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1" w:rightFromText="8505" w:bottomFromText="1077" w:vertAnchor="page" w:horzAnchor="page" w:tblpX="2110" w:tblpY="294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tblGrid>
      <w:tr w:rsidR="00A4414F" w14:paraId="28AE511D" w14:textId="77777777" w:rsidTr="002808CF">
        <w:trPr>
          <w:trHeight w:hRule="exact" w:val="431"/>
        </w:trPr>
        <w:tc>
          <w:tcPr>
            <w:tcW w:w="3402" w:type="dxa"/>
          </w:tcPr>
          <w:p w14:paraId="28AE511C" w14:textId="2496B32E" w:rsidR="00A4414F" w:rsidRDefault="00A4414F" w:rsidP="00CB38A1">
            <w:pPr>
              <w:pStyle w:val="Heading9"/>
            </w:pPr>
            <w:bookmarkStart w:id="0" w:name="_top"/>
            <w:bookmarkEnd w:id="0"/>
            <w:r>
              <w:t xml:space="preserve">Reference: </w:t>
            </w:r>
            <w:r w:rsidR="00AD4F7C" w:rsidRPr="00AD4F7C">
              <w:t>TG EUR 37/2026.7536</w:t>
            </w:r>
          </w:p>
        </w:tc>
      </w:tr>
      <w:tr w:rsidR="00A4414F" w:rsidRPr="00F55751" w14:paraId="28AE5125" w14:textId="77777777" w:rsidTr="002808CF">
        <w:trPr>
          <w:trHeight w:val="431"/>
        </w:trPr>
        <w:tc>
          <w:tcPr>
            <w:tcW w:w="3402" w:type="dxa"/>
          </w:tcPr>
          <w:p w14:paraId="3F4DC051" w14:textId="77777777" w:rsidR="003B185F" w:rsidRPr="00C40A87" w:rsidRDefault="003B185F" w:rsidP="002808CF">
            <w:pPr>
              <w:pStyle w:val="AIAddressdetails"/>
              <w:framePr w:hSpace="0" w:wrap="auto" w:vAnchor="margin" w:hAnchor="text" w:xAlign="left" w:yAlign="inline"/>
              <w:suppressOverlap w:val="0"/>
            </w:pPr>
            <w:r w:rsidRPr="00C40A87">
              <w:t xml:space="preserve">Minister </w:t>
            </w:r>
            <w:r w:rsidR="00833D1A" w:rsidRPr="00C40A87">
              <w:t>Radosław Sikorski</w:t>
            </w:r>
          </w:p>
          <w:p w14:paraId="2284BC12" w14:textId="77777777" w:rsidR="003B185F" w:rsidRPr="00C40A87" w:rsidRDefault="00833D1A" w:rsidP="002808CF">
            <w:pPr>
              <w:pStyle w:val="AIAddressdetails"/>
              <w:framePr w:hSpace="0" w:wrap="auto" w:vAnchor="margin" w:hAnchor="text" w:xAlign="left" w:yAlign="inline"/>
              <w:suppressOverlap w:val="0"/>
            </w:pPr>
            <w:proofErr w:type="spellStart"/>
            <w:r w:rsidRPr="00C40A87">
              <w:t>Ministerstwo</w:t>
            </w:r>
            <w:proofErr w:type="spellEnd"/>
            <w:r w:rsidRPr="00C40A87">
              <w:t xml:space="preserve"> </w:t>
            </w:r>
            <w:proofErr w:type="spellStart"/>
            <w:r w:rsidRPr="00C40A87">
              <w:t>Spraw</w:t>
            </w:r>
            <w:proofErr w:type="spellEnd"/>
            <w:r w:rsidRPr="00C40A87">
              <w:t xml:space="preserve"> </w:t>
            </w:r>
            <w:proofErr w:type="spellStart"/>
            <w:r w:rsidRPr="00C40A87">
              <w:t>Zagranicznych</w:t>
            </w:r>
            <w:proofErr w:type="spellEnd"/>
          </w:p>
          <w:p w14:paraId="3C1468E3" w14:textId="11DCACED" w:rsidR="003B185F" w:rsidRPr="00C40A87" w:rsidRDefault="00833D1A" w:rsidP="002808CF">
            <w:pPr>
              <w:pStyle w:val="AIAddressdetails"/>
              <w:framePr w:hSpace="0" w:wrap="auto" w:vAnchor="margin" w:hAnchor="text" w:xAlign="left" w:yAlign="inline"/>
              <w:suppressOverlap w:val="0"/>
              <w:rPr>
                <w:lang w:val="pl-PL"/>
              </w:rPr>
            </w:pPr>
            <w:r w:rsidRPr="00C40A87">
              <w:t xml:space="preserve">al. </w:t>
            </w:r>
            <w:r w:rsidRPr="00C40A87">
              <w:rPr>
                <w:lang w:val="pl-PL"/>
              </w:rPr>
              <w:t xml:space="preserve">J. Ch. Szucha 23 </w:t>
            </w:r>
          </w:p>
          <w:p w14:paraId="435701BA" w14:textId="77777777" w:rsidR="003B185F" w:rsidRPr="00C40A87" w:rsidRDefault="00833D1A" w:rsidP="002808CF">
            <w:pPr>
              <w:pStyle w:val="AIAddressdetails"/>
              <w:framePr w:hSpace="0" w:wrap="auto" w:vAnchor="margin" w:hAnchor="text" w:xAlign="left" w:yAlign="inline"/>
              <w:suppressOverlap w:val="0"/>
              <w:rPr>
                <w:lang w:val="pl-PL"/>
              </w:rPr>
            </w:pPr>
            <w:r w:rsidRPr="00C40A87">
              <w:rPr>
                <w:lang w:val="pl-PL"/>
              </w:rPr>
              <w:t>00-580 Warszawa</w:t>
            </w:r>
          </w:p>
          <w:p w14:paraId="4B5F18A1" w14:textId="77777777" w:rsidR="003B185F" w:rsidRDefault="003B185F" w:rsidP="002808CF">
            <w:pPr>
              <w:pStyle w:val="AIAddressdetails"/>
              <w:framePr w:hSpace="0" w:wrap="auto" w:vAnchor="margin" w:hAnchor="text" w:xAlign="left" w:yAlign="inline"/>
              <w:suppressOverlap w:val="0"/>
              <w:rPr>
                <w:lang w:val="pl-PL"/>
              </w:rPr>
            </w:pPr>
            <w:r w:rsidRPr="00C40A87">
              <w:rPr>
                <w:lang w:val="pl-PL"/>
              </w:rPr>
              <w:t>Poland</w:t>
            </w:r>
          </w:p>
          <w:p w14:paraId="2BCBA6E3" w14:textId="61EFC92A" w:rsidR="00760168" w:rsidRPr="00760168" w:rsidRDefault="00F55751" w:rsidP="00760168">
            <w:pPr>
              <w:pStyle w:val="AIAddressdetails"/>
              <w:framePr w:hSpace="0" w:wrap="auto" w:vAnchor="margin" w:hAnchor="text" w:xAlign="left" w:yAlign="inline"/>
              <w:suppressOverlap w:val="0"/>
              <w:rPr>
                <w:lang w:val="pl-PL"/>
              </w:rPr>
            </w:pPr>
            <w:r>
              <w:rPr>
                <w:lang w:val="pl-PL"/>
              </w:rPr>
              <w:t xml:space="preserve">Email: </w:t>
            </w:r>
            <w:r w:rsidR="00760168" w:rsidRPr="00760168">
              <w:rPr>
                <w:lang w:val="pl-PL"/>
              </w:rPr>
              <w:fldChar w:fldCharType="begin"/>
            </w:r>
            <w:r w:rsidR="00760168" w:rsidRPr="00760168">
              <w:rPr>
                <w:lang w:val="pl-PL"/>
              </w:rPr>
              <w:instrText>HYPERLINK "mailto:kancelaria@msz.gov.pl"</w:instrText>
            </w:r>
            <w:r w:rsidR="00760168" w:rsidRPr="00760168">
              <w:rPr>
                <w:lang w:val="pl-PL"/>
              </w:rPr>
            </w:r>
            <w:r w:rsidR="00760168" w:rsidRPr="00760168">
              <w:rPr>
                <w:lang w:val="pl-PL"/>
              </w:rPr>
              <w:fldChar w:fldCharType="separate"/>
            </w:r>
            <w:r w:rsidR="00760168" w:rsidRPr="00760168">
              <w:rPr>
                <w:rStyle w:val="Hyperlink"/>
                <w:lang w:val="pl-PL"/>
              </w:rPr>
              <w:t>kancelaria@msz.gov.pl</w:t>
            </w:r>
            <w:r w:rsidR="00760168" w:rsidRPr="00760168">
              <w:fldChar w:fldCharType="end"/>
            </w:r>
          </w:p>
          <w:p w14:paraId="3ECE29D5" w14:textId="77777777" w:rsidR="00760168" w:rsidRPr="00760168" w:rsidRDefault="00760168" w:rsidP="00760168">
            <w:pPr>
              <w:pStyle w:val="AIAddressdetails"/>
              <w:framePr w:hSpace="0" w:wrap="auto" w:vAnchor="margin" w:hAnchor="text" w:xAlign="left" w:yAlign="inline"/>
              <w:suppressOverlap w:val="0"/>
              <w:rPr>
                <w:lang w:val="pl-PL"/>
              </w:rPr>
            </w:pPr>
            <w:hyperlink r:id="rId11" w:history="1">
              <w:r w:rsidRPr="00760168">
                <w:rPr>
                  <w:rStyle w:val="Hyperlink"/>
                  <w:lang w:val="pl-PL"/>
                </w:rPr>
                <w:t>bp.sekretariat@msz.gov.pl</w:t>
              </w:r>
            </w:hyperlink>
          </w:p>
          <w:p w14:paraId="675AF3BB" w14:textId="0CE9AFB7" w:rsidR="00C40A87" w:rsidRPr="00F55751" w:rsidRDefault="00C40A87" w:rsidP="002808CF">
            <w:pPr>
              <w:pStyle w:val="AIAddressdetails"/>
              <w:framePr w:hSpace="0" w:wrap="auto" w:vAnchor="margin" w:hAnchor="text" w:xAlign="left" w:yAlign="inline"/>
              <w:suppressOverlap w:val="0"/>
              <w:rPr>
                <w:lang w:val="pl-PL"/>
              </w:rPr>
            </w:pPr>
          </w:p>
          <w:p w14:paraId="44052F3C" w14:textId="77777777" w:rsidR="00FB33D8" w:rsidRPr="00F55751" w:rsidRDefault="00FB33D8" w:rsidP="002808CF">
            <w:pPr>
              <w:pStyle w:val="AIAddressdetails"/>
              <w:framePr w:hSpace="0" w:wrap="auto" w:vAnchor="margin" w:hAnchor="text" w:xAlign="left" w:yAlign="inline"/>
              <w:suppressOverlap w:val="0"/>
              <w:rPr>
                <w:highlight w:val="cyan"/>
                <w:lang w:val="pl-PL"/>
              </w:rPr>
            </w:pPr>
          </w:p>
          <w:p w14:paraId="1E3EB589" w14:textId="77777777" w:rsidR="00FB33D8" w:rsidRPr="00FB33D8" w:rsidRDefault="00FB33D8" w:rsidP="002808CF">
            <w:pPr>
              <w:pStyle w:val="AIAddressdetails"/>
              <w:framePr w:hSpace="0" w:wrap="auto" w:vAnchor="margin" w:hAnchor="text" w:xAlign="left" w:yAlign="inline"/>
              <w:suppressOverlap w:val="0"/>
              <w:rPr>
                <w:lang w:val="pl-PL"/>
              </w:rPr>
            </w:pPr>
            <w:r w:rsidRPr="00F55751">
              <w:rPr>
                <w:lang w:val="pl-PL"/>
              </w:rPr>
              <w:t xml:space="preserve">Minister </w:t>
            </w:r>
            <w:r w:rsidRPr="00FB33D8">
              <w:rPr>
                <w:lang w:val="pl-PL"/>
              </w:rPr>
              <w:t>Marcin Kierwiński</w:t>
            </w:r>
          </w:p>
          <w:p w14:paraId="01A69866" w14:textId="77777777" w:rsidR="00FB33D8" w:rsidRPr="00FB33D8" w:rsidRDefault="00FB33D8" w:rsidP="002808CF">
            <w:pPr>
              <w:pStyle w:val="AIAddressdetails"/>
              <w:framePr w:hSpace="0" w:wrap="auto" w:vAnchor="margin" w:hAnchor="text" w:xAlign="left" w:yAlign="inline"/>
              <w:suppressOverlap w:val="0"/>
              <w:rPr>
                <w:lang w:val="pl-PL"/>
              </w:rPr>
            </w:pPr>
            <w:r w:rsidRPr="00FB33D8">
              <w:rPr>
                <w:lang w:val="pl-PL"/>
              </w:rPr>
              <w:t>Ministerstwo Spraw Wewnętrznych i Administracji</w:t>
            </w:r>
          </w:p>
          <w:p w14:paraId="3111DB1B" w14:textId="77777777" w:rsidR="00FB33D8" w:rsidRPr="00FB33D8" w:rsidRDefault="00FB33D8" w:rsidP="002808CF">
            <w:pPr>
              <w:pStyle w:val="AIAddressdetails"/>
              <w:framePr w:hSpace="0" w:wrap="auto" w:vAnchor="margin" w:hAnchor="text" w:xAlign="left" w:yAlign="inline"/>
              <w:suppressOverlap w:val="0"/>
              <w:rPr>
                <w:lang w:val="pl-PL"/>
              </w:rPr>
            </w:pPr>
            <w:r w:rsidRPr="00FB33D8">
              <w:rPr>
                <w:lang w:val="pl-PL"/>
              </w:rPr>
              <w:t>Stefana Batorego 5</w:t>
            </w:r>
          </w:p>
          <w:p w14:paraId="7EF8538D" w14:textId="097CDE33" w:rsidR="00FB33D8" w:rsidRPr="00F55751" w:rsidRDefault="00FB33D8" w:rsidP="002808CF">
            <w:pPr>
              <w:pStyle w:val="AIAddressdetails"/>
              <w:framePr w:hSpace="0" w:wrap="auto" w:vAnchor="margin" w:hAnchor="text" w:xAlign="left" w:yAlign="inline"/>
              <w:suppressOverlap w:val="0"/>
              <w:rPr>
                <w:lang w:val="pl-PL"/>
              </w:rPr>
            </w:pPr>
            <w:r w:rsidRPr="00FB33D8">
              <w:rPr>
                <w:lang w:val="pl-PL"/>
              </w:rPr>
              <w:t>02-591 Warszawa</w:t>
            </w:r>
          </w:p>
          <w:p w14:paraId="0CD5C216" w14:textId="77777777" w:rsidR="00FB33D8" w:rsidRPr="00F55751" w:rsidRDefault="00FB33D8" w:rsidP="002808CF">
            <w:pPr>
              <w:pStyle w:val="AIAddressdetails"/>
              <w:framePr w:hSpace="0" w:wrap="auto" w:vAnchor="margin" w:hAnchor="text" w:xAlign="left" w:yAlign="inline"/>
              <w:suppressOverlap w:val="0"/>
              <w:rPr>
                <w:lang w:val="pl-PL"/>
              </w:rPr>
            </w:pPr>
            <w:r w:rsidRPr="00F55751">
              <w:rPr>
                <w:lang w:val="pl-PL"/>
              </w:rPr>
              <w:t>Poland</w:t>
            </w:r>
          </w:p>
          <w:p w14:paraId="64303AFC" w14:textId="77777777" w:rsidR="00F55751" w:rsidRPr="00F55751" w:rsidRDefault="002D6F1C" w:rsidP="00F55751">
            <w:pPr>
              <w:pStyle w:val="AIAddressdetails"/>
              <w:framePr w:hSpace="0" w:wrap="auto" w:vAnchor="margin" w:hAnchor="text" w:xAlign="left" w:yAlign="inline"/>
              <w:suppressOverlap w:val="0"/>
              <w:rPr>
                <w:lang w:val="pl-PL"/>
              </w:rPr>
            </w:pPr>
            <w:r w:rsidRPr="00F55751">
              <w:rPr>
                <w:lang w:val="pl-PL"/>
              </w:rPr>
              <w:t xml:space="preserve">Email: </w:t>
            </w:r>
            <w:r w:rsidR="00F55751" w:rsidRPr="00F55751">
              <w:rPr>
                <w:lang w:val="pl-PL"/>
              </w:rPr>
              <w:fldChar w:fldCharType="begin"/>
            </w:r>
            <w:r w:rsidR="00F55751" w:rsidRPr="00F55751">
              <w:rPr>
                <w:lang w:val="pl-PL"/>
              </w:rPr>
              <w:instrText>HYPERLINK "mailto:kontakt@mswia.gov.pl"</w:instrText>
            </w:r>
            <w:r w:rsidR="00F55751" w:rsidRPr="00F55751">
              <w:rPr>
                <w:lang w:val="pl-PL"/>
              </w:rPr>
            </w:r>
            <w:r w:rsidR="00F55751" w:rsidRPr="00F55751">
              <w:rPr>
                <w:lang w:val="pl-PL"/>
              </w:rPr>
              <w:fldChar w:fldCharType="separate"/>
            </w:r>
            <w:r w:rsidR="00F55751" w:rsidRPr="00F55751">
              <w:rPr>
                <w:rStyle w:val="Hyperlink"/>
                <w:lang w:val="pl-PL"/>
              </w:rPr>
              <w:t>kontakt@mswia.gov.pl</w:t>
            </w:r>
            <w:r w:rsidR="00F55751" w:rsidRPr="00F55751">
              <w:rPr>
                <w:lang w:val="pl-PL"/>
              </w:rPr>
              <w:fldChar w:fldCharType="end"/>
            </w:r>
          </w:p>
          <w:p w14:paraId="28AE5124" w14:textId="60A1A4B0" w:rsidR="002D6F1C" w:rsidRPr="00F55751" w:rsidRDefault="002D6F1C" w:rsidP="00A63EDF">
            <w:pPr>
              <w:pStyle w:val="AIAddressdetails"/>
              <w:framePr w:hSpace="0" w:wrap="auto" w:vAnchor="margin" w:hAnchor="text" w:xAlign="left" w:yAlign="inline"/>
              <w:suppressOverlap w:val="0"/>
              <w:rPr>
                <w:lang w:val="pl-PL"/>
              </w:rPr>
            </w:pPr>
          </w:p>
        </w:tc>
      </w:tr>
      <w:tr w:rsidR="00A4414F" w14:paraId="28AE5127" w14:textId="77777777" w:rsidTr="0082624E">
        <w:trPr>
          <w:trHeight w:hRule="exact" w:val="397"/>
        </w:trPr>
        <w:tc>
          <w:tcPr>
            <w:tcW w:w="3402" w:type="dxa"/>
            <w:shd w:val="clear" w:color="auto" w:fill="FFFFFF" w:themeFill="background1"/>
            <w:vAlign w:val="bottom"/>
          </w:tcPr>
          <w:p w14:paraId="28AE5126" w14:textId="066A3F0A" w:rsidR="00A4414F" w:rsidRDefault="00993C18" w:rsidP="002808CF">
            <w:pPr>
              <w:pStyle w:val="AIAddressdetails"/>
              <w:framePr w:hSpace="0" w:wrap="auto" w:vAnchor="margin" w:hAnchor="text" w:xAlign="left" w:yAlign="inline"/>
              <w:suppressOverlap w:val="0"/>
            </w:pPr>
            <w:r w:rsidRPr="0082624E">
              <w:rPr>
                <w:lang w:val="en-GB"/>
              </w:rPr>
              <w:t>1</w:t>
            </w:r>
            <w:r w:rsidR="0082624E" w:rsidRPr="0082624E">
              <w:rPr>
                <w:lang w:val="en-GB"/>
              </w:rPr>
              <w:t>7</w:t>
            </w:r>
            <w:r w:rsidR="00723FBB" w:rsidRPr="0082624E">
              <w:rPr>
                <w:lang w:val="en-GB"/>
              </w:rPr>
              <w:t xml:space="preserve"> April</w:t>
            </w:r>
            <w:r w:rsidRPr="0082624E">
              <w:rPr>
                <w:lang w:val="en-GB"/>
              </w:rPr>
              <w:t xml:space="preserve"> 2026</w:t>
            </w:r>
          </w:p>
        </w:tc>
      </w:tr>
    </w:tbl>
    <w:p w14:paraId="28AE5128" w14:textId="4F1FE54A" w:rsidR="002808CF" w:rsidRDefault="00977013" w:rsidP="002808CF">
      <w:pPr>
        <w:pStyle w:val="AIBodyText"/>
      </w:pPr>
      <w:r w:rsidRPr="00977013">
        <w:t>Dear Minister</w:t>
      </w:r>
      <w:r w:rsidR="00B66337">
        <w:t>s</w:t>
      </w:r>
      <w:r w:rsidRPr="00977013">
        <w:t>,</w:t>
      </w:r>
    </w:p>
    <w:p w14:paraId="28AE5129" w14:textId="59CF9B35" w:rsidR="00426029" w:rsidRPr="00993E03" w:rsidRDefault="00F87069" w:rsidP="000147CF">
      <w:pPr>
        <w:pStyle w:val="AISubHeading"/>
        <w:spacing w:after="240"/>
      </w:pPr>
      <w:r w:rsidRPr="00ECF41B">
        <w:rPr>
          <w:lang w:val="en-IE"/>
        </w:rPr>
        <w:t xml:space="preserve">Re: </w:t>
      </w:r>
      <w:r w:rsidRPr="009308BF">
        <w:rPr>
          <w:lang w:val="en-IE"/>
        </w:rPr>
        <w:t>Use of Polish territory for US Immigration and Customs Enforcement (ICE) REMOVAL flights</w:t>
      </w:r>
      <w:r w:rsidR="002A18C8">
        <w:rPr>
          <w:lang w:val="en-IE"/>
        </w:rPr>
        <w:t xml:space="preserve"> </w:t>
      </w:r>
    </w:p>
    <w:p w14:paraId="758A5B7C" w14:textId="516B3F27" w:rsidR="005B1E14" w:rsidRDefault="005B1E14" w:rsidP="005B1E14">
      <w:pPr>
        <w:spacing w:after="240" w:line="240" w:lineRule="atLeast"/>
        <w:jc w:val="both"/>
        <w:rPr>
          <w:rFonts w:ascii="Amnesty Trade Gothic" w:hAnsi="Amnesty Trade Gothic"/>
        </w:rPr>
      </w:pPr>
      <w:r w:rsidRPr="7F556A74">
        <w:rPr>
          <w:rFonts w:ascii="Amnesty Trade Gothic" w:hAnsi="Amnesty Trade Gothic"/>
        </w:rPr>
        <w:t xml:space="preserve">We write with concern about </w:t>
      </w:r>
      <w:r w:rsidR="00973CC1" w:rsidRPr="7F556A74">
        <w:rPr>
          <w:rFonts w:ascii="Amnesty Trade Gothic" w:hAnsi="Amnesty Trade Gothic"/>
        </w:rPr>
        <w:t xml:space="preserve">information that </w:t>
      </w:r>
      <w:r w:rsidR="005A0D58" w:rsidRPr="7F556A74">
        <w:rPr>
          <w:rFonts w:ascii="Amnesty Trade Gothic" w:hAnsi="Amnesty Trade Gothic"/>
        </w:rPr>
        <w:t>U</w:t>
      </w:r>
      <w:r w:rsidR="00DD05CB" w:rsidRPr="7F556A74">
        <w:rPr>
          <w:rFonts w:ascii="Amnesty Trade Gothic" w:hAnsi="Amnesty Trade Gothic"/>
        </w:rPr>
        <w:t>nited States (US)</w:t>
      </w:r>
      <w:r w:rsidR="005A0D58" w:rsidRPr="7F556A74">
        <w:rPr>
          <w:rFonts w:ascii="Amnesty Trade Gothic" w:hAnsi="Amnesty Trade Gothic"/>
        </w:rPr>
        <w:t xml:space="preserve"> Immigration and Customs Enforcement (ICE) </w:t>
      </w:r>
      <w:r w:rsidR="00DD05CB" w:rsidRPr="7F556A74">
        <w:rPr>
          <w:rFonts w:ascii="Amnesty Trade Gothic" w:hAnsi="Amnesty Trade Gothic"/>
        </w:rPr>
        <w:t>used Polish airport</w:t>
      </w:r>
      <w:r w:rsidR="00D07BA6" w:rsidRPr="7F556A74">
        <w:rPr>
          <w:rFonts w:ascii="Amnesty Trade Gothic" w:hAnsi="Amnesty Trade Gothic"/>
        </w:rPr>
        <w:t xml:space="preserve">s </w:t>
      </w:r>
      <w:r w:rsidR="00325AAC" w:rsidRPr="7F556A74">
        <w:rPr>
          <w:rFonts w:ascii="Amnesty Trade Gothic" w:hAnsi="Amnesty Trade Gothic"/>
        </w:rPr>
        <w:t xml:space="preserve">and territory </w:t>
      </w:r>
      <w:r w:rsidR="00754AB1" w:rsidRPr="7F556A74">
        <w:rPr>
          <w:rFonts w:ascii="Amnesty Trade Gothic" w:hAnsi="Amnesty Trade Gothic"/>
        </w:rPr>
        <w:t>during at least two removal operations</w:t>
      </w:r>
      <w:r w:rsidR="004D7A63" w:rsidRPr="7F556A74">
        <w:rPr>
          <w:rFonts w:ascii="Amnesty Trade Gothic" w:hAnsi="Amnesty Trade Gothic"/>
        </w:rPr>
        <w:t xml:space="preserve"> </w:t>
      </w:r>
      <w:r w:rsidR="263D55A4" w:rsidRPr="7F556A74">
        <w:rPr>
          <w:rFonts w:ascii="Amnesty Trade Gothic" w:hAnsi="Amnesty Trade Gothic"/>
        </w:rPr>
        <w:t xml:space="preserve">of more than 50 people </w:t>
      </w:r>
      <w:r w:rsidR="004D7A63" w:rsidRPr="7F556A74">
        <w:rPr>
          <w:rFonts w:ascii="Amnesty Trade Gothic" w:hAnsi="Amnesty Trade Gothic"/>
        </w:rPr>
        <w:t>to Ukraine</w:t>
      </w:r>
      <w:r w:rsidR="00754AB1" w:rsidRPr="7F556A74">
        <w:rPr>
          <w:rFonts w:ascii="Amnesty Trade Gothic" w:hAnsi="Amnesty Trade Gothic"/>
        </w:rPr>
        <w:t>.</w:t>
      </w:r>
      <w:r w:rsidR="00147D0F" w:rsidRPr="7F556A74">
        <w:rPr>
          <w:rFonts w:ascii="Amnesty Trade Gothic" w:hAnsi="Amnesty Trade Gothic"/>
        </w:rPr>
        <w:t xml:space="preserve"> Amnesty International and Human Rights First </w:t>
      </w:r>
      <w:r w:rsidR="005A607E" w:rsidRPr="7F556A74">
        <w:rPr>
          <w:rFonts w:ascii="Amnesty Trade Gothic" w:hAnsi="Amnesty Trade Gothic"/>
        </w:rPr>
        <w:t xml:space="preserve">believe that </w:t>
      </w:r>
      <w:r w:rsidR="00F66ADA" w:rsidRPr="7F556A74">
        <w:rPr>
          <w:rFonts w:ascii="Amnesty Trade Gothic" w:hAnsi="Amnesty Trade Gothic"/>
        </w:rPr>
        <w:t xml:space="preserve">these </w:t>
      </w:r>
      <w:r w:rsidR="00D92548" w:rsidRPr="7F556A74">
        <w:rPr>
          <w:rFonts w:ascii="Amnesty Trade Gothic" w:hAnsi="Amnesty Trade Gothic"/>
        </w:rPr>
        <w:t xml:space="preserve">ICE removal operations </w:t>
      </w:r>
      <w:r w:rsidR="00F66ADA" w:rsidRPr="7F556A74">
        <w:rPr>
          <w:rFonts w:ascii="Amnesty Trade Gothic" w:hAnsi="Amnesty Trade Gothic"/>
        </w:rPr>
        <w:t xml:space="preserve">forcibly sending individuals to an active war zone </w:t>
      </w:r>
      <w:r w:rsidR="00342A90" w:rsidRPr="7F556A74">
        <w:rPr>
          <w:rFonts w:ascii="Amnesty Trade Gothic" w:hAnsi="Amnesty Trade Gothic"/>
        </w:rPr>
        <w:t>violate the rights of the individuals involved</w:t>
      </w:r>
      <w:r w:rsidR="00F66ADA" w:rsidRPr="7F556A74">
        <w:rPr>
          <w:rFonts w:ascii="Amnesty Trade Gothic" w:hAnsi="Amnesty Trade Gothic"/>
        </w:rPr>
        <w:t xml:space="preserve"> </w:t>
      </w:r>
      <w:r w:rsidR="00342A90" w:rsidRPr="7F556A74">
        <w:rPr>
          <w:rFonts w:ascii="Amnesty Trade Gothic" w:hAnsi="Amnesty Trade Gothic"/>
        </w:rPr>
        <w:t xml:space="preserve">and that </w:t>
      </w:r>
      <w:r w:rsidR="001018F0" w:rsidRPr="7F556A74">
        <w:rPr>
          <w:rFonts w:ascii="Amnesty Trade Gothic" w:hAnsi="Amnesty Trade Gothic"/>
        </w:rPr>
        <w:t>further</w:t>
      </w:r>
      <w:r w:rsidR="002C19F1">
        <w:rPr>
          <w:rFonts w:ascii="Amnesty Trade Gothic" w:hAnsi="Amnesty Trade Gothic"/>
        </w:rPr>
        <w:t xml:space="preserve"> human rights</w:t>
      </w:r>
      <w:r w:rsidR="001018F0" w:rsidRPr="7F556A74">
        <w:rPr>
          <w:rFonts w:ascii="Amnesty Trade Gothic" w:hAnsi="Amnesty Trade Gothic"/>
        </w:rPr>
        <w:t xml:space="preserve"> violations may have occurred </w:t>
      </w:r>
      <w:r w:rsidR="00600902" w:rsidRPr="7F556A74">
        <w:rPr>
          <w:rFonts w:ascii="Amnesty Trade Gothic" w:hAnsi="Amnesty Trade Gothic"/>
        </w:rPr>
        <w:t xml:space="preserve">during </w:t>
      </w:r>
      <w:r w:rsidR="007F7333" w:rsidRPr="7F556A74">
        <w:rPr>
          <w:rFonts w:ascii="Amnesty Trade Gothic" w:hAnsi="Amnesty Trade Gothic"/>
        </w:rPr>
        <w:t>the transfer through Poland</w:t>
      </w:r>
      <w:r w:rsidRPr="7F556A74">
        <w:rPr>
          <w:rFonts w:ascii="Amnesty Trade Gothic" w:hAnsi="Amnesty Trade Gothic"/>
        </w:rPr>
        <w:t xml:space="preserve">. </w:t>
      </w:r>
      <w:r w:rsidR="1E7698BA" w:rsidRPr="7B91B331">
        <w:rPr>
          <w:rFonts w:ascii="Amnesty Trade Gothic" w:hAnsi="Amnesty Trade Gothic"/>
        </w:rPr>
        <w:t>Recognizing Poland’s sustained provision of temporary protection to nearly 1 million Ukrainian refugees, we urge your government to uphold its international commitments t</w:t>
      </w:r>
      <w:r w:rsidR="0073131D">
        <w:rPr>
          <w:rFonts w:ascii="Amnesty Trade Gothic" w:hAnsi="Amnesty Trade Gothic"/>
        </w:rPr>
        <w:t>o uphold</w:t>
      </w:r>
      <w:r w:rsidR="1E7698BA" w:rsidRPr="7B91B331">
        <w:rPr>
          <w:rFonts w:ascii="Amnesty Trade Gothic" w:hAnsi="Amnesty Trade Gothic"/>
        </w:rPr>
        <w:t xml:space="preserve"> non-refoulement and to reject the Trump administration's cruel and inhumane mass removal campaign. Further details and requests for information </w:t>
      </w:r>
      <w:proofErr w:type="gramStart"/>
      <w:r w:rsidR="1E7698BA" w:rsidRPr="7B91B331">
        <w:rPr>
          <w:rFonts w:ascii="Amnesty Trade Gothic" w:hAnsi="Amnesty Trade Gothic"/>
        </w:rPr>
        <w:t>follow</w:t>
      </w:r>
      <w:proofErr w:type="gramEnd"/>
      <w:r w:rsidR="1E7698BA" w:rsidRPr="7B91B331">
        <w:rPr>
          <w:rFonts w:ascii="Amnesty Trade Gothic" w:hAnsi="Amnesty Trade Gothic"/>
        </w:rPr>
        <w:t xml:space="preserve"> below:  </w:t>
      </w:r>
    </w:p>
    <w:p w14:paraId="648CD8E9" w14:textId="404783BA" w:rsidR="005B1E14" w:rsidRPr="00B7439E" w:rsidRDefault="005B1E14" w:rsidP="005B1E14">
      <w:pPr>
        <w:pStyle w:val="Heading2"/>
      </w:pPr>
      <w:r>
        <w:t>FLIGHT</w:t>
      </w:r>
      <w:r w:rsidR="145C6424">
        <w:t>s JNY86 &amp; JNY8</w:t>
      </w:r>
      <w:r w:rsidRPr="00B7439E">
        <w:t xml:space="preserve">: </w:t>
      </w:r>
      <w:r w:rsidR="002A3E6D" w:rsidRPr="004A79A7">
        <w:t>Phoenix, Arizona (USA) to Rzeszów-Jasionka Airport (Poland), 1</w:t>
      </w:r>
      <w:r w:rsidR="00DB3241">
        <w:t>6</w:t>
      </w:r>
      <w:r w:rsidR="002A3E6D" w:rsidRPr="004A79A7">
        <w:t>-1</w:t>
      </w:r>
      <w:r w:rsidR="00DB3241">
        <w:t>7 March 2026</w:t>
      </w:r>
    </w:p>
    <w:p w14:paraId="775A76CF" w14:textId="6F25D26F" w:rsidR="005B1E14" w:rsidRDefault="005B1E14" w:rsidP="005B1E14">
      <w:pPr>
        <w:spacing w:after="240" w:line="240" w:lineRule="atLeast"/>
        <w:jc w:val="both"/>
        <w:rPr>
          <w:rFonts w:ascii="Amnesty Trade Gothic" w:hAnsi="Amnesty Trade Gothic"/>
        </w:rPr>
      </w:pPr>
      <w:r w:rsidRPr="006D4C41">
        <w:rPr>
          <w:rFonts w:ascii="Amnesty Trade Gothic" w:hAnsi="Amnesty Trade Gothic"/>
        </w:rPr>
        <w:t>According to flight data gathered by ICE Flight Monitor</w:t>
      </w:r>
      <w:r>
        <w:rPr>
          <w:rFonts w:ascii="Amnesty Trade Gothic" w:hAnsi="Amnesty Trade Gothic"/>
        </w:rPr>
        <w:t>,</w:t>
      </w:r>
      <w:r w:rsidRPr="006D4C41">
        <w:rPr>
          <w:rFonts w:ascii="Amnesty Trade Gothic" w:hAnsi="Amnesty Trade Gothic"/>
        </w:rPr>
        <w:t xml:space="preserve"> based at Human Rights First,</w:t>
      </w:r>
      <w:r w:rsidR="007C5E8E">
        <w:rPr>
          <w:rFonts w:ascii="Amnesty Trade Gothic" w:hAnsi="Amnesty Trade Gothic"/>
        </w:rPr>
        <w:t xml:space="preserve"> </w:t>
      </w:r>
      <w:r w:rsidR="0CF08D4C" w:rsidRPr="007264DF">
        <w:rPr>
          <w:rFonts w:ascii="Amnesty Trade Gothic" w:hAnsi="Amnesty Trade Gothic"/>
        </w:rPr>
        <w:t>two</w:t>
      </w:r>
      <w:r w:rsidR="007264DF" w:rsidRPr="007264DF">
        <w:rPr>
          <w:rFonts w:ascii="Amnesty Trade Gothic" w:hAnsi="Amnesty Trade Gothic"/>
        </w:rPr>
        <w:t xml:space="preserve"> ICE </w:t>
      </w:r>
      <w:r w:rsidR="005C5AD2">
        <w:rPr>
          <w:rFonts w:ascii="Amnesty Trade Gothic" w:hAnsi="Amnesty Trade Gothic"/>
        </w:rPr>
        <w:t>removal</w:t>
      </w:r>
      <w:r w:rsidR="007264DF" w:rsidRPr="007264DF">
        <w:rPr>
          <w:rFonts w:ascii="Amnesty Trade Gothic" w:hAnsi="Amnesty Trade Gothic"/>
        </w:rPr>
        <w:t xml:space="preserve"> flight</w:t>
      </w:r>
      <w:r w:rsidR="5844246E" w:rsidRPr="007264DF">
        <w:rPr>
          <w:rFonts w:ascii="Amnesty Trade Gothic" w:hAnsi="Amnesty Trade Gothic"/>
        </w:rPr>
        <w:t>s</w:t>
      </w:r>
      <w:r w:rsidR="007264DF" w:rsidRPr="007264DF">
        <w:rPr>
          <w:rFonts w:ascii="Amnesty Trade Gothic" w:hAnsi="Amnesty Trade Gothic"/>
        </w:rPr>
        <w:t xml:space="preserve"> </w:t>
      </w:r>
      <w:r w:rsidR="00BC56AD">
        <w:rPr>
          <w:rFonts w:ascii="Amnesty Trade Gothic" w:hAnsi="Amnesty Trade Gothic"/>
        </w:rPr>
        <w:t xml:space="preserve">landed </w:t>
      </w:r>
      <w:r w:rsidR="000B73AA" w:rsidRPr="00D61F91">
        <w:rPr>
          <w:rFonts w:ascii="Amnesty Trade Gothic" w:hAnsi="Amnesty Trade Gothic"/>
        </w:rPr>
        <w:t xml:space="preserve">at the </w:t>
      </w:r>
      <w:r w:rsidR="000B73AA" w:rsidRPr="00D61F91">
        <w:rPr>
          <w:rFonts w:ascii="Amnesty Trade Gothic" w:hAnsi="Amnesty Trade Gothic"/>
          <w:lang w:val="en-GB"/>
        </w:rPr>
        <w:t>Rzeszów-</w:t>
      </w:r>
      <w:proofErr w:type="spellStart"/>
      <w:r w:rsidR="000B73AA" w:rsidRPr="00D61F91">
        <w:rPr>
          <w:rFonts w:ascii="Amnesty Trade Gothic" w:hAnsi="Amnesty Trade Gothic"/>
          <w:lang w:val="en-GB"/>
        </w:rPr>
        <w:t>Jasionka</w:t>
      </w:r>
      <w:proofErr w:type="spellEnd"/>
      <w:r w:rsidR="000B73AA" w:rsidRPr="00D61F91">
        <w:rPr>
          <w:rFonts w:ascii="Amnesty Trade Gothic" w:hAnsi="Amnesty Trade Gothic"/>
          <w:lang w:val="en-GB"/>
        </w:rPr>
        <w:t xml:space="preserve"> Airport</w:t>
      </w:r>
      <w:r w:rsidR="000B73AA" w:rsidRPr="00D61F91">
        <w:rPr>
          <w:rFonts w:ascii="Amnesty Trade Gothic" w:hAnsi="Amnesty Trade Gothic"/>
        </w:rPr>
        <w:t>, Poland</w:t>
      </w:r>
      <w:r w:rsidR="00B23D0E">
        <w:rPr>
          <w:rFonts w:ascii="Amnesty Trade Gothic" w:hAnsi="Amnesty Trade Gothic"/>
        </w:rPr>
        <w:t>, on 17 March 2026</w:t>
      </w:r>
      <w:r w:rsidRPr="006D4C41">
        <w:rPr>
          <w:rFonts w:ascii="Amnesty Trade Gothic" w:hAnsi="Amnesty Trade Gothic"/>
        </w:rPr>
        <w:t>.</w:t>
      </w:r>
      <w:r w:rsidRPr="006D4C41">
        <w:rPr>
          <w:rStyle w:val="FootnoteReference"/>
          <w:rFonts w:ascii="Amnesty Trade Gothic" w:hAnsi="Amnesty Trade Gothic"/>
        </w:rPr>
        <w:footnoteReference w:id="2"/>
      </w:r>
      <w:r w:rsidR="00296059">
        <w:rPr>
          <w:rFonts w:ascii="Amnesty Trade Gothic" w:hAnsi="Amnesty Trade Gothic"/>
        </w:rPr>
        <w:t xml:space="preserve"> </w:t>
      </w:r>
      <w:r w:rsidR="00A65101">
        <w:rPr>
          <w:rFonts w:ascii="Amnesty Trade Gothic" w:hAnsi="Amnesty Trade Gothic"/>
        </w:rPr>
        <w:t xml:space="preserve">Amnesty International and Human Rights First </w:t>
      </w:r>
      <w:r w:rsidR="00296059" w:rsidRPr="007264DF">
        <w:rPr>
          <w:rFonts w:ascii="Amnesty Trade Gothic" w:hAnsi="Amnesty Trade Gothic"/>
        </w:rPr>
        <w:t>believe</w:t>
      </w:r>
      <w:r w:rsidR="00A65101">
        <w:rPr>
          <w:rFonts w:ascii="Amnesty Trade Gothic" w:hAnsi="Amnesty Trade Gothic"/>
        </w:rPr>
        <w:t xml:space="preserve"> that </w:t>
      </w:r>
      <w:r w:rsidR="14A1C00B">
        <w:rPr>
          <w:rFonts w:ascii="Amnesty Trade Gothic" w:hAnsi="Amnesty Trade Gothic"/>
        </w:rPr>
        <w:t xml:space="preserve">both </w:t>
      </w:r>
      <w:r w:rsidR="00A65101">
        <w:rPr>
          <w:rFonts w:ascii="Amnesty Trade Gothic" w:hAnsi="Amnesty Trade Gothic"/>
        </w:rPr>
        <w:t>f</w:t>
      </w:r>
      <w:r w:rsidR="00F77652">
        <w:rPr>
          <w:rFonts w:ascii="Amnesty Trade Gothic" w:hAnsi="Amnesty Trade Gothic"/>
        </w:rPr>
        <w:t>light</w:t>
      </w:r>
      <w:r w:rsidR="43DF932D">
        <w:rPr>
          <w:rFonts w:ascii="Amnesty Trade Gothic" w:hAnsi="Amnesty Trade Gothic"/>
        </w:rPr>
        <w:t>s</w:t>
      </w:r>
      <w:r w:rsidR="00F77652">
        <w:rPr>
          <w:rFonts w:ascii="Amnesty Trade Gothic" w:hAnsi="Amnesty Trade Gothic"/>
        </w:rPr>
        <w:t xml:space="preserve"> carried </w:t>
      </w:r>
      <w:r w:rsidR="00296059" w:rsidRPr="007264DF">
        <w:rPr>
          <w:rFonts w:ascii="Amnesty Trade Gothic" w:hAnsi="Amnesty Trade Gothic"/>
        </w:rPr>
        <w:t>at least some Ukrainian nationals</w:t>
      </w:r>
      <w:r w:rsidR="003220D4">
        <w:rPr>
          <w:rFonts w:ascii="Amnesty Trade Gothic" w:hAnsi="Amnesty Trade Gothic"/>
        </w:rPr>
        <w:t>.</w:t>
      </w:r>
      <w:r w:rsidR="007D7958">
        <w:rPr>
          <w:rFonts w:ascii="Amnesty Trade Gothic" w:hAnsi="Amnesty Trade Gothic"/>
        </w:rPr>
        <w:t xml:space="preserve"> These individuals’ </w:t>
      </w:r>
      <w:r w:rsidR="000767C3">
        <w:rPr>
          <w:rFonts w:ascii="Amnesty Trade Gothic" w:hAnsi="Amnesty Trade Gothic"/>
        </w:rPr>
        <w:t xml:space="preserve">current whereabouts are unknown. </w:t>
      </w:r>
    </w:p>
    <w:p w14:paraId="57E49FE7" w14:textId="77777777" w:rsidR="005B1E14" w:rsidRPr="004A79A7" w:rsidRDefault="005B1E14" w:rsidP="005B1E14">
      <w:pPr>
        <w:pStyle w:val="Heading2"/>
      </w:pPr>
      <w:r w:rsidRPr="004A79A7">
        <w:lastRenderedPageBreak/>
        <w:t>FLIGHT OAE3787: Phoenix, Arizona (USA) to Rzeszów-Jasionka Airport (Poland), 17-18 November 2025</w:t>
      </w:r>
    </w:p>
    <w:p w14:paraId="78D7447F" w14:textId="09A91F67" w:rsidR="005B1E14" w:rsidRDefault="005B1E14" w:rsidP="005B1E14">
      <w:pPr>
        <w:numPr>
          <w:ilvl w:val="1"/>
          <w:numId w:val="3"/>
        </w:numPr>
        <w:spacing w:after="240" w:line="240" w:lineRule="atLeast"/>
        <w:jc w:val="both"/>
        <w:rPr>
          <w:rFonts w:ascii="Amnesty Trade Gothic" w:hAnsi="Amnesty Trade Gothic"/>
        </w:rPr>
      </w:pPr>
      <w:r w:rsidRPr="00D61F91">
        <w:rPr>
          <w:rFonts w:ascii="Amnesty Trade Gothic" w:hAnsi="Amnesty Trade Gothic"/>
        </w:rPr>
        <w:t xml:space="preserve">According to flight data gathered by ICE Flight Monitor, an ICE Air deportation flight landed </w:t>
      </w:r>
      <w:r w:rsidR="00A214D7">
        <w:rPr>
          <w:rFonts w:ascii="Amnesty Trade Gothic" w:hAnsi="Amnesty Trade Gothic"/>
        </w:rPr>
        <w:t>on 18 November 2025</w:t>
      </w:r>
      <w:r w:rsidRPr="00D61F91">
        <w:rPr>
          <w:rFonts w:ascii="Amnesty Trade Gothic" w:hAnsi="Amnesty Trade Gothic"/>
        </w:rPr>
        <w:t xml:space="preserve"> at the </w:t>
      </w:r>
      <w:r w:rsidRPr="00D61F91">
        <w:rPr>
          <w:rFonts w:ascii="Amnesty Trade Gothic" w:hAnsi="Amnesty Trade Gothic"/>
          <w:lang w:val="en-GB"/>
        </w:rPr>
        <w:t>Rzeszów-</w:t>
      </w:r>
      <w:proofErr w:type="spellStart"/>
      <w:r w:rsidRPr="00D61F91">
        <w:rPr>
          <w:rFonts w:ascii="Amnesty Trade Gothic" w:hAnsi="Amnesty Trade Gothic"/>
          <w:lang w:val="en-GB"/>
        </w:rPr>
        <w:t>Jasionka</w:t>
      </w:r>
      <w:proofErr w:type="spellEnd"/>
      <w:r w:rsidRPr="00D61F91">
        <w:rPr>
          <w:rFonts w:ascii="Amnesty Trade Gothic" w:hAnsi="Amnesty Trade Gothic"/>
          <w:lang w:val="en-GB"/>
        </w:rPr>
        <w:t xml:space="preserve"> Airport</w:t>
      </w:r>
      <w:r w:rsidRPr="00D61F91">
        <w:rPr>
          <w:rFonts w:ascii="Amnesty Trade Gothic" w:hAnsi="Amnesty Trade Gothic"/>
        </w:rPr>
        <w:t>, Poland.</w:t>
      </w:r>
      <w:r w:rsidRPr="00743F86">
        <w:rPr>
          <w:rStyle w:val="FootnoteReference"/>
          <w:rFonts w:ascii="Amnesty Trade Gothic" w:hAnsi="Amnesty Trade Gothic"/>
        </w:rPr>
        <w:footnoteReference w:id="3"/>
      </w:r>
      <w:r w:rsidR="0045011D" w:rsidRPr="7F556A74">
        <w:rPr>
          <w:rFonts w:ascii="Amnesty Trade Gothic" w:hAnsi="Amnesty Trade Gothic"/>
        </w:rPr>
        <w:t xml:space="preserve"> </w:t>
      </w:r>
      <w:r w:rsidR="00264376">
        <w:rPr>
          <w:rFonts w:ascii="Amnesty Trade Gothic" w:hAnsi="Amnesty Trade Gothic"/>
        </w:rPr>
        <w:t xml:space="preserve">The </w:t>
      </w:r>
      <w:r w:rsidR="00F7194F">
        <w:rPr>
          <w:rFonts w:ascii="Amnesty Trade Gothic" w:hAnsi="Amnesty Trade Gothic"/>
        </w:rPr>
        <w:t>group on board was then taken</w:t>
      </w:r>
      <w:r w:rsidR="00F7194F" w:rsidRPr="00F7194F">
        <w:rPr>
          <w:rFonts w:ascii="Amnesty Trade Gothic" w:hAnsi="Amnesty Trade Gothic"/>
        </w:rPr>
        <w:t xml:space="preserve"> </w:t>
      </w:r>
      <w:r w:rsidR="00F7194F">
        <w:rPr>
          <w:rFonts w:ascii="Amnesty Trade Gothic" w:hAnsi="Amnesty Trade Gothic"/>
        </w:rPr>
        <w:t xml:space="preserve">to the </w:t>
      </w:r>
      <w:proofErr w:type="spellStart"/>
      <w:r w:rsidR="00F7194F" w:rsidRPr="00BC6EDA">
        <w:rPr>
          <w:rFonts w:ascii="Amnesty Trade Gothic" w:hAnsi="Amnesty Trade Gothic"/>
        </w:rPr>
        <w:t>Shehyni</w:t>
      </w:r>
      <w:proofErr w:type="spellEnd"/>
      <w:r w:rsidR="00F7194F" w:rsidRPr="00BC6EDA">
        <w:rPr>
          <w:rFonts w:ascii="Amnesty Trade Gothic" w:hAnsi="Amnesty Trade Gothic"/>
        </w:rPr>
        <w:t xml:space="preserve"> - </w:t>
      </w:r>
      <w:proofErr w:type="spellStart"/>
      <w:r w:rsidR="00F7194F" w:rsidRPr="00BC6EDA">
        <w:rPr>
          <w:rFonts w:ascii="Amnesty Trade Gothic" w:hAnsi="Amnesty Trade Gothic"/>
        </w:rPr>
        <w:t>Medyka</w:t>
      </w:r>
      <w:proofErr w:type="spellEnd"/>
      <w:r w:rsidR="00F7194F" w:rsidRPr="00BC6EDA">
        <w:rPr>
          <w:rFonts w:ascii="Amnesty Trade Gothic" w:hAnsi="Amnesty Trade Gothic"/>
        </w:rPr>
        <w:t xml:space="preserve"> checkpoint</w:t>
      </w:r>
      <w:r w:rsidR="0039073A">
        <w:rPr>
          <w:rFonts w:ascii="Amnesty Trade Gothic" w:hAnsi="Amnesty Trade Gothic"/>
        </w:rPr>
        <w:t xml:space="preserve"> and</w:t>
      </w:r>
      <w:r w:rsidR="00F7194F">
        <w:rPr>
          <w:rFonts w:ascii="Amnesty Trade Gothic" w:hAnsi="Amnesty Trade Gothic"/>
        </w:rPr>
        <w:t xml:space="preserve"> </w:t>
      </w:r>
      <w:r w:rsidR="00F7194F" w:rsidRPr="653CDB16">
        <w:rPr>
          <w:rFonts w:ascii="Amnesty Trade Gothic" w:hAnsi="Amnesty Trade Gothic"/>
        </w:rPr>
        <w:t>into</w:t>
      </w:r>
      <w:r w:rsidR="00F7194F" w:rsidRPr="00BC6EDA">
        <w:rPr>
          <w:rFonts w:ascii="Amnesty Trade Gothic" w:hAnsi="Amnesty Trade Gothic"/>
        </w:rPr>
        <w:t xml:space="preserve"> Ukraine</w:t>
      </w:r>
      <w:r w:rsidR="00A658F5">
        <w:rPr>
          <w:rFonts w:ascii="Amnesty Trade Gothic" w:hAnsi="Amnesty Trade Gothic"/>
        </w:rPr>
        <w:t>.</w:t>
      </w:r>
      <w:r w:rsidR="00A658F5">
        <w:rPr>
          <w:rStyle w:val="FootnoteReference"/>
          <w:rFonts w:ascii="Amnesty Trade Gothic" w:hAnsi="Amnesty Trade Gothic"/>
        </w:rPr>
        <w:footnoteReference w:id="4"/>
      </w:r>
      <w:r w:rsidR="00A658F5" w:rsidRPr="7F556A74">
        <w:rPr>
          <w:rFonts w:ascii="Amnesty Trade Gothic" w:hAnsi="Amnesty Trade Gothic"/>
        </w:rPr>
        <w:t xml:space="preserve"> </w:t>
      </w:r>
      <w:r w:rsidR="00992854" w:rsidRPr="7F556A74">
        <w:rPr>
          <w:rFonts w:ascii="Amnesty Trade Gothic" w:hAnsi="Amnesty Trade Gothic"/>
        </w:rPr>
        <w:t xml:space="preserve">According to media reports, </w:t>
      </w:r>
      <w:r w:rsidR="00681350" w:rsidRPr="00681350">
        <w:rPr>
          <w:rFonts w:ascii="Amnesty Trade Gothic" w:hAnsi="Amnesty Trade Gothic"/>
        </w:rPr>
        <w:t xml:space="preserve">US officials </w:t>
      </w:r>
      <w:r w:rsidR="000744DF">
        <w:rPr>
          <w:rFonts w:ascii="Amnesty Trade Gothic" w:hAnsi="Amnesty Trade Gothic"/>
        </w:rPr>
        <w:t>flew t</w:t>
      </w:r>
      <w:r w:rsidR="00681350" w:rsidRPr="00681350">
        <w:rPr>
          <w:rFonts w:ascii="Amnesty Trade Gothic" w:hAnsi="Amnesty Trade Gothic"/>
        </w:rPr>
        <w:t xml:space="preserve">he group to Poland and transported </w:t>
      </w:r>
      <w:r w:rsidR="000744DF">
        <w:rPr>
          <w:rFonts w:ascii="Amnesty Trade Gothic" w:hAnsi="Amnesty Trade Gothic"/>
        </w:rPr>
        <w:t xml:space="preserve">it </w:t>
      </w:r>
      <w:r w:rsidR="00681350" w:rsidRPr="00681350">
        <w:rPr>
          <w:rFonts w:ascii="Amnesty Trade Gothic" w:hAnsi="Amnesty Trade Gothic"/>
        </w:rPr>
        <w:t>to the Ukrainian border</w:t>
      </w:r>
      <w:r w:rsidR="000744DF">
        <w:rPr>
          <w:rFonts w:ascii="Amnesty Trade Gothic" w:hAnsi="Amnesty Trade Gothic"/>
        </w:rPr>
        <w:t>, wh</w:t>
      </w:r>
      <w:r w:rsidR="005C6BF3">
        <w:rPr>
          <w:rFonts w:ascii="Amnesty Trade Gothic" w:hAnsi="Amnesty Trade Gothic"/>
        </w:rPr>
        <w:t xml:space="preserve">ile </w:t>
      </w:r>
      <w:r w:rsidR="00681350" w:rsidRPr="00681350">
        <w:rPr>
          <w:rFonts w:ascii="Amnesty Trade Gothic" w:hAnsi="Amnesty Trade Gothic"/>
        </w:rPr>
        <w:t xml:space="preserve">Polish officials </w:t>
      </w:r>
      <w:r w:rsidR="005C6BF3">
        <w:rPr>
          <w:rFonts w:ascii="Amnesty Trade Gothic" w:hAnsi="Amnesty Trade Gothic"/>
        </w:rPr>
        <w:t xml:space="preserve">escorted </w:t>
      </w:r>
      <w:r w:rsidR="00681350" w:rsidRPr="00681350">
        <w:rPr>
          <w:rFonts w:ascii="Amnesty Trade Gothic" w:hAnsi="Amnesty Trade Gothic"/>
        </w:rPr>
        <w:t>them across the</w:t>
      </w:r>
      <w:r w:rsidR="5247C9CF" w:rsidRPr="7F556A74">
        <w:rPr>
          <w:rFonts w:ascii="Amnesty Trade Gothic" w:hAnsi="Amnesty Trade Gothic"/>
        </w:rPr>
        <w:t xml:space="preserve"> </w:t>
      </w:r>
      <w:r w:rsidR="00BD76E9" w:rsidRPr="7F556A74">
        <w:rPr>
          <w:rFonts w:ascii="Amnesty Trade Gothic" w:hAnsi="Amnesty Trade Gothic"/>
        </w:rPr>
        <w:t>border</w:t>
      </w:r>
      <w:r w:rsidR="390D9A62" w:rsidRPr="7F556A74">
        <w:rPr>
          <w:rFonts w:ascii="Amnesty Trade Gothic" w:hAnsi="Amnesty Trade Gothic"/>
        </w:rPr>
        <w:t>.</w:t>
      </w:r>
      <w:r w:rsidR="008B21BE">
        <w:rPr>
          <w:rStyle w:val="FootnoteReference"/>
          <w:rFonts w:ascii="Amnesty Trade Gothic" w:hAnsi="Amnesty Trade Gothic"/>
        </w:rPr>
        <w:footnoteReference w:id="5"/>
      </w:r>
      <w:r w:rsidR="00BD76E9" w:rsidRPr="7F556A74">
        <w:rPr>
          <w:rFonts w:ascii="Amnesty Trade Gothic" w:hAnsi="Amnesty Trade Gothic"/>
        </w:rPr>
        <w:t xml:space="preserve"> </w:t>
      </w:r>
      <w:r w:rsidR="008B21BE" w:rsidRPr="7F556A74">
        <w:rPr>
          <w:rFonts w:ascii="Amnesty Trade Gothic" w:hAnsi="Amnesty Trade Gothic"/>
        </w:rPr>
        <w:t xml:space="preserve"> </w:t>
      </w:r>
    </w:p>
    <w:p w14:paraId="3DB2AEFB" w14:textId="54239268" w:rsidR="005B1E14" w:rsidRDefault="005B1E14" w:rsidP="005B1E14">
      <w:pPr>
        <w:spacing w:after="240" w:line="240" w:lineRule="atLeast"/>
        <w:jc w:val="both"/>
        <w:rPr>
          <w:rFonts w:ascii="Amnesty Trade Gothic" w:hAnsi="Amnesty Trade Gothic"/>
        </w:rPr>
      </w:pPr>
      <w:r>
        <w:rPr>
          <w:rFonts w:ascii="Amnesty Trade Gothic" w:hAnsi="Amnesty Trade Gothic"/>
        </w:rPr>
        <w:t xml:space="preserve">The spokesperson of Ukraine’s </w:t>
      </w:r>
      <w:r w:rsidRPr="001C7796">
        <w:rPr>
          <w:rFonts w:ascii="Amnesty Trade Gothic" w:hAnsi="Amnesty Trade Gothic"/>
        </w:rPr>
        <w:t xml:space="preserve">State Border Guard Service </w:t>
      </w:r>
      <w:r>
        <w:rPr>
          <w:rFonts w:ascii="Amnesty Trade Gothic" w:hAnsi="Amnesty Trade Gothic"/>
        </w:rPr>
        <w:t xml:space="preserve">declared that the group included 50 people (45 men and 5 women), some holding Ukrainian passports, others holding travel documents </w:t>
      </w:r>
      <w:r w:rsidRPr="00162C39">
        <w:rPr>
          <w:rFonts w:ascii="Amnesty Trade Gothic" w:hAnsi="Amnesty Trade Gothic"/>
        </w:rPr>
        <w:t>issued in the absence of a passport</w:t>
      </w:r>
      <w:r>
        <w:rPr>
          <w:rFonts w:ascii="Amnesty Trade Gothic" w:hAnsi="Amnesty Trade Gothic"/>
        </w:rPr>
        <w:t>.</w:t>
      </w:r>
      <w:r>
        <w:rPr>
          <w:rStyle w:val="FootnoteReference"/>
          <w:rFonts w:ascii="Amnesty Trade Gothic" w:hAnsi="Amnesty Trade Gothic"/>
        </w:rPr>
        <w:footnoteReference w:id="6"/>
      </w:r>
      <w:r w:rsidR="001C5A76" w:rsidRPr="7F556A74">
        <w:rPr>
          <w:rFonts w:ascii="Amnesty Trade Gothic" w:hAnsi="Amnesty Trade Gothic"/>
        </w:rPr>
        <w:t xml:space="preserve"> </w:t>
      </w:r>
      <w:r w:rsidR="00FF1432" w:rsidRPr="7F556A74">
        <w:rPr>
          <w:rFonts w:ascii="Amnesty Trade Gothic" w:hAnsi="Amnesty Trade Gothic"/>
        </w:rPr>
        <w:t xml:space="preserve">According to media </w:t>
      </w:r>
      <w:r w:rsidR="00FF1432" w:rsidRPr="21461752">
        <w:rPr>
          <w:rFonts w:ascii="Amnesty Trade Gothic" w:hAnsi="Amnesty Trade Gothic"/>
        </w:rPr>
        <w:t>report</w:t>
      </w:r>
      <w:r w:rsidR="34F50287" w:rsidRPr="21461752">
        <w:rPr>
          <w:rFonts w:ascii="Amnesty Trade Gothic" w:hAnsi="Amnesty Trade Gothic"/>
        </w:rPr>
        <w:t>s</w:t>
      </w:r>
      <w:r w:rsidR="00FF1432" w:rsidRPr="7F556A74">
        <w:rPr>
          <w:rFonts w:ascii="Amnesty Trade Gothic" w:hAnsi="Amnesty Trade Gothic"/>
        </w:rPr>
        <w:t>, some of the</w:t>
      </w:r>
      <w:r w:rsidR="00723888">
        <w:rPr>
          <w:rFonts w:ascii="Amnesty Trade Gothic" w:hAnsi="Amnesty Trade Gothic"/>
        </w:rPr>
        <w:t>m</w:t>
      </w:r>
      <w:r w:rsidR="00FF1432" w:rsidRPr="7F556A74">
        <w:rPr>
          <w:rFonts w:ascii="Amnesty Trade Gothic" w:hAnsi="Amnesty Trade Gothic"/>
        </w:rPr>
        <w:t xml:space="preserve"> had entered the United States under the Uniting for Ukraine program</w:t>
      </w:r>
      <w:r w:rsidR="00833D06" w:rsidRPr="7F556A74">
        <w:rPr>
          <w:rFonts w:ascii="Amnesty Trade Gothic" w:hAnsi="Amnesty Trade Gothic"/>
        </w:rPr>
        <w:t xml:space="preserve"> </w:t>
      </w:r>
      <w:r w:rsidR="7939E389" w:rsidRPr="7F556A74">
        <w:rPr>
          <w:rFonts w:ascii="Amnesty Trade Gothic" w:hAnsi="Amnesty Trade Gothic"/>
        </w:rPr>
        <w:t xml:space="preserve">under </w:t>
      </w:r>
      <w:r w:rsidR="00833D06" w:rsidRPr="7F556A74">
        <w:rPr>
          <w:rFonts w:ascii="Amnesty Trade Gothic" w:hAnsi="Amnesty Trade Gothic"/>
        </w:rPr>
        <w:t>the prior US administration</w:t>
      </w:r>
      <w:r w:rsidR="00FF1432" w:rsidRPr="7F556A74">
        <w:rPr>
          <w:rFonts w:ascii="Amnesty Trade Gothic" w:hAnsi="Amnesty Trade Gothic"/>
        </w:rPr>
        <w:t xml:space="preserve"> and </w:t>
      </w:r>
      <w:r w:rsidR="00373C47" w:rsidRPr="7F556A74">
        <w:rPr>
          <w:rFonts w:ascii="Amnesty Trade Gothic" w:hAnsi="Amnesty Trade Gothic"/>
        </w:rPr>
        <w:t>their application for re-parole had been pendin</w:t>
      </w:r>
      <w:r w:rsidR="00352D36" w:rsidRPr="7F556A74">
        <w:rPr>
          <w:rFonts w:ascii="Amnesty Trade Gothic" w:hAnsi="Amnesty Trade Gothic"/>
        </w:rPr>
        <w:t>g</w:t>
      </w:r>
      <w:r w:rsidR="36C2F5BD" w:rsidRPr="7F556A74">
        <w:rPr>
          <w:rFonts w:ascii="Amnesty Trade Gothic" w:hAnsi="Amnesty Trade Gothic"/>
        </w:rPr>
        <w:t>.</w:t>
      </w:r>
      <w:r w:rsidR="00723888">
        <w:rPr>
          <w:rStyle w:val="FootnoteReference"/>
          <w:rFonts w:ascii="Amnesty Trade Gothic" w:hAnsi="Amnesty Trade Gothic"/>
        </w:rPr>
        <w:footnoteReference w:id="7"/>
      </w:r>
      <w:r w:rsidR="36C2F5BD" w:rsidRPr="7F556A74">
        <w:rPr>
          <w:rFonts w:ascii="Amnesty Trade Gothic" w:hAnsi="Amnesty Trade Gothic"/>
        </w:rPr>
        <w:t xml:space="preserve"> As a result of their </w:t>
      </w:r>
      <w:r w:rsidR="00104E78">
        <w:rPr>
          <w:rFonts w:ascii="Amnesty Trade Gothic" w:hAnsi="Amnesty Trade Gothic"/>
        </w:rPr>
        <w:t>removal</w:t>
      </w:r>
      <w:r w:rsidR="36C2F5BD" w:rsidRPr="7F556A74">
        <w:rPr>
          <w:rFonts w:ascii="Amnesty Trade Gothic" w:hAnsi="Amnesty Trade Gothic"/>
        </w:rPr>
        <w:t>,</w:t>
      </w:r>
      <w:r w:rsidR="00352D36" w:rsidRPr="7F556A74">
        <w:rPr>
          <w:rFonts w:ascii="Amnesty Trade Gothic" w:hAnsi="Amnesty Trade Gothic"/>
        </w:rPr>
        <w:t xml:space="preserve"> they were separated from family members who remain in the United States</w:t>
      </w:r>
      <w:r>
        <w:rPr>
          <w:rFonts w:ascii="Amnesty Trade Gothic" w:hAnsi="Amnesty Trade Gothic"/>
        </w:rPr>
        <w:t xml:space="preserve">. </w:t>
      </w:r>
    </w:p>
    <w:p w14:paraId="0AEFABD4" w14:textId="36D33829" w:rsidR="005B1E14" w:rsidRPr="00D104FC" w:rsidRDefault="005B1E14" w:rsidP="005B1E14">
      <w:pPr>
        <w:pStyle w:val="Heading2"/>
        <w:rPr>
          <w:highlight w:val="cyan"/>
        </w:rPr>
      </w:pPr>
      <w:r>
        <w:t xml:space="preserve">Other </w:t>
      </w:r>
      <w:r w:rsidR="7B44AC4D">
        <w:t xml:space="preserve">ICE </w:t>
      </w:r>
      <w:r>
        <w:t>removal flights to and from Poland</w:t>
      </w:r>
    </w:p>
    <w:p w14:paraId="279F92EC" w14:textId="54B1C7C8" w:rsidR="005B1E14" w:rsidRDefault="005B1E14" w:rsidP="005B1E14">
      <w:pPr>
        <w:spacing w:after="240" w:line="240" w:lineRule="atLeast"/>
        <w:jc w:val="both"/>
        <w:rPr>
          <w:rFonts w:ascii="Amnesty Trade Gothic" w:hAnsi="Amnesty Trade Gothic"/>
        </w:rPr>
      </w:pPr>
      <w:r w:rsidRPr="00F6292A">
        <w:rPr>
          <w:rFonts w:ascii="Amnesty Trade Gothic" w:hAnsi="Amnesty Trade Gothic"/>
        </w:rPr>
        <w:t xml:space="preserve">On </w:t>
      </w:r>
      <w:r>
        <w:rPr>
          <w:rFonts w:ascii="Amnesty Trade Gothic" w:hAnsi="Amnesty Trade Gothic"/>
        </w:rPr>
        <w:t xml:space="preserve">18 </w:t>
      </w:r>
      <w:r w:rsidRPr="00F6292A">
        <w:rPr>
          <w:rFonts w:ascii="Amnesty Trade Gothic" w:hAnsi="Amnesty Trade Gothic"/>
        </w:rPr>
        <w:t xml:space="preserve">August </w:t>
      </w:r>
      <w:r>
        <w:rPr>
          <w:rFonts w:ascii="Amnesty Trade Gothic" w:hAnsi="Amnesty Trade Gothic"/>
        </w:rPr>
        <w:t>2025</w:t>
      </w:r>
      <w:r w:rsidRPr="00F6292A">
        <w:rPr>
          <w:rFonts w:ascii="Amnesty Trade Gothic" w:hAnsi="Amnesty Trade Gothic"/>
        </w:rPr>
        <w:t xml:space="preserve">, </w:t>
      </w:r>
      <w:r>
        <w:rPr>
          <w:rFonts w:ascii="Amnesty Trade Gothic" w:hAnsi="Amnesty Trade Gothic"/>
        </w:rPr>
        <w:t xml:space="preserve">ICE </w:t>
      </w:r>
      <w:r w:rsidRPr="00F6292A">
        <w:rPr>
          <w:rFonts w:ascii="Amnesty Trade Gothic" w:hAnsi="Amnesty Trade Gothic"/>
        </w:rPr>
        <w:t>announced the deportation of</w:t>
      </w:r>
      <w:r>
        <w:rPr>
          <w:rFonts w:ascii="Amnesty Trade Gothic" w:hAnsi="Amnesty Trade Gothic"/>
        </w:rPr>
        <w:t xml:space="preserve"> an undisclosed number of </w:t>
      </w:r>
      <w:r w:rsidRPr="00F6292A">
        <w:rPr>
          <w:rFonts w:ascii="Amnesty Trade Gothic" w:hAnsi="Amnesty Trade Gothic"/>
        </w:rPr>
        <w:t xml:space="preserve">Ukrainian </w:t>
      </w:r>
      <w:r>
        <w:rPr>
          <w:rFonts w:ascii="Amnesty Trade Gothic" w:hAnsi="Amnesty Trade Gothic"/>
        </w:rPr>
        <w:t>nationals back to Ukraine, posting two photos</w:t>
      </w:r>
      <w:r w:rsidRPr="00393E15">
        <w:rPr>
          <w:rFonts w:ascii="Amnesty Trade Gothic" w:hAnsi="Amnesty Trade Gothic"/>
        </w:rPr>
        <w:t xml:space="preserve"> </w:t>
      </w:r>
      <w:r>
        <w:rPr>
          <w:rFonts w:ascii="Amnesty Trade Gothic" w:hAnsi="Amnesty Trade Gothic"/>
        </w:rPr>
        <w:t>on social media X</w:t>
      </w:r>
      <w:r w:rsidRPr="00F6292A">
        <w:rPr>
          <w:rFonts w:ascii="Amnesty Trade Gothic" w:hAnsi="Amnesty Trade Gothic"/>
        </w:rPr>
        <w:t>.</w:t>
      </w:r>
      <w:r>
        <w:rPr>
          <w:rStyle w:val="FootnoteReference"/>
          <w:rFonts w:ascii="Amnesty Trade Gothic" w:hAnsi="Amnesty Trade Gothic"/>
        </w:rPr>
        <w:footnoteReference w:id="8"/>
      </w:r>
      <w:r>
        <w:rPr>
          <w:rFonts w:ascii="Amnesty Trade Gothic" w:hAnsi="Amnesty Trade Gothic"/>
        </w:rPr>
        <w:t xml:space="preserve"> </w:t>
      </w:r>
      <w:r w:rsidRPr="004A5141">
        <w:rPr>
          <w:rFonts w:ascii="Amnesty Trade Gothic" w:hAnsi="Amnesty Trade Gothic"/>
        </w:rPr>
        <w:t xml:space="preserve">The </w:t>
      </w:r>
      <w:r>
        <w:rPr>
          <w:rFonts w:ascii="Amnesty Trade Gothic" w:hAnsi="Amnesty Trade Gothic"/>
        </w:rPr>
        <w:t xml:space="preserve">photos </w:t>
      </w:r>
      <w:r w:rsidRPr="004A5141">
        <w:rPr>
          <w:rFonts w:ascii="Amnesty Trade Gothic" w:hAnsi="Amnesty Trade Gothic"/>
        </w:rPr>
        <w:t xml:space="preserve">show </w:t>
      </w:r>
      <w:r>
        <w:rPr>
          <w:rFonts w:ascii="Amnesty Trade Gothic" w:hAnsi="Amnesty Trade Gothic"/>
        </w:rPr>
        <w:t xml:space="preserve">Ukrainian </w:t>
      </w:r>
      <w:r w:rsidR="00006F39">
        <w:rPr>
          <w:rFonts w:ascii="Amnesty Trade Gothic" w:hAnsi="Amnesty Trade Gothic"/>
        </w:rPr>
        <w:t xml:space="preserve">land </w:t>
      </w:r>
      <w:r w:rsidRPr="004A5141">
        <w:rPr>
          <w:rFonts w:ascii="Amnesty Trade Gothic" w:hAnsi="Amnesty Trade Gothic"/>
        </w:rPr>
        <w:t xml:space="preserve">border infrastructure and </w:t>
      </w:r>
      <w:r>
        <w:rPr>
          <w:rFonts w:ascii="Amnesty Trade Gothic" w:hAnsi="Amnesty Trade Gothic"/>
        </w:rPr>
        <w:t xml:space="preserve">Ukraine’s </w:t>
      </w:r>
      <w:r w:rsidRPr="001C7796">
        <w:rPr>
          <w:rFonts w:ascii="Amnesty Trade Gothic" w:hAnsi="Amnesty Trade Gothic"/>
        </w:rPr>
        <w:t xml:space="preserve">State Border Guard Service </w:t>
      </w:r>
      <w:r>
        <w:rPr>
          <w:rFonts w:ascii="Amnesty Trade Gothic" w:hAnsi="Amnesty Trade Gothic"/>
        </w:rPr>
        <w:t>agents standing in front of two different groups of four and three people in civilian clothes</w:t>
      </w:r>
      <w:r w:rsidRPr="004A5141">
        <w:rPr>
          <w:rFonts w:ascii="Amnesty Trade Gothic" w:hAnsi="Amnesty Trade Gothic"/>
        </w:rPr>
        <w:t xml:space="preserve">. </w:t>
      </w:r>
      <w:r>
        <w:rPr>
          <w:rFonts w:ascii="Amnesty Trade Gothic" w:hAnsi="Amnesty Trade Gothic"/>
        </w:rPr>
        <w:t>ICE</w:t>
      </w:r>
      <w:r w:rsidRPr="004A5141">
        <w:rPr>
          <w:rFonts w:ascii="Amnesty Trade Gothic" w:hAnsi="Amnesty Trade Gothic"/>
        </w:rPr>
        <w:t xml:space="preserve"> did not provide other</w:t>
      </w:r>
      <w:r>
        <w:rPr>
          <w:rFonts w:ascii="Amnesty Trade Gothic" w:hAnsi="Amnesty Trade Gothic"/>
        </w:rPr>
        <w:t xml:space="preserve"> </w:t>
      </w:r>
      <w:r w:rsidRPr="004A5141">
        <w:rPr>
          <w:rFonts w:ascii="Amnesty Trade Gothic" w:hAnsi="Amnesty Trade Gothic"/>
        </w:rPr>
        <w:t xml:space="preserve">details, including </w:t>
      </w:r>
      <w:r>
        <w:rPr>
          <w:rFonts w:ascii="Amnesty Trade Gothic" w:hAnsi="Amnesty Trade Gothic"/>
        </w:rPr>
        <w:t xml:space="preserve">the place where the photos were taken, the </w:t>
      </w:r>
      <w:r w:rsidRPr="004A5141">
        <w:rPr>
          <w:rFonts w:ascii="Amnesty Trade Gothic" w:hAnsi="Amnesty Trade Gothic"/>
        </w:rPr>
        <w:t>number of people</w:t>
      </w:r>
      <w:r>
        <w:rPr>
          <w:rFonts w:ascii="Amnesty Trade Gothic" w:hAnsi="Amnesty Trade Gothic"/>
        </w:rPr>
        <w:t xml:space="preserve"> removed and their identities, or </w:t>
      </w:r>
      <w:r w:rsidRPr="004A5141">
        <w:rPr>
          <w:rFonts w:ascii="Amnesty Trade Gothic" w:hAnsi="Amnesty Trade Gothic"/>
        </w:rPr>
        <w:t xml:space="preserve">the grounds for </w:t>
      </w:r>
      <w:r>
        <w:rPr>
          <w:rFonts w:ascii="Amnesty Trade Gothic" w:hAnsi="Amnesty Trade Gothic"/>
        </w:rPr>
        <w:t>removal</w:t>
      </w:r>
      <w:r w:rsidRPr="004A5141">
        <w:rPr>
          <w:rFonts w:ascii="Amnesty Trade Gothic" w:hAnsi="Amnesty Trade Gothic"/>
        </w:rPr>
        <w:t>.</w:t>
      </w:r>
      <w:r>
        <w:rPr>
          <w:rFonts w:ascii="Amnesty Trade Gothic" w:hAnsi="Amnesty Trade Gothic"/>
        </w:rPr>
        <w:t xml:space="preserve"> </w:t>
      </w:r>
      <w:r w:rsidRPr="00F61518">
        <w:rPr>
          <w:rFonts w:ascii="Amnesty Trade Gothic" w:hAnsi="Amnesty Trade Gothic"/>
        </w:rPr>
        <w:t>The post was later deleted.</w:t>
      </w:r>
    </w:p>
    <w:p w14:paraId="72E8495E" w14:textId="2D0FF3F2" w:rsidR="004E658C" w:rsidRDefault="00BF2DC0" w:rsidP="004E658C">
      <w:pPr>
        <w:pStyle w:val="Heading2"/>
      </w:pPr>
      <w:r>
        <w:t xml:space="preserve">The United States Administration’s </w:t>
      </w:r>
      <w:r w:rsidR="003F30B6">
        <w:t xml:space="preserve">attack on the rights of refugees and migrants </w:t>
      </w:r>
    </w:p>
    <w:p w14:paraId="33C42075" w14:textId="070F0AF4" w:rsidR="004E658C" w:rsidRDefault="009C4FEB" w:rsidP="00D23BBA">
      <w:pPr>
        <w:pStyle w:val="AILetterText"/>
        <w:jc w:val="both"/>
        <w:rPr>
          <w:lang w:val="en-US"/>
        </w:rPr>
      </w:pPr>
      <w:r w:rsidRPr="009C4FEB">
        <w:rPr>
          <w:lang w:val="en-US"/>
        </w:rPr>
        <w:t xml:space="preserve">From </w:t>
      </w:r>
      <w:r w:rsidR="00776470">
        <w:rPr>
          <w:lang w:val="en-US"/>
        </w:rPr>
        <w:t>its first day in office</w:t>
      </w:r>
      <w:r w:rsidRPr="009C4FEB">
        <w:rPr>
          <w:lang w:val="en-US"/>
        </w:rPr>
        <w:t xml:space="preserve">, the Trump administration </w:t>
      </w:r>
      <w:r w:rsidR="0018339C">
        <w:rPr>
          <w:lang w:val="en-US"/>
        </w:rPr>
        <w:t xml:space="preserve">has </w:t>
      </w:r>
      <w:r w:rsidRPr="009C4FEB">
        <w:rPr>
          <w:lang w:val="en-US"/>
        </w:rPr>
        <w:t xml:space="preserve">aggressively advanced an anti-migrant, anti-refugee agenda, implementing racist and xenophobic executive orders that dehumanize and criminalize migrants and people seeking safety. Nearly all federal law enforcement agencies </w:t>
      </w:r>
      <w:r w:rsidR="0060016D">
        <w:rPr>
          <w:lang w:val="en-US"/>
        </w:rPr>
        <w:t>have been</w:t>
      </w:r>
      <w:r w:rsidRPr="009C4FEB">
        <w:rPr>
          <w:lang w:val="en-US"/>
        </w:rPr>
        <w:t xml:space="preserve"> deputized to engage in civil immigration enforcement. Masked agents </w:t>
      </w:r>
      <w:r w:rsidR="00C94925">
        <w:rPr>
          <w:lang w:val="en-US"/>
        </w:rPr>
        <w:t xml:space="preserve">have </w:t>
      </w:r>
      <w:r w:rsidRPr="009C4FEB">
        <w:rPr>
          <w:lang w:val="en-US"/>
        </w:rPr>
        <w:t>seized migrants, asylum seekers</w:t>
      </w:r>
      <w:r w:rsidRPr="0872697F">
        <w:rPr>
          <w:lang w:val="en-US"/>
        </w:rPr>
        <w:t xml:space="preserve">, </w:t>
      </w:r>
      <w:r w:rsidR="3D66D022" w:rsidRPr="0872697F">
        <w:rPr>
          <w:lang w:val="en-US"/>
        </w:rPr>
        <w:t>refugees</w:t>
      </w:r>
      <w:r w:rsidRPr="009C4FEB">
        <w:rPr>
          <w:lang w:val="en-US"/>
        </w:rPr>
        <w:t xml:space="preserve">, and US citizens; armored vehicles </w:t>
      </w:r>
      <w:r w:rsidR="001C3B47">
        <w:rPr>
          <w:lang w:val="en-US"/>
        </w:rPr>
        <w:t xml:space="preserve">are </w:t>
      </w:r>
      <w:r w:rsidRPr="009C4FEB">
        <w:rPr>
          <w:lang w:val="en-US"/>
        </w:rPr>
        <w:t>patroll</w:t>
      </w:r>
      <w:r w:rsidR="001C3B47">
        <w:rPr>
          <w:lang w:val="en-US"/>
        </w:rPr>
        <w:t>ing</w:t>
      </w:r>
      <w:r w:rsidRPr="009C4FEB">
        <w:rPr>
          <w:lang w:val="en-US"/>
        </w:rPr>
        <w:t xml:space="preserve"> streets; and agents </w:t>
      </w:r>
      <w:r w:rsidR="00DF4689">
        <w:rPr>
          <w:lang w:val="en-US"/>
        </w:rPr>
        <w:t xml:space="preserve">have </w:t>
      </w:r>
      <w:r w:rsidRPr="009C4FEB">
        <w:rPr>
          <w:lang w:val="en-US"/>
        </w:rPr>
        <w:t xml:space="preserve">targeted areas near schools, faith centers, hospitals, and other previously prohibited areas for immigration enforcement. The mass immigration detention system </w:t>
      </w:r>
      <w:r w:rsidR="00DF4689">
        <w:rPr>
          <w:lang w:val="en-US"/>
        </w:rPr>
        <w:t xml:space="preserve">has </w:t>
      </w:r>
      <w:r w:rsidRPr="009C4FEB">
        <w:rPr>
          <w:lang w:val="en-US"/>
        </w:rPr>
        <w:t>expanded, holding thousands of people</w:t>
      </w:r>
      <w:r w:rsidR="00EE3314">
        <w:rPr>
          <w:lang w:val="en-US"/>
        </w:rPr>
        <w:t>, including families with small children,</w:t>
      </w:r>
      <w:r w:rsidRPr="009C4FEB">
        <w:rPr>
          <w:lang w:val="en-US"/>
        </w:rPr>
        <w:t xml:space="preserve"> in overcrowded, inhumane facilities, sometimes on military bases; limiting access to bond; and resuming the detention and separation of families. New state-funded detention facilities </w:t>
      </w:r>
      <w:r w:rsidR="00227CE4">
        <w:rPr>
          <w:lang w:val="en-US"/>
        </w:rPr>
        <w:t>have</w:t>
      </w:r>
      <w:r w:rsidRPr="009C4FEB">
        <w:rPr>
          <w:lang w:val="en-US"/>
        </w:rPr>
        <w:t xml:space="preserve"> </w:t>
      </w:r>
      <w:r w:rsidR="006E0B4F">
        <w:rPr>
          <w:lang w:val="en-US"/>
        </w:rPr>
        <w:t xml:space="preserve">been </w:t>
      </w:r>
      <w:r w:rsidRPr="009C4FEB">
        <w:rPr>
          <w:lang w:val="en-US"/>
        </w:rPr>
        <w:t>built, such as “Alligator Alcatraz.”</w:t>
      </w:r>
    </w:p>
    <w:p w14:paraId="78DE71C1" w14:textId="3692B72E" w:rsidR="00092184" w:rsidRDefault="002D16A3" w:rsidP="00D23BBA">
      <w:pPr>
        <w:pStyle w:val="AILetterText"/>
        <w:jc w:val="both"/>
        <w:rPr>
          <w:lang w:val="en-US"/>
        </w:rPr>
      </w:pPr>
      <w:r w:rsidRPr="7F556A74">
        <w:rPr>
          <w:lang w:val="en-US"/>
        </w:rPr>
        <w:t>Since 20 January 2025, t</w:t>
      </w:r>
      <w:r w:rsidR="00092184" w:rsidRPr="00092184">
        <w:rPr>
          <w:lang w:val="en-US"/>
        </w:rPr>
        <w:t xml:space="preserve">he Trump administration </w:t>
      </w:r>
      <w:r w:rsidR="36D59A44" w:rsidRPr="6F8E6DF4">
        <w:rPr>
          <w:lang w:val="en-US"/>
        </w:rPr>
        <w:t>launched the largest mass de</w:t>
      </w:r>
      <w:r w:rsidR="13366F7A" w:rsidRPr="6F8E6DF4">
        <w:rPr>
          <w:lang w:val="en-US"/>
        </w:rPr>
        <w:t>-</w:t>
      </w:r>
      <w:r w:rsidR="36D59A44" w:rsidRPr="6F8E6DF4">
        <w:rPr>
          <w:lang w:val="en-US"/>
        </w:rPr>
        <w:t xml:space="preserve">legalization effort by </w:t>
      </w:r>
      <w:r w:rsidR="00092184" w:rsidRPr="0436374B">
        <w:rPr>
          <w:lang w:val="en-US"/>
        </w:rPr>
        <w:t>end</w:t>
      </w:r>
      <w:r w:rsidR="794C5778" w:rsidRPr="0436374B">
        <w:rPr>
          <w:lang w:val="en-US"/>
        </w:rPr>
        <w:t>ing</w:t>
      </w:r>
      <w:r w:rsidR="00092184" w:rsidRPr="00092184">
        <w:rPr>
          <w:lang w:val="en-US"/>
        </w:rPr>
        <w:t xml:space="preserve"> parole-based humanitarian programs and Temporary Protected Status for many nationalities</w:t>
      </w:r>
      <w:r w:rsidRPr="7F556A74">
        <w:rPr>
          <w:lang w:val="en-US"/>
        </w:rPr>
        <w:t>, putting</w:t>
      </w:r>
      <w:r w:rsidR="00092184" w:rsidRPr="00092184">
        <w:rPr>
          <w:lang w:val="en-US"/>
        </w:rPr>
        <w:t xml:space="preserve"> more than 1.5 million immigrants at risk of deportation</w:t>
      </w:r>
      <w:r w:rsidR="00F22B80" w:rsidRPr="7F556A74">
        <w:rPr>
          <w:lang w:val="en-US"/>
        </w:rPr>
        <w:t>. The Trump Administration has challenged the propriety of the Uniting for Ukraine (U4U) humanitarian parole program</w:t>
      </w:r>
      <w:r w:rsidR="00D42105">
        <w:rPr>
          <w:lang w:val="en-US"/>
        </w:rPr>
        <w:t xml:space="preserve"> - </w:t>
      </w:r>
      <w:r w:rsidR="005872EA" w:rsidRPr="7F556A74">
        <w:rPr>
          <w:lang w:val="en-US"/>
        </w:rPr>
        <w:t>which granted 280,000 Ukrainians entry to the United States</w:t>
      </w:r>
      <w:r w:rsidR="00D42105">
        <w:rPr>
          <w:lang w:val="en-US"/>
        </w:rPr>
        <w:t xml:space="preserve"> - </w:t>
      </w:r>
      <w:r w:rsidR="00F22B80" w:rsidRPr="7F556A74">
        <w:rPr>
          <w:lang w:val="en-US"/>
        </w:rPr>
        <w:t xml:space="preserve">as a basis for legal status. Ukrainians have faced processing delays and </w:t>
      </w:r>
      <w:proofErr w:type="gramStart"/>
      <w:r w:rsidR="00F22B80" w:rsidRPr="7F556A74">
        <w:rPr>
          <w:lang w:val="en-US"/>
        </w:rPr>
        <w:t>holds</w:t>
      </w:r>
      <w:proofErr w:type="gramEnd"/>
      <w:r w:rsidR="00F22B80" w:rsidRPr="7F556A74">
        <w:rPr>
          <w:lang w:val="en-US"/>
        </w:rPr>
        <w:t xml:space="preserve"> on U4U related applications. Ukrainians are increasingly in legal limbo without options for status and rising uncertainty.</w:t>
      </w:r>
      <w:r w:rsidR="00D01C0D">
        <w:rPr>
          <w:rStyle w:val="FootnoteReference"/>
          <w:lang w:val="en-US"/>
        </w:rPr>
        <w:footnoteReference w:id="9"/>
      </w:r>
      <w:r w:rsidR="00F22B80" w:rsidRPr="7F556A74">
        <w:rPr>
          <w:lang w:val="en-US"/>
        </w:rPr>
        <w:t xml:space="preserve"> Litigation on these matters is currently pending</w:t>
      </w:r>
      <w:r w:rsidR="009544DA" w:rsidRPr="7F556A74">
        <w:rPr>
          <w:lang w:val="en-US"/>
        </w:rPr>
        <w:t xml:space="preserve"> through </w:t>
      </w:r>
      <w:r w:rsidR="009544DA" w:rsidRPr="004F59E2">
        <w:rPr>
          <w:i/>
          <w:iCs/>
          <w:lang w:val="en-US"/>
        </w:rPr>
        <w:t>Svitlana Doe</w:t>
      </w:r>
      <w:r w:rsidR="009544DA" w:rsidRPr="7F556A74">
        <w:rPr>
          <w:lang w:val="en-US"/>
        </w:rPr>
        <w:t xml:space="preserve"> vs. </w:t>
      </w:r>
      <w:r w:rsidR="009544DA" w:rsidRPr="004F59E2">
        <w:rPr>
          <w:i/>
          <w:iCs/>
          <w:lang w:val="en-US"/>
        </w:rPr>
        <w:t>Noem</w:t>
      </w:r>
      <w:r w:rsidR="009544DA" w:rsidRPr="7F556A74">
        <w:rPr>
          <w:lang w:val="en-US"/>
        </w:rPr>
        <w:t>.</w:t>
      </w:r>
      <w:r w:rsidR="00A03834">
        <w:rPr>
          <w:rStyle w:val="FootnoteReference"/>
          <w:lang w:val="en-US"/>
        </w:rPr>
        <w:footnoteReference w:id="10"/>
      </w:r>
    </w:p>
    <w:p w14:paraId="06465C0E" w14:textId="5B22BE02" w:rsidR="00092184" w:rsidRDefault="0094291E" w:rsidP="00D23BBA">
      <w:pPr>
        <w:pStyle w:val="AILetterText"/>
        <w:jc w:val="both"/>
        <w:rPr>
          <w:lang w:val="en-US"/>
        </w:rPr>
      </w:pPr>
      <w:r w:rsidRPr="0094291E">
        <w:rPr>
          <w:lang w:val="en-US"/>
        </w:rPr>
        <w:lastRenderedPageBreak/>
        <w:t xml:space="preserve">President Trump declared a national emergency at the US-Mexico border and terminated the “CBP One” mobile application’s scheduling system for </w:t>
      </w:r>
      <w:r w:rsidR="12D21770" w:rsidRPr="206AB413">
        <w:rPr>
          <w:lang w:val="en-US"/>
        </w:rPr>
        <w:t xml:space="preserve">all migrants, </w:t>
      </w:r>
      <w:r w:rsidR="12D21770" w:rsidRPr="2784709D">
        <w:rPr>
          <w:lang w:val="en-US"/>
        </w:rPr>
        <w:t xml:space="preserve">including </w:t>
      </w:r>
      <w:r w:rsidR="12D21770" w:rsidRPr="206AB413">
        <w:rPr>
          <w:lang w:val="en-US"/>
        </w:rPr>
        <w:t xml:space="preserve">people </w:t>
      </w:r>
      <w:r w:rsidR="12D21770" w:rsidRPr="2784709D">
        <w:rPr>
          <w:lang w:val="en-US"/>
        </w:rPr>
        <w:t>seeking</w:t>
      </w:r>
      <w:r w:rsidR="12D21770" w:rsidRPr="5FE07686">
        <w:rPr>
          <w:lang w:val="en-US"/>
        </w:rPr>
        <w:t xml:space="preserve"> </w:t>
      </w:r>
      <w:r w:rsidRPr="206AB413">
        <w:rPr>
          <w:lang w:val="en-US"/>
        </w:rPr>
        <w:t>asylum</w:t>
      </w:r>
      <w:r w:rsidR="4D8E57A7" w:rsidRPr="2784709D">
        <w:rPr>
          <w:lang w:val="en-US"/>
        </w:rPr>
        <w:t>.</w:t>
      </w:r>
      <w:r w:rsidRPr="0094291E">
        <w:rPr>
          <w:lang w:val="en-US"/>
        </w:rPr>
        <w:t xml:space="preserve"> </w:t>
      </w:r>
      <w:r w:rsidR="77DDAF36" w:rsidRPr="68B75615">
        <w:rPr>
          <w:lang w:val="en-US"/>
        </w:rPr>
        <w:t xml:space="preserve">All asylum adjudications before the </w:t>
      </w:r>
      <w:r w:rsidR="77DDAF36" w:rsidRPr="43DF0582">
        <w:rPr>
          <w:lang w:val="en-US"/>
        </w:rPr>
        <w:t xml:space="preserve">Department of Homeland Security have been </w:t>
      </w:r>
      <w:r w:rsidR="77DDAF36" w:rsidRPr="14758995">
        <w:rPr>
          <w:lang w:val="en-US"/>
        </w:rPr>
        <w:t xml:space="preserve">halted, </w:t>
      </w:r>
      <w:r w:rsidR="77DDAF36" w:rsidRPr="258CBD02">
        <w:rPr>
          <w:lang w:val="en-US"/>
        </w:rPr>
        <w:t>for all nationalities.</w:t>
      </w:r>
      <w:r w:rsidR="77DDAF36" w:rsidRPr="14758995">
        <w:rPr>
          <w:lang w:val="en-US"/>
        </w:rPr>
        <w:t xml:space="preserve"> </w:t>
      </w:r>
      <w:r w:rsidRPr="14758995">
        <w:rPr>
          <w:lang w:val="en-US"/>
        </w:rPr>
        <w:t>The</w:t>
      </w:r>
      <w:r w:rsidRPr="0094291E">
        <w:rPr>
          <w:lang w:val="en-US"/>
        </w:rPr>
        <w:t xml:space="preserve"> US Refugee Admissions Program was suspended</w:t>
      </w:r>
      <w:r w:rsidR="00E94AF3">
        <w:rPr>
          <w:lang w:val="en-US"/>
        </w:rPr>
        <w:t xml:space="preserve">. </w:t>
      </w:r>
      <w:r w:rsidR="003C5BBB" w:rsidRPr="003C5BBB">
        <w:rPr>
          <w:lang w:val="en-US"/>
        </w:rPr>
        <w:t>A travel ban was</w:t>
      </w:r>
      <w:r w:rsidR="003C5BBB" w:rsidRPr="4F1CF105">
        <w:rPr>
          <w:lang w:val="en-US"/>
        </w:rPr>
        <w:t xml:space="preserve"> </w:t>
      </w:r>
      <w:r w:rsidR="064923A4" w:rsidRPr="4F1CF105">
        <w:rPr>
          <w:lang w:val="en-US"/>
        </w:rPr>
        <w:t>implemented and then</w:t>
      </w:r>
      <w:r w:rsidR="003C5BBB" w:rsidRPr="003C5BBB">
        <w:rPr>
          <w:lang w:val="en-US"/>
        </w:rPr>
        <w:t xml:space="preserve"> expanded from 19 countries to 39</w:t>
      </w:r>
      <w:r w:rsidR="65E9C149" w:rsidRPr="228B17FC">
        <w:rPr>
          <w:lang w:val="en-US"/>
        </w:rPr>
        <w:t xml:space="preserve">, and </w:t>
      </w:r>
      <w:r w:rsidR="65E9C149" w:rsidRPr="0265A445">
        <w:rPr>
          <w:lang w:val="en-US"/>
        </w:rPr>
        <w:t xml:space="preserve">all immigration processing was halted for those </w:t>
      </w:r>
      <w:r w:rsidR="65E9C149" w:rsidRPr="68B75615">
        <w:rPr>
          <w:lang w:val="en-US"/>
        </w:rPr>
        <w:t>nationalities</w:t>
      </w:r>
      <w:r w:rsidR="003C5BBB" w:rsidRPr="003C5BBB">
        <w:rPr>
          <w:lang w:val="en-US"/>
        </w:rPr>
        <w:t>,</w:t>
      </w:r>
      <w:r w:rsidR="00B07717" w:rsidRPr="00B07717">
        <w:rPr>
          <w:lang w:val="en-US"/>
        </w:rPr>
        <w:t xml:space="preserve"> </w:t>
      </w:r>
      <w:r w:rsidR="00B07717" w:rsidRPr="4F1CF105">
        <w:rPr>
          <w:lang w:val="en-US"/>
        </w:rPr>
        <w:t xml:space="preserve">including </w:t>
      </w:r>
      <w:r w:rsidR="00B07717">
        <w:rPr>
          <w:lang w:val="en-US"/>
        </w:rPr>
        <w:t xml:space="preserve">for </w:t>
      </w:r>
      <w:r w:rsidR="00B07717" w:rsidRPr="003C5BBB">
        <w:rPr>
          <w:lang w:val="en-US"/>
        </w:rPr>
        <w:t>individuals who hold Palestinian Authority travel documents</w:t>
      </w:r>
      <w:r w:rsidR="00B07717">
        <w:rPr>
          <w:lang w:val="en-US"/>
        </w:rPr>
        <w:t>.</w:t>
      </w:r>
    </w:p>
    <w:p w14:paraId="2EF9999E" w14:textId="53E1A832" w:rsidR="00562979" w:rsidRDefault="00562979" w:rsidP="00562979">
      <w:pPr>
        <w:pStyle w:val="Heading2"/>
      </w:pPr>
      <w:r>
        <w:t>The United States Administration’s force</w:t>
      </w:r>
      <w:r w:rsidR="005F4100">
        <w:t>d removals to third countries</w:t>
      </w:r>
    </w:p>
    <w:p w14:paraId="4E72A0B1" w14:textId="44047A3C" w:rsidR="00A67B7C" w:rsidRDefault="002C0D5B" w:rsidP="00FD24D9">
      <w:pPr>
        <w:pStyle w:val="AILetterText"/>
        <w:jc w:val="both"/>
        <w:rPr>
          <w:lang w:val="en-US"/>
        </w:rPr>
      </w:pPr>
      <w:r w:rsidRPr="002C0D5B">
        <w:rPr>
          <w:lang w:val="en-US"/>
        </w:rPr>
        <w:t xml:space="preserve">The Trump </w:t>
      </w:r>
      <w:r w:rsidRPr="4361F8E5">
        <w:rPr>
          <w:lang w:val="en-US"/>
        </w:rPr>
        <w:t>administration</w:t>
      </w:r>
      <w:r w:rsidRPr="002C0D5B">
        <w:rPr>
          <w:lang w:val="en-US"/>
        </w:rPr>
        <w:t xml:space="preserve"> </w:t>
      </w:r>
      <w:r w:rsidR="005407DD">
        <w:rPr>
          <w:lang w:val="en-US"/>
        </w:rPr>
        <w:t xml:space="preserve">has </w:t>
      </w:r>
      <w:r w:rsidR="006308AF">
        <w:t xml:space="preserve">pursued a policy </w:t>
      </w:r>
      <w:r w:rsidR="00C150E4">
        <w:t xml:space="preserve">of forcibly removing to third countries individuals </w:t>
      </w:r>
      <w:r w:rsidR="00C37A33">
        <w:t>who</w:t>
      </w:r>
      <w:r w:rsidR="00B925F2">
        <w:t xml:space="preserve"> could not be re</w:t>
      </w:r>
      <w:r w:rsidR="004F4746">
        <w:t>turned</w:t>
      </w:r>
      <w:r w:rsidR="00B925F2">
        <w:t xml:space="preserve"> to their countries </w:t>
      </w:r>
      <w:r w:rsidR="008C4591">
        <w:t>of origin</w:t>
      </w:r>
      <w:r w:rsidR="006020CE">
        <w:t xml:space="preserve">, for </w:t>
      </w:r>
      <w:r w:rsidR="004B1FFD">
        <w:t xml:space="preserve">reasons of </w:t>
      </w:r>
      <w:r w:rsidR="00095024">
        <w:t xml:space="preserve">international protection, expediency or other. </w:t>
      </w:r>
      <w:r w:rsidR="006A2B74">
        <w:t xml:space="preserve">It has concluded </w:t>
      </w:r>
      <w:r w:rsidR="00CF7488">
        <w:t xml:space="preserve">different types of </w:t>
      </w:r>
      <w:r w:rsidR="00603814">
        <w:t>a</w:t>
      </w:r>
      <w:r w:rsidR="006C5C50">
        <w:t>rrangements</w:t>
      </w:r>
      <w:r w:rsidR="00603814">
        <w:t xml:space="preserve"> </w:t>
      </w:r>
      <w:r w:rsidR="00EE2BB0">
        <w:t xml:space="preserve">with </w:t>
      </w:r>
      <w:r w:rsidR="3A483C5A">
        <w:t xml:space="preserve">roughly 30 </w:t>
      </w:r>
      <w:r w:rsidR="007C6AF7">
        <w:t xml:space="preserve">countries </w:t>
      </w:r>
      <w:r w:rsidR="000C149D">
        <w:t xml:space="preserve">where it </w:t>
      </w:r>
      <w:r w:rsidR="00AF0548">
        <w:t xml:space="preserve">is </w:t>
      </w:r>
      <w:r w:rsidR="000C149D">
        <w:t>forcibly transferr</w:t>
      </w:r>
      <w:r w:rsidR="00AF0548">
        <w:t>ing</w:t>
      </w:r>
      <w:r w:rsidR="000C149D">
        <w:t xml:space="preserve"> individuals</w:t>
      </w:r>
      <w:r w:rsidR="00541DBE">
        <w:t>,</w:t>
      </w:r>
      <w:r w:rsidR="00AF0548">
        <w:rPr>
          <w:rStyle w:val="FootnoteReference"/>
        </w:rPr>
        <w:footnoteReference w:id="11"/>
      </w:r>
      <w:r w:rsidR="00541DBE">
        <w:t xml:space="preserve"> </w:t>
      </w:r>
      <w:r w:rsidRPr="002C0D5B">
        <w:rPr>
          <w:lang w:val="en-US"/>
        </w:rPr>
        <w:t xml:space="preserve">brazenly </w:t>
      </w:r>
      <w:r w:rsidRPr="1A01B556">
        <w:rPr>
          <w:lang w:val="en-US"/>
        </w:rPr>
        <w:t>violat</w:t>
      </w:r>
      <w:r w:rsidR="007B61F5">
        <w:rPr>
          <w:lang w:val="en-US"/>
        </w:rPr>
        <w:t>ing</w:t>
      </w:r>
      <w:r w:rsidR="2DE03C96" w:rsidRPr="32C56980">
        <w:rPr>
          <w:lang w:val="en-US"/>
        </w:rPr>
        <w:t xml:space="preserve"> </w:t>
      </w:r>
      <w:r w:rsidRPr="002C0D5B">
        <w:rPr>
          <w:lang w:val="en-US"/>
        </w:rPr>
        <w:t>the</w:t>
      </w:r>
      <w:r w:rsidR="007B61F5">
        <w:rPr>
          <w:lang w:val="en-US"/>
        </w:rPr>
        <w:t>ir</w:t>
      </w:r>
      <w:r w:rsidRPr="002C0D5B">
        <w:rPr>
          <w:lang w:val="en-US"/>
        </w:rPr>
        <w:t xml:space="preserve"> right to due process and undermin</w:t>
      </w:r>
      <w:r w:rsidR="007B61F5">
        <w:rPr>
          <w:lang w:val="en-US"/>
        </w:rPr>
        <w:t>ing</w:t>
      </w:r>
      <w:r w:rsidRPr="002C0D5B">
        <w:rPr>
          <w:lang w:val="en-US"/>
        </w:rPr>
        <w:t xml:space="preserve"> the rule of law</w:t>
      </w:r>
      <w:r w:rsidR="134BAEB8" w:rsidRPr="1B7EB3BB">
        <w:rPr>
          <w:lang w:val="en-US"/>
        </w:rPr>
        <w:t>.</w:t>
      </w:r>
      <w:r w:rsidR="5DDB2550" w:rsidRPr="382F9E08">
        <w:rPr>
          <w:lang w:val="en-US"/>
        </w:rPr>
        <w:t xml:space="preserve"> </w:t>
      </w:r>
    </w:p>
    <w:p w14:paraId="0BA857E6" w14:textId="29878128" w:rsidR="00087F31" w:rsidRDefault="6EA0DFD3" w:rsidP="00FD24D9">
      <w:pPr>
        <w:pStyle w:val="AILetterText"/>
        <w:jc w:val="both"/>
        <w:rPr>
          <w:lang w:val="en-US"/>
        </w:rPr>
      </w:pPr>
      <w:r w:rsidRPr="382F9E08">
        <w:rPr>
          <w:lang w:val="en-US"/>
        </w:rPr>
        <w:t>On 15 March 2025,</w:t>
      </w:r>
      <w:r w:rsidRPr="4BB70025">
        <w:rPr>
          <w:lang w:val="en-US"/>
        </w:rPr>
        <w:t xml:space="preserve"> m</w:t>
      </w:r>
      <w:r w:rsidR="5DDB2550" w:rsidRPr="382F9E08">
        <w:rPr>
          <w:lang w:val="en-US"/>
        </w:rPr>
        <w:t>ore</w:t>
      </w:r>
      <w:r w:rsidR="5DDB2550" w:rsidRPr="4FA1C000">
        <w:rPr>
          <w:lang w:val="en-US"/>
        </w:rPr>
        <w:t xml:space="preserve"> than </w:t>
      </w:r>
      <w:r w:rsidR="5DDB2550" w:rsidRPr="00AC4C76">
        <w:rPr>
          <w:color w:val="171717" w:themeColor="accent6" w:themeShade="1A"/>
        </w:rPr>
        <w:t>280 young men</w:t>
      </w:r>
      <w:r w:rsidR="3DA998FC" w:rsidRPr="7134BC1B">
        <w:rPr>
          <w:color w:val="171717" w:themeColor="accent6" w:themeShade="1A"/>
        </w:rPr>
        <w:t xml:space="preserve"> </w:t>
      </w:r>
      <w:r w:rsidR="3DA998FC" w:rsidRPr="210E0931">
        <w:rPr>
          <w:color w:val="171717" w:themeColor="accent6" w:themeShade="1A"/>
        </w:rPr>
        <w:t xml:space="preserve">were </w:t>
      </w:r>
      <w:r w:rsidR="429C88A2" w:rsidRPr="309D58CE">
        <w:rPr>
          <w:color w:val="171717" w:themeColor="accent6" w:themeShade="1A"/>
        </w:rPr>
        <w:t>sent</w:t>
      </w:r>
      <w:r w:rsidR="3DA998FC" w:rsidRPr="55314928">
        <w:rPr>
          <w:color w:val="171717" w:themeColor="accent6" w:themeShade="1A"/>
        </w:rPr>
        <w:t xml:space="preserve"> </w:t>
      </w:r>
      <w:r w:rsidR="3DA998FC" w:rsidRPr="0BC400E3">
        <w:rPr>
          <w:color w:val="171717" w:themeColor="accent6" w:themeShade="1A"/>
        </w:rPr>
        <w:t>to</w:t>
      </w:r>
      <w:r w:rsidR="5DDB2550" w:rsidRPr="00AC4C76">
        <w:rPr>
          <w:color w:val="171717" w:themeColor="accent6" w:themeShade="1A"/>
        </w:rPr>
        <w:t xml:space="preserve"> </w:t>
      </w:r>
      <w:r w:rsidR="77E3BED9" w:rsidRPr="297CDB5B">
        <w:rPr>
          <w:color w:val="171717" w:themeColor="accent6" w:themeShade="1A"/>
        </w:rPr>
        <w:t xml:space="preserve">El </w:t>
      </w:r>
      <w:r w:rsidR="77E3BED9" w:rsidRPr="58AE7A75">
        <w:rPr>
          <w:color w:val="171717" w:themeColor="accent6" w:themeShade="1A"/>
        </w:rPr>
        <w:t>Salvador</w:t>
      </w:r>
      <w:r w:rsidR="00AF28CF">
        <w:rPr>
          <w:color w:val="171717" w:themeColor="accent6" w:themeShade="1A"/>
        </w:rPr>
        <w:t xml:space="preserve"> i</w:t>
      </w:r>
      <w:r w:rsidR="2E778FC1" w:rsidRPr="2E778FC1">
        <w:rPr>
          <w:color w:val="171717" w:themeColor="accent6" w:themeShade="1A"/>
        </w:rPr>
        <w:t>n secret, with no notice to their loved ones or attorneys</w:t>
      </w:r>
      <w:r w:rsidR="77E3BED9" w:rsidRPr="23C9EFFC">
        <w:rPr>
          <w:color w:val="171717" w:themeColor="accent6" w:themeShade="1A"/>
        </w:rPr>
        <w:t xml:space="preserve"> </w:t>
      </w:r>
      <w:r w:rsidR="0006254E">
        <w:rPr>
          <w:color w:val="171717" w:themeColor="accent6" w:themeShade="1A"/>
        </w:rPr>
        <w:t xml:space="preserve">and </w:t>
      </w:r>
      <w:r w:rsidR="5DDB2550" w:rsidRPr="00AC4C76">
        <w:rPr>
          <w:color w:val="171717" w:themeColor="accent6" w:themeShade="1A"/>
        </w:rPr>
        <w:t>t</w:t>
      </w:r>
      <w:r w:rsidR="03C604C4" w:rsidRPr="5C8EC1A6">
        <w:rPr>
          <w:color w:val="171717" w:themeColor="accent6" w:themeShade="1A"/>
        </w:rPr>
        <w:t xml:space="preserve">ransferred </w:t>
      </w:r>
      <w:r w:rsidR="03C604C4" w:rsidRPr="62A98A0E">
        <w:rPr>
          <w:color w:val="171717" w:themeColor="accent6" w:themeShade="1A"/>
        </w:rPr>
        <w:t xml:space="preserve">to </w:t>
      </w:r>
      <w:r w:rsidR="03C604C4" w:rsidRPr="77335119">
        <w:rPr>
          <w:color w:val="171717" w:themeColor="accent6" w:themeShade="1A"/>
        </w:rPr>
        <w:t xml:space="preserve">CECOT, </w:t>
      </w:r>
      <w:r w:rsidR="5DDB2550" w:rsidRPr="00AC4C76">
        <w:rPr>
          <w:color w:val="171717" w:themeColor="accent6" w:themeShade="1A"/>
        </w:rPr>
        <w:t xml:space="preserve">a </w:t>
      </w:r>
      <w:r w:rsidR="4181DCB2" w:rsidRPr="6C798EC2">
        <w:rPr>
          <w:color w:val="171717" w:themeColor="accent6" w:themeShade="1A"/>
        </w:rPr>
        <w:t>mega-</w:t>
      </w:r>
      <w:r w:rsidR="4181DCB2" w:rsidRPr="39B227BE">
        <w:rPr>
          <w:color w:val="171717" w:themeColor="accent6" w:themeShade="1A"/>
        </w:rPr>
        <w:t>prison</w:t>
      </w:r>
      <w:r w:rsidR="5DDB2550" w:rsidRPr="00AC4C76">
        <w:rPr>
          <w:color w:val="171717" w:themeColor="accent6" w:themeShade="1A"/>
        </w:rPr>
        <w:t xml:space="preserve"> </w:t>
      </w:r>
      <w:r w:rsidR="5DDB2550" w:rsidRPr="00AD4B69">
        <w:rPr>
          <w:color w:val="171717" w:themeColor="accent6" w:themeShade="1A"/>
        </w:rPr>
        <w:t xml:space="preserve">notorious for </w:t>
      </w:r>
      <w:r w:rsidR="5DDB2550" w:rsidRPr="00FD24D9">
        <w:t>torture</w:t>
      </w:r>
      <w:r w:rsidR="5DDB2550" w:rsidRPr="00AD4B69">
        <w:rPr>
          <w:color w:val="171717" w:themeColor="accent6" w:themeShade="1A"/>
        </w:rPr>
        <w:t xml:space="preserve">. There, they were held incommunicado and tortured. Four months later, 252 of those young men were released from </w:t>
      </w:r>
      <w:r w:rsidR="00742F71">
        <w:rPr>
          <w:color w:val="171717" w:themeColor="accent6" w:themeShade="1A"/>
        </w:rPr>
        <w:t>CECOT</w:t>
      </w:r>
      <w:r w:rsidR="5DDB2550" w:rsidRPr="00AD4B69">
        <w:rPr>
          <w:color w:val="171717" w:themeColor="accent6" w:themeShade="1A"/>
        </w:rPr>
        <w:t xml:space="preserve"> and sent </w:t>
      </w:r>
      <w:r w:rsidR="7E9BE2EF" w:rsidRPr="486C8B8F">
        <w:rPr>
          <w:color w:val="171717" w:themeColor="accent6" w:themeShade="1A"/>
        </w:rPr>
        <w:t xml:space="preserve">back </w:t>
      </w:r>
      <w:r w:rsidR="20B4DD59" w:rsidRPr="00AD4B69">
        <w:rPr>
          <w:color w:val="171717" w:themeColor="accent6" w:themeShade="1A"/>
        </w:rPr>
        <w:t>to</w:t>
      </w:r>
      <w:r w:rsidR="5DDB2550" w:rsidRPr="00AD4B69">
        <w:rPr>
          <w:color w:val="171717" w:themeColor="accent6" w:themeShade="1A"/>
        </w:rPr>
        <w:t xml:space="preserve"> Venezuela (a country that </w:t>
      </w:r>
      <w:proofErr w:type="gramStart"/>
      <w:r w:rsidR="5DDB2550" w:rsidRPr="00AD4B69">
        <w:rPr>
          <w:color w:val="171717" w:themeColor="accent6" w:themeShade="1A"/>
        </w:rPr>
        <w:t>a number of</w:t>
      </w:r>
      <w:proofErr w:type="gramEnd"/>
      <w:r w:rsidR="5DDB2550" w:rsidRPr="00AD4B69">
        <w:rPr>
          <w:color w:val="171717" w:themeColor="accent6" w:themeShade="1A"/>
        </w:rPr>
        <w:t xml:space="preserve"> the men had originally fled, fearing persecution).</w:t>
      </w:r>
      <w:r w:rsidR="002C0D5B" w:rsidRPr="4C46BCA0">
        <w:rPr>
          <w:lang w:val="en-US"/>
        </w:rPr>
        <w:t xml:space="preserve"> </w:t>
      </w:r>
      <w:r w:rsidR="002C0D5B" w:rsidRPr="002C0D5B">
        <w:rPr>
          <w:lang w:val="en-US"/>
        </w:rPr>
        <w:t xml:space="preserve">Many of the people </w:t>
      </w:r>
      <w:r w:rsidR="00D325A0">
        <w:rPr>
          <w:lang w:val="en-US"/>
        </w:rPr>
        <w:t>removed</w:t>
      </w:r>
      <w:r w:rsidR="00D325A0" w:rsidRPr="002C0D5B">
        <w:rPr>
          <w:lang w:val="en-US"/>
        </w:rPr>
        <w:t xml:space="preserve"> </w:t>
      </w:r>
      <w:r w:rsidR="002C0D5B" w:rsidRPr="002C0D5B">
        <w:rPr>
          <w:lang w:val="en-US"/>
        </w:rPr>
        <w:t xml:space="preserve">were actively engaged in immigration proceedings, had pending asylum claims, </w:t>
      </w:r>
      <w:r w:rsidR="00E37C7B">
        <w:rPr>
          <w:lang w:val="en-US"/>
        </w:rPr>
        <w:t xml:space="preserve">were recognized as refugees by US officials, </w:t>
      </w:r>
      <w:r w:rsidR="002C0D5B" w:rsidRPr="002C0D5B">
        <w:rPr>
          <w:lang w:val="en-US"/>
        </w:rPr>
        <w:t xml:space="preserve">or had been granted protection under US law. Families received no official information, and people were removed from </w:t>
      </w:r>
      <w:r w:rsidR="00AC186C">
        <w:rPr>
          <w:lang w:val="en-US"/>
        </w:rPr>
        <w:t xml:space="preserve">US </w:t>
      </w:r>
      <w:r w:rsidR="00D1368F">
        <w:rPr>
          <w:lang w:val="en-US"/>
        </w:rPr>
        <w:t xml:space="preserve">government </w:t>
      </w:r>
      <w:r w:rsidR="002C0D5B" w:rsidRPr="002C0D5B">
        <w:rPr>
          <w:lang w:val="en-US"/>
        </w:rPr>
        <w:t>tracking systems,</w:t>
      </w:r>
      <w:r w:rsidR="00F64955">
        <w:rPr>
          <w:lang w:val="en-US"/>
        </w:rPr>
        <w:t xml:space="preserve"> </w:t>
      </w:r>
      <w:r w:rsidR="00F64955" w:rsidRPr="00F64955">
        <w:rPr>
          <w:lang w:val="en-US"/>
        </w:rPr>
        <w:t xml:space="preserve">making it impossible for their family members or lawyers to locate them. </w:t>
      </w:r>
      <w:r w:rsidR="55951194" w:rsidRPr="36C1816B">
        <w:rPr>
          <w:lang w:val="en-US"/>
        </w:rPr>
        <w:t xml:space="preserve">Human Rights First and other groups assisted the families of several of the men sent to CECOT to file emergency submissions with the UN Working Group on Enforced Disappearances. </w:t>
      </w:r>
      <w:r w:rsidR="00F64955" w:rsidRPr="00F64955">
        <w:rPr>
          <w:lang w:val="en-US"/>
        </w:rPr>
        <w:t>ICE officials have since admitted “many” had no criminal record at all</w:t>
      </w:r>
      <w:r w:rsidR="00F41167">
        <w:rPr>
          <w:lang w:val="en-US"/>
        </w:rPr>
        <w:t>.</w:t>
      </w:r>
      <w:r w:rsidR="003E21BD">
        <w:rPr>
          <w:lang w:val="en-US"/>
        </w:rPr>
        <w:t xml:space="preserve"> </w:t>
      </w:r>
      <w:r w:rsidR="00F64955" w:rsidRPr="00F64955">
        <w:rPr>
          <w:lang w:val="en-US"/>
        </w:rPr>
        <w:t xml:space="preserve">These individuals were expelled without any notice or due process, and over multiple months, neither the US nor Salvadoran authorities provided any official information on the identities of the individuals expelled to El Salvador or their whereabouts. </w:t>
      </w:r>
      <w:r w:rsidR="2E512FCB" w:rsidRPr="38BE1A82">
        <w:rPr>
          <w:lang w:val="en-US"/>
        </w:rPr>
        <w:t>Our organizations</w:t>
      </w:r>
      <w:r w:rsidR="00F64955" w:rsidRPr="00F64955">
        <w:rPr>
          <w:lang w:val="en-US"/>
        </w:rPr>
        <w:t xml:space="preserve"> consider that these individuals were subjected to enforced </w:t>
      </w:r>
      <w:r w:rsidR="00F64955" w:rsidRPr="3DBC1047">
        <w:rPr>
          <w:lang w:val="en-US"/>
        </w:rPr>
        <w:t>disappearance</w:t>
      </w:r>
      <w:r w:rsidR="4B0CFE12" w:rsidRPr="3DBC1047">
        <w:rPr>
          <w:lang w:val="en-US"/>
        </w:rPr>
        <w:t>s</w:t>
      </w:r>
      <w:r w:rsidR="00796F03">
        <w:rPr>
          <w:lang w:val="en-US"/>
        </w:rPr>
        <w:t xml:space="preserve">, as defined </w:t>
      </w:r>
      <w:r w:rsidR="4B0CFE12" w:rsidRPr="3DBC1047">
        <w:rPr>
          <w:lang w:val="en-US"/>
        </w:rPr>
        <w:t>in international law</w:t>
      </w:r>
      <w:r w:rsidR="00F64955" w:rsidRPr="3DBC1047">
        <w:rPr>
          <w:lang w:val="en-US"/>
        </w:rPr>
        <w:t>.</w:t>
      </w:r>
    </w:p>
    <w:p w14:paraId="1AA0D508" w14:textId="25C5F9C5" w:rsidR="00F8417D" w:rsidRDefault="002A2313" w:rsidP="00A853CE">
      <w:pPr>
        <w:pStyle w:val="AILetterText"/>
        <w:jc w:val="both"/>
      </w:pPr>
      <w:r w:rsidRPr="3EB52E1C">
        <w:t xml:space="preserve">Third-country removals </w:t>
      </w:r>
      <w:r w:rsidR="00B72CF1" w:rsidRPr="3EB52E1C">
        <w:t xml:space="preserve">have </w:t>
      </w:r>
      <w:r w:rsidRPr="3EB52E1C">
        <w:t>raised additional concerns about removals without notice or opportunity to contest them</w:t>
      </w:r>
      <w:r w:rsidR="0CDD70F2" w:rsidRPr="3EB52E1C">
        <w:t>, which has been the subject of litigation in</w:t>
      </w:r>
      <w:r w:rsidRPr="3EB52E1C">
        <w:t xml:space="preserve"> </w:t>
      </w:r>
      <w:r w:rsidRPr="3EB52E1C">
        <w:rPr>
          <w:i/>
        </w:rPr>
        <w:t>D.V.D. v. U.S. Department of Homeland Security</w:t>
      </w:r>
      <w:r w:rsidR="375653AF" w:rsidRPr="3EB52E1C">
        <w:t>.</w:t>
      </w:r>
      <w:r w:rsidRPr="3EB52E1C">
        <w:t xml:space="preserve"> </w:t>
      </w:r>
      <w:r w:rsidR="5A7D81DD" w:rsidRPr="3EB52E1C">
        <w:t xml:space="preserve">In February 2026, a US district court ruled the policy </w:t>
      </w:r>
      <w:r w:rsidR="008F2717">
        <w:t xml:space="preserve">of third country removals </w:t>
      </w:r>
      <w:r w:rsidR="5A7D81DD" w:rsidRPr="3EB52E1C">
        <w:t>unlawful</w:t>
      </w:r>
      <w:r w:rsidR="00BD30C7" w:rsidRPr="3EB52E1C">
        <w:t>.</w:t>
      </w:r>
      <w:r w:rsidR="00A42D66" w:rsidRPr="3EB52E1C">
        <w:rPr>
          <w:rStyle w:val="FootnoteReference"/>
        </w:rPr>
        <w:footnoteReference w:id="12"/>
      </w:r>
      <w:r w:rsidR="5A7D81DD" w:rsidRPr="3EB52E1C">
        <w:t xml:space="preserve"> </w:t>
      </w:r>
      <w:r w:rsidR="00BD30C7" w:rsidRPr="3EB52E1C">
        <w:t>H</w:t>
      </w:r>
      <w:r w:rsidR="5A7D81DD" w:rsidRPr="3EB52E1C">
        <w:t>owever, the US government has appealed.</w:t>
      </w:r>
      <w:r w:rsidR="009A45FF" w:rsidRPr="3EB52E1C">
        <w:rPr>
          <w:highlight w:val="cyan"/>
        </w:rPr>
        <w:t xml:space="preserve"> </w:t>
      </w:r>
    </w:p>
    <w:p w14:paraId="03FC0E6E" w14:textId="77777777" w:rsidR="00A368C8" w:rsidRPr="00D104FC" w:rsidRDefault="00A368C8" w:rsidP="00A368C8">
      <w:pPr>
        <w:pStyle w:val="Heading2"/>
        <w:rPr>
          <w:highlight w:val="cyan"/>
        </w:rPr>
      </w:pPr>
      <w:r w:rsidRPr="00460CD0">
        <w:t>International law obligations related to removals to Ukraine</w:t>
      </w:r>
    </w:p>
    <w:p w14:paraId="530939BA" w14:textId="4828F6AF" w:rsidR="00E225EF" w:rsidRDefault="0029072B" w:rsidP="00A368C8">
      <w:pPr>
        <w:spacing w:after="240" w:line="240" w:lineRule="atLeast"/>
        <w:jc w:val="both"/>
        <w:rPr>
          <w:rFonts w:ascii="Amnesty Trade Gothic" w:hAnsi="Amnesty Trade Gothic"/>
        </w:rPr>
      </w:pPr>
      <w:r w:rsidRPr="0029072B">
        <w:rPr>
          <w:rFonts w:ascii="Amnesty Trade Gothic" w:hAnsi="Amnesty Trade Gothic"/>
        </w:rPr>
        <w:t xml:space="preserve">Individuals have the right to both substantive and procedural safeguards in case of transfer from </w:t>
      </w:r>
      <w:r w:rsidR="00723FF0">
        <w:rPr>
          <w:rFonts w:ascii="Amnesty Trade Gothic" w:hAnsi="Amnesty Trade Gothic"/>
        </w:rPr>
        <w:t>one</w:t>
      </w:r>
      <w:r w:rsidRPr="0029072B">
        <w:rPr>
          <w:rFonts w:ascii="Amnesty Trade Gothic" w:hAnsi="Amnesty Trade Gothic"/>
        </w:rPr>
        <w:t xml:space="preserve"> jurisdiction </w:t>
      </w:r>
      <w:r w:rsidR="00723FF0">
        <w:rPr>
          <w:rFonts w:ascii="Amnesty Trade Gothic" w:hAnsi="Amnesty Trade Gothic"/>
        </w:rPr>
        <w:t>to another</w:t>
      </w:r>
      <w:r w:rsidRPr="0029072B">
        <w:rPr>
          <w:rFonts w:ascii="Amnesty Trade Gothic" w:hAnsi="Amnesty Trade Gothic"/>
        </w:rPr>
        <w:t xml:space="preserve">. From the substantive point of view, individuals have the right not to be transferred to a </w:t>
      </w:r>
      <w:r w:rsidR="00DE707A">
        <w:rPr>
          <w:rFonts w:ascii="Amnesty Trade Gothic" w:hAnsi="Amnesty Trade Gothic"/>
        </w:rPr>
        <w:t>place</w:t>
      </w:r>
      <w:r w:rsidRPr="0029072B">
        <w:rPr>
          <w:rFonts w:ascii="Amnesty Trade Gothic" w:hAnsi="Amnesty Trade Gothic"/>
        </w:rPr>
        <w:t xml:space="preserve"> where they risk </w:t>
      </w:r>
      <w:r w:rsidR="00147642">
        <w:rPr>
          <w:rFonts w:ascii="Amnesty Trade Gothic" w:hAnsi="Amnesty Trade Gothic"/>
        </w:rPr>
        <w:t xml:space="preserve">serious </w:t>
      </w:r>
      <w:r w:rsidRPr="0029072B">
        <w:rPr>
          <w:rFonts w:ascii="Amnesty Trade Gothic" w:hAnsi="Amnesty Trade Gothic"/>
        </w:rPr>
        <w:t>human rights violations such as torture or other ill-treatment, enforced disappearance or extrajudicial executions</w:t>
      </w:r>
      <w:r w:rsidR="00147642">
        <w:rPr>
          <w:rFonts w:ascii="Amnesty Trade Gothic" w:hAnsi="Amnesty Trade Gothic"/>
        </w:rPr>
        <w:t xml:space="preserve"> (the principle of </w:t>
      </w:r>
      <w:r w:rsidR="00147642" w:rsidRPr="00147642">
        <w:rPr>
          <w:rFonts w:ascii="Amnesty Trade Gothic" w:hAnsi="Amnesty Trade Gothic"/>
          <w:i/>
          <w:iCs/>
        </w:rPr>
        <w:t>non-refoulement</w:t>
      </w:r>
      <w:r w:rsidR="00147642">
        <w:rPr>
          <w:rFonts w:ascii="Amnesty Trade Gothic" w:hAnsi="Amnesty Trade Gothic"/>
        </w:rPr>
        <w:t>)</w:t>
      </w:r>
      <w:r w:rsidRPr="0029072B">
        <w:rPr>
          <w:rFonts w:ascii="Amnesty Trade Gothic" w:hAnsi="Amnesty Trade Gothic"/>
        </w:rPr>
        <w:t xml:space="preserve">. From the procedural point of view, they have the right to challenge the transfer on the grounds that they risk such violations. </w:t>
      </w:r>
    </w:p>
    <w:p w14:paraId="75BD1F67" w14:textId="7AD22C68" w:rsidR="00E067DE" w:rsidRPr="00E17265" w:rsidRDefault="001626D3" w:rsidP="00B65875">
      <w:pPr>
        <w:pStyle w:val="AIBodyText"/>
        <w:jc w:val="both"/>
        <w:rPr>
          <w:rFonts w:ascii="Amnesty Trade Gothic" w:hAnsi="Amnesty Trade Gothic"/>
        </w:rPr>
      </w:pPr>
      <w:r w:rsidRPr="00E17265">
        <w:rPr>
          <w:rFonts w:ascii="Amnesty Trade Gothic" w:hAnsi="Amnesty Trade Gothic"/>
        </w:rPr>
        <w:t xml:space="preserve">Amnesty International and Human Rights First reiterate </w:t>
      </w:r>
      <w:r w:rsidR="004E01B3" w:rsidRPr="00E17265">
        <w:rPr>
          <w:rFonts w:ascii="Amnesty Trade Gothic" w:hAnsi="Amnesty Trade Gothic"/>
        </w:rPr>
        <w:t xml:space="preserve">warnings that conditions in Ukraine are not safe for returns. </w:t>
      </w:r>
      <w:r w:rsidR="00CB319B" w:rsidRPr="00E17265">
        <w:rPr>
          <w:rFonts w:ascii="Amnesty Trade Gothic" w:hAnsi="Amnesty Trade Gothic"/>
        </w:rPr>
        <w:t xml:space="preserve">Following Russia’s </w:t>
      </w:r>
      <w:r w:rsidR="00FE59A2" w:rsidRPr="00E17265">
        <w:rPr>
          <w:rFonts w:ascii="Amnesty Trade Gothic" w:hAnsi="Amnesty Trade Gothic"/>
        </w:rPr>
        <w:t xml:space="preserve">full-scale </w:t>
      </w:r>
      <w:r w:rsidR="00CB319B" w:rsidRPr="00E17265">
        <w:rPr>
          <w:rFonts w:ascii="Amnesty Trade Gothic" w:hAnsi="Amnesty Trade Gothic"/>
        </w:rPr>
        <w:t xml:space="preserve">invasion of Ukraine in February 2022, </w:t>
      </w:r>
      <w:r w:rsidR="00C26D1F" w:rsidRPr="00E17265">
        <w:rPr>
          <w:rFonts w:ascii="Amnesty Trade Gothic" w:hAnsi="Amnesty Trade Gothic"/>
        </w:rPr>
        <w:t xml:space="preserve">several countries recognized the international protection needs of </w:t>
      </w:r>
      <w:r w:rsidR="00E067DE" w:rsidRPr="00E17265">
        <w:rPr>
          <w:rFonts w:ascii="Amnesty Trade Gothic" w:hAnsi="Amnesty Trade Gothic"/>
        </w:rPr>
        <w:t>those fleeing Ukraine</w:t>
      </w:r>
      <w:r w:rsidR="00AB6912" w:rsidRPr="00E17265">
        <w:rPr>
          <w:rFonts w:ascii="Amnesty Trade Gothic" w:hAnsi="Amnesty Trade Gothic"/>
        </w:rPr>
        <w:t>, including with forms of protection other than refugee status</w:t>
      </w:r>
      <w:r w:rsidR="00E067DE" w:rsidRPr="00E17265">
        <w:rPr>
          <w:rFonts w:ascii="Amnesty Trade Gothic" w:hAnsi="Amnesty Trade Gothic"/>
        </w:rPr>
        <w:t>.</w:t>
      </w:r>
      <w:r w:rsidR="00BF3F69" w:rsidRPr="00E17265">
        <w:rPr>
          <w:rStyle w:val="FootnoteReference"/>
          <w:rFonts w:ascii="Amnesty Trade Gothic" w:hAnsi="Amnesty Trade Gothic"/>
        </w:rPr>
        <w:footnoteReference w:id="13"/>
      </w:r>
      <w:r w:rsidR="00E067DE" w:rsidRPr="00E17265">
        <w:rPr>
          <w:rFonts w:ascii="Amnesty Trade Gothic" w:hAnsi="Amnesty Trade Gothic"/>
        </w:rPr>
        <w:t xml:space="preserve"> In </w:t>
      </w:r>
      <w:r w:rsidR="00152CFF" w:rsidRPr="00E17265">
        <w:rPr>
          <w:rFonts w:ascii="Amnesty Trade Gothic" w:hAnsi="Amnesty Trade Gothic"/>
        </w:rPr>
        <w:t xml:space="preserve">May 2025 </w:t>
      </w:r>
      <w:r w:rsidR="00716B1A" w:rsidRPr="00E17265">
        <w:rPr>
          <w:rFonts w:ascii="Amnesty Trade Gothic" w:hAnsi="Amnesty Trade Gothic"/>
        </w:rPr>
        <w:t xml:space="preserve">the UN Refugee Agency, UNHCR, </w:t>
      </w:r>
      <w:r w:rsidR="006A26D1" w:rsidRPr="00E17265">
        <w:rPr>
          <w:rFonts w:ascii="Amnesty Trade Gothic" w:hAnsi="Amnesty Trade Gothic"/>
        </w:rPr>
        <w:t xml:space="preserve">reiterated its call </w:t>
      </w:r>
      <w:r w:rsidR="00716B1A" w:rsidRPr="00E17265">
        <w:rPr>
          <w:rFonts w:ascii="Amnesty Trade Gothic" w:hAnsi="Amnesty Trade Gothic"/>
        </w:rPr>
        <w:t>upon States not to forcibly return nationals and former habitual residents of Ukraine, including those who have had their asylum claims rejected</w:t>
      </w:r>
      <w:r w:rsidR="00295A53" w:rsidRPr="00E17265">
        <w:rPr>
          <w:rFonts w:ascii="Amnesty Trade Gothic" w:hAnsi="Amnesty Trade Gothic"/>
        </w:rPr>
        <w:t>, due to the ongoing armed conflict and pervasive risks</w:t>
      </w:r>
      <w:r w:rsidR="00716B1A" w:rsidRPr="00E17265">
        <w:rPr>
          <w:rFonts w:ascii="Amnesty Trade Gothic" w:hAnsi="Amnesty Trade Gothic"/>
        </w:rPr>
        <w:t>.</w:t>
      </w:r>
      <w:r w:rsidR="00716B1A" w:rsidRPr="00E17265">
        <w:rPr>
          <w:rStyle w:val="FootnoteReference"/>
          <w:rFonts w:ascii="Amnesty Trade Gothic" w:hAnsi="Amnesty Trade Gothic"/>
        </w:rPr>
        <w:footnoteReference w:id="14"/>
      </w:r>
      <w:r w:rsidR="00716B1A" w:rsidRPr="00E17265">
        <w:rPr>
          <w:rFonts w:ascii="Amnesty Trade Gothic" w:hAnsi="Amnesty Trade Gothic"/>
        </w:rPr>
        <w:t xml:space="preserve"> That position is still</w:t>
      </w:r>
      <w:r w:rsidR="00196DF0" w:rsidRPr="00E17265">
        <w:rPr>
          <w:rFonts w:ascii="Amnesty Trade Gothic" w:hAnsi="Amnesty Trade Gothic"/>
        </w:rPr>
        <w:t xml:space="preserve"> applicable. </w:t>
      </w:r>
      <w:r w:rsidR="00BD2D08" w:rsidRPr="00E17265">
        <w:rPr>
          <w:rFonts w:ascii="Amnesty Trade Gothic" w:hAnsi="Amnesty Trade Gothic"/>
        </w:rPr>
        <w:t>In November</w:t>
      </w:r>
      <w:r w:rsidR="00913688" w:rsidRPr="00E17265">
        <w:rPr>
          <w:rFonts w:ascii="Amnesty Trade Gothic" w:hAnsi="Amnesty Trade Gothic"/>
        </w:rPr>
        <w:t xml:space="preserve"> 2025, </w:t>
      </w:r>
      <w:r w:rsidR="00C25F88" w:rsidRPr="00E17265">
        <w:rPr>
          <w:rFonts w:ascii="Amnesty Trade Gothic" w:hAnsi="Amnesty Trade Gothic"/>
        </w:rPr>
        <w:t xml:space="preserve">UNHCR </w:t>
      </w:r>
      <w:r w:rsidR="00A54F1E" w:rsidRPr="00E17265">
        <w:rPr>
          <w:rFonts w:ascii="Amnesty Trade Gothic" w:hAnsi="Amnesty Trade Gothic"/>
        </w:rPr>
        <w:t xml:space="preserve">issued a </w:t>
      </w:r>
      <w:r w:rsidR="009613F0" w:rsidRPr="00E17265">
        <w:rPr>
          <w:rFonts w:ascii="Amnesty Trade Gothic" w:hAnsi="Amnesty Trade Gothic"/>
        </w:rPr>
        <w:t xml:space="preserve">further </w:t>
      </w:r>
      <w:r w:rsidR="00A54F1E" w:rsidRPr="00E17265">
        <w:rPr>
          <w:rFonts w:ascii="Amnesty Trade Gothic" w:hAnsi="Amnesty Trade Gothic"/>
        </w:rPr>
        <w:t xml:space="preserve">warning following deadly </w:t>
      </w:r>
      <w:r w:rsidR="00A54F1E" w:rsidRPr="00E17265">
        <w:rPr>
          <w:rFonts w:ascii="Amnesty Trade Gothic" w:hAnsi="Amnesty Trade Gothic"/>
        </w:rPr>
        <w:lastRenderedPageBreak/>
        <w:t>attacks</w:t>
      </w:r>
      <w:r w:rsidR="00C25F88" w:rsidRPr="00E17265">
        <w:rPr>
          <w:rFonts w:ascii="Amnesty Trade Gothic" w:hAnsi="Amnesty Trade Gothic"/>
        </w:rPr>
        <w:t xml:space="preserve"> that </w:t>
      </w:r>
      <w:r w:rsidR="00A54F1E" w:rsidRPr="00E17265">
        <w:rPr>
          <w:rFonts w:ascii="Amnesty Trade Gothic" w:hAnsi="Amnesty Trade Gothic"/>
        </w:rPr>
        <w:t>“</w:t>
      </w:r>
      <w:r w:rsidR="00C25F88" w:rsidRPr="00E17265">
        <w:rPr>
          <w:rFonts w:ascii="Amnesty Trade Gothic" w:hAnsi="Amnesty Trade Gothic"/>
        </w:rPr>
        <w:t>no part of Ukraine should be considered safe</w:t>
      </w:r>
      <w:r w:rsidR="00A54F1E" w:rsidRPr="00E17265">
        <w:rPr>
          <w:rFonts w:ascii="Amnesty Trade Gothic" w:hAnsi="Amnesty Trade Gothic"/>
        </w:rPr>
        <w:t>”</w:t>
      </w:r>
      <w:r w:rsidR="00C25F88" w:rsidRPr="00E17265">
        <w:rPr>
          <w:rFonts w:ascii="Amnesty Trade Gothic" w:hAnsi="Amnesty Trade Gothic"/>
        </w:rPr>
        <w:t>.</w:t>
      </w:r>
      <w:r w:rsidR="00FB45E4" w:rsidRPr="00E17265">
        <w:rPr>
          <w:rStyle w:val="FootnoteReference"/>
          <w:rFonts w:ascii="Amnesty Trade Gothic" w:hAnsi="Amnesty Trade Gothic"/>
        </w:rPr>
        <w:footnoteReference w:id="15"/>
      </w:r>
      <w:r w:rsidR="00C25F88" w:rsidRPr="00E17265">
        <w:rPr>
          <w:rFonts w:ascii="Amnesty Trade Gothic" w:hAnsi="Amnesty Trade Gothic"/>
        </w:rPr>
        <w:t xml:space="preserve"> </w:t>
      </w:r>
      <w:r w:rsidR="00E00CA8" w:rsidRPr="00E17265">
        <w:rPr>
          <w:rFonts w:ascii="Amnesty Trade Gothic" w:hAnsi="Amnesty Trade Gothic"/>
        </w:rPr>
        <w:t>Amnesty International and Human Rights First oppose</w:t>
      </w:r>
      <w:r w:rsidR="00B64947" w:rsidRPr="00E17265">
        <w:rPr>
          <w:rFonts w:ascii="Amnesty Trade Gothic" w:hAnsi="Amnesty Trade Gothic"/>
        </w:rPr>
        <w:t xml:space="preserve"> all</w:t>
      </w:r>
      <w:r w:rsidR="00E00CA8" w:rsidRPr="00E17265">
        <w:rPr>
          <w:rFonts w:ascii="Amnesty Trade Gothic" w:hAnsi="Amnesty Trade Gothic"/>
        </w:rPr>
        <w:t xml:space="preserve"> </w:t>
      </w:r>
      <w:r w:rsidR="00BC7AA7" w:rsidRPr="00E17265">
        <w:rPr>
          <w:rFonts w:ascii="Amnesty Trade Gothic" w:hAnsi="Amnesty Trade Gothic"/>
        </w:rPr>
        <w:t xml:space="preserve">forced </w:t>
      </w:r>
      <w:r w:rsidR="00E00CA8" w:rsidRPr="00E17265">
        <w:rPr>
          <w:rFonts w:ascii="Amnesty Trade Gothic" w:hAnsi="Amnesty Trade Gothic"/>
        </w:rPr>
        <w:t xml:space="preserve">returns to Ukraine. </w:t>
      </w:r>
      <w:r w:rsidR="00BC7AA7" w:rsidRPr="00E17265">
        <w:rPr>
          <w:rFonts w:ascii="Amnesty Trade Gothic" w:hAnsi="Amnesty Trade Gothic"/>
        </w:rPr>
        <w:t xml:space="preserve">While voluntary return is a right, including for Ukrainians in the United States, any such returns must be accompanied by appropriate safeguards to ensure the safety and rights of those returning. U.S. officials should not coerce Ukrainians into ‘accepting’ returns by threats of prolonged detention or removal to a third country. </w:t>
      </w:r>
    </w:p>
    <w:p w14:paraId="68497F13" w14:textId="77777777" w:rsidR="009E6669" w:rsidRDefault="009E6669" w:rsidP="009E6669">
      <w:pPr>
        <w:pStyle w:val="AIBodyText"/>
      </w:pPr>
    </w:p>
    <w:p w14:paraId="3184455F" w14:textId="77777777" w:rsidR="00A368C8" w:rsidRPr="000049E4" w:rsidRDefault="00A368C8" w:rsidP="009E6669">
      <w:pPr>
        <w:pStyle w:val="Heading2"/>
      </w:pPr>
      <w:r w:rsidRPr="000049E4">
        <w:t>Questions</w:t>
      </w:r>
    </w:p>
    <w:p w14:paraId="3A662B66" w14:textId="15AC379B" w:rsidR="00A368C8" w:rsidRPr="00A24359" w:rsidRDefault="00A368C8" w:rsidP="00534757">
      <w:pPr>
        <w:pStyle w:val="AILetterText"/>
        <w:jc w:val="both"/>
        <w:rPr>
          <w:lang w:val="en-US"/>
        </w:rPr>
      </w:pPr>
      <w:r w:rsidRPr="000049E4">
        <w:rPr>
          <w:lang w:val="en-US"/>
        </w:rPr>
        <w:t xml:space="preserve">Amnesty International </w:t>
      </w:r>
      <w:r w:rsidR="00F331DE">
        <w:rPr>
          <w:lang w:val="en-US"/>
        </w:rPr>
        <w:t xml:space="preserve">and Human Rights First </w:t>
      </w:r>
      <w:r w:rsidRPr="000049E4">
        <w:rPr>
          <w:lang w:val="en-US"/>
        </w:rPr>
        <w:t xml:space="preserve">urge all countries to deny the Trump administration's cruel and inhumane mass </w:t>
      </w:r>
      <w:r>
        <w:rPr>
          <w:lang w:val="en-US"/>
        </w:rPr>
        <w:t>removal</w:t>
      </w:r>
      <w:r w:rsidRPr="000049E4">
        <w:rPr>
          <w:lang w:val="en-US"/>
        </w:rPr>
        <w:t xml:space="preserve"> campaign any form of facilitation, cooperation or tolerance. </w:t>
      </w:r>
      <w:r w:rsidRPr="00A24359">
        <w:rPr>
          <w:lang w:val="en-US"/>
        </w:rPr>
        <w:t xml:space="preserve">We would therefore be grateful if your </w:t>
      </w:r>
      <w:proofErr w:type="gramStart"/>
      <w:r w:rsidRPr="00A24359">
        <w:rPr>
          <w:lang w:val="en-US"/>
        </w:rPr>
        <w:t>Department</w:t>
      </w:r>
      <w:r w:rsidR="00B66337">
        <w:rPr>
          <w:lang w:val="en-US"/>
        </w:rPr>
        <w:t>s</w:t>
      </w:r>
      <w:proofErr w:type="gramEnd"/>
      <w:r w:rsidRPr="00A24359">
        <w:rPr>
          <w:lang w:val="en-US"/>
        </w:rPr>
        <w:t xml:space="preserve"> could provide the following information: </w:t>
      </w:r>
    </w:p>
    <w:p w14:paraId="7C9BB261" w14:textId="77777777" w:rsidR="00A368C8" w:rsidRDefault="00A368C8" w:rsidP="00534757">
      <w:pPr>
        <w:pStyle w:val="AILetterText"/>
        <w:numPr>
          <w:ilvl w:val="0"/>
          <w:numId w:val="4"/>
        </w:numPr>
        <w:jc w:val="both"/>
        <w:rPr>
          <w:lang w:val="en-US"/>
        </w:rPr>
      </w:pPr>
      <w:r w:rsidRPr="007C1FEA">
        <w:rPr>
          <w:lang w:val="en-US"/>
        </w:rPr>
        <w:t>Whether the Polish authorities ha</w:t>
      </w:r>
      <w:r>
        <w:rPr>
          <w:lang w:val="en-US"/>
        </w:rPr>
        <w:t>d</w:t>
      </w:r>
      <w:r w:rsidRPr="007C1FEA">
        <w:rPr>
          <w:lang w:val="en-US"/>
        </w:rPr>
        <w:t xml:space="preserve"> been alerted by US authorities that removal flights </w:t>
      </w:r>
      <w:r>
        <w:rPr>
          <w:lang w:val="en-US"/>
        </w:rPr>
        <w:t>were</w:t>
      </w:r>
      <w:r w:rsidRPr="007C1FEA">
        <w:rPr>
          <w:lang w:val="en-US"/>
        </w:rPr>
        <w:t xml:space="preserve"> due to land on Polish territory </w:t>
      </w:r>
      <w:r>
        <w:rPr>
          <w:lang w:val="en-US"/>
        </w:rPr>
        <w:t xml:space="preserve">and/or </w:t>
      </w:r>
      <w:r w:rsidRPr="007C1FEA">
        <w:rPr>
          <w:lang w:val="en-US"/>
        </w:rPr>
        <w:t xml:space="preserve">use Polish airspace, airports or related </w:t>
      </w:r>
      <w:proofErr w:type="gramStart"/>
      <w:r w:rsidRPr="007C1FEA">
        <w:rPr>
          <w:lang w:val="en-US"/>
        </w:rPr>
        <w:t>facilities;</w:t>
      </w:r>
      <w:proofErr w:type="gramEnd"/>
    </w:p>
    <w:p w14:paraId="7C173AA1" w14:textId="7D56AA6A" w:rsidR="00A368C8" w:rsidRPr="007C1FEA" w:rsidRDefault="00A368C8" w:rsidP="00534757">
      <w:pPr>
        <w:pStyle w:val="AILetterText"/>
        <w:numPr>
          <w:ilvl w:val="0"/>
          <w:numId w:val="4"/>
        </w:numPr>
        <w:jc w:val="both"/>
        <w:rPr>
          <w:lang w:val="en-US"/>
        </w:rPr>
      </w:pPr>
      <w:r>
        <w:rPr>
          <w:lang w:val="en-US"/>
        </w:rPr>
        <w:t xml:space="preserve">Whether Polish and US authorities concluded any formal or informal agreement </w:t>
      </w:r>
      <w:r w:rsidR="00BC3C92">
        <w:rPr>
          <w:lang w:val="en-US"/>
        </w:rPr>
        <w:t xml:space="preserve">or have other arrangements </w:t>
      </w:r>
      <w:r>
        <w:rPr>
          <w:lang w:val="en-US"/>
        </w:rPr>
        <w:t>about the use of Polish territory for US immigration enforcement purposes; if a written agreement exists, Amnesty International</w:t>
      </w:r>
      <w:r w:rsidR="000A468F">
        <w:rPr>
          <w:lang w:val="en-US"/>
        </w:rPr>
        <w:t xml:space="preserve"> and Human </w:t>
      </w:r>
      <w:r w:rsidR="009A32A1">
        <w:rPr>
          <w:lang w:val="en-US"/>
        </w:rPr>
        <w:t>Rights First</w:t>
      </w:r>
      <w:r>
        <w:rPr>
          <w:lang w:val="en-US"/>
        </w:rPr>
        <w:t xml:space="preserve"> would be grateful to receive a </w:t>
      </w:r>
      <w:proofErr w:type="gramStart"/>
      <w:r>
        <w:rPr>
          <w:lang w:val="en-US"/>
        </w:rPr>
        <w:t>copy;</w:t>
      </w:r>
      <w:proofErr w:type="gramEnd"/>
      <w:r>
        <w:rPr>
          <w:lang w:val="en-US"/>
        </w:rPr>
        <w:t xml:space="preserve"> </w:t>
      </w:r>
    </w:p>
    <w:p w14:paraId="22313B62" w14:textId="0303C65E" w:rsidR="00A368C8" w:rsidRDefault="00FB643E" w:rsidP="00534757">
      <w:pPr>
        <w:pStyle w:val="AILetterText"/>
        <w:numPr>
          <w:ilvl w:val="0"/>
          <w:numId w:val="4"/>
        </w:numPr>
        <w:jc w:val="both"/>
        <w:rPr>
          <w:lang w:val="en-US"/>
        </w:rPr>
      </w:pPr>
      <w:r>
        <w:rPr>
          <w:lang w:val="en-US"/>
        </w:rPr>
        <w:t>Confirmation of w</w:t>
      </w:r>
      <w:r w:rsidR="00A368C8" w:rsidRPr="00394CB5">
        <w:rPr>
          <w:lang w:val="en-US"/>
        </w:rPr>
        <w:t xml:space="preserve">hether </w:t>
      </w:r>
      <w:r w:rsidR="00A368C8">
        <w:rPr>
          <w:lang w:val="en-US"/>
        </w:rPr>
        <w:t xml:space="preserve">US agents </w:t>
      </w:r>
      <w:r w:rsidR="00022AA8">
        <w:rPr>
          <w:lang w:val="en-US"/>
        </w:rPr>
        <w:t xml:space="preserve">or Polish agents </w:t>
      </w:r>
      <w:r w:rsidR="00A368C8">
        <w:rPr>
          <w:lang w:val="en-US"/>
        </w:rPr>
        <w:t xml:space="preserve">escorted the </w:t>
      </w:r>
      <w:r w:rsidR="00FD495A">
        <w:rPr>
          <w:lang w:val="en-US"/>
        </w:rPr>
        <w:t>individuals removed</w:t>
      </w:r>
      <w:r w:rsidR="00A368C8">
        <w:rPr>
          <w:lang w:val="en-US"/>
        </w:rPr>
        <w:t xml:space="preserve"> during the transfer on land between </w:t>
      </w:r>
      <w:r w:rsidR="00A368C8" w:rsidRPr="00D61F91">
        <w:t>Rzeszów-</w:t>
      </w:r>
      <w:proofErr w:type="spellStart"/>
      <w:r w:rsidR="00A368C8" w:rsidRPr="00D61F91">
        <w:t>Jasionka</w:t>
      </w:r>
      <w:proofErr w:type="spellEnd"/>
      <w:r w:rsidR="00A368C8" w:rsidRPr="00D61F91">
        <w:t xml:space="preserve"> Airport</w:t>
      </w:r>
      <w:r w:rsidR="00A368C8">
        <w:rPr>
          <w:lang w:val="en-US"/>
        </w:rPr>
        <w:t xml:space="preserve"> and </w:t>
      </w:r>
      <w:r w:rsidR="00A368C8" w:rsidRPr="00803A66">
        <w:t xml:space="preserve">the </w:t>
      </w:r>
      <w:proofErr w:type="spellStart"/>
      <w:r w:rsidR="00A368C8" w:rsidRPr="0078729C">
        <w:t>Shehyni</w:t>
      </w:r>
      <w:proofErr w:type="spellEnd"/>
      <w:r w:rsidR="00A368C8" w:rsidRPr="0078729C">
        <w:t xml:space="preserve"> - </w:t>
      </w:r>
      <w:proofErr w:type="spellStart"/>
      <w:r w:rsidR="00A368C8" w:rsidRPr="0078729C">
        <w:t>Medyka</w:t>
      </w:r>
      <w:proofErr w:type="spellEnd"/>
      <w:r w:rsidR="00A368C8" w:rsidRPr="0078729C">
        <w:t xml:space="preserve"> </w:t>
      </w:r>
      <w:proofErr w:type="gramStart"/>
      <w:r w:rsidR="00A368C8" w:rsidRPr="00803A66">
        <w:t>checkpoint</w:t>
      </w:r>
      <w:r w:rsidR="00A368C8" w:rsidRPr="00394CB5">
        <w:rPr>
          <w:lang w:val="en-US"/>
        </w:rPr>
        <w:t>;</w:t>
      </w:r>
      <w:proofErr w:type="gramEnd"/>
      <w:r w:rsidR="00A368C8">
        <w:rPr>
          <w:lang w:val="en-US"/>
        </w:rPr>
        <w:t xml:space="preserve"> </w:t>
      </w:r>
    </w:p>
    <w:p w14:paraId="55BFF30B" w14:textId="3821084A" w:rsidR="00A368C8" w:rsidRDefault="00A368C8" w:rsidP="00534757">
      <w:pPr>
        <w:pStyle w:val="AILetterText"/>
        <w:numPr>
          <w:ilvl w:val="0"/>
          <w:numId w:val="4"/>
        </w:numPr>
        <w:jc w:val="both"/>
        <w:rPr>
          <w:lang w:val="en-US"/>
        </w:rPr>
      </w:pPr>
      <w:r>
        <w:rPr>
          <w:lang w:val="en-US"/>
        </w:rPr>
        <w:t xml:space="preserve">What was the role of Polish authorities and law enforcement agents in the disembarkation, border checks, transfer and any other law enforcement operation vis-à-vis </w:t>
      </w:r>
      <w:r w:rsidR="00060D82">
        <w:rPr>
          <w:lang w:val="en-US"/>
        </w:rPr>
        <w:t xml:space="preserve">the individuals </w:t>
      </w:r>
      <w:proofErr w:type="gramStart"/>
      <w:r w:rsidR="00060D82">
        <w:rPr>
          <w:lang w:val="en-US"/>
        </w:rPr>
        <w:t>removed</w:t>
      </w:r>
      <w:r>
        <w:rPr>
          <w:lang w:val="en-US"/>
        </w:rPr>
        <w:t>;</w:t>
      </w:r>
      <w:proofErr w:type="gramEnd"/>
    </w:p>
    <w:p w14:paraId="49C6AD8D" w14:textId="6339C0FE" w:rsidR="00060D82" w:rsidRDefault="00060D82" w:rsidP="00534757">
      <w:pPr>
        <w:pStyle w:val="AILetterText"/>
        <w:numPr>
          <w:ilvl w:val="0"/>
          <w:numId w:val="4"/>
        </w:numPr>
        <w:jc w:val="both"/>
        <w:rPr>
          <w:lang w:val="en-US"/>
        </w:rPr>
      </w:pPr>
      <w:r>
        <w:rPr>
          <w:lang w:val="en-US"/>
        </w:rPr>
        <w:t xml:space="preserve">Whether the individuals removed were </w:t>
      </w:r>
      <w:r w:rsidR="00DB22D7">
        <w:rPr>
          <w:lang w:val="en-US"/>
        </w:rPr>
        <w:t>registered</w:t>
      </w:r>
      <w:r w:rsidR="00422C7D">
        <w:rPr>
          <w:lang w:val="en-US"/>
        </w:rPr>
        <w:t xml:space="preserve">, </w:t>
      </w:r>
      <w:r>
        <w:rPr>
          <w:lang w:val="en-US"/>
        </w:rPr>
        <w:t xml:space="preserve">informed of their right to seek asylum </w:t>
      </w:r>
      <w:r w:rsidR="00422C7D">
        <w:rPr>
          <w:lang w:val="en-US"/>
        </w:rPr>
        <w:t xml:space="preserve">and/or offered legal representation </w:t>
      </w:r>
      <w:r w:rsidR="002914CE">
        <w:rPr>
          <w:lang w:val="en-US"/>
        </w:rPr>
        <w:t xml:space="preserve">upon their arrival </w:t>
      </w:r>
      <w:r w:rsidR="003D76BC">
        <w:rPr>
          <w:lang w:val="en-US"/>
        </w:rPr>
        <w:t xml:space="preserve">on Polish </w:t>
      </w:r>
      <w:proofErr w:type="gramStart"/>
      <w:r w:rsidR="003D76BC">
        <w:rPr>
          <w:lang w:val="en-US"/>
        </w:rPr>
        <w:t>territory;</w:t>
      </w:r>
      <w:proofErr w:type="gramEnd"/>
      <w:r w:rsidR="003D76BC">
        <w:rPr>
          <w:lang w:val="en-US"/>
        </w:rPr>
        <w:t xml:space="preserve"> </w:t>
      </w:r>
    </w:p>
    <w:p w14:paraId="17709E9B" w14:textId="3C4A41A2" w:rsidR="00662AA2" w:rsidRPr="00F1533B" w:rsidRDefault="00662AA2" w:rsidP="00534757">
      <w:pPr>
        <w:pStyle w:val="AILetterText"/>
        <w:numPr>
          <w:ilvl w:val="0"/>
          <w:numId w:val="4"/>
        </w:numPr>
        <w:jc w:val="both"/>
        <w:rPr>
          <w:lang w:val="en-US"/>
        </w:rPr>
      </w:pPr>
      <w:r w:rsidRPr="00F1533B">
        <w:rPr>
          <w:lang w:val="en-US"/>
        </w:rPr>
        <w:t xml:space="preserve">What measures are Polish authorities taking to assess whether any individual on board US removal flights face a real risk of serious harm if transferred to Ukraine, or to detect any other breaches of Poland’s obligations under international human rights </w:t>
      </w:r>
      <w:proofErr w:type="gramStart"/>
      <w:r w:rsidRPr="00F1533B">
        <w:rPr>
          <w:lang w:val="en-US"/>
        </w:rPr>
        <w:t>law</w:t>
      </w:r>
      <w:r w:rsidR="00F1533B" w:rsidRPr="00F1533B">
        <w:rPr>
          <w:lang w:val="en-US"/>
        </w:rPr>
        <w:t>;</w:t>
      </w:r>
      <w:proofErr w:type="gramEnd"/>
    </w:p>
    <w:p w14:paraId="3FDBE209" w14:textId="6BFE7F19" w:rsidR="00A368C8" w:rsidRPr="00394CB5" w:rsidRDefault="00A368C8" w:rsidP="00534757">
      <w:pPr>
        <w:pStyle w:val="AILetterText"/>
        <w:numPr>
          <w:ilvl w:val="0"/>
          <w:numId w:val="4"/>
        </w:numPr>
        <w:jc w:val="both"/>
        <w:rPr>
          <w:lang w:val="en-US"/>
        </w:rPr>
      </w:pPr>
      <w:r>
        <w:rPr>
          <w:lang w:val="en-US"/>
        </w:rPr>
        <w:t xml:space="preserve">Whether US authorities have transferred any individual </w:t>
      </w:r>
      <w:r w:rsidR="0028165C">
        <w:rPr>
          <w:lang w:val="en-US"/>
        </w:rPr>
        <w:t xml:space="preserve">other than those </w:t>
      </w:r>
      <w:r w:rsidR="0028165C" w:rsidRPr="0028165C">
        <w:rPr>
          <w:lang w:val="en-US"/>
        </w:rPr>
        <w:t>on the flights mentioned above</w:t>
      </w:r>
      <w:r w:rsidR="0028165C">
        <w:rPr>
          <w:lang w:val="en-US"/>
        </w:rPr>
        <w:t xml:space="preserve"> </w:t>
      </w:r>
      <w:r>
        <w:rPr>
          <w:lang w:val="en-US"/>
        </w:rPr>
        <w:t xml:space="preserve">to Ukraine via the land border with Poland since January </w:t>
      </w:r>
      <w:proofErr w:type="gramStart"/>
      <w:r>
        <w:rPr>
          <w:lang w:val="en-US"/>
        </w:rPr>
        <w:t>2025;</w:t>
      </w:r>
      <w:proofErr w:type="gramEnd"/>
    </w:p>
    <w:p w14:paraId="717B4277" w14:textId="21690414" w:rsidR="00A368C8" w:rsidRPr="00843125" w:rsidRDefault="00A368C8" w:rsidP="00534757">
      <w:pPr>
        <w:pStyle w:val="AILetterText"/>
        <w:numPr>
          <w:ilvl w:val="0"/>
          <w:numId w:val="4"/>
        </w:numPr>
        <w:jc w:val="both"/>
        <w:rPr>
          <w:lang w:val="en-US"/>
        </w:rPr>
      </w:pPr>
      <w:r w:rsidRPr="00843125">
        <w:rPr>
          <w:lang w:val="en-US"/>
        </w:rPr>
        <w:t>What measures are Polish authorities taking to prevent further use of Polish territory, airspace, airports and related facilities for unlawful US third country removals</w:t>
      </w:r>
      <w:r w:rsidR="00F1533B">
        <w:rPr>
          <w:lang w:val="en-US"/>
        </w:rPr>
        <w:t>.</w:t>
      </w:r>
    </w:p>
    <w:p w14:paraId="39370B18" w14:textId="3A901409" w:rsidR="009A6260" w:rsidRDefault="00A368C8" w:rsidP="0075672E">
      <w:pPr>
        <w:pStyle w:val="AILetterText"/>
        <w:jc w:val="both"/>
      </w:pPr>
      <w:r w:rsidRPr="00843125">
        <w:t>We would be grateful if you would confirm the Polish government position on this matter. We look forward to your response</w:t>
      </w:r>
      <w:r w:rsidR="00022AA8">
        <w:t xml:space="preserve"> by </w:t>
      </w:r>
      <w:r w:rsidR="000267BD">
        <w:t>1 May</w:t>
      </w:r>
      <w:r w:rsidR="00536E88">
        <w:t xml:space="preserve"> 2026</w:t>
      </w:r>
      <w:r w:rsidRPr="00843125">
        <w:t>.</w:t>
      </w:r>
      <w:r w:rsidRPr="00D104FC">
        <w:rPr>
          <w:highlight w:val="cyan"/>
        </w:rPr>
        <w:fldChar w:fldCharType="begin">
          <w:ffData>
            <w:name w:val="Text19"/>
            <w:enabled/>
            <w:calcOnExit w:val="0"/>
            <w:textInput>
              <w:default w:val="[Name]"/>
            </w:textInput>
          </w:ffData>
        </w:fldChar>
      </w:r>
      <w:r w:rsidRPr="00D104FC">
        <w:rPr>
          <w:highlight w:val="cyan"/>
        </w:rPr>
        <w:instrText xml:space="preserve"> FORMTEXT </w:instrText>
      </w:r>
      <w:r w:rsidRPr="00D104FC">
        <w:rPr>
          <w:highlight w:val="cyan"/>
        </w:rPr>
      </w:r>
      <w:r w:rsidRPr="00D104FC">
        <w:rPr>
          <w:highlight w:val="cyan"/>
        </w:rPr>
        <w:fldChar w:fldCharType="separate"/>
      </w:r>
      <w:r w:rsidRPr="00D104FC">
        <w:rPr>
          <w:highlight w:val="cyan"/>
        </w:rPr>
        <w:fldChar w:fldCharType="end"/>
      </w:r>
      <w:r w:rsidRPr="00D104FC">
        <w:rPr>
          <w:highlight w:val="cyan"/>
        </w:rPr>
        <w:fldChar w:fldCharType="begin">
          <w:ffData>
            <w:name w:val="Text20"/>
            <w:enabled/>
            <w:calcOnExit w:val="0"/>
            <w:textInput>
              <w:default w:val="[Job title]"/>
            </w:textInput>
          </w:ffData>
        </w:fldChar>
      </w:r>
      <w:r w:rsidRPr="00D104FC">
        <w:rPr>
          <w:highlight w:val="cyan"/>
        </w:rPr>
        <w:instrText xml:space="preserve"> FORMTEXT </w:instrText>
      </w:r>
      <w:r w:rsidRPr="00D104FC">
        <w:rPr>
          <w:highlight w:val="cyan"/>
        </w:rPr>
      </w:r>
      <w:r w:rsidRPr="00D104FC">
        <w:rPr>
          <w:highlight w:val="cyan"/>
        </w:rPr>
        <w:fldChar w:fldCharType="separate"/>
      </w:r>
      <w:r w:rsidRPr="00D104FC">
        <w:rPr>
          <w:highlight w:val="cyan"/>
        </w:rPr>
        <w:fldChar w:fldCharType="end"/>
      </w:r>
    </w:p>
    <w:p w14:paraId="7FDF60C2" w14:textId="4E1B1A77" w:rsidR="009B61C9" w:rsidRPr="00F33DC3" w:rsidRDefault="00F55713" w:rsidP="00F55713">
      <w:pPr>
        <w:pStyle w:val="AILetterText"/>
      </w:pPr>
      <w:r>
        <w:t>Yours sincerely,</w:t>
      </w:r>
    </w:p>
    <w:p w14:paraId="00B81769" w14:textId="3FDC0499" w:rsidR="003352A4" w:rsidRDefault="008304F9" w:rsidP="00FF474B">
      <w:pPr>
        <w:pStyle w:val="AILetterText"/>
      </w:pPr>
      <w:r>
        <w:rPr>
          <w:noProof/>
        </w:rPr>
        <w:drawing>
          <wp:inline distT="0" distB="0" distL="0" distR="0" wp14:anchorId="445CCFF8" wp14:editId="289D541D">
            <wp:extent cx="1361288" cy="558800"/>
            <wp:effectExtent l="0" t="0" r="0" b="0"/>
            <wp:docPr id="199054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42902" name="Picture 1990542902"/>
                    <pic:cNvPicPr/>
                  </pic:nvPicPr>
                  <pic:blipFill>
                    <a:blip r:embed="rId12"/>
                    <a:stretch>
                      <a:fillRect/>
                    </a:stretch>
                  </pic:blipFill>
                  <pic:spPr>
                    <a:xfrm>
                      <a:off x="0" y="0"/>
                      <a:ext cx="1391820" cy="571333"/>
                    </a:xfrm>
                    <a:prstGeom prst="rect">
                      <a:avLst/>
                    </a:prstGeom>
                  </pic:spPr>
                </pic:pic>
              </a:graphicData>
            </a:graphic>
          </wp:inline>
        </w:drawing>
      </w:r>
      <w:r w:rsidR="00F6385B">
        <w:t xml:space="preserve">                                                </w:t>
      </w:r>
      <w:r w:rsidR="00F6385B">
        <w:rPr>
          <w:noProof/>
        </w:rPr>
        <w:drawing>
          <wp:inline distT="0" distB="0" distL="0" distR="0" wp14:anchorId="650A782E" wp14:editId="2A044C1D">
            <wp:extent cx="1484670" cy="609600"/>
            <wp:effectExtent l="0" t="0" r="1270" b="0"/>
            <wp:docPr id="506720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20993" name="Picture 506720993"/>
                    <pic:cNvPicPr/>
                  </pic:nvPicPr>
                  <pic:blipFill>
                    <a:blip r:embed="rId13"/>
                    <a:stretch>
                      <a:fillRect/>
                    </a:stretch>
                  </pic:blipFill>
                  <pic:spPr>
                    <a:xfrm>
                      <a:off x="0" y="0"/>
                      <a:ext cx="1565493" cy="642786"/>
                    </a:xfrm>
                    <a:prstGeom prst="rect">
                      <a:avLst/>
                    </a:prstGeom>
                  </pic:spPr>
                </pic:pic>
              </a:graphicData>
            </a:graphic>
          </wp:inline>
        </w:drawing>
      </w:r>
    </w:p>
    <w:tbl>
      <w:tblPr>
        <w:tblStyle w:val="TableGrid"/>
        <w:tblW w:w="0" w:type="auto"/>
        <w:tblLook w:val="04A0" w:firstRow="1" w:lastRow="0" w:firstColumn="1" w:lastColumn="0" w:noHBand="0" w:noVBand="1"/>
      </w:tblPr>
      <w:tblGrid>
        <w:gridCol w:w="5151"/>
        <w:gridCol w:w="5151"/>
      </w:tblGrid>
      <w:tr w:rsidR="000F20B5" w14:paraId="3AB7892B" w14:textId="77777777" w:rsidTr="7B4A6D2F">
        <w:tc>
          <w:tcPr>
            <w:tcW w:w="5151"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tcPr>
          <w:p w14:paraId="33982AE8" w14:textId="2CABB26B" w:rsidR="000F20B5" w:rsidRDefault="008B540E" w:rsidP="00065E54">
            <w:pPr>
              <w:pStyle w:val="AILetterText"/>
            </w:pPr>
            <w:r>
              <w:rPr>
                <w:b/>
                <w:bCs/>
              </w:rPr>
              <w:t>Uzra Zeya</w:t>
            </w:r>
            <w:r w:rsidR="00065E54">
              <w:br/>
            </w:r>
            <w:r>
              <w:t>President and CEO</w:t>
            </w:r>
            <w:r w:rsidR="00065E54">
              <w:br/>
              <w:t>Human Rights First</w:t>
            </w:r>
          </w:p>
        </w:tc>
        <w:tc>
          <w:tcPr>
            <w:tcW w:w="5151" w:type="dxa"/>
            <w:tcBorders>
              <w:top w:val="single" w:sz="4" w:space="0" w:color="FFFFFF" w:themeColor="background2"/>
              <w:left w:val="single" w:sz="4" w:space="0" w:color="FFFFFF" w:themeColor="background2"/>
              <w:bottom w:val="single" w:sz="4" w:space="0" w:color="FFFFFF" w:themeColor="background2"/>
              <w:right w:val="single" w:sz="4" w:space="0" w:color="FFFFFF" w:themeColor="background2"/>
            </w:tcBorders>
          </w:tcPr>
          <w:p w14:paraId="6FB2D58E" w14:textId="260CB843" w:rsidR="000F20B5" w:rsidRDefault="13EB3A29" w:rsidP="00BA276A">
            <w:pPr>
              <w:pStyle w:val="AILetterText"/>
            </w:pPr>
            <w:r w:rsidRPr="00504515">
              <w:rPr>
                <w:b/>
                <w:bCs/>
              </w:rPr>
              <w:t>Esther Major</w:t>
            </w:r>
            <w:r w:rsidR="32917912" w:rsidRPr="00504515">
              <w:t xml:space="preserve"> </w:t>
            </w:r>
            <w:r w:rsidR="00DE707A" w:rsidRPr="00022AA8">
              <w:br/>
            </w:r>
            <w:r w:rsidR="0B1B3580" w:rsidRPr="00504515">
              <w:t>Deputy Director Research, Europe Regional Office</w:t>
            </w:r>
            <w:r w:rsidR="00DE707A" w:rsidRPr="00022AA8">
              <w:br/>
            </w:r>
            <w:r w:rsidR="00BA276A" w:rsidRPr="00536E88">
              <w:t>Amnesty International</w:t>
            </w:r>
          </w:p>
        </w:tc>
      </w:tr>
    </w:tbl>
    <w:p w14:paraId="3DE02938" w14:textId="7579C176" w:rsidR="009C604D" w:rsidRPr="00504515" w:rsidRDefault="009C604D" w:rsidP="00F6385B">
      <w:pPr>
        <w:pStyle w:val="AISignOff"/>
        <w:rPr>
          <w:lang w:val="en-US"/>
        </w:rPr>
      </w:pPr>
    </w:p>
    <w:sectPr w:rsidR="009C604D" w:rsidRPr="00504515" w:rsidSect="00BC6C34">
      <w:headerReference w:type="default" r:id="rId14"/>
      <w:footerReference w:type="default" r:id="rId15"/>
      <w:headerReference w:type="first" r:id="rId16"/>
      <w:footerReference w:type="first" r:id="rId17"/>
      <w:pgSz w:w="11900" w:h="16840"/>
      <w:pgMar w:top="1588" w:right="794" w:bottom="1588" w:left="794"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3733" w14:textId="77777777" w:rsidR="007601E0" w:rsidRDefault="007601E0" w:rsidP="00AE5E82">
      <w:r>
        <w:separator/>
      </w:r>
    </w:p>
  </w:endnote>
  <w:endnote w:type="continuationSeparator" w:id="0">
    <w:p w14:paraId="494BEE77" w14:textId="77777777" w:rsidR="007601E0" w:rsidRDefault="007601E0" w:rsidP="00AE5E82">
      <w:r>
        <w:continuationSeparator/>
      </w:r>
    </w:p>
  </w:endnote>
  <w:endnote w:type="continuationNotice" w:id="1">
    <w:p w14:paraId="30E1D0F2" w14:textId="77777777" w:rsidR="007601E0" w:rsidRDefault="00760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mnesty Trade Gothic Light">
    <w:altName w:val="Cambria"/>
    <w:panose1 w:val="020B0403040303020004"/>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nesty Trade Gothic Cn">
    <w:altName w:val="Cambria"/>
    <w:panose1 w:val="020B0506040303020004"/>
    <w:charset w:val="00"/>
    <w:family w:val="swiss"/>
    <w:pitch w:val="variable"/>
    <w:sig w:usb0="800000AF" w:usb1="5000204A" w:usb2="00000000" w:usb3="00000000" w:csb0="0000009B" w:csb1="00000000"/>
  </w:font>
  <w:font w:name="Amnesty Trade Gothic">
    <w:altName w:val="Arial"/>
    <w:panose1 w:val="020B0503040303020004"/>
    <w:charset w:val="00"/>
    <w:family w:val="swiss"/>
    <w:pitch w:val="variable"/>
    <w:sig w:usb0="800000AF" w:usb1="5000204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AmnestyTradeGothic-Cn18">
    <w:altName w:val="Calibri"/>
    <w:panose1 w:val="00000000000000000000"/>
    <w:charset w:val="4D"/>
    <w:family w:val="auto"/>
    <w:notTrueType/>
    <w:pitch w:val="default"/>
    <w:sig w:usb0="00000003" w:usb1="00000000" w:usb2="00000000" w:usb3="00000000" w:csb0="00000001" w:csb1="00000000"/>
  </w:font>
  <w:font w:name="AmnestyTradeGothic-BdCn2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514C" w14:textId="1CE5F776" w:rsidR="00C82E2D" w:rsidRPr="00ED51F6" w:rsidRDefault="00DC6F5C" w:rsidP="00B179F3">
    <w:pPr>
      <w:pStyle w:val="Footer"/>
      <w:tabs>
        <w:tab w:val="clear" w:pos="4320"/>
        <w:tab w:val="clear" w:pos="8640"/>
        <w:tab w:val="left" w:pos="880"/>
      </w:tabs>
      <w:rPr>
        <w:vanish/>
        <w:szCs w:val="16"/>
      </w:rPr>
    </w:pPr>
    <w:r>
      <w:rPr>
        <w:noProof/>
        <w:lang w:val="en-GB" w:eastAsia="en-GB"/>
      </w:rPr>
      <w:drawing>
        <wp:anchor distT="0" distB="0" distL="114300" distR="114300" simplePos="0" relativeHeight="251658248" behindDoc="0" locked="0" layoutInCell="1" allowOverlap="1" wp14:anchorId="1E97B87E" wp14:editId="625EFBAD">
          <wp:simplePos x="0" y="0"/>
          <wp:positionH relativeFrom="column">
            <wp:posOffset>4271010</wp:posOffset>
          </wp:positionH>
          <wp:positionV relativeFrom="paragraph">
            <wp:posOffset>-179070</wp:posOffset>
          </wp:positionV>
          <wp:extent cx="844550" cy="562042"/>
          <wp:effectExtent l="0" t="0" r="0" b="9525"/>
          <wp:wrapNone/>
          <wp:docPr id="689716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16584" name="Picture 689716584"/>
                  <pic:cNvPicPr/>
                </pic:nvPicPr>
                <pic:blipFill>
                  <a:blip r:embed="rId1"/>
                  <a:stretch>
                    <a:fillRect/>
                  </a:stretch>
                </pic:blipFill>
                <pic:spPr>
                  <a:xfrm>
                    <a:off x="0" y="0"/>
                    <a:ext cx="844550" cy="562042"/>
                  </a:xfrm>
                  <a:prstGeom prst="rect">
                    <a:avLst/>
                  </a:prstGeom>
                </pic:spPr>
              </pic:pic>
            </a:graphicData>
          </a:graphic>
          <wp14:sizeRelH relativeFrom="margin">
            <wp14:pctWidth>0</wp14:pctWidth>
          </wp14:sizeRelH>
          <wp14:sizeRelV relativeFrom="margin">
            <wp14:pctHeight>0</wp14:pctHeight>
          </wp14:sizeRelV>
        </wp:anchor>
      </w:drawing>
    </w:r>
    <w:r w:rsidR="005F01F6">
      <w:rPr>
        <w:noProof/>
        <w:lang w:val="en-GB" w:eastAsia="en-GB"/>
      </w:rPr>
      <mc:AlternateContent>
        <mc:Choice Requires="wps">
          <w:drawing>
            <wp:anchor distT="0" distB="0" distL="114300" distR="114300" simplePos="0" relativeHeight="251658246" behindDoc="0" locked="0" layoutInCell="1" allowOverlap="1" wp14:anchorId="28AE5156" wp14:editId="3EA1882D">
              <wp:simplePos x="0" y="0"/>
              <wp:positionH relativeFrom="column">
                <wp:posOffset>3810</wp:posOffset>
              </wp:positionH>
              <wp:positionV relativeFrom="paragraph">
                <wp:posOffset>29845</wp:posOffset>
              </wp:positionV>
              <wp:extent cx="2565400" cy="355600"/>
              <wp:effectExtent l="0" t="0" r="6350" b="6350"/>
              <wp:wrapNone/>
              <wp:docPr id="17" name="Text Box 17"/>
              <wp:cNvGraphicFramePr/>
              <a:graphic xmlns:a="http://schemas.openxmlformats.org/drawingml/2006/main">
                <a:graphicData uri="http://schemas.microsoft.com/office/word/2010/wordprocessingShape">
                  <wps:wsp>
                    <wps:cNvSpPr txBox="1"/>
                    <wps:spPr>
                      <a:xfrm>
                        <a:off x="0" y="0"/>
                        <a:ext cx="2565400" cy="355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8AE5169" w14:textId="6B6D2AC3" w:rsidR="00C82E2D" w:rsidRDefault="00423181" w:rsidP="007C0E2F">
                          <w:pPr>
                            <w:pStyle w:val="BasicParagraph"/>
                            <w:spacing w:line="240" w:lineRule="auto"/>
                          </w:pPr>
                          <w:hyperlink r:id="rId2" w:history="1">
                            <w:r w:rsidRPr="0043792F">
                              <w:rPr>
                                <w:rStyle w:val="Hyperlink"/>
                                <w:rFonts w:ascii="Amnesty Trade Gothic Cn" w:hAnsi="Amnesty Trade Gothic Cn" w:cs="AmnestyTradeGothic-Cn18"/>
                                <w:b/>
                                <w:position w:val="4"/>
                                <w:sz w:val="20"/>
                                <w:szCs w:val="20"/>
                                <w:u w:val="none"/>
                              </w:rPr>
                              <w:t>www.amnesty.org</w:t>
                            </w:r>
                          </w:hyperlink>
                        </w:p>
                        <w:p w14:paraId="14FA285F" w14:textId="4904ED0B" w:rsidR="00423181" w:rsidRPr="00195BB5" w:rsidRDefault="00F9178E" w:rsidP="007C0E2F">
                          <w:pPr>
                            <w:pStyle w:val="BasicParagraph"/>
                            <w:spacing w:line="240" w:lineRule="auto"/>
                            <w:rPr>
                              <w:rFonts w:ascii="Amnesty Trade Gothic Cn" w:hAnsi="Amnesty Trade Gothic Cn"/>
                              <w:b/>
                            </w:rPr>
                          </w:pPr>
                          <w:r>
                            <w:rPr>
                              <w:rFonts w:ascii="Amnesty Trade Gothic Cn" w:hAnsi="Amnesty Trade Gothic Cn" w:cs="AmnestyTradeGothic-Cn18"/>
                              <w:b/>
                              <w:position w:val="4"/>
                              <w:sz w:val="20"/>
                              <w:szCs w:val="20"/>
                            </w:rPr>
                            <w:t>www.humanrightsfirst.org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E5156" id="_x0000_t202" coordsize="21600,21600" o:spt="202" path="m,l,21600r21600,l21600,xe">
              <v:stroke joinstyle="miter"/>
              <v:path gradientshapeok="t" o:connecttype="rect"/>
            </v:shapetype>
            <v:shape id="Text Box 17" o:spid="_x0000_s1026" type="#_x0000_t202" style="position:absolute;margin-left:.3pt;margin-top:2.35pt;width:202pt;height:2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" filled="f" stroked="f">
              <v:textbox inset="0,0,0,0">
                <w:txbxContent>
                  <w:p w14:paraId="28AE5169" w14:textId="6B6D2AC3" w:rsidR="00C82E2D" w:rsidRDefault="00423181" w:rsidP="007C0E2F">
                    <w:pPr>
                      <w:pStyle w:val="BasicParagraph"/>
                      <w:spacing w:line="240" w:lineRule="auto"/>
                    </w:pPr>
                    <w:hyperlink r:id="rId3" w:history="1">
                      <w:r w:rsidRPr="0043792F">
                        <w:rPr>
                          <w:rStyle w:val="Hyperlink"/>
                          <w:rFonts w:ascii="Amnesty Trade Gothic Cn" w:hAnsi="Amnesty Trade Gothic Cn" w:cs="AmnestyTradeGothic-Cn18"/>
                          <w:b/>
                          <w:position w:val="4"/>
                          <w:sz w:val="20"/>
                          <w:szCs w:val="20"/>
                          <w:u w:val="none"/>
                        </w:rPr>
                        <w:t>www.amnesty.org</w:t>
                      </w:r>
                    </w:hyperlink>
                  </w:p>
                  <w:p w14:paraId="14FA285F" w14:textId="4904ED0B" w:rsidR="00423181" w:rsidRPr="00195BB5" w:rsidRDefault="00F9178E" w:rsidP="007C0E2F">
                    <w:pPr>
                      <w:pStyle w:val="BasicParagraph"/>
                      <w:spacing w:line="240" w:lineRule="auto"/>
                      <w:rPr>
                        <w:rFonts w:ascii="Amnesty Trade Gothic Cn" w:hAnsi="Amnesty Trade Gothic Cn"/>
                        <w:b/>
                      </w:rPr>
                    </w:pPr>
                    <w:r>
                      <w:rPr>
                        <w:rFonts w:ascii="Amnesty Trade Gothic Cn" w:hAnsi="Amnesty Trade Gothic Cn" w:cs="AmnestyTradeGothic-Cn18"/>
                        <w:b/>
                        <w:position w:val="4"/>
                        <w:sz w:val="20"/>
                        <w:szCs w:val="20"/>
                      </w:rPr>
                      <w:t>www.humanrightsfirst.org</w:t>
                    </w:r>
                  </w:p>
                </w:txbxContent>
              </v:textbox>
            </v:shape>
          </w:pict>
        </mc:Fallback>
      </mc:AlternateContent>
    </w:r>
    <w:r w:rsidR="00E07155">
      <w:rPr>
        <w:noProof/>
        <w:lang w:val="en-GB" w:eastAsia="en-GB"/>
      </w:rPr>
      <mc:AlternateContent>
        <mc:Choice Requires="wps">
          <w:drawing>
            <wp:anchor distT="0" distB="0" distL="114300" distR="114300" simplePos="0" relativeHeight="251658247" behindDoc="0" locked="0" layoutInCell="1" allowOverlap="1" wp14:anchorId="28AE5152" wp14:editId="28AE5153">
              <wp:simplePos x="0" y="0"/>
              <wp:positionH relativeFrom="column">
                <wp:posOffset>2382520</wp:posOffset>
              </wp:positionH>
              <wp:positionV relativeFrom="paragraph">
                <wp:posOffset>-54610</wp:posOffset>
              </wp:positionV>
              <wp:extent cx="1280160" cy="2514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1280160" cy="2514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8AE5168" w14:textId="77777777" w:rsidR="00E07155" w:rsidRPr="00E07155" w:rsidRDefault="00E07155" w:rsidP="00E07155">
                          <w:pPr>
                            <w:spacing w:line="204" w:lineRule="auto"/>
                            <w:ind w:left="284" w:hanging="284"/>
                            <w:jc w:val="center"/>
                            <w:rPr>
                              <w:rFonts w:ascii="Amnesty Trade Gothic Cn" w:hAnsi="Amnesty Trade Gothic Cn"/>
                              <w:sz w:val="14"/>
                              <w:szCs w:val="14"/>
                            </w:rPr>
                          </w:pPr>
                          <w:r w:rsidRPr="00E07155">
                            <w:rPr>
                              <w:rFonts w:ascii="Amnesty Trade Gothic Cn" w:hAnsi="Amnesty Trade Gothic Cn"/>
                              <w:sz w:val="14"/>
                              <w:szCs w:val="14"/>
                            </w:rPr>
                            <w:fldChar w:fldCharType="begin"/>
                          </w:r>
                          <w:r w:rsidRPr="00E07155">
                            <w:rPr>
                              <w:rFonts w:ascii="Amnesty Trade Gothic Cn" w:hAnsi="Amnesty Trade Gothic Cn"/>
                              <w:sz w:val="14"/>
                              <w:szCs w:val="14"/>
                            </w:rPr>
                            <w:instrText xml:space="preserve"> PAGE   \* MERGEFORMAT </w:instrText>
                          </w:r>
                          <w:r w:rsidRPr="00E07155">
                            <w:rPr>
                              <w:rFonts w:ascii="Amnesty Trade Gothic Cn" w:hAnsi="Amnesty Trade Gothic Cn"/>
                              <w:sz w:val="14"/>
                              <w:szCs w:val="14"/>
                            </w:rPr>
                            <w:fldChar w:fldCharType="separate"/>
                          </w:r>
                          <w:r>
                            <w:rPr>
                              <w:rFonts w:ascii="Amnesty Trade Gothic Cn" w:hAnsi="Amnesty Trade Gothic Cn"/>
                              <w:noProof/>
                              <w:sz w:val="14"/>
                              <w:szCs w:val="14"/>
                            </w:rPr>
                            <w:t>2</w:t>
                          </w:r>
                          <w:r w:rsidRPr="00E07155">
                            <w:rPr>
                              <w:rFonts w:ascii="Amnesty Trade Gothic Cn" w:hAnsi="Amnesty Trade Gothic Cn"/>
                              <w:noProof/>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5152" id="Text Box 1" o:spid="_x0000_s1027" type="#_x0000_t202" style="position:absolute;margin-left:187.6pt;margin-top:-4.3pt;width:100.8pt;height:19.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" filled="f" stroked="f">
              <v:textbox inset="0,0,0,0">
                <w:txbxContent>
                  <w:p w14:paraId="28AE5168" w14:textId="77777777" w:rsidR="00E07155" w:rsidRPr="00E07155" w:rsidRDefault="00E07155" w:rsidP="00E07155">
                    <w:pPr>
                      <w:spacing w:line="204" w:lineRule="auto"/>
                      <w:ind w:left="284" w:hanging="284"/>
                      <w:jc w:val="center"/>
                      <w:rPr>
                        <w:rFonts w:ascii="Amnesty Trade Gothic Cn" w:hAnsi="Amnesty Trade Gothic Cn"/>
                        <w:sz w:val="14"/>
                        <w:szCs w:val="14"/>
                      </w:rPr>
                    </w:pPr>
                    <w:r w:rsidRPr="00E07155">
                      <w:rPr>
                        <w:rFonts w:ascii="Amnesty Trade Gothic Cn" w:hAnsi="Amnesty Trade Gothic Cn"/>
                        <w:sz w:val="14"/>
                        <w:szCs w:val="14"/>
                      </w:rPr>
                      <w:fldChar w:fldCharType="begin"/>
                    </w:r>
                    <w:r w:rsidRPr="00E07155">
                      <w:rPr>
                        <w:rFonts w:ascii="Amnesty Trade Gothic Cn" w:hAnsi="Amnesty Trade Gothic Cn"/>
                        <w:sz w:val="14"/>
                        <w:szCs w:val="14"/>
                      </w:rPr>
                      <w:instrText xml:space="preserve"> PAGE   \* MERGEFORMAT </w:instrText>
                    </w:r>
                    <w:r w:rsidRPr="00E07155">
                      <w:rPr>
                        <w:rFonts w:ascii="Amnesty Trade Gothic Cn" w:hAnsi="Amnesty Trade Gothic Cn"/>
                        <w:sz w:val="14"/>
                        <w:szCs w:val="14"/>
                      </w:rPr>
                      <w:fldChar w:fldCharType="separate"/>
                    </w:r>
                    <w:r>
                      <w:rPr>
                        <w:rFonts w:ascii="Amnesty Trade Gothic Cn" w:hAnsi="Amnesty Trade Gothic Cn"/>
                        <w:noProof/>
                        <w:sz w:val="14"/>
                        <w:szCs w:val="14"/>
                      </w:rPr>
                      <w:t>2</w:t>
                    </w:r>
                    <w:r w:rsidRPr="00E07155">
                      <w:rPr>
                        <w:rFonts w:ascii="Amnesty Trade Gothic Cn" w:hAnsi="Amnesty Trade Gothic Cn"/>
                        <w:noProof/>
                        <w:sz w:val="14"/>
                        <w:szCs w:val="14"/>
                      </w:rPr>
                      <w:fldChar w:fldCharType="end"/>
                    </w:r>
                  </w:p>
                </w:txbxContent>
              </v:textbox>
            </v:shape>
          </w:pict>
        </mc:Fallback>
      </mc:AlternateContent>
    </w:r>
    <w:r w:rsidR="00C82E2D" w:rsidRPr="00ED51F6">
      <w:rPr>
        <w:noProof/>
        <w:vanish/>
        <w:szCs w:val="16"/>
        <w:lang w:val="en-GB" w:eastAsia="en-GB"/>
      </w:rPr>
      <w:drawing>
        <wp:anchor distT="0" distB="0" distL="114300" distR="114300" simplePos="0" relativeHeight="251658249" behindDoc="0" locked="1" layoutInCell="1" allowOverlap="1" wp14:anchorId="28AE5154" wp14:editId="2DDDA393">
          <wp:simplePos x="0" y="0"/>
          <wp:positionH relativeFrom="page">
            <wp:posOffset>5965825</wp:posOffset>
          </wp:positionH>
          <wp:positionV relativeFrom="page">
            <wp:posOffset>9751060</wp:posOffset>
          </wp:positionV>
          <wp:extent cx="1064895" cy="450850"/>
          <wp:effectExtent l="0" t="0" r="190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oter600.jpg"/>
                  <pic:cNvPicPr/>
                </pic:nvPicPr>
                <pic:blipFill>
                  <a:blip r:embed="rId4">
                    <a:extLst>
                      <a:ext uri="{28A0092B-C50C-407E-A947-70E740481C1C}">
                        <a14:useLocalDpi xmlns:a14="http://schemas.microsoft.com/office/drawing/2010/main" val="0"/>
                      </a:ext>
                    </a:extLst>
                  </a:blip>
                  <a:stretch>
                    <a:fillRect/>
                  </a:stretch>
                </pic:blipFill>
                <pic:spPr>
                  <a:xfrm>
                    <a:off x="0" y="0"/>
                    <a:ext cx="1064895" cy="4508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AE514D" w14:textId="4AA65C94" w:rsidR="00C82E2D" w:rsidRPr="00B179F3" w:rsidRDefault="00C82E2D" w:rsidP="00B179F3">
    <w:pPr>
      <w:pStyle w:val="Footer"/>
      <w:tabs>
        <w:tab w:val="clear" w:pos="4320"/>
        <w:tab w:val="clear" w:pos="8640"/>
        <w:tab w:val="left" w:pos="880"/>
      </w:tabs>
    </w:pPr>
    <w:r>
      <w:rPr>
        <w:noProof/>
        <w:lang w:val="en-GB" w:eastAsia="en-GB"/>
      </w:rPr>
      <mc:AlternateContent>
        <mc:Choice Requires="wps">
          <w:drawing>
            <wp:anchor distT="0" distB="0" distL="114300" distR="114300" simplePos="0" relativeHeight="251658241" behindDoc="0" locked="1" layoutInCell="1" allowOverlap="1" wp14:anchorId="28AE5158" wp14:editId="28AE5159">
              <wp:simplePos x="0" y="0"/>
              <wp:positionH relativeFrom="page">
                <wp:posOffset>504190</wp:posOffset>
              </wp:positionH>
              <wp:positionV relativeFrom="page">
                <wp:posOffset>9613265</wp:posOffset>
              </wp:positionV>
              <wp:extent cx="6541135" cy="0"/>
              <wp:effectExtent l="0" t="0" r="37465" b="25400"/>
              <wp:wrapNone/>
              <wp:docPr id="9" name="Straight Connector 9"/>
              <wp:cNvGraphicFramePr/>
              <a:graphic xmlns:a="http://schemas.openxmlformats.org/drawingml/2006/main">
                <a:graphicData uri="http://schemas.microsoft.com/office/word/2010/wordprocessingShape">
                  <wps:wsp>
                    <wps:cNvCnPr/>
                    <wps:spPr>
                      <a:xfrm>
                        <a:off x="0" y="0"/>
                        <a:ext cx="654113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529E98" id="Straight Connector 9" o:spid="_x0000_s1026"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9.7pt,756.95pt" to="554.7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" strokecolor="black [3213]" strokeweight=".25pt">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514F" w14:textId="3E961FCB" w:rsidR="00C82E2D" w:rsidRPr="00C82E2D" w:rsidRDefault="00C82E2D" w:rsidP="006469A1">
    <w:pPr>
      <w:pStyle w:val="Footer"/>
      <w:rPr>
        <w:vanish/>
        <w:szCs w:val="16"/>
      </w:rPr>
    </w:pPr>
  </w:p>
  <w:p w14:paraId="28AE5150" w14:textId="57FE2DCC" w:rsidR="001B7C46" w:rsidRPr="00301BB2" w:rsidRDefault="001B7C46" w:rsidP="001B7C46">
    <w:pPr>
      <w:pStyle w:val="Footer"/>
      <w:rPr>
        <w:rStyle w:val="FollowedHyperlink"/>
      </w:rPr>
    </w:pPr>
  </w:p>
  <w:p w14:paraId="28AE5151" w14:textId="77777777" w:rsidR="00C82E2D" w:rsidRPr="002E6318" w:rsidRDefault="00C82E2D" w:rsidP="001B7C46">
    <w:pPr>
      <w:pStyle w:val="Footer"/>
      <w:rPr>
        <w:rStyle w:val="Hyperlin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6F50" w14:textId="77777777" w:rsidR="007601E0" w:rsidRDefault="007601E0" w:rsidP="00AE5E82">
      <w:r>
        <w:separator/>
      </w:r>
    </w:p>
  </w:footnote>
  <w:footnote w:type="continuationSeparator" w:id="0">
    <w:p w14:paraId="59A7A9AB" w14:textId="77777777" w:rsidR="007601E0" w:rsidRDefault="007601E0" w:rsidP="00AE5E82">
      <w:r>
        <w:continuationSeparator/>
      </w:r>
    </w:p>
  </w:footnote>
  <w:footnote w:type="continuationNotice" w:id="1">
    <w:p w14:paraId="73592037" w14:textId="77777777" w:rsidR="007601E0" w:rsidRDefault="007601E0"/>
  </w:footnote>
  <w:footnote w:id="2">
    <w:p w14:paraId="48823497" w14:textId="5B6E2254" w:rsidR="005B1E14" w:rsidRPr="0028165C" w:rsidRDefault="005B1E14" w:rsidP="005B1E14">
      <w:pPr>
        <w:pStyle w:val="FootnoteText"/>
        <w:rPr>
          <w:rFonts w:ascii="Amnesty Trade Gothic" w:hAnsi="Amnesty Trade Gothic"/>
          <w:sz w:val="16"/>
          <w:szCs w:val="16"/>
        </w:rPr>
      </w:pPr>
      <w:r w:rsidRPr="0028165C">
        <w:rPr>
          <w:rStyle w:val="FootnoteReference"/>
          <w:rFonts w:ascii="Amnesty Trade Gothic" w:hAnsi="Amnesty Trade Gothic"/>
          <w:sz w:val="16"/>
          <w:szCs w:val="16"/>
        </w:rPr>
        <w:footnoteRef/>
      </w:r>
      <w:r w:rsidRPr="0028165C">
        <w:rPr>
          <w:rFonts w:ascii="Amnesty Trade Gothic" w:hAnsi="Amnesty Trade Gothic"/>
          <w:sz w:val="16"/>
          <w:szCs w:val="16"/>
        </w:rPr>
        <w:t xml:space="preserve"> </w:t>
      </w:r>
      <w:r w:rsidR="00293168" w:rsidRPr="0028165C">
        <w:rPr>
          <w:rFonts w:ascii="Amnesty Trade Gothic" w:hAnsi="Amnesty Trade Gothic"/>
          <w:sz w:val="16"/>
          <w:szCs w:val="16"/>
        </w:rPr>
        <w:t xml:space="preserve">Flights JNY86 and JNY8 departed Phoenix, Arizona (USA) on 16 March 2026. After </w:t>
      </w:r>
      <w:r w:rsidR="007163B0" w:rsidRPr="0028165C">
        <w:rPr>
          <w:rFonts w:ascii="Amnesty Trade Gothic" w:hAnsi="Amnesty Trade Gothic"/>
          <w:sz w:val="16"/>
          <w:szCs w:val="16"/>
        </w:rPr>
        <w:t>refuelling</w:t>
      </w:r>
      <w:r w:rsidR="00293168" w:rsidRPr="0028165C">
        <w:rPr>
          <w:rFonts w:ascii="Amnesty Trade Gothic" w:hAnsi="Amnesty Trade Gothic"/>
          <w:sz w:val="16"/>
          <w:szCs w:val="16"/>
        </w:rPr>
        <w:t xml:space="preserve"> in Portsmouth, New Hampshire (USA) and at Shannon Airport, Ireland, both flights </w:t>
      </w:r>
      <w:r w:rsidR="00263AC6" w:rsidRPr="0028165C">
        <w:rPr>
          <w:rFonts w:ascii="Amnesty Trade Gothic" w:hAnsi="Amnesty Trade Gothic"/>
          <w:sz w:val="16"/>
          <w:szCs w:val="16"/>
        </w:rPr>
        <w:t>landed at the Rzeszów-</w:t>
      </w:r>
      <w:proofErr w:type="spellStart"/>
      <w:r w:rsidR="00263AC6" w:rsidRPr="0028165C">
        <w:rPr>
          <w:rFonts w:ascii="Amnesty Trade Gothic" w:hAnsi="Amnesty Trade Gothic"/>
          <w:sz w:val="16"/>
          <w:szCs w:val="16"/>
        </w:rPr>
        <w:t>Jasionka</w:t>
      </w:r>
      <w:proofErr w:type="spellEnd"/>
      <w:r w:rsidR="00263AC6" w:rsidRPr="0028165C">
        <w:rPr>
          <w:rFonts w:ascii="Amnesty Trade Gothic" w:hAnsi="Amnesty Trade Gothic"/>
          <w:sz w:val="16"/>
          <w:szCs w:val="16"/>
        </w:rPr>
        <w:t xml:space="preserve"> Airport, Poland within 20 minutes of each other, on 17 March 2026. </w:t>
      </w:r>
      <w:r w:rsidRPr="0028165C">
        <w:rPr>
          <w:rFonts w:ascii="Amnesty Trade Gothic" w:hAnsi="Amnesty Trade Gothic"/>
          <w:sz w:val="16"/>
          <w:szCs w:val="16"/>
        </w:rPr>
        <w:t xml:space="preserve">Human Rights First, </w:t>
      </w:r>
      <w:r w:rsidRPr="0028165C">
        <w:rPr>
          <w:rFonts w:ascii="Amnesty Trade Gothic" w:hAnsi="Amnesty Trade Gothic"/>
          <w:i/>
          <w:iCs/>
          <w:sz w:val="16"/>
          <w:szCs w:val="16"/>
        </w:rPr>
        <w:t>ICE Flight Monitor</w:t>
      </w:r>
      <w:r w:rsidRPr="0028165C">
        <w:rPr>
          <w:rFonts w:ascii="Amnesty Trade Gothic" w:hAnsi="Amnesty Trade Gothic"/>
          <w:sz w:val="16"/>
          <w:szCs w:val="16"/>
        </w:rPr>
        <w:t xml:space="preserve">, </w:t>
      </w:r>
      <w:hyperlink r:id="rId1" w:history="1">
        <w:r w:rsidR="00783297" w:rsidRPr="0028165C">
          <w:rPr>
            <w:rStyle w:val="Hyperlink"/>
            <w:rFonts w:ascii="Amnesty Trade Gothic" w:hAnsi="Amnesty Trade Gothic"/>
            <w:sz w:val="16"/>
            <w:szCs w:val="16"/>
          </w:rPr>
          <w:t>https://humanrightsfirst.org/ice-flight-monitor/</w:t>
        </w:r>
      </w:hyperlink>
      <w:r w:rsidRPr="0028165C">
        <w:rPr>
          <w:rFonts w:ascii="Amnesty Trade Gothic" w:hAnsi="Amnesty Trade Gothic"/>
          <w:sz w:val="16"/>
          <w:szCs w:val="16"/>
        </w:rPr>
        <w:t>.</w:t>
      </w:r>
      <w:r w:rsidR="00783297" w:rsidRPr="0028165C">
        <w:rPr>
          <w:rFonts w:ascii="Amnesty Trade Gothic" w:hAnsi="Amnesty Trade Gothic"/>
          <w:sz w:val="16"/>
          <w:szCs w:val="16"/>
        </w:rPr>
        <w:t xml:space="preserve"> </w:t>
      </w:r>
      <w:r w:rsidRPr="0028165C">
        <w:rPr>
          <w:rFonts w:ascii="Amnesty Trade Gothic" w:hAnsi="Amnesty Trade Gothic"/>
          <w:sz w:val="16"/>
          <w:szCs w:val="16"/>
        </w:rPr>
        <w:t xml:space="preserve"> Human Rights First, </w:t>
      </w:r>
      <w:r w:rsidRPr="0028165C">
        <w:rPr>
          <w:rFonts w:ascii="Amnesty Trade Gothic" w:hAnsi="Amnesty Trade Gothic"/>
          <w:i/>
          <w:iCs/>
          <w:sz w:val="16"/>
          <w:szCs w:val="16"/>
        </w:rPr>
        <w:t>ICE Flight Monitor</w:t>
      </w:r>
      <w:r w:rsidRPr="0028165C">
        <w:rPr>
          <w:rFonts w:ascii="Amnesty Trade Gothic" w:hAnsi="Amnesty Trade Gothic"/>
          <w:sz w:val="16"/>
          <w:szCs w:val="16"/>
        </w:rPr>
        <w:t xml:space="preserve">, </w:t>
      </w:r>
      <w:hyperlink r:id="rId2" w:history="1">
        <w:r w:rsidR="00783297" w:rsidRPr="0028165C">
          <w:rPr>
            <w:rStyle w:val="Hyperlink"/>
            <w:rFonts w:ascii="Amnesty Trade Gothic" w:hAnsi="Amnesty Trade Gothic"/>
            <w:sz w:val="16"/>
            <w:szCs w:val="16"/>
          </w:rPr>
          <w:t>https://humanrightsfirst.org/ice-flight-monitor/</w:t>
        </w:r>
      </w:hyperlink>
      <w:r w:rsidRPr="0028165C">
        <w:rPr>
          <w:rFonts w:ascii="Amnesty Trade Gothic" w:hAnsi="Amnesty Trade Gothic"/>
          <w:sz w:val="16"/>
          <w:szCs w:val="16"/>
        </w:rPr>
        <w:t>.</w:t>
      </w:r>
      <w:r w:rsidR="00783297" w:rsidRPr="0028165C">
        <w:rPr>
          <w:rFonts w:ascii="Amnesty Trade Gothic" w:hAnsi="Amnesty Trade Gothic"/>
          <w:sz w:val="16"/>
          <w:szCs w:val="16"/>
        </w:rPr>
        <w:t xml:space="preserve"> </w:t>
      </w:r>
      <w:r w:rsidR="00A65101" w:rsidRPr="0028165C">
        <w:rPr>
          <w:rFonts w:ascii="Amnesty Trade Gothic" w:hAnsi="Amnesty Trade Gothic"/>
          <w:sz w:val="16"/>
          <w:szCs w:val="16"/>
        </w:rPr>
        <w:t xml:space="preserve">ICE Flight Monitor, X status, 16 March 2026, </w:t>
      </w:r>
      <w:hyperlink r:id="rId3" w:history="1">
        <w:r w:rsidR="00A65101" w:rsidRPr="0028165C">
          <w:rPr>
            <w:rStyle w:val="Hyperlink"/>
            <w:rFonts w:ascii="Amnesty Trade Gothic" w:hAnsi="Amnesty Trade Gothic"/>
            <w:sz w:val="16"/>
            <w:szCs w:val="16"/>
          </w:rPr>
          <w:t>https://x.com/iceflightm/status/2033638131086290949?s=46</w:t>
        </w:r>
      </w:hyperlink>
      <w:r w:rsidR="00A65101" w:rsidRPr="0028165C">
        <w:rPr>
          <w:rFonts w:ascii="Amnesty Trade Gothic" w:hAnsi="Amnesty Trade Gothic"/>
          <w:sz w:val="16"/>
          <w:szCs w:val="16"/>
        </w:rPr>
        <w:t xml:space="preserve">. </w:t>
      </w:r>
    </w:p>
  </w:footnote>
  <w:footnote w:id="3">
    <w:p w14:paraId="34204C64" w14:textId="0F502DD6" w:rsidR="005B1E14" w:rsidRPr="00475E45" w:rsidRDefault="005B1E14" w:rsidP="005B1E14">
      <w:pPr>
        <w:pStyle w:val="FootnoteText"/>
        <w:rPr>
          <w:rFonts w:ascii="Amnesty Trade Gothic" w:hAnsi="Amnesty Trade Gothic"/>
          <w:sz w:val="16"/>
          <w:szCs w:val="16"/>
          <w:lang w:val="en-US"/>
        </w:rPr>
      </w:pPr>
      <w:r w:rsidRPr="0028165C">
        <w:rPr>
          <w:rStyle w:val="FootnoteReference"/>
          <w:rFonts w:ascii="Amnesty Trade Gothic" w:hAnsi="Amnesty Trade Gothic"/>
          <w:sz w:val="16"/>
          <w:szCs w:val="16"/>
        </w:rPr>
        <w:footnoteRef/>
      </w:r>
      <w:r w:rsidRPr="0028165C">
        <w:rPr>
          <w:rFonts w:ascii="Amnesty Trade Gothic" w:hAnsi="Amnesty Trade Gothic"/>
          <w:sz w:val="16"/>
          <w:szCs w:val="16"/>
        </w:rPr>
        <w:t xml:space="preserve"> </w:t>
      </w:r>
      <w:r w:rsidR="00C60EF7" w:rsidRPr="0028165C">
        <w:rPr>
          <w:rFonts w:ascii="Amnesty Trade Gothic" w:hAnsi="Amnesty Trade Gothic"/>
          <w:sz w:val="16"/>
          <w:szCs w:val="16"/>
        </w:rPr>
        <w:t xml:space="preserve">ICE Air deportation flight (OAE3787) departed Phoenix, Arizona (USA) at 12:45pm local time on 17 November 2025, </w:t>
      </w:r>
      <w:r w:rsidR="00A214D7" w:rsidRPr="0028165C">
        <w:rPr>
          <w:rFonts w:ascii="Amnesty Trade Gothic" w:hAnsi="Amnesty Trade Gothic"/>
          <w:sz w:val="16"/>
          <w:szCs w:val="16"/>
        </w:rPr>
        <w:t>refuelled</w:t>
      </w:r>
      <w:r w:rsidR="00C60EF7" w:rsidRPr="0028165C">
        <w:rPr>
          <w:rFonts w:ascii="Amnesty Trade Gothic" w:hAnsi="Amnesty Trade Gothic"/>
          <w:sz w:val="16"/>
          <w:szCs w:val="16"/>
        </w:rPr>
        <w:t xml:space="preserve"> in Baltimore, Maryland and landed the following day at the Rzeszów-</w:t>
      </w:r>
      <w:proofErr w:type="spellStart"/>
      <w:r w:rsidR="00C60EF7" w:rsidRPr="0028165C">
        <w:rPr>
          <w:rFonts w:ascii="Amnesty Trade Gothic" w:hAnsi="Amnesty Trade Gothic"/>
          <w:sz w:val="16"/>
          <w:szCs w:val="16"/>
        </w:rPr>
        <w:t>Jasionka</w:t>
      </w:r>
      <w:proofErr w:type="spellEnd"/>
      <w:r w:rsidR="00C60EF7" w:rsidRPr="0028165C">
        <w:rPr>
          <w:rFonts w:ascii="Amnesty Trade Gothic" w:hAnsi="Amnesty Trade Gothic"/>
          <w:sz w:val="16"/>
          <w:szCs w:val="16"/>
        </w:rPr>
        <w:t xml:space="preserve"> Airport, Poland</w:t>
      </w:r>
      <w:r w:rsidR="00A214D7" w:rsidRPr="0028165C">
        <w:rPr>
          <w:rFonts w:ascii="Amnesty Trade Gothic" w:hAnsi="Amnesty Trade Gothic"/>
          <w:sz w:val="16"/>
          <w:szCs w:val="16"/>
        </w:rPr>
        <w:t xml:space="preserve">. </w:t>
      </w:r>
      <w:r w:rsidRPr="0028165C">
        <w:rPr>
          <w:rFonts w:ascii="Amnesty Trade Gothic" w:hAnsi="Amnesty Trade Gothic"/>
          <w:sz w:val="16"/>
          <w:szCs w:val="16"/>
        </w:rPr>
        <w:t xml:space="preserve">ICE Flight Monitor, X status, 17 November 2025, </w:t>
      </w:r>
      <w:hyperlink r:id="rId4" w:history="1">
        <w:r w:rsidRPr="0028165C">
          <w:rPr>
            <w:rStyle w:val="Hyperlink"/>
            <w:rFonts w:ascii="Amnesty Trade Gothic" w:hAnsi="Amnesty Trade Gothic"/>
            <w:sz w:val="16"/>
            <w:szCs w:val="16"/>
          </w:rPr>
          <w:t>https://x.com/ICEFlightM/status/1990539755885637868</w:t>
        </w:r>
      </w:hyperlink>
      <w:r w:rsidRPr="0028165C">
        <w:rPr>
          <w:rFonts w:ascii="Amnesty Trade Gothic" w:hAnsi="Amnesty Trade Gothic"/>
          <w:sz w:val="16"/>
          <w:szCs w:val="16"/>
        </w:rPr>
        <w:t xml:space="preserve">. Human Rights First, </w:t>
      </w:r>
      <w:r w:rsidRPr="0028165C">
        <w:rPr>
          <w:rFonts w:ascii="Amnesty Trade Gothic" w:hAnsi="Amnesty Trade Gothic"/>
          <w:i/>
          <w:iCs/>
          <w:sz w:val="16"/>
          <w:szCs w:val="16"/>
        </w:rPr>
        <w:t>ICE Flight Monitor: November 2025 Monthly Report</w:t>
      </w:r>
      <w:r w:rsidRPr="0028165C">
        <w:rPr>
          <w:rFonts w:ascii="Amnesty Trade Gothic" w:hAnsi="Amnesty Trade Gothic"/>
          <w:sz w:val="16"/>
          <w:szCs w:val="16"/>
        </w:rPr>
        <w:t xml:space="preserve">, 11 </w:t>
      </w:r>
      <w:r w:rsidRPr="0028165C">
        <w:rPr>
          <w:rFonts w:ascii="Amnesty Trade Gothic" w:hAnsi="Amnesty Trade Gothic"/>
          <w:sz w:val="16"/>
          <w:szCs w:val="16"/>
          <w:lang w:val="en-US"/>
        </w:rPr>
        <w:t>December 2025,</w:t>
      </w:r>
      <w:r w:rsidRPr="0028165C">
        <w:rPr>
          <w:rFonts w:ascii="Amnesty Trade Gothic" w:hAnsi="Amnesty Trade Gothic"/>
          <w:sz w:val="16"/>
          <w:szCs w:val="16"/>
        </w:rPr>
        <w:t xml:space="preserve"> </w:t>
      </w:r>
      <w:hyperlink r:id="rId5" w:history="1">
        <w:r w:rsidRPr="0028165C">
          <w:rPr>
            <w:rStyle w:val="Hyperlink"/>
            <w:rFonts w:ascii="Amnesty Trade Gothic" w:hAnsi="Amnesty Trade Gothic"/>
            <w:sz w:val="16"/>
            <w:szCs w:val="16"/>
          </w:rPr>
          <w:t>https://humanrightsfirst.org/library/ice-flight-monitor-november-2025-monthly-report/</w:t>
        </w:r>
      </w:hyperlink>
      <w:r w:rsidRPr="0028165C">
        <w:rPr>
          <w:rFonts w:ascii="Amnesty Trade Gothic" w:hAnsi="Amnesty Trade Gothic"/>
          <w:sz w:val="16"/>
          <w:szCs w:val="16"/>
        </w:rPr>
        <w:t xml:space="preserve">. </w:t>
      </w:r>
      <w:r w:rsidR="00770B87" w:rsidRPr="004E52DF">
        <w:rPr>
          <w:rFonts w:ascii="Amnesty Trade Gothic" w:hAnsi="Amnesty Trade Gothic"/>
          <w:sz w:val="16"/>
          <w:szCs w:val="16"/>
        </w:rPr>
        <w:t>The aircraft then returned from Rzeszów-</w:t>
      </w:r>
      <w:proofErr w:type="spellStart"/>
      <w:r w:rsidR="00770B87" w:rsidRPr="004E52DF">
        <w:rPr>
          <w:rFonts w:ascii="Amnesty Trade Gothic" w:hAnsi="Amnesty Trade Gothic"/>
          <w:sz w:val="16"/>
          <w:szCs w:val="16"/>
        </w:rPr>
        <w:t>Jasionka</w:t>
      </w:r>
      <w:proofErr w:type="spellEnd"/>
      <w:r w:rsidR="00770B87" w:rsidRPr="004E52DF">
        <w:rPr>
          <w:rFonts w:ascii="Amnesty Trade Gothic" w:hAnsi="Amnesty Trade Gothic"/>
          <w:sz w:val="16"/>
          <w:szCs w:val="16"/>
        </w:rPr>
        <w:t xml:space="preserve"> Airport to Phoenix, Arizona (USA) on 20 November. FlightAware, </w:t>
      </w:r>
      <w:r w:rsidR="00770B87" w:rsidRPr="004E52DF">
        <w:rPr>
          <w:rFonts w:ascii="Amnesty Trade Gothic" w:hAnsi="Amnesty Trade Gothic"/>
          <w:i/>
          <w:iCs/>
          <w:sz w:val="16"/>
          <w:szCs w:val="16"/>
        </w:rPr>
        <w:t>OY3787 (OAE3787) Omni Air International Flight Tracking and History</w:t>
      </w:r>
      <w:r w:rsidR="00770B87" w:rsidRPr="004E52DF">
        <w:rPr>
          <w:rFonts w:ascii="Amnesty Trade Gothic" w:hAnsi="Amnesty Trade Gothic"/>
          <w:sz w:val="16"/>
          <w:szCs w:val="16"/>
        </w:rPr>
        <w:t xml:space="preserve">, 20 November 2025, </w:t>
      </w:r>
      <w:hyperlink r:id="rId6" w:history="1">
        <w:r w:rsidR="00770B87" w:rsidRPr="00475E45">
          <w:rPr>
            <w:rStyle w:val="Hyperlink"/>
            <w:rFonts w:ascii="Amnesty Trade Gothic" w:hAnsi="Amnesty Trade Gothic"/>
            <w:sz w:val="16"/>
            <w:szCs w:val="16"/>
          </w:rPr>
          <w:t>https://www.flightaware.com/live/flight/OAE3787/history/20251120/0523Z/EPRZ/KIWA</w:t>
        </w:r>
      </w:hyperlink>
      <w:r w:rsidR="00770B87" w:rsidRPr="00475E45">
        <w:rPr>
          <w:rFonts w:ascii="Amnesty Trade Gothic" w:hAnsi="Amnesty Trade Gothic"/>
          <w:sz w:val="16"/>
          <w:szCs w:val="16"/>
        </w:rPr>
        <w:t>.</w:t>
      </w:r>
    </w:p>
  </w:footnote>
  <w:footnote w:id="4">
    <w:p w14:paraId="302FCEDE" w14:textId="77777777" w:rsidR="00A658F5" w:rsidRPr="0028165C" w:rsidRDefault="00A658F5" w:rsidP="00A658F5">
      <w:pPr>
        <w:pStyle w:val="FootnoteText"/>
        <w:rPr>
          <w:rFonts w:ascii="Amnesty Trade Gothic" w:hAnsi="Amnesty Trade Gothic"/>
          <w:sz w:val="16"/>
          <w:szCs w:val="16"/>
        </w:rPr>
      </w:pPr>
      <w:r w:rsidRPr="0028165C">
        <w:rPr>
          <w:rStyle w:val="FootnoteReference"/>
          <w:rFonts w:ascii="Amnesty Trade Gothic" w:hAnsi="Amnesty Trade Gothic"/>
          <w:sz w:val="16"/>
          <w:szCs w:val="16"/>
        </w:rPr>
        <w:footnoteRef/>
      </w:r>
      <w:r w:rsidRPr="0028165C">
        <w:rPr>
          <w:rFonts w:ascii="Amnesty Trade Gothic" w:hAnsi="Amnesty Trade Gothic"/>
          <w:sz w:val="16"/>
          <w:szCs w:val="16"/>
        </w:rPr>
        <w:t xml:space="preserve"> Ukrinform, </w:t>
      </w:r>
      <w:proofErr w:type="spellStart"/>
      <w:r w:rsidRPr="0028165C">
        <w:rPr>
          <w:rFonts w:ascii="Calibri" w:hAnsi="Calibri" w:cs="Calibri"/>
          <w:sz w:val="16"/>
          <w:szCs w:val="16"/>
          <w:lang w:val="en-US"/>
        </w:rPr>
        <w:t>Демченко</w:t>
      </w:r>
      <w:proofErr w:type="spellEnd"/>
      <w:r w:rsidRPr="0028165C">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Серед</w:t>
      </w:r>
      <w:proofErr w:type="spellEnd"/>
      <w:r w:rsidRPr="0028165C">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депортованих</w:t>
      </w:r>
      <w:proofErr w:type="spellEnd"/>
      <w:r w:rsidRPr="0028165C">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зі</w:t>
      </w:r>
      <w:proofErr w:type="spellEnd"/>
      <w:r w:rsidRPr="0028165C">
        <w:rPr>
          <w:rFonts w:ascii="Amnesty Trade Gothic" w:hAnsi="Amnesty Trade Gothic"/>
          <w:sz w:val="16"/>
          <w:szCs w:val="16"/>
          <w:lang w:val="en-US"/>
        </w:rPr>
        <w:t xml:space="preserve"> </w:t>
      </w:r>
      <w:r w:rsidRPr="0028165C">
        <w:rPr>
          <w:rFonts w:ascii="Calibri" w:hAnsi="Calibri" w:cs="Calibri"/>
          <w:sz w:val="16"/>
          <w:szCs w:val="16"/>
          <w:lang w:val="en-US"/>
        </w:rPr>
        <w:t>США</w:t>
      </w:r>
      <w:r w:rsidRPr="0028165C">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українців</w:t>
      </w:r>
      <w:proofErr w:type="spellEnd"/>
      <w:r w:rsidRPr="0028165C">
        <w:rPr>
          <w:rFonts w:ascii="Amnesty Trade Gothic" w:hAnsi="Amnesty Trade Gothic"/>
          <w:sz w:val="16"/>
          <w:szCs w:val="16"/>
          <w:lang w:val="en-US"/>
        </w:rPr>
        <w:t xml:space="preserve"> - 45 </w:t>
      </w:r>
      <w:proofErr w:type="spellStart"/>
      <w:r w:rsidRPr="0028165C">
        <w:rPr>
          <w:rFonts w:ascii="Calibri" w:hAnsi="Calibri" w:cs="Calibri"/>
          <w:sz w:val="16"/>
          <w:szCs w:val="16"/>
          <w:lang w:val="en-US"/>
        </w:rPr>
        <w:t>чоловіків</w:t>
      </w:r>
      <w:proofErr w:type="spellEnd"/>
      <w:r w:rsidRPr="004E52DF">
        <w:rPr>
          <w:rFonts w:ascii="Amnesty Trade Gothic" w:hAnsi="Amnesty Trade Gothic"/>
          <w:sz w:val="16"/>
          <w:szCs w:val="16"/>
          <w:lang w:val="en-US"/>
        </w:rPr>
        <w:t xml:space="preserve"> </w:t>
      </w:r>
      <w:r w:rsidRPr="0028165C">
        <w:rPr>
          <w:rFonts w:ascii="Calibri" w:hAnsi="Calibri" w:cs="Calibri"/>
          <w:sz w:val="16"/>
          <w:szCs w:val="16"/>
          <w:lang w:val="en-US"/>
        </w:rPr>
        <w:t>і</w:t>
      </w:r>
      <w:r w:rsidRPr="004E52DF">
        <w:rPr>
          <w:rFonts w:ascii="Amnesty Trade Gothic" w:hAnsi="Amnesty Trade Gothic"/>
          <w:sz w:val="16"/>
          <w:szCs w:val="16"/>
          <w:lang w:val="en-US"/>
        </w:rPr>
        <w:t xml:space="preserve"> 5 </w:t>
      </w:r>
      <w:proofErr w:type="spellStart"/>
      <w:r w:rsidRPr="0028165C">
        <w:rPr>
          <w:rFonts w:ascii="Calibri" w:hAnsi="Calibri" w:cs="Calibri"/>
          <w:sz w:val="16"/>
          <w:szCs w:val="16"/>
          <w:lang w:val="en-US"/>
        </w:rPr>
        <w:t>жінок</w:t>
      </w:r>
      <w:proofErr w:type="spellEnd"/>
      <w:r w:rsidRPr="0028165C">
        <w:rPr>
          <w:rFonts w:ascii="Amnesty Trade Gothic" w:hAnsi="Amnesty Trade Gothic"/>
          <w:sz w:val="16"/>
          <w:szCs w:val="16"/>
          <w:lang w:val="en-US"/>
        </w:rPr>
        <w:t xml:space="preserve">, 19 November 2025, </w:t>
      </w:r>
      <w:hyperlink r:id="rId7" w:history="1">
        <w:r w:rsidRPr="0028165C">
          <w:rPr>
            <w:rStyle w:val="Hyperlink"/>
            <w:rFonts w:ascii="Amnesty Trade Gothic" w:hAnsi="Amnesty Trade Gothic"/>
            <w:sz w:val="16"/>
            <w:szCs w:val="16"/>
            <w:lang w:val="en-US"/>
          </w:rPr>
          <w:t>https://www.ukrinform.ua/rubric-society/4060386-demcenko-sered-deportovanih-zi-ssa-ukrainciv-45-colovikiv-i-5-zinok.html</w:t>
        </w:r>
      </w:hyperlink>
      <w:r w:rsidRPr="0028165C">
        <w:rPr>
          <w:rFonts w:ascii="Amnesty Trade Gothic" w:hAnsi="Amnesty Trade Gothic"/>
          <w:sz w:val="16"/>
          <w:szCs w:val="16"/>
          <w:lang w:val="en-US"/>
        </w:rPr>
        <w:t xml:space="preserve">. </w:t>
      </w:r>
    </w:p>
  </w:footnote>
  <w:footnote w:id="5">
    <w:p w14:paraId="60E2F1A1" w14:textId="1E7433AA" w:rsidR="008B21BE" w:rsidRPr="00475E45" w:rsidRDefault="008B21BE">
      <w:pPr>
        <w:pStyle w:val="FootnoteText"/>
        <w:rPr>
          <w:rFonts w:ascii="Amnesty Trade Gothic" w:hAnsi="Amnesty Trade Gothic"/>
          <w:sz w:val="16"/>
          <w:szCs w:val="16"/>
          <w:lang w:val="en-US"/>
        </w:rPr>
      </w:pPr>
      <w:r w:rsidRPr="0028165C">
        <w:rPr>
          <w:rStyle w:val="FootnoteReference"/>
          <w:rFonts w:ascii="Amnesty Trade Gothic" w:hAnsi="Amnesty Trade Gothic"/>
          <w:sz w:val="16"/>
          <w:szCs w:val="16"/>
        </w:rPr>
        <w:footnoteRef/>
      </w:r>
      <w:r w:rsidRPr="0028165C">
        <w:rPr>
          <w:rFonts w:ascii="Amnesty Trade Gothic" w:hAnsi="Amnesty Trade Gothic"/>
          <w:sz w:val="16"/>
          <w:szCs w:val="16"/>
        </w:rPr>
        <w:t xml:space="preserve"> </w:t>
      </w:r>
      <w:r w:rsidR="00280D24" w:rsidRPr="0028165C">
        <w:rPr>
          <w:rFonts w:ascii="Amnesty Trade Gothic" w:hAnsi="Amnesty Trade Gothic"/>
          <w:sz w:val="16"/>
          <w:szCs w:val="16"/>
          <w:lang w:val="en-GB"/>
        </w:rPr>
        <w:t>CNN</w:t>
      </w:r>
      <w:r w:rsidR="00EC3AD9" w:rsidRPr="0028165C">
        <w:rPr>
          <w:rFonts w:ascii="Amnesty Trade Gothic" w:hAnsi="Amnesty Trade Gothic"/>
          <w:sz w:val="16"/>
          <w:szCs w:val="16"/>
          <w:lang w:val="en-GB"/>
        </w:rPr>
        <w:t>,</w:t>
      </w:r>
      <w:r w:rsidR="00280D24" w:rsidRPr="004E52DF">
        <w:rPr>
          <w:rFonts w:ascii="Amnesty Trade Gothic" w:hAnsi="Amnesty Trade Gothic"/>
          <w:sz w:val="16"/>
          <w:szCs w:val="16"/>
          <w:lang w:val="en-GB"/>
        </w:rPr>
        <w:t xml:space="preserve"> </w:t>
      </w:r>
      <w:r w:rsidR="00280D24" w:rsidRPr="0028165C">
        <w:rPr>
          <w:rFonts w:ascii="Amnesty Trade Gothic" w:hAnsi="Amnesty Trade Gothic"/>
          <w:sz w:val="16"/>
          <w:szCs w:val="16"/>
          <w:lang w:val="en-GB"/>
        </w:rPr>
        <w:t>“Ukrainians Deported by ICE Amid Military Draft Concerns”</w:t>
      </w:r>
      <w:r w:rsidR="00076576" w:rsidRPr="00475E45">
        <w:rPr>
          <w:rFonts w:ascii="Amnesty Trade Gothic" w:hAnsi="Amnesty Trade Gothic"/>
          <w:sz w:val="16"/>
          <w:szCs w:val="16"/>
          <w:lang w:val="en-GB"/>
        </w:rPr>
        <w:t>, 27</w:t>
      </w:r>
      <w:r w:rsidR="00280D24" w:rsidRPr="00475E45">
        <w:rPr>
          <w:rFonts w:ascii="Amnesty Trade Gothic" w:hAnsi="Amnesty Trade Gothic"/>
          <w:sz w:val="16"/>
          <w:szCs w:val="16"/>
          <w:lang w:val="en-GB"/>
        </w:rPr>
        <w:t xml:space="preserve"> March 2026</w:t>
      </w:r>
      <w:r w:rsidR="00076576" w:rsidRPr="00475E45">
        <w:rPr>
          <w:rFonts w:ascii="Amnesty Trade Gothic" w:hAnsi="Amnesty Trade Gothic"/>
          <w:sz w:val="16"/>
          <w:szCs w:val="16"/>
          <w:lang w:val="en-GB"/>
        </w:rPr>
        <w:t>,</w:t>
      </w:r>
      <w:r w:rsidR="00280D24" w:rsidRPr="004E52DF">
        <w:rPr>
          <w:rFonts w:ascii="Amnesty Trade Gothic" w:hAnsi="Amnesty Trade Gothic"/>
          <w:sz w:val="16"/>
          <w:szCs w:val="16"/>
          <w:lang w:val="en-GB"/>
        </w:rPr>
        <w:t xml:space="preserve"> </w:t>
      </w:r>
      <w:hyperlink r:id="rId8" w:tgtFrame="_new" w:history="1">
        <w:r w:rsidR="00280D24" w:rsidRPr="00475E45">
          <w:rPr>
            <w:rFonts w:ascii="Amnesty Trade Gothic" w:hAnsi="Amnesty Trade Gothic"/>
            <w:sz w:val="16"/>
            <w:szCs w:val="16"/>
            <w:lang w:val="en-GB"/>
          </w:rPr>
          <w:t>https://www.cnn.com/2026/03/27/europe/ukrainians-deported-ice-military-draft-intl-cmd</w:t>
        </w:r>
      </w:hyperlink>
    </w:p>
  </w:footnote>
  <w:footnote w:id="6">
    <w:p w14:paraId="0DB3E115" w14:textId="77777777" w:rsidR="005B1E14" w:rsidRPr="000C4519" w:rsidRDefault="005B1E14" w:rsidP="005B1E14">
      <w:pPr>
        <w:pStyle w:val="FootnoteText"/>
        <w:rPr>
          <w:rFonts w:ascii="Amnesty Trade Gothic" w:hAnsi="Amnesty Trade Gothic"/>
          <w:sz w:val="16"/>
          <w:szCs w:val="16"/>
        </w:rPr>
      </w:pPr>
      <w:r w:rsidRPr="005B6022">
        <w:rPr>
          <w:rStyle w:val="FootnoteReference"/>
          <w:rFonts w:ascii="Amnesty Trade Gothic" w:hAnsi="Amnesty Trade Gothic"/>
          <w:sz w:val="16"/>
          <w:szCs w:val="16"/>
        </w:rPr>
        <w:footnoteRef/>
      </w:r>
      <w:r w:rsidRPr="005B6022">
        <w:rPr>
          <w:rFonts w:ascii="Amnesty Trade Gothic" w:hAnsi="Amnesty Trade Gothic"/>
          <w:sz w:val="16"/>
          <w:szCs w:val="16"/>
        </w:rPr>
        <w:t xml:space="preserve"> Ukrinform, </w:t>
      </w:r>
      <w:proofErr w:type="spellStart"/>
      <w:r w:rsidRPr="0028165C">
        <w:rPr>
          <w:rFonts w:ascii="Calibri" w:hAnsi="Calibri" w:cs="Calibri"/>
          <w:sz w:val="16"/>
          <w:szCs w:val="16"/>
          <w:lang w:val="en-US"/>
        </w:rPr>
        <w:t>Демченко</w:t>
      </w:r>
      <w:proofErr w:type="spellEnd"/>
      <w:r w:rsidRPr="006822BF">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Серед</w:t>
      </w:r>
      <w:proofErr w:type="spellEnd"/>
      <w:r w:rsidRPr="006822BF">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депортованих</w:t>
      </w:r>
      <w:proofErr w:type="spellEnd"/>
      <w:r w:rsidRPr="006822BF">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зі</w:t>
      </w:r>
      <w:proofErr w:type="spellEnd"/>
      <w:r w:rsidRPr="005B6022">
        <w:rPr>
          <w:rFonts w:ascii="Amnesty Trade Gothic" w:hAnsi="Amnesty Trade Gothic"/>
          <w:sz w:val="16"/>
          <w:szCs w:val="16"/>
          <w:lang w:val="en-US"/>
        </w:rPr>
        <w:t xml:space="preserve"> </w:t>
      </w:r>
      <w:r w:rsidRPr="0028165C">
        <w:rPr>
          <w:rFonts w:ascii="Calibri" w:hAnsi="Calibri" w:cs="Calibri"/>
          <w:sz w:val="16"/>
          <w:szCs w:val="16"/>
          <w:lang w:val="en-US"/>
        </w:rPr>
        <w:t>США</w:t>
      </w:r>
      <w:r w:rsidRPr="005B6022">
        <w:rPr>
          <w:rFonts w:ascii="Amnesty Trade Gothic" w:hAnsi="Amnesty Trade Gothic"/>
          <w:sz w:val="16"/>
          <w:szCs w:val="16"/>
          <w:lang w:val="en-US"/>
        </w:rPr>
        <w:t xml:space="preserve"> </w:t>
      </w:r>
      <w:proofErr w:type="spellStart"/>
      <w:r w:rsidRPr="0028165C">
        <w:rPr>
          <w:rFonts w:ascii="Calibri" w:hAnsi="Calibri" w:cs="Calibri"/>
          <w:sz w:val="16"/>
          <w:szCs w:val="16"/>
          <w:lang w:val="en-US"/>
        </w:rPr>
        <w:t>українців</w:t>
      </w:r>
      <w:proofErr w:type="spellEnd"/>
      <w:r w:rsidRPr="006822BF">
        <w:rPr>
          <w:rFonts w:ascii="Amnesty Trade Gothic" w:hAnsi="Amnesty Trade Gothic"/>
          <w:sz w:val="16"/>
          <w:szCs w:val="16"/>
          <w:lang w:val="en-US"/>
        </w:rPr>
        <w:t xml:space="preserve"> - 45 </w:t>
      </w:r>
      <w:proofErr w:type="spellStart"/>
      <w:r w:rsidRPr="0028165C">
        <w:rPr>
          <w:rFonts w:ascii="Calibri" w:hAnsi="Calibri" w:cs="Calibri"/>
          <w:sz w:val="16"/>
          <w:szCs w:val="16"/>
          <w:lang w:val="en-US"/>
        </w:rPr>
        <w:t>чоловіків</w:t>
      </w:r>
      <w:proofErr w:type="spellEnd"/>
      <w:r w:rsidRPr="00475E45">
        <w:rPr>
          <w:rFonts w:ascii="Amnesty Trade Gothic" w:hAnsi="Amnesty Trade Gothic"/>
          <w:sz w:val="16"/>
          <w:szCs w:val="16"/>
          <w:lang w:val="en-US"/>
        </w:rPr>
        <w:t xml:space="preserve"> </w:t>
      </w:r>
      <w:r w:rsidRPr="0028165C">
        <w:rPr>
          <w:rFonts w:ascii="Calibri" w:hAnsi="Calibri" w:cs="Calibri"/>
          <w:sz w:val="16"/>
          <w:szCs w:val="16"/>
          <w:lang w:val="en-US"/>
        </w:rPr>
        <w:t>і</w:t>
      </w:r>
      <w:r w:rsidRPr="00475E45">
        <w:rPr>
          <w:rFonts w:ascii="Amnesty Trade Gothic" w:hAnsi="Amnesty Trade Gothic"/>
          <w:sz w:val="16"/>
          <w:szCs w:val="16"/>
          <w:lang w:val="en-US"/>
        </w:rPr>
        <w:t xml:space="preserve"> 5 </w:t>
      </w:r>
      <w:proofErr w:type="spellStart"/>
      <w:r w:rsidRPr="0028165C">
        <w:rPr>
          <w:rFonts w:ascii="Calibri" w:hAnsi="Calibri" w:cs="Calibri"/>
          <w:sz w:val="16"/>
          <w:szCs w:val="16"/>
          <w:lang w:val="en-US"/>
        </w:rPr>
        <w:t>жінок</w:t>
      </w:r>
      <w:proofErr w:type="spellEnd"/>
      <w:r w:rsidRPr="000C4519">
        <w:rPr>
          <w:rFonts w:ascii="Amnesty Trade Gothic" w:hAnsi="Amnesty Trade Gothic"/>
          <w:sz w:val="16"/>
          <w:szCs w:val="16"/>
          <w:lang w:val="en-US"/>
        </w:rPr>
        <w:t xml:space="preserve">, 19 November 2025, </w:t>
      </w:r>
      <w:hyperlink r:id="rId9" w:history="1">
        <w:r w:rsidRPr="000C4519">
          <w:rPr>
            <w:rStyle w:val="Hyperlink"/>
            <w:rFonts w:ascii="Amnesty Trade Gothic" w:hAnsi="Amnesty Trade Gothic"/>
            <w:sz w:val="16"/>
            <w:szCs w:val="16"/>
            <w:lang w:val="en-US"/>
          </w:rPr>
          <w:t>https://www.ukrinform.ua/rubric-society/4060386-demcenko-sered-deportovanih-zi-ssa-ukrainciv-45-colovikiv-i-5-zinok.html</w:t>
        </w:r>
      </w:hyperlink>
      <w:r w:rsidRPr="000C4519">
        <w:rPr>
          <w:rFonts w:ascii="Amnesty Trade Gothic" w:hAnsi="Amnesty Trade Gothic"/>
          <w:sz w:val="16"/>
          <w:szCs w:val="16"/>
          <w:lang w:val="en-US"/>
        </w:rPr>
        <w:t xml:space="preserve">. </w:t>
      </w:r>
    </w:p>
  </w:footnote>
  <w:footnote w:id="7">
    <w:p w14:paraId="11FDC3A9" w14:textId="77777777" w:rsidR="00723888" w:rsidRPr="006822BF" w:rsidRDefault="00723888" w:rsidP="00723888">
      <w:pPr>
        <w:pStyle w:val="FootnoteText"/>
        <w:rPr>
          <w:rFonts w:ascii="Amnesty Trade Gothic" w:hAnsi="Amnesty Trade Gothic"/>
          <w:sz w:val="16"/>
          <w:szCs w:val="16"/>
          <w:lang w:val="en-US"/>
        </w:rPr>
      </w:pPr>
      <w:r w:rsidRPr="00475E45">
        <w:rPr>
          <w:rStyle w:val="FootnoteReference"/>
          <w:rFonts w:ascii="Amnesty Trade Gothic" w:hAnsi="Amnesty Trade Gothic"/>
          <w:sz w:val="16"/>
          <w:szCs w:val="16"/>
        </w:rPr>
        <w:footnoteRef/>
      </w:r>
      <w:r w:rsidRPr="006822BF">
        <w:rPr>
          <w:rFonts w:ascii="Amnesty Trade Gothic" w:hAnsi="Amnesty Trade Gothic"/>
          <w:sz w:val="16"/>
          <w:szCs w:val="16"/>
        </w:rPr>
        <w:t xml:space="preserve"> </w:t>
      </w:r>
      <w:r w:rsidRPr="006822BF">
        <w:rPr>
          <w:rFonts w:ascii="Amnesty Trade Gothic" w:hAnsi="Amnesty Trade Gothic"/>
          <w:sz w:val="16"/>
          <w:szCs w:val="16"/>
          <w:lang w:val="en-GB"/>
        </w:rPr>
        <w:t xml:space="preserve">CNN, </w:t>
      </w:r>
      <w:r w:rsidRPr="000C4519">
        <w:rPr>
          <w:rFonts w:ascii="Amnesty Trade Gothic" w:hAnsi="Amnesty Trade Gothic"/>
          <w:sz w:val="16"/>
          <w:szCs w:val="16"/>
          <w:lang w:val="en-GB"/>
        </w:rPr>
        <w:t>“</w:t>
      </w:r>
      <w:r w:rsidRPr="006822BF">
        <w:rPr>
          <w:rFonts w:ascii="Amnesty Trade Gothic" w:hAnsi="Amnesty Trade Gothic"/>
          <w:sz w:val="16"/>
          <w:szCs w:val="16"/>
          <w:lang w:val="en-GB"/>
        </w:rPr>
        <w:t>Ukrainians Deported by ICE Amid Military Draft Concerns</w:t>
      </w:r>
      <w:r w:rsidRPr="000C4519">
        <w:rPr>
          <w:rFonts w:ascii="Amnesty Trade Gothic" w:hAnsi="Amnesty Trade Gothic"/>
          <w:sz w:val="16"/>
          <w:szCs w:val="16"/>
          <w:lang w:val="en-GB"/>
        </w:rPr>
        <w:t>”</w:t>
      </w:r>
      <w:r w:rsidRPr="006822BF">
        <w:rPr>
          <w:rFonts w:ascii="Amnesty Trade Gothic" w:hAnsi="Amnesty Trade Gothic"/>
          <w:sz w:val="16"/>
          <w:szCs w:val="16"/>
          <w:lang w:val="en-GB"/>
        </w:rPr>
        <w:t xml:space="preserve">, 27 March 2026, </w:t>
      </w:r>
      <w:hyperlink r:id="rId10" w:tgtFrame="_new" w:history="1">
        <w:r w:rsidRPr="006822BF">
          <w:rPr>
            <w:rFonts w:ascii="Amnesty Trade Gothic" w:hAnsi="Amnesty Trade Gothic"/>
            <w:sz w:val="16"/>
            <w:szCs w:val="16"/>
            <w:lang w:val="en-GB"/>
          </w:rPr>
          <w:t>https://www.cnn.com/2026/03/27/europe/ukrainians-deported-ice-military-draft-intl-cmd</w:t>
        </w:r>
      </w:hyperlink>
    </w:p>
  </w:footnote>
  <w:footnote w:id="8">
    <w:p w14:paraId="429F2AA7" w14:textId="455508A8" w:rsidR="009954FA" w:rsidRPr="00475E45" w:rsidRDefault="005B1E14" w:rsidP="005B1E14">
      <w:pPr>
        <w:pStyle w:val="FootnoteText"/>
        <w:rPr>
          <w:rFonts w:ascii="Amnesty Trade Gothic" w:hAnsi="Amnesty Trade Gothic"/>
          <w:sz w:val="16"/>
          <w:szCs w:val="16"/>
          <w:lang w:val="en-GB"/>
        </w:rPr>
      </w:pPr>
      <w:r w:rsidRPr="00475E45">
        <w:rPr>
          <w:rStyle w:val="FootnoteReference"/>
          <w:rFonts w:ascii="Amnesty Trade Gothic" w:hAnsi="Amnesty Trade Gothic"/>
          <w:sz w:val="16"/>
          <w:szCs w:val="16"/>
        </w:rPr>
        <w:footnoteRef/>
      </w:r>
      <w:r w:rsidRPr="00475E45">
        <w:rPr>
          <w:rFonts w:ascii="Amnesty Trade Gothic" w:hAnsi="Amnesty Trade Gothic"/>
          <w:sz w:val="16"/>
          <w:szCs w:val="16"/>
          <w:lang w:val="en-GB"/>
        </w:rPr>
        <w:t xml:space="preserve"> US Immigration and Customs Enforcement, X status, 18 August 2025, </w:t>
      </w:r>
      <w:hyperlink r:id="rId11" w:history="1">
        <w:r w:rsidRPr="00475E45">
          <w:rPr>
            <w:rStyle w:val="Hyperlink"/>
            <w:rFonts w:ascii="Amnesty Trade Gothic" w:hAnsi="Amnesty Trade Gothic"/>
            <w:sz w:val="16"/>
            <w:szCs w:val="16"/>
            <w:lang w:val="en-GB"/>
          </w:rPr>
          <w:t>https://x.com/ICEgov/status/1957580818102063319</w:t>
        </w:r>
      </w:hyperlink>
      <w:r w:rsidRPr="00475E45">
        <w:rPr>
          <w:rFonts w:ascii="Amnesty Trade Gothic" w:hAnsi="Amnesty Trade Gothic"/>
          <w:sz w:val="16"/>
          <w:szCs w:val="16"/>
          <w:lang w:val="en-GB"/>
        </w:rPr>
        <w:t xml:space="preserve">. The text reads: ““Here are photos of Ukrainian aliens’ first moments back home following their removal from the United States”. </w:t>
      </w:r>
    </w:p>
  </w:footnote>
  <w:footnote w:id="9">
    <w:p w14:paraId="260B1E6B" w14:textId="1341BF82" w:rsidR="00D01C0D" w:rsidRPr="006822BF" w:rsidRDefault="00D01C0D" w:rsidP="00D01C0D">
      <w:pPr>
        <w:pStyle w:val="FootnoteText"/>
        <w:rPr>
          <w:rFonts w:ascii="Amnesty Trade Gothic" w:hAnsi="Amnesty Trade Gothic"/>
          <w:sz w:val="16"/>
          <w:szCs w:val="16"/>
        </w:rPr>
      </w:pPr>
      <w:r w:rsidRPr="00475E45">
        <w:rPr>
          <w:rStyle w:val="FootnoteReference"/>
          <w:rFonts w:ascii="Amnesty Trade Gothic" w:hAnsi="Amnesty Trade Gothic"/>
          <w:sz w:val="16"/>
          <w:szCs w:val="16"/>
        </w:rPr>
        <w:footnoteRef/>
      </w:r>
      <w:r w:rsidRPr="00475E45">
        <w:rPr>
          <w:rFonts w:ascii="Amnesty Trade Gothic" w:hAnsi="Amnesty Trade Gothic"/>
          <w:sz w:val="16"/>
          <w:szCs w:val="16"/>
        </w:rPr>
        <w:t xml:space="preserve"> </w:t>
      </w:r>
      <w:r w:rsidR="007E1FB1" w:rsidRPr="006822BF">
        <w:rPr>
          <w:rFonts w:ascii="Amnesty Trade Gothic" w:hAnsi="Amnesty Trade Gothic"/>
          <w:sz w:val="16"/>
          <w:szCs w:val="16"/>
          <w:lang w:val="en-GB"/>
        </w:rPr>
        <w:t>Global Refuge</w:t>
      </w:r>
      <w:r w:rsidR="004F59E2" w:rsidRPr="006822BF">
        <w:rPr>
          <w:rFonts w:ascii="Amnesty Trade Gothic" w:hAnsi="Amnesty Trade Gothic"/>
          <w:sz w:val="16"/>
          <w:szCs w:val="16"/>
          <w:lang w:val="en-GB"/>
        </w:rPr>
        <w:t>,</w:t>
      </w:r>
      <w:r w:rsidR="007E1FB1" w:rsidRPr="006822BF">
        <w:rPr>
          <w:rFonts w:ascii="Amnesty Trade Gothic" w:hAnsi="Amnesty Trade Gothic"/>
          <w:sz w:val="16"/>
          <w:szCs w:val="16"/>
          <w:lang w:val="en-GB"/>
        </w:rPr>
        <w:t xml:space="preserve"> </w:t>
      </w:r>
      <w:r w:rsidR="007E1FB1" w:rsidRPr="000C4519">
        <w:rPr>
          <w:rFonts w:ascii="Amnesty Trade Gothic" w:hAnsi="Amnesty Trade Gothic"/>
          <w:sz w:val="16"/>
          <w:szCs w:val="16"/>
          <w:lang w:val="en-GB"/>
        </w:rPr>
        <w:t>“Thousands of Ukrainians Risk Losing Legal Status as War Enters Fourth Year”</w:t>
      </w:r>
      <w:r w:rsidR="004F59E2" w:rsidRPr="00475E45">
        <w:rPr>
          <w:rFonts w:ascii="Amnesty Trade Gothic" w:hAnsi="Amnesty Trade Gothic"/>
          <w:sz w:val="16"/>
          <w:szCs w:val="16"/>
          <w:lang w:val="en-GB"/>
        </w:rPr>
        <w:t xml:space="preserve">, </w:t>
      </w:r>
      <w:r w:rsidR="00E76DCB">
        <w:rPr>
          <w:rFonts w:ascii="Amnesty Trade Gothic" w:hAnsi="Amnesty Trade Gothic"/>
          <w:sz w:val="16"/>
          <w:szCs w:val="16"/>
          <w:lang w:val="en-GB"/>
        </w:rPr>
        <w:t>a</w:t>
      </w:r>
      <w:r w:rsidR="007E1FB1" w:rsidRPr="00475E45">
        <w:rPr>
          <w:rFonts w:ascii="Amnesty Trade Gothic" w:hAnsi="Amnesty Trade Gothic"/>
          <w:sz w:val="16"/>
          <w:szCs w:val="16"/>
          <w:lang w:val="en-GB"/>
        </w:rPr>
        <w:t xml:space="preserve">ccessed </w:t>
      </w:r>
      <w:r w:rsidR="00E76DCB">
        <w:rPr>
          <w:rFonts w:ascii="Amnesty Trade Gothic" w:hAnsi="Amnesty Trade Gothic"/>
          <w:sz w:val="16"/>
          <w:szCs w:val="16"/>
          <w:lang w:val="en-GB"/>
        </w:rPr>
        <w:t xml:space="preserve">31 </w:t>
      </w:r>
      <w:r w:rsidR="007E1FB1" w:rsidRPr="00475E45">
        <w:rPr>
          <w:rFonts w:ascii="Amnesty Trade Gothic" w:hAnsi="Amnesty Trade Gothic"/>
          <w:sz w:val="16"/>
          <w:szCs w:val="16"/>
          <w:lang w:val="en-GB"/>
        </w:rPr>
        <w:t>March 2026</w:t>
      </w:r>
      <w:r w:rsidR="00E76DCB">
        <w:rPr>
          <w:rFonts w:ascii="Amnesty Trade Gothic" w:hAnsi="Amnesty Trade Gothic"/>
          <w:sz w:val="16"/>
          <w:szCs w:val="16"/>
          <w:lang w:val="en-GB"/>
        </w:rPr>
        <w:t>,</w:t>
      </w:r>
      <w:r w:rsidR="007E1FB1" w:rsidRPr="00475E45">
        <w:rPr>
          <w:rFonts w:ascii="Amnesty Trade Gothic" w:hAnsi="Amnesty Trade Gothic"/>
          <w:sz w:val="16"/>
          <w:szCs w:val="16"/>
          <w:lang w:val="en-GB"/>
        </w:rPr>
        <w:t xml:space="preserve"> </w:t>
      </w:r>
      <w:hyperlink r:id="rId12" w:tgtFrame="_new" w:history="1">
        <w:r w:rsidR="007E1FB1" w:rsidRPr="00475E45">
          <w:rPr>
            <w:rFonts w:ascii="Amnesty Trade Gothic" w:hAnsi="Amnesty Trade Gothic"/>
            <w:sz w:val="16"/>
            <w:szCs w:val="16"/>
            <w:lang w:val="en-GB"/>
          </w:rPr>
          <w:t>https://www.globalrefuge.org/news/report-thousands-of-ukrainians-risk-losing-legal-status-as-war-enters-fourth-year/</w:t>
        </w:r>
      </w:hyperlink>
    </w:p>
  </w:footnote>
  <w:footnote w:id="10">
    <w:p w14:paraId="24A94BB8" w14:textId="7F64ACBE" w:rsidR="00A03834" w:rsidRDefault="00A03834">
      <w:pPr>
        <w:pStyle w:val="FootnoteText"/>
        <w:rPr>
          <w:rFonts w:ascii="Amnesty Trade Gothic" w:hAnsi="Amnesty Trade Gothic"/>
          <w:sz w:val="16"/>
          <w:szCs w:val="16"/>
        </w:rPr>
      </w:pPr>
      <w:r w:rsidRPr="006822BF">
        <w:rPr>
          <w:rStyle w:val="FootnoteReference"/>
          <w:rFonts w:ascii="Amnesty Trade Gothic" w:hAnsi="Amnesty Trade Gothic"/>
          <w:sz w:val="16"/>
          <w:szCs w:val="16"/>
        </w:rPr>
        <w:footnoteRef/>
      </w:r>
      <w:r w:rsidRPr="006822BF">
        <w:rPr>
          <w:rFonts w:ascii="Amnesty Trade Gothic" w:hAnsi="Amnesty Trade Gothic"/>
          <w:sz w:val="16"/>
          <w:szCs w:val="16"/>
        </w:rPr>
        <w:t xml:space="preserve"> </w:t>
      </w:r>
      <w:hyperlink r:id="rId13" w:history="1">
        <w:r w:rsidR="005B6022" w:rsidRPr="00A5186E">
          <w:rPr>
            <w:rStyle w:val="Hyperlink"/>
            <w:rFonts w:ascii="Amnesty Trade Gothic" w:hAnsi="Amnesty Trade Gothic"/>
            <w:sz w:val="16"/>
            <w:szCs w:val="16"/>
          </w:rPr>
          <w:t>https://humanrightsfirst.org/svitlana-doe-v-noem/</w:t>
        </w:r>
      </w:hyperlink>
    </w:p>
    <w:p w14:paraId="3EA440C8" w14:textId="77777777" w:rsidR="005B6022" w:rsidRPr="006822BF" w:rsidRDefault="005B6022">
      <w:pPr>
        <w:pStyle w:val="FootnoteText"/>
        <w:rPr>
          <w:rFonts w:ascii="Amnesty Trade Gothic" w:hAnsi="Amnesty Trade Gothic"/>
          <w:sz w:val="16"/>
          <w:szCs w:val="16"/>
        </w:rPr>
      </w:pPr>
    </w:p>
  </w:footnote>
  <w:footnote w:id="11">
    <w:p w14:paraId="50A45296" w14:textId="75830488" w:rsidR="0020758F" w:rsidRPr="004E52DF" w:rsidRDefault="00AF0548">
      <w:pPr>
        <w:pStyle w:val="FootnoteText"/>
        <w:rPr>
          <w:rFonts w:ascii="Amnesty Trade Gothic" w:hAnsi="Amnesty Trade Gothic"/>
          <w:sz w:val="16"/>
          <w:szCs w:val="16"/>
        </w:rPr>
      </w:pPr>
      <w:r w:rsidRPr="004E52DF">
        <w:rPr>
          <w:rStyle w:val="FootnoteReference"/>
          <w:rFonts w:ascii="Amnesty Trade Gothic" w:hAnsi="Amnesty Trade Gothic"/>
          <w:sz w:val="16"/>
          <w:szCs w:val="16"/>
        </w:rPr>
        <w:footnoteRef/>
      </w:r>
      <w:r w:rsidRPr="004E52DF">
        <w:rPr>
          <w:rFonts w:ascii="Amnesty Trade Gothic" w:hAnsi="Amnesty Trade Gothic"/>
          <w:sz w:val="16"/>
          <w:szCs w:val="16"/>
        </w:rPr>
        <w:t xml:space="preserve"> </w:t>
      </w:r>
      <w:r w:rsidR="0020758F" w:rsidRPr="004E52DF">
        <w:rPr>
          <w:rFonts w:ascii="Amnesty Trade Gothic" w:hAnsi="Amnesty Trade Gothic"/>
          <w:sz w:val="16"/>
          <w:szCs w:val="16"/>
        </w:rPr>
        <w:t xml:space="preserve">Third Country Deportation Watch, </w:t>
      </w:r>
      <w:hyperlink r:id="rId14" w:history="1">
        <w:r w:rsidR="0020758F" w:rsidRPr="004E52DF">
          <w:rPr>
            <w:rStyle w:val="Hyperlink"/>
            <w:rFonts w:ascii="Amnesty Trade Gothic" w:hAnsi="Amnesty Trade Gothic"/>
            <w:sz w:val="16"/>
            <w:szCs w:val="16"/>
          </w:rPr>
          <w:t>https://www.thirdcountrydeportationwatch.org/</w:t>
        </w:r>
      </w:hyperlink>
      <w:r w:rsidR="0020758F" w:rsidRPr="004E52DF">
        <w:rPr>
          <w:rFonts w:ascii="Amnesty Trade Gothic" w:hAnsi="Amnesty Trade Gothic"/>
          <w:sz w:val="16"/>
          <w:szCs w:val="16"/>
        </w:rPr>
        <w:t>.</w:t>
      </w:r>
    </w:p>
  </w:footnote>
  <w:footnote w:id="12">
    <w:p w14:paraId="31B3CBDC" w14:textId="4958C24C" w:rsidR="00A42D66" w:rsidRPr="004E52DF" w:rsidRDefault="00A42D66">
      <w:pPr>
        <w:pStyle w:val="FootnoteText"/>
        <w:rPr>
          <w:rFonts w:ascii="Amnesty Trade Gothic" w:hAnsi="Amnesty Trade Gothic"/>
          <w:sz w:val="16"/>
          <w:szCs w:val="16"/>
        </w:rPr>
      </w:pPr>
      <w:r w:rsidRPr="004E52DF">
        <w:rPr>
          <w:rStyle w:val="FootnoteReference"/>
          <w:rFonts w:ascii="Amnesty Trade Gothic" w:hAnsi="Amnesty Trade Gothic"/>
          <w:sz w:val="16"/>
          <w:szCs w:val="16"/>
        </w:rPr>
        <w:footnoteRef/>
      </w:r>
      <w:r w:rsidRPr="004E52DF">
        <w:rPr>
          <w:rFonts w:ascii="Amnesty Trade Gothic" w:hAnsi="Amnesty Trade Gothic"/>
          <w:sz w:val="16"/>
          <w:szCs w:val="16"/>
        </w:rPr>
        <w:t xml:space="preserve"> </w:t>
      </w:r>
      <w:r w:rsidR="00617FFA" w:rsidRPr="004E52DF">
        <w:rPr>
          <w:rFonts w:ascii="Amnesty Trade Gothic" w:hAnsi="Amnesty Trade Gothic"/>
          <w:sz w:val="16"/>
          <w:szCs w:val="16"/>
          <w:lang w:val="en-US"/>
        </w:rPr>
        <w:t>D.V.D. v. U.S. Department of Homeland Security, 1:25-cv-10676, (D. Mass. Feb 25, 2026) ECF No. 242</w:t>
      </w:r>
      <w:r w:rsidR="00C377C3" w:rsidRPr="004E52DF">
        <w:rPr>
          <w:rFonts w:ascii="Amnesty Trade Gothic" w:hAnsi="Amnesty Trade Gothic"/>
          <w:sz w:val="16"/>
          <w:szCs w:val="16"/>
          <w:lang w:val="en-US"/>
        </w:rPr>
        <w:t xml:space="preserve">; </w:t>
      </w:r>
      <w:r w:rsidR="002239F9" w:rsidRPr="004E52DF">
        <w:rPr>
          <w:rFonts w:ascii="Amnesty Trade Gothic" w:hAnsi="Amnesty Trade Gothic"/>
          <w:sz w:val="16"/>
          <w:szCs w:val="16"/>
          <w:lang w:val="en-US"/>
        </w:rPr>
        <w:t xml:space="preserve">Human Rights First, Court Finds Trump Administration’s Third-Country Removal Policy is Unlawful, Vacates the Policy, </w:t>
      </w:r>
      <w:r w:rsidR="00A7617B" w:rsidRPr="004E52DF">
        <w:rPr>
          <w:rFonts w:ascii="Amnesty Trade Gothic" w:hAnsi="Amnesty Trade Gothic"/>
          <w:sz w:val="16"/>
          <w:szCs w:val="16"/>
          <w:lang w:val="en-US"/>
        </w:rPr>
        <w:t xml:space="preserve">25 February 2026, </w:t>
      </w:r>
      <w:hyperlink r:id="rId15" w:history="1">
        <w:r w:rsidR="009A45FF" w:rsidRPr="004E52DF">
          <w:rPr>
            <w:rStyle w:val="Hyperlink"/>
            <w:rFonts w:ascii="Amnesty Trade Gothic" w:hAnsi="Amnesty Trade Gothic"/>
            <w:sz w:val="16"/>
            <w:szCs w:val="16"/>
            <w:lang w:val="en-US"/>
          </w:rPr>
          <w:t>https://humanrightsfirst.org/library/court-finds-trump-administrations-third-country-removal-policy-is-unlawful-vacates-the-policy/</w:t>
        </w:r>
      </w:hyperlink>
      <w:r w:rsidR="009A45FF" w:rsidRPr="004E52DF">
        <w:rPr>
          <w:rFonts w:ascii="Amnesty Trade Gothic" w:hAnsi="Amnesty Trade Gothic"/>
          <w:sz w:val="16"/>
          <w:szCs w:val="16"/>
          <w:lang w:val="en-US"/>
        </w:rPr>
        <w:t xml:space="preserve">. </w:t>
      </w:r>
    </w:p>
  </w:footnote>
  <w:footnote w:id="13">
    <w:p w14:paraId="088CBF8D" w14:textId="4AE08328" w:rsidR="00BF3F69" w:rsidRPr="0028165C" w:rsidRDefault="00BF3F69">
      <w:pPr>
        <w:pStyle w:val="FootnoteText"/>
        <w:rPr>
          <w:rFonts w:ascii="Amnesty Trade Gothic" w:hAnsi="Amnesty Trade Gothic"/>
          <w:sz w:val="16"/>
          <w:szCs w:val="16"/>
        </w:rPr>
      </w:pPr>
      <w:r w:rsidRPr="0028165C">
        <w:rPr>
          <w:rStyle w:val="FootnoteReference"/>
          <w:rFonts w:ascii="Amnesty Trade Gothic" w:hAnsi="Amnesty Trade Gothic"/>
          <w:sz w:val="16"/>
          <w:szCs w:val="16"/>
        </w:rPr>
        <w:footnoteRef/>
      </w:r>
      <w:r w:rsidRPr="0028165C">
        <w:rPr>
          <w:rFonts w:ascii="Amnesty Trade Gothic" w:hAnsi="Amnesty Trade Gothic"/>
          <w:sz w:val="16"/>
          <w:szCs w:val="16"/>
        </w:rPr>
        <w:t xml:space="preserve"> In March 2022 the European Union activated the Temporary Protection Directive (Council Directive 2001/55/EC) for people arriving from Ukraine, whereby those eligible (Ukrainian nationals and their families; other nationals with refugee status or permanent resident status in Ukraine) were granted immediate protection in EU member states in the form of a residence permit and associated rights to housing, access to the labour market, healthcare, and education.</w:t>
      </w:r>
    </w:p>
  </w:footnote>
  <w:footnote w:id="14">
    <w:p w14:paraId="1C8A757D" w14:textId="3D690E9F" w:rsidR="00716B1A" w:rsidRDefault="00716B1A" w:rsidP="00716B1A">
      <w:pPr>
        <w:pStyle w:val="FootnoteText"/>
        <w:rPr>
          <w:rFonts w:ascii="Amnesty Trade Gothic" w:hAnsi="Amnesty Trade Gothic"/>
          <w:sz w:val="16"/>
          <w:szCs w:val="16"/>
          <w:lang w:val="en-US"/>
        </w:rPr>
      </w:pPr>
      <w:r w:rsidRPr="004E52DF">
        <w:rPr>
          <w:rStyle w:val="FootnoteReference"/>
          <w:rFonts w:ascii="Amnesty Trade Gothic" w:hAnsi="Amnesty Trade Gothic"/>
          <w:sz w:val="16"/>
          <w:szCs w:val="16"/>
        </w:rPr>
        <w:footnoteRef/>
      </w:r>
      <w:r w:rsidRPr="004E52DF">
        <w:rPr>
          <w:rFonts w:ascii="Amnesty Trade Gothic" w:hAnsi="Amnesty Trade Gothic"/>
          <w:sz w:val="16"/>
          <w:szCs w:val="16"/>
        </w:rPr>
        <w:t xml:space="preserve"> UNHCR, </w:t>
      </w:r>
      <w:r w:rsidRPr="004E52DF">
        <w:rPr>
          <w:rFonts w:ascii="Amnesty Trade Gothic" w:hAnsi="Amnesty Trade Gothic"/>
          <w:i/>
          <w:iCs/>
          <w:sz w:val="16"/>
          <w:szCs w:val="16"/>
        </w:rPr>
        <w:t>Position on Returns to Ukraine</w:t>
      </w:r>
      <w:r w:rsidRPr="004E52DF">
        <w:rPr>
          <w:rFonts w:ascii="Amnesty Trade Gothic" w:hAnsi="Amnesty Trade Gothic"/>
          <w:sz w:val="16"/>
          <w:szCs w:val="16"/>
        </w:rPr>
        <w:t xml:space="preserve">, March 2022, </w:t>
      </w:r>
      <w:hyperlink r:id="rId16" w:history="1">
        <w:r w:rsidRPr="004E52DF">
          <w:rPr>
            <w:rStyle w:val="Hyperlink"/>
            <w:rFonts w:ascii="Amnesty Trade Gothic" w:hAnsi="Amnesty Trade Gothic"/>
            <w:sz w:val="16"/>
            <w:szCs w:val="16"/>
          </w:rPr>
          <w:t>https://www.refworld.org/policy/countrypos/unhcr/2022/en/124038</w:t>
        </w:r>
      </w:hyperlink>
      <w:r w:rsidR="00DA1C6F" w:rsidRPr="004E52DF">
        <w:rPr>
          <w:rFonts w:ascii="Amnesty Trade Gothic" w:hAnsi="Amnesty Trade Gothic"/>
          <w:sz w:val="16"/>
          <w:szCs w:val="16"/>
        </w:rPr>
        <w:t xml:space="preserve">; </w:t>
      </w:r>
      <w:r w:rsidR="00DA1C6F" w:rsidRPr="004E52DF">
        <w:rPr>
          <w:rFonts w:ascii="Amnesty Trade Gothic" w:hAnsi="Amnesty Trade Gothic"/>
          <w:i/>
          <w:iCs/>
          <w:sz w:val="16"/>
          <w:szCs w:val="16"/>
          <w:lang w:val="en-US"/>
        </w:rPr>
        <w:t>UNHCR Recommendations on the continued use of Temporary Protection arrangements and Guiding Principles for Transition in relation to the Ukraine Refugee Situation</w:t>
      </w:r>
      <w:r w:rsidR="00DA1C6F" w:rsidRPr="004E52DF">
        <w:rPr>
          <w:rFonts w:ascii="Amnesty Trade Gothic" w:hAnsi="Amnesty Trade Gothic"/>
          <w:sz w:val="16"/>
          <w:szCs w:val="16"/>
          <w:lang w:val="en-US"/>
        </w:rPr>
        <w:t xml:space="preserve">, May 2025, </w:t>
      </w:r>
      <w:hyperlink r:id="rId17" w:history="1">
        <w:r w:rsidR="00DA1C6F" w:rsidRPr="004E52DF">
          <w:rPr>
            <w:rStyle w:val="Hyperlink"/>
            <w:rFonts w:ascii="Amnesty Trade Gothic" w:hAnsi="Amnesty Trade Gothic"/>
            <w:sz w:val="16"/>
            <w:szCs w:val="16"/>
            <w:lang w:val="en-US"/>
          </w:rPr>
          <w:t>https://www.refworld.org/policy/countrypos/unhcr/2025/150064</w:t>
        </w:r>
      </w:hyperlink>
      <w:r w:rsidR="00DA1C6F" w:rsidRPr="004E52DF">
        <w:rPr>
          <w:rFonts w:ascii="Amnesty Trade Gothic" w:hAnsi="Amnesty Trade Gothic"/>
          <w:sz w:val="16"/>
          <w:szCs w:val="16"/>
          <w:lang w:val="en-US"/>
        </w:rPr>
        <w:t xml:space="preserve">. </w:t>
      </w:r>
    </w:p>
    <w:p w14:paraId="022ECC1D" w14:textId="77777777" w:rsidR="00104E78" w:rsidRPr="004E52DF" w:rsidRDefault="00104E78" w:rsidP="00716B1A">
      <w:pPr>
        <w:pStyle w:val="FootnoteText"/>
        <w:rPr>
          <w:rFonts w:ascii="Amnesty Trade Gothic" w:hAnsi="Amnesty Trade Gothic"/>
          <w:sz w:val="16"/>
          <w:szCs w:val="16"/>
          <w:lang w:val="en-US"/>
        </w:rPr>
      </w:pPr>
    </w:p>
  </w:footnote>
  <w:footnote w:id="15">
    <w:p w14:paraId="56B6B609" w14:textId="29F0F0BE" w:rsidR="00FB45E4" w:rsidRPr="00C4107A" w:rsidRDefault="00FB45E4" w:rsidP="00C55261">
      <w:pPr>
        <w:pStyle w:val="FootnoteText"/>
        <w:numPr>
          <w:ilvl w:val="0"/>
          <w:numId w:val="3"/>
        </w:numPr>
        <w:rPr>
          <w:rFonts w:ascii="Amnesty Trade Gothic" w:hAnsi="Amnesty Trade Gothic"/>
          <w:sz w:val="16"/>
          <w:szCs w:val="16"/>
          <w:lang w:val="en-US"/>
        </w:rPr>
      </w:pPr>
      <w:r w:rsidRPr="004E52DF">
        <w:rPr>
          <w:rStyle w:val="FootnoteReference"/>
          <w:rFonts w:ascii="Amnesty Trade Gothic" w:hAnsi="Amnesty Trade Gothic"/>
          <w:sz w:val="16"/>
          <w:szCs w:val="16"/>
        </w:rPr>
        <w:footnoteRef/>
      </w:r>
      <w:r w:rsidRPr="00C55261">
        <w:rPr>
          <w:rFonts w:ascii="Amnesty Trade Gothic" w:hAnsi="Amnesty Trade Gothic"/>
          <w:sz w:val="16"/>
          <w:szCs w:val="16"/>
        </w:rPr>
        <w:t xml:space="preserve"> </w:t>
      </w:r>
      <w:r w:rsidR="00A64801" w:rsidRPr="00C55261">
        <w:rPr>
          <w:rFonts w:ascii="Amnesty Trade Gothic" w:hAnsi="Amnesty Trade Gothic"/>
          <w:sz w:val="16"/>
          <w:szCs w:val="16"/>
        </w:rPr>
        <w:t xml:space="preserve">UNHCR, </w:t>
      </w:r>
      <w:r w:rsidR="00A64801" w:rsidRPr="00C55261">
        <w:rPr>
          <w:rFonts w:ascii="Amnesty Trade Gothic" w:hAnsi="Amnesty Trade Gothic"/>
          <w:i/>
          <w:iCs/>
          <w:sz w:val="16"/>
          <w:szCs w:val="16"/>
          <w:u w:val="single"/>
        </w:rPr>
        <w:t>UNHCR news comment: Deadly attacks in Western Ukraine show no part of country is safe</w:t>
      </w:r>
      <w:r w:rsidR="004E21FB" w:rsidRPr="00C55261">
        <w:rPr>
          <w:rFonts w:ascii="Amnesty Trade Gothic" w:hAnsi="Amnesty Trade Gothic"/>
          <w:i/>
          <w:iCs/>
          <w:sz w:val="16"/>
          <w:szCs w:val="16"/>
          <w:u w:val="single"/>
        </w:rPr>
        <w:t xml:space="preserve">, </w:t>
      </w:r>
      <w:r w:rsidR="009D26EC" w:rsidRPr="00C55261">
        <w:rPr>
          <w:rFonts w:ascii="Amnesty Trade Gothic" w:hAnsi="Amnesty Trade Gothic"/>
          <w:sz w:val="16"/>
          <w:szCs w:val="16"/>
          <w:u w:val="single"/>
        </w:rPr>
        <w:t>November 2025</w:t>
      </w:r>
      <w:r w:rsidR="00C55261" w:rsidRPr="00C55261">
        <w:rPr>
          <w:rFonts w:ascii="Amnesty Trade Gothic" w:hAnsi="Amnesty Trade Gothic"/>
          <w:sz w:val="16"/>
          <w:szCs w:val="16"/>
          <w:u w:val="single"/>
        </w:rPr>
        <w:t xml:space="preserve">, </w:t>
      </w:r>
      <w:hyperlink r:id="rId18" w:history="1">
        <w:r w:rsidR="00C55261" w:rsidRPr="004A2E01">
          <w:rPr>
            <w:rStyle w:val="Hyperlink"/>
            <w:rFonts w:ascii="Amnesty Trade Gothic" w:hAnsi="Amnesty Trade Gothic"/>
            <w:sz w:val="16"/>
            <w:szCs w:val="16"/>
          </w:rPr>
          <w:t>https://www.unhcr.org/news/press-releases/unhcr-news-comment-deadly-attacks-western-ukraine-show-no-part-country-safe</w:t>
        </w:r>
      </w:hyperlink>
    </w:p>
    <w:p w14:paraId="324A2B08" w14:textId="77777777" w:rsidR="00C4107A" w:rsidRPr="00C55261" w:rsidRDefault="00C4107A" w:rsidP="00C55261">
      <w:pPr>
        <w:pStyle w:val="FootnoteText"/>
        <w:numPr>
          <w:ilvl w:val="0"/>
          <w:numId w:val="3"/>
        </w:numPr>
        <w:rPr>
          <w:rFonts w:ascii="Amnesty Trade Gothic" w:hAnsi="Amnesty Trade Gothic"/>
          <w:sz w:val="16"/>
          <w:szCs w:val="16"/>
          <w:lang w:val="en-US"/>
        </w:rPr>
      </w:pPr>
    </w:p>
    <w:p w14:paraId="099A4BF3" w14:textId="77777777" w:rsidR="00C55261" w:rsidRPr="00C55261" w:rsidRDefault="00C55261" w:rsidP="00C55261">
      <w:pPr>
        <w:pStyle w:val="FootnoteText"/>
        <w:numPr>
          <w:ilvl w:val="0"/>
          <w:numId w:val="3"/>
        </w:numPr>
        <w:rPr>
          <w:rFonts w:ascii="Amnesty Trade Gothic" w:hAnsi="Amnesty Trade Gothic"/>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7EF8A410" w14:paraId="43B48A42" w14:textId="77777777" w:rsidTr="7EF8A410">
      <w:trPr>
        <w:trHeight w:val="300"/>
      </w:trPr>
      <w:tc>
        <w:tcPr>
          <w:tcW w:w="3435" w:type="dxa"/>
        </w:tcPr>
        <w:p w14:paraId="37F1D94E" w14:textId="114EB92F" w:rsidR="7EF8A410" w:rsidRDefault="7EF8A410" w:rsidP="7EF8A410">
          <w:pPr>
            <w:pStyle w:val="Header"/>
            <w:ind w:left="-115"/>
          </w:pPr>
        </w:p>
      </w:tc>
      <w:tc>
        <w:tcPr>
          <w:tcW w:w="3435" w:type="dxa"/>
        </w:tcPr>
        <w:p w14:paraId="2745E25B" w14:textId="7F927E6C" w:rsidR="7EF8A410" w:rsidRDefault="7EF8A410" w:rsidP="7EF8A410">
          <w:pPr>
            <w:pStyle w:val="Header"/>
            <w:jc w:val="center"/>
          </w:pPr>
        </w:p>
      </w:tc>
      <w:tc>
        <w:tcPr>
          <w:tcW w:w="3435" w:type="dxa"/>
        </w:tcPr>
        <w:p w14:paraId="7100A058" w14:textId="0A03D7B5" w:rsidR="7EF8A410" w:rsidRDefault="7EF8A410" w:rsidP="7EF8A410">
          <w:pPr>
            <w:pStyle w:val="Header"/>
            <w:ind w:right="-115"/>
            <w:jc w:val="right"/>
          </w:pPr>
        </w:p>
      </w:tc>
    </w:tr>
  </w:tbl>
  <w:p w14:paraId="10BEA4E3" w14:textId="4CD7D17B" w:rsidR="7EF8A410" w:rsidRDefault="7EF8A410" w:rsidP="7EF8A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514E" w14:textId="01D91DF1" w:rsidR="00C82E2D" w:rsidRDefault="00126870" w:rsidP="001F4542">
    <w:pPr>
      <w:pStyle w:val="Header"/>
      <w:spacing w:after="2300"/>
      <w:jc w:val="right"/>
    </w:pPr>
    <w:r>
      <w:rPr>
        <w:noProof/>
        <w:lang w:val="en-GB" w:eastAsia="en-GB"/>
      </w:rPr>
      <mc:AlternateContent>
        <mc:Choice Requires="wps">
          <w:drawing>
            <wp:anchor distT="0" distB="0" distL="114300" distR="114300" simplePos="0" relativeHeight="251658244" behindDoc="0" locked="0" layoutInCell="1" allowOverlap="1" wp14:anchorId="28AE515C" wp14:editId="2D0E2150">
              <wp:simplePos x="0" y="0"/>
              <wp:positionH relativeFrom="column">
                <wp:posOffset>1210310</wp:posOffset>
              </wp:positionH>
              <wp:positionV relativeFrom="paragraph">
                <wp:posOffset>102235</wp:posOffset>
              </wp:positionV>
              <wp:extent cx="1629410" cy="591820"/>
              <wp:effectExtent l="0" t="0" r="8890" b="17780"/>
              <wp:wrapNone/>
              <wp:docPr id="14" name="Text Box 14"/>
              <wp:cNvGraphicFramePr/>
              <a:graphic xmlns:a="http://schemas.openxmlformats.org/drawingml/2006/main">
                <a:graphicData uri="http://schemas.microsoft.com/office/word/2010/wordprocessingShape">
                  <wps:wsp>
                    <wps:cNvSpPr txBox="1"/>
                    <wps:spPr>
                      <a:xfrm>
                        <a:off x="0" y="0"/>
                        <a:ext cx="1629410" cy="5918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8AE516D" w14:textId="598B9DB0" w:rsidR="002D51F2" w:rsidRPr="00D954E3" w:rsidRDefault="00F871D5" w:rsidP="00AC3F96">
                          <w:pPr>
                            <w:pStyle w:val="Headeraddress"/>
                          </w:pPr>
                          <w:r w:rsidRPr="00895403">
                            <w:rPr>
                              <w:rFonts w:ascii="Amnesty Trade Gothic Cn" w:hAnsi="Amnesty Trade Gothic Cn"/>
                              <w:b/>
                              <w:bCs/>
                            </w:rPr>
                            <w:t>HUMAN RIGHTS FIRST</w:t>
                          </w:r>
                          <w:r w:rsidR="002D51F2" w:rsidRPr="00D954E3">
                            <w:br/>
                          </w:r>
                          <w:r w:rsidR="002D51F2" w:rsidRPr="00D954E3">
                            <w:br/>
                          </w:r>
                        </w:p>
                        <w:p w14:paraId="28AE516E" w14:textId="45969289" w:rsidR="002D51F2" w:rsidRPr="00D954E3" w:rsidRDefault="00D954E3" w:rsidP="002D51F2">
                          <w:pPr>
                            <w:pStyle w:val="AIBodyText"/>
                            <w:spacing w:line="240" w:lineRule="auto"/>
                            <w:rPr>
                              <w:rFonts w:ascii="Amnesty Trade Gothic Cn" w:hAnsi="Amnesty Trade Gothic Cn"/>
                              <w:b/>
                              <w:bCs/>
                              <w:lang w:val="en-GB"/>
                            </w:rPr>
                          </w:pPr>
                          <w:r w:rsidRPr="00D954E3">
                            <w:rPr>
                              <w:rFonts w:ascii="Amnesty Trade Gothic Cn" w:hAnsi="Amnesty Trade Gothic Cn"/>
                              <w:b/>
                              <w:bCs/>
                              <w:lang w:val="en-GB"/>
                            </w:rPr>
                            <w:t>www.</w:t>
                          </w:r>
                          <w:r w:rsidR="00C614D0" w:rsidRPr="00D954E3">
                            <w:rPr>
                              <w:rFonts w:ascii="Amnesty Trade Gothic Cn" w:hAnsi="Amnesty Trade Gothic Cn"/>
                              <w:b/>
                              <w:bCs/>
                              <w:lang w:val="en-GB"/>
                            </w:rPr>
                            <w:t>humanrightsfirst.org</w:t>
                          </w:r>
                        </w:p>
                        <w:p w14:paraId="28AE516F" w14:textId="77777777" w:rsidR="00C82E2D" w:rsidRPr="008D00FF" w:rsidRDefault="00C82E2D" w:rsidP="007E1143">
                          <w:pPr>
                            <w:pStyle w:val="BasicParagraph"/>
                            <w:tabs>
                              <w:tab w:val="left" w:pos="180"/>
                            </w:tabs>
                            <w:spacing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E515C" id="_x0000_t202" coordsize="21600,21600" o:spt="202" path="m,l,21600r21600,l21600,xe">
              <v:stroke joinstyle="miter"/>
              <v:path gradientshapeok="t" o:connecttype="rect"/>
            </v:shapetype>
            <v:shape id="Text Box 14" o:spid="_x0000_s1028" type="#_x0000_t202" style="position:absolute;left:0;text-align:left;margin-left:95.3pt;margin-top:8.05pt;width:128.3pt;height:46.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" filled="f" stroked="f">
              <v:textbox inset="0,0,0,0">
                <w:txbxContent>
                  <w:p w14:paraId="28AE516D" w14:textId="598B9DB0" w:rsidR="002D51F2" w:rsidRPr="00D954E3" w:rsidRDefault="00F871D5" w:rsidP="00AC3F96">
                    <w:pPr>
                      <w:pStyle w:val="Headeraddress"/>
                    </w:pPr>
                    <w:r w:rsidRPr="00895403">
                      <w:rPr>
                        <w:rFonts w:ascii="Amnesty Trade Gothic Cn" w:hAnsi="Amnesty Trade Gothic Cn"/>
                        <w:b/>
                        <w:bCs/>
                      </w:rPr>
                      <w:t>HUMAN RIGHTS FIRST</w:t>
                    </w:r>
                    <w:r w:rsidR="002D51F2" w:rsidRPr="00D954E3">
                      <w:br/>
                    </w:r>
                    <w:r w:rsidR="002D51F2" w:rsidRPr="00D954E3">
                      <w:br/>
                    </w:r>
                  </w:p>
                  <w:p w14:paraId="28AE516E" w14:textId="45969289" w:rsidR="002D51F2" w:rsidRPr="00D954E3" w:rsidRDefault="00D954E3" w:rsidP="002D51F2">
                    <w:pPr>
                      <w:pStyle w:val="AIBodyText"/>
                      <w:spacing w:line="240" w:lineRule="auto"/>
                      <w:rPr>
                        <w:rFonts w:ascii="Amnesty Trade Gothic Cn" w:hAnsi="Amnesty Trade Gothic Cn"/>
                        <w:b/>
                        <w:bCs/>
                        <w:lang w:val="en-GB"/>
                      </w:rPr>
                    </w:pPr>
                    <w:r w:rsidRPr="00D954E3">
                      <w:rPr>
                        <w:rFonts w:ascii="Amnesty Trade Gothic Cn" w:hAnsi="Amnesty Trade Gothic Cn"/>
                        <w:b/>
                        <w:bCs/>
                        <w:lang w:val="en-GB"/>
                      </w:rPr>
                      <w:t>www.</w:t>
                    </w:r>
                    <w:r w:rsidR="00C614D0" w:rsidRPr="00D954E3">
                      <w:rPr>
                        <w:rFonts w:ascii="Amnesty Trade Gothic Cn" w:hAnsi="Amnesty Trade Gothic Cn"/>
                        <w:b/>
                        <w:bCs/>
                        <w:lang w:val="en-GB"/>
                      </w:rPr>
                      <w:t>humanrightsfirst.org</w:t>
                    </w:r>
                  </w:p>
                  <w:p w14:paraId="28AE516F" w14:textId="77777777" w:rsidR="00C82E2D" w:rsidRPr="008D00FF" w:rsidRDefault="00C82E2D" w:rsidP="007E1143">
                    <w:pPr>
                      <w:pStyle w:val="BasicParagraph"/>
                      <w:tabs>
                        <w:tab w:val="left" w:pos="180"/>
                      </w:tabs>
                      <w:spacing w:line="240" w:lineRule="auto"/>
                    </w:pPr>
                  </w:p>
                </w:txbxContent>
              </v:textbox>
            </v:shape>
          </w:pict>
        </mc:Fallback>
      </mc:AlternateContent>
    </w:r>
    <w:r w:rsidR="00D954E3">
      <w:rPr>
        <w:noProof/>
        <w:lang w:val="en-GB" w:eastAsia="en-GB"/>
      </w:rPr>
      <mc:AlternateContent>
        <mc:Choice Requires="wps">
          <w:drawing>
            <wp:anchor distT="0" distB="0" distL="114300" distR="114300" simplePos="0" relativeHeight="251658242" behindDoc="0" locked="0" layoutInCell="1" allowOverlap="1" wp14:anchorId="28AE515E" wp14:editId="27E6B946">
              <wp:simplePos x="0" y="0"/>
              <wp:positionH relativeFrom="margin">
                <wp:align>left</wp:align>
              </wp:positionH>
              <wp:positionV relativeFrom="paragraph">
                <wp:posOffset>114935</wp:posOffset>
              </wp:positionV>
              <wp:extent cx="1155700" cy="415290"/>
              <wp:effectExtent l="0" t="0" r="6350" b="3810"/>
              <wp:wrapNone/>
              <wp:docPr id="7" name="Text Box 7"/>
              <wp:cNvGraphicFramePr/>
              <a:graphic xmlns:a="http://schemas.openxmlformats.org/drawingml/2006/main">
                <a:graphicData uri="http://schemas.microsoft.com/office/word/2010/wordprocessingShape">
                  <wps:wsp>
                    <wps:cNvSpPr txBox="1"/>
                    <wps:spPr>
                      <a:xfrm>
                        <a:off x="0" y="0"/>
                        <a:ext cx="1155700" cy="4152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8AE5170" w14:textId="77777777" w:rsidR="002D51F2" w:rsidRDefault="002D51F2" w:rsidP="002D51F2">
                          <w:pPr>
                            <w:pStyle w:val="AISubHeading"/>
                            <w:spacing w:before="0" w:line="204" w:lineRule="auto"/>
                            <w:rPr>
                              <w:bCs/>
                              <w:sz w:val="18"/>
                              <w:szCs w:val="18"/>
                            </w:rPr>
                          </w:pPr>
                          <w:r w:rsidRPr="00152840">
                            <w:rPr>
                              <w:bCs/>
                              <w:sz w:val="18"/>
                              <w:szCs w:val="18"/>
                            </w:rPr>
                            <w:t>Amnesty Internatonal</w:t>
                          </w:r>
                        </w:p>
                        <w:p w14:paraId="28AE5171" w14:textId="678C0B8B" w:rsidR="002D51F2" w:rsidRDefault="002D51F2" w:rsidP="00985868">
                          <w:pPr>
                            <w:pStyle w:val="Headeraddress"/>
                          </w:pPr>
                        </w:p>
                        <w:p w14:paraId="28AE5173" w14:textId="77777777" w:rsidR="00C82E2D" w:rsidRPr="00152840" w:rsidRDefault="00C82E2D" w:rsidP="00152840">
                          <w:pPr>
                            <w:pStyle w:val="AIBodyText"/>
                            <w:spacing w:line="204"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515E" id="Text Box 7" o:spid="_x0000_s1029" type="#_x0000_t202" style="position:absolute;left:0;text-align:left;margin-left:0;margin-top:9.05pt;width:91pt;height:32.7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" filled="f" stroked="f">
              <v:textbox inset="0,0,0,0">
                <w:txbxContent>
                  <w:p w14:paraId="28AE5170" w14:textId="77777777" w:rsidR="002D51F2" w:rsidRDefault="002D51F2" w:rsidP="002D51F2">
                    <w:pPr>
                      <w:pStyle w:val="AISubHeading"/>
                      <w:spacing w:before="0" w:line="204" w:lineRule="auto"/>
                      <w:rPr>
                        <w:bCs/>
                        <w:sz w:val="18"/>
                        <w:szCs w:val="18"/>
                      </w:rPr>
                    </w:pPr>
                    <w:r w:rsidRPr="00152840">
                      <w:rPr>
                        <w:bCs/>
                        <w:sz w:val="18"/>
                        <w:szCs w:val="18"/>
                      </w:rPr>
                      <w:t>Amnesty Internatonal</w:t>
                    </w:r>
                  </w:p>
                  <w:p w14:paraId="28AE5171" w14:textId="678C0B8B" w:rsidR="002D51F2" w:rsidRDefault="002D51F2" w:rsidP="00985868">
                    <w:pPr>
                      <w:pStyle w:val="Headeraddress"/>
                    </w:pPr>
                  </w:p>
                  <w:p w14:paraId="28AE5173" w14:textId="77777777" w:rsidR="00C82E2D" w:rsidRPr="00152840" w:rsidRDefault="00C82E2D" w:rsidP="00152840">
                    <w:pPr>
                      <w:pStyle w:val="AIBodyText"/>
                      <w:spacing w:line="204" w:lineRule="auto"/>
                    </w:pPr>
                  </w:p>
                </w:txbxContent>
              </v:textbox>
              <w10:wrap anchorx="margin"/>
            </v:shape>
          </w:pict>
        </mc:Fallback>
      </mc:AlternateContent>
    </w:r>
    <w:r w:rsidR="00706F30">
      <w:rPr>
        <w:noProof/>
        <w:lang w:val="en-GB" w:eastAsia="en-GB"/>
      </w:rPr>
      <mc:AlternateContent>
        <mc:Choice Requires="wps">
          <w:drawing>
            <wp:anchor distT="0" distB="0" distL="114300" distR="114300" simplePos="0" relativeHeight="251658245" behindDoc="0" locked="0" layoutInCell="1" allowOverlap="1" wp14:anchorId="28AE515A" wp14:editId="3189ACFD">
              <wp:simplePos x="0" y="0"/>
              <wp:positionH relativeFrom="column">
                <wp:posOffset>3191510</wp:posOffset>
              </wp:positionH>
              <wp:positionV relativeFrom="paragraph">
                <wp:posOffset>6985</wp:posOffset>
              </wp:positionV>
              <wp:extent cx="1710055" cy="683260"/>
              <wp:effectExtent l="0" t="0" r="4445" b="2540"/>
              <wp:wrapNone/>
              <wp:docPr id="15" name="Text Box 15"/>
              <wp:cNvGraphicFramePr/>
              <a:graphic xmlns:a="http://schemas.openxmlformats.org/drawingml/2006/main">
                <a:graphicData uri="http://schemas.microsoft.com/office/word/2010/wordprocessingShape">
                  <wps:wsp>
                    <wps:cNvSpPr txBox="1"/>
                    <wps:spPr>
                      <a:xfrm>
                        <a:off x="0" y="0"/>
                        <a:ext cx="1710055" cy="6832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8AE516B" w14:textId="02ED733D" w:rsidR="003F7A03" w:rsidRPr="00152840" w:rsidRDefault="00BA428D" w:rsidP="003F7A03">
                          <w:pPr>
                            <w:pStyle w:val="AIBodyText"/>
                            <w:spacing w:line="240" w:lineRule="auto"/>
                          </w:pPr>
                          <w:r>
                            <w:rPr>
                              <w:noProof/>
                            </w:rPr>
                            <w:drawing>
                              <wp:inline distT="0" distB="0" distL="0" distR="0" wp14:anchorId="6A6A8CBA" wp14:editId="0F9AD651">
                                <wp:extent cx="1123950" cy="683260"/>
                                <wp:effectExtent l="0" t="0" r="0" b="2540"/>
                                <wp:docPr id="1900568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68900" name="Picture 1900568900"/>
                                        <pic:cNvPicPr/>
                                      </pic:nvPicPr>
                                      <pic:blipFill>
                                        <a:blip r:embed="rId1"/>
                                        <a:stretch>
                                          <a:fillRect/>
                                        </a:stretch>
                                      </pic:blipFill>
                                      <pic:spPr>
                                        <a:xfrm>
                                          <a:off x="0" y="0"/>
                                          <a:ext cx="1123950" cy="683260"/>
                                        </a:xfrm>
                                        <a:prstGeom prst="rect">
                                          <a:avLst/>
                                        </a:prstGeom>
                                      </pic:spPr>
                                    </pic:pic>
                                  </a:graphicData>
                                </a:graphic>
                              </wp:inline>
                            </w:drawing>
                          </w:r>
                        </w:p>
                        <w:p w14:paraId="28AE516C" w14:textId="77777777" w:rsidR="00C82E2D" w:rsidRPr="00D9018D" w:rsidRDefault="00C82E2D" w:rsidP="00735AD1">
                          <w:pPr>
                            <w:pStyle w:val="BasicParagraph"/>
                            <w:spacing w:line="240" w:lineRule="auto"/>
                            <w:rPr>
                              <w:rFonts w:asciiTheme="majorHAnsi" w:hAnsiTheme="majorHAnsi" w:cs="AmnestyTradeGothic-Cn18"/>
                              <w:position w:val="4"/>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515A" id="Text Box 15" o:spid="_x0000_s1030" type="#_x0000_t202" style="position:absolute;left:0;text-align:left;margin-left:251.3pt;margin-top:.55pt;width:134.65pt;height:5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" filled="f" stroked="f">
              <v:textbox inset="0,0,0,0">
                <w:txbxContent>
                  <w:p w14:paraId="28AE516B" w14:textId="02ED733D" w:rsidR="003F7A03" w:rsidRPr="00152840" w:rsidRDefault="00BA428D" w:rsidP="003F7A03">
                    <w:pPr>
                      <w:pStyle w:val="AIBodyText"/>
                      <w:spacing w:line="240" w:lineRule="auto"/>
                    </w:pPr>
                    <w:r>
                      <w:rPr>
                        <w:noProof/>
                      </w:rPr>
                      <w:drawing>
                        <wp:inline distT="0" distB="0" distL="0" distR="0" wp14:anchorId="6A6A8CBA" wp14:editId="0F9AD651">
                          <wp:extent cx="1123950" cy="683260"/>
                          <wp:effectExtent l="0" t="0" r="0" b="2540"/>
                          <wp:docPr id="19005689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68900" name="Picture 1900568900"/>
                                  <pic:cNvPicPr/>
                                </pic:nvPicPr>
                                <pic:blipFill>
                                  <a:blip r:embed="rId2"/>
                                  <a:stretch>
                                    <a:fillRect/>
                                  </a:stretch>
                                </pic:blipFill>
                                <pic:spPr>
                                  <a:xfrm>
                                    <a:off x="0" y="0"/>
                                    <a:ext cx="1123950" cy="683260"/>
                                  </a:xfrm>
                                  <a:prstGeom prst="rect">
                                    <a:avLst/>
                                  </a:prstGeom>
                                </pic:spPr>
                              </pic:pic>
                            </a:graphicData>
                          </a:graphic>
                        </wp:inline>
                      </w:drawing>
                    </w:r>
                  </w:p>
                  <w:p w14:paraId="28AE516C" w14:textId="77777777" w:rsidR="00C82E2D" w:rsidRPr="00D9018D" w:rsidRDefault="00C82E2D" w:rsidP="00735AD1">
                    <w:pPr>
                      <w:pStyle w:val="BasicParagraph"/>
                      <w:spacing w:line="240" w:lineRule="auto"/>
                      <w:rPr>
                        <w:rFonts w:asciiTheme="majorHAnsi" w:hAnsiTheme="majorHAnsi" w:cs="AmnestyTradeGothic-Cn18"/>
                        <w:position w:val="4"/>
                        <w:sz w:val="18"/>
                        <w:szCs w:val="18"/>
                      </w:rPr>
                    </w:pPr>
                  </w:p>
                </w:txbxContent>
              </v:textbox>
            </v:shape>
          </w:pict>
        </mc:Fallback>
      </mc:AlternateContent>
    </w:r>
    <w:r w:rsidR="001F4542" w:rsidRPr="001F4542">
      <w:rPr>
        <w:noProof/>
        <w:szCs w:val="16"/>
        <w:lang w:val="en-GB" w:eastAsia="en-GB"/>
      </w:rPr>
      <w:drawing>
        <wp:inline distT="0" distB="0" distL="0" distR="0" wp14:anchorId="001CD132" wp14:editId="32267280">
          <wp:extent cx="1522095" cy="6477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00.jpg"/>
                  <pic:cNvPicPr/>
                </pic:nvPicPr>
                <pic:blipFill>
                  <a:blip r:embed="rId3">
                    <a:extLst>
                      <a:ext uri="{28A0092B-C50C-407E-A947-70E740481C1C}">
                        <a14:useLocalDpi xmlns:a14="http://schemas.microsoft.com/office/drawing/2010/main" val="0"/>
                      </a:ext>
                    </a:extLst>
                  </a:blip>
                  <a:stretch>
                    <a:fillRect/>
                  </a:stretch>
                </pic:blipFill>
                <pic:spPr>
                  <a:xfrm>
                    <a:off x="0" y="0"/>
                    <a:ext cx="1522095" cy="647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inline>
      </w:drawing>
    </w:r>
    <w:r w:rsidR="00C82E2D">
      <w:rPr>
        <w:noProof/>
        <w:lang w:val="en-GB" w:eastAsia="en-GB"/>
      </w:rPr>
      <mc:AlternateContent>
        <mc:Choice Requires="wps">
          <w:drawing>
            <wp:anchor distT="0" distB="0" distL="114300" distR="114300" simplePos="0" relativeHeight="251658243" behindDoc="0" locked="0" layoutInCell="1" allowOverlap="1" wp14:anchorId="28AE5160" wp14:editId="28AE5161">
              <wp:simplePos x="0" y="0"/>
              <wp:positionH relativeFrom="column">
                <wp:posOffset>7620</wp:posOffset>
              </wp:positionH>
              <wp:positionV relativeFrom="paragraph">
                <wp:posOffset>535305</wp:posOffset>
              </wp:positionV>
              <wp:extent cx="1280160" cy="251460"/>
              <wp:effectExtent l="0" t="0" r="15240" b="2540"/>
              <wp:wrapNone/>
              <wp:docPr id="12" name="Text Box 12"/>
              <wp:cNvGraphicFramePr/>
              <a:graphic xmlns:a="http://schemas.openxmlformats.org/drawingml/2006/main">
                <a:graphicData uri="http://schemas.microsoft.com/office/word/2010/wordprocessingShape">
                  <wps:wsp>
                    <wps:cNvSpPr txBox="1"/>
                    <wps:spPr>
                      <a:xfrm>
                        <a:off x="0" y="0"/>
                        <a:ext cx="1280160" cy="2514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8AE5174" w14:textId="77777777" w:rsidR="00C82E2D" w:rsidRPr="00195BB5" w:rsidRDefault="00C82E2D" w:rsidP="002E6318">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5160" id="Text Box 12" o:spid="_x0000_s1031" type="#_x0000_t202" style="position:absolute;left:0;text-align:left;margin-left:.6pt;margin-top:42.15pt;width:100.8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" filled="f" stroked="f">
              <v:textbox inset="0,0,0,0">
                <w:txbxContent>
                  <w:p w14:paraId="28AE5174" w14:textId="77777777" w:rsidR="00C82E2D" w:rsidRPr="00195BB5" w:rsidRDefault="00C82E2D" w:rsidP="002E6318">
                    <w:pPr>
                      <w:pStyle w:val="BasicParagraph"/>
                      <w:spacing w:line="204" w:lineRule="auto"/>
                      <w:rPr>
                        <w:rFonts w:ascii="Amnesty Trade Gothic Cn" w:hAnsi="Amnesty Trade Gothic Cn"/>
                        <w:b/>
                      </w:rPr>
                    </w:pPr>
                    <w:r w:rsidRPr="00195BB5">
                      <w:rPr>
                        <w:rFonts w:ascii="Amnesty Trade Gothic Cn" w:hAnsi="Amnesty Trade Gothic Cn" w:cs="AmnestyTradeGothic-Cn18"/>
                        <w:b/>
                        <w:position w:val="4"/>
                        <w:sz w:val="20"/>
                        <w:szCs w:val="20"/>
                      </w:rPr>
                      <w:t>www.amnesty.org</w:t>
                    </w:r>
                  </w:p>
                </w:txbxContent>
              </v:textbox>
            </v:shape>
          </w:pict>
        </mc:Fallback>
      </mc:AlternateContent>
    </w:r>
    <w:r w:rsidR="00C82E2D">
      <w:rPr>
        <w:noProof/>
        <w:lang w:val="en-GB" w:eastAsia="en-GB"/>
      </w:rPr>
      <mc:AlternateContent>
        <mc:Choice Requires="wps">
          <w:drawing>
            <wp:anchor distT="0" distB="0" distL="114300" distR="114300" simplePos="0" relativeHeight="251658240" behindDoc="0" locked="1" layoutInCell="1" allowOverlap="1" wp14:anchorId="28AE5162" wp14:editId="28AE5163">
              <wp:simplePos x="0" y="0"/>
              <wp:positionH relativeFrom="page">
                <wp:posOffset>504190</wp:posOffset>
              </wp:positionH>
              <wp:positionV relativeFrom="page">
                <wp:posOffset>1242060</wp:posOffset>
              </wp:positionV>
              <wp:extent cx="6541200" cy="0"/>
              <wp:effectExtent l="0" t="0" r="37465" b="25400"/>
              <wp:wrapNone/>
              <wp:docPr id="6" name="Straight Connector 6"/>
              <wp:cNvGraphicFramePr/>
              <a:graphic xmlns:a="http://schemas.openxmlformats.org/drawingml/2006/main">
                <a:graphicData uri="http://schemas.microsoft.com/office/word/2010/wordprocessingShape">
                  <wps:wsp>
                    <wps:cNvCnPr/>
                    <wps:spPr>
                      <a:xfrm>
                        <a:off x="0" y="0"/>
                        <a:ext cx="65412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F5BCCD" id="Straight Connector 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9.7pt,97.8pt" to="554.7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" strokecolor="black [3213]"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14C74271"/>
    <w:multiLevelType w:val="hybridMultilevel"/>
    <w:tmpl w:val="FECC91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AF7ECE"/>
    <w:multiLevelType w:val="multilevel"/>
    <w:tmpl w:val="C59A4C1C"/>
    <w:styleLink w:val="Numberedheadinglistlevel2"/>
    <w:lvl w:ilvl="0">
      <w:start w:val="1"/>
      <w:numFmt w:val="decimal"/>
      <w:lvlText w:val="%1"/>
      <w:lvlJc w:val="left"/>
      <w:pPr>
        <w:tabs>
          <w:tab w:val="num" w:pos="567"/>
        </w:tabs>
        <w:ind w:left="567" w:hanging="567"/>
      </w:pPr>
      <w:rPr>
        <w:rFonts w:ascii="Georgia" w:hAnsi="Georgia" w:hint="default"/>
      </w:rPr>
    </w:lvl>
    <w:lvl w:ilvl="1">
      <w:start w:val="1"/>
      <w:numFmt w:val="decimal"/>
      <w:lvlText w:val="%1.%2"/>
      <w:lvlJc w:val="left"/>
      <w:pPr>
        <w:tabs>
          <w:tab w:val="num" w:pos="567"/>
        </w:tabs>
        <w:ind w:left="567" w:hanging="567"/>
      </w:pPr>
      <w:rPr>
        <w:rFonts w:ascii="Georgia" w:hAnsi="Georgia" w:hint="default"/>
        <w:sz w:val="24"/>
        <w:szCs w:val="24"/>
      </w:rPr>
    </w:lvl>
    <w:lvl w:ilvl="2">
      <w:start w:val="1"/>
      <w:numFmt w:val="decimal"/>
      <w:lvlText w:val="%1.%2.%3"/>
      <w:lvlJc w:val="left"/>
      <w:pPr>
        <w:tabs>
          <w:tab w:val="num" w:pos="567"/>
        </w:tabs>
        <w:ind w:left="567" w:firstLine="0"/>
      </w:pPr>
      <w:rPr>
        <w:rFonts w:asciiTheme="minorHAnsi" w:hAnsiTheme="minorHAnsi" w:hint="default"/>
        <w:sz w:val="24"/>
        <w:szCs w:val="24"/>
      </w:rPr>
    </w:lvl>
    <w:lvl w:ilvl="3">
      <w:start w:val="1"/>
      <w:numFmt w:val="none"/>
      <w:lvlText w:val="%1.%2.%3.%4."/>
      <w:lvlJc w:val="left"/>
      <w:pPr>
        <w:ind w:left="1729" w:hanging="649"/>
      </w:pPr>
      <w:rPr>
        <w:rFonts w:hint="default"/>
      </w:rPr>
    </w:lvl>
    <w:lvl w:ilvl="4">
      <w:start w:val="1"/>
      <w:numFmt w:val="none"/>
      <w:lvlText w:val="%1.%2.%3.%4.%5."/>
      <w:lvlJc w:val="left"/>
      <w:pPr>
        <w:ind w:left="2232" w:hanging="792"/>
      </w:pPr>
      <w:rPr>
        <w:rFonts w:hint="default"/>
      </w:rPr>
    </w:lvl>
    <w:lvl w:ilvl="5">
      <w:start w:val="1"/>
      <w:numFmt w:val="none"/>
      <w:lvlText w:val="%1.%2.%3.%4.%5.%6."/>
      <w:lvlJc w:val="left"/>
      <w:pPr>
        <w:ind w:left="2736" w:hanging="936"/>
      </w:pPr>
      <w:rPr>
        <w:rFonts w:hint="default"/>
      </w:rPr>
    </w:lvl>
    <w:lvl w:ilvl="6">
      <w:start w:val="1"/>
      <w:numFmt w:val="none"/>
      <w:lvlText w:val="%1.%2.%3.%4.%5.%6.%7."/>
      <w:lvlJc w:val="left"/>
      <w:pPr>
        <w:ind w:left="3240" w:hanging="1080"/>
      </w:pPr>
      <w:rPr>
        <w:rFonts w:hint="default"/>
      </w:rPr>
    </w:lvl>
    <w:lvl w:ilvl="7">
      <w:start w:val="1"/>
      <w:numFmt w:val="none"/>
      <w:lvlText w:val="%1.%2.%3.%4.%5.%6.%7.%8."/>
      <w:lvlJc w:val="left"/>
      <w:pPr>
        <w:ind w:left="3744" w:hanging="1224"/>
      </w:pPr>
      <w:rPr>
        <w:rFonts w:hint="default"/>
      </w:rPr>
    </w:lvl>
    <w:lvl w:ilvl="8">
      <w:start w:val="1"/>
      <w:numFmt w:val="none"/>
      <w:lvlText w:val="%1.%2.%3.%4.%5.%6.%7.%8.%9."/>
      <w:lvlJc w:val="left"/>
      <w:pPr>
        <w:ind w:left="4320" w:hanging="1440"/>
      </w:pPr>
      <w:rPr>
        <w:rFonts w:hint="default"/>
      </w:rPr>
    </w:lvl>
  </w:abstractNum>
  <w:abstractNum w:abstractNumId="3" w15:restartNumberingAfterBreak="0">
    <w:nsid w:val="72EB7810"/>
    <w:multiLevelType w:val="multilevel"/>
    <w:tmpl w:val="6D000EB8"/>
    <w:styleLink w:val="Bulletlist"/>
    <w:lvl w:ilvl="0">
      <w:start w:val="1"/>
      <w:numFmt w:val="bullet"/>
      <w:lvlText w:val="–"/>
      <w:lvlJc w:val="left"/>
      <w:pPr>
        <w:tabs>
          <w:tab w:val="num" w:pos="284"/>
        </w:tabs>
        <w:ind w:left="284" w:hanging="284"/>
      </w:pPr>
      <w:rPr>
        <w:rFonts w:ascii="Georgia" w:hAnsi="Georgia" w:hint="default"/>
        <w:sz w:val="20"/>
      </w:rPr>
    </w:lvl>
    <w:lvl w:ilvl="1">
      <w:start w:val="1"/>
      <w:numFmt w:val="bullet"/>
      <w:lvlText w:val="–"/>
      <w:lvlJc w:val="left"/>
      <w:pPr>
        <w:tabs>
          <w:tab w:val="num" w:pos="567"/>
        </w:tabs>
        <w:ind w:left="567" w:hanging="283"/>
      </w:pPr>
      <w:rPr>
        <w:rFonts w:ascii="Georgia" w:hAnsi="Georgia" w:hint="default"/>
        <w:sz w:val="26"/>
      </w:rPr>
    </w:lvl>
    <w:lvl w:ilvl="2">
      <w:start w:val="1"/>
      <w:numFmt w:val="bullet"/>
      <w:lvlText w:val="–"/>
      <w:lvlJc w:val="left"/>
      <w:pPr>
        <w:tabs>
          <w:tab w:val="num" w:pos="851"/>
        </w:tabs>
        <w:ind w:left="851" w:hanging="284"/>
      </w:pPr>
      <w:rPr>
        <w:rFonts w:ascii="Georgia" w:hAnsi="Georgia" w:hint="default"/>
        <w:sz w:val="2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311959">
    <w:abstractNumId w:val="3"/>
  </w:num>
  <w:num w:numId="2" w16cid:durableId="1589657472">
    <w:abstractNumId w:val="2"/>
  </w:num>
  <w:num w:numId="3" w16cid:durableId="1442451874">
    <w:abstractNumId w:val="0"/>
  </w:num>
  <w:num w:numId="4" w16cid:durableId="92473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hyphenationZone w:val="425"/>
  <w:clickAndTypeStyle w:val="AILetterText"/>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B6"/>
    <w:rsid w:val="000013F8"/>
    <w:rsid w:val="000018FE"/>
    <w:rsid w:val="00002D27"/>
    <w:rsid w:val="000030B8"/>
    <w:rsid w:val="000032C8"/>
    <w:rsid w:val="00004463"/>
    <w:rsid w:val="00004797"/>
    <w:rsid w:val="0000515C"/>
    <w:rsid w:val="00005C2E"/>
    <w:rsid w:val="00005E2C"/>
    <w:rsid w:val="00006F39"/>
    <w:rsid w:val="00007841"/>
    <w:rsid w:val="00010E81"/>
    <w:rsid w:val="00010EDC"/>
    <w:rsid w:val="00011C65"/>
    <w:rsid w:val="0001280F"/>
    <w:rsid w:val="00012FED"/>
    <w:rsid w:val="000134B1"/>
    <w:rsid w:val="00013F97"/>
    <w:rsid w:val="000147CF"/>
    <w:rsid w:val="00014B94"/>
    <w:rsid w:val="00014F0E"/>
    <w:rsid w:val="000155A2"/>
    <w:rsid w:val="000156E2"/>
    <w:rsid w:val="00015C97"/>
    <w:rsid w:val="00015CE3"/>
    <w:rsid w:val="00015ED7"/>
    <w:rsid w:val="00016403"/>
    <w:rsid w:val="00017C3F"/>
    <w:rsid w:val="000202CE"/>
    <w:rsid w:val="000219C7"/>
    <w:rsid w:val="000220C4"/>
    <w:rsid w:val="00022AA8"/>
    <w:rsid w:val="00023BF2"/>
    <w:rsid w:val="00024DBA"/>
    <w:rsid w:val="000253E2"/>
    <w:rsid w:val="000255AA"/>
    <w:rsid w:val="000261B0"/>
    <w:rsid w:val="000267BD"/>
    <w:rsid w:val="00032260"/>
    <w:rsid w:val="0003234F"/>
    <w:rsid w:val="000324CC"/>
    <w:rsid w:val="00032F6A"/>
    <w:rsid w:val="0003324D"/>
    <w:rsid w:val="0003347B"/>
    <w:rsid w:val="000346C1"/>
    <w:rsid w:val="00034CAE"/>
    <w:rsid w:val="00035706"/>
    <w:rsid w:val="00035DE4"/>
    <w:rsid w:val="00035FBB"/>
    <w:rsid w:val="000364A5"/>
    <w:rsid w:val="000368C3"/>
    <w:rsid w:val="00036EAA"/>
    <w:rsid w:val="00036EC4"/>
    <w:rsid w:val="00036F04"/>
    <w:rsid w:val="00040C6D"/>
    <w:rsid w:val="00040CC7"/>
    <w:rsid w:val="0004144A"/>
    <w:rsid w:val="000416D1"/>
    <w:rsid w:val="00041BE6"/>
    <w:rsid w:val="00041C7E"/>
    <w:rsid w:val="00041DD4"/>
    <w:rsid w:val="0004235C"/>
    <w:rsid w:val="000423E4"/>
    <w:rsid w:val="00042D18"/>
    <w:rsid w:val="00043050"/>
    <w:rsid w:val="00043600"/>
    <w:rsid w:val="00043BB6"/>
    <w:rsid w:val="00043EED"/>
    <w:rsid w:val="000443EF"/>
    <w:rsid w:val="00044B7D"/>
    <w:rsid w:val="000457B3"/>
    <w:rsid w:val="00045B6F"/>
    <w:rsid w:val="00045EA8"/>
    <w:rsid w:val="00046097"/>
    <w:rsid w:val="00046180"/>
    <w:rsid w:val="00046993"/>
    <w:rsid w:val="000471B8"/>
    <w:rsid w:val="000479F3"/>
    <w:rsid w:val="000500B2"/>
    <w:rsid w:val="0005144A"/>
    <w:rsid w:val="00054275"/>
    <w:rsid w:val="000542AF"/>
    <w:rsid w:val="000549AA"/>
    <w:rsid w:val="00054B9B"/>
    <w:rsid w:val="000557D3"/>
    <w:rsid w:val="000564F5"/>
    <w:rsid w:val="0005754F"/>
    <w:rsid w:val="000578D7"/>
    <w:rsid w:val="0006010D"/>
    <w:rsid w:val="00060D82"/>
    <w:rsid w:val="00060ED9"/>
    <w:rsid w:val="00061898"/>
    <w:rsid w:val="0006254E"/>
    <w:rsid w:val="000627EA"/>
    <w:rsid w:val="000636CB"/>
    <w:rsid w:val="000639D6"/>
    <w:rsid w:val="00064B59"/>
    <w:rsid w:val="00064DDD"/>
    <w:rsid w:val="000651E4"/>
    <w:rsid w:val="000659FF"/>
    <w:rsid w:val="00065A4E"/>
    <w:rsid w:val="00065E54"/>
    <w:rsid w:val="00066ABF"/>
    <w:rsid w:val="00067405"/>
    <w:rsid w:val="00072811"/>
    <w:rsid w:val="00073203"/>
    <w:rsid w:val="000736BE"/>
    <w:rsid w:val="000740B1"/>
    <w:rsid w:val="00074250"/>
    <w:rsid w:val="000744DF"/>
    <w:rsid w:val="000749CE"/>
    <w:rsid w:val="000753F6"/>
    <w:rsid w:val="00076576"/>
    <w:rsid w:val="000767C3"/>
    <w:rsid w:val="00077E15"/>
    <w:rsid w:val="00077EC1"/>
    <w:rsid w:val="000804E8"/>
    <w:rsid w:val="000805B5"/>
    <w:rsid w:val="00081149"/>
    <w:rsid w:val="000822AF"/>
    <w:rsid w:val="000822E9"/>
    <w:rsid w:val="000827EF"/>
    <w:rsid w:val="000831D6"/>
    <w:rsid w:val="0008628F"/>
    <w:rsid w:val="000866E4"/>
    <w:rsid w:val="00087D67"/>
    <w:rsid w:val="00087F31"/>
    <w:rsid w:val="000901E3"/>
    <w:rsid w:val="00090252"/>
    <w:rsid w:val="000902B7"/>
    <w:rsid w:val="000909EE"/>
    <w:rsid w:val="000917D3"/>
    <w:rsid w:val="00092134"/>
    <w:rsid w:val="00092184"/>
    <w:rsid w:val="000923CD"/>
    <w:rsid w:val="00092693"/>
    <w:rsid w:val="00092A66"/>
    <w:rsid w:val="00092DBF"/>
    <w:rsid w:val="00093886"/>
    <w:rsid w:val="00093E6D"/>
    <w:rsid w:val="000940EC"/>
    <w:rsid w:val="000942D6"/>
    <w:rsid w:val="00094416"/>
    <w:rsid w:val="00095024"/>
    <w:rsid w:val="0009513D"/>
    <w:rsid w:val="00095303"/>
    <w:rsid w:val="00096334"/>
    <w:rsid w:val="00096B36"/>
    <w:rsid w:val="00096D3E"/>
    <w:rsid w:val="000A0970"/>
    <w:rsid w:val="000A1469"/>
    <w:rsid w:val="000A15F2"/>
    <w:rsid w:val="000A168F"/>
    <w:rsid w:val="000A2E7A"/>
    <w:rsid w:val="000A45BF"/>
    <w:rsid w:val="000A468F"/>
    <w:rsid w:val="000A4D45"/>
    <w:rsid w:val="000A5161"/>
    <w:rsid w:val="000A63D9"/>
    <w:rsid w:val="000A663B"/>
    <w:rsid w:val="000A68C9"/>
    <w:rsid w:val="000A744A"/>
    <w:rsid w:val="000A750B"/>
    <w:rsid w:val="000A7DD1"/>
    <w:rsid w:val="000B0AE4"/>
    <w:rsid w:val="000B0C15"/>
    <w:rsid w:val="000B24DC"/>
    <w:rsid w:val="000B2D76"/>
    <w:rsid w:val="000B343E"/>
    <w:rsid w:val="000B37EC"/>
    <w:rsid w:val="000B3976"/>
    <w:rsid w:val="000B3D06"/>
    <w:rsid w:val="000B3D81"/>
    <w:rsid w:val="000B4537"/>
    <w:rsid w:val="000B45BC"/>
    <w:rsid w:val="000B60C7"/>
    <w:rsid w:val="000B63E6"/>
    <w:rsid w:val="000B6FB1"/>
    <w:rsid w:val="000B73AA"/>
    <w:rsid w:val="000B73CF"/>
    <w:rsid w:val="000B7E95"/>
    <w:rsid w:val="000C149D"/>
    <w:rsid w:val="000C1C66"/>
    <w:rsid w:val="000C2245"/>
    <w:rsid w:val="000C258F"/>
    <w:rsid w:val="000C31E8"/>
    <w:rsid w:val="000C3973"/>
    <w:rsid w:val="000C3FB3"/>
    <w:rsid w:val="000C41B7"/>
    <w:rsid w:val="000C42D7"/>
    <w:rsid w:val="000C4519"/>
    <w:rsid w:val="000C48C9"/>
    <w:rsid w:val="000C498C"/>
    <w:rsid w:val="000C5E9F"/>
    <w:rsid w:val="000C6BBB"/>
    <w:rsid w:val="000C6C07"/>
    <w:rsid w:val="000C7B66"/>
    <w:rsid w:val="000C7C36"/>
    <w:rsid w:val="000D000C"/>
    <w:rsid w:val="000D0F3C"/>
    <w:rsid w:val="000D1B73"/>
    <w:rsid w:val="000D26C9"/>
    <w:rsid w:val="000D54C5"/>
    <w:rsid w:val="000D5FF6"/>
    <w:rsid w:val="000D6600"/>
    <w:rsid w:val="000D6A09"/>
    <w:rsid w:val="000D6AB3"/>
    <w:rsid w:val="000D6DBC"/>
    <w:rsid w:val="000D706D"/>
    <w:rsid w:val="000D7755"/>
    <w:rsid w:val="000E0656"/>
    <w:rsid w:val="000E14C8"/>
    <w:rsid w:val="000E1FE2"/>
    <w:rsid w:val="000E5200"/>
    <w:rsid w:val="000E6A6D"/>
    <w:rsid w:val="000E6AE6"/>
    <w:rsid w:val="000E7436"/>
    <w:rsid w:val="000E7B4C"/>
    <w:rsid w:val="000F00D7"/>
    <w:rsid w:val="000F0E58"/>
    <w:rsid w:val="000F1D0F"/>
    <w:rsid w:val="000F1D63"/>
    <w:rsid w:val="000F1DB7"/>
    <w:rsid w:val="000F20B5"/>
    <w:rsid w:val="000F22FA"/>
    <w:rsid w:val="000F2CED"/>
    <w:rsid w:val="000F2CF4"/>
    <w:rsid w:val="000F3029"/>
    <w:rsid w:val="000F367D"/>
    <w:rsid w:val="000F481A"/>
    <w:rsid w:val="000F5F8B"/>
    <w:rsid w:val="000F6169"/>
    <w:rsid w:val="000F6621"/>
    <w:rsid w:val="000F73F7"/>
    <w:rsid w:val="0010151A"/>
    <w:rsid w:val="001018F0"/>
    <w:rsid w:val="00101922"/>
    <w:rsid w:val="00101EFF"/>
    <w:rsid w:val="00102107"/>
    <w:rsid w:val="00102894"/>
    <w:rsid w:val="00104A69"/>
    <w:rsid w:val="00104E78"/>
    <w:rsid w:val="00105EC8"/>
    <w:rsid w:val="001062FE"/>
    <w:rsid w:val="001075E4"/>
    <w:rsid w:val="00111299"/>
    <w:rsid w:val="001112C4"/>
    <w:rsid w:val="001114AD"/>
    <w:rsid w:val="00112206"/>
    <w:rsid w:val="001128F0"/>
    <w:rsid w:val="00112BFA"/>
    <w:rsid w:val="0011496F"/>
    <w:rsid w:val="0011585B"/>
    <w:rsid w:val="001158DC"/>
    <w:rsid w:val="00116FF3"/>
    <w:rsid w:val="00117F9D"/>
    <w:rsid w:val="001202F2"/>
    <w:rsid w:val="001221A1"/>
    <w:rsid w:val="00122923"/>
    <w:rsid w:val="00122E19"/>
    <w:rsid w:val="00122FAB"/>
    <w:rsid w:val="0012339F"/>
    <w:rsid w:val="00123BED"/>
    <w:rsid w:val="00124844"/>
    <w:rsid w:val="00125897"/>
    <w:rsid w:val="0012659B"/>
    <w:rsid w:val="00126870"/>
    <w:rsid w:val="00126DB9"/>
    <w:rsid w:val="0013289E"/>
    <w:rsid w:val="00132B08"/>
    <w:rsid w:val="00132CB5"/>
    <w:rsid w:val="00132E9F"/>
    <w:rsid w:val="0013365A"/>
    <w:rsid w:val="00134099"/>
    <w:rsid w:val="00134BF0"/>
    <w:rsid w:val="001363F2"/>
    <w:rsid w:val="00136D91"/>
    <w:rsid w:val="00137525"/>
    <w:rsid w:val="0014079C"/>
    <w:rsid w:val="00140BE9"/>
    <w:rsid w:val="00140DB2"/>
    <w:rsid w:val="00141F0A"/>
    <w:rsid w:val="0014231A"/>
    <w:rsid w:val="00143BBE"/>
    <w:rsid w:val="00143DBE"/>
    <w:rsid w:val="0014472E"/>
    <w:rsid w:val="00144BC4"/>
    <w:rsid w:val="0014598E"/>
    <w:rsid w:val="001471CA"/>
    <w:rsid w:val="00147642"/>
    <w:rsid w:val="001476E9"/>
    <w:rsid w:val="00147D0F"/>
    <w:rsid w:val="00147EE8"/>
    <w:rsid w:val="001500E1"/>
    <w:rsid w:val="00150A2B"/>
    <w:rsid w:val="00152840"/>
    <w:rsid w:val="00152CC9"/>
    <w:rsid w:val="00152CFF"/>
    <w:rsid w:val="001536BC"/>
    <w:rsid w:val="00153CC9"/>
    <w:rsid w:val="00154D8C"/>
    <w:rsid w:val="00155725"/>
    <w:rsid w:val="00156455"/>
    <w:rsid w:val="00156A93"/>
    <w:rsid w:val="00160815"/>
    <w:rsid w:val="00161DB0"/>
    <w:rsid w:val="001626D3"/>
    <w:rsid w:val="00162CE1"/>
    <w:rsid w:val="00162FCA"/>
    <w:rsid w:val="00165C08"/>
    <w:rsid w:val="001671F6"/>
    <w:rsid w:val="001676CA"/>
    <w:rsid w:val="00167747"/>
    <w:rsid w:val="001679FC"/>
    <w:rsid w:val="00167BCD"/>
    <w:rsid w:val="00167BF4"/>
    <w:rsid w:val="00170229"/>
    <w:rsid w:val="00172828"/>
    <w:rsid w:val="00172838"/>
    <w:rsid w:val="00172E79"/>
    <w:rsid w:val="00173A5C"/>
    <w:rsid w:val="00175313"/>
    <w:rsid w:val="001775E6"/>
    <w:rsid w:val="001777E8"/>
    <w:rsid w:val="00177DCC"/>
    <w:rsid w:val="0018035F"/>
    <w:rsid w:val="00180B1D"/>
    <w:rsid w:val="00180F9A"/>
    <w:rsid w:val="0018118E"/>
    <w:rsid w:val="001813DD"/>
    <w:rsid w:val="00181F95"/>
    <w:rsid w:val="0018339C"/>
    <w:rsid w:val="00183591"/>
    <w:rsid w:val="001839B0"/>
    <w:rsid w:val="00183D62"/>
    <w:rsid w:val="00184416"/>
    <w:rsid w:val="00185222"/>
    <w:rsid w:val="001853C3"/>
    <w:rsid w:val="001854AB"/>
    <w:rsid w:val="00185554"/>
    <w:rsid w:val="00186493"/>
    <w:rsid w:val="0018E292"/>
    <w:rsid w:val="00190AD9"/>
    <w:rsid w:val="00191D27"/>
    <w:rsid w:val="00192478"/>
    <w:rsid w:val="001924F4"/>
    <w:rsid w:val="001928B3"/>
    <w:rsid w:val="00192998"/>
    <w:rsid w:val="00192A4C"/>
    <w:rsid w:val="00192E6C"/>
    <w:rsid w:val="00193158"/>
    <w:rsid w:val="0019397B"/>
    <w:rsid w:val="001941E4"/>
    <w:rsid w:val="00194202"/>
    <w:rsid w:val="0019514D"/>
    <w:rsid w:val="00195BB5"/>
    <w:rsid w:val="00195E79"/>
    <w:rsid w:val="00196DF0"/>
    <w:rsid w:val="001975D4"/>
    <w:rsid w:val="00197772"/>
    <w:rsid w:val="00197B56"/>
    <w:rsid w:val="001A03ED"/>
    <w:rsid w:val="001A0B0A"/>
    <w:rsid w:val="001A0F99"/>
    <w:rsid w:val="001A15A6"/>
    <w:rsid w:val="001A19D3"/>
    <w:rsid w:val="001A1DAA"/>
    <w:rsid w:val="001A27A4"/>
    <w:rsid w:val="001A3A3F"/>
    <w:rsid w:val="001A3F3A"/>
    <w:rsid w:val="001A4093"/>
    <w:rsid w:val="001A42A4"/>
    <w:rsid w:val="001A4FC2"/>
    <w:rsid w:val="001A5E11"/>
    <w:rsid w:val="001A70B4"/>
    <w:rsid w:val="001A7E97"/>
    <w:rsid w:val="001B1D19"/>
    <w:rsid w:val="001B204C"/>
    <w:rsid w:val="001B25BC"/>
    <w:rsid w:val="001B2BCA"/>
    <w:rsid w:val="001B3391"/>
    <w:rsid w:val="001B3C86"/>
    <w:rsid w:val="001B434F"/>
    <w:rsid w:val="001B4D2B"/>
    <w:rsid w:val="001B56F8"/>
    <w:rsid w:val="001B7078"/>
    <w:rsid w:val="001B7C46"/>
    <w:rsid w:val="001C00BD"/>
    <w:rsid w:val="001C1589"/>
    <w:rsid w:val="001C1664"/>
    <w:rsid w:val="001C18D8"/>
    <w:rsid w:val="001C1FC1"/>
    <w:rsid w:val="001C32E9"/>
    <w:rsid w:val="001C3B47"/>
    <w:rsid w:val="001C4345"/>
    <w:rsid w:val="001C55D3"/>
    <w:rsid w:val="001C563E"/>
    <w:rsid w:val="001C5A76"/>
    <w:rsid w:val="001C5EEE"/>
    <w:rsid w:val="001C7C3C"/>
    <w:rsid w:val="001D200F"/>
    <w:rsid w:val="001D2325"/>
    <w:rsid w:val="001D2A99"/>
    <w:rsid w:val="001D3130"/>
    <w:rsid w:val="001D3481"/>
    <w:rsid w:val="001D376E"/>
    <w:rsid w:val="001D39AC"/>
    <w:rsid w:val="001D497F"/>
    <w:rsid w:val="001D51EE"/>
    <w:rsid w:val="001D5664"/>
    <w:rsid w:val="001D58FB"/>
    <w:rsid w:val="001D5CDA"/>
    <w:rsid w:val="001D5D7D"/>
    <w:rsid w:val="001D7292"/>
    <w:rsid w:val="001D7B90"/>
    <w:rsid w:val="001E04BF"/>
    <w:rsid w:val="001E1D0C"/>
    <w:rsid w:val="001E4195"/>
    <w:rsid w:val="001E455C"/>
    <w:rsid w:val="001E4760"/>
    <w:rsid w:val="001E4C18"/>
    <w:rsid w:val="001E4CE0"/>
    <w:rsid w:val="001E51CA"/>
    <w:rsid w:val="001E7278"/>
    <w:rsid w:val="001E72AA"/>
    <w:rsid w:val="001E7E6C"/>
    <w:rsid w:val="001E7EC0"/>
    <w:rsid w:val="001F01EA"/>
    <w:rsid w:val="001F0C0E"/>
    <w:rsid w:val="001F0D54"/>
    <w:rsid w:val="001F0EEB"/>
    <w:rsid w:val="001F2A4A"/>
    <w:rsid w:val="001F30AD"/>
    <w:rsid w:val="001F3C20"/>
    <w:rsid w:val="001F3D5C"/>
    <w:rsid w:val="001F4542"/>
    <w:rsid w:val="001F4A06"/>
    <w:rsid w:val="001F4CD8"/>
    <w:rsid w:val="001F5391"/>
    <w:rsid w:val="001F5A3E"/>
    <w:rsid w:val="001F6689"/>
    <w:rsid w:val="00200D39"/>
    <w:rsid w:val="0020101A"/>
    <w:rsid w:val="0020115A"/>
    <w:rsid w:val="002024AF"/>
    <w:rsid w:val="00202612"/>
    <w:rsid w:val="0020301A"/>
    <w:rsid w:val="0020368B"/>
    <w:rsid w:val="00204049"/>
    <w:rsid w:val="0020416D"/>
    <w:rsid w:val="00204421"/>
    <w:rsid w:val="0020449A"/>
    <w:rsid w:val="00204D90"/>
    <w:rsid w:val="00206521"/>
    <w:rsid w:val="002069C6"/>
    <w:rsid w:val="00207084"/>
    <w:rsid w:val="00207490"/>
    <w:rsid w:val="0020758F"/>
    <w:rsid w:val="00207732"/>
    <w:rsid w:val="0020775F"/>
    <w:rsid w:val="00207A55"/>
    <w:rsid w:val="002102A4"/>
    <w:rsid w:val="00210543"/>
    <w:rsid w:val="002107FB"/>
    <w:rsid w:val="00210B4C"/>
    <w:rsid w:val="002115EC"/>
    <w:rsid w:val="002116EE"/>
    <w:rsid w:val="00211A2A"/>
    <w:rsid w:val="00211F41"/>
    <w:rsid w:val="0021302B"/>
    <w:rsid w:val="002133BD"/>
    <w:rsid w:val="00213E33"/>
    <w:rsid w:val="00214359"/>
    <w:rsid w:val="00215607"/>
    <w:rsid w:val="00216BDB"/>
    <w:rsid w:val="002177A4"/>
    <w:rsid w:val="00217B8A"/>
    <w:rsid w:val="00217F3B"/>
    <w:rsid w:val="00220C74"/>
    <w:rsid w:val="0022226E"/>
    <w:rsid w:val="002239F9"/>
    <w:rsid w:val="00224925"/>
    <w:rsid w:val="0022549D"/>
    <w:rsid w:val="00226141"/>
    <w:rsid w:val="00226F68"/>
    <w:rsid w:val="0022765B"/>
    <w:rsid w:val="00227CE4"/>
    <w:rsid w:val="0023073C"/>
    <w:rsid w:val="002309A5"/>
    <w:rsid w:val="00230EC2"/>
    <w:rsid w:val="002313F9"/>
    <w:rsid w:val="00232AD2"/>
    <w:rsid w:val="00232FE9"/>
    <w:rsid w:val="0023321A"/>
    <w:rsid w:val="00234AEC"/>
    <w:rsid w:val="00235358"/>
    <w:rsid w:val="00235C6E"/>
    <w:rsid w:val="00235C9B"/>
    <w:rsid w:val="00235D83"/>
    <w:rsid w:val="002374CD"/>
    <w:rsid w:val="00240103"/>
    <w:rsid w:val="00241AE6"/>
    <w:rsid w:val="00242F08"/>
    <w:rsid w:val="00242F85"/>
    <w:rsid w:val="0024495D"/>
    <w:rsid w:val="00245045"/>
    <w:rsid w:val="00245809"/>
    <w:rsid w:val="00245A73"/>
    <w:rsid w:val="0024705D"/>
    <w:rsid w:val="002472FD"/>
    <w:rsid w:val="002473F1"/>
    <w:rsid w:val="002475F4"/>
    <w:rsid w:val="00250C10"/>
    <w:rsid w:val="00250C1A"/>
    <w:rsid w:val="00250C37"/>
    <w:rsid w:val="00251922"/>
    <w:rsid w:val="00251D5E"/>
    <w:rsid w:val="00251E11"/>
    <w:rsid w:val="002537BB"/>
    <w:rsid w:val="00253B0D"/>
    <w:rsid w:val="00253DE6"/>
    <w:rsid w:val="00254640"/>
    <w:rsid w:val="002548D7"/>
    <w:rsid w:val="00254DAA"/>
    <w:rsid w:val="002561F7"/>
    <w:rsid w:val="00257423"/>
    <w:rsid w:val="002576F0"/>
    <w:rsid w:val="002602CF"/>
    <w:rsid w:val="002617D3"/>
    <w:rsid w:val="00263AC6"/>
    <w:rsid w:val="00264376"/>
    <w:rsid w:val="002647DA"/>
    <w:rsid w:val="0026528F"/>
    <w:rsid w:val="00265FF6"/>
    <w:rsid w:val="0027080E"/>
    <w:rsid w:val="0027093E"/>
    <w:rsid w:val="002718AE"/>
    <w:rsid w:val="002720FD"/>
    <w:rsid w:val="002739D2"/>
    <w:rsid w:val="00273EEC"/>
    <w:rsid w:val="002750B7"/>
    <w:rsid w:val="00276317"/>
    <w:rsid w:val="002766BA"/>
    <w:rsid w:val="002771DD"/>
    <w:rsid w:val="0027758E"/>
    <w:rsid w:val="00277AE4"/>
    <w:rsid w:val="002807C1"/>
    <w:rsid w:val="002808CF"/>
    <w:rsid w:val="00280D24"/>
    <w:rsid w:val="0028165C"/>
    <w:rsid w:val="00282894"/>
    <w:rsid w:val="00282B15"/>
    <w:rsid w:val="00283286"/>
    <w:rsid w:val="00283770"/>
    <w:rsid w:val="002858EE"/>
    <w:rsid w:val="00285B1B"/>
    <w:rsid w:val="0028684A"/>
    <w:rsid w:val="002873B4"/>
    <w:rsid w:val="00287498"/>
    <w:rsid w:val="002875D8"/>
    <w:rsid w:val="0029072B"/>
    <w:rsid w:val="00291180"/>
    <w:rsid w:val="002914CE"/>
    <w:rsid w:val="002915BC"/>
    <w:rsid w:val="00292365"/>
    <w:rsid w:val="0029286B"/>
    <w:rsid w:val="002928AC"/>
    <w:rsid w:val="00293168"/>
    <w:rsid w:val="0029359B"/>
    <w:rsid w:val="0029364A"/>
    <w:rsid w:val="00293EA3"/>
    <w:rsid w:val="00293F4C"/>
    <w:rsid w:val="00293FC2"/>
    <w:rsid w:val="0029426C"/>
    <w:rsid w:val="0029463B"/>
    <w:rsid w:val="00294D1D"/>
    <w:rsid w:val="00294F51"/>
    <w:rsid w:val="00295319"/>
    <w:rsid w:val="00295518"/>
    <w:rsid w:val="00295A53"/>
    <w:rsid w:val="00296059"/>
    <w:rsid w:val="002A00FF"/>
    <w:rsid w:val="002A0830"/>
    <w:rsid w:val="002A09A2"/>
    <w:rsid w:val="002A09EB"/>
    <w:rsid w:val="002A0B0B"/>
    <w:rsid w:val="002A0C2F"/>
    <w:rsid w:val="002A0D5C"/>
    <w:rsid w:val="002A18C8"/>
    <w:rsid w:val="002A2313"/>
    <w:rsid w:val="002A24EB"/>
    <w:rsid w:val="002A3080"/>
    <w:rsid w:val="002A3BC1"/>
    <w:rsid w:val="002A3E6D"/>
    <w:rsid w:val="002A54AF"/>
    <w:rsid w:val="002A5719"/>
    <w:rsid w:val="002A66D1"/>
    <w:rsid w:val="002A6A7E"/>
    <w:rsid w:val="002A7832"/>
    <w:rsid w:val="002B036D"/>
    <w:rsid w:val="002B1204"/>
    <w:rsid w:val="002B1BC7"/>
    <w:rsid w:val="002B2BAD"/>
    <w:rsid w:val="002B304E"/>
    <w:rsid w:val="002B3393"/>
    <w:rsid w:val="002B4130"/>
    <w:rsid w:val="002B50AA"/>
    <w:rsid w:val="002B56F5"/>
    <w:rsid w:val="002B60E6"/>
    <w:rsid w:val="002B6F2D"/>
    <w:rsid w:val="002B7020"/>
    <w:rsid w:val="002B72F6"/>
    <w:rsid w:val="002B7E8C"/>
    <w:rsid w:val="002C0018"/>
    <w:rsid w:val="002C013A"/>
    <w:rsid w:val="002C0D5B"/>
    <w:rsid w:val="002C147C"/>
    <w:rsid w:val="002C19F1"/>
    <w:rsid w:val="002C1F31"/>
    <w:rsid w:val="002C4B40"/>
    <w:rsid w:val="002C530F"/>
    <w:rsid w:val="002C60DF"/>
    <w:rsid w:val="002C6E3F"/>
    <w:rsid w:val="002C7FE7"/>
    <w:rsid w:val="002D00E6"/>
    <w:rsid w:val="002D054F"/>
    <w:rsid w:val="002D16A3"/>
    <w:rsid w:val="002D3093"/>
    <w:rsid w:val="002D334B"/>
    <w:rsid w:val="002D3598"/>
    <w:rsid w:val="002D3FA8"/>
    <w:rsid w:val="002D51F2"/>
    <w:rsid w:val="002D5756"/>
    <w:rsid w:val="002D6F1C"/>
    <w:rsid w:val="002D7525"/>
    <w:rsid w:val="002D7B1F"/>
    <w:rsid w:val="002E0249"/>
    <w:rsid w:val="002E39D4"/>
    <w:rsid w:val="002E45BF"/>
    <w:rsid w:val="002E4934"/>
    <w:rsid w:val="002E6318"/>
    <w:rsid w:val="002E64B9"/>
    <w:rsid w:val="002E6ED2"/>
    <w:rsid w:val="002E7A67"/>
    <w:rsid w:val="002F3146"/>
    <w:rsid w:val="002F33EE"/>
    <w:rsid w:val="002F3ACA"/>
    <w:rsid w:val="002F4B35"/>
    <w:rsid w:val="002F54C4"/>
    <w:rsid w:val="002F5E14"/>
    <w:rsid w:val="002F63F7"/>
    <w:rsid w:val="002F73B5"/>
    <w:rsid w:val="002F757E"/>
    <w:rsid w:val="003004F3"/>
    <w:rsid w:val="00300F6D"/>
    <w:rsid w:val="00301169"/>
    <w:rsid w:val="00301DD4"/>
    <w:rsid w:val="003021B3"/>
    <w:rsid w:val="00302507"/>
    <w:rsid w:val="003037E6"/>
    <w:rsid w:val="00303F07"/>
    <w:rsid w:val="00304239"/>
    <w:rsid w:val="00306D79"/>
    <w:rsid w:val="00306FF6"/>
    <w:rsid w:val="003104C7"/>
    <w:rsid w:val="00311C8A"/>
    <w:rsid w:val="00311FB3"/>
    <w:rsid w:val="00313013"/>
    <w:rsid w:val="003139E2"/>
    <w:rsid w:val="00314005"/>
    <w:rsid w:val="0031458F"/>
    <w:rsid w:val="00314D61"/>
    <w:rsid w:val="00314D70"/>
    <w:rsid w:val="00314E5A"/>
    <w:rsid w:val="00315841"/>
    <w:rsid w:val="00317CB4"/>
    <w:rsid w:val="00320910"/>
    <w:rsid w:val="00320E0C"/>
    <w:rsid w:val="00320F96"/>
    <w:rsid w:val="0032105D"/>
    <w:rsid w:val="003220D4"/>
    <w:rsid w:val="003220D6"/>
    <w:rsid w:val="0032271A"/>
    <w:rsid w:val="00322FF9"/>
    <w:rsid w:val="00323C15"/>
    <w:rsid w:val="0032404E"/>
    <w:rsid w:val="00325AAC"/>
    <w:rsid w:val="00325FC0"/>
    <w:rsid w:val="0032661D"/>
    <w:rsid w:val="0032693B"/>
    <w:rsid w:val="00326E29"/>
    <w:rsid w:val="00327BA3"/>
    <w:rsid w:val="00327EA3"/>
    <w:rsid w:val="00327EDE"/>
    <w:rsid w:val="00330449"/>
    <w:rsid w:val="00331497"/>
    <w:rsid w:val="00331E1B"/>
    <w:rsid w:val="003325A2"/>
    <w:rsid w:val="00332ED4"/>
    <w:rsid w:val="0033378A"/>
    <w:rsid w:val="003344A5"/>
    <w:rsid w:val="0033461B"/>
    <w:rsid w:val="00334668"/>
    <w:rsid w:val="003348C3"/>
    <w:rsid w:val="00334A25"/>
    <w:rsid w:val="003352A4"/>
    <w:rsid w:val="0033666C"/>
    <w:rsid w:val="00336926"/>
    <w:rsid w:val="00337047"/>
    <w:rsid w:val="00337069"/>
    <w:rsid w:val="0033772C"/>
    <w:rsid w:val="00337773"/>
    <w:rsid w:val="00341FB2"/>
    <w:rsid w:val="00342496"/>
    <w:rsid w:val="00342A90"/>
    <w:rsid w:val="00342D06"/>
    <w:rsid w:val="00342FC4"/>
    <w:rsid w:val="00343826"/>
    <w:rsid w:val="0034428E"/>
    <w:rsid w:val="003448A2"/>
    <w:rsid w:val="00344987"/>
    <w:rsid w:val="00344D9C"/>
    <w:rsid w:val="0034618F"/>
    <w:rsid w:val="00346456"/>
    <w:rsid w:val="00347D0F"/>
    <w:rsid w:val="00347DAC"/>
    <w:rsid w:val="00350034"/>
    <w:rsid w:val="00350585"/>
    <w:rsid w:val="003517AB"/>
    <w:rsid w:val="00351AC6"/>
    <w:rsid w:val="00352D36"/>
    <w:rsid w:val="003532AD"/>
    <w:rsid w:val="00353C18"/>
    <w:rsid w:val="00353E5B"/>
    <w:rsid w:val="003543DC"/>
    <w:rsid w:val="00354B8E"/>
    <w:rsid w:val="0035642B"/>
    <w:rsid w:val="00356EB6"/>
    <w:rsid w:val="0035704D"/>
    <w:rsid w:val="00357050"/>
    <w:rsid w:val="003610D1"/>
    <w:rsid w:val="0036189A"/>
    <w:rsid w:val="00361CF6"/>
    <w:rsid w:val="00364395"/>
    <w:rsid w:val="00364B0C"/>
    <w:rsid w:val="00365847"/>
    <w:rsid w:val="003662CE"/>
    <w:rsid w:val="00367420"/>
    <w:rsid w:val="0037024A"/>
    <w:rsid w:val="0037033C"/>
    <w:rsid w:val="00370551"/>
    <w:rsid w:val="00371F82"/>
    <w:rsid w:val="00372329"/>
    <w:rsid w:val="003727B1"/>
    <w:rsid w:val="00373C47"/>
    <w:rsid w:val="00374389"/>
    <w:rsid w:val="003747C9"/>
    <w:rsid w:val="003756D8"/>
    <w:rsid w:val="00375874"/>
    <w:rsid w:val="00375E02"/>
    <w:rsid w:val="0037678A"/>
    <w:rsid w:val="00376843"/>
    <w:rsid w:val="003775FE"/>
    <w:rsid w:val="00377708"/>
    <w:rsid w:val="00377BCE"/>
    <w:rsid w:val="00377CE1"/>
    <w:rsid w:val="00377DC8"/>
    <w:rsid w:val="00380EDA"/>
    <w:rsid w:val="0038160F"/>
    <w:rsid w:val="0038365D"/>
    <w:rsid w:val="003838DB"/>
    <w:rsid w:val="00384DB1"/>
    <w:rsid w:val="00384E3B"/>
    <w:rsid w:val="00385349"/>
    <w:rsid w:val="00385514"/>
    <w:rsid w:val="00385995"/>
    <w:rsid w:val="00387935"/>
    <w:rsid w:val="00387CF2"/>
    <w:rsid w:val="0039023C"/>
    <w:rsid w:val="0039063C"/>
    <w:rsid w:val="0039073A"/>
    <w:rsid w:val="00390CCD"/>
    <w:rsid w:val="00391491"/>
    <w:rsid w:val="00391975"/>
    <w:rsid w:val="0039215D"/>
    <w:rsid w:val="0039224B"/>
    <w:rsid w:val="003922E5"/>
    <w:rsid w:val="003923EF"/>
    <w:rsid w:val="00392AE9"/>
    <w:rsid w:val="003933DB"/>
    <w:rsid w:val="0039411F"/>
    <w:rsid w:val="0039417F"/>
    <w:rsid w:val="003944AB"/>
    <w:rsid w:val="00394A51"/>
    <w:rsid w:val="00394EE5"/>
    <w:rsid w:val="0039595C"/>
    <w:rsid w:val="0039629F"/>
    <w:rsid w:val="00397534"/>
    <w:rsid w:val="0039766C"/>
    <w:rsid w:val="003A02F6"/>
    <w:rsid w:val="003A075D"/>
    <w:rsid w:val="003A0D91"/>
    <w:rsid w:val="003A1DCE"/>
    <w:rsid w:val="003A2320"/>
    <w:rsid w:val="003A2CEA"/>
    <w:rsid w:val="003A3E75"/>
    <w:rsid w:val="003A490D"/>
    <w:rsid w:val="003A5BE5"/>
    <w:rsid w:val="003A5EF2"/>
    <w:rsid w:val="003A7152"/>
    <w:rsid w:val="003A75A3"/>
    <w:rsid w:val="003B0018"/>
    <w:rsid w:val="003B185F"/>
    <w:rsid w:val="003B23B1"/>
    <w:rsid w:val="003B298D"/>
    <w:rsid w:val="003B3888"/>
    <w:rsid w:val="003B3B59"/>
    <w:rsid w:val="003B5130"/>
    <w:rsid w:val="003B5467"/>
    <w:rsid w:val="003B5A09"/>
    <w:rsid w:val="003B6BE3"/>
    <w:rsid w:val="003B6EDE"/>
    <w:rsid w:val="003B7519"/>
    <w:rsid w:val="003C0D6B"/>
    <w:rsid w:val="003C169B"/>
    <w:rsid w:val="003C16D1"/>
    <w:rsid w:val="003C1766"/>
    <w:rsid w:val="003C1F4C"/>
    <w:rsid w:val="003C201B"/>
    <w:rsid w:val="003C2BB6"/>
    <w:rsid w:val="003C32A4"/>
    <w:rsid w:val="003C3486"/>
    <w:rsid w:val="003C388F"/>
    <w:rsid w:val="003C3CFA"/>
    <w:rsid w:val="003C3DC9"/>
    <w:rsid w:val="003C52EB"/>
    <w:rsid w:val="003C5BBB"/>
    <w:rsid w:val="003C5BE1"/>
    <w:rsid w:val="003C718A"/>
    <w:rsid w:val="003C760D"/>
    <w:rsid w:val="003C761C"/>
    <w:rsid w:val="003C7710"/>
    <w:rsid w:val="003D10DE"/>
    <w:rsid w:val="003D25C2"/>
    <w:rsid w:val="003D2EB2"/>
    <w:rsid w:val="003D4B7D"/>
    <w:rsid w:val="003D4B82"/>
    <w:rsid w:val="003D638A"/>
    <w:rsid w:val="003D63C9"/>
    <w:rsid w:val="003D7221"/>
    <w:rsid w:val="003D748A"/>
    <w:rsid w:val="003D76BC"/>
    <w:rsid w:val="003E12FD"/>
    <w:rsid w:val="003E1632"/>
    <w:rsid w:val="003E21BD"/>
    <w:rsid w:val="003E2A60"/>
    <w:rsid w:val="003E2E0A"/>
    <w:rsid w:val="003E3524"/>
    <w:rsid w:val="003E354A"/>
    <w:rsid w:val="003E363D"/>
    <w:rsid w:val="003E3E3B"/>
    <w:rsid w:val="003E5566"/>
    <w:rsid w:val="003E57CB"/>
    <w:rsid w:val="003E5AAE"/>
    <w:rsid w:val="003F056C"/>
    <w:rsid w:val="003F15D3"/>
    <w:rsid w:val="003F30B6"/>
    <w:rsid w:val="003F3288"/>
    <w:rsid w:val="003F381B"/>
    <w:rsid w:val="003F3CD3"/>
    <w:rsid w:val="003F44A5"/>
    <w:rsid w:val="003F6E31"/>
    <w:rsid w:val="003F7A03"/>
    <w:rsid w:val="003F7C63"/>
    <w:rsid w:val="0040018D"/>
    <w:rsid w:val="0040072C"/>
    <w:rsid w:val="004007B4"/>
    <w:rsid w:val="00401473"/>
    <w:rsid w:val="0040298E"/>
    <w:rsid w:val="00403192"/>
    <w:rsid w:val="00403CFF"/>
    <w:rsid w:val="0040422F"/>
    <w:rsid w:val="0040438D"/>
    <w:rsid w:val="004043AF"/>
    <w:rsid w:val="004046DD"/>
    <w:rsid w:val="0040573B"/>
    <w:rsid w:val="00405F5B"/>
    <w:rsid w:val="00406FFA"/>
    <w:rsid w:val="004075E9"/>
    <w:rsid w:val="0041065D"/>
    <w:rsid w:val="00410E05"/>
    <w:rsid w:val="00410E43"/>
    <w:rsid w:val="00413586"/>
    <w:rsid w:val="004138E8"/>
    <w:rsid w:val="00413F6C"/>
    <w:rsid w:val="00414790"/>
    <w:rsid w:val="0041681C"/>
    <w:rsid w:val="004174D7"/>
    <w:rsid w:val="00417917"/>
    <w:rsid w:val="004200F0"/>
    <w:rsid w:val="0042049F"/>
    <w:rsid w:val="00420B8D"/>
    <w:rsid w:val="004215FA"/>
    <w:rsid w:val="00421A76"/>
    <w:rsid w:val="00421F8C"/>
    <w:rsid w:val="00422009"/>
    <w:rsid w:val="0042237B"/>
    <w:rsid w:val="0042261B"/>
    <w:rsid w:val="004229A6"/>
    <w:rsid w:val="00422C7D"/>
    <w:rsid w:val="00423181"/>
    <w:rsid w:val="004231AF"/>
    <w:rsid w:val="00423A5B"/>
    <w:rsid w:val="00424152"/>
    <w:rsid w:val="0042418B"/>
    <w:rsid w:val="0042443C"/>
    <w:rsid w:val="004245BB"/>
    <w:rsid w:val="00425EDB"/>
    <w:rsid w:val="00426029"/>
    <w:rsid w:val="0042634D"/>
    <w:rsid w:val="004266A7"/>
    <w:rsid w:val="0042678B"/>
    <w:rsid w:val="00426EE0"/>
    <w:rsid w:val="00427827"/>
    <w:rsid w:val="00427DA4"/>
    <w:rsid w:val="00430053"/>
    <w:rsid w:val="00431148"/>
    <w:rsid w:val="004311A1"/>
    <w:rsid w:val="00432064"/>
    <w:rsid w:val="00432CA9"/>
    <w:rsid w:val="004331BA"/>
    <w:rsid w:val="00433880"/>
    <w:rsid w:val="00433A06"/>
    <w:rsid w:val="00434483"/>
    <w:rsid w:val="00434817"/>
    <w:rsid w:val="00435591"/>
    <w:rsid w:val="00436135"/>
    <w:rsid w:val="00436984"/>
    <w:rsid w:val="0043792F"/>
    <w:rsid w:val="00440030"/>
    <w:rsid w:val="00440BC2"/>
    <w:rsid w:val="00441211"/>
    <w:rsid w:val="00441501"/>
    <w:rsid w:val="00442CFA"/>
    <w:rsid w:val="00443C03"/>
    <w:rsid w:val="00444636"/>
    <w:rsid w:val="00444B93"/>
    <w:rsid w:val="00445675"/>
    <w:rsid w:val="00445CC2"/>
    <w:rsid w:val="004462CB"/>
    <w:rsid w:val="00447A40"/>
    <w:rsid w:val="0045011D"/>
    <w:rsid w:val="004502EA"/>
    <w:rsid w:val="00451299"/>
    <w:rsid w:val="0045140B"/>
    <w:rsid w:val="00451C0A"/>
    <w:rsid w:val="00453BF6"/>
    <w:rsid w:val="00454248"/>
    <w:rsid w:val="00455439"/>
    <w:rsid w:val="0045576F"/>
    <w:rsid w:val="00457ECF"/>
    <w:rsid w:val="00457F0B"/>
    <w:rsid w:val="00460301"/>
    <w:rsid w:val="004603C3"/>
    <w:rsid w:val="004611E2"/>
    <w:rsid w:val="0046127F"/>
    <w:rsid w:val="00461481"/>
    <w:rsid w:val="0046163A"/>
    <w:rsid w:val="00461D5C"/>
    <w:rsid w:val="00461EB1"/>
    <w:rsid w:val="004622BA"/>
    <w:rsid w:val="004623A1"/>
    <w:rsid w:val="00462CBA"/>
    <w:rsid w:val="00463E9B"/>
    <w:rsid w:val="004648D0"/>
    <w:rsid w:val="00464B8C"/>
    <w:rsid w:val="004656F7"/>
    <w:rsid w:val="0046655B"/>
    <w:rsid w:val="00466783"/>
    <w:rsid w:val="00466E51"/>
    <w:rsid w:val="004678AA"/>
    <w:rsid w:val="004707F8"/>
    <w:rsid w:val="00470A83"/>
    <w:rsid w:val="00470AB2"/>
    <w:rsid w:val="00470E57"/>
    <w:rsid w:val="00471DBE"/>
    <w:rsid w:val="0047360C"/>
    <w:rsid w:val="00474432"/>
    <w:rsid w:val="00474FFC"/>
    <w:rsid w:val="00475C71"/>
    <w:rsid w:val="00475E45"/>
    <w:rsid w:val="0047659F"/>
    <w:rsid w:val="004769A7"/>
    <w:rsid w:val="004770B5"/>
    <w:rsid w:val="00477722"/>
    <w:rsid w:val="00477850"/>
    <w:rsid w:val="0048017D"/>
    <w:rsid w:val="00480CE7"/>
    <w:rsid w:val="00480D51"/>
    <w:rsid w:val="00481FAB"/>
    <w:rsid w:val="00482C37"/>
    <w:rsid w:val="00482EF7"/>
    <w:rsid w:val="00483928"/>
    <w:rsid w:val="00485C99"/>
    <w:rsid w:val="00485F00"/>
    <w:rsid w:val="00487375"/>
    <w:rsid w:val="0048753C"/>
    <w:rsid w:val="00487CEB"/>
    <w:rsid w:val="00490107"/>
    <w:rsid w:val="00490EDA"/>
    <w:rsid w:val="00490F41"/>
    <w:rsid w:val="004911F3"/>
    <w:rsid w:val="004912BF"/>
    <w:rsid w:val="004915F4"/>
    <w:rsid w:val="00491AD8"/>
    <w:rsid w:val="00491FB2"/>
    <w:rsid w:val="004923DE"/>
    <w:rsid w:val="00492808"/>
    <w:rsid w:val="004949D8"/>
    <w:rsid w:val="00494F54"/>
    <w:rsid w:val="00494FF3"/>
    <w:rsid w:val="00495CFD"/>
    <w:rsid w:val="004A158F"/>
    <w:rsid w:val="004A15AF"/>
    <w:rsid w:val="004A1DA9"/>
    <w:rsid w:val="004A25AC"/>
    <w:rsid w:val="004A26A0"/>
    <w:rsid w:val="004A2D51"/>
    <w:rsid w:val="004A39E4"/>
    <w:rsid w:val="004A3F10"/>
    <w:rsid w:val="004A409A"/>
    <w:rsid w:val="004A4474"/>
    <w:rsid w:val="004A4960"/>
    <w:rsid w:val="004A7A26"/>
    <w:rsid w:val="004A7E4E"/>
    <w:rsid w:val="004B1287"/>
    <w:rsid w:val="004B1979"/>
    <w:rsid w:val="004B1B2D"/>
    <w:rsid w:val="004B1FFD"/>
    <w:rsid w:val="004B3E32"/>
    <w:rsid w:val="004B442A"/>
    <w:rsid w:val="004B4442"/>
    <w:rsid w:val="004B4BBB"/>
    <w:rsid w:val="004B4BC6"/>
    <w:rsid w:val="004B4D58"/>
    <w:rsid w:val="004B6583"/>
    <w:rsid w:val="004B782D"/>
    <w:rsid w:val="004C072B"/>
    <w:rsid w:val="004C1424"/>
    <w:rsid w:val="004C14A8"/>
    <w:rsid w:val="004C18E9"/>
    <w:rsid w:val="004C1A3E"/>
    <w:rsid w:val="004C1F85"/>
    <w:rsid w:val="004C2447"/>
    <w:rsid w:val="004C27F3"/>
    <w:rsid w:val="004C288E"/>
    <w:rsid w:val="004C3449"/>
    <w:rsid w:val="004C4560"/>
    <w:rsid w:val="004C4805"/>
    <w:rsid w:val="004C59E3"/>
    <w:rsid w:val="004C715D"/>
    <w:rsid w:val="004D07BA"/>
    <w:rsid w:val="004D0DA8"/>
    <w:rsid w:val="004D1449"/>
    <w:rsid w:val="004D23FA"/>
    <w:rsid w:val="004D261F"/>
    <w:rsid w:val="004D2EFD"/>
    <w:rsid w:val="004D48D1"/>
    <w:rsid w:val="004D5740"/>
    <w:rsid w:val="004D59FA"/>
    <w:rsid w:val="004D64DE"/>
    <w:rsid w:val="004D7A63"/>
    <w:rsid w:val="004E01B3"/>
    <w:rsid w:val="004E0FEE"/>
    <w:rsid w:val="004E20C8"/>
    <w:rsid w:val="004E21FB"/>
    <w:rsid w:val="004E2422"/>
    <w:rsid w:val="004E2967"/>
    <w:rsid w:val="004E29FF"/>
    <w:rsid w:val="004E2A47"/>
    <w:rsid w:val="004E2EB9"/>
    <w:rsid w:val="004E2F5D"/>
    <w:rsid w:val="004E4123"/>
    <w:rsid w:val="004E48DD"/>
    <w:rsid w:val="004E4F95"/>
    <w:rsid w:val="004E50F7"/>
    <w:rsid w:val="004E52DF"/>
    <w:rsid w:val="004E658C"/>
    <w:rsid w:val="004E67F9"/>
    <w:rsid w:val="004E6AD1"/>
    <w:rsid w:val="004E7334"/>
    <w:rsid w:val="004F06DA"/>
    <w:rsid w:val="004F175B"/>
    <w:rsid w:val="004F1A16"/>
    <w:rsid w:val="004F2156"/>
    <w:rsid w:val="004F285E"/>
    <w:rsid w:val="004F2DD9"/>
    <w:rsid w:val="004F2F52"/>
    <w:rsid w:val="004F3173"/>
    <w:rsid w:val="004F37FB"/>
    <w:rsid w:val="004F45C5"/>
    <w:rsid w:val="004F4746"/>
    <w:rsid w:val="004F4F9D"/>
    <w:rsid w:val="004F5305"/>
    <w:rsid w:val="004F54B4"/>
    <w:rsid w:val="004F59E2"/>
    <w:rsid w:val="004F5B78"/>
    <w:rsid w:val="004F6A6C"/>
    <w:rsid w:val="004F76CE"/>
    <w:rsid w:val="004F7C55"/>
    <w:rsid w:val="00500145"/>
    <w:rsid w:val="00500269"/>
    <w:rsid w:val="005007E9"/>
    <w:rsid w:val="0050325F"/>
    <w:rsid w:val="00503C02"/>
    <w:rsid w:val="0050404C"/>
    <w:rsid w:val="00504515"/>
    <w:rsid w:val="00505061"/>
    <w:rsid w:val="0050515E"/>
    <w:rsid w:val="00505B3A"/>
    <w:rsid w:val="00505DC8"/>
    <w:rsid w:val="00505F55"/>
    <w:rsid w:val="005076A6"/>
    <w:rsid w:val="00510C17"/>
    <w:rsid w:val="00510F7C"/>
    <w:rsid w:val="0051112D"/>
    <w:rsid w:val="00511391"/>
    <w:rsid w:val="005118B4"/>
    <w:rsid w:val="00511CD8"/>
    <w:rsid w:val="0051265E"/>
    <w:rsid w:val="005127DC"/>
    <w:rsid w:val="0051367C"/>
    <w:rsid w:val="005152CE"/>
    <w:rsid w:val="0051536F"/>
    <w:rsid w:val="00516794"/>
    <w:rsid w:val="00516E7B"/>
    <w:rsid w:val="00517089"/>
    <w:rsid w:val="0052020F"/>
    <w:rsid w:val="00520C05"/>
    <w:rsid w:val="00520DD7"/>
    <w:rsid w:val="00523C6B"/>
    <w:rsid w:val="00523E6E"/>
    <w:rsid w:val="00523ED9"/>
    <w:rsid w:val="00524163"/>
    <w:rsid w:val="00524F02"/>
    <w:rsid w:val="005261EB"/>
    <w:rsid w:val="00527F35"/>
    <w:rsid w:val="00530C34"/>
    <w:rsid w:val="00530FDA"/>
    <w:rsid w:val="00531F17"/>
    <w:rsid w:val="00532CF2"/>
    <w:rsid w:val="00533C28"/>
    <w:rsid w:val="00534757"/>
    <w:rsid w:val="00535825"/>
    <w:rsid w:val="00535B83"/>
    <w:rsid w:val="00536AA7"/>
    <w:rsid w:val="00536E88"/>
    <w:rsid w:val="00537FFD"/>
    <w:rsid w:val="005407DD"/>
    <w:rsid w:val="00540D0E"/>
    <w:rsid w:val="005410B7"/>
    <w:rsid w:val="00541650"/>
    <w:rsid w:val="00541DBE"/>
    <w:rsid w:val="005429CA"/>
    <w:rsid w:val="00542A22"/>
    <w:rsid w:val="005438C8"/>
    <w:rsid w:val="00543A0E"/>
    <w:rsid w:val="00543A25"/>
    <w:rsid w:val="00543EE6"/>
    <w:rsid w:val="00544451"/>
    <w:rsid w:val="00544EE2"/>
    <w:rsid w:val="00545ADA"/>
    <w:rsid w:val="00545BDE"/>
    <w:rsid w:val="005474CF"/>
    <w:rsid w:val="00547CA3"/>
    <w:rsid w:val="00547D13"/>
    <w:rsid w:val="00550876"/>
    <w:rsid w:val="00550A83"/>
    <w:rsid w:val="00550BFA"/>
    <w:rsid w:val="00551660"/>
    <w:rsid w:val="00551D7F"/>
    <w:rsid w:val="0055232C"/>
    <w:rsid w:val="00552F05"/>
    <w:rsid w:val="00553104"/>
    <w:rsid w:val="005531C5"/>
    <w:rsid w:val="0055452B"/>
    <w:rsid w:val="00555169"/>
    <w:rsid w:val="00556691"/>
    <w:rsid w:val="005572A7"/>
    <w:rsid w:val="0055775C"/>
    <w:rsid w:val="00557EA2"/>
    <w:rsid w:val="0056003D"/>
    <w:rsid w:val="00560368"/>
    <w:rsid w:val="0056085F"/>
    <w:rsid w:val="00561A78"/>
    <w:rsid w:val="00562754"/>
    <w:rsid w:val="00562979"/>
    <w:rsid w:val="00562AFB"/>
    <w:rsid w:val="0056410F"/>
    <w:rsid w:val="00566CCB"/>
    <w:rsid w:val="00566DC4"/>
    <w:rsid w:val="0056722B"/>
    <w:rsid w:val="00567560"/>
    <w:rsid w:val="00570AE9"/>
    <w:rsid w:val="005710A5"/>
    <w:rsid w:val="00571D41"/>
    <w:rsid w:val="00572AEC"/>
    <w:rsid w:val="00572CE2"/>
    <w:rsid w:val="00573955"/>
    <w:rsid w:val="005742B9"/>
    <w:rsid w:val="00575892"/>
    <w:rsid w:val="00575E6B"/>
    <w:rsid w:val="0057700C"/>
    <w:rsid w:val="00577D02"/>
    <w:rsid w:val="005802D9"/>
    <w:rsid w:val="00580482"/>
    <w:rsid w:val="00580489"/>
    <w:rsid w:val="00580693"/>
    <w:rsid w:val="00580E13"/>
    <w:rsid w:val="00582A29"/>
    <w:rsid w:val="00582DA4"/>
    <w:rsid w:val="005833C0"/>
    <w:rsid w:val="00583E1E"/>
    <w:rsid w:val="00584674"/>
    <w:rsid w:val="00586301"/>
    <w:rsid w:val="005872EA"/>
    <w:rsid w:val="00587E0E"/>
    <w:rsid w:val="00590C93"/>
    <w:rsid w:val="00592521"/>
    <w:rsid w:val="00592CF0"/>
    <w:rsid w:val="00592F76"/>
    <w:rsid w:val="0059365D"/>
    <w:rsid w:val="00593FB7"/>
    <w:rsid w:val="0059463D"/>
    <w:rsid w:val="00595618"/>
    <w:rsid w:val="00595744"/>
    <w:rsid w:val="00595A1D"/>
    <w:rsid w:val="005963AB"/>
    <w:rsid w:val="0059658B"/>
    <w:rsid w:val="00596F92"/>
    <w:rsid w:val="00597312"/>
    <w:rsid w:val="005974F0"/>
    <w:rsid w:val="00597FEA"/>
    <w:rsid w:val="005A0651"/>
    <w:rsid w:val="005A06B4"/>
    <w:rsid w:val="005A0D58"/>
    <w:rsid w:val="005A0E10"/>
    <w:rsid w:val="005A0F4E"/>
    <w:rsid w:val="005A1F65"/>
    <w:rsid w:val="005A29B0"/>
    <w:rsid w:val="005A2C74"/>
    <w:rsid w:val="005A38E8"/>
    <w:rsid w:val="005A3BE5"/>
    <w:rsid w:val="005A3D61"/>
    <w:rsid w:val="005A607E"/>
    <w:rsid w:val="005A61DE"/>
    <w:rsid w:val="005A6F1F"/>
    <w:rsid w:val="005A7482"/>
    <w:rsid w:val="005A7AF8"/>
    <w:rsid w:val="005B0BBF"/>
    <w:rsid w:val="005B1374"/>
    <w:rsid w:val="005B1E14"/>
    <w:rsid w:val="005B2553"/>
    <w:rsid w:val="005B29A8"/>
    <w:rsid w:val="005B2E4A"/>
    <w:rsid w:val="005B2EE7"/>
    <w:rsid w:val="005B31C3"/>
    <w:rsid w:val="005B37C4"/>
    <w:rsid w:val="005B385E"/>
    <w:rsid w:val="005B3AAC"/>
    <w:rsid w:val="005B3E75"/>
    <w:rsid w:val="005B478A"/>
    <w:rsid w:val="005B51E9"/>
    <w:rsid w:val="005B5FFC"/>
    <w:rsid w:val="005B6022"/>
    <w:rsid w:val="005B61CB"/>
    <w:rsid w:val="005B69B0"/>
    <w:rsid w:val="005B7018"/>
    <w:rsid w:val="005B77B8"/>
    <w:rsid w:val="005B7CA2"/>
    <w:rsid w:val="005C0880"/>
    <w:rsid w:val="005C173F"/>
    <w:rsid w:val="005C1C2A"/>
    <w:rsid w:val="005C1DA9"/>
    <w:rsid w:val="005C245A"/>
    <w:rsid w:val="005C2DC9"/>
    <w:rsid w:val="005C3849"/>
    <w:rsid w:val="005C3AC6"/>
    <w:rsid w:val="005C42AD"/>
    <w:rsid w:val="005C53F1"/>
    <w:rsid w:val="005C5489"/>
    <w:rsid w:val="005C594C"/>
    <w:rsid w:val="005C5AD2"/>
    <w:rsid w:val="005C6685"/>
    <w:rsid w:val="005C6BF3"/>
    <w:rsid w:val="005C6C13"/>
    <w:rsid w:val="005C6C39"/>
    <w:rsid w:val="005C7F03"/>
    <w:rsid w:val="005D0230"/>
    <w:rsid w:val="005D0683"/>
    <w:rsid w:val="005D0C42"/>
    <w:rsid w:val="005D1893"/>
    <w:rsid w:val="005D240A"/>
    <w:rsid w:val="005D3AEB"/>
    <w:rsid w:val="005D4A6C"/>
    <w:rsid w:val="005D50A6"/>
    <w:rsid w:val="005D5577"/>
    <w:rsid w:val="005D5610"/>
    <w:rsid w:val="005D594D"/>
    <w:rsid w:val="005D65E9"/>
    <w:rsid w:val="005D6F8C"/>
    <w:rsid w:val="005D72C9"/>
    <w:rsid w:val="005D7DF2"/>
    <w:rsid w:val="005E0853"/>
    <w:rsid w:val="005E0930"/>
    <w:rsid w:val="005E1166"/>
    <w:rsid w:val="005E1698"/>
    <w:rsid w:val="005E1E10"/>
    <w:rsid w:val="005E2303"/>
    <w:rsid w:val="005E29D8"/>
    <w:rsid w:val="005E2A24"/>
    <w:rsid w:val="005E4330"/>
    <w:rsid w:val="005E48CC"/>
    <w:rsid w:val="005E4A59"/>
    <w:rsid w:val="005E5968"/>
    <w:rsid w:val="005E65FC"/>
    <w:rsid w:val="005E6E97"/>
    <w:rsid w:val="005E792D"/>
    <w:rsid w:val="005F01F6"/>
    <w:rsid w:val="005F0454"/>
    <w:rsid w:val="005F1220"/>
    <w:rsid w:val="005F172C"/>
    <w:rsid w:val="005F22C6"/>
    <w:rsid w:val="005F2FC9"/>
    <w:rsid w:val="005F30A0"/>
    <w:rsid w:val="005F327D"/>
    <w:rsid w:val="005F3D4B"/>
    <w:rsid w:val="005F4100"/>
    <w:rsid w:val="005F4E89"/>
    <w:rsid w:val="005F5E61"/>
    <w:rsid w:val="005F6A65"/>
    <w:rsid w:val="005F74AC"/>
    <w:rsid w:val="0060016D"/>
    <w:rsid w:val="00600902"/>
    <w:rsid w:val="006015A2"/>
    <w:rsid w:val="006018DA"/>
    <w:rsid w:val="006020CE"/>
    <w:rsid w:val="00603814"/>
    <w:rsid w:val="00603EB1"/>
    <w:rsid w:val="00604A20"/>
    <w:rsid w:val="006054D3"/>
    <w:rsid w:val="00605A85"/>
    <w:rsid w:val="00606AB9"/>
    <w:rsid w:val="00607114"/>
    <w:rsid w:val="0060AE0A"/>
    <w:rsid w:val="006103EE"/>
    <w:rsid w:val="00610F96"/>
    <w:rsid w:val="006113B6"/>
    <w:rsid w:val="00611A59"/>
    <w:rsid w:val="0061207D"/>
    <w:rsid w:val="00612662"/>
    <w:rsid w:val="006129CF"/>
    <w:rsid w:val="00613C91"/>
    <w:rsid w:val="0061406B"/>
    <w:rsid w:val="00614C8D"/>
    <w:rsid w:val="0061610C"/>
    <w:rsid w:val="0061637A"/>
    <w:rsid w:val="0061777C"/>
    <w:rsid w:val="00617FFA"/>
    <w:rsid w:val="00621CF5"/>
    <w:rsid w:val="00621EC9"/>
    <w:rsid w:val="00622EB5"/>
    <w:rsid w:val="006266F4"/>
    <w:rsid w:val="006273A0"/>
    <w:rsid w:val="00627774"/>
    <w:rsid w:val="006308AF"/>
    <w:rsid w:val="00630B48"/>
    <w:rsid w:val="00630C05"/>
    <w:rsid w:val="0063111D"/>
    <w:rsid w:val="00632CC5"/>
    <w:rsid w:val="00633118"/>
    <w:rsid w:val="0063384D"/>
    <w:rsid w:val="00633A0F"/>
    <w:rsid w:val="00633A82"/>
    <w:rsid w:val="006348C4"/>
    <w:rsid w:val="006348D3"/>
    <w:rsid w:val="0063618B"/>
    <w:rsid w:val="00636F0A"/>
    <w:rsid w:val="006406FE"/>
    <w:rsid w:val="00641855"/>
    <w:rsid w:val="00641EB9"/>
    <w:rsid w:val="0064385E"/>
    <w:rsid w:val="00643D0E"/>
    <w:rsid w:val="00643FD0"/>
    <w:rsid w:val="00644881"/>
    <w:rsid w:val="00645AD6"/>
    <w:rsid w:val="0064609D"/>
    <w:rsid w:val="0064624E"/>
    <w:rsid w:val="006469A1"/>
    <w:rsid w:val="00647109"/>
    <w:rsid w:val="0065005A"/>
    <w:rsid w:val="0065065E"/>
    <w:rsid w:val="006519E1"/>
    <w:rsid w:val="00652455"/>
    <w:rsid w:val="00652D1E"/>
    <w:rsid w:val="00654E1E"/>
    <w:rsid w:val="00655627"/>
    <w:rsid w:val="00655D34"/>
    <w:rsid w:val="0065681E"/>
    <w:rsid w:val="0065744B"/>
    <w:rsid w:val="0066017B"/>
    <w:rsid w:val="006605CA"/>
    <w:rsid w:val="00662112"/>
    <w:rsid w:val="00662AA2"/>
    <w:rsid w:val="00663345"/>
    <w:rsid w:val="00664184"/>
    <w:rsid w:val="00664420"/>
    <w:rsid w:val="00665145"/>
    <w:rsid w:val="006662C9"/>
    <w:rsid w:val="0066686D"/>
    <w:rsid w:val="00666B19"/>
    <w:rsid w:val="00666E3B"/>
    <w:rsid w:val="00666FE9"/>
    <w:rsid w:val="006673A5"/>
    <w:rsid w:val="00667C59"/>
    <w:rsid w:val="0067001F"/>
    <w:rsid w:val="00673413"/>
    <w:rsid w:val="0067346F"/>
    <w:rsid w:val="0067415B"/>
    <w:rsid w:val="0067474D"/>
    <w:rsid w:val="00675266"/>
    <w:rsid w:val="006770BE"/>
    <w:rsid w:val="006773BF"/>
    <w:rsid w:val="006778F4"/>
    <w:rsid w:val="00677FAA"/>
    <w:rsid w:val="00680626"/>
    <w:rsid w:val="0068076E"/>
    <w:rsid w:val="00680896"/>
    <w:rsid w:val="00681350"/>
    <w:rsid w:val="00681C22"/>
    <w:rsid w:val="0068204E"/>
    <w:rsid w:val="006822BF"/>
    <w:rsid w:val="0068239E"/>
    <w:rsid w:val="0068293A"/>
    <w:rsid w:val="00683395"/>
    <w:rsid w:val="0068378D"/>
    <w:rsid w:val="006837AB"/>
    <w:rsid w:val="00684397"/>
    <w:rsid w:val="006844C4"/>
    <w:rsid w:val="006847E7"/>
    <w:rsid w:val="00684BEB"/>
    <w:rsid w:val="0068541F"/>
    <w:rsid w:val="006863CF"/>
    <w:rsid w:val="00687FA6"/>
    <w:rsid w:val="00691D27"/>
    <w:rsid w:val="00691F85"/>
    <w:rsid w:val="00692154"/>
    <w:rsid w:val="006935A5"/>
    <w:rsid w:val="00693A64"/>
    <w:rsid w:val="00693D16"/>
    <w:rsid w:val="00694426"/>
    <w:rsid w:val="00694C7B"/>
    <w:rsid w:val="0069536C"/>
    <w:rsid w:val="00695885"/>
    <w:rsid w:val="00695CF1"/>
    <w:rsid w:val="0069728E"/>
    <w:rsid w:val="006A0471"/>
    <w:rsid w:val="006A0846"/>
    <w:rsid w:val="006A2046"/>
    <w:rsid w:val="006A26D1"/>
    <w:rsid w:val="006A28E7"/>
    <w:rsid w:val="006A2B74"/>
    <w:rsid w:val="006A421E"/>
    <w:rsid w:val="006A4B3C"/>
    <w:rsid w:val="006A4F80"/>
    <w:rsid w:val="006A673B"/>
    <w:rsid w:val="006A67E6"/>
    <w:rsid w:val="006A776E"/>
    <w:rsid w:val="006A78EE"/>
    <w:rsid w:val="006B0710"/>
    <w:rsid w:val="006B08A5"/>
    <w:rsid w:val="006B0B19"/>
    <w:rsid w:val="006B0EF1"/>
    <w:rsid w:val="006B101A"/>
    <w:rsid w:val="006B1BFB"/>
    <w:rsid w:val="006B2E34"/>
    <w:rsid w:val="006B3A4E"/>
    <w:rsid w:val="006B42D5"/>
    <w:rsid w:val="006B44C2"/>
    <w:rsid w:val="006B5FD4"/>
    <w:rsid w:val="006B7C72"/>
    <w:rsid w:val="006B7DF1"/>
    <w:rsid w:val="006C1010"/>
    <w:rsid w:val="006C2116"/>
    <w:rsid w:val="006C2427"/>
    <w:rsid w:val="006C2B54"/>
    <w:rsid w:val="006C35FA"/>
    <w:rsid w:val="006C3DE5"/>
    <w:rsid w:val="006C5045"/>
    <w:rsid w:val="006C52A5"/>
    <w:rsid w:val="006C52CE"/>
    <w:rsid w:val="006C5C50"/>
    <w:rsid w:val="006C64E6"/>
    <w:rsid w:val="006C76C0"/>
    <w:rsid w:val="006D09DF"/>
    <w:rsid w:val="006D0D3E"/>
    <w:rsid w:val="006D1C31"/>
    <w:rsid w:val="006D24A8"/>
    <w:rsid w:val="006D3EC7"/>
    <w:rsid w:val="006D428C"/>
    <w:rsid w:val="006D4B5D"/>
    <w:rsid w:val="006D4C41"/>
    <w:rsid w:val="006D4DAF"/>
    <w:rsid w:val="006D5DAF"/>
    <w:rsid w:val="006E0B4F"/>
    <w:rsid w:val="006E1240"/>
    <w:rsid w:val="006E1258"/>
    <w:rsid w:val="006E1F9B"/>
    <w:rsid w:val="006E2ED5"/>
    <w:rsid w:val="006E3CBF"/>
    <w:rsid w:val="006E49C8"/>
    <w:rsid w:val="006E53BF"/>
    <w:rsid w:val="006E5874"/>
    <w:rsid w:val="006E6057"/>
    <w:rsid w:val="006E7495"/>
    <w:rsid w:val="006E761D"/>
    <w:rsid w:val="006F0216"/>
    <w:rsid w:val="006F1902"/>
    <w:rsid w:val="006F2203"/>
    <w:rsid w:val="006F2250"/>
    <w:rsid w:val="006F31FA"/>
    <w:rsid w:val="006F399B"/>
    <w:rsid w:val="006F4058"/>
    <w:rsid w:val="006F4B36"/>
    <w:rsid w:val="006F4FD8"/>
    <w:rsid w:val="006F5251"/>
    <w:rsid w:val="006F729E"/>
    <w:rsid w:val="006F7E0F"/>
    <w:rsid w:val="006F7FEA"/>
    <w:rsid w:val="007000D4"/>
    <w:rsid w:val="00700C9C"/>
    <w:rsid w:val="00701313"/>
    <w:rsid w:val="0070155C"/>
    <w:rsid w:val="0070178E"/>
    <w:rsid w:val="00701B61"/>
    <w:rsid w:val="00703AE4"/>
    <w:rsid w:val="00703B53"/>
    <w:rsid w:val="00704319"/>
    <w:rsid w:val="00704437"/>
    <w:rsid w:val="00704999"/>
    <w:rsid w:val="007053C7"/>
    <w:rsid w:val="00706004"/>
    <w:rsid w:val="00706694"/>
    <w:rsid w:val="00706B0E"/>
    <w:rsid w:val="00706F30"/>
    <w:rsid w:val="007076B1"/>
    <w:rsid w:val="00707BA3"/>
    <w:rsid w:val="007103CB"/>
    <w:rsid w:val="00711340"/>
    <w:rsid w:val="007123E1"/>
    <w:rsid w:val="00712479"/>
    <w:rsid w:val="00713C70"/>
    <w:rsid w:val="00714907"/>
    <w:rsid w:val="00715563"/>
    <w:rsid w:val="007163B0"/>
    <w:rsid w:val="00716B1A"/>
    <w:rsid w:val="00716E2E"/>
    <w:rsid w:val="007170AD"/>
    <w:rsid w:val="007171E2"/>
    <w:rsid w:val="007175B5"/>
    <w:rsid w:val="007176D8"/>
    <w:rsid w:val="00720978"/>
    <w:rsid w:val="00720CDE"/>
    <w:rsid w:val="00720DDE"/>
    <w:rsid w:val="00720E6F"/>
    <w:rsid w:val="007217BC"/>
    <w:rsid w:val="00721E36"/>
    <w:rsid w:val="00722D73"/>
    <w:rsid w:val="00722E8C"/>
    <w:rsid w:val="00723888"/>
    <w:rsid w:val="0072395D"/>
    <w:rsid w:val="00723FBB"/>
    <w:rsid w:val="00723FF0"/>
    <w:rsid w:val="007250F8"/>
    <w:rsid w:val="0072648A"/>
    <w:rsid w:val="007264DF"/>
    <w:rsid w:val="007265D5"/>
    <w:rsid w:val="0072731D"/>
    <w:rsid w:val="00727494"/>
    <w:rsid w:val="007275E7"/>
    <w:rsid w:val="00727F59"/>
    <w:rsid w:val="00730CE1"/>
    <w:rsid w:val="0073131D"/>
    <w:rsid w:val="00731549"/>
    <w:rsid w:val="00731D9C"/>
    <w:rsid w:val="007320FE"/>
    <w:rsid w:val="00732239"/>
    <w:rsid w:val="007327C8"/>
    <w:rsid w:val="00732960"/>
    <w:rsid w:val="0073298D"/>
    <w:rsid w:val="00732EE6"/>
    <w:rsid w:val="007338BD"/>
    <w:rsid w:val="0073421E"/>
    <w:rsid w:val="007342BC"/>
    <w:rsid w:val="0073449B"/>
    <w:rsid w:val="007351BE"/>
    <w:rsid w:val="00735AD1"/>
    <w:rsid w:val="0073654B"/>
    <w:rsid w:val="007378EC"/>
    <w:rsid w:val="007402C8"/>
    <w:rsid w:val="007411DC"/>
    <w:rsid w:val="0074172B"/>
    <w:rsid w:val="0074194E"/>
    <w:rsid w:val="00742917"/>
    <w:rsid w:val="00742C36"/>
    <w:rsid w:val="00742F71"/>
    <w:rsid w:val="00743119"/>
    <w:rsid w:val="0074438D"/>
    <w:rsid w:val="00744464"/>
    <w:rsid w:val="0074562B"/>
    <w:rsid w:val="0074586D"/>
    <w:rsid w:val="0074659D"/>
    <w:rsid w:val="00747607"/>
    <w:rsid w:val="00747E1C"/>
    <w:rsid w:val="007529BB"/>
    <w:rsid w:val="00752A13"/>
    <w:rsid w:val="00753905"/>
    <w:rsid w:val="0075391E"/>
    <w:rsid w:val="00754086"/>
    <w:rsid w:val="0075466D"/>
    <w:rsid w:val="00754AB1"/>
    <w:rsid w:val="0075521A"/>
    <w:rsid w:val="007557B0"/>
    <w:rsid w:val="00755E68"/>
    <w:rsid w:val="0075672E"/>
    <w:rsid w:val="0075781B"/>
    <w:rsid w:val="00757CC4"/>
    <w:rsid w:val="00760168"/>
    <w:rsid w:val="007601E0"/>
    <w:rsid w:val="00760320"/>
    <w:rsid w:val="007604CE"/>
    <w:rsid w:val="007606C1"/>
    <w:rsid w:val="007608C6"/>
    <w:rsid w:val="00760A23"/>
    <w:rsid w:val="00760C10"/>
    <w:rsid w:val="0076116F"/>
    <w:rsid w:val="00761848"/>
    <w:rsid w:val="00763682"/>
    <w:rsid w:val="007636BB"/>
    <w:rsid w:val="00764D3D"/>
    <w:rsid w:val="00765D9D"/>
    <w:rsid w:val="00765E61"/>
    <w:rsid w:val="00766502"/>
    <w:rsid w:val="007672B7"/>
    <w:rsid w:val="00767607"/>
    <w:rsid w:val="0076760F"/>
    <w:rsid w:val="00770B87"/>
    <w:rsid w:val="007735AB"/>
    <w:rsid w:val="00773EC9"/>
    <w:rsid w:val="00774B33"/>
    <w:rsid w:val="00775613"/>
    <w:rsid w:val="00775C87"/>
    <w:rsid w:val="00775EB8"/>
    <w:rsid w:val="00776470"/>
    <w:rsid w:val="007766B2"/>
    <w:rsid w:val="0077793C"/>
    <w:rsid w:val="00777B05"/>
    <w:rsid w:val="007800C6"/>
    <w:rsid w:val="00780422"/>
    <w:rsid w:val="00781E4C"/>
    <w:rsid w:val="00781F77"/>
    <w:rsid w:val="007821CD"/>
    <w:rsid w:val="00782244"/>
    <w:rsid w:val="00782DF6"/>
    <w:rsid w:val="00783297"/>
    <w:rsid w:val="007834FD"/>
    <w:rsid w:val="00783B28"/>
    <w:rsid w:val="0078416C"/>
    <w:rsid w:val="00784969"/>
    <w:rsid w:val="007858D3"/>
    <w:rsid w:val="00785F5F"/>
    <w:rsid w:val="00786087"/>
    <w:rsid w:val="007860BE"/>
    <w:rsid w:val="0079011D"/>
    <w:rsid w:val="00790D1A"/>
    <w:rsid w:val="0079166C"/>
    <w:rsid w:val="00793E5A"/>
    <w:rsid w:val="00795683"/>
    <w:rsid w:val="00796006"/>
    <w:rsid w:val="0079613F"/>
    <w:rsid w:val="0079680A"/>
    <w:rsid w:val="00796A43"/>
    <w:rsid w:val="00796F03"/>
    <w:rsid w:val="00796F3C"/>
    <w:rsid w:val="00796F61"/>
    <w:rsid w:val="0079702D"/>
    <w:rsid w:val="00797362"/>
    <w:rsid w:val="00797BB6"/>
    <w:rsid w:val="007A252B"/>
    <w:rsid w:val="007A2DAB"/>
    <w:rsid w:val="007A367F"/>
    <w:rsid w:val="007A4F3B"/>
    <w:rsid w:val="007A5545"/>
    <w:rsid w:val="007A5637"/>
    <w:rsid w:val="007A5E87"/>
    <w:rsid w:val="007A6062"/>
    <w:rsid w:val="007A68D7"/>
    <w:rsid w:val="007A7583"/>
    <w:rsid w:val="007B009C"/>
    <w:rsid w:val="007B013D"/>
    <w:rsid w:val="007B0F8B"/>
    <w:rsid w:val="007B1365"/>
    <w:rsid w:val="007B1C6A"/>
    <w:rsid w:val="007B2854"/>
    <w:rsid w:val="007B2DC5"/>
    <w:rsid w:val="007B40DF"/>
    <w:rsid w:val="007B5D81"/>
    <w:rsid w:val="007B61F5"/>
    <w:rsid w:val="007B63F6"/>
    <w:rsid w:val="007B69A7"/>
    <w:rsid w:val="007B783B"/>
    <w:rsid w:val="007B7B40"/>
    <w:rsid w:val="007C00D5"/>
    <w:rsid w:val="007C0100"/>
    <w:rsid w:val="007C06E2"/>
    <w:rsid w:val="007C0E2F"/>
    <w:rsid w:val="007C1901"/>
    <w:rsid w:val="007C25A9"/>
    <w:rsid w:val="007C3AFF"/>
    <w:rsid w:val="007C56E8"/>
    <w:rsid w:val="007C5E8E"/>
    <w:rsid w:val="007C6AF7"/>
    <w:rsid w:val="007C78AA"/>
    <w:rsid w:val="007D0E3A"/>
    <w:rsid w:val="007D1027"/>
    <w:rsid w:val="007D2539"/>
    <w:rsid w:val="007D3BED"/>
    <w:rsid w:val="007D4CE4"/>
    <w:rsid w:val="007D5C13"/>
    <w:rsid w:val="007D5EA8"/>
    <w:rsid w:val="007D5EBE"/>
    <w:rsid w:val="007D7958"/>
    <w:rsid w:val="007E0029"/>
    <w:rsid w:val="007E0540"/>
    <w:rsid w:val="007E1143"/>
    <w:rsid w:val="007E1A59"/>
    <w:rsid w:val="007E1FB1"/>
    <w:rsid w:val="007E2A4E"/>
    <w:rsid w:val="007E337B"/>
    <w:rsid w:val="007F045A"/>
    <w:rsid w:val="007F0641"/>
    <w:rsid w:val="007F0723"/>
    <w:rsid w:val="007F0D01"/>
    <w:rsid w:val="007F125B"/>
    <w:rsid w:val="007F13D4"/>
    <w:rsid w:val="007F1DF3"/>
    <w:rsid w:val="007F267B"/>
    <w:rsid w:val="007F3077"/>
    <w:rsid w:val="007F3ADE"/>
    <w:rsid w:val="007F3D7D"/>
    <w:rsid w:val="007F4896"/>
    <w:rsid w:val="007F4C06"/>
    <w:rsid w:val="007F4CAD"/>
    <w:rsid w:val="007F512F"/>
    <w:rsid w:val="007F61F5"/>
    <w:rsid w:val="007F6392"/>
    <w:rsid w:val="007F6FBA"/>
    <w:rsid w:val="007F7333"/>
    <w:rsid w:val="007F73E3"/>
    <w:rsid w:val="00800859"/>
    <w:rsid w:val="008008D9"/>
    <w:rsid w:val="008010F1"/>
    <w:rsid w:val="008047D6"/>
    <w:rsid w:val="008049BC"/>
    <w:rsid w:val="00804A01"/>
    <w:rsid w:val="0080561F"/>
    <w:rsid w:val="00807B10"/>
    <w:rsid w:val="00810C3E"/>
    <w:rsid w:val="00811336"/>
    <w:rsid w:val="00812BA6"/>
    <w:rsid w:val="0081309F"/>
    <w:rsid w:val="008130AE"/>
    <w:rsid w:val="0081318D"/>
    <w:rsid w:val="008133A5"/>
    <w:rsid w:val="00813813"/>
    <w:rsid w:val="00813E47"/>
    <w:rsid w:val="00813E73"/>
    <w:rsid w:val="0081448D"/>
    <w:rsid w:val="00814ACC"/>
    <w:rsid w:val="00815226"/>
    <w:rsid w:val="008158CA"/>
    <w:rsid w:val="00815E15"/>
    <w:rsid w:val="00815EC1"/>
    <w:rsid w:val="00816455"/>
    <w:rsid w:val="008178F7"/>
    <w:rsid w:val="00817F64"/>
    <w:rsid w:val="00817FAC"/>
    <w:rsid w:val="008204D0"/>
    <w:rsid w:val="00821E68"/>
    <w:rsid w:val="00822C75"/>
    <w:rsid w:val="008236EF"/>
    <w:rsid w:val="00824376"/>
    <w:rsid w:val="00824587"/>
    <w:rsid w:val="00825682"/>
    <w:rsid w:val="00826198"/>
    <w:rsid w:val="0082624E"/>
    <w:rsid w:val="0082798D"/>
    <w:rsid w:val="00827B5A"/>
    <w:rsid w:val="0083023E"/>
    <w:rsid w:val="008304F9"/>
    <w:rsid w:val="00830937"/>
    <w:rsid w:val="00831391"/>
    <w:rsid w:val="0083144B"/>
    <w:rsid w:val="00831508"/>
    <w:rsid w:val="008322AB"/>
    <w:rsid w:val="00833D06"/>
    <w:rsid w:val="00833D1A"/>
    <w:rsid w:val="00833DA7"/>
    <w:rsid w:val="00835BD3"/>
    <w:rsid w:val="00835CEE"/>
    <w:rsid w:val="008361AF"/>
    <w:rsid w:val="0083626D"/>
    <w:rsid w:val="00836339"/>
    <w:rsid w:val="0083667C"/>
    <w:rsid w:val="00836BB6"/>
    <w:rsid w:val="00836F55"/>
    <w:rsid w:val="00837071"/>
    <w:rsid w:val="00837535"/>
    <w:rsid w:val="008379B0"/>
    <w:rsid w:val="008406AB"/>
    <w:rsid w:val="00841D55"/>
    <w:rsid w:val="00842972"/>
    <w:rsid w:val="00842F00"/>
    <w:rsid w:val="008431A0"/>
    <w:rsid w:val="0084395E"/>
    <w:rsid w:val="00843A8A"/>
    <w:rsid w:val="00843B1C"/>
    <w:rsid w:val="008446DB"/>
    <w:rsid w:val="00845490"/>
    <w:rsid w:val="0084571B"/>
    <w:rsid w:val="00845B30"/>
    <w:rsid w:val="008462CD"/>
    <w:rsid w:val="00846DBB"/>
    <w:rsid w:val="00847489"/>
    <w:rsid w:val="0084756B"/>
    <w:rsid w:val="00847820"/>
    <w:rsid w:val="008502D5"/>
    <w:rsid w:val="008513AC"/>
    <w:rsid w:val="00851E8A"/>
    <w:rsid w:val="00852779"/>
    <w:rsid w:val="00852BFC"/>
    <w:rsid w:val="0085332D"/>
    <w:rsid w:val="00855451"/>
    <w:rsid w:val="0085559E"/>
    <w:rsid w:val="0085596B"/>
    <w:rsid w:val="00856BC4"/>
    <w:rsid w:val="008572D2"/>
    <w:rsid w:val="008602F1"/>
    <w:rsid w:val="008617E5"/>
    <w:rsid w:val="00862102"/>
    <w:rsid w:val="00862150"/>
    <w:rsid w:val="008632E9"/>
    <w:rsid w:val="00866719"/>
    <w:rsid w:val="00866C75"/>
    <w:rsid w:val="00866D2E"/>
    <w:rsid w:val="008706BE"/>
    <w:rsid w:val="008718FC"/>
    <w:rsid w:val="008727B2"/>
    <w:rsid w:val="00876911"/>
    <w:rsid w:val="0087711F"/>
    <w:rsid w:val="008801A5"/>
    <w:rsid w:val="008810AF"/>
    <w:rsid w:val="00881B06"/>
    <w:rsid w:val="00881E21"/>
    <w:rsid w:val="00882D2D"/>
    <w:rsid w:val="008831ED"/>
    <w:rsid w:val="00883917"/>
    <w:rsid w:val="00883C81"/>
    <w:rsid w:val="008840E9"/>
    <w:rsid w:val="00884167"/>
    <w:rsid w:val="008851D0"/>
    <w:rsid w:val="00885321"/>
    <w:rsid w:val="00886FD3"/>
    <w:rsid w:val="0088742F"/>
    <w:rsid w:val="00887D17"/>
    <w:rsid w:val="0089052C"/>
    <w:rsid w:val="008913E4"/>
    <w:rsid w:val="008913EA"/>
    <w:rsid w:val="0089168D"/>
    <w:rsid w:val="0089224B"/>
    <w:rsid w:val="008945A0"/>
    <w:rsid w:val="0089495D"/>
    <w:rsid w:val="00894F41"/>
    <w:rsid w:val="00895403"/>
    <w:rsid w:val="00895AA2"/>
    <w:rsid w:val="0089644F"/>
    <w:rsid w:val="008967C5"/>
    <w:rsid w:val="00896B0E"/>
    <w:rsid w:val="008977C5"/>
    <w:rsid w:val="00897EED"/>
    <w:rsid w:val="008A0066"/>
    <w:rsid w:val="008A06FC"/>
    <w:rsid w:val="008A0D0E"/>
    <w:rsid w:val="008A2225"/>
    <w:rsid w:val="008A2706"/>
    <w:rsid w:val="008A311D"/>
    <w:rsid w:val="008A4260"/>
    <w:rsid w:val="008A4C48"/>
    <w:rsid w:val="008A5293"/>
    <w:rsid w:val="008A548D"/>
    <w:rsid w:val="008A57A3"/>
    <w:rsid w:val="008A62D7"/>
    <w:rsid w:val="008A7D53"/>
    <w:rsid w:val="008B0C09"/>
    <w:rsid w:val="008B1A52"/>
    <w:rsid w:val="008B21BE"/>
    <w:rsid w:val="008B2EA3"/>
    <w:rsid w:val="008B34AB"/>
    <w:rsid w:val="008B44FE"/>
    <w:rsid w:val="008B5409"/>
    <w:rsid w:val="008B540E"/>
    <w:rsid w:val="008B5570"/>
    <w:rsid w:val="008B6211"/>
    <w:rsid w:val="008B6228"/>
    <w:rsid w:val="008C01E1"/>
    <w:rsid w:val="008C0659"/>
    <w:rsid w:val="008C08C9"/>
    <w:rsid w:val="008C0BB2"/>
    <w:rsid w:val="008C0CF1"/>
    <w:rsid w:val="008C1356"/>
    <w:rsid w:val="008C1533"/>
    <w:rsid w:val="008C16F3"/>
    <w:rsid w:val="008C1846"/>
    <w:rsid w:val="008C1B59"/>
    <w:rsid w:val="008C1F4C"/>
    <w:rsid w:val="008C21D6"/>
    <w:rsid w:val="008C412F"/>
    <w:rsid w:val="008C4591"/>
    <w:rsid w:val="008C48AF"/>
    <w:rsid w:val="008C4CE8"/>
    <w:rsid w:val="008C50C3"/>
    <w:rsid w:val="008C5295"/>
    <w:rsid w:val="008C5602"/>
    <w:rsid w:val="008C57FF"/>
    <w:rsid w:val="008C5D1B"/>
    <w:rsid w:val="008C5FDE"/>
    <w:rsid w:val="008C74F4"/>
    <w:rsid w:val="008C7924"/>
    <w:rsid w:val="008C797B"/>
    <w:rsid w:val="008D00FF"/>
    <w:rsid w:val="008D2157"/>
    <w:rsid w:val="008D27A3"/>
    <w:rsid w:val="008D3BB5"/>
    <w:rsid w:val="008D4957"/>
    <w:rsid w:val="008D4B47"/>
    <w:rsid w:val="008D4BEE"/>
    <w:rsid w:val="008D6CC2"/>
    <w:rsid w:val="008D7D0F"/>
    <w:rsid w:val="008D7E6D"/>
    <w:rsid w:val="008E0306"/>
    <w:rsid w:val="008E0513"/>
    <w:rsid w:val="008E1683"/>
    <w:rsid w:val="008E2DBB"/>
    <w:rsid w:val="008E32B9"/>
    <w:rsid w:val="008E381E"/>
    <w:rsid w:val="008E436B"/>
    <w:rsid w:val="008E44A7"/>
    <w:rsid w:val="008E4A4C"/>
    <w:rsid w:val="008E4D54"/>
    <w:rsid w:val="008E538A"/>
    <w:rsid w:val="008E6352"/>
    <w:rsid w:val="008E6378"/>
    <w:rsid w:val="008E6462"/>
    <w:rsid w:val="008E6C2E"/>
    <w:rsid w:val="008E700C"/>
    <w:rsid w:val="008E7888"/>
    <w:rsid w:val="008F00E6"/>
    <w:rsid w:val="008F08EA"/>
    <w:rsid w:val="008F2318"/>
    <w:rsid w:val="008F2717"/>
    <w:rsid w:val="008F2942"/>
    <w:rsid w:val="008F2A08"/>
    <w:rsid w:val="008F3077"/>
    <w:rsid w:val="008F401B"/>
    <w:rsid w:val="008F4076"/>
    <w:rsid w:val="008F530F"/>
    <w:rsid w:val="008F67BF"/>
    <w:rsid w:val="00900899"/>
    <w:rsid w:val="00900A7F"/>
    <w:rsid w:val="00900B41"/>
    <w:rsid w:val="009015BA"/>
    <w:rsid w:val="0090206F"/>
    <w:rsid w:val="0090313F"/>
    <w:rsid w:val="0090320D"/>
    <w:rsid w:val="00904025"/>
    <w:rsid w:val="009041AA"/>
    <w:rsid w:val="00904B7D"/>
    <w:rsid w:val="009058CB"/>
    <w:rsid w:val="00906260"/>
    <w:rsid w:val="009068BA"/>
    <w:rsid w:val="00906B51"/>
    <w:rsid w:val="00906E6E"/>
    <w:rsid w:val="00906F70"/>
    <w:rsid w:val="009074F9"/>
    <w:rsid w:val="00907CE8"/>
    <w:rsid w:val="009106AE"/>
    <w:rsid w:val="00910EBB"/>
    <w:rsid w:val="00912734"/>
    <w:rsid w:val="00912A50"/>
    <w:rsid w:val="00912CBB"/>
    <w:rsid w:val="0091363B"/>
    <w:rsid w:val="00913688"/>
    <w:rsid w:val="00913E0B"/>
    <w:rsid w:val="0091408C"/>
    <w:rsid w:val="0091409B"/>
    <w:rsid w:val="00914EE0"/>
    <w:rsid w:val="00914EFD"/>
    <w:rsid w:val="009150B3"/>
    <w:rsid w:val="009155B6"/>
    <w:rsid w:val="00916CDF"/>
    <w:rsid w:val="00916EDE"/>
    <w:rsid w:val="009178CB"/>
    <w:rsid w:val="00917BCE"/>
    <w:rsid w:val="00917CF6"/>
    <w:rsid w:val="00920230"/>
    <w:rsid w:val="00920F34"/>
    <w:rsid w:val="00920F42"/>
    <w:rsid w:val="009215F0"/>
    <w:rsid w:val="009218BE"/>
    <w:rsid w:val="0092279A"/>
    <w:rsid w:val="00922B72"/>
    <w:rsid w:val="00922EE2"/>
    <w:rsid w:val="0092308F"/>
    <w:rsid w:val="009247CA"/>
    <w:rsid w:val="0092500F"/>
    <w:rsid w:val="009259A2"/>
    <w:rsid w:val="00925D3A"/>
    <w:rsid w:val="009263E0"/>
    <w:rsid w:val="00926401"/>
    <w:rsid w:val="009265E0"/>
    <w:rsid w:val="00927EE8"/>
    <w:rsid w:val="009309C6"/>
    <w:rsid w:val="009310F1"/>
    <w:rsid w:val="0093116E"/>
    <w:rsid w:val="00931B33"/>
    <w:rsid w:val="00932556"/>
    <w:rsid w:val="00932DBD"/>
    <w:rsid w:val="00932E6C"/>
    <w:rsid w:val="009332BE"/>
    <w:rsid w:val="00933981"/>
    <w:rsid w:val="009339CD"/>
    <w:rsid w:val="00934003"/>
    <w:rsid w:val="00934B09"/>
    <w:rsid w:val="00934B68"/>
    <w:rsid w:val="009357EC"/>
    <w:rsid w:val="00935D3D"/>
    <w:rsid w:val="00936527"/>
    <w:rsid w:val="00936D92"/>
    <w:rsid w:val="00936FB0"/>
    <w:rsid w:val="0094032D"/>
    <w:rsid w:val="00940B5F"/>
    <w:rsid w:val="00940E71"/>
    <w:rsid w:val="00941400"/>
    <w:rsid w:val="00941CA0"/>
    <w:rsid w:val="00942188"/>
    <w:rsid w:val="009421A6"/>
    <w:rsid w:val="00942541"/>
    <w:rsid w:val="0094291E"/>
    <w:rsid w:val="00943AEC"/>
    <w:rsid w:val="009449AE"/>
    <w:rsid w:val="00946EA9"/>
    <w:rsid w:val="00950189"/>
    <w:rsid w:val="0095071B"/>
    <w:rsid w:val="009508DA"/>
    <w:rsid w:val="00950D26"/>
    <w:rsid w:val="0095141B"/>
    <w:rsid w:val="009514A2"/>
    <w:rsid w:val="00951589"/>
    <w:rsid w:val="00951A50"/>
    <w:rsid w:val="00951CFF"/>
    <w:rsid w:val="00951F7B"/>
    <w:rsid w:val="00953448"/>
    <w:rsid w:val="00953D61"/>
    <w:rsid w:val="009544DA"/>
    <w:rsid w:val="009547DC"/>
    <w:rsid w:val="0095595D"/>
    <w:rsid w:val="00955C46"/>
    <w:rsid w:val="00957468"/>
    <w:rsid w:val="00957556"/>
    <w:rsid w:val="00957FAC"/>
    <w:rsid w:val="00960619"/>
    <w:rsid w:val="00960F0C"/>
    <w:rsid w:val="009613F0"/>
    <w:rsid w:val="00961A3D"/>
    <w:rsid w:val="00962285"/>
    <w:rsid w:val="00962FA5"/>
    <w:rsid w:val="009635A0"/>
    <w:rsid w:val="009637F2"/>
    <w:rsid w:val="0096386F"/>
    <w:rsid w:val="00963958"/>
    <w:rsid w:val="00966658"/>
    <w:rsid w:val="00966962"/>
    <w:rsid w:val="00966DE9"/>
    <w:rsid w:val="00970A47"/>
    <w:rsid w:val="00971BB1"/>
    <w:rsid w:val="009727B3"/>
    <w:rsid w:val="00972C33"/>
    <w:rsid w:val="00972F5E"/>
    <w:rsid w:val="00973044"/>
    <w:rsid w:val="009734F4"/>
    <w:rsid w:val="00973CC1"/>
    <w:rsid w:val="00975FFB"/>
    <w:rsid w:val="00976E82"/>
    <w:rsid w:val="00977013"/>
    <w:rsid w:val="00977A0D"/>
    <w:rsid w:val="00977A40"/>
    <w:rsid w:val="00980F6E"/>
    <w:rsid w:val="00980FE3"/>
    <w:rsid w:val="009814F7"/>
    <w:rsid w:val="00982055"/>
    <w:rsid w:val="00982DE6"/>
    <w:rsid w:val="00983D67"/>
    <w:rsid w:val="00983E77"/>
    <w:rsid w:val="00984369"/>
    <w:rsid w:val="009845EA"/>
    <w:rsid w:val="00985105"/>
    <w:rsid w:val="0098543A"/>
    <w:rsid w:val="00985868"/>
    <w:rsid w:val="00986E1B"/>
    <w:rsid w:val="009901EE"/>
    <w:rsid w:val="00991DA1"/>
    <w:rsid w:val="00991FB4"/>
    <w:rsid w:val="00992854"/>
    <w:rsid w:val="00993C18"/>
    <w:rsid w:val="009954FA"/>
    <w:rsid w:val="009957FF"/>
    <w:rsid w:val="0099657D"/>
    <w:rsid w:val="009A0287"/>
    <w:rsid w:val="009A20E2"/>
    <w:rsid w:val="009A29F8"/>
    <w:rsid w:val="009A2CAA"/>
    <w:rsid w:val="009A3282"/>
    <w:rsid w:val="009A32A1"/>
    <w:rsid w:val="009A3AEA"/>
    <w:rsid w:val="009A45FF"/>
    <w:rsid w:val="009A5D0B"/>
    <w:rsid w:val="009A5D2C"/>
    <w:rsid w:val="009A6260"/>
    <w:rsid w:val="009A6612"/>
    <w:rsid w:val="009A7DDE"/>
    <w:rsid w:val="009B2D5B"/>
    <w:rsid w:val="009B3703"/>
    <w:rsid w:val="009B3D33"/>
    <w:rsid w:val="009B61C9"/>
    <w:rsid w:val="009B646B"/>
    <w:rsid w:val="009B6E95"/>
    <w:rsid w:val="009B71CA"/>
    <w:rsid w:val="009B749F"/>
    <w:rsid w:val="009B7D45"/>
    <w:rsid w:val="009B7D70"/>
    <w:rsid w:val="009B7EAB"/>
    <w:rsid w:val="009C03CC"/>
    <w:rsid w:val="009C128D"/>
    <w:rsid w:val="009C15DD"/>
    <w:rsid w:val="009C3384"/>
    <w:rsid w:val="009C3670"/>
    <w:rsid w:val="009C3977"/>
    <w:rsid w:val="009C4685"/>
    <w:rsid w:val="009C4BFF"/>
    <w:rsid w:val="009C4CA6"/>
    <w:rsid w:val="009C4FEB"/>
    <w:rsid w:val="009C50DA"/>
    <w:rsid w:val="009C604D"/>
    <w:rsid w:val="009C7152"/>
    <w:rsid w:val="009C7605"/>
    <w:rsid w:val="009C76FB"/>
    <w:rsid w:val="009C7739"/>
    <w:rsid w:val="009C7A95"/>
    <w:rsid w:val="009D1899"/>
    <w:rsid w:val="009D1E74"/>
    <w:rsid w:val="009D26EC"/>
    <w:rsid w:val="009D3262"/>
    <w:rsid w:val="009D32C8"/>
    <w:rsid w:val="009D3971"/>
    <w:rsid w:val="009D3A8D"/>
    <w:rsid w:val="009D3D9F"/>
    <w:rsid w:val="009D4396"/>
    <w:rsid w:val="009D4676"/>
    <w:rsid w:val="009D4CBF"/>
    <w:rsid w:val="009D5059"/>
    <w:rsid w:val="009D524F"/>
    <w:rsid w:val="009D55F7"/>
    <w:rsid w:val="009D59A5"/>
    <w:rsid w:val="009D5E52"/>
    <w:rsid w:val="009D6EA0"/>
    <w:rsid w:val="009D79DF"/>
    <w:rsid w:val="009D7F43"/>
    <w:rsid w:val="009E065B"/>
    <w:rsid w:val="009E1350"/>
    <w:rsid w:val="009E19D9"/>
    <w:rsid w:val="009E1F56"/>
    <w:rsid w:val="009E2C53"/>
    <w:rsid w:val="009E3203"/>
    <w:rsid w:val="009E497E"/>
    <w:rsid w:val="009E4BF2"/>
    <w:rsid w:val="009E4DE0"/>
    <w:rsid w:val="009E54A3"/>
    <w:rsid w:val="009E6579"/>
    <w:rsid w:val="009E6669"/>
    <w:rsid w:val="009E677D"/>
    <w:rsid w:val="009E6AB2"/>
    <w:rsid w:val="009E6C05"/>
    <w:rsid w:val="009F10AD"/>
    <w:rsid w:val="009F124D"/>
    <w:rsid w:val="009F1938"/>
    <w:rsid w:val="009F221C"/>
    <w:rsid w:val="009F2924"/>
    <w:rsid w:val="009F2E97"/>
    <w:rsid w:val="009F2F28"/>
    <w:rsid w:val="009F3F74"/>
    <w:rsid w:val="009F4398"/>
    <w:rsid w:val="009F4DD8"/>
    <w:rsid w:val="009F57E8"/>
    <w:rsid w:val="009F5BDA"/>
    <w:rsid w:val="009F655B"/>
    <w:rsid w:val="009F72B6"/>
    <w:rsid w:val="00A00A42"/>
    <w:rsid w:val="00A00B7F"/>
    <w:rsid w:val="00A00D66"/>
    <w:rsid w:val="00A00E74"/>
    <w:rsid w:val="00A01079"/>
    <w:rsid w:val="00A01C03"/>
    <w:rsid w:val="00A02206"/>
    <w:rsid w:val="00A02A95"/>
    <w:rsid w:val="00A02EFC"/>
    <w:rsid w:val="00A02EFF"/>
    <w:rsid w:val="00A030D3"/>
    <w:rsid w:val="00A03834"/>
    <w:rsid w:val="00A06510"/>
    <w:rsid w:val="00A06C41"/>
    <w:rsid w:val="00A06EC5"/>
    <w:rsid w:val="00A07076"/>
    <w:rsid w:val="00A07B5F"/>
    <w:rsid w:val="00A10513"/>
    <w:rsid w:val="00A10A57"/>
    <w:rsid w:val="00A10BC2"/>
    <w:rsid w:val="00A111BC"/>
    <w:rsid w:val="00A1128F"/>
    <w:rsid w:val="00A117B4"/>
    <w:rsid w:val="00A13AC1"/>
    <w:rsid w:val="00A13DC6"/>
    <w:rsid w:val="00A1498C"/>
    <w:rsid w:val="00A1796C"/>
    <w:rsid w:val="00A17FD1"/>
    <w:rsid w:val="00A20BA5"/>
    <w:rsid w:val="00A214D7"/>
    <w:rsid w:val="00A21978"/>
    <w:rsid w:val="00A21A03"/>
    <w:rsid w:val="00A21AB2"/>
    <w:rsid w:val="00A22302"/>
    <w:rsid w:val="00A22DA7"/>
    <w:rsid w:val="00A235FE"/>
    <w:rsid w:val="00A23EC0"/>
    <w:rsid w:val="00A241F2"/>
    <w:rsid w:val="00A2489A"/>
    <w:rsid w:val="00A25E3A"/>
    <w:rsid w:val="00A26038"/>
    <w:rsid w:val="00A27512"/>
    <w:rsid w:val="00A27811"/>
    <w:rsid w:val="00A27F6C"/>
    <w:rsid w:val="00A30947"/>
    <w:rsid w:val="00A30CE7"/>
    <w:rsid w:val="00A31535"/>
    <w:rsid w:val="00A321F2"/>
    <w:rsid w:val="00A323E4"/>
    <w:rsid w:val="00A32D85"/>
    <w:rsid w:val="00A32E6B"/>
    <w:rsid w:val="00A33BB9"/>
    <w:rsid w:val="00A3419E"/>
    <w:rsid w:val="00A34B65"/>
    <w:rsid w:val="00A34E92"/>
    <w:rsid w:val="00A35091"/>
    <w:rsid w:val="00A35FF4"/>
    <w:rsid w:val="00A368C8"/>
    <w:rsid w:val="00A36C51"/>
    <w:rsid w:val="00A40DC2"/>
    <w:rsid w:val="00A42844"/>
    <w:rsid w:val="00A42D66"/>
    <w:rsid w:val="00A42F33"/>
    <w:rsid w:val="00A434A3"/>
    <w:rsid w:val="00A4370D"/>
    <w:rsid w:val="00A4414F"/>
    <w:rsid w:val="00A44516"/>
    <w:rsid w:val="00A453FE"/>
    <w:rsid w:val="00A454F6"/>
    <w:rsid w:val="00A45647"/>
    <w:rsid w:val="00A45F97"/>
    <w:rsid w:val="00A50068"/>
    <w:rsid w:val="00A50073"/>
    <w:rsid w:val="00A50150"/>
    <w:rsid w:val="00A5076E"/>
    <w:rsid w:val="00A5143B"/>
    <w:rsid w:val="00A514B9"/>
    <w:rsid w:val="00A51F16"/>
    <w:rsid w:val="00A5205A"/>
    <w:rsid w:val="00A5304B"/>
    <w:rsid w:val="00A54AAC"/>
    <w:rsid w:val="00A54F1E"/>
    <w:rsid w:val="00A55209"/>
    <w:rsid w:val="00A55FD9"/>
    <w:rsid w:val="00A56E76"/>
    <w:rsid w:val="00A56FE0"/>
    <w:rsid w:val="00A579F9"/>
    <w:rsid w:val="00A57BDD"/>
    <w:rsid w:val="00A5878C"/>
    <w:rsid w:val="00A60227"/>
    <w:rsid w:val="00A60612"/>
    <w:rsid w:val="00A60659"/>
    <w:rsid w:val="00A616A4"/>
    <w:rsid w:val="00A61D7E"/>
    <w:rsid w:val="00A62199"/>
    <w:rsid w:val="00A62BF4"/>
    <w:rsid w:val="00A62E52"/>
    <w:rsid w:val="00A6337E"/>
    <w:rsid w:val="00A63EDF"/>
    <w:rsid w:val="00A646F5"/>
    <w:rsid w:val="00A64801"/>
    <w:rsid w:val="00A650A4"/>
    <w:rsid w:val="00A65101"/>
    <w:rsid w:val="00A65212"/>
    <w:rsid w:val="00A6533E"/>
    <w:rsid w:val="00A658F5"/>
    <w:rsid w:val="00A65A99"/>
    <w:rsid w:val="00A668CA"/>
    <w:rsid w:val="00A678B3"/>
    <w:rsid w:val="00A678EC"/>
    <w:rsid w:val="00A67949"/>
    <w:rsid w:val="00A67A9A"/>
    <w:rsid w:val="00A67B7C"/>
    <w:rsid w:val="00A67D8C"/>
    <w:rsid w:val="00A70CB8"/>
    <w:rsid w:val="00A70E19"/>
    <w:rsid w:val="00A723FA"/>
    <w:rsid w:val="00A737DB"/>
    <w:rsid w:val="00A75546"/>
    <w:rsid w:val="00A75856"/>
    <w:rsid w:val="00A7617B"/>
    <w:rsid w:val="00A76A0B"/>
    <w:rsid w:val="00A76AB0"/>
    <w:rsid w:val="00A76CC4"/>
    <w:rsid w:val="00A80A27"/>
    <w:rsid w:val="00A80E14"/>
    <w:rsid w:val="00A82C50"/>
    <w:rsid w:val="00A8305D"/>
    <w:rsid w:val="00A83257"/>
    <w:rsid w:val="00A83F36"/>
    <w:rsid w:val="00A84381"/>
    <w:rsid w:val="00A84A7E"/>
    <w:rsid w:val="00A853CE"/>
    <w:rsid w:val="00A85E2C"/>
    <w:rsid w:val="00A86009"/>
    <w:rsid w:val="00A87A5E"/>
    <w:rsid w:val="00A908AF"/>
    <w:rsid w:val="00A90DD1"/>
    <w:rsid w:val="00A91441"/>
    <w:rsid w:val="00A91992"/>
    <w:rsid w:val="00A93992"/>
    <w:rsid w:val="00A93BF0"/>
    <w:rsid w:val="00A941AE"/>
    <w:rsid w:val="00A943D9"/>
    <w:rsid w:val="00A94606"/>
    <w:rsid w:val="00A9463A"/>
    <w:rsid w:val="00A9652F"/>
    <w:rsid w:val="00AA0644"/>
    <w:rsid w:val="00AA1153"/>
    <w:rsid w:val="00AA1C64"/>
    <w:rsid w:val="00AA30FE"/>
    <w:rsid w:val="00AA3335"/>
    <w:rsid w:val="00AA346B"/>
    <w:rsid w:val="00AA3C56"/>
    <w:rsid w:val="00AA45DD"/>
    <w:rsid w:val="00AA54CD"/>
    <w:rsid w:val="00AA599E"/>
    <w:rsid w:val="00AA5BBB"/>
    <w:rsid w:val="00AA6295"/>
    <w:rsid w:val="00AA6341"/>
    <w:rsid w:val="00AA63A6"/>
    <w:rsid w:val="00AA6786"/>
    <w:rsid w:val="00AA6E5B"/>
    <w:rsid w:val="00AB20A1"/>
    <w:rsid w:val="00AB27AD"/>
    <w:rsid w:val="00AB3D61"/>
    <w:rsid w:val="00AB4641"/>
    <w:rsid w:val="00AB54BC"/>
    <w:rsid w:val="00AB5BF0"/>
    <w:rsid w:val="00AB5FA6"/>
    <w:rsid w:val="00AB6912"/>
    <w:rsid w:val="00AB6D80"/>
    <w:rsid w:val="00AB6ED0"/>
    <w:rsid w:val="00AC0055"/>
    <w:rsid w:val="00AC109F"/>
    <w:rsid w:val="00AC1544"/>
    <w:rsid w:val="00AC186C"/>
    <w:rsid w:val="00AC1CC9"/>
    <w:rsid w:val="00AC36A7"/>
    <w:rsid w:val="00AC3F96"/>
    <w:rsid w:val="00AC4C76"/>
    <w:rsid w:val="00AC57A8"/>
    <w:rsid w:val="00AC5FAB"/>
    <w:rsid w:val="00AD0446"/>
    <w:rsid w:val="00AD23C9"/>
    <w:rsid w:val="00AD3053"/>
    <w:rsid w:val="00AD3792"/>
    <w:rsid w:val="00AD3FC6"/>
    <w:rsid w:val="00AD4685"/>
    <w:rsid w:val="00AD4B69"/>
    <w:rsid w:val="00AD4F7C"/>
    <w:rsid w:val="00AD525A"/>
    <w:rsid w:val="00AD5959"/>
    <w:rsid w:val="00AD5A9C"/>
    <w:rsid w:val="00AD76F7"/>
    <w:rsid w:val="00AD7BC0"/>
    <w:rsid w:val="00AD7D66"/>
    <w:rsid w:val="00AE0068"/>
    <w:rsid w:val="00AE1A33"/>
    <w:rsid w:val="00AE23B7"/>
    <w:rsid w:val="00AE3739"/>
    <w:rsid w:val="00AE4714"/>
    <w:rsid w:val="00AE53BB"/>
    <w:rsid w:val="00AE5E82"/>
    <w:rsid w:val="00AE6320"/>
    <w:rsid w:val="00AE7274"/>
    <w:rsid w:val="00AF0548"/>
    <w:rsid w:val="00AF1B1C"/>
    <w:rsid w:val="00AF1CA5"/>
    <w:rsid w:val="00AF1CF9"/>
    <w:rsid w:val="00AF28CF"/>
    <w:rsid w:val="00AF2CA7"/>
    <w:rsid w:val="00AF30F1"/>
    <w:rsid w:val="00AF3170"/>
    <w:rsid w:val="00AF328B"/>
    <w:rsid w:val="00AF492C"/>
    <w:rsid w:val="00AF4EE0"/>
    <w:rsid w:val="00AF59B3"/>
    <w:rsid w:val="00AF611C"/>
    <w:rsid w:val="00AF676F"/>
    <w:rsid w:val="00AF684A"/>
    <w:rsid w:val="00B015C7"/>
    <w:rsid w:val="00B0170F"/>
    <w:rsid w:val="00B02150"/>
    <w:rsid w:val="00B0290A"/>
    <w:rsid w:val="00B02C94"/>
    <w:rsid w:val="00B02EE0"/>
    <w:rsid w:val="00B03ED1"/>
    <w:rsid w:val="00B049E5"/>
    <w:rsid w:val="00B04B6B"/>
    <w:rsid w:val="00B05CD2"/>
    <w:rsid w:val="00B07717"/>
    <w:rsid w:val="00B108D1"/>
    <w:rsid w:val="00B11122"/>
    <w:rsid w:val="00B1224D"/>
    <w:rsid w:val="00B13AF2"/>
    <w:rsid w:val="00B16D5D"/>
    <w:rsid w:val="00B179F3"/>
    <w:rsid w:val="00B17E4D"/>
    <w:rsid w:val="00B209A3"/>
    <w:rsid w:val="00B21326"/>
    <w:rsid w:val="00B21B40"/>
    <w:rsid w:val="00B21DD8"/>
    <w:rsid w:val="00B22572"/>
    <w:rsid w:val="00B228B0"/>
    <w:rsid w:val="00B2358D"/>
    <w:rsid w:val="00B239E9"/>
    <w:rsid w:val="00B23C78"/>
    <w:rsid w:val="00B23D0E"/>
    <w:rsid w:val="00B23F4D"/>
    <w:rsid w:val="00B2444B"/>
    <w:rsid w:val="00B24D36"/>
    <w:rsid w:val="00B250BC"/>
    <w:rsid w:val="00B25617"/>
    <w:rsid w:val="00B26316"/>
    <w:rsid w:val="00B300A2"/>
    <w:rsid w:val="00B307E1"/>
    <w:rsid w:val="00B322DD"/>
    <w:rsid w:val="00B32787"/>
    <w:rsid w:val="00B33DA0"/>
    <w:rsid w:val="00B34314"/>
    <w:rsid w:val="00B34942"/>
    <w:rsid w:val="00B354AC"/>
    <w:rsid w:val="00B356D7"/>
    <w:rsid w:val="00B37F10"/>
    <w:rsid w:val="00B40BB0"/>
    <w:rsid w:val="00B42BB5"/>
    <w:rsid w:val="00B42F91"/>
    <w:rsid w:val="00B43CA5"/>
    <w:rsid w:val="00B43D16"/>
    <w:rsid w:val="00B44F2A"/>
    <w:rsid w:val="00B45221"/>
    <w:rsid w:val="00B452DD"/>
    <w:rsid w:val="00B47416"/>
    <w:rsid w:val="00B47969"/>
    <w:rsid w:val="00B479FD"/>
    <w:rsid w:val="00B5067D"/>
    <w:rsid w:val="00B50E57"/>
    <w:rsid w:val="00B51559"/>
    <w:rsid w:val="00B51817"/>
    <w:rsid w:val="00B52C9B"/>
    <w:rsid w:val="00B53CD3"/>
    <w:rsid w:val="00B53CFB"/>
    <w:rsid w:val="00B5436C"/>
    <w:rsid w:val="00B548F4"/>
    <w:rsid w:val="00B54989"/>
    <w:rsid w:val="00B54DB5"/>
    <w:rsid w:val="00B56A59"/>
    <w:rsid w:val="00B56FF2"/>
    <w:rsid w:val="00B5743E"/>
    <w:rsid w:val="00B57F7C"/>
    <w:rsid w:val="00B608F7"/>
    <w:rsid w:val="00B60C5A"/>
    <w:rsid w:val="00B62064"/>
    <w:rsid w:val="00B62BC6"/>
    <w:rsid w:val="00B63453"/>
    <w:rsid w:val="00B6440A"/>
    <w:rsid w:val="00B6468B"/>
    <w:rsid w:val="00B64947"/>
    <w:rsid w:val="00B64CE5"/>
    <w:rsid w:val="00B65191"/>
    <w:rsid w:val="00B65814"/>
    <w:rsid w:val="00B65875"/>
    <w:rsid w:val="00B66192"/>
    <w:rsid w:val="00B66337"/>
    <w:rsid w:val="00B6684A"/>
    <w:rsid w:val="00B67850"/>
    <w:rsid w:val="00B678C0"/>
    <w:rsid w:val="00B67A95"/>
    <w:rsid w:val="00B714B0"/>
    <w:rsid w:val="00B71758"/>
    <w:rsid w:val="00B71E66"/>
    <w:rsid w:val="00B72255"/>
    <w:rsid w:val="00B726C6"/>
    <w:rsid w:val="00B72752"/>
    <w:rsid w:val="00B72844"/>
    <w:rsid w:val="00B72CF1"/>
    <w:rsid w:val="00B7439E"/>
    <w:rsid w:val="00B74E1C"/>
    <w:rsid w:val="00B7537E"/>
    <w:rsid w:val="00B75407"/>
    <w:rsid w:val="00B755F3"/>
    <w:rsid w:val="00B75EEA"/>
    <w:rsid w:val="00B76767"/>
    <w:rsid w:val="00B76A81"/>
    <w:rsid w:val="00B76BA2"/>
    <w:rsid w:val="00B801D3"/>
    <w:rsid w:val="00B80464"/>
    <w:rsid w:val="00B80E83"/>
    <w:rsid w:val="00B81596"/>
    <w:rsid w:val="00B817C5"/>
    <w:rsid w:val="00B8187C"/>
    <w:rsid w:val="00B829B0"/>
    <w:rsid w:val="00B83BBE"/>
    <w:rsid w:val="00B83C9C"/>
    <w:rsid w:val="00B84183"/>
    <w:rsid w:val="00B84B85"/>
    <w:rsid w:val="00B84C43"/>
    <w:rsid w:val="00B856EB"/>
    <w:rsid w:val="00B8595B"/>
    <w:rsid w:val="00B86215"/>
    <w:rsid w:val="00B870D0"/>
    <w:rsid w:val="00B87303"/>
    <w:rsid w:val="00B90AFE"/>
    <w:rsid w:val="00B91E51"/>
    <w:rsid w:val="00B925F2"/>
    <w:rsid w:val="00B93068"/>
    <w:rsid w:val="00B933D9"/>
    <w:rsid w:val="00B95095"/>
    <w:rsid w:val="00B960CA"/>
    <w:rsid w:val="00B96B95"/>
    <w:rsid w:val="00B96F8A"/>
    <w:rsid w:val="00B970EB"/>
    <w:rsid w:val="00B97169"/>
    <w:rsid w:val="00BA0A4D"/>
    <w:rsid w:val="00BA10C6"/>
    <w:rsid w:val="00BA1952"/>
    <w:rsid w:val="00BA1E88"/>
    <w:rsid w:val="00BA2216"/>
    <w:rsid w:val="00BA276A"/>
    <w:rsid w:val="00BA2B8B"/>
    <w:rsid w:val="00BA34DD"/>
    <w:rsid w:val="00BA3568"/>
    <w:rsid w:val="00BA428D"/>
    <w:rsid w:val="00BA4A5D"/>
    <w:rsid w:val="00BA4F3F"/>
    <w:rsid w:val="00BA56A0"/>
    <w:rsid w:val="00BA5C14"/>
    <w:rsid w:val="00BA74BC"/>
    <w:rsid w:val="00BA7973"/>
    <w:rsid w:val="00BA7AD3"/>
    <w:rsid w:val="00BB0503"/>
    <w:rsid w:val="00BB08B1"/>
    <w:rsid w:val="00BB0B93"/>
    <w:rsid w:val="00BB0BCE"/>
    <w:rsid w:val="00BB2487"/>
    <w:rsid w:val="00BB280A"/>
    <w:rsid w:val="00BB3360"/>
    <w:rsid w:val="00BB3A33"/>
    <w:rsid w:val="00BB4360"/>
    <w:rsid w:val="00BB4BF2"/>
    <w:rsid w:val="00BB516C"/>
    <w:rsid w:val="00BB5CA4"/>
    <w:rsid w:val="00BB5D20"/>
    <w:rsid w:val="00BB5EFF"/>
    <w:rsid w:val="00BB6475"/>
    <w:rsid w:val="00BB6F23"/>
    <w:rsid w:val="00BB6FAF"/>
    <w:rsid w:val="00BB70CF"/>
    <w:rsid w:val="00BB73DA"/>
    <w:rsid w:val="00BB77D8"/>
    <w:rsid w:val="00BC175B"/>
    <w:rsid w:val="00BC2535"/>
    <w:rsid w:val="00BC26EC"/>
    <w:rsid w:val="00BC3512"/>
    <w:rsid w:val="00BC3C92"/>
    <w:rsid w:val="00BC56AD"/>
    <w:rsid w:val="00BC6467"/>
    <w:rsid w:val="00BC6C34"/>
    <w:rsid w:val="00BC6EDA"/>
    <w:rsid w:val="00BC6FB6"/>
    <w:rsid w:val="00BC721C"/>
    <w:rsid w:val="00BC7AA7"/>
    <w:rsid w:val="00BD011C"/>
    <w:rsid w:val="00BD1023"/>
    <w:rsid w:val="00BD16AA"/>
    <w:rsid w:val="00BD2A59"/>
    <w:rsid w:val="00BD2D08"/>
    <w:rsid w:val="00BD30C7"/>
    <w:rsid w:val="00BD31C8"/>
    <w:rsid w:val="00BD3338"/>
    <w:rsid w:val="00BD387A"/>
    <w:rsid w:val="00BD42DB"/>
    <w:rsid w:val="00BD5039"/>
    <w:rsid w:val="00BD54B3"/>
    <w:rsid w:val="00BD5636"/>
    <w:rsid w:val="00BD58C7"/>
    <w:rsid w:val="00BD58F3"/>
    <w:rsid w:val="00BD5EF0"/>
    <w:rsid w:val="00BD651E"/>
    <w:rsid w:val="00BD65E5"/>
    <w:rsid w:val="00BD72C7"/>
    <w:rsid w:val="00BD76E9"/>
    <w:rsid w:val="00BE11E9"/>
    <w:rsid w:val="00BE184F"/>
    <w:rsid w:val="00BE2C7F"/>
    <w:rsid w:val="00BE2EEA"/>
    <w:rsid w:val="00BE3494"/>
    <w:rsid w:val="00BE4F5A"/>
    <w:rsid w:val="00BE51E2"/>
    <w:rsid w:val="00BE55CB"/>
    <w:rsid w:val="00BE5F47"/>
    <w:rsid w:val="00BF070D"/>
    <w:rsid w:val="00BF15C5"/>
    <w:rsid w:val="00BF2157"/>
    <w:rsid w:val="00BF26BF"/>
    <w:rsid w:val="00BF2DC0"/>
    <w:rsid w:val="00BF3A6A"/>
    <w:rsid w:val="00BF3F69"/>
    <w:rsid w:val="00BF4969"/>
    <w:rsid w:val="00BF5E6B"/>
    <w:rsid w:val="00BF6E20"/>
    <w:rsid w:val="00BF6E90"/>
    <w:rsid w:val="00BF6E9C"/>
    <w:rsid w:val="00BF6F80"/>
    <w:rsid w:val="00BF7242"/>
    <w:rsid w:val="00BF794B"/>
    <w:rsid w:val="00C00026"/>
    <w:rsid w:val="00C00A7F"/>
    <w:rsid w:val="00C01090"/>
    <w:rsid w:val="00C017E1"/>
    <w:rsid w:val="00C026E4"/>
    <w:rsid w:val="00C032F5"/>
    <w:rsid w:val="00C03B2A"/>
    <w:rsid w:val="00C0420C"/>
    <w:rsid w:val="00C046B1"/>
    <w:rsid w:val="00C10629"/>
    <w:rsid w:val="00C12BFE"/>
    <w:rsid w:val="00C150E4"/>
    <w:rsid w:val="00C152C7"/>
    <w:rsid w:val="00C1617B"/>
    <w:rsid w:val="00C16429"/>
    <w:rsid w:val="00C16514"/>
    <w:rsid w:val="00C1687A"/>
    <w:rsid w:val="00C16F9B"/>
    <w:rsid w:val="00C177FF"/>
    <w:rsid w:val="00C17EBF"/>
    <w:rsid w:val="00C2029F"/>
    <w:rsid w:val="00C20B47"/>
    <w:rsid w:val="00C216DB"/>
    <w:rsid w:val="00C22513"/>
    <w:rsid w:val="00C23D4A"/>
    <w:rsid w:val="00C241D8"/>
    <w:rsid w:val="00C24394"/>
    <w:rsid w:val="00C24954"/>
    <w:rsid w:val="00C2567C"/>
    <w:rsid w:val="00C25C6C"/>
    <w:rsid w:val="00C25D6F"/>
    <w:rsid w:val="00C25F88"/>
    <w:rsid w:val="00C25FDC"/>
    <w:rsid w:val="00C26D1F"/>
    <w:rsid w:val="00C27FBC"/>
    <w:rsid w:val="00C3073B"/>
    <w:rsid w:val="00C30910"/>
    <w:rsid w:val="00C3172F"/>
    <w:rsid w:val="00C32D08"/>
    <w:rsid w:val="00C35109"/>
    <w:rsid w:val="00C35263"/>
    <w:rsid w:val="00C35D42"/>
    <w:rsid w:val="00C36F20"/>
    <w:rsid w:val="00C37133"/>
    <w:rsid w:val="00C37140"/>
    <w:rsid w:val="00C375A8"/>
    <w:rsid w:val="00C377C3"/>
    <w:rsid w:val="00C37A33"/>
    <w:rsid w:val="00C37C78"/>
    <w:rsid w:val="00C402BB"/>
    <w:rsid w:val="00C40A87"/>
    <w:rsid w:val="00C4107A"/>
    <w:rsid w:val="00C410AC"/>
    <w:rsid w:val="00C4145E"/>
    <w:rsid w:val="00C426B4"/>
    <w:rsid w:val="00C428D5"/>
    <w:rsid w:val="00C431B4"/>
    <w:rsid w:val="00C44699"/>
    <w:rsid w:val="00C446BE"/>
    <w:rsid w:val="00C44734"/>
    <w:rsid w:val="00C451C1"/>
    <w:rsid w:val="00C451D4"/>
    <w:rsid w:val="00C46C50"/>
    <w:rsid w:val="00C5084C"/>
    <w:rsid w:val="00C50E03"/>
    <w:rsid w:val="00C512A0"/>
    <w:rsid w:val="00C51621"/>
    <w:rsid w:val="00C51975"/>
    <w:rsid w:val="00C5233E"/>
    <w:rsid w:val="00C52CD7"/>
    <w:rsid w:val="00C53841"/>
    <w:rsid w:val="00C53F64"/>
    <w:rsid w:val="00C54355"/>
    <w:rsid w:val="00C545A8"/>
    <w:rsid w:val="00C546F4"/>
    <w:rsid w:val="00C55261"/>
    <w:rsid w:val="00C552CF"/>
    <w:rsid w:val="00C5587B"/>
    <w:rsid w:val="00C559FE"/>
    <w:rsid w:val="00C55A65"/>
    <w:rsid w:val="00C569C4"/>
    <w:rsid w:val="00C56C22"/>
    <w:rsid w:val="00C576BE"/>
    <w:rsid w:val="00C57E23"/>
    <w:rsid w:val="00C60312"/>
    <w:rsid w:val="00C60EF7"/>
    <w:rsid w:val="00C6108F"/>
    <w:rsid w:val="00C614D0"/>
    <w:rsid w:val="00C622EA"/>
    <w:rsid w:val="00C625B2"/>
    <w:rsid w:val="00C625FA"/>
    <w:rsid w:val="00C62728"/>
    <w:rsid w:val="00C627B3"/>
    <w:rsid w:val="00C62BF2"/>
    <w:rsid w:val="00C6312B"/>
    <w:rsid w:val="00C65C1F"/>
    <w:rsid w:val="00C65C91"/>
    <w:rsid w:val="00C65FE7"/>
    <w:rsid w:val="00C660CE"/>
    <w:rsid w:val="00C665EB"/>
    <w:rsid w:val="00C665EF"/>
    <w:rsid w:val="00C66902"/>
    <w:rsid w:val="00C66A54"/>
    <w:rsid w:val="00C66AFD"/>
    <w:rsid w:val="00C66D2D"/>
    <w:rsid w:val="00C66D85"/>
    <w:rsid w:val="00C677FC"/>
    <w:rsid w:val="00C6794D"/>
    <w:rsid w:val="00C67F56"/>
    <w:rsid w:val="00C702DF"/>
    <w:rsid w:val="00C70AFC"/>
    <w:rsid w:val="00C71012"/>
    <w:rsid w:val="00C71965"/>
    <w:rsid w:val="00C721E8"/>
    <w:rsid w:val="00C72AE1"/>
    <w:rsid w:val="00C72EE0"/>
    <w:rsid w:val="00C735BF"/>
    <w:rsid w:val="00C73D7B"/>
    <w:rsid w:val="00C74A46"/>
    <w:rsid w:val="00C74A71"/>
    <w:rsid w:val="00C74CDA"/>
    <w:rsid w:val="00C74EB2"/>
    <w:rsid w:val="00C7503F"/>
    <w:rsid w:val="00C779FD"/>
    <w:rsid w:val="00C77E78"/>
    <w:rsid w:val="00C8002E"/>
    <w:rsid w:val="00C8036C"/>
    <w:rsid w:val="00C8056D"/>
    <w:rsid w:val="00C8113A"/>
    <w:rsid w:val="00C822FB"/>
    <w:rsid w:val="00C82425"/>
    <w:rsid w:val="00C82E2D"/>
    <w:rsid w:val="00C83DAA"/>
    <w:rsid w:val="00C83EAF"/>
    <w:rsid w:val="00C841AF"/>
    <w:rsid w:val="00C850A2"/>
    <w:rsid w:val="00C85B8F"/>
    <w:rsid w:val="00C86958"/>
    <w:rsid w:val="00C86D32"/>
    <w:rsid w:val="00C8704A"/>
    <w:rsid w:val="00C872D3"/>
    <w:rsid w:val="00C87FDD"/>
    <w:rsid w:val="00C90159"/>
    <w:rsid w:val="00C91391"/>
    <w:rsid w:val="00C913C7"/>
    <w:rsid w:val="00C91D3E"/>
    <w:rsid w:val="00C92F52"/>
    <w:rsid w:val="00C94925"/>
    <w:rsid w:val="00C95A1A"/>
    <w:rsid w:val="00C95AEF"/>
    <w:rsid w:val="00C95CD7"/>
    <w:rsid w:val="00C95ED4"/>
    <w:rsid w:val="00C97035"/>
    <w:rsid w:val="00CA0429"/>
    <w:rsid w:val="00CA122B"/>
    <w:rsid w:val="00CA14DF"/>
    <w:rsid w:val="00CA2A60"/>
    <w:rsid w:val="00CA4183"/>
    <w:rsid w:val="00CA4263"/>
    <w:rsid w:val="00CA4D3B"/>
    <w:rsid w:val="00CA4D4C"/>
    <w:rsid w:val="00CA5274"/>
    <w:rsid w:val="00CA566D"/>
    <w:rsid w:val="00CA6670"/>
    <w:rsid w:val="00CA66B4"/>
    <w:rsid w:val="00CA6C97"/>
    <w:rsid w:val="00CA73C9"/>
    <w:rsid w:val="00CA7655"/>
    <w:rsid w:val="00CA7998"/>
    <w:rsid w:val="00CB05A1"/>
    <w:rsid w:val="00CB0B61"/>
    <w:rsid w:val="00CB319B"/>
    <w:rsid w:val="00CB3409"/>
    <w:rsid w:val="00CB38A1"/>
    <w:rsid w:val="00CB3BA2"/>
    <w:rsid w:val="00CB4629"/>
    <w:rsid w:val="00CB527E"/>
    <w:rsid w:val="00CB54F4"/>
    <w:rsid w:val="00CB588C"/>
    <w:rsid w:val="00CB5C5A"/>
    <w:rsid w:val="00CB7019"/>
    <w:rsid w:val="00CB7752"/>
    <w:rsid w:val="00CB79C5"/>
    <w:rsid w:val="00CB7E3F"/>
    <w:rsid w:val="00CC06EB"/>
    <w:rsid w:val="00CC0D78"/>
    <w:rsid w:val="00CC0EA2"/>
    <w:rsid w:val="00CC1B9E"/>
    <w:rsid w:val="00CC2240"/>
    <w:rsid w:val="00CC41CF"/>
    <w:rsid w:val="00CC4332"/>
    <w:rsid w:val="00CC46C9"/>
    <w:rsid w:val="00CC4DE5"/>
    <w:rsid w:val="00CC4EEF"/>
    <w:rsid w:val="00CC5D31"/>
    <w:rsid w:val="00CC5E55"/>
    <w:rsid w:val="00CC5FCE"/>
    <w:rsid w:val="00CC7AC4"/>
    <w:rsid w:val="00CD1B79"/>
    <w:rsid w:val="00CD2681"/>
    <w:rsid w:val="00CD26FC"/>
    <w:rsid w:val="00CD3940"/>
    <w:rsid w:val="00CD3BEA"/>
    <w:rsid w:val="00CD41CF"/>
    <w:rsid w:val="00CD4362"/>
    <w:rsid w:val="00CD50AE"/>
    <w:rsid w:val="00CD5742"/>
    <w:rsid w:val="00CD6188"/>
    <w:rsid w:val="00CE0B9A"/>
    <w:rsid w:val="00CE0E0D"/>
    <w:rsid w:val="00CE0EEF"/>
    <w:rsid w:val="00CE1A34"/>
    <w:rsid w:val="00CE1DFF"/>
    <w:rsid w:val="00CE2765"/>
    <w:rsid w:val="00CE2B6C"/>
    <w:rsid w:val="00CE2D44"/>
    <w:rsid w:val="00CE35D2"/>
    <w:rsid w:val="00CE3DB3"/>
    <w:rsid w:val="00CE49B6"/>
    <w:rsid w:val="00CE4D53"/>
    <w:rsid w:val="00CE58B3"/>
    <w:rsid w:val="00CE6102"/>
    <w:rsid w:val="00CE6419"/>
    <w:rsid w:val="00CE759F"/>
    <w:rsid w:val="00CE7E44"/>
    <w:rsid w:val="00CF0E99"/>
    <w:rsid w:val="00CF14A1"/>
    <w:rsid w:val="00CF2EC5"/>
    <w:rsid w:val="00CF3898"/>
    <w:rsid w:val="00CF3D0C"/>
    <w:rsid w:val="00CF4238"/>
    <w:rsid w:val="00CF4A5F"/>
    <w:rsid w:val="00CF4E96"/>
    <w:rsid w:val="00CF5782"/>
    <w:rsid w:val="00CF57F3"/>
    <w:rsid w:val="00CF6220"/>
    <w:rsid w:val="00CF7488"/>
    <w:rsid w:val="00CF7B53"/>
    <w:rsid w:val="00D00F47"/>
    <w:rsid w:val="00D010EB"/>
    <w:rsid w:val="00D01C0D"/>
    <w:rsid w:val="00D02571"/>
    <w:rsid w:val="00D02A41"/>
    <w:rsid w:val="00D03171"/>
    <w:rsid w:val="00D04547"/>
    <w:rsid w:val="00D049E2"/>
    <w:rsid w:val="00D051EB"/>
    <w:rsid w:val="00D05347"/>
    <w:rsid w:val="00D05BE5"/>
    <w:rsid w:val="00D063DC"/>
    <w:rsid w:val="00D07BA6"/>
    <w:rsid w:val="00D1069F"/>
    <w:rsid w:val="00D1073C"/>
    <w:rsid w:val="00D118EB"/>
    <w:rsid w:val="00D12386"/>
    <w:rsid w:val="00D13352"/>
    <w:rsid w:val="00D134AF"/>
    <w:rsid w:val="00D1368F"/>
    <w:rsid w:val="00D14162"/>
    <w:rsid w:val="00D15B9F"/>
    <w:rsid w:val="00D170A1"/>
    <w:rsid w:val="00D20054"/>
    <w:rsid w:val="00D209AB"/>
    <w:rsid w:val="00D20E43"/>
    <w:rsid w:val="00D2175A"/>
    <w:rsid w:val="00D21917"/>
    <w:rsid w:val="00D222DD"/>
    <w:rsid w:val="00D23BBA"/>
    <w:rsid w:val="00D23F35"/>
    <w:rsid w:val="00D24962"/>
    <w:rsid w:val="00D24A8C"/>
    <w:rsid w:val="00D25266"/>
    <w:rsid w:val="00D25438"/>
    <w:rsid w:val="00D261E3"/>
    <w:rsid w:val="00D26407"/>
    <w:rsid w:val="00D26C6E"/>
    <w:rsid w:val="00D26C83"/>
    <w:rsid w:val="00D27BA0"/>
    <w:rsid w:val="00D27DAD"/>
    <w:rsid w:val="00D305CA"/>
    <w:rsid w:val="00D3088B"/>
    <w:rsid w:val="00D30C80"/>
    <w:rsid w:val="00D3159A"/>
    <w:rsid w:val="00D316AC"/>
    <w:rsid w:val="00D31B01"/>
    <w:rsid w:val="00D325A0"/>
    <w:rsid w:val="00D332DE"/>
    <w:rsid w:val="00D33852"/>
    <w:rsid w:val="00D342C5"/>
    <w:rsid w:val="00D349C1"/>
    <w:rsid w:val="00D34B6B"/>
    <w:rsid w:val="00D35807"/>
    <w:rsid w:val="00D35C32"/>
    <w:rsid w:val="00D37CC3"/>
    <w:rsid w:val="00D37DB1"/>
    <w:rsid w:val="00D4175A"/>
    <w:rsid w:val="00D41E51"/>
    <w:rsid w:val="00D42105"/>
    <w:rsid w:val="00D43A02"/>
    <w:rsid w:val="00D4480D"/>
    <w:rsid w:val="00D463C4"/>
    <w:rsid w:val="00D46766"/>
    <w:rsid w:val="00D47041"/>
    <w:rsid w:val="00D47621"/>
    <w:rsid w:val="00D476E3"/>
    <w:rsid w:val="00D501EA"/>
    <w:rsid w:val="00D52331"/>
    <w:rsid w:val="00D55134"/>
    <w:rsid w:val="00D556D1"/>
    <w:rsid w:val="00D573F3"/>
    <w:rsid w:val="00D57863"/>
    <w:rsid w:val="00D604C1"/>
    <w:rsid w:val="00D6130A"/>
    <w:rsid w:val="00D61D1B"/>
    <w:rsid w:val="00D61E1A"/>
    <w:rsid w:val="00D61F48"/>
    <w:rsid w:val="00D6278A"/>
    <w:rsid w:val="00D6392D"/>
    <w:rsid w:val="00D65182"/>
    <w:rsid w:val="00D65425"/>
    <w:rsid w:val="00D65736"/>
    <w:rsid w:val="00D66759"/>
    <w:rsid w:val="00D70E6E"/>
    <w:rsid w:val="00D7117F"/>
    <w:rsid w:val="00D72059"/>
    <w:rsid w:val="00D737BB"/>
    <w:rsid w:val="00D73B8F"/>
    <w:rsid w:val="00D74CE3"/>
    <w:rsid w:val="00D75875"/>
    <w:rsid w:val="00D77097"/>
    <w:rsid w:val="00D803AA"/>
    <w:rsid w:val="00D807A9"/>
    <w:rsid w:val="00D80F3A"/>
    <w:rsid w:val="00D80FBB"/>
    <w:rsid w:val="00D81040"/>
    <w:rsid w:val="00D81C44"/>
    <w:rsid w:val="00D8239D"/>
    <w:rsid w:val="00D82453"/>
    <w:rsid w:val="00D84150"/>
    <w:rsid w:val="00D85778"/>
    <w:rsid w:val="00D86C41"/>
    <w:rsid w:val="00D9018D"/>
    <w:rsid w:val="00D90B9C"/>
    <w:rsid w:val="00D90FC5"/>
    <w:rsid w:val="00D91541"/>
    <w:rsid w:val="00D922BD"/>
    <w:rsid w:val="00D92548"/>
    <w:rsid w:val="00D9257B"/>
    <w:rsid w:val="00D925A2"/>
    <w:rsid w:val="00D92860"/>
    <w:rsid w:val="00D93031"/>
    <w:rsid w:val="00D9374C"/>
    <w:rsid w:val="00D937FF"/>
    <w:rsid w:val="00D94698"/>
    <w:rsid w:val="00D9499B"/>
    <w:rsid w:val="00D94D97"/>
    <w:rsid w:val="00D954E3"/>
    <w:rsid w:val="00D95F20"/>
    <w:rsid w:val="00D96A74"/>
    <w:rsid w:val="00D97150"/>
    <w:rsid w:val="00D973CF"/>
    <w:rsid w:val="00DA0BF2"/>
    <w:rsid w:val="00DA0F1A"/>
    <w:rsid w:val="00DA1C33"/>
    <w:rsid w:val="00DA1C6F"/>
    <w:rsid w:val="00DA296E"/>
    <w:rsid w:val="00DA2B7B"/>
    <w:rsid w:val="00DA33E6"/>
    <w:rsid w:val="00DA33FF"/>
    <w:rsid w:val="00DA5A4F"/>
    <w:rsid w:val="00DA6262"/>
    <w:rsid w:val="00DA65EE"/>
    <w:rsid w:val="00DA762E"/>
    <w:rsid w:val="00DA7CFE"/>
    <w:rsid w:val="00DA7D07"/>
    <w:rsid w:val="00DB0353"/>
    <w:rsid w:val="00DB0825"/>
    <w:rsid w:val="00DB0AE0"/>
    <w:rsid w:val="00DB22D7"/>
    <w:rsid w:val="00DB315B"/>
    <w:rsid w:val="00DB3241"/>
    <w:rsid w:val="00DB3DE1"/>
    <w:rsid w:val="00DB4412"/>
    <w:rsid w:val="00DB4B74"/>
    <w:rsid w:val="00DB52FD"/>
    <w:rsid w:val="00DB5485"/>
    <w:rsid w:val="00DB609E"/>
    <w:rsid w:val="00DB6B73"/>
    <w:rsid w:val="00DB76FC"/>
    <w:rsid w:val="00DC045D"/>
    <w:rsid w:val="00DC0E0E"/>
    <w:rsid w:val="00DC15EC"/>
    <w:rsid w:val="00DC1DCA"/>
    <w:rsid w:val="00DC1EE7"/>
    <w:rsid w:val="00DC3A5D"/>
    <w:rsid w:val="00DC3B7C"/>
    <w:rsid w:val="00DC4447"/>
    <w:rsid w:val="00DC5196"/>
    <w:rsid w:val="00DC5E68"/>
    <w:rsid w:val="00DC63EA"/>
    <w:rsid w:val="00DC6F5C"/>
    <w:rsid w:val="00DD041D"/>
    <w:rsid w:val="00DD05CB"/>
    <w:rsid w:val="00DD1027"/>
    <w:rsid w:val="00DD1E57"/>
    <w:rsid w:val="00DD2A57"/>
    <w:rsid w:val="00DD4566"/>
    <w:rsid w:val="00DD4933"/>
    <w:rsid w:val="00DD6183"/>
    <w:rsid w:val="00DD6395"/>
    <w:rsid w:val="00DD69CF"/>
    <w:rsid w:val="00DD6A0A"/>
    <w:rsid w:val="00DD745C"/>
    <w:rsid w:val="00DD7720"/>
    <w:rsid w:val="00DD7EC3"/>
    <w:rsid w:val="00DE0478"/>
    <w:rsid w:val="00DE06AD"/>
    <w:rsid w:val="00DE0E0F"/>
    <w:rsid w:val="00DE1EA1"/>
    <w:rsid w:val="00DE20BF"/>
    <w:rsid w:val="00DE2525"/>
    <w:rsid w:val="00DE3807"/>
    <w:rsid w:val="00DE3A3A"/>
    <w:rsid w:val="00DE443D"/>
    <w:rsid w:val="00DE47F4"/>
    <w:rsid w:val="00DE49EC"/>
    <w:rsid w:val="00DE4A65"/>
    <w:rsid w:val="00DE4B1D"/>
    <w:rsid w:val="00DE4E5B"/>
    <w:rsid w:val="00DE4FA9"/>
    <w:rsid w:val="00DE5C11"/>
    <w:rsid w:val="00DE60A1"/>
    <w:rsid w:val="00DE613B"/>
    <w:rsid w:val="00DE631E"/>
    <w:rsid w:val="00DE64E6"/>
    <w:rsid w:val="00DE6F9A"/>
    <w:rsid w:val="00DE707A"/>
    <w:rsid w:val="00DE7333"/>
    <w:rsid w:val="00DE7503"/>
    <w:rsid w:val="00DF006A"/>
    <w:rsid w:val="00DF0AC6"/>
    <w:rsid w:val="00DF3C2E"/>
    <w:rsid w:val="00DF45F9"/>
    <w:rsid w:val="00DF4689"/>
    <w:rsid w:val="00DF4E01"/>
    <w:rsid w:val="00DF59EA"/>
    <w:rsid w:val="00DF5A61"/>
    <w:rsid w:val="00DF6A9D"/>
    <w:rsid w:val="00DF7291"/>
    <w:rsid w:val="00DF762A"/>
    <w:rsid w:val="00DF7A73"/>
    <w:rsid w:val="00E0078A"/>
    <w:rsid w:val="00E00CA8"/>
    <w:rsid w:val="00E00D98"/>
    <w:rsid w:val="00E011DA"/>
    <w:rsid w:val="00E014C8"/>
    <w:rsid w:val="00E0180F"/>
    <w:rsid w:val="00E01941"/>
    <w:rsid w:val="00E01A7C"/>
    <w:rsid w:val="00E02771"/>
    <w:rsid w:val="00E03640"/>
    <w:rsid w:val="00E04644"/>
    <w:rsid w:val="00E047B5"/>
    <w:rsid w:val="00E05128"/>
    <w:rsid w:val="00E054C3"/>
    <w:rsid w:val="00E05942"/>
    <w:rsid w:val="00E067DE"/>
    <w:rsid w:val="00E06E96"/>
    <w:rsid w:val="00E07155"/>
    <w:rsid w:val="00E075EB"/>
    <w:rsid w:val="00E11D8D"/>
    <w:rsid w:val="00E127DD"/>
    <w:rsid w:val="00E12B74"/>
    <w:rsid w:val="00E132E7"/>
    <w:rsid w:val="00E14B4C"/>
    <w:rsid w:val="00E14B51"/>
    <w:rsid w:val="00E14FD2"/>
    <w:rsid w:val="00E155ED"/>
    <w:rsid w:val="00E1578B"/>
    <w:rsid w:val="00E1659A"/>
    <w:rsid w:val="00E17265"/>
    <w:rsid w:val="00E17618"/>
    <w:rsid w:val="00E17D74"/>
    <w:rsid w:val="00E20181"/>
    <w:rsid w:val="00E20664"/>
    <w:rsid w:val="00E225EF"/>
    <w:rsid w:val="00E238D1"/>
    <w:rsid w:val="00E23939"/>
    <w:rsid w:val="00E23951"/>
    <w:rsid w:val="00E24660"/>
    <w:rsid w:val="00E248CC"/>
    <w:rsid w:val="00E2504E"/>
    <w:rsid w:val="00E252F9"/>
    <w:rsid w:val="00E2560A"/>
    <w:rsid w:val="00E2585F"/>
    <w:rsid w:val="00E26313"/>
    <w:rsid w:val="00E3068A"/>
    <w:rsid w:val="00E32167"/>
    <w:rsid w:val="00E33172"/>
    <w:rsid w:val="00E3341A"/>
    <w:rsid w:val="00E3396F"/>
    <w:rsid w:val="00E3428F"/>
    <w:rsid w:val="00E35056"/>
    <w:rsid w:val="00E35569"/>
    <w:rsid w:val="00E35737"/>
    <w:rsid w:val="00E35DD9"/>
    <w:rsid w:val="00E37C7B"/>
    <w:rsid w:val="00E37D00"/>
    <w:rsid w:val="00E4008D"/>
    <w:rsid w:val="00E4322E"/>
    <w:rsid w:val="00E43BDD"/>
    <w:rsid w:val="00E440C5"/>
    <w:rsid w:val="00E4436E"/>
    <w:rsid w:val="00E44B35"/>
    <w:rsid w:val="00E4579C"/>
    <w:rsid w:val="00E45C7C"/>
    <w:rsid w:val="00E45E85"/>
    <w:rsid w:val="00E46C2E"/>
    <w:rsid w:val="00E4720F"/>
    <w:rsid w:val="00E47438"/>
    <w:rsid w:val="00E476EA"/>
    <w:rsid w:val="00E5439B"/>
    <w:rsid w:val="00E54551"/>
    <w:rsid w:val="00E54ACB"/>
    <w:rsid w:val="00E54AF2"/>
    <w:rsid w:val="00E56141"/>
    <w:rsid w:val="00E5656F"/>
    <w:rsid w:val="00E56B7F"/>
    <w:rsid w:val="00E5761E"/>
    <w:rsid w:val="00E57A3F"/>
    <w:rsid w:val="00E57F0A"/>
    <w:rsid w:val="00E615D0"/>
    <w:rsid w:val="00E630A0"/>
    <w:rsid w:val="00E636A8"/>
    <w:rsid w:val="00E6377E"/>
    <w:rsid w:val="00E63790"/>
    <w:rsid w:val="00E6470B"/>
    <w:rsid w:val="00E64850"/>
    <w:rsid w:val="00E663A7"/>
    <w:rsid w:val="00E66786"/>
    <w:rsid w:val="00E66A10"/>
    <w:rsid w:val="00E673EF"/>
    <w:rsid w:val="00E677D3"/>
    <w:rsid w:val="00E706CA"/>
    <w:rsid w:val="00E70CA9"/>
    <w:rsid w:val="00E70D41"/>
    <w:rsid w:val="00E71C69"/>
    <w:rsid w:val="00E71D02"/>
    <w:rsid w:val="00E721A9"/>
    <w:rsid w:val="00E739E5"/>
    <w:rsid w:val="00E73C6B"/>
    <w:rsid w:val="00E73D3A"/>
    <w:rsid w:val="00E75FAE"/>
    <w:rsid w:val="00E766B4"/>
    <w:rsid w:val="00E76A70"/>
    <w:rsid w:val="00E76B4C"/>
    <w:rsid w:val="00E76DCB"/>
    <w:rsid w:val="00E771FD"/>
    <w:rsid w:val="00E776C9"/>
    <w:rsid w:val="00E80059"/>
    <w:rsid w:val="00E809F0"/>
    <w:rsid w:val="00E81206"/>
    <w:rsid w:val="00E813F4"/>
    <w:rsid w:val="00E81B33"/>
    <w:rsid w:val="00E81FA2"/>
    <w:rsid w:val="00E8254D"/>
    <w:rsid w:val="00E83B74"/>
    <w:rsid w:val="00E84123"/>
    <w:rsid w:val="00E8462D"/>
    <w:rsid w:val="00E84699"/>
    <w:rsid w:val="00E85376"/>
    <w:rsid w:val="00E85CE5"/>
    <w:rsid w:val="00E866DA"/>
    <w:rsid w:val="00E8679A"/>
    <w:rsid w:val="00E86EC7"/>
    <w:rsid w:val="00E875D5"/>
    <w:rsid w:val="00E877F5"/>
    <w:rsid w:val="00E9036B"/>
    <w:rsid w:val="00E90BB6"/>
    <w:rsid w:val="00E90E5B"/>
    <w:rsid w:val="00E91175"/>
    <w:rsid w:val="00E911D3"/>
    <w:rsid w:val="00E91B2B"/>
    <w:rsid w:val="00E92B0C"/>
    <w:rsid w:val="00E9355C"/>
    <w:rsid w:val="00E94587"/>
    <w:rsid w:val="00E94A31"/>
    <w:rsid w:val="00E94AF3"/>
    <w:rsid w:val="00E951BC"/>
    <w:rsid w:val="00E9593B"/>
    <w:rsid w:val="00E964E8"/>
    <w:rsid w:val="00E96981"/>
    <w:rsid w:val="00E975E3"/>
    <w:rsid w:val="00EA006F"/>
    <w:rsid w:val="00EA0D92"/>
    <w:rsid w:val="00EA0E0F"/>
    <w:rsid w:val="00EA24CE"/>
    <w:rsid w:val="00EA44BC"/>
    <w:rsid w:val="00EA5313"/>
    <w:rsid w:val="00EA5543"/>
    <w:rsid w:val="00EA7158"/>
    <w:rsid w:val="00EA7ACA"/>
    <w:rsid w:val="00EB1D96"/>
    <w:rsid w:val="00EB2D41"/>
    <w:rsid w:val="00EB3642"/>
    <w:rsid w:val="00EB39E2"/>
    <w:rsid w:val="00EB4046"/>
    <w:rsid w:val="00EB415A"/>
    <w:rsid w:val="00EB44F9"/>
    <w:rsid w:val="00EB4822"/>
    <w:rsid w:val="00EB4A5D"/>
    <w:rsid w:val="00EB5303"/>
    <w:rsid w:val="00EB55BB"/>
    <w:rsid w:val="00EB7402"/>
    <w:rsid w:val="00EB7FC0"/>
    <w:rsid w:val="00EC041B"/>
    <w:rsid w:val="00EC09F8"/>
    <w:rsid w:val="00EC1039"/>
    <w:rsid w:val="00EC178B"/>
    <w:rsid w:val="00EC225E"/>
    <w:rsid w:val="00EC298F"/>
    <w:rsid w:val="00EC3AD9"/>
    <w:rsid w:val="00EC3C68"/>
    <w:rsid w:val="00EC421E"/>
    <w:rsid w:val="00EC4AE4"/>
    <w:rsid w:val="00EC5D6B"/>
    <w:rsid w:val="00EC6082"/>
    <w:rsid w:val="00EC6B93"/>
    <w:rsid w:val="00ECF41B"/>
    <w:rsid w:val="00ED1F5D"/>
    <w:rsid w:val="00ED2226"/>
    <w:rsid w:val="00ED23E8"/>
    <w:rsid w:val="00ED38B1"/>
    <w:rsid w:val="00ED51F6"/>
    <w:rsid w:val="00ED5ADE"/>
    <w:rsid w:val="00ED5DFD"/>
    <w:rsid w:val="00ED5FBD"/>
    <w:rsid w:val="00ED6DAF"/>
    <w:rsid w:val="00ED780D"/>
    <w:rsid w:val="00EE14C7"/>
    <w:rsid w:val="00EE2BB0"/>
    <w:rsid w:val="00EE2EC6"/>
    <w:rsid w:val="00EE3314"/>
    <w:rsid w:val="00EE36FB"/>
    <w:rsid w:val="00EE488B"/>
    <w:rsid w:val="00EE56E0"/>
    <w:rsid w:val="00EE5BF2"/>
    <w:rsid w:val="00EF06E7"/>
    <w:rsid w:val="00EF0A5D"/>
    <w:rsid w:val="00EF0CC4"/>
    <w:rsid w:val="00EF2C63"/>
    <w:rsid w:val="00EF3117"/>
    <w:rsid w:val="00EF451A"/>
    <w:rsid w:val="00EF533A"/>
    <w:rsid w:val="00EF5449"/>
    <w:rsid w:val="00EF582F"/>
    <w:rsid w:val="00EF5889"/>
    <w:rsid w:val="00EF697A"/>
    <w:rsid w:val="00EF7503"/>
    <w:rsid w:val="00EF76DF"/>
    <w:rsid w:val="00F00A85"/>
    <w:rsid w:val="00F00B74"/>
    <w:rsid w:val="00F017ED"/>
    <w:rsid w:val="00F01D5C"/>
    <w:rsid w:val="00F02B15"/>
    <w:rsid w:val="00F02F00"/>
    <w:rsid w:val="00F0300C"/>
    <w:rsid w:val="00F03D32"/>
    <w:rsid w:val="00F04369"/>
    <w:rsid w:val="00F0439C"/>
    <w:rsid w:val="00F04B88"/>
    <w:rsid w:val="00F05117"/>
    <w:rsid w:val="00F053A6"/>
    <w:rsid w:val="00F058BF"/>
    <w:rsid w:val="00F0689F"/>
    <w:rsid w:val="00F07CCC"/>
    <w:rsid w:val="00F105EC"/>
    <w:rsid w:val="00F1069B"/>
    <w:rsid w:val="00F10D7A"/>
    <w:rsid w:val="00F12451"/>
    <w:rsid w:val="00F12724"/>
    <w:rsid w:val="00F13E9D"/>
    <w:rsid w:val="00F14279"/>
    <w:rsid w:val="00F1533B"/>
    <w:rsid w:val="00F15B71"/>
    <w:rsid w:val="00F17119"/>
    <w:rsid w:val="00F173D8"/>
    <w:rsid w:val="00F17DFE"/>
    <w:rsid w:val="00F17F57"/>
    <w:rsid w:val="00F2093F"/>
    <w:rsid w:val="00F20D65"/>
    <w:rsid w:val="00F2144D"/>
    <w:rsid w:val="00F21D2D"/>
    <w:rsid w:val="00F21E15"/>
    <w:rsid w:val="00F22682"/>
    <w:rsid w:val="00F22B80"/>
    <w:rsid w:val="00F23B24"/>
    <w:rsid w:val="00F24404"/>
    <w:rsid w:val="00F24827"/>
    <w:rsid w:val="00F249C8"/>
    <w:rsid w:val="00F25108"/>
    <w:rsid w:val="00F255B3"/>
    <w:rsid w:val="00F25CD8"/>
    <w:rsid w:val="00F25DAE"/>
    <w:rsid w:val="00F26115"/>
    <w:rsid w:val="00F272A0"/>
    <w:rsid w:val="00F273DB"/>
    <w:rsid w:val="00F3030E"/>
    <w:rsid w:val="00F31E5B"/>
    <w:rsid w:val="00F331DE"/>
    <w:rsid w:val="00F332E1"/>
    <w:rsid w:val="00F33555"/>
    <w:rsid w:val="00F33A17"/>
    <w:rsid w:val="00F33DDD"/>
    <w:rsid w:val="00F34530"/>
    <w:rsid w:val="00F34EF5"/>
    <w:rsid w:val="00F3605B"/>
    <w:rsid w:val="00F3722E"/>
    <w:rsid w:val="00F375AB"/>
    <w:rsid w:val="00F4049F"/>
    <w:rsid w:val="00F40ACF"/>
    <w:rsid w:val="00F41167"/>
    <w:rsid w:val="00F42BDB"/>
    <w:rsid w:val="00F42CC4"/>
    <w:rsid w:val="00F4426F"/>
    <w:rsid w:val="00F4479F"/>
    <w:rsid w:val="00F46690"/>
    <w:rsid w:val="00F505BF"/>
    <w:rsid w:val="00F50D7F"/>
    <w:rsid w:val="00F51A33"/>
    <w:rsid w:val="00F527F4"/>
    <w:rsid w:val="00F53370"/>
    <w:rsid w:val="00F537D9"/>
    <w:rsid w:val="00F53B10"/>
    <w:rsid w:val="00F53B97"/>
    <w:rsid w:val="00F5429A"/>
    <w:rsid w:val="00F54430"/>
    <w:rsid w:val="00F54A78"/>
    <w:rsid w:val="00F55713"/>
    <w:rsid w:val="00F55751"/>
    <w:rsid w:val="00F5593B"/>
    <w:rsid w:val="00F5616B"/>
    <w:rsid w:val="00F561A1"/>
    <w:rsid w:val="00F5719B"/>
    <w:rsid w:val="00F5745F"/>
    <w:rsid w:val="00F60445"/>
    <w:rsid w:val="00F60698"/>
    <w:rsid w:val="00F60DDB"/>
    <w:rsid w:val="00F611BF"/>
    <w:rsid w:val="00F61AA0"/>
    <w:rsid w:val="00F61DFC"/>
    <w:rsid w:val="00F62A44"/>
    <w:rsid w:val="00F634A1"/>
    <w:rsid w:val="00F63748"/>
    <w:rsid w:val="00F6385B"/>
    <w:rsid w:val="00F63B6E"/>
    <w:rsid w:val="00F641AF"/>
    <w:rsid w:val="00F64955"/>
    <w:rsid w:val="00F66ADA"/>
    <w:rsid w:val="00F7039E"/>
    <w:rsid w:val="00F70645"/>
    <w:rsid w:val="00F706A9"/>
    <w:rsid w:val="00F70AAE"/>
    <w:rsid w:val="00F71324"/>
    <w:rsid w:val="00F71508"/>
    <w:rsid w:val="00F7194F"/>
    <w:rsid w:val="00F71D67"/>
    <w:rsid w:val="00F7208B"/>
    <w:rsid w:val="00F72429"/>
    <w:rsid w:val="00F72937"/>
    <w:rsid w:val="00F72AEE"/>
    <w:rsid w:val="00F72DE1"/>
    <w:rsid w:val="00F73016"/>
    <w:rsid w:val="00F7430A"/>
    <w:rsid w:val="00F75709"/>
    <w:rsid w:val="00F75A30"/>
    <w:rsid w:val="00F77652"/>
    <w:rsid w:val="00F776B1"/>
    <w:rsid w:val="00F77A4A"/>
    <w:rsid w:val="00F77F27"/>
    <w:rsid w:val="00F80083"/>
    <w:rsid w:val="00F80910"/>
    <w:rsid w:val="00F81166"/>
    <w:rsid w:val="00F813C4"/>
    <w:rsid w:val="00F81849"/>
    <w:rsid w:val="00F82480"/>
    <w:rsid w:val="00F830D8"/>
    <w:rsid w:val="00F8417D"/>
    <w:rsid w:val="00F84D85"/>
    <w:rsid w:val="00F85373"/>
    <w:rsid w:val="00F859D6"/>
    <w:rsid w:val="00F86D8C"/>
    <w:rsid w:val="00F87069"/>
    <w:rsid w:val="00F871D5"/>
    <w:rsid w:val="00F901E6"/>
    <w:rsid w:val="00F91588"/>
    <w:rsid w:val="00F916EC"/>
    <w:rsid w:val="00F9178E"/>
    <w:rsid w:val="00F91FEB"/>
    <w:rsid w:val="00F92CF9"/>
    <w:rsid w:val="00F92D10"/>
    <w:rsid w:val="00F92F79"/>
    <w:rsid w:val="00F934F2"/>
    <w:rsid w:val="00F93B82"/>
    <w:rsid w:val="00F9481F"/>
    <w:rsid w:val="00F94B5C"/>
    <w:rsid w:val="00F94F66"/>
    <w:rsid w:val="00F959F1"/>
    <w:rsid w:val="00F960D5"/>
    <w:rsid w:val="00F96E8E"/>
    <w:rsid w:val="00FA0467"/>
    <w:rsid w:val="00FA0C5E"/>
    <w:rsid w:val="00FA0F77"/>
    <w:rsid w:val="00FA1937"/>
    <w:rsid w:val="00FA2238"/>
    <w:rsid w:val="00FA36D5"/>
    <w:rsid w:val="00FA37BB"/>
    <w:rsid w:val="00FA3B8C"/>
    <w:rsid w:val="00FA3E93"/>
    <w:rsid w:val="00FA5567"/>
    <w:rsid w:val="00FA56C0"/>
    <w:rsid w:val="00FA6186"/>
    <w:rsid w:val="00FA681F"/>
    <w:rsid w:val="00FA6E2A"/>
    <w:rsid w:val="00FA6ED1"/>
    <w:rsid w:val="00FA728E"/>
    <w:rsid w:val="00FA72A2"/>
    <w:rsid w:val="00FA7311"/>
    <w:rsid w:val="00FA7AEC"/>
    <w:rsid w:val="00FB1382"/>
    <w:rsid w:val="00FB295F"/>
    <w:rsid w:val="00FB3014"/>
    <w:rsid w:val="00FB33D8"/>
    <w:rsid w:val="00FB3826"/>
    <w:rsid w:val="00FB45E4"/>
    <w:rsid w:val="00FB4722"/>
    <w:rsid w:val="00FB4817"/>
    <w:rsid w:val="00FB5133"/>
    <w:rsid w:val="00FB527D"/>
    <w:rsid w:val="00FB58DB"/>
    <w:rsid w:val="00FB643E"/>
    <w:rsid w:val="00FB694E"/>
    <w:rsid w:val="00FB6EF2"/>
    <w:rsid w:val="00FB7C11"/>
    <w:rsid w:val="00FC211D"/>
    <w:rsid w:val="00FC21EA"/>
    <w:rsid w:val="00FC37AD"/>
    <w:rsid w:val="00FC50E6"/>
    <w:rsid w:val="00FC5320"/>
    <w:rsid w:val="00FC6CC1"/>
    <w:rsid w:val="00FC6E2E"/>
    <w:rsid w:val="00FD00A8"/>
    <w:rsid w:val="00FD24D9"/>
    <w:rsid w:val="00FD2915"/>
    <w:rsid w:val="00FD3F8C"/>
    <w:rsid w:val="00FD407C"/>
    <w:rsid w:val="00FD495A"/>
    <w:rsid w:val="00FD5EB1"/>
    <w:rsid w:val="00FD641E"/>
    <w:rsid w:val="00FD691F"/>
    <w:rsid w:val="00FD7D86"/>
    <w:rsid w:val="00FE07D7"/>
    <w:rsid w:val="00FE16C8"/>
    <w:rsid w:val="00FE2973"/>
    <w:rsid w:val="00FE2A14"/>
    <w:rsid w:val="00FE354F"/>
    <w:rsid w:val="00FE3612"/>
    <w:rsid w:val="00FE3669"/>
    <w:rsid w:val="00FE3D6B"/>
    <w:rsid w:val="00FE469E"/>
    <w:rsid w:val="00FE4F60"/>
    <w:rsid w:val="00FE53F8"/>
    <w:rsid w:val="00FE59A2"/>
    <w:rsid w:val="00FE633E"/>
    <w:rsid w:val="00FE69D0"/>
    <w:rsid w:val="00FE6FA6"/>
    <w:rsid w:val="00FE7DEF"/>
    <w:rsid w:val="00FE7F53"/>
    <w:rsid w:val="00FF044A"/>
    <w:rsid w:val="00FF0F60"/>
    <w:rsid w:val="00FF126F"/>
    <w:rsid w:val="00FF1432"/>
    <w:rsid w:val="00FF23A6"/>
    <w:rsid w:val="00FF26D0"/>
    <w:rsid w:val="00FF2EBD"/>
    <w:rsid w:val="00FF3367"/>
    <w:rsid w:val="00FF474B"/>
    <w:rsid w:val="00FF4999"/>
    <w:rsid w:val="00FF568C"/>
    <w:rsid w:val="00FF581D"/>
    <w:rsid w:val="00FF5E1E"/>
    <w:rsid w:val="00FF6756"/>
    <w:rsid w:val="016049FD"/>
    <w:rsid w:val="01752E24"/>
    <w:rsid w:val="01B86183"/>
    <w:rsid w:val="01D5A4AC"/>
    <w:rsid w:val="02386246"/>
    <w:rsid w:val="0265A445"/>
    <w:rsid w:val="027C1DA2"/>
    <w:rsid w:val="029762F5"/>
    <w:rsid w:val="033262E0"/>
    <w:rsid w:val="035A7B42"/>
    <w:rsid w:val="0366B55A"/>
    <w:rsid w:val="03B3195D"/>
    <w:rsid w:val="03C604C4"/>
    <w:rsid w:val="03F65E15"/>
    <w:rsid w:val="03FE27B5"/>
    <w:rsid w:val="0436374B"/>
    <w:rsid w:val="0444C305"/>
    <w:rsid w:val="04481CC3"/>
    <w:rsid w:val="04680006"/>
    <w:rsid w:val="04FCF0C0"/>
    <w:rsid w:val="052593C5"/>
    <w:rsid w:val="05DBF2D0"/>
    <w:rsid w:val="05EDA25D"/>
    <w:rsid w:val="064923A4"/>
    <w:rsid w:val="06991BCD"/>
    <w:rsid w:val="07B9752D"/>
    <w:rsid w:val="081A8DD8"/>
    <w:rsid w:val="0872697F"/>
    <w:rsid w:val="087948A7"/>
    <w:rsid w:val="0926F9DB"/>
    <w:rsid w:val="09AFC463"/>
    <w:rsid w:val="0B1B3580"/>
    <w:rsid w:val="0B32B4BB"/>
    <w:rsid w:val="0B3CD3F8"/>
    <w:rsid w:val="0B6B321E"/>
    <w:rsid w:val="0B7D04E3"/>
    <w:rsid w:val="0B80896C"/>
    <w:rsid w:val="0BC400E3"/>
    <w:rsid w:val="0C4023F6"/>
    <w:rsid w:val="0C537647"/>
    <w:rsid w:val="0C7E4DE4"/>
    <w:rsid w:val="0CADA1EB"/>
    <w:rsid w:val="0CC9AB14"/>
    <w:rsid w:val="0CCA025C"/>
    <w:rsid w:val="0CD08890"/>
    <w:rsid w:val="0CDD70F2"/>
    <w:rsid w:val="0CF08D4C"/>
    <w:rsid w:val="0D564A52"/>
    <w:rsid w:val="0D6E5040"/>
    <w:rsid w:val="0D79A6D7"/>
    <w:rsid w:val="0EB3CCC5"/>
    <w:rsid w:val="0EFD4D6E"/>
    <w:rsid w:val="0F26296D"/>
    <w:rsid w:val="0F2AA2AF"/>
    <w:rsid w:val="0F38169A"/>
    <w:rsid w:val="0F3CE819"/>
    <w:rsid w:val="0F4D36BF"/>
    <w:rsid w:val="0FCC1C1E"/>
    <w:rsid w:val="10398132"/>
    <w:rsid w:val="108A1E61"/>
    <w:rsid w:val="10DAECC1"/>
    <w:rsid w:val="11081D41"/>
    <w:rsid w:val="114824C5"/>
    <w:rsid w:val="11511ADE"/>
    <w:rsid w:val="118E452A"/>
    <w:rsid w:val="12CE7869"/>
    <w:rsid w:val="12D21770"/>
    <w:rsid w:val="12FA9C53"/>
    <w:rsid w:val="13366F7A"/>
    <w:rsid w:val="134BAEB8"/>
    <w:rsid w:val="13EB3A29"/>
    <w:rsid w:val="14304F1B"/>
    <w:rsid w:val="144BEE5E"/>
    <w:rsid w:val="145C6424"/>
    <w:rsid w:val="14758995"/>
    <w:rsid w:val="14A1C00B"/>
    <w:rsid w:val="14EE7D2E"/>
    <w:rsid w:val="15373C9D"/>
    <w:rsid w:val="15BBBB2F"/>
    <w:rsid w:val="1611B3B2"/>
    <w:rsid w:val="1614DC1C"/>
    <w:rsid w:val="1618DFD8"/>
    <w:rsid w:val="16B98744"/>
    <w:rsid w:val="16DAE9C0"/>
    <w:rsid w:val="17BD93AB"/>
    <w:rsid w:val="18934BEE"/>
    <w:rsid w:val="18AE3CF1"/>
    <w:rsid w:val="18D7D8A4"/>
    <w:rsid w:val="190613C0"/>
    <w:rsid w:val="1930DAC4"/>
    <w:rsid w:val="19335C2C"/>
    <w:rsid w:val="1954C350"/>
    <w:rsid w:val="197FA87F"/>
    <w:rsid w:val="199501AF"/>
    <w:rsid w:val="1995F10C"/>
    <w:rsid w:val="199FF9CD"/>
    <w:rsid w:val="19D41BCE"/>
    <w:rsid w:val="19ECE0C4"/>
    <w:rsid w:val="1A01B556"/>
    <w:rsid w:val="1A7AD0E6"/>
    <w:rsid w:val="1AAC1FF2"/>
    <w:rsid w:val="1AAF0279"/>
    <w:rsid w:val="1AD325A1"/>
    <w:rsid w:val="1AEE41CC"/>
    <w:rsid w:val="1B155656"/>
    <w:rsid w:val="1B71C656"/>
    <w:rsid w:val="1B7EB3BB"/>
    <w:rsid w:val="1BCDA46B"/>
    <w:rsid w:val="1BEC21C8"/>
    <w:rsid w:val="1C2029CD"/>
    <w:rsid w:val="1C58350D"/>
    <w:rsid w:val="1D51EA8B"/>
    <w:rsid w:val="1DBB4021"/>
    <w:rsid w:val="1DE662E5"/>
    <w:rsid w:val="1E7698BA"/>
    <w:rsid w:val="1EF016D2"/>
    <w:rsid w:val="1FAC0D67"/>
    <w:rsid w:val="1FB5E178"/>
    <w:rsid w:val="1FED14C5"/>
    <w:rsid w:val="202FFC03"/>
    <w:rsid w:val="2037740E"/>
    <w:rsid w:val="206AB413"/>
    <w:rsid w:val="207AFD27"/>
    <w:rsid w:val="207F6FFD"/>
    <w:rsid w:val="20B4DD59"/>
    <w:rsid w:val="20FF1A00"/>
    <w:rsid w:val="210E0931"/>
    <w:rsid w:val="21461752"/>
    <w:rsid w:val="21A86E7D"/>
    <w:rsid w:val="223B2E5F"/>
    <w:rsid w:val="228B17FC"/>
    <w:rsid w:val="229322EB"/>
    <w:rsid w:val="235DD2EF"/>
    <w:rsid w:val="23C9EFFC"/>
    <w:rsid w:val="2402C267"/>
    <w:rsid w:val="249AF1B4"/>
    <w:rsid w:val="24A59352"/>
    <w:rsid w:val="24B7356F"/>
    <w:rsid w:val="251657ED"/>
    <w:rsid w:val="258CBD02"/>
    <w:rsid w:val="25A22F72"/>
    <w:rsid w:val="25A63520"/>
    <w:rsid w:val="25B59D21"/>
    <w:rsid w:val="263D55A4"/>
    <w:rsid w:val="266F4762"/>
    <w:rsid w:val="26F4AB63"/>
    <w:rsid w:val="26F89220"/>
    <w:rsid w:val="276765A7"/>
    <w:rsid w:val="277EEE18"/>
    <w:rsid w:val="2784709D"/>
    <w:rsid w:val="2802822B"/>
    <w:rsid w:val="2813ACEB"/>
    <w:rsid w:val="28676FE6"/>
    <w:rsid w:val="287BF553"/>
    <w:rsid w:val="294F4D18"/>
    <w:rsid w:val="29641A4C"/>
    <w:rsid w:val="296FC128"/>
    <w:rsid w:val="297CDB5B"/>
    <w:rsid w:val="29C0961C"/>
    <w:rsid w:val="2A168A0E"/>
    <w:rsid w:val="2A78D706"/>
    <w:rsid w:val="2AA7E10C"/>
    <w:rsid w:val="2B077C1A"/>
    <w:rsid w:val="2B172616"/>
    <w:rsid w:val="2BE184F5"/>
    <w:rsid w:val="2BF22170"/>
    <w:rsid w:val="2C01D28B"/>
    <w:rsid w:val="2CBB4103"/>
    <w:rsid w:val="2CCA0DB2"/>
    <w:rsid w:val="2CD6F441"/>
    <w:rsid w:val="2D182A56"/>
    <w:rsid w:val="2D1CF1E5"/>
    <w:rsid w:val="2D67AB71"/>
    <w:rsid w:val="2DA76D55"/>
    <w:rsid w:val="2DC1BD6D"/>
    <w:rsid w:val="2DC69A08"/>
    <w:rsid w:val="2DE03C96"/>
    <w:rsid w:val="2DE6267C"/>
    <w:rsid w:val="2DEC40BA"/>
    <w:rsid w:val="2E512FCB"/>
    <w:rsid w:val="2E57E3F2"/>
    <w:rsid w:val="2E778FC1"/>
    <w:rsid w:val="2E85240B"/>
    <w:rsid w:val="2E91AB79"/>
    <w:rsid w:val="2EC2018E"/>
    <w:rsid w:val="2EC7377F"/>
    <w:rsid w:val="2F433598"/>
    <w:rsid w:val="2F746159"/>
    <w:rsid w:val="2FAEEB51"/>
    <w:rsid w:val="309D58CE"/>
    <w:rsid w:val="3108E462"/>
    <w:rsid w:val="31142625"/>
    <w:rsid w:val="311F2164"/>
    <w:rsid w:val="318DF08A"/>
    <w:rsid w:val="320C1035"/>
    <w:rsid w:val="320C49D3"/>
    <w:rsid w:val="324EDD9B"/>
    <w:rsid w:val="32585911"/>
    <w:rsid w:val="32917912"/>
    <w:rsid w:val="32C56980"/>
    <w:rsid w:val="335FE1B0"/>
    <w:rsid w:val="338FC143"/>
    <w:rsid w:val="33910666"/>
    <w:rsid w:val="33AB8900"/>
    <w:rsid w:val="344F012E"/>
    <w:rsid w:val="34F50287"/>
    <w:rsid w:val="3563693D"/>
    <w:rsid w:val="356FAEAC"/>
    <w:rsid w:val="35A654D4"/>
    <w:rsid w:val="36782588"/>
    <w:rsid w:val="3693939F"/>
    <w:rsid w:val="36996943"/>
    <w:rsid w:val="36C1816B"/>
    <w:rsid w:val="36C2F5BD"/>
    <w:rsid w:val="36D59A44"/>
    <w:rsid w:val="371488CB"/>
    <w:rsid w:val="37458503"/>
    <w:rsid w:val="375653AF"/>
    <w:rsid w:val="375A5537"/>
    <w:rsid w:val="3790427C"/>
    <w:rsid w:val="37A97191"/>
    <w:rsid w:val="37AE515A"/>
    <w:rsid w:val="382F9E08"/>
    <w:rsid w:val="3840EDFF"/>
    <w:rsid w:val="38BE1A82"/>
    <w:rsid w:val="38D8EAF3"/>
    <w:rsid w:val="390D9A62"/>
    <w:rsid w:val="394290AE"/>
    <w:rsid w:val="396DEDCE"/>
    <w:rsid w:val="399E4443"/>
    <w:rsid w:val="39B227BE"/>
    <w:rsid w:val="39D7CA45"/>
    <w:rsid w:val="39DCFDA6"/>
    <w:rsid w:val="39E2BCD3"/>
    <w:rsid w:val="3A29B339"/>
    <w:rsid w:val="3A483C5A"/>
    <w:rsid w:val="3B8698AE"/>
    <w:rsid w:val="3BA84C25"/>
    <w:rsid w:val="3BB1786E"/>
    <w:rsid w:val="3C0B6569"/>
    <w:rsid w:val="3C11501B"/>
    <w:rsid w:val="3C119FC7"/>
    <w:rsid w:val="3C9EC8B6"/>
    <w:rsid w:val="3CAA51D2"/>
    <w:rsid w:val="3D2758D1"/>
    <w:rsid w:val="3D65DAE1"/>
    <w:rsid w:val="3D66D022"/>
    <w:rsid w:val="3DA998FC"/>
    <w:rsid w:val="3DBC1047"/>
    <w:rsid w:val="3E241FB1"/>
    <w:rsid w:val="3E4FAD4A"/>
    <w:rsid w:val="3EA5189B"/>
    <w:rsid w:val="3EB52E1C"/>
    <w:rsid w:val="3F0BD7FF"/>
    <w:rsid w:val="3F3A8A37"/>
    <w:rsid w:val="3F7C8021"/>
    <w:rsid w:val="3F9A2722"/>
    <w:rsid w:val="3FB7EC17"/>
    <w:rsid w:val="3FD92AFB"/>
    <w:rsid w:val="3FE5A37D"/>
    <w:rsid w:val="3FF7B403"/>
    <w:rsid w:val="4013C92E"/>
    <w:rsid w:val="40B427D8"/>
    <w:rsid w:val="4113F2D7"/>
    <w:rsid w:val="41419E88"/>
    <w:rsid w:val="41563FF0"/>
    <w:rsid w:val="4181DCB2"/>
    <w:rsid w:val="4278DD76"/>
    <w:rsid w:val="429C88A2"/>
    <w:rsid w:val="42C6E6FF"/>
    <w:rsid w:val="434A5027"/>
    <w:rsid w:val="4361F8E5"/>
    <w:rsid w:val="43B09F94"/>
    <w:rsid w:val="43DF0582"/>
    <w:rsid w:val="43DF932D"/>
    <w:rsid w:val="44B81426"/>
    <w:rsid w:val="451089B4"/>
    <w:rsid w:val="45FDD12C"/>
    <w:rsid w:val="471C1445"/>
    <w:rsid w:val="476F276A"/>
    <w:rsid w:val="4788A117"/>
    <w:rsid w:val="47960CB0"/>
    <w:rsid w:val="4803FE49"/>
    <w:rsid w:val="486C8B8F"/>
    <w:rsid w:val="48839386"/>
    <w:rsid w:val="48B6E264"/>
    <w:rsid w:val="48C87D1F"/>
    <w:rsid w:val="48CAE12A"/>
    <w:rsid w:val="496C527B"/>
    <w:rsid w:val="49A879BC"/>
    <w:rsid w:val="49AC08DE"/>
    <w:rsid w:val="4A127ECB"/>
    <w:rsid w:val="4B0B98E6"/>
    <w:rsid w:val="4B0CFE12"/>
    <w:rsid w:val="4BB70025"/>
    <w:rsid w:val="4BFA8E8F"/>
    <w:rsid w:val="4C2D0A2B"/>
    <w:rsid w:val="4C3958CB"/>
    <w:rsid w:val="4C46BCA0"/>
    <w:rsid w:val="4CB2FBBC"/>
    <w:rsid w:val="4D8E57A7"/>
    <w:rsid w:val="4DD6F40F"/>
    <w:rsid w:val="4E28D575"/>
    <w:rsid w:val="4E646922"/>
    <w:rsid w:val="4F01474F"/>
    <w:rsid w:val="4F1C56D2"/>
    <w:rsid w:val="4F1CF105"/>
    <w:rsid w:val="4F77A953"/>
    <w:rsid w:val="4F77ECD4"/>
    <w:rsid w:val="4F907F59"/>
    <w:rsid w:val="4F9F031E"/>
    <w:rsid w:val="4FA17C0C"/>
    <w:rsid w:val="4FA1C000"/>
    <w:rsid w:val="5075E089"/>
    <w:rsid w:val="50805CB7"/>
    <w:rsid w:val="50A0AA47"/>
    <w:rsid w:val="50E6A3E3"/>
    <w:rsid w:val="5121945E"/>
    <w:rsid w:val="514A5D91"/>
    <w:rsid w:val="51905EBD"/>
    <w:rsid w:val="5209152C"/>
    <w:rsid w:val="520F697B"/>
    <w:rsid w:val="521D6D0F"/>
    <w:rsid w:val="5247C9CF"/>
    <w:rsid w:val="525E4E1C"/>
    <w:rsid w:val="5289C1BE"/>
    <w:rsid w:val="52ACAB8F"/>
    <w:rsid w:val="52FD8182"/>
    <w:rsid w:val="539DDBC3"/>
    <w:rsid w:val="53B3C83A"/>
    <w:rsid w:val="542532B6"/>
    <w:rsid w:val="546CF3F8"/>
    <w:rsid w:val="54AB5127"/>
    <w:rsid w:val="54D9DEF0"/>
    <w:rsid w:val="5501FC53"/>
    <w:rsid w:val="55314928"/>
    <w:rsid w:val="55405270"/>
    <w:rsid w:val="555B8F83"/>
    <w:rsid w:val="55951194"/>
    <w:rsid w:val="55B6623A"/>
    <w:rsid w:val="563197F2"/>
    <w:rsid w:val="56FE5AB2"/>
    <w:rsid w:val="57AD2214"/>
    <w:rsid w:val="57C13639"/>
    <w:rsid w:val="57C65B08"/>
    <w:rsid w:val="57E6E150"/>
    <w:rsid w:val="58323B68"/>
    <w:rsid w:val="583862E7"/>
    <w:rsid w:val="5844246E"/>
    <w:rsid w:val="58AE7A75"/>
    <w:rsid w:val="58D9D704"/>
    <w:rsid w:val="58FA9F91"/>
    <w:rsid w:val="595F30ED"/>
    <w:rsid w:val="59911DAD"/>
    <w:rsid w:val="5A0B533D"/>
    <w:rsid w:val="5A0F4317"/>
    <w:rsid w:val="5A49A097"/>
    <w:rsid w:val="5A6FAD18"/>
    <w:rsid w:val="5A7D81DD"/>
    <w:rsid w:val="5B76219F"/>
    <w:rsid w:val="5C05D3B0"/>
    <w:rsid w:val="5C5C983D"/>
    <w:rsid w:val="5C675D8F"/>
    <w:rsid w:val="5C8EC1A6"/>
    <w:rsid w:val="5CBEA971"/>
    <w:rsid w:val="5CD9E646"/>
    <w:rsid w:val="5CE104D3"/>
    <w:rsid w:val="5D244A92"/>
    <w:rsid w:val="5D465FD9"/>
    <w:rsid w:val="5D4CE490"/>
    <w:rsid w:val="5D8DC47C"/>
    <w:rsid w:val="5DDB2550"/>
    <w:rsid w:val="5E4801C1"/>
    <w:rsid w:val="5E4CB04B"/>
    <w:rsid w:val="5E92C3AD"/>
    <w:rsid w:val="5EAF057F"/>
    <w:rsid w:val="5F161503"/>
    <w:rsid w:val="5F5223A6"/>
    <w:rsid w:val="5FE07686"/>
    <w:rsid w:val="601A6797"/>
    <w:rsid w:val="609C0879"/>
    <w:rsid w:val="60C4990E"/>
    <w:rsid w:val="60C7D246"/>
    <w:rsid w:val="60CCF905"/>
    <w:rsid w:val="61455841"/>
    <w:rsid w:val="615EAD36"/>
    <w:rsid w:val="6186E96C"/>
    <w:rsid w:val="6187D5EC"/>
    <w:rsid w:val="62A98A0E"/>
    <w:rsid w:val="62B3F2A4"/>
    <w:rsid w:val="632DB72F"/>
    <w:rsid w:val="63384424"/>
    <w:rsid w:val="633BCBE1"/>
    <w:rsid w:val="64133AF5"/>
    <w:rsid w:val="64392B0F"/>
    <w:rsid w:val="6444FED8"/>
    <w:rsid w:val="649882DD"/>
    <w:rsid w:val="65001C6D"/>
    <w:rsid w:val="65201D46"/>
    <w:rsid w:val="65388DE1"/>
    <w:rsid w:val="653CDB16"/>
    <w:rsid w:val="65E9C149"/>
    <w:rsid w:val="661B1558"/>
    <w:rsid w:val="66FCD248"/>
    <w:rsid w:val="6738EAE5"/>
    <w:rsid w:val="673B8B41"/>
    <w:rsid w:val="674C3125"/>
    <w:rsid w:val="676D448C"/>
    <w:rsid w:val="678BD167"/>
    <w:rsid w:val="67D03F3E"/>
    <w:rsid w:val="67D20B54"/>
    <w:rsid w:val="6806234A"/>
    <w:rsid w:val="6869561B"/>
    <w:rsid w:val="68B75615"/>
    <w:rsid w:val="69036878"/>
    <w:rsid w:val="697EF3F3"/>
    <w:rsid w:val="699C9F61"/>
    <w:rsid w:val="69A7E788"/>
    <w:rsid w:val="6A1207BD"/>
    <w:rsid w:val="6A31ABB6"/>
    <w:rsid w:val="6AF382A0"/>
    <w:rsid w:val="6B4594C2"/>
    <w:rsid w:val="6BCCCE95"/>
    <w:rsid w:val="6BFD85C6"/>
    <w:rsid w:val="6C43FD50"/>
    <w:rsid w:val="6C72BF71"/>
    <w:rsid w:val="6C798EC2"/>
    <w:rsid w:val="6D1EF23B"/>
    <w:rsid w:val="6DE3196A"/>
    <w:rsid w:val="6EA0DFD3"/>
    <w:rsid w:val="6F0E4CD9"/>
    <w:rsid w:val="6F8E6DF4"/>
    <w:rsid w:val="6FD55C7B"/>
    <w:rsid w:val="700AD767"/>
    <w:rsid w:val="70BDC003"/>
    <w:rsid w:val="71001FAC"/>
    <w:rsid w:val="7134BC1B"/>
    <w:rsid w:val="71CA8CD7"/>
    <w:rsid w:val="72047EB7"/>
    <w:rsid w:val="72048EE0"/>
    <w:rsid w:val="7294D73E"/>
    <w:rsid w:val="733FF60B"/>
    <w:rsid w:val="7355CD81"/>
    <w:rsid w:val="739A439C"/>
    <w:rsid w:val="73BCC53E"/>
    <w:rsid w:val="73CC1A3E"/>
    <w:rsid w:val="7465F14B"/>
    <w:rsid w:val="75167F8D"/>
    <w:rsid w:val="75542CA6"/>
    <w:rsid w:val="757340AB"/>
    <w:rsid w:val="765EBD91"/>
    <w:rsid w:val="76B747E6"/>
    <w:rsid w:val="77335119"/>
    <w:rsid w:val="77CF7948"/>
    <w:rsid w:val="77DDAF36"/>
    <w:rsid w:val="77E3BED9"/>
    <w:rsid w:val="78268FD7"/>
    <w:rsid w:val="7831112B"/>
    <w:rsid w:val="78E8E8D0"/>
    <w:rsid w:val="7939E389"/>
    <w:rsid w:val="794C5778"/>
    <w:rsid w:val="79E28B30"/>
    <w:rsid w:val="7A0B5A3B"/>
    <w:rsid w:val="7A671835"/>
    <w:rsid w:val="7B0E4FC7"/>
    <w:rsid w:val="7B1D82B8"/>
    <w:rsid w:val="7B1DDFAB"/>
    <w:rsid w:val="7B44AC4D"/>
    <w:rsid w:val="7B4A6D2F"/>
    <w:rsid w:val="7B7D040E"/>
    <w:rsid w:val="7B91B331"/>
    <w:rsid w:val="7C3E6EA9"/>
    <w:rsid w:val="7CC230BD"/>
    <w:rsid w:val="7D381CD2"/>
    <w:rsid w:val="7D5EE451"/>
    <w:rsid w:val="7DB1AC09"/>
    <w:rsid w:val="7E430F27"/>
    <w:rsid w:val="7E88249E"/>
    <w:rsid w:val="7E883408"/>
    <w:rsid w:val="7E9BE2EF"/>
    <w:rsid w:val="7EF8A410"/>
    <w:rsid w:val="7F3AFEF8"/>
    <w:rsid w:val="7F41B093"/>
    <w:rsid w:val="7F4CAD3B"/>
    <w:rsid w:val="7F556A74"/>
    <w:rsid w:val="7F7502CD"/>
    <w:rsid w:val="7FC510BB"/>
    <w:rsid w:val="7FFDC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AE511C"/>
  <w15:docId w15:val="{746E9A68-0716-4EC1-BC87-3F49F36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mnesty Trade Gothic Light" w:eastAsiaTheme="minorEastAsia" w:hAnsi="Amnesty Trade Gothic Light" w:cs="Arial"/>
        <w:color w:val="000000" w:themeColor="text1"/>
        <w:lang w:val="en-US" w:eastAsia="en-US" w:bidi="ar-SA"/>
      </w:rPr>
    </w:rPrDefault>
    <w:pPrDefault/>
  </w:docDefaults>
  <w:latentStyles w:defLockedState="1" w:defUIPriority="99" w:defSemiHidden="0" w:defUnhideWhenUsed="0" w:defQFormat="0" w:count="376">
    <w:lsdException w:name="Normal" w:locked="0" w:uiPriority="0" w:qFormat="1"/>
    <w:lsdException w:name="heading 1" w:semiHidden="1" w:uiPriority="0"/>
    <w:lsdException w:name="heading 2" w:semiHidden="1" w:uiPriority="0" w:qFormat="1"/>
    <w:lsdException w:name="heading 3" w:semiHidden="1"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CB38A1"/>
  </w:style>
  <w:style w:type="paragraph" w:styleId="Heading1">
    <w:name w:val="heading 1"/>
    <w:basedOn w:val="Normal"/>
    <w:next w:val="Normal"/>
    <w:link w:val="Heading1Char"/>
    <w:locked/>
    <w:rsid w:val="006129CF"/>
    <w:pPr>
      <w:keepNext/>
      <w:numPr>
        <w:numId w:val="3"/>
      </w:numPr>
      <w:suppressAutoHyphens/>
      <w:spacing w:after="246" w:line="560" w:lineRule="atLeast"/>
      <w:outlineLvl w:val="0"/>
    </w:pPr>
    <w:rPr>
      <w:rFonts w:ascii="Amnesty Trade Gothic Cn" w:eastAsia="Times New Roman" w:hAnsi="Amnesty Trade Gothic Cn" w:cs="Times New Roman"/>
      <w:b/>
      <w:caps/>
      <w:color w:val="000000"/>
      <w:kern w:val="1"/>
      <w:sz w:val="56"/>
      <w:szCs w:val="32"/>
      <w:lang w:val="en-GB" w:eastAsia="ar-SA"/>
    </w:rPr>
  </w:style>
  <w:style w:type="paragraph" w:styleId="Heading2">
    <w:name w:val="heading 2"/>
    <w:basedOn w:val="Normal"/>
    <w:next w:val="Normal"/>
    <w:link w:val="Heading2Char"/>
    <w:qFormat/>
    <w:locked/>
    <w:rsid w:val="006129CF"/>
    <w:pPr>
      <w:keepNext/>
      <w:numPr>
        <w:ilvl w:val="1"/>
        <w:numId w:val="3"/>
      </w:numPr>
      <w:suppressAutoHyphens/>
      <w:spacing w:line="240" w:lineRule="atLeast"/>
      <w:outlineLvl w:val="1"/>
    </w:pPr>
    <w:rPr>
      <w:rFonts w:ascii="Amnesty Trade Gothic Cn" w:eastAsia="Times New Roman" w:hAnsi="Amnesty Trade Gothic Cn" w:cs="Times New Roman"/>
      <w:caps/>
      <w:color w:val="000000"/>
      <w:sz w:val="26"/>
      <w:szCs w:val="28"/>
      <w:lang w:val="en-GB" w:eastAsia="ar-SA"/>
    </w:rPr>
  </w:style>
  <w:style w:type="paragraph" w:styleId="Heading3">
    <w:name w:val="heading 3"/>
    <w:basedOn w:val="Normal"/>
    <w:next w:val="Normal"/>
    <w:link w:val="Heading3Char"/>
    <w:locked/>
    <w:rsid w:val="006129CF"/>
    <w:pPr>
      <w:keepNext/>
      <w:numPr>
        <w:ilvl w:val="2"/>
        <w:numId w:val="3"/>
      </w:numPr>
      <w:suppressAutoHyphens/>
      <w:spacing w:line="240" w:lineRule="atLeast"/>
      <w:outlineLvl w:val="2"/>
    </w:pPr>
    <w:rPr>
      <w:rFonts w:ascii="Amnesty Trade Gothic Cn" w:eastAsia="Times New Roman" w:hAnsi="Amnesty Trade Gothic Cn" w:cs="Times New Roman"/>
      <w:caps/>
      <w:color w:val="000000"/>
      <w:szCs w:val="26"/>
      <w:lang w:val="en-GB" w:eastAsia="ar-SA"/>
    </w:rPr>
  </w:style>
  <w:style w:type="paragraph" w:styleId="Heading4">
    <w:name w:val="heading 4"/>
    <w:basedOn w:val="Normal"/>
    <w:next w:val="Normal"/>
    <w:link w:val="Heading4Char"/>
    <w:locked/>
    <w:rsid w:val="006129CF"/>
    <w:pPr>
      <w:widowControl w:val="0"/>
      <w:numPr>
        <w:ilvl w:val="3"/>
        <w:numId w:val="3"/>
      </w:numPr>
      <w:suppressAutoHyphens/>
      <w:spacing w:after="246" w:line="240" w:lineRule="atLeast"/>
      <w:outlineLvl w:val="3"/>
    </w:pPr>
    <w:rPr>
      <w:rFonts w:ascii="Amnesty Trade Gothic" w:eastAsia="Times New Roman" w:hAnsi="Amnesty Trade Gothic" w:cs="Times New Roman"/>
      <w:color w:val="000000"/>
      <w:sz w:val="18"/>
      <w:szCs w:val="24"/>
      <w:lang w:val="en-GB" w:eastAsia="ar-SA"/>
    </w:rPr>
  </w:style>
  <w:style w:type="paragraph" w:styleId="Heading5">
    <w:name w:val="heading 5"/>
    <w:basedOn w:val="Heading4"/>
    <w:next w:val="Normal"/>
    <w:link w:val="Heading5Char"/>
    <w:locked/>
    <w:rsid w:val="006129CF"/>
    <w:pPr>
      <w:numPr>
        <w:ilvl w:val="4"/>
      </w:numPr>
      <w:outlineLvl w:val="4"/>
    </w:pPr>
  </w:style>
  <w:style w:type="paragraph" w:styleId="Heading6">
    <w:name w:val="heading 6"/>
    <w:basedOn w:val="Heading5"/>
    <w:next w:val="Normal"/>
    <w:link w:val="Heading6Char"/>
    <w:locked/>
    <w:rsid w:val="006129CF"/>
    <w:pPr>
      <w:numPr>
        <w:ilvl w:val="5"/>
      </w:numPr>
      <w:outlineLvl w:val="5"/>
    </w:pPr>
  </w:style>
  <w:style w:type="paragraph" w:styleId="Heading7">
    <w:name w:val="heading 7"/>
    <w:basedOn w:val="Heading6"/>
    <w:next w:val="Normal"/>
    <w:link w:val="Heading7Char"/>
    <w:locked/>
    <w:rsid w:val="006129CF"/>
    <w:pPr>
      <w:numPr>
        <w:ilvl w:val="6"/>
      </w:numPr>
      <w:outlineLvl w:val="6"/>
    </w:pPr>
  </w:style>
  <w:style w:type="paragraph" w:styleId="Heading8">
    <w:name w:val="heading 8"/>
    <w:basedOn w:val="Heading7"/>
    <w:next w:val="Normal"/>
    <w:link w:val="Heading8Char"/>
    <w:locked/>
    <w:rsid w:val="006129CF"/>
    <w:pPr>
      <w:numPr>
        <w:ilvl w:val="7"/>
      </w:numPr>
      <w:outlineLvl w:val="7"/>
    </w:pPr>
  </w:style>
  <w:style w:type="paragraph" w:styleId="Heading9">
    <w:name w:val="heading 9"/>
    <w:basedOn w:val="Heading8"/>
    <w:next w:val="Normal"/>
    <w:link w:val="Heading9Char"/>
    <w:locked/>
    <w:rsid w:val="006129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uiPriority w:val="99"/>
    <w:locked/>
    <w:rsid w:val="009B2D5B"/>
    <w:pPr>
      <w:numPr>
        <w:numId w:val="1"/>
      </w:numPr>
    </w:pPr>
  </w:style>
  <w:style w:type="numbering" w:customStyle="1" w:styleId="Numberedheadinglistlevel2">
    <w:name w:val="Numbered heading list level 2"/>
    <w:basedOn w:val="NoList"/>
    <w:uiPriority w:val="99"/>
    <w:locked/>
    <w:rsid w:val="009B2D5B"/>
    <w:pPr>
      <w:numPr>
        <w:numId w:val="2"/>
      </w:numPr>
    </w:pPr>
  </w:style>
  <w:style w:type="paragraph" w:styleId="Header">
    <w:name w:val="header"/>
    <w:basedOn w:val="Normal"/>
    <w:link w:val="HeaderChar"/>
    <w:uiPriority w:val="99"/>
    <w:semiHidden/>
    <w:locked/>
    <w:rsid w:val="00AE5E82"/>
    <w:pPr>
      <w:tabs>
        <w:tab w:val="center" w:pos="4320"/>
        <w:tab w:val="right" w:pos="8640"/>
      </w:tabs>
    </w:pPr>
  </w:style>
  <w:style w:type="character" w:customStyle="1" w:styleId="HeaderChar">
    <w:name w:val="Header Char"/>
    <w:basedOn w:val="DefaultParagraphFont"/>
    <w:link w:val="Header"/>
    <w:uiPriority w:val="99"/>
    <w:semiHidden/>
    <w:rsid w:val="00F12724"/>
  </w:style>
  <w:style w:type="paragraph" w:styleId="Footer">
    <w:name w:val="footer"/>
    <w:basedOn w:val="Normal"/>
    <w:link w:val="FooterChar"/>
    <w:uiPriority w:val="99"/>
    <w:locked/>
    <w:rsid w:val="008379B0"/>
    <w:pPr>
      <w:tabs>
        <w:tab w:val="center" w:pos="4320"/>
        <w:tab w:val="right" w:pos="8640"/>
      </w:tabs>
      <w:spacing w:before="40"/>
    </w:pPr>
    <w:rPr>
      <w:sz w:val="16"/>
    </w:rPr>
  </w:style>
  <w:style w:type="character" w:customStyle="1" w:styleId="FooterChar">
    <w:name w:val="Footer Char"/>
    <w:basedOn w:val="DefaultParagraphFont"/>
    <w:link w:val="Footer"/>
    <w:uiPriority w:val="99"/>
    <w:rsid w:val="00F12724"/>
    <w:rPr>
      <w:sz w:val="16"/>
    </w:rPr>
  </w:style>
  <w:style w:type="paragraph" w:customStyle="1" w:styleId="AIMainHeading">
    <w:name w:val="AI Main Heading"/>
    <w:basedOn w:val="Normal"/>
    <w:next w:val="AIBodyText"/>
    <w:qFormat/>
    <w:rsid w:val="00F5616B"/>
    <w:pPr>
      <w:spacing w:after="200" w:line="760" w:lineRule="exact"/>
    </w:pPr>
    <w:rPr>
      <w:rFonts w:ascii="Amnesty Trade Gothic Cn" w:hAnsi="Amnesty Trade Gothic Cn"/>
      <w:b/>
      <w:noProof/>
      <w:sz w:val="64"/>
      <w:szCs w:val="64"/>
      <w:lang w:val="en-GB" w:eastAsia="en-GB"/>
    </w:rPr>
  </w:style>
  <w:style w:type="paragraph" w:customStyle="1" w:styleId="AIBodyText">
    <w:name w:val="AI Body Text"/>
    <w:basedOn w:val="Normal"/>
    <w:uiPriority w:val="2"/>
    <w:qFormat/>
    <w:rsid w:val="007103CB"/>
    <w:pPr>
      <w:spacing w:line="240" w:lineRule="exact"/>
    </w:pPr>
    <w:rPr>
      <w:szCs w:val="64"/>
    </w:rPr>
  </w:style>
  <w:style w:type="paragraph" w:customStyle="1" w:styleId="AISubHeading">
    <w:name w:val="AI Sub Heading"/>
    <w:basedOn w:val="AIBodyText"/>
    <w:next w:val="AIBodyText"/>
    <w:uiPriority w:val="1"/>
    <w:qFormat/>
    <w:rsid w:val="007103CB"/>
    <w:pPr>
      <w:spacing w:before="240" w:line="240" w:lineRule="auto"/>
    </w:pPr>
    <w:rPr>
      <w:rFonts w:ascii="Amnesty Trade Gothic Cn" w:hAnsi="Amnesty Trade Gothic Cn"/>
      <w:b/>
      <w:caps/>
      <w:sz w:val="28"/>
    </w:rPr>
  </w:style>
  <w:style w:type="table" w:styleId="TableGrid">
    <w:name w:val="Table Grid"/>
    <w:basedOn w:val="TableNormal"/>
    <w:uiPriority w:val="59"/>
    <w:locked/>
    <w:rsid w:val="00A4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ddressdetails">
    <w:name w:val="AI Address details"/>
    <w:basedOn w:val="AIBodyText"/>
    <w:uiPriority w:val="3"/>
    <w:qFormat/>
    <w:rsid w:val="002808CF"/>
    <w:pPr>
      <w:framePr w:hSpace="1701" w:wrap="around" w:vAnchor="page" w:hAnchor="page" w:x="2110" w:y="2893"/>
      <w:spacing w:line="200" w:lineRule="exact"/>
      <w:suppressOverlap/>
    </w:pPr>
    <w:rPr>
      <w:sz w:val="16"/>
    </w:rPr>
  </w:style>
  <w:style w:type="paragraph" w:customStyle="1" w:styleId="BasicParagraph">
    <w:name w:val="[Basic Paragraph]"/>
    <w:basedOn w:val="Normal"/>
    <w:uiPriority w:val="99"/>
    <w:semiHidden/>
    <w:rsid w:val="00152840"/>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character" w:styleId="Hyperlink">
    <w:name w:val="Hyperlink"/>
    <w:basedOn w:val="DefaultParagraphFont"/>
    <w:uiPriority w:val="99"/>
    <w:unhideWhenUsed/>
    <w:locked/>
    <w:rsid w:val="005D5610"/>
    <w:rPr>
      <w:color w:val="000000" w:themeColor="hyperlink"/>
      <w:u w:val="single"/>
    </w:rPr>
  </w:style>
  <w:style w:type="character" w:styleId="FollowedHyperlink">
    <w:name w:val="FollowedHyperlink"/>
    <w:basedOn w:val="DefaultParagraphFont"/>
    <w:uiPriority w:val="99"/>
    <w:semiHidden/>
    <w:locked/>
    <w:rsid w:val="002E6318"/>
    <w:rPr>
      <w:color w:val="000000" w:themeColor="text1"/>
      <w:u w:val="none"/>
    </w:rPr>
  </w:style>
  <w:style w:type="paragraph" w:customStyle="1" w:styleId="AILetterText">
    <w:name w:val="AI Letter Text"/>
    <w:basedOn w:val="Normal"/>
    <w:rsid w:val="00FF474B"/>
    <w:pPr>
      <w:snapToGrid w:val="0"/>
      <w:spacing w:after="240" w:line="240" w:lineRule="atLeast"/>
    </w:pPr>
    <w:rPr>
      <w:rFonts w:ascii="Amnesty Trade Gothic" w:eastAsia="Times New Roman" w:hAnsi="Amnesty Trade Gothic" w:cs="Times New Roman"/>
      <w:color w:val="000000"/>
      <w:szCs w:val="24"/>
      <w:lang w:val="en-GB"/>
    </w:rPr>
  </w:style>
  <w:style w:type="paragraph" w:customStyle="1" w:styleId="AISignOff">
    <w:name w:val="AI Sign Off"/>
    <w:basedOn w:val="Normal"/>
    <w:rsid w:val="00FF474B"/>
    <w:pPr>
      <w:shd w:val="solid" w:color="FFFFFF" w:fill="FFFFFF"/>
      <w:spacing w:line="240" w:lineRule="atLeast"/>
    </w:pPr>
    <w:rPr>
      <w:rFonts w:ascii="Amnesty Trade Gothic" w:eastAsia="Times New Roman" w:hAnsi="Amnesty Trade Gothic" w:cs="Times New Roman"/>
      <w:color w:val="000000"/>
      <w:szCs w:val="24"/>
      <w:lang w:val="en-GB"/>
    </w:rPr>
  </w:style>
  <w:style w:type="character" w:customStyle="1" w:styleId="Heading1Char">
    <w:name w:val="Heading 1 Char"/>
    <w:basedOn w:val="DefaultParagraphFont"/>
    <w:link w:val="Heading1"/>
    <w:rsid w:val="006129CF"/>
    <w:rPr>
      <w:rFonts w:ascii="Amnesty Trade Gothic Cn" w:eastAsia="Times New Roman" w:hAnsi="Amnesty Trade Gothic Cn" w:cs="Times New Roman"/>
      <w:b/>
      <w:caps/>
      <w:color w:val="000000"/>
      <w:kern w:val="1"/>
      <w:sz w:val="56"/>
      <w:szCs w:val="32"/>
      <w:lang w:val="en-GB" w:eastAsia="ar-SA"/>
    </w:rPr>
  </w:style>
  <w:style w:type="character" w:customStyle="1" w:styleId="Heading2Char">
    <w:name w:val="Heading 2 Char"/>
    <w:basedOn w:val="DefaultParagraphFont"/>
    <w:link w:val="Heading2"/>
    <w:rsid w:val="006129CF"/>
    <w:rPr>
      <w:rFonts w:ascii="Amnesty Trade Gothic Cn" w:eastAsia="Times New Roman" w:hAnsi="Amnesty Trade Gothic Cn" w:cs="Times New Roman"/>
      <w:caps/>
      <w:color w:val="000000"/>
      <w:sz w:val="26"/>
      <w:szCs w:val="28"/>
      <w:lang w:val="en-GB" w:eastAsia="ar-SA"/>
    </w:rPr>
  </w:style>
  <w:style w:type="character" w:customStyle="1" w:styleId="Heading3Char">
    <w:name w:val="Heading 3 Char"/>
    <w:basedOn w:val="DefaultParagraphFont"/>
    <w:link w:val="Heading3"/>
    <w:rsid w:val="006129CF"/>
    <w:rPr>
      <w:rFonts w:ascii="Amnesty Trade Gothic Cn" w:eastAsia="Times New Roman" w:hAnsi="Amnesty Trade Gothic Cn" w:cs="Times New Roman"/>
      <w:caps/>
      <w:color w:val="000000"/>
      <w:szCs w:val="26"/>
      <w:lang w:val="en-GB" w:eastAsia="ar-SA"/>
    </w:rPr>
  </w:style>
  <w:style w:type="character" w:customStyle="1" w:styleId="Heading4Char">
    <w:name w:val="Heading 4 Char"/>
    <w:basedOn w:val="DefaultParagraphFont"/>
    <w:link w:val="Heading4"/>
    <w:rsid w:val="006129CF"/>
    <w:rPr>
      <w:rFonts w:ascii="Amnesty Trade Gothic" w:eastAsia="Times New Roman" w:hAnsi="Amnesty Trade Gothic" w:cs="Times New Roman"/>
      <w:color w:val="000000"/>
      <w:sz w:val="18"/>
      <w:szCs w:val="24"/>
      <w:lang w:val="en-GB" w:eastAsia="ar-SA"/>
    </w:rPr>
  </w:style>
  <w:style w:type="character" w:customStyle="1" w:styleId="Heading5Char">
    <w:name w:val="Heading 5 Char"/>
    <w:basedOn w:val="DefaultParagraphFont"/>
    <w:link w:val="Heading5"/>
    <w:rsid w:val="006129CF"/>
    <w:rPr>
      <w:rFonts w:ascii="Amnesty Trade Gothic" w:eastAsia="Times New Roman" w:hAnsi="Amnesty Trade Gothic" w:cs="Times New Roman"/>
      <w:color w:val="000000"/>
      <w:sz w:val="18"/>
      <w:szCs w:val="24"/>
      <w:lang w:val="en-GB" w:eastAsia="ar-SA"/>
    </w:rPr>
  </w:style>
  <w:style w:type="character" w:customStyle="1" w:styleId="Heading6Char">
    <w:name w:val="Heading 6 Char"/>
    <w:basedOn w:val="DefaultParagraphFont"/>
    <w:link w:val="Heading6"/>
    <w:rsid w:val="006129CF"/>
    <w:rPr>
      <w:rFonts w:ascii="Amnesty Trade Gothic" w:eastAsia="Times New Roman" w:hAnsi="Amnesty Trade Gothic" w:cs="Times New Roman"/>
      <w:color w:val="000000"/>
      <w:sz w:val="18"/>
      <w:szCs w:val="24"/>
      <w:lang w:val="en-GB" w:eastAsia="ar-SA"/>
    </w:rPr>
  </w:style>
  <w:style w:type="character" w:customStyle="1" w:styleId="Heading7Char">
    <w:name w:val="Heading 7 Char"/>
    <w:basedOn w:val="DefaultParagraphFont"/>
    <w:link w:val="Heading7"/>
    <w:rsid w:val="006129CF"/>
    <w:rPr>
      <w:rFonts w:ascii="Amnesty Trade Gothic" w:eastAsia="Times New Roman" w:hAnsi="Amnesty Trade Gothic" w:cs="Times New Roman"/>
      <w:color w:val="000000"/>
      <w:sz w:val="18"/>
      <w:szCs w:val="24"/>
      <w:lang w:val="en-GB" w:eastAsia="ar-SA"/>
    </w:rPr>
  </w:style>
  <w:style w:type="character" w:customStyle="1" w:styleId="Heading8Char">
    <w:name w:val="Heading 8 Char"/>
    <w:basedOn w:val="DefaultParagraphFont"/>
    <w:link w:val="Heading8"/>
    <w:rsid w:val="006129CF"/>
    <w:rPr>
      <w:rFonts w:ascii="Amnesty Trade Gothic" w:eastAsia="Times New Roman" w:hAnsi="Amnesty Trade Gothic" w:cs="Times New Roman"/>
      <w:color w:val="000000"/>
      <w:sz w:val="18"/>
      <w:szCs w:val="24"/>
      <w:lang w:val="en-GB" w:eastAsia="ar-SA"/>
    </w:rPr>
  </w:style>
  <w:style w:type="character" w:customStyle="1" w:styleId="Heading9Char">
    <w:name w:val="Heading 9 Char"/>
    <w:basedOn w:val="DefaultParagraphFont"/>
    <w:link w:val="Heading9"/>
    <w:rsid w:val="006129CF"/>
    <w:rPr>
      <w:rFonts w:ascii="Amnesty Trade Gothic" w:eastAsia="Times New Roman" w:hAnsi="Amnesty Trade Gothic" w:cs="Times New Roman"/>
      <w:color w:val="000000"/>
      <w:sz w:val="18"/>
      <w:szCs w:val="24"/>
      <w:lang w:val="en-GB" w:eastAsia="ar-SA"/>
    </w:rPr>
  </w:style>
  <w:style w:type="paragraph" w:customStyle="1" w:styleId="Subsubhead">
    <w:name w:val="Sub sub head"/>
    <w:basedOn w:val="AILetterText"/>
    <w:qFormat/>
    <w:rsid w:val="00254DAA"/>
    <w:pPr>
      <w:spacing w:before="120" w:after="0"/>
    </w:pPr>
    <w:rPr>
      <w:b/>
    </w:rPr>
  </w:style>
  <w:style w:type="paragraph" w:customStyle="1" w:styleId="Headeraddress">
    <w:name w:val="Header address"/>
    <w:basedOn w:val="BasicParagraph"/>
    <w:qFormat/>
    <w:rsid w:val="00AC3F96"/>
    <w:pPr>
      <w:spacing w:line="240" w:lineRule="auto"/>
    </w:pPr>
    <w:rPr>
      <w:rFonts w:asciiTheme="majorHAnsi" w:hAnsiTheme="majorHAnsi" w:cs="AmnestyTradeGothic-Cn18"/>
      <w:position w:val="4"/>
      <w:sz w:val="18"/>
      <w:szCs w:val="18"/>
    </w:rPr>
  </w:style>
  <w:style w:type="character" w:customStyle="1" w:styleId="Boldfaxforheaderaddress">
    <w:name w:val="Bold fax for header address"/>
    <w:basedOn w:val="DefaultParagraphFont"/>
    <w:uiPriority w:val="1"/>
    <w:qFormat/>
    <w:rsid w:val="008D7D0F"/>
    <w:rPr>
      <w:rFonts w:cs="AmnestyTradeGothic-BdCn20"/>
      <w:b/>
      <w:bCs/>
    </w:rPr>
  </w:style>
  <w:style w:type="character" w:styleId="UnresolvedMention">
    <w:name w:val="Unresolved Mention"/>
    <w:basedOn w:val="DefaultParagraphFont"/>
    <w:uiPriority w:val="99"/>
    <w:semiHidden/>
    <w:unhideWhenUsed/>
    <w:rsid w:val="006662C9"/>
    <w:rPr>
      <w:color w:val="605E5C"/>
      <w:shd w:val="clear" w:color="auto" w:fill="E1DFDD"/>
    </w:rPr>
  </w:style>
  <w:style w:type="character" w:styleId="CommentReference">
    <w:name w:val="annotation reference"/>
    <w:basedOn w:val="DefaultParagraphFont"/>
    <w:uiPriority w:val="99"/>
    <w:semiHidden/>
    <w:locked/>
    <w:rsid w:val="004E2EB9"/>
    <w:rPr>
      <w:sz w:val="16"/>
      <w:szCs w:val="16"/>
    </w:rPr>
  </w:style>
  <w:style w:type="paragraph" w:styleId="CommentText">
    <w:name w:val="annotation text"/>
    <w:basedOn w:val="Normal"/>
    <w:link w:val="CommentTextChar"/>
    <w:uiPriority w:val="99"/>
    <w:semiHidden/>
    <w:locked/>
    <w:rsid w:val="004E2EB9"/>
  </w:style>
  <w:style w:type="character" w:customStyle="1" w:styleId="CommentTextChar">
    <w:name w:val="Comment Text Char"/>
    <w:basedOn w:val="DefaultParagraphFont"/>
    <w:link w:val="CommentText"/>
    <w:uiPriority w:val="99"/>
    <w:semiHidden/>
    <w:rsid w:val="004E2EB9"/>
  </w:style>
  <w:style w:type="paragraph" w:styleId="CommentSubject">
    <w:name w:val="annotation subject"/>
    <w:basedOn w:val="CommentText"/>
    <w:next w:val="CommentText"/>
    <w:link w:val="CommentSubjectChar"/>
    <w:uiPriority w:val="99"/>
    <w:semiHidden/>
    <w:unhideWhenUsed/>
    <w:locked/>
    <w:rsid w:val="004E2EB9"/>
    <w:rPr>
      <w:b/>
      <w:bCs/>
    </w:rPr>
  </w:style>
  <w:style w:type="character" w:customStyle="1" w:styleId="CommentSubjectChar">
    <w:name w:val="Comment Subject Char"/>
    <w:basedOn w:val="CommentTextChar"/>
    <w:link w:val="CommentSubject"/>
    <w:uiPriority w:val="99"/>
    <w:semiHidden/>
    <w:rsid w:val="004E2EB9"/>
    <w:rPr>
      <w:b/>
      <w:bCs/>
    </w:rPr>
  </w:style>
  <w:style w:type="paragraph" w:styleId="FootnoteText">
    <w:name w:val="footnote text"/>
    <w:basedOn w:val="Normal"/>
    <w:link w:val="FootnoteTextChar"/>
    <w:uiPriority w:val="99"/>
    <w:semiHidden/>
    <w:unhideWhenUsed/>
    <w:locked/>
    <w:rsid w:val="000147CF"/>
    <w:rPr>
      <w:rFonts w:asciiTheme="minorHAnsi" w:eastAsiaTheme="minorHAnsi" w:hAnsiTheme="minorHAnsi" w:cstheme="minorBidi"/>
      <w:color w:val="auto"/>
      <w:kern w:val="2"/>
      <w:lang w:val="en-IE"/>
      <w14:ligatures w14:val="standardContextual"/>
    </w:rPr>
  </w:style>
  <w:style w:type="character" w:customStyle="1" w:styleId="FootnoteTextChar">
    <w:name w:val="Footnote Text Char"/>
    <w:basedOn w:val="DefaultParagraphFont"/>
    <w:link w:val="FootnoteText"/>
    <w:uiPriority w:val="99"/>
    <w:semiHidden/>
    <w:rsid w:val="000147CF"/>
    <w:rPr>
      <w:rFonts w:asciiTheme="minorHAnsi" w:eastAsiaTheme="minorHAnsi" w:hAnsiTheme="minorHAnsi" w:cstheme="minorBidi"/>
      <w:color w:val="auto"/>
      <w:kern w:val="2"/>
      <w:lang w:val="en-IE"/>
      <w14:ligatures w14:val="standardContextual"/>
    </w:rPr>
  </w:style>
  <w:style w:type="character" w:styleId="FootnoteReference">
    <w:name w:val="footnote reference"/>
    <w:basedOn w:val="DefaultParagraphFont"/>
    <w:uiPriority w:val="99"/>
    <w:semiHidden/>
    <w:unhideWhenUsed/>
    <w:locked/>
    <w:rsid w:val="000147CF"/>
    <w:rPr>
      <w:vertAlign w:val="superscript"/>
    </w:rPr>
  </w:style>
  <w:style w:type="character" w:styleId="Mention">
    <w:name w:val="Mention"/>
    <w:basedOn w:val="DefaultParagraphFont"/>
    <w:uiPriority w:val="99"/>
    <w:unhideWhenUsed/>
    <w:rsid w:val="00D82453"/>
    <w:rPr>
      <w:color w:val="2B579A"/>
      <w:shd w:val="clear" w:color="auto" w:fill="E1DFDD"/>
    </w:rPr>
  </w:style>
  <w:style w:type="paragraph" w:styleId="Revision">
    <w:name w:val="Revision"/>
    <w:hidden/>
    <w:uiPriority w:val="99"/>
    <w:semiHidden/>
    <w:rsid w:val="000A1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sekretariat@msz.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mnesty.org" TargetMode="External"/><Relationship Id="rId2" Type="http://schemas.openxmlformats.org/officeDocument/2006/relationships/hyperlink" Target="http://www.amnesty.org" TargetMode="External"/><Relationship Id="rId1" Type="http://schemas.openxmlformats.org/officeDocument/2006/relationships/image" Target="media/image3.jp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cnn.com/2026/03/27/europe/ukrainians-deported-ice-military-draft-intl-cmd" TargetMode="External"/><Relationship Id="rId13" Type="http://schemas.openxmlformats.org/officeDocument/2006/relationships/hyperlink" Target="https://humanrightsfirst.org/svitlana-doe-v-noem/" TargetMode="External"/><Relationship Id="rId18" Type="http://schemas.openxmlformats.org/officeDocument/2006/relationships/hyperlink" Target="https://www.unhcr.org/news/press-releases/unhcr-news-comment-deadly-attacks-western-ukraine-show-no-part-country-safe" TargetMode="External"/><Relationship Id="rId3" Type="http://schemas.openxmlformats.org/officeDocument/2006/relationships/hyperlink" Target="https://x.com/iceflightm/status/2033638131086290949?s=46" TargetMode="External"/><Relationship Id="rId7" Type="http://schemas.openxmlformats.org/officeDocument/2006/relationships/hyperlink" Target="https://www.ukrinform.ua/rubric-society/4060386-demcenko-sered-deportovanih-zi-ssa-ukrainciv-45-colovikiv-i-5-zinok.html" TargetMode="External"/><Relationship Id="rId12" Type="http://schemas.openxmlformats.org/officeDocument/2006/relationships/hyperlink" Target="https://www.globalrefuge.org/news/report-thousands-of-ukrainians-risk-losing-legal-status-as-war-enters-fourth-year/" TargetMode="External"/><Relationship Id="rId17" Type="http://schemas.openxmlformats.org/officeDocument/2006/relationships/hyperlink" Target="https://www.refworld.org/policy/countrypos/unhcr/2025/150064" TargetMode="External"/><Relationship Id="rId2" Type="http://schemas.openxmlformats.org/officeDocument/2006/relationships/hyperlink" Target="https://humanrightsfirst.org/ice-flight-monitor/" TargetMode="External"/><Relationship Id="rId16" Type="http://schemas.openxmlformats.org/officeDocument/2006/relationships/hyperlink" Target="https://www.refworld.org/policy/countrypos/unhcr/2022/en/124038" TargetMode="External"/><Relationship Id="rId1" Type="http://schemas.openxmlformats.org/officeDocument/2006/relationships/hyperlink" Target="https://humanrightsfirst.org/ice-flight-monitor/" TargetMode="External"/><Relationship Id="rId6" Type="http://schemas.openxmlformats.org/officeDocument/2006/relationships/hyperlink" Target="https://www.flightaware.com/live/flight/OAE3787/history/20251120/0523Z/EPRZ/KIWA" TargetMode="External"/><Relationship Id="rId11" Type="http://schemas.openxmlformats.org/officeDocument/2006/relationships/hyperlink" Target="https://x.com/ICEgov/status/1957580818102063319" TargetMode="External"/><Relationship Id="rId5" Type="http://schemas.openxmlformats.org/officeDocument/2006/relationships/hyperlink" Target="https://humanrightsfirst.org/library/ice-flight-monitor-november-2025-monthly-report/" TargetMode="External"/><Relationship Id="rId15" Type="http://schemas.openxmlformats.org/officeDocument/2006/relationships/hyperlink" Target="https://humanrightsfirst.org/library/court-finds-trump-administrations-third-country-removal-policy-is-unlawful-vacates-the-policy/" TargetMode="External"/><Relationship Id="rId10" Type="http://schemas.openxmlformats.org/officeDocument/2006/relationships/hyperlink" Target="https://www.cnn.com/2026/03/27/europe/ukrainians-deported-ice-military-draft-intl-cmd" TargetMode="External"/><Relationship Id="rId4" Type="http://schemas.openxmlformats.org/officeDocument/2006/relationships/hyperlink" Target="https://x.com/ICEFlightM/status/1990539755885637868" TargetMode="External"/><Relationship Id="rId9" Type="http://schemas.openxmlformats.org/officeDocument/2006/relationships/hyperlink" Target="https://www.ukrinform.ua/rubric-society/4060386-demcenko-sered-deportovanih-zi-ssa-ukrainciv-45-colovikiv-i-5-zinok.html" TargetMode="External"/><Relationship Id="rId14" Type="http://schemas.openxmlformats.org/officeDocument/2006/relationships/hyperlink" Target="https://www.thirdcountrydeportationwatch.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0.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mnesty International">
      <a:dk1>
        <a:sysClr val="windowText" lastClr="000000"/>
      </a:dk1>
      <a:lt1>
        <a:sysClr val="window" lastClr="FFFFFF"/>
      </a:lt1>
      <a:dk2>
        <a:srgbClr val="808080"/>
      </a:dk2>
      <a:lt2>
        <a:srgbClr val="FFFFFF"/>
      </a:lt2>
      <a:accent1>
        <a:srgbClr val="FFFF00"/>
      </a:accent1>
      <a:accent2>
        <a:srgbClr val="333333"/>
      </a:accent2>
      <a:accent3>
        <a:srgbClr val="666666"/>
      </a:accent3>
      <a:accent4>
        <a:srgbClr val="999999"/>
      </a:accent4>
      <a:accent5>
        <a:srgbClr val="CCCCCC"/>
      </a:accent5>
      <a:accent6>
        <a:srgbClr val="E6E6E6"/>
      </a:accent6>
      <a:hlink>
        <a:srgbClr val="000000"/>
      </a:hlink>
      <a:folHlink>
        <a:srgbClr val="FFFF00"/>
      </a:folHlink>
    </a:clrScheme>
    <a:fontScheme name="Amnesty Fonts">
      <a:majorFont>
        <a:latin typeface="Amnesty Trade Gothic Cn"/>
        <a:ea typeface=""/>
        <a:cs typeface=""/>
      </a:majorFont>
      <a:minorFont>
        <a:latin typeface="Amnesty Trade Gothic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fficial Correspondence" ma:contentTypeID="0x010100BAFF55A4A5EC304198773F7C06B66E5D00A1AA788AD16DD94A9EAFB5E3786EA750" ma:contentTypeVersion="32" ma:contentTypeDescription="AI Official Correspondence Content Type" ma:contentTypeScope="" ma:versionID="145ae38ef9bd4029be8e83940fdc4992">
  <xsd:schema xmlns:xsd="http://www.w3.org/2001/XMLSchema" xmlns:xs="http://www.w3.org/2001/XMLSchema" xmlns:p="http://schemas.microsoft.com/office/2006/metadata/properties" xmlns:ns2="17c42104-d4e6-4692-9fe3-c4146fe92635" xmlns:ns3="138e79af-97e9-467e-b691-fc96845a5065" xmlns:ns4="e338b4db-8e1a-467d-949a-27b7ba31142b" targetNamespace="http://schemas.microsoft.com/office/2006/metadata/properties" ma:root="true" ma:fieldsID="75ec87c339486da7f054d501d33d2246" ns2:_="" ns3:_="" ns4:_="">
    <xsd:import namespace="17c42104-d4e6-4692-9fe3-c4146fe92635"/>
    <xsd:import namespace="138e79af-97e9-467e-b691-fc96845a5065"/>
    <xsd:import namespace="e338b4db-8e1a-467d-949a-27b7ba31142b"/>
    <xsd:element name="properties">
      <xsd:complexType>
        <xsd:sequence>
          <xsd:element name="documentManagement">
            <xsd:complexType>
              <xsd:all>
                <xsd:element ref="ns2:AI_Description" minOccurs="0"/>
                <xsd:element ref="ns2:j3b8ce9766b741a5a35fe9cc59930ed1" minOccurs="0"/>
                <xsd:element ref="ns3:TaxCatchAll" minOccurs="0"/>
                <xsd:element ref="ns3:TaxCatchAllLabel" minOccurs="0"/>
                <xsd:element ref="ns2:cabbd96eafbc4c0cac21e56ed5417f2c" minOccurs="0"/>
                <xsd:element ref="ns2:j9683c48ee2d450fa4771f519fd3a1bf" minOccurs="0"/>
                <xsd:element ref="ns2:o6a2b7476f4b4c91a42e0dbec29713d1" minOccurs="0"/>
                <xsd:element ref="ns2:AI_Evidence" minOccurs="0"/>
                <xsd:element ref="ns2:AI_OfficialCorrespRefNo" minOccurs="0"/>
                <xsd:element ref="ns2:l6acf53ecc564e02a05f0c941bc2e4f4" minOccurs="0"/>
                <xsd:element ref="ns2:AI_ApprovedBy" minOccurs="0"/>
                <xsd:element ref="ns2:o979f82743fd485fa14d4e9fa03416e0" minOccurs="0"/>
                <xsd:element ref="ns2:g33a96c28b7f419188efff777c2b5a1f" minOccurs="0"/>
                <xsd:element ref="ns2:bd56ecf89f4a4d0da1c69afa8fe5c37b" minOccurs="0"/>
                <xsd:element ref="ns2:AI_CaseName" minOccurs="0"/>
                <xsd:element ref="ns2:AI_CaseNumber" minOccurs="0"/>
                <xsd:element ref="ns2:AI_CaseType" minOccurs="0"/>
                <xsd:element ref="ns2:AI_CaseGender" minOccurs="0"/>
                <xsd:element ref="ns2:AI_DateReceived" minOccurs="0"/>
                <xsd:element ref="ns2:AI_DateSent" minOccurs="0"/>
                <xsd:element ref="ns2:AI_SentBy" minOccurs="0"/>
                <xsd:element ref="ns2:AI_SentTo" minOccurs="0"/>
                <xsd:element ref="ns2:jf769ac74981485c840f1e990493d661" minOccurs="0"/>
                <xsd:element ref="ns2:l8a3c60985fd4f479872a661e4b95510" minOccurs="0"/>
                <xsd:element ref="ns2:AI_OrganisationType" minOccurs="0"/>
                <xsd:element ref="ns2:AI_PublicationDate" minOccurs="0"/>
                <xsd:element ref="ns2:od8cdfcc79cc4136ab858f67df3fa7fc" minOccurs="0"/>
                <xsd:element ref="ns2:gc7fb21949104fe8a2c9589efecea65e" minOccurs="0"/>
                <xsd:element ref="ns2:ace7050b0d1b42349bbcbc256397df4b" minOccurs="0"/>
                <xsd:element ref="ns2:ed808b8fa0334fe3b1dff5ef3ad08581"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42104-d4e6-4692-9fe3-c4146fe92635" elementFormDefault="qualified">
    <xsd:import namespace="http://schemas.microsoft.com/office/2006/documentManagement/types"/>
    <xsd:import namespace="http://schemas.microsoft.com/office/infopath/2007/PartnerControls"/>
    <xsd:element name="AI_Description" ma:index="8" nillable="true" ma:displayName="Description" ma:internalName="AI_Description">
      <xsd:simpleType>
        <xsd:restriction base="dms:Note">
          <xsd:maxLength value="255"/>
        </xsd:restriction>
      </xsd:simpleType>
    </xsd:element>
    <xsd:element name="j3b8ce9766b741a5a35fe9cc59930ed1" ma:index="9" nillable="true" ma:taxonomy="true" ma:internalName="j3b8ce9766b741a5a35fe9cc59930ed1" ma:taxonomyFieldName="AI_EnterpriseKeywords" ma:displayName="Enterprise keywords" ma:fieldId="{33b8ce97-66b7-41a5-a35f-e9cc59930ed1}" ma:taxonomyMulti="true" ma:sspId="498aaf55-db08-4835-90a1-c58ae7bb5e2a" ma:termSetId="f3cec6b9-3eb4-4d4f-a162-64fde8dc72ea" ma:anchorId="00000000-0000-0000-0000-000000000000" ma:open="false" ma:isKeyword="false">
      <xsd:complexType>
        <xsd:sequence>
          <xsd:element ref="pc:Terms" minOccurs="0" maxOccurs="1"/>
        </xsd:sequence>
      </xsd:complexType>
    </xsd:element>
    <xsd:element name="cabbd96eafbc4c0cac21e56ed5417f2c" ma:index="13" nillable="true" ma:taxonomy="true" ma:internalName="cabbd96eafbc4c0cac21e56ed5417f2c" ma:taxonomyFieldName="AI_InternalKeywords" ma:displayName="Internal keywords" ma:fieldId="{cabbd96e-afbc-4c0c-ac21-e56ed5417f2c}" ma:taxonomyMulti="true" ma:sspId="498aaf55-db08-4835-90a1-c58ae7bb5e2a" ma:termSetId="cbf313a8-fd52-4cd2-974c-11e0ba16a162" ma:anchorId="00000000-0000-0000-0000-000000000000" ma:open="false" ma:isKeyword="false">
      <xsd:complexType>
        <xsd:sequence>
          <xsd:element ref="pc:Terms" minOccurs="0" maxOccurs="1"/>
        </xsd:sequence>
      </xsd:complexType>
    </xsd:element>
    <xsd:element name="j9683c48ee2d450fa4771f519fd3a1bf" ma:index="15" nillable="true" ma:taxonomy="true" ma:internalName="j9683c48ee2d450fa4771f519fd3a1bf" ma:taxonomyFieldName="AI_Language" ma:displayName="Language" ma:fieldId="{39683c48-ee2d-450f-a477-1f519fd3a1bf}" ma:taxonomyMulti="true" ma:sspId="498aaf55-db08-4835-90a1-c58ae7bb5e2a" ma:termSetId="20f93ad1-2b94-4e3e-afc2-10863d3812b0" ma:anchorId="00000000-0000-0000-0000-000000000000" ma:open="false" ma:isKeyword="false">
      <xsd:complexType>
        <xsd:sequence>
          <xsd:element ref="pc:Terms" minOccurs="0" maxOccurs="1"/>
        </xsd:sequence>
      </xsd:complexType>
    </xsd:element>
    <xsd:element name="o6a2b7476f4b4c91a42e0dbec29713d1" ma:index="17" nillable="true" ma:taxonomy="true" ma:internalName="o6a2b7476f4b4c91a42e0dbec29713d1" ma:taxonomyFieldName="AI_Collection" ma:displayName="Collection" ma:fieldId="{86a2b747-6f4b-4c91-a42e-0dbec29713d1}" ma:taxonomyMulti="true" ma:sspId="498aaf55-db08-4835-90a1-c58ae7bb5e2a" ma:termSetId="fb536056-1591-47b0-bc77-73609f99c082" ma:anchorId="00000000-0000-0000-0000-000000000000" ma:open="false" ma:isKeyword="false">
      <xsd:complexType>
        <xsd:sequence>
          <xsd:element ref="pc:Terms" minOccurs="0" maxOccurs="1"/>
        </xsd:sequence>
      </xsd:complexType>
    </xsd:element>
    <xsd:element name="AI_Evidence" ma:index="19" nillable="true" ma:displayName="Evidence" ma:internalName="AI_Evidence">
      <xsd:simpleType>
        <xsd:restriction base="dms:Choice">
          <xsd:enumeration value="Yes"/>
        </xsd:restriction>
      </xsd:simpleType>
    </xsd:element>
    <xsd:element name="AI_OfficialCorrespRefNo" ma:index="20" nillable="true" ma:displayName="Official correspondence reference number" ma:internalName="AI_OfficialCorrespRefNo">
      <xsd:simpleType>
        <xsd:restriction base="dms:Text"/>
      </xsd:simpleType>
    </xsd:element>
    <xsd:element name="l6acf53ecc564e02a05f0c941bc2e4f4" ma:index="21" nillable="true" ma:taxonomy="true" ma:internalName="l6acf53ecc564e02a05f0c941bc2e4f4" ma:taxonomyFieldName="AI_OfficialCorrespType" ma:displayName="Official correspondence type" ma:fieldId="{56acf53e-cc56-4e02-a05f-0c941bc2e4f4}" ma:sspId="498aaf55-db08-4835-90a1-c58ae7bb5e2a" ma:termSetId="f42dc279-29db-4002-ac2e-03868a7cff29" ma:anchorId="00000000-0000-0000-0000-000000000000" ma:open="false" ma:isKeyword="false">
      <xsd:complexType>
        <xsd:sequence>
          <xsd:element ref="pc:Terms" minOccurs="0" maxOccurs="1"/>
        </xsd:sequence>
      </xsd:complexType>
    </xsd:element>
    <xsd:element name="AI_ApprovedBy" ma:index="23" nillable="true" ma:displayName="Approved by" ma:internalName="AI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979f82743fd485fa14d4e9fa03416e0" ma:index="24" nillable="true" ma:taxonomy="true" ma:internalName="o979f82743fd485fa14d4e9fa03416e0" ma:taxonomyFieldName="AI_BudgetCode" ma:displayName="Budget code" ma:fieldId="{8979f827-43fd-485f-a14d-4e9fa03416e0}" ma:sspId="498aaf55-db08-4835-90a1-c58ae7bb5e2a" ma:termSetId="977245a0-c29e-4176-8f4a-47b6cc5f32e3" ma:anchorId="00000000-0000-0000-0000-000000000000" ma:open="false" ma:isKeyword="false">
      <xsd:complexType>
        <xsd:sequence>
          <xsd:element ref="pc:Terms" minOccurs="0" maxOccurs="1"/>
        </xsd:sequence>
      </xsd:complexType>
    </xsd:element>
    <xsd:element name="g33a96c28b7f419188efff777c2b5a1f" ma:index="26" nillable="true" ma:taxonomy="true" ma:internalName="g33a96c28b7f419188efff777c2b5a1f" ma:taxonomyFieldName="AI_Campaign" ma:displayName="Campaign" ma:fieldId="{033a96c2-8b7f-4191-88ef-ff777c2b5a1f}" ma:sspId="498aaf55-db08-4835-90a1-c58ae7bb5e2a" ma:termSetId="dc667774-539c-425b-a82b-ffa789fe854f" ma:anchorId="00000000-0000-0000-0000-000000000000" ma:open="false" ma:isKeyword="false">
      <xsd:complexType>
        <xsd:sequence>
          <xsd:element ref="pc:Terms" minOccurs="0" maxOccurs="1"/>
        </xsd:sequence>
      </xsd:complexType>
    </xsd:element>
    <xsd:element name="bd56ecf89f4a4d0da1c69afa8fe5c37b" ma:index="28" nillable="true" ma:taxonomy="true" ma:internalName="bd56ecf89f4a4d0da1c69afa8fe5c37b" ma:taxonomyFieldName="AI_ProjectName" ma:displayName="Project name" ma:fieldId="{bd56ecf8-9f4a-4d0d-a1c6-9afa8fe5c37b}" ma:sspId="498aaf55-db08-4835-90a1-c58ae7bb5e2a" ma:termSetId="cc90d7ca-12b1-4df3-a0f7-8065c489984e" ma:anchorId="00000000-0000-0000-0000-000000000000" ma:open="false" ma:isKeyword="false">
      <xsd:complexType>
        <xsd:sequence>
          <xsd:element ref="pc:Terms" minOccurs="0" maxOccurs="1"/>
        </xsd:sequence>
      </xsd:complexType>
    </xsd:element>
    <xsd:element name="AI_CaseName" ma:index="30" nillable="true" ma:displayName="Case name" ma:internalName="AI_CaseName">
      <xsd:simpleType>
        <xsd:restriction base="dms:Note">
          <xsd:maxLength value="255"/>
        </xsd:restriction>
      </xsd:simpleType>
    </xsd:element>
    <xsd:element name="AI_CaseNumber" ma:index="31" nillable="true" ma:displayName="Case number" ma:internalName="AI_CaseNumber">
      <xsd:simpleType>
        <xsd:restriction base="dms:Note">
          <xsd:maxLength value="255"/>
        </xsd:restriction>
      </xsd:simpleType>
    </xsd:element>
    <xsd:element name="AI_CaseType" ma:index="32" nillable="true" ma:displayName="Case type" ma:internalName="AI_CaseType">
      <xsd:simpleType>
        <xsd:restriction base="dms:Choice">
          <xsd:enumeration value="Individuals at risk (case)"/>
          <xsd:enumeration value="International relief programme"/>
          <xsd:enumeration value="Legal"/>
          <xsd:enumeration value="Urgent Action (case)"/>
        </xsd:restriction>
      </xsd:simpleType>
    </xsd:element>
    <xsd:element name="AI_CaseGender" ma:index="33" nillable="true" ma:displayName="Case gender" ma:internalName="AI_CaseGender">
      <xsd:complexType>
        <xsd:complexContent>
          <xsd:extension base="dms:MultiChoice">
            <xsd:sequence>
              <xsd:element name="Value" maxOccurs="unbounded" minOccurs="0" nillable="true">
                <xsd:simpleType>
                  <xsd:restriction base="dms:Choice">
                    <xsd:enumeration value="Male"/>
                    <xsd:enumeration value="Female"/>
                    <xsd:enumeration value="Transgender"/>
                  </xsd:restriction>
                </xsd:simpleType>
              </xsd:element>
            </xsd:sequence>
          </xsd:extension>
        </xsd:complexContent>
      </xsd:complexType>
    </xsd:element>
    <xsd:element name="AI_DateReceived" ma:index="34" nillable="true" ma:displayName="Date received" ma:internalName="AI_DateReceived">
      <xsd:simpleType>
        <xsd:restriction base="dms:DateTime"/>
      </xsd:simpleType>
    </xsd:element>
    <xsd:element name="AI_DateSent" ma:index="35" nillable="true" ma:displayName="Date sent" ma:internalName="AI_DateSent">
      <xsd:simpleType>
        <xsd:restriction base="dms:DateTime"/>
      </xsd:simpleType>
    </xsd:element>
    <xsd:element name="AI_SentBy" ma:index="36" nillable="true" ma:displayName="Sent by" ma:internalName="AI_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I_SentTo" ma:index="37" nillable="true" ma:displayName="Sent to" ma:internalName="AI_SentTo">
      <xsd:simpleType>
        <xsd:restriction base="dms:Note">
          <xsd:maxLength value="255"/>
        </xsd:restriction>
      </xsd:simpleType>
    </xsd:element>
    <xsd:element name="jf769ac74981485c840f1e990493d661" ma:index="38" nillable="true" ma:taxonomy="true" ma:internalName="jf769ac74981485c840f1e990493d661" ma:taxonomyFieldName="AI_Institutions" ma:displayName="Institutions" ma:fieldId="{3f769ac7-4981-485c-840f-1e990493d661}" ma:taxonomyMulti="true" ma:sspId="498aaf55-db08-4835-90a1-c58ae7bb5e2a" ma:termSetId="584c26ef-2fac-4d88-8a0f-9227d4834715" ma:anchorId="00000000-0000-0000-0000-000000000000" ma:open="false" ma:isKeyword="false">
      <xsd:complexType>
        <xsd:sequence>
          <xsd:element ref="pc:Terms" minOccurs="0" maxOccurs="1"/>
        </xsd:sequence>
      </xsd:complexType>
    </xsd:element>
    <xsd:element name="l8a3c60985fd4f479872a661e4b95510" ma:index="40" nillable="true" ma:taxonomy="true" ma:internalName="l8a3c60985fd4f479872a661e4b95510" ma:taxonomyFieldName="AI_Organisation" ma:displayName="Organization" ma:fieldId="{58a3c609-85fd-4f47-9872-a661e4b95510}" ma:sspId="498aaf55-db08-4835-90a1-c58ae7bb5e2a" ma:termSetId="fcec6109-b808-4ca5-b659-e6a9717af6c7" ma:anchorId="00000000-0000-0000-0000-000000000000" ma:open="false" ma:isKeyword="false">
      <xsd:complexType>
        <xsd:sequence>
          <xsd:element ref="pc:Terms" minOccurs="0" maxOccurs="1"/>
        </xsd:sequence>
      </xsd:complexType>
    </xsd:element>
    <xsd:element name="AI_OrganisationType" ma:index="42" nillable="true" ma:displayName="Organization type" ma:internalName="AI_OrganisationType">
      <xsd:simpleType>
        <xsd:restriction base="dms:Choice">
          <xsd:enumeration value="Civil society organisation"/>
          <xsd:enumeration value="Commercial company"/>
          <xsd:enumeration value="Consulate"/>
          <xsd:enumeration value="Embassy"/>
          <xsd:enumeration value="Government"/>
          <xsd:enumeration value="IGO"/>
          <xsd:enumeration value="INGO"/>
          <xsd:enumeration value="NGO"/>
        </xsd:restriction>
      </xsd:simpleType>
    </xsd:element>
    <xsd:element name="AI_PublicationDate" ma:index="43" nillable="true" ma:displayName="Publication date" ma:internalName="AI_PublicationDate" ma:readOnly="false">
      <xsd:simpleType>
        <xsd:restriction base="dms:DateTime"/>
      </xsd:simpleType>
    </xsd:element>
    <xsd:element name="od8cdfcc79cc4136ab858f67df3fa7fc" ma:index="44" nillable="true" ma:taxonomy="true" ma:internalName="od8cdfcc79cc4136ab858f67df3fa7fc" ma:taxonomyFieldName="AI_Country" ma:displayName="Country/countries" ma:fieldId="{8d8cdfcc-79cc-4136-ab85-8f67df3fa7fc}" ma:taxonomyMulti="true" ma:sspId="498aaf55-db08-4835-90a1-c58ae7bb5e2a" ma:termSetId="5d96cd87-f5aa-4e10-8aa0-aaab719cbf6a" ma:anchorId="00000000-0000-0000-0000-000000000000" ma:open="false" ma:isKeyword="false">
      <xsd:complexType>
        <xsd:sequence>
          <xsd:element ref="pc:Terms" minOccurs="0" maxOccurs="1"/>
        </xsd:sequence>
      </xsd:complexType>
    </xsd:element>
    <xsd:element name="gc7fb21949104fe8a2c9589efecea65e" ma:index="46" nillable="true" ma:taxonomy="true" ma:internalName="gc7fb21949104fe8a2c9589efecea65e" ma:taxonomyFieldName="AI_Region" ma:displayName="Region/sub-region(s)" ma:fieldId="{0c7fb219-4910-4fe8-a2c9-589efecea65e}" ma:sspId="498aaf55-db08-4835-90a1-c58ae7bb5e2a" ma:termSetId="e89d7bfe-1169-4aaf-a8bb-329d686d1e92" ma:anchorId="00000000-0000-0000-0000-000000000000" ma:open="false" ma:isKeyword="false">
      <xsd:complexType>
        <xsd:sequence>
          <xsd:element ref="pc:Terms" minOccurs="0" maxOccurs="1"/>
        </xsd:sequence>
      </xsd:complexType>
    </xsd:element>
    <xsd:element name="ace7050b0d1b42349bbcbc256397df4b" ma:index="48" nillable="true" ma:taxonomy="true" ma:internalName="ace7050b0d1b42349bbcbc256397df4b" ma:taxonomyFieldName="AI_Subject" ma:displayName="Subject" ma:default="-1;#Refugees|8abe7ccb-9b9b-4144-ba5a-e895102a2c93" ma:fieldId="{ace7050b-0d1b-4234-9bbc-bc256397df4b}" ma:taxonomyMulti="true" ma:sspId="498aaf55-db08-4835-90a1-c58ae7bb5e2a" ma:termSetId="26e269eb-4fe3-453e-9fbe-c89c097974c5" ma:anchorId="00000000-0000-0000-0000-000000000000" ma:open="false" ma:isKeyword="false">
      <xsd:complexType>
        <xsd:sequence>
          <xsd:element ref="pc:Terms" minOccurs="0" maxOccurs="1"/>
        </xsd:sequence>
      </xsd:complexType>
    </xsd:element>
    <xsd:element name="ed808b8fa0334fe3b1dff5ef3ad08581" ma:index="50" nillable="true" ma:taxonomy="true" ma:internalName="ed808b8fa0334fe3b1dff5ef3ad08581" ma:taxonomyFieldName="AI_Year" ma:displayName="Year" ma:fieldId="{ed808b8f-a033-4fe3-b1df-f5ef3ad08581}" ma:sspId="498aaf55-db08-4835-90a1-c58ae7bb5e2a" ma:termSetId="181f1d3d-4244-4693-99d5-c8b4c9290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5f2d32a-4fe1-4b81-a890-9c5083c4e911}" ma:internalName="TaxCatchAll" ma:showField="CatchAllData" ma:web="17c42104-d4e6-4692-9fe3-c4146fe9263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5f2d32a-4fe1-4b81-a890-9c5083c4e911}" ma:internalName="TaxCatchAllLabel" ma:readOnly="true" ma:showField="CatchAllDataLabel" ma:web="17c42104-d4e6-4692-9fe3-c4146fe92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38b4db-8e1a-467d-949a-27b7ba31142b" elementFormDefault="qualified">
    <xsd:import namespace="http://schemas.microsoft.com/office/2006/documentManagement/types"/>
    <xsd:import namespace="http://schemas.microsoft.com/office/infopath/2007/PartnerControls"/>
    <xsd:element name="lcf76f155ced4ddcb4097134ff3c332f" ma:index="5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8e79af-97e9-467e-b691-fc96845a5065">
      <Value>1</Value>
    </TaxCatchAll>
    <lcf76f155ced4ddcb4097134ff3c332f xmlns="e338b4db-8e1a-467d-949a-27b7ba31142b" xsi:nil="true"/>
    <AI_PublicationDate xmlns="17c42104-d4e6-4692-9fe3-c4146fe92635" xsi:nil="true"/>
    <cabbd96eafbc4c0cac21e56ed5417f2c xmlns="17c42104-d4e6-4692-9fe3-c4146fe92635">
      <Terms xmlns="http://schemas.microsoft.com/office/infopath/2007/PartnerControls"/>
    </cabbd96eafbc4c0cac21e56ed5417f2c>
    <AI_OfficialCorrespRefNo xmlns="17c42104-d4e6-4692-9fe3-c4146fe92635" xsi:nil="true"/>
    <od8cdfcc79cc4136ab858f67df3fa7fc xmlns="17c42104-d4e6-4692-9fe3-c4146fe92635">
      <Terms xmlns="http://schemas.microsoft.com/office/infopath/2007/PartnerControls"/>
    </od8cdfcc79cc4136ab858f67df3fa7fc>
    <ed808b8fa0334fe3b1dff5ef3ad08581 xmlns="17c42104-d4e6-4692-9fe3-c4146fe92635">
      <Terms xmlns="http://schemas.microsoft.com/office/infopath/2007/PartnerControls"/>
    </ed808b8fa0334fe3b1dff5ef3ad08581>
    <AI_CaseNumber xmlns="17c42104-d4e6-4692-9fe3-c4146fe92635" xsi:nil="true"/>
    <AI_DateSent xmlns="17c42104-d4e6-4692-9fe3-c4146fe92635" xsi:nil="true"/>
    <AI_Description xmlns="17c42104-d4e6-4692-9fe3-c4146fe92635" xsi:nil="true"/>
    <AI_CaseName xmlns="17c42104-d4e6-4692-9fe3-c4146fe92635" xsi:nil="true"/>
    <ace7050b0d1b42349bbcbc256397df4b xmlns="17c42104-d4e6-4692-9fe3-c4146fe92635">
      <Terms xmlns="http://schemas.microsoft.com/office/infopath/2007/PartnerControls">
        <TermInfo xmlns="http://schemas.microsoft.com/office/infopath/2007/PartnerControls">
          <TermName xmlns="http://schemas.microsoft.com/office/infopath/2007/PartnerControls">Refugees</TermName>
          <TermId xmlns="http://schemas.microsoft.com/office/infopath/2007/PartnerControls">8abe7ccb-9b9b-4144-ba5a-e895102a2c93</TermId>
        </TermInfo>
      </Terms>
    </ace7050b0d1b42349bbcbc256397df4b>
    <j3b8ce9766b741a5a35fe9cc59930ed1 xmlns="17c42104-d4e6-4692-9fe3-c4146fe92635">
      <Terms xmlns="http://schemas.microsoft.com/office/infopath/2007/PartnerControls"/>
    </j3b8ce9766b741a5a35fe9cc59930ed1>
    <AI_CaseGender xmlns="17c42104-d4e6-4692-9fe3-c4146fe92635" xsi:nil="true"/>
    <j9683c48ee2d450fa4771f519fd3a1bf xmlns="17c42104-d4e6-4692-9fe3-c4146fe92635">
      <Terms xmlns="http://schemas.microsoft.com/office/infopath/2007/PartnerControls"/>
    </j9683c48ee2d450fa4771f519fd3a1bf>
    <AI_DateReceived xmlns="17c42104-d4e6-4692-9fe3-c4146fe92635" xsi:nil="true"/>
    <AI_CaseType xmlns="17c42104-d4e6-4692-9fe3-c4146fe92635" xsi:nil="true"/>
    <AI_OrganisationType xmlns="17c42104-d4e6-4692-9fe3-c4146fe92635" xsi:nil="true"/>
    <o979f82743fd485fa14d4e9fa03416e0 xmlns="17c42104-d4e6-4692-9fe3-c4146fe92635">
      <Terms xmlns="http://schemas.microsoft.com/office/infopath/2007/PartnerControls"/>
    </o979f82743fd485fa14d4e9fa03416e0>
    <AI_Evidence xmlns="17c42104-d4e6-4692-9fe3-c4146fe92635" xsi:nil="true"/>
    <AI_SentBy xmlns="17c42104-d4e6-4692-9fe3-c4146fe92635">
      <UserInfo>
        <DisplayName/>
        <AccountId xsi:nil="true"/>
        <AccountType/>
      </UserInfo>
    </AI_SentBy>
    <l8a3c60985fd4f479872a661e4b95510 xmlns="17c42104-d4e6-4692-9fe3-c4146fe92635">
      <Terms xmlns="http://schemas.microsoft.com/office/infopath/2007/PartnerControls"/>
    </l8a3c60985fd4f479872a661e4b95510>
    <g33a96c28b7f419188efff777c2b5a1f xmlns="17c42104-d4e6-4692-9fe3-c4146fe92635">
      <Terms xmlns="http://schemas.microsoft.com/office/infopath/2007/PartnerControls"/>
    </g33a96c28b7f419188efff777c2b5a1f>
    <bd56ecf89f4a4d0da1c69afa8fe5c37b xmlns="17c42104-d4e6-4692-9fe3-c4146fe92635">
      <Terms xmlns="http://schemas.microsoft.com/office/infopath/2007/PartnerControls"/>
    </bd56ecf89f4a4d0da1c69afa8fe5c37b>
    <jf769ac74981485c840f1e990493d661 xmlns="17c42104-d4e6-4692-9fe3-c4146fe92635">
      <Terms xmlns="http://schemas.microsoft.com/office/infopath/2007/PartnerControls"/>
    </jf769ac74981485c840f1e990493d661>
    <AI_SentTo xmlns="17c42104-d4e6-4692-9fe3-c4146fe92635" xsi:nil="true"/>
    <AI_ApprovedBy xmlns="17c42104-d4e6-4692-9fe3-c4146fe92635">
      <UserInfo>
        <DisplayName/>
        <AccountId xsi:nil="true"/>
        <AccountType/>
      </UserInfo>
    </AI_ApprovedBy>
    <l6acf53ecc564e02a05f0c941bc2e4f4 xmlns="17c42104-d4e6-4692-9fe3-c4146fe92635">
      <Terms xmlns="http://schemas.microsoft.com/office/infopath/2007/PartnerControls"/>
    </l6acf53ecc564e02a05f0c941bc2e4f4>
    <o6a2b7476f4b4c91a42e0dbec29713d1 xmlns="17c42104-d4e6-4692-9fe3-c4146fe92635">
      <Terms xmlns="http://schemas.microsoft.com/office/infopath/2007/PartnerControls"/>
    </o6a2b7476f4b4c91a42e0dbec29713d1>
    <gc7fb21949104fe8a2c9589efecea65e xmlns="17c42104-d4e6-4692-9fe3-c4146fe92635">
      <Terms xmlns="http://schemas.microsoft.com/office/infopath/2007/PartnerControls"/>
    </gc7fb21949104fe8a2c9589efecea65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48FA-9AE5-4DD6-9CE8-AD63EC98DA5A}">
  <ds:schemaRefs>
    <ds:schemaRef ds:uri="http://schemas.microsoft.com/sharepoint/v3/contenttype/forms"/>
  </ds:schemaRefs>
</ds:datastoreItem>
</file>

<file path=customXml/itemProps2.xml><?xml version="1.0" encoding="utf-8"?>
<ds:datastoreItem xmlns:ds="http://schemas.openxmlformats.org/officeDocument/2006/customXml" ds:itemID="{24C96842-D38E-43B3-A8CC-3FE651C6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42104-d4e6-4692-9fe3-c4146fe92635"/>
    <ds:schemaRef ds:uri="138e79af-97e9-467e-b691-fc96845a5065"/>
    <ds:schemaRef ds:uri="e338b4db-8e1a-467d-949a-27b7ba311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D8B31-3244-4924-B23A-7889A40C01D5}">
  <ds:schemaRefs>
    <ds:schemaRef ds:uri="http://schemas.microsoft.com/office/2006/metadata/properties"/>
    <ds:schemaRef ds:uri="http://schemas.microsoft.com/office/infopath/2007/PartnerControls"/>
    <ds:schemaRef ds:uri="138e79af-97e9-467e-b691-fc96845a5065"/>
    <ds:schemaRef ds:uri="e338b4db-8e1a-467d-949a-27b7ba31142b"/>
    <ds:schemaRef ds:uri="17c42104-d4e6-4692-9fe3-c4146fe92635"/>
  </ds:schemaRefs>
</ds:datastoreItem>
</file>

<file path=customXml/itemProps4.xml><?xml version="1.0" encoding="utf-8"?>
<ds:datastoreItem xmlns:ds="http://schemas.openxmlformats.org/officeDocument/2006/customXml" ds:itemID="{D166B3BE-FBF9-47B6-96E6-270EAFB9B240}">
  <ds:schemaRefs>
    <ds:schemaRef ds:uri="http://schemas.openxmlformats.org/officeDocument/2006/bibliography"/>
  </ds:schemaRefs>
</ds:datastoreItem>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Links>
    <vt:vector size="126" baseType="variant">
      <vt:variant>
        <vt:i4>2293833</vt:i4>
      </vt:variant>
      <vt:variant>
        <vt:i4>3</vt:i4>
      </vt:variant>
      <vt:variant>
        <vt:i4>0</vt:i4>
      </vt:variant>
      <vt:variant>
        <vt:i4>5</vt:i4>
      </vt:variant>
      <vt:variant>
        <vt:lpwstr>mailto:Minister@transport.gov.ie</vt:lpwstr>
      </vt:variant>
      <vt:variant>
        <vt:lpwstr/>
      </vt:variant>
      <vt:variant>
        <vt:i4>2293833</vt:i4>
      </vt:variant>
      <vt:variant>
        <vt:i4>0</vt:i4>
      </vt:variant>
      <vt:variant>
        <vt:i4>0</vt:i4>
      </vt:variant>
      <vt:variant>
        <vt:i4>5</vt:i4>
      </vt:variant>
      <vt:variant>
        <vt:lpwstr>mailto:Minister@transport.gov.ie</vt:lpwstr>
      </vt:variant>
      <vt:variant>
        <vt:lpwstr/>
      </vt:variant>
      <vt:variant>
        <vt:i4>1376272</vt:i4>
      </vt:variant>
      <vt:variant>
        <vt:i4>39</vt:i4>
      </vt:variant>
      <vt:variant>
        <vt:i4>0</vt:i4>
      </vt:variant>
      <vt:variant>
        <vt:i4>5</vt:i4>
      </vt:variant>
      <vt:variant>
        <vt:lpwstr>https://www.refworld.org/policy/countrypos/unhcr/2025/150064</vt:lpwstr>
      </vt:variant>
      <vt:variant>
        <vt:lpwstr/>
      </vt:variant>
      <vt:variant>
        <vt:i4>8126568</vt:i4>
      </vt:variant>
      <vt:variant>
        <vt:i4>36</vt:i4>
      </vt:variant>
      <vt:variant>
        <vt:i4>0</vt:i4>
      </vt:variant>
      <vt:variant>
        <vt:i4>5</vt:i4>
      </vt:variant>
      <vt:variant>
        <vt:lpwstr>https://www.refworld.org/policy/countrypos/unhcr/2022/en/124038</vt:lpwstr>
      </vt:variant>
      <vt:variant>
        <vt:lpwstr/>
      </vt:variant>
      <vt:variant>
        <vt:i4>8061026</vt:i4>
      </vt:variant>
      <vt:variant>
        <vt:i4>33</vt:i4>
      </vt:variant>
      <vt:variant>
        <vt:i4>0</vt:i4>
      </vt:variant>
      <vt:variant>
        <vt:i4>5</vt:i4>
      </vt:variant>
      <vt:variant>
        <vt:lpwstr>https://humanrightsfirst.org/library/court-finds-trump-administrations-third-country-removal-policy-is-unlawful-vacates-the-policy/</vt:lpwstr>
      </vt:variant>
      <vt:variant>
        <vt:lpwstr/>
      </vt:variant>
      <vt:variant>
        <vt:i4>5177364</vt:i4>
      </vt:variant>
      <vt:variant>
        <vt:i4>30</vt:i4>
      </vt:variant>
      <vt:variant>
        <vt:i4>0</vt:i4>
      </vt:variant>
      <vt:variant>
        <vt:i4>5</vt:i4>
      </vt:variant>
      <vt:variant>
        <vt:lpwstr>https://www.thirdcountrydeportationwatch.org/</vt:lpwstr>
      </vt:variant>
      <vt:variant>
        <vt:lpwstr/>
      </vt:variant>
      <vt:variant>
        <vt:i4>4456532</vt:i4>
      </vt:variant>
      <vt:variant>
        <vt:i4>27</vt:i4>
      </vt:variant>
      <vt:variant>
        <vt:i4>0</vt:i4>
      </vt:variant>
      <vt:variant>
        <vt:i4>5</vt:i4>
      </vt:variant>
      <vt:variant>
        <vt:lpwstr>https://www.globalrefuge.org/news/report-thousands-of-ukrainians-risk-losing-legal-status-as-war-enters-fourth-year/</vt:lpwstr>
      </vt:variant>
      <vt:variant>
        <vt:lpwstr/>
      </vt:variant>
      <vt:variant>
        <vt:i4>7405631</vt:i4>
      </vt:variant>
      <vt:variant>
        <vt:i4>24</vt:i4>
      </vt:variant>
      <vt:variant>
        <vt:i4>0</vt:i4>
      </vt:variant>
      <vt:variant>
        <vt:i4>5</vt:i4>
      </vt:variant>
      <vt:variant>
        <vt:lpwstr>https://x.com/ICEgov/status/1957580818102063319</vt:lpwstr>
      </vt:variant>
      <vt:variant>
        <vt:lpwstr/>
      </vt:variant>
      <vt:variant>
        <vt:i4>4653129</vt:i4>
      </vt:variant>
      <vt:variant>
        <vt:i4>21</vt:i4>
      </vt:variant>
      <vt:variant>
        <vt:i4>0</vt:i4>
      </vt:variant>
      <vt:variant>
        <vt:i4>5</vt:i4>
      </vt:variant>
      <vt:variant>
        <vt:lpwstr>https://www.ukrinform.ua/rubric-society/4060386-demcenko-sered-deportovanih-zi-ssa-ukrainciv-45-colovikiv-i-5-zinok.html</vt:lpwstr>
      </vt:variant>
      <vt:variant>
        <vt:lpwstr/>
      </vt:variant>
      <vt:variant>
        <vt:i4>786461</vt:i4>
      </vt:variant>
      <vt:variant>
        <vt:i4>18</vt:i4>
      </vt:variant>
      <vt:variant>
        <vt:i4>0</vt:i4>
      </vt:variant>
      <vt:variant>
        <vt:i4>5</vt:i4>
      </vt:variant>
      <vt:variant>
        <vt:lpwstr>https://www.cnn.com/2026/03/27/europe/ukrainians-deported-ice-military-draft-intl-cmd</vt:lpwstr>
      </vt:variant>
      <vt:variant>
        <vt:lpwstr/>
      </vt:variant>
      <vt:variant>
        <vt:i4>5308434</vt:i4>
      </vt:variant>
      <vt:variant>
        <vt:i4>15</vt:i4>
      </vt:variant>
      <vt:variant>
        <vt:i4>0</vt:i4>
      </vt:variant>
      <vt:variant>
        <vt:i4>5</vt:i4>
      </vt:variant>
      <vt:variant>
        <vt:lpwstr>https://www.flightaware.com/live/flight/OAE3787/history/20251120/0523Z/EPRZ/KIWA</vt:lpwstr>
      </vt:variant>
      <vt:variant>
        <vt:lpwstr/>
      </vt:variant>
      <vt:variant>
        <vt:i4>720920</vt:i4>
      </vt:variant>
      <vt:variant>
        <vt:i4>12</vt:i4>
      </vt:variant>
      <vt:variant>
        <vt:i4>0</vt:i4>
      </vt:variant>
      <vt:variant>
        <vt:i4>5</vt:i4>
      </vt:variant>
      <vt:variant>
        <vt:lpwstr>https://humanrightsfirst.org/library/ice-flight-monitor-november-2025-monthly-report/</vt:lpwstr>
      </vt:variant>
      <vt:variant>
        <vt:lpwstr/>
      </vt:variant>
      <vt:variant>
        <vt:i4>6881326</vt:i4>
      </vt:variant>
      <vt:variant>
        <vt:i4>9</vt:i4>
      </vt:variant>
      <vt:variant>
        <vt:i4>0</vt:i4>
      </vt:variant>
      <vt:variant>
        <vt:i4>5</vt:i4>
      </vt:variant>
      <vt:variant>
        <vt:lpwstr>https://x.com/ICEFlightM/status/1990539755885637868</vt:lpwstr>
      </vt:variant>
      <vt:variant>
        <vt:lpwstr/>
      </vt:variant>
      <vt:variant>
        <vt:i4>5505117</vt:i4>
      </vt:variant>
      <vt:variant>
        <vt:i4>6</vt:i4>
      </vt:variant>
      <vt:variant>
        <vt:i4>0</vt:i4>
      </vt:variant>
      <vt:variant>
        <vt:i4>5</vt:i4>
      </vt:variant>
      <vt:variant>
        <vt:lpwstr>https://x.com/iceflightm/status/2033638131086290949?s=46</vt:lpwstr>
      </vt:variant>
      <vt:variant>
        <vt:lpwstr/>
      </vt:variant>
      <vt:variant>
        <vt:i4>786436</vt:i4>
      </vt:variant>
      <vt:variant>
        <vt:i4>3</vt:i4>
      </vt:variant>
      <vt:variant>
        <vt:i4>0</vt:i4>
      </vt:variant>
      <vt:variant>
        <vt:i4>5</vt:i4>
      </vt:variant>
      <vt:variant>
        <vt:lpwstr>https://humanrightsfirst.org/ice-flight-monitor/</vt:lpwstr>
      </vt:variant>
      <vt:variant>
        <vt:lpwstr/>
      </vt:variant>
      <vt:variant>
        <vt:i4>786436</vt:i4>
      </vt:variant>
      <vt:variant>
        <vt:i4>0</vt:i4>
      </vt:variant>
      <vt:variant>
        <vt:i4>0</vt:i4>
      </vt:variant>
      <vt:variant>
        <vt:i4>5</vt:i4>
      </vt:variant>
      <vt:variant>
        <vt:lpwstr>https://humanrightsfirst.org/ice-flight-monitor/</vt:lpwstr>
      </vt:variant>
      <vt:variant>
        <vt:lpwstr/>
      </vt:variant>
      <vt:variant>
        <vt:i4>1310792</vt:i4>
      </vt:variant>
      <vt:variant>
        <vt:i4>9</vt:i4>
      </vt:variant>
      <vt:variant>
        <vt:i4>0</vt:i4>
      </vt:variant>
      <vt:variant>
        <vt:i4>5</vt:i4>
      </vt:variant>
      <vt:variant>
        <vt:lpwstr>https://archive.ph/m7Tn6</vt:lpwstr>
      </vt:variant>
      <vt:variant>
        <vt:lpwstr/>
      </vt:variant>
      <vt:variant>
        <vt:i4>2228336</vt:i4>
      </vt:variant>
      <vt:variant>
        <vt:i4>6</vt:i4>
      </vt:variant>
      <vt:variant>
        <vt:i4>0</vt:i4>
      </vt:variant>
      <vt:variant>
        <vt:i4>5</vt:i4>
      </vt:variant>
      <vt:variant>
        <vt:lpwstr>https://www.oai.aero/fleet?plane=B767-300ER</vt:lpwstr>
      </vt:variant>
      <vt:variant>
        <vt:lpwstr/>
      </vt:variant>
      <vt:variant>
        <vt:i4>852053</vt:i4>
      </vt:variant>
      <vt:variant>
        <vt:i4>3</vt:i4>
      </vt:variant>
      <vt:variant>
        <vt:i4>0</vt:i4>
      </vt:variant>
      <vt:variant>
        <vt:i4>5</vt:i4>
      </vt:variant>
      <vt:variant>
        <vt:lpwstr>https://www.oai.aero/</vt:lpwstr>
      </vt:variant>
      <vt:variant>
        <vt:lpwstr/>
      </vt:variant>
      <vt:variant>
        <vt:i4>2293830</vt:i4>
      </vt:variant>
      <vt:variant>
        <vt:i4>0</vt:i4>
      </vt:variant>
      <vt:variant>
        <vt:i4>0</vt:i4>
      </vt:variant>
      <vt:variant>
        <vt:i4>5</vt:i4>
      </vt:variant>
      <vt:variant>
        <vt:lpwstr>mailto:mary.kapron@amnesty.org</vt:lpwstr>
      </vt:variant>
      <vt:variant>
        <vt:lpwstr/>
      </vt:variant>
      <vt:variant>
        <vt:i4>2490480</vt:i4>
      </vt:variant>
      <vt:variant>
        <vt:i4>0</vt:i4>
      </vt:variant>
      <vt:variant>
        <vt:i4>0</vt:i4>
      </vt:variant>
      <vt:variant>
        <vt:i4>5</vt:i4>
      </vt:variant>
      <vt:variant>
        <vt:lpwstr>http://www.amnesty.org/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Swingler</dc:creator>
  <cp:keywords/>
  <dc:description/>
  <cp:lastModifiedBy>Francesca Pizzutelli</cp:lastModifiedBy>
  <cp:revision>11</cp:revision>
  <cp:lastPrinted>2015-06-18T07:59:00Z</cp:lastPrinted>
  <dcterms:created xsi:type="dcterms:W3CDTF">2026-04-17T08:45:00Z</dcterms:created>
  <dcterms:modified xsi:type="dcterms:W3CDTF">2026-04-17T09:02:00Z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0x010100BAFF55A4A5EC304198773F7C06B66E5D00A1AA788AD16DD94A9EAFB5E3786EA750</vt:lpwstr>
  </property>
  <property fmtid="{D5CDD505-2E9C-101B-9397-08002B2CF9AE}" pid="3" name="AI_Campaign">
    <vt:lpwstr/>
  </property>
  <property fmtid="{D5CDD505-2E9C-101B-9397-08002B2CF9AE}" pid="4" name="MediaServiceImageTags">
    <vt:lpwstr/>
  </property>
  <property fmtid="{D5CDD505-2E9C-101B-9397-08002B2CF9AE}" pid="5" name="AI_ProjectName">
    <vt:lpwstr/>
  </property>
  <property fmtid="{D5CDD505-2E9C-101B-9397-08002B2CF9AE}" pid="6" name="AI_Country">
    <vt:lpwstr/>
  </property>
  <property fmtid="{D5CDD505-2E9C-101B-9397-08002B2CF9AE}" pid="7" name="AI_Collection">
    <vt:lpwstr/>
  </property>
  <property fmtid="{D5CDD505-2E9C-101B-9397-08002B2CF9AE}" pid="8" name="AI_BudgetCode">
    <vt:lpwstr/>
  </property>
  <property fmtid="{D5CDD505-2E9C-101B-9397-08002B2CF9AE}" pid="9" name="AI_InternalKeywords">
    <vt:lpwstr/>
  </property>
  <property fmtid="{D5CDD505-2E9C-101B-9397-08002B2CF9AE}" pid="10" name="AI_EnterpriseKeywords">
    <vt:lpwstr/>
  </property>
  <property fmtid="{D5CDD505-2E9C-101B-9397-08002B2CF9AE}" pid="11" name="GrammarlyDocumentId">
    <vt:lpwstr>7aedb36c1742d00b030efee212254282143e3fdc99aaf95faa11faa884a1a077</vt:lpwstr>
  </property>
  <property fmtid="{D5CDD505-2E9C-101B-9397-08002B2CF9AE}" pid="12" name="cabbd96eafbc4c0cac21e56ed5417f2c">
    <vt:lpwstr/>
  </property>
  <property fmtid="{D5CDD505-2E9C-101B-9397-08002B2CF9AE}" pid="13" name="b87d516bd7ab469daf7f2ef0dd2ca1a9">
    <vt:lpwstr/>
  </property>
  <property fmtid="{D5CDD505-2E9C-101B-9397-08002B2CF9AE}" pid="14" name="AI_Organisation">
    <vt:lpwstr/>
  </property>
  <property fmtid="{D5CDD505-2E9C-101B-9397-08002B2CF9AE}" pid="15" name="AI_Year">
    <vt:lpwstr/>
  </property>
  <property fmtid="{D5CDD505-2E9C-101B-9397-08002B2CF9AE}" pid="16" name="AI_Legislation">
    <vt:lpwstr/>
  </property>
  <property fmtid="{D5CDD505-2E9C-101B-9397-08002B2CF9AE}" pid="17" name="AI_Region">
    <vt:lpwstr/>
  </property>
  <property fmtid="{D5CDD505-2E9C-101B-9397-08002B2CF9AE}" pid="18" name="AI_Institutions">
    <vt:lpwstr/>
  </property>
  <property fmtid="{D5CDD505-2E9C-101B-9397-08002B2CF9AE}" pid="19" name="l6acf53ecc564e02a05f0c941bc2e4f4">
    <vt:lpwstr/>
  </property>
  <property fmtid="{D5CDD505-2E9C-101B-9397-08002B2CF9AE}" pid="20" name="AI_OfficialCorrespType">
    <vt:lpwstr/>
  </property>
  <property fmtid="{D5CDD505-2E9C-101B-9397-08002B2CF9AE}" pid="21" name="j9683c48ee2d450fa4771f519fd3a1bf">
    <vt:lpwstr/>
  </property>
  <property fmtid="{D5CDD505-2E9C-101B-9397-08002B2CF9AE}" pid="22" name="g9891a8c596a403e8d02a9b20095624a">
    <vt:lpwstr/>
  </property>
  <property fmtid="{D5CDD505-2E9C-101B-9397-08002B2CF9AE}" pid="23" name="AI_TypeStageProceedings">
    <vt:lpwstr/>
  </property>
  <property fmtid="{D5CDD505-2E9C-101B-9397-08002B2CF9AE}" pid="24" name="jf769ac74981485c840f1e990493d661">
    <vt:lpwstr/>
  </property>
  <property fmtid="{D5CDD505-2E9C-101B-9397-08002B2CF9AE}" pid="25" name="AI_Language">
    <vt:lpwstr/>
  </property>
  <property fmtid="{D5CDD505-2E9C-101B-9397-08002B2CF9AE}" pid="26" name="AI_Subject">
    <vt:lpwstr>1;#Refugees|8abe7ccb-9b9b-4144-ba5a-e895102a2c93</vt:lpwstr>
  </property>
  <property fmtid="{D5CDD505-2E9C-101B-9397-08002B2CF9AE}" pid="27" name="AI_Evidence">
    <vt:lpwstr>Yes</vt:lpwstr>
  </property>
  <property fmtid="{D5CDD505-2E9C-101B-9397-08002B2CF9AE}" pid="28" name="e2f57854121a498cbfd32fad0042b84f">
    <vt:lpwstr/>
  </property>
  <property fmtid="{D5CDD505-2E9C-101B-9397-08002B2CF9AE}" pid="29" name="AI_RecognisedAuthor">
    <vt:lpwstr/>
  </property>
  <property fmtid="{D5CDD505-2E9C-101B-9397-08002B2CF9AE}" pid="30" name="d5a21fd938034669ba521920a1e39e24">
    <vt:lpwstr/>
  </property>
  <property fmtid="{D5CDD505-2E9C-101B-9397-08002B2CF9AE}" pid="31" name="m03402978d744e79a27e03262d4d68c0">
    <vt:lpwstr/>
  </property>
  <property fmtid="{D5CDD505-2E9C-101B-9397-08002B2CF9AE}" pid="32" name="l8a3c60985fd4f479872a661e4b95510">
    <vt:lpwstr/>
  </property>
  <property fmtid="{D5CDD505-2E9C-101B-9397-08002B2CF9AE}" pid="33" name="AI_DocumentType">
    <vt:lpwstr/>
  </property>
  <property fmtid="{D5CDD505-2E9C-101B-9397-08002B2CF9AE}" pid="34" name="b97a74eb5e3c4ec5a506c31472043f49">
    <vt:lpwstr/>
  </property>
  <property fmtid="{D5CDD505-2E9C-101B-9397-08002B2CF9AE}" pid="35" name="AI_LeadAuthor">
    <vt:lpwstr/>
  </property>
  <property fmtid="{D5CDD505-2E9C-101B-9397-08002B2CF9AE}" pid="36" name="h5290029902e4d68a68c23f7b3aaf946">
    <vt:lpwstr/>
  </property>
  <property fmtid="{D5CDD505-2E9C-101B-9397-08002B2CF9AE}" pid="37" name="AI_SupportingAuthor">
    <vt:lpwstr/>
  </property>
  <property fmtid="{D5CDD505-2E9C-101B-9397-08002B2CF9AE}" pid="38" name="AI_OriginatingLocation">
    <vt:lpwstr/>
  </property>
</Properties>
</file>