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7F720" w14:textId="671300CE" w:rsidR="00A2148D" w:rsidRPr="00203A02" w:rsidRDefault="00A2148D" w:rsidP="00A2148D">
      <w:pPr>
        <w:pStyle w:val="AIUrgentActionTopHeading"/>
        <w:tabs>
          <w:tab w:val="clear" w:pos="567"/>
        </w:tabs>
        <w:ind w:left="-283"/>
        <w:rPr>
          <w:rFonts w:ascii="Amnesty Trade Gothic Cn" w:hAnsi="Amnesty Trade Gothic Cn" w:cs="Arial"/>
          <w:sz w:val="100"/>
          <w:szCs w:val="100"/>
        </w:rPr>
      </w:pPr>
      <w:r w:rsidRPr="784F1BBB">
        <w:rPr>
          <w:rFonts w:ascii="Amnesty Trade Gothic Cn" w:hAnsi="Amnesty Trade Gothic Cn" w:cs="Arial"/>
          <w:sz w:val="100"/>
          <w:szCs w:val="100"/>
          <w:highlight w:val="yellow"/>
        </w:rPr>
        <w:t>URGENT ACTION</w:t>
      </w:r>
    </w:p>
    <w:p w14:paraId="4E4C719C" w14:textId="191C58AD" w:rsidR="2379B239" w:rsidRPr="007E73D9" w:rsidRDefault="00845366" w:rsidP="784F1BBB">
      <w:pPr>
        <w:pStyle w:val="Default"/>
        <w:spacing w:line="259" w:lineRule="auto"/>
        <w:ind w:left="-283"/>
        <w:rPr>
          <w:sz w:val="32"/>
          <w:szCs w:val="32"/>
        </w:rPr>
      </w:pPr>
      <w:r w:rsidRPr="007E73D9">
        <w:rPr>
          <w:b/>
          <w:bCs/>
          <w:sz w:val="32"/>
          <w:szCs w:val="32"/>
        </w:rPr>
        <w:t xml:space="preserve">LIFE OF </w:t>
      </w:r>
      <w:r w:rsidR="00D87D20" w:rsidRPr="007E73D9">
        <w:rPr>
          <w:b/>
          <w:bCs/>
          <w:sz w:val="32"/>
          <w:szCs w:val="32"/>
        </w:rPr>
        <w:t>TORTURED</w:t>
      </w:r>
      <w:r w:rsidR="00DC7AE3" w:rsidRPr="007E73D9">
        <w:rPr>
          <w:b/>
          <w:bCs/>
          <w:sz w:val="32"/>
          <w:szCs w:val="32"/>
        </w:rPr>
        <w:t xml:space="preserve"> NOBEL LAUREATE </w:t>
      </w:r>
      <w:r w:rsidR="0043025D" w:rsidRPr="007E73D9">
        <w:rPr>
          <w:b/>
          <w:bCs/>
          <w:sz w:val="32"/>
          <w:szCs w:val="32"/>
        </w:rPr>
        <w:t>AT RISK</w:t>
      </w:r>
      <w:r w:rsidR="00D87D20" w:rsidRPr="007E73D9">
        <w:rPr>
          <w:b/>
          <w:bCs/>
          <w:sz w:val="32"/>
          <w:szCs w:val="32"/>
        </w:rPr>
        <w:t xml:space="preserve"> IN PRISON</w:t>
      </w:r>
    </w:p>
    <w:p w14:paraId="5F17C22E" w14:textId="43F075CB" w:rsidR="000F71C4" w:rsidRPr="00F46B13" w:rsidRDefault="005E2295" w:rsidP="00B46458">
      <w:pPr>
        <w:spacing w:after="0" w:line="240" w:lineRule="auto"/>
        <w:ind w:left="-283"/>
        <w:rPr>
          <w:rFonts w:asciiTheme="minorBidi" w:hAnsiTheme="minorBidi" w:cstheme="minorBidi"/>
          <w:b/>
          <w:color w:val="000000" w:themeColor="text1"/>
          <w:sz w:val="24"/>
          <w:lang w:eastAsia="es-MX"/>
        </w:rPr>
      </w:pPr>
      <w:r>
        <w:rPr>
          <w:rFonts w:asciiTheme="minorBidi" w:hAnsiTheme="minorBidi" w:cstheme="minorBidi"/>
          <w:b/>
          <w:sz w:val="24"/>
          <w:lang w:eastAsia="es-MX"/>
        </w:rPr>
        <w:t xml:space="preserve">Iranian </w:t>
      </w:r>
      <w:r w:rsidR="00C13B08">
        <w:rPr>
          <w:rFonts w:asciiTheme="minorBidi" w:hAnsiTheme="minorBidi" w:cstheme="minorBidi"/>
          <w:b/>
          <w:sz w:val="24"/>
          <w:lang w:eastAsia="es-MX"/>
        </w:rPr>
        <w:t>authorities</w:t>
      </w:r>
      <w:r w:rsidR="00196C83" w:rsidRPr="00F46B13">
        <w:rPr>
          <w:rFonts w:asciiTheme="minorBidi" w:hAnsiTheme="minorBidi" w:cstheme="minorBidi"/>
          <w:b/>
          <w:sz w:val="24"/>
          <w:lang w:eastAsia="es-MX"/>
        </w:rPr>
        <w:t xml:space="preserve"> </w:t>
      </w:r>
      <w:r w:rsidR="00D87D20" w:rsidRPr="00F46B13">
        <w:rPr>
          <w:rFonts w:asciiTheme="minorBidi" w:hAnsiTheme="minorBidi" w:cstheme="minorBidi"/>
          <w:b/>
          <w:sz w:val="24"/>
          <w:lang w:eastAsia="es-MX"/>
        </w:rPr>
        <w:t>are</w:t>
      </w:r>
      <w:r w:rsidR="005313CF" w:rsidRPr="00F46B13">
        <w:rPr>
          <w:rFonts w:asciiTheme="minorBidi" w:hAnsiTheme="minorBidi" w:cstheme="minorBidi"/>
          <w:b/>
          <w:sz w:val="24"/>
          <w:lang w:eastAsia="es-MX"/>
        </w:rPr>
        <w:t xml:space="preserve"> </w:t>
      </w:r>
      <w:r w:rsidR="00F877D5">
        <w:rPr>
          <w:rFonts w:asciiTheme="minorBidi" w:hAnsiTheme="minorBidi" w:cstheme="minorBidi"/>
          <w:b/>
          <w:sz w:val="24"/>
          <w:lang w:eastAsia="es-MX"/>
        </w:rPr>
        <w:t xml:space="preserve">recklessly </w:t>
      </w:r>
      <w:r w:rsidR="00034A2B">
        <w:rPr>
          <w:rFonts w:asciiTheme="minorBidi" w:hAnsiTheme="minorBidi" w:cstheme="minorBidi"/>
          <w:b/>
          <w:sz w:val="24"/>
          <w:lang w:eastAsia="es-MX"/>
        </w:rPr>
        <w:t xml:space="preserve">putting </w:t>
      </w:r>
      <w:r w:rsidR="00D87D20" w:rsidRPr="00F46B13">
        <w:rPr>
          <w:rFonts w:asciiTheme="minorBidi" w:hAnsiTheme="minorBidi" w:cstheme="minorBidi"/>
          <w:b/>
          <w:sz w:val="24"/>
          <w:lang w:eastAsia="es-MX"/>
        </w:rPr>
        <w:t xml:space="preserve">the life of </w:t>
      </w:r>
      <w:r w:rsidR="00FE41B3" w:rsidRPr="00F46B13">
        <w:rPr>
          <w:rFonts w:asciiTheme="minorBidi" w:hAnsiTheme="minorBidi" w:cstheme="minorBidi"/>
          <w:b/>
          <w:sz w:val="24"/>
          <w:lang w:eastAsia="es-MX"/>
        </w:rPr>
        <w:t xml:space="preserve">human rights defender </w:t>
      </w:r>
      <w:r w:rsidR="00D87D20" w:rsidRPr="00F46B13">
        <w:rPr>
          <w:rFonts w:asciiTheme="minorBidi" w:hAnsiTheme="minorBidi" w:cstheme="minorBidi"/>
          <w:b/>
          <w:sz w:val="24"/>
          <w:lang w:eastAsia="es-MX"/>
        </w:rPr>
        <w:t xml:space="preserve">Narges Mohammadi at risk by subjecting her to </w:t>
      </w:r>
      <w:r w:rsidR="00196C83" w:rsidRPr="00F46B13">
        <w:rPr>
          <w:rFonts w:asciiTheme="minorBidi" w:hAnsiTheme="minorBidi" w:cstheme="minorBidi"/>
          <w:b/>
          <w:sz w:val="24"/>
          <w:lang w:eastAsia="es-MX"/>
        </w:rPr>
        <w:t xml:space="preserve">torture </w:t>
      </w:r>
      <w:r w:rsidR="00EC673A">
        <w:rPr>
          <w:rFonts w:asciiTheme="minorBidi" w:hAnsiTheme="minorBidi" w:cstheme="minorBidi"/>
          <w:b/>
          <w:sz w:val="24"/>
          <w:lang w:eastAsia="es-MX"/>
        </w:rPr>
        <w:t>or</w:t>
      </w:r>
      <w:r w:rsidR="00EC673A" w:rsidRPr="00F46B13">
        <w:rPr>
          <w:rFonts w:asciiTheme="minorBidi" w:hAnsiTheme="minorBidi" w:cstheme="minorBidi"/>
          <w:b/>
          <w:sz w:val="24"/>
          <w:lang w:eastAsia="es-MX"/>
        </w:rPr>
        <w:t xml:space="preserve"> </w:t>
      </w:r>
      <w:r w:rsidR="00196C83" w:rsidRPr="00F46B13">
        <w:rPr>
          <w:rFonts w:asciiTheme="minorBidi" w:hAnsiTheme="minorBidi" w:cstheme="minorBidi"/>
          <w:b/>
          <w:sz w:val="24"/>
          <w:lang w:eastAsia="es-MX"/>
        </w:rPr>
        <w:t xml:space="preserve">other </w:t>
      </w:r>
      <w:r w:rsidR="00C74CE2" w:rsidRPr="00F46B13">
        <w:rPr>
          <w:rFonts w:asciiTheme="minorBidi" w:hAnsiTheme="minorBidi" w:cstheme="minorBidi"/>
          <w:b/>
          <w:sz w:val="24"/>
          <w:lang w:eastAsia="es-MX"/>
        </w:rPr>
        <w:t>ill-treatment</w:t>
      </w:r>
      <w:r w:rsidR="00196C83" w:rsidRPr="00F46B13">
        <w:rPr>
          <w:rFonts w:asciiTheme="minorBidi" w:hAnsiTheme="minorBidi" w:cstheme="minorBidi"/>
          <w:b/>
          <w:sz w:val="24"/>
          <w:lang w:eastAsia="es-MX"/>
        </w:rPr>
        <w:t xml:space="preserve"> </w:t>
      </w:r>
      <w:r w:rsidR="00D87D20" w:rsidRPr="00F46B13">
        <w:rPr>
          <w:rFonts w:asciiTheme="minorBidi" w:hAnsiTheme="minorBidi" w:cstheme="minorBidi"/>
          <w:b/>
          <w:sz w:val="24"/>
          <w:lang w:eastAsia="es-MX"/>
        </w:rPr>
        <w:t xml:space="preserve">through </w:t>
      </w:r>
      <w:r w:rsidR="005112A7">
        <w:rPr>
          <w:rFonts w:asciiTheme="minorBidi" w:hAnsiTheme="minorBidi" w:cstheme="minorBidi"/>
          <w:b/>
          <w:sz w:val="24"/>
          <w:lang w:eastAsia="es-MX"/>
        </w:rPr>
        <w:t xml:space="preserve">the </w:t>
      </w:r>
      <w:r w:rsidR="00196C83" w:rsidRPr="00F46B13">
        <w:rPr>
          <w:rFonts w:asciiTheme="minorBidi" w:hAnsiTheme="minorBidi" w:cstheme="minorBidi"/>
          <w:b/>
          <w:sz w:val="24"/>
          <w:lang w:eastAsia="es-MX"/>
        </w:rPr>
        <w:t>deliberate den</w:t>
      </w:r>
      <w:r w:rsidR="00D87D20" w:rsidRPr="00F46B13">
        <w:rPr>
          <w:rFonts w:asciiTheme="minorBidi" w:hAnsiTheme="minorBidi" w:cstheme="minorBidi"/>
          <w:b/>
          <w:sz w:val="24"/>
          <w:lang w:eastAsia="es-MX"/>
        </w:rPr>
        <w:t>ial of timely and</w:t>
      </w:r>
      <w:r w:rsidR="00196C83" w:rsidRPr="00F46B13">
        <w:rPr>
          <w:rFonts w:asciiTheme="minorBidi" w:hAnsiTheme="minorBidi" w:cstheme="minorBidi"/>
          <w:b/>
          <w:sz w:val="24"/>
          <w:lang w:eastAsia="es-MX"/>
        </w:rPr>
        <w:t xml:space="preserve"> adequate </w:t>
      </w:r>
      <w:r w:rsidR="009B2954" w:rsidRPr="00F46B13">
        <w:rPr>
          <w:rFonts w:asciiTheme="minorBidi" w:hAnsiTheme="minorBidi" w:cstheme="minorBidi"/>
          <w:b/>
          <w:sz w:val="24"/>
          <w:lang w:eastAsia="es-MX"/>
        </w:rPr>
        <w:t>specialized</w:t>
      </w:r>
      <w:r w:rsidR="00B1334B" w:rsidRPr="00F46B13">
        <w:rPr>
          <w:rFonts w:asciiTheme="minorBidi" w:hAnsiTheme="minorBidi" w:cstheme="minorBidi"/>
          <w:b/>
          <w:sz w:val="24"/>
          <w:lang w:eastAsia="es-MX"/>
        </w:rPr>
        <w:t xml:space="preserve"> </w:t>
      </w:r>
      <w:r w:rsidR="00196C83" w:rsidRPr="00F46B13">
        <w:rPr>
          <w:rFonts w:asciiTheme="minorBidi" w:hAnsiTheme="minorBidi" w:cstheme="minorBidi"/>
          <w:b/>
          <w:sz w:val="24"/>
          <w:lang w:eastAsia="es-MX"/>
        </w:rPr>
        <w:t xml:space="preserve">healthcare. </w:t>
      </w:r>
      <w:r w:rsidR="00D87D20" w:rsidRPr="00F46B13">
        <w:rPr>
          <w:rFonts w:asciiTheme="minorBidi" w:hAnsiTheme="minorBidi" w:cstheme="minorBidi"/>
          <w:b/>
          <w:sz w:val="24"/>
          <w:lang w:eastAsia="es-MX"/>
        </w:rPr>
        <w:t>She had a heart attack</w:t>
      </w:r>
      <w:r w:rsidR="00D90017">
        <w:rPr>
          <w:rFonts w:asciiTheme="minorBidi" w:hAnsiTheme="minorBidi" w:cstheme="minorBidi"/>
          <w:b/>
          <w:sz w:val="24"/>
          <w:lang w:eastAsia="es-MX"/>
        </w:rPr>
        <w:t xml:space="preserve"> </w:t>
      </w:r>
      <w:r w:rsidR="00D87D20" w:rsidRPr="00F46B13">
        <w:rPr>
          <w:rFonts w:asciiTheme="minorBidi" w:hAnsiTheme="minorBidi" w:cstheme="minorBidi"/>
          <w:b/>
          <w:sz w:val="24"/>
          <w:lang w:eastAsia="es-MX"/>
        </w:rPr>
        <w:t>on 24 March 2026</w:t>
      </w:r>
      <w:r w:rsidR="00CB1953">
        <w:rPr>
          <w:rFonts w:asciiTheme="minorBidi" w:hAnsiTheme="minorBidi" w:cstheme="minorBidi"/>
          <w:b/>
          <w:sz w:val="24"/>
          <w:lang w:eastAsia="es-MX"/>
        </w:rPr>
        <w:t xml:space="preserve"> in Zanjan prison, Zanjan province</w:t>
      </w:r>
      <w:r w:rsidR="001244E8">
        <w:rPr>
          <w:rFonts w:asciiTheme="minorBidi" w:hAnsiTheme="minorBidi" w:cstheme="minorBidi"/>
          <w:b/>
          <w:sz w:val="24"/>
          <w:lang w:eastAsia="es-MX"/>
        </w:rPr>
        <w:t xml:space="preserve">, and has </w:t>
      </w:r>
      <w:r w:rsidR="00A237DD">
        <w:rPr>
          <w:rFonts w:asciiTheme="minorBidi" w:hAnsiTheme="minorBidi" w:cstheme="minorBidi"/>
          <w:b/>
          <w:sz w:val="24"/>
          <w:lang w:eastAsia="es-MX"/>
        </w:rPr>
        <w:t xml:space="preserve">suffered from </w:t>
      </w:r>
      <w:r w:rsidR="004272CC" w:rsidRPr="004272CC">
        <w:rPr>
          <w:rFonts w:asciiTheme="minorBidi" w:hAnsiTheme="minorBidi" w:cstheme="minorBidi"/>
          <w:b/>
          <w:sz w:val="24"/>
          <w:lang w:eastAsia="es-MX"/>
        </w:rPr>
        <w:t>chest pain</w:t>
      </w:r>
      <w:r w:rsidR="004272CC">
        <w:rPr>
          <w:rFonts w:asciiTheme="minorBidi" w:hAnsiTheme="minorBidi" w:cstheme="minorBidi"/>
          <w:b/>
          <w:sz w:val="24"/>
          <w:lang w:eastAsia="es-MX"/>
        </w:rPr>
        <w:t xml:space="preserve">, </w:t>
      </w:r>
      <w:r w:rsidR="004272CC" w:rsidRPr="004272CC">
        <w:rPr>
          <w:rFonts w:asciiTheme="minorBidi" w:hAnsiTheme="minorBidi" w:cstheme="minorBidi"/>
          <w:b/>
          <w:sz w:val="24"/>
          <w:lang w:eastAsia="es-MX"/>
        </w:rPr>
        <w:t xml:space="preserve">blood pressure fluctuations, severe headaches, </w:t>
      </w:r>
      <w:r w:rsidR="001F1CAD">
        <w:rPr>
          <w:rFonts w:asciiTheme="minorBidi" w:hAnsiTheme="minorBidi" w:cstheme="minorBidi"/>
          <w:b/>
          <w:sz w:val="24"/>
          <w:lang w:eastAsia="es-MX"/>
        </w:rPr>
        <w:t xml:space="preserve">dizziness, </w:t>
      </w:r>
      <w:r w:rsidR="004272CC" w:rsidRPr="004272CC">
        <w:rPr>
          <w:rFonts w:asciiTheme="minorBidi" w:hAnsiTheme="minorBidi" w:cstheme="minorBidi"/>
          <w:b/>
          <w:sz w:val="24"/>
          <w:lang w:eastAsia="es-MX"/>
        </w:rPr>
        <w:t xml:space="preserve">nausea and double vision </w:t>
      </w:r>
      <w:r w:rsidR="00A237DD">
        <w:rPr>
          <w:rFonts w:asciiTheme="minorBidi" w:hAnsiTheme="minorBidi" w:cstheme="minorBidi"/>
          <w:b/>
          <w:sz w:val="24"/>
          <w:lang w:eastAsia="es-MX"/>
        </w:rPr>
        <w:t xml:space="preserve">since her </w:t>
      </w:r>
      <w:r w:rsidR="005549B4">
        <w:rPr>
          <w:rFonts w:asciiTheme="minorBidi" w:hAnsiTheme="minorBidi" w:cstheme="minorBidi"/>
          <w:b/>
          <w:sz w:val="24"/>
          <w:lang w:eastAsia="es-MX"/>
        </w:rPr>
        <w:t>unjust imprisonment</w:t>
      </w:r>
      <w:r w:rsidR="00A237DD">
        <w:rPr>
          <w:rFonts w:asciiTheme="minorBidi" w:hAnsiTheme="minorBidi" w:cstheme="minorBidi"/>
          <w:b/>
          <w:sz w:val="24"/>
          <w:lang w:eastAsia="es-MX"/>
        </w:rPr>
        <w:t xml:space="preserve"> in December 2025</w:t>
      </w:r>
      <w:r w:rsidR="00B30B23">
        <w:rPr>
          <w:rFonts w:asciiTheme="minorBidi" w:hAnsiTheme="minorBidi" w:cstheme="minorBidi"/>
          <w:b/>
          <w:sz w:val="24"/>
          <w:lang w:eastAsia="es-MX"/>
        </w:rPr>
        <w:t xml:space="preserve">. </w:t>
      </w:r>
      <w:r w:rsidR="00B22BAF">
        <w:rPr>
          <w:rFonts w:asciiTheme="minorBidi" w:hAnsiTheme="minorBidi" w:cstheme="minorBidi"/>
          <w:b/>
          <w:sz w:val="24"/>
          <w:lang w:eastAsia="es-MX"/>
        </w:rPr>
        <w:t>Despite this, a</w:t>
      </w:r>
      <w:r w:rsidR="00B30B23">
        <w:rPr>
          <w:rFonts w:asciiTheme="minorBidi" w:hAnsiTheme="minorBidi" w:cstheme="minorBidi"/>
          <w:b/>
          <w:sz w:val="24"/>
          <w:lang w:eastAsia="es-MX"/>
        </w:rPr>
        <w:t>uthorities are denying her</w:t>
      </w:r>
      <w:r w:rsidR="0066469B">
        <w:rPr>
          <w:rFonts w:asciiTheme="minorBidi" w:hAnsiTheme="minorBidi" w:cstheme="minorBidi"/>
          <w:b/>
          <w:sz w:val="24"/>
          <w:lang w:eastAsia="es-MX"/>
        </w:rPr>
        <w:t xml:space="preserve"> </w:t>
      </w:r>
      <w:r w:rsidR="00B30B23">
        <w:rPr>
          <w:rFonts w:asciiTheme="minorBidi" w:hAnsiTheme="minorBidi" w:cstheme="minorBidi"/>
          <w:b/>
          <w:sz w:val="24"/>
          <w:lang w:eastAsia="es-MX"/>
        </w:rPr>
        <w:t xml:space="preserve">the </w:t>
      </w:r>
      <w:r w:rsidR="00034A2B">
        <w:rPr>
          <w:rFonts w:asciiTheme="minorBidi" w:hAnsiTheme="minorBidi" w:cstheme="minorBidi"/>
          <w:b/>
          <w:sz w:val="24"/>
          <w:lang w:eastAsia="es-MX"/>
        </w:rPr>
        <w:t xml:space="preserve">urgent </w:t>
      </w:r>
      <w:r w:rsidR="00B30B23">
        <w:rPr>
          <w:rFonts w:asciiTheme="minorBidi" w:hAnsiTheme="minorBidi" w:cstheme="minorBidi"/>
          <w:b/>
          <w:sz w:val="24"/>
          <w:lang w:eastAsia="es-MX"/>
        </w:rPr>
        <w:t xml:space="preserve">specialized </w:t>
      </w:r>
      <w:r w:rsidR="00034A2B">
        <w:rPr>
          <w:rFonts w:asciiTheme="minorBidi" w:hAnsiTheme="minorBidi" w:cstheme="minorBidi"/>
          <w:b/>
          <w:sz w:val="24"/>
          <w:lang w:eastAsia="es-MX"/>
        </w:rPr>
        <w:t xml:space="preserve">medical treatment </w:t>
      </w:r>
      <w:r w:rsidR="00B30B23">
        <w:rPr>
          <w:rFonts w:asciiTheme="minorBidi" w:hAnsiTheme="minorBidi" w:cstheme="minorBidi"/>
          <w:b/>
          <w:sz w:val="24"/>
          <w:lang w:eastAsia="es-MX"/>
        </w:rPr>
        <w:t>she requires</w:t>
      </w:r>
      <w:r w:rsidR="0052305F">
        <w:rPr>
          <w:rFonts w:asciiTheme="minorBidi" w:hAnsiTheme="minorBidi" w:cstheme="minorBidi"/>
          <w:b/>
          <w:sz w:val="24"/>
          <w:lang w:eastAsia="es-MX"/>
        </w:rPr>
        <w:t xml:space="preserve"> in </w:t>
      </w:r>
      <w:r w:rsidR="00932517">
        <w:rPr>
          <w:rFonts w:asciiTheme="minorBidi" w:hAnsiTheme="minorBidi" w:cstheme="minorBidi"/>
          <w:b/>
          <w:sz w:val="24"/>
          <w:lang w:eastAsia="es-MX"/>
        </w:rPr>
        <w:t>a</w:t>
      </w:r>
      <w:r w:rsidR="0052305F">
        <w:rPr>
          <w:rFonts w:asciiTheme="minorBidi" w:hAnsiTheme="minorBidi" w:cstheme="minorBidi"/>
          <w:b/>
          <w:sz w:val="24"/>
          <w:lang w:eastAsia="es-MX"/>
        </w:rPr>
        <w:t xml:space="preserve"> hospital</w:t>
      </w:r>
      <w:r w:rsidR="00932517">
        <w:rPr>
          <w:rFonts w:asciiTheme="minorBidi" w:hAnsiTheme="minorBidi" w:cstheme="minorBidi"/>
          <w:b/>
          <w:sz w:val="24"/>
          <w:lang w:eastAsia="es-MX"/>
        </w:rPr>
        <w:t xml:space="preserve"> outside prison</w:t>
      </w:r>
      <w:r w:rsidR="0052305F">
        <w:rPr>
          <w:rFonts w:asciiTheme="minorBidi" w:hAnsiTheme="minorBidi" w:cstheme="minorBidi"/>
          <w:b/>
          <w:sz w:val="24"/>
          <w:lang w:eastAsia="es-MX"/>
        </w:rPr>
        <w:t xml:space="preserve"> </w:t>
      </w:r>
      <w:r w:rsidR="00932517">
        <w:rPr>
          <w:rFonts w:asciiTheme="minorBidi" w:hAnsiTheme="minorBidi" w:cstheme="minorBidi"/>
          <w:b/>
          <w:sz w:val="24"/>
          <w:lang w:eastAsia="es-MX"/>
        </w:rPr>
        <w:t xml:space="preserve">in </w:t>
      </w:r>
      <w:r w:rsidR="0052305F">
        <w:rPr>
          <w:rFonts w:asciiTheme="minorBidi" w:hAnsiTheme="minorBidi" w:cstheme="minorBidi"/>
          <w:b/>
          <w:sz w:val="24"/>
          <w:lang w:eastAsia="es-MX"/>
        </w:rPr>
        <w:t>Tehran</w:t>
      </w:r>
      <w:r w:rsidR="0074051F" w:rsidRPr="00F46B13">
        <w:rPr>
          <w:rFonts w:asciiTheme="minorBidi" w:hAnsiTheme="minorBidi" w:cstheme="minorBidi"/>
          <w:b/>
          <w:sz w:val="24"/>
          <w:lang w:eastAsia="es-MX"/>
        </w:rPr>
        <w:t>.</w:t>
      </w:r>
      <w:r w:rsidR="00A67F13">
        <w:rPr>
          <w:rFonts w:asciiTheme="minorBidi" w:hAnsiTheme="minorBidi" w:cstheme="minorBidi"/>
          <w:b/>
          <w:sz w:val="24"/>
          <w:lang w:eastAsia="es-MX"/>
        </w:rPr>
        <w:t xml:space="preserve"> </w:t>
      </w:r>
    </w:p>
    <w:p w14:paraId="29E153FE" w14:textId="77777777" w:rsidR="00196C83" w:rsidRDefault="00196C83" w:rsidP="00196C83">
      <w:pPr>
        <w:spacing w:after="0" w:line="240" w:lineRule="auto"/>
        <w:ind w:left="-283"/>
        <w:rPr>
          <w:rFonts w:ascii="Arial" w:hAnsi="Arial" w:cs="Arial"/>
          <w:b/>
          <w:lang w:eastAsia="es-MX"/>
        </w:rPr>
      </w:pPr>
    </w:p>
    <w:p w14:paraId="760DDE4F" w14:textId="77777777" w:rsidR="005D2C37" w:rsidRPr="0009123A" w:rsidRDefault="005D2C37" w:rsidP="00980425">
      <w:pPr>
        <w:spacing w:after="0" w:line="240" w:lineRule="auto"/>
        <w:ind w:left="-283"/>
        <w:rPr>
          <w:rFonts w:ascii="Arial" w:hAnsi="Arial" w:cs="Arial"/>
          <w:b/>
          <w:color w:val="FF0000"/>
          <w:sz w:val="22"/>
          <w:lang w:eastAsia="es-MX"/>
        </w:rPr>
      </w:pPr>
      <w:r w:rsidRPr="0009123A">
        <w:rPr>
          <w:rFonts w:ascii="Arial" w:hAnsi="Arial" w:cs="Arial"/>
          <w:b/>
          <w:color w:val="FF0000"/>
          <w:sz w:val="22"/>
          <w:lang w:eastAsia="es-MX"/>
        </w:rPr>
        <w:t>TAKE ACTION: WRITE AN APPEAL IN YOUR OWN WORDS OR USE THIS MODEL LETTER</w:t>
      </w:r>
    </w:p>
    <w:p w14:paraId="0D166E4B" w14:textId="77777777" w:rsidR="005D2C37" w:rsidRPr="00921B3E" w:rsidRDefault="005D2C37" w:rsidP="0075348A">
      <w:pPr>
        <w:spacing w:line="240" w:lineRule="auto"/>
        <w:rPr>
          <w:rFonts w:ascii="Arial" w:hAnsi="Arial" w:cs="Arial"/>
          <w:b/>
          <w:bCs/>
          <w:sz w:val="2"/>
          <w:szCs w:val="2"/>
        </w:rPr>
      </w:pPr>
    </w:p>
    <w:p w14:paraId="3091F4CF" w14:textId="77777777" w:rsidR="005D2C37" w:rsidRPr="007F35E7" w:rsidRDefault="005D2C37" w:rsidP="00807A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8"/>
          <w:lang w:eastAsia="es-MX"/>
        </w:rPr>
      </w:pPr>
    </w:p>
    <w:p w14:paraId="6A698090" w14:textId="57153664" w:rsidR="005D2C37" w:rsidRPr="001809AA" w:rsidRDefault="001809AA" w:rsidP="00980425">
      <w:pPr>
        <w:spacing w:after="0" w:line="240" w:lineRule="auto"/>
        <w:ind w:left="-283"/>
        <w:jc w:val="right"/>
        <w:rPr>
          <w:rFonts w:cs="Arial"/>
          <w:i/>
          <w:sz w:val="20"/>
          <w:szCs w:val="20"/>
        </w:rPr>
      </w:pPr>
      <w:r w:rsidRPr="001809AA">
        <w:rPr>
          <w:rFonts w:cs="Arial"/>
          <w:b/>
          <w:i/>
          <w:sz w:val="20"/>
          <w:szCs w:val="20"/>
        </w:rPr>
        <w:t xml:space="preserve">Head of judiciary, Gholamhossein Mohseni Ejei </w:t>
      </w:r>
      <w:r w:rsidRPr="001809AA">
        <w:rPr>
          <w:rFonts w:cs="Arial"/>
          <w:i/>
          <w:sz w:val="20"/>
          <w:szCs w:val="20"/>
        </w:rPr>
        <w:t>c/o Embassy of Iran to the United Nations in Geneva Chemin du Petit-</w:t>
      </w:r>
      <w:proofErr w:type="spellStart"/>
      <w:r w:rsidRPr="001809AA">
        <w:rPr>
          <w:rFonts w:cs="Arial"/>
          <w:i/>
          <w:sz w:val="20"/>
          <w:szCs w:val="20"/>
        </w:rPr>
        <w:t>Saconnex</w:t>
      </w:r>
      <w:proofErr w:type="spellEnd"/>
      <w:r w:rsidRPr="001809AA">
        <w:rPr>
          <w:rFonts w:cs="Arial"/>
          <w:i/>
          <w:sz w:val="20"/>
          <w:szCs w:val="20"/>
        </w:rPr>
        <w:t xml:space="preserve"> 28, 1209 Geneva, Switzerland </w:t>
      </w:r>
    </w:p>
    <w:p w14:paraId="42A15EAC" w14:textId="77777777" w:rsidR="001809AA" w:rsidRPr="00807A34" w:rsidRDefault="001809AA" w:rsidP="00980425">
      <w:pPr>
        <w:spacing w:after="0" w:line="240" w:lineRule="auto"/>
        <w:ind w:left="-283"/>
        <w:rPr>
          <w:rFonts w:cs="Arial"/>
          <w:i/>
          <w:sz w:val="12"/>
          <w:szCs w:val="12"/>
        </w:rPr>
      </w:pPr>
    </w:p>
    <w:p w14:paraId="40BFBF86" w14:textId="4EB0EA7C" w:rsidR="000C6CDD" w:rsidRPr="000C6CDD" w:rsidRDefault="00907122" w:rsidP="000C6CDD">
      <w:pPr>
        <w:spacing w:after="0" w:line="240" w:lineRule="auto"/>
        <w:ind w:left="-283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To</w:t>
      </w:r>
      <w:r w:rsidRPr="000C6CDD">
        <w:rPr>
          <w:rFonts w:cs="Arial"/>
          <w:i/>
          <w:sz w:val="20"/>
          <w:szCs w:val="20"/>
        </w:rPr>
        <w:t xml:space="preserve"> </w:t>
      </w:r>
      <w:r w:rsidR="000C6CDD" w:rsidRPr="000C6CDD">
        <w:rPr>
          <w:rFonts w:cs="Arial"/>
          <w:i/>
          <w:sz w:val="20"/>
          <w:szCs w:val="20"/>
        </w:rPr>
        <w:t>Mr Gholamhossein Mohseni Ejei,</w:t>
      </w:r>
    </w:p>
    <w:p w14:paraId="0F9B36C5" w14:textId="77777777" w:rsidR="000C6CDD" w:rsidRPr="00AF0A0E" w:rsidRDefault="000C6CDD" w:rsidP="000C6CDD">
      <w:pPr>
        <w:spacing w:after="0" w:line="240" w:lineRule="auto"/>
        <w:ind w:left="-283"/>
        <w:rPr>
          <w:rFonts w:cs="Arial"/>
          <w:i/>
          <w:sz w:val="8"/>
          <w:szCs w:val="8"/>
        </w:rPr>
      </w:pPr>
    </w:p>
    <w:p w14:paraId="153CDF8C" w14:textId="4BA96171" w:rsidR="00D87D20" w:rsidRDefault="00526DA0" w:rsidP="00D112FF">
      <w:pPr>
        <w:spacing w:after="0" w:line="240" w:lineRule="auto"/>
        <w:ind w:left="-283"/>
        <w:rPr>
          <w:i/>
          <w:iCs/>
          <w:color w:val="000000" w:themeColor="text1"/>
          <w:sz w:val="20"/>
          <w:szCs w:val="20"/>
        </w:rPr>
      </w:pPr>
      <w:r w:rsidRPr="0C7B7B35">
        <w:rPr>
          <w:rFonts w:cs="Arial"/>
          <w:i/>
          <w:iCs/>
          <w:sz w:val="20"/>
          <w:szCs w:val="20"/>
        </w:rPr>
        <w:t xml:space="preserve">The life of Nobel Peace Prize </w:t>
      </w:r>
      <w:r w:rsidR="00AD2085" w:rsidRPr="0C7B7B35">
        <w:rPr>
          <w:rFonts w:cs="Arial"/>
          <w:i/>
          <w:iCs/>
          <w:sz w:val="20"/>
          <w:szCs w:val="20"/>
        </w:rPr>
        <w:t xml:space="preserve">recipient </w:t>
      </w:r>
      <w:r w:rsidRPr="0C7B7B35">
        <w:rPr>
          <w:rFonts w:cs="Arial"/>
          <w:i/>
          <w:iCs/>
          <w:sz w:val="20"/>
          <w:szCs w:val="20"/>
        </w:rPr>
        <w:t xml:space="preserve">and human rights defender </w:t>
      </w:r>
      <w:r w:rsidRPr="0C7B7B35">
        <w:rPr>
          <w:rFonts w:cs="Arial"/>
          <w:b/>
          <w:bCs/>
          <w:i/>
          <w:iCs/>
          <w:sz w:val="20"/>
          <w:szCs w:val="20"/>
        </w:rPr>
        <w:t>Narges Mohammadi</w:t>
      </w:r>
      <w:r w:rsidR="005112A7">
        <w:rPr>
          <w:rFonts w:cs="Arial"/>
          <w:i/>
          <w:iCs/>
          <w:sz w:val="20"/>
          <w:szCs w:val="20"/>
        </w:rPr>
        <w:t xml:space="preserve"> </w:t>
      </w:r>
      <w:r w:rsidRPr="0C7B7B35">
        <w:rPr>
          <w:rFonts w:cs="Arial"/>
          <w:i/>
          <w:iCs/>
          <w:sz w:val="20"/>
          <w:szCs w:val="20"/>
        </w:rPr>
        <w:t xml:space="preserve">is </w:t>
      </w:r>
      <w:r w:rsidR="00D112FF" w:rsidRPr="0C7B7B35">
        <w:rPr>
          <w:rFonts w:cs="Arial"/>
          <w:i/>
          <w:iCs/>
          <w:sz w:val="20"/>
          <w:szCs w:val="20"/>
        </w:rPr>
        <w:t xml:space="preserve">at </w:t>
      </w:r>
      <w:r w:rsidR="008A32EA" w:rsidRPr="0C7B7B35">
        <w:rPr>
          <w:rFonts w:cs="Arial"/>
          <w:i/>
          <w:iCs/>
          <w:sz w:val="20"/>
          <w:szCs w:val="20"/>
        </w:rPr>
        <w:t xml:space="preserve">critical </w:t>
      </w:r>
      <w:r w:rsidR="00D112FF" w:rsidRPr="0C7B7B35">
        <w:rPr>
          <w:rFonts w:cs="Arial"/>
          <w:i/>
          <w:iCs/>
          <w:sz w:val="20"/>
          <w:szCs w:val="20"/>
        </w:rPr>
        <w:t xml:space="preserve">risk </w:t>
      </w:r>
      <w:r w:rsidR="00AD2085" w:rsidRPr="0C7B7B35">
        <w:rPr>
          <w:rFonts w:cs="Arial"/>
          <w:i/>
          <w:iCs/>
          <w:sz w:val="20"/>
          <w:szCs w:val="20"/>
        </w:rPr>
        <w:t xml:space="preserve">as </w:t>
      </w:r>
      <w:r w:rsidR="001651E1" w:rsidRPr="0C7B7B35">
        <w:rPr>
          <w:rFonts w:cs="Arial"/>
          <w:i/>
          <w:iCs/>
          <w:sz w:val="20"/>
          <w:szCs w:val="20"/>
        </w:rPr>
        <w:t xml:space="preserve">Iranian authorities, including prosecution officials, </w:t>
      </w:r>
      <w:r w:rsidR="00403E52" w:rsidRPr="0C7B7B35">
        <w:rPr>
          <w:rFonts w:cs="Arial"/>
          <w:i/>
          <w:iCs/>
          <w:sz w:val="20"/>
          <w:szCs w:val="20"/>
        </w:rPr>
        <w:t>subject</w:t>
      </w:r>
      <w:r w:rsidR="00AE11F9" w:rsidRPr="0C7B7B35">
        <w:rPr>
          <w:rFonts w:cs="Arial"/>
          <w:i/>
          <w:iCs/>
          <w:sz w:val="20"/>
          <w:szCs w:val="20"/>
        </w:rPr>
        <w:t xml:space="preserve"> her</w:t>
      </w:r>
      <w:r w:rsidR="00403E52" w:rsidRPr="0C7B7B35">
        <w:rPr>
          <w:rFonts w:cs="Arial"/>
          <w:i/>
          <w:iCs/>
          <w:sz w:val="20"/>
          <w:szCs w:val="20"/>
        </w:rPr>
        <w:t xml:space="preserve"> </w:t>
      </w:r>
      <w:r w:rsidR="000C6CDD" w:rsidRPr="0C7B7B35">
        <w:rPr>
          <w:rFonts w:cs="Arial"/>
          <w:i/>
          <w:iCs/>
          <w:sz w:val="20"/>
          <w:szCs w:val="20"/>
        </w:rPr>
        <w:t xml:space="preserve">to </w:t>
      </w:r>
      <w:r w:rsidR="00D112FF" w:rsidRPr="0C7B7B35">
        <w:rPr>
          <w:rFonts w:cs="Arial"/>
          <w:i/>
          <w:iCs/>
          <w:sz w:val="20"/>
          <w:szCs w:val="20"/>
        </w:rPr>
        <w:t xml:space="preserve">ongoing </w:t>
      </w:r>
      <w:r w:rsidR="000C6CDD" w:rsidRPr="0C7B7B35">
        <w:rPr>
          <w:rFonts w:cs="Arial"/>
          <w:i/>
          <w:iCs/>
          <w:sz w:val="20"/>
          <w:szCs w:val="20"/>
        </w:rPr>
        <w:t xml:space="preserve">torture </w:t>
      </w:r>
      <w:r w:rsidR="00066374" w:rsidRPr="0C7B7B35">
        <w:rPr>
          <w:rFonts w:cs="Arial"/>
          <w:i/>
          <w:iCs/>
          <w:sz w:val="20"/>
          <w:szCs w:val="20"/>
        </w:rPr>
        <w:t xml:space="preserve">or </w:t>
      </w:r>
      <w:r w:rsidR="000C6CDD" w:rsidRPr="0C7B7B35">
        <w:rPr>
          <w:rFonts w:cs="Arial"/>
          <w:i/>
          <w:iCs/>
          <w:sz w:val="20"/>
          <w:szCs w:val="20"/>
        </w:rPr>
        <w:t>other ill-treatment</w:t>
      </w:r>
      <w:r w:rsidR="004D53D1" w:rsidRPr="0C7B7B35">
        <w:rPr>
          <w:rFonts w:cs="Arial"/>
          <w:i/>
          <w:iCs/>
          <w:sz w:val="20"/>
          <w:szCs w:val="20"/>
        </w:rPr>
        <w:t xml:space="preserve"> in Zanjan prison, Zanjan province,</w:t>
      </w:r>
      <w:r w:rsidR="000E36A4" w:rsidRPr="0C7B7B35">
        <w:rPr>
          <w:rFonts w:cs="Arial"/>
          <w:i/>
          <w:iCs/>
          <w:sz w:val="20"/>
          <w:szCs w:val="20"/>
        </w:rPr>
        <w:t xml:space="preserve"> through </w:t>
      </w:r>
      <w:r w:rsidR="00407D90">
        <w:rPr>
          <w:rFonts w:cs="Arial"/>
          <w:i/>
          <w:iCs/>
          <w:sz w:val="20"/>
          <w:szCs w:val="20"/>
        </w:rPr>
        <w:t xml:space="preserve">the </w:t>
      </w:r>
      <w:r w:rsidR="000E36A4" w:rsidRPr="0C7B7B35">
        <w:rPr>
          <w:rFonts w:cs="Arial"/>
          <w:i/>
          <w:iCs/>
          <w:sz w:val="20"/>
          <w:szCs w:val="20"/>
        </w:rPr>
        <w:t xml:space="preserve">deliberate denial of timely and adequate specialized medical care </w:t>
      </w:r>
      <w:r w:rsidR="00AE11F9" w:rsidRPr="0C7B7B35">
        <w:rPr>
          <w:rFonts w:cs="Arial"/>
          <w:i/>
          <w:iCs/>
          <w:sz w:val="20"/>
          <w:szCs w:val="20"/>
        </w:rPr>
        <w:t xml:space="preserve">for her </w:t>
      </w:r>
      <w:r w:rsidR="00D112FF" w:rsidRPr="0C7B7B35">
        <w:rPr>
          <w:rFonts w:cs="Arial"/>
          <w:i/>
          <w:iCs/>
          <w:sz w:val="20"/>
          <w:szCs w:val="20"/>
        </w:rPr>
        <w:t xml:space="preserve">serious </w:t>
      </w:r>
      <w:r w:rsidR="00AE11F9" w:rsidRPr="0C7B7B35">
        <w:rPr>
          <w:rFonts w:cs="Arial"/>
          <w:i/>
          <w:iCs/>
          <w:sz w:val="20"/>
          <w:szCs w:val="20"/>
        </w:rPr>
        <w:t>heart</w:t>
      </w:r>
      <w:r w:rsidR="00D112FF" w:rsidRPr="0C7B7B35">
        <w:rPr>
          <w:rFonts w:cs="Arial"/>
          <w:i/>
          <w:iCs/>
          <w:sz w:val="20"/>
          <w:szCs w:val="20"/>
        </w:rPr>
        <w:t xml:space="preserve"> condition</w:t>
      </w:r>
      <w:r w:rsidR="00214FCD" w:rsidRPr="0C7B7B35">
        <w:rPr>
          <w:rFonts w:cs="Arial"/>
          <w:i/>
          <w:iCs/>
          <w:sz w:val="20"/>
          <w:szCs w:val="20"/>
        </w:rPr>
        <w:t>.</w:t>
      </w:r>
      <w:r w:rsidR="00AE11F9" w:rsidRPr="0C7B7B35">
        <w:rPr>
          <w:rFonts w:cs="Arial"/>
          <w:i/>
          <w:iCs/>
          <w:sz w:val="20"/>
          <w:szCs w:val="20"/>
        </w:rPr>
        <w:t xml:space="preserve"> </w:t>
      </w:r>
      <w:r w:rsidR="00403E52">
        <w:rPr>
          <w:i/>
          <w:iCs/>
          <w:color w:val="000000" w:themeColor="text1"/>
          <w:sz w:val="20"/>
          <w:szCs w:val="20"/>
        </w:rPr>
        <w:t xml:space="preserve">According to informed sources, </w:t>
      </w:r>
      <w:r w:rsidR="00214FCD">
        <w:rPr>
          <w:i/>
          <w:iCs/>
          <w:color w:val="000000" w:themeColor="text1"/>
          <w:sz w:val="20"/>
          <w:szCs w:val="20"/>
        </w:rPr>
        <w:t xml:space="preserve">Narges Mohammadi </w:t>
      </w:r>
      <w:r w:rsidR="00403E52">
        <w:rPr>
          <w:i/>
          <w:iCs/>
          <w:color w:val="000000" w:themeColor="text1"/>
          <w:sz w:val="20"/>
          <w:szCs w:val="20"/>
        </w:rPr>
        <w:t xml:space="preserve">had a heart attack in prison on </w:t>
      </w:r>
      <w:r w:rsidR="00403E52" w:rsidRPr="00B262A6">
        <w:rPr>
          <w:i/>
          <w:iCs/>
          <w:color w:val="000000" w:themeColor="text1"/>
          <w:sz w:val="20"/>
          <w:szCs w:val="20"/>
        </w:rPr>
        <w:t>24 March 2026</w:t>
      </w:r>
      <w:r w:rsidR="00403E52">
        <w:rPr>
          <w:i/>
          <w:iCs/>
          <w:color w:val="000000" w:themeColor="text1"/>
          <w:sz w:val="20"/>
          <w:szCs w:val="20"/>
        </w:rPr>
        <w:t xml:space="preserve"> and</w:t>
      </w:r>
      <w:r w:rsidR="004A2B4A" w:rsidRPr="00B262A6">
        <w:rPr>
          <w:i/>
          <w:iCs/>
          <w:color w:val="000000" w:themeColor="text1"/>
          <w:sz w:val="20"/>
          <w:szCs w:val="20"/>
        </w:rPr>
        <w:t xml:space="preserve"> was found unconscious </w:t>
      </w:r>
      <w:r w:rsidR="008819B7">
        <w:rPr>
          <w:i/>
          <w:iCs/>
          <w:color w:val="000000" w:themeColor="text1"/>
          <w:sz w:val="20"/>
          <w:szCs w:val="20"/>
        </w:rPr>
        <w:t xml:space="preserve">in her cell </w:t>
      </w:r>
      <w:r w:rsidR="004A2B4A" w:rsidRPr="00B262A6">
        <w:rPr>
          <w:i/>
          <w:iCs/>
          <w:color w:val="000000" w:themeColor="text1"/>
          <w:sz w:val="20"/>
          <w:szCs w:val="20"/>
        </w:rPr>
        <w:t xml:space="preserve">with cold limbs, numbness </w:t>
      </w:r>
      <w:r w:rsidR="00FE41B3">
        <w:rPr>
          <w:i/>
          <w:iCs/>
          <w:color w:val="000000" w:themeColor="text1"/>
          <w:sz w:val="20"/>
          <w:szCs w:val="20"/>
        </w:rPr>
        <w:t xml:space="preserve">in her body </w:t>
      </w:r>
      <w:r w:rsidR="004A2B4A" w:rsidRPr="00B262A6">
        <w:rPr>
          <w:i/>
          <w:iCs/>
          <w:color w:val="000000" w:themeColor="text1"/>
          <w:sz w:val="20"/>
          <w:szCs w:val="20"/>
        </w:rPr>
        <w:t>and her eyes</w:t>
      </w:r>
      <w:r w:rsidR="00743D1E" w:rsidRPr="00B262A6">
        <w:rPr>
          <w:i/>
          <w:iCs/>
          <w:color w:val="000000" w:themeColor="text1"/>
          <w:sz w:val="20"/>
          <w:szCs w:val="20"/>
        </w:rPr>
        <w:t xml:space="preserve"> rolled back</w:t>
      </w:r>
      <w:r w:rsidR="004A2B4A" w:rsidRPr="00B262A6">
        <w:rPr>
          <w:i/>
          <w:iCs/>
          <w:color w:val="000000" w:themeColor="text1"/>
          <w:sz w:val="20"/>
          <w:szCs w:val="20"/>
        </w:rPr>
        <w:t>.</w:t>
      </w:r>
      <w:r w:rsidR="00403E52">
        <w:rPr>
          <w:i/>
          <w:iCs/>
          <w:color w:val="000000" w:themeColor="text1"/>
          <w:sz w:val="20"/>
          <w:szCs w:val="20"/>
        </w:rPr>
        <w:t xml:space="preserve"> </w:t>
      </w:r>
      <w:r w:rsidR="008819B7">
        <w:rPr>
          <w:i/>
          <w:iCs/>
          <w:color w:val="000000" w:themeColor="text1"/>
          <w:sz w:val="20"/>
          <w:szCs w:val="20"/>
        </w:rPr>
        <w:t>Her cellmates</w:t>
      </w:r>
      <w:r w:rsidR="008819B7" w:rsidRPr="008819B7">
        <w:rPr>
          <w:i/>
          <w:iCs/>
          <w:color w:val="000000" w:themeColor="text1"/>
          <w:sz w:val="20"/>
          <w:szCs w:val="20"/>
        </w:rPr>
        <w:t xml:space="preserve"> </w:t>
      </w:r>
      <w:r w:rsidR="00FE41B3">
        <w:rPr>
          <w:i/>
          <w:iCs/>
          <w:color w:val="000000" w:themeColor="text1"/>
          <w:sz w:val="20"/>
          <w:szCs w:val="20"/>
        </w:rPr>
        <w:t xml:space="preserve">took </w:t>
      </w:r>
      <w:r w:rsidR="008819B7" w:rsidRPr="008819B7">
        <w:rPr>
          <w:i/>
          <w:iCs/>
          <w:color w:val="000000" w:themeColor="text1"/>
          <w:sz w:val="20"/>
          <w:szCs w:val="20"/>
        </w:rPr>
        <w:t>her to the infirmary</w:t>
      </w:r>
      <w:r w:rsidR="00C15326">
        <w:rPr>
          <w:i/>
          <w:iCs/>
          <w:color w:val="000000" w:themeColor="text1"/>
          <w:sz w:val="20"/>
          <w:szCs w:val="20"/>
        </w:rPr>
        <w:t>,</w:t>
      </w:r>
      <w:r w:rsidR="008819B7" w:rsidRPr="008819B7">
        <w:rPr>
          <w:i/>
          <w:iCs/>
          <w:color w:val="000000" w:themeColor="text1"/>
          <w:sz w:val="20"/>
          <w:szCs w:val="20"/>
        </w:rPr>
        <w:t xml:space="preserve"> </w:t>
      </w:r>
      <w:r w:rsidR="003106B3">
        <w:rPr>
          <w:i/>
          <w:iCs/>
          <w:color w:val="000000" w:themeColor="text1"/>
          <w:sz w:val="20"/>
          <w:szCs w:val="20"/>
        </w:rPr>
        <w:t xml:space="preserve">where </w:t>
      </w:r>
      <w:r w:rsidR="008819B7" w:rsidRPr="008819B7">
        <w:rPr>
          <w:i/>
          <w:iCs/>
          <w:color w:val="000000" w:themeColor="text1"/>
          <w:sz w:val="20"/>
          <w:szCs w:val="20"/>
        </w:rPr>
        <w:t xml:space="preserve">medication </w:t>
      </w:r>
      <w:r w:rsidR="000E36A4">
        <w:rPr>
          <w:i/>
          <w:iCs/>
          <w:color w:val="000000" w:themeColor="text1"/>
          <w:sz w:val="20"/>
          <w:szCs w:val="20"/>
        </w:rPr>
        <w:t>was administered,</w:t>
      </w:r>
      <w:r w:rsidR="008819B7">
        <w:rPr>
          <w:i/>
          <w:iCs/>
          <w:color w:val="000000" w:themeColor="text1"/>
          <w:sz w:val="20"/>
          <w:szCs w:val="20"/>
        </w:rPr>
        <w:t xml:space="preserve"> but </w:t>
      </w:r>
      <w:r w:rsidR="000E36A4">
        <w:rPr>
          <w:i/>
          <w:iCs/>
          <w:color w:val="000000" w:themeColor="text1"/>
          <w:sz w:val="20"/>
          <w:szCs w:val="20"/>
        </w:rPr>
        <w:t xml:space="preserve">authorities </w:t>
      </w:r>
      <w:r w:rsidR="004A2B4A" w:rsidRPr="00B262A6">
        <w:rPr>
          <w:i/>
          <w:iCs/>
          <w:color w:val="000000" w:themeColor="text1"/>
          <w:sz w:val="20"/>
          <w:szCs w:val="20"/>
        </w:rPr>
        <w:t>refused to transfer her to hospital</w:t>
      </w:r>
      <w:r w:rsidR="004672B1">
        <w:rPr>
          <w:i/>
          <w:iCs/>
          <w:color w:val="000000" w:themeColor="text1"/>
          <w:sz w:val="20"/>
          <w:szCs w:val="20"/>
        </w:rPr>
        <w:t xml:space="preserve">. </w:t>
      </w:r>
      <w:r w:rsidR="003106B3">
        <w:rPr>
          <w:i/>
          <w:iCs/>
          <w:color w:val="000000" w:themeColor="text1"/>
          <w:sz w:val="20"/>
          <w:szCs w:val="20"/>
        </w:rPr>
        <w:t>O</w:t>
      </w:r>
      <w:r w:rsidR="003106B3" w:rsidRPr="003106B3">
        <w:rPr>
          <w:i/>
          <w:iCs/>
          <w:color w:val="000000" w:themeColor="text1"/>
          <w:sz w:val="20"/>
          <w:szCs w:val="20"/>
        </w:rPr>
        <w:t xml:space="preserve">n </w:t>
      </w:r>
      <w:r w:rsidR="003106B3">
        <w:rPr>
          <w:i/>
          <w:iCs/>
          <w:color w:val="000000" w:themeColor="text1"/>
          <w:sz w:val="20"/>
          <w:szCs w:val="20"/>
        </w:rPr>
        <w:t xml:space="preserve">30 </w:t>
      </w:r>
      <w:r w:rsidR="003106B3" w:rsidRPr="003106B3">
        <w:rPr>
          <w:i/>
          <w:iCs/>
          <w:color w:val="000000" w:themeColor="text1"/>
          <w:sz w:val="20"/>
          <w:szCs w:val="20"/>
        </w:rPr>
        <w:t>March</w:t>
      </w:r>
      <w:r w:rsidR="003106B3">
        <w:rPr>
          <w:i/>
          <w:iCs/>
          <w:color w:val="000000" w:themeColor="text1"/>
          <w:sz w:val="20"/>
          <w:szCs w:val="20"/>
        </w:rPr>
        <w:t xml:space="preserve">, </w:t>
      </w:r>
      <w:r w:rsidR="00F175C3">
        <w:rPr>
          <w:i/>
          <w:iCs/>
          <w:color w:val="000000" w:themeColor="text1"/>
          <w:sz w:val="20"/>
          <w:szCs w:val="20"/>
        </w:rPr>
        <w:t>Narges Mohammadi</w:t>
      </w:r>
      <w:r w:rsidR="003106B3">
        <w:rPr>
          <w:i/>
          <w:iCs/>
          <w:color w:val="000000" w:themeColor="text1"/>
          <w:sz w:val="20"/>
          <w:szCs w:val="20"/>
        </w:rPr>
        <w:t xml:space="preserve"> was </w:t>
      </w:r>
      <w:r w:rsidR="00B65574">
        <w:rPr>
          <w:i/>
          <w:iCs/>
          <w:color w:val="000000" w:themeColor="text1"/>
          <w:sz w:val="20"/>
          <w:szCs w:val="20"/>
        </w:rPr>
        <w:t xml:space="preserve">examined by </w:t>
      </w:r>
      <w:r w:rsidR="003106B3" w:rsidRPr="003106B3">
        <w:rPr>
          <w:i/>
          <w:iCs/>
          <w:color w:val="000000" w:themeColor="text1"/>
          <w:sz w:val="20"/>
          <w:szCs w:val="20"/>
        </w:rPr>
        <w:t>a cardiologist</w:t>
      </w:r>
      <w:r w:rsidR="003106B3">
        <w:rPr>
          <w:i/>
          <w:iCs/>
          <w:color w:val="000000" w:themeColor="text1"/>
          <w:sz w:val="20"/>
          <w:szCs w:val="20"/>
        </w:rPr>
        <w:t xml:space="preserve"> </w:t>
      </w:r>
      <w:r w:rsidR="00BE5DFC">
        <w:rPr>
          <w:i/>
          <w:iCs/>
          <w:color w:val="000000" w:themeColor="text1"/>
          <w:sz w:val="20"/>
          <w:szCs w:val="20"/>
        </w:rPr>
        <w:t>outside of prison</w:t>
      </w:r>
      <w:r w:rsidR="003106B3">
        <w:rPr>
          <w:i/>
          <w:iCs/>
          <w:color w:val="000000" w:themeColor="text1"/>
          <w:sz w:val="20"/>
          <w:szCs w:val="20"/>
        </w:rPr>
        <w:t xml:space="preserve"> who </w:t>
      </w:r>
      <w:r w:rsidR="0084779A">
        <w:rPr>
          <w:i/>
          <w:iCs/>
          <w:color w:val="000000" w:themeColor="text1"/>
          <w:sz w:val="20"/>
          <w:szCs w:val="20"/>
        </w:rPr>
        <w:t>assessed that</w:t>
      </w:r>
      <w:r w:rsidR="0084779A" w:rsidRPr="003106B3">
        <w:rPr>
          <w:i/>
          <w:iCs/>
          <w:color w:val="000000" w:themeColor="text1"/>
          <w:sz w:val="20"/>
          <w:szCs w:val="20"/>
        </w:rPr>
        <w:t xml:space="preserve"> </w:t>
      </w:r>
      <w:r w:rsidR="003106B3" w:rsidRPr="003106B3">
        <w:rPr>
          <w:i/>
          <w:iCs/>
          <w:color w:val="000000" w:themeColor="text1"/>
          <w:sz w:val="20"/>
          <w:szCs w:val="20"/>
        </w:rPr>
        <w:t xml:space="preserve">medications prescribed by </w:t>
      </w:r>
      <w:r w:rsidR="003106B3">
        <w:rPr>
          <w:i/>
          <w:iCs/>
          <w:color w:val="000000" w:themeColor="text1"/>
          <w:sz w:val="20"/>
          <w:szCs w:val="20"/>
        </w:rPr>
        <w:t xml:space="preserve">Zanjan </w:t>
      </w:r>
      <w:r w:rsidR="003106B3" w:rsidRPr="003106B3">
        <w:rPr>
          <w:i/>
          <w:iCs/>
          <w:color w:val="000000" w:themeColor="text1"/>
          <w:sz w:val="20"/>
          <w:szCs w:val="20"/>
        </w:rPr>
        <w:t xml:space="preserve">prison’s </w:t>
      </w:r>
      <w:r w:rsidR="00E92481">
        <w:rPr>
          <w:i/>
          <w:iCs/>
          <w:color w:val="000000" w:themeColor="text1"/>
          <w:sz w:val="20"/>
          <w:szCs w:val="20"/>
        </w:rPr>
        <w:t xml:space="preserve">doctor </w:t>
      </w:r>
      <w:r w:rsidR="0084779A" w:rsidRPr="003106B3">
        <w:rPr>
          <w:i/>
          <w:iCs/>
          <w:color w:val="000000" w:themeColor="text1"/>
          <w:sz w:val="20"/>
          <w:szCs w:val="20"/>
        </w:rPr>
        <w:t>contribut</w:t>
      </w:r>
      <w:r w:rsidR="0084779A">
        <w:rPr>
          <w:i/>
          <w:iCs/>
          <w:color w:val="000000" w:themeColor="text1"/>
          <w:sz w:val="20"/>
          <w:szCs w:val="20"/>
        </w:rPr>
        <w:t>ed</w:t>
      </w:r>
      <w:r w:rsidR="0084779A" w:rsidRPr="003106B3">
        <w:rPr>
          <w:i/>
          <w:iCs/>
          <w:color w:val="000000" w:themeColor="text1"/>
          <w:sz w:val="20"/>
          <w:szCs w:val="20"/>
        </w:rPr>
        <w:t xml:space="preserve"> </w:t>
      </w:r>
      <w:r w:rsidR="003106B3" w:rsidRPr="003106B3">
        <w:rPr>
          <w:i/>
          <w:iCs/>
          <w:color w:val="000000" w:themeColor="text1"/>
          <w:sz w:val="20"/>
          <w:szCs w:val="20"/>
        </w:rPr>
        <w:t>to the heart attack</w:t>
      </w:r>
      <w:r w:rsidR="003106B3">
        <w:rPr>
          <w:i/>
          <w:iCs/>
          <w:color w:val="000000" w:themeColor="text1"/>
          <w:sz w:val="20"/>
          <w:szCs w:val="20"/>
        </w:rPr>
        <w:t xml:space="preserve"> and</w:t>
      </w:r>
      <w:r w:rsidR="003106B3" w:rsidRPr="003106B3">
        <w:rPr>
          <w:i/>
          <w:iCs/>
          <w:color w:val="000000" w:themeColor="text1"/>
          <w:sz w:val="20"/>
          <w:szCs w:val="20"/>
        </w:rPr>
        <w:t xml:space="preserve"> warned of the risk of a recurrent he</w:t>
      </w:r>
      <w:r w:rsidR="007161E2">
        <w:rPr>
          <w:i/>
          <w:iCs/>
          <w:color w:val="000000" w:themeColor="text1"/>
          <w:sz w:val="20"/>
          <w:szCs w:val="20"/>
        </w:rPr>
        <w:t>art attack.</w:t>
      </w:r>
      <w:r w:rsidR="00A018AD">
        <w:rPr>
          <w:i/>
          <w:iCs/>
          <w:color w:val="000000" w:themeColor="text1"/>
          <w:sz w:val="20"/>
          <w:szCs w:val="20"/>
        </w:rPr>
        <w:t xml:space="preserve"> </w:t>
      </w:r>
      <w:r w:rsidR="00986828">
        <w:rPr>
          <w:i/>
          <w:iCs/>
          <w:color w:val="000000" w:themeColor="text1"/>
          <w:sz w:val="20"/>
          <w:szCs w:val="20"/>
        </w:rPr>
        <w:t xml:space="preserve">Since then, Narges Mohammadi’s health has rapidly declined according to her family and lawyers, who visited her in prison on </w:t>
      </w:r>
      <w:r w:rsidR="004B041A">
        <w:rPr>
          <w:i/>
          <w:iCs/>
          <w:color w:val="000000" w:themeColor="text1"/>
          <w:sz w:val="20"/>
          <w:szCs w:val="20"/>
        </w:rPr>
        <w:t>28</w:t>
      </w:r>
      <w:r w:rsidR="00986828">
        <w:rPr>
          <w:i/>
          <w:iCs/>
          <w:color w:val="000000" w:themeColor="text1"/>
          <w:sz w:val="20"/>
          <w:szCs w:val="20"/>
        </w:rPr>
        <w:t xml:space="preserve"> April 2026</w:t>
      </w:r>
      <w:r w:rsidR="004C3C03">
        <w:rPr>
          <w:i/>
          <w:iCs/>
          <w:color w:val="000000" w:themeColor="text1"/>
          <w:sz w:val="20"/>
          <w:szCs w:val="20"/>
        </w:rPr>
        <w:t xml:space="preserve">, </w:t>
      </w:r>
      <w:r w:rsidR="00D37B87">
        <w:rPr>
          <w:i/>
          <w:iCs/>
          <w:color w:val="000000" w:themeColor="text1"/>
          <w:sz w:val="20"/>
          <w:szCs w:val="20"/>
        </w:rPr>
        <w:t xml:space="preserve">adding that she experiences ongoing chest pains and is very unwell. </w:t>
      </w:r>
      <w:r w:rsidR="004C3C03">
        <w:rPr>
          <w:i/>
          <w:iCs/>
          <w:color w:val="000000" w:themeColor="text1"/>
          <w:sz w:val="20"/>
          <w:szCs w:val="20"/>
        </w:rPr>
        <w:t xml:space="preserve">Narges Mohammadi has </w:t>
      </w:r>
      <w:r w:rsidR="00F12D12">
        <w:rPr>
          <w:i/>
          <w:iCs/>
          <w:color w:val="000000" w:themeColor="text1"/>
          <w:sz w:val="20"/>
          <w:szCs w:val="20"/>
        </w:rPr>
        <w:t xml:space="preserve">also </w:t>
      </w:r>
      <w:r w:rsidR="004C3C03">
        <w:rPr>
          <w:i/>
          <w:iCs/>
          <w:color w:val="000000" w:themeColor="text1"/>
          <w:sz w:val="20"/>
          <w:szCs w:val="20"/>
        </w:rPr>
        <w:t xml:space="preserve">lost </w:t>
      </w:r>
      <w:r w:rsidR="00605B15">
        <w:rPr>
          <w:i/>
          <w:iCs/>
          <w:color w:val="000000" w:themeColor="text1"/>
          <w:sz w:val="20"/>
          <w:szCs w:val="20"/>
        </w:rPr>
        <w:t>20</w:t>
      </w:r>
      <w:r w:rsidR="004C3C03">
        <w:rPr>
          <w:i/>
          <w:iCs/>
          <w:color w:val="000000" w:themeColor="text1"/>
          <w:sz w:val="20"/>
          <w:szCs w:val="20"/>
        </w:rPr>
        <w:t xml:space="preserve"> kgs </w:t>
      </w:r>
      <w:r w:rsidR="0084779A">
        <w:rPr>
          <w:i/>
          <w:iCs/>
          <w:color w:val="000000" w:themeColor="text1"/>
          <w:sz w:val="20"/>
          <w:szCs w:val="20"/>
        </w:rPr>
        <w:t xml:space="preserve">since </w:t>
      </w:r>
      <w:r w:rsidR="00605B15">
        <w:rPr>
          <w:i/>
          <w:iCs/>
          <w:color w:val="000000" w:themeColor="text1"/>
          <w:sz w:val="20"/>
          <w:szCs w:val="20"/>
        </w:rPr>
        <w:t xml:space="preserve">her arrest on 12 December 2025, with the </w:t>
      </w:r>
      <w:r w:rsidR="3882DEFF" w:rsidRPr="0C7B7B35">
        <w:rPr>
          <w:i/>
          <w:iCs/>
          <w:color w:val="000000" w:themeColor="text1"/>
          <w:sz w:val="20"/>
          <w:szCs w:val="20"/>
        </w:rPr>
        <w:t xml:space="preserve">weight loss </w:t>
      </w:r>
      <w:r w:rsidR="00CC6978" w:rsidRPr="0C7B7B35">
        <w:rPr>
          <w:i/>
          <w:iCs/>
          <w:color w:val="000000" w:themeColor="text1"/>
          <w:sz w:val="20"/>
          <w:szCs w:val="20"/>
        </w:rPr>
        <w:t>accelerating</w:t>
      </w:r>
      <w:r w:rsidR="00CC6978">
        <w:rPr>
          <w:i/>
          <w:iCs/>
          <w:color w:val="000000" w:themeColor="text1"/>
          <w:sz w:val="20"/>
          <w:szCs w:val="20"/>
        </w:rPr>
        <w:t xml:space="preserve"> in</w:t>
      </w:r>
      <w:r w:rsidR="00D9197C">
        <w:rPr>
          <w:i/>
          <w:iCs/>
          <w:color w:val="000000" w:themeColor="text1"/>
          <w:sz w:val="20"/>
          <w:szCs w:val="20"/>
        </w:rPr>
        <w:t xml:space="preserve"> the last two months</w:t>
      </w:r>
      <w:r w:rsidR="00F12D12">
        <w:rPr>
          <w:i/>
          <w:iCs/>
          <w:color w:val="000000" w:themeColor="text1"/>
          <w:sz w:val="20"/>
          <w:szCs w:val="20"/>
        </w:rPr>
        <w:t>,</w:t>
      </w:r>
      <w:r w:rsidR="00C75BDF">
        <w:rPr>
          <w:i/>
          <w:iCs/>
          <w:color w:val="000000" w:themeColor="text1"/>
          <w:sz w:val="20"/>
          <w:szCs w:val="20"/>
        </w:rPr>
        <w:t xml:space="preserve"> according to an informed source</w:t>
      </w:r>
      <w:r w:rsidR="00FD591C">
        <w:rPr>
          <w:i/>
          <w:iCs/>
          <w:color w:val="000000" w:themeColor="text1"/>
          <w:sz w:val="20"/>
          <w:szCs w:val="20"/>
        </w:rPr>
        <w:t xml:space="preserve">. The Legal Medical Examiner of Zanjan </w:t>
      </w:r>
      <w:r w:rsidR="000712E9">
        <w:rPr>
          <w:i/>
          <w:iCs/>
          <w:color w:val="000000" w:themeColor="text1"/>
          <w:sz w:val="20"/>
          <w:szCs w:val="20"/>
        </w:rPr>
        <w:t xml:space="preserve">issued an opinion on </w:t>
      </w:r>
      <w:r w:rsidR="00804E35">
        <w:rPr>
          <w:i/>
          <w:iCs/>
          <w:color w:val="000000" w:themeColor="text1"/>
          <w:sz w:val="20"/>
          <w:szCs w:val="20"/>
        </w:rPr>
        <w:t>13 April 2026</w:t>
      </w:r>
      <w:r w:rsidR="00E76B9E">
        <w:rPr>
          <w:i/>
          <w:iCs/>
          <w:color w:val="000000" w:themeColor="text1"/>
          <w:sz w:val="20"/>
          <w:szCs w:val="20"/>
        </w:rPr>
        <w:t xml:space="preserve"> </w:t>
      </w:r>
      <w:r w:rsidR="000712E9">
        <w:rPr>
          <w:i/>
          <w:iCs/>
          <w:color w:val="000000" w:themeColor="text1"/>
          <w:sz w:val="20"/>
          <w:szCs w:val="20"/>
        </w:rPr>
        <w:t xml:space="preserve">for </w:t>
      </w:r>
      <w:r w:rsidR="003E1855">
        <w:rPr>
          <w:i/>
          <w:iCs/>
          <w:color w:val="000000" w:themeColor="text1"/>
          <w:sz w:val="20"/>
          <w:szCs w:val="20"/>
        </w:rPr>
        <w:t xml:space="preserve">the </w:t>
      </w:r>
      <w:r w:rsidR="00FD591C">
        <w:rPr>
          <w:i/>
          <w:iCs/>
          <w:color w:val="000000" w:themeColor="text1"/>
          <w:sz w:val="20"/>
          <w:szCs w:val="20"/>
        </w:rPr>
        <w:t xml:space="preserve">temporary </w:t>
      </w:r>
      <w:r w:rsidR="00D958F2">
        <w:rPr>
          <w:i/>
          <w:iCs/>
          <w:color w:val="000000" w:themeColor="text1"/>
          <w:sz w:val="20"/>
          <w:szCs w:val="20"/>
        </w:rPr>
        <w:t>suspension of her</w:t>
      </w:r>
      <w:r w:rsidR="00256932">
        <w:rPr>
          <w:i/>
          <w:iCs/>
          <w:color w:val="000000" w:themeColor="text1"/>
          <w:sz w:val="20"/>
          <w:szCs w:val="20"/>
        </w:rPr>
        <w:t xml:space="preserve"> sentence </w:t>
      </w:r>
      <w:r w:rsidR="00746D2F">
        <w:rPr>
          <w:i/>
          <w:iCs/>
          <w:color w:val="000000" w:themeColor="text1"/>
          <w:sz w:val="20"/>
          <w:szCs w:val="20"/>
        </w:rPr>
        <w:t xml:space="preserve">for one month </w:t>
      </w:r>
      <w:r w:rsidR="00256932">
        <w:rPr>
          <w:i/>
          <w:iCs/>
          <w:color w:val="000000" w:themeColor="text1"/>
          <w:sz w:val="20"/>
          <w:szCs w:val="20"/>
        </w:rPr>
        <w:t xml:space="preserve">on </w:t>
      </w:r>
      <w:r w:rsidR="00FD591C">
        <w:rPr>
          <w:i/>
          <w:iCs/>
          <w:color w:val="000000" w:themeColor="text1"/>
          <w:sz w:val="20"/>
          <w:szCs w:val="20"/>
        </w:rPr>
        <w:t xml:space="preserve">medical </w:t>
      </w:r>
      <w:r w:rsidR="00256932">
        <w:rPr>
          <w:i/>
          <w:iCs/>
          <w:color w:val="000000" w:themeColor="text1"/>
          <w:sz w:val="20"/>
          <w:szCs w:val="20"/>
        </w:rPr>
        <w:t>grounds</w:t>
      </w:r>
      <w:r w:rsidR="00FD591C">
        <w:rPr>
          <w:i/>
          <w:iCs/>
          <w:color w:val="000000" w:themeColor="text1"/>
          <w:sz w:val="20"/>
          <w:szCs w:val="20"/>
        </w:rPr>
        <w:t xml:space="preserve">, but prosecution </w:t>
      </w:r>
      <w:r w:rsidR="00543831">
        <w:rPr>
          <w:i/>
          <w:iCs/>
          <w:color w:val="000000" w:themeColor="text1"/>
          <w:sz w:val="20"/>
          <w:szCs w:val="20"/>
        </w:rPr>
        <w:t xml:space="preserve">authorities are refusing </w:t>
      </w:r>
      <w:r w:rsidR="00FD591C">
        <w:rPr>
          <w:i/>
          <w:iCs/>
          <w:color w:val="000000" w:themeColor="text1"/>
          <w:sz w:val="20"/>
          <w:szCs w:val="20"/>
        </w:rPr>
        <w:t>release</w:t>
      </w:r>
      <w:r w:rsidR="005842D9">
        <w:rPr>
          <w:i/>
          <w:iCs/>
          <w:color w:val="000000" w:themeColor="text1"/>
          <w:sz w:val="20"/>
          <w:szCs w:val="20"/>
        </w:rPr>
        <w:t xml:space="preserve"> </w:t>
      </w:r>
      <w:r w:rsidR="00FD591C">
        <w:rPr>
          <w:i/>
          <w:iCs/>
          <w:color w:val="000000" w:themeColor="text1"/>
          <w:sz w:val="20"/>
          <w:szCs w:val="20"/>
        </w:rPr>
        <w:t>and even to</w:t>
      </w:r>
      <w:r w:rsidR="00087BF1">
        <w:rPr>
          <w:i/>
          <w:iCs/>
          <w:color w:val="000000" w:themeColor="text1"/>
          <w:sz w:val="20"/>
          <w:szCs w:val="20"/>
        </w:rPr>
        <w:t xml:space="preserve"> </w:t>
      </w:r>
      <w:r w:rsidR="00BA21E0">
        <w:rPr>
          <w:i/>
          <w:iCs/>
          <w:color w:val="000000" w:themeColor="text1"/>
          <w:sz w:val="20"/>
          <w:szCs w:val="20"/>
        </w:rPr>
        <w:t xml:space="preserve">authorize her </w:t>
      </w:r>
      <w:r w:rsidR="00F335A1">
        <w:rPr>
          <w:i/>
          <w:iCs/>
          <w:color w:val="000000" w:themeColor="text1"/>
          <w:sz w:val="20"/>
          <w:szCs w:val="20"/>
        </w:rPr>
        <w:t xml:space="preserve">transfer </w:t>
      </w:r>
      <w:r w:rsidR="00087BF1">
        <w:rPr>
          <w:i/>
          <w:iCs/>
          <w:color w:val="000000" w:themeColor="text1"/>
          <w:sz w:val="20"/>
          <w:szCs w:val="20"/>
        </w:rPr>
        <w:t xml:space="preserve">for treatment in </w:t>
      </w:r>
      <w:r w:rsidR="00F335A1">
        <w:rPr>
          <w:i/>
          <w:iCs/>
          <w:color w:val="000000" w:themeColor="text1"/>
          <w:sz w:val="20"/>
          <w:szCs w:val="20"/>
        </w:rPr>
        <w:t>Tehran</w:t>
      </w:r>
      <w:r w:rsidR="00087BF1">
        <w:rPr>
          <w:i/>
          <w:iCs/>
          <w:color w:val="000000" w:themeColor="text1"/>
          <w:sz w:val="20"/>
          <w:szCs w:val="20"/>
        </w:rPr>
        <w:t xml:space="preserve">. According to </w:t>
      </w:r>
      <w:r w:rsidR="00D83502">
        <w:rPr>
          <w:i/>
          <w:iCs/>
          <w:color w:val="000000" w:themeColor="text1"/>
          <w:sz w:val="20"/>
          <w:szCs w:val="20"/>
        </w:rPr>
        <w:t>her lawyers and family</w:t>
      </w:r>
      <w:r w:rsidR="00087BF1">
        <w:rPr>
          <w:i/>
          <w:iCs/>
          <w:color w:val="000000" w:themeColor="text1"/>
          <w:sz w:val="20"/>
          <w:szCs w:val="20"/>
        </w:rPr>
        <w:t>, d</w:t>
      </w:r>
      <w:r w:rsidR="00F01AF7">
        <w:rPr>
          <w:i/>
          <w:iCs/>
          <w:color w:val="000000" w:themeColor="text1"/>
          <w:sz w:val="20"/>
          <w:szCs w:val="20"/>
        </w:rPr>
        <w:t xml:space="preserve">octors in Zanjan </w:t>
      </w:r>
      <w:r w:rsidR="00087BF1">
        <w:rPr>
          <w:i/>
          <w:iCs/>
          <w:color w:val="000000" w:themeColor="text1"/>
          <w:sz w:val="20"/>
          <w:szCs w:val="20"/>
        </w:rPr>
        <w:t>assessed that the lack of specialized and ongoing medical care, only available in Tehran, puts Narges Mohammadi’s life at grave risk</w:t>
      </w:r>
      <w:r w:rsidR="00F16B48">
        <w:rPr>
          <w:i/>
          <w:iCs/>
          <w:color w:val="000000" w:themeColor="text1"/>
          <w:sz w:val="20"/>
          <w:szCs w:val="20"/>
        </w:rPr>
        <w:t xml:space="preserve">. </w:t>
      </w:r>
    </w:p>
    <w:p w14:paraId="5BFE4ABA" w14:textId="77777777" w:rsidR="007161E2" w:rsidRDefault="007161E2" w:rsidP="003106B3">
      <w:pPr>
        <w:spacing w:after="0" w:line="240" w:lineRule="auto"/>
        <w:ind w:left="-283"/>
        <w:rPr>
          <w:i/>
          <w:iCs/>
          <w:color w:val="000000" w:themeColor="text1"/>
          <w:sz w:val="20"/>
          <w:szCs w:val="20"/>
        </w:rPr>
      </w:pPr>
    </w:p>
    <w:p w14:paraId="4FAD790D" w14:textId="5D8501FA" w:rsidR="0082127B" w:rsidRPr="007E73D9" w:rsidRDefault="006F50B8" w:rsidP="00382E27">
      <w:pPr>
        <w:spacing w:after="0" w:line="240" w:lineRule="auto"/>
        <w:ind w:left="-283"/>
        <w:rPr>
          <w:rFonts w:cs="Arial"/>
          <w:i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</w:rPr>
        <w:t xml:space="preserve">Following </w:t>
      </w:r>
      <w:r w:rsidR="002D3DCE">
        <w:rPr>
          <w:i/>
          <w:iCs/>
          <w:color w:val="000000" w:themeColor="text1"/>
          <w:sz w:val="20"/>
          <w:szCs w:val="20"/>
        </w:rPr>
        <w:t>Narges Mohammadi’s</w:t>
      </w:r>
      <w:r>
        <w:rPr>
          <w:i/>
          <w:iCs/>
          <w:color w:val="000000" w:themeColor="text1"/>
          <w:sz w:val="20"/>
          <w:szCs w:val="20"/>
        </w:rPr>
        <w:t xml:space="preserve"> </w:t>
      </w:r>
      <w:r w:rsidR="00B54AA2">
        <w:rPr>
          <w:i/>
          <w:iCs/>
          <w:color w:val="000000" w:themeColor="text1"/>
          <w:sz w:val="20"/>
          <w:szCs w:val="20"/>
        </w:rPr>
        <w:t>arbitrar</w:t>
      </w:r>
      <w:r>
        <w:rPr>
          <w:i/>
          <w:iCs/>
          <w:color w:val="000000" w:themeColor="text1"/>
          <w:sz w:val="20"/>
          <w:szCs w:val="20"/>
        </w:rPr>
        <w:t>y</w:t>
      </w:r>
      <w:r w:rsidR="00B54AA2">
        <w:rPr>
          <w:i/>
          <w:iCs/>
          <w:color w:val="000000" w:themeColor="text1"/>
          <w:sz w:val="20"/>
          <w:szCs w:val="20"/>
        </w:rPr>
        <w:t xml:space="preserve"> arrest on 12 December 2025 in Mashhad, Razavi Khorasan province,</w:t>
      </w:r>
      <w:r>
        <w:rPr>
          <w:i/>
          <w:iCs/>
          <w:color w:val="000000" w:themeColor="text1"/>
          <w:sz w:val="20"/>
          <w:szCs w:val="20"/>
        </w:rPr>
        <w:t xml:space="preserve"> agents subjected her to torture </w:t>
      </w:r>
      <w:r w:rsidR="002C743B">
        <w:rPr>
          <w:i/>
          <w:iCs/>
          <w:color w:val="000000" w:themeColor="text1"/>
          <w:sz w:val="20"/>
          <w:szCs w:val="20"/>
        </w:rPr>
        <w:t xml:space="preserve">or </w:t>
      </w:r>
      <w:r>
        <w:rPr>
          <w:i/>
          <w:iCs/>
          <w:color w:val="000000" w:themeColor="text1"/>
          <w:sz w:val="20"/>
          <w:szCs w:val="20"/>
        </w:rPr>
        <w:t>other ill-treatment, including severe beatings</w:t>
      </w:r>
      <w:r w:rsidR="00C73460">
        <w:rPr>
          <w:i/>
          <w:iCs/>
          <w:color w:val="000000" w:themeColor="text1"/>
          <w:sz w:val="20"/>
          <w:szCs w:val="20"/>
        </w:rPr>
        <w:t xml:space="preserve"> all over her body</w:t>
      </w:r>
      <w:r w:rsidR="00E825AD">
        <w:rPr>
          <w:i/>
          <w:iCs/>
          <w:color w:val="000000" w:themeColor="text1"/>
          <w:sz w:val="20"/>
          <w:szCs w:val="20"/>
        </w:rPr>
        <w:t xml:space="preserve"> and head for which she required medical care, according to an informed source. </w:t>
      </w:r>
      <w:r w:rsidR="00980500">
        <w:rPr>
          <w:i/>
          <w:iCs/>
          <w:color w:val="000000" w:themeColor="text1"/>
          <w:sz w:val="20"/>
          <w:szCs w:val="20"/>
        </w:rPr>
        <w:t xml:space="preserve">She was </w:t>
      </w:r>
      <w:r w:rsidR="0004010F">
        <w:rPr>
          <w:i/>
          <w:iCs/>
          <w:color w:val="000000" w:themeColor="text1"/>
          <w:sz w:val="20"/>
          <w:szCs w:val="20"/>
        </w:rPr>
        <w:t>then</w:t>
      </w:r>
      <w:r w:rsidR="00980500">
        <w:rPr>
          <w:i/>
          <w:iCs/>
          <w:color w:val="000000" w:themeColor="text1"/>
          <w:sz w:val="20"/>
          <w:szCs w:val="20"/>
        </w:rPr>
        <w:t xml:space="preserve"> </w:t>
      </w:r>
      <w:r w:rsidR="00C27CA2" w:rsidRPr="00F46B13">
        <w:rPr>
          <w:i/>
          <w:iCs/>
          <w:color w:val="000000" w:themeColor="text1"/>
          <w:sz w:val="20"/>
          <w:szCs w:val="20"/>
        </w:rPr>
        <w:t xml:space="preserve">held in a Ministry of Intelligence detention </w:t>
      </w:r>
      <w:r w:rsidR="00D87D20" w:rsidRPr="00D87D20">
        <w:rPr>
          <w:i/>
          <w:iCs/>
          <w:color w:val="000000" w:themeColor="text1"/>
          <w:sz w:val="20"/>
          <w:szCs w:val="20"/>
        </w:rPr>
        <w:t>centr</w:t>
      </w:r>
      <w:r w:rsidR="00D87D20">
        <w:rPr>
          <w:i/>
          <w:iCs/>
          <w:color w:val="000000" w:themeColor="text1"/>
          <w:sz w:val="20"/>
          <w:szCs w:val="20"/>
        </w:rPr>
        <w:t>e</w:t>
      </w:r>
      <w:r w:rsidR="00C27CA2" w:rsidRPr="00F46B13">
        <w:rPr>
          <w:i/>
          <w:iCs/>
          <w:color w:val="000000" w:themeColor="text1"/>
          <w:sz w:val="20"/>
          <w:szCs w:val="20"/>
        </w:rPr>
        <w:t xml:space="preserve"> in Mashhad</w:t>
      </w:r>
      <w:r w:rsidR="00F9563C">
        <w:rPr>
          <w:i/>
          <w:iCs/>
          <w:color w:val="000000" w:themeColor="text1"/>
          <w:sz w:val="20"/>
          <w:szCs w:val="20"/>
        </w:rPr>
        <w:t xml:space="preserve"> </w:t>
      </w:r>
      <w:r w:rsidR="00F65DCC">
        <w:rPr>
          <w:i/>
          <w:iCs/>
          <w:color w:val="000000" w:themeColor="text1"/>
          <w:sz w:val="20"/>
          <w:szCs w:val="20"/>
        </w:rPr>
        <w:t xml:space="preserve">until 10 February 2026, when authorities suddenly transferred her to Zanjan prison without prior notice to her family or </w:t>
      </w:r>
      <w:r w:rsidR="00F9563C">
        <w:rPr>
          <w:i/>
          <w:iCs/>
          <w:color w:val="000000" w:themeColor="text1"/>
          <w:sz w:val="20"/>
          <w:szCs w:val="20"/>
        </w:rPr>
        <w:t>lawyer</w:t>
      </w:r>
      <w:r w:rsidR="000C7C49">
        <w:rPr>
          <w:i/>
          <w:iCs/>
          <w:color w:val="000000" w:themeColor="text1"/>
          <w:sz w:val="20"/>
          <w:szCs w:val="20"/>
        </w:rPr>
        <w:t>s</w:t>
      </w:r>
      <w:r w:rsidR="00F65DCC">
        <w:rPr>
          <w:i/>
          <w:iCs/>
          <w:color w:val="000000" w:themeColor="text1"/>
          <w:sz w:val="20"/>
          <w:szCs w:val="20"/>
        </w:rPr>
        <w:t xml:space="preserve"> where </w:t>
      </w:r>
      <w:bookmarkStart w:id="0" w:name="OLE_LINK1"/>
      <w:r w:rsidR="00F65DCC">
        <w:rPr>
          <w:i/>
          <w:iCs/>
          <w:color w:val="000000" w:themeColor="text1"/>
          <w:sz w:val="20"/>
          <w:szCs w:val="20"/>
        </w:rPr>
        <w:t>she remains held in a ward alongside prisoners convicted of violent offence</w:t>
      </w:r>
      <w:r w:rsidR="003817B2">
        <w:rPr>
          <w:i/>
          <w:iCs/>
          <w:color w:val="000000" w:themeColor="text1"/>
          <w:sz w:val="20"/>
          <w:szCs w:val="20"/>
        </w:rPr>
        <w:t>s</w:t>
      </w:r>
      <w:r w:rsidR="00716643">
        <w:rPr>
          <w:i/>
          <w:iCs/>
          <w:color w:val="000000" w:themeColor="text1"/>
          <w:sz w:val="20"/>
          <w:szCs w:val="20"/>
        </w:rPr>
        <w:t>.</w:t>
      </w:r>
      <w:r w:rsidR="000C7C49">
        <w:rPr>
          <w:i/>
          <w:iCs/>
          <w:color w:val="000000" w:themeColor="text1"/>
          <w:sz w:val="20"/>
          <w:szCs w:val="20"/>
        </w:rPr>
        <w:t xml:space="preserve"> </w:t>
      </w:r>
      <w:bookmarkEnd w:id="0"/>
      <w:r w:rsidR="004C2804" w:rsidRPr="000C6CDD">
        <w:rPr>
          <w:rFonts w:cs="Arial"/>
          <w:i/>
          <w:sz w:val="20"/>
          <w:szCs w:val="20"/>
        </w:rPr>
        <w:t>Since May 2021, Iranian authorities have unjustly convicted and sentenced Narges Mohammadi</w:t>
      </w:r>
      <w:r w:rsidR="009B359E">
        <w:rPr>
          <w:rFonts w:cs="Arial"/>
          <w:i/>
          <w:sz w:val="20"/>
          <w:szCs w:val="20"/>
        </w:rPr>
        <w:t xml:space="preserve"> over </w:t>
      </w:r>
      <w:r w:rsidR="009B359E" w:rsidRPr="000B37AB">
        <w:rPr>
          <w:rFonts w:cs="Arial"/>
          <w:i/>
          <w:sz w:val="20"/>
          <w:szCs w:val="20"/>
        </w:rPr>
        <w:t>20 year</w:t>
      </w:r>
      <w:r w:rsidR="006A032C" w:rsidRPr="000B37AB">
        <w:rPr>
          <w:rFonts w:cs="Arial"/>
          <w:i/>
          <w:sz w:val="20"/>
          <w:szCs w:val="20"/>
        </w:rPr>
        <w:t>s</w:t>
      </w:r>
      <w:r w:rsidR="00A95039" w:rsidRPr="000B37AB">
        <w:rPr>
          <w:rFonts w:cs="Arial"/>
          <w:i/>
          <w:sz w:val="20"/>
          <w:szCs w:val="20"/>
        </w:rPr>
        <w:t xml:space="preserve"> </w:t>
      </w:r>
      <w:r w:rsidR="00FF168F" w:rsidRPr="000B37AB">
        <w:rPr>
          <w:rFonts w:cs="Arial"/>
          <w:i/>
          <w:sz w:val="20"/>
          <w:szCs w:val="20"/>
        </w:rPr>
        <w:t>in prison</w:t>
      </w:r>
      <w:r w:rsidR="004F63AA">
        <w:rPr>
          <w:rFonts w:cs="Arial"/>
          <w:i/>
          <w:sz w:val="20"/>
          <w:szCs w:val="20"/>
        </w:rPr>
        <w:t>,</w:t>
      </w:r>
      <w:r w:rsidR="004C2804" w:rsidRPr="000C6CDD">
        <w:rPr>
          <w:rFonts w:cs="Arial"/>
          <w:i/>
          <w:sz w:val="20"/>
          <w:szCs w:val="20"/>
        </w:rPr>
        <w:t xml:space="preserve"> 154 lashes and other sanctions in </w:t>
      </w:r>
      <w:r w:rsidR="00A454E0" w:rsidRPr="007E73D9">
        <w:rPr>
          <w:rFonts w:cs="Arial"/>
          <w:i/>
          <w:sz w:val="20"/>
          <w:szCs w:val="20"/>
        </w:rPr>
        <w:t>eight</w:t>
      </w:r>
      <w:r w:rsidR="00A454E0" w:rsidRPr="005C50BB">
        <w:rPr>
          <w:rFonts w:cs="Arial"/>
          <w:i/>
          <w:sz w:val="20"/>
          <w:szCs w:val="20"/>
        </w:rPr>
        <w:t xml:space="preserve"> </w:t>
      </w:r>
      <w:r w:rsidR="004C2804" w:rsidRPr="000C6CDD">
        <w:rPr>
          <w:rFonts w:cs="Arial"/>
          <w:i/>
          <w:sz w:val="20"/>
          <w:szCs w:val="20"/>
        </w:rPr>
        <w:t>separate cases stemming from</w:t>
      </w:r>
      <w:r w:rsidR="004C2804">
        <w:rPr>
          <w:rFonts w:cs="Arial"/>
          <w:i/>
          <w:sz w:val="20"/>
          <w:szCs w:val="20"/>
        </w:rPr>
        <w:t xml:space="preserve"> </w:t>
      </w:r>
      <w:r w:rsidR="004C2804" w:rsidRPr="000C6CDD">
        <w:rPr>
          <w:rFonts w:cs="Arial"/>
          <w:i/>
          <w:sz w:val="20"/>
          <w:szCs w:val="20"/>
        </w:rPr>
        <w:t>her human rights activism</w:t>
      </w:r>
      <w:r w:rsidR="007F2BA3">
        <w:rPr>
          <w:rFonts w:cs="Arial"/>
          <w:i/>
          <w:sz w:val="20"/>
          <w:szCs w:val="20"/>
        </w:rPr>
        <w:t>.</w:t>
      </w:r>
      <w:r w:rsidR="007F66A8">
        <w:rPr>
          <w:rFonts w:cs="Arial"/>
          <w:i/>
          <w:sz w:val="20"/>
          <w:szCs w:val="20"/>
        </w:rPr>
        <w:t xml:space="preserve"> </w:t>
      </w:r>
      <w:r w:rsidR="00F3447A" w:rsidRPr="00F3447A">
        <w:rPr>
          <w:rFonts w:cs="Arial"/>
          <w:i/>
          <w:color w:val="7030A0"/>
          <w:sz w:val="20"/>
          <w:szCs w:val="20"/>
        </w:rPr>
        <w:br/>
      </w:r>
    </w:p>
    <w:p w14:paraId="5227A53A" w14:textId="12375F38" w:rsidR="007D2F86" w:rsidRPr="007D2F86" w:rsidRDefault="007D2F86" w:rsidP="007D2F86">
      <w:pPr>
        <w:spacing w:after="0" w:line="240" w:lineRule="auto"/>
        <w:ind w:left="-283"/>
        <w:rPr>
          <w:rFonts w:cs="Arial"/>
          <w:b/>
          <w:i/>
          <w:sz w:val="20"/>
          <w:szCs w:val="20"/>
        </w:rPr>
      </w:pPr>
      <w:r w:rsidRPr="007D2F86">
        <w:rPr>
          <w:rFonts w:cs="Arial"/>
          <w:b/>
          <w:i/>
          <w:sz w:val="20"/>
          <w:szCs w:val="20"/>
        </w:rPr>
        <w:t>I call on you to immediately and unconditionally release Narges Mohammadi as she is a prisoner of</w:t>
      </w:r>
    </w:p>
    <w:p w14:paraId="55FA8221" w14:textId="5B931714" w:rsidR="007D2F86" w:rsidRPr="007D2F86" w:rsidRDefault="007D2F86" w:rsidP="007D2F86">
      <w:pPr>
        <w:spacing w:after="0" w:line="240" w:lineRule="auto"/>
        <w:ind w:left="-283"/>
        <w:rPr>
          <w:rFonts w:cs="Arial"/>
          <w:b/>
          <w:i/>
          <w:sz w:val="20"/>
          <w:szCs w:val="20"/>
        </w:rPr>
      </w:pPr>
      <w:r w:rsidRPr="007D2F86">
        <w:rPr>
          <w:rFonts w:cs="Arial"/>
          <w:b/>
          <w:i/>
          <w:sz w:val="20"/>
          <w:szCs w:val="20"/>
        </w:rPr>
        <w:t xml:space="preserve">conscience detained solely for her human </w:t>
      </w:r>
      <w:proofErr w:type="gramStart"/>
      <w:r w:rsidRPr="007D2F86">
        <w:rPr>
          <w:rFonts w:cs="Arial"/>
          <w:b/>
          <w:i/>
          <w:sz w:val="20"/>
          <w:szCs w:val="20"/>
        </w:rPr>
        <w:t xml:space="preserve">rights activism, </w:t>
      </w:r>
      <w:r w:rsidR="006858A6">
        <w:rPr>
          <w:rFonts w:cs="Arial"/>
          <w:b/>
          <w:i/>
          <w:sz w:val="20"/>
          <w:szCs w:val="20"/>
        </w:rPr>
        <w:t>and</w:t>
      </w:r>
      <w:proofErr w:type="gramEnd"/>
      <w:r w:rsidR="006858A6">
        <w:rPr>
          <w:rFonts w:cs="Arial"/>
          <w:b/>
          <w:i/>
          <w:sz w:val="20"/>
          <w:szCs w:val="20"/>
        </w:rPr>
        <w:t xml:space="preserve"> </w:t>
      </w:r>
      <w:r w:rsidRPr="007D2F86">
        <w:rPr>
          <w:rFonts w:cs="Arial"/>
          <w:b/>
          <w:i/>
          <w:sz w:val="20"/>
          <w:szCs w:val="20"/>
        </w:rPr>
        <w:t>quash her unjust convictions and</w:t>
      </w:r>
      <w:r w:rsidR="009B359E">
        <w:rPr>
          <w:rFonts w:cs="Arial"/>
          <w:b/>
          <w:i/>
          <w:sz w:val="20"/>
          <w:szCs w:val="20"/>
        </w:rPr>
        <w:t xml:space="preserve"> sentences</w:t>
      </w:r>
      <w:r w:rsidR="00CF0EDE">
        <w:rPr>
          <w:rFonts w:cs="Arial"/>
          <w:b/>
          <w:i/>
          <w:sz w:val="20"/>
          <w:szCs w:val="20"/>
        </w:rPr>
        <w:t>.</w:t>
      </w:r>
    </w:p>
    <w:p w14:paraId="76FEE4BC" w14:textId="44C25C71" w:rsidR="00EA68CE" w:rsidRPr="00862BA9" w:rsidRDefault="007D2F86" w:rsidP="0035117A">
      <w:pPr>
        <w:spacing w:after="0" w:line="240" w:lineRule="auto"/>
        <w:ind w:left="-283"/>
        <w:rPr>
          <w:rFonts w:cs="Arial"/>
          <w:b/>
          <w:i/>
          <w:sz w:val="20"/>
          <w:szCs w:val="20"/>
        </w:rPr>
      </w:pPr>
      <w:r w:rsidRPr="007D2F86">
        <w:rPr>
          <w:rFonts w:cs="Arial"/>
          <w:b/>
          <w:i/>
          <w:sz w:val="20"/>
          <w:szCs w:val="20"/>
        </w:rPr>
        <w:t>Pending her</w:t>
      </w:r>
      <w:r w:rsidR="0035117A">
        <w:rPr>
          <w:rFonts w:cs="Arial"/>
          <w:b/>
          <w:i/>
          <w:sz w:val="20"/>
          <w:szCs w:val="20"/>
        </w:rPr>
        <w:t xml:space="preserve"> </w:t>
      </w:r>
      <w:r w:rsidRPr="007D2F86">
        <w:rPr>
          <w:rFonts w:cs="Arial"/>
          <w:b/>
          <w:i/>
          <w:sz w:val="20"/>
          <w:szCs w:val="20"/>
        </w:rPr>
        <w:t>release, provide her with adequate specialized healthcare, including for treatment unavailable in prison</w:t>
      </w:r>
      <w:r w:rsidR="00FA123A">
        <w:rPr>
          <w:rFonts w:cs="Arial"/>
          <w:b/>
          <w:i/>
          <w:sz w:val="20"/>
          <w:szCs w:val="20"/>
        </w:rPr>
        <w:t xml:space="preserve"> and in Zanjan</w:t>
      </w:r>
      <w:r w:rsidRPr="007D2F86">
        <w:rPr>
          <w:rFonts w:cs="Arial"/>
          <w:b/>
          <w:i/>
          <w:sz w:val="20"/>
          <w:szCs w:val="20"/>
        </w:rPr>
        <w:t>, and</w:t>
      </w:r>
      <w:r>
        <w:rPr>
          <w:rFonts w:cs="Arial"/>
          <w:b/>
          <w:i/>
          <w:sz w:val="20"/>
          <w:szCs w:val="20"/>
        </w:rPr>
        <w:t xml:space="preserve"> </w:t>
      </w:r>
      <w:r w:rsidRPr="007D2F86">
        <w:rPr>
          <w:rFonts w:cs="Arial"/>
          <w:b/>
          <w:i/>
          <w:sz w:val="20"/>
          <w:szCs w:val="20"/>
        </w:rPr>
        <w:t>protect her from further torture and other ill-treatment. A prompt,</w:t>
      </w:r>
      <w:r w:rsidR="009B359E">
        <w:rPr>
          <w:rFonts w:cs="Arial"/>
          <w:b/>
          <w:i/>
          <w:sz w:val="20"/>
          <w:szCs w:val="20"/>
        </w:rPr>
        <w:t xml:space="preserve"> </w:t>
      </w:r>
      <w:r w:rsidRPr="007D2F86">
        <w:rPr>
          <w:rFonts w:cs="Arial"/>
          <w:b/>
          <w:i/>
          <w:sz w:val="20"/>
          <w:szCs w:val="20"/>
        </w:rPr>
        <w:t>independent, effective and impartial</w:t>
      </w:r>
      <w:r w:rsidR="0035117A">
        <w:rPr>
          <w:rFonts w:cs="Arial"/>
          <w:b/>
          <w:i/>
          <w:sz w:val="20"/>
          <w:szCs w:val="20"/>
        </w:rPr>
        <w:t xml:space="preserve"> </w:t>
      </w:r>
      <w:r w:rsidRPr="007D2F86">
        <w:rPr>
          <w:rFonts w:cs="Arial"/>
          <w:b/>
          <w:i/>
          <w:sz w:val="20"/>
          <w:szCs w:val="20"/>
        </w:rPr>
        <w:t xml:space="preserve">investigation into her allegations of torture and other ill-treatment must be conducted, with those </w:t>
      </w:r>
      <w:r w:rsidR="00326C70">
        <w:rPr>
          <w:rFonts w:cs="Arial"/>
          <w:b/>
          <w:i/>
          <w:sz w:val="20"/>
          <w:szCs w:val="20"/>
        </w:rPr>
        <w:t>s</w:t>
      </w:r>
      <w:r w:rsidRPr="007D2F86">
        <w:rPr>
          <w:rFonts w:cs="Arial"/>
          <w:b/>
          <w:i/>
          <w:sz w:val="20"/>
          <w:szCs w:val="20"/>
        </w:rPr>
        <w:t>uspected</w:t>
      </w:r>
      <w:r>
        <w:rPr>
          <w:rFonts w:cs="Arial"/>
          <w:b/>
          <w:i/>
          <w:sz w:val="20"/>
          <w:szCs w:val="20"/>
        </w:rPr>
        <w:t xml:space="preserve"> </w:t>
      </w:r>
      <w:r w:rsidRPr="007D2F86">
        <w:rPr>
          <w:rFonts w:cs="Arial"/>
          <w:b/>
          <w:i/>
          <w:sz w:val="20"/>
          <w:szCs w:val="20"/>
        </w:rPr>
        <w:t>of criminal responsibility brought to justice in fair trials.</w:t>
      </w:r>
      <w:r w:rsidR="001942DA" w:rsidRPr="00C018DA">
        <w:rPr>
          <w:rFonts w:cs="Arial"/>
          <w:i/>
          <w:color w:val="7030A0"/>
          <w:sz w:val="20"/>
          <w:szCs w:val="20"/>
        </w:rPr>
        <w:t xml:space="preserve"> </w:t>
      </w:r>
    </w:p>
    <w:p w14:paraId="62D8AB8B" w14:textId="77777777" w:rsidR="00EA68CE" w:rsidRPr="00AF0A0E" w:rsidRDefault="00EA68CE" w:rsidP="00862BA9">
      <w:pPr>
        <w:spacing w:after="0" w:line="240" w:lineRule="auto"/>
        <w:rPr>
          <w:rFonts w:cs="Arial"/>
          <w:i/>
          <w:sz w:val="6"/>
          <w:szCs w:val="6"/>
        </w:rPr>
      </w:pPr>
    </w:p>
    <w:p w14:paraId="51561A1D" w14:textId="45623003" w:rsidR="005D2C37" w:rsidRPr="00203A02" w:rsidRDefault="005D2C37" w:rsidP="00980425">
      <w:pPr>
        <w:spacing w:after="0" w:line="240" w:lineRule="auto"/>
        <w:ind w:left="-283"/>
        <w:rPr>
          <w:rFonts w:cs="Arial"/>
          <w:i/>
          <w:sz w:val="20"/>
          <w:szCs w:val="20"/>
        </w:rPr>
      </w:pPr>
      <w:r w:rsidRPr="00203A02">
        <w:rPr>
          <w:rFonts w:cs="Arial"/>
          <w:i/>
          <w:sz w:val="20"/>
          <w:szCs w:val="20"/>
        </w:rPr>
        <w:t>Yours sincerely,</w:t>
      </w:r>
    </w:p>
    <w:p w14:paraId="15D754DB" w14:textId="77777777" w:rsidR="0082127B" w:rsidRPr="0082127B" w:rsidRDefault="0082127B" w:rsidP="0082127B">
      <w:pPr>
        <w:pStyle w:val="AIBoxHeading"/>
        <w:shd w:val="clear" w:color="auto" w:fill="D9D9D9" w:themeFill="background1" w:themeFillShade="D9"/>
        <w:rPr>
          <w:rFonts w:ascii="Arial" w:hAnsi="Arial" w:cs="Arial"/>
          <w:b/>
          <w:sz w:val="32"/>
          <w:szCs w:val="32"/>
        </w:rPr>
      </w:pPr>
      <w:r w:rsidRPr="0082127B">
        <w:rPr>
          <w:rFonts w:ascii="Arial" w:hAnsi="Arial" w:cs="Arial"/>
          <w:b/>
          <w:sz w:val="32"/>
          <w:szCs w:val="32"/>
        </w:rPr>
        <w:lastRenderedPageBreak/>
        <w:t>Additional information</w:t>
      </w:r>
    </w:p>
    <w:p w14:paraId="52B63D6F" w14:textId="77777777" w:rsidR="00B17468" w:rsidRDefault="00B17468" w:rsidP="00517D14">
      <w:pPr>
        <w:spacing w:after="0" w:line="240" w:lineRule="auto"/>
        <w:rPr>
          <w:rFonts w:ascii="Amnesty Trade Gothic Light" w:hAnsi="Amnesty Trade Gothic Light"/>
          <w:szCs w:val="18"/>
        </w:rPr>
      </w:pPr>
    </w:p>
    <w:p w14:paraId="6D9F37C4" w14:textId="52A9C616" w:rsidR="004E56A0" w:rsidRPr="00F46B13" w:rsidRDefault="00F16B48" w:rsidP="004E56A0">
      <w:pPr>
        <w:spacing w:after="0" w:line="240" w:lineRule="auto"/>
        <w:rPr>
          <w:rFonts w:asciiTheme="minorBidi" w:hAnsiTheme="minorBidi" w:cstheme="minorBidi"/>
          <w:color w:val="auto"/>
          <w:szCs w:val="18"/>
        </w:rPr>
      </w:pPr>
      <w:r w:rsidRPr="00F16B48">
        <w:rPr>
          <w:rFonts w:asciiTheme="minorBidi" w:hAnsiTheme="minorBidi" w:cstheme="minorBidi"/>
          <w:szCs w:val="18"/>
        </w:rPr>
        <w:t>Prior to her heart attack</w:t>
      </w:r>
      <w:r w:rsidR="0043025D">
        <w:rPr>
          <w:rFonts w:asciiTheme="minorBidi" w:hAnsiTheme="minorBidi" w:cstheme="minorBidi"/>
          <w:szCs w:val="18"/>
        </w:rPr>
        <w:t xml:space="preserve"> </w:t>
      </w:r>
      <w:r w:rsidR="00B94F68">
        <w:rPr>
          <w:rFonts w:asciiTheme="minorBidi" w:hAnsiTheme="minorBidi" w:cstheme="minorBidi"/>
          <w:szCs w:val="18"/>
        </w:rPr>
        <w:t>on 24 March 2026</w:t>
      </w:r>
      <w:r w:rsidRPr="00F16B48">
        <w:rPr>
          <w:rFonts w:asciiTheme="minorBidi" w:hAnsiTheme="minorBidi" w:cstheme="minorBidi"/>
          <w:szCs w:val="18"/>
        </w:rPr>
        <w:t xml:space="preserve">, </w:t>
      </w:r>
      <w:r w:rsidR="00552DB9">
        <w:rPr>
          <w:rFonts w:asciiTheme="minorBidi" w:hAnsiTheme="minorBidi" w:cstheme="minorBidi"/>
          <w:szCs w:val="18"/>
        </w:rPr>
        <w:t xml:space="preserve">Zanjan </w:t>
      </w:r>
      <w:r w:rsidRPr="00F16B48">
        <w:rPr>
          <w:rFonts w:asciiTheme="minorBidi" w:hAnsiTheme="minorBidi" w:cstheme="minorBidi"/>
          <w:szCs w:val="18"/>
        </w:rPr>
        <w:t xml:space="preserve">prison officials had </w:t>
      </w:r>
      <w:r w:rsidR="00B94F68">
        <w:rPr>
          <w:rFonts w:asciiTheme="minorBidi" w:hAnsiTheme="minorBidi" w:cstheme="minorBidi"/>
          <w:szCs w:val="18"/>
        </w:rPr>
        <w:t xml:space="preserve">been </w:t>
      </w:r>
      <w:r w:rsidRPr="00F16B48">
        <w:rPr>
          <w:rFonts w:asciiTheme="minorBidi" w:hAnsiTheme="minorBidi" w:cstheme="minorBidi"/>
          <w:szCs w:val="18"/>
        </w:rPr>
        <w:t>den</w:t>
      </w:r>
      <w:r w:rsidR="00B94F68">
        <w:rPr>
          <w:rFonts w:asciiTheme="minorBidi" w:hAnsiTheme="minorBidi" w:cstheme="minorBidi"/>
          <w:szCs w:val="18"/>
        </w:rPr>
        <w:t>ying</w:t>
      </w:r>
      <w:r w:rsidRPr="00F16B48">
        <w:rPr>
          <w:rFonts w:asciiTheme="minorBidi" w:hAnsiTheme="minorBidi" w:cstheme="minorBidi"/>
          <w:szCs w:val="18"/>
        </w:rPr>
        <w:t xml:space="preserve"> </w:t>
      </w:r>
      <w:r w:rsidR="00D14AA7">
        <w:rPr>
          <w:rFonts w:asciiTheme="minorBidi" w:hAnsiTheme="minorBidi" w:cstheme="minorBidi"/>
          <w:szCs w:val="18"/>
        </w:rPr>
        <w:t xml:space="preserve">Narges Mohammadi </w:t>
      </w:r>
      <w:r w:rsidR="007D6387">
        <w:rPr>
          <w:rFonts w:asciiTheme="minorBidi" w:hAnsiTheme="minorBidi" w:cstheme="minorBidi"/>
          <w:szCs w:val="18"/>
        </w:rPr>
        <w:t xml:space="preserve">adequate </w:t>
      </w:r>
      <w:r w:rsidRPr="00F16B48">
        <w:rPr>
          <w:rFonts w:asciiTheme="minorBidi" w:hAnsiTheme="minorBidi" w:cstheme="minorBidi"/>
          <w:szCs w:val="18"/>
        </w:rPr>
        <w:t>medical care</w:t>
      </w:r>
      <w:r w:rsidR="00A26311">
        <w:rPr>
          <w:rFonts w:asciiTheme="minorBidi" w:hAnsiTheme="minorBidi" w:cstheme="minorBidi"/>
          <w:szCs w:val="18"/>
        </w:rPr>
        <w:t>, including for</w:t>
      </w:r>
      <w:r w:rsidRPr="00F16B48">
        <w:rPr>
          <w:rFonts w:asciiTheme="minorBidi" w:hAnsiTheme="minorBidi" w:cstheme="minorBidi"/>
          <w:szCs w:val="18"/>
        </w:rPr>
        <w:t xml:space="preserve"> ongoing chest pain</w:t>
      </w:r>
      <w:r w:rsidR="00A26311">
        <w:rPr>
          <w:rFonts w:asciiTheme="minorBidi" w:hAnsiTheme="minorBidi" w:cstheme="minorBidi"/>
          <w:szCs w:val="18"/>
        </w:rPr>
        <w:t xml:space="preserve"> </w:t>
      </w:r>
      <w:r w:rsidR="00905B5B">
        <w:rPr>
          <w:rFonts w:asciiTheme="minorBidi" w:hAnsiTheme="minorBidi" w:cstheme="minorBidi"/>
          <w:szCs w:val="18"/>
        </w:rPr>
        <w:t xml:space="preserve">and blood pressure fluctuations, </w:t>
      </w:r>
      <w:r w:rsidR="00A26311">
        <w:rPr>
          <w:rFonts w:asciiTheme="minorBidi" w:hAnsiTheme="minorBidi" w:cstheme="minorBidi"/>
          <w:szCs w:val="18"/>
        </w:rPr>
        <w:t>as well as</w:t>
      </w:r>
      <w:r w:rsidRPr="00F16B48">
        <w:rPr>
          <w:rFonts w:asciiTheme="minorBidi" w:hAnsiTheme="minorBidi" w:cstheme="minorBidi"/>
          <w:szCs w:val="18"/>
        </w:rPr>
        <w:t xml:space="preserve"> severe headaches, nausea</w:t>
      </w:r>
      <w:r w:rsidR="004650D2">
        <w:rPr>
          <w:rFonts w:asciiTheme="minorBidi" w:hAnsiTheme="minorBidi" w:cstheme="minorBidi"/>
          <w:szCs w:val="18"/>
        </w:rPr>
        <w:t xml:space="preserve"> and </w:t>
      </w:r>
      <w:r w:rsidRPr="00F16B48">
        <w:rPr>
          <w:rFonts w:asciiTheme="minorBidi" w:hAnsiTheme="minorBidi" w:cstheme="minorBidi"/>
          <w:szCs w:val="18"/>
        </w:rPr>
        <w:t>double vision</w:t>
      </w:r>
      <w:r w:rsidR="00FE02FF">
        <w:rPr>
          <w:rFonts w:asciiTheme="minorBidi" w:hAnsiTheme="minorBidi" w:cstheme="minorBidi"/>
          <w:szCs w:val="18"/>
        </w:rPr>
        <w:t xml:space="preserve"> which </w:t>
      </w:r>
      <w:r w:rsidR="00FE02FF" w:rsidRPr="00F46B13">
        <w:rPr>
          <w:rFonts w:asciiTheme="minorBidi" w:hAnsiTheme="minorBidi" w:cstheme="minorBidi"/>
          <w:color w:val="auto"/>
          <w:szCs w:val="18"/>
        </w:rPr>
        <w:t xml:space="preserve">began following </w:t>
      </w:r>
      <w:r w:rsidR="00AC699D" w:rsidRPr="00F46B13">
        <w:rPr>
          <w:rFonts w:asciiTheme="minorBidi" w:hAnsiTheme="minorBidi" w:cstheme="minorBidi"/>
          <w:color w:val="auto"/>
          <w:szCs w:val="18"/>
        </w:rPr>
        <w:t xml:space="preserve">the </w:t>
      </w:r>
      <w:r w:rsidR="00F33388" w:rsidRPr="00F46B13">
        <w:rPr>
          <w:rFonts w:asciiTheme="minorBidi" w:hAnsiTheme="minorBidi" w:cstheme="minorBidi"/>
          <w:color w:val="auto"/>
          <w:szCs w:val="18"/>
        </w:rPr>
        <w:t xml:space="preserve">torture </w:t>
      </w:r>
      <w:r w:rsidR="007E75FB">
        <w:rPr>
          <w:rFonts w:asciiTheme="minorBidi" w:hAnsiTheme="minorBidi" w:cstheme="minorBidi"/>
          <w:color w:val="auto"/>
          <w:szCs w:val="18"/>
        </w:rPr>
        <w:t>or</w:t>
      </w:r>
      <w:r w:rsidR="007E75FB" w:rsidRPr="00F46B13">
        <w:rPr>
          <w:rFonts w:asciiTheme="minorBidi" w:hAnsiTheme="minorBidi" w:cstheme="minorBidi"/>
          <w:color w:val="auto"/>
          <w:szCs w:val="18"/>
        </w:rPr>
        <w:t xml:space="preserve"> </w:t>
      </w:r>
      <w:r w:rsidR="00F33388" w:rsidRPr="00F46B13">
        <w:rPr>
          <w:rFonts w:asciiTheme="minorBidi" w:hAnsiTheme="minorBidi" w:cstheme="minorBidi"/>
          <w:color w:val="auto"/>
          <w:szCs w:val="18"/>
        </w:rPr>
        <w:t xml:space="preserve">other ill-treatment agents subjected her to following her arrest </w:t>
      </w:r>
      <w:r w:rsidR="00FE02FF" w:rsidRPr="00F46B13">
        <w:rPr>
          <w:rFonts w:asciiTheme="minorBidi" w:hAnsiTheme="minorBidi" w:cstheme="minorBidi"/>
          <w:color w:val="auto"/>
          <w:szCs w:val="18"/>
        </w:rPr>
        <w:t xml:space="preserve">on 12 </w:t>
      </w:r>
      <w:r w:rsidR="00F24413" w:rsidRPr="00F46B13">
        <w:rPr>
          <w:rFonts w:asciiTheme="minorBidi" w:hAnsiTheme="minorBidi" w:cstheme="minorBidi"/>
          <w:color w:val="auto"/>
          <w:szCs w:val="18"/>
        </w:rPr>
        <w:t>December 2025</w:t>
      </w:r>
      <w:r w:rsidR="00FE02FF" w:rsidRPr="00F46B13">
        <w:rPr>
          <w:rFonts w:asciiTheme="minorBidi" w:hAnsiTheme="minorBidi" w:cstheme="minorBidi"/>
          <w:color w:val="auto"/>
          <w:szCs w:val="18"/>
        </w:rPr>
        <w:t xml:space="preserve">. </w:t>
      </w:r>
      <w:r w:rsidR="004E56A0" w:rsidRPr="00F46B13">
        <w:rPr>
          <w:rFonts w:asciiTheme="minorBidi" w:hAnsiTheme="minorBidi" w:cstheme="minorBidi"/>
          <w:color w:val="auto"/>
          <w:szCs w:val="18"/>
        </w:rPr>
        <w:t xml:space="preserve">She was arrested while peacefully exercising her human rights during the memorial ceremony of lawyer Khosrow </w:t>
      </w:r>
      <w:proofErr w:type="spellStart"/>
      <w:r w:rsidR="004E56A0" w:rsidRPr="00F46B13">
        <w:rPr>
          <w:rFonts w:asciiTheme="minorBidi" w:hAnsiTheme="minorBidi" w:cstheme="minorBidi"/>
          <w:color w:val="auto"/>
          <w:szCs w:val="18"/>
        </w:rPr>
        <w:t>Alikordi</w:t>
      </w:r>
      <w:proofErr w:type="spellEnd"/>
      <w:r w:rsidR="004E56A0" w:rsidRPr="00F46B13">
        <w:rPr>
          <w:rFonts w:asciiTheme="minorBidi" w:hAnsiTheme="minorBidi" w:cstheme="minorBidi"/>
          <w:color w:val="auto"/>
          <w:szCs w:val="18"/>
        </w:rPr>
        <w:t xml:space="preserve"> in Mashhad. </w:t>
      </w:r>
      <w:hyperlink r:id="rId11" w:history="1"/>
      <w:r w:rsidR="004E56A0" w:rsidRPr="00F46B13">
        <w:rPr>
          <w:rFonts w:asciiTheme="minorBidi" w:hAnsiTheme="minorBidi" w:cstheme="minorBidi"/>
          <w:color w:val="auto"/>
          <w:szCs w:val="18"/>
        </w:rPr>
        <w:t xml:space="preserve">While detained in a Ministry of Intelligence detention centre following arrest, Narges Mohammadi became unwell several times, </w:t>
      </w:r>
      <w:r w:rsidR="00011498" w:rsidRPr="00F46B13">
        <w:rPr>
          <w:rFonts w:asciiTheme="minorBidi" w:hAnsiTheme="minorBidi" w:cstheme="minorBidi"/>
          <w:color w:val="auto"/>
          <w:szCs w:val="18"/>
        </w:rPr>
        <w:t xml:space="preserve">and experienced </w:t>
      </w:r>
      <w:r w:rsidR="004E56A0" w:rsidRPr="00F46B13">
        <w:rPr>
          <w:rFonts w:asciiTheme="minorBidi" w:hAnsiTheme="minorBidi" w:cstheme="minorBidi"/>
          <w:color w:val="auto"/>
          <w:szCs w:val="18"/>
        </w:rPr>
        <w:t>dizziness, loss of consciousness and falling to the ground</w:t>
      </w:r>
      <w:r w:rsidR="00011498" w:rsidRPr="00F46B13">
        <w:rPr>
          <w:rFonts w:asciiTheme="minorBidi" w:hAnsiTheme="minorBidi" w:cstheme="minorBidi"/>
          <w:color w:val="auto"/>
          <w:szCs w:val="18"/>
        </w:rPr>
        <w:t xml:space="preserve"> – for which she </w:t>
      </w:r>
      <w:r w:rsidR="004E56A0" w:rsidRPr="00F46B13">
        <w:rPr>
          <w:rFonts w:asciiTheme="minorBidi" w:hAnsiTheme="minorBidi" w:cstheme="minorBidi"/>
          <w:color w:val="auto"/>
          <w:szCs w:val="18"/>
        </w:rPr>
        <w:t>was denied access to adequate health care. According to informed sources, during interrogations</w:t>
      </w:r>
      <w:r w:rsidR="00011498" w:rsidRPr="00F46B13">
        <w:rPr>
          <w:rFonts w:asciiTheme="minorBidi" w:hAnsiTheme="minorBidi" w:cstheme="minorBidi"/>
          <w:color w:val="auto"/>
          <w:szCs w:val="18"/>
        </w:rPr>
        <w:t xml:space="preserve"> in the detention centre</w:t>
      </w:r>
      <w:r w:rsidR="004E56A0" w:rsidRPr="00F46B13">
        <w:rPr>
          <w:rFonts w:asciiTheme="minorBidi" w:hAnsiTheme="minorBidi" w:cstheme="minorBidi"/>
          <w:color w:val="auto"/>
          <w:szCs w:val="18"/>
        </w:rPr>
        <w:t xml:space="preserve">, authorities pressured Narges Mohammadi to issue written public statements condemning the nationwide uprising in Iran which begun on 28 December </w:t>
      </w:r>
      <w:proofErr w:type="gramStart"/>
      <w:r w:rsidR="004E56A0" w:rsidRPr="00F46B13">
        <w:rPr>
          <w:rFonts w:asciiTheme="minorBidi" w:hAnsiTheme="minorBidi" w:cstheme="minorBidi"/>
          <w:color w:val="auto"/>
          <w:szCs w:val="18"/>
        </w:rPr>
        <w:t>2025;</w:t>
      </w:r>
      <w:proofErr w:type="gramEnd"/>
      <w:r w:rsidR="004E56A0" w:rsidRPr="00F46B13">
        <w:rPr>
          <w:rFonts w:asciiTheme="minorBidi" w:hAnsiTheme="minorBidi" w:cstheme="minorBidi"/>
          <w:color w:val="auto"/>
          <w:szCs w:val="18"/>
        </w:rPr>
        <w:t xml:space="preserve"> which Narges Mohammadi refused. </w:t>
      </w:r>
    </w:p>
    <w:p w14:paraId="31B86192" w14:textId="77777777" w:rsidR="00F16B48" w:rsidRPr="00F46B13" w:rsidRDefault="00F16B48" w:rsidP="00517D14">
      <w:pPr>
        <w:spacing w:after="0" w:line="240" w:lineRule="auto"/>
        <w:rPr>
          <w:rFonts w:asciiTheme="minorBidi" w:hAnsiTheme="minorBidi" w:cstheme="minorBidi"/>
          <w:color w:val="auto"/>
          <w:szCs w:val="18"/>
        </w:rPr>
      </w:pPr>
    </w:p>
    <w:p w14:paraId="4DBA2766" w14:textId="1C59F34D" w:rsidR="00AC7471" w:rsidRDefault="00C7302D" w:rsidP="00C32186">
      <w:pPr>
        <w:spacing w:after="0" w:line="240" w:lineRule="auto"/>
        <w:rPr>
          <w:rFonts w:asciiTheme="minorBidi" w:hAnsiTheme="minorBidi" w:cstheme="minorBidi"/>
        </w:rPr>
      </w:pPr>
      <w:r w:rsidRPr="0D70627D">
        <w:rPr>
          <w:rFonts w:asciiTheme="minorBidi" w:hAnsiTheme="minorBidi" w:cstheme="minorBidi"/>
          <w:color w:val="auto"/>
        </w:rPr>
        <w:t xml:space="preserve">The Iranian authorities have repeatedly </w:t>
      </w:r>
      <w:r w:rsidR="00865D0F" w:rsidRPr="0D70627D">
        <w:rPr>
          <w:rFonts w:asciiTheme="minorBidi" w:hAnsiTheme="minorBidi" w:cstheme="minorBidi"/>
          <w:color w:val="auto"/>
        </w:rPr>
        <w:t xml:space="preserve">delayed and/or </w:t>
      </w:r>
      <w:r w:rsidRPr="0D70627D">
        <w:rPr>
          <w:rFonts w:asciiTheme="minorBidi" w:hAnsiTheme="minorBidi" w:cstheme="minorBidi"/>
          <w:color w:val="auto"/>
        </w:rPr>
        <w:t>denied Narges Mohammadi access to adequate healthcare in prison</w:t>
      </w:r>
      <w:r w:rsidR="009E4E0C">
        <w:rPr>
          <w:rFonts w:asciiTheme="minorBidi" w:hAnsiTheme="minorBidi" w:cstheme="minorBidi"/>
          <w:color w:val="auto"/>
        </w:rPr>
        <w:t>, thereby</w:t>
      </w:r>
      <w:r w:rsidRPr="0D70627D">
        <w:rPr>
          <w:rFonts w:asciiTheme="minorBidi" w:hAnsiTheme="minorBidi" w:cstheme="minorBidi"/>
          <w:color w:val="auto"/>
        </w:rPr>
        <w:t xml:space="preserve"> placing her life at grave risk.</w:t>
      </w:r>
      <w:r w:rsidR="004A17AB" w:rsidRPr="0D70627D">
        <w:rPr>
          <w:rFonts w:asciiTheme="minorBidi" w:hAnsiTheme="minorBidi" w:cstheme="minorBidi"/>
          <w:color w:val="auto"/>
        </w:rPr>
        <w:t xml:space="preserve"> </w:t>
      </w:r>
      <w:r w:rsidR="005549B4" w:rsidRPr="0D70627D">
        <w:rPr>
          <w:rFonts w:asciiTheme="minorBidi" w:hAnsiTheme="minorBidi" w:cstheme="minorBidi"/>
          <w:color w:val="auto"/>
        </w:rPr>
        <w:t>For instance,</w:t>
      </w:r>
      <w:r w:rsidR="004A17AB" w:rsidRPr="0D70627D">
        <w:rPr>
          <w:rFonts w:asciiTheme="minorBidi" w:hAnsiTheme="minorBidi" w:cstheme="minorBidi"/>
          <w:color w:val="auto"/>
        </w:rPr>
        <w:t xml:space="preserve"> </w:t>
      </w:r>
      <w:r w:rsidR="003A4723" w:rsidRPr="0D70627D">
        <w:rPr>
          <w:rFonts w:asciiTheme="minorBidi" w:hAnsiTheme="minorBidi" w:cstheme="minorBidi"/>
          <w:color w:val="auto"/>
        </w:rPr>
        <w:t xml:space="preserve">on </w:t>
      </w:r>
      <w:r w:rsidR="005B4235" w:rsidRPr="0D70627D">
        <w:rPr>
          <w:rFonts w:asciiTheme="minorBidi" w:hAnsiTheme="minorBidi" w:cstheme="minorBidi"/>
          <w:color w:val="auto"/>
        </w:rPr>
        <w:t xml:space="preserve">16 February 2022, </w:t>
      </w:r>
      <w:r w:rsidR="003A4723" w:rsidRPr="0D70627D">
        <w:rPr>
          <w:rFonts w:asciiTheme="minorBidi" w:hAnsiTheme="minorBidi" w:cstheme="minorBidi"/>
          <w:color w:val="auto"/>
        </w:rPr>
        <w:t xml:space="preserve">Narges Mohammadi </w:t>
      </w:r>
      <w:r w:rsidR="005B4235" w:rsidRPr="0D70627D">
        <w:rPr>
          <w:rFonts w:asciiTheme="minorBidi" w:hAnsiTheme="minorBidi" w:cstheme="minorBidi"/>
          <w:color w:val="auto"/>
        </w:rPr>
        <w:t>suffer</w:t>
      </w:r>
      <w:r w:rsidR="003A4723" w:rsidRPr="0D70627D">
        <w:rPr>
          <w:rFonts w:asciiTheme="minorBidi" w:hAnsiTheme="minorBidi" w:cstheme="minorBidi"/>
          <w:color w:val="auto"/>
        </w:rPr>
        <w:t>ed</w:t>
      </w:r>
      <w:r w:rsidR="005B4235" w:rsidRPr="0D70627D">
        <w:rPr>
          <w:rFonts w:asciiTheme="minorBidi" w:hAnsiTheme="minorBidi" w:cstheme="minorBidi"/>
          <w:color w:val="auto"/>
        </w:rPr>
        <w:t xml:space="preserve"> a series of heart attacks</w:t>
      </w:r>
      <w:r w:rsidR="003A4723" w:rsidRPr="0D70627D">
        <w:rPr>
          <w:rFonts w:asciiTheme="minorBidi" w:hAnsiTheme="minorBidi" w:cstheme="minorBidi"/>
          <w:color w:val="auto"/>
        </w:rPr>
        <w:t xml:space="preserve"> and </w:t>
      </w:r>
      <w:r w:rsidR="005B4235" w:rsidRPr="0D70627D">
        <w:rPr>
          <w:rFonts w:asciiTheme="minorBidi" w:hAnsiTheme="minorBidi" w:cstheme="minorBidi"/>
          <w:color w:val="auto"/>
        </w:rPr>
        <w:t>underwent emergency heart surgery</w:t>
      </w:r>
      <w:r w:rsidR="009E4E0C">
        <w:rPr>
          <w:rFonts w:asciiTheme="minorBidi" w:hAnsiTheme="minorBidi" w:cstheme="minorBidi"/>
          <w:color w:val="auto"/>
        </w:rPr>
        <w:t xml:space="preserve"> </w:t>
      </w:r>
      <w:r w:rsidR="00E54805" w:rsidRPr="0D70627D">
        <w:rPr>
          <w:rFonts w:asciiTheme="minorBidi" w:hAnsiTheme="minorBidi" w:cstheme="minorBidi"/>
          <w:color w:val="auto"/>
        </w:rPr>
        <w:t>but was returned to prison on 19 February 2022</w:t>
      </w:r>
      <w:r w:rsidR="005B4235" w:rsidRPr="0D70627D">
        <w:rPr>
          <w:rFonts w:asciiTheme="minorBidi" w:hAnsiTheme="minorBidi" w:cstheme="minorBidi"/>
          <w:color w:val="auto"/>
        </w:rPr>
        <w:t xml:space="preserve"> </w:t>
      </w:r>
      <w:r w:rsidR="00E54805" w:rsidRPr="0D70627D">
        <w:rPr>
          <w:rFonts w:asciiTheme="minorBidi" w:hAnsiTheme="minorBidi" w:cstheme="minorBidi"/>
          <w:color w:val="auto"/>
        </w:rPr>
        <w:t>a</w:t>
      </w:r>
      <w:r w:rsidR="005B4235" w:rsidRPr="0D70627D">
        <w:rPr>
          <w:rFonts w:asciiTheme="minorBidi" w:hAnsiTheme="minorBidi" w:cstheme="minorBidi"/>
          <w:color w:val="auto"/>
        </w:rPr>
        <w:t>gainst medical advice</w:t>
      </w:r>
      <w:r w:rsidR="005549B4" w:rsidRPr="0D70627D">
        <w:rPr>
          <w:rFonts w:asciiTheme="minorBidi" w:hAnsiTheme="minorBidi" w:cstheme="minorBidi"/>
          <w:color w:val="auto"/>
        </w:rPr>
        <w:t>. On</w:t>
      </w:r>
      <w:r w:rsidR="00656183" w:rsidRPr="0D70627D">
        <w:rPr>
          <w:rFonts w:asciiTheme="minorBidi" w:hAnsiTheme="minorBidi" w:cstheme="minorBidi"/>
          <w:color w:val="auto"/>
        </w:rPr>
        <w:t xml:space="preserve"> </w:t>
      </w:r>
      <w:r w:rsidR="005B4235" w:rsidRPr="0D70627D">
        <w:rPr>
          <w:rFonts w:asciiTheme="minorBidi" w:hAnsiTheme="minorBidi" w:cstheme="minorBidi"/>
          <w:color w:val="auto"/>
        </w:rPr>
        <w:t>11 November 2023, authorities again blocked her transfer to hospital and conditioned it on her complying with compulsory veiling</w:t>
      </w:r>
      <w:r w:rsidR="002B513B" w:rsidRPr="0D70627D">
        <w:rPr>
          <w:rFonts w:asciiTheme="minorBidi" w:hAnsiTheme="minorBidi" w:cstheme="minorBidi"/>
          <w:color w:val="auto"/>
        </w:rPr>
        <w:t xml:space="preserve"> </w:t>
      </w:r>
      <w:r w:rsidR="005549B4" w:rsidRPr="0D70627D">
        <w:rPr>
          <w:rFonts w:asciiTheme="minorBidi" w:hAnsiTheme="minorBidi" w:cstheme="minorBidi"/>
          <w:color w:val="auto"/>
        </w:rPr>
        <w:t>even though doctors had found fluid around her heart and up to 80% blockage of two arteries requiring angioplasty. She</w:t>
      </w:r>
      <w:r w:rsidR="002B513B" w:rsidRPr="0D70627D">
        <w:rPr>
          <w:rFonts w:asciiTheme="minorBidi" w:hAnsiTheme="minorBidi" w:cstheme="minorBidi"/>
          <w:color w:val="auto"/>
        </w:rPr>
        <w:t xml:space="preserve"> </w:t>
      </w:r>
      <w:r w:rsidR="005B4235" w:rsidRPr="0D70627D">
        <w:rPr>
          <w:rFonts w:asciiTheme="minorBidi" w:hAnsiTheme="minorBidi" w:cstheme="minorBidi"/>
          <w:color w:val="auto"/>
        </w:rPr>
        <w:t xml:space="preserve">was </w:t>
      </w:r>
      <w:r w:rsidR="002B513B" w:rsidRPr="0D70627D">
        <w:rPr>
          <w:rFonts w:asciiTheme="minorBidi" w:hAnsiTheme="minorBidi" w:cstheme="minorBidi"/>
          <w:color w:val="auto"/>
        </w:rPr>
        <w:t xml:space="preserve">eventually </w:t>
      </w:r>
      <w:r w:rsidR="005B4235" w:rsidRPr="0D70627D">
        <w:rPr>
          <w:rFonts w:asciiTheme="minorBidi" w:hAnsiTheme="minorBidi" w:cstheme="minorBidi"/>
          <w:color w:val="auto"/>
        </w:rPr>
        <w:t xml:space="preserve">taken to hospital on 16 November </w:t>
      </w:r>
      <w:r w:rsidR="002B513B" w:rsidRPr="0D70627D">
        <w:rPr>
          <w:rFonts w:asciiTheme="minorBidi" w:hAnsiTheme="minorBidi" w:cstheme="minorBidi"/>
          <w:color w:val="auto"/>
        </w:rPr>
        <w:t xml:space="preserve">but </w:t>
      </w:r>
      <w:r w:rsidR="005B4235" w:rsidRPr="0D70627D">
        <w:rPr>
          <w:rFonts w:asciiTheme="minorBidi" w:hAnsiTheme="minorBidi" w:cstheme="minorBidi"/>
          <w:color w:val="auto"/>
        </w:rPr>
        <w:t>returned to prison the same day against medical advice</w:t>
      </w:r>
      <w:r w:rsidR="005549B4" w:rsidRPr="0D70627D">
        <w:rPr>
          <w:rFonts w:asciiTheme="minorBidi" w:hAnsiTheme="minorBidi" w:cstheme="minorBidi"/>
          <w:color w:val="auto"/>
        </w:rPr>
        <w:t xml:space="preserve">. </w:t>
      </w:r>
      <w:r w:rsidR="003E25EE" w:rsidRPr="0D70627D">
        <w:rPr>
          <w:rFonts w:asciiTheme="minorBidi" w:hAnsiTheme="minorBidi" w:cstheme="minorBidi"/>
          <w:color w:val="auto"/>
        </w:rPr>
        <w:t>Additionally, according to her family,</w:t>
      </w:r>
      <w:r w:rsidR="002042D0" w:rsidRPr="0D70627D">
        <w:rPr>
          <w:rFonts w:asciiTheme="minorBidi" w:hAnsiTheme="minorBidi" w:cstheme="minorBidi"/>
          <w:color w:val="auto"/>
        </w:rPr>
        <w:t xml:space="preserve"> </w:t>
      </w:r>
      <w:r w:rsidR="003E25EE" w:rsidRPr="0D70627D">
        <w:rPr>
          <w:rFonts w:asciiTheme="minorBidi" w:hAnsiTheme="minorBidi" w:cstheme="minorBidi"/>
          <w:color w:val="auto"/>
        </w:rPr>
        <w:t>Narges Mohammadi’s m</w:t>
      </w:r>
      <w:r w:rsidR="005E38AB" w:rsidRPr="0D70627D">
        <w:rPr>
          <w:rFonts w:asciiTheme="minorBidi" w:hAnsiTheme="minorBidi" w:cstheme="minorBidi"/>
          <w:color w:val="auto"/>
        </w:rPr>
        <w:t xml:space="preserve">edical </w:t>
      </w:r>
      <w:r w:rsidR="00D347FA" w:rsidRPr="0D70627D">
        <w:rPr>
          <w:rFonts w:asciiTheme="minorBidi" w:hAnsiTheme="minorBidi" w:cstheme="minorBidi"/>
          <w:color w:val="auto"/>
        </w:rPr>
        <w:t xml:space="preserve">reports </w:t>
      </w:r>
      <w:r w:rsidR="00E75B8E" w:rsidRPr="0D70627D">
        <w:rPr>
          <w:rFonts w:asciiTheme="minorBidi" w:hAnsiTheme="minorBidi" w:cstheme="minorBidi"/>
          <w:color w:val="auto"/>
        </w:rPr>
        <w:t>in July</w:t>
      </w:r>
      <w:r w:rsidR="008B0241" w:rsidRPr="0D70627D">
        <w:rPr>
          <w:rFonts w:asciiTheme="minorBidi" w:hAnsiTheme="minorBidi" w:cstheme="minorBidi"/>
          <w:color w:val="auto"/>
        </w:rPr>
        <w:t xml:space="preserve"> 2024</w:t>
      </w:r>
      <w:r w:rsidR="00E75B8E" w:rsidRPr="0D70627D">
        <w:rPr>
          <w:rFonts w:asciiTheme="minorBidi" w:hAnsiTheme="minorBidi" w:cstheme="minorBidi"/>
          <w:color w:val="auto"/>
        </w:rPr>
        <w:t xml:space="preserve"> </w:t>
      </w:r>
      <w:r w:rsidR="00D53416" w:rsidRPr="0D70627D">
        <w:rPr>
          <w:rFonts w:asciiTheme="minorBidi" w:hAnsiTheme="minorBidi" w:cstheme="minorBidi"/>
          <w:color w:val="auto"/>
        </w:rPr>
        <w:t xml:space="preserve">and September 2024, </w:t>
      </w:r>
      <w:r w:rsidR="00DE18CB" w:rsidRPr="0D70627D">
        <w:rPr>
          <w:rFonts w:asciiTheme="minorBidi" w:hAnsiTheme="minorBidi" w:cstheme="minorBidi"/>
          <w:color w:val="auto"/>
        </w:rPr>
        <w:t>indicated deterioration</w:t>
      </w:r>
      <w:r w:rsidR="00DE18CB" w:rsidRPr="0D70627D" w:rsidDel="00ED6D68">
        <w:rPr>
          <w:rFonts w:asciiTheme="minorBidi" w:hAnsiTheme="minorBidi" w:cstheme="minorBidi"/>
          <w:color w:val="auto"/>
        </w:rPr>
        <w:t xml:space="preserve"> </w:t>
      </w:r>
      <w:r w:rsidR="00234509" w:rsidRPr="0D70627D" w:rsidDel="00ED6D68">
        <w:rPr>
          <w:rFonts w:asciiTheme="minorBidi" w:hAnsiTheme="minorBidi" w:cstheme="minorBidi"/>
          <w:color w:val="auto"/>
        </w:rPr>
        <w:t>in her condition</w:t>
      </w:r>
      <w:r w:rsidR="007218A2" w:rsidRPr="0D70627D" w:rsidDel="00ED6D68">
        <w:rPr>
          <w:rFonts w:asciiTheme="minorBidi" w:hAnsiTheme="minorBidi" w:cstheme="minorBidi"/>
          <w:color w:val="auto"/>
        </w:rPr>
        <w:t>,</w:t>
      </w:r>
      <w:r w:rsidR="00B43EDA" w:rsidRPr="0D70627D" w:rsidDel="00ED6D68">
        <w:rPr>
          <w:rFonts w:asciiTheme="minorBidi" w:hAnsiTheme="minorBidi" w:cstheme="minorBidi"/>
          <w:color w:val="auto"/>
        </w:rPr>
        <w:t xml:space="preserve"> </w:t>
      </w:r>
      <w:r w:rsidR="006D4DD7" w:rsidRPr="0D70627D" w:rsidDel="00ED6D68">
        <w:rPr>
          <w:rFonts w:asciiTheme="minorBidi" w:hAnsiTheme="minorBidi" w:cstheme="minorBidi"/>
          <w:color w:val="auto"/>
        </w:rPr>
        <w:t xml:space="preserve">including </w:t>
      </w:r>
      <w:r w:rsidR="002B1989" w:rsidRPr="0D70627D" w:rsidDel="00ED6D68">
        <w:rPr>
          <w:rFonts w:asciiTheme="minorBidi" w:hAnsiTheme="minorBidi" w:cstheme="minorBidi"/>
          <w:color w:val="auto"/>
        </w:rPr>
        <w:t>that</w:t>
      </w:r>
      <w:r w:rsidR="002B1989" w:rsidRPr="0D70627D">
        <w:rPr>
          <w:rFonts w:asciiTheme="minorBidi" w:hAnsiTheme="minorBidi" w:cstheme="minorBidi"/>
          <w:color w:val="auto"/>
        </w:rPr>
        <w:t xml:space="preserve"> </w:t>
      </w:r>
      <w:r w:rsidR="005E38AB" w:rsidRPr="0D70627D">
        <w:rPr>
          <w:rFonts w:asciiTheme="minorBidi" w:hAnsiTheme="minorBidi" w:cstheme="minorBidi"/>
          <w:color w:val="auto"/>
        </w:rPr>
        <w:t xml:space="preserve">a </w:t>
      </w:r>
      <w:r w:rsidR="00A75F3A" w:rsidRPr="0D70627D">
        <w:rPr>
          <w:rFonts w:asciiTheme="minorBidi" w:hAnsiTheme="minorBidi" w:cstheme="minorBidi"/>
          <w:color w:val="auto"/>
        </w:rPr>
        <w:t xml:space="preserve">stent </w:t>
      </w:r>
      <w:r w:rsidR="004C4C5D" w:rsidRPr="0D70627D">
        <w:rPr>
          <w:rFonts w:asciiTheme="minorBidi" w:hAnsiTheme="minorBidi" w:cstheme="minorBidi"/>
          <w:color w:val="auto"/>
        </w:rPr>
        <w:t xml:space="preserve">inserted in her artery </w:t>
      </w:r>
      <w:r w:rsidR="002B1989" w:rsidRPr="0D70627D">
        <w:rPr>
          <w:rFonts w:asciiTheme="minorBidi" w:hAnsiTheme="minorBidi" w:cstheme="minorBidi"/>
          <w:color w:val="auto"/>
        </w:rPr>
        <w:t>during</w:t>
      </w:r>
      <w:r w:rsidR="000425D0" w:rsidRPr="0D70627D">
        <w:rPr>
          <w:rFonts w:asciiTheme="minorBidi" w:hAnsiTheme="minorBidi" w:cstheme="minorBidi"/>
          <w:color w:val="auto"/>
        </w:rPr>
        <w:t xml:space="preserve"> emergency heart surgery in</w:t>
      </w:r>
      <w:r w:rsidR="004C4C5D" w:rsidRPr="0D70627D">
        <w:rPr>
          <w:rFonts w:asciiTheme="minorBidi" w:hAnsiTheme="minorBidi" w:cstheme="minorBidi"/>
          <w:color w:val="auto"/>
        </w:rPr>
        <w:t xml:space="preserve"> February 2022</w:t>
      </w:r>
      <w:r w:rsidR="00297249" w:rsidRPr="0D70627D">
        <w:rPr>
          <w:rFonts w:asciiTheme="minorBidi" w:hAnsiTheme="minorBidi" w:cstheme="minorBidi"/>
          <w:color w:val="auto"/>
        </w:rPr>
        <w:t>,</w:t>
      </w:r>
      <w:r w:rsidR="004C4C5D" w:rsidRPr="0D70627D">
        <w:rPr>
          <w:rFonts w:asciiTheme="minorBidi" w:hAnsiTheme="minorBidi" w:cstheme="minorBidi"/>
          <w:color w:val="auto"/>
        </w:rPr>
        <w:t xml:space="preserve"> </w:t>
      </w:r>
      <w:r w:rsidR="00A75F3A" w:rsidRPr="0D70627D">
        <w:rPr>
          <w:rFonts w:asciiTheme="minorBidi" w:hAnsiTheme="minorBidi" w:cstheme="minorBidi"/>
          <w:color w:val="auto"/>
        </w:rPr>
        <w:t>require</w:t>
      </w:r>
      <w:r w:rsidR="009860AA" w:rsidRPr="0D70627D">
        <w:rPr>
          <w:rFonts w:asciiTheme="minorBidi" w:hAnsiTheme="minorBidi" w:cstheme="minorBidi"/>
          <w:color w:val="auto"/>
        </w:rPr>
        <w:t>d</w:t>
      </w:r>
      <w:r w:rsidR="00A75F3A" w:rsidRPr="0D70627D">
        <w:rPr>
          <w:rFonts w:asciiTheme="minorBidi" w:hAnsiTheme="minorBidi" w:cstheme="minorBidi"/>
          <w:color w:val="auto"/>
        </w:rPr>
        <w:t xml:space="preserve"> replacement due to blockage</w:t>
      </w:r>
      <w:r w:rsidR="001246BC" w:rsidRPr="0D70627D">
        <w:rPr>
          <w:rFonts w:asciiTheme="minorBidi" w:hAnsiTheme="minorBidi" w:cstheme="minorBidi"/>
          <w:color w:val="auto"/>
        </w:rPr>
        <w:t>, which eventually took place in late October 2024.</w:t>
      </w:r>
      <w:r w:rsidR="00A03095" w:rsidRPr="0D70627D">
        <w:rPr>
          <w:rFonts w:asciiTheme="minorBidi" w:hAnsiTheme="minorBidi" w:cstheme="minorBidi"/>
          <w:color w:val="auto"/>
        </w:rPr>
        <w:t xml:space="preserve"> </w:t>
      </w:r>
      <w:r w:rsidR="00501AB7" w:rsidRPr="0D70627D">
        <w:rPr>
          <w:rFonts w:asciiTheme="minorBidi" w:hAnsiTheme="minorBidi" w:cstheme="minorBidi"/>
          <w:color w:val="auto"/>
        </w:rPr>
        <w:t xml:space="preserve">On 3 November 2024, </w:t>
      </w:r>
      <w:r w:rsidR="00B70D41" w:rsidRPr="0D70627D">
        <w:rPr>
          <w:rFonts w:asciiTheme="minorBidi" w:hAnsiTheme="minorBidi" w:cstheme="minorBidi"/>
          <w:color w:val="auto"/>
        </w:rPr>
        <w:t>Narges Mohammadi’s</w:t>
      </w:r>
      <w:r w:rsidR="007D645E" w:rsidRPr="0D70627D">
        <w:rPr>
          <w:rFonts w:asciiTheme="minorBidi" w:hAnsiTheme="minorBidi" w:cstheme="minorBidi"/>
          <w:color w:val="auto"/>
        </w:rPr>
        <w:t xml:space="preserve"> lawyer </w:t>
      </w:r>
      <w:r w:rsidR="00722572" w:rsidRPr="0D70627D">
        <w:rPr>
          <w:rFonts w:asciiTheme="minorBidi" w:hAnsiTheme="minorBidi" w:cstheme="minorBidi"/>
          <w:color w:val="auto"/>
        </w:rPr>
        <w:t>reported</w:t>
      </w:r>
      <w:r w:rsidR="00E855B5" w:rsidRPr="0D70627D">
        <w:rPr>
          <w:rFonts w:asciiTheme="minorBidi" w:hAnsiTheme="minorBidi" w:cstheme="minorBidi"/>
          <w:color w:val="auto"/>
        </w:rPr>
        <w:t xml:space="preserve"> on X</w:t>
      </w:r>
      <w:r w:rsidR="007D645E" w:rsidRPr="0D70627D">
        <w:rPr>
          <w:rFonts w:asciiTheme="minorBidi" w:hAnsiTheme="minorBidi" w:cstheme="minorBidi"/>
          <w:color w:val="auto"/>
        </w:rPr>
        <w:t xml:space="preserve"> </w:t>
      </w:r>
      <w:r w:rsidR="00BA28F4" w:rsidRPr="0D70627D">
        <w:rPr>
          <w:rFonts w:asciiTheme="minorBidi" w:hAnsiTheme="minorBidi" w:cstheme="minorBidi"/>
          <w:color w:val="auto"/>
        </w:rPr>
        <w:t>that</w:t>
      </w:r>
      <w:r w:rsidR="00E13520" w:rsidRPr="0D70627D">
        <w:rPr>
          <w:rFonts w:asciiTheme="minorBidi" w:hAnsiTheme="minorBidi" w:cstheme="minorBidi"/>
          <w:color w:val="auto"/>
        </w:rPr>
        <w:t xml:space="preserve"> she </w:t>
      </w:r>
      <w:r w:rsidR="00ED6D68" w:rsidRPr="0D70627D">
        <w:rPr>
          <w:rFonts w:asciiTheme="minorBidi" w:hAnsiTheme="minorBidi" w:cstheme="minorBidi"/>
          <w:color w:val="auto"/>
        </w:rPr>
        <w:t xml:space="preserve">suffered </w:t>
      </w:r>
      <w:r w:rsidR="00E13520" w:rsidRPr="0D70627D">
        <w:rPr>
          <w:rFonts w:asciiTheme="minorBidi" w:hAnsiTheme="minorBidi" w:cstheme="minorBidi"/>
          <w:color w:val="auto"/>
        </w:rPr>
        <w:t xml:space="preserve">from multiple medical conditions </w:t>
      </w:r>
      <w:r w:rsidR="00ED6D68" w:rsidRPr="0D70627D">
        <w:rPr>
          <w:rFonts w:asciiTheme="minorBidi" w:hAnsiTheme="minorBidi" w:cstheme="minorBidi"/>
          <w:color w:val="auto"/>
        </w:rPr>
        <w:t>requiring</w:t>
      </w:r>
      <w:r w:rsidR="00E13520" w:rsidRPr="0D70627D">
        <w:rPr>
          <w:rFonts w:asciiTheme="minorBidi" w:hAnsiTheme="minorBidi" w:cstheme="minorBidi"/>
          <w:color w:val="auto"/>
        </w:rPr>
        <w:t xml:space="preserve"> ongoing medical follow-up</w:t>
      </w:r>
      <w:r w:rsidR="00304703" w:rsidRPr="0D70627D">
        <w:rPr>
          <w:rFonts w:asciiTheme="minorBidi" w:hAnsiTheme="minorBidi" w:cstheme="minorBidi"/>
          <w:color w:val="auto"/>
        </w:rPr>
        <w:t>,</w:t>
      </w:r>
      <w:r w:rsidR="00E13520" w:rsidRPr="0D70627D">
        <w:rPr>
          <w:rFonts w:asciiTheme="minorBidi" w:hAnsiTheme="minorBidi" w:cstheme="minorBidi"/>
          <w:color w:val="auto"/>
        </w:rPr>
        <w:t xml:space="preserve"> as emphasized by her doctors</w:t>
      </w:r>
      <w:r w:rsidR="00CF0D49" w:rsidRPr="0D70627D">
        <w:rPr>
          <w:rFonts w:asciiTheme="minorBidi" w:hAnsiTheme="minorBidi" w:cstheme="minorBidi"/>
          <w:color w:val="auto"/>
        </w:rPr>
        <w:t>.</w:t>
      </w:r>
      <w:r w:rsidR="00BA31CC" w:rsidRPr="0D70627D">
        <w:rPr>
          <w:rFonts w:asciiTheme="minorBidi" w:hAnsiTheme="minorBidi" w:cstheme="minorBidi"/>
          <w:color w:val="auto"/>
        </w:rPr>
        <w:t xml:space="preserve"> </w:t>
      </w:r>
      <w:r w:rsidR="008F5AFF" w:rsidRPr="0D70627D">
        <w:rPr>
          <w:rFonts w:asciiTheme="minorBidi" w:hAnsiTheme="minorBidi" w:cstheme="minorBidi"/>
          <w:color w:val="auto"/>
        </w:rPr>
        <w:t xml:space="preserve">On 4 December 2024, </w:t>
      </w:r>
      <w:r w:rsidR="00304703" w:rsidRPr="0D70627D">
        <w:rPr>
          <w:rFonts w:asciiTheme="minorBidi" w:hAnsiTheme="minorBidi" w:cstheme="minorBidi"/>
          <w:color w:val="auto"/>
        </w:rPr>
        <w:t xml:space="preserve">implementation of </w:t>
      </w:r>
      <w:r w:rsidR="0088394C" w:rsidRPr="0D70627D">
        <w:rPr>
          <w:rFonts w:asciiTheme="minorBidi" w:hAnsiTheme="minorBidi" w:cstheme="minorBidi"/>
          <w:color w:val="auto"/>
        </w:rPr>
        <w:t>Narges Mohammadi</w:t>
      </w:r>
      <w:r w:rsidR="007E1376" w:rsidRPr="0D70627D">
        <w:rPr>
          <w:rFonts w:asciiTheme="minorBidi" w:hAnsiTheme="minorBidi" w:cstheme="minorBidi"/>
          <w:color w:val="auto"/>
        </w:rPr>
        <w:t xml:space="preserve"> </w:t>
      </w:r>
      <w:r w:rsidR="007F02C4" w:rsidRPr="0D70627D">
        <w:rPr>
          <w:rFonts w:asciiTheme="minorBidi" w:hAnsiTheme="minorBidi" w:cstheme="minorBidi"/>
          <w:color w:val="auto"/>
        </w:rPr>
        <w:t xml:space="preserve">prison sentence </w:t>
      </w:r>
      <w:r w:rsidR="007E1376" w:rsidRPr="0D70627D">
        <w:rPr>
          <w:rFonts w:asciiTheme="minorBidi" w:hAnsiTheme="minorBidi" w:cstheme="minorBidi"/>
          <w:color w:val="auto"/>
        </w:rPr>
        <w:t>was</w:t>
      </w:r>
      <w:r w:rsidR="008F5AFF" w:rsidRPr="0D70627D">
        <w:rPr>
          <w:rFonts w:asciiTheme="minorBidi" w:hAnsiTheme="minorBidi" w:cstheme="minorBidi"/>
          <w:color w:val="auto"/>
        </w:rPr>
        <w:t xml:space="preserve"> </w:t>
      </w:r>
      <w:proofErr w:type="gramStart"/>
      <w:r w:rsidR="008F5AFF" w:rsidRPr="0D70627D">
        <w:rPr>
          <w:rFonts w:asciiTheme="minorBidi" w:hAnsiTheme="minorBidi" w:cstheme="minorBidi"/>
          <w:color w:val="auto"/>
        </w:rPr>
        <w:t>temporar</w:t>
      </w:r>
      <w:r w:rsidR="007F02C4" w:rsidRPr="0D70627D">
        <w:rPr>
          <w:rFonts w:asciiTheme="minorBidi" w:hAnsiTheme="minorBidi" w:cstheme="minorBidi"/>
          <w:color w:val="auto"/>
        </w:rPr>
        <w:t xml:space="preserve">ily </w:t>
      </w:r>
      <w:r w:rsidR="007337AF" w:rsidRPr="0D70627D">
        <w:rPr>
          <w:rFonts w:asciiTheme="minorBidi" w:hAnsiTheme="minorBidi" w:cstheme="minorBidi"/>
          <w:color w:val="auto"/>
        </w:rPr>
        <w:t>suspended</w:t>
      </w:r>
      <w:proofErr w:type="gramEnd"/>
      <w:r w:rsidR="00B03E91">
        <w:rPr>
          <w:rFonts w:asciiTheme="minorBidi" w:hAnsiTheme="minorBidi" w:cstheme="minorBidi"/>
          <w:color w:val="auto"/>
        </w:rPr>
        <w:t xml:space="preserve"> with her </w:t>
      </w:r>
      <w:r w:rsidR="00361EEA" w:rsidRPr="0D70627D">
        <w:rPr>
          <w:rFonts w:asciiTheme="minorBidi" w:hAnsiTheme="minorBidi" w:cstheme="minorBidi"/>
          <w:color w:val="auto"/>
        </w:rPr>
        <w:t xml:space="preserve">temporarily released from </w:t>
      </w:r>
      <w:r w:rsidR="00AC7471" w:rsidRPr="0D70627D">
        <w:rPr>
          <w:rFonts w:asciiTheme="minorBidi" w:hAnsiTheme="minorBidi" w:cstheme="minorBidi"/>
          <w:color w:val="auto"/>
        </w:rPr>
        <w:t xml:space="preserve">prison </w:t>
      </w:r>
      <w:r w:rsidR="001D3C1A" w:rsidRPr="0D70627D">
        <w:rPr>
          <w:rFonts w:asciiTheme="minorBidi" w:hAnsiTheme="minorBidi" w:cstheme="minorBidi"/>
          <w:color w:val="auto"/>
        </w:rPr>
        <w:t>until her arbitrary arrest on 12 December 2025 in Mashhad</w:t>
      </w:r>
      <w:r w:rsidR="00107494">
        <w:rPr>
          <w:rFonts w:asciiTheme="minorBidi" w:hAnsiTheme="minorBidi" w:cstheme="minorBidi"/>
          <w:color w:val="auto"/>
        </w:rPr>
        <w:t>.</w:t>
      </w:r>
      <w:r w:rsidR="001D3C1A" w:rsidRPr="0D70627D">
        <w:rPr>
          <w:rFonts w:asciiTheme="minorBidi" w:hAnsiTheme="minorBidi" w:cstheme="minorBidi"/>
          <w:color w:val="auto"/>
        </w:rPr>
        <w:t xml:space="preserve"> </w:t>
      </w:r>
      <w:r w:rsidR="00107494">
        <w:rPr>
          <w:rFonts w:asciiTheme="minorBidi" w:hAnsiTheme="minorBidi" w:cstheme="minorBidi"/>
          <w:color w:val="auto"/>
        </w:rPr>
        <w:t>S</w:t>
      </w:r>
      <w:r w:rsidR="23F3EEE3" w:rsidRPr="20591D80">
        <w:rPr>
          <w:rFonts w:asciiTheme="minorBidi" w:hAnsiTheme="minorBidi" w:cstheme="minorBidi"/>
          <w:color w:val="auto"/>
        </w:rPr>
        <w:t>he</w:t>
      </w:r>
      <w:r w:rsidR="001D3C1A" w:rsidRPr="20591D80">
        <w:rPr>
          <w:rFonts w:asciiTheme="minorBidi" w:hAnsiTheme="minorBidi" w:cstheme="minorBidi"/>
          <w:color w:val="auto"/>
        </w:rPr>
        <w:t xml:space="preserve"> </w:t>
      </w:r>
      <w:r w:rsidR="001D3C1A" w:rsidRPr="0D70627D">
        <w:rPr>
          <w:rFonts w:asciiTheme="minorBidi" w:hAnsiTheme="minorBidi" w:cstheme="minorBidi"/>
          <w:color w:val="auto"/>
        </w:rPr>
        <w:t xml:space="preserve">has </w:t>
      </w:r>
      <w:r w:rsidR="00AF01CF" w:rsidRPr="20591D80">
        <w:rPr>
          <w:rFonts w:asciiTheme="minorBidi" w:hAnsiTheme="minorBidi" w:cstheme="minorBidi"/>
          <w:color w:val="auto"/>
        </w:rPr>
        <w:t>remained</w:t>
      </w:r>
      <w:r w:rsidR="00AF01CF" w:rsidRPr="0D70627D">
        <w:rPr>
          <w:rFonts w:asciiTheme="minorBidi" w:hAnsiTheme="minorBidi" w:cstheme="minorBidi"/>
          <w:color w:val="auto"/>
        </w:rPr>
        <w:t xml:space="preserve"> imprisoned since then</w:t>
      </w:r>
      <w:r w:rsidR="00076C8B" w:rsidRPr="0D70627D">
        <w:rPr>
          <w:rFonts w:asciiTheme="minorBidi" w:hAnsiTheme="minorBidi" w:cstheme="minorBidi"/>
        </w:rPr>
        <w:t xml:space="preserve">. </w:t>
      </w:r>
    </w:p>
    <w:p w14:paraId="2133F9E0" w14:textId="11014369" w:rsidR="006B4E28" w:rsidRPr="00F46B13" w:rsidRDefault="006B4E28" w:rsidP="00A13BAC">
      <w:pPr>
        <w:spacing w:after="0" w:line="240" w:lineRule="auto"/>
        <w:rPr>
          <w:rFonts w:asciiTheme="minorBidi" w:hAnsiTheme="minorBidi" w:cstheme="minorBidi"/>
          <w:szCs w:val="18"/>
        </w:rPr>
      </w:pPr>
    </w:p>
    <w:p w14:paraId="2C008A8D" w14:textId="621A9E47" w:rsidR="00B92B3B" w:rsidRDefault="00326C70" w:rsidP="00B92B3B">
      <w:pPr>
        <w:spacing w:after="0" w:line="240" w:lineRule="auto"/>
        <w:rPr>
          <w:rFonts w:asciiTheme="minorBidi" w:hAnsiTheme="minorBidi" w:cstheme="minorBidi"/>
          <w:szCs w:val="18"/>
        </w:rPr>
      </w:pPr>
      <w:r w:rsidRPr="00F46B13">
        <w:rPr>
          <w:rFonts w:asciiTheme="minorBidi" w:hAnsiTheme="minorBidi" w:cstheme="minorBidi"/>
          <w:szCs w:val="18"/>
        </w:rPr>
        <w:t>Narges Mohammadi has faced reprisals by the Iranian authorities for her human right</w:t>
      </w:r>
      <w:r w:rsidR="00382E27">
        <w:rPr>
          <w:rFonts w:asciiTheme="minorBidi" w:hAnsiTheme="minorBidi" w:cstheme="minorBidi"/>
          <w:szCs w:val="18"/>
        </w:rPr>
        <w:t>s</w:t>
      </w:r>
      <w:r w:rsidRPr="00F46B13">
        <w:rPr>
          <w:rFonts w:asciiTheme="minorBidi" w:hAnsiTheme="minorBidi" w:cstheme="minorBidi"/>
          <w:szCs w:val="18"/>
        </w:rPr>
        <w:t xml:space="preserve"> work for </w:t>
      </w:r>
      <w:r w:rsidR="00336309">
        <w:rPr>
          <w:rFonts w:asciiTheme="minorBidi" w:hAnsiTheme="minorBidi" w:cstheme="minorBidi"/>
          <w:szCs w:val="18"/>
        </w:rPr>
        <w:t>nearly</w:t>
      </w:r>
      <w:r w:rsidR="00336309" w:rsidRPr="00F46B13">
        <w:rPr>
          <w:rFonts w:asciiTheme="minorBidi" w:hAnsiTheme="minorBidi" w:cstheme="minorBidi"/>
          <w:szCs w:val="18"/>
        </w:rPr>
        <w:t xml:space="preserve"> </w:t>
      </w:r>
      <w:r w:rsidR="0085506D">
        <w:rPr>
          <w:rFonts w:asciiTheme="minorBidi" w:hAnsiTheme="minorBidi" w:cstheme="minorBidi"/>
          <w:szCs w:val="18"/>
        </w:rPr>
        <w:t>25</w:t>
      </w:r>
      <w:r w:rsidR="004F762E" w:rsidRPr="00F46B13">
        <w:rPr>
          <w:rFonts w:asciiTheme="minorBidi" w:hAnsiTheme="minorBidi" w:cstheme="minorBidi"/>
          <w:szCs w:val="18"/>
        </w:rPr>
        <w:t xml:space="preserve"> </w:t>
      </w:r>
      <w:r w:rsidRPr="00F46B13">
        <w:rPr>
          <w:rFonts w:asciiTheme="minorBidi" w:hAnsiTheme="minorBidi" w:cstheme="minorBidi"/>
          <w:szCs w:val="18"/>
        </w:rPr>
        <w:t>years,</w:t>
      </w:r>
      <w:r w:rsidR="00336309">
        <w:rPr>
          <w:rFonts w:asciiTheme="minorBidi" w:hAnsiTheme="minorBidi" w:cstheme="minorBidi"/>
          <w:szCs w:val="18"/>
        </w:rPr>
        <w:t xml:space="preserve"> </w:t>
      </w:r>
      <w:r w:rsidR="000D3C17">
        <w:rPr>
          <w:rFonts w:asciiTheme="minorBidi" w:hAnsiTheme="minorBidi" w:cstheme="minorBidi"/>
          <w:szCs w:val="18"/>
        </w:rPr>
        <w:t>i</w:t>
      </w:r>
      <w:r w:rsidRPr="00F46B13">
        <w:rPr>
          <w:rFonts w:asciiTheme="minorBidi" w:hAnsiTheme="minorBidi" w:cstheme="minorBidi"/>
          <w:szCs w:val="18"/>
        </w:rPr>
        <w:t>ncluding</w:t>
      </w:r>
      <w:r w:rsidR="0029467F" w:rsidRPr="00F46B13">
        <w:rPr>
          <w:rFonts w:asciiTheme="minorBidi" w:hAnsiTheme="minorBidi" w:cstheme="minorBidi"/>
          <w:szCs w:val="18"/>
        </w:rPr>
        <w:t xml:space="preserve"> repeated</w:t>
      </w:r>
      <w:r w:rsidRPr="00F46B13">
        <w:rPr>
          <w:rFonts w:asciiTheme="minorBidi" w:hAnsiTheme="minorBidi" w:cstheme="minorBidi"/>
          <w:szCs w:val="18"/>
        </w:rPr>
        <w:t xml:space="preserve"> unjust prison terms. Her most </w:t>
      </w:r>
      <w:r w:rsidR="00E07AD2">
        <w:rPr>
          <w:rFonts w:asciiTheme="minorBidi" w:hAnsiTheme="minorBidi" w:cstheme="minorBidi"/>
          <w:szCs w:val="18"/>
        </w:rPr>
        <w:t xml:space="preserve">recent </w:t>
      </w:r>
      <w:r w:rsidR="009E6487">
        <w:rPr>
          <w:rFonts w:asciiTheme="minorBidi" w:hAnsiTheme="minorBidi" w:cstheme="minorBidi"/>
          <w:szCs w:val="18"/>
        </w:rPr>
        <w:t>cases of judicial harassment</w:t>
      </w:r>
      <w:r w:rsidR="00A13BAC">
        <w:rPr>
          <w:rFonts w:asciiTheme="minorBidi" w:hAnsiTheme="minorBidi" w:cstheme="minorBidi"/>
          <w:szCs w:val="18"/>
        </w:rPr>
        <w:t xml:space="preserve"> </w:t>
      </w:r>
      <w:r w:rsidR="009E6487">
        <w:rPr>
          <w:rFonts w:asciiTheme="minorBidi" w:hAnsiTheme="minorBidi" w:cstheme="minorBidi"/>
          <w:szCs w:val="18"/>
        </w:rPr>
        <w:t>date back to</w:t>
      </w:r>
      <w:r w:rsidR="00171797">
        <w:rPr>
          <w:rFonts w:asciiTheme="minorBidi" w:hAnsiTheme="minorBidi" w:cstheme="minorBidi"/>
          <w:szCs w:val="18"/>
        </w:rPr>
        <w:t xml:space="preserve"> a May 2021</w:t>
      </w:r>
      <w:r w:rsidR="008F7EA4">
        <w:rPr>
          <w:rFonts w:asciiTheme="minorBidi" w:hAnsiTheme="minorBidi" w:cstheme="minorBidi"/>
          <w:szCs w:val="18"/>
        </w:rPr>
        <w:t xml:space="preserve"> </w:t>
      </w:r>
      <w:r w:rsidR="002A4CA6">
        <w:rPr>
          <w:rFonts w:asciiTheme="minorBidi" w:hAnsiTheme="minorBidi" w:cstheme="minorBidi"/>
          <w:szCs w:val="18"/>
        </w:rPr>
        <w:t>conviction</w:t>
      </w:r>
      <w:r w:rsidR="000732E9">
        <w:rPr>
          <w:rFonts w:asciiTheme="minorBidi" w:hAnsiTheme="minorBidi" w:cstheme="minorBidi"/>
          <w:szCs w:val="18"/>
        </w:rPr>
        <w:t xml:space="preserve"> and sentence of two years and six months in prison</w:t>
      </w:r>
      <w:r w:rsidR="008F7EA4">
        <w:rPr>
          <w:rFonts w:asciiTheme="minorBidi" w:hAnsiTheme="minorBidi" w:cstheme="minorBidi"/>
          <w:szCs w:val="18"/>
        </w:rPr>
        <w:t xml:space="preserve"> related to </w:t>
      </w:r>
      <w:r w:rsidR="008F7EA4" w:rsidRPr="00F426B2">
        <w:rPr>
          <w:rFonts w:asciiTheme="minorBidi" w:hAnsiTheme="minorBidi" w:cstheme="minorBidi"/>
        </w:rPr>
        <w:t xml:space="preserve">her </w:t>
      </w:r>
      <w:r w:rsidR="009F6176">
        <w:rPr>
          <w:rFonts w:asciiTheme="minorBidi" w:hAnsiTheme="minorBidi" w:cstheme="minorBidi"/>
        </w:rPr>
        <w:t xml:space="preserve">peaceful </w:t>
      </w:r>
      <w:r w:rsidR="008F7EA4" w:rsidRPr="00F426B2">
        <w:rPr>
          <w:rFonts w:asciiTheme="minorBidi" w:hAnsiTheme="minorBidi" w:cstheme="minorBidi"/>
        </w:rPr>
        <w:t>participation, during an earlier period of imprisonment</w:t>
      </w:r>
      <w:r w:rsidR="002A4CA6">
        <w:rPr>
          <w:rFonts w:asciiTheme="minorBidi" w:hAnsiTheme="minorBidi" w:cstheme="minorBidi"/>
        </w:rPr>
        <w:t xml:space="preserve"> in December 2019</w:t>
      </w:r>
      <w:r w:rsidR="008F7EA4" w:rsidRPr="00F426B2">
        <w:rPr>
          <w:rFonts w:asciiTheme="minorBidi" w:hAnsiTheme="minorBidi" w:cstheme="minorBidi"/>
        </w:rPr>
        <w:t xml:space="preserve">, in a sit-in with other prisoners in the women’s ward of Evin </w:t>
      </w:r>
      <w:r w:rsidR="004C6DE8">
        <w:rPr>
          <w:rFonts w:asciiTheme="minorBidi" w:hAnsiTheme="minorBidi" w:cstheme="minorBidi"/>
        </w:rPr>
        <w:t>p</w:t>
      </w:r>
      <w:r w:rsidR="008F7EA4" w:rsidRPr="00F426B2">
        <w:rPr>
          <w:rFonts w:asciiTheme="minorBidi" w:hAnsiTheme="minorBidi" w:cstheme="minorBidi"/>
        </w:rPr>
        <w:t>rison</w:t>
      </w:r>
      <w:r w:rsidR="00570B4C">
        <w:rPr>
          <w:rFonts w:asciiTheme="minorBidi" w:hAnsiTheme="minorBidi" w:cstheme="minorBidi"/>
        </w:rPr>
        <w:t>. They were</w:t>
      </w:r>
      <w:r w:rsidR="008F7EA4" w:rsidRPr="00F426B2">
        <w:rPr>
          <w:rFonts w:asciiTheme="minorBidi" w:hAnsiTheme="minorBidi" w:cstheme="minorBidi"/>
        </w:rPr>
        <w:t xml:space="preserve"> protest</w:t>
      </w:r>
      <w:r w:rsidR="00570B4C">
        <w:rPr>
          <w:rFonts w:asciiTheme="minorBidi" w:hAnsiTheme="minorBidi" w:cstheme="minorBidi"/>
        </w:rPr>
        <w:t>ing</w:t>
      </w:r>
      <w:r w:rsidR="008F7EA4" w:rsidRPr="00F426B2">
        <w:rPr>
          <w:rFonts w:asciiTheme="minorBidi" w:hAnsiTheme="minorBidi" w:cstheme="minorBidi"/>
        </w:rPr>
        <w:t xml:space="preserve"> </w:t>
      </w:r>
      <w:r w:rsidR="00570B4C">
        <w:rPr>
          <w:rFonts w:asciiTheme="minorBidi" w:hAnsiTheme="minorBidi" w:cstheme="minorBidi"/>
        </w:rPr>
        <w:t>the unlawful</w:t>
      </w:r>
      <w:r w:rsidR="008F7EA4" w:rsidRPr="00F426B2">
        <w:rPr>
          <w:rFonts w:asciiTheme="minorBidi" w:hAnsiTheme="minorBidi" w:cstheme="minorBidi"/>
        </w:rPr>
        <w:t xml:space="preserve"> killings </w:t>
      </w:r>
      <w:r w:rsidR="00570B4C">
        <w:rPr>
          <w:rFonts w:asciiTheme="minorBidi" w:hAnsiTheme="minorBidi" w:cstheme="minorBidi"/>
        </w:rPr>
        <w:t xml:space="preserve">of </w:t>
      </w:r>
      <w:r w:rsidR="00C77B61">
        <w:rPr>
          <w:rFonts w:asciiTheme="minorBidi" w:hAnsiTheme="minorBidi" w:cstheme="minorBidi"/>
        </w:rPr>
        <w:t xml:space="preserve">protesters and bystanders </w:t>
      </w:r>
      <w:r w:rsidR="008F7EA4" w:rsidRPr="00F426B2">
        <w:rPr>
          <w:rFonts w:asciiTheme="minorBidi" w:hAnsiTheme="minorBidi" w:cstheme="minorBidi"/>
        </w:rPr>
        <w:t>during the November 2019 nationwide protests</w:t>
      </w:r>
      <w:r w:rsidR="00570B4C">
        <w:rPr>
          <w:rFonts w:asciiTheme="minorBidi" w:hAnsiTheme="minorBidi" w:cstheme="minorBidi"/>
        </w:rPr>
        <w:t>. She</w:t>
      </w:r>
      <w:r w:rsidR="00E17F89">
        <w:rPr>
          <w:rFonts w:asciiTheme="minorBidi" w:hAnsiTheme="minorBidi" w:cstheme="minorBidi"/>
        </w:rPr>
        <w:t xml:space="preserve"> was arbitrarily arrested on </w:t>
      </w:r>
      <w:r w:rsidRPr="00F46B13">
        <w:rPr>
          <w:rFonts w:asciiTheme="minorBidi" w:hAnsiTheme="minorBidi" w:cstheme="minorBidi"/>
          <w:szCs w:val="18"/>
        </w:rPr>
        <w:t>16 November 2021</w:t>
      </w:r>
      <w:r w:rsidR="00E17F89">
        <w:rPr>
          <w:rFonts w:asciiTheme="minorBidi" w:hAnsiTheme="minorBidi" w:cstheme="minorBidi"/>
          <w:szCs w:val="18"/>
        </w:rPr>
        <w:t xml:space="preserve"> </w:t>
      </w:r>
      <w:r w:rsidR="000732E9">
        <w:rPr>
          <w:rFonts w:asciiTheme="minorBidi" w:hAnsiTheme="minorBidi" w:cstheme="minorBidi"/>
          <w:szCs w:val="18"/>
        </w:rPr>
        <w:t>to serve her sentence</w:t>
      </w:r>
      <w:r w:rsidR="00D87F95">
        <w:rPr>
          <w:rFonts w:asciiTheme="minorBidi" w:hAnsiTheme="minorBidi" w:cstheme="minorBidi"/>
        </w:rPr>
        <w:t>.</w:t>
      </w:r>
      <w:r w:rsidR="0029467F" w:rsidRPr="00F46B13">
        <w:rPr>
          <w:rFonts w:asciiTheme="minorBidi" w:hAnsiTheme="minorBidi" w:cstheme="minorBidi"/>
        </w:rPr>
        <w:t xml:space="preserve"> </w:t>
      </w:r>
      <w:r w:rsidR="00566EF6">
        <w:rPr>
          <w:rFonts w:asciiTheme="minorBidi" w:hAnsiTheme="minorBidi" w:cstheme="minorBidi"/>
        </w:rPr>
        <w:t xml:space="preserve">Subsequently, </w:t>
      </w:r>
      <w:r w:rsidR="00FB097F">
        <w:rPr>
          <w:rFonts w:asciiTheme="minorBidi" w:hAnsiTheme="minorBidi" w:cstheme="minorBidi"/>
        </w:rPr>
        <w:t xml:space="preserve">she was convicted and sentenced </w:t>
      </w:r>
      <w:r w:rsidR="000732E9">
        <w:rPr>
          <w:rFonts w:asciiTheme="minorBidi" w:hAnsiTheme="minorBidi" w:cstheme="minorBidi"/>
        </w:rPr>
        <w:t xml:space="preserve">in </w:t>
      </w:r>
      <w:r w:rsidR="00A95DBF">
        <w:rPr>
          <w:rFonts w:asciiTheme="minorBidi" w:hAnsiTheme="minorBidi" w:cstheme="minorBidi"/>
        </w:rPr>
        <w:t>seven other</w:t>
      </w:r>
      <w:r w:rsidR="000732E9">
        <w:rPr>
          <w:rFonts w:asciiTheme="minorBidi" w:hAnsiTheme="minorBidi" w:cstheme="minorBidi"/>
        </w:rPr>
        <w:t xml:space="preserve"> separate cases </w:t>
      </w:r>
      <w:r w:rsidR="00FB097F">
        <w:rPr>
          <w:rFonts w:asciiTheme="minorBidi" w:hAnsiTheme="minorBidi" w:cstheme="minorBidi"/>
        </w:rPr>
        <w:t xml:space="preserve">on charges all related to her peaceful activism. These include </w:t>
      </w:r>
      <w:r w:rsidR="00894409">
        <w:rPr>
          <w:rFonts w:asciiTheme="minorBidi" w:hAnsiTheme="minorBidi" w:cstheme="minorBidi"/>
          <w:szCs w:val="18"/>
        </w:rPr>
        <w:t>a</w:t>
      </w:r>
      <w:r w:rsidR="000732E9">
        <w:rPr>
          <w:rFonts w:asciiTheme="minorBidi" w:hAnsiTheme="minorBidi" w:cstheme="minorBidi"/>
          <w:szCs w:val="18"/>
        </w:rPr>
        <w:t xml:space="preserve"> </w:t>
      </w:r>
      <w:r w:rsidR="00894409">
        <w:rPr>
          <w:rFonts w:asciiTheme="minorBidi" w:hAnsiTheme="minorBidi" w:cstheme="minorBidi"/>
          <w:szCs w:val="18"/>
        </w:rPr>
        <w:t>Revolutionary C</w:t>
      </w:r>
      <w:r w:rsidRPr="00F46B13">
        <w:rPr>
          <w:rFonts w:asciiTheme="minorBidi" w:hAnsiTheme="minorBidi" w:cstheme="minorBidi"/>
          <w:szCs w:val="18"/>
        </w:rPr>
        <w:t xml:space="preserve">ourt </w:t>
      </w:r>
      <w:r w:rsidR="00A76E31">
        <w:rPr>
          <w:rFonts w:asciiTheme="minorBidi" w:hAnsiTheme="minorBidi" w:cstheme="minorBidi"/>
          <w:szCs w:val="18"/>
        </w:rPr>
        <w:t>conviction</w:t>
      </w:r>
      <w:r w:rsidR="00A76E31" w:rsidRPr="00A76E31">
        <w:rPr>
          <w:rFonts w:asciiTheme="minorBidi" w:hAnsiTheme="minorBidi" w:cstheme="minorBidi"/>
          <w:szCs w:val="18"/>
        </w:rPr>
        <w:t xml:space="preserve"> </w:t>
      </w:r>
      <w:r w:rsidR="00A76E31" w:rsidRPr="00F46B13">
        <w:rPr>
          <w:rFonts w:asciiTheme="minorBidi" w:hAnsiTheme="minorBidi" w:cstheme="minorBidi"/>
          <w:szCs w:val="18"/>
        </w:rPr>
        <w:t>on national security related charges</w:t>
      </w:r>
      <w:r w:rsidR="00A76E31">
        <w:rPr>
          <w:rFonts w:asciiTheme="minorBidi" w:hAnsiTheme="minorBidi" w:cstheme="minorBidi"/>
          <w:szCs w:val="18"/>
        </w:rPr>
        <w:t xml:space="preserve"> and</w:t>
      </w:r>
      <w:r w:rsidR="00A76E31" w:rsidRPr="00F46B13">
        <w:rPr>
          <w:rFonts w:asciiTheme="minorBidi" w:hAnsiTheme="minorBidi" w:cstheme="minorBidi"/>
          <w:szCs w:val="18"/>
        </w:rPr>
        <w:t xml:space="preserve"> </w:t>
      </w:r>
      <w:r w:rsidR="004C1F25">
        <w:rPr>
          <w:rFonts w:asciiTheme="minorBidi" w:hAnsiTheme="minorBidi" w:cstheme="minorBidi"/>
          <w:szCs w:val="18"/>
        </w:rPr>
        <w:t xml:space="preserve">prison </w:t>
      </w:r>
      <w:r w:rsidRPr="00F46B13">
        <w:rPr>
          <w:rFonts w:asciiTheme="minorBidi" w:hAnsiTheme="minorBidi" w:cstheme="minorBidi"/>
          <w:szCs w:val="18"/>
        </w:rPr>
        <w:t>sentence</w:t>
      </w:r>
      <w:r w:rsidR="004C1F25">
        <w:rPr>
          <w:rFonts w:asciiTheme="minorBidi" w:hAnsiTheme="minorBidi" w:cstheme="minorBidi"/>
          <w:szCs w:val="18"/>
        </w:rPr>
        <w:t>s</w:t>
      </w:r>
      <w:r w:rsidRPr="00F46B13">
        <w:rPr>
          <w:rFonts w:asciiTheme="minorBidi" w:hAnsiTheme="minorBidi" w:cstheme="minorBidi"/>
          <w:szCs w:val="18"/>
        </w:rPr>
        <w:t xml:space="preserve"> </w:t>
      </w:r>
      <w:r w:rsidR="00C75137" w:rsidRPr="00F46B13">
        <w:rPr>
          <w:rFonts w:asciiTheme="minorBidi" w:hAnsiTheme="minorBidi" w:cstheme="minorBidi"/>
          <w:szCs w:val="18"/>
        </w:rPr>
        <w:t>and</w:t>
      </w:r>
      <w:r w:rsidR="007F59B2" w:rsidRPr="00F46B13">
        <w:rPr>
          <w:rFonts w:asciiTheme="minorBidi" w:hAnsiTheme="minorBidi" w:cstheme="minorBidi"/>
          <w:szCs w:val="18"/>
        </w:rPr>
        <w:t xml:space="preserve"> other sanctions</w:t>
      </w:r>
      <w:r w:rsidR="007E76E9">
        <w:rPr>
          <w:rFonts w:asciiTheme="minorBidi" w:hAnsiTheme="minorBidi" w:cstheme="minorBidi"/>
          <w:szCs w:val="18"/>
        </w:rPr>
        <w:t>,</w:t>
      </w:r>
      <w:r w:rsidR="00A76E31">
        <w:rPr>
          <w:rFonts w:asciiTheme="minorBidi" w:hAnsiTheme="minorBidi" w:cstheme="minorBidi"/>
          <w:szCs w:val="18"/>
        </w:rPr>
        <w:t xml:space="preserve"> </w:t>
      </w:r>
      <w:r w:rsidR="004C1F25">
        <w:rPr>
          <w:rFonts w:asciiTheme="minorBidi" w:hAnsiTheme="minorBidi" w:cstheme="minorBidi"/>
          <w:szCs w:val="18"/>
        </w:rPr>
        <w:t>including floggings</w:t>
      </w:r>
      <w:r w:rsidR="00F453B0">
        <w:rPr>
          <w:rFonts w:asciiTheme="minorBidi" w:hAnsiTheme="minorBidi" w:cstheme="minorBidi"/>
          <w:szCs w:val="18"/>
        </w:rPr>
        <w:t>, and a criminal court case</w:t>
      </w:r>
      <w:r w:rsidR="002A4CB6">
        <w:rPr>
          <w:rFonts w:asciiTheme="minorBidi" w:hAnsiTheme="minorBidi" w:cstheme="minorBidi"/>
          <w:szCs w:val="18"/>
        </w:rPr>
        <w:t xml:space="preserve"> </w:t>
      </w:r>
      <w:r w:rsidR="003E0656">
        <w:rPr>
          <w:rFonts w:asciiTheme="minorBidi" w:hAnsiTheme="minorBidi" w:cstheme="minorBidi"/>
          <w:szCs w:val="18"/>
        </w:rPr>
        <w:t xml:space="preserve">for which she was sentence to a prison term. </w:t>
      </w:r>
      <w:r w:rsidR="00594BB1" w:rsidRPr="00F46B13">
        <w:rPr>
          <w:rFonts w:asciiTheme="minorBidi" w:hAnsiTheme="minorBidi" w:cstheme="minorBidi"/>
          <w:color w:val="000000" w:themeColor="text1"/>
          <w:szCs w:val="18"/>
        </w:rPr>
        <w:t>Most recently,</w:t>
      </w:r>
      <w:r w:rsidR="00552DB9">
        <w:rPr>
          <w:rFonts w:asciiTheme="minorBidi" w:hAnsiTheme="minorBidi" w:cstheme="minorBidi"/>
          <w:color w:val="000000" w:themeColor="text1"/>
          <w:szCs w:val="18"/>
        </w:rPr>
        <w:t xml:space="preserve"> on </w:t>
      </w:r>
      <w:r w:rsidR="00A310B8">
        <w:rPr>
          <w:rFonts w:asciiTheme="minorBidi" w:hAnsiTheme="minorBidi" w:cstheme="minorBidi"/>
          <w:color w:val="000000" w:themeColor="text1"/>
          <w:szCs w:val="18"/>
        </w:rPr>
        <w:t>8</w:t>
      </w:r>
      <w:r w:rsidR="00552DB9">
        <w:rPr>
          <w:rFonts w:asciiTheme="minorBidi" w:hAnsiTheme="minorBidi" w:cstheme="minorBidi"/>
          <w:color w:val="000000" w:themeColor="text1"/>
          <w:szCs w:val="18"/>
        </w:rPr>
        <w:t xml:space="preserve"> February 2026, </w:t>
      </w:r>
      <w:r w:rsidR="00547A3A" w:rsidRPr="00F46B13">
        <w:rPr>
          <w:rFonts w:asciiTheme="minorBidi" w:hAnsiTheme="minorBidi" w:cstheme="minorBidi"/>
          <w:color w:val="000000" w:themeColor="text1"/>
          <w:szCs w:val="18"/>
        </w:rPr>
        <w:t xml:space="preserve">Narges Mohammadi’s </w:t>
      </w:r>
      <w:r w:rsidR="005F6D79">
        <w:rPr>
          <w:rFonts w:asciiTheme="minorBidi" w:hAnsiTheme="minorBidi" w:cstheme="minorBidi"/>
          <w:color w:val="000000" w:themeColor="text1"/>
          <w:szCs w:val="18"/>
        </w:rPr>
        <w:t xml:space="preserve">informed one of her </w:t>
      </w:r>
      <w:r w:rsidR="00547A3A" w:rsidRPr="00F46B13">
        <w:rPr>
          <w:rFonts w:asciiTheme="minorBidi" w:hAnsiTheme="minorBidi" w:cstheme="minorBidi"/>
          <w:color w:val="000000" w:themeColor="text1"/>
          <w:szCs w:val="18"/>
        </w:rPr>
        <w:t>lawyer</w:t>
      </w:r>
      <w:r w:rsidR="00552DB9">
        <w:rPr>
          <w:rFonts w:asciiTheme="minorBidi" w:hAnsiTheme="minorBidi" w:cstheme="minorBidi"/>
          <w:color w:val="000000" w:themeColor="text1"/>
          <w:szCs w:val="18"/>
        </w:rPr>
        <w:t>s</w:t>
      </w:r>
      <w:r w:rsidR="00547A3A" w:rsidRPr="00F46B13">
        <w:rPr>
          <w:rFonts w:asciiTheme="minorBidi" w:hAnsiTheme="minorBidi" w:cstheme="minorBidi"/>
          <w:color w:val="000000" w:themeColor="text1"/>
          <w:szCs w:val="18"/>
        </w:rPr>
        <w:t xml:space="preserve"> </w:t>
      </w:r>
      <w:r w:rsidR="00245930" w:rsidRPr="00F46B13">
        <w:rPr>
          <w:rFonts w:asciiTheme="minorBidi" w:hAnsiTheme="minorBidi" w:cstheme="minorBidi"/>
          <w:color w:val="000000" w:themeColor="text1"/>
          <w:szCs w:val="18"/>
        </w:rPr>
        <w:t xml:space="preserve">that </w:t>
      </w:r>
      <w:r w:rsidR="00594BB1" w:rsidRPr="00F46B13">
        <w:rPr>
          <w:rFonts w:asciiTheme="minorBidi" w:hAnsiTheme="minorBidi" w:cstheme="minorBidi"/>
          <w:color w:val="000000" w:themeColor="text1"/>
          <w:szCs w:val="18"/>
        </w:rPr>
        <w:t xml:space="preserve">Branch 1 of the Revolutionary Court in </w:t>
      </w:r>
      <w:r w:rsidR="004E1AA4" w:rsidRPr="00F46B13">
        <w:rPr>
          <w:rFonts w:asciiTheme="minorBidi" w:hAnsiTheme="minorBidi" w:cstheme="minorBidi"/>
          <w:color w:val="000000" w:themeColor="text1"/>
          <w:szCs w:val="18"/>
        </w:rPr>
        <w:t>Mashhad</w:t>
      </w:r>
      <w:r w:rsidR="00594BB1" w:rsidRPr="00F46B13">
        <w:rPr>
          <w:rFonts w:asciiTheme="minorBidi" w:hAnsiTheme="minorBidi" w:cstheme="minorBidi"/>
          <w:color w:val="000000" w:themeColor="text1"/>
          <w:szCs w:val="18"/>
        </w:rPr>
        <w:t xml:space="preserve"> </w:t>
      </w:r>
      <w:r w:rsidR="005F6D79">
        <w:rPr>
          <w:rFonts w:asciiTheme="minorBidi" w:hAnsiTheme="minorBidi" w:cstheme="minorBidi"/>
          <w:color w:val="000000" w:themeColor="text1"/>
          <w:szCs w:val="18"/>
        </w:rPr>
        <w:t xml:space="preserve">had </w:t>
      </w:r>
      <w:r w:rsidR="00552DB9">
        <w:rPr>
          <w:rFonts w:asciiTheme="minorBidi" w:hAnsiTheme="minorBidi" w:cstheme="minorBidi"/>
          <w:color w:val="000000" w:themeColor="text1"/>
          <w:szCs w:val="18"/>
        </w:rPr>
        <w:t xml:space="preserve">convicted her of national security related offences </w:t>
      </w:r>
      <w:r w:rsidR="00552DB9" w:rsidRPr="00552DB9">
        <w:rPr>
          <w:rFonts w:asciiTheme="minorBidi" w:hAnsiTheme="minorBidi" w:cstheme="minorBidi"/>
          <w:color w:val="000000" w:themeColor="text1"/>
          <w:szCs w:val="18"/>
        </w:rPr>
        <w:t>and sentenced her to seven years and six months in prison</w:t>
      </w:r>
      <w:r w:rsidR="005D1CEC">
        <w:rPr>
          <w:rFonts w:asciiTheme="minorBidi" w:hAnsiTheme="minorBidi" w:cstheme="minorBidi"/>
          <w:color w:val="000000" w:themeColor="text1"/>
          <w:szCs w:val="18"/>
        </w:rPr>
        <w:t xml:space="preserve"> and other sanctions</w:t>
      </w:r>
      <w:r w:rsidR="00552DB9" w:rsidRPr="00552DB9">
        <w:rPr>
          <w:rFonts w:asciiTheme="minorBidi" w:hAnsiTheme="minorBidi" w:cstheme="minorBidi"/>
          <w:color w:val="000000" w:themeColor="text1"/>
          <w:szCs w:val="18"/>
        </w:rPr>
        <w:t>.</w:t>
      </w:r>
      <w:r w:rsidR="00552DB9" w:rsidRPr="00552DB9" w:rsidDel="00493D36">
        <w:rPr>
          <w:rFonts w:asciiTheme="minorBidi" w:hAnsiTheme="minorBidi" w:cstheme="minorBidi"/>
          <w:color w:val="000000" w:themeColor="text1"/>
          <w:szCs w:val="18"/>
        </w:rPr>
        <w:t xml:space="preserve"> </w:t>
      </w:r>
      <w:r w:rsidRPr="00F46B13">
        <w:rPr>
          <w:rFonts w:asciiTheme="minorBidi" w:hAnsiTheme="minorBidi" w:cstheme="minorBidi"/>
          <w:szCs w:val="18"/>
        </w:rPr>
        <w:t>On</w:t>
      </w:r>
      <w:r w:rsidR="00DC34E2" w:rsidRPr="00F46B13">
        <w:rPr>
          <w:rFonts w:asciiTheme="minorBidi" w:hAnsiTheme="minorBidi" w:cstheme="minorBidi"/>
          <w:szCs w:val="18"/>
        </w:rPr>
        <w:t xml:space="preserve"> </w:t>
      </w:r>
      <w:r w:rsidRPr="00F46B13">
        <w:rPr>
          <w:rFonts w:asciiTheme="minorBidi" w:hAnsiTheme="minorBidi" w:cstheme="minorBidi"/>
          <w:szCs w:val="18"/>
        </w:rPr>
        <w:t xml:space="preserve">6 October 2023 Narges Mohammadi was </w:t>
      </w:r>
      <w:hyperlink r:id="rId12" w:history="1">
        <w:r w:rsidRPr="00F46B13">
          <w:rPr>
            <w:rStyle w:val="Hyperlink"/>
            <w:rFonts w:asciiTheme="minorBidi" w:hAnsiTheme="minorBidi" w:cstheme="minorBidi"/>
            <w:szCs w:val="18"/>
          </w:rPr>
          <w:t>named</w:t>
        </w:r>
      </w:hyperlink>
      <w:r w:rsidRPr="00F46B13">
        <w:rPr>
          <w:rFonts w:asciiTheme="minorBidi" w:hAnsiTheme="minorBidi" w:cstheme="minorBidi"/>
          <w:szCs w:val="18"/>
        </w:rPr>
        <w:t xml:space="preserve"> the recipient of the 2023 Nobel Peace Prize “for her fight against</w:t>
      </w:r>
      <w:r w:rsidR="007B58AA" w:rsidRPr="00F46B13">
        <w:rPr>
          <w:rFonts w:asciiTheme="minorBidi" w:hAnsiTheme="minorBidi" w:cstheme="minorBidi"/>
          <w:szCs w:val="18"/>
        </w:rPr>
        <w:t xml:space="preserve"> </w:t>
      </w:r>
      <w:r w:rsidRPr="00F46B13">
        <w:rPr>
          <w:rFonts w:asciiTheme="minorBidi" w:hAnsiTheme="minorBidi" w:cstheme="minorBidi"/>
          <w:szCs w:val="18"/>
        </w:rPr>
        <w:t>the oppression of women in Iran and her fight to promote human rights and freedom for all”.</w:t>
      </w:r>
      <w:r w:rsidR="00AF12D2">
        <w:rPr>
          <w:rFonts w:asciiTheme="minorBidi" w:hAnsiTheme="minorBidi" w:cstheme="minorBidi"/>
          <w:szCs w:val="18"/>
        </w:rPr>
        <w:t xml:space="preserve"> </w:t>
      </w:r>
    </w:p>
    <w:p w14:paraId="21BAB2A9" w14:textId="77777777" w:rsidR="00B92B3B" w:rsidRDefault="00B92B3B" w:rsidP="00B92B3B">
      <w:pPr>
        <w:spacing w:after="0" w:line="240" w:lineRule="auto"/>
        <w:rPr>
          <w:rFonts w:asciiTheme="minorBidi" w:hAnsiTheme="minorBidi" w:cstheme="minorBidi"/>
          <w:szCs w:val="18"/>
        </w:rPr>
      </w:pPr>
    </w:p>
    <w:p w14:paraId="5BA98E43" w14:textId="3236E2A9" w:rsidR="00501B19" w:rsidRPr="007E73D9" w:rsidRDefault="00D27179" w:rsidP="00E914AF">
      <w:pPr>
        <w:spacing w:after="0" w:line="240" w:lineRule="auto"/>
        <w:rPr>
          <w:rFonts w:asciiTheme="minorBidi" w:hAnsiTheme="minorBidi" w:cstheme="minorBidi"/>
        </w:rPr>
      </w:pPr>
      <w:r w:rsidRPr="4260D2CC">
        <w:rPr>
          <w:rFonts w:asciiTheme="minorBidi" w:hAnsiTheme="minorBidi" w:cstheme="minorBidi"/>
        </w:rPr>
        <w:t>People in Iran, including</w:t>
      </w:r>
      <w:r w:rsidR="00B0300F" w:rsidRPr="4260D2CC">
        <w:rPr>
          <w:rFonts w:asciiTheme="minorBidi" w:hAnsiTheme="minorBidi" w:cstheme="minorBidi"/>
        </w:rPr>
        <w:t xml:space="preserve"> prisoners</w:t>
      </w:r>
      <w:r w:rsidR="00E16AAF" w:rsidRPr="4260D2CC">
        <w:rPr>
          <w:rFonts w:asciiTheme="minorBidi" w:hAnsiTheme="minorBidi" w:cstheme="minorBidi"/>
        </w:rPr>
        <w:t>,</w:t>
      </w:r>
      <w:r w:rsidRPr="4260D2CC">
        <w:rPr>
          <w:rFonts w:asciiTheme="minorBidi" w:hAnsiTheme="minorBidi" w:cstheme="minorBidi"/>
        </w:rPr>
        <w:t xml:space="preserve"> have been </w:t>
      </w:r>
      <w:hyperlink r:id="rId13" w:history="1">
        <w:r w:rsidRPr="4260D2CC">
          <w:rPr>
            <w:rStyle w:val="Hyperlink"/>
            <w:rFonts w:asciiTheme="minorBidi" w:hAnsiTheme="minorBidi" w:cstheme="minorBidi"/>
          </w:rPr>
          <w:t>trapped</w:t>
        </w:r>
      </w:hyperlink>
      <w:r w:rsidRPr="4260D2CC">
        <w:rPr>
          <w:rFonts w:asciiTheme="minorBidi" w:hAnsiTheme="minorBidi" w:cstheme="minorBidi"/>
        </w:rPr>
        <w:t xml:space="preserve"> between unlawful US and Israeli attacks and deadly domestic repression. </w:t>
      </w:r>
      <w:r w:rsidR="00B92B3B" w:rsidRPr="4260D2CC">
        <w:rPr>
          <w:rFonts w:asciiTheme="minorBidi" w:hAnsiTheme="minorBidi" w:cstheme="minorBidi"/>
        </w:rPr>
        <w:t xml:space="preserve">Between 28 February and 7 April 2026, the USA and Israel carried out tens of thousands of air strikes on targets </w:t>
      </w:r>
      <w:r w:rsidR="215F40EA" w:rsidRPr="4260D2CC">
        <w:rPr>
          <w:rFonts w:asciiTheme="minorBidi" w:hAnsiTheme="minorBidi" w:cstheme="minorBidi"/>
        </w:rPr>
        <w:t xml:space="preserve">across Iran </w:t>
      </w:r>
      <w:r w:rsidR="00B92B3B" w:rsidRPr="4260D2CC">
        <w:rPr>
          <w:rFonts w:asciiTheme="minorBidi" w:hAnsiTheme="minorBidi" w:cstheme="minorBidi"/>
        </w:rPr>
        <w:t xml:space="preserve">causing grave civilian harm. </w:t>
      </w:r>
      <w:r w:rsidR="00E410B9" w:rsidRPr="4260D2CC">
        <w:rPr>
          <w:rFonts w:asciiTheme="minorBidi" w:hAnsiTheme="minorBidi" w:cstheme="minorBidi"/>
        </w:rPr>
        <w:t xml:space="preserve">During the attacks, prisoners’ families and human rights defenders </w:t>
      </w:r>
      <w:hyperlink r:id="rId14" w:history="1">
        <w:r w:rsidR="00E410B9" w:rsidRPr="0096709A">
          <w:rPr>
            <w:rStyle w:val="Hyperlink"/>
            <w:rFonts w:asciiTheme="minorBidi" w:hAnsiTheme="minorBidi" w:cstheme="minorBidi"/>
          </w:rPr>
          <w:t>reported</w:t>
        </w:r>
      </w:hyperlink>
      <w:r w:rsidR="00E410B9" w:rsidRPr="4260D2CC">
        <w:rPr>
          <w:rFonts w:asciiTheme="minorBidi" w:hAnsiTheme="minorBidi" w:cstheme="minorBidi"/>
        </w:rPr>
        <w:t xml:space="preserve"> to Amnesty International that explosions </w:t>
      </w:r>
      <w:r w:rsidR="006C3F1B" w:rsidRPr="4260D2CC">
        <w:rPr>
          <w:rFonts w:asciiTheme="minorBidi" w:hAnsiTheme="minorBidi" w:cstheme="minorBidi"/>
        </w:rPr>
        <w:t>took</w:t>
      </w:r>
      <w:r w:rsidR="00E410B9" w:rsidRPr="4260D2CC">
        <w:rPr>
          <w:rFonts w:asciiTheme="minorBidi" w:hAnsiTheme="minorBidi" w:cstheme="minorBidi"/>
        </w:rPr>
        <w:t xml:space="preserve"> place </w:t>
      </w:r>
      <w:r w:rsidR="0085312C" w:rsidRPr="4260D2CC">
        <w:rPr>
          <w:rFonts w:asciiTheme="minorBidi" w:hAnsiTheme="minorBidi" w:cstheme="minorBidi"/>
        </w:rPr>
        <w:t xml:space="preserve">in a number of prisons and facilities holding prisoners, including </w:t>
      </w:r>
      <w:r w:rsidR="00E410B9" w:rsidRPr="4260D2CC">
        <w:rPr>
          <w:rFonts w:asciiTheme="minorBidi" w:hAnsiTheme="minorBidi" w:cstheme="minorBidi"/>
        </w:rPr>
        <w:t>near</w:t>
      </w:r>
      <w:r w:rsidR="006C3F1B" w:rsidRPr="4260D2CC">
        <w:rPr>
          <w:rFonts w:asciiTheme="minorBidi" w:hAnsiTheme="minorBidi" w:cstheme="minorBidi"/>
        </w:rPr>
        <w:t xml:space="preserve"> </w:t>
      </w:r>
      <w:r w:rsidR="00E410B9" w:rsidRPr="4260D2CC">
        <w:rPr>
          <w:rFonts w:asciiTheme="minorBidi" w:hAnsiTheme="minorBidi" w:cstheme="minorBidi"/>
        </w:rPr>
        <w:t>Zanjan prison</w:t>
      </w:r>
      <w:r w:rsidR="00783E2C" w:rsidRPr="4260D2CC">
        <w:rPr>
          <w:rFonts w:asciiTheme="minorBidi" w:hAnsiTheme="minorBidi" w:cstheme="minorBidi"/>
        </w:rPr>
        <w:t>.</w:t>
      </w:r>
      <w:r w:rsidR="00E410B9" w:rsidRPr="4260D2CC">
        <w:rPr>
          <w:rFonts w:asciiTheme="minorBidi" w:hAnsiTheme="minorBidi" w:cstheme="minorBidi"/>
        </w:rPr>
        <w:t xml:space="preserve"> </w:t>
      </w:r>
      <w:r w:rsidR="00451195" w:rsidRPr="4260D2CC">
        <w:rPr>
          <w:rFonts w:asciiTheme="minorBidi" w:hAnsiTheme="minorBidi" w:cstheme="minorBidi"/>
        </w:rPr>
        <w:t>Both d</w:t>
      </w:r>
      <w:r w:rsidR="002A6961" w:rsidRPr="4260D2CC">
        <w:rPr>
          <w:rFonts w:asciiTheme="minorBidi" w:hAnsiTheme="minorBidi" w:cstheme="minorBidi"/>
        </w:rPr>
        <w:t>uring the attacks</w:t>
      </w:r>
      <w:r w:rsidR="79786B12" w:rsidRPr="7F4E7186">
        <w:rPr>
          <w:rFonts w:asciiTheme="minorBidi" w:hAnsiTheme="minorBidi" w:cstheme="minorBidi"/>
        </w:rPr>
        <w:t xml:space="preserve"> and</w:t>
      </w:r>
      <w:r w:rsidR="79786B12" w:rsidRPr="4A0B2DFC">
        <w:rPr>
          <w:rFonts w:asciiTheme="minorBidi" w:hAnsiTheme="minorBidi" w:cstheme="minorBidi"/>
        </w:rPr>
        <w:t xml:space="preserve"> since the</w:t>
      </w:r>
      <w:r w:rsidR="79786B12" w:rsidRPr="7F4E7186">
        <w:rPr>
          <w:rFonts w:asciiTheme="minorBidi" w:hAnsiTheme="minorBidi" w:cstheme="minorBidi"/>
        </w:rPr>
        <w:t xml:space="preserve"> </w:t>
      </w:r>
      <w:r w:rsidR="79786B12" w:rsidRPr="559265D5">
        <w:rPr>
          <w:rFonts w:asciiTheme="minorBidi" w:hAnsiTheme="minorBidi" w:cstheme="minorBidi"/>
        </w:rPr>
        <w:t xml:space="preserve">fragile ceasefire announced on 7 </w:t>
      </w:r>
      <w:r w:rsidR="79786B12" w:rsidRPr="2127484B">
        <w:rPr>
          <w:rFonts w:asciiTheme="minorBidi" w:hAnsiTheme="minorBidi" w:cstheme="minorBidi"/>
        </w:rPr>
        <w:t>April 2026</w:t>
      </w:r>
      <w:r w:rsidR="002A6961" w:rsidRPr="4260D2CC">
        <w:rPr>
          <w:rFonts w:asciiTheme="minorBidi" w:hAnsiTheme="minorBidi" w:cstheme="minorBidi"/>
        </w:rPr>
        <w:t xml:space="preserve">, prisoners’ families and human rights defenders have </w:t>
      </w:r>
      <w:r w:rsidR="00451195" w:rsidRPr="4260D2CC">
        <w:rPr>
          <w:rFonts w:asciiTheme="minorBidi" w:hAnsiTheme="minorBidi" w:cstheme="minorBidi"/>
        </w:rPr>
        <w:t xml:space="preserve">also </w:t>
      </w:r>
      <w:r w:rsidR="002A6961" w:rsidRPr="4260D2CC">
        <w:rPr>
          <w:rFonts w:asciiTheme="minorBidi" w:hAnsiTheme="minorBidi" w:cstheme="minorBidi"/>
        </w:rPr>
        <w:t xml:space="preserve">reported shortages of food, </w:t>
      </w:r>
      <w:r w:rsidR="00875B87" w:rsidRPr="4260D2CC">
        <w:rPr>
          <w:rFonts w:asciiTheme="minorBidi" w:hAnsiTheme="minorBidi" w:cstheme="minorBidi"/>
        </w:rPr>
        <w:t xml:space="preserve">potable </w:t>
      </w:r>
      <w:r w:rsidR="002A6961" w:rsidRPr="4260D2CC">
        <w:rPr>
          <w:rFonts w:asciiTheme="minorBidi" w:hAnsiTheme="minorBidi" w:cstheme="minorBidi"/>
        </w:rPr>
        <w:t>water and sanitation products</w:t>
      </w:r>
      <w:r w:rsidR="00875B87" w:rsidRPr="4260D2CC">
        <w:rPr>
          <w:rFonts w:asciiTheme="minorBidi" w:hAnsiTheme="minorBidi" w:cstheme="minorBidi"/>
        </w:rPr>
        <w:t xml:space="preserve"> inside prisons. </w:t>
      </w:r>
      <w:r w:rsidR="00B92B3B" w:rsidRPr="4260D2CC">
        <w:rPr>
          <w:rFonts w:asciiTheme="minorBidi" w:hAnsiTheme="minorBidi" w:cstheme="minorBidi"/>
        </w:rPr>
        <w:t xml:space="preserve">These attacks began while people in Iran were still reeling from the unprecedented </w:t>
      </w:r>
      <w:hyperlink r:id="rId15" w:history="1">
        <w:r w:rsidR="00B92B3B" w:rsidRPr="4260D2CC">
          <w:rPr>
            <w:rStyle w:val="Hyperlink"/>
            <w:rFonts w:asciiTheme="minorBidi" w:hAnsiTheme="minorBidi" w:cstheme="minorBidi"/>
          </w:rPr>
          <w:t>massacres</w:t>
        </w:r>
      </w:hyperlink>
      <w:r w:rsidR="00B92B3B" w:rsidRPr="4260D2CC">
        <w:rPr>
          <w:rFonts w:asciiTheme="minorBidi" w:hAnsiTheme="minorBidi" w:cstheme="minorBidi"/>
        </w:rPr>
        <w:t xml:space="preserve"> of thousands of protesters and bystanders during the January 2026 uprising. In this context, the risks of atrocity crimes</w:t>
      </w:r>
      <w:r w:rsidR="00E914AF" w:rsidRPr="4260D2CC">
        <w:rPr>
          <w:rFonts w:asciiTheme="minorBidi" w:hAnsiTheme="minorBidi" w:cstheme="minorBidi"/>
        </w:rPr>
        <w:t xml:space="preserve"> </w:t>
      </w:r>
      <w:r w:rsidR="00B92B3B" w:rsidRPr="4260D2CC">
        <w:rPr>
          <w:rFonts w:asciiTheme="minorBidi" w:hAnsiTheme="minorBidi" w:cstheme="minorBidi"/>
        </w:rPr>
        <w:t xml:space="preserve">against people in Iran have multiplied, </w:t>
      </w:r>
      <w:r w:rsidR="00E81C2A" w:rsidRPr="4260D2CC">
        <w:rPr>
          <w:rFonts w:asciiTheme="minorBidi" w:hAnsiTheme="minorBidi" w:cstheme="minorBidi"/>
        </w:rPr>
        <w:t>per</w:t>
      </w:r>
      <w:r w:rsidR="00A14AEA" w:rsidRPr="4260D2CC">
        <w:rPr>
          <w:rFonts w:asciiTheme="minorBidi" w:hAnsiTheme="minorBidi" w:cstheme="minorBidi"/>
        </w:rPr>
        <w:t>p</w:t>
      </w:r>
      <w:r w:rsidR="00FA0053" w:rsidRPr="4260D2CC">
        <w:rPr>
          <w:rFonts w:asciiTheme="minorBidi" w:hAnsiTheme="minorBidi" w:cstheme="minorBidi"/>
        </w:rPr>
        <w:t xml:space="preserve">etrated </w:t>
      </w:r>
      <w:r w:rsidR="0013469C" w:rsidRPr="4260D2CC">
        <w:rPr>
          <w:rFonts w:asciiTheme="minorBidi" w:hAnsiTheme="minorBidi" w:cstheme="minorBidi"/>
        </w:rPr>
        <w:t>b</w:t>
      </w:r>
      <w:r w:rsidR="000E24F8" w:rsidRPr="4260D2CC">
        <w:rPr>
          <w:rFonts w:asciiTheme="minorBidi" w:hAnsiTheme="minorBidi" w:cstheme="minorBidi"/>
        </w:rPr>
        <w:t xml:space="preserve">y </w:t>
      </w:r>
      <w:r w:rsidR="00B92B3B" w:rsidRPr="4260D2CC">
        <w:rPr>
          <w:rFonts w:asciiTheme="minorBidi" w:hAnsiTheme="minorBidi" w:cstheme="minorBidi"/>
        </w:rPr>
        <w:t>the authorities inside the country and from external attacks by US and Israeli forces</w:t>
      </w:r>
      <w:r w:rsidR="00FA1CF7" w:rsidRPr="4260D2CC">
        <w:rPr>
          <w:rFonts w:asciiTheme="minorBidi" w:hAnsiTheme="minorBidi" w:cstheme="minorBidi"/>
        </w:rPr>
        <w:t xml:space="preserve">. </w:t>
      </w:r>
      <w:r w:rsidR="00AF12D2" w:rsidRPr="007E73D9">
        <w:rPr>
          <w:rFonts w:asciiTheme="minorBidi" w:hAnsiTheme="minorBidi" w:cstheme="minorBidi"/>
        </w:rPr>
        <w:t xml:space="preserve"> </w:t>
      </w:r>
    </w:p>
    <w:p w14:paraId="2EC0C581" w14:textId="77777777" w:rsidR="00633D95" w:rsidRDefault="00633D95" w:rsidP="00633D95">
      <w:pPr>
        <w:spacing w:after="0" w:line="240" w:lineRule="auto"/>
        <w:rPr>
          <w:rFonts w:ascii="Arial" w:hAnsi="Arial" w:cs="Arial"/>
          <w:szCs w:val="20"/>
          <w:lang w:eastAsia="en-US"/>
        </w:rPr>
      </w:pPr>
    </w:p>
    <w:p w14:paraId="44F78A38" w14:textId="069CCE95" w:rsidR="005D2C37" w:rsidRPr="008F0446" w:rsidRDefault="005D2C37" w:rsidP="0098042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0446">
        <w:rPr>
          <w:rFonts w:ascii="Arial" w:hAnsi="Arial" w:cs="Arial"/>
          <w:b/>
          <w:sz w:val="20"/>
          <w:szCs w:val="20"/>
        </w:rPr>
        <w:t>PREFERRED LANGUAGE TO ADDRESS TARGET:</w:t>
      </w:r>
      <w:r w:rsidR="0082127B">
        <w:rPr>
          <w:rFonts w:ascii="Arial" w:hAnsi="Arial" w:cs="Arial"/>
          <w:b/>
          <w:sz w:val="20"/>
          <w:szCs w:val="20"/>
        </w:rPr>
        <w:t xml:space="preserve"> </w:t>
      </w:r>
      <w:r w:rsidR="00BF1B99">
        <w:rPr>
          <w:rFonts w:ascii="Arial" w:hAnsi="Arial" w:cs="Arial"/>
          <w:sz w:val="20"/>
          <w:szCs w:val="20"/>
        </w:rPr>
        <w:t xml:space="preserve">Persian, English </w:t>
      </w:r>
    </w:p>
    <w:p w14:paraId="677E723D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  <w:r w:rsidRPr="008F0446">
        <w:rPr>
          <w:rFonts w:ascii="Arial" w:hAnsi="Arial" w:cs="Arial"/>
          <w:sz w:val="20"/>
          <w:szCs w:val="20"/>
        </w:rPr>
        <w:t>You can also write in your own language.</w:t>
      </w:r>
    </w:p>
    <w:p w14:paraId="78F17D93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</w:p>
    <w:p w14:paraId="636B746D" w14:textId="6C9FBABB" w:rsidR="005D2C37" w:rsidRPr="00EE7982" w:rsidRDefault="005D2C37" w:rsidP="0098042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0446">
        <w:rPr>
          <w:rFonts w:ascii="Arial" w:hAnsi="Arial" w:cs="Arial"/>
          <w:b/>
          <w:sz w:val="20"/>
          <w:szCs w:val="20"/>
        </w:rPr>
        <w:t>PLEASE TAKE ACTION AS SOON AS POSSIBLE UNTIL: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31082">
        <w:rPr>
          <w:rFonts w:ascii="Arial" w:hAnsi="Arial" w:cs="Arial"/>
          <w:sz w:val="20"/>
          <w:szCs w:val="20"/>
        </w:rPr>
        <w:t>3 July</w:t>
      </w:r>
      <w:r w:rsidRPr="00EE7982">
        <w:rPr>
          <w:rFonts w:ascii="Arial" w:hAnsi="Arial" w:cs="Arial"/>
          <w:sz w:val="20"/>
          <w:szCs w:val="20"/>
        </w:rPr>
        <w:t xml:space="preserve"> 20</w:t>
      </w:r>
      <w:r w:rsidR="00EE7982" w:rsidRPr="00EE7982">
        <w:rPr>
          <w:rFonts w:ascii="Arial" w:hAnsi="Arial" w:cs="Arial"/>
          <w:sz w:val="20"/>
          <w:szCs w:val="20"/>
        </w:rPr>
        <w:t>26</w:t>
      </w:r>
      <w:r w:rsidRPr="00EE7982">
        <w:rPr>
          <w:rFonts w:ascii="Arial" w:hAnsi="Arial" w:cs="Arial"/>
          <w:sz w:val="20"/>
          <w:szCs w:val="20"/>
        </w:rPr>
        <w:t xml:space="preserve"> </w:t>
      </w:r>
    </w:p>
    <w:p w14:paraId="2C5E5589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7982">
        <w:rPr>
          <w:rFonts w:ascii="Arial" w:hAnsi="Arial" w:cs="Arial"/>
          <w:sz w:val="20"/>
          <w:szCs w:val="20"/>
        </w:rPr>
        <w:t>Please check with the Amnesty office in your country if you wish to send appeals after the deadline.</w:t>
      </w:r>
    </w:p>
    <w:p w14:paraId="3A043DBD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C154C0" w14:textId="75F6F2BA" w:rsidR="005D2C37" w:rsidRPr="00293885" w:rsidRDefault="005D2C37" w:rsidP="00980425">
      <w:pPr>
        <w:spacing w:after="0" w:line="240" w:lineRule="auto"/>
        <w:rPr>
          <w:rFonts w:ascii="Amnesty Trade Gothic Light" w:hAnsi="Amnesty Trade Gothic Light" w:cs="Arial"/>
          <w:b/>
          <w:sz w:val="20"/>
          <w:szCs w:val="20"/>
        </w:rPr>
      </w:pPr>
      <w:r w:rsidRPr="008F0446">
        <w:rPr>
          <w:rFonts w:ascii="Arial" w:hAnsi="Arial" w:cs="Arial"/>
          <w:b/>
          <w:sz w:val="20"/>
          <w:szCs w:val="20"/>
        </w:rPr>
        <w:t xml:space="preserve">NAME AND PREFFERED PRONOUN: </w:t>
      </w:r>
      <w:r w:rsidR="00EE7982">
        <w:rPr>
          <w:rFonts w:ascii="Arial" w:hAnsi="Arial" w:cs="Arial"/>
          <w:b/>
          <w:sz w:val="20"/>
          <w:szCs w:val="20"/>
        </w:rPr>
        <w:t>Narges Mohammad</w:t>
      </w:r>
      <w:r w:rsidR="00560574">
        <w:rPr>
          <w:rFonts w:ascii="Arial" w:hAnsi="Arial" w:cs="Arial"/>
          <w:b/>
          <w:sz w:val="20"/>
          <w:szCs w:val="20"/>
        </w:rPr>
        <w:t>i</w:t>
      </w:r>
      <w:r w:rsidRPr="0082127B">
        <w:rPr>
          <w:rFonts w:ascii="Arial" w:hAnsi="Arial" w:cs="Arial"/>
          <w:b/>
          <w:sz w:val="20"/>
          <w:szCs w:val="20"/>
        </w:rPr>
        <w:t xml:space="preserve"> </w:t>
      </w:r>
      <w:r w:rsidRPr="0082127B">
        <w:rPr>
          <w:rFonts w:ascii="Arial" w:hAnsi="Arial" w:cs="Arial"/>
          <w:sz w:val="20"/>
          <w:szCs w:val="20"/>
        </w:rPr>
        <w:t>(</w:t>
      </w:r>
      <w:r w:rsidR="00EE7982">
        <w:rPr>
          <w:rFonts w:ascii="Arial" w:hAnsi="Arial" w:cs="Arial"/>
          <w:sz w:val="20"/>
          <w:szCs w:val="20"/>
        </w:rPr>
        <w:t>she/her</w:t>
      </w:r>
      <w:r w:rsidRPr="0082127B">
        <w:rPr>
          <w:rFonts w:ascii="Arial" w:hAnsi="Arial" w:cs="Arial"/>
          <w:sz w:val="20"/>
          <w:szCs w:val="20"/>
        </w:rPr>
        <w:t>)</w:t>
      </w:r>
    </w:p>
    <w:p w14:paraId="46DD2277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744C513" w14:textId="6A854F36" w:rsidR="005D2C37" w:rsidRDefault="005D2C37" w:rsidP="007E73D9">
      <w:pPr>
        <w:spacing w:after="0" w:line="240" w:lineRule="auto"/>
        <w:rPr>
          <w:rFonts w:ascii="Amnesty Trade Gothic Light" w:hAnsi="Amnesty Trade Gothic Light" w:cs="Arial"/>
          <w:sz w:val="20"/>
          <w:szCs w:val="20"/>
        </w:rPr>
      </w:pPr>
      <w:r w:rsidRPr="008F0446">
        <w:rPr>
          <w:rFonts w:ascii="Arial" w:hAnsi="Arial" w:cs="Arial"/>
          <w:b/>
          <w:sz w:val="20"/>
          <w:szCs w:val="20"/>
        </w:rPr>
        <w:t xml:space="preserve">LINK TO PREVIOUS UA: </w:t>
      </w:r>
      <w:hyperlink r:id="rId16" w:history="1">
        <w:r w:rsidR="00EE7982" w:rsidRPr="00E335B6">
          <w:rPr>
            <w:rStyle w:val="Hyperlink"/>
            <w:rFonts w:ascii="Arial" w:hAnsi="Arial" w:cs="Arial"/>
            <w:sz w:val="20"/>
            <w:szCs w:val="20"/>
          </w:rPr>
          <w:t>https://www.amnesty.org/en/documents/mde13/7447/2023/en/</w:t>
        </w:r>
      </w:hyperlink>
      <w:r w:rsidR="00EE7982">
        <w:rPr>
          <w:rFonts w:ascii="Arial" w:hAnsi="Arial" w:cs="Arial"/>
          <w:sz w:val="20"/>
          <w:szCs w:val="20"/>
        </w:rPr>
        <w:t xml:space="preserve"> </w:t>
      </w:r>
    </w:p>
    <w:sectPr w:rsidR="005D2C37" w:rsidSect="0082127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pos w:val="beneathText"/>
      </w:footnotePr>
      <w:endnotePr>
        <w:numFmt w:val="decimal"/>
      </w:endnotePr>
      <w:type w:val="continuous"/>
      <w:pgSz w:w="11900" w:h="16837" w:code="9"/>
      <w:pgMar w:top="964" w:right="1361" w:bottom="1701" w:left="1418" w:header="709" w:footer="567" w:gutter="0"/>
      <w:cols w:space="360"/>
      <w:docGrid w:linePitch="360" w:charSpace="32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BD109" w14:textId="77777777" w:rsidR="00A85632" w:rsidRDefault="00A85632">
      <w:r>
        <w:separator/>
      </w:r>
    </w:p>
  </w:endnote>
  <w:endnote w:type="continuationSeparator" w:id="0">
    <w:p w14:paraId="14C2B9A1" w14:textId="77777777" w:rsidR="00A85632" w:rsidRDefault="00A85632">
      <w:r>
        <w:continuationSeparator/>
      </w:r>
    </w:p>
  </w:endnote>
  <w:endnote w:type="continuationNotice" w:id="1">
    <w:p w14:paraId="083F7C2B" w14:textId="77777777" w:rsidR="00A85632" w:rsidRDefault="00A856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nesty Trade Gothic">
    <w:panose1 w:val="020B0503040303020004"/>
    <w:charset w:val="00"/>
    <w:family w:val="swiss"/>
    <w:pitch w:val="variable"/>
    <w:sig w:usb0="800000AF" w:usb1="5000204A" w:usb2="00000000" w:usb3="00000000" w:csb0="0000009B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mnesty Trade Gothic Cn">
    <w:panose1 w:val="020B0506040303020004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nesty Trade Gothic Light">
    <w:panose1 w:val="020B0403040303020004"/>
    <w:charset w:val="00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5791" w14:textId="77777777" w:rsidR="00E479BF" w:rsidRDefault="00E479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0B6EB" w14:textId="77777777" w:rsidR="00E479BF" w:rsidRDefault="00E479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7D6DF" w14:textId="77777777" w:rsidR="00E479BF" w:rsidRDefault="00E47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1156A" w14:textId="77777777" w:rsidR="00A85632" w:rsidRDefault="00A85632">
      <w:r>
        <w:separator/>
      </w:r>
    </w:p>
  </w:footnote>
  <w:footnote w:type="continuationSeparator" w:id="0">
    <w:p w14:paraId="2764DE54" w14:textId="77777777" w:rsidR="00A85632" w:rsidRDefault="00A85632">
      <w:r>
        <w:continuationSeparator/>
      </w:r>
    </w:p>
  </w:footnote>
  <w:footnote w:type="continuationNotice" w:id="1">
    <w:p w14:paraId="3C9E5174" w14:textId="77777777" w:rsidR="00A85632" w:rsidRDefault="00A856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EE38" w14:textId="77777777" w:rsidR="00E479BF" w:rsidRDefault="00E479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5C3E" w14:textId="4A2762AB" w:rsidR="00355617" w:rsidRDefault="00E01034" w:rsidP="0082127B">
    <w:pPr>
      <w:tabs>
        <w:tab w:val="left" w:pos="6060"/>
        <w:tab w:val="right" w:pos="10203"/>
      </w:tabs>
      <w:spacing w:after="0"/>
      <w:rPr>
        <w:sz w:val="16"/>
        <w:szCs w:val="16"/>
      </w:rPr>
    </w:pPr>
    <w:r>
      <w:rPr>
        <w:sz w:val="16"/>
        <w:szCs w:val="16"/>
      </w:rPr>
      <w:t>Fourteenth</w:t>
    </w:r>
    <w:r w:rsidR="007A3AEA">
      <w:rPr>
        <w:sz w:val="16"/>
        <w:szCs w:val="16"/>
      </w:rPr>
      <w:t xml:space="preserve"> UA: </w:t>
    </w:r>
    <w:r w:rsidRPr="00E01034">
      <w:rPr>
        <w:sz w:val="16"/>
        <w:szCs w:val="16"/>
      </w:rPr>
      <w:t>105/15</w:t>
    </w:r>
    <w:r>
      <w:rPr>
        <w:sz w:val="16"/>
        <w:szCs w:val="16"/>
      </w:rPr>
      <w:t xml:space="preserve"> </w:t>
    </w:r>
    <w:r w:rsidR="007A3AEA">
      <w:rPr>
        <w:sz w:val="16"/>
        <w:szCs w:val="16"/>
      </w:rPr>
      <w:t xml:space="preserve">Index: </w:t>
    </w:r>
    <w:r>
      <w:rPr>
        <w:sz w:val="16"/>
        <w:szCs w:val="16"/>
      </w:rPr>
      <w:t xml:space="preserve">MDE </w:t>
    </w:r>
    <w:r>
      <w:rPr>
        <w:sz w:val="16"/>
        <w:szCs w:val="16"/>
      </w:rPr>
      <w:t>13/</w:t>
    </w:r>
    <w:r w:rsidR="00E479BF" w:rsidRPr="00E479BF">
      <w:rPr>
        <w:sz w:val="16"/>
        <w:szCs w:val="16"/>
      </w:rPr>
      <w:t>0975</w:t>
    </w:r>
    <w:r>
      <w:rPr>
        <w:sz w:val="16"/>
        <w:szCs w:val="16"/>
      </w:rPr>
      <w:t>/2026 Iran</w:t>
    </w:r>
    <w:r w:rsidR="007A3AEA">
      <w:rPr>
        <w:sz w:val="16"/>
        <w:szCs w:val="16"/>
      </w:rPr>
      <w:tab/>
    </w:r>
    <w:r w:rsidR="0082127B">
      <w:rPr>
        <w:sz w:val="16"/>
        <w:szCs w:val="16"/>
      </w:rPr>
      <w:tab/>
    </w:r>
    <w:r w:rsidR="007A3AEA">
      <w:rPr>
        <w:sz w:val="16"/>
        <w:szCs w:val="16"/>
      </w:rPr>
      <w:t xml:space="preserve">Date: </w:t>
    </w:r>
    <w:r>
      <w:rPr>
        <w:sz w:val="16"/>
        <w:szCs w:val="16"/>
      </w:rPr>
      <w:t>1 May 2026</w:t>
    </w:r>
  </w:p>
  <w:p w14:paraId="76F9B49C" w14:textId="77777777" w:rsidR="007A3AEA" w:rsidRPr="00980425" w:rsidRDefault="007A3AEA" w:rsidP="00980425">
    <w:pPr>
      <w:tabs>
        <w:tab w:val="right" w:pos="10203"/>
      </w:tabs>
      <w:spacing w:after="0"/>
      <w:rPr>
        <w:color w:val="FFFF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C29A" w14:textId="77777777" w:rsidR="00E45B15" w:rsidRDefault="00E45B15" w:rsidP="00D35879">
    <w:pPr>
      <w:pStyle w:val="Header"/>
    </w:pPr>
  </w:p>
  <w:p w14:paraId="6FB66070" w14:textId="77777777" w:rsidR="00E45B15" w:rsidRDefault="00E45B15" w:rsidP="007173E9">
    <w:pPr>
      <w:pStyle w:val="Heading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C124A0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B2640F"/>
    <w:multiLevelType w:val="hybridMultilevel"/>
    <w:tmpl w:val="D4927ABE"/>
    <w:lvl w:ilvl="0" w:tplc="390ABF24">
      <w:start w:val="1"/>
      <w:numFmt w:val="decimal"/>
      <w:lvlText w:val="%1)"/>
      <w:lvlJc w:val="left"/>
      <w:pPr>
        <w:ind w:left="720" w:hanging="360"/>
      </w:pPr>
    </w:lvl>
    <w:lvl w:ilvl="1" w:tplc="55AE4FFC">
      <w:start w:val="1"/>
      <w:numFmt w:val="decimal"/>
      <w:lvlText w:val="%2)"/>
      <w:lvlJc w:val="left"/>
      <w:pPr>
        <w:ind w:left="720" w:hanging="360"/>
      </w:pPr>
    </w:lvl>
    <w:lvl w:ilvl="2" w:tplc="E5A0EDBC">
      <w:start w:val="1"/>
      <w:numFmt w:val="decimal"/>
      <w:lvlText w:val="%3)"/>
      <w:lvlJc w:val="left"/>
      <w:pPr>
        <w:ind w:left="720" w:hanging="360"/>
      </w:pPr>
    </w:lvl>
    <w:lvl w:ilvl="3" w:tplc="F97246E8">
      <w:start w:val="1"/>
      <w:numFmt w:val="decimal"/>
      <w:lvlText w:val="%4)"/>
      <w:lvlJc w:val="left"/>
      <w:pPr>
        <w:ind w:left="720" w:hanging="360"/>
      </w:pPr>
    </w:lvl>
    <w:lvl w:ilvl="4" w:tplc="AC0026C0">
      <w:start w:val="1"/>
      <w:numFmt w:val="decimal"/>
      <w:lvlText w:val="%5)"/>
      <w:lvlJc w:val="left"/>
      <w:pPr>
        <w:ind w:left="720" w:hanging="360"/>
      </w:pPr>
    </w:lvl>
    <w:lvl w:ilvl="5" w:tplc="168409A6">
      <w:start w:val="1"/>
      <w:numFmt w:val="decimal"/>
      <w:lvlText w:val="%6)"/>
      <w:lvlJc w:val="left"/>
      <w:pPr>
        <w:ind w:left="720" w:hanging="360"/>
      </w:pPr>
    </w:lvl>
    <w:lvl w:ilvl="6" w:tplc="776836EA">
      <w:start w:val="1"/>
      <w:numFmt w:val="decimal"/>
      <w:lvlText w:val="%7)"/>
      <w:lvlJc w:val="left"/>
      <w:pPr>
        <w:ind w:left="720" w:hanging="360"/>
      </w:pPr>
    </w:lvl>
    <w:lvl w:ilvl="7" w:tplc="1076F5AA">
      <w:start w:val="1"/>
      <w:numFmt w:val="decimal"/>
      <w:lvlText w:val="%8)"/>
      <w:lvlJc w:val="left"/>
      <w:pPr>
        <w:ind w:left="720" w:hanging="360"/>
      </w:pPr>
    </w:lvl>
    <w:lvl w:ilvl="8" w:tplc="192630A8">
      <w:start w:val="1"/>
      <w:numFmt w:val="decimal"/>
      <w:lvlText w:val="%9)"/>
      <w:lvlJc w:val="left"/>
      <w:pPr>
        <w:ind w:left="720" w:hanging="360"/>
      </w:pPr>
    </w:lvl>
  </w:abstractNum>
  <w:abstractNum w:abstractNumId="2" w15:restartNumberingAfterBreak="0">
    <w:nsid w:val="2495273B"/>
    <w:multiLevelType w:val="multilevel"/>
    <w:tmpl w:val="79787F56"/>
    <w:numStyleLink w:val="AINumberedList"/>
  </w:abstractNum>
  <w:abstractNum w:abstractNumId="3" w15:restartNumberingAfterBreak="0">
    <w:nsid w:val="27EE0178"/>
    <w:multiLevelType w:val="hybridMultilevel"/>
    <w:tmpl w:val="1B722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370EC"/>
    <w:multiLevelType w:val="hybridMultilevel"/>
    <w:tmpl w:val="9AF07208"/>
    <w:name w:val="WW8Num52"/>
    <w:lvl w:ilvl="0" w:tplc="ABE03712">
      <w:start w:val="1"/>
      <w:numFmt w:val="bullet"/>
      <w:lvlText w:val=""/>
      <w:lvlJc w:val="left"/>
      <w:pPr>
        <w:tabs>
          <w:tab w:val="num" w:pos="714"/>
        </w:tabs>
        <w:ind w:left="714" w:firstLine="0"/>
      </w:pPr>
      <w:rPr>
        <w:rFonts w:ascii="Wingdings" w:hAnsi="Wingdings" w:hint="default"/>
        <w:color w:val="999999"/>
      </w:rPr>
    </w:lvl>
    <w:lvl w:ilvl="1" w:tplc="080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2AED0A82"/>
    <w:multiLevelType w:val="hybridMultilevel"/>
    <w:tmpl w:val="E814D1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0461FB"/>
    <w:multiLevelType w:val="multilevel"/>
    <w:tmpl w:val="5B58B218"/>
    <w:numStyleLink w:val="AIBulletList"/>
  </w:abstractNum>
  <w:abstractNum w:abstractNumId="7" w15:restartNumberingAfterBreak="0">
    <w:nsid w:val="35C1627B"/>
    <w:multiLevelType w:val="hybridMultilevel"/>
    <w:tmpl w:val="BF06D6F4"/>
    <w:lvl w:ilvl="0" w:tplc="0032EB34">
      <w:start w:val="1"/>
      <w:numFmt w:val="decimal"/>
      <w:lvlText w:val="%1)"/>
      <w:lvlJc w:val="left"/>
      <w:pPr>
        <w:ind w:left="720" w:hanging="360"/>
      </w:pPr>
    </w:lvl>
    <w:lvl w:ilvl="1" w:tplc="EBF4AD28">
      <w:start w:val="1"/>
      <w:numFmt w:val="decimal"/>
      <w:lvlText w:val="%2)"/>
      <w:lvlJc w:val="left"/>
      <w:pPr>
        <w:ind w:left="720" w:hanging="360"/>
      </w:pPr>
    </w:lvl>
    <w:lvl w:ilvl="2" w:tplc="83BAD54E">
      <w:start w:val="1"/>
      <w:numFmt w:val="decimal"/>
      <w:lvlText w:val="%3)"/>
      <w:lvlJc w:val="left"/>
      <w:pPr>
        <w:ind w:left="720" w:hanging="360"/>
      </w:pPr>
    </w:lvl>
    <w:lvl w:ilvl="3" w:tplc="AB705DF8">
      <w:start w:val="1"/>
      <w:numFmt w:val="decimal"/>
      <w:lvlText w:val="%4)"/>
      <w:lvlJc w:val="left"/>
      <w:pPr>
        <w:ind w:left="720" w:hanging="360"/>
      </w:pPr>
    </w:lvl>
    <w:lvl w:ilvl="4" w:tplc="7076E80E">
      <w:start w:val="1"/>
      <w:numFmt w:val="decimal"/>
      <w:lvlText w:val="%5)"/>
      <w:lvlJc w:val="left"/>
      <w:pPr>
        <w:ind w:left="720" w:hanging="360"/>
      </w:pPr>
    </w:lvl>
    <w:lvl w:ilvl="5" w:tplc="07886F40">
      <w:start w:val="1"/>
      <w:numFmt w:val="decimal"/>
      <w:lvlText w:val="%6)"/>
      <w:lvlJc w:val="left"/>
      <w:pPr>
        <w:ind w:left="720" w:hanging="360"/>
      </w:pPr>
    </w:lvl>
    <w:lvl w:ilvl="6" w:tplc="72C0A3C6">
      <w:start w:val="1"/>
      <w:numFmt w:val="decimal"/>
      <w:lvlText w:val="%7)"/>
      <w:lvlJc w:val="left"/>
      <w:pPr>
        <w:ind w:left="720" w:hanging="360"/>
      </w:pPr>
    </w:lvl>
    <w:lvl w:ilvl="7" w:tplc="7AA0EFCE">
      <w:start w:val="1"/>
      <w:numFmt w:val="decimal"/>
      <w:lvlText w:val="%8)"/>
      <w:lvlJc w:val="left"/>
      <w:pPr>
        <w:ind w:left="720" w:hanging="360"/>
      </w:pPr>
    </w:lvl>
    <w:lvl w:ilvl="8" w:tplc="78E08910">
      <w:start w:val="1"/>
      <w:numFmt w:val="decimal"/>
      <w:lvlText w:val="%9)"/>
      <w:lvlJc w:val="left"/>
      <w:pPr>
        <w:ind w:left="720" w:hanging="360"/>
      </w:pPr>
    </w:lvl>
  </w:abstractNum>
  <w:abstractNum w:abstractNumId="8" w15:restartNumberingAfterBreak="0">
    <w:nsid w:val="37364E7C"/>
    <w:multiLevelType w:val="hybridMultilevel"/>
    <w:tmpl w:val="1F3C80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5309E5"/>
    <w:multiLevelType w:val="multilevel"/>
    <w:tmpl w:val="5B58B218"/>
    <w:numStyleLink w:val="AIBulletList"/>
  </w:abstractNum>
  <w:abstractNum w:abstractNumId="10" w15:restartNumberingAfterBreak="0">
    <w:nsid w:val="38E27808"/>
    <w:multiLevelType w:val="hybridMultilevel"/>
    <w:tmpl w:val="399430FE"/>
    <w:lvl w:ilvl="0" w:tplc="FB5EFCAE">
      <w:start w:val="1"/>
      <w:numFmt w:val="decimal"/>
      <w:lvlText w:val="%1)"/>
      <w:lvlJc w:val="left"/>
      <w:pPr>
        <w:ind w:left="720" w:hanging="360"/>
      </w:pPr>
    </w:lvl>
    <w:lvl w:ilvl="1" w:tplc="4D1C8F98">
      <w:start w:val="1"/>
      <w:numFmt w:val="decimal"/>
      <w:lvlText w:val="%2)"/>
      <w:lvlJc w:val="left"/>
      <w:pPr>
        <w:ind w:left="720" w:hanging="360"/>
      </w:pPr>
    </w:lvl>
    <w:lvl w:ilvl="2" w:tplc="360CE30C">
      <w:start w:val="1"/>
      <w:numFmt w:val="decimal"/>
      <w:lvlText w:val="%3)"/>
      <w:lvlJc w:val="left"/>
      <w:pPr>
        <w:ind w:left="720" w:hanging="360"/>
      </w:pPr>
    </w:lvl>
    <w:lvl w:ilvl="3" w:tplc="EB20CBF4">
      <w:start w:val="1"/>
      <w:numFmt w:val="decimal"/>
      <w:lvlText w:val="%4)"/>
      <w:lvlJc w:val="left"/>
      <w:pPr>
        <w:ind w:left="720" w:hanging="360"/>
      </w:pPr>
    </w:lvl>
    <w:lvl w:ilvl="4" w:tplc="EB083ED4">
      <w:start w:val="1"/>
      <w:numFmt w:val="decimal"/>
      <w:lvlText w:val="%5)"/>
      <w:lvlJc w:val="left"/>
      <w:pPr>
        <w:ind w:left="720" w:hanging="360"/>
      </w:pPr>
    </w:lvl>
    <w:lvl w:ilvl="5" w:tplc="A09E4604">
      <w:start w:val="1"/>
      <w:numFmt w:val="decimal"/>
      <w:lvlText w:val="%6)"/>
      <w:lvlJc w:val="left"/>
      <w:pPr>
        <w:ind w:left="720" w:hanging="360"/>
      </w:pPr>
    </w:lvl>
    <w:lvl w:ilvl="6" w:tplc="5C8016FE">
      <w:start w:val="1"/>
      <w:numFmt w:val="decimal"/>
      <w:lvlText w:val="%7)"/>
      <w:lvlJc w:val="left"/>
      <w:pPr>
        <w:ind w:left="720" w:hanging="360"/>
      </w:pPr>
    </w:lvl>
    <w:lvl w:ilvl="7" w:tplc="7350574E">
      <w:start w:val="1"/>
      <w:numFmt w:val="decimal"/>
      <w:lvlText w:val="%8)"/>
      <w:lvlJc w:val="left"/>
      <w:pPr>
        <w:ind w:left="720" w:hanging="360"/>
      </w:pPr>
    </w:lvl>
    <w:lvl w:ilvl="8" w:tplc="BA062CC2">
      <w:start w:val="1"/>
      <w:numFmt w:val="decimal"/>
      <w:lvlText w:val="%9)"/>
      <w:lvlJc w:val="left"/>
      <w:pPr>
        <w:ind w:left="720" w:hanging="360"/>
      </w:pPr>
    </w:lvl>
  </w:abstractNum>
  <w:abstractNum w:abstractNumId="11" w15:restartNumberingAfterBreak="0">
    <w:nsid w:val="456452DF"/>
    <w:multiLevelType w:val="multilevel"/>
    <w:tmpl w:val="5B58B218"/>
    <w:numStyleLink w:val="AIBulletList"/>
  </w:abstractNum>
  <w:abstractNum w:abstractNumId="12" w15:restartNumberingAfterBreak="0">
    <w:nsid w:val="4A107A4C"/>
    <w:multiLevelType w:val="multilevel"/>
    <w:tmpl w:val="5B58B218"/>
    <w:numStyleLink w:val="AIBulletList"/>
  </w:abstractNum>
  <w:abstractNum w:abstractNumId="13" w15:restartNumberingAfterBreak="0">
    <w:nsid w:val="4C395E61"/>
    <w:multiLevelType w:val="hybridMultilevel"/>
    <w:tmpl w:val="10B2B8C0"/>
    <w:lvl w:ilvl="0" w:tplc="3AB21F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4677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CA76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85D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3A06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6E8B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F860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6C90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65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E0315"/>
    <w:multiLevelType w:val="hybridMultilevel"/>
    <w:tmpl w:val="F1D0546A"/>
    <w:lvl w:ilvl="0" w:tplc="CD26AD72">
      <w:start w:val="1"/>
      <w:numFmt w:val="decimal"/>
      <w:lvlText w:val="%1)"/>
      <w:lvlJc w:val="left"/>
      <w:pPr>
        <w:ind w:left="720" w:hanging="360"/>
      </w:pPr>
    </w:lvl>
    <w:lvl w:ilvl="1" w:tplc="86DE97EC">
      <w:start w:val="1"/>
      <w:numFmt w:val="decimal"/>
      <w:lvlText w:val="%2)"/>
      <w:lvlJc w:val="left"/>
      <w:pPr>
        <w:ind w:left="720" w:hanging="360"/>
      </w:pPr>
    </w:lvl>
    <w:lvl w:ilvl="2" w:tplc="D316B4A8">
      <w:start w:val="1"/>
      <w:numFmt w:val="decimal"/>
      <w:lvlText w:val="%3)"/>
      <w:lvlJc w:val="left"/>
      <w:pPr>
        <w:ind w:left="720" w:hanging="360"/>
      </w:pPr>
    </w:lvl>
    <w:lvl w:ilvl="3" w:tplc="13F4ED5C">
      <w:start w:val="1"/>
      <w:numFmt w:val="decimal"/>
      <w:lvlText w:val="%4)"/>
      <w:lvlJc w:val="left"/>
      <w:pPr>
        <w:ind w:left="720" w:hanging="360"/>
      </w:pPr>
    </w:lvl>
    <w:lvl w:ilvl="4" w:tplc="9C747D04">
      <w:start w:val="1"/>
      <w:numFmt w:val="decimal"/>
      <w:lvlText w:val="%5)"/>
      <w:lvlJc w:val="left"/>
      <w:pPr>
        <w:ind w:left="720" w:hanging="360"/>
      </w:pPr>
    </w:lvl>
    <w:lvl w:ilvl="5" w:tplc="A8066172">
      <w:start w:val="1"/>
      <w:numFmt w:val="decimal"/>
      <w:lvlText w:val="%6)"/>
      <w:lvlJc w:val="left"/>
      <w:pPr>
        <w:ind w:left="720" w:hanging="360"/>
      </w:pPr>
    </w:lvl>
    <w:lvl w:ilvl="6" w:tplc="CA8ABDEC">
      <w:start w:val="1"/>
      <w:numFmt w:val="decimal"/>
      <w:lvlText w:val="%7)"/>
      <w:lvlJc w:val="left"/>
      <w:pPr>
        <w:ind w:left="720" w:hanging="360"/>
      </w:pPr>
    </w:lvl>
    <w:lvl w:ilvl="7" w:tplc="A8ECE36A">
      <w:start w:val="1"/>
      <w:numFmt w:val="decimal"/>
      <w:lvlText w:val="%8)"/>
      <w:lvlJc w:val="left"/>
      <w:pPr>
        <w:ind w:left="720" w:hanging="360"/>
      </w:pPr>
    </w:lvl>
    <w:lvl w:ilvl="8" w:tplc="01568866">
      <w:start w:val="1"/>
      <w:numFmt w:val="decimal"/>
      <w:lvlText w:val="%9)"/>
      <w:lvlJc w:val="left"/>
      <w:pPr>
        <w:ind w:left="720" w:hanging="360"/>
      </w:pPr>
    </w:lvl>
  </w:abstractNum>
  <w:abstractNum w:abstractNumId="15" w15:restartNumberingAfterBreak="0">
    <w:nsid w:val="52DC154A"/>
    <w:multiLevelType w:val="hybridMultilevel"/>
    <w:tmpl w:val="DB4684A6"/>
    <w:lvl w:ilvl="0" w:tplc="2BD889D8">
      <w:numFmt w:val="bullet"/>
      <w:lvlText w:val="-"/>
      <w:lvlJc w:val="left"/>
      <w:pPr>
        <w:ind w:left="360" w:hanging="360"/>
      </w:pPr>
      <w:rPr>
        <w:rFonts w:ascii="Amnesty Trade Gothic" w:eastAsia="MS Mincho" w:hAnsi="Amnesty Trade Gothic" w:cs="Times New Roman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C2480"/>
    <w:multiLevelType w:val="multilevel"/>
    <w:tmpl w:val="79787F56"/>
    <w:numStyleLink w:val="AINumberedList"/>
  </w:abstractNum>
  <w:abstractNum w:abstractNumId="17" w15:restartNumberingAfterBreak="0">
    <w:nsid w:val="620B112B"/>
    <w:multiLevelType w:val="multilevel"/>
    <w:tmpl w:val="5B58B218"/>
    <w:numStyleLink w:val="AIBulletList"/>
  </w:abstractNum>
  <w:abstractNum w:abstractNumId="18" w15:restartNumberingAfterBreak="0">
    <w:nsid w:val="63AE59ED"/>
    <w:multiLevelType w:val="multilevel"/>
    <w:tmpl w:val="79787F56"/>
    <w:numStyleLink w:val="AINumberedList"/>
  </w:abstractNum>
  <w:abstractNum w:abstractNumId="19" w15:restartNumberingAfterBreak="0">
    <w:nsid w:val="678B1597"/>
    <w:multiLevelType w:val="hybridMultilevel"/>
    <w:tmpl w:val="07000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16DB6"/>
    <w:multiLevelType w:val="multilevel"/>
    <w:tmpl w:val="5B58B218"/>
    <w:numStyleLink w:val="AIBulletList"/>
  </w:abstractNum>
  <w:abstractNum w:abstractNumId="21" w15:restartNumberingAfterBreak="0">
    <w:nsid w:val="6B462A68"/>
    <w:multiLevelType w:val="hybridMultilevel"/>
    <w:tmpl w:val="00482F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54555"/>
    <w:multiLevelType w:val="multilevel"/>
    <w:tmpl w:val="5B58B218"/>
    <w:numStyleLink w:val="AIBulletList"/>
  </w:abstractNum>
  <w:abstractNum w:abstractNumId="23" w15:restartNumberingAfterBreak="0">
    <w:nsid w:val="6F8E6CD4"/>
    <w:multiLevelType w:val="hybridMultilevel"/>
    <w:tmpl w:val="A688356E"/>
    <w:lvl w:ilvl="0" w:tplc="2E8C279A">
      <w:start w:val="1"/>
      <w:numFmt w:val="decimal"/>
      <w:lvlText w:val="%1)"/>
      <w:lvlJc w:val="left"/>
      <w:pPr>
        <w:ind w:left="720" w:hanging="360"/>
      </w:pPr>
    </w:lvl>
    <w:lvl w:ilvl="1" w:tplc="9FA62798">
      <w:start w:val="1"/>
      <w:numFmt w:val="decimal"/>
      <w:lvlText w:val="%2)"/>
      <w:lvlJc w:val="left"/>
      <w:pPr>
        <w:ind w:left="720" w:hanging="360"/>
      </w:pPr>
    </w:lvl>
    <w:lvl w:ilvl="2" w:tplc="6B8EC36C">
      <w:start w:val="1"/>
      <w:numFmt w:val="decimal"/>
      <w:lvlText w:val="%3)"/>
      <w:lvlJc w:val="left"/>
      <w:pPr>
        <w:ind w:left="720" w:hanging="360"/>
      </w:pPr>
    </w:lvl>
    <w:lvl w:ilvl="3" w:tplc="89E6AE76">
      <w:start w:val="1"/>
      <w:numFmt w:val="decimal"/>
      <w:lvlText w:val="%4)"/>
      <w:lvlJc w:val="left"/>
      <w:pPr>
        <w:ind w:left="720" w:hanging="360"/>
      </w:pPr>
    </w:lvl>
    <w:lvl w:ilvl="4" w:tplc="64B033B6">
      <w:start w:val="1"/>
      <w:numFmt w:val="decimal"/>
      <w:lvlText w:val="%5)"/>
      <w:lvlJc w:val="left"/>
      <w:pPr>
        <w:ind w:left="720" w:hanging="360"/>
      </w:pPr>
    </w:lvl>
    <w:lvl w:ilvl="5" w:tplc="30628C3E">
      <w:start w:val="1"/>
      <w:numFmt w:val="decimal"/>
      <w:lvlText w:val="%6)"/>
      <w:lvlJc w:val="left"/>
      <w:pPr>
        <w:ind w:left="720" w:hanging="360"/>
      </w:pPr>
    </w:lvl>
    <w:lvl w:ilvl="6" w:tplc="BEF8C456">
      <w:start w:val="1"/>
      <w:numFmt w:val="decimal"/>
      <w:lvlText w:val="%7)"/>
      <w:lvlJc w:val="left"/>
      <w:pPr>
        <w:ind w:left="720" w:hanging="360"/>
      </w:pPr>
    </w:lvl>
    <w:lvl w:ilvl="7" w:tplc="B0621A14">
      <w:start w:val="1"/>
      <w:numFmt w:val="decimal"/>
      <w:lvlText w:val="%8)"/>
      <w:lvlJc w:val="left"/>
      <w:pPr>
        <w:ind w:left="720" w:hanging="360"/>
      </w:pPr>
    </w:lvl>
    <w:lvl w:ilvl="8" w:tplc="F49EF7CE">
      <w:start w:val="1"/>
      <w:numFmt w:val="decimal"/>
      <w:lvlText w:val="%9)"/>
      <w:lvlJc w:val="left"/>
      <w:pPr>
        <w:ind w:left="720" w:hanging="360"/>
      </w:pPr>
    </w:lvl>
  </w:abstractNum>
  <w:abstractNum w:abstractNumId="24" w15:restartNumberingAfterBreak="0">
    <w:nsid w:val="76A97347"/>
    <w:multiLevelType w:val="multilevel"/>
    <w:tmpl w:val="79787F56"/>
    <w:styleLink w:val="AINumberedList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Amnesty Trade Gothic Cn" w:hAnsi="Amnesty Trade Gothic Cn" w:hint="default"/>
        <w:b/>
        <w:i w:val="0"/>
        <w:color w:val="000000"/>
        <w:sz w:val="18"/>
        <w:szCs w:val="24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 w:firstLine="0"/>
      </w:pPr>
      <w:rPr>
        <w:rFonts w:hint="default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</w:abstractNum>
  <w:abstractNum w:abstractNumId="25" w15:restartNumberingAfterBreak="0">
    <w:nsid w:val="7ACC2418"/>
    <w:multiLevelType w:val="multilevel"/>
    <w:tmpl w:val="5B58B218"/>
    <w:styleLink w:val="AIBulletList"/>
    <w:lvl w:ilvl="0">
      <w:start w:val="1"/>
      <w:numFmt w:val="bullet"/>
      <w:lvlText w:val=""/>
      <w:lvlJc w:val="left"/>
      <w:pPr>
        <w:tabs>
          <w:tab w:val="num" w:pos="357"/>
        </w:tabs>
        <w:ind w:left="0" w:firstLine="0"/>
      </w:pPr>
      <w:rPr>
        <w:rFonts w:ascii="Wingdings" w:hAnsi="Wingdings" w:cs="Times New Roman" w:hint="default"/>
        <w:b/>
        <w:color w:val="999999"/>
        <w:sz w:val="14"/>
        <w:szCs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3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4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5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6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7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8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</w:abstractNum>
  <w:abstractNum w:abstractNumId="26" w15:restartNumberingAfterBreak="0">
    <w:nsid w:val="7FFB04DD"/>
    <w:multiLevelType w:val="hybridMultilevel"/>
    <w:tmpl w:val="88964A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374198">
    <w:abstractNumId w:val="7"/>
  </w:num>
  <w:num w:numId="2" w16cid:durableId="1244142350">
    <w:abstractNumId w:val="11"/>
  </w:num>
  <w:num w:numId="3" w16cid:durableId="1304771555">
    <w:abstractNumId w:val="10"/>
  </w:num>
  <w:num w:numId="4" w16cid:durableId="1429347285">
    <w:abstractNumId w:val="9"/>
  </w:num>
  <w:num w:numId="5" w16cid:durableId="1470130501">
    <w:abstractNumId w:val="3"/>
  </w:num>
  <w:num w:numId="6" w16cid:durableId="1481196536">
    <w:abstractNumId w:val="26"/>
  </w:num>
  <w:num w:numId="7" w16cid:durableId="178129765">
    <w:abstractNumId w:val="21"/>
  </w:num>
  <w:num w:numId="8" w16cid:durableId="1900246508">
    <w:abstractNumId w:val="4"/>
  </w:num>
  <w:num w:numId="9" w16cid:durableId="1971084255">
    <w:abstractNumId w:val="16"/>
  </w:num>
  <w:num w:numId="10" w16cid:durableId="2088963273">
    <w:abstractNumId w:val="24"/>
  </w:num>
  <w:num w:numId="11" w16cid:durableId="267733541">
    <w:abstractNumId w:val="12"/>
  </w:num>
  <w:num w:numId="12" w16cid:durableId="333530061">
    <w:abstractNumId w:val="8"/>
  </w:num>
  <w:num w:numId="13" w16cid:durableId="33892557">
    <w:abstractNumId w:val="1"/>
  </w:num>
  <w:num w:numId="14" w16cid:durableId="339623726">
    <w:abstractNumId w:val="22"/>
  </w:num>
  <w:num w:numId="15" w16cid:durableId="411589556">
    <w:abstractNumId w:val="5"/>
  </w:num>
  <w:num w:numId="16" w16cid:durableId="478884890">
    <w:abstractNumId w:val="0"/>
  </w:num>
  <w:num w:numId="17" w16cid:durableId="504714329">
    <w:abstractNumId w:val="13"/>
  </w:num>
  <w:num w:numId="18" w16cid:durableId="538974711">
    <w:abstractNumId w:val="17"/>
  </w:num>
  <w:num w:numId="19" w16cid:durableId="607009030">
    <w:abstractNumId w:val="23"/>
  </w:num>
  <w:num w:numId="20" w16cid:durableId="607472744">
    <w:abstractNumId w:val="14"/>
  </w:num>
  <w:num w:numId="21" w16cid:durableId="66660563">
    <w:abstractNumId w:val="20"/>
  </w:num>
  <w:num w:numId="22" w16cid:durableId="667563762">
    <w:abstractNumId w:val="15"/>
  </w:num>
  <w:num w:numId="23" w16cid:durableId="800421869">
    <w:abstractNumId w:val="25"/>
  </w:num>
  <w:num w:numId="24" w16cid:durableId="905383275">
    <w:abstractNumId w:val="18"/>
  </w:num>
  <w:num w:numId="25" w16cid:durableId="912546006">
    <w:abstractNumId w:val="19"/>
  </w:num>
  <w:num w:numId="26" w16cid:durableId="916331560">
    <w:abstractNumId w:val="2"/>
  </w:num>
  <w:num w:numId="27" w16cid:durableId="93188805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57"/>
  <w:drawingGridHorizontalSpacing w:val="169"/>
  <w:drawingGridVerticalSpacing w:val="6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BC"/>
    <w:rsid w:val="00001121"/>
    <w:rsid w:val="00001383"/>
    <w:rsid w:val="000018FF"/>
    <w:rsid w:val="00001E00"/>
    <w:rsid w:val="000020D4"/>
    <w:rsid w:val="00004D79"/>
    <w:rsid w:val="00004EF0"/>
    <w:rsid w:val="000057A8"/>
    <w:rsid w:val="000058B2"/>
    <w:rsid w:val="000058D3"/>
    <w:rsid w:val="00006629"/>
    <w:rsid w:val="000103CA"/>
    <w:rsid w:val="00011125"/>
    <w:rsid w:val="00011498"/>
    <w:rsid w:val="000119C6"/>
    <w:rsid w:val="00011EFB"/>
    <w:rsid w:val="00012957"/>
    <w:rsid w:val="00013208"/>
    <w:rsid w:val="000141F2"/>
    <w:rsid w:val="00014D63"/>
    <w:rsid w:val="00014F5C"/>
    <w:rsid w:val="00015082"/>
    <w:rsid w:val="00017A01"/>
    <w:rsid w:val="00020114"/>
    <w:rsid w:val="00021C7A"/>
    <w:rsid w:val="000222C5"/>
    <w:rsid w:val="000222F4"/>
    <w:rsid w:val="0002386F"/>
    <w:rsid w:val="00023B05"/>
    <w:rsid w:val="00023C0E"/>
    <w:rsid w:val="000247AE"/>
    <w:rsid w:val="000274FD"/>
    <w:rsid w:val="00027F91"/>
    <w:rsid w:val="00030694"/>
    <w:rsid w:val="00030817"/>
    <w:rsid w:val="000319B5"/>
    <w:rsid w:val="00032614"/>
    <w:rsid w:val="00032CFF"/>
    <w:rsid w:val="00034A2B"/>
    <w:rsid w:val="00034BF8"/>
    <w:rsid w:val="00035B5D"/>
    <w:rsid w:val="00035D30"/>
    <w:rsid w:val="00035F7C"/>
    <w:rsid w:val="00037A43"/>
    <w:rsid w:val="0004010F"/>
    <w:rsid w:val="00040713"/>
    <w:rsid w:val="0004225E"/>
    <w:rsid w:val="000425D0"/>
    <w:rsid w:val="00042B91"/>
    <w:rsid w:val="00043756"/>
    <w:rsid w:val="00043EF0"/>
    <w:rsid w:val="000442BE"/>
    <w:rsid w:val="00044D82"/>
    <w:rsid w:val="00044F8E"/>
    <w:rsid w:val="00045F1B"/>
    <w:rsid w:val="00045FDE"/>
    <w:rsid w:val="00047F0C"/>
    <w:rsid w:val="00050210"/>
    <w:rsid w:val="00050D1F"/>
    <w:rsid w:val="000512FE"/>
    <w:rsid w:val="00051A54"/>
    <w:rsid w:val="00052085"/>
    <w:rsid w:val="000534D0"/>
    <w:rsid w:val="00053534"/>
    <w:rsid w:val="000539C9"/>
    <w:rsid w:val="000544D7"/>
    <w:rsid w:val="00054DFD"/>
    <w:rsid w:val="00055517"/>
    <w:rsid w:val="00055DCA"/>
    <w:rsid w:val="00057A07"/>
    <w:rsid w:val="00057A7E"/>
    <w:rsid w:val="00057DA0"/>
    <w:rsid w:val="00060222"/>
    <w:rsid w:val="00060B7A"/>
    <w:rsid w:val="00061449"/>
    <w:rsid w:val="00061CF1"/>
    <w:rsid w:val="00061DDE"/>
    <w:rsid w:val="00062533"/>
    <w:rsid w:val="00062A54"/>
    <w:rsid w:val="00063495"/>
    <w:rsid w:val="000636CC"/>
    <w:rsid w:val="0006449B"/>
    <w:rsid w:val="0006486A"/>
    <w:rsid w:val="00064948"/>
    <w:rsid w:val="00066374"/>
    <w:rsid w:val="0006642C"/>
    <w:rsid w:val="00070408"/>
    <w:rsid w:val="0007044F"/>
    <w:rsid w:val="00071188"/>
    <w:rsid w:val="000712E9"/>
    <w:rsid w:val="00071D62"/>
    <w:rsid w:val="000725B6"/>
    <w:rsid w:val="000732E9"/>
    <w:rsid w:val="000739C6"/>
    <w:rsid w:val="00076037"/>
    <w:rsid w:val="00076126"/>
    <w:rsid w:val="00076C8B"/>
    <w:rsid w:val="00077544"/>
    <w:rsid w:val="00077FFD"/>
    <w:rsid w:val="00083462"/>
    <w:rsid w:val="00083700"/>
    <w:rsid w:val="00084016"/>
    <w:rsid w:val="00084429"/>
    <w:rsid w:val="0008450F"/>
    <w:rsid w:val="0008785D"/>
    <w:rsid w:val="00087BF1"/>
    <w:rsid w:val="00087E2B"/>
    <w:rsid w:val="0009095D"/>
    <w:rsid w:val="0009130D"/>
    <w:rsid w:val="0009150E"/>
    <w:rsid w:val="00092136"/>
    <w:rsid w:val="000923D0"/>
    <w:rsid w:val="00092566"/>
    <w:rsid w:val="00092DFA"/>
    <w:rsid w:val="00092F59"/>
    <w:rsid w:val="00093EF3"/>
    <w:rsid w:val="000957C5"/>
    <w:rsid w:val="00095998"/>
    <w:rsid w:val="00095B50"/>
    <w:rsid w:val="00095FC9"/>
    <w:rsid w:val="0009776B"/>
    <w:rsid w:val="00097E9A"/>
    <w:rsid w:val="000A024B"/>
    <w:rsid w:val="000A02AC"/>
    <w:rsid w:val="000A0862"/>
    <w:rsid w:val="000A1F14"/>
    <w:rsid w:val="000A2915"/>
    <w:rsid w:val="000A3444"/>
    <w:rsid w:val="000A3AD8"/>
    <w:rsid w:val="000A4526"/>
    <w:rsid w:val="000A5638"/>
    <w:rsid w:val="000A7006"/>
    <w:rsid w:val="000A7365"/>
    <w:rsid w:val="000B02B4"/>
    <w:rsid w:val="000B1623"/>
    <w:rsid w:val="000B17CF"/>
    <w:rsid w:val="000B284C"/>
    <w:rsid w:val="000B37AB"/>
    <w:rsid w:val="000B4A38"/>
    <w:rsid w:val="000B4B3D"/>
    <w:rsid w:val="000B56E7"/>
    <w:rsid w:val="000B5911"/>
    <w:rsid w:val="000B5A28"/>
    <w:rsid w:val="000B5BA3"/>
    <w:rsid w:val="000B5E65"/>
    <w:rsid w:val="000B5F81"/>
    <w:rsid w:val="000B67D8"/>
    <w:rsid w:val="000B75F0"/>
    <w:rsid w:val="000B7883"/>
    <w:rsid w:val="000B7F99"/>
    <w:rsid w:val="000C0776"/>
    <w:rsid w:val="000C099E"/>
    <w:rsid w:val="000C1755"/>
    <w:rsid w:val="000C1FB9"/>
    <w:rsid w:val="000C2144"/>
    <w:rsid w:val="000C2A0D"/>
    <w:rsid w:val="000C2F78"/>
    <w:rsid w:val="000C339B"/>
    <w:rsid w:val="000C38A0"/>
    <w:rsid w:val="000C3F98"/>
    <w:rsid w:val="000C4259"/>
    <w:rsid w:val="000C45E9"/>
    <w:rsid w:val="000C5E94"/>
    <w:rsid w:val="000C6196"/>
    <w:rsid w:val="000C6CDD"/>
    <w:rsid w:val="000C74DC"/>
    <w:rsid w:val="000C7C49"/>
    <w:rsid w:val="000D000E"/>
    <w:rsid w:val="000D0647"/>
    <w:rsid w:val="000D092F"/>
    <w:rsid w:val="000D0ABB"/>
    <w:rsid w:val="000D1492"/>
    <w:rsid w:val="000D2F73"/>
    <w:rsid w:val="000D3C17"/>
    <w:rsid w:val="000D4D09"/>
    <w:rsid w:val="000D622C"/>
    <w:rsid w:val="000D70C1"/>
    <w:rsid w:val="000D7176"/>
    <w:rsid w:val="000D74C2"/>
    <w:rsid w:val="000D7542"/>
    <w:rsid w:val="000D78AB"/>
    <w:rsid w:val="000D7A19"/>
    <w:rsid w:val="000D7BC7"/>
    <w:rsid w:val="000E0296"/>
    <w:rsid w:val="000E0657"/>
    <w:rsid w:val="000E0D61"/>
    <w:rsid w:val="000E15C3"/>
    <w:rsid w:val="000E24F8"/>
    <w:rsid w:val="000E36A4"/>
    <w:rsid w:val="000E389E"/>
    <w:rsid w:val="000E3FAD"/>
    <w:rsid w:val="000E452A"/>
    <w:rsid w:val="000E57D4"/>
    <w:rsid w:val="000E5DCE"/>
    <w:rsid w:val="000E6329"/>
    <w:rsid w:val="000E65B4"/>
    <w:rsid w:val="000F17CC"/>
    <w:rsid w:val="000F2A2D"/>
    <w:rsid w:val="000F3012"/>
    <w:rsid w:val="000F5CF4"/>
    <w:rsid w:val="000F5D84"/>
    <w:rsid w:val="000F6125"/>
    <w:rsid w:val="000F71C4"/>
    <w:rsid w:val="000F7CFE"/>
    <w:rsid w:val="000F7E44"/>
    <w:rsid w:val="00100FE4"/>
    <w:rsid w:val="0010120E"/>
    <w:rsid w:val="001012B9"/>
    <w:rsid w:val="00102563"/>
    <w:rsid w:val="00102D2A"/>
    <w:rsid w:val="00103A34"/>
    <w:rsid w:val="0010425E"/>
    <w:rsid w:val="00104B93"/>
    <w:rsid w:val="00104F60"/>
    <w:rsid w:val="00105446"/>
    <w:rsid w:val="00105631"/>
    <w:rsid w:val="00106837"/>
    <w:rsid w:val="00106CC1"/>
    <w:rsid w:val="00106D61"/>
    <w:rsid w:val="00107494"/>
    <w:rsid w:val="00110204"/>
    <w:rsid w:val="00111387"/>
    <w:rsid w:val="00112005"/>
    <w:rsid w:val="0011293E"/>
    <w:rsid w:val="0011363B"/>
    <w:rsid w:val="00114384"/>
    <w:rsid w:val="00114556"/>
    <w:rsid w:val="001151F4"/>
    <w:rsid w:val="0011727A"/>
    <w:rsid w:val="0011782A"/>
    <w:rsid w:val="001207F6"/>
    <w:rsid w:val="00120A0E"/>
    <w:rsid w:val="0012215A"/>
    <w:rsid w:val="00122411"/>
    <w:rsid w:val="0012278A"/>
    <w:rsid w:val="001244E8"/>
    <w:rsid w:val="00124699"/>
    <w:rsid w:val="001246BC"/>
    <w:rsid w:val="001249AF"/>
    <w:rsid w:val="0012544D"/>
    <w:rsid w:val="001256C0"/>
    <w:rsid w:val="00127187"/>
    <w:rsid w:val="001273E0"/>
    <w:rsid w:val="00127876"/>
    <w:rsid w:val="001300C3"/>
    <w:rsid w:val="0013019A"/>
    <w:rsid w:val="00130937"/>
    <w:rsid w:val="00130B8A"/>
    <w:rsid w:val="00131BDD"/>
    <w:rsid w:val="00133478"/>
    <w:rsid w:val="00133883"/>
    <w:rsid w:val="001338E7"/>
    <w:rsid w:val="0013397A"/>
    <w:rsid w:val="00133A67"/>
    <w:rsid w:val="00134297"/>
    <w:rsid w:val="0013469C"/>
    <w:rsid w:val="00135863"/>
    <w:rsid w:val="00137535"/>
    <w:rsid w:val="00137F84"/>
    <w:rsid w:val="00140A54"/>
    <w:rsid w:val="00141B43"/>
    <w:rsid w:val="00143946"/>
    <w:rsid w:val="0014617E"/>
    <w:rsid w:val="001467C1"/>
    <w:rsid w:val="0015043B"/>
    <w:rsid w:val="00150CCE"/>
    <w:rsid w:val="001516AA"/>
    <w:rsid w:val="001526C3"/>
    <w:rsid w:val="0015319E"/>
    <w:rsid w:val="00153766"/>
    <w:rsid w:val="00153FDE"/>
    <w:rsid w:val="00154328"/>
    <w:rsid w:val="001544AA"/>
    <w:rsid w:val="00154CD1"/>
    <w:rsid w:val="00155746"/>
    <w:rsid w:val="00155DE4"/>
    <w:rsid w:val="001561F4"/>
    <w:rsid w:val="00156668"/>
    <w:rsid w:val="00157076"/>
    <w:rsid w:val="0016025A"/>
    <w:rsid w:val="001606B5"/>
    <w:rsid w:val="00161014"/>
    <w:rsid w:val="0016118D"/>
    <w:rsid w:val="00162748"/>
    <w:rsid w:val="00162F98"/>
    <w:rsid w:val="0016366C"/>
    <w:rsid w:val="00164426"/>
    <w:rsid w:val="001648DB"/>
    <w:rsid w:val="001651E1"/>
    <w:rsid w:val="001703F1"/>
    <w:rsid w:val="00171405"/>
    <w:rsid w:val="00171797"/>
    <w:rsid w:val="00171891"/>
    <w:rsid w:val="00171908"/>
    <w:rsid w:val="00171EC4"/>
    <w:rsid w:val="00173231"/>
    <w:rsid w:val="00174398"/>
    <w:rsid w:val="00174B6C"/>
    <w:rsid w:val="001752A6"/>
    <w:rsid w:val="001754E8"/>
    <w:rsid w:val="00175A9F"/>
    <w:rsid w:val="00176678"/>
    <w:rsid w:val="00176B27"/>
    <w:rsid w:val="0017731E"/>
    <w:rsid w:val="001773D1"/>
    <w:rsid w:val="00177779"/>
    <w:rsid w:val="001801CA"/>
    <w:rsid w:val="00180492"/>
    <w:rsid w:val="001809AA"/>
    <w:rsid w:val="0018141D"/>
    <w:rsid w:val="001815AE"/>
    <w:rsid w:val="00185ED7"/>
    <w:rsid w:val="00187108"/>
    <w:rsid w:val="0018760E"/>
    <w:rsid w:val="0019118D"/>
    <w:rsid w:val="00191552"/>
    <w:rsid w:val="0019165C"/>
    <w:rsid w:val="00192CF9"/>
    <w:rsid w:val="001932E3"/>
    <w:rsid w:val="001942DA"/>
    <w:rsid w:val="00194889"/>
    <w:rsid w:val="00194CD5"/>
    <w:rsid w:val="001954C0"/>
    <w:rsid w:val="00196C83"/>
    <w:rsid w:val="00196E0D"/>
    <w:rsid w:val="00197C46"/>
    <w:rsid w:val="001A06E4"/>
    <w:rsid w:val="001A0F12"/>
    <w:rsid w:val="001A10C7"/>
    <w:rsid w:val="001A2AAC"/>
    <w:rsid w:val="001A3A45"/>
    <w:rsid w:val="001A4BDE"/>
    <w:rsid w:val="001A53A1"/>
    <w:rsid w:val="001A635D"/>
    <w:rsid w:val="001A6A81"/>
    <w:rsid w:val="001A6AC9"/>
    <w:rsid w:val="001A71A6"/>
    <w:rsid w:val="001A7572"/>
    <w:rsid w:val="001A799F"/>
    <w:rsid w:val="001A7D6F"/>
    <w:rsid w:val="001B1DD5"/>
    <w:rsid w:val="001B2DF4"/>
    <w:rsid w:val="001B2EF4"/>
    <w:rsid w:val="001B304B"/>
    <w:rsid w:val="001B3C8D"/>
    <w:rsid w:val="001B3D0D"/>
    <w:rsid w:val="001B5BB9"/>
    <w:rsid w:val="001B5C35"/>
    <w:rsid w:val="001B73CB"/>
    <w:rsid w:val="001B7B6F"/>
    <w:rsid w:val="001C01ED"/>
    <w:rsid w:val="001C0235"/>
    <w:rsid w:val="001C0377"/>
    <w:rsid w:val="001C0772"/>
    <w:rsid w:val="001C086D"/>
    <w:rsid w:val="001C1C35"/>
    <w:rsid w:val="001C1CC6"/>
    <w:rsid w:val="001C1D79"/>
    <w:rsid w:val="001C1F05"/>
    <w:rsid w:val="001C2200"/>
    <w:rsid w:val="001C2991"/>
    <w:rsid w:val="001C31F1"/>
    <w:rsid w:val="001C5A68"/>
    <w:rsid w:val="001C62F7"/>
    <w:rsid w:val="001C6ED6"/>
    <w:rsid w:val="001C77FC"/>
    <w:rsid w:val="001D0E5D"/>
    <w:rsid w:val="001D0E67"/>
    <w:rsid w:val="001D1307"/>
    <w:rsid w:val="001D1E5D"/>
    <w:rsid w:val="001D20CB"/>
    <w:rsid w:val="001D249A"/>
    <w:rsid w:val="001D3C1A"/>
    <w:rsid w:val="001D42A1"/>
    <w:rsid w:val="001D43E7"/>
    <w:rsid w:val="001D4F62"/>
    <w:rsid w:val="001D51FC"/>
    <w:rsid w:val="001D52A5"/>
    <w:rsid w:val="001D6CF0"/>
    <w:rsid w:val="001E0EAB"/>
    <w:rsid w:val="001E1BC4"/>
    <w:rsid w:val="001E1BEF"/>
    <w:rsid w:val="001E2045"/>
    <w:rsid w:val="001E3095"/>
    <w:rsid w:val="001E3C4F"/>
    <w:rsid w:val="001E447D"/>
    <w:rsid w:val="001E44D5"/>
    <w:rsid w:val="001E4E36"/>
    <w:rsid w:val="001E72B8"/>
    <w:rsid w:val="001E78F2"/>
    <w:rsid w:val="001E7B0F"/>
    <w:rsid w:val="001F1472"/>
    <w:rsid w:val="001F1662"/>
    <w:rsid w:val="001F1C8F"/>
    <w:rsid w:val="001F1CAD"/>
    <w:rsid w:val="001F2EB1"/>
    <w:rsid w:val="001F40BB"/>
    <w:rsid w:val="001F482A"/>
    <w:rsid w:val="001F4FBB"/>
    <w:rsid w:val="001F5C21"/>
    <w:rsid w:val="001F6372"/>
    <w:rsid w:val="001F75D4"/>
    <w:rsid w:val="001F776F"/>
    <w:rsid w:val="001F7A79"/>
    <w:rsid w:val="001F7DB4"/>
    <w:rsid w:val="002010FC"/>
    <w:rsid w:val="00201189"/>
    <w:rsid w:val="00202474"/>
    <w:rsid w:val="002036C0"/>
    <w:rsid w:val="00203BBE"/>
    <w:rsid w:val="00203DBF"/>
    <w:rsid w:val="002042D0"/>
    <w:rsid w:val="0020485D"/>
    <w:rsid w:val="00204913"/>
    <w:rsid w:val="002053B4"/>
    <w:rsid w:val="00207370"/>
    <w:rsid w:val="00207D81"/>
    <w:rsid w:val="00214FCD"/>
    <w:rsid w:val="00215C3E"/>
    <w:rsid w:val="00215E33"/>
    <w:rsid w:val="002202E2"/>
    <w:rsid w:val="00220374"/>
    <w:rsid w:val="0022045A"/>
    <w:rsid w:val="00220642"/>
    <w:rsid w:val="002209D1"/>
    <w:rsid w:val="00220EDB"/>
    <w:rsid w:val="00221167"/>
    <w:rsid w:val="002211F5"/>
    <w:rsid w:val="002212B8"/>
    <w:rsid w:val="00221508"/>
    <w:rsid w:val="002258A4"/>
    <w:rsid w:val="00225A11"/>
    <w:rsid w:val="00226CE6"/>
    <w:rsid w:val="0022785B"/>
    <w:rsid w:val="0023244E"/>
    <w:rsid w:val="002331B4"/>
    <w:rsid w:val="00233768"/>
    <w:rsid w:val="00234509"/>
    <w:rsid w:val="00234C6B"/>
    <w:rsid w:val="00234CC9"/>
    <w:rsid w:val="00234F15"/>
    <w:rsid w:val="00235766"/>
    <w:rsid w:val="002377AF"/>
    <w:rsid w:val="002407F2"/>
    <w:rsid w:val="00240B79"/>
    <w:rsid w:val="00242268"/>
    <w:rsid w:val="00242EF2"/>
    <w:rsid w:val="00244777"/>
    <w:rsid w:val="00245930"/>
    <w:rsid w:val="00246197"/>
    <w:rsid w:val="002475A4"/>
    <w:rsid w:val="00252C75"/>
    <w:rsid w:val="0025324C"/>
    <w:rsid w:val="00253620"/>
    <w:rsid w:val="0025454C"/>
    <w:rsid w:val="0025573E"/>
    <w:rsid w:val="002558D7"/>
    <w:rsid w:val="002560A5"/>
    <w:rsid w:val="00256932"/>
    <w:rsid w:val="0025792F"/>
    <w:rsid w:val="00257946"/>
    <w:rsid w:val="00260B59"/>
    <w:rsid w:val="002611D9"/>
    <w:rsid w:val="00261913"/>
    <w:rsid w:val="00261CC7"/>
    <w:rsid w:val="0026233B"/>
    <w:rsid w:val="002624F6"/>
    <w:rsid w:val="00262D66"/>
    <w:rsid w:val="002635A7"/>
    <w:rsid w:val="002665C3"/>
    <w:rsid w:val="00267383"/>
    <w:rsid w:val="00267585"/>
    <w:rsid w:val="00267F5D"/>
    <w:rsid w:val="002703E7"/>
    <w:rsid w:val="00270721"/>
    <w:rsid w:val="002709C3"/>
    <w:rsid w:val="00270DE4"/>
    <w:rsid w:val="00270E3A"/>
    <w:rsid w:val="00272D56"/>
    <w:rsid w:val="002739C9"/>
    <w:rsid w:val="00273E9A"/>
    <w:rsid w:val="00274944"/>
    <w:rsid w:val="0027548A"/>
    <w:rsid w:val="00276DC8"/>
    <w:rsid w:val="0027749F"/>
    <w:rsid w:val="00281FB8"/>
    <w:rsid w:val="00282433"/>
    <w:rsid w:val="00282587"/>
    <w:rsid w:val="00282EE8"/>
    <w:rsid w:val="002831D5"/>
    <w:rsid w:val="00284EBF"/>
    <w:rsid w:val="0028549A"/>
    <w:rsid w:val="00286CAD"/>
    <w:rsid w:val="00287563"/>
    <w:rsid w:val="00287772"/>
    <w:rsid w:val="00287EE1"/>
    <w:rsid w:val="00292251"/>
    <w:rsid w:val="00292BA9"/>
    <w:rsid w:val="00293B6E"/>
    <w:rsid w:val="0029415D"/>
    <w:rsid w:val="0029467F"/>
    <w:rsid w:val="00294C90"/>
    <w:rsid w:val="0029574D"/>
    <w:rsid w:val="002959CE"/>
    <w:rsid w:val="00295BE1"/>
    <w:rsid w:val="00296C70"/>
    <w:rsid w:val="00296C9A"/>
    <w:rsid w:val="00297249"/>
    <w:rsid w:val="00297574"/>
    <w:rsid w:val="0029780D"/>
    <w:rsid w:val="00297BAC"/>
    <w:rsid w:val="00297DE4"/>
    <w:rsid w:val="002A1886"/>
    <w:rsid w:val="002A1938"/>
    <w:rsid w:val="002A2F36"/>
    <w:rsid w:val="002A36B3"/>
    <w:rsid w:val="002A3D3D"/>
    <w:rsid w:val="002A3E04"/>
    <w:rsid w:val="002A480D"/>
    <w:rsid w:val="002A49F4"/>
    <w:rsid w:val="002A4B7A"/>
    <w:rsid w:val="002A4CA6"/>
    <w:rsid w:val="002A4CB6"/>
    <w:rsid w:val="002A5015"/>
    <w:rsid w:val="002A5D17"/>
    <w:rsid w:val="002A6851"/>
    <w:rsid w:val="002A6961"/>
    <w:rsid w:val="002A747E"/>
    <w:rsid w:val="002B0AC4"/>
    <w:rsid w:val="002B0EED"/>
    <w:rsid w:val="002B11A8"/>
    <w:rsid w:val="002B1989"/>
    <w:rsid w:val="002B1C2B"/>
    <w:rsid w:val="002B24CE"/>
    <w:rsid w:val="002B260E"/>
    <w:rsid w:val="002B2E9B"/>
    <w:rsid w:val="002B3531"/>
    <w:rsid w:val="002B3DBA"/>
    <w:rsid w:val="002B49FF"/>
    <w:rsid w:val="002B4FDE"/>
    <w:rsid w:val="002B513B"/>
    <w:rsid w:val="002B5A2F"/>
    <w:rsid w:val="002B5D44"/>
    <w:rsid w:val="002B657D"/>
    <w:rsid w:val="002B6802"/>
    <w:rsid w:val="002B6B4C"/>
    <w:rsid w:val="002B723F"/>
    <w:rsid w:val="002C0264"/>
    <w:rsid w:val="002C06A6"/>
    <w:rsid w:val="002C1372"/>
    <w:rsid w:val="002C16A7"/>
    <w:rsid w:val="002C1BAA"/>
    <w:rsid w:val="002C2048"/>
    <w:rsid w:val="002C26C4"/>
    <w:rsid w:val="002C278C"/>
    <w:rsid w:val="002C3FE9"/>
    <w:rsid w:val="002C400E"/>
    <w:rsid w:val="002C5D62"/>
    <w:rsid w:val="002C5FE4"/>
    <w:rsid w:val="002C6227"/>
    <w:rsid w:val="002C743B"/>
    <w:rsid w:val="002C7470"/>
    <w:rsid w:val="002C7E10"/>
    <w:rsid w:val="002C7F1F"/>
    <w:rsid w:val="002C7FAF"/>
    <w:rsid w:val="002D0924"/>
    <w:rsid w:val="002D2756"/>
    <w:rsid w:val="002D3DCE"/>
    <w:rsid w:val="002D48CD"/>
    <w:rsid w:val="002D4F1F"/>
    <w:rsid w:val="002D5454"/>
    <w:rsid w:val="002D5744"/>
    <w:rsid w:val="002D6B34"/>
    <w:rsid w:val="002D6D9B"/>
    <w:rsid w:val="002D6F60"/>
    <w:rsid w:val="002E11F5"/>
    <w:rsid w:val="002E16CA"/>
    <w:rsid w:val="002E3658"/>
    <w:rsid w:val="002E3B17"/>
    <w:rsid w:val="002E4885"/>
    <w:rsid w:val="002E4A69"/>
    <w:rsid w:val="002E59D8"/>
    <w:rsid w:val="002E6096"/>
    <w:rsid w:val="002E64C0"/>
    <w:rsid w:val="002E71EC"/>
    <w:rsid w:val="002F2565"/>
    <w:rsid w:val="002F2878"/>
    <w:rsid w:val="002F348D"/>
    <w:rsid w:val="002F3C80"/>
    <w:rsid w:val="002F4311"/>
    <w:rsid w:val="002F7650"/>
    <w:rsid w:val="00300552"/>
    <w:rsid w:val="0030284C"/>
    <w:rsid w:val="00303402"/>
    <w:rsid w:val="00303BB7"/>
    <w:rsid w:val="00304703"/>
    <w:rsid w:val="0030475B"/>
    <w:rsid w:val="003053D5"/>
    <w:rsid w:val="003055F4"/>
    <w:rsid w:val="003067C4"/>
    <w:rsid w:val="003071C5"/>
    <w:rsid w:val="00307928"/>
    <w:rsid w:val="003106B3"/>
    <w:rsid w:val="00310820"/>
    <w:rsid w:val="00310D0A"/>
    <w:rsid w:val="00310FBB"/>
    <w:rsid w:val="0031159F"/>
    <w:rsid w:val="00312299"/>
    <w:rsid w:val="0031230A"/>
    <w:rsid w:val="00312D6B"/>
    <w:rsid w:val="00313E8B"/>
    <w:rsid w:val="003162C6"/>
    <w:rsid w:val="0031661A"/>
    <w:rsid w:val="00316E87"/>
    <w:rsid w:val="0031704A"/>
    <w:rsid w:val="00317772"/>
    <w:rsid w:val="00317AA8"/>
    <w:rsid w:val="00317C5F"/>
    <w:rsid w:val="00320461"/>
    <w:rsid w:val="003213A1"/>
    <w:rsid w:val="00321EBB"/>
    <w:rsid w:val="00323607"/>
    <w:rsid w:val="00325CB6"/>
    <w:rsid w:val="00326C70"/>
    <w:rsid w:val="003278CB"/>
    <w:rsid w:val="00327B76"/>
    <w:rsid w:val="00327CE8"/>
    <w:rsid w:val="00327DAE"/>
    <w:rsid w:val="003302B7"/>
    <w:rsid w:val="00330FF5"/>
    <w:rsid w:val="00331D7D"/>
    <w:rsid w:val="00332993"/>
    <w:rsid w:val="003344E5"/>
    <w:rsid w:val="003358D8"/>
    <w:rsid w:val="00335C62"/>
    <w:rsid w:val="0033624A"/>
    <w:rsid w:val="00336309"/>
    <w:rsid w:val="003364ED"/>
    <w:rsid w:val="00336CBE"/>
    <w:rsid w:val="003373A5"/>
    <w:rsid w:val="00337826"/>
    <w:rsid w:val="003401F1"/>
    <w:rsid w:val="00340D77"/>
    <w:rsid w:val="00340DA3"/>
    <w:rsid w:val="0034128A"/>
    <w:rsid w:val="003415B8"/>
    <w:rsid w:val="003416B5"/>
    <w:rsid w:val="0034270B"/>
    <w:rsid w:val="00343215"/>
    <w:rsid w:val="0034324D"/>
    <w:rsid w:val="0034372C"/>
    <w:rsid w:val="00344BBE"/>
    <w:rsid w:val="00345E0C"/>
    <w:rsid w:val="00346741"/>
    <w:rsid w:val="00346DDB"/>
    <w:rsid w:val="003474F7"/>
    <w:rsid w:val="00347711"/>
    <w:rsid w:val="00347907"/>
    <w:rsid w:val="003500CB"/>
    <w:rsid w:val="0035117A"/>
    <w:rsid w:val="00351348"/>
    <w:rsid w:val="00351CB8"/>
    <w:rsid w:val="0035244A"/>
    <w:rsid w:val="00352461"/>
    <w:rsid w:val="0035329F"/>
    <w:rsid w:val="00353A63"/>
    <w:rsid w:val="00354677"/>
    <w:rsid w:val="00354810"/>
    <w:rsid w:val="00355617"/>
    <w:rsid w:val="003557F4"/>
    <w:rsid w:val="00355D82"/>
    <w:rsid w:val="00356EA0"/>
    <w:rsid w:val="003574B9"/>
    <w:rsid w:val="00357515"/>
    <w:rsid w:val="00357655"/>
    <w:rsid w:val="003600E4"/>
    <w:rsid w:val="003601CB"/>
    <w:rsid w:val="00360708"/>
    <w:rsid w:val="00361779"/>
    <w:rsid w:val="00361BB9"/>
    <w:rsid w:val="00361D4F"/>
    <w:rsid w:val="00361EEA"/>
    <w:rsid w:val="00361F3B"/>
    <w:rsid w:val="003621CE"/>
    <w:rsid w:val="00364944"/>
    <w:rsid w:val="00365237"/>
    <w:rsid w:val="00365309"/>
    <w:rsid w:val="00365345"/>
    <w:rsid w:val="00365656"/>
    <w:rsid w:val="0036565D"/>
    <w:rsid w:val="003656EE"/>
    <w:rsid w:val="003661B1"/>
    <w:rsid w:val="00366AE1"/>
    <w:rsid w:val="00366B01"/>
    <w:rsid w:val="00367616"/>
    <w:rsid w:val="00367D4D"/>
    <w:rsid w:val="003703A1"/>
    <w:rsid w:val="0037087D"/>
    <w:rsid w:val="0037209E"/>
    <w:rsid w:val="00376EF4"/>
    <w:rsid w:val="00380DB2"/>
    <w:rsid w:val="003817B2"/>
    <w:rsid w:val="00381D21"/>
    <w:rsid w:val="00382E27"/>
    <w:rsid w:val="00386059"/>
    <w:rsid w:val="00386961"/>
    <w:rsid w:val="0038773A"/>
    <w:rsid w:val="00387CA6"/>
    <w:rsid w:val="003904F0"/>
    <w:rsid w:val="00390CBF"/>
    <w:rsid w:val="0039147C"/>
    <w:rsid w:val="00391935"/>
    <w:rsid w:val="00391D57"/>
    <w:rsid w:val="0039254A"/>
    <w:rsid w:val="00392992"/>
    <w:rsid w:val="00393399"/>
    <w:rsid w:val="00394B4C"/>
    <w:rsid w:val="0039512B"/>
    <w:rsid w:val="0039648F"/>
    <w:rsid w:val="003964AE"/>
    <w:rsid w:val="00396BC4"/>
    <w:rsid w:val="003975C9"/>
    <w:rsid w:val="00397B76"/>
    <w:rsid w:val="00397E71"/>
    <w:rsid w:val="003A015F"/>
    <w:rsid w:val="003A036F"/>
    <w:rsid w:val="003A0379"/>
    <w:rsid w:val="003A1563"/>
    <w:rsid w:val="003A1BD6"/>
    <w:rsid w:val="003A352B"/>
    <w:rsid w:val="003A37D7"/>
    <w:rsid w:val="003A3E82"/>
    <w:rsid w:val="003A3F7A"/>
    <w:rsid w:val="003A42FF"/>
    <w:rsid w:val="003A4723"/>
    <w:rsid w:val="003A4F16"/>
    <w:rsid w:val="003A5E73"/>
    <w:rsid w:val="003A70AE"/>
    <w:rsid w:val="003A70F6"/>
    <w:rsid w:val="003B033C"/>
    <w:rsid w:val="003B0C4A"/>
    <w:rsid w:val="003B1D03"/>
    <w:rsid w:val="003B2659"/>
    <w:rsid w:val="003B294A"/>
    <w:rsid w:val="003B2F7F"/>
    <w:rsid w:val="003B3BFF"/>
    <w:rsid w:val="003B4A15"/>
    <w:rsid w:val="003B4A3D"/>
    <w:rsid w:val="003B6E6F"/>
    <w:rsid w:val="003B7E06"/>
    <w:rsid w:val="003C0CC5"/>
    <w:rsid w:val="003C12C4"/>
    <w:rsid w:val="003C1337"/>
    <w:rsid w:val="003C1943"/>
    <w:rsid w:val="003C3210"/>
    <w:rsid w:val="003C380B"/>
    <w:rsid w:val="003C5BB8"/>
    <w:rsid w:val="003C5EEA"/>
    <w:rsid w:val="003C780C"/>
    <w:rsid w:val="003C78F9"/>
    <w:rsid w:val="003C7B71"/>
    <w:rsid w:val="003C7CB6"/>
    <w:rsid w:val="003D084C"/>
    <w:rsid w:val="003D0908"/>
    <w:rsid w:val="003D0DD2"/>
    <w:rsid w:val="003D1D94"/>
    <w:rsid w:val="003D223C"/>
    <w:rsid w:val="003D2C3D"/>
    <w:rsid w:val="003D333E"/>
    <w:rsid w:val="003D446B"/>
    <w:rsid w:val="003D4FF2"/>
    <w:rsid w:val="003D55F1"/>
    <w:rsid w:val="003D5795"/>
    <w:rsid w:val="003D5837"/>
    <w:rsid w:val="003D5F2D"/>
    <w:rsid w:val="003D5F85"/>
    <w:rsid w:val="003D652C"/>
    <w:rsid w:val="003D6ED6"/>
    <w:rsid w:val="003D6FBB"/>
    <w:rsid w:val="003D709F"/>
    <w:rsid w:val="003D752C"/>
    <w:rsid w:val="003E0656"/>
    <w:rsid w:val="003E0823"/>
    <w:rsid w:val="003E0A3B"/>
    <w:rsid w:val="003E0DA4"/>
    <w:rsid w:val="003E0F74"/>
    <w:rsid w:val="003E12A4"/>
    <w:rsid w:val="003E13F6"/>
    <w:rsid w:val="003E1855"/>
    <w:rsid w:val="003E2522"/>
    <w:rsid w:val="003E25EE"/>
    <w:rsid w:val="003E35FA"/>
    <w:rsid w:val="003E4BD5"/>
    <w:rsid w:val="003E4D77"/>
    <w:rsid w:val="003E5D20"/>
    <w:rsid w:val="003E6400"/>
    <w:rsid w:val="003E66EF"/>
    <w:rsid w:val="003E6926"/>
    <w:rsid w:val="003E6DEC"/>
    <w:rsid w:val="003E7935"/>
    <w:rsid w:val="003E7BFD"/>
    <w:rsid w:val="003E7C44"/>
    <w:rsid w:val="003F0281"/>
    <w:rsid w:val="003F051C"/>
    <w:rsid w:val="003F1BA7"/>
    <w:rsid w:val="003F1BD9"/>
    <w:rsid w:val="003F26A7"/>
    <w:rsid w:val="003F282A"/>
    <w:rsid w:val="003F33AF"/>
    <w:rsid w:val="003F39A2"/>
    <w:rsid w:val="003F3D5D"/>
    <w:rsid w:val="003F4327"/>
    <w:rsid w:val="003F4A43"/>
    <w:rsid w:val="003F4E1D"/>
    <w:rsid w:val="003F4F0B"/>
    <w:rsid w:val="003F4F9A"/>
    <w:rsid w:val="003F5D91"/>
    <w:rsid w:val="003F5EB0"/>
    <w:rsid w:val="003F6CD0"/>
    <w:rsid w:val="003F71E0"/>
    <w:rsid w:val="00402A72"/>
    <w:rsid w:val="004032D3"/>
    <w:rsid w:val="00403A28"/>
    <w:rsid w:val="00403E52"/>
    <w:rsid w:val="0040519B"/>
    <w:rsid w:val="004056DE"/>
    <w:rsid w:val="00405840"/>
    <w:rsid w:val="004070CD"/>
    <w:rsid w:val="00407D90"/>
    <w:rsid w:val="00410549"/>
    <w:rsid w:val="00410FEF"/>
    <w:rsid w:val="00411119"/>
    <w:rsid w:val="0041136B"/>
    <w:rsid w:val="00412B35"/>
    <w:rsid w:val="0041352A"/>
    <w:rsid w:val="004143E8"/>
    <w:rsid w:val="004160FE"/>
    <w:rsid w:val="00417FCD"/>
    <w:rsid w:val="004205C9"/>
    <w:rsid w:val="004208E9"/>
    <w:rsid w:val="00421858"/>
    <w:rsid w:val="00421899"/>
    <w:rsid w:val="0042210F"/>
    <w:rsid w:val="004226E2"/>
    <w:rsid w:val="00424AA0"/>
    <w:rsid w:val="00424B8E"/>
    <w:rsid w:val="00425056"/>
    <w:rsid w:val="00425BC3"/>
    <w:rsid w:val="004272CC"/>
    <w:rsid w:val="00427B1F"/>
    <w:rsid w:val="00427F96"/>
    <w:rsid w:val="00430161"/>
    <w:rsid w:val="0043025D"/>
    <w:rsid w:val="0043041B"/>
    <w:rsid w:val="00430580"/>
    <w:rsid w:val="00431109"/>
    <w:rsid w:val="004320AD"/>
    <w:rsid w:val="00432927"/>
    <w:rsid w:val="00432C36"/>
    <w:rsid w:val="00432DC2"/>
    <w:rsid w:val="004334BF"/>
    <w:rsid w:val="00434A48"/>
    <w:rsid w:val="00434F7D"/>
    <w:rsid w:val="00437649"/>
    <w:rsid w:val="004379E8"/>
    <w:rsid w:val="004408A1"/>
    <w:rsid w:val="004410A2"/>
    <w:rsid w:val="004410E6"/>
    <w:rsid w:val="004412E4"/>
    <w:rsid w:val="00442240"/>
    <w:rsid w:val="00442374"/>
    <w:rsid w:val="00442732"/>
    <w:rsid w:val="00442C79"/>
    <w:rsid w:val="00442E5B"/>
    <w:rsid w:val="0044379B"/>
    <w:rsid w:val="00445249"/>
    <w:rsid w:val="004459B3"/>
    <w:rsid w:val="00445D50"/>
    <w:rsid w:val="00445E83"/>
    <w:rsid w:val="00446571"/>
    <w:rsid w:val="004507D3"/>
    <w:rsid w:val="00451195"/>
    <w:rsid w:val="0045141B"/>
    <w:rsid w:val="00451F7B"/>
    <w:rsid w:val="00452E48"/>
    <w:rsid w:val="00453538"/>
    <w:rsid w:val="00453C05"/>
    <w:rsid w:val="004569D8"/>
    <w:rsid w:val="00457247"/>
    <w:rsid w:val="00457F15"/>
    <w:rsid w:val="00460141"/>
    <w:rsid w:val="004603A2"/>
    <w:rsid w:val="00461242"/>
    <w:rsid w:val="00461684"/>
    <w:rsid w:val="00461D3C"/>
    <w:rsid w:val="0046220B"/>
    <w:rsid w:val="00462D23"/>
    <w:rsid w:val="004634B7"/>
    <w:rsid w:val="004650D2"/>
    <w:rsid w:val="004654F4"/>
    <w:rsid w:val="0046687D"/>
    <w:rsid w:val="00466D0E"/>
    <w:rsid w:val="00466DA4"/>
    <w:rsid w:val="004672B1"/>
    <w:rsid w:val="00467309"/>
    <w:rsid w:val="00467D9C"/>
    <w:rsid w:val="004701A9"/>
    <w:rsid w:val="004709B5"/>
    <w:rsid w:val="00470D5E"/>
    <w:rsid w:val="00472BAB"/>
    <w:rsid w:val="00472EC0"/>
    <w:rsid w:val="00473218"/>
    <w:rsid w:val="004751CA"/>
    <w:rsid w:val="00475A3D"/>
    <w:rsid w:val="0047650A"/>
    <w:rsid w:val="004777F4"/>
    <w:rsid w:val="004808F2"/>
    <w:rsid w:val="00480DE6"/>
    <w:rsid w:val="00481119"/>
    <w:rsid w:val="0048125D"/>
    <w:rsid w:val="0048199D"/>
    <w:rsid w:val="004822A9"/>
    <w:rsid w:val="00483003"/>
    <w:rsid w:val="004844D0"/>
    <w:rsid w:val="004855FE"/>
    <w:rsid w:val="00486088"/>
    <w:rsid w:val="004866A1"/>
    <w:rsid w:val="00486993"/>
    <w:rsid w:val="00490091"/>
    <w:rsid w:val="00490465"/>
    <w:rsid w:val="00490DCB"/>
    <w:rsid w:val="00492F25"/>
    <w:rsid w:val="00492FA8"/>
    <w:rsid w:val="00493984"/>
    <w:rsid w:val="00493D36"/>
    <w:rsid w:val="004940C8"/>
    <w:rsid w:val="00495BB5"/>
    <w:rsid w:val="004978D6"/>
    <w:rsid w:val="004A01FE"/>
    <w:rsid w:val="004A0622"/>
    <w:rsid w:val="004A1107"/>
    <w:rsid w:val="004A1150"/>
    <w:rsid w:val="004A17AB"/>
    <w:rsid w:val="004A1958"/>
    <w:rsid w:val="004A1BDD"/>
    <w:rsid w:val="004A2A81"/>
    <w:rsid w:val="004A2B4A"/>
    <w:rsid w:val="004A5F19"/>
    <w:rsid w:val="004A6F22"/>
    <w:rsid w:val="004B0156"/>
    <w:rsid w:val="004B0337"/>
    <w:rsid w:val="004B041A"/>
    <w:rsid w:val="004B0530"/>
    <w:rsid w:val="004B10F1"/>
    <w:rsid w:val="004B1C1C"/>
    <w:rsid w:val="004B1E15"/>
    <w:rsid w:val="004B2367"/>
    <w:rsid w:val="004B32AB"/>
    <w:rsid w:val="004B381D"/>
    <w:rsid w:val="004B429E"/>
    <w:rsid w:val="004B5803"/>
    <w:rsid w:val="004B5DB6"/>
    <w:rsid w:val="004B6847"/>
    <w:rsid w:val="004B7AC4"/>
    <w:rsid w:val="004C045A"/>
    <w:rsid w:val="004C1F25"/>
    <w:rsid w:val="004C1FF0"/>
    <w:rsid w:val="004C2520"/>
    <w:rsid w:val="004C265C"/>
    <w:rsid w:val="004C2804"/>
    <w:rsid w:val="004C2ACE"/>
    <w:rsid w:val="004C360A"/>
    <w:rsid w:val="004C3C03"/>
    <w:rsid w:val="004C3E93"/>
    <w:rsid w:val="004C4987"/>
    <w:rsid w:val="004C4C5D"/>
    <w:rsid w:val="004C5A69"/>
    <w:rsid w:val="004C6DE8"/>
    <w:rsid w:val="004C71F5"/>
    <w:rsid w:val="004D0469"/>
    <w:rsid w:val="004D0DBB"/>
    <w:rsid w:val="004D1A8C"/>
    <w:rsid w:val="004D296F"/>
    <w:rsid w:val="004D2D9E"/>
    <w:rsid w:val="004D333B"/>
    <w:rsid w:val="004D3B60"/>
    <w:rsid w:val="004D41DC"/>
    <w:rsid w:val="004D53D1"/>
    <w:rsid w:val="004D7955"/>
    <w:rsid w:val="004D7B5D"/>
    <w:rsid w:val="004E0C08"/>
    <w:rsid w:val="004E1AA4"/>
    <w:rsid w:val="004E2092"/>
    <w:rsid w:val="004E2156"/>
    <w:rsid w:val="004E2AD6"/>
    <w:rsid w:val="004E36B2"/>
    <w:rsid w:val="004E56A0"/>
    <w:rsid w:val="004E6208"/>
    <w:rsid w:val="004E650F"/>
    <w:rsid w:val="004E685B"/>
    <w:rsid w:val="004E6ACD"/>
    <w:rsid w:val="004E6B6C"/>
    <w:rsid w:val="004E7B87"/>
    <w:rsid w:val="004F0BAA"/>
    <w:rsid w:val="004F148C"/>
    <w:rsid w:val="004F1732"/>
    <w:rsid w:val="004F2912"/>
    <w:rsid w:val="004F359B"/>
    <w:rsid w:val="004F3CA2"/>
    <w:rsid w:val="004F4363"/>
    <w:rsid w:val="004F5221"/>
    <w:rsid w:val="004F5D80"/>
    <w:rsid w:val="004F63AA"/>
    <w:rsid w:val="004F690C"/>
    <w:rsid w:val="004F762E"/>
    <w:rsid w:val="0050036B"/>
    <w:rsid w:val="005006A2"/>
    <w:rsid w:val="00501AB7"/>
    <w:rsid w:val="00501B19"/>
    <w:rsid w:val="0050247E"/>
    <w:rsid w:val="00502844"/>
    <w:rsid w:val="00503A8E"/>
    <w:rsid w:val="0050442C"/>
    <w:rsid w:val="00504B18"/>
    <w:rsid w:val="00504FBC"/>
    <w:rsid w:val="005068ED"/>
    <w:rsid w:val="005112A7"/>
    <w:rsid w:val="00511389"/>
    <w:rsid w:val="00511448"/>
    <w:rsid w:val="00512C35"/>
    <w:rsid w:val="00513F12"/>
    <w:rsid w:val="00515464"/>
    <w:rsid w:val="005171FF"/>
    <w:rsid w:val="005178CB"/>
    <w:rsid w:val="00517D14"/>
    <w:rsid w:val="00517E88"/>
    <w:rsid w:val="00521467"/>
    <w:rsid w:val="00521E0A"/>
    <w:rsid w:val="005223EE"/>
    <w:rsid w:val="005225EA"/>
    <w:rsid w:val="0052305F"/>
    <w:rsid w:val="0052368B"/>
    <w:rsid w:val="005245D7"/>
    <w:rsid w:val="00524F2D"/>
    <w:rsid w:val="00525526"/>
    <w:rsid w:val="005258A8"/>
    <w:rsid w:val="0052602A"/>
    <w:rsid w:val="00526BD7"/>
    <w:rsid w:val="00526DA0"/>
    <w:rsid w:val="00527409"/>
    <w:rsid w:val="00527B1C"/>
    <w:rsid w:val="005304E4"/>
    <w:rsid w:val="005305BF"/>
    <w:rsid w:val="00530771"/>
    <w:rsid w:val="005313CF"/>
    <w:rsid w:val="00532B1C"/>
    <w:rsid w:val="00533C3F"/>
    <w:rsid w:val="00533EC2"/>
    <w:rsid w:val="005340EB"/>
    <w:rsid w:val="00534330"/>
    <w:rsid w:val="00534DF3"/>
    <w:rsid w:val="00534FD8"/>
    <w:rsid w:val="005363CA"/>
    <w:rsid w:val="00542911"/>
    <w:rsid w:val="00542F58"/>
    <w:rsid w:val="005433E9"/>
    <w:rsid w:val="00543831"/>
    <w:rsid w:val="00543CAB"/>
    <w:rsid w:val="005443CD"/>
    <w:rsid w:val="00545423"/>
    <w:rsid w:val="00545DF4"/>
    <w:rsid w:val="00546DF6"/>
    <w:rsid w:val="005475D4"/>
    <w:rsid w:val="00547A3A"/>
    <w:rsid w:val="00547E71"/>
    <w:rsid w:val="0055243E"/>
    <w:rsid w:val="0055291E"/>
    <w:rsid w:val="00552DB9"/>
    <w:rsid w:val="005549B4"/>
    <w:rsid w:val="00555020"/>
    <w:rsid w:val="00555491"/>
    <w:rsid w:val="005563EB"/>
    <w:rsid w:val="00556449"/>
    <w:rsid w:val="005603DE"/>
    <w:rsid w:val="00560574"/>
    <w:rsid w:val="005608AF"/>
    <w:rsid w:val="005614A6"/>
    <w:rsid w:val="0056263F"/>
    <w:rsid w:val="00563437"/>
    <w:rsid w:val="00563683"/>
    <w:rsid w:val="00563EB6"/>
    <w:rsid w:val="005644F7"/>
    <w:rsid w:val="00564A97"/>
    <w:rsid w:val="00564BC9"/>
    <w:rsid w:val="00565308"/>
    <w:rsid w:val="00565462"/>
    <w:rsid w:val="00565F86"/>
    <w:rsid w:val="005668D0"/>
    <w:rsid w:val="00566EF6"/>
    <w:rsid w:val="00567845"/>
    <w:rsid w:val="00570B4C"/>
    <w:rsid w:val="00570FF2"/>
    <w:rsid w:val="005715D2"/>
    <w:rsid w:val="005722C1"/>
    <w:rsid w:val="00572CCD"/>
    <w:rsid w:val="00573742"/>
    <w:rsid w:val="00573A6A"/>
    <w:rsid w:val="00573AF6"/>
    <w:rsid w:val="0057440A"/>
    <w:rsid w:val="00574715"/>
    <w:rsid w:val="00574950"/>
    <w:rsid w:val="00574F48"/>
    <w:rsid w:val="0057520B"/>
    <w:rsid w:val="005760AB"/>
    <w:rsid w:val="005765AB"/>
    <w:rsid w:val="00576F59"/>
    <w:rsid w:val="005806D3"/>
    <w:rsid w:val="00580F2B"/>
    <w:rsid w:val="00581250"/>
    <w:rsid w:val="005817FC"/>
    <w:rsid w:val="00581A12"/>
    <w:rsid w:val="00583734"/>
    <w:rsid w:val="005837E7"/>
    <w:rsid w:val="00583B89"/>
    <w:rsid w:val="005842D9"/>
    <w:rsid w:val="00584C95"/>
    <w:rsid w:val="005860AA"/>
    <w:rsid w:val="00586B4E"/>
    <w:rsid w:val="00587673"/>
    <w:rsid w:val="00587A3F"/>
    <w:rsid w:val="00587F59"/>
    <w:rsid w:val="0059073D"/>
    <w:rsid w:val="00590992"/>
    <w:rsid w:val="00590BA5"/>
    <w:rsid w:val="0059105F"/>
    <w:rsid w:val="005912C5"/>
    <w:rsid w:val="005919E6"/>
    <w:rsid w:val="005925F3"/>
    <w:rsid w:val="00592C3E"/>
    <w:rsid w:val="00593038"/>
    <w:rsid w:val="00594003"/>
    <w:rsid w:val="0059434F"/>
    <w:rsid w:val="00594BB1"/>
    <w:rsid w:val="0059512F"/>
    <w:rsid w:val="00595511"/>
    <w:rsid w:val="005957D8"/>
    <w:rsid w:val="00595FB5"/>
    <w:rsid w:val="005962A0"/>
    <w:rsid w:val="00596449"/>
    <w:rsid w:val="005A0DF7"/>
    <w:rsid w:val="005A1A00"/>
    <w:rsid w:val="005A2150"/>
    <w:rsid w:val="005A2AD5"/>
    <w:rsid w:val="005A3338"/>
    <w:rsid w:val="005A3A16"/>
    <w:rsid w:val="005A3E28"/>
    <w:rsid w:val="005A5EAF"/>
    <w:rsid w:val="005A6DA3"/>
    <w:rsid w:val="005A71AD"/>
    <w:rsid w:val="005A7F1B"/>
    <w:rsid w:val="005B065D"/>
    <w:rsid w:val="005B1E3A"/>
    <w:rsid w:val="005B227F"/>
    <w:rsid w:val="005B3ED3"/>
    <w:rsid w:val="005B4235"/>
    <w:rsid w:val="005B4EA2"/>
    <w:rsid w:val="005B531F"/>
    <w:rsid w:val="005B59ED"/>
    <w:rsid w:val="005B5B4D"/>
    <w:rsid w:val="005B5C5A"/>
    <w:rsid w:val="005B7443"/>
    <w:rsid w:val="005B781E"/>
    <w:rsid w:val="005B7A74"/>
    <w:rsid w:val="005C00C3"/>
    <w:rsid w:val="005C10ED"/>
    <w:rsid w:val="005C29BC"/>
    <w:rsid w:val="005C3D78"/>
    <w:rsid w:val="005C50BB"/>
    <w:rsid w:val="005C55D2"/>
    <w:rsid w:val="005C751F"/>
    <w:rsid w:val="005D14AA"/>
    <w:rsid w:val="005D18EE"/>
    <w:rsid w:val="005D1B8A"/>
    <w:rsid w:val="005D1CEC"/>
    <w:rsid w:val="005D2C37"/>
    <w:rsid w:val="005D3859"/>
    <w:rsid w:val="005D55AA"/>
    <w:rsid w:val="005D5AA2"/>
    <w:rsid w:val="005D7287"/>
    <w:rsid w:val="005D7D1C"/>
    <w:rsid w:val="005E03F3"/>
    <w:rsid w:val="005E066C"/>
    <w:rsid w:val="005E0736"/>
    <w:rsid w:val="005E2229"/>
    <w:rsid w:val="005E2295"/>
    <w:rsid w:val="005E23AC"/>
    <w:rsid w:val="005E38AB"/>
    <w:rsid w:val="005E447B"/>
    <w:rsid w:val="005E44BB"/>
    <w:rsid w:val="005E49E5"/>
    <w:rsid w:val="005E5137"/>
    <w:rsid w:val="005E62CA"/>
    <w:rsid w:val="005E64D0"/>
    <w:rsid w:val="005E65F8"/>
    <w:rsid w:val="005E6687"/>
    <w:rsid w:val="005E733C"/>
    <w:rsid w:val="005E7C1F"/>
    <w:rsid w:val="005F0355"/>
    <w:rsid w:val="005F03ED"/>
    <w:rsid w:val="005F0B67"/>
    <w:rsid w:val="005F12D4"/>
    <w:rsid w:val="005F1712"/>
    <w:rsid w:val="005F1CA1"/>
    <w:rsid w:val="005F4005"/>
    <w:rsid w:val="005F404B"/>
    <w:rsid w:val="005F50A0"/>
    <w:rsid w:val="005F531D"/>
    <w:rsid w:val="005F539F"/>
    <w:rsid w:val="005F569D"/>
    <w:rsid w:val="005F599A"/>
    <w:rsid w:val="005F5E43"/>
    <w:rsid w:val="005F61A5"/>
    <w:rsid w:val="005F69C1"/>
    <w:rsid w:val="005F6D79"/>
    <w:rsid w:val="005F7667"/>
    <w:rsid w:val="006010F8"/>
    <w:rsid w:val="006012C5"/>
    <w:rsid w:val="006018BA"/>
    <w:rsid w:val="0060342B"/>
    <w:rsid w:val="00603F10"/>
    <w:rsid w:val="00604D6D"/>
    <w:rsid w:val="00604DCA"/>
    <w:rsid w:val="00605203"/>
    <w:rsid w:val="0060525B"/>
    <w:rsid w:val="00605A03"/>
    <w:rsid w:val="00605B15"/>
    <w:rsid w:val="00605B19"/>
    <w:rsid w:val="0060602E"/>
    <w:rsid w:val="00606108"/>
    <w:rsid w:val="00606210"/>
    <w:rsid w:val="00607724"/>
    <w:rsid w:val="00607C7B"/>
    <w:rsid w:val="00607CE2"/>
    <w:rsid w:val="0061070C"/>
    <w:rsid w:val="006118E8"/>
    <w:rsid w:val="00611A53"/>
    <w:rsid w:val="00611A8D"/>
    <w:rsid w:val="00611E51"/>
    <w:rsid w:val="006121A7"/>
    <w:rsid w:val="00614A40"/>
    <w:rsid w:val="006152F9"/>
    <w:rsid w:val="00615980"/>
    <w:rsid w:val="00615ED3"/>
    <w:rsid w:val="00616946"/>
    <w:rsid w:val="00616CF5"/>
    <w:rsid w:val="00617388"/>
    <w:rsid w:val="00617C72"/>
    <w:rsid w:val="006201FC"/>
    <w:rsid w:val="00620ADD"/>
    <w:rsid w:val="00622099"/>
    <w:rsid w:val="00622252"/>
    <w:rsid w:val="00623F57"/>
    <w:rsid w:val="0062445A"/>
    <w:rsid w:val="00624846"/>
    <w:rsid w:val="00625247"/>
    <w:rsid w:val="0062605F"/>
    <w:rsid w:val="006264F1"/>
    <w:rsid w:val="0062692E"/>
    <w:rsid w:val="0062703C"/>
    <w:rsid w:val="00627D5A"/>
    <w:rsid w:val="00630377"/>
    <w:rsid w:val="00630822"/>
    <w:rsid w:val="006315CE"/>
    <w:rsid w:val="00631788"/>
    <w:rsid w:val="0063185C"/>
    <w:rsid w:val="00632154"/>
    <w:rsid w:val="0063391F"/>
    <w:rsid w:val="00633D95"/>
    <w:rsid w:val="006343E6"/>
    <w:rsid w:val="00634CB9"/>
    <w:rsid w:val="006354CB"/>
    <w:rsid w:val="00635769"/>
    <w:rsid w:val="00635AAD"/>
    <w:rsid w:val="006360E5"/>
    <w:rsid w:val="00636214"/>
    <w:rsid w:val="00636B83"/>
    <w:rsid w:val="0063794D"/>
    <w:rsid w:val="00640EF2"/>
    <w:rsid w:val="006413C4"/>
    <w:rsid w:val="006416EF"/>
    <w:rsid w:val="0064208B"/>
    <w:rsid w:val="00642752"/>
    <w:rsid w:val="0064371F"/>
    <w:rsid w:val="00643B91"/>
    <w:rsid w:val="0064476F"/>
    <w:rsid w:val="00645791"/>
    <w:rsid w:val="00645FAD"/>
    <w:rsid w:val="00646804"/>
    <w:rsid w:val="006470BC"/>
    <w:rsid w:val="0064718C"/>
    <w:rsid w:val="0064762E"/>
    <w:rsid w:val="0065049B"/>
    <w:rsid w:val="006504F5"/>
    <w:rsid w:val="00650541"/>
    <w:rsid w:val="0065080D"/>
    <w:rsid w:val="006508C3"/>
    <w:rsid w:val="00650B75"/>
    <w:rsid w:val="00650D73"/>
    <w:rsid w:val="00651104"/>
    <w:rsid w:val="00652D18"/>
    <w:rsid w:val="0065360F"/>
    <w:rsid w:val="006536A0"/>
    <w:rsid w:val="00653BE7"/>
    <w:rsid w:val="00653DBF"/>
    <w:rsid w:val="00653E1D"/>
    <w:rsid w:val="0065443B"/>
    <w:rsid w:val="00654B7D"/>
    <w:rsid w:val="006558EE"/>
    <w:rsid w:val="00656183"/>
    <w:rsid w:val="00656825"/>
    <w:rsid w:val="00656932"/>
    <w:rsid w:val="006570E7"/>
    <w:rsid w:val="00657231"/>
    <w:rsid w:val="00657A04"/>
    <w:rsid w:val="00657B57"/>
    <w:rsid w:val="00661F13"/>
    <w:rsid w:val="006621AE"/>
    <w:rsid w:val="00662E5F"/>
    <w:rsid w:val="00663A8A"/>
    <w:rsid w:val="0066469B"/>
    <w:rsid w:val="006653BB"/>
    <w:rsid w:val="00665779"/>
    <w:rsid w:val="00667851"/>
    <w:rsid w:val="00667FBC"/>
    <w:rsid w:val="006708D3"/>
    <w:rsid w:val="00671C38"/>
    <w:rsid w:val="00673D39"/>
    <w:rsid w:val="00673F18"/>
    <w:rsid w:val="00674878"/>
    <w:rsid w:val="00677263"/>
    <w:rsid w:val="006774CE"/>
    <w:rsid w:val="0067790C"/>
    <w:rsid w:val="00680CA6"/>
    <w:rsid w:val="00683495"/>
    <w:rsid w:val="0068353F"/>
    <w:rsid w:val="006858A6"/>
    <w:rsid w:val="00686D8F"/>
    <w:rsid w:val="006870DB"/>
    <w:rsid w:val="006873DE"/>
    <w:rsid w:val="00687969"/>
    <w:rsid w:val="00690167"/>
    <w:rsid w:val="00691831"/>
    <w:rsid w:val="00693E79"/>
    <w:rsid w:val="00695080"/>
    <w:rsid w:val="0069571A"/>
    <w:rsid w:val="00695C43"/>
    <w:rsid w:val="006961CA"/>
    <w:rsid w:val="00696C68"/>
    <w:rsid w:val="00696F10"/>
    <w:rsid w:val="006A02F3"/>
    <w:rsid w:val="006A032C"/>
    <w:rsid w:val="006A0BB9"/>
    <w:rsid w:val="006A0C44"/>
    <w:rsid w:val="006A15F8"/>
    <w:rsid w:val="006A172E"/>
    <w:rsid w:val="006A174C"/>
    <w:rsid w:val="006A3261"/>
    <w:rsid w:val="006A4FC5"/>
    <w:rsid w:val="006A6382"/>
    <w:rsid w:val="006A7937"/>
    <w:rsid w:val="006A7A21"/>
    <w:rsid w:val="006A7C5D"/>
    <w:rsid w:val="006B003D"/>
    <w:rsid w:val="006B05F3"/>
    <w:rsid w:val="006B0B1C"/>
    <w:rsid w:val="006B12FA"/>
    <w:rsid w:val="006B2C76"/>
    <w:rsid w:val="006B2D78"/>
    <w:rsid w:val="006B461E"/>
    <w:rsid w:val="006B4E28"/>
    <w:rsid w:val="006B5FFD"/>
    <w:rsid w:val="006B67E3"/>
    <w:rsid w:val="006B68D2"/>
    <w:rsid w:val="006B6B4C"/>
    <w:rsid w:val="006B7E7C"/>
    <w:rsid w:val="006B7F41"/>
    <w:rsid w:val="006C0410"/>
    <w:rsid w:val="006C11A0"/>
    <w:rsid w:val="006C1299"/>
    <w:rsid w:val="006C1708"/>
    <w:rsid w:val="006C1B67"/>
    <w:rsid w:val="006C28E8"/>
    <w:rsid w:val="006C3C21"/>
    <w:rsid w:val="006C3C80"/>
    <w:rsid w:val="006C3F1B"/>
    <w:rsid w:val="006C4316"/>
    <w:rsid w:val="006C58CC"/>
    <w:rsid w:val="006C59CC"/>
    <w:rsid w:val="006C5CBA"/>
    <w:rsid w:val="006C6546"/>
    <w:rsid w:val="006C6B16"/>
    <w:rsid w:val="006C6BA7"/>
    <w:rsid w:val="006C7538"/>
    <w:rsid w:val="006C7A31"/>
    <w:rsid w:val="006C7EA4"/>
    <w:rsid w:val="006D1047"/>
    <w:rsid w:val="006D16F7"/>
    <w:rsid w:val="006D19DF"/>
    <w:rsid w:val="006D3826"/>
    <w:rsid w:val="006D4DD7"/>
    <w:rsid w:val="006D571E"/>
    <w:rsid w:val="006D5771"/>
    <w:rsid w:val="006D60AF"/>
    <w:rsid w:val="006D68A7"/>
    <w:rsid w:val="006D764B"/>
    <w:rsid w:val="006D780E"/>
    <w:rsid w:val="006D7BF1"/>
    <w:rsid w:val="006D7F74"/>
    <w:rsid w:val="006E0C8B"/>
    <w:rsid w:val="006E1107"/>
    <w:rsid w:val="006E4A47"/>
    <w:rsid w:val="006E5570"/>
    <w:rsid w:val="006E59BD"/>
    <w:rsid w:val="006E5B4B"/>
    <w:rsid w:val="006E5F17"/>
    <w:rsid w:val="006E68D9"/>
    <w:rsid w:val="006E7EC2"/>
    <w:rsid w:val="006F087E"/>
    <w:rsid w:val="006F2422"/>
    <w:rsid w:val="006F3238"/>
    <w:rsid w:val="006F44B5"/>
    <w:rsid w:val="006F4A0C"/>
    <w:rsid w:val="006F4C28"/>
    <w:rsid w:val="006F50B8"/>
    <w:rsid w:val="006F58F9"/>
    <w:rsid w:val="006F7034"/>
    <w:rsid w:val="006F72CC"/>
    <w:rsid w:val="006F7F2C"/>
    <w:rsid w:val="007001C6"/>
    <w:rsid w:val="00700F98"/>
    <w:rsid w:val="0070106D"/>
    <w:rsid w:val="0070187F"/>
    <w:rsid w:val="00701B1B"/>
    <w:rsid w:val="00702686"/>
    <w:rsid w:val="007029E6"/>
    <w:rsid w:val="007029F6"/>
    <w:rsid w:val="00702C68"/>
    <w:rsid w:val="0070364E"/>
    <w:rsid w:val="00705105"/>
    <w:rsid w:val="00705EEB"/>
    <w:rsid w:val="007064B8"/>
    <w:rsid w:val="007104E8"/>
    <w:rsid w:val="007105B7"/>
    <w:rsid w:val="00710686"/>
    <w:rsid w:val="0071306C"/>
    <w:rsid w:val="00713C65"/>
    <w:rsid w:val="0071433B"/>
    <w:rsid w:val="0071442B"/>
    <w:rsid w:val="00715104"/>
    <w:rsid w:val="007156FC"/>
    <w:rsid w:val="0071595B"/>
    <w:rsid w:val="007161E2"/>
    <w:rsid w:val="00716643"/>
    <w:rsid w:val="00716663"/>
    <w:rsid w:val="00716942"/>
    <w:rsid w:val="007173E9"/>
    <w:rsid w:val="00717E56"/>
    <w:rsid w:val="0072048D"/>
    <w:rsid w:val="00720775"/>
    <w:rsid w:val="0072128E"/>
    <w:rsid w:val="007218A2"/>
    <w:rsid w:val="00722572"/>
    <w:rsid w:val="00723512"/>
    <w:rsid w:val="00723EA7"/>
    <w:rsid w:val="00724B0F"/>
    <w:rsid w:val="00724D3D"/>
    <w:rsid w:val="00724EA5"/>
    <w:rsid w:val="00724EAD"/>
    <w:rsid w:val="0072567A"/>
    <w:rsid w:val="00726BE5"/>
    <w:rsid w:val="00726FA3"/>
    <w:rsid w:val="00727519"/>
    <w:rsid w:val="00727CA7"/>
    <w:rsid w:val="007300D7"/>
    <w:rsid w:val="0073073F"/>
    <w:rsid w:val="007311C5"/>
    <w:rsid w:val="00731D19"/>
    <w:rsid w:val="007322CF"/>
    <w:rsid w:val="007327AB"/>
    <w:rsid w:val="00732D2F"/>
    <w:rsid w:val="0073334C"/>
    <w:rsid w:val="007337AF"/>
    <w:rsid w:val="0073431C"/>
    <w:rsid w:val="00734441"/>
    <w:rsid w:val="0073470A"/>
    <w:rsid w:val="007352CE"/>
    <w:rsid w:val="007356E3"/>
    <w:rsid w:val="007365D4"/>
    <w:rsid w:val="0074051F"/>
    <w:rsid w:val="00740F2E"/>
    <w:rsid w:val="007410F1"/>
    <w:rsid w:val="00742058"/>
    <w:rsid w:val="00743D1E"/>
    <w:rsid w:val="00743E12"/>
    <w:rsid w:val="0074469E"/>
    <w:rsid w:val="007447C0"/>
    <w:rsid w:val="00744C18"/>
    <w:rsid w:val="007454E8"/>
    <w:rsid w:val="00746694"/>
    <w:rsid w:val="00746D2F"/>
    <w:rsid w:val="00747766"/>
    <w:rsid w:val="0075075A"/>
    <w:rsid w:val="00751A2E"/>
    <w:rsid w:val="00753018"/>
    <w:rsid w:val="0075348A"/>
    <w:rsid w:val="0075362C"/>
    <w:rsid w:val="00755EC9"/>
    <w:rsid w:val="0075675C"/>
    <w:rsid w:val="0075739A"/>
    <w:rsid w:val="00757A2C"/>
    <w:rsid w:val="00761A59"/>
    <w:rsid w:val="00761E16"/>
    <w:rsid w:val="00762196"/>
    <w:rsid w:val="00762671"/>
    <w:rsid w:val="00762FA1"/>
    <w:rsid w:val="00763488"/>
    <w:rsid w:val="00763944"/>
    <w:rsid w:val="00763A69"/>
    <w:rsid w:val="00763ABD"/>
    <w:rsid w:val="00764592"/>
    <w:rsid w:val="007656E7"/>
    <w:rsid w:val="00765ACA"/>
    <w:rsid w:val="00766310"/>
    <w:rsid w:val="007666A4"/>
    <w:rsid w:val="00767D8A"/>
    <w:rsid w:val="0077192F"/>
    <w:rsid w:val="00771C1D"/>
    <w:rsid w:val="007720FB"/>
    <w:rsid w:val="00772ED4"/>
    <w:rsid w:val="00773365"/>
    <w:rsid w:val="00775250"/>
    <w:rsid w:val="00775329"/>
    <w:rsid w:val="0077630F"/>
    <w:rsid w:val="00777637"/>
    <w:rsid w:val="00777E90"/>
    <w:rsid w:val="00780194"/>
    <w:rsid w:val="0078123F"/>
    <w:rsid w:val="00781624"/>
    <w:rsid w:val="00781871"/>
    <w:rsid w:val="00781A9A"/>
    <w:rsid w:val="00781B2E"/>
    <w:rsid w:val="00781E3C"/>
    <w:rsid w:val="00782D08"/>
    <w:rsid w:val="0078313A"/>
    <w:rsid w:val="00783E2C"/>
    <w:rsid w:val="007858BA"/>
    <w:rsid w:val="007866E4"/>
    <w:rsid w:val="00786FCE"/>
    <w:rsid w:val="00787339"/>
    <w:rsid w:val="00790228"/>
    <w:rsid w:val="007920F8"/>
    <w:rsid w:val="007923A5"/>
    <w:rsid w:val="00794FF4"/>
    <w:rsid w:val="0079571B"/>
    <w:rsid w:val="00795A8C"/>
    <w:rsid w:val="00796AD8"/>
    <w:rsid w:val="00796BD2"/>
    <w:rsid w:val="007A01BA"/>
    <w:rsid w:val="007A0824"/>
    <w:rsid w:val="007A0BB8"/>
    <w:rsid w:val="007A1089"/>
    <w:rsid w:val="007A1B68"/>
    <w:rsid w:val="007A226B"/>
    <w:rsid w:val="007A2ABA"/>
    <w:rsid w:val="007A2D78"/>
    <w:rsid w:val="007A3AEA"/>
    <w:rsid w:val="007A4477"/>
    <w:rsid w:val="007A53C3"/>
    <w:rsid w:val="007A5812"/>
    <w:rsid w:val="007A6474"/>
    <w:rsid w:val="007A69F4"/>
    <w:rsid w:val="007A6DD2"/>
    <w:rsid w:val="007A72B2"/>
    <w:rsid w:val="007A7F97"/>
    <w:rsid w:val="007B0A27"/>
    <w:rsid w:val="007B2062"/>
    <w:rsid w:val="007B27AB"/>
    <w:rsid w:val="007B2BB1"/>
    <w:rsid w:val="007B31E6"/>
    <w:rsid w:val="007B371B"/>
    <w:rsid w:val="007B3A66"/>
    <w:rsid w:val="007B4613"/>
    <w:rsid w:val="007B4F3E"/>
    <w:rsid w:val="007B58AA"/>
    <w:rsid w:val="007B703C"/>
    <w:rsid w:val="007B7197"/>
    <w:rsid w:val="007B794E"/>
    <w:rsid w:val="007C004C"/>
    <w:rsid w:val="007C004F"/>
    <w:rsid w:val="007C19E2"/>
    <w:rsid w:val="007C1BB2"/>
    <w:rsid w:val="007C2135"/>
    <w:rsid w:val="007C2A98"/>
    <w:rsid w:val="007C2CBB"/>
    <w:rsid w:val="007C32F7"/>
    <w:rsid w:val="007C44CC"/>
    <w:rsid w:val="007C475E"/>
    <w:rsid w:val="007C4F83"/>
    <w:rsid w:val="007C5D0C"/>
    <w:rsid w:val="007C6226"/>
    <w:rsid w:val="007C6623"/>
    <w:rsid w:val="007C6B46"/>
    <w:rsid w:val="007C6CD0"/>
    <w:rsid w:val="007C7B19"/>
    <w:rsid w:val="007C7D95"/>
    <w:rsid w:val="007D00DF"/>
    <w:rsid w:val="007D1090"/>
    <w:rsid w:val="007D2F86"/>
    <w:rsid w:val="007D2FAC"/>
    <w:rsid w:val="007D33B9"/>
    <w:rsid w:val="007D3EBF"/>
    <w:rsid w:val="007D44CA"/>
    <w:rsid w:val="007D4C6D"/>
    <w:rsid w:val="007D6387"/>
    <w:rsid w:val="007D645E"/>
    <w:rsid w:val="007D6E9D"/>
    <w:rsid w:val="007D7079"/>
    <w:rsid w:val="007D71BF"/>
    <w:rsid w:val="007E0042"/>
    <w:rsid w:val="007E005B"/>
    <w:rsid w:val="007E1376"/>
    <w:rsid w:val="007E15F1"/>
    <w:rsid w:val="007E18E7"/>
    <w:rsid w:val="007E31A7"/>
    <w:rsid w:val="007E37EF"/>
    <w:rsid w:val="007E4032"/>
    <w:rsid w:val="007E4744"/>
    <w:rsid w:val="007E57AD"/>
    <w:rsid w:val="007E5800"/>
    <w:rsid w:val="007E59EF"/>
    <w:rsid w:val="007E6F0C"/>
    <w:rsid w:val="007E73D9"/>
    <w:rsid w:val="007E75FB"/>
    <w:rsid w:val="007E76E9"/>
    <w:rsid w:val="007E7844"/>
    <w:rsid w:val="007F02C4"/>
    <w:rsid w:val="007F0A9F"/>
    <w:rsid w:val="007F0B80"/>
    <w:rsid w:val="007F238F"/>
    <w:rsid w:val="007F28FB"/>
    <w:rsid w:val="007F2BA3"/>
    <w:rsid w:val="007F2BDC"/>
    <w:rsid w:val="007F35E7"/>
    <w:rsid w:val="007F59B2"/>
    <w:rsid w:val="007F59B3"/>
    <w:rsid w:val="007F6067"/>
    <w:rsid w:val="007F66A8"/>
    <w:rsid w:val="007F72FF"/>
    <w:rsid w:val="007F7B55"/>
    <w:rsid w:val="007F7B5E"/>
    <w:rsid w:val="00800269"/>
    <w:rsid w:val="0080091D"/>
    <w:rsid w:val="00800E2A"/>
    <w:rsid w:val="00800E40"/>
    <w:rsid w:val="00801F34"/>
    <w:rsid w:val="00802306"/>
    <w:rsid w:val="00802CBF"/>
    <w:rsid w:val="00802E9B"/>
    <w:rsid w:val="008034D3"/>
    <w:rsid w:val="008039A7"/>
    <w:rsid w:val="00804E35"/>
    <w:rsid w:val="008054A5"/>
    <w:rsid w:val="008056E9"/>
    <w:rsid w:val="00805930"/>
    <w:rsid w:val="00805A74"/>
    <w:rsid w:val="00805AB4"/>
    <w:rsid w:val="0080626C"/>
    <w:rsid w:val="00806C04"/>
    <w:rsid w:val="00807A34"/>
    <w:rsid w:val="008103B1"/>
    <w:rsid w:val="0081049F"/>
    <w:rsid w:val="00810E5B"/>
    <w:rsid w:val="00811E64"/>
    <w:rsid w:val="00812D6A"/>
    <w:rsid w:val="00812E7B"/>
    <w:rsid w:val="0081453C"/>
    <w:rsid w:val="00814632"/>
    <w:rsid w:val="0081728D"/>
    <w:rsid w:val="00817F20"/>
    <w:rsid w:val="008201DF"/>
    <w:rsid w:val="00820C81"/>
    <w:rsid w:val="00820E24"/>
    <w:rsid w:val="0082127B"/>
    <w:rsid w:val="008238B3"/>
    <w:rsid w:val="00823AFC"/>
    <w:rsid w:val="00824F87"/>
    <w:rsid w:val="008256C1"/>
    <w:rsid w:val="00827586"/>
    <w:rsid w:val="00827A40"/>
    <w:rsid w:val="008307E5"/>
    <w:rsid w:val="00831146"/>
    <w:rsid w:val="00831480"/>
    <w:rsid w:val="008317DE"/>
    <w:rsid w:val="00832929"/>
    <w:rsid w:val="00832D5E"/>
    <w:rsid w:val="00833028"/>
    <w:rsid w:val="00833340"/>
    <w:rsid w:val="00833D0A"/>
    <w:rsid w:val="00833F60"/>
    <w:rsid w:val="008349EE"/>
    <w:rsid w:val="00834F7C"/>
    <w:rsid w:val="00840A58"/>
    <w:rsid w:val="00842281"/>
    <w:rsid w:val="0084243F"/>
    <w:rsid w:val="00842CD8"/>
    <w:rsid w:val="00843882"/>
    <w:rsid w:val="0084439D"/>
    <w:rsid w:val="00844F48"/>
    <w:rsid w:val="0084530B"/>
    <w:rsid w:val="00845366"/>
    <w:rsid w:val="008455C2"/>
    <w:rsid w:val="00845E0F"/>
    <w:rsid w:val="008460DF"/>
    <w:rsid w:val="00846159"/>
    <w:rsid w:val="0084624A"/>
    <w:rsid w:val="00846BD8"/>
    <w:rsid w:val="00846DAB"/>
    <w:rsid w:val="00846E45"/>
    <w:rsid w:val="008472C2"/>
    <w:rsid w:val="0084779A"/>
    <w:rsid w:val="00850034"/>
    <w:rsid w:val="00852746"/>
    <w:rsid w:val="008528A8"/>
    <w:rsid w:val="00852DDF"/>
    <w:rsid w:val="00852F86"/>
    <w:rsid w:val="0085312C"/>
    <w:rsid w:val="00853148"/>
    <w:rsid w:val="008532F2"/>
    <w:rsid w:val="0085344F"/>
    <w:rsid w:val="008544CB"/>
    <w:rsid w:val="00854992"/>
    <w:rsid w:val="00854D86"/>
    <w:rsid w:val="0085506D"/>
    <w:rsid w:val="00855CA8"/>
    <w:rsid w:val="00855E59"/>
    <w:rsid w:val="0085662A"/>
    <w:rsid w:val="0086011A"/>
    <w:rsid w:val="00860272"/>
    <w:rsid w:val="00860DC5"/>
    <w:rsid w:val="0086106A"/>
    <w:rsid w:val="00861123"/>
    <w:rsid w:val="0086118D"/>
    <w:rsid w:val="00861C49"/>
    <w:rsid w:val="00862039"/>
    <w:rsid w:val="00862598"/>
    <w:rsid w:val="00862BA9"/>
    <w:rsid w:val="00863411"/>
    <w:rsid w:val="00863B84"/>
    <w:rsid w:val="00864035"/>
    <w:rsid w:val="00864760"/>
    <w:rsid w:val="00865A39"/>
    <w:rsid w:val="00865D0F"/>
    <w:rsid w:val="00865EC1"/>
    <w:rsid w:val="008666BE"/>
    <w:rsid w:val="00866873"/>
    <w:rsid w:val="00870D21"/>
    <w:rsid w:val="00871F53"/>
    <w:rsid w:val="008725BD"/>
    <w:rsid w:val="00872C8D"/>
    <w:rsid w:val="00873344"/>
    <w:rsid w:val="00874C08"/>
    <w:rsid w:val="00874C57"/>
    <w:rsid w:val="008755B8"/>
    <w:rsid w:val="00875B87"/>
    <w:rsid w:val="008760C5"/>
    <w:rsid w:val="008763E6"/>
    <w:rsid w:val="008763F4"/>
    <w:rsid w:val="008810ED"/>
    <w:rsid w:val="008817C1"/>
    <w:rsid w:val="008818A1"/>
    <w:rsid w:val="008819B7"/>
    <w:rsid w:val="00882751"/>
    <w:rsid w:val="00883468"/>
    <w:rsid w:val="008838C8"/>
    <w:rsid w:val="0088394C"/>
    <w:rsid w:val="00883E93"/>
    <w:rsid w:val="008848BE"/>
    <w:rsid w:val="008849EA"/>
    <w:rsid w:val="008850E2"/>
    <w:rsid w:val="008855A7"/>
    <w:rsid w:val="0088568E"/>
    <w:rsid w:val="008859D8"/>
    <w:rsid w:val="0088702B"/>
    <w:rsid w:val="00890F7F"/>
    <w:rsid w:val="00891C61"/>
    <w:rsid w:val="00891FE8"/>
    <w:rsid w:val="00892307"/>
    <w:rsid w:val="00892DF9"/>
    <w:rsid w:val="00893C0B"/>
    <w:rsid w:val="00893D8A"/>
    <w:rsid w:val="00893FE3"/>
    <w:rsid w:val="0089405F"/>
    <w:rsid w:val="00894409"/>
    <w:rsid w:val="008953F4"/>
    <w:rsid w:val="008A0660"/>
    <w:rsid w:val="008A0674"/>
    <w:rsid w:val="008A0C8D"/>
    <w:rsid w:val="008A0D1E"/>
    <w:rsid w:val="008A0E34"/>
    <w:rsid w:val="008A16EB"/>
    <w:rsid w:val="008A32EA"/>
    <w:rsid w:val="008A4625"/>
    <w:rsid w:val="008A4E9F"/>
    <w:rsid w:val="008A5157"/>
    <w:rsid w:val="008A5763"/>
    <w:rsid w:val="008A7888"/>
    <w:rsid w:val="008B0241"/>
    <w:rsid w:val="008B1D80"/>
    <w:rsid w:val="008B3AED"/>
    <w:rsid w:val="008B5577"/>
    <w:rsid w:val="008B66DD"/>
    <w:rsid w:val="008B762D"/>
    <w:rsid w:val="008B7C11"/>
    <w:rsid w:val="008B7D97"/>
    <w:rsid w:val="008C0A10"/>
    <w:rsid w:val="008C0C2C"/>
    <w:rsid w:val="008C0F31"/>
    <w:rsid w:val="008C3BFE"/>
    <w:rsid w:val="008C464F"/>
    <w:rsid w:val="008C5275"/>
    <w:rsid w:val="008C56A3"/>
    <w:rsid w:val="008C5DCA"/>
    <w:rsid w:val="008C5F3F"/>
    <w:rsid w:val="008C66DE"/>
    <w:rsid w:val="008C6B0A"/>
    <w:rsid w:val="008C6E2E"/>
    <w:rsid w:val="008C740A"/>
    <w:rsid w:val="008D16ED"/>
    <w:rsid w:val="008D1CFE"/>
    <w:rsid w:val="008D1DB6"/>
    <w:rsid w:val="008D1E95"/>
    <w:rsid w:val="008D2A6B"/>
    <w:rsid w:val="008D2D88"/>
    <w:rsid w:val="008D31E3"/>
    <w:rsid w:val="008D398A"/>
    <w:rsid w:val="008D49A5"/>
    <w:rsid w:val="008D593C"/>
    <w:rsid w:val="008D5B4F"/>
    <w:rsid w:val="008D6C31"/>
    <w:rsid w:val="008E007F"/>
    <w:rsid w:val="008E0B66"/>
    <w:rsid w:val="008E172D"/>
    <w:rsid w:val="008E1C53"/>
    <w:rsid w:val="008E1D9C"/>
    <w:rsid w:val="008E2C58"/>
    <w:rsid w:val="008E48F0"/>
    <w:rsid w:val="008E48FE"/>
    <w:rsid w:val="008E5318"/>
    <w:rsid w:val="008E5F48"/>
    <w:rsid w:val="008E7716"/>
    <w:rsid w:val="008F07DB"/>
    <w:rsid w:val="008F1105"/>
    <w:rsid w:val="008F18D8"/>
    <w:rsid w:val="008F3DAE"/>
    <w:rsid w:val="008F3E17"/>
    <w:rsid w:val="008F43F5"/>
    <w:rsid w:val="008F5AFF"/>
    <w:rsid w:val="008F5C64"/>
    <w:rsid w:val="008F609B"/>
    <w:rsid w:val="008F7EA4"/>
    <w:rsid w:val="00900C5E"/>
    <w:rsid w:val="00900E11"/>
    <w:rsid w:val="00901445"/>
    <w:rsid w:val="00901F60"/>
    <w:rsid w:val="0090226A"/>
    <w:rsid w:val="00902698"/>
    <w:rsid w:val="00902730"/>
    <w:rsid w:val="0090336E"/>
    <w:rsid w:val="0090398C"/>
    <w:rsid w:val="0090456B"/>
    <w:rsid w:val="00905281"/>
    <w:rsid w:val="00905B5B"/>
    <w:rsid w:val="00905ECE"/>
    <w:rsid w:val="009068D0"/>
    <w:rsid w:val="00906BFB"/>
    <w:rsid w:val="00906C9F"/>
    <w:rsid w:val="00906DE3"/>
    <w:rsid w:val="00907122"/>
    <w:rsid w:val="00911C1A"/>
    <w:rsid w:val="00913712"/>
    <w:rsid w:val="00913DD2"/>
    <w:rsid w:val="00914360"/>
    <w:rsid w:val="00915CA8"/>
    <w:rsid w:val="00916AF7"/>
    <w:rsid w:val="00916E21"/>
    <w:rsid w:val="00917985"/>
    <w:rsid w:val="00917AB3"/>
    <w:rsid w:val="00917B2A"/>
    <w:rsid w:val="00917C7D"/>
    <w:rsid w:val="00921149"/>
    <w:rsid w:val="00921577"/>
    <w:rsid w:val="009217CD"/>
    <w:rsid w:val="00921B3E"/>
    <w:rsid w:val="00922009"/>
    <w:rsid w:val="009225A0"/>
    <w:rsid w:val="00922DFB"/>
    <w:rsid w:val="00923B5B"/>
    <w:rsid w:val="009244D6"/>
    <w:rsid w:val="00924C8F"/>
    <w:rsid w:val="009259E1"/>
    <w:rsid w:val="00925F72"/>
    <w:rsid w:val="00926E7E"/>
    <w:rsid w:val="0092704D"/>
    <w:rsid w:val="00930264"/>
    <w:rsid w:val="009308DB"/>
    <w:rsid w:val="00930A68"/>
    <w:rsid w:val="00930F2F"/>
    <w:rsid w:val="00932517"/>
    <w:rsid w:val="0093312A"/>
    <w:rsid w:val="00933997"/>
    <w:rsid w:val="00934F15"/>
    <w:rsid w:val="00935E07"/>
    <w:rsid w:val="00935E6C"/>
    <w:rsid w:val="009374CC"/>
    <w:rsid w:val="00937A38"/>
    <w:rsid w:val="00940238"/>
    <w:rsid w:val="009403ED"/>
    <w:rsid w:val="00941C44"/>
    <w:rsid w:val="00941D93"/>
    <w:rsid w:val="00942BB5"/>
    <w:rsid w:val="0094440F"/>
    <w:rsid w:val="00944900"/>
    <w:rsid w:val="00944C0A"/>
    <w:rsid w:val="009454A1"/>
    <w:rsid w:val="00946D4F"/>
    <w:rsid w:val="00947B4F"/>
    <w:rsid w:val="00950A55"/>
    <w:rsid w:val="00950D63"/>
    <w:rsid w:val="0095188F"/>
    <w:rsid w:val="009532CB"/>
    <w:rsid w:val="009550A0"/>
    <w:rsid w:val="009554BB"/>
    <w:rsid w:val="0095577D"/>
    <w:rsid w:val="0095630B"/>
    <w:rsid w:val="00957947"/>
    <w:rsid w:val="009609D8"/>
    <w:rsid w:val="00960C64"/>
    <w:rsid w:val="00960D1F"/>
    <w:rsid w:val="00960D35"/>
    <w:rsid w:val="00963D4F"/>
    <w:rsid w:val="00963FDF"/>
    <w:rsid w:val="00964386"/>
    <w:rsid w:val="00966A85"/>
    <w:rsid w:val="00966D6A"/>
    <w:rsid w:val="00966DB8"/>
    <w:rsid w:val="0096709A"/>
    <w:rsid w:val="0096744E"/>
    <w:rsid w:val="009676C1"/>
    <w:rsid w:val="00970633"/>
    <w:rsid w:val="009710F1"/>
    <w:rsid w:val="0097218E"/>
    <w:rsid w:val="0097385F"/>
    <w:rsid w:val="00973DD3"/>
    <w:rsid w:val="0097526E"/>
    <w:rsid w:val="009757C7"/>
    <w:rsid w:val="009767F0"/>
    <w:rsid w:val="00977993"/>
    <w:rsid w:val="00977F3B"/>
    <w:rsid w:val="00980422"/>
    <w:rsid w:val="00980425"/>
    <w:rsid w:val="00980500"/>
    <w:rsid w:val="00980AAD"/>
    <w:rsid w:val="00981224"/>
    <w:rsid w:val="00983B53"/>
    <w:rsid w:val="00984141"/>
    <w:rsid w:val="00984E16"/>
    <w:rsid w:val="00985258"/>
    <w:rsid w:val="009860AA"/>
    <w:rsid w:val="00986828"/>
    <w:rsid w:val="009872C7"/>
    <w:rsid w:val="00987528"/>
    <w:rsid w:val="009879E8"/>
    <w:rsid w:val="00987B47"/>
    <w:rsid w:val="00990B81"/>
    <w:rsid w:val="009914DA"/>
    <w:rsid w:val="00991665"/>
    <w:rsid w:val="00991C69"/>
    <w:rsid w:val="00991CF6"/>
    <w:rsid w:val="009923C0"/>
    <w:rsid w:val="00992F08"/>
    <w:rsid w:val="00993086"/>
    <w:rsid w:val="009946E0"/>
    <w:rsid w:val="009950F0"/>
    <w:rsid w:val="00995825"/>
    <w:rsid w:val="00995A56"/>
    <w:rsid w:val="0099634B"/>
    <w:rsid w:val="00996475"/>
    <w:rsid w:val="00996FEC"/>
    <w:rsid w:val="00997DEE"/>
    <w:rsid w:val="009A059A"/>
    <w:rsid w:val="009A0F17"/>
    <w:rsid w:val="009A19E8"/>
    <w:rsid w:val="009A28D6"/>
    <w:rsid w:val="009A2939"/>
    <w:rsid w:val="009A3002"/>
    <w:rsid w:val="009A381A"/>
    <w:rsid w:val="009A3E14"/>
    <w:rsid w:val="009A4C17"/>
    <w:rsid w:val="009A5C89"/>
    <w:rsid w:val="009A6B12"/>
    <w:rsid w:val="009A7C56"/>
    <w:rsid w:val="009B0AF3"/>
    <w:rsid w:val="009B0EF3"/>
    <w:rsid w:val="009B14F7"/>
    <w:rsid w:val="009B1959"/>
    <w:rsid w:val="009B1C92"/>
    <w:rsid w:val="009B2954"/>
    <w:rsid w:val="009B2EDC"/>
    <w:rsid w:val="009B359E"/>
    <w:rsid w:val="009B3AB0"/>
    <w:rsid w:val="009B414B"/>
    <w:rsid w:val="009B4D38"/>
    <w:rsid w:val="009B713C"/>
    <w:rsid w:val="009B7507"/>
    <w:rsid w:val="009B78FE"/>
    <w:rsid w:val="009C2629"/>
    <w:rsid w:val="009C2966"/>
    <w:rsid w:val="009C3521"/>
    <w:rsid w:val="009C3609"/>
    <w:rsid w:val="009C3D15"/>
    <w:rsid w:val="009C4461"/>
    <w:rsid w:val="009C4869"/>
    <w:rsid w:val="009C5117"/>
    <w:rsid w:val="009C5420"/>
    <w:rsid w:val="009C5468"/>
    <w:rsid w:val="009C61F8"/>
    <w:rsid w:val="009C6B5A"/>
    <w:rsid w:val="009D236C"/>
    <w:rsid w:val="009D2488"/>
    <w:rsid w:val="009D2641"/>
    <w:rsid w:val="009D2E75"/>
    <w:rsid w:val="009D3204"/>
    <w:rsid w:val="009D3ADB"/>
    <w:rsid w:val="009D3AF1"/>
    <w:rsid w:val="009D5055"/>
    <w:rsid w:val="009D510B"/>
    <w:rsid w:val="009D7734"/>
    <w:rsid w:val="009D7A7C"/>
    <w:rsid w:val="009E0902"/>
    <w:rsid w:val="009E097D"/>
    <w:rsid w:val="009E16E6"/>
    <w:rsid w:val="009E18A6"/>
    <w:rsid w:val="009E26AD"/>
    <w:rsid w:val="009E26EE"/>
    <w:rsid w:val="009E29AA"/>
    <w:rsid w:val="009E3331"/>
    <w:rsid w:val="009E3F96"/>
    <w:rsid w:val="009E4E0C"/>
    <w:rsid w:val="009E5D6B"/>
    <w:rsid w:val="009E6487"/>
    <w:rsid w:val="009E6E2C"/>
    <w:rsid w:val="009E720E"/>
    <w:rsid w:val="009E7E6E"/>
    <w:rsid w:val="009F51E3"/>
    <w:rsid w:val="009F6176"/>
    <w:rsid w:val="009F7963"/>
    <w:rsid w:val="00A00026"/>
    <w:rsid w:val="00A00383"/>
    <w:rsid w:val="00A018AD"/>
    <w:rsid w:val="00A02551"/>
    <w:rsid w:val="00A03095"/>
    <w:rsid w:val="00A04498"/>
    <w:rsid w:val="00A05A72"/>
    <w:rsid w:val="00A0750A"/>
    <w:rsid w:val="00A07BEC"/>
    <w:rsid w:val="00A07E67"/>
    <w:rsid w:val="00A10DAF"/>
    <w:rsid w:val="00A114CC"/>
    <w:rsid w:val="00A1161B"/>
    <w:rsid w:val="00A1170B"/>
    <w:rsid w:val="00A11F2C"/>
    <w:rsid w:val="00A120FA"/>
    <w:rsid w:val="00A12405"/>
    <w:rsid w:val="00A13BAC"/>
    <w:rsid w:val="00A13F1D"/>
    <w:rsid w:val="00A14511"/>
    <w:rsid w:val="00A146DE"/>
    <w:rsid w:val="00A14AEA"/>
    <w:rsid w:val="00A14C11"/>
    <w:rsid w:val="00A15629"/>
    <w:rsid w:val="00A163C1"/>
    <w:rsid w:val="00A16FD6"/>
    <w:rsid w:val="00A17804"/>
    <w:rsid w:val="00A2148D"/>
    <w:rsid w:val="00A2209C"/>
    <w:rsid w:val="00A224C4"/>
    <w:rsid w:val="00A22564"/>
    <w:rsid w:val="00A237DD"/>
    <w:rsid w:val="00A2463B"/>
    <w:rsid w:val="00A248EE"/>
    <w:rsid w:val="00A26050"/>
    <w:rsid w:val="00A26311"/>
    <w:rsid w:val="00A26BF9"/>
    <w:rsid w:val="00A27616"/>
    <w:rsid w:val="00A30276"/>
    <w:rsid w:val="00A30E8D"/>
    <w:rsid w:val="00A310B8"/>
    <w:rsid w:val="00A31370"/>
    <w:rsid w:val="00A3137B"/>
    <w:rsid w:val="00A31965"/>
    <w:rsid w:val="00A31E4F"/>
    <w:rsid w:val="00A31F72"/>
    <w:rsid w:val="00A32421"/>
    <w:rsid w:val="00A341C7"/>
    <w:rsid w:val="00A37DE2"/>
    <w:rsid w:val="00A41163"/>
    <w:rsid w:val="00A41FC6"/>
    <w:rsid w:val="00A41FFC"/>
    <w:rsid w:val="00A42369"/>
    <w:rsid w:val="00A42709"/>
    <w:rsid w:val="00A4317B"/>
    <w:rsid w:val="00A4391C"/>
    <w:rsid w:val="00A43E3E"/>
    <w:rsid w:val="00A44B1B"/>
    <w:rsid w:val="00A45226"/>
    <w:rsid w:val="00A454E0"/>
    <w:rsid w:val="00A4583A"/>
    <w:rsid w:val="00A45986"/>
    <w:rsid w:val="00A46424"/>
    <w:rsid w:val="00A46BBD"/>
    <w:rsid w:val="00A47589"/>
    <w:rsid w:val="00A50B21"/>
    <w:rsid w:val="00A50C49"/>
    <w:rsid w:val="00A50FCD"/>
    <w:rsid w:val="00A518F8"/>
    <w:rsid w:val="00A51E31"/>
    <w:rsid w:val="00A52AF2"/>
    <w:rsid w:val="00A5391F"/>
    <w:rsid w:val="00A5423B"/>
    <w:rsid w:val="00A54DE0"/>
    <w:rsid w:val="00A55A28"/>
    <w:rsid w:val="00A5647C"/>
    <w:rsid w:val="00A57637"/>
    <w:rsid w:val="00A5773D"/>
    <w:rsid w:val="00A609EC"/>
    <w:rsid w:val="00A6143A"/>
    <w:rsid w:val="00A6288E"/>
    <w:rsid w:val="00A62CE8"/>
    <w:rsid w:val="00A630E3"/>
    <w:rsid w:val="00A64307"/>
    <w:rsid w:val="00A65609"/>
    <w:rsid w:val="00A667EB"/>
    <w:rsid w:val="00A67692"/>
    <w:rsid w:val="00A676F0"/>
    <w:rsid w:val="00A67B6F"/>
    <w:rsid w:val="00A67F13"/>
    <w:rsid w:val="00A7031A"/>
    <w:rsid w:val="00A708E1"/>
    <w:rsid w:val="00A70D9D"/>
    <w:rsid w:val="00A729D8"/>
    <w:rsid w:val="00A742F6"/>
    <w:rsid w:val="00A74454"/>
    <w:rsid w:val="00A745D3"/>
    <w:rsid w:val="00A747BA"/>
    <w:rsid w:val="00A7548F"/>
    <w:rsid w:val="00A75567"/>
    <w:rsid w:val="00A75A89"/>
    <w:rsid w:val="00A75F3A"/>
    <w:rsid w:val="00A760A0"/>
    <w:rsid w:val="00A763B1"/>
    <w:rsid w:val="00A76CD2"/>
    <w:rsid w:val="00A76D9A"/>
    <w:rsid w:val="00A76E31"/>
    <w:rsid w:val="00A772ED"/>
    <w:rsid w:val="00A7741C"/>
    <w:rsid w:val="00A80349"/>
    <w:rsid w:val="00A8047F"/>
    <w:rsid w:val="00A809A4"/>
    <w:rsid w:val="00A80B63"/>
    <w:rsid w:val="00A80DEC"/>
    <w:rsid w:val="00A81673"/>
    <w:rsid w:val="00A82EE0"/>
    <w:rsid w:val="00A831D1"/>
    <w:rsid w:val="00A83F9B"/>
    <w:rsid w:val="00A83FEB"/>
    <w:rsid w:val="00A844F1"/>
    <w:rsid w:val="00A84A54"/>
    <w:rsid w:val="00A850FC"/>
    <w:rsid w:val="00A85632"/>
    <w:rsid w:val="00A86AC1"/>
    <w:rsid w:val="00A87D22"/>
    <w:rsid w:val="00A9004F"/>
    <w:rsid w:val="00A90B87"/>
    <w:rsid w:val="00A90EA6"/>
    <w:rsid w:val="00A90FC0"/>
    <w:rsid w:val="00A9175B"/>
    <w:rsid w:val="00A921DB"/>
    <w:rsid w:val="00A9298E"/>
    <w:rsid w:val="00A92F87"/>
    <w:rsid w:val="00A93A28"/>
    <w:rsid w:val="00A94477"/>
    <w:rsid w:val="00A94C0B"/>
    <w:rsid w:val="00A95039"/>
    <w:rsid w:val="00A958D0"/>
    <w:rsid w:val="00A95DBF"/>
    <w:rsid w:val="00A960EB"/>
    <w:rsid w:val="00A96333"/>
    <w:rsid w:val="00A9655E"/>
    <w:rsid w:val="00A9709D"/>
    <w:rsid w:val="00A9753A"/>
    <w:rsid w:val="00A978FC"/>
    <w:rsid w:val="00AA0B47"/>
    <w:rsid w:val="00AA0E5D"/>
    <w:rsid w:val="00AA213C"/>
    <w:rsid w:val="00AA268A"/>
    <w:rsid w:val="00AA2DCE"/>
    <w:rsid w:val="00AA43A0"/>
    <w:rsid w:val="00AA571C"/>
    <w:rsid w:val="00AA5C17"/>
    <w:rsid w:val="00AA6A4C"/>
    <w:rsid w:val="00AA6EE0"/>
    <w:rsid w:val="00AA7B5D"/>
    <w:rsid w:val="00AB1806"/>
    <w:rsid w:val="00AB36F5"/>
    <w:rsid w:val="00AB3C8E"/>
    <w:rsid w:val="00AB417F"/>
    <w:rsid w:val="00AB4B6A"/>
    <w:rsid w:val="00AB4C87"/>
    <w:rsid w:val="00AB53AE"/>
    <w:rsid w:val="00AB5535"/>
    <w:rsid w:val="00AB5744"/>
    <w:rsid w:val="00AB5C6E"/>
    <w:rsid w:val="00AB7E5D"/>
    <w:rsid w:val="00AC0A86"/>
    <w:rsid w:val="00AC15B7"/>
    <w:rsid w:val="00AC29CB"/>
    <w:rsid w:val="00AC2CA2"/>
    <w:rsid w:val="00AC367F"/>
    <w:rsid w:val="00AC36D8"/>
    <w:rsid w:val="00AC59A3"/>
    <w:rsid w:val="00AC6016"/>
    <w:rsid w:val="00AC699D"/>
    <w:rsid w:val="00AC6FE3"/>
    <w:rsid w:val="00AC7471"/>
    <w:rsid w:val="00AC7E6F"/>
    <w:rsid w:val="00AD053F"/>
    <w:rsid w:val="00AD0779"/>
    <w:rsid w:val="00AD0DF3"/>
    <w:rsid w:val="00AD1405"/>
    <w:rsid w:val="00AD1892"/>
    <w:rsid w:val="00AD18F4"/>
    <w:rsid w:val="00AD2085"/>
    <w:rsid w:val="00AD4DE6"/>
    <w:rsid w:val="00AD54B5"/>
    <w:rsid w:val="00AD5BA3"/>
    <w:rsid w:val="00AD5FF7"/>
    <w:rsid w:val="00AD6A88"/>
    <w:rsid w:val="00AE0172"/>
    <w:rsid w:val="00AE01FE"/>
    <w:rsid w:val="00AE11F9"/>
    <w:rsid w:val="00AE2A13"/>
    <w:rsid w:val="00AE2A1D"/>
    <w:rsid w:val="00AE4214"/>
    <w:rsid w:val="00AE4F09"/>
    <w:rsid w:val="00AE678A"/>
    <w:rsid w:val="00AE688E"/>
    <w:rsid w:val="00AE6CEC"/>
    <w:rsid w:val="00AF01CF"/>
    <w:rsid w:val="00AF01E0"/>
    <w:rsid w:val="00AF0A0E"/>
    <w:rsid w:val="00AF0B27"/>
    <w:rsid w:val="00AF0FCD"/>
    <w:rsid w:val="00AF102C"/>
    <w:rsid w:val="00AF12D2"/>
    <w:rsid w:val="00AF1DD5"/>
    <w:rsid w:val="00AF2C0A"/>
    <w:rsid w:val="00AF4809"/>
    <w:rsid w:val="00AF4A89"/>
    <w:rsid w:val="00AF5232"/>
    <w:rsid w:val="00AF5763"/>
    <w:rsid w:val="00AF5984"/>
    <w:rsid w:val="00AF5FF0"/>
    <w:rsid w:val="00AF6B32"/>
    <w:rsid w:val="00B0023D"/>
    <w:rsid w:val="00B01420"/>
    <w:rsid w:val="00B0300F"/>
    <w:rsid w:val="00B03191"/>
    <w:rsid w:val="00B03E91"/>
    <w:rsid w:val="00B04A0D"/>
    <w:rsid w:val="00B05144"/>
    <w:rsid w:val="00B05314"/>
    <w:rsid w:val="00B06D12"/>
    <w:rsid w:val="00B074D6"/>
    <w:rsid w:val="00B07A18"/>
    <w:rsid w:val="00B10395"/>
    <w:rsid w:val="00B10EDD"/>
    <w:rsid w:val="00B10F49"/>
    <w:rsid w:val="00B1334B"/>
    <w:rsid w:val="00B1344E"/>
    <w:rsid w:val="00B14130"/>
    <w:rsid w:val="00B16336"/>
    <w:rsid w:val="00B17468"/>
    <w:rsid w:val="00B17B4B"/>
    <w:rsid w:val="00B17D83"/>
    <w:rsid w:val="00B20198"/>
    <w:rsid w:val="00B201A7"/>
    <w:rsid w:val="00B206A8"/>
    <w:rsid w:val="00B20A52"/>
    <w:rsid w:val="00B21696"/>
    <w:rsid w:val="00B224A8"/>
    <w:rsid w:val="00B22BAF"/>
    <w:rsid w:val="00B2322E"/>
    <w:rsid w:val="00B2330C"/>
    <w:rsid w:val="00B25DE3"/>
    <w:rsid w:val="00B262A6"/>
    <w:rsid w:val="00B2631D"/>
    <w:rsid w:val="00B2641B"/>
    <w:rsid w:val="00B26BB9"/>
    <w:rsid w:val="00B26C29"/>
    <w:rsid w:val="00B27341"/>
    <w:rsid w:val="00B307EC"/>
    <w:rsid w:val="00B309CD"/>
    <w:rsid w:val="00B30B23"/>
    <w:rsid w:val="00B30BB9"/>
    <w:rsid w:val="00B31CE7"/>
    <w:rsid w:val="00B3200E"/>
    <w:rsid w:val="00B3402C"/>
    <w:rsid w:val="00B342D9"/>
    <w:rsid w:val="00B346FE"/>
    <w:rsid w:val="00B370F3"/>
    <w:rsid w:val="00B37424"/>
    <w:rsid w:val="00B408D4"/>
    <w:rsid w:val="00B40AAA"/>
    <w:rsid w:val="00B412A5"/>
    <w:rsid w:val="00B42611"/>
    <w:rsid w:val="00B43EDA"/>
    <w:rsid w:val="00B452E5"/>
    <w:rsid w:val="00B4570C"/>
    <w:rsid w:val="00B459EF"/>
    <w:rsid w:val="00B46458"/>
    <w:rsid w:val="00B46F1F"/>
    <w:rsid w:val="00B478A9"/>
    <w:rsid w:val="00B47AEE"/>
    <w:rsid w:val="00B50501"/>
    <w:rsid w:val="00B5095E"/>
    <w:rsid w:val="00B51F82"/>
    <w:rsid w:val="00B5215C"/>
    <w:rsid w:val="00B52461"/>
    <w:rsid w:val="00B52B01"/>
    <w:rsid w:val="00B543DD"/>
    <w:rsid w:val="00B54AA2"/>
    <w:rsid w:val="00B54C6B"/>
    <w:rsid w:val="00B55959"/>
    <w:rsid w:val="00B55DF6"/>
    <w:rsid w:val="00B55E7D"/>
    <w:rsid w:val="00B5699C"/>
    <w:rsid w:val="00B572C7"/>
    <w:rsid w:val="00B60D28"/>
    <w:rsid w:val="00B6528B"/>
    <w:rsid w:val="00B65574"/>
    <w:rsid w:val="00B6690B"/>
    <w:rsid w:val="00B66D29"/>
    <w:rsid w:val="00B675DD"/>
    <w:rsid w:val="00B705FB"/>
    <w:rsid w:val="00B706D8"/>
    <w:rsid w:val="00B70D41"/>
    <w:rsid w:val="00B71416"/>
    <w:rsid w:val="00B72F5F"/>
    <w:rsid w:val="00B75359"/>
    <w:rsid w:val="00B7545C"/>
    <w:rsid w:val="00B75A2F"/>
    <w:rsid w:val="00B77171"/>
    <w:rsid w:val="00B77584"/>
    <w:rsid w:val="00B77B1B"/>
    <w:rsid w:val="00B77DE2"/>
    <w:rsid w:val="00B801C8"/>
    <w:rsid w:val="00B82885"/>
    <w:rsid w:val="00B82C42"/>
    <w:rsid w:val="00B83239"/>
    <w:rsid w:val="00B83B53"/>
    <w:rsid w:val="00B843AD"/>
    <w:rsid w:val="00B8476A"/>
    <w:rsid w:val="00B84B10"/>
    <w:rsid w:val="00B856B1"/>
    <w:rsid w:val="00B85E4D"/>
    <w:rsid w:val="00B8628D"/>
    <w:rsid w:val="00B865DF"/>
    <w:rsid w:val="00B86B5F"/>
    <w:rsid w:val="00B872E4"/>
    <w:rsid w:val="00B87CCC"/>
    <w:rsid w:val="00B909BC"/>
    <w:rsid w:val="00B91FC5"/>
    <w:rsid w:val="00B92AEC"/>
    <w:rsid w:val="00B92B3B"/>
    <w:rsid w:val="00B92D2C"/>
    <w:rsid w:val="00B92F17"/>
    <w:rsid w:val="00B93047"/>
    <w:rsid w:val="00B939C3"/>
    <w:rsid w:val="00B93A72"/>
    <w:rsid w:val="00B941BE"/>
    <w:rsid w:val="00B94C4F"/>
    <w:rsid w:val="00B94F68"/>
    <w:rsid w:val="00B957E2"/>
    <w:rsid w:val="00B957E6"/>
    <w:rsid w:val="00B95A27"/>
    <w:rsid w:val="00B95E12"/>
    <w:rsid w:val="00B960FF"/>
    <w:rsid w:val="00B968C1"/>
    <w:rsid w:val="00B970FC"/>
    <w:rsid w:val="00B97626"/>
    <w:rsid w:val="00BA0E81"/>
    <w:rsid w:val="00BA21E0"/>
    <w:rsid w:val="00BA2217"/>
    <w:rsid w:val="00BA28F4"/>
    <w:rsid w:val="00BA31CC"/>
    <w:rsid w:val="00BA3794"/>
    <w:rsid w:val="00BA5044"/>
    <w:rsid w:val="00BA5158"/>
    <w:rsid w:val="00BA5736"/>
    <w:rsid w:val="00BA63E4"/>
    <w:rsid w:val="00BA646D"/>
    <w:rsid w:val="00BA6913"/>
    <w:rsid w:val="00BA6E37"/>
    <w:rsid w:val="00BB0380"/>
    <w:rsid w:val="00BB0B3B"/>
    <w:rsid w:val="00BB17F0"/>
    <w:rsid w:val="00BB1E31"/>
    <w:rsid w:val="00BB2A96"/>
    <w:rsid w:val="00BB3464"/>
    <w:rsid w:val="00BB37CC"/>
    <w:rsid w:val="00BB3E86"/>
    <w:rsid w:val="00BB4276"/>
    <w:rsid w:val="00BB54DA"/>
    <w:rsid w:val="00BB615C"/>
    <w:rsid w:val="00BC011B"/>
    <w:rsid w:val="00BC03EC"/>
    <w:rsid w:val="00BC0A17"/>
    <w:rsid w:val="00BC0B95"/>
    <w:rsid w:val="00BC1F88"/>
    <w:rsid w:val="00BC3DC1"/>
    <w:rsid w:val="00BC3E26"/>
    <w:rsid w:val="00BC420B"/>
    <w:rsid w:val="00BC45F7"/>
    <w:rsid w:val="00BC558E"/>
    <w:rsid w:val="00BC5C99"/>
    <w:rsid w:val="00BC7111"/>
    <w:rsid w:val="00BC79B3"/>
    <w:rsid w:val="00BC7DC2"/>
    <w:rsid w:val="00BD033B"/>
    <w:rsid w:val="00BD0B43"/>
    <w:rsid w:val="00BD10EB"/>
    <w:rsid w:val="00BD1AE5"/>
    <w:rsid w:val="00BD2722"/>
    <w:rsid w:val="00BD6635"/>
    <w:rsid w:val="00BD6B33"/>
    <w:rsid w:val="00BE00C3"/>
    <w:rsid w:val="00BE0CD5"/>
    <w:rsid w:val="00BE0D92"/>
    <w:rsid w:val="00BE1208"/>
    <w:rsid w:val="00BE4685"/>
    <w:rsid w:val="00BE4FCF"/>
    <w:rsid w:val="00BE561A"/>
    <w:rsid w:val="00BE5890"/>
    <w:rsid w:val="00BE5DFC"/>
    <w:rsid w:val="00BE6035"/>
    <w:rsid w:val="00BE65DD"/>
    <w:rsid w:val="00BE6BEC"/>
    <w:rsid w:val="00BE704D"/>
    <w:rsid w:val="00BE7340"/>
    <w:rsid w:val="00BE7718"/>
    <w:rsid w:val="00BE77C7"/>
    <w:rsid w:val="00BE7BF9"/>
    <w:rsid w:val="00BE7D5C"/>
    <w:rsid w:val="00BF0F98"/>
    <w:rsid w:val="00BF1B99"/>
    <w:rsid w:val="00BF21AF"/>
    <w:rsid w:val="00BF36C3"/>
    <w:rsid w:val="00BF38A4"/>
    <w:rsid w:val="00BF3AB5"/>
    <w:rsid w:val="00BF4778"/>
    <w:rsid w:val="00BF5397"/>
    <w:rsid w:val="00BF547D"/>
    <w:rsid w:val="00BF5562"/>
    <w:rsid w:val="00BF64ED"/>
    <w:rsid w:val="00BF7136"/>
    <w:rsid w:val="00C002F5"/>
    <w:rsid w:val="00C003B3"/>
    <w:rsid w:val="00C006C9"/>
    <w:rsid w:val="00C0092B"/>
    <w:rsid w:val="00C00F14"/>
    <w:rsid w:val="00C0105D"/>
    <w:rsid w:val="00C01BD4"/>
    <w:rsid w:val="00C01C60"/>
    <w:rsid w:val="00C02602"/>
    <w:rsid w:val="00C02F30"/>
    <w:rsid w:val="00C04FE4"/>
    <w:rsid w:val="00C057A0"/>
    <w:rsid w:val="00C0780F"/>
    <w:rsid w:val="00C078CB"/>
    <w:rsid w:val="00C103A9"/>
    <w:rsid w:val="00C109E9"/>
    <w:rsid w:val="00C13B08"/>
    <w:rsid w:val="00C14114"/>
    <w:rsid w:val="00C14922"/>
    <w:rsid w:val="00C15326"/>
    <w:rsid w:val="00C1619E"/>
    <w:rsid w:val="00C162AD"/>
    <w:rsid w:val="00C16639"/>
    <w:rsid w:val="00C167BB"/>
    <w:rsid w:val="00C17D6F"/>
    <w:rsid w:val="00C203F9"/>
    <w:rsid w:val="00C21713"/>
    <w:rsid w:val="00C224FA"/>
    <w:rsid w:val="00C22F68"/>
    <w:rsid w:val="00C241A8"/>
    <w:rsid w:val="00C24617"/>
    <w:rsid w:val="00C26C45"/>
    <w:rsid w:val="00C27CA2"/>
    <w:rsid w:val="00C31BCE"/>
    <w:rsid w:val="00C32186"/>
    <w:rsid w:val="00C32454"/>
    <w:rsid w:val="00C325A5"/>
    <w:rsid w:val="00C32ABF"/>
    <w:rsid w:val="00C32D9F"/>
    <w:rsid w:val="00C32FFD"/>
    <w:rsid w:val="00C33639"/>
    <w:rsid w:val="00C341FD"/>
    <w:rsid w:val="00C34D57"/>
    <w:rsid w:val="00C34D96"/>
    <w:rsid w:val="00C356A3"/>
    <w:rsid w:val="00C359CF"/>
    <w:rsid w:val="00C362E2"/>
    <w:rsid w:val="00C36B17"/>
    <w:rsid w:val="00C37030"/>
    <w:rsid w:val="00C370BB"/>
    <w:rsid w:val="00C4094D"/>
    <w:rsid w:val="00C4100A"/>
    <w:rsid w:val="00C415B8"/>
    <w:rsid w:val="00C44511"/>
    <w:rsid w:val="00C4488F"/>
    <w:rsid w:val="00C44D4E"/>
    <w:rsid w:val="00C4570A"/>
    <w:rsid w:val="00C460DB"/>
    <w:rsid w:val="00C4670B"/>
    <w:rsid w:val="00C47249"/>
    <w:rsid w:val="00C4724A"/>
    <w:rsid w:val="00C50CEC"/>
    <w:rsid w:val="00C518C4"/>
    <w:rsid w:val="00C51988"/>
    <w:rsid w:val="00C538D1"/>
    <w:rsid w:val="00C53C3A"/>
    <w:rsid w:val="00C541A6"/>
    <w:rsid w:val="00C54908"/>
    <w:rsid w:val="00C5531D"/>
    <w:rsid w:val="00C57F24"/>
    <w:rsid w:val="00C57FA9"/>
    <w:rsid w:val="00C60698"/>
    <w:rsid w:val="00C607FB"/>
    <w:rsid w:val="00C60EAE"/>
    <w:rsid w:val="00C612BC"/>
    <w:rsid w:val="00C61A0D"/>
    <w:rsid w:val="00C63C6D"/>
    <w:rsid w:val="00C67059"/>
    <w:rsid w:val="00C7161E"/>
    <w:rsid w:val="00C7240E"/>
    <w:rsid w:val="00C7302D"/>
    <w:rsid w:val="00C73460"/>
    <w:rsid w:val="00C7360F"/>
    <w:rsid w:val="00C736CE"/>
    <w:rsid w:val="00C737D3"/>
    <w:rsid w:val="00C73CFA"/>
    <w:rsid w:val="00C7458F"/>
    <w:rsid w:val="00C74CE2"/>
    <w:rsid w:val="00C75137"/>
    <w:rsid w:val="00C75BDF"/>
    <w:rsid w:val="00C7638F"/>
    <w:rsid w:val="00C76C37"/>
    <w:rsid w:val="00C76EE0"/>
    <w:rsid w:val="00C77AA9"/>
    <w:rsid w:val="00C77B61"/>
    <w:rsid w:val="00C80995"/>
    <w:rsid w:val="00C80D92"/>
    <w:rsid w:val="00C82CC1"/>
    <w:rsid w:val="00C82FDC"/>
    <w:rsid w:val="00C8330C"/>
    <w:rsid w:val="00C840DF"/>
    <w:rsid w:val="00C84C88"/>
    <w:rsid w:val="00C85931"/>
    <w:rsid w:val="00C85BFA"/>
    <w:rsid w:val="00C85EFE"/>
    <w:rsid w:val="00C878D2"/>
    <w:rsid w:val="00C90D8F"/>
    <w:rsid w:val="00C910D0"/>
    <w:rsid w:val="00C911F4"/>
    <w:rsid w:val="00C91459"/>
    <w:rsid w:val="00C914E1"/>
    <w:rsid w:val="00C91806"/>
    <w:rsid w:val="00C91AA9"/>
    <w:rsid w:val="00C91C6C"/>
    <w:rsid w:val="00C91E3D"/>
    <w:rsid w:val="00C92F0A"/>
    <w:rsid w:val="00C92FCE"/>
    <w:rsid w:val="00C93438"/>
    <w:rsid w:val="00C934DE"/>
    <w:rsid w:val="00C93CB2"/>
    <w:rsid w:val="00C9468E"/>
    <w:rsid w:val="00C94DA0"/>
    <w:rsid w:val="00C96325"/>
    <w:rsid w:val="00C965FC"/>
    <w:rsid w:val="00C967E1"/>
    <w:rsid w:val="00C96A47"/>
    <w:rsid w:val="00C97556"/>
    <w:rsid w:val="00C97675"/>
    <w:rsid w:val="00C97A78"/>
    <w:rsid w:val="00CA05C7"/>
    <w:rsid w:val="00CA13A3"/>
    <w:rsid w:val="00CA410C"/>
    <w:rsid w:val="00CA51AF"/>
    <w:rsid w:val="00CA542E"/>
    <w:rsid w:val="00CA5585"/>
    <w:rsid w:val="00CA55D5"/>
    <w:rsid w:val="00CA5CB1"/>
    <w:rsid w:val="00CA6499"/>
    <w:rsid w:val="00CA6E7F"/>
    <w:rsid w:val="00CA7B71"/>
    <w:rsid w:val="00CB0544"/>
    <w:rsid w:val="00CB1216"/>
    <w:rsid w:val="00CB1359"/>
    <w:rsid w:val="00CB1953"/>
    <w:rsid w:val="00CB21B2"/>
    <w:rsid w:val="00CB476D"/>
    <w:rsid w:val="00CB64CE"/>
    <w:rsid w:val="00CB7ADA"/>
    <w:rsid w:val="00CC07CB"/>
    <w:rsid w:val="00CC0B13"/>
    <w:rsid w:val="00CC0C81"/>
    <w:rsid w:val="00CC1C9B"/>
    <w:rsid w:val="00CC39A8"/>
    <w:rsid w:val="00CC4791"/>
    <w:rsid w:val="00CC5CAF"/>
    <w:rsid w:val="00CC5CD8"/>
    <w:rsid w:val="00CC5FF3"/>
    <w:rsid w:val="00CC64FE"/>
    <w:rsid w:val="00CC6978"/>
    <w:rsid w:val="00CC6F8F"/>
    <w:rsid w:val="00CC6FB6"/>
    <w:rsid w:val="00CC7B9F"/>
    <w:rsid w:val="00CD07B8"/>
    <w:rsid w:val="00CD096D"/>
    <w:rsid w:val="00CD0BA6"/>
    <w:rsid w:val="00CD2995"/>
    <w:rsid w:val="00CD2A7D"/>
    <w:rsid w:val="00CD3F2E"/>
    <w:rsid w:val="00CD5A8C"/>
    <w:rsid w:val="00CD5D33"/>
    <w:rsid w:val="00CE130F"/>
    <w:rsid w:val="00CE23C8"/>
    <w:rsid w:val="00CE2607"/>
    <w:rsid w:val="00CE2E66"/>
    <w:rsid w:val="00CE306E"/>
    <w:rsid w:val="00CE3278"/>
    <w:rsid w:val="00CE37B6"/>
    <w:rsid w:val="00CE3B7E"/>
    <w:rsid w:val="00CE3E5E"/>
    <w:rsid w:val="00CE51EA"/>
    <w:rsid w:val="00CE52AF"/>
    <w:rsid w:val="00CE5A6B"/>
    <w:rsid w:val="00CE5FC4"/>
    <w:rsid w:val="00CE6815"/>
    <w:rsid w:val="00CE6F55"/>
    <w:rsid w:val="00CF080C"/>
    <w:rsid w:val="00CF0B12"/>
    <w:rsid w:val="00CF0D49"/>
    <w:rsid w:val="00CF0EDE"/>
    <w:rsid w:val="00CF2072"/>
    <w:rsid w:val="00CF329F"/>
    <w:rsid w:val="00CF3764"/>
    <w:rsid w:val="00CF392D"/>
    <w:rsid w:val="00CF4A72"/>
    <w:rsid w:val="00CF6675"/>
    <w:rsid w:val="00CF6D6E"/>
    <w:rsid w:val="00CF7805"/>
    <w:rsid w:val="00D00496"/>
    <w:rsid w:val="00D007F8"/>
    <w:rsid w:val="00D01016"/>
    <w:rsid w:val="00D01F5B"/>
    <w:rsid w:val="00D02A0F"/>
    <w:rsid w:val="00D02C4F"/>
    <w:rsid w:val="00D030C9"/>
    <w:rsid w:val="00D031FE"/>
    <w:rsid w:val="00D03A5F"/>
    <w:rsid w:val="00D03A74"/>
    <w:rsid w:val="00D04029"/>
    <w:rsid w:val="00D05A52"/>
    <w:rsid w:val="00D05EE4"/>
    <w:rsid w:val="00D06701"/>
    <w:rsid w:val="00D06C9B"/>
    <w:rsid w:val="00D112FF"/>
    <w:rsid w:val="00D114C6"/>
    <w:rsid w:val="00D1231F"/>
    <w:rsid w:val="00D12E1A"/>
    <w:rsid w:val="00D14126"/>
    <w:rsid w:val="00D142D0"/>
    <w:rsid w:val="00D14541"/>
    <w:rsid w:val="00D14AA7"/>
    <w:rsid w:val="00D15692"/>
    <w:rsid w:val="00D16AFF"/>
    <w:rsid w:val="00D16C88"/>
    <w:rsid w:val="00D179F4"/>
    <w:rsid w:val="00D17ECA"/>
    <w:rsid w:val="00D200F4"/>
    <w:rsid w:val="00D204F3"/>
    <w:rsid w:val="00D2151F"/>
    <w:rsid w:val="00D21B6E"/>
    <w:rsid w:val="00D21C45"/>
    <w:rsid w:val="00D22AED"/>
    <w:rsid w:val="00D23228"/>
    <w:rsid w:val="00D23D90"/>
    <w:rsid w:val="00D25AC2"/>
    <w:rsid w:val="00D263F0"/>
    <w:rsid w:val="00D26BF9"/>
    <w:rsid w:val="00D26FC7"/>
    <w:rsid w:val="00D27179"/>
    <w:rsid w:val="00D27A55"/>
    <w:rsid w:val="00D30B59"/>
    <w:rsid w:val="00D31082"/>
    <w:rsid w:val="00D31306"/>
    <w:rsid w:val="00D33369"/>
    <w:rsid w:val="00D333CE"/>
    <w:rsid w:val="00D347FA"/>
    <w:rsid w:val="00D34C3E"/>
    <w:rsid w:val="00D35879"/>
    <w:rsid w:val="00D372F0"/>
    <w:rsid w:val="00D37B87"/>
    <w:rsid w:val="00D40643"/>
    <w:rsid w:val="00D4114F"/>
    <w:rsid w:val="00D443A7"/>
    <w:rsid w:val="00D44C8F"/>
    <w:rsid w:val="00D44D5B"/>
    <w:rsid w:val="00D4667D"/>
    <w:rsid w:val="00D47210"/>
    <w:rsid w:val="00D47C30"/>
    <w:rsid w:val="00D504A4"/>
    <w:rsid w:val="00D504E4"/>
    <w:rsid w:val="00D52815"/>
    <w:rsid w:val="00D53416"/>
    <w:rsid w:val="00D53637"/>
    <w:rsid w:val="00D53E6D"/>
    <w:rsid w:val="00D54217"/>
    <w:rsid w:val="00D54B11"/>
    <w:rsid w:val="00D55522"/>
    <w:rsid w:val="00D55D73"/>
    <w:rsid w:val="00D570C0"/>
    <w:rsid w:val="00D57472"/>
    <w:rsid w:val="00D610DE"/>
    <w:rsid w:val="00D614DB"/>
    <w:rsid w:val="00D6161D"/>
    <w:rsid w:val="00D62977"/>
    <w:rsid w:val="00D62C39"/>
    <w:rsid w:val="00D62E14"/>
    <w:rsid w:val="00D62E27"/>
    <w:rsid w:val="00D62FF9"/>
    <w:rsid w:val="00D6345E"/>
    <w:rsid w:val="00D635A1"/>
    <w:rsid w:val="00D6411A"/>
    <w:rsid w:val="00D646EC"/>
    <w:rsid w:val="00D64F9C"/>
    <w:rsid w:val="00D653E0"/>
    <w:rsid w:val="00D66788"/>
    <w:rsid w:val="00D66890"/>
    <w:rsid w:val="00D67ABF"/>
    <w:rsid w:val="00D70C8F"/>
    <w:rsid w:val="00D72D33"/>
    <w:rsid w:val="00D7438E"/>
    <w:rsid w:val="00D749E6"/>
    <w:rsid w:val="00D74EA5"/>
    <w:rsid w:val="00D751ED"/>
    <w:rsid w:val="00D753AB"/>
    <w:rsid w:val="00D76BCD"/>
    <w:rsid w:val="00D77182"/>
    <w:rsid w:val="00D80602"/>
    <w:rsid w:val="00D80707"/>
    <w:rsid w:val="00D80EFA"/>
    <w:rsid w:val="00D811DC"/>
    <w:rsid w:val="00D812A1"/>
    <w:rsid w:val="00D81393"/>
    <w:rsid w:val="00D82259"/>
    <w:rsid w:val="00D82CB8"/>
    <w:rsid w:val="00D82ED1"/>
    <w:rsid w:val="00D82F21"/>
    <w:rsid w:val="00D834E2"/>
    <w:rsid w:val="00D83502"/>
    <w:rsid w:val="00D839E9"/>
    <w:rsid w:val="00D8430D"/>
    <w:rsid w:val="00D844EE"/>
    <w:rsid w:val="00D847F8"/>
    <w:rsid w:val="00D84C31"/>
    <w:rsid w:val="00D84F17"/>
    <w:rsid w:val="00D8667E"/>
    <w:rsid w:val="00D86A89"/>
    <w:rsid w:val="00D87544"/>
    <w:rsid w:val="00D87D20"/>
    <w:rsid w:val="00D87F68"/>
    <w:rsid w:val="00D87F95"/>
    <w:rsid w:val="00D90017"/>
    <w:rsid w:val="00D90465"/>
    <w:rsid w:val="00D904A3"/>
    <w:rsid w:val="00D90617"/>
    <w:rsid w:val="00D9073A"/>
    <w:rsid w:val="00D9107A"/>
    <w:rsid w:val="00D91581"/>
    <w:rsid w:val="00D9197C"/>
    <w:rsid w:val="00D91F31"/>
    <w:rsid w:val="00D9352C"/>
    <w:rsid w:val="00D93A92"/>
    <w:rsid w:val="00D93C44"/>
    <w:rsid w:val="00D952DD"/>
    <w:rsid w:val="00D958F2"/>
    <w:rsid w:val="00D9595B"/>
    <w:rsid w:val="00D95D6A"/>
    <w:rsid w:val="00D9645C"/>
    <w:rsid w:val="00D965E2"/>
    <w:rsid w:val="00D96A8D"/>
    <w:rsid w:val="00D972A5"/>
    <w:rsid w:val="00DA031E"/>
    <w:rsid w:val="00DA06A4"/>
    <w:rsid w:val="00DA42AF"/>
    <w:rsid w:val="00DA458E"/>
    <w:rsid w:val="00DA464D"/>
    <w:rsid w:val="00DA487D"/>
    <w:rsid w:val="00DA541D"/>
    <w:rsid w:val="00DA5666"/>
    <w:rsid w:val="00DA5ED1"/>
    <w:rsid w:val="00DA7D01"/>
    <w:rsid w:val="00DB09D2"/>
    <w:rsid w:val="00DB198E"/>
    <w:rsid w:val="00DB3F24"/>
    <w:rsid w:val="00DB54C9"/>
    <w:rsid w:val="00DB7044"/>
    <w:rsid w:val="00DB7D74"/>
    <w:rsid w:val="00DC000E"/>
    <w:rsid w:val="00DC1388"/>
    <w:rsid w:val="00DC17DC"/>
    <w:rsid w:val="00DC1EBE"/>
    <w:rsid w:val="00DC2FCE"/>
    <w:rsid w:val="00DC313E"/>
    <w:rsid w:val="00DC334C"/>
    <w:rsid w:val="00DC34E2"/>
    <w:rsid w:val="00DC3EF3"/>
    <w:rsid w:val="00DC65A4"/>
    <w:rsid w:val="00DC6AF5"/>
    <w:rsid w:val="00DC7AE3"/>
    <w:rsid w:val="00DC7F4B"/>
    <w:rsid w:val="00DD0ACD"/>
    <w:rsid w:val="00DD260B"/>
    <w:rsid w:val="00DD2850"/>
    <w:rsid w:val="00DD2E80"/>
    <w:rsid w:val="00DD346F"/>
    <w:rsid w:val="00DD3CA3"/>
    <w:rsid w:val="00DD4FC4"/>
    <w:rsid w:val="00DD5C30"/>
    <w:rsid w:val="00DD5F4E"/>
    <w:rsid w:val="00DD7D0F"/>
    <w:rsid w:val="00DD7FE9"/>
    <w:rsid w:val="00DE0863"/>
    <w:rsid w:val="00DE09BB"/>
    <w:rsid w:val="00DE0C01"/>
    <w:rsid w:val="00DE18CB"/>
    <w:rsid w:val="00DE24C8"/>
    <w:rsid w:val="00DE2531"/>
    <w:rsid w:val="00DE309C"/>
    <w:rsid w:val="00DE4F65"/>
    <w:rsid w:val="00DE5707"/>
    <w:rsid w:val="00DE5D08"/>
    <w:rsid w:val="00DE5F14"/>
    <w:rsid w:val="00DE6DA4"/>
    <w:rsid w:val="00DF01AC"/>
    <w:rsid w:val="00DF0382"/>
    <w:rsid w:val="00DF10A3"/>
    <w:rsid w:val="00DF1141"/>
    <w:rsid w:val="00DF12C7"/>
    <w:rsid w:val="00DF3644"/>
    <w:rsid w:val="00DF3DF5"/>
    <w:rsid w:val="00DF495B"/>
    <w:rsid w:val="00DF57EA"/>
    <w:rsid w:val="00DF60D8"/>
    <w:rsid w:val="00DF63A6"/>
    <w:rsid w:val="00DF7333"/>
    <w:rsid w:val="00E00F2C"/>
    <w:rsid w:val="00E01034"/>
    <w:rsid w:val="00E01A00"/>
    <w:rsid w:val="00E02861"/>
    <w:rsid w:val="00E04AF0"/>
    <w:rsid w:val="00E04B04"/>
    <w:rsid w:val="00E05594"/>
    <w:rsid w:val="00E05FB6"/>
    <w:rsid w:val="00E067E0"/>
    <w:rsid w:val="00E07AD2"/>
    <w:rsid w:val="00E11CD3"/>
    <w:rsid w:val="00E127F8"/>
    <w:rsid w:val="00E129AB"/>
    <w:rsid w:val="00E12FD3"/>
    <w:rsid w:val="00E13520"/>
    <w:rsid w:val="00E13B61"/>
    <w:rsid w:val="00E13C13"/>
    <w:rsid w:val="00E13EA6"/>
    <w:rsid w:val="00E163C3"/>
    <w:rsid w:val="00E168D1"/>
    <w:rsid w:val="00E16AAF"/>
    <w:rsid w:val="00E16CF9"/>
    <w:rsid w:val="00E16F03"/>
    <w:rsid w:val="00E1784B"/>
    <w:rsid w:val="00E17F89"/>
    <w:rsid w:val="00E20610"/>
    <w:rsid w:val="00E20A53"/>
    <w:rsid w:val="00E21DB4"/>
    <w:rsid w:val="00E222BE"/>
    <w:rsid w:val="00E22AAE"/>
    <w:rsid w:val="00E232B6"/>
    <w:rsid w:val="00E25293"/>
    <w:rsid w:val="00E2573E"/>
    <w:rsid w:val="00E25B8A"/>
    <w:rsid w:val="00E27647"/>
    <w:rsid w:val="00E27A04"/>
    <w:rsid w:val="00E27C4E"/>
    <w:rsid w:val="00E27F8C"/>
    <w:rsid w:val="00E301A1"/>
    <w:rsid w:val="00E3197F"/>
    <w:rsid w:val="00E32488"/>
    <w:rsid w:val="00E346EB"/>
    <w:rsid w:val="00E34969"/>
    <w:rsid w:val="00E36780"/>
    <w:rsid w:val="00E369DE"/>
    <w:rsid w:val="00E373CE"/>
    <w:rsid w:val="00E37624"/>
    <w:rsid w:val="00E37A68"/>
    <w:rsid w:val="00E37B98"/>
    <w:rsid w:val="00E37E25"/>
    <w:rsid w:val="00E406B4"/>
    <w:rsid w:val="00E40EAA"/>
    <w:rsid w:val="00E40F0C"/>
    <w:rsid w:val="00E410B9"/>
    <w:rsid w:val="00E41225"/>
    <w:rsid w:val="00E413A6"/>
    <w:rsid w:val="00E43F3A"/>
    <w:rsid w:val="00E443F5"/>
    <w:rsid w:val="00E457AF"/>
    <w:rsid w:val="00E45A81"/>
    <w:rsid w:val="00E45B15"/>
    <w:rsid w:val="00E45BA7"/>
    <w:rsid w:val="00E46CAF"/>
    <w:rsid w:val="00E479BF"/>
    <w:rsid w:val="00E50A5C"/>
    <w:rsid w:val="00E5103C"/>
    <w:rsid w:val="00E520E9"/>
    <w:rsid w:val="00E530A1"/>
    <w:rsid w:val="00E54805"/>
    <w:rsid w:val="00E54C1D"/>
    <w:rsid w:val="00E55186"/>
    <w:rsid w:val="00E56508"/>
    <w:rsid w:val="00E56D61"/>
    <w:rsid w:val="00E56D67"/>
    <w:rsid w:val="00E5790B"/>
    <w:rsid w:val="00E60A9F"/>
    <w:rsid w:val="00E612C7"/>
    <w:rsid w:val="00E61368"/>
    <w:rsid w:val="00E63164"/>
    <w:rsid w:val="00E63CD8"/>
    <w:rsid w:val="00E63CEF"/>
    <w:rsid w:val="00E640C3"/>
    <w:rsid w:val="00E6452D"/>
    <w:rsid w:val="00E64F68"/>
    <w:rsid w:val="00E6502E"/>
    <w:rsid w:val="00E650BC"/>
    <w:rsid w:val="00E654D1"/>
    <w:rsid w:val="00E65D5E"/>
    <w:rsid w:val="00E66E4C"/>
    <w:rsid w:val="00E67C6B"/>
    <w:rsid w:val="00E67FDA"/>
    <w:rsid w:val="00E707D9"/>
    <w:rsid w:val="00E708D5"/>
    <w:rsid w:val="00E7149C"/>
    <w:rsid w:val="00E718FA"/>
    <w:rsid w:val="00E72673"/>
    <w:rsid w:val="00E72B1C"/>
    <w:rsid w:val="00E73219"/>
    <w:rsid w:val="00E73532"/>
    <w:rsid w:val="00E742A2"/>
    <w:rsid w:val="00E7569C"/>
    <w:rsid w:val="00E75B8E"/>
    <w:rsid w:val="00E75F9C"/>
    <w:rsid w:val="00E76516"/>
    <w:rsid w:val="00E7675B"/>
    <w:rsid w:val="00E76B9E"/>
    <w:rsid w:val="00E778FE"/>
    <w:rsid w:val="00E77E0C"/>
    <w:rsid w:val="00E80D25"/>
    <w:rsid w:val="00E80E73"/>
    <w:rsid w:val="00E81C2A"/>
    <w:rsid w:val="00E81DDA"/>
    <w:rsid w:val="00E825AD"/>
    <w:rsid w:val="00E82B85"/>
    <w:rsid w:val="00E82D67"/>
    <w:rsid w:val="00E82F8A"/>
    <w:rsid w:val="00E82FB4"/>
    <w:rsid w:val="00E8350F"/>
    <w:rsid w:val="00E84879"/>
    <w:rsid w:val="00E855B5"/>
    <w:rsid w:val="00E86A0F"/>
    <w:rsid w:val="00E87736"/>
    <w:rsid w:val="00E87DED"/>
    <w:rsid w:val="00E914AF"/>
    <w:rsid w:val="00E91A8F"/>
    <w:rsid w:val="00E92481"/>
    <w:rsid w:val="00E93B9F"/>
    <w:rsid w:val="00E9537C"/>
    <w:rsid w:val="00E954D4"/>
    <w:rsid w:val="00E96817"/>
    <w:rsid w:val="00E96943"/>
    <w:rsid w:val="00E9787A"/>
    <w:rsid w:val="00E97BA6"/>
    <w:rsid w:val="00EA1268"/>
    <w:rsid w:val="00EA1562"/>
    <w:rsid w:val="00EA1DC5"/>
    <w:rsid w:val="00EA22AD"/>
    <w:rsid w:val="00EA25E8"/>
    <w:rsid w:val="00EA38A7"/>
    <w:rsid w:val="00EA3A0A"/>
    <w:rsid w:val="00EA68CE"/>
    <w:rsid w:val="00EA7FE8"/>
    <w:rsid w:val="00EB0A18"/>
    <w:rsid w:val="00EB1522"/>
    <w:rsid w:val="00EB1C45"/>
    <w:rsid w:val="00EB201A"/>
    <w:rsid w:val="00EB258D"/>
    <w:rsid w:val="00EB4F96"/>
    <w:rsid w:val="00EB51EB"/>
    <w:rsid w:val="00EB65FD"/>
    <w:rsid w:val="00EB68BC"/>
    <w:rsid w:val="00EB68FC"/>
    <w:rsid w:val="00EC1FC9"/>
    <w:rsid w:val="00EC6719"/>
    <w:rsid w:val="00EC673A"/>
    <w:rsid w:val="00EC677A"/>
    <w:rsid w:val="00EC7B14"/>
    <w:rsid w:val="00EC7CBE"/>
    <w:rsid w:val="00EC7F80"/>
    <w:rsid w:val="00ED15F5"/>
    <w:rsid w:val="00ED198C"/>
    <w:rsid w:val="00ED1D50"/>
    <w:rsid w:val="00ED2F81"/>
    <w:rsid w:val="00ED30DE"/>
    <w:rsid w:val="00ED35E0"/>
    <w:rsid w:val="00ED3FDD"/>
    <w:rsid w:val="00ED46FE"/>
    <w:rsid w:val="00ED555B"/>
    <w:rsid w:val="00ED5D15"/>
    <w:rsid w:val="00ED6D68"/>
    <w:rsid w:val="00ED6FC9"/>
    <w:rsid w:val="00EE07FD"/>
    <w:rsid w:val="00EE0A13"/>
    <w:rsid w:val="00EE0B03"/>
    <w:rsid w:val="00EE0F9A"/>
    <w:rsid w:val="00EE1089"/>
    <w:rsid w:val="00EE11AA"/>
    <w:rsid w:val="00EE19BB"/>
    <w:rsid w:val="00EE1DC5"/>
    <w:rsid w:val="00EE1DE9"/>
    <w:rsid w:val="00EE1E5C"/>
    <w:rsid w:val="00EE26BE"/>
    <w:rsid w:val="00EE4139"/>
    <w:rsid w:val="00EE5FD6"/>
    <w:rsid w:val="00EE633F"/>
    <w:rsid w:val="00EE75B9"/>
    <w:rsid w:val="00EE7982"/>
    <w:rsid w:val="00EE7BD2"/>
    <w:rsid w:val="00EF0438"/>
    <w:rsid w:val="00EF209F"/>
    <w:rsid w:val="00EF284E"/>
    <w:rsid w:val="00EF30CF"/>
    <w:rsid w:val="00EF3175"/>
    <w:rsid w:val="00EF4CCB"/>
    <w:rsid w:val="00EF50A9"/>
    <w:rsid w:val="00EF53A7"/>
    <w:rsid w:val="00EF5993"/>
    <w:rsid w:val="00EF618C"/>
    <w:rsid w:val="00EF62DD"/>
    <w:rsid w:val="00EF65EF"/>
    <w:rsid w:val="00EF6660"/>
    <w:rsid w:val="00EF6AE8"/>
    <w:rsid w:val="00EF7E8B"/>
    <w:rsid w:val="00F001E6"/>
    <w:rsid w:val="00F009CD"/>
    <w:rsid w:val="00F01AF7"/>
    <w:rsid w:val="00F029B3"/>
    <w:rsid w:val="00F03591"/>
    <w:rsid w:val="00F063DA"/>
    <w:rsid w:val="00F07E33"/>
    <w:rsid w:val="00F108A5"/>
    <w:rsid w:val="00F11202"/>
    <w:rsid w:val="00F11A36"/>
    <w:rsid w:val="00F12D12"/>
    <w:rsid w:val="00F13411"/>
    <w:rsid w:val="00F146C4"/>
    <w:rsid w:val="00F157BC"/>
    <w:rsid w:val="00F15FBE"/>
    <w:rsid w:val="00F165B6"/>
    <w:rsid w:val="00F169C5"/>
    <w:rsid w:val="00F16B48"/>
    <w:rsid w:val="00F175C3"/>
    <w:rsid w:val="00F176BA"/>
    <w:rsid w:val="00F2078E"/>
    <w:rsid w:val="00F214FB"/>
    <w:rsid w:val="00F2238C"/>
    <w:rsid w:val="00F22D50"/>
    <w:rsid w:val="00F23216"/>
    <w:rsid w:val="00F23C25"/>
    <w:rsid w:val="00F24413"/>
    <w:rsid w:val="00F2535D"/>
    <w:rsid w:val="00F25445"/>
    <w:rsid w:val="00F259A2"/>
    <w:rsid w:val="00F25C3B"/>
    <w:rsid w:val="00F26157"/>
    <w:rsid w:val="00F263E2"/>
    <w:rsid w:val="00F263F8"/>
    <w:rsid w:val="00F30300"/>
    <w:rsid w:val="00F3040E"/>
    <w:rsid w:val="00F31928"/>
    <w:rsid w:val="00F322A8"/>
    <w:rsid w:val="00F3296A"/>
    <w:rsid w:val="00F33388"/>
    <w:rsid w:val="00F335A1"/>
    <w:rsid w:val="00F33E16"/>
    <w:rsid w:val="00F3436F"/>
    <w:rsid w:val="00F3447A"/>
    <w:rsid w:val="00F3500F"/>
    <w:rsid w:val="00F35A41"/>
    <w:rsid w:val="00F35E4A"/>
    <w:rsid w:val="00F364BB"/>
    <w:rsid w:val="00F3682E"/>
    <w:rsid w:val="00F376B5"/>
    <w:rsid w:val="00F40A50"/>
    <w:rsid w:val="00F40B65"/>
    <w:rsid w:val="00F41AEF"/>
    <w:rsid w:val="00F41BF9"/>
    <w:rsid w:val="00F41F08"/>
    <w:rsid w:val="00F41F2F"/>
    <w:rsid w:val="00F42555"/>
    <w:rsid w:val="00F43B7A"/>
    <w:rsid w:val="00F44231"/>
    <w:rsid w:val="00F445AA"/>
    <w:rsid w:val="00F44DE5"/>
    <w:rsid w:val="00F450D4"/>
    <w:rsid w:val="00F453B0"/>
    <w:rsid w:val="00F45927"/>
    <w:rsid w:val="00F46B13"/>
    <w:rsid w:val="00F46CE5"/>
    <w:rsid w:val="00F509DD"/>
    <w:rsid w:val="00F50E26"/>
    <w:rsid w:val="00F515CF"/>
    <w:rsid w:val="00F519FF"/>
    <w:rsid w:val="00F52020"/>
    <w:rsid w:val="00F5215F"/>
    <w:rsid w:val="00F53CAE"/>
    <w:rsid w:val="00F53E5A"/>
    <w:rsid w:val="00F54C5E"/>
    <w:rsid w:val="00F54E96"/>
    <w:rsid w:val="00F55122"/>
    <w:rsid w:val="00F57CFB"/>
    <w:rsid w:val="00F57ED7"/>
    <w:rsid w:val="00F602EE"/>
    <w:rsid w:val="00F60766"/>
    <w:rsid w:val="00F6076C"/>
    <w:rsid w:val="00F61235"/>
    <w:rsid w:val="00F61388"/>
    <w:rsid w:val="00F61D1E"/>
    <w:rsid w:val="00F635F1"/>
    <w:rsid w:val="00F64C5B"/>
    <w:rsid w:val="00F64EAA"/>
    <w:rsid w:val="00F650E3"/>
    <w:rsid w:val="00F65196"/>
    <w:rsid w:val="00F658E8"/>
    <w:rsid w:val="00F65C5C"/>
    <w:rsid w:val="00F65D4B"/>
    <w:rsid w:val="00F65DCC"/>
    <w:rsid w:val="00F65DCD"/>
    <w:rsid w:val="00F6608A"/>
    <w:rsid w:val="00F6642C"/>
    <w:rsid w:val="00F66B76"/>
    <w:rsid w:val="00F66FCA"/>
    <w:rsid w:val="00F672E2"/>
    <w:rsid w:val="00F67F86"/>
    <w:rsid w:val="00F706A1"/>
    <w:rsid w:val="00F70C73"/>
    <w:rsid w:val="00F70FE7"/>
    <w:rsid w:val="00F71CB4"/>
    <w:rsid w:val="00F73D1C"/>
    <w:rsid w:val="00F747DA"/>
    <w:rsid w:val="00F74BA7"/>
    <w:rsid w:val="00F74C14"/>
    <w:rsid w:val="00F74F26"/>
    <w:rsid w:val="00F7577A"/>
    <w:rsid w:val="00F757E1"/>
    <w:rsid w:val="00F76A25"/>
    <w:rsid w:val="00F76C97"/>
    <w:rsid w:val="00F771BD"/>
    <w:rsid w:val="00F80002"/>
    <w:rsid w:val="00F8112D"/>
    <w:rsid w:val="00F8195A"/>
    <w:rsid w:val="00F8234B"/>
    <w:rsid w:val="00F83436"/>
    <w:rsid w:val="00F83EDB"/>
    <w:rsid w:val="00F843B3"/>
    <w:rsid w:val="00F859D1"/>
    <w:rsid w:val="00F8659C"/>
    <w:rsid w:val="00F865D9"/>
    <w:rsid w:val="00F86E6D"/>
    <w:rsid w:val="00F871B1"/>
    <w:rsid w:val="00F877D5"/>
    <w:rsid w:val="00F9149F"/>
    <w:rsid w:val="00F91619"/>
    <w:rsid w:val="00F92547"/>
    <w:rsid w:val="00F93094"/>
    <w:rsid w:val="00F93BE8"/>
    <w:rsid w:val="00F9400E"/>
    <w:rsid w:val="00F95254"/>
    <w:rsid w:val="00F9563C"/>
    <w:rsid w:val="00F958B1"/>
    <w:rsid w:val="00F961C5"/>
    <w:rsid w:val="00F963C1"/>
    <w:rsid w:val="00FA0053"/>
    <w:rsid w:val="00FA06E8"/>
    <w:rsid w:val="00FA123A"/>
    <w:rsid w:val="00FA1C07"/>
    <w:rsid w:val="00FA1CF7"/>
    <w:rsid w:val="00FA3296"/>
    <w:rsid w:val="00FA45CC"/>
    <w:rsid w:val="00FA48E3"/>
    <w:rsid w:val="00FA4A28"/>
    <w:rsid w:val="00FA4C74"/>
    <w:rsid w:val="00FA4E88"/>
    <w:rsid w:val="00FA596D"/>
    <w:rsid w:val="00FA71A0"/>
    <w:rsid w:val="00FA7368"/>
    <w:rsid w:val="00FB01CE"/>
    <w:rsid w:val="00FB066D"/>
    <w:rsid w:val="00FB097F"/>
    <w:rsid w:val="00FB1CA7"/>
    <w:rsid w:val="00FB207F"/>
    <w:rsid w:val="00FB2CBD"/>
    <w:rsid w:val="00FB54DD"/>
    <w:rsid w:val="00FB5760"/>
    <w:rsid w:val="00FB5A46"/>
    <w:rsid w:val="00FB6A97"/>
    <w:rsid w:val="00FB70CE"/>
    <w:rsid w:val="00FB7C54"/>
    <w:rsid w:val="00FC019E"/>
    <w:rsid w:val="00FC01A6"/>
    <w:rsid w:val="00FC088E"/>
    <w:rsid w:val="00FC1D50"/>
    <w:rsid w:val="00FC33FE"/>
    <w:rsid w:val="00FC3EA5"/>
    <w:rsid w:val="00FC4692"/>
    <w:rsid w:val="00FC5796"/>
    <w:rsid w:val="00FC60F1"/>
    <w:rsid w:val="00FC6BCF"/>
    <w:rsid w:val="00FC7B44"/>
    <w:rsid w:val="00FD13E4"/>
    <w:rsid w:val="00FD1ACC"/>
    <w:rsid w:val="00FD1BB4"/>
    <w:rsid w:val="00FD27FA"/>
    <w:rsid w:val="00FD4714"/>
    <w:rsid w:val="00FD58F3"/>
    <w:rsid w:val="00FD591C"/>
    <w:rsid w:val="00FD5C52"/>
    <w:rsid w:val="00FD62CB"/>
    <w:rsid w:val="00FD6EFB"/>
    <w:rsid w:val="00FD733C"/>
    <w:rsid w:val="00FE02FF"/>
    <w:rsid w:val="00FE136D"/>
    <w:rsid w:val="00FE1802"/>
    <w:rsid w:val="00FE41B3"/>
    <w:rsid w:val="00FE5053"/>
    <w:rsid w:val="00FE5056"/>
    <w:rsid w:val="00FE51C2"/>
    <w:rsid w:val="00FE520E"/>
    <w:rsid w:val="00FE535E"/>
    <w:rsid w:val="00FE5647"/>
    <w:rsid w:val="00FE6B53"/>
    <w:rsid w:val="00FE6B8A"/>
    <w:rsid w:val="00FE6C19"/>
    <w:rsid w:val="00FF168F"/>
    <w:rsid w:val="00FF2842"/>
    <w:rsid w:val="00FF4725"/>
    <w:rsid w:val="00FF4892"/>
    <w:rsid w:val="00FF4ECE"/>
    <w:rsid w:val="00FF5123"/>
    <w:rsid w:val="00FF5932"/>
    <w:rsid w:val="00FF5D57"/>
    <w:rsid w:val="00FF605A"/>
    <w:rsid w:val="00FF799B"/>
    <w:rsid w:val="0C7B7B35"/>
    <w:rsid w:val="0D70627D"/>
    <w:rsid w:val="0DBAB1FC"/>
    <w:rsid w:val="20591D80"/>
    <w:rsid w:val="2127484B"/>
    <w:rsid w:val="215F40EA"/>
    <w:rsid w:val="21969F6D"/>
    <w:rsid w:val="2379B239"/>
    <w:rsid w:val="23F3EEE3"/>
    <w:rsid w:val="2D32FFB6"/>
    <w:rsid w:val="3882DEFF"/>
    <w:rsid w:val="4260D2CC"/>
    <w:rsid w:val="49904B6A"/>
    <w:rsid w:val="4A0B2DFC"/>
    <w:rsid w:val="521F866B"/>
    <w:rsid w:val="559265D5"/>
    <w:rsid w:val="56633051"/>
    <w:rsid w:val="58968F9F"/>
    <w:rsid w:val="6436D8BC"/>
    <w:rsid w:val="65010454"/>
    <w:rsid w:val="6A5EBAA1"/>
    <w:rsid w:val="6AAD92E3"/>
    <w:rsid w:val="6D3CF366"/>
    <w:rsid w:val="784F1BBB"/>
    <w:rsid w:val="79786B12"/>
    <w:rsid w:val="7F4E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053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  <w:spacing w:after="246" w:line="240" w:lineRule="atLeast"/>
    </w:pPr>
    <w:rPr>
      <w:rFonts w:ascii="Amnesty Trade Gothic" w:hAnsi="Amnesty Trade Gothic"/>
      <w:color w:val="000000"/>
      <w:sz w:val="18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widowControl/>
      <w:numPr>
        <w:numId w:val="16"/>
      </w:numPr>
      <w:outlineLvl w:val="0"/>
    </w:pPr>
    <w:rPr>
      <w:rFonts w:ascii="Amnesty Trade Gothic Cn" w:hAnsi="Amnesty Trade Gothic Cn"/>
      <w:b/>
      <w:caps/>
      <w:kern w:val="1"/>
      <w:sz w:val="56"/>
      <w:szCs w:val="32"/>
    </w:rPr>
  </w:style>
  <w:style w:type="paragraph" w:styleId="Heading2">
    <w:name w:val="heading 2"/>
    <w:basedOn w:val="Normal"/>
    <w:next w:val="Normal"/>
    <w:qFormat/>
    <w:rsid w:val="00574CC8"/>
    <w:pPr>
      <w:keepNext/>
      <w:widowControl/>
      <w:numPr>
        <w:ilvl w:val="1"/>
        <w:numId w:val="16"/>
      </w:numPr>
      <w:spacing w:after="0"/>
      <w:outlineLvl w:val="1"/>
    </w:pPr>
    <w:rPr>
      <w:rFonts w:ascii="Amnesty Trade Gothic Cn" w:hAnsi="Amnesty Trade Gothic Cn"/>
      <w:caps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574CC8"/>
    <w:pPr>
      <w:keepNext/>
      <w:widowControl/>
      <w:numPr>
        <w:ilvl w:val="2"/>
        <w:numId w:val="16"/>
      </w:numPr>
      <w:spacing w:after="0"/>
      <w:outlineLvl w:val="2"/>
    </w:pPr>
    <w:rPr>
      <w:rFonts w:ascii="Amnesty Trade Gothic Cn" w:hAnsi="Amnesty Trade Gothic Cn"/>
      <w:caps/>
      <w:sz w:val="20"/>
      <w:szCs w:val="26"/>
    </w:rPr>
  </w:style>
  <w:style w:type="paragraph" w:styleId="Heading4">
    <w:name w:val="heading 4"/>
    <w:basedOn w:val="AIRecomendationsubheading"/>
    <w:next w:val="Normal"/>
    <w:qFormat/>
    <w:rsid w:val="000058B2"/>
    <w:pPr>
      <w:shd w:val="clear" w:color="auto" w:fill="auto"/>
      <w:spacing w:after="0"/>
      <w:outlineLvl w:val="3"/>
    </w:pPr>
    <w:rPr>
      <w:sz w:val="18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RecommendsSubheading">
    <w:name w:val="AI Recommends Subheading"/>
    <w:basedOn w:val="Normal"/>
    <w:rsid w:val="00B072A2"/>
    <w:pPr>
      <w:keepNext/>
      <w:widowControl/>
      <w:spacing w:after="0"/>
    </w:pPr>
    <w:rPr>
      <w:rFonts w:ascii="Amnesty Trade Gothic Cn" w:hAnsi="Amnesty Trade Gothic Cn"/>
      <w:b/>
      <w:sz w:val="21"/>
    </w:rPr>
  </w:style>
  <w:style w:type="numbering" w:customStyle="1" w:styleId="AIBulletList">
    <w:name w:val="AI Bullet List"/>
    <w:basedOn w:val="NoList"/>
    <w:rsid w:val="005407DE"/>
    <w:pPr>
      <w:numPr>
        <w:numId w:val="23"/>
      </w:numPr>
    </w:pPr>
  </w:style>
  <w:style w:type="character" w:customStyle="1" w:styleId="EndnoteCharacters">
    <w:name w:val="Endnote Characters"/>
    <w:rsid w:val="00B072A2"/>
    <w:rPr>
      <w:rFonts w:ascii="Amnesty Trade Gothic" w:hAnsi="Amnesty Trade Gothic"/>
      <w:vertAlign w:val="superscript"/>
    </w:rPr>
  </w:style>
  <w:style w:type="numbering" w:customStyle="1" w:styleId="AINumberedList">
    <w:name w:val="AI Numbered List"/>
    <w:basedOn w:val="NoList"/>
    <w:rsid w:val="00315CAB"/>
    <w:pPr>
      <w:numPr>
        <w:numId w:val="10"/>
      </w:numPr>
    </w:pPr>
  </w:style>
  <w:style w:type="paragraph" w:styleId="Header">
    <w:name w:val="header"/>
    <w:basedOn w:val="Normal"/>
    <w:link w:val="HeaderChar"/>
    <w:uiPriority w:val="99"/>
    <w:rsid w:val="00E02D1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B51EB"/>
    <w:pPr>
      <w:tabs>
        <w:tab w:val="center" w:pos="4536"/>
        <w:tab w:val="right" w:pos="9072"/>
      </w:tabs>
    </w:pPr>
    <w:rPr>
      <w:rFonts w:ascii="Amnesty Trade Gothic Cn" w:hAnsi="Amnesty Trade Gothic Cn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BodyAnn">
    <w:name w:val="BodyAnn"/>
    <w:basedOn w:val="BodyTextFirstIndent2"/>
    <w:rsid w:val="002C0F41"/>
    <w:pPr>
      <w:widowControl/>
      <w:suppressAutoHyphens w:val="0"/>
      <w:spacing w:line="360" w:lineRule="auto"/>
      <w:jc w:val="both"/>
    </w:pPr>
    <w:rPr>
      <w:rFonts w:ascii="Times New Roman" w:hAnsi="Times New Roman"/>
      <w:color w:val="auto"/>
      <w:sz w:val="22"/>
      <w:lang w:val="ru-RU"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rsid w:val="002C0F41"/>
    <w:pPr>
      <w:spacing w:after="120"/>
      <w:ind w:left="283"/>
    </w:pPr>
  </w:style>
  <w:style w:type="paragraph" w:customStyle="1" w:styleId="StyleAIBoxintroAsianTimesNewRomanLatin9ptNotBol">
    <w:name w:val="Style AI Box intro + (Asian) Times New Roman (Latin) 9 pt Not Bol..."/>
    <w:basedOn w:val="Normal"/>
    <w:link w:val="StyleAIBoxintroAsianTimesNewRomanLatin9ptNotBolChar"/>
    <w:rsid w:val="000D70C1"/>
    <w:pPr>
      <w:shd w:val="clear" w:color="auto" w:fill="FFFF00"/>
      <w:spacing w:line="246" w:lineRule="atLeast"/>
    </w:pPr>
    <w:rPr>
      <w:rFonts w:ascii="Amnesty Trade Gothic Cn" w:eastAsia="Times New Roman" w:hAnsi="Amnesty Trade Gothic Cn"/>
      <w:bCs/>
      <w:caps/>
    </w:rPr>
  </w:style>
  <w:style w:type="paragraph" w:customStyle="1" w:styleId="AITabletext">
    <w:name w:val="AI Table text"/>
    <w:basedOn w:val="Normal"/>
    <w:rsid w:val="000D70C1"/>
    <w:pPr>
      <w:spacing w:after="0"/>
    </w:pPr>
  </w:style>
  <w:style w:type="paragraph" w:styleId="EndnoteText">
    <w:name w:val="endnote text"/>
    <w:basedOn w:val="Normal"/>
    <w:semiHidden/>
    <w:rsid w:val="005B4A41"/>
    <w:pPr>
      <w:spacing w:after="120"/>
    </w:pPr>
    <w:rPr>
      <w:sz w:val="16"/>
    </w:rPr>
  </w:style>
  <w:style w:type="paragraph" w:customStyle="1" w:styleId="AISUBTITLE">
    <w:name w:val="AI SUBTITLE"/>
    <w:basedOn w:val="Normal"/>
    <w:pPr>
      <w:spacing w:before="300"/>
    </w:pPr>
    <w:rPr>
      <w:rFonts w:ascii="Amnesty Trade Gothic Cn" w:hAnsi="Amnesty Trade Gothic Cn"/>
      <w:caps/>
      <w:sz w:val="48"/>
    </w:rPr>
  </w:style>
  <w:style w:type="paragraph" w:customStyle="1" w:styleId="AIBoxHeading">
    <w:name w:val="AI Box Heading"/>
    <w:basedOn w:val="Normal"/>
    <w:rsid w:val="007C6CD0"/>
    <w:pPr>
      <w:shd w:val="clear" w:color="auto" w:fill="FFFF00"/>
      <w:spacing w:after="0"/>
    </w:pPr>
    <w:rPr>
      <w:rFonts w:ascii="Amnesty Trade Gothic Cn" w:eastAsia="Arial Unicode MS" w:hAnsi="Amnesty Trade Gothic Cn"/>
      <w:caps/>
      <w:sz w:val="26"/>
    </w:rPr>
  </w:style>
  <w:style w:type="paragraph" w:styleId="BodyTextFirstIndent2">
    <w:name w:val="Body Text First Indent 2"/>
    <w:basedOn w:val="BodyTextIndent"/>
    <w:rsid w:val="002C0F41"/>
    <w:pPr>
      <w:ind w:firstLine="210"/>
    </w:pPr>
  </w:style>
  <w:style w:type="paragraph" w:styleId="BalloonText">
    <w:name w:val="Balloon Text"/>
    <w:basedOn w:val="Normal"/>
    <w:semiHidden/>
    <w:rsid w:val="0029269B"/>
    <w:rPr>
      <w:rFonts w:ascii="Tahoma" w:hAnsi="Tahoma" w:cs="Tahoma"/>
      <w:sz w:val="16"/>
      <w:szCs w:val="16"/>
    </w:rPr>
  </w:style>
  <w:style w:type="paragraph" w:customStyle="1" w:styleId="AIBoxText">
    <w:name w:val="AI Box Text"/>
    <w:basedOn w:val="Normal"/>
    <w:rsid w:val="00201189"/>
    <w:pPr>
      <w:shd w:val="clear" w:color="auto" w:fill="FFFF00"/>
      <w:suppressAutoHyphens w:val="0"/>
      <w:spacing w:after="0" w:line="246" w:lineRule="atLeast"/>
    </w:pPr>
    <w:rPr>
      <w:rFonts w:ascii="Amnesty Trade Gothic Cn" w:hAnsi="Amnesty Trade Gothic Cn"/>
      <w:sz w:val="19"/>
    </w:rPr>
  </w:style>
  <w:style w:type="paragraph" w:styleId="NormalWeb">
    <w:name w:val="Normal (Web)"/>
    <w:basedOn w:val="Normal"/>
    <w:rsid w:val="00331D32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SimSun" w:hAnsi="Times New Roman"/>
      <w:color w:val="auto"/>
      <w:sz w:val="24"/>
      <w:lang w:eastAsia="zh-CN"/>
    </w:rPr>
  </w:style>
  <w:style w:type="paragraph" w:styleId="FootnoteText">
    <w:name w:val="footnote text"/>
    <w:basedOn w:val="Normal"/>
    <w:semiHidden/>
    <w:pPr>
      <w:spacing w:line="200" w:lineRule="exact"/>
    </w:pPr>
    <w:rPr>
      <w:sz w:val="12"/>
    </w:rPr>
  </w:style>
  <w:style w:type="paragraph" w:customStyle="1" w:styleId="AITextquote">
    <w:name w:val="AI Text quote"/>
    <w:basedOn w:val="Normal"/>
    <w:rsid w:val="00E12FD3"/>
    <w:pPr>
      <w:spacing w:after="120"/>
    </w:pPr>
    <w:rPr>
      <w:i/>
    </w:rPr>
  </w:style>
  <w:style w:type="paragraph" w:customStyle="1" w:styleId="AICaption">
    <w:name w:val="AI Caption"/>
    <w:basedOn w:val="Normal"/>
    <w:rsid w:val="00574CC8"/>
    <w:pPr>
      <w:keepNext/>
      <w:widowControl/>
    </w:pPr>
    <w:rPr>
      <w:rFonts w:ascii="Amnesty Trade Gothic Cn" w:hAnsi="Amnesty Trade Gothic Cn"/>
      <w:color w:val="404040"/>
      <w:sz w:val="16"/>
    </w:rPr>
  </w:style>
  <w:style w:type="paragraph" w:styleId="TOC2">
    <w:name w:val="toc 2"/>
    <w:basedOn w:val="Normal"/>
    <w:next w:val="Normal"/>
    <w:semiHidden/>
    <w:pPr>
      <w:ind w:left="180"/>
    </w:pPr>
  </w:style>
  <w:style w:type="paragraph" w:styleId="TOC1">
    <w:name w:val="toc 1"/>
    <w:basedOn w:val="Normal"/>
    <w:next w:val="Normal"/>
    <w:semiHidden/>
  </w:style>
  <w:style w:type="paragraph" w:styleId="TOC3">
    <w:name w:val="toc 3"/>
    <w:basedOn w:val="Normal"/>
    <w:next w:val="Normal"/>
    <w:semiHidden/>
    <w:pPr>
      <w:ind w:left="360"/>
    </w:pPr>
  </w:style>
  <w:style w:type="paragraph" w:styleId="TOC4">
    <w:name w:val="toc 4"/>
    <w:basedOn w:val="Normal"/>
    <w:next w:val="Normal"/>
    <w:semiHidden/>
    <w:pPr>
      <w:ind w:left="540"/>
    </w:pPr>
  </w:style>
  <w:style w:type="paragraph" w:styleId="TOC5">
    <w:name w:val="toc 5"/>
    <w:basedOn w:val="Normal"/>
    <w:next w:val="Normal"/>
    <w:semiHidden/>
    <w:pPr>
      <w:ind w:left="720"/>
    </w:pPr>
  </w:style>
  <w:style w:type="paragraph" w:styleId="TOC6">
    <w:name w:val="toc 6"/>
    <w:basedOn w:val="Normal"/>
    <w:next w:val="Normal"/>
    <w:semiHidden/>
    <w:pPr>
      <w:ind w:left="900"/>
    </w:pPr>
  </w:style>
  <w:style w:type="paragraph" w:styleId="TOC7">
    <w:name w:val="toc 7"/>
    <w:basedOn w:val="Normal"/>
    <w:next w:val="Normal"/>
    <w:semiHidden/>
    <w:pPr>
      <w:ind w:left="1080"/>
    </w:pPr>
  </w:style>
  <w:style w:type="paragraph" w:styleId="TOC8">
    <w:name w:val="toc 8"/>
    <w:basedOn w:val="Normal"/>
    <w:next w:val="Normal"/>
    <w:semiHidden/>
    <w:pPr>
      <w:ind w:left="1260"/>
    </w:pPr>
  </w:style>
  <w:style w:type="paragraph" w:styleId="TOC9">
    <w:name w:val="toc 9"/>
    <w:basedOn w:val="Normal"/>
    <w:next w:val="Normal"/>
    <w:semiHidden/>
    <w:pPr>
      <w:ind w:left="1440"/>
    </w:pPr>
  </w:style>
  <w:style w:type="paragraph" w:customStyle="1" w:styleId="AIOddPageHeader">
    <w:name w:val="AI Odd Page Header"/>
    <w:basedOn w:val="Normal"/>
    <w:rsid w:val="00F16E1B"/>
    <w:pPr>
      <w:tabs>
        <w:tab w:val="center" w:pos="4320"/>
        <w:tab w:val="right" w:pos="8640"/>
      </w:tabs>
      <w:spacing w:after="0" w:line="200" w:lineRule="atLeast"/>
      <w:ind w:right="357"/>
      <w:jc w:val="right"/>
    </w:pPr>
    <w:rPr>
      <w:rFonts w:ascii="Amnesty Trade Gothic Cn" w:hAnsi="Amnesty Trade Gothic Cn"/>
      <w:sz w:val="16"/>
      <w:szCs w:val="20"/>
    </w:rPr>
  </w:style>
  <w:style w:type="paragraph" w:customStyle="1" w:styleId="AITITLE">
    <w:name w:val="AI TITLE"/>
    <w:basedOn w:val="Normal"/>
    <w:rsid w:val="002004ED"/>
    <w:rPr>
      <w:rFonts w:ascii="Amnesty Trade Gothic Cn" w:hAnsi="Amnesty Trade Gothic Cn"/>
      <w:b/>
      <w:caps/>
      <w:kern w:val="80"/>
      <w:sz w:val="80"/>
      <w:szCs w:val="32"/>
    </w:rPr>
  </w:style>
  <w:style w:type="character" w:styleId="CommentReference">
    <w:name w:val="annotation reference"/>
    <w:uiPriority w:val="99"/>
    <w:semiHidden/>
    <w:rsid w:val="005F5E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F5E4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5E43"/>
    <w:rPr>
      <w:b/>
      <w:bCs/>
    </w:rPr>
  </w:style>
  <w:style w:type="character" w:styleId="Emphasis">
    <w:name w:val="Emphasis"/>
    <w:qFormat/>
    <w:rsid w:val="009B78FE"/>
    <w:rPr>
      <w:i/>
      <w:iCs/>
    </w:rPr>
  </w:style>
  <w:style w:type="table" w:styleId="TableGrid">
    <w:name w:val="Table Grid"/>
    <w:basedOn w:val="TableNormal"/>
    <w:rsid w:val="000C2A0D"/>
    <w:pPr>
      <w:widowControl w:val="0"/>
      <w:suppressAutoHyphens/>
      <w:spacing w:after="246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F771BD"/>
    <w:rPr>
      <w:rFonts w:ascii="Amnesty Trade Gothic Cn" w:eastAsia="MS Mincho" w:hAnsi="Amnesty Trade Gothic Cn"/>
      <w:caps/>
      <w:color w:val="000000"/>
      <w:szCs w:val="26"/>
      <w:lang w:val="en-GB" w:eastAsia="ar-SA" w:bidi="ar-SA"/>
    </w:rPr>
  </w:style>
  <w:style w:type="character" w:styleId="Hyperlink">
    <w:name w:val="Hyperlink"/>
    <w:rsid w:val="00130B8A"/>
    <w:rPr>
      <w:color w:val="0000FF"/>
      <w:u w:val="single"/>
    </w:rPr>
  </w:style>
  <w:style w:type="character" w:styleId="FollowedHyperlink">
    <w:name w:val="FollowedHyperlink"/>
    <w:rsid w:val="00592C3E"/>
    <w:rPr>
      <w:color w:val="800080"/>
      <w:u w:val="single"/>
    </w:rPr>
  </w:style>
  <w:style w:type="paragraph" w:customStyle="1" w:styleId="AILeadQuote">
    <w:name w:val="AI Lead Quote"/>
    <w:basedOn w:val="Normal"/>
    <w:rsid w:val="00FF799B"/>
    <w:pPr>
      <w:spacing w:before="360" w:after="0"/>
    </w:pPr>
    <w:rPr>
      <w:rFonts w:ascii="Amnesty Trade Gothic Cn" w:hAnsi="Amnesty Trade Gothic Cn"/>
      <w:b/>
      <w:color w:val="999999"/>
      <w:sz w:val="28"/>
      <w:szCs w:val="28"/>
    </w:rPr>
  </w:style>
  <w:style w:type="character" w:customStyle="1" w:styleId="StyleAIBoxintroAsianTimesNewRomanLatin9ptNotBolChar">
    <w:name w:val="Style AI Box intro + (Asian) Times New Roman (Latin) 9 pt Not Bol... Char"/>
    <w:link w:val="StyleAIBoxintroAsianTimesNewRomanLatin9ptNotBol"/>
    <w:rsid w:val="000D70C1"/>
    <w:rPr>
      <w:rFonts w:ascii="Amnesty Trade Gothic Cn" w:eastAsia="MS Mincho" w:hAnsi="Amnesty Trade Gothic Cn"/>
      <w:b/>
      <w:bCs/>
      <w:caps/>
      <w:color w:val="000000"/>
      <w:sz w:val="18"/>
      <w:szCs w:val="24"/>
      <w:lang w:val="en-GB" w:eastAsia="ar-SA" w:bidi="ar-SA"/>
    </w:rPr>
  </w:style>
  <w:style w:type="paragraph" w:customStyle="1" w:styleId="AIRecomendationsubheading">
    <w:name w:val="AI Recomendation sub heading"/>
    <w:basedOn w:val="Heading3"/>
    <w:rsid w:val="00A90EA6"/>
    <w:pPr>
      <w:shd w:val="clear" w:color="auto" w:fill="FFFF00"/>
      <w:spacing w:after="240"/>
    </w:pPr>
  </w:style>
  <w:style w:type="paragraph" w:customStyle="1" w:styleId="StyleAIBoxTextRightSinglesolidlineRed6ptLinewidt">
    <w:name w:val="Style AI Box Text + Right: (Single solid line Red  6 pt Line widt..."/>
    <w:basedOn w:val="AIBoxText"/>
    <w:rsid w:val="00640EF2"/>
  </w:style>
  <w:style w:type="paragraph" w:customStyle="1" w:styleId="AIPullquote">
    <w:name w:val="AI Pullquote"/>
    <w:basedOn w:val="Normal"/>
    <w:rsid w:val="00B92AEC"/>
    <w:pPr>
      <w:keepNext/>
      <w:widowControl/>
      <w:shd w:val="clear" w:color="auto" w:fill="FFFF00"/>
      <w:suppressAutoHyphens w:val="0"/>
      <w:spacing w:after="0"/>
    </w:pPr>
    <w:rPr>
      <w:rFonts w:ascii="Amnesty Trade Gothic Cn" w:eastAsia="Times New Roman" w:hAnsi="Amnesty Trade Gothic Cn"/>
      <w:b/>
      <w:color w:val="auto"/>
      <w:sz w:val="20"/>
    </w:rPr>
  </w:style>
  <w:style w:type="character" w:styleId="PageNumber">
    <w:name w:val="page number"/>
    <w:basedOn w:val="DefaultParagraphFont"/>
    <w:rsid w:val="00083462"/>
  </w:style>
  <w:style w:type="paragraph" w:customStyle="1" w:styleId="AIAddress">
    <w:name w:val="AI Address"/>
    <w:basedOn w:val="Normal"/>
    <w:next w:val="Normal"/>
    <w:rsid w:val="000058B2"/>
    <w:pPr>
      <w:spacing w:after="0"/>
      <w:jc w:val="right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04FBC"/>
    <w:rPr>
      <w:color w:val="808080"/>
      <w:shd w:val="clear" w:color="auto" w:fill="E6E6E6"/>
    </w:rPr>
  </w:style>
  <w:style w:type="table" w:styleId="TableGridLight">
    <w:name w:val="Grid Table Light"/>
    <w:basedOn w:val="TableNormal"/>
    <w:uiPriority w:val="40"/>
    <w:rsid w:val="00504F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839E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64718C"/>
    <w:rPr>
      <w:rFonts w:ascii="Amnesty Trade Gothic" w:hAnsi="Amnesty Trade Gothic"/>
      <w:color w:val="000000"/>
      <w:sz w:val="18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BC711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C711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customStyle="1" w:styleId="AIUrgentActionTopHeading">
    <w:name w:val="AI Urgent Action Top Heading"/>
    <w:basedOn w:val="Normal"/>
    <w:rsid w:val="005D2C37"/>
    <w:pPr>
      <w:widowControl/>
      <w:tabs>
        <w:tab w:val="left" w:pos="567"/>
      </w:tabs>
      <w:suppressAutoHyphens w:val="0"/>
      <w:adjustRightInd w:val="0"/>
      <w:snapToGrid w:val="0"/>
      <w:spacing w:after="0" w:line="1200" w:lineRule="exact"/>
    </w:pPr>
    <w:rPr>
      <w:rFonts w:ascii="Arial" w:eastAsia="SimSun" w:hAnsi="Arial"/>
      <w:b/>
      <w:color w:val="auto"/>
      <w:sz w:val="124"/>
      <w:szCs w:val="124"/>
      <w:lang w:eastAsia="en-US"/>
    </w:rPr>
  </w:style>
  <w:style w:type="paragraph" w:customStyle="1" w:styleId="AITextSmallNoLineSpacing">
    <w:name w:val="AI Text Small No Line Spacing"/>
    <w:basedOn w:val="Normal"/>
    <w:link w:val="AITextSmallNoLineSpacingChar"/>
    <w:rsid w:val="005D2C37"/>
    <w:pPr>
      <w:widowControl/>
      <w:suppressAutoHyphens w:val="0"/>
      <w:spacing w:after="0" w:line="240" w:lineRule="exact"/>
    </w:pPr>
    <w:rPr>
      <w:rFonts w:ascii="Arial" w:eastAsia="SimSun" w:hAnsi="Arial"/>
      <w:color w:val="auto"/>
      <w:sz w:val="16"/>
      <w:szCs w:val="16"/>
      <w:lang w:eastAsia="en-US"/>
    </w:rPr>
  </w:style>
  <w:style w:type="character" w:customStyle="1" w:styleId="AITextSmallNoLineSpacingChar">
    <w:name w:val="AI Text Small No Line Spacing Char"/>
    <w:link w:val="AITextSmallNoLineSpacing"/>
    <w:locked/>
    <w:rsid w:val="005D2C37"/>
    <w:rPr>
      <w:rFonts w:ascii="Arial" w:eastAsia="SimSun" w:hAnsi="Arial"/>
      <w:sz w:val="16"/>
      <w:szCs w:val="16"/>
      <w:lang w:eastAsia="en-US"/>
    </w:rPr>
  </w:style>
  <w:style w:type="paragraph" w:customStyle="1" w:styleId="Default">
    <w:name w:val="Default"/>
    <w:rsid w:val="005D2C3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311C5"/>
    <w:rPr>
      <w:rFonts w:ascii="Amnesty Trade Gothic" w:hAnsi="Amnesty Trade Gothic"/>
      <w:color w:val="000000"/>
      <w:sz w:val="18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7034"/>
    <w:rPr>
      <w:rFonts w:ascii="Amnesty Trade Gothic" w:hAnsi="Amnesty Trade Gothic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77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9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39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mnesty.org/en/documents/mde13/0883/2026/en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amnesty.org/en/latest/news/2023/10/nobel-peace-prize-winner-narges-mohammadi-must-be-released-immediately-and-unconditionally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mnesty.org/en/documents/mde13/7447/2023/en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neamnesty.sharepoint.com/sites/AISCTRYIran/InternalResearchEvidenceandCasesRestricted/a.%20Cases/ACTIVE%20CASES/Narges%20Mohammadi/New%20documents%20-%209%20April%202026/13.aac?csf=1&amp;web=1&amp;e=S0mEn1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mnesty.org/en/latest/news/2026/01/iran-massacre-of-protesters-demands-global-diplomatic-action-to-signal-an-end-to-impunity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nesty.org/en/documents/mde13/0789/2026/en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06E9711FE5E419F4E1176E551A75A" ma:contentTypeVersion="19" ma:contentTypeDescription="Create a new document." ma:contentTypeScope="" ma:versionID="416049cb899feccd8c80ae50e6dbff29">
  <xsd:schema xmlns:xsd="http://www.w3.org/2001/XMLSchema" xmlns:xs="http://www.w3.org/2001/XMLSchema" xmlns:p="http://schemas.microsoft.com/office/2006/metadata/properties" xmlns:ns2="e3ef6810-5edc-4010-8ac5-5662b8b9199d" xmlns:ns3="bf249ecd-6919-40e3-99b7-13f982a6b9db" xmlns:ns4="138e79af-97e9-467e-b691-fc96845a5065" targetNamespace="http://schemas.microsoft.com/office/2006/metadata/properties" ma:root="true" ma:fieldsID="7f6f5a996f1358c0739bf96204f3aec4" ns2:_="" ns3:_="" ns4:_="">
    <xsd:import namespace="e3ef6810-5edc-4010-8ac5-5662b8b9199d"/>
    <xsd:import namespace="bf249ecd-6919-40e3-99b7-13f982a6b9db"/>
    <xsd:import namespace="138e79af-97e9-467e-b691-fc96845a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f6810-5edc-4010-8ac5-5662b8b91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8aaf55-db08-4835-90a1-c58ae7bb5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49ecd-6919-40e3-99b7-13f982a6b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e79af-97e9-467e-b691-fc96845a506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e0585cf-8a1c-41f0-90e8-15047225bd98}" ma:internalName="TaxCatchAll" ma:showField="CatchAllData" ma:web="bf249ecd-6919-40e3-99b7-13f982a6b9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8e79af-97e9-467e-b691-fc96845a5065">
      <Value>2</Value>
      <Value>1</Value>
    </TaxCatchAll>
    <lcf76f155ced4ddcb4097134ff3c332f xmlns="e3ef6810-5edc-4010-8ac5-5662b8b919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80CE1E-FC74-4969-AC26-01E2A60B9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4DF7A8-86CA-467A-8B99-4846EBB56FF3}"/>
</file>

<file path=customXml/itemProps3.xml><?xml version="1.0" encoding="utf-8"?>
<ds:datastoreItem xmlns:ds="http://schemas.openxmlformats.org/officeDocument/2006/customXml" ds:itemID="{CD6CFFE7-2B0F-4847-972C-42198B0639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EB1B79-5206-4765-AE96-2C3709AB0344}">
  <ds:schemaRefs>
    <ds:schemaRef ds:uri="0adf70a0-2485-449b-931f-45f125df8c02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138e79af-97e9-467e-b691-fc96845a5065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f76ad57-0f45-44f8-b8cd-69127757736f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c2dbf829-378d-44c1-b47a-1c043924ddf3}" enabled="0" method="" siteId="{c2dbf829-378d-44c1-b47a-1c043924dd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Links>
    <vt:vector size="198" baseType="variant">
      <vt:variant>
        <vt:i4>27</vt:i4>
      </vt:variant>
      <vt:variant>
        <vt:i4>33</vt:i4>
      </vt:variant>
      <vt:variant>
        <vt:i4>0</vt:i4>
      </vt:variant>
      <vt:variant>
        <vt:i4>5</vt:i4>
      </vt:variant>
      <vt:variant>
        <vt:lpwstr>https://www.amnesty.org/en/documents/mde13/7447/2023/en/</vt:lpwstr>
      </vt:variant>
      <vt:variant>
        <vt:lpwstr/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>https://www.amnesty.org/en/latest/news/2026/01/iran-massacre-of-protesters-demands-global-diplomatic-action-to-signal-an-end-to-impunity/</vt:lpwstr>
      </vt:variant>
      <vt:variant>
        <vt:lpwstr/>
      </vt:variant>
      <vt:variant>
        <vt:i4>917523</vt:i4>
      </vt:variant>
      <vt:variant>
        <vt:i4>27</vt:i4>
      </vt:variant>
      <vt:variant>
        <vt:i4>0</vt:i4>
      </vt:variant>
      <vt:variant>
        <vt:i4>5</vt:i4>
      </vt:variant>
      <vt:variant>
        <vt:lpwstr>https://www.amnesty.org/en/documents/mde13/0883/2026/en/</vt:lpwstr>
      </vt:variant>
      <vt:variant>
        <vt:lpwstr/>
      </vt:variant>
      <vt:variant>
        <vt:i4>6422588</vt:i4>
      </vt:variant>
      <vt:variant>
        <vt:i4>24</vt:i4>
      </vt:variant>
      <vt:variant>
        <vt:i4>0</vt:i4>
      </vt:variant>
      <vt:variant>
        <vt:i4>5</vt:i4>
      </vt:variant>
      <vt:variant>
        <vt:lpwstr>https://www.amnesty.org/en/latest/news/2023/10/nobel-peace-prize-winner-narges-mohammadi-must-be-released-immediately-and-unconditionally/</vt:lpwstr>
      </vt:variant>
      <vt:variant>
        <vt:lpwstr/>
      </vt:variant>
      <vt:variant>
        <vt:i4>3735652</vt:i4>
      </vt:variant>
      <vt:variant>
        <vt:i4>18</vt:i4>
      </vt:variant>
      <vt:variant>
        <vt:i4>0</vt:i4>
      </vt:variant>
      <vt:variant>
        <vt:i4>5</vt:i4>
      </vt:variant>
      <vt:variant>
        <vt:lpwstr>https://oneamnesty.sharepoint.com/sites/AISCTRYIran/InternalResearchEvidenceandCasesRestricted/a. Cases/ACTIVE CASES/Narges Mohammadi/New documents - 9 April 2026/13.aac?csf=1&amp;web=1&amp;e=S0mEn1</vt:lpwstr>
      </vt:variant>
      <vt:variant>
        <vt:lpwstr/>
      </vt:variant>
      <vt:variant>
        <vt:i4>8126490</vt:i4>
      </vt:variant>
      <vt:variant>
        <vt:i4>15</vt:i4>
      </vt:variant>
      <vt:variant>
        <vt:i4>0</vt:i4>
      </vt:variant>
      <vt:variant>
        <vt:i4>5</vt:i4>
      </vt:variant>
      <vt:variant>
        <vt:lpwstr>mailto:annakarin.holmlund@amnesty.org</vt:lpwstr>
      </vt:variant>
      <vt:variant>
        <vt:lpwstr/>
      </vt:variant>
      <vt:variant>
        <vt:i4>7602203</vt:i4>
      </vt:variant>
      <vt:variant>
        <vt:i4>12</vt:i4>
      </vt:variant>
      <vt:variant>
        <vt:i4>0</vt:i4>
      </vt:variant>
      <vt:variant>
        <vt:i4>5</vt:i4>
      </vt:variant>
      <vt:variant>
        <vt:lpwstr>https://x.com/ejei_org</vt:lpwstr>
      </vt:variant>
      <vt:variant>
        <vt:lpwstr/>
      </vt:variant>
      <vt:variant>
        <vt:i4>3866699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https://www.instagram.com/ejeii_org/</vt:lpwstr>
      </vt:variant>
      <vt:variant>
        <vt:lpwstr/>
      </vt:variant>
      <vt:variant>
        <vt:i4>27</vt:i4>
      </vt:variant>
      <vt:variant>
        <vt:i4>3</vt:i4>
      </vt:variant>
      <vt:variant>
        <vt:i4>0</vt:i4>
      </vt:variant>
      <vt:variant>
        <vt:i4>5</vt:i4>
      </vt:variant>
      <vt:variant>
        <vt:lpwstr>https://www.amnesty.org/en/documents/mde13/7447/2023/en/</vt:lpwstr>
      </vt:variant>
      <vt:variant>
        <vt:lpwstr/>
      </vt:variant>
      <vt:variant>
        <vt:i4>2097276</vt:i4>
      </vt:variant>
      <vt:variant>
        <vt:i4>0</vt:i4>
      </vt:variant>
      <vt:variant>
        <vt:i4>0</vt:i4>
      </vt:variant>
      <vt:variant>
        <vt:i4>5</vt:i4>
      </vt:variant>
      <vt:variant>
        <vt:lpwstr>https://oneamnesty.sharepoint.com/sites/iar</vt:lpwstr>
      </vt:variant>
      <vt:variant>
        <vt:lpwstr/>
      </vt:variant>
      <vt:variant>
        <vt:i4>7471220</vt:i4>
      </vt:variant>
      <vt:variant>
        <vt:i4>66</vt:i4>
      </vt:variant>
      <vt:variant>
        <vt:i4>0</vt:i4>
      </vt:variant>
      <vt:variant>
        <vt:i4>5</vt:i4>
      </vt:variant>
      <vt:variant>
        <vt:lpwstr>https://eur02.safelinks.protection.outlook.com/?url=https%3A%2F%2Fwww.hra-news.org%2F2024%2Fhranews%2Fa-51252%2F&amp;data=05%7C02%7Csepideh.moshiri%40amnesty.org%7C94c499dc8c13421fea3308de91922f27%7Cc2dbf829378d44c1b47a1c043924ddf3%7C0%7C0%7C639108254216859522%7CUnknown%7CTWFpbGZsb3d8eyJFbXB0eU1hcGkiOnRydWUsIlYiOiIwLjAuMDAwMCIsIlAiOiJXaW4zMiIsIkFOIjoiTWFpbCIsIldUIjoyfQ%3D%3D%7C0%7C%7C%7C&amp;sdata=pIknH6beKTljwX0%2BhBlYSVQTBXo952Z9UPJKr0zj0nI%3D&amp;reserved=0</vt:lpwstr>
      </vt:variant>
      <vt:variant>
        <vt:lpwstr/>
      </vt:variant>
      <vt:variant>
        <vt:i4>5439577</vt:i4>
      </vt:variant>
      <vt:variant>
        <vt:i4>63</vt:i4>
      </vt:variant>
      <vt:variant>
        <vt:i4>0</vt:i4>
      </vt:variant>
      <vt:variant>
        <vt:i4>5</vt:i4>
      </vt:variant>
      <vt:variant>
        <vt:lpwstr>https://narges.foundation/nobel-peace-prize-laureate-narges-mohammadi-sentenced-to-additional-six-months-in-prison-in-iran-while-urgent-medical-care-is-again-denied/</vt:lpwstr>
      </vt:variant>
      <vt:variant>
        <vt:lpwstr/>
      </vt:variant>
      <vt:variant>
        <vt:i4>7471220</vt:i4>
      </vt:variant>
      <vt:variant>
        <vt:i4>60</vt:i4>
      </vt:variant>
      <vt:variant>
        <vt:i4>0</vt:i4>
      </vt:variant>
      <vt:variant>
        <vt:i4>5</vt:i4>
      </vt:variant>
      <vt:variant>
        <vt:lpwstr>https://eur02.safelinks.protection.outlook.com/?url=https%3A%2F%2Fwww.hra-news.org%2F2024%2Fhranews%2Fa-51252%2F&amp;data=05%7C02%7Csepideh.moshiri%40amnesty.org%7C94c499dc8c13421fea3308de91922f27%7Cc2dbf829378d44c1b47a1c043924ddf3%7C0%7C0%7C639108254216859522%7CUnknown%7CTWFpbGZsb3d8eyJFbXB0eU1hcGkiOnRydWUsIlYiOiIwLjAuMDAwMCIsIlAiOiJXaW4zMiIsIkFOIjoiTWFpbCIsIldUIjoyfQ%3D%3D%7C0%7C%7C%7C&amp;sdata=pIknH6beKTljwX0%2BhBlYSVQTBXo952Z9UPJKr0zj0nI%3D&amp;reserved=0</vt:lpwstr>
      </vt:variant>
      <vt:variant>
        <vt:lpwstr/>
      </vt:variant>
      <vt:variant>
        <vt:i4>5439577</vt:i4>
      </vt:variant>
      <vt:variant>
        <vt:i4>57</vt:i4>
      </vt:variant>
      <vt:variant>
        <vt:i4>0</vt:i4>
      </vt:variant>
      <vt:variant>
        <vt:i4>5</vt:i4>
      </vt:variant>
      <vt:variant>
        <vt:lpwstr>https://narges.foundation/nobel-peace-prize-laureate-narges-mohammadi-sentenced-to-additional-six-months-in-prison-in-iran-while-urgent-medical-care-is-again-denied/</vt:lpwstr>
      </vt:variant>
      <vt:variant>
        <vt:lpwstr/>
      </vt:variant>
      <vt:variant>
        <vt:i4>7340152</vt:i4>
      </vt:variant>
      <vt:variant>
        <vt:i4>54</vt:i4>
      </vt:variant>
      <vt:variant>
        <vt:i4>0</vt:i4>
      </vt:variant>
      <vt:variant>
        <vt:i4>5</vt:i4>
      </vt:variant>
      <vt:variant>
        <vt:lpwstr>https://eur02.safelinks.protection.outlook.com/?url=https%3A%2F%2Fwww.hra-news.org%2F2024%2Fhranews%2Fa-50627%2F&amp;data=05%7C02%7Csepideh.moshiri%40amnesty.org%7C94c499dc8c13421fea3308de91922f27%7Cc2dbf829378d44c1b47a1c043924ddf3%7C0%7C0%7C639108254216844065%7CUnknown%7CTWFpbGZsb3d8eyJFbXB0eU1hcGkiOnRydWUsIlYiOiIwLjAuMDAwMCIsIlAiOiJXaW4zMiIsIkFOIjoiTWFpbCIsIldUIjoyfQ%3D%3D%7C0%7C%7C%7C&amp;sdata=O%2BhOqY7Fw1cPjHqoHuwx0HFgHDXWijJy%2Ftd5v%2F2lArA%3D&amp;reserved=0</vt:lpwstr>
      </vt:variant>
      <vt:variant>
        <vt:lpwstr/>
      </vt:variant>
      <vt:variant>
        <vt:i4>6291567</vt:i4>
      </vt:variant>
      <vt:variant>
        <vt:i4>51</vt:i4>
      </vt:variant>
      <vt:variant>
        <vt:i4>0</vt:i4>
      </vt:variant>
      <vt:variant>
        <vt:i4>5</vt:i4>
      </vt:variant>
      <vt:variant>
        <vt:lpwstr>https://www.hra-news.org/2024/hranews/a-46260/</vt:lpwstr>
      </vt:variant>
      <vt:variant>
        <vt:lpwstr/>
      </vt:variant>
      <vt:variant>
        <vt:i4>720983</vt:i4>
      </vt:variant>
      <vt:variant>
        <vt:i4>48</vt:i4>
      </vt:variant>
      <vt:variant>
        <vt:i4>0</vt:i4>
      </vt:variant>
      <vt:variant>
        <vt:i4>5</vt:i4>
      </vt:variant>
      <vt:variant>
        <vt:lpwstr>https://narges.foundation/new-charges-announced-against-narges-mohammadi-15-jan-2024/</vt:lpwstr>
      </vt:variant>
      <vt:variant>
        <vt:lpwstr/>
      </vt:variant>
      <vt:variant>
        <vt:i4>3342395</vt:i4>
      </vt:variant>
      <vt:variant>
        <vt:i4>45</vt:i4>
      </vt:variant>
      <vt:variant>
        <vt:i4>0</vt:i4>
      </vt:variant>
      <vt:variant>
        <vt:i4>5</vt:i4>
      </vt:variant>
      <vt:variant>
        <vt:lpwstr>https://t.me/emtedadnet/106496</vt:lpwstr>
      </vt:variant>
      <vt:variant>
        <vt:lpwstr/>
      </vt:variant>
      <vt:variant>
        <vt:i4>5963855</vt:i4>
      </vt:variant>
      <vt:variant>
        <vt:i4>42</vt:i4>
      </vt:variant>
      <vt:variant>
        <vt:i4>0</vt:i4>
      </vt:variant>
      <vt:variant>
        <vt:i4>5</vt:i4>
      </vt:variant>
      <vt:variant>
        <vt:lpwstr>https://x.com/Emtedadnews/status/2006036281659187536</vt:lpwstr>
      </vt:variant>
      <vt:variant>
        <vt:lpwstr/>
      </vt:variant>
      <vt:variant>
        <vt:i4>7077986</vt:i4>
      </vt:variant>
      <vt:variant>
        <vt:i4>39</vt:i4>
      </vt:variant>
      <vt:variant>
        <vt:i4>0</vt:i4>
      </vt:variant>
      <vt:variant>
        <vt:i4>5</vt:i4>
      </vt:variant>
      <vt:variant>
        <vt:lpwstr>https://x.com/MostafaNili58/status/1864261263917731963</vt:lpwstr>
      </vt:variant>
      <vt:variant>
        <vt:lpwstr/>
      </vt:variant>
      <vt:variant>
        <vt:i4>7929977</vt:i4>
      </vt:variant>
      <vt:variant>
        <vt:i4>36</vt:i4>
      </vt:variant>
      <vt:variant>
        <vt:i4>0</vt:i4>
      </vt:variant>
      <vt:variant>
        <vt:i4>5</vt:i4>
      </vt:variant>
      <vt:variant>
        <vt:lpwstr>https://eur02.safelinks.protection.outlook.com/?url=https%3A%2F%2Fwww.hra-news.org%2F2024%2Fhranews%2Fa-51965%2F&amp;data=05%7C02%7Csepideh.moshiri%40amnesty.org%7C94c499dc8c13421fea3308de91922f27%7Cc2dbf829378d44c1b47a1c043924ddf3%7C0%7C0%7C639108254216888087%7CUnknown%7CTWFpbGZsb3d8eyJFbXB0eU1hcGkiOnRydWUsIlYiOiIwLjAuMDAwMCIsIlAiOiJXaW4zMiIsIkFOIjoiTWFpbCIsIldUIjoyfQ%3D%3D%7C0%7C%7C%7C&amp;sdata=PjAOC7Q8Q1iB7Z55KZCnsSla7fe9y5x6IRKEv%2FQNrX0%3D&amp;reserved=0</vt:lpwstr>
      </vt:variant>
      <vt:variant>
        <vt:lpwstr/>
      </vt:variant>
      <vt:variant>
        <vt:i4>1703940</vt:i4>
      </vt:variant>
      <vt:variant>
        <vt:i4>33</vt:i4>
      </vt:variant>
      <vt:variant>
        <vt:i4>0</vt:i4>
      </vt:variant>
      <vt:variant>
        <vt:i4>5</vt:i4>
      </vt:variant>
      <vt:variant>
        <vt:lpwstr>https://rsf.org/en/nobel-peace-prize-laureate-narges-mohammadi-sentenced-additional-six-months-prison-iran-while</vt:lpwstr>
      </vt:variant>
      <vt:variant>
        <vt:lpwstr/>
      </vt:variant>
      <vt:variant>
        <vt:i4>6422626</vt:i4>
      </vt:variant>
      <vt:variant>
        <vt:i4>30</vt:i4>
      </vt:variant>
      <vt:variant>
        <vt:i4>0</vt:i4>
      </vt:variant>
      <vt:variant>
        <vt:i4>5</vt:i4>
      </vt:variant>
      <vt:variant>
        <vt:lpwstr>https://x.com/MostafaNili58/status/1853090471318356096</vt:lpwstr>
      </vt:variant>
      <vt:variant>
        <vt:lpwstr/>
      </vt:variant>
      <vt:variant>
        <vt:i4>1179725</vt:i4>
      </vt:variant>
      <vt:variant>
        <vt:i4>27</vt:i4>
      </vt:variant>
      <vt:variant>
        <vt:i4>0</vt:i4>
      </vt:variant>
      <vt:variant>
        <vt:i4>5</vt:i4>
      </vt:variant>
      <vt:variant>
        <vt:lpwstr>https://narges.foundation/statement-from-the-family-of-narges-mohammadi-on-recent-attack-in-evin-prisons-womens-ward/</vt:lpwstr>
      </vt:variant>
      <vt:variant>
        <vt:lpwstr/>
      </vt:variant>
      <vt:variant>
        <vt:i4>6029396</vt:i4>
      </vt:variant>
      <vt:variant>
        <vt:i4>24</vt:i4>
      </vt:variant>
      <vt:variant>
        <vt:i4>0</vt:i4>
      </vt:variant>
      <vt:variant>
        <vt:i4>5</vt:i4>
      </vt:variant>
      <vt:variant>
        <vt:lpwstr>https://x.com/AmnestyIran/status/1823275304099467525</vt:lpwstr>
      </vt:variant>
      <vt:variant>
        <vt:lpwstr/>
      </vt:variant>
      <vt:variant>
        <vt:i4>4718717</vt:i4>
      </vt:variant>
      <vt:variant>
        <vt:i4>21</vt:i4>
      </vt:variant>
      <vt:variant>
        <vt:i4>0</vt:i4>
      </vt:variant>
      <vt:variant>
        <vt:i4>5</vt:i4>
      </vt:variant>
      <vt:variant>
        <vt:lpwstr>https://docs.google.com/document/d/1Sj_N6C2ILacYNLficEvtVHs5fsc1FyIJCoClWNCqZNI/edit?tab=t.0</vt:lpwstr>
      </vt:variant>
      <vt:variant>
        <vt:lpwstr/>
      </vt:variant>
      <vt:variant>
        <vt:i4>4128881</vt:i4>
      </vt:variant>
      <vt:variant>
        <vt:i4>18</vt:i4>
      </vt:variant>
      <vt:variant>
        <vt:i4>0</vt:i4>
      </vt:variant>
      <vt:variant>
        <vt:i4>5</vt:i4>
      </vt:variant>
      <vt:variant>
        <vt:lpwstr>https://oneamnesty.sharepoint.com/sites/AISCTRYIran/InternalResearchEvidenceandCasesRestricted/a. Cases/ACTIVE CASES/Narges Mohammadi/New documents - 9 April 2026/15.aac?csf=1&amp;web=1&amp;e=onyvUz</vt:lpwstr>
      </vt:variant>
      <vt:variant>
        <vt:lpwstr/>
      </vt:variant>
      <vt:variant>
        <vt:i4>1835024</vt:i4>
      </vt:variant>
      <vt:variant>
        <vt:i4>15</vt:i4>
      </vt:variant>
      <vt:variant>
        <vt:i4>0</vt:i4>
      </vt:variant>
      <vt:variant>
        <vt:i4>5</vt:i4>
      </vt:variant>
      <vt:variant>
        <vt:lpwstr>https://oneamnesty.sharepoint.com/sites/AISCTRYIran/InternalResearchEvidenceandCasesRestricted/a. Cases/ACTIVE CASES/Narges Mohammadi/New documents - 9 April 2026/9.aac?csf=1&amp;web=1&amp;e=DsvHW7</vt:lpwstr>
      </vt:variant>
      <vt:variant>
        <vt:lpwstr/>
      </vt:variant>
      <vt:variant>
        <vt:i4>3211324</vt:i4>
      </vt:variant>
      <vt:variant>
        <vt:i4>12</vt:i4>
      </vt:variant>
      <vt:variant>
        <vt:i4>0</vt:i4>
      </vt:variant>
      <vt:variant>
        <vt:i4>5</vt:i4>
      </vt:variant>
      <vt:variant>
        <vt:lpwstr>https://www.nhs.uk/medicines/losartan/</vt:lpwstr>
      </vt:variant>
      <vt:variant>
        <vt:lpwstr/>
      </vt:variant>
      <vt:variant>
        <vt:i4>6750323</vt:i4>
      </vt:variant>
      <vt:variant>
        <vt:i4>9</vt:i4>
      </vt:variant>
      <vt:variant>
        <vt:i4>0</vt:i4>
      </vt:variant>
      <vt:variant>
        <vt:i4>5</vt:i4>
      </vt:variant>
      <vt:variant>
        <vt:lpwstr>https://oneamnesty.sharepoint.com/sites/AISCTRYIran/InternalResearchEvidenceandCasesRestricted/a. Cases/ACTIVE CASES/Narges Mohammadi/New documents - 9 April 2026/28.aac?csf=1&amp;web=1&amp;e=28Mb3c</vt:lpwstr>
      </vt:variant>
      <vt:variant>
        <vt:lpwstr/>
      </vt:variant>
      <vt:variant>
        <vt:i4>6750323</vt:i4>
      </vt:variant>
      <vt:variant>
        <vt:i4>6</vt:i4>
      </vt:variant>
      <vt:variant>
        <vt:i4>0</vt:i4>
      </vt:variant>
      <vt:variant>
        <vt:i4>5</vt:i4>
      </vt:variant>
      <vt:variant>
        <vt:lpwstr>https://oneamnesty.sharepoint.com/sites/AISCTRYIran/InternalResearchEvidenceandCasesRestricted/a. Cases/ACTIVE CASES/Narges Mohammadi/New documents - 9 April 2026/28.aac?csf=1&amp;web=1&amp;e=28Mb3c</vt:lpwstr>
      </vt:variant>
      <vt:variant>
        <vt:lpwstr/>
      </vt:variant>
      <vt:variant>
        <vt:i4>7995438</vt:i4>
      </vt:variant>
      <vt:variant>
        <vt:i4>3</vt:i4>
      </vt:variant>
      <vt:variant>
        <vt:i4>0</vt:i4>
      </vt:variant>
      <vt:variant>
        <vt:i4>5</vt:i4>
      </vt:variant>
      <vt:variant>
        <vt:lpwstr>https://oneamnesty.sharepoint.com/sites/AISCTRYIran/InternalResearchEvidenceandCasesRestricted/a. Cases/ACTIVE CASES/Narges Mohammadi/New documents - 9 April 2026/14.aac?csf=1&amp;web=1&amp;e=N91UbK</vt:lpwstr>
      </vt:variant>
      <vt:variant>
        <vt:lpwstr/>
      </vt:variant>
      <vt:variant>
        <vt:i4>7209068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hra-news.org%2F2026%2Fhranews%2Fa-c83707c4%2F&amp;data=05%7C02%7Csepideh.moshiri%40amnesty.org%7C94c499dc8c13421fea3308de91922f27%7Cc2dbf829378d44c1b47a1c043924ddf3%7C0%7C0%7C639108254216938250%7CUnknown%7CTWFpbGZsb3d8eyJFbXB0eU1hcGkiOnRydWUsIlYiOiIwLjAuMDAwMCIsIlAiOiJXaW4zMiIsIkFOIjoiTWFpbCIsIldUIjoyfQ%3D%3D%7C0%7C%7C%7C&amp;sdata=1r099cSYiFfa%2BYzl0lVMofvRpjaOyypZUsKowII%2F1Pg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2026-05-07T15:18:00Z</dcterms:created>
  <dcterms:modified xsi:type="dcterms:W3CDTF">2026-05-07T15:18:00Z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0x010100B1F06E9711FE5E419F4E1176E551A75A</vt:lpwstr>
  </property>
  <property fmtid="{D5CDD505-2E9C-101B-9397-08002B2CF9AE}" pid="3" name="AI_Campaign">
    <vt:lpwstr/>
  </property>
  <property fmtid="{D5CDD505-2E9C-101B-9397-08002B2CF9AE}" pid="4" name="AI_BudgetCode">
    <vt:lpwstr/>
  </property>
  <property fmtid="{D5CDD505-2E9C-101B-9397-08002B2CF9AE}" pid="5" name="AI_InternalKeywords">
    <vt:lpwstr/>
  </property>
  <property fmtid="{D5CDD505-2E9C-101B-9397-08002B2CF9AE}" pid="6" name="AI_Subject">
    <vt:lpwstr/>
  </property>
  <property fmtid="{D5CDD505-2E9C-101B-9397-08002B2CF9AE}" pid="7" name="AI_Region">
    <vt:lpwstr>1;#Middle East and North Africa|273ec60d-3408-4d36-be18-5358041eaa74</vt:lpwstr>
  </property>
  <property fmtid="{D5CDD505-2E9C-101B-9397-08002B2CF9AE}" pid="8" name="AI_EnterpriseKeywords">
    <vt:lpwstr/>
  </property>
  <property fmtid="{D5CDD505-2E9C-101B-9397-08002B2CF9AE}" pid="9" name="AI_Language">
    <vt:lpwstr/>
  </property>
  <property fmtid="{D5CDD505-2E9C-101B-9397-08002B2CF9AE}" pid="10" name="AI_ProjectName">
    <vt:lpwstr/>
  </property>
  <property fmtid="{D5CDD505-2E9C-101B-9397-08002B2CF9AE}" pid="11" name="AI_Country">
    <vt:lpwstr>2;#Iran|8a95b457-fc9b-49dd-a530-c7ef1b13dcfa</vt:lpwstr>
  </property>
  <property fmtid="{D5CDD505-2E9C-101B-9397-08002B2CF9AE}" pid="12" name="AI_Year">
    <vt:lpwstr/>
  </property>
  <property fmtid="{D5CDD505-2E9C-101B-9397-08002B2CF9AE}" pid="13" name="AI_Collection">
    <vt:lpwstr/>
  </property>
  <property fmtid="{D5CDD505-2E9C-101B-9397-08002B2CF9AE}" pid="14" name="AI_RecognisedAuthor">
    <vt:lpwstr/>
  </property>
  <property fmtid="{D5CDD505-2E9C-101B-9397-08002B2CF9AE}" pid="15" name="MediaServiceImageTags">
    <vt:lpwstr/>
  </property>
  <property fmtid="{D5CDD505-2E9C-101B-9397-08002B2CF9AE}" pid="16" name="fb702a88f8ae4a96bdb2f8d70d15d21c">
    <vt:lpwstr/>
  </property>
  <property fmtid="{D5CDD505-2E9C-101B-9397-08002B2CF9AE}" pid="17" name="n0e84ff1383340f887a6b1c956f47814">
    <vt:lpwstr/>
  </property>
  <property fmtid="{D5CDD505-2E9C-101B-9397-08002B2CF9AE}" pid="18" name="AI_Organisation">
    <vt:lpwstr/>
  </property>
  <property fmtid="{D5CDD505-2E9C-101B-9397-08002B2CF9AE}" pid="19" name="c42f704441de406d9e0a9848b266fd83">
    <vt:lpwstr/>
  </property>
  <property fmtid="{D5CDD505-2E9C-101B-9397-08002B2CF9AE}" pid="20" name="h35b6495f9954924bade060e2f6e1553">
    <vt:lpwstr/>
  </property>
  <property fmtid="{D5CDD505-2E9C-101B-9397-08002B2CF9AE}" pid="21" name="AI_OriginatingLocation">
    <vt:lpwstr/>
  </property>
  <property fmtid="{D5CDD505-2E9C-101B-9397-08002B2CF9AE}" pid="22" name="AI_DocumentType">
    <vt:lpwstr/>
  </property>
  <property fmtid="{D5CDD505-2E9C-101B-9397-08002B2CF9AE}" pid="23" name="AI_LeadAuthor">
    <vt:lpwstr/>
  </property>
  <property fmtid="{D5CDD505-2E9C-101B-9397-08002B2CF9AE}" pid="24" name="AI_SupportingAuthor">
    <vt:lpwstr/>
  </property>
  <property fmtid="{D5CDD505-2E9C-101B-9397-08002B2CF9AE}" pid="25" name="ea0674393c3240db86a29108069bbb81">
    <vt:lpwstr/>
  </property>
  <property fmtid="{D5CDD505-2E9C-101B-9397-08002B2CF9AE}" pid="26" name="g26050b0a89e4665b3760a0861d1f1b6">
    <vt:lpwstr/>
  </property>
</Properties>
</file>