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B1A5BD" w14:textId="53DB6D47" w:rsidR="00311B14" w:rsidRDefault="0034128A" w:rsidP="00311B14">
      <w:pPr>
        <w:pStyle w:val="AIUrgentActionTopHeading"/>
        <w:tabs>
          <w:tab w:val="clear" w:pos="567"/>
        </w:tabs>
        <w:spacing w:line="240" w:lineRule="auto"/>
        <w:ind w:left="-284"/>
        <w:contextualSpacing/>
        <w:rPr>
          <w:rFonts w:ascii="Amnesty Trade Gothic Cn" w:hAnsi="Amnesty Trade Gothic Cn" w:cs="Arial"/>
          <w:sz w:val="100"/>
          <w:szCs w:val="100"/>
        </w:rPr>
      </w:pPr>
      <w:r w:rsidRPr="00311B14">
        <w:rPr>
          <w:rFonts w:ascii="Amnesty Trade Gothic Cn" w:hAnsi="Amnesty Trade Gothic Cn" w:cs="Arial"/>
          <w:sz w:val="100"/>
          <w:szCs w:val="100"/>
          <w:highlight w:val="yellow"/>
        </w:rPr>
        <w:t>URGENT ACTION</w:t>
      </w:r>
    </w:p>
    <w:p w14:paraId="1D0DA7B6" w14:textId="77777777" w:rsidR="00311B14" w:rsidRPr="00311B14" w:rsidRDefault="00311B14" w:rsidP="00311B14">
      <w:pPr>
        <w:pStyle w:val="AIUrgentActionTopHeading"/>
        <w:tabs>
          <w:tab w:val="clear" w:pos="567"/>
        </w:tabs>
        <w:spacing w:line="240" w:lineRule="auto"/>
        <w:ind w:left="-284"/>
        <w:contextualSpacing/>
        <w:rPr>
          <w:rFonts w:ascii="Amnesty Trade Gothic Cn" w:hAnsi="Amnesty Trade Gothic Cn" w:cs="Arial"/>
          <w:sz w:val="10"/>
          <w:szCs w:val="10"/>
        </w:rPr>
      </w:pPr>
    </w:p>
    <w:p w14:paraId="7A50AF39" w14:textId="4A6E1171" w:rsidR="477916C4" w:rsidRPr="00CF239E" w:rsidRDefault="002C3087" w:rsidP="4F3C52E7">
      <w:pPr>
        <w:spacing w:after="0"/>
        <w:ind w:left="-283"/>
        <w:rPr>
          <w:rFonts w:cs="Arial"/>
          <w:b/>
          <w:bCs/>
          <w:sz w:val="36"/>
          <w:szCs w:val="36"/>
          <w:lang w:eastAsia="es-MX"/>
        </w:rPr>
      </w:pPr>
      <w:r w:rsidRPr="00CF239E">
        <w:rPr>
          <w:rFonts w:cs="Arial"/>
          <w:b/>
          <w:bCs/>
          <w:sz w:val="36"/>
          <w:szCs w:val="36"/>
          <w:lang w:eastAsia="es-MX"/>
        </w:rPr>
        <w:t>ACTIVIST</w:t>
      </w:r>
      <w:r w:rsidR="00D960DA" w:rsidRPr="00CF239E">
        <w:rPr>
          <w:rFonts w:cs="Arial"/>
          <w:b/>
          <w:bCs/>
          <w:sz w:val="36"/>
          <w:szCs w:val="36"/>
          <w:lang w:eastAsia="es-MX"/>
        </w:rPr>
        <w:t xml:space="preserve"> DETAINED ON TRUMPED-UP CHARGES</w:t>
      </w:r>
    </w:p>
    <w:p w14:paraId="5217CC85" w14:textId="7CE760B2" w:rsidR="005D2C37" w:rsidRPr="00CF239E" w:rsidRDefault="00251DD7" w:rsidP="00346922">
      <w:pPr>
        <w:spacing w:after="0" w:line="240" w:lineRule="auto"/>
        <w:ind w:left="-283"/>
        <w:jc w:val="both"/>
        <w:rPr>
          <w:rFonts w:cs="Arial"/>
          <w:b/>
          <w:bCs/>
          <w:color w:val="000000" w:themeColor="text1"/>
          <w:sz w:val="20"/>
          <w:szCs w:val="20"/>
          <w:lang w:eastAsia="es-MX"/>
        </w:rPr>
      </w:pPr>
      <w:r w:rsidRPr="00CF239E">
        <w:rPr>
          <w:rFonts w:cs="Arial"/>
          <w:b/>
          <w:bCs/>
          <w:color w:val="000000" w:themeColor="text1"/>
          <w:sz w:val="20"/>
          <w:szCs w:val="20"/>
          <w:lang w:eastAsia="es-MX"/>
        </w:rPr>
        <w:t xml:space="preserve">On </w:t>
      </w:r>
      <w:r w:rsidR="00A67D3D" w:rsidRPr="00CF239E">
        <w:rPr>
          <w:rFonts w:cs="Arial"/>
          <w:b/>
          <w:bCs/>
          <w:color w:val="000000" w:themeColor="text1"/>
          <w:sz w:val="20"/>
          <w:szCs w:val="20"/>
          <w:lang w:eastAsia="es-MX"/>
        </w:rPr>
        <w:t xml:space="preserve">16 March, </w:t>
      </w:r>
      <w:r w:rsidR="3F9E40AE" w:rsidRPr="00CF239E">
        <w:rPr>
          <w:rFonts w:cs="Arial"/>
          <w:b/>
          <w:bCs/>
          <w:color w:val="000000" w:themeColor="text1"/>
          <w:sz w:val="20"/>
          <w:szCs w:val="20"/>
          <w:lang w:eastAsia="es-MX"/>
        </w:rPr>
        <w:t>Ali Wazir</w:t>
      </w:r>
      <w:r w:rsidR="002C3087" w:rsidRPr="00CF239E">
        <w:rPr>
          <w:rFonts w:cs="Arial"/>
          <w:b/>
          <w:bCs/>
          <w:color w:val="000000" w:themeColor="text1"/>
          <w:sz w:val="20"/>
          <w:szCs w:val="20"/>
          <w:lang w:eastAsia="es-MX"/>
        </w:rPr>
        <w:t>,</w:t>
      </w:r>
      <w:r w:rsidR="00815BB6" w:rsidRPr="00CF239E">
        <w:rPr>
          <w:rFonts w:cs="Arial"/>
          <w:b/>
          <w:bCs/>
          <w:color w:val="000000" w:themeColor="text1"/>
          <w:sz w:val="20"/>
          <w:szCs w:val="20"/>
          <w:lang w:eastAsia="es-MX"/>
        </w:rPr>
        <w:t xml:space="preserve"> </w:t>
      </w:r>
      <w:r w:rsidR="002C3087" w:rsidRPr="00CF239E">
        <w:rPr>
          <w:rFonts w:cs="Arial"/>
          <w:b/>
          <w:bCs/>
          <w:color w:val="000000" w:themeColor="text1"/>
          <w:sz w:val="20"/>
          <w:szCs w:val="20"/>
          <w:lang w:eastAsia="es-MX"/>
        </w:rPr>
        <w:t xml:space="preserve">human rights defender and former </w:t>
      </w:r>
      <w:r w:rsidR="006B5F48" w:rsidRPr="00CF239E">
        <w:rPr>
          <w:rFonts w:cs="Arial"/>
          <w:b/>
          <w:bCs/>
          <w:color w:val="000000" w:themeColor="text1"/>
          <w:sz w:val="20"/>
          <w:szCs w:val="20"/>
          <w:lang w:eastAsia="es-MX"/>
        </w:rPr>
        <w:t xml:space="preserve">opposition </w:t>
      </w:r>
      <w:r w:rsidR="002C3087" w:rsidRPr="00CF239E">
        <w:rPr>
          <w:rFonts w:cs="Arial"/>
          <w:b/>
          <w:bCs/>
          <w:color w:val="000000" w:themeColor="text1"/>
          <w:sz w:val="20"/>
          <w:szCs w:val="20"/>
          <w:lang w:eastAsia="es-MX"/>
        </w:rPr>
        <w:t xml:space="preserve">member of </w:t>
      </w:r>
      <w:r w:rsidR="00C454CB" w:rsidRPr="00CF239E">
        <w:rPr>
          <w:rFonts w:cs="Arial"/>
          <w:b/>
          <w:bCs/>
          <w:color w:val="000000" w:themeColor="text1"/>
          <w:sz w:val="20"/>
          <w:szCs w:val="20"/>
          <w:lang w:eastAsia="es-MX"/>
        </w:rPr>
        <w:t>Pakistan</w:t>
      </w:r>
      <w:r w:rsidRPr="00CF239E">
        <w:rPr>
          <w:rFonts w:cs="Arial"/>
          <w:b/>
          <w:bCs/>
          <w:color w:val="000000" w:themeColor="text1"/>
          <w:sz w:val="20"/>
          <w:szCs w:val="20"/>
          <w:lang w:eastAsia="es-MX"/>
        </w:rPr>
        <w:t>’s</w:t>
      </w:r>
      <w:r w:rsidR="00C454CB" w:rsidRPr="00CF239E">
        <w:rPr>
          <w:rFonts w:cs="Arial"/>
          <w:b/>
          <w:bCs/>
          <w:color w:val="000000" w:themeColor="text1"/>
          <w:sz w:val="20"/>
          <w:szCs w:val="20"/>
          <w:lang w:eastAsia="es-MX"/>
        </w:rPr>
        <w:t xml:space="preserve"> </w:t>
      </w:r>
      <w:r w:rsidR="002C3087" w:rsidRPr="00CF239E">
        <w:rPr>
          <w:rFonts w:cs="Arial"/>
          <w:b/>
          <w:bCs/>
          <w:color w:val="000000" w:themeColor="text1"/>
          <w:sz w:val="20"/>
          <w:szCs w:val="20"/>
          <w:lang w:eastAsia="es-MX"/>
        </w:rPr>
        <w:t>National Assembly</w:t>
      </w:r>
      <w:r w:rsidR="002A24BC" w:rsidRPr="00CF239E">
        <w:rPr>
          <w:rFonts w:cs="Arial"/>
          <w:b/>
          <w:bCs/>
          <w:color w:val="000000" w:themeColor="text1"/>
          <w:sz w:val="20"/>
          <w:szCs w:val="20"/>
          <w:lang w:eastAsia="es-MX"/>
        </w:rPr>
        <w:t>,</w:t>
      </w:r>
      <w:r w:rsidR="00A67D3D" w:rsidRPr="00CF239E">
        <w:rPr>
          <w:rFonts w:cs="Arial"/>
          <w:b/>
          <w:bCs/>
          <w:color w:val="000000" w:themeColor="text1"/>
          <w:sz w:val="20"/>
          <w:szCs w:val="20"/>
          <w:lang w:eastAsia="es-MX"/>
        </w:rPr>
        <w:t xml:space="preserve"> was arrested and detained</w:t>
      </w:r>
      <w:r w:rsidR="002E11EA" w:rsidRPr="00CF239E">
        <w:rPr>
          <w:rFonts w:cs="Arial"/>
          <w:b/>
          <w:bCs/>
          <w:color w:val="000000" w:themeColor="text1"/>
          <w:sz w:val="20"/>
          <w:szCs w:val="20"/>
          <w:lang w:eastAsia="es-MX"/>
        </w:rPr>
        <w:t xml:space="preserve"> </w:t>
      </w:r>
      <w:r w:rsidR="00893C4A" w:rsidRPr="00CF239E">
        <w:rPr>
          <w:rFonts w:cs="Arial"/>
          <w:b/>
          <w:bCs/>
          <w:color w:val="000000" w:themeColor="text1"/>
          <w:sz w:val="20"/>
          <w:szCs w:val="20"/>
          <w:lang w:eastAsia="es-MX"/>
        </w:rPr>
        <w:t xml:space="preserve">under anti-terrorism charges </w:t>
      </w:r>
      <w:r w:rsidR="002E11EA" w:rsidRPr="00CF239E">
        <w:rPr>
          <w:rFonts w:cs="Arial"/>
          <w:b/>
          <w:bCs/>
          <w:color w:val="000000" w:themeColor="text1"/>
          <w:sz w:val="20"/>
          <w:szCs w:val="20"/>
          <w:lang w:eastAsia="es-MX"/>
        </w:rPr>
        <w:t xml:space="preserve">in Hyderabad, Pakistan. </w:t>
      </w:r>
      <w:r w:rsidR="00044DFC" w:rsidRPr="00CF239E">
        <w:rPr>
          <w:rFonts w:cs="Arial"/>
          <w:b/>
          <w:bCs/>
          <w:color w:val="000000" w:themeColor="text1"/>
          <w:sz w:val="20"/>
          <w:szCs w:val="20"/>
          <w:lang w:eastAsia="es-MX"/>
        </w:rPr>
        <w:t xml:space="preserve">This followed his release from detention </w:t>
      </w:r>
      <w:r w:rsidR="00B847BF" w:rsidRPr="00CF239E">
        <w:rPr>
          <w:rFonts w:cs="Arial"/>
          <w:b/>
          <w:bCs/>
          <w:color w:val="000000" w:themeColor="text1"/>
          <w:sz w:val="20"/>
          <w:szCs w:val="20"/>
          <w:lang w:eastAsia="es-MX"/>
        </w:rPr>
        <w:t xml:space="preserve">earlier </w:t>
      </w:r>
      <w:r w:rsidR="0015740C" w:rsidRPr="00CF239E">
        <w:rPr>
          <w:rFonts w:cs="Arial"/>
          <w:b/>
          <w:bCs/>
          <w:color w:val="000000" w:themeColor="text1"/>
          <w:sz w:val="20"/>
          <w:szCs w:val="20"/>
          <w:lang w:eastAsia="es-MX"/>
        </w:rPr>
        <w:t>that day, having been granted bail by</w:t>
      </w:r>
      <w:r w:rsidR="006B5F48" w:rsidRPr="00CF239E">
        <w:rPr>
          <w:rFonts w:cs="Arial"/>
          <w:b/>
          <w:bCs/>
          <w:color w:val="000000" w:themeColor="text1"/>
          <w:sz w:val="20"/>
          <w:szCs w:val="20"/>
          <w:lang w:eastAsia="es-MX"/>
        </w:rPr>
        <w:t xml:space="preserve"> a bench of the</w:t>
      </w:r>
      <w:r w:rsidR="0015740C" w:rsidRPr="00CF239E">
        <w:rPr>
          <w:rFonts w:cs="Arial"/>
          <w:b/>
          <w:bCs/>
          <w:color w:val="000000" w:themeColor="text1"/>
          <w:sz w:val="20"/>
          <w:szCs w:val="20"/>
          <w:lang w:eastAsia="es-MX"/>
        </w:rPr>
        <w:t xml:space="preserve"> </w:t>
      </w:r>
      <w:r w:rsidR="00893C4A" w:rsidRPr="00CF239E">
        <w:rPr>
          <w:rFonts w:cs="Arial"/>
          <w:b/>
          <w:bCs/>
          <w:color w:val="000000" w:themeColor="text1"/>
          <w:sz w:val="20"/>
          <w:szCs w:val="20"/>
          <w:lang w:eastAsia="es-MX"/>
        </w:rPr>
        <w:t>Si</w:t>
      </w:r>
      <w:r w:rsidR="002349A8" w:rsidRPr="00CF239E">
        <w:rPr>
          <w:rFonts w:cs="Arial"/>
          <w:b/>
          <w:bCs/>
          <w:color w:val="000000" w:themeColor="text1"/>
          <w:sz w:val="20"/>
          <w:szCs w:val="20"/>
          <w:lang w:eastAsia="es-MX"/>
        </w:rPr>
        <w:t>ndh High Court</w:t>
      </w:r>
      <w:r w:rsidR="0034467D" w:rsidRPr="00CF239E">
        <w:rPr>
          <w:rFonts w:cs="Arial"/>
          <w:b/>
          <w:bCs/>
          <w:color w:val="000000" w:themeColor="text1"/>
          <w:sz w:val="20"/>
          <w:szCs w:val="20"/>
          <w:lang w:eastAsia="es-MX"/>
        </w:rPr>
        <w:t xml:space="preserve"> for another case</w:t>
      </w:r>
      <w:r w:rsidR="0015740C" w:rsidRPr="00CF239E">
        <w:rPr>
          <w:rFonts w:cs="Arial"/>
          <w:b/>
          <w:bCs/>
          <w:color w:val="000000" w:themeColor="text1"/>
          <w:sz w:val="20"/>
          <w:szCs w:val="20"/>
          <w:lang w:eastAsia="es-MX"/>
        </w:rPr>
        <w:t>.</w:t>
      </w:r>
      <w:r w:rsidR="00893C4A" w:rsidRPr="00CF239E">
        <w:rPr>
          <w:rFonts w:cs="Arial"/>
          <w:b/>
          <w:bCs/>
          <w:color w:val="000000" w:themeColor="text1"/>
          <w:sz w:val="20"/>
          <w:szCs w:val="20"/>
          <w:lang w:eastAsia="es-MX"/>
        </w:rPr>
        <w:t xml:space="preserve"> </w:t>
      </w:r>
      <w:r w:rsidR="5C507327" w:rsidRPr="00CF239E">
        <w:rPr>
          <w:rFonts w:cs="Arial"/>
          <w:b/>
          <w:bCs/>
          <w:color w:val="000000" w:themeColor="text1"/>
          <w:sz w:val="20"/>
          <w:szCs w:val="20"/>
          <w:lang w:eastAsia="es-MX"/>
        </w:rPr>
        <w:t xml:space="preserve">Since </w:t>
      </w:r>
      <w:r w:rsidR="745963B5" w:rsidRPr="00CF239E">
        <w:rPr>
          <w:rFonts w:cs="Arial"/>
          <w:b/>
          <w:bCs/>
          <w:color w:val="000000" w:themeColor="text1"/>
          <w:sz w:val="20"/>
          <w:szCs w:val="20"/>
          <w:lang w:eastAsia="es-MX"/>
        </w:rPr>
        <w:t>then,</w:t>
      </w:r>
      <w:r w:rsidR="5C507327" w:rsidRPr="00CF239E">
        <w:rPr>
          <w:rFonts w:cs="Arial"/>
          <w:b/>
          <w:bCs/>
          <w:color w:val="000000" w:themeColor="text1"/>
          <w:sz w:val="20"/>
          <w:szCs w:val="20"/>
          <w:lang w:eastAsia="es-MX"/>
        </w:rPr>
        <w:t xml:space="preserve"> two additional cases have </w:t>
      </w:r>
      <w:r w:rsidR="62A5EAAC" w:rsidRPr="00CF239E">
        <w:rPr>
          <w:rFonts w:cs="Arial"/>
          <w:b/>
          <w:bCs/>
          <w:color w:val="000000" w:themeColor="text1"/>
          <w:sz w:val="20"/>
          <w:szCs w:val="20"/>
          <w:lang w:eastAsia="es-MX"/>
        </w:rPr>
        <w:t>bee</w:t>
      </w:r>
      <w:r w:rsidR="007A5A78" w:rsidRPr="00CF239E">
        <w:rPr>
          <w:rFonts w:cs="Arial"/>
          <w:b/>
          <w:bCs/>
          <w:color w:val="000000" w:themeColor="text1"/>
          <w:sz w:val="20"/>
          <w:szCs w:val="20"/>
          <w:lang w:eastAsia="es-MX"/>
        </w:rPr>
        <w:t>n</w:t>
      </w:r>
      <w:r w:rsidR="62A5EAAC" w:rsidRPr="00CF239E">
        <w:rPr>
          <w:rFonts w:cs="Arial"/>
          <w:b/>
          <w:bCs/>
          <w:color w:val="000000" w:themeColor="text1"/>
          <w:sz w:val="20"/>
          <w:szCs w:val="20"/>
          <w:lang w:eastAsia="es-MX"/>
        </w:rPr>
        <w:t xml:space="preserve"> filed against him. </w:t>
      </w:r>
      <w:r w:rsidR="002349A8" w:rsidRPr="00CF239E">
        <w:rPr>
          <w:rFonts w:cs="Arial"/>
          <w:b/>
          <w:bCs/>
          <w:color w:val="000000" w:themeColor="text1"/>
          <w:sz w:val="20"/>
          <w:szCs w:val="20"/>
          <w:lang w:eastAsia="es-MX"/>
        </w:rPr>
        <w:t xml:space="preserve">Since 2020, Ali Wazir has faced multiple arrests and has been </w:t>
      </w:r>
      <w:r w:rsidR="00FE756D" w:rsidRPr="00CF239E">
        <w:rPr>
          <w:rFonts w:cs="Arial"/>
          <w:b/>
          <w:bCs/>
          <w:color w:val="000000" w:themeColor="text1"/>
          <w:sz w:val="20"/>
          <w:szCs w:val="20"/>
          <w:lang w:eastAsia="es-MX"/>
        </w:rPr>
        <w:t>charged</w:t>
      </w:r>
      <w:r w:rsidR="002349A8" w:rsidRPr="00CF239E">
        <w:rPr>
          <w:rFonts w:cs="Arial"/>
          <w:b/>
          <w:bCs/>
          <w:color w:val="000000" w:themeColor="text1"/>
          <w:sz w:val="20"/>
          <w:szCs w:val="20"/>
          <w:lang w:eastAsia="es-MX"/>
        </w:rPr>
        <w:t xml:space="preserve"> in dozens of trumped-up cases intended to </w:t>
      </w:r>
      <w:r w:rsidR="00F90365" w:rsidRPr="00CF239E">
        <w:rPr>
          <w:rFonts w:cs="Arial"/>
          <w:b/>
          <w:bCs/>
          <w:color w:val="000000" w:themeColor="text1"/>
          <w:sz w:val="20"/>
          <w:szCs w:val="20"/>
          <w:lang w:eastAsia="es-MX"/>
        </w:rPr>
        <w:t xml:space="preserve">keep him in detention and </w:t>
      </w:r>
      <w:r w:rsidR="00624FF4" w:rsidRPr="00CF239E">
        <w:rPr>
          <w:rFonts w:cs="Arial"/>
          <w:b/>
          <w:bCs/>
          <w:color w:val="000000" w:themeColor="text1"/>
          <w:sz w:val="20"/>
          <w:szCs w:val="20"/>
          <w:lang w:eastAsia="es-MX"/>
        </w:rPr>
        <w:t xml:space="preserve">silence him and </w:t>
      </w:r>
      <w:r w:rsidR="00F90365" w:rsidRPr="00CF239E">
        <w:rPr>
          <w:rFonts w:cs="Arial"/>
          <w:b/>
          <w:bCs/>
          <w:color w:val="000000" w:themeColor="text1"/>
          <w:sz w:val="20"/>
          <w:szCs w:val="20"/>
          <w:lang w:eastAsia="es-MX"/>
        </w:rPr>
        <w:t>his activism related to issues of extrajudicial</w:t>
      </w:r>
      <w:r w:rsidR="00D13764" w:rsidRPr="00CF239E">
        <w:rPr>
          <w:rFonts w:cs="Arial"/>
          <w:b/>
          <w:bCs/>
          <w:color w:val="000000" w:themeColor="text1"/>
          <w:sz w:val="20"/>
          <w:szCs w:val="20"/>
          <w:lang w:eastAsia="es-MX"/>
        </w:rPr>
        <w:t xml:space="preserve"> executions</w:t>
      </w:r>
      <w:r w:rsidR="00F90365" w:rsidRPr="00CF239E">
        <w:rPr>
          <w:rFonts w:cs="Arial"/>
          <w:b/>
          <w:bCs/>
          <w:color w:val="000000" w:themeColor="text1"/>
          <w:sz w:val="20"/>
          <w:szCs w:val="20"/>
          <w:lang w:eastAsia="es-MX"/>
        </w:rPr>
        <w:t>, enforced disappearances, and discrimination and violence against the ethnic Pashtun minority.</w:t>
      </w:r>
      <w:r w:rsidR="002349A8" w:rsidRPr="00CF239E">
        <w:rPr>
          <w:rFonts w:cs="Arial"/>
          <w:b/>
          <w:bCs/>
          <w:color w:val="000000" w:themeColor="text1"/>
          <w:sz w:val="20"/>
          <w:szCs w:val="20"/>
          <w:lang w:eastAsia="es-MX"/>
        </w:rPr>
        <w:t xml:space="preserve"> </w:t>
      </w:r>
      <w:r w:rsidR="62A5EAAC" w:rsidRPr="00CF239E">
        <w:rPr>
          <w:rFonts w:cs="Arial"/>
          <w:b/>
          <w:bCs/>
          <w:color w:val="000000" w:themeColor="text1"/>
          <w:sz w:val="20"/>
          <w:szCs w:val="20"/>
          <w:lang w:eastAsia="es-MX"/>
        </w:rPr>
        <w:t xml:space="preserve">Ali Wazir’s </w:t>
      </w:r>
      <w:r w:rsidR="00C86DFC" w:rsidRPr="00CF239E">
        <w:rPr>
          <w:rFonts w:cs="Arial"/>
          <w:b/>
          <w:bCs/>
          <w:color w:val="000000" w:themeColor="text1"/>
          <w:sz w:val="20"/>
          <w:szCs w:val="20"/>
          <w:lang w:eastAsia="es-MX"/>
        </w:rPr>
        <w:t>20</w:t>
      </w:r>
      <w:r w:rsidR="5FAC262D" w:rsidRPr="00CF239E">
        <w:rPr>
          <w:rFonts w:cs="Arial"/>
          <w:b/>
          <w:bCs/>
          <w:color w:val="000000" w:themeColor="text1"/>
          <w:sz w:val="20"/>
          <w:szCs w:val="20"/>
          <w:lang w:eastAsia="es-MX"/>
        </w:rPr>
        <w:t>-month</w:t>
      </w:r>
      <w:r w:rsidR="62A5EAAC" w:rsidRPr="00CF239E">
        <w:rPr>
          <w:rFonts w:cs="Arial"/>
          <w:b/>
          <w:bCs/>
          <w:color w:val="000000" w:themeColor="text1"/>
          <w:sz w:val="20"/>
          <w:szCs w:val="20"/>
          <w:lang w:eastAsia="es-MX"/>
        </w:rPr>
        <w:t xml:space="preserve"> detention and </w:t>
      </w:r>
      <w:r w:rsidR="00DE0078" w:rsidRPr="00CF239E">
        <w:rPr>
          <w:rFonts w:cs="Arial"/>
          <w:b/>
          <w:bCs/>
          <w:color w:val="000000" w:themeColor="text1"/>
          <w:sz w:val="20"/>
          <w:szCs w:val="20"/>
          <w:lang w:eastAsia="es-MX"/>
        </w:rPr>
        <w:t>multiple</w:t>
      </w:r>
      <w:r w:rsidR="62A5EAAC" w:rsidRPr="00CF239E">
        <w:rPr>
          <w:rFonts w:cs="Arial"/>
          <w:b/>
          <w:bCs/>
          <w:color w:val="000000" w:themeColor="text1"/>
          <w:sz w:val="20"/>
          <w:szCs w:val="20"/>
          <w:lang w:eastAsia="es-MX"/>
        </w:rPr>
        <w:t xml:space="preserve"> cases filed </w:t>
      </w:r>
      <w:r w:rsidR="0D78ED0E" w:rsidRPr="00CF239E">
        <w:rPr>
          <w:rFonts w:cs="Arial"/>
          <w:b/>
          <w:bCs/>
          <w:color w:val="000000" w:themeColor="text1"/>
          <w:sz w:val="20"/>
          <w:szCs w:val="20"/>
          <w:lang w:eastAsia="es-MX"/>
        </w:rPr>
        <w:t xml:space="preserve">against him speak to the unlawful and </w:t>
      </w:r>
      <w:r w:rsidR="3428C0ED" w:rsidRPr="00CF239E">
        <w:rPr>
          <w:rFonts w:cs="Arial"/>
          <w:b/>
          <w:bCs/>
          <w:color w:val="000000" w:themeColor="text1"/>
          <w:sz w:val="20"/>
          <w:szCs w:val="20"/>
          <w:lang w:eastAsia="es-MX"/>
        </w:rPr>
        <w:t>arbitrary</w:t>
      </w:r>
      <w:r w:rsidR="0D78ED0E" w:rsidRPr="00CF239E">
        <w:rPr>
          <w:rFonts w:cs="Arial"/>
          <w:b/>
          <w:bCs/>
          <w:color w:val="000000" w:themeColor="text1"/>
          <w:sz w:val="20"/>
          <w:szCs w:val="20"/>
          <w:lang w:eastAsia="es-MX"/>
        </w:rPr>
        <w:t xml:space="preserve"> tactics being deployed to </w:t>
      </w:r>
      <w:r w:rsidR="00427FF9" w:rsidRPr="00CF239E">
        <w:rPr>
          <w:rFonts w:cs="Arial"/>
          <w:b/>
          <w:bCs/>
          <w:color w:val="000000" w:themeColor="text1"/>
          <w:sz w:val="20"/>
          <w:szCs w:val="20"/>
          <w:lang w:eastAsia="es-MX"/>
        </w:rPr>
        <w:t>silence him</w:t>
      </w:r>
      <w:r w:rsidR="0D78ED0E" w:rsidRPr="00CF239E">
        <w:rPr>
          <w:rFonts w:cs="Arial"/>
          <w:b/>
          <w:bCs/>
          <w:color w:val="000000" w:themeColor="text1"/>
          <w:sz w:val="20"/>
          <w:szCs w:val="20"/>
          <w:lang w:eastAsia="es-MX"/>
        </w:rPr>
        <w:t>.</w:t>
      </w:r>
      <w:r w:rsidR="000571CB" w:rsidRPr="00CF239E">
        <w:rPr>
          <w:rFonts w:cs="Arial"/>
          <w:b/>
          <w:bCs/>
          <w:color w:val="000000" w:themeColor="text1"/>
          <w:sz w:val="20"/>
          <w:szCs w:val="20"/>
          <w:lang w:eastAsia="es-MX"/>
        </w:rPr>
        <w:t xml:space="preserve"> Amnesty International urges the Pakistani authorities to immediately </w:t>
      </w:r>
      <w:r w:rsidR="006757CC" w:rsidRPr="00CF239E">
        <w:rPr>
          <w:rFonts w:cs="Arial"/>
          <w:b/>
          <w:bCs/>
          <w:color w:val="000000" w:themeColor="text1"/>
          <w:sz w:val="20"/>
          <w:szCs w:val="20"/>
          <w:lang w:eastAsia="es-MX"/>
        </w:rPr>
        <w:t>release Ali Wazi</w:t>
      </w:r>
      <w:r w:rsidR="002B2C17" w:rsidRPr="00CF239E">
        <w:rPr>
          <w:rFonts w:cs="Arial"/>
          <w:b/>
          <w:bCs/>
          <w:color w:val="000000" w:themeColor="text1"/>
          <w:sz w:val="20"/>
          <w:szCs w:val="20"/>
          <w:lang w:eastAsia="es-MX"/>
        </w:rPr>
        <w:t>r</w:t>
      </w:r>
      <w:r w:rsidR="006757CC" w:rsidRPr="00CF239E">
        <w:rPr>
          <w:rFonts w:cs="Arial"/>
          <w:b/>
          <w:bCs/>
          <w:color w:val="000000" w:themeColor="text1"/>
          <w:sz w:val="20"/>
          <w:szCs w:val="20"/>
          <w:lang w:eastAsia="es-MX"/>
        </w:rPr>
        <w:t>.</w:t>
      </w:r>
    </w:p>
    <w:p w14:paraId="18027FB7" w14:textId="77777777" w:rsidR="004D76CE" w:rsidRPr="00311B14" w:rsidRDefault="004D76CE" w:rsidP="00980425">
      <w:pPr>
        <w:spacing w:after="0" w:line="240" w:lineRule="auto"/>
        <w:ind w:left="-283"/>
        <w:rPr>
          <w:rFonts w:cs="Arial"/>
          <w:b/>
          <w:sz w:val="12"/>
          <w:szCs w:val="18"/>
          <w:lang w:eastAsia="es-MX"/>
        </w:rPr>
      </w:pPr>
    </w:p>
    <w:p w14:paraId="760DDE4F" w14:textId="77777777" w:rsidR="005D2C37" w:rsidRPr="00CF239E" w:rsidRDefault="005D2C37" w:rsidP="00980425">
      <w:pPr>
        <w:spacing w:after="0" w:line="240" w:lineRule="auto"/>
        <w:ind w:left="-283"/>
        <w:rPr>
          <w:rFonts w:cs="Arial"/>
          <w:b/>
          <w:color w:val="FF0000"/>
          <w:sz w:val="22"/>
          <w:lang w:eastAsia="es-MX"/>
        </w:rPr>
      </w:pPr>
      <w:r w:rsidRPr="00CF239E">
        <w:rPr>
          <w:rFonts w:cs="Arial"/>
          <w:b/>
          <w:color w:val="FF0000"/>
          <w:sz w:val="22"/>
          <w:lang w:eastAsia="es-MX"/>
        </w:rPr>
        <w:t>TAKE ACTION: WRITE AN APPEAL IN YOUR OWN WORDS OR USE THIS MODEL LETTER</w:t>
      </w:r>
    </w:p>
    <w:p w14:paraId="3091F4CF" w14:textId="14F8CCD5" w:rsidR="005D2C37" w:rsidRPr="00311B14" w:rsidRDefault="005D2C37" w:rsidP="4BB9D764">
      <w:pPr>
        <w:autoSpaceDE w:val="0"/>
        <w:autoSpaceDN w:val="0"/>
        <w:adjustRightInd w:val="0"/>
        <w:spacing w:after="0" w:line="240" w:lineRule="auto"/>
        <w:ind w:left="-283"/>
        <w:rPr>
          <w:rFonts w:cs="Arial"/>
          <w:b/>
          <w:bCs/>
          <w:sz w:val="16"/>
          <w:szCs w:val="16"/>
          <w:lang w:eastAsia="es-MX"/>
        </w:rPr>
      </w:pPr>
    </w:p>
    <w:p w14:paraId="5395D626" w14:textId="5E719538" w:rsidR="00256F4C" w:rsidRPr="00CF239E" w:rsidRDefault="00256F4C" w:rsidP="4BB9D764">
      <w:pPr>
        <w:spacing w:after="0" w:line="240" w:lineRule="auto"/>
        <w:ind w:left="-283"/>
        <w:jc w:val="right"/>
        <w:rPr>
          <w:rFonts w:cs="Arial"/>
          <w:i/>
          <w:iCs/>
          <w:sz w:val="20"/>
          <w:szCs w:val="20"/>
        </w:rPr>
      </w:pPr>
      <w:r w:rsidRPr="00CF239E">
        <w:rPr>
          <w:rFonts w:cs="Arial"/>
          <w:i/>
          <w:iCs/>
          <w:sz w:val="20"/>
          <w:szCs w:val="20"/>
        </w:rPr>
        <w:t>Chief Minister Syed Murad Ali Shah</w:t>
      </w:r>
    </w:p>
    <w:p w14:paraId="275F0901" w14:textId="7B9D10AE" w:rsidR="00E340C1" w:rsidRPr="00CF239E" w:rsidRDefault="00E340C1" w:rsidP="4BB9D764">
      <w:pPr>
        <w:spacing w:after="0" w:line="240" w:lineRule="auto"/>
        <w:ind w:left="-283"/>
        <w:jc w:val="right"/>
        <w:rPr>
          <w:rFonts w:cs="Arial"/>
          <w:i/>
          <w:iCs/>
          <w:sz w:val="20"/>
          <w:szCs w:val="20"/>
        </w:rPr>
      </w:pPr>
      <w:r w:rsidRPr="00CF239E">
        <w:rPr>
          <w:rFonts w:cs="Arial"/>
          <w:i/>
          <w:iCs/>
          <w:sz w:val="20"/>
          <w:szCs w:val="20"/>
        </w:rPr>
        <w:t>Chief Minister Office</w:t>
      </w:r>
    </w:p>
    <w:p w14:paraId="57BC7445" w14:textId="19317EDD" w:rsidR="00E340C1" w:rsidRPr="00CF239E" w:rsidRDefault="699EB69C" w:rsidP="4BB9D764">
      <w:pPr>
        <w:spacing w:after="0" w:line="240" w:lineRule="auto"/>
        <w:ind w:left="-283"/>
        <w:jc w:val="right"/>
      </w:pPr>
      <w:r w:rsidRPr="00CF239E">
        <w:rPr>
          <w:rFonts w:cs="Arial"/>
          <w:i/>
          <w:iCs/>
          <w:sz w:val="20"/>
          <w:szCs w:val="20"/>
        </w:rPr>
        <w:t>Civil Lines, Karachi,</w:t>
      </w:r>
    </w:p>
    <w:p w14:paraId="1A925004" w14:textId="7D93AC3F" w:rsidR="00E340C1" w:rsidRPr="00CF239E" w:rsidRDefault="699EB69C" w:rsidP="00E340C1">
      <w:pPr>
        <w:spacing w:after="0" w:line="240" w:lineRule="auto"/>
        <w:ind w:left="-283"/>
        <w:jc w:val="right"/>
      </w:pPr>
      <w:r w:rsidRPr="00CF239E">
        <w:rPr>
          <w:rFonts w:cs="Arial"/>
          <w:i/>
          <w:iCs/>
          <w:sz w:val="20"/>
          <w:szCs w:val="20"/>
        </w:rPr>
        <w:t xml:space="preserve">Sindh, </w:t>
      </w:r>
      <w:r w:rsidR="00E340C1" w:rsidRPr="00CF239E">
        <w:rPr>
          <w:rFonts w:cs="Arial"/>
          <w:i/>
          <w:iCs/>
          <w:sz w:val="20"/>
          <w:szCs w:val="20"/>
        </w:rPr>
        <w:t xml:space="preserve">Pakistan </w:t>
      </w:r>
    </w:p>
    <w:p w14:paraId="7A14732E" w14:textId="4A232465" w:rsidR="00E340C1" w:rsidRPr="00CF239E" w:rsidRDefault="00E340C1" w:rsidP="4BB9D764">
      <w:pPr>
        <w:spacing w:after="0" w:line="240" w:lineRule="auto"/>
        <w:ind w:left="-283"/>
        <w:jc w:val="right"/>
        <w:rPr>
          <w:rFonts w:cs="Arial"/>
          <w:i/>
          <w:iCs/>
          <w:sz w:val="20"/>
          <w:szCs w:val="20"/>
        </w:rPr>
      </w:pPr>
      <w:r w:rsidRPr="00CF239E">
        <w:rPr>
          <w:rFonts w:cs="Arial"/>
          <w:i/>
          <w:iCs/>
          <w:sz w:val="20"/>
          <w:szCs w:val="20"/>
        </w:rPr>
        <w:t xml:space="preserve">Phone: </w:t>
      </w:r>
      <w:r w:rsidR="7B67E072" w:rsidRPr="00CF239E">
        <w:rPr>
          <w:rFonts w:cs="Arial"/>
          <w:i/>
          <w:iCs/>
          <w:sz w:val="20"/>
          <w:szCs w:val="20"/>
        </w:rPr>
        <w:t>+92-21-99202080-1</w:t>
      </w:r>
    </w:p>
    <w:p w14:paraId="460EB99D" w14:textId="594077FE" w:rsidR="00E340C1" w:rsidRPr="00CF239E" w:rsidRDefault="00E340C1" w:rsidP="4BB9D764">
      <w:pPr>
        <w:spacing w:after="0" w:line="240" w:lineRule="auto"/>
        <w:ind w:left="-283"/>
        <w:jc w:val="right"/>
        <w:rPr>
          <w:rFonts w:cs="Arial"/>
          <w:i/>
          <w:iCs/>
          <w:sz w:val="20"/>
          <w:szCs w:val="20"/>
        </w:rPr>
      </w:pPr>
      <w:r w:rsidRPr="00CF239E">
        <w:rPr>
          <w:rFonts w:cs="Arial"/>
          <w:i/>
          <w:iCs/>
          <w:sz w:val="20"/>
          <w:szCs w:val="20"/>
        </w:rPr>
        <w:t xml:space="preserve">Email: </w:t>
      </w:r>
      <w:hyperlink r:id="rId11" w:history="1">
        <w:r w:rsidR="00CE3463" w:rsidRPr="00CF239E">
          <w:rPr>
            <w:rStyle w:val="Hyperlink"/>
            <w:rFonts w:cs="Arial"/>
            <w:i/>
            <w:iCs/>
            <w:sz w:val="20"/>
            <w:szCs w:val="20"/>
          </w:rPr>
          <w:t>sindhcmhouse@gmail.com</w:t>
        </w:r>
      </w:hyperlink>
      <w:r w:rsidR="00CE3463" w:rsidRPr="00CF239E">
        <w:rPr>
          <w:rFonts w:cs="Arial"/>
          <w:i/>
          <w:iCs/>
          <w:sz w:val="20"/>
          <w:szCs w:val="20"/>
        </w:rPr>
        <w:t xml:space="preserve"> </w:t>
      </w:r>
    </w:p>
    <w:p w14:paraId="34E2E86B" w14:textId="77777777" w:rsidR="00E340C1" w:rsidRPr="00CF239E" w:rsidRDefault="00E340C1" w:rsidP="00E340C1">
      <w:pPr>
        <w:spacing w:after="0" w:line="240" w:lineRule="auto"/>
        <w:ind w:left="-283"/>
        <w:jc w:val="right"/>
        <w:rPr>
          <w:rFonts w:cs="Arial"/>
          <w:i/>
          <w:iCs/>
          <w:sz w:val="20"/>
          <w:szCs w:val="20"/>
        </w:rPr>
      </w:pPr>
    </w:p>
    <w:p w14:paraId="7FFB155A" w14:textId="66B60240" w:rsidR="00E340C1" w:rsidRPr="00CF239E" w:rsidRDefault="00E340C1" w:rsidP="4BB9D764">
      <w:pPr>
        <w:spacing w:after="0" w:line="240" w:lineRule="auto"/>
        <w:ind w:left="-283"/>
        <w:rPr>
          <w:rFonts w:cs="Arial"/>
          <w:i/>
          <w:iCs/>
          <w:sz w:val="20"/>
          <w:szCs w:val="20"/>
        </w:rPr>
      </w:pPr>
      <w:r w:rsidRPr="00CF239E">
        <w:rPr>
          <w:rFonts w:cs="Arial"/>
          <w:i/>
          <w:iCs/>
          <w:sz w:val="20"/>
          <w:szCs w:val="20"/>
        </w:rPr>
        <w:t>Hon. Chief Minister</w:t>
      </w:r>
      <w:r w:rsidR="4F00420C" w:rsidRPr="00CF239E">
        <w:rPr>
          <w:rFonts w:cs="Arial"/>
          <w:i/>
          <w:iCs/>
          <w:sz w:val="20"/>
          <w:szCs w:val="20"/>
        </w:rPr>
        <w:t xml:space="preserve"> Syed Murad Ali Shah</w:t>
      </w:r>
      <w:r w:rsidRPr="00CF239E">
        <w:rPr>
          <w:rFonts w:cs="Arial"/>
          <w:i/>
          <w:iCs/>
          <w:sz w:val="20"/>
          <w:szCs w:val="20"/>
        </w:rPr>
        <w:t>,</w:t>
      </w:r>
    </w:p>
    <w:p w14:paraId="5E6F1EA5" w14:textId="77777777" w:rsidR="00E340C1" w:rsidRPr="00CF239E" w:rsidRDefault="00E340C1" w:rsidP="00E340C1">
      <w:pPr>
        <w:spacing w:after="0" w:line="240" w:lineRule="auto"/>
        <w:ind w:left="-283"/>
        <w:rPr>
          <w:rFonts w:cs="Arial"/>
          <w:i/>
          <w:iCs/>
          <w:sz w:val="20"/>
          <w:szCs w:val="20"/>
        </w:rPr>
      </w:pPr>
    </w:p>
    <w:p w14:paraId="3BAA0309" w14:textId="0F20E31C" w:rsidR="75F52B5A" w:rsidRPr="00CF239E" w:rsidRDefault="75F52B5A" w:rsidP="4BB9D764">
      <w:pPr>
        <w:spacing w:after="0" w:line="240" w:lineRule="auto"/>
        <w:ind w:left="-283"/>
        <w:jc w:val="both"/>
        <w:rPr>
          <w:rFonts w:cs="Arial"/>
          <w:i/>
          <w:iCs/>
          <w:sz w:val="20"/>
          <w:szCs w:val="20"/>
        </w:rPr>
      </w:pPr>
      <w:r w:rsidRPr="00CF239E">
        <w:rPr>
          <w:rFonts w:cs="Arial"/>
          <w:i/>
          <w:iCs/>
          <w:sz w:val="20"/>
          <w:szCs w:val="20"/>
        </w:rPr>
        <w:t xml:space="preserve">I writing to express my concern regarding the continuous </w:t>
      </w:r>
      <w:r w:rsidR="00E670FB" w:rsidRPr="00CF239E">
        <w:rPr>
          <w:rFonts w:cs="Arial"/>
          <w:i/>
          <w:iCs/>
          <w:sz w:val="20"/>
          <w:szCs w:val="20"/>
        </w:rPr>
        <w:t xml:space="preserve">and </w:t>
      </w:r>
      <w:r w:rsidR="0099503B" w:rsidRPr="00CF239E">
        <w:rPr>
          <w:rFonts w:cs="Arial"/>
          <w:i/>
          <w:iCs/>
          <w:sz w:val="20"/>
          <w:szCs w:val="20"/>
        </w:rPr>
        <w:t xml:space="preserve">arbitrary </w:t>
      </w:r>
      <w:r w:rsidRPr="00CF239E">
        <w:rPr>
          <w:rFonts w:cs="Arial"/>
          <w:i/>
          <w:iCs/>
          <w:sz w:val="20"/>
          <w:szCs w:val="20"/>
        </w:rPr>
        <w:t>detention of activist</w:t>
      </w:r>
      <w:r w:rsidR="00996959" w:rsidRPr="00CF239E">
        <w:rPr>
          <w:rFonts w:cs="Arial"/>
          <w:i/>
          <w:iCs/>
          <w:sz w:val="20"/>
          <w:szCs w:val="20"/>
        </w:rPr>
        <w:t>, human rights defender</w:t>
      </w:r>
      <w:r w:rsidRPr="00CF239E">
        <w:rPr>
          <w:rFonts w:cs="Arial"/>
          <w:i/>
          <w:iCs/>
          <w:sz w:val="20"/>
          <w:szCs w:val="20"/>
        </w:rPr>
        <w:t xml:space="preserve"> and former member of the National Assembly, </w:t>
      </w:r>
      <w:r w:rsidRPr="00CF239E">
        <w:rPr>
          <w:rFonts w:cs="Arial"/>
          <w:b/>
          <w:bCs/>
          <w:i/>
          <w:iCs/>
          <w:sz w:val="20"/>
          <w:szCs w:val="20"/>
        </w:rPr>
        <w:t>Ali Wazir</w:t>
      </w:r>
      <w:r w:rsidRPr="00CF239E">
        <w:rPr>
          <w:rFonts w:cs="Arial"/>
          <w:i/>
          <w:iCs/>
          <w:sz w:val="20"/>
          <w:szCs w:val="20"/>
        </w:rPr>
        <w:t>,</w:t>
      </w:r>
      <w:r w:rsidR="6F402ECE" w:rsidRPr="00CF239E">
        <w:rPr>
          <w:rFonts w:cs="Arial"/>
          <w:i/>
          <w:iCs/>
          <w:sz w:val="20"/>
          <w:szCs w:val="20"/>
        </w:rPr>
        <w:t xml:space="preserve"> under various cases in your province</w:t>
      </w:r>
      <w:r w:rsidR="1AA1EECE" w:rsidRPr="00CF239E">
        <w:rPr>
          <w:rFonts w:cs="Arial"/>
          <w:i/>
          <w:iCs/>
          <w:sz w:val="20"/>
          <w:szCs w:val="20"/>
        </w:rPr>
        <w:t xml:space="preserve">. Ali Wazir was released after being granted bail by the high court </w:t>
      </w:r>
      <w:r w:rsidR="0F9C8DB0" w:rsidRPr="00CF239E">
        <w:rPr>
          <w:rFonts w:cs="Arial"/>
          <w:i/>
          <w:iCs/>
          <w:sz w:val="20"/>
          <w:szCs w:val="20"/>
        </w:rPr>
        <w:t xml:space="preserve">in Hyderabad on </w:t>
      </w:r>
      <w:proofErr w:type="gramStart"/>
      <w:r w:rsidR="0F9C8DB0" w:rsidRPr="00CF239E">
        <w:rPr>
          <w:rFonts w:cs="Arial"/>
          <w:i/>
          <w:iCs/>
          <w:sz w:val="20"/>
          <w:szCs w:val="20"/>
        </w:rPr>
        <w:t>16 March, but</w:t>
      </w:r>
      <w:proofErr w:type="gramEnd"/>
      <w:r w:rsidR="0F9C8DB0" w:rsidRPr="00CF239E">
        <w:rPr>
          <w:rFonts w:cs="Arial"/>
          <w:i/>
          <w:iCs/>
          <w:sz w:val="20"/>
          <w:szCs w:val="20"/>
        </w:rPr>
        <w:t xml:space="preserve"> was immediately </w:t>
      </w:r>
      <w:r w:rsidR="00FD489A" w:rsidRPr="00CF239E">
        <w:rPr>
          <w:rFonts w:cs="Arial"/>
          <w:i/>
          <w:iCs/>
          <w:sz w:val="20"/>
          <w:szCs w:val="20"/>
        </w:rPr>
        <w:t>re-</w:t>
      </w:r>
      <w:r w:rsidR="0F9C8DB0" w:rsidRPr="00CF239E">
        <w:rPr>
          <w:rFonts w:cs="Arial"/>
          <w:i/>
          <w:iCs/>
          <w:sz w:val="20"/>
          <w:szCs w:val="20"/>
        </w:rPr>
        <w:t xml:space="preserve">arrested </w:t>
      </w:r>
      <w:r w:rsidR="00FD489A" w:rsidRPr="00CF239E">
        <w:rPr>
          <w:rFonts w:cs="Arial"/>
          <w:i/>
          <w:iCs/>
          <w:sz w:val="20"/>
          <w:szCs w:val="20"/>
        </w:rPr>
        <w:t>on charges</w:t>
      </w:r>
      <w:r w:rsidR="0F9C8DB0" w:rsidRPr="00CF239E">
        <w:rPr>
          <w:rFonts w:cs="Arial"/>
          <w:i/>
          <w:iCs/>
          <w:sz w:val="20"/>
          <w:szCs w:val="20"/>
        </w:rPr>
        <w:t xml:space="preserve"> under the Anti-Terrorism</w:t>
      </w:r>
      <w:r w:rsidR="009A5F08" w:rsidRPr="00CF239E">
        <w:rPr>
          <w:rFonts w:cs="Arial"/>
          <w:i/>
          <w:iCs/>
          <w:sz w:val="20"/>
          <w:szCs w:val="20"/>
        </w:rPr>
        <w:t xml:space="preserve"> Act</w:t>
      </w:r>
      <w:r w:rsidR="0F9C8DB0" w:rsidRPr="00CF239E">
        <w:rPr>
          <w:rFonts w:cs="Arial"/>
          <w:i/>
          <w:iCs/>
          <w:sz w:val="20"/>
          <w:szCs w:val="20"/>
        </w:rPr>
        <w:t xml:space="preserve">. </w:t>
      </w:r>
      <w:r w:rsidR="528D3006" w:rsidRPr="00CF239E">
        <w:rPr>
          <w:rFonts w:cs="Arial"/>
          <w:i/>
          <w:iCs/>
          <w:sz w:val="20"/>
          <w:szCs w:val="20"/>
        </w:rPr>
        <w:t>Since then, he has been</w:t>
      </w:r>
      <w:r w:rsidR="007A15EF" w:rsidRPr="00CF239E">
        <w:rPr>
          <w:rFonts w:cs="Arial"/>
          <w:i/>
          <w:iCs/>
          <w:sz w:val="20"/>
          <w:szCs w:val="20"/>
        </w:rPr>
        <w:t xml:space="preserve"> detained in </w:t>
      </w:r>
      <w:r w:rsidR="009A5F08" w:rsidRPr="00CF239E">
        <w:rPr>
          <w:rFonts w:cs="Arial"/>
          <w:i/>
          <w:iCs/>
          <w:sz w:val="20"/>
          <w:szCs w:val="20"/>
        </w:rPr>
        <w:t xml:space="preserve">District Jail Dadu </w:t>
      </w:r>
      <w:r w:rsidR="007A15EF" w:rsidRPr="00CF239E">
        <w:rPr>
          <w:rFonts w:cs="Arial"/>
          <w:i/>
          <w:iCs/>
          <w:sz w:val="20"/>
          <w:szCs w:val="20"/>
        </w:rPr>
        <w:t>and</w:t>
      </w:r>
      <w:r w:rsidR="528D3006" w:rsidRPr="00CF239E">
        <w:rPr>
          <w:rFonts w:cs="Arial"/>
          <w:i/>
          <w:iCs/>
          <w:sz w:val="20"/>
          <w:szCs w:val="20"/>
        </w:rPr>
        <w:t xml:space="preserve"> implicated in two other cases for allegedly inciting </w:t>
      </w:r>
      <w:r w:rsidR="002A3E17" w:rsidRPr="00CF239E">
        <w:rPr>
          <w:rFonts w:cs="Arial"/>
          <w:i/>
          <w:iCs/>
          <w:sz w:val="20"/>
          <w:szCs w:val="20"/>
        </w:rPr>
        <w:t>“</w:t>
      </w:r>
      <w:r w:rsidR="528D3006" w:rsidRPr="00CF239E">
        <w:rPr>
          <w:rFonts w:cs="Arial"/>
          <w:i/>
          <w:iCs/>
          <w:sz w:val="20"/>
          <w:szCs w:val="20"/>
        </w:rPr>
        <w:t>hatred</w:t>
      </w:r>
      <w:r w:rsidR="002A3E17" w:rsidRPr="00CF239E">
        <w:rPr>
          <w:rFonts w:cs="Arial"/>
          <w:i/>
          <w:iCs/>
          <w:sz w:val="20"/>
          <w:szCs w:val="20"/>
        </w:rPr>
        <w:t>”</w:t>
      </w:r>
      <w:r w:rsidR="528D3006" w:rsidRPr="00CF239E">
        <w:rPr>
          <w:rFonts w:cs="Arial"/>
          <w:i/>
          <w:iCs/>
          <w:sz w:val="20"/>
          <w:szCs w:val="20"/>
        </w:rPr>
        <w:t xml:space="preserve"> and </w:t>
      </w:r>
      <w:r w:rsidR="002A3E17" w:rsidRPr="00CF239E">
        <w:rPr>
          <w:rFonts w:cs="Arial"/>
          <w:i/>
          <w:iCs/>
          <w:sz w:val="20"/>
          <w:szCs w:val="20"/>
        </w:rPr>
        <w:t>“</w:t>
      </w:r>
      <w:r w:rsidR="528D3006" w:rsidRPr="00CF239E">
        <w:rPr>
          <w:rFonts w:cs="Arial"/>
          <w:i/>
          <w:iCs/>
          <w:sz w:val="20"/>
          <w:szCs w:val="20"/>
        </w:rPr>
        <w:t>insurrection</w:t>
      </w:r>
      <w:r w:rsidR="002A3E17" w:rsidRPr="00CF239E">
        <w:rPr>
          <w:rFonts w:cs="Arial"/>
          <w:i/>
          <w:iCs/>
          <w:sz w:val="20"/>
          <w:szCs w:val="20"/>
        </w:rPr>
        <w:t>”</w:t>
      </w:r>
      <w:r w:rsidR="528D3006" w:rsidRPr="00CF239E">
        <w:rPr>
          <w:rFonts w:cs="Arial"/>
          <w:i/>
          <w:iCs/>
          <w:sz w:val="20"/>
          <w:szCs w:val="20"/>
        </w:rPr>
        <w:t xml:space="preserve"> against state institutions.</w:t>
      </w:r>
    </w:p>
    <w:p w14:paraId="5C33BC30" w14:textId="1AD40429" w:rsidR="4BB9D764" w:rsidRPr="00CF239E" w:rsidRDefault="4BB9D764" w:rsidP="4BB9D764">
      <w:pPr>
        <w:spacing w:after="0" w:line="240" w:lineRule="auto"/>
        <w:ind w:left="-283"/>
        <w:jc w:val="both"/>
        <w:rPr>
          <w:rFonts w:cs="Arial"/>
          <w:i/>
          <w:iCs/>
          <w:sz w:val="20"/>
          <w:szCs w:val="20"/>
        </w:rPr>
      </w:pPr>
    </w:p>
    <w:p w14:paraId="088EB1BD" w14:textId="1B97EFE0" w:rsidR="4BB9D764" w:rsidRDefault="0042235A" w:rsidP="00933C1F">
      <w:pPr>
        <w:spacing w:after="0" w:line="240" w:lineRule="auto"/>
        <w:ind w:left="-283"/>
        <w:jc w:val="both"/>
        <w:rPr>
          <w:rFonts w:cs="Arial"/>
          <w:i/>
          <w:iCs/>
          <w:sz w:val="20"/>
          <w:szCs w:val="20"/>
        </w:rPr>
      </w:pPr>
      <w:r w:rsidRPr="00CF239E">
        <w:rPr>
          <w:rFonts w:cs="Arial"/>
          <w:i/>
          <w:iCs/>
          <w:sz w:val="20"/>
          <w:szCs w:val="20"/>
        </w:rPr>
        <w:t>S</w:t>
      </w:r>
      <w:r w:rsidR="0094702A" w:rsidRPr="00CF239E">
        <w:rPr>
          <w:rFonts w:cs="Arial"/>
          <w:i/>
          <w:iCs/>
          <w:sz w:val="20"/>
          <w:szCs w:val="20"/>
        </w:rPr>
        <w:t>ince August 2024</w:t>
      </w:r>
      <w:r w:rsidR="00EC6219" w:rsidRPr="00CF239E">
        <w:rPr>
          <w:rFonts w:cs="Arial"/>
          <w:i/>
          <w:iCs/>
          <w:sz w:val="20"/>
          <w:szCs w:val="20"/>
        </w:rPr>
        <w:t>,</w:t>
      </w:r>
      <w:r w:rsidR="0094702A" w:rsidRPr="00CF239E">
        <w:rPr>
          <w:rFonts w:cs="Arial"/>
          <w:i/>
          <w:iCs/>
          <w:sz w:val="20"/>
          <w:szCs w:val="20"/>
        </w:rPr>
        <w:t xml:space="preserve"> </w:t>
      </w:r>
      <w:r w:rsidR="528D3006" w:rsidRPr="00CF239E">
        <w:rPr>
          <w:rFonts w:cs="Arial"/>
          <w:i/>
          <w:iCs/>
          <w:sz w:val="20"/>
          <w:szCs w:val="20"/>
        </w:rPr>
        <w:t xml:space="preserve">Ali Wazir has been </w:t>
      </w:r>
      <w:r w:rsidR="0094702A" w:rsidRPr="00CF239E">
        <w:rPr>
          <w:rFonts w:cs="Arial"/>
          <w:i/>
          <w:iCs/>
          <w:sz w:val="20"/>
          <w:szCs w:val="20"/>
        </w:rPr>
        <w:t xml:space="preserve">held in </w:t>
      </w:r>
      <w:r w:rsidR="528D3006" w:rsidRPr="00CF239E">
        <w:rPr>
          <w:rFonts w:cs="Arial"/>
          <w:i/>
          <w:iCs/>
          <w:sz w:val="20"/>
          <w:szCs w:val="20"/>
        </w:rPr>
        <w:t>custo</w:t>
      </w:r>
      <w:r w:rsidR="4D92D749" w:rsidRPr="00CF239E">
        <w:rPr>
          <w:rFonts w:cs="Arial"/>
          <w:i/>
          <w:iCs/>
          <w:sz w:val="20"/>
          <w:szCs w:val="20"/>
        </w:rPr>
        <w:t>dy in more than a dozen cases in Islamabad</w:t>
      </w:r>
      <w:r w:rsidR="00503E8C" w:rsidRPr="00CF239E">
        <w:rPr>
          <w:rFonts w:cs="Arial"/>
          <w:i/>
          <w:iCs/>
          <w:sz w:val="20"/>
          <w:szCs w:val="20"/>
        </w:rPr>
        <w:t>,</w:t>
      </w:r>
      <w:r w:rsidR="4D92D749" w:rsidRPr="00CF239E">
        <w:rPr>
          <w:rFonts w:cs="Arial"/>
          <w:i/>
          <w:iCs/>
          <w:sz w:val="20"/>
          <w:szCs w:val="20"/>
        </w:rPr>
        <w:t xml:space="preserve"> </w:t>
      </w:r>
      <w:r w:rsidR="5EB0C8CA" w:rsidRPr="00CF239E">
        <w:rPr>
          <w:rFonts w:cs="Arial"/>
          <w:i/>
          <w:iCs/>
          <w:sz w:val="20"/>
          <w:szCs w:val="20"/>
        </w:rPr>
        <w:t xml:space="preserve">Punjab, </w:t>
      </w:r>
      <w:proofErr w:type="spellStart"/>
      <w:r w:rsidR="4D92D749" w:rsidRPr="00CF239E">
        <w:rPr>
          <w:rFonts w:cs="Arial"/>
          <w:i/>
          <w:iCs/>
          <w:sz w:val="20"/>
          <w:szCs w:val="20"/>
        </w:rPr>
        <w:t>Balochistan</w:t>
      </w:r>
      <w:proofErr w:type="spellEnd"/>
      <w:r w:rsidR="17A33755" w:rsidRPr="00CF239E">
        <w:rPr>
          <w:rFonts w:cs="Arial"/>
          <w:i/>
          <w:iCs/>
          <w:sz w:val="20"/>
          <w:szCs w:val="20"/>
        </w:rPr>
        <w:t xml:space="preserve"> and Sindh</w:t>
      </w:r>
      <w:r w:rsidR="18BF7B19" w:rsidRPr="00CF239E">
        <w:rPr>
          <w:rFonts w:cs="Arial"/>
          <w:i/>
          <w:iCs/>
          <w:sz w:val="20"/>
          <w:szCs w:val="20"/>
        </w:rPr>
        <w:t xml:space="preserve"> </w:t>
      </w:r>
      <w:r w:rsidR="4D92D749" w:rsidRPr="00CF239E">
        <w:rPr>
          <w:rFonts w:cs="Arial"/>
          <w:i/>
          <w:iCs/>
          <w:sz w:val="20"/>
          <w:szCs w:val="20"/>
        </w:rPr>
        <w:t>provinc</w:t>
      </w:r>
      <w:r w:rsidR="40657D0D" w:rsidRPr="00CF239E">
        <w:rPr>
          <w:rFonts w:cs="Arial"/>
          <w:i/>
          <w:iCs/>
          <w:sz w:val="20"/>
          <w:szCs w:val="20"/>
        </w:rPr>
        <w:t>es</w:t>
      </w:r>
      <w:r w:rsidR="00B56E6C" w:rsidRPr="00CF239E">
        <w:rPr>
          <w:rFonts w:cs="Arial"/>
          <w:i/>
          <w:iCs/>
          <w:sz w:val="20"/>
          <w:szCs w:val="20"/>
        </w:rPr>
        <w:t>, seemingly intended to silence him</w:t>
      </w:r>
      <w:r w:rsidR="00FE4934" w:rsidRPr="00CF239E">
        <w:rPr>
          <w:rFonts w:cs="Arial"/>
          <w:i/>
          <w:iCs/>
          <w:sz w:val="20"/>
          <w:szCs w:val="20"/>
        </w:rPr>
        <w:t xml:space="preserve"> and his</w:t>
      </w:r>
      <w:r w:rsidR="0062635C" w:rsidRPr="00CF239E">
        <w:rPr>
          <w:rFonts w:cs="Arial"/>
          <w:i/>
          <w:iCs/>
          <w:sz w:val="20"/>
          <w:szCs w:val="20"/>
        </w:rPr>
        <w:t xml:space="preserve"> activism related to</w:t>
      </w:r>
      <w:r w:rsidR="2CB53704" w:rsidRPr="00CF239E">
        <w:rPr>
          <w:rFonts w:cs="Arial"/>
          <w:i/>
          <w:iCs/>
          <w:sz w:val="20"/>
          <w:szCs w:val="20"/>
        </w:rPr>
        <w:t xml:space="preserve"> </w:t>
      </w:r>
      <w:r w:rsidR="00FE4934" w:rsidRPr="00CF239E">
        <w:rPr>
          <w:rFonts w:cs="Arial"/>
          <w:i/>
          <w:iCs/>
          <w:sz w:val="20"/>
          <w:szCs w:val="20"/>
        </w:rPr>
        <w:t xml:space="preserve">issues of extrajudicial </w:t>
      </w:r>
      <w:r w:rsidR="00A40393" w:rsidRPr="00CF239E">
        <w:rPr>
          <w:rFonts w:cs="Arial"/>
          <w:i/>
          <w:iCs/>
          <w:sz w:val="20"/>
          <w:szCs w:val="20"/>
        </w:rPr>
        <w:t>executions</w:t>
      </w:r>
      <w:r w:rsidR="00FE4934" w:rsidRPr="00CF239E">
        <w:rPr>
          <w:rFonts w:cs="Arial"/>
          <w:i/>
          <w:iCs/>
          <w:sz w:val="20"/>
          <w:szCs w:val="20"/>
        </w:rPr>
        <w:t>, enforced disappearances, and discrimination and violence against the ethnic Pashtun minority</w:t>
      </w:r>
      <w:r w:rsidR="0062635C" w:rsidRPr="00CF239E">
        <w:rPr>
          <w:rFonts w:cs="Arial"/>
          <w:i/>
          <w:iCs/>
          <w:sz w:val="20"/>
          <w:szCs w:val="20"/>
        </w:rPr>
        <w:t>.</w:t>
      </w:r>
      <w:r w:rsidR="00FE4934" w:rsidRPr="00CF239E">
        <w:rPr>
          <w:rFonts w:cs="Arial"/>
          <w:i/>
          <w:iCs/>
          <w:sz w:val="20"/>
          <w:szCs w:val="20"/>
        </w:rPr>
        <w:t xml:space="preserve"> </w:t>
      </w:r>
      <w:r w:rsidR="2CB53704" w:rsidRPr="00CF239E">
        <w:rPr>
          <w:rFonts w:cs="Arial"/>
          <w:i/>
          <w:iCs/>
          <w:sz w:val="20"/>
          <w:szCs w:val="20"/>
        </w:rPr>
        <w:t xml:space="preserve">His lawyers have stated that the authorities have repeatedly denied </w:t>
      </w:r>
      <w:r w:rsidR="005E7F09" w:rsidRPr="00CF239E">
        <w:rPr>
          <w:rFonts w:cs="Arial"/>
          <w:i/>
          <w:iCs/>
          <w:sz w:val="20"/>
          <w:szCs w:val="20"/>
        </w:rPr>
        <w:t xml:space="preserve">him </w:t>
      </w:r>
      <w:r w:rsidR="2CB53704" w:rsidRPr="00CF239E">
        <w:rPr>
          <w:rFonts w:cs="Arial"/>
          <w:i/>
          <w:iCs/>
          <w:sz w:val="20"/>
          <w:szCs w:val="20"/>
        </w:rPr>
        <w:t xml:space="preserve">access to legal counsel and </w:t>
      </w:r>
      <w:r w:rsidR="0017213C" w:rsidRPr="00CF239E">
        <w:rPr>
          <w:rFonts w:cs="Arial"/>
          <w:i/>
          <w:iCs/>
          <w:sz w:val="20"/>
          <w:szCs w:val="20"/>
        </w:rPr>
        <w:t xml:space="preserve">that </w:t>
      </w:r>
      <w:r w:rsidR="2CB53704" w:rsidRPr="00CF239E">
        <w:rPr>
          <w:rFonts w:cs="Arial"/>
          <w:i/>
          <w:iCs/>
          <w:sz w:val="20"/>
          <w:szCs w:val="20"/>
        </w:rPr>
        <w:t>they have experienced significant difficulty in meeting him to sign basic docum</w:t>
      </w:r>
      <w:r w:rsidR="2A8BC2C0" w:rsidRPr="00CF239E">
        <w:rPr>
          <w:rFonts w:cs="Arial"/>
          <w:i/>
          <w:iCs/>
          <w:sz w:val="20"/>
          <w:szCs w:val="20"/>
        </w:rPr>
        <w:t>ent</w:t>
      </w:r>
      <w:r w:rsidR="0063299F" w:rsidRPr="00CF239E">
        <w:rPr>
          <w:rFonts w:cs="Arial"/>
          <w:i/>
          <w:iCs/>
          <w:sz w:val="20"/>
          <w:szCs w:val="20"/>
        </w:rPr>
        <w:t>s</w:t>
      </w:r>
      <w:r w:rsidR="2A8BC2C0" w:rsidRPr="00CF239E">
        <w:rPr>
          <w:rFonts w:cs="Arial"/>
          <w:i/>
          <w:iCs/>
          <w:sz w:val="20"/>
          <w:szCs w:val="20"/>
        </w:rPr>
        <w:t xml:space="preserve"> such as power of attorney.</w:t>
      </w:r>
      <w:r w:rsidR="4D92D749" w:rsidRPr="00CF239E">
        <w:rPr>
          <w:rFonts w:cs="Arial"/>
          <w:i/>
          <w:iCs/>
          <w:sz w:val="20"/>
          <w:szCs w:val="20"/>
        </w:rPr>
        <w:t xml:space="preserve"> This</w:t>
      </w:r>
      <w:r w:rsidR="00DA7A02" w:rsidRPr="00CF239E">
        <w:rPr>
          <w:rFonts w:cs="Arial"/>
          <w:i/>
          <w:iCs/>
          <w:sz w:val="20"/>
          <w:szCs w:val="20"/>
        </w:rPr>
        <w:t>, together with the</w:t>
      </w:r>
      <w:r w:rsidR="4D92D749" w:rsidRPr="00CF239E">
        <w:rPr>
          <w:rFonts w:cs="Arial"/>
          <w:i/>
          <w:iCs/>
          <w:sz w:val="20"/>
          <w:szCs w:val="20"/>
        </w:rPr>
        <w:t xml:space="preserve"> pattern of filing multiple </w:t>
      </w:r>
      <w:r w:rsidR="00DA7A02" w:rsidRPr="00CF239E">
        <w:rPr>
          <w:rFonts w:cs="Arial"/>
          <w:i/>
          <w:iCs/>
          <w:sz w:val="20"/>
          <w:szCs w:val="20"/>
        </w:rPr>
        <w:t xml:space="preserve">baseless </w:t>
      </w:r>
      <w:r w:rsidR="4D92D749" w:rsidRPr="00CF239E">
        <w:rPr>
          <w:rFonts w:cs="Arial"/>
          <w:i/>
          <w:iCs/>
          <w:sz w:val="20"/>
          <w:szCs w:val="20"/>
        </w:rPr>
        <w:t>cases and prolong</w:t>
      </w:r>
      <w:r w:rsidR="00DA7A02" w:rsidRPr="00CF239E">
        <w:rPr>
          <w:rFonts w:cs="Arial"/>
          <w:i/>
          <w:iCs/>
          <w:sz w:val="20"/>
          <w:szCs w:val="20"/>
        </w:rPr>
        <w:t>ing his arbitrary</w:t>
      </w:r>
      <w:r w:rsidR="4D92D749" w:rsidRPr="00CF239E">
        <w:rPr>
          <w:rFonts w:cs="Arial"/>
          <w:i/>
          <w:iCs/>
          <w:sz w:val="20"/>
          <w:szCs w:val="20"/>
        </w:rPr>
        <w:t xml:space="preserve"> detention</w:t>
      </w:r>
      <w:r w:rsidR="00DA7A02" w:rsidRPr="00CF239E">
        <w:rPr>
          <w:rFonts w:cs="Arial"/>
          <w:i/>
          <w:iCs/>
          <w:sz w:val="20"/>
          <w:szCs w:val="20"/>
        </w:rPr>
        <w:t>,</w:t>
      </w:r>
      <w:r w:rsidR="499D6DDB" w:rsidRPr="00CF239E">
        <w:rPr>
          <w:rFonts w:cs="Arial"/>
          <w:i/>
          <w:iCs/>
          <w:sz w:val="20"/>
          <w:szCs w:val="20"/>
        </w:rPr>
        <w:t xml:space="preserve"> violates Ali Wazir’s right to liberty and right to a fair trial.</w:t>
      </w:r>
    </w:p>
    <w:p w14:paraId="300E53AE" w14:textId="77777777" w:rsidR="00EB72F9" w:rsidRPr="00CF239E" w:rsidRDefault="00EB72F9" w:rsidP="00933C1F">
      <w:pPr>
        <w:spacing w:after="0" w:line="240" w:lineRule="auto"/>
        <w:ind w:left="-283"/>
        <w:jc w:val="both"/>
        <w:rPr>
          <w:rFonts w:cs="Arial"/>
          <w:i/>
          <w:iCs/>
          <w:sz w:val="20"/>
          <w:szCs w:val="20"/>
        </w:rPr>
      </w:pPr>
    </w:p>
    <w:p w14:paraId="1DC2BE77" w14:textId="6E003D06" w:rsidR="499D6DDB" w:rsidRPr="00CF239E" w:rsidRDefault="499D6DDB" w:rsidP="4BB9D764">
      <w:pPr>
        <w:spacing w:after="0" w:line="240" w:lineRule="auto"/>
        <w:ind w:left="-283"/>
        <w:jc w:val="both"/>
        <w:rPr>
          <w:rFonts w:cs="Arial"/>
          <w:i/>
          <w:iCs/>
          <w:sz w:val="20"/>
          <w:szCs w:val="20"/>
        </w:rPr>
      </w:pPr>
      <w:r w:rsidRPr="00CF239E">
        <w:rPr>
          <w:rFonts w:cs="Arial"/>
          <w:i/>
          <w:iCs/>
          <w:sz w:val="20"/>
          <w:szCs w:val="20"/>
        </w:rPr>
        <w:t xml:space="preserve">I am also concerned about Ali Wazir’s health as he is diabetic and faces heart and blood pressure issues which have </w:t>
      </w:r>
      <w:r w:rsidR="00A5275E" w:rsidRPr="00CF239E">
        <w:rPr>
          <w:rFonts w:cs="Arial"/>
          <w:i/>
          <w:iCs/>
          <w:sz w:val="20"/>
          <w:szCs w:val="20"/>
        </w:rPr>
        <w:t>worsened</w:t>
      </w:r>
      <w:r w:rsidRPr="00CF239E">
        <w:rPr>
          <w:rFonts w:cs="Arial"/>
          <w:i/>
          <w:iCs/>
          <w:sz w:val="20"/>
          <w:szCs w:val="20"/>
        </w:rPr>
        <w:t xml:space="preserve"> during his</w:t>
      </w:r>
      <w:r w:rsidR="3FD27BC2" w:rsidRPr="00CF239E">
        <w:rPr>
          <w:rFonts w:cs="Arial"/>
          <w:i/>
          <w:iCs/>
          <w:sz w:val="20"/>
          <w:szCs w:val="20"/>
        </w:rPr>
        <w:t xml:space="preserve"> time in prison. His eyesight has significantly deteriorated due to his diabetic condition and denial of medical </w:t>
      </w:r>
      <w:r w:rsidR="48D66302" w:rsidRPr="00CF239E">
        <w:rPr>
          <w:rFonts w:cs="Arial"/>
          <w:i/>
          <w:iCs/>
          <w:sz w:val="20"/>
          <w:szCs w:val="20"/>
        </w:rPr>
        <w:t>care.</w:t>
      </w:r>
      <w:r w:rsidR="00E61E7C" w:rsidRPr="00CF239E">
        <w:rPr>
          <w:rFonts w:cs="Arial"/>
          <w:i/>
          <w:iCs/>
          <w:sz w:val="20"/>
          <w:szCs w:val="20"/>
        </w:rPr>
        <w:t xml:space="preserve"> His lawyers have expressed concern that </w:t>
      </w:r>
      <w:r w:rsidR="0069293C" w:rsidRPr="00CF239E">
        <w:rPr>
          <w:rFonts w:cs="Arial"/>
          <w:i/>
          <w:iCs/>
          <w:sz w:val="20"/>
          <w:szCs w:val="20"/>
        </w:rPr>
        <w:t xml:space="preserve">his eyesight could deteriorate further </w:t>
      </w:r>
      <w:r w:rsidR="003E2863" w:rsidRPr="00CF239E">
        <w:rPr>
          <w:rFonts w:cs="Arial"/>
          <w:i/>
          <w:iCs/>
          <w:sz w:val="20"/>
          <w:szCs w:val="20"/>
        </w:rPr>
        <w:t>unless adequate healthcare is promptly provided</w:t>
      </w:r>
      <w:r w:rsidR="0069293C" w:rsidRPr="00CF239E">
        <w:rPr>
          <w:rFonts w:cs="Arial"/>
          <w:i/>
          <w:iCs/>
          <w:sz w:val="20"/>
          <w:szCs w:val="20"/>
        </w:rPr>
        <w:t>.</w:t>
      </w:r>
    </w:p>
    <w:p w14:paraId="33AE4508" w14:textId="3A770FF7" w:rsidR="0082127B" w:rsidRPr="00CF239E" w:rsidRDefault="0082127B" w:rsidP="4BB9D764">
      <w:pPr>
        <w:spacing w:after="0" w:line="240" w:lineRule="auto"/>
        <w:ind w:left="-283"/>
        <w:rPr>
          <w:rFonts w:cs="Arial"/>
          <w:b/>
          <w:bCs/>
          <w:i/>
          <w:iCs/>
          <w:sz w:val="20"/>
          <w:szCs w:val="20"/>
        </w:rPr>
      </w:pPr>
    </w:p>
    <w:p w14:paraId="06AAFC70" w14:textId="0D59D637" w:rsidR="00855EBD" w:rsidRPr="00CF239E" w:rsidRDefault="00C3741F" w:rsidP="4BB9D764">
      <w:pPr>
        <w:spacing w:after="0" w:line="240" w:lineRule="auto"/>
        <w:ind w:left="-283"/>
        <w:jc w:val="both"/>
        <w:rPr>
          <w:rFonts w:cs="Arial"/>
          <w:b/>
          <w:bCs/>
          <w:i/>
          <w:iCs/>
          <w:sz w:val="20"/>
          <w:szCs w:val="20"/>
        </w:rPr>
      </w:pPr>
      <w:r w:rsidRPr="00CF239E">
        <w:rPr>
          <w:rFonts w:cs="Arial"/>
          <w:b/>
          <w:bCs/>
          <w:i/>
          <w:iCs/>
          <w:sz w:val="20"/>
          <w:szCs w:val="20"/>
        </w:rPr>
        <w:t>I urge you</w:t>
      </w:r>
      <w:r w:rsidR="00855EBD" w:rsidRPr="00CF239E">
        <w:rPr>
          <w:rFonts w:cs="Arial"/>
          <w:b/>
          <w:bCs/>
          <w:i/>
          <w:iCs/>
          <w:sz w:val="20"/>
          <w:szCs w:val="20"/>
        </w:rPr>
        <w:t xml:space="preserve">, </w:t>
      </w:r>
      <w:r w:rsidR="0025124D" w:rsidRPr="00CF239E">
        <w:rPr>
          <w:rFonts w:cs="Arial"/>
          <w:b/>
          <w:bCs/>
          <w:i/>
          <w:iCs/>
          <w:sz w:val="20"/>
          <w:szCs w:val="20"/>
        </w:rPr>
        <w:t xml:space="preserve">in accordance with </w:t>
      </w:r>
      <w:r w:rsidR="00855EBD" w:rsidRPr="00CF239E">
        <w:rPr>
          <w:rFonts w:cs="Arial"/>
          <w:b/>
          <w:bCs/>
          <w:i/>
          <w:iCs/>
          <w:sz w:val="20"/>
          <w:szCs w:val="20"/>
        </w:rPr>
        <w:t>Pakistan’s international human rights obligations, to</w:t>
      </w:r>
      <w:r w:rsidR="00066C94" w:rsidRPr="00CF239E">
        <w:rPr>
          <w:rFonts w:cs="Arial"/>
          <w:b/>
          <w:bCs/>
          <w:i/>
          <w:iCs/>
          <w:sz w:val="20"/>
          <w:szCs w:val="20"/>
        </w:rPr>
        <w:t>:</w:t>
      </w:r>
      <w:r w:rsidR="00855EBD" w:rsidRPr="00CF239E">
        <w:rPr>
          <w:rFonts w:cs="Arial"/>
          <w:b/>
          <w:bCs/>
          <w:i/>
          <w:iCs/>
          <w:sz w:val="20"/>
          <w:szCs w:val="20"/>
        </w:rPr>
        <w:t xml:space="preserve"> </w:t>
      </w:r>
    </w:p>
    <w:p w14:paraId="4F60FAB1" w14:textId="7913E053" w:rsidR="00855EBD" w:rsidRPr="00CF239E" w:rsidRDefault="00066C94" w:rsidP="00855EBD">
      <w:pPr>
        <w:pStyle w:val="ListParagraph"/>
        <w:numPr>
          <w:ilvl w:val="0"/>
          <w:numId w:val="17"/>
        </w:numPr>
        <w:spacing w:after="0" w:line="240" w:lineRule="auto"/>
        <w:jc w:val="both"/>
        <w:rPr>
          <w:rFonts w:cs="Arial"/>
          <w:b/>
          <w:bCs/>
          <w:i/>
          <w:iCs/>
          <w:sz w:val="20"/>
          <w:szCs w:val="20"/>
        </w:rPr>
      </w:pPr>
      <w:r w:rsidRPr="00CF239E">
        <w:rPr>
          <w:rFonts w:cs="Arial"/>
          <w:b/>
          <w:bCs/>
          <w:i/>
          <w:iCs/>
          <w:sz w:val="20"/>
          <w:szCs w:val="20"/>
        </w:rPr>
        <w:t xml:space="preserve">Ensure that </w:t>
      </w:r>
      <w:r w:rsidR="0C2C509E" w:rsidRPr="00CF239E">
        <w:rPr>
          <w:rFonts w:cs="Arial"/>
          <w:b/>
          <w:bCs/>
          <w:i/>
          <w:iCs/>
          <w:sz w:val="20"/>
          <w:szCs w:val="20"/>
        </w:rPr>
        <w:t>Ali Wazir is</w:t>
      </w:r>
      <w:r w:rsidR="00C3741F" w:rsidRPr="00CF239E">
        <w:rPr>
          <w:rFonts w:cs="Arial"/>
          <w:b/>
          <w:bCs/>
          <w:i/>
          <w:iCs/>
          <w:sz w:val="20"/>
          <w:szCs w:val="20"/>
        </w:rPr>
        <w:t xml:space="preserve"> immedia</w:t>
      </w:r>
      <w:r w:rsidR="618B26AB" w:rsidRPr="00CF239E">
        <w:rPr>
          <w:rFonts w:cs="Arial"/>
          <w:b/>
          <w:bCs/>
          <w:i/>
          <w:iCs/>
          <w:sz w:val="20"/>
          <w:szCs w:val="20"/>
        </w:rPr>
        <w:t>tely</w:t>
      </w:r>
      <w:r w:rsidR="000571CB" w:rsidRPr="00CF239E">
        <w:rPr>
          <w:rFonts w:cs="Arial"/>
          <w:b/>
          <w:bCs/>
          <w:i/>
          <w:iCs/>
          <w:sz w:val="20"/>
          <w:szCs w:val="20"/>
        </w:rPr>
        <w:t xml:space="preserve"> released</w:t>
      </w:r>
      <w:r w:rsidR="006757CC" w:rsidRPr="00CF239E">
        <w:rPr>
          <w:rFonts w:cs="Arial"/>
          <w:b/>
          <w:bCs/>
          <w:i/>
          <w:iCs/>
          <w:sz w:val="20"/>
          <w:szCs w:val="20"/>
        </w:rPr>
        <w:t xml:space="preserve"> and</w:t>
      </w:r>
      <w:r w:rsidR="00C3741F" w:rsidRPr="00CF239E">
        <w:rPr>
          <w:rFonts w:cs="Arial"/>
          <w:b/>
          <w:bCs/>
          <w:i/>
          <w:iCs/>
          <w:sz w:val="20"/>
          <w:szCs w:val="20"/>
        </w:rPr>
        <w:t xml:space="preserve"> that all the charges against </w:t>
      </w:r>
      <w:r w:rsidR="245C70D9" w:rsidRPr="00CF239E">
        <w:rPr>
          <w:rFonts w:cs="Arial"/>
          <w:b/>
          <w:bCs/>
          <w:i/>
          <w:iCs/>
          <w:sz w:val="20"/>
          <w:szCs w:val="20"/>
        </w:rPr>
        <w:t xml:space="preserve">him </w:t>
      </w:r>
      <w:r w:rsidR="0097706F" w:rsidRPr="00CF239E">
        <w:rPr>
          <w:rFonts w:cs="Arial"/>
          <w:b/>
          <w:bCs/>
          <w:i/>
          <w:iCs/>
          <w:sz w:val="20"/>
          <w:szCs w:val="20"/>
        </w:rPr>
        <w:t>are dropped</w:t>
      </w:r>
      <w:r w:rsidR="62579096" w:rsidRPr="00CF239E">
        <w:rPr>
          <w:rFonts w:cs="Arial"/>
          <w:b/>
          <w:bCs/>
          <w:i/>
          <w:iCs/>
          <w:sz w:val="20"/>
          <w:szCs w:val="20"/>
        </w:rPr>
        <w:t xml:space="preserve">, and </w:t>
      </w:r>
      <w:r w:rsidR="18926462" w:rsidRPr="00CF239E">
        <w:rPr>
          <w:rFonts w:cs="Arial"/>
          <w:b/>
          <w:bCs/>
          <w:i/>
          <w:iCs/>
          <w:sz w:val="20"/>
          <w:szCs w:val="20"/>
        </w:rPr>
        <w:t xml:space="preserve">refrain from </w:t>
      </w:r>
      <w:r w:rsidR="3A09760F" w:rsidRPr="00CF239E">
        <w:rPr>
          <w:rFonts w:cs="Arial"/>
          <w:b/>
          <w:bCs/>
          <w:i/>
          <w:iCs/>
          <w:sz w:val="20"/>
          <w:szCs w:val="20"/>
        </w:rPr>
        <w:t xml:space="preserve">registering further cases </w:t>
      </w:r>
      <w:r w:rsidR="00F31E31" w:rsidRPr="00CF239E">
        <w:rPr>
          <w:rFonts w:cs="Arial"/>
          <w:b/>
          <w:bCs/>
          <w:i/>
          <w:iCs/>
          <w:sz w:val="20"/>
          <w:szCs w:val="20"/>
        </w:rPr>
        <w:t>in retaliation for his activism</w:t>
      </w:r>
      <w:r w:rsidR="00C3741F" w:rsidRPr="00CF239E">
        <w:rPr>
          <w:rFonts w:cs="Arial"/>
          <w:b/>
          <w:bCs/>
          <w:i/>
          <w:iCs/>
          <w:sz w:val="20"/>
          <w:szCs w:val="20"/>
        </w:rPr>
        <w:t>.</w:t>
      </w:r>
      <w:r w:rsidR="00BD3D25" w:rsidRPr="00CF239E" w:rsidDel="00BD3D25">
        <w:rPr>
          <w:rFonts w:cs="Arial"/>
          <w:b/>
          <w:bCs/>
          <w:i/>
          <w:iCs/>
          <w:sz w:val="20"/>
          <w:szCs w:val="20"/>
        </w:rPr>
        <w:t xml:space="preserve"> </w:t>
      </w:r>
    </w:p>
    <w:p w14:paraId="639220E3" w14:textId="13FA4715" w:rsidR="00C3741F" w:rsidRPr="00CF239E" w:rsidRDefault="005458C1" w:rsidP="00870CB4">
      <w:pPr>
        <w:pStyle w:val="ListParagraph"/>
        <w:numPr>
          <w:ilvl w:val="0"/>
          <w:numId w:val="17"/>
        </w:numPr>
        <w:spacing w:after="0" w:line="240" w:lineRule="auto"/>
        <w:jc w:val="both"/>
        <w:rPr>
          <w:rFonts w:cs="Arial"/>
          <w:b/>
          <w:bCs/>
          <w:i/>
          <w:iCs/>
          <w:sz w:val="20"/>
          <w:szCs w:val="20"/>
        </w:rPr>
      </w:pPr>
      <w:r w:rsidRPr="00CF239E">
        <w:rPr>
          <w:rFonts w:cs="Arial"/>
          <w:b/>
          <w:bCs/>
          <w:i/>
          <w:iCs/>
          <w:sz w:val="20"/>
          <w:szCs w:val="20"/>
        </w:rPr>
        <w:t xml:space="preserve">Guarantee that, </w:t>
      </w:r>
      <w:r w:rsidR="00C3741F" w:rsidRPr="00CF239E">
        <w:rPr>
          <w:rFonts w:cs="Arial"/>
          <w:b/>
          <w:bCs/>
          <w:i/>
          <w:iCs/>
          <w:sz w:val="20"/>
          <w:szCs w:val="20"/>
        </w:rPr>
        <w:t xml:space="preserve">pending </w:t>
      </w:r>
      <w:r w:rsidR="436C0F00" w:rsidRPr="00CF239E">
        <w:rPr>
          <w:rFonts w:cs="Arial"/>
          <w:b/>
          <w:bCs/>
          <w:i/>
          <w:iCs/>
          <w:sz w:val="20"/>
          <w:szCs w:val="20"/>
        </w:rPr>
        <w:t>his</w:t>
      </w:r>
      <w:r w:rsidR="00C3741F" w:rsidRPr="00CF239E">
        <w:rPr>
          <w:rFonts w:cs="Arial"/>
          <w:b/>
          <w:bCs/>
          <w:i/>
          <w:iCs/>
          <w:sz w:val="20"/>
          <w:szCs w:val="20"/>
        </w:rPr>
        <w:t xml:space="preserve"> release, </w:t>
      </w:r>
      <w:r w:rsidR="2CEC6EAC" w:rsidRPr="00CF239E">
        <w:rPr>
          <w:rFonts w:cs="Arial"/>
          <w:b/>
          <w:bCs/>
          <w:i/>
          <w:iCs/>
          <w:sz w:val="20"/>
          <w:szCs w:val="20"/>
        </w:rPr>
        <w:t xml:space="preserve">he </w:t>
      </w:r>
      <w:r w:rsidR="00365A57" w:rsidRPr="00CF239E">
        <w:rPr>
          <w:rFonts w:cs="Arial"/>
          <w:b/>
          <w:bCs/>
          <w:i/>
          <w:iCs/>
          <w:sz w:val="20"/>
          <w:szCs w:val="20"/>
        </w:rPr>
        <w:t xml:space="preserve">has </w:t>
      </w:r>
      <w:r w:rsidR="00C3741F" w:rsidRPr="00CF239E">
        <w:rPr>
          <w:rFonts w:cs="Arial"/>
          <w:b/>
          <w:bCs/>
          <w:i/>
          <w:iCs/>
          <w:sz w:val="20"/>
          <w:szCs w:val="20"/>
        </w:rPr>
        <w:t xml:space="preserve">immediate </w:t>
      </w:r>
      <w:r w:rsidRPr="00CF239E">
        <w:rPr>
          <w:rFonts w:cs="Arial"/>
          <w:b/>
          <w:bCs/>
          <w:i/>
          <w:iCs/>
          <w:sz w:val="20"/>
          <w:szCs w:val="20"/>
        </w:rPr>
        <w:t xml:space="preserve">access to </w:t>
      </w:r>
      <w:r w:rsidR="00C3741F" w:rsidRPr="00CF239E">
        <w:rPr>
          <w:rFonts w:cs="Arial"/>
          <w:b/>
          <w:bCs/>
          <w:i/>
          <w:iCs/>
          <w:sz w:val="20"/>
          <w:szCs w:val="20"/>
        </w:rPr>
        <w:t xml:space="preserve">adequate </w:t>
      </w:r>
      <w:r w:rsidR="00DD58FC" w:rsidRPr="00CF239E">
        <w:rPr>
          <w:rFonts w:cs="Arial"/>
          <w:b/>
          <w:bCs/>
          <w:i/>
          <w:iCs/>
          <w:sz w:val="20"/>
          <w:szCs w:val="20"/>
        </w:rPr>
        <w:t>health</w:t>
      </w:r>
      <w:r w:rsidR="00C3741F" w:rsidRPr="00CF239E">
        <w:rPr>
          <w:rFonts w:cs="Arial"/>
          <w:b/>
          <w:bCs/>
          <w:i/>
          <w:iCs/>
          <w:sz w:val="20"/>
          <w:szCs w:val="20"/>
        </w:rPr>
        <w:t xml:space="preserve">care and regular, unhindered access to </w:t>
      </w:r>
      <w:r w:rsidR="00855EBD" w:rsidRPr="00CF239E">
        <w:rPr>
          <w:rFonts w:cs="Arial"/>
          <w:b/>
          <w:bCs/>
          <w:i/>
          <w:iCs/>
          <w:sz w:val="20"/>
          <w:szCs w:val="20"/>
        </w:rPr>
        <w:t xml:space="preserve">his </w:t>
      </w:r>
      <w:r w:rsidR="00C3741F" w:rsidRPr="00CF239E">
        <w:rPr>
          <w:rFonts w:cs="Arial"/>
          <w:b/>
          <w:bCs/>
          <w:i/>
          <w:iCs/>
          <w:sz w:val="20"/>
          <w:szCs w:val="20"/>
        </w:rPr>
        <w:t>family</w:t>
      </w:r>
      <w:r w:rsidRPr="00CF239E">
        <w:rPr>
          <w:rFonts w:cs="Arial"/>
          <w:b/>
          <w:bCs/>
          <w:i/>
          <w:iCs/>
          <w:sz w:val="20"/>
          <w:szCs w:val="20"/>
        </w:rPr>
        <w:t>,</w:t>
      </w:r>
      <w:r w:rsidR="00C3741F" w:rsidRPr="00CF239E">
        <w:rPr>
          <w:rFonts w:cs="Arial"/>
          <w:b/>
          <w:bCs/>
          <w:i/>
          <w:iCs/>
          <w:sz w:val="20"/>
          <w:szCs w:val="20"/>
        </w:rPr>
        <w:t xml:space="preserve"> and </w:t>
      </w:r>
      <w:r w:rsidR="001D6155" w:rsidRPr="00CF239E">
        <w:rPr>
          <w:rFonts w:cs="Arial"/>
          <w:b/>
          <w:bCs/>
          <w:i/>
          <w:iCs/>
          <w:sz w:val="20"/>
          <w:szCs w:val="20"/>
        </w:rPr>
        <w:t xml:space="preserve">that </w:t>
      </w:r>
      <w:r w:rsidR="007B453D" w:rsidRPr="00CF239E">
        <w:rPr>
          <w:rFonts w:cs="Arial"/>
          <w:b/>
          <w:bCs/>
          <w:i/>
          <w:iCs/>
          <w:sz w:val="20"/>
          <w:szCs w:val="20"/>
        </w:rPr>
        <w:t xml:space="preserve">his fair trial rights are fully guaranteed, including by ensuring he has access to </w:t>
      </w:r>
      <w:r w:rsidR="00C3741F" w:rsidRPr="00CF239E">
        <w:rPr>
          <w:b/>
          <w:bCs/>
          <w:i/>
          <w:iCs/>
          <w:sz w:val="20"/>
          <w:szCs w:val="20"/>
        </w:rPr>
        <w:t>legal counsel</w:t>
      </w:r>
      <w:r w:rsidR="00066C94" w:rsidRPr="00CF239E">
        <w:rPr>
          <w:rFonts w:cs="Arial"/>
          <w:b/>
          <w:bCs/>
          <w:i/>
          <w:iCs/>
          <w:sz w:val="20"/>
          <w:szCs w:val="20"/>
        </w:rPr>
        <w:t xml:space="preserve"> of his choosing</w:t>
      </w:r>
      <w:r w:rsidR="001D6155" w:rsidRPr="00CF239E">
        <w:rPr>
          <w:rFonts w:cs="Arial"/>
          <w:b/>
          <w:bCs/>
          <w:i/>
          <w:iCs/>
          <w:sz w:val="20"/>
          <w:szCs w:val="20"/>
        </w:rPr>
        <w:t>.</w:t>
      </w:r>
    </w:p>
    <w:p w14:paraId="152771D0" w14:textId="77777777" w:rsidR="00C3741F" w:rsidRPr="00CF239E" w:rsidRDefault="00C3741F" w:rsidP="00C3741F">
      <w:pPr>
        <w:spacing w:after="0" w:line="240" w:lineRule="auto"/>
        <w:ind w:left="-283"/>
        <w:jc w:val="both"/>
        <w:rPr>
          <w:rFonts w:cs="Arial"/>
          <w:b/>
          <w:bCs/>
          <w:i/>
          <w:iCs/>
          <w:sz w:val="20"/>
          <w:szCs w:val="20"/>
        </w:rPr>
      </w:pPr>
    </w:p>
    <w:p w14:paraId="5B384DF1" w14:textId="634FCD27" w:rsidR="002E64FF" w:rsidRPr="00CF239E" w:rsidRDefault="002E64FF" w:rsidP="002E64FF">
      <w:pPr>
        <w:spacing w:after="0" w:line="240" w:lineRule="auto"/>
        <w:ind w:left="-283"/>
        <w:jc w:val="both"/>
        <w:rPr>
          <w:rFonts w:cs="Arial"/>
          <w:i/>
          <w:iCs/>
          <w:sz w:val="20"/>
          <w:szCs w:val="20"/>
        </w:rPr>
      </w:pPr>
      <w:r w:rsidRPr="00CF239E">
        <w:rPr>
          <w:rFonts w:cs="Arial"/>
          <w:i/>
          <w:iCs/>
          <w:sz w:val="20"/>
          <w:szCs w:val="20"/>
        </w:rPr>
        <w:t>I trust your commitment to justice and human rights will guide your actions to</w:t>
      </w:r>
      <w:r w:rsidR="00AD62ED" w:rsidRPr="00CF239E">
        <w:rPr>
          <w:rFonts w:cs="Arial"/>
          <w:i/>
          <w:iCs/>
          <w:sz w:val="20"/>
          <w:szCs w:val="20"/>
        </w:rPr>
        <w:t xml:space="preserve"> urgently</w:t>
      </w:r>
      <w:r w:rsidRPr="00CF239E">
        <w:rPr>
          <w:rFonts w:cs="Arial"/>
          <w:i/>
          <w:iCs/>
          <w:sz w:val="20"/>
          <w:szCs w:val="20"/>
        </w:rPr>
        <w:t xml:space="preserve"> address these grave concerns.</w:t>
      </w:r>
    </w:p>
    <w:p w14:paraId="1A130885" w14:textId="77777777" w:rsidR="002E64FF" w:rsidRPr="00CF239E" w:rsidRDefault="002E64FF" w:rsidP="002E64FF">
      <w:pPr>
        <w:spacing w:after="0" w:line="240" w:lineRule="auto"/>
        <w:ind w:left="-283"/>
        <w:jc w:val="both"/>
        <w:rPr>
          <w:rFonts w:cs="Arial"/>
          <w:i/>
          <w:iCs/>
          <w:sz w:val="20"/>
          <w:szCs w:val="20"/>
        </w:rPr>
      </w:pPr>
    </w:p>
    <w:p w14:paraId="51D1B46C" w14:textId="0EC5DAD3" w:rsidR="00B56E6C" w:rsidRPr="00CF239E" w:rsidRDefault="002E64FF" w:rsidP="00256F4C">
      <w:pPr>
        <w:spacing w:after="0" w:line="240" w:lineRule="auto"/>
        <w:ind w:left="-283"/>
        <w:rPr>
          <w:rFonts w:eastAsia="Arial Unicode MS" w:cs="Arial"/>
          <w:i/>
          <w:iCs/>
          <w:caps/>
          <w:sz w:val="20"/>
          <w:szCs w:val="20"/>
        </w:rPr>
      </w:pPr>
      <w:r w:rsidRPr="00CF239E">
        <w:rPr>
          <w:rFonts w:cs="Arial"/>
          <w:i/>
          <w:iCs/>
          <w:sz w:val="20"/>
          <w:szCs w:val="20"/>
        </w:rPr>
        <w:t>Yours sincerely</w:t>
      </w:r>
    </w:p>
    <w:p w14:paraId="15D754DB" w14:textId="77777777" w:rsidR="0082127B" w:rsidRPr="00CF239E" w:rsidRDefault="0082127B" w:rsidP="0082127B">
      <w:pPr>
        <w:pStyle w:val="AIBoxHeading"/>
        <w:shd w:val="clear" w:color="auto" w:fill="D9D9D9" w:themeFill="background1" w:themeFillShade="D9"/>
        <w:rPr>
          <w:rFonts w:ascii="Amnesty Trade Gothic" w:hAnsi="Amnesty Trade Gothic" w:cs="Arial"/>
          <w:b/>
          <w:sz w:val="32"/>
          <w:szCs w:val="32"/>
        </w:rPr>
      </w:pPr>
      <w:r w:rsidRPr="00CF239E">
        <w:rPr>
          <w:rFonts w:ascii="Amnesty Trade Gothic" w:hAnsi="Amnesty Trade Gothic" w:cs="Arial"/>
          <w:b/>
          <w:bCs/>
          <w:sz w:val="32"/>
          <w:szCs w:val="32"/>
        </w:rPr>
        <w:lastRenderedPageBreak/>
        <w:t>Additional information</w:t>
      </w:r>
    </w:p>
    <w:p w14:paraId="16A489CF" w14:textId="3554AE41" w:rsidR="007A15EF" w:rsidRPr="00CF239E" w:rsidRDefault="007A15EF" w:rsidP="007A15EF">
      <w:pPr>
        <w:spacing w:before="240" w:after="0" w:line="240" w:lineRule="auto"/>
        <w:jc w:val="both"/>
        <w:rPr>
          <w:rFonts w:eastAsia="Amnesty Trade Gothic" w:cs="Amnesty Trade Gothic"/>
          <w:color w:val="000000" w:themeColor="text1"/>
        </w:rPr>
      </w:pPr>
      <w:r w:rsidRPr="00CF239E">
        <w:rPr>
          <w:rFonts w:eastAsia="Amnesty Trade Gothic" w:cs="Amnesty Trade Gothic"/>
          <w:color w:val="000000" w:themeColor="text1"/>
        </w:rPr>
        <w:t xml:space="preserve">Ali Wazir is a 49-year-old human rights defender who has previously served as a member of the National Assembly from 2018 to 2023. He was arrested in Peshawar on 16 December 2020 on charges of sedition and allegations of delivering speeches against state institutions in Karachi. He remained in detention for more than two years and was released on 14 February 2023 after acquittal in one case and granted bail in three similar cases. He was arrested again in August 2023 along with Pashtun </w:t>
      </w:r>
      <w:proofErr w:type="spellStart"/>
      <w:r w:rsidRPr="00CF239E">
        <w:rPr>
          <w:rFonts w:eastAsia="Amnesty Trade Gothic" w:cs="Amnesty Trade Gothic"/>
          <w:color w:val="000000" w:themeColor="text1"/>
        </w:rPr>
        <w:t>Tahafuz</w:t>
      </w:r>
      <w:proofErr w:type="spellEnd"/>
      <w:r w:rsidRPr="00CF239E">
        <w:rPr>
          <w:rFonts w:eastAsia="Amnesty Trade Gothic" w:cs="Amnesty Trade Gothic"/>
          <w:color w:val="000000" w:themeColor="text1"/>
        </w:rPr>
        <w:t xml:space="preserve"> Movement (PTM) members and human rights lawyer </w:t>
      </w:r>
      <w:hyperlink r:id="rId12">
        <w:r w:rsidRPr="00CF239E">
          <w:rPr>
            <w:rStyle w:val="Hyperlink"/>
            <w:rFonts w:eastAsia="Amnesty Trade Gothic" w:cs="Amnesty Trade Gothic"/>
          </w:rPr>
          <w:t>Imaan Mazari-Hazir</w:t>
        </w:r>
      </w:hyperlink>
      <w:r w:rsidRPr="00CF239E">
        <w:rPr>
          <w:rFonts w:eastAsia="Amnesty Trade Gothic" w:cs="Amnesty Trade Gothic"/>
          <w:color w:val="000000" w:themeColor="text1"/>
        </w:rPr>
        <w:t xml:space="preserve">. He was released months later. Ali has been vocal against the Taliban forces in </w:t>
      </w:r>
      <w:proofErr w:type="gramStart"/>
      <w:r w:rsidRPr="00CF239E">
        <w:rPr>
          <w:rFonts w:eastAsia="Amnesty Trade Gothic" w:cs="Amnesty Trade Gothic"/>
          <w:color w:val="000000" w:themeColor="text1"/>
        </w:rPr>
        <w:t>Pakistan</w:t>
      </w:r>
      <w:proofErr w:type="gramEnd"/>
      <w:r w:rsidRPr="00CF239E">
        <w:rPr>
          <w:rFonts w:eastAsia="Amnesty Trade Gothic" w:cs="Amnesty Trade Gothic"/>
          <w:color w:val="000000" w:themeColor="text1"/>
        </w:rPr>
        <w:t xml:space="preserve"> and his family has faced targeted violence by militants which has resulted in the death of his father, two brothers, two uncles, and three cousins. There was an </w:t>
      </w:r>
      <w:r w:rsidR="00F36833" w:rsidRPr="00CF239E">
        <w:rPr>
          <w:rFonts w:eastAsia="Amnesty Trade Gothic" w:cs="Amnesty Trade Gothic"/>
          <w:color w:val="000000" w:themeColor="text1"/>
        </w:rPr>
        <w:t>attempted killing</w:t>
      </w:r>
      <w:r w:rsidRPr="00CF239E">
        <w:rPr>
          <w:rFonts w:eastAsia="Amnesty Trade Gothic" w:cs="Amnesty Trade Gothic"/>
          <w:color w:val="000000" w:themeColor="text1"/>
        </w:rPr>
        <w:t xml:space="preserve"> in June 2018 believed to be against Ali Wazir in Wana, South Waziristan in the lead up to Pakistan’s general election. Two PTM members were killed in the attack.</w:t>
      </w:r>
    </w:p>
    <w:p w14:paraId="5AEC778E" w14:textId="047DB94A" w:rsidR="007A15EF" w:rsidRPr="00CF239E" w:rsidRDefault="007A15EF" w:rsidP="4F3C52E7">
      <w:pPr>
        <w:spacing w:before="240" w:after="0" w:line="240" w:lineRule="auto"/>
        <w:jc w:val="both"/>
        <w:rPr>
          <w:rFonts w:eastAsia="Amnesty Trade Gothic" w:cs="Amnesty Trade Gothic"/>
          <w:color w:val="000000" w:themeColor="text1"/>
          <w:szCs w:val="18"/>
        </w:rPr>
      </w:pPr>
      <w:r w:rsidRPr="00CF239E">
        <w:rPr>
          <w:rFonts w:eastAsia="Amnesty Trade Gothic" w:cs="Amnesty Trade Gothic"/>
          <w:color w:val="000000" w:themeColor="text1"/>
        </w:rPr>
        <w:t xml:space="preserve">Ali Wazir is a prominent leader of the Pashtun </w:t>
      </w:r>
      <w:proofErr w:type="spellStart"/>
      <w:r w:rsidRPr="00CF239E">
        <w:rPr>
          <w:rFonts w:eastAsia="Amnesty Trade Gothic" w:cs="Amnesty Trade Gothic"/>
          <w:color w:val="000000" w:themeColor="text1"/>
        </w:rPr>
        <w:t>Tahafuz</w:t>
      </w:r>
      <w:proofErr w:type="spellEnd"/>
      <w:r w:rsidRPr="00CF239E">
        <w:rPr>
          <w:rFonts w:eastAsia="Amnesty Trade Gothic" w:cs="Amnesty Trade Gothic"/>
          <w:color w:val="000000" w:themeColor="text1"/>
        </w:rPr>
        <w:t xml:space="preserve"> Movement (PTM), a grassroots civil rights movement from Khyber Pakhtunkhwa province highlighting issues of extrajudicial </w:t>
      </w:r>
      <w:r w:rsidR="00A23489" w:rsidRPr="00CF239E">
        <w:rPr>
          <w:rFonts w:eastAsia="Amnesty Trade Gothic" w:cs="Amnesty Trade Gothic"/>
          <w:color w:val="000000" w:themeColor="text1"/>
        </w:rPr>
        <w:t>executions</w:t>
      </w:r>
      <w:r w:rsidRPr="00CF239E">
        <w:rPr>
          <w:rFonts w:eastAsia="Amnesty Trade Gothic" w:cs="Amnesty Trade Gothic"/>
          <w:color w:val="000000" w:themeColor="text1"/>
        </w:rPr>
        <w:t xml:space="preserve">, enforced disappearances, and discrimination and violence against the ethnic Pashtun minority. </w:t>
      </w:r>
      <w:r w:rsidR="00B85066" w:rsidRPr="00CF239E">
        <w:rPr>
          <w:rFonts w:eastAsia="Amnesty Trade Gothic" w:cs="Amnesty Trade Gothic"/>
          <w:color w:val="000000" w:themeColor="text1"/>
        </w:rPr>
        <w:t>T</w:t>
      </w:r>
      <w:r w:rsidRPr="00CF239E">
        <w:rPr>
          <w:rFonts w:eastAsia="Amnesty Trade Gothic" w:cs="Amnesty Trade Gothic"/>
          <w:color w:val="000000" w:themeColor="text1"/>
        </w:rPr>
        <w:t xml:space="preserve">he government’s Commission of Inquiry on Enforced Disappearances stated that as of November 2025, the Commission had investigated 10,718 cases nationwide, and </w:t>
      </w:r>
      <w:r w:rsidR="00B85066" w:rsidRPr="00CF239E">
        <w:rPr>
          <w:rFonts w:eastAsia="Amnesty Trade Gothic" w:cs="Amnesty Trade Gothic"/>
          <w:color w:val="000000" w:themeColor="text1"/>
        </w:rPr>
        <w:t>largest share</w:t>
      </w:r>
      <w:r w:rsidRPr="00CF239E">
        <w:rPr>
          <w:rFonts w:eastAsia="Amnesty Trade Gothic" w:cs="Amnesty Trade Gothic"/>
          <w:color w:val="000000" w:themeColor="text1"/>
        </w:rPr>
        <w:t xml:space="preserve"> of these cases, 3,674, originated from Khyber Pakhtunkhwa. Civil society organization, Defence of Human Rights, recorded 60 cases of enforced disappearances in 2025. Since its inception, the PTM has faced an intense crackdown from Pakistani authorities, as many members have been unlawfully detained and subject to enforced disappearances. In October 2024</w:t>
      </w:r>
      <w:r w:rsidR="002325AC" w:rsidRPr="00CF239E">
        <w:rPr>
          <w:rFonts w:eastAsia="Amnesty Trade Gothic" w:cs="Amnesty Trade Gothic"/>
          <w:color w:val="000000" w:themeColor="text1"/>
        </w:rPr>
        <w:t>,</w:t>
      </w:r>
      <w:r w:rsidRPr="00CF239E">
        <w:rPr>
          <w:rFonts w:eastAsia="Amnesty Trade Gothic" w:cs="Amnesty Trade Gothic"/>
          <w:color w:val="000000" w:themeColor="text1"/>
        </w:rPr>
        <w:t xml:space="preserve"> the Pakistani authorities placed a </w:t>
      </w:r>
      <w:hyperlink r:id="rId13">
        <w:r w:rsidRPr="00CF239E">
          <w:rPr>
            <w:rStyle w:val="Hyperlink"/>
            <w:rFonts w:eastAsia="Amnesty Trade Gothic" w:cs="Amnesty Trade Gothic"/>
          </w:rPr>
          <w:t>ban</w:t>
        </w:r>
      </w:hyperlink>
      <w:r w:rsidRPr="00CF239E">
        <w:rPr>
          <w:rFonts w:eastAsia="Amnesty Trade Gothic" w:cs="Amnesty Trade Gothic"/>
          <w:color w:val="000000" w:themeColor="text1"/>
        </w:rPr>
        <w:t xml:space="preserve"> on PTM by placing it under the First Schedule for ‘List of Proscribed Organizations’ of the Anti-Terrorism Act. In March 2026 the Peshawar High Court dismissed a petition challenging the ban on PTM, urging the group to approach federal government’s review committee for de-proscription. An application for de</w:t>
      </w:r>
      <w:r w:rsidRPr="00CF239E">
        <w:rPr>
          <w:rFonts w:ascii="Cambria Math" w:eastAsia="Amnesty Trade Gothic" w:hAnsi="Cambria Math" w:cs="Cambria Math"/>
          <w:color w:val="000000" w:themeColor="text1"/>
        </w:rPr>
        <w:t>‑</w:t>
      </w:r>
      <w:r w:rsidRPr="00CF239E">
        <w:rPr>
          <w:rFonts w:eastAsia="Amnesty Trade Gothic" w:cs="Amnesty Trade Gothic"/>
          <w:color w:val="000000" w:themeColor="text1"/>
        </w:rPr>
        <w:t>proscription is currently under review, and no final decision had been issued at the time of publication of this urgent action.</w:t>
      </w:r>
    </w:p>
    <w:p w14:paraId="745434CF" w14:textId="2E5EEFEA" w:rsidR="513B75FC" w:rsidRPr="00CF239E" w:rsidRDefault="601071AD" w:rsidP="4F3C52E7">
      <w:pPr>
        <w:spacing w:before="240" w:after="0" w:line="240" w:lineRule="auto"/>
        <w:jc w:val="both"/>
        <w:rPr>
          <w:rFonts w:eastAsia="Amnesty Trade Gothic" w:cs="Amnesty Trade Gothic"/>
          <w:color w:val="000000" w:themeColor="text1"/>
        </w:rPr>
      </w:pPr>
      <w:r w:rsidRPr="00CF239E">
        <w:rPr>
          <w:rFonts w:eastAsia="Amnesty Trade Gothic" w:cs="Amnesty Trade Gothic"/>
          <w:color w:val="000000" w:themeColor="text1"/>
        </w:rPr>
        <w:t xml:space="preserve">Ali Wazir was arrested </w:t>
      </w:r>
      <w:r w:rsidR="4D26CD15" w:rsidRPr="00CF239E">
        <w:rPr>
          <w:rFonts w:eastAsia="Amnesty Trade Gothic" w:cs="Amnesty Trade Gothic"/>
          <w:color w:val="000000" w:themeColor="text1"/>
        </w:rPr>
        <w:t xml:space="preserve">on 4 August 2024 </w:t>
      </w:r>
      <w:r w:rsidR="0FE07F7E" w:rsidRPr="00CF239E">
        <w:rPr>
          <w:rFonts w:eastAsia="Amnesty Trade Gothic" w:cs="Amnesty Trade Gothic"/>
          <w:color w:val="000000" w:themeColor="text1"/>
        </w:rPr>
        <w:t>in relation to a car accident</w:t>
      </w:r>
      <w:r w:rsidR="5363CC83" w:rsidRPr="00CF239E">
        <w:rPr>
          <w:rFonts w:eastAsia="Amnesty Trade Gothic" w:cs="Amnesty Trade Gothic"/>
          <w:color w:val="000000" w:themeColor="text1"/>
        </w:rPr>
        <w:t xml:space="preserve"> in</w:t>
      </w:r>
      <w:r w:rsidR="6D99391C" w:rsidRPr="00CF239E">
        <w:rPr>
          <w:rFonts w:eastAsia="Amnesty Trade Gothic" w:cs="Amnesty Trade Gothic"/>
          <w:color w:val="000000" w:themeColor="text1"/>
        </w:rPr>
        <w:t xml:space="preserve"> the </w:t>
      </w:r>
      <w:r w:rsidR="62791066" w:rsidRPr="00CF239E">
        <w:rPr>
          <w:rFonts w:eastAsia="Amnesty Trade Gothic" w:cs="Amnesty Trade Gothic"/>
          <w:color w:val="000000" w:themeColor="text1"/>
        </w:rPr>
        <w:t>capital</w:t>
      </w:r>
      <w:r w:rsidR="6D99391C" w:rsidRPr="00CF239E">
        <w:rPr>
          <w:rFonts w:eastAsia="Amnesty Trade Gothic" w:cs="Amnesty Trade Gothic"/>
          <w:color w:val="000000" w:themeColor="text1"/>
        </w:rPr>
        <w:t xml:space="preserve"> city,</w:t>
      </w:r>
      <w:r w:rsidR="5363CC83" w:rsidRPr="00CF239E">
        <w:rPr>
          <w:rFonts w:eastAsia="Amnesty Trade Gothic" w:cs="Amnesty Trade Gothic"/>
          <w:color w:val="000000" w:themeColor="text1"/>
        </w:rPr>
        <w:t xml:space="preserve"> Islamabad</w:t>
      </w:r>
      <w:r w:rsidR="0FE07F7E" w:rsidRPr="00CF239E">
        <w:rPr>
          <w:rFonts w:eastAsia="Amnesty Trade Gothic" w:cs="Amnesty Trade Gothic"/>
          <w:color w:val="000000" w:themeColor="text1"/>
        </w:rPr>
        <w:t>. Immediately after his arrest</w:t>
      </w:r>
      <w:r w:rsidR="00B85066" w:rsidRPr="00CF239E">
        <w:rPr>
          <w:rFonts w:eastAsia="Amnesty Trade Gothic" w:cs="Amnesty Trade Gothic"/>
          <w:color w:val="000000" w:themeColor="text1"/>
        </w:rPr>
        <w:t>,</w:t>
      </w:r>
      <w:r w:rsidR="0FE07F7E" w:rsidRPr="00CF239E">
        <w:rPr>
          <w:rFonts w:eastAsia="Amnesty Trade Gothic" w:cs="Amnesty Trade Gothic"/>
          <w:color w:val="000000" w:themeColor="text1"/>
        </w:rPr>
        <w:t xml:space="preserve"> three separate cases were </w:t>
      </w:r>
      <w:r w:rsidR="4980AE2F" w:rsidRPr="00CF239E">
        <w:rPr>
          <w:rFonts w:eastAsia="Amnesty Trade Gothic" w:cs="Amnesty Trade Gothic"/>
          <w:color w:val="000000" w:themeColor="text1"/>
        </w:rPr>
        <w:t xml:space="preserve">registered </w:t>
      </w:r>
      <w:r w:rsidR="0FE07F7E" w:rsidRPr="00CF239E">
        <w:rPr>
          <w:rFonts w:eastAsia="Amnesty Trade Gothic" w:cs="Amnesty Trade Gothic"/>
          <w:color w:val="000000" w:themeColor="text1"/>
        </w:rPr>
        <w:t xml:space="preserve">against him for charges pertaining to the </w:t>
      </w:r>
      <w:proofErr w:type="gramStart"/>
      <w:r w:rsidR="0FE07F7E" w:rsidRPr="00CF239E">
        <w:rPr>
          <w:rFonts w:eastAsia="Amnesty Trade Gothic" w:cs="Amnesty Trade Gothic"/>
          <w:color w:val="000000" w:themeColor="text1"/>
        </w:rPr>
        <w:t>accident</w:t>
      </w:r>
      <w:r w:rsidR="008E48D5" w:rsidRPr="00CF239E">
        <w:rPr>
          <w:rFonts w:eastAsia="Amnesty Trade Gothic" w:cs="Amnesty Trade Gothic"/>
          <w:color w:val="000000" w:themeColor="text1"/>
        </w:rPr>
        <w:t>;</w:t>
      </w:r>
      <w:proofErr w:type="gramEnd"/>
      <w:r w:rsidR="008E48D5" w:rsidRPr="00CF239E">
        <w:rPr>
          <w:rFonts w:eastAsia="Amnesty Trade Gothic" w:cs="Amnesty Trade Gothic"/>
          <w:color w:val="000000" w:themeColor="text1"/>
        </w:rPr>
        <w:t xml:space="preserve"> </w:t>
      </w:r>
      <w:r w:rsidR="255A505A" w:rsidRPr="00CF239E">
        <w:rPr>
          <w:rFonts w:eastAsia="Amnesty Trade Gothic" w:cs="Amnesty Trade Gothic"/>
          <w:color w:val="000000" w:themeColor="text1"/>
        </w:rPr>
        <w:t>“manhandling” police</w:t>
      </w:r>
      <w:r w:rsidR="69588B5D" w:rsidRPr="00CF239E">
        <w:rPr>
          <w:rFonts w:eastAsia="Amnesty Trade Gothic" w:cs="Amnesty Trade Gothic"/>
          <w:color w:val="000000" w:themeColor="text1"/>
        </w:rPr>
        <w:t xml:space="preserve"> officials</w:t>
      </w:r>
      <w:r w:rsidR="255A505A" w:rsidRPr="00CF239E">
        <w:rPr>
          <w:rFonts w:eastAsia="Amnesty Trade Gothic" w:cs="Amnesty Trade Gothic"/>
          <w:color w:val="000000" w:themeColor="text1"/>
        </w:rPr>
        <w:t>, and possession of drugs.</w:t>
      </w:r>
      <w:r w:rsidR="5CFC7539" w:rsidRPr="00CF239E">
        <w:rPr>
          <w:rFonts w:eastAsia="Amnesty Trade Gothic" w:cs="Amnesty Trade Gothic"/>
          <w:color w:val="000000" w:themeColor="text1"/>
        </w:rPr>
        <w:t xml:space="preserve"> He obtained bail in all three case a month later. However, he was not released</w:t>
      </w:r>
      <w:r w:rsidR="48DDBA7E" w:rsidRPr="00CF239E">
        <w:rPr>
          <w:rFonts w:eastAsia="Amnesty Trade Gothic" w:cs="Amnesty Trade Gothic"/>
          <w:color w:val="000000" w:themeColor="text1"/>
        </w:rPr>
        <w:t xml:space="preserve"> and </w:t>
      </w:r>
      <w:r w:rsidR="00C02D6F" w:rsidRPr="00CF239E">
        <w:rPr>
          <w:rFonts w:eastAsia="Amnesty Trade Gothic" w:cs="Amnesty Trade Gothic"/>
          <w:color w:val="000000" w:themeColor="text1"/>
        </w:rPr>
        <w:t xml:space="preserve">was instead </w:t>
      </w:r>
      <w:r w:rsidR="48DDBA7E" w:rsidRPr="00CF239E">
        <w:rPr>
          <w:rFonts w:eastAsia="Amnesty Trade Gothic" w:cs="Amnesty Trade Gothic"/>
          <w:color w:val="000000" w:themeColor="text1"/>
        </w:rPr>
        <w:t xml:space="preserve">transferred to </w:t>
      </w:r>
      <w:r w:rsidR="00F36833" w:rsidRPr="00CF239E">
        <w:rPr>
          <w:rFonts w:eastAsia="Amnesty Trade Gothic" w:cs="Amnesty Trade Gothic"/>
          <w:color w:val="000000" w:themeColor="text1"/>
        </w:rPr>
        <w:t xml:space="preserve">prison in </w:t>
      </w:r>
      <w:r w:rsidR="48DDBA7E" w:rsidRPr="00CF239E">
        <w:rPr>
          <w:rFonts w:eastAsia="Amnesty Trade Gothic" w:cs="Amnesty Trade Gothic"/>
          <w:color w:val="000000" w:themeColor="text1"/>
        </w:rPr>
        <w:t>Rawalpindi</w:t>
      </w:r>
      <w:r w:rsidR="00F36833" w:rsidRPr="00CF239E">
        <w:rPr>
          <w:rFonts w:eastAsia="Amnesty Trade Gothic" w:cs="Amnesty Trade Gothic"/>
          <w:color w:val="000000" w:themeColor="text1"/>
        </w:rPr>
        <w:t>,</w:t>
      </w:r>
      <w:r w:rsidR="48DDBA7E" w:rsidRPr="00CF239E">
        <w:rPr>
          <w:rFonts w:eastAsia="Amnesty Trade Gothic" w:cs="Amnesty Trade Gothic"/>
          <w:color w:val="000000" w:themeColor="text1"/>
        </w:rPr>
        <w:t xml:space="preserve"> </w:t>
      </w:r>
      <w:r w:rsidR="1499120F" w:rsidRPr="00CF239E">
        <w:rPr>
          <w:rFonts w:eastAsia="Amnesty Trade Gothic" w:cs="Amnesty Trade Gothic"/>
          <w:color w:val="000000" w:themeColor="text1"/>
        </w:rPr>
        <w:t xml:space="preserve">Punjab province under two consecutive preventive detention orders </w:t>
      </w:r>
      <w:r w:rsidR="3087C05B" w:rsidRPr="00CF239E">
        <w:rPr>
          <w:rFonts w:eastAsia="Amnesty Trade Gothic" w:cs="Amnesty Trade Gothic"/>
          <w:color w:val="000000" w:themeColor="text1"/>
        </w:rPr>
        <w:t>under the Maintenance of Public Order (MPO) Ordinance that allows for detention for up to 90 days</w:t>
      </w:r>
      <w:r w:rsidR="6594A546" w:rsidRPr="00CF239E">
        <w:rPr>
          <w:rFonts w:eastAsia="Amnesty Trade Gothic" w:cs="Amnesty Trade Gothic"/>
          <w:color w:val="000000" w:themeColor="text1"/>
        </w:rPr>
        <w:t xml:space="preserve"> without charge or trial</w:t>
      </w:r>
      <w:r w:rsidR="3087C05B" w:rsidRPr="00CF239E">
        <w:rPr>
          <w:rFonts w:eastAsia="Amnesty Trade Gothic" w:cs="Amnesty Trade Gothic"/>
          <w:color w:val="000000" w:themeColor="text1"/>
        </w:rPr>
        <w:t>.</w:t>
      </w:r>
      <w:r w:rsidR="36065285" w:rsidRPr="00CF239E">
        <w:rPr>
          <w:rFonts w:eastAsia="Amnesty Trade Gothic" w:cs="Amnesty Trade Gothic"/>
          <w:color w:val="000000" w:themeColor="text1"/>
        </w:rPr>
        <w:t xml:space="preserve"> Later he was transferred to Gujrat and Bhakkar in Punjab province under three separate MPO orders. He was</w:t>
      </w:r>
      <w:r w:rsidR="173676C4" w:rsidRPr="00CF239E">
        <w:rPr>
          <w:rFonts w:eastAsia="Amnesty Trade Gothic" w:cs="Amnesty Trade Gothic"/>
          <w:color w:val="000000" w:themeColor="text1"/>
        </w:rPr>
        <w:t xml:space="preserve"> then </w:t>
      </w:r>
      <w:r w:rsidR="008E48D5" w:rsidRPr="00CF239E">
        <w:rPr>
          <w:rFonts w:eastAsia="Amnesty Trade Gothic" w:cs="Amnesty Trade Gothic"/>
          <w:color w:val="000000" w:themeColor="text1"/>
        </w:rPr>
        <w:t xml:space="preserve">transferred </w:t>
      </w:r>
      <w:r w:rsidR="173676C4" w:rsidRPr="00CF239E">
        <w:rPr>
          <w:rFonts w:eastAsia="Amnesty Trade Gothic" w:cs="Amnesty Trade Gothic"/>
          <w:color w:val="000000" w:themeColor="text1"/>
        </w:rPr>
        <w:t>to Sargodha</w:t>
      </w:r>
      <w:r w:rsidR="00562B99" w:rsidRPr="00CF239E">
        <w:rPr>
          <w:rFonts w:eastAsia="Amnesty Trade Gothic" w:cs="Amnesty Trade Gothic"/>
          <w:color w:val="000000" w:themeColor="text1"/>
        </w:rPr>
        <w:t xml:space="preserve"> city</w:t>
      </w:r>
      <w:r w:rsidR="173676C4" w:rsidRPr="00CF239E">
        <w:rPr>
          <w:rFonts w:eastAsia="Amnesty Trade Gothic" w:cs="Amnesty Trade Gothic"/>
          <w:color w:val="000000" w:themeColor="text1"/>
        </w:rPr>
        <w:t xml:space="preserve"> and kept under detention for a case related to an alleged dacoity.</w:t>
      </w:r>
    </w:p>
    <w:p w14:paraId="217322DC" w14:textId="2BFF32D5" w:rsidR="59FED267" w:rsidRPr="00CF239E" w:rsidRDefault="07CC1639" w:rsidP="4F3C52E7">
      <w:pPr>
        <w:spacing w:before="240" w:after="0" w:line="240" w:lineRule="auto"/>
        <w:jc w:val="both"/>
        <w:rPr>
          <w:rFonts w:eastAsia="Amnesty Trade Gothic" w:cs="Amnesty Trade Gothic"/>
          <w:color w:val="000000" w:themeColor="text1"/>
        </w:rPr>
      </w:pPr>
      <w:r w:rsidRPr="00CF239E">
        <w:rPr>
          <w:rFonts w:eastAsia="Amnesty Trade Gothic" w:cs="Amnesty Trade Gothic"/>
          <w:color w:val="000000" w:themeColor="text1"/>
        </w:rPr>
        <w:t>In December 202</w:t>
      </w:r>
      <w:r w:rsidR="50662A50" w:rsidRPr="00CF239E">
        <w:rPr>
          <w:rFonts w:eastAsia="Amnesty Trade Gothic" w:cs="Amnesty Trade Gothic"/>
          <w:color w:val="000000" w:themeColor="text1"/>
        </w:rPr>
        <w:t>4</w:t>
      </w:r>
      <w:r w:rsidR="008E48D5" w:rsidRPr="00CF239E">
        <w:rPr>
          <w:rFonts w:eastAsia="Amnesty Trade Gothic" w:cs="Amnesty Trade Gothic"/>
          <w:color w:val="000000" w:themeColor="text1"/>
        </w:rPr>
        <w:t>,</w:t>
      </w:r>
      <w:r w:rsidRPr="00CF239E">
        <w:rPr>
          <w:rFonts w:eastAsia="Amnesty Trade Gothic" w:cs="Amnesty Trade Gothic"/>
          <w:color w:val="000000" w:themeColor="text1"/>
        </w:rPr>
        <w:t xml:space="preserve"> he was transferred to Gad</w:t>
      </w:r>
      <w:r w:rsidR="00FC5625" w:rsidRPr="00CF239E">
        <w:rPr>
          <w:rFonts w:eastAsia="Amnesty Trade Gothic" w:cs="Amnesty Trade Gothic"/>
          <w:color w:val="000000" w:themeColor="text1"/>
        </w:rPr>
        <w:t>a</w:t>
      </w:r>
      <w:r w:rsidRPr="00CF239E">
        <w:rPr>
          <w:rFonts w:eastAsia="Amnesty Trade Gothic" w:cs="Amnesty Trade Gothic"/>
          <w:color w:val="000000" w:themeColor="text1"/>
        </w:rPr>
        <w:t>ni</w:t>
      </w:r>
      <w:r w:rsidR="002A3AED" w:rsidRPr="00CF239E">
        <w:rPr>
          <w:rFonts w:eastAsia="Amnesty Trade Gothic" w:cs="Amnesty Trade Gothic"/>
          <w:color w:val="000000" w:themeColor="text1"/>
        </w:rPr>
        <w:t>, a town</w:t>
      </w:r>
      <w:r w:rsidRPr="00CF239E">
        <w:rPr>
          <w:rFonts w:eastAsia="Amnesty Trade Gothic" w:cs="Amnesty Trade Gothic"/>
          <w:color w:val="000000" w:themeColor="text1"/>
        </w:rPr>
        <w:t xml:space="preserve"> in </w:t>
      </w:r>
      <w:proofErr w:type="spellStart"/>
      <w:r w:rsidRPr="00CF239E">
        <w:rPr>
          <w:rFonts w:eastAsia="Amnesty Trade Gothic" w:cs="Amnesty Trade Gothic"/>
          <w:color w:val="000000" w:themeColor="text1"/>
        </w:rPr>
        <w:t>Balochistan</w:t>
      </w:r>
      <w:proofErr w:type="spellEnd"/>
      <w:r w:rsidRPr="00CF239E">
        <w:rPr>
          <w:rFonts w:eastAsia="Amnesty Trade Gothic" w:cs="Amnesty Trade Gothic"/>
          <w:color w:val="000000" w:themeColor="text1"/>
        </w:rPr>
        <w:t xml:space="preserve"> province and detained for a case registered against him in 2023. Ali w</w:t>
      </w:r>
      <w:r w:rsidR="5E6C6274" w:rsidRPr="00CF239E">
        <w:rPr>
          <w:rFonts w:eastAsia="Amnesty Trade Gothic" w:cs="Amnesty Trade Gothic"/>
          <w:color w:val="000000" w:themeColor="text1"/>
        </w:rPr>
        <w:t>as able to receive bail, however</w:t>
      </w:r>
      <w:r w:rsidR="5B19C045" w:rsidRPr="00CF239E">
        <w:rPr>
          <w:rFonts w:eastAsia="Amnesty Trade Gothic" w:cs="Amnesty Trade Gothic"/>
          <w:color w:val="000000" w:themeColor="text1"/>
        </w:rPr>
        <w:t xml:space="preserve">, was not released as he was detained under an anti-terrorism case in the same city. After obtaining bail in the second case, he was transferred to </w:t>
      </w:r>
      <w:r w:rsidR="00CB2F68" w:rsidRPr="00CF239E">
        <w:rPr>
          <w:rFonts w:eastAsia="Amnesty Trade Gothic" w:cs="Amnesty Trade Gothic"/>
          <w:color w:val="000000" w:themeColor="text1"/>
        </w:rPr>
        <w:t xml:space="preserve">a prison in </w:t>
      </w:r>
      <w:r w:rsidR="5B19C045" w:rsidRPr="00CF239E">
        <w:rPr>
          <w:rFonts w:eastAsia="Amnesty Trade Gothic" w:cs="Amnesty Trade Gothic"/>
          <w:color w:val="000000" w:themeColor="text1"/>
        </w:rPr>
        <w:t>Chowki and held under two se</w:t>
      </w:r>
      <w:r w:rsidR="5F4D5994" w:rsidRPr="00CF239E">
        <w:rPr>
          <w:rFonts w:eastAsia="Amnesty Trade Gothic" w:cs="Amnesty Trade Gothic"/>
          <w:color w:val="000000" w:themeColor="text1"/>
        </w:rPr>
        <w:t>parate MPO orders.</w:t>
      </w:r>
    </w:p>
    <w:p w14:paraId="12B2BF5B" w14:textId="7FDA4CE8" w:rsidR="59FED267" w:rsidRPr="00CF239E" w:rsidRDefault="5F4D5994" w:rsidP="4F3C52E7">
      <w:pPr>
        <w:spacing w:before="240" w:after="0" w:line="240" w:lineRule="auto"/>
        <w:jc w:val="both"/>
        <w:rPr>
          <w:rFonts w:eastAsia="Amnesty Trade Gothic" w:cs="Amnesty Trade Gothic"/>
          <w:color w:val="000000" w:themeColor="text1"/>
        </w:rPr>
      </w:pPr>
      <w:r w:rsidRPr="00CF239E">
        <w:rPr>
          <w:rFonts w:eastAsia="Amnesty Trade Gothic" w:cs="Amnesty Trade Gothic"/>
          <w:color w:val="000000" w:themeColor="text1"/>
        </w:rPr>
        <w:t xml:space="preserve">In February 2025, he was transferred to </w:t>
      </w:r>
      <w:r w:rsidR="00CB2F68" w:rsidRPr="00CF239E">
        <w:rPr>
          <w:rFonts w:eastAsia="Amnesty Trade Gothic" w:cs="Amnesty Trade Gothic"/>
          <w:color w:val="000000" w:themeColor="text1"/>
        </w:rPr>
        <w:t xml:space="preserve">a prison in </w:t>
      </w:r>
      <w:r w:rsidRPr="00CF239E">
        <w:rPr>
          <w:rFonts w:eastAsia="Amnesty Trade Gothic" w:cs="Amnesty Trade Gothic"/>
          <w:color w:val="000000" w:themeColor="text1"/>
        </w:rPr>
        <w:t>Sindh province</w:t>
      </w:r>
      <w:r w:rsidR="58439AA1" w:rsidRPr="00CF239E">
        <w:rPr>
          <w:rFonts w:eastAsia="Amnesty Trade Gothic" w:cs="Amnesty Trade Gothic"/>
          <w:color w:val="000000" w:themeColor="text1"/>
        </w:rPr>
        <w:t xml:space="preserve"> </w:t>
      </w:r>
      <w:r w:rsidR="785C01E9" w:rsidRPr="00CF239E">
        <w:rPr>
          <w:rFonts w:eastAsia="Amnesty Trade Gothic" w:cs="Amnesty Trade Gothic"/>
          <w:color w:val="000000" w:themeColor="text1"/>
        </w:rPr>
        <w:t xml:space="preserve">where he </w:t>
      </w:r>
      <w:r w:rsidR="58439AA1" w:rsidRPr="00CF239E">
        <w:rPr>
          <w:rFonts w:eastAsia="Amnesty Trade Gothic" w:cs="Amnesty Trade Gothic"/>
          <w:color w:val="000000" w:themeColor="text1"/>
        </w:rPr>
        <w:t>has remained detained ever since. Initially</w:t>
      </w:r>
      <w:r w:rsidR="7D2931DB" w:rsidRPr="00CF239E">
        <w:rPr>
          <w:rFonts w:eastAsia="Amnesty Trade Gothic" w:cs="Amnesty Trade Gothic"/>
          <w:color w:val="000000" w:themeColor="text1"/>
        </w:rPr>
        <w:t>,</w:t>
      </w:r>
      <w:r w:rsidR="58439AA1" w:rsidRPr="00CF239E">
        <w:rPr>
          <w:rFonts w:eastAsia="Amnesty Trade Gothic" w:cs="Amnesty Trade Gothic"/>
          <w:color w:val="000000" w:themeColor="text1"/>
        </w:rPr>
        <w:t xml:space="preserve"> he was detained under an anti-terrorism case in Sukkur. </w:t>
      </w:r>
      <w:r w:rsidR="67269A39" w:rsidRPr="00CF239E">
        <w:rPr>
          <w:rFonts w:eastAsia="Amnesty Trade Gothic" w:cs="Amnesty Trade Gothic"/>
          <w:color w:val="000000" w:themeColor="text1"/>
        </w:rPr>
        <w:t>After obtaining bail in that case, local authorities issued an MPO detention order, preventing his release.</w:t>
      </w:r>
      <w:r w:rsidR="53D91605" w:rsidRPr="00CF239E">
        <w:rPr>
          <w:rFonts w:eastAsia="Amnesty Trade Gothic" w:cs="Amnesty Trade Gothic"/>
          <w:color w:val="000000" w:themeColor="text1"/>
        </w:rPr>
        <w:t xml:space="preserve"> </w:t>
      </w:r>
      <w:r w:rsidR="396FE2F1" w:rsidRPr="00CF239E">
        <w:rPr>
          <w:rFonts w:eastAsia="Amnesty Trade Gothic" w:cs="Amnesty Trade Gothic"/>
          <w:color w:val="000000" w:themeColor="text1"/>
        </w:rPr>
        <w:t xml:space="preserve">He was later transferred to </w:t>
      </w:r>
      <w:proofErr w:type="spellStart"/>
      <w:r w:rsidR="396FE2F1" w:rsidRPr="00CF239E">
        <w:rPr>
          <w:rFonts w:eastAsia="Amnesty Trade Gothic" w:cs="Amnesty Trade Gothic"/>
          <w:color w:val="000000" w:themeColor="text1"/>
        </w:rPr>
        <w:t>Naushero</w:t>
      </w:r>
      <w:proofErr w:type="spellEnd"/>
      <w:r w:rsidR="396FE2F1" w:rsidRPr="00CF239E">
        <w:rPr>
          <w:rFonts w:eastAsia="Amnesty Trade Gothic" w:cs="Amnesty Trade Gothic"/>
          <w:color w:val="000000" w:themeColor="text1"/>
        </w:rPr>
        <w:t xml:space="preserve"> Feroze and subsequently to Nawabshah in connection with two separate cases concerning alleged speeches purportedly delivered via video link while he was already in detention.</w:t>
      </w:r>
    </w:p>
    <w:p w14:paraId="67993E4D" w14:textId="72012618" w:rsidR="00CD37B6" w:rsidRPr="00CF239E" w:rsidRDefault="396FE2F1" w:rsidP="4F3C52E7">
      <w:pPr>
        <w:spacing w:before="240" w:after="0" w:line="240" w:lineRule="auto"/>
        <w:jc w:val="both"/>
        <w:rPr>
          <w:rFonts w:eastAsia="Amnesty Trade Gothic" w:cs="Amnesty Trade Gothic"/>
          <w:color w:val="000000" w:themeColor="text1"/>
        </w:rPr>
      </w:pPr>
      <w:r w:rsidRPr="00CF239E">
        <w:rPr>
          <w:rFonts w:eastAsia="Amnesty Trade Gothic" w:cs="Amnesty Trade Gothic"/>
          <w:color w:val="000000" w:themeColor="text1"/>
        </w:rPr>
        <w:t>On 10 March 2026, a bench of the Sindh High Court in Hyderabad granted Ali Wazir bail in the final pending case and ruled that there was no incriminating evidence against him and no lawful basis to continue depriving him of his liberty. Despite the court order, his release was delayed due to administrative reasons, and he was eventually released from Sukkur Central Prison on 16 March.</w:t>
      </w:r>
      <w:r w:rsidR="00696452" w:rsidRPr="00CF239E">
        <w:rPr>
          <w:rFonts w:eastAsia="Amnesty Trade Gothic" w:cs="Amnesty Trade Gothic"/>
          <w:color w:val="000000" w:themeColor="text1"/>
        </w:rPr>
        <w:t xml:space="preserve"> </w:t>
      </w:r>
      <w:r w:rsidRPr="00CF239E">
        <w:rPr>
          <w:rFonts w:eastAsia="Amnesty Trade Gothic" w:cs="Amnesty Trade Gothic"/>
          <w:color w:val="000000" w:themeColor="text1"/>
        </w:rPr>
        <w:t>Less than four hours after his release, Ali Wazir was re</w:t>
      </w:r>
      <w:r w:rsidRPr="00CF239E">
        <w:rPr>
          <w:rFonts w:ascii="Cambria Math" w:eastAsia="Amnesty Trade Gothic" w:hAnsi="Cambria Math" w:cs="Cambria Math"/>
          <w:color w:val="000000" w:themeColor="text1"/>
        </w:rPr>
        <w:t>‑</w:t>
      </w:r>
      <w:r w:rsidRPr="00CF239E">
        <w:rPr>
          <w:rFonts w:eastAsia="Amnesty Trade Gothic" w:cs="Amnesty Trade Gothic"/>
          <w:color w:val="000000" w:themeColor="text1"/>
        </w:rPr>
        <w:t>arrested. His whereabouts remained unknown for nearly two days, raising concerns of enforced disappearance. He was produced before an Anti</w:t>
      </w:r>
      <w:r w:rsidRPr="00CF239E">
        <w:rPr>
          <w:rFonts w:ascii="Cambria Math" w:eastAsia="Amnesty Trade Gothic" w:hAnsi="Cambria Math" w:cs="Cambria Math"/>
          <w:color w:val="000000" w:themeColor="text1"/>
        </w:rPr>
        <w:t>‑</w:t>
      </w:r>
      <w:r w:rsidRPr="00CF239E">
        <w:rPr>
          <w:rFonts w:eastAsia="Amnesty Trade Gothic" w:cs="Amnesty Trade Gothic"/>
          <w:color w:val="000000" w:themeColor="text1"/>
        </w:rPr>
        <w:t xml:space="preserve">Terrorism Court in </w:t>
      </w:r>
      <w:proofErr w:type="spellStart"/>
      <w:r w:rsidRPr="00CF239E">
        <w:rPr>
          <w:rFonts w:eastAsia="Amnesty Trade Gothic" w:cs="Amnesty Trade Gothic"/>
          <w:color w:val="000000" w:themeColor="text1"/>
        </w:rPr>
        <w:t>Naushero</w:t>
      </w:r>
      <w:proofErr w:type="spellEnd"/>
      <w:r w:rsidRPr="00CF239E">
        <w:rPr>
          <w:rFonts w:eastAsia="Amnesty Trade Gothic" w:cs="Amnesty Trade Gothic"/>
          <w:color w:val="000000" w:themeColor="text1"/>
        </w:rPr>
        <w:t xml:space="preserve"> Feroze on 18 March, following the filing of two separate applications by his legal team. During the hearing, authorities disclosed that a First Information Report (FIR) had been registered approximately one hour prior to his re</w:t>
      </w:r>
      <w:r w:rsidR="00CF239E">
        <w:rPr>
          <w:rFonts w:eastAsia="Amnesty Trade Gothic" w:cs="Amnesty Trade Gothic"/>
          <w:color w:val="000000" w:themeColor="text1"/>
        </w:rPr>
        <w:t>-</w:t>
      </w:r>
      <w:r w:rsidRPr="00CF239E">
        <w:rPr>
          <w:rFonts w:eastAsia="Amnesty Trade Gothic" w:cs="Amnesty Trade Gothic"/>
          <w:color w:val="000000" w:themeColor="text1"/>
        </w:rPr>
        <w:t>arrest on 16 March, alleging that Ali Wazir had made speeches inciting</w:t>
      </w:r>
      <w:r w:rsidR="00F0644D" w:rsidRPr="00CF239E">
        <w:rPr>
          <w:rFonts w:eastAsia="Amnesty Trade Gothic" w:cs="Amnesty Trade Gothic"/>
          <w:color w:val="000000" w:themeColor="text1"/>
        </w:rPr>
        <w:t xml:space="preserve"> “hatred” </w:t>
      </w:r>
      <w:r w:rsidR="002A3E17" w:rsidRPr="00CF239E">
        <w:rPr>
          <w:rFonts w:eastAsia="Amnesty Trade Gothic" w:cs="Amnesty Trade Gothic"/>
          <w:color w:val="000000" w:themeColor="text1"/>
        </w:rPr>
        <w:t xml:space="preserve">and </w:t>
      </w:r>
      <w:r w:rsidR="0013524E" w:rsidRPr="00CF239E">
        <w:rPr>
          <w:rFonts w:eastAsia="Amnesty Trade Gothic" w:cs="Amnesty Trade Gothic"/>
          <w:color w:val="000000" w:themeColor="text1"/>
        </w:rPr>
        <w:t>violence</w:t>
      </w:r>
      <w:r w:rsidRPr="00CF239E">
        <w:rPr>
          <w:rFonts w:eastAsia="Amnesty Trade Gothic" w:cs="Amnesty Trade Gothic"/>
          <w:color w:val="000000" w:themeColor="text1"/>
        </w:rPr>
        <w:t xml:space="preserve"> against state institutions. He was subsequently remanded to judicial custody. Following this, two additional FIRs were registered at police stations in Dadu and Jamshoro, containing substantially similar allegations.</w:t>
      </w:r>
    </w:p>
    <w:p w14:paraId="4E83C7EC" w14:textId="237AAB35" w:rsidR="4BB9D764" w:rsidRPr="00CF239E" w:rsidRDefault="4BB9D764" w:rsidP="0013524E">
      <w:pPr>
        <w:spacing w:before="240" w:after="100" w:afterAutospacing="1" w:line="240" w:lineRule="auto"/>
        <w:contextualSpacing/>
        <w:jc w:val="both"/>
        <w:rPr>
          <w:rFonts w:eastAsia="Amnesty Trade Gothic" w:cs="Amnesty Trade Gothic"/>
          <w:color w:val="000000" w:themeColor="text1"/>
          <w:sz w:val="20"/>
          <w:szCs w:val="20"/>
        </w:rPr>
      </w:pPr>
    </w:p>
    <w:p w14:paraId="677E723D" w14:textId="288E7D08" w:rsidR="005D2C37" w:rsidRPr="00CF239E" w:rsidRDefault="4F91C158" w:rsidP="4F3C52E7">
      <w:pPr>
        <w:spacing w:after="0" w:line="240" w:lineRule="auto"/>
        <w:rPr>
          <w:rFonts w:eastAsia="Amnesty Trade Gothic" w:cs="Amnesty Trade Gothic"/>
          <w:color w:val="0070C0"/>
          <w:sz w:val="20"/>
          <w:szCs w:val="20"/>
        </w:rPr>
      </w:pPr>
      <w:r w:rsidRPr="00CF239E">
        <w:rPr>
          <w:rFonts w:eastAsia="Amnesty Trade Gothic" w:cs="Amnesty Trade Gothic"/>
          <w:b/>
          <w:bCs/>
          <w:sz w:val="20"/>
          <w:szCs w:val="20"/>
        </w:rPr>
        <w:t>PREFERRED LANGUAGE TO ADDRESS TARGET:</w:t>
      </w:r>
      <w:r w:rsidR="1961C9A6" w:rsidRPr="00CF239E">
        <w:rPr>
          <w:rFonts w:eastAsia="Amnesty Trade Gothic" w:cs="Amnesty Trade Gothic"/>
          <w:b/>
          <w:bCs/>
          <w:sz w:val="20"/>
          <w:szCs w:val="20"/>
        </w:rPr>
        <w:t xml:space="preserve"> </w:t>
      </w:r>
      <w:r w:rsidR="54B04917" w:rsidRPr="00CF239E">
        <w:rPr>
          <w:rFonts w:eastAsia="Amnesty Trade Gothic" w:cs="Amnesty Trade Gothic"/>
          <w:sz w:val="20"/>
          <w:szCs w:val="20"/>
        </w:rPr>
        <w:t>English, Urdu.</w:t>
      </w:r>
    </w:p>
    <w:p w14:paraId="78F17D93" w14:textId="77777777" w:rsidR="005D2C37" w:rsidRPr="00CF239E" w:rsidRDefault="005D2C37" w:rsidP="4F3C52E7">
      <w:pPr>
        <w:spacing w:after="0" w:line="240" w:lineRule="auto"/>
        <w:rPr>
          <w:rFonts w:eastAsia="Amnesty Trade Gothic" w:cs="Amnesty Trade Gothic"/>
          <w:color w:val="0070C0"/>
          <w:sz w:val="20"/>
          <w:szCs w:val="20"/>
        </w:rPr>
      </w:pPr>
    </w:p>
    <w:p w14:paraId="636B746D" w14:textId="0B5C8B35" w:rsidR="005D2C37" w:rsidRPr="00CF239E" w:rsidRDefault="4F91C158" w:rsidP="4F3C52E7">
      <w:pPr>
        <w:spacing w:after="0" w:line="240" w:lineRule="auto"/>
        <w:rPr>
          <w:rFonts w:eastAsia="Amnesty Trade Gothic" w:cs="Amnesty Trade Gothic"/>
          <w:sz w:val="20"/>
          <w:szCs w:val="20"/>
        </w:rPr>
      </w:pPr>
      <w:r w:rsidRPr="00CF239E">
        <w:rPr>
          <w:rFonts w:eastAsia="Amnesty Trade Gothic" w:cs="Amnesty Trade Gothic"/>
          <w:b/>
          <w:bCs/>
          <w:sz w:val="20"/>
          <w:szCs w:val="20"/>
        </w:rPr>
        <w:t xml:space="preserve">PLEASE TAKE ACTION AS SOON AS POSSIBLE UNTIL: </w:t>
      </w:r>
      <w:r w:rsidR="00553C26">
        <w:rPr>
          <w:rFonts w:eastAsia="Amnesty Trade Gothic" w:cs="Amnesty Trade Gothic"/>
          <w:sz w:val="20"/>
          <w:szCs w:val="20"/>
        </w:rPr>
        <w:t>22</w:t>
      </w:r>
      <w:r w:rsidR="54B04917" w:rsidRPr="00CF239E">
        <w:rPr>
          <w:rFonts w:eastAsia="Amnesty Trade Gothic" w:cs="Amnesty Trade Gothic"/>
          <w:sz w:val="20"/>
          <w:szCs w:val="20"/>
        </w:rPr>
        <w:t xml:space="preserve"> </w:t>
      </w:r>
      <w:r w:rsidR="29686261" w:rsidRPr="00CF239E">
        <w:rPr>
          <w:rFonts w:eastAsia="Amnesty Trade Gothic" w:cs="Amnesty Trade Gothic"/>
          <w:sz w:val="20"/>
          <w:szCs w:val="20"/>
        </w:rPr>
        <w:t xml:space="preserve">October </w:t>
      </w:r>
      <w:r w:rsidR="54B04917" w:rsidRPr="00CF239E">
        <w:rPr>
          <w:rFonts w:eastAsia="Amnesty Trade Gothic" w:cs="Amnesty Trade Gothic"/>
          <w:sz w:val="20"/>
          <w:szCs w:val="20"/>
        </w:rPr>
        <w:t>2026</w:t>
      </w:r>
    </w:p>
    <w:p w14:paraId="2C5E5589" w14:textId="77777777" w:rsidR="005D2C37" w:rsidRPr="00CF239E" w:rsidRDefault="4F91C158" w:rsidP="4F3C52E7">
      <w:pPr>
        <w:spacing w:after="0" w:line="240" w:lineRule="auto"/>
        <w:rPr>
          <w:rFonts w:eastAsia="Amnesty Trade Gothic" w:cs="Amnesty Trade Gothic"/>
          <w:sz w:val="20"/>
          <w:szCs w:val="20"/>
        </w:rPr>
      </w:pPr>
      <w:r w:rsidRPr="00CF239E">
        <w:rPr>
          <w:rFonts w:eastAsia="Amnesty Trade Gothic" w:cs="Amnesty Trade Gothic"/>
          <w:sz w:val="20"/>
          <w:szCs w:val="20"/>
        </w:rPr>
        <w:t>Please check with the Amnesty office in your country if you wish to send appeals after the deadline.</w:t>
      </w:r>
    </w:p>
    <w:p w14:paraId="3A043DBD" w14:textId="77777777" w:rsidR="005D2C37" w:rsidRPr="00CF239E" w:rsidRDefault="005D2C37" w:rsidP="4F3C52E7">
      <w:pPr>
        <w:spacing w:after="0" w:line="240" w:lineRule="auto"/>
        <w:rPr>
          <w:rFonts w:eastAsia="Amnesty Trade Gothic" w:cs="Amnesty Trade Gothic"/>
          <w:b/>
          <w:bCs/>
          <w:sz w:val="20"/>
          <w:szCs w:val="20"/>
        </w:rPr>
      </w:pPr>
    </w:p>
    <w:p w14:paraId="0CD61DE1" w14:textId="71439E7F" w:rsidR="00B92AEC" w:rsidRPr="00CF239E" w:rsidRDefault="4F91C158" w:rsidP="4F3C52E7">
      <w:pPr>
        <w:spacing w:after="0" w:line="240" w:lineRule="auto"/>
        <w:rPr>
          <w:rFonts w:eastAsia="Amnesty Trade Gothic" w:cs="Amnesty Trade Gothic"/>
          <w:sz w:val="20"/>
          <w:szCs w:val="20"/>
        </w:rPr>
      </w:pPr>
      <w:r w:rsidRPr="00CF239E">
        <w:rPr>
          <w:rFonts w:eastAsia="Amnesty Trade Gothic" w:cs="Amnesty Trade Gothic"/>
          <w:b/>
          <w:bCs/>
          <w:sz w:val="20"/>
          <w:szCs w:val="20"/>
        </w:rPr>
        <w:t>NAME AND PRONOUN:</w:t>
      </w:r>
      <w:r w:rsidR="3194242A" w:rsidRPr="00CF239E">
        <w:rPr>
          <w:rFonts w:eastAsia="Amnesty Trade Gothic" w:cs="Amnesty Trade Gothic"/>
          <w:b/>
          <w:bCs/>
          <w:sz w:val="20"/>
          <w:szCs w:val="20"/>
        </w:rPr>
        <w:t xml:space="preserve"> Ali Wazir</w:t>
      </w:r>
      <w:r w:rsidR="5D657EF6" w:rsidRPr="00CF239E">
        <w:rPr>
          <w:rFonts w:eastAsia="Amnesty Trade Gothic" w:cs="Amnesty Trade Gothic"/>
          <w:b/>
          <w:bCs/>
          <w:sz w:val="20"/>
          <w:szCs w:val="20"/>
        </w:rPr>
        <w:t xml:space="preserve"> </w:t>
      </w:r>
      <w:r w:rsidR="5D657EF6" w:rsidRPr="00CF239E">
        <w:rPr>
          <w:rFonts w:eastAsia="Amnesty Trade Gothic" w:cs="Amnesty Trade Gothic"/>
          <w:sz w:val="20"/>
          <w:szCs w:val="20"/>
        </w:rPr>
        <w:t>(he/him)</w:t>
      </w:r>
    </w:p>
    <w:sectPr w:rsidR="00B92AEC" w:rsidRPr="00CF239E" w:rsidSect="0082127B">
      <w:headerReference w:type="default" r:id="rId14"/>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A358" w14:textId="77777777" w:rsidR="00D739C5" w:rsidRDefault="00D739C5">
      <w:r>
        <w:separator/>
      </w:r>
    </w:p>
  </w:endnote>
  <w:endnote w:type="continuationSeparator" w:id="0">
    <w:p w14:paraId="50FFD8BD" w14:textId="77777777" w:rsidR="00D739C5" w:rsidRDefault="00D7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1DDE" w14:textId="77777777" w:rsidR="00D739C5" w:rsidRDefault="00D739C5">
      <w:r>
        <w:separator/>
      </w:r>
    </w:p>
  </w:footnote>
  <w:footnote w:type="continuationSeparator" w:id="0">
    <w:p w14:paraId="41F3A5EC" w14:textId="77777777" w:rsidR="00D739C5" w:rsidRDefault="00D7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E23B" w14:textId="20020E24" w:rsidR="00311B14" w:rsidRDefault="00311B14" w:rsidP="00311B14">
    <w:pPr>
      <w:tabs>
        <w:tab w:val="left" w:pos="6060"/>
        <w:tab w:val="right" w:pos="10203"/>
      </w:tabs>
      <w:spacing w:after="0"/>
      <w:rPr>
        <w:sz w:val="16"/>
        <w:szCs w:val="16"/>
      </w:rPr>
    </w:pPr>
    <w:r w:rsidRPr="4BB9D764">
      <w:rPr>
        <w:sz w:val="16"/>
        <w:szCs w:val="16"/>
      </w:rPr>
      <w:t>F</w:t>
    </w:r>
    <w:r>
      <w:rPr>
        <w:sz w:val="16"/>
        <w:szCs w:val="16"/>
      </w:rPr>
      <w:t>irst</w:t>
    </w:r>
    <w:r w:rsidRPr="4BB9D764">
      <w:rPr>
        <w:sz w:val="16"/>
        <w:szCs w:val="16"/>
      </w:rPr>
      <w:t xml:space="preserve"> UA: </w:t>
    </w:r>
    <w:r>
      <w:rPr>
        <w:sz w:val="16"/>
        <w:szCs w:val="16"/>
      </w:rPr>
      <w:t>35</w:t>
    </w:r>
    <w:r w:rsidRPr="4BB9D764">
      <w:rPr>
        <w:sz w:val="16"/>
        <w:szCs w:val="16"/>
      </w:rPr>
      <w:t>/</w:t>
    </w:r>
    <w:r>
      <w:rPr>
        <w:sz w:val="16"/>
        <w:szCs w:val="16"/>
      </w:rPr>
      <w:t>26</w:t>
    </w:r>
    <w:r w:rsidRPr="4BB9D764">
      <w:rPr>
        <w:sz w:val="16"/>
        <w:szCs w:val="16"/>
      </w:rPr>
      <w:t xml:space="preserve"> Index: </w:t>
    </w:r>
    <w:r w:rsidRPr="00DA248F">
      <w:rPr>
        <w:sz w:val="16"/>
        <w:szCs w:val="16"/>
      </w:rPr>
      <w:t>ASA 33/0917/2026</w:t>
    </w:r>
    <w:r>
      <w:rPr>
        <w:sz w:val="16"/>
        <w:szCs w:val="16"/>
      </w:rPr>
      <w:t xml:space="preserve"> </w:t>
    </w:r>
    <w:r w:rsidRPr="4BB9D764">
      <w:rPr>
        <w:sz w:val="16"/>
        <w:szCs w:val="16"/>
      </w:rPr>
      <w:t>Pakistan</w:t>
    </w:r>
    <w:r>
      <w:tab/>
    </w:r>
    <w:r>
      <w:tab/>
    </w:r>
    <w:r w:rsidRPr="4BB9D764">
      <w:rPr>
        <w:sz w:val="16"/>
        <w:szCs w:val="16"/>
      </w:rPr>
      <w:t xml:space="preserve">Date: </w:t>
    </w:r>
    <w:r>
      <w:rPr>
        <w:sz w:val="16"/>
        <w:szCs w:val="16"/>
      </w:rPr>
      <w:t>22</w:t>
    </w:r>
    <w:r w:rsidRPr="4BB9D764">
      <w:rPr>
        <w:sz w:val="16"/>
        <w:szCs w:val="16"/>
      </w:rPr>
      <w:t xml:space="preserve"> April 2026</w:t>
    </w:r>
  </w:p>
  <w:p w14:paraId="26829423" w14:textId="77777777" w:rsidR="00311B14" w:rsidRPr="00311B14" w:rsidRDefault="00311B14" w:rsidP="00311B14">
    <w:pPr>
      <w:tabs>
        <w:tab w:val="left" w:pos="6060"/>
        <w:tab w:val="right" w:pos="10203"/>
      </w:tabs>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filled="t">
        <v:fill color2="black"/>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322748">
    <w:abstractNumId w:val="0"/>
  </w:num>
  <w:num w:numId="2" w16cid:durableId="584995550">
    <w:abstractNumId w:val="20"/>
  </w:num>
  <w:num w:numId="3" w16cid:durableId="1067652812">
    <w:abstractNumId w:val="19"/>
  </w:num>
  <w:num w:numId="4" w16cid:durableId="474564533">
    <w:abstractNumId w:val="9"/>
  </w:num>
  <w:num w:numId="5" w16cid:durableId="1300919596">
    <w:abstractNumId w:val="3"/>
  </w:num>
  <w:num w:numId="6" w16cid:durableId="1241136767">
    <w:abstractNumId w:val="18"/>
  </w:num>
  <w:num w:numId="7" w16cid:durableId="1608922256">
    <w:abstractNumId w:val="16"/>
  </w:num>
  <w:num w:numId="8" w16cid:durableId="679087588">
    <w:abstractNumId w:val="8"/>
  </w:num>
  <w:num w:numId="9" w16cid:durableId="544945602">
    <w:abstractNumId w:val="7"/>
  </w:num>
  <w:num w:numId="10" w16cid:durableId="1563902874">
    <w:abstractNumId w:val="12"/>
  </w:num>
  <w:num w:numId="11" w16cid:durableId="1985305759">
    <w:abstractNumId w:val="5"/>
  </w:num>
  <w:num w:numId="12" w16cid:durableId="772475747">
    <w:abstractNumId w:val="13"/>
  </w:num>
  <w:num w:numId="13" w16cid:durableId="684012963">
    <w:abstractNumId w:val="14"/>
  </w:num>
  <w:num w:numId="14" w16cid:durableId="1134712498">
    <w:abstractNumId w:val="1"/>
  </w:num>
  <w:num w:numId="15" w16cid:durableId="1740446279">
    <w:abstractNumId w:val="17"/>
  </w:num>
  <w:num w:numId="16" w16cid:durableId="1814373839">
    <w:abstractNumId w:val="10"/>
  </w:num>
  <w:num w:numId="17" w16cid:durableId="689523805">
    <w:abstractNumId w:val="11"/>
  </w:num>
  <w:num w:numId="18" w16cid:durableId="1347555962">
    <w:abstractNumId w:val="4"/>
  </w:num>
  <w:num w:numId="19" w16cid:durableId="2143572480">
    <w:abstractNumId w:val="6"/>
  </w:num>
  <w:num w:numId="20" w16cid:durableId="1151680404">
    <w:abstractNumId w:val="15"/>
  </w:num>
  <w:num w:numId="21" w16cid:durableId="1693143721">
    <w:abstractNumId w:val="2"/>
  </w:num>
  <w:num w:numId="22" w16cid:durableId="131125379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5121"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0143"/>
    <w:rsid w:val="00001383"/>
    <w:rsid w:val="00004D79"/>
    <w:rsid w:val="000058B2"/>
    <w:rsid w:val="00006629"/>
    <w:rsid w:val="0002386F"/>
    <w:rsid w:val="00044DFC"/>
    <w:rsid w:val="000571CB"/>
    <w:rsid w:val="00057A7E"/>
    <w:rsid w:val="00063675"/>
    <w:rsid w:val="00066C94"/>
    <w:rsid w:val="00067EF7"/>
    <w:rsid w:val="00074B7D"/>
    <w:rsid w:val="00076037"/>
    <w:rsid w:val="00077F40"/>
    <w:rsid w:val="00083462"/>
    <w:rsid w:val="00087E2B"/>
    <w:rsid w:val="0009059A"/>
    <w:rsid w:val="0009130D"/>
    <w:rsid w:val="00092DFA"/>
    <w:rsid w:val="000957C5"/>
    <w:rsid w:val="000A1F14"/>
    <w:rsid w:val="000B02B4"/>
    <w:rsid w:val="000B21C7"/>
    <w:rsid w:val="000B4A38"/>
    <w:rsid w:val="000C2A0D"/>
    <w:rsid w:val="000C6196"/>
    <w:rsid w:val="000D0ABB"/>
    <w:rsid w:val="000D4755"/>
    <w:rsid w:val="000D70C1"/>
    <w:rsid w:val="000E0D61"/>
    <w:rsid w:val="000E57D4"/>
    <w:rsid w:val="000F3012"/>
    <w:rsid w:val="00100FE4"/>
    <w:rsid w:val="0010425E"/>
    <w:rsid w:val="00106837"/>
    <w:rsid w:val="00106D61"/>
    <w:rsid w:val="00114556"/>
    <w:rsid w:val="0012544D"/>
    <w:rsid w:val="00125523"/>
    <w:rsid w:val="001300C3"/>
    <w:rsid w:val="00130B8A"/>
    <w:rsid w:val="0013405F"/>
    <w:rsid w:val="0013524E"/>
    <w:rsid w:val="0014617E"/>
    <w:rsid w:val="001526C3"/>
    <w:rsid w:val="001561F4"/>
    <w:rsid w:val="0015740C"/>
    <w:rsid w:val="0016118D"/>
    <w:rsid w:val="001648DB"/>
    <w:rsid w:val="0017213C"/>
    <w:rsid w:val="00174398"/>
    <w:rsid w:val="00176678"/>
    <w:rsid w:val="001773D1"/>
    <w:rsid w:val="00177779"/>
    <w:rsid w:val="0018528C"/>
    <w:rsid w:val="0019118D"/>
    <w:rsid w:val="00194CD5"/>
    <w:rsid w:val="001974E5"/>
    <w:rsid w:val="001A635D"/>
    <w:rsid w:val="001A6AC9"/>
    <w:rsid w:val="001B7DC0"/>
    <w:rsid w:val="001D52A5"/>
    <w:rsid w:val="001D6155"/>
    <w:rsid w:val="001E2045"/>
    <w:rsid w:val="00201189"/>
    <w:rsid w:val="002036C0"/>
    <w:rsid w:val="00215C3E"/>
    <w:rsid w:val="00215E33"/>
    <w:rsid w:val="00225A11"/>
    <w:rsid w:val="002325AC"/>
    <w:rsid w:val="002349A8"/>
    <w:rsid w:val="0025124D"/>
    <w:rsid w:val="00251CA6"/>
    <w:rsid w:val="00251DD7"/>
    <w:rsid w:val="002558D7"/>
    <w:rsid w:val="00256F4C"/>
    <w:rsid w:val="0025792F"/>
    <w:rsid w:val="00261CC7"/>
    <w:rsid w:val="002665C3"/>
    <w:rsid w:val="00267383"/>
    <w:rsid w:val="002703E7"/>
    <w:rsid w:val="002709C3"/>
    <w:rsid w:val="00270CFC"/>
    <w:rsid w:val="002739C9"/>
    <w:rsid w:val="00273E9A"/>
    <w:rsid w:val="002A24BC"/>
    <w:rsid w:val="002A2F36"/>
    <w:rsid w:val="002A3AED"/>
    <w:rsid w:val="002A3E17"/>
    <w:rsid w:val="002B21E1"/>
    <w:rsid w:val="002B2C17"/>
    <w:rsid w:val="002B2E9B"/>
    <w:rsid w:val="002C06A6"/>
    <w:rsid w:val="002C3087"/>
    <w:rsid w:val="002C5FE4"/>
    <w:rsid w:val="002C7F1F"/>
    <w:rsid w:val="002D48CD"/>
    <w:rsid w:val="002D5454"/>
    <w:rsid w:val="002E11EA"/>
    <w:rsid w:val="002E3658"/>
    <w:rsid w:val="002E64FF"/>
    <w:rsid w:val="002F3C80"/>
    <w:rsid w:val="002F649E"/>
    <w:rsid w:val="003072FF"/>
    <w:rsid w:val="00311B14"/>
    <w:rsid w:val="0031230A"/>
    <w:rsid w:val="00313E8B"/>
    <w:rsid w:val="00315EC9"/>
    <w:rsid w:val="00320461"/>
    <w:rsid w:val="00320AAB"/>
    <w:rsid w:val="00321022"/>
    <w:rsid w:val="003317A8"/>
    <w:rsid w:val="0033624A"/>
    <w:rsid w:val="003373A5"/>
    <w:rsid w:val="00337826"/>
    <w:rsid w:val="0034128A"/>
    <w:rsid w:val="0034324D"/>
    <w:rsid w:val="0034467D"/>
    <w:rsid w:val="00346922"/>
    <w:rsid w:val="00347B5A"/>
    <w:rsid w:val="0035329F"/>
    <w:rsid w:val="00355617"/>
    <w:rsid w:val="00365A57"/>
    <w:rsid w:val="00365F17"/>
    <w:rsid w:val="00375715"/>
    <w:rsid w:val="00375F4F"/>
    <w:rsid w:val="00376EF4"/>
    <w:rsid w:val="0038073B"/>
    <w:rsid w:val="003904F0"/>
    <w:rsid w:val="003975C9"/>
    <w:rsid w:val="003A2C00"/>
    <w:rsid w:val="003B294A"/>
    <w:rsid w:val="003C3210"/>
    <w:rsid w:val="003C5EEA"/>
    <w:rsid w:val="003C6E4F"/>
    <w:rsid w:val="003C7CB6"/>
    <w:rsid w:val="003D1220"/>
    <w:rsid w:val="003E2863"/>
    <w:rsid w:val="003F07D2"/>
    <w:rsid w:val="003F3D5D"/>
    <w:rsid w:val="003F401E"/>
    <w:rsid w:val="00420FC3"/>
    <w:rsid w:val="0042210F"/>
    <w:rsid w:val="0042235A"/>
    <w:rsid w:val="004279B6"/>
    <w:rsid w:val="00427FF9"/>
    <w:rsid w:val="00430306"/>
    <w:rsid w:val="004334BF"/>
    <w:rsid w:val="004408A1"/>
    <w:rsid w:val="00442E5B"/>
    <w:rsid w:val="0044379B"/>
    <w:rsid w:val="00445D50"/>
    <w:rsid w:val="00453538"/>
    <w:rsid w:val="0045604D"/>
    <w:rsid w:val="004603A2"/>
    <w:rsid w:val="00486088"/>
    <w:rsid w:val="00492FA8"/>
    <w:rsid w:val="004A1BDD"/>
    <w:rsid w:val="004B1E15"/>
    <w:rsid w:val="004B2367"/>
    <w:rsid w:val="004B381D"/>
    <w:rsid w:val="004C265C"/>
    <w:rsid w:val="004C71F5"/>
    <w:rsid w:val="004D41DC"/>
    <w:rsid w:val="004D5012"/>
    <w:rsid w:val="004D76CE"/>
    <w:rsid w:val="004E7B4B"/>
    <w:rsid w:val="00503E8C"/>
    <w:rsid w:val="00504FBC"/>
    <w:rsid w:val="00517E88"/>
    <w:rsid w:val="005203BF"/>
    <w:rsid w:val="0053560F"/>
    <w:rsid w:val="005363CA"/>
    <w:rsid w:val="0053A40F"/>
    <w:rsid w:val="00542F58"/>
    <w:rsid w:val="00545423"/>
    <w:rsid w:val="005458C1"/>
    <w:rsid w:val="00547E71"/>
    <w:rsid w:val="00553C26"/>
    <w:rsid w:val="00555A8B"/>
    <w:rsid w:val="00556B95"/>
    <w:rsid w:val="00562B99"/>
    <w:rsid w:val="00565462"/>
    <w:rsid w:val="005668D0"/>
    <w:rsid w:val="00572CCD"/>
    <w:rsid w:val="0057440A"/>
    <w:rsid w:val="00581A12"/>
    <w:rsid w:val="00582376"/>
    <w:rsid w:val="0059041A"/>
    <w:rsid w:val="00592C3E"/>
    <w:rsid w:val="00596449"/>
    <w:rsid w:val="005A3E28"/>
    <w:rsid w:val="005A5936"/>
    <w:rsid w:val="005A71AD"/>
    <w:rsid w:val="005A7F1B"/>
    <w:rsid w:val="005B227F"/>
    <w:rsid w:val="005B59ED"/>
    <w:rsid w:val="005B5C5A"/>
    <w:rsid w:val="005C06C4"/>
    <w:rsid w:val="005C751F"/>
    <w:rsid w:val="005D14AA"/>
    <w:rsid w:val="005D2C37"/>
    <w:rsid w:val="005D6F54"/>
    <w:rsid w:val="005D7287"/>
    <w:rsid w:val="005D7D1C"/>
    <w:rsid w:val="005E7F09"/>
    <w:rsid w:val="005F0355"/>
    <w:rsid w:val="005F5E43"/>
    <w:rsid w:val="005F7D80"/>
    <w:rsid w:val="00606108"/>
    <w:rsid w:val="006201FC"/>
    <w:rsid w:val="00620ADD"/>
    <w:rsid w:val="00624FF4"/>
    <w:rsid w:val="0062635C"/>
    <w:rsid w:val="0063299F"/>
    <w:rsid w:val="00632A91"/>
    <w:rsid w:val="00640EF2"/>
    <w:rsid w:val="0064718C"/>
    <w:rsid w:val="0064780E"/>
    <w:rsid w:val="0065049B"/>
    <w:rsid w:val="00650D73"/>
    <w:rsid w:val="006558EE"/>
    <w:rsid w:val="00657231"/>
    <w:rsid w:val="00667FBC"/>
    <w:rsid w:val="006757CC"/>
    <w:rsid w:val="0067596D"/>
    <w:rsid w:val="0069293C"/>
    <w:rsid w:val="0069571A"/>
    <w:rsid w:val="00696452"/>
    <w:rsid w:val="006A0BB9"/>
    <w:rsid w:val="006B12FA"/>
    <w:rsid w:val="006B461E"/>
    <w:rsid w:val="006B5F48"/>
    <w:rsid w:val="006C3C21"/>
    <w:rsid w:val="006C7A31"/>
    <w:rsid w:val="006F4C28"/>
    <w:rsid w:val="0070364E"/>
    <w:rsid w:val="007104E8"/>
    <w:rsid w:val="007156FC"/>
    <w:rsid w:val="00716942"/>
    <w:rsid w:val="007173E9"/>
    <w:rsid w:val="00724F58"/>
    <w:rsid w:val="00727519"/>
    <w:rsid w:val="00727CA7"/>
    <w:rsid w:val="00731443"/>
    <w:rsid w:val="0073431C"/>
    <w:rsid w:val="00737984"/>
    <w:rsid w:val="00740A31"/>
    <w:rsid w:val="007468C5"/>
    <w:rsid w:val="00760EF5"/>
    <w:rsid w:val="007656E7"/>
    <w:rsid w:val="007666A4"/>
    <w:rsid w:val="00773365"/>
    <w:rsid w:val="00781624"/>
    <w:rsid w:val="00781E3C"/>
    <w:rsid w:val="007858BA"/>
    <w:rsid w:val="00794022"/>
    <w:rsid w:val="007A15EF"/>
    <w:rsid w:val="007A2ABA"/>
    <w:rsid w:val="007A3AEA"/>
    <w:rsid w:val="007A5A78"/>
    <w:rsid w:val="007A7F97"/>
    <w:rsid w:val="007B2F31"/>
    <w:rsid w:val="007B453D"/>
    <w:rsid w:val="007B4F3E"/>
    <w:rsid w:val="007B6E68"/>
    <w:rsid w:val="007B7197"/>
    <w:rsid w:val="007C5A81"/>
    <w:rsid w:val="007C6CD0"/>
    <w:rsid w:val="007E143D"/>
    <w:rsid w:val="007E23EC"/>
    <w:rsid w:val="007E4DD4"/>
    <w:rsid w:val="007F72FF"/>
    <w:rsid w:val="007F7B5E"/>
    <w:rsid w:val="00804822"/>
    <w:rsid w:val="008056E9"/>
    <w:rsid w:val="0081049F"/>
    <w:rsid w:val="00813F56"/>
    <w:rsid w:val="00814632"/>
    <w:rsid w:val="00815BB6"/>
    <w:rsid w:val="008160E5"/>
    <w:rsid w:val="0082127B"/>
    <w:rsid w:val="00827A40"/>
    <w:rsid w:val="008375E4"/>
    <w:rsid w:val="00844F48"/>
    <w:rsid w:val="008455C2"/>
    <w:rsid w:val="00846E45"/>
    <w:rsid w:val="00850170"/>
    <w:rsid w:val="00855EBD"/>
    <w:rsid w:val="00860EA0"/>
    <w:rsid w:val="00864035"/>
    <w:rsid w:val="00866873"/>
    <w:rsid w:val="00870CB4"/>
    <w:rsid w:val="008763F4"/>
    <w:rsid w:val="008849EA"/>
    <w:rsid w:val="00891FE8"/>
    <w:rsid w:val="00893C4A"/>
    <w:rsid w:val="008C182E"/>
    <w:rsid w:val="008D16ED"/>
    <w:rsid w:val="008D2A6B"/>
    <w:rsid w:val="008D49A5"/>
    <w:rsid w:val="008E0B66"/>
    <w:rsid w:val="008E172D"/>
    <w:rsid w:val="008E48D5"/>
    <w:rsid w:val="0090140D"/>
    <w:rsid w:val="0090153C"/>
    <w:rsid w:val="00902730"/>
    <w:rsid w:val="00905FAF"/>
    <w:rsid w:val="00906C9F"/>
    <w:rsid w:val="009178FF"/>
    <w:rsid w:val="00921577"/>
    <w:rsid w:val="009259E1"/>
    <w:rsid w:val="00927AC2"/>
    <w:rsid w:val="00933C1F"/>
    <w:rsid w:val="00937A38"/>
    <w:rsid w:val="0094702A"/>
    <w:rsid w:val="0095188F"/>
    <w:rsid w:val="00954FF2"/>
    <w:rsid w:val="009550A0"/>
    <w:rsid w:val="00960C64"/>
    <w:rsid w:val="00963D4F"/>
    <w:rsid w:val="0097218E"/>
    <w:rsid w:val="0097706F"/>
    <w:rsid w:val="00980425"/>
    <w:rsid w:val="00991C69"/>
    <w:rsid w:val="009923C0"/>
    <w:rsid w:val="0099503B"/>
    <w:rsid w:val="0099527D"/>
    <w:rsid w:val="00996959"/>
    <w:rsid w:val="009A4D7B"/>
    <w:rsid w:val="009A5F08"/>
    <w:rsid w:val="009B78FE"/>
    <w:rsid w:val="009C3521"/>
    <w:rsid w:val="009C4461"/>
    <w:rsid w:val="009C6B5A"/>
    <w:rsid w:val="009D06E2"/>
    <w:rsid w:val="009E097D"/>
    <w:rsid w:val="009E7E6E"/>
    <w:rsid w:val="00A07E67"/>
    <w:rsid w:val="00A10B6E"/>
    <w:rsid w:val="00A23489"/>
    <w:rsid w:val="00A31F72"/>
    <w:rsid w:val="00A40393"/>
    <w:rsid w:val="00A41FC6"/>
    <w:rsid w:val="00A44B1B"/>
    <w:rsid w:val="00A4583A"/>
    <w:rsid w:val="00A50BC8"/>
    <w:rsid w:val="00A5275E"/>
    <w:rsid w:val="00A67D3D"/>
    <w:rsid w:val="00A70D9D"/>
    <w:rsid w:val="00A7548F"/>
    <w:rsid w:val="00A81673"/>
    <w:rsid w:val="00A81AF0"/>
    <w:rsid w:val="00A90EA6"/>
    <w:rsid w:val="00AA5871"/>
    <w:rsid w:val="00AB5744"/>
    <w:rsid w:val="00AB5C6E"/>
    <w:rsid w:val="00AB7E5D"/>
    <w:rsid w:val="00AC15B7"/>
    <w:rsid w:val="00AC367F"/>
    <w:rsid w:val="00AD4423"/>
    <w:rsid w:val="00AD62ED"/>
    <w:rsid w:val="00AE326D"/>
    <w:rsid w:val="00AE4214"/>
    <w:rsid w:val="00AE6E78"/>
    <w:rsid w:val="00AF0FCD"/>
    <w:rsid w:val="00AF5FF0"/>
    <w:rsid w:val="00B07466"/>
    <w:rsid w:val="00B13394"/>
    <w:rsid w:val="00B13D95"/>
    <w:rsid w:val="00B206A8"/>
    <w:rsid w:val="00B23618"/>
    <w:rsid w:val="00B25B8B"/>
    <w:rsid w:val="00B27341"/>
    <w:rsid w:val="00B408D4"/>
    <w:rsid w:val="00B40B7E"/>
    <w:rsid w:val="00B52B01"/>
    <w:rsid w:val="00B56E6C"/>
    <w:rsid w:val="00B6690B"/>
    <w:rsid w:val="00B7545C"/>
    <w:rsid w:val="00B847BF"/>
    <w:rsid w:val="00B85066"/>
    <w:rsid w:val="00B92AEC"/>
    <w:rsid w:val="00B957E6"/>
    <w:rsid w:val="00B95DEB"/>
    <w:rsid w:val="00B97626"/>
    <w:rsid w:val="00BA0E81"/>
    <w:rsid w:val="00BA6913"/>
    <w:rsid w:val="00BB0B3B"/>
    <w:rsid w:val="00BC7111"/>
    <w:rsid w:val="00BC7164"/>
    <w:rsid w:val="00BD0B43"/>
    <w:rsid w:val="00BD3D25"/>
    <w:rsid w:val="00BE0D92"/>
    <w:rsid w:val="00BE4685"/>
    <w:rsid w:val="00BE6035"/>
    <w:rsid w:val="00BF4778"/>
    <w:rsid w:val="00BF7136"/>
    <w:rsid w:val="00C02D6F"/>
    <w:rsid w:val="00C162AD"/>
    <w:rsid w:val="00C17D6F"/>
    <w:rsid w:val="00C3300F"/>
    <w:rsid w:val="00C346D7"/>
    <w:rsid w:val="00C359CF"/>
    <w:rsid w:val="00C370BB"/>
    <w:rsid w:val="00C3741F"/>
    <w:rsid w:val="00C415B8"/>
    <w:rsid w:val="00C454CB"/>
    <w:rsid w:val="00C460DB"/>
    <w:rsid w:val="00C50CEC"/>
    <w:rsid w:val="00C538D1"/>
    <w:rsid w:val="00C6010A"/>
    <w:rsid w:val="00C607FB"/>
    <w:rsid w:val="00C63AE9"/>
    <w:rsid w:val="00C76EE0"/>
    <w:rsid w:val="00C8330C"/>
    <w:rsid w:val="00C85BFA"/>
    <w:rsid w:val="00C85EFE"/>
    <w:rsid w:val="00C86DFC"/>
    <w:rsid w:val="00C934DE"/>
    <w:rsid w:val="00C93CB2"/>
    <w:rsid w:val="00CA13A3"/>
    <w:rsid w:val="00CA50A1"/>
    <w:rsid w:val="00CA51AF"/>
    <w:rsid w:val="00CA5CB1"/>
    <w:rsid w:val="00CB2F68"/>
    <w:rsid w:val="00CC60D7"/>
    <w:rsid w:val="00CC65EE"/>
    <w:rsid w:val="00CD2995"/>
    <w:rsid w:val="00CD37B6"/>
    <w:rsid w:val="00CE1305"/>
    <w:rsid w:val="00CE2147"/>
    <w:rsid w:val="00CE3463"/>
    <w:rsid w:val="00CF239E"/>
    <w:rsid w:val="00CF3342"/>
    <w:rsid w:val="00CF7805"/>
    <w:rsid w:val="00D007F8"/>
    <w:rsid w:val="00D030C9"/>
    <w:rsid w:val="00D05A52"/>
    <w:rsid w:val="00D114C6"/>
    <w:rsid w:val="00D13764"/>
    <w:rsid w:val="00D142D0"/>
    <w:rsid w:val="00D23D90"/>
    <w:rsid w:val="00D26BF9"/>
    <w:rsid w:val="00D27C93"/>
    <w:rsid w:val="00D35879"/>
    <w:rsid w:val="00D46FED"/>
    <w:rsid w:val="00D47210"/>
    <w:rsid w:val="00D54217"/>
    <w:rsid w:val="00D62977"/>
    <w:rsid w:val="00D635A1"/>
    <w:rsid w:val="00D6411A"/>
    <w:rsid w:val="00D67ABF"/>
    <w:rsid w:val="00D739C5"/>
    <w:rsid w:val="00D749E6"/>
    <w:rsid w:val="00D834E2"/>
    <w:rsid w:val="00D839E9"/>
    <w:rsid w:val="00D844EE"/>
    <w:rsid w:val="00D847F8"/>
    <w:rsid w:val="00D90465"/>
    <w:rsid w:val="00D960DA"/>
    <w:rsid w:val="00D97963"/>
    <w:rsid w:val="00DA0BAD"/>
    <w:rsid w:val="00DA248F"/>
    <w:rsid w:val="00DA3462"/>
    <w:rsid w:val="00DA7A02"/>
    <w:rsid w:val="00DB7D74"/>
    <w:rsid w:val="00DC65A4"/>
    <w:rsid w:val="00DC7505"/>
    <w:rsid w:val="00DD28D2"/>
    <w:rsid w:val="00DD346F"/>
    <w:rsid w:val="00DD4646"/>
    <w:rsid w:val="00DD58FC"/>
    <w:rsid w:val="00DE0078"/>
    <w:rsid w:val="00DE07BB"/>
    <w:rsid w:val="00DF1141"/>
    <w:rsid w:val="00DF3644"/>
    <w:rsid w:val="00DF3DF5"/>
    <w:rsid w:val="00DF49A4"/>
    <w:rsid w:val="00DF63A6"/>
    <w:rsid w:val="00E04AF0"/>
    <w:rsid w:val="00E12FD3"/>
    <w:rsid w:val="00E22AAE"/>
    <w:rsid w:val="00E2415F"/>
    <w:rsid w:val="00E305E0"/>
    <w:rsid w:val="00E340C1"/>
    <w:rsid w:val="00E37B98"/>
    <w:rsid w:val="00E406B4"/>
    <w:rsid w:val="00E40EAA"/>
    <w:rsid w:val="00E43F3A"/>
    <w:rsid w:val="00E448E7"/>
    <w:rsid w:val="00E45B15"/>
    <w:rsid w:val="00E52D5F"/>
    <w:rsid w:val="00E54608"/>
    <w:rsid w:val="00E61E7C"/>
    <w:rsid w:val="00E63CEF"/>
    <w:rsid w:val="00E65D5E"/>
    <w:rsid w:val="00E670FB"/>
    <w:rsid w:val="00E67C6B"/>
    <w:rsid w:val="00E707D9"/>
    <w:rsid w:val="00E7569C"/>
    <w:rsid w:val="00E76516"/>
    <w:rsid w:val="00E778FE"/>
    <w:rsid w:val="00E96170"/>
    <w:rsid w:val="00E97E01"/>
    <w:rsid w:val="00EA1562"/>
    <w:rsid w:val="00EA68CE"/>
    <w:rsid w:val="00EB1C45"/>
    <w:rsid w:val="00EB51EB"/>
    <w:rsid w:val="00EB72F9"/>
    <w:rsid w:val="00EB76CD"/>
    <w:rsid w:val="00EC6219"/>
    <w:rsid w:val="00EC677A"/>
    <w:rsid w:val="00ED3F35"/>
    <w:rsid w:val="00EF284E"/>
    <w:rsid w:val="00F0644D"/>
    <w:rsid w:val="00F248E5"/>
    <w:rsid w:val="00F25445"/>
    <w:rsid w:val="00F31E31"/>
    <w:rsid w:val="00F322A8"/>
    <w:rsid w:val="00F3436F"/>
    <w:rsid w:val="00F36833"/>
    <w:rsid w:val="00F36DAB"/>
    <w:rsid w:val="00F376F0"/>
    <w:rsid w:val="00F37EED"/>
    <w:rsid w:val="00F45927"/>
    <w:rsid w:val="00F65D4B"/>
    <w:rsid w:val="00F67222"/>
    <w:rsid w:val="00F68700"/>
    <w:rsid w:val="00F7577A"/>
    <w:rsid w:val="00F770DD"/>
    <w:rsid w:val="00F771BD"/>
    <w:rsid w:val="00F83EDB"/>
    <w:rsid w:val="00F90365"/>
    <w:rsid w:val="00F91619"/>
    <w:rsid w:val="00F93094"/>
    <w:rsid w:val="00F9400E"/>
    <w:rsid w:val="00F9445A"/>
    <w:rsid w:val="00FA1722"/>
    <w:rsid w:val="00FA1C07"/>
    <w:rsid w:val="00FA222A"/>
    <w:rsid w:val="00FA48E3"/>
    <w:rsid w:val="00FA4E88"/>
    <w:rsid w:val="00FA7368"/>
    <w:rsid w:val="00FB2CBD"/>
    <w:rsid w:val="00FB54DD"/>
    <w:rsid w:val="00FB6A97"/>
    <w:rsid w:val="00FC01A6"/>
    <w:rsid w:val="00FC5625"/>
    <w:rsid w:val="00FD01C8"/>
    <w:rsid w:val="00FD489A"/>
    <w:rsid w:val="00FE0425"/>
    <w:rsid w:val="00FE4934"/>
    <w:rsid w:val="00FE756D"/>
    <w:rsid w:val="00FF4725"/>
    <w:rsid w:val="00FF799B"/>
    <w:rsid w:val="015FA14B"/>
    <w:rsid w:val="0187AEE2"/>
    <w:rsid w:val="01A6D7A7"/>
    <w:rsid w:val="01EB22A0"/>
    <w:rsid w:val="023280ED"/>
    <w:rsid w:val="025FAD88"/>
    <w:rsid w:val="0279F6C6"/>
    <w:rsid w:val="02AD96BF"/>
    <w:rsid w:val="03255CE1"/>
    <w:rsid w:val="03264B9A"/>
    <w:rsid w:val="033B8302"/>
    <w:rsid w:val="03C6A819"/>
    <w:rsid w:val="044B8CA4"/>
    <w:rsid w:val="04A1AFF1"/>
    <w:rsid w:val="04C40D51"/>
    <w:rsid w:val="04CC8CA9"/>
    <w:rsid w:val="04E55D20"/>
    <w:rsid w:val="051EE6C4"/>
    <w:rsid w:val="0525EFF0"/>
    <w:rsid w:val="05417E80"/>
    <w:rsid w:val="0552CE84"/>
    <w:rsid w:val="056394B6"/>
    <w:rsid w:val="056AC8BE"/>
    <w:rsid w:val="05FA1C99"/>
    <w:rsid w:val="07089AA9"/>
    <w:rsid w:val="0790D09F"/>
    <w:rsid w:val="07CC1639"/>
    <w:rsid w:val="083768CA"/>
    <w:rsid w:val="085EBB09"/>
    <w:rsid w:val="0863034E"/>
    <w:rsid w:val="08960E55"/>
    <w:rsid w:val="08B1F22B"/>
    <w:rsid w:val="08CD0CDF"/>
    <w:rsid w:val="08EB0292"/>
    <w:rsid w:val="09022996"/>
    <w:rsid w:val="091CA705"/>
    <w:rsid w:val="09220D81"/>
    <w:rsid w:val="09266630"/>
    <w:rsid w:val="0975A07D"/>
    <w:rsid w:val="0A35EA01"/>
    <w:rsid w:val="0A69A55A"/>
    <w:rsid w:val="0BF84161"/>
    <w:rsid w:val="0C2C509E"/>
    <w:rsid w:val="0C64D11C"/>
    <w:rsid w:val="0C819FF9"/>
    <w:rsid w:val="0CA0DA95"/>
    <w:rsid w:val="0CA4F464"/>
    <w:rsid w:val="0D319E2D"/>
    <w:rsid w:val="0D78ED0E"/>
    <w:rsid w:val="0DE79E74"/>
    <w:rsid w:val="0DFA1F50"/>
    <w:rsid w:val="0E8E28B4"/>
    <w:rsid w:val="0E902B55"/>
    <w:rsid w:val="0EA20F51"/>
    <w:rsid w:val="0F84E024"/>
    <w:rsid w:val="0F9C8DB0"/>
    <w:rsid w:val="0FA4CDFE"/>
    <w:rsid w:val="0FABE6B5"/>
    <w:rsid w:val="0FE07F7E"/>
    <w:rsid w:val="0FF29D30"/>
    <w:rsid w:val="1033A22E"/>
    <w:rsid w:val="105784EC"/>
    <w:rsid w:val="105D2D9B"/>
    <w:rsid w:val="118469E7"/>
    <w:rsid w:val="118761F3"/>
    <w:rsid w:val="12019FB4"/>
    <w:rsid w:val="124B488C"/>
    <w:rsid w:val="126EA3FB"/>
    <w:rsid w:val="1295ECEB"/>
    <w:rsid w:val="13566A5E"/>
    <w:rsid w:val="1370407D"/>
    <w:rsid w:val="143CD766"/>
    <w:rsid w:val="1499120F"/>
    <w:rsid w:val="14B04DC2"/>
    <w:rsid w:val="14FA5DFB"/>
    <w:rsid w:val="1505FEA9"/>
    <w:rsid w:val="1526D9FB"/>
    <w:rsid w:val="1570E160"/>
    <w:rsid w:val="16EC670E"/>
    <w:rsid w:val="17320A3B"/>
    <w:rsid w:val="17348EB0"/>
    <w:rsid w:val="173676C4"/>
    <w:rsid w:val="174BDB1B"/>
    <w:rsid w:val="177D8144"/>
    <w:rsid w:val="17A33755"/>
    <w:rsid w:val="17BB9940"/>
    <w:rsid w:val="17C29C19"/>
    <w:rsid w:val="17D8235F"/>
    <w:rsid w:val="17D9C68B"/>
    <w:rsid w:val="17E7BCC4"/>
    <w:rsid w:val="18417E2D"/>
    <w:rsid w:val="18563D16"/>
    <w:rsid w:val="186C4AC1"/>
    <w:rsid w:val="18926462"/>
    <w:rsid w:val="18BF7B19"/>
    <w:rsid w:val="19086222"/>
    <w:rsid w:val="1949D9DE"/>
    <w:rsid w:val="1961C9A6"/>
    <w:rsid w:val="1A47FC48"/>
    <w:rsid w:val="1A8E60C4"/>
    <w:rsid w:val="1AA1EECE"/>
    <w:rsid w:val="1ABC3BF4"/>
    <w:rsid w:val="1AC190EF"/>
    <w:rsid w:val="1B28D314"/>
    <w:rsid w:val="1B57C061"/>
    <w:rsid w:val="1B7A5258"/>
    <w:rsid w:val="1C01DE5F"/>
    <w:rsid w:val="1CA576B3"/>
    <w:rsid w:val="1CC816CC"/>
    <w:rsid w:val="1D0CBE10"/>
    <w:rsid w:val="1D1F1FB7"/>
    <w:rsid w:val="1DDC12C8"/>
    <w:rsid w:val="1DDEC871"/>
    <w:rsid w:val="1EDD00E2"/>
    <w:rsid w:val="1EE5FE1D"/>
    <w:rsid w:val="1F3A4E00"/>
    <w:rsid w:val="1F40E6B7"/>
    <w:rsid w:val="1FA19B93"/>
    <w:rsid w:val="1FD212A6"/>
    <w:rsid w:val="1FE35444"/>
    <w:rsid w:val="201D7242"/>
    <w:rsid w:val="205B6319"/>
    <w:rsid w:val="21742DF1"/>
    <w:rsid w:val="2184C0D5"/>
    <w:rsid w:val="21D77BB9"/>
    <w:rsid w:val="222ADC8B"/>
    <w:rsid w:val="22BCB033"/>
    <w:rsid w:val="238D0CF4"/>
    <w:rsid w:val="23B921F0"/>
    <w:rsid w:val="23DD8E11"/>
    <w:rsid w:val="241B28C9"/>
    <w:rsid w:val="245C70D9"/>
    <w:rsid w:val="24B55FD5"/>
    <w:rsid w:val="24B6AD56"/>
    <w:rsid w:val="24E7BE11"/>
    <w:rsid w:val="25576E09"/>
    <w:rsid w:val="255A505A"/>
    <w:rsid w:val="255B3110"/>
    <w:rsid w:val="25A0555F"/>
    <w:rsid w:val="2642E908"/>
    <w:rsid w:val="266FC17F"/>
    <w:rsid w:val="2733B82D"/>
    <w:rsid w:val="276A72CA"/>
    <w:rsid w:val="2785115B"/>
    <w:rsid w:val="27C314DC"/>
    <w:rsid w:val="27D6F508"/>
    <w:rsid w:val="27E3DC79"/>
    <w:rsid w:val="27E54683"/>
    <w:rsid w:val="2800BAD1"/>
    <w:rsid w:val="28356858"/>
    <w:rsid w:val="28512BEA"/>
    <w:rsid w:val="28BDB5AC"/>
    <w:rsid w:val="28D3B5FF"/>
    <w:rsid w:val="28EF266C"/>
    <w:rsid w:val="2904027C"/>
    <w:rsid w:val="290A69AD"/>
    <w:rsid w:val="2927DD77"/>
    <w:rsid w:val="294DFDFA"/>
    <w:rsid w:val="29686261"/>
    <w:rsid w:val="298EF518"/>
    <w:rsid w:val="2992193E"/>
    <w:rsid w:val="29A26D30"/>
    <w:rsid w:val="29D43ABD"/>
    <w:rsid w:val="2A0A1417"/>
    <w:rsid w:val="2A8BC2C0"/>
    <w:rsid w:val="2A8F44DC"/>
    <w:rsid w:val="2AA96D96"/>
    <w:rsid w:val="2AFF84BE"/>
    <w:rsid w:val="2B4753D3"/>
    <w:rsid w:val="2BDCBB1D"/>
    <w:rsid w:val="2BE5DD13"/>
    <w:rsid w:val="2BEA5555"/>
    <w:rsid w:val="2BF22BD0"/>
    <w:rsid w:val="2C117CB0"/>
    <w:rsid w:val="2C7093E6"/>
    <w:rsid w:val="2CB53704"/>
    <w:rsid w:val="2CEC6EAC"/>
    <w:rsid w:val="2D7A09F1"/>
    <w:rsid w:val="2E9C0326"/>
    <w:rsid w:val="2F35D070"/>
    <w:rsid w:val="2F4B8790"/>
    <w:rsid w:val="2F4D7D33"/>
    <w:rsid w:val="2F7221AF"/>
    <w:rsid w:val="2F7449A2"/>
    <w:rsid w:val="3004D29C"/>
    <w:rsid w:val="3037EE09"/>
    <w:rsid w:val="307FBD0E"/>
    <w:rsid w:val="3087C05B"/>
    <w:rsid w:val="3114AD2E"/>
    <w:rsid w:val="3194242A"/>
    <w:rsid w:val="322105F5"/>
    <w:rsid w:val="32909086"/>
    <w:rsid w:val="32B278EF"/>
    <w:rsid w:val="32B90685"/>
    <w:rsid w:val="32D5BE00"/>
    <w:rsid w:val="3351697B"/>
    <w:rsid w:val="3428C0ED"/>
    <w:rsid w:val="347A8F94"/>
    <w:rsid w:val="34F01924"/>
    <w:rsid w:val="354D6B64"/>
    <w:rsid w:val="35616709"/>
    <w:rsid w:val="356B4F0D"/>
    <w:rsid w:val="35924A98"/>
    <w:rsid w:val="35CBED38"/>
    <w:rsid w:val="35E6EEDE"/>
    <w:rsid w:val="35EB32D3"/>
    <w:rsid w:val="36065285"/>
    <w:rsid w:val="3654C4D7"/>
    <w:rsid w:val="366F913C"/>
    <w:rsid w:val="369BD349"/>
    <w:rsid w:val="375F1D56"/>
    <w:rsid w:val="37C625E6"/>
    <w:rsid w:val="37E1B4EB"/>
    <w:rsid w:val="37F40E4A"/>
    <w:rsid w:val="387BFCD6"/>
    <w:rsid w:val="38AD86ED"/>
    <w:rsid w:val="38E78DD0"/>
    <w:rsid w:val="38E9D889"/>
    <w:rsid w:val="395E0F41"/>
    <w:rsid w:val="396FE2F1"/>
    <w:rsid w:val="3975163A"/>
    <w:rsid w:val="39B68386"/>
    <w:rsid w:val="3A09760F"/>
    <w:rsid w:val="3A6F7658"/>
    <w:rsid w:val="3C8760E0"/>
    <w:rsid w:val="3C98DD60"/>
    <w:rsid w:val="3CD186A0"/>
    <w:rsid w:val="3CDF3558"/>
    <w:rsid w:val="3D3B1CC5"/>
    <w:rsid w:val="3DAB86C5"/>
    <w:rsid w:val="3DB63794"/>
    <w:rsid w:val="3E57A26B"/>
    <w:rsid w:val="3E5A3F1F"/>
    <w:rsid w:val="3EA5053A"/>
    <w:rsid w:val="3F0A8776"/>
    <w:rsid w:val="3F0FB376"/>
    <w:rsid w:val="3F908FD9"/>
    <w:rsid w:val="3F9DC94F"/>
    <w:rsid w:val="3F9E40AE"/>
    <w:rsid w:val="3FD27BC2"/>
    <w:rsid w:val="3FF8F87B"/>
    <w:rsid w:val="4018C7A0"/>
    <w:rsid w:val="40657D0D"/>
    <w:rsid w:val="414FB616"/>
    <w:rsid w:val="41711950"/>
    <w:rsid w:val="41B56222"/>
    <w:rsid w:val="41BC4F90"/>
    <w:rsid w:val="41D210BF"/>
    <w:rsid w:val="41EB3196"/>
    <w:rsid w:val="420E77CF"/>
    <w:rsid w:val="4244E6A0"/>
    <w:rsid w:val="4257E908"/>
    <w:rsid w:val="436C0F00"/>
    <w:rsid w:val="43DD4E81"/>
    <w:rsid w:val="4425233E"/>
    <w:rsid w:val="4451706C"/>
    <w:rsid w:val="4453D1E1"/>
    <w:rsid w:val="44962D1F"/>
    <w:rsid w:val="449EB92C"/>
    <w:rsid w:val="44D5A0A3"/>
    <w:rsid w:val="44D901C4"/>
    <w:rsid w:val="44F6E763"/>
    <w:rsid w:val="45C710B8"/>
    <w:rsid w:val="46488797"/>
    <w:rsid w:val="46F6B021"/>
    <w:rsid w:val="47062C39"/>
    <w:rsid w:val="47499676"/>
    <w:rsid w:val="477916C4"/>
    <w:rsid w:val="477B1874"/>
    <w:rsid w:val="47BEA4B8"/>
    <w:rsid w:val="484C5089"/>
    <w:rsid w:val="489FEB41"/>
    <w:rsid w:val="48C70875"/>
    <w:rsid w:val="48D66302"/>
    <w:rsid w:val="48DDBA7E"/>
    <w:rsid w:val="492A1846"/>
    <w:rsid w:val="493CC271"/>
    <w:rsid w:val="494BC9A4"/>
    <w:rsid w:val="494F92CD"/>
    <w:rsid w:val="4980AE2F"/>
    <w:rsid w:val="499D6DDB"/>
    <w:rsid w:val="4A2D6B16"/>
    <w:rsid w:val="4A4EC2C8"/>
    <w:rsid w:val="4A84A619"/>
    <w:rsid w:val="4A92E528"/>
    <w:rsid w:val="4A9352FE"/>
    <w:rsid w:val="4A987E48"/>
    <w:rsid w:val="4AEC8EC5"/>
    <w:rsid w:val="4AF0DB8C"/>
    <w:rsid w:val="4B9266BD"/>
    <w:rsid w:val="4BB9D764"/>
    <w:rsid w:val="4C98EDB7"/>
    <w:rsid w:val="4D18A4CE"/>
    <w:rsid w:val="4D26CD15"/>
    <w:rsid w:val="4D92D749"/>
    <w:rsid w:val="4DE2E4D9"/>
    <w:rsid w:val="4EF4BC43"/>
    <w:rsid w:val="4F00420C"/>
    <w:rsid w:val="4F2DCB4D"/>
    <w:rsid w:val="4F3C52E7"/>
    <w:rsid w:val="4F91C158"/>
    <w:rsid w:val="4F9705F3"/>
    <w:rsid w:val="5003CB36"/>
    <w:rsid w:val="505DF614"/>
    <w:rsid w:val="50662A50"/>
    <w:rsid w:val="508552F3"/>
    <w:rsid w:val="50FB1A55"/>
    <w:rsid w:val="51220029"/>
    <w:rsid w:val="513B75FC"/>
    <w:rsid w:val="5169D50E"/>
    <w:rsid w:val="51C46D2E"/>
    <w:rsid w:val="51E2AF4B"/>
    <w:rsid w:val="51ED5B63"/>
    <w:rsid w:val="51EE4177"/>
    <w:rsid w:val="5223AEC5"/>
    <w:rsid w:val="52557CED"/>
    <w:rsid w:val="526397DE"/>
    <w:rsid w:val="5264BA6C"/>
    <w:rsid w:val="526E3630"/>
    <w:rsid w:val="528D3006"/>
    <w:rsid w:val="529B7A4A"/>
    <w:rsid w:val="530084BC"/>
    <w:rsid w:val="53013F08"/>
    <w:rsid w:val="5363CC83"/>
    <w:rsid w:val="536995A4"/>
    <w:rsid w:val="53A22336"/>
    <w:rsid w:val="53C205C6"/>
    <w:rsid w:val="53D91605"/>
    <w:rsid w:val="54705F3D"/>
    <w:rsid w:val="5483F4A7"/>
    <w:rsid w:val="54B04917"/>
    <w:rsid w:val="54BCB77D"/>
    <w:rsid w:val="54D78BA7"/>
    <w:rsid w:val="54FF5202"/>
    <w:rsid w:val="552ABEAE"/>
    <w:rsid w:val="556F9902"/>
    <w:rsid w:val="5586B723"/>
    <w:rsid w:val="55BCA7C8"/>
    <w:rsid w:val="55C69ACA"/>
    <w:rsid w:val="562EB563"/>
    <w:rsid w:val="5689E689"/>
    <w:rsid w:val="57173592"/>
    <w:rsid w:val="57C9C9E3"/>
    <w:rsid w:val="57D7BEB7"/>
    <w:rsid w:val="57DC407E"/>
    <w:rsid w:val="5831CECD"/>
    <w:rsid w:val="58439AA1"/>
    <w:rsid w:val="586B58F4"/>
    <w:rsid w:val="588BC199"/>
    <w:rsid w:val="58968F9F"/>
    <w:rsid w:val="58FF1A22"/>
    <w:rsid w:val="59381B55"/>
    <w:rsid w:val="5961DC23"/>
    <w:rsid w:val="5982324C"/>
    <w:rsid w:val="59A976B1"/>
    <w:rsid w:val="59F43ED1"/>
    <w:rsid w:val="59FED267"/>
    <w:rsid w:val="5A8607BF"/>
    <w:rsid w:val="5AB0583D"/>
    <w:rsid w:val="5ADE1070"/>
    <w:rsid w:val="5B19C045"/>
    <w:rsid w:val="5B2F3B4D"/>
    <w:rsid w:val="5B707EE7"/>
    <w:rsid w:val="5BB5AF10"/>
    <w:rsid w:val="5BED189A"/>
    <w:rsid w:val="5C507327"/>
    <w:rsid w:val="5C57DED2"/>
    <w:rsid w:val="5CB150A9"/>
    <w:rsid w:val="5CB4D27E"/>
    <w:rsid w:val="5CD38524"/>
    <w:rsid w:val="5CFC7539"/>
    <w:rsid w:val="5D138C64"/>
    <w:rsid w:val="5D657EF6"/>
    <w:rsid w:val="5DA6B6A8"/>
    <w:rsid w:val="5E2D0184"/>
    <w:rsid w:val="5E6C6274"/>
    <w:rsid w:val="5EB0C8CA"/>
    <w:rsid w:val="5ECD82E6"/>
    <w:rsid w:val="5EF4D0CC"/>
    <w:rsid w:val="5EF76E3B"/>
    <w:rsid w:val="5F3F9A68"/>
    <w:rsid w:val="5F4D5994"/>
    <w:rsid w:val="5F668412"/>
    <w:rsid w:val="5FAC262D"/>
    <w:rsid w:val="5FAC5794"/>
    <w:rsid w:val="5FF04BA9"/>
    <w:rsid w:val="600BB374"/>
    <w:rsid w:val="600D0CCB"/>
    <w:rsid w:val="601071AD"/>
    <w:rsid w:val="6023DAC5"/>
    <w:rsid w:val="608B1071"/>
    <w:rsid w:val="6090E9B6"/>
    <w:rsid w:val="60D43AD2"/>
    <w:rsid w:val="60D854FF"/>
    <w:rsid w:val="6111F218"/>
    <w:rsid w:val="612422CE"/>
    <w:rsid w:val="616775B9"/>
    <w:rsid w:val="618B26AB"/>
    <w:rsid w:val="62579096"/>
    <w:rsid w:val="62791066"/>
    <w:rsid w:val="62A5EAAC"/>
    <w:rsid w:val="62F62436"/>
    <w:rsid w:val="6342B7B8"/>
    <w:rsid w:val="634D7A95"/>
    <w:rsid w:val="63A0F4C5"/>
    <w:rsid w:val="64874512"/>
    <w:rsid w:val="6499EB20"/>
    <w:rsid w:val="64FE557D"/>
    <w:rsid w:val="6537178A"/>
    <w:rsid w:val="6569FFA3"/>
    <w:rsid w:val="6594A546"/>
    <w:rsid w:val="660E655A"/>
    <w:rsid w:val="6620F556"/>
    <w:rsid w:val="6679BFE2"/>
    <w:rsid w:val="66AF2961"/>
    <w:rsid w:val="66C1A809"/>
    <w:rsid w:val="6710E953"/>
    <w:rsid w:val="67269A39"/>
    <w:rsid w:val="674584E2"/>
    <w:rsid w:val="6775FE7D"/>
    <w:rsid w:val="6780AAB3"/>
    <w:rsid w:val="6783C478"/>
    <w:rsid w:val="6788D0EE"/>
    <w:rsid w:val="67DBCF35"/>
    <w:rsid w:val="67E3B29B"/>
    <w:rsid w:val="68A9F935"/>
    <w:rsid w:val="68CDCDED"/>
    <w:rsid w:val="68FC8B66"/>
    <w:rsid w:val="693C74F2"/>
    <w:rsid w:val="695389AF"/>
    <w:rsid w:val="69588B5D"/>
    <w:rsid w:val="6962BE9F"/>
    <w:rsid w:val="697BB78C"/>
    <w:rsid w:val="699EB69C"/>
    <w:rsid w:val="6A4284EA"/>
    <w:rsid w:val="6AACD5DA"/>
    <w:rsid w:val="6AF177E6"/>
    <w:rsid w:val="6B767C8C"/>
    <w:rsid w:val="6B7BEDC4"/>
    <w:rsid w:val="6BBFADAB"/>
    <w:rsid w:val="6BF7A4F7"/>
    <w:rsid w:val="6C3C6A1A"/>
    <w:rsid w:val="6C883345"/>
    <w:rsid w:val="6CEE752B"/>
    <w:rsid w:val="6D036409"/>
    <w:rsid w:val="6D2CCC00"/>
    <w:rsid w:val="6D99391C"/>
    <w:rsid w:val="6E60F388"/>
    <w:rsid w:val="6EA8C3A1"/>
    <w:rsid w:val="6ED29256"/>
    <w:rsid w:val="6F402ECE"/>
    <w:rsid w:val="6F6C4257"/>
    <w:rsid w:val="6FA5AFEB"/>
    <w:rsid w:val="703DC467"/>
    <w:rsid w:val="70419D69"/>
    <w:rsid w:val="7056CE3F"/>
    <w:rsid w:val="706AF1D3"/>
    <w:rsid w:val="70953082"/>
    <w:rsid w:val="70AFAD22"/>
    <w:rsid w:val="70B35022"/>
    <w:rsid w:val="70D7EEDF"/>
    <w:rsid w:val="70DB6914"/>
    <w:rsid w:val="716A90AA"/>
    <w:rsid w:val="7191DBAD"/>
    <w:rsid w:val="71DE3358"/>
    <w:rsid w:val="723AC457"/>
    <w:rsid w:val="729DD391"/>
    <w:rsid w:val="72A7E736"/>
    <w:rsid w:val="732897B1"/>
    <w:rsid w:val="73527975"/>
    <w:rsid w:val="7354F0D1"/>
    <w:rsid w:val="7378DB90"/>
    <w:rsid w:val="73C93E85"/>
    <w:rsid w:val="73C9F4EA"/>
    <w:rsid w:val="745963B5"/>
    <w:rsid w:val="74978E37"/>
    <w:rsid w:val="74BD7B36"/>
    <w:rsid w:val="74D8EB79"/>
    <w:rsid w:val="74F55643"/>
    <w:rsid w:val="751E064F"/>
    <w:rsid w:val="753D4EA9"/>
    <w:rsid w:val="7585D311"/>
    <w:rsid w:val="75A4B709"/>
    <w:rsid w:val="75D919BC"/>
    <w:rsid w:val="75F52B5A"/>
    <w:rsid w:val="7601BEEC"/>
    <w:rsid w:val="765C2549"/>
    <w:rsid w:val="76D3EB22"/>
    <w:rsid w:val="770961AB"/>
    <w:rsid w:val="7748740C"/>
    <w:rsid w:val="77D74539"/>
    <w:rsid w:val="782525B8"/>
    <w:rsid w:val="785C01E9"/>
    <w:rsid w:val="790B4558"/>
    <w:rsid w:val="79647FF6"/>
    <w:rsid w:val="796EFE31"/>
    <w:rsid w:val="7A2B494A"/>
    <w:rsid w:val="7AAE64BF"/>
    <w:rsid w:val="7AC06278"/>
    <w:rsid w:val="7AEA6A74"/>
    <w:rsid w:val="7AF273C0"/>
    <w:rsid w:val="7B4C1505"/>
    <w:rsid w:val="7B67E072"/>
    <w:rsid w:val="7B7A03A8"/>
    <w:rsid w:val="7B83F8A5"/>
    <w:rsid w:val="7B9D34F2"/>
    <w:rsid w:val="7BB722E3"/>
    <w:rsid w:val="7BCADDA9"/>
    <w:rsid w:val="7C0B76F5"/>
    <w:rsid w:val="7C6D91AF"/>
    <w:rsid w:val="7C700711"/>
    <w:rsid w:val="7C72BD6E"/>
    <w:rsid w:val="7C74E790"/>
    <w:rsid w:val="7C873BC4"/>
    <w:rsid w:val="7CB08DCA"/>
    <w:rsid w:val="7CE0B892"/>
    <w:rsid w:val="7D0EB929"/>
    <w:rsid w:val="7D2931DB"/>
    <w:rsid w:val="7D7D2713"/>
    <w:rsid w:val="7DBFBF1D"/>
    <w:rsid w:val="7E201B47"/>
    <w:rsid w:val="7E6CD07D"/>
    <w:rsid w:val="7EE58523"/>
    <w:rsid w:val="7F530E37"/>
    <w:rsid w:val="7F66D2D7"/>
    <w:rsid w:val="7FC6D1F4"/>
    <w:rsid w:val="7FC9A1E9"/>
    <w:rsid w:val="7FEA71F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5121"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3F07D2"/>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nesty.org/en/latest/news/2024/10/pakistan-authorities-must-immediately-revoke-ban-on-pashtun-tahaffuz-mov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nesty.org/en/documents/asa33/0660/2026/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ndhcmhouse@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9" ma:contentTypeDescription="Create a new document." ma:contentTypeScope="" ma:versionID="416049cb899feccd8c80ae50e6dbff29">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E9A77-F142-47EA-A199-A5BD7365FFAD}">
  <ds:schemaRefs>
    <ds:schemaRef ds:uri="http://schemas.openxmlformats.org/officeDocument/2006/bibliography"/>
  </ds:schemaRefs>
</ds:datastoreItem>
</file>

<file path=customXml/itemProps2.xml><?xml version="1.0" encoding="utf-8"?>
<ds:datastoreItem xmlns:ds="http://schemas.openxmlformats.org/officeDocument/2006/customXml" ds:itemID="{7D83EE96-D4B0-46B4-8F10-76EFBF3A43B8}">
  <ds:schemaRefs>
    <ds:schemaRef ds:uri="http://schemas.microsoft.com/office/2006/metadata/properties"/>
    <ds:schemaRef ds:uri="http://schemas.microsoft.com/office/2006/documentManagement/types"/>
    <ds:schemaRef ds:uri="ec0a9d9f-aaf3-4131-94b8-88b154eaa3bc"/>
    <ds:schemaRef ds:uri="http://purl.org/dc/elements/1.1/"/>
    <ds:schemaRef ds:uri="54e34785-3e85-4039-8a53-d7632a00be0c"/>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21CA9244-F826-484E-BE73-76FE4204BEE5}">
  <ds:schemaRefs>
    <ds:schemaRef ds:uri="http://schemas.microsoft.com/sharepoint/v3/contenttype/forms"/>
  </ds:schemaRefs>
</ds:datastoreItem>
</file>

<file path=customXml/itemProps4.xml><?xml version="1.0" encoding="utf-8"?>
<ds:datastoreItem xmlns:ds="http://schemas.openxmlformats.org/officeDocument/2006/customXml" ds:itemID="{0860C26E-78A4-4FB3-AF5E-EB08DACA94FF}"/>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7827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2026-04-22T10:11:00Z</dcterms:created>
  <dcterms:modified xsi:type="dcterms:W3CDTF">2026-04-22T10:11:00Z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