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8AF7FFA" w14:textId="77777777" w:rsidR="0034128A" w:rsidRPr="00203A02" w:rsidRDefault="0034128A" w:rsidP="00A01BA4">
      <w:pPr>
        <w:pStyle w:val="AIUrgentActionTopHeading"/>
        <w:tabs>
          <w:tab w:val="clear" w:pos="567"/>
        </w:tabs>
        <w:ind w:left="-283"/>
        <w:jc w:val="both"/>
        <w:rPr>
          <w:rFonts w:ascii="Amnesty Trade Gothic Cn" w:hAnsi="Amnesty Trade Gothic Cn" w:cs="Arial"/>
          <w:sz w:val="100"/>
          <w:szCs w:val="100"/>
        </w:rPr>
      </w:pPr>
      <w:r w:rsidRPr="00203A02">
        <w:rPr>
          <w:rFonts w:ascii="Amnesty Trade Gothic Cn" w:hAnsi="Amnesty Trade Gothic Cn" w:cs="Arial"/>
          <w:sz w:val="100"/>
          <w:szCs w:val="100"/>
          <w:highlight w:val="yellow"/>
        </w:rPr>
        <w:t>URGENT ACTION</w:t>
      </w:r>
    </w:p>
    <w:p w14:paraId="76BC4611" w14:textId="77777777" w:rsidR="005D2C37" w:rsidRDefault="005D2C37" w:rsidP="00980425">
      <w:pPr>
        <w:pStyle w:val="Default"/>
        <w:ind w:left="-283"/>
        <w:rPr>
          <w:b/>
          <w:sz w:val="28"/>
          <w:szCs w:val="28"/>
        </w:rPr>
      </w:pPr>
    </w:p>
    <w:p w14:paraId="48ED1961" w14:textId="2DC81C4A" w:rsidR="0034128A" w:rsidRPr="004E323A" w:rsidRDefault="00253FAA" w:rsidP="00D9011A">
      <w:pPr>
        <w:spacing w:after="0"/>
        <w:ind w:left="-283"/>
        <w:rPr>
          <w:rFonts w:ascii="Arial" w:hAnsi="Arial" w:cs="Arial"/>
          <w:b/>
          <w:iCs/>
          <w:sz w:val="36"/>
          <w:lang w:eastAsia="es-MX"/>
        </w:rPr>
      </w:pPr>
      <w:r>
        <w:rPr>
          <w:rFonts w:ascii="Arial" w:hAnsi="Arial" w:cs="Arial"/>
          <w:b/>
          <w:iCs/>
          <w:sz w:val="36"/>
          <w:lang w:eastAsia="es-MX"/>
        </w:rPr>
        <w:t xml:space="preserve">EXECUTION </w:t>
      </w:r>
      <w:r w:rsidR="00D7370F">
        <w:rPr>
          <w:rFonts w:ascii="Arial" w:hAnsi="Arial" w:cs="Arial"/>
          <w:b/>
          <w:iCs/>
          <w:sz w:val="36"/>
          <w:lang w:eastAsia="es-MX"/>
        </w:rPr>
        <w:t>WOULD VIOLATE INTERNATIONAL LAW</w:t>
      </w:r>
    </w:p>
    <w:p w14:paraId="1C60D634" w14:textId="51EED01C" w:rsidR="00AC0D7E" w:rsidRPr="00253D61" w:rsidRDefault="00387396" w:rsidP="00387396">
      <w:pPr>
        <w:spacing w:after="0"/>
        <w:ind w:left="-283"/>
        <w:jc w:val="both"/>
        <w:rPr>
          <w:rFonts w:ascii="Arial" w:hAnsi="Arial" w:cs="Arial"/>
          <w:b/>
          <w:bCs/>
          <w:lang w:eastAsia="es-MX"/>
        </w:rPr>
      </w:pPr>
      <w:bookmarkStart w:id="0" w:name="_Hlk126262284"/>
      <w:bookmarkStart w:id="1" w:name="_Hlk126335350"/>
      <w:bookmarkStart w:id="2" w:name="_Hlk99368449"/>
      <w:r w:rsidRPr="00387396">
        <w:rPr>
          <w:rFonts w:ascii="Arial" w:hAnsi="Arial" w:cs="Arial"/>
          <w:b/>
          <w:bCs/>
          <w:lang w:eastAsia="es-MX"/>
        </w:rPr>
        <w:t>Tony Carruthers, a 57-year-old Black man</w:t>
      </w:r>
      <w:r w:rsidR="004A6132">
        <w:rPr>
          <w:rFonts w:ascii="Arial" w:hAnsi="Arial" w:cs="Arial"/>
          <w:b/>
          <w:bCs/>
          <w:lang w:eastAsia="es-MX"/>
        </w:rPr>
        <w:t>,</w:t>
      </w:r>
      <w:r w:rsidRPr="00387396">
        <w:rPr>
          <w:rFonts w:ascii="Arial" w:hAnsi="Arial" w:cs="Arial"/>
          <w:b/>
          <w:bCs/>
          <w:lang w:eastAsia="es-MX"/>
        </w:rPr>
        <w:t xml:space="preserve"> </w:t>
      </w:r>
      <w:r w:rsidR="004A6132">
        <w:rPr>
          <w:rFonts w:ascii="Arial" w:hAnsi="Arial" w:cs="Arial"/>
          <w:b/>
          <w:bCs/>
          <w:lang w:eastAsia="es-MX"/>
        </w:rPr>
        <w:t xml:space="preserve">is </w:t>
      </w:r>
      <w:r w:rsidRPr="00387396">
        <w:rPr>
          <w:rFonts w:ascii="Arial" w:hAnsi="Arial" w:cs="Arial"/>
          <w:b/>
          <w:bCs/>
          <w:lang w:eastAsia="es-MX"/>
        </w:rPr>
        <w:t>scheduled to be executed in Tennessee</w:t>
      </w:r>
      <w:r w:rsidR="004A6132">
        <w:rPr>
          <w:rFonts w:ascii="Arial" w:hAnsi="Arial" w:cs="Arial"/>
          <w:b/>
          <w:bCs/>
          <w:lang w:eastAsia="es-MX"/>
        </w:rPr>
        <w:t>, USA</w:t>
      </w:r>
      <w:r w:rsidRPr="00387396">
        <w:rPr>
          <w:rFonts w:ascii="Arial" w:hAnsi="Arial" w:cs="Arial"/>
          <w:b/>
          <w:bCs/>
          <w:lang w:eastAsia="es-MX"/>
        </w:rPr>
        <w:t xml:space="preserve"> on 21 May 2026</w:t>
      </w:r>
      <w:r w:rsidR="004A6132">
        <w:rPr>
          <w:rFonts w:ascii="Arial" w:hAnsi="Arial" w:cs="Arial"/>
          <w:b/>
          <w:bCs/>
          <w:lang w:eastAsia="es-MX"/>
        </w:rPr>
        <w:t>.</w:t>
      </w:r>
      <w:r w:rsidRPr="00387396">
        <w:rPr>
          <w:rFonts w:ascii="Arial" w:hAnsi="Arial" w:cs="Arial"/>
          <w:b/>
          <w:bCs/>
          <w:lang w:eastAsia="es-MX"/>
        </w:rPr>
        <w:t xml:space="preserve"> </w:t>
      </w:r>
      <w:r w:rsidR="004A6132">
        <w:rPr>
          <w:rFonts w:ascii="Arial" w:hAnsi="Arial" w:cs="Arial"/>
          <w:b/>
          <w:bCs/>
          <w:lang w:eastAsia="es-MX"/>
        </w:rPr>
        <w:t xml:space="preserve">He </w:t>
      </w:r>
      <w:r w:rsidRPr="00387396">
        <w:rPr>
          <w:rFonts w:ascii="Arial" w:hAnsi="Arial" w:cs="Arial"/>
          <w:b/>
          <w:bCs/>
          <w:lang w:eastAsia="es-MX"/>
        </w:rPr>
        <w:t xml:space="preserve">was one of three men charged in a triple murder in Memphis in 1994. He was forced to represent himself by the judge, in violation of international safeguards in </w:t>
      </w:r>
      <w:r w:rsidR="004A6132">
        <w:rPr>
          <w:rFonts w:ascii="Arial" w:hAnsi="Arial" w:cs="Arial"/>
          <w:b/>
          <w:bCs/>
          <w:lang w:eastAsia="es-MX"/>
        </w:rPr>
        <w:t>death penalty</w:t>
      </w:r>
      <w:r w:rsidRPr="00387396">
        <w:rPr>
          <w:rFonts w:ascii="Arial" w:hAnsi="Arial" w:cs="Arial"/>
          <w:b/>
          <w:bCs/>
          <w:lang w:eastAsia="es-MX"/>
        </w:rPr>
        <w:t xml:space="preserve"> cases, due to his behaviour towards a</w:t>
      </w:r>
      <w:r w:rsidR="00071647">
        <w:rPr>
          <w:rFonts w:ascii="Arial" w:hAnsi="Arial" w:cs="Arial"/>
          <w:b/>
          <w:bCs/>
          <w:lang w:eastAsia="es-MX"/>
        </w:rPr>
        <w:t>ppointe</w:t>
      </w:r>
      <w:r w:rsidRPr="00387396">
        <w:rPr>
          <w:rFonts w:ascii="Arial" w:hAnsi="Arial" w:cs="Arial"/>
          <w:b/>
          <w:bCs/>
          <w:lang w:eastAsia="es-MX"/>
        </w:rPr>
        <w:t xml:space="preserve">d counsel. His appeal lawyers attribute this behaviour to his serious mental </w:t>
      </w:r>
      <w:r w:rsidR="003066DF" w:rsidRPr="00387396">
        <w:rPr>
          <w:rFonts w:ascii="Arial" w:hAnsi="Arial" w:cs="Arial"/>
          <w:b/>
          <w:bCs/>
          <w:lang w:eastAsia="es-MX"/>
        </w:rPr>
        <w:t>disability and</w:t>
      </w:r>
      <w:r w:rsidRPr="00387396">
        <w:rPr>
          <w:rFonts w:ascii="Arial" w:hAnsi="Arial" w:cs="Arial"/>
          <w:b/>
          <w:bCs/>
          <w:lang w:eastAsia="es-MX"/>
        </w:rPr>
        <w:t xml:space="preserve"> maintain that he was incompetent either to stand trial or to defend himself</w:t>
      </w:r>
      <w:r w:rsidR="00071647">
        <w:rPr>
          <w:rFonts w:ascii="Arial" w:hAnsi="Arial" w:cs="Arial"/>
          <w:b/>
          <w:bCs/>
          <w:lang w:eastAsia="es-MX"/>
        </w:rPr>
        <w:t>, and is incompetent to be executed</w:t>
      </w:r>
      <w:r w:rsidRPr="00387396">
        <w:rPr>
          <w:rFonts w:ascii="Arial" w:hAnsi="Arial" w:cs="Arial"/>
          <w:b/>
          <w:bCs/>
          <w:lang w:eastAsia="es-MX"/>
        </w:rPr>
        <w:t xml:space="preserve">. We urge the governor to stop this execution and </w:t>
      </w:r>
      <w:r w:rsidR="00BF7708">
        <w:rPr>
          <w:rFonts w:ascii="Arial" w:hAnsi="Arial" w:cs="Arial"/>
          <w:b/>
          <w:bCs/>
          <w:lang w:eastAsia="es-MX"/>
        </w:rPr>
        <w:t xml:space="preserve">to </w:t>
      </w:r>
      <w:r w:rsidRPr="00387396">
        <w:rPr>
          <w:rFonts w:ascii="Arial" w:hAnsi="Arial" w:cs="Arial"/>
          <w:b/>
          <w:bCs/>
          <w:lang w:eastAsia="es-MX"/>
        </w:rPr>
        <w:t>grant clemency</w:t>
      </w:r>
      <w:r w:rsidR="00A926EC">
        <w:rPr>
          <w:rFonts w:ascii="Arial" w:hAnsi="Arial" w:cs="Arial"/>
          <w:b/>
          <w:bCs/>
          <w:lang w:eastAsia="es-MX"/>
        </w:rPr>
        <w:t xml:space="preserve">. </w:t>
      </w:r>
    </w:p>
    <w:bookmarkEnd w:id="0"/>
    <w:bookmarkEnd w:id="1"/>
    <w:bookmarkEnd w:id="2"/>
    <w:p w14:paraId="5217CC85" w14:textId="77777777" w:rsidR="005D2C37" w:rsidRDefault="005D2C37" w:rsidP="00980425">
      <w:pPr>
        <w:spacing w:after="0" w:line="240" w:lineRule="auto"/>
        <w:ind w:left="-283"/>
        <w:rPr>
          <w:rFonts w:ascii="Arial" w:hAnsi="Arial" w:cs="Arial"/>
          <w:b/>
          <w:lang w:eastAsia="es-MX"/>
        </w:rPr>
      </w:pPr>
    </w:p>
    <w:p w14:paraId="2E8BDE45" w14:textId="77777777" w:rsidR="000C4C94" w:rsidRDefault="005D2C37" w:rsidP="000C4C94">
      <w:pPr>
        <w:spacing w:after="0" w:line="240" w:lineRule="auto"/>
        <w:ind w:left="-283"/>
        <w:rPr>
          <w:rFonts w:ascii="Arial" w:hAnsi="Arial" w:cs="Arial"/>
          <w:b/>
          <w:color w:val="FF0000"/>
          <w:sz w:val="22"/>
          <w:lang w:eastAsia="es-MX"/>
        </w:rPr>
      </w:pPr>
      <w:r w:rsidRPr="0009123A">
        <w:rPr>
          <w:rFonts w:ascii="Arial" w:hAnsi="Arial" w:cs="Arial"/>
          <w:b/>
          <w:color w:val="FF0000"/>
          <w:sz w:val="22"/>
          <w:lang w:eastAsia="es-MX"/>
        </w:rPr>
        <w:t>TAKE ACTION: WRITE AN APPEAL IN YOUR OWN WORDS OR USE THIS MODEL LETTER</w:t>
      </w:r>
    </w:p>
    <w:p w14:paraId="3A7335A1" w14:textId="2E4E7D9B" w:rsidR="00205289" w:rsidRDefault="00205289" w:rsidP="0038263F">
      <w:pPr>
        <w:spacing w:after="0"/>
        <w:jc w:val="right"/>
        <w:rPr>
          <w:i/>
          <w:iCs/>
          <w:sz w:val="20"/>
          <w:szCs w:val="20"/>
        </w:rPr>
      </w:pPr>
    </w:p>
    <w:p w14:paraId="6D7AA74C" w14:textId="77777777" w:rsidR="0038263F" w:rsidRPr="0038263F" w:rsidRDefault="0038263F" w:rsidP="0038263F">
      <w:pPr>
        <w:spacing w:after="0"/>
        <w:jc w:val="right"/>
        <w:rPr>
          <w:i/>
          <w:iCs/>
          <w:sz w:val="20"/>
          <w:szCs w:val="20"/>
        </w:rPr>
      </w:pPr>
      <w:r w:rsidRPr="0038263F">
        <w:rPr>
          <w:i/>
          <w:iCs/>
          <w:sz w:val="20"/>
          <w:szCs w:val="20"/>
        </w:rPr>
        <w:t>Governor Bill Lee</w:t>
      </w:r>
    </w:p>
    <w:p w14:paraId="1570EE72" w14:textId="77777777" w:rsidR="0038263F" w:rsidRPr="0038263F" w:rsidRDefault="0038263F" w:rsidP="0038263F">
      <w:pPr>
        <w:spacing w:after="0"/>
        <w:jc w:val="right"/>
        <w:rPr>
          <w:i/>
          <w:iCs/>
          <w:sz w:val="20"/>
          <w:szCs w:val="20"/>
        </w:rPr>
      </w:pPr>
      <w:r w:rsidRPr="0038263F">
        <w:rPr>
          <w:i/>
          <w:iCs/>
          <w:sz w:val="20"/>
          <w:szCs w:val="20"/>
        </w:rPr>
        <w:t>1st Floor, State Capitol</w:t>
      </w:r>
    </w:p>
    <w:p w14:paraId="28784B2E" w14:textId="77777777" w:rsidR="0038263F" w:rsidRPr="00443F74" w:rsidRDefault="0038263F" w:rsidP="0038263F">
      <w:pPr>
        <w:spacing w:after="0"/>
        <w:jc w:val="right"/>
        <w:rPr>
          <w:i/>
          <w:iCs/>
          <w:sz w:val="20"/>
          <w:szCs w:val="20"/>
          <w:lang w:val="de-DE"/>
        </w:rPr>
      </w:pPr>
      <w:r w:rsidRPr="0038263F">
        <w:rPr>
          <w:i/>
          <w:iCs/>
          <w:sz w:val="20"/>
          <w:szCs w:val="20"/>
          <w:lang w:val="de-DE"/>
        </w:rPr>
        <w:t xml:space="preserve">600 </w:t>
      </w:r>
      <w:proofErr w:type="spellStart"/>
      <w:r w:rsidRPr="0038263F">
        <w:rPr>
          <w:i/>
          <w:iCs/>
          <w:sz w:val="20"/>
          <w:szCs w:val="20"/>
          <w:lang w:val="de-DE"/>
        </w:rPr>
        <w:t>Dr</w:t>
      </w:r>
      <w:proofErr w:type="spellEnd"/>
      <w:r w:rsidRPr="0038263F">
        <w:rPr>
          <w:i/>
          <w:iCs/>
          <w:sz w:val="20"/>
          <w:szCs w:val="20"/>
          <w:lang w:val="de-DE"/>
        </w:rPr>
        <w:t xml:space="preserve"> Martin L. King, Jr. </w:t>
      </w:r>
      <w:r w:rsidRPr="00443F74">
        <w:rPr>
          <w:i/>
          <w:iCs/>
          <w:sz w:val="20"/>
          <w:szCs w:val="20"/>
          <w:lang w:val="de-DE"/>
        </w:rPr>
        <w:t>Blvd.</w:t>
      </w:r>
    </w:p>
    <w:p w14:paraId="191A0D07" w14:textId="0C9DA7D1" w:rsidR="00AF1D58" w:rsidRPr="00443F74" w:rsidRDefault="0038263F" w:rsidP="0038263F">
      <w:pPr>
        <w:spacing w:after="0"/>
        <w:jc w:val="right"/>
        <w:rPr>
          <w:i/>
          <w:sz w:val="20"/>
          <w:szCs w:val="20"/>
          <w:lang w:val="de-DE"/>
        </w:rPr>
      </w:pPr>
      <w:r w:rsidRPr="00443F74">
        <w:rPr>
          <w:i/>
          <w:iCs/>
          <w:sz w:val="20"/>
          <w:szCs w:val="20"/>
          <w:lang w:val="de-DE"/>
        </w:rPr>
        <w:t xml:space="preserve">Nashville, TN 37243, </w:t>
      </w:r>
      <w:r w:rsidR="00AF1D58" w:rsidRPr="00443F74">
        <w:rPr>
          <w:i/>
          <w:iCs/>
          <w:sz w:val="20"/>
          <w:szCs w:val="20"/>
          <w:lang w:val="de-DE"/>
        </w:rPr>
        <w:t>USA</w:t>
      </w:r>
    </w:p>
    <w:p w14:paraId="3983D170" w14:textId="77777777" w:rsidR="00514C8A" w:rsidRDefault="0049636C" w:rsidP="00514C8A">
      <w:pPr>
        <w:spacing w:after="0"/>
        <w:jc w:val="right"/>
        <w:rPr>
          <w:i/>
        </w:rPr>
      </w:pPr>
      <w:r>
        <w:rPr>
          <w:i/>
          <w:sz w:val="20"/>
          <w:szCs w:val="20"/>
          <w:lang w:val="en-US"/>
        </w:rPr>
        <w:t>Web</w:t>
      </w:r>
      <w:r w:rsidR="00613873" w:rsidRPr="00515E0D">
        <w:rPr>
          <w:i/>
          <w:sz w:val="20"/>
          <w:szCs w:val="20"/>
          <w:lang w:val="en-US"/>
        </w:rPr>
        <w:t>mail:</w:t>
      </w:r>
      <w:r w:rsidRPr="00946D7A">
        <w:rPr>
          <w:i/>
          <w:lang w:val="en-US"/>
        </w:rPr>
        <w:t xml:space="preserve"> </w:t>
      </w:r>
      <w:hyperlink r:id="rId11" w:history="1">
        <w:r w:rsidR="0038263F" w:rsidRPr="007C1632">
          <w:rPr>
            <w:rStyle w:val="Hyperlink"/>
            <w:i/>
          </w:rPr>
          <w:t>https://www.tn.gov/governor/contact-us/share-opinion.html</w:t>
        </w:r>
      </w:hyperlink>
      <w:r w:rsidR="0038263F">
        <w:rPr>
          <w:i/>
        </w:rPr>
        <w:t xml:space="preserve"> </w:t>
      </w:r>
    </w:p>
    <w:p w14:paraId="5D39C4D5" w14:textId="77777777" w:rsidR="001415A4" w:rsidRDefault="001415A4" w:rsidP="008C6146">
      <w:pPr>
        <w:spacing w:after="0" w:line="240" w:lineRule="auto"/>
        <w:rPr>
          <w:i/>
        </w:rPr>
      </w:pPr>
      <w:bookmarkStart w:id="3" w:name="_Hlk126336668"/>
      <w:bookmarkStart w:id="4" w:name="_Hlk126336410"/>
      <w:bookmarkStart w:id="5" w:name="_Hlk126337082"/>
    </w:p>
    <w:p w14:paraId="395B7BB8" w14:textId="5D4939C3" w:rsidR="00514C8A" w:rsidRDefault="00514C8A" w:rsidP="001415A4">
      <w:pPr>
        <w:spacing w:after="0" w:line="240" w:lineRule="auto"/>
        <w:ind w:left="-288"/>
        <w:rPr>
          <w:rFonts w:cs="Arial"/>
          <w:i/>
          <w:sz w:val="20"/>
          <w:szCs w:val="20"/>
        </w:rPr>
      </w:pPr>
      <w:r>
        <w:rPr>
          <w:rFonts w:cs="Arial"/>
          <w:i/>
          <w:sz w:val="20"/>
          <w:szCs w:val="20"/>
        </w:rPr>
        <w:t>Dear Governor,</w:t>
      </w:r>
    </w:p>
    <w:p w14:paraId="44493000" w14:textId="77777777" w:rsidR="00514C8A" w:rsidRDefault="00514C8A" w:rsidP="00AF49DF">
      <w:pPr>
        <w:spacing w:after="0" w:line="240" w:lineRule="auto"/>
        <w:ind w:left="-288"/>
        <w:rPr>
          <w:rFonts w:cs="Arial"/>
          <w:i/>
          <w:sz w:val="20"/>
          <w:szCs w:val="20"/>
        </w:rPr>
      </w:pPr>
    </w:p>
    <w:bookmarkEnd w:id="3"/>
    <w:bookmarkEnd w:id="4"/>
    <w:bookmarkEnd w:id="5"/>
    <w:p w14:paraId="196FE278" w14:textId="195B0DA7" w:rsidR="00754F40" w:rsidRDefault="00A926EC" w:rsidP="00811D21">
      <w:pPr>
        <w:spacing w:after="0" w:line="240" w:lineRule="auto"/>
        <w:ind w:left="-288"/>
        <w:rPr>
          <w:rFonts w:cs="Arial"/>
          <w:i/>
          <w:sz w:val="20"/>
          <w:szCs w:val="20"/>
        </w:rPr>
      </w:pPr>
      <w:r>
        <w:rPr>
          <w:rFonts w:cs="Arial"/>
          <w:i/>
          <w:sz w:val="20"/>
          <w:szCs w:val="20"/>
        </w:rPr>
        <w:t xml:space="preserve">Please </w:t>
      </w:r>
      <w:r w:rsidR="00C74C86">
        <w:rPr>
          <w:rFonts w:cs="Arial"/>
          <w:i/>
          <w:sz w:val="20"/>
          <w:szCs w:val="20"/>
        </w:rPr>
        <w:t xml:space="preserve">stop the </w:t>
      </w:r>
      <w:r>
        <w:rPr>
          <w:rFonts w:cs="Arial"/>
          <w:i/>
          <w:sz w:val="20"/>
          <w:szCs w:val="20"/>
        </w:rPr>
        <w:t xml:space="preserve">21 May 2026 </w:t>
      </w:r>
      <w:r w:rsidR="00C74C86">
        <w:rPr>
          <w:rFonts w:cs="Arial"/>
          <w:i/>
          <w:sz w:val="20"/>
          <w:szCs w:val="20"/>
        </w:rPr>
        <w:t xml:space="preserve">execution of </w:t>
      </w:r>
      <w:r w:rsidR="008438AF">
        <w:rPr>
          <w:rFonts w:cs="Arial"/>
          <w:i/>
          <w:sz w:val="20"/>
          <w:szCs w:val="20"/>
        </w:rPr>
        <w:t>Tony Carruthers</w:t>
      </w:r>
      <w:r w:rsidR="00042D35">
        <w:rPr>
          <w:rFonts w:cs="Arial"/>
          <w:i/>
          <w:sz w:val="20"/>
          <w:szCs w:val="20"/>
        </w:rPr>
        <w:t>.</w:t>
      </w:r>
      <w:r w:rsidR="00811D21">
        <w:rPr>
          <w:rFonts w:cs="Arial"/>
          <w:i/>
          <w:sz w:val="20"/>
          <w:szCs w:val="20"/>
        </w:rPr>
        <w:t xml:space="preserve"> He </w:t>
      </w:r>
      <w:r w:rsidR="00AF49DF" w:rsidRPr="00AF49DF">
        <w:rPr>
          <w:rFonts w:cs="Arial"/>
          <w:i/>
          <w:sz w:val="20"/>
          <w:szCs w:val="20"/>
        </w:rPr>
        <w:t xml:space="preserve">was </w:t>
      </w:r>
      <w:r w:rsidR="0008209F">
        <w:rPr>
          <w:rFonts w:cs="Arial"/>
          <w:i/>
          <w:sz w:val="20"/>
          <w:szCs w:val="20"/>
        </w:rPr>
        <w:t>forced</w:t>
      </w:r>
      <w:r w:rsidR="008761C0">
        <w:rPr>
          <w:rFonts w:cs="Arial"/>
          <w:i/>
          <w:sz w:val="20"/>
          <w:szCs w:val="20"/>
        </w:rPr>
        <w:t xml:space="preserve"> to </w:t>
      </w:r>
      <w:r w:rsidR="00AF49DF" w:rsidRPr="00AF49DF">
        <w:rPr>
          <w:rFonts w:cs="Arial"/>
          <w:i/>
          <w:sz w:val="20"/>
          <w:szCs w:val="20"/>
        </w:rPr>
        <w:t xml:space="preserve">represent himself </w:t>
      </w:r>
      <w:r w:rsidR="00C9449B">
        <w:rPr>
          <w:rFonts w:cs="Arial"/>
          <w:i/>
          <w:sz w:val="20"/>
          <w:szCs w:val="20"/>
        </w:rPr>
        <w:t xml:space="preserve">at his </w:t>
      </w:r>
      <w:r w:rsidR="00DC31DE">
        <w:rPr>
          <w:rFonts w:cs="Arial"/>
          <w:i/>
          <w:sz w:val="20"/>
          <w:szCs w:val="20"/>
        </w:rPr>
        <w:t xml:space="preserve">1996 </w:t>
      </w:r>
      <w:r w:rsidR="00AF49DF" w:rsidRPr="00AF49DF">
        <w:rPr>
          <w:rFonts w:cs="Arial"/>
          <w:i/>
          <w:sz w:val="20"/>
          <w:szCs w:val="20"/>
        </w:rPr>
        <w:t xml:space="preserve">trial </w:t>
      </w:r>
      <w:r w:rsidR="00F40DAF">
        <w:rPr>
          <w:rFonts w:cs="Arial"/>
          <w:i/>
          <w:sz w:val="20"/>
          <w:szCs w:val="20"/>
        </w:rPr>
        <w:t>and sentencing</w:t>
      </w:r>
      <w:r w:rsidR="007C7279">
        <w:rPr>
          <w:rFonts w:cs="Arial"/>
          <w:i/>
          <w:sz w:val="20"/>
          <w:szCs w:val="20"/>
        </w:rPr>
        <w:t>,</w:t>
      </w:r>
      <w:r w:rsidR="00F40DAF">
        <w:rPr>
          <w:rFonts w:cs="Arial"/>
          <w:i/>
          <w:sz w:val="20"/>
          <w:szCs w:val="20"/>
        </w:rPr>
        <w:t xml:space="preserve"> </w:t>
      </w:r>
      <w:r w:rsidR="008761C0">
        <w:rPr>
          <w:rFonts w:cs="Arial"/>
          <w:i/>
          <w:sz w:val="20"/>
          <w:szCs w:val="20"/>
        </w:rPr>
        <w:t xml:space="preserve">after </w:t>
      </w:r>
      <w:r w:rsidR="00801A2F">
        <w:rPr>
          <w:rFonts w:cs="Arial"/>
          <w:i/>
          <w:sz w:val="20"/>
          <w:szCs w:val="20"/>
        </w:rPr>
        <w:t>the judge l</w:t>
      </w:r>
      <w:r w:rsidR="001F5CD6">
        <w:rPr>
          <w:rFonts w:cs="Arial"/>
          <w:i/>
          <w:sz w:val="20"/>
          <w:szCs w:val="20"/>
        </w:rPr>
        <w:t>ost patience</w:t>
      </w:r>
      <w:r w:rsidR="00AF49DF" w:rsidRPr="00AF49DF">
        <w:rPr>
          <w:rFonts w:cs="Arial"/>
          <w:i/>
          <w:sz w:val="20"/>
          <w:szCs w:val="20"/>
        </w:rPr>
        <w:t xml:space="preserve"> with </w:t>
      </w:r>
      <w:r w:rsidR="00AA0CA5">
        <w:rPr>
          <w:rFonts w:cs="Arial"/>
          <w:i/>
          <w:sz w:val="20"/>
          <w:szCs w:val="20"/>
        </w:rPr>
        <w:t xml:space="preserve">Tony Carruthers’ behaviour towards a </w:t>
      </w:r>
      <w:r w:rsidR="00D40D45">
        <w:rPr>
          <w:rFonts w:cs="Arial"/>
          <w:i/>
          <w:sz w:val="20"/>
          <w:szCs w:val="20"/>
        </w:rPr>
        <w:t>series of</w:t>
      </w:r>
      <w:r w:rsidR="009E05ED">
        <w:rPr>
          <w:rFonts w:cs="Arial"/>
          <w:i/>
          <w:sz w:val="20"/>
          <w:szCs w:val="20"/>
        </w:rPr>
        <w:t xml:space="preserve"> l</w:t>
      </w:r>
      <w:r w:rsidR="002D1EEC">
        <w:rPr>
          <w:rFonts w:cs="Arial"/>
          <w:i/>
          <w:sz w:val="20"/>
          <w:szCs w:val="20"/>
        </w:rPr>
        <w:t>awyers appointed to represent him.</w:t>
      </w:r>
      <w:r w:rsidR="00AF49DF" w:rsidRPr="00AF49DF">
        <w:rPr>
          <w:rFonts w:cs="Arial"/>
          <w:i/>
          <w:sz w:val="20"/>
          <w:szCs w:val="20"/>
        </w:rPr>
        <w:t xml:space="preserve"> </w:t>
      </w:r>
      <w:r w:rsidR="000F655E">
        <w:rPr>
          <w:rFonts w:cs="Arial"/>
          <w:i/>
          <w:sz w:val="20"/>
          <w:szCs w:val="20"/>
        </w:rPr>
        <w:t>U</w:t>
      </w:r>
      <w:r w:rsidR="00205DBF">
        <w:rPr>
          <w:rFonts w:cs="Arial"/>
          <w:i/>
          <w:sz w:val="20"/>
          <w:szCs w:val="20"/>
        </w:rPr>
        <w:t xml:space="preserve">nder international law, </w:t>
      </w:r>
      <w:r w:rsidR="000F655E">
        <w:rPr>
          <w:rFonts w:cs="Arial"/>
          <w:i/>
          <w:sz w:val="20"/>
          <w:szCs w:val="20"/>
        </w:rPr>
        <w:t xml:space="preserve">self-representation must </w:t>
      </w:r>
      <w:r w:rsidR="00141E11">
        <w:rPr>
          <w:rFonts w:cs="Arial"/>
          <w:i/>
          <w:sz w:val="20"/>
          <w:szCs w:val="20"/>
        </w:rPr>
        <w:t xml:space="preserve">not </w:t>
      </w:r>
      <w:r w:rsidR="00205DBF">
        <w:rPr>
          <w:rFonts w:cs="Arial"/>
          <w:i/>
          <w:sz w:val="20"/>
          <w:szCs w:val="20"/>
        </w:rPr>
        <w:t xml:space="preserve">be forced upon a defendant, </w:t>
      </w:r>
      <w:r w:rsidR="004F26F9">
        <w:rPr>
          <w:rFonts w:cs="Arial"/>
          <w:i/>
          <w:sz w:val="20"/>
          <w:szCs w:val="20"/>
        </w:rPr>
        <w:t xml:space="preserve">who cannot </w:t>
      </w:r>
      <w:r w:rsidR="00860C2D">
        <w:rPr>
          <w:rFonts w:cs="Arial"/>
          <w:i/>
          <w:sz w:val="20"/>
          <w:szCs w:val="20"/>
        </w:rPr>
        <w:t xml:space="preserve">be </w:t>
      </w:r>
      <w:r w:rsidR="00443F74">
        <w:rPr>
          <w:rFonts w:cs="Arial"/>
          <w:i/>
          <w:sz w:val="20"/>
          <w:szCs w:val="20"/>
        </w:rPr>
        <w:t>deemed to have forfeited</w:t>
      </w:r>
      <w:r w:rsidR="004F26F9">
        <w:rPr>
          <w:rFonts w:cs="Arial"/>
          <w:i/>
          <w:sz w:val="20"/>
          <w:szCs w:val="20"/>
        </w:rPr>
        <w:t xml:space="preserve"> their</w:t>
      </w:r>
      <w:r w:rsidR="00205DBF">
        <w:rPr>
          <w:rFonts w:cs="Arial"/>
          <w:i/>
          <w:sz w:val="20"/>
          <w:szCs w:val="20"/>
        </w:rPr>
        <w:t xml:space="preserve"> right to a lawyer </w:t>
      </w:r>
      <w:r w:rsidR="007A371A">
        <w:rPr>
          <w:rFonts w:cs="Arial"/>
          <w:i/>
          <w:sz w:val="20"/>
          <w:szCs w:val="20"/>
        </w:rPr>
        <w:t>as a sanction for misconduct</w:t>
      </w:r>
      <w:r w:rsidR="0098356A">
        <w:rPr>
          <w:rFonts w:cs="Arial"/>
          <w:i/>
          <w:sz w:val="20"/>
          <w:szCs w:val="20"/>
        </w:rPr>
        <w:t xml:space="preserve">. </w:t>
      </w:r>
      <w:r w:rsidR="000F655E">
        <w:rPr>
          <w:rFonts w:cs="Arial"/>
          <w:i/>
          <w:sz w:val="20"/>
          <w:szCs w:val="20"/>
        </w:rPr>
        <w:t xml:space="preserve">Execution </w:t>
      </w:r>
      <w:r w:rsidR="001053A7">
        <w:rPr>
          <w:rFonts w:cs="Arial"/>
          <w:i/>
          <w:sz w:val="20"/>
          <w:szCs w:val="20"/>
        </w:rPr>
        <w:t xml:space="preserve">of a death sentence imposed in unfair proceedings </w:t>
      </w:r>
      <w:r w:rsidR="005E7255">
        <w:rPr>
          <w:rFonts w:cs="Arial"/>
          <w:i/>
          <w:sz w:val="20"/>
          <w:szCs w:val="20"/>
        </w:rPr>
        <w:t>amount</w:t>
      </w:r>
      <w:r w:rsidR="00B1187C">
        <w:rPr>
          <w:rFonts w:cs="Arial"/>
          <w:i/>
          <w:sz w:val="20"/>
          <w:szCs w:val="20"/>
        </w:rPr>
        <w:t>s</w:t>
      </w:r>
      <w:r w:rsidR="005E7255">
        <w:rPr>
          <w:rFonts w:cs="Arial"/>
          <w:i/>
          <w:sz w:val="20"/>
          <w:szCs w:val="20"/>
        </w:rPr>
        <w:t xml:space="preserve"> to</w:t>
      </w:r>
      <w:r w:rsidR="0033652C">
        <w:rPr>
          <w:rFonts w:cs="Arial"/>
          <w:i/>
          <w:sz w:val="20"/>
          <w:szCs w:val="20"/>
        </w:rPr>
        <w:t xml:space="preserve"> </w:t>
      </w:r>
      <w:r w:rsidR="001053A7">
        <w:rPr>
          <w:rFonts w:cs="Arial"/>
          <w:i/>
          <w:sz w:val="20"/>
          <w:szCs w:val="20"/>
        </w:rPr>
        <w:t>a violation of the right to</w:t>
      </w:r>
      <w:r w:rsidR="0033652C">
        <w:rPr>
          <w:rFonts w:cs="Arial"/>
          <w:i/>
          <w:sz w:val="20"/>
          <w:szCs w:val="20"/>
        </w:rPr>
        <w:t xml:space="preserve"> life</w:t>
      </w:r>
      <w:r w:rsidR="00526E36">
        <w:rPr>
          <w:rFonts w:cs="Arial"/>
          <w:i/>
          <w:sz w:val="20"/>
          <w:szCs w:val="20"/>
        </w:rPr>
        <w:t xml:space="preserve"> as guaranteed under</w:t>
      </w:r>
      <w:r w:rsidR="0033652C">
        <w:rPr>
          <w:rFonts w:cs="Arial"/>
          <w:i/>
          <w:sz w:val="20"/>
          <w:szCs w:val="20"/>
        </w:rPr>
        <w:t xml:space="preserve"> international </w:t>
      </w:r>
      <w:r w:rsidR="00526E36">
        <w:rPr>
          <w:rFonts w:cs="Arial"/>
          <w:i/>
          <w:sz w:val="20"/>
          <w:szCs w:val="20"/>
        </w:rPr>
        <w:t xml:space="preserve">human rights </w:t>
      </w:r>
      <w:r w:rsidR="0033652C">
        <w:rPr>
          <w:rFonts w:cs="Arial"/>
          <w:i/>
          <w:sz w:val="20"/>
          <w:szCs w:val="20"/>
        </w:rPr>
        <w:t>law.</w:t>
      </w:r>
    </w:p>
    <w:p w14:paraId="5CDC949E" w14:textId="77777777" w:rsidR="00687928" w:rsidRDefault="00687928" w:rsidP="00051AA4">
      <w:pPr>
        <w:spacing w:after="0" w:line="240" w:lineRule="auto"/>
        <w:rPr>
          <w:rFonts w:cs="Arial"/>
          <w:i/>
          <w:sz w:val="20"/>
          <w:szCs w:val="20"/>
        </w:rPr>
      </w:pPr>
    </w:p>
    <w:p w14:paraId="6D76870C" w14:textId="038FA3A2" w:rsidR="000C2D60" w:rsidRDefault="00411593" w:rsidP="00AC6A15">
      <w:pPr>
        <w:spacing w:after="0" w:line="240" w:lineRule="auto"/>
        <w:ind w:left="-288"/>
        <w:rPr>
          <w:rFonts w:cs="Arial"/>
          <w:i/>
          <w:sz w:val="20"/>
          <w:szCs w:val="20"/>
        </w:rPr>
      </w:pPr>
      <w:r>
        <w:rPr>
          <w:rFonts w:cs="Arial"/>
          <w:i/>
          <w:sz w:val="20"/>
          <w:szCs w:val="20"/>
        </w:rPr>
        <w:t>Tony Carruthers’ self-representation</w:t>
      </w:r>
      <w:r w:rsidR="005D53DB">
        <w:rPr>
          <w:rFonts w:cs="Arial"/>
          <w:i/>
          <w:sz w:val="20"/>
          <w:szCs w:val="20"/>
        </w:rPr>
        <w:t xml:space="preserve"> </w:t>
      </w:r>
      <w:r w:rsidR="0057084D">
        <w:rPr>
          <w:rFonts w:cs="Arial"/>
          <w:i/>
          <w:sz w:val="20"/>
          <w:szCs w:val="20"/>
        </w:rPr>
        <w:t xml:space="preserve">was deemed so prejudicial to his </w:t>
      </w:r>
      <w:r w:rsidR="00DD1276">
        <w:rPr>
          <w:rFonts w:cs="Arial"/>
          <w:i/>
          <w:sz w:val="20"/>
          <w:szCs w:val="20"/>
        </w:rPr>
        <w:t>co-defendant</w:t>
      </w:r>
      <w:r>
        <w:rPr>
          <w:rFonts w:cs="Arial"/>
          <w:i/>
          <w:sz w:val="20"/>
          <w:szCs w:val="20"/>
        </w:rPr>
        <w:t xml:space="preserve"> – </w:t>
      </w:r>
      <w:r w:rsidR="00194BED">
        <w:rPr>
          <w:rFonts w:cs="Arial"/>
          <w:i/>
          <w:sz w:val="20"/>
          <w:szCs w:val="20"/>
        </w:rPr>
        <w:t>tried</w:t>
      </w:r>
      <w:r w:rsidR="00163738">
        <w:rPr>
          <w:rFonts w:cs="Arial"/>
          <w:i/>
          <w:sz w:val="20"/>
          <w:szCs w:val="20"/>
        </w:rPr>
        <w:t xml:space="preserve"> with </w:t>
      </w:r>
      <w:r w:rsidR="00A03B02">
        <w:rPr>
          <w:rFonts w:cs="Arial"/>
          <w:i/>
          <w:sz w:val="20"/>
          <w:szCs w:val="20"/>
        </w:rPr>
        <w:t>him and</w:t>
      </w:r>
      <w:r w:rsidR="00163738">
        <w:rPr>
          <w:rFonts w:cs="Arial"/>
          <w:i/>
          <w:sz w:val="20"/>
          <w:szCs w:val="20"/>
        </w:rPr>
        <w:t xml:space="preserve"> also convicted on three counts of </w:t>
      </w:r>
      <w:r w:rsidR="00387396">
        <w:rPr>
          <w:rFonts w:cs="Arial"/>
          <w:i/>
          <w:sz w:val="20"/>
          <w:szCs w:val="20"/>
        </w:rPr>
        <w:t>first-degree</w:t>
      </w:r>
      <w:r w:rsidR="00163738">
        <w:rPr>
          <w:rFonts w:cs="Arial"/>
          <w:i/>
          <w:sz w:val="20"/>
          <w:szCs w:val="20"/>
        </w:rPr>
        <w:t xml:space="preserve"> murder</w:t>
      </w:r>
      <w:r w:rsidR="00194BED">
        <w:rPr>
          <w:rFonts w:cs="Arial"/>
          <w:i/>
          <w:sz w:val="20"/>
          <w:szCs w:val="20"/>
        </w:rPr>
        <w:t xml:space="preserve"> </w:t>
      </w:r>
      <w:r w:rsidR="007A6CA4">
        <w:rPr>
          <w:rFonts w:cs="Arial"/>
          <w:i/>
          <w:sz w:val="20"/>
          <w:szCs w:val="20"/>
        </w:rPr>
        <w:t>and sentenced to death</w:t>
      </w:r>
      <w:r>
        <w:rPr>
          <w:rFonts w:cs="Arial"/>
          <w:i/>
          <w:sz w:val="20"/>
          <w:szCs w:val="20"/>
        </w:rPr>
        <w:t xml:space="preserve"> – </w:t>
      </w:r>
      <w:r w:rsidR="0057084D">
        <w:rPr>
          <w:rFonts w:cs="Arial"/>
          <w:i/>
          <w:sz w:val="20"/>
          <w:szCs w:val="20"/>
        </w:rPr>
        <w:t xml:space="preserve">that </w:t>
      </w:r>
      <w:r w:rsidR="00447904">
        <w:rPr>
          <w:rFonts w:cs="Arial"/>
          <w:i/>
          <w:sz w:val="20"/>
          <w:szCs w:val="20"/>
        </w:rPr>
        <w:t xml:space="preserve">he </w:t>
      </w:r>
      <w:r w:rsidR="0057084D">
        <w:rPr>
          <w:rFonts w:cs="Arial"/>
          <w:i/>
          <w:sz w:val="20"/>
          <w:szCs w:val="20"/>
        </w:rPr>
        <w:t>was granted a new trial.</w:t>
      </w:r>
      <w:r>
        <w:rPr>
          <w:rFonts w:cs="Arial"/>
          <w:i/>
          <w:sz w:val="20"/>
          <w:szCs w:val="20"/>
        </w:rPr>
        <w:t xml:space="preserve"> He was allowed to plead to lesser charges, was sentenced to 27 years in prison, and was released in 2015. </w:t>
      </w:r>
      <w:r w:rsidRPr="00411593">
        <w:rPr>
          <w:rFonts w:cs="Arial"/>
          <w:i/>
          <w:sz w:val="20"/>
          <w:szCs w:val="20"/>
        </w:rPr>
        <w:t xml:space="preserve">Tony Carruthers was clearly prejudiced by his </w:t>
      </w:r>
      <w:r w:rsidR="00A03B02">
        <w:rPr>
          <w:rFonts w:cs="Arial"/>
          <w:i/>
          <w:sz w:val="20"/>
          <w:szCs w:val="20"/>
        </w:rPr>
        <w:t xml:space="preserve">forced </w:t>
      </w:r>
      <w:r w:rsidRPr="00411593">
        <w:rPr>
          <w:rFonts w:cs="Arial"/>
          <w:i/>
          <w:sz w:val="20"/>
          <w:szCs w:val="20"/>
        </w:rPr>
        <w:t>self-representation due to his lack of competence and his conduct in court</w:t>
      </w:r>
      <w:r w:rsidR="00387396">
        <w:rPr>
          <w:rFonts w:cs="Arial"/>
          <w:i/>
          <w:sz w:val="20"/>
          <w:szCs w:val="20"/>
        </w:rPr>
        <w:t>, y</w:t>
      </w:r>
      <w:r>
        <w:rPr>
          <w:rFonts w:cs="Arial"/>
          <w:i/>
          <w:sz w:val="20"/>
          <w:szCs w:val="20"/>
        </w:rPr>
        <w:t xml:space="preserve">et his convictions and death sentence have been upheld. </w:t>
      </w:r>
      <w:r w:rsidR="00996551">
        <w:rPr>
          <w:rFonts w:cs="Arial"/>
          <w:i/>
          <w:sz w:val="20"/>
          <w:szCs w:val="20"/>
        </w:rPr>
        <w:t>To</w:t>
      </w:r>
      <w:r w:rsidR="00C87102">
        <w:rPr>
          <w:rFonts w:cs="Arial"/>
          <w:i/>
          <w:sz w:val="20"/>
          <w:szCs w:val="20"/>
        </w:rPr>
        <w:t>day</w:t>
      </w:r>
      <w:r w:rsidR="00163738">
        <w:rPr>
          <w:rFonts w:cs="Arial"/>
          <w:i/>
          <w:sz w:val="20"/>
          <w:szCs w:val="20"/>
        </w:rPr>
        <w:t>, as far as is known,</w:t>
      </w:r>
      <w:r w:rsidR="00C87102">
        <w:rPr>
          <w:rFonts w:cs="Arial"/>
          <w:i/>
          <w:sz w:val="20"/>
          <w:szCs w:val="20"/>
        </w:rPr>
        <w:t xml:space="preserve"> he i</w:t>
      </w:r>
      <w:r w:rsidR="00996551">
        <w:rPr>
          <w:rFonts w:cs="Arial"/>
          <w:i/>
          <w:sz w:val="20"/>
          <w:szCs w:val="20"/>
        </w:rPr>
        <w:t xml:space="preserve">s set to become </w:t>
      </w:r>
      <w:r w:rsidR="009356CB" w:rsidRPr="009356CB">
        <w:rPr>
          <w:rFonts w:cs="Arial"/>
          <w:i/>
          <w:sz w:val="20"/>
          <w:szCs w:val="20"/>
        </w:rPr>
        <w:t xml:space="preserve">the first person in </w:t>
      </w:r>
      <w:r w:rsidR="00AC6A15">
        <w:rPr>
          <w:rFonts w:cs="Arial"/>
          <w:i/>
          <w:sz w:val="20"/>
          <w:szCs w:val="20"/>
        </w:rPr>
        <w:t>over a</w:t>
      </w:r>
      <w:r w:rsidR="009356CB" w:rsidRPr="009356CB">
        <w:rPr>
          <w:rFonts w:cs="Arial"/>
          <w:i/>
          <w:sz w:val="20"/>
          <w:szCs w:val="20"/>
        </w:rPr>
        <w:t xml:space="preserve"> century </w:t>
      </w:r>
      <w:r w:rsidR="00AC6A15">
        <w:rPr>
          <w:rFonts w:cs="Arial"/>
          <w:i/>
          <w:sz w:val="20"/>
          <w:szCs w:val="20"/>
        </w:rPr>
        <w:t xml:space="preserve">in the USA </w:t>
      </w:r>
      <w:r w:rsidR="009356CB" w:rsidRPr="009356CB">
        <w:rPr>
          <w:rFonts w:cs="Arial"/>
          <w:i/>
          <w:sz w:val="20"/>
          <w:szCs w:val="20"/>
        </w:rPr>
        <w:t xml:space="preserve">to be put to death after being forced to represent himself at trial. </w:t>
      </w:r>
    </w:p>
    <w:p w14:paraId="00E5E9F0" w14:textId="77777777" w:rsidR="00AC6A15" w:rsidRDefault="00AC6A15" w:rsidP="00AC6A15">
      <w:pPr>
        <w:spacing w:after="0" w:line="240" w:lineRule="auto"/>
        <w:ind w:left="-288"/>
        <w:rPr>
          <w:rFonts w:cs="Arial"/>
          <w:i/>
          <w:sz w:val="20"/>
          <w:szCs w:val="20"/>
        </w:rPr>
      </w:pPr>
    </w:p>
    <w:p w14:paraId="34B4FB87" w14:textId="4E600AC0" w:rsidR="00C04C7B" w:rsidRPr="00B642E2" w:rsidRDefault="00D63F7B" w:rsidP="00A03AED">
      <w:pPr>
        <w:spacing w:after="0" w:line="240" w:lineRule="auto"/>
        <w:ind w:left="-288"/>
        <w:rPr>
          <w:rFonts w:cs="Arial"/>
          <w:b/>
          <w:bCs/>
          <w:i/>
          <w:iCs/>
          <w:sz w:val="20"/>
          <w:szCs w:val="20"/>
        </w:rPr>
      </w:pPr>
      <w:r>
        <w:rPr>
          <w:rFonts w:cs="Arial"/>
          <w:i/>
          <w:sz w:val="20"/>
          <w:szCs w:val="20"/>
        </w:rPr>
        <w:t xml:space="preserve">Tony Carruthers has a </w:t>
      </w:r>
      <w:r w:rsidR="007C712D">
        <w:rPr>
          <w:rFonts w:cs="Arial"/>
          <w:i/>
          <w:sz w:val="20"/>
          <w:szCs w:val="20"/>
        </w:rPr>
        <w:t xml:space="preserve">severe </w:t>
      </w:r>
      <w:r>
        <w:rPr>
          <w:rFonts w:cs="Arial"/>
          <w:i/>
          <w:sz w:val="20"/>
          <w:szCs w:val="20"/>
        </w:rPr>
        <w:t xml:space="preserve">mental </w:t>
      </w:r>
      <w:r w:rsidR="00071647">
        <w:rPr>
          <w:rFonts w:cs="Arial"/>
          <w:i/>
          <w:sz w:val="20"/>
          <w:szCs w:val="20"/>
        </w:rPr>
        <w:t>illness (</w:t>
      </w:r>
      <w:r>
        <w:rPr>
          <w:rFonts w:cs="Arial"/>
          <w:i/>
          <w:sz w:val="20"/>
          <w:szCs w:val="20"/>
        </w:rPr>
        <w:t>disability</w:t>
      </w:r>
      <w:r w:rsidR="00071647">
        <w:rPr>
          <w:rFonts w:cs="Arial"/>
          <w:i/>
          <w:sz w:val="20"/>
          <w:szCs w:val="20"/>
        </w:rPr>
        <w:t>)</w:t>
      </w:r>
      <w:r>
        <w:rPr>
          <w:rFonts w:cs="Arial"/>
          <w:i/>
          <w:sz w:val="20"/>
          <w:szCs w:val="20"/>
        </w:rPr>
        <w:t xml:space="preserve">, </w:t>
      </w:r>
      <w:r w:rsidR="00071647">
        <w:rPr>
          <w:rFonts w:cs="Arial"/>
          <w:i/>
          <w:sz w:val="20"/>
          <w:szCs w:val="20"/>
        </w:rPr>
        <w:t xml:space="preserve">which has been </w:t>
      </w:r>
      <w:r w:rsidR="003A7AFF">
        <w:rPr>
          <w:rFonts w:cs="Arial"/>
          <w:i/>
          <w:sz w:val="20"/>
          <w:szCs w:val="20"/>
        </w:rPr>
        <w:t>diagnosed as</w:t>
      </w:r>
      <w:r>
        <w:rPr>
          <w:rFonts w:cs="Arial"/>
          <w:i/>
          <w:sz w:val="20"/>
          <w:szCs w:val="20"/>
        </w:rPr>
        <w:t xml:space="preserve"> schizoaffective disorder</w:t>
      </w:r>
      <w:r w:rsidR="002466DE">
        <w:rPr>
          <w:rFonts w:cs="Arial"/>
          <w:i/>
          <w:sz w:val="20"/>
          <w:szCs w:val="20"/>
        </w:rPr>
        <w:t xml:space="preserve">, </w:t>
      </w:r>
      <w:r w:rsidR="003A7AFF">
        <w:rPr>
          <w:rFonts w:cs="Arial"/>
          <w:i/>
          <w:sz w:val="20"/>
          <w:szCs w:val="20"/>
        </w:rPr>
        <w:t xml:space="preserve">bipolar type, </w:t>
      </w:r>
      <w:r w:rsidR="002466DE">
        <w:rPr>
          <w:rFonts w:cs="Arial"/>
          <w:i/>
          <w:sz w:val="20"/>
          <w:szCs w:val="20"/>
        </w:rPr>
        <w:t xml:space="preserve">with symptoms including </w:t>
      </w:r>
      <w:r w:rsidR="00EF5368" w:rsidRPr="00EF5368">
        <w:rPr>
          <w:rFonts w:cs="Arial"/>
          <w:i/>
          <w:iCs/>
          <w:sz w:val="20"/>
          <w:szCs w:val="20"/>
        </w:rPr>
        <w:t>paranoid delusions</w:t>
      </w:r>
      <w:r w:rsidR="002466DE">
        <w:rPr>
          <w:rFonts w:cs="Arial"/>
          <w:i/>
          <w:iCs/>
          <w:sz w:val="20"/>
          <w:szCs w:val="20"/>
        </w:rPr>
        <w:t xml:space="preserve"> and</w:t>
      </w:r>
      <w:r w:rsidR="00EF5368" w:rsidRPr="00EF5368">
        <w:rPr>
          <w:rFonts w:cs="Arial"/>
          <w:i/>
          <w:iCs/>
          <w:sz w:val="20"/>
          <w:szCs w:val="20"/>
        </w:rPr>
        <w:t xml:space="preserve"> distorted thought processes. </w:t>
      </w:r>
      <w:r w:rsidR="00071647">
        <w:rPr>
          <w:rFonts w:cs="Arial"/>
          <w:i/>
          <w:iCs/>
          <w:sz w:val="20"/>
          <w:szCs w:val="20"/>
        </w:rPr>
        <w:t>He also has serious brain damage.</w:t>
      </w:r>
      <w:r w:rsidR="008F01CC" w:rsidRPr="008F01CC">
        <w:t xml:space="preserve"> </w:t>
      </w:r>
      <w:r w:rsidR="003A7AFF">
        <w:rPr>
          <w:rFonts w:cs="Arial"/>
          <w:i/>
          <w:iCs/>
          <w:sz w:val="20"/>
          <w:szCs w:val="20"/>
        </w:rPr>
        <w:t xml:space="preserve">While </w:t>
      </w:r>
      <w:r w:rsidR="000B2709">
        <w:rPr>
          <w:rFonts w:cs="Arial"/>
          <w:i/>
          <w:iCs/>
          <w:sz w:val="20"/>
          <w:szCs w:val="20"/>
        </w:rPr>
        <w:t>said</w:t>
      </w:r>
      <w:r w:rsidR="003A7AFF">
        <w:rPr>
          <w:rFonts w:cs="Arial"/>
          <w:i/>
          <w:iCs/>
          <w:sz w:val="20"/>
          <w:szCs w:val="20"/>
        </w:rPr>
        <w:t xml:space="preserve"> to be </w:t>
      </w:r>
      <w:r w:rsidR="008F01CC" w:rsidRPr="008F01CC">
        <w:rPr>
          <w:rFonts w:cs="Arial"/>
          <w:i/>
          <w:iCs/>
          <w:sz w:val="20"/>
          <w:szCs w:val="20"/>
        </w:rPr>
        <w:t xml:space="preserve">aware </w:t>
      </w:r>
      <w:r w:rsidR="003A7AFF">
        <w:rPr>
          <w:rFonts w:cs="Arial"/>
          <w:i/>
          <w:iCs/>
          <w:sz w:val="20"/>
          <w:szCs w:val="20"/>
        </w:rPr>
        <w:t>of his</w:t>
      </w:r>
      <w:r w:rsidR="008F01CC" w:rsidRPr="008F01CC">
        <w:rPr>
          <w:rFonts w:cs="Arial"/>
          <w:i/>
          <w:iCs/>
          <w:sz w:val="20"/>
          <w:szCs w:val="20"/>
        </w:rPr>
        <w:t xml:space="preserve"> </w:t>
      </w:r>
      <w:r w:rsidR="00A503D1">
        <w:rPr>
          <w:rFonts w:cs="Arial"/>
          <w:i/>
          <w:iCs/>
          <w:sz w:val="20"/>
          <w:szCs w:val="20"/>
        </w:rPr>
        <w:t xml:space="preserve">conviction and </w:t>
      </w:r>
      <w:r w:rsidR="008F01CC" w:rsidRPr="008F01CC">
        <w:rPr>
          <w:rFonts w:cs="Arial"/>
          <w:i/>
          <w:iCs/>
          <w:sz w:val="20"/>
          <w:szCs w:val="20"/>
        </w:rPr>
        <w:t>execution</w:t>
      </w:r>
      <w:r w:rsidR="003A7AFF">
        <w:rPr>
          <w:rFonts w:cs="Arial"/>
          <w:i/>
          <w:iCs/>
          <w:sz w:val="20"/>
          <w:szCs w:val="20"/>
        </w:rPr>
        <w:t xml:space="preserve">, </w:t>
      </w:r>
      <w:r w:rsidR="00AA0CA5">
        <w:rPr>
          <w:rFonts w:cs="Arial"/>
          <w:i/>
          <w:iCs/>
          <w:sz w:val="20"/>
          <w:szCs w:val="20"/>
        </w:rPr>
        <w:t xml:space="preserve">he lacks a </w:t>
      </w:r>
      <w:r w:rsidR="00774B8C">
        <w:rPr>
          <w:rFonts w:cs="Arial"/>
          <w:i/>
          <w:iCs/>
          <w:sz w:val="20"/>
          <w:szCs w:val="20"/>
        </w:rPr>
        <w:t xml:space="preserve">rational </w:t>
      </w:r>
      <w:r w:rsidR="002D2079">
        <w:rPr>
          <w:rFonts w:cs="Arial"/>
          <w:i/>
          <w:iCs/>
          <w:sz w:val="20"/>
          <w:szCs w:val="20"/>
        </w:rPr>
        <w:t xml:space="preserve">understanding </w:t>
      </w:r>
      <w:r w:rsidR="00AA0CA5">
        <w:rPr>
          <w:rFonts w:cs="Arial"/>
          <w:i/>
          <w:iCs/>
          <w:sz w:val="20"/>
          <w:szCs w:val="20"/>
        </w:rPr>
        <w:t>of them</w:t>
      </w:r>
      <w:r w:rsidR="006B0657">
        <w:rPr>
          <w:rFonts w:cs="Arial"/>
          <w:i/>
          <w:iCs/>
          <w:sz w:val="20"/>
          <w:szCs w:val="20"/>
        </w:rPr>
        <w:t xml:space="preserve">, </w:t>
      </w:r>
      <w:r w:rsidR="002D2079">
        <w:rPr>
          <w:rFonts w:cs="Arial"/>
          <w:i/>
          <w:iCs/>
          <w:sz w:val="20"/>
          <w:szCs w:val="20"/>
        </w:rPr>
        <w:t>rais</w:t>
      </w:r>
      <w:r w:rsidR="00AA0CA5">
        <w:rPr>
          <w:rFonts w:cs="Arial"/>
          <w:i/>
          <w:iCs/>
          <w:sz w:val="20"/>
          <w:szCs w:val="20"/>
        </w:rPr>
        <w:t>ing</w:t>
      </w:r>
      <w:r w:rsidR="002D2079">
        <w:rPr>
          <w:rFonts w:cs="Arial"/>
          <w:i/>
          <w:iCs/>
          <w:sz w:val="20"/>
          <w:szCs w:val="20"/>
        </w:rPr>
        <w:t xml:space="preserve"> the prospect of an </w:t>
      </w:r>
      <w:r w:rsidR="00AA0CA5">
        <w:rPr>
          <w:rFonts w:cs="Arial"/>
          <w:i/>
          <w:iCs/>
          <w:sz w:val="20"/>
          <w:szCs w:val="20"/>
        </w:rPr>
        <w:t xml:space="preserve">unconstitutional </w:t>
      </w:r>
      <w:r w:rsidR="002D2079">
        <w:rPr>
          <w:rFonts w:cs="Arial"/>
          <w:i/>
          <w:iCs/>
          <w:sz w:val="20"/>
          <w:szCs w:val="20"/>
        </w:rPr>
        <w:t>execution</w:t>
      </w:r>
      <w:r w:rsidR="00D30C20">
        <w:rPr>
          <w:rFonts w:cs="Arial"/>
          <w:i/>
          <w:iCs/>
          <w:sz w:val="20"/>
          <w:szCs w:val="20"/>
        </w:rPr>
        <w:t xml:space="preserve"> </w:t>
      </w:r>
      <w:r w:rsidR="00AA0CA5">
        <w:rPr>
          <w:rFonts w:cs="Arial"/>
          <w:i/>
          <w:iCs/>
          <w:sz w:val="20"/>
          <w:szCs w:val="20"/>
        </w:rPr>
        <w:t xml:space="preserve">that also violates </w:t>
      </w:r>
      <w:r w:rsidR="00BA569F">
        <w:rPr>
          <w:rFonts w:cs="Arial"/>
          <w:i/>
          <w:iCs/>
          <w:sz w:val="20"/>
          <w:szCs w:val="20"/>
        </w:rPr>
        <w:t>international law.</w:t>
      </w:r>
      <w:r w:rsidR="00A926EC">
        <w:rPr>
          <w:rFonts w:cs="Arial"/>
          <w:i/>
          <w:iCs/>
          <w:sz w:val="20"/>
          <w:szCs w:val="20"/>
        </w:rPr>
        <w:t xml:space="preserve"> Other aspects of his case </w:t>
      </w:r>
      <w:r w:rsidR="007536CE">
        <w:rPr>
          <w:rFonts w:cs="Arial"/>
          <w:i/>
          <w:iCs/>
          <w:sz w:val="20"/>
          <w:szCs w:val="20"/>
        </w:rPr>
        <w:t xml:space="preserve">presented in the clemency petition </w:t>
      </w:r>
      <w:r w:rsidR="00B46559">
        <w:rPr>
          <w:rFonts w:cs="Arial"/>
          <w:i/>
          <w:iCs/>
          <w:sz w:val="20"/>
          <w:szCs w:val="20"/>
        </w:rPr>
        <w:t xml:space="preserve">now </w:t>
      </w:r>
      <w:r w:rsidR="007536CE">
        <w:rPr>
          <w:rFonts w:cs="Arial"/>
          <w:i/>
          <w:iCs/>
          <w:sz w:val="20"/>
          <w:szCs w:val="20"/>
        </w:rPr>
        <w:t xml:space="preserve">before you </w:t>
      </w:r>
      <w:r w:rsidR="00A926EC">
        <w:rPr>
          <w:rFonts w:cs="Arial"/>
          <w:i/>
          <w:iCs/>
          <w:sz w:val="20"/>
          <w:szCs w:val="20"/>
        </w:rPr>
        <w:t>raise</w:t>
      </w:r>
      <w:r w:rsidR="00163738">
        <w:rPr>
          <w:rFonts w:cs="Arial"/>
          <w:i/>
          <w:iCs/>
          <w:sz w:val="20"/>
          <w:szCs w:val="20"/>
        </w:rPr>
        <w:t xml:space="preserve"> further</w:t>
      </w:r>
      <w:r w:rsidR="00A926EC">
        <w:rPr>
          <w:rFonts w:cs="Arial"/>
          <w:i/>
          <w:iCs/>
          <w:sz w:val="20"/>
          <w:szCs w:val="20"/>
        </w:rPr>
        <w:t xml:space="preserve"> serious concerns. </w:t>
      </w:r>
      <w:r w:rsidR="00E9756F" w:rsidRPr="00B642E2">
        <w:rPr>
          <w:rFonts w:cs="Arial"/>
          <w:b/>
          <w:bCs/>
          <w:i/>
          <w:sz w:val="20"/>
          <w:szCs w:val="20"/>
        </w:rPr>
        <w:t xml:space="preserve">I </w:t>
      </w:r>
      <w:r w:rsidR="000D5971" w:rsidRPr="00B642E2">
        <w:rPr>
          <w:rFonts w:cs="Arial"/>
          <w:b/>
          <w:bCs/>
          <w:i/>
          <w:sz w:val="20"/>
          <w:szCs w:val="20"/>
        </w:rPr>
        <w:t xml:space="preserve">appeal to </w:t>
      </w:r>
      <w:r w:rsidR="00AB2300" w:rsidRPr="00B642E2">
        <w:rPr>
          <w:rFonts w:cs="Arial"/>
          <w:b/>
          <w:bCs/>
          <w:i/>
          <w:sz w:val="20"/>
          <w:szCs w:val="20"/>
        </w:rPr>
        <w:t xml:space="preserve">you to </w:t>
      </w:r>
      <w:r w:rsidR="00A926EC" w:rsidRPr="00B642E2">
        <w:rPr>
          <w:rFonts w:cs="Arial"/>
          <w:b/>
          <w:bCs/>
          <w:i/>
          <w:sz w:val="20"/>
          <w:szCs w:val="20"/>
        </w:rPr>
        <w:t xml:space="preserve">grant clemency </w:t>
      </w:r>
      <w:r w:rsidR="00961AB4" w:rsidRPr="00B642E2">
        <w:rPr>
          <w:rFonts w:cs="Arial"/>
          <w:b/>
          <w:bCs/>
          <w:i/>
          <w:sz w:val="20"/>
          <w:szCs w:val="20"/>
        </w:rPr>
        <w:t>and</w:t>
      </w:r>
      <w:r w:rsidR="000D5971" w:rsidRPr="00B642E2">
        <w:rPr>
          <w:rFonts w:cs="Arial"/>
          <w:b/>
          <w:bCs/>
          <w:i/>
          <w:sz w:val="20"/>
          <w:szCs w:val="20"/>
        </w:rPr>
        <w:t xml:space="preserve"> to </w:t>
      </w:r>
      <w:r w:rsidR="00F828E4" w:rsidRPr="00B642E2">
        <w:rPr>
          <w:rFonts w:cs="Arial"/>
          <w:b/>
          <w:bCs/>
          <w:i/>
          <w:sz w:val="20"/>
          <w:szCs w:val="20"/>
        </w:rPr>
        <w:t xml:space="preserve">commute </w:t>
      </w:r>
      <w:r w:rsidR="00961AB4" w:rsidRPr="00B642E2">
        <w:rPr>
          <w:rFonts w:cs="Arial"/>
          <w:b/>
          <w:bCs/>
          <w:i/>
          <w:sz w:val="20"/>
          <w:szCs w:val="20"/>
        </w:rPr>
        <w:t>t</w:t>
      </w:r>
      <w:r w:rsidR="00F828E4" w:rsidRPr="00B642E2">
        <w:rPr>
          <w:rFonts w:cs="Arial"/>
          <w:b/>
          <w:bCs/>
          <w:i/>
          <w:sz w:val="20"/>
          <w:szCs w:val="20"/>
        </w:rPr>
        <w:t>his death sentence.</w:t>
      </w:r>
      <w:r w:rsidR="008A6254" w:rsidRPr="00B642E2">
        <w:rPr>
          <w:rFonts w:cs="Arial"/>
          <w:b/>
          <w:bCs/>
          <w:i/>
          <w:sz w:val="20"/>
          <w:szCs w:val="20"/>
        </w:rPr>
        <w:t xml:space="preserve"> </w:t>
      </w:r>
    </w:p>
    <w:p w14:paraId="228A92AC" w14:textId="77777777" w:rsidR="00C04C7B" w:rsidRDefault="00C04C7B" w:rsidP="00C04C7B">
      <w:pPr>
        <w:spacing w:after="0" w:line="240" w:lineRule="auto"/>
        <w:ind w:left="-288"/>
        <w:rPr>
          <w:rFonts w:ascii="Calibri" w:eastAsia="Times New Roman" w:hAnsi="Calibri" w:cs="Calibri"/>
          <w:i/>
          <w:iCs/>
          <w:color w:val="auto"/>
          <w:sz w:val="20"/>
          <w:szCs w:val="20"/>
          <w:lang w:eastAsia="en-US"/>
        </w:rPr>
      </w:pPr>
    </w:p>
    <w:p w14:paraId="0D935C02" w14:textId="7BEACDB5" w:rsidR="00F13CBF" w:rsidRDefault="00A926EC" w:rsidP="00E4145B">
      <w:pPr>
        <w:spacing w:after="0" w:line="240" w:lineRule="auto"/>
        <w:ind w:left="-288"/>
        <w:rPr>
          <w:rFonts w:cs="Arial"/>
          <w:i/>
          <w:sz w:val="20"/>
          <w:szCs w:val="20"/>
        </w:rPr>
      </w:pPr>
      <w:r>
        <w:rPr>
          <w:rFonts w:cs="Arial"/>
          <w:i/>
          <w:sz w:val="20"/>
          <w:szCs w:val="20"/>
        </w:rPr>
        <w:t>S</w:t>
      </w:r>
      <w:r w:rsidR="009047A9" w:rsidRPr="008D39EE">
        <w:rPr>
          <w:rFonts w:cs="Arial"/>
          <w:i/>
          <w:sz w:val="20"/>
          <w:szCs w:val="20"/>
        </w:rPr>
        <w:t>incerely,</w:t>
      </w:r>
    </w:p>
    <w:p w14:paraId="632A7EF4" w14:textId="77777777" w:rsidR="00CA35A0" w:rsidRPr="00430F9B" w:rsidRDefault="00CA35A0" w:rsidP="00DA6E03">
      <w:pPr>
        <w:spacing w:after="0" w:line="240" w:lineRule="auto"/>
        <w:rPr>
          <w:rFonts w:cs="Arial"/>
          <w:i/>
          <w:sz w:val="20"/>
          <w:szCs w:val="20"/>
        </w:rPr>
      </w:pPr>
    </w:p>
    <w:p w14:paraId="5821C787" w14:textId="77777777" w:rsidR="008835DC" w:rsidRDefault="008835DC">
      <w:pPr>
        <w:widowControl/>
        <w:suppressAutoHyphens w:val="0"/>
        <w:spacing w:after="0" w:line="240" w:lineRule="auto"/>
        <w:rPr>
          <w:rFonts w:ascii="Arial" w:eastAsia="Arial Unicode MS" w:hAnsi="Arial" w:cs="Arial"/>
          <w:b/>
          <w:bCs/>
          <w:caps/>
          <w:sz w:val="32"/>
          <w:szCs w:val="32"/>
        </w:rPr>
      </w:pPr>
      <w:r>
        <w:rPr>
          <w:rFonts w:ascii="Arial" w:hAnsi="Arial" w:cs="Arial"/>
          <w:b/>
          <w:bCs/>
          <w:sz w:val="32"/>
          <w:szCs w:val="32"/>
        </w:rPr>
        <w:br w:type="page"/>
      </w:r>
    </w:p>
    <w:p w14:paraId="4E5E8A5E" w14:textId="7962A35B" w:rsidR="00DA2EC2" w:rsidRPr="00322D86" w:rsidRDefault="0082127B" w:rsidP="00322D86">
      <w:pPr>
        <w:pStyle w:val="AIBoxHeading"/>
        <w:shd w:val="clear" w:color="auto" w:fill="D9D9D9" w:themeFill="background1" w:themeFillShade="D9"/>
        <w:rPr>
          <w:rFonts w:ascii="Arial" w:hAnsi="Arial" w:cs="Arial"/>
          <w:b/>
          <w:bCs/>
          <w:sz w:val="32"/>
          <w:szCs w:val="32"/>
        </w:rPr>
      </w:pPr>
      <w:r w:rsidRPr="1167F979">
        <w:rPr>
          <w:rFonts w:ascii="Arial" w:hAnsi="Arial" w:cs="Arial"/>
          <w:b/>
          <w:bCs/>
          <w:sz w:val="32"/>
          <w:szCs w:val="32"/>
        </w:rPr>
        <w:t>Additional information</w:t>
      </w:r>
    </w:p>
    <w:p w14:paraId="2488F12F" w14:textId="631CB55B" w:rsidR="00063D32" w:rsidRDefault="008646FA" w:rsidP="00A361CC">
      <w:pPr>
        <w:spacing w:before="60" w:after="120" w:line="240" w:lineRule="auto"/>
        <w:jc w:val="both"/>
      </w:pPr>
      <w:r>
        <w:t xml:space="preserve">Three people – two men and </w:t>
      </w:r>
      <w:r w:rsidR="000759FD">
        <w:t>the mother of one of them</w:t>
      </w:r>
      <w:r>
        <w:t xml:space="preserve"> </w:t>
      </w:r>
      <w:r w:rsidR="00E01AE1">
        <w:t>–</w:t>
      </w:r>
      <w:r>
        <w:t xml:space="preserve"> disappeared</w:t>
      </w:r>
      <w:r w:rsidR="00E01AE1">
        <w:t xml:space="preserve"> in </w:t>
      </w:r>
      <w:r w:rsidR="00063D32">
        <w:t>Memphis</w:t>
      </w:r>
      <w:r w:rsidR="004A6132">
        <w:t>, Tennessee,</w:t>
      </w:r>
      <w:r w:rsidR="00063D32">
        <w:t xml:space="preserve"> </w:t>
      </w:r>
      <w:r w:rsidR="003F2C51">
        <w:t xml:space="preserve">in late </w:t>
      </w:r>
      <w:r w:rsidR="00E01AE1">
        <w:t xml:space="preserve">February 1994. </w:t>
      </w:r>
      <w:r w:rsidR="00CA61EB">
        <w:t>A</w:t>
      </w:r>
      <w:r w:rsidR="00F14E5E">
        <w:t xml:space="preserve"> </w:t>
      </w:r>
      <w:r w:rsidR="00CA61EB">
        <w:t xml:space="preserve">week later, their bodies were found </w:t>
      </w:r>
      <w:r w:rsidR="003547DA">
        <w:t xml:space="preserve">beneath </w:t>
      </w:r>
      <w:r w:rsidR="00A43B40">
        <w:t xml:space="preserve">a newly interred coffin </w:t>
      </w:r>
      <w:r w:rsidR="00CA61EB">
        <w:t>in a</w:t>
      </w:r>
      <w:r w:rsidR="002C021D">
        <w:t xml:space="preserve"> grave in a</w:t>
      </w:r>
      <w:r w:rsidR="00CA61EB">
        <w:t xml:space="preserve"> </w:t>
      </w:r>
      <w:r w:rsidR="00FB7933">
        <w:t xml:space="preserve">Memphis </w:t>
      </w:r>
      <w:r w:rsidR="00CA61EB">
        <w:t>cemetery</w:t>
      </w:r>
      <w:r w:rsidR="008A0401">
        <w:t xml:space="preserve">. </w:t>
      </w:r>
      <w:r w:rsidR="00D45DF9">
        <w:t>T</w:t>
      </w:r>
      <w:r w:rsidR="00AB5ACB">
        <w:t xml:space="preserve">hree men </w:t>
      </w:r>
      <w:r w:rsidR="00F10405">
        <w:t xml:space="preserve">were </w:t>
      </w:r>
      <w:r w:rsidR="00AB5ACB">
        <w:t xml:space="preserve">charged with the murders. One of </w:t>
      </w:r>
      <w:r w:rsidR="00D45DF9">
        <w:t xml:space="preserve">the men </w:t>
      </w:r>
      <w:r w:rsidR="00AB5ACB">
        <w:t xml:space="preserve">– who had led the police to the bodies – was found hanged in his </w:t>
      </w:r>
      <w:r w:rsidR="00D45DF9">
        <w:t xml:space="preserve">jail </w:t>
      </w:r>
      <w:r w:rsidR="00AB5ACB">
        <w:t>cell</w:t>
      </w:r>
      <w:r w:rsidR="00D45DF9">
        <w:t xml:space="preserve"> before trial, his death ruled a suicide. </w:t>
      </w:r>
      <w:r w:rsidR="00254589">
        <w:t xml:space="preserve">The </w:t>
      </w:r>
      <w:r w:rsidR="004A2CA0">
        <w:t xml:space="preserve">other </w:t>
      </w:r>
      <w:r w:rsidR="00893C57">
        <w:t xml:space="preserve">two </w:t>
      </w:r>
      <w:r w:rsidR="004A2CA0">
        <w:t>men</w:t>
      </w:r>
      <w:r w:rsidR="00893C57">
        <w:t xml:space="preserve"> – </w:t>
      </w:r>
      <w:r w:rsidR="007E3DFC">
        <w:t xml:space="preserve">the brother of the </w:t>
      </w:r>
      <w:r w:rsidR="00ED73C4">
        <w:t xml:space="preserve">man who had hanged himself </w:t>
      </w:r>
      <w:r w:rsidR="00893C57">
        <w:t xml:space="preserve">and Tony Carruthers </w:t>
      </w:r>
      <w:r w:rsidR="00ED73C4">
        <w:t xml:space="preserve">– </w:t>
      </w:r>
      <w:r w:rsidR="00945453">
        <w:t xml:space="preserve">were brought to </w:t>
      </w:r>
      <w:r w:rsidR="005802F6">
        <w:t xml:space="preserve">a </w:t>
      </w:r>
      <w:r w:rsidR="00945453">
        <w:t xml:space="preserve">joint trial </w:t>
      </w:r>
      <w:r w:rsidR="004C726B">
        <w:t>in April 1996</w:t>
      </w:r>
      <w:r w:rsidR="00893C57">
        <w:t>. B</w:t>
      </w:r>
      <w:r w:rsidR="004C726B">
        <w:t>oth were convicted o</w:t>
      </w:r>
      <w:r w:rsidR="005802F6">
        <w:t>f</w:t>
      </w:r>
      <w:r w:rsidR="003F2C51">
        <w:t xml:space="preserve"> three counts of first-degree</w:t>
      </w:r>
      <w:r w:rsidR="004C726B">
        <w:t xml:space="preserve"> murder and sentenced to death.</w:t>
      </w:r>
    </w:p>
    <w:p w14:paraId="20CC93CC" w14:textId="42885D9D" w:rsidR="00A32268" w:rsidRPr="004C6E4C" w:rsidRDefault="006F5539" w:rsidP="00046674">
      <w:pPr>
        <w:spacing w:before="60" w:after="120" w:line="240" w:lineRule="auto"/>
        <w:jc w:val="both"/>
        <w:rPr>
          <w:rFonts w:cs="Arial"/>
          <w:szCs w:val="18"/>
        </w:rPr>
      </w:pPr>
      <w:r w:rsidRPr="00E5240A">
        <w:t>Before the trial, a series of lawyers w</w:t>
      </w:r>
      <w:r w:rsidR="004A2CA0">
        <w:t>ere</w:t>
      </w:r>
      <w:r w:rsidRPr="00E5240A">
        <w:t xml:space="preserve"> appointed to represent Tony </w:t>
      </w:r>
      <w:r w:rsidR="00DA04AE" w:rsidRPr="00E5240A">
        <w:t>Carruthers</w:t>
      </w:r>
      <w:r w:rsidR="00825A77">
        <w:t>. E</w:t>
      </w:r>
      <w:r w:rsidRPr="00E5240A">
        <w:t xml:space="preserve">ach was allowed to withdraw </w:t>
      </w:r>
      <w:r w:rsidR="0089717C" w:rsidRPr="00E5240A">
        <w:t xml:space="preserve">in the face of </w:t>
      </w:r>
      <w:r w:rsidR="00567EB6">
        <w:t xml:space="preserve">their client’s </w:t>
      </w:r>
      <w:r w:rsidR="002B6908" w:rsidRPr="00E5240A">
        <w:t>complaints</w:t>
      </w:r>
      <w:r w:rsidR="0023281D">
        <w:t xml:space="preserve"> against them</w:t>
      </w:r>
      <w:r w:rsidR="00C10BE8" w:rsidRPr="00E5240A">
        <w:t xml:space="preserve">. </w:t>
      </w:r>
      <w:r w:rsidR="007C2408">
        <w:t>Eventually</w:t>
      </w:r>
      <w:r w:rsidR="001A3ABC">
        <w:t xml:space="preserve">, in January 1996, </w:t>
      </w:r>
      <w:r w:rsidR="002156F8">
        <w:t>t</w:t>
      </w:r>
      <w:r w:rsidR="007555FE" w:rsidRPr="00E5240A">
        <w:t xml:space="preserve">he judge </w:t>
      </w:r>
      <w:r w:rsidR="001415A4">
        <w:t>decided</w:t>
      </w:r>
      <w:r w:rsidR="007555FE" w:rsidRPr="00E5240A">
        <w:t xml:space="preserve"> that he had</w:t>
      </w:r>
      <w:r w:rsidR="0026315F" w:rsidRPr="00E5240A">
        <w:t xml:space="preserve"> </w:t>
      </w:r>
      <w:r w:rsidR="007555FE" w:rsidRPr="00E5240A">
        <w:t>forfeited his right to a lawyer</w:t>
      </w:r>
      <w:r w:rsidR="00940CAD">
        <w:t xml:space="preserve"> and force</w:t>
      </w:r>
      <w:r w:rsidR="00691AE6">
        <w:t>d</w:t>
      </w:r>
      <w:r w:rsidR="00940CAD">
        <w:t xml:space="preserve"> Carruthers to represent himself against his wishes</w:t>
      </w:r>
      <w:r w:rsidR="00163738">
        <w:t xml:space="preserve"> and over his protests</w:t>
      </w:r>
      <w:r w:rsidR="007B7573" w:rsidRPr="00E5240A">
        <w:t>.</w:t>
      </w:r>
      <w:r w:rsidR="00C41A1E" w:rsidRPr="00E5240A">
        <w:rPr>
          <w:rFonts w:cs="Arial"/>
          <w:szCs w:val="18"/>
        </w:rPr>
        <w:t xml:space="preserve"> </w:t>
      </w:r>
      <w:r w:rsidR="00FD36AA">
        <w:t xml:space="preserve">After the ruling, </w:t>
      </w:r>
      <w:r w:rsidR="005D6339" w:rsidRPr="00890813">
        <w:t>Tony Carruthers</w:t>
      </w:r>
      <w:r w:rsidR="00060A86" w:rsidRPr="00890813">
        <w:t xml:space="preserve"> offered to </w:t>
      </w:r>
      <w:r w:rsidR="0063526B">
        <w:t>accept</w:t>
      </w:r>
      <w:r w:rsidR="00060A86" w:rsidRPr="00890813">
        <w:t xml:space="preserve"> his most recent lawyer continu</w:t>
      </w:r>
      <w:r w:rsidR="00E1184C">
        <w:t>ing to</w:t>
      </w:r>
      <w:r w:rsidR="00060A86" w:rsidRPr="00890813">
        <w:t xml:space="preserve"> represent</w:t>
      </w:r>
      <w:r w:rsidR="00E1184C">
        <w:t xml:space="preserve"> </w:t>
      </w:r>
      <w:r w:rsidR="00060A86" w:rsidRPr="00890813">
        <w:t>him</w:t>
      </w:r>
      <w:r w:rsidR="0063526B">
        <w:t xml:space="preserve"> </w:t>
      </w:r>
      <w:r w:rsidR="00216976">
        <w:t>(</w:t>
      </w:r>
      <w:r w:rsidR="0063526B">
        <w:t xml:space="preserve">the lawyer himself </w:t>
      </w:r>
      <w:r w:rsidR="00216976">
        <w:t>was prepared to)</w:t>
      </w:r>
      <w:r w:rsidR="0036016B">
        <w:t>,</w:t>
      </w:r>
      <w:r w:rsidR="00060A86" w:rsidRPr="00890813">
        <w:t xml:space="preserve"> to apologize</w:t>
      </w:r>
      <w:r w:rsidR="00E1184C">
        <w:t xml:space="preserve">, </w:t>
      </w:r>
      <w:r w:rsidR="00060A86" w:rsidRPr="00890813">
        <w:t>and to withdraw the accusations he had made against him. The judge refused, deciding that</w:t>
      </w:r>
      <w:r w:rsidR="00CD1211">
        <w:t xml:space="preserve"> </w:t>
      </w:r>
      <w:r w:rsidR="0036016B">
        <w:t xml:space="preserve">the defendant </w:t>
      </w:r>
      <w:r w:rsidR="00522643" w:rsidRPr="00890813">
        <w:t xml:space="preserve">was merely seeking to further delay the trial. </w:t>
      </w:r>
      <w:r w:rsidR="00665136" w:rsidRPr="00890813">
        <w:t>Three days later, during jury selection, the prosecution asked for a delay</w:t>
      </w:r>
      <w:r w:rsidR="002C42A6" w:rsidRPr="00890813">
        <w:t xml:space="preserve"> due to one</w:t>
      </w:r>
      <w:r w:rsidR="00C8075F">
        <w:t xml:space="preserve"> of</w:t>
      </w:r>
      <w:r w:rsidR="002C42A6" w:rsidRPr="00890813">
        <w:t xml:space="preserve"> its witnesses being ill. </w:t>
      </w:r>
      <w:r w:rsidR="00A967E5" w:rsidRPr="00890813">
        <w:t xml:space="preserve">The judge granted a three-month delay. Tony Carruthers made another request for </w:t>
      </w:r>
      <w:r w:rsidR="00D472C7" w:rsidRPr="00890813">
        <w:t>a lawyer</w:t>
      </w:r>
      <w:r w:rsidR="00A967E5" w:rsidRPr="00890813">
        <w:t xml:space="preserve">. The judge </w:t>
      </w:r>
      <w:r w:rsidR="00BE2278" w:rsidRPr="00890813">
        <w:t>refused.</w:t>
      </w:r>
      <w:r w:rsidR="001B188E" w:rsidRPr="00890813">
        <w:t xml:space="preserve"> In 2000, the Tennessee Supreme Court ruled that the judge </w:t>
      </w:r>
      <w:r w:rsidR="00940CAD">
        <w:t>was</w:t>
      </w:r>
      <w:r w:rsidR="001B188E" w:rsidRPr="00890813">
        <w:t xml:space="preserve"> </w:t>
      </w:r>
      <w:r w:rsidR="0042479F" w:rsidRPr="00890813">
        <w:t>“</w:t>
      </w:r>
      <w:r w:rsidR="0026244A" w:rsidRPr="00890813">
        <w:t>fully justified in concluding that Carruthers had forfeited his right to counsel</w:t>
      </w:r>
      <w:r w:rsidR="0042479F" w:rsidRPr="00890813">
        <w:t>…</w:t>
      </w:r>
      <w:r w:rsidR="007D3139">
        <w:t>”</w:t>
      </w:r>
      <w:r w:rsidR="0042479F" w:rsidRPr="00890813">
        <w:t xml:space="preserve"> </w:t>
      </w:r>
      <w:r w:rsidR="0036016B">
        <w:t>US</w:t>
      </w:r>
      <w:r w:rsidR="00380BD4">
        <w:t xml:space="preserve"> </w:t>
      </w:r>
      <w:r w:rsidR="00E717CB" w:rsidRPr="00890813">
        <w:t>law requir</w:t>
      </w:r>
      <w:r w:rsidR="001551D6">
        <w:t>es</w:t>
      </w:r>
      <w:r w:rsidR="00380BD4">
        <w:t xml:space="preserve"> federal courts</w:t>
      </w:r>
      <w:r w:rsidR="00E717CB" w:rsidRPr="00890813">
        <w:t xml:space="preserve"> </w:t>
      </w:r>
      <w:r w:rsidR="00380BD4">
        <w:t xml:space="preserve">to give </w:t>
      </w:r>
      <w:r w:rsidR="00AB3EAB" w:rsidRPr="00890813">
        <w:t xml:space="preserve">a </w:t>
      </w:r>
      <w:r w:rsidR="005D2145">
        <w:t xml:space="preserve">very </w:t>
      </w:r>
      <w:r w:rsidR="00AB3EAB" w:rsidRPr="00890813">
        <w:t xml:space="preserve">high level </w:t>
      </w:r>
      <w:r w:rsidR="00380BD4">
        <w:t>of deference to</w:t>
      </w:r>
      <w:r w:rsidR="001A3ABC">
        <w:t xml:space="preserve"> </w:t>
      </w:r>
      <w:r w:rsidR="00AB3EAB" w:rsidRPr="00890813">
        <w:t>state court decision</w:t>
      </w:r>
      <w:r w:rsidR="0036016B">
        <w:t>s</w:t>
      </w:r>
      <w:r w:rsidR="00AB3EAB" w:rsidRPr="00890813">
        <w:t xml:space="preserve">, </w:t>
      </w:r>
      <w:r w:rsidR="00380BD4">
        <w:t xml:space="preserve">and under this standard the federal courts have denied Tony Carruthers relief and upheld his death sentence. </w:t>
      </w:r>
      <w:r w:rsidR="00890813" w:rsidRPr="00890813">
        <w:t xml:space="preserve"> </w:t>
      </w:r>
    </w:p>
    <w:p w14:paraId="219BF468" w14:textId="1CBF5CF7" w:rsidR="008D4ECC" w:rsidRDefault="008D4ECC" w:rsidP="00890813">
      <w:pPr>
        <w:spacing w:before="60" w:after="120" w:line="240" w:lineRule="auto"/>
        <w:jc w:val="both"/>
      </w:pPr>
      <w:r w:rsidRPr="008D4ECC">
        <w:t>When the US Court of Appeals upheld the state court decisions in 2018 under th</w:t>
      </w:r>
      <w:r w:rsidR="005C194D" w:rsidRPr="00EF5368">
        <w:t>is</w:t>
      </w:r>
      <w:r w:rsidRPr="008D4ECC">
        <w:t xml:space="preserve"> high</w:t>
      </w:r>
      <w:r w:rsidR="00721E49">
        <w:t xml:space="preserve"> level of deference</w:t>
      </w:r>
      <w:r w:rsidRPr="008D4ECC">
        <w:t>, the</w:t>
      </w:r>
      <w:r w:rsidR="00D87439">
        <w:t xml:space="preserve"> three-judge panel</w:t>
      </w:r>
      <w:r w:rsidR="00380BD4">
        <w:t xml:space="preserve"> showed its concern</w:t>
      </w:r>
      <w:r w:rsidR="001B5698">
        <w:t>, stressing</w:t>
      </w:r>
      <w:r w:rsidRPr="008D4ECC">
        <w:t xml:space="preserve"> that “</w:t>
      </w:r>
      <w:r w:rsidR="00D87439">
        <w:t>n</w:t>
      </w:r>
      <w:r w:rsidRPr="008D4ECC">
        <w:t>othing in this opinion is intended to bless the state trial court’s actions or the merits of the Tennessee Supreme Court’s opinion affirming those actions”. It was “troubling</w:t>
      </w:r>
      <w:r w:rsidR="00D87439">
        <w:t>”</w:t>
      </w:r>
      <w:r w:rsidR="00721E49">
        <w:t>, it said,</w:t>
      </w:r>
      <w:r w:rsidRPr="008D4ECC">
        <w:t xml:space="preserve"> that </w:t>
      </w:r>
      <w:r w:rsidR="00D87439">
        <w:t>the trial judge had</w:t>
      </w:r>
      <w:r w:rsidR="0045299A">
        <w:t xml:space="preserve"> “</w:t>
      </w:r>
      <w:r w:rsidRPr="008D4ECC">
        <w:t xml:space="preserve">required Carruthers to proceed pro se through his capital murder trial without giving him the warnings typically required in the distinct context of a defendant’s affirmatively waiving his right to counsel.” </w:t>
      </w:r>
      <w:r w:rsidR="00772DDC">
        <w:t xml:space="preserve">One of the judges </w:t>
      </w:r>
      <w:r w:rsidR="00BF7708">
        <w:t>raised the issue of</w:t>
      </w:r>
      <w:r w:rsidR="001E1CEA">
        <w:t xml:space="preserve"> “</w:t>
      </w:r>
      <w:r w:rsidR="00772DDC">
        <w:t xml:space="preserve">mental </w:t>
      </w:r>
      <w:r w:rsidR="001E1CEA">
        <w:t xml:space="preserve">illness” </w:t>
      </w:r>
      <w:r w:rsidR="00772DDC">
        <w:t xml:space="preserve">being the cause of a defendant’s </w:t>
      </w:r>
      <w:r w:rsidR="00A03B02">
        <w:t>misconduct and</w:t>
      </w:r>
      <w:r w:rsidR="00772DDC">
        <w:t xml:space="preserve"> concluded that a criminal defendant must not be denied their right to counsel “as a form of punishment”.</w:t>
      </w:r>
    </w:p>
    <w:p w14:paraId="03848932" w14:textId="5F90A505" w:rsidR="003A39B5" w:rsidRPr="003D7F49" w:rsidRDefault="003A39B5" w:rsidP="003A39B5">
      <w:pPr>
        <w:spacing w:before="60" w:after="120" w:line="240" w:lineRule="auto"/>
        <w:jc w:val="both"/>
        <w:rPr>
          <w:iCs/>
        </w:rPr>
      </w:pPr>
      <w:r w:rsidRPr="00E5240A">
        <w:t xml:space="preserve">International </w:t>
      </w:r>
      <w:r>
        <w:t>law requires</w:t>
      </w:r>
      <w:r w:rsidRPr="00E5240A">
        <w:t xml:space="preserve"> that anyone facing the death penalty is provided “adequate legal assistance at all stages of the proceedings” and th</w:t>
      </w:r>
      <w:r>
        <w:t>at th</w:t>
      </w:r>
      <w:r w:rsidRPr="00E5240A">
        <w:t xml:space="preserve">is should go “above and beyond the protections afforded in non-capital cases.” </w:t>
      </w:r>
      <w:r w:rsidRPr="003D7F49">
        <w:rPr>
          <w:iCs/>
        </w:rPr>
        <w:t>The UN Human Rights Committee, the expert body established under the International Covenant on Civil and Political Rights</w:t>
      </w:r>
      <w:r w:rsidR="00772DDC">
        <w:rPr>
          <w:iCs/>
        </w:rPr>
        <w:t xml:space="preserve"> (ICCPR)</w:t>
      </w:r>
      <w:r w:rsidRPr="003D7F49">
        <w:rPr>
          <w:iCs/>
        </w:rPr>
        <w:t xml:space="preserve">, which the USA ratified in 1992, has </w:t>
      </w:r>
      <w:r w:rsidR="008E7DCB" w:rsidRPr="003D7F49">
        <w:rPr>
          <w:iCs/>
        </w:rPr>
        <w:t>emphasized</w:t>
      </w:r>
      <w:r w:rsidRPr="003D7F49">
        <w:rPr>
          <w:iCs/>
        </w:rPr>
        <w:t xml:space="preserve"> that under the treaty “all accused of a criminal charge” have the right “in full equality” to defend themselves in person or through “legal counsel of their own choosing”. In noting that the right of a defendant to self-representation is “not absolute”, the Committee explained </w:t>
      </w:r>
      <w:r w:rsidR="00772DDC">
        <w:rPr>
          <w:iCs/>
        </w:rPr>
        <w:t xml:space="preserve">in its authoritative interpretation </w:t>
      </w:r>
      <w:r w:rsidR="00BF7708">
        <w:rPr>
          <w:iCs/>
        </w:rPr>
        <w:t>(General Comment 32) on</w:t>
      </w:r>
      <w:r w:rsidR="00772DDC">
        <w:rPr>
          <w:iCs/>
        </w:rPr>
        <w:t xml:space="preserve"> the right to equality before the courts and to a fair trial under the ICCPR,</w:t>
      </w:r>
      <w:r w:rsidR="00A14900">
        <w:rPr>
          <w:iCs/>
        </w:rPr>
        <w:t xml:space="preserve"> </w:t>
      </w:r>
      <w:r w:rsidRPr="003D7F49">
        <w:rPr>
          <w:iCs/>
        </w:rPr>
        <w:t xml:space="preserve">that “the interests of justice may, in the case of a specific trial, require the assignment of a lawyer against the wishes of the accused, particularly in cases of persons substantially and persistently obstructing the proper conduct of trial, or facing a grave charge but being unable to act in their own interests”. </w:t>
      </w:r>
      <w:r w:rsidR="00BF7708">
        <w:rPr>
          <w:iCs/>
        </w:rPr>
        <w:t>Contrary to what happened in this case, th</w:t>
      </w:r>
      <w:r>
        <w:rPr>
          <w:iCs/>
        </w:rPr>
        <w:t xml:space="preserve">e right to counsel </w:t>
      </w:r>
      <w:r w:rsidR="00BF7708">
        <w:rPr>
          <w:iCs/>
        </w:rPr>
        <w:t xml:space="preserve">cannot be forfeited </w:t>
      </w:r>
      <w:r>
        <w:rPr>
          <w:iCs/>
        </w:rPr>
        <w:t xml:space="preserve">and </w:t>
      </w:r>
      <w:r w:rsidR="00BF7708">
        <w:rPr>
          <w:iCs/>
        </w:rPr>
        <w:t>the defendant forced into</w:t>
      </w:r>
      <w:r>
        <w:rPr>
          <w:iCs/>
        </w:rPr>
        <w:t xml:space="preserve"> self-representation as a sanction for improper conduct</w:t>
      </w:r>
      <w:r w:rsidR="00DD673A">
        <w:rPr>
          <w:iCs/>
        </w:rPr>
        <w:t>.</w:t>
      </w:r>
      <w:r>
        <w:rPr>
          <w:iCs/>
        </w:rPr>
        <w:t xml:space="preserve"> </w:t>
      </w:r>
    </w:p>
    <w:p w14:paraId="1AF8EE99" w14:textId="7E49D7D9" w:rsidR="00D50510" w:rsidRPr="00185C25" w:rsidRDefault="003A39B5" w:rsidP="003E3CE2">
      <w:pPr>
        <w:spacing w:before="60" w:after="120" w:line="240" w:lineRule="auto"/>
        <w:jc w:val="both"/>
        <w:rPr>
          <w:rFonts w:cs="Arial"/>
          <w:iCs/>
          <w:szCs w:val="18"/>
        </w:rPr>
      </w:pPr>
      <w:r>
        <w:t>T</w:t>
      </w:r>
      <w:r w:rsidR="000F467C" w:rsidRPr="000F467C">
        <w:rPr>
          <w:rFonts w:cs="Arial"/>
          <w:iCs/>
          <w:szCs w:val="18"/>
        </w:rPr>
        <w:t>he use of the death penalty against individuals with serious mental disabilities is prohibited under international law and standards.</w:t>
      </w:r>
      <w:r w:rsidR="000F467C">
        <w:rPr>
          <w:rFonts w:cs="Arial"/>
          <w:iCs/>
          <w:szCs w:val="18"/>
        </w:rPr>
        <w:t xml:space="preserve"> </w:t>
      </w:r>
      <w:r w:rsidR="009E1F84">
        <w:rPr>
          <w:rFonts w:cs="Arial"/>
          <w:iCs/>
          <w:szCs w:val="18"/>
        </w:rPr>
        <w:t xml:space="preserve">The UN </w:t>
      </w:r>
      <w:r w:rsidR="002E2137">
        <w:rPr>
          <w:rFonts w:cs="Arial"/>
          <w:iCs/>
          <w:szCs w:val="18"/>
        </w:rPr>
        <w:t>Convention</w:t>
      </w:r>
      <w:r w:rsidR="009E1F84">
        <w:rPr>
          <w:rFonts w:cs="Arial"/>
          <w:iCs/>
          <w:szCs w:val="18"/>
        </w:rPr>
        <w:t xml:space="preserve"> on the Rights of Persons with Disabilities</w:t>
      </w:r>
      <w:r w:rsidR="009D6F7C">
        <w:rPr>
          <w:rFonts w:cs="Arial"/>
          <w:iCs/>
          <w:szCs w:val="18"/>
        </w:rPr>
        <w:t xml:space="preserve">, signed by the USA in 2009, </w:t>
      </w:r>
      <w:r w:rsidR="0075392F">
        <w:rPr>
          <w:rFonts w:cs="Arial"/>
          <w:iCs/>
          <w:szCs w:val="18"/>
        </w:rPr>
        <w:t>requires states to provide “</w:t>
      </w:r>
      <w:r w:rsidR="00BF16E6">
        <w:rPr>
          <w:rFonts w:cs="Arial"/>
          <w:iCs/>
          <w:szCs w:val="18"/>
        </w:rPr>
        <w:t>reasonable accommodation</w:t>
      </w:r>
      <w:r w:rsidR="0075392F">
        <w:rPr>
          <w:rFonts w:cs="Arial"/>
          <w:iCs/>
          <w:szCs w:val="18"/>
        </w:rPr>
        <w:t>”</w:t>
      </w:r>
      <w:r w:rsidR="00BF16E6">
        <w:rPr>
          <w:rFonts w:cs="Arial"/>
          <w:iCs/>
          <w:szCs w:val="18"/>
        </w:rPr>
        <w:t xml:space="preserve"> </w:t>
      </w:r>
      <w:r w:rsidR="0075392F">
        <w:rPr>
          <w:rFonts w:cs="Arial"/>
          <w:iCs/>
          <w:szCs w:val="18"/>
        </w:rPr>
        <w:t>t</w:t>
      </w:r>
      <w:r w:rsidR="0075392F" w:rsidRPr="0075392F">
        <w:rPr>
          <w:rFonts w:cs="Arial"/>
          <w:iCs/>
          <w:szCs w:val="18"/>
        </w:rPr>
        <w:t xml:space="preserve">o ensure to persons with disabilities the enjoyment or exercise </w:t>
      </w:r>
      <w:r w:rsidR="00F41AF0">
        <w:rPr>
          <w:rFonts w:cs="Arial"/>
          <w:iCs/>
          <w:szCs w:val="18"/>
        </w:rPr>
        <w:t xml:space="preserve">of their human rights </w:t>
      </w:r>
      <w:r w:rsidR="0075392F" w:rsidRPr="0075392F">
        <w:rPr>
          <w:rFonts w:cs="Arial"/>
          <w:iCs/>
          <w:szCs w:val="18"/>
        </w:rPr>
        <w:t>on an equal basis with others</w:t>
      </w:r>
      <w:r w:rsidR="00F41AF0">
        <w:rPr>
          <w:rFonts w:cs="Arial"/>
          <w:iCs/>
          <w:szCs w:val="18"/>
        </w:rPr>
        <w:t>.</w:t>
      </w:r>
      <w:r w:rsidR="009D6F7C">
        <w:rPr>
          <w:rFonts w:cs="Arial"/>
          <w:iCs/>
          <w:szCs w:val="18"/>
        </w:rPr>
        <w:t xml:space="preserve"> </w:t>
      </w:r>
      <w:r w:rsidR="00411593">
        <w:rPr>
          <w:rFonts w:cs="Arial"/>
          <w:iCs/>
          <w:szCs w:val="18"/>
        </w:rPr>
        <w:t xml:space="preserve">In this case, </w:t>
      </w:r>
      <w:r w:rsidR="001E595B">
        <w:rPr>
          <w:rFonts w:cs="Arial"/>
          <w:iCs/>
          <w:szCs w:val="18"/>
        </w:rPr>
        <w:t xml:space="preserve">the state responded to a defendant’s </w:t>
      </w:r>
      <w:r w:rsidR="00E65619">
        <w:rPr>
          <w:rFonts w:cs="Arial"/>
          <w:iCs/>
          <w:szCs w:val="18"/>
        </w:rPr>
        <w:t xml:space="preserve">conduct attributable to his </w:t>
      </w:r>
      <w:r w:rsidR="001E595B">
        <w:rPr>
          <w:rFonts w:cs="Arial"/>
          <w:iCs/>
          <w:szCs w:val="18"/>
        </w:rPr>
        <w:t>serious mental disability by effectively punishing him for it</w:t>
      </w:r>
      <w:r w:rsidR="00651070">
        <w:rPr>
          <w:rFonts w:cs="Arial"/>
          <w:iCs/>
          <w:szCs w:val="18"/>
        </w:rPr>
        <w:t>.</w:t>
      </w:r>
      <w:r w:rsidR="00AC0277" w:rsidRPr="00AC0277">
        <w:t xml:space="preserve"> </w:t>
      </w:r>
    </w:p>
    <w:p w14:paraId="1B51C59B" w14:textId="311B8AAE" w:rsidR="00C44DA1" w:rsidRPr="00515E0D" w:rsidRDefault="00F40386" w:rsidP="003E3CE2">
      <w:pPr>
        <w:spacing w:before="60" w:after="120" w:line="240" w:lineRule="auto"/>
        <w:jc w:val="both"/>
        <w:rPr>
          <w:rFonts w:cs="Arial"/>
          <w:iCs/>
          <w:szCs w:val="18"/>
        </w:rPr>
      </w:pPr>
      <w:r w:rsidRPr="00515E0D">
        <w:rPr>
          <w:rFonts w:cs="Arial"/>
          <w:iCs/>
          <w:szCs w:val="18"/>
        </w:rPr>
        <w:t xml:space="preserve">Amnesty International opposes the death penalty </w:t>
      </w:r>
      <w:r w:rsidR="00C718E5" w:rsidRPr="00515E0D">
        <w:rPr>
          <w:rFonts w:cs="Arial"/>
          <w:iCs/>
          <w:szCs w:val="18"/>
        </w:rPr>
        <w:t xml:space="preserve">in all cases </w:t>
      </w:r>
      <w:r w:rsidRPr="00515E0D">
        <w:rPr>
          <w:rFonts w:cs="Arial"/>
          <w:iCs/>
          <w:szCs w:val="18"/>
        </w:rPr>
        <w:t>unconditionally.</w:t>
      </w:r>
      <w:r w:rsidR="00E360E0" w:rsidRPr="00515E0D">
        <w:rPr>
          <w:rFonts w:cs="Arial"/>
          <w:iCs/>
          <w:szCs w:val="18"/>
        </w:rPr>
        <w:t xml:space="preserve"> </w:t>
      </w:r>
    </w:p>
    <w:p w14:paraId="677E723D" w14:textId="48897061" w:rsidR="005D2C37" w:rsidRPr="008A659A" w:rsidRDefault="005D2C37" w:rsidP="008B7036">
      <w:pPr>
        <w:spacing w:before="240" w:after="0" w:line="240" w:lineRule="auto"/>
        <w:rPr>
          <w:rFonts w:ascii="Arial" w:hAnsi="Arial" w:cs="Arial"/>
          <w:b/>
          <w:szCs w:val="18"/>
        </w:rPr>
      </w:pPr>
      <w:r w:rsidRPr="008A659A">
        <w:rPr>
          <w:rFonts w:ascii="Arial" w:hAnsi="Arial" w:cs="Arial"/>
          <w:b/>
          <w:szCs w:val="18"/>
        </w:rPr>
        <w:t>PREFERRED LANGUAGE TO ADDRESS TARGET:</w:t>
      </w:r>
      <w:r w:rsidR="00BE12C2" w:rsidRPr="008A659A">
        <w:rPr>
          <w:rFonts w:ascii="Arial" w:hAnsi="Arial" w:cs="Arial"/>
          <w:szCs w:val="18"/>
        </w:rPr>
        <w:t xml:space="preserve"> English</w:t>
      </w:r>
      <w:r w:rsidR="004A20D8" w:rsidRPr="008A659A">
        <w:rPr>
          <w:rFonts w:ascii="Arial" w:hAnsi="Arial" w:cs="Arial"/>
          <w:b/>
          <w:szCs w:val="18"/>
        </w:rPr>
        <w:t xml:space="preserve">. </w:t>
      </w:r>
      <w:r w:rsidRPr="008A659A">
        <w:rPr>
          <w:rFonts w:ascii="Arial" w:hAnsi="Arial" w:cs="Arial"/>
          <w:szCs w:val="18"/>
        </w:rPr>
        <w:t xml:space="preserve">You </w:t>
      </w:r>
      <w:r w:rsidR="004A20D8" w:rsidRPr="008A659A">
        <w:rPr>
          <w:rFonts w:ascii="Arial" w:hAnsi="Arial" w:cs="Arial"/>
          <w:szCs w:val="18"/>
        </w:rPr>
        <w:t xml:space="preserve">may </w:t>
      </w:r>
      <w:r w:rsidRPr="008A659A">
        <w:rPr>
          <w:rFonts w:ascii="Arial" w:hAnsi="Arial" w:cs="Arial"/>
          <w:szCs w:val="18"/>
        </w:rPr>
        <w:t>also write in your own language.</w:t>
      </w:r>
    </w:p>
    <w:p w14:paraId="78F17D93" w14:textId="77777777" w:rsidR="005D2C37" w:rsidRPr="008A659A" w:rsidRDefault="005D2C37" w:rsidP="00980425">
      <w:pPr>
        <w:spacing w:after="0" w:line="240" w:lineRule="auto"/>
        <w:rPr>
          <w:rFonts w:ascii="Arial" w:hAnsi="Arial" w:cs="Arial"/>
          <w:color w:val="0070C0"/>
          <w:szCs w:val="18"/>
        </w:rPr>
      </w:pPr>
    </w:p>
    <w:p w14:paraId="3A043DBD" w14:textId="10D6A725" w:rsidR="005D2C37" w:rsidRDefault="005D2C37" w:rsidP="00980425">
      <w:pPr>
        <w:spacing w:after="0" w:line="240" w:lineRule="auto"/>
        <w:rPr>
          <w:rFonts w:ascii="Arial" w:hAnsi="Arial" w:cs="Arial"/>
          <w:szCs w:val="18"/>
        </w:rPr>
      </w:pPr>
      <w:r w:rsidRPr="008A659A">
        <w:rPr>
          <w:rFonts w:ascii="Arial" w:hAnsi="Arial" w:cs="Arial"/>
          <w:b/>
          <w:szCs w:val="18"/>
        </w:rPr>
        <w:t xml:space="preserve">PLEASE TAKE ACTION AS SOON AS POSSIBLE UNTIL: </w:t>
      </w:r>
      <w:r w:rsidR="00322069">
        <w:rPr>
          <w:rFonts w:ascii="Arial" w:hAnsi="Arial" w:cs="Arial"/>
          <w:szCs w:val="18"/>
        </w:rPr>
        <w:t>21 May 2026</w:t>
      </w:r>
    </w:p>
    <w:p w14:paraId="20240A3F" w14:textId="77777777" w:rsidR="00DB6975" w:rsidRPr="004D3A37" w:rsidRDefault="00DB6975" w:rsidP="00980425">
      <w:pPr>
        <w:spacing w:after="0" w:line="240" w:lineRule="auto"/>
        <w:rPr>
          <w:rFonts w:ascii="Arial" w:hAnsi="Arial" w:cs="Arial"/>
          <w:szCs w:val="18"/>
        </w:rPr>
      </w:pPr>
    </w:p>
    <w:p w14:paraId="136BD014" w14:textId="23D2E39D" w:rsidR="00D056ED" w:rsidRDefault="005D2C37" w:rsidP="20ACD4BF">
      <w:pPr>
        <w:spacing w:after="0" w:line="240" w:lineRule="auto"/>
        <w:rPr>
          <w:rFonts w:ascii="Arial" w:hAnsi="Arial" w:cs="Arial"/>
        </w:rPr>
      </w:pPr>
      <w:r w:rsidRPr="20ACD4BF">
        <w:rPr>
          <w:rFonts w:ascii="Arial" w:hAnsi="Arial" w:cs="Arial"/>
          <w:b/>
          <w:bCs/>
        </w:rPr>
        <w:t>NAM</w:t>
      </w:r>
      <w:r w:rsidR="008B7036" w:rsidRPr="20ACD4BF">
        <w:rPr>
          <w:rFonts w:ascii="Arial" w:hAnsi="Arial" w:cs="Arial"/>
          <w:b/>
          <w:bCs/>
        </w:rPr>
        <w:t>E</w:t>
      </w:r>
      <w:r w:rsidR="00A926EC">
        <w:rPr>
          <w:rFonts w:ascii="Arial" w:hAnsi="Arial" w:cs="Arial"/>
          <w:b/>
          <w:bCs/>
        </w:rPr>
        <w:t xml:space="preserve"> AND PRONOUNS</w:t>
      </w:r>
      <w:r w:rsidRPr="20ACD4BF">
        <w:rPr>
          <w:rFonts w:ascii="Arial" w:hAnsi="Arial" w:cs="Arial"/>
          <w:b/>
          <w:bCs/>
        </w:rPr>
        <w:t xml:space="preserve">: </w:t>
      </w:r>
      <w:r w:rsidR="00322069">
        <w:rPr>
          <w:rFonts w:ascii="Arial" w:hAnsi="Arial" w:cs="Arial"/>
        </w:rPr>
        <w:t>Tony</w:t>
      </w:r>
      <w:r w:rsidR="00E03861">
        <w:rPr>
          <w:rFonts w:ascii="Arial" w:hAnsi="Arial" w:cs="Arial"/>
        </w:rPr>
        <w:t xml:space="preserve"> Von</w:t>
      </w:r>
      <w:r w:rsidR="00322069">
        <w:rPr>
          <w:rFonts w:ascii="Arial" w:hAnsi="Arial" w:cs="Arial"/>
        </w:rPr>
        <w:t xml:space="preserve"> Carruthers</w:t>
      </w:r>
      <w:r w:rsidR="00A926EC">
        <w:rPr>
          <w:rFonts w:ascii="Arial" w:hAnsi="Arial" w:cs="Arial"/>
        </w:rPr>
        <w:t xml:space="preserve"> (He/him)</w:t>
      </w:r>
    </w:p>
    <w:p w14:paraId="107CC621" w14:textId="77777777" w:rsidR="00362C25" w:rsidRDefault="00362C25" w:rsidP="003B0EFB">
      <w:pPr>
        <w:spacing w:after="0" w:line="240" w:lineRule="auto"/>
        <w:rPr>
          <w:rFonts w:ascii="Arial" w:hAnsi="Arial" w:cs="Arial"/>
          <w:bCs/>
          <w:szCs w:val="18"/>
        </w:rPr>
      </w:pPr>
    </w:p>
    <w:p w14:paraId="580CE4B4" w14:textId="2E55BF5F" w:rsidR="00C936F3" w:rsidRPr="00861D94" w:rsidRDefault="00362C25" w:rsidP="00362C25">
      <w:pPr>
        <w:spacing w:after="0" w:line="240" w:lineRule="auto"/>
        <w:rPr>
          <w:rFonts w:ascii="Arial" w:hAnsi="Arial" w:cs="Arial"/>
          <w:bCs/>
          <w:szCs w:val="18"/>
        </w:rPr>
      </w:pPr>
      <w:r w:rsidRPr="005B08DE">
        <w:rPr>
          <w:rFonts w:ascii="Arial" w:hAnsi="Arial" w:cs="Arial"/>
          <w:b/>
          <w:szCs w:val="18"/>
        </w:rPr>
        <w:t>LINK TO PREVIOUS UA</w:t>
      </w:r>
      <w:r w:rsidRPr="00362C25">
        <w:rPr>
          <w:rFonts w:ascii="Arial" w:hAnsi="Arial" w:cs="Arial"/>
          <w:bCs/>
          <w:szCs w:val="18"/>
        </w:rPr>
        <w:t>: n/a</w:t>
      </w:r>
    </w:p>
    <w:sectPr w:rsidR="00C936F3" w:rsidRPr="00861D94" w:rsidSect="00F73C1B">
      <w:headerReference w:type="default" r:id="rId12"/>
      <w:headerReference w:type="first" r:id="rId13"/>
      <w:footnotePr>
        <w:pos w:val="beneathText"/>
      </w:footnotePr>
      <w:endnotePr>
        <w:numFmt w:val="decimal"/>
      </w:endnotePr>
      <w:type w:val="continuous"/>
      <w:pgSz w:w="11900" w:h="16837" w:code="9"/>
      <w:pgMar w:top="964" w:right="1361" w:bottom="1701" w:left="1418" w:header="709" w:footer="567" w:gutter="0"/>
      <w:cols w:space="360"/>
      <w:docGrid w:linePitch="360" w:charSpace="32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9B1AC" w14:textId="77777777" w:rsidR="00893652" w:rsidRDefault="00893652">
      <w:r>
        <w:separator/>
      </w:r>
    </w:p>
  </w:endnote>
  <w:endnote w:type="continuationSeparator" w:id="0">
    <w:p w14:paraId="6A19C9A3" w14:textId="77777777" w:rsidR="00893652" w:rsidRDefault="00893652">
      <w:r>
        <w:continuationSeparator/>
      </w:r>
    </w:p>
  </w:endnote>
  <w:endnote w:type="continuationNotice" w:id="1">
    <w:p w14:paraId="53CF4CD2" w14:textId="77777777" w:rsidR="00893652" w:rsidRDefault="008936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mnesty Trade Gothic">
    <w:charset w:val="00"/>
    <w:family w:val="swiss"/>
    <w:pitch w:val="variable"/>
    <w:sig w:usb0="800000AF" w:usb1="5000204A" w:usb2="00000000" w:usb3="00000000" w:csb0="0000009B" w:csb1="00000000"/>
  </w:font>
  <w:font w:name="Amnesty Trade Gothic Cn">
    <w:charset w:val="00"/>
    <w:family w:val="swiss"/>
    <w:pitch w:val="variable"/>
    <w:sig w:usb0="800000A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67641" w14:textId="77777777" w:rsidR="00893652" w:rsidRDefault="00893652">
      <w:r>
        <w:separator/>
      </w:r>
    </w:p>
  </w:footnote>
  <w:footnote w:type="continuationSeparator" w:id="0">
    <w:p w14:paraId="738C96B1" w14:textId="77777777" w:rsidR="00893652" w:rsidRDefault="00893652">
      <w:r>
        <w:continuationSeparator/>
      </w:r>
    </w:p>
  </w:footnote>
  <w:footnote w:type="continuationNotice" w:id="1">
    <w:p w14:paraId="454311D1" w14:textId="77777777" w:rsidR="00893652" w:rsidRDefault="008936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B5C3E" w14:textId="357C0F65" w:rsidR="00355617" w:rsidRPr="00820A09" w:rsidRDefault="008E1304" w:rsidP="0082127B">
    <w:pPr>
      <w:tabs>
        <w:tab w:val="left" w:pos="6060"/>
        <w:tab w:val="right" w:pos="10203"/>
      </w:tabs>
      <w:spacing w:after="0"/>
      <w:rPr>
        <w:sz w:val="16"/>
        <w:szCs w:val="16"/>
      </w:rPr>
    </w:pPr>
    <w:r>
      <w:rPr>
        <w:sz w:val="16"/>
        <w:szCs w:val="16"/>
      </w:rPr>
      <w:t xml:space="preserve">First </w:t>
    </w:r>
    <w:r w:rsidR="007A3AEA" w:rsidRPr="00820A09">
      <w:rPr>
        <w:sz w:val="16"/>
        <w:szCs w:val="16"/>
      </w:rPr>
      <w:t xml:space="preserve">UA: </w:t>
    </w:r>
    <w:r w:rsidR="004A24BB">
      <w:rPr>
        <w:sz w:val="16"/>
        <w:szCs w:val="16"/>
      </w:rPr>
      <w:t>38</w:t>
    </w:r>
    <w:r w:rsidR="00EA6F59" w:rsidRPr="00820A09">
      <w:rPr>
        <w:sz w:val="16"/>
        <w:szCs w:val="16"/>
      </w:rPr>
      <w:t>/</w:t>
    </w:r>
    <w:r w:rsidR="000350DB" w:rsidRPr="00820A09">
      <w:rPr>
        <w:sz w:val="16"/>
        <w:szCs w:val="16"/>
      </w:rPr>
      <w:t>2</w:t>
    </w:r>
    <w:r w:rsidR="00820A09">
      <w:rPr>
        <w:sz w:val="16"/>
        <w:szCs w:val="16"/>
      </w:rPr>
      <w:t>6</w:t>
    </w:r>
    <w:r w:rsidR="000350DB" w:rsidRPr="00820A09">
      <w:rPr>
        <w:sz w:val="16"/>
        <w:szCs w:val="16"/>
      </w:rPr>
      <w:t xml:space="preserve"> </w:t>
    </w:r>
    <w:r w:rsidR="007A3AEA" w:rsidRPr="00820A09">
      <w:rPr>
        <w:sz w:val="16"/>
        <w:szCs w:val="16"/>
      </w:rPr>
      <w:t xml:space="preserve">Index: </w:t>
    </w:r>
    <w:r w:rsidR="003F277F" w:rsidRPr="00820A09">
      <w:rPr>
        <w:sz w:val="16"/>
        <w:szCs w:val="16"/>
      </w:rPr>
      <w:t>AMR 51/</w:t>
    </w:r>
    <w:r w:rsidR="004A24BB">
      <w:rPr>
        <w:sz w:val="16"/>
        <w:szCs w:val="16"/>
      </w:rPr>
      <w:t>0927</w:t>
    </w:r>
    <w:r w:rsidR="003F277F" w:rsidRPr="00820A09">
      <w:rPr>
        <w:sz w:val="16"/>
        <w:szCs w:val="16"/>
      </w:rPr>
      <w:t>202</w:t>
    </w:r>
    <w:r w:rsidR="00820A09">
      <w:rPr>
        <w:sz w:val="16"/>
        <w:szCs w:val="16"/>
      </w:rPr>
      <w:t>6</w:t>
    </w:r>
    <w:r w:rsidR="003F277F" w:rsidRPr="00820A09">
      <w:rPr>
        <w:sz w:val="16"/>
        <w:szCs w:val="16"/>
      </w:rPr>
      <w:t xml:space="preserve"> </w:t>
    </w:r>
    <w:r w:rsidR="000B071C" w:rsidRPr="00820A09">
      <w:rPr>
        <w:sz w:val="16"/>
        <w:szCs w:val="16"/>
      </w:rPr>
      <w:t>USA</w:t>
    </w:r>
    <w:r w:rsidR="007A3AEA" w:rsidRPr="00820A09">
      <w:rPr>
        <w:sz w:val="16"/>
        <w:szCs w:val="16"/>
      </w:rPr>
      <w:tab/>
    </w:r>
    <w:r w:rsidR="0082127B" w:rsidRPr="00820A09">
      <w:rPr>
        <w:sz w:val="16"/>
        <w:szCs w:val="16"/>
      </w:rPr>
      <w:tab/>
    </w:r>
    <w:r w:rsidR="007A3AEA" w:rsidRPr="00820A09">
      <w:rPr>
        <w:sz w:val="16"/>
        <w:szCs w:val="16"/>
      </w:rPr>
      <w:t>Date</w:t>
    </w:r>
    <w:r w:rsidR="0076652B" w:rsidRPr="00820A09">
      <w:rPr>
        <w:sz w:val="16"/>
        <w:szCs w:val="16"/>
      </w:rPr>
      <w:t>:</w:t>
    </w:r>
    <w:r w:rsidR="00EF593E" w:rsidRPr="00820A09">
      <w:rPr>
        <w:sz w:val="16"/>
        <w:szCs w:val="16"/>
      </w:rPr>
      <w:t xml:space="preserve"> </w:t>
    </w:r>
    <w:r w:rsidR="00E313B8">
      <w:rPr>
        <w:sz w:val="16"/>
        <w:szCs w:val="16"/>
      </w:rPr>
      <w:t>2</w:t>
    </w:r>
    <w:r w:rsidR="009F5A0D">
      <w:rPr>
        <w:sz w:val="16"/>
        <w:szCs w:val="16"/>
      </w:rPr>
      <w:t>3</w:t>
    </w:r>
    <w:r w:rsidR="006566F6">
      <w:rPr>
        <w:sz w:val="16"/>
        <w:szCs w:val="16"/>
      </w:rPr>
      <w:t xml:space="preserve"> April</w:t>
    </w:r>
    <w:r w:rsidR="00820A09">
      <w:rPr>
        <w:sz w:val="16"/>
        <w:szCs w:val="16"/>
      </w:rPr>
      <w:t xml:space="preserve"> 2026</w:t>
    </w:r>
  </w:p>
  <w:p w14:paraId="76F9B49C" w14:textId="77777777" w:rsidR="007A3AEA" w:rsidRPr="009F5A0D" w:rsidRDefault="007A3AEA" w:rsidP="00980425">
    <w:pPr>
      <w:tabs>
        <w:tab w:val="right" w:pos="10203"/>
      </w:tabs>
      <w:spacing w:after="0"/>
      <w:rPr>
        <w:color w:val="FFFFFF"/>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DE80D" w14:textId="77777777" w:rsidR="004A24BB" w:rsidRPr="00820A09" w:rsidRDefault="004A24BB" w:rsidP="004A24BB">
    <w:pPr>
      <w:tabs>
        <w:tab w:val="left" w:pos="6060"/>
        <w:tab w:val="right" w:pos="10203"/>
      </w:tabs>
      <w:spacing w:after="0"/>
      <w:rPr>
        <w:sz w:val="16"/>
        <w:szCs w:val="16"/>
      </w:rPr>
    </w:pPr>
    <w:r w:rsidRPr="00820A09">
      <w:rPr>
        <w:sz w:val="16"/>
        <w:szCs w:val="16"/>
      </w:rPr>
      <w:t xml:space="preserve">UA: </w:t>
    </w:r>
    <w:r>
      <w:rPr>
        <w:sz w:val="16"/>
        <w:szCs w:val="16"/>
      </w:rPr>
      <w:t>38</w:t>
    </w:r>
    <w:r w:rsidRPr="00820A09">
      <w:rPr>
        <w:sz w:val="16"/>
        <w:szCs w:val="16"/>
      </w:rPr>
      <w:t>/2</w:t>
    </w:r>
    <w:r>
      <w:rPr>
        <w:sz w:val="16"/>
        <w:szCs w:val="16"/>
      </w:rPr>
      <w:t>6</w:t>
    </w:r>
    <w:r w:rsidRPr="00820A09">
      <w:rPr>
        <w:sz w:val="16"/>
        <w:szCs w:val="16"/>
      </w:rPr>
      <w:t xml:space="preserve"> Index: AMR 51/</w:t>
    </w:r>
    <w:r>
      <w:rPr>
        <w:sz w:val="16"/>
        <w:szCs w:val="16"/>
      </w:rPr>
      <w:t>0927</w:t>
    </w:r>
    <w:r w:rsidRPr="00820A09">
      <w:rPr>
        <w:sz w:val="16"/>
        <w:szCs w:val="16"/>
      </w:rPr>
      <w:t>202</w:t>
    </w:r>
    <w:r>
      <w:rPr>
        <w:sz w:val="16"/>
        <w:szCs w:val="16"/>
      </w:rPr>
      <w:t>6</w:t>
    </w:r>
    <w:r w:rsidRPr="00820A09">
      <w:rPr>
        <w:sz w:val="16"/>
        <w:szCs w:val="16"/>
      </w:rPr>
      <w:t xml:space="preserve"> USA</w:t>
    </w:r>
    <w:r w:rsidRPr="00820A09">
      <w:rPr>
        <w:sz w:val="16"/>
        <w:szCs w:val="16"/>
      </w:rPr>
      <w:tab/>
    </w:r>
    <w:r w:rsidRPr="00820A09">
      <w:rPr>
        <w:sz w:val="16"/>
        <w:szCs w:val="16"/>
      </w:rPr>
      <w:tab/>
      <w:t xml:space="preserve">Date: </w:t>
    </w:r>
    <w:r>
      <w:rPr>
        <w:sz w:val="16"/>
        <w:szCs w:val="16"/>
      </w:rPr>
      <w:t>23 April 2026</w:t>
    </w:r>
  </w:p>
  <w:p w14:paraId="6FB66070" w14:textId="77777777" w:rsidR="00E45B15" w:rsidRDefault="00E45B15" w:rsidP="007173E9">
    <w:pPr>
      <w:pStyle w:val="Head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C124A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19FE6B40"/>
    <w:multiLevelType w:val="hybridMultilevel"/>
    <w:tmpl w:val="A3208622"/>
    <w:lvl w:ilvl="0" w:tplc="67AA6A9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DC52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C07766">
      <w:start w:val="1"/>
      <w:numFmt w:val="decimal"/>
      <w:lvlText w:val="(%3)"/>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5CA5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F27B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0E48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9A8D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3EBF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62BB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95273B"/>
    <w:multiLevelType w:val="multilevel"/>
    <w:tmpl w:val="79787F56"/>
    <w:numStyleLink w:val="AINumberedList"/>
  </w:abstractNum>
  <w:abstractNum w:abstractNumId="3" w15:restartNumberingAfterBreak="0">
    <w:nsid w:val="27EE0178"/>
    <w:multiLevelType w:val="hybridMultilevel"/>
    <w:tmpl w:val="1B722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C370EC"/>
    <w:multiLevelType w:val="hybridMultilevel"/>
    <w:tmpl w:val="9AF07208"/>
    <w:name w:val="WW8Num52"/>
    <w:lvl w:ilvl="0" w:tplc="ABE03712">
      <w:start w:val="1"/>
      <w:numFmt w:val="bullet"/>
      <w:lvlText w:val=""/>
      <w:lvlJc w:val="left"/>
      <w:pPr>
        <w:tabs>
          <w:tab w:val="num" w:pos="714"/>
        </w:tabs>
        <w:ind w:left="714" w:firstLine="0"/>
      </w:pPr>
      <w:rPr>
        <w:rFonts w:ascii="Wingdings" w:hAnsi="Wingdings" w:hint="default"/>
        <w:color w:val="999999"/>
      </w:rPr>
    </w:lvl>
    <w:lvl w:ilvl="1" w:tplc="08090003" w:tentative="1">
      <w:start w:val="1"/>
      <w:numFmt w:val="bullet"/>
      <w:lvlText w:val="o"/>
      <w:lvlJc w:val="left"/>
      <w:pPr>
        <w:tabs>
          <w:tab w:val="num" w:pos="2154"/>
        </w:tabs>
        <w:ind w:left="2154" w:hanging="360"/>
      </w:pPr>
      <w:rPr>
        <w:rFonts w:ascii="Courier New" w:hAnsi="Courier New" w:cs="Symbol"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Symbol"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Symbol" w:hint="default"/>
      </w:rPr>
    </w:lvl>
    <w:lvl w:ilvl="8" w:tplc="08090005" w:tentative="1">
      <w:start w:val="1"/>
      <w:numFmt w:val="bullet"/>
      <w:lvlText w:val=""/>
      <w:lvlJc w:val="left"/>
      <w:pPr>
        <w:tabs>
          <w:tab w:val="num" w:pos="7194"/>
        </w:tabs>
        <w:ind w:left="7194" w:hanging="360"/>
      </w:pPr>
      <w:rPr>
        <w:rFonts w:ascii="Wingdings" w:hAnsi="Wingdings" w:hint="default"/>
      </w:rPr>
    </w:lvl>
  </w:abstractNum>
  <w:abstractNum w:abstractNumId="5" w15:restartNumberingAfterBreak="0">
    <w:nsid w:val="2AD85E57"/>
    <w:multiLevelType w:val="hybridMultilevel"/>
    <w:tmpl w:val="6A4689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ED0A82"/>
    <w:multiLevelType w:val="hybridMultilevel"/>
    <w:tmpl w:val="E814D1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B0461FB"/>
    <w:multiLevelType w:val="multilevel"/>
    <w:tmpl w:val="5B58B218"/>
    <w:numStyleLink w:val="AIBulletList"/>
  </w:abstractNum>
  <w:abstractNum w:abstractNumId="8" w15:restartNumberingAfterBreak="0">
    <w:nsid w:val="321352CB"/>
    <w:multiLevelType w:val="hybridMultilevel"/>
    <w:tmpl w:val="2430AE40"/>
    <w:lvl w:ilvl="0" w:tplc="C27CA1C2">
      <w:numFmt w:val="bullet"/>
      <w:lvlText w:val=""/>
      <w:lvlJc w:val="left"/>
      <w:pPr>
        <w:ind w:left="720" w:hanging="360"/>
      </w:pPr>
      <w:rPr>
        <w:rFonts w:ascii="Wingdings" w:eastAsia="MS Mincho"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364E7C"/>
    <w:multiLevelType w:val="hybridMultilevel"/>
    <w:tmpl w:val="1F3C80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85309E5"/>
    <w:multiLevelType w:val="multilevel"/>
    <w:tmpl w:val="5B58B218"/>
    <w:numStyleLink w:val="AIBulletList"/>
  </w:abstractNum>
  <w:abstractNum w:abstractNumId="11" w15:restartNumberingAfterBreak="0">
    <w:nsid w:val="416A3D12"/>
    <w:multiLevelType w:val="hybridMultilevel"/>
    <w:tmpl w:val="86003F80"/>
    <w:lvl w:ilvl="0" w:tplc="6ECA9C9A">
      <w:start w:val="1"/>
      <w:numFmt w:val="decimal"/>
      <w:lvlText w:val="%1."/>
      <w:lvlJc w:val="left"/>
      <w:pPr>
        <w:ind w:left="720" w:hanging="360"/>
      </w:pPr>
      <w:rPr>
        <w:rFonts w:ascii="Arial" w:eastAsia="MS Mincho" w:hAnsi="Arial" w:cs="Arial"/>
        <w:color w:val="00000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6452DF"/>
    <w:multiLevelType w:val="multilevel"/>
    <w:tmpl w:val="5B58B218"/>
    <w:numStyleLink w:val="AIBulletList"/>
  </w:abstractNum>
  <w:abstractNum w:abstractNumId="13" w15:restartNumberingAfterBreak="0">
    <w:nsid w:val="4A107A4C"/>
    <w:multiLevelType w:val="multilevel"/>
    <w:tmpl w:val="5B58B218"/>
    <w:numStyleLink w:val="AIBulletList"/>
  </w:abstractNum>
  <w:abstractNum w:abstractNumId="14" w15:restartNumberingAfterBreak="0">
    <w:nsid w:val="4C395E61"/>
    <w:multiLevelType w:val="hybridMultilevel"/>
    <w:tmpl w:val="10B2B8C0"/>
    <w:lvl w:ilvl="0" w:tplc="3AB21FE0">
      <w:start w:val="1"/>
      <w:numFmt w:val="bullet"/>
      <w:lvlText w:val=""/>
      <w:lvlJc w:val="left"/>
      <w:pPr>
        <w:tabs>
          <w:tab w:val="num" w:pos="720"/>
        </w:tabs>
        <w:ind w:left="720" w:hanging="360"/>
      </w:pPr>
      <w:rPr>
        <w:rFonts w:ascii="Wingdings" w:hAnsi="Wingdings" w:hint="default"/>
      </w:rPr>
    </w:lvl>
    <w:lvl w:ilvl="1" w:tplc="15467744" w:tentative="1">
      <w:start w:val="1"/>
      <w:numFmt w:val="bullet"/>
      <w:lvlText w:val=""/>
      <w:lvlJc w:val="left"/>
      <w:pPr>
        <w:tabs>
          <w:tab w:val="num" w:pos="1440"/>
        </w:tabs>
        <w:ind w:left="1440" w:hanging="360"/>
      </w:pPr>
      <w:rPr>
        <w:rFonts w:ascii="Wingdings" w:hAnsi="Wingdings" w:hint="default"/>
      </w:rPr>
    </w:lvl>
    <w:lvl w:ilvl="2" w:tplc="DBCA7684" w:tentative="1">
      <w:start w:val="1"/>
      <w:numFmt w:val="bullet"/>
      <w:lvlText w:val=""/>
      <w:lvlJc w:val="left"/>
      <w:pPr>
        <w:tabs>
          <w:tab w:val="num" w:pos="2160"/>
        </w:tabs>
        <w:ind w:left="2160" w:hanging="360"/>
      </w:pPr>
      <w:rPr>
        <w:rFonts w:ascii="Wingdings" w:hAnsi="Wingdings" w:hint="default"/>
      </w:rPr>
    </w:lvl>
    <w:lvl w:ilvl="3" w:tplc="1CE85D56" w:tentative="1">
      <w:start w:val="1"/>
      <w:numFmt w:val="bullet"/>
      <w:lvlText w:val=""/>
      <w:lvlJc w:val="left"/>
      <w:pPr>
        <w:tabs>
          <w:tab w:val="num" w:pos="2880"/>
        </w:tabs>
        <w:ind w:left="2880" w:hanging="360"/>
      </w:pPr>
      <w:rPr>
        <w:rFonts w:ascii="Wingdings" w:hAnsi="Wingdings" w:hint="default"/>
      </w:rPr>
    </w:lvl>
    <w:lvl w:ilvl="4" w:tplc="003A06FA" w:tentative="1">
      <w:start w:val="1"/>
      <w:numFmt w:val="bullet"/>
      <w:lvlText w:val=""/>
      <w:lvlJc w:val="left"/>
      <w:pPr>
        <w:tabs>
          <w:tab w:val="num" w:pos="3600"/>
        </w:tabs>
        <w:ind w:left="3600" w:hanging="360"/>
      </w:pPr>
      <w:rPr>
        <w:rFonts w:ascii="Wingdings" w:hAnsi="Wingdings" w:hint="default"/>
      </w:rPr>
    </w:lvl>
    <w:lvl w:ilvl="5" w:tplc="EB6E8B00" w:tentative="1">
      <w:start w:val="1"/>
      <w:numFmt w:val="bullet"/>
      <w:lvlText w:val=""/>
      <w:lvlJc w:val="left"/>
      <w:pPr>
        <w:tabs>
          <w:tab w:val="num" w:pos="4320"/>
        </w:tabs>
        <w:ind w:left="4320" w:hanging="360"/>
      </w:pPr>
      <w:rPr>
        <w:rFonts w:ascii="Wingdings" w:hAnsi="Wingdings" w:hint="default"/>
      </w:rPr>
    </w:lvl>
    <w:lvl w:ilvl="6" w:tplc="F9F86070" w:tentative="1">
      <w:start w:val="1"/>
      <w:numFmt w:val="bullet"/>
      <w:lvlText w:val=""/>
      <w:lvlJc w:val="left"/>
      <w:pPr>
        <w:tabs>
          <w:tab w:val="num" w:pos="5040"/>
        </w:tabs>
        <w:ind w:left="5040" w:hanging="360"/>
      </w:pPr>
      <w:rPr>
        <w:rFonts w:ascii="Wingdings" w:hAnsi="Wingdings" w:hint="default"/>
      </w:rPr>
    </w:lvl>
    <w:lvl w:ilvl="7" w:tplc="0B6C9000" w:tentative="1">
      <w:start w:val="1"/>
      <w:numFmt w:val="bullet"/>
      <w:lvlText w:val=""/>
      <w:lvlJc w:val="left"/>
      <w:pPr>
        <w:tabs>
          <w:tab w:val="num" w:pos="5760"/>
        </w:tabs>
        <w:ind w:left="5760" w:hanging="360"/>
      </w:pPr>
      <w:rPr>
        <w:rFonts w:ascii="Wingdings" w:hAnsi="Wingdings" w:hint="default"/>
      </w:rPr>
    </w:lvl>
    <w:lvl w:ilvl="8" w:tplc="FAA65DA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DC154A"/>
    <w:multiLevelType w:val="hybridMultilevel"/>
    <w:tmpl w:val="DB4684A6"/>
    <w:lvl w:ilvl="0" w:tplc="2BD889D8">
      <w:numFmt w:val="bullet"/>
      <w:lvlText w:val="-"/>
      <w:lvlJc w:val="left"/>
      <w:pPr>
        <w:ind w:left="360" w:hanging="360"/>
      </w:pPr>
      <w:rPr>
        <w:rFonts w:ascii="Amnesty Trade Gothic" w:eastAsia="MS Mincho" w:hAnsi="Amnesty Trade Gothic" w:cs="Times New Roman" w:hint="default"/>
        <w:color w:val="000000"/>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97C2480"/>
    <w:multiLevelType w:val="multilevel"/>
    <w:tmpl w:val="79787F56"/>
    <w:numStyleLink w:val="AINumberedList"/>
  </w:abstractNum>
  <w:abstractNum w:abstractNumId="17" w15:restartNumberingAfterBreak="0">
    <w:nsid w:val="620B112B"/>
    <w:multiLevelType w:val="multilevel"/>
    <w:tmpl w:val="5B58B218"/>
    <w:numStyleLink w:val="AIBulletList"/>
  </w:abstractNum>
  <w:abstractNum w:abstractNumId="18" w15:restartNumberingAfterBreak="0">
    <w:nsid w:val="63AE59ED"/>
    <w:multiLevelType w:val="multilevel"/>
    <w:tmpl w:val="79787F56"/>
    <w:numStyleLink w:val="AINumberedList"/>
  </w:abstractNum>
  <w:abstractNum w:abstractNumId="19" w15:restartNumberingAfterBreak="0">
    <w:nsid w:val="678B1597"/>
    <w:multiLevelType w:val="hybridMultilevel"/>
    <w:tmpl w:val="0700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316DB6"/>
    <w:multiLevelType w:val="multilevel"/>
    <w:tmpl w:val="5B58B218"/>
    <w:numStyleLink w:val="AIBulletList"/>
  </w:abstractNum>
  <w:abstractNum w:abstractNumId="21" w15:restartNumberingAfterBreak="0">
    <w:nsid w:val="683E6F6D"/>
    <w:multiLevelType w:val="multilevel"/>
    <w:tmpl w:val="FD880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462A68"/>
    <w:multiLevelType w:val="hybridMultilevel"/>
    <w:tmpl w:val="00482F40"/>
    <w:lvl w:ilvl="0" w:tplc="0809000D">
      <w:start w:val="1"/>
      <w:numFmt w:val="bullet"/>
      <w:lvlText w:val=""/>
      <w:lvlJc w:val="left"/>
      <w:pPr>
        <w:ind w:left="720" w:hanging="360"/>
      </w:pPr>
      <w:rPr>
        <w:rFonts w:ascii="Wingdings" w:hAnsi="Wingdings" w:hint="default"/>
        <w:color w:val="00000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454555"/>
    <w:multiLevelType w:val="multilevel"/>
    <w:tmpl w:val="5B58B218"/>
    <w:numStyleLink w:val="AIBulletList"/>
  </w:abstractNum>
  <w:abstractNum w:abstractNumId="24" w15:restartNumberingAfterBreak="0">
    <w:nsid w:val="76A97347"/>
    <w:multiLevelType w:val="multilevel"/>
    <w:tmpl w:val="79787F56"/>
    <w:styleLink w:val="AINumberedList"/>
    <w:lvl w:ilvl="0">
      <w:start w:val="1"/>
      <w:numFmt w:val="decimal"/>
      <w:lvlText w:val="%1."/>
      <w:lvlJc w:val="left"/>
      <w:pPr>
        <w:tabs>
          <w:tab w:val="num" w:pos="357"/>
        </w:tabs>
        <w:ind w:left="0" w:firstLine="0"/>
      </w:pPr>
      <w:rPr>
        <w:rFonts w:ascii="Amnesty Trade Gothic Cn" w:hAnsi="Amnesty Trade Gothic Cn" w:hint="default"/>
        <w:b/>
        <w:i w:val="0"/>
        <w:color w:val="000000"/>
        <w:sz w:val="18"/>
        <w:szCs w:val="24"/>
      </w:rPr>
    </w:lvl>
    <w:lvl w:ilvl="1">
      <w:start w:val="1"/>
      <w:numFmt w:val="lowerLetter"/>
      <w:lvlText w:val="%2."/>
      <w:lvlJc w:val="left"/>
      <w:pPr>
        <w:tabs>
          <w:tab w:val="num" w:pos="357"/>
        </w:tabs>
        <w:ind w:left="357" w:firstLine="0"/>
      </w:pPr>
      <w:rPr>
        <w:rFonts w:hint="default"/>
        <w:b/>
        <w:i w:val="0"/>
      </w:rPr>
    </w:lvl>
    <w:lvl w:ilvl="2">
      <w:start w:val="1"/>
      <w:numFmt w:val="lowerRoman"/>
      <w:lvlText w:val="%3."/>
      <w:lvlJc w:val="left"/>
      <w:pPr>
        <w:tabs>
          <w:tab w:val="num" w:pos="357"/>
        </w:tabs>
        <w:ind w:left="714" w:firstLine="0"/>
      </w:pPr>
      <w:rPr>
        <w:rFonts w:hint="default"/>
        <w:b/>
        <w:i w:val="0"/>
      </w:rPr>
    </w:lvl>
    <w:lvl w:ilvl="3">
      <w:start w:val="1"/>
      <w:numFmt w:val="decimal"/>
      <w:lvlText w:val="%4."/>
      <w:lvlJc w:val="left"/>
      <w:pPr>
        <w:tabs>
          <w:tab w:val="num" w:pos="357"/>
        </w:tabs>
        <w:ind w:left="714" w:firstLine="0"/>
      </w:pPr>
      <w:rPr>
        <w:rFonts w:hint="default"/>
        <w:b/>
        <w:i w:val="0"/>
      </w:rPr>
    </w:lvl>
    <w:lvl w:ilvl="4">
      <w:start w:val="1"/>
      <w:numFmt w:val="decimal"/>
      <w:lvlText w:val="%5."/>
      <w:lvlJc w:val="left"/>
      <w:pPr>
        <w:tabs>
          <w:tab w:val="num" w:pos="357"/>
        </w:tabs>
        <w:ind w:left="714" w:firstLine="0"/>
      </w:pPr>
      <w:rPr>
        <w:rFonts w:hint="default"/>
        <w:b/>
        <w:i w:val="0"/>
      </w:rPr>
    </w:lvl>
    <w:lvl w:ilvl="5">
      <w:start w:val="1"/>
      <w:numFmt w:val="decimal"/>
      <w:lvlText w:val="%6."/>
      <w:lvlJc w:val="left"/>
      <w:pPr>
        <w:tabs>
          <w:tab w:val="num" w:pos="357"/>
        </w:tabs>
        <w:ind w:left="714" w:firstLine="0"/>
      </w:pPr>
      <w:rPr>
        <w:rFonts w:hint="default"/>
        <w:b/>
        <w:i w:val="0"/>
      </w:rPr>
    </w:lvl>
    <w:lvl w:ilvl="6">
      <w:start w:val="1"/>
      <w:numFmt w:val="decimal"/>
      <w:lvlText w:val="%7."/>
      <w:lvlJc w:val="left"/>
      <w:pPr>
        <w:tabs>
          <w:tab w:val="num" w:pos="357"/>
        </w:tabs>
        <w:ind w:left="714" w:firstLine="0"/>
      </w:pPr>
      <w:rPr>
        <w:rFonts w:hint="default"/>
        <w:b/>
        <w:i w:val="0"/>
      </w:rPr>
    </w:lvl>
    <w:lvl w:ilvl="7">
      <w:start w:val="1"/>
      <w:numFmt w:val="decimal"/>
      <w:lvlText w:val="%8."/>
      <w:lvlJc w:val="left"/>
      <w:pPr>
        <w:tabs>
          <w:tab w:val="num" w:pos="357"/>
        </w:tabs>
        <w:ind w:left="714" w:firstLine="0"/>
      </w:pPr>
      <w:rPr>
        <w:rFonts w:hint="default"/>
        <w:b/>
        <w:i w:val="0"/>
      </w:rPr>
    </w:lvl>
    <w:lvl w:ilvl="8">
      <w:start w:val="1"/>
      <w:numFmt w:val="decimal"/>
      <w:lvlText w:val="%9."/>
      <w:lvlJc w:val="left"/>
      <w:pPr>
        <w:tabs>
          <w:tab w:val="num" w:pos="357"/>
        </w:tabs>
        <w:ind w:left="714" w:firstLine="0"/>
      </w:pPr>
      <w:rPr>
        <w:rFonts w:hint="default"/>
        <w:b/>
        <w:i w:val="0"/>
      </w:rPr>
    </w:lvl>
  </w:abstractNum>
  <w:abstractNum w:abstractNumId="25" w15:restartNumberingAfterBreak="0">
    <w:nsid w:val="7ACC2418"/>
    <w:multiLevelType w:val="multilevel"/>
    <w:tmpl w:val="5B58B218"/>
    <w:styleLink w:val="AIBulletList"/>
    <w:lvl w:ilvl="0">
      <w:start w:val="1"/>
      <w:numFmt w:val="bullet"/>
      <w:lvlText w:val=""/>
      <w:lvlJc w:val="left"/>
      <w:pPr>
        <w:tabs>
          <w:tab w:val="num" w:pos="357"/>
        </w:tabs>
        <w:ind w:left="0" w:firstLine="0"/>
      </w:pPr>
      <w:rPr>
        <w:rFonts w:ascii="Wingdings" w:hAnsi="Wingdings" w:cs="Times New Roman" w:hint="default"/>
        <w:b/>
        <w:color w:val="999999"/>
        <w:sz w:val="14"/>
        <w:szCs w:val="14"/>
      </w:rPr>
    </w:lvl>
    <w:lvl w:ilvl="1">
      <w:start w:val="1"/>
      <w:numFmt w:val="bullet"/>
      <w:lvlText w:val=""/>
      <w:lvlJc w:val="left"/>
      <w:pPr>
        <w:tabs>
          <w:tab w:val="num" w:pos="357"/>
        </w:tabs>
        <w:ind w:left="357" w:firstLine="3"/>
      </w:pPr>
      <w:rPr>
        <w:rFonts w:ascii="Wingdings" w:hAnsi="Wingdings" w:cs="Times New Roman" w:hint="default"/>
        <w:b/>
        <w:i w:val="0"/>
        <w:color w:val="999999"/>
        <w:sz w:val="14"/>
        <w:szCs w:val="14"/>
      </w:rPr>
    </w:lvl>
    <w:lvl w:ilvl="2">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3">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4">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5">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6">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7">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8">
      <w:start w:val="1"/>
      <w:numFmt w:val="bullet"/>
      <w:lvlText w:val=""/>
      <w:lvlJc w:val="left"/>
      <w:pPr>
        <w:tabs>
          <w:tab w:val="num" w:pos="357"/>
        </w:tabs>
        <w:ind w:left="714" w:firstLine="0"/>
      </w:pPr>
      <w:rPr>
        <w:rFonts w:ascii="Wingdings" w:hAnsi="Wingdings" w:cs="Times New Roman" w:hint="default"/>
        <w:b/>
        <w:i w:val="0"/>
        <w:color w:val="999999"/>
        <w:sz w:val="14"/>
        <w:szCs w:val="14"/>
      </w:rPr>
    </w:lvl>
  </w:abstractNum>
  <w:abstractNum w:abstractNumId="26" w15:restartNumberingAfterBreak="0">
    <w:nsid w:val="7FFB04DD"/>
    <w:multiLevelType w:val="hybridMultilevel"/>
    <w:tmpl w:val="88964A52"/>
    <w:lvl w:ilvl="0" w:tplc="0809000D">
      <w:start w:val="1"/>
      <w:numFmt w:val="bullet"/>
      <w:lvlText w:val=""/>
      <w:lvlJc w:val="left"/>
      <w:pPr>
        <w:ind w:left="720" w:hanging="360"/>
      </w:pPr>
      <w:rPr>
        <w:rFonts w:ascii="Wingdings" w:hAnsi="Wingdings" w:hint="default"/>
        <w:color w:val="00000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1170500">
    <w:abstractNumId w:val="0"/>
  </w:num>
  <w:num w:numId="2" w16cid:durableId="1949897348">
    <w:abstractNumId w:val="25"/>
  </w:num>
  <w:num w:numId="3" w16cid:durableId="92092647">
    <w:abstractNumId w:val="24"/>
  </w:num>
  <w:num w:numId="4" w16cid:durableId="775061422">
    <w:abstractNumId w:val="13"/>
  </w:num>
  <w:num w:numId="5" w16cid:durableId="921910895">
    <w:abstractNumId w:val="4"/>
  </w:num>
  <w:num w:numId="6" w16cid:durableId="763302983">
    <w:abstractNumId w:val="23"/>
  </w:num>
  <w:num w:numId="7" w16cid:durableId="932397341">
    <w:abstractNumId w:val="20"/>
  </w:num>
  <w:num w:numId="8" w16cid:durableId="1606376307">
    <w:abstractNumId w:val="12"/>
  </w:num>
  <w:num w:numId="9" w16cid:durableId="599605341">
    <w:abstractNumId w:val="10"/>
  </w:num>
  <w:num w:numId="10" w16cid:durableId="774254653">
    <w:abstractNumId w:val="16"/>
  </w:num>
  <w:num w:numId="11" w16cid:durableId="2077126659">
    <w:abstractNumId w:val="7"/>
  </w:num>
  <w:num w:numId="12" w16cid:durableId="2082826731">
    <w:abstractNumId w:val="17"/>
  </w:num>
  <w:num w:numId="13" w16cid:durableId="280839898">
    <w:abstractNumId w:val="18"/>
  </w:num>
  <w:num w:numId="14" w16cid:durableId="807169169">
    <w:abstractNumId w:val="2"/>
  </w:num>
  <w:num w:numId="15" w16cid:durableId="1265069635">
    <w:abstractNumId w:val="22"/>
  </w:num>
  <w:num w:numId="16" w16cid:durableId="397827497">
    <w:abstractNumId w:val="14"/>
  </w:num>
  <w:num w:numId="17" w16cid:durableId="1319460017">
    <w:abstractNumId w:val="15"/>
  </w:num>
  <w:num w:numId="18" w16cid:durableId="706418178">
    <w:abstractNumId w:val="6"/>
  </w:num>
  <w:num w:numId="19" w16cid:durableId="1664239803">
    <w:abstractNumId w:val="9"/>
  </w:num>
  <w:num w:numId="20" w16cid:durableId="889658380">
    <w:abstractNumId w:val="19"/>
  </w:num>
  <w:num w:numId="21" w16cid:durableId="737359670">
    <w:abstractNumId w:val="3"/>
  </w:num>
  <w:num w:numId="22" w16cid:durableId="1475029166">
    <w:abstractNumId w:val="26"/>
  </w:num>
  <w:num w:numId="23" w16cid:durableId="645431045">
    <w:abstractNumId w:val="21"/>
  </w:num>
  <w:num w:numId="24" w16cid:durableId="1824001627">
    <w:abstractNumId w:val="8"/>
  </w:num>
  <w:num w:numId="25" w16cid:durableId="2145928064">
    <w:abstractNumId w:val="11"/>
  </w:num>
  <w:num w:numId="26" w16cid:durableId="1013531632">
    <w:abstractNumId w:val="1"/>
  </w:num>
  <w:num w:numId="27" w16cid:durableId="56251953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57"/>
  <w:hyphenationZone w:val="425"/>
  <w:drawingGridHorizontalSpacing w:val="169"/>
  <w:drawingGridVerticalSpacing w:val="6"/>
  <w:displayHorizontalDrawingGridEvery w:val="0"/>
  <w:displayVerticalDrawingGridEvery w:val="0"/>
  <w:noPunctuationKerning/>
  <w:characterSpacingControl w:val="doNotCompress"/>
  <w:hdrShapeDefaults>
    <o:shapedefaults v:ext="edit" spidmax="2050" style="mso-position-horizontal:left;mso-position-vertical:top;mso-position-vertical-relative:line" o:allowoverlap="f" fillcolor="#d9d9d9" stroke="f">
      <v:fill color="#d9d9d9" color2="#262626"/>
      <v:stroke on="f"/>
      <v:textbox inset="0,0,0,0"/>
      <o:colormru v:ext="edit" colors="yellow"/>
    </o:shapedefaults>
  </w:hdrShapeDefaults>
  <w:footnotePr>
    <w:pos w:val="beneathText"/>
    <w:footnote w:id="-1"/>
    <w:footnote w:id="0"/>
    <w:footnote w:id="1"/>
  </w:footnotePr>
  <w:endnotePr>
    <w:pos w:val="sectEnd"/>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FBC"/>
    <w:rsid w:val="00000469"/>
    <w:rsid w:val="00000766"/>
    <w:rsid w:val="00000D5F"/>
    <w:rsid w:val="00000DBF"/>
    <w:rsid w:val="00000E79"/>
    <w:rsid w:val="00001127"/>
    <w:rsid w:val="00001148"/>
    <w:rsid w:val="00001156"/>
    <w:rsid w:val="000011C0"/>
    <w:rsid w:val="00001383"/>
    <w:rsid w:val="00001526"/>
    <w:rsid w:val="00001661"/>
    <w:rsid w:val="00001B12"/>
    <w:rsid w:val="00001C47"/>
    <w:rsid w:val="00001E01"/>
    <w:rsid w:val="00001E07"/>
    <w:rsid w:val="00001E29"/>
    <w:rsid w:val="0000210E"/>
    <w:rsid w:val="00002DD6"/>
    <w:rsid w:val="00003157"/>
    <w:rsid w:val="0000316D"/>
    <w:rsid w:val="00003178"/>
    <w:rsid w:val="0000348D"/>
    <w:rsid w:val="000035ED"/>
    <w:rsid w:val="000036C0"/>
    <w:rsid w:val="00004165"/>
    <w:rsid w:val="00004386"/>
    <w:rsid w:val="0000496C"/>
    <w:rsid w:val="00004B94"/>
    <w:rsid w:val="00004C35"/>
    <w:rsid w:val="00004D79"/>
    <w:rsid w:val="00004E84"/>
    <w:rsid w:val="000052B7"/>
    <w:rsid w:val="000055A1"/>
    <w:rsid w:val="000056CB"/>
    <w:rsid w:val="000058B2"/>
    <w:rsid w:val="00005A7E"/>
    <w:rsid w:val="00006319"/>
    <w:rsid w:val="00006629"/>
    <w:rsid w:val="00006774"/>
    <w:rsid w:val="0000687F"/>
    <w:rsid w:val="00006EF0"/>
    <w:rsid w:val="00007184"/>
    <w:rsid w:val="00007CA6"/>
    <w:rsid w:val="00007F35"/>
    <w:rsid w:val="00007FC7"/>
    <w:rsid w:val="00010132"/>
    <w:rsid w:val="000103EB"/>
    <w:rsid w:val="00010446"/>
    <w:rsid w:val="000109FF"/>
    <w:rsid w:val="00010B50"/>
    <w:rsid w:val="00010C61"/>
    <w:rsid w:val="00010E21"/>
    <w:rsid w:val="0001247F"/>
    <w:rsid w:val="00012665"/>
    <w:rsid w:val="00012771"/>
    <w:rsid w:val="00012B3E"/>
    <w:rsid w:val="00012D1D"/>
    <w:rsid w:val="00012D9E"/>
    <w:rsid w:val="00012F9A"/>
    <w:rsid w:val="0001308D"/>
    <w:rsid w:val="000130EA"/>
    <w:rsid w:val="000138D4"/>
    <w:rsid w:val="00013B08"/>
    <w:rsid w:val="00013D13"/>
    <w:rsid w:val="0001418C"/>
    <w:rsid w:val="00014238"/>
    <w:rsid w:val="00014C64"/>
    <w:rsid w:val="000152E4"/>
    <w:rsid w:val="000153CD"/>
    <w:rsid w:val="0001550E"/>
    <w:rsid w:val="00015B90"/>
    <w:rsid w:val="00015F67"/>
    <w:rsid w:val="00015FF0"/>
    <w:rsid w:val="000160CA"/>
    <w:rsid w:val="00016102"/>
    <w:rsid w:val="00016116"/>
    <w:rsid w:val="00016224"/>
    <w:rsid w:val="0001636F"/>
    <w:rsid w:val="00016383"/>
    <w:rsid w:val="0001670E"/>
    <w:rsid w:val="00016939"/>
    <w:rsid w:val="00016AFF"/>
    <w:rsid w:val="00016C2B"/>
    <w:rsid w:val="00016D29"/>
    <w:rsid w:val="00016D31"/>
    <w:rsid w:val="00016EBF"/>
    <w:rsid w:val="000172ED"/>
    <w:rsid w:val="00017467"/>
    <w:rsid w:val="0001789C"/>
    <w:rsid w:val="00017B58"/>
    <w:rsid w:val="00020111"/>
    <w:rsid w:val="00021222"/>
    <w:rsid w:val="00021360"/>
    <w:rsid w:val="00021B67"/>
    <w:rsid w:val="00021C63"/>
    <w:rsid w:val="00021C79"/>
    <w:rsid w:val="00021D89"/>
    <w:rsid w:val="00021E08"/>
    <w:rsid w:val="00021E73"/>
    <w:rsid w:val="00022154"/>
    <w:rsid w:val="00022240"/>
    <w:rsid w:val="00022641"/>
    <w:rsid w:val="00022712"/>
    <w:rsid w:val="00022DA0"/>
    <w:rsid w:val="00022F52"/>
    <w:rsid w:val="00023064"/>
    <w:rsid w:val="000232E5"/>
    <w:rsid w:val="0002386F"/>
    <w:rsid w:val="00023A0F"/>
    <w:rsid w:val="00023D1D"/>
    <w:rsid w:val="00024266"/>
    <w:rsid w:val="0002438C"/>
    <w:rsid w:val="00024676"/>
    <w:rsid w:val="00024C56"/>
    <w:rsid w:val="00024C64"/>
    <w:rsid w:val="00024D66"/>
    <w:rsid w:val="00024EDD"/>
    <w:rsid w:val="00025191"/>
    <w:rsid w:val="000256C5"/>
    <w:rsid w:val="000259CC"/>
    <w:rsid w:val="00025A67"/>
    <w:rsid w:val="00025B89"/>
    <w:rsid w:val="00025E8B"/>
    <w:rsid w:val="00025FCA"/>
    <w:rsid w:val="00026166"/>
    <w:rsid w:val="0002620D"/>
    <w:rsid w:val="0002622C"/>
    <w:rsid w:val="00026322"/>
    <w:rsid w:val="0002632D"/>
    <w:rsid w:val="0002654F"/>
    <w:rsid w:val="000265B1"/>
    <w:rsid w:val="00026B04"/>
    <w:rsid w:val="00026C56"/>
    <w:rsid w:val="00026EC1"/>
    <w:rsid w:val="000272D3"/>
    <w:rsid w:val="0002776D"/>
    <w:rsid w:val="000277BF"/>
    <w:rsid w:val="000278CD"/>
    <w:rsid w:val="00027AE7"/>
    <w:rsid w:val="00027AF9"/>
    <w:rsid w:val="00027B0D"/>
    <w:rsid w:val="00027B51"/>
    <w:rsid w:val="00027E5C"/>
    <w:rsid w:val="00030440"/>
    <w:rsid w:val="00030451"/>
    <w:rsid w:val="00030586"/>
    <w:rsid w:val="00030614"/>
    <w:rsid w:val="00030628"/>
    <w:rsid w:val="00030849"/>
    <w:rsid w:val="0003095E"/>
    <w:rsid w:val="00030A71"/>
    <w:rsid w:val="00030B37"/>
    <w:rsid w:val="00030C5D"/>
    <w:rsid w:val="00030EE3"/>
    <w:rsid w:val="000310C8"/>
    <w:rsid w:val="0003130F"/>
    <w:rsid w:val="000315A4"/>
    <w:rsid w:val="000317F8"/>
    <w:rsid w:val="00031AC4"/>
    <w:rsid w:val="00031BAD"/>
    <w:rsid w:val="00031D0E"/>
    <w:rsid w:val="00032278"/>
    <w:rsid w:val="000322D2"/>
    <w:rsid w:val="000323E8"/>
    <w:rsid w:val="000328A2"/>
    <w:rsid w:val="00032B1C"/>
    <w:rsid w:val="00032C00"/>
    <w:rsid w:val="00032EBE"/>
    <w:rsid w:val="00032F92"/>
    <w:rsid w:val="0003308C"/>
    <w:rsid w:val="0003318D"/>
    <w:rsid w:val="00033627"/>
    <w:rsid w:val="000336DC"/>
    <w:rsid w:val="000338A4"/>
    <w:rsid w:val="000338D1"/>
    <w:rsid w:val="00033FAB"/>
    <w:rsid w:val="0003404B"/>
    <w:rsid w:val="00034237"/>
    <w:rsid w:val="000342B3"/>
    <w:rsid w:val="0003435F"/>
    <w:rsid w:val="000344E1"/>
    <w:rsid w:val="0003493F"/>
    <w:rsid w:val="00034CD6"/>
    <w:rsid w:val="00034E31"/>
    <w:rsid w:val="000350DB"/>
    <w:rsid w:val="00035549"/>
    <w:rsid w:val="000356DB"/>
    <w:rsid w:val="000358CF"/>
    <w:rsid w:val="00035990"/>
    <w:rsid w:val="00035AAC"/>
    <w:rsid w:val="00035CDE"/>
    <w:rsid w:val="00035D67"/>
    <w:rsid w:val="000362E2"/>
    <w:rsid w:val="00037568"/>
    <w:rsid w:val="00037672"/>
    <w:rsid w:val="0003773A"/>
    <w:rsid w:val="00037993"/>
    <w:rsid w:val="00037A3C"/>
    <w:rsid w:val="00037CD4"/>
    <w:rsid w:val="000403AF"/>
    <w:rsid w:val="00040469"/>
    <w:rsid w:val="00040780"/>
    <w:rsid w:val="000407E5"/>
    <w:rsid w:val="00040992"/>
    <w:rsid w:val="00040C19"/>
    <w:rsid w:val="00040DEB"/>
    <w:rsid w:val="00040E64"/>
    <w:rsid w:val="0004121D"/>
    <w:rsid w:val="000412BD"/>
    <w:rsid w:val="00041AA3"/>
    <w:rsid w:val="00041DD9"/>
    <w:rsid w:val="00042445"/>
    <w:rsid w:val="0004258F"/>
    <w:rsid w:val="00042669"/>
    <w:rsid w:val="000428AE"/>
    <w:rsid w:val="00042D35"/>
    <w:rsid w:val="00043253"/>
    <w:rsid w:val="0004327C"/>
    <w:rsid w:val="000432B9"/>
    <w:rsid w:val="0004369B"/>
    <w:rsid w:val="00043BB8"/>
    <w:rsid w:val="000444A1"/>
    <w:rsid w:val="0004451B"/>
    <w:rsid w:val="00044E02"/>
    <w:rsid w:val="00044F9B"/>
    <w:rsid w:val="0004515E"/>
    <w:rsid w:val="0004539D"/>
    <w:rsid w:val="000455B7"/>
    <w:rsid w:val="00045C2F"/>
    <w:rsid w:val="00046218"/>
    <w:rsid w:val="00046674"/>
    <w:rsid w:val="00046E24"/>
    <w:rsid w:val="00046F59"/>
    <w:rsid w:val="00047123"/>
    <w:rsid w:val="00047273"/>
    <w:rsid w:val="0004729D"/>
    <w:rsid w:val="000477ED"/>
    <w:rsid w:val="00047EE5"/>
    <w:rsid w:val="00047F79"/>
    <w:rsid w:val="00047FE2"/>
    <w:rsid w:val="000502B4"/>
    <w:rsid w:val="0005034D"/>
    <w:rsid w:val="00050393"/>
    <w:rsid w:val="00050C48"/>
    <w:rsid w:val="00050EB7"/>
    <w:rsid w:val="0005122A"/>
    <w:rsid w:val="000516CC"/>
    <w:rsid w:val="000517E3"/>
    <w:rsid w:val="0005196B"/>
    <w:rsid w:val="0005198F"/>
    <w:rsid w:val="00051A74"/>
    <w:rsid w:val="00051AA4"/>
    <w:rsid w:val="00051AD9"/>
    <w:rsid w:val="00052BA5"/>
    <w:rsid w:val="00052DDE"/>
    <w:rsid w:val="00052EA8"/>
    <w:rsid w:val="00052F8D"/>
    <w:rsid w:val="00053798"/>
    <w:rsid w:val="00053A43"/>
    <w:rsid w:val="00053B64"/>
    <w:rsid w:val="00053C7D"/>
    <w:rsid w:val="00054976"/>
    <w:rsid w:val="00054B26"/>
    <w:rsid w:val="00055149"/>
    <w:rsid w:val="00055447"/>
    <w:rsid w:val="00055DED"/>
    <w:rsid w:val="0005623A"/>
    <w:rsid w:val="00056261"/>
    <w:rsid w:val="00056479"/>
    <w:rsid w:val="0005659A"/>
    <w:rsid w:val="000568BF"/>
    <w:rsid w:val="0005706B"/>
    <w:rsid w:val="00057099"/>
    <w:rsid w:val="000570D6"/>
    <w:rsid w:val="00057487"/>
    <w:rsid w:val="00057576"/>
    <w:rsid w:val="00057876"/>
    <w:rsid w:val="0005789C"/>
    <w:rsid w:val="00057A7E"/>
    <w:rsid w:val="00057A94"/>
    <w:rsid w:val="00057D73"/>
    <w:rsid w:val="000607CA"/>
    <w:rsid w:val="00060A86"/>
    <w:rsid w:val="00060AAB"/>
    <w:rsid w:val="00060C7F"/>
    <w:rsid w:val="00061187"/>
    <w:rsid w:val="000611C7"/>
    <w:rsid w:val="00061408"/>
    <w:rsid w:val="000614A0"/>
    <w:rsid w:val="00061600"/>
    <w:rsid w:val="00062615"/>
    <w:rsid w:val="0006277B"/>
    <w:rsid w:val="00062E6A"/>
    <w:rsid w:val="000631B5"/>
    <w:rsid w:val="000632A9"/>
    <w:rsid w:val="000637E2"/>
    <w:rsid w:val="00063977"/>
    <w:rsid w:val="00063AB4"/>
    <w:rsid w:val="00063C74"/>
    <w:rsid w:val="00063D32"/>
    <w:rsid w:val="00063DD0"/>
    <w:rsid w:val="00063E9C"/>
    <w:rsid w:val="00064139"/>
    <w:rsid w:val="0006434D"/>
    <w:rsid w:val="00064630"/>
    <w:rsid w:val="00064845"/>
    <w:rsid w:val="00064F44"/>
    <w:rsid w:val="0006509F"/>
    <w:rsid w:val="00065290"/>
    <w:rsid w:val="000653DC"/>
    <w:rsid w:val="00065B24"/>
    <w:rsid w:val="00066107"/>
    <w:rsid w:val="0006613E"/>
    <w:rsid w:val="00066723"/>
    <w:rsid w:val="00066916"/>
    <w:rsid w:val="00066EC5"/>
    <w:rsid w:val="00066F1C"/>
    <w:rsid w:val="000671C0"/>
    <w:rsid w:val="000676A4"/>
    <w:rsid w:val="000676C7"/>
    <w:rsid w:val="0006793E"/>
    <w:rsid w:val="00067D40"/>
    <w:rsid w:val="00067FBE"/>
    <w:rsid w:val="00070008"/>
    <w:rsid w:val="000703F1"/>
    <w:rsid w:val="00070709"/>
    <w:rsid w:val="00070730"/>
    <w:rsid w:val="0007088C"/>
    <w:rsid w:val="00070CD1"/>
    <w:rsid w:val="00070D44"/>
    <w:rsid w:val="000715B4"/>
    <w:rsid w:val="00071647"/>
    <w:rsid w:val="00071A8C"/>
    <w:rsid w:val="00071BF7"/>
    <w:rsid w:val="0007237B"/>
    <w:rsid w:val="00072441"/>
    <w:rsid w:val="000726B4"/>
    <w:rsid w:val="00072727"/>
    <w:rsid w:val="000727AC"/>
    <w:rsid w:val="000729A8"/>
    <w:rsid w:val="00072A1D"/>
    <w:rsid w:val="00072F28"/>
    <w:rsid w:val="000732E5"/>
    <w:rsid w:val="0007392B"/>
    <w:rsid w:val="00073A40"/>
    <w:rsid w:val="00073B3A"/>
    <w:rsid w:val="000742EE"/>
    <w:rsid w:val="00074477"/>
    <w:rsid w:val="00074546"/>
    <w:rsid w:val="00074584"/>
    <w:rsid w:val="000747BA"/>
    <w:rsid w:val="00074DE4"/>
    <w:rsid w:val="00074FAE"/>
    <w:rsid w:val="00075730"/>
    <w:rsid w:val="000759FD"/>
    <w:rsid w:val="00075A01"/>
    <w:rsid w:val="00076037"/>
    <w:rsid w:val="00076556"/>
    <w:rsid w:val="00076608"/>
    <w:rsid w:val="000767C0"/>
    <w:rsid w:val="00076834"/>
    <w:rsid w:val="00076C18"/>
    <w:rsid w:val="00076E51"/>
    <w:rsid w:val="00076FC3"/>
    <w:rsid w:val="0007702E"/>
    <w:rsid w:val="0007743A"/>
    <w:rsid w:val="0007755B"/>
    <w:rsid w:val="000778CD"/>
    <w:rsid w:val="00077AD6"/>
    <w:rsid w:val="00080932"/>
    <w:rsid w:val="0008095D"/>
    <w:rsid w:val="00080A56"/>
    <w:rsid w:val="00080B78"/>
    <w:rsid w:val="00080CFA"/>
    <w:rsid w:val="00081118"/>
    <w:rsid w:val="0008169B"/>
    <w:rsid w:val="000816D7"/>
    <w:rsid w:val="00081DB9"/>
    <w:rsid w:val="00081F72"/>
    <w:rsid w:val="00081FAA"/>
    <w:rsid w:val="0008209F"/>
    <w:rsid w:val="00082309"/>
    <w:rsid w:val="00082736"/>
    <w:rsid w:val="00082CD8"/>
    <w:rsid w:val="00082F38"/>
    <w:rsid w:val="00082FBC"/>
    <w:rsid w:val="00083195"/>
    <w:rsid w:val="00083462"/>
    <w:rsid w:val="000834BE"/>
    <w:rsid w:val="000838EA"/>
    <w:rsid w:val="00083952"/>
    <w:rsid w:val="00083B0A"/>
    <w:rsid w:val="00083D36"/>
    <w:rsid w:val="00083E1B"/>
    <w:rsid w:val="000841CA"/>
    <w:rsid w:val="0008464C"/>
    <w:rsid w:val="000848BE"/>
    <w:rsid w:val="00084A52"/>
    <w:rsid w:val="00084DFD"/>
    <w:rsid w:val="00085040"/>
    <w:rsid w:val="0008504F"/>
    <w:rsid w:val="00085821"/>
    <w:rsid w:val="000858B4"/>
    <w:rsid w:val="000858E3"/>
    <w:rsid w:val="00085950"/>
    <w:rsid w:val="00085D99"/>
    <w:rsid w:val="00086042"/>
    <w:rsid w:val="00086329"/>
    <w:rsid w:val="00086378"/>
    <w:rsid w:val="00086587"/>
    <w:rsid w:val="000865E1"/>
    <w:rsid w:val="000869F9"/>
    <w:rsid w:val="00086A02"/>
    <w:rsid w:val="000878B1"/>
    <w:rsid w:val="000879BE"/>
    <w:rsid w:val="000879F1"/>
    <w:rsid w:val="00087E2B"/>
    <w:rsid w:val="0009095B"/>
    <w:rsid w:val="00090F28"/>
    <w:rsid w:val="00090F77"/>
    <w:rsid w:val="0009130D"/>
    <w:rsid w:val="00091A12"/>
    <w:rsid w:val="00091A6F"/>
    <w:rsid w:val="00091E9A"/>
    <w:rsid w:val="00091FDC"/>
    <w:rsid w:val="00092427"/>
    <w:rsid w:val="00092609"/>
    <w:rsid w:val="00092695"/>
    <w:rsid w:val="000926A6"/>
    <w:rsid w:val="00092856"/>
    <w:rsid w:val="00092DA9"/>
    <w:rsid w:val="00092DFA"/>
    <w:rsid w:val="000931A6"/>
    <w:rsid w:val="000931E8"/>
    <w:rsid w:val="0009388D"/>
    <w:rsid w:val="00093AEB"/>
    <w:rsid w:val="00093CD6"/>
    <w:rsid w:val="00093D84"/>
    <w:rsid w:val="0009415A"/>
    <w:rsid w:val="0009468A"/>
    <w:rsid w:val="00094BC7"/>
    <w:rsid w:val="00094D1C"/>
    <w:rsid w:val="00095155"/>
    <w:rsid w:val="0009527A"/>
    <w:rsid w:val="000953BF"/>
    <w:rsid w:val="000953EA"/>
    <w:rsid w:val="00095406"/>
    <w:rsid w:val="000957C5"/>
    <w:rsid w:val="00095A20"/>
    <w:rsid w:val="00095BD9"/>
    <w:rsid w:val="00095F46"/>
    <w:rsid w:val="00095FE1"/>
    <w:rsid w:val="000961DB"/>
    <w:rsid w:val="0009632B"/>
    <w:rsid w:val="00096763"/>
    <w:rsid w:val="000967E5"/>
    <w:rsid w:val="000967F9"/>
    <w:rsid w:val="00097143"/>
    <w:rsid w:val="00097769"/>
    <w:rsid w:val="000977FF"/>
    <w:rsid w:val="0009790C"/>
    <w:rsid w:val="00097D58"/>
    <w:rsid w:val="00097ECE"/>
    <w:rsid w:val="000A0CAE"/>
    <w:rsid w:val="000A12D4"/>
    <w:rsid w:val="000A13B2"/>
    <w:rsid w:val="000A1764"/>
    <w:rsid w:val="000A1860"/>
    <w:rsid w:val="000A18A8"/>
    <w:rsid w:val="000A18B7"/>
    <w:rsid w:val="000A19D7"/>
    <w:rsid w:val="000A1A1C"/>
    <w:rsid w:val="000A1A83"/>
    <w:rsid w:val="000A1AD6"/>
    <w:rsid w:val="000A1B9C"/>
    <w:rsid w:val="000A1F14"/>
    <w:rsid w:val="000A2425"/>
    <w:rsid w:val="000A2488"/>
    <w:rsid w:val="000A2806"/>
    <w:rsid w:val="000A28D9"/>
    <w:rsid w:val="000A2D90"/>
    <w:rsid w:val="000A2E5E"/>
    <w:rsid w:val="000A3025"/>
    <w:rsid w:val="000A3035"/>
    <w:rsid w:val="000A3092"/>
    <w:rsid w:val="000A30DA"/>
    <w:rsid w:val="000A3244"/>
    <w:rsid w:val="000A3D1C"/>
    <w:rsid w:val="000A3E62"/>
    <w:rsid w:val="000A4F3A"/>
    <w:rsid w:val="000A5247"/>
    <w:rsid w:val="000A527C"/>
    <w:rsid w:val="000A5566"/>
    <w:rsid w:val="000A55E6"/>
    <w:rsid w:val="000A56E7"/>
    <w:rsid w:val="000A59D0"/>
    <w:rsid w:val="000A5D5C"/>
    <w:rsid w:val="000A626E"/>
    <w:rsid w:val="000A62A2"/>
    <w:rsid w:val="000A62DA"/>
    <w:rsid w:val="000A6415"/>
    <w:rsid w:val="000A68DE"/>
    <w:rsid w:val="000A6C7B"/>
    <w:rsid w:val="000A6D42"/>
    <w:rsid w:val="000A6EB4"/>
    <w:rsid w:val="000A6FF4"/>
    <w:rsid w:val="000A7C5C"/>
    <w:rsid w:val="000A7CCC"/>
    <w:rsid w:val="000A7E75"/>
    <w:rsid w:val="000B02B4"/>
    <w:rsid w:val="000B02D6"/>
    <w:rsid w:val="000B069C"/>
    <w:rsid w:val="000B071C"/>
    <w:rsid w:val="000B0735"/>
    <w:rsid w:val="000B082B"/>
    <w:rsid w:val="000B0A51"/>
    <w:rsid w:val="000B0B63"/>
    <w:rsid w:val="000B0FE9"/>
    <w:rsid w:val="000B1076"/>
    <w:rsid w:val="000B10B5"/>
    <w:rsid w:val="000B14CC"/>
    <w:rsid w:val="000B15D7"/>
    <w:rsid w:val="000B183D"/>
    <w:rsid w:val="000B18D0"/>
    <w:rsid w:val="000B1B32"/>
    <w:rsid w:val="000B1D6C"/>
    <w:rsid w:val="000B1E17"/>
    <w:rsid w:val="000B1FAF"/>
    <w:rsid w:val="000B1FD0"/>
    <w:rsid w:val="000B20A6"/>
    <w:rsid w:val="000B23AC"/>
    <w:rsid w:val="000B2709"/>
    <w:rsid w:val="000B2C40"/>
    <w:rsid w:val="000B32DB"/>
    <w:rsid w:val="000B37D4"/>
    <w:rsid w:val="000B37D6"/>
    <w:rsid w:val="000B3878"/>
    <w:rsid w:val="000B3AEA"/>
    <w:rsid w:val="000B3AFC"/>
    <w:rsid w:val="000B3FB3"/>
    <w:rsid w:val="000B43D0"/>
    <w:rsid w:val="000B4A38"/>
    <w:rsid w:val="000B50BA"/>
    <w:rsid w:val="000B51A7"/>
    <w:rsid w:val="000B53B7"/>
    <w:rsid w:val="000B5658"/>
    <w:rsid w:val="000B5E3C"/>
    <w:rsid w:val="000B6089"/>
    <w:rsid w:val="000B6CB1"/>
    <w:rsid w:val="000B6D22"/>
    <w:rsid w:val="000B6F08"/>
    <w:rsid w:val="000B76DC"/>
    <w:rsid w:val="000B779A"/>
    <w:rsid w:val="000B7A55"/>
    <w:rsid w:val="000B7EFE"/>
    <w:rsid w:val="000B7FDE"/>
    <w:rsid w:val="000B7FFE"/>
    <w:rsid w:val="000C0633"/>
    <w:rsid w:val="000C0F4D"/>
    <w:rsid w:val="000C1988"/>
    <w:rsid w:val="000C19FB"/>
    <w:rsid w:val="000C1D0A"/>
    <w:rsid w:val="000C24E9"/>
    <w:rsid w:val="000C257A"/>
    <w:rsid w:val="000C2958"/>
    <w:rsid w:val="000C2A0D"/>
    <w:rsid w:val="000C2D0C"/>
    <w:rsid w:val="000C2D60"/>
    <w:rsid w:val="000C3441"/>
    <w:rsid w:val="000C37B8"/>
    <w:rsid w:val="000C39D2"/>
    <w:rsid w:val="000C3E18"/>
    <w:rsid w:val="000C3EA4"/>
    <w:rsid w:val="000C4022"/>
    <w:rsid w:val="000C4743"/>
    <w:rsid w:val="000C48F9"/>
    <w:rsid w:val="000C4AEA"/>
    <w:rsid w:val="000C4C7A"/>
    <w:rsid w:val="000C4C94"/>
    <w:rsid w:val="000C5034"/>
    <w:rsid w:val="000C51D0"/>
    <w:rsid w:val="000C5497"/>
    <w:rsid w:val="000C5873"/>
    <w:rsid w:val="000C58D3"/>
    <w:rsid w:val="000C5ADC"/>
    <w:rsid w:val="000C5B6A"/>
    <w:rsid w:val="000C5E83"/>
    <w:rsid w:val="000C5F49"/>
    <w:rsid w:val="000C6196"/>
    <w:rsid w:val="000C652D"/>
    <w:rsid w:val="000C69D3"/>
    <w:rsid w:val="000C69F6"/>
    <w:rsid w:val="000C7251"/>
    <w:rsid w:val="000C72C6"/>
    <w:rsid w:val="000C7900"/>
    <w:rsid w:val="000C7A31"/>
    <w:rsid w:val="000C7ABC"/>
    <w:rsid w:val="000C7B8D"/>
    <w:rsid w:val="000C7C8A"/>
    <w:rsid w:val="000C7D3D"/>
    <w:rsid w:val="000C7ED5"/>
    <w:rsid w:val="000D00C9"/>
    <w:rsid w:val="000D03BE"/>
    <w:rsid w:val="000D03E6"/>
    <w:rsid w:val="000D0579"/>
    <w:rsid w:val="000D0648"/>
    <w:rsid w:val="000D07ED"/>
    <w:rsid w:val="000D0856"/>
    <w:rsid w:val="000D088C"/>
    <w:rsid w:val="000D0ABB"/>
    <w:rsid w:val="000D0B3B"/>
    <w:rsid w:val="000D0DF7"/>
    <w:rsid w:val="000D0EA3"/>
    <w:rsid w:val="000D10C4"/>
    <w:rsid w:val="000D11D9"/>
    <w:rsid w:val="000D138F"/>
    <w:rsid w:val="000D13B8"/>
    <w:rsid w:val="000D1CD9"/>
    <w:rsid w:val="000D1D1A"/>
    <w:rsid w:val="000D203D"/>
    <w:rsid w:val="000D235F"/>
    <w:rsid w:val="000D2454"/>
    <w:rsid w:val="000D2475"/>
    <w:rsid w:val="000D25B3"/>
    <w:rsid w:val="000D27CF"/>
    <w:rsid w:val="000D2B58"/>
    <w:rsid w:val="000D2DEB"/>
    <w:rsid w:val="000D353F"/>
    <w:rsid w:val="000D3626"/>
    <w:rsid w:val="000D3A6E"/>
    <w:rsid w:val="000D4300"/>
    <w:rsid w:val="000D4458"/>
    <w:rsid w:val="000D4489"/>
    <w:rsid w:val="000D46B4"/>
    <w:rsid w:val="000D49B1"/>
    <w:rsid w:val="000D4BF5"/>
    <w:rsid w:val="000D4C21"/>
    <w:rsid w:val="000D4D33"/>
    <w:rsid w:val="000D4DF8"/>
    <w:rsid w:val="000D4F28"/>
    <w:rsid w:val="000D577D"/>
    <w:rsid w:val="000D5839"/>
    <w:rsid w:val="000D5971"/>
    <w:rsid w:val="000D6FFE"/>
    <w:rsid w:val="000D70C1"/>
    <w:rsid w:val="000D766D"/>
    <w:rsid w:val="000D7709"/>
    <w:rsid w:val="000D7E12"/>
    <w:rsid w:val="000D7FD4"/>
    <w:rsid w:val="000E01F0"/>
    <w:rsid w:val="000E05A4"/>
    <w:rsid w:val="000E086D"/>
    <w:rsid w:val="000E0A0F"/>
    <w:rsid w:val="000E0D61"/>
    <w:rsid w:val="000E0FB4"/>
    <w:rsid w:val="000E1111"/>
    <w:rsid w:val="000E12B5"/>
    <w:rsid w:val="000E12F6"/>
    <w:rsid w:val="000E15B6"/>
    <w:rsid w:val="000E1868"/>
    <w:rsid w:val="000E1AD7"/>
    <w:rsid w:val="000E1B1F"/>
    <w:rsid w:val="000E1DC6"/>
    <w:rsid w:val="000E1FFB"/>
    <w:rsid w:val="000E20E5"/>
    <w:rsid w:val="000E2566"/>
    <w:rsid w:val="000E2CF4"/>
    <w:rsid w:val="000E30EA"/>
    <w:rsid w:val="000E318D"/>
    <w:rsid w:val="000E3556"/>
    <w:rsid w:val="000E371E"/>
    <w:rsid w:val="000E3814"/>
    <w:rsid w:val="000E3878"/>
    <w:rsid w:val="000E3AD4"/>
    <w:rsid w:val="000E3C97"/>
    <w:rsid w:val="000E4701"/>
    <w:rsid w:val="000E49E5"/>
    <w:rsid w:val="000E57D4"/>
    <w:rsid w:val="000E5939"/>
    <w:rsid w:val="000E5D25"/>
    <w:rsid w:val="000E5EA7"/>
    <w:rsid w:val="000E5F4A"/>
    <w:rsid w:val="000E637A"/>
    <w:rsid w:val="000E6685"/>
    <w:rsid w:val="000E6954"/>
    <w:rsid w:val="000E69D3"/>
    <w:rsid w:val="000E6AB9"/>
    <w:rsid w:val="000E6D90"/>
    <w:rsid w:val="000E73A4"/>
    <w:rsid w:val="000E7652"/>
    <w:rsid w:val="000E78CD"/>
    <w:rsid w:val="000E7A21"/>
    <w:rsid w:val="000F02C5"/>
    <w:rsid w:val="000F05E3"/>
    <w:rsid w:val="000F0BE0"/>
    <w:rsid w:val="000F0CBF"/>
    <w:rsid w:val="000F14E8"/>
    <w:rsid w:val="000F18C1"/>
    <w:rsid w:val="000F1B2E"/>
    <w:rsid w:val="000F1BF8"/>
    <w:rsid w:val="000F1FA9"/>
    <w:rsid w:val="000F20C9"/>
    <w:rsid w:val="000F2311"/>
    <w:rsid w:val="000F2359"/>
    <w:rsid w:val="000F239D"/>
    <w:rsid w:val="000F2602"/>
    <w:rsid w:val="000F2B74"/>
    <w:rsid w:val="000F2D6B"/>
    <w:rsid w:val="000F2E78"/>
    <w:rsid w:val="000F2F7B"/>
    <w:rsid w:val="000F3012"/>
    <w:rsid w:val="000F33E1"/>
    <w:rsid w:val="000F3501"/>
    <w:rsid w:val="000F36CE"/>
    <w:rsid w:val="000F36F2"/>
    <w:rsid w:val="000F373A"/>
    <w:rsid w:val="000F3981"/>
    <w:rsid w:val="000F3D3F"/>
    <w:rsid w:val="000F3D97"/>
    <w:rsid w:val="000F4574"/>
    <w:rsid w:val="000F467C"/>
    <w:rsid w:val="000F4AB9"/>
    <w:rsid w:val="000F4C5C"/>
    <w:rsid w:val="000F4CD3"/>
    <w:rsid w:val="000F4FA5"/>
    <w:rsid w:val="000F51F6"/>
    <w:rsid w:val="000F5546"/>
    <w:rsid w:val="000F5723"/>
    <w:rsid w:val="000F58B1"/>
    <w:rsid w:val="000F5AD9"/>
    <w:rsid w:val="000F5FE2"/>
    <w:rsid w:val="000F62FC"/>
    <w:rsid w:val="000F6385"/>
    <w:rsid w:val="000F655E"/>
    <w:rsid w:val="000F65DB"/>
    <w:rsid w:val="000F666D"/>
    <w:rsid w:val="000F68FB"/>
    <w:rsid w:val="000F7399"/>
    <w:rsid w:val="000F74A4"/>
    <w:rsid w:val="000F74C6"/>
    <w:rsid w:val="000F7622"/>
    <w:rsid w:val="000F778C"/>
    <w:rsid w:val="000F784F"/>
    <w:rsid w:val="000F7947"/>
    <w:rsid w:val="000F7A79"/>
    <w:rsid w:val="000F7CEE"/>
    <w:rsid w:val="000F7FAE"/>
    <w:rsid w:val="00100061"/>
    <w:rsid w:val="001009F7"/>
    <w:rsid w:val="00100BB3"/>
    <w:rsid w:val="00100D95"/>
    <w:rsid w:val="00100DD1"/>
    <w:rsid w:val="00100EF6"/>
    <w:rsid w:val="00100FE4"/>
    <w:rsid w:val="001012DE"/>
    <w:rsid w:val="00102309"/>
    <w:rsid w:val="001026D7"/>
    <w:rsid w:val="0010281C"/>
    <w:rsid w:val="0010295B"/>
    <w:rsid w:val="00102D33"/>
    <w:rsid w:val="00102DD5"/>
    <w:rsid w:val="0010310B"/>
    <w:rsid w:val="00103310"/>
    <w:rsid w:val="001035DF"/>
    <w:rsid w:val="00103750"/>
    <w:rsid w:val="001038AD"/>
    <w:rsid w:val="0010415D"/>
    <w:rsid w:val="00104239"/>
    <w:rsid w:val="0010425E"/>
    <w:rsid w:val="001048B2"/>
    <w:rsid w:val="00104A73"/>
    <w:rsid w:val="00104BBE"/>
    <w:rsid w:val="00104E2E"/>
    <w:rsid w:val="001051F4"/>
    <w:rsid w:val="0010535C"/>
    <w:rsid w:val="001053A7"/>
    <w:rsid w:val="00105620"/>
    <w:rsid w:val="00105693"/>
    <w:rsid w:val="001056B3"/>
    <w:rsid w:val="00105BC3"/>
    <w:rsid w:val="00106502"/>
    <w:rsid w:val="00106837"/>
    <w:rsid w:val="00106D61"/>
    <w:rsid w:val="00106E3C"/>
    <w:rsid w:val="00106F7C"/>
    <w:rsid w:val="00107332"/>
    <w:rsid w:val="00107650"/>
    <w:rsid w:val="001076B7"/>
    <w:rsid w:val="0010784A"/>
    <w:rsid w:val="001078B8"/>
    <w:rsid w:val="00107E02"/>
    <w:rsid w:val="001100F4"/>
    <w:rsid w:val="00110107"/>
    <w:rsid w:val="001102B0"/>
    <w:rsid w:val="001103D1"/>
    <w:rsid w:val="001104C9"/>
    <w:rsid w:val="00110B52"/>
    <w:rsid w:val="00110BE7"/>
    <w:rsid w:val="0011100D"/>
    <w:rsid w:val="001116DA"/>
    <w:rsid w:val="00111CAD"/>
    <w:rsid w:val="001120FB"/>
    <w:rsid w:val="00112122"/>
    <w:rsid w:val="0011243B"/>
    <w:rsid w:val="0011256D"/>
    <w:rsid w:val="001125C6"/>
    <w:rsid w:val="0011292F"/>
    <w:rsid w:val="00112E40"/>
    <w:rsid w:val="00112FB9"/>
    <w:rsid w:val="001130F1"/>
    <w:rsid w:val="00113194"/>
    <w:rsid w:val="00113488"/>
    <w:rsid w:val="001134C2"/>
    <w:rsid w:val="00113682"/>
    <w:rsid w:val="001136F3"/>
    <w:rsid w:val="0011379C"/>
    <w:rsid w:val="00113CDD"/>
    <w:rsid w:val="00113F5C"/>
    <w:rsid w:val="00114264"/>
    <w:rsid w:val="001142E9"/>
    <w:rsid w:val="001144D7"/>
    <w:rsid w:val="00114556"/>
    <w:rsid w:val="00114A2E"/>
    <w:rsid w:val="00114CC4"/>
    <w:rsid w:val="001150DC"/>
    <w:rsid w:val="001151B3"/>
    <w:rsid w:val="001151CE"/>
    <w:rsid w:val="001156B1"/>
    <w:rsid w:val="001156B8"/>
    <w:rsid w:val="00115CC0"/>
    <w:rsid w:val="00115EC7"/>
    <w:rsid w:val="00116866"/>
    <w:rsid w:val="001168C1"/>
    <w:rsid w:val="00116A19"/>
    <w:rsid w:val="00116C2D"/>
    <w:rsid w:val="00116CC4"/>
    <w:rsid w:val="001173FA"/>
    <w:rsid w:val="001174CB"/>
    <w:rsid w:val="00117A09"/>
    <w:rsid w:val="00117B8F"/>
    <w:rsid w:val="00120077"/>
    <w:rsid w:val="00120177"/>
    <w:rsid w:val="001204B4"/>
    <w:rsid w:val="001205C7"/>
    <w:rsid w:val="001206D2"/>
    <w:rsid w:val="001210C1"/>
    <w:rsid w:val="00121423"/>
    <w:rsid w:val="00121500"/>
    <w:rsid w:val="0012156D"/>
    <w:rsid w:val="001215D2"/>
    <w:rsid w:val="00121AD6"/>
    <w:rsid w:val="0012210A"/>
    <w:rsid w:val="001221D1"/>
    <w:rsid w:val="001223A9"/>
    <w:rsid w:val="0012248D"/>
    <w:rsid w:val="001226D7"/>
    <w:rsid w:val="0012271F"/>
    <w:rsid w:val="00122845"/>
    <w:rsid w:val="00122C2F"/>
    <w:rsid w:val="00122DA5"/>
    <w:rsid w:val="00122FB1"/>
    <w:rsid w:val="00123226"/>
    <w:rsid w:val="00123410"/>
    <w:rsid w:val="001235B6"/>
    <w:rsid w:val="00123AC2"/>
    <w:rsid w:val="00123B14"/>
    <w:rsid w:val="00123D28"/>
    <w:rsid w:val="00123D3B"/>
    <w:rsid w:val="00123DF1"/>
    <w:rsid w:val="0012428E"/>
    <w:rsid w:val="0012474D"/>
    <w:rsid w:val="0012477D"/>
    <w:rsid w:val="0012494D"/>
    <w:rsid w:val="00124D62"/>
    <w:rsid w:val="00125063"/>
    <w:rsid w:val="0012508D"/>
    <w:rsid w:val="0012521D"/>
    <w:rsid w:val="001252CE"/>
    <w:rsid w:val="001252EC"/>
    <w:rsid w:val="0012544D"/>
    <w:rsid w:val="00125C95"/>
    <w:rsid w:val="00125DA5"/>
    <w:rsid w:val="00125ED1"/>
    <w:rsid w:val="00126313"/>
    <w:rsid w:val="00126554"/>
    <w:rsid w:val="00126759"/>
    <w:rsid w:val="001269BE"/>
    <w:rsid w:val="00126CF6"/>
    <w:rsid w:val="00126E0D"/>
    <w:rsid w:val="00126E3C"/>
    <w:rsid w:val="001273C8"/>
    <w:rsid w:val="001277F3"/>
    <w:rsid w:val="001300C3"/>
    <w:rsid w:val="00130779"/>
    <w:rsid w:val="00130AE8"/>
    <w:rsid w:val="00130B8A"/>
    <w:rsid w:val="00130F07"/>
    <w:rsid w:val="001313C4"/>
    <w:rsid w:val="001322B1"/>
    <w:rsid w:val="001324FE"/>
    <w:rsid w:val="001327A3"/>
    <w:rsid w:val="00132AAF"/>
    <w:rsid w:val="00132B8A"/>
    <w:rsid w:val="00132E00"/>
    <w:rsid w:val="00132F3A"/>
    <w:rsid w:val="00133268"/>
    <w:rsid w:val="001333D5"/>
    <w:rsid w:val="00133571"/>
    <w:rsid w:val="0013378B"/>
    <w:rsid w:val="00133A68"/>
    <w:rsid w:val="00133E7C"/>
    <w:rsid w:val="00133E90"/>
    <w:rsid w:val="00133FB7"/>
    <w:rsid w:val="00134111"/>
    <w:rsid w:val="001341C7"/>
    <w:rsid w:val="00134A08"/>
    <w:rsid w:val="00134BA6"/>
    <w:rsid w:val="00134C07"/>
    <w:rsid w:val="00134C0B"/>
    <w:rsid w:val="001351EA"/>
    <w:rsid w:val="00135474"/>
    <w:rsid w:val="00135540"/>
    <w:rsid w:val="00135706"/>
    <w:rsid w:val="00135A34"/>
    <w:rsid w:val="00135A3B"/>
    <w:rsid w:val="00135B2B"/>
    <w:rsid w:val="00135EA1"/>
    <w:rsid w:val="00135EA6"/>
    <w:rsid w:val="00136685"/>
    <w:rsid w:val="00136977"/>
    <w:rsid w:val="00136A48"/>
    <w:rsid w:val="00136BF8"/>
    <w:rsid w:val="001375FD"/>
    <w:rsid w:val="001377F1"/>
    <w:rsid w:val="00137932"/>
    <w:rsid w:val="00137957"/>
    <w:rsid w:val="00137964"/>
    <w:rsid w:val="00140008"/>
    <w:rsid w:val="00140338"/>
    <w:rsid w:val="00140384"/>
    <w:rsid w:val="0014039E"/>
    <w:rsid w:val="001405DB"/>
    <w:rsid w:val="00140843"/>
    <w:rsid w:val="00140CD4"/>
    <w:rsid w:val="00140DC4"/>
    <w:rsid w:val="00140FD2"/>
    <w:rsid w:val="001412A4"/>
    <w:rsid w:val="001415A4"/>
    <w:rsid w:val="00141A6F"/>
    <w:rsid w:val="00141E11"/>
    <w:rsid w:val="001421B0"/>
    <w:rsid w:val="0014224A"/>
    <w:rsid w:val="001424B9"/>
    <w:rsid w:val="00142C29"/>
    <w:rsid w:val="00143834"/>
    <w:rsid w:val="00143A1A"/>
    <w:rsid w:val="00144A0B"/>
    <w:rsid w:val="00144B5A"/>
    <w:rsid w:val="00144EBE"/>
    <w:rsid w:val="00145605"/>
    <w:rsid w:val="0014617E"/>
    <w:rsid w:val="001466DD"/>
    <w:rsid w:val="001467DC"/>
    <w:rsid w:val="001468D8"/>
    <w:rsid w:val="001468E3"/>
    <w:rsid w:val="00146A4A"/>
    <w:rsid w:val="00147282"/>
    <w:rsid w:val="001472B0"/>
    <w:rsid w:val="00147788"/>
    <w:rsid w:val="001477B6"/>
    <w:rsid w:val="00147ABD"/>
    <w:rsid w:val="00147BBE"/>
    <w:rsid w:val="00147BC5"/>
    <w:rsid w:val="00147CDB"/>
    <w:rsid w:val="00147D90"/>
    <w:rsid w:val="00147E51"/>
    <w:rsid w:val="00147FD8"/>
    <w:rsid w:val="00150452"/>
    <w:rsid w:val="00150582"/>
    <w:rsid w:val="001509E3"/>
    <w:rsid w:val="00150C89"/>
    <w:rsid w:val="00150F3F"/>
    <w:rsid w:val="0015106A"/>
    <w:rsid w:val="0015149C"/>
    <w:rsid w:val="00151508"/>
    <w:rsid w:val="00151607"/>
    <w:rsid w:val="00151983"/>
    <w:rsid w:val="00151B0B"/>
    <w:rsid w:val="0015203E"/>
    <w:rsid w:val="0015240B"/>
    <w:rsid w:val="00152595"/>
    <w:rsid w:val="001526C3"/>
    <w:rsid w:val="001526F1"/>
    <w:rsid w:val="00152AC9"/>
    <w:rsid w:val="00152CBB"/>
    <w:rsid w:val="00153053"/>
    <w:rsid w:val="00153127"/>
    <w:rsid w:val="001533FF"/>
    <w:rsid w:val="00153677"/>
    <w:rsid w:val="00153AED"/>
    <w:rsid w:val="00153E88"/>
    <w:rsid w:val="0015415F"/>
    <w:rsid w:val="00154446"/>
    <w:rsid w:val="001545AA"/>
    <w:rsid w:val="001545F7"/>
    <w:rsid w:val="00154AAE"/>
    <w:rsid w:val="00154AC5"/>
    <w:rsid w:val="00154D7E"/>
    <w:rsid w:val="00154EBD"/>
    <w:rsid w:val="00155139"/>
    <w:rsid w:val="001551D6"/>
    <w:rsid w:val="001551E6"/>
    <w:rsid w:val="00155466"/>
    <w:rsid w:val="00155A1A"/>
    <w:rsid w:val="00155A35"/>
    <w:rsid w:val="00155A5E"/>
    <w:rsid w:val="00155B94"/>
    <w:rsid w:val="001561F4"/>
    <w:rsid w:val="001573EC"/>
    <w:rsid w:val="001573EF"/>
    <w:rsid w:val="0015741C"/>
    <w:rsid w:val="00157766"/>
    <w:rsid w:val="00157BD9"/>
    <w:rsid w:val="00157EE0"/>
    <w:rsid w:val="00157F66"/>
    <w:rsid w:val="00157FB5"/>
    <w:rsid w:val="00157FEE"/>
    <w:rsid w:val="001600DC"/>
    <w:rsid w:val="00160C54"/>
    <w:rsid w:val="00160FBB"/>
    <w:rsid w:val="0016118D"/>
    <w:rsid w:val="0016155E"/>
    <w:rsid w:val="00161B14"/>
    <w:rsid w:val="00161B7D"/>
    <w:rsid w:val="00161D14"/>
    <w:rsid w:val="001621D9"/>
    <w:rsid w:val="0016235E"/>
    <w:rsid w:val="00162746"/>
    <w:rsid w:val="001627C0"/>
    <w:rsid w:val="00162D3A"/>
    <w:rsid w:val="0016300A"/>
    <w:rsid w:val="0016322E"/>
    <w:rsid w:val="001633BF"/>
    <w:rsid w:val="00163738"/>
    <w:rsid w:val="00163F65"/>
    <w:rsid w:val="00164132"/>
    <w:rsid w:val="00164381"/>
    <w:rsid w:val="001643D5"/>
    <w:rsid w:val="0016455B"/>
    <w:rsid w:val="0016463C"/>
    <w:rsid w:val="001646A8"/>
    <w:rsid w:val="00164787"/>
    <w:rsid w:val="001648DB"/>
    <w:rsid w:val="00164973"/>
    <w:rsid w:val="00164D9F"/>
    <w:rsid w:val="00165327"/>
    <w:rsid w:val="001653FD"/>
    <w:rsid w:val="00165705"/>
    <w:rsid w:val="00165BD4"/>
    <w:rsid w:val="00165CE6"/>
    <w:rsid w:val="00165D35"/>
    <w:rsid w:val="001667A2"/>
    <w:rsid w:val="001667C0"/>
    <w:rsid w:val="00166C5F"/>
    <w:rsid w:val="00166E13"/>
    <w:rsid w:val="00166EBB"/>
    <w:rsid w:val="0016721B"/>
    <w:rsid w:val="0016725B"/>
    <w:rsid w:val="0016741D"/>
    <w:rsid w:val="001704AF"/>
    <w:rsid w:val="0017055E"/>
    <w:rsid w:val="00170601"/>
    <w:rsid w:val="00170CDE"/>
    <w:rsid w:val="00170D0F"/>
    <w:rsid w:val="00170DAA"/>
    <w:rsid w:val="00170DF2"/>
    <w:rsid w:val="00170E37"/>
    <w:rsid w:val="00170EAD"/>
    <w:rsid w:val="0017107C"/>
    <w:rsid w:val="00171117"/>
    <w:rsid w:val="0017158F"/>
    <w:rsid w:val="001717D1"/>
    <w:rsid w:val="00171959"/>
    <w:rsid w:val="00171D1C"/>
    <w:rsid w:val="00171FCA"/>
    <w:rsid w:val="00171FDA"/>
    <w:rsid w:val="00172052"/>
    <w:rsid w:val="001720F4"/>
    <w:rsid w:val="00172FAA"/>
    <w:rsid w:val="00172FED"/>
    <w:rsid w:val="00173229"/>
    <w:rsid w:val="00173415"/>
    <w:rsid w:val="00173596"/>
    <w:rsid w:val="001737F4"/>
    <w:rsid w:val="0017397D"/>
    <w:rsid w:val="00173AAC"/>
    <w:rsid w:val="00173BDE"/>
    <w:rsid w:val="00173E9C"/>
    <w:rsid w:val="00173EAD"/>
    <w:rsid w:val="00174398"/>
    <w:rsid w:val="0017446E"/>
    <w:rsid w:val="001749A4"/>
    <w:rsid w:val="00174B06"/>
    <w:rsid w:val="00174D11"/>
    <w:rsid w:val="00174D50"/>
    <w:rsid w:val="001751FD"/>
    <w:rsid w:val="001753B9"/>
    <w:rsid w:val="00175696"/>
    <w:rsid w:val="00175993"/>
    <w:rsid w:val="00175A7E"/>
    <w:rsid w:val="00175D11"/>
    <w:rsid w:val="00175F80"/>
    <w:rsid w:val="00176349"/>
    <w:rsid w:val="00176631"/>
    <w:rsid w:val="00176678"/>
    <w:rsid w:val="0017697E"/>
    <w:rsid w:val="00176AFB"/>
    <w:rsid w:val="00176B8E"/>
    <w:rsid w:val="00176C40"/>
    <w:rsid w:val="00177024"/>
    <w:rsid w:val="00177275"/>
    <w:rsid w:val="001773B0"/>
    <w:rsid w:val="001773D1"/>
    <w:rsid w:val="00177502"/>
    <w:rsid w:val="0017769C"/>
    <w:rsid w:val="00177779"/>
    <w:rsid w:val="001777C4"/>
    <w:rsid w:val="00177863"/>
    <w:rsid w:val="00177E4F"/>
    <w:rsid w:val="00177E84"/>
    <w:rsid w:val="00177EF1"/>
    <w:rsid w:val="00177EF2"/>
    <w:rsid w:val="0018001F"/>
    <w:rsid w:val="001801C5"/>
    <w:rsid w:val="0018084C"/>
    <w:rsid w:val="00180A3F"/>
    <w:rsid w:val="0018102E"/>
    <w:rsid w:val="00181110"/>
    <w:rsid w:val="001814FF"/>
    <w:rsid w:val="00181873"/>
    <w:rsid w:val="0018189A"/>
    <w:rsid w:val="00181B0D"/>
    <w:rsid w:val="00181D10"/>
    <w:rsid w:val="00181EDE"/>
    <w:rsid w:val="001822F7"/>
    <w:rsid w:val="00182454"/>
    <w:rsid w:val="00182513"/>
    <w:rsid w:val="00182554"/>
    <w:rsid w:val="001825DE"/>
    <w:rsid w:val="0018277E"/>
    <w:rsid w:val="00182A4C"/>
    <w:rsid w:val="00182AFE"/>
    <w:rsid w:val="00182D02"/>
    <w:rsid w:val="001831A7"/>
    <w:rsid w:val="00183256"/>
    <w:rsid w:val="00183315"/>
    <w:rsid w:val="00183B6F"/>
    <w:rsid w:val="00183D0A"/>
    <w:rsid w:val="00183D68"/>
    <w:rsid w:val="0018414E"/>
    <w:rsid w:val="001844DF"/>
    <w:rsid w:val="00184674"/>
    <w:rsid w:val="00184688"/>
    <w:rsid w:val="00184B63"/>
    <w:rsid w:val="00184CB0"/>
    <w:rsid w:val="00184EAF"/>
    <w:rsid w:val="00185664"/>
    <w:rsid w:val="00185999"/>
    <w:rsid w:val="00185C25"/>
    <w:rsid w:val="00185EFB"/>
    <w:rsid w:val="00185FC8"/>
    <w:rsid w:val="00185FD8"/>
    <w:rsid w:val="001864C4"/>
    <w:rsid w:val="00186819"/>
    <w:rsid w:val="00186BBD"/>
    <w:rsid w:val="00186D49"/>
    <w:rsid w:val="00186FBE"/>
    <w:rsid w:val="0018700F"/>
    <w:rsid w:val="00187078"/>
    <w:rsid w:val="001874A8"/>
    <w:rsid w:val="0018798B"/>
    <w:rsid w:val="00187A73"/>
    <w:rsid w:val="00187E3E"/>
    <w:rsid w:val="00187F0C"/>
    <w:rsid w:val="00190014"/>
    <w:rsid w:val="00190253"/>
    <w:rsid w:val="001902CE"/>
    <w:rsid w:val="001902E4"/>
    <w:rsid w:val="00190D00"/>
    <w:rsid w:val="0019118D"/>
    <w:rsid w:val="00191238"/>
    <w:rsid w:val="00191322"/>
    <w:rsid w:val="0019136C"/>
    <w:rsid w:val="00191C78"/>
    <w:rsid w:val="00191F4D"/>
    <w:rsid w:val="001929E7"/>
    <w:rsid w:val="00192AD3"/>
    <w:rsid w:val="0019317C"/>
    <w:rsid w:val="00193ACF"/>
    <w:rsid w:val="00193BDA"/>
    <w:rsid w:val="00193C9F"/>
    <w:rsid w:val="00193F2A"/>
    <w:rsid w:val="00194B36"/>
    <w:rsid w:val="00194BED"/>
    <w:rsid w:val="00194CC8"/>
    <w:rsid w:val="00194CD5"/>
    <w:rsid w:val="00194DCE"/>
    <w:rsid w:val="00195140"/>
    <w:rsid w:val="00195EC5"/>
    <w:rsid w:val="00196451"/>
    <w:rsid w:val="001966E4"/>
    <w:rsid w:val="00196745"/>
    <w:rsid w:val="0019699C"/>
    <w:rsid w:val="00196CEB"/>
    <w:rsid w:val="0019700F"/>
    <w:rsid w:val="00197114"/>
    <w:rsid w:val="00197352"/>
    <w:rsid w:val="0019742B"/>
    <w:rsid w:val="001974B6"/>
    <w:rsid w:val="0019765B"/>
    <w:rsid w:val="001978A6"/>
    <w:rsid w:val="00197E82"/>
    <w:rsid w:val="00197F29"/>
    <w:rsid w:val="001A0112"/>
    <w:rsid w:val="001A01D3"/>
    <w:rsid w:val="001A0242"/>
    <w:rsid w:val="001A0608"/>
    <w:rsid w:val="001A07EF"/>
    <w:rsid w:val="001A0B41"/>
    <w:rsid w:val="001A15CA"/>
    <w:rsid w:val="001A17AB"/>
    <w:rsid w:val="001A1D7A"/>
    <w:rsid w:val="001A1D95"/>
    <w:rsid w:val="001A1F7A"/>
    <w:rsid w:val="001A1FD2"/>
    <w:rsid w:val="001A2481"/>
    <w:rsid w:val="001A25F5"/>
    <w:rsid w:val="001A2805"/>
    <w:rsid w:val="001A3236"/>
    <w:rsid w:val="001A33A4"/>
    <w:rsid w:val="001A36E4"/>
    <w:rsid w:val="001A3882"/>
    <w:rsid w:val="001A38F4"/>
    <w:rsid w:val="001A3ABC"/>
    <w:rsid w:val="001A4119"/>
    <w:rsid w:val="001A41CB"/>
    <w:rsid w:val="001A4E01"/>
    <w:rsid w:val="001A4E38"/>
    <w:rsid w:val="001A5165"/>
    <w:rsid w:val="001A574F"/>
    <w:rsid w:val="001A5C08"/>
    <w:rsid w:val="001A604B"/>
    <w:rsid w:val="001A6052"/>
    <w:rsid w:val="001A6145"/>
    <w:rsid w:val="001A635D"/>
    <w:rsid w:val="001A63A6"/>
    <w:rsid w:val="001A6989"/>
    <w:rsid w:val="001A6ABE"/>
    <w:rsid w:val="001A6AC9"/>
    <w:rsid w:val="001A6B65"/>
    <w:rsid w:val="001A6C30"/>
    <w:rsid w:val="001A6FB8"/>
    <w:rsid w:val="001A73D1"/>
    <w:rsid w:val="001A7672"/>
    <w:rsid w:val="001A7A19"/>
    <w:rsid w:val="001A7A90"/>
    <w:rsid w:val="001A7CFC"/>
    <w:rsid w:val="001B01C8"/>
    <w:rsid w:val="001B0296"/>
    <w:rsid w:val="001B05B7"/>
    <w:rsid w:val="001B0797"/>
    <w:rsid w:val="001B079C"/>
    <w:rsid w:val="001B08B7"/>
    <w:rsid w:val="001B0AD7"/>
    <w:rsid w:val="001B0C14"/>
    <w:rsid w:val="001B0CC1"/>
    <w:rsid w:val="001B0E55"/>
    <w:rsid w:val="001B1262"/>
    <w:rsid w:val="001B134E"/>
    <w:rsid w:val="001B1391"/>
    <w:rsid w:val="001B13BA"/>
    <w:rsid w:val="001B149D"/>
    <w:rsid w:val="001B183F"/>
    <w:rsid w:val="001B188E"/>
    <w:rsid w:val="001B19FD"/>
    <w:rsid w:val="001B1A28"/>
    <w:rsid w:val="001B1B0A"/>
    <w:rsid w:val="001B1C83"/>
    <w:rsid w:val="001B299B"/>
    <w:rsid w:val="001B2A2B"/>
    <w:rsid w:val="001B2D3B"/>
    <w:rsid w:val="001B2FD5"/>
    <w:rsid w:val="001B3011"/>
    <w:rsid w:val="001B35A2"/>
    <w:rsid w:val="001B397E"/>
    <w:rsid w:val="001B3986"/>
    <w:rsid w:val="001B3991"/>
    <w:rsid w:val="001B3B0C"/>
    <w:rsid w:val="001B3EB8"/>
    <w:rsid w:val="001B42D2"/>
    <w:rsid w:val="001B43D5"/>
    <w:rsid w:val="001B47BF"/>
    <w:rsid w:val="001B4B9A"/>
    <w:rsid w:val="001B5171"/>
    <w:rsid w:val="001B5341"/>
    <w:rsid w:val="001B5380"/>
    <w:rsid w:val="001B5698"/>
    <w:rsid w:val="001B5B52"/>
    <w:rsid w:val="001B5E04"/>
    <w:rsid w:val="001B6166"/>
    <w:rsid w:val="001B6266"/>
    <w:rsid w:val="001B68D6"/>
    <w:rsid w:val="001B69FA"/>
    <w:rsid w:val="001B6A21"/>
    <w:rsid w:val="001B6B40"/>
    <w:rsid w:val="001B6C6D"/>
    <w:rsid w:val="001B7026"/>
    <w:rsid w:val="001B76F7"/>
    <w:rsid w:val="001B7B89"/>
    <w:rsid w:val="001B7D25"/>
    <w:rsid w:val="001B7F81"/>
    <w:rsid w:val="001C05FE"/>
    <w:rsid w:val="001C072B"/>
    <w:rsid w:val="001C0762"/>
    <w:rsid w:val="001C0E39"/>
    <w:rsid w:val="001C0F90"/>
    <w:rsid w:val="001C1040"/>
    <w:rsid w:val="001C18F6"/>
    <w:rsid w:val="001C1C91"/>
    <w:rsid w:val="001C1D39"/>
    <w:rsid w:val="001C215C"/>
    <w:rsid w:val="001C277E"/>
    <w:rsid w:val="001C2BCE"/>
    <w:rsid w:val="001C2F12"/>
    <w:rsid w:val="001C30CA"/>
    <w:rsid w:val="001C31F3"/>
    <w:rsid w:val="001C3360"/>
    <w:rsid w:val="001C3369"/>
    <w:rsid w:val="001C36EF"/>
    <w:rsid w:val="001C3AE2"/>
    <w:rsid w:val="001C3E63"/>
    <w:rsid w:val="001C3EEA"/>
    <w:rsid w:val="001C44EB"/>
    <w:rsid w:val="001C488E"/>
    <w:rsid w:val="001C4C52"/>
    <w:rsid w:val="001C4DDD"/>
    <w:rsid w:val="001C4E6D"/>
    <w:rsid w:val="001C52EF"/>
    <w:rsid w:val="001C567D"/>
    <w:rsid w:val="001C56D3"/>
    <w:rsid w:val="001C641E"/>
    <w:rsid w:val="001C6BB6"/>
    <w:rsid w:val="001C746B"/>
    <w:rsid w:val="001C755C"/>
    <w:rsid w:val="001C782E"/>
    <w:rsid w:val="001C7986"/>
    <w:rsid w:val="001C7A64"/>
    <w:rsid w:val="001C7CCA"/>
    <w:rsid w:val="001D0438"/>
    <w:rsid w:val="001D04AE"/>
    <w:rsid w:val="001D050A"/>
    <w:rsid w:val="001D0519"/>
    <w:rsid w:val="001D06DF"/>
    <w:rsid w:val="001D07F4"/>
    <w:rsid w:val="001D0A07"/>
    <w:rsid w:val="001D0B67"/>
    <w:rsid w:val="001D0E38"/>
    <w:rsid w:val="001D0FC8"/>
    <w:rsid w:val="001D116F"/>
    <w:rsid w:val="001D126A"/>
    <w:rsid w:val="001D14DB"/>
    <w:rsid w:val="001D2131"/>
    <w:rsid w:val="001D28FB"/>
    <w:rsid w:val="001D2B73"/>
    <w:rsid w:val="001D2C90"/>
    <w:rsid w:val="001D2CD2"/>
    <w:rsid w:val="001D2DA9"/>
    <w:rsid w:val="001D2E7B"/>
    <w:rsid w:val="001D31A9"/>
    <w:rsid w:val="001D372E"/>
    <w:rsid w:val="001D37A1"/>
    <w:rsid w:val="001D3C3D"/>
    <w:rsid w:val="001D4313"/>
    <w:rsid w:val="001D432A"/>
    <w:rsid w:val="001D44CA"/>
    <w:rsid w:val="001D45B3"/>
    <w:rsid w:val="001D49D9"/>
    <w:rsid w:val="001D4AE7"/>
    <w:rsid w:val="001D4C19"/>
    <w:rsid w:val="001D4E61"/>
    <w:rsid w:val="001D4ECC"/>
    <w:rsid w:val="001D4F9A"/>
    <w:rsid w:val="001D5160"/>
    <w:rsid w:val="001D52A5"/>
    <w:rsid w:val="001D572E"/>
    <w:rsid w:val="001D5A63"/>
    <w:rsid w:val="001D5FAF"/>
    <w:rsid w:val="001D607A"/>
    <w:rsid w:val="001D60F9"/>
    <w:rsid w:val="001D6364"/>
    <w:rsid w:val="001D6369"/>
    <w:rsid w:val="001D717D"/>
    <w:rsid w:val="001D73C8"/>
    <w:rsid w:val="001D7486"/>
    <w:rsid w:val="001D756C"/>
    <w:rsid w:val="001D76C4"/>
    <w:rsid w:val="001D7B71"/>
    <w:rsid w:val="001D7E90"/>
    <w:rsid w:val="001D7F2A"/>
    <w:rsid w:val="001E04FC"/>
    <w:rsid w:val="001E0771"/>
    <w:rsid w:val="001E077C"/>
    <w:rsid w:val="001E0892"/>
    <w:rsid w:val="001E0A6B"/>
    <w:rsid w:val="001E0C33"/>
    <w:rsid w:val="001E0EEE"/>
    <w:rsid w:val="001E139B"/>
    <w:rsid w:val="001E13DB"/>
    <w:rsid w:val="001E1435"/>
    <w:rsid w:val="001E14EA"/>
    <w:rsid w:val="001E150D"/>
    <w:rsid w:val="001E1CEA"/>
    <w:rsid w:val="001E2045"/>
    <w:rsid w:val="001E23BD"/>
    <w:rsid w:val="001E2C74"/>
    <w:rsid w:val="001E328E"/>
    <w:rsid w:val="001E32B1"/>
    <w:rsid w:val="001E3416"/>
    <w:rsid w:val="001E347E"/>
    <w:rsid w:val="001E3C2D"/>
    <w:rsid w:val="001E3F05"/>
    <w:rsid w:val="001E40C2"/>
    <w:rsid w:val="001E4A05"/>
    <w:rsid w:val="001E4E66"/>
    <w:rsid w:val="001E4F59"/>
    <w:rsid w:val="001E5026"/>
    <w:rsid w:val="001E5197"/>
    <w:rsid w:val="001E53C2"/>
    <w:rsid w:val="001E5412"/>
    <w:rsid w:val="001E595B"/>
    <w:rsid w:val="001E59DC"/>
    <w:rsid w:val="001E5A6A"/>
    <w:rsid w:val="001E5A9D"/>
    <w:rsid w:val="001E5BFC"/>
    <w:rsid w:val="001E6558"/>
    <w:rsid w:val="001E6750"/>
    <w:rsid w:val="001E679B"/>
    <w:rsid w:val="001E6BA6"/>
    <w:rsid w:val="001E6E39"/>
    <w:rsid w:val="001E6F9A"/>
    <w:rsid w:val="001E7D61"/>
    <w:rsid w:val="001E7E89"/>
    <w:rsid w:val="001F0191"/>
    <w:rsid w:val="001F0775"/>
    <w:rsid w:val="001F11A1"/>
    <w:rsid w:val="001F13EC"/>
    <w:rsid w:val="001F21B7"/>
    <w:rsid w:val="001F2247"/>
    <w:rsid w:val="001F22BD"/>
    <w:rsid w:val="001F24D1"/>
    <w:rsid w:val="001F2776"/>
    <w:rsid w:val="001F29AA"/>
    <w:rsid w:val="001F2C11"/>
    <w:rsid w:val="001F2DE5"/>
    <w:rsid w:val="001F2FD5"/>
    <w:rsid w:val="001F39E2"/>
    <w:rsid w:val="001F3E98"/>
    <w:rsid w:val="001F4172"/>
    <w:rsid w:val="001F4266"/>
    <w:rsid w:val="001F5010"/>
    <w:rsid w:val="001F52C4"/>
    <w:rsid w:val="001F5395"/>
    <w:rsid w:val="001F5484"/>
    <w:rsid w:val="001F5B57"/>
    <w:rsid w:val="001F5CD6"/>
    <w:rsid w:val="001F5E5B"/>
    <w:rsid w:val="001F5FD0"/>
    <w:rsid w:val="001F5FE6"/>
    <w:rsid w:val="001F5FFA"/>
    <w:rsid w:val="001F6B1D"/>
    <w:rsid w:val="001F6D17"/>
    <w:rsid w:val="001F6FD9"/>
    <w:rsid w:val="001F7282"/>
    <w:rsid w:val="001F73AB"/>
    <w:rsid w:val="001F795E"/>
    <w:rsid w:val="001F7985"/>
    <w:rsid w:val="002003D7"/>
    <w:rsid w:val="002004E1"/>
    <w:rsid w:val="0020059B"/>
    <w:rsid w:val="002005A9"/>
    <w:rsid w:val="002007CD"/>
    <w:rsid w:val="00200BA8"/>
    <w:rsid w:val="00200D1F"/>
    <w:rsid w:val="00201189"/>
    <w:rsid w:val="00201481"/>
    <w:rsid w:val="00201710"/>
    <w:rsid w:val="002017B8"/>
    <w:rsid w:val="00202373"/>
    <w:rsid w:val="0020253E"/>
    <w:rsid w:val="00202A21"/>
    <w:rsid w:val="002031B2"/>
    <w:rsid w:val="00203670"/>
    <w:rsid w:val="002036C0"/>
    <w:rsid w:val="0020376C"/>
    <w:rsid w:val="00203829"/>
    <w:rsid w:val="00203AA6"/>
    <w:rsid w:val="00203EAC"/>
    <w:rsid w:val="00204184"/>
    <w:rsid w:val="00204704"/>
    <w:rsid w:val="002047CA"/>
    <w:rsid w:val="002049FA"/>
    <w:rsid w:val="00204B2A"/>
    <w:rsid w:val="00204CC6"/>
    <w:rsid w:val="00204D8D"/>
    <w:rsid w:val="00204F29"/>
    <w:rsid w:val="0020506F"/>
    <w:rsid w:val="00205289"/>
    <w:rsid w:val="002053A3"/>
    <w:rsid w:val="00205509"/>
    <w:rsid w:val="00205A43"/>
    <w:rsid w:val="00205DBF"/>
    <w:rsid w:val="002063A0"/>
    <w:rsid w:val="0020651D"/>
    <w:rsid w:val="00206671"/>
    <w:rsid w:val="00206897"/>
    <w:rsid w:val="00206942"/>
    <w:rsid w:val="00206D92"/>
    <w:rsid w:val="00207041"/>
    <w:rsid w:val="00207375"/>
    <w:rsid w:val="002073E4"/>
    <w:rsid w:val="0020765F"/>
    <w:rsid w:val="00207A5F"/>
    <w:rsid w:val="00210224"/>
    <w:rsid w:val="0021024E"/>
    <w:rsid w:val="00210834"/>
    <w:rsid w:val="00210A6F"/>
    <w:rsid w:val="00210B72"/>
    <w:rsid w:val="00210C3E"/>
    <w:rsid w:val="00211110"/>
    <w:rsid w:val="002111C5"/>
    <w:rsid w:val="00211DE1"/>
    <w:rsid w:val="00211EEC"/>
    <w:rsid w:val="002120C1"/>
    <w:rsid w:val="00212B1C"/>
    <w:rsid w:val="00212BFA"/>
    <w:rsid w:val="00212D7A"/>
    <w:rsid w:val="00212F59"/>
    <w:rsid w:val="00213160"/>
    <w:rsid w:val="0021383C"/>
    <w:rsid w:val="0021395D"/>
    <w:rsid w:val="00213A6D"/>
    <w:rsid w:val="00213B8E"/>
    <w:rsid w:val="00213FBB"/>
    <w:rsid w:val="00214833"/>
    <w:rsid w:val="00214CFF"/>
    <w:rsid w:val="00214D21"/>
    <w:rsid w:val="00214FA5"/>
    <w:rsid w:val="002150DA"/>
    <w:rsid w:val="002151C3"/>
    <w:rsid w:val="00215298"/>
    <w:rsid w:val="002154B2"/>
    <w:rsid w:val="002156C4"/>
    <w:rsid w:val="002156EC"/>
    <w:rsid w:val="002156F6"/>
    <w:rsid w:val="002156F8"/>
    <w:rsid w:val="0021582A"/>
    <w:rsid w:val="00215BCB"/>
    <w:rsid w:val="00215C3E"/>
    <w:rsid w:val="00215CA6"/>
    <w:rsid w:val="00215E33"/>
    <w:rsid w:val="00216141"/>
    <w:rsid w:val="002166EC"/>
    <w:rsid w:val="00216976"/>
    <w:rsid w:val="00216C67"/>
    <w:rsid w:val="00216D89"/>
    <w:rsid w:val="00216E91"/>
    <w:rsid w:val="00216EAF"/>
    <w:rsid w:val="00217487"/>
    <w:rsid w:val="002177BF"/>
    <w:rsid w:val="00217922"/>
    <w:rsid w:val="002179E7"/>
    <w:rsid w:val="00217F48"/>
    <w:rsid w:val="00217FDC"/>
    <w:rsid w:val="002202E4"/>
    <w:rsid w:val="002206C8"/>
    <w:rsid w:val="00220C59"/>
    <w:rsid w:val="002212E6"/>
    <w:rsid w:val="00221F29"/>
    <w:rsid w:val="002220FE"/>
    <w:rsid w:val="00222777"/>
    <w:rsid w:val="00223110"/>
    <w:rsid w:val="00223192"/>
    <w:rsid w:val="002232A7"/>
    <w:rsid w:val="00223859"/>
    <w:rsid w:val="00223C19"/>
    <w:rsid w:val="0022408B"/>
    <w:rsid w:val="00224198"/>
    <w:rsid w:val="0022445C"/>
    <w:rsid w:val="002244D6"/>
    <w:rsid w:val="00224508"/>
    <w:rsid w:val="002247E4"/>
    <w:rsid w:val="0022480D"/>
    <w:rsid w:val="00224C54"/>
    <w:rsid w:val="00225505"/>
    <w:rsid w:val="002257D6"/>
    <w:rsid w:val="00225806"/>
    <w:rsid w:val="0022582C"/>
    <w:rsid w:val="00225A11"/>
    <w:rsid w:val="00225BEF"/>
    <w:rsid w:val="0022637E"/>
    <w:rsid w:val="0022646D"/>
    <w:rsid w:val="00226668"/>
    <w:rsid w:val="0022675F"/>
    <w:rsid w:val="00226ABD"/>
    <w:rsid w:val="00226E2B"/>
    <w:rsid w:val="002271F6"/>
    <w:rsid w:val="00227264"/>
    <w:rsid w:val="00227935"/>
    <w:rsid w:val="00227946"/>
    <w:rsid w:val="00227A31"/>
    <w:rsid w:val="00227B35"/>
    <w:rsid w:val="00230088"/>
    <w:rsid w:val="00230149"/>
    <w:rsid w:val="00230592"/>
    <w:rsid w:val="00230D67"/>
    <w:rsid w:val="00230F7D"/>
    <w:rsid w:val="002311E3"/>
    <w:rsid w:val="0023148D"/>
    <w:rsid w:val="002315FB"/>
    <w:rsid w:val="002317DC"/>
    <w:rsid w:val="002318D8"/>
    <w:rsid w:val="00231D29"/>
    <w:rsid w:val="00231DEB"/>
    <w:rsid w:val="00231E7B"/>
    <w:rsid w:val="002322A1"/>
    <w:rsid w:val="002327F6"/>
    <w:rsid w:val="0023281D"/>
    <w:rsid w:val="00232911"/>
    <w:rsid w:val="0023298C"/>
    <w:rsid w:val="002331CF"/>
    <w:rsid w:val="00233C22"/>
    <w:rsid w:val="00233EAA"/>
    <w:rsid w:val="0023411B"/>
    <w:rsid w:val="0023416A"/>
    <w:rsid w:val="002341D8"/>
    <w:rsid w:val="002343BB"/>
    <w:rsid w:val="00234446"/>
    <w:rsid w:val="002344FF"/>
    <w:rsid w:val="00234507"/>
    <w:rsid w:val="0023456E"/>
    <w:rsid w:val="002346CF"/>
    <w:rsid w:val="002348BE"/>
    <w:rsid w:val="00234C4F"/>
    <w:rsid w:val="002354D2"/>
    <w:rsid w:val="00235598"/>
    <w:rsid w:val="002355CF"/>
    <w:rsid w:val="00235938"/>
    <w:rsid w:val="00236215"/>
    <w:rsid w:val="0023629A"/>
    <w:rsid w:val="002363E7"/>
    <w:rsid w:val="0023656D"/>
    <w:rsid w:val="002365DD"/>
    <w:rsid w:val="002367C7"/>
    <w:rsid w:val="0023690D"/>
    <w:rsid w:val="00236A5B"/>
    <w:rsid w:val="00237021"/>
    <w:rsid w:val="002374D8"/>
    <w:rsid w:val="00237DC8"/>
    <w:rsid w:val="00237E05"/>
    <w:rsid w:val="00240000"/>
    <w:rsid w:val="00240B98"/>
    <w:rsid w:val="00240D72"/>
    <w:rsid w:val="00240E21"/>
    <w:rsid w:val="00241227"/>
    <w:rsid w:val="002413AE"/>
    <w:rsid w:val="00241B44"/>
    <w:rsid w:val="00241CE9"/>
    <w:rsid w:val="00241F39"/>
    <w:rsid w:val="0024209A"/>
    <w:rsid w:val="00242210"/>
    <w:rsid w:val="002423A4"/>
    <w:rsid w:val="00242553"/>
    <w:rsid w:val="0024269A"/>
    <w:rsid w:val="002428B2"/>
    <w:rsid w:val="00242A83"/>
    <w:rsid w:val="00242B6B"/>
    <w:rsid w:val="00242C1A"/>
    <w:rsid w:val="002430F6"/>
    <w:rsid w:val="00243165"/>
    <w:rsid w:val="0024317A"/>
    <w:rsid w:val="002431B9"/>
    <w:rsid w:val="0024339F"/>
    <w:rsid w:val="002434FD"/>
    <w:rsid w:val="00243941"/>
    <w:rsid w:val="00243B04"/>
    <w:rsid w:val="00243D76"/>
    <w:rsid w:val="00243E76"/>
    <w:rsid w:val="0024419E"/>
    <w:rsid w:val="0024436C"/>
    <w:rsid w:val="00244473"/>
    <w:rsid w:val="002444D0"/>
    <w:rsid w:val="00244848"/>
    <w:rsid w:val="00244B75"/>
    <w:rsid w:val="00244BD4"/>
    <w:rsid w:val="00244CC6"/>
    <w:rsid w:val="002451A5"/>
    <w:rsid w:val="0024522D"/>
    <w:rsid w:val="002454FA"/>
    <w:rsid w:val="002455FB"/>
    <w:rsid w:val="00245754"/>
    <w:rsid w:val="00245810"/>
    <w:rsid w:val="00245A97"/>
    <w:rsid w:val="00245D66"/>
    <w:rsid w:val="002461F5"/>
    <w:rsid w:val="00246612"/>
    <w:rsid w:val="002466DE"/>
    <w:rsid w:val="00246A27"/>
    <w:rsid w:val="00246AAE"/>
    <w:rsid w:val="00246BCB"/>
    <w:rsid w:val="00246C19"/>
    <w:rsid w:val="00246C66"/>
    <w:rsid w:val="00246EB2"/>
    <w:rsid w:val="0024702C"/>
    <w:rsid w:val="00247769"/>
    <w:rsid w:val="0025015E"/>
    <w:rsid w:val="00250223"/>
    <w:rsid w:val="0025056A"/>
    <w:rsid w:val="00250597"/>
    <w:rsid w:val="002507EA"/>
    <w:rsid w:val="0025083A"/>
    <w:rsid w:val="00250E52"/>
    <w:rsid w:val="00251071"/>
    <w:rsid w:val="00251530"/>
    <w:rsid w:val="0025175A"/>
    <w:rsid w:val="00251C2F"/>
    <w:rsid w:val="00251DE2"/>
    <w:rsid w:val="00251FDB"/>
    <w:rsid w:val="00252A70"/>
    <w:rsid w:val="00252AF8"/>
    <w:rsid w:val="00252B43"/>
    <w:rsid w:val="00252C3D"/>
    <w:rsid w:val="00252CB5"/>
    <w:rsid w:val="00252E05"/>
    <w:rsid w:val="0025325A"/>
    <w:rsid w:val="00253458"/>
    <w:rsid w:val="00253741"/>
    <w:rsid w:val="0025396E"/>
    <w:rsid w:val="002539A0"/>
    <w:rsid w:val="00253B18"/>
    <w:rsid w:val="00253B4F"/>
    <w:rsid w:val="00253D61"/>
    <w:rsid w:val="00253DE6"/>
    <w:rsid w:val="00253E7A"/>
    <w:rsid w:val="00253FAA"/>
    <w:rsid w:val="002543F9"/>
    <w:rsid w:val="00254589"/>
    <w:rsid w:val="002546F4"/>
    <w:rsid w:val="00254BA5"/>
    <w:rsid w:val="00254D31"/>
    <w:rsid w:val="00254E66"/>
    <w:rsid w:val="002553C6"/>
    <w:rsid w:val="00255551"/>
    <w:rsid w:val="002555B1"/>
    <w:rsid w:val="002558D7"/>
    <w:rsid w:val="00256320"/>
    <w:rsid w:val="00256652"/>
    <w:rsid w:val="002569C5"/>
    <w:rsid w:val="00256C0D"/>
    <w:rsid w:val="00256DF6"/>
    <w:rsid w:val="0025713F"/>
    <w:rsid w:val="002574CF"/>
    <w:rsid w:val="002578AC"/>
    <w:rsid w:val="0025792F"/>
    <w:rsid w:val="00257D6F"/>
    <w:rsid w:val="00257DEB"/>
    <w:rsid w:val="00260397"/>
    <w:rsid w:val="00260840"/>
    <w:rsid w:val="00260988"/>
    <w:rsid w:val="00260BE0"/>
    <w:rsid w:val="00260F47"/>
    <w:rsid w:val="0026178E"/>
    <w:rsid w:val="002619BE"/>
    <w:rsid w:val="00261CC7"/>
    <w:rsid w:val="002622A0"/>
    <w:rsid w:val="00262409"/>
    <w:rsid w:val="0026244A"/>
    <w:rsid w:val="00262ABB"/>
    <w:rsid w:val="00262CCD"/>
    <w:rsid w:val="00262CE3"/>
    <w:rsid w:val="00262D56"/>
    <w:rsid w:val="00262D61"/>
    <w:rsid w:val="0026315F"/>
    <w:rsid w:val="0026345E"/>
    <w:rsid w:val="00263775"/>
    <w:rsid w:val="00263A76"/>
    <w:rsid w:val="00264440"/>
    <w:rsid w:val="00264A4F"/>
    <w:rsid w:val="00264ABB"/>
    <w:rsid w:val="0026504C"/>
    <w:rsid w:val="002651C7"/>
    <w:rsid w:val="002651F0"/>
    <w:rsid w:val="0026525E"/>
    <w:rsid w:val="002652CE"/>
    <w:rsid w:val="002653FA"/>
    <w:rsid w:val="0026554C"/>
    <w:rsid w:val="0026555A"/>
    <w:rsid w:val="00265643"/>
    <w:rsid w:val="00265D34"/>
    <w:rsid w:val="00265EAF"/>
    <w:rsid w:val="002661E4"/>
    <w:rsid w:val="00266589"/>
    <w:rsid w:val="002665C3"/>
    <w:rsid w:val="00266773"/>
    <w:rsid w:val="00266915"/>
    <w:rsid w:val="00266973"/>
    <w:rsid w:val="002669D6"/>
    <w:rsid w:val="00266CFC"/>
    <w:rsid w:val="00266D0B"/>
    <w:rsid w:val="00267383"/>
    <w:rsid w:val="002676AF"/>
    <w:rsid w:val="00267860"/>
    <w:rsid w:val="00267C5F"/>
    <w:rsid w:val="00267EA0"/>
    <w:rsid w:val="00270143"/>
    <w:rsid w:val="002703E7"/>
    <w:rsid w:val="002706F7"/>
    <w:rsid w:val="00270740"/>
    <w:rsid w:val="002708F1"/>
    <w:rsid w:val="00270950"/>
    <w:rsid w:val="002709C3"/>
    <w:rsid w:val="00271872"/>
    <w:rsid w:val="00271BD3"/>
    <w:rsid w:val="002721AB"/>
    <w:rsid w:val="002722F3"/>
    <w:rsid w:val="00272975"/>
    <w:rsid w:val="00272CCD"/>
    <w:rsid w:val="00272E43"/>
    <w:rsid w:val="002731B5"/>
    <w:rsid w:val="002734EE"/>
    <w:rsid w:val="00273537"/>
    <w:rsid w:val="00273716"/>
    <w:rsid w:val="002739C9"/>
    <w:rsid w:val="002739F8"/>
    <w:rsid w:val="00273A5B"/>
    <w:rsid w:val="00273E9A"/>
    <w:rsid w:val="00274360"/>
    <w:rsid w:val="00274567"/>
    <w:rsid w:val="00274760"/>
    <w:rsid w:val="00275262"/>
    <w:rsid w:val="00275384"/>
    <w:rsid w:val="002753F8"/>
    <w:rsid w:val="002754C0"/>
    <w:rsid w:val="002757B6"/>
    <w:rsid w:val="00275923"/>
    <w:rsid w:val="00275DBD"/>
    <w:rsid w:val="00276094"/>
    <w:rsid w:val="0027635F"/>
    <w:rsid w:val="0027637D"/>
    <w:rsid w:val="00276526"/>
    <w:rsid w:val="002765E5"/>
    <w:rsid w:val="00276ADD"/>
    <w:rsid w:val="0028003A"/>
    <w:rsid w:val="0028071E"/>
    <w:rsid w:val="00280732"/>
    <w:rsid w:val="00280E63"/>
    <w:rsid w:val="00280EA3"/>
    <w:rsid w:val="002811F7"/>
    <w:rsid w:val="0028121C"/>
    <w:rsid w:val="0028151B"/>
    <w:rsid w:val="00281609"/>
    <w:rsid w:val="002817CB"/>
    <w:rsid w:val="00281DCD"/>
    <w:rsid w:val="00281F59"/>
    <w:rsid w:val="00281FDF"/>
    <w:rsid w:val="00282239"/>
    <w:rsid w:val="00282452"/>
    <w:rsid w:val="002826B1"/>
    <w:rsid w:val="00282B0C"/>
    <w:rsid w:val="002833CA"/>
    <w:rsid w:val="002836FD"/>
    <w:rsid w:val="00283910"/>
    <w:rsid w:val="00283B31"/>
    <w:rsid w:val="00283FB4"/>
    <w:rsid w:val="002841AF"/>
    <w:rsid w:val="002841E0"/>
    <w:rsid w:val="002845B9"/>
    <w:rsid w:val="00284C55"/>
    <w:rsid w:val="00284FF3"/>
    <w:rsid w:val="00285819"/>
    <w:rsid w:val="00285A46"/>
    <w:rsid w:val="00285B31"/>
    <w:rsid w:val="00285F10"/>
    <w:rsid w:val="00286536"/>
    <w:rsid w:val="00286540"/>
    <w:rsid w:val="002866E1"/>
    <w:rsid w:val="00286794"/>
    <w:rsid w:val="0028679C"/>
    <w:rsid w:val="002867BE"/>
    <w:rsid w:val="00286D97"/>
    <w:rsid w:val="002872FF"/>
    <w:rsid w:val="00287609"/>
    <w:rsid w:val="00287942"/>
    <w:rsid w:val="0028795D"/>
    <w:rsid w:val="00287C7B"/>
    <w:rsid w:val="00287DDC"/>
    <w:rsid w:val="00287F20"/>
    <w:rsid w:val="002901BA"/>
    <w:rsid w:val="00290458"/>
    <w:rsid w:val="002905EB"/>
    <w:rsid w:val="002906FC"/>
    <w:rsid w:val="00290B9F"/>
    <w:rsid w:val="00290C9F"/>
    <w:rsid w:val="00290FBC"/>
    <w:rsid w:val="0029126B"/>
    <w:rsid w:val="002914E5"/>
    <w:rsid w:val="002919CE"/>
    <w:rsid w:val="00291E1C"/>
    <w:rsid w:val="00291EAB"/>
    <w:rsid w:val="00291FBF"/>
    <w:rsid w:val="00291FF7"/>
    <w:rsid w:val="00292594"/>
    <w:rsid w:val="00292AEC"/>
    <w:rsid w:val="00292D18"/>
    <w:rsid w:val="0029306D"/>
    <w:rsid w:val="0029307F"/>
    <w:rsid w:val="002930E4"/>
    <w:rsid w:val="002936F5"/>
    <w:rsid w:val="0029371B"/>
    <w:rsid w:val="0029392A"/>
    <w:rsid w:val="0029395C"/>
    <w:rsid w:val="00293EBE"/>
    <w:rsid w:val="00293F18"/>
    <w:rsid w:val="002941A8"/>
    <w:rsid w:val="002943A0"/>
    <w:rsid w:val="002945F5"/>
    <w:rsid w:val="0029497D"/>
    <w:rsid w:val="00294A06"/>
    <w:rsid w:val="00294A93"/>
    <w:rsid w:val="00295080"/>
    <w:rsid w:val="0029539E"/>
    <w:rsid w:val="0029651F"/>
    <w:rsid w:val="00296606"/>
    <w:rsid w:val="00296631"/>
    <w:rsid w:val="0029687C"/>
    <w:rsid w:val="00296C6D"/>
    <w:rsid w:val="00296F5E"/>
    <w:rsid w:val="0029756D"/>
    <w:rsid w:val="00297BFE"/>
    <w:rsid w:val="00297D59"/>
    <w:rsid w:val="002A0105"/>
    <w:rsid w:val="002A03DC"/>
    <w:rsid w:val="002A05CB"/>
    <w:rsid w:val="002A06DB"/>
    <w:rsid w:val="002A0726"/>
    <w:rsid w:val="002A073A"/>
    <w:rsid w:val="002A08D7"/>
    <w:rsid w:val="002A090E"/>
    <w:rsid w:val="002A0A1C"/>
    <w:rsid w:val="002A0B42"/>
    <w:rsid w:val="002A0C41"/>
    <w:rsid w:val="002A0EC0"/>
    <w:rsid w:val="002A15B7"/>
    <w:rsid w:val="002A19E0"/>
    <w:rsid w:val="002A1A45"/>
    <w:rsid w:val="002A1A9B"/>
    <w:rsid w:val="002A1C09"/>
    <w:rsid w:val="002A2152"/>
    <w:rsid w:val="002A2271"/>
    <w:rsid w:val="002A2979"/>
    <w:rsid w:val="002A2A26"/>
    <w:rsid w:val="002A2BD7"/>
    <w:rsid w:val="002A2F36"/>
    <w:rsid w:val="002A3013"/>
    <w:rsid w:val="002A3A59"/>
    <w:rsid w:val="002A3A75"/>
    <w:rsid w:val="002A3B21"/>
    <w:rsid w:val="002A3DBC"/>
    <w:rsid w:val="002A3F0E"/>
    <w:rsid w:val="002A417E"/>
    <w:rsid w:val="002A442F"/>
    <w:rsid w:val="002A4556"/>
    <w:rsid w:val="002A4621"/>
    <w:rsid w:val="002A47F6"/>
    <w:rsid w:val="002A4A04"/>
    <w:rsid w:val="002A4DE6"/>
    <w:rsid w:val="002A4FA9"/>
    <w:rsid w:val="002A500C"/>
    <w:rsid w:val="002A5700"/>
    <w:rsid w:val="002A57DF"/>
    <w:rsid w:val="002A58BA"/>
    <w:rsid w:val="002A60CA"/>
    <w:rsid w:val="002A650C"/>
    <w:rsid w:val="002A6516"/>
    <w:rsid w:val="002A6793"/>
    <w:rsid w:val="002A691C"/>
    <w:rsid w:val="002A6B07"/>
    <w:rsid w:val="002A6BFD"/>
    <w:rsid w:val="002A7075"/>
    <w:rsid w:val="002A7A5D"/>
    <w:rsid w:val="002A7B02"/>
    <w:rsid w:val="002A7B6F"/>
    <w:rsid w:val="002A7C24"/>
    <w:rsid w:val="002A7C72"/>
    <w:rsid w:val="002B0479"/>
    <w:rsid w:val="002B054A"/>
    <w:rsid w:val="002B09AB"/>
    <w:rsid w:val="002B0B98"/>
    <w:rsid w:val="002B0CBD"/>
    <w:rsid w:val="002B0DF3"/>
    <w:rsid w:val="002B1015"/>
    <w:rsid w:val="002B1C04"/>
    <w:rsid w:val="002B1CB7"/>
    <w:rsid w:val="002B1CD0"/>
    <w:rsid w:val="002B1FF0"/>
    <w:rsid w:val="002B20B4"/>
    <w:rsid w:val="002B2595"/>
    <w:rsid w:val="002B2649"/>
    <w:rsid w:val="002B281B"/>
    <w:rsid w:val="002B291D"/>
    <w:rsid w:val="002B2D1A"/>
    <w:rsid w:val="002B2E8E"/>
    <w:rsid w:val="002B2E9B"/>
    <w:rsid w:val="002B3646"/>
    <w:rsid w:val="002B37E1"/>
    <w:rsid w:val="002B3A48"/>
    <w:rsid w:val="002B422C"/>
    <w:rsid w:val="002B4289"/>
    <w:rsid w:val="002B468A"/>
    <w:rsid w:val="002B4C74"/>
    <w:rsid w:val="002B4DE1"/>
    <w:rsid w:val="002B4FF7"/>
    <w:rsid w:val="002B5BD0"/>
    <w:rsid w:val="002B5C46"/>
    <w:rsid w:val="002B5CF7"/>
    <w:rsid w:val="002B5EA2"/>
    <w:rsid w:val="002B62A0"/>
    <w:rsid w:val="002B63DE"/>
    <w:rsid w:val="002B6908"/>
    <w:rsid w:val="002B6ADB"/>
    <w:rsid w:val="002B6AE7"/>
    <w:rsid w:val="002B6C62"/>
    <w:rsid w:val="002B6DB5"/>
    <w:rsid w:val="002B6F81"/>
    <w:rsid w:val="002B75EA"/>
    <w:rsid w:val="002B7CD8"/>
    <w:rsid w:val="002B7CD9"/>
    <w:rsid w:val="002B7D59"/>
    <w:rsid w:val="002C0187"/>
    <w:rsid w:val="002C021D"/>
    <w:rsid w:val="002C053D"/>
    <w:rsid w:val="002C06A6"/>
    <w:rsid w:val="002C084F"/>
    <w:rsid w:val="002C0B0D"/>
    <w:rsid w:val="002C0DD8"/>
    <w:rsid w:val="002C11D5"/>
    <w:rsid w:val="002C1638"/>
    <w:rsid w:val="002C1CC2"/>
    <w:rsid w:val="002C1DF6"/>
    <w:rsid w:val="002C2190"/>
    <w:rsid w:val="002C24CC"/>
    <w:rsid w:val="002C2730"/>
    <w:rsid w:val="002C2C11"/>
    <w:rsid w:val="002C2E87"/>
    <w:rsid w:val="002C3632"/>
    <w:rsid w:val="002C3A25"/>
    <w:rsid w:val="002C3A43"/>
    <w:rsid w:val="002C3DF9"/>
    <w:rsid w:val="002C3E6A"/>
    <w:rsid w:val="002C3FAC"/>
    <w:rsid w:val="002C42A6"/>
    <w:rsid w:val="002C4428"/>
    <w:rsid w:val="002C4590"/>
    <w:rsid w:val="002C4D22"/>
    <w:rsid w:val="002C4E3A"/>
    <w:rsid w:val="002C4F9F"/>
    <w:rsid w:val="002C50A8"/>
    <w:rsid w:val="002C5698"/>
    <w:rsid w:val="002C5895"/>
    <w:rsid w:val="002C5964"/>
    <w:rsid w:val="002C5970"/>
    <w:rsid w:val="002C5C81"/>
    <w:rsid w:val="002C5E9D"/>
    <w:rsid w:val="002C5FE4"/>
    <w:rsid w:val="002C60BA"/>
    <w:rsid w:val="002C61F3"/>
    <w:rsid w:val="002C63E1"/>
    <w:rsid w:val="002C6460"/>
    <w:rsid w:val="002C6683"/>
    <w:rsid w:val="002C6B68"/>
    <w:rsid w:val="002C6E1A"/>
    <w:rsid w:val="002C6EF1"/>
    <w:rsid w:val="002C722E"/>
    <w:rsid w:val="002C7302"/>
    <w:rsid w:val="002C76BA"/>
    <w:rsid w:val="002C793E"/>
    <w:rsid w:val="002C7D2E"/>
    <w:rsid w:val="002C7F15"/>
    <w:rsid w:val="002C7F1F"/>
    <w:rsid w:val="002D017D"/>
    <w:rsid w:val="002D0299"/>
    <w:rsid w:val="002D03B8"/>
    <w:rsid w:val="002D06F6"/>
    <w:rsid w:val="002D0E40"/>
    <w:rsid w:val="002D122F"/>
    <w:rsid w:val="002D14F1"/>
    <w:rsid w:val="002D1635"/>
    <w:rsid w:val="002D18CC"/>
    <w:rsid w:val="002D1EEC"/>
    <w:rsid w:val="002D201A"/>
    <w:rsid w:val="002D2079"/>
    <w:rsid w:val="002D22D1"/>
    <w:rsid w:val="002D2934"/>
    <w:rsid w:val="002D2B71"/>
    <w:rsid w:val="002D31C9"/>
    <w:rsid w:val="002D3DF9"/>
    <w:rsid w:val="002D3F17"/>
    <w:rsid w:val="002D42EA"/>
    <w:rsid w:val="002D42F1"/>
    <w:rsid w:val="002D4367"/>
    <w:rsid w:val="002D45C4"/>
    <w:rsid w:val="002D4690"/>
    <w:rsid w:val="002D48CD"/>
    <w:rsid w:val="002D4929"/>
    <w:rsid w:val="002D4FD5"/>
    <w:rsid w:val="002D53BB"/>
    <w:rsid w:val="002D5429"/>
    <w:rsid w:val="002D5454"/>
    <w:rsid w:val="002D58D3"/>
    <w:rsid w:val="002D5934"/>
    <w:rsid w:val="002D5A23"/>
    <w:rsid w:val="002D5ED3"/>
    <w:rsid w:val="002D5EE6"/>
    <w:rsid w:val="002D5F96"/>
    <w:rsid w:val="002D60E8"/>
    <w:rsid w:val="002D617C"/>
    <w:rsid w:val="002D676A"/>
    <w:rsid w:val="002D681D"/>
    <w:rsid w:val="002D699F"/>
    <w:rsid w:val="002D6E3F"/>
    <w:rsid w:val="002D718A"/>
    <w:rsid w:val="002D7295"/>
    <w:rsid w:val="002D72CB"/>
    <w:rsid w:val="002D7692"/>
    <w:rsid w:val="002D7758"/>
    <w:rsid w:val="002D783D"/>
    <w:rsid w:val="002D7ACE"/>
    <w:rsid w:val="002D7DDE"/>
    <w:rsid w:val="002D7E45"/>
    <w:rsid w:val="002E04CF"/>
    <w:rsid w:val="002E0546"/>
    <w:rsid w:val="002E0646"/>
    <w:rsid w:val="002E069E"/>
    <w:rsid w:val="002E0775"/>
    <w:rsid w:val="002E0972"/>
    <w:rsid w:val="002E0B5B"/>
    <w:rsid w:val="002E0C8B"/>
    <w:rsid w:val="002E0C90"/>
    <w:rsid w:val="002E0D01"/>
    <w:rsid w:val="002E10F5"/>
    <w:rsid w:val="002E1160"/>
    <w:rsid w:val="002E1311"/>
    <w:rsid w:val="002E1A34"/>
    <w:rsid w:val="002E1C37"/>
    <w:rsid w:val="002E1C90"/>
    <w:rsid w:val="002E2137"/>
    <w:rsid w:val="002E29EA"/>
    <w:rsid w:val="002E2C7A"/>
    <w:rsid w:val="002E2CC6"/>
    <w:rsid w:val="002E2EF4"/>
    <w:rsid w:val="002E2F52"/>
    <w:rsid w:val="002E330A"/>
    <w:rsid w:val="002E3658"/>
    <w:rsid w:val="002E3795"/>
    <w:rsid w:val="002E396D"/>
    <w:rsid w:val="002E3AD4"/>
    <w:rsid w:val="002E3AD9"/>
    <w:rsid w:val="002E3C47"/>
    <w:rsid w:val="002E3DB2"/>
    <w:rsid w:val="002E3DD7"/>
    <w:rsid w:val="002E3DDD"/>
    <w:rsid w:val="002E49A1"/>
    <w:rsid w:val="002E49C7"/>
    <w:rsid w:val="002E4AA0"/>
    <w:rsid w:val="002E4CE0"/>
    <w:rsid w:val="002E4DD9"/>
    <w:rsid w:val="002E51EE"/>
    <w:rsid w:val="002E52F3"/>
    <w:rsid w:val="002E55B9"/>
    <w:rsid w:val="002E55F7"/>
    <w:rsid w:val="002E5D68"/>
    <w:rsid w:val="002E6008"/>
    <w:rsid w:val="002E62C9"/>
    <w:rsid w:val="002E642D"/>
    <w:rsid w:val="002E6763"/>
    <w:rsid w:val="002E68EB"/>
    <w:rsid w:val="002E6911"/>
    <w:rsid w:val="002E69D5"/>
    <w:rsid w:val="002E6B61"/>
    <w:rsid w:val="002E6B8A"/>
    <w:rsid w:val="002E6BF4"/>
    <w:rsid w:val="002E6CAD"/>
    <w:rsid w:val="002E6D36"/>
    <w:rsid w:val="002E6E69"/>
    <w:rsid w:val="002E7160"/>
    <w:rsid w:val="002E7A3C"/>
    <w:rsid w:val="002E7A4A"/>
    <w:rsid w:val="002E7B45"/>
    <w:rsid w:val="002E7C14"/>
    <w:rsid w:val="002E7FDF"/>
    <w:rsid w:val="002F0397"/>
    <w:rsid w:val="002F0495"/>
    <w:rsid w:val="002F054B"/>
    <w:rsid w:val="002F0804"/>
    <w:rsid w:val="002F12AD"/>
    <w:rsid w:val="002F16F1"/>
    <w:rsid w:val="002F1841"/>
    <w:rsid w:val="002F18CC"/>
    <w:rsid w:val="002F1C4E"/>
    <w:rsid w:val="002F1FE4"/>
    <w:rsid w:val="002F2260"/>
    <w:rsid w:val="002F23B7"/>
    <w:rsid w:val="002F272E"/>
    <w:rsid w:val="002F3214"/>
    <w:rsid w:val="002F3286"/>
    <w:rsid w:val="002F37D5"/>
    <w:rsid w:val="002F37D9"/>
    <w:rsid w:val="002F3C80"/>
    <w:rsid w:val="002F3D3B"/>
    <w:rsid w:val="002F435C"/>
    <w:rsid w:val="002F44E1"/>
    <w:rsid w:val="002F485E"/>
    <w:rsid w:val="002F4986"/>
    <w:rsid w:val="002F4CE8"/>
    <w:rsid w:val="002F4D98"/>
    <w:rsid w:val="002F4DB3"/>
    <w:rsid w:val="002F4DE4"/>
    <w:rsid w:val="002F5094"/>
    <w:rsid w:val="002F52A1"/>
    <w:rsid w:val="002F52FC"/>
    <w:rsid w:val="002F5840"/>
    <w:rsid w:val="002F5AEC"/>
    <w:rsid w:val="002F5BC5"/>
    <w:rsid w:val="002F61AE"/>
    <w:rsid w:val="002F62F7"/>
    <w:rsid w:val="002F63B9"/>
    <w:rsid w:val="002F672F"/>
    <w:rsid w:val="002F6982"/>
    <w:rsid w:val="002F6CD2"/>
    <w:rsid w:val="002F70B9"/>
    <w:rsid w:val="002F7255"/>
    <w:rsid w:val="002F729C"/>
    <w:rsid w:val="0030024F"/>
    <w:rsid w:val="0030028F"/>
    <w:rsid w:val="0030122E"/>
    <w:rsid w:val="00301397"/>
    <w:rsid w:val="0030163B"/>
    <w:rsid w:val="00301690"/>
    <w:rsid w:val="00301CDD"/>
    <w:rsid w:val="00302123"/>
    <w:rsid w:val="0030275A"/>
    <w:rsid w:val="00302D34"/>
    <w:rsid w:val="00302F34"/>
    <w:rsid w:val="00303067"/>
    <w:rsid w:val="00303123"/>
    <w:rsid w:val="00303472"/>
    <w:rsid w:val="00303584"/>
    <w:rsid w:val="00303BDD"/>
    <w:rsid w:val="00303F45"/>
    <w:rsid w:val="00304178"/>
    <w:rsid w:val="0030433C"/>
    <w:rsid w:val="00304A21"/>
    <w:rsid w:val="00304DCC"/>
    <w:rsid w:val="0030510B"/>
    <w:rsid w:val="00305BE5"/>
    <w:rsid w:val="00305E2D"/>
    <w:rsid w:val="00305EB9"/>
    <w:rsid w:val="00305F18"/>
    <w:rsid w:val="0030626A"/>
    <w:rsid w:val="003066DF"/>
    <w:rsid w:val="00306A18"/>
    <w:rsid w:val="00306C3B"/>
    <w:rsid w:val="00306C84"/>
    <w:rsid w:val="00306CA4"/>
    <w:rsid w:val="00306D72"/>
    <w:rsid w:val="00306EB4"/>
    <w:rsid w:val="0030701F"/>
    <w:rsid w:val="00307356"/>
    <w:rsid w:val="00307693"/>
    <w:rsid w:val="00307782"/>
    <w:rsid w:val="00307C0F"/>
    <w:rsid w:val="003100F2"/>
    <w:rsid w:val="00310957"/>
    <w:rsid w:val="00310BE9"/>
    <w:rsid w:val="00310CAB"/>
    <w:rsid w:val="00311352"/>
    <w:rsid w:val="0031187D"/>
    <w:rsid w:val="00311A20"/>
    <w:rsid w:val="00311B78"/>
    <w:rsid w:val="00311B7E"/>
    <w:rsid w:val="0031230A"/>
    <w:rsid w:val="003124B1"/>
    <w:rsid w:val="00312724"/>
    <w:rsid w:val="0031278D"/>
    <w:rsid w:val="00312846"/>
    <w:rsid w:val="003131D9"/>
    <w:rsid w:val="003136B5"/>
    <w:rsid w:val="00313906"/>
    <w:rsid w:val="00313CD8"/>
    <w:rsid w:val="00313E8B"/>
    <w:rsid w:val="00313FD3"/>
    <w:rsid w:val="003140CA"/>
    <w:rsid w:val="003140F3"/>
    <w:rsid w:val="00314D34"/>
    <w:rsid w:val="00314ECF"/>
    <w:rsid w:val="0031523B"/>
    <w:rsid w:val="00315348"/>
    <w:rsid w:val="00315352"/>
    <w:rsid w:val="00315372"/>
    <w:rsid w:val="00315520"/>
    <w:rsid w:val="00315719"/>
    <w:rsid w:val="00315A38"/>
    <w:rsid w:val="00315E4D"/>
    <w:rsid w:val="00316102"/>
    <w:rsid w:val="00316131"/>
    <w:rsid w:val="00316355"/>
    <w:rsid w:val="003164A3"/>
    <w:rsid w:val="00316FA2"/>
    <w:rsid w:val="00316FC9"/>
    <w:rsid w:val="003171C8"/>
    <w:rsid w:val="00317459"/>
    <w:rsid w:val="00317662"/>
    <w:rsid w:val="00317C36"/>
    <w:rsid w:val="00317F42"/>
    <w:rsid w:val="003200CD"/>
    <w:rsid w:val="00320461"/>
    <w:rsid w:val="0032086E"/>
    <w:rsid w:val="003208C4"/>
    <w:rsid w:val="00320B86"/>
    <w:rsid w:val="00320C09"/>
    <w:rsid w:val="00320F8D"/>
    <w:rsid w:val="003214EA"/>
    <w:rsid w:val="00322069"/>
    <w:rsid w:val="00322073"/>
    <w:rsid w:val="0032285B"/>
    <w:rsid w:val="00322928"/>
    <w:rsid w:val="00322D86"/>
    <w:rsid w:val="00322F1B"/>
    <w:rsid w:val="00322F6E"/>
    <w:rsid w:val="00323094"/>
    <w:rsid w:val="00323133"/>
    <w:rsid w:val="00324851"/>
    <w:rsid w:val="00324852"/>
    <w:rsid w:val="003248B2"/>
    <w:rsid w:val="0032514A"/>
    <w:rsid w:val="0032536D"/>
    <w:rsid w:val="003255C5"/>
    <w:rsid w:val="00325AFC"/>
    <w:rsid w:val="00326178"/>
    <w:rsid w:val="00326378"/>
    <w:rsid w:val="00326495"/>
    <w:rsid w:val="003267A0"/>
    <w:rsid w:val="0032696A"/>
    <w:rsid w:val="00326A01"/>
    <w:rsid w:val="00326C97"/>
    <w:rsid w:val="00326D40"/>
    <w:rsid w:val="00326EE8"/>
    <w:rsid w:val="00327111"/>
    <w:rsid w:val="003278CB"/>
    <w:rsid w:val="00327D93"/>
    <w:rsid w:val="00330069"/>
    <w:rsid w:val="0033022D"/>
    <w:rsid w:val="00330407"/>
    <w:rsid w:val="003307CD"/>
    <w:rsid w:val="003308B7"/>
    <w:rsid w:val="00330A71"/>
    <w:rsid w:val="00330BD8"/>
    <w:rsid w:val="00330C41"/>
    <w:rsid w:val="003312D5"/>
    <w:rsid w:val="00331ADE"/>
    <w:rsid w:val="00331F2C"/>
    <w:rsid w:val="00331F81"/>
    <w:rsid w:val="00332155"/>
    <w:rsid w:val="003323BC"/>
    <w:rsid w:val="003324E5"/>
    <w:rsid w:val="0033297A"/>
    <w:rsid w:val="00332B61"/>
    <w:rsid w:val="00332B94"/>
    <w:rsid w:val="00332E07"/>
    <w:rsid w:val="003330BD"/>
    <w:rsid w:val="0033313C"/>
    <w:rsid w:val="003337C9"/>
    <w:rsid w:val="00333806"/>
    <w:rsid w:val="0033394C"/>
    <w:rsid w:val="00333AE6"/>
    <w:rsid w:val="00334111"/>
    <w:rsid w:val="00334437"/>
    <w:rsid w:val="003348AF"/>
    <w:rsid w:val="00334B45"/>
    <w:rsid w:val="00334B87"/>
    <w:rsid w:val="00334CA8"/>
    <w:rsid w:val="00334EAD"/>
    <w:rsid w:val="00335674"/>
    <w:rsid w:val="0033624A"/>
    <w:rsid w:val="003363D5"/>
    <w:rsid w:val="00336404"/>
    <w:rsid w:val="0033641A"/>
    <w:rsid w:val="00336492"/>
    <w:rsid w:val="003364D0"/>
    <w:rsid w:val="0033652C"/>
    <w:rsid w:val="00336679"/>
    <w:rsid w:val="003366D2"/>
    <w:rsid w:val="00336A03"/>
    <w:rsid w:val="00336D8A"/>
    <w:rsid w:val="003373A5"/>
    <w:rsid w:val="0033763F"/>
    <w:rsid w:val="003376D3"/>
    <w:rsid w:val="00337826"/>
    <w:rsid w:val="003379D5"/>
    <w:rsid w:val="00337F6A"/>
    <w:rsid w:val="00340503"/>
    <w:rsid w:val="00340845"/>
    <w:rsid w:val="00340B1E"/>
    <w:rsid w:val="0034128A"/>
    <w:rsid w:val="003412D6"/>
    <w:rsid w:val="003414F3"/>
    <w:rsid w:val="0034173D"/>
    <w:rsid w:val="003417CE"/>
    <w:rsid w:val="00341B82"/>
    <w:rsid w:val="00341D4A"/>
    <w:rsid w:val="0034238F"/>
    <w:rsid w:val="00342523"/>
    <w:rsid w:val="00342592"/>
    <w:rsid w:val="0034265B"/>
    <w:rsid w:val="0034279D"/>
    <w:rsid w:val="00342EC4"/>
    <w:rsid w:val="00342FFC"/>
    <w:rsid w:val="003431B5"/>
    <w:rsid w:val="0034324D"/>
    <w:rsid w:val="00343F8C"/>
    <w:rsid w:val="0034464C"/>
    <w:rsid w:val="00344BF1"/>
    <w:rsid w:val="00344C3E"/>
    <w:rsid w:val="0034523A"/>
    <w:rsid w:val="00345942"/>
    <w:rsid w:val="00345B2C"/>
    <w:rsid w:val="00345ECA"/>
    <w:rsid w:val="00345F98"/>
    <w:rsid w:val="0034624C"/>
    <w:rsid w:val="00346273"/>
    <w:rsid w:val="0034637C"/>
    <w:rsid w:val="00346845"/>
    <w:rsid w:val="0034688E"/>
    <w:rsid w:val="00346D09"/>
    <w:rsid w:val="00346FCC"/>
    <w:rsid w:val="003472FC"/>
    <w:rsid w:val="003474CC"/>
    <w:rsid w:val="00347832"/>
    <w:rsid w:val="003479EF"/>
    <w:rsid w:val="00347FAD"/>
    <w:rsid w:val="00350531"/>
    <w:rsid w:val="00350598"/>
    <w:rsid w:val="0035066D"/>
    <w:rsid w:val="0035082B"/>
    <w:rsid w:val="00350911"/>
    <w:rsid w:val="003509AB"/>
    <w:rsid w:val="00350B69"/>
    <w:rsid w:val="00350C52"/>
    <w:rsid w:val="0035142C"/>
    <w:rsid w:val="00351A7A"/>
    <w:rsid w:val="00351BBD"/>
    <w:rsid w:val="00352131"/>
    <w:rsid w:val="003528AB"/>
    <w:rsid w:val="00352DC1"/>
    <w:rsid w:val="0035329F"/>
    <w:rsid w:val="00353354"/>
    <w:rsid w:val="003536E1"/>
    <w:rsid w:val="003539B5"/>
    <w:rsid w:val="00353FB0"/>
    <w:rsid w:val="00354188"/>
    <w:rsid w:val="0035421F"/>
    <w:rsid w:val="00354251"/>
    <w:rsid w:val="0035436B"/>
    <w:rsid w:val="0035438E"/>
    <w:rsid w:val="00354470"/>
    <w:rsid w:val="003547DA"/>
    <w:rsid w:val="00354F70"/>
    <w:rsid w:val="00355016"/>
    <w:rsid w:val="00355342"/>
    <w:rsid w:val="00355367"/>
    <w:rsid w:val="003554A4"/>
    <w:rsid w:val="00355617"/>
    <w:rsid w:val="00355814"/>
    <w:rsid w:val="00355B68"/>
    <w:rsid w:val="003560B8"/>
    <w:rsid w:val="00356148"/>
    <w:rsid w:val="0035639D"/>
    <w:rsid w:val="00356606"/>
    <w:rsid w:val="003568C2"/>
    <w:rsid w:val="00356BA2"/>
    <w:rsid w:val="003579AE"/>
    <w:rsid w:val="00357EDD"/>
    <w:rsid w:val="0036016B"/>
    <w:rsid w:val="00360329"/>
    <w:rsid w:val="00360592"/>
    <w:rsid w:val="003605D9"/>
    <w:rsid w:val="00360AD6"/>
    <w:rsid w:val="00360E15"/>
    <w:rsid w:val="00361148"/>
    <w:rsid w:val="00361315"/>
    <w:rsid w:val="003614EF"/>
    <w:rsid w:val="00361EBB"/>
    <w:rsid w:val="0036213F"/>
    <w:rsid w:val="00362322"/>
    <w:rsid w:val="00362C25"/>
    <w:rsid w:val="00362DB7"/>
    <w:rsid w:val="00362E07"/>
    <w:rsid w:val="00362E5A"/>
    <w:rsid w:val="00363868"/>
    <w:rsid w:val="00363A0A"/>
    <w:rsid w:val="00364425"/>
    <w:rsid w:val="00364D04"/>
    <w:rsid w:val="00364F45"/>
    <w:rsid w:val="00365246"/>
    <w:rsid w:val="00365533"/>
    <w:rsid w:val="00365AF9"/>
    <w:rsid w:val="00365EBC"/>
    <w:rsid w:val="00365EFB"/>
    <w:rsid w:val="0036602D"/>
    <w:rsid w:val="00366495"/>
    <w:rsid w:val="00366599"/>
    <w:rsid w:val="00366686"/>
    <w:rsid w:val="003666E7"/>
    <w:rsid w:val="0036687D"/>
    <w:rsid w:val="00366961"/>
    <w:rsid w:val="00366A64"/>
    <w:rsid w:val="00366BE7"/>
    <w:rsid w:val="00366C2E"/>
    <w:rsid w:val="00366C89"/>
    <w:rsid w:val="00366EB5"/>
    <w:rsid w:val="003673C3"/>
    <w:rsid w:val="0036743A"/>
    <w:rsid w:val="00367BB4"/>
    <w:rsid w:val="00367BB9"/>
    <w:rsid w:val="003703C7"/>
    <w:rsid w:val="003709B0"/>
    <w:rsid w:val="00370AE3"/>
    <w:rsid w:val="00370D2E"/>
    <w:rsid w:val="00370EEA"/>
    <w:rsid w:val="00370FE0"/>
    <w:rsid w:val="003711BE"/>
    <w:rsid w:val="003712A0"/>
    <w:rsid w:val="00371341"/>
    <w:rsid w:val="0037189A"/>
    <w:rsid w:val="00371D50"/>
    <w:rsid w:val="00371E18"/>
    <w:rsid w:val="0037208E"/>
    <w:rsid w:val="0037228D"/>
    <w:rsid w:val="003725CA"/>
    <w:rsid w:val="00372604"/>
    <w:rsid w:val="00372AF8"/>
    <w:rsid w:val="00372E30"/>
    <w:rsid w:val="00372E88"/>
    <w:rsid w:val="0037331C"/>
    <w:rsid w:val="00373E2A"/>
    <w:rsid w:val="00373F01"/>
    <w:rsid w:val="003744D1"/>
    <w:rsid w:val="00374AB8"/>
    <w:rsid w:val="00374B14"/>
    <w:rsid w:val="00374DAB"/>
    <w:rsid w:val="00374DD3"/>
    <w:rsid w:val="00374DF6"/>
    <w:rsid w:val="00374DF7"/>
    <w:rsid w:val="0037509C"/>
    <w:rsid w:val="0037540F"/>
    <w:rsid w:val="00375B63"/>
    <w:rsid w:val="00375BF1"/>
    <w:rsid w:val="00375E31"/>
    <w:rsid w:val="00375FD1"/>
    <w:rsid w:val="003760C8"/>
    <w:rsid w:val="00376161"/>
    <w:rsid w:val="003762C2"/>
    <w:rsid w:val="00376515"/>
    <w:rsid w:val="0037655E"/>
    <w:rsid w:val="00376653"/>
    <w:rsid w:val="0037676F"/>
    <w:rsid w:val="00376B8B"/>
    <w:rsid w:val="00376C80"/>
    <w:rsid w:val="00376D62"/>
    <w:rsid w:val="00376E11"/>
    <w:rsid w:val="00376EF4"/>
    <w:rsid w:val="003772AB"/>
    <w:rsid w:val="003772B6"/>
    <w:rsid w:val="0037751E"/>
    <w:rsid w:val="003776BA"/>
    <w:rsid w:val="00377851"/>
    <w:rsid w:val="00377A10"/>
    <w:rsid w:val="00380575"/>
    <w:rsid w:val="0038086A"/>
    <w:rsid w:val="003808B9"/>
    <w:rsid w:val="00380AA0"/>
    <w:rsid w:val="00380BD4"/>
    <w:rsid w:val="00380C20"/>
    <w:rsid w:val="00380DAC"/>
    <w:rsid w:val="00380EEA"/>
    <w:rsid w:val="00380FB3"/>
    <w:rsid w:val="003811F9"/>
    <w:rsid w:val="003813DC"/>
    <w:rsid w:val="003814F3"/>
    <w:rsid w:val="003815E1"/>
    <w:rsid w:val="00381B08"/>
    <w:rsid w:val="00381B94"/>
    <w:rsid w:val="00381CE9"/>
    <w:rsid w:val="00381D1A"/>
    <w:rsid w:val="00381E41"/>
    <w:rsid w:val="0038227A"/>
    <w:rsid w:val="0038263F"/>
    <w:rsid w:val="0038266D"/>
    <w:rsid w:val="00382EE7"/>
    <w:rsid w:val="00383114"/>
    <w:rsid w:val="00383154"/>
    <w:rsid w:val="003831E6"/>
    <w:rsid w:val="00383278"/>
    <w:rsid w:val="003835DB"/>
    <w:rsid w:val="0038364A"/>
    <w:rsid w:val="00383C82"/>
    <w:rsid w:val="00383F69"/>
    <w:rsid w:val="00384372"/>
    <w:rsid w:val="00384489"/>
    <w:rsid w:val="003845F3"/>
    <w:rsid w:val="0038460F"/>
    <w:rsid w:val="00384686"/>
    <w:rsid w:val="003857F8"/>
    <w:rsid w:val="003861CE"/>
    <w:rsid w:val="00386236"/>
    <w:rsid w:val="00386350"/>
    <w:rsid w:val="00386425"/>
    <w:rsid w:val="003865F4"/>
    <w:rsid w:val="00386ABC"/>
    <w:rsid w:val="00386B2F"/>
    <w:rsid w:val="00386BA4"/>
    <w:rsid w:val="00386F8B"/>
    <w:rsid w:val="00386FC9"/>
    <w:rsid w:val="00387334"/>
    <w:rsid w:val="00387396"/>
    <w:rsid w:val="003874E7"/>
    <w:rsid w:val="00387633"/>
    <w:rsid w:val="003878C6"/>
    <w:rsid w:val="00387E84"/>
    <w:rsid w:val="0039004E"/>
    <w:rsid w:val="003904F0"/>
    <w:rsid w:val="003905B8"/>
    <w:rsid w:val="003908BD"/>
    <w:rsid w:val="00391789"/>
    <w:rsid w:val="00391C65"/>
    <w:rsid w:val="003920D8"/>
    <w:rsid w:val="003926AB"/>
    <w:rsid w:val="00392A71"/>
    <w:rsid w:val="00392D3A"/>
    <w:rsid w:val="00392EF3"/>
    <w:rsid w:val="003932CC"/>
    <w:rsid w:val="003932F0"/>
    <w:rsid w:val="0039374E"/>
    <w:rsid w:val="00393969"/>
    <w:rsid w:val="00393F8B"/>
    <w:rsid w:val="00394083"/>
    <w:rsid w:val="003943A8"/>
    <w:rsid w:val="0039458E"/>
    <w:rsid w:val="00394B6A"/>
    <w:rsid w:val="003952E1"/>
    <w:rsid w:val="0039541B"/>
    <w:rsid w:val="0039550C"/>
    <w:rsid w:val="00395877"/>
    <w:rsid w:val="00395E25"/>
    <w:rsid w:val="00395FDB"/>
    <w:rsid w:val="0039619E"/>
    <w:rsid w:val="003963BF"/>
    <w:rsid w:val="003963E0"/>
    <w:rsid w:val="00396688"/>
    <w:rsid w:val="00396865"/>
    <w:rsid w:val="00396989"/>
    <w:rsid w:val="00396C9D"/>
    <w:rsid w:val="003970C9"/>
    <w:rsid w:val="0039711A"/>
    <w:rsid w:val="00397307"/>
    <w:rsid w:val="003975A4"/>
    <w:rsid w:val="003975C3"/>
    <w:rsid w:val="003975C9"/>
    <w:rsid w:val="00397EC5"/>
    <w:rsid w:val="00397EE6"/>
    <w:rsid w:val="003A020C"/>
    <w:rsid w:val="003A02D2"/>
    <w:rsid w:val="003A0334"/>
    <w:rsid w:val="003A08A0"/>
    <w:rsid w:val="003A0CFE"/>
    <w:rsid w:val="003A0FD6"/>
    <w:rsid w:val="003A111B"/>
    <w:rsid w:val="003A12BA"/>
    <w:rsid w:val="003A134C"/>
    <w:rsid w:val="003A15F3"/>
    <w:rsid w:val="003A1602"/>
    <w:rsid w:val="003A16D4"/>
    <w:rsid w:val="003A1D2E"/>
    <w:rsid w:val="003A1E47"/>
    <w:rsid w:val="003A1FC1"/>
    <w:rsid w:val="003A2135"/>
    <w:rsid w:val="003A26BF"/>
    <w:rsid w:val="003A2828"/>
    <w:rsid w:val="003A2887"/>
    <w:rsid w:val="003A2DAC"/>
    <w:rsid w:val="003A2FEB"/>
    <w:rsid w:val="003A3057"/>
    <w:rsid w:val="003A306B"/>
    <w:rsid w:val="003A3615"/>
    <w:rsid w:val="003A3653"/>
    <w:rsid w:val="003A36DC"/>
    <w:rsid w:val="003A37B3"/>
    <w:rsid w:val="003A39B5"/>
    <w:rsid w:val="003A47DD"/>
    <w:rsid w:val="003A4922"/>
    <w:rsid w:val="003A49C5"/>
    <w:rsid w:val="003A49EB"/>
    <w:rsid w:val="003A50FA"/>
    <w:rsid w:val="003A512A"/>
    <w:rsid w:val="003A5B85"/>
    <w:rsid w:val="003A5C3B"/>
    <w:rsid w:val="003A5C94"/>
    <w:rsid w:val="003A5F11"/>
    <w:rsid w:val="003A613D"/>
    <w:rsid w:val="003A6212"/>
    <w:rsid w:val="003A640A"/>
    <w:rsid w:val="003A679B"/>
    <w:rsid w:val="003A67C3"/>
    <w:rsid w:val="003A6849"/>
    <w:rsid w:val="003A69A1"/>
    <w:rsid w:val="003A6AD0"/>
    <w:rsid w:val="003A6D9F"/>
    <w:rsid w:val="003A73CD"/>
    <w:rsid w:val="003A7967"/>
    <w:rsid w:val="003A7AFF"/>
    <w:rsid w:val="003A7DD6"/>
    <w:rsid w:val="003A7F45"/>
    <w:rsid w:val="003A7F55"/>
    <w:rsid w:val="003B0043"/>
    <w:rsid w:val="003B02AA"/>
    <w:rsid w:val="003B030D"/>
    <w:rsid w:val="003B0B2C"/>
    <w:rsid w:val="003B0BEB"/>
    <w:rsid w:val="003B0C94"/>
    <w:rsid w:val="003B0EFB"/>
    <w:rsid w:val="003B130B"/>
    <w:rsid w:val="003B1690"/>
    <w:rsid w:val="003B1884"/>
    <w:rsid w:val="003B1EE1"/>
    <w:rsid w:val="003B2190"/>
    <w:rsid w:val="003B23D3"/>
    <w:rsid w:val="003B2569"/>
    <w:rsid w:val="003B2639"/>
    <w:rsid w:val="003B2685"/>
    <w:rsid w:val="003B2774"/>
    <w:rsid w:val="003B294A"/>
    <w:rsid w:val="003B2B54"/>
    <w:rsid w:val="003B2CBE"/>
    <w:rsid w:val="003B2CDC"/>
    <w:rsid w:val="003B2DE0"/>
    <w:rsid w:val="003B2EC0"/>
    <w:rsid w:val="003B33C0"/>
    <w:rsid w:val="003B33CC"/>
    <w:rsid w:val="003B3E66"/>
    <w:rsid w:val="003B543D"/>
    <w:rsid w:val="003B5519"/>
    <w:rsid w:val="003B6280"/>
    <w:rsid w:val="003B65CD"/>
    <w:rsid w:val="003B6B68"/>
    <w:rsid w:val="003B6CB9"/>
    <w:rsid w:val="003B7052"/>
    <w:rsid w:val="003B7155"/>
    <w:rsid w:val="003B74D2"/>
    <w:rsid w:val="003B754C"/>
    <w:rsid w:val="003B7635"/>
    <w:rsid w:val="003B7644"/>
    <w:rsid w:val="003B7733"/>
    <w:rsid w:val="003B7789"/>
    <w:rsid w:val="003B7E8A"/>
    <w:rsid w:val="003B7F3E"/>
    <w:rsid w:val="003B7F9B"/>
    <w:rsid w:val="003C02CF"/>
    <w:rsid w:val="003C08B8"/>
    <w:rsid w:val="003C1004"/>
    <w:rsid w:val="003C1079"/>
    <w:rsid w:val="003C14A8"/>
    <w:rsid w:val="003C1AF0"/>
    <w:rsid w:val="003C296F"/>
    <w:rsid w:val="003C2CEE"/>
    <w:rsid w:val="003C2DE9"/>
    <w:rsid w:val="003C2EDD"/>
    <w:rsid w:val="003C2FDB"/>
    <w:rsid w:val="003C313B"/>
    <w:rsid w:val="003C3210"/>
    <w:rsid w:val="003C3661"/>
    <w:rsid w:val="003C3685"/>
    <w:rsid w:val="003C37E6"/>
    <w:rsid w:val="003C382B"/>
    <w:rsid w:val="003C39CD"/>
    <w:rsid w:val="003C3C13"/>
    <w:rsid w:val="003C41B0"/>
    <w:rsid w:val="003C4524"/>
    <w:rsid w:val="003C4870"/>
    <w:rsid w:val="003C4968"/>
    <w:rsid w:val="003C4C41"/>
    <w:rsid w:val="003C4C6E"/>
    <w:rsid w:val="003C4D84"/>
    <w:rsid w:val="003C4F0E"/>
    <w:rsid w:val="003C5C38"/>
    <w:rsid w:val="003C5DC0"/>
    <w:rsid w:val="003C5EEA"/>
    <w:rsid w:val="003C6055"/>
    <w:rsid w:val="003C6140"/>
    <w:rsid w:val="003C6226"/>
    <w:rsid w:val="003C635B"/>
    <w:rsid w:val="003C686E"/>
    <w:rsid w:val="003C6A70"/>
    <w:rsid w:val="003C6E10"/>
    <w:rsid w:val="003C70D3"/>
    <w:rsid w:val="003C73F5"/>
    <w:rsid w:val="003C74F8"/>
    <w:rsid w:val="003C7849"/>
    <w:rsid w:val="003C78AD"/>
    <w:rsid w:val="003C79C1"/>
    <w:rsid w:val="003C7BCC"/>
    <w:rsid w:val="003C7C69"/>
    <w:rsid w:val="003C7CAC"/>
    <w:rsid w:val="003C7CB6"/>
    <w:rsid w:val="003D078D"/>
    <w:rsid w:val="003D0CD3"/>
    <w:rsid w:val="003D1249"/>
    <w:rsid w:val="003D12F4"/>
    <w:rsid w:val="003D1432"/>
    <w:rsid w:val="003D147F"/>
    <w:rsid w:val="003D17A1"/>
    <w:rsid w:val="003D1A0F"/>
    <w:rsid w:val="003D1A5A"/>
    <w:rsid w:val="003D1ACA"/>
    <w:rsid w:val="003D1ED5"/>
    <w:rsid w:val="003D1FB9"/>
    <w:rsid w:val="003D20F0"/>
    <w:rsid w:val="003D22DC"/>
    <w:rsid w:val="003D250C"/>
    <w:rsid w:val="003D2D35"/>
    <w:rsid w:val="003D3A70"/>
    <w:rsid w:val="003D3A9F"/>
    <w:rsid w:val="003D3CA6"/>
    <w:rsid w:val="003D403F"/>
    <w:rsid w:val="003D41B0"/>
    <w:rsid w:val="003D44DB"/>
    <w:rsid w:val="003D4826"/>
    <w:rsid w:val="003D4A78"/>
    <w:rsid w:val="003D4A7D"/>
    <w:rsid w:val="003D4B16"/>
    <w:rsid w:val="003D5150"/>
    <w:rsid w:val="003D5300"/>
    <w:rsid w:val="003D54AA"/>
    <w:rsid w:val="003D5657"/>
    <w:rsid w:val="003D57DA"/>
    <w:rsid w:val="003D5E45"/>
    <w:rsid w:val="003D5E60"/>
    <w:rsid w:val="003D5F84"/>
    <w:rsid w:val="003D6375"/>
    <w:rsid w:val="003D6595"/>
    <w:rsid w:val="003D66AB"/>
    <w:rsid w:val="003D69EA"/>
    <w:rsid w:val="003D6B4A"/>
    <w:rsid w:val="003D6C79"/>
    <w:rsid w:val="003D6D61"/>
    <w:rsid w:val="003D6DB7"/>
    <w:rsid w:val="003D6E27"/>
    <w:rsid w:val="003D714E"/>
    <w:rsid w:val="003D76BE"/>
    <w:rsid w:val="003D79E5"/>
    <w:rsid w:val="003D7BA2"/>
    <w:rsid w:val="003D7F49"/>
    <w:rsid w:val="003E0317"/>
    <w:rsid w:val="003E067E"/>
    <w:rsid w:val="003E069B"/>
    <w:rsid w:val="003E07E3"/>
    <w:rsid w:val="003E084D"/>
    <w:rsid w:val="003E0B1B"/>
    <w:rsid w:val="003E0CB9"/>
    <w:rsid w:val="003E100B"/>
    <w:rsid w:val="003E1333"/>
    <w:rsid w:val="003E1D5A"/>
    <w:rsid w:val="003E23D1"/>
    <w:rsid w:val="003E27B5"/>
    <w:rsid w:val="003E2C27"/>
    <w:rsid w:val="003E2DF7"/>
    <w:rsid w:val="003E3250"/>
    <w:rsid w:val="003E37CA"/>
    <w:rsid w:val="003E3836"/>
    <w:rsid w:val="003E3891"/>
    <w:rsid w:val="003E3A38"/>
    <w:rsid w:val="003E3C6B"/>
    <w:rsid w:val="003E3CE2"/>
    <w:rsid w:val="003E40F0"/>
    <w:rsid w:val="003E411C"/>
    <w:rsid w:val="003E4349"/>
    <w:rsid w:val="003E4678"/>
    <w:rsid w:val="003E4994"/>
    <w:rsid w:val="003E4D44"/>
    <w:rsid w:val="003E4F6D"/>
    <w:rsid w:val="003E4FAB"/>
    <w:rsid w:val="003E5067"/>
    <w:rsid w:val="003E5485"/>
    <w:rsid w:val="003E553C"/>
    <w:rsid w:val="003E5888"/>
    <w:rsid w:val="003E5C1F"/>
    <w:rsid w:val="003E5E6E"/>
    <w:rsid w:val="003E63A4"/>
    <w:rsid w:val="003E6457"/>
    <w:rsid w:val="003E6689"/>
    <w:rsid w:val="003E6DC5"/>
    <w:rsid w:val="003E7076"/>
    <w:rsid w:val="003E70AB"/>
    <w:rsid w:val="003E72CE"/>
    <w:rsid w:val="003E74BE"/>
    <w:rsid w:val="003E7522"/>
    <w:rsid w:val="003E7772"/>
    <w:rsid w:val="003E79F8"/>
    <w:rsid w:val="003E7B52"/>
    <w:rsid w:val="003E7CF0"/>
    <w:rsid w:val="003F09DB"/>
    <w:rsid w:val="003F111C"/>
    <w:rsid w:val="003F16A1"/>
    <w:rsid w:val="003F187D"/>
    <w:rsid w:val="003F1B66"/>
    <w:rsid w:val="003F1BEE"/>
    <w:rsid w:val="003F1C87"/>
    <w:rsid w:val="003F1D08"/>
    <w:rsid w:val="003F2015"/>
    <w:rsid w:val="003F20AA"/>
    <w:rsid w:val="003F20EC"/>
    <w:rsid w:val="003F217D"/>
    <w:rsid w:val="003F223A"/>
    <w:rsid w:val="003F2296"/>
    <w:rsid w:val="003F2318"/>
    <w:rsid w:val="003F2539"/>
    <w:rsid w:val="003F277F"/>
    <w:rsid w:val="003F2A22"/>
    <w:rsid w:val="003F2C51"/>
    <w:rsid w:val="003F2D0B"/>
    <w:rsid w:val="003F30BD"/>
    <w:rsid w:val="003F31CB"/>
    <w:rsid w:val="003F32FB"/>
    <w:rsid w:val="003F3B15"/>
    <w:rsid w:val="003F3CF7"/>
    <w:rsid w:val="003F3D5D"/>
    <w:rsid w:val="003F3D85"/>
    <w:rsid w:val="003F43C3"/>
    <w:rsid w:val="003F456C"/>
    <w:rsid w:val="003F50C0"/>
    <w:rsid w:val="003F5185"/>
    <w:rsid w:val="003F5272"/>
    <w:rsid w:val="003F540B"/>
    <w:rsid w:val="003F560A"/>
    <w:rsid w:val="003F5968"/>
    <w:rsid w:val="003F5A70"/>
    <w:rsid w:val="003F5E72"/>
    <w:rsid w:val="003F5F02"/>
    <w:rsid w:val="003F623B"/>
    <w:rsid w:val="003F64F1"/>
    <w:rsid w:val="003F6652"/>
    <w:rsid w:val="003F69D9"/>
    <w:rsid w:val="003F6D09"/>
    <w:rsid w:val="003F6E98"/>
    <w:rsid w:val="003F74C2"/>
    <w:rsid w:val="003F7A9E"/>
    <w:rsid w:val="0040017B"/>
    <w:rsid w:val="00400184"/>
    <w:rsid w:val="004005DF"/>
    <w:rsid w:val="00400E0C"/>
    <w:rsid w:val="00400FCA"/>
    <w:rsid w:val="00401EF3"/>
    <w:rsid w:val="00401F82"/>
    <w:rsid w:val="00401FE3"/>
    <w:rsid w:val="0040212C"/>
    <w:rsid w:val="004025C5"/>
    <w:rsid w:val="0040269E"/>
    <w:rsid w:val="00402724"/>
    <w:rsid w:val="0040278C"/>
    <w:rsid w:val="004028CC"/>
    <w:rsid w:val="00403039"/>
    <w:rsid w:val="004030DE"/>
    <w:rsid w:val="00403485"/>
    <w:rsid w:val="00403C98"/>
    <w:rsid w:val="00403CC4"/>
    <w:rsid w:val="00403E4B"/>
    <w:rsid w:val="0040414D"/>
    <w:rsid w:val="00404260"/>
    <w:rsid w:val="00404355"/>
    <w:rsid w:val="00404402"/>
    <w:rsid w:val="0040458A"/>
    <w:rsid w:val="004045AC"/>
    <w:rsid w:val="00404661"/>
    <w:rsid w:val="004046B7"/>
    <w:rsid w:val="0040476D"/>
    <w:rsid w:val="00404891"/>
    <w:rsid w:val="0040489D"/>
    <w:rsid w:val="00404C20"/>
    <w:rsid w:val="0040507E"/>
    <w:rsid w:val="004050C5"/>
    <w:rsid w:val="004050DB"/>
    <w:rsid w:val="00405C37"/>
    <w:rsid w:val="00405C67"/>
    <w:rsid w:val="00405C6A"/>
    <w:rsid w:val="004060BC"/>
    <w:rsid w:val="0040614D"/>
    <w:rsid w:val="0040683A"/>
    <w:rsid w:val="00406876"/>
    <w:rsid w:val="00406AAA"/>
    <w:rsid w:val="00406B1A"/>
    <w:rsid w:val="00406B6F"/>
    <w:rsid w:val="00407323"/>
    <w:rsid w:val="004076EA"/>
    <w:rsid w:val="00407F99"/>
    <w:rsid w:val="00410577"/>
    <w:rsid w:val="0041062B"/>
    <w:rsid w:val="0041066C"/>
    <w:rsid w:val="00410EE6"/>
    <w:rsid w:val="00410F01"/>
    <w:rsid w:val="004112AE"/>
    <w:rsid w:val="00411593"/>
    <w:rsid w:val="0041167F"/>
    <w:rsid w:val="004116D4"/>
    <w:rsid w:val="00411817"/>
    <w:rsid w:val="00411C46"/>
    <w:rsid w:val="00411CB9"/>
    <w:rsid w:val="00411CBC"/>
    <w:rsid w:val="00411D4E"/>
    <w:rsid w:val="00411E0F"/>
    <w:rsid w:val="00412009"/>
    <w:rsid w:val="004125D4"/>
    <w:rsid w:val="004129CF"/>
    <w:rsid w:val="00412FED"/>
    <w:rsid w:val="004130C7"/>
    <w:rsid w:val="0041389F"/>
    <w:rsid w:val="0041390D"/>
    <w:rsid w:val="00413999"/>
    <w:rsid w:val="004139CD"/>
    <w:rsid w:val="00413BE9"/>
    <w:rsid w:val="00413EE8"/>
    <w:rsid w:val="00414130"/>
    <w:rsid w:val="004141A8"/>
    <w:rsid w:val="004144DB"/>
    <w:rsid w:val="0041473C"/>
    <w:rsid w:val="00414838"/>
    <w:rsid w:val="00414A6A"/>
    <w:rsid w:val="00414B82"/>
    <w:rsid w:val="00414D30"/>
    <w:rsid w:val="004153BB"/>
    <w:rsid w:val="004154B5"/>
    <w:rsid w:val="00415B45"/>
    <w:rsid w:val="00415CEC"/>
    <w:rsid w:val="00416192"/>
    <w:rsid w:val="004163DA"/>
    <w:rsid w:val="004168D7"/>
    <w:rsid w:val="00416B5A"/>
    <w:rsid w:val="0041715C"/>
    <w:rsid w:val="0041727F"/>
    <w:rsid w:val="00417C1E"/>
    <w:rsid w:val="00417D7E"/>
    <w:rsid w:val="00417D8D"/>
    <w:rsid w:val="0042042C"/>
    <w:rsid w:val="00420477"/>
    <w:rsid w:val="0042082E"/>
    <w:rsid w:val="00420BAD"/>
    <w:rsid w:val="00420BB3"/>
    <w:rsid w:val="00420E5E"/>
    <w:rsid w:val="00421319"/>
    <w:rsid w:val="0042140A"/>
    <w:rsid w:val="004215B3"/>
    <w:rsid w:val="0042184A"/>
    <w:rsid w:val="00421D49"/>
    <w:rsid w:val="00421DE0"/>
    <w:rsid w:val="0042210F"/>
    <w:rsid w:val="0042270C"/>
    <w:rsid w:val="00422C1B"/>
    <w:rsid w:val="00422D89"/>
    <w:rsid w:val="00422F04"/>
    <w:rsid w:val="004230EB"/>
    <w:rsid w:val="004236AE"/>
    <w:rsid w:val="0042376A"/>
    <w:rsid w:val="004238DE"/>
    <w:rsid w:val="004238F0"/>
    <w:rsid w:val="00423CAB"/>
    <w:rsid w:val="00423D1A"/>
    <w:rsid w:val="00423EF0"/>
    <w:rsid w:val="00423F70"/>
    <w:rsid w:val="004243CC"/>
    <w:rsid w:val="00424403"/>
    <w:rsid w:val="0042463D"/>
    <w:rsid w:val="0042479F"/>
    <w:rsid w:val="004249B7"/>
    <w:rsid w:val="00424A74"/>
    <w:rsid w:val="00424EAB"/>
    <w:rsid w:val="00425307"/>
    <w:rsid w:val="004254D4"/>
    <w:rsid w:val="004254E9"/>
    <w:rsid w:val="004255E0"/>
    <w:rsid w:val="00425DCB"/>
    <w:rsid w:val="00425E00"/>
    <w:rsid w:val="00425E05"/>
    <w:rsid w:val="004263AB"/>
    <w:rsid w:val="0042647A"/>
    <w:rsid w:val="0042675A"/>
    <w:rsid w:val="0042679F"/>
    <w:rsid w:val="00426834"/>
    <w:rsid w:val="00426A36"/>
    <w:rsid w:val="00426D66"/>
    <w:rsid w:val="0042716F"/>
    <w:rsid w:val="00427439"/>
    <w:rsid w:val="0042766E"/>
    <w:rsid w:val="00427751"/>
    <w:rsid w:val="00427824"/>
    <w:rsid w:val="00427BFE"/>
    <w:rsid w:val="00427F78"/>
    <w:rsid w:val="004300E1"/>
    <w:rsid w:val="004307E5"/>
    <w:rsid w:val="00430877"/>
    <w:rsid w:val="004308A9"/>
    <w:rsid w:val="00430973"/>
    <w:rsid w:val="00430CD0"/>
    <w:rsid w:val="00430F9B"/>
    <w:rsid w:val="004315A7"/>
    <w:rsid w:val="004319DF"/>
    <w:rsid w:val="00432140"/>
    <w:rsid w:val="004321D6"/>
    <w:rsid w:val="00432206"/>
    <w:rsid w:val="0043229D"/>
    <w:rsid w:val="00432634"/>
    <w:rsid w:val="004326E4"/>
    <w:rsid w:val="004328B2"/>
    <w:rsid w:val="004329D0"/>
    <w:rsid w:val="00432F8B"/>
    <w:rsid w:val="00432FB5"/>
    <w:rsid w:val="0043314A"/>
    <w:rsid w:val="004334BF"/>
    <w:rsid w:val="004334FA"/>
    <w:rsid w:val="004335E9"/>
    <w:rsid w:val="00433723"/>
    <w:rsid w:val="00433860"/>
    <w:rsid w:val="00433900"/>
    <w:rsid w:val="004340D9"/>
    <w:rsid w:val="0043461D"/>
    <w:rsid w:val="004349EB"/>
    <w:rsid w:val="00434F4D"/>
    <w:rsid w:val="0043536E"/>
    <w:rsid w:val="00435458"/>
    <w:rsid w:val="004354AF"/>
    <w:rsid w:val="0043560B"/>
    <w:rsid w:val="004358A5"/>
    <w:rsid w:val="00435A73"/>
    <w:rsid w:val="00435FD5"/>
    <w:rsid w:val="004360A8"/>
    <w:rsid w:val="0043656D"/>
    <w:rsid w:val="004369A6"/>
    <w:rsid w:val="00436CD2"/>
    <w:rsid w:val="00436E68"/>
    <w:rsid w:val="00436F97"/>
    <w:rsid w:val="004376E6"/>
    <w:rsid w:val="004378C7"/>
    <w:rsid w:val="004379A3"/>
    <w:rsid w:val="004379E1"/>
    <w:rsid w:val="00437B9F"/>
    <w:rsid w:val="00437FC7"/>
    <w:rsid w:val="00440181"/>
    <w:rsid w:val="00440767"/>
    <w:rsid w:val="004408A1"/>
    <w:rsid w:val="004408A9"/>
    <w:rsid w:val="00440AD7"/>
    <w:rsid w:val="00440C96"/>
    <w:rsid w:val="00440DAA"/>
    <w:rsid w:val="00440EBF"/>
    <w:rsid w:val="004412EB"/>
    <w:rsid w:val="00441366"/>
    <w:rsid w:val="00441D8E"/>
    <w:rsid w:val="004421EE"/>
    <w:rsid w:val="00442246"/>
    <w:rsid w:val="00442523"/>
    <w:rsid w:val="00442635"/>
    <w:rsid w:val="00442708"/>
    <w:rsid w:val="004427E8"/>
    <w:rsid w:val="00442AB8"/>
    <w:rsid w:val="00442B04"/>
    <w:rsid w:val="00442E5B"/>
    <w:rsid w:val="0044379B"/>
    <w:rsid w:val="00443CE8"/>
    <w:rsid w:val="00443CF2"/>
    <w:rsid w:val="00443D7C"/>
    <w:rsid w:val="00443EF1"/>
    <w:rsid w:val="00443F74"/>
    <w:rsid w:val="00443F91"/>
    <w:rsid w:val="00444181"/>
    <w:rsid w:val="0044433C"/>
    <w:rsid w:val="00444913"/>
    <w:rsid w:val="004449E7"/>
    <w:rsid w:val="00444E50"/>
    <w:rsid w:val="004455DD"/>
    <w:rsid w:val="0044585B"/>
    <w:rsid w:val="00445D50"/>
    <w:rsid w:val="00446642"/>
    <w:rsid w:val="00446701"/>
    <w:rsid w:val="004467B7"/>
    <w:rsid w:val="0044687F"/>
    <w:rsid w:val="00446C21"/>
    <w:rsid w:val="0044730C"/>
    <w:rsid w:val="00447671"/>
    <w:rsid w:val="00447776"/>
    <w:rsid w:val="0044777D"/>
    <w:rsid w:val="004477F7"/>
    <w:rsid w:val="00447904"/>
    <w:rsid w:val="00447B5F"/>
    <w:rsid w:val="00447BA8"/>
    <w:rsid w:val="00450049"/>
    <w:rsid w:val="00450577"/>
    <w:rsid w:val="00450597"/>
    <w:rsid w:val="004507DB"/>
    <w:rsid w:val="00450836"/>
    <w:rsid w:val="004509A6"/>
    <w:rsid w:val="00450A22"/>
    <w:rsid w:val="00450BF4"/>
    <w:rsid w:val="00450D93"/>
    <w:rsid w:val="00450EEF"/>
    <w:rsid w:val="0045114E"/>
    <w:rsid w:val="004516A8"/>
    <w:rsid w:val="0045175E"/>
    <w:rsid w:val="004517DD"/>
    <w:rsid w:val="004517F5"/>
    <w:rsid w:val="0045227E"/>
    <w:rsid w:val="00452412"/>
    <w:rsid w:val="00452689"/>
    <w:rsid w:val="00452773"/>
    <w:rsid w:val="0045299A"/>
    <w:rsid w:val="004529F2"/>
    <w:rsid w:val="00452C8C"/>
    <w:rsid w:val="00452E23"/>
    <w:rsid w:val="00453200"/>
    <w:rsid w:val="004532D0"/>
    <w:rsid w:val="00453538"/>
    <w:rsid w:val="0045353D"/>
    <w:rsid w:val="004535F3"/>
    <w:rsid w:val="0045382C"/>
    <w:rsid w:val="00453A37"/>
    <w:rsid w:val="00453CB9"/>
    <w:rsid w:val="00454101"/>
    <w:rsid w:val="004542B3"/>
    <w:rsid w:val="00454D64"/>
    <w:rsid w:val="00454F80"/>
    <w:rsid w:val="0045515A"/>
    <w:rsid w:val="00455535"/>
    <w:rsid w:val="004555D2"/>
    <w:rsid w:val="00455838"/>
    <w:rsid w:val="004559CB"/>
    <w:rsid w:val="00455AEA"/>
    <w:rsid w:val="00455C02"/>
    <w:rsid w:val="00455DD8"/>
    <w:rsid w:val="00456350"/>
    <w:rsid w:val="004564FF"/>
    <w:rsid w:val="00456669"/>
    <w:rsid w:val="00456707"/>
    <w:rsid w:val="00456C92"/>
    <w:rsid w:val="00456D93"/>
    <w:rsid w:val="00457397"/>
    <w:rsid w:val="004574F6"/>
    <w:rsid w:val="00457922"/>
    <w:rsid w:val="00457F76"/>
    <w:rsid w:val="00457FD2"/>
    <w:rsid w:val="004602AF"/>
    <w:rsid w:val="0046031E"/>
    <w:rsid w:val="004603A2"/>
    <w:rsid w:val="004603A5"/>
    <w:rsid w:val="00460521"/>
    <w:rsid w:val="00460A45"/>
    <w:rsid w:val="0046100B"/>
    <w:rsid w:val="0046109E"/>
    <w:rsid w:val="0046143F"/>
    <w:rsid w:val="004618C2"/>
    <w:rsid w:val="00461B28"/>
    <w:rsid w:val="00461D4F"/>
    <w:rsid w:val="004620CB"/>
    <w:rsid w:val="004620FB"/>
    <w:rsid w:val="004623DA"/>
    <w:rsid w:val="0046241B"/>
    <w:rsid w:val="0046251B"/>
    <w:rsid w:val="00462F13"/>
    <w:rsid w:val="00463690"/>
    <w:rsid w:val="00463AF6"/>
    <w:rsid w:val="00463BAD"/>
    <w:rsid w:val="00463C24"/>
    <w:rsid w:val="00463C98"/>
    <w:rsid w:val="00463CFD"/>
    <w:rsid w:val="00464354"/>
    <w:rsid w:val="0046460D"/>
    <w:rsid w:val="00464616"/>
    <w:rsid w:val="004647C7"/>
    <w:rsid w:val="004650BC"/>
    <w:rsid w:val="004651C8"/>
    <w:rsid w:val="00465250"/>
    <w:rsid w:val="0046550A"/>
    <w:rsid w:val="0046590D"/>
    <w:rsid w:val="00465BD6"/>
    <w:rsid w:val="00465D3A"/>
    <w:rsid w:val="00466283"/>
    <w:rsid w:val="004663D4"/>
    <w:rsid w:val="004663E9"/>
    <w:rsid w:val="004664C0"/>
    <w:rsid w:val="00466522"/>
    <w:rsid w:val="00466692"/>
    <w:rsid w:val="00466E9B"/>
    <w:rsid w:val="00466F18"/>
    <w:rsid w:val="0046721B"/>
    <w:rsid w:val="0046724B"/>
    <w:rsid w:val="0046725F"/>
    <w:rsid w:val="00467E56"/>
    <w:rsid w:val="00467E82"/>
    <w:rsid w:val="00470147"/>
    <w:rsid w:val="0047017E"/>
    <w:rsid w:val="00470476"/>
    <w:rsid w:val="004706A3"/>
    <w:rsid w:val="00470988"/>
    <w:rsid w:val="00470989"/>
    <w:rsid w:val="00470A36"/>
    <w:rsid w:val="004713DB"/>
    <w:rsid w:val="00471F30"/>
    <w:rsid w:val="004720CF"/>
    <w:rsid w:val="004727FB"/>
    <w:rsid w:val="0047286A"/>
    <w:rsid w:val="00472E6D"/>
    <w:rsid w:val="00472F82"/>
    <w:rsid w:val="00473242"/>
    <w:rsid w:val="00473625"/>
    <w:rsid w:val="00473693"/>
    <w:rsid w:val="004737D5"/>
    <w:rsid w:val="004739E7"/>
    <w:rsid w:val="00473DA5"/>
    <w:rsid w:val="00473FAD"/>
    <w:rsid w:val="00474692"/>
    <w:rsid w:val="004749AD"/>
    <w:rsid w:val="00474B56"/>
    <w:rsid w:val="00474B99"/>
    <w:rsid w:val="00474D25"/>
    <w:rsid w:val="00474EFB"/>
    <w:rsid w:val="00474EFE"/>
    <w:rsid w:val="004750B4"/>
    <w:rsid w:val="00475213"/>
    <w:rsid w:val="004754FA"/>
    <w:rsid w:val="00475673"/>
    <w:rsid w:val="00475805"/>
    <w:rsid w:val="0047584D"/>
    <w:rsid w:val="00475954"/>
    <w:rsid w:val="00475A2C"/>
    <w:rsid w:val="00475C6A"/>
    <w:rsid w:val="00475DB7"/>
    <w:rsid w:val="00476010"/>
    <w:rsid w:val="004766AC"/>
    <w:rsid w:val="004768F0"/>
    <w:rsid w:val="00477843"/>
    <w:rsid w:val="00477956"/>
    <w:rsid w:val="00477D11"/>
    <w:rsid w:val="00477E30"/>
    <w:rsid w:val="00477E60"/>
    <w:rsid w:val="00477F86"/>
    <w:rsid w:val="00480337"/>
    <w:rsid w:val="00480F84"/>
    <w:rsid w:val="004816F8"/>
    <w:rsid w:val="00481E53"/>
    <w:rsid w:val="00482093"/>
    <w:rsid w:val="004820B3"/>
    <w:rsid w:val="00482125"/>
    <w:rsid w:val="004824A8"/>
    <w:rsid w:val="0048290A"/>
    <w:rsid w:val="00482C38"/>
    <w:rsid w:val="00482C70"/>
    <w:rsid w:val="0048367E"/>
    <w:rsid w:val="004836E8"/>
    <w:rsid w:val="00483753"/>
    <w:rsid w:val="00483DFC"/>
    <w:rsid w:val="00483F45"/>
    <w:rsid w:val="00483FAA"/>
    <w:rsid w:val="0048410F"/>
    <w:rsid w:val="004842DF"/>
    <w:rsid w:val="004843C7"/>
    <w:rsid w:val="00484D1F"/>
    <w:rsid w:val="00484DC6"/>
    <w:rsid w:val="00485E65"/>
    <w:rsid w:val="00485FEC"/>
    <w:rsid w:val="00486088"/>
    <w:rsid w:val="004861F2"/>
    <w:rsid w:val="00486465"/>
    <w:rsid w:val="0048676F"/>
    <w:rsid w:val="00486C31"/>
    <w:rsid w:val="0048717E"/>
    <w:rsid w:val="004872D8"/>
    <w:rsid w:val="004874E7"/>
    <w:rsid w:val="004877D6"/>
    <w:rsid w:val="0048791F"/>
    <w:rsid w:val="00487BB0"/>
    <w:rsid w:val="004901BE"/>
    <w:rsid w:val="00490452"/>
    <w:rsid w:val="0049062C"/>
    <w:rsid w:val="00490750"/>
    <w:rsid w:val="004909D3"/>
    <w:rsid w:val="00490C8B"/>
    <w:rsid w:val="0049118B"/>
    <w:rsid w:val="004912A2"/>
    <w:rsid w:val="004912FC"/>
    <w:rsid w:val="004914C2"/>
    <w:rsid w:val="0049154B"/>
    <w:rsid w:val="0049154F"/>
    <w:rsid w:val="004918C4"/>
    <w:rsid w:val="00491AC1"/>
    <w:rsid w:val="00491FD3"/>
    <w:rsid w:val="00492512"/>
    <w:rsid w:val="00492575"/>
    <w:rsid w:val="00492D28"/>
    <w:rsid w:val="00492FA8"/>
    <w:rsid w:val="004935DD"/>
    <w:rsid w:val="00493954"/>
    <w:rsid w:val="0049397C"/>
    <w:rsid w:val="00493A70"/>
    <w:rsid w:val="00493E20"/>
    <w:rsid w:val="004940F6"/>
    <w:rsid w:val="00494255"/>
    <w:rsid w:val="004942F5"/>
    <w:rsid w:val="00494686"/>
    <w:rsid w:val="00494F68"/>
    <w:rsid w:val="00495188"/>
    <w:rsid w:val="00495336"/>
    <w:rsid w:val="00495512"/>
    <w:rsid w:val="00495740"/>
    <w:rsid w:val="004957DA"/>
    <w:rsid w:val="00495899"/>
    <w:rsid w:val="00495AA7"/>
    <w:rsid w:val="00495C94"/>
    <w:rsid w:val="00495EE7"/>
    <w:rsid w:val="00495F2B"/>
    <w:rsid w:val="00496173"/>
    <w:rsid w:val="004962B5"/>
    <w:rsid w:val="0049636C"/>
    <w:rsid w:val="004963EA"/>
    <w:rsid w:val="00496740"/>
    <w:rsid w:val="00497106"/>
    <w:rsid w:val="0049791C"/>
    <w:rsid w:val="00497A6A"/>
    <w:rsid w:val="00497AC5"/>
    <w:rsid w:val="00497AD7"/>
    <w:rsid w:val="00497F74"/>
    <w:rsid w:val="00497F92"/>
    <w:rsid w:val="00497F9F"/>
    <w:rsid w:val="004A0065"/>
    <w:rsid w:val="004A022C"/>
    <w:rsid w:val="004A0B6A"/>
    <w:rsid w:val="004A0EBD"/>
    <w:rsid w:val="004A0F5A"/>
    <w:rsid w:val="004A17AD"/>
    <w:rsid w:val="004A1BDD"/>
    <w:rsid w:val="004A20D8"/>
    <w:rsid w:val="004A2439"/>
    <w:rsid w:val="004A24BB"/>
    <w:rsid w:val="004A25C0"/>
    <w:rsid w:val="004A29D9"/>
    <w:rsid w:val="004A2B9C"/>
    <w:rsid w:val="004A2CA0"/>
    <w:rsid w:val="004A2DD9"/>
    <w:rsid w:val="004A2F44"/>
    <w:rsid w:val="004A3284"/>
    <w:rsid w:val="004A3A17"/>
    <w:rsid w:val="004A3B9B"/>
    <w:rsid w:val="004A3EAE"/>
    <w:rsid w:val="004A3FA8"/>
    <w:rsid w:val="004A4581"/>
    <w:rsid w:val="004A45B0"/>
    <w:rsid w:val="004A4A50"/>
    <w:rsid w:val="004A4D26"/>
    <w:rsid w:val="004A55EE"/>
    <w:rsid w:val="004A5611"/>
    <w:rsid w:val="004A5D75"/>
    <w:rsid w:val="004A5F85"/>
    <w:rsid w:val="004A602B"/>
    <w:rsid w:val="004A6132"/>
    <w:rsid w:val="004A61C2"/>
    <w:rsid w:val="004A63F7"/>
    <w:rsid w:val="004A6598"/>
    <w:rsid w:val="004A66B0"/>
    <w:rsid w:val="004A6B78"/>
    <w:rsid w:val="004A6C75"/>
    <w:rsid w:val="004A6CA7"/>
    <w:rsid w:val="004A6E95"/>
    <w:rsid w:val="004A706D"/>
    <w:rsid w:val="004A7526"/>
    <w:rsid w:val="004A7810"/>
    <w:rsid w:val="004A783E"/>
    <w:rsid w:val="004A7C0E"/>
    <w:rsid w:val="004A7C69"/>
    <w:rsid w:val="004A7E41"/>
    <w:rsid w:val="004B010D"/>
    <w:rsid w:val="004B093D"/>
    <w:rsid w:val="004B0FED"/>
    <w:rsid w:val="004B1B05"/>
    <w:rsid w:val="004B1E15"/>
    <w:rsid w:val="004B1F20"/>
    <w:rsid w:val="004B1FB9"/>
    <w:rsid w:val="004B202D"/>
    <w:rsid w:val="004B2272"/>
    <w:rsid w:val="004B2367"/>
    <w:rsid w:val="004B2795"/>
    <w:rsid w:val="004B2E1D"/>
    <w:rsid w:val="004B2FE5"/>
    <w:rsid w:val="004B306B"/>
    <w:rsid w:val="004B33ED"/>
    <w:rsid w:val="004B3663"/>
    <w:rsid w:val="004B37CF"/>
    <w:rsid w:val="004B381D"/>
    <w:rsid w:val="004B396B"/>
    <w:rsid w:val="004B3B67"/>
    <w:rsid w:val="004B43B1"/>
    <w:rsid w:val="004B45AF"/>
    <w:rsid w:val="004B45C3"/>
    <w:rsid w:val="004B475D"/>
    <w:rsid w:val="004B4988"/>
    <w:rsid w:val="004B4A85"/>
    <w:rsid w:val="004B4D24"/>
    <w:rsid w:val="004B4E5A"/>
    <w:rsid w:val="004B4F24"/>
    <w:rsid w:val="004B56F7"/>
    <w:rsid w:val="004B5DFF"/>
    <w:rsid w:val="004B5EED"/>
    <w:rsid w:val="004B5F30"/>
    <w:rsid w:val="004B5FC5"/>
    <w:rsid w:val="004B6331"/>
    <w:rsid w:val="004B63A3"/>
    <w:rsid w:val="004B63F9"/>
    <w:rsid w:val="004B6456"/>
    <w:rsid w:val="004B6B34"/>
    <w:rsid w:val="004B6CC2"/>
    <w:rsid w:val="004B6DAD"/>
    <w:rsid w:val="004B6E7F"/>
    <w:rsid w:val="004B718E"/>
    <w:rsid w:val="004B75CD"/>
    <w:rsid w:val="004B7C3C"/>
    <w:rsid w:val="004B7FC5"/>
    <w:rsid w:val="004C012F"/>
    <w:rsid w:val="004C024F"/>
    <w:rsid w:val="004C06D7"/>
    <w:rsid w:val="004C07AF"/>
    <w:rsid w:val="004C0A68"/>
    <w:rsid w:val="004C0B04"/>
    <w:rsid w:val="004C0FDD"/>
    <w:rsid w:val="004C1156"/>
    <w:rsid w:val="004C187D"/>
    <w:rsid w:val="004C1955"/>
    <w:rsid w:val="004C208D"/>
    <w:rsid w:val="004C2616"/>
    <w:rsid w:val="004C265C"/>
    <w:rsid w:val="004C26AF"/>
    <w:rsid w:val="004C2A9E"/>
    <w:rsid w:val="004C302B"/>
    <w:rsid w:val="004C30DF"/>
    <w:rsid w:val="004C365E"/>
    <w:rsid w:val="004C3734"/>
    <w:rsid w:val="004C3769"/>
    <w:rsid w:val="004C3B9A"/>
    <w:rsid w:val="004C3EE1"/>
    <w:rsid w:val="004C40BC"/>
    <w:rsid w:val="004C4193"/>
    <w:rsid w:val="004C43A3"/>
    <w:rsid w:val="004C469E"/>
    <w:rsid w:val="004C4848"/>
    <w:rsid w:val="004C48AD"/>
    <w:rsid w:val="004C4968"/>
    <w:rsid w:val="004C549D"/>
    <w:rsid w:val="004C5755"/>
    <w:rsid w:val="004C58C9"/>
    <w:rsid w:val="004C5A40"/>
    <w:rsid w:val="004C5D88"/>
    <w:rsid w:val="004C61D9"/>
    <w:rsid w:val="004C6535"/>
    <w:rsid w:val="004C65D6"/>
    <w:rsid w:val="004C680E"/>
    <w:rsid w:val="004C6A44"/>
    <w:rsid w:val="004C6E4C"/>
    <w:rsid w:val="004C7040"/>
    <w:rsid w:val="004C71D3"/>
    <w:rsid w:val="004C71F5"/>
    <w:rsid w:val="004C726B"/>
    <w:rsid w:val="004C7856"/>
    <w:rsid w:val="004C7E16"/>
    <w:rsid w:val="004C7F8A"/>
    <w:rsid w:val="004D00CE"/>
    <w:rsid w:val="004D0676"/>
    <w:rsid w:val="004D0889"/>
    <w:rsid w:val="004D0D86"/>
    <w:rsid w:val="004D126D"/>
    <w:rsid w:val="004D13C7"/>
    <w:rsid w:val="004D1603"/>
    <w:rsid w:val="004D17BA"/>
    <w:rsid w:val="004D1DB0"/>
    <w:rsid w:val="004D200B"/>
    <w:rsid w:val="004D2031"/>
    <w:rsid w:val="004D24AD"/>
    <w:rsid w:val="004D24B2"/>
    <w:rsid w:val="004D2670"/>
    <w:rsid w:val="004D273E"/>
    <w:rsid w:val="004D27FD"/>
    <w:rsid w:val="004D2937"/>
    <w:rsid w:val="004D2A41"/>
    <w:rsid w:val="004D2F85"/>
    <w:rsid w:val="004D37EA"/>
    <w:rsid w:val="004D3A37"/>
    <w:rsid w:val="004D3CC8"/>
    <w:rsid w:val="004D403B"/>
    <w:rsid w:val="004D41DC"/>
    <w:rsid w:val="004D4209"/>
    <w:rsid w:val="004D43F4"/>
    <w:rsid w:val="004D465F"/>
    <w:rsid w:val="004D4AEE"/>
    <w:rsid w:val="004D4E01"/>
    <w:rsid w:val="004D4EC0"/>
    <w:rsid w:val="004D5959"/>
    <w:rsid w:val="004D5B7E"/>
    <w:rsid w:val="004D602A"/>
    <w:rsid w:val="004D6A35"/>
    <w:rsid w:val="004D6AC2"/>
    <w:rsid w:val="004D6EFB"/>
    <w:rsid w:val="004D7167"/>
    <w:rsid w:val="004D726B"/>
    <w:rsid w:val="004D77A6"/>
    <w:rsid w:val="004D7856"/>
    <w:rsid w:val="004D7B5D"/>
    <w:rsid w:val="004E00CF"/>
    <w:rsid w:val="004E0D1C"/>
    <w:rsid w:val="004E0FA8"/>
    <w:rsid w:val="004E1411"/>
    <w:rsid w:val="004E148B"/>
    <w:rsid w:val="004E149F"/>
    <w:rsid w:val="004E180D"/>
    <w:rsid w:val="004E1A19"/>
    <w:rsid w:val="004E1F38"/>
    <w:rsid w:val="004E2943"/>
    <w:rsid w:val="004E2A14"/>
    <w:rsid w:val="004E2D0E"/>
    <w:rsid w:val="004E30B8"/>
    <w:rsid w:val="004E323A"/>
    <w:rsid w:val="004E32ED"/>
    <w:rsid w:val="004E37EA"/>
    <w:rsid w:val="004E38D6"/>
    <w:rsid w:val="004E39C1"/>
    <w:rsid w:val="004E42F4"/>
    <w:rsid w:val="004E4416"/>
    <w:rsid w:val="004E446F"/>
    <w:rsid w:val="004E4A09"/>
    <w:rsid w:val="004E4C5A"/>
    <w:rsid w:val="004E4D0D"/>
    <w:rsid w:val="004E4E49"/>
    <w:rsid w:val="004E4FAA"/>
    <w:rsid w:val="004E5439"/>
    <w:rsid w:val="004E5654"/>
    <w:rsid w:val="004E58C5"/>
    <w:rsid w:val="004E595A"/>
    <w:rsid w:val="004E5BA7"/>
    <w:rsid w:val="004E65B2"/>
    <w:rsid w:val="004E691B"/>
    <w:rsid w:val="004E69EC"/>
    <w:rsid w:val="004E6AE6"/>
    <w:rsid w:val="004E6B9E"/>
    <w:rsid w:val="004E6BEB"/>
    <w:rsid w:val="004E7488"/>
    <w:rsid w:val="004E77D4"/>
    <w:rsid w:val="004E78D1"/>
    <w:rsid w:val="004F0735"/>
    <w:rsid w:val="004F0C86"/>
    <w:rsid w:val="004F1416"/>
    <w:rsid w:val="004F1E36"/>
    <w:rsid w:val="004F1FEE"/>
    <w:rsid w:val="004F21C6"/>
    <w:rsid w:val="004F228B"/>
    <w:rsid w:val="004F26F9"/>
    <w:rsid w:val="004F28C3"/>
    <w:rsid w:val="004F326B"/>
    <w:rsid w:val="004F3647"/>
    <w:rsid w:val="004F36D9"/>
    <w:rsid w:val="004F3703"/>
    <w:rsid w:val="004F37E5"/>
    <w:rsid w:val="004F3EEE"/>
    <w:rsid w:val="004F4139"/>
    <w:rsid w:val="004F4176"/>
    <w:rsid w:val="004F426A"/>
    <w:rsid w:val="004F4833"/>
    <w:rsid w:val="004F4EB6"/>
    <w:rsid w:val="004F51EF"/>
    <w:rsid w:val="004F5242"/>
    <w:rsid w:val="004F544D"/>
    <w:rsid w:val="004F54D7"/>
    <w:rsid w:val="004F54F9"/>
    <w:rsid w:val="004F5789"/>
    <w:rsid w:val="004F5B3E"/>
    <w:rsid w:val="004F5D46"/>
    <w:rsid w:val="004F601A"/>
    <w:rsid w:val="004F605A"/>
    <w:rsid w:val="004F61D3"/>
    <w:rsid w:val="004F629C"/>
    <w:rsid w:val="004F6326"/>
    <w:rsid w:val="004F67D4"/>
    <w:rsid w:val="004F68E3"/>
    <w:rsid w:val="004F6D78"/>
    <w:rsid w:val="004F6EB2"/>
    <w:rsid w:val="004F6F16"/>
    <w:rsid w:val="004F70AB"/>
    <w:rsid w:val="004F70DF"/>
    <w:rsid w:val="004F755F"/>
    <w:rsid w:val="004F75FB"/>
    <w:rsid w:val="004F799C"/>
    <w:rsid w:val="004F7A0F"/>
    <w:rsid w:val="004F7A81"/>
    <w:rsid w:val="004F7C82"/>
    <w:rsid w:val="004F7D09"/>
    <w:rsid w:val="004F7FFA"/>
    <w:rsid w:val="00500002"/>
    <w:rsid w:val="005008AF"/>
    <w:rsid w:val="00500C0E"/>
    <w:rsid w:val="00500DB7"/>
    <w:rsid w:val="00501164"/>
    <w:rsid w:val="00501793"/>
    <w:rsid w:val="00501B26"/>
    <w:rsid w:val="005021D4"/>
    <w:rsid w:val="005027E0"/>
    <w:rsid w:val="00502B39"/>
    <w:rsid w:val="0050384A"/>
    <w:rsid w:val="00503986"/>
    <w:rsid w:val="00503BBA"/>
    <w:rsid w:val="00503C47"/>
    <w:rsid w:val="00503CE1"/>
    <w:rsid w:val="00503D12"/>
    <w:rsid w:val="00503F18"/>
    <w:rsid w:val="00503FF9"/>
    <w:rsid w:val="0050457E"/>
    <w:rsid w:val="005045E6"/>
    <w:rsid w:val="00504622"/>
    <w:rsid w:val="00504FBC"/>
    <w:rsid w:val="005053D4"/>
    <w:rsid w:val="0050560B"/>
    <w:rsid w:val="00505C93"/>
    <w:rsid w:val="00505D7E"/>
    <w:rsid w:val="00505F7A"/>
    <w:rsid w:val="0050604A"/>
    <w:rsid w:val="00506319"/>
    <w:rsid w:val="00506C88"/>
    <w:rsid w:val="00506CA2"/>
    <w:rsid w:val="00506EF0"/>
    <w:rsid w:val="005071C5"/>
    <w:rsid w:val="0050736B"/>
    <w:rsid w:val="0050773F"/>
    <w:rsid w:val="0050785C"/>
    <w:rsid w:val="00507FB8"/>
    <w:rsid w:val="00507FE4"/>
    <w:rsid w:val="00510149"/>
    <w:rsid w:val="00510405"/>
    <w:rsid w:val="00510512"/>
    <w:rsid w:val="005108AE"/>
    <w:rsid w:val="00510BC3"/>
    <w:rsid w:val="00510BC5"/>
    <w:rsid w:val="00510C16"/>
    <w:rsid w:val="00511DFA"/>
    <w:rsid w:val="00511F5D"/>
    <w:rsid w:val="00511F64"/>
    <w:rsid w:val="00511FAD"/>
    <w:rsid w:val="00512596"/>
    <w:rsid w:val="00512689"/>
    <w:rsid w:val="00512A03"/>
    <w:rsid w:val="00512DDA"/>
    <w:rsid w:val="00512E06"/>
    <w:rsid w:val="005135EE"/>
    <w:rsid w:val="00513743"/>
    <w:rsid w:val="00513873"/>
    <w:rsid w:val="00513BB1"/>
    <w:rsid w:val="00513C12"/>
    <w:rsid w:val="00513F6B"/>
    <w:rsid w:val="00513FFE"/>
    <w:rsid w:val="005143F2"/>
    <w:rsid w:val="00514468"/>
    <w:rsid w:val="00514864"/>
    <w:rsid w:val="005148AA"/>
    <w:rsid w:val="00514A28"/>
    <w:rsid w:val="00514A47"/>
    <w:rsid w:val="00514A6F"/>
    <w:rsid w:val="00514BD7"/>
    <w:rsid w:val="00514C8A"/>
    <w:rsid w:val="00515156"/>
    <w:rsid w:val="00515544"/>
    <w:rsid w:val="005157A6"/>
    <w:rsid w:val="005159E3"/>
    <w:rsid w:val="00515A0A"/>
    <w:rsid w:val="00515AAF"/>
    <w:rsid w:val="00515E0D"/>
    <w:rsid w:val="00515EB7"/>
    <w:rsid w:val="00516298"/>
    <w:rsid w:val="00516643"/>
    <w:rsid w:val="00516A68"/>
    <w:rsid w:val="00516A83"/>
    <w:rsid w:val="00516A88"/>
    <w:rsid w:val="00516E24"/>
    <w:rsid w:val="00517004"/>
    <w:rsid w:val="005170F0"/>
    <w:rsid w:val="00517424"/>
    <w:rsid w:val="0051751C"/>
    <w:rsid w:val="005178F9"/>
    <w:rsid w:val="005179DD"/>
    <w:rsid w:val="005179EE"/>
    <w:rsid w:val="00517BE4"/>
    <w:rsid w:val="00517E88"/>
    <w:rsid w:val="00517E8B"/>
    <w:rsid w:val="00517FBA"/>
    <w:rsid w:val="00520043"/>
    <w:rsid w:val="00520409"/>
    <w:rsid w:val="00520678"/>
    <w:rsid w:val="0052082B"/>
    <w:rsid w:val="00520AD2"/>
    <w:rsid w:val="00520D61"/>
    <w:rsid w:val="0052102B"/>
    <w:rsid w:val="005211DC"/>
    <w:rsid w:val="00521A0A"/>
    <w:rsid w:val="00521AFD"/>
    <w:rsid w:val="00521E89"/>
    <w:rsid w:val="00521FBF"/>
    <w:rsid w:val="00522151"/>
    <w:rsid w:val="00522452"/>
    <w:rsid w:val="00522643"/>
    <w:rsid w:val="00522BAE"/>
    <w:rsid w:val="0052311E"/>
    <w:rsid w:val="005231DC"/>
    <w:rsid w:val="005234C4"/>
    <w:rsid w:val="00523C73"/>
    <w:rsid w:val="00523D1D"/>
    <w:rsid w:val="00523D24"/>
    <w:rsid w:val="00524031"/>
    <w:rsid w:val="00524188"/>
    <w:rsid w:val="00524417"/>
    <w:rsid w:val="00524EB3"/>
    <w:rsid w:val="005250DC"/>
    <w:rsid w:val="005251D2"/>
    <w:rsid w:val="005254B4"/>
    <w:rsid w:val="005258E6"/>
    <w:rsid w:val="005259D1"/>
    <w:rsid w:val="00525A3D"/>
    <w:rsid w:val="00525ADA"/>
    <w:rsid w:val="00525B73"/>
    <w:rsid w:val="00525D06"/>
    <w:rsid w:val="00525E46"/>
    <w:rsid w:val="00526000"/>
    <w:rsid w:val="00526023"/>
    <w:rsid w:val="005261DE"/>
    <w:rsid w:val="0052635D"/>
    <w:rsid w:val="0052641D"/>
    <w:rsid w:val="005265D8"/>
    <w:rsid w:val="005268B2"/>
    <w:rsid w:val="00526A33"/>
    <w:rsid w:val="00526E36"/>
    <w:rsid w:val="00530285"/>
    <w:rsid w:val="005303A7"/>
    <w:rsid w:val="005304D6"/>
    <w:rsid w:val="00530912"/>
    <w:rsid w:val="00530B24"/>
    <w:rsid w:val="00530D96"/>
    <w:rsid w:val="00530E3F"/>
    <w:rsid w:val="005311A4"/>
    <w:rsid w:val="005313E7"/>
    <w:rsid w:val="00531613"/>
    <w:rsid w:val="00531671"/>
    <w:rsid w:val="005317DB"/>
    <w:rsid w:val="00531C70"/>
    <w:rsid w:val="00531F3F"/>
    <w:rsid w:val="0053212D"/>
    <w:rsid w:val="005325D5"/>
    <w:rsid w:val="00532687"/>
    <w:rsid w:val="0053275F"/>
    <w:rsid w:val="005328D7"/>
    <w:rsid w:val="00533084"/>
    <w:rsid w:val="0053350D"/>
    <w:rsid w:val="00533C64"/>
    <w:rsid w:val="00533D40"/>
    <w:rsid w:val="00533D91"/>
    <w:rsid w:val="00533E3B"/>
    <w:rsid w:val="005344BC"/>
    <w:rsid w:val="005347B6"/>
    <w:rsid w:val="00534CBF"/>
    <w:rsid w:val="00534DD7"/>
    <w:rsid w:val="0053546D"/>
    <w:rsid w:val="0053596E"/>
    <w:rsid w:val="00535D92"/>
    <w:rsid w:val="00535EFE"/>
    <w:rsid w:val="00536237"/>
    <w:rsid w:val="005363CA"/>
    <w:rsid w:val="00536631"/>
    <w:rsid w:val="0053680D"/>
    <w:rsid w:val="00536A72"/>
    <w:rsid w:val="00536AB9"/>
    <w:rsid w:val="005371E8"/>
    <w:rsid w:val="005374B7"/>
    <w:rsid w:val="00537E8D"/>
    <w:rsid w:val="00540214"/>
    <w:rsid w:val="00540489"/>
    <w:rsid w:val="005404AB"/>
    <w:rsid w:val="005409E1"/>
    <w:rsid w:val="005409E3"/>
    <w:rsid w:val="00540A0C"/>
    <w:rsid w:val="00540A1B"/>
    <w:rsid w:val="00540BC9"/>
    <w:rsid w:val="00540EA6"/>
    <w:rsid w:val="0054133E"/>
    <w:rsid w:val="005414DC"/>
    <w:rsid w:val="0054173D"/>
    <w:rsid w:val="00541A08"/>
    <w:rsid w:val="00541D9D"/>
    <w:rsid w:val="00541DB9"/>
    <w:rsid w:val="00542223"/>
    <w:rsid w:val="0054243C"/>
    <w:rsid w:val="005426AB"/>
    <w:rsid w:val="0054279E"/>
    <w:rsid w:val="00542D03"/>
    <w:rsid w:val="00542DAC"/>
    <w:rsid w:val="00542F58"/>
    <w:rsid w:val="0054309B"/>
    <w:rsid w:val="0054352D"/>
    <w:rsid w:val="005439BA"/>
    <w:rsid w:val="00544842"/>
    <w:rsid w:val="00544980"/>
    <w:rsid w:val="0054507B"/>
    <w:rsid w:val="00545130"/>
    <w:rsid w:val="005451B0"/>
    <w:rsid w:val="005452CF"/>
    <w:rsid w:val="00545423"/>
    <w:rsid w:val="005457E8"/>
    <w:rsid w:val="00545A36"/>
    <w:rsid w:val="00546D98"/>
    <w:rsid w:val="00546E85"/>
    <w:rsid w:val="00546FAB"/>
    <w:rsid w:val="00547095"/>
    <w:rsid w:val="005470CB"/>
    <w:rsid w:val="0054775D"/>
    <w:rsid w:val="00547C6F"/>
    <w:rsid w:val="00547D81"/>
    <w:rsid w:val="00547E71"/>
    <w:rsid w:val="00547E90"/>
    <w:rsid w:val="00547F58"/>
    <w:rsid w:val="005503F4"/>
    <w:rsid w:val="005505B9"/>
    <w:rsid w:val="005508B9"/>
    <w:rsid w:val="005509F6"/>
    <w:rsid w:val="00550AE6"/>
    <w:rsid w:val="00550B69"/>
    <w:rsid w:val="0055109B"/>
    <w:rsid w:val="00551255"/>
    <w:rsid w:val="00551526"/>
    <w:rsid w:val="0055158F"/>
    <w:rsid w:val="0055167D"/>
    <w:rsid w:val="005518C8"/>
    <w:rsid w:val="0055193B"/>
    <w:rsid w:val="005519CC"/>
    <w:rsid w:val="00551E6E"/>
    <w:rsid w:val="00551EBA"/>
    <w:rsid w:val="00551F8E"/>
    <w:rsid w:val="0055263C"/>
    <w:rsid w:val="00553161"/>
    <w:rsid w:val="00553189"/>
    <w:rsid w:val="005531AE"/>
    <w:rsid w:val="005531EA"/>
    <w:rsid w:val="0055341C"/>
    <w:rsid w:val="0055361A"/>
    <w:rsid w:val="005537B2"/>
    <w:rsid w:val="0055380F"/>
    <w:rsid w:val="00553958"/>
    <w:rsid w:val="00553B30"/>
    <w:rsid w:val="00553B59"/>
    <w:rsid w:val="00553C82"/>
    <w:rsid w:val="00553D6A"/>
    <w:rsid w:val="00554163"/>
    <w:rsid w:val="0055448D"/>
    <w:rsid w:val="005549B0"/>
    <w:rsid w:val="00554B55"/>
    <w:rsid w:val="00554F77"/>
    <w:rsid w:val="00555101"/>
    <w:rsid w:val="0055580B"/>
    <w:rsid w:val="00555CBF"/>
    <w:rsid w:val="0055612C"/>
    <w:rsid w:val="005561F0"/>
    <w:rsid w:val="00556228"/>
    <w:rsid w:val="00556414"/>
    <w:rsid w:val="00556454"/>
    <w:rsid w:val="00556499"/>
    <w:rsid w:val="0055655F"/>
    <w:rsid w:val="00556612"/>
    <w:rsid w:val="005567E1"/>
    <w:rsid w:val="00556C2B"/>
    <w:rsid w:val="005571BF"/>
    <w:rsid w:val="00557368"/>
    <w:rsid w:val="00557CA4"/>
    <w:rsid w:val="00557F71"/>
    <w:rsid w:val="00557FA5"/>
    <w:rsid w:val="005610F5"/>
    <w:rsid w:val="00561257"/>
    <w:rsid w:val="00561619"/>
    <w:rsid w:val="005616CA"/>
    <w:rsid w:val="005616E9"/>
    <w:rsid w:val="00561741"/>
    <w:rsid w:val="00561760"/>
    <w:rsid w:val="005617E9"/>
    <w:rsid w:val="00561857"/>
    <w:rsid w:val="00562217"/>
    <w:rsid w:val="005623A2"/>
    <w:rsid w:val="005624A4"/>
    <w:rsid w:val="00562768"/>
    <w:rsid w:val="00562ED6"/>
    <w:rsid w:val="0056315B"/>
    <w:rsid w:val="00563357"/>
    <w:rsid w:val="005635CD"/>
    <w:rsid w:val="005636DA"/>
    <w:rsid w:val="005638AE"/>
    <w:rsid w:val="005638D9"/>
    <w:rsid w:val="005638E1"/>
    <w:rsid w:val="00563915"/>
    <w:rsid w:val="00563B5B"/>
    <w:rsid w:val="00563B83"/>
    <w:rsid w:val="00563D29"/>
    <w:rsid w:val="00563DF7"/>
    <w:rsid w:val="00563FA9"/>
    <w:rsid w:val="005640D9"/>
    <w:rsid w:val="005644C0"/>
    <w:rsid w:val="005648F8"/>
    <w:rsid w:val="0056498C"/>
    <w:rsid w:val="00564A25"/>
    <w:rsid w:val="00564B21"/>
    <w:rsid w:val="00564BB0"/>
    <w:rsid w:val="00564DB1"/>
    <w:rsid w:val="00565386"/>
    <w:rsid w:val="00565462"/>
    <w:rsid w:val="00565877"/>
    <w:rsid w:val="0056596C"/>
    <w:rsid w:val="00565972"/>
    <w:rsid w:val="00565A2F"/>
    <w:rsid w:val="00565D66"/>
    <w:rsid w:val="0056640A"/>
    <w:rsid w:val="005666B1"/>
    <w:rsid w:val="005668B6"/>
    <w:rsid w:val="005668D0"/>
    <w:rsid w:val="00567488"/>
    <w:rsid w:val="0056769B"/>
    <w:rsid w:val="00567CD2"/>
    <w:rsid w:val="00567EB6"/>
    <w:rsid w:val="0057050C"/>
    <w:rsid w:val="0057057F"/>
    <w:rsid w:val="0057084D"/>
    <w:rsid w:val="0057099B"/>
    <w:rsid w:val="00570E00"/>
    <w:rsid w:val="005711C6"/>
    <w:rsid w:val="00571450"/>
    <w:rsid w:val="00571FB7"/>
    <w:rsid w:val="0057224A"/>
    <w:rsid w:val="0057234B"/>
    <w:rsid w:val="00572A0B"/>
    <w:rsid w:val="00572C75"/>
    <w:rsid w:val="00572CCD"/>
    <w:rsid w:val="00572CD9"/>
    <w:rsid w:val="00572E32"/>
    <w:rsid w:val="00573052"/>
    <w:rsid w:val="0057343D"/>
    <w:rsid w:val="00573DD1"/>
    <w:rsid w:val="00573F4B"/>
    <w:rsid w:val="0057416F"/>
    <w:rsid w:val="0057440A"/>
    <w:rsid w:val="005744A8"/>
    <w:rsid w:val="00574A1F"/>
    <w:rsid w:val="00574B44"/>
    <w:rsid w:val="00574C0A"/>
    <w:rsid w:val="00574D3C"/>
    <w:rsid w:val="00574E28"/>
    <w:rsid w:val="00575185"/>
    <w:rsid w:val="00575226"/>
    <w:rsid w:val="00575383"/>
    <w:rsid w:val="005754A9"/>
    <w:rsid w:val="00575684"/>
    <w:rsid w:val="0057577A"/>
    <w:rsid w:val="005758F7"/>
    <w:rsid w:val="00575A12"/>
    <w:rsid w:val="00575B55"/>
    <w:rsid w:val="00575B6D"/>
    <w:rsid w:val="00575CF0"/>
    <w:rsid w:val="00576081"/>
    <w:rsid w:val="00576224"/>
    <w:rsid w:val="00576281"/>
    <w:rsid w:val="0057668D"/>
    <w:rsid w:val="00576896"/>
    <w:rsid w:val="00576AE1"/>
    <w:rsid w:val="00576BCE"/>
    <w:rsid w:val="00576BD3"/>
    <w:rsid w:val="00577267"/>
    <w:rsid w:val="00577B83"/>
    <w:rsid w:val="00577E28"/>
    <w:rsid w:val="00580143"/>
    <w:rsid w:val="005802F6"/>
    <w:rsid w:val="005805B5"/>
    <w:rsid w:val="00580648"/>
    <w:rsid w:val="00580751"/>
    <w:rsid w:val="0058131E"/>
    <w:rsid w:val="005813D6"/>
    <w:rsid w:val="00581526"/>
    <w:rsid w:val="005816FC"/>
    <w:rsid w:val="0058172E"/>
    <w:rsid w:val="00581A12"/>
    <w:rsid w:val="00581BC4"/>
    <w:rsid w:val="00581DD3"/>
    <w:rsid w:val="00581E0D"/>
    <w:rsid w:val="00581FFE"/>
    <w:rsid w:val="0058202C"/>
    <w:rsid w:val="00582176"/>
    <w:rsid w:val="00582625"/>
    <w:rsid w:val="005827E0"/>
    <w:rsid w:val="00582859"/>
    <w:rsid w:val="00582A16"/>
    <w:rsid w:val="00582E76"/>
    <w:rsid w:val="00582FC6"/>
    <w:rsid w:val="00583594"/>
    <w:rsid w:val="0058369F"/>
    <w:rsid w:val="00583A9F"/>
    <w:rsid w:val="00583B5E"/>
    <w:rsid w:val="00583D0A"/>
    <w:rsid w:val="00583F84"/>
    <w:rsid w:val="00584154"/>
    <w:rsid w:val="005841B2"/>
    <w:rsid w:val="0058450A"/>
    <w:rsid w:val="0058452F"/>
    <w:rsid w:val="00584559"/>
    <w:rsid w:val="005848B4"/>
    <w:rsid w:val="00584966"/>
    <w:rsid w:val="00584B3B"/>
    <w:rsid w:val="005855FF"/>
    <w:rsid w:val="00585AE5"/>
    <w:rsid w:val="00585B69"/>
    <w:rsid w:val="00585E4C"/>
    <w:rsid w:val="00585F79"/>
    <w:rsid w:val="0058645C"/>
    <w:rsid w:val="005864E4"/>
    <w:rsid w:val="005865BD"/>
    <w:rsid w:val="00586A9A"/>
    <w:rsid w:val="00586AFC"/>
    <w:rsid w:val="00586D8A"/>
    <w:rsid w:val="00586E42"/>
    <w:rsid w:val="005870B0"/>
    <w:rsid w:val="00587362"/>
    <w:rsid w:val="0058747C"/>
    <w:rsid w:val="00587833"/>
    <w:rsid w:val="00587A65"/>
    <w:rsid w:val="00587A74"/>
    <w:rsid w:val="00587D0A"/>
    <w:rsid w:val="00587D97"/>
    <w:rsid w:val="0059040C"/>
    <w:rsid w:val="00590AB2"/>
    <w:rsid w:val="00590DA3"/>
    <w:rsid w:val="005913DC"/>
    <w:rsid w:val="0059140D"/>
    <w:rsid w:val="00591450"/>
    <w:rsid w:val="00591568"/>
    <w:rsid w:val="005916C8"/>
    <w:rsid w:val="00591AE9"/>
    <w:rsid w:val="00591CB2"/>
    <w:rsid w:val="00591D74"/>
    <w:rsid w:val="00592118"/>
    <w:rsid w:val="00592236"/>
    <w:rsid w:val="0059227E"/>
    <w:rsid w:val="00592627"/>
    <w:rsid w:val="0059268C"/>
    <w:rsid w:val="00592923"/>
    <w:rsid w:val="00592B2D"/>
    <w:rsid w:val="00592C3E"/>
    <w:rsid w:val="00592D43"/>
    <w:rsid w:val="00592DA2"/>
    <w:rsid w:val="00592FBB"/>
    <w:rsid w:val="00592FFD"/>
    <w:rsid w:val="00593566"/>
    <w:rsid w:val="0059357D"/>
    <w:rsid w:val="00593791"/>
    <w:rsid w:val="00593ADF"/>
    <w:rsid w:val="00593C6F"/>
    <w:rsid w:val="00594162"/>
    <w:rsid w:val="005946DB"/>
    <w:rsid w:val="00594FB8"/>
    <w:rsid w:val="0059502D"/>
    <w:rsid w:val="00595142"/>
    <w:rsid w:val="005953CA"/>
    <w:rsid w:val="005958CF"/>
    <w:rsid w:val="0059591C"/>
    <w:rsid w:val="00595920"/>
    <w:rsid w:val="00595942"/>
    <w:rsid w:val="0059596A"/>
    <w:rsid w:val="00595A61"/>
    <w:rsid w:val="00595A71"/>
    <w:rsid w:val="00596015"/>
    <w:rsid w:val="005961F4"/>
    <w:rsid w:val="00596372"/>
    <w:rsid w:val="00596449"/>
    <w:rsid w:val="00596A81"/>
    <w:rsid w:val="00597091"/>
    <w:rsid w:val="005977A7"/>
    <w:rsid w:val="00597B7C"/>
    <w:rsid w:val="005A0174"/>
    <w:rsid w:val="005A01A2"/>
    <w:rsid w:val="005A044A"/>
    <w:rsid w:val="005A0647"/>
    <w:rsid w:val="005A08DE"/>
    <w:rsid w:val="005A0E33"/>
    <w:rsid w:val="005A0F8E"/>
    <w:rsid w:val="005A1213"/>
    <w:rsid w:val="005A151E"/>
    <w:rsid w:val="005A15CE"/>
    <w:rsid w:val="005A1687"/>
    <w:rsid w:val="005A176D"/>
    <w:rsid w:val="005A196A"/>
    <w:rsid w:val="005A1B14"/>
    <w:rsid w:val="005A1CC1"/>
    <w:rsid w:val="005A1E5C"/>
    <w:rsid w:val="005A1EC1"/>
    <w:rsid w:val="005A350A"/>
    <w:rsid w:val="005A3546"/>
    <w:rsid w:val="005A3854"/>
    <w:rsid w:val="005A3AEF"/>
    <w:rsid w:val="005A3DDC"/>
    <w:rsid w:val="005A3E28"/>
    <w:rsid w:val="005A3FD7"/>
    <w:rsid w:val="005A4249"/>
    <w:rsid w:val="005A425D"/>
    <w:rsid w:val="005A4F99"/>
    <w:rsid w:val="005A53C1"/>
    <w:rsid w:val="005A58E0"/>
    <w:rsid w:val="005A5D82"/>
    <w:rsid w:val="005A5D9A"/>
    <w:rsid w:val="005A5DC2"/>
    <w:rsid w:val="005A5ECE"/>
    <w:rsid w:val="005A5F63"/>
    <w:rsid w:val="005A5FE7"/>
    <w:rsid w:val="005A61D9"/>
    <w:rsid w:val="005A6210"/>
    <w:rsid w:val="005A62B7"/>
    <w:rsid w:val="005A6980"/>
    <w:rsid w:val="005A6CB1"/>
    <w:rsid w:val="005A6D7D"/>
    <w:rsid w:val="005A71AD"/>
    <w:rsid w:val="005A739A"/>
    <w:rsid w:val="005A75CD"/>
    <w:rsid w:val="005A7AB4"/>
    <w:rsid w:val="005A7B44"/>
    <w:rsid w:val="005A7B77"/>
    <w:rsid w:val="005A7DE8"/>
    <w:rsid w:val="005A7F1B"/>
    <w:rsid w:val="005B02B1"/>
    <w:rsid w:val="005B0694"/>
    <w:rsid w:val="005B08DE"/>
    <w:rsid w:val="005B0960"/>
    <w:rsid w:val="005B0B60"/>
    <w:rsid w:val="005B0DC1"/>
    <w:rsid w:val="005B0EE6"/>
    <w:rsid w:val="005B1054"/>
    <w:rsid w:val="005B1216"/>
    <w:rsid w:val="005B1439"/>
    <w:rsid w:val="005B16F7"/>
    <w:rsid w:val="005B1817"/>
    <w:rsid w:val="005B192F"/>
    <w:rsid w:val="005B227F"/>
    <w:rsid w:val="005B2590"/>
    <w:rsid w:val="005B2789"/>
    <w:rsid w:val="005B2BA2"/>
    <w:rsid w:val="005B2FE1"/>
    <w:rsid w:val="005B2FEB"/>
    <w:rsid w:val="005B325E"/>
    <w:rsid w:val="005B3650"/>
    <w:rsid w:val="005B3C86"/>
    <w:rsid w:val="005B3D85"/>
    <w:rsid w:val="005B40A1"/>
    <w:rsid w:val="005B40DC"/>
    <w:rsid w:val="005B4386"/>
    <w:rsid w:val="005B4492"/>
    <w:rsid w:val="005B49CC"/>
    <w:rsid w:val="005B49E6"/>
    <w:rsid w:val="005B4B9B"/>
    <w:rsid w:val="005B4F0D"/>
    <w:rsid w:val="005B53BA"/>
    <w:rsid w:val="005B53C6"/>
    <w:rsid w:val="005B55EA"/>
    <w:rsid w:val="005B55F2"/>
    <w:rsid w:val="005B5922"/>
    <w:rsid w:val="005B5958"/>
    <w:rsid w:val="005B59ED"/>
    <w:rsid w:val="005B5B60"/>
    <w:rsid w:val="005B5C5A"/>
    <w:rsid w:val="005B5C96"/>
    <w:rsid w:val="005B5D46"/>
    <w:rsid w:val="005B5D89"/>
    <w:rsid w:val="005B64AE"/>
    <w:rsid w:val="005B65E9"/>
    <w:rsid w:val="005B6843"/>
    <w:rsid w:val="005B693F"/>
    <w:rsid w:val="005B6FA5"/>
    <w:rsid w:val="005B7018"/>
    <w:rsid w:val="005B70C4"/>
    <w:rsid w:val="005B7491"/>
    <w:rsid w:val="005B7537"/>
    <w:rsid w:val="005B75A0"/>
    <w:rsid w:val="005B76AD"/>
    <w:rsid w:val="005B78E9"/>
    <w:rsid w:val="005B7D0E"/>
    <w:rsid w:val="005B7D6B"/>
    <w:rsid w:val="005B7DB0"/>
    <w:rsid w:val="005C03FE"/>
    <w:rsid w:val="005C0440"/>
    <w:rsid w:val="005C0489"/>
    <w:rsid w:val="005C078F"/>
    <w:rsid w:val="005C0D6B"/>
    <w:rsid w:val="005C0DAF"/>
    <w:rsid w:val="005C0F05"/>
    <w:rsid w:val="005C0F32"/>
    <w:rsid w:val="005C0F35"/>
    <w:rsid w:val="005C1061"/>
    <w:rsid w:val="005C11C4"/>
    <w:rsid w:val="005C14BA"/>
    <w:rsid w:val="005C15F9"/>
    <w:rsid w:val="005C1635"/>
    <w:rsid w:val="005C194D"/>
    <w:rsid w:val="005C2297"/>
    <w:rsid w:val="005C2621"/>
    <w:rsid w:val="005C2794"/>
    <w:rsid w:val="005C29C9"/>
    <w:rsid w:val="005C29E4"/>
    <w:rsid w:val="005C29FE"/>
    <w:rsid w:val="005C2BB5"/>
    <w:rsid w:val="005C2D13"/>
    <w:rsid w:val="005C2D53"/>
    <w:rsid w:val="005C31D9"/>
    <w:rsid w:val="005C34DE"/>
    <w:rsid w:val="005C34FA"/>
    <w:rsid w:val="005C351B"/>
    <w:rsid w:val="005C35CD"/>
    <w:rsid w:val="005C3678"/>
    <w:rsid w:val="005C3951"/>
    <w:rsid w:val="005C3AA5"/>
    <w:rsid w:val="005C4212"/>
    <w:rsid w:val="005C4225"/>
    <w:rsid w:val="005C47FD"/>
    <w:rsid w:val="005C4CC2"/>
    <w:rsid w:val="005C4D53"/>
    <w:rsid w:val="005C50A6"/>
    <w:rsid w:val="005C57D9"/>
    <w:rsid w:val="005C5BED"/>
    <w:rsid w:val="005C5DEE"/>
    <w:rsid w:val="005C5FE5"/>
    <w:rsid w:val="005C60A5"/>
    <w:rsid w:val="005C6331"/>
    <w:rsid w:val="005C66C6"/>
    <w:rsid w:val="005C7355"/>
    <w:rsid w:val="005C751F"/>
    <w:rsid w:val="005C75B2"/>
    <w:rsid w:val="005C75E8"/>
    <w:rsid w:val="005C7DFA"/>
    <w:rsid w:val="005C7FED"/>
    <w:rsid w:val="005C7FEF"/>
    <w:rsid w:val="005D0910"/>
    <w:rsid w:val="005D0F97"/>
    <w:rsid w:val="005D14AA"/>
    <w:rsid w:val="005D1C93"/>
    <w:rsid w:val="005D2015"/>
    <w:rsid w:val="005D2145"/>
    <w:rsid w:val="005D23E8"/>
    <w:rsid w:val="005D25FD"/>
    <w:rsid w:val="005D29B3"/>
    <w:rsid w:val="005D2C37"/>
    <w:rsid w:val="005D2C49"/>
    <w:rsid w:val="005D2F23"/>
    <w:rsid w:val="005D2F52"/>
    <w:rsid w:val="005D3565"/>
    <w:rsid w:val="005D3655"/>
    <w:rsid w:val="005D3786"/>
    <w:rsid w:val="005D3854"/>
    <w:rsid w:val="005D3A7A"/>
    <w:rsid w:val="005D3F11"/>
    <w:rsid w:val="005D4169"/>
    <w:rsid w:val="005D44DF"/>
    <w:rsid w:val="005D46C9"/>
    <w:rsid w:val="005D52B3"/>
    <w:rsid w:val="005D52B9"/>
    <w:rsid w:val="005D53DB"/>
    <w:rsid w:val="005D566F"/>
    <w:rsid w:val="005D6095"/>
    <w:rsid w:val="005D61C7"/>
    <w:rsid w:val="005D627C"/>
    <w:rsid w:val="005D632D"/>
    <w:rsid w:val="005D6339"/>
    <w:rsid w:val="005D667F"/>
    <w:rsid w:val="005D6869"/>
    <w:rsid w:val="005D6B32"/>
    <w:rsid w:val="005D6F4C"/>
    <w:rsid w:val="005D7116"/>
    <w:rsid w:val="005D7287"/>
    <w:rsid w:val="005D73DA"/>
    <w:rsid w:val="005D7526"/>
    <w:rsid w:val="005D7582"/>
    <w:rsid w:val="005D76CB"/>
    <w:rsid w:val="005D7923"/>
    <w:rsid w:val="005D7A94"/>
    <w:rsid w:val="005D7B85"/>
    <w:rsid w:val="005D7C9C"/>
    <w:rsid w:val="005D7CD3"/>
    <w:rsid w:val="005D7D1C"/>
    <w:rsid w:val="005D7FA9"/>
    <w:rsid w:val="005E0475"/>
    <w:rsid w:val="005E09CD"/>
    <w:rsid w:val="005E139B"/>
    <w:rsid w:val="005E1786"/>
    <w:rsid w:val="005E19B0"/>
    <w:rsid w:val="005E1A94"/>
    <w:rsid w:val="005E1B49"/>
    <w:rsid w:val="005E1E42"/>
    <w:rsid w:val="005E1E62"/>
    <w:rsid w:val="005E24F9"/>
    <w:rsid w:val="005E37E9"/>
    <w:rsid w:val="005E3969"/>
    <w:rsid w:val="005E3BF4"/>
    <w:rsid w:val="005E4218"/>
    <w:rsid w:val="005E473C"/>
    <w:rsid w:val="005E4A5D"/>
    <w:rsid w:val="005E4E8F"/>
    <w:rsid w:val="005E53B2"/>
    <w:rsid w:val="005E53C4"/>
    <w:rsid w:val="005E5C6A"/>
    <w:rsid w:val="005E5F08"/>
    <w:rsid w:val="005E5F47"/>
    <w:rsid w:val="005E60FF"/>
    <w:rsid w:val="005E6387"/>
    <w:rsid w:val="005E659C"/>
    <w:rsid w:val="005E6690"/>
    <w:rsid w:val="005E66F9"/>
    <w:rsid w:val="005E6908"/>
    <w:rsid w:val="005E6B05"/>
    <w:rsid w:val="005E6B32"/>
    <w:rsid w:val="005E6B83"/>
    <w:rsid w:val="005E6F09"/>
    <w:rsid w:val="005E71A1"/>
    <w:rsid w:val="005E7255"/>
    <w:rsid w:val="005E76E8"/>
    <w:rsid w:val="005E7955"/>
    <w:rsid w:val="005E7B60"/>
    <w:rsid w:val="005E7E9D"/>
    <w:rsid w:val="005F01D9"/>
    <w:rsid w:val="005F0355"/>
    <w:rsid w:val="005F0950"/>
    <w:rsid w:val="005F0ABB"/>
    <w:rsid w:val="005F13EF"/>
    <w:rsid w:val="005F1AF8"/>
    <w:rsid w:val="005F1E74"/>
    <w:rsid w:val="005F2431"/>
    <w:rsid w:val="005F2CF5"/>
    <w:rsid w:val="005F38B8"/>
    <w:rsid w:val="005F39C1"/>
    <w:rsid w:val="005F39DE"/>
    <w:rsid w:val="005F3A96"/>
    <w:rsid w:val="005F3AA1"/>
    <w:rsid w:val="005F3DEC"/>
    <w:rsid w:val="005F4677"/>
    <w:rsid w:val="005F48C2"/>
    <w:rsid w:val="005F4959"/>
    <w:rsid w:val="005F525A"/>
    <w:rsid w:val="005F52BE"/>
    <w:rsid w:val="005F5A5E"/>
    <w:rsid w:val="005F5E02"/>
    <w:rsid w:val="005F5E43"/>
    <w:rsid w:val="005F5F39"/>
    <w:rsid w:val="005F7381"/>
    <w:rsid w:val="005F74B0"/>
    <w:rsid w:val="005F75B9"/>
    <w:rsid w:val="005F7601"/>
    <w:rsid w:val="005F7A2F"/>
    <w:rsid w:val="00600082"/>
    <w:rsid w:val="00600530"/>
    <w:rsid w:val="0060068E"/>
    <w:rsid w:val="00600785"/>
    <w:rsid w:val="00600C9C"/>
    <w:rsid w:val="00600E7C"/>
    <w:rsid w:val="006012AA"/>
    <w:rsid w:val="006012DA"/>
    <w:rsid w:val="00601425"/>
    <w:rsid w:val="0060145D"/>
    <w:rsid w:val="0060151E"/>
    <w:rsid w:val="00601722"/>
    <w:rsid w:val="006017B8"/>
    <w:rsid w:val="00601985"/>
    <w:rsid w:val="006019A4"/>
    <w:rsid w:val="0060208C"/>
    <w:rsid w:val="006021B5"/>
    <w:rsid w:val="00602580"/>
    <w:rsid w:val="0060286F"/>
    <w:rsid w:val="00602FA6"/>
    <w:rsid w:val="006034C0"/>
    <w:rsid w:val="006038AF"/>
    <w:rsid w:val="00603A59"/>
    <w:rsid w:val="00603CF1"/>
    <w:rsid w:val="00603E70"/>
    <w:rsid w:val="00603F6D"/>
    <w:rsid w:val="00603FC0"/>
    <w:rsid w:val="0060426A"/>
    <w:rsid w:val="0060432A"/>
    <w:rsid w:val="0060459C"/>
    <w:rsid w:val="00604813"/>
    <w:rsid w:val="00604837"/>
    <w:rsid w:val="00604A3F"/>
    <w:rsid w:val="00604B14"/>
    <w:rsid w:val="00604B69"/>
    <w:rsid w:val="00604EA3"/>
    <w:rsid w:val="0060526E"/>
    <w:rsid w:val="006052AA"/>
    <w:rsid w:val="00605522"/>
    <w:rsid w:val="006055C5"/>
    <w:rsid w:val="006057D0"/>
    <w:rsid w:val="00605918"/>
    <w:rsid w:val="00605AEC"/>
    <w:rsid w:val="00605B5F"/>
    <w:rsid w:val="006060BB"/>
    <w:rsid w:val="00606108"/>
    <w:rsid w:val="006061F5"/>
    <w:rsid w:val="006061FA"/>
    <w:rsid w:val="006062DE"/>
    <w:rsid w:val="00606652"/>
    <w:rsid w:val="00606F09"/>
    <w:rsid w:val="00607203"/>
    <w:rsid w:val="00607209"/>
    <w:rsid w:val="006072FB"/>
    <w:rsid w:val="00607ACD"/>
    <w:rsid w:val="00607E93"/>
    <w:rsid w:val="00610331"/>
    <w:rsid w:val="00610578"/>
    <w:rsid w:val="006106A3"/>
    <w:rsid w:val="0061099C"/>
    <w:rsid w:val="006109FC"/>
    <w:rsid w:val="00610EF6"/>
    <w:rsid w:val="00611542"/>
    <w:rsid w:val="00611815"/>
    <w:rsid w:val="0061193F"/>
    <w:rsid w:val="00611BE3"/>
    <w:rsid w:val="00611E57"/>
    <w:rsid w:val="006133A1"/>
    <w:rsid w:val="00613873"/>
    <w:rsid w:val="00613B02"/>
    <w:rsid w:val="00613D1F"/>
    <w:rsid w:val="0061437D"/>
    <w:rsid w:val="0061482F"/>
    <w:rsid w:val="00614AD0"/>
    <w:rsid w:val="00614BF4"/>
    <w:rsid w:val="00614CDC"/>
    <w:rsid w:val="006152D8"/>
    <w:rsid w:val="00615C4A"/>
    <w:rsid w:val="006166A6"/>
    <w:rsid w:val="006166CE"/>
    <w:rsid w:val="0061695E"/>
    <w:rsid w:val="00616DE2"/>
    <w:rsid w:val="00616E87"/>
    <w:rsid w:val="006171DE"/>
    <w:rsid w:val="006179EA"/>
    <w:rsid w:val="00617AB9"/>
    <w:rsid w:val="006201FC"/>
    <w:rsid w:val="00620A6E"/>
    <w:rsid w:val="00620A88"/>
    <w:rsid w:val="00620ADD"/>
    <w:rsid w:val="00620B5F"/>
    <w:rsid w:val="00620E6F"/>
    <w:rsid w:val="006212C5"/>
    <w:rsid w:val="006214F0"/>
    <w:rsid w:val="006214F5"/>
    <w:rsid w:val="00621515"/>
    <w:rsid w:val="0062184B"/>
    <w:rsid w:val="00621CF6"/>
    <w:rsid w:val="006222D2"/>
    <w:rsid w:val="00622321"/>
    <w:rsid w:val="006228E4"/>
    <w:rsid w:val="006229BA"/>
    <w:rsid w:val="00622CFF"/>
    <w:rsid w:val="00622E2D"/>
    <w:rsid w:val="006236B5"/>
    <w:rsid w:val="00623738"/>
    <w:rsid w:val="006237DE"/>
    <w:rsid w:val="00623B32"/>
    <w:rsid w:val="0062426E"/>
    <w:rsid w:val="006244CA"/>
    <w:rsid w:val="0062454D"/>
    <w:rsid w:val="00624AF1"/>
    <w:rsid w:val="00624DAB"/>
    <w:rsid w:val="00624E98"/>
    <w:rsid w:val="00624F20"/>
    <w:rsid w:val="006250A4"/>
    <w:rsid w:val="0062535F"/>
    <w:rsid w:val="00625436"/>
    <w:rsid w:val="006254EA"/>
    <w:rsid w:val="006256A3"/>
    <w:rsid w:val="00625992"/>
    <w:rsid w:val="00625E87"/>
    <w:rsid w:val="0062617B"/>
    <w:rsid w:val="00626AE7"/>
    <w:rsid w:val="00627109"/>
    <w:rsid w:val="006276A0"/>
    <w:rsid w:val="00627750"/>
    <w:rsid w:val="006277B8"/>
    <w:rsid w:val="00627A05"/>
    <w:rsid w:val="00627F75"/>
    <w:rsid w:val="006303C1"/>
    <w:rsid w:val="0063048A"/>
    <w:rsid w:val="006309BB"/>
    <w:rsid w:val="00631302"/>
    <w:rsid w:val="00631321"/>
    <w:rsid w:val="0063134F"/>
    <w:rsid w:val="00631386"/>
    <w:rsid w:val="0063138D"/>
    <w:rsid w:val="00631701"/>
    <w:rsid w:val="00631743"/>
    <w:rsid w:val="00631905"/>
    <w:rsid w:val="00631C4F"/>
    <w:rsid w:val="00632017"/>
    <w:rsid w:val="00632D1D"/>
    <w:rsid w:val="00632E2E"/>
    <w:rsid w:val="00632F08"/>
    <w:rsid w:val="006331BA"/>
    <w:rsid w:val="006333D9"/>
    <w:rsid w:val="00633ABD"/>
    <w:rsid w:val="0063410A"/>
    <w:rsid w:val="0063427D"/>
    <w:rsid w:val="00634B34"/>
    <w:rsid w:val="00634C81"/>
    <w:rsid w:val="006350A8"/>
    <w:rsid w:val="00635209"/>
    <w:rsid w:val="0063526B"/>
    <w:rsid w:val="00635369"/>
    <w:rsid w:val="0063541F"/>
    <w:rsid w:val="00635C76"/>
    <w:rsid w:val="00636271"/>
    <w:rsid w:val="00636648"/>
    <w:rsid w:val="006367D2"/>
    <w:rsid w:val="00636A0A"/>
    <w:rsid w:val="00636E78"/>
    <w:rsid w:val="00636F36"/>
    <w:rsid w:val="006372CC"/>
    <w:rsid w:val="006374C8"/>
    <w:rsid w:val="0063756E"/>
    <w:rsid w:val="00637762"/>
    <w:rsid w:val="0063787A"/>
    <w:rsid w:val="0063788B"/>
    <w:rsid w:val="00637EC2"/>
    <w:rsid w:val="00637F65"/>
    <w:rsid w:val="00640007"/>
    <w:rsid w:val="006400E1"/>
    <w:rsid w:val="00640492"/>
    <w:rsid w:val="006404BB"/>
    <w:rsid w:val="006404E6"/>
    <w:rsid w:val="006407FF"/>
    <w:rsid w:val="00640A86"/>
    <w:rsid w:val="00640DD0"/>
    <w:rsid w:val="00640EF2"/>
    <w:rsid w:val="0064105A"/>
    <w:rsid w:val="00641580"/>
    <w:rsid w:val="00641679"/>
    <w:rsid w:val="00641691"/>
    <w:rsid w:val="00641737"/>
    <w:rsid w:val="00641FB2"/>
    <w:rsid w:val="006424D6"/>
    <w:rsid w:val="00642665"/>
    <w:rsid w:val="00642701"/>
    <w:rsid w:val="00642A7B"/>
    <w:rsid w:val="00642B50"/>
    <w:rsid w:val="00642DEB"/>
    <w:rsid w:val="00643437"/>
    <w:rsid w:val="00643ADB"/>
    <w:rsid w:val="00643F2B"/>
    <w:rsid w:val="00644206"/>
    <w:rsid w:val="006443A4"/>
    <w:rsid w:val="006443D0"/>
    <w:rsid w:val="00644689"/>
    <w:rsid w:val="00644B48"/>
    <w:rsid w:val="00644C5E"/>
    <w:rsid w:val="00644DA2"/>
    <w:rsid w:val="00645084"/>
    <w:rsid w:val="006450E5"/>
    <w:rsid w:val="006451A9"/>
    <w:rsid w:val="00645355"/>
    <w:rsid w:val="0064539D"/>
    <w:rsid w:val="006457E0"/>
    <w:rsid w:val="00645844"/>
    <w:rsid w:val="00645E0F"/>
    <w:rsid w:val="00646276"/>
    <w:rsid w:val="00646689"/>
    <w:rsid w:val="0064697D"/>
    <w:rsid w:val="00646A77"/>
    <w:rsid w:val="00646E40"/>
    <w:rsid w:val="0064718C"/>
    <w:rsid w:val="0064731B"/>
    <w:rsid w:val="0064746D"/>
    <w:rsid w:val="00647583"/>
    <w:rsid w:val="00647887"/>
    <w:rsid w:val="00647D4D"/>
    <w:rsid w:val="00647DB4"/>
    <w:rsid w:val="0065043E"/>
    <w:rsid w:val="0065049B"/>
    <w:rsid w:val="0065072B"/>
    <w:rsid w:val="006507F8"/>
    <w:rsid w:val="00650881"/>
    <w:rsid w:val="006509F5"/>
    <w:rsid w:val="00650AA2"/>
    <w:rsid w:val="00650BD4"/>
    <w:rsid w:val="00650D73"/>
    <w:rsid w:val="00650F4F"/>
    <w:rsid w:val="00651070"/>
    <w:rsid w:val="00651337"/>
    <w:rsid w:val="00651982"/>
    <w:rsid w:val="00651EAF"/>
    <w:rsid w:val="006520D9"/>
    <w:rsid w:val="0065222C"/>
    <w:rsid w:val="00652A7B"/>
    <w:rsid w:val="00653518"/>
    <w:rsid w:val="00653AFA"/>
    <w:rsid w:val="00653B09"/>
    <w:rsid w:val="00653F4D"/>
    <w:rsid w:val="00654034"/>
    <w:rsid w:val="0065414B"/>
    <w:rsid w:val="0065451B"/>
    <w:rsid w:val="00654873"/>
    <w:rsid w:val="00654894"/>
    <w:rsid w:val="006549E6"/>
    <w:rsid w:val="00654D40"/>
    <w:rsid w:val="0065548E"/>
    <w:rsid w:val="006555A6"/>
    <w:rsid w:val="006556CA"/>
    <w:rsid w:val="006558EE"/>
    <w:rsid w:val="006559D3"/>
    <w:rsid w:val="00655D9D"/>
    <w:rsid w:val="006566F6"/>
    <w:rsid w:val="00656830"/>
    <w:rsid w:val="0065690F"/>
    <w:rsid w:val="00656C2D"/>
    <w:rsid w:val="00656D58"/>
    <w:rsid w:val="00656E95"/>
    <w:rsid w:val="00656FFE"/>
    <w:rsid w:val="006571E1"/>
    <w:rsid w:val="00657231"/>
    <w:rsid w:val="00657679"/>
    <w:rsid w:val="00657898"/>
    <w:rsid w:val="00657D81"/>
    <w:rsid w:val="00660101"/>
    <w:rsid w:val="00660378"/>
    <w:rsid w:val="006608D7"/>
    <w:rsid w:val="00660C0A"/>
    <w:rsid w:val="00660CAF"/>
    <w:rsid w:val="00660FFE"/>
    <w:rsid w:val="006614E7"/>
    <w:rsid w:val="00661641"/>
    <w:rsid w:val="0066189D"/>
    <w:rsid w:val="00661D44"/>
    <w:rsid w:val="00661D6B"/>
    <w:rsid w:val="00662111"/>
    <w:rsid w:val="00662308"/>
    <w:rsid w:val="0066262C"/>
    <w:rsid w:val="006628AE"/>
    <w:rsid w:val="0066335F"/>
    <w:rsid w:val="006635D6"/>
    <w:rsid w:val="006638DE"/>
    <w:rsid w:val="00663996"/>
    <w:rsid w:val="00663B44"/>
    <w:rsid w:val="0066425D"/>
    <w:rsid w:val="006642F8"/>
    <w:rsid w:val="006644C0"/>
    <w:rsid w:val="00664C47"/>
    <w:rsid w:val="00664E4B"/>
    <w:rsid w:val="00664F5C"/>
    <w:rsid w:val="00665136"/>
    <w:rsid w:val="0066546A"/>
    <w:rsid w:val="00665633"/>
    <w:rsid w:val="0066589F"/>
    <w:rsid w:val="00665C8F"/>
    <w:rsid w:val="006664A3"/>
    <w:rsid w:val="0066653A"/>
    <w:rsid w:val="0066680B"/>
    <w:rsid w:val="00666975"/>
    <w:rsid w:val="00666A46"/>
    <w:rsid w:val="00666F56"/>
    <w:rsid w:val="006677ED"/>
    <w:rsid w:val="006677F1"/>
    <w:rsid w:val="006679A5"/>
    <w:rsid w:val="00667EA4"/>
    <w:rsid w:val="00667FBC"/>
    <w:rsid w:val="0067023E"/>
    <w:rsid w:val="006709EA"/>
    <w:rsid w:val="00670F54"/>
    <w:rsid w:val="00670F55"/>
    <w:rsid w:val="0067124B"/>
    <w:rsid w:val="00671375"/>
    <w:rsid w:val="00671390"/>
    <w:rsid w:val="006713E3"/>
    <w:rsid w:val="00671453"/>
    <w:rsid w:val="00671898"/>
    <w:rsid w:val="00671AEF"/>
    <w:rsid w:val="00671B8B"/>
    <w:rsid w:val="00671BBC"/>
    <w:rsid w:val="00671DCA"/>
    <w:rsid w:val="00671FF6"/>
    <w:rsid w:val="00671FFD"/>
    <w:rsid w:val="0067229A"/>
    <w:rsid w:val="006722AE"/>
    <w:rsid w:val="00672F89"/>
    <w:rsid w:val="00672FF9"/>
    <w:rsid w:val="00673071"/>
    <w:rsid w:val="00673155"/>
    <w:rsid w:val="00673231"/>
    <w:rsid w:val="00673274"/>
    <w:rsid w:val="0067336E"/>
    <w:rsid w:val="00673A3C"/>
    <w:rsid w:val="00673BA0"/>
    <w:rsid w:val="00673C79"/>
    <w:rsid w:val="00673FBA"/>
    <w:rsid w:val="0067446C"/>
    <w:rsid w:val="00674528"/>
    <w:rsid w:val="00674A9B"/>
    <w:rsid w:val="00674BAE"/>
    <w:rsid w:val="00674D7C"/>
    <w:rsid w:val="00674F4A"/>
    <w:rsid w:val="006751D1"/>
    <w:rsid w:val="00675381"/>
    <w:rsid w:val="006754D6"/>
    <w:rsid w:val="00675614"/>
    <w:rsid w:val="00675736"/>
    <w:rsid w:val="0067586D"/>
    <w:rsid w:val="0067595D"/>
    <w:rsid w:val="00675B31"/>
    <w:rsid w:val="00675BC3"/>
    <w:rsid w:val="00675D2F"/>
    <w:rsid w:val="0067609D"/>
    <w:rsid w:val="00676212"/>
    <w:rsid w:val="006766E6"/>
    <w:rsid w:val="00676C12"/>
    <w:rsid w:val="00676CB1"/>
    <w:rsid w:val="00676D2B"/>
    <w:rsid w:val="0067709C"/>
    <w:rsid w:val="0067739A"/>
    <w:rsid w:val="00677499"/>
    <w:rsid w:val="00677606"/>
    <w:rsid w:val="0067765D"/>
    <w:rsid w:val="00677A32"/>
    <w:rsid w:val="006801DC"/>
    <w:rsid w:val="006802D4"/>
    <w:rsid w:val="0068044D"/>
    <w:rsid w:val="00680A66"/>
    <w:rsid w:val="00680B35"/>
    <w:rsid w:val="00680D69"/>
    <w:rsid w:val="006812AC"/>
    <w:rsid w:val="006815BE"/>
    <w:rsid w:val="006815D0"/>
    <w:rsid w:val="00681AA3"/>
    <w:rsid w:val="00681DA0"/>
    <w:rsid w:val="00682580"/>
    <w:rsid w:val="00682617"/>
    <w:rsid w:val="0068295C"/>
    <w:rsid w:val="00682B22"/>
    <w:rsid w:val="00682B9C"/>
    <w:rsid w:val="00682C6C"/>
    <w:rsid w:val="006830E0"/>
    <w:rsid w:val="00683153"/>
    <w:rsid w:val="006834B7"/>
    <w:rsid w:val="00683547"/>
    <w:rsid w:val="00683573"/>
    <w:rsid w:val="00683643"/>
    <w:rsid w:val="00683B04"/>
    <w:rsid w:val="00683BAC"/>
    <w:rsid w:val="00683BF0"/>
    <w:rsid w:val="00683EC8"/>
    <w:rsid w:val="00683EF4"/>
    <w:rsid w:val="006843AC"/>
    <w:rsid w:val="006844FC"/>
    <w:rsid w:val="006845C9"/>
    <w:rsid w:val="006846BC"/>
    <w:rsid w:val="0068486C"/>
    <w:rsid w:val="00684AB8"/>
    <w:rsid w:val="00684D69"/>
    <w:rsid w:val="00684ECC"/>
    <w:rsid w:val="00685222"/>
    <w:rsid w:val="006855B7"/>
    <w:rsid w:val="00685782"/>
    <w:rsid w:val="00685C77"/>
    <w:rsid w:val="00685E57"/>
    <w:rsid w:val="00685EB1"/>
    <w:rsid w:val="00686369"/>
    <w:rsid w:val="00686669"/>
    <w:rsid w:val="00686FAC"/>
    <w:rsid w:val="00687102"/>
    <w:rsid w:val="00687928"/>
    <w:rsid w:val="00687AB6"/>
    <w:rsid w:val="00690017"/>
    <w:rsid w:val="0069068C"/>
    <w:rsid w:val="00690780"/>
    <w:rsid w:val="00690B2A"/>
    <w:rsid w:val="00690CD2"/>
    <w:rsid w:val="00690F57"/>
    <w:rsid w:val="006911CC"/>
    <w:rsid w:val="00691489"/>
    <w:rsid w:val="0069193B"/>
    <w:rsid w:val="00691AE6"/>
    <w:rsid w:val="00691C5A"/>
    <w:rsid w:val="00691D03"/>
    <w:rsid w:val="006922DF"/>
    <w:rsid w:val="0069237E"/>
    <w:rsid w:val="0069266A"/>
    <w:rsid w:val="006927D8"/>
    <w:rsid w:val="00692C1F"/>
    <w:rsid w:val="00692D52"/>
    <w:rsid w:val="006930FF"/>
    <w:rsid w:val="00693128"/>
    <w:rsid w:val="0069314F"/>
    <w:rsid w:val="00693250"/>
    <w:rsid w:val="006932BB"/>
    <w:rsid w:val="0069353C"/>
    <w:rsid w:val="00693555"/>
    <w:rsid w:val="006937CB"/>
    <w:rsid w:val="006938ED"/>
    <w:rsid w:val="00693B31"/>
    <w:rsid w:val="00694188"/>
    <w:rsid w:val="00694327"/>
    <w:rsid w:val="00694511"/>
    <w:rsid w:val="00694619"/>
    <w:rsid w:val="006947DE"/>
    <w:rsid w:val="006951C5"/>
    <w:rsid w:val="0069571A"/>
    <w:rsid w:val="00695858"/>
    <w:rsid w:val="00695BE4"/>
    <w:rsid w:val="00695EA9"/>
    <w:rsid w:val="00695F8E"/>
    <w:rsid w:val="00696692"/>
    <w:rsid w:val="00696A3C"/>
    <w:rsid w:val="00697036"/>
    <w:rsid w:val="00697114"/>
    <w:rsid w:val="006973A3"/>
    <w:rsid w:val="00697B03"/>
    <w:rsid w:val="00697B8C"/>
    <w:rsid w:val="00697B96"/>
    <w:rsid w:val="00697C2F"/>
    <w:rsid w:val="00697CEF"/>
    <w:rsid w:val="00697F70"/>
    <w:rsid w:val="006A090D"/>
    <w:rsid w:val="006A0B50"/>
    <w:rsid w:val="006A0BB9"/>
    <w:rsid w:val="006A0F97"/>
    <w:rsid w:val="006A0FF4"/>
    <w:rsid w:val="006A14B9"/>
    <w:rsid w:val="006A17B5"/>
    <w:rsid w:val="006A17BA"/>
    <w:rsid w:val="006A191C"/>
    <w:rsid w:val="006A2309"/>
    <w:rsid w:val="006A254F"/>
    <w:rsid w:val="006A2841"/>
    <w:rsid w:val="006A307C"/>
    <w:rsid w:val="006A370B"/>
    <w:rsid w:val="006A3AA0"/>
    <w:rsid w:val="006A3C10"/>
    <w:rsid w:val="006A3F2F"/>
    <w:rsid w:val="006A4224"/>
    <w:rsid w:val="006A4322"/>
    <w:rsid w:val="006A49B8"/>
    <w:rsid w:val="006A4E11"/>
    <w:rsid w:val="006A4E5A"/>
    <w:rsid w:val="006A5289"/>
    <w:rsid w:val="006A5524"/>
    <w:rsid w:val="006A5947"/>
    <w:rsid w:val="006A5EA3"/>
    <w:rsid w:val="006A60F4"/>
    <w:rsid w:val="006A6104"/>
    <w:rsid w:val="006A685A"/>
    <w:rsid w:val="006A6CD6"/>
    <w:rsid w:val="006A7245"/>
    <w:rsid w:val="006A7702"/>
    <w:rsid w:val="006A7771"/>
    <w:rsid w:val="006A7E53"/>
    <w:rsid w:val="006B01DA"/>
    <w:rsid w:val="006B0203"/>
    <w:rsid w:val="006B0657"/>
    <w:rsid w:val="006B066E"/>
    <w:rsid w:val="006B0F69"/>
    <w:rsid w:val="006B12FA"/>
    <w:rsid w:val="006B14D6"/>
    <w:rsid w:val="006B161A"/>
    <w:rsid w:val="006B19F5"/>
    <w:rsid w:val="006B1D48"/>
    <w:rsid w:val="006B1E20"/>
    <w:rsid w:val="006B21CD"/>
    <w:rsid w:val="006B2245"/>
    <w:rsid w:val="006B2495"/>
    <w:rsid w:val="006B2A1D"/>
    <w:rsid w:val="006B2CB7"/>
    <w:rsid w:val="006B3B14"/>
    <w:rsid w:val="006B40FC"/>
    <w:rsid w:val="006B459A"/>
    <w:rsid w:val="006B461E"/>
    <w:rsid w:val="006B4941"/>
    <w:rsid w:val="006B4B26"/>
    <w:rsid w:val="006B4CCD"/>
    <w:rsid w:val="006B4E13"/>
    <w:rsid w:val="006B543C"/>
    <w:rsid w:val="006B5578"/>
    <w:rsid w:val="006B5AAA"/>
    <w:rsid w:val="006B5E60"/>
    <w:rsid w:val="006B63D5"/>
    <w:rsid w:val="006B665A"/>
    <w:rsid w:val="006B68FB"/>
    <w:rsid w:val="006B69CE"/>
    <w:rsid w:val="006B6CD0"/>
    <w:rsid w:val="006B6E01"/>
    <w:rsid w:val="006B719A"/>
    <w:rsid w:val="006B756B"/>
    <w:rsid w:val="006B7696"/>
    <w:rsid w:val="006B773E"/>
    <w:rsid w:val="006B7ABB"/>
    <w:rsid w:val="006B7AC6"/>
    <w:rsid w:val="006B7F0B"/>
    <w:rsid w:val="006C0881"/>
    <w:rsid w:val="006C0D51"/>
    <w:rsid w:val="006C10DF"/>
    <w:rsid w:val="006C1209"/>
    <w:rsid w:val="006C1236"/>
    <w:rsid w:val="006C139C"/>
    <w:rsid w:val="006C13C8"/>
    <w:rsid w:val="006C1541"/>
    <w:rsid w:val="006C15E5"/>
    <w:rsid w:val="006C1672"/>
    <w:rsid w:val="006C1685"/>
    <w:rsid w:val="006C169A"/>
    <w:rsid w:val="006C178D"/>
    <w:rsid w:val="006C1912"/>
    <w:rsid w:val="006C1AD2"/>
    <w:rsid w:val="006C1B6A"/>
    <w:rsid w:val="006C1D6A"/>
    <w:rsid w:val="006C22B7"/>
    <w:rsid w:val="006C288A"/>
    <w:rsid w:val="006C2A69"/>
    <w:rsid w:val="006C2D4D"/>
    <w:rsid w:val="006C3143"/>
    <w:rsid w:val="006C3176"/>
    <w:rsid w:val="006C357E"/>
    <w:rsid w:val="006C3620"/>
    <w:rsid w:val="006C39BF"/>
    <w:rsid w:val="006C3BF2"/>
    <w:rsid w:val="006C3C21"/>
    <w:rsid w:val="006C3D4D"/>
    <w:rsid w:val="006C405D"/>
    <w:rsid w:val="006C40F1"/>
    <w:rsid w:val="006C418D"/>
    <w:rsid w:val="006C44B0"/>
    <w:rsid w:val="006C46E6"/>
    <w:rsid w:val="006C4C5B"/>
    <w:rsid w:val="006C54DF"/>
    <w:rsid w:val="006C5A8D"/>
    <w:rsid w:val="006C5B0F"/>
    <w:rsid w:val="006C5C25"/>
    <w:rsid w:val="006C603C"/>
    <w:rsid w:val="006C64BD"/>
    <w:rsid w:val="006C669A"/>
    <w:rsid w:val="006C6A0B"/>
    <w:rsid w:val="006C6DE2"/>
    <w:rsid w:val="006C6EBE"/>
    <w:rsid w:val="006C7030"/>
    <w:rsid w:val="006C705E"/>
    <w:rsid w:val="006C7277"/>
    <w:rsid w:val="006C7683"/>
    <w:rsid w:val="006C76C3"/>
    <w:rsid w:val="006C7932"/>
    <w:rsid w:val="006C7990"/>
    <w:rsid w:val="006C7A31"/>
    <w:rsid w:val="006C7BB8"/>
    <w:rsid w:val="006C7F02"/>
    <w:rsid w:val="006D05AF"/>
    <w:rsid w:val="006D0636"/>
    <w:rsid w:val="006D080E"/>
    <w:rsid w:val="006D0A2A"/>
    <w:rsid w:val="006D0C38"/>
    <w:rsid w:val="006D1319"/>
    <w:rsid w:val="006D149B"/>
    <w:rsid w:val="006D178A"/>
    <w:rsid w:val="006D1D04"/>
    <w:rsid w:val="006D1DC5"/>
    <w:rsid w:val="006D244D"/>
    <w:rsid w:val="006D2450"/>
    <w:rsid w:val="006D25C6"/>
    <w:rsid w:val="006D28F7"/>
    <w:rsid w:val="006D2978"/>
    <w:rsid w:val="006D29DB"/>
    <w:rsid w:val="006D2A39"/>
    <w:rsid w:val="006D2C40"/>
    <w:rsid w:val="006D2E24"/>
    <w:rsid w:val="006D2ECA"/>
    <w:rsid w:val="006D2F87"/>
    <w:rsid w:val="006D2FDE"/>
    <w:rsid w:val="006D330E"/>
    <w:rsid w:val="006D3324"/>
    <w:rsid w:val="006D3387"/>
    <w:rsid w:val="006D3E1D"/>
    <w:rsid w:val="006D4343"/>
    <w:rsid w:val="006D4532"/>
    <w:rsid w:val="006D4611"/>
    <w:rsid w:val="006D4950"/>
    <w:rsid w:val="006D4A5B"/>
    <w:rsid w:val="006D4BD6"/>
    <w:rsid w:val="006D4C05"/>
    <w:rsid w:val="006D4CC0"/>
    <w:rsid w:val="006D4E8E"/>
    <w:rsid w:val="006D4FD0"/>
    <w:rsid w:val="006D5210"/>
    <w:rsid w:val="006D539F"/>
    <w:rsid w:val="006D5C6E"/>
    <w:rsid w:val="006D5EA6"/>
    <w:rsid w:val="006D6061"/>
    <w:rsid w:val="006D64C6"/>
    <w:rsid w:val="006D655A"/>
    <w:rsid w:val="006D66D5"/>
    <w:rsid w:val="006D6785"/>
    <w:rsid w:val="006D684D"/>
    <w:rsid w:val="006D6D1B"/>
    <w:rsid w:val="006D6F05"/>
    <w:rsid w:val="006D70FE"/>
    <w:rsid w:val="006D7583"/>
    <w:rsid w:val="006E0628"/>
    <w:rsid w:val="006E078F"/>
    <w:rsid w:val="006E0A0B"/>
    <w:rsid w:val="006E0F16"/>
    <w:rsid w:val="006E0FCF"/>
    <w:rsid w:val="006E105F"/>
    <w:rsid w:val="006E1216"/>
    <w:rsid w:val="006E12C6"/>
    <w:rsid w:val="006E1455"/>
    <w:rsid w:val="006E1527"/>
    <w:rsid w:val="006E15D4"/>
    <w:rsid w:val="006E16B3"/>
    <w:rsid w:val="006E190C"/>
    <w:rsid w:val="006E1D45"/>
    <w:rsid w:val="006E1EB3"/>
    <w:rsid w:val="006E2022"/>
    <w:rsid w:val="006E212F"/>
    <w:rsid w:val="006E241E"/>
    <w:rsid w:val="006E2B0C"/>
    <w:rsid w:val="006E2E51"/>
    <w:rsid w:val="006E327C"/>
    <w:rsid w:val="006E3283"/>
    <w:rsid w:val="006E3BA3"/>
    <w:rsid w:val="006E3BC1"/>
    <w:rsid w:val="006E42FC"/>
    <w:rsid w:val="006E444D"/>
    <w:rsid w:val="006E44ED"/>
    <w:rsid w:val="006E466B"/>
    <w:rsid w:val="006E4998"/>
    <w:rsid w:val="006E4D41"/>
    <w:rsid w:val="006E5180"/>
    <w:rsid w:val="006E54B9"/>
    <w:rsid w:val="006E5589"/>
    <w:rsid w:val="006E597F"/>
    <w:rsid w:val="006E5E27"/>
    <w:rsid w:val="006E634D"/>
    <w:rsid w:val="006E6707"/>
    <w:rsid w:val="006E75C6"/>
    <w:rsid w:val="006E77BB"/>
    <w:rsid w:val="006E783A"/>
    <w:rsid w:val="006E79D7"/>
    <w:rsid w:val="006E7D3B"/>
    <w:rsid w:val="006E7DEA"/>
    <w:rsid w:val="006E7EAA"/>
    <w:rsid w:val="006F0423"/>
    <w:rsid w:val="006F0580"/>
    <w:rsid w:val="006F0BE9"/>
    <w:rsid w:val="006F16B5"/>
    <w:rsid w:val="006F1A56"/>
    <w:rsid w:val="006F242E"/>
    <w:rsid w:val="006F284A"/>
    <w:rsid w:val="006F2AC2"/>
    <w:rsid w:val="006F2FD0"/>
    <w:rsid w:val="006F31DB"/>
    <w:rsid w:val="006F3385"/>
    <w:rsid w:val="006F3BB3"/>
    <w:rsid w:val="006F4314"/>
    <w:rsid w:val="006F4332"/>
    <w:rsid w:val="006F4506"/>
    <w:rsid w:val="006F480F"/>
    <w:rsid w:val="006F483F"/>
    <w:rsid w:val="006F4C28"/>
    <w:rsid w:val="006F5253"/>
    <w:rsid w:val="006F5311"/>
    <w:rsid w:val="006F5539"/>
    <w:rsid w:val="006F59D1"/>
    <w:rsid w:val="006F6234"/>
    <w:rsid w:val="006F63B8"/>
    <w:rsid w:val="006F6585"/>
    <w:rsid w:val="006F6609"/>
    <w:rsid w:val="006F66EB"/>
    <w:rsid w:val="006F69A2"/>
    <w:rsid w:val="006F6A15"/>
    <w:rsid w:val="006F6A45"/>
    <w:rsid w:val="006F6AE2"/>
    <w:rsid w:val="006F6B8E"/>
    <w:rsid w:val="006F6C3A"/>
    <w:rsid w:val="006F6FF7"/>
    <w:rsid w:val="006F7088"/>
    <w:rsid w:val="006F762C"/>
    <w:rsid w:val="006F7647"/>
    <w:rsid w:val="006F796A"/>
    <w:rsid w:val="006F7970"/>
    <w:rsid w:val="006F79B1"/>
    <w:rsid w:val="006F7BC9"/>
    <w:rsid w:val="006F7C43"/>
    <w:rsid w:val="006F7CB3"/>
    <w:rsid w:val="006F7D02"/>
    <w:rsid w:val="006F7D47"/>
    <w:rsid w:val="006F7F47"/>
    <w:rsid w:val="00700583"/>
    <w:rsid w:val="0070088F"/>
    <w:rsid w:val="00700963"/>
    <w:rsid w:val="00700A64"/>
    <w:rsid w:val="00701304"/>
    <w:rsid w:val="00701873"/>
    <w:rsid w:val="00701D16"/>
    <w:rsid w:val="00701EED"/>
    <w:rsid w:val="00702017"/>
    <w:rsid w:val="007023B4"/>
    <w:rsid w:val="00702818"/>
    <w:rsid w:val="00702AD3"/>
    <w:rsid w:val="00702B9B"/>
    <w:rsid w:val="00702BF1"/>
    <w:rsid w:val="00702E71"/>
    <w:rsid w:val="0070308B"/>
    <w:rsid w:val="007032B8"/>
    <w:rsid w:val="007035A4"/>
    <w:rsid w:val="0070364E"/>
    <w:rsid w:val="0070392F"/>
    <w:rsid w:val="00703DA2"/>
    <w:rsid w:val="007046A7"/>
    <w:rsid w:val="00704AC3"/>
    <w:rsid w:val="00705068"/>
    <w:rsid w:val="00705098"/>
    <w:rsid w:val="007051B9"/>
    <w:rsid w:val="007055ED"/>
    <w:rsid w:val="0070595D"/>
    <w:rsid w:val="007059F8"/>
    <w:rsid w:val="00705E2C"/>
    <w:rsid w:val="007060CA"/>
    <w:rsid w:val="00706669"/>
    <w:rsid w:val="007068E7"/>
    <w:rsid w:val="00706BA3"/>
    <w:rsid w:val="00706D06"/>
    <w:rsid w:val="00707043"/>
    <w:rsid w:val="00707102"/>
    <w:rsid w:val="00707287"/>
    <w:rsid w:val="0070785E"/>
    <w:rsid w:val="00707894"/>
    <w:rsid w:val="00707A76"/>
    <w:rsid w:val="00707C2E"/>
    <w:rsid w:val="00707F36"/>
    <w:rsid w:val="0071004E"/>
    <w:rsid w:val="007104C6"/>
    <w:rsid w:val="007104E8"/>
    <w:rsid w:val="00710A13"/>
    <w:rsid w:val="00711002"/>
    <w:rsid w:val="007110CB"/>
    <w:rsid w:val="0071132C"/>
    <w:rsid w:val="007113DD"/>
    <w:rsid w:val="00711542"/>
    <w:rsid w:val="00711A4C"/>
    <w:rsid w:val="00711B4E"/>
    <w:rsid w:val="0071210E"/>
    <w:rsid w:val="00712626"/>
    <w:rsid w:val="007128BA"/>
    <w:rsid w:val="00712921"/>
    <w:rsid w:val="00712B6B"/>
    <w:rsid w:val="00712D72"/>
    <w:rsid w:val="00712DBC"/>
    <w:rsid w:val="00712DC5"/>
    <w:rsid w:val="00712EFE"/>
    <w:rsid w:val="00712F3C"/>
    <w:rsid w:val="0071314E"/>
    <w:rsid w:val="007132D4"/>
    <w:rsid w:val="00713A8E"/>
    <w:rsid w:val="00713B5B"/>
    <w:rsid w:val="00713D11"/>
    <w:rsid w:val="00713E99"/>
    <w:rsid w:val="00713F69"/>
    <w:rsid w:val="00714304"/>
    <w:rsid w:val="00714769"/>
    <w:rsid w:val="00714A35"/>
    <w:rsid w:val="00714E81"/>
    <w:rsid w:val="00715121"/>
    <w:rsid w:val="0071536F"/>
    <w:rsid w:val="00715370"/>
    <w:rsid w:val="00715528"/>
    <w:rsid w:val="007156FC"/>
    <w:rsid w:val="00715721"/>
    <w:rsid w:val="007158B1"/>
    <w:rsid w:val="00715A98"/>
    <w:rsid w:val="00715B61"/>
    <w:rsid w:val="007161C8"/>
    <w:rsid w:val="00716599"/>
    <w:rsid w:val="007165F8"/>
    <w:rsid w:val="007166DD"/>
    <w:rsid w:val="00716942"/>
    <w:rsid w:val="007169B9"/>
    <w:rsid w:val="00716DF8"/>
    <w:rsid w:val="00716F6D"/>
    <w:rsid w:val="007171B0"/>
    <w:rsid w:val="007171FB"/>
    <w:rsid w:val="007173E9"/>
    <w:rsid w:val="007174C0"/>
    <w:rsid w:val="00717740"/>
    <w:rsid w:val="007177DE"/>
    <w:rsid w:val="00717936"/>
    <w:rsid w:val="00717B62"/>
    <w:rsid w:val="00717CAF"/>
    <w:rsid w:val="00717EBD"/>
    <w:rsid w:val="00720167"/>
    <w:rsid w:val="007201B3"/>
    <w:rsid w:val="0072023A"/>
    <w:rsid w:val="0072041E"/>
    <w:rsid w:val="007205D7"/>
    <w:rsid w:val="0072069C"/>
    <w:rsid w:val="0072074F"/>
    <w:rsid w:val="007207DE"/>
    <w:rsid w:val="00720B2B"/>
    <w:rsid w:val="007210BA"/>
    <w:rsid w:val="007210EA"/>
    <w:rsid w:val="0072117D"/>
    <w:rsid w:val="00721853"/>
    <w:rsid w:val="007219E7"/>
    <w:rsid w:val="00721E10"/>
    <w:rsid w:val="00721E49"/>
    <w:rsid w:val="00721E72"/>
    <w:rsid w:val="00721FCC"/>
    <w:rsid w:val="00722042"/>
    <w:rsid w:val="0072223A"/>
    <w:rsid w:val="0072233C"/>
    <w:rsid w:val="007224E7"/>
    <w:rsid w:val="007227FB"/>
    <w:rsid w:val="00722CD1"/>
    <w:rsid w:val="0072370F"/>
    <w:rsid w:val="00724016"/>
    <w:rsid w:val="007248B5"/>
    <w:rsid w:val="00724F5A"/>
    <w:rsid w:val="007251C5"/>
    <w:rsid w:val="007253F1"/>
    <w:rsid w:val="0072565F"/>
    <w:rsid w:val="0072580A"/>
    <w:rsid w:val="007258F5"/>
    <w:rsid w:val="00725A79"/>
    <w:rsid w:val="00725AE2"/>
    <w:rsid w:val="00725CC5"/>
    <w:rsid w:val="00725F8D"/>
    <w:rsid w:val="00726587"/>
    <w:rsid w:val="007267A8"/>
    <w:rsid w:val="007268A3"/>
    <w:rsid w:val="00726B9A"/>
    <w:rsid w:val="00726EA4"/>
    <w:rsid w:val="00727519"/>
    <w:rsid w:val="00727CA7"/>
    <w:rsid w:val="007300D2"/>
    <w:rsid w:val="007300E9"/>
    <w:rsid w:val="007303E1"/>
    <w:rsid w:val="007305D8"/>
    <w:rsid w:val="00730A66"/>
    <w:rsid w:val="00730EC7"/>
    <w:rsid w:val="00730F9C"/>
    <w:rsid w:val="00730FF5"/>
    <w:rsid w:val="007313B4"/>
    <w:rsid w:val="00732392"/>
    <w:rsid w:val="00732AC8"/>
    <w:rsid w:val="00732D2E"/>
    <w:rsid w:val="00732D60"/>
    <w:rsid w:val="00732DC4"/>
    <w:rsid w:val="00732E3F"/>
    <w:rsid w:val="007331F3"/>
    <w:rsid w:val="0073352D"/>
    <w:rsid w:val="007335F9"/>
    <w:rsid w:val="00733D8B"/>
    <w:rsid w:val="00734231"/>
    <w:rsid w:val="0073431B"/>
    <w:rsid w:val="0073431C"/>
    <w:rsid w:val="00734B55"/>
    <w:rsid w:val="00734C7E"/>
    <w:rsid w:val="007353A1"/>
    <w:rsid w:val="00735545"/>
    <w:rsid w:val="0073554B"/>
    <w:rsid w:val="00735773"/>
    <w:rsid w:val="00735B88"/>
    <w:rsid w:val="00735C10"/>
    <w:rsid w:val="00735FC4"/>
    <w:rsid w:val="00735FF8"/>
    <w:rsid w:val="00736254"/>
    <w:rsid w:val="00736411"/>
    <w:rsid w:val="007367E3"/>
    <w:rsid w:val="00736906"/>
    <w:rsid w:val="00736AC0"/>
    <w:rsid w:val="00736D98"/>
    <w:rsid w:val="00736DF6"/>
    <w:rsid w:val="00737A9C"/>
    <w:rsid w:val="00737F2E"/>
    <w:rsid w:val="0074015E"/>
    <w:rsid w:val="007404B6"/>
    <w:rsid w:val="007404E5"/>
    <w:rsid w:val="00740559"/>
    <w:rsid w:val="007409FF"/>
    <w:rsid w:val="00740BE4"/>
    <w:rsid w:val="00740C28"/>
    <w:rsid w:val="00740D64"/>
    <w:rsid w:val="00740E3A"/>
    <w:rsid w:val="00740EAD"/>
    <w:rsid w:val="00740F9E"/>
    <w:rsid w:val="00741115"/>
    <w:rsid w:val="00741181"/>
    <w:rsid w:val="0074128F"/>
    <w:rsid w:val="00741567"/>
    <w:rsid w:val="00741626"/>
    <w:rsid w:val="007420C7"/>
    <w:rsid w:val="00742297"/>
    <w:rsid w:val="00742468"/>
    <w:rsid w:val="00742999"/>
    <w:rsid w:val="00742A6E"/>
    <w:rsid w:val="00743417"/>
    <w:rsid w:val="00743692"/>
    <w:rsid w:val="00743C49"/>
    <w:rsid w:val="00744122"/>
    <w:rsid w:val="00744978"/>
    <w:rsid w:val="00744B7A"/>
    <w:rsid w:val="00744C80"/>
    <w:rsid w:val="00745653"/>
    <w:rsid w:val="00745977"/>
    <w:rsid w:val="00745C3E"/>
    <w:rsid w:val="00745EDD"/>
    <w:rsid w:val="0074631B"/>
    <w:rsid w:val="007465D1"/>
    <w:rsid w:val="007468B1"/>
    <w:rsid w:val="00746D1C"/>
    <w:rsid w:val="00746FA1"/>
    <w:rsid w:val="007477E4"/>
    <w:rsid w:val="007478A8"/>
    <w:rsid w:val="0075049D"/>
    <w:rsid w:val="0075062E"/>
    <w:rsid w:val="00750805"/>
    <w:rsid w:val="007508BB"/>
    <w:rsid w:val="00750961"/>
    <w:rsid w:val="0075104C"/>
    <w:rsid w:val="0075189A"/>
    <w:rsid w:val="007518F5"/>
    <w:rsid w:val="0075193E"/>
    <w:rsid w:val="00751A23"/>
    <w:rsid w:val="00752266"/>
    <w:rsid w:val="0075246C"/>
    <w:rsid w:val="007529B1"/>
    <w:rsid w:val="007529D3"/>
    <w:rsid w:val="00752FBF"/>
    <w:rsid w:val="00752FF3"/>
    <w:rsid w:val="007533D8"/>
    <w:rsid w:val="007535EE"/>
    <w:rsid w:val="007536CE"/>
    <w:rsid w:val="0075392F"/>
    <w:rsid w:val="00754486"/>
    <w:rsid w:val="007545EE"/>
    <w:rsid w:val="00754872"/>
    <w:rsid w:val="00754980"/>
    <w:rsid w:val="00754A6F"/>
    <w:rsid w:val="00754AC9"/>
    <w:rsid w:val="00754F40"/>
    <w:rsid w:val="0075519F"/>
    <w:rsid w:val="0075541C"/>
    <w:rsid w:val="007555FE"/>
    <w:rsid w:val="00755E75"/>
    <w:rsid w:val="00756219"/>
    <w:rsid w:val="007563EF"/>
    <w:rsid w:val="007565F2"/>
    <w:rsid w:val="00756990"/>
    <w:rsid w:val="00756A83"/>
    <w:rsid w:val="00756BDA"/>
    <w:rsid w:val="00756D55"/>
    <w:rsid w:val="00756ED3"/>
    <w:rsid w:val="00757257"/>
    <w:rsid w:val="007573C3"/>
    <w:rsid w:val="00757586"/>
    <w:rsid w:val="00757A2C"/>
    <w:rsid w:val="00760064"/>
    <w:rsid w:val="00760A76"/>
    <w:rsid w:val="00760E17"/>
    <w:rsid w:val="00760E20"/>
    <w:rsid w:val="00760F7F"/>
    <w:rsid w:val="007610A5"/>
    <w:rsid w:val="007615FC"/>
    <w:rsid w:val="007617A3"/>
    <w:rsid w:val="00761BBA"/>
    <w:rsid w:val="00761E12"/>
    <w:rsid w:val="00761F8D"/>
    <w:rsid w:val="007622A5"/>
    <w:rsid w:val="00762969"/>
    <w:rsid w:val="0076302A"/>
    <w:rsid w:val="00763172"/>
    <w:rsid w:val="00763455"/>
    <w:rsid w:val="0076349A"/>
    <w:rsid w:val="007634D4"/>
    <w:rsid w:val="00763843"/>
    <w:rsid w:val="00763C72"/>
    <w:rsid w:val="00764058"/>
    <w:rsid w:val="007649DB"/>
    <w:rsid w:val="00764AD0"/>
    <w:rsid w:val="00764DEB"/>
    <w:rsid w:val="007650D8"/>
    <w:rsid w:val="00765279"/>
    <w:rsid w:val="007655B9"/>
    <w:rsid w:val="0076569C"/>
    <w:rsid w:val="007656E7"/>
    <w:rsid w:val="00765776"/>
    <w:rsid w:val="00765819"/>
    <w:rsid w:val="00765868"/>
    <w:rsid w:val="007658AF"/>
    <w:rsid w:val="007658F2"/>
    <w:rsid w:val="00765B3C"/>
    <w:rsid w:val="00765B6F"/>
    <w:rsid w:val="00765BCB"/>
    <w:rsid w:val="00765FF3"/>
    <w:rsid w:val="007660E7"/>
    <w:rsid w:val="0076625A"/>
    <w:rsid w:val="007663A1"/>
    <w:rsid w:val="0076652B"/>
    <w:rsid w:val="007666A4"/>
    <w:rsid w:val="00766CD7"/>
    <w:rsid w:val="00766D31"/>
    <w:rsid w:val="00766D67"/>
    <w:rsid w:val="00766E9F"/>
    <w:rsid w:val="00767362"/>
    <w:rsid w:val="0076779B"/>
    <w:rsid w:val="00767901"/>
    <w:rsid w:val="00767F40"/>
    <w:rsid w:val="00770558"/>
    <w:rsid w:val="007707DA"/>
    <w:rsid w:val="00770809"/>
    <w:rsid w:val="00770FA0"/>
    <w:rsid w:val="00770FD1"/>
    <w:rsid w:val="007719FF"/>
    <w:rsid w:val="00771BD5"/>
    <w:rsid w:val="00772759"/>
    <w:rsid w:val="007729CC"/>
    <w:rsid w:val="00772DDC"/>
    <w:rsid w:val="0077316F"/>
    <w:rsid w:val="00773362"/>
    <w:rsid w:val="00773365"/>
    <w:rsid w:val="00773564"/>
    <w:rsid w:val="007735F4"/>
    <w:rsid w:val="007739D0"/>
    <w:rsid w:val="00773E0B"/>
    <w:rsid w:val="0077461C"/>
    <w:rsid w:val="007746A0"/>
    <w:rsid w:val="0077472B"/>
    <w:rsid w:val="00774813"/>
    <w:rsid w:val="00774B83"/>
    <w:rsid w:val="00774B8C"/>
    <w:rsid w:val="00774C36"/>
    <w:rsid w:val="00774E00"/>
    <w:rsid w:val="007752EE"/>
    <w:rsid w:val="0077589D"/>
    <w:rsid w:val="00775A67"/>
    <w:rsid w:val="00775CED"/>
    <w:rsid w:val="00775E27"/>
    <w:rsid w:val="007763FD"/>
    <w:rsid w:val="00776796"/>
    <w:rsid w:val="007769FA"/>
    <w:rsid w:val="00776A72"/>
    <w:rsid w:val="00776D0E"/>
    <w:rsid w:val="00776E2F"/>
    <w:rsid w:val="0077706A"/>
    <w:rsid w:val="0077764A"/>
    <w:rsid w:val="00777F8B"/>
    <w:rsid w:val="00777FBB"/>
    <w:rsid w:val="00780127"/>
    <w:rsid w:val="007802C0"/>
    <w:rsid w:val="00780429"/>
    <w:rsid w:val="00780434"/>
    <w:rsid w:val="00780A3B"/>
    <w:rsid w:val="00780D3F"/>
    <w:rsid w:val="007810C3"/>
    <w:rsid w:val="007811E1"/>
    <w:rsid w:val="00781624"/>
    <w:rsid w:val="0078187B"/>
    <w:rsid w:val="00781B85"/>
    <w:rsid w:val="00781C19"/>
    <w:rsid w:val="00781E3C"/>
    <w:rsid w:val="00781EE1"/>
    <w:rsid w:val="00781F05"/>
    <w:rsid w:val="00781F91"/>
    <w:rsid w:val="007824AA"/>
    <w:rsid w:val="00782516"/>
    <w:rsid w:val="007827DD"/>
    <w:rsid w:val="00782A49"/>
    <w:rsid w:val="00782E4A"/>
    <w:rsid w:val="00782F08"/>
    <w:rsid w:val="00782FCE"/>
    <w:rsid w:val="00783B57"/>
    <w:rsid w:val="00783D79"/>
    <w:rsid w:val="00784AE0"/>
    <w:rsid w:val="00784BFD"/>
    <w:rsid w:val="007851A1"/>
    <w:rsid w:val="007854C2"/>
    <w:rsid w:val="007858BA"/>
    <w:rsid w:val="007858F9"/>
    <w:rsid w:val="00786316"/>
    <w:rsid w:val="00786346"/>
    <w:rsid w:val="00786374"/>
    <w:rsid w:val="007864E2"/>
    <w:rsid w:val="007865AF"/>
    <w:rsid w:val="007867F1"/>
    <w:rsid w:val="00786DC6"/>
    <w:rsid w:val="00787B27"/>
    <w:rsid w:val="00787E16"/>
    <w:rsid w:val="00787EE9"/>
    <w:rsid w:val="00787EF5"/>
    <w:rsid w:val="0079005E"/>
    <w:rsid w:val="007900FF"/>
    <w:rsid w:val="00790AB5"/>
    <w:rsid w:val="00790AE7"/>
    <w:rsid w:val="00790BD3"/>
    <w:rsid w:val="00790CD1"/>
    <w:rsid w:val="00790DD0"/>
    <w:rsid w:val="00791389"/>
    <w:rsid w:val="0079152C"/>
    <w:rsid w:val="007915D8"/>
    <w:rsid w:val="00791E64"/>
    <w:rsid w:val="007926BF"/>
    <w:rsid w:val="0079360B"/>
    <w:rsid w:val="00793A0E"/>
    <w:rsid w:val="00793B07"/>
    <w:rsid w:val="00793E2C"/>
    <w:rsid w:val="00793F64"/>
    <w:rsid w:val="00794590"/>
    <w:rsid w:val="007946E1"/>
    <w:rsid w:val="007948DD"/>
    <w:rsid w:val="00794C05"/>
    <w:rsid w:val="00794D3F"/>
    <w:rsid w:val="00794F97"/>
    <w:rsid w:val="0079549F"/>
    <w:rsid w:val="007956B2"/>
    <w:rsid w:val="00795A32"/>
    <w:rsid w:val="00795C63"/>
    <w:rsid w:val="00795E02"/>
    <w:rsid w:val="007965AF"/>
    <w:rsid w:val="007965FB"/>
    <w:rsid w:val="007968CF"/>
    <w:rsid w:val="007968E7"/>
    <w:rsid w:val="00796D11"/>
    <w:rsid w:val="00796EBF"/>
    <w:rsid w:val="00797043"/>
    <w:rsid w:val="007970DB"/>
    <w:rsid w:val="007973B4"/>
    <w:rsid w:val="00797C82"/>
    <w:rsid w:val="00797CE4"/>
    <w:rsid w:val="007A0068"/>
    <w:rsid w:val="007A00FA"/>
    <w:rsid w:val="007A048D"/>
    <w:rsid w:val="007A0C51"/>
    <w:rsid w:val="007A0E21"/>
    <w:rsid w:val="007A1043"/>
    <w:rsid w:val="007A10E8"/>
    <w:rsid w:val="007A119A"/>
    <w:rsid w:val="007A12F3"/>
    <w:rsid w:val="007A1976"/>
    <w:rsid w:val="007A19A1"/>
    <w:rsid w:val="007A1D69"/>
    <w:rsid w:val="007A1E02"/>
    <w:rsid w:val="007A1F61"/>
    <w:rsid w:val="007A20F8"/>
    <w:rsid w:val="007A24BA"/>
    <w:rsid w:val="007A2716"/>
    <w:rsid w:val="007A2ABA"/>
    <w:rsid w:val="007A2E02"/>
    <w:rsid w:val="007A2EAD"/>
    <w:rsid w:val="007A3075"/>
    <w:rsid w:val="007A3365"/>
    <w:rsid w:val="007A33B2"/>
    <w:rsid w:val="007A3539"/>
    <w:rsid w:val="007A3621"/>
    <w:rsid w:val="007A371A"/>
    <w:rsid w:val="007A377A"/>
    <w:rsid w:val="007A37CE"/>
    <w:rsid w:val="007A3AEA"/>
    <w:rsid w:val="007A3B15"/>
    <w:rsid w:val="007A41F9"/>
    <w:rsid w:val="007A4336"/>
    <w:rsid w:val="007A4672"/>
    <w:rsid w:val="007A4AA1"/>
    <w:rsid w:val="007A4E2A"/>
    <w:rsid w:val="007A5545"/>
    <w:rsid w:val="007A59B1"/>
    <w:rsid w:val="007A5B5E"/>
    <w:rsid w:val="007A653B"/>
    <w:rsid w:val="007A685F"/>
    <w:rsid w:val="007A6965"/>
    <w:rsid w:val="007A6ABD"/>
    <w:rsid w:val="007A6C23"/>
    <w:rsid w:val="007A6CA4"/>
    <w:rsid w:val="007A6E8D"/>
    <w:rsid w:val="007A6ECD"/>
    <w:rsid w:val="007A77BB"/>
    <w:rsid w:val="007A7ECA"/>
    <w:rsid w:val="007A7F1E"/>
    <w:rsid w:val="007A7F97"/>
    <w:rsid w:val="007B0259"/>
    <w:rsid w:val="007B0408"/>
    <w:rsid w:val="007B04F5"/>
    <w:rsid w:val="007B0A5F"/>
    <w:rsid w:val="007B176F"/>
    <w:rsid w:val="007B177A"/>
    <w:rsid w:val="007B1828"/>
    <w:rsid w:val="007B1876"/>
    <w:rsid w:val="007B19C8"/>
    <w:rsid w:val="007B1F00"/>
    <w:rsid w:val="007B229C"/>
    <w:rsid w:val="007B241E"/>
    <w:rsid w:val="007B2EEB"/>
    <w:rsid w:val="007B3021"/>
    <w:rsid w:val="007B34A1"/>
    <w:rsid w:val="007B3540"/>
    <w:rsid w:val="007B37A5"/>
    <w:rsid w:val="007B37D7"/>
    <w:rsid w:val="007B38EE"/>
    <w:rsid w:val="007B3E73"/>
    <w:rsid w:val="007B3E77"/>
    <w:rsid w:val="007B3EA5"/>
    <w:rsid w:val="007B43AC"/>
    <w:rsid w:val="007B4963"/>
    <w:rsid w:val="007B4F3E"/>
    <w:rsid w:val="007B515E"/>
    <w:rsid w:val="007B51FB"/>
    <w:rsid w:val="007B52E8"/>
    <w:rsid w:val="007B5B25"/>
    <w:rsid w:val="007B635E"/>
    <w:rsid w:val="007B65F6"/>
    <w:rsid w:val="007B6608"/>
    <w:rsid w:val="007B67A0"/>
    <w:rsid w:val="007B6D43"/>
    <w:rsid w:val="007B6D7F"/>
    <w:rsid w:val="007B70F8"/>
    <w:rsid w:val="007B7197"/>
    <w:rsid w:val="007B7573"/>
    <w:rsid w:val="007B7C32"/>
    <w:rsid w:val="007C063B"/>
    <w:rsid w:val="007C0690"/>
    <w:rsid w:val="007C08C5"/>
    <w:rsid w:val="007C151E"/>
    <w:rsid w:val="007C184A"/>
    <w:rsid w:val="007C1E4D"/>
    <w:rsid w:val="007C20FA"/>
    <w:rsid w:val="007C229E"/>
    <w:rsid w:val="007C2408"/>
    <w:rsid w:val="007C2754"/>
    <w:rsid w:val="007C2A72"/>
    <w:rsid w:val="007C31BD"/>
    <w:rsid w:val="007C3418"/>
    <w:rsid w:val="007C3639"/>
    <w:rsid w:val="007C37DF"/>
    <w:rsid w:val="007C3937"/>
    <w:rsid w:val="007C3977"/>
    <w:rsid w:val="007C3B33"/>
    <w:rsid w:val="007C4696"/>
    <w:rsid w:val="007C4EA8"/>
    <w:rsid w:val="007C4EE2"/>
    <w:rsid w:val="007C4F78"/>
    <w:rsid w:val="007C4F89"/>
    <w:rsid w:val="007C5072"/>
    <w:rsid w:val="007C5244"/>
    <w:rsid w:val="007C52E7"/>
    <w:rsid w:val="007C5657"/>
    <w:rsid w:val="007C56E9"/>
    <w:rsid w:val="007C572D"/>
    <w:rsid w:val="007C583C"/>
    <w:rsid w:val="007C584B"/>
    <w:rsid w:val="007C597D"/>
    <w:rsid w:val="007C5F1F"/>
    <w:rsid w:val="007C62AD"/>
    <w:rsid w:val="007C6AA1"/>
    <w:rsid w:val="007C6CD0"/>
    <w:rsid w:val="007C712D"/>
    <w:rsid w:val="007C7279"/>
    <w:rsid w:val="007C72D9"/>
    <w:rsid w:val="007C7305"/>
    <w:rsid w:val="007C7341"/>
    <w:rsid w:val="007C7CD0"/>
    <w:rsid w:val="007D0095"/>
    <w:rsid w:val="007D03A4"/>
    <w:rsid w:val="007D0975"/>
    <w:rsid w:val="007D0A8B"/>
    <w:rsid w:val="007D0AC9"/>
    <w:rsid w:val="007D0C9E"/>
    <w:rsid w:val="007D0EE6"/>
    <w:rsid w:val="007D1068"/>
    <w:rsid w:val="007D17B6"/>
    <w:rsid w:val="007D1881"/>
    <w:rsid w:val="007D1DEB"/>
    <w:rsid w:val="007D1E02"/>
    <w:rsid w:val="007D1E67"/>
    <w:rsid w:val="007D22B7"/>
    <w:rsid w:val="007D2D47"/>
    <w:rsid w:val="007D2D4D"/>
    <w:rsid w:val="007D2EED"/>
    <w:rsid w:val="007D2FCE"/>
    <w:rsid w:val="007D3139"/>
    <w:rsid w:val="007D3297"/>
    <w:rsid w:val="007D34C1"/>
    <w:rsid w:val="007D362B"/>
    <w:rsid w:val="007D3BE4"/>
    <w:rsid w:val="007D3D9F"/>
    <w:rsid w:val="007D3FC7"/>
    <w:rsid w:val="007D4265"/>
    <w:rsid w:val="007D453A"/>
    <w:rsid w:val="007D4B58"/>
    <w:rsid w:val="007D4B61"/>
    <w:rsid w:val="007D4FDF"/>
    <w:rsid w:val="007D55D8"/>
    <w:rsid w:val="007D61D7"/>
    <w:rsid w:val="007D62C6"/>
    <w:rsid w:val="007D6EA7"/>
    <w:rsid w:val="007D6EC7"/>
    <w:rsid w:val="007D6FC0"/>
    <w:rsid w:val="007D778F"/>
    <w:rsid w:val="007D792D"/>
    <w:rsid w:val="007D7E2E"/>
    <w:rsid w:val="007D7E38"/>
    <w:rsid w:val="007E0482"/>
    <w:rsid w:val="007E05C0"/>
    <w:rsid w:val="007E068D"/>
    <w:rsid w:val="007E076D"/>
    <w:rsid w:val="007E09ED"/>
    <w:rsid w:val="007E0BB4"/>
    <w:rsid w:val="007E0C04"/>
    <w:rsid w:val="007E0D96"/>
    <w:rsid w:val="007E0F56"/>
    <w:rsid w:val="007E12A4"/>
    <w:rsid w:val="007E1661"/>
    <w:rsid w:val="007E19DF"/>
    <w:rsid w:val="007E1AD7"/>
    <w:rsid w:val="007E21F6"/>
    <w:rsid w:val="007E22AB"/>
    <w:rsid w:val="007E2323"/>
    <w:rsid w:val="007E25B1"/>
    <w:rsid w:val="007E2684"/>
    <w:rsid w:val="007E272F"/>
    <w:rsid w:val="007E2824"/>
    <w:rsid w:val="007E2CE6"/>
    <w:rsid w:val="007E2FA4"/>
    <w:rsid w:val="007E30AD"/>
    <w:rsid w:val="007E3371"/>
    <w:rsid w:val="007E3D14"/>
    <w:rsid w:val="007E3DAC"/>
    <w:rsid w:val="007E3DFC"/>
    <w:rsid w:val="007E42C0"/>
    <w:rsid w:val="007E4595"/>
    <w:rsid w:val="007E4737"/>
    <w:rsid w:val="007E4890"/>
    <w:rsid w:val="007E4DC7"/>
    <w:rsid w:val="007E4EB5"/>
    <w:rsid w:val="007E56A9"/>
    <w:rsid w:val="007E5812"/>
    <w:rsid w:val="007E584F"/>
    <w:rsid w:val="007E6149"/>
    <w:rsid w:val="007E6198"/>
    <w:rsid w:val="007E6257"/>
    <w:rsid w:val="007E63AD"/>
    <w:rsid w:val="007E65A4"/>
    <w:rsid w:val="007E6753"/>
    <w:rsid w:val="007E6D3E"/>
    <w:rsid w:val="007E6D5C"/>
    <w:rsid w:val="007E6DC3"/>
    <w:rsid w:val="007E6E2C"/>
    <w:rsid w:val="007E7446"/>
    <w:rsid w:val="007E7C09"/>
    <w:rsid w:val="007F05C3"/>
    <w:rsid w:val="007F098D"/>
    <w:rsid w:val="007F0A60"/>
    <w:rsid w:val="007F0B4F"/>
    <w:rsid w:val="007F12E0"/>
    <w:rsid w:val="007F157F"/>
    <w:rsid w:val="007F178E"/>
    <w:rsid w:val="007F1911"/>
    <w:rsid w:val="007F1B6D"/>
    <w:rsid w:val="007F1BA5"/>
    <w:rsid w:val="007F1E36"/>
    <w:rsid w:val="007F1F6A"/>
    <w:rsid w:val="007F234B"/>
    <w:rsid w:val="007F262D"/>
    <w:rsid w:val="007F32A8"/>
    <w:rsid w:val="007F32D6"/>
    <w:rsid w:val="007F3817"/>
    <w:rsid w:val="007F3967"/>
    <w:rsid w:val="007F3D75"/>
    <w:rsid w:val="007F40CE"/>
    <w:rsid w:val="007F4195"/>
    <w:rsid w:val="007F425B"/>
    <w:rsid w:val="007F439D"/>
    <w:rsid w:val="007F45A4"/>
    <w:rsid w:val="007F482E"/>
    <w:rsid w:val="007F49F7"/>
    <w:rsid w:val="007F4A2E"/>
    <w:rsid w:val="007F5AAD"/>
    <w:rsid w:val="007F5EC5"/>
    <w:rsid w:val="007F5F35"/>
    <w:rsid w:val="007F66F0"/>
    <w:rsid w:val="007F7265"/>
    <w:rsid w:val="007F72FF"/>
    <w:rsid w:val="007F73EB"/>
    <w:rsid w:val="007F74FD"/>
    <w:rsid w:val="007F7516"/>
    <w:rsid w:val="007F7703"/>
    <w:rsid w:val="007F7921"/>
    <w:rsid w:val="007F7B18"/>
    <w:rsid w:val="007F7B5E"/>
    <w:rsid w:val="007F7F56"/>
    <w:rsid w:val="00800194"/>
    <w:rsid w:val="00800321"/>
    <w:rsid w:val="008004B0"/>
    <w:rsid w:val="00801082"/>
    <w:rsid w:val="00801992"/>
    <w:rsid w:val="00801A2F"/>
    <w:rsid w:val="00801C18"/>
    <w:rsid w:val="00801D7C"/>
    <w:rsid w:val="00801D8F"/>
    <w:rsid w:val="00801DCE"/>
    <w:rsid w:val="008024EC"/>
    <w:rsid w:val="008024F7"/>
    <w:rsid w:val="00802552"/>
    <w:rsid w:val="00802C34"/>
    <w:rsid w:val="0080317F"/>
    <w:rsid w:val="008034C6"/>
    <w:rsid w:val="008039DD"/>
    <w:rsid w:val="00803A59"/>
    <w:rsid w:val="00803E2C"/>
    <w:rsid w:val="00804407"/>
    <w:rsid w:val="00804710"/>
    <w:rsid w:val="00804941"/>
    <w:rsid w:val="00804B8F"/>
    <w:rsid w:val="00804D80"/>
    <w:rsid w:val="00805552"/>
    <w:rsid w:val="008056E9"/>
    <w:rsid w:val="00805939"/>
    <w:rsid w:val="00805B3A"/>
    <w:rsid w:val="00805D19"/>
    <w:rsid w:val="00806417"/>
    <w:rsid w:val="008069CC"/>
    <w:rsid w:val="00806D28"/>
    <w:rsid w:val="00806E61"/>
    <w:rsid w:val="00807255"/>
    <w:rsid w:val="008072DF"/>
    <w:rsid w:val="008073EE"/>
    <w:rsid w:val="00807687"/>
    <w:rsid w:val="00807823"/>
    <w:rsid w:val="008078DA"/>
    <w:rsid w:val="00807950"/>
    <w:rsid w:val="00807988"/>
    <w:rsid w:val="00807A55"/>
    <w:rsid w:val="00807B5D"/>
    <w:rsid w:val="00807BAC"/>
    <w:rsid w:val="00807F17"/>
    <w:rsid w:val="00807F4A"/>
    <w:rsid w:val="0081035D"/>
    <w:rsid w:val="0081049F"/>
    <w:rsid w:val="008106CE"/>
    <w:rsid w:val="00810F8A"/>
    <w:rsid w:val="00811169"/>
    <w:rsid w:val="00811717"/>
    <w:rsid w:val="0081174D"/>
    <w:rsid w:val="008118D7"/>
    <w:rsid w:val="00811AB9"/>
    <w:rsid w:val="00811C95"/>
    <w:rsid w:val="00811D21"/>
    <w:rsid w:val="00811E15"/>
    <w:rsid w:val="00811F25"/>
    <w:rsid w:val="008120FF"/>
    <w:rsid w:val="00812383"/>
    <w:rsid w:val="008127B4"/>
    <w:rsid w:val="008128E1"/>
    <w:rsid w:val="00812965"/>
    <w:rsid w:val="00812A64"/>
    <w:rsid w:val="00812B9E"/>
    <w:rsid w:val="00812BA7"/>
    <w:rsid w:val="00812BAD"/>
    <w:rsid w:val="00812BC3"/>
    <w:rsid w:val="00812C3F"/>
    <w:rsid w:val="00812DCA"/>
    <w:rsid w:val="00813334"/>
    <w:rsid w:val="0081344E"/>
    <w:rsid w:val="00813CAA"/>
    <w:rsid w:val="00813F3D"/>
    <w:rsid w:val="00814279"/>
    <w:rsid w:val="00814608"/>
    <w:rsid w:val="00814632"/>
    <w:rsid w:val="008147BA"/>
    <w:rsid w:val="00814912"/>
    <w:rsid w:val="00814E06"/>
    <w:rsid w:val="0081514E"/>
    <w:rsid w:val="00815222"/>
    <w:rsid w:val="00815309"/>
    <w:rsid w:val="008155E5"/>
    <w:rsid w:val="00815853"/>
    <w:rsid w:val="008158F0"/>
    <w:rsid w:val="00815E7A"/>
    <w:rsid w:val="00815F53"/>
    <w:rsid w:val="00815F6A"/>
    <w:rsid w:val="008162CC"/>
    <w:rsid w:val="0081655A"/>
    <w:rsid w:val="00816B0D"/>
    <w:rsid w:val="00817947"/>
    <w:rsid w:val="00817B84"/>
    <w:rsid w:val="00820375"/>
    <w:rsid w:val="0082049E"/>
    <w:rsid w:val="008209B8"/>
    <w:rsid w:val="00820A09"/>
    <w:rsid w:val="00820C04"/>
    <w:rsid w:val="008211C7"/>
    <w:rsid w:val="0082127B"/>
    <w:rsid w:val="0082127F"/>
    <w:rsid w:val="00821302"/>
    <w:rsid w:val="00821975"/>
    <w:rsid w:val="00821D75"/>
    <w:rsid w:val="00821F82"/>
    <w:rsid w:val="0082270B"/>
    <w:rsid w:val="00822A7C"/>
    <w:rsid w:val="00822E33"/>
    <w:rsid w:val="0082311F"/>
    <w:rsid w:val="00823227"/>
    <w:rsid w:val="0082326E"/>
    <w:rsid w:val="00823270"/>
    <w:rsid w:val="008232D7"/>
    <w:rsid w:val="00823D08"/>
    <w:rsid w:val="00823F1D"/>
    <w:rsid w:val="0082440D"/>
    <w:rsid w:val="008245B9"/>
    <w:rsid w:val="00824A38"/>
    <w:rsid w:val="00824A6C"/>
    <w:rsid w:val="00824F5D"/>
    <w:rsid w:val="0082546C"/>
    <w:rsid w:val="008254A6"/>
    <w:rsid w:val="008254A7"/>
    <w:rsid w:val="008259D0"/>
    <w:rsid w:val="00825A77"/>
    <w:rsid w:val="00825AD7"/>
    <w:rsid w:val="0082648C"/>
    <w:rsid w:val="008267D4"/>
    <w:rsid w:val="00826CEF"/>
    <w:rsid w:val="00826DD4"/>
    <w:rsid w:val="0082716E"/>
    <w:rsid w:val="00827298"/>
    <w:rsid w:val="00827406"/>
    <w:rsid w:val="008275F6"/>
    <w:rsid w:val="008276C4"/>
    <w:rsid w:val="008276FD"/>
    <w:rsid w:val="00827717"/>
    <w:rsid w:val="008279B5"/>
    <w:rsid w:val="00827A40"/>
    <w:rsid w:val="00827CFB"/>
    <w:rsid w:val="00830186"/>
    <w:rsid w:val="008303BF"/>
    <w:rsid w:val="00830429"/>
    <w:rsid w:val="00830DDC"/>
    <w:rsid w:val="00830EC1"/>
    <w:rsid w:val="008310B9"/>
    <w:rsid w:val="008310DC"/>
    <w:rsid w:val="00831549"/>
    <w:rsid w:val="0083154D"/>
    <w:rsid w:val="00831600"/>
    <w:rsid w:val="00831C5A"/>
    <w:rsid w:val="008325BF"/>
    <w:rsid w:val="00832632"/>
    <w:rsid w:val="00832C17"/>
    <w:rsid w:val="008330D3"/>
    <w:rsid w:val="008334A3"/>
    <w:rsid w:val="008334B5"/>
    <w:rsid w:val="008338B3"/>
    <w:rsid w:val="0083399E"/>
    <w:rsid w:val="00833D4B"/>
    <w:rsid w:val="00834119"/>
    <w:rsid w:val="0083422D"/>
    <w:rsid w:val="0083435B"/>
    <w:rsid w:val="00834BAD"/>
    <w:rsid w:val="00834DF6"/>
    <w:rsid w:val="008350ED"/>
    <w:rsid w:val="00835CDE"/>
    <w:rsid w:val="00835FF6"/>
    <w:rsid w:val="00836004"/>
    <w:rsid w:val="008360AA"/>
    <w:rsid w:val="008360BD"/>
    <w:rsid w:val="008360D7"/>
    <w:rsid w:val="00836126"/>
    <w:rsid w:val="008361FE"/>
    <w:rsid w:val="0083651E"/>
    <w:rsid w:val="0083652A"/>
    <w:rsid w:val="0083664B"/>
    <w:rsid w:val="008368FC"/>
    <w:rsid w:val="008370AE"/>
    <w:rsid w:val="008375C3"/>
    <w:rsid w:val="00837A74"/>
    <w:rsid w:val="00837CEB"/>
    <w:rsid w:val="00840671"/>
    <w:rsid w:val="00840A15"/>
    <w:rsid w:val="00840E9C"/>
    <w:rsid w:val="00841621"/>
    <w:rsid w:val="0084175E"/>
    <w:rsid w:val="0084183E"/>
    <w:rsid w:val="008419BF"/>
    <w:rsid w:val="00841C39"/>
    <w:rsid w:val="00841DFE"/>
    <w:rsid w:val="00842115"/>
    <w:rsid w:val="0084244C"/>
    <w:rsid w:val="00842510"/>
    <w:rsid w:val="00842536"/>
    <w:rsid w:val="00842597"/>
    <w:rsid w:val="008427D2"/>
    <w:rsid w:val="008427D5"/>
    <w:rsid w:val="00842C83"/>
    <w:rsid w:val="00842EBB"/>
    <w:rsid w:val="0084325F"/>
    <w:rsid w:val="00843284"/>
    <w:rsid w:val="008435BC"/>
    <w:rsid w:val="008438AF"/>
    <w:rsid w:val="00843BCE"/>
    <w:rsid w:val="00843E57"/>
    <w:rsid w:val="00844202"/>
    <w:rsid w:val="008449D9"/>
    <w:rsid w:val="00844CAA"/>
    <w:rsid w:val="00844F48"/>
    <w:rsid w:val="00845282"/>
    <w:rsid w:val="0084552E"/>
    <w:rsid w:val="008455C2"/>
    <w:rsid w:val="0084588B"/>
    <w:rsid w:val="0084606F"/>
    <w:rsid w:val="00846380"/>
    <w:rsid w:val="00846424"/>
    <w:rsid w:val="008465E7"/>
    <w:rsid w:val="008468FF"/>
    <w:rsid w:val="0084695F"/>
    <w:rsid w:val="00846BBC"/>
    <w:rsid w:val="00846E45"/>
    <w:rsid w:val="00846E51"/>
    <w:rsid w:val="00846EC2"/>
    <w:rsid w:val="00847184"/>
    <w:rsid w:val="00847193"/>
    <w:rsid w:val="0084722F"/>
    <w:rsid w:val="00847DFD"/>
    <w:rsid w:val="00847EB6"/>
    <w:rsid w:val="0085008B"/>
    <w:rsid w:val="008509E8"/>
    <w:rsid w:val="00850B6D"/>
    <w:rsid w:val="00850CFF"/>
    <w:rsid w:val="00850EDF"/>
    <w:rsid w:val="00851086"/>
    <w:rsid w:val="00851278"/>
    <w:rsid w:val="0085135B"/>
    <w:rsid w:val="0085154B"/>
    <w:rsid w:val="0085187C"/>
    <w:rsid w:val="00851F64"/>
    <w:rsid w:val="00852009"/>
    <w:rsid w:val="008521BA"/>
    <w:rsid w:val="0085256F"/>
    <w:rsid w:val="00852783"/>
    <w:rsid w:val="00852872"/>
    <w:rsid w:val="00852A3B"/>
    <w:rsid w:val="00852A9C"/>
    <w:rsid w:val="00852AEE"/>
    <w:rsid w:val="00852DBC"/>
    <w:rsid w:val="00853430"/>
    <w:rsid w:val="0085393B"/>
    <w:rsid w:val="00853EF0"/>
    <w:rsid w:val="0085403E"/>
    <w:rsid w:val="0085480D"/>
    <w:rsid w:val="00854835"/>
    <w:rsid w:val="00854888"/>
    <w:rsid w:val="00854E84"/>
    <w:rsid w:val="00855109"/>
    <w:rsid w:val="008551DB"/>
    <w:rsid w:val="0085553C"/>
    <w:rsid w:val="00855583"/>
    <w:rsid w:val="00855790"/>
    <w:rsid w:val="00855B7E"/>
    <w:rsid w:val="0085615C"/>
    <w:rsid w:val="00856384"/>
    <w:rsid w:val="0085664C"/>
    <w:rsid w:val="00856812"/>
    <w:rsid w:val="00856839"/>
    <w:rsid w:val="00856842"/>
    <w:rsid w:val="00856FDF"/>
    <w:rsid w:val="008570BF"/>
    <w:rsid w:val="00857565"/>
    <w:rsid w:val="0085756C"/>
    <w:rsid w:val="00857678"/>
    <w:rsid w:val="0085781C"/>
    <w:rsid w:val="00857A49"/>
    <w:rsid w:val="0086001B"/>
    <w:rsid w:val="008600E2"/>
    <w:rsid w:val="008601E8"/>
    <w:rsid w:val="008603A1"/>
    <w:rsid w:val="0086058E"/>
    <w:rsid w:val="0086064D"/>
    <w:rsid w:val="008609D7"/>
    <w:rsid w:val="00860B0F"/>
    <w:rsid w:val="00860C2D"/>
    <w:rsid w:val="0086107C"/>
    <w:rsid w:val="0086194B"/>
    <w:rsid w:val="00861D94"/>
    <w:rsid w:val="0086238E"/>
    <w:rsid w:val="008626D8"/>
    <w:rsid w:val="00862CA7"/>
    <w:rsid w:val="00862ED2"/>
    <w:rsid w:val="00862F1F"/>
    <w:rsid w:val="00862FE7"/>
    <w:rsid w:val="0086323B"/>
    <w:rsid w:val="0086375F"/>
    <w:rsid w:val="00863B64"/>
    <w:rsid w:val="00863C8C"/>
    <w:rsid w:val="00863E27"/>
    <w:rsid w:val="00864035"/>
    <w:rsid w:val="008646FA"/>
    <w:rsid w:val="008648BF"/>
    <w:rsid w:val="00864BBB"/>
    <w:rsid w:val="00865138"/>
    <w:rsid w:val="008654C0"/>
    <w:rsid w:val="008654DA"/>
    <w:rsid w:val="008659F6"/>
    <w:rsid w:val="00865BDD"/>
    <w:rsid w:val="008662DE"/>
    <w:rsid w:val="008664AE"/>
    <w:rsid w:val="008664EF"/>
    <w:rsid w:val="00866621"/>
    <w:rsid w:val="00866873"/>
    <w:rsid w:val="00866A12"/>
    <w:rsid w:val="00867457"/>
    <w:rsid w:val="0086746E"/>
    <w:rsid w:val="00867548"/>
    <w:rsid w:val="00867892"/>
    <w:rsid w:val="00867DC4"/>
    <w:rsid w:val="00867F06"/>
    <w:rsid w:val="00867FB6"/>
    <w:rsid w:val="00870821"/>
    <w:rsid w:val="00870B2F"/>
    <w:rsid w:val="00870FC4"/>
    <w:rsid w:val="00871271"/>
    <w:rsid w:val="008716F1"/>
    <w:rsid w:val="00871D79"/>
    <w:rsid w:val="00872096"/>
    <w:rsid w:val="00872099"/>
    <w:rsid w:val="0087231E"/>
    <w:rsid w:val="0087245C"/>
    <w:rsid w:val="008724E9"/>
    <w:rsid w:val="00872592"/>
    <w:rsid w:val="008725AE"/>
    <w:rsid w:val="00872C01"/>
    <w:rsid w:val="00872C78"/>
    <w:rsid w:val="00873026"/>
    <w:rsid w:val="00873213"/>
    <w:rsid w:val="00873A1E"/>
    <w:rsid w:val="0087409D"/>
    <w:rsid w:val="008744C4"/>
    <w:rsid w:val="008747D6"/>
    <w:rsid w:val="00874A56"/>
    <w:rsid w:val="00875307"/>
    <w:rsid w:val="008756AA"/>
    <w:rsid w:val="008756F9"/>
    <w:rsid w:val="0087592A"/>
    <w:rsid w:val="00875D23"/>
    <w:rsid w:val="00875E46"/>
    <w:rsid w:val="00875F6B"/>
    <w:rsid w:val="008761C0"/>
    <w:rsid w:val="008762DF"/>
    <w:rsid w:val="0087631E"/>
    <w:rsid w:val="00876381"/>
    <w:rsid w:val="008763F4"/>
    <w:rsid w:val="008764EE"/>
    <w:rsid w:val="0087666D"/>
    <w:rsid w:val="0087696E"/>
    <w:rsid w:val="00876A0F"/>
    <w:rsid w:val="00877044"/>
    <w:rsid w:val="008772C4"/>
    <w:rsid w:val="00877310"/>
    <w:rsid w:val="008775BE"/>
    <w:rsid w:val="008775FF"/>
    <w:rsid w:val="00877748"/>
    <w:rsid w:val="008779B3"/>
    <w:rsid w:val="00877C2D"/>
    <w:rsid w:val="00877D5C"/>
    <w:rsid w:val="0088047C"/>
    <w:rsid w:val="0088058D"/>
    <w:rsid w:val="008805A6"/>
    <w:rsid w:val="008807A5"/>
    <w:rsid w:val="008807B6"/>
    <w:rsid w:val="008810CF"/>
    <w:rsid w:val="00881121"/>
    <w:rsid w:val="00881611"/>
    <w:rsid w:val="00881FEE"/>
    <w:rsid w:val="00882A6F"/>
    <w:rsid w:val="00882CF9"/>
    <w:rsid w:val="00882EF5"/>
    <w:rsid w:val="00883081"/>
    <w:rsid w:val="00883325"/>
    <w:rsid w:val="008835DC"/>
    <w:rsid w:val="00883803"/>
    <w:rsid w:val="0088383F"/>
    <w:rsid w:val="00883B73"/>
    <w:rsid w:val="00883C4C"/>
    <w:rsid w:val="00884310"/>
    <w:rsid w:val="008843D8"/>
    <w:rsid w:val="00884489"/>
    <w:rsid w:val="00884509"/>
    <w:rsid w:val="008846F2"/>
    <w:rsid w:val="00884731"/>
    <w:rsid w:val="00884760"/>
    <w:rsid w:val="0088476E"/>
    <w:rsid w:val="008849EA"/>
    <w:rsid w:val="00884FF6"/>
    <w:rsid w:val="008850E2"/>
    <w:rsid w:val="0088526A"/>
    <w:rsid w:val="00885462"/>
    <w:rsid w:val="008857D6"/>
    <w:rsid w:val="00886B1C"/>
    <w:rsid w:val="00886B47"/>
    <w:rsid w:val="00887540"/>
    <w:rsid w:val="00887586"/>
    <w:rsid w:val="00887604"/>
    <w:rsid w:val="008877F9"/>
    <w:rsid w:val="00887D76"/>
    <w:rsid w:val="00887F07"/>
    <w:rsid w:val="00890152"/>
    <w:rsid w:val="008902B0"/>
    <w:rsid w:val="008905D2"/>
    <w:rsid w:val="008906F9"/>
    <w:rsid w:val="00890813"/>
    <w:rsid w:val="008908DA"/>
    <w:rsid w:val="00891355"/>
    <w:rsid w:val="00891D62"/>
    <w:rsid w:val="00891D9F"/>
    <w:rsid w:val="00891FE8"/>
    <w:rsid w:val="0089244D"/>
    <w:rsid w:val="00892F64"/>
    <w:rsid w:val="00893249"/>
    <w:rsid w:val="0089327D"/>
    <w:rsid w:val="00893582"/>
    <w:rsid w:val="008935DB"/>
    <w:rsid w:val="00893608"/>
    <w:rsid w:val="00893648"/>
    <w:rsid w:val="00893652"/>
    <w:rsid w:val="008938B9"/>
    <w:rsid w:val="00893A25"/>
    <w:rsid w:val="00893C57"/>
    <w:rsid w:val="00893D00"/>
    <w:rsid w:val="00893EE8"/>
    <w:rsid w:val="0089430E"/>
    <w:rsid w:val="0089433C"/>
    <w:rsid w:val="008943C8"/>
    <w:rsid w:val="00894700"/>
    <w:rsid w:val="00895027"/>
    <w:rsid w:val="00895129"/>
    <w:rsid w:val="0089534C"/>
    <w:rsid w:val="00895363"/>
    <w:rsid w:val="0089536A"/>
    <w:rsid w:val="008956CC"/>
    <w:rsid w:val="00895982"/>
    <w:rsid w:val="00895E10"/>
    <w:rsid w:val="00895FCA"/>
    <w:rsid w:val="0089606A"/>
    <w:rsid w:val="00896165"/>
    <w:rsid w:val="0089626B"/>
    <w:rsid w:val="00896C6E"/>
    <w:rsid w:val="00896E2E"/>
    <w:rsid w:val="0089715C"/>
    <w:rsid w:val="0089717C"/>
    <w:rsid w:val="008971EC"/>
    <w:rsid w:val="00897264"/>
    <w:rsid w:val="00897371"/>
    <w:rsid w:val="008978AA"/>
    <w:rsid w:val="00897959"/>
    <w:rsid w:val="008A0033"/>
    <w:rsid w:val="008A0401"/>
    <w:rsid w:val="008A0554"/>
    <w:rsid w:val="008A0555"/>
    <w:rsid w:val="008A076F"/>
    <w:rsid w:val="008A0B0F"/>
    <w:rsid w:val="008A0CE0"/>
    <w:rsid w:val="008A0F29"/>
    <w:rsid w:val="008A135B"/>
    <w:rsid w:val="008A15A2"/>
    <w:rsid w:val="008A1911"/>
    <w:rsid w:val="008A1A6D"/>
    <w:rsid w:val="008A1A81"/>
    <w:rsid w:val="008A1C4D"/>
    <w:rsid w:val="008A1CFE"/>
    <w:rsid w:val="008A1D1F"/>
    <w:rsid w:val="008A1E21"/>
    <w:rsid w:val="008A1E4A"/>
    <w:rsid w:val="008A2083"/>
    <w:rsid w:val="008A2267"/>
    <w:rsid w:val="008A22EA"/>
    <w:rsid w:val="008A2611"/>
    <w:rsid w:val="008A2B33"/>
    <w:rsid w:val="008A3078"/>
    <w:rsid w:val="008A328C"/>
    <w:rsid w:val="008A33F6"/>
    <w:rsid w:val="008A37F5"/>
    <w:rsid w:val="008A3BC3"/>
    <w:rsid w:val="008A3E7F"/>
    <w:rsid w:val="008A3EF6"/>
    <w:rsid w:val="008A408D"/>
    <w:rsid w:val="008A41CA"/>
    <w:rsid w:val="008A44BC"/>
    <w:rsid w:val="008A4682"/>
    <w:rsid w:val="008A4739"/>
    <w:rsid w:val="008A4946"/>
    <w:rsid w:val="008A49AC"/>
    <w:rsid w:val="008A4A6E"/>
    <w:rsid w:val="008A4DD8"/>
    <w:rsid w:val="008A4E2D"/>
    <w:rsid w:val="008A4E6D"/>
    <w:rsid w:val="008A4F3B"/>
    <w:rsid w:val="008A51CC"/>
    <w:rsid w:val="008A52B1"/>
    <w:rsid w:val="008A56C4"/>
    <w:rsid w:val="008A5AB5"/>
    <w:rsid w:val="008A5AE7"/>
    <w:rsid w:val="008A5ED1"/>
    <w:rsid w:val="008A5F6B"/>
    <w:rsid w:val="008A6254"/>
    <w:rsid w:val="008A6271"/>
    <w:rsid w:val="008A659A"/>
    <w:rsid w:val="008A65BE"/>
    <w:rsid w:val="008A6819"/>
    <w:rsid w:val="008A6BD7"/>
    <w:rsid w:val="008A6E33"/>
    <w:rsid w:val="008A7091"/>
    <w:rsid w:val="008A70C5"/>
    <w:rsid w:val="008A70C9"/>
    <w:rsid w:val="008A72FF"/>
    <w:rsid w:val="008A7686"/>
    <w:rsid w:val="008A7A99"/>
    <w:rsid w:val="008A7AE5"/>
    <w:rsid w:val="008A7B92"/>
    <w:rsid w:val="008A7CF3"/>
    <w:rsid w:val="008A7F6C"/>
    <w:rsid w:val="008B0140"/>
    <w:rsid w:val="008B0E3A"/>
    <w:rsid w:val="008B1025"/>
    <w:rsid w:val="008B11B8"/>
    <w:rsid w:val="008B1325"/>
    <w:rsid w:val="008B1BC1"/>
    <w:rsid w:val="008B205B"/>
    <w:rsid w:val="008B20E8"/>
    <w:rsid w:val="008B2420"/>
    <w:rsid w:val="008B2471"/>
    <w:rsid w:val="008B2A26"/>
    <w:rsid w:val="008B2BBC"/>
    <w:rsid w:val="008B2BC8"/>
    <w:rsid w:val="008B2C43"/>
    <w:rsid w:val="008B2D48"/>
    <w:rsid w:val="008B2D9E"/>
    <w:rsid w:val="008B2DAD"/>
    <w:rsid w:val="008B2F16"/>
    <w:rsid w:val="008B3594"/>
    <w:rsid w:val="008B3782"/>
    <w:rsid w:val="008B3A3C"/>
    <w:rsid w:val="008B3B12"/>
    <w:rsid w:val="008B4119"/>
    <w:rsid w:val="008B450E"/>
    <w:rsid w:val="008B455C"/>
    <w:rsid w:val="008B488A"/>
    <w:rsid w:val="008B4B5A"/>
    <w:rsid w:val="008B4FAD"/>
    <w:rsid w:val="008B509A"/>
    <w:rsid w:val="008B5172"/>
    <w:rsid w:val="008B5304"/>
    <w:rsid w:val="008B53CA"/>
    <w:rsid w:val="008B5519"/>
    <w:rsid w:val="008B5F47"/>
    <w:rsid w:val="008B6216"/>
    <w:rsid w:val="008B636B"/>
    <w:rsid w:val="008B66F4"/>
    <w:rsid w:val="008B68F9"/>
    <w:rsid w:val="008B6A36"/>
    <w:rsid w:val="008B6BC2"/>
    <w:rsid w:val="008B6D20"/>
    <w:rsid w:val="008B6DD3"/>
    <w:rsid w:val="008B6E76"/>
    <w:rsid w:val="008B7036"/>
    <w:rsid w:val="008B7115"/>
    <w:rsid w:val="008B73B7"/>
    <w:rsid w:val="008B7604"/>
    <w:rsid w:val="008B76B9"/>
    <w:rsid w:val="008B7793"/>
    <w:rsid w:val="008B796D"/>
    <w:rsid w:val="008B7982"/>
    <w:rsid w:val="008B7A52"/>
    <w:rsid w:val="008B7AF5"/>
    <w:rsid w:val="008C01BF"/>
    <w:rsid w:val="008C01CB"/>
    <w:rsid w:val="008C047A"/>
    <w:rsid w:val="008C05C4"/>
    <w:rsid w:val="008C06A5"/>
    <w:rsid w:val="008C12F5"/>
    <w:rsid w:val="008C14C1"/>
    <w:rsid w:val="008C14D3"/>
    <w:rsid w:val="008C1737"/>
    <w:rsid w:val="008C1DA1"/>
    <w:rsid w:val="008C1E0C"/>
    <w:rsid w:val="008C30EB"/>
    <w:rsid w:val="008C3376"/>
    <w:rsid w:val="008C3856"/>
    <w:rsid w:val="008C3CB7"/>
    <w:rsid w:val="008C3CC8"/>
    <w:rsid w:val="008C3DBC"/>
    <w:rsid w:val="008C3E18"/>
    <w:rsid w:val="008C419C"/>
    <w:rsid w:val="008C427C"/>
    <w:rsid w:val="008C4324"/>
    <w:rsid w:val="008C4325"/>
    <w:rsid w:val="008C445E"/>
    <w:rsid w:val="008C4A36"/>
    <w:rsid w:val="008C4AC9"/>
    <w:rsid w:val="008C4CA3"/>
    <w:rsid w:val="008C4EF4"/>
    <w:rsid w:val="008C56FA"/>
    <w:rsid w:val="008C5761"/>
    <w:rsid w:val="008C5C49"/>
    <w:rsid w:val="008C5D31"/>
    <w:rsid w:val="008C6146"/>
    <w:rsid w:val="008C639C"/>
    <w:rsid w:val="008C6468"/>
    <w:rsid w:val="008C6741"/>
    <w:rsid w:val="008C6773"/>
    <w:rsid w:val="008C6A3A"/>
    <w:rsid w:val="008C6CA4"/>
    <w:rsid w:val="008C6FFE"/>
    <w:rsid w:val="008C7365"/>
    <w:rsid w:val="008C782C"/>
    <w:rsid w:val="008C784F"/>
    <w:rsid w:val="008C7C52"/>
    <w:rsid w:val="008C7D01"/>
    <w:rsid w:val="008C7D05"/>
    <w:rsid w:val="008D0403"/>
    <w:rsid w:val="008D05B6"/>
    <w:rsid w:val="008D05B9"/>
    <w:rsid w:val="008D089C"/>
    <w:rsid w:val="008D09C0"/>
    <w:rsid w:val="008D1162"/>
    <w:rsid w:val="008D135A"/>
    <w:rsid w:val="008D146B"/>
    <w:rsid w:val="008D16ED"/>
    <w:rsid w:val="008D2009"/>
    <w:rsid w:val="008D214A"/>
    <w:rsid w:val="008D278E"/>
    <w:rsid w:val="008D2A6B"/>
    <w:rsid w:val="008D2C37"/>
    <w:rsid w:val="008D2C8F"/>
    <w:rsid w:val="008D2F17"/>
    <w:rsid w:val="008D2F2B"/>
    <w:rsid w:val="008D3116"/>
    <w:rsid w:val="008D34E2"/>
    <w:rsid w:val="008D370D"/>
    <w:rsid w:val="008D39EE"/>
    <w:rsid w:val="008D3A62"/>
    <w:rsid w:val="008D4651"/>
    <w:rsid w:val="008D49A5"/>
    <w:rsid w:val="008D4BE0"/>
    <w:rsid w:val="008D4C60"/>
    <w:rsid w:val="008D4C67"/>
    <w:rsid w:val="008D4ECC"/>
    <w:rsid w:val="008D547D"/>
    <w:rsid w:val="008D55CC"/>
    <w:rsid w:val="008D5A22"/>
    <w:rsid w:val="008D5F6E"/>
    <w:rsid w:val="008D62EC"/>
    <w:rsid w:val="008D646E"/>
    <w:rsid w:val="008D67F1"/>
    <w:rsid w:val="008D67FC"/>
    <w:rsid w:val="008D687D"/>
    <w:rsid w:val="008D6A7B"/>
    <w:rsid w:val="008D726A"/>
    <w:rsid w:val="008D72FD"/>
    <w:rsid w:val="008D7E23"/>
    <w:rsid w:val="008E0405"/>
    <w:rsid w:val="008E0889"/>
    <w:rsid w:val="008E0B66"/>
    <w:rsid w:val="008E0D08"/>
    <w:rsid w:val="008E0E07"/>
    <w:rsid w:val="008E10F5"/>
    <w:rsid w:val="008E1304"/>
    <w:rsid w:val="008E142C"/>
    <w:rsid w:val="008E1556"/>
    <w:rsid w:val="008E16DB"/>
    <w:rsid w:val="008E172D"/>
    <w:rsid w:val="008E1B1D"/>
    <w:rsid w:val="008E2050"/>
    <w:rsid w:val="008E2595"/>
    <w:rsid w:val="008E2826"/>
    <w:rsid w:val="008E2C2E"/>
    <w:rsid w:val="008E2CBD"/>
    <w:rsid w:val="008E2DA7"/>
    <w:rsid w:val="008E2F77"/>
    <w:rsid w:val="008E2F9D"/>
    <w:rsid w:val="008E4068"/>
    <w:rsid w:val="008E4074"/>
    <w:rsid w:val="008E427B"/>
    <w:rsid w:val="008E4323"/>
    <w:rsid w:val="008E4AB5"/>
    <w:rsid w:val="008E520F"/>
    <w:rsid w:val="008E5316"/>
    <w:rsid w:val="008E534C"/>
    <w:rsid w:val="008E5401"/>
    <w:rsid w:val="008E5599"/>
    <w:rsid w:val="008E55AD"/>
    <w:rsid w:val="008E5BB9"/>
    <w:rsid w:val="008E5BD1"/>
    <w:rsid w:val="008E5E06"/>
    <w:rsid w:val="008E60D6"/>
    <w:rsid w:val="008E660C"/>
    <w:rsid w:val="008E6833"/>
    <w:rsid w:val="008E6F79"/>
    <w:rsid w:val="008E76EE"/>
    <w:rsid w:val="008E794D"/>
    <w:rsid w:val="008E7BCD"/>
    <w:rsid w:val="008E7D6D"/>
    <w:rsid w:val="008E7DCB"/>
    <w:rsid w:val="008E7DE6"/>
    <w:rsid w:val="008E7E47"/>
    <w:rsid w:val="008E7F20"/>
    <w:rsid w:val="008E7FB6"/>
    <w:rsid w:val="008F01CC"/>
    <w:rsid w:val="008F0645"/>
    <w:rsid w:val="008F0871"/>
    <w:rsid w:val="008F0937"/>
    <w:rsid w:val="008F0A10"/>
    <w:rsid w:val="008F0D93"/>
    <w:rsid w:val="008F0DCF"/>
    <w:rsid w:val="008F0EAB"/>
    <w:rsid w:val="008F0F70"/>
    <w:rsid w:val="008F10B2"/>
    <w:rsid w:val="008F1502"/>
    <w:rsid w:val="008F1541"/>
    <w:rsid w:val="008F1C56"/>
    <w:rsid w:val="008F2128"/>
    <w:rsid w:val="008F2BD8"/>
    <w:rsid w:val="008F2DF4"/>
    <w:rsid w:val="008F30E8"/>
    <w:rsid w:val="008F367E"/>
    <w:rsid w:val="008F376C"/>
    <w:rsid w:val="008F3AD8"/>
    <w:rsid w:val="008F437C"/>
    <w:rsid w:val="008F441D"/>
    <w:rsid w:val="008F46D7"/>
    <w:rsid w:val="008F4CE8"/>
    <w:rsid w:val="008F4EE9"/>
    <w:rsid w:val="008F504A"/>
    <w:rsid w:val="008F523E"/>
    <w:rsid w:val="008F556B"/>
    <w:rsid w:val="008F5BB9"/>
    <w:rsid w:val="008F5CB5"/>
    <w:rsid w:val="008F5F1D"/>
    <w:rsid w:val="008F5FE4"/>
    <w:rsid w:val="008F6004"/>
    <w:rsid w:val="008F608F"/>
    <w:rsid w:val="008F628F"/>
    <w:rsid w:val="008F636D"/>
    <w:rsid w:val="008F67CA"/>
    <w:rsid w:val="008F6876"/>
    <w:rsid w:val="008F705F"/>
    <w:rsid w:val="008F73DD"/>
    <w:rsid w:val="008F7437"/>
    <w:rsid w:val="008F74AC"/>
    <w:rsid w:val="008F7672"/>
    <w:rsid w:val="008F76A2"/>
    <w:rsid w:val="008F76E0"/>
    <w:rsid w:val="008F76F3"/>
    <w:rsid w:val="008F774A"/>
    <w:rsid w:val="008F7AB5"/>
    <w:rsid w:val="008F7C3B"/>
    <w:rsid w:val="008F7EA4"/>
    <w:rsid w:val="008F7F11"/>
    <w:rsid w:val="008F7F91"/>
    <w:rsid w:val="008F7FE7"/>
    <w:rsid w:val="0090039C"/>
    <w:rsid w:val="009003E1"/>
    <w:rsid w:val="00900466"/>
    <w:rsid w:val="009009E1"/>
    <w:rsid w:val="00900E08"/>
    <w:rsid w:val="00900EC3"/>
    <w:rsid w:val="00900EFE"/>
    <w:rsid w:val="009010EE"/>
    <w:rsid w:val="009011D1"/>
    <w:rsid w:val="009013F3"/>
    <w:rsid w:val="009014A5"/>
    <w:rsid w:val="00901553"/>
    <w:rsid w:val="00901629"/>
    <w:rsid w:val="009023AA"/>
    <w:rsid w:val="00902730"/>
    <w:rsid w:val="00902A24"/>
    <w:rsid w:val="00902B8D"/>
    <w:rsid w:val="0090301E"/>
    <w:rsid w:val="00903064"/>
    <w:rsid w:val="0090323D"/>
    <w:rsid w:val="009033AA"/>
    <w:rsid w:val="0090375E"/>
    <w:rsid w:val="009037CA"/>
    <w:rsid w:val="00903AFB"/>
    <w:rsid w:val="00903CF2"/>
    <w:rsid w:val="00903FF3"/>
    <w:rsid w:val="00904287"/>
    <w:rsid w:val="009044C9"/>
    <w:rsid w:val="00904603"/>
    <w:rsid w:val="00904644"/>
    <w:rsid w:val="009047A9"/>
    <w:rsid w:val="00904BC4"/>
    <w:rsid w:val="00904FC1"/>
    <w:rsid w:val="00905271"/>
    <w:rsid w:val="00905B3F"/>
    <w:rsid w:val="00905F32"/>
    <w:rsid w:val="0090607F"/>
    <w:rsid w:val="009060F2"/>
    <w:rsid w:val="00906122"/>
    <w:rsid w:val="009061E7"/>
    <w:rsid w:val="0090641E"/>
    <w:rsid w:val="0090654A"/>
    <w:rsid w:val="009065CD"/>
    <w:rsid w:val="00906BAD"/>
    <w:rsid w:val="00906C9F"/>
    <w:rsid w:val="00906DD4"/>
    <w:rsid w:val="00906EB9"/>
    <w:rsid w:val="00907042"/>
    <w:rsid w:val="0090711F"/>
    <w:rsid w:val="00907243"/>
    <w:rsid w:val="00907425"/>
    <w:rsid w:val="0090767E"/>
    <w:rsid w:val="00907740"/>
    <w:rsid w:val="00907915"/>
    <w:rsid w:val="00907B64"/>
    <w:rsid w:val="0091010A"/>
    <w:rsid w:val="0091048E"/>
    <w:rsid w:val="00910561"/>
    <w:rsid w:val="009106F7"/>
    <w:rsid w:val="00910867"/>
    <w:rsid w:val="00911AB1"/>
    <w:rsid w:val="00911ADC"/>
    <w:rsid w:val="00911E1B"/>
    <w:rsid w:val="00911EB9"/>
    <w:rsid w:val="00912038"/>
    <w:rsid w:val="009121B2"/>
    <w:rsid w:val="0091254E"/>
    <w:rsid w:val="009126A7"/>
    <w:rsid w:val="009129AD"/>
    <w:rsid w:val="00912AA6"/>
    <w:rsid w:val="00912DD6"/>
    <w:rsid w:val="009130E2"/>
    <w:rsid w:val="009132F4"/>
    <w:rsid w:val="009134D1"/>
    <w:rsid w:val="009134FB"/>
    <w:rsid w:val="0091374F"/>
    <w:rsid w:val="00913AC0"/>
    <w:rsid w:val="00913D96"/>
    <w:rsid w:val="00913EEE"/>
    <w:rsid w:val="00913F9B"/>
    <w:rsid w:val="0091415F"/>
    <w:rsid w:val="00914301"/>
    <w:rsid w:val="00914542"/>
    <w:rsid w:val="00914A4F"/>
    <w:rsid w:val="00914D7A"/>
    <w:rsid w:val="009158E5"/>
    <w:rsid w:val="00916131"/>
    <w:rsid w:val="009161ED"/>
    <w:rsid w:val="00916302"/>
    <w:rsid w:val="009164D8"/>
    <w:rsid w:val="009165D5"/>
    <w:rsid w:val="00916777"/>
    <w:rsid w:val="00916784"/>
    <w:rsid w:val="009168E3"/>
    <w:rsid w:val="00916BCD"/>
    <w:rsid w:val="00916CF2"/>
    <w:rsid w:val="00916E1B"/>
    <w:rsid w:val="009170F8"/>
    <w:rsid w:val="009175BB"/>
    <w:rsid w:val="009178C0"/>
    <w:rsid w:val="0091799E"/>
    <w:rsid w:val="00917B42"/>
    <w:rsid w:val="00917FC5"/>
    <w:rsid w:val="00917FFC"/>
    <w:rsid w:val="009200AA"/>
    <w:rsid w:val="0092034F"/>
    <w:rsid w:val="00920503"/>
    <w:rsid w:val="00920604"/>
    <w:rsid w:val="00920672"/>
    <w:rsid w:val="009207E6"/>
    <w:rsid w:val="00920856"/>
    <w:rsid w:val="00920CBE"/>
    <w:rsid w:val="00920DAD"/>
    <w:rsid w:val="00920DBF"/>
    <w:rsid w:val="009211C7"/>
    <w:rsid w:val="009214F5"/>
    <w:rsid w:val="00921577"/>
    <w:rsid w:val="00921793"/>
    <w:rsid w:val="00921A97"/>
    <w:rsid w:val="00921DCF"/>
    <w:rsid w:val="0092200D"/>
    <w:rsid w:val="0092255C"/>
    <w:rsid w:val="00922817"/>
    <w:rsid w:val="0092286B"/>
    <w:rsid w:val="00922C19"/>
    <w:rsid w:val="00922E26"/>
    <w:rsid w:val="00922FA8"/>
    <w:rsid w:val="009232E6"/>
    <w:rsid w:val="0092354F"/>
    <w:rsid w:val="0092375B"/>
    <w:rsid w:val="00923C98"/>
    <w:rsid w:val="00924307"/>
    <w:rsid w:val="0092439A"/>
    <w:rsid w:val="00924597"/>
    <w:rsid w:val="009245C7"/>
    <w:rsid w:val="00924BD4"/>
    <w:rsid w:val="00924D5C"/>
    <w:rsid w:val="00924EDC"/>
    <w:rsid w:val="00924FFC"/>
    <w:rsid w:val="00925165"/>
    <w:rsid w:val="0092558B"/>
    <w:rsid w:val="0092569B"/>
    <w:rsid w:val="009259E1"/>
    <w:rsid w:val="00925D5B"/>
    <w:rsid w:val="00925D74"/>
    <w:rsid w:val="00926530"/>
    <w:rsid w:val="0092661F"/>
    <w:rsid w:val="00926650"/>
    <w:rsid w:val="009267FC"/>
    <w:rsid w:val="009271C7"/>
    <w:rsid w:val="009279A7"/>
    <w:rsid w:val="00927B6C"/>
    <w:rsid w:val="00927B99"/>
    <w:rsid w:val="00927DF7"/>
    <w:rsid w:val="00927E16"/>
    <w:rsid w:val="009301BC"/>
    <w:rsid w:val="0093026C"/>
    <w:rsid w:val="0093063B"/>
    <w:rsid w:val="00930F31"/>
    <w:rsid w:val="00931327"/>
    <w:rsid w:val="00931366"/>
    <w:rsid w:val="009316AF"/>
    <w:rsid w:val="00931738"/>
    <w:rsid w:val="00931A67"/>
    <w:rsid w:val="00931BC2"/>
    <w:rsid w:val="00931D2B"/>
    <w:rsid w:val="00931D63"/>
    <w:rsid w:val="00932022"/>
    <w:rsid w:val="009320D0"/>
    <w:rsid w:val="0093224C"/>
    <w:rsid w:val="0093239E"/>
    <w:rsid w:val="0093249C"/>
    <w:rsid w:val="00932666"/>
    <w:rsid w:val="009329C5"/>
    <w:rsid w:val="00932D6E"/>
    <w:rsid w:val="009335C8"/>
    <w:rsid w:val="00934131"/>
    <w:rsid w:val="0093414F"/>
    <w:rsid w:val="00934546"/>
    <w:rsid w:val="00934A96"/>
    <w:rsid w:val="009350DE"/>
    <w:rsid w:val="00935259"/>
    <w:rsid w:val="009355A8"/>
    <w:rsid w:val="00935697"/>
    <w:rsid w:val="009356CB"/>
    <w:rsid w:val="00935760"/>
    <w:rsid w:val="009357A3"/>
    <w:rsid w:val="00935B03"/>
    <w:rsid w:val="00935BA6"/>
    <w:rsid w:val="00935BE1"/>
    <w:rsid w:val="00935E53"/>
    <w:rsid w:val="00935E7F"/>
    <w:rsid w:val="009362F3"/>
    <w:rsid w:val="00936BF1"/>
    <w:rsid w:val="0093730A"/>
    <w:rsid w:val="0093743D"/>
    <w:rsid w:val="009374B3"/>
    <w:rsid w:val="00937623"/>
    <w:rsid w:val="009376C8"/>
    <w:rsid w:val="00937788"/>
    <w:rsid w:val="00937D86"/>
    <w:rsid w:val="00937D9A"/>
    <w:rsid w:val="00937F43"/>
    <w:rsid w:val="009406A7"/>
    <w:rsid w:val="00940976"/>
    <w:rsid w:val="00940B76"/>
    <w:rsid w:val="00940CAD"/>
    <w:rsid w:val="00940D98"/>
    <w:rsid w:val="009412EE"/>
    <w:rsid w:val="0094168F"/>
    <w:rsid w:val="00941D1E"/>
    <w:rsid w:val="00941E81"/>
    <w:rsid w:val="00942138"/>
    <w:rsid w:val="0094237E"/>
    <w:rsid w:val="0094243C"/>
    <w:rsid w:val="009428B6"/>
    <w:rsid w:val="00942D00"/>
    <w:rsid w:val="009430E9"/>
    <w:rsid w:val="009433BE"/>
    <w:rsid w:val="009433C3"/>
    <w:rsid w:val="009434C7"/>
    <w:rsid w:val="00943507"/>
    <w:rsid w:val="009436AE"/>
    <w:rsid w:val="009439DB"/>
    <w:rsid w:val="00943B79"/>
    <w:rsid w:val="00943C16"/>
    <w:rsid w:val="00943C2C"/>
    <w:rsid w:val="00943CF8"/>
    <w:rsid w:val="00943FB3"/>
    <w:rsid w:val="009444EF"/>
    <w:rsid w:val="00944C8A"/>
    <w:rsid w:val="00944C93"/>
    <w:rsid w:val="00944C98"/>
    <w:rsid w:val="00944E6E"/>
    <w:rsid w:val="0094527A"/>
    <w:rsid w:val="00945392"/>
    <w:rsid w:val="009453E1"/>
    <w:rsid w:val="00945453"/>
    <w:rsid w:val="00945846"/>
    <w:rsid w:val="00945A53"/>
    <w:rsid w:val="00945C7E"/>
    <w:rsid w:val="00945F53"/>
    <w:rsid w:val="00946156"/>
    <w:rsid w:val="0094630F"/>
    <w:rsid w:val="0094636F"/>
    <w:rsid w:val="009466B1"/>
    <w:rsid w:val="0094687E"/>
    <w:rsid w:val="00946D7A"/>
    <w:rsid w:val="0094704A"/>
    <w:rsid w:val="0094719E"/>
    <w:rsid w:val="00947E01"/>
    <w:rsid w:val="0095029C"/>
    <w:rsid w:val="009504B3"/>
    <w:rsid w:val="00950577"/>
    <w:rsid w:val="00950761"/>
    <w:rsid w:val="00950D45"/>
    <w:rsid w:val="00950DCE"/>
    <w:rsid w:val="00950EAC"/>
    <w:rsid w:val="009511BB"/>
    <w:rsid w:val="009516FC"/>
    <w:rsid w:val="00951841"/>
    <w:rsid w:val="0095188F"/>
    <w:rsid w:val="00951927"/>
    <w:rsid w:val="00951A79"/>
    <w:rsid w:val="00951DB3"/>
    <w:rsid w:val="00951F9A"/>
    <w:rsid w:val="00952573"/>
    <w:rsid w:val="0095259B"/>
    <w:rsid w:val="00952AEA"/>
    <w:rsid w:val="00952B0E"/>
    <w:rsid w:val="00952B30"/>
    <w:rsid w:val="00952D0A"/>
    <w:rsid w:val="00953B33"/>
    <w:rsid w:val="00953D59"/>
    <w:rsid w:val="0095432E"/>
    <w:rsid w:val="0095457D"/>
    <w:rsid w:val="00954E90"/>
    <w:rsid w:val="0095508C"/>
    <w:rsid w:val="009550A0"/>
    <w:rsid w:val="009550BB"/>
    <w:rsid w:val="00955338"/>
    <w:rsid w:val="009555A2"/>
    <w:rsid w:val="00955B38"/>
    <w:rsid w:val="009561B3"/>
    <w:rsid w:val="00956459"/>
    <w:rsid w:val="0095646A"/>
    <w:rsid w:val="00956578"/>
    <w:rsid w:val="009568C9"/>
    <w:rsid w:val="00957184"/>
    <w:rsid w:val="009571DB"/>
    <w:rsid w:val="00957320"/>
    <w:rsid w:val="009576D5"/>
    <w:rsid w:val="0095784A"/>
    <w:rsid w:val="00957912"/>
    <w:rsid w:val="00957C1E"/>
    <w:rsid w:val="00957C7A"/>
    <w:rsid w:val="0096015A"/>
    <w:rsid w:val="0096032C"/>
    <w:rsid w:val="00960527"/>
    <w:rsid w:val="00960532"/>
    <w:rsid w:val="0096090D"/>
    <w:rsid w:val="009609ED"/>
    <w:rsid w:val="00960A76"/>
    <w:rsid w:val="00960C64"/>
    <w:rsid w:val="00960F17"/>
    <w:rsid w:val="0096133D"/>
    <w:rsid w:val="009614E7"/>
    <w:rsid w:val="0096177C"/>
    <w:rsid w:val="009619A3"/>
    <w:rsid w:val="00961AB4"/>
    <w:rsid w:val="00961CD5"/>
    <w:rsid w:val="00961E12"/>
    <w:rsid w:val="00962229"/>
    <w:rsid w:val="00962308"/>
    <w:rsid w:val="009625F4"/>
    <w:rsid w:val="00962846"/>
    <w:rsid w:val="00962854"/>
    <w:rsid w:val="00962BFA"/>
    <w:rsid w:val="0096360B"/>
    <w:rsid w:val="009639B2"/>
    <w:rsid w:val="00963B39"/>
    <w:rsid w:val="00963CBA"/>
    <w:rsid w:val="00963D4F"/>
    <w:rsid w:val="00963F9E"/>
    <w:rsid w:val="00964376"/>
    <w:rsid w:val="009645A9"/>
    <w:rsid w:val="00964746"/>
    <w:rsid w:val="009647BC"/>
    <w:rsid w:val="00964D15"/>
    <w:rsid w:val="00964FF1"/>
    <w:rsid w:val="009651D4"/>
    <w:rsid w:val="0096581D"/>
    <w:rsid w:val="00965AF6"/>
    <w:rsid w:val="00965DA2"/>
    <w:rsid w:val="00966010"/>
    <w:rsid w:val="009661A8"/>
    <w:rsid w:val="009661F3"/>
    <w:rsid w:val="0096687E"/>
    <w:rsid w:val="0096707D"/>
    <w:rsid w:val="0096710E"/>
    <w:rsid w:val="00967AC7"/>
    <w:rsid w:val="00967B26"/>
    <w:rsid w:val="00967BEB"/>
    <w:rsid w:val="00967DB0"/>
    <w:rsid w:val="00967DE5"/>
    <w:rsid w:val="0097010F"/>
    <w:rsid w:val="00970375"/>
    <w:rsid w:val="009705C0"/>
    <w:rsid w:val="00970D59"/>
    <w:rsid w:val="00971191"/>
    <w:rsid w:val="009711C3"/>
    <w:rsid w:val="009717A0"/>
    <w:rsid w:val="00972164"/>
    <w:rsid w:val="0097218E"/>
    <w:rsid w:val="00972521"/>
    <w:rsid w:val="00972766"/>
    <w:rsid w:val="009727D8"/>
    <w:rsid w:val="00972AC0"/>
    <w:rsid w:val="00973096"/>
    <w:rsid w:val="0097316F"/>
    <w:rsid w:val="009733C6"/>
    <w:rsid w:val="00973551"/>
    <w:rsid w:val="00973C25"/>
    <w:rsid w:val="00973C2C"/>
    <w:rsid w:val="00973C70"/>
    <w:rsid w:val="00973D25"/>
    <w:rsid w:val="00973F24"/>
    <w:rsid w:val="00973FC5"/>
    <w:rsid w:val="00974188"/>
    <w:rsid w:val="009744DB"/>
    <w:rsid w:val="00974592"/>
    <w:rsid w:val="00974A37"/>
    <w:rsid w:val="00974AF3"/>
    <w:rsid w:val="00974C97"/>
    <w:rsid w:val="00974F0A"/>
    <w:rsid w:val="009750A9"/>
    <w:rsid w:val="009752B2"/>
    <w:rsid w:val="00975540"/>
    <w:rsid w:val="009756A5"/>
    <w:rsid w:val="00975D8F"/>
    <w:rsid w:val="00976A56"/>
    <w:rsid w:val="00976A83"/>
    <w:rsid w:val="0097710A"/>
    <w:rsid w:val="009771ED"/>
    <w:rsid w:val="00977458"/>
    <w:rsid w:val="00977492"/>
    <w:rsid w:val="00977C25"/>
    <w:rsid w:val="00977F64"/>
    <w:rsid w:val="009803AA"/>
    <w:rsid w:val="00980425"/>
    <w:rsid w:val="0098058A"/>
    <w:rsid w:val="00980B43"/>
    <w:rsid w:val="009811AD"/>
    <w:rsid w:val="009813E9"/>
    <w:rsid w:val="009816B5"/>
    <w:rsid w:val="00981D71"/>
    <w:rsid w:val="00982056"/>
    <w:rsid w:val="009827C8"/>
    <w:rsid w:val="00982D01"/>
    <w:rsid w:val="00982FB6"/>
    <w:rsid w:val="0098346B"/>
    <w:rsid w:val="0098356A"/>
    <w:rsid w:val="009835B0"/>
    <w:rsid w:val="00983632"/>
    <w:rsid w:val="00983A50"/>
    <w:rsid w:val="00983AB8"/>
    <w:rsid w:val="00983C2B"/>
    <w:rsid w:val="00983F34"/>
    <w:rsid w:val="00983FA4"/>
    <w:rsid w:val="009846F1"/>
    <w:rsid w:val="0098477D"/>
    <w:rsid w:val="009847E0"/>
    <w:rsid w:val="009849D8"/>
    <w:rsid w:val="00984E83"/>
    <w:rsid w:val="00985288"/>
    <w:rsid w:val="0098552D"/>
    <w:rsid w:val="00985B9A"/>
    <w:rsid w:val="00986176"/>
    <w:rsid w:val="0098640F"/>
    <w:rsid w:val="0098663B"/>
    <w:rsid w:val="009867C9"/>
    <w:rsid w:val="009868C8"/>
    <w:rsid w:val="00986B68"/>
    <w:rsid w:val="00986E3B"/>
    <w:rsid w:val="00987177"/>
    <w:rsid w:val="0098771E"/>
    <w:rsid w:val="00987B08"/>
    <w:rsid w:val="00987B95"/>
    <w:rsid w:val="009901AF"/>
    <w:rsid w:val="0099027A"/>
    <w:rsid w:val="00990931"/>
    <w:rsid w:val="00990CFE"/>
    <w:rsid w:val="00990E74"/>
    <w:rsid w:val="00990F4C"/>
    <w:rsid w:val="009911CE"/>
    <w:rsid w:val="009913CA"/>
    <w:rsid w:val="0099165A"/>
    <w:rsid w:val="00991953"/>
    <w:rsid w:val="00991C69"/>
    <w:rsid w:val="00991CB3"/>
    <w:rsid w:val="00992383"/>
    <w:rsid w:val="0099238D"/>
    <w:rsid w:val="009923C0"/>
    <w:rsid w:val="0099278C"/>
    <w:rsid w:val="009927DF"/>
    <w:rsid w:val="00992887"/>
    <w:rsid w:val="00992B8E"/>
    <w:rsid w:val="00992FF7"/>
    <w:rsid w:val="009930ED"/>
    <w:rsid w:val="00993433"/>
    <w:rsid w:val="00993C44"/>
    <w:rsid w:val="00993CD1"/>
    <w:rsid w:val="00993F60"/>
    <w:rsid w:val="00994235"/>
    <w:rsid w:val="00994D15"/>
    <w:rsid w:val="00994F73"/>
    <w:rsid w:val="00994F95"/>
    <w:rsid w:val="00994FE1"/>
    <w:rsid w:val="009950D4"/>
    <w:rsid w:val="009958E2"/>
    <w:rsid w:val="00995A46"/>
    <w:rsid w:val="00995B62"/>
    <w:rsid w:val="00995EAB"/>
    <w:rsid w:val="00995F1F"/>
    <w:rsid w:val="009962DE"/>
    <w:rsid w:val="009963A5"/>
    <w:rsid w:val="00996519"/>
    <w:rsid w:val="00996551"/>
    <w:rsid w:val="0099674C"/>
    <w:rsid w:val="009967BD"/>
    <w:rsid w:val="009969CB"/>
    <w:rsid w:val="00996D98"/>
    <w:rsid w:val="00996FBA"/>
    <w:rsid w:val="00997180"/>
    <w:rsid w:val="0099725E"/>
    <w:rsid w:val="00997E04"/>
    <w:rsid w:val="00997F90"/>
    <w:rsid w:val="009A02AE"/>
    <w:rsid w:val="009A02BD"/>
    <w:rsid w:val="009A03DA"/>
    <w:rsid w:val="009A0457"/>
    <w:rsid w:val="009A04AF"/>
    <w:rsid w:val="009A06B4"/>
    <w:rsid w:val="009A07A8"/>
    <w:rsid w:val="009A084B"/>
    <w:rsid w:val="009A0922"/>
    <w:rsid w:val="009A0C31"/>
    <w:rsid w:val="009A1697"/>
    <w:rsid w:val="009A1DB2"/>
    <w:rsid w:val="009A228F"/>
    <w:rsid w:val="009A233D"/>
    <w:rsid w:val="009A2362"/>
    <w:rsid w:val="009A2D2D"/>
    <w:rsid w:val="009A2E4F"/>
    <w:rsid w:val="009A3029"/>
    <w:rsid w:val="009A3033"/>
    <w:rsid w:val="009A349C"/>
    <w:rsid w:val="009A3559"/>
    <w:rsid w:val="009A364A"/>
    <w:rsid w:val="009A3913"/>
    <w:rsid w:val="009A39FD"/>
    <w:rsid w:val="009A3A00"/>
    <w:rsid w:val="009A3FA8"/>
    <w:rsid w:val="009A3FE2"/>
    <w:rsid w:val="009A4051"/>
    <w:rsid w:val="009A40D6"/>
    <w:rsid w:val="009A41A1"/>
    <w:rsid w:val="009A423E"/>
    <w:rsid w:val="009A44B9"/>
    <w:rsid w:val="009A451C"/>
    <w:rsid w:val="009A4699"/>
    <w:rsid w:val="009A47CA"/>
    <w:rsid w:val="009A4F58"/>
    <w:rsid w:val="009A50C0"/>
    <w:rsid w:val="009A5128"/>
    <w:rsid w:val="009A5311"/>
    <w:rsid w:val="009A53D2"/>
    <w:rsid w:val="009A5982"/>
    <w:rsid w:val="009A5DD8"/>
    <w:rsid w:val="009A695A"/>
    <w:rsid w:val="009A713B"/>
    <w:rsid w:val="009A74C9"/>
    <w:rsid w:val="009A77FD"/>
    <w:rsid w:val="009A7992"/>
    <w:rsid w:val="009A7EE2"/>
    <w:rsid w:val="009B0248"/>
    <w:rsid w:val="009B0251"/>
    <w:rsid w:val="009B025F"/>
    <w:rsid w:val="009B0390"/>
    <w:rsid w:val="009B0441"/>
    <w:rsid w:val="009B0C64"/>
    <w:rsid w:val="009B0F57"/>
    <w:rsid w:val="009B1036"/>
    <w:rsid w:val="009B1052"/>
    <w:rsid w:val="009B1191"/>
    <w:rsid w:val="009B12EE"/>
    <w:rsid w:val="009B1685"/>
    <w:rsid w:val="009B1907"/>
    <w:rsid w:val="009B19A8"/>
    <w:rsid w:val="009B2231"/>
    <w:rsid w:val="009B2565"/>
    <w:rsid w:val="009B2AF9"/>
    <w:rsid w:val="009B2CFE"/>
    <w:rsid w:val="009B3173"/>
    <w:rsid w:val="009B32B1"/>
    <w:rsid w:val="009B35EA"/>
    <w:rsid w:val="009B3A18"/>
    <w:rsid w:val="009B3A98"/>
    <w:rsid w:val="009B3AB5"/>
    <w:rsid w:val="009B3B56"/>
    <w:rsid w:val="009B454E"/>
    <w:rsid w:val="009B4703"/>
    <w:rsid w:val="009B48D8"/>
    <w:rsid w:val="009B4E6D"/>
    <w:rsid w:val="009B5182"/>
    <w:rsid w:val="009B5246"/>
    <w:rsid w:val="009B5635"/>
    <w:rsid w:val="009B5A08"/>
    <w:rsid w:val="009B5A3C"/>
    <w:rsid w:val="009B5A84"/>
    <w:rsid w:val="009B5BEF"/>
    <w:rsid w:val="009B5C49"/>
    <w:rsid w:val="009B5CBC"/>
    <w:rsid w:val="009B5E3F"/>
    <w:rsid w:val="009B6208"/>
    <w:rsid w:val="009B6221"/>
    <w:rsid w:val="009B6446"/>
    <w:rsid w:val="009B6590"/>
    <w:rsid w:val="009B66EE"/>
    <w:rsid w:val="009B67CB"/>
    <w:rsid w:val="009B704C"/>
    <w:rsid w:val="009B7080"/>
    <w:rsid w:val="009B7232"/>
    <w:rsid w:val="009B738E"/>
    <w:rsid w:val="009B78FE"/>
    <w:rsid w:val="009B7962"/>
    <w:rsid w:val="009B7BBF"/>
    <w:rsid w:val="009C008B"/>
    <w:rsid w:val="009C0383"/>
    <w:rsid w:val="009C04B4"/>
    <w:rsid w:val="009C066E"/>
    <w:rsid w:val="009C0844"/>
    <w:rsid w:val="009C0B2F"/>
    <w:rsid w:val="009C0C16"/>
    <w:rsid w:val="009C156C"/>
    <w:rsid w:val="009C1849"/>
    <w:rsid w:val="009C18BD"/>
    <w:rsid w:val="009C1926"/>
    <w:rsid w:val="009C1962"/>
    <w:rsid w:val="009C1F2C"/>
    <w:rsid w:val="009C2051"/>
    <w:rsid w:val="009C24E4"/>
    <w:rsid w:val="009C284E"/>
    <w:rsid w:val="009C28B5"/>
    <w:rsid w:val="009C2A1E"/>
    <w:rsid w:val="009C2C2A"/>
    <w:rsid w:val="009C3437"/>
    <w:rsid w:val="009C3521"/>
    <w:rsid w:val="009C35C3"/>
    <w:rsid w:val="009C3644"/>
    <w:rsid w:val="009C36E3"/>
    <w:rsid w:val="009C382D"/>
    <w:rsid w:val="009C3B0D"/>
    <w:rsid w:val="009C3D2D"/>
    <w:rsid w:val="009C43BE"/>
    <w:rsid w:val="009C4461"/>
    <w:rsid w:val="009C46EF"/>
    <w:rsid w:val="009C4936"/>
    <w:rsid w:val="009C4A99"/>
    <w:rsid w:val="009C4BAB"/>
    <w:rsid w:val="009C4D90"/>
    <w:rsid w:val="009C4E96"/>
    <w:rsid w:val="009C4EA8"/>
    <w:rsid w:val="009C4FF4"/>
    <w:rsid w:val="009C5092"/>
    <w:rsid w:val="009C5A96"/>
    <w:rsid w:val="009C63A9"/>
    <w:rsid w:val="009C6695"/>
    <w:rsid w:val="009C6AD2"/>
    <w:rsid w:val="009C6B54"/>
    <w:rsid w:val="009C6B5A"/>
    <w:rsid w:val="009C707F"/>
    <w:rsid w:val="009C70BA"/>
    <w:rsid w:val="009C73F6"/>
    <w:rsid w:val="009C7B90"/>
    <w:rsid w:val="009D02F2"/>
    <w:rsid w:val="009D06B0"/>
    <w:rsid w:val="009D0A27"/>
    <w:rsid w:val="009D0D5B"/>
    <w:rsid w:val="009D0F2C"/>
    <w:rsid w:val="009D149A"/>
    <w:rsid w:val="009D1730"/>
    <w:rsid w:val="009D19B5"/>
    <w:rsid w:val="009D1A51"/>
    <w:rsid w:val="009D1B78"/>
    <w:rsid w:val="009D1C16"/>
    <w:rsid w:val="009D1C4E"/>
    <w:rsid w:val="009D1C96"/>
    <w:rsid w:val="009D1E07"/>
    <w:rsid w:val="009D2056"/>
    <w:rsid w:val="009D24BF"/>
    <w:rsid w:val="009D2A27"/>
    <w:rsid w:val="009D2C9B"/>
    <w:rsid w:val="009D2D21"/>
    <w:rsid w:val="009D2EEF"/>
    <w:rsid w:val="009D3352"/>
    <w:rsid w:val="009D3535"/>
    <w:rsid w:val="009D35EC"/>
    <w:rsid w:val="009D36FD"/>
    <w:rsid w:val="009D385B"/>
    <w:rsid w:val="009D418E"/>
    <w:rsid w:val="009D4227"/>
    <w:rsid w:val="009D463F"/>
    <w:rsid w:val="009D49CF"/>
    <w:rsid w:val="009D4A1C"/>
    <w:rsid w:val="009D4A2E"/>
    <w:rsid w:val="009D4C0D"/>
    <w:rsid w:val="009D4D4F"/>
    <w:rsid w:val="009D5089"/>
    <w:rsid w:val="009D50F3"/>
    <w:rsid w:val="009D5246"/>
    <w:rsid w:val="009D53D3"/>
    <w:rsid w:val="009D5534"/>
    <w:rsid w:val="009D557F"/>
    <w:rsid w:val="009D5C48"/>
    <w:rsid w:val="009D5F40"/>
    <w:rsid w:val="009D6357"/>
    <w:rsid w:val="009D6391"/>
    <w:rsid w:val="009D64A7"/>
    <w:rsid w:val="009D6562"/>
    <w:rsid w:val="009D6A00"/>
    <w:rsid w:val="009D6B49"/>
    <w:rsid w:val="009D6D79"/>
    <w:rsid w:val="009D6F7C"/>
    <w:rsid w:val="009D72A2"/>
    <w:rsid w:val="009D72DB"/>
    <w:rsid w:val="009D75CC"/>
    <w:rsid w:val="009D7802"/>
    <w:rsid w:val="009D7863"/>
    <w:rsid w:val="009D7CDB"/>
    <w:rsid w:val="009E03F8"/>
    <w:rsid w:val="009E05ED"/>
    <w:rsid w:val="009E097D"/>
    <w:rsid w:val="009E0D21"/>
    <w:rsid w:val="009E0EFE"/>
    <w:rsid w:val="009E140B"/>
    <w:rsid w:val="009E152A"/>
    <w:rsid w:val="009E1821"/>
    <w:rsid w:val="009E1BDB"/>
    <w:rsid w:val="009E1D4F"/>
    <w:rsid w:val="009E1F84"/>
    <w:rsid w:val="009E228E"/>
    <w:rsid w:val="009E2325"/>
    <w:rsid w:val="009E2408"/>
    <w:rsid w:val="009E267E"/>
    <w:rsid w:val="009E26C9"/>
    <w:rsid w:val="009E287B"/>
    <w:rsid w:val="009E2C4F"/>
    <w:rsid w:val="009E3558"/>
    <w:rsid w:val="009E37DF"/>
    <w:rsid w:val="009E3A66"/>
    <w:rsid w:val="009E3DE3"/>
    <w:rsid w:val="009E3F20"/>
    <w:rsid w:val="009E3F70"/>
    <w:rsid w:val="009E405B"/>
    <w:rsid w:val="009E4171"/>
    <w:rsid w:val="009E439B"/>
    <w:rsid w:val="009E4735"/>
    <w:rsid w:val="009E4B0A"/>
    <w:rsid w:val="009E4ECB"/>
    <w:rsid w:val="009E597D"/>
    <w:rsid w:val="009E5DDA"/>
    <w:rsid w:val="009E62C4"/>
    <w:rsid w:val="009E6497"/>
    <w:rsid w:val="009E69C6"/>
    <w:rsid w:val="009E6A44"/>
    <w:rsid w:val="009E6FBF"/>
    <w:rsid w:val="009E753E"/>
    <w:rsid w:val="009E7572"/>
    <w:rsid w:val="009E784A"/>
    <w:rsid w:val="009E798F"/>
    <w:rsid w:val="009E7A20"/>
    <w:rsid w:val="009E7D1C"/>
    <w:rsid w:val="009E7D79"/>
    <w:rsid w:val="009E7E6E"/>
    <w:rsid w:val="009E7F46"/>
    <w:rsid w:val="009F00EC"/>
    <w:rsid w:val="009F0123"/>
    <w:rsid w:val="009F037F"/>
    <w:rsid w:val="009F044D"/>
    <w:rsid w:val="009F05CD"/>
    <w:rsid w:val="009F0D4D"/>
    <w:rsid w:val="009F0FAA"/>
    <w:rsid w:val="009F12B2"/>
    <w:rsid w:val="009F13B1"/>
    <w:rsid w:val="009F1841"/>
    <w:rsid w:val="009F1C1B"/>
    <w:rsid w:val="009F1D2F"/>
    <w:rsid w:val="009F1E61"/>
    <w:rsid w:val="009F1EF4"/>
    <w:rsid w:val="009F2362"/>
    <w:rsid w:val="009F25CF"/>
    <w:rsid w:val="009F2764"/>
    <w:rsid w:val="009F2C25"/>
    <w:rsid w:val="009F2E36"/>
    <w:rsid w:val="009F32B8"/>
    <w:rsid w:val="009F336A"/>
    <w:rsid w:val="009F33C4"/>
    <w:rsid w:val="009F3767"/>
    <w:rsid w:val="009F3D08"/>
    <w:rsid w:val="009F3E65"/>
    <w:rsid w:val="009F3ED2"/>
    <w:rsid w:val="009F4311"/>
    <w:rsid w:val="009F43D7"/>
    <w:rsid w:val="009F4E59"/>
    <w:rsid w:val="009F5144"/>
    <w:rsid w:val="009F5263"/>
    <w:rsid w:val="009F5707"/>
    <w:rsid w:val="009F598D"/>
    <w:rsid w:val="009F5A0D"/>
    <w:rsid w:val="009F5A60"/>
    <w:rsid w:val="009F5C62"/>
    <w:rsid w:val="009F5E93"/>
    <w:rsid w:val="009F5FD6"/>
    <w:rsid w:val="009F60B3"/>
    <w:rsid w:val="009F64D0"/>
    <w:rsid w:val="009F6717"/>
    <w:rsid w:val="009F683A"/>
    <w:rsid w:val="009F68BC"/>
    <w:rsid w:val="009F6C69"/>
    <w:rsid w:val="009F6DE3"/>
    <w:rsid w:val="009F6E7B"/>
    <w:rsid w:val="009F6F0A"/>
    <w:rsid w:val="009F7098"/>
    <w:rsid w:val="009F7175"/>
    <w:rsid w:val="009F7424"/>
    <w:rsid w:val="009F7591"/>
    <w:rsid w:val="009F759B"/>
    <w:rsid w:val="009F78B3"/>
    <w:rsid w:val="00A008DA"/>
    <w:rsid w:val="00A00D74"/>
    <w:rsid w:val="00A00F65"/>
    <w:rsid w:val="00A01073"/>
    <w:rsid w:val="00A011D4"/>
    <w:rsid w:val="00A015C9"/>
    <w:rsid w:val="00A0160F"/>
    <w:rsid w:val="00A01654"/>
    <w:rsid w:val="00A01BA4"/>
    <w:rsid w:val="00A01C2A"/>
    <w:rsid w:val="00A0211B"/>
    <w:rsid w:val="00A021DE"/>
    <w:rsid w:val="00A02403"/>
    <w:rsid w:val="00A0289E"/>
    <w:rsid w:val="00A02AD2"/>
    <w:rsid w:val="00A02CF9"/>
    <w:rsid w:val="00A02EA9"/>
    <w:rsid w:val="00A02F33"/>
    <w:rsid w:val="00A030A9"/>
    <w:rsid w:val="00A034C3"/>
    <w:rsid w:val="00A03AED"/>
    <w:rsid w:val="00A03B02"/>
    <w:rsid w:val="00A03C52"/>
    <w:rsid w:val="00A03E23"/>
    <w:rsid w:val="00A04770"/>
    <w:rsid w:val="00A047CE"/>
    <w:rsid w:val="00A048FA"/>
    <w:rsid w:val="00A05398"/>
    <w:rsid w:val="00A053AC"/>
    <w:rsid w:val="00A053C2"/>
    <w:rsid w:val="00A057B0"/>
    <w:rsid w:val="00A05904"/>
    <w:rsid w:val="00A05999"/>
    <w:rsid w:val="00A05FDF"/>
    <w:rsid w:val="00A06035"/>
    <w:rsid w:val="00A06042"/>
    <w:rsid w:val="00A06062"/>
    <w:rsid w:val="00A0632B"/>
    <w:rsid w:val="00A06400"/>
    <w:rsid w:val="00A06C44"/>
    <w:rsid w:val="00A07376"/>
    <w:rsid w:val="00A076E3"/>
    <w:rsid w:val="00A077A1"/>
    <w:rsid w:val="00A077B3"/>
    <w:rsid w:val="00A07843"/>
    <w:rsid w:val="00A07873"/>
    <w:rsid w:val="00A07E67"/>
    <w:rsid w:val="00A102C7"/>
    <w:rsid w:val="00A10337"/>
    <w:rsid w:val="00A10353"/>
    <w:rsid w:val="00A1053A"/>
    <w:rsid w:val="00A10E1C"/>
    <w:rsid w:val="00A11C5E"/>
    <w:rsid w:val="00A11D18"/>
    <w:rsid w:val="00A1231F"/>
    <w:rsid w:val="00A124E3"/>
    <w:rsid w:val="00A1254B"/>
    <w:rsid w:val="00A127F5"/>
    <w:rsid w:val="00A12DEA"/>
    <w:rsid w:val="00A13139"/>
    <w:rsid w:val="00A1350C"/>
    <w:rsid w:val="00A13A09"/>
    <w:rsid w:val="00A1449C"/>
    <w:rsid w:val="00A14900"/>
    <w:rsid w:val="00A14D03"/>
    <w:rsid w:val="00A14D66"/>
    <w:rsid w:val="00A14EB7"/>
    <w:rsid w:val="00A14F58"/>
    <w:rsid w:val="00A1534C"/>
    <w:rsid w:val="00A153B6"/>
    <w:rsid w:val="00A157C8"/>
    <w:rsid w:val="00A158F4"/>
    <w:rsid w:val="00A15CD5"/>
    <w:rsid w:val="00A166F7"/>
    <w:rsid w:val="00A16EA2"/>
    <w:rsid w:val="00A16FB5"/>
    <w:rsid w:val="00A17001"/>
    <w:rsid w:val="00A17391"/>
    <w:rsid w:val="00A1746D"/>
    <w:rsid w:val="00A1766A"/>
    <w:rsid w:val="00A1780E"/>
    <w:rsid w:val="00A1786F"/>
    <w:rsid w:val="00A1789C"/>
    <w:rsid w:val="00A17C5A"/>
    <w:rsid w:val="00A17EED"/>
    <w:rsid w:val="00A17FC8"/>
    <w:rsid w:val="00A20000"/>
    <w:rsid w:val="00A202EC"/>
    <w:rsid w:val="00A2054E"/>
    <w:rsid w:val="00A20E1B"/>
    <w:rsid w:val="00A2163A"/>
    <w:rsid w:val="00A21A79"/>
    <w:rsid w:val="00A21CE4"/>
    <w:rsid w:val="00A21D49"/>
    <w:rsid w:val="00A21E1E"/>
    <w:rsid w:val="00A21FFB"/>
    <w:rsid w:val="00A2265C"/>
    <w:rsid w:val="00A228FF"/>
    <w:rsid w:val="00A22BD4"/>
    <w:rsid w:val="00A23621"/>
    <w:rsid w:val="00A237BC"/>
    <w:rsid w:val="00A23D2A"/>
    <w:rsid w:val="00A23F02"/>
    <w:rsid w:val="00A23FB4"/>
    <w:rsid w:val="00A24D11"/>
    <w:rsid w:val="00A2515B"/>
    <w:rsid w:val="00A25200"/>
    <w:rsid w:val="00A2545B"/>
    <w:rsid w:val="00A25900"/>
    <w:rsid w:val="00A25DA0"/>
    <w:rsid w:val="00A260E9"/>
    <w:rsid w:val="00A26E65"/>
    <w:rsid w:val="00A26EA4"/>
    <w:rsid w:val="00A272E9"/>
    <w:rsid w:val="00A27385"/>
    <w:rsid w:val="00A27594"/>
    <w:rsid w:val="00A27678"/>
    <w:rsid w:val="00A279FC"/>
    <w:rsid w:val="00A27A03"/>
    <w:rsid w:val="00A27AB8"/>
    <w:rsid w:val="00A27D62"/>
    <w:rsid w:val="00A300D6"/>
    <w:rsid w:val="00A302CF"/>
    <w:rsid w:val="00A306EB"/>
    <w:rsid w:val="00A30EC2"/>
    <w:rsid w:val="00A31143"/>
    <w:rsid w:val="00A3120A"/>
    <w:rsid w:val="00A31404"/>
    <w:rsid w:val="00A315B3"/>
    <w:rsid w:val="00A31869"/>
    <w:rsid w:val="00A31B5F"/>
    <w:rsid w:val="00A31F72"/>
    <w:rsid w:val="00A31FB8"/>
    <w:rsid w:val="00A321DC"/>
    <w:rsid w:val="00A32268"/>
    <w:rsid w:val="00A32408"/>
    <w:rsid w:val="00A325D5"/>
    <w:rsid w:val="00A328C4"/>
    <w:rsid w:val="00A328F4"/>
    <w:rsid w:val="00A3349B"/>
    <w:rsid w:val="00A338AF"/>
    <w:rsid w:val="00A33931"/>
    <w:rsid w:val="00A33D32"/>
    <w:rsid w:val="00A33ED7"/>
    <w:rsid w:val="00A3418F"/>
    <w:rsid w:val="00A343AE"/>
    <w:rsid w:val="00A345D8"/>
    <w:rsid w:val="00A34921"/>
    <w:rsid w:val="00A34B59"/>
    <w:rsid w:val="00A34B92"/>
    <w:rsid w:val="00A34CF9"/>
    <w:rsid w:val="00A355D4"/>
    <w:rsid w:val="00A35C0A"/>
    <w:rsid w:val="00A35D2E"/>
    <w:rsid w:val="00A35E7E"/>
    <w:rsid w:val="00A35F5F"/>
    <w:rsid w:val="00A361CC"/>
    <w:rsid w:val="00A365CD"/>
    <w:rsid w:val="00A369F9"/>
    <w:rsid w:val="00A36B25"/>
    <w:rsid w:val="00A36EF7"/>
    <w:rsid w:val="00A371BB"/>
    <w:rsid w:val="00A373B2"/>
    <w:rsid w:val="00A375B9"/>
    <w:rsid w:val="00A37C67"/>
    <w:rsid w:val="00A37FD9"/>
    <w:rsid w:val="00A40027"/>
    <w:rsid w:val="00A4031B"/>
    <w:rsid w:val="00A404D4"/>
    <w:rsid w:val="00A40814"/>
    <w:rsid w:val="00A4088A"/>
    <w:rsid w:val="00A4088E"/>
    <w:rsid w:val="00A40B80"/>
    <w:rsid w:val="00A40CD4"/>
    <w:rsid w:val="00A412AE"/>
    <w:rsid w:val="00A41FC6"/>
    <w:rsid w:val="00A41FCF"/>
    <w:rsid w:val="00A426F6"/>
    <w:rsid w:val="00A4282E"/>
    <w:rsid w:val="00A4288D"/>
    <w:rsid w:val="00A42AC7"/>
    <w:rsid w:val="00A42B12"/>
    <w:rsid w:val="00A4307B"/>
    <w:rsid w:val="00A433B9"/>
    <w:rsid w:val="00A438B0"/>
    <w:rsid w:val="00A43B40"/>
    <w:rsid w:val="00A43D92"/>
    <w:rsid w:val="00A44012"/>
    <w:rsid w:val="00A44140"/>
    <w:rsid w:val="00A441B8"/>
    <w:rsid w:val="00A442F7"/>
    <w:rsid w:val="00A44B1B"/>
    <w:rsid w:val="00A45004"/>
    <w:rsid w:val="00A4511E"/>
    <w:rsid w:val="00A4522C"/>
    <w:rsid w:val="00A4583A"/>
    <w:rsid w:val="00A45DE0"/>
    <w:rsid w:val="00A45EBA"/>
    <w:rsid w:val="00A46136"/>
    <w:rsid w:val="00A46ABA"/>
    <w:rsid w:val="00A4701B"/>
    <w:rsid w:val="00A472BD"/>
    <w:rsid w:val="00A4797F"/>
    <w:rsid w:val="00A47AF7"/>
    <w:rsid w:val="00A47DB9"/>
    <w:rsid w:val="00A47F7C"/>
    <w:rsid w:val="00A47FDF"/>
    <w:rsid w:val="00A500D9"/>
    <w:rsid w:val="00A503CC"/>
    <w:rsid w:val="00A503D1"/>
    <w:rsid w:val="00A504B3"/>
    <w:rsid w:val="00A509F2"/>
    <w:rsid w:val="00A50A95"/>
    <w:rsid w:val="00A50C75"/>
    <w:rsid w:val="00A50CA2"/>
    <w:rsid w:val="00A51236"/>
    <w:rsid w:val="00A5164D"/>
    <w:rsid w:val="00A51E20"/>
    <w:rsid w:val="00A51EAB"/>
    <w:rsid w:val="00A521D4"/>
    <w:rsid w:val="00A521E2"/>
    <w:rsid w:val="00A527DD"/>
    <w:rsid w:val="00A528E3"/>
    <w:rsid w:val="00A52961"/>
    <w:rsid w:val="00A52969"/>
    <w:rsid w:val="00A52AA3"/>
    <w:rsid w:val="00A52BCD"/>
    <w:rsid w:val="00A52CC2"/>
    <w:rsid w:val="00A52D30"/>
    <w:rsid w:val="00A52DFE"/>
    <w:rsid w:val="00A5358A"/>
    <w:rsid w:val="00A5362F"/>
    <w:rsid w:val="00A53A23"/>
    <w:rsid w:val="00A53DA5"/>
    <w:rsid w:val="00A53EB5"/>
    <w:rsid w:val="00A541B8"/>
    <w:rsid w:val="00A5432C"/>
    <w:rsid w:val="00A54584"/>
    <w:rsid w:val="00A547D4"/>
    <w:rsid w:val="00A54D6E"/>
    <w:rsid w:val="00A55283"/>
    <w:rsid w:val="00A552D0"/>
    <w:rsid w:val="00A5593D"/>
    <w:rsid w:val="00A55C54"/>
    <w:rsid w:val="00A5614F"/>
    <w:rsid w:val="00A56445"/>
    <w:rsid w:val="00A56489"/>
    <w:rsid w:val="00A5663A"/>
    <w:rsid w:val="00A56748"/>
    <w:rsid w:val="00A5694E"/>
    <w:rsid w:val="00A56B75"/>
    <w:rsid w:val="00A56CC3"/>
    <w:rsid w:val="00A56F8C"/>
    <w:rsid w:val="00A5708C"/>
    <w:rsid w:val="00A5715B"/>
    <w:rsid w:val="00A57333"/>
    <w:rsid w:val="00A573DA"/>
    <w:rsid w:val="00A57595"/>
    <w:rsid w:val="00A5775F"/>
    <w:rsid w:val="00A5784A"/>
    <w:rsid w:val="00A57A2A"/>
    <w:rsid w:val="00A57AB0"/>
    <w:rsid w:val="00A57C0D"/>
    <w:rsid w:val="00A6013B"/>
    <w:rsid w:val="00A60278"/>
    <w:rsid w:val="00A6088B"/>
    <w:rsid w:val="00A60E51"/>
    <w:rsid w:val="00A61501"/>
    <w:rsid w:val="00A619C9"/>
    <w:rsid w:val="00A61E60"/>
    <w:rsid w:val="00A6218F"/>
    <w:rsid w:val="00A62474"/>
    <w:rsid w:val="00A62531"/>
    <w:rsid w:val="00A62686"/>
    <w:rsid w:val="00A6296C"/>
    <w:rsid w:val="00A62CFE"/>
    <w:rsid w:val="00A62EBB"/>
    <w:rsid w:val="00A63022"/>
    <w:rsid w:val="00A636A5"/>
    <w:rsid w:val="00A638B8"/>
    <w:rsid w:val="00A6398F"/>
    <w:rsid w:val="00A63BAA"/>
    <w:rsid w:val="00A63DCD"/>
    <w:rsid w:val="00A64426"/>
    <w:rsid w:val="00A649DC"/>
    <w:rsid w:val="00A64E8A"/>
    <w:rsid w:val="00A64EF6"/>
    <w:rsid w:val="00A652EB"/>
    <w:rsid w:val="00A656D1"/>
    <w:rsid w:val="00A65713"/>
    <w:rsid w:val="00A6575B"/>
    <w:rsid w:val="00A657F3"/>
    <w:rsid w:val="00A658CF"/>
    <w:rsid w:val="00A66004"/>
    <w:rsid w:val="00A6614D"/>
    <w:rsid w:val="00A661BE"/>
    <w:rsid w:val="00A66510"/>
    <w:rsid w:val="00A6689E"/>
    <w:rsid w:val="00A66945"/>
    <w:rsid w:val="00A66972"/>
    <w:rsid w:val="00A66C5E"/>
    <w:rsid w:val="00A675F2"/>
    <w:rsid w:val="00A678C5"/>
    <w:rsid w:val="00A67C2E"/>
    <w:rsid w:val="00A701EC"/>
    <w:rsid w:val="00A705C8"/>
    <w:rsid w:val="00A706AB"/>
    <w:rsid w:val="00A707D9"/>
    <w:rsid w:val="00A70A5C"/>
    <w:rsid w:val="00A70B89"/>
    <w:rsid w:val="00A70C44"/>
    <w:rsid w:val="00A70D9D"/>
    <w:rsid w:val="00A70DEB"/>
    <w:rsid w:val="00A71048"/>
    <w:rsid w:val="00A7120F"/>
    <w:rsid w:val="00A7150E"/>
    <w:rsid w:val="00A7156A"/>
    <w:rsid w:val="00A71851"/>
    <w:rsid w:val="00A719C1"/>
    <w:rsid w:val="00A71C6A"/>
    <w:rsid w:val="00A71CEB"/>
    <w:rsid w:val="00A71E0F"/>
    <w:rsid w:val="00A72120"/>
    <w:rsid w:val="00A72488"/>
    <w:rsid w:val="00A728C2"/>
    <w:rsid w:val="00A72991"/>
    <w:rsid w:val="00A72ADE"/>
    <w:rsid w:val="00A72B67"/>
    <w:rsid w:val="00A732A0"/>
    <w:rsid w:val="00A73361"/>
    <w:rsid w:val="00A73508"/>
    <w:rsid w:val="00A736E7"/>
    <w:rsid w:val="00A74030"/>
    <w:rsid w:val="00A7403E"/>
    <w:rsid w:val="00A740A3"/>
    <w:rsid w:val="00A74388"/>
    <w:rsid w:val="00A74435"/>
    <w:rsid w:val="00A74899"/>
    <w:rsid w:val="00A749CA"/>
    <w:rsid w:val="00A75057"/>
    <w:rsid w:val="00A753FA"/>
    <w:rsid w:val="00A7548F"/>
    <w:rsid w:val="00A75766"/>
    <w:rsid w:val="00A75959"/>
    <w:rsid w:val="00A75962"/>
    <w:rsid w:val="00A75DA8"/>
    <w:rsid w:val="00A76253"/>
    <w:rsid w:val="00A762EC"/>
    <w:rsid w:val="00A76323"/>
    <w:rsid w:val="00A76617"/>
    <w:rsid w:val="00A7671E"/>
    <w:rsid w:val="00A76915"/>
    <w:rsid w:val="00A76E45"/>
    <w:rsid w:val="00A7722B"/>
    <w:rsid w:val="00A77288"/>
    <w:rsid w:val="00A7732A"/>
    <w:rsid w:val="00A77514"/>
    <w:rsid w:val="00A77737"/>
    <w:rsid w:val="00A77DE4"/>
    <w:rsid w:val="00A77EC9"/>
    <w:rsid w:val="00A80417"/>
    <w:rsid w:val="00A80B0E"/>
    <w:rsid w:val="00A80D49"/>
    <w:rsid w:val="00A80DC6"/>
    <w:rsid w:val="00A80E79"/>
    <w:rsid w:val="00A81295"/>
    <w:rsid w:val="00A81515"/>
    <w:rsid w:val="00A8152B"/>
    <w:rsid w:val="00A81673"/>
    <w:rsid w:val="00A81728"/>
    <w:rsid w:val="00A8182C"/>
    <w:rsid w:val="00A81A7E"/>
    <w:rsid w:val="00A81D66"/>
    <w:rsid w:val="00A8207F"/>
    <w:rsid w:val="00A827F8"/>
    <w:rsid w:val="00A8333B"/>
    <w:rsid w:val="00A83406"/>
    <w:rsid w:val="00A836B7"/>
    <w:rsid w:val="00A83A89"/>
    <w:rsid w:val="00A83C1E"/>
    <w:rsid w:val="00A84417"/>
    <w:rsid w:val="00A849E8"/>
    <w:rsid w:val="00A84CA9"/>
    <w:rsid w:val="00A84DC7"/>
    <w:rsid w:val="00A85436"/>
    <w:rsid w:val="00A85783"/>
    <w:rsid w:val="00A85810"/>
    <w:rsid w:val="00A85874"/>
    <w:rsid w:val="00A863D6"/>
    <w:rsid w:val="00A86510"/>
    <w:rsid w:val="00A868E0"/>
    <w:rsid w:val="00A869FA"/>
    <w:rsid w:val="00A86AE3"/>
    <w:rsid w:val="00A86DDC"/>
    <w:rsid w:val="00A86E7A"/>
    <w:rsid w:val="00A871A6"/>
    <w:rsid w:val="00A87614"/>
    <w:rsid w:val="00A87E07"/>
    <w:rsid w:val="00A90373"/>
    <w:rsid w:val="00A905A5"/>
    <w:rsid w:val="00A906C2"/>
    <w:rsid w:val="00A90763"/>
    <w:rsid w:val="00A90884"/>
    <w:rsid w:val="00A90936"/>
    <w:rsid w:val="00A90CFA"/>
    <w:rsid w:val="00A90EA6"/>
    <w:rsid w:val="00A91147"/>
    <w:rsid w:val="00A912F0"/>
    <w:rsid w:val="00A9163C"/>
    <w:rsid w:val="00A91BA2"/>
    <w:rsid w:val="00A9230C"/>
    <w:rsid w:val="00A9250E"/>
    <w:rsid w:val="00A92566"/>
    <w:rsid w:val="00A926EC"/>
    <w:rsid w:val="00A92AE3"/>
    <w:rsid w:val="00A931A7"/>
    <w:rsid w:val="00A9342C"/>
    <w:rsid w:val="00A93E78"/>
    <w:rsid w:val="00A943F5"/>
    <w:rsid w:val="00A946F9"/>
    <w:rsid w:val="00A94A6B"/>
    <w:rsid w:val="00A94BC3"/>
    <w:rsid w:val="00A9503B"/>
    <w:rsid w:val="00A9527E"/>
    <w:rsid w:val="00A95A3C"/>
    <w:rsid w:val="00A95A66"/>
    <w:rsid w:val="00A95B60"/>
    <w:rsid w:val="00A95CF9"/>
    <w:rsid w:val="00A95F4C"/>
    <w:rsid w:val="00A96001"/>
    <w:rsid w:val="00A963DA"/>
    <w:rsid w:val="00A967C1"/>
    <w:rsid w:val="00A967E5"/>
    <w:rsid w:val="00A969E8"/>
    <w:rsid w:val="00A96DD5"/>
    <w:rsid w:val="00A97043"/>
    <w:rsid w:val="00A971B5"/>
    <w:rsid w:val="00A97238"/>
    <w:rsid w:val="00A97270"/>
    <w:rsid w:val="00A97EBD"/>
    <w:rsid w:val="00AA01EE"/>
    <w:rsid w:val="00AA0222"/>
    <w:rsid w:val="00AA02CF"/>
    <w:rsid w:val="00AA0320"/>
    <w:rsid w:val="00AA09B7"/>
    <w:rsid w:val="00AA0ADA"/>
    <w:rsid w:val="00AA0CA5"/>
    <w:rsid w:val="00AA0E23"/>
    <w:rsid w:val="00AA0F1A"/>
    <w:rsid w:val="00AA134F"/>
    <w:rsid w:val="00AA1655"/>
    <w:rsid w:val="00AA1727"/>
    <w:rsid w:val="00AA1C7D"/>
    <w:rsid w:val="00AA1CF1"/>
    <w:rsid w:val="00AA2178"/>
    <w:rsid w:val="00AA232B"/>
    <w:rsid w:val="00AA293A"/>
    <w:rsid w:val="00AA298D"/>
    <w:rsid w:val="00AA2ADB"/>
    <w:rsid w:val="00AA3353"/>
    <w:rsid w:val="00AA38FE"/>
    <w:rsid w:val="00AA3C0D"/>
    <w:rsid w:val="00AA3D07"/>
    <w:rsid w:val="00AA3D1C"/>
    <w:rsid w:val="00AA44C4"/>
    <w:rsid w:val="00AA4702"/>
    <w:rsid w:val="00AA488C"/>
    <w:rsid w:val="00AA492A"/>
    <w:rsid w:val="00AA4CFE"/>
    <w:rsid w:val="00AA4DD0"/>
    <w:rsid w:val="00AA5127"/>
    <w:rsid w:val="00AA5726"/>
    <w:rsid w:val="00AA59E1"/>
    <w:rsid w:val="00AA5AFD"/>
    <w:rsid w:val="00AA5E42"/>
    <w:rsid w:val="00AA601C"/>
    <w:rsid w:val="00AA643E"/>
    <w:rsid w:val="00AA6531"/>
    <w:rsid w:val="00AA65A5"/>
    <w:rsid w:val="00AA67BC"/>
    <w:rsid w:val="00AA687B"/>
    <w:rsid w:val="00AA689A"/>
    <w:rsid w:val="00AA6946"/>
    <w:rsid w:val="00AA7159"/>
    <w:rsid w:val="00AA7629"/>
    <w:rsid w:val="00AA7B44"/>
    <w:rsid w:val="00AA7E99"/>
    <w:rsid w:val="00AA7EDD"/>
    <w:rsid w:val="00AB03EF"/>
    <w:rsid w:val="00AB064C"/>
    <w:rsid w:val="00AB072A"/>
    <w:rsid w:val="00AB0C11"/>
    <w:rsid w:val="00AB1433"/>
    <w:rsid w:val="00AB16CE"/>
    <w:rsid w:val="00AB1E81"/>
    <w:rsid w:val="00AB1EC5"/>
    <w:rsid w:val="00AB1F88"/>
    <w:rsid w:val="00AB20B5"/>
    <w:rsid w:val="00AB20B6"/>
    <w:rsid w:val="00AB2286"/>
    <w:rsid w:val="00AB2300"/>
    <w:rsid w:val="00AB2345"/>
    <w:rsid w:val="00AB2434"/>
    <w:rsid w:val="00AB24D5"/>
    <w:rsid w:val="00AB296B"/>
    <w:rsid w:val="00AB2A84"/>
    <w:rsid w:val="00AB3368"/>
    <w:rsid w:val="00AB3A7D"/>
    <w:rsid w:val="00AB3BA7"/>
    <w:rsid w:val="00AB3EAB"/>
    <w:rsid w:val="00AB3FC0"/>
    <w:rsid w:val="00AB4376"/>
    <w:rsid w:val="00AB459E"/>
    <w:rsid w:val="00AB4999"/>
    <w:rsid w:val="00AB4DB3"/>
    <w:rsid w:val="00AB4DCA"/>
    <w:rsid w:val="00AB4EE6"/>
    <w:rsid w:val="00AB517A"/>
    <w:rsid w:val="00AB5473"/>
    <w:rsid w:val="00AB547A"/>
    <w:rsid w:val="00AB55FB"/>
    <w:rsid w:val="00AB5744"/>
    <w:rsid w:val="00AB5943"/>
    <w:rsid w:val="00AB5ACB"/>
    <w:rsid w:val="00AB5C6E"/>
    <w:rsid w:val="00AB5FDD"/>
    <w:rsid w:val="00AB6219"/>
    <w:rsid w:val="00AB621D"/>
    <w:rsid w:val="00AB6631"/>
    <w:rsid w:val="00AB6771"/>
    <w:rsid w:val="00AB690E"/>
    <w:rsid w:val="00AB69A1"/>
    <w:rsid w:val="00AB6EF3"/>
    <w:rsid w:val="00AB7934"/>
    <w:rsid w:val="00AB7BDB"/>
    <w:rsid w:val="00AB7C3B"/>
    <w:rsid w:val="00AB7DBB"/>
    <w:rsid w:val="00AB7E5D"/>
    <w:rsid w:val="00AC0277"/>
    <w:rsid w:val="00AC02F8"/>
    <w:rsid w:val="00AC05CC"/>
    <w:rsid w:val="00AC08FE"/>
    <w:rsid w:val="00AC0D7E"/>
    <w:rsid w:val="00AC0F08"/>
    <w:rsid w:val="00AC1313"/>
    <w:rsid w:val="00AC13D3"/>
    <w:rsid w:val="00AC14D9"/>
    <w:rsid w:val="00AC159D"/>
    <w:rsid w:val="00AC15B7"/>
    <w:rsid w:val="00AC166A"/>
    <w:rsid w:val="00AC17B3"/>
    <w:rsid w:val="00AC1A2B"/>
    <w:rsid w:val="00AC1D24"/>
    <w:rsid w:val="00AC2043"/>
    <w:rsid w:val="00AC20C2"/>
    <w:rsid w:val="00AC241D"/>
    <w:rsid w:val="00AC24A5"/>
    <w:rsid w:val="00AC2778"/>
    <w:rsid w:val="00AC2880"/>
    <w:rsid w:val="00AC2AF0"/>
    <w:rsid w:val="00AC2DE7"/>
    <w:rsid w:val="00AC3090"/>
    <w:rsid w:val="00AC367F"/>
    <w:rsid w:val="00AC3733"/>
    <w:rsid w:val="00AC3A16"/>
    <w:rsid w:val="00AC3FD5"/>
    <w:rsid w:val="00AC41DE"/>
    <w:rsid w:val="00AC4445"/>
    <w:rsid w:val="00AC4AF9"/>
    <w:rsid w:val="00AC4C73"/>
    <w:rsid w:val="00AC4D78"/>
    <w:rsid w:val="00AC4E8E"/>
    <w:rsid w:val="00AC4EEF"/>
    <w:rsid w:val="00AC4F14"/>
    <w:rsid w:val="00AC59E4"/>
    <w:rsid w:val="00AC5AF2"/>
    <w:rsid w:val="00AC5EB2"/>
    <w:rsid w:val="00AC61A0"/>
    <w:rsid w:val="00AC61A5"/>
    <w:rsid w:val="00AC628F"/>
    <w:rsid w:val="00AC68AF"/>
    <w:rsid w:val="00AC6971"/>
    <w:rsid w:val="00AC6A15"/>
    <w:rsid w:val="00AC6BE5"/>
    <w:rsid w:val="00AC6F38"/>
    <w:rsid w:val="00AC73C5"/>
    <w:rsid w:val="00AC74EB"/>
    <w:rsid w:val="00AC79B7"/>
    <w:rsid w:val="00AC7C47"/>
    <w:rsid w:val="00AC7DA7"/>
    <w:rsid w:val="00AC7E7B"/>
    <w:rsid w:val="00AC7ED7"/>
    <w:rsid w:val="00AD0146"/>
    <w:rsid w:val="00AD05E4"/>
    <w:rsid w:val="00AD0652"/>
    <w:rsid w:val="00AD092A"/>
    <w:rsid w:val="00AD0BE2"/>
    <w:rsid w:val="00AD0F8C"/>
    <w:rsid w:val="00AD119A"/>
    <w:rsid w:val="00AD1682"/>
    <w:rsid w:val="00AD173D"/>
    <w:rsid w:val="00AD1D5D"/>
    <w:rsid w:val="00AD2114"/>
    <w:rsid w:val="00AD217D"/>
    <w:rsid w:val="00AD2561"/>
    <w:rsid w:val="00AD26A7"/>
    <w:rsid w:val="00AD2A00"/>
    <w:rsid w:val="00AD2BA6"/>
    <w:rsid w:val="00AD2BDF"/>
    <w:rsid w:val="00AD36B6"/>
    <w:rsid w:val="00AD3801"/>
    <w:rsid w:val="00AD3BB3"/>
    <w:rsid w:val="00AD3CDE"/>
    <w:rsid w:val="00AD3EFC"/>
    <w:rsid w:val="00AD3FCB"/>
    <w:rsid w:val="00AD4091"/>
    <w:rsid w:val="00AD48CE"/>
    <w:rsid w:val="00AD4CE1"/>
    <w:rsid w:val="00AD4D92"/>
    <w:rsid w:val="00AD4E43"/>
    <w:rsid w:val="00AD4F4F"/>
    <w:rsid w:val="00AD513E"/>
    <w:rsid w:val="00AD55CE"/>
    <w:rsid w:val="00AD5669"/>
    <w:rsid w:val="00AD56C9"/>
    <w:rsid w:val="00AD5753"/>
    <w:rsid w:val="00AD57E6"/>
    <w:rsid w:val="00AD58C4"/>
    <w:rsid w:val="00AD58F4"/>
    <w:rsid w:val="00AD5A54"/>
    <w:rsid w:val="00AD5B6E"/>
    <w:rsid w:val="00AD5E93"/>
    <w:rsid w:val="00AD5EEF"/>
    <w:rsid w:val="00AD60D5"/>
    <w:rsid w:val="00AD6763"/>
    <w:rsid w:val="00AD690C"/>
    <w:rsid w:val="00AD6998"/>
    <w:rsid w:val="00AD69BD"/>
    <w:rsid w:val="00AD7295"/>
    <w:rsid w:val="00AD7360"/>
    <w:rsid w:val="00AD761D"/>
    <w:rsid w:val="00AD7627"/>
    <w:rsid w:val="00AD76D1"/>
    <w:rsid w:val="00AD7757"/>
    <w:rsid w:val="00AD79F9"/>
    <w:rsid w:val="00AD7F3B"/>
    <w:rsid w:val="00AE0373"/>
    <w:rsid w:val="00AE038A"/>
    <w:rsid w:val="00AE0871"/>
    <w:rsid w:val="00AE0BFB"/>
    <w:rsid w:val="00AE0D0F"/>
    <w:rsid w:val="00AE0F78"/>
    <w:rsid w:val="00AE1072"/>
    <w:rsid w:val="00AE1659"/>
    <w:rsid w:val="00AE1663"/>
    <w:rsid w:val="00AE169C"/>
    <w:rsid w:val="00AE17F2"/>
    <w:rsid w:val="00AE188E"/>
    <w:rsid w:val="00AE1C15"/>
    <w:rsid w:val="00AE1D93"/>
    <w:rsid w:val="00AE1E82"/>
    <w:rsid w:val="00AE280B"/>
    <w:rsid w:val="00AE3151"/>
    <w:rsid w:val="00AE3404"/>
    <w:rsid w:val="00AE38A5"/>
    <w:rsid w:val="00AE3D41"/>
    <w:rsid w:val="00AE3DCF"/>
    <w:rsid w:val="00AE3E99"/>
    <w:rsid w:val="00AE3F39"/>
    <w:rsid w:val="00AE404A"/>
    <w:rsid w:val="00AE4054"/>
    <w:rsid w:val="00AE4214"/>
    <w:rsid w:val="00AE437C"/>
    <w:rsid w:val="00AE4553"/>
    <w:rsid w:val="00AE4B8D"/>
    <w:rsid w:val="00AE4BF6"/>
    <w:rsid w:val="00AE4FD1"/>
    <w:rsid w:val="00AE571C"/>
    <w:rsid w:val="00AE59FE"/>
    <w:rsid w:val="00AE5B3D"/>
    <w:rsid w:val="00AE5D73"/>
    <w:rsid w:val="00AE5FA0"/>
    <w:rsid w:val="00AE60DF"/>
    <w:rsid w:val="00AE6219"/>
    <w:rsid w:val="00AE637E"/>
    <w:rsid w:val="00AE6380"/>
    <w:rsid w:val="00AE64A3"/>
    <w:rsid w:val="00AE6545"/>
    <w:rsid w:val="00AE65A6"/>
    <w:rsid w:val="00AE6CBF"/>
    <w:rsid w:val="00AE7415"/>
    <w:rsid w:val="00AE743F"/>
    <w:rsid w:val="00AE7442"/>
    <w:rsid w:val="00AE75BE"/>
    <w:rsid w:val="00AE76A3"/>
    <w:rsid w:val="00AE77A3"/>
    <w:rsid w:val="00AE7AAB"/>
    <w:rsid w:val="00AE7C8B"/>
    <w:rsid w:val="00AF0117"/>
    <w:rsid w:val="00AF0317"/>
    <w:rsid w:val="00AF0358"/>
    <w:rsid w:val="00AF05B6"/>
    <w:rsid w:val="00AF06DE"/>
    <w:rsid w:val="00AF0731"/>
    <w:rsid w:val="00AF0A0F"/>
    <w:rsid w:val="00AF0EC5"/>
    <w:rsid w:val="00AF0FCD"/>
    <w:rsid w:val="00AF17DB"/>
    <w:rsid w:val="00AF1897"/>
    <w:rsid w:val="00AF1B4A"/>
    <w:rsid w:val="00AF1C1D"/>
    <w:rsid w:val="00AF1C47"/>
    <w:rsid w:val="00AF1D58"/>
    <w:rsid w:val="00AF2081"/>
    <w:rsid w:val="00AF281E"/>
    <w:rsid w:val="00AF2988"/>
    <w:rsid w:val="00AF2CFF"/>
    <w:rsid w:val="00AF2FBB"/>
    <w:rsid w:val="00AF31A1"/>
    <w:rsid w:val="00AF33E2"/>
    <w:rsid w:val="00AF3603"/>
    <w:rsid w:val="00AF3667"/>
    <w:rsid w:val="00AF3C4B"/>
    <w:rsid w:val="00AF3E6A"/>
    <w:rsid w:val="00AF42C7"/>
    <w:rsid w:val="00AF4720"/>
    <w:rsid w:val="00AF48DD"/>
    <w:rsid w:val="00AF493F"/>
    <w:rsid w:val="00AF49DF"/>
    <w:rsid w:val="00AF4B92"/>
    <w:rsid w:val="00AF4BB2"/>
    <w:rsid w:val="00AF4E12"/>
    <w:rsid w:val="00AF5475"/>
    <w:rsid w:val="00AF5548"/>
    <w:rsid w:val="00AF5732"/>
    <w:rsid w:val="00AF583E"/>
    <w:rsid w:val="00AF5853"/>
    <w:rsid w:val="00AF58C3"/>
    <w:rsid w:val="00AF5D99"/>
    <w:rsid w:val="00AF5FF0"/>
    <w:rsid w:val="00AF64F5"/>
    <w:rsid w:val="00AF6569"/>
    <w:rsid w:val="00AF6655"/>
    <w:rsid w:val="00AF6677"/>
    <w:rsid w:val="00AF6C12"/>
    <w:rsid w:val="00AF6C17"/>
    <w:rsid w:val="00AF6C6D"/>
    <w:rsid w:val="00AF6E7C"/>
    <w:rsid w:val="00AF6EBE"/>
    <w:rsid w:val="00AF6F94"/>
    <w:rsid w:val="00AF718B"/>
    <w:rsid w:val="00AF7240"/>
    <w:rsid w:val="00AF72B8"/>
    <w:rsid w:val="00AF73DF"/>
    <w:rsid w:val="00AF751E"/>
    <w:rsid w:val="00AF7901"/>
    <w:rsid w:val="00AF7EB9"/>
    <w:rsid w:val="00B00007"/>
    <w:rsid w:val="00B002CB"/>
    <w:rsid w:val="00B0067E"/>
    <w:rsid w:val="00B00680"/>
    <w:rsid w:val="00B00916"/>
    <w:rsid w:val="00B009D2"/>
    <w:rsid w:val="00B00AF4"/>
    <w:rsid w:val="00B00BAA"/>
    <w:rsid w:val="00B00BAD"/>
    <w:rsid w:val="00B00E61"/>
    <w:rsid w:val="00B00EED"/>
    <w:rsid w:val="00B0123D"/>
    <w:rsid w:val="00B012EB"/>
    <w:rsid w:val="00B0139F"/>
    <w:rsid w:val="00B01534"/>
    <w:rsid w:val="00B01549"/>
    <w:rsid w:val="00B01C44"/>
    <w:rsid w:val="00B01F6E"/>
    <w:rsid w:val="00B021CF"/>
    <w:rsid w:val="00B02567"/>
    <w:rsid w:val="00B0266B"/>
    <w:rsid w:val="00B0286D"/>
    <w:rsid w:val="00B02B18"/>
    <w:rsid w:val="00B02BDF"/>
    <w:rsid w:val="00B02E02"/>
    <w:rsid w:val="00B02E33"/>
    <w:rsid w:val="00B02F33"/>
    <w:rsid w:val="00B02F3F"/>
    <w:rsid w:val="00B03173"/>
    <w:rsid w:val="00B03249"/>
    <w:rsid w:val="00B03755"/>
    <w:rsid w:val="00B038B9"/>
    <w:rsid w:val="00B039C4"/>
    <w:rsid w:val="00B03A06"/>
    <w:rsid w:val="00B03CCF"/>
    <w:rsid w:val="00B04022"/>
    <w:rsid w:val="00B04870"/>
    <w:rsid w:val="00B04945"/>
    <w:rsid w:val="00B04F12"/>
    <w:rsid w:val="00B05322"/>
    <w:rsid w:val="00B05411"/>
    <w:rsid w:val="00B0541A"/>
    <w:rsid w:val="00B058E4"/>
    <w:rsid w:val="00B058F4"/>
    <w:rsid w:val="00B05985"/>
    <w:rsid w:val="00B05989"/>
    <w:rsid w:val="00B05EDB"/>
    <w:rsid w:val="00B06356"/>
    <w:rsid w:val="00B06362"/>
    <w:rsid w:val="00B065D5"/>
    <w:rsid w:val="00B06658"/>
    <w:rsid w:val="00B0683E"/>
    <w:rsid w:val="00B069AD"/>
    <w:rsid w:val="00B06BA0"/>
    <w:rsid w:val="00B06C46"/>
    <w:rsid w:val="00B06DDA"/>
    <w:rsid w:val="00B07179"/>
    <w:rsid w:val="00B07194"/>
    <w:rsid w:val="00B07407"/>
    <w:rsid w:val="00B0743C"/>
    <w:rsid w:val="00B07743"/>
    <w:rsid w:val="00B07784"/>
    <w:rsid w:val="00B07929"/>
    <w:rsid w:val="00B07CB0"/>
    <w:rsid w:val="00B07F84"/>
    <w:rsid w:val="00B101E0"/>
    <w:rsid w:val="00B103B7"/>
    <w:rsid w:val="00B106FD"/>
    <w:rsid w:val="00B10837"/>
    <w:rsid w:val="00B113AB"/>
    <w:rsid w:val="00B113E9"/>
    <w:rsid w:val="00B114BA"/>
    <w:rsid w:val="00B1187C"/>
    <w:rsid w:val="00B1194C"/>
    <w:rsid w:val="00B119AF"/>
    <w:rsid w:val="00B11CF6"/>
    <w:rsid w:val="00B11F05"/>
    <w:rsid w:val="00B11F8A"/>
    <w:rsid w:val="00B1217F"/>
    <w:rsid w:val="00B124FF"/>
    <w:rsid w:val="00B12EFE"/>
    <w:rsid w:val="00B130BB"/>
    <w:rsid w:val="00B13168"/>
    <w:rsid w:val="00B139E0"/>
    <w:rsid w:val="00B14156"/>
    <w:rsid w:val="00B1469A"/>
    <w:rsid w:val="00B147C5"/>
    <w:rsid w:val="00B147E7"/>
    <w:rsid w:val="00B14A81"/>
    <w:rsid w:val="00B15219"/>
    <w:rsid w:val="00B1523E"/>
    <w:rsid w:val="00B15417"/>
    <w:rsid w:val="00B155AB"/>
    <w:rsid w:val="00B155D6"/>
    <w:rsid w:val="00B15665"/>
    <w:rsid w:val="00B15AA5"/>
    <w:rsid w:val="00B15FF9"/>
    <w:rsid w:val="00B16226"/>
    <w:rsid w:val="00B16B11"/>
    <w:rsid w:val="00B1713C"/>
    <w:rsid w:val="00B17BE7"/>
    <w:rsid w:val="00B17DCF"/>
    <w:rsid w:val="00B17DDD"/>
    <w:rsid w:val="00B2017B"/>
    <w:rsid w:val="00B20431"/>
    <w:rsid w:val="00B206A8"/>
    <w:rsid w:val="00B208B3"/>
    <w:rsid w:val="00B20985"/>
    <w:rsid w:val="00B20BCE"/>
    <w:rsid w:val="00B20FD6"/>
    <w:rsid w:val="00B210E9"/>
    <w:rsid w:val="00B216E6"/>
    <w:rsid w:val="00B2196E"/>
    <w:rsid w:val="00B21FAB"/>
    <w:rsid w:val="00B221A4"/>
    <w:rsid w:val="00B22566"/>
    <w:rsid w:val="00B229DA"/>
    <w:rsid w:val="00B229F4"/>
    <w:rsid w:val="00B235BF"/>
    <w:rsid w:val="00B23A55"/>
    <w:rsid w:val="00B23B84"/>
    <w:rsid w:val="00B24223"/>
    <w:rsid w:val="00B246AF"/>
    <w:rsid w:val="00B24978"/>
    <w:rsid w:val="00B2524C"/>
    <w:rsid w:val="00B25709"/>
    <w:rsid w:val="00B25E30"/>
    <w:rsid w:val="00B25EB7"/>
    <w:rsid w:val="00B25ED4"/>
    <w:rsid w:val="00B2621C"/>
    <w:rsid w:val="00B26572"/>
    <w:rsid w:val="00B268DC"/>
    <w:rsid w:val="00B269F7"/>
    <w:rsid w:val="00B26A44"/>
    <w:rsid w:val="00B26B50"/>
    <w:rsid w:val="00B26BE7"/>
    <w:rsid w:val="00B26EF7"/>
    <w:rsid w:val="00B27032"/>
    <w:rsid w:val="00B271A2"/>
    <w:rsid w:val="00B272F7"/>
    <w:rsid w:val="00B27341"/>
    <w:rsid w:val="00B27B50"/>
    <w:rsid w:val="00B302E7"/>
    <w:rsid w:val="00B3036D"/>
    <w:rsid w:val="00B3065E"/>
    <w:rsid w:val="00B306A1"/>
    <w:rsid w:val="00B306BF"/>
    <w:rsid w:val="00B30C0F"/>
    <w:rsid w:val="00B30C31"/>
    <w:rsid w:val="00B30FF6"/>
    <w:rsid w:val="00B310F3"/>
    <w:rsid w:val="00B313AC"/>
    <w:rsid w:val="00B317F6"/>
    <w:rsid w:val="00B31D8E"/>
    <w:rsid w:val="00B32267"/>
    <w:rsid w:val="00B32AA4"/>
    <w:rsid w:val="00B32D13"/>
    <w:rsid w:val="00B32F2B"/>
    <w:rsid w:val="00B32FA2"/>
    <w:rsid w:val="00B33639"/>
    <w:rsid w:val="00B3379D"/>
    <w:rsid w:val="00B33811"/>
    <w:rsid w:val="00B33942"/>
    <w:rsid w:val="00B33ACF"/>
    <w:rsid w:val="00B33CF0"/>
    <w:rsid w:val="00B33EDE"/>
    <w:rsid w:val="00B3435B"/>
    <w:rsid w:val="00B34678"/>
    <w:rsid w:val="00B347C4"/>
    <w:rsid w:val="00B3480F"/>
    <w:rsid w:val="00B3488D"/>
    <w:rsid w:val="00B34BE6"/>
    <w:rsid w:val="00B34C9C"/>
    <w:rsid w:val="00B34F24"/>
    <w:rsid w:val="00B350AB"/>
    <w:rsid w:val="00B35372"/>
    <w:rsid w:val="00B356D2"/>
    <w:rsid w:val="00B35777"/>
    <w:rsid w:val="00B3593A"/>
    <w:rsid w:val="00B35B8A"/>
    <w:rsid w:val="00B35CB6"/>
    <w:rsid w:val="00B3614E"/>
    <w:rsid w:val="00B362D7"/>
    <w:rsid w:val="00B362D9"/>
    <w:rsid w:val="00B3652E"/>
    <w:rsid w:val="00B36B5D"/>
    <w:rsid w:val="00B36D1D"/>
    <w:rsid w:val="00B372FA"/>
    <w:rsid w:val="00B37444"/>
    <w:rsid w:val="00B37531"/>
    <w:rsid w:val="00B378F3"/>
    <w:rsid w:val="00B37A6B"/>
    <w:rsid w:val="00B40232"/>
    <w:rsid w:val="00B408D4"/>
    <w:rsid w:val="00B408D5"/>
    <w:rsid w:val="00B40908"/>
    <w:rsid w:val="00B40AD3"/>
    <w:rsid w:val="00B40BD5"/>
    <w:rsid w:val="00B40D0A"/>
    <w:rsid w:val="00B40E2E"/>
    <w:rsid w:val="00B40FAA"/>
    <w:rsid w:val="00B410AF"/>
    <w:rsid w:val="00B411E7"/>
    <w:rsid w:val="00B4130D"/>
    <w:rsid w:val="00B41357"/>
    <w:rsid w:val="00B418D8"/>
    <w:rsid w:val="00B41C0A"/>
    <w:rsid w:val="00B41D2C"/>
    <w:rsid w:val="00B41E1A"/>
    <w:rsid w:val="00B41FD9"/>
    <w:rsid w:val="00B420D7"/>
    <w:rsid w:val="00B420F4"/>
    <w:rsid w:val="00B422EC"/>
    <w:rsid w:val="00B4310C"/>
    <w:rsid w:val="00B43381"/>
    <w:rsid w:val="00B434F4"/>
    <w:rsid w:val="00B43696"/>
    <w:rsid w:val="00B4379F"/>
    <w:rsid w:val="00B43C68"/>
    <w:rsid w:val="00B43CD1"/>
    <w:rsid w:val="00B441DE"/>
    <w:rsid w:val="00B44370"/>
    <w:rsid w:val="00B44552"/>
    <w:rsid w:val="00B452BD"/>
    <w:rsid w:val="00B456CB"/>
    <w:rsid w:val="00B45CEE"/>
    <w:rsid w:val="00B45FDF"/>
    <w:rsid w:val="00B46023"/>
    <w:rsid w:val="00B46559"/>
    <w:rsid w:val="00B4656E"/>
    <w:rsid w:val="00B4663E"/>
    <w:rsid w:val="00B46A16"/>
    <w:rsid w:val="00B4735C"/>
    <w:rsid w:val="00B4738E"/>
    <w:rsid w:val="00B475BA"/>
    <w:rsid w:val="00B479E1"/>
    <w:rsid w:val="00B47BDB"/>
    <w:rsid w:val="00B50560"/>
    <w:rsid w:val="00B505A8"/>
    <w:rsid w:val="00B508FD"/>
    <w:rsid w:val="00B50C42"/>
    <w:rsid w:val="00B50C51"/>
    <w:rsid w:val="00B50DB5"/>
    <w:rsid w:val="00B50E07"/>
    <w:rsid w:val="00B50E13"/>
    <w:rsid w:val="00B517F6"/>
    <w:rsid w:val="00B5186D"/>
    <w:rsid w:val="00B51BDF"/>
    <w:rsid w:val="00B52335"/>
    <w:rsid w:val="00B524C8"/>
    <w:rsid w:val="00B526C1"/>
    <w:rsid w:val="00B52B01"/>
    <w:rsid w:val="00B52F90"/>
    <w:rsid w:val="00B5302C"/>
    <w:rsid w:val="00B532E9"/>
    <w:rsid w:val="00B5353D"/>
    <w:rsid w:val="00B53715"/>
    <w:rsid w:val="00B537BE"/>
    <w:rsid w:val="00B53B90"/>
    <w:rsid w:val="00B5474C"/>
    <w:rsid w:val="00B54A21"/>
    <w:rsid w:val="00B54B60"/>
    <w:rsid w:val="00B54E8D"/>
    <w:rsid w:val="00B54FB8"/>
    <w:rsid w:val="00B553BE"/>
    <w:rsid w:val="00B55680"/>
    <w:rsid w:val="00B5579D"/>
    <w:rsid w:val="00B55C2D"/>
    <w:rsid w:val="00B563C9"/>
    <w:rsid w:val="00B564AC"/>
    <w:rsid w:val="00B56669"/>
    <w:rsid w:val="00B5692E"/>
    <w:rsid w:val="00B56B7A"/>
    <w:rsid w:val="00B56C5F"/>
    <w:rsid w:val="00B56F98"/>
    <w:rsid w:val="00B57301"/>
    <w:rsid w:val="00B57470"/>
    <w:rsid w:val="00B57A6C"/>
    <w:rsid w:val="00B57B4B"/>
    <w:rsid w:val="00B603A6"/>
    <w:rsid w:val="00B60E76"/>
    <w:rsid w:val="00B6169D"/>
    <w:rsid w:val="00B61713"/>
    <w:rsid w:val="00B61767"/>
    <w:rsid w:val="00B61DDE"/>
    <w:rsid w:val="00B61F1B"/>
    <w:rsid w:val="00B62283"/>
    <w:rsid w:val="00B629DF"/>
    <w:rsid w:val="00B62B46"/>
    <w:rsid w:val="00B62BF4"/>
    <w:rsid w:val="00B63296"/>
    <w:rsid w:val="00B6348B"/>
    <w:rsid w:val="00B634A5"/>
    <w:rsid w:val="00B635E6"/>
    <w:rsid w:val="00B6360E"/>
    <w:rsid w:val="00B63827"/>
    <w:rsid w:val="00B6405A"/>
    <w:rsid w:val="00B640B1"/>
    <w:rsid w:val="00B640B9"/>
    <w:rsid w:val="00B64104"/>
    <w:rsid w:val="00B642C7"/>
    <w:rsid w:val="00B642E2"/>
    <w:rsid w:val="00B643E1"/>
    <w:rsid w:val="00B6451E"/>
    <w:rsid w:val="00B64F6F"/>
    <w:rsid w:val="00B650A0"/>
    <w:rsid w:val="00B6545B"/>
    <w:rsid w:val="00B65932"/>
    <w:rsid w:val="00B663F9"/>
    <w:rsid w:val="00B664EE"/>
    <w:rsid w:val="00B667C1"/>
    <w:rsid w:val="00B6690B"/>
    <w:rsid w:val="00B66C40"/>
    <w:rsid w:val="00B66C92"/>
    <w:rsid w:val="00B66C9E"/>
    <w:rsid w:val="00B670DF"/>
    <w:rsid w:val="00B672A9"/>
    <w:rsid w:val="00B67A68"/>
    <w:rsid w:val="00B67F6D"/>
    <w:rsid w:val="00B67FFD"/>
    <w:rsid w:val="00B7087E"/>
    <w:rsid w:val="00B70A22"/>
    <w:rsid w:val="00B70B2F"/>
    <w:rsid w:val="00B712DA"/>
    <w:rsid w:val="00B712ED"/>
    <w:rsid w:val="00B71362"/>
    <w:rsid w:val="00B716A3"/>
    <w:rsid w:val="00B719BC"/>
    <w:rsid w:val="00B71DDF"/>
    <w:rsid w:val="00B723E6"/>
    <w:rsid w:val="00B7246F"/>
    <w:rsid w:val="00B725CA"/>
    <w:rsid w:val="00B72981"/>
    <w:rsid w:val="00B72C47"/>
    <w:rsid w:val="00B72E29"/>
    <w:rsid w:val="00B731B3"/>
    <w:rsid w:val="00B736F1"/>
    <w:rsid w:val="00B73860"/>
    <w:rsid w:val="00B73D59"/>
    <w:rsid w:val="00B73DB4"/>
    <w:rsid w:val="00B74336"/>
    <w:rsid w:val="00B74580"/>
    <w:rsid w:val="00B745FA"/>
    <w:rsid w:val="00B74856"/>
    <w:rsid w:val="00B74B9E"/>
    <w:rsid w:val="00B74C2C"/>
    <w:rsid w:val="00B74ECC"/>
    <w:rsid w:val="00B7545C"/>
    <w:rsid w:val="00B756CF"/>
    <w:rsid w:val="00B762C7"/>
    <w:rsid w:val="00B763EE"/>
    <w:rsid w:val="00B76453"/>
    <w:rsid w:val="00B765DA"/>
    <w:rsid w:val="00B767AB"/>
    <w:rsid w:val="00B7686D"/>
    <w:rsid w:val="00B76A7F"/>
    <w:rsid w:val="00B77252"/>
    <w:rsid w:val="00B7767B"/>
    <w:rsid w:val="00B77759"/>
    <w:rsid w:val="00B7776B"/>
    <w:rsid w:val="00B77CD0"/>
    <w:rsid w:val="00B80096"/>
    <w:rsid w:val="00B80262"/>
    <w:rsid w:val="00B803AF"/>
    <w:rsid w:val="00B804D1"/>
    <w:rsid w:val="00B80A76"/>
    <w:rsid w:val="00B8114B"/>
    <w:rsid w:val="00B81207"/>
    <w:rsid w:val="00B81A44"/>
    <w:rsid w:val="00B81CC0"/>
    <w:rsid w:val="00B81E07"/>
    <w:rsid w:val="00B82091"/>
    <w:rsid w:val="00B820C0"/>
    <w:rsid w:val="00B82125"/>
    <w:rsid w:val="00B823D8"/>
    <w:rsid w:val="00B8253C"/>
    <w:rsid w:val="00B82AF7"/>
    <w:rsid w:val="00B82D98"/>
    <w:rsid w:val="00B82EB1"/>
    <w:rsid w:val="00B83113"/>
    <w:rsid w:val="00B83230"/>
    <w:rsid w:val="00B8341F"/>
    <w:rsid w:val="00B83EC0"/>
    <w:rsid w:val="00B84213"/>
    <w:rsid w:val="00B842F5"/>
    <w:rsid w:val="00B84503"/>
    <w:rsid w:val="00B8457F"/>
    <w:rsid w:val="00B846B8"/>
    <w:rsid w:val="00B8491B"/>
    <w:rsid w:val="00B84A3F"/>
    <w:rsid w:val="00B84A85"/>
    <w:rsid w:val="00B85049"/>
    <w:rsid w:val="00B85365"/>
    <w:rsid w:val="00B85578"/>
    <w:rsid w:val="00B855ED"/>
    <w:rsid w:val="00B858F0"/>
    <w:rsid w:val="00B85931"/>
    <w:rsid w:val="00B85B73"/>
    <w:rsid w:val="00B85E4B"/>
    <w:rsid w:val="00B85EFD"/>
    <w:rsid w:val="00B86076"/>
    <w:rsid w:val="00B86219"/>
    <w:rsid w:val="00B863D3"/>
    <w:rsid w:val="00B86402"/>
    <w:rsid w:val="00B867F1"/>
    <w:rsid w:val="00B87AB7"/>
    <w:rsid w:val="00B87B95"/>
    <w:rsid w:val="00B87F9F"/>
    <w:rsid w:val="00B900E0"/>
    <w:rsid w:val="00B90813"/>
    <w:rsid w:val="00B9093D"/>
    <w:rsid w:val="00B909F1"/>
    <w:rsid w:val="00B90C63"/>
    <w:rsid w:val="00B90D31"/>
    <w:rsid w:val="00B91159"/>
    <w:rsid w:val="00B911B3"/>
    <w:rsid w:val="00B911E8"/>
    <w:rsid w:val="00B91432"/>
    <w:rsid w:val="00B91440"/>
    <w:rsid w:val="00B91ECF"/>
    <w:rsid w:val="00B91FBF"/>
    <w:rsid w:val="00B92022"/>
    <w:rsid w:val="00B92026"/>
    <w:rsid w:val="00B92597"/>
    <w:rsid w:val="00B92853"/>
    <w:rsid w:val="00B92AEC"/>
    <w:rsid w:val="00B92B90"/>
    <w:rsid w:val="00B92BC5"/>
    <w:rsid w:val="00B92FEB"/>
    <w:rsid w:val="00B93130"/>
    <w:rsid w:val="00B933A4"/>
    <w:rsid w:val="00B9379A"/>
    <w:rsid w:val="00B93A7D"/>
    <w:rsid w:val="00B93A7F"/>
    <w:rsid w:val="00B93AD8"/>
    <w:rsid w:val="00B93D3D"/>
    <w:rsid w:val="00B94F1D"/>
    <w:rsid w:val="00B951DB"/>
    <w:rsid w:val="00B9567D"/>
    <w:rsid w:val="00B957E6"/>
    <w:rsid w:val="00B9587D"/>
    <w:rsid w:val="00B95C1E"/>
    <w:rsid w:val="00B95FF3"/>
    <w:rsid w:val="00B963F8"/>
    <w:rsid w:val="00B965BC"/>
    <w:rsid w:val="00B969C1"/>
    <w:rsid w:val="00B96A28"/>
    <w:rsid w:val="00B96CB3"/>
    <w:rsid w:val="00B96F97"/>
    <w:rsid w:val="00B97013"/>
    <w:rsid w:val="00B9714D"/>
    <w:rsid w:val="00B9749E"/>
    <w:rsid w:val="00B97626"/>
    <w:rsid w:val="00B97BBD"/>
    <w:rsid w:val="00B97DCD"/>
    <w:rsid w:val="00BA03C5"/>
    <w:rsid w:val="00BA0550"/>
    <w:rsid w:val="00BA0612"/>
    <w:rsid w:val="00BA08BF"/>
    <w:rsid w:val="00BA0995"/>
    <w:rsid w:val="00BA0A65"/>
    <w:rsid w:val="00BA0A8C"/>
    <w:rsid w:val="00BA0C75"/>
    <w:rsid w:val="00BA0D5F"/>
    <w:rsid w:val="00BA0E81"/>
    <w:rsid w:val="00BA1181"/>
    <w:rsid w:val="00BA1319"/>
    <w:rsid w:val="00BA17AC"/>
    <w:rsid w:val="00BA181B"/>
    <w:rsid w:val="00BA18C8"/>
    <w:rsid w:val="00BA192B"/>
    <w:rsid w:val="00BA1A61"/>
    <w:rsid w:val="00BA1B45"/>
    <w:rsid w:val="00BA1D9A"/>
    <w:rsid w:val="00BA1FDC"/>
    <w:rsid w:val="00BA1FDD"/>
    <w:rsid w:val="00BA24FF"/>
    <w:rsid w:val="00BA25D7"/>
    <w:rsid w:val="00BA27FF"/>
    <w:rsid w:val="00BA32EF"/>
    <w:rsid w:val="00BA3325"/>
    <w:rsid w:val="00BA37CD"/>
    <w:rsid w:val="00BA3938"/>
    <w:rsid w:val="00BA3AAA"/>
    <w:rsid w:val="00BA410E"/>
    <w:rsid w:val="00BA4149"/>
    <w:rsid w:val="00BA447C"/>
    <w:rsid w:val="00BA450A"/>
    <w:rsid w:val="00BA456F"/>
    <w:rsid w:val="00BA46DD"/>
    <w:rsid w:val="00BA4A98"/>
    <w:rsid w:val="00BA51DC"/>
    <w:rsid w:val="00BA532E"/>
    <w:rsid w:val="00BA547F"/>
    <w:rsid w:val="00BA569F"/>
    <w:rsid w:val="00BA5F4C"/>
    <w:rsid w:val="00BA62B3"/>
    <w:rsid w:val="00BA6572"/>
    <w:rsid w:val="00BA6586"/>
    <w:rsid w:val="00BA6847"/>
    <w:rsid w:val="00BA6913"/>
    <w:rsid w:val="00BA6BC8"/>
    <w:rsid w:val="00BA6E33"/>
    <w:rsid w:val="00BA70C3"/>
    <w:rsid w:val="00BA7198"/>
    <w:rsid w:val="00BA71F9"/>
    <w:rsid w:val="00BA7281"/>
    <w:rsid w:val="00BA730B"/>
    <w:rsid w:val="00BB030E"/>
    <w:rsid w:val="00BB03F9"/>
    <w:rsid w:val="00BB0AE9"/>
    <w:rsid w:val="00BB0B02"/>
    <w:rsid w:val="00BB0B3B"/>
    <w:rsid w:val="00BB0EE7"/>
    <w:rsid w:val="00BB10A3"/>
    <w:rsid w:val="00BB1200"/>
    <w:rsid w:val="00BB1620"/>
    <w:rsid w:val="00BB1747"/>
    <w:rsid w:val="00BB1C21"/>
    <w:rsid w:val="00BB1D4B"/>
    <w:rsid w:val="00BB2B1B"/>
    <w:rsid w:val="00BB2D34"/>
    <w:rsid w:val="00BB2F9C"/>
    <w:rsid w:val="00BB3507"/>
    <w:rsid w:val="00BB366E"/>
    <w:rsid w:val="00BB389B"/>
    <w:rsid w:val="00BB3C48"/>
    <w:rsid w:val="00BB3E4E"/>
    <w:rsid w:val="00BB3E6B"/>
    <w:rsid w:val="00BB40D2"/>
    <w:rsid w:val="00BB4A95"/>
    <w:rsid w:val="00BB4AF3"/>
    <w:rsid w:val="00BB51C9"/>
    <w:rsid w:val="00BB5674"/>
    <w:rsid w:val="00BB5775"/>
    <w:rsid w:val="00BB5A19"/>
    <w:rsid w:val="00BB5B63"/>
    <w:rsid w:val="00BB5C01"/>
    <w:rsid w:val="00BB5D56"/>
    <w:rsid w:val="00BB6371"/>
    <w:rsid w:val="00BB65C6"/>
    <w:rsid w:val="00BB668E"/>
    <w:rsid w:val="00BB6B56"/>
    <w:rsid w:val="00BB6B9D"/>
    <w:rsid w:val="00BB6BAA"/>
    <w:rsid w:val="00BB6C1D"/>
    <w:rsid w:val="00BB6D1B"/>
    <w:rsid w:val="00BB6E3D"/>
    <w:rsid w:val="00BB6E74"/>
    <w:rsid w:val="00BB730F"/>
    <w:rsid w:val="00BB7979"/>
    <w:rsid w:val="00BB7D12"/>
    <w:rsid w:val="00BB7D9A"/>
    <w:rsid w:val="00BC06BC"/>
    <w:rsid w:val="00BC0797"/>
    <w:rsid w:val="00BC0A95"/>
    <w:rsid w:val="00BC1126"/>
    <w:rsid w:val="00BC120A"/>
    <w:rsid w:val="00BC124C"/>
    <w:rsid w:val="00BC1E08"/>
    <w:rsid w:val="00BC20F7"/>
    <w:rsid w:val="00BC21F7"/>
    <w:rsid w:val="00BC2716"/>
    <w:rsid w:val="00BC30F2"/>
    <w:rsid w:val="00BC3146"/>
    <w:rsid w:val="00BC31A2"/>
    <w:rsid w:val="00BC3246"/>
    <w:rsid w:val="00BC33E2"/>
    <w:rsid w:val="00BC3461"/>
    <w:rsid w:val="00BC36EF"/>
    <w:rsid w:val="00BC3816"/>
    <w:rsid w:val="00BC3B5A"/>
    <w:rsid w:val="00BC4387"/>
    <w:rsid w:val="00BC494F"/>
    <w:rsid w:val="00BC4EAA"/>
    <w:rsid w:val="00BC59E8"/>
    <w:rsid w:val="00BC5B10"/>
    <w:rsid w:val="00BC5BE3"/>
    <w:rsid w:val="00BC62A8"/>
    <w:rsid w:val="00BC6C13"/>
    <w:rsid w:val="00BC7111"/>
    <w:rsid w:val="00BC73DD"/>
    <w:rsid w:val="00BC79A0"/>
    <w:rsid w:val="00BC7AA6"/>
    <w:rsid w:val="00BC7BE2"/>
    <w:rsid w:val="00BC7D13"/>
    <w:rsid w:val="00BD05B8"/>
    <w:rsid w:val="00BD0822"/>
    <w:rsid w:val="00BD09B5"/>
    <w:rsid w:val="00BD0A58"/>
    <w:rsid w:val="00BD0A65"/>
    <w:rsid w:val="00BD0A8B"/>
    <w:rsid w:val="00BD0B43"/>
    <w:rsid w:val="00BD0E2F"/>
    <w:rsid w:val="00BD0E71"/>
    <w:rsid w:val="00BD0F5C"/>
    <w:rsid w:val="00BD15D1"/>
    <w:rsid w:val="00BD1C13"/>
    <w:rsid w:val="00BD23D5"/>
    <w:rsid w:val="00BD241A"/>
    <w:rsid w:val="00BD243A"/>
    <w:rsid w:val="00BD26DC"/>
    <w:rsid w:val="00BD29A8"/>
    <w:rsid w:val="00BD2FF5"/>
    <w:rsid w:val="00BD2FFD"/>
    <w:rsid w:val="00BD32D7"/>
    <w:rsid w:val="00BD3493"/>
    <w:rsid w:val="00BD3657"/>
    <w:rsid w:val="00BD369E"/>
    <w:rsid w:val="00BD37C9"/>
    <w:rsid w:val="00BD3B67"/>
    <w:rsid w:val="00BD3BC5"/>
    <w:rsid w:val="00BD4340"/>
    <w:rsid w:val="00BD4967"/>
    <w:rsid w:val="00BD4AB8"/>
    <w:rsid w:val="00BD4FA5"/>
    <w:rsid w:val="00BD543A"/>
    <w:rsid w:val="00BD5A74"/>
    <w:rsid w:val="00BD5F84"/>
    <w:rsid w:val="00BD611F"/>
    <w:rsid w:val="00BD6668"/>
    <w:rsid w:val="00BD68EF"/>
    <w:rsid w:val="00BD6BB9"/>
    <w:rsid w:val="00BD6CEB"/>
    <w:rsid w:val="00BD6E04"/>
    <w:rsid w:val="00BD70DC"/>
    <w:rsid w:val="00BD710D"/>
    <w:rsid w:val="00BD7278"/>
    <w:rsid w:val="00BD7832"/>
    <w:rsid w:val="00BE00C9"/>
    <w:rsid w:val="00BE01AB"/>
    <w:rsid w:val="00BE01D7"/>
    <w:rsid w:val="00BE06BF"/>
    <w:rsid w:val="00BE0721"/>
    <w:rsid w:val="00BE0BE9"/>
    <w:rsid w:val="00BE0D92"/>
    <w:rsid w:val="00BE0DD5"/>
    <w:rsid w:val="00BE12C2"/>
    <w:rsid w:val="00BE1C6F"/>
    <w:rsid w:val="00BE1D82"/>
    <w:rsid w:val="00BE2278"/>
    <w:rsid w:val="00BE2676"/>
    <w:rsid w:val="00BE2AEC"/>
    <w:rsid w:val="00BE2E57"/>
    <w:rsid w:val="00BE2F68"/>
    <w:rsid w:val="00BE31B3"/>
    <w:rsid w:val="00BE330A"/>
    <w:rsid w:val="00BE3335"/>
    <w:rsid w:val="00BE345B"/>
    <w:rsid w:val="00BE34E5"/>
    <w:rsid w:val="00BE3CA1"/>
    <w:rsid w:val="00BE3D36"/>
    <w:rsid w:val="00BE3DF4"/>
    <w:rsid w:val="00BE4560"/>
    <w:rsid w:val="00BE45F6"/>
    <w:rsid w:val="00BE4685"/>
    <w:rsid w:val="00BE4729"/>
    <w:rsid w:val="00BE4770"/>
    <w:rsid w:val="00BE49E8"/>
    <w:rsid w:val="00BE4C3D"/>
    <w:rsid w:val="00BE4CF2"/>
    <w:rsid w:val="00BE50BD"/>
    <w:rsid w:val="00BE512E"/>
    <w:rsid w:val="00BE520D"/>
    <w:rsid w:val="00BE53DB"/>
    <w:rsid w:val="00BE542B"/>
    <w:rsid w:val="00BE54AA"/>
    <w:rsid w:val="00BE57C1"/>
    <w:rsid w:val="00BE5939"/>
    <w:rsid w:val="00BE5DDA"/>
    <w:rsid w:val="00BE5E64"/>
    <w:rsid w:val="00BE6035"/>
    <w:rsid w:val="00BE60DA"/>
    <w:rsid w:val="00BE6609"/>
    <w:rsid w:val="00BE6DE6"/>
    <w:rsid w:val="00BE6E65"/>
    <w:rsid w:val="00BE7035"/>
    <w:rsid w:val="00BE7376"/>
    <w:rsid w:val="00BE7568"/>
    <w:rsid w:val="00BE7971"/>
    <w:rsid w:val="00BE7A23"/>
    <w:rsid w:val="00BE7B90"/>
    <w:rsid w:val="00BE7E9B"/>
    <w:rsid w:val="00BF0265"/>
    <w:rsid w:val="00BF04BE"/>
    <w:rsid w:val="00BF0B07"/>
    <w:rsid w:val="00BF0BF9"/>
    <w:rsid w:val="00BF0CD3"/>
    <w:rsid w:val="00BF0D54"/>
    <w:rsid w:val="00BF0D74"/>
    <w:rsid w:val="00BF0D8B"/>
    <w:rsid w:val="00BF0DEE"/>
    <w:rsid w:val="00BF0FE5"/>
    <w:rsid w:val="00BF162E"/>
    <w:rsid w:val="00BF16E6"/>
    <w:rsid w:val="00BF1962"/>
    <w:rsid w:val="00BF1A63"/>
    <w:rsid w:val="00BF1CC6"/>
    <w:rsid w:val="00BF22BC"/>
    <w:rsid w:val="00BF2343"/>
    <w:rsid w:val="00BF2605"/>
    <w:rsid w:val="00BF2A58"/>
    <w:rsid w:val="00BF2B0A"/>
    <w:rsid w:val="00BF2C1B"/>
    <w:rsid w:val="00BF2E9A"/>
    <w:rsid w:val="00BF2F6C"/>
    <w:rsid w:val="00BF39A6"/>
    <w:rsid w:val="00BF3C66"/>
    <w:rsid w:val="00BF4408"/>
    <w:rsid w:val="00BF45C8"/>
    <w:rsid w:val="00BF46BE"/>
    <w:rsid w:val="00BF4778"/>
    <w:rsid w:val="00BF4941"/>
    <w:rsid w:val="00BF4A12"/>
    <w:rsid w:val="00BF4B68"/>
    <w:rsid w:val="00BF4DA6"/>
    <w:rsid w:val="00BF4FC5"/>
    <w:rsid w:val="00BF56A9"/>
    <w:rsid w:val="00BF5756"/>
    <w:rsid w:val="00BF609C"/>
    <w:rsid w:val="00BF60B7"/>
    <w:rsid w:val="00BF682F"/>
    <w:rsid w:val="00BF69D7"/>
    <w:rsid w:val="00BF6FAB"/>
    <w:rsid w:val="00BF70E8"/>
    <w:rsid w:val="00BF7136"/>
    <w:rsid w:val="00BF7527"/>
    <w:rsid w:val="00BF7598"/>
    <w:rsid w:val="00BF75DC"/>
    <w:rsid w:val="00BF7708"/>
    <w:rsid w:val="00BF77E1"/>
    <w:rsid w:val="00BF7804"/>
    <w:rsid w:val="00BF7868"/>
    <w:rsid w:val="00BF7DEE"/>
    <w:rsid w:val="00C0037E"/>
    <w:rsid w:val="00C0060A"/>
    <w:rsid w:val="00C00951"/>
    <w:rsid w:val="00C00FCD"/>
    <w:rsid w:val="00C01258"/>
    <w:rsid w:val="00C01A6B"/>
    <w:rsid w:val="00C021FC"/>
    <w:rsid w:val="00C0227A"/>
    <w:rsid w:val="00C027D0"/>
    <w:rsid w:val="00C029F9"/>
    <w:rsid w:val="00C02AC2"/>
    <w:rsid w:val="00C02AD2"/>
    <w:rsid w:val="00C02C33"/>
    <w:rsid w:val="00C0353D"/>
    <w:rsid w:val="00C03702"/>
    <w:rsid w:val="00C03751"/>
    <w:rsid w:val="00C03BCF"/>
    <w:rsid w:val="00C03E0A"/>
    <w:rsid w:val="00C04582"/>
    <w:rsid w:val="00C0488D"/>
    <w:rsid w:val="00C04B6D"/>
    <w:rsid w:val="00C04C7B"/>
    <w:rsid w:val="00C0553C"/>
    <w:rsid w:val="00C0562C"/>
    <w:rsid w:val="00C0582B"/>
    <w:rsid w:val="00C058C0"/>
    <w:rsid w:val="00C05953"/>
    <w:rsid w:val="00C05BB7"/>
    <w:rsid w:val="00C05FED"/>
    <w:rsid w:val="00C062BB"/>
    <w:rsid w:val="00C0654F"/>
    <w:rsid w:val="00C06640"/>
    <w:rsid w:val="00C06665"/>
    <w:rsid w:val="00C069D3"/>
    <w:rsid w:val="00C06A60"/>
    <w:rsid w:val="00C06F16"/>
    <w:rsid w:val="00C07507"/>
    <w:rsid w:val="00C07627"/>
    <w:rsid w:val="00C076BC"/>
    <w:rsid w:val="00C07922"/>
    <w:rsid w:val="00C07939"/>
    <w:rsid w:val="00C07C01"/>
    <w:rsid w:val="00C1000C"/>
    <w:rsid w:val="00C1004C"/>
    <w:rsid w:val="00C102C7"/>
    <w:rsid w:val="00C102D8"/>
    <w:rsid w:val="00C10495"/>
    <w:rsid w:val="00C10BE8"/>
    <w:rsid w:val="00C10D14"/>
    <w:rsid w:val="00C10D23"/>
    <w:rsid w:val="00C10E3F"/>
    <w:rsid w:val="00C110AD"/>
    <w:rsid w:val="00C1146F"/>
    <w:rsid w:val="00C11842"/>
    <w:rsid w:val="00C11909"/>
    <w:rsid w:val="00C11ADB"/>
    <w:rsid w:val="00C1214F"/>
    <w:rsid w:val="00C12284"/>
    <w:rsid w:val="00C1252F"/>
    <w:rsid w:val="00C127C4"/>
    <w:rsid w:val="00C12BB7"/>
    <w:rsid w:val="00C12DF9"/>
    <w:rsid w:val="00C12F8E"/>
    <w:rsid w:val="00C13011"/>
    <w:rsid w:val="00C13260"/>
    <w:rsid w:val="00C13285"/>
    <w:rsid w:val="00C134C5"/>
    <w:rsid w:val="00C1366E"/>
    <w:rsid w:val="00C137BF"/>
    <w:rsid w:val="00C13903"/>
    <w:rsid w:val="00C13E7F"/>
    <w:rsid w:val="00C13FC2"/>
    <w:rsid w:val="00C142DF"/>
    <w:rsid w:val="00C144DB"/>
    <w:rsid w:val="00C147DB"/>
    <w:rsid w:val="00C14919"/>
    <w:rsid w:val="00C14B7A"/>
    <w:rsid w:val="00C14C61"/>
    <w:rsid w:val="00C1501B"/>
    <w:rsid w:val="00C15166"/>
    <w:rsid w:val="00C15281"/>
    <w:rsid w:val="00C152B7"/>
    <w:rsid w:val="00C155B5"/>
    <w:rsid w:val="00C15E9F"/>
    <w:rsid w:val="00C161E0"/>
    <w:rsid w:val="00C162AD"/>
    <w:rsid w:val="00C16609"/>
    <w:rsid w:val="00C16B56"/>
    <w:rsid w:val="00C16EFA"/>
    <w:rsid w:val="00C17B3B"/>
    <w:rsid w:val="00C17D07"/>
    <w:rsid w:val="00C17D6F"/>
    <w:rsid w:val="00C17D9D"/>
    <w:rsid w:val="00C17F1A"/>
    <w:rsid w:val="00C203AC"/>
    <w:rsid w:val="00C20413"/>
    <w:rsid w:val="00C2066D"/>
    <w:rsid w:val="00C20BEC"/>
    <w:rsid w:val="00C20ECB"/>
    <w:rsid w:val="00C20F24"/>
    <w:rsid w:val="00C20F7D"/>
    <w:rsid w:val="00C2108F"/>
    <w:rsid w:val="00C212E2"/>
    <w:rsid w:val="00C213F6"/>
    <w:rsid w:val="00C21896"/>
    <w:rsid w:val="00C21C18"/>
    <w:rsid w:val="00C21E30"/>
    <w:rsid w:val="00C21FA1"/>
    <w:rsid w:val="00C22057"/>
    <w:rsid w:val="00C220BC"/>
    <w:rsid w:val="00C220EC"/>
    <w:rsid w:val="00C225CF"/>
    <w:rsid w:val="00C2262D"/>
    <w:rsid w:val="00C22663"/>
    <w:rsid w:val="00C227C8"/>
    <w:rsid w:val="00C22D70"/>
    <w:rsid w:val="00C23903"/>
    <w:rsid w:val="00C239F8"/>
    <w:rsid w:val="00C23B0D"/>
    <w:rsid w:val="00C23BD2"/>
    <w:rsid w:val="00C23CFF"/>
    <w:rsid w:val="00C23ED8"/>
    <w:rsid w:val="00C24233"/>
    <w:rsid w:val="00C24550"/>
    <w:rsid w:val="00C24578"/>
    <w:rsid w:val="00C2475D"/>
    <w:rsid w:val="00C24763"/>
    <w:rsid w:val="00C25115"/>
    <w:rsid w:val="00C25617"/>
    <w:rsid w:val="00C257E9"/>
    <w:rsid w:val="00C2595A"/>
    <w:rsid w:val="00C25ADF"/>
    <w:rsid w:val="00C25DC8"/>
    <w:rsid w:val="00C25E44"/>
    <w:rsid w:val="00C25F73"/>
    <w:rsid w:val="00C260D2"/>
    <w:rsid w:val="00C263EE"/>
    <w:rsid w:val="00C26DFC"/>
    <w:rsid w:val="00C26E2B"/>
    <w:rsid w:val="00C274B6"/>
    <w:rsid w:val="00C27564"/>
    <w:rsid w:val="00C27592"/>
    <w:rsid w:val="00C27B45"/>
    <w:rsid w:val="00C27FA9"/>
    <w:rsid w:val="00C30304"/>
    <w:rsid w:val="00C3030E"/>
    <w:rsid w:val="00C3032F"/>
    <w:rsid w:val="00C303C1"/>
    <w:rsid w:val="00C305D4"/>
    <w:rsid w:val="00C3086D"/>
    <w:rsid w:val="00C308AB"/>
    <w:rsid w:val="00C30E39"/>
    <w:rsid w:val="00C3103A"/>
    <w:rsid w:val="00C310BE"/>
    <w:rsid w:val="00C31559"/>
    <w:rsid w:val="00C31A35"/>
    <w:rsid w:val="00C3202C"/>
    <w:rsid w:val="00C32034"/>
    <w:rsid w:val="00C320AB"/>
    <w:rsid w:val="00C322E6"/>
    <w:rsid w:val="00C32391"/>
    <w:rsid w:val="00C326CE"/>
    <w:rsid w:val="00C328CD"/>
    <w:rsid w:val="00C328FE"/>
    <w:rsid w:val="00C32F22"/>
    <w:rsid w:val="00C33748"/>
    <w:rsid w:val="00C33B83"/>
    <w:rsid w:val="00C33C8A"/>
    <w:rsid w:val="00C33EBE"/>
    <w:rsid w:val="00C3425F"/>
    <w:rsid w:val="00C34658"/>
    <w:rsid w:val="00C346E9"/>
    <w:rsid w:val="00C349BC"/>
    <w:rsid w:val="00C34D33"/>
    <w:rsid w:val="00C35191"/>
    <w:rsid w:val="00C35391"/>
    <w:rsid w:val="00C35802"/>
    <w:rsid w:val="00C359CF"/>
    <w:rsid w:val="00C35D0A"/>
    <w:rsid w:val="00C35FFF"/>
    <w:rsid w:val="00C36834"/>
    <w:rsid w:val="00C36922"/>
    <w:rsid w:val="00C36B6D"/>
    <w:rsid w:val="00C36C4A"/>
    <w:rsid w:val="00C36EED"/>
    <w:rsid w:val="00C370BB"/>
    <w:rsid w:val="00C37133"/>
    <w:rsid w:val="00C3726D"/>
    <w:rsid w:val="00C3741A"/>
    <w:rsid w:val="00C3754F"/>
    <w:rsid w:val="00C37550"/>
    <w:rsid w:val="00C37D09"/>
    <w:rsid w:val="00C4054B"/>
    <w:rsid w:val="00C40827"/>
    <w:rsid w:val="00C40A21"/>
    <w:rsid w:val="00C40A76"/>
    <w:rsid w:val="00C40D31"/>
    <w:rsid w:val="00C40F4F"/>
    <w:rsid w:val="00C40FA6"/>
    <w:rsid w:val="00C41068"/>
    <w:rsid w:val="00C410E0"/>
    <w:rsid w:val="00C411B6"/>
    <w:rsid w:val="00C41385"/>
    <w:rsid w:val="00C415B8"/>
    <w:rsid w:val="00C41A1E"/>
    <w:rsid w:val="00C41AD9"/>
    <w:rsid w:val="00C41B3E"/>
    <w:rsid w:val="00C41BC0"/>
    <w:rsid w:val="00C41D46"/>
    <w:rsid w:val="00C41E2B"/>
    <w:rsid w:val="00C420F1"/>
    <w:rsid w:val="00C42170"/>
    <w:rsid w:val="00C42223"/>
    <w:rsid w:val="00C42873"/>
    <w:rsid w:val="00C42EE4"/>
    <w:rsid w:val="00C42F19"/>
    <w:rsid w:val="00C43017"/>
    <w:rsid w:val="00C43028"/>
    <w:rsid w:val="00C430E0"/>
    <w:rsid w:val="00C430E1"/>
    <w:rsid w:val="00C4336C"/>
    <w:rsid w:val="00C433DE"/>
    <w:rsid w:val="00C43553"/>
    <w:rsid w:val="00C4378B"/>
    <w:rsid w:val="00C43BC1"/>
    <w:rsid w:val="00C442D1"/>
    <w:rsid w:val="00C447B8"/>
    <w:rsid w:val="00C44DA1"/>
    <w:rsid w:val="00C45666"/>
    <w:rsid w:val="00C456AA"/>
    <w:rsid w:val="00C45764"/>
    <w:rsid w:val="00C457F1"/>
    <w:rsid w:val="00C459C4"/>
    <w:rsid w:val="00C45A2C"/>
    <w:rsid w:val="00C45CC2"/>
    <w:rsid w:val="00C45D0C"/>
    <w:rsid w:val="00C45EB5"/>
    <w:rsid w:val="00C460DB"/>
    <w:rsid w:val="00C461E1"/>
    <w:rsid w:val="00C46314"/>
    <w:rsid w:val="00C4662C"/>
    <w:rsid w:val="00C46E1E"/>
    <w:rsid w:val="00C46E97"/>
    <w:rsid w:val="00C46F2E"/>
    <w:rsid w:val="00C46F67"/>
    <w:rsid w:val="00C470E2"/>
    <w:rsid w:val="00C47366"/>
    <w:rsid w:val="00C473BB"/>
    <w:rsid w:val="00C4746C"/>
    <w:rsid w:val="00C47C68"/>
    <w:rsid w:val="00C47EBB"/>
    <w:rsid w:val="00C502FC"/>
    <w:rsid w:val="00C5030F"/>
    <w:rsid w:val="00C5063B"/>
    <w:rsid w:val="00C506D1"/>
    <w:rsid w:val="00C506E3"/>
    <w:rsid w:val="00C50CEC"/>
    <w:rsid w:val="00C50D4E"/>
    <w:rsid w:val="00C50D90"/>
    <w:rsid w:val="00C50DA3"/>
    <w:rsid w:val="00C50DD0"/>
    <w:rsid w:val="00C50F72"/>
    <w:rsid w:val="00C51375"/>
    <w:rsid w:val="00C51975"/>
    <w:rsid w:val="00C51EC6"/>
    <w:rsid w:val="00C52733"/>
    <w:rsid w:val="00C52893"/>
    <w:rsid w:val="00C528B3"/>
    <w:rsid w:val="00C5306E"/>
    <w:rsid w:val="00C5349D"/>
    <w:rsid w:val="00C53802"/>
    <w:rsid w:val="00C538D1"/>
    <w:rsid w:val="00C53B56"/>
    <w:rsid w:val="00C53E62"/>
    <w:rsid w:val="00C53E65"/>
    <w:rsid w:val="00C5417D"/>
    <w:rsid w:val="00C54251"/>
    <w:rsid w:val="00C54387"/>
    <w:rsid w:val="00C5487F"/>
    <w:rsid w:val="00C54DCC"/>
    <w:rsid w:val="00C54E43"/>
    <w:rsid w:val="00C54F81"/>
    <w:rsid w:val="00C5546B"/>
    <w:rsid w:val="00C555B9"/>
    <w:rsid w:val="00C557CC"/>
    <w:rsid w:val="00C5588F"/>
    <w:rsid w:val="00C561EE"/>
    <w:rsid w:val="00C562E2"/>
    <w:rsid w:val="00C564A4"/>
    <w:rsid w:val="00C564F7"/>
    <w:rsid w:val="00C56E6F"/>
    <w:rsid w:val="00C56F85"/>
    <w:rsid w:val="00C576BF"/>
    <w:rsid w:val="00C57890"/>
    <w:rsid w:val="00C578F4"/>
    <w:rsid w:val="00C6018F"/>
    <w:rsid w:val="00C60275"/>
    <w:rsid w:val="00C604D7"/>
    <w:rsid w:val="00C60768"/>
    <w:rsid w:val="00C607FB"/>
    <w:rsid w:val="00C60843"/>
    <w:rsid w:val="00C60869"/>
    <w:rsid w:val="00C60A6C"/>
    <w:rsid w:val="00C60CCC"/>
    <w:rsid w:val="00C60D96"/>
    <w:rsid w:val="00C60EB1"/>
    <w:rsid w:val="00C60F50"/>
    <w:rsid w:val="00C610FF"/>
    <w:rsid w:val="00C611DA"/>
    <w:rsid w:val="00C6184F"/>
    <w:rsid w:val="00C61C84"/>
    <w:rsid w:val="00C6250F"/>
    <w:rsid w:val="00C6274B"/>
    <w:rsid w:val="00C630DD"/>
    <w:rsid w:val="00C6346F"/>
    <w:rsid w:val="00C6365E"/>
    <w:rsid w:val="00C6375A"/>
    <w:rsid w:val="00C637BB"/>
    <w:rsid w:val="00C64E78"/>
    <w:rsid w:val="00C650E7"/>
    <w:rsid w:val="00C65AA7"/>
    <w:rsid w:val="00C663D0"/>
    <w:rsid w:val="00C6739C"/>
    <w:rsid w:val="00C67C9A"/>
    <w:rsid w:val="00C67CF3"/>
    <w:rsid w:val="00C67EC6"/>
    <w:rsid w:val="00C70283"/>
    <w:rsid w:val="00C7035C"/>
    <w:rsid w:val="00C70687"/>
    <w:rsid w:val="00C709A2"/>
    <w:rsid w:val="00C70A10"/>
    <w:rsid w:val="00C70CD9"/>
    <w:rsid w:val="00C71336"/>
    <w:rsid w:val="00C7172D"/>
    <w:rsid w:val="00C7188C"/>
    <w:rsid w:val="00C718E5"/>
    <w:rsid w:val="00C719F5"/>
    <w:rsid w:val="00C71E14"/>
    <w:rsid w:val="00C7242C"/>
    <w:rsid w:val="00C725F4"/>
    <w:rsid w:val="00C72ABA"/>
    <w:rsid w:val="00C72C9F"/>
    <w:rsid w:val="00C731B7"/>
    <w:rsid w:val="00C74050"/>
    <w:rsid w:val="00C743D5"/>
    <w:rsid w:val="00C74471"/>
    <w:rsid w:val="00C747D1"/>
    <w:rsid w:val="00C74906"/>
    <w:rsid w:val="00C749C3"/>
    <w:rsid w:val="00C74C44"/>
    <w:rsid w:val="00C74C86"/>
    <w:rsid w:val="00C75E62"/>
    <w:rsid w:val="00C76D4D"/>
    <w:rsid w:val="00C76E6A"/>
    <w:rsid w:val="00C76EE0"/>
    <w:rsid w:val="00C76EE5"/>
    <w:rsid w:val="00C76F87"/>
    <w:rsid w:val="00C77014"/>
    <w:rsid w:val="00C77832"/>
    <w:rsid w:val="00C7786E"/>
    <w:rsid w:val="00C77B3E"/>
    <w:rsid w:val="00C77ED6"/>
    <w:rsid w:val="00C8036A"/>
    <w:rsid w:val="00C80376"/>
    <w:rsid w:val="00C80390"/>
    <w:rsid w:val="00C80572"/>
    <w:rsid w:val="00C8075F"/>
    <w:rsid w:val="00C80A09"/>
    <w:rsid w:val="00C80B8E"/>
    <w:rsid w:val="00C815E6"/>
    <w:rsid w:val="00C817FF"/>
    <w:rsid w:val="00C81A91"/>
    <w:rsid w:val="00C81C93"/>
    <w:rsid w:val="00C822E0"/>
    <w:rsid w:val="00C823B6"/>
    <w:rsid w:val="00C82789"/>
    <w:rsid w:val="00C8281B"/>
    <w:rsid w:val="00C82BFB"/>
    <w:rsid w:val="00C82C6A"/>
    <w:rsid w:val="00C82E1B"/>
    <w:rsid w:val="00C830A5"/>
    <w:rsid w:val="00C832A3"/>
    <w:rsid w:val="00C832EB"/>
    <w:rsid w:val="00C8330C"/>
    <w:rsid w:val="00C8353D"/>
    <w:rsid w:val="00C83703"/>
    <w:rsid w:val="00C837D2"/>
    <w:rsid w:val="00C837E4"/>
    <w:rsid w:val="00C83958"/>
    <w:rsid w:val="00C839A0"/>
    <w:rsid w:val="00C83EBF"/>
    <w:rsid w:val="00C83FA0"/>
    <w:rsid w:val="00C845F7"/>
    <w:rsid w:val="00C84648"/>
    <w:rsid w:val="00C847F8"/>
    <w:rsid w:val="00C84831"/>
    <w:rsid w:val="00C84A28"/>
    <w:rsid w:val="00C84B60"/>
    <w:rsid w:val="00C84D06"/>
    <w:rsid w:val="00C84DB4"/>
    <w:rsid w:val="00C84E50"/>
    <w:rsid w:val="00C84E58"/>
    <w:rsid w:val="00C850B9"/>
    <w:rsid w:val="00C851E9"/>
    <w:rsid w:val="00C8528C"/>
    <w:rsid w:val="00C855B8"/>
    <w:rsid w:val="00C85777"/>
    <w:rsid w:val="00C85BFA"/>
    <w:rsid w:val="00C85EFE"/>
    <w:rsid w:val="00C86668"/>
    <w:rsid w:val="00C869F4"/>
    <w:rsid w:val="00C86A31"/>
    <w:rsid w:val="00C86FBB"/>
    <w:rsid w:val="00C87102"/>
    <w:rsid w:val="00C87733"/>
    <w:rsid w:val="00C879BF"/>
    <w:rsid w:val="00C87FDD"/>
    <w:rsid w:val="00C900D2"/>
    <w:rsid w:val="00C90188"/>
    <w:rsid w:val="00C90194"/>
    <w:rsid w:val="00C90387"/>
    <w:rsid w:val="00C9055A"/>
    <w:rsid w:val="00C90D97"/>
    <w:rsid w:val="00C90DFF"/>
    <w:rsid w:val="00C90E92"/>
    <w:rsid w:val="00C91090"/>
    <w:rsid w:val="00C9109C"/>
    <w:rsid w:val="00C91113"/>
    <w:rsid w:val="00C912AA"/>
    <w:rsid w:val="00C91CBC"/>
    <w:rsid w:val="00C91E7A"/>
    <w:rsid w:val="00C92516"/>
    <w:rsid w:val="00C9260B"/>
    <w:rsid w:val="00C92C5A"/>
    <w:rsid w:val="00C92EFE"/>
    <w:rsid w:val="00C9325B"/>
    <w:rsid w:val="00C934DE"/>
    <w:rsid w:val="00C936F3"/>
    <w:rsid w:val="00C93748"/>
    <w:rsid w:val="00C938C9"/>
    <w:rsid w:val="00C938D9"/>
    <w:rsid w:val="00C93C31"/>
    <w:rsid w:val="00C93CB2"/>
    <w:rsid w:val="00C93DB7"/>
    <w:rsid w:val="00C93FC0"/>
    <w:rsid w:val="00C9449B"/>
    <w:rsid w:val="00C94A67"/>
    <w:rsid w:val="00C94BCC"/>
    <w:rsid w:val="00C95047"/>
    <w:rsid w:val="00C951EE"/>
    <w:rsid w:val="00C952A7"/>
    <w:rsid w:val="00C952B4"/>
    <w:rsid w:val="00C95450"/>
    <w:rsid w:val="00C95785"/>
    <w:rsid w:val="00C95FC1"/>
    <w:rsid w:val="00C96016"/>
    <w:rsid w:val="00C96169"/>
    <w:rsid w:val="00C96308"/>
    <w:rsid w:val="00C966BC"/>
    <w:rsid w:val="00C96A75"/>
    <w:rsid w:val="00C96FC8"/>
    <w:rsid w:val="00C971C5"/>
    <w:rsid w:val="00C97866"/>
    <w:rsid w:val="00C97911"/>
    <w:rsid w:val="00C979E8"/>
    <w:rsid w:val="00C97DDD"/>
    <w:rsid w:val="00CA0174"/>
    <w:rsid w:val="00CA09B8"/>
    <w:rsid w:val="00CA0A4A"/>
    <w:rsid w:val="00CA0D64"/>
    <w:rsid w:val="00CA0F2B"/>
    <w:rsid w:val="00CA10A0"/>
    <w:rsid w:val="00CA13A3"/>
    <w:rsid w:val="00CA151B"/>
    <w:rsid w:val="00CA1522"/>
    <w:rsid w:val="00CA192C"/>
    <w:rsid w:val="00CA1B02"/>
    <w:rsid w:val="00CA1B0F"/>
    <w:rsid w:val="00CA1CDB"/>
    <w:rsid w:val="00CA1FE9"/>
    <w:rsid w:val="00CA2154"/>
    <w:rsid w:val="00CA2919"/>
    <w:rsid w:val="00CA2C10"/>
    <w:rsid w:val="00CA2F8F"/>
    <w:rsid w:val="00CA2FE4"/>
    <w:rsid w:val="00CA33AB"/>
    <w:rsid w:val="00CA35A0"/>
    <w:rsid w:val="00CA3651"/>
    <w:rsid w:val="00CA3735"/>
    <w:rsid w:val="00CA3EC2"/>
    <w:rsid w:val="00CA410B"/>
    <w:rsid w:val="00CA444E"/>
    <w:rsid w:val="00CA4ABC"/>
    <w:rsid w:val="00CA51AF"/>
    <w:rsid w:val="00CA5334"/>
    <w:rsid w:val="00CA5978"/>
    <w:rsid w:val="00CA59A3"/>
    <w:rsid w:val="00CA5A49"/>
    <w:rsid w:val="00CA5BA4"/>
    <w:rsid w:val="00CA5C8A"/>
    <w:rsid w:val="00CA5CB1"/>
    <w:rsid w:val="00CA5D11"/>
    <w:rsid w:val="00CA5E30"/>
    <w:rsid w:val="00CA5F80"/>
    <w:rsid w:val="00CA61C9"/>
    <w:rsid w:val="00CA61EB"/>
    <w:rsid w:val="00CA6590"/>
    <w:rsid w:val="00CA682E"/>
    <w:rsid w:val="00CA6BAF"/>
    <w:rsid w:val="00CA6D83"/>
    <w:rsid w:val="00CA6D98"/>
    <w:rsid w:val="00CA74AF"/>
    <w:rsid w:val="00CA77EB"/>
    <w:rsid w:val="00CA78FB"/>
    <w:rsid w:val="00CA7C63"/>
    <w:rsid w:val="00CA7C66"/>
    <w:rsid w:val="00CB0227"/>
    <w:rsid w:val="00CB0A27"/>
    <w:rsid w:val="00CB1419"/>
    <w:rsid w:val="00CB141E"/>
    <w:rsid w:val="00CB153D"/>
    <w:rsid w:val="00CB15DE"/>
    <w:rsid w:val="00CB1694"/>
    <w:rsid w:val="00CB16C5"/>
    <w:rsid w:val="00CB20C0"/>
    <w:rsid w:val="00CB2298"/>
    <w:rsid w:val="00CB22FD"/>
    <w:rsid w:val="00CB242E"/>
    <w:rsid w:val="00CB2459"/>
    <w:rsid w:val="00CB2A3E"/>
    <w:rsid w:val="00CB2CAE"/>
    <w:rsid w:val="00CB2CE5"/>
    <w:rsid w:val="00CB2D9B"/>
    <w:rsid w:val="00CB2E07"/>
    <w:rsid w:val="00CB2EF5"/>
    <w:rsid w:val="00CB3123"/>
    <w:rsid w:val="00CB3166"/>
    <w:rsid w:val="00CB38BB"/>
    <w:rsid w:val="00CB3A02"/>
    <w:rsid w:val="00CB3EDD"/>
    <w:rsid w:val="00CB3F83"/>
    <w:rsid w:val="00CB42A4"/>
    <w:rsid w:val="00CB4781"/>
    <w:rsid w:val="00CB51C4"/>
    <w:rsid w:val="00CB52F8"/>
    <w:rsid w:val="00CB585E"/>
    <w:rsid w:val="00CB5A4E"/>
    <w:rsid w:val="00CB5A67"/>
    <w:rsid w:val="00CB5AD1"/>
    <w:rsid w:val="00CB5DAD"/>
    <w:rsid w:val="00CB5F59"/>
    <w:rsid w:val="00CB5F97"/>
    <w:rsid w:val="00CB6035"/>
    <w:rsid w:val="00CB6791"/>
    <w:rsid w:val="00CB6800"/>
    <w:rsid w:val="00CB6803"/>
    <w:rsid w:val="00CB6915"/>
    <w:rsid w:val="00CB6B8E"/>
    <w:rsid w:val="00CB6BD9"/>
    <w:rsid w:val="00CB6D3F"/>
    <w:rsid w:val="00CB6E6B"/>
    <w:rsid w:val="00CB6EBA"/>
    <w:rsid w:val="00CB72E0"/>
    <w:rsid w:val="00CC01D7"/>
    <w:rsid w:val="00CC03C1"/>
    <w:rsid w:val="00CC082F"/>
    <w:rsid w:val="00CC08F9"/>
    <w:rsid w:val="00CC0A1E"/>
    <w:rsid w:val="00CC0E0C"/>
    <w:rsid w:val="00CC0F72"/>
    <w:rsid w:val="00CC10BF"/>
    <w:rsid w:val="00CC1324"/>
    <w:rsid w:val="00CC1507"/>
    <w:rsid w:val="00CC1D2B"/>
    <w:rsid w:val="00CC1E14"/>
    <w:rsid w:val="00CC287F"/>
    <w:rsid w:val="00CC2BC7"/>
    <w:rsid w:val="00CC2DA6"/>
    <w:rsid w:val="00CC31A5"/>
    <w:rsid w:val="00CC3305"/>
    <w:rsid w:val="00CC35C5"/>
    <w:rsid w:val="00CC395C"/>
    <w:rsid w:val="00CC3A18"/>
    <w:rsid w:val="00CC3B5E"/>
    <w:rsid w:val="00CC3BC7"/>
    <w:rsid w:val="00CC3D4F"/>
    <w:rsid w:val="00CC3E08"/>
    <w:rsid w:val="00CC409B"/>
    <w:rsid w:val="00CC4484"/>
    <w:rsid w:val="00CC4807"/>
    <w:rsid w:val="00CC498C"/>
    <w:rsid w:val="00CC4B41"/>
    <w:rsid w:val="00CC4E6D"/>
    <w:rsid w:val="00CC4F2B"/>
    <w:rsid w:val="00CC5635"/>
    <w:rsid w:val="00CC5677"/>
    <w:rsid w:val="00CC5BBF"/>
    <w:rsid w:val="00CC5E2E"/>
    <w:rsid w:val="00CC606B"/>
    <w:rsid w:val="00CC634E"/>
    <w:rsid w:val="00CC692F"/>
    <w:rsid w:val="00CC7258"/>
    <w:rsid w:val="00CC7405"/>
    <w:rsid w:val="00CC7432"/>
    <w:rsid w:val="00CC74AE"/>
    <w:rsid w:val="00CC7889"/>
    <w:rsid w:val="00CC79FD"/>
    <w:rsid w:val="00CD001E"/>
    <w:rsid w:val="00CD02EE"/>
    <w:rsid w:val="00CD035B"/>
    <w:rsid w:val="00CD0597"/>
    <w:rsid w:val="00CD085B"/>
    <w:rsid w:val="00CD1211"/>
    <w:rsid w:val="00CD1310"/>
    <w:rsid w:val="00CD144F"/>
    <w:rsid w:val="00CD169D"/>
    <w:rsid w:val="00CD171A"/>
    <w:rsid w:val="00CD1914"/>
    <w:rsid w:val="00CD1CF9"/>
    <w:rsid w:val="00CD246C"/>
    <w:rsid w:val="00CD294C"/>
    <w:rsid w:val="00CD2995"/>
    <w:rsid w:val="00CD2F21"/>
    <w:rsid w:val="00CD2FB3"/>
    <w:rsid w:val="00CD3229"/>
    <w:rsid w:val="00CD3329"/>
    <w:rsid w:val="00CD34B3"/>
    <w:rsid w:val="00CD3BB9"/>
    <w:rsid w:val="00CD3C76"/>
    <w:rsid w:val="00CD3F0D"/>
    <w:rsid w:val="00CD40A4"/>
    <w:rsid w:val="00CD4196"/>
    <w:rsid w:val="00CD4256"/>
    <w:rsid w:val="00CD4637"/>
    <w:rsid w:val="00CD4797"/>
    <w:rsid w:val="00CD4A66"/>
    <w:rsid w:val="00CD4AE0"/>
    <w:rsid w:val="00CD4C1B"/>
    <w:rsid w:val="00CD4D8A"/>
    <w:rsid w:val="00CD5069"/>
    <w:rsid w:val="00CD534C"/>
    <w:rsid w:val="00CD57D0"/>
    <w:rsid w:val="00CD58A0"/>
    <w:rsid w:val="00CD62F3"/>
    <w:rsid w:val="00CD6412"/>
    <w:rsid w:val="00CD65CC"/>
    <w:rsid w:val="00CD6633"/>
    <w:rsid w:val="00CD67FB"/>
    <w:rsid w:val="00CD6878"/>
    <w:rsid w:val="00CD68B0"/>
    <w:rsid w:val="00CD6C20"/>
    <w:rsid w:val="00CD6CE6"/>
    <w:rsid w:val="00CD71CE"/>
    <w:rsid w:val="00CD7254"/>
    <w:rsid w:val="00CD72B5"/>
    <w:rsid w:val="00CD7720"/>
    <w:rsid w:val="00CD7A73"/>
    <w:rsid w:val="00CD7BEB"/>
    <w:rsid w:val="00CD7F27"/>
    <w:rsid w:val="00CE03A1"/>
    <w:rsid w:val="00CE05D8"/>
    <w:rsid w:val="00CE071D"/>
    <w:rsid w:val="00CE0A5B"/>
    <w:rsid w:val="00CE0A73"/>
    <w:rsid w:val="00CE10D6"/>
    <w:rsid w:val="00CE1521"/>
    <w:rsid w:val="00CE1710"/>
    <w:rsid w:val="00CE1A94"/>
    <w:rsid w:val="00CE1B8F"/>
    <w:rsid w:val="00CE1BC2"/>
    <w:rsid w:val="00CE1C07"/>
    <w:rsid w:val="00CE1C85"/>
    <w:rsid w:val="00CE1ECB"/>
    <w:rsid w:val="00CE1F2F"/>
    <w:rsid w:val="00CE212B"/>
    <w:rsid w:val="00CE231B"/>
    <w:rsid w:val="00CE23E9"/>
    <w:rsid w:val="00CE2456"/>
    <w:rsid w:val="00CE24FE"/>
    <w:rsid w:val="00CE2D17"/>
    <w:rsid w:val="00CE2F7C"/>
    <w:rsid w:val="00CE2FE2"/>
    <w:rsid w:val="00CE3295"/>
    <w:rsid w:val="00CE3301"/>
    <w:rsid w:val="00CE35E0"/>
    <w:rsid w:val="00CE37E7"/>
    <w:rsid w:val="00CE383C"/>
    <w:rsid w:val="00CE3AB0"/>
    <w:rsid w:val="00CE3CA1"/>
    <w:rsid w:val="00CE4333"/>
    <w:rsid w:val="00CE4940"/>
    <w:rsid w:val="00CE4C77"/>
    <w:rsid w:val="00CE5A86"/>
    <w:rsid w:val="00CE5E1C"/>
    <w:rsid w:val="00CE5ED0"/>
    <w:rsid w:val="00CE610F"/>
    <w:rsid w:val="00CE6228"/>
    <w:rsid w:val="00CE62EB"/>
    <w:rsid w:val="00CE6676"/>
    <w:rsid w:val="00CE7833"/>
    <w:rsid w:val="00CE7870"/>
    <w:rsid w:val="00CE7E34"/>
    <w:rsid w:val="00CE7F57"/>
    <w:rsid w:val="00CF005B"/>
    <w:rsid w:val="00CF0060"/>
    <w:rsid w:val="00CF008C"/>
    <w:rsid w:val="00CF0140"/>
    <w:rsid w:val="00CF018A"/>
    <w:rsid w:val="00CF01AC"/>
    <w:rsid w:val="00CF0320"/>
    <w:rsid w:val="00CF082F"/>
    <w:rsid w:val="00CF0890"/>
    <w:rsid w:val="00CF0CBE"/>
    <w:rsid w:val="00CF0FEC"/>
    <w:rsid w:val="00CF0FFF"/>
    <w:rsid w:val="00CF11D2"/>
    <w:rsid w:val="00CF14AF"/>
    <w:rsid w:val="00CF14CF"/>
    <w:rsid w:val="00CF17D5"/>
    <w:rsid w:val="00CF1A6F"/>
    <w:rsid w:val="00CF1DD9"/>
    <w:rsid w:val="00CF29DA"/>
    <w:rsid w:val="00CF2B46"/>
    <w:rsid w:val="00CF2FF7"/>
    <w:rsid w:val="00CF304A"/>
    <w:rsid w:val="00CF3392"/>
    <w:rsid w:val="00CF340A"/>
    <w:rsid w:val="00CF3551"/>
    <w:rsid w:val="00CF35B5"/>
    <w:rsid w:val="00CF3D1D"/>
    <w:rsid w:val="00CF40A4"/>
    <w:rsid w:val="00CF43B6"/>
    <w:rsid w:val="00CF459C"/>
    <w:rsid w:val="00CF4A85"/>
    <w:rsid w:val="00CF4A92"/>
    <w:rsid w:val="00CF4B31"/>
    <w:rsid w:val="00CF4B34"/>
    <w:rsid w:val="00CF4EE0"/>
    <w:rsid w:val="00CF54DC"/>
    <w:rsid w:val="00CF5628"/>
    <w:rsid w:val="00CF5679"/>
    <w:rsid w:val="00CF56EC"/>
    <w:rsid w:val="00CF599B"/>
    <w:rsid w:val="00CF5D9C"/>
    <w:rsid w:val="00CF5E9D"/>
    <w:rsid w:val="00CF5EF4"/>
    <w:rsid w:val="00CF61D0"/>
    <w:rsid w:val="00CF668A"/>
    <w:rsid w:val="00CF69FB"/>
    <w:rsid w:val="00CF6BF5"/>
    <w:rsid w:val="00CF6CCC"/>
    <w:rsid w:val="00CF6D42"/>
    <w:rsid w:val="00CF7081"/>
    <w:rsid w:val="00CF75F5"/>
    <w:rsid w:val="00CF763D"/>
    <w:rsid w:val="00CF7716"/>
    <w:rsid w:val="00CF7805"/>
    <w:rsid w:val="00CF7900"/>
    <w:rsid w:val="00CF7B25"/>
    <w:rsid w:val="00CF7BE1"/>
    <w:rsid w:val="00CF7BE4"/>
    <w:rsid w:val="00D003E8"/>
    <w:rsid w:val="00D0067F"/>
    <w:rsid w:val="00D007F8"/>
    <w:rsid w:val="00D00CC6"/>
    <w:rsid w:val="00D01044"/>
    <w:rsid w:val="00D013D7"/>
    <w:rsid w:val="00D0165B"/>
    <w:rsid w:val="00D01675"/>
    <w:rsid w:val="00D019E1"/>
    <w:rsid w:val="00D01A0F"/>
    <w:rsid w:val="00D01B77"/>
    <w:rsid w:val="00D02050"/>
    <w:rsid w:val="00D02524"/>
    <w:rsid w:val="00D025DA"/>
    <w:rsid w:val="00D025E7"/>
    <w:rsid w:val="00D029D8"/>
    <w:rsid w:val="00D02CDB"/>
    <w:rsid w:val="00D02FC0"/>
    <w:rsid w:val="00D030C9"/>
    <w:rsid w:val="00D03C4A"/>
    <w:rsid w:val="00D03D10"/>
    <w:rsid w:val="00D03FFC"/>
    <w:rsid w:val="00D042DF"/>
    <w:rsid w:val="00D04700"/>
    <w:rsid w:val="00D0497C"/>
    <w:rsid w:val="00D04B62"/>
    <w:rsid w:val="00D05346"/>
    <w:rsid w:val="00D054BD"/>
    <w:rsid w:val="00D055FE"/>
    <w:rsid w:val="00D056ED"/>
    <w:rsid w:val="00D058AE"/>
    <w:rsid w:val="00D05A52"/>
    <w:rsid w:val="00D05B8B"/>
    <w:rsid w:val="00D05BCB"/>
    <w:rsid w:val="00D05C40"/>
    <w:rsid w:val="00D05CC2"/>
    <w:rsid w:val="00D05D32"/>
    <w:rsid w:val="00D05ECF"/>
    <w:rsid w:val="00D063DE"/>
    <w:rsid w:val="00D067DF"/>
    <w:rsid w:val="00D06861"/>
    <w:rsid w:val="00D06B19"/>
    <w:rsid w:val="00D06C21"/>
    <w:rsid w:val="00D06D7B"/>
    <w:rsid w:val="00D07108"/>
    <w:rsid w:val="00D0732B"/>
    <w:rsid w:val="00D074F5"/>
    <w:rsid w:val="00D076B1"/>
    <w:rsid w:val="00D07A70"/>
    <w:rsid w:val="00D07B6D"/>
    <w:rsid w:val="00D1045F"/>
    <w:rsid w:val="00D10642"/>
    <w:rsid w:val="00D108AC"/>
    <w:rsid w:val="00D10A86"/>
    <w:rsid w:val="00D10BE1"/>
    <w:rsid w:val="00D10C89"/>
    <w:rsid w:val="00D110DD"/>
    <w:rsid w:val="00D11395"/>
    <w:rsid w:val="00D11445"/>
    <w:rsid w:val="00D114C6"/>
    <w:rsid w:val="00D117D4"/>
    <w:rsid w:val="00D1196B"/>
    <w:rsid w:val="00D1207C"/>
    <w:rsid w:val="00D124CA"/>
    <w:rsid w:val="00D12609"/>
    <w:rsid w:val="00D126AE"/>
    <w:rsid w:val="00D128A4"/>
    <w:rsid w:val="00D129CE"/>
    <w:rsid w:val="00D12E28"/>
    <w:rsid w:val="00D13230"/>
    <w:rsid w:val="00D13422"/>
    <w:rsid w:val="00D13446"/>
    <w:rsid w:val="00D13915"/>
    <w:rsid w:val="00D13B4E"/>
    <w:rsid w:val="00D13DE4"/>
    <w:rsid w:val="00D142D0"/>
    <w:rsid w:val="00D14787"/>
    <w:rsid w:val="00D14DF7"/>
    <w:rsid w:val="00D14F74"/>
    <w:rsid w:val="00D1586D"/>
    <w:rsid w:val="00D15BA2"/>
    <w:rsid w:val="00D15E91"/>
    <w:rsid w:val="00D16318"/>
    <w:rsid w:val="00D164A5"/>
    <w:rsid w:val="00D167A5"/>
    <w:rsid w:val="00D16AC1"/>
    <w:rsid w:val="00D16B26"/>
    <w:rsid w:val="00D16BDB"/>
    <w:rsid w:val="00D17247"/>
    <w:rsid w:val="00D17667"/>
    <w:rsid w:val="00D177CE"/>
    <w:rsid w:val="00D17A7D"/>
    <w:rsid w:val="00D17E49"/>
    <w:rsid w:val="00D17EB9"/>
    <w:rsid w:val="00D2002E"/>
    <w:rsid w:val="00D20353"/>
    <w:rsid w:val="00D20401"/>
    <w:rsid w:val="00D2048C"/>
    <w:rsid w:val="00D20A4B"/>
    <w:rsid w:val="00D20A69"/>
    <w:rsid w:val="00D21157"/>
    <w:rsid w:val="00D21590"/>
    <w:rsid w:val="00D217B8"/>
    <w:rsid w:val="00D21BA9"/>
    <w:rsid w:val="00D21E1D"/>
    <w:rsid w:val="00D22A2A"/>
    <w:rsid w:val="00D22BDF"/>
    <w:rsid w:val="00D22F22"/>
    <w:rsid w:val="00D23067"/>
    <w:rsid w:val="00D2325B"/>
    <w:rsid w:val="00D233B5"/>
    <w:rsid w:val="00D234A7"/>
    <w:rsid w:val="00D235B1"/>
    <w:rsid w:val="00D2392C"/>
    <w:rsid w:val="00D23AA1"/>
    <w:rsid w:val="00D23C29"/>
    <w:rsid w:val="00D23D76"/>
    <w:rsid w:val="00D23D90"/>
    <w:rsid w:val="00D23E28"/>
    <w:rsid w:val="00D242C1"/>
    <w:rsid w:val="00D246AB"/>
    <w:rsid w:val="00D247CC"/>
    <w:rsid w:val="00D249EE"/>
    <w:rsid w:val="00D24A04"/>
    <w:rsid w:val="00D24ACC"/>
    <w:rsid w:val="00D24D1B"/>
    <w:rsid w:val="00D24D67"/>
    <w:rsid w:val="00D25930"/>
    <w:rsid w:val="00D25DB9"/>
    <w:rsid w:val="00D25ECA"/>
    <w:rsid w:val="00D2608C"/>
    <w:rsid w:val="00D2656C"/>
    <w:rsid w:val="00D267AE"/>
    <w:rsid w:val="00D26990"/>
    <w:rsid w:val="00D26999"/>
    <w:rsid w:val="00D269F0"/>
    <w:rsid w:val="00D26BF9"/>
    <w:rsid w:val="00D26C98"/>
    <w:rsid w:val="00D26CAD"/>
    <w:rsid w:val="00D27125"/>
    <w:rsid w:val="00D2726B"/>
    <w:rsid w:val="00D272AA"/>
    <w:rsid w:val="00D27DC9"/>
    <w:rsid w:val="00D30162"/>
    <w:rsid w:val="00D302D3"/>
    <w:rsid w:val="00D3035E"/>
    <w:rsid w:val="00D303C8"/>
    <w:rsid w:val="00D306C5"/>
    <w:rsid w:val="00D30C20"/>
    <w:rsid w:val="00D30C77"/>
    <w:rsid w:val="00D30E97"/>
    <w:rsid w:val="00D311DE"/>
    <w:rsid w:val="00D31242"/>
    <w:rsid w:val="00D313C5"/>
    <w:rsid w:val="00D314DB"/>
    <w:rsid w:val="00D31605"/>
    <w:rsid w:val="00D317DB"/>
    <w:rsid w:val="00D31952"/>
    <w:rsid w:val="00D31F92"/>
    <w:rsid w:val="00D3215B"/>
    <w:rsid w:val="00D322D8"/>
    <w:rsid w:val="00D32C90"/>
    <w:rsid w:val="00D32DA4"/>
    <w:rsid w:val="00D331D7"/>
    <w:rsid w:val="00D33336"/>
    <w:rsid w:val="00D3364E"/>
    <w:rsid w:val="00D336A5"/>
    <w:rsid w:val="00D33D5E"/>
    <w:rsid w:val="00D342C4"/>
    <w:rsid w:val="00D343A3"/>
    <w:rsid w:val="00D343DA"/>
    <w:rsid w:val="00D3443E"/>
    <w:rsid w:val="00D34BFD"/>
    <w:rsid w:val="00D34F06"/>
    <w:rsid w:val="00D34FCA"/>
    <w:rsid w:val="00D350BF"/>
    <w:rsid w:val="00D35269"/>
    <w:rsid w:val="00D35286"/>
    <w:rsid w:val="00D352F1"/>
    <w:rsid w:val="00D355B6"/>
    <w:rsid w:val="00D35879"/>
    <w:rsid w:val="00D35BA2"/>
    <w:rsid w:val="00D35D70"/>
    <w:rsid w:val="00D35E66"/>
    <w:rsid w:val="00D3604C"/>
    <w:rsid w:val="00D36082"/>
    <w:rsid w:val="00D36289"/>
    <w:rsid w:val="00D3678D"/>
    <w:rsid w:val="00D367D2"/>
    <w:rsid w:val="00D36E78"/>
    <w:rsid w:val="00D371A4"/>
    <w:rsid w:val="00D3749D"/>
    <w:rsid w:val="00D378B7"/>
    <w:rsid w:val="00D3797B"/>
    <w:rsid w:val="00D37B7E"/>
    <w:rsid w:val="00D37DAB"/>
    <w:rsid w:val="00D40052"/>
    <w:rsid w:val="00D40552"/>
    <w:rsid w:val="00D405CB"/>
    <w:rsid w:val="00D40685"/>
    <w:rsid w:val="00D40D3A"/>
    <w:rsid w:val="00D40D45"/>
    <w:rsid w:val="00D40DA8"/>
    <w:rsid w:val="00D40F73"/>
    <w:rsid w:val="00D40F8B"/>
    <w:rsid w:val="00D41361"/>
    <w:rsid w:val="00D4173A"/>
    <w:rsid w:val="00D42212"/>
    <w:rsid w:val="00D42678"/>
    <w:rsid w:val="00D42907"/>
    <w:rsid w:val="00D42B0F"/>
    <w:rsid w:val="00D42E6E"/>
    <w:rsid w:val="00D43222"/>
    <w:rsid w:val="00D4337C"/>
    <w:rsid w:val="00D437D0"/>
    <w:rsid w:val="00D43B05"/>
    <w:rsid w:val="00D43CF8"/>
    <w:rsid w:val="00D4405E"/>
    <w:rsid w:val="00D44163"/>
    <w:rsid w:val="00D44200"/>
    <w:rsid w:val="00D4447F"/>
    <w:rsid w:val="00D44B22"/>
    <w:rsid w:val="00D450E2"/>
    <w:rsid w:val="00D45885"/>
    <w:rsid w:val="00D45B1E"/>
    <w:rsid w:val="00D45C92"/>
    <w:rsid w:val="00D45DD9"/>
    <w:rsid w:val="00D45DF9"/>
    <w:rsid w:val="00D45F3F"/>
    <w:rsid w:val="00D462B3"/>
    <w:rsid w:val="00D462F4"/>
    <w:rsid w:val="00D46789"/>
    <w:rsid w:val="00D467B7"/>
    <w:rsid w:val="00D469B8"/>
    <w:rsid w:val="00D470C5"/>
    <w:rsid w:val="00D47210"/>
    <w:rsid w:val="00D472C7"/>
    <w:rsid w:val="00D472F1"/>
    <w:rsid w:val="00D475CF"/>
    <w:rsid w:val="00D47729"/>
    <w:rsid w:val="00D501E7"/>
    <w:rsid w:val="00D503EB"/>
    <w:rsid w:val="00D5043F"/>
    <w:rsid w:val="00D50510"/>
    <w:rsid w:val="00D50801"/>
    <w:rsid w:val="00D50869"/>
    <w:rsid w:val="00D50938"/>
    <w:rsid w:val="00D50C81"/>
    <w:rsid w:val="00D50EE1"/>
    <w:rsid w:val="00D51235"/>
    <w:rsid w:val="00D51821"/>
    <w:rsid w:val="00D51B13"/>
    <w:rsid w:val="00D52511"/>
    <w:rsid w:val="00D5258A"/>
    <w:rsid w:val="00D528D4"/>
    <w:rsid w:val="00D52B3C"/>
    <w:rsid w:val="00D52D89"/>
    <w:rsid w:val="00D52F95"/>
    <w:rsid w:val="00D53234"/>
    <w:rsid w:val="00D533A6"/>
    <w:rsid w:val="00D53407"/>
    <w:rsid w:val="00D5373D"/>
    <w:rsid w:val="00D53BBD"/>
    <w:rsid w:val="00D53C6E"/>
    <w:rsid w:val="00D53D41"/>
    <w:rsid w:val="00D53DB8"/>
    <w:rsid w:val="00D540B1"/>
    <w:rsid w:val="00D54217"/>
    <w:rsid w:val="00D5448D"/>
    <w:rsid w:val="00D54537"/>
    <w:rsid w:val="00D54862"/>
    <w:rsid w:val="00D5519F"/>
    <w:rsid w:val="00D555C7"/>
    <w:rsid w:val="00D5591A"/>
    <w:rsid w:val="00D55AE8"/>
    <w:rsid w:val="00D5605E"/>
    <w:rsid w:val="00D5658B"/>
    <w:rsid w:val="00D56A35"/>
    <w:rsid w:val="00D57340"/>
    <w:rsid w:val="00D575FA"/>
    <w:rsid w:val="00D5762F"/>
    <w:rsid w:val="00D57838"/>
    <w:rsid w:val="00D57929"/>
    <w:rsid w:val="00D600F2"/>
    <w:rsid w:val="00D60194"/>
    <w:rsid w:val="00D60647"/>
    <w:rsid w:val="00D608F7"/>
    <w:rsid w:val="00D608FD"/>
    <w:rsid w:val="00D609F4"/>
    <w:rsid w:val="00D60AF5"/>
    <w:rsid w:val="00D60E28"/>
    <w:rsid w:val="00D60F09"/>
    <w:rsid w:val="00D6133B"/>
    <w:rsid w:val="00D615F6"/>
    <w:rsid w:val="00D62001"/>
    <w:rsid w:val="00D62087"/>
    <w:rsid w:val="00D62301"/>
    <w:rsid w:val="00D623F8"/>
    <w:rsid w:val="00D62746"/>
    <w:rsid w:val="00D62977"/>
    <w:rsid w:val="00D630E1"/>
    <w:rsid w:val="00D630FD"/>
    <w:rsid w:val="00D6340C"/>
    <w:rsid w:val="00D635A1"/>
    <w:rsid w:val="00D63916"/>
    <w:rsid w:val="00D63926"/>
    <w:rsid w:val="00D63B7B"/>
    <w:rsid w:val="00D63E56"/>
    <w:rsid w:val="00D63F26"/>
    <w:rsid w:val="00D63F7B"/>
    <w:rsid w:val="00D6411A"/>
    <w:rsid w:val="00D642B4"/>
    <w:rsid w:val="00D64416"/>
    <w:rsid w:val="00D6452B"/>
    <w:rsid w:val="00D64892"/>
    <w:rsid w:val="00D64EA3"/>
    <w:rsid w:val="00D64EFB"/>
    <w:rsid w:val="00D65008"/>
    <w:rsid w:val="00D6536F"/>
    <w:rsid w:val="00D65BC8"/>
    <w:rsid w:val="00D65CB1"/>
    <w:rsid w:val="00D65DED"/>
    <w:rsid w:val="00D65E78"/>
    <w:rsid w:val="00D66105"/>
    <w:rsid w:val="00D664F4"/>
    <w:rsid w:val="00D66869"/>
    <w:rsid w:val="00D66985"/>
    <w:rsid w:val="00D66B7E"/>
    <w:rsid w:val="00D66CCF"/>
    <w:rsid w:val="00D66E9F"/>
    <w:rsid w:val="00D67127"/>
    <w:rsid w:val="00D671D5"/>
    <w:rsid w:val="00D67A17"/>
    <w:rsid w:val="00D67ABF"/>
    <w:rsid w:val="00D67B4E"/>
    <w:rsid w:val="00D67D2D"/>
    <w:rsid w:val="00D67E0E"/>
    <w:rsid w:val="00D67E59"/>
    <w:rsid w:val="00D7020D"/>
    <w:rsid w:val="00D70502"/>
    <w:rsid w:val="00D7052C"/>
    <w:rsid w:val="00D70A2D"/>
    <w:rsid w:val="00D70AC5"/>
    <w:rsid w:val="00D70B59"/>
    <w:rsid w:val="00D70C87"/>
    <w:rsid w:val="00D70DDA"/>
    <w:rsid w:val="00D710C5"/>
    <w:rsid w:val="00D711B0"/>
    <w:rsid w:val="00D7188C"/>
    <w:rsid w:val="00D71E3B"/>
    <w:rsid w:val="00D72423"/>
    <w:rsid w:val="00D72EF5"/>
    <w:rsid w:val="00D73056"/>
    <w:rsid w:val="00D73072"/>
    <w:rsid w:val="00D73293"/>
    <w:rsid w:val="00D73299"/>
    <w:rsid w:val="00D73620"/>
    <w:rsid w:val="00D7370F"/>
    <w:rsid w:val="00D73EC4"/>
    <w:rsid w:val="00D7410D"/>
    <w:rsid w:val="00D74153"/>
    <w:rsid w:val="00D74254"/>
    <w:rsid w:val="00D74260"/>
    <w:rsid w:val="00D74661"/>
    <w:rsid w:val="00D749E6"/>
    <w:rsid w:val="00D74B71"/>
    <w:rsid w:val="00D74E1C"/>
    <w:rsid w:val="00D757FB"/>
    <w:rsid w:val="00D75CF7"/>
    <w:rsid w:val="00D75EDE"/>
    <w:rsid w:val="00D7610D"/>
    <w:rsid w:val="00D7658D"/>
    <w:rsid w:val="00D76918"/>
    <w:rsid w:val="00D76A6E"/>
    <w:rsid w:val="00D76BAF"/>
    <w:rsid w:val="00D76CD0"/>
    <w:rsid w:val="00D76E80"/>
    <w:rsid w:val="00D770CD"/>
    <w:rsid w:val="00D77489"/>
    <w:rsid w:val="00D77708"/>
    <w:rsid w:val="00D7777E"/>
    <w:rsid w:val="00D777CE"/>
    <w:rsid w:val="00D77F1E"/>
    <w:rsid w:val="00D77FB4"/>
    <w:rsid w:val="00D800BB"/>
    <w:rsid w:val="00D80250"/>
    <w:rsid w:val="00D8089D"/>
    <w:rsid w:val="00D81244"/>
    <w:rsid w:val="00D8125E"/>
    <w:rsid w:val="00D81322"/>
    <w:rsid w:val="00D81952"/>
    <w:rsid w:val="00D81D42"/>
    <w:rsid w:val="00D81E7B"/>
    <w:rsid w:val="00D82384"/>
    <w:rsid w:val="00D823B7"/>
    <w:rsid w:val="00D82476"/>
    <w:rsid w:val="00D82838"/>
    <w:rsid w:val="00D82DDC"/>
    <w:rsid w:val="00D8319B"/>
    <w:rsid w:val="00D834E2"/>
    <w:rsid w:val="00D834F2"/>
    <w:rsid w:val="00D839E9"/>
    <w:rsid w:val="00D83D42"/>
    <w:rsid w:val="00D842E4"/>
    <w:rsid w:val="00D843A4"/>
    <w:rsid w:val="00D843D2"/>
    <w:rsid w:val="00D844EE"/>
    <w:rsid w:val="00D847F8"/>
    <w:rsid w:val="00D84815"/>
    <w:rsid w:val="00D84974"/>
    <w:rsid w:val="00D84CC7"/>
    <w:rsid w:val="00D84F28"/>
    <w:rsid w:val="00D85A5E"/>
    <w:rsid w:val="00D85A8E"/>
    <w:rsid w:val="00D85A90"/>
    <w:rsid w:val="00D85C62"/>
    <w:rsid w:val="00D85E5E"/>
    <w:rsid w:val="00D86474"/>
    <w:rsid w:val="00D865E1"/>
    <w:rsid w:val="00D8677C"/>
    <w:rsid w:val="00D86824"/>
    <w:rsid w:val="00D86883"/>
    <w:rsid w:val="00D86CF9"/>
    <w:rsid w:val="00D86D01"/>
    <w:rsid w:val="00D872A9"/>
    <w:rsid w:val="00D87439"/>
    <w:rsid w:val="00D8744E"/>
    <w:rsid w:val="00D87668"/>
    <w:rsid w:val="00D90020"/>
    <w:rsid w:val="00D90092"/>
    <w:rsid w:val="00D9011A"/>
    <w:rsid w:val="00D903DB"/>
    <w:rsid w:val="00D90465"/>
    <w:rsid w:val="00D90569"/>
    <w:rsid w:val="00D90A2E"/>
    <w:rsid w:val="00D90BB4"/>
    <w:rsid w:val="00D90D94"/>
    <w:rsid w:val="00D90EF2"/>
    <w:rsid w:val="00D90F2F"/>
    <w:rsid w:val="00D91085"/>
    <w:rsid w:val="00D911DF"/>
    <w:rsid w:val="00D91430"/>
    <w:rsid w:val="00D91491"/>
    <w:rsid w:val="00D923C6"/>
    <w:rsid w:val="00D9284B"/>
    <w:rsid w:val="00D929BB"/>
    <w:rsid w:val="00D92B0E"/>
    <w:rsid w:val="00D93125"/>
    <w:rsid w:val="00D932C5"/>
    <w:rsid w:val="00D9337E"/>
    <w:rsid w:val="00D934B9"/>
    <w:rsid w:val="00D9385C"/>
    <w:rsid w:val="00D93DB8"/>
    <w:rsid w:val="00D948D7"/>
    <w:rsid w:val="00D95262"/>
    <w:rsid w:val="00D954F5"/>
    <w:rsid w:val="00D95732"/>
    <w:rsid w:val="00D95AA0"/>
    <w:rsid w:val="00D95EFD"/>
    <w:rsid w:val="00D966D2"/>
    <w:rsid w:val="00D968E3"/>
    <w:rsid w:val="00D96A33"/>
    <w:rsid w:val="00D96E45"/>
    <w:rsid w:val="00DA009A"/>
    <w:rsid w:val="00DA01BE"/>
    <w:rsid w:val="00DA04AE"/>
    <w:rsid w:val="00DA04E8"/>
    <w:rsid w:val="00DA0580"/>
    <w:rsid w:val="00DA0653"/>
    <w:rsid w:val="00DA06D7"/>
    <w:rsid w:val="00DA098C"/>
    <w:rsid w:val="00DA0E48"/>
    <w:rsid w:val="00DA0F17"/>
    <w:rsid w:val="00DA1B0B"/>
    <w:rsid w:val="00DA1B59"/>
    <w:rsid w:val="00DA1F21"/>
    <w:rsid w:val="00DA204C"/>
    <w:rsid w:val="00DA2128"/>
    <w:rsid w:val="00DA2236"/>
    <w:rsid w:val="00DA2485"/>
    <w:rsid w:val="00DA24E4"/>
    <w:rsid w:val="00DA25EE"/>
    <w:rsid w:val="00DA266A"/>
    <w:rsid w:val="00DA2CD2"/>
    <w:rsid w:val="00DA2EC2"/>
    <w:rsid w:val="00DA2F59"/>
    <w:rsid w:val="00DA37BF"/>
    <w:rsid w:val="00DA3911"/>
    <w:rsid w:val="00DA3BF9"/>
    <w:rsid w:val="00DA4009"/>
    <w:rsid w:val="00DA403E"/>
    <w:rsid w:val="00DA44FB"/>
    <w:rsid w:val="00DA451E"/>
    <w:rsid w:val="00DA4AE1"/>
    <w:rsid w:val="00DA5ACB"/>
    <w:rsid w:val="00DA5CE4"/>
    <w:rsid w:val="00DA654C"/>
    <w:rsid w:val="00DA6685"/>
    <w:rsid w:val="00DA68E4"/>
    <w:rsid w:val="00DA6E03"/>
    <w:rsid w:val="00DA6EE7"/>
    <w:rsid w:val="00DA7233"/>
    <w:rsid w:val="00DA74B9"/>
    <w:rsid w:val="00DA7855"/>
    <w:rsid w:val="00DA78A6"/>
    <w:rsid w:val="00DA7D94"/>
    <w:rsid w:val="00DA7DB8"/>
    <w:rsid w:val="00DA7F0E"/>
    <w:rsid w:val="00DA7F5D"/>
    <w:rsid w:val="00DB057C"/>
    <w:rsid w:val="00DB07DA"/>
    <w:rsid w:val="00DB0A06"/>
    <w:rsid w:val="00DB0FBE"/>
    <w:rsid w:val="00DB11E4"/>
    <w:rsid w:val="00DB16E6"/>
    <w:rsid w:val="00DB1769"/>
    <w:rsid w:val="00DB1CFC"/>
    <w:rsid w:val="00DB2207"/>
    <w:rsid w:val="00DB2EB7"/>
    <w:rsid w:val="00DB308B"/>
    <w:rsid w:val="00DB31BD"/>
    <w:rsid w:val="00DB3242"/>
    <w:rsid w:val="00DB3249"/>
    <w:rsid w:val="00DB345E"/>
    <w:rsid w:val="00DB35AB"/>
    <w:rsid w:val="00DB38C2"/>
    <w:rsid w:val="00DB3935"/>
    <w:rsid w:val="00DB3971"/>
    <w:rsid w:val="00DB3A76"/>
    <w:rsid w:val="00DB3C20"/>
    <w:rsid w:val="00DB47B4"/>
    <w:rsid w:val="00DB4812"/>
    <w:rsid w:val="00DB4954"/>
    <w:rsid w:val="00DB4D2E"/>
    <w:rsid w:val="00DB5480"/>
    <w:rsid w:val="00DB551D"/>
    <w:rsid w:val="00DB56A2"/>
    <w:rsid w:val="00DB5FCD"/>
    <w:rsid w:val="00DB605A"/>
    <w:rsid w:val="00DB60C9"/>
    <w:rsid w:val="00DB6586"/>
    <w:rsid w:val="00DB65C8"/>
    <w:rsid w:val="00DB6629"/>
    <w:rsid w:val="00DB6975"/>
    <w:rsid w:val="00DB6A9B"/>
    <w:rsid w:val="00DB6AE8"/>
    <w:rsid w:val="00DB6D6A"/>
    <w:rsid w:val="00DB6ED3"/>
    <w:rsid w:val="00DB711F"/>
    <w:rsid w:val="00DB7139"/>
    <w:rsid w:val="00DB72F1"/>
    <w:rsid w:val="00DB736F"/>
    <w:rsid w:val="00DB7571"/>
    <w:rsid w:val="00DB7A5E"/>
    <w:rsid w:val="00DB7A8C"/>
    <w:rsid w:val="00DB7D74"/>
    <w:rsid w:val="00DB7EBB"/>
    <w:rsid w:val="00DB7F44"/>
    <w:rsid w:val="00DC024F"/>
    <w:rsid w:val="00DC03E8"/>
    <w:rsid w:val="00DC0550"/>
    <w:rsid w:val="00DC05D9"/>
    <w:rsid w:val="00DC0ADB"/>
    <w:rsid w:val="00DC0B86"/>
    <w:rsid w:val="00DC1A50"/>
    <w:rsid w:val="00DC1CC2"/>
    <w:rsid w:val="00DC1D1A"/>
    <w:rsid w:val="00DC1EC9"/>
    <w:rsid w:val="00DC1ECF"/>
    <w:rsid w:val="00DC1FE8"/>
    <w:rsid w:val="00DC2188"/>
    <w:rsid w:val="00DC28C3"/>
    <w:rsid w:val="00DC28C8"/>
    <w:rsid w:val="00DC2DEB"/>
    <w:rsid w:val="00DC31DE"/>
    <w:rsid w:val="00DC32CD"/>
    <w:rsid w:val="00DC33F1"/>
    <w:rsid w:val="00DC38C1"/>
    <w:rsid w:val="00DC38C9"/>
    <w:rsid w:val="00DC3914"/>
    <w:rsid w:val="00DC3CAA"/>
    <w:rsid w:val="00DC40C1"/>
    <w:rsid w:val="00DC421A"/>
    <w:rsid w:val="00DC42F7"/>
    <w:rsid w:val="00DC44A8"/>
    <w:rsid w:val="00DC4AAC"/>
    <w:rsid w:val="00DC4ADB"/>
    <w:rsid w:val="00DC4BFF"/>
    <w:rsid w:val="00DC4C9A"/>
    <w:rsid w:val="00DC4EB0"/>
    <w:rsid w:val="00DC5383"/>
    <w:rsid w:val="00DC5645"/>
    <w:rsid w:val="00DC5A71"/>
    <w:rsid w:val="00DC5B5E"/>
    <w:rsid w:val="00DC5D87"/>
    <w:rsid w:val="00DC5DBF"/>
    <w:rsid w:val="00DC62F6"/>
    <w:rsid w:val="00DC65A4"/>
    <w:rsid w:val="00DC66E6"/>
    <w:rsid w:val="00DC671E"/>
    <w:rsid w:val="00DC6796"/>
    <w:rsid w:val="00DC6814"/>
    <w:rsid w:val="00DC6B6C"/>
    <w:rsid w:val="00DC6C71"/>
    <w:rsid w:val="00DC71C9"/>
    <w:rsid w:val="00DC7279"/>
    <w:rsid w:val="00DC73FB"/>
    <w:rsid w:val="00DC7416"/>
    <w:rsid w:val="00DC7A81"/>
    <w:rsid w:val="00DC7B0F"/>
    <w:rsid w:val="00DC7BAC"/>
    <w:rsid w:val="00DC7D78"/>
    <w:rsid w:val="00DC7F44"/>
    <w:rsid w:val="00DC7FC2"/>
    <w:rsid w:val="00DD0103"/>
    <w:rsid w:val="00DD0105"/>
    <w:rsid w:val="00DD0674"/>
    <w:rsid w:val="00DD082F"/>
    <w:rsid w:val="00DD0A90"/>
    <w:rsid w:val="00DD0E26"/>
    <w:rsid w:val="00DD1215"/>
    <w:rsid w:val="00DD1276"/>
    <w:rsid w:val="00DD1DE1"/>
    <w:rsid w:val="00DD266A"/>
    <w:rsid w:val="00DD346F"/>
    <w:rsid w:val="00DD3549"/>
    <w:rsid w:val="00DD35A3"/>
    <w:rsid w:val="00DD4422"/>
    <w:rsid w:val="00DD4521"/>
    <w:rsid w:val="00DD4762"/>
    <w:rsid w:val="00DD4955"/>
    <w:rsid w:val="00DD4F12"/>
    <w:rsid w:val="00DD50FA"/>
    <w:rsid w:val="00DD531A"/>
    <w:rsid w:val="00DD5521"/>
    <w:rsid w:val="00DD5677"/>
    <w:rsid w:val="00DD574A"/>
    <w:rsid w:val="00DD5DF6"/>
    <w:rsid w:val="00DD662D"/>
    <w:rsid w:val="00DD673A"/>
    <w:rsid w:val="00DD6927"/>
    <w:rsid w:val="00DD6AD3"/>
    <w:rsid w:val="00DD6C71"/>
    <w:rsid w:val="00DD6EED"/>
    <w:rsid w:val="00DD7388"/>
    <w:rsid w:val="00DD74BC"/>
    <w:rsid w:val="00DD7DE7"/>
    <w:rsid w:val="00DD7E3C"/>
    <w:rsid w:val="00DE0078"/>
    <w:rsid w:val="00DE08DA"/>
    <w:rsid w:val="00DE098C"/>
    <w:rsid w:val="00DE09FD"/>
    <w:rsid w:val="00DE0C4A"/>
    <w:rsid w:val="00DE0DA5"/>
    <w:rsid w:val="00DE0F96"/>
    <w:rsid w:val="00DE1087"/>
    <w:rsid w:val="00DE11AC"/>
    <w:rsid w:val="00DE11D0"/>
    <w:rsid w:val="00DE136A"/>
    <w:rsid w:val="00DE1AA8"/>
    <w:rsid w:val="00DE1C7F"/>
    <w:rsid w:val="00DE2161"/>
    <w:rsid w:val="00DE2B24"/>
    <w:rsid w:val="00DE2C7B"/>
    <w:rsid w:val="00DE2D66"/>
    <w:rsid w:val="00DE321D"/>
    <w:rsid w:val="00DE3253"/>
    <w:rsid w:val="00DE3280"/>
    <w:rsid w:val="00DE3736"/>
    <w:rsid w:val="00DE3E4D"/>
    <w:rsid w:val="00DE3F52"/>
    <w:rsid w:val="00DE4141"/>
    <w:rsid w:val="00DE41B4"/>
    <w:rsid w:val="00DE41D0"/>
    <w:rsid w:val="00DE41D5"/>
    <w:rsid w:val="00DE4381"/>
    <w:rsid w:val="00DE440C"/>
    <w:rsid w:val="00DE462E"/>
    <w:rsid w:val="00DE48F8"/>
    <w:rsid w:val="00DE4B7A"/>
    <w:rsid w:val="00DE5371"/>
    <w:rsid w:val="00DE583D"/>
    <w:rsid w:val="00DE5B56"/>
    <w:rsid w:val="00DE5B9D"/>
    <w:rsid w:val="00DE5FF6"/>
    <w:rsid w:val="00DE61AE"/>
    <w:rsid w:val="00DE63D9"/>
    <w:rsid w:val="00DE659C"/>
    <w:rsid w:val="00DE6646"/>
    <w:rsid w:val="00DE6649"/>
    <w:rsid w:val="00DE6FD3"/>
    <w:rsid w:val="00DE7320"/>
    <w:rsid w:val="00DE76E2"/>
    <w:rsid w:val="00DE7D34"/>
    <w:rsid w:val="00DE7F01"/>
    <w:rsid w:val="00DF00C5"/>
    <w:rsid w:val="00DF02AE"/>
    <w:rsid w:val="00DF02DD"/>
    <w:rsid w:val="00DF0438"/>
    <w:rsid w:val="00DF07A2"/>
    <w:rsid w:val="00DF089F"/>
    <w:rsid w:val="00DF0FD6"/>
    <w:rsid w:val="00DF1105"/>
    <w:rsid w:val="00DF1141"/>
    <w:rsid w:val="00DF16F2"/>
    <w:rsid w:val="00DF1760"/>
    <w:rsid w:val="00DF1B8E"/>
    <w:rsid w:val="00DF1E69"/>
    <w:rsid w:val="00DF215F"/>
    <w:rsid w:val="00DF2167"/>
    <w:rsid w:val="00DF2529"/>
    <w:rsid w:val="00DF2FD3"/>
    <w:rsid w:val="00DF3644"/>
    <w:rsid w:val="00DF3C5C"/>
    <w:rsid w:val="00DF3C90"/>
    <w:rsid w:val="00DF3C92"/>
    <w:rsid w:val="00DF3DF5"/>
    <w:rsid w:val="00DF3E9D"/>
    <w:rsid w:val="00DF4041"/>
    <w:rsid w:val="00DF4523"/>
    <w:rsid w:val="00DF4600"/>
    <w:rsid w:val="00DF4723"/>
    <w:rsid w:val="00DF4A08"/>
    <w:rsid w:val="00DF4C76"/>
    <w:rsid w:val="00DF4D26"/>
    <w:rsid w:val="00DF4E1D"/>
    <w:rsid w:val="00DF502C"/>
    <w:rsid w:val="00DF536F"/>
    <w:rsid w:val="00DF55C0"/>
    <w:rsid w:val="00DF60A3"/>
    <w:rsid w:val="00DF6151"/>
    <w:rsid w:val="00DF62B9"/>
    <w:rsid w:val="00DF63A6"/>
    <w:rsid w:val="00DF64BD"/>
    <w:rsid w:val="00DF64C5"/>
    <w:rsid w:val="00DF65D1"/>
    <w:rsid w:val="00DF6938"/>
    <w:rsid w:val="00DF69F6"/>
    <w:rsid w:val="00DF6C2C"/>
    <w:rsid w:val="00DF6D44"/>
    <w:rsid w:val="00DF6E96"/>
    <w:rsid w:val="00DF6EA4"/>
    <w:rsid w:val="00DF6F02"/>
    <w:rsid w:val="00DF759A"/>
    <w:rsid w:val="00DF76A1"/>
    <w:rsid w:val="00DF773A"/>
    <w:rsid w:val="00DF7A56"/>
    <w:rsid w:val="00DF7AA3"/>
    <w:rsid w:val="00E001DC"/>
    <w:rsid w:val="00E003BD"/>
    <w:rsid w:val="00E00609"/>
    <w:rsid w:val="00E007CF"/>
    <w:rsid w:val="00E0080A"/>
    <w:rsid w:val="00E0088C"/>
    <w:rsid w:val="00E009CB"/>
    <w:rsid w:val="00E00DB5"/>
    <w:rsid w:val="00E00EDE"/>
    <w:rsid w:val="00E00F20"/>
    <w:rsid w:val="00E01656"/>
    <w:rsid w:val="00E016F5"/>
    <w:rsid w:val="00E0181F"/>
    <w:rsid w:val="00E01885"/>
    <w:rsid w:val="00E018E2"/>
    <w:rsid w:val="00E01AE1"/>
    <w:rsid w:val="00E01E7E"/>
    <w:rsid w:val="00E021BE"/>
    <w:rsid w:val="00E027A1"/>
    <w:rsid w:val="00E02C68"/>
    <w:rsid w:val="00E02D61"/>
    <w:rsid w:val="00E02F70"/>
    <w:rsid w:val="00E03208"/>
    <w:rsid w:val="00E0349B"/>
    <w:rsid w:val="00E037B9"/>
    <w:rsid w:val="00E03861"/>
    <w:rsid w:val="00E03874"/>
    <w:rsid w:val="00E03B32"/>
    <w:rsid w:val="00E04023"/>
    <w:rsid w:val="00E040C0"/>
    <w:rsid w:val="00E04593"/>
    <w:rsid w:val="00E046E7"/>
    <w:rsid w:val="00E04AF0"/>
    <w:rsid w:val="00E04BB3"/>
    <w:rsid w:val="00E053C6"/>
    <w:rsid w:val="00E0555D"/>
    <w:rsid w:val="00E055CA"/>
    <w:rsid w:val="00E055FB"/>
    <w:rsid w:val="00E05905"/>
    <w:rsid w:val="00E05BD2"/>
    <w:rsid w:val="00E05C16"/>
    <w:rsid w:val="00E05EF9"/>
    <w:rsid w:val="00E0605B"/>
    <w:rsid w:val="00E060DD"/>
    <w:rsid w:val="00E063F4"/>
    <w:rsid w:val="00E067C3"/>
    <w:rsid w:val="00E0688C"/>
    <w:rsid w:val="00E06A2B"/>
    <w:rsid w:val="00E06A3E"/>
    <w:rsid w:val="00E06ABF"/>
    <w:rsid w:val="00E06D00"/>
    <w:rsid w:val="00E06EA0"/>
    <w:rsid w:val="00E0707C"/>
    <w:rsid w:val="00E0719D"/>
    <w:rsid w:val="00E0765C"/>
    <w:rsid w:val="00E079BF"/>
    <w:rsid w:val="00E07A01"/>
    <w:rsid w:val="00E07A17"/>
    <w:rsid w:val="00E10475"/>
    <w:rsid w:val="00E10622"/>
    <w:rsid w:val="00E1062F"/>
    <w:rsid w:val="00E1087C"/>
    <w:rsid w:val="00E10E53"/>
    <w:rsid w:val="00E10E6E"/>
    <w:rsid w:val="00E1169A"/>
    <w:rsid w:val="00E1184C"/>
    <w:rsid w:val="00E11996"/>
    <w:rsid w:val="00E12136"/>
    <w:rsid w:val="00E122C7"/>
    <w:rsid w:val="00E123AD"/>
    <w:rsid w:val="00E1248F"/>
    <w:rsid w:val="00E124E1"/>
    <w:rsid w:val="00E12D77"/>
    <w:rsid w:val="00E12DEB"/>
    <w:rsid w:val="00E12DEC"/>
    <w:rsid w:val="00E12FD3"/>
    <w:rsid w:val="00E134BA"/>
    <w:rsid w:val="00E13689"/>
    <w:rsid w:val="00E13860"/>
    <w:rsid w:val="00E13873"/>
    <w:rsid w:val="00E138EB"/>
    <w:rsid w:val="00E13CAD"/>
    <w:rsid w:val="00E13EEA"/>
    <w:rsid w:val="00E14095"/>
    <w:rsid w:val="00E141E1"/>
    <w:rsid w:val="00E14365"/>
    <w:rsid w:val="00E14530"/>
    <w:rsid w:val="00E1460E"/>
    <w:rsid w:val="00E149C0"/>
    <w:rsid w:val="00E14A0C"/>
    <w:rsid w:val="00E14BA2"/>
    <w:rsid w:val="00E14BD5"/>
    <w:rsid w:val="00E14C03"/>
    <w:rsid w:val="00E1524C"/>
    <w:rsid w:val="00E1538D"/>
    <w:rsid w:val="00E153F2"/>
    <w:rsid w:val="00E15AA8"/>
    <w:rsid w:val="00E15D2E"/>
    <w:rsid w:val="00E1607B"/>
    <w:rsid w:val="00E16195"/>
    <w:rsid w:val="00E1635C"/>
    <w:rsid w:val="00E1665D"/>
    <w:rsid w:val="00E166D0"/>
    <w:rsid w:val="00E16BFC"/>
    <w:rsid w:val="00E16C95"/>
    <w:rsid w:val="00E16ED9"/>
    <w:rsid w:val="00E17AB7"/>
    <w:rsid w:val="00E20073"/>
    <w:rsid w:val="00E2029D"/>
    <w:rsid w:val="00E20661"/>
    <w:rsid w:val="00E20704"/>
    <w:rsid w:val="00E20A8F"/>
    <w:rsid w:val="00E20BBF"/>
    <w:rsid w:val="00E20CC9"/>
    <w:rsid w:val="00E21075"/>
    <w:rsid w:val="00E211A9"/>
    <w:rsid w:val="00E21C5C"/>
    <w:rsid w:val="00E21CE9"/>
    <w:rsid w:val="00E21D10"/>
    <w:rsid w:val="00E21D85"/>
    <w:rsid w:val="00E21EDF"/>
    <w:rsid w:val="00E22073"/>
    <w:rsid w:val="00E2227F"/>
    <w:rsid w:val="00E22354"/>
    <w:rsid w:val="00E2289D"/>
    <w:rsid w:val="00E22AAE"/>
    <w:rsid w:val="00E22AC1"/>
    <w:rsid w:val="00E22CF9"/>
    <w:rsid w:val="00E22DE9"/>
    <w:rsid w:val="00E22EB1"/>
    <w:rsid w:val="00E23673"/>
    <w:rsid w:val="00E236E2"/>
    <w:rsid w:val="00E238F3"/>
    <w:rsid w:val="00E239FB"/>
    <w:rsid w:val="00E23B58"/>
    <w:rsid w:val="00E23EBB"/>
    <w:rsid w:val="00E245A5"/>
    <w:rsid w:val="00E245AE"/>
    <w:rsid w:val="00E24840"/>
    <w:rsid w:val="00E249A9"/>
    <w:rsid w:val="00E24BBB"/>
    <w:rsid w:val="00E253EB"/>
    <w:rsid w:val="00E25587"/>
    <w:rsid w:val="00E258DB"/>
    <w:rsid w:val="00E25DAB"/>
    <w:rsid w:val="00E2622D"/>
    <w:rsid w:val="00E262D0"/>
    <w:rsid w:val="00E265B5"/>
    <w:rsid w:val="00E265D3"/>
    <w:rsid w:val="00E26822"/>
    <w:rsid w:val="00E26EA1"/>
    <w:rsid w:val="00E26EBA"/>
    <w:rsid w:val="00E270C8"/>
    <w:rsid w:val="00E2741F"/>
    <w:rsid w:val="00E27749"/>
    <w:rsid w:val="00E27B1A"/>
    <w:rsid w:val="00E3005B"/>
    <w:rsid w:val="00E3034B"/>
    <w:rsid w:val="00E3047C"/>
    <w:rsid w:val="00E306D4"/>
    <w:rsid w:val="00E308FC"/>
    <w:rsid w:val="00E30BE2"/>
    <w:rsid w:val="00E30DA4"/>
    <w:rsid w:val="00E30FC6"/>
    <w:rsid w:val="00E311BA"/>
    <w:rsid w:val="00E313B8"/>
    <w:rsid w:val="00E313F4"/>
    <w:rsid w:val="00E31E76"/>
    <w:rsid w:val="00E31F00"/>
    <w:rsid w:val="00E31F93"/>
    <w:rsid w:val="00E32E76"/>
    <w:rsid w:val="00E33475"/>
    <w:rsid w:val="00E33512"/>
    <w:rsid w:val="00E335F9"/>
    <w:rsid w:val="00E3399F"/>
    <w:rsid w:val="00E33CD7"/>
    <w:rsid w:val="00E33F72"/>
    <w:rsid w:val="00E34590"/>
    <w:rsid w:val="00E34CB0"/>
    <w:rsid w:val="00E34F5C"/>
    <w:rsid w:val="00E35F35"/>
    <w:rsid w:val="00E360E0"/>
    <w:rsid w:val="00E3646A"/>
    <w:rsid w:val="00E36749"/>
    <w:rsid w:val="00E3678A"/>
    <w:rsid w:val="00E36948"/>
    <w:rsid w:val="00E36EB5"/>
    <w:rsid w:val="00E37316"/>
    <w:rsid w:val="00E373A7"/>
    <w:rsid w:val="00E3745D"/>
    <w:rsid w:val="00E37489"/>
    <w:rsid w:val="00E374BE"/>
    <w:rsid w:val="00E375DD"/>
    <w:rsid w:val="00E377EB"/>
    <w:rsid w:val="00E37B07"/>
    <w:rsid w:val="00E37B98"/>
    <w:rsid w:val="00E4019C"/>
    <w:rsid w:val="00E406B4"/>
    <w:rsid w:val="00E408DF"/>
    <w:rsid w:val="00E40A1A"/>
    <w:rsid w:val="00E40A45"/>
    <w:rsid w:val="00E40B33"/>
    <w:rsid w:val="00E40D42"/>
    <w:rsid w:val="00E40DB0"/>
    <w:rsid w:val="00E40EAA"/>
    <w:rsid w:val="00E4108A"/>
    <w:rsid w:val="00E4145B"/>
    <w:rsid w:val="00E42255"/>
    <w:rsid w:val="00E42859"/>
    <w:rsid w:val="00E42876"/>
    <w:rsid w:val="00E42ACF"/>
    <w:rsid w:val="00E42B17"/>
    <w:rsid w:val="00E42ED4"/>
    <w:rsid w:val="00E42F98"/>
    <w:rsid w:val="00E432A1"/>
    <w:rsid w:val="00E4372F"/>
    <w:rsid w:val="00E43874"/>
    <w:rsid w:val="00E43878"/>
    <w:rsid w:val="00E43F3A"/>
    <w:rsid w:val="00E4417E"/>
    <w:rsid w:val="00E44183"/>
    <w:rsid w:val="00E442FF"/>
    <w:rsid w:val="00E44536"/>
    <w:rsid w:val="00E4481C"/>
    <w:rsid w:val="00E44827"/>
    <w:rsid w:val="00E449B9"/>
    <w:rsid w:val="00E44E26"/>
    <w:rsid w:val="00E44F44"/>
    <w:rsid w:val="00E44FA4"/>
    <w:rsid w:val="00E45105"/>
    <w:rsid w:val="00E4555C"/>
    <w:rsid w:val="00E45794"/>
    <w:rsid w:val="00E457E2"/>
    <w:rsid w:val="00E45B15"/>
    <w:rsid w:val="00E4619B"/>
    <w:rsid w:val="00E462EC"/>
    <w:rsid w:val="00E466E0"/>
    <w:rsid w:val="00E46A91"/>
    <w:rsid w:val="00E46C1C"/>
    <w:rsid w:val="00E47826"/>
    <w:rsid w:val="00E479BB"/>
    <w:rsid w:val="00E47BC9"/>
    <w:rsid w:val="00E50112"/>
    <w:rsid w:val="00E5038B"/>
    <w:rsid w:val="00E503E8"/>
    <w:rsid w:val="00E50631"/>
    <w:rsid w:val="00E50653"/>
    <w:rsid w:val="00E506C7"/>
    <w:rsid w:val="00E50717"/>
    <w:rsid w:val="00E50A5F"/>
    <w:rsid w:val="00E50AE4"/>
    <w:rsid w:val="00E50B09"/>
    <w:rsid w:val="00E513E9"/>
    <w:rsid w:val="00E5140B"/>
    <w:rsid w:val="00E51871"/>
    <w:rsid w:val="00E51AFB"/>
    <w:rsid w:val="00E5240A"/>
    <w:rsid w:val="00E52CD9"/>
    <w:rsid w:val="00E52D0A"/>
    <w:rsid w:val="00E52D4A"/>
    <w:rsid w:val="00E53589"/>
    <w:rsid w:val="00E535D1"/>
    <w:rsid w:val="00E53A01"/>
    <w:rsid w:val="00E53A56"/>
    <w:rsid w:val="00E53CA2"/>
    <w:rsid w:val="00E53F00"/>
    <w:rsid w:val="00E53F8F"/>
    <w:rsid w:val="00E540CF"/>
    <w:rsid w:val="00E541B6"/>
    <w:rsid w:val="00E54792"/>
    <w:rsid w:val="00E549BB"/>
    <w:rsid w:val="00E54E86"/>
    <w:rsid w:val="00E54F9E"/>
    <w:rsid w:val="00E5500E"/>
    <w:rsid w:val="00E5516B"/>
    <w:rsid w:val="00E5519D"/>
    <w:rsid w:val="00E552FD"/>
    <w:rsid w:val="00E5542D"/>
    <w:rsid w:val="00E55614"/>
    <w:rsid w:val="00E558A8"/>
    <w:rsid w:val="00E560EC"/>
    <w:rsid w:val="00E56327"/>
    <w:rsid w:val="00E56395"/>
    <w:rsid w:val="00E56440"/>
    <w:rsid w:val="00E56518"/>
    <w:rsid w:val="00E56621"/>
    <w:rsid w:val="00E56704"/>
    <w:rsid w:val="00E5673C"/>
    <w:rsid w:val="00E56B62"/>
    <w:rsid w:val="00E56EA9"/>
    <w:rsid w:val="00E5767A"/>
    <w:rsid w:val="00E57779"/>
    <w:rsid w:val="00E57857"/>
    <w:rsid w:val="00E57E72"/>
    <w:rsid w:val="00E60163"/>
    <w:rsid w:val="00E605CB"/>
    <w:rsid w:val="00E6076B"/>
    <w:rsid w:val="00E60EE7"/>
    <w:rsid w:val="00E60F68"/>
    <w:rsid w:val="00E61695"/>
    <w:rsid w:val="00E61731"/>
    <w:rsid w:val="00E618DA"/>
    <w:rsid w:val="00E618E5"/>
    <w:rsid w:val="00E61985"/>
    <w:rsid w:val="00E61B4C"/>
    <w:rsid w:val="00E622AD"/>
    <w:rsid w:val="00E6256D"/>
    <w:rsid w:val="00E62B86"/>
    <w:rsid w:val="00E62D87"/>
    <w:rsid w:val="00E63569"/>
    <w:rsid w:val="00E635F3"/>
    <w:rsid w:val="00E639E5"/>
    <w:rsid w:val="00E63A82"/>
    <w:rsid w:val="00E63CEF"/>
    <w:rsid w:val="00E63E9A"/>
    <w:rsid w:val="00E63EB5"/>
    <w:rsid w:val="00E64882"/>
    <w:rsid w:val="00E64BCD"/>
    <w:rsid w:val="00E65164"/>
    <w:rsid w:val="00E65619"/>
    <w:rsid w:val="00E65679"/>
    <w:rsid w:val="00E65D5E"/>
    <w:rsid w:val="00E66536"/>
    <w:rsid w:val="00E666E7"/>
    <w:rsid w:val="00E666F8"/>
    <w:rsid w:val="00E66833"/>
    <w:rsid w:val="00E669EA"/>
    <w:rsid w:val="00E66B39"/>
    <w:rsid w:val="00E66D21"/>
    <w:rsid w:val="00E66E09"/>
    <w:rsid w:val="00E66F66"/>
    <w:rsid w:val="00E6718D"/>
    <w:rsid w:val="00E6726C"/>
    <w:rsid w:val="00E67379"/>
    <w:rsid w:val="00E6756E"/>
    <w:rsid w:val="00E676D6"/>
    <w:rsid w:val="00E67C6B"/>
    <w:rsid w:val="00E702BB"/>
    <w:rsid w:val="00E707D9"/>
    <w:rsid w:val="00E70894"/>
    <w:rsid w:val="00E708C8"/>
    <w:rsid w:val="00E70AC4"/>
    <w:rsid w:val="00E70B9C"/>
    <w:rsid w:val="00E70FB1"/>
    <w:rsid w:val="00E712D0"/>
    <w:rsid w:val="00E714FD"/>
    <w:rsid w:val="00E717CB"/>
    <w:rsid w:val="00E71809"/>
    <w:rsid w:val="00E719E3"/>
    <w:rsid w:val="00E71A31"/>
    <w:rsid w:val="00E71BA6"/>
    <w:rsid w:val="00E71C6A"/>
    <w:rsid w:val="00E71C8B"/>
    <w:rsid w:val="00E71D03"/>
    <w:rsid w:val="00E71F26"/>
    <w:rsid w:val="00E72471"/>
    <w:rsid w:val="00E7319D"/>
    <w:rsid w:val="00E73405"/>
    <w:rsid w:val="00E734F1"/>
    <w:rsid w:val="00E735E3"/>
    <w:rsid w:val="00E73A98"/>
    <w:rsid w:val="00E74239"/>
    <w:rsid w:val="00E74259"/>
    <w:rsid w:val="00E7449D"/>
    <w:rsid w:val="00E74503"/>
    <w:rsid w:val="00E74953"/>
    <w:rsid w:val="00E74A22"/>
    <w:rsid w:val="00E750E7"/>
    <w:rsid w:val="00E7569C"/>
    <w:rsid w:val="00E758D8"/>
    <w:rsid w:val="00E75CE1"/>
    <w:rsid w:val="00E75CE6"/>
    <w:rsid w:val="00E763E6"/>
    <w:rsid w:val="00E76516"/>
    <w:rsid w:val="00E7659B"/>
    <w:rsid w:val="00E76A23"/>
    <w:rsid w:val="00E77001"/>
    <w:rsid w:val="00E771DE"/>
    <w:rsid w:val="00E77389"/>
    <w:rsid w:val="00E774FC"/>
    <w:rsid w:val="00E77726"/>
    <w:rsid w:val="00E778FE"/>
    <w:rsid w:val="00E8021A"/>
    <w:rsid w:val="00E80618"/>
    <w:rsid w:val="00E80865"/>
    <w:rsid w:val="00E809E8"/>
    <w:rsid w:val="00E80B7B"/>
    <w:rsid w:val="00E80FB4"/>
    <w:rsid w:val="00E811C6"/>
    <w:rsid w:val="00E81524"/>
    <w:rsid w:val="00E815AA"/>
    <w:rsid w:val="00E81AC0"/>
    <w:rsid w:val="00E8223C"/>
    <w:rsid w:val="00E8240B"/>
    <w:rsid w:val="00E82460"/>
    <w:rsid w:val="00E828B4"/>
    <w:rsid w:val="00E82A0C"/>
    <w:rsid w:val="00E82B04"/>
    <w:rsid w:val="00E82D6A"/>
    <w:rsid w:val="00E82F38"/>
    <w:rsid w:val="00E83254"/>
    <w:rsid w:val="00E83406"/>
    <w:rsid w:val="00E83A0F"/>
    <w:rsid w:val="00E8460B"/>
    <w:rsid w:val="00E84645"/>
    <w:rsid w:val="00E84E14"/>
    <w:rsid w:val="00E85422"/>
    <w:rsid w:val="00E8579B"/>
    <w:rsid w:val="00E859DA"/>
    <w:rsid w:val="00E8618F"/>
    <w:rsid w:val="00E861B0"/>
    <w:rsid w:val="00E867EC"/>
    <w:rsid w:val="00E86957"/>
    <w:rsid w:val="00E8714E"/>
    <w:rsid w:val="00E873CE"/>
    <w:rsid w:val="00E8740B"/>
    <w:rsid w:val="00E8788B"/>
    <w:rsid w:val="00E87AB2"/>
    <w:rsid w:val="00E87AF7"/>
    <w:rsid w:val="00E87B35"/>
    <w:rsid w:val="00E90431"/>
    <w:rsid w:val="00E906E5"/>
    <w:rsid w:val="00E908DE"/>
    <w:rsid w:val="00E90CB2"/>
    <w:rsid w:val="00E90D7D"/>
    <w:rsid w:val="00E91853"/>
    <w:rsid w:val="00E91866"/>
    <w:rsid w:val="00E918B3"/>
    <w:rsid w:val="00E919D4"/>
    <w:rsid w:val="00E91F4E"/>
    <w:rsid w:val="00E924B0"/>
    <w:rsid w:val="00E92B47"/>
    <w:rsid w:val="00E930D7"/>
    <w:rsid w:val="00E9327A"/>
    <w:rsid w:val="00E9370E"/>
    <w:rsid w:val="00E93882"/>
    <w:rsid w:val="00E93B99"/>
    <w:rsid w:val="00E93C8C"/>
    <w:rsid w:val="00E94011"/>
    <w:rsid w:val="00E940A2"/>
    <w:rsid w:val="00E94617"/>
    <w:rsid w:val="00E947E3"/>
    <w:rsid w:val="00E94907"/>
    <w:rsid w:val="00E9495E"/>
    <w:rsid w:val="00E95063"/>
    <w:rsid w:val="00E95259"/>
    <w:rsid w:val="00E95B52"/>
    <w:rsid w:val="00E95F31"/>
    <w:rsid w:val="00E960DA"/>
    <w:rsid w:val="00E9653E"/>
    <w:rsid w:val="00E967D0"/>
    <w:rsid w:val="00E96D7C"/>
    <w:rsid w:val="00E96D7D"/>
    <w:rsid w:val="00E96DCB"/>
    <w:rsid w:val="00E97190"/>
    <w:rsid w:val="00E9756F"/>
    <w:rsid w:val="00E97713"/>
    <w:rsid w:val="00E97C5C"/>
    <w:rsid w:val="00E97D8C"/>
    <w:rsid w:val="00E97E8B"/>
    <w:rsid w:val="00E97ECD"/>
    <w:rsid w:val="00EA006E"/>
    <w:rsid w:val="00EA087C"/>
    <w:rsid w:val="00EA0AF0"/>
    <w:rsid w:val="00EA0BCF"/>
    <w:rsid w:val="00EA0C68"/>
    <w:rsid w:val="00EA0F92"/>
    <w:rsid w:val="00EA0FB8"/>
    <w:rsid w:val="00EA11D8"/>
    <w:rsid w:val="00EA12A8"/>
    <w:rsid w:val="00EA1360"/>
    <w:rsid w:val="00EA1445"/>
    <w:rsid w:val="00EA1562"/>
    <w:rsid w:val="00EA15C5"/>
    <w:rsid w:val="00EA19C7"/>
    <w:rsid w:val="00EA1CC0"/>
    <w:rsid w:val="00EA1D71"/>
    <w:rsid w:val="00EA2095"/>
    <w:rsid w:val="00EA223E"/>
    <w:rsid w:val="00EA23F2"/>
    <w:rsid w:val="00EA241F"/>
    <w:rsid w:val="00EA270A"/>
    <w:rsid w:val="00EA2732"/>
    <w:rsid w:val="00EA29F3"/>
    <w:rsid w:val="00EA2D1B"/>
    <w:rsid w:val="00EA2EF2"/>
    <w:rsid w:val="00EA345A"/>
    <w:rsid w:val="00EA3503"/>
    <w:rsid w:val="00EA37BE"/>
    <w:rsid w:val="00EA411F"/>
    <w:rsid w:val="00EA416E"/>
    <w:rsid w:val="00EA4BF2"/>
    <w:rsid w:val="00EA4DC4"/>
    <w:rsid w:val="00EA4EFA"/>
    <w:rsid w:val="00EA525B"/>
    <w:rsid w:val="00EA5920"/>
    <w:rsid w:val="00EA5993"/>
    <w:rsid w:val="00EA5C52"/>
    <w:rsid w:val="00EA5C76"/>
    <w:rsid w:val="00EA5FD5"/>
    <w:rsid w:val="00EA6037"/>
    <w:rsid w:val="00EA6134"/>
    <w:rsid w:val="00EA68CE"/>
    <w:rsid w:val="00EA695D"/>
    <w:rsid w:val="00EA6977"/>
    <w:rsid w:val="00EA6F59"/>
    <w:rsid w:val="00EA6FCC"/>
    <w:rsid w:val="00EA7277"/>
    <w:rsid w:val="00EA75E5"/>
    <w:rsid w:val="00EA7823"/>
    <w:rsid w:val="00EA79D5"/>
    <w:rsid w:val="00EA7A47"/>
    <w:rsid w:val="00EB00DC"/>
    <w:rsid w:val="00EB0184"/>
    <w:rsid w:val="00EB0270"/>
    <w:rsid w:val="00EB03D1"/>
    <w:rsid w:val="00EB067F"/>
    <w:rsid w:val="00EB0A71"/>
    <w:rsid w:val="00EB0CF1"/>
    <w:rsid w:val="00EB135E"/>
    <w:rsid w:val="00EB1C45"/>
    <w:rsid w:val="00EB1F95"/>
    <w:rsid w:val="00EB2603"/>
    <w:rsid w:val="00EB282B"/>
    <w:rsid w:val="00EB2895"/>
    <w:rsid w:val="00EB2BEE"/>
    <w:rsid w:val="00EB2BF9"/>
    <w:rsid w:val="00EB2CF0"/>
    <w:rsid w:val="00EB2DBA"/>
    <w:rsid w:val="00EB2E72"/>
    <w:rsid w:val="00EB2FD6"/>
    <w:rsid w:val="00EB3024"/>
    <w:rsid w:val="00EB33FF"/>
    <w:rsid w:val="00EB3471"/>
    <w:rsid w:val="00EB43A7"/>
    <w:rsid w:val="00EB46AD"/>
    <w:rsid w:val="00EB4A98"/>
    <w:rsid w:val="00EB4AA4"/>
    <w:rsid w:val="00EB4C4B"/>
    <w:rsid w:val="00EB4D1C"/>
    <w:rsid w:val="00EB4E59"/>
    <w:rsid w:val="00EB51EB"/>
    <w:rsid w:val="00EB5244"/>
    <w:rsid w:val="00EB5731"/>
    <w:rsid w:val="00EB5F92"/>
    <w:rsid w:val="00EB6129"/>
    <w:rsid w:val="00EB614C"/>
    <w:rsid w:val="00EB662D"/>
    <w:rsid w:val="00EB67A9"/>
    <w:rsid w:val="00EB68A7"/>
    <w:rsid w:val="00EB68D6"/>
    <w:rsid w:val="00EB6B31"/>
    <w:rsid w:val="00EB754E"/>
    <w:rsid w:val="00EB7D5F"/>
    <w:rsid w:val="00EC00C0"/>
    <w:rsid w:val="00EC0910"/>
    <w:rsid w:val="00EC0A69"/>
    <w:rsid w:val="00EC0B21"/>
    <w:rsid w:val="00EC0B9B"/>
    <w:rsid w:val="00EC0CA8"/>
    <w:rsid w:val="00EC0D47"/>
    <w:rsid w:val="00EC1144"/>
    <w:rsid w:val="00EC1527"/>
    <w:rsid w:val="00EC15A3"/>
    <w:rsid w:val="00EC1954"/>
    <w:rsid w:val="00EC1AC9"/>
    <w:rsid w:val="00EC20B5"/>
    <w:rsid w:val="00EC22BB"/>
    <w:rsid w:val="00EC276E"/>
    <w:rsid w:val="00EC2C01"/>
    <w:rsid w:val="00EC325A"/>
    <w:rsid w:val="00EC33EE"/>
    <w:rsid w:val="00EC3461"/>
    <w:rsid w:val="00EC37B4"/>
    <w:rsid w:val="00EC38B5"/>
    <w:rsid w:val="00EC3DAA"/>
    <w:rsid w:val="00EC4362"/>
    <w:rsid w:val="00EC49DC"/>
    <w:rsid w:val="00EC4AD9"/>
    <w:rsid w:val="00EC4FCC"/>
    <w:rsid w:val="00EC5598"/>
    <w:rsid w:val="00EC596D"/>
    <w:rsid w:val="00EC5EEF"/>
    <w:rsid w:val="00EC60DF"/>
    <w:rsid w:val="00EC677A"/>
    <w:rsid w:val="00EC6952"/>
    <w:rsid w:val="00EC6A85"/>
    <w:rsid w:val="00EC6C1E"/>
    <w:rsid w:val="00EC72D1"/>
    <w:rsid w:val="00EC78AA"/>
    <w:rsid w:val="00ED0115"/>
    <w:rsid w:val="00ED01F0"/>
    <w:rsid w:val="00ED09F8"/>
    <w:rsid w:val="00ED0D3A"/>
    <w:rsid w:val="00ED0E09"/>
    <w:rsid w:val="00ED133B"/>
    <w:rsid w:val="00ED1BD4"/>
    <w:rsid w:val="00ED202F"/>
    <w:rsid w:val="00ED2463"/>
    <w:rsid w:val="00ED28AB"/>
    <w:rsid w:val="00ED28F2"/>
    <w:rsid w:val="00ED2A58"/>
    <w:rsid w:val="00ED2E77"/>
    <w:rsid w:val="00ED3766"/>
    <w:rsid w:val="00ED39C3"/>
    <w:rsid w:val="00ED3E76"/>
    <w:rsid w:val="00ED42E8"/>
    <w:rsid w:val="00ED4321"/>
    <w:rsid w:val="00ED43DB"/>
    <w:rsid w:val="00ED4AF3"/>
    <w:rsid w:val="00ED4F28"/>
    <w:rsid w:val="00ED53C8"/>
    <w:rsid w:val="00ED5476"/>
    <w:rsid w:val="00ED5557"/>
    <w:rsid w:val="00ED55BD"/>
    <w:rsid w:val="00ED580C"/>
    <w:rsid w:val="00ED5BDA"/>
    <w:rsid w:val="00ED60A0"/>
    <w:rsid w:val="00ED6570"/>
    <w:rsid w:val="00ED66E5"/>
    <w:rsid w:val="00ED68AB"/>
    <w:rsid w:val="00ED6AB6"/>
    <w:rsid w:val="00ED6BC6"/>
    <w:rsid w:val="00ED6D4C"/>
    <w:rsid w:val="00ED6ED4"/>
    <w:rsid w:val="00ED7123"/>
    <w:rsid w:val="00ED73C4"/>
    <w:rsid w:val="00ED75A5"/>
    <w:rsid w:val="00ED7884"/>
    <w:rsid w:val="00ED7D19"/>
    <w:rsid w:val="00ED7D26"/>
    <w:rsid w:val="00EE00BD"/>
    <w:rsid w:val="00EE1072"/>
    <w:rsid w:val="00EE1D46"/>
    <w:rsid w:val="00EE1D81"/>
    <w:rsid w:val="00EE22EF"/>
    <w:rsid w:val="00EE2455"/>
    <w:rsid w:val="00EE253A"/>
    <w:rsid w:val="00EE291E"/>
    <w:rsid w:val="00EE2D09"/>
    <w:rsid w:val="00EE2E4D"/>
    <w:rsid w:val="00EE3174"/>
    <w:rsid w:val="00EE3379"/>
    <w:rsid w:val="00EE343B"/>
    <w:rsid w:val="00EE36B7"/>
    <w:rsid w:val="00EE36FF"/>
    <w:rsid w:val="00EE3A67"/>
    <w:rsid w:val="00EE3B15"/>
    <w:rsid w:val="00EE48CD"/>
    <w:rsid w:val="00EE4990"/>
    <w:rsid w:val="00EE4E76"/>
    <w:rsid w:val="00EE50F1"/>
    <w:rsid w:val="00EE5186"/>
    <w:rsid w:val="00EE518E"/>
    <w:rsid w:val="00EE5F68"/>
    <w:rsid w:val="00EE6382"/>
    <w:rsid w:val="00EE642A"/>
    <w:rsid w:val="00EE646A"/>
    <w:rsid w:val="00EE6787"/>
    <w:rsid w:val="00EE67AD"/>
    <w:rsid w:val="00EE697B"/>
    <w:rsid w:val="00EE7143"/>
    <w:rsid w:val="00EE7192"/>
    <w:rsid w:val="00EE7557"/>
    <w:rsid w:val="00EE757D"/>
    <w:rsid w:val="00EE7657"/>
    <w:rsid w:val="00EE7702"/>
    <w:rsid w:val="00EE7DA5"/>
    <w:rsid w:val="00EF05FF"/>
    <w:rsid w:val="00EF0674"/>
    <w:rsid w:val="00EF077B"/>
    <w:rsid w:val="00EF0B47"/>
    <w:rsid w:val="00EF0B8B"/>
    <w:rsid w:val="00EF1527"/>
    <w:rsid w:val="00EF17A3"/>
    <w:rsid w:val="00EF1B7D"/>
    <w:rsid w:val="00EF1DDA"/>
    <w:rsid w:val="00EF229D"/>
    <w:rsid w:val="00EF284E"/>
    <w:rsid w:val="00EF28E1"/>
    <w:rsid w:val="00EF2CAE"/>
    <w:rsid w:val="00EF2EA0"/>
    <w:rsid w:val="00EF3162"/>
    <w:rsid w:val="00EF3318"/>
    <w:rsid w:val="00EF3DAC"/>
    <w:rsid w:val="00EF3FB9"/>
    <w:rsid w:val="00EF4273"/>
    <w:rsid w:val="00EF4A07"/>
    <w:rsid w:val="00EF4DA0"/>
    <w:rsid w:val="00EF4E7F"/>
    <w:rsid w:val="00EF4FEA"/>
    <w:rsid w:val="00EF5368"/>
    <w:rsid w:val="00EF5645"/>
    <w:rsid w:val="00EF56AA"/>
    <w:rsid w:val="00EF5798"/>
    <w:rsid w:val="00EF593E"/>
    <w:rsid w:val="00EF5D57"/>
    <w:rsid w:val="00EF5E68"/>
    <w:rsid w:val="00EF60ED"/>
    <w:rsid w:val="00EF63C2"/>
    <w:rsid w:val="00EF6472"/>
    <w:rsid w:val="00EF6C9E"/>
    <w:rsid w:val="00EF6DC6"/>
    <w:rsid w:val="00EF6F48"/>
    <w:rsid w:val="00EF790D"/>
    <w:rsid w:val="00EF793A"/>
    <w:rsid w:val="00EF7A8B"/>
    <w:rsid w:val="00EF7D1E"/>
    <w:rsid w:val="00EF7EF9"/>
    <w:rsid w:val="00F000A9"/>
    <w:rsid w:val="00F005B3"/>
    <w:rsid w:val="00F006A0"/>
    <w:rsid w:val="00F007BD"/>
    <w:rsid w:val="00F007F8"/>
    <w:rsid w:val="00F00CA7"/>
    <w:rsid w:val="00F00E2D"/>
    <w:rsid w:val="00F0128E"/>
    <w:rsid w:val="00F01962"/>
    <w:rsid w:val="00F01FE3"/>
    <w:rsid w:val="00F022CD"/>
    <w:rsid w:val="00F02367"/>
    <w:rsid w:val="00F026F9"/>
    <w:rsid w:val="00F02A64"/>
    <w:rsid w:val="00F02D3A"/>
    <w:rsid w:val="00F02E40"/>
    <w:rsid w:val="00F03063"/>
    <w:rsid w:val="00F030F5"/>
    <w:rsid w:val="00F039BB"/>
    <w:rsid w:val="00F03A82"/>
    <w:rsid w:val="00F03ABE"/>
    <w:rsid w:val="00F03F61"/>
    <w:rsid w:val="00F03FC0"/>
    <w:rsid w:val="00F04862"/>
    <w:rsid w:val="00F04D1E"/>
    <w:rsid w:val="00F04DF4"/>
    <w:rsid w:val="00F05153"/>
    <w:rsid w:val="00F05611"/>
    <w:rsid w:val="00F05617"/>
    <w:rsid w:val="00F05629"/>
    <w:rsid w:val="00F0574C"/>
    <w:rsid w:val="00F05868"/>
    <w:rsid w:val="00F05B22"/>
    <w:rsid w:val="00F05C05"/>
    <w:rsid w:val="00F05F9B"/>
    <w:rsid w:val="00F0632A"/>
    <w:rsid w:val="00F06446"/>
    <w:rsid w:val="00F06C7E"/>
    <w:rsid w:val="00F06D93"/>
    <w:rsid w:val="00F06DDE"/>
    <w:rsid w:val="00F06ED9"/>
    <w:rsid w:val="00F070EE"/>
    <w:rsid w:val="00F07384"/>
    <w:rsid w:val="00F07403"/>
    <w:rsid w:val="00F07A3C"/>
    <w:rsid w:val="00F07B85"/>
    <w:rsid w:val="00F07EA4"/>
    <w:rsid w:val="00F07EC9"/>
    <w:rsid w:val="00F103BD"/>
    <w:rsid w:val="00F10405"/>
    <w:rsid w:val="00F1043F"/>
    <w:rsid w:val="00F10757"/>
    <w:rsid w:val="00F10CA4"/>
    <w:rsid w:val="00F10EB4"/>
    <w:rsid w:val="00F11061"/>
    <w:rsid w:val="00F11417"/>
    <w:rsid w:val="00F114E9"/>
    <w:rsid w:val="00F119B8"/>
    <w:rsid w:val="00F11A1E"/>
    <w:rsid w:val="00F11A31"/>
    <w:rsid w:val="00F11A3E"/>
    <w:rsid w:val="00F11B1D"/>
    <w:rsid w:val="00F11D88"/>
    <w:rsid w:val="00F12408"/>
    <w:rsid w:val="00F124BD"/>
    <w:rsid w:val="00F124C1"/>
    <w:rsid w:val="00F1254F"/>
    <w:rsid w:val="00F126EF"/>
    <w:rsid w:val="00F12904"/>
    <w:rsid w:val="00F129B2"/>
    <w:rsid w:val="00F12D2A"/>
    <w:rsid w:val="00F12D99"/>
    <w:rsid w:val="00F13598"/>
    <w:rsid w:val="00F13621"/>
    <w:rsid w:val="00F139AB"/>
    <w:rsid w:val="00F13A50"/>
    <w:rsid w:val="00F13CBF"/>
    <w:rsid w:val="00F13F10"/>
    <w:rsid w:val="00F143E7"/>
    <w:rsid w:val="00F1452D"/>
    <w:rsid w:val="00F145DA"/>
    <w:rsid w:val="00F14E0A"/>
    <w:rsid w:val="00F14E5E"/>
    <w:rsid w:val="00F14EB5"/>
    <w:rsid w:val="00F14ED9"/>
    <w:rsid w:val="00F1500B"/>
    <w:rsid w:val="00F1523C"/>
    <w:rsid w:val="00F1544E"/>
    <w:rsid w:val="00F155B2"/>
    <w:rsid w:val="00F159FE"/>
    <w:rsid w:val="00F15A83"/>
    <w:rsid w:val="00F15B21"/>
    <w:rsid w:val="00F15B96"/>
    <w:rsid w:val="00F15C26"/>
    <w:rsid w:val="00F15C3E"/>
    <w:rsid w:val="00F15C3F"/>
    <w:rsid w:val="00F15EE3"/>
    <w:rsid w:val="00F15FD7"/>
    <w:rsid w:val="00F16197"/>
    <w:rsid w:val="00F16C4F"/>
    <w:rsid w:val="00F170A3"/>
    <w:rsid w:val="00F17543"/>
    <w:rsid w:val="00F1799E"/>
    <w:rsid w:val="00F17D60"/>
    <w:rsid w:val="00F17DDC"/>
    <w:rsid w:val="00F17F5F"/>
    <w:rsid w:val="00F2008F"/>
    <w:rsid w:val="00F200DC"/>
    <w:rsid w:val="00F2017E"/>
    <w:rsid w:val="00F20259"/>
    <w:rsid w:val="00F205D7"/>
    <w:rsid w:val="00F20A24"/>
    <w:rsid w:val="00F20C69"/>
    <w:rsid w:val="00F20D4C"/>
    <w:rsid w:val="00F20EFC"/>
    <w:rsid w:val="00F20F02"/>
    <w:rsid w:val="00F210FC"/>
    <w:rsid w:val="00F21968"/>
    <w:rsid w:val="00F21A95"/>
    <w:rsid w:val="00F22292"/>
    <w:rsid w:val="00F224F7"/>
    <w:rsid w:val="00F22A25"/>
    <w:rsid w:val="00F22AA6"/>
    <w:rsid w:val="00F22C35"/>
    <w:rsid w:val="00F231AE"/>
    <w:rsid w:val="00F23215"/>
    <w:rsid w:val="00F239BE"/>
    <w:rsid w:val="00F23E6F"/>
    <w:rsid w:val="00F23EC2"/>
    <w:rsid w:val="00F246A7"/>
    <w:rsid w:val="00F2479E"/>
    <w:rsid w:val="00F24887"/>
    <w:rsid w:val="00F24A4E"/>
    <w:rsid w:val="00F24BC0"/>
    <w:rsid w:val="00F251B0"/>
    <w:rsid w:val="00F252BA"/>
    <w:rsid w:val="00F2535E"/>
    <w:rsid w:val="00F253BA"/>
    <w:rsid w:val="00F25445"/>
    <w:rsid w:val="00F25938"/>
    <w:rsid w:val="00F2595F"/>
    <w:rsid w:val="00F25A62"/>
    <w:rsid w:val="00F25B97"/>
    <w:rsid w:val="00F25E09"/>
    <w:rsid w:val="00F25FB8"/>
    <w:rsid w:val="00F26024"/>
    <w:rsid w:val="00F2602E"/>
    <w:rsid w:val="00F26158"/>
    <w:rsid w:val="00F26E46"/>
    <w:rsid w:val="00F27A20"/>
    <w:rsid w:val="00F27C6B"/>
    <w:rsid w:val="00F3028D"/>
    <w:rsid w:val="00F30611"/>
    <w:rsid w:val="00F30784"/>
    <w:rsid w:val="00F30D03"/>
    <w:rsid w:val="00F30E7C"/>
    <w:rsid w:val="00F3119B"/>
    <w:rsid w:val="00F312A9"/>
    <w:rsid w:val="00F31AC3"/>
    <w:rsid w:val="00F322A8"/>
    <w:rsid w:val="00F322B2"/>
    <w:rsid w:val="00F32312"/>
    <w:rsid w:val="00F32845"/>
    <w:rsid w:val="00F32930"/>
    <w:rsid w:val="00F32A2B"/>
    <w:rsid w:val="00F32A3D"/>
    <w:rsid w:val="00F32A67"/>
    <w:rsid w:val="00F32B55"/>
    <w:rsid w:val="00F32C56"/>
    <w:rsid w:val="00F33517"/>
    <w:rsid w:val="00F338AD"/>
    <w:rsid w:val="00F33BB5"/>
    <w:rsid w:val="00F34182"/>
    <w:rsid w:val="00F34314"/>
    <w:rsid w:val="00F3436F"/>
    <w:rsid w:val="00F34398"/>
    <w:rsid w:val="00F34478"/>
    <w:rsid w:val="00F34BEC"/>
    <w:rsid w:val="00F35038"/>
    <w:rsid w:val="00F352CC"/>
    <w:rsid w:val="00F3552D"/>
    <w:rsid w:val="00F35643"/>
    <w:rsid w:val="00F35C84"/>
    <w:rsid w:val="00F35F35"/>
    <w:rsid w:val="00F3630D"/>
    <w:rsid w:val="00F368FF"/>
    <w:rsid w:val="00F369CF"/>
    <w:rsid w:val="00F36BB6"/>
    <w:rsid w:val="00F371D9"/>
    <w:rsid w:val="00F37261"/>
    <w:rsid w:val="00F372BF"/>
    <w:rsid w:val="00F3756C"/>
    <w:rsid w:val="00F37933"/>
    <w:rsid w:val="00F37EA7"/>
    <w:rsid w:val="00F40386"/>
    <w:rsid w:val="00F40DAF"/>
    <w:rsid w:val="00F40E9B"/>
    <w:rsid w:val="00F41591"/>
    <w:rsid w:val="00F41AF0"/>
    <w:rsid w:val="00F41D21"/>
    <w:rsid w:val="00F41E50"/>
    <w:rsid w:val="00F427F7"/>
    <w:rsid w:val="00F428D9"/>
    <w:rsid w:val="00F42925"/>
    <w:rsid w:val="00F42D84"/>
    <w:rsid w:val="00F42F3F"/>
    <w:rsid w:val="00F42FBD"/>
    <w:rsid w:val="00F4339C"/>
    <w:rsid w:val="00F434E7"/>
    <w:rsid w:val="00F43A51"/>
    <w:rsid w:val="00F43B4C"/>
    <w:rsid w:val="00F43D16"/>
    <w:rsid w:val="00F445ED"/>
    <w:rsid w:val="00F44A26"/>
    <w:rsid w:val="00F4502E"/>
    <w:rsid w:val="00F450A8"/>
    <w:rsid w:val="00F4519E"/>
    <w:rsid w:val="00F451B6"/>
    <w:rsid w:val="00F455C3"/>
    <w:rsid w:val="00F457A7"/>
    <w:rsid w:val="00F45927"/>
    <w:rsid w:val="00F45D52"/>
    <w:rsid w:val="00F465CC"/>
    <w:rsid w:val="00F4667F"/>
    <w:rsid w:val="00F46AD0"/>
    <w:rsid w:val="00F46D71"/>
    <w:rsid w:val="00F46DBA"/>
    <w:rsid w:val="00F46DCA"/>
    <w:rsid w:val="00F47276"/>
    <w:rsid w:val="00F473EC"/>
    <w:rsid w:val="00F47659"/>
    <w:rsid w:val="00F479A3"/>
    <w:rsid w:val="00F47E25"/>
    <w:rsid w:val="00F47F70"/>
    <w:rsid w:val="00F500B0"/>
    <w:rsid w:val="00F502AD"/>
    <w:rsid w:val="00F5053E"/>
    <w:rsid w:val="00F50986"/>
    <w:rsid w:val="00F50A75"/>
    <w:rsid w:val="00F50BB9"/>
    <w:rsid w:val="00F50BD6"/>
    <w:rsid w:val="00F50C20"/>
    <w:rsid w:val="00F50DFB"/>
    <w:rsid w:val="00F51358"/>
    <w:rsid w:val="00F51413"/>
    <w:rsid w:val="00F51430"/>
    <w:rsid w:val="00F51ED9"/>
    <w:rsid w:val="00F51FA5"/>
    <w:rsid w:val="00F520F5"/>
    <w:rsid w:val="00F52397"/>
    <w:rsid w:val="00F52587"/>
    <w:rsid w:val="00F52758"/>
    <w:rsid w:val="00F52E54"/>
    <w:rsid w:val="00F52FAF"/>
    <w:rsid w:val="00F53454"/>
    <w:rsid w:val="00F53812"/>
    <w:rsid w:val="00F53847"/>
    <w:rsid w:val="00F538E9"/>
    <w:rsid w:val="00F539D6"/>
    <w:rsid w:val="00F53EAB"/>
    <w:rsid w:val="00F5409A"/>
    <w:rsid w:val="00F54775"/>
    <w:rsid w:val="00F54921"/>
    <w:rsid w:val="00F54E2F"/>
    <w:rsid w:val="00F55590"/>
    <w:rsid w:val="00F55979"/>
    <w:rsid w:val="00F55A2B"/>
    <w:rsid w:val="00F55A3F"/>
    <w:rsid w:val="00F55C8A"/>
    <w:rsid w:val="00F55D51"/>
    <w:rsid w:val="00F55FD7"/>
    <w:rsid w:val="00F56655"/>
    <w:rsid w:val="00F56FEA"/>
    <w:rsid w:val="00F57A52"/>
    <w:rsid w:val="00F57D2F"/>
    <w:rsid w:val="00F600B6"/>
    <w:rsid w:val="00F608E0"/>
    <w:rsid w:val="00F60CB5"/>
    <w:rsid w:val="00F61159"/>
    <w:rsid w:val="00F61546"/>
    <w:rsid w:val="00F6165C"/>
    <w:rsid w:val="00F616C2"/>
    <w:rsid w:val="00F6183B"/>
    <w:rsid w:val="00F619E5"/>
    <w:rsid w:val="00F61C1A"/>
    <w:rsid w:val="00F61D4B"/>
    <w:rsid w:val="00F623FE"/>
    <w:rsid w:val="00F6246E"/>
    <w:rsid w:val="00F62548"/>
    <w:rsid w:val="00F625E0"/>
    <w:rsid w:val="00F62A09"/>
    <w:rsid w:val="00F62ACA"/>
    <w:rsid w:val="00F62ED8"/>
    <w:rsid w:val="00F63127"/>
    <w:rsid w:val="00F63959"/>
    <w:rsid w:val="00F639DA"/>
    <w:rsid w:val="00F639EA"/>
    <w:rsid w:val="00F63A33"/>
    <w:rsid w:val="00F63AEE"/>
    <w:rsid w:val="00F63BEC"/>
    <w:rsid w:val="00F63E11"/>
    <w:rsid w:val="00F63ED8"/>
    <w:rsid w:val="00F64571"/>
    <w:rsid w:val="00F64696"/>
    <w:rsid w:val="00F64F90"/>
    <w:rsid w:val="00F64FF8"/>
    <w:rsid w:val="00F65293"/>
    <w:rsid w:val="00F657CF"/>
    <w:rsid w:val="00F658BB"/>
    <w:rsid w:val="00F65D4B"/>
    <w:rsid w:val="00F661EC"/>
    <w:rsid w:val="00F6640A"/>
    <w:rsid w:val="00F66819"/>
    <w:rsid w:val="00F670FE"/>
    <w:rsid w:val="00F6717C"/>
    <w:rsid w:val="00F67310"/>
    <w:rsid w:val="00F677BA"/>
    <w:rsid w:val="00F67C3A"/>
    <w:rsid w:val="00F70035"/>
    <w:rsid w:val="00F70319"/>
    <w:rsid w:val="00F704F6"/>
    <w:rsid w:val="00F70560"/>
    <w:rsid w:val="00F70F52"/>
    <w:rsid w:val="00F71238"/>
    <w:rsid w:val="00F714C9"/>
    <w:rsid w:val="00F714D3"/>
    <w:rsid w:val="00F7161A"/>
    <w:rsid w:val="00F7177E"/>
    <w:rsid w:val="00F71A44"/>
    <w:rsid w:val="00F71DCD"/>
    <w:rsid w:val="00F72189"/>
    <w:rsid w:val="00F7255B"/>
    <w:rsid w:val="00F72587"/>
    <w:rsid w:val="00F72BAD"/>
    <w:rsid w:val="00F73565"/>
    <w:rsid w:val="00F73829"/>
    <w:rsid w:val="00F73925"/>
    <w:rsid w:val="00F73A2E"/>
    <w:rsid w:val="00F73A59"/>
    <w:rsid w:val="00F73B97"/>
    <w:rsid w:val="00F73C1B"/>
    <w:rsid w:val="00F73FAC"/>
    <w:rsid w:val="00F746B0"/>
    <w:rsid w:val="00F748DB"/>
    <w:rsid w:val="00F74A5E"/>
    <w:rsid w:val="00F74D4B"/>
    <w:rsid w:val="00F74E04"/>
    <w:rsid w:val="00F75354"/>
    <w:rsid w:val="00F756A2"/>
    <w:rsid w:val="00F7577A"/>
    <w:rsid w:val="00F75811"/>
    <w:rsid w:val="00F75DB7"/>
    <w:rsid w:val="00F76631"/>
    <w:rsid w:val="00F76915"/>
    <w:rsid w:val="00F76F31"/>
    <w:rsid w:val="00F7717C"/>
    <w:rsid w:val="00F771BD"/>
    <w:rsid w:val="00F77205"/>
    <w:rsid w:val="00F77884"/>
    <w:rsid w:val="00F779E7"/>
    <w:rsid w:val="00F77EDD"/>
    <w:rsid w:val="00F8048E"/>
    <w:rsid w:val="00F808A6"/>
    <w:rsid w:val="00F80B08"/>
    <w:rsid w:val="00F80C15"/>
    <w:rsid w:val="00F80C77"/>
    <w:rsid w:val="00F80C78"/>
    <w:rsid w:val="00F80FF6"/>
    <w:rsid w:val="00F81078"/>
    <w:rsid w:val="00F81315"/>
    <w:rsid w:val="00F81386"/>
    <w:rsid w:val="00F81913"/>
    <w:rsid w:val="00F824DE"/>
    <w:rsid w:val="00F82553"/>
    <w:rsid w:val="00F825BD"/>
    <w:rsid w:val="00F82656"/>
    <w:rsid w:val="00F828DD"/>
    <w:rsid w:val="00F828E4"/>
    <w:rsid w:val="00F82B00"/>
    <w:rsid w:val="00F82E34"/>
    <w:rsid w:val="00F83108"/>
    <w:rsid w:val="00F8339A"/>
    <w:rsid w:val="00F836F6"/>
    <w:rsid w:val="00F83912"/>
    <w:rsid w:val="00F83BDD"/>
    <w:rsid w:val="00F83EDB"/>
    <w:rsid w:val="00F84212"/>
    <w:rsid w:val="00F843E8"/>
    <w:rsid w:val="00F84468"/>
    <w:rsid w:val="00F84739"/>
    <w:rsid w:val="00F85061"/>
    <w:rsid w:val="00F8533D"/>
    <w:rsid w:val="00F86328"/>
    <w:rsid w:val="00F864EE"/>
    <w:rsid w:val="00F8681C"/>
    <w:rsid w:val="00F86909"/>
    <w:rsid w:val="00F86A14"/>
    <w:rsid w:val="00F86B4F"/>
    <w:rsid w:val="00F86B92"/>
    <w:rsid w:val="00F86BCB"/>
    <w:rsid w:val="00F86C73"/>
    <w:rsid w:val="00F8761A"/>
    <w:rsid w:val="00F8773E"/>
    <w:rsid w:val="00F87A1D"/>
    <w:rsid w:val="00F9028A"/>
    <w:rsid w:val="00F90499"/>
    <w:rsid w:val="00F90567"/>
    <w:rsid w:val="00F90658"/>
    <w:rsid w:val="00F908E0"/>
    <w:rsid w:val="00F90947"/>
    <w:rsid w:val="00F90948"/>
    <w:rsid w:val="00F90DAA"/>
    <w:rsid w:val="00F90DBF"/>
    <w:rsid w:val="00F913A7"/>
    <w:rsid w:val="00F914FA"/>
    <w:rsid w:val="00F91540"/>
    <w:rsid w:val="00F9160C"/>
    <w:rsid w:val="00F91619"/>
    <w:rsid w:val="00F9173E"/>
    <w:rsid w:val="00F91855"/>
    <w:rsid w:val="00F91B70"/>
    <w:rsid w:val="00F91C47"/>
    <w:rsid w:val="00F91C9D"/>
    <w:rsid w:val="00F92AAB"/>
    <w:rsid w:val="00F92BAD"/>
    <w:rsid w:val="00F92CE5"/>
    <w:rsid w:val="00F92EC4"/>
    <w:rsid w:val="00F92F89"/>
    <w:rsid w:val="00F92FDF"/>
    <w:rsid w:val="00F93094"/>
    <w:rsid w:val="00F93242"/>
    <w:rsid w:val="00F9338D"/>
    <w:rsid w:val="00F936AB"/>
    <w:rsid w:val="00F93710"/>
    <w:rsid w:val="00F93B64"/>
    <w:rsid w:val="00F93E6A"/>
    <w:rsid w:val="00F9400E"/>
    <w:rsid w:val="00F94098"/>
    <w:rsid w:val="00F94297"/>
    <w:rsid w:val="00F942EE"/>
    <w:rsid w:val="00F9466C"/>
    <w:rsid w:val="00F946D0"/>
    <w:rsid w:val="00F9487D"/>
    <w:rsid w:val="00F95355"/>
    <w:rsid w:val="00F954C1"/>
    <w:rsid w:val="00F955D9"/>
    <w:rsid w:val="00F95625"/>
    <w:rsid w:val="00F95755"/>
    <w:rsid w:val="00F957CA"/>
    <w:rsid w:val="00F95838"/>
    <w:rsid w:val="00F9586E"/>
    <w:rsid w:val="00F95D94"/>
    <w:rsid w:val="00F95EC1"/>
    <w:rsid w:val="00F95F76"/>
    <w:rsid w:val="00F9653F"/>
    <w:rsid w:val="00F9688D"/>
    <w:rsid w:val="00F96DD9"/>
    <w:rsid w:val="00F96F88"/>
    <w:rsid w:val="00F97014"/>
    <w:rsid w:val="00F970E1"/>
    <w:rsid w:val="00F97401"/>
    <w:rsid w:val="00FA04CF"/>
    <w:rsid w:val="00FA0B78"/>
    <w:rsid w:val="00FA0C8C"/>
    <w:rsid w:val="00FA0F63"/>
    <w:rsid w:val="00FA14FE"/>
    <w:rsid w:val="00FA1C07"/>
    <w:rsid w:val="00FA1DB2"/>
    <w:rsid w:val="00FA2258"/>
    <w:rsid w:val="00FA2405"/>
    <w:rsid w:val="00FA26DD"/>
    <w:rsid w:val="00FA2B45"/>
    <w:rsid w:val="00FA2F77"/>
    <w:rsid w:val="00FA32E2"/>
    <w:rsid w:val="00FA3400"/>
    <w:rsid w:val="00FA355E"/>
    <w:rsid w:val="00FA3CCC"/>
    <w:rsid w:val="00FA3E43"/>
    <w:rsid w:val="00FA3EA8"/>
    <w:rsid w:val="00FA413E"/>
    <w:rsid w:val="00FA41BB"/>
    <w:rsid w:val="00FA4314"/>
    <w:rsid w:val="00FA48E3"/>
    <w:rsid w:val="00FA4946"/>
    <w:rsid w:val="00FA4AF6"/>
    <w:rsid w:val="00FA4E5C"/>
    <w:rsid w:val="00FA4E88"/>
    <w:rsid w:val="00FA4EB4"/>
    <w:rsid w:val="00FA4F53"/>
    <w:rsid w:val="00FA50BE"/>
    <w:rsid w:val="00FA53F8"/>
    <w:rsid w:val="00FA5862"/>
    <w:rsid w:val="00FA5929"/>
    <w:rsid w:val="00FA5C9E"/>
    <w:rsid w:val="00FA5FC5"/>
    <w:rsid w:val="00FA62BE"/>
    <w:rsid w:val="00FA69EA"/>
    <w:rsid w:val="00FA71C2"/>
    <w:rsid w:val="00FA7368"/>
    <w:rsid w:val="00FA7463"/>
    <w:rsid w:val="00FA781E"/>
    <w:rsid w:val="00FA78EE"/>
    <w:rsid w:val="00FA7DAD"/>
    <w:rsid w:val="00FA7EA0"/>
    <w:rsid w:val="00FB0285"/>
    <w:rsid w:val="00FB0292"/>
    <w:rsid w:val="00FB02BE"/>
    <w:rsid w:val="00FB03B8"/>
    <w:rsid w:val="00FB0432"/>
    <w:rsid w:val="00FB0496"/>
    <w:rsid w:val="00FB0A56"/>
    <w:rsid w:val="00FB0DE0"/>
    <w:rsid w:val="00FB0DF5"/>
    <w:rsid w:val="00FB0FC8"/>
    <w:rsid w:val="00FB0FCC"/>
    <w:rsid w:val="00FB141E"/>
    <w:rsid w:val="00FB177E"/>
    <w:rsid w:val="00FB17EC"/>
    <w:rsid w:val="00FB19BB"/>
    <w:rsid w:val="00FB1CA9"/>
    <w:rsid w:val="00FB1E18"/>
    <w:rsid w:val="00FB1EDA"/>
    <w:rsid w:val="00FB1F71"/>
    <w:rsid w:val="00FB27DC"/>
    <w:rsid w:val="00FB2B29"/>
    <w:rsid w:val="00FB2B79"/>
    <w:rsid w:val="00FB2CBD"/>
    <w:rsid w:val="00FB2F91"/>
    <w:rsid w:val="00FB30A5"/>
    <w:rsid w:val="00FB3856"/>
    <w:rsid w:val="00FB3A15"/>
    <w:rsid w:val="00FB3AE9"/>
    <w:rsid w:val="00FB40DE"/>
    <w:rsid w:val="00FB4742"/>
    <w:rsid w:val="00FB47C2"/>
    <w:rsid w:val="00FB4949"/>
    <w:rsid w:val="00FB4960"/>
    <w:rsid w:val="00FB4AF0"/>
    <w:rsid w:val="00FB4CD6"/>
    <w:rsid w:val="00FB51C7"/>
    <w:rsid w:val="00FB5257"/>
    <w:rsid w:val="00FB54DD"/>
    <w:rsid w:val="00FB5656"/>
    <w:rsid w:val="00FB5878"/>
    <w:rsid w:val="00FB5987"/>
    <w:rsid w:val="00FB5AD8"/>
    <w:rsid w:val="00FB5C0B"/>
    <w:rsid w:val="00FB5C94"/>
    <w:rsid w:val="00FB61FD"/>
    <w:rsid w:val="00FB64A2"/>
    <w:rsid w:val="00FB65E3"/>
    <w:rsid w:val="00FB68D4"/>
    <w:rsid w:val="00FB6922"/>
    <w:rsid w:val="00FB6A97"/>
    <w:rsid w:val="00FB6A98"/>
    <w:rsid w:val="00FB6D5F"/>
    <w:rsid w:val="00FB7499"/>
    <w:rsid w:val="00FB7933"/>
    <w:rsid w:val="00FB7C21"/>
    <w:rsid w:val="00FC01A6"/>
    <w:rsid w:val="00FC0274"/>
    <w:rsid w:val="00FC08CC"/>
    <w:rsid w:val="00FC0BEA"/>
    <w:rsid w:val="00FC10F6"/>
    <w:rsid w:val="00FC159B"/>
    <w:rsid w:val="00FC19DE"/>
    <w:rsid w:val="00FC1B4B"/>
    <w:rsid w:val="00FC1BF2"/>
    <w:rsid w:val="00FC1DC4"/>
    <w:rsid w:val="00FC20EE"/>
    <w:rsid w:val="00FC2101"/>
    <w:rsid w:val="00FC211E"/>
    <w:rsid w:val="00FC2429"/>
    <w:rsid w:val="00FC269E"/>
    <w:rsid w:val="00FC2933"/>
    <w:rsid w:val="00FC2971"/>
    <w:rsid w:val="00FC2A4B"/>
    <w:rsid w:val="00FC2BE5"/>
    <w:rsid w:val="00FC2F2D"/>
    <w:rsid w:val="00FC374F"/>
    <w:rsid w:val="00FC3A4C"/>
    <w:rsid w:val="00FC3C06"/>
    <w:rsid w:val="00FC3DF3"/>
    <w:rsid w:val="00FC42F0"/>
    <w:rsid w:val="00FC4755"/>
    <w:rsid w:val="00FC4A99"/>
    <w:rsid w:val="00FC4C50"/>
    <w:rsid w:val="00FC4EED"/>
    <w:rsid w:val="00FC504B"/>
    <w:rsid w:val="00FC5376"/>
    <w:rsid w:val="00FC5659"/>
    <w:rsid w:val="00FC570B"/>
    <w:rsid w:val="00FC574B"/>
    <w:rsid w:val="00FC57F7"/>
    <w:rsid w:val="00FC581E"/>
    <w:rsid w:val="00FC5B16"/>
    <w:rsid w:val="00FC5C28"/>
    <w:rsid w:val="00FC5E1B"/>
    <w:rsid w:val="00FC6335"/>
    <w:rsid w:val="00FC63F1"/>
    <w:rsid w:val="00FC6DA6"/>
    <w:rsid w:val="00FC75F7"/>
    <w:rsid w:val="00FC798A"/>
    <w:rsid w:val="00FC7D76"/>
    <w:rsid w:val="00FD00A9"/>
    <w:rsid w:val="00FD0A08"/>
    <w:rsid w:val="00FD0A3E"/>
    <w:rsid w:val="00FD0AEE"/>
    <w:rsid w:val="00FD0B87"/>
    <w:rsid w:val="00FD0EA2"/>
    <w:rsid w:val="00FD0F17"/>
    <w:rsid w:val="00FD0FF7"/>
    <w:rsid w:val="00FD10A6"/>
    <w:rsid w:val="00FD134B"/>
    <w:rsid w:val="00FD1368"/>
    <w:rsid w:val="00FD164B"/>
    <w:rsid w:val="00FD1A13"/>
    <w:rsid w:val="00FD1BCC"/>
    <w:rsid w:val="00FD1C09"/>
    <w:rsid w:val="00FD1E94"/>
    <w:rsid w:val="00FD1FC5"/>
    <w:rsid w:val="00FD22C9"/>
    <w:rsid w:val="00FD280B"/>
    <w:rsid w:val="00FD2AD5"/>
    <w:rsid w:val="00FD2C12"/>
    <w:rsid w:val="00FD2D73"/>
    <w:rsid w:val="00FD2F19"/>
    <w:rsid w:val="00FD2F1F"/>
    <w:rsid w:val="00FD2F72"/>
    <w:rsid w:val="00FD34D3"/>
    <w:rsid w:val="00FD3644"/>
    <w:rsid w:val="00FD36AA"/>
    <w:rsid w:val="00FD38BF"/>
    <w:rsid w:val="00FD39FD"/>
    <w:rsid w:val="00FD3FF4"/>
    <w:rsid w:val="00FD4446"/>
    <w:rsid w:val="00FD44B1"/>
    <w:rsid w:val="00FD44DD"/>
    <w:rsid w:val="00FD4609"/>
    <w:rsid w:val="00FD46B9"/>
    <w:rsid w:val="00FD4790"/>
    <w:rsid w:val="00FD4842"/>
    <w:rsid w:val="00FD4A27"/>
    <w:rsid w:val="00FD4A54"/>
    <w:rsid w:val="00FD4DA5"/>
    <w:rsid w:val="00FD5162"/>
    <w:rsid w:val="00FD51F9"/>
    <w:rsid w:val="00FD53A6"/>
    <w:rsid w:val="00FD5B09"/>
    <w:rsid w:val="00FD5CBF"/>
    <w:rsid w:val="00FD650E"/>
    <w:rsid w:val="00FD71D6"/>
    <w:rsid w:val="00FD72E8"/>
    <w:rsid w:val="00FD738D"/>
    <w:rsid w:val="00FD790B"/>
    <w:rsid w:val="00FD7986"/>
    <w:rsid w:val="00FD7EEB"/>
    <w:rsid w:val="00FE0024"/>
    <w:rsid w:val="00FE02C0"/>
    <w:rsid w:val="00FE02E5"/>
    <w:rsid w:val="00FE04B1"/>
    <w:rsid w:val="00FE05A7"/>
    <w:rsid w:val="00FE084A"/>
    <w:rsid w:val="00FE0D4F"/>
    <w:rsid w:val="00FE0E87"/>
    <w:rsid w:val="00FE115D"/>
    <w:rsid w:val="00FE1211"/>
    <w:rsid w:val="00FE1812"/>
    <w:rsid w:val="00FE1DA6"/>
    <w:rsid w:val="00FE2287"/>
    <w:rsid w:val="00FE23C8"/>
    <w:rsid w:val="00FE343B"/>
    <w:rsid w:val="00FE36EB"/>
    <w:rsid w:val="00FE370B"/>
    <w:rsid w:val="00FE39B6"/>
    <w:rsid w:val="00FE4258"/>
    <w:rsid w:val="00FE4600"/>
    <w:rsid w:val="00FE461B"/>
    <w:rsid w:val="00FE470E"/>
    <w:rsid w:val="00FE4710"/>
    <w:rsid w:val="00FE4EC2"/>
    <w:rsid w:val="00FE5266"/>
    <w:rsid w:val="00FE52F3"/>
    <w:rsid w:val="00FE576A"/>
    <w:rsid w:val="00FE5AFC"/>
    <w:rsid w:val="00FE5B94"/>
    <w:rsid w:val="00FE5E93"/>
    <w:rsid w:val="00FE61D3"/>
    <w:rsid w:val="00FE64A0"/>
    <w:rsid w:val="00FE6ED1"/>
    <w:rsid w:val="00FE72CF"/>
    <w:rsid w:val="00FE76D4"/>
    <w:rsid w:val="00FE7A1F"/>
    <w:rsid w:val="00FE7CEE"/>
    <w:rsid w:val="00FF02FF"/>
    <w:rsid w:val="00FF055C"/>
    <w:rsid w:val="00FF061A"/>
    <w:rsid w:val="00FF0756"/>
    <w:rsid w:val="00FF07D7"/>
    <w:rsid w:val="00FF0ECF"/>
    <w:rsid w:val="00FF1520"/>
    <w:rsid w:val="00FF1990"/>
    <w:rsid w:val="00FF19D7"/>
    <w:rsid w:val="00FF1BAD"/>
    <w:rsid w:val="00FF1D77"/>
    <w:rsid w:val="00FF1D8C"/>
    <w:rsid w:val="00FF1DB0"/>
    <w:rsid w:val="00FF20D8"/>
    <w:rsid w:val="00FF2473"/>
    <w:rsid w:val="00FF2ACB"/>
    <w:rsid w:val="00FF2F71"/>
    <w:rsid w:val="00FF314B"/>
    <w:rsid w:val="00FF33B1"/>
    <w:rsid w:val="00FF3C44"/>
    <w:rsid w:val="00FF3CC9"/>
    <w:rsid w:val="00FF3DB5"/>
    <w:rsid w:val="00FF3FC2"/>
    <w:rsid w:val="00FF41C4"/>
    <w:rsid w:val="00FF4327"/>
    <w:rsid w:val="00FF439D"/>
    <w:rsid w:val="00FF44A1"/>
    <w:rsid w:val="00FF450A"/>
    <w:rsid w:val="00FF4725"/>
    <w:rsid w:val="00FF48AD"/>
    <w:rsid w:val="00FF4980"/>
    <w:rsid w:val="00FF4C9C"/>
    <w:rsid w:val="00FF4F7A"/>
    <w:rsid w:val="00FF515E"/>
    <w:rsid w:val="00FF522A"/>
    <w:rsid w:val="00FF54F6"/>
    <w:rsid w:val="00FF5931"/>
    <w:rsid w:val="00FF5CDE"/>
    <w:rsid w:val="00FF5E7D"/>
    <w:rsid w:val="00FF5FE8"/>
    <w:rsid w:val="00FF63E3"/>
    <w:rsid w:val="00FF686B"/>
    <w:rsid w:val="00FF6ADC"/>
    <w:rsid w:val="00FF6B50"/>
    <w:rsid w:val="00FF6D48"/>
    <w:rsid w:val="00FF6D85"/>
    <w:rsid w:val="00FF6EAC"/>
    <w:rsid w:val="00FF6FF4"/>
    <w:rsid w:val="00FF72EE"/>
    <w:rsid w:val="00FF74DD"/>
    <w:rsid w:val="00FF7601"/>
    <w:rsid w:val="00FF78ED"/>
    <w:rsid w:val="00FF799B"/>
    <w:rsid w:val="00FF7AB3"/>
    <w:rsid w:val="00FF7DD0"/>
    <w:rsid w:val="040F489F"/>
    <w:rsid w:val="06DEE54C"/>
    <w:rsid w:val="0DC7CB5E"/>
    <w:rsid w:val="1167F979"/>
    <w:rsid w:val="161C0CAF"/>
    <w:rsid w:val="18A7CF3B"/>
    <w:rsid w:val="19A5F25D"/>
    <w:rsid w:val="1DC5F5BB"/>
    <w:rsid w:val="1E974D98"/>
    <w:rsid w:val="1FC437EA"/>
    <w:rsid w:val="20ACD4BF"/>
    <w:rsid w:val="20F67216"/>
    <w:rsid w:val="21CA1D6A"/>
    <w:rsid w:val="2321DB2A"/>
    <w:rsid w:val="27151D3C"/>
    <w:rsid w:val="275A142B"/>
    <w:rsid w:val="27A65595"/>
    <w:rsid w:val="285637BD"/>
    <w:rsid w:val="329ACE94"/>
    <w:rsid w:val="331924AD"/>
    <w:rsid w:val="3439D30B"/>
    <w:rsid w:val="3DAA1F32"/>
    <w:rsid w:val="4118A099"/>
    <w:rsid w:val="41A7B87B"/>
    <w:rsid w:val="486316CC"/>
    <w:rsid w:val="48CB5D44"/>
    <w:rsid w:val="48E3061A"/>
    <w:rsid w:val="4D00D399"/>
    <w:rsid w:val="4DBEC853"/>
    <w:rsid w:val="52904B78"/>
    <w:rsid w:val="5811575E"/>
    <w:rsid w:val="5EE2CFCE"/>
    <w:rsid w:val="653FF702"/>
    <w:rsid w:val="66EFE95E"/>
    <w:rsid w:val="67D3C930"/>
    <w:rsid w:val="7398B810"/>
    <w:rsid w:val="73E58185"/>
    <w:rsid w:val="7A621E00"/>
    <w:rsid w:val="7C1437AF"/>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left;mso-position-vertical:top;mso-position-vertical-relative:line" o:allowoverlap="f" fillcolor="#d9d9d9" stroke="f">
      <v:fill color="#d9d9d9" color2="#262626"/>
      <v:stroke on="f"/>
      <v:textbox inset="0,0,0,0"/>
      <o:colormru v:ext="edit" colors="yellow"/>
    </o:shapedefaults>
    <o:shapelayout v:ext="edit">
      <o:idmap v:ext="edit" data="2"/>
    </o:shapelayout>
  </w:shapeDefaults>
  <w:decimalSymbol w:val="."/>
  <w:listSeparator w:val=","/>
  <w14:docId w14:val="60053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spacing w:after="246" w:line="240" w:lineRule="atLeast"/>
    </w:pPr>
    <w:rPr>
      <w:rFonts w:ascii="Amnesty Trade Gothic" w:hAnsi="Amnesty Trade Gothic"/>
      <w:color w:val="000000"/>
      <w:sz w:val="18"/>
      <w:szCs w:val="24"/>
      <w:lang w:eastAsia="ar-SA"/>
    </w:rPr>
  </w:style>
  <w:style w:type="paragraph" w:styleId="Heading1">
    <w:name w:val="heading 1"/>
    <w:basedOn w:val="Normal"/>
    <w:next w:val="Normal"/>
    <w:qFormat/>
    <w:pPr>
      <w:keepNext/>
      <w:widowControl/>
      <w:numPr>
        <w:numId w:val="1"/>
      </w:numPr>
      <w:outlineLvl w:val="0"/>
    </w:pPr>
    <w:rPr>
      <w:rFonts w:ascii="Amnesty Trade Gothic Cn" w:hAnsi="Amnesty Trade Gothic Cn"/>
      <w:b/>
      <w:caps/>
      <w:kern w:val="1"/>
      <w:sz w:val="56"/>
      <w:szCs w:val="32"/>
    </w:rPr>
  </w:style>
  <w:style w:type="paragraph" w:styleId="Heading2">
    <w:name w:val="heading 2"/>
    <w:basedOn w:val="Normal"/>
    <w:next w:val="Normal"/>
    <w:uiPriority w:val="9"/>
    <w:qFormat/>
    <w:rsid w:val="00574CC8"/>
    <w:pPr>
      <w:keepNext/>
      <w:widowControl/>
      <w:numPr>
        <w:ilvl w:val="1"/>
        <w:numId w:val="1"/>
      </w:numPr>
      <w:tabs>
        <w:tab w:val="clear" w:pos="0"/>
        <w:tab w:val="num" w:pos="567"/>
      </w:tabs>
      <w:spacing w:after="0"/>
      <w:ind w:left="567" w:hanging="283"/>
      <w:outlineLvl w:val="1"/>
    </w:pPr>
    <w:rPr>
      <w:rFonts w:ascii="Amnesty Trade Gothic Cn" w:hAnsi="Amnesty Trade Gothic Cn"/>
      <w:caps/>
      <w:sz w:val="26"/>
      <w:szCs w:val="28"/>
    </w:rPr>
  </w:style>
  <w:style w:type="paragraph" w:styleId="Heading3">
    <w:name w:val="heading 3"/>
    <w:basedOn w:val="Normal"/>
    <w:next w:val="Normal"/>
    <w:link w:val="Heading3Char"/>
    <w:uiPriority w:val="9"/>
    <w:qFormat/>
    <w:rsid w:val="00574CC8"/>
    <w:pPr>
      <w:keepNext/>
      <w:widowControl/>
      <w:numPr>
        <w:ilvl w:val="2"/>
        <w:numId w:val="1"/>
      </w:numPr>
      <w:spacing w:after="0"/>
      <w:outlineLvl w:val="2"/>
    </w:pPr>
    <w:rPr>
      <w:rFonts w:ascii="Amnesty Trade Gothic Cn" w:hAnsi="Amnesty Trade Gothic Cn"/>
      <w:caps/>
      <w:sz w:val="20"/>
      <w:szCs w:val="26"/>
    </w:rPr>
  </w:style>
  <w:style w:type="paragraph" w:styleId="Heading4">
    <w:name w:val="heading 4"/>
    <w:basedOn w:val="AIRecomendationsubheading"/>
    <w:next w:val="Normal"/>
    <w:qFormat/>
    <w:rsid w:val="000058B2"/>
    <w:pPr>
      <w:shd w:val="clear" w:color="auto" w:fill="auto"/>
      <w:spacing w:after="0"/>
      <w:outlineLvl w:val="3"/>
    </w:pPr>
    <w:rPr>
      <w:sz w:val="18"/>
    </w:rPr>
  </w:style>
  <w:style w:type="paragraph" w:styleId="Heading5">
    <w:name w:val="heading 5"/>
    <w:basedOn w:val="Heading4"/>
    <w:next w:val="Normal"/>
    <w:qFormat/>
    <w:pPr>
      <w:numPr>
        <w:ilvl w:val="4"/>
      </w:numPr>
      <w:tabs>
        <w:tab w:val="clear" w:pos="0"/>
      </w:tabs>
      <w:ind w:left="3600" w:hanging="360"/>
      <w:outlineLvl w:val="4"/>
    </w:pPr>
  </w:style>
  <w:style w:type="paragraph" w:styleId="Heading6">
    <w:name w:val="heading 6"/>
    <w:basedOn w:val="Heading5"/>
    <w:next w:val="Normal"/>
    <w:qFormat/>
    <w:pPr>
      <w:numPr>
        <w:ilvl w:val="5"/>
      </w:numPr>
      <w:tabs>
        <w:tab w:val="clear" w:pos="0"/>
      </w:tabs>
      <w:ind w:left="4320" w:hanging="360"/>
      <w:outlineLvl w:val="5"/>
    </w:pPr>
  </w:style>
  <w:style w:type="paragraph" w:styleId="Heading7">
    <w:name w:val="heading 7"/>
    <w:basedOn w:val="Heading6"/>
    <w:next w:val="Normal"/>
    <w:qFormat/>
    <w:pPr>
      <w:numPr>
        <w:ilvl w:val="6"/>
      </w:numPr>
      <w:tabs>
        <w:tab w:val="clear" w:pos="0"/>
      </w:tabs>
      <w:ind w:left="5040" w:hanging="360"/>
      <w:outlineLvl w:val="6"/>
    </w:pPr>
  </w:style>
  <w:style w:type="paragraph" w:styleId="Heading8">
    <w:name w:val="heading 8"/>
    <w:basedOn w:val="Heading7"/>
    <w:next w:val="Normal"/>
    <w:qFormat/>
    <w:pPr>
      <w:numPr>
        <w:ilvl w:val="7"/>
      </w:numPr>
      <w:tabs>
        <w:tab w:val="clear" w:pos="0"/>
      </w:tabs>
      <w:ind w:left="5760" w:hanging="360"/>
      <w:outlineLvl w:val="7"/>
    </w:pPr>
  </w:style>
  <w:style w:type="paragraph" w:styleId="Heading9">
    <w:name w:val="heading 9"/>
    <w:basedOn w:val="Heading8"/>
    <w:next w:val="Normal"/>
    <w:qFormat/>
    <w:pPr>
      <w:numPr>
        <w:ilvl w:val="8"/>
      </w:numPr>
      <w:tabs>
        <w:tab w:val="clear" w:pos="0"/>
      </w:tabs>
      <w:ind w:left="6480"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RecommendsSubheading">
    <w:name w:val="AI Recommends Subheading"/>
    <w:basedOn w:val="Normal"/>
    <w:rsid w:val="00B072A2"/>
    <w:pPr>
      <w:keepNext/>
      <w:widowControl/>
      <w:spacing w:after="0"/>
    </w:pPr>
    <w:rPr>
      <w:rFonts w:ascii="Amnesty Trade Gothic Cn" w:hAnsi="Amnesty Trade Gothic Cn"/>
      <w:b/>
      <w:sz w:val="21"/>
    </w:rPr>
  </w:style>
  <w:style w:type="numbering" w:customStyle="1" w:styleId="AIBulletList">
    <w:name w:val="AI Bullet List"/>
    <w:basedOn w:val="NoList"/>
    <w:rsid w:val="005407DE"/>
    <w:pPr>
      <w:numPr>
        <w:numId w:val="2"/>
      </w:numPr>
    </w:pPr>
  </w:style>
  <w:style w:type="character" w:customStyle="1" w:styleId="EndnoteCharacters">
    <w:name w:val="Endnote Characters"/>
    <w:rsid w:val="00B072A2"/>
    <w:rPr>
      <w:rFonts w:ascii="Amnesty Trade Gothic" w:hAnsi="Amnesty Trade Gothic"/>
      <w:vertAlign w:val="superscript"/>
    </w:rPr>
  </w:style>
  <w:style w:type="numbering" w:customStyle="1" w:styleId="AINumberedList">
    <w:name w:val="AI Numbered List"/>
    <w:basedOn w:val="NoList"/>
    <w:rsid w:val="00315CAB"/>
    <w:pPr>
      <w:numPr>
        <w:numId w:val="3"/>
      </w:numPr>
    </w:pPr>
  </w:style>
  <w:style w:type="paragraph" w:styleId="Header">
    <w:name w:val="header"/>
    <w:basedOn w:val="Normal"/>
    <w:link w:val="HeaderChar"/>
    <w:uiPriority w:val="99"/>
    <w:rsid w:val="00E02D14"/>
    <w:pPr>
      <w:tabs>
        <w:tab w:val="center" w:pos="4153"/>
        <w:tab w:val="right" w:pos="8306"/>
      </w:tabs>
    </w:pPr>
  </w:style>
  <w:style w:type="paragraph" w:styleId="Footer">
    <w:name w:val="footer"/>
    <w:basedOn w:val="Normal"/>
    <w:rsid w:val="00EB51EB"/>
    <w:pPr>
      <w:tabs>
        <w:tab w:val="center" w:pos="4536"/>
        <w:tab w:val="right" w:pos="9072"/>
      </w:tabs>
    </w:pPr>
    <w:rPr>
      <w:rFonts w:ascii="Amnesty Trade Gothic Cn" w:hAnsi="Amnesty Trade Gothic Cn"/>
    </w:rPr>
  </w:style>
  <w:style w:type="character" w:styleId="EndnoteReference">
    <w:name w:val="endnote reference"/>
    <w:semiHidden/>
    <w:rPr>
      <w:vertAlign w:val="superscript"/>
    </w:rPr>
  </w:style>
  <w:style w:type="paragraph" w:customStyle="1" w:styleId="BodyAnn">
    <w:name w:val="BodyAnn"/>
    <w:basedOn w:val="BodyTextFirstIndent2"/>
    <w:rsid w:val="002C0F41"/>
    <w:pPr>
      <w:widowControl/>
      <w:suppressAutoHyphens w:val="0"/>
      <w:spacing w:line="360" w:lineRule="auto"/>
      <w:jc w:val="both"/>
    </w:pPr>
    <w:rPr>
      <w:rFonts w:ascii="Times New Roman" w:hAnsi="Times New Roman"/>
      <w:color w:val="auto"/>
      <w:sz w:val="22"/>
      <w:lang w:val="ru-RU" w:eastAsia="en-US"/>
    </w:rPr>
  </w:style>
  <w:style w:type="character" w:styleId="FootnoteReference">
    <w:name w:val="footnote reference"/>
    <w:aliases w:val="4_G,Appel note de bas de page,ftref,a Footnote Reference,FZ,Footnotes refss,Footnote number,BVI fnr (文字) (文字) Char (文字) Char Char1 Char Char Char Char Char Char Char1 Char Char Char1 Char Char,Footnote Ref,16 Point,Ref FNs Char,[0],["/>
    <w:qFormat/>
    <w:rPr>
      <w:vertAlign w:val="superscript"/>
    </w:rPr>
  </w:style>
  <w:style w:type="paragraph" w:styleId="BodyText">
    <w:name w:val="Body Text"/>
    <w:basedOn w:val="Normal"/>
    <w:pPr>
      <w:spacing w:after="120"/>
    </w:pPr>
  </w:style>
  <w:style w:type="paragraph" w:styleId="BodyTextIndent">
    <w:name w:val="Body Text Indent"/>
    <w:basedOn w:val="Normal"/>
    <w:rsid w:val="002C0F41"/>
    <w:pPr>
      <w:spacing w:after="120"/>
      <w:ind w:left="283"/>
    </w:pPr>
  </w:style>
  <w:style w:type="paragraph" w:customStyle="1" w:styleId="StyleAIBoxintroAsianTimesNewRomanLatin9ptNotBol">
    <w:name w:val="Style AI Box intro + (Asian) Times New Roman (Latin) 9 pt Not Bol..."/>
    <w:basedOn w:val="Normal"/>
    <w:link w:val="StyleAIBoxintroAsianTimesNewRomanLatin9ptNotBolChar"/>
    <w:rsid w:val="000D70C1"/>
    <w:pPr>
      <w:shd w:val="clear" w:color="auto" w:fill="FFFF00"/>
      <w:spacing w:line="246" w:lineRule="atLeast"/>
    </w:pPr>
    <w:rPr>
      <w:rFonts w:ascii="Amnesty Trade Gothic Cn" w:eastAsia="Times New Roman" w:hAnsi="Amnesty Trade Gothic Cn"/>
      <w:bCs/>
      <w:caps/>
    </w:rPr>
  </w:style>
  <w:style w:type="paragraph" w:customStyle="1" w:styleId="AITabletext">
    <w:name w:val="AI Table text"/>
    <w:basedOn w:val="Normal"/>
    <w:rsid w:val="000D70C1"/>
    <w:pPr>
      <w:spacing w:after="0"/>
    </w:pPr>
  </w:style>
  <w:style w:type="paragraph" w:styleId="EndnoteText">
    <w:name w:val="endnote text"/>
    <w:basedOn w:val="Normal"/>
    <w:semiHidden/>
    <w:rsid w:val="005B4A41"/>
    <w:pPr>
      <w:spacing w:after="120"/>
    </w:pPr>
    <w:rPr>
      <w:sz w:val="16"/>
    </w:rPr>
  </w:style>
  <w:style w:type="paragraph" w:customStyle="1" w:styleId="AISUBTITLE">
    <w:name w:val="AI SUBTITLE"/>
    <w:basedOn w:val="Normal"/>
    <w:pPr>
      <w:spacing w:before="300"/>
    </w:pPr>
    <w:rPr>
      <w:rFonts w:ascii="Amnesty Trade Gothic Cn" w:hAnsi="Amnesty Trade Gothic Cn"/>
      <w:caps/>
      <w:sz w:val="48"/>
    </w:rPr>
  </w:style>
  <w:style w:type="paragraph" w:customStyle="1" w:styleId="AIBoxHeading">
    <w:name w:val="AI Box Heading"/>
    <w:basedOn w:val="Normal"/>
    <w:rsid w:val="007C6CD0"/>
    <w:pPr>
      <w:shd w:val="clear" w:color="auto" w:fill="FFFF00"/>
      <w:spacing w:after="0"/>
    </w:pPr>
    <w:rPr>
      <w:rFonts w:ascii="Amnesty Trade Gothic Cn" w:eastAsia="Arial Unicode MS" w:hAnsi="Amnesty Trade Gothic Cn"/>
      <w:caps/>
      <w:sz w:val="26"/>
    </w:rPr>
  </w:style>
  <w:style w:type="paragraph" w:styleId="BodyTextFirstIndent2">
    <w:name w:val="Body Text First Indent 2"/>
    <w:basedOn w:val="BodyTextIndent"/>
    <w:rsid w:val="002C0F41"/>
    <w:pPr>
      <w:ind w:firstLine="210"/>
    </w:pPr>
  </w:style>
  <w:style w:type="paragraph" w:styleId="BalloonText">
    <w:name w:val="Balloon Text"/>
    <w:basedOn w:val="Normal"/>
    <w:semiHidden/>
    <w:rsid w:val="0029269B"/>
    <w:rPr>
      <w:rFonts w:ascii="Tahoma" w:hAnsi="Tahoma" w:cs="Tahoma"/>
      <w:sz w:val="16"/>
      <w:szCs w:val="16"/>
    </w:rPr>
  </w:style>
  <w:style w:type="paragraph" w:customStyle="1" w:styleId="AIBoxText">
    <w:name w:val="AI Box Text"/>
    <w:basedOn w:val="Normal"/>
    <w:rsid w:val="00201189"/>
    <w:pPr>
      <w:shd w:val="clear" w:color="auto" w:fill="FFFF00"/>
      <w:suppressAutoHyphens w:val="0"/>
      <w:spacing w:after="0" w:line="246" w:lineRule="atLeast"/>
    </w:pPr>
    <w:rPr>
      <w:rFonts w:ascii="Amnesty Trade Gothic Cn" w:hAnsi="Amnesty Trade Gothic Cn"/>
      <w:sz w:val="19"/>
    </w:rPr>
  </w:style>
  <w:style w:type="paragraph" w:styleId="NormalWeb">
    <w:name w:val="Normal (Web)"/>
    <w:basedOn w:val="Normal"/>
    <w:rsid w:val="00331D32"/>
    <w:pPr>
      <w:widowControl/>
      <w:suppressAutoHyphens w:val="0"/>
      <w:spacing w:before="100" w:beforeAutospacing="1" w:after="100" w:afterAutospacing="1" w:line="240" w:lineRule="auto"/>
    </w:pPr>
    <w:rPr>
      <w:rFonts w:ascii="Times New Roman" w:eastAsia="SimSun" w:hAnsi="Times New Roman"/>
      <w:color w:val="auto"/>
      <w:sz w:val="24"/>
      <w:lang w:eastAsia="zh-CN"/>
    </w:rPr>
  </w:style>
  <w:style w:type="paragraph" w:styleId="FootnoteText">
    <w:name w:val="footnote text"/>
    <w:basedOn w:val="Normal"/>
    <w:semiHidden/>
    <w:pPr>
      <w:spacing w:line="200" w:lineRule="exact"/>
    </w:pPr>
    <w:rPr>
      <w:sz w:val="12"/>
    </w:rPr>
  </w:style>
  <w:style w:type="paragraph" w:customStyle="1" w:styleId="AITextquote">
    <w:name w:val="AI Text quote"/>
    <w:basedOn w:val="Normal"/>
    <w:rsid w:val="00E12FD3"/>
    <w:pPr>
      <w:spacing w:after="120"/>
    </w:pPr>
    <w:rPr>
      <w:i/>
    </w:rPr>
  </w:style>
  <w:style w:type="paragraph" w:customStyle="1" w:styleId="AICaption">
    <w:name w:val="AI Caption"/>
    <w:basedOn w:val="Normal"/>
    <w:rsid w:val="00574CC8"/>
    <w:pPr>
      <w:keepNext/>
      <w:widowControl/>
    </w:pPr>
    <w:rPr>
      <w:rFonts w:ascii="Amnesty Trade Gothic Cn" w:hAnsi="Amnesty Trade Gothic Cn"/>
      <w:color w:val="404040"/>
      <w:sz w:val="16"/>
    </w:rPr>
  </w:style>
  <w:style w:type="paragraph" w:styleId="TOC2">
    <w:name w:val="toc 2"/>
    <w:basedOn w:val="Normal"/>
    <w:next w:val="Normal"/>
    <w:semiHidden/>
    <w:pPr>
      <w:ind w:left="180"/>
    </w:pPr>
  </w:style>
  <w:style w:type="paragraph" w:styleId="TOC1">
    <w:name w:val="toc 1"/>
    <w:basedOn w:val="Normal"/>
    <w:next w:val="Normal"/>
    <w:semiHidden/>
  </w:style>
  <w:style w:type="paragraph" w:styleId="TOC3">
    <w:name w:val="toc 3"/>
    <w:basedOn w:val="Normal"/>
    <w:next w:val="Normal"/>
    <w:semiHidden/>
    <w:pPr>
      <w:ind w:left="360"/>
    </w:pPr>
  </w:style>
  <w:style w:type="paragraph" w:styleId="TOC4">
    <w:name w:val="toc 4"/>
    <w:basedOn w:val="Normal"/>
    <w:next w:val="Normal"/>
    <w:semiHidden/>
    <w:pPr>
      <w:ind w:left="540"/>
    </w:pPr>
  </w:style>
  <w:style w:type="paragraph" w:styleId="TOC5">
    <w:name w:val="toc 5"/>
    <w:basedOn w:val="Normal"/>
    <w:next w:val="Normal"/>
    <w:semiHidden/>
    <w:pPr>
      <w:ind w:left="720"/>
    </w:pPr>
  </w:style>
  <w:style w:type="paragraph" w:styleId="TOC6">
    <w:name w:val="toc 6"/>
    <w:basedOn w:val="Normal"/>
    <w:next w:val="Normal"/>
    <w:semiHidden/>
    <w:pPr>
      <w:ind w:left="900"/>
    </w:pPr>
  </w:style>
  <w:style w:type="paragraph" w:styleId="TOC7">
    <w:name w:val="toc 7"/>
    <w:basedOn w:val="Normal"/>
    <w:next w:val="Normal"/>
    <w:semiHidden/>
    <w:pPr>
      <w:ind w:left="1080"/>
    </w:pPr>
  </w:style>
  <w:style w:type="paragraph" w:styleId="TOC8">
    <w:name w:val="toc 8"/>
    <w:basedOn w:val="Normal"/>
    <w:next w:val="Normal"/>
    <w:semiHidden/>
    <w:pPr>
      <w:ind w:left="1260"/>
    </w:pPr>
  </w:style>
  <w:style w:type="paragraph" w:styleId="TOC9">
    <w:name w:val="toc 9"/>
    <w:basedOn w:val="Normal"/>
    <w:next w:val="Normal"/>
    <w:semiHidden/>
    <w:pPr>
      <w:ind w:left="1440"/>
    </w:pPr>
  </w:style>
  <w:style w:type="paragraph" w:customStyle="1" w:styleId="AIOddPageHeader">
    <w:name w:val="AI Odd Page Header"/>
    <w:basedOn w:val="Normal"/>
    <w:rsid w:val="00F16E1B"/>
    <w:pPr>
      <w:tabs>
        <w:tab w:val="center" w:pos="4320"/>
        <w:tab w:val="right" w:pos="8640"/>
      </w:tabs>
      <w:spacing w:after="0" w:line="200" w:lineRule="atLeast"/>
      <w:ind w:right="357"/>
      <w:jc w:val="right"/>
    </w:pPr>
    <w:rPr>
      <w:rFonts w:ascii="Amnesty Trade Gothic Cn" w:hAnsi="Amnesty Trade Gothic Cn"/>
      <w:sz w:val="16"/>
      <w:szCs w:val="20"/>
    </w:rPr>
  </w:style>
  <w:style w:type="paragraph" w:customStyle="1" w:styleId="AITITLE">
    <w:name w:val="AI TITLE"/>
    <w:basedOn w:val="Normal"/>
    <w:rsid w:val="002004ED"/>
    <w:rPr>
      <w:rFonts w:ascii="Amnesty Trade Gothic Cn" w:hAnsi="Amnesty Trade Gothic Cn"/>
      <w:b/>
      <w:caps/>
      <w:kern w:val="80"/>
      <w:sz w:val="80"/>
      <w:szCs w:val="32"/>
    </w:rPr>
  </w:style>
  <w:style w:type="character" w:styleId="CommentReference">
    <w:name w:val="annotation reference"/>
    <w:semiHidden/>
    <w:rsid w:val="005F5E43"/>
    <w:rPr>
      <w:sz w:val="16"/>
      <w:szCs w:val="16"/>
    </w:rPr>
  </w:style>
  <w:style w:type="paragraph" w:styleId="CommentText">
    <w:name w:val="annotation text"/>
    <w:basedOn w:val="Normal"/>
    <w:link w:val="CommentTextChar"/>
    <w:semiHidden/>
    <w:rsid w:val="005F5E43"/>
    <w:rPr>
      <w:sz w:val="20"/>
      <w:szCs w:val="20"/>
    </w:rPr>
  </w:style>
  <w:style w:type="paragraph" w:styleId="CommentSubject">
    <w:name w:val="annotation subject"/>
    <w:basedOn w:val="CommentText"/>
    <w:next w:val="CommentText"/>
    <w:semiHidden/>
    <w:rsid w:val="005F5E43"/>
    <w:rPr>
      <w:b/>
      <w:bCs/>
    </w:rPr>
  </w:style>
  <w:style w:type="character" w:styleId="Emphasis">
    <w:name w:val="Emphasis"/>
    <w:qFormat/>
    <w:rsid w:val="009B78FE"/>
    <w:rPr>
      <w:i/>
      <w:iCs/>
    </w:rPr>
  </w:style>
  <w:style w:type="table" w:styleId="TableGrid">
    <w:name w:val="Table Grid"/>
    <w:basedOn w:val="TableNormal"/>
    <w:rsid w:val="000C2A0D"/>
    <w:pPr>
      <w:widowControl w:val="0"/>
      <w:suppressAutoHyphens/>
      <w:spacing w:after="246"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F771BD"/>
    <w:rPr>
      <w:rFonts w:ascii="Amnesty Trade Gothic Cn" w:eastAsia="MS Mincho" w:hAnsi="Amnesty Trade Gothic Cn"/>
      <w:caps/>
      <w:color w:val="000000"/>
      <w:szCs w:val="26"/>
      <w:lang w:val="en-GB" w:eastAsia="ar-SA" w:bidi="ar-SA"/>
    </w:rPr>
  </w:style>
  <w:style w:type="character" w:styleId="Hyperlink">
    <w:name w:val="Hyperlink"/>
    <w:rsid w:val="00130B8A"/>
    <w:rPr>
      <w:color w:val="0000FF"/>
      <w:u w:val="single"/>
    </w:rPr>
  </w:style>
  <w:style w:type="character" w:styleId="FollowedHyperlink">
    <w:name w:val="FollowedHyperlink"/>
    <w:rsid w:val="00592C3E"/>
    <w:rPr>
      <w:color w:val="800080"/>
      <w:u w:val="single"/>
    </w:rPr>
  </w:style>
  <w:style w:type="paragraph" w:customStyle="1" w:styleId="AILeadQuote">
    <w:name w:val="AI Lead Quote"/>
    <w:basedOn w:val="Normal"/>
    <w:rsid w:val="00FF799B"/>
    <w:pPr>
      <w:spacing w:before="360" w:after="0"/>
    </w:pPr>
    <w:rPr>
      <w:rFonts w:ascii="Amnesty Trade Gothic Cn" w:hAnsi="Amnesty Trade Gothic Cn"/>
      <w:b/>
      <w:color w:val="999999"/>
      <w:sz w:val="28"/>
      <w:szCs w:val="28"/>
    </w:rPr>
  </w:style>
  <w:style w:type="character" w:customStyle="1" w:styleId="StyleAIBoxintroAsianTimesNewRomanLatin9ptNotBolChar">
    <w:name w:val="Style AI Box intro + (Asian) Times New Roman (Latin) 9 pt Not Bol... Char"/>
    <w:link w:val="StyleAIBoxintroAsianTimesNewRomanLatin9ptNotBol"/>
    <w:rsid w:val="000D70C1"/>
    <w:rPr>
      <w:rFonts w:ascii="Amnesty Trade Gothic Cn" w:eastAsia="MS Mincho" w:hAnsi="Amnesty Trade Gothic Cn"/>
      <w:b/>
      <w:bCs/>
      <w:caps/>
      <w:color w:val="000000"/>
      <w:sz w:val="18"/>
      <w:szCs w:val="24"/>
      <w:lang w:val="en-GB" w:eastAsia="ar-SA" w:bidi="ar-SA"/>
    </w:rPr>
  </w:style>
  <w:style w:type="paragraph" w:customStyle="1" w:styleId="AIRecomendationsubheading">
    <w:name w:val="AI Recomendation sub heading"/>
    <w:basedOn w:val="Heading3"/>
    <w:rsid w:val="00A90EA6"/>
    <w:pPr>
      <w:shd w:val="clear" w:color="auto" w:fill="FFFF00"/>
      <w:spacing w:after="240"/>
    </w:pPr>
  </w:style>
  <w:style w:type="paragraph" w:customStyle="1" w:styleId="StyleAIBoxTextRightSinglesolidlineRed6ptLinewidt">
    <w:name w:val="Style AI Box Text + Right: (Single solid line Red  6 pt Line widt..."/>
    <w:basedOn w:val="AIBoxText"/>
    <w:rsid w:val="00640EF2"/>
  </w:style>
  <w:style w:type="paragraph" w:customStyle="1" w:styleId="AIPullquote">
    <w:name w:val="AI Pullquote"/>
    <w:basedOn w:val="Normal"/>
    <w:rsid w:val="00B92AEC"/>
    <w:pPr>
      <w:keepNext/>
      <w:widowControl/>
      <w:shd w:val="clear" w:color="auto" w:fill="FFFF00"/>
      <w:suppressAutoHyphens w:val="0"/>
      <w:spacing w:after="0"/>
    </w:pPr>
    <w:rPr>
      <w:rFonts w:ascii="Amnesty Trade Gothic Cn" w:eastAsia="Times New Roman" w:hAnsi="Amnesty Trade Gothic Cn"/>
      <w:b/>
      <w:color w:val="auto"/>
      <w:sz w:val="20"/>
    </w:rPr>
  </w:style>
  <w:style w:type="character" w:styleId="PageNumber">
    <w:name w:val="page number"/>
    <w:basedOn w:val="DefaultParagraphFont"/>
    <w:rsid w:val="00083462"/>
  </w:style>
  <w:style w:type="paragraph" w:customStyle="1" w:styleId="AIAddress">
    <w:name w:val="AI Address"/>
    <w:basedOn w:val="Normal"/>
    <w:next w:val="Normal"/>
    <w:rsid w:val="000058B2"/>
    <w:pPr>
      <w:spacing w:after="0"/>
      <w:jc w:val="right"/>
    </w:pPr>
    <w:rPr>
      <w:rFonts w:eastAsia="Times New Roman"/>
    </w:rPr>
  </w:style>
  <w:style w:type="character" w:styleId="UnresolvedMention">
    <w:name w:val="Unresolved Mention"/>
    <w:basedOn w:val="DefaultParagraphFont"/>
    <w:uiPriority w:val="99"/>
    <w:semiHidden/>
    <w:unhideWhenUsed/>
    <w:rsid w:val="00504FBC"/>
    <w:rPr>
      <w:color w:val="808080"/>
      <w:shd w:val="clear" w:color="auto" w:fill="E6E6E6"/>
    </w:rPr>
  </w:style>
  <w:style w:type="table" w:styleId="TableGridLight">
    <w:name w:val="Grid Table Light"/>
    <w:basedOn w:val="TableNormal"/>
    <w:uiPriority w:val="40"/>
    <w:rsid w:val="00504FB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D839E9"/>
    <w:pPr>
      <w:ind w:left="720"/>
      <w:contextualSpacing/>
    </w:pPr>
  </w:style>
  <w:style w:type="character" w:customStyle="1" w:styleId="HeaderChar">
    <w:name w:val="Header Char"/>
    <w:basedOn w:val="DefaultParagraphFont"/>
    <w:link w:val="Header"/>
    <w:uiPriority w:val="99"/>
    <w:rsid w:val="0064718C"/>
    <w:rPr>
      <w:rFonts w:ascii="Amnesty Trade Gothic" w:hAnsi="Amnesty Trade Gothic"/>
      <w:color w:val="000000"/>
      <w:sz w:val="18"/>
      <w:szCs w:val="24"/>
      <w:lang w:eastAsia="ar-SA"/>
    </w:rPr>
  </w:style>
  <w:style w:type="paragraph" w:styleId="Subtitle">
    <w:name w:val="Subtitle"/>
    <w:basedOn w:val="Normal"/>
    <w:next w:val="Normal"/>
    <w:link w:val="SubtitleChar"/>
    <w:qFormat/>
    <w:rsid w:val="00BC711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C7111"/>
    <w:rPr>
      <w:rFonts w:asciiTheme="minorHAnsi" w:eastAsiaTheme="minorEastAsia" w:hAnsiTheme="minorHAnsi" w:cstheme="minorBidi"/>
      <w:color w:val="5A5A5A" w:themeColor="text1" w:themeTint="A5"/>
      <w:spacing w:val="15"/>
      <w:sz w:val="22"/>
      <w:szCs w:val="22"/>
      <w:lang w:eastAsia="ar-SA"/>
    </w:rPr>
  </w:style>
  <w:style w:type="paragraph" w:customStyle="1" w:styleId="AIUrgentActionTopHeading">
    <w:name w:val="AI Urgent Action Top Heading"/>
    <w:basedOn w:val="Normal"/>
    <w:rsid w:val="005D2C37"/>
    <w:pPr>
      <w:widowControl/>
      <w:tabs>
        <w:tab w:val="left" w:pos="567"/>
      </w:tabs>
      <w:suppressAutoHyphens w:val="0"/>
      <w:adjustRightInd w:val="0"/>
      <w:snapToGrid w:val="0"/>
      <w:spacing w:after="0" w:line="1200" w:lineRule="exact"/>
    </w:pPr>
    <w:rPr>
      <w:rFonts w:ascii="Arial" w:eastAsia="SimSun" w:hAnsi="Arial"/>
      <w:b/>
      <w:color w:val="auto"/>
      <w:sz w:val="124"/>
      <w:szCs w:val="124"/>
      <w:lang w:eastAsia="en-US"/>
    </w:rPr>
  </w:style>
  <w:style w:type="paragraph" w:customStyle="1" w:styleId="AITextSmallNoLineSpacing">
    <w:name w:val="AI Text Small No Line Spacing"/>
    <w:basedOn w:val="Normal"/>
    <w:link w:val="AITextSmallNoLineSpacingChar"/>
    <w:rsid w:val="005D2C37"/>
    <w:pPr>
      <w:widowControl/>
      <w:suppressAutoHyphens w:val="0"/>
      <w:spacing w:after="0" w:line="240" w:lineRule="exact"/>
    </w:pPr>
    <w:rPr>
      <w:rFonts w:ascii="Arial" w:eastAsia="SimSun" w:hAnsi="Arial"/>
      <w:color w:val="auto"/>
      <w:sz w:val="16"/>
      <w:szCs w:val="16"/>
      <w:lang w:eastAsia="en-US"/>
    </w:rPr>
  </w:style>
  <w:style w:type="character" w:customStyle="1" w:styleId="AITextSmallNoLineSpacingChar">
    <w:name w:val="AI Text Small No Line Spacing Char"/>
    <w:link w:val="AITextSmallNoLineSpacing"/>
    <w:locked/>
    <w:rsid w:val="005D2C37"/>
    <w:rPr>
      <w:rFonts w:ascii="Arial" w:eastAsia="SimSun" w:hAnsi="Arial"/>
      <w:sz w:val="16"/>
      <w:szCs w:val="16"/>
      <w:lang w:eastAsia="en-US"/>
    </w:rPr>
  </w:style>
  <w:style w:type="paragraph" w:customStyle="1" w:styleId="Default">
    <w:name w:val="Default"/>
    <w:rsid w:val="005D2C37"/>
    <w:pPr>
      <w:autoSpaceDE w:val="0"/>
      <w:autoSpaceDN w:val="0"/>
      <w:adjustRightInd w:val="0"/>
    </w:pPr>
    <w:rPr>
      <w:rFonts w:ascii="Arial" w:eastAsia="Times New Roman" w:hAnsi="Arial" w:cs="Arial"/>
      <w:color w:val="000000"/>
      <w:sz w:val="24"/>
      <w:szCs w:val="24"/>
    </w:rPr>
  </w:style>
  <w:style w:type="paragraph" w:customStyle="1" w:styleId="yiv5454709577msonormal311">
    <w:name w:val="yiv5454709577msonormal311"/>
    <w:basedOn w:val="Normal"/>
    <w:rsid w:val="000A3092"/>
    <w:pPr>
      <w:widowControl/>
      <w:suppressAutoHyphens w:val="0"/>
      <w:spacing w:before="100" w:beforeAutospacing="1" w:after="100" w:afterAutospacing="1" w:line="240" w:lineRule="auto"/>
    </w:pPr>
    <w:rPr>
      <w:rFonts w:ascii="Times New Roman" w:eastAsia="Times New Roman" w:hAnsi="Times New Roman"/>
      <w:color w:val="auto"/>
      <w:sz w:val="24"/>
      <w:lang w:eastAsia="en-GB"/>
    </w:rPr>
  </w:style>
  <w:style w:type="paragraph" w:styleId="Revision">
    <w:name w:val="Revision"/>
    <w:hidden/>
    <w:uiPriority w:val="99"/>
    <w:semiHidden/>
    <w:rsid w:val="0075246C"/>
    <w:rPr>
      <w:rFonts w:ascii="Amnesty Trade Gothic" w:hAnsi="Amnesty Trade Gothic"/>
      <w:color w:val="000000"/>
      <w:sz w:val="18"/>
      <w:szCs w:val="24"/>
      <w:lang w:eastAsia="ar-SA"/>
    </w:rPr>
  </w:style>
  <w:style w:type="character" w:customStyle="1" w:styleId="w8qarf">
    <w:name w:val="w8qarf"/>
    <w:basedOn w:val="DefaultParagraphFont"/>
    <w:rsid w:val="00E6756E"/>
  </w:style>
  <w:style w:type="character" w:customStyle="1" w:styleId="lrzxr">
    <w:name w:val="lrzxr"/>
    <w:basedOn w:val="DefaultParagraphFont"/>
    <w:rsid w:val="00E6756E"/>
  </w:style>
  <w:style w:type="numbering" w:customStyle="1" w:styleId="AIBulletList1">
    <w:name w:val="AI Bullet List1"/>
    <w:rsid w:val="00BB6B9D"/>
  </w:style>
  <w:style w:type="character" w:styleId="Strong">
    <w:name w:val="Strong"/>
    <w:basedOn w:val="DefaultParagraphFont"/>
    <w:uiPriority w:val="22"/>
    <w:qFormat/>
    <w:rsid w:val="00813F3D"/>
    <w:rPr>
      <w:b/>
      <w:bCs/>
    </w:rPr>
  </w:style>
  <w:style w:type="character" w:customStyle="1" w:styleId="ui-provider">
    <w:name w:val="ui-provider"/>
    <w:basedOn w:val="DefaultParagraphFont"/>
    <w:rsid w:val="00DB3971"/>
  </w:style>
  <w:style w:type="character" w:customStyle="1" w:styleId="CommentTextChar">
    <w:name w:val="Comment Text Char"/>
    <w:basedOn w:val="DefaultParagraphFont"/>
    <w:link w:val="CommentText"/>
    <w:semiHidden/>
    <w:rsid w:val="00E8618F"/>
    <w:rPr>
      <w:rFonts w:ascii="Amnesty Trade Gothic" w:hAnsi="Amnesty Trade Gothic"/>
      <w:color w:val="000000"/>
      <w:lang w:eastAsia="ar-SA"/>
    </w:rPr>
  </w:style>
  <w:style w:type="paragraph" w:customStyle="1" w:styleId="pf0">
    <w:name w:val="pf0"/>
    <w:basedOn w:val="Normal"/>
    <w:rsid w:val="00D01044"/>
    <w:pPr>
      <w:widowControl/>
      <w:suppressAutoHyphens w:val="0"/>
      <w:spacing w:before="100" w:beforeAutospacing="1" w:after="100" w:afterAutospacing="1" w:line="240" w:lineRule="auto"/>
    </w:pPr>
    <w:rPr>
      <w:rFonts w:ascii="Times New Roman" w:eastAsia="Times New Roman" w:hAnsi="Times New Roman"/>
      <w:color w:val="auto"/>
      <w:sz w:val="24"/>
      <w:lang w:eastAsia="en-GB"/>
    </w:rPr>
  </w:style>
  <w:style w:type="character" w:customStyle="1" w:styleId="cf01">
    <w:name w:val="cf01"/>
    <w:basedOn w:val="DefaultParagraphFont"/>
    <w:rsid w:val="00D01044"/>
    <w:rPr>
      <w:rFonts w:ascii="Segoe UI" w:hAnsi="Segoe UI" w:cs="Segoe UI" w:hint="default"/>
      <w:sz w:val="18"/>
      <w:szCs w:val="18"/>
    </w:rPr>
  </w:style>
  <w:style w:type="character" w:customStyle="1" w:styleId="cf11">
    <w:name w:val="cf11"/>
    <w:basedOn w:val="DefaultParagraphFont"/>
    <w:rsid w:val="00D0104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01723">
      <w:bodyDiv w:val="1"/>
      <w:marLeft w:val="0"/>
      <w:marRight w:val="0"/>
      <w:marTop w:val="0"/>
      <w:marBottom w:val="0"/>
      <w:divBdr>
        <w:top w:val="none" w:sz="0" w:space="0" w:color="auto"/>
        <w:left w:val="none" w:sz="0" w:space="0" w:color="auto"/>
        <w:bottom w:val="none" w:sz="0" w:space="0" w:color="auto"/>
        <w:right w:val="none" w:sz="0" w:space="0" w:color="auto"/>
      </w:divBdr>
    </w:div>
    <w:div w:id="367607605">
      <w:bodyDiv w:val="1"/>
      <w:marLeft w:val="0"/>
      <w:marRight w:val="0"/>
      <w:marTop w:val="0"/>
      <w:marBottom w:val="0"/>
      <w:divBdr>
        <w:top w:val="none" w:sz="0" w:space="0" w:color="auto"/>
        <w:left w:val="none" w:sz="0" w:space="0" w:color="auto"/>
        <w:bottom w:val="none" w:sz="0" w:space="0" w:color="auto"/>
        <w:right w:val="none" w:sz="0" w:space="0" w:color="auto"/>
      </w:divBdr>
    </w:div>
    <w:div w:id="660500274">
      <w:bodyDiv w:val="1"/>
      <w:marLeft w:val="0"/>
      <w:marRight w:val="0"/>
      <w:marTop w:val="0"/>
      <w:marBottom w:val="0"/>
      <w:divBdr>
        <w:top w:val="none" w:sz="0" w:space="0" w:color="auto"/>
        <w:left w:val="none" w:sz="0" w:space="0" w:color="auto"/>
        <w:bottom w:val="none" w:sz="0" w:space="0" w:color="auto"/>
        <w:right w:val="none" w:sz="0" w:space="0" w:color="auto"/>
      </w:divBdr>
    </w:div>
    <w:div w:id="733697422">
      <w:bodyDiv w:val="1"/>
      <w:marLeft w:val="0"/>
      <w:marRight w:val="0"/>
      <w:marTop w:val="0"/>
      <w:marBottom w:val="0"/>
      <w:divBdr>
        <w:top w:val="none" w:sz="0" w:space="0" w:color="auto"/>
        <w:left w:val="none" w:sz="0" w:space="0" w:color="auto"/>
        <w:bottom w:val="none" w:sz="0" w:space="0" w:color="auto"/>
        <w:right w:val="none" w:sz="0" w:space="0" w:color="auto"/>
      </w:divBdr>
    </w:div>
    <w:div w:id="760950779">
      <w:bodyDiv w:val="1"/>
      <w:marLeft w:val="0"/>
      <w:marRight w:val="0"/>
      <w:marTop w:val="0"/>
      <w:marBottom w:val="0"/>
      <w:divBdr>
        <w:top w:val="none" w:sz="0" w:space="0" w:color="auto"/>
        <w:left w:val="none" w:sz="0" w:space="0" w:color="auto"/>
        <w:bottom w:val="none" w:sz="0" w:space="0" w:color="auto"/>
        <w:right w:val="none" w:sz="0" w:space="0" w:color="auto"/>
      </w:divBdr>
    </w:div>
    <w:div w:id="892042675">
      <w:bodyDiv w:val="1"/>
      <w:marLeft w:val="0"/>
      <w:marRight w:val="0"/>
      <w:marTop w:val="0"/>
      <w:marBottom w:val="0"/>
      <w:divBdr>
        <w:top w:val="none" w:sz="0" w:space="0" w:color="auto"/>
        <w:left w:val="none" w:sz="0" w:space="0" w:color="auto"/>
        <w:bottom w:val="none" w:sz="0" w:space="0" w:color="auto"/>
        <w:right w:val="none" w:sz="0" w:space="0" w:color="auto"/>
      </w:divBdr>
    </w:div>
    <w:div w:id="1013993793">
      <w:bodyDiv w:val="1"/>
      <w:marLeft w:val="0"/>
      <w:marRight w:val="0"/>
      <w:marTop w:val="0"/>
      <w:marBottom w:val="0"/>
      <w:divBdr>
        <w:top w:val="none" w:sz="0" w:space="0" w:color="auto"/>
        <w:left w:val="none" w:sz="0" w:space="0" w:color="auto"/>
        <w:bottom w:val="none" w:sz="0" w:space="0" w:color="auto"/>
        <w:right w:val="none" w:sz="0" w:space="0" w:color="auto"/>
      </w:divBdr>
    </w:div>
    <w:div w:id="1014652672">
      <w:bodyDiv w:val="1"/>
      <w:marLeft w:val="0"/>
      <w:marRight w:val="0"/>
      <w:marTop w:val="0"/>
      <w:marBottom w:val="0"/>
      <w:divBdr>
        <w:top w:val="none" w:sz="0" w:space="0" w:color="auto"/>
        <w:left w:val="none" w:sz="0" w:space="0" w:color="auto"/>
        <w:bottom w:val="none" w:sz="0" w:space="0" w:color="auto"/>
        <w:right w:val="none" w:sz="0" w:space="0" w:color="auto"/>
      </w:divBdr>
    </w:div>
    <w:div w:id="1031491986">
      <w:bodyDiv w:val="1"/>
      <w:marLeft w:val="0"/>
      <w:marRight w:val="0"/>
      <w:marTop w:val="0"/>
      <w:marBottom w:val="0"/>
      <w:divBdr>
        <w:top w:val="none" w:sz="0" w:space="0" w:color="auto"/>
        <w:left w:val="none" w:sz="0" w:space="0" w:color="auto"/>
        <w:bottom w:val="none" w:sz="0" w:space="0" w:color="auto"/>
        <w:right w:val="none" w:sz="0" w:space="0" w:color="auto"/>
      </w:divBdr>
    </w:div>
    <w:div w:id="1064988909">
      <w:bodyDiv w:val="1"/>
      <w:marLeft w:val="0"/>
      <w:marRight w:val="0"/>
      <w:marTop w:val="0"/>
      <w:marBottom w:val="0"/>
      <w:divBdr>
        <w:top w:val="none" w:sz="0" w:space="0" w:color="auto"/>
        <w:left w:val="none" w:sz="0" w:space="0" w:color="auto"/>
        <w:bottom w:val="none" w:sz="0" w:space="0" w:color="auto"/>
        <w:right w:val="none" w:sz="0" w:space="0" w:color="auto"/>
      </w:divBdr>
    </w:div>
    <w:div w:id="1136024661">
      <w:bodyDiv w:val="1"/>
      <w:marLeft w:val="0"/>
      <w:marRight w:val="0"/>
      <w:marTop w:val="0"/>
      <w:marBottom w:val="0"/>
      <w:divBdr>
        <w:top w:val="none" w:sz="0" w:space="0" w:color="auto"/>
        <w:left w:val="none" w:sz="0" w:space="0" w:color="auto"/>
        <w:bottom w:val="none" w:sz="0" w:space="0" w:color="auto"/>
        <w:right w:val="none" w:sz="0" w:space="0" w:color="auto"/>
      </w:divBdr>
    </w:div>
    <w:div w:id="1356733134">
      <w:bodyDiv w:val="1"/>
      <w:marLeft w:val="0"/>
      <w:marRight w:val="0"/>
      <w:marTop w:val="0"/>
      <w:marBottom w:val="0"/>
      <w:divBdr>
        <w:top w:val="none" w:sz="0" w:space="0" w:color="auto"/>
        <w:left w:val="none" w:sz="0" w:space="0" w:color="auto"/>
        <w:bottom w:val="none" w:sz="0" w:space="0" w:color="auto"/>
        <w:right w:val="none" w:sz="0" w:space="0" w:color="auto"/>
      </w:divBdr>
    </w:div>
    <w:div w:id="1394813300">
      <w:bodyDiv w:val="1"/>
      <w:marLeft w:val="0"/>
      <w:marRight w:val="0"/>
      <w:marTop w:val="0"/>
      <w:marBottom w:val="0"/>
      <w:divBdr>
        <w:top w:val="none" w:sz="0" w:space="0" w:color="auto"/>
        <w:left w:val="none" w:sz="0" w:space="0" w:color="auto"/>
        <w:bottom w:val="none" w:sz="0" w:space="0" w:color="auto"/>
        <w:right w:val="none" w:sz="0" w:space="0" w:color="auto"/>
      </w:divBdr>
    </w:div>
    <w:div w:id="1414276178">
      <w:bodyDiv w:val="1"/>
      <w:marLeft w:val="0"/>
      <w:marRight w:val="0"/>
      <w:marTop w:val="0"/>
      <w:marBottom w:val="0"/>
      <w:divBdr>
        <w:top w:val="none" w:sz="0" w:space="0" w:color="auto"/>
        <w:left w:val="none" w:sz="0" w:space="0" w:color="auto"/>
        <w:bottom w:val="none" w:sz="0" w:space="0" w:color="auto"/>
        <w:right w:val="none" w:sz="0" w:space="0" w:color="auto"/>
      </w:divBdr>
    </w:div>
    <w:div w:id="1524707463">
      <w:bodyDiv w:val="1"/>
      <w:marLeft w:val="0"/>
      <w:marRight w:val="0"/>
      <w:marTop w:val="0"/>
      <w:marBottom w:val="0"/>
      <w:divBdr>
        <w:top w:val="none" w:sz="0" w:space="0" w:color="auto"/>
        <w:left w:val="none" w:sz="0" w:space="0" w:color="auto"/>
        <w:bottom w:val="none" w:sz="0" w:space="0" w:color="auto"/>
        <w:right w:val="none" w:sz="0" w:space="0" w:color="auto"/>
      </w:divBdr>
    </w:div>
    <w:div w:id="1847164023">
      <w:bodyDiv w:val="1"/>
      <w:marLeft w:val="0"/>
      <w:marRight w:val="0"/>
      <w:marTop w:val="0"/>
      <w:marBottom w:val="0"/>
      <w:divBdr>
        <w:top w:val="none" w:sz="0" w:space="0" w:color="auto"/>
        <w:left w:val="none" w:sz="0" w:space="0" w:color="auto"/>
        <w:bottom w:val="none" w:sz="0" w:space="0" w:color="auto"/>
        <w:right w:val="none" w:sz="0" w:space="0" w:color="auto"/>
      </w:divBdr>
      <w:divsChild>
        <w:div w:id="1468284202">
          <w:marLeft w:val="0"/>
          <w:marRight w:val="0"/>
          <w:marTop w:val="0"/>
          <w:marBottom w:val="0"/>
          <w:divBdr>
            <w:top w:val="none" w:sz="0" w:space="0" w:color="auto"/>
            <w:left w:val="none" w:sz="0" w:space="0" w:color="auto"/>
            <w:bottom w:val="none" w:sz="0" w:space="0" w:color="auto"/>
            <w:right w:val="none" w:sz="0" w:space="0" w:color="auto"/>
          </w:divBdr>
          <w:divsChild>
            <w:div w:id="1294794934">
              <w:marLeft w:val="0"/>
              <w:marRight w:val="0"/>
              <w:marTop w:val="0"/>
              <w:marBottom w:val="0"/>
              <w:divBdr>
                <w:top w:val="none" w:sz="0" w:space="0" w:color="auto"/>
                <w:left w:val="none" w:sz="0" w:space="0" w:color="auto"/>
                <w:bottom w:val="none" w:sz="0" w:space="0" w:color="auto"/>
                <w:right w:val="none" w:sz="0" w:space="0" w:color="auto"/>
              </w:divBdr>
              <w:divsChild>
                <w:div w:id="1339232409">
                  <w:marLeft w:val="0"/>
                  <w:marRight w:val="0"/>
                  <w:marTop w:val="0"/>
                  <w:marBottom w:val="0"/>
                  <w:divBdr>
                    <w:top w:val="none" w:sz="0" w:space="0" w:color="auto"/>
                    <w:left w:val="none" w:sz="0" w:space="0" w:color="auto"/>
                    <w:bottom w:val="none" w:sz="0" w:space="0" w:color="auto"/>
                    <w:right w:val="none" w:sz="0" w:space="0" w:color="auto"/>
                  </w:divBdr>
                  <w:divsChild>
                    <w:div w:id="8632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535255">
      <w:bodyDiv w:val="1"/>
      <w:marLeft w:val="0"/>
      <w:marRight w:val="0"/>
      <w:marTop w:val="0"/>
      <w:marBottom w:val="0"/>
      <w:divBdr>
        <w:top w:val="none" w:sz="0" w:space="0" w:color="auto"/>
        <w:left w:val="none" w:sz="0" w:space="0" w:color="auto"/>
        <w:bottom w:val="none" w:sz="0" w:space="0" w:color="auto"/>
        <w:right w:val="none" w:sz="0" w:space="0" w:color="auto"/>
      </w:divBdr>
      <w:divsChild>
        <w:div w:id="455607778">
          <w:marLeft w:val="547"/>
          <w:marRight w:val="0"/>
          <w:marTop w:val="134"/>
          <w:marBottom w:val="0"/>
          <w:divBdr>
            <w:top w:val="none" w:sz="0" w:space="0" w:color="auto"/>
            <w:left w:val="none" w:sz="0" w:space="0" w:color="auto"/>
            <w:bottom w:val="none" w:sz="0" w:space="0" w:color="auto"/>
            <w:right w:val="none" w:sz="0" w:space="0" w:color="auto"/>
          </w:divBdr>
        </w:div>
        <w:div w:id="898786941">
          <w:marLeft w:val="547"/>
          <w:marRight w:val="0"/>
          <w:marTop w:val="134"/>
          <w:marBottom w:val="0"/>
          <w:divBdr>
            <w:top w:val="none" w:sz="0" w:space="0" w:color="auto"/>
            <w:left w:val="none" w:sz="0" w:space="0" w:color="auto"/>
            <w:bottom w:val="none" w:sz="0" w:space="0" w:color="auto"/>
            <w:right w:val="none" w:sz="0" w:space="0" w:color="auto"/>
          </w:divBdr>
        </w:div>
        <w:div w:id="1706363924">
          <w:marLeft w:val="547"/>
          <w:marRight w:val="0"/>
          <w:marTop w:val="134"/>
          <w:marBottom w:val="0"/>
          <w:divBdr>
            <w:top w:val="none" w:sz="0" w:space="0" w:color="auto"/>
            <w:left w:val="none" w:sz="0" w:space="0" w:color="auto"/>
            <w:bottom w:val="none" w:sz="0" w:space="0" w:color="auto"/>
            <w:right w:val="none" w:sz="0" w:space="0" w:color="auto"/>
          </w:divBdr>
        </w:div>
      </w:divsChild>
    </w:div>
    <w:div w:id="1963262393">
      <w:bodyDiv w:val="1"/>
      <w:marLeft w:val="0"/>
      <w:marRight w:val="0"/>
      <w:marTop w:val="0"/>
      <w:marBottom w:val="0"/>
      <w:divBdr>
        <w:top w:val="none" w:sz="0" w:space="0" w:color="auto"/>
        <w:left w:val="none" w:sz="0" w:space="0" w:color="auto"/>
        <w:bottom w:val="none" w:sz="0" w:space="0" w:color="auto"/>
        <w:right w:val="none" w:sz="0" w:space="0" w:color="auto"/>
      </w:divBdr>
    </w:div>
    <w:div w:id="2051030073">
      <w:bodyDiv w:val="1"/>
      <w:marLeft w:val="0"/>
      <w:marRight w:val="0"/>
      <w:marTop w:val="0"/>
      <w:marBottom w:val="0"/>
      <w:divBdr>
        <w:top w:val="none" w:sz="0" w:space="0" w:color="auto"/>
        <w:left w:val="none" w:sz="0" w:space="0" w:color="auto"/>
        <w:bottom w:val="none" w:sz="0" w:space="0" w:color="auto"/>
        <w:right w:val="none" w:sz="0" w:space="0" w:color="auto"/>
      </w:divBdr>
    </w:div>
    <w:div w:id="2063282762">
      <w:bodyDiv w:val="1"/>
      <w:marLeft w:val="0"/>
      <w:marRight w:val="0"/>
      <w:marTop w:val="0"/>
      <w:marBottom w:val="0"/>
      <w:divBdr>
        <w:top w:val="none" w:sz="0" w:space="0" w:color="auto"/>
        <w:left w:val="none" w:sz="0" w:space="0" w:color="auto"/>
        <w:bottom w:val="none" w:sz="0" w:space="0" w:color="auto"/>
        <w:right w:val="none" w:sz="0" w:space="0" w:color="auto"/>
      </w:divBdr>
    </w:div>
    <w:div w:id="2076003191">
      <w:bodyDiv w:val="1"/>
      <w:marLeft w:val="0"/>
      <w:marRight w:val="0"/>
      <w:marTop w:val="0"/>
      <w:marBottom w:val="0"/>
      <w:divBdr>
        <w:top w:val="none" w:sz="0" w:space="0" w:color="auto"/>
        <w:left w:val="none" w:sz="0" w:space="0" w:color="auto"/>
        <w:bottom w:val="none" w:sz="0" w:space="0" w:color="auto"/>
        <w:right w:val="none" w:sz="0" w:space="0" w:color="auto"/>
      </w:divBdr>
    </w:div>
    <w:div w:id="208394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n.gov/governor/contact-us/share-opinion.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ef6810-5edc-4010-8ac5-5662b8b9199d">
      <Terms xmlns="http://schemas.microsoft.com/office/infopath/2007/PartnerControls"/>
    </lcf76f155ced4ddcb4097134ff3c332f>
    <TaxCatchAll xmlns="138e79af-97e9-467e-b691-fc96845a50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F06E9711FE5E419F4E1176E551A75A" ma:contentTypeVersion="19" ma:contentTypeDescription="Create a new document." ma:contentTypeScope="" ma:versionID="416049cb899feccd8c80ae50e6dbff29">
  <xsd:schema xmlns:xsd="http://www.w3.org/2001/XMLSchema" xmlns:xs="http://www.w3.org/2001/XMLSchema" xmlns:p="http://schemas.microsoft.com/office/2006/metadata/properties" xmlns:ns2="e3ef6810-5edc-4010-8ac5-5662b8b9199d" xmlns:ns3="bf249ecd-6919-40e3-99b7-13f982a6b9db" xmlns:ns4="138e79af-97e9-467e-b691-fc96845a5065" targetNamespace="http://schemas.microsoft.com/office/2006/metadata/properties" ma:root="true" ma:fieldsID="7f6f5a996f1358c0739bf96204f3aec4" ns2:_="" ns3:_="" ns4:_="">
    <xsd:import namespace="e3ef6810-5edc-4010-8ac5-5662b8b9199d"/>
    <xsd:import namespace="bf249ecd-6919-40e3-99b7-13f982a6b9db"/>
    <xsd:import namespace="138e79af-97e9-467e-b691-fc96845a50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f6810-5edc-4010-8ac5-5662b8b91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8aaf55-db08-4835-90a1-c58ae7bb5e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249ecd-6919-40e3-99b7-13f982a6b9d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e79af-97e9-467e-b691-fc96845a506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e0585cf-8a1c-41f0-90e8-15047225bd98}" ma:internalName="TaxCatchAll" ma:showField="CatchAllData" ma:web="bf249ecd-6919-40e3-99b7-13f982a6b9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C36AC-18DB-4D86-BD3C-42B578AE4180}">
  <ds:schemaRefs>
    <ds:schemaRef ds:uri="http://schemas.microsoft.com/office/2006/metadata/properties"/>
    <ds:schemaRef ds:uri="http://schemas.microsoft.com/office/infopath/2007/PartnerControls"/>
    <ds:schemaRef ds:uri="e3ef6810-5edc-4010-8ac5-5662b8b9199d"/>
    <ds:schemaRef ds:uri="138e79af-97e9-467e-b691-fc96845a5065"/>
  </ds:schemaRefs>
</ds:datastoreItem>
</file>

<file path=customXml/itemProps2.xml><?xml version="1.0" encoding="utf-8"?>
<ds:datastoreItem xmlns:ds="http://schemas.openxmlformats.org/officeDocument/2006/customXml" ds:itemID="{229ABC68-9710-4BAF-B39E-17F26E8E7FD8}">
  <ds:schemaRefs>
    <ds:schemaRef ds:uri="http://schemas.microsoft.com/sharepoint/v3/contenttype/forms"/>
  </ds:schemaRefs>
</ds:datastoreItem>
</file>

<file path=customXml/itemProps3.xml><?xml version="1.0" encoding="utf-8"?>
<ds:datastoreItem xmlns:ds="http://schemas.openxmlformats.org/officeDocument/2006/customXml" ds:itemID="{D245ED43-D8FB-4232-B3E2-1F9BA6D07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f6810-5edc-4010-8ac5-5662b8b9199d"/>
    <ds:schemaRef ds:uri="bf249ecd-6919-40e3-99b7-13f982a6b9db"/>
    <ds:schemaRef ds:uri="138e79af-97e9-467e-b691-fc96845a5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0D1D85-F251-45E5-992E-48539E05BA8E}">
  <ds:schemaRefs>
    <ds:schemaRef ds:uri="http://schemas.openxmlformats.org/officeDocument/2006/bibliography"/>
  </ds:schemaRefs>
</ds:datastoreItem>
</file>

<file path=docMetadata/LabelInfo.xml><?xml version="1.0" encoding="utf-8"?>
<clbl:labelList xmlns:clbl="http://schemas.microsoft.com/office/2020/mipLabelMetadata">
  <clbl:label id="{ab085100-56a4-4662-94ad-723e9994b959}" enabled="1" method="Standard" siteId="{c2dbf829-378d-44c1-b47a-1c043924ddf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1141</Words>
  <Characters>6509</Characters>
  <Application>Microsoft Office Word</Application>
  <DocSecurity>0</DocSecurity>
  <Lines>54</Lines>
  <Paragraphs>15</Paragraphs>
  <ScaleCrop>false</ScaleCrop>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Cyriel de Jonge</cp:lastModifiedBy>
  <cp:revision>2</cp:revision>
  <dcterms:created xsi:type="dcterms:W3CDTF">2026-05-06T09:08:00Z</dcterms:created>
  <dcterms:modified xsi:type="dcterms:W3CDTF">2026-05-06T09:08:00Z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0x010100B1F06E9711FE5E419F4E1176E551A75A</vt:lpwstr>
  </property>
  <property fmtid="{D5CDD505-2E9C-101B-9397-08002B2CF9AE}" pid="3" name="MediaServiceImageTags">
    <vt:lpwstr/>
  </property>
</Properties>
</file>