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F7FFA" w14:textId="7AEC63AC"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Default="005D2C37" w:rsidP="00980425">
      <w:pPr>
        <w:pStyle w:val="Default"/>
        <w:ind w:left="-283"/>
        <w:rPr>
          <w:b/>
          <w:sz w:val="28"/>
          <w:szCs w:val="28"/>
        </w:rPr>
      </w:pPr>
    </w:p>
    <w:p w14:paraId="48ED1961" w14:textId="2904C035" w:rsidR="0034128A" w:rsidRPr="00493321" w:rsidRDefault="003835B3" w:rsidP="00EA68CE">
      <w:pPr>
        <w:spacing w:after="0"/>
        <w:ind w:left="-283"/>
        <w:rPr>
          <w:rFonts w:ascii="Arial" w:hAnsi="Arial" w:cs="Arial"/>
          <w:b/>
          <w:i/>
          <w:sz w:val="36"/>
          <w:lang w:eastAsia="es-MX"/>
        </w:rPr>
      </w:pPr>
      <w:r w:rsidRPr="00493321">
        <w:rPr>
          <w:rFonts w:ascii="Arial" w:hAnsi="Arial" w:cs="Arial"/>
          <w:b/>
          <w:sz w:val="36"/>
          <w:lang w:eastAsia="es-MX"/>
        </w:rPr>
        <w:t xml:space="preserve">RELEASE ASYLUM SEEKER WITH </w:t>
      </w:r>
      <w:r w:rsidR="00C81173" w:rsidRPr="00493321">
        <w:rPr>
          <w:rFonts w:ascii="Arial" w:hAnsi="Arial" w:cs="Arial"/>
          <w:b/>
          <w:sz w:val="36"/>
          <w:lang w:eastAsia="es-MX"/>
        </w:rPr>
        <w:t>OVARIAN CYST</w:t>
      </w:r>
    </w:p>
    <w:p w14:paraId="1078B276" w14:textId="20DFB144" w:rsidR="00D23D90" w:rsidRDefault="708ADA9A" w:rsidP="42B3B13F">
      <w:pPr>
        <w:spacing w:after="0"/>
        <w:ind w:left="-283"/>
        <w:rPr>
          <w:rFonts w:ascii="Arial" w:hAnsi="Arial" w:cs="Arial"/>
          <w:b/>
          <w:bCs/>
          <w:lang w:eastAsia="es-MX"/>
        </w:rPr>
      </w:pPr>
      <w:r w:rsidRPr="56F89A96">
        <w:rPr>
          <w:rFonts w:ascii="Arial" w:hAnsi="Arial" w:cs="Arial"/>
          <w:b/>
          <w:bCs/>
          <w:lang w:eastAsia="es-MX"/>
        </w:rPr>
        <w:t xml:space="preserve">Andrea </w:t>
      </w:r>
      <w:r w:rsidR="1598CDE9" w:rsidRPr="56F89A96">
        <w:rPr>
          <w:rFonts w:ascii="Arial" w:hAnsi="Arial" w:cs="Arial"/>
          <w:b/>
          <w:bCs/>
          <w:lang w:eastAsia="es-MX"/>
        </w:rPr>
        <w:t>Pedro-Francisco, a Guatemalan woman seeking asylum, was detained by U.S. Immigration and Customs Enforcement (ICE)</w:t>
      </w:r>
      <w:r w:rsidR="5E217FA7" w:rsidRPr="56F89A96">
        <w:rPr>
          <w:rFonts w:ascii="Arial" w:hAnsi="Arial" w:cs="Arial"/>
          <w:b/>
          <w:bCs/>
          <w:lang w:eastAsia="es-MX"/>
        </w:rPr>
        <w:t xml:space="preserve"> in Minneapolis, Minnesota</w:t>
      </w:r>
      <w:r w:rsidR="39F0D573" w:rsidRPr="7A11F596">
        <w:rPr>
          <w:rFonts w:ascii="Arial" w:hAnsi="Arial" w:cs="Arial"/>
          <w:b/>
          <w:bCs/>
          <w:lang w:eastAsia="es-MX"/>
        </w:rPr>
        <w:t xml:space="preserve"> on 5 February</w:t>
      </w:r>
      <w:r w:rsidR="5014FCB4" w:rsidRPr="7A11F596">
        <w:rPr>
          <w:rFonts w:ascii="Arial" w:hAnsi="Arial" w:cs="Arial"/>
          <w:b/>
          <w:bCs/>
          <w:lang w:eastAsia="es-MX"/>
        </w:rPr>
        <w:t xml:space="preserve"> 2026</w:t>
      </w:r>
      <w:r w:rsidR="5A0ABA4B" w:rsidRPr="7A11F596">
        <w:rPr>
          <w:rFonts w:ascii="Arial" w:hAnsi="Arial" w:cs="Arial"/>
          <w:b/>
          <w:bCs/>
          <w:lang w:eastAsia="es-MX"/>
        </w:rPr>
        <w:t>.</w:t>
      </w:r>
      <w:r w:rsidR="1598CDE9" w:rsidRPr="56F89A96">
        <w:rPr>
          <w:rFonts w:ascii="Arial" w:hAnsi="Arial" w:cs="Arial"/>
          <w:b/>
          <w:bCs/>
          <w:lang w:eastAsia="es-MX"/>
        </w:rPr>
        <w:t xml:space="preserve"> </w:t>
      </w:r>
      <w:r w:rsidR="3B880B37" w:rsidRPr="56F89A96">
        <w:rPr>
          <w:rFonts w:ascii="Arial" w:hAnsi="Arial" w:cs="Arial"/>
          <w:b/>
          <w:bCs/>
          <w:lang w:eastAsia="es-MX"/>
        </w:rPr>
        <w:t xml:space="preserve">She is currently detained </w:t>
      </w:r>
      <w:r w:rsidR="70900A02" w:rsidRPr="56F89A96">
        <w:rPr>
          <w:rFonts w:ascii="Arial" w:hAnsi="Arial" w:cs="Arial"/>
          <w:b/>
          <w:bCs/>
          <w:lang w:eastAsia="es-MX"/>
        </w:rPr>
        <w:t xml:space="preserve">at the El Paso Service Processing Center in Texas. Andrea </w:t>
      </w:r>
      <w:r w:rsidR="465EE258" w:rsidRPr="7A11F596">
        <w:rPr>
          <w:rFonts w:ascii="Arial" w:hAnsi="Arial" w:cs="Arial"/>
          <w:b/>
          <w:bCs/>
          <w:lang w:eastAsia="es-MX"/>
        </w:rPr>
        <w:t xml:space="preserve">has </w:t>
      </w:r>
      <w:r w:rsidR="5E217FA7" w:rsidRPr="56F89A96">
        <w:rPr>
          <w:rFonts w:ascii="Arial" w:hAnsi="Arial" w:cs="Arial"/>
          <w:b/>
          <w:bCs/>
          <w:lang w:eastAsia="es-MX"/>
        </w:rPr>
        <w:t>a large ovarian cyst</w:t>
      </w:r>
      <w:r w:rsidR="3CCC6C5E" w:rsidRPr="7A11F596">
        <w:rPr>
          <w:rFonts w:ascii="Arial" w:hAnsi="Arial" w:cs="Arial"/>
          <w:b/>
          <w:bCs/>
          <w:lang w:eastAsia="es-MX"/>
        </w:rPr>
        <w:t>,</w:t>
      </w:r>
      <w:r w:rsidR="326EB342" w:rsidRPr="7A11F596">
        <w:rPr>
          <w:rFonts w:ascii="Arial" w:hAnsi="Arial" w:cs="Arial"/>
          <w:b/>
          <w:bCs/>
          <w:lang w:eastAsia="es-MX"/>
        </w:rPr>
        <w:t xml:space="preserve"> </w:t>
      </w:r>
      <w:r w:rsidR="0D4A0107" w:rsidRPr="7A11F596">
        <w:rPr>
          <w:rFonts w:ascii="Arial" w:hAnsi="Arial" w:cs="Arial"/>
          <w:b/>
          <w:bCs/>
          <w:lang w:eastAsia="es-MX"/>
        </w:rPr>
        <w:t>that</w:t>
      </w:r>
      <w:r w:rsidR="5E217FA7" w:rsidRPr="56F89A96">
        <w:rPr>
          <w:rFonts w:ascii="Arial" w:hAnsi="Arial" w:cs="Arial"/>
          <w:b/>
          <w:bCs/>
          <w:lang w:eastAsia="es-MX"/>
        </w:rPr>
        <w:t xml:space="preserve"> she was scheduled to have</w:t>
      </w:r>
      <w:r w:rsidR="326EB342" w:rsidRPr="7A11F596">
        <w:rPr>
          <w:rFonts w:ascii="Arial" w:hAnsi="Arial" w:cs="Arial"/>
          <w:b/>
          <w:bCs/>
          <w:lang w:eastAsia="es-MX"/>
        </w:rPr>
        <w:t xml:space="preserve"> </w:t>
      </w:r>
      <w:r w:rsidR="5E217FA7" w:rsidRPr="56F89A96">
        <w:rPr>
          <w:rFonts w:ascii="Arial" w:hAnsi="Arial" w:cs="Arial"/>
          <w:b/>
          <w:bCs/>
          <w:lang w:eastAsia="es-MX"/>
        </w:rPr>
        <w:t xml:space="preserve">removed on 11 February. </w:t>
      </w:r>
      <w:r w:rsidR="509AF486" w:rsidRPr="7A11F596">
        <w:rPr>
          <w:rFonts w:ascii="Arial" w:hAnsi="Arial" w:cs="Arial"/>
          <w:b/>
          <w:bCs/>
          <w:lang w:eastAsia="es-MX"/>
        </w:rPr>
        <w:t xml:space="preserve">Lacking </w:t>
      </w:r>
      <w:r w:rsidR="6D842646" w:rsidRPr="56F89A96">
        <w:rPr>
          <w:rFonts w:ascii="Arial" w:hAnsi="Arial" w:cs="Arial"/>
          <w:b/>
          <w:bCs/>
          <w:lang w:eastAsia="es-MX"/>
        </w:rPr>
        <w:t>adequate medical care in detention</w:t>
      </w:r>
      <w:r w:rsidR="784E5BFF" w:rsidRPr="7A11F596">
        <w:rPr>
          <w:rFonts w:ascii="Arial" w:hAnsi="Arial" w:cs="Arial"/>
          <w:b/>
          <w:bCs/>
          <w:lang w:eastAsia="es-MX"/>
        </w:rPr>
        <w:t xml:space="preserve">, </w:t>
      </w:r>
      <w:r w:rsidR="7EE328BE" w:rsidRPr="7A11F596">
        <w:rPr>
          <w:rFonts w:ascii="Arial" w:hAnsi="Arial" w:cs="Arial"/>
          <w:b/>
          <w:bCs/>
          <w:lang w:eastAsia="es-MX"/>
        </w:rPr>
        <w:t xml:space="preserve">Andrea’s </w:t>
      </w:r>
      <w:r w:rsidR="6D842646" w:rsidRPr="56F89A96">
        <w:rPr>
          <w:rFonts w:ascii="Arial" w:hAnsi="Arial" w:cs="Arial"/>
          <w:b/>
          <w:bCs/>
          <w:lang w:eastAsia="es-MX"/>
        </w:rPr>
        <w:t>health is rapidly deteriorating</w:t>
      </w:r>
      <w:r w:rsidR="231EE856" w:rsidRPr="7A11F596">
        <w:rPr>
          <w:rFonts w:ascii="Arial" w:hAnsi="Arial" w:cs="Arial"/>
          <w:b/>
          <w:bCs/>
          <w:lang w:eastAsia="es-MX"/>
        </w:rPr>
        <w:t xml:space="preserve">, causing </w:t>
      </w:r>
      <w:r w:rsidR="4184B8D1" w:rsidRPr="7A11F596">
        <w:rPr>
          <w:rFonts w:ascii="Arial" w:hAnsi="Arial" w:cs="Arial"/>
          <w:b/>
          <w:bCs/>
          <w:lang w:eastAsia="es-MX"/>
        </w:rPr>
        <w:t>her</w:t>
      </w:r>
      <w:r w:rsidR="4A273760" w:rsidRPr="7A11F596">
        <w:rPr>
          <w:rFonts w:ascii="Arial" w:hAnsi="Arial" w:cs="Arial"/>
          <w:b/>
          <w:bCs/>
          <w:lang w:eastAsia="es-MX"/>
        </w:rPr>
        <w:t xml:space="preserve"> extreme abdominal and lower back pain</w:t>
      </w:r>
      <w:r w:rsidR="27A1AB46" w:rsidRPr="7A11F596">
        <w:rPr>
          <w:rFonts w:ascii="Arial" w:hAnsi="Arial" w:cs="Arial"/>
          <w:b/>
          <w:bCs/>
          <w:lang w:eastAsia="es-MX"/>
        </w:rPr>
        <w:t>, among other symptoms</w:t>
      </w:r>
      <w:r w:rsidR="4B2DEC95" w:rsidRPr="7A11F596">
        <w:rPr>
          <w:rFonts w:ascii="Arial" w:hAnsi="Arial" w:cs="Arial"/>
          <w:b/>
          <w:bCs/>
          <w:lang w:eastAsia="es-MX"/>
        </w:rPr>
        <w:t xml:space="preserve">. </w:t>
      </w:r>
      <w:r w:rsidR="2A2E4A4D" w:rsidRPr="7A11F596">
        <w:rPr>
          <w:rFonts w:ascii="Arial" w:hAnsi="Arial" w:cs="Arial"/>
          <w:b/>
          <w:bCs/>
          <w:lang w:eastAsia="es-MX"/>
        </w:rPr>
        <w:t xml:space="preserve">We </w:t>
      </w:r>
      <w:r w:rsidR="7E5D2F54" w:rsidRPr="7A11F596">
        <w:rPr>
          <w:rFonts w:ascii="Arial" w:hAnsi="Arial" w:cs="Arial"/>
          <w:b/>
          <w:bCs/>
          <w:lang w:eastAsia="es-MX"/>
        </w:rPr>
        <w:t>d</w:t>
      </w:r>
      <w:r w:rsidR="6DA3DA45" w:rsidRPr="7A11F596">
        <w:rPr>
          <w:rFonts w:ascii="Arial" w:hAnsi="Arial" w:cs="Arial"/>
          <w:b/>
          <w:bCs/>
          <w:lang w:eastAsia="es-MX"/>
        </w:rPr>
        <w:t>emand</w:t>
      </w:r>
      <w:r w:rsidR="2A7A7BBB" w:rsidRPr="56F89A96">
        <w:rPr>
          <w:rFonts w:ascii="Arial" w:hAnsi="Arial" w:cs="Arial"/>
          <w:b/>
          <w:bCs/>
          <w:lang w:eastAsia="es-MX"/>
        </w:rPr>
        <w:t xml:space="preserve"> </w:t>
      </w:r>
      <w:r w:rsidR="6D842646" w:rsidRPr="56F89A96">
        <w:rPr>
          <w:rFonts w:ascii="Arial" w:hAnsi="Arial" w:cs="Arial"/>
          <w:b/>
          <w:bCs/>
          <w:lang w:eastAsia="es-MX"/>
        </w:rPr>
        <w:t xml:space="preserve">Andrea’s </w:t>
      </w:r>
      <w:r w:rsidR="2A7A7BBB" w:rsidRPr="56F89A96">
        <w:rPr>
          <w:rFonts w:ascii="Arial" w:hAnsi="Arial" w:cs="Arial"/>
          <w:b/>
          <w:bCs/>
          <w:lang w:eastAsia="es-MX"/>
        </w:rPr>
        <w:t xml:space="preserve">immediate </w:t>
      </w:r>
      <w:r w:rsidR="52C9C473" w:rsidRPr="56F89A96">
        <w:rPr>
          <w:rFonts w:ascii="Arial" w:hAnsi="Arial" w:cs="Arial"/>
          <w:b/>
          <w:bCs/>
          <w:lang w:eastAsia="es-MX"/>
        </w:rPr>
        <w:t>release</w:t>
      </w:r>
      <w:r w:rsidR="42A3FEDE" w:rsidRPr="56F89A96">
        <w:rPr>
          <w:rFonts w:ascii="Arial" w:hAnsi="Arial" w:cs="Arial"/>
          <w:b/>
          <w:bCs/>
          <w:lang w:eastAsia="es-MX"/>
        </w:rPr>
        <w:t>,</w:t>
      </w:r>
      <w:r w:rsidR="3FA50AED" w:rsidRPr="56F89A96">
        <w:rPr>
          <w:rFonts w:ascii="Arial" w:hAnsi="Arial" w:cs="Arial"/>
          <w:b/>
          <w:bCs/>
          <w:lang w:eastAsia="es-MX"/>
        </w:rPr>
        <w:t xml:space="preserve"> and </w:t>
      </w:r>
      <w:r w:rsidR="7F553D08" w:rsidRPr="56F89A96">
        <w:rPr>
          <w:rFonts w:ascii="Arial" w:hAnsi="Arial" w:cs="Arial"/>
          <w:b/>
          <w:bCs/>
          <w:lang w:eastAsia="es-MX"/>
        </w:rPr>
        <w:t>until that happens</w:t>
      </w:r>
      <w:r w:rsidR="1110E51B" w:rsidRPr="56F89A96">
        <w:rPr>
          <w:rFonts w:ascii="Arial" w:hAnsi="Arial" w:cs="Arial"/>
          <w:b/>
          <w:bCs/>
          <w:lang w:eastAsia="es-MX"/>
        </w:rPr>
        <w:t xml:space="preserve">, </w:t>
      </w:r>
      <w:r w:rsidR="57B4BFBF" w:rsidRPr="7A11F596">
        <w:rPr>
          <w:rFonts w:ascii="Arial" w:hAnsi="Arial" w:cs="Arial"/>
          <w:b/>
          <w:bCs/>
          <w:lang w:eastAsia="es-MX"/>
        </w:rPr>
        <w:t xml:space="preserve">immediate </w:t>
      </w:r>
      <w:r w:rsidR="259915A2" w:rsidRPr="7A11F596">
        <w:rPr>
          <w:rFonts w:ascii="Arial" w:hAnsi="Arial" w:cs="Arial"/>
          <w:b/>
          <w:bCs/>
          <w:lang w:eastAsia="es-MX"/>
        </w:rPr>
        <w:t>access to</w:t>
      </w:r>
      <w:r w:rsidR="76DAFB45" w:rsidRPr="56F89A96">
        <w:rPr>
          <w:rFonts w:ascii="Arial" w:hAnsi="Arial" w:cs="Arial"/>
          <w:b/>
          <w:bCs/>
          <w:lang w:eastAsia="es-MX"/>
        </w:rPr>
        <w:t xml:space="preserve"> adequate </w:t>
      </w:r>
      <w:r w:rsidR="1D9F7FBB" w:rsidRPr="56F89A96">
        <w:rPr>
          <w:rFonts w:ascii="Arial" w:hAnsi="Arial" w:cs="Arial"/>
          <w:b/>
          <w:bCs/>
          <w:lang w:eastAsia="es-MX"/>
        </w:rPr>
        <w:t>healthcare</w:t>
      </w:r>
      <w:r w:rsidR="76DAFB45" w:rsidRPr="56F89A96">
        <w:rPr>
          <w:rFonts w:ascii="Arial" w:hAnsi="Arial" w:cs="Arial"/>
          <w:b/>
          <w:bCs/>
          <w:lang w:eastAsia="es-MX"/>
        </w:rPr>
        <w:t xml:space="preserve"> </w:t>
      </w:r>
      <w:r w:rsidR="15EB182B" w:rsidRPr="56F89A96">
        <w:rPr>
          <w:rFonts w:ascii="Arial" w:hAnsi="Arial" w:cs="Arial"/>
          <w:b/>
          <w:bCs/>
          <w:lang w:eastAsia="es-MX"/>
        </w:rPr>
        <w:t xml:space="preserve">to prevent </w:t>
      </w:r>
      <w:r w:rsidR="1110E51B" w:rsidRPr="56F89A96">
        <w:rPr>
          <w:rFonts w:ascii="Arial" w:hAnsi="Arial" w:cs="Arial"/>
          <w:b/>
          <w:bCs/>
          <w:lang w:eastAsia="es-MX"/>
        </w:rPr>
        <w:t xml:space="preserve">further health deterioration </w:t>
      </w:r>
      <w:r w:rsidR="15EB182B" w:rsidRPr="56F89A96">
        <w:rPr>
          <w:rFonts w:ascii="Arial" w:hAnsi="Arial" w:cs="Arial"/>
          <w:b/>
          <w:bCs/>
          <w:lang w:eastAsia="es-MX"/>
        </w:rPr>
        <w:t>and possible death. </w:t>
      </w:r>
      <w:r w:rsidR="375DF96B" w:rsidRPr="56F89A96">
        <w:rPr>
          <w:rFonts w:ascii="Arial" w:hAnsi="Arial" w:cs="Arial"/>
          <w:b/>
          <w:bCs/>
          <w:lang w:eastAsia="es-MX"/>
        </w:rPr>
        <w:t xml:space="preserve"> </w:t>
      </w:r>
    </w:p>
    <w:p w14:paraId="5217CC85" w14:textId="77777777" w:rsidR="005D2C37" w:rsidRDefault="005D2C37" w:rsidP="00980425">
      <w:pPr>
        <w:spacing w:after="0" w:line="240" w:lineRule="auto"/>
        <w:ind w:left="-283"/>
        <w:rPr>
          <w:rFonts w:ascii="Arial" w:hAnsi="Arial" w:cs="Arial"/>
          <w:b/>
          <w:lang w:eastAsia="es-MX"/>
        </w:rPr>
      </w:pPr>
    </w:p>
    <w:p w14:paraId="3091F4CF" w14:textId="112D9E1B" w:rsidR="005D2C37" w:rsidRPr="000106EF" w:rsidRDefault="005D2C37" w:rsidP="00980425">
      <w:pPr>
        <w:autoSpaceDE w:val="0"/>
        <w:autoSpaceDN w:val="0"/>
        <w:adjustRightInd w:val="0"/>
        <w:spacing w:after="0" w:line="240" w:lineRule="auto"/>
        <w:ind w:left="-283"/>
        <w:rPr>
          <w:rFonts w:ascii="Arial" w:hAnsi="Arial" w:cs="Arial"/>
          <w:lang w:eastAsia="es-MX"/>
        </w:rPr>
      </w:pPr>
      <w:r w:rsidRPr="56D3D75B">
        <w:rPr>
          <w:rFonts w:ascii="Arial" w:hAnsi="Arial" w:cs="Arial"/>
          <w:b/>
          <w:color w:val="FF0000"/>
          <w:sz w:val="22"/>
          <w:szCs w:val="22"/>
          <w:lang w:eastAsia="es-MX"/>
        </w:rPr>
        <w:t>TAKE ACTION: WRITE AN APPEAL IN YOUR OWN WORDS OR USE THIS MODEL LETTER</w:t>
      </w:r>
    </w:p>
    <w:p w14:paraId="6A698090" w14:textId="7E52E1EA" w:rsidR="005D2C37" w:rsidRPr="00F05455" w:rsidRDefault="00133F92" w:rsidP="00980425">
      <w:pPr>
        <w:spacing w:after="0" w:line="240" w:lineRule="auto"/>
        <w:ind w:left="-283"/>
        <w:jc w:val="right"/>
        <w:rPr>
          <w:rFonts w:cs="Arial"/>
          <w:b/>
          <w:i/>
          <w:sz w:val="20"/>
          <w:szCs w:val="20"/>
          <w:lang w:val="es-419"/>
        </w:rPr>
      </w:pPr>
      <w:r w:rsidRPr="00F05455">
        <w:rPr>
          <w:rFonts w:cs="Arial"/>
          <w:b/>
          <w:i/>
          <w:sz w:val="20"/>
          <w:szCs w:val="20"/>
          <w:lang w:val="es-419"/>
        </w:rPr>
        <w:t>Marisa Flores</w:t>
      </w:r>
      <w:r w:rsidR="00861795" w:rsidRPr="00F05455">
        <w:rPr>
          <w:rFonts w:cs="Arial"/>
          <w:b/>
          <w:i/>
          <w:sz w:val="20"/>
          <w:szCs w:val="20"/>
          <w:lang w:val="es-419"/>
        </w:rPr>
        <w:t xml:space="preserve">, </w:t>
      </w:r>
      <w:r w:rsidRPr="00F05455">
        <w:rPr>
          <w:rFonts w:cs="Arial"/>
          <w:b/>
          <w:i/>
          <w:sz w:val="20"/>
          <w:szCs w:val="20"/>
          <w:lang w:val="es-419"/>
        </w:rPr>
        <w:t xml:space="preserve">El Paso </w:t>
      </w:r>
      <w:r w:rsidR="00861795" w:rsidRPr="00F05455">
        <w:rPr>
          <w:rFonts w:cs="Arial"/>
          <w:b/>
          <w:i/>
          <w:sz w:val="20"/>
          <w:szCs w:val="20"/>
          <w:lang w:val="es-419"/>
        </w:rPr>
        <w:t>ICE Field Office Director</w:t>
      </w:r>
    </w:p>
    <w:p w14:paraId="1CED533F" w14:textId="0DB4D029" w:rsidR="75198E1E" w:rsidRPr="00F05455" w:rsidRDefault="75198E1E" w:rsidP="006B4CDC">
      <w:pPr>
        <w:spacing w:after="0" w:line="240" w:lineRule="auto"/>
        <w:ind w:left="-283"/>
        <w:jc w:val="right"/>
        <w:rPr>
          <w:rFonts w:eastAsia="Amnesty Trade Gothic" w:cs="Amnesty Trade Gothic"/>
          <w:sz w:val="20"/>
          <w:szCs w:val="20"/>
          <w:lang w:val="es-419"/>
        </w:rPr>
      </w:pPr>
      <w:r w:rsidRPr="00F05455">
        <w:rPr>
          <w:rFonts w:eastAsia="Amnesty Trade Gothic" w:cs="Amnesty Trade Gothic"/>
          <w:sz w:val="20"/>
          <w:szCs w:val="20"/>
          <w:lang w:val="es-419"/>
        </w:rPr>
        <w:t xml:space="preserve">11541 Montana Avenue, Suite E, </w:t>
      </w:r>
    </w:p>
    <w:p w14:paraId="132484B8" w14:textId="296FDBCF" w:rsidR="75198E1E" w:rsidRPr="00F05455" w:rsidRDefault="75198E1E" w:rsidP="0FA64BB7">
      <w:pPr>
        <w:spacing w:after="0" w:line="240" w:lineRule="auto"/>
        <w:ind w:left="-283"/>
        <w:jc w:val="right"/>
        <w:rPr>
          <w:rFonts w:eastAsia="Amnesty Trade Gothic" w:cs="Amnesty Trade Gothic"/>
          <w:sz w:val="20"/>
          <w:szCs w:val="20"/>
          <w:lang w:val="es-419"/>
        </w:rPr>
      </w:pPr>
      <w:r w:rsidRPr="00F05455">
        <w:rPr>
          <w:rFonts w:eastAsia="Amnesty Trade Gothic" w:cs="Amnesty Trade Gothic"/>
          <w:sz w:val="20"/>
          <w:szCs w:val="20"/>
          <w:lang w:val="es-419"/>
        </w:rPr>
        <w:t>El Paso, TX 79936 USA</w:t>
      </w:r>
    </w:p>
    <w:p w14:paraId="22B503D4" w14:textId="25DC4341" w:rsidR="00861795" w:rsidRPr="00133F92" w:rsidRDefault="00861795" w:rsidP="00980425">
      <w:pPr>
        <w:spacing w:after="0" w:line="240" w:lineRule="auto"/>
        <w:ind w:left="-283"/>
        <w:jc w:val="right"/>
        <w:rPr>
          <w:rFonts w:cs="Arial"/>
          <w:i/>
          <w:iCs/>
          <w:sz w:val="20"/>
          <w:szCs w:val="20"/>
          <w:lang w:val="en-US"/>
        </w:rPr>
      </w:pPr>
      <w:r w:rsidRPr="00133F92">
        <w:rPr>
          <w:rFonts w:cs="Arial"/>
          <w:i/>
          <w:iCs/>
          <w:sz w:val="20"/>
          <w:szCs w:val="20"/>
          <w:lang w:val="en-US"/>
        </w:rPr>
        <w:t xml:space="preserve">Email: </w:t>
      </w:r>
      <w:hyperlink r:id="rId11" w:history="1">
        <w:r w:rsidR="00133F92" w:rsidRPr="00133F92">
          <w:rPr>
            <w:rStyle w:val="Hyperlink"/>
            <w:i/>
            <w:iCs/>
            <w:sz w:val="20"/>
            <w:szCs w:val="20"/>
          </w:rPr>
          <w:t>ElPaso.Outreach@ice.dhs.gov</w:t>
        </w:r>
      </w:hyperlink>
      <w:r w:rsidR="00133F92" w:rsidRPr="00133F92">
        <w:rPr>
          <w:i/>
          <w:iCs/>
          <w:sz w:val="20"/>
          <w:szCs w:val="20"/>
        </w:rPr>
        <w:t xml:space="preserve"> </w:t>
      </w:r>
    </w:p>
    <w:p w14:paraId="791E2F32" w14:textId="4690BA84" w:rsidR="005D2C37" w:rsidRPr="00203A02" w:rsidRDefault="005D2C37" w:rsidP="00980425">
      <w:pPr>
        <w:spacing w:after="0" w:line="240" w:lineRule="auto"/>
        <w:ind w:left="-283"/>
        <w:rPr>
          <w:rFonts w:cs="Arial"/>
          <w:i/>
          <w:sz w:val="20"/>
          <w:szCs w:val="20"/>
        </w:rPr>
      </w:pPr>
      <w:r w:rsidRPr="00133F92">
        <w:rPr>
          <w:rFonts w:cs="Arial"/>
          <w:i/>
          <w:sz w:val="20"/>
          <w:szCs w:val="20"/>
        </w:rPr>
        <w:t xml:space="preserve">Dear </w:t>
      </w:r>
      <w:r w:rsidR="00F534A8" w:rsidRPr="00133F92">
        <w:rPr>
          <w:rFonts w:cs="Arial"/>
          <w:i/>
          <w:sz w:val="20"/>
          <w:szCs w:val="20"/>
        </w:rPr>
        <w:t xml:space="preserve">Field Office Director </w:t>
      </w:r>
      <w:r w:rsidR="00133F92" w:rsidRPr="00133F92">
        <w:rPr>
          <w:rFonts w:cs="Arial"/>
          <w:i/>
          <w:sz w:val="20"/>
          <w:szCs w:val="20"/>
        </w:rPr>
        <w:t>Marisa Flores</w:t>
      </w:r>
      <w:r w:rsidRPr="00133F92">
        <w:rPr>
          <w:rFonts w:cs="Arial"/>
          <w:i/>
          <w:sz w:val="20"/>
          <w:szCs w:val="20"/>
        </w:rPr>
        <w:t>,</w:t>
      </w:r>
    </w:p>
    <w:p w14:paraId="037BFB67" w14:textId="5411C551" w:rsidR="005D2C37" w:rsidRPr="00203A02" w:rsidRDefault="005D2C37" w:rsidP="00980425">
      <w:pPr>
        <w:spacing w:after="0" w:line="240" w:lineRule="auto"/>
        <w:ind w:left="-283"/>
        <w:rPr>
          <w:rFonts w:cs="Arial"/>
          <w:i/>
          <w:sz w:val="20"/>
          <w:szCs w:val="20"/>
        </w:rPr>
      </w:pPr>
    </w:p>
    <w:p w14:paraId="5F4B4CAB" w14:textId="433AF76F" w:rsidR="00E934D3" w:rsidRPr="00725FE9" w:rsidRDefault="46BC9A16" w:rsidP="000A2746">
      <w:pPr>
        <w:spacing w:after="0" w:line="240" w:lineRule="auto"/>
        <w:ind w:left="-283"/>
        <w:rPr>
          <w:rFonts w:cs="Arial"/>
          <w:i/>
          <w:iCs/>
          <w:sz w:val="20"/>
          <w:szCs w:val="20"/>
        </w:rPr>
      </w:pPr>
      <w:r w:rsidRPr="7358DB38">
        <w:rPr>
          <w:rFonts w:cs="Arial"/>
          <w:i/>
          <w:iCs/>
          <w:sz w:val="20"/>
          <w:szCs w:val="20"/>
        </w:rPr>
        <w:t xml:space="preserve">I </w:t>
      </w:r>
      <w:r w:rsidR="307EAABB" w:rsidRPr="7358DB38">
        <w:rPr>
          <w:rFonts w:cs="Arial"/>
          <w:i/>
          <w:iCs/>
          <w:sz w:val="20"/>
          <w:szCs w:val="20"/>
        </w:rPr>
        <w:t>am concerned</w:t>
      </w:r>
      <w:r w:rsidRPr="7358DB38">
        <w:rPr>
          <w:rFonts w:cs="Arial"/>
          <w:i/>
          <w:iCs/>
          <w:sz w:val="20"/>
          <w:szCs w:val="20"/>
        </w:rPr>
        <w:t xml:space="preserve"> to learn that</w:t>
      </w:r>
      <w:r w:rsidR="00E52700" w:rsidRPr="00725FE9">
        <w:rPr>
          <w:rFonts w:cs="Arial"/>
          <w:i/>
          <w:iCs/>
          <w:sz w:val="20"/>
          <w:szCs w:val="20"/>
        </w:rPr>
        <w:t xml:space="preserve"> </w:t>
      </w:r>
      <w:r w:rsidR="00E52700" w:rsidRPr="7358DB38">
        <w:rPr>
          <w:rFonts w:cs="Arial"/>
          <w:b/>
          <w:bCs/>
          <w:i/>
          <w:iCs/>
          <w:sz w:val="20"/>
          <w:szCs w:val="20"/>
        </w:rPr>
        <w:t>Andrea Pedro-Francisco</w:t>
      </w:r>
      <w:r w:rsidR="000515B6" w:rsidRPr="00725FE9">
        <w:rPr>
          <w:rFonts w:cs="Arial"/>
          <w:i/>
          <w:iCs/>
          <w:sz w:val="20"/>
          <w:szCs w:val="20"/>
        </w:rPr>
        <w:t xml:space="preserve">, a </w:t>
      </w:r>
      <w:r w:rsidR="000F7934" w:rsidRPr="00725FE9">
        <w:rPr>
          <w:rFonts w:cs="Arial"/>
          <w:i/>
          <w:iCs/>
          <w:sz w:val="20"/>
          <w:szCs w:val="20"/>
        </w:rPr>
        <w:t xml:space="preserve">Guatemalan </w:t>
      </w:r>
      <w:r w:rsidR="00DA4928" w:rsidRPr="00725FE9">
        <w:rPr>
          <w:rFonts w:cs="Arial"/>
          <w:i/>
          <w:iCs/>
          <w:sz w:val="20"/>
          <w:szCs w:val="20"/>
        </w:rPr>
        <w:t xml:space="preserve">citizen </w:t>
      </w:r>
      <w:r w:rsidR="000515B6" w:rsidRPr="00725FE9">
        <w:rPr>
          <w:rFonts w:cs="Arial"/>
          <w:i/>
          <w:iCs/>
          <w:sz w:val="20"/>
          <w:szCs w:val="20"/>
        </w:rPr>
        <w:t>seeking asylum in the</w:t>
      </w:r>
      <w:r w:rsidR="00DA4928" w:rsidRPr="00725FE9">
        <w:rPr>
          <w:rFonts w:cs="Arial"/>
          <w:i/>
          <w:iCs/>
          <w:sz w:val="20"/>
          <w:szCs w:val="20"/>
        </w:rPr>
        <w:t xml:space="preserve"> United States, </w:t>
      </w:r>
      <w:r w:rsidR="000515B6" w:rsidRPr="00725FE9">
        <w:rPr>
          <w:rFonts w:cs="Arial"/>
          <w:i/>
          <w:iCs/>
          <w:sz w:val="20"/>
          <w:szCs w:val="20"/>
        </w:rPr>
        <w:t xml:space="preserve">was detained </w:t>
      </w:r>
      <w:r w:rsidR="307EAABB" w:rsidRPr="7358DB38">
        <w:rPr>
          <w:rFonts w:cs="Arial"/>
          <w:i/>
          <w:iCs/>
          <w:sz w:val="20"/>
          <w:szCs w:val="20"/>
        </w:rPr>
        <w:t>on 5 February 2026</w:t>
      </w:r>
      <w:r w:rsidR="622A9E0E" w:rsidRPr="7358DB38">
        <w:rPr>
          <w:rFonts w:cs="Arial"/>
          <w:i/>
          <w:iCs/>
          <w:sz w:val="20"/>
          <w:szCs w:val="20"/>
        </w:rPr>
        <w:t xml:space="preserve"> </w:t>
      </w:r>
      <w:r w:rsidR="00307846" w:rsidRPr="00725FE9">
        <w:rPr>
          <w:rFonts w:cs="Arial"/>
          <w:i/>
          <w:iCs/>
          <w:sz w:val="20"/>
          <w:szCs w:val="20"/>
        </w:rPr>
        <w:t>in Minneapolis, Minnesota</w:t>
      </w:r>
      <w:r w:rsidR="00E3214A" w:rsidRPr="00725FE9">
        <w:rPr>
          <w:rFonts w:cs="Arial"/>
          <w:i/>
          <w:iCs/>
          <w:sz w:val="20"/>
          <w:szCs w:val="20"/>
        </w:rPr>
        <w:t>.</w:t>
      </w:r>
      <w:r w:rsidR="00AE1C42" w:rsidRPr="00725FE9">
        <w:rPr>
          <w:rFonts w:cs="Arial"/>
          <w:i/>
          <w:iCs/>
          <w:sz w:val="20"/>
          <w:szCs w:val="20"/>
        </w:rPr>
        <w:t xml:space="preserve"> </w:t>
      </w:r>
      <w:r w:rsidR="650930D7" w:rsidRPr="7358DB38">
        <w:rPr>
          <w:rFonts w:cs="Arial"/>
          <w:i/>
          <w:iCs/>
          <w:sz w:val="20"/>
          <w:szCs w:val="20"/>
        </w:rPr>
        <w:t>Even more distressingly</w:t>
      </w:r>
      <w:r w:rsidR="421457CF" w:rsidRPr="00725FE9">
        <w:rPr>
          <w:rFonts w:cs="Arial"/>
          <w:i/>
          <w:iCs/>
          <w:sz w:val="20"/>
          <w:szCs w:val="20"/>
        </w:rPr>
        <w:t xml:space="preserve">, </w:t>
      </w:r>
      <w:r w:rsidR="00AE1C42" w:rsidRPr="00725FE9">
        <w:rPr>
          <w:rFonts w:cs="Arial"/>
          <w:i/>
          <w:iCs/>
          <w:sz w:val="20"/>
          <w:szCs w:val="20"/>
        </w:rPr>
        <w:t>s</w:t>
      </w:r>
      <w:r w:rsidR="421457CF" w:rsidRPr="00725FE9">
        <w:rPr>
          <w:rFonts w:cs="Arial"/>
          <w:i/>
          <w:iCs/>
          <w:sz w:val="20"/>
          <w:szCs w:val="20"/>
        </w:rPr>
        <w:t>he</w:t>
      </w:r>
      <w:r w:rsidR="005A1920" w:rsidRPr="7358DB38">
        <w:rPr>
          <w:rFonts w:cs="Arial"/>
          <w:i/>
          <w:iCs/>
          <w:sz w:val="20"/>
          <w:szCs w:val="20"/>
        </w:rPr>
        <w:t xml:space="preserve"> was </w:t>
      </w:r>
      <w:r w:rsidR="00307846" w:rsidRPr="7358DB38">
        <w:rPr>
          <w:rFonts w:cs="Arial"/>
          <w:i/>
          <w:iCs/>
          <w:sz w:val="20"/>
          <w:szCs w:val="20"/>
        </w:rPr>
        <w:t xml:space="preserve">transferred to </w:t>
      </w:r>
      <w:r w:rsidR="00E42B55" w:rsidRPr="7358DB38">
        <w:rPr>
          <w:rFonts w:cs="Arial"/>
          <w:i/>
          <w:iCs/>
          <w:sz w:val="20"/>
          <w:szCs w:val="20"/>
        </w:rPr>
        <w:t xml:space="preserve">the ERO El Paso Camp </w:t>
      </w:r>
      <w:r w:rsidR="00873D04" w:rsidRPr="7358DB38">
        <w:rPr>
          <w:rFonts w:cs="Arial"/>
          <w:i/>
          <w:iCs/>
          <w:sz w:val="20"/>
          <w:szCs w:val="20"/>
        </w:rPr>
        <w:t xml:space="preserve">East </w:t>
      </w:r>
      <w:r w:rsidR="00E42B55" w:rsidRPr="7358DB38">
        <w:rPr>
          <w:rFonts w:cs="Arial"/>
          <w:i/>
          <w:iCs/>
          <w:sz w:val="20"/>
          <w:szCs w:val="20"/>
        </w:rPr>
        <w:t>Montana detention facility in El Paso, Texas</w:t>
      </w:r>
      <w:r w:rsidR="238BDC59" w:rsidRPr="7358DB38">
        <w:rPr>
          <w:rFonts w:cs="Arial"/>
          <w:i/>
          <w:iCs/>
          <w:sz w:val="20"/>
          <w:szCs w:val="20"/>
        </w:rPr>
        <w:t xml:space="preserve"> which is more than 1,800km away from her home</w:t>
      </w:r>
      <w:r w:rsidR="6637A96E" w:rsidRPr="7358DB38">
        <w:rPr>
          <w:rFonts w:cs="Arial"/>
          <w:i/>
          <w:iCs/>
          <w:sz w:val="20"/>
          <w:szCs w:val="20"/>
        </w:rPr>
        <w:t>.</w:t>
      </w:r>
      <w:r w:rsidR="000401E0" w:rsidRPr="7358DB38">
        <w:rPr>
          <w:rFonts w:cs="Arial"/>
          <w:i/>
          <w:iCs/>
          <w:sz w:val="20"/>
          <w:szCs w:val="20"/>
        </w:rPr>
        <w:t xml:space="preserve"> </w:t>
      </w:r>
      <w:r w:rsidR="00991EA8" w:rsidRPr="7358DB38">
        <w:rPr>
          <w:rFonts w:cs="Arial"/>
          <w:i/>
          <w:iCs/>
          <w:sz w:val="20"/>
          <w:szCs w:val="20"/>
        </w:rPr>
        <w:t xml:space="preserve">In March, </w:t>
      </w:r>
      <w:r w:rsidR="000401E0" w:rsidRPr="7358DB38">
        <w:rPr>
          <w:rFonts w:cs="Arial"/>
          <w:i/>
          <w:iCs/>
          <w:sz w:val="20"/>
          <w:szCs w:val="20"/>
        </w:rPr>
        <w:t xml:space="preserve">she was </w:t>
      </w:r>
      <w:r w:rsidR="008724AE" w:rsidRPr="7358DB38">
        <w:rPr>
          <w:rFonts w:cs="Arial"/>
          <w:i/>
          <w:iCs/>
          <w:sz w:val="20"/>
          <w:szCs w:val="20"/>
        </w:rPr>
        <w:t xml:space="preserve">subsequently </w:t>
      </w:r>
      <w:r w:rsidR="000401E0" w:rsidRPr="7358DB38">
        <w:rPr>
          <w:rFonts w:cs="Arial"/>
          <w:i/>
          <w:iCs/>
          <w:sz w:val="20"/>
          <w:szCs w:val="20"/>
        </w:rPr>
        <w:t>transferred to the El Paso Service Processing Center (EPSPC)</w:t>
      </w:r>
      <w:r w:rsidR="00991EA8" w:rsidRPr="7358DB38">
        <w:rPr>
          <w:rFonts w:cs="Arial"/>
          <w:i/>
          <w:iCs/>
          <w:sz w:val="20"/>
          <w:szCs w:val="20"/>
        </w:rPr>
        <w:t xml:space="preserve">. </w:t>
      </w:r>
      <w:r w:rsidR="000401E0" w:rsidRPr="7358DB38">
        <w:rPr>
          <w:rFonts w:cs="Arial"/>
          <w:i/>
          <w:iCs/>
          <w:sz w:val="20"/>
          <w:szCs w:val="20"/>
        </w:rPr>
        <w:t xml:space="preserve"> </w:t>
      </w:r>
      <w:r w:rsidR="00E42B55" w:rsidRPr="7358DB38">
        <w:rPr>
          <w:rFonts w:cs="Arial"/>
          <w:i/>
          <w:iCs/>
          <w:sz w:val="20"/>
          <w:szCs w:val="20"/>
        </w:rPr>
        <w:t xml:space="preserve"> </w:t>
      </w:r>
    </w:p>
    <w:p w14:paraId="4B900DB6" w14:textId="77777777" w:rsidR="00E934D3" w:rsidRDefault="00E934D3" w:rsidP="000A2746">
      <w:pPr>
        <w:spacing w:after="0" w:line="240" w:lineRule="auto"/>
        <w:ind w:left="-283"/>
        <w:rPr>
          <w:rFonts w:cs="Arial"/>
          <w:i/>
          <w:sz w:val="20"/>
          <w:szCs w:val="20"/>
          <w:highlight w:val="yellow"/>
        </w:rPr>
      </w:pPr>
    </w:p>
    <w:p w14:paraId="38F07D70" w14:textId="4F070231" w:rsidR="00823D0A" w:rsidRDefault="009E1912" w:rsidP="0071603D">
      <w:pPr>
        <w:spacing w:after="0" w:line="240" w:lineRule="auto"/>
        <w:ind w:left="-283"/>
        <w:rPr>
          <w:rFonts w:cs="Arial"/>
          <w:i/>
          <w:iCs/>
          <w:color w:val="000000" w:themeColor="text1"/>
          <w:sz w:val="20"/>
          <w:szCs w:val="20"/>
        </w:rPr>
      </w:pPr>
      <w:r w:rsidRPr="13B01672">
        <w:rPr>
          <w:rFonts w:cs="Arial"/>
          <w:i/>
          <w:iCs/>
          <w:sz w:val="20"/>
          <w:szCs w:val="20"/>
        </w:rPr>
        <w:t>An</w:t>
      </w:r>
      <w:r w:rsidRPr="13B01672">
        <w:rPr>
          <w:rFonts w:cs="Arial"/>
          <w:i/>
          <w:iCs/>
          <w:color w:val="000000" w:themeColor="text1"/>
          <w:sz w:val="20"/>
          <w:szCs w:val="20"/>
        </w:rPr>
        <w:t xml:space="preserve">drea suffers from a large ovarian cyst, which </w:t>
      </w:r>
      <w:r w:rsidR="00003AAE" w:rsidRPr="13B01672">
        <w:rPr>
          <w:rFonts w:cs="Arial"/>
          <w:i/>
          <w:iCs/>
          <w:color w:val="000000" w:themeColor="text1"/>
          <w:sz w:val="20"/>
          <w:szCs w:val="20"/>
        </w:rPr>
        <w:t xml:space="preserve">causes </w:t>
      </w:r>
      <w:r w:rsidR="00144CF3" w:rsidRPr="13B01672">
        <w:rPr>
          <w:rFonts w:cs="Arial"/>
          <w:i/>
          <w:iCs/>
          <w:color w:val="000000" w:themeColor="text1"/>
          <w:sz w:val="20"/>
          <w:szCs w:val="20"/>
        </w:rPr>
        <w:t xml:space="preserve">extreme abdominal pain and </w:t>
      </w:r>
      <w:r w:rsidR="00FC4645" w:rsidRPr="13B01672">
        <w:rPr>
          <w:rFonts w:cs="Arial"/>
          <w:i/>
          <w:iCs/>
          <w:color w:val="000000" w:themeColor="text1"/>
          <w:sz w:val="20"/>
          <w:szCs w:val="20"/>
        </w:rPr>
        <w:t xml:space="preserve">poses a </w:t>
      </w:r>
      <w:r w:rsidR="00B45083" w:rsidRPr="13B01672">
        <w:rPr>
          <w:rFonts w:cs="Arial"/>
          <w:i/>
          <w:iCs/>
          <w:color w:val="000000" w:themeColor="text1"/>
          <w:sz w:val="20"/>
          <w:szCs w:val="20"/>
        </w:rPr>
        <w:t xml:space="preserve">serious </w:t>
      </w:r>
      <w:r w:rsidR="00144CF3" w:rsidRPr="13B01672">
        <w:rPr>
          <w:rFonts w:cs="Arial"/>
          <w:i/>
          <w:iCs/>
          <w:color w:val="000000" w:themeColor="text1"/>
          <w:sz w:val="20"/>
          <w:szCs w:val="20"/>
        </w:rPr>
        <w:t xml:space="preserve">risk to her reproductive health. Her condition requires </w:t>
      </w:r>
      <w:r w:rsidR="007C57A9" w:rsidRPr="13B01672">
        <w:rPr>
          <w:rFonts w:cs="Arial"/>
          <w:i/>
          <w:iCs/>
          <w:color w:val="000000" w:themeColor="text1"/>
          <w:sz w:val="20"/>
          <w:szCs w:val="20"/>
        </w:rPr>
        <w:t>a biopsy to determine whether the cyst is cancerous</w:t>
      </w:r>
      <w:r w:rsidR="00FC4645" w:rsidRPr="13B01672">
        <w:rPr>
          <w:rFonts w:cs="Arial"/>
          <w:i/>
          <w:iCs/>
          <w:color w:val="000000" w:themeColor="text1"/>
          <w:sz w:val="20"/>
          <w:szCs w:val="20"/>
        </w:rPr>
        <w:t>, as well as</w:t>
      </w:r>
      <w:r w:rsidR="00CC383E" w:rsidRPr="13B01672">
        <w:rPr>
          <w:rFonts w:cs="Arial"/>
          <w:i/>
          <w:iCs/>
          <w:color w:val="000000" w:themeColor="text1"/>
          <w:sz w:val="20"/>
          <w:szCs w:val="20"/>
        </w:rPr>
        <w:t xml:space="preserve"> surgery to remove</w:t>
      </w:r>
      <w:r w:rsidR="00FC4645" w:rsidRPr="13B01672">
        <w:rPr>
          <w:rFonts w:cs="Arial"/>
          <w:i/>
          <w:iCs/>
          <w:color w:val="000000" w:themeColor="text1"/>
          <w:sz w:val="20"/>
          <w:szCs w:val="20"/>
        </w:rPr>
        <w:t xml:space="preserve"> it</w:t>
      </w:r>
      <w:r w:rsidR="00144CF3" w:rsidRPr="13B01672">
        <w:rPr>
          <w:rFonts w:cs="Arial"/>
          <w:i/>
          <w:iCs/>
          <w:color w:val="000000" w:themeColor="text1"/>
          <w:sz w:val="20"/>
          <w:szCs w:val="20"/>
        </w:rPr>
        <w:t xml:space="preserve">. </w:t>
      </w:r>
      <w:r w:rsidR="00C55814" w:rsidRPr="13B01672">
        <w:rPr>
          <w:rFonts w:cs="Arial"/>
          <w:i/>
          <w:iCs/>
          <w:color w:val="000000" w:themeColor="text1"/>
          <w:sz w:val="20"/>
          <w:szCs w:val="20"/>
        </w:rPr>
        <w:t xml:space="preserve">Prior to her detention, Andrea had been </w:t>
      </w:r>
      <w:r w:rsidR="00144CF3" w:rsidRPr="13B01672">
        <w:rPr>
          <w:rFonts w:cs="Arial"/>
          <w:i/>
          <w:iCs/>
          <w:color w:val="000000" w:themeColor="text1"/>
          <w:sz w:val="20"/>
          <w:szCs w:val="20"/>
        </w:rPr>
        <w:t xml:space="preserve">scheduled </w:t>
      </w:r>
      <w:r w:rsidR="00FC4645" w:rsidRPr="13B01672">
        <w:rPr>
          <w:rFonts w:cs="Arial"/>
          <w:i/>
          <w:iCs/>
          <w:color w:val="000000" w:themeColor="text1"/>
          <w:sz w:val="20"/>
          <w:szCs w:val="20"/>
        </w:rPr>
        <w:t xml:space="preserve">to undergo </w:t>
      </w:r>
      <w:r w:rsidR="00824EA9" w:rsidRPr="13B01672">
        <w:rPr>
          <w:rFonts w:cs="Arial"/>
          <w:i/>
          <w:iCs/>
          <w:color w:val="000000" w:themeColor="text1"/>
          <w:sz w:val="20"/>
          <w:szCs w:val="20"/>
        </w:rPr>
        <w:t>surgery</w:t>
      </w:r>
      <w:r w:rsidR="00FC4645" w:rsidRPr="13B01672">
        <w:rPr>
          <w:rFonts w:cs="Arial"/>
          <w:i/>
          <w:iCs/>
          <w:color w:val="000000" w:themeColor="text1"/>
          <w:sz w:val="20"/>
          <w:szCs w:val="20"/>
        </w:rPr>
        <w:t xml:space="preserve"> on February 11</w:t>
      </w:r>
      <w:r w:rsidR="00C9658F" w:rsidRPr="13B01672">
        <w:rPr>
          <w:rFonts w:cs="Arial"/>
          <w:i/>
          <w:iCs/>
          <w:color w:val="000000" w:themeColor="text1"/>
          <w:sz w:val="20"/>
          <w:szCs w:val="20"/>
        </w:rPr>
        <w:t xml:space="preserve"> to have the cyst removed, </w:t>
      </w:r>
      <w:r w:rsidR="006B1598" w:rsidRPr="13B01672">
        <w:rPr>
          <w:rFonts w:cs="Arial"/>
          <w:i/>
          <w:iCs/>
          <w:color w:val="000000" w:themeColor="text1"/>
          <w:sz w:val="20"/>
          <w:szCs w:val="20"/>
        </w:rPr>
        <w:t xml:space="preserve">but </w:t>
      </w:r>
      <w:r w:rsidR="00C55814" w:rsidRPr="13B01672">
        <w:rPr>
          <w:rFonts w:cs="Arial"/>
          <w:i/>
          <w:iCs/>
          <w:color w:val="000000" w:themeColor="text1"/>
          <w:sz w:val="20"/>
          <w:szCs w:val="20"/>
        </w:rPr>
        <w:t xml:space="preserve">her detention by </w:t>
      </w:r>
      <w:r w:rsidR="006B1598" w:rsidRPr="13B01672">
        <w:rPr>
          <w:rFonts w:cs="Arial"/>
          <w:i/>
          <w:iCs/>
          <w:color w:val="000000" w:themeColor="text1"/>
          <w:sz w:val="20"/>
          <w:szCs w:val="20"/>
        </w:rPr>
        <w:t xml:space="preserve">ICE </w:t>
      </w:r>
      <w:r w:rsidR="00C55814" w:rsidRPr="13B01672">
        <w:rPr>
          <w:rFonts w:cs="Arial"/>
          <w:i/>
          <w:iCs/>
          <w:color w:val="000000" w:themeColor="text1"/>
          <w:sz w:val="20"/>
          <w:szCs w:val="20"/>
        </w:rPr>
        <w:t xml:space="preserve">prevented the </w:t>
      </w:r>
      <w:r w:rsidR="00C9658F" w:rsidRPr="13B01672">
        <w:rPr>
          <w:rFonts w:cs="Arial"/>
          <w:i/>
          <w:iCs/>
          <w:color w:val="000000" w:themeColor="text1"/>
          <w:sz w:val="20"/>
          <w:szCs w:val="20"/>
        </w:rPr>
        <w:t xml:space="preserve">procedure </w:t>
      </w:r>
      <w:r w:rsidR="00C55814" w:rsidRPr="13B01672">
        <w:rPr>
          <w:rFonts w:cs="Arial"/>
          <w:i/>
          <w:iCs/>
          <w:color w:val="000000" w:themeColor="text1"/>
          <w:sz w:val="20"/>
          <w:szCs w:val="20"/>
        </w:rPr>
        <w:t xml:space="preserve">from </w:t>
      </w:r>
      <w:r w:rsidR="00C9658F" w:rsidRPr="13B01672">
        <w:rPr>
          <w:rFonts w:cs="Arial"/>
          <w:i/>
          <w:iCs/>
          <w:color w:val="000000" w:themeColor="text1"/>
          <w:sz w:val="20"/>
          <w:szCs w:val="20"/>
        </w:rPr>
        <w:t>taking place</w:t>
      </w:r>
      <w:r w:rsidR="00824EA9" w:rsidRPr="13B01672">
        <w:rPr>
          <w:rFonts w:cs="Arial"/>
          <w:i/>
          <w:iCs/>
          <w:color w:val="000000" w:themeColor="text1"/>
          <w:sz w:val="20"/>
          <w:szCs w:val="20"/>
        </w:rPr>
        <w:t>.</w:t>
      </w:r>
      <w:r w:rsidR="00324EB9" w:rsidRPr="13B01672">
        <w:rPr>
          <w:rFonts w:cs="Arial"/>
          <w:i/>
          <w:iCs/>
          <w:color w:val="000000" w:themeColor="text1"/>
          <w:sz w:val="20"/>
          <w:szCs w:val="20"/>
        </w:rPr>
        <w:t xml:space="preserve"> </w:t>
      </w:r>
    </w:p>
    <w:p w14:paraId="5F4868FF" w14:textId="77777777" w:rsidR="00823D0A" w:rsidRDefault="00823D0A" w:rsidP="0071603D">
      <w:pPr>
        <w:spacing w:after="0" w:line="240" w:lineRule="auto"/>
        <w:ind w:left="-283"/>
        <w:rPr>
          <w:rFonts w:cs="Arial"/>
          <w:i/>
          <w:color w:val="000000" w:themeColor="text1"/>
          <w:sz w:val="20"/>
          <w:szCs w:val="20"/>
        </w:rPr>
      </w:pPr>
    </w:p>
    <w:p w14:paraId="1350DEF4" w14:textId="10E34681" w:rsidR="00EF0003" w:rsidRDefault="00873D04" w:rsidP="0071603D">
      <w:pPr>
        <w:spacing w:after="0" w:line="240" w:lineRule="auto"/>
        <w:ind w:left="-283"/>
        <w:rPr>
          <w:rFonts w:cs="Arial"/>
          <w:i/>
          <w:iCs/>
          <w:sz w:val="20"/>
          <w:szCs w:val="20"/>
        </w:rPr>
      </w:pPr>
      <w:r w:rsidRPr="44EB275A">
        <w:rPr>
          <w:rFonts w:cs="Arial"/>
          <w:i/>
          <w:iCs/>
          <w:color w:val="000000" w:themeColor="text1"/>
          <w:sz w:val="20"/>
          <w:szCs w:val="20"/>
        </w:rPr>
        <w:t>A</w:t>
      </w:r>
      <w:r w:rsidRPr="44EB275A">
        <w:rPr>
          <w:rFonts w:cs="Arial"/>
          <w:i/>
          <w:iCs/>
          <w:sz w:val="20"/>
          <w:szCs w:val="20"/>
        </w:rPr>
        <w:t xml:space="preserve">ndrea was </w:t>
      </w:r>
      <w:r w:rsidR="00B45083" w:rsidRPr="44EB275A">
        <w:rPr>
          <w:rFonts w:cs="Arial"/>
          <w:i/>
          <w:iCs/>
          <w:sz w:val="20"/>
          <w:szCs w:val="20"/>
        </w:rPr>
        <w:t xml:space="preserve">gravely </w:t>
      </w:r>
      <w:r w:rsidRPr="44EB275A">
        <w:rPr>
          <w:rFonts w:cs="Arial"/>
          <w:i/>
          <w:iCs/>
          <w:sz w:val="20"/>
          <w:szCs w:val="20"/>
        </w:rPr>
        <w:t xml:space="preserve">ill when she arrived at Camp East Montana and had to be hospitalized. </w:t>
      </w:r>
      <w:r w:rsidRPr="1DBA220D">
        <w:rPr>
          <w:rFonts w:cs="Arial"/>
          <w:i/>
          <w:iCs/>
          <w:sz w:val="20"/>
          <w:szCs w:val="20"/>
        </w:rPr>
        <w:t>T</w:t>
      </w:r>
      <w:r w:rsidR="00D848BC" w:rsidRPr="1DBA220D">
        <w:rPr>
          <w:rFonts w:cs="Arial"/>
          <w:i/>
          <w:iCs/>
          <w:sz w:val="20"/>
          <w:szCs w:val="20"/>
        </w:rPr>
        <w:t>he</w:t>
      </w:r>
      <w:r w:rsidR="00F14AB7" w:rsidRPr="44EB275A">
        <w:rPr>
          <w:rFonts w:cs="Arial"/>
          <w:i/>
          <w:iCs/>
          <w:sz w:val="20"/>
          <w:szCs w:val="20"/>
        </w:rPr>
        <w:t xml:space="preserve"> doctor </w:t>
      </w:r>
      <w:r w:rsidR="008620EB" w:rsidRPr="44EB275A">
        <w:rPr>
          <w:rFonts w:cs="Arial"/>
          <w:i/>
          <w:iCs/>
          <w:sz w:val="20"/>
          <w:szCs w:val="20"/>
        </w:rPr>
        <w:t xml:space="preserve">who treated her </w:t>
      </w:r>
      <w:r w:rsidR="00F07D3E" w:rsidRPr="44EB275A">
        <w:rPr>
          <w:rFonts w:cs="Arial"/>
          <w:i/>
          <w:iCs/>
          <w:sz w:val="20"/>
          <w:szCs w:val="20"/>
        </w:rPr>
        <w:t xml:space="preserve">confirmed that </w:t>
      </w:r>
      <w:r w:rsidR="00B45083" w:rsidRPr="44EB275A">
        <w:rPr>
          <w:rFonts w:cs="Arial"/>
          <w:i/>
          <w:iCs/>
          <w:sz w:val="20"/>
          <w:szCs w:val="20"/>
        </w:rPr>
        <w:t xml:space="preserve">she </w:t>
      </w:r>
      <w:r w:rsidR="00F07D3E" w:rsidRPr="44EB275A">
        <w:rPr>
          <w:rFonts w:cs="Arial"/>
          <w:i/>
          <w:iCs/>
          <w:sz w:val="20"/>
          <w:szCs w:val="20"/>
        </w:rPr>
        <w:t>need</w:t>
      </w:r>
      <w:r w:rsidR="006A03CB" w:rsidRPr="44EB275A">
        <w:rPr>
          <w:rFonts w:cs="Arial"/>
          <w:i/>
          <w:iCs/>
          <w:sz w:val="20"/>
          <w:szCs w:val="20"/>
        </w:rPr>
        <w:t>s</w:t>
      </w:r>
      <w:r w:rsidR="00F07D3E" w:rsidRPr="44EB275A">
        <w:rPr>
          <w:rFonts w:cs="Arial"/>
          <w:i/>
          <w:iCs/>
          <w:sz w:val="20"/>
          <w:szCs w:val="20"/>
        </w:rPr>
        <w:t xml:space="preserve"> surgery but </w:t>
      </w:r>
      <w:r w:rsidR="00B45083" w:rsidRPr="44EB275A">
        <w:rPr>
          <w:rFonts w:cs="Arial"/>
          <w:i/>
          <w:iCs/>
          <w:sz w:val="20"/>
          <w:szCs w:val="20"/>
        </w:rPr>
        <w:t xml:space="preserve">stated </w:t>
      </w:r>
      <w:r w:rsidR="00F07D3E" w:rsidRPr="44EB275A">
        <w:rPr>
          <w:rFonts w:cs="Arial"/>
          <w:i/>
          <w:iCs/>
          <w:sz w:val="20"/>
          <w:szCs w:val="20"/>
        </w:rPr>
        <w:t xml:space="preserve">that he would not </w:t>
      </w:r>
      <w:r w:rsidR="00F07D3E" w:rsidRPr="1DBA220D">
        <w:rPr>
          <w:rFonts w:cs="Arial"/>
          <w:i/>
          <w:iCs/>
          <w:sz w:val="20"/>
          <w:szCs w:val="20"/>
        </w:rPr>
        <w:t>pe</w:t>
      </w:r>
      <w:r w:rsidR="751088BB" w:rsidRPr="1DBA220D">
        <w:rPr>
          <w:rFonts w:cs="Arial"/>
          <w:i/>
          <w:iCs/>
          <w:sz w:val="20"/>
          <w:szCs w:val="20"/>
        </w:rPr>
        <w:t>r</w:t>
      </w:r>
      <w:r w:rsidR="00F07D3E" w:rsidRPr="1DBA220D">
        <w:rPr>
          <w:rFonts w:cs="Arial"/>
          <w:i/>
          <w:iCs/>
          <w:sz w:val="20"/>
          <w:szCs w:val="20"/>
        </w:rPr>
        <w:t>form</w:t>
      </w:r>
      <w:r w:rsidR="00F07D3E" w:rsidRPr="44EB275A">
        <w:rPr>
          <w:rFonts w:cs="Arial"/>
          <w:i/>
          <w:iCs/>
          <w:sz w:val="20"/>
          <w:szCs w:val="20"/>
        </w:rPr>
        <w:t xml:space="preserve"> </w:t>
      </w:r>
      <w:r w:rsidR="00B45083" w:rsidRPr="44EB275A">
        <w:rPr>
          <w:rFonts w:cs="Arial"/>
          <w:i/>
          <w:iCs/>
          <w:sz w:val="20"/>
          <w:szCs w:val="20"/>
        </w:rPr>
        <w:t xml:space="preserve">the procedure </w:t>
      </w:r>
      <w:r w:rsidR="00F07D3E" w:rsidRPr="44EB275A">
        <w:rPr>
          <w:rFonts w:cs="Arial"/>
          <w:i/>
          <w:iCs/>
          <w:sz w:val="20"/>
          <w:szCs w:val="20"/>
        </w:rPr>
        <w:t>because</w:t>
      </w:r>
      <w:r w:rsidR="006A03CB" w:rsidRPr="44EB275A">
        <w:rPr>
          <w:rFonts w:cs="Arial"/>
          <w:i/>
          <w:iCs/>
          <w:sz w:val="20"/>
          <w:szCs w:val="20"/>
        </w:rPr>
        <w:t xml:space="preserve"> she is in immigration detention.</w:t>
      </w:r>
      <w:r w:rsidR="00BA0A02" w:rsidRPr="44EB275A">
        <w:rPr>
          <w:rFonts w:cs="Arial"/>
          <w:i/>
          <w:iCs/>
          <w:sz w:val="20"/>
          <w:szCs w:val="20"/>
        </w:rPr>
        <w:t xml:space="preserve"> </w:t>
      </w:r>
      <w:r w:rsidR="429F6A45" w:rsidRPr="1DBA220D">
        <w:rPr>
          <w:rFonts w:cs="Arial"/>
          <w:i/>
          <w:iCs/>
          <w:sz w:val="20"/>
          <w:szCs w:val="20"/>
        </w:rPr>
        <w:t xml:space="preserve">Instead, </w:t>
      </w:r>
      <w:r w:rsidR="28C3611E" w:rsidRPr="1DBA220D">
        <w:rPr>
          <w:rFonts w:cs="Arial"/>
          <w:i/>
          <w:iCs/>
          <w:sz w:val="20"/>
          <w:szCs w:val="20"/>
        </w:rPr>
        <w:t>t</w:t>
      </w:r>
      <w:r w:rsidR="00BA0A02" w:rsidRPr="1DBA220D">
        <w:rPr>
          <w:rFonts w:cs="Arial"/>
          <w:i/>
          <w:iCs/>
          <w:sz w:val="20"/>
          <w:szCs w:val="20"/>
        </w:rPr>
        <w:t>he</w:t>
      </w:r>
      <w:r w:rsidR="00BA0A02" w:rsidRPr="44EB275A">
        <w:rPr>
          <w:rFonts w:cs="Arial"/>
          <w:i/>
          <w:iCs/>
          <w:sz w:val="20"/>
          <w:szCs w:val="20"/>
        </w:rPr>
        <w:t xml:space="preserve"> doctor </w:t>
      </w:r>
      <w:r w:rsidR="00EA4830">
        <w:rPr>
          <w:rFonts w:cs="Arial"/>
          <w:i/>
          <w:iCs/>
          <w:sz w:val="20"/>
          <w:szCs w:val="20"/>
        </w:rPr>
        <w:t xml:space="preserve">prescribed </w:t>
      </w:r>
      <w:r w:rsidR="00BA0A02" w:rsidRPr="44EB275A">
        <w:rPr>
          <w:rFonts w:cs="Arial"/>
          <w:i/>
          <w:iCs/>
          <w:sz w:val="20"/>
          <w:szCs w:val="20"/>
        </w:rPr>
        <w:t>Andrea medication for her symptoms</w:t>
      </w:r>
      <w:r w:rsidR="0014294E">
        <w:rPr>
          <w:rFonts w:cs="Arial"/>
          <w:i/>
          <w:iCs/>
          <w:sz w:val="20"/>
          <w:szCs w:val="20"/>
        </w:rPr>
        <w:t>,</w:t>
      </w:r>
      <w:r w:rsidR="00EA4830">
        <w:rPr>
          <w:rFonts w:cs="Arial"/>
          <w:i/>
          <w:iCs/>
          <w:sz w:val="20"/>
          <w:szCs w:val="20"/>
        </w:rPr>
        <w:t xml:space="preserve"> but she never received it</w:t>
      </w:r>
      <w:r w:rsidR="00EF0003" w:rsidRPr="44EB275A">
        <w:rPr>
          <w:rFonts w:cs="Arial"/>
          <w:i/>
          <w:iCs/>
          <w:sz w:val="20"/>
          <w:szCs w:val="20"/>
        </w:rPr>
        <w:t>.</w:t>
      </w:r>
      <w:r w:rsidR="00FC1BDD" w:rsidRPr="44EB275A">
        <w:rPr>
          <w:rFonts w:cs="Arial"/>
          <w:i/>
          <w:iCs/>
          <w:sz w:val="20"/>
          <w:szCs w:val="20"/>
          <w:lang w:val="en-US"/>
        </w:rPr>
        <w:t xml:space="preserve"> Amnesty International has received information that Andrea is experiencing extreme abdominal and lower back pain, so severe that it prevents her from sleeping. She is suffering from hot flashes, shivers, and waves of faintness.</w:t>
      </w:r>
    </w:p>
    <w:p w14:paraId="16B5B4E8" w14:textId="77777777" w:rsidR="00CC7BC0" w:rsidRDefault="00CC7BC0" w:rsidP="0071603D">
      <w:pPr>
        <w:spacing w:after="0" w:line="240" w:lineRule="auto"/>
        <w:ind w:left="-283"/>
        <w:rPr>
          <w:rFonts w:cs="Arial"/>
          <w:i/>
          <w:sz w:val="20"/>
          <w:szCs w:val="20"/>
        </w:rPr>
      </w:pPr>
    </w:p>
    <w:p w14:paraId="4F9F1F7F" w14:textId="01E10E89" w:rsidR="000515B6" w:rsidRPr="000338A2" w:rsidRDefault="4EB157DF" w:rsidP="00A33694">
      <w:pPr>
        <w:spacing w:after="0" w:line="240" w:lineRule="auto"/>
        <w:ind w:left="-283"/>
        <w:rPr>
          <w:rFonts w:cs="Arial"/>
          <w:i/>
          <w:iCs/>
          <w:sz w:val="20"/>
          <w:szCs w:val="20"/>
        </w:rPr>
      </w:pPr>
      <w:r w:rsidRPr="7358DB38">
        <w:rPr>
          <w:rFonts w:cs="Arial"/>
          <w:i/>
          <w:iCs/>
          <w:sz w:val="20"/>
          <w:szCs w:val="20"/>
        </w:rPr>
        <w:t xml:space="preserve">It is truly alarming that </w:t>
      </w:r>
      <w:r w:rsidR="00A33694" w:rsidRPr="7358DB38">
        <w:rPr>
          <w:rFonts w:cs="Arial"/>
          <w:i/>
          <w:iCs/>
          <w:sz w:val="20"/>
          <w:szCs w:val="20"/>
        </w:rPr>
        <w:t>Andrea has not received adequate medical care at either detention facility</w:t>
      </w:r>
      <w:r w:rsidR="00567866">
        <w:rPr>
          <w:rFonts w:cs="Arial"/>
          <w:i/>
          <w:iCs/>
          <w:sz w:val="20"/>
          <w:szCs w:val="20"/>
        </w:rPr>
        <w:t xml:space="preserve"> and that s</w:t>
      </w:r>
      <w:r w:rsidR="00684790" w:rsidRPr="7358DB38">
        <w:rPr>
          <w:rFonts w:cs="Arial"/>
          <w:i/>
          <w:iCs/>
          <w:sz w:val="20"/>
          <w:szCs w:val="20"/>
        </w:rPr>
        <w:t xml:space="preserve">he </w:t>
      </w:r>
      <w:r w:rsidR="53DD94E9" w:rsidRPr="41A64664">
        <w:rPr>
          <w:rFonts w:cs="Arial"/>
          <w:i/>
          <w:iCs/>
          <w:sz w:val="20"/>
          <w:szCs w:val="20"/>
        </w:rPr>
        <w:t>still awaits surgery</w:t>
      </w:r>
      <w:r w:rsidR="00A33694" w:rsidRPr="41A64664">
        <w:rPr>
          <w:rFonts w:cs="Arial"/>
          <w:i/>
          <w:iCs/>
          <w:sz w:val="20"/>
          <w:szCs w:val="20"/>
        </w:rPr>
        <w:t>.</w:t>
      </w:r>
      <w:r w:rsidR="00A33694" w:rsidRPr="7358DB38">
        <w:rPr>
          <w:rFonts w:cs="Arial"/>
          <w:i/>
          <w:iCs/>
          <w:sz w:val="20"/>
          <w:szCs w:val="20"/>
        </w:rPr>
        <w:t xml:space="preserve"> </w:t>
      </w:r>
      <w:r w:rsidR="00EA6EC6" w:rsidRPr="7358DB38">
        <w:rPr>
          <w:rFonts w:cs="Arial"/>
          <w:i/>
          <w:iCs/>
          <w:sz w:val="20"/>
          <w:szCs w:val="20"/>
        </w:rPr>
        <w:t>A</w:t>
      </w:r>
      <w:r w:rsidR="00EA6EC6" w:rsidRPr="7358DB38">
        <w:rPr>
          <w:rFonts w:cs="Arial"/>
          <w:i/>
          <w:iCs/>
          <w:sz w:val="20"/>
          <w:szCs w:val="20"/>
          <w:lang w:val="en-US"/>
        </w:rPr>
        <w:t xml:space="preserve">ndrea </w:t>
      </w:r>
      <w:r w:rsidR="000515B6" w:rsidRPr="7358DB38">
        <w:rPr>
          <w:rFonts w:cs="Arial"/>
          <w:i/>
          <w:iCs/>
          <w:sz w:val="20"/>
          <w:szCs w:val="20"/>
        </w:rPr>
        <w:t>require</w:t>
      </w:r>
      <w:r w:rsidR="00EA364B" w:rsidRPr="7358DB38">
        <w:rPr>
          <w:rFonts w:cs="Arial"/>
          <w:i/>
          <w:iCs/>
          <w:sz w:val="20"/>
          <w:szCs w:val="20"/>
        </w:rPr>
        <w:t>s</w:t>
      </w:r>
      <w:r w:rsidR="000515B6" w:rsidRPr="7358DB38">
        <w:rPr>
          <w:rFonts w:cs="Arial"/>
          <w:i/>
          <w:iCs/>
          <w:sz w:val="20"/>
          <w:szCs w:val="20"/>
        </w:rPr>
        <w:t xml:space="preserve"> urgent medical care that </w:t>
      </w:r>
      <w:r w:rsidR="0071603D" w:rsidRPr="7358DB38">
        <w:rPr>
          <w:rFonts w:cs="Arial"/>
          <w:i/>
          <w:iCs/>
          <w:sz w:val="20"/>
          <w:szCs w:val="20"/>
        </w:rPr>
        <w:t>s</w:t>
      </w:r>
      <w:r w:rsidR="000515B6" w:rsidRPr="7358DB38">
        <w:rPr>
          <w:rFonts w:cs="Arial"/>
          <w:i/>
          <w:iCs/>
          <w:sz w:val="20"/>
          <w:szCs w:val="20"/>
        </w:rPr>
        <w:t>he can only adequately receive outside of detention. Without proper care</w:t>
      </w:r>
      <w:r w:rsidR="00EA6EC6" w:rsidRPr="7358DB38">
        <w:rPr>
          <w:rFonts w:cs="Arial"/>
          <w:i/>
          <w:iCs/>
          <w:sz w:val="20"/>
          <w:szCs w:val="20"/>
        </w:rPr>
        <w:t xml:space="preserve"> and urgent surgery to remove the cyst,</w:t>
      </w:r>
      <w:r w:rsidR="000515B6" w:rsidRPr="7358DB38">
        <w:rPr>
          <w:rFonts w:cs="Arial"/>
          <w:i/>
          <w:iCs/>
          <w:sz w:val="20"/>
          <w:szCs w:val="20"/>
        </w:rPr>
        <w:t xml:space="preserve"> </w:t>
      </w:r>
      <w:r w:rsidR="00EA6EC6" w:rsidRPr="7358DB38">
        <w:rPr>
          <w:rFonts w:cs="Arial"/>
          <w:i/>
          <w:iCs/>
          <w:sz w:val="20"/>
          <w:szCs w:val="20"/>
        </w:rPr>
        <w:t xml:space="preserve">Andrea </w:t>
      </w:r>
      <w:r w:rsidR="000515B6" w:rsidRPr="7358DB38">
        <w:rPr>
          <w:rFonts w:cs="Arial"/>
          <w:i/>
          <w:iCs/>
          <w:sz w:val="20"/>
          <w:szCs w:val="20"/>
        </w:rPr>
        <w:t>is at risk of serious medical complications</w:t>
      </w:r>
      <w:r w:rsidR="00A72F62">
        <w:rPr>
          <w:rFonts w:cs="Arial"/>
          <w:i/>
          <w:iCs/>
          <w:sz w:val="20"/>
          <w:szCs w:val="20"/>
        </w:rPr>
        <w:t>, including loss of her ovary, infertility</w:t>
      </w:r>
      <w:r w:rsidR="00567866">
        <w:rPr>
          <w:rFonts w:cs="Arial"/>
          <w:i/>
          <w:iCs/>
          <w:sz w:val="20"/>
          <w:szCs w:val="20"/>
        </w:rPr>
        <w:t>,</w:t>
      </w:r>
      <w:r w:rsidR="00A72F62">
        <w:rPr>
          <w:rFonts w:cs="Arial"/>
          <w:i/>
          <w:iCs/>
          <w:sz w:val="20"/>
          <w:szCs w:val="20"/>
        </w:rPr>
        <w:t xml:space="preserve"> and </w:t>
      </w:r>
      <w:r w:rsidR="00567866">
        <w:rPr>
          <w:rFonts w:cs="Arial"/>
          <w:i/>
          <w:iCs/>
          <w:sz w:val="20"/>
          <w:szCs w:val="20"/>
        </w:rPr>
        <w:t xml:space="preserve">the </w:t>
      </w:r>
      <w:r w:rsidR="00A72F62">
        <w:rPr>
          <w:rFonts w:cs="Arial"/>
          <w:i/>
          <w:iCs/>
          <w:sz w:val="20"/>
          <w:szCs w:val="20"/>
        </w:rPr>
        <w:t xml:space="preserve">development of other serious and preventable conditions. </w:t>
      </w:r>
    </w:p>
    <w:p w14:paraId="14922856" w14:textId="7315ACF2" w:rsidR="000515B6" w:rsidRPr="000515B6" w:rsidRDefault="000515B6" w:rsidP="66A5BC99">
      <w:pPr>
        <w:spacing w:after="0" w:line="240" w:lineRule="auto"/>
        <w:ind w:left="-283"/>
        <w:rPr>
          <w:rFonts w:cs="Arial"/>
          <w:i/>
          <w:iCs/>
          <w:sz w:val="20"/>
          <w:szCs w:val="20"/>
          <w:lang w:val="en-US"/>
        </w:rPr>
      </w:pPr>
      <w:r w:rsidRPr="66A5BC99">
        <w:rPr>
          <w:rFonts w:cs="Arial"/>
          <w:i/>
          <w:iCs/>
          <w:sz w:val="20"/>
          <w:szCs w:val="20"/>
          <w:lang w:val="en-US"/>
        </w:rPr>
        <w:t>  </w:t>
      </w:r>
    </w:p>
    <w:p w14:paraId="46222E9A" w14:textId="0CC33AD9" w:rsidR="000515B6" w:rsidRPr="000515B6" w:rsidRDefault="000B2AF2" w:rsidP="000515B6">
      <w:pPr>
        <w:spacing w:after="0" w:line="240" w:lineRule="auto"/>
        <w:ind w:left="-283"/>
        <w:rPr>
          <w:rFonts w:cs="Arial"/>
          <w:i/>
          <w:iCs/>
          <w:sz w:val="20"/>
          <w:szCs w:val="20"/>
          <w:lang w:val="en-US"/>
        </w:rPr>
      </w:pPr>
      <w:r w:rsidRPr="7358DB38">
        <w:rPr>
          <w:rFonts w:cs="Arial"/>
          <w:i/>
          <w:iCs/>
          <w:sz w:val="20"/>
          <w:szCs w:val="20"/>
          <w:lang w:val="en-US"/>
        </w:rPr>
        <w:t xml:space="preserve">Andrea </w:t>
      </w:r>
      <w:r w:rsidR="000515B6" w:rsidRPr="7358DB38">
        <w:rPr>
          <w:rFonts w:cs="Arial"/>
          <w:i/>
          <w:iCs/>
          <w:sz w:val="20"/>
          <w:szCs w:val="20"/>
          <w:lang w:val="en-US"/>
        </w:rPr>
        <w:t xml:space="preserve">is in urgent need of medical care, and </w:t>
      </w:r>
      <w:r w:rsidR="0051383F" w:rsidRPr="7358DB38">
        <w:rPr>
          <w:rFonts w:cs="Arial"/>
          <w:i/>
          <w:iCs/>
          <w:sz w:val="20"/>
          <w:szCs w:val="20"/>
          <w:lang w:val="en-US"/>
        </w:rPr>
        <w:t xml:space="preserve">her </w:t>
      </w:r>
      <w:r w:rsidR="000515B6" w:rsidRPr="7358DB38">
        <w:rPr>
          <w:rFonts w:cs="Arial"/>
          <w:i/>
          <w:iCs/>
          <w:sz w:val="20"/>
          <w:szCs w:val="20"/>
          <w:lang w:val="en-US"/>
        </w:rPr>
        <w:t>condition is worsening every day.</w:t>
      </w:r>
      <w:r w:rsidR="000515B6" w:rsidRPr="7358DB38">
        <w:rPr>
          <w:rFonts w:cs="Arial"/>
          <w:b/>
          <w:bCs/>
          <w:i/>
          <w:iCs/>
          <w:sz w:val="20"/>
          <w:szCs w:val="20"/>
          <w:lang w:val="en-US"/>
        </w:rPr>
        <w:t xml:space="preserve"> </w:t>
      </w:r>
      <w:r w:rsidR="000515B6" w:rsidRPr="7358DB38">
        <w:rPr>
          <w:rFonts w:cs="Arial"/>
          <w:b/>
          <w:bCs/>
          <w:i/>
          <w:iCs/>
          <w:sz w:val="20"/>
          <w:szCs w:val="20"/>
        </w:rPr>
        <w:t xml:space="preserve">I implore you to </w:t>
      </w:r>
      <w:r w:rsidR="00110D69" w:rsidRPr="7358DB38">
        <w:rPr>
          <w:rFonts w:cs="Arial"/>
          <w:b/>
          <w:bCs/>
          <w:i/>
          <w:iCs/>
          <w:sz w:val="20"/>
          <w:szCs w:val="20"/>
        </w:rPr>
        <w:t xml:space="preserve">ensure that </w:t>
      </w:r>
      <w:r w:rsidR="0051383F" w:rsidRPr="7358DB38">
        <w:rPr>
          <w:rFonts w:cs="Arial"/>
          <w:b/>
          <w:bCs/>
          <w:i/>
          <w:iCs/>
          <w:sz w:val="20"/>
          <w:szCs w:val="20"/>
        </w:rPr>
        <w:t xml:space="preserve">Andrea </w:t>
      </w:r>
      <w:r w:rsidR="009F5CED" w:rsidRPr="7358DB38">
        <w:rPr>
          <w:rFonts w:cs="Arial"/>
          <w:b/>
          <w:bCs/>
          <w:i/>
          <w:iCs/>
          <w:sz w:val="20"/>
          <w:szCs w:val="20"/>
        </w:rPr>
        <w:t xml:space="preserve">is immediately </w:t>
      </w:r>
      <w:r w:rsidR="6A3A123F" w:rsidRPr="601967A8">
        <w:rPr>
          <w:rFonts w:cs="Arial"/>
          <w:b/>
          <w:bCs/>
          <w:i/>
          <w:iCs/>
          <w:sz w:val="20"/>
          <w:szCs w:val="20"/>
        </w:rPr>
        <w:t xml:space="preserve">released and </w:t>
      </w:r>
      <w:r w:rsidR="009F5CED" w:rsidRPr="7358DB38">
        <w:rPr>
          <w:rFonts w:cs="Arial"/>
          <w:b/>
          <w:bCs/>
          <w:i/>
          <w:iCs/>
          <w:sz w:val="20"/>
          <w:szCs w:val="20"/>
        </w:rPr>
        <w:t xml:space="preserve">provided with the </w:t>
      </w:r>
      <w:r w:rsidR="000515B6" w:rsidRPr="7358DB38">
        <w:rPr>
          <w:rFonts w:cs="Arial"/>
          <w:b/>
          <w:bCs/>
          <w:i/>
          <w:iCs/>
          <w:sz w:val="20"/>
          <w:szCs w:val="20"/>
        </w:rPr>
        <w:t xml:space="preserve">urgent medical care </w:t>
      </w:r>
      <w:r w:rsidR="0051383F" w:rsidRPr="7358DB38">
        <w:rPr>
          <w:rFonts w:cs="Arial"/>
          <w:b/>
          <w:bCs/>
          <w:i/>
          <w:iCs/>
          <w:sz w:val="20"/>
          <w:szCs w:val="20"/>
        </w:rPr>
        <w:t>s</w:t>
      </w:r>
      <w:r w:rsidR="000515B6" w:rsidRPr="7358DB38">
        <w:rPr>
          <w:rFonts w:cs="Arial"/>
          <w:b/>
          <w:bCs/>
          <w:i/>
          <w:iCs/>
          <w:sz w:val="20"/>
          <w:szCs w:val="20"/>
        </w:rPr>
        <w:t>he desperately needs. </w:t>
      </w:r>
      <w:r w:rsidR="000515B6" w:rsidRPr="7358DB38">
        <w:rPr>
          <w:rFonts w:cs="Arial"/>
          <w:i/>
          <w:iCs/>
          <w:sz w:val="20"/>
          <w:szCs w:val="20"/>
          <w:lang w:val="en-US"/>
        </w:rPr>
        <w:t> </w:t>
      </w:r>
    </w:p>
    <w:p w14:paraId="62D8AB8B" w14:textId="77777777" w:rsidR="00EA68CE" w:rsidRDefault="00EA68CE" w:rsidP="000515B6">
      <w:pPr>
        <w:spacing w:after="0" w:line="240" w:lineRule="auto"/>
        <w:rPr>
          <w:rFonts w:cs="Arial"/>
          <w:i/>
          <w:sz w:val="20"/>
          <w:szCs w:val="20"/>
        </w:rPr>
      </w:pPr>
    </w:p>
    <w:p w14:paraId="096B73A6" w14:textId="15F219D2" w:rsidR="000E6EA8" w:rsidRDefault="000515B6" w:rsidP="00D002EE">
      <w:pPr>
        <w:spacing w:after="0" w:line="240" w:lineRule="auto"/>
        <w:ind w:left="-283"/>
        <w:rPr>
          <w:rFonts w:cs="Arial"/>
          <w:i/>
          <w:iCs/>
          <w:sz w:val="20"/>
          <w:szCs w:val="20"/>
        </w:rPr>
      </w:pPr>
      <w:r>
        <w:rPr>
          <w:rFonts w:cs="Arial"/>
          <w:i/>
          <w:iCs/>
          <w:sz w:val="20"/>
          <w:szCs w:val="20"/>
        </w:rPr>
        <w:t>S</w:t>
      </w:r>
      <w:r w:rsidR="005D2C37" w:rsidRPr="38AD86ED">
        <w:rPr>
          <w:rFonts w:cs="Arial"/>
          <w:i/>
          <w:iCs/>
          <w:sz w:val="20"/>
          <w:szCs w:val="20"/>
        </w:rPr>
        <w:t>incerely,</w:t>
      </w:r>
    </w:p>
    <w:p w14:paraId="07D7FF29" w14:textId="77777777" w:rsidR="00BB58C3" w:rsidRDefault="00BB58C3" w:rsidP="00D002EE">
      <w:pPr>
        <w:spacing w:after="0" w:line="240" w:lineRule="auto"/>
        <w:ind w:left="-283"/>
        <w:rPr>
          <w:rFonts w:cs="Arial"/>
          <w:i/>
          <w:iCs/>
          <w:sz w:val="20"/>
          <w:szCs w:val="20"/>
        </w:rPr>
      </w:pPr>
    </w:p>
    <w:p w14:paraId="564F1ED3" w14:textId="77777777" w:rsidR="001B6963" w:rsidRDefault="001B6963" w:rsidP="00D002EE">
      <w:pPr>
        <w:spacing w:after="0" w:line="240" w:lineRule="auto"/>
        <w:ind w:left="-283"/>
        <w:rPr>
          <w:rFonts w:cs="Arial"/>
          <w:i/>
          <w:iCs/>
          <w:sz w:val="20"/>
          <w:szCs w:val="20"/>
        </w:rPr>
      </w:pPr>
    </w:p>
    <w:p w14:paraId="5386DC56" w14:textId="77777777" w:rsidR="00605A75" w:rsidRDefault="00605A75" w:rsidP="00D002EE">
      <w:pPr>
        <w:spacing w:after="0" w:line="240" w:lineRule="auto"/>
        <w:ind w:left="-283"/>
        <w:rPr>
          <w:rFonts w:cs="Arial"/>
          <w:i/>
          <w:iCs/>
          <w:sz w:val="20"/>
          <w:szCs w:val="20"/>
        </w:rPr>
      </w:pPr>
    </w:p>
    <w:p w14:paraId="2FCF43E3" w14:textId="77777777" w:rsidR="00605A75" w:rsidRDefault="00605A75" w:rsidP="00D002EE">
      <w:pPr>
        <w:spacing w:after="0" w:line="240" w:lineRule="auto"/>
        <w:ind w:left="-283"/>
        <w:rPr>
          <w:rFonts w:cs="Arial"/>
          <w:i/>
          <w:iCs/>
          <w:sz w:val="20"/>
          <w:szCs w:val="20"/>
        </w:rPr>
      </w:pPr>
    </w:p>
    <w:p w14:paraId="1ED0C049" w14:textId="77777777" w:rsidR="00647217" w:rsidRDefault="00647217" w:rsidP="00D002EE">
      <w:pPr>
        <w:spacing w:after="0" w:line="240" w:lineRule="auto"/>
        <w:ind w:left="-283"/>
        <w:rPr>
          <w:rFonts w:cs="Arial"/>
          <w:i/>
          <w:iCs/>
          <w:sz w:val="20"/>
          <w:szCs w:val="20"/>
        </w:rPr>
      </w:pPr>
    </w:p>
    <w:p w14:paraId="26348823" w14:textId="77777777" w:rsidR="001B6963" w:rsidRDefault="001B6963" w:rsidP="00D002EE">
      <w:pPr>
        <w:spacing w:after="0" w:line="240" w:lineRule="auto"/>
        <w:ind w:left="-283"/>
        <w:rPr>
          <w:rFonts w:cs="Arial"/>
          <w:i/>
          <w:iCs/>
          <w:sz w:val="20"/>
          <w:szCs w:val="20"/>
        </w:rPr>
      </w:pPr>
    </w:p>
    <w:p w14:paraId="6E7A3C02" w14:textId="621B1F2E" w:rsidR="005D2C37" w:rsidRPr="00410856" w:rsidRDefault="0082127B" w:rsidP="00410856">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t>Additional information</w:t>
      </w:r>
    </w:p>
    <w:p w14:paraId="6C315B55" w14:textId="587BBFC7" w:rsidR="00F558E4" w:rsidRDefault="00CF4147" w:rsidP="00C43AD8">
      <w:pPr>
        <w:spacing w:before="240" w:after="240" w:line="240" w:lineRule="auto"/>
        <w:rPr>
          <w:rFonts w:ascii="Arial" w:hAnsi="Arial" w:cs="Arial"/>
          <w:lang w:val="en-US" w:eastAsia="en-US"/>
        </w:rPr>
      </w:pPr>
      <w:r w:rsidRPr="00CF4147">
        <w:rPr>
          <w:b/>
          <w:bCs/>
          <w:lang w:val="en-US"/>
        </w:rPr>
        <w:t>Andrea Pedro-Francisco</w:t>
      </w:r>
      <w:r w:rsidR="00410856" w:rsidRPr="00590F64">
        <w:rPr>
          <w:rFonts w:ascii="Arial" w:hAnsi="Arial" w:cs="Arial"/>
          <w:lang w:val="en-US" w:eastAsia="en-US"/>
        </w:rPr>
        <w:t xml:space="preserve">, </w:t>
      </w:r>
      <w:r w:rsidR="008A72EA" w:rsidRPr="009F4492">
        <w:rPr>
          <w:rFonts w:ascii="Arial" w:hAnsi="Arial" w:cs="Arial"/>
          <w:lang w:val="en-US" w:eastAsia="en-US"/>
        </w:rPr>
        <w:t xml:space="preserve">age </w:t>
      </w:r>
      <w:r w:rsidR="009F4492" w:rsidRPr="009F4492">
        <w:rPr>
          <w:rFonts w:ascii="Arial" w:hAnsi="Arial" w:cs="Arial"/>
          <w:lang w:val="en-US" w:eastAsia="en-US"/>
        </w:rPr>
        <w:t>2</w:t>
      </w:r>
      <w:r w:rsidR="00A17865" w:rsidRPr="009F4492">
        <w:rPr>
          <w:rFonts w:ascii="Arial" w:hAnsi="Arial" w:cs="Arial"/>
          <w:lang w:val="en-US" w:eastAsia="en-US"/>
        </w:rPr>
        <w:t>3</w:t>
      </w:r>
      <w:r w:rsidR="008A72EA" w:rsidRPr="00590F64">
        <w:rPr>
          <w:rFonts w:ascii="Arial" w:hAnsi="Arial" w:cs="Arial"/>
          <w:lang w:val="en-US" w:eastAsia="en-US"/>
        </w:rPr>
        <w:t xml:space="preserve">, </w:t>
      </w:r>
      <w:r w:rsidR="00F27849" w:rsidRPr="00590F64">
        <w:rPr>
          <w:rFonts w:ascii="Arial" w:hAnsi="Arial" w:cs="Arial"/>
          <w:lang w:val="en-US" w:eastAsia="en-US"/>
        </w:rPr>
        <w:t xml:space="preserve">is a </w:t>
      </w:r>
      <w:r>
        <w:rPr>
          <w:rFonts w:ascii="Arial" w:hAnsi="Arial" w:cs="Arial"/>
          <w:lang w:val="en-US" w:eastAsia="en-US"/>
        </w:rPr>
        <w:t>G</w:t>
      </w:r>
      <w:r w:rsidR="007B2969">
        <w:rPr>
          <w:rFonts w:ascii="Arial" w:hAnsi="Arial" w:cs="Arial"/>
          <w:lang w:val="en-US" w:eastAsia="en-US"/>
        </w:rPr>
        <w:t xml:space="preserve">uatemalan </w:t>
      </w:r>
      <w:r w:rsidR="00E0717A">
        <w:rPr>
          <w:rFonts w:ascii="Arial" w:hAnsi="Arial" w:cs="Arial"/>
          <w:lang w:val="en-US" w:eastAsia="en-US"/>
        </w:rPr>
        <w:t xml:space="preserve">woman </w:t>
      </w:r>
      <w:r w:rsidR="00FA1628">
        <w:rPr>
          <w:rFonts w:ascii="Arial" w:hAnsi="Arial" w:cs="Arial"/>
          <w:lang w:val="en-US" w:eastAsia="en-US"/>
        </w:rPr>
        <w:t xml:space="preserve">who entered the United States in 2019 </w:t>
      </w:r>
      <w:r w:rsidR="007D6C22" w:rsidRPr="42B3B13F">
        <w:rPr>
          <w:rFonts w:ascii="Arial" w:hAnsi="Arial" w:cs="Arial"/>
          <w:lang w:val="en-US" w:eastAsia="en-US"/>
        </w:rPr>
        <w:t xml:space="preserve">and claimed asylum. </w:t>
      </w:r>
      <w:r w:rsidR="002560A1">
        <w:rPr>
          <w:rFonts w:ascii="Arial" w:hAnsi="Arial" w:cs="Arial"/>
          <w:lang w:val="en-US" w:eastAsia="en-US"/>
        </w:rPr>
        <w:t xml:space="preserve">On </w:t>
      </w:r>
      <w:r w:rsidR="002D2C8E">
        <w:rPr>
          <w:rFonts w:ascii="Arial" w:hAnsi="Arial" w:cs="Arial"/>
          <w:lang w:val="en-US" w:eastAsia="en-US"/>
        </w:rPr>
        <w:t xml:space="preserve">5 February 2026, Andrea </w:t>
      </w:r>
      <w:r w:rsidR="00716332" w:rsidRPr="42B3B13F">
        <w:rPr>
          <w:rFonts w:ascii="Arial" w:hAnsi="Arial" w:cs="Arial"/>
          <w:lang w:val="en-US" w:eastAsia="en-US"/>
        </w:rPr>
        <w:t>was detained by U.S. Immigration and Customs Enforcement (ICE)</w:t>
      </w:r>
      <w:r w:rsidR="00112631">
        <w:rPr>
          <w:rFonts w:ascii="Arial" w:hAnsi="Arial" w:cs="Arial"/>
          <w:lang w:val="en-US" w:eastAsia="en-US"/>
        </w:rPr>
        <w:t xml:space="preserve"> in Minneapolis, Minnesota</w:t>
      </w:r>
      <w:r w:rsidR="0034691B" w:rsidRPr="42B3B13F">
        <w:rPr>
          <w:rFonts w:ascii="Arial" w:hAnsi="Arial" w:cs="Arial"/>
          <w:lang w:val="en-US" w:eastAsia="en-US"/>
        </w:rPr>
        <w:t>.</w:t>
      </w:r>
      <w:r w:rsidR="00112631">
        <w:rPr>
          <w:rFonts w:ascii="Arial" w:hAnsi="Arial" w:cs="Arial"/>
          <w:lang w:val="en-US" w:eastAsia="en-US"/>
        </w:rPr>
        <w:t xml:space="preserve"> </w:t>
      </w:r>
      <w:r w:rsidR="00112631" w:rsidRPr="00F558E4">
        <w:rPr>
          <w:rFonts w:ascii="Arial" w:hAnsi="Arial" w:cs="Arial"/>
          <w:lang w:val="en-US" w:eastAsia="en-US"/>
        </w:rPr>
        <w:t>Her detention took place during “Operation Metro Surge”</w:t>
      </w:r>
      <w:r w:rsidR="005A682A">
        <w:rPr>
          <w:rFonts w:ascii="Arial" w:hAnsi="Arial" w:cs="Arial"/>
          <w:lang w:val="en-US" w:eastAsia="en-US"/>
        </w:rPr>
        <w:t>, a heavy-handed immigration enforcement operation in Minnesota, which saw the deployment of more than 3,000 federal</w:t>
      </w:r>
      <w:r w:rsidR="00BB702B">
        <w:rPr>
          <w:rFonts w:ascii="Arial" w:hAnsi="Arial" w:cs="Arial"/>
          <w:lang w:val="en-US" w:eastAsia="en-US"/>
        </w:rPr>
        <w:t xml:space="preserve"> agents to the state. The operation has resulted in excessive use of force, including lethal force, and racial profiling of Black</w:t>
      </w:r>
      <w:r w:rsidR="009A1B5A">
        <w:rPr>
          <w:rFonts w:ascii="Arial" w:hAnsi="Arial" w:cs="Arial"/>
          <w:lang w:val="en-US" w:eastAsia="en-US"/>
        </w:rPr>
        <w:t xml:space="preserve">, Latino and other racialized </w:t>
      </w:r>
      <w:r w:rsidR="00BB702B">
        <w:rPr>
          <w:rFonts w:ascii="Arial" w:hAnsi="Arial" w:cs="Arial"/>
          <w:lang w:val="en-US" w:eastAsia="en-US"/>
        </w:rPr>
        <w:t xml:space="preserve">communities, </w:t>
      </w:r>
      <w:r w:rsidR="00C43AD8" w:rsidRPr="00C43AD8">
        <w:rPr>
          <w:rFonts w:ascii="Arial" w:hAnsi="Arial" w:cs="Arial"/>
          <w:lang w:val="en-US" w:eastAsia="en-US"/>
        </w:rPr>
        <w:t>as well as other human rights violations in response to community responders documenting immigration enforcement activity</w:t>
      </w:r>
      <w:r w:rsidR="00C43AD8">
        <w:rPr>
          <w:rFonts w:ascii="Arial" w:hAnsi="Arial" w:cs="Arial"/>
          <w:lang w:val="en-US" w:eastAsia="en-US"/>
        </w:rPr>
        <w:t xml:space="preserve"> </w:t>
      </w:r>
      <w:r w:rsidR="00C43AD8" w:rsidRPr="00C43AD8">
        <w:rPr>
          <w:rFonts w:ascii="Arial" w:hAnsi="Arial" w:cs="Arial"/>
          <w:lang w:val="en-US" w:eastAsia="en-US"/>
        </w:rPr>
        <w:t>and mass organized protests against the operation.</w:t>
      </w:r>
    </w:p>
    <w:p w14:paraId="22BD889E" w14:textId="73C84BF2" w:rsidR="0034691B" w:rsidRDefault="005F118C" w:rsidP="002D6389">
      <w:pPr>
        <w:spacing w:before="240" w:after="240" w:line="240" w:lineRule="auto"/>
        <w:rPr>
          <w:rFonts w:ascii="Arial" w:hAnsi="Arial" w:cs="Arial"/>
          <w:lang w:val="en-US" w:eastAsia="en-US"/>
        </w:rPr>
      </w:pPr>
      <w:r>
        <w:rPr>
          <w:rFonts w:ascii="Arial" w:hAnsi="Arial" w:cs="Arial"/>
          <w:lang w:val="en-US" w:eastAsia="en-US"/>
        </w:rPr>
        <w:t xml:space="preserve">After being detained, Andrea was transferred to the ERO El Paso Camp East Montana detention facility in El Paso, Texas. </w:t>
      </w:r>
      <w:r w:rsidR="0049751A">
        <w:rPr>
          <w:rFonts w:ascii="Arial" w:hAnsi="Arial" w:cs="Arial"/>
          <w:lang w:val="en-US" w:eastAsia="en-US"/>
        </w:rPr>
        <w:t xml:space="preserve">In March 2026, </w:t>
      </w:r>
      <w:r>
        <w:rPr>
          <w:rFonts w:ascii="Arial" w:hAnsi="Arial" w:cs="Arial"/>
          <w:lang w:val="en-US" w:eastAsia="en-US"/>
        </w:rPr>
        <w:t xml:space="preserve">she was transferred to </w:t>
      </w:r>
      <w:r w:rsidR="00EB3F51">
        <w:rPr>
          <w:rFonts w:ascii="Arial" w:hAnsi="Arial" w:cs="Arial"/>
          <w:lang w:val="en-US" w:eastAsia="en-US"/>
        </w:rPr>
        <w:t>the El Paso Service Processing Center (EPSPC)</w:t>
      </w:r>
      <w:r w:rsidR="00D90CB8">
        <w:rPr>
          <w:rFonts w:ascii="Arial" w:hAnsi="Arial" w:cs="Arial"/>
          <w:lang w:val="en-US" w:eastAsia="en-US"/>
        </w:rPr>
        <w:t xml:space="preserve"> </w:t>
      </w:r>
      <w:r w:rsidR="0049751A">
        <w:rPr>
          <w:rFonts w:ascii="Arial" w:hAnsi="Arial" w:cs="Arial"/>
          <w:lang w:val="en-US" w:eastAsia="en-US"/>
        </w:rPr>
        <w:t xml:space="preserve">in El Paso, Texas, </w:t>
      </w:r>
      <w:r w:rsidR="00D90CB8">
        <w:rPr>
          <w:rFonts w:ascii="Arial" w:hAnsi="Arial" w:cs="Arial"/>
          <w:lang w:val="en-US" w:eastAsia="en-US"/>
        </w:rPr>
        <w:t xml:space="preserve">where she currently remains in detention. </w:t>
      </w:r>
    </w:p>
    <w:p w14:paraId="2DB85B75" w14:textId="4B46F3A4" w:rsidR="00B56023" w:rsidRDefault="00E0591E" w:rsidP="00410856">
      <w:pPr>
        <w:spacing w:line="240" w:lineRule="auto"/>
        <w:rPr>
          <w:rFonts w:ascii="Arial" w:hAnsi="Arial" w:cs="Arial"/>
          <w:lang w:eastAsia="en-US"/>
        </w:rPr>
      </w:pPr>
      <w:r w:rsidRPr="2793872C">
        <w:rPr>
          <w:rFonts w:ascii="Arial" w:hAnsi="Arial" w:cs="Arial"/>
          <w:lang w:eastAsia="en-US"/>
        </w:rPr>
        <w:t xml:space="preserve">The </w:t>
      </w:r>
      <w:r w:rsidR="009F1E0A" w:rsidRPr="2793872C">
        <w:rPr>
          <w:rFonts w:ascii="Arial" w:hAnsi="Arial" w:cs="Arial"/>
          <w:lang w:eastAsia="en-US"/>
        </w:rPr>
        <w:t xml:space="preserve">EPSPC </w:t>
      </w:r>
      <w:r w:rsidRPr="2793872C">
        <w:rPr>
          <w:rFonts w:ascii="Arial" w:hAnsi="Arial" w:cs="Arial"/>
          <w:lang w:eastAsia="en-US"/>
        </w:rPr>
        <w:t xml:space="preserve">is an ICE detention facility located in </w:t>
      </w:r>
      <w:r w:rsidR="00AE167F" w:rsidRPr="2793872C">
        <w:rPr>
          <w:rFonts w:ascii="Arial" w:hAnsi="Arial" w:cs="Arial"/>
          <w:lang w:eastAsia="en-US"/>
        </w:rPr>
        <w:t xml:space="preserve">El Paso, Texas. </w:t>
      </w:r>
      <w:r w:rsidR="00B56023" w:rsidRPr="00DF763A">
        <w:rPr>
          <w:rFonts w:ascii="Arial" w:hAnsi="Arial" w:cs="Arial"/>
          <w:lang w:eastAsia="en-US"/>
        </w:rPr>
        <w:t xml:space="preserve">Amnesty International </w:t>
      </w:r>
      <w:hyperlink r:id="rId12">
        <w:r w:rsidR="6C681962" w:rsidRPr="2793872C">
          <w:rPr>
            <w:rStyle w:val="Hyperlink"/>
            <w:rFonts w:ascii="Arial" w:hAnsi="Arial" w:cs="Arial"/>
            <w:lang w:eastAsia="en-US"/>
          </w:rPr>
          <w:t>research</w:t>
        </w:r>
      </w:hyperlink>
      <w:r w:rsidR="009F1E0A" w:rsidRPr="00DF763A">
        <w:rPr>
          <w:rFonts w:ascii="Arial" w:hAnsi="Arial" w:cs="Arial"/>
          <w:lang w:eastAsia="en-US"/>
        </w:rPr>
        <w:t xml:space="preserve"> </w:t>
      </w:r>
      <w:r w:rsidR="00B56023" w:rsidRPr="00DF763A">
        <w:rPr>
          <w:rFonts w:ascii="Arial" w:hAnsi="Arial" w:cs="Arial"/>
          <w:lang w:eastAsia="en-US"/>
        </w:rPr>
        <w:t>has</w:t>
      </w:r>
      <w:r w:rsidR="00085F1C">
        <w:rPr>
          <w:rFonts w:ascii="Arial" w:hAnsi="Arial" w:cs="Arial"/>
          <w:lang w:eastAsia="en-US"/>
        </w:rPr>
        <w:t xml:space="preserve"> documented inadequate detention conditions at EPSPC including </w:t>
      </w:r>
      <w:r w:rsidR="008B7F13">
        <w:rPr>
          <w:rFonts w:ascii="Arial" w:hAnsi="Arial" w:cs="Arial"/>
          <w:lang w:eastAsia="en-US"/>
        </w:rPr>
        <w:t>unsanitary conditions, abuse and mistreatment. Amnesty International research has also</w:t>
      </w:r>
      <w:r w:rsidR="00B56023" w:rsidRPr="00DF763A">
        <w:rPr>
          <w:rFonts w:ascii="Arial" w:hAnsi="Arial" w:cs="Arial"/>
          <w:lang w:eastAsia="en-US"/>
        </w:rPr>
        <w:t xml:space="preserve"> found that</w:t>
      </w:r>
      <w:r w:rsidR="00442E08">
        <w:rPr>
          <w:rFonts w:ascii="Arial" w:hAnsi="Arial" w:cs="Arial"/>
          <w:lang w:eastAsia="en-US"/>
        </w:rPr>
        <w:t xml:space="preserve"> </w:t>
      </w:r>
      <w:r w:rsidR="00B56023" w:rsidRPr="00DF763A">
        <w:rPr>
          <w:rFonts w:ascii="Arial" w:hAnsi="Arial" w:cs="Arial"/>
          <w:lang w:eastAsia="en-US"/>
        </w:rPr>
        <w:t>individ</w:t>
      </w:r>
      <w:r w:rsidR="00A746EF" w:rsidRPr="00DF763A">
        <w:rPr>
          <w:rFonts w:ascii="Arial" w:hAnsi="Arial" w:cs="Arial"/>
          <w:lang w:eastAsia="en-US"/>
        </w:rPr>
        <w:t xml:space="preserve">uals detained at </w:t>
      </w:r>
      <w:r w:rsidR="00C77034" w:rsidRPr="00DF763A">
        <w:rPr>
          <w:rFonts w:ascii="Arial" w:hAnsi="Arial" w:cs="Arial"/>
          <w:lang w:eastAsia="en-US"/>
        </w:rPr>
        <w:t xml:space="preserve">EPSPC </w:t>
      </w:r>
      <w:r w:rsidR="00A50993" w:rsidRPr="00DF763A">
        <w:rPr>
          <w:rFonts w:ascii="Arial" w:hAnsi="Arial" w:cs="Arial"/>
          <w:lang w:eastAsia="en-US"/>
        </w:rPr>
        <w:t>face</w:t>
      </w:r>
      <w:r w:rsidR="00A746EF" w:rsidRPr="00DF763A">
        <w:rPr>
          <w:rFonts w:ascii="Arial" w:hAnsi="Arial" w:cs="Arial"/>
          <w:lang w:eastAsia="en-US"/>
        </w:rPr>
        <w:t xml:space="preserve"> serious barriers </w:t>
      </w:r>
      <w:r w:rsidR="00A50993" w:rsidRPr="00DF763A">
        <w:rPr>
          <w:rFonts w:ascii="Arial" w:hAnsi="Arial" w:cs="Arial"/>
          <w:lang w:eastAsia="en-US"/>
        </w:rPr>
        <w:t xml:space="preserve">to </w:t>
      </w:r>
      <w:r w:rsidR="00A746EF" w:rsidRPr="00DF763A">
        <w:rPr>
          <w:rFonts w:ascii="Arial" w:hAnsi="Arial" w:cs="Arial"/>
          <w:lang w:eastAsia="en-US"/>
        </w:rPr>
        <w:t>access</w:t>
      </w:r>
      <w:r w:rsidR="00EE7413" w:rsidRPr="00DF763A">
        <w:rPr>
          <w:rFonts w:ascii="Arial" w:hAnsi="Arial" w:cs="Arial"/>
          <w:lang w:eastAsia="en-US"/>
        </w:rPr>
        <w:t xml:space="preserve">ing </w:t>
      </w:r>
      <w:r w:rsidR="00A746EF" w:rsidRPr="00DF763A">
        <w:rPr>
          <w:rFonts w:ascii="Arial" w:hAnsi="Arial" w:cs="Arial"/>
          <w:lang w:eastAsia="en-US"/>
        </w:rPr>
        <w:t xml:space="preserve">adequate </w:t>
      </w:r>
      <w:r w:rsidR="00676311" w:rsidRPr="00DF763A">
        <w:rPr>
          <w:rFonts w:ascii="Arial" w:hAnsi="Arial" w:cs="Arial"/>
          <w:lang w:eastAsia="en-US"/>
        </w:rPr>
        <w:t>medical care</w:t>
      </w:r>
      <w:r w:rsidR="00EE7413" w:rsidRPr="00DF763A">
        <w:rPr>
          <w:rFonts w:ascii="Arial" w:hAnsi="Arial" w:cs="Arial"/>
          <w:lang w:eastAsia="en-US"/>
        </w:rPr>
        <w:t>,</w:t>
      </w:r>
      <w:r w:rsidR="00676311" w:rsidRPr="00DF763A">
        <w:rPr>
          <w:rFonts w:ascii="Arial" w:hAnsi="Arial" w:cs="Arial"/>
          <w:lang w:eastAsia="en-US"/>
        </w:rPr>
        <w:t xml:space="preserve"> including</w:t>
      </w:r>
      <w:r w:rsidR="00EE7413" w:rsidRPr="00DF763A">
        <w:rPr>
          <w:rFonts w:ascii="Arial" w:hAnsi="Arial" w:cs="Arial"/>
          <w:lang w:eastAsia="en-US"/>
        </w:rPr>
        <w:t xml:space="preserve"> </w:t>
      </w:r>
      <w:r w:rsidR="00A50993" w:rsidRPr="00DF763A">
        <w:rPr>
          <w:rFonts w:ascii="Arial" w:hAnsi="Arial" w:cs="Arial"/>
          <w:lang w:eastAsia="en-US"/>
        </w:rPr>
        <w:t xml:space="preserve">lack of </w:t>
      </w:r>
      <w:r w:rsidR="006156C4" w:rsidRPr="00DF763A">
        <w:rPr>
          <w:rFonts w:ascii="Arial" w:hAnsi="Arial" w:cs="Arial"/>
          <w:lang w:eastAsia="en-US"/>
        </w:rPr>
        <w:t>treatment and delays in assess</w:t>
      </w:r>
      <w:r w:rsidR="00740CCE" w:rsidRPr="00DF763A">
        <w:rPr>
          <w:rFonts w:ascii="Arial" w:hAnsi="Arial" w:cs="Arial"/>
          <w:lang w:eastAsia="en-US"/>
        </w:rPr>
        <w:t xml:space="preserve">ing </w:t>
      </w:r>
      <w:r w:rsidR="006156C4" w:rsidRPr="00DF763A">
        <w:rPr>
          <w:rFonts w:ascii="Arial" w:hAnsi="Arial" w:cs="Arial"/>
          <w:lang w:eastAsia="en-US"/>
        </w:rPr>
        <w:t>and treat</w:t>
      </w:r>
      <w:r w:rsidR="00740CCE" w:rsidRPr="00DF763A">
        <w:rPr>
          <w:rFonts w:ascii="Arial" w:hAnsi="Arial" w:cs="Arial"/>
          <w:lang w:eastAsia="en-US"/>
        </w:rPr>
        <w:t>ing</w:t>
      </w:r>
      <w:r w:rsidR="006156C4" w:rsidRPr="00DF763A">
        <w:rPr>
          <w:rFonts w:ascii="Arial" w:hAnsi="Arial" w:cs="Arial"/>
          <w:lang w:eastAsia="en-US"/>
        </w:rPr>
        <w:t xml:space="preserve"> of health conditions</w:t>
      </w:r>
      <w:r w:rsidR="00740CCE" w:rsidRPr="00DF763A">
        <w:rPr>
          <w:rFonts w:ascii="Arial" w:hAnsi="Arial" w:cs="Arial"/>
          <w:lang w:eastAsia="en-US"/>
        </w:rPr>
        <w:t xml:space="preserve">. </w:t>
      </w:r>
    </w:p>
    <w:p w14:paraId="1308F56E" w14:textId="12D577A2" w:rsidR="001151A7" w:rsidRPr="007958D6" w:rsidRDefault="00831D2D" w:rsidP="3A4527EE">
      <w:pPr>
        <w:spacing w:line="240" w:lineRule="auto"/>
        <w:rPr>
          <w:rFonts w:ascii="Arial" w:hAnsi="Arial" w:cs="Arial"/>
          <w:lang w:eastAsia="en-US"/>
        </w:rPr>
      </w:pPr>
      <w:r w:rsidRPr="007958D6">
        <w:rPr>
          <w:rFonts w:ascii="Arial" w:hAnsi="Arial" w:cs="Arial"/>
          <w:lang w:eastAsia="en-US"/>
        </w:rPr>
        <w:t xml:space="preserve">Under the Trump administration, the use of immigration detention </w:t>
      </w:r>
      <w:r w:rsidR="0005754C" w:rsidRPr="007958D6">
        <w:rPr>
          <w:rFonts w:ascii="Arial" w:hAnsi="Arial" w:cs="Arial"/>
          <w:lang w:eastAsia="en-US"/>
        </w:rPr>
        <w:t xml:space="preserve">in the United States </w:t>
      </w:r>
      <w:r w:rsidRPr="007958D6">
        <w:rPr>
          <w:rFonts w:ascii="Arial" w:hAnsi="Arial" w:cs="Arial"/>
          <w:lang w:eastAsia="en-US"/>
        </w:rPr>
        <w:t>has substantially increased.</w:t>
      </w:r>
      <w:r w:rsidR="0005754C" w:rsidRPr="007958D6">
        <w:rPr>
          <w:rFonts w:ascii="Arial" w:hAnsi="Arial" w:cs="Arial"/>
          <w:lang w:eastAsia="en-US"/>
        </w:rPr>
        <w:t xml:space="preserve"> </w:t>
      </w:r>
      <w:r w:rsidR="00666CBC" w:rsidRPr="007958D6">
        <w:rPr>
          <w:rFonts w:ascii="Arial" w:hAnsi="Arial" w:cs="Arial"/>
          <w:lang w:eastAsia="en-US"/>
        </w:rPr>
        <w:t>In February 2026, there were over 68,000 individuals in ICE detention</w:t>
      </w:r>
      <w:r w:rsidRPr="007958D6">
        <w:rPr>
          <w:rFonts w:ascii="Arial" w:hAnsi="Arial" w:cs="Arial"/>
          <w:lang w:eastAsia="en-US"/>
        </w:rPr>
        <w:t>, which is largely considered an</w:t>
      </w:r>
      <w:r w:rsidR="0005754C" w:rsidRPr="007958D6">
        <w:rPr>
          <w:rFonts w:ascii="Arial" w:hAnsi="Arial" w:cs="Arial"/>
          <w:lang w:eastAsia="en-US"/>
        </w:rPr>
        <w:t xml:space="preserve"> </w:t>
      </w:r>
      <w:r w:rsidRPr="007958D6">
        <w:rPr>
          <w:rFonts w:ascii="Arial" w:hAnsi="Arial" w:cs="Arial"/>
          <w:lang w:eastAsia="en-US"/>
        </w:rPr>
        <w:t>undercount because it does not include thousands of people in short-term ICE processing facilities, ICE field offices, federal pre-trial detention, or other facilities.</w:t>
      </w:r>
      <w:r w:rsidR="0031074F" w:rsidRPr="007958D6">
        <w:rPr>
          <w:rFonts w:ascii="Arial" w:hAnsi="Arial" w:cs="Arial"/>
          <w:lang w:eastAsia="en-US"/>
        </w:rPr>
        <w:t xml:space="preserve"> </w:t>
      </w:r>
      <w:r w:rsidR="0095111B" w:rsidRPr="007958D6">
        <w:rPr>
          <w:rFonts w:ascii="Arial" w:hAnsi="Arial" w:cs="Arial"/>
          <w:lang w:eastAsia="en-US"/>
        </w:rPr>
        <w:t>At the same time that the Trump administration expands ICE’s detention capacity, detention conditions are dramatically deteriorating.</w:t>
      </w:r>
      <w:r w:rsidR="0095111B" w:rsidRPr="007958D6">
        <w:rPr>
          <w:rFonts w:ascii="Arial" w:hAnsi="Arial" w:cs="Arial"/>
          <w:lang w:val="en-US" w:eastAsia="en-US"/>
        </w:rPr>
        <w:t xml:space="preserve"> </w:t>
      </w:r>
      <w:r w:rsidR="0031074F" w:rsidRPr="007958D6">
        <w:rPr>
          <w:rFonts w:ascii="Arial" w:hAnsi="Arial" w:cs="Arial"/>
          <w:lang w:eastAsia="en-US"/>
        </w:rPr>
        <w:t xml:space="preserve">At least 14 individuals have died in ICE custody in 2026. </w:t>
      </w:r>
    </w:p>
    <w:p w14:paraId="57B57A57" w14:textId="7473A031" w:rsidR="001151A7" w:rsidRPr="007958D6" w:rsidRDefault="00940EA3" w:rsidP="00980425">
      <w:pPr>
        <w:spacing w:line="240" w:lineRule="auto"/>
        <w:rPr>
          <w:rFonts w:ascii="Arial" w:hAnsi="Arial" w:cs="Arial"/>
          <w:lang w:eastAsia="en-US"/>
        </w:rPr>
      </w:pPr>
      <w:r w:rsidRPr="007958D6">
        <w:rPr>
          <w:rFonts w:ascii="Arial" w:hAnsi="Arial" w:cs="Arial"/>
          <w:lang w:eastAsia="en-US"/>
        </w:rPr>
        <w:t>ICE has adopted a policy which makes individuals who entered the US irregularly ineligible for bond</w:t>
      </w:r>
      <w:r w:rsidR="03D0D63B" w:rsidRPr="7358DB38">
        <w:rPr>
          <w:rFonts w:ascii="Arial" w:hAnsi="Arial" w:cs="Arial"/>
          <w:lang w:eastAsia="en-US"/>
        </w:rPr>
        <w:t>,</w:t>
      </w:r>
      <w:r w:rsidRPr="007958D6">
        <w:rPr>
          <w:rFonts w:ascii="Arial" w:hAnsi="Arial" w:cs="Arial"/>
          <w:lang w:eastAsia="en-US"/>
        </w:rPr>
        <w:t xml:space="preserve"> meaning that they are forced to remain in detention for the duration of their removal proceedings.</w:t>
      </w:r>
      <w:r w:rsidR="000D2B26" w:rsidRPr="007958D6">
        <w:rPr>
          <w:rFonts w:ascii="Arial" w:hAnsi="Arial" w:cs="Arial"/>
          <w:lang w:eastAsia="en-US"/>
        </w:rPr>
        <w:t xml:space="preserve"> This includes </w:t>
      </w:r>
      <w:r w:rsidR="00476880" w:rsidRPr="007958D6">
        <w:rPr>
          <w:rFonts w:ascii="Arial" w:hAnsi="Arial" w:cs="Arial"/>
          <w:lang w:eastAsia="en-US"/>
        </w:rPr>
        <w:t xml:space="preserve">individuals with pending asylum claims who are now being detained until their claims are </w:t>
      </w:r>
      <w:r w:rsidR="00761F04" w:rsidRPr="007958D6">
        <w:rPr>
          <w:rFonts w:ascii="Arial" w:hAnsi="Arial" w:cs="Arial"/>
          <w:lang w:eastAsia="en-US"/>
        </w:rPr>
        <w:t>decided.</w:t>
      </w:r>
      <w:r w:rsidR="00A07AED" w:rsidRPr="007958D6">
        <w:rPr>
          <w:rFonts w:ascii="Arial" w:hAnsi="Arial" w:cs="Arial"/>
          <w:lang w:eastAsia="en-US"/>
        </w:rPr>
        <w:t xml:space="preserve"> Under international law,</w:t>
      </w:r>
      <w:r w:rsidR="004B705F" w:rsidRPr="007958D6">
        <w:rPr>
          <w:rFonts w:ascii="Arial" w:hAnsi="Arial" w:cs="Arial"/>
          <w:lang w:eastAsia="en-US"/>
        </w:rPr>
        <w:t xml:space="preserve"> </w:t>
      </w:r>
      <w:r w:rsidR="6042A77A" w:rsidRPr="7358DB38">
        <w:rPr>
          <w:rFonts w:ascii="Arial" w:hAnsi="Arial" w:cs="Arial"/>
          <w:lang w:eastAsia="en-US"/>
        </w:rPr>
        <w:t xml:space="preserve">migration detention should </w:t>
      </w:r>
      <w:r w:rsidR="397160A7" w:rsidRPr="7358DB38">
        <w:rPr>
          <w:rFonts w:ascii="Arial" w:hAnsi="Arial" w:cs="Arial"/>
          <w:lang w:eastAsia="en-US"/>
        </w:rPr>
        <w:t xml:space="preserve">not be imposed </w:t>
      </w:r>
      <w:r w:rsidR="45688C84" w:rsidRPr="7358DB38">
        <w:rPr>
          <w:rFonts w:ascii="Arial" w:hAnsi="Arial" w:cs="Arial"/>
          <w:lang w:eastAsia="en-US"/>
        </w:rPr>
        <w:t>automatically,</w:t>
      </w:r>
      <w:r w:rsidR="4E9144F8" w:rsidRPr="7358DB38">
        <w:rPr>
          <w:rFonts w:ascii="Arial" w:hAnsi="Arial" w:cs="Arial"/>
          <w:lang w:eastAsia="en-US"/>
        </w:rPr>
        <w:t xml:space="preserve"> and</w:t>
      </w:r>
      <w:r w:rsidR="397160A7" w:rsidRPr="7358DB38">
        <w:rPr>
          <w:rFonts w:ascii="Arial" w:hAnsi="Arial" w:cs="Arial"/>
          <w:lang w:eastAsia="en-US"/>
        </w:rPr>
        <w:t xml:space="preserve"> </w:t>
      </w:r>
      <w:r w:rsidR="004B705F" w:rsidRPr="007958D6">
        <w:rPr>
          <w:rFonts w:ascii="Arial" w:hAnsi="Arial" w:cs="Arial"/>
          <w:lang w:eastAsia="en-US"/>
        </w:rPr>
        <w:t xml:space="preserve">asylum seekers </w:t>
      </w:r>
      <w:r w:rsidR="004000CD" w:rsidRPr="007958D6">
        <w:rPr>
          <w:rFonts w:ascii="Arial" w:hAnsi="Arial" w:cs="Arial"/>
          <w:lang w:eastAsia="en-US"/>
        </w:rPr>
        <w:t xml:space="preserve">should </w:t>
      </w:r>
      <w:r w:rsidR="004B705F" w:rsidRPr="007958D6">
        <w:rPr>
          <w:rFonts w:ascii="Arial" w:hAnsi="Arial" w:cs="Arial"/>
          <w:lang w:eastAsia="en-US"/>
        </w:rPr>
        <w:t>not be penalized for their</w:t>
      </w:r>
      <w:r w:rsidR="00307916" w:rsidRPr="007958D6">
        <w:rPr>
          <w:rFonts w:ascii="Arial" w:hAnsi="Arial" w:cs="Arial"/>
          <w:lang w:eastAsia="en-US"/>
        </w:rPr>
        <w:t xml:space="preserve"> manner of entry into a country</w:t>
      </w:r>
      <w:r w:rsidR="00786F7C" w:rsidRPr="007958D6">
        <w:rPr>
          <w:rFonts w:ascii="Arial" w:hAnsi="Arial" w:cs="Arial"/>
          <w:lang w:eastAsia="en-US"/>
        </w:rPr>
        <w:t xml:space="preserve">. They should also not be removed </w:t>
      </w:r>
      <w:r w:rsidR="000050A9" w:rsidRPr="007958D6">
        <w:rPr>
          <w:rFonts w:ascii="Arial" w:hAnsi="Arial" w:cs="Arial"/>
          <w:lang w:eastAsia="en-US"/>
        </w:rPr>
        <w:t xml:space="preserve">from a country until their claim for refugee protection has been properly assessed </w:t>
      </w:r>
      <w:r w:rsidR="00901D82" w:rsidRPr="007958D6">
        <w:rPr>
          <w:rFonts w:ascii="Arial" w:hAnsi="Arial" w:cs="Arial"/>
          <w:lang w:eastAsia="en-US"/>
        </w:rPr>
        <w:t>through a fair refugee status determination process.</w:t>
      </w:r>
      <w:r w:rsidR="004B705F" w:rsidRPr="007958D6">
        <w:rPr>
          <w:rFonts w:ascii="Arial" w:hAnsi="Arial" w:cs="Arial"/>
          <w:lang w:eastAsia="en-US"/>
        </w:rPr>
        <w:t xml:space="preserve"> </w:t>
      </w:r>
      <w:r w:rsidR="00A07AED" w:rsidRPr="007958D6">
        <w:rPr>
          <w:rFonts w:ascii="Arial" w:hAnsi="Arial" w:cs="Arial"/>
          <w:lang w:eastAsia="en-US"/>
        </w:rPr>
        <w:t xml:space="preserve"> </w:t>
      </w:r>
      <w:r w:rsidRPr="007958D6">
        <w:rPr>
          <w:rFonts w:ascii="Arial" w:hAnsi="Arial" w:cs="Arial"/>
          <w:lang w:eastAsia="en-US"/>
        </w:rPr>
        <w:t xml:space="preserve"> </w:t>
      </w:r>
      <w:r w:rsidR="001B3E02" w:rsidRPr="007958D6">
        <w:rPr>
          <w:rFonts w:ascii="Arial" w:hAnsi="Arial" w:cs="Arial"/>
          <w:lang w:eastAsia="en-US"/>
        </w:rPr>
        <w:t xml:space="preserve"> </w:t>
      </w:r>
    </w:p>
    <w:p w14:paraId="3B1D71D4" w14:textId="09CCB187" w:rsidR="00D23D90" w:rsidRPr="00D102EB" w:rsidRDefault="00410856" w:rsidP="00980425">
      <w:pPr>
        <w:spacing w:line="240" w:lineRule="auto"/>
        <w:rPr>
          <w:rFonts w:ascii="Arial" w:hAnsi="Arial" w:cs="Arial"/>
          <w:lang w:val="en-US" w:eastAsia="en-US"/>
        </w:rPr>
      </w:pPr>
      <w:r w:rsidRPr="621D6804">
        <w:rPr>
          <w:rFonts w:ascii="Arial" w:hAnsi="Arial" w:cs="Arial"/>
          <w:lang w:val="en-US" w:eastAsia="en-US"/>
        </w:rPr>
        <w:t xml:space="preserve">The passage </w:t>
      </w:r>
      <w:r w:rsidR="001151A7" w:rsidRPr="621D6804">
        <w:rPr>
          <w:rFonts w:ascii="Arial" w:hAnsi="Arial" w:cs="Arial"/>
          <w:lang w:val="en-US" w:eastAsia="en-US"/>
        </w:rPr>
        <w:t xml:space="preserve">in July 2025 </w:t>
      </w:r>
      <w:r w:rsidRPr="621D6804">
        <w:rPr>
          <w:rFonts w:ascii="Arial" w:hAnsi="Arial" w:cs="Arial"/>
          <w:lang w:val="en-US" w:eastAsia="en-US"/>
        </w:rPr>
        <w:t>of the 2025 Reconciliation Bill, otherwise known as Trump’s “</w:t>
      </w:r>
      <w:r w:rsidR="7795E791" w:rsidRPr="007958D6">
        <w:rPr>
          <w:rFonts w:ascii="Arial" w:hAnsi="Arial" w:cs="Arial"/>
          <w:lang w:val="en-US" w:eastAsia="en-US"/>
        </w:rPr>
        <w:t xml:space="preserve">One </w:t>
      </w:r>
      <w:r w:rsidRPr="621D6804">
        <w:rPr>
          <w:rFonts w:ascii="Arial" w:hAnsi="Arial" w:cs="Arial"/>
          <w:lang w:val="en-US" w:eastAsia="en-US"/>
        </w:rPr>
        <w:t>Big Beautiful Bill</w:t>
      </w:r>
      <w:r w:rsidR="2D00FE93" w:rsidRPr="007958D6">
        <w:rPr>
          <w:rFonts w:ascii="Arial" w:hAnsi="Arial" w:cs="Arial"/>
          <w:lang w:val="en-US" w:eastAsia="en-US"/>
        </w:rPr>
        <w:t xml:space="preserve"> Act</w:t>
      </w:r>
      <w:r w:rsidRPr="621D6804">
        <w:rPr>
          <w:rFonts w:ascii="Arial" w:hAnsi="Arial" w:cs="Arial"/>
          <w:lang w:val="en-US" w:eastAsia="en-US"/>
        </w:rPr>
        <w:t>”</w:t>
      </w:r>
      <w:r w:rsidR="001151A7" w:rsidRPr="621D6804">
        <w:rPr>
          <w:rFonts w:ascii="Arial" w:hAnsi="Arial" w:cs="Arial"/>
          <w:lang w:val="en-US" w:eastAsia="en-US"/>
        </w:rPr>
        <w:t>,</w:t>
      </w:r>
      <w:r w:rsidRPr="621D6804">
        <w:rPr>
          <w:rFonts w:ascii="Arial" w:hAnsi="Arial" w:cs="Arial"/>
          <w:lang w:val="en-US" w:eastAsia="en-US"/>
        </w:rPr>
        <w:t xml:space="preserve"> </w:t>
      </w:r>
      <w:r w:rsidR="5BBB88E3" w:rsidRPr="621D6804">
        <w:rPr>
          <w:rFonts w:ascii="Arial" w:hAnsi="Arial" w:cs="Arial"/>
          <w:lang w:val="en-US" w:eastAsia="en-US"/>
        </w:rPr>
        <w:t xml:space="preserve">surged </w:t>
      </w:r>
      <w:r w:rsidRPr="621D6804">
        <w:rPr>
          <w:rFonts w:ascii="Arial" w:hAnsi="Arial" w:cs="Arial"/>
          <w:lang w:val="en-US" w:eastAsia="en-US"/>
        </w:rPr>
        <w:t xml:space="preserve">$150 billion taxpayer dollars </w:t>
      </w:r>
      <w:r w:rsidR="2110C929" w:rsidRPr="621D6804">
        <w:rPr>
          <w:rFonts w:ascii="Arial" w:hAnsi="Arial" w:cs="Arial"/>
          <w:lang w:val="en-US" w:eastAsia="en-US"/>
        </w:rPr>
        <w:t>into immigration enforcement</w:t>
      </w:r>
      <w:r w:rsidR="261A9830" w:rsidRPr="621D6804">
        <w:rPr>
          <w:rFonts w:ascii="Arial" w:hAnsi="Arial" w:cs="Arial"/>
          <w:lang w:val="en-US" w:eastAsia="en-US"/>
        </w:rPr>
        <w:t xml:space="preserve"> </w:t>
      </w:r>
      <w:r w:rsidRPr="621D6804">
        <w:rPr>
          <w:rFonts w:ascii="Arial" w:hAnsi="Arial" w:cs="Arial"/>
          <w:lang w:val="en-US" w:eastAsia="en-US"/>
        </w:rPr>
        <w:t>to carry out its mass detention and deportation plan</w:t>
      </w:r>
      <w:r w:rsidR="6C988E79" w:rsidRPr="007958D6">
        <w:rPr>
          <w:rFonts w:ascii="Arial" w:hAnsi="Arial" w:cs="Arial"/>
          <w:lang w:val="en-US" w:eastAsia="en-US"/>
        </w:rPr>
        <w:t xml:space="preserve">, including $45 billion for </w:t>
      </w:r>
      <w:r w:rsidR="44B9F403" w:rsidRPr="621D6804">
        <w:rPr>
          <w:rFonts w:ascii="Arial" w:hAnsi="Arial" w:cs="Arial"/>
          <w:lang w:val="en-US" w:eastAsia="en-US"/>
        </w:rPr>
        <w:t xml:space="preserve">ICE to expand immigration </w:t>
      </w:r>
      <w:r w:rsidR="6C988E79" w:rsidRPr="007958D6">
        <w:rPr>
          <w:rFonts w:ascii="Arial" w:hAnsi="Arial" w:cs="Arial"/>
          <w:lang w:val="en-US" w:eastAsia="en-US"/>
        </w:rPr>
        <w:t>detention</w:t>
      </w:r>
      <w:r w:rsidRPr="007958D6">
        <w:rPr>
          <w:rFonts w:ascii="Arial" w:hAnsi="Arial" w:cs="Arial"/>
          <w:lang w:val="en-US" w:eastAsia="en-US"/>
        </w:rPr>
        <w:t>.</w:t>
      </w:r>
      <w:r w:rsidRPr="621D6804">
        <w:rPr>
          <w:rFonts w:ascii="Arial" w:hAnsi="Arial" w:cs="Arial"/>
          <w:lang w:val="en-US" w:eastAsia="en-US"/>
        </w:rPr>
        <w:t xml:space="preserve"> It is crucial to ensure that </w:t>
      </w:r>
      <w:r w:rsidR="111A3A47" w:rsidRPr="621D6804">
        <w:rPr>
          <w:rFonts w:ascii="Arial" w:hAnsi="Arial" w:cs="Arial"/>
          <w:lang w:val="en-US" w:eastAsia="en-US"/>
        </w:rPr>
        <w:t>people are not detained arbitrarily,</w:t>
      </w:r>
      <w:r w:rsidR="261A9830" w:rsidRPr="621D6804">
        <w:rPr>
          <w:rFonts w:ascii="Arial" w:hAnsi="Arial" w:cs="Arial"/>
          <w:lang w:val="en-US" w:eastAsia="en-US"/>
        </w:rPr>
        <w:t xml:space="preserve"> </w:t>
      </w:r>
      <w:r w:rsidRPr="621D6804">
        <w:rPr>
          <w:rFonts w:ascii="Arial" w:hAnsi="Arial" w:cs="Arial"/>
          <w:lang w:val="en-US" w:eastAsia="en-US"/>
        </w:rPr>
        <w:t>facilities where human rights are being violated are held accountable</w:t>
      </w:r>
      <w:r w:rsidR="615F9392" w:rsidRPr="621D6804">
        <w:rPr>
          <w:rFonts w:ascii="Arial" w:hAnsi="Arial" w:cs="Arial"/>
          <w:lang w:val="en-US" w:eastAsia="en-US"/>
        </w:rPr>
        <w:t>,</w:t>
      </w:r>
      <w:r w:rsidRPr="621D6804">
        <w:rPr>
          <w:rFonts w:ascii="Arial" w:hAnsi="Arial" w:cs="Arial"/>
          <w:lang w:val="en-US" w:eastAsia="en-US"/>
        </w:rPr>
        <w:t xml:space="preserve"> and </w:t>
      </w:r>
      <w:r w:rsidR="002A070A" w:rsidRPr="621D6804">
        <w:rPr>
          <w:rFonts w:ascii="Arial" w:hAnsi="Arial" w:cs="Arial"/>
          <w:lang w:val="en-US" w:eastAsia="en-US"/>
        </w:rPr>
        <w:t xml:space="preserve">that individuals in detention are provided with the </w:t>
      </w:r>
      <w:r w:rsidRPr="621D6804">
        <w:rPr>
          <w:rFonts w:ascii="Arial" w:hAnsi="Arial" w:cs="Arial"/>
          <w:lang w:val="en-US" w:eastAsia="en-US"/>
        </w:rPr>
        <w:t>medical care they need to survive. </w:t>
      </w:r>
      <w:r w:rsidR="00647217" w:rsidRPr="00647217">
        <w:rPr>
          <w:rFonts w:ascii="Arial" w:hAnsi="Arial" w:cs="Arial"/>
          <w:lang w:val="en-US" w:eastAsia="en-US"/>
        </w:rPr>
        <w:t>US authorities must end the mass deportation and detention machine.</w:t>
      </w:r>
      <w:r w:rsidRPr="621D6804">
        <w:rPr>
          <w:rFonts w:ascii="Arial" w:hAnsi="Arial" w:cs="Arial"/>
          <w:lang w:val="en-US" w:eastAsia="en-US"/>
        </w:rPr>
        <w:t> </w:t>
      </w:r>
    </w:p>
    <w:p w14:paraId="44F78A38" w14:textId="2A96DD43"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9D5ADE">
        <w:rPr>
          <w:rFonts w:ascii="Arial" w:hAnsi="Arial" w:cs="Arial"/>
          <w:sz w:val="20"/>
          <w:szCs w:val="20"/>
        </w:rPr>
        <w:t xml:space="preserve">English </w:t>
      </w:r>
    </w:p>
    <w:p w14:paraId="677E723D"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636B746D" w14:textId="022D84DD" w:rsidR="005D2C37" w:rsidRDefault="005D2C37" w:rsidP="00980425">
      <w:pPr>
        <w:spacing w:after="0" w:line="240" w:lineRule="auto"/>
        <w:rPr>
          <w:rFonts w:ascii="Arial" w:hAnsi="Arial" w:cs="Arial"/>
          <w:sz w:val="20"/>
          <w:szCs w:val="20"/>
        </w:rPr>
      </w:pPr>
      <w:r w:rsidRPr="007958D6">
        <w:rPr>
          <w:rFonts w:ascii="Arial" w:hAnsi="Arial" w:cs="Arial"/>
          <w:b/>
          <w:bCs/>
          <w:sz w:val="20"/>
          <w:szCs w:val="20"/>
        </w:rPr>
        <w:t xml:space="preserve">PLEASE TAKE ACTION AS SOON AS POSSIBLE UNTIL: </w:t>
      </w:r>
      <w:r w:rsidR="00AF29C5">
        <w:rPr>
          <w:rFonts w:ascii="Arial" w:hAnsi="Arial" w:cs="Arial"/>
          <w:sz w:val="20"/>
          <w:szCs w:val="20"/>
        </w:rPr>
        <w:t>31 May</w:t>
      </w:r>
      <w:r w:rsidR="009D5ADE" w:rsidRPr="007958D6">
        <w:rPr>
          <w:rFonts w:ascii="Arial" w:hAnsi="Arial" w:cs="Arial"/>
          <w:sz w:val="20"/>
          <w:szCs w:val="20"/>
        </w:rPr>
        <w:t xml:space="preserve"> 2026</w:t>
      </w:r>
      <w:r w:rsidRPr="3CD186A0">
        <w:rPr>
          <w:rFonts w:ascii="Arial" w:hAnsi="Arial" w:cs="Arial"/>
          <w:sz w:val="20"/>
          <w:szCs w:val="20"/>
        </w:rPr>
        <w:t xml:space="preserve"> </w:t>
      </w:r>
    </w:p>
    <w:p w14:paraId="2C5E5589"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4FC154C0" w14:textId="7A501E2E" w:rsidR="005D2C37" w:rsidRPr="00293885" w:rsidRDefault="005D2C37" w:rsidP="38AD86ED">
      <w:pPr>
        <w:spacing w:after="0" w:line="240" w:lineRule="auto"/>
        <w:rPr>
          <w:rFonts w:ascii="Amnesty Trade Gothic Light" w:hAnsi="Amnesty Trade Gothic Light" w:cs="Arial"/>
          <w:b/>
          <w:bCs/>
          <w:sz w:val="20"/>
          <w:szCs w:val="20"/>
        </w:rPr>
      </w:pPr>
      <w:r w:rsidRPr="38AD86ED">
        <w:rPr>
          <w:rFonts w:ascii="Arial" w:hAnsi="Arial" w:cs="Arial"/>
          <w:b/>
          <w:bCs/>
          <w:sz w:val="20"/>
          <w:szCs w:val="20"/>
        </w:rPr>
        <w:t>NAME AND PRONOUN:</w:t>
      </w:r>
      <w:r w:rsidR="009D5ADE">
        <w:rPr>
          <w:rFonts w:ascii="Arial" w:hAnsi="Arial" w:cs="Arial"/>
          <w:b/>
          <w:bCs/>
          <w:sz w:val="20"/>
          <w:szCs w:val="20"/>
        </w:rPr>
        <w:t xml:space="preserve"> </w:t>
      </w:r>
      <w:r w:rsidR="007D7986" w:rsidRPr="007D7986">
        <w:rPr>
          <w:rFonts w:ascii="Arial" w:hAnsi="Arial" w:cs="Arial"/>
          <w:sz w:val="20"/>
          <w:szCs w:val="20"/>
        </w:rPr>
        <w:t>Andrea Pedro-Francisco</w:t>
      </w:r>
      <w:r w:rsidR="007D7986" w:rsidRPr="007D7986">
        <w:rPr>
          <w:rFonts w:ascii="Arial" w:hAnsi="Arial" w:cs="Arial"/>
          <w:b/>
          <w:bCs/>
          <w:sz w:val="20"/>
          <w:szCs w:val="20"/>
        </w:rPr>
        <w:t xml:space="preserve"> </w:t>
      </w:r>
      <w:r w:rsidR="009D5ADE" w:rsidRPr="009D5ADE">
        <w:rPr>
          <w:rFonts w:ascii="Arial" w:hAnsi="Arial" w:cs="Arial"/>
          <w:sz w:val="20"/>
          <w:szCs w:val="20"/>
        </w:rPr>
        <w:t>(</w:t>
      </w:r>
      <w:r w:rsidR="007D7986">
        <w:rPr>
          <w:rFonts w:ascii="Arial" w:hAnsi="Arial" w:cs="Arial"/>
          <w:sz w:val="20"/>
          <w:szCs w:val="20"/>
        </w:rPr>
        <w:t>she/her</w:t>
      </w:r>
      <w:r w:rsidR="009D5ADE" w:rsidRPr="009D5ADE">
        <w:rPr>
          <w:rFonts w:ascii="Arial" w:hAnsi="Arial" w:cs="Arial"/>
          <w:sz w:val="20"/>
          <w:szCs w:val="20"/>
        </w:rPr>
        <w:t>)</w:t>
      </w:r>
      <w:r w:rsidRPr="38AD86ED">
        <w:rPr>
          <w:rFonts w:ascii="Arial" w:hAnsi="Arial" w:cs="Arial"/>
          <w:b/>
          <w:bCs/>
          <w:sz w:val="20"/>
          <w:szCs w:val="20"/>
        </w:rPr>
        <w:t xml:space="preserve"> </w:t>
      </w:r>
    </w:p>
    <w:p w14:paraId="2C800B78" w14:textId="115E548F" w:rsidR="005D2C37" w:rsidRPr="00293885" w:rsidRDefault="005D2C37" w:rsidP="00980425">
      <w:pPr>
        <w:spacing w:after="0" w:line="240" w:lineRule="auto"/>
        <w:rPr>
          <w:rFonts w:ascii="Arial" w:hAnsi="Arial" w:cs="Arial"/>
          <w:b/>
          <w:bCs/>
          <w:sz w:val="20"/>
          <w:szCs w:val="20"/>
        </w:rPr>
      </w:pPr>
    </w:p>
    <w:p w14:paraId="0CD61DE1" w14:textId="6CCF54F5" w:rsidR="00B92AEC" w:rsidRPr="00D102EB" w:rsidRDefault="00B92AEC" w:rsidP="00980425">
      <w:pPr>
        <w:spacing w:line="240" w:lineRule="auto"/>
        <w:rPr>
          <w:rFonts w:ascii="Amnesty Trade Gothic Light" w:hAnsi="Amnesty Trade Gothic Light" w:cs="Arial"/>
          <w:sz w:val="20"/>
          <w:szCs w:val="20"/>
        </w:rPr>
      </w:pPr>
    </w:p>
    <w:sectPr w:rsidR="00B92AEC" w:rsidRPr="00D102EB" w:rsidSect="0082127B">
      <w:headerReference w:type="default" r:id="rId13"/>
      <w:footerReference w:type="default" r:id="rId14"/>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AF62" w14:textId="77777777" w:rsidR="00627F3F" w:rsidRDefault="00627F3F">
      <w:r>
        <w:separator/>
      </w:r>
    </w:p>
  </w:endnote>
  <w:endnote w:type="continuationSeparator" w:id="0">
    <w:p w14:paraId="06948A45" w14:textId="77777777" w:rsidR="00627F3F" w:rsidRDefault="0062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altName w:val="Cambria"/>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14:paraId="2C4465AB" w14:textId="77777777" w:rsidTr="017965B7">
      <w:trPr>
        <w:trHeight w:val="300"/>
      </w:trPr>
      <w:tc>
        <w:tcPr>
          <w:tcW w:w="3040" w:type="dxa"/>
        </w:tcPr>
        <w:p w14:paraId="6B4D62AF" w14:textId="0D72DF39" w:rsidR="017965B7" w:rsidRDefault="017965B7" w:rsidP="017965B7">
          <w:pPr>
            <w:pStyle w:val="Koptekst"/>
            <w:ind w:left="-115"/>
          </w:pPr>
        </w:p>
      </w:tc>
      <w:tc>
        <w:tcPr>
          <w:tcW w:w="3040" w:type="dxa"/>
        </w:tcPr>
        <w:p w14:paraId="44408F77" w14:textId="641198A4" w:rsidR="017965B7" w:rsidRDefault="017965B7" w:rsidP="017965B7">
          <w:pPr>
            <w:pStyle w:val="Koptekst"/>
            <w:jc w:val="center"/>
          </w:pPr>
        </w:p>
      </w:tc>
      <w:tc>
        <w:tcPr>
          <w:tcW w:w="3040" w:type="dxa"/>
        </w:tcPr>
        <w:p w14:paraId="4473B22E" w14:textId="2CB491BF" w:rsidR="017965B7" w:rsidRDefault="017965B7" w:rsidP="017965B7">
          <w:pPr>
            <w:pStyle w:val="Koptekst"/>
            <w:ind w:right="-115"/>
            <w:jc w:val="right"/>
          </w:pPr>
        </w:p>
      </w:tc>
    </w:tr>
  </w:tbl>
  <w:p w14:paraId="638A90CC" w14:textId="256E53E0" w:rsidR="017965B7" w:rsidRDefault="017965B7" w:rsidP="017965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41E9" w14:textId="77777777" w:rsidR="00627F3F" w:rsidRDefault="00627F3F">
      <w:r>
        <w:separator/>
      </w:r>
    </w:p>
  </w:footnote>
  <w:footnote w:type="continuationSeparator" w:id="0">
    <w:p w14:paraId="20274DCF" w14:textId="77777777" w:rsidR="00627F3F" w:rsidRDefault="0062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2C4" w14:textId="03FF79B2" w:rsidR="00B61FC7" w:rsidRDefault="00B61FC7" w:rsidP="00B61FC7">
    <w:pPr>
      <w:tabs>
        <w:tab w:val="left" w:pos="6060"/>
        <w:tab w:val="right" w:pos="10203"/>
      </w:tabs>
      <w:spacing w:after="0"/>
      <w:rPr>
        <w:sz w:val="16"/>
        <w:szCs w:val="16"/>
      </w:rPr>
    </w:pPr>
    <w:r>
      <w:rPr>
        <w:sz w:val="16"/>
        <w:szCs w:val="16"/>
      </w:rPr>
      <w:t xml:space="preserve">First UA: 28/26 Index: </w:t>
    </w:r>
    <w:r w:rsidRPr="00AA6BAA">
      <w:rPr>
        <w:sz w:val="16"/>
        <w:szCs w:val="16"/>
      </w:rPr>
      <w:t>AMR 51/0878/2026</w:t>
    </w:r>
    <w:r>
      <w:rPr>
        <w:sz w:val="16"/>
        <w:szCs w:val="16"/>
      </w:rPr>
      <w:t xml:space="preserve"> USA</w:t>
    </w:r>
    <w:r>
      <w:rPr>
        <w:sz w:val="16"/>
        <w:szCs w:val="16"/>
      </w:rPr>
      <w:tab/>
    </w:r>
    <w:r>
      <w:rPr>
        <w:sz w:val="16"/>
        <w:szCs w:val="16"/>
      </w:rPr>
      <w:tab/>
      <w:t>Date: 9 April 2026</w:t>
    </w:r>
  </w:p>
  <w:p w14:paraId="0ACE1337" w14:textId="77777777" w:rsidR="00B61FC7" w:rsidRPr="00B61FC7" w:rsidRDefault="00B61FC7" w:rsidP="00B61FC7">
    <w:pPr>
      <w:tabs>
        <w:tab w:val="left" w:pos="6060"/>
        <w:tab w:val="right" w:pos="10203"/>
      </w:tabs>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filled="t">
        <v:fill color2="black"/>
        <v:imagedata r:id="rId1" o:title=""/>
      </v:shape>
    </w:pict>
  </w:numPicBullet>
  <w:abstractNum w:abstractNumId="0" w15:restartNumberingAfterBreak="0">
    <w:nsid w:val="00000001"/>
    <w:multiLevelType w:val="multilevel"/>
    <w:tmpl w:val="7C124A02"/>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pStyle w:val="Kop8"/>
      <w:suff w:val="nothing"/>
      <w:lvlText w:val=""/>
      <w:lvlJc w:val="left"/>
      <w:pPr>
        <w:tabs>
          <w:tab w:val="num" w:pos="0"/>
        </w:tabs>
        <w:ind w:left="0" w:firstLine="0"/>
      </w:pPr>
    </w:lvl>
    <w:lvl w:ilvl="8">
      <w:start w:val="1"/>
      <w:numFmt w:val="none"/>
      <w:pStyle w:val="Kop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5232">
    <w:abstractNumId w:val="0"/>
  </w:num>
  <w:num w:numId="2" w16cid:durableId="777138393">
    <w:abstractNumId w:val="20"/>
  </w:num>
  <w:num w:numId="3" w16cid:durableId="1291740849">
    <w:abstractNumId w:val="19"/>
  </w:num>
  <w:num w:numId="4" w16cid:durableId="1456826273">
    <w:abstractNumId w:val="9"/>
  </w:num>
  <w:num w:numId="5" w16cid:durableId="1607074971">
    <w:abstractNumId w:val="3"/>
  </w:num>
  <w:num w:numId="6" w16cid:durableId="2015257637">
    <w:abstractNumId w:val="18"/>
  </w:num>
  <w:num w:numId="7" w16cid:durableId="1448547620">
    <w:abstractNumId w:val="16"/>
  </w:num>
  <w:num w:numId="8" w16cid:durableId="951127496">
    <w:abstractNumId w:val="8"/>
  </w:num>
  <w:num w:numId="9" w16cid:durableId="1995641395">
    <w:abstractNumId w:val="7"/>
  </w:num>
  <w:num w:numId="10" w16cid:durableId="1389694002">
    <w:abstractNumId w:val="12"/>
  </w:num>
  <w:num w:numId="11" w16cid:durableId="239338715">
    <w:abstractNumId w:val="5"/>
  </w:num>
  <w:num w:numId="12" w16cid:durableId="1565027161">
    <w:abstractNumId w:val="13"/>
  </w:num>
  <w:num w:numId="13" w16cid:durableId="891690987">
    <w:abstractNumId w:val="14"/>
  </w:num>
  <w:num w:numId="14" w16cid:durableId="1689090957">
    <w:abstractNumId w:val="1"/>
  </w:num>
  <w:num w:numId="15" w16cid:durableId="505637450">
    <w:abstractNumId w:val="17"/>
  </w:num>
  <w:num w:numId="16" w16cid:durableId="931355411">
    <w:abstractNumId w:val="10"/>
  </w:num>
  <w:num w:numId="17" w16cid:durableId="373891385">
    <w:abstractNumId w:val="11"/>
  </w:num>
  <w:num w:numId="18" w16cid:durableId="1084647949">
    <w:abstractNumId w:val="4"/>
  </w:num>
  <w:num w:numId="19" w16cid:durableId="1707875460">
    <w:abstractNumId w:val="6"/>
  </w:num>
  <w:num w:numId="20" w16cid:durableId="1553149890">
    <w:abstractNumId w:val="15"/>
  </w:num>
  <w:num w:numId="21" w16cid:durableId="361831534">
    <w:abstractNumId w:val="2"/>
  </w:num>
  <w:num w:numId="22" w16cid:durableId="140930906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0E97"/>
    <w:rsid w:val="00001383"/>
    <w:rsid w:val="00003AAE"/>
    <w:rsid w:val="00004120"/>
    <w:rsid w:val="00004D79"/>
    <w:rsid w:val="000050A9"/>
    <w:rsid w:val="00005494"/>
    <w:rsid w:val="000058B2"/>
    <w:rsid w:val="00006629"/>
    <w:rsid w:val="0001058B"/>
    <w:rsid w:val="000119C0"/>
    <w:rsid w:val="00013927"/>
    <w:rsid w:val="0002386F"/>
    <w:rsid w:val="0002404A"/>
    <w:rsid w:val="000275F6"/>
    <w:rsid w:val="0002770D"/>
    <w:rsid w:val="00030909"/>
    <w:rsid w:val="0003216C"/>
    <w:rsid w:val="000338A2"/>
    <w:rsid w:val="00035176"/>
    <w:rsid w:val="00037235"/>
    <w:rsid w:val="000375C6"/>
    <w:rsid w:val="000401E0"/>
    <w:rsid w:val="0004366D"/>
    <w:rsid w:val="0004380A"/>
    <w:rsid w:val="00044477"/>
    <w:rsid w:val="00046431"/>
    <w:rsid w:val="00046BBF"/>
    <w:rsid w:val="00047FD9"/>
    <w:rsid w:val="000515B6"/>
    <w:rsid w:val="000536E5"/>
    <w:rsid w:val="00053EE9"/>
    <w:rsid w:val="00054C9A"/>
    <w:rsid w:val="000550D7"/>
    <w:rsid w:val="000566F7"/>
    <w:rsid w:val="0005754C"/>
    <w:rsid w:val="00057A7E"/>
    <w:rsid w:val="00061D0F"/>
    <w:rsid w:val="00063773"/>
    <w:rsid w:val="00064A63"/>
    <w:rsid w:val="00066067"/>
    <w:rsid w:val="000736D5"/>
    <w:rsid w:val="0007415D"/>
    <w:rsid w:val="00076037"/>
    <w:rsid w:val="000767DB"/>
    <w:rsid w:val="00077B55"/>
    <w:rsid w:val="00077D2E"/>
    <w:rsid w:val="00080438"/>
    <w:rsid w:val="0008211F"/>
    <w:rsid w:val="00083462"/>
    <w:rsid w:val="00085F1C"/>
    <w:rsid w:val="00085F80"/>
    <w:rsid w:val="00087E2B"/>
    <w:rsid w:val="0009045B"/>
    <w:rsid w:val="0009130D"/>
    <w:rsid w:val="00092DFA"/>
    <w:rsid w:val="00093A03"/>
    <w:rsid w:val="000957C5"/>
    <w:rsid w:val="00096179"/>
    <w:rsid w:val="00097C47"/>
    <w:rsid w:val="000A1F14"/>
    <w:rsid w:val="000A2746"/>
    <w:rsid w:val="000A3AA4"/>
    <w:rsid w:val="000A4362"/>
    <w:rsid w:val="000A7478"/>
    <w:rsid w:val="000B02B4"/>
    <w:rsid w:val="000B261F"/>
    <w:rsid w:val="000B2AF2"/>
    <w:rsid w:val="000B3B08"/>
    <w:rsid w:val="000B3DF6"/>
    <w:rsid w:val="000B4A38"/>
    <w:rsid w:val="000B5041"/>
    <w:rsid w:val="000B73CE"/>
    <w:rsid w:val="000C005F"/>
    <w:rsid w:val="000C070D"/>
    <w:rsid w:val="000C0C1E"/>
    <w:rsid w:val="000C2A0D"/>
    <w:rsid w:val="000C41D9"/>
    <w:rsid w:val="000C6196"/>
    <w:rsid w:val="000D0ABB"/>
    <w:rsid w:val="000D19A2"/>
    <w:rsid w:val="000D264B"/>
    <w:rsid w:val="000D2B26"/>
    <w:rsid w:val="000D444E"/>
    <w:rsid w:val="000D680D"/>
    <w:rsid w:val="000D70C1"/>
    <w:rsid w:val="000E0D61"/>
    <w:rsid w:val="000E3407"/>
    <w:rsid w:val="000E4A94"/>
    <w:rsid w:val="000E4BC9"/>
    <w:rsid w:val="000E507C"/>
    <w:rsid w:val="000E57D4"/>
    <w:rsid w:val="000E6EA8"/>
    <w:rsid w:val="000F08EE"/>
    <w:rsid w:val="000F1269"/>
    <w:rsid w:val="000F1CEC"/>
    <w:rsid w:val="000F3012"/>
    <w:rsid w:val="000F35B0"/>
    <w:rsid w:val="000F378D"/>
    <w:rsid w:val="000F525F"/>
    <w:rsid w:val="000F5CFB"/>
    <w:rsid w:val="000F7934"/>
    <w:rsid w:val="0010057E"/>
    <w:rsid w:val="00100FE4"/>
    <w:rsid w:val="0010405A"/>
    <w:rsid w:val="0010425E"/>
    <w:rsid w:val="00106837"/>
    <w:rsid w:val="00106D61"/>
    <w:rsid w:val="00110D69"/>
    <w:rsid w:val="001123C7"/>
    <w:rsid w:val="00112631"/>
    <w:rsid w:val="0011281E"/>
    <w:rsid w:val="00113C40"/>
    <w:rsid w:val="00114556"/>
    <w:rsid w:val="00114AB7"/>
    <w:rsid w:val="001151A7"/>
    <w:rsid w:val="00121541"/>
    <w:rsid w:val="001225FF"/>
    <w:rsid w:val="00124AE4"/>
    <w:rsid w:val="0012544D"/>
    <w:rsid w:val="001263F7"/>
    <w:rsid w:val="001268F1"/>
    <w:rsid w:val="001300C3"/>
    <w:rsid w:val="00130B8A"/>
    <w:rsid w:val="00131E5F"/>
    <w:rsid w:val="00133F92"/>
    <w:rsid w:val="00135021"/>
    <w:rsid w:val="001365B9"/>
    <w:rsid w:val="001426FD"/>
    <w:rsid w:val="00142762"/>
    <w:rsid w:val="0014294E"/>
    <w:rsid w:val="00144CF3"/>
    <w:rsid w:val="00145AF1"/>
    <w:rsid w:val="00145F0E"/>
    <w:rsid w:val="0014617E"/>
    <w:rsid w:val="00146C4F"/>
    <w:rsid w:val="00147959"/>
    <w:rsid w:val="001526C3"/>
    <w:rsid w:val="00153AAE"/>
    <w:rsid w:val="001561F4"/>
    <w:rsid w:val="001564C7"/>
    <w:rsid w:val="001564FC"/>
    <w:rsid w:val="0016118D"/>
    <w:rsid w:val="00161A19"/>
    <w:rsid w:val="00162F3B"/>
    <w:rsid w:val="001648DB"/>
    <w:rsid w:val="0016554E"/>
    <w:rsid w:val="0017189C"/>
    <w:rsid w:val="001728FB"/>
    <w:rsid w:val="00173913"/>
    <w:rsid w:val="00174398"/>
    <w:rsid w:val="00176678"/>
    <w:rsid w:val="001773D1"/>
    <w:rsid w:val="00177417"/>
    <w:rsid w:val="00177779"/>
    <w:rsid w:val="00180011"/>
    <w:rsid w:val="00182650"/>
    <w:rsid w:val="00187878"/>
    <w:rsid w:val="00187947"/>
    <w:rsid w:val="00187A5E"/>
    <w:rsid w:val="00190264"/>
    <w:rsid w:val="001909B4"/>
    <w:rsid w:val="0019118D"/>
    <w:rsid w:val="001922D0"/>
    <w:rsid w:val="001947AE"/>
    <w:rsid w:val="00194CD5"/>
    <w:rsid w:val="00195A90"/>
    <w:rsid w:val="00195F1F"/>
    <w:rsid w:val="001978D4"/>
    <w:rsid w:val="001A0860"/>
    <w:rsid w:val="001A32D0"/>
    <w:rsid w:val="001A3376"/>
    <w:rsid w:val="001A56C4"/>
    <w:rsid w:val="001A5AF5"/>
    <w:rsid w:val="001A5C33"/>
    <w:rsid w:val="001A635D"/>
    <w:rsid w:val="001A6AC9"/>
    <w:rsid w:val="001B13EC"/>
    <w:rsid w:val="001B2207"/>
    <w:rsid w:val="001B2B7B"/>
    <w:rsid w:val="001B3D12"/>
    <w:rsid w:val="001B3E02"/>
    <w:rsid w:val="001B6963"/>
    <w:rsid w:val="001B74B2"/>
    <w:rsid w:val="001C2137"/>
    <w:rsid w:val="001C2F85"/>
    <w:rsid w:val="001C6591"/>
    <w:rsid w:val="001D0692"/>
    <w:rsid w:val="001D0A01"/>
    <w:rsid w:val="001D1273"/>
    <w:rsid w:val="001D1D1D"/>
    <w:rsid w:val="001D41F0"/>
    <w:rsid w:val="001D52A5"/>
    <w:rsid w:val="001D5EC0"/>
    <w:rsid w:val="001D6A53"/>
    <w:rsid w:val="001E0AF6"/>
    <w:rsid w:val="001E2045"/>
    <w:rsid w:val="001E27FB"/>
    <w:rsid w:val="001E2B1F"/>
    <w:rsid w:val="001E4BA8"/>
    <w:rsid w:val="001F364B"/>
    <w:rsid w:val="001F3DA9"/>
    <w:rsid w:val="00201189"/>
    <w:rsid w:val="00202F69"/>
    <w:rsid w:val="002036C0"/>
    <w:rsid w:val="00207BB5"/>
    <w:rsid w:val="00212DFE"/>
    <w:rsid w:val="0021325A"/>
    <w:rsid w:val="002135DD"/>
    <w:rsid w:val="002142D1"/>
    <w:rsid w:val="00215C3E"/>
    <w:rsid w:val="00215E33"/>
    <w:rsid w:val="002203E5"/>
    <w:rsid w:val="00221868"/>
    <w:rsid w:val="002218F7"/>
    <w:rsid w:val="00222B32"/>
    <w:rsid w:val="00222F31"/>
    <w:rsid w:val="00225A11"/>
    <w:rsid w:val="00225C05"/>
    <w:rsid w:val="00225C4E"/>
    <w:rsid w:val="002304B6"/>
    <w:rsid w:val="002421FE"/>
    <w:rsid w:val="002432D5"/>
    <w:rsid w:val="0024459D"/>
    <w:rsid w:val="00245DB7"/>
    <w:rsid w:val="002468F2"/>
    <w:rsid w:val="00250E22"/>
    <w:rsid w:val="00253FD6"/>
    <w:rsid w:val="002542BF"/>
    <w:rsid w:val="002558D7"/>
    <w:rsid w:val="00255D05"/>
    <w:rsid w:val="002560A1"/>
    <w:rsid w:val="0025792F"/>
    <w:rsid w:val="00260722"/>
    <w:rsid w:val="00261CC7"/>
    <w:rsid w:val="00265765"/>
    <w:rsid w:val="00265D97"/>
    <w:rsid w:val="002665C3"/>
    <w:rsid w:val="00267383"/>
    <w:rsid w:val="00267A1C"/>
    <w:rsid w:val="002702BB"/>
    <w:rsid w:val="002703E7"/>
    <w:rsid w:val="00270504"/>
    <w:rsid w:val="002709C3"/>
    <w:rsid w:val="00272424"/>
    <w:rsid w:val="0027322A"/>
    <w:rsid w:val="002739C9"/>
    <w:rsid w:val="00273E9A"/>
    <w:rsid w:val="0028715D"/>
    <w:rsid w:val="002876AD"/>
    <w:rsid w:val="002909AB"/>
    <w:rsid w:val="0029143B"/>
    <w:rsid w:val="00294029"/>
    <w:rsid w:val="002A070A"/>
    <w:rsid w:val="002A113F"/>
    <w:rsid w:val="002A2F36"/>
    <w:rsid w:val="002A724C"/>
    <w:rsid w:val="002B1179"/>
    <w:rsid w:val="002B1DC4"/>
    <w:rsid w:val="002B2E9B"/>
    <w:rsid w:val="002B2EBA"/>
    <w:rsid w:val="002B61BA"/>
    <w:rsid w:val="002B6D24"/>
    <w:rsid w:val="002B7A1D"/>
    <w:rsid w:val="002C06A6"/>
    <w:rsid w:val="002C1746"/>
    <w:rsid w:val="002C55A2"/>
    <w:rsid w:val="002C5FE4"/>
    <w:rsid w:val="002C7558"/>
    <w:rsid w:val="002C79F8"/>
    <w:rsid w:val="002C7F01"/>
    <w:rsid w:val="002C7F1F"/>
    <w:rsid w:val="002D17F9"/>
    <w:rsid w:val="002D192E"/>
    <w:rsid w:val="002D2C8E"/>
    <w:rsid w:val="002D2D37"/>
    <w:rsid w:val="002D48CD"/>
    <w:rsid w:val="002D4F57"/>
    <w:rsid w:val="002D5454"/>
    <w:rsid w:val="002D6389"/>
    <w:rsid w:val="002E0DBA"/>
    <w:rsid w:val="002E12EE"/>
    <w:rsid w:val="002E3073"/>
    <w:rsid w:val="002E3658"/>
    <w:rsid w:val="002E5CF3"/>
    <w:rsid w:val="002F073D"/>
    <w:rsid w:val="002F156F"/>
    <w:rsid w:val="002F218E"/>
    <w:rsid w:val="002F3C80"/>
    <w:rsid w:val="002F541C"/>
    <w:rsid w:val="002F59C4"/>
    <w:rsid w:val="002F665A"/>
    <w:rsid w:val="00300FE3"/>
    <w:rsid w:val="00301FA2"/>
    <w:rsid w:val="003060E4"/>
    <w:rsid w:val="003071BB"/>
    <w:rsid w:val="00307846"/>
    <w:rsid w:val="00307916"/>
    <w:rsid w:val="0031074F"/>
    <w:rsid w:val="003117BF"/>
    <w:rsid w:val="0031230A"/>
    <w:rsid w:val="00313E8B"/>
    <w:rsid w:val="00317FB3"/>
    <w:rsid w:val="00320241"/>
    <w:rsid w:val="00320461"/>
    <w:rsid w:val="003235AA"/>
    <w:rsid w:val="00324EB9"/>
    <w:rsid w:val="0032681F"/>
    <w:rsid w:val="0033124A"/>
    <w:rsid w:val="003320FE"/>
    <w:rsid w:val="00335097"/>
    <w:rsid w:val="00335670"/>
    <w:rsid w:val="0033624A"/>
    <w:rsid w:val="00336F8F"/>
    <w:rsid w:val="003373A5"/>
    <w:rsid w:val="003373E8"/>
    <w:rsid w:val="00337826"/>
    <w:rsid w:val="0034128A"/>
    <w:rsid w:val="00341DD2"/>
    <w:rsid w:val="00342AD9"/>
    <w:rsid w:val="0034324D"/>
    <w:rsid w:val="0034691B"/>
    <w:rsid w:val="00351F65"/>
    <w:rsid w:val="0035329F"/>
    <w:rsid w:val="00355617"/>
    <w:rsid w:val="00356A79"/>
    <w:rsid w:val="00356F59"/>
    <w:rsid w:val="0036102B"/>
    <w:rsid w:val="0036412B"/>
    <w:rsid w:val="00364153"/>
    <w:rsid w:val="00364785"/>
    <w:rsid w:val="003647A3"/>
    <w:rsid w:val="0037429F"/>
    <w:rsid w:val="00374AAD"/>
    <w:rsid w:val="00375B14"/>
    <w:rsid w:val="00375BD6"/>
    <w:rsid w:val="00376EF4"/>
    <w:rsid w:val="00380108"/>
    <w:rsid w:val="003835B3"/>
    <w:rsid w:val="003837E9"/>
    <w:rsid w:val="003845B3"/>
    <w:rsid w:val="003858E5"/>
    <w:rsid w:val="00386D44"/>
    <w:rsid w:val="003904F0"/>
    <w:rsid w:val="003925E9"/>
    <w:rsid w:val="003947D9"/>
    <w:rsid w:val="00397454"/>
    <w:rsid w:val="003975C9"/>
    <w:rsid w:val="003A006E"/>
    <w:rsid w:val="003A4201"/>
    <w:rsid w:val="003A6F11"/>
    <w:rsid w:val="003A772C"/>
    <w:rsid w:val="003A773B"/>
    <w:rsid w:val="003B0798"/>
    <w:rsid w:val="003B13A3"/>
    <w:rsid w:val="003B1B40"/>
    <w:rsid w:val="003B294A"/>
    <w:rsid w:val="003B381F"/>
    <w:rsid w:val="003B6EC1"/>
    <w:rsid w:val="003B7397"/>
    <w:rsid w:val="003B766E"/>
    <w:rsid w:val="003C0DA6"/>
    <w:rsid w:val="003C192D"/>
    <w:rsid w:val="003C3210"/>
    <w:rsid w:val="003C4C4B"/>
    <w:rsid w:val="003C5488"/>
    <w:rsid w:val="003C5EEA"/>
    <w:rsid w:val="003C76A4"/>
    <w:rsid w:val="003C7CB6"/>
    <w:rsid w:val="003CE8A5"/>
    <w:rsid w:val="003D07DE"/>
    <w:rsid w:val="003D60C1"/>
    <w:rsid w:val="003E29DD"/>
    <w:rsid w:val="003E35D8"/>
    <w:rsid w:val="003E419F"/>
    <w:rsid w:val="003E4A55"/>
    <w:rsid w:val="003E50A0"/>
    <w:rsid w:val="003F0338"/>
    <w:rsid w:val="003F24A1"/>
    <w:rsid w:val="003F3D5D"/>
    <w:rsid w:val="004000CD"/>
    <w:rsid w:val="00401DF8"/>
    <w:rsid w:val="00402E27"/>
    <w:rsid w:val="00403D1B"/>
    <w:rsid w:val="004053CD"/>
    <w:rsid w:val="00405455"/>
    <w:rsid w:val="004100C3"/>
    <w:rsid w:val="00410856"/>
    <w:rsid w:val="00411162"/>
    <w:rsid w:val="00411C54"/>
    <w:rsid w:val="00420748"/>
    <w:rsid w:val="0042210F"/>
    <w:rsid w:val="0042443B"/>
    <w:rsid w:val="00424FCB"/>
    <w:rsid w:val="00425F42"/>
    <w:rsid w:val="00431CAF"/>
    <w:rsid w:val="004334BF"/>
    <w:rsid w:val="004335D2"/>
    <w:rsid w:val="004349CA"/>
    <w:rsid w:val="00435E88"/>
    <w:rsid w:val="00437E82"/>
    <w:rsid w:val="004408A1"/>
    <w:rsid w:val="00441610"/>
    <w:rsid w:val="00442AAD"/>
    <w:rsid w:val="00442C9E"/>
    <w:rsid w:val="00442E08"/>
    <w:rsid w:val="00442E5B"/>
    <w:rsid w:val="00443164"/>
    <w:rsid w:val="0044379B"/>
    <w:rsid w:val="004455B6"/>
    <w:rsid w:val="00445D50"/>
    <w:rsid w:val="00450885"/>
    <w:rsid w:val="00452B7F"/>
    <w:rsid w:val="00453538"/>
    <w:rsid w:val="00453F16"/>
    <w:rsid w:val="00456A57"/>
    <w:rsid w:val="00457364"/>
    <w:rsid w:val="004603A2"/>
    <w:rsid w:val="0046156F"/>
    <w:rsid w:val="00471404"/>
    <w:rsid w:val="00476880"/>
    <w:rsid w:val="00482D69"/>
    <w:rsid w:val="0048442B"/>
    <w:rsid w:val="00485308"/>
    <w:rsid w:val="00486088"/>
    <w:rsid w:val="00486DE7"/>
    <w:rsid w:val="004910B9"/>
    <w:rsid w:val="004920D7"/>
    <w:rsid w:val="00492348"/>
    <w:rsid w:val="00492FA8"/>
    <w:rsid w:val="00493240"/>
    <w:rsid w:val="00493321"/>
    <w:rsid w:val="004956A0"/>
    <w:rsid w:val="0049751A"/>
    <w:rsid w:val="004A08A3"/>
    <w:rsid w:val="004A1BDD"/>
    <w:rsid w:val="004A2332"/>
    <w:rsid w:val="004A3724"/>
    <w:rsid w:val="004A4555"/>
    <w:rsid w:val="004A7524"/>
    <w:rsid w:val="004A77B3"/>
    <w:rsid w:val="004B0BE4"/>
    <w:rsid w:val="004B1E15"/>
    <w:rsid w:val="004B2367"/>
    <w:rsid w:val="004B289F"/>
    <w:rsid w:val="004B381D"/>
    <w:rsid w:val="004B4838"/>
    <w:rsid w:val="004B705F"/>
    <w:rsid w:val="004B726F"/>
    <w:rsid w:val="004C09D8"/>
    <w:rsid w:val="004C23C6"/>
    <w:rsid w:val="004C24A0"/>
    <w:rsid w:val="004C265C"/>
    <w:rsid w:val="004C65FC"/>
    <w:rsid w:val="004C71F5"/>
    <w:rsid w:val="004C7B9D"/>
    <w:rsid w:val="004C7E49"/>
    <w:rsid w:val="004D0CAA"/>
    <w:rsid w:val="004D2319"/>
    <w:rsid w:val="004D41DC"/>
    <w:rsid w:val="004D79E1"/>
    <w:rsid w:val="004E0458"/>
    <w:rsid w:val="004E09A8"/>
    <w:rsid w:val="004E5BEA"/>
    <w:rsid w:val="004E6553"/>
    <w:rsid w:val="004E6E56"/>
    <w:rsid w:val="004E7A95"/>
    <w:rsid w:val="004F3FFA"/>
    <w:rsid w:val="00500798"/>
    <w:rsid w:val="00503312"/>
    <w:rsid w:val="00504FBC"/>
    <w:rsid w:val="00505005"/>
    <w:rsid w:val="0050599C"/>
    <w:rsid w:val="00506F22"/>
    <w:rsid w:val="005107D2"/>
    <w:rsid w:val="005107F6"/>
    <w:rsid w:val="0051383F"/>
    <w:rsid w:val="00517E88"/>
    <w:rsid w:val="00517FC3"/>
    <w:rsid w:val="00523273"/>
    <w:rsid w:val="00526B7D"/>
    <w:rsid w:val="005272D5"/>
    <w:rsid w:val="0053062C"/>
    <w:rsid w:val="005321E8"/>
    <w:rsid w:val="0053415C"/>
    <w:rsid w:val="005363CA"/>
    <w:rsid w:val="00536B20"/>
    <w:rsid w:val="0054112F"/>
    <w:rsid w:val="0054173B"/>
    <w:rsid w:val="00542F58"/>
    <w:rsid w:val="00544ABF"/>
    <w:rsid w:val="00545423"/>
    <w:rsid w:val="00546A36"/>
    <w:rsid w:val="005470F5"/>
    <w:rsid w:val="00547E71"/>
    <w:rsid w:val="005512F1"/>
    <w:rsid w:val="0055172C"/>
    <w:rsid w:val="00551D20"/>
    <w:rsid w:val="005538E0"/>
    <w:rsid w:val="0056196E"/>
    <w:rsid w:val="005638B1"/>
    <w:rsid w:val="005643A4"/>
    <w:rsid w:val="00565462"/>
    <w:rsid w:val="005663F9"/>
    <w:rsid w:val="005668D0"/>
    <w:rsid w:val="0056690B"/>
    <w:rsid w:val="00567866"/>
    <w:rsid w:val="0057076D"/>
    <w:rsid w:val="00572CCD"/>
    <w:rsid w:val="00573736"/>
    <w:rsid w:val="0057440A"/>
    <w:rsid w:val="005769CC"/>
    <w:rsid w:val="00577EDD"/>
    <w:rsid w:val="005805FE"/>
    <w:rsid w:val="00580A52"/>
    <w:rsid w:val="00581A12"/>
    <w:rsid w:val="00590F64"/>
    <w:rsid w:val="00590F91"/>
    <w:rsid w:val="005920B6"/>
    <w:rsid w:val="00592C3E"/>
    <w:rsid w:val="0059333E"/>
    <w:rsid w:val="00595137"/>
    <w:rsid w:val="00596449"/>
    <w:rsid w:val="005A0837"/>
    <w:rsid w:val="005A1920"/>
    <w:rsid w:val="005A19FA"/>
    <w:rsid w:val="005A1B20"/>
    <w:rsid w:val="005A2AE1"/>
    <w:rsid w:val="005A3E28"/>
    <w:rsid w:val="005A45D0"/>
    <w:rsid w:val="005A4B22"/>
    <w:rsid w:val="005A5D37"/>
    <w:rsid w:val="005A682A"/>
    <w:rsid w:val="005A6AAB"/>
    <w:rsid w:val="005A71AD"/>
    <w:rsid w:val="005A7687"/>
    <w:rsid w:val="005A7F1B"/>
    <w:rsid w:val="005B227F"/>
    <w:rsid w:val="005B52EA"/>
    <w:rsid w:val="005B59ED"/>
    <w:rsid w:val="005B5C5A"/>
    <w:rsid w:val="005B612A"/>
    <w:rsid w:val="005B69C5"/>
    <w:rsid w:val="005B723D"/>
    <w:rsid w:val="005C01F3"/>
    <w:rsid w:val="005C04F0"/>
    <w:rsid w:val="005C3B55"/>
    <w:rsid w:val="005C571C"/>
    <w:rsid w:val="005C5826"/>
    <w:rsid w:val="005C6049"/>
    <w:rsid w:val="005C6680"/>
    <w:rsid w:val="005C751F"/>
    <w:rsid w:val="005C7F36"/>
    <w:rsid w:val="005D08DB"/>
    <w:rsid w:val="005D14AA"/>
    <w:rsid w:val="005D2C37"/>
    <w:rsid w:val="005D2EFA"/>
    <w:rsid w:val="005D7191"/>
    <w:rsid w:val="005D7287"/>
    <w:rsid w:val="005D7D1C"/>
    <w:rsid w:val="005E015C"/>
    <w:rsid w:val="005E084A"/>
    <w:rsid w:val="005E0DEA"/>
    <w:rsid w:val="005E0DFD"/>
    <w:rsid w:val="005E7371"/>
    <w:rsid w:val="005F0355"/>
    <w:rsid w:val="005F118C"/>
    <w:rsid w:val="005F1CBB"/>
    <w:rsid w:val="005F2764"/>
    <w:rsid w:val="005F4541"/>
    <w:rsid w:val="005F5E43"/>
    <w:rsid w:val="005F6B96"/>
    <w:rsid w:val="006010FF"/>
    <w:rsid w:val="00601CE8"/>
    <w:rsid w:val="00602679"/>
    <w:rsid w:val="00605449"/>
    <w:rsid w:val="0060548C"/>
    <w:rsid w:val="00605A75"/>
    <w:rsid w:val="00606108"/>
    <w:rsid w:val="00606AAB"/>
    <w:rsid w:val="0060759E"/>
    <w:rsid w:val="006112C1"/>
    <w:rsid w:val="00612852"/>
    <w:rsid w:val="006156C4"/>
    <w:rsid w:val="006156E0"/>
    <w:rsid w:val="00616276"/>
    <w:rsid w:val="006201FC"/>
    <w:rsid w:val="00620ADD"/>
    <w:rsid w:val="0062447A"/>
    <w:rsid w:val="006244B7"/>
    <w:rsid w:val="00626F15"/>
    <w:rsid w:val="00627F3F"/>
    <w:rsid w:val="00630F23"/>
    <w:rsid w:val="006326FA"/>
    <w:rsid w:val="00632D14"/>
    <w:rsid w:val="00633EDD"/>
    <w:rsid w:val="00635787"/>
    <w:rsid w:val="00640EF2"/>
    <w:rsid w:val="00644C98"/>
    <w:rsid w:val="006450BC"/>
    <w:rsid w:val="0064718C"/>
    <w:rsid w:val="006471EB"/>
    <w:rsid w:val="00647217"/>
    <w:rsid w:val="00647850"/>
    <w:rsid w:val="0065049B"/>
    <w:rsid w:val="00650D73"/>
    <w:rsid w:val="00652C34"/>
    <w:rsid w:val="006558EE"/>
    <w:rsid w:val="00657231"/>
    <w:rsid w:val="006643EF"/>
    <w:rsid w:val="0066671A"/>
    <w:rsid w:val="0066684B"/>
    <w:rsid w:val="00666CBC"/>
    <w:rsid w:val="00667FBC"/>
    <w:rsid w:val="0067462C"/>
    <w:rsid w:val="00676311"/>
    <w:rsid w:val="00683806"/>
    <w:rsid w:val="00684790"/>
    <w:rsid w:val="00686364"/>
    <w:rsid w:val="006902A5"/>
    <w:rsid w:val="006920D6"/>
    <w:rsid w:val="0069571A"/>
    <w:rsid w:val="00695ADF"/>
    <w:rsid w:val="006A03CB"/>
    <w:rsid w:val="006A0BB9"/>
    <w:rsid w:val="006A2BAF"/>
    <w:rsid w:val="006A5CCB"/>
    <w:rsid w:val="006A70D5"/>
    <w:rsid w:val="006B09B2"/>
    <w:rsid w:val="006B12FA"/>
    <w:rsid w:val="006B1598"/>
    <w:rsid w:val="006B2CA3"/>
    <w:rsid w:val="006B3218"/>
    <w:rsid w:val="006B3309"/>
    <w:rsid w:val="006B3D1A"/>
    <w:rsid w:val="006B461E"/>
    <w:rsid w:val="006B4CDC"/>
    <w:rsid w:val="006B4F34"/>
    <w:rsid w:val="006C0EE2"/>
    <w:rsid w:val="006C3C21"/>
    <w:rsid w:val="006C6B7E"/>
    <w:rsid w:val="006C7A31"/>
    <w:rsid w:val="006C7F8D"/>
    <w:rsid w:val="006D30F6"/>
    <w:rsid w:val="006D54DD"/>
    <w:rsid w:val="006D6B5A"/>
    <w:rsid w:val="006E0811"/>
    <w:rsid w:val="006E5686"/>
    <w:rsid w:val="006E6462"/>
    <w:rsid w:val="006E6E63"/>
    <w:rsid w:val="006E7F33"/>
    <w:rsid w:val="006F0FDF"/>
    <w:rsid w:val="006F1C5E"/>
    <w:rsid w:val="006F354C"/>
    <w:rsid w:val="006F3671"/>
    <w:rsid w:val="006F4C28"/>
    <w:rsid w:val="006F6072"/>
    <w:rsid w:val="006F6916"/>
    <w:rsid w:val="006F7EE6"/>
    <w:rsid w:val="00701C3A"/>
    <w:rsid w:val="00702290"/>
    <w:rsid w:val="0070316D"/>
    <w:rsid w:val="0070364E"/>
    <w:rsid w:val="00706628"/>
    <w:rsid w:val="007104E8"/>
    <w:rsid w:val="00714C60"/>
    <w:rsid w:val="007156FC"/>
    <w:rsid w:val="0071603D"/>
    <w:rsid w:val="00716332"/>
    <w:rsid w:val="00716942"/>
    <w:rsid w:val="007173E9"/>
    <w:rsid w:val="0071785F"/>
    <w:rsid w:val="00717B79"/>
    <w:rsid w:val="00717F13"/>
    <w:rsid w:val="00720628"/>
    <w:rsid w:val="0072177D"/>
    <w:rsid w:val="00722828"/>
    <w:rsid w:val="00725DA2"/>
    <w:rsid w:val="00725FE9"/>
    <w:rsid w:val="00727519"/>
    <w:rsid w:val="00727CA7"/>
    <w:rsid w:val="007316E0"/>
    <w:rsid w:val="00732714"/>
    <w:rsid w:val="0073431C"/>
    <w:rsid w:val="007360F8"/>
    <w:rsid w:val="007373B7"/>
    <w:rsid w:val="00740CCE"/>
    <w:rsid w:val="007426C1"/>
    <w:rsid w:val="007461D1"/>
    <w:rsid w:val="00746943"/>
    <w:rsid w:val="007506C4"/>
    <w:rsid w:val="007507BC"/>
    <w:rsid w:val="007571DF"/>
    <w:rsid w:val="007573C0"/>
    <w:rsid w:val="00760957"/>
    <w:rsid w:val="00760CFA"/>
    <w:rsid w:val="0076125E"/>
    <w:rsid w:val="00761F04"/>
    <w:rsid w:val="00763116"/>
    <w:rsid w:val="0076384D"/>
    <w:rsid w:val="00763CB9"/>
    <w:rsid w:val="00764D9B"/>
    <w:rsid w:val="00765562"/>
    <w:rsid w:val="007656E7"/>
    <w:rsid w:val="007666A4"/>
    <w:rsid w:val="00767D7C"/>
    <w:rsid w:val="007709F6"/>
    <w:rsid w:val="0077117A"/>
    <w:rsid w:val="00771620"/>
    <w:rsid w:val="00772F7A"/>
    <w:rsid w:val="00773365"/>
    <w:rsid w:val="007749E6"/>
    <w:rsid w:val="0077546E"/>
    <w:rsid w:val="007759FF"/>
    <w:rsid w:val="0077665A"/>
    <w:rsid w:val="00776AD0"/>
    <w:rsid w:val="00781624"/>
    <w:rsid w:val="00781E3C"/>
    <w:rsid w:val="00783113"/>
    <w:rsid w:val="00783AA0"/>
    <w:rsid w:val="00784728"/>
    <w:rsid w:val="00784F41"/>
    <w:rsid w:val="00785139"/>
    <w:rsid w:val="00785540"/>
    <w:rsid w:val="007858BA"/>
    <w:rsid w:val="00786B18"/>
    <w:rsid w:val="00786F7C"/>
    <w:rsid w:val="0079021E"/>
    <w:rsid w:val="00790CBF"/>
    <w:rsid w:val="007958D6"/>
    <w:rsid w:val="00795D8E"/>
    <w:rsid w:val="007A2ABA"/>
    <w:rsid w:val="007A39BE"/>
    <w:rsid w:val="007A3AEA"/>
    <w:rsid w:val="007A7F97"/>
    <w:rsid w:val="007B0A67"/>
    <w:rsid w:val="007B181B"/>
    <w:rsid w:val="007B2969"/>
    <w:rsid w:val="007B4913"/>
    <w:rsid w:val="007B4F3E"/>
    <w:rsid w:val="007B60E8"/>
    <w:rsid w:val="007B64C0"/>
    <w:rsid w:val="007B7197"/>
    <w:rsid w:val="007C19C3"/>
    <w:rsid w:val="007C2203"/>
    <w:rsid w:val="007C23A1"/>
    <w:rsid w:val="007C471C"/>
    <w:rsid w:val="007C57A9"/>
    <w:rsid w:val="007C6CD0"/>
    <w:rsid w:val="007D1347"/>
    <w:rsid w:val="007D3666"/>
    <w:rsid w:val="007D5FF2"/>
    <w:rsid w:val="007D6C22"/>
    <w:rsid w:val="007D7986"/>
    <w:rsid w:val="007E0270"/>
    <w:rsid w:val="007E2D60"/>
    <w:rsid w:val="007E3A9B"/>
    <w:rsid w:val="007E4348"/>
    <w:rsid w:val="007E5FF2"/>
    <w:rsid w:val="007E6253"/>
    <w:rsid w:val="007E739B"/>
    <w:rsid w:val="007F05AD"/>
    <w:rsid w:val="007F517E"/>
    <w:rsid w:val="007F72FF"/>
    <w:rsid w:val="007F7B5E"/>
    <w:rsid w:val="00800ED3"/>
    <w:rsid w:val="00804F30"/>
    <w:rsid w:val="008056E9"/>
    <w:rsid w:val="00805A5D"/>
    <w:rsid w:val="008100CB"/>
    <w:rsid w:val="0081049F"/>
    <w:rsid w:val="00810BBB"/>
    <w:rsid w:val="00811171"/>
    <w:rsid w:val="00814522"/>
    <w:rsid w:val="00814632"/>
    <w:rsid w:val="00815622"/>
    <w:rsid w:val="00815B06"/>
    <w:rsid w:val="00817BF7"/>
    <w:rsid w:val="0082127B"/>
    <w:rsid w:val="00821FEA"/>
    <w:rsid w:val="0082234E"/>
    <w:rsid w:val="008232C9"/>
    <w:rsid w:val="00823D0A"/>
    <w:rsid w:val="00824C80"/>
    <w:rsid w:val="00824EA9"/>
    <w:rsid w:val="00825FF0"/>
    <w:rsid w:val="00827A40"/>
    <w:rsid w:val="00830658"/>
    <w:rsid w:val="00830CF2"/>
    <w:rsid w:val="00831D2D"/>
    <w:rsid w:val="008367A6"/>
    <w:rsid w:val="00836FA2"/>
    <w:rsid w:val="00837C8D"/>
    <w:rsid w:val="008447EE"/>
    <w:rsid w:val="00844F27"/>
    <w:rsid w:val="00844F48"/>
    <w:rsid w:val="008455C2"/>
    <w:rsid w:val="00845B13"/>
    <w:rsid w:val="008467BE"/>
    <w:rsid w:val="00846816"/>
    <w:rsid w:val="00846E45"/>
    <w:rsid w:val="00847DFF"/>
    <w:rsid w:val="0085112B"/>
    <w:rsid w:val="00851FB3"/>
    <w:rsid w:val="00852195"/>
    <w:rsid w:val="00854CB7"/>
    <w:rsid w:val="008555C7"/>
    <w:rsid w:val="00856CA8"/>
    <w:rsid w:val="008603DF"/>
    <w:rsid w:val="00861484"/>
    <w:rsid w:val="00861795"/>
    <w:rsid w:val="0086197F"/>
    <w:rsid w:val="008620EB"/>
    <w:rsid w:val="00863F6C"/>
    <w:rsid w:val="00864035"/>
    <w:rsid w:val="00864758"/>
    <w:rsid w:val="00864A36"/>
    <w:rsid w:val="00865A37"/>
    <w:rsid w:val="00866873"/>
    <w:rsid w:val="008724AE"/>
    <w:rsid w:val="00873B97"/>
    <w:rsid w:val="00873D04"/>
    <w:rsid w:val="0087460D"/>
    <w:rsid w:val="00875CC6"/>
    <w:rsid w:val="008763F4"/>
    <w:rsid w:val="00884119"/>
    <w:rsid w:val="008849EA"/>
    <w:rsid w:val="00884F2D"/>
    <w:rsid w:val="00887A0A"/>
    <w:rsid w:val="00891FE8"/>
    <w:rsid w:val="00894D33"/>
    <w:rsid w:val="00895B8E"/>
    <w:rsid w:val="00897F6E"/>
    <w:rsid w:val="008A3037"/>
    <w:rsid w:val="008A72EA"/>
    <w:rsid w:val="008B4321"/>
    <w:rsid w:val="008B4D92"/>
    <w:rsid w:val="008B55FA"/>
    <w:rsid w:val="008B7F13"/>
    <w:rsid w:val="008C081B"/>
    <w:rsid w:val="008C1446"/>
    <w:rsid w:val="008C2FED"/>
    <w:rsid w:val="008C53B5"/>
    <w:rsid w:val="008D16ED"/>
    <w:rsid w:val="008D2A6B"/>
    <w:rsid w:val="008D49A5"/>
    <w:rsid w:val="008D549D"/>
    <w:rsid w:val="008D5F69"/>
    <w:rsid w:val="008D717B"/>
    <w:rsid w:val="008D71F0"/>
    <w:rsid w:val="008D7B7D"/>
    <w:rsid w:val="008E066B"/>
    <w:rsid w:val="008E0B66"/>
    <w:rsid w:val="008E1481"/>
    <w:rsid w:val="008E172D"/>
    <w:rsid w:val="008E20A0"/>
    <w:rsid w:val="008E53CC"/>
    <w:rsid w:val="008F3645"/>
    <w:rsid w:val="008F6361"/>
    <w:rsid w:val="009012F9"/>
    <w:rsid w:val="00901D82"/>
    <w:rsid w:val="00902730"/>
    <w:rsid w:val="00904D7C"/>
    <w:rsid w:val="00905E45"/>
    <w:rsid w:val="00906C9F"/>
    <w:rsid w:val="00911BDB"/>
    <w:rsid w:val="0091354D"/>
    <w:rsid w:val="009151E4"/>
    <w:rsid w:val="0091563F"/>
    <w:rsid w:val="00915FE7"/>
    <w:rsid w:val="00916002"/>
    <w:rsid w:val="009178A0"/>
    <w:rsid w:val="009179E5"/>
    <w:rsid w:val="00920CDE"/>
    <w:rsid w:val="00921577"/>
    <w:rsid w:val="0092267D"/>
    <w:rsid w:val="009239C7"/>
    <w:rsid w:val="00924F43"/>
    <w:rsid w:val="00925241"/>
    <w:rsid w:val="00925504"/>
    <w:rsid w:val="009259E1"/>
    <w:rsid w:val="00927451"/>
    <w:rsid w:val="0092758C"/>
    <w:rsid w:val="00930798"/>
    <w:rsid w:val="00934438"/>
    <w:rsid w:val="0093570A"/>
    <w:rsid w:val="00935BA3"/>
    <w:rsid w:val="00936EFB"/>
    <w:rsid w:val="00937370"/>
    <w:rsid w:val="00937A38"/>
    <w:rsid w:val="00940EA3"/>
    <w:rsid w:val="00941F1A"/>
    <w:rsid w:val="00946AC5"/>
    <w:rsid w:val="009500E9"/>
    <w:rsid w:val="009504E9"/>
    <w:rsid w:val="00950743"/>
    <w:rsid w:val="0095111B"/>
    <w:rsid w:val="0095188F"/>
    <w:rsid w:val="00951C0C"/>
    <w:rsid w:val="0095351F"/>
    <w:rsid w:val="009550A0"/>
    <w:rsid w:val="009577FE"/>
    <w:rsid w:val="0096099C"/>
    <w:rsid w:val="00960C64"/>
    <w:rsid w:val="00962FA5"/>
    <w:rsid w:val="00963D4F"/>
    <w:rsid w:val="00964152"/>
    <w:rsid w:val="00966C93"/>
    <w:rsid w:val="0096725E"/>
    <w:rsid w:val="0097073E"/>
    <w:rsid w:val="0097218E"/>
    <w:rsid w:val="0097401B"/>
    <w:rsid w:val="00975D00"/>
    <w:rsid w:val="009800CA"/>
    <w:rsid w:val="00980425"/>
    <w:rsid w:val="00983A39"/>
    <w:rsid w:val="00984655"/>
    <w:rsid w:val="009849AF"/>
    <w:rsid w:val="00984E8A"/>
    <w:rsid w:val="00986E7B"/>
    <w:rsid w:val="00987115"/>
    <w:rsid w:val="00987CBB"/>
    <w:rsid w:val="00987E68"/>
    <w:rsid w:val="009912A4"/>
    <w:rsid w:val="00991C69"/>
    <w:rsid w:val="00991EA8"/>
    <w:rsid w:val="009923C0"/>
    <w:rsid w:val="00993D5E"/>
    <w:rsid w:val="009A04E9"/>
    <w:rsid w:val="009A062A"/>
    <w:rsid w:val="009A1305"/>
    <w:rsid w:val="009A1B5A"/>
    <w:rsid w:val="009A2FA3"/>
    <w:rsid w:val="009A365D"/>
    <w:rsid w:val="009A3E88"/>
    <w:rsid w:val="009A45A1"/>
    <w:rsid w:val="009A537E"/>
    <w:rsid w:val="009B2637"/>
    <w:rsid w:val="009B3704"/>
    <w:rsid w:val="009B5B92"/>
    <w:rsid w:val="009B78FE"/>
    <w:rsid w:val="009B7927"/>
    <w:rsid w:val="009C08BC"/>
    <w:rsid w:val="009C0C03"/>
    <w:rsid w:val="009C1ABE"/>
    <w:rsid w:val="009C3521"/>
    <w:rsid w:val="009C4461"/>
    <w:rsid w:val="009C6B5A"/>
    <w:rsid w:val="009D0673"/>
    <w:rsid w:val="009D089B"/>
    <w:rsid w:val="009D0EC1"/>
    <w:rsid w:val="009D4EF3"/>
    <w:rsid w:val="009D555E"/>
    <w:rsid w:val="009D5ADE"/>
    <w:rsid w:val="009E015B"/>
    <w:rsid w:val="009E097D"/>
    <w:rsid w:val="009E1912"/>
    <w:rsid w:val="009E2A9C"/>
    <w:rsid w:val="009E5A58"/>
    <w:rsid w:val="009E7E6E"/>
    <w:rsid w:val="009F041D"/>
    <w:rsid w:val="009F1E0A"/>
    <w:rsid w:val="009F2B0C"/>
    <w:rsid w:val="009F4492"/>
    <w:rsid w:val="009F5789"/>
    <w:rsid w:val="009F5CED"/>
    <w:rsid w:val="009F7A62"/>
    <w:rsid w:val="00A00B1D"/>
    <w:rsid w:val="00A03E39"/>
    <w:rsid w:val="00A06E13"/>
    <w:rsid w:val="00A07AED"/>
    <w:rsid w:val="00A07E67"/>
    <w:rsid w:val="00A10A57"/>
    <w:rsid w:val="00A1186C"/>
    <w:rsid w:val="00A11D90"/>
    <w:rsid w:val="00A14C6A"/>
    <w:rsid w:val="00A16137"/>
    <w:rsid w:val="00A17865"/>
    <w:rsid w:val="00A20EEC"/>
    <w:rsid w:val="00A216C4"/>
    <w:rsid w:val="00A23A44"/>
    <w:rsid w:val="00A25E3C"/>
    <w:rsid w:val="00A26568"/>
    <w:rsid w:val="00A268B1"/>
    <w:rsid w:val="00A2723E"/>
    <w:rsid w:val="00A2738C"/>
    <w:rsid w:val="00A2739C"/>
    <w:rsid w:val="00A30404"/>
    <w:rsid w:val="00A3120E"/>
    <w:rsid w:val="00A3123E"/>
    <w:rsid w:val="00A3149B"/>
    <w:rsid w:val="00A31F72"/>
    <w:rsid w:val="00A33694"/>
    <w:rsid w:val="00A33E0B"/>
    <w:rsid w:val="00A365A9"/>
    <w:rsid w:val="00A41FC6"/>
    <w:rsid w:val="00A437C7"/>
    <w:rsid w:val="00A43E63"/>
    <w:rsid w:val="00A44B1B"/>
    <w:rsid w:val="00A4583A"/>
    <w:rsid w:val="00A458F9"/>
    <w:rsid w:val="00A46FC5"/>
    <w:rsid w:val="00A50993"/>
    <w:rsid w:val="00A512A6"/>
    <w:rsid w:val="00A52ED7"/>
    <w:rsid w:val="00A5500D"/>
    <w:rsid w:val="00A56A61"/>
    <w:rsid w:val="00A60472"/>
    <w:rsid w:val="00A6293A"/>
    <w:rsid w:val="00A62C2A"/>
    <w:rsid w:val="00A679DD"/>
    <w:rsid w:val="00A70D9D"/>
    <w:rsid w:val="00A7127E"/>
    <w:rsid w:val="00A71E1B"/>
    <w:rsid w:val="00A72F62"/>
    <w:rsid w:val="00A741E5"/>
    <w:rsid w:val="00A746EF"/>
    <w:rsid w:val="00A7548F"/>
    <w:rsid w:val="00A7578C"/>
    <w:rsid w:val="00A75D8A"/>
    <w:rsid w:val="00A7613C"/>
    <w:rsid w:val="00A81673"/>
    <w:rsid w:val="00A81FD0"/>
    <w:rsid w:val="00A8569F"/>
    <w:rsid w:val="00A9008B"/>
    <w:rsid w:val="00A90A97"/>
    <w:rsid w:val="00A90EA6"/>
    <w:rsid w:val="00A9206D"/>
    <w:rsid w:val="00A93F21"/>
    <w:rsid w:val="00A941A3"/>
    <w:rsid w:val="00A95735"/>
    <w:rsid w:val="00A95DB9"/>
    <w:rsid w:val="00AA48BD"/>
    <w:rsid w:val="00AA49DD"/>
    <w:rsid w:val="00AA5437"/>
    <w:rsid w:val="00AA6141"/>
    <w:rsid w:val="00AA63BB"/>
    <w:rsid w:val="00AA6BAA"/>
    <w:rsid w:val="00AA71B2"/>
    <w:rsid w:val="00AA7CF4"/>
    <w:rsid w:val="00AB1D31"/>
    <w:rsid w:val="00AB2A20"/>
    <w:rsid w:val="00AB485A"/>
    <w:rsid w:val="00AB4AB7"/>
    <w:rsid w:val="00AB5744"/>
    <w:rsid w:val="00AB5C6E"/>
    <w:rsid w:val="00AB7E5D"/>
    <w:rsid w:val="00AC1513"/>
    <w:rsid w:val="00AC15B7"/>
    <w:rsid w:val="00AC2C99"/>
    <w:rsid w:val="00AC367F"/>
    <w:rsid w:val="00AC48C8"/>
    <w:rsid w:val="00AC4A38"/>
    <w:rsid w:val="00AC5000"/>
    <w:rsid w:val="00AC6FDA"/>
    <w:rsid w:val="00AC718E"/>
    <w:rsid w:val="00AC7DCA"/>
    <w:rsid w:val="00AD3166"/>
    <w:rsid w:val="00AD4DB7"/>
    <w:rsid w:val="00AD4E09"/>
    <w:rsid w:val="00AE167F"/>
    <w:rsid w:val="00AE1907"/>
    <w:rsid w:val="00AE1C42"/>
    <w:rsid w:val="00AE233E"/>
    <w:rsid w:val="00AE308D"/>
    <w:rsid w:val="00AE4214"/>
    <w:rsid w:val="00AE6CA5"/>
    <w:rsid w:val="00AF08F7"/>
    <w:rsid w:val="00AF0FCD"/>
    <w:rsid w:val="00AF2416"/>
    <w:rsid w:val="00AF29C5"/>
    <w:rsid w:val="00AF310E"/>
    <w:rsid w:val="00AF5FF0"/>
    <w:rsid w:val="00B00B3D"/>
    <w:rsid w:val="00B0177E"/>
    <w:rsid w:val="00B035FE"/>
    <w:rsid w:val="00B04D54"/>
    <w:rsid w:val="00B10651"/>
    <w:rsid w:val="00B16398"/>
    <w:rsid w:val="00B16B73"/>
    <w:rsid w:val="00B200B0"/>
    <w:rsid w:val="00B206A8"/>
    <w:rsid w:val="00B21FB3"/>
    <w:rsid w:val="00B24D46"/>
    <w:rsid w:val="00B24DCC"/>
    <w:rsid w:val="00B25207"/>
    <w:rsid w:val="00B25A68"/>
    <w:rsid w:val="00B26298"/>
    <w:rsid w:val="00B26C87"/>
    <w:rsid w:val="00B27341"/>
    <w:rsid w:val="00B30C80"/>
    <w:rsid w:val="00B31E5F"/>
    <w:rsid w:val="00B35E5B"/>
    <w:rsid w:val="00B37CBF"/>
    <w:rsid w:val="00B408D4"/>
    <w:rsid w:val="00B40D8B"/>
    <w:rsid w:val="00B45083"/>
    <w:rsid w:val="00B452B3"/>
    <w:rsid w:val="00B466AF"/>
    <w:rsid w:val="00B50835"/>
    <w:rsid w:val="00B52B01"/>
    <w:rsid w:val="00B53183"/>
    <w:rsid w:val="00B5368E"/>
    <w:rsid w:val="00B55497"/>
    <w:rsid w:val="00B56023"/>
    <w:rsid w:val="00B56356"/>
    <w:rsid w:val="00B609C5"/>
    <w:rsid w:val="00B61FC7"/>
    <w:rsid w:val="00B63688"/>
    <w:rsid w:val="00B638D6"/>
    <w:rsid w:val="00B63BBC"/>
    <w:rsid w:val="00B6599F"/>
    <w:rsid w:val="00B6690B"/>
    <w:rsid w:val="00B70006"/>
    <w:rsid w:val="00B7545C"/>
    <w:rsid w:val="00B75C5E"/>
    <w:rsid w:val="00B76F0F"/>
    <w:rsid w:val="00B772DD"/>
    <w:rsid w:val="00B86046"/>
    <w:rsid w:val="00B92AEC"/>
    <w:rsid w:val="00B957E6"/>
    <w:rsid w:val="00B97626"/>
    <w:rsid w:val="00BA0A02"/>
    <w:rsid w:val="00BA0B82"/>
    <w:rsid w:val="00BA0E81"/>
    <w:rsid w:val="00BA117E"/>
    <w:rsid w:val="00BA34C1"/>
    <w:rsid w:val="00BA4072"/>
    <w:rsid w:val="00BA4891"/>
    <w:rsid w:val="00BA4B5D"/>
    <w:rsid w:val="00BA5CD8"/>
    <w:rsid w:val="00BA6913"/>
    <w:rsid w:val="00BA69B9"/>
    <w:rsid w:val="00BB0B3B"/>
    <w:rsid w:val="00BB138B"/>
    <w:rsid w:val="00BB268F"/>
    <w:rsid w:val="00BB2893"/>
    <w:rsid w:val="00BB2A67"/>
    <w:rsid w:val="00BB58C3"/>
    <w:rsid w:val="00BB702B"/>
    <w:rsid w:val="00BC1DFA"/>
    <w:rsid w:val="00BC2CFA"/>
    <w:rsid w:val="00BC3A71"/>
    <w:rsid w:val="00BC52B1"/>
    <w:rsid w:val="00BC595E"/>
    <w:rsid w:val="00BC7111"/>
    <w:rsid w:val="00BC7A2B"/>
    <w:rsid w:val="00BD0B43"/>
    <w:rsid w:val="00BD1062"/>
    <w:rsid w:val="00BD2963"/>
    <w:rsid w:val="00BD3E9F"/>
    <w:rsid w:val="00BD4203"/>
    <w:rsid w:val="00BD7B8E"/>
    <w:rsid w:val="00BD7F75"/>
    <w:rsid w:val="00BE0D92"/>
    <w:rsid w:val="00BE4685"/>
    <w:rsid w:val="00BE6035"/>
    <w:rsid w:val="00BE6EB5"/>
    <w:rsid w:val="00BF20F8"/>
    <w:rsid w:val="00BF3EA8"/>
    <w:rsid w:val="00BF4778"/>
    <w:rsid w:val="00BF4BAA"/>
    <w:rsid w:val="00BF5409"/>
    <w:rsid w:val="00BF7136"/>
    <w:rsid w:val="00BF7344"/>
    <w:rsid w:val="00BF77DD"/>
    <w:rsid w:val="00C007AF"/>
    <w:rsid w:val="00C00DBA"/>
    <w:rsid w:val="00C01684"/>
    <w:rsid w:val="00C03487"/>
    <w:rsid w:val="00C04592"/>
    <w:rsid w:val="00C05332"/>
    <w:rsid w:val="00C06C71"/>
    <w:rsid w:val="00C1345E"/>
    <w:rsid w:val="00C14790"/>
    <w:rsid w:val="00C14DEA"/>
    <w:rsid w:val="00C1510D"/>
    <w:rsid w:val="00C153C5"/>
    <w:rsid w:val="00C1582D"/>
    <w:rsid w:val="00C162AD"/>
    <w:rsid w:val="00C162DE"/>
    <w:rsid w:val="00C17D6F"/>
    <w:rsid w:val="00C252D5"/>
    <w:rsid w:val="00C26D22"/>
    <w:rsid w:val="00C27901"/>
    <w:rsid w:val="00C32750"/>
    <w:rsid w:val="00C35767"/>
    <w:rsid w:val="00C359CF"/>
    <w:rsid w:val="00C36FE6"/>
    <w:rsid w:val="00C370BB"/>
    <w:rsid w:val="00C40951"/>
    <w:rsid w:val="00C41481"/>
    <w:rsid w:val="00C415B8"/>
    <w:rsid w:val="00C41DE8"/>
    <w:rsid w:val="00C4358F"/>
    <w:rsid w:val="00C43AD8"/>
    <w:rsid w:val="00C458F6"/>
    <w:rsid w:val="00C460DB"/>
    <w:rsid w:val="00C47BE8"/>
    <w:rsid w:val="00C5053D"/>
    <w:rsid w:val="00C50CEC"/>
    <w:rsid w:val="00C51D4A"/>
    <w:rsid w:val="00C5313F"/>
    <w:rsid w:val="00C538D1"/>
    <w:rsid w:val="00C55814"/>
    <w:rsid w:val="00C607FB"/>
    <w:rsid w:val="00C62766"/>
    <w:rsid w:val="00C6497D"/>
    <w:rsid w:val="00C65D9B"/>
    <w:rsid w:val="00C66D49"/>
    <w:rsid w:val="00C66F09"/>
    <w:rsid w:val="00C670BF"/>
    <w:rsid w:val="00C7243F"/>
    <w:rsid w:val="00C73129"/>
    <w:rsid w:val="00C73FA3"/>
    <w:rsid w:val="00C75A96"/>
    <w:rsid w:val="00C76EE0"/>
    <w:rsid w:val="00C77034"/>
    <w:rsid w:val="00C80679"/>
    <w:rsid w:val="00C80965"/>
    <w:rsid w:val="00C81173"/>
    <w:rsid w:val="00C81D39"/>
    <w:rsid w:val="00C82062"/>
    <w:rsid w:val="00C8330C"/>
    <w:rsid w:val="00C8440F"/>
    <w:rsid w:val="00C85183"/>
    <w:rsid w:val="00C85BFA"/>
    <w:rsid w:val="00C85EFE"/>
    <w:rsid w:val="00C87334"/>
    <w:rsid w:val="00C9007D"/>
    <w:rsid w:val="00C90E0A"/>
    <w:rsid w:val="00C934DE"/>
    <w:rsid w:val="00C93CB2"/>
    <w:rsid w:val="00C94A88"/>
    <w:rsid w:val="00C9658F"/>
    <w:rsid w:val="00C96956"/>
    <w:rsid w:val="00CA13A3"/>
    <w:rsid w:val="00CA161D"/>
    <w:rsid w:val="00CA1821"/>
    <w:rsid w:val="00CA391C"/>
    <w:rsid w:val="00CA48E4"/>
    <w:rsid w:val="00CA4B4A"/>
    <w:rsid w:val="00CA51AF"/>
    <w:rsid w:val="00CA5CB1"/>
    <w:rsid w:val="00CA6605"/>
    <w:rsid w:val="00CA745C"/>
    <w:rsid w:val="00CA790F"/>
    <w:rsid w:val="00CB019A"/>
    <w:rsid w:val="00CB14EE"/>
    <w:rsid w:val="00CB1A74"/>
    <w:rsid w:val="00CB62B3"/>
    <w:rsid w:val="00CC110B"/>
    <w:rsid w:val="00CC3370"/>
    <w:rsid w:val="00CC383E"/>
    <w:rsid w:val="00CC44F4"/>
    <w:rsid w:val="00CC671E"/>
    <w:rsid w:val="00CC6812"/>
    <w:rsid w:val="00CC7BC0"/>
    <w:rsid w:val="00CD2995"/>
    <w:rsid w:val="00CD39AB"/>
    <w:rsid w:val="00CE15FF"/>
    <w:rsid w:val="00CE25B3"/>
    <w:rsid w:val="00CE5787"/>
    <w:rsid w:val="00CE5B38"/>
    <w:rsid w:val="00CE8AD2"/>
    <w:rsid w:val="00CF1712"/>
    <w:rsid w:val="00CF1D4A"/>
    <w:rsid w:val="00CF298F"/>
    <w:rsid w:val="00CF3181"/>
    <w:rsid w:val="00CF4147"/>
    <w:rsid w:val="00CF4D4E"/>
    <w:rsid w:val="00CF71B3"/>
    <w:rsid w:val="00CF7805"/>
    <w:rsid w:val="00D002EE"/>
    <w:rsid w:val="00D007F8"/>
    <w:rsid w:val="00D030C9"/>
    <w:rsid w:val="00D033E5"/>
    <w:rsid w:val="00D056AF"/>
    <w:rsid w:val="00D05A52"/>
    <w:rsid w:val="00D075BF"/>
    <w:rsid w:val="00D102EB"/>
    <w:rsid w:val="00D10303"/>
    <w:rsid w:val="00D104E2"/>
    <w:rsid w:val="00D114C6"/>
    <w:rsid w:val="00D142D0"/>
    <w:rsid w:val="00D1620E"/>
    <w:rsid w:val="00D236A0"/>
    <w:rsid w:val="00D23D90"/>
    <w:rsid w:val="00D244DC"/>
    <w:rsid w:val="00D26BF9"/>
    <w:rsid w:val="00D301CE"/>
    <w:rsid w:val="00D3102F"/>
    <w:rsid w:val="00D31FF5"/>
    <w:rsid w:val="00D3523E"/>
    <w:rsid w:val="00D35879"/>
    <w:rsid w:val="00D416D2"/>
    <w:rsid w:val="00D419A9"/>
    <w:rsid w:val="00D43575"/>
    <w:rsid w:val="00D4357B"/>
    <w:rsid w:val="00D4552D"/>
    <w:rsid w:val="00D46740"/>
    <w:rsid w:val="00D47210"/>
    <w:rsid w:val="00D472DB"/>
    <w:rsid w:val="00D52573"/>
    <w:rsid w:val="00D54217"/>
    <w:rsid w:val="00D55824"/>
    <w:rsid w:val="00D616CA"/>
    <w:rsid w:val="00D62750"/>
    <w:rsid w:val="00D62977"/>
    <w:rsid w:val="00D62A85"/>
    <w:rsid w:val="00D635A1"/>
    <w:rsid w:val="00D6411A"/>
    <w:rsid w:val="00D663E1"/>
    <w:rsid w:val="00D67ABF"/>
    <w:rsid w:val="00D67BC2"/>
    <w:rsid w:val="00D749E6"/>
    <w:rsid w:val="00D7742D"/>
    <w:rsid w:val="00D7F207"/>
    <w:rsid w:val="00D834E2"/>
    <w:rsid w:val="00D839E9"/>
    <w:rsid w:val="00D83BAC"/>
    <w:rsid w:val="00D844EE"/>
    <w:rsid w:val="00D847F8"/>
    <w:rsid w:val="00D848BC"/>
    <w:rsid w:val="00D90465"/>
    <w:rsid w:val="00D90CB8"/>
    <w:rsid w:val="00D959F9"/>
    <w:rsid w:val="00D96FC8"/>
    <w:rsid w:val="00DA1038"/>
    <w:rsid w:val="00DA2BD9"/>
    <w:rsid w:val="00DA3EC7"/>
    <w:rsid w:val="00DA4928"/>
    <w:rsid w:val="00DA71DB"/>
    <w:rsid w:val="00DB209C"/>
    <w:rsid w:val="00DB6983"/>
    <w:rsid w:val="00DB7D74"/>
    <w:rsid w:val="00DC3AAF"/>
    <w:rsid w:val="00DC65A4"/>
    <w:rsid w:val="00DC78A2"/>
    <w:rsid w:val="00DD105A"/>
    <w:rsid w:val="00DD20DE"/>
    <w:rsid w:val="00DD33ED"/>
    <w:rsid w:val="00DD346F"/>
    <w:rsid w:val="00DD38CC"/>
    <w:rsid w:val="00DD4FCB"/>
    <w:rsid w:val="00DD513A"/>
    <w:rsid w:val="00DE0D20"/>
    <w:rsid w:val="00DE3C23"/>
    <w:rsid w:val="00DE6183"/>
    <w:rsid w:val="00DE7507"/>
    <w:rsid w:val="00DF0EC8"/>
    <w:rsid w:val="00DF1141"/>
    <w:rsid w:val="00DF3644"/>
    <w:rsid w:val="00DF3C5E"/>
    <w:rsid w:val="00DF3DF5"/>
    <w:rsid w:val="00DF5064"/>
    <w:rsid w:val="00DF56F3"/>
    <w:rsid w:val="00DF63A6"/>
    <w:rsid w:val="00DF6977"/>
    <w:rsid w:val="00DF763A"/>
    <w:rsid w:val="00E003B4"/>
    <w:rsid w:val="00E012F4"/>
    <w:rsid w:val="00E01EFE"/>
    <w:rsid w:val="00E0365A"/>
    <w:rsid w:val="00E03F58"/>
    <w:rsid w:val="00E04AF0"/>
    <w:rsid w:val="00E053AF"/>
    <w:rsid w:val="00E057E8"/>
    <w:rsid w:val="00E0591E"/>
    <w:rsid w:val="00E05C02"/>
    <w:rsid w:val="00E0717A"/>
    <w:rsid w:val="00E07901"/>
    <w:rsid w:val="00E07A1D"/>
    <w:rsid w:val="00E129A1"/>
    <w:rsid w:val="00E12FD3"/>
    <w:rsid w:val="00E14784"/>
    <w:rsid w:val="00E22AAE"/>
    <w:rsid w:val="00E247EA"/>
    <w:rsid w:val="00E26706"/>
    <w:rsid w:val="00E30EB0"/>
    <w:rsid w:val="00E3214A"/>
    <w:rsid w:val="00E3320C"/>
    <w:rsid w:val="00E33712"/>
    <w:rsid w:val="00E354FB"/>
    <w:rsid w:val="00E36B7A"/>
    <w:rsid w:val="00E37B98"/>
    <w:rsid w:val="00E406B4"/>
    <w:rsid w:val="00E408BC"/>
    <w:rsid w:val="00E40A1B"/>
    <w:rsid w:val="00E40EAA"/>
    <w:rsid w:val="00E42B55"/>
    <w:rsid w:val="00E43F3A"/>
    <w:rsid w:val="00E455BC"/>
    <w:rsid w:val="00E45B15"/>
    <w:rsid w:val="00E468C8"/>
    <w:rsid w:val="00E46CB8"/>
    <w:rsid w:val="00E52700"/>
    <w:rsid w:val="00E62106"/>
    <w:rsid w:val="00E63AB5"/>
    <w:rsid w:val="00E63CEF"/>
    <w:rsid w:val="00E64611"/>
    <w:rsid w:val="00E65D5E"/>
    <w:rsid w:val="00E66599"/>
    <w:rsid w:val="00E67950"/>
    <w:rsid w:val="00E67C6B"/>
    <w:rsid w:val="00E707D9"/>
    <w:rsid w:val="00E71076"/>
    <w:rsid w:val="00E714A6"/>
    <w:rsid w:val="00E7481F"/>
    <w:rsid w:val="00E748D2"/>
    <w:rsid w:val="00E7569C"/>
    <w:rsid w:val="00E7630B"/>
    <w:rsid w:val="00E76516"/>
    <w:rsid w:val="00E778FE"/>
    <w:rsid w:val="00E8088B"/>
    <w:rsid w:val="00E82B63"/>
    <w:rsid w:val="00E84957"/>
    <w:rsid w:val="00E858E4"/>
    <w:rsid w:val="00E85D0C"/>
    <w:rsid w:val="00E934D3"/>
    <w:rsid w:val="00E93771"/>
    <w:rsid w:val="00E95391"/>
    <w:rsid w:val="00E95C66"/>
    <w:rsid w:val="00E95FF7"/>
    <w:rsid w:val="00E97241"/>
    <w:rsid w:val="00EA1562"/>
    <w:rsid w:val="00EA1CA5"/>
    <w:rsid w:val="00EA1E38"/>
    <w:rsid w:val="00EA364B"/>
    <w:rsid w:val="00EA46B0"/>
    <w:rsid w:val="00EA4830"/>
    <w:rsid w:val="00EA68BE"/>
    <w:rsid w:val="00EA68CE"/>
    <w:rsid w:val="00EA6EC6"/>
    <w:rsid w:val="00EB1C45"/>
    <w:rsid w:val="00EB3E89"/>
    <w:rsid w:val="00EB3F51"/>
    <w:rsid w:val="00EB51EB"/>
    <w:rsid w:val="00EB6317"/>
    <w:rsid w:val="00EB6597"/>
    <w:rsid w:val="00EC12A8"/>
    <w:rsid w:val="00EC5701"/>
    <w:rsid w:val="00EC677A"/>
    <w:rsid w:val="00EC70AB"/>
    <w:rsid w:val="00EC7240"/>
    <w:rsid w:val="00ED650E"/>
    <w:rsid w:val="00ED7BC0"/>
    <w:rsid w:val="00EE18EB"/>
    <w:rsid w:val="00EE1E78"/>
    <w:rsid w:val="00EE7413"/>
    <w:rsid w:val="00EF0003"/>
    <w:rsid w:val="00EF0EBB"/>
    <w:rsid w:val="00EF25A7"/>
    <w:rsid w:val="00EF284E"/>
    <w:rsid w:val="00F00929"/>
    <w:rsid w:val="00F011DD"/>
    <w:rsid w:val="00F0389D"/>
    <w:rsid w:val="00F05455"/>
    <w:rsid w:val="00F06E7F"/>
    <w:rsid w:val="00F07D3E"/>
    <w:rsid w:val="00F10259"/>
    <w:rsid w:val="00F1026F"/>
    <w:rsid w:val="00F108E1"/>
    <w:rsid w:val="00F118B2"/>
    <w:rsid w:val="00F14AB7"/>
    <w:rsid w:val="00F1504A"/>
    <w:rsid w:val="00F176C8"/>
    <w:rsid w:val="00F17831"/>
    <w:rsid w:val="00F21C02"/>
    <w:rsid w:val="00F25445"/>
    <w:rsid w:val="00F27849"/>
    <w:rsid w:val="00F322A8"/>
    <w:rsid w:val="00F3436F"/>
    <w:rsid w:val="00F45927"/>
    <w:rsid w:val="00F45D5C"/>
    <w:rsid w:val="00F460BE"/>
    <w:rsid w:val="00F465AA"/>
    <w:rsid w:val="00F46834"/>
    <w:rsid w:val="00F47D12"/>
    <w:rsid w:val="00F509E0"/>
    <w:rsid w:val="00F534A8"/>
    <w:rsid w:val="00F5468E"/>
    <w:rsid w:val="00F558E4"/>
    <w:rsid w:val="00F562BD"/>
    <w:rsid w:val="00F56558"/>
    <w:rsid w:val="00F5721B"/>
    <w:rsid w:val="00F6094C"/>
    <w:rsid w:val="00F60FBF"/>
    <w:rsid w:val="00F63493"/>
    <w:rsid w:val="00F64C2B"/>
    <w:rsid w:val="00F64F67"/>
    <w:rsid w:val="00F65BAE"/>
    <w:rsid w:val="00F65D4B"/>
    <w:rsid w:val="00F7013F"/>
    <w:rsid w:val="00F70370"/>
    <w:rsid w:val="00F70C35"/>
    <w:rsid w:val="00F724C2"/>
    <w:rsid w:val="00F732F6"/>
    <w:rsid w:val="00F74474"/>
    <w:rsid w:val="00F7577A"/>
    <w:rsid w:val="00F771BD"/>
    <w:rsid w:val="00F83EDB"/>
    <w:rsid w:val="00F85C8F"/>
    <w:rsid w:val="00F91619"/>
    <w:rsid w:val="00F92CEE"/>
    <w:rsid w:val="00F93094"/>
    <w:rsid w:val="00F9400E"/>
    <w:rsid w:val="00F957A9"/>
    <w:rsid w:val="00FA0BB8"/>
    <w:rsid w:val="00FA1598"/>
    <w:rsid w:val="00FA1628"/>
    <w:rsid w:val="00FA1C07"/>
    <w:rsid w:val="00FA2703"/>
    <w:rsid w:val="00FA3C0B"/>
    <w:rsid w:val="00FA48E3"/>
    <w:rsid w:val="00FA4D8C"/>
    <w:rsid w:val="00FA4E88"/>
    <w:rsid w:val="00FA6440"/>
    <w:rsid w:val="00FA7368"/>
    <w:rsid w:val="00FA777A"/>
    <w:rsid w:val="00FA7B96"/>
    <w:rsid w:val="00FB2697"/>
    <w:rsid w:val="00FB2CBD"/>
    <w:rsid w:val="00FB4375"/>
    <w:rsid w:val="00FB54DD"/>
    <w:rsid w:val="00FB6A97"/>
    <w:rsid w:val="00FC01A6"/>
    <w:rsid w:val="00FC1BDD"/>
    <w:rsid w:val="00FC4645"/>
    <w:rsid w:val="00FC4D1E"/>
    <w:rsid w:val="00FC4FBD"/>
    <w:rsid w:val="00FC7B74"/>
    <w:rsid w:val="00FD12E7"/>
    <w:rsid w:val="00FD5BD9"/>
    <w:rsid w:val="00FD5EBC"/>
    <w:rsid w:val="00FD6C28"/>
    <w:rsid w:val="00FE2ACA"/>
    <w:rsid w:val="00FE4774"/>
    <w:rsid w:val="00FE4F88"/>
    <w:rsid w:val="00FF0DF4"/>
    <w:rsid w:val="00FF293D"/>
    <w:rsid w:val="00FF4725"/>
    <w:rsid w:val="00FF5BE4"/>
    <w:rsid w:val="00FF799B"/>
    <w:rsid w:val="0102472B"/>
    <w:rsid w:val="014C4EEE"/>
    <w:rsid w:val="015A7CB0"/>
    <w:rsid w:val="01665751"/>
    <w:rsid w:val="017965B7"/>
    <w:rsid w:val="022CA9E2"/>
    <w:rsid w:val="022E974B"/>
    <w:rsid w:val="025F6A41"/>
    <w:rsid w:val="026985BC"/>
    <w:rsid w:val="029011D6"/>
    <w:rsid w:val="03255CE1"/>
    <w:rsid w:val="03264B9A"/>
    <w:rsid w:val="0338EC8A"/>
    <w:rsid w:val="03546287"/>
    <w:rsid w:val="0381BE59"/>
    <w:rsid w:val="03D0D63B"/>
    <w:rsid w:val="03D95682"/>
    <w:rsid w:val="0419FA1B"/>
    <w:rsid w:val="0433D3FC"/>
    <w:rsid w:val="047867D9"/>
    <w:rsid w:val="04EA72E5"/>
    <w:rsid w:val="0533F5D9"/>
    <w:rsid w:val="054C2AA8"/>
    <w:rsid w:val="058452BD"/>
    <w:rsid w:val="062E685F"/>
    <w:rsid w:val="064301D8"/>
    <w:rsid w:val="065F1454"/>
    <w:rsid w:val="075C4776"/>
    <w:rsid w:val="07ABA5B6"/>
    <w:rsid w:val="07CDC3A0"/>
    <w:rsid w:val="07ED4B1A"/>
    <w:rsid w:val="08315148"/>
    <w:rsid w:val="08AB8C57"/>
    <w:rsid w:val="08ADE0E0"/>
    <w:rsid w:val="08AE0209"/>
    <w:rsid w:val="0918A200"/>
    <w:rsid w:val="092259C6"/>
    <w:rsid w:val="09229814"/>
    <w:rsid w:val="09AE2ED6"/>
    <w:rsid w:val="09C5FE32"/>
    <w:rsid w:val="09CF1B56"/>
    <w:rsid w:val="09D76B3D"/>
    <w:rsid w:val="09F6503B"/>
    <w:rsid w:val="0A5EA760"/>
    <w:rsid w:val="0A68F11C"/>
    <w:rsid w:val="0A9BF22A"/>
    <w:rsid w:val="0AF2F9BE"/>
    <w:rsid w:val="0AFDC6BF"/>
    <w:rsid w:val="0B0BB634"/>
    <w:rsid w:val="0B2DEE2F"/>
    <w:rsid w:val="0B756A54"/>
    <w:rsid w:val="0BEFB7FB"/>
    <w:rsid w:val="0C035698"/>
    <w:rsid w:val="0C2C733D"/>
    <w:rsid w:val="0C75CB71"/>
    <w:rsid w:val="0C97A251"/>
    <w:rsid w:val="0C992BB6"/>
    <w:rsid w:val="0CBC1090"/>
    <w:rsid w:val="0D4A0107"/>
    <w:rsid w:val="0D565221"/>
    <w:rsid w:val="0E23792A"/>
    <w:rsid w:val="0E57074F"/>
    <w:rsid w:val="0EEA9A4B"/>
    <w:rsid w:val="0EECF72F"/>
    <w:rsid w:val="0EF2925E"/>
    <w:rsid w:val="0EFF4EC4"/>
    <w:rsid w:val="0F1B1EB1"/>
    <w:rsid w:val="0F28E86F"/>
    <w:rsid w:val="0F5C8102"/>
    <w:rsid w:val="0F8583DF"/>
    <w:rsid w:val="0F864995"/>
    <w:rsid w:val="0F9637B4"/>
    <w:rsid w:val="0FA64BB7"/>
    <w:rsid w:val="0FE44020"/>
    <w:rsid w:val="102C181D"/>
    <w:rsid w:val="106EBB46"/>
    <w:rsid w:val="1082F006"/>
    <w:rsid w:val="1110E51B"/>
    <w:rsid w:val="111A3A47"/>
    <w:rsid w:val="112E74AC"/>
    <w:rsid w:val="11470571"/>
    <w:rsid w:val="1166CB3C"/>
    <w:rsid w:val="116DF8E2"/>
    <w:rsid w:val="11BE92FC"/>
    <w:rsid w:val="124A6384"/>
    <w:rsid w:val="127E854E"/>
    <w:rsid w:val="130197E6"/>
    <w:rsid w:val="132817F3"/>
    <w:rsid w:val="135D686A"/>
    <w:rsid w:val="1397F8D0"/>
    <w:rsid w:val="13A5F299"/>
    <w:rsid w:val="13A816EE"/>
    <w:rsid w:val="13B01672"/>
    <w:rsid w:val="140D553D"/>
    <w:rsid w:val="1419020E"/>
    <w:rsid w:val="142891EA"/>
    <w:rsid w:val="1488E2CA"/>
    <w:rsid w:val="1510BF53"/>
    <w:rsid w:val="15470E6F"/>
    <w:rsid w:val="154B19E8"/>
    <w:rsid w:val="1598CDE9"/>
    <w:rsid w:val="15EB182B"/>
    <w:rsid w:val="164C11C5"/>
    <w:rsid w:val="16D7CC4F"/>
    <w:rsid w:val="16FD9F3C"/>
    <w:rsid w:val="172C3A42"/>
    <w:rsid w:val="175CC5DF"/>
    <w:rsid w:val="175ED71C"/>
    <w:rsid w:val="17692549"/>
    <w:rsid w:val="1837D613"/>
    <w:rsid w:val="183AB856"/>
    <w:rsid w:val="1930BD99"/>
    <w:rsid w:val="198B760B"/>
    <w:rsid w:val="1A3B2535"/>
    <w:rsid w:val="1A4EC693"/>
    <w:rsid w:val="1A7A53EF"/>
    <w:rsid w:val="1A7E2117"/>
    <w:rsid w:val="1AE8B6ED"/>
    <w:rsid w:val="1B5E0C97"/>
    <w:rsid w:val="1C457B62"/>
    <w:rsid w:val="1C6F45BF"/>
    <w:rsid w:val="1C87DF93"/>
    <w:rsid w:val="1CC8220C"/>
    <w:rsid w:val="1CF23665"/>
    <w:rsid w:val="1D26E13F"/>
    <w:rsid w:val="1D63A1F6"/>
    <w:rsid w:val="1D9F7FBB"/>
    <w:rsid w:val="1DB3F720"/>
    <w:rsid w:val="1DB9C80F"/>
    <w:rsid w:val="1DBA220D"/>
    <w:rsid w:val="1E44C4D2"/>
    <w:rsid w:val="1F0650BC"/>
    <w:rsid w:val="1F774956"/>
    <w:rsid w:val="1F9E5BF0"/>
    <w:rsid w:val="1FA05232"/>
    <w:rsid w:val="1FC212FC"/>
    <w:rsid w:val="1FE4AB2D"/>
    <w:rsid w:val="20320CA7"/>
    <w:rsid w:val="203E41BD"/>
    <w:rsid w:val="204409AB"/>
    <w:rsid w:val="205381C9"/>
    <w:rsid w:val="2068131B"/>
    <w:rsid w:val="20C156F8"/>
    <w:rsid w:val="20DF4D99"/>
    <w:rsid w:val="2110C929"/>
    <w:rsid w:val="21585EEC"/>
    <w:rsid w:val="218A09D9"/>
    <w:rsid w:val="219EAF75"/>
    <w:rsid w:val="2243BB2D"/>
    <w:rsid w:val="22468196"/>
    <w:rsid w:val="227D4135"/>
    <w:rsid w:val="22EE0DB6"/>
    <w:rsid w:val="231EE856"/>
    <w:rsid w:val="2323DBA2"/>
    <w:rsid w:val="236FE3D0"/>
    <w:rsid w:val="237BAC81"/>
    <w:rsid w:val="238BDC59"/>
    <w:rsid w:val="23DD743D"/>
    <w:rsid w:val="240D7066"/>
    <w:rsid w:val="2487D715"/>
    <w:rsid w:val="2490ACCA"/>
    <w:rsid w:val="24A4BC2F"/>
    <w:rsid w:val="24B3D30B"/>
    <w:rsid w:val="24D8CCA1"/>
    <w:rsid w:val="25111776"/>
    <w:rsid w:val="2542F55C"/>
    <w:rsid w:val="2587091F"/>
    <w:rsid w:val="259915A2"/>
    <w:rsid w:val="259FDAFB"/>
    <w:rsid w:val="25C2235E"/>
    <w:rsid w:val="25DB6468"/>
    <w:rsid w:val="25E50E01"/>
    <w:rsid w:val="26035013"/>
    <w:rsid w:val="261A9830"/>
    <w:rsid w:val="264B3AC2"/>
    <w:rsid w:val="267653CD"/>
    <w:rsid w:val="26977896"/>
    <w:rsid w:val="26DBFCE5"/>
    <w:rsid w:val="27080557"/>
    <w:rsid w:val="271305AD"/>
    <w:rsid w:val="275E80A7"/>
    <w:rsid w:val="2768E170"/>
    <w:rsid w:val="2793872C"/>
    <w:rsid w:val="27A1AB46"/>
    <w:rsid w:val="27B57776"/>
    <w:rsid w:val="2851A8E7"/>
    <w:rsid w:val="28535FD9"/>
    <w:rsid w:val="28B76BAE"/>
    <w:rsid w:val="28C3611E"/>
    <w:rsid w:val="28F3315A"/>
    <w:rsid w:val="29068486"/>
    <w:rsid w:val="291556F8"/>
    <w:rsid w:val="294407B5"/>
    <w:rsid w:val="295FAA31"/>
    <w:rsid w:val="2975DCD5"/>
    <w:rsid w:val="29CA942D"/>
    <w:rsid w:val="2A2E4A4D"/>
    <w:rsid w:val="2A7A7BBB"/>
    <w:rsid w:val="2AA5714F"/>
    <w:rsid w:val="2ABC4EEC"/>
    <w:rsid w:val="2AF0B8BA"/>
    <w:rsid w:val="2B38D21D"/>
    <w:rsid w:val="2B61EB0A"/>
    <w:rsid w:val="2B6DBE20"/>
    <w:rsid w:val="2B730953"/>
    <w:rsid w:val="2C3D4A53"/>
    <w:rsid w:val="2C46023C"/>
    <w:rsid w:val="2C55341F"/>
    <w:rsid w:val="2C56C750"/>
    <w:rsid w:val="2C75E66D"/>
    <w:rsid w:val="2C819796"/>
    <w:rsid w:val="2CB0E8BE"/>
    <w:rsid w:val="2CBF228B"/>
    <w:rsid w:val="2CD260BE"/>
    <w:rsid w:val="2CF64BE7"/>
    <w:rsid w:val="2CF85B00"/>
    <w:rsid w:val="2CFD6D57"/>
    <w:rsid w:val="2D00FE93"/>
    <w:rsid w:val="2D03DA31"/>
    <w:rsid w:val="2D1A4D61"/>
    <w:rsid w:val="2D349E4B"/>
    <w:rsid w:val="2DA1C066"/>
    <w:rsid w:val="2DC14D03"/>
    <w:rsid w:val="2E2B2A6A"/>
    <w:rsid w:val="2E686C77"/>
    <w:rsid w:val="2E756BE7"/>
    <w:rsid w:val="2EB2E797"/>
    <w:rsid w:val="2F15C12F"/>
    <w:rsid w:val="2F531AA3"/>
    <w:rsid w:val="2FA222B5"/>
    <w:rsid w:val="300ED41B"/>
    <w:rsid w:val="301B2421"/>
    <w:rsid w:val="3049541F"/>
    <w:rsid w:val="306B8BDC"/>
    <w:rsid w:val="307EAABB"/>
    <w:rsid w:val="309FB5C7"/>
    <w:rsid w:val="30A6CDD2"/>
    <w:rsid w:val="31073FD1"/>
    <w:rsid w:val="3150F7FD"/>
    <w:rsid w:val="31595DD6"/>
    <w:rsid w:val="316DA719"/>
    <w:rsid w:val="31D10C05"/>
    <w:rsid w:val="326EB342"/>
    <w:rsid w:val="327DC87E"/>
    <w:rsid w:val="32E5141A"/>
    <w:rsid w:val="3309D7FC"/>
    <w:rsid w:val="3322F917"/>
    <w:rsid w:val="337EBBFE"/>
    <w:rsid w:val="3464D666"/>
    <w:rsid w:val="3467F876"/>
    <w:rsid w:val="3477A374"/>
    <w:rsid w:val="34857D97"/>
    <w:rsid w:val="348DA41E"/>
    <w:rsid w:val="34E7B86D"/>
    <w:rsid w:val="34F191FA"/>
    <w:rsid w:val="3541F8A1"/>
    <w:rsid w:val="355802C1"/>
    <w:rsid w:val="3566E9D0"/>
    <w:rsid w:val="35AE757B"/>
    <w:rsid w:val="366E69A5"/>
    <w:rsid w:val="36C0A014"/>
    <w:rsid w:val="36C39D0E"/>
    <w:rsid w:val="36FF1DE4"/>
    <w:rsid w:val="371A5098"/>
    <w:rsid w:val="371EAEB2"/>
    <w:rsid w:val="375DF96B"/>
    <w:rsid w:val="379648A3"/>
    <w:rsid w:val="37BCFFA0"/>
    <w:rsid w:val="37CEEFFA"/>
    <w:rsid w:val="37D378DC"/>
    <w:rsid w:val="37E4B7D0"/>
    <w:rsid w:val="37EED361"/>
    <w:rsid w:val="380EA652"/>
    <w:rsid w:val="382B7625"/>
    <w:rsid w:val="3859B481"/>
    <w:rsid w:val="386D4DF2"/>
    <w:rsid w:val="3879D3F9"/>
    <w:rsid w:val="38AD86ED"/>
    <w:rsid w:val="38E67582"/>
    <w:rsid w:val="390F54C6"/>
    <w:rsid w:val="391E782E"/>
    <w:rsid w:val="39347AB5"/>
    <w:rsid w:val="397160A7"/>
    <w:rsid w:val="398A64CD"/>
    <w:rsid w:val="39AE699A"/>
    <w:rsid w:val="39C69B87"/>
    <w:rsid w:val="39CBC0CC"/>
    <w:rsid w:val="39DD5127"/>
    <w:rsid w:val="39EA0EE1"/>
    <w:rsid w:val="39F0D573"/>
    <w:rsid w:val="3A2E94D2"/>
    <w:rsid w:val="3A4527EE"/>
    <w:rsid w:val="3AA2ED0A"/>
    <w:rsid w:val="3AB39141"/>
    <w:rsid w:val="3AC07027"/>
    <w:rsid w:val="3AC18926"/>
    <w:rsid w:val="3B27BBAA"/>
    <w:rsid w:val="3B6F8CBC"/>
    <w:rsid w:val="3B7FC502"/>
    <w:rsid w:val="3B880B37"/>
    <w:rsid w:val="3BBD28BA"/>
    <w:rsid w:val="3BF7A798"/>
    <w:rsid w:val="3C28A68C"/>
    <w:rsid w:val="3C425313"/>
    <w:rsid w:val="3C675399"/>
    <w:rsid w:val="3C8EDBEC"/>
    <w:rsid w:val="3C9C8C04"/>
    <w:rsid w:val="3CB25211"/>
    <w:rsid w:val="3CCB1028"/>
    <w:rsid w:val="3CCC6C5E"/>
    <w:rsid w:val="3CD186A0"/>
    <w:rsid w:val="3D194DEE"/>
    <w:rsid w:val="3D4654F0"/>
    <w:rsid w:val="3D7A3E8A"/>
    <w:rsid w:val="3D83295C"/>
    <w:rsid w:val="3D83656F"/>
    <w:rsid w:val="3DC065A6"/>
    <w:rsid w:val="3DD4B083"/>
    <w:rsid w:val="3DE19C46"/>
    <w:rsid w:val="3E16ACEC"/>
    <w:rsid w:val="3E9586E6"/>
    <w:rsid w:val="3E9E8D1C"/>
    <w:rsid w:val="3F0B2C04"/>
    <w:rsid w:val="3F344B67"/>
    <w:rsid w:val="3F38ED38"/>
    <w:rsid w:val="3F9B700D"/>
    <w:rsid w:val="3FA50AED"/>
    <w:rsid w:val="402A95D0"/>
    <w:rsid w:val="409744B8"/>
    <w:rsid w:val="40E3AAE4"/>
    <w:rsid w:val="40EE6631"/>
    <w:rsid w:val="41246FAA"/>
    <w:rsid w:val="4165F791"/>
    <w:rsid w:val="4184B8D1"/>
    <w:rsid w:val="41A64664"/>
    <w:rsid w:val="41D5585D"/>
    <w:rsid w:val="41E87C7D"/>
    <w:rsid w:val="421457CF"/>
    <w:rsid w:val="424E2FB8"/>
    <w:rsid w:val="42589E56"/>
    <w:rsid w:val="429F6A45"/>
    <w:rsid w:val="42A3FEDE"/>
    <w:rsid w:val="42B3B13F"/>
    <w:rsid w:val="42F64D6C"/>
    <w:rsid w:val="433E6A69"/>
    <w:rsid w:val="43DB03D2"/>
    <w:rsid w:val="43DDE402"/>
    <w:rsid w:val="4475B49F"/>
    <w:rsid w:val="4486CCF7"/>
    <w:rsid w:val="44B9F403"/>
    <w:rsid w:val="44EB275A"/>
    <w:rsid w:val="454E58BA"/>
    <w:rsid w:val="45688C84"/>
    <w:rsid w:val="45EA47C3"/>
    <w:rsid w:val="45EC2CCE"/>
    <w:rsid w:val="45F909D9"/>
    <w:rsid w:val="46126ECD"/>
    <w:rsid w:val="463FA0B2"/>
    <w:rsid w:val="464DB3E1"/>
    <w:rsid w:val="465EE258"/>
    <w:rsid w:val="46858FF4"/>
    <w:rsid w:val="468A2FD0"/>
    <w:rsid w:val="46AD1987"/>
    <w:rsid w:val="46BC9A16"/>
    <w:rsid w:val="470D865D"/>
    <w:rsid w:val="47135AC5"/>
    <w:rsid w:val="4783256C"/>
    <w:rsid w:val="47B31E0C"/>
    <w:rsid w:val="47E187E4"/>
    <w:rsid w:val="47F00E6C"/>
    <w:rsid w:val="47F58127"/>
    <w:rsid w:val="48148610"/>
    <w:rsid w:val="484B6C50"/>
    <w:rsid w:val="4929792C"/>
    <w:rsid w:val="492CAE21"/>
    <w:rsid w:val="493AAF5B"/>
    <w:rsid w:val="499B3B33"/>
    <w:rsid w:val="49BD84E2"/>
    <w:rsid w:val="4A11C263"/>
    <w:rsid w:val="4A273760"/>
    <w:rsid w:val="4A3C42FB"/>
    <w:rsid w:val="4A43571D"/>
    <w:rsid w:val="4A452570"/>
    <w:rsid w:val="4A4FDE6D"/>
    <w:rsid w:val="4A5AB7DE"/>
    <w:rsid w:val="4A9352FE"/>
    <w:rsid w:val="4AD4DC41"/>
    <w:rsid w:val="4AE23E8E"/>
    <w:rsid w:val="4B009721"/>
    <w:rsid w:val="4B00FE14"/>
    <w:rsid w:val="4B2DEC95"/>
    <w:rsid w:val="4B8740C3"/>
    <w:rsid w:val="4BA9544B"/>
    <w:rsid w:val="4BF679C3"/>
    <w:rsid w:val="4C6BD506"/>
    <w:rsid w:val="4CA2887F"/>
    <w:rsid w:val="4CEBFD7D"/>
    <w:rsid w:val="4D03A355"/>
    <w:rsid w:val="4D0FBE8C"/>
    <w:rsid w:val="4D604303"/>
    <w:rsid w:val="4D7D2BB6"/>
    <w:rsid w:val="4D9BC756"/>
    <w:rsid w:val="4DAA3C13"/>
    <w:rsid w:val="4DD1C9EA"/>
    <w:rsid w:val="4DFB17A1"/>
    <w:rsid w:val="4E460373"/>
    <w:rsid w:val="4E639E07"/>
    <w:rsid w:val="4E9144F8"/>
    <w:rsid w:val="4EB157DF"/>
    <w:rsid w:val="4EBB24D8"/>
    <w:rsid w:val="4EDE3893"/>
    <w:rsid w:val="4F22B04B"/>
    <w:rsid w:val="4F315583"/>
    <w:rsid w:val="4F3BC126"/>
    <w:rsid w:val="5004ECA1"/>
    <w:rsid w:val="5014FCB4"/>
    <w:rsid w:val="503730EB"/>
    <w:rsid w:val="505C5F58"/>
    <w:rsid w:val="509AF486"/>
    <w:rsid w:val="5120D3EA"/>
    <w:rsid w:val="51726496"/>
    <w:rsid w:val="519A4361"/>
    <w:rsid w:val="51CF3218"/>
    <w:rsid w:val="51DBFF6B"/>
    <w:rsid w:val="51E54F3B"/>
    <w:rsid w:val="52163237"/>
    <w:rsid w:val="521DB456"/>
    <w:rsid w:val="52C9C473"/>
    <w:rsid w:val="52D3B0D8"/>
    <w:rsid w:val="53013F08"/>
    <w:rsid w:val="5313E439"/>
    <w:rsid w:val="532179AC"/>
    <w:rsid w:val="5326BCF7"/>
    <w:rsid w:val="539F4875"/>
    <w:rsid w:val="53DD94E9"/>
    <w:rsid w:val="542B4796"/>
    <w:rsid w:val="546107C6"/>
    <w:rsid w:val="54EEB080"/>
    <w:rsid w:val="550B1F47"/>
    <w:rsid w:val="55175336"/>
    <w:rsid w:val="5587674E"/>
    <w:rsid w:val="55AA5BEC"/>
    <w:rsid w:val="5607C188"/>
    <w:rsid w:val="565D9DDF"/>
    <w:rsid w:val="56835D6C"/>
    <w:rsid w:val="56AB5758"/>
    <w:rsid w:val="56D3D75B"/>
    <w:rsid w:val="56EBCA1E"/>
    <w:rsid w:val="56F89A96"/>
    <w:rsid w:val="571A5EEB"/>
    <w:rsid w:val="57285AA2"/>
    <w:rsid w:val="57492FA1"/>
    <w:rsid w:val="57535966"/>
    <w:rsid w:val="57768629"/>
    <w:rsid w:val="5799EFD4"/>
    <w:rsid w:val="579CF0E8"/>
    <w:rsid w:val="57B4BFBF"/>
    <w:rsid w:val="57CAC948"/>
    <w:rsid w:val="57D9C272"/>
    <w:rsid w:val="57DD1883"/>
    <w:rsid w:val="57DD28FB"/>
    <w:rsid w:val="581CEECA"/>
    <w:rsid w:val="585EBA9F"/>
    <w:rsid w:val="5864508F"/>
    <w:rsid w:val="58968F9F"/>
    <w:rsid w:val="58EE8DF4"/>
    <w:rsid w:val="59285434"/>
    <w:rsid w:val="593D57A5"/>
    <w:rsid w:val="594C4CA2"/>
    <w:rsid w:val="5989871D"/>
    <w:rsid w:val="59BA4A8E"/>
    <w:rsid w:val="5A0ABA4B"/>
    <w:rsid w:val="5A238819"/>
    <w:rsid w:val="5A3518BD"/>
    <w:rsid w:val="5A473763"/>
    <w:rsid w:val="5A80621F"/>
    <w:rsid w:val="5A8A6F65"/>
    <w:rsid w:val="5A9213D3"/>
    <w:rsid w:val="5B1E0061"/>
    <w:rsid w:val="5B2DF942"/>
    <w:rsid w:val="5B3B4391"/>
    <w:rsid w:val="5B3E0882"/>
    <w:rsid w:val="5B57A208"/>
    <w:rsid w:val="5B5E73A1"/>
    <w:rsid w:val="5B878631"/>
    <w:rsid w:val="5BBB88E3"/>
    <w:rsid w:val="5BC48BB4"/>
    <w:rsid w:val="5BD4984D"/>
    <w:rsid w:val="5C19001C"/>
    <w:rsid w:val="5C52C38B"/>
    <w:rsid w:val="5C9EE3D0"/>
    <w:rsid w:val="5CAB4D4B"/>
    <w:rsid w:val="5D05214A"/>
    <w:rsid w:val="5D9D5C6B"/>
    <w:rsid w:val="5DBD8473"/>
    <w:rsid w:val="5DC87FF9"/>
    <w:rsid w:val="5E033C59"/>
    <w:rsid w:val="5E0BECEC"/>
    <w:rsid w:val="5E1D1BDD"/>
    <w:rsid w:val="5E217FA7"/>
    <w:rsid w:val="5E2509BE"/>
    <w:rsid w:val="5E41B903"/>
    <w:rsid w:val="5EC2CEEB"/>
    <w:rsid w:val="5ED6844B"/>
    <w:rsid w:val="5F2863E0"/>
    <w:rsid w:val="5F312C67"/>
    <w:rsid w:val="5F9624F9"/>
    <w:rsid w:val="5FA97D23"/>
    <w:rsid w:val="5FF436BE"/>
    <w:rsid w:val="600BB374"/>
    <w:rsid w:val="601967A8"/>
    <w:rsid w:val="6042A77A"/>
    <w:rsid w:val="609E4886"/>
    <w:rsid w:val="6101A203"/>
    <w:rsid w:val="611E70E4"/>
    <w:rsid w:val="6137E584"/>
    <w:rsid w:val="61416C86"/>
    <w:rsid w:val="615F9392"/>
    <w:rsid w:val="61ACEFF8"/>
    <w:rsid w:val="61ADE074"/>
    <w:rsid w:val="61EC4333"/>
    <w:rsid w:val="62139FA2"/>
    <w:rsid w:val="621D6804"/>
    <w:rsid w:val="622A9E0E"/>
    <w:rsid w:val="626C43A9"/>
    <w:rsid w:val="62F5D2E6"/>
    <w:rsid w:val="6325CC6E"/>
    <w:rsid w:val="6342951B"/>
    <w:rsid w:val="63592538"/>
    <w:rsid w:val="6404D233"/>
    <w:rsid w:val="64460B8E"/>
    <w:rsid w:val="647B07E4"/>
    <w:rsid w:val="64F959CD"/>
    <w:rsid w:val="650930D7"/>
    <w:rsid w:val="65DE67DB"/>
    <w:rsid w:val="6604DABB"/>
    <w:rsid w:val="66364650"/>
    <w:rsid w:val="6637A96E"/>
    <w:rsid w:val="664B1296"/>
    <w:rsid w:val="6651D61D"/>
    <w:rsid w:val="6679DADE"/>
    <w:rsid w:val="66A5BC99"/>
    <w:rsid w:val="66DFEA47"/>
    <w:rsid w:val="67B4AAD6"/>
    <w:rsid w:val="67EDA4DE"/>
    <w:rsid w:val="67EF049B"/>
    <w:rsid w:val="67F59AE0"/>
    <w:rsid w:val="67F9F5C5"/>
    <w:rsid w:val="680E4AD3"/>
    <w:rsid w:val="68260CD3"/>
    <w:rsid w:val="6896858E"/>
    <w:rsid w:val="68A97482"/>
    <w:rsid w:val="68CB3932"/>
    <w:rsid w:val="68CF9004"/>
    <w:rsid w:val="68ECF690"/>
    <w:rsid w:val="69072F18"/>
    <w:rsid w:val="69115C89"/>
    <w:rsid w:val="69386FB8"/>
    <w:rsid w:val="694726BA"/>
    <w:rsid w:val="695437DA"/>
    <w:rsid w:val="69850FF4"/>
    <w:rsid w:val="69E6C760"/>
    <w:rsid w:val="6A3A123F"/>
    <w:rsid w:val="6A6152BF"/>
    <w:rsid w:val="6ADF9004"/>
    <w:rsid w:val="6AE2D493"/>
    <w:rsid w:val="6AE8091C"/>
    <w:rsid w:val="6B13E237"/>
    <w:rsid w:val="6B40C782"/>
    <w:rsid w:val="6B466EC5"/>
    <w:rsid w:val="6B7F9833"/>
    <w:rsid w:val="6BC08BD1"/>
    <w:rsid w:val="6C04299A"/>
    <w:rsid w:val="6C3340F6"/>
    <w:rsid w:val="6C5314FE"/>
    <w:rsid w:val="6C5D835D"/>
    <w:rsid w:val="6C681962"/>
    <w:rsid w:val="6C6D6977"/>
    <w:rsid w:val="6C988E79"/>
    <w:rsid w:val="6CF8DAAA"/>
    <w:rsid w:val="6D0A2DCD"/>
    <w:rsid w:val="6D1AF05B"/>
    <w:rsid w:val="6D21412A"/>
    <w:rsid w:val="6D4C3619"/>
    <w:rsid w:val="6D842646"/>
    <w:rsid w:val="6D9FAC68"/>
    <w:rsid w:val="6DA3DA45"/>
    <w:rsid w:val="6DA66E2D"/>
    <w:rsid w:val="6DA8A189"/>
    <w:rsid w:val="6DC53E56"/>
    <w:rsid w:val="6DD29CDB"/>
    <w:rsid w:val="6E18BB23"/>
    <w:rsid w:val="6E298106"/>
    <w:rsid w:val="6E3E0D68"/>
    <w:rsid w:val="6E5007F3"/>
    <w:rsid w:val="6ECD0CEF"/>
    <w:rsid w:val="6EE4E5DB"/>
    <w:rsid w:val="6F06D96A"/>
    <w:rsid w:val="6F178098"/>
    <w:rsid w:val="6F4DDD82"/>
    <w:rsid w:val="6FB9BB38"/>
    <w:rsid w:val="702EFCC0"/>
    <w:rsid w:val="7061D476"/>
    <w:rsid w:val="708ADA9A"/>
    <w:rsid w:val="70900A02"/>
    <w:rsid w:val="70DCF984"/>
    <w:rsid w:val="70E5528F"/>
    <w:rsid w:val="7197735E"/>
    <w:rsid w:val="7249A52E"/>
    <w:rsid w:val="72525F80"/>
    <w:rsid w:val="72733F44"/>
    <w:rsid w:val="72D441B3"/>
    <w:rsid w:val="72E77D9E"/>
    <w:rsid w:val="733C3F73"/>
    <w:rsid w:val="7345EC44"/>
    <w:rsid w:val="7358DB38"/>
    <w:rsid w:val="738FF2A1"/>
    <w:rsid w:val="746BFCC6"/>
    <w:rsid w:val="751088BB"/>
    <w:rsid w:val="75198E1E"/>
    <w:rsid w:val="75396230"/>
    <w:rsid w:val="76A02390"/>
    <w:rsid w:val="76A8F23B"/>
    <w:rsid w:val="76DAFB45"/>
    <w:rsid w:val="7716EA3C"/>
    <w:rsid w:val="77364DDA"/>
    <w:rsid w:val="77452D02"/>
    <w:rsid w:val="7795E791"/>
    <w:rsid w:val="77B7D2A8"/>
    <w:rsid w:val="77C3DF14"/>
    <w:rsid w:val="784E5BFF"/>
    <w:rsid w:val="7877633B"/>
    <w:rsid w:val="789260CD"/>
    <w:rsid w:val="78C5C49B"/>
    <w:rsid w:val="78C7C4D6"/>
    <w:rsid w:val="78D2CDE1"/>
    <w:rsid w:val="78D9E556"/>
    <w:rsid w:val="78E68E6E"/>
    <w:rsid w:val="79029D1B"/>
    <w:rsid w:val="792E58D3"/>
    <w:rsid w:val="795BB5F6"/>
    <w:rsid w:val="795F5953"/>
    <w:rsid w:val="796686D3"/>
    <w:rsid w:val="79A33B2A"/>
    <w:rsid w:val="7A11F596"/>
    <w:rsid w:val="7A31DD5F"/>
    <w:rsid w:val="7A46171B"/>
    <w:rsid w:val="7A6291EB"/>
    <w:rsid w:val="7A867C5F"/>
    <w:rsid w:val="7AA18946"/>
    <w:rsid w:val="7ADC84E6"/>
    <w:rsid w:val="7AE0B594"/>
    <w:rsid w:val="7B18F4C6"/>
    <w:rsid w:val="7B37FF14"/>
    <w:rsid w:val="7B3AA05E"/>
    <w:rsid w:val="7B60806A"/>
    <w:rsid w:val="7BAE65FF"/>
    <w:rsid w:val="7BB77F42"/>
    <w:rsid w:val="7BC611A4"/>
    <w:rsid w:val="7BFEFF3A"/>
    <w:rsid w:val="7CE6CA12"/>
    <w:rsid w:val="7CEDD0EF"/>
    <w:rsid w:val="7D092E5D"/>
    <w:rsid w:val="7D21D6E7"/>
    <w:rsid w:val="7D84E595"/>
    <w:rsid w:val="7DA6B8DF"/>
    <w:rsid w:val="7DBAFF25"/>
    <w:rsid w:val="7E0ADACD"/>
    <w:rsid w:val="7E29CFB5"/>
    <w:rsid w:val="7E2EA580"/>
    <w:rsid w:val="7E5D2F54"/>
    <w:rsid w:val="7E718E19"/>
    <w:rsid w:val="7EA7628B"/>
    <w:rsid w:val="7EB39530"/>
    <w:rsid w:val="7EE328BE"/>
    <w:rsid w:val="7EE57A20"/>
    <w:rsid w:val="7F553D08"/>
    <w:rsid w:val="7F820461"/>
    <w:rsid w:val="7FB3E240"/>
    <w:rsid w:val="7FD0D510"/>
    <w:rsid w:val="7FE15D0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qFormat/>
    <w:pPr>
      <w:keepNext/>
      <w:widowControl/>
      <w:numPr>
        <w:numId w:val="1"/>
      </w:numPr>
      <w:outlineLvl w:val="0"/>
    </w:pPr>
    <w:rPr>
      <w:rFonts w:ascii="Amnesty Trade Gothic Cn" w:hAnsi="Amnesty Trade Gothic Cn"/>
      <w:b/>
      <w:caps/>
      <w:kern w:val="1"/>
      <w:sz w:val="56"/>
      <w:szCs w:val="32"/>
    </w:rPr>
  </w:style>
  <w:style w:type="paragraph" w:styleId="Kop2">
    <w:name w:val="heading 2"/>
    <w:basedOn w:val="Standaard"/>
    <w:next w:val="Standaard"/>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Kop4">
    <w:name w:val="heading 4"/>
    <w:basedOn w:val="AIRecomendationsubheading"/>
    <w:next w:val="Standaard"/>
    <w:qFormat/>
    <w:rsid w:val="000058B2"/>
    <w:pPr>
      <w:shd w:val="clear" w:color="auto" w:fill="auto"/>
      <w:spacing w:after="0"/>
      <w:outlineLvl w:val="3"/>
    </w:pPr>
    <w:rPr>
      <w:sz w:val="18"/>
    </w:rPr>
  </w:style>
  <w:style w:type="paragraph" w:styleId="Kop5">
    <w:name w:val="heading 5"/>
    <w:basedOn w:val="Kop4"/>
    <w:next w:val="Standaard"/>
    <w:qFormat/>
    <w:pPr>
      <w:numPr>
        <w:ilvl w:val="4"/>
      </w:numPr>
      <w:outlineLvl w:val="4"/>
    </w:pPr>
  </w:style>
  <w:style w:type="paragraph" w:styleId="Kop6">
    <w:name w:val="heading 6"/>
    <w:basedOn w:val="Kop5"/>
    <w:next w:val="Standaard"/>
    <w:qFormat/>
    <w:pPr>
      <w:numPr>
        <w:ilvl w:val="5"/>
      </w:numPr>
      <w:outlineLvl w:val="5"/>
    </w:pPr>
  </w:style>
  <w:style w:type="paragraph" w:styleId="Kop7">
    <w:name w:val="heading 7"/>
    <w:basedOn w:val="Kop6"/>
    <w:next w:val="Standaard"/>
    <w:qFormat/>
    <w:pPr>
      <w:numPr>
        <w:ilvl w:val="6"/>
      </w:numPr>
      <w:outlineLvl w:val="6"/>
    </w:pPr>
  </w:style>
  <w:style w:type="paragraph" w:styleId="Kop8">
    <w:name w:val="heading 8"/>
    <w:basedOn w:val="Kop7"/>
    <w:next w:val="Standaard"/>
    <w:qFormat/>
    <w:pPr>
      <w:numPr>
        <w:ilvl w:val="7"/>
      </w:numPr>
      <w:outlineLvl w:val="7"/>
    </w:pPr>
  </w:style>
  <w:style w:type="paragraph" w:styleId="Kop9">
    <w:name w:val="heading 9"/>
    <w:basedOn w:val="Kop8"/>
    <w:next w:val="Standa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IRecommendsSubheading">
    <w:name w:val="AI Recommends Subheading"/>
    <w:basedOn w:val="Standaard"/>
    <w:rsid w:val="00B072A2"/>
    <w:pPr>
      <w:keepNext/>
      <w:widowControl/>
      <w:spacing w:after="0"/>
    </w:pPr>
    <w:rPr>
      <w:rFonts w:ascii="Amnesty Trade Gothic Cn" w:hAnsi="Amnesty Trade Gothic Cn"/>
      <w:b/>
      <w:sz w:val="21"/>
    </w:rPr>
  </w:style>
  <w:style w:type="numbering" w:customStyle="1" w:styleId="AIBulletList">
    <w:name w:val="AI Bullet List"/>
    <w:basedOn w:val="Geenlij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Geenlijst"/>
    <w:rsid w:val="00315CAB"/>
    <w:pPr>
      <w:numPr>
        <w:numId w:val="3"/>
      </w:numPr>
    </w:pPr>
  </w:style>
  <w:style w:type="paragraph" w:styleId="Koptekst">
    <w:name w:val="header"/>
    <w:basedOn w:val="Standaard"/>
    <w:link w:val="KoptekstChar"/>
    <w:uiPriority w:val="99"/>
    <w:rsid w:val="00E02D14"/>
    <w:pPr>
      <w:tabs>
        <w:tab w:val="center" w:pos="4153"/>
        <w:tab w:val="right" w:pos="8306"/>
      </w:tabs>
    </w:pPr>
  </w:style>
  <w:style w:type="paragraph" w:styleId="Voettekst">
    <w:name w:val="footer"/>
    <w:basedOn w:val="Standaard"/>
    <w:rsid w:val="00EB51EB"/>
    <w:pPr>
      <w:tabs>
        <w:tab w:val="center" w:pos="4536"/>
        <w:tab w:val="right" w:pos="9072"/>
      </w:tabs>
    </w:pPr>
    <w:rPr>
      <w:rFonts w:ascii="Amnesty Trade Gothic Cn" w:hAnsi="Amnesty Trade Gothic Cn"/>
    </w:rPr>
  </w:style>
  <w:style w:type="character" w:styleId="Eindnootmarkering">
    <w:name w:val="endnote reference"/>
    <w:semiHidden/>
    <w:rPr>
      <w:vertAlign w:val="superscript"/>
    </w:rPr>
  </w:style>
  <w:style w:type="paragraph" w:customStyle="1" w:styleId="BodyAnn">
    <w:name w:val="BodyAnn"/>
    <w:basedOn w:val="Platteteksteersteinspringing2"/>
    <w:rsid w:val="002C0F41"/>
    <w:pPr>
      <w:widowControl/>
      <w:suppressAutoHyphens w:val="0"/>
      <w:spacing w:line="360" w:lineRule="auto"/>
      <w:jc w:val="both"/>
    </w:pPr>
    <w:rPr>
      <w:rFonts w:ascii="Times New Roman" w:hAnsi="Times New Roman"/>
      <w:color w:val="auto"/>
      <w:sz w:val="22"/>
      <w:lang w:val="ru-RU" w:eastAsia="en-US"/>
    </w:rPr>
  </w:style>
  <w:style w:type="character" w:styleId="Voetnootmarkering">
    <w:name w:val="footnote reference"/>
    <w:semiHidden/>
    <w:rPr>
      <w:vertAlign w:val="superscript"/>
    </w:rPr>
  </w:style>
  <w:style w:type="paragraph" w:styleId="Plattetekst">
    <w:name w:val="Body Text"/>
    <w:basedOn w:val="Standaard"/>
    <w:pPr>
      <w:spacing w:after="120"/>
    </w:pPr>
  </w:style>
  <w:style w:type="paragraph" w:styleId="Plattetekstinspringen">
    <w:name w:val="Body Text Indent"/>
    <w:basedOn w:val="Standaard"/>
    <w:rsid w:val="002C0F41"/>
    <w:pPr>
      <w:spacing w:after="120"/>
      <w:ind w:left="283"/>
    </w:pPr>
  </w:style>
  <w:style w:type="paragraph" w:customStyle="1" w:styleId="StyleAIBoxintroAsianTimesNewRomanLatin9ptNotBol">
    <w:name w:val="Style AI Box intro + (Asian) Times New Roman (Latin) 9 pt Not Bol..."/>
    <w:basedOn w:val="Standaard"/>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Standaard"/>
    <w:rsid w:val="000D70C1"/>
    <w:pPr>
      <w:spacing w:after="0"/>
    </w:pPr>
  </w:style>
  <w:style w:type="paragraph" w:styleId="Eindnoottekst">
    <w:name w:val="endnote text"/>
    <w:basedOn w:val="Standaard"/>
    <w:semiHidden/>
    <w:rsid w:val="005B4A41"/>
    <w:pPr>
      <w:spacing w:after="120"/>
    </w:pPr>
    <w:rPr>
      <w:sz w:val="16"/>
    </w:rPr>
  </w:style>
  <w:style w:type="paragraph" w:customStyle="1" w:styleId="AISUBTITLE">
    <w:name w:val="AI SUBTITLE"/>
    <w:basedOn w:val="Standaard"/>
    <w:pPr>
      <w:spacing w:before="300"/>
    </w:pPr>
    <w:rPr>
      <w:rFonts w:ascii="Amnesty Trade Gothic Cn" w:hAnsi="Amnesty Trade Gothic Cn"/>
      <w:caps/>
      <w:sz w:val="48"/>
    </w:rPr>
  </w:style>
  <w:style w:type="paragraph" w:customStyle="1" w:styleId="AIBoxHeading">
    <w:name w:val="AI Box Heading"/>
    <w:basedOn w:val="Standaard"/>
    <w:rsid w:val="007C6CD0"/>
    <w:pPr>
      <w:shd w:val="clear" w:color="auto" w:fill="FFFF00"/>
      <w:spacing w:after="0"/>
    </w:pPr>
    <w:rPr>
      <w:rFonts w:ascii="Amnesty Trade Gothic Cn" w:eastAsia="Arial Unicode MS" w:hAnsi="Amnesty Trade Gothic Cn"/>
      <w:caps/>
      <w:sz w:val="26"/>
    </w:rPr>
  </w:style>
  <w:style w:type="paragraph" w:styleId="Platteteksteersteinspringing2">
    <w:name w:val="Body Text First Indent 2"/>
    <w:basedOn w:val="Plattetekstinspringen"/>
    <w:rsid w:val="002C0F41"/>
    <w:pPr>
      <w:ind w:firstLine="210"/>
    </w:pPr>
  </w:style>
  <w:style w:type="paragraph" w:styleId="Ballontekst">
    <w:name w:val="Balloon Text"/>
    <w:basedOn w:val="Standaard"/>
    <w:semiHidden/>
    <w:rsid w:val="0029269B"/>
    <w:rPr>
      <w:rFonts w:ascii="Tahoma" w:hAnsi="Tahoma" w:cs="Tahoma"/>
      <w:sz w:val="16"/>
      <w:szCs w:val="16"/>
    </w:rPr>
  </w:style>
  <w:style w:type="paragraph" w:customStyle="1" w:styleId="AIBoxText">
    <w:name w:val="AI Box Text"/>
    <w:basedOn w:val="Standaard"/>
    <w:rsid w:val="00201189"/>
    <w:pPr>
      <w:shd w:val="clear" w:color="auto" w:fill="FFFF00"/>
      <w:suppressAutoHyphens w:val="0"/>
      <w:spacing w:after="0" w:line="246" w:lineRule="atLeast"/>
    </w:pPr>
    <w:rPr>
      <w:rFonts w:ascii="Amnesty Trade Gothic Cn" w:hAnsi="Amnesty Trade Gothic Cn"/>
      <w:sz w:val="19"/>
    </w:rPr>
  </w:style>
  <w:style w:type="paragraph" w:styleId="Normaalweb">
    <w:name w:val="Normal (Web)"/>
    <w:basedOn w:val="Standaard"/>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Voetnoottekst">
    <w:name w:val="footnote text"/>
    <w:basedOn w:val="Standaard"/>
    <w:semiHidden/>
    <w:pPr>
      <w:spacing w:line="200" w:lineRule="exact"/>
    </w:pPr>
    <w:rPr>
      <w:sz w:val="12"/>
    </w:rPr>
  </w:style>
  <w:style w:type="paragraph" w:customStyle="1" w:styleId="AITextquote">
    <w:name w:val="AI Text quote"/>
    <w:basedOn w:val="Standaard"/>
    <w:rsid w:val="00E12FD3"/>
    <w:pPr>
      <w:spacing w:after="120"/>
    </w:pPr>
    <w:rPr>
      <w:i/>
    </w:rPr>
  </w:style>
  <w:style w:type="paragraph" w:customStyle="1" w:styleId="AICaption">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pPr>
      <w:ind w:left="180"/>
    </w:pPr>
  </w:style>
  <w:style w:type="paragraph" w:styleId="Inhopg1">
    <w:name w:val="toc 1"/>
    <w:basedOn w:val="Standaard"/>
    <w:next w:val="Standaard"/>
    <w:semiHidden/>
  </w:style>
  <w:style w:type="paragraph" w:styleId="Inhopg3">
    <w:name w:val="toc 3"/>
    <w:basedOn w:val="Standaard"/>
    <w:next w:val="Standaard"/>
    <w:semiHidden/>
    <w:pPr>
      <w:ind w:left="360"/>
    </w:pPr>
  </w:style>
  <w:style w:type="paragraph" w:styleId="Inhopg4">
    <w:name w:val="toc 4"/>
    <w:basedOn w:val="Standaard"/>
    <w:next w:val="Standaard"/>
    <w:semiHidden/>
    <w:pPr>
      <w:ind w:left="540"/>
    </w:pPr>
  </w:style>
  <w:style w:type="paragraph" w:styleId="Inhopg5">
    <w:name w:val="toc 5"/>
    <w:basedOn w:val="Standaard"/>
    <w:next w:val="Standaard"/>
    <w:semiHidden/>
    <w:pPr>
      <w:ind w:left="720"/>
    </w:pPr>
  </w:style>
  <w:style w:type="paragraph" w:styleId="Inhopg6">
    <w:name w:val="toc 6"/>
    <w:basedOn w:val="Standaard"/>
    <w:next w:val="Standaard"/>
    <w:semiHidden/>
    <w:pPr>
      <w:ind w:left="900"/>
    </w:pPr>
  </w:style>
  <w:style w:type="paragraph" w:styleId="Inhopg7">
    <w:name w:val="toc 7"/>
    <w:basedOn w:val="Standaard"/>
    <w:next w:val="Standaard"/>
    <w:semiHidden/>
    <w:pPr>
      <w:ind w:left="1080"/>
    </w:pPr>
  </w:style>
  <w:style w:type="paragraph" w:styleId="Inhopg8">
    <w:name w:val="toc 8"/>
    <w:basedOn w:val="Standaard"/>
    <w:next w:val="Standaard"/>
    <w:semiHidden/>
    <w:pPr>
      <w:ind w:left="1260"/>
    </w:pPr>
  </w:style>
  <w:style w:type="paragraph" w:styleId="Inhopg9">
    <w:name w:val="toc 9"/>
    <w:basedOn w:val="Standaard"/>
    <w:next w:val="Standaard"/>
    <w:semiHidden/>
    <w:pPr>
      <w:ind w:left="1440"/>
    </w:pPr>
  </w:style>
  <w:style w:type="paragraph" w:customStyle="1" w:styleId="AIOddPageHeader">
    <w:name w:val="AI Odd Page Header"/>
    <w:basedOn w:val="Standaard"/>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Standaard"/>
    <w:rsid w:val="002004ED"/>
    <w:rPr>
      <w:rFonts w:ascii="Amnesty Trade Gothic Cn" w:hAnsi="Amnesty Trade Gothic Cn"/>
      <w:b/>
      <w:caps/>
      <w:kern w:val="80"/>
      <w:sz w:val="80"/>
      <w:szCs w:val="32"/>
    </w:rPr>
  </w:style>
  <w:style w:type="character" w:customStyle="1" w:styleId="CommentReference">
    <w:name w:val="Comment Reference"/>
    <w:semiHidden/>
    <w:rsid w:val="005F5E43"/>
    <w:rPr>
      <w:sz w:val="16"/>
      <w:szCs w:val="16"/>
    </w:rPr>
  </w:style>
  <w:style w:type="paragraph" w:customStyle="1" w:styleId="CommentText">
    <w:name w:val="Comment Text"/>
    <w:basedOn w:val="Standaard"/>
    <w:semiHidden/>
    <w:rsid w:val="005F5E43"/>
    <w:rPr>
      <w:sz w:val="20"/>
      <w:szCs w:val="20"/>
    </w:rPr>
  </w:style>
  <w:style w:type="paragraph" w:customStyle="1" w:styleId="CommentSubject">
    <w:name w:val="Comment Subject"/>
    <w:basedOn w:val="CommentText"/>
    <w:next w:val="CommentText"/>
    <w:semiHidden/>
    <w:rsid w:val="005F5E43"/>
    <w:rPr>
      <w:b/>
      <w:bCs/>
    </w:rPr>
  </w:style>
  <w:style w:type="character" w:styleId="Nadruk">
    <w:name w:val="Emphasis"/>
    <w:qFormat/>
    <w:rsid w:val="009B78FE"/>
    <w:rPr>
      <w:i/>
      <w:iCs/>
    </w:rPr>
  </w:style>
  <w:style w:type="table" w:styleId="Tabelraster">
    <w:name w:val="Table Grid"/>
    <w:basedOn w:val="Standaardtabe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link w:val="Kop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GevolgdeHyperlink">
    <w:name w:val="FollowedHyperlink"/>
    <w:rsid w:val="00592C3E"/>
    <w:rPr>
      <w:color w:val="800080"/>
      <w:u w:val="single"/>
    </w:rPr>
  </w:style>
  <w:style w:type="paragraph" w:customStyle="1" w:styleId="AILeadQuote">
    <w:name w:val="AI Lead Quote"/>
    <w:basedOn w:val="Standaard"/>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Kop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Standaard"/>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inanummer">
    <w:name w:val="page number"/>
    <w:basedOn w:val="Standaardalinea-lettertype"/>
    <w:rsid w:val="00083462"/>
  </w:style>
  <w:style w:type="paragraph" w:customStyle="1" w:styleId="AIAddress">
    <w:name w:val="AI Address"/>
    <w:basedOn w:val="Standaard"/>
    <w:next w:val="Standaard"/>
    <w:rsid w:val="000058B2"/>
    <w:pPr>
      <w:spacing w:after="0"/>
      <w:jc w:val="right"/>
    </w:pPr>
    <w:rPr>
      <w:rFonts w:eastAsia="Times New Roman"/>
    </w:rPr>
  </w:style>
  <w:style w:type="character" w:styleId="Onopgelostemelding">
    <w:name w:val="Unresolved Mention"/>
    <w:basedOn w:val="Standaardalinea-lettertype"/>
    <w:uiPriority w:val="99"/>
    <w:semiHidden/>
    <w:unhideWhenUsed/>
    <w:rsid w:val="00504FBC"/>
    <w:rPr>
      <w:color w:val="808080"/>
      <w:shd w:val="clear" w:color="auto" w:fill="E6E6E6"/>
    </w:rPr>
  </w:style>
  <w:style w:type="table" w:styleId="Tabelrasterlicht">
    <w:name w:val="Grid Table Light"/>
    <w:basedOn w:val="Standaardtabe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D839E9"/>
    <w:pPr>
      <w:ind w:left="720"/>
      <w:contextualSpacing/>
    </w:pPr>
  </w:style>
  <w:style w:type="character" w:customStyle="1" w:styleId="KoptekstChar">
    <w:name w:val="Koptekst Char"/>
    <w:basedOn w:val="Standaardalinea-lettertype"/>
    <w:link w:val="Koptekst"/>
    <w:uiPriority w:val="99"/>
    <w:rsid w:val="0064718C"/>
    <w:rPr>
      <w:rFonts w:ascii="Amnesty Trade Gothic" w:hAnsi="Amnesty Trade Gothic"/>
      <w:color w:val="000000"/>
      <w:sz w:val="18"/>
      <w:szCs w:val="24"/>
      <w:lang w:eastAsia="ar-SA"/>
    </w:rPr>
  </w:style>
  <w:style w:type="paragraph" w:styleId="Ondertitel">
    <w:name w:val="Subtitle"/>
    <w:basedOn w:val="Standaard"/>
    <w:next w:val="Standaard"/>
    <w:link w:val="Ondertitel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Standaard"/>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Standaard"/>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styleId="Vermelding">
    <w:name w:val="Mention"/>
    <w:basedOn w:val="Standaardalinea-lettertype"/>
    <w:uiPriority w:val="99"/>
    <w:unhideWhenUsed/>
    <w:rsid w:val="009849AF"/>
    <w:rPr>
      <w:color w:val="2B579A"/>
      <w:shd w:val="clear" w:color="auto" w:fill="E1DFDD"/>
    </w:rPr>
  </w:style>
  <w:style w:type="paragraph" w:styleId="Revisie">
    <w:name w:val="Revision"/>
    <w:hidden/>
    <w:uiPriority w:val="99"/>
    <w:semiHidden/>
    <w:rsid w:val="00536B20"/>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nesty.org/en/documents/amr51/9386/2025/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Paso.Outreach@ice.d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9" ma:contentTypeDescription="Create a new document." ma:contentTypeScope="" ma:versionID="416049cb899feccd8c80ae50e6dbff29">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623F-60FA-41D7-8FD8-FA1D986F818D}">
  <ds:schemaRefs>
    <ds:schemaRef ds:uri="http://schemas.microsoft.com/sharepoint/v3/contenttype/forms"/>
  </ds:schemaRefs>
</ds:datastoreItem>
</file>

<file path=customXml/itemProps2.xml><?xml version="1.0" encoding="utf-8"?>
<ds:datastoreItem xmlns:ds="http://schemas.openxmlformats.org/officeDocument/2006/customXml" ds:itemID="{CE43192B-83B8-4CE5-8AA3-360195DD0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00DA4-40AE-455D-A3C7-7ECA951CA08C}">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4.xml><?xml version="1.0" encoding="utf-8"?>
<ds:datastoreItem xmlns:ds="http://schemas.openxmlformats.org/officeDocument/2006/customXml" ds:itemID="{37E53C93-39B6-476B-8E59-F7F9235129FF}">
  <ds:schemaRefs>
    <ds:schemaRef ds:uri="http://schemas.openxmlformats.org/officeDocument/2006/bibliography"/>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5746</Characters>
  <Application>Microsoft Office Word</Application>
  <DocSecurity>0</DocSecurity>
  <Lines>47</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Richelle Emanuels</cp:lastModifiedBy>
  <cp:revision>2</cp:revision>
  <dcterms:created xsi:type="dcterms:W3CDTF">2026-04-13T08:58:00Z</dcterms:created>
  <dcterms:modified xsi:type="dcterms:W3CDTF">2026-04-13T08:58:00Z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