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F7FFA" w14:textId="776E1A3A"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14CE3191" w14:textId="77777777" w:rsidR="00767CC4" w:rsidRPr="006C3B29" w:rsidRDefault="00767CC4" w:rsidP="00470560">
      <w:pPr>
        <w:pStyle w:val="Default"/>
        <w:rPr>
          <w:b/>
          <w:sz w:val="20"/>
          <w:szCs w:val="20"/>
        </w:rPr>
      </w:pPr>
    </w:p>
    <w:p w14:paraId="7780916B" w14:textId="44FFC78F" w:rsidR="00393C6F" w:rsidRDefault="33A7F1C0" w:rsidP="00547B71">
      <w:pPr>
        <w:spacing w:after="0"/>
        <w:ind w:left="-283"/>
        <w:rPr>
          <w:rFonts w:ascii="Arial" w:hAnsi="Arial" w:cs="Arial"/>
          <w:b/>
          <w:color w:val="auto"/>
          <w:sz w:val="36"/>
          <w:szCs w:val="36"/>
          <w:lang w:eastAsia="es-MX"/>
        </w:rPr>
      </w:pPr>
      <w:r w:rsidRPr="237D735B">
        <w:rPr>
          <w:rFonts w:ascii="Arial" w:hAnsi="Arial" w:cs="Arial"/>
          <w:b/>
          <w:color w:val="auto"/>
          <w:sz w:val="36"/>
          <w:szCs w:val="36"/>
          <w:lang w:eastAsia="es-MX"/>
        </w:rPr>
        <w:t>BILLE RESIDENTS</w:t>
      </w:r>
      <w:r w:rsidR="00871001">
        <w:rPr>
          <w:rFonts w:ascii="Arial" w:hAnsi="Arial" w:cs="Arial"/>
          <w:b/>
          <w:color w:val="auto"/>
          <w:sz w:val="36"/>
          <w:szCs w:val="36"/>
          <w:lang w:eastAsia="es-MX"/>
        </w:rPr>
        <w:t xml:space="preserve"> FACE</w:t>
      </w:r>
      <w:r w:rsidR="00393C6F">
        <w:rPr>
          <w:rFonts w:ascii="Arial" w:hAnsi="Arial" w:cs="Arial"/>
          <w:b/>
          <w:color w:val="auto"/>
          <w:sz w:val="36"/>
          <w:szCs w:val="36"/>
          <w:lang w:eastAsia="es-MX"/>
        </w:rPr>
        <w:t xml:space="preserve"> HEALTH EMERGENCY</w:t>
      </w:r>
    </w:p>
    <w:p w14:paraId="618E389D" w14:textId="7F0821EE" w:rsidR="006935DB" w:rsidRPr="00CD7C8E" w:rsidRDefault="00F804DB" w:rsidP="006935DB">
      <w:pPr>
        <w:spacing w:after="0"/>
        <w:ind w:left="-283"/>
        <w:jc w:val="both"/>
        <w:rPr>
          <w:rFonts w:ascii="Arial" w:hAnsi="Arial" w:cs="Arial"/>
          <w:b/>
          <w:sz w:val="20"/>
          <w:szCs w:val="20"/>
        </w:rPr>
      </w:pPr>
      <w:r w:rsidRPr="00CD7C8E">
        <w:rPr>
          <w:rFonts w:ascii="Arial" w:hAnsi="Arial" w:cs="Arial"/>
          <w:b/>
          <w:sz w:val="20"/>
          <w:szCs w:val="20"/>
        </w:rPr>
        <w:t>T</w:t>
      </w:r>
      <w:r w:rsidR="004F7BC1" w:rsidRPr="00CD7C8E">
        <w:rPr>
          <w:rFonts w:ascii="Arial" w:hAnsi="Arial" w:cs="Arial"/>
          <w:b/>
          <w:sz w:val="20"/>
          <w:szCs w:val="20"/>
        </w:rPr>
        <w:t>housands of</w:t>
      </w:r>
      <w:r w:rsidR="00413BC9" w:rsidRPr="00CD7C8E">
        <w:rPr>
          <w:rFonts w:ascii="Arial" w:hAnsi="Arial" w:cs="Arial"/>
          <w:b/>
          <w:sz w:val="20"/>
          <w:szCs w:val="20"/>
        </w:rPr>
        <w:t xml:space="preserve"> </w:t>
      </w:r>
      <w:r w:rsidR="004F7BC1" w:rsidRPr="00CD7C8E">
        <w:rPr>
          <w:rFonts w:ascii="Arial" w:hAnsi="Arial" w:cs="Arial"/>
          <w:b/>
          <w:sz w:val="20"/>
          <w:szCs w:val="20"/>
        </w:rPr>
        <w:t>people living in</w:t>
      </w:r>
      <w:r w:rsidR="5D6B50F1" w:rsidRPr="00CD7C8E">
        <w:rPr>
          <w:rFonts w:ascii="Arial" w:hAnsi="Arial" w:cs="Arial"/>
          <w:b/>
          <w:sz w:val="20"/>
          <w:szCs w:val="20"/>
        </w:rPr>
        <w:t xml:space="preserve"> </w:t>
      </w:r>
      <w:r w:rsidRPr="00CD7C8E">
        <w:rPr>
          <w:rFonts w:ascii="Arial" w:hAnsi="Arial" w:cs="Arial"/>
          <w:b/>
          <w:sz w:val="20"/>
          <w:szCs w:val="20"/>
        </w:rPr>
        <w:t>Bille</w:t>
      </w:r>
      <w:r w:rsidR="00936333" w:rsidRPr="00CD7C8E">
        <w:rPr>
          <w:rFonts w:ascii="Arial" w:hAnsi="Arial" w:cs="Arial"/>
          <w:b/>
          <w:sz w:val="20"/>
          <w:szCs w:val="20"/>
        </w:rPr>
        <w:t>,</w:t>
      </w:r>
      <w:r w:rsidR="000D558F" w:rsidRPr="00CD7C8E">
        <w:rPr>
          <w:rFonts w:ascii="Arial" w:hAnsi="Arial" w:cs="Arial"/>
          <w:b/>
          <w:sz w:val="20"/>
          <w:szCs w:val="20"/>
        </w:rPr>
        <w:t xml:space="preserve"> </w:t>
      </w:r>
      <w:r w:rsidR="00DB5147" w:rsidRPr="00CD7C8E">
        <w:rPr>
          <w:rFonts w:ascii="Arial" w:hAnsi="Arial" w:cs="Arial"/>
          <w:b/>
          <w:sz w:val="20"/>
          <w:szCs w:val="20"/>
        </w:rPr>
        <w:t xml:space="preserve">a </w:t>
      </w:r>
      <w:r w:rsidR="004F7BC1" w:rsidRPr="00CD7C8E">
        <w:rPr>
          <w:rFonts w:ascii="Arial" w:hAnsi="Arial" w:cs="Arial"/>
          <w:b/>
          <w:sz w:val="20"/>
          <w:szCs w:val="20"/>
        </w:rPr>
        <w:t xml:space="preserve">fishing </w:t>
      </w:r>
      <w:r w:rsidR="001B1126" w:rsidRPr="00CD7C8E">
        <w:rPr>
          <w:rFonts w:ascii="Arial" w:hAnsi="Arial" w:cs="Arial"/>
          <w:b/>
          <w:bCs/>
          <w:sz w:val="20"/>
          <w:szCs w:val="20"/>
        </w:rPr>
        <w:t>community</w:t>
      </w:r>
      <w:r w:rsidR="1CA33F96" w:rsidRPr="00CD7C8E" w:rsidDel="001B1126">
        <w:rPr>
          <w:rFonts w:ascii="Arial" w:hAnsi="Arial" w:cs="Arial"/>
          <w:b/>
          <w:bCs/>
          <w:sz w:val="20"/>
          <w:szCs w:val="20"/>
        </w:rPr>
        <w:t xml:space="preserve"> </w:t>
      </w:r>
      <w:r w:rsidR="000D558F" w:rsidRPr="00CD7C8E">
        <w:rPr>
          <w:rFonts w:ascii="Arial" w:hAnsi="Arial" w:cs="Arial"/>
          <w:b/>
          <w:sz w:val="20"/>
          <w:szCs w:val="20"/>
        </w:rPr>
        <w:t xml:space="preserve">in </w:t>
      </w:r>
      <w:r w:rsidR="009F51F2" w:rsidRPr="00CD7C8E">
        <w:rPr>
          <w:rFonts w:ascii="Arial" w:hAnsi="Arial" w:cs="Arial"/>
          <w:b/>
          <w:sz w:val="20"/>
          <w:szCs w:val="20"/>
        </w:rPr>
        <w:t>Rivers</w:t>
      </w:r>
      <w:r w:rsidR="00B44784" w:rsidRPr="00CD7C8E">
        <w:rPr>
          <w:rFonts w:ascii="Arial" w:hAnsi="Arial" w:cs="Arial"/>
          <w:b/>
          <w:sz w:val="20"/>
          <w:szCs w:val="20"/>
        </w:rPr>
        <w:t xml:space="preserve"> State, in </w:t>
      </w:r>
      <w:r w:rsidR="000D558F" w:rsidRPr="00CD7C8E">
        <w:rPr>
          <w:rFonts w:ascii="Arial" w:hAnsi="Arial" w:cs="Arial"/>
          <w:b/>
          <w:sz w:val="20"/>
          <w:szCs w:val="20"/>
        </w:rPr>
        <w:t>Nigeria’s oil-producing Niger Delta region,</w:t>
      </w:r>
      <w:r w:rsidR="00936333" w:rsidRPr="00CD7C8E" w:rsidDel="00246CD3">
        <w:rPr>
          <w:rFonts w:ascii="Arial" w:hAnsi="Arial" w:cs="Arial"/>
          <w:b/>
          <w:sz w:val="20"/>
          <w:szCs w:val="20"/>
        </w:rPr>
        <w:t xml:space="preserve"> </w:t>
      </w:r>
      <w:r w:rsidR="5D1A5665" w:rsidRPr="00CD7C8E">
        <w:rPr>
          <w:rFonts w:ascii="Arial" w:hAnsi="Arial" w:cs="Arial"/>
          <w:b/>
          <w:sz w:val="20"/>
          <w:szCs w:val="20"/>
        </w:rPr>
        <w:t xml:space="preserve">are </w:t>
      </w:r>
      <w:r w:rsidR="00911B0C" w:rsidRPr="00CD7C8E">
        <w:rPr>
          <w:rFonts w:ascii="Arial" w:hAnsi="Arial" w:cs="Arial"/>
          <w:b/>
          <w:sz w:val="20"/>
          <w:szCs w:val="20"/>
        </w:rPr>
        <w:t xml:space="preserve">facing a health emergency. </w:t>
      </w:r>
      <w:r w:rsidR="002A1819" w:rsidRPr="00CD7C8E">
        <w:rPr>
          <w:rFonts w:ascii="Arial" w:hAnsi="Arial" w:cs="Arial"/>
          <w:b/>
          <w:sz w:val="20"/>
          <w:szCs w:val="20"/>
        </w:rPr>
        <w:t xml:space="preserve">Since October 2025, </w:t>
      </w:r>
      <w:r w:rsidR="0E1C650E" w:rsidRPr="00CD7C8E">
        <w:rPr>
          <w:rFonts w:ascii="Arial" w:hAnsi="Arial" w:cs="Arial"/>
          <w:b/>
          <w:sz w:val="20"/>
          <w:szCs w:val="20"/>
        </w:rPr>
        <w:t>methane</w:t>
      </w:r>
      <w:r w:rsidR="00DE7259" w:rsidRPr="00CD7C8E">
        <w:rPr>
          <w:rFonts w:ascii="Arial" w:hAnsi="Arial" w:cs="Arial"/>
          <w:b/>
          <w:sz w:val="20"/>
          <w:szCs w:val="20"/>
        </w:rPr>
        <w:t xml:space="preserve"> </w:t>
      </w:r>
      <w:r w:rsidR="002C430A" w:rsidRPr="00CD7C8E">
        <w:rPr>
          <w:rFonts w:ascii="Arial" w:hAnsi="Arial" w:cs="Arial"/>
          <w:b/>
          <w:sz w:val="20"/>
          <w:szCs w:val="20"/>
        </w:rPr>
        <w:t xml:space="preserve">gas </w:t>
      </w:r>
      <w:r w:rsidR="00137CF5" w:rsidRPr="00CD7C8E">
        <w:rPr>
          <w:rFonts w:ascii="Arial" w:hAnsi="Arial" w:cs="Arial"/>
          <w:b/>
          <w:sz w:val="20"/>
          <w:szCs w:val="20"/>
        </w:rPr>
        <w:t xml:space="preserve">has been </w:t>
      </w:r>
      <w:r w:rsidR="002C430A" w:rsidRPr="00CD7C8E">
        <w:rPr>
          <w:rFonts w:ascii="Arial" w:hAnsi="Arial" w:cs="Arial"/>
          <w:b/>
          <w:sz w:val="20"/>
          <w:szCs w:val="20"/>
        </w:rPr>
        <w:t xml:space="preserve">bubbling up </w:t>
      </w:r>
      <w:r w:rsidR="5202FE46" w:rsidRPr="00CD7C8E">
        <w:rPr>
          <w:rFonts w:ascii="Arial" w:hAnsi="Arial" w:cs="Arial"/>
          <w:b/>
          <w:sz w:val="20"/>
          <w:szCs w:val="20"/>
        </w:rPr>
        <w:t xml:space="preserve">in </w:t>
      </w:r>
      <w:r w:rsidR="00AA518E" w:rsidRPr="00CD7C8E">
        <w:rPr>
          <w:rFonts w:ascii="Arial" w:hAnsi="Arial" w:cs="Arial"/>
          <w:b/>
          <w:sz w:val="20"/>
          <w:szCs w:val="20"/>
        </w:rPr>
        <w:t xml:space="preserve">nearby </w:t>
      </w:r>
      <w:r w:rsidR="633C081E" w:rsidRPr="00CD7C8E">
        <w:rPr>
          <w:rFonts w:ascii="Arial" w:hAnsi="Arial" w:cs="Arial"/>
          <w:b/>
          <w:sz w:val="20"/>
          <w:szCs w:val="20"/>
        </w:rPr>
        <w:t>rivers</w:t>
      </w:r>
      <w:r w:rsidR="00AA518E" w:rsidRPr="00CD7C8E">
        <w:rPr>
          <w:rFonts w:ascii="Arial" w:hAnsi="Arial" w:cs="Arial"/>
          <w:b/>
          <w:sz w:val="20"/>
          <w:szCs w:val="20"/>
        </w:rPr>
        <w:t xml:space="preserve"> and</w:t>
      </w:r>
      <w:r w:rsidR="1DE73C9A" w:rsidRPr="00CD7C8E">
        <w:rPr>
          <w:rFonts w:ascii="Arial" w:hAnsi="Arial" w:cs="Arial"/>
          <w:b/>
          <w:sz w:val="20"/>
          <w:szCs w:val="20"/>
        </w:rPr>
        <w:t xml:space="preserve"> </w:t>
      </w:r>
      <w:r w:rsidR="633C081E" w:rsidRPr="00CD7C8E">
        <w:rPr>
          <w:rFonts w:ascii="Arial" w:hAnsi="Arial" w:cs="Arial"/>
          <w:b/>
          <w:sz w:val="20"/>
          <w:szCs w:val="20"/>
        </w:rPr>
        <w:t>swamps</w:t>
      </w:r>
      <w:r w:rsidR="5481ED62" w:rsidRPr="00CD7C8E">
        <w:rPr>
          <w:rFonts w:ascii="Arial" w:hAnsi="Arial" w:cs="Arial"/>
          <w:b/>
          <w:sz w:val="20"/>
          <w:szCs w:val="20"/>
        </w:rPr>
        <w:t>, a</w:t>
      </w:r>
      <w:r w:rsidR="00AA518E" w:rsidRPr="00CD7C8E">
        <w:rPr>
          <w:rFonts w:ascii="Arial" w:hAnsi="Arial" w:cs="Arial"/>
          <w:b/>
          <w:sz w:val="20"/>
          <w:szCs w:val="20"/>
        </w:rPr>
        <w:t>s well as</w:t>
      </w:r>
      <w:r w:rsidR="5481ED62" w:rsidRPr="00CD7C8E">
        <w:rPr>
          <w:rFonts w:ascii="Arial" w:hAnsi="Arial" w:cs="Arial"/>
          <w:b/>
          <w:sz w:val="20"/>
          <w:szCs w:val="20"/>
        </w:rPr>
        <w:t xml:space="preserve"> wells</w:t>
      </w:r>
      <w:r w:rsidR="4D9E5929" w:rsidRPr="00CD7C8E">
        <w:rPr>
          <w:rFonts w:ascii="Arial" w:hAnsi="Arial" w:cs="Arial"/>
          <w:b/>
          <w:bCs/>
          <w:sz w:val="20"/>
          <w:szCs w:val="20"/>
        </w:rPr>
        <w:t xml:space="preserve"> </w:t>
      </w:r>
      <w:r w:rsidR="00AA518E" w:rsidRPr="00CD7C8E">
        <w:rPr>
          <w:rFonts w:ascii="Arial" w:hAnsi="Arial" w:cs="Arial"/>
          <w:b/>
          <w:bCs/>
          <w:sz w:val="20"/>
          <w:szCs w:val="20"/>
        </w:rPr>
        <w:t>they use for drinking</w:t>
      </w:r>
      <w:r w:rsidR="1946C233" w:rsidRPr="00CD7C8E">
        <w:rPr>
          <w:rFonts w:ascii="Arial" w:hAnsi="Arial" w:cs="Arial"/>
          <w:b/>
          <w:sz w:val="20"/>
          <w:szCs w:val="20"/>
        </w:rPr>
        <w:t>.</w:t>
      </w:r>
      <w:r w:rsidR="122E6331" w:rsidRPr="00CD7C8E">
        <w:rPr>
          <w:rFonts w:ascii="Arial" w:hAnsi="Arial" w:cs="Arial"/>
          <w:b/>
          <w:sz w:val="20"/>
          <w:szCs w:val="20"/>
        </w:rPr>
        <w:t xml:space="preserve"> </w:t>
      </w:r>
      <w:r w:rsidR="008A77D8" w:rsidRPr="00CD7C8E">
        <w:rPr>
          <w:rFonts w:ascii="Arial" w:hAnsi="Arial" w:cs="Arial"/>
          <w:b/>
          <w:sz w:val="20"/>
          <w:szCs w:val="20"/>
        </w:rPr>
        <w:t>In December 202</w:t>
      </w:r>
      <w:r w:rsidR="00AF55B5" w:rsidRPr="00CD7C8E">
        <w:rPr>
          <w:rFonts w:ascii="Arial" w:hAnsi="Arial" w:cs="Arial"/>
          <w:b/>
          <w:sz w:val="20"/>
          <w:szCs w:val="20"/>
        </w:rPr>
        <w:t>5</w:t>
      </w:r>
      <w:r w:rsidR="008A77D8" w:rsidRPr="00CD7C8E">
        <w:rPr>
          <w:rFonts w:ascii="Arial" w:hAnsi="Arial" w:cs="Arial"/>
          <w:b/>
          <w:sz w:val="20"/>
          <w:szCs w:val="20"/>
        </w:rPr>
        <w:t xml:space="preserve">, </w:t>
      </w:r>
      <w:r w:rsidR="0DCBE057" w:rsidRPr="00CD7C8E">
        <w:rPr>
          <w:rFonts w:ascii="Arial" w:hAnsi="Arial" w:cs="Arial"/>
          <w:b/>
          <w:sz w:val="20"/>
          <w:szCs w:val="20"/>
        </w:rPr>
        <w:t>t</w:t>
      </w:r>
      <w:r w:rsidR="15F2D7CC" w:rsidRPr="00CD7C8E">
        <w:rPr>
          <w:rFonts w:ascii="Arial" w:hAnsi="Arial" w:cs="Arial"/>
          <w:b/>
          <w:sz w:val="20"/>
          <w:szCs w:val="20"/>
        </w:rPr>
        <w:t>he</w:t>
      </w:r>
      <w:r w:rsidR="00413BC9" w:rsidRPr="00CD7C8E">
        <w:rPr>
          <w:rFonts w:ascii="Arial" w:hAnsi="Arial" w:cs="Arial"/>
          <w:b/>
          <w:sz w:val="20"/>
          <w:szCs w:val="20"/>
        </w:rPr>
        <w:t xml:space="preserve"> </w:t>
      </w:r>
      <w:r w:rsidR="001531E6" w:rsidRPr="00CD7C8E">
        <w:rPr>
          <w:rFonts w:ascii="Arial" w:hAnsi="Arial" w:cs="Arial"/>
          <w:b/>
          <w:sz w:val="20"/>
          <w:szCs w:val="20"/>
        </w:rPr>
        <w:t>Nigerian</w:t>
      </w:r>
      <w:r w:rsidR="00413BC9" w:rsidRPr="00CD7C8E">
        <w:rPr>
          <w:rFonts w:ascii="Arial" w:hAnsi="Arial" w:cs="Arial"/>
          <w:b/>
          <w:sz w:val="20"/>
          <w:szCs w:val="20"/>
        </w:rPr>
        <w:t xml:space="preserve"> government said it conducted an investigation but </w:t>
      </w:r>
      <w:r w:rsidR="001531E6" w:rsidRPr="00CD7C8E">
        <w:rPr>
          <w:rFonts w:ascii="Arial" w:hAnsi="Arial" w:cs="Arial"/>
          <w:b/>
          <w:sz w:val="20"/>
          <w:szCs w:val="20"/>
        </w:rPr>
        <w:t>it</w:t>
      </w:r>
      <w:r w:rsidR="00413BC9" w:rsidRPr="00CD7C8E">
        <w:rPr>
          <w:rFonts w:ascii="Arial" w:hAnsi="Arial" w:cs="Arial"/>
          <w:b/>
          <w:sz w:val="20"/>
          <w:szCs w:val="20"/>
        </w:rPr>
        <w:t xml:space="preserve"> has not </w:t>
      </w:r>
      <w:r w:rsidR="00157C4E" w:rsidRPr="00CD7C8E">
        <w:rPr>
          <w:rFonts w:ascii="Arial" w:hAnsi="Arial" w:cs="Arial"/>
          <w:b/>
          <w:sz w:val="20"/>
          <w:szCs w:val="20"/>
        </w:rPr>
        <w:t xml:space="preserve">shared </w:t>
      </w:r>
      <w:r w:rsidR="0056727F" w:rsidRPr="00CD7C8E">
        <w:rPr>
          <w:rFonts w:ascii="Arial" w:hAnsi="Arial" w:cs="Arial"/>
          <w:b/>
          <w:sz w:val="20"/>
          <w:szCs w:val="20"/>
        </w:rPr>
        <w:t>the</w:t>
      </w:r>
      <w:r w:rsidR="00FC376F" w:rsidRPr="00CD7C8E">
        <w:rPr>
          <w:rFonts w:ascii="Arial" w:hAnsi="Arial" w:cs="Arial"/>
          <w:b/>
          <w:sz w:val="20"/>
          <w:szCs w:val="20"/>
        </w:rPr>
        <w:t xml:space="preserve"> results</w:t>
      </w:r>
      <w:r w:rsidR="00157C4E" w:rsidRPr="00CD7C8E">
        <w:rPr>
          <w:rFonts w:ascii="Arial" w:hAnsi="Arial" w:cs="Arial"/>
          <w:b/>
          <w:sz w:val="20"/>
          <w:szCs w:val="20"/>
        </w:rPr>
        <w:t xml:space="preserve"> with the community</w:t>
      </w:r>
      <w:r w:rsidR="00A63525" w:rsidRPr="00CD7C8E">
        <w:rPr>
          <w:rFonts w:ascii="Arial" w:hAnsi="Arial" w:cs="Arial"/>
          <w:b/>
          <w:sz w:val="20"/>
          <w:szCs w:val="20"/>
        </w:rPr>
        <w:t>,</w:t>
      </w:r>
      <w:r w:rsidR="00413BC9" w:rsidRPr="00CD7C8E">
        <w:rPr>
          <w:rFonts w:ascii="Arial" w:hAnsi="Arial" w:cs="Arial"/>
          <w:b/>
          <w:sz w:val="20"/>
          <w:szCs w:val="20"/>
        </w:rPr>
        <w:t xml:space="preserve"> </w:t>
      </w:r>
      <w:r w:rsidR="002B55AE" w:rsidRPr="00CD7C8E">
        <w:rPr>
          <w:rFonts w:ascii="Arial" w:hAnsi="Arial" w:cs="Arial"/>
          <w:b/>
          <w:sz w:val="20"/>
          <w:szCs w:val="20"/>
        </w:rPr>
        <w:t>n</w:t>
      </w:r>
      <w:r w:rsidR="00413BC9" w:rsidRPr="00CD7C8E">
        <w:rPr>
          <w:rFonts w:ascii="Arial" w:hAnsi="Arial" w:cs="Arial"/>
          <w:b/>
          <w:sz w:val="20"/>
          <w:szCs w:val="20"/>
        </w:rPr>
        <w:t>or</w:t>
      </w:r>
      <w:r w:rsidR="002B55AE" w:rsidRPr="00CD7C8E">
        <w:rPr>
          <w:rFonts w:ascii="Arial" w:hAnsi="Arial" w:cs="Arial"/>
          <w:b/>
          <w:sz w:val="20"/>
          <w:szCs w:val="20"/>
        </w:rPr>
        <w:t xml:space="preserve"> has it</w:t>
      </w:r>
      <w:r w:rsidR="00413BC9" w:rsidRPr="00CD7C8E">
        <w:rPr>
          <w:rFonts w:ascii="Arial" w:hAnsi="Arial" w:cs="Arial"/>
          <w:b/>
          <w:sz w:val="20"/>
          <w:szCs w:val="20"/>
        </w:rPr>
        <w:t xml:space="preserve"> taken action to </w:t>
      </w:r>
      <w:r w:rsidR="009255DA" w:rsidRPr="00CD7C8E">
        <w:rPr>
          <w:rFonts w:ascii="Arial" w:hAnsi="Arial" w:cs="Arial"/>
          <w:b/>
          <w:sz w:val="20"/>
          <w:szCs w:val="20"/>
        </w:rPr>
        <w:t>stop the leaks</w:t>
      </w:r>
      <w:r w:rsidR="15F2D7CC" w:rsidRPr="00CD7C8E">
        <w:rPr>
          <w:rFonts w:ascii="Arial" w:hAnsi="Arial" w:cs="Arial"/>
          <w:b/>
          <w:bCs/>
          <w:sz w:val="20"/>
          <w:szCs w:val="20"/>
        </w:rPr>
        <w:t>.</w:t>
      </w:r>
      <w:r w:rsidR="00923BBD" w:rsidRPr="00CD7C8E">
        <w:rPr>
          <w:rFonts w:ascii="Arial" w:hAnsi="Arial" w:cs="Arial"/>
          <w:b/>
          <w:sz w:val="20"/>
          <w:szCs w:val="20"/>
        </w:rPr>
        <w:t xml:space="preserve"> </w:t>
      </w:r>
      <w:r w:rsidR="002A1819" w:rsidRPr="00CD7C8E">
        <w:rPr>
          <w:rFonts w:ascii="Arial" w:hAnsi="Arial" w:cs="Arial"/>
          <w:b/>
          <w:sz w:val="20"/>
          <w:szCs w:val="20"/>
        </w:rPr>
        <w:t>Amnesty Intern</w:t>
      </w:r>
      <w:r w:rsidR="0056727F" w:rsidRPr="00CD7C8E">
        <w:rPr>
          <w:rFonts w:ascii="Arial" w:hAnsi="Arial" w:cs="Arial"/>
          <w:b/>
          <w:sz w:val="20"/>
          <w:szCs w:val="20"/>
        </w:rPr>
        <w:t>ational</w:t>
      </w:r>
      <w:r w:rsidR="005A4F39" w:rsidRPr="00CD7C8E">
        <w:rPr>
          <w:rFonts w:ascii="Arial" w:hAnsi="Arial" w:cs="Arial"/>
          <w:b/>
          <w:sz w:val="20"/>
          <w:szCs w:val="20"/>
        </w:rPr>
        <w:t xml:space="preserve"> calls on the Nigerian authorities </w:t>
      </w:r>
      <w:r w:rsidR="002A1819" w:rsidRPr="00CD7C8E">
        <w:rPr>
          <w:rFonts w:ascii="Arial" w:hAnsi="Arial" w:cs="Arial"/>
          <w:b/>
          <w:sz w:val="20"/>
          <w:szCs w:val="20"/>
        </w:rPr>
        <w:t xml:space="preserve">to expedite </w:t>
      </w:r>
      <w:r w:rsidR="007D5186" w:rsidRPr="00CD7C8E">
        <w:rPr>
          <w:rFonts w:ascii="Arial" w:hAnsi="Arial" w:cs="Arial"/>
          <w:b/>
          <w:bCs/>
          <w:sz w:val="20"/>
          <w:szCs w:val="20"/>
        </w:rPr>
        <w:t>an</w:t>
      </w:r>
      <w:r w:rsidR="000D755E" w:rsidRPr="00CD7C8E">
        <w:rPr>
          <w:rFonts w:ascii="Arial" w:hAnsi="Arial" w:cs="Arial"/>
          <w:b/>
          <w:sz w:val="20"/>
          <w:szCs w:val="20"/>
        </w:rPr>
        <w:t xml:space="preserve"> </w:t>
      </w:r>
      <w:r w:rsidR="002A1819" w:rsidRPr="00CD7C8E">
        <w:rPr>
          <w:rFonts w:ascii="Arial" w:hAnsi="Arial" w:cs="Arial"/>
          <w:b/>
          <w:sz w:val="20"/>
          <w:szCs w:val="20"/>
        </w:rPr>
        <w:t>investigation</w:t>
      </w:r>
      <w:r w:rsidR="007D5186" w:rsidRPr="00CD7C8E">
        <w:rPr>
          <w:rFonts w:ascii="Arial" w:hAnsi="Arial" w:cs="Arial"/>
          <w:b/>
          <w:sz w:val="20"/>
          <w:szCs w:val="20"/>
        </w:rPr>
        <w:t xml:space="preserve"> into the leaks</w:t>
      </w:r>
      <w:r w:rsidR="007F6A9E" w:rsidRPr="00CD7C8E">
        <w:rPr>
          <w:rFonts w:ascii="Arial" w:hAnsi="Arial" w:cs="Arial"/>
          <w:b/>
          <w:bCs/>
          <w:sz w:val="20"/>
          <w:szCs w:val="20"/>
        </w:rPr>
        <w:t xml:space="preserve"> so that they can be stopped</w:t>
      </w:r>
      <w:r w:rsidR="46BC8400" w:rsidRPr="00CD7C8E">
        <w:rPr>
          <w:rFonts w:ascii="Arial" w:hAnsi="Arial" w:cs="Arial"/>
          <w:b/>
          <w:sz w:val="20"/>
          <w:szCs w:val="20"/>
        </w:rPr>
        <w:t xml:space="preserve"> </w:t>
      </w:r>
      <w:r w:rsidR="7ED1F616" w:rsidRPr="00CD7C8E">
        <w:rPr>
          <w:rFonts w:ascii="Arial" w:hAnsi="Arial" w:cs="Arial"/>
          <w:b/>
          <w:sz w:val="20"/>
          <w:szCs w:val="20"/>
        </w:rPr>
        <w:t>and</w:t>
      </w:r>
      <w:r w:rsidR="397802D6" w:rsidRPr="00CD7C8E">
        <w:rPr>
          <w:rFonts w:ascii="Arial" w:hAnsi="Arial" w:cs="Arial"/>
          <w:b/>
          <w:sz w:val="20"/>
          <w:szCs w:val="20"/>
        </w:rPr>
        <w:t xml:space="preserve"> </w:t>
      </w:r>
      <w:r w:rsidR="5D6424BC" w:rsidRPr="00CD7C8E">
        <w:rPr>
          <w:rFonts w:ascii="Arial" w:hAnsi="Arial" w:cs="Arial"/>
          <w:b/>
          <w:bCs/>
          <w:sz w:val="20"/>
          <w:szCs w:val="20"/>
        </w:rPr>
        <w:t xml:space="preserve">protect </w:t>
      </w:r>
      <w:r w:rsidR="00F42BC2" w:rsidRPr="00CD7C8E">
        <w:rPr>
          <w:rFonts w:ascii="Arial" w:hAnsi="Arial" w:cs="Arial"/>
          <w:b/>
          <w:bCs/>
          <w:sz w:val="20"/>
          <w:szCs w:val="20"/>
        </w:rPr>
        <w:t>people</w:t>
      </w:r>
      <w:r w:rsidR="5D6424BC" w:rsidRPr="00CD7C8E">
        <w:rPr>
          <w:rFonts w:ascii="Arial" w:hAnsi="Arial" w:cs="Arial"/>
          <w:b/>
          <w:bCs/>
          <w:sz w:val="20"/>
          <w:szCs w:val="20"/>
        </w:rPr>
        <w:t xml:space="preserve"> from</w:t>
      </w:r>
      <w:r w:rsidR="5D6424BC" w:rsidRPr="00CD7C8E" w:rsidDel="009015A1">
        <w:rPr>
          <w:rFonts w:ascii="Arial" w:hAnsi="Arial" w:cs="Arial"/>
          <w:b/>
          <w:bCs/>
          <w:sz w:val="20"/>
          <w:szCs w:val="20"/>
        </w:rPr>
        <w:t xml:space="preserve"> </w:t>
      </w:r>
      <w:r w:rsidR="5D6424BC" w:rsidRPr="00CD7C8E">
        <w:rPr>
          <w:rFonts w:ascii="Arial" w:hAnsi="Arial" w:cs="Arial"/>
          <w:b/>
          <w:bCs/>
          <w:sz w:val="20"/>
          <w:szCs w:val="20"/>
        </w:rPr>
        <w:t>harm</w:t>
      </w:r>
      <w:r w:rsidR="00652F6D" w:rsidRPr="00CD7C8E">
        <w:rPr>
          <w:rFonts w:ascii="Arial" w:hAnsi="Arial" w:cs="Arial"/>
          <w:b/>
          <w:sz w:val="20"/>
          <w:szCs w:val="20"/>
        </w:rPr>
        <w:t>.</w:t>
      </w:r>
    </w:p>
    <w:p w14:paraId="07491EE3" w14:textId="281EC504" w:rsidR="002A1819" w:rsidRPr="00605434" w:rsidRDefault="002A1819" w:rsidP="00EB393A">
      <w:pPr>
        <w:spacing w:after="0"/>
        <w:ind w:left="-283"/>
        <w:jc w:val="both"/>
        <w:rPr>
          <w:rFonts w:ascii="Arial" w:hAnsi="Arial" w:cs="Arial"/>
          <w:b/>
          <w:lang w:eastAsia="es-MX"/>
        </w:rPr>
      </w:pPr>
    </w:p>
    <w:p w14:paraId="0D166E4B" w14:textId="02AFB60D" w:rsidR="005D2C37" w:rsidRPr="0032597C" w:rsidRDefault="005D2C37" w:rsidP="0032597C">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3091F4CF"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32475451" w14:textId="77777777" w:rsidR="00CD7C8E" w:rsidRDefault="00CD7C8E" w:rsidP="00652F6D">
      <w:pPr>
        <w:spacing w:after="0"/>
        <w:jc w:val="right"/>
        <w:rPr>
          <w:b/>
          <w:i/>
          <w:sz w:val="20"/>
          <w:szCs w:val="20"/>
        </w:rPr>
      </w:pPr>
    </w:p>
    <w:p w14:paraId="4649773A" w14:textId="00B4C71D" w:rsidR="00652F6D" w:rsidRPr="00332A1A" w:rsidRDefault="00652F6D" w:rsidP="00652F6D">
      <w:pPr>
        <w:spacing w:after="0"/>
        <w:jc w:val="right"/>
        <w:rPr>
          <w:b/>
          <w:i/>
          <w:sz w:val="20"/>
          <w:szCs w:val="20"/>
        </w:rPr>
      </w:pPr>
      <w:r w:rsidRPr="00DF662C">
        <w:rPr>
          <w:b/>
          <w:i/>
          <w:sz w:val="20"/>
          <w:szCs w:val="20"/>
        </w:rPr>
        <w:t>Rt. Hon</w:t>
      </w:r>
      <w:r w:rsidR="009A0375">
        <w:rPr>
          <w:b/>
          <w:bCs/>
          <w:i/>
          <w:iCs/>
          <w:sz w:val="20"/>
          <w:szCs w:val="20"/>
        </w:rPr>
        <w:t>ourable</w:t>
      </w:r>
      <w:r w:rsidRPr="00332A1A">
        <w:rPr>
          <w:b/>
          <w:i/>
          <w:sz w:val="20"/>
          <w:szCs w:val="20"/>
        </w:rPr>
        <w:t> </w:t>
      </w:r>
      <w:proofErr w:type="spellStart"/>
      <w:r w:rsidRPr="00332A1A">
        <w:rPr>
          <w:b/>
          <w:i/>
          <w:sz w:val="20"/>
          <w:szCs w:val="20"/>
        </w:rPr>
        <w:t>Ekperikpe</w:t>
      </w:r>
      <w:proofErr w:type="spellEnd"/>
      <w:r w:rsidRPr="00332A1A">
        <w:rPr>
          <w:b/>
          <w:i/>
          <w:sz w:val="20"/>
          <w:szCs w:val="20"/>
        </w:rPr>
        <w:t> Ekpo</w:t>
      </w:r>
    </w:p>
    <w:p w14:paraId="0B6FD1E7" w14:textId="77777777" w:rsidR="00652F6D" w:rsidRPr="00332A1A" w:rsidRDefault="00652F6D" w:rsidP="00652F6D">
      <w:pPr>
        <w:spacing w:after="0"/>
        <w:jc w:val="right"/>
        <w:rPr>
          <w:i/>
          <w:sz w:val="20"/>
          <w:szCs w:val="20"/>
        </w:rPr>
      </w:pPr>
      <w:r w:rsidRPr="00332A1A">
        <w:rPr>
          <w:i/>
          <w:sz w:val="20"/>
          <w:szCs w:val="20"/>
        </w:rPr>
        <w:t>Minister of State for Petroleum Resources (Gas)</w:t>
      </w:r>
    </w:p>
    <w:p w14:paraId="5BD4389F" w14:textId="77777777" w:rsidR="00652F6D" w:rsidRPr="00332A1A" w:rsidRDefault="00652F6D" w:rsidP="00652F6D">
      <w:pPr>
        <w:spacing w:after="0"/>
        <w:jc w:val="right"/>
        <w:rPr>
          <w:i/>
          <w:sz w:val="20"/>
          <w:szCs w:val="20"/>
        </w:rPr>
      </w:pPr>
      <w:r w:rsidRPr="00332A1A">
        <w:rPr>
          <w:i/>
          <w:sz w:val="20"/>
          <w:szCs w:val="20"/>
        </w:rPr>
        <w:t>Federal Ministry of Petroleum Resources</w:t>
      </w:r>
    </w:p>
    <w:p w14:paraId="0CF882F7" w14:textId="7C25C400" w:rsidR="00652F6D" w:rsidRPr="005D7B50" w:rsidRDefault="00652F6D" w:rsidP="00652F6D">
      <w:pPr>
        <w:spacing w:after="0"/>
        <w:jc w:val="right"/>
        <w:rPr>
          <w:i/>
          <w:sz w:val="20"/>
          <w:szCs w:val="20"/>
        </w:rPr>
      </w:pPr>
      <w:r w:rsidRPr="00332A1A">
        <w:rPr>
          <w:i/>
          <w:sz w:val="20"/>
          <w:szCs w:val="20"/>
        </w:rPr>
        <w:t>Block D, NNPC Towers</w:t>
      </w:r>
      <w:r>
        <w:rPr>
          <w:i/>
          <w:sz w:val="20"/>
          <w:szCs w:val="20"/>
        </w:rPr>
        <w:t>,</w:t>
      </w:r>
      <w:r w:rsidRPr="00DA3DA3">
        <w:rPr>
          <w:i/>
          <w:sz w:val="20"/>
          <w:szCs w:val="20"/>
        </w:rPr>
        <w:t xml:space="preserve"> </w:t>
      </w:r>
      <w:r w:rsidRPr="005D7B50">
        <w:rPr>
          <w:i/>
          <w:sz w:val="20"/>
          <w:szCs w:val="20"/>
        </w:rPr>
        <w:t>Herbert Macaulay way,</w:t>
      </w:r>
    </w:p>
    <w:p w14:paraId="0592A496" w14:textId="4D13A92C" w:rsidR="00652F6D" w:rsidRPr="00F34F23" w:rsidRDefault="00652F6D" w:rsidP="00652F6D">
      <w:pPr>
        <w:spacing w:after="0"/>
        <w:jc w:val="right"/>
        <w:rPr>
          <w:i/>
          <w:sz w:val="20"/>
          <w:szCs w:val="20"/>
          <w:lang w:val="es-ES"/>
        </w:rPr>
      </w:pPr>
      <w:r w:rsidRPr="00F34F23">
        <w:rPr>
          <w:i/>
          <w:sz w:val="20"/>
          <w:szCs w:val="20"/>
          <w:lang w:val="es-ES"/>
        </w:rPr>
        <w:t>Abuja, Nigeria</w:t>
      </w:r>
    </w:p>
    <w:p w14:paraId="4458951E" w14:textId="7B6E06BA" w:rsidR="00973BFF" w:rsidRPr="007C0DEE" w:rsidRDefault="00973BFF" w:rsidP="00A65525">
      <w:pPr>
        <w:spacing w:after="0"/>
        <w:jc w:val="right"/>
        <w:rPr>
          <w:i/>
          <w:sz w:val="20"/>
          <w:szCs w:val="20"/>
          <w:lang w:val="es-ES"/>
        </w:rPr>
      </w:pPr>
      <w:r w:rsidRPr="007C0DEE">
        <w:rPr>
          <w:i/>
          <w:sz w:val="20"/>
          <w:szCs w:val="20"/>
          <w:lang w:val="es-ES"/>
        </w:rPr>
        <w:t xml:space="preserve">Email: </w:t>
      </w:r>
      <w:hyperlink r:id="rId11" w:history="1">
        <w:r w:rsidRPr="007C0DEE">
          <w:rPr>
            <w:rStyle w:val="Hyperlink"/>
            <w:i/>
            <w:sz w:val="20"/>
            <w:szCs w:val="20"/>
            <w:lang w:val="es-ES"/>
          </w:rPr>
          <w:t>info@petroleumresources.gov.ng</w:t>
        </w:r>
      </w:hyperlink>
    </w:p>
    <w:p w14:paraId="52E8AA6E" w14:textId="23B5EE11" w:rsidR="00EA68CE" w:rsidRPr="00470560" w:rsidRDefault="002F017A" w:rsidP="00A65525">
      <w:pPr>
        <w:spacing w:after="0"/>
        <w:jc w:val="right"/>
        <w:rPr>
          <w:i/>
          <w:iCs/>
          <w:sz w:val="20"/>
          <w:szCs w:val="20"/>
        </w:rPr>
      </w:pPr>
      <w:r w:rsidRPr="00470560">
        <w:rPr>
          <w:i/>
          <w:iCs/>
          <w:sz w:val="20"/>
          <w:szCs w:val="20"/>
        </w:rPr>
        <w:t xml:space="preserve">Twitter: </w:t>
      </w:r>
      <w:r w:rsidR="008573C2" w:rsidRPr="00470560">
        <w:rPr>
          <w:i/>
          <w:iCs/>
          <w:sz w:val="20"/>
          <w:szCs w:val="20"/>
        </w:rPr>
        <w:t>@FMPRng</w:t>
      </w:r>
    </w:p>
    <w:p w14:paraId="7E835DEC" w14:textId="77777777" w:rsidR="00E251B8" w:rsidRPr="00470560" w:rsidRDefault="00E251B8" w:rsidP="0088714B">
      <w:pPr>
        <w:spacing w:after="0"/>
        <w:rPr>
          <w:rFonts w:cs="Arial"/>
          <w:i/>
          <w:sz w:val="20"/>
          <w:szCs w:val="20"/>
        </w:rPr>
      </w:pPr>
    </w:p>
    <w:p w14:paraId="6AD17650" w14:textId="77777777" w:rsidR="00CD7C8E" w:rsidRDefault="00CD7C8E" w:rsidP="00980425">
      <w:pPr>
        <w:spacing w:after="0" w:line="240" w:lineRule="auto"/>
        <w:ind w:left="-283"/>
        <w:rPr>
          <w:rFonts w:cs="Arial"/>
          <w:i/>
          <w:sz w:val="20"/>
          <w:szCs w:val="20"/>
        </w:rPr>
      </w:pPr>
    </w:p>
    <w:p w14:paraId="60D61E4E" w14:textId="3B392C5B" w:rsidR="009B14D1" w:rsidRDefault="009B14D1" w:rsidP="00980425">
      <w:pPr>
        <w:spacing w:after="0" w:line="240" w:lineRule="auto"/>
        <w:ind w:left="-283"/>
        <w:rPr>
          <w:rFonts w:cs="Arial"/>
          <w:i/>
          <w:sz w:val="20"/>
          <w:szCs w:val="20"/>
        </w:rPr>
      </w:pPr>
      <w:r>
        <w:rPr>
          <w:rFonts w:cs="Arial"/>
          <w:i/>
          <w:sz w:val="20"/>
          <w:szCs w:val="20"/>
        </w:rPr>
        <w:t xml:space="preserve">Dear Rt. Honourable </w:t>
      </w:r>
      <w:proofErr w:type="spellStart"/>
      <w:r>
        <w:rPr>
          <w:rFonts w:cs="Arial"/>
          <w:i/>
          <w:sz w:val="20"/>
          <w:szCs w:val="20"/>
        </w:rPr>
        <w:t>Ekperikpe</w:t>
      </w:r>
      <w:proofErr w:type="spellEnd"/>
      <w:r>
        <w:rPr>
          <w:rFonts w:cs="Arial"/>
          <w:i/>
          <w:sz w:val="20"/>
          <w:szCs w:val="20"/>
        </w:rPr>
        <w:t xml:space="preserve"> Ekpo,</w:t>
      </w:r>
    </w:p>
    <w:p w14:paraId="58F706F9" w14:textId="1A9513F6" w:rsidR="009B14D1" w:rsidRDefault="009B14D1" w:rsidP="00980425">
      <w:pPr>
        <w:spacing w:after="0" w:line="240" w:lineRule="auto"/>
        <w:ind w:left="-283"/>
        <w:rPr>
          <w:rFonts w:cs="Arial"/>
          <w:i/>
          <w:sz w:val="20"/>
          <w:szCs w:val="20"/>
        </w:rPr>
      </w:pPr>
    </w:p>
    <w:p w14:paraId="2F708C15" w14:textId="5FDE9CC3" w:rsidR="004C0074" w:rsidRDefault="005F7042" w:rsidP="00470560">
      <w:pPr>
        <w:spacing w:after="0" w:line="240" w:lineRule="auto"/>
        <w:ind w:left="-283"/>
        <w:jc w:val="both"/>
        <w:rPr>
          <w:rFonts w:cs="Arial"/>
          <w:i/>
          <w:sz w:val="20"/>
          <w:szCs w:val="20"/>
        </w:rPr>
      </w:pPr>
      <w:r w:rsidRPr="000B0D41">
        <w:rPr>
          <w:rFonts w:cs="Arial"/>
          <w:i/>
          <w:sz w:val="20"/>
          <w:szCs w:val="20"/>
        </w:rPr>
        <w:t>I am writing to urge you to take immediate action to</w:t>
      </w:r>
      <w:r w:rsidR="009A1200" w:rsidRPr="000B0D41">
        <w:rPr>
          <w:rFonts w:cs="Arial"/>
          <w:i/>
          <w:sz w:val="20"/>
          <w:szCs w:val="20"/>
        </w:rPr>
        <w:t xml:space="preserve"> </w:t>
      </w:r>
      <w:r w:rsidR="00E45B08" w:rsidRPr="000B0D41">
        <w:rPr>
          <w:rFonts w:cs="Arial"/>
          <w:i/>
          <w:sz w:val="20"/>
          <w:szCs w:val="20"/>
        </w:rPr>
        <w:t xml:space="preserve">protect the </w:t>
      </w:r>
      <w:r w:rsidR="00DF5DA5" w:rsidRPr="001A0002">
        <w:rPr>
          <w:rFonts w:cs="Arial"/>
          <w:b/>
          <w:bCs/>
          <w:i/>
          <w:sz w:val="20"/>
          <w:szCs w:val="20"/>
        </w:rPr>
        <w:t xml:space="preserve">13,000 </w:t>
      </w:r>
      <w:r w:rsidR="00E45B08" w:rsidRPr="001A0002">
        <w:rPr>
          <w:rFonts w:cs="Arial"/>
          <w:b/>
          <w:bCs/>
          <w:i/>
          <w:sz w:val="20"/>
          <w:szCs w:val="20"/>
        </w:rPr>
        <w:t>people</w:t>
      </w:r>
      <w:r w:rsidR="00E45B08" w:rsidRPr="00470560">
        <w:rPr>
          <w:rFonts w:cs="Arial"/>
          <w:b/>
          <w:bCs/>
          <w:i/>
          <w:sz w:val="20"/>
          <w:szCs w:val="20"/>
        </w:rPr>
        <w:t xml:space="preserve"> of</w:t>
      </w:r>
      <w:r w:rsidR="005A6241">
        <w:rPr>
          <w:rFonts w:cs="Arial"/>
          <w:b/>
          <w:bCs/>
          <w:i/>
          <w:sz w:val="20"/>
          <w:szCs w:val="20"/>
        </w:rPr>
        <w:t xml:space="preserve"> the town of</w:t>
      </w:r>
      <w:r w:rsidR="00E45B08" w:rsidRPr="00470560">
        <w:rPr>
          <w:rFonts w:cs="Arial"/>
          <w:b/>
          <w:bCs/>
          <w:i/>
          <w:sz w:val="20"/>
          <w:szCs w:val="20"/>
        </w:rPr>
        <w:t xml:space="preserve"> Bille</w:t>
      </w:r>
      <w:r w:rsidR="004B26A2">
        <w:rPr>
          <w:rFonts w:cs="Arial"/>
          <w:i/>
          <w:sz w:val="20"/>
          <w:szCs w:val="20"/>
        </w:rPr>
        <w:t xml:space="preserve"> </w:t>
      </w:r>
      <w:r w:rsidR="00870E59">
        <w:rPr>
          <w:rFonts w:cs="Arial"/>
          <w:i/>
          <w:sz w:val="20"/>
          <w:szCs w:val="20"/>
        </w:rPr>
        <w:t>in</w:t>
      </w:r>
      <w:r w:rsidR="00E45B08" w:rsidRPr="000B0D41" w:rsidDel="002E024A">
        <w:rPr>
          <w:rFonts w:cs="Arial"/>
          <w:i/>
          <w:sz w:val="20"/>
          <w:szCs w:val="20"/>
        </w:rPr>
        <w:t xml:space="preserve"> Rivers State,</w:t>
      </w:r>
      <w:r w:rsidR="001A0002">
        <w:rPr>
          <w:rFonts w:cs="Arial"/>
          <w:i/>
          <w:sz w:val="20"/>
          <w:szCs w:val="20"/>
        </w:rPr>
        <w:t xml:space="preserve"> Nigeria,</w:t>
      </w:r>
      <w:r w:rsidR="00E45B08" w:rsidRPr="000B0D41" w:rsidDel="002E024A">
        <w:rPr>
          <w:rFonts w:cs="Arial"/>
          <w:i/>
          <w:sz w:val="20"/>
          <w:szCs w:val="20"/>
        </w:rPr>
        <w:t xml:space="preserve"> </w:t>
      </w:r>
      <w:r w:rsidR="00E45B08" w:rsidRPr="000B0D41">
        <w:rPr>
          <w:rFonts w:cs="Arial"/>
          <w:i/>
          <w:sz w:val="20"/>
          <w:szCs w:val="20"/>
        </w:rPr>
        <w:t xml:space="preserve">from the </w:t>
      </w:r>
      <w:r w:rsidR="00FD3599">
        <w:rPr>
          <w:rFonts w:cs="Arial"/>
          <w:i/>
          <w:sz w:val="20"/>
          <w:szCs w:val="20"/>
        </w:rPr>
        <w:t>methane gas</w:t>
      </w:r>
      <w:r w:rsidR="00FD3599" w:rsidRPr="000B0D41">
        <w:rPr>
          <w:rFonts w:cs="Arial"/>
          <w:i/>
          <w:sz w:val="20"/>
          <w:szCs w:val="20"/>
        </w:rPr>
        <w:t xml:space="preserve"> </w:t>
      </w:r>
      <w:r w:rsidR="00E84429" w:rsidRPr="000B0D41">
        <w:rPr>
          <w:rFonts w:cs="Arial"/>
          <w:i/>
          <w:sz w:val="20"/>
          <w:szCs w:val="20"/>
        </w:rPr>
        <w:t xml:space="preserve">leaks </w:t>
      </w:r>
      <w:r w:rsidR="00FA1CA9">
        <w:rPr>
          <w:rFonts w:cs="Arial"/>
          <w:i/>
          <w:sz w:val="20"/>
          <w:szCs w:val="20"/>
        </w:rPr>
        <w:t xml:space="preserve">visible </w:t>
      </w:r>
      <w:r w:rsidR="00E84429" w:rsidRPr="000B0D41" w:rsidDel="00E45B08">
        <w:rPr>
          <w:rFonts w:cs="Arial"/>
          <w:i/>
          <w:sz w:val="20"/>
          <w:szCs w:val="20"/>
        </w:rPr>
        <w:t>in the rivers</w:t>
      </w:r>
      <w:r w:rsidR="002A258A" w:rsidRPr="000B0D41">
        <w:rPr>
          <w:rFonts w:cs="Arial"/>
          <w:i/>
          <w:sz w:val="20"/>
          <w:szCs w:val="20"/>
        </w:rPr>
        <w:t>,</w:t>
      </w:r>
      <w:r w:rsidR="00E84429" w:rsidRPr="000B0D41" w:rsidDel="00E45B08">
        <w:rPr>
          <w:rFonts w:cs="Arial"/>
          <w:i/>
          <w:sz w:val="20"/>
          <w:szCs w:val="20"/>
        </w:rPr>
        <w:t xml:space="preserve"> swamps </w:t>
      </w:r>
      <w:r w:rsidR="002A258A" w:rsidRPr="000B0D41">
        <w:rPr>
          <w:rFonts w:cs="Arial"/>
          <w:i/>
          <w:sz w:val="20"/>
          <w:szCs w:val="20"/>
        </w:rPr>
        <w:t>and drinking water wells</w:t>
      </w:r>
      <w:r w:rsidR="00DE67A8">
        <w:rPr>
          <w:rFonts w:cs="Arial"/>
          <w:i/>
          <w:sz w:val="20"/>
          <w:szCs w:val="20"/>
        </w:rPr>
        <w:t>.</w:t>
      </w:r>
      <w:r w:rsidR="00E84429" w:rsidRPr="000B0D41" w:rsidDel="008C6ED1">
        <w:rPr>
          <w:rFonts w:cs="Arial"/>
          <w:i/>
          <w:sz w:val="20"/>
          <w:szCs w:val="20"/>
        </w:rPr>
        <w:t xml:space="preserve"> </w:t>
      </w:r>
      <w:r w:rsidR="000C7F60">
        <w:rPr>
          <w:rFonts w:cs="Arial"/>
          <w:i/>
          <w:sz w:val="20"/>
          <w:szCs w:val="20"/>
        </w:rPr>
        <w:t>Exposure to methane can lead</w:t>
      </w:r>
      <w:r w:rsidR="000C7F60" w:rsidRPr="000C7F60">
        <w:rPr>
          <w:rFonts w:cs="Arial"/>
          <w:i/>
          <w:sz w:val="20"/>
          <w:szCs w:val="20"/>
        </w:rPr>
        <w:t xml:space="preserve"> to symptoms like headache, nausea, vision and memory issues, and in severe cases, breathing problems, unconsciousness, and </w:t>
      </w:r>
      <w:r w:rsidR="000C7F60">
        <w:rPr>
          <w:rFonts w:cs="Arial"/>
          <w:i/>
          <w:sz w:val="20"/>
          <w:szCs w:val="20"/>
        </w:rPr>
        <w:t xml:space="preserve">even </w:t>
      </w:r>
      <w:r w:rsidR="000C7F60" w:rsidRPr="000C7F60">
        <w:rPr>
          <w:rFonts w:cs="Arial"/>
          <w:i/>
          <w:sz w:val="20"/>
          <w:szCs w:val="20"/>
        </w:rPr>
        <w:t>death</w:t>
      </w:r>
      <w:r w:rsidR="000C7F60">
        <w:rPr>
          <w:rFonts w:cs="Arial"/>
          <w:i/>
          <w:sz w:val="20"/>
          <w:szCs w:val="20"/>
        </w:rPr>
        <w:t>.</w:t>
      </w:r>
    </w:p>
    <w:p w14:paraId="7669B2C5" w14:textId="77777777" w:rsidR="004C0074" w:rsidRDefault="004C0074" w:rsidP="00470560">
      <w:pPr>
        <w:spacing w:after="0" w:line="240" w:lineRule="auto"/>
        <w:ind w:left="-283"/>
        <w:jc w:val="both"/>
        <w:rPr>
          <w:rFonts w:cs="Arial"/>
          <w:i/>
          <w:sz w:val="20"/>
          <w:szCs w:val="20"/>
        </w:rPr>
      </w:pPr>
    </w:p>
    <w:p w14:paraId="2479EA10" w14:textId="760AA4AA" w:rsidR="00436439" w:rsidRDefault="00190F8F" w:rsidP="00470560">
      <w:pPr>
        <w:spacing w:after="0" w:line="240" w:lineRule="auto"/>
        <w:ind w:left="-283"/>
        <w:jc w:val="both"/>
        <w:rPr>
          <w:rFonts w:cs="Arial"/>
          <w:i/>
          <w:sz w:val="20"/>
          <w:szCs w:val="20"/>
        </w:rPr>
      </w:pPr>
      <w:r>
        <w:rPr>
          <w:rFonts w:cs="Arial"/>
          <w:i/>
          <w:sz w:val="20"/>
          <w:szCs w:val="20"/>
        </w:rPr>
        <w:t>These leaks were initially reported i</w:t>
      </w:r>
      <w:r w:rsidR="008F40C7" w:rsidRPr="008F40C7">
        <w:rPr>
          <w:rFonts w:cs="Arial"/>
          <w:i/>
          <w:sz w:val="20"/>
          <w:szCs w:val="20"/>
        </w:rPr>
        <w:t xml:space="preserve">n October 2025, </w:t>
      </w:r>
      <w:r>
        <w:rPr>
          <w:rFonts w:cs="Arial"/>
          <w:i/>
          <w:sz w:val="20"/>
          <w:szCs w:val="20"/>
        </w:rPr>
        <w:t xml:space="preserve">when </w:t>
      </w:r>
      <w:r w:rsidR="008F40C7" w:rsidRPr="008F40C7">
        <w:rPr>
          <w:rFonts w:cs="Arial"/>
          <w:i/>
          <w:sz w:val="20"/>
          <w:szCs w:val="20"/>
        </w:rPr>
        <w:t>fishermen reported seeing bubbling water accompanied by a sulphurous smell in a swamp and river several kilometres away from the town. Within a week, scores of residents reported the same phenomenon at other sites including inside the town itself</w:t>
      </w:r>
      <w:r w:rsidR="00E96E85">
        <w:rPr>
          <w:rFonts w:cs="Arial"/>
          <w:i/>
          <w:sz w:val="20"/>
          <w:szCs w:val="20"/>
        </w:rPr>
        <w:t xml:space="preserve">. </w:t>
      </w:r>
      <w:r w:rsidR="00436439">
        <w:rPr>
          <w:rFonts w:cs="Arial"/>
          <w:i/>
          <w:sz w:val="20"/>
          <w:szCs w:val="20"/>
        </w:rPr>
        <w:t>The leaks</w:t>
      </w:r>
      <w:r w:rsidR="00EF06AD">
        <w:rPr>
          <w:rFonts w:cs="Arial"/>
          <w:i/>
          <w:sz w:val="20"/>
          <w:szCs w:val="20"/>
        </w:rPr>
        <w:t xml:space="preserve"> </w:t>
      </w:r>
      <w:r w:rsidR="00436439">
        <w:rPr>
          <w:rFonts w:cs="Arial"/>
          <w:i/>
          <w:sz w:val="20"/>
          <w:szCs w:val="20"/>
        </w:rPr>
        <w:t>are continuing to this day.</w:t>
      </w:r>
    </w:p>
    <w:p w14:paraId="64E7E6BE" w14:textId="77777777" w:rsidR="00EC0355" w:rsidRDefault="00EC0355" w:rsidP="00470560">
      <w:pPr>
        <w:spacing w:after="0" w:line="240" w:lineRule="auto"/>
        <w:jc w:val="both"/>
        <w:rPr>
          <w:rFonts w:cs="Arial"/>
          <w:i/>
          <w:sz w:val="20"/>
          <w:szCs w:val="20"/>
        </w:rPr>
      </w:pPr>
    </w:p>
    <w:p w14:paraId="2FA5B5B3" w14:textId="6C0456D3" w:rsidR="00EC0355" w:rsidRDefault="00436439" w:rsidP="00470560">
      <w:pPr>
        <w:spacing w:after="0" w:line="240" w:lineRule="auto"/>
        <w:ind w:left="-283"/>
        <w:jc w:val="both"/>
        <w:rPr>
          <w:rFonts w:cs="Arial"/>
          <w:i/>
          <w:sz w:val="20"/>
          <w:szCs w:val="20"/>
        </w:rPr>
      </w:pPr>
      <w:r w:rsidRPr="000B0D41">
        <w:rPr>
          <w:rFonts w:cs="Arial"/>
          <w:bCs/>
          <w:i/>
          <w:sz w:val="20"/>
          <w:szCs w:val="20"/>
        </w:rPr>
        <w:t xml:space="preserve">The community believes that their drinking water has been affected, resulting in several cases of sickness. </w:t>
      </w:r>
      <w:r w:rsidR="00A63FF3">
        <w:rPr>
          <w:rFonts w:cs="Arial"/>
          <w:i/>
          <w:sz w:val="20"/>
          <w:szCs w:val="20"/>
        </w:rPr>
        <w:t>A</w:t>
      </w:r>
      <w:r w:rsidR="0023205E" w:rsidRPr="0023205E">
        <w:rPr>
          <w:rFonts w:cs="Arial"/>
          <w:i/>
          <w:sz w:val="20"/>
          <w:szCs w:val="20"/>
        </w:rPr>
        <w:t xml:space="preserve"> number of children at a school </w:t>
      </w:r>
      <w:r w:rsidR="0023205E">
        <w:rPr>
          <w:rFonts w:cs="Arial"/>
          <w:i/>
          <w:sz w:val="20"/>
          <w:szCs w:val="20"/>
        </w:rPr>
        <w:t>were</w:t>
      </w:r>
      <w:r w:rsidR="0023205E" w:rsidRPr="0023205E">
        <w:rPr>
          <w:rFonts w:cs="Arial"/>
          <w:i/>
          <w:sz w:val="20"/>
          <w:szCs w:val="20"/>
        </w:rPr>
        <w:t xml:space="preserve"> </w:t>
      </w:r>
      <w:r w:rsidR="00FC6600">
        <w:rPr>
          <w:rFonts w:cs="Arial"/>
          <w:i/>
          <w:sz w:val="20"/>
          <w:szCs w:val="20"/>
        </w:rPr>
        <w:t>reportedly</w:t>
      </w:r>
      <w:r w:rsidR="0023205E" w:rsidRPr="0023205E">
        <w:rPr>
          <w:rFonts w:cs="Arial"/>
          <w:i/>
          <w:sz w:val="20"/>
          <w:szCs w:val="20"/>
        </w:rPr>
        <w:t xml:space="preserve"> forced to relocate after they fell ill and started vomiting</w:t>
      </w:r>
      <w:r w:rsidR="0023205E">
        <w:rPr>
          <w:rFonts w:cs="Arial"/>
          <w:i/>
          <w:sz w:val="20"/>
          <w:szCs w:val="20"/>
        </w:rPr>
        <w:t>.</w:t>
      </w:r>
    </w:p>
    <w:p w14:paraId="7C39FF30" w14:textId="77777777" w:rsidR="0023205E" w:rsidRDefault="0023205E" w:rsidP="00470560">
      <w:pPr>
        <w:spacing w:after="0" w:line="240" w:lineRule="auto"/>
        <w:ind w:left="-283"/>
        <w:jc w:val="both"/>
        <w:rPr>
          <w:rFonts w:cs="Arial"/>
          <w:i/>
          <w:sz w:val="20"/>
          <w:szCs w:val="20"/>
        </w:rPr>
      </w:pPr>
    </w:p>
    <w:p w14:paraId="223592F5" w14:textId="18EA351D" w:rsidR="006E675B" w:rsidRPr="00D10B59" w:rsidRDefault="00237FF5" w:rsidP="00470560">
      <w:pPr>
        <w:spacing w:after="0" w:line="240" w:lineRule="auto"/>
        <w:ind w:left="-283"/>
        <w:jc w:val="both"/>
        <w:rPr>
          <w:rFonts w:cs="Arial"/>
          <w:i/>
          <w:color w:val="auto"/>
          <w:sz w:val="20"/>
          <w:szCs w:val="20"/>
        </w:rPr>
      </w:pPr>
      <w:r w:rsidRPr="00237FF5">
        <w:rPr>
          <w:rFonts w:cs="Arial"/>
          <w:i/>
          <w:color w:val="auto"/>
          <w:sz w:val="20"/>
          <w:szCs w:val="20"/>
        </w:rPr>
        <w:t>In December 2025, the </w:t>
      </w:r>
      <w:hyperlink r:id="rId12" w:history="1">
        <w:r w:rsidRPr="00E14D69">
          <w:rPr>
            <w:rStyle w:val="Hyperlink"/>
            <w:rFonts w:cs="Arial"/>
            <w:i/>
            <w:sz w:val="20"/>
            <w:szCs w:val="20"/>
          </w:rPr>
          <w:t>National Oil Spill Detection and Response Agency</w:t>
        </w:r>
        <w:r w:rsidRPr="00237FF5">
          <w:rPr>
            <w:rStyle w:val="Hyperlink"/>
            <w:rFonts w:cs="Arial"/>
            <w:b/>
            <w:bCs/>
            <w:i/>
            <w:sz w:val="20"/>
            <w:szCs w:val="20"/>
          </w:rPr>
          <w:t> </w:t>
        </w:r>
      </w:hyperlink>
      <w:r w:rsidRPr="00237FF5">
        <w:rPr>
          <w:rFonts w:cs="Arial"/>
          <w:i/>
          <w:color w:val="auto"/>
          <w:sz w:val="20"/>
          <w:szCs w:val="20"/>
        </w:rPr>
        <w:t>conduct</w:t>
      </w:r>
      <w:r>
        <w:rPr>
          <w:rFonts w:cs="Arial"/>
          <w:i/>
          <w:color w:val="auto"/>
          <w:sz w:val="20"/>
          <w:szCs w:val="20"/>
        </w:rPr>
        <w:t>ed</w:t>
      </w:r>
      <w:r w:rsidRPr="00237FF5">
        <w:rPr>
          <w:rFonts w:cs="Arial"/>
          <w:i/>
          <w:color w:val="auto"/>
          <w:sz w:val="20"/>
          <w:szCs w:val="20"/>
        </w:rPr>
        <w:t xml:space="preserve"> air quality tests at several sites, which found that methane levels at one site were 10,000 times higher than normal background methane levels</w:t>
      </w:r>
      <w:r>
        <w:rPr>
          <w:rFonts w:cs="Arial"/>
          <w:i/>
          <w:color w:val="auto"/>
          <w:sz w:val="20"/>
          <w:szCs w:val="20"/>
        </w:rPr>
        <w:t>,</w:t>
      </w:r>
      <w:r w:rsidR="006E675B" w:rsidRPr="00470560">
        <w:rPr>
          <w:rFonts w:cs="Arial"/>
          <w:i/>
          <w:color w:val="auto"/>
          <w:sz w:val="20"/>
          <w:szCs w:val="20"/>
        </w:rPr>
        <w:t xml:space="preserve"> but it has not published the </w:t>
      </w:r>
      <w:r w:rsidR="76158C4A" w:rsidRPr="60CBDB88">
        <w:rPr>
          <w:rFonts w:cs="Arial"/>
          <w:i/>
          <w:iCs/>
          <w:color w:val="auto"/>
          <w:sz w:val="20"/>
          <w:szCs w:val="20"/>
        </w:rPr>
        <w:t xml:space="preserve">full </w:t>
      </w:r>
      <w:r w:rsidR="006E675B" w:rsidRPr="60CBDB88">
        <w:rPr>
          <w:rFonts w:cs="Arial"/>
          <w:i/>
          <w:iCs/>
          <w:color w:val="auto"/>
          <w:sz w:val="20"/>
          <w:szCs w:val="20"/>
        </w:rPr>
        <w:t>results</w:t>
      </w:r>
      <w:r w:rsidR="006E675B" w:rsidRPr="00470560">
        <w:rPr>
          <w:rFonts w:cs="Arial"/>
          <w:i/>
          <w:color w:val="auto"/>
          <w:sz w:val="20"/>
          <w:szCs w:val="20"/>
        </w:rPr>
        <w:t xml:space="preserve"> nor has it taken</w:t>
      </w:r>
      <w:r w:rsidR="006E675B" w:rsidRPr="00470560" w:rsidDel="006D5C50">
        <w:rPr>
          <w:rFonts w:cs="Arial"/>
          <w:i/>
          <w:color w:val="auto"/>
          <w:sz w:val="20"/>
          <w:szCs w:val="20"/>
        </w:rPr>
        <w:t xml:space="preserve"> </w:t>
      </w:r>
      <w:r w:rsidR="006E675B" w:rsidRPr="00470560">
        <w:rPr>
          <w:rFonts w:cs="Arial"/>
          <w:i/>
          <w:color w:val="auto"/>
          <w:sz w:val="20"/>
          <w:szCs w:val="20"/>
        </w:rPr>
        <w:t xml:space="preserve">action to stop the leaks and protect  </w:t>
      </w:r>
      <w:r w:rsidR="006D5C50" w:rsidRPr="00D10B59">
        <w:rPr>
          <w:rFonts w:cs="Arial"/>
          <w:i/>
          <w:color w:val="auto"/>
          <w:sz w:val="20"/>
          <w:szCs w:val="20"/>
        </w:rPr>
        <w:t>people’s</w:t>
      </w:r>
      <w:r w:rsidR="006E675B" w:rsidRPr="00D10B59">
        <w:rPr>
          <w:rFonts w:cs="Arial"/>
          <w:i/>
          <w:color w:val="auto"/>
          <w:sz w:val="20"/>
          <w:szCs w:val="20"/>
        </w:rPr>
        <w:t xml:space="preserve"> health.</w:t>
      </w:r>
    </w:p>
    <w:p w14:paraId="72C1EEB8" w14:textId="77777777" w:rsidR="006E675B" w:rsidRPr="00D10B59" w:rsidRDefault="006E675B" w:rsidP="00470560">
      <w:pPr>
        <w:spacing w:after="0" w:line="240" w:lineRule="auto"/>
        <w:ind w:left="-283"/>
        <w:jc w:val="both"/>
        <w:rPr>
          <w:rFonts w:cs="Arial"/>
          <w:i/>
          <w:color w:val="auto"/>
          <w:sz w:val="20"/>
          <w:szCs w:val="20"/>
        </w:rPr>
      </w:pPr>
    </w:p>
    <w:p w14:paraId="177F0BCD" w14:textId="10EEFBA9" w:rsidR="006B760B" w:rsidRDefault="0010546D" w:rsidP="00F64E2D">
      <w:pPr>
        <w:spacing w:after="0"/>
        <w:ind w:left="-283"/>
        <w:jc w:val="both"/>
        <w:rPr>
          <w:rFonts w:cs="Arial"/>
          <w:b/>
          <w:i/>
          <w:sz w:val="20"/>
          <w:szCs w:val="20"/>
        </w:rPr>
      </w:pPr>
      <w:r w:rsidRPr="00D10B59">
        <w:rPr>
          <w:rFonts w:cs="Arial"/>
          <w:b/>
          <w:i/>
          <w:color w:val="auto"/>
          <w:sz w:val="20"/>
          <w:szCs w:val="20"/>
        </w:rPr>
        <w:t xml:space="preserve">In light </w:t>
      </w:r>
      <w:r w:rsidRPr="00AD2A2E">
        <w:rPr>
          <w:rFonts w:cs="Arial"/>
          <w:b/>
          <w:i/>
          <w:sz w:val="20"/>
          <w:szCs w:val="20"/>
        </w:rPr>
        <w:t>of the above, I call o</w:t>
      </w:r>
      <w:r w:rsidR="000419BB" w:rsidRPr="00AD2A2E">
        <w:rPr>
          <w:rFonts w:cs="Arial"/>
          <w:b/>
          <w:i/>
          <w:sz w:val="20"/>
          <w:szCs w:val="20"/>
        </w:rPr>
        <w:t>n</w:t>
      </w:r>
      <w:r w:rsidRPr="00AD2A2E">
        <w:rPr>
          <w:rFonts w:cs="Arial"/>
          <w:b/>
          <w:i/>
          <w:sz w:val="20"/>
          <w:szCs w:val="20"/>
        </w:rPr>
        <w:t xml:space="preserve"> you to use your authority to </w:t>
      </w:r>
      <w:r w:rsidR="00F75326" w:rsidRPr="00AD2A2E">
        <w:rPr>
          <w:rFonts w:cs="Arial"/>
          <w:b/>
          <w:i/>
          <w:sz w:val="20"/>
          <w:szCs w:val="20"/>
        </w:rPr>
        <w:t>immediately</w:t>
      </w:r>
      <w:r w:rsidR="00BD37BF" w:rsidRPr="00470560">
        <w:rPr>
          <w:rFonts w:cs="Arial"/>
          <w:b/>
          <w:i/>
          <w:sz w:val="20"/>
          <w:szCs w:val="20"/>
        </w:rPr>
        <w:t xml:space="preserve"> i</w:t>
      </w:r>
      <w:r w:rsidR="00EC2C8D" w:rsidRPr="00470560">
        <w:rPr>
          <w:rFonts w:cs="Arial"/>
          <w:b/>
          <w:i/>
          <w:sz w:val="20"/>
          <w:szCs w:val="20"/>
        </w:rPr>
        <w:t>nvestigat</w:t>
      </w:r>
      <w:r w:rsidR="00D534F0" w:rsidRPr="00470560">
        <w:rPr>
          <w:rFonts w:cs="Arial"/>
          <w:b/>
          <w:i/>
          <w:sz w:val="20"/>
          <w:szCs w:val="20"/>
        </w:rPr>
        <w:t>e</w:t>
      </w:r>
      <w:r w:rsidR="005F7042" w:rsidRPr="00470560">
        <w:rPr>
          <w:rFonts w:cs="Arial"/>
          <w:b/>
          <w:i/>
          <w:sz w:val="20"/>
          <w:szCs w:val="20"/>
        </w:rPr>
        <w:t xml:space="preserve"> the source of the </w:t>
      </w:r>
      <w:r w:rsidR="00F75326" w:rsidRPr="00470560">
        <w:rPr>
          <w:rFonts w:cs="Arial"/>
          <w:b/>
          <w:i/>
          <w:sz w:val="20"/>
          <w:szCs w:val="20"/>
        </w:rPr>
        <w:t xml:space="preserve">gas </w:t>
      </w:r>
      <w:r w:rsidR="005F7042" w:rsidRPr="00470560">
        <w:rPr>
          <w:rFonts w:cs="Arial"/>
          <w:b/>
          <w:i/>
          <w:sz w:val="20"/>
          <w:szCs w:val="20"/>
        </w:rPr>
        <w:t xml:space="preserve">leak and stop it </w:t>
      </w:r>
      <w:r w:rsidR="00EA40E6" w:rsidRPr="00470560">
        <w:rPr>
          <w:rFonts w:cs="Arial"/>
          <w:b/>
          <w:i/>
          <w:sz w:val="20"/>
          <w:szCs w:val="20"/>
        </w:rPr>
        <w:t xml:space="preserve">as </w:t>
      </w:r>
      <w:r w:rsidR="00FD7896" w:rsidRPr="00470560">
        <w:rPr>
          <w:rFonts w:cs="Arial"/>
          <w:b/>
          <w:i/>
          <w:sz w:val="20"/>
          <w:szCs w:val="20"/>
        </w:rPr>
        <w:t>a matter of urgency. In the meantime</w:t>
      </w:r>
      <w:r w:rsidR="00F75326" w:rsidRPr="00470560">
        <w:rPr>
          <w:rFonts w:cs="Arial"/>
          <w:b/>
          <w:i/>
          <w:sz w:val="20"/>
          <w:szCs w:val="20"/>
        </w:rPr>
        <w:t>,</w:t>
      </w:r>
      <w:r w:rsidR="00BD37BF" w:rsidRPr="00470560">
        <w:rPr>
          <w:rFonts w:cs="Arial"/>
          <w:b/>
          <w:i/>
          <w:sz w:val="20"/>
          <w:szCs w:val="20"/>
        </w:rPr>
        <w:t xml:space="preserve"> </w:t>
      </w:r>
      <w:r w:rsidR="000C25AC">
        <w:rPr>
          <w:rFonts w:cs="Arial"/>
          <w:b/>
          <w:i/>
          <w:sz w:val="20"/>
          <w:szCs w:val="20"/>
        </w:rPr>
        <w:t>the government should</w:t>
      </w:r>
      <w:r w:rsidR="00BD37BF" w:rsidRPr="00470560">
        <w:rPr>
          <w:rFonts w:cs="Arial"/>
          <w:b/>
          <w:i/>
          <w:sz w:val="20"/>
          <w:szCs w:val="20"/>
        </w:rPr>
        <w:t xml:space="preserve"> </w:t>
      </w:r>
      <w:r w:rsidR="005F7042" w:rsidRPr="00470560" w:rsidDel="00B871BA">
        <w:rPr>
          <w:rFonts w:cs="Arial"/>
          <w:b/>
          <w:i/>
          <w:sz w:val="20"/>
          <w:szCs w:val="20"/>
        </w:rPr>
        <w:t xml:space="preserve">take </w:t>
      </w:r>
      <w:r w:rsidR="005F7042" w:rsidRPr="00470560" w:rsidDel="00980032">
        <w:rPr>
          <w:rFonts w:cs="Arial"/>
          <w:b/>
          <w:i/>
          <w:sz w:val="20"/>
          <w:szCs w:val="20"/>
        </w:rPr>
        <w:t xml:space="preserve">other </w:t>
      </w:r>
      <w:r w:rsidR="005F7042" w:rsidRPr="00470560">
        <w:rPr>
          <w:rFonts w:cs="Arial"/>
          <w:b/>
          <w:i/>
          <w:sz w:val="20"/>
          <w:szCs w:val="20"/>
        </w:rPr>
        <w:t xml:space="preserve">measures </w:t>
      </w:r>
      <w:r w:rsidR="00B871BA" w:rsidRPr="00470560">
        <w:rPr>
          <w:rFonts w:cs="Arial"/>
          <w:b/>
          <w:i/>
          <w:sz w:val="20"/>
          <w:szCs w:val="20"/>
        </w:rPr>
        <w:t xml:space="preserve">necessary </w:t>
      </w:r>
      <w:r w:rsidR="005F7042" w:rsidRPr="00470560">
        <w:rPr>
          <w:rFonts w:cs="Arial"/>
          <w:b/>
          <w:i/>
          <w:sz w:val="20"/>
          <w:szCs w:val="20"/>
        </w:rPr>
        <w:t xml:space="preserve">to secure the </w:t>
      </w:r>
      <w:r w:rsidR="00022EE6" w:rsidRPr="00470560">
        <w:rPr>
          <w:rFonts w:cs="Arial"/>
          <w:b/>
          <w:i/>
          <w:sz w:val="20"/>
          <w:szCs w:val="20"/>
        </w:rPr>
        <w:t xml:space="preserve">safety of the </w:t>
      </w:r>
      <w:r w:rsidR="005F7042" w:rsidRPr="00470560">
        <w:rPr>
          <w:rFonts w:cs="Arial"/>
          <w:b/>
          <w:i/>
          <w:sz w:val="20"/>
          <w:szCs w:val="20"/>
        </w:rPr>
        <w:t>community</w:t>
      </w:r>
      <w:r w:rsidR="00B871BA" w:rsidRPr="00470560">
        <w:rPr>
          <w:rFonts w:cs="Arial"/>
          <w:b/>
          <w:i/>
          <w:sz w:val="20"/>
          <w:szCs w:val="20"/>
        </w:rPr>
        <w:t>, in consultation with community representatives</w:t>
      </w:r>
      <w:r w:rsidR="00965902" w:rsidRPr="00470560">
        <w:rPr>
          <w:rFonts w:cs="Arial"/>
          <w:b/>
          <w:i/>
          <w:sz w:val="20"/>
          <w:szCs w:val="20"/>
        </w:rPr>
        <w:t>, including</w:t>
      </w:r>
      <w:r w:rsidR="007113BE" w:rsidRPr="00470560">
        <w:rPr>
          <w:rFonts w:cs="Arial"/>
          <w:b/>
          <w:i/>
          <w:sz w:val="20"/>
          <w:szCs w:val="20"/>
        </w:rPr>
        <w:t xml:space="preserve"> </w:t>
      </w:r>
      <w:r w:rsidR="008B663C">
        <w:rPr>
          <w:rFonts w:cs="Arial"/>
          <w:b/>
          <w:i/>
          <w:sz w:val="20"/>
          <w:szCs w:val="20"/>
        </w:rPr>
        <w:t xml:space="preserve">the </w:t>
      </w:r>
      <w:r w:rsidR="007113BE" w:rsidRPr="00470560">
        <w:rPr>
          <w:rFonts w:cs="Arial"/>
          <w:b/>
          <w:i/>
          <w:sz w:val="20"/>
          <w:szCs w:val="20"/>
        </w:rPr>
        <w:t>provision of safe drinking water</w:t>
      </w:r>
      <w:r w:rsidR="00371DBD">
        <w:rPr>
          <w:rFonts w:cs="Arial"/>
          <w:b/>
          <w:i/>
          <w:sz w:val="20"/>
          <w:szCs w:val="20"/>
        </w:rPr>
        <w:t>, and an assessment of potential health impacts</w:t>
      </w:r>
      <w:r w:rsidR="00BD37BF" w:rsidRPr="00470560">
        <w:rPr>
          <w:rFonts w:cs="Arial"/>
          <w:b/>
          <w:i/>
          <w:sz w:val="20"/>
          <w:szCs w:val="20"/>
        </w:rPr>
        <w:t>.</w:t>
      </w:r>
      <w:r w:rsidR="00F52256" w:rsidRPr="00470560">
        <w:rPr>
          <w:rFonts w:cs="Arial"/>
          <w:b/>
          <w:i/>
          <w:sz w:val="20"/>
          <w:szCs w:val="20"/>
        </w:rPr>
        <w:t xml:space="preserve"> I further urge you to p</w:t>
      </w:r>
      <w:r w:rsidR="00A9609C" w:rsidRPr="00470560">
        <w:rPr>
          <w:rFonts w:cs="Arial"/>
          <w:b/>
          <w:i/>
          <w:sz w:val="20"/>
          <w:szCs w:val="20"/>
        </w:rPr>
        <w:t>ublish and make</w:t>
      </w:r>
      <w:r w:rsidRPr="00470560">
        <w:rPr>
          <w:rFonts w:cs="Arial"/>
          <w:b/>
          <w:i/>
          <w:sz w:val="20"/>
          <w:szCs w:val="20"/>
        </w:rPr>
        <w:t xml:space="preserve"> accessible</w:t>
      </w:r>
      <w:r w:rsidRPr="00470560" w:rsidDel="00870E59">
        <w:rPr>
          <w:rFonts w:cs="Arial"/>
          <w:b/>
          <w:i/>
          <w:sz w:val="20"/>
          <w:szCs w:val="20"/>
        </w:rPr>
        <w:t xml:space="preserve"> </w:t>
      </w:r>
      <w:r w:rsidR="00371DBD">
        <w:rPr>
          <w:rFonts w:cs="Arial"/>
          <w:b/>
          <w:i/>
          <w:sz w:val="20"/>
          <w:szCs w:val="20"/>
        </w:rPr>
        <w:t>the</w:t>
      </w:r>
      <w:r w:rsidRPr="00470560">
        <w:rPr>
          <w:rFonts w:cs="Arial"/>
          <w:b/>
          <w:i/>
          <w:sz w:val="20"/>
          <w:szCs w:val="20"/>
        </w:rPr>
        <w:t xml:space="preserve"> findings of</w:t>
      </w:r>
      <w:r w:rsidRPr="00470560" w:rsidDel="000D1DDB">
        <w:rPr>
          <w:rFonts w:cs="Arial"/>
          <w:b/>
          <w:i/>
          <w:sz w:val="20"/>
          <w:szCs w:val="20"/>
        </w:rPr>
        <w:t xml:space="preserve"> </w:t>
      </w:r>
      <w:r w:rsidR="00371DBD">
        <w:rPr>
          <w:rFonts w:cs="Arial"/>
          <w:b/>
          <w:i/>
          <w:sz w:val="20"/>
          <w:szCs w:val="20"/>
        </w:rPr>
        <w:t xml:space="preserve">all </w:t>
      </w:r>
      <w:r w:rsidR="00384038" w:rsidRPr="00470560">
        <w:rPr>
          <w:rFonts w:cs="Arial"/>
          <w:b/>
          <w:i/>
          <w:sz w:val="20"/>
          <w:szCs w:val="20"/>
        </w:rPr>
        <w:t>investigation</w:t>
      </w:r>
      <w:r w:rsidR="00371DBD">
        <w:rPr>
          <w:rFonts w:cs="Arial"/>
          <w:b/>
          <w:i/>
          <w:sz w:val="20"/>
          <w:szCs w:val="20"/>
        </w:rPr>
        <w:t>s conducted by government agencies, including the one</w:t>
      </w:r>
      <w:r w:rsidR="00384038" w:rsidRPr="00470560">
        <w:rPr>
          <w:rFonts w:cs="Arial"/>
          <w:b/>
          <w:i/>
          <w:sz w:val="20"/>
          <w:szCs w:val="20"/>
        </w:rPr>
        <w:t xml:space="preserve"> </w:t>
      </w:r>
      <w:r w:rsidR="000D1DDB">
        <w:rPr>
          <w:rFonts w:cs="Arial"/>
          <w:b/>
          <w:i/>
          <w:sz w:val="20"/>
          <w:szCs w:val="20"/>
        </w:rPr>
        <w:t>from</w:t>
      </w:r>
      <w:r w:rsidRPr="00470560">
        <w:rPr>
          <w:rFonts w:cs="Arial"/>
          <w:b/>
          <w:i/>
          <w:sz w:val="20"/>
          <w:szCs w:val="20"/>
        </w:rPr>
        <w:t xml:space="preserve"> December 2025</w:t>
      </w:r>
      <w:r w:rsidR="00727720" w:rsidRPr="00470560">
        <w:rPr>
          <w:rFonts w:cs="Arial"/>
          <w:b/>
          <w:i/>
          <w:sz w:val="20"/>
          <w:szCs w:val="20"/>
        </w:rPr>
        <w:t>.</w:t>
      </w:r>
    </w:p>
    <w:p w14:paraId="40203150" w14:textId="77777777" w:rsidR="00BD2B8C" w:rsidRPr="00470560" w:rsidRDefault="00BD2B8C" w:rsidP="00F64E2D">
      <w:pPr>
        <w:spacing w:after="0"/>
        <w:ind w:left="-283"/>
        <w:jc w:val="both"/>
        <w:rPr>
          <w:rFonts w:cs="Arial"/>
          <w:b/>
          <w:i/>
          <w:sz w:val="20"/>
          <w:szCs w:val="20"/>
        </w:rPr>
      </w:pPr>
    </w:p>
    <w:p w14:paraId="51561A1D" w14:textId="68B3E97C" w:rsidR="005D2C37" w:rsidRPr="000B0D41" w:rsidRDefault="005D2C37" w:rsidP="00980425">
      <w:pPr>
        <w:spacing w:after="0" w:line="240" w:lineRule="auto"/>
        <w:ind w:left="-283"/>
        <w:rPr>
          <w:rFonts w:cs="Arial"/>
          <w:i/>
          <w:sz w:val="20"/>
          <w:szCs w:val="20"/>
        </w:rPr>
      </w:pPr>
      <w:r w:rsidRPr="000B0D41">
        <w:rPr>
          <w:rFonts w:cs="Arial"/>
          <w:i/>
          <w:sz w:val="20"/>
          <w:szCs w:val="20"/>
        </w:rPr>
        <w:t>Yours sincerely,</w:t>
      </w:r>
    </w:p>
    <w:p w14:paraId="4B7C0710" w14:textId="77777777" w:rsidR="00F25ED6" w:rsidRDefault="00F25ED6" w:rsidP="00980425">
      <w:pPr>
        <w:spacing w:after="0" w:line="240" w:lineRule="auto"/>
        <w:ind w:left="-283"/>
        <w:rPr>
          <w:rFonts w:cs="Arial"/>
          <w:i/>
          <w:sz w:val="20"/>
          <w:szCs w:val="20"/>
        </w:rPr>
      </w:pPr>
    </w:p>
    <w:p w14:paraId="302C9052" w14:textId="77777777" w:rsidR="00F25ED6" w:rsidRDefault="00F25ED6" w:rsidP="00980425">
      <w:pPr>
        <w:spacing w:after="0" w:line="240" w:lineRule="auto"/>
        <w:ind w:left="-283"/>
        <w:rPr>
          <w:rFonts w:cs="Arial"/>
          <w:i/>
          <w:sz w:val="20"/>
          <w:szCs w:val="20"/>
        </w:rPr>
      </w:pPr>
    </w:p>
    <w:p w14:paraId="115BB598" w14:textId="11B28C62" w:rsidR="005D2C37" w:rsidRPr="0062633F" w:rsidRDefault="0082127B" w:rsidP="0062633F">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14:paraId="77BE3752" w14:textId="77777777" w:rsidR="0062633F" w:rsidRPr="001A0002" w:rsidRDefault="0062633F" w:rsidP="001A0002">
      <w:pPr>
        <w:spacing w:after="0"/>
        <w:jc w:val="both"/>
        <w:rPr>
          <w:rFonts w:ascii="Arial" w:hAnsi="Arial" w:cs="Arial"/>
        </w:rPr>
      </w:pPr>
    </w:p>
    <w:p w14:paraId="77435319" w14:textId="7EBFA96A" w:rsidR="00E26DF2" w:rsidRPr="001A0002" w:rsidRDefault="000F5CB6" w:rsidP="001A0002">
      <w:pPr>
        <w:spacing w:after="0"/>
        <w:jc w:val="both"/>
        <w:rPr>
          <w:rFonts w:ascii="Arial" w:hAnsi="Arial" w:cs="Arial"/>
        </w:rPr>
      </w:pPr>
      <w:r w:rsidRPr="001A0002">
        <w:rPr>
          <w:rFonts w:ascii="Arial" w:hAnsi="Arial" w:cs="Arial"/>
        </w:rPr>
        <w:t>Many</w:t>
      </w:r>
      <w:r w:rsidR="00F64E2D" w:rsidRPr="001A0002">
        <w:rPr>
          <w:rFonts w:ascii="Arial" w:hAnsi="Arial" w:cs="Arial"/>
        </w:rPr>
        <w:t xml:space="preserve"> communities in the Niger Delta like those in Bille</w:t>
      </w:r>
      <w:r w:rsidR="00566AB6" w:rsidRPr="001A0002">
        <w:rPr>
          <w:rFonts w:ascii="Arial" w:hAnsi="Arial" w:cs="Arial"/>
        </w:rPr>
        <w:t>,</w:t>
      </w:r>
      <w:r w:rsidR="00F64E2D" w:rsidRPr="001A0002">
        <w:rPr>
          <w:rFonts w:ascii="Arial" w:hAnsi="Arial" w:cs="Arial"/>
        </w:rPr>
        <w:t xml:space="preserve"> have been left living on or in close proximity to contaminated land due to a failure by oil companies to properly clean-up the land from oil pollution.</w:t>
      </w:r>
      <w:r w:rsidR="10ADB2F4" w:rsidRPr="001A0002">
        <w:rPr>
          <w:rFonts w:ascii="Arial" w:hAnsi="Arial" w:cs="Arial"/>
        </w:rPr>
        <w:t xml:space="preserve"> </w:t>
      </w:r>
      <w:r w:rsidR="00E26DF2" w:rsidRPr="001A0002">
        <w:rPr>
          <w:rFonts w:ascii="Arial" w:hAnsi="Arial" w:cs="Arial"/>
        </w:rPr>
        <w:t xml:space="preserve">The Government of Nigeria has a duty to protect the residents of Bille from potentially lethal methane leaks, including any which may be caused </w:t>
      </w:r>
      <w:r w:rsidR="7E6BDF89" w:rsidRPr="001A0002">
        <w:rPr>
          <w:rFonts w:ascii="Arial" w:hAnsi="Arial" w:cs="Arial"/>
        </w:rPr>
        <w:t xml:space="preserve">or contributed to </w:t>
      </w:r>
      <w:r w:rsidR="00E26DF2" w:rsidRPr="001A0002">
        <w:rPr>
          <w:rFonts w:ascii="Arial" w:hAnsi="Arial" w:cs="Arial"/>
        </w:rPr>
        <w:t>by private actors, such as oil companies. Amnesty</w:t>
      </w:r>
      <w:r w:rsidR="00CA3FE7" w:rsidRPr="001A0002">
        <w:rPr>
          <w:rFonts w:ascii="Arial" w:hAnsi="Arial" w:cs="Arial"/>
        </w:rPr>
        <w:t xml:space="preserve"> International</w:t>
      </w:r>
      <w:r w:rsidR="00E26DF2" w:rsidRPr="001A0002">
        <w:rPr>
          <w:rFonts w:ascii="Arial" w:hAnsi="Arial" w:cs="Arial"/>
        </w:rPr>
        <w:t xml:space="preserve">’s </w:t>
      </w:r>
      <w:r w:rsidR="003244EF" w:rsidRPr="001A0002">
        <w:rPr>
          <w:rFonts w:ascii="Arial" w:hAnsi="Arial" w:cs="Arial"/>
        </w:rPr>
        <w:t xml:space="preserve">2023 </w:t>
      </w:r>
      <w:r w:rsidR="00E26DF2" w:rsidRPr="00CD5471">
        <w:rPr>
          <w:rFonts w:ascii="Arial" w:hAnsi="Arial" w:cs="Arial"/>
        </w:rPr>
        <w:t>rep</w:t>
      </w:r>
      <w:r w:rsidR="007A4FBD">
        <w:rPr>
          <w:rFonts w:ascii="Arial" w:hAnsi="Arial" w:cs="Arial"/>
        </w:rPr>
        <w:t xml:space="preserve">ort, </w:t>
      </w:r>
      <w:hyperlink r:id="rId13" w:history="1">
        <w:r w:rsidR="007A4FBD" w:rsidRPr="007B3C7A">
          <w:rPr>
            <w:rStyle w:val="Hyperlink"/>
            <w:rFonts w:ascii="Arial" w:hAnsi="Arial" w:cs="Arial"/>
            <w:i/>
            <w:iCs/>
          </w:rPr>
          <w:t>Nigeria: Tainted sale?</w:t>
        </w:r>
      </w:hyperlink>
      <w:r w:rsidR="00E26DF2" w:rsidRPr="001A0002">
        <w:rPr>
          <w:rFonts w:ascii="Arial" w:hAnsi="Arial" w:cs="Arial"/>
        </w:rPr>
        <w:t xml:space="preserve"> </w:t>
      </w:r>
      <w:r w:rsidR="0049120E" w:rsidRPr="001A0002">
        <w:rPr>
          <w:rFonts w:ascii="Arial" w:hAnsi="Arial" w:cs="Arial"/>
        </w:rPr>
        <w:t>highlighted</w:t>
      </w:r>
      <w:r w:rsidR="000C274E" w:rsidRPr="001A0002">
        <w:rPr>
          <w:rFonts w:ascii="Arial" w:hAnsi="Arial" w:cs="Arial"/>
        </w:rPr>
        <w:t xml:space="preserve"> concerns about the</w:t>
      </w:r>
      <w:r w:rsidR="0049120E" w:rsidRPr="001A0002">
        <w:rPr>
          <w:rFonts w:ascii="Arial" w:hAnsi="Arial" w:cs="Arial"/>
        </w:rPr>
        <w:t xml:space="preserve"> poor state of s</w:t>
      </w:r>
      <w:r w:rsidR="007D55AD" w:rsidRPr="001A0002">
        <w:rPr>
          <w:rFonts w:ascii="Arial" w:hAnsi="Arial" w:cs="Arial"/>
        </w:rPr>
        <w:t>ome</w:t>
      </w:r>
      <w:r w:rsidR="000C274E" w:rsidRPr="001A0002">
        <w:rPr>
          <w:rFonts w:ascii="Arial" w:hAnsi="Arial" w:cs="Arial"/>
        </w:rPr>
        <w:t xml:space="preserve"> </w:t>
      </w:r>
      <w:r w:rsidR="00E26DF2" w:rsidRPr="00470560">
        <w:rPr>
          <w:rFonts w:ascii="Arial" w:hAnsi="Arial" w:cs="Arial"/>
        </w:rPr>
        <w:t>oil</w:t>
      </w:r>
      <w:r w:rsidR="00E26DF2" w:rsidRPr="001A0002">
        <w:rPr>
          <w:rFonts w:ascii="Arial" w:hAnsi="Arial" w:cs="Arial"/>
        </w:rPr>
        <w:t xml:space="preserve"> company infrastructure</w:t>
      </w:r>
      <w:r w:rsidR="007D55AD" w:rsidRPr="001A0002">
        <w:rPr>
          <w:rFonts w:ascii="Arial" w:hAnsi="Arial" w:cs="Arial"/>
        </w:rPr>
        <w:t>, and the impact this could have</w:t>
      </w:r>
      <w:r w:rsidR="0080199B" w:rsidRPr="001A0002">
        <w:rPr>
          <w:rFonts w:ascii="Arial" w:hAnsi="Arial" w:cs="Arial"/>
        </w:rPr>
        <w:t xml:space="preserve"> </w:t>
      </w:r>
      <w:r w:rsidR="00E26DF2" w:rsidRPr="001A0002">
        <w:rPr>
          <w:rFonts w:ascii="Arial" w:hAnsi="Arial" w:cs="Arial"/>
        </w:rPr>
        <w:t>on a range of rights including the right to health and to a safe, clean, healthy and sustainable environment.</w:t>
      </w:r>
    </w:p>
    <w:p w14:paraId="70676D86" w14:textId="77777777" w:rsidR="00DD2A20" w:rsidRPr="001A0002" w:rsidRDefault="00DD2A20" w:rsidP="001A0002">
      <w:pPr>
        <w:spacing w:after="0"/>
        <w:jc w:val="both"/>
        <w:rPr>
          <w:rFonts w:ascii="Arial" w:hAnsi="Arial" w:cs="Arial"/>
        </w:rPr>
      </w:pPr>
    </w:p>
    <w:p w14:paraId="7FB8EF14" w14:textId="2F746899" w:rsidR="00DD2A20" w:rsidRPr="001A0002" w:rsidRDefault="00DD2A20" w:rsidP="001A0002">
      <w:pPr>
        <w:spacing w:after="0"/>
        <w:jc w:val="both"/>
        <w:rPr>
          <w:rFonts w:ascii="Arial" w:hAnsi="Arial" w:cs="Arial"/>
        </w:rPr>
      </w:pPr>
      <w:r w:rsidRPr="001A0002">
        <w:rPr>
          <w:rFonts w:ascii="Arial" w:hAnsi="Arial" w:cs="Arial"/>
        </w:rPr>
        <w:t>Amnesty International has been supporting the residents of Bille and another community, Ogale, for more than ten years after their livelihoods had been destroyed and homes damaged by hundreds of oil spills. The pollution caused widespread devastation to the local environment, killing fish and plant life, and left thousands of people without access to clean drinking water.</w:t>
      </w:r>
      <w:r w:rsidR="007E385C" w:rsidRPr="001A0002">
        <w:rPr>
          <w:rFonts w:ascii="Arial" w:hAnsi="Arial" w:cs="Arial"/>
        </w:rPr>
        <w:t xml:space="preserve"> </w:t>
      </w:r>
      <w:r w:rsidRPr="001A0002">
        <w:rPr>
          <w:rFonts w:ascii="Arial" w:hAnsi="Arial" w:cs="Arial"/>
        </w:rPr>
        <w:t>The communities</w:t>
      </w:r>
      <w:r w:rsidR="00862E14">
        <w:rPr>
          <w:rFonts w:ascii="Arial" w:hAnsi="Arial" w:cs="Arial"/>
        </w:rPr>
        <w:t xml:space="preserve"> brought their </w:t>
      </w:r>
      <w:hyperlink r:id="rId14" w:history="1">
        <w:r w:rsidR="00862E14" w:rsidRPr="00CB1964">
          <w:rPr>
            <w:rStyle w:val="Hyperlink"/>
            <w:rFonts w:ascii="Arial" w:hAnsi="Arial" w:cs="Arial"/>
          </w:rPr>
          <w:t>claims i</w:t>
        </w:r>
        <w:r w:rsidR="009B69D8" w:rsidRPr="00CB1964">
          <w:rPr>
            <w:rStyle w:val="Hyperlink"/>
            <w:rFonts w:ascii="Arial" w:hAnsi="Arial" w:cs="Arial"/>
          </w:rPr>
          <w:t xml:space="preserve">n the UK </w:t>
        </w:r>
        <w:r w:rsidR="00005D04" w:rsidRPr="00CB1964">
          <w:rPr>
            <w:rStyle w:val="Hyperlink"/>
            <w:rFonts w:ascii="Arial" w:hAnsi="Arial" w:cs="Arial"/>
          </w:rPr>
          <w:t>courts</w:t>
        </w:r>
      </w:hyperlink>
      <w:r w:rsidR="000C73B1" w:rsidRPr="001A0002">
        <w:rPr>
          <w:rFonts w:ascii="Arial" w:hAnsi="Arial" w:cs="Arial"/>
        </w:rPr>
        <w:t xml:space="preserve"> the oil company, </w:t>
      </w:r>
      <w:r w:rsidRPr="001A0002">
        <w:rPr>
          <w:rFonts w:ascii="Arial" w:hAnsi="Arial" w:cs="Arial"/>
        </w:rPr>
        <w:t xml:space="preserve">Shell </w:t>
      </w:r>
      <w:r w:rsidR="000C73B1" w:rsidRPr="001A0002">
        <w:rPr>
          <w:rFonts w:ascii="Arial" w:hAnsi="Arial" w:cs="Arial"/>
        </w:rPr>
        <w:t xml:space="preserve">Plc. </w:t>
      </w:r>
      <w:r w:rsidR="0074491D" w:rsidRPr="001A0002">
        <w:rPr>
          <w:rFonts w:ascii="Arial" w:hAnsi="Arial" w:cs="Arial"/>
        </w:rPr>
        <w:t xml:space="preserve">The company </w:t>
      </w:r>
      <w:r w:rsidR="00893B1B" w:rsidRPr="001A0002">
        <w:rPr>
          <w:rFonts w:ascii="Arial" w:hAnsi="Arial" w:cs="Arial"/>
        </w:rPr>
        <w:t>denied the claims</w:t>
      </w:r>
      <w:r w:rsidRPr="001A0002">
        <w:rPr>
          <w:rFonts w:ascii="Arial" w:hAnsi="Arial" w:cs="Arial"/>
        </w:rPr>
        <w:t>.</w:t>
      </w:r>
      <w:r w:rsidRPr="00470560">
        <w:rPr>
          <w:rFonts w:ascii="Arial" w:hAnsi="Arial" w:cs="Arial"/>
        </w:rPr>
        <w:t> </w:t>
      </w:r>
      <w:r w:rsidR="00893B1B">
        <w:rPr>
          <w:rFonts w:ascii="Arial" w:hAnsi="Arial" w:cs="Arial"/>
        </w:rPr>
        <w:t>A</w:t>
      </w:r>
      <w:r w:rsidRPr="001A0002">
        <w:rPr>
          <w:rFonts w:ascii="Arial" w:hAnsi="Arial" w:cs="Arial"/>
        </w:rPr>
        <w:t xml:space="preserve"> trial in the case is due to be held in 2027.</w:t>
      </w:r>
    </w:p>
    <w:p w14:paraId="668EB2E6" w14:textId="77777777" w:rsidR="00DD2A20" w:rsidRPr="001A0002" w:rsidRDefault="00DD2A20" w:rsidP="001A0002">
      <w:pPr>
        <w:spacing w:after="0"/>
        <w:jc w:val="both"/>
        <w:rPr>
          <w:rFonts w:ascii="Arial" w:hAnsi="Arial" w:cs="Arial"/>
        </w:rPr>
      </w:pPr>
    </w:p>
    <w:p w14:paraId="75B9842B" w14:textId="672A2A52" w:rsidR="000E2E29" w:rsidRPr="001A0002" w:rsidRDefault="003212CE" w:rsidP="001A0002">
      <w:pPr>
        <w:spacing w:after="0"/>
        <w:jc w:val="both"/>
        <w:rPr>
          <w:rFonts w:ascii="Arial" w:hAnsi="Arial" w:cs="Arial"/>
        </w:rPr>
      </w:pPr>
      <w:r w:rsidRPr="001A0002">
        <w:rPr>
          <w:rFonts w:ascii="Arial" w:hAnsi="Arial" w:cs="Arial"/>
        </w:rPr>
        <w:t>As a greenhouse gas, m</w:t>
      </w:r>
      <w:r w:rsidR="00586F77" w:rsidRPr="001A0002">
        <w:rPr>
          <w:rFonts w:ascii="Arial" w:hAnsi="Arial" w:cs="Arial"/>
        </w:rPr>
        <w:t xml:space="preserve">ethane (fossil gas) contributes to global warming. It accounts for around 25% of current global emissions heating. Hence </w:t>
      </w:r>
      <w:r w:rsidR="007676AF" w:rsidRPr="001A0002">
        <w:rPr>
          <w:rFonts w:ascii="Arial" w:hAnsi="Arial" w:cs="Arial"/>
        </w:rPr>
        <w:t xml:space="preserve">the </w:t>
      </w:r>
      <w:r w:rsidR="00586F77" w:rsidRPr="001A0002">
        <w:rPr>
          <w:rFonts w:ascii="Arial" w:hAnsi="Arial" w:cs="Arial"/>
        </w:rPr>
        <w:t>Nigeria</w:t>
      </w:r>
      <w:r w:rsidR="007676AF" w:rsidRPr="001A0002">
        <w:rPr>
          <w:rFonts w:ascii="Arial" w:hAnsi="Arial" w:cs="Arial"/>
        </w:rPr>
        <w:t>n government</w:t>
      </w:r>
      <w:r w:rsidR="00586F77" w:rsidRPr="001A0002">
        <w:rPr>
          <w:rFonts w:ascii="Arial" w:hAnsi="Arial" w:cs="Arial"/>
        </w:rPr>
        <w:t xml:space="preserve"> should also commit to develop national pathways to transition away from fossil fuel in line with its international obligation (</w:t>
      </w:r>
      <w:r w:rsidR="007676AF" w:rsidRPr="001A0002">
        <w:rPr>
          <w:rFonts w:ascii="Arial" w:hAnsi="Arial" w:cs="Arial"/>
        </w:rPr>
        <w:t xml:space="preserve">as per the </w:t>
      </w:r>
      <w:r w:rsidR="00586F77" w:rsidRPr="001A0002">
        <w:rPr>
          <w:rFonts w:ascii="Arial" w:hAnsi="Arial" w:cs="Arial"/>
        </w:rPr>
        <w:t>Paris Agreement)</w:t>
      </w:r>
      <w:r w:rsidR="00524F43" w:rsidRPr="001A0002">
        <w:rPr>
          <w:rFonts w:ascii="Arial" w:hAnsi="Arial" w:cs="Arial"/>
        </w:rPr>
        <w:t>.</w:t>
      </w:r>
    </w:p>
    <w:p w14:paraId="5D286415" w14:textId="77777777" w:rsidR="000E2E29" w:rsidRPr="00470560" w:rsidRDefault="000E2E29" w:rsidP="009608FB">
      <w:pPr>
        <w:spacing w:after="0"/>
        <w:rPr>
          <w:rFonts w:ascii="Arial" w:hAnsi="Arial" w:cs="Arial"/>
        </w:rPr>
      </w:pPr>
    </w:p>
    <w:p w14:paraId="0C839894" w14:textId="77777777" w:rsidR="000E2E29" w:rsidRDefault="000E2E29" w:rsidP="009608FB">
      <w:pPr>
        <w:spacing w:after="0"/>
      </w:pPr>
    </w:p>
    <w:p w14:paraId="77702D41" w14:textId="77777777" w:rsidR="00E26DF2" w:rsidRDefault="00E26DF2" w:rsidP="009608FB">
      <w:pPr>
        <w:spacing w:after="0"/>
      </w:pPr>
    </w:p>
    <w:p w14:paraId="2760DBE6" w14:textId="420DF997" w:rsidR="00D23D90" w:rsidRDefault="00D23D90" w:rsidP="00980425">
      <w:pPr>
        <w:spacing w:line="240" w:lineRule="auto"/>
        <w:rPr>
          <w:rFonts w:ascii="Arial" w:hAnsi="Arial" w:cs="Arial"/>
          <w:szCs w:val="20"/>
          <w:lang w:eastAsia="en-US"/>
        </w:rPr>
      </w:pPr>
    </w:p>
    <w:p w14:paraId="12655C96" w14:textId="559D9ADE" w:rsidR="00D23D90" w:rsidRDefault="00D23D90" w:rsidP="00980425">
      <w:pPr>
        <w:spacing w:line="240" w:lineRule="auto"/>
        <w:rPr>
          <w:rFonts w:ascii="Arial" w:hAnsi="Arial" w:cs="Arial"/>
          <w:szCs w:val="20"/>
          <w:lang w:eastAsia="en-US"/>
        </w:rPr>
      </w:pPr>
    </w:p>
    <w:p w14:paraId="1A4B0F37" w14:textId="4C937F48" w:rsidR="00D23D90" w:rsidRDefault="00D23D90" w:rsidP="00980425">
      <w:pPr>
        <w:spacing w:line="240" w:lineRule="auto"/>
        <w:rPr>
          <w:rFonts w:ascii="Arial" w:hAnsi="Arial" w:cs="Arial"/>
          <w:szCs w:val="20"/>
          <w:lang w:eastAsia="en-US"/>
        </w:rPr>
      </w:pPr>
    </w:p>
    <w:p w14:paraId="5186BFE0" w14:textId="397BE298" w:rsidR="00D23D90" w:rsidRDefault="00D23D90" w:rsidP="00980425">
      <w:pPr>
        <w:spacing w:line="240" w:lineRule="auto"/>
        <w:rPr>
          <w:rFonts w:ascii="Arial" w:hAnsi="Arial" w:cs="Arial"/>
          <w:szCs w:val="20"/>
          <w:lang w:eastAsia="en-US"/>
        </w:rPr>
      </w:pPr>
    </w:p>
    <w:p w14:paraId="60B0C279" w14:textId="78219351" w:rsidR="00D23D90" w:rsidRDefault="00D23D90" w:rsidP="00980425">
      <w:pPr>
        <w:spacing w:line="240" w:lineRule="auto"/>
        <w:rPr>
          <w:rFonts w:ascii="Arial" w:hAnsi="Arial" w:cs="Arial"/>
          <w:szCs w:val="20"/>
          <w:lang w:eastAsia="en-US"/>
        </w:rPr>
      </w:pPr>
    </w:p>
    <w:p w14:paraId="3B1D71D4" w14:textId="73A49EF7" w:rsidR="00D23D90" w:rsidRDefault="00D23D90" w:rsidP="00980425">
      <w:pPr>
        <w:spacing w:line="240" w:lineRule="auto"/>
        <w:rPr>
          <w:rFonts w:ascii="Arial" w:hAnsi="Arial" w:cs="Arial"/>
          <w:szCs w:val="20"/>
          <w:lang w:eastAsia="en-US"/>
        </w:rPr>
      </w:pPr>
    </w:p>
    <w:p w14:paraId="44F78A38" w14:textId="5F19B554"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5B5340">
        <w:rPr>
          <w:rFonts w:ascii="Arial" w:hAnsi="Arial" w:cs="Arial"/>
          <w:sz w:val="20"/>
          <w:szCs w:val="20"/>
        </w:rPr>
        <w:t>English</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2B741443" w:rsidR="005D2C37" w:rsidRPr="00CD5471" w:rsidRDefault="005D2C37" w:rsidP="00980425">
      <w:pPr>
        <w:spacing w:after="0" w:line="240" w:lineRule="auto"/>
        <w:rPr>
          <w:rFonts w:ascii="Arial" w:hAnsi="Arial" w:cs="Arial"/>
          <w:b/>
          <w:bCs/>
          <w:sz w:val="20"/>
          <w:szCs w:val="20"/>
        </w:rPr>
      </w:pPr>
      <w:r w:rsidRPr="3CD186A0">
        <w:rPr>
          <w:rFonts w:ascii="Arial" w:hAnsi="Arial" w:cs="Arial"/>
          <w:b/>
          <w:bCs/>
          <w:sz w:val="20"/>
          <w:szCs w:val="20"/>
        </w:rPr>
        <w:t xml:space="preserve">PLEASE TAKE ACTION AS SOON AS POSSIBLE UNTIL: </w:t>
      </w:r>
      <w:r w:rsidR="00CE623A" w:rsidRPr="00CD5471">
        <w:rPr>
          <w:rFonts w:ascii="Arial" w:hAnsi="Arial" w:cs="Arial"/>
          <w:b/>
          <w:bCs/>
          <w:sz w:val="20"/>
          <w:szCs w:val="20"/>
        </w:rPr>
        <w:t>1 July 2026</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0CD61DE1" w14:textId="61FA849A" w:rsidR="00B92AEC" w:rsidRPr="00F56965" w:rsidRDefault="005D2C37" w:rsidP="00F56965">
      <w:pPr>
        <w:spacing w:after="0" w:line="240" w:lineRule="auto"/>
        <w:rPr>
          <w:rFonts w:ascii="Amnesty Trade Gothic Light" w:hAnsi="Amnesty Trade Gothic Light" w:cs="Arial"/>
          <w:sz w:val="20"/>
          <w:szCs w:val="20"/>
        </w:rPr>
      </w:pPr>
      <w:r w:rsidRPr="38AD86ED">
        <w:rPr>
          <w:rFonts w:ascii="Arial" w:hAnsi="Arial" w:cs="Arial"/>
          <w:b/>
          <w:bCs/>
          <w:sz w:val="20"/>
          <w:szCs w:val="20"/>
        </w:rPr>
        <w:t xml:space="preserve">NAME AND PRONOUN: </w:t>
      </w:r>
      <w:r w:rsidR="00A2494E">
        <w:rPr>
          <w:rFonts w:ascii="Arial" w:hAnsi="Arial" w:cs="Arial"/>
          <w:b/>
          <w:bCs/>
          <w:sz w:val="20"/>
          <w:szCs w:val="20"/>
        </w:rPr>
        <w:t xml:space="preserve">Bille Community, Nigeria </w:t>
      </w:r>
      <w:r w:rsidR="00CE0F9E">
        <w:rPr>
          <w:rFonts w:ascii="Arial" w:hAnsi="Arial" w:cs="Arial"/>
          <w:b/>
          <w:bCs/>
          <w:sz w:val="20"/>
          <w:szCs w:val="20"/>
        </w:rPr>
        <w:t>(all)</w:t>
      </w:r>
    </w:p>
    <w:sectPr w:rsidR="00B92AEC" w:rsidRPr="00F56965" w:rsidSect="0082127B">
      <w:headerReference w:type="default" r:id="rId15"/>
      <w:footerReference w:type="default" r:id="rId16"/>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E2A7" w14:textId="77777777" w:rsidR="009C257A" w:rsidRDefault="009C257A">
      <w:r>
        <w:separator/>
      </w:r>
    </w:p>
  </w:endnote>
  <w:endnote w:type="continuationSeparator" w:id="0">
    <w:p w14:paraId="6D11F47A" w14:textId="77777777" w:rsidR="009C257A" w:rsidRDefault="009C257A">
      <w:r>
        <w:continuationSeparator/>
      </w:r>
    </w:p>
  </w:endnote>
  <w:endnote w:type="continuationNotice" w:id="1">
    <w:p w14:paraId="090072BA" w14:textId="77777777" w:rsidR="009C257A" w:rsidRDefault="009C2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Amnesty Trade Gothic Light">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2C4465AB" w14:textId="77777777" w:rsidTr="017965B7">
      <w:trPr>
        <w:trHeight w:val="300"/>
      </w:trPr>
      <w:tc>
        <w:tcPr>
          <w:tcW w:w="3040" w:type="dxa"/>
        </w:tcPr>
        <w:p w14:paraId="6B4D62AF" w14:textId="0D72DF39" w:rsidR="017965B7" w:rsidRDefault="017965B7" w:rsidP="017965B7">
          <w:pPr>
            <w:pStyle w:val="Koptekst"/>
            <w:ind w:left="-115"/>
          </w:pPr>
        </w:p>
      </w:tc>
      <w:tc>
        <w:tcPr>
          <w:tcW w:w="3040" w:type="dxa"/>
        </w:tcPr>
        <w:p w14:paraId="44408F77" w14:textId="641198A4" w:rsidR="017965B7" w:rsidRDefault="017965B7" w:rsidP="017965B7">
          <w:pPr>
            <w:pStyle w:val="Koptekst"/>
            <w:jc w:val="center"/>
          </w:pPr>
        </w:p>
      </w:tc>
      <w:tc>
        <w:tcPr>
          <w:tcW w:w="3040" w:type="dxa"/>
        </w:tcPr>
        <w:p w14:paraId="4473B22E" w14:textId="2CB491BF" w:rsidR="017965B7" w:rsidRDefault="017965B7" w:rsidP="017965B7">
          <w:pPr>
            <w:pStyle w:val="Koptekst"/>
            <w:ind w:right="-115"/>
            <w:jc w:val="right"/>
          </w:pPr>
        </w:p>
      </w:tc>
    </w:tr>
  </w:tbl>
  <w:p w14:paraId="638A90CC" w14:textId="256E53E0" w:rsidR="017965B7" w:rsidRDefault="017965B7" w:rsidP="017965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5155" w14:textId="77777777" w:rsidR="009C257A" w:rsidRDefault="009C257A">
      <w:r>
        <w:separator/>
      </w:r>
    </w:p>
  </w:footnote>
  <w:footnote w:type="continuationSeparator" w:id="0">
    <w:p w14:paraId="3434553C" w14:textId="77777777" w:rsidR="009C257A" w:rsidRDefault="009C257A">
      <w:r>
        <w:continuationSeparator/>
      </w:r>
    </w:p>
  </w:footnote>
  <w:footnote w:type="continuationNotice" w:id="1">
    <w:p w14:paraId="3BEFCA37" w14:textId="77777777" w:rsidR="009C257A" w:rsidRDefault="009C2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5D9" w14:textId="6AD879ED" w:rsidR="002A7ABA" w:rsidRDefault="002A7ABA" w:rsidP="002A7ABA">
    <w:pPr>
      <w:tabs>
        <w:tab w:val="left" w:pos="6060"/>
        <w:tab w:val="right" w:pos="10203"/>
      </w:tabs>
      <w:spacing w:after="0"/>
      <w:rPr>
        <w:sz w:val="16"/>
        <w:szCs w:val="16"/>
      </w:rPr>
    </w:pPr>
    <w:r>
      <w:rPr>
        <w:sz w:val="16"/>
        <w:szCs w:val="16"/>
      </w:rPr>
      <w:t xml:space="preserve">First UA: 20/26 </w:t>
    </w:r>
    <w:r w:rsidRPr="00CD5471">
      <w:rPr>
        <w:color w:val="auto"/>
        <w:sz w:val="16"/>
        <w:szCs w:val="16"/>
      </w:rPr>
      <w:t xml:space="preserve">Index: </w:t>
    </w:r>
    <w:r w:rsidRPr="001E1D90">
      <w:rPr>
        <w:color w:val="000000" w:themeColor="text1"/>
        <w:sz w:val="16"/>
        <w:szCs w:val="16"/>
      </w:rPr>
      <w:t xml:space="preserve">AFR 44/0834/2026 </w:t>
    </w:r>
    <w:r>
      <w:rPr>
        <w:sz w:val="16"/>
        <w:szCs w:val="16"/>
      </w:rPr>
      <w:t>Nigeria</w:t>
    </w:r>
    <w:r>
      <w:rPr>
        <w:sz w:val="16"/>
        <w:szCs w:val="16"/>
      </w:rPr>
      <w:tab/>
    </w:r>
    <w:r>
      <w:rPr>
        <w:sz w:val="16"/>
        <w:szCs w:val="16"/>
      </w:rPr>
      <w:tab/>
      <w:t>Date: 23 March 2026</w:t>
    </w:r>
  </w:p>
  <w:p w14:paraId="2743E2B2" w14:textId="77777777" w:rsidR="002A7ABA" w:rsidRPr="002A7ABA" w:rsidRDefault="002A7ABA" w:rsidP="002A7ABA">
    <w:pPr>
      <w:tabs>
        <w:tab w:val="left" w:pos="6060"/>
        <w:tab w:val="right" w:pos="10203"/>
      </w:tabs>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344254" o:spid="_x0000_i1025" type="#_x0000_t75" style="width:11.25pt;height:11.25pt;visibility:visible" o:bullet="t" filled="t">
        <v:imagedata r:id="rId1" o:title=""/>
      </v:shape>
    </w:pict>
  </w:numPicBullet>
  <w:abstractNum w:abstractNumId="0" w15:restartNumberingAfterBreak="0">
    <w:nsid w:val="00000001"/>
    <w:multiLevelType w:val="multilevel"/>
    <w:tmpl w:val="7C124A02"/>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07B01E84"/>
    <w:multiLevelType w:val="hybridMultilevel"/>
    <w:tmpl w:val="DD86EB30"/>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0461FB"/>
    <w:multiLevelType w:val="multilevel"/>
    <w:tmpl w:val="5B58B218"/>
    <w:numStyleLink w:val="AIBulletList"/>
  </w:abstractNum>
  <w:abstractNum w:abstractNumId="7"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456452DF"/>
    <w:multiLevelType w:val="multilevel"/>
    <w:tmpl w:val="5B58B218"/>
    <w:numStyleLink w:val="AIBulletList"/>
  </w:abstractNum>
  <w:abstractNum w:abstractNumId="10" w15:restartNumberingAfterBreak="0">
    <w:nsid w:val="4A107A4C"/>
    <w:multiLevelType w:val="multilevel"/>
    <w:tmpl w:val="5B58B218"/>
    <w:numStyleLink w:val="AIBulletList"/>
  </w:abstractNum>
  <w:abstractNum w:abstractNumId="11"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C2480"/>
    <w:multiLevelType w:val="multilevel"/>
    <w:tmpl w:val="79787F56"/>
    <w:numStyleLink w:val="AINumberedList"/>
  </w:abstractNum>
  <w:abstractNum w:abstractNumId="14" w15:restartNumberingAfterBreak="0">
    <w:nsid w:val="620B112B"/>
    <w:multiLevelType w:val="multilevel"/>
    <w:tmpl w:val="5B58B218"/>
    <w:numStyleLink w:val="AIBulletList"/>
  </w:abstractNum>
  <w:abstractNum w:abstractNumId="15" w15:restartNumberingAfterBreak="0">
    <w:nsid w:val="63AE59ED"/>
    <w:multiLevelType w:val="multilevel"/>
    <w:tmpl w:val="79787F56"/>
    <w:numStyleLink w:val="AINumberedList"/>
  </w:abstractNum>
  <w:abstractNum w:abstractNumId="16" w15:restartNumberingAfterBreak="0">
    <w:nsid w:val="655539DD"/>
    <w:multiLevelType w:val="hybridMultilevel"/>
    <w:tmpl w:val="851E39A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7"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6DB6"/>
    <w:multiLevelType w:val="multilevel"/>
    <w:tmpl w:val="5B58B218"/>
    <w:numStyleLink w:val="AIBulletList"/>
  </w:abstractNum>
  <w:abstractNum w:abstractNumId="19"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54555"/>
    <w:multiLevelType w:val="multilevel"/>
    <w:tmpl w:val="5B58B218"/>
    <w:numStyleLink w:val="AIBulletList"/>
  </w:abstractNum>
  <w:abstractNum w:abstractNumId="21"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2"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3"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2"/>
  </w:num>
  <w:num w:numId="3" w16cid:durableId="2021614557">
    <w:abstractNumId w:val="21"/>
  </w:num>
  <w:num w:numId="4" w16cid:durableId="227957811">
    <w:abstractNumId w:val="10"/>
  </w:num>
  <w:num w:numId="5" w16cid:durableId="435447654">
    <w:abstractNumId w:val="4"/>
  </w:num>
  <w:num w:numId="6" w16cid:durableId="918248880">
    <w:abstractNumId w:val="20"/>
  </w:num>
  <w:num w:numId="7" w16cid:durableId="1430813459">
    <w:abstractNumId w:val="18"/>
  </w:num>
  <w:num w:numId="8" w16cid:durableId="2145809034">
    <w:abstractNumId w:val="9"/>
  </w:num>
  <w:num w:numId="9" w16cid:durableId="1284193356">
    <w:abstractNumId w:val="8"/>
  </w:num>
  <w:num w:numId="10" w16cid:durableId="1942251059">
    <w:abstractNumId w:val="13"/>
  </w:num>
  <w:num w:numId="11" w16cid:durableId="1749496996">
    <w:abstractNumId w:val="6"/>
  </w:num>
  <w:num w:numId="12" w16cid:durableId="1053046570">
    <w:abstractNumId w:val="14"/>
  </w:num>
  <w:num w:numId="13" w16cid:durableId="1393965088">
    <w:abstractNumId w:val="15"/>
  </w:num>
  <w:num w:numId="14" w16cid:durableId="654190411">
    <w:abstractNumId w:val="2"/>
  </w:num>
  <w:num w:numId="15" w16cid:durableId="1693216933">
    <w:abstractNumId w:val="19"/>
  </w:num>
  <w:num w:numId="16" w16cid:durableId="1333414557">
    <w:abstractNumId w:val="11"/>
  </w:num>
  <w:num w:numId="17" w16cid:durableId="471757747">
    <w:abstractNumId w:val="12"/>
  </w:num>
  <w:num w:numId="18" w16cid:durableId="1986616944">
    <w:abstractNumId w:val="5"/>
  </w:num>
  <w:num w:numId="19" w16cid:durableId="1850875473">
    <w:abstractNumId w:val="7"/>
  </w:num>
  <w:num w:numId="20" w16cid:durableId="12539953">
    <w:abstractNumId w:val="17"/>
  </w:num>
  <w:num w:numId="21" w16cid:durableId="637033976">
    <w:abstractNumId w:val="3"/>
  </w:num>
  <w:num w:numId="22" w16cid:durableId="1308511150">
    <w:abstractNumId w:val="23"/>
  </w:num>
  <w:num w:numId="23" w16cid:durableId="1040011259">
    <w:abstractNumId w:val="1"/>
  </w:num>
  <w:num w:numId="24" w16cid:durableId="13186516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1E71"/>
    <w:rsid w:val="0000262F"/>
    <w:rsid w:val="00002BF3"/>
    <w:rsid w:val="00004D79"/>
    <w:rsid w:val="00005571"/>
    <w:rsid w:val="000058B2"/>
    <w:rsid w:val="00005CF8"/>
    <w:rsid w:val="00005D04"/>
    <w:rsid w:val="00006629"/>
    <w:rsid w:val="0000678B"/>
    <w:rsid w:val="0001058D"/>
    <w:rsid w:val="00011C9A"/>
    <w:rsid w:val="00012E83"/>
    <w:rsid w:val="00013800"/>
    <w:rsid w:val="00016021"/>
    <w:rsid w:val="00021139"/>
    <w:rsid w:val="00022959"/>
    <w:rsid w:val="00022EE6"/>
    <w:rsid w:val="0002386F"/>
    <w:rsid w:val="00024BAA"/>
    <w:rsid w:val="000256CF"/>
    <w:rsid w:val="00026E03"/>
    <w:rsid w:val="00027AAF"/>
    <w:rsid w:val="00027E0E"/>
    <w:rsid w:val="0003024C"/>
    <w:rsid w:val="00031E22"/>
    <w:rsid w:val="00033050"/>
    <w:rsid w:val="00033520"/>
    <w:rsid w:val="000419BB"/>
    <w:rsid w:val="00042C10"/>
    <w:rsid w:val="0004669E"/>
    <w:rsid w:val="0004688B"/>
    <w:rsid w:val="00046FA1"/>
    <w:rsid w:val="000474FB"/>
    <w:rsid w:val="00050066"/>
    <w:rsid w:val="000502E2"/>
    <w:rsid w:val="00052AB5"/>
    <w:rsid w:val="00053231"/>
    <w:rsid w:val="000541EA"/>
    <w:rsid w:val="00054868"/>
    <w:rsid w:val="000549E9"/>
    <w:rsid w:val="00057A7E"/>
    <w:rsid w:val="00060349"/>
    <w:rsid w:val="00063F7C"/>
    <w:rsid w:val="000643C8"/>
    <w:rsid w:val="00064598"/>
    <w:rsid w:val="000648FE"/>
    <w:rsid w:val="000658D2"/>
    <w:rsid w:val="00066E27"/>
    <w:rsid w:val="000673C1"/>
    <w:rsid w:val="00070360"/>
    <w:rsid w:val="0007047E"/>
    <w:rsid w:val="00071318"/>
    <w:rsid w:val="000717C2"/>
    <w:rsid w:val="00076037"/>
    <w:rsid w:val="000761FB"/>
    <w:rsid w:val="00077898"/>
    <w:rsid w:val="0008182F"/>
    <w:rsid w:val="00081D04"/>
    <w:rsid w:val="00083462"/>
    <w:rsid w:val="00083B7F"/>
    <w:rsid w:val="000847FC"/>
    <w:rsid w:val="00087E2B"/>
    <w:rsid w:val="00090BAD"/>
    <w:rsid w:val="0009130D"/>
    <w:rsid w:val="00091CCF"/>
    <w:rsid w:val="00092DFA"/>
    <w:rsid w:val="00093C1E"/>
    <w:rsid w:val="00093DAE"/>
    <w:rsid w:val="000951EC"/>
    <w:rsid w:val="000957C5"/>
    <w:rsid w:val="000959FC"/>
    <w:rsid w:val="000970FB"/>
    <w:rsid w:val="000A1F14"/>
    <w:rsid w:val="000A2289"/>
    <w:rsid w:val="000A2AD0"/>
    <w:rsid w:val="000A2BDA"/>
    <w:rsid w:val="000A4E2D"/>
    <w:rsid w:val="000A5468"/>
    <w:rsid w:val="000B02B4"/>
    <w:rsid w:val="000B0AE8"/>
    <w:rsid w:val="000B0D41"/>
    <w:rsid w:val="000B2403"/>
    <w:rsid w:val="000B2A5D"/>
    <w:rsid w:val="000B3AA8"/>
    <w:rsid w:val="000B4A38"/>
    <w:rsid w:val="000B4CBD"/>
    <w:rsid w:val="000B55E1"/>
    <w:rsid w:val="000B5948"/>
    <w:rsid w:val="000C25AC"/>
    <w:rsid w:val="000C268C"/>
    <w:rsid w:val="000C274E"/>
    <w:rsid w:val="000C2A0D"/>
    <w:rsid w:val="000C2A70"/>
    <w:rsid w:val="000C41FF"/>
    <w:rsid w:val="000C5092"/>
    <w:rsid w:val="000C6196"/>
    <w:rsid w:val="000C6B20"/>
    <w:rsid w:val="000C73B1"/>
    <w:rsid w:val="000C7685"/>
    <w:rsid w:val="000C7D11"/>
    <w:rsid w:val="000C7F60"/>
    <w:rsid w:val="000D034B"/>
    <w:rsid w:val="000D0ABB"/>
    <w:rsid w:val="000D1DDB"/>
    <w:rsid w:val="000D1E73"/>
    <w:rsid w:val="000D3B10"/>
    <w:rsid w:val="000D4A19"/>
    <w:rsid w:val="000D4E9B"/>
    <w:rsid w:val="000D558F"/>
    <w:rsid w:val="000D5B57"/>
    <w:rsid w:val="000D70C1"/>
    <w:rsid w:val="000D755E"/>
    <w:rsid w:val="000E0615"/>
    <w:rsid w:val="000E0D61"/>
    <w:rsid w:val="000E1EFF"/>
    <w:rsid w:val="000E2E29"/>
    <w:rsid w:val="000E3F96"/>
    <w:rsid w:val="000E57D4"/>
    <w:rsid w:val="000E6E4F"/>
    <w:rsid w:val="000F0418"/>
    <w:rsid w:val="000F27E1"/>
    <w:rsid w:val="000F3012"/>
    <w:rsid w:val="000F4059"/>
    <w:rsid w:val="000F4401"/>
    <w:rsid w:val="000F5CB6"/>
    <w:rsid w:val="000F5D5B"/>
    <w:rsid w:val="000F6C23"/>
    <w:rsid w:val="00100FE4"/>
    <w:rsid w:val="00102AB5"/>
    <w:rsid w:val="00103A48"/>
    <w:rsid w:val="0010425E"/>
    <w:rsid w:val="001044BC"/>
    <w:rsid w:val="00104BEC"/>
    <w:rsid w:val="0010546D"/>
    <w:rsid w:val="00106837"/>
    <w:rsid w:val="00106D61"/>
    <w:rsid w:val="00111019"/>
    <w:rsid w:val="00113949"/>
    <w:rsid w:val="00113B70"/>
    <w:rsid w:val="00113CCA"/>
    <w:rsid w:val="00114556"/>
    <w:rsid w:val="00115097"/>
    <w:rsid w:val="0011510D"/>
    <w:rsid w:val="001218A0"/>
    <w:rsid w:val="00122D3E"/>
    <w:rsid w:val="0012544D"/>
    <w:rsid w:val="00126253"/>
    <w:rsid w:val="00127CBA"/>
    <w:rsid w:val="00127FAD"/>
    <w:rsid w:val="001300C3"/>
    <w:rsid w:val="001306C5"/>
    <w:rsid w:val="00130B8A"/>
    <w:rsid w:val="001318D1"/>
    <w:rsid w:val="00133007"/>
    <w:rsid w:val="001334F0"/>
    <w:rsid w:val="0013537E"/>
    <w:rsid w:val="0013604A"/>
    <w:rsid w:val="00137CF5"/>
    <w:rsid w:val="00142665"/>
    <w:rsid w:val="00143686"/>
    <w:rsid w:val="00144651"/>
    <w:rsid w:val="0014614D"/>
    <w:rsid w:val="0014617E"/>
    <w:rsid w:val="001463A3"/>
    <w:rsid w:val="001526C3"/>
    <w:rsid w:val="00152C66"/>
    <w:rsid w:val="001531E6"/>
    <w:rsid w:val="001548A7"/>
    <w:rsid w:val="001561F4"/>
    <w:rsid w:val="001569E1"/>
    <w:rsid w:val="00157C4E"/>
    <w:rsid w:val="00157E89"/>
    <w:rsid w:val="00160A1D"/>
    <w:rsid w:val="0016118D"/>
    <w:rsid w:val="001647F9"/>
    <w:rsid w:val="001648DB"/>
    <w:rsid w:val="001655D7"/>
    <w:rsid w:val="0016728D"/>
    <w:rsid w:val="00167CBF"/>
    <w:rsid w:val="0017033C"/>
    <w:rsid w:val="0017382F"/>
    <w:rsid w:val="00174398"/>
    <w:rsid w:val="00174D4E"/>
    <w:rsid w:val="00176678"/>
    <w:rsid w:val="00176CBC"/>
    <w:rsid w:val="001773D1"/>
    <w:rsid w:val="00177779"/>
    <w:rsid w:val="00181097"/>
    <w:rsid w:val="001878A4"/>
    <w:rsid w:val="0018792A"/>
    <w:rsid w:val="00190F8F"/>
    <w:rsid w:val="0019118D"/>
    <w:rsid w:val="00193412"/>
    <w:rsid w:val="0019415B"/>
    <w:rsid w:val="001942EB"/>
    <w:rsid w:val="00194816"/>
    <w:rsid w:val="00194CD5"/>
    <w:rsid w:val="0019593D"/>
    <w:rsid w:val="00196785"/>
    <w:rsid w:val="00196929"/>
    <w:rsid w:val="001A0002"/>
    <w:rsid w:val="001A1642"/>
    <w:rsid w:val="001A17EC"/>
    <w:rsid w:val="001A226B"/>
    <w:rsid w:val="001A337F"/>
    <w:rsid w:val="001A538A"/>
    <w:rsid w:val="001A635D"/>
    <w:rsid w:val="001A6AC9"/>
    <w:rsid w:val="001A7FB3"/>
    <w:rsid w:val="001B0C5D"/>
    <w:rsid w:val="001B1126"/>
    <w:rsid w:val="001B2F95"/>
    <w:rsid w:val="001B475E"/>
    <w:rsid w:val="001B59CB"/>
    <w:rsid w:val="001B59D9"/>
    <w:rsid w:val="001B5AA6"/>
    <w:rsid w:val="001B6C8C"/>
    <w:rsid w:val="001B6FD3"/>
    <w:rsid w:val="001B7C93"/>
    <w:rsid w:val="001C10D9"/>
    <w:rsid w:val="001C1810"/>
    <w:rsid w:val="001C230A"/>
    <w:rsid w:val="001C4C1C"/>
    <w:rsid w:val="001D00DC"/>
    <w:rsid w:val="001D1178"/>
    <w:rsid w:val="001D1FA7"/>
    <w:rsid w:val="001D35F0"/>
    <w:rsid w:val="001D4E54"/>
    <w:rsid w:val="001D5148"/>
    <w:rsid w:val="001D52A5"/>
    <w:rsid w:val="001D58F3"/>
    <w:rsid w:val="001D6079"/>
    <w:rsid w:val="001D611C"/>
    <w:rsid w:val="001D7EDC"/>
    <w:rsid w:val="001E01FE"/>
    <w:rsid w:val="001E1D10"/>
    <w:rsid w:val="001E1D90"/>
    <w:rsid w:val="001E2045"/>
    <w:rsid w:val="001E2C86"/>
    <w:rsid w:val="001E2DF5"/>
    <w:rsid w:val="001E30A2"/>
    <w:rsid w:val="001E5233"/>
    <w:rsid w:val="001E5F6A"/>
    <w:rsid w:val="001E715B"/>
    <w:rsid w:val="001F0E96"/>
    <w:rsid w:val="001F17A0"/>
    <w:rsid w:val="001F3EE9"/>
    <w:rsid w:val="001F4B38"/>
    <w:rsid w:val="001F56EC"/>
    <w:rsid w:val="001F64B3"/>
    <w:rsid w:val="00201189"/>
    <w:rsid w:val="00202264"/>
    <w:rsid w:val="002022BD"/>
    <w:rsid w:val="002036C0"/>
    <w:rsid w:val="002055B2"/>
    <w:rsid w:val="00206BB8"/>
    <w:rsid w:val="0020710F"/>
    <w:rsid w:val="00210CEA"/>
    <w:rsid w:val="00211452"/>
    <w:rsid w:val="0021203D"/>
    <w:rsid w:val="00212D1A"/>
    <w:rsid w:val="0021463D"/>
    <w:rsid w:val="00214B69"/>
    <w:rsid w:val="00215C3E"/>
    <w:rsid w:val="00215E33"/>
    <w:rsid w:val="00217894"/>
    <w:rsid w:val="00221D14"/>
    <w:rsid w:val="002222F2"/>
    <w:rsid w:val="00222629"/>
    <w:rsid w:val="00225A11"/>
    <w:rsid w:val="002263D2"/>
    <w:rsid w:val="00226493"/>
    <w:rsid w:val="00227391"/>
    <w:rsid w:val="00227F99"/>
    <w:rsid w:val="002311BC"/>
    <w:rsid w:val="0023205E"/>
    <w:rsid w:val="00232BF7"/>
    <w:rsid w:val="00234B3E"/>
    <w:rsid w:val="002357E3"/>
    <w:rsid w:val="00237B6B"/>
    <w:rsid w:val="00237FF5"/>
    <w:rsid w:val="00241755"/>
    <w:rsid w:val="00241B80"/>
    <w:rsid w:val="0024563C"/>
    <w:rsid w:val="00245710"/>
    <w:rsid w:val="00245911"/>
    <w:rsid w:val="002460A8"/>
    <w:rsid w:val="00246CD3"/>
    <w:rsid w:val="002479FD"/>
    <w:rsid w:val="00247AED"/>
    <w:rsid w:val="0025059F"/>
    <w:rsid w:val="00251C2A"/>
    <w:rsid w:val="0025226F"/>
    <w:rsid w:val="0025385D"/>
    <w:rsid w:val="00254130"/>
    <w:rsid w:val="002541FC"/>
    <w:rsid w:val="002558D7"/>
    <w:rsid w:val="0025792F"/>
    <w:rsid w:val="00260186"/>
    <w:rsid w:val="00260A1E"/>
    <w:rsid w:val="00261CC7"/>
    <w:rsid w:val="00263CFE"/>
    <w:rsid w:val="00264AD7"/>
    <w:rsid w:val="00265A0B"/>
    <w:rsid w:val="002665C3"/>
    <w:rsid w:val="00266FBF"/>
    <w:rsid w:val="002670F0"/>
    <w:rsid w:val="00267383"/>
    <w:rsid w:val="00267B3C"/>
    <w:rsid w:val="002703E7"/>
    <w:rsid w:val="002709C3"/>
    <w:rsid w:val="00270CD3"/>
    <w:rsid w:val="00270E43"/>
    <w:rsid w:val="002739C9"/>
    <w:rsid w:val="00273E9A"/>
    <w:rsid w:val="002746D9"/>
    <w:rsid w:val="00274F6F"/>
    <w:rsid w:val="002771D1"/>
    <w:rsid w:val="00277220"/>
    <w:rsid w:val="0028211D"/>
    <w:rsid w:val="002829A1"/>
    <w:rsid w:val="002829F4"/>
    <w:rsid w:val="00282F7B"/>
    <w:rsid w:val="0028611F"/>
    <w:rsid w:val="00287981"/>
    <w:rsid w:val="002964A7"/>
    <w:rsid w:val="00297EB0"/>
    <w:rsid w:val="002A1819"/>
    <w:rsid w:val="002A18E3"/>
    <w:rsid w:val="002A1972"/>
    <w:rsid w:val="002A258A"/>
    <w:rsid w:val="002A2F36"/>
    <w:rsid w:val="002A3C94"/>
    <w:rsid w:val="002A402E"/>
    <w:rsid w:val="002A472C"/>
    <w:rsid w:val="002A5B9E"/>
    <w:rsid w:val="002A6AEF"/>
    <w:rsid w:val="002A7ABA"/>
    <w:rsid w:val="002B0A90"/>
    <w:rsid w:val="002B158D"/>
    <w:rsid w:val="002B24BD"/>
    <w:rsid w:val="002B2AC1"/>
    <w:rsid w:val="002B2E9B"/>
    <w:rsid w:val="002B44FC"/>
    <w:rsid w:val="002B483F"/>
    <w:rsid w:val="002B55AE"/>
    <w:rsid w:val="002B79DF"/>
    <w:rsid w:val="002C0100"/>
    <w:rsid w:val="002C06A6"/>
    <w:rsid w:val="002C430A"/>
    <w:rsid w:val="002C593A"/>
    <w:rsid w:val="002C5FE4"/>
    <w:rsid w:val="002C72B7"/>
    <w:rsid w:val="002C7F1F"/>
    <w:rsid w:val="002D21CF"/>
    <w:rsid w:val="002D4673"/>
    <w:rsid w:val="002D46F0"/>
    <w:rsid w:val="002D48CD"/>
    <w:rsid w:val="002D4BB2"/>
    <w:rsid w:val="002D5454"/>
    <w:rsid w:val="002D6435"/>
    <w:rsid w:val="002D7F2D"/>
    <w:rsid w:val="002E024A"/>
    <w:rsid w:val="002E0D53"/>
    <w:rsid w:val="002E13B2"/>
    <w:rsid w:val="002E1BB0"/>
    <w:rsid w:val="002E2010"/>
    <w:rsid w:val="002E21AB"/>
    <w:rsid w:val="002E3658"/>
    <w:rsid w:val="002E56A8"/>
    <w:rsid w:val="002E6BE8"/>
    <w:rsid w:val="002E7115"/>
    <w:rsid w:val="002F017A"/>
    <w:rsid w:val="002F0DD3"/>
    <w:rsid w:val="002F14E1"/>
    <w:rsid w:val="002F3C80"/>
    <w:rsid w:val="002F505E"/>
    <w:rsid w:val="002F5501"/>
    <w:rsid w:val="002F59E4"/>
    <w:rsid w:val="002F72B7"/>
    <w:rsid w:val="003002AA"/>
    <w:rsid w:val="0030063A"/>
    <w:rsid w:val="00300F36"/>
    <w:rsid w:val="003026BE"/>
    <w:rsid w:val="00311899"/>
    <w:rsid w:val="0031230A"/>
    <w:rsid w:val="003131B0"/>
    <w:rsid w:val="00313E8B"/>
    <w:rsid w:val="0031440F"/>
    <w:rsid w:val="00315063"/>
    <w:rsid w:val="00320461"/>
    <w:rsid w:val="003212CE"/>
    <w:rsid w:val="003216BE"/>
    <w:rsid w:val="00321A5B"/>
    <w:rsid w:val="00323781"/>
    <w:rsid w:val="003244EF"/>
    <w:rsid w:val="003251E6"/>
    <w:rsid w:val="0032597C"/>
    <w:rsid w:val="00330AE0"/>
    <w:rsid w:val="00330D6A"/>
    <w:rsid w:val="003312D2"/>
    <w:rsid w:val="0033135C"/>
    <w:rsid w:val="00332A1A"/>
    <w:rsid w:val="00332B95"/>
    <w:rsid w:val="00333026"/>
    <w:rsid w:val="00334B08"/>
    <w:rsid w:val="00335463"/>
    <w:rsid w:val="0033624A"/>
    <w:rsid w:val="00336653"/>
    <w:rsid w:val="00336CCA"/>
    <w:rsid w:val="003373A5"/>
    <w:rsid w:val="00337826"/>
    <w:rsid w:val="00337AF0"/>
    <w:rsid w:val="00337CE3"/>
    <w:rsid w:val="00340BA7"/>
    <w:rsid w:val="00340CEF"/>
    <w:rsid w:val="0034128A"/>
    <w:rsid w:val="00341F8A"/>
    <w:rsid w:val="0034324D"/>
    <w:rsid w:val="0034422B"/>
    <w:rsid w:val="003457B3"/>
    <w:rsid w:val="00346CE9"/>
    <w:rsid w:val="00347479"/>
    <w:rsid w:val="00350412"/>
    <w:rsid w:val="0035148D"/>
    <w:rsid w:val="0035329F"/>
    <w:rsid w:val="00353320"/>
    <w:rsid w:val="00353A5F"/>
    <w:rsid w:val="00354320"/>
    <w:rsid w:val="00355617"/>
    <w:rsid w:val="00357265"/>
    <w:rsid w:val="0036290C"/>
    <w:rsid w:val="00362D04"/>
    <w:rsid w:val="003634FB"/>
    <w:rsid w:val="0036464C"/>
    <w:rsid w:val="00364A06"/>
    <w:rsid w:val="00366436"/>
    <w:rsid w:val="0036660F"/>
    <w:rsid w:val="00367DCE"/>
    <w:rsid w:val="00371DBD"/>
    <w:rsid w:val="00373CBA"/>
    <w:rsid w:val="00373EAF"/>
    <w:rsid w:val="00375916"/>
    <w:rsid w:val="00375A94"/>
    <w:rsid w:val="003766E2"/>
    <w:rsid w:val="00376EF4"/>
    <w:rsid w:val="0037797A"/>
    <w:rsid w:val="00381944"/>
    <w:rsid w:val="00384038"/>
    <w:rsid w:val="00384FF6"/>
    <w:rsid w:val="0038514C"/>
    <w:rsid w:val="0038787D"/>
    <w:rsid w:val="003904F0"/>
    <w:rsid w:val="00391142"/>
    <w:rsid w:val="00391AFA"/>
    <w:rsid w:val="00392F12"/>
    <w:rsid w:val="00393C6F"/>
    <w:rsid w:val="00395992"/>
    <w:rsid w:val="003971A3"/>
    <w:rsid w:val="0039730D"/>
    <w:rsid w:val="003975C9"/>
    <w:rsid w:val="003A346D"/>
    <w:rsid w:val="003A36BE"/>
    <w:rsid w:val="003A3818"/>
    <w:rsid w:val="003A38F2"/>
    <w:rsid w:val="003A43DD"/>
    <w:rsid w:val="003B019D"/>
    <w:rsid w:val="003B294A"/>
    <w:rsid w:val="003B5639"/>
    <w:rsid w:val="003B787B"/>
    <w:rsid w:val="003C18EF"/>
    <w:rsid w:val="003C3210"/>
    <w:rsid w:val="003C3372"/>
    <w:rsid w:val="003C3EBB"/>
    <w:rsid w:val="003C460A"/>
    <w:rsid w:val="003C5EEA"/>
    <w:rsid w:val="003C6475"/>
    <w:rsid w:val="003C7CB6"/>
    <w:rsid w:val="003D1447"/>
    <w:rsid w:val="003D1944"/>
    <w:rsid w:val="003D28DD"/>
    <w:rsid w:val="003D2A04"/>
    <w:rsid w:val="003D2E29"/>
    <w:rsid w:val="003D3ADE"/>
    <w:rsid w:val="003D4A05"/>
    <w:rsid w:val="003D5BD8"/>
    <w:rsid w:val="003D5DDF"/>
    <w:rsid w:val="003D62F3"/>
    <w:rsid w:val="003D711B"/>
    <w:rsid w:val="003E122A"/>
    <w:rsid w:val="003E1340"/>
    <w:rsid w:val="003E25CE"/>
    <w:rsid w:val="003E4681"/>
    <w:rsid w:val="003E5992"/>
    <w:rsid w:val="003E624D"/>
    <w:rsid w:val="003E6627"/>
    <w:rsid w:val="003E6C46"/>
    <w:rsid w:val="003E6ED7"/>
    <w:rsid w:val="003F04AE"/>
    <w:rsid w:val="003F1F82"/>
    <w:rsid w:val="003F243D"/>
    <w:rsid w:val="003F3D5D"/>
    <w:rsid w:val="003F4521"/>
    <w:rsid w:val="003F6EB9"/>
    <w:rsid w:val="003F7B02"/>
    <w:rsid w:val="004006B0"/>
    <w:rsid w:val="00402AB8"/>
    <w:rsid w:val="00405D3C"/>
    <w:rsid w:val="004064E2"/>
    <w:rsid w:val="00410634"/>
    <w:rsid w:val="00410D61"/>
    <w:rsid w:val="00411D5A"/>
    <w:rsid w:val="00413BC9"/>
    <w:rsid w:val="00413DBC"/>
    <w:rsid w:val="00416273"/>
    <w:rsid w:val="00420500"/>
    <w:rsid w:val="004216FD"/>
    <w:rsid w:val="0042210F"/>
    <w:rsid w:val="004227B8"/>
    <w:rsid w:val="00423B35"/>
    <w:rsid w:val="00424637"/>
    <w:rsid w:val="00426DD5"/>
    <w:rsid w:val="00427228"/>
    <w:rsid w:val="004308B8"/>
    <w:rsid w:val="00430AAE"/>
    <w:rsid w:val="00431893"/>
    <w:rsid w:val="00432DFE"/>
    <w:rsid w:val="004334BF"/>
    <w:rsid w:val="004337AC"/>
    <w:rsid w:val="00434A79"/>
    <w:rsid w:val="00435BB6"/>
    <w:rsid w:val="00436439"/>
    <w:rsid w:val="00436C41"/>
    <w:rsid w:val="00437521"/>
    <w:rsid w:val="0043792E"/>
    <w:rsid w:val="004408A1"/>
    <w:rsid w:val="00441573"/>
    <w:rsid w:val="004429A7"/>
    <w:rsid w:val="00442A08"/>
    <w:rsid w:val="00442E5B"/>
    <w:rsid w:val="004435AE"/>
    <w:rsid w:val="0044379B"/>
    <w:rsid w:val="00444EC4"/>
    <w:rsid w:val="00445D50"/>
    <w:rsid w:val="00446C99"/>
    <w:rsid w:val="00452DF8"/>
    <w:rsid w:val="00453538"/>
    <w:rsid w:val="00453CAE"/>
    <w:rsid w:val="00457541"/>
    <w:rsid w:val="004603A2"/>
    <w:rsid w:val="00461360"/>
    <w:rsid w:val="0046239B"/>
    <w:rsid w:val="0046322A"/>
    <w:rsid w:val="00463C54"/>
    <w:rsid w:val="00464D91"/>
    <w:rsid w:val="00465452"/>
    <w:rsid w:val="0046602B"/>
    <w:rsid w:val="00466E9F"/>
    <w:rsid w:val="00470560"/>
    <w:rsid w:val="0047174F"/>
    <w:rsid w:val="00472A31"/>
    <w:rsid w:val="00472D3D"/>
    <w:rsid w:val="004752C0"/>
    <w:rsid w:val="004754D0"/>
    <w:rsid w:val="00477EB5"/>
    <w:rsid w:val="00481444"/>
    <w:rsid w:val="004842D9"/>
    <w:rsid w:val="0048496D"/>
    <w:rsid w:val="00486088"/>
    <w:rsid w:val="004875DF"/>
    <w:rsid w:val="0049120E"/>
    <w:rsid w:val="004926FA"/>
    <w:rsid w:val="00492FA8"/>
    <w:rsid w:val="004949CB"/>
    <w:rsid w:val="00494F72"/>
    <w:rsid w:val="00496806"/>
    <w:rsid w:val="00497684"/>
    <w:rsid w:val="004A1AFE"/>
    <w:rsid w:val="004A1BDD"/>
    <w:rsid w:val="004A4865"/>
    <w:rsid w:val="004A4F78"/>
    <w:rsid w:val="004A651E"/>
    <w:rsid w:val="004A774F"/>
    <w:rsid w:val="004B01F8"/>
    <w:rsid w:val="004B1E15"/>
    <w:rsid w:val="004B2367"/>
    <w:rsid w:val="004B26A2"/>
    <w:rsid w:val="004B381D"/>
    <w:rsid w:val="004B44CF"/>
    <w:rsid w:val="004B455E"/>
    <w:rsid w:val="004B47E1"/>
    <w:rsid w:val="004B572B"/>
    <w:rsid w:val="004B5763"/>
    <w:rsid w:val="004B62CD"/>
    <w:rsid w:val="004B6CEF"/>
    <w:rsid w:val="004B7F18"/>
    <w:rsid w:val="004C0074"/>
    <w:rsid w:val="004C1468"/>
    <w:rsid w:val="004C15DD"/>
    <w:rsid w:val="004C265C"/>
    <w:rsid w:val="004C35C3"/>
    <w:rsid w:val="004C6662"/>
    <w:rsid w:val="004C71F5"/>
    <w:rsid w:val="004C736E"/>
    <w:rsid w:val="004D41DC"/>
    <w:rsid w:val="004D43E0"/>
    <w:rsid w:val="004E08A2"/>
    <w:rsid w:val="004E10B8"/>
    <w:rsid w:val="004E1DB8"/>
    <w:rsid w:val="004E3493"/>
    <w:rsid w:val="004E36E4"/>
    <w:rsid w:val="004E6B9E"/>
    <w:rsid w:val="004F0AFE"/>
    <w:rsid w:val="004F2695"/>
    <w:rsid w:val="004F31DF"/>
    <w:rsid w:val="004F3EC4"/>
    <w:rsid w:val="004F58A1"/>
    <w:rsid w:val="004F7BC1"/>
    <w:rsid w:val="00500E3A"/>
    <w:rsid w:val="005014AE"/>
    <w:rsid w:val="005021EA"/>
    <w:rsid w:val="00502B3C"/>
    <w:rsid w:val="00503D63"/>
    <w:rsid w:val="00504FBC"/>
    <w:rsid w:val="005050DB"/>
    <w:rsid w:val="0050577E"/>
    <w:rsid w:val="00511B05"/>
    <w:rsid w:val="0051233D"/>
    <w:rsid w:val="0051279D"/>
    <w:rsid w:val="005130C6"/>
    <w:rsid w:val="00513723"/>
    <w:rsid w:val="0051552B"/>
    <w:rsid w:val="00517322"/>
    <w:rsid w:val="00517E88"/>
    <w:rsid w:val="00522767"/>
    <w:rsid w:val="00522BB0"/>
    <w:rsid w:val="00523FF8"/>
    <w:rsid w:val="00524F43"/>
    <w:rsid w:val="00525DE2"/>
    <w:rsid w:val="00526704"/>
    <w:rsid w:val="00531B9C"/>
    <w:rsid w:val="00533045"/>
    <w:rsid w:val="005363CA"/>
    <w:rsid w:val="00537AF5"/>
    <w:rsid w:val="00542F58"/>
    <w:rsid w:val="00543462"/>
    <w:rsid w:val="00543B66"/>
    <w:rsid w:val="005442EB"/>
    <w:rsid w:val="00545423"/>
    <w:rsid w:val="00546B27"/>
    <w:rsid w:val="005473A1"/>
    <w:rsid w:val="00547B71"/>
    <w:rsid w:val="00547E71"/>
    <w:rsid w:val="00550660"/>
    <w:rsid w:val="00551308"/>
    <w:rsid w:val="00551453"/>
    <w:rsid w:val="0055374F"/>
    <w:rsid w:val="0055577F"/>
    <w:rsid w:val="00555FB0"/>
    <w:rsid w:val="005638A3"/>
    <w:rsid w:val="005649A1"/>
    <w:rsid w:val="00565462"/>
    <w:rsid w:val="00565D44"/>
    <w:rsid w:val="005668D0"/>
    <w:rsid w:val="00566AB6"/>
    <w:rsid w:val="0056727F"/>
    <w:rsid w:val="00570946"/>
    <w:rsid w:val="00571A9C"/>
    <w:rsid w:val="00571B15"/>
    <w:rsid w:val="00572CCD"/>
    <w:rsid w:val="00572E5C"/>
    <w:rsid w:val="005734D0"/>
    <w:rsid w:val="0057440A"/>
    <w:rsid w:val="0057777B"/>
    <w:rsid w:val="00581A12"/>
    <w:rsid w:val="00582E01"/>
    <w:rsid w:val="00583508"/>
    <w:rsid w:val="00586E2F"/>
    <w:rsid w:val="00586F77"/>
    <w:rsid w:val="00587654"/>
    <w:rsid w:val="00592C3E"/>
    <w:rsid w:val="00594C5B"/>
    <w:rsid w:val="00595A6B"/>
    <w:rsid w:val="00596449"/>
    <w:rsid w:val="00596DD9"/>
    <w:rsid w:val="005A23BB"/>
    <w:rsid w:val="005A2699"/>
    <w:rsid w:val="005A3E28"/>
    <w:rsid w:val="005A4F39"/>
    <w:rsid w:val="005A6241"/>
    <w:rsid w:val="005A71AD"/>
    <w:rsid w:val="005A7F1B"/>
    <w:rsid w:val="005B1B27"/>
    <w:rsid w:val="005B1B51"/>
    <w:rsid w:val="005B227F"/>
    <w:rsid w:val="005B24D9"/>
    <w:rsid w:val="005B5340"/>
    <w:rsid w:val="005B59ED"/>
    <w:rsid w:val="005B5C5A"/>
    <w:rsid w:val="005B6EC5"/>
    <w:rsid w:val="005B739F"/>
    <w:rsid w:val="005C61DE"/>
    <w:rsid w:val="005C751F"/>
    <w:rsid w:val="005D095A"/>
    <w:rsid w:val="005D09C3"/>
    <w:rsid w:val="005D14AA"/>
    <w:rsid w:val="005D2C37"/>
    <w:rsid w:val="005D6F89"/>
    <w:rsid w:val="005D7287"/>
    <w:rsid w:val="005D73D3"/>
    <w:rsid w:val="005D7D1C"/>
    <w:rsid w:val="005D7FF5"/>
    <w:rsid w:val="005E0FBD"/>
    <w:rsid w:val="005E1A57"/>
    <w:rsid w:val="005E313D"/>
    <w:rsid w:val="005E3C71"/>
    <w:rsid w:val="005E570F"/>
    <w:rsid w:val="005E5A46"/>
    <w:rsid w:val="005E5DB2"/>
    <w:rsid w:val="005E77F2"/>
    <w:rsid w:val="005F0355"/>
    <w:rsid w:val="005F1139"/>
    <w:rsid w:val="005F44CD"/>
    <w:rsid w:val="005F5E43"/>
    <w:rsid w:val="005F7042"/>
    <w:rsid w:val="005F7E9C"/>
    <w:rsid w:val="0060037A"/>
    <w:rsid w:val="00601947"/>
    <w:rsid w:val="00601CBF"/>
    <w:rsid w:val="00602414"/>
    <w:rsid w:val="0060369E"/>
    <w:rsid w:val="00604515"/>
    <w:rsid w:val="00604C28"/>
    <w:rsid w:val="00605434"/>
    <w:rsid w:val="00605826"/>
    <w:rsid w:val="00605C67"/>
    <w:rsid w:val="00606108"/>
    <w:rsid w:val="006064FE"/>
    <w:rsid w:val="0060680D"/>
    <w:rsid w:val="00607CE1"/>
    <w:rsid w:val="006166A2"/>
    <w:rsid w:val="006177CB"/>
    <w:rsid w:val="006201FC"/>
    <w:rsid w:val="00620ADD"/>
    <w:rsid w:val="00623C48"/>
    <w:rsid w:val="0062523A"/>
    <w:rsid w:val="0062633F"/>
    <w:rsid w:val="006353E9"/>
    <w:rsid w:val="00640020"/>
    <w:rsid w:val="00640EF2"/>
    <w:rsid w:val="00643394"/>
    <w:rsid w:val="00643D78"/>
    <w:rsid w:val="00644C3A"/>
    <w:rsid w:val="00645443"/>
    <w:rsid w:val="00646B0C"/>
    <w:rsid w:val="0064718C"/>
    <w:rsid w:val="00647535"/>
    <w:rsid w:val="00650077"/>
    <w:rsid w:val="0065049B"/>
    <w:rsid w:val="00650927"/>
    <w:rsid w:val="00650D73"/>
    <w:rsid w:val="00651732"/>
    <w:rsid w:val="00652075"/>
    <w:rsid w:val="00652687"/>
    <w:rsid w:val="00652F6D"/>
    <w:rsid w:val="006532CA"/>
    <w:rsid w:val="0065408F"/>
    <w:rsid w:val="00654773"/>
    <w:rsid w:val="0065565D"/>
    <w:rsid w:val="006558EE"/>
    <w:rsid w:val="00656281"/>
    <w:rsid w:val="006564BB"/>
    <w:rsid w:val="00657231"/>
    <w:rsid w:val="006645D3"/>
    <w:rsid w:val="00665238"/>
    <w:rsid w:val="00666CD9"/>
    <w:rsid w:val="00667A55"/>
    <w:rsid w:val="00667FBC"/>
    <w:rsid w:val="0067032A"/>
    <w:rsid w:val="00670BFA"/>
    <w:rsid w:val="00671D8B"/>
    <w:rsid w:val="00671EA9"/>
    <w:rsid w:val="00675808"/>
    <w:rsid w:val="00676B0C"/>
    <w:rsid w:val="00681FD6"/>
    <w:rsid w:val="00682C24"/>
    <w:rsid w:val="006832DD"/>
    <w:rsid w:val="00683740"/>
    <w:rsid w:val="00683A39"/>
    <w:rsid w:val="00683A77"/>
    <w:rsid w:val="00684060"/>
    <w:rsid w:val="00684968"/>
    <w:rsid w:val="00684AB8"/>
    <w:rsid w:val="00685338"/>
    <w:rsid w:val="006875D7"/>
    <w:rsid w:val="006904B5"/>
    <w:rsid w:val="006905F3"/>
    <w:rsid w:val="0069294D"/>
    <w:rsid w:val="006935DB"/>
    <w:rsid w:val="006936EE"/>
    <w:rsid w:val="00694460"/>
    <w:rsid w:val="0069571A"/>
    <w:rsid w:val="006A0BB9"/>
    <w:rsid w:val="006A39CC"/>
    <w:rsid w:val="006A4255"/>
    <w:rsid w:val="006B0A86"/>
    <w:rsid w:val="006B0BDB"/>
    <w:rsid w:val="006B12FA"/>
    <w:rsid w:val="006B3A2A"/>
    <w:rsid w:val="006B3CD6"/>
    <w:rsid w:val="006B461E"/>
    <w:rsid w:val="006B48FA"/>
    <w:rsid w:val="006B5D92"/>
    <w:rsid w:val="006B714C"/>
    <w:rsid w:val="006B760B"/>
    <w:rsid w:val="006C0314"/>
    <w:rsid w:val="006C055D"/>
    <w:rsid w:val="006C0F84"/>
    <w:rsid w:val="006C13A0"/>
    <w:rsid w:val="006C3B29"/>
    <w:rsid w:val="006C3C21"/>
    <w:rsid w:val="006C4D59"/>
    <w:rsid w:val="006C53AE"/>
    <w:rsid w:val="006C541F"/>
    <w:rsid w:val="006C7A31"/>
    <w:rsid w:val="006D17A1"/>
    <w:rsid w:val="006D283C"/>
    <w:rsid w:val="006D2DBF"/>
    <w:rsid w:val="006D4947"/>
    <w:rsid w:val="006D4F84"/>
    <w:rsid w:val="006D5385"/>
    <w:rsid w:val="006D57E2"/>
    <w:rsid w:val="006D5BC2"/>
    <w:rsid w:val="006D5C50"/>
    <w:rsid w:val="006D5E26"/>
    <w:rsid w:val="006D5EDC"/>
    <w:rsid w:val="006E0920"/>
    <w:rsid w:val="006E1641"/>
    <w:rsid w:val="006E1687"/>
    <w:rsid w:val="006E16A2"/>
    <w:rsid w:val="006E52DB"/>
    <w:rsid w:val="006E57B2"/>
    <w:rsid w:val="006E5EC0"/>
    <w:rsid w:val="006E64A1"/>
    <w:rsid w:val="006E675B"/>
    <w:rsid w:val="006E71C2"/>
    <w:rsid w:val="006E75D4"/>
    <w:rsid w:val="006F1BCB"/>
    <w:rsid w:val="006F4C28"/>
    <w:rsid w:val="00701CD0"/>
    <w:rsid w:val="007022AE"/>
    <w:rsid w:val="0070364E"/>
    <w:rsid w:val="007041DC"/>
    <w:rsid w:val="007044AE"/>
    <w:rsid w:val="007044B6"/>
    <w:rsid w:val="007050EE"/>
    <w:rsid w:val="0070635F"/>
    <w:rsid w:val="00706789"/>
    <w:rsid w:val="007104E8"/>
    <w:rsid w:val="0071119F"/>
    <w:rsid w:val="00711275"/>
    <w:rsid w:val="007113BE"/>
    <w:rsid w:val="007142D6"/>
    <w:rsid w:val="007156FC"/>
    <w:rsid w:val="00716942"/>
    <w:rsid w:val="007173E9"/>
    <w:rsid w:val="00724674"/>
    <w:rsid w:val="007256B0"/>
    <w:rsid w:val="007257AC"/>
    <w:rsid w:val="00725F7F"/>
    <w:rsid w:val="00726EA4"/>
    <w:rsid w:val="00727004"/>
    <w:rsid w:val="007271D3"/>
    <w:rsid w:val="00727519"/>
    <w:rsid w:val="00727720"/>
    <w:rsid w:val="00727B2B"/>
    <w:rsid w:val="00727CA7"/>
    <w:rsid w:val="0073170E"/>
    <w:rsid w:val="00731F4A"/>
    <w:rsid w:val="0073221C"/>
    <w:rsid w:val="00733915"/>
    <w:rsid w:val="0073431C"/>
    <w:rsid w:val="0073436A"/>
    <w:rsid w:val="007410A4"/>
    <w:rsid w:val="0074136B"/>
    <w:rsid w:val="00741388"/>
    <w:rsid w:val="007415FE"/>
    <w:rsid w:val="0074279A"/>
    <w:rsid w:val="007445BC"/>
    <w:rsid w:val="0074491D"/>
    <w:rsid w:val="0074559A"/>
    <w:rsid w:val="0074798F"/>
    <w:rsid w:val="00747D14"/>
    <w:rsid w:val="00751770"/>
    <w:rsid w:val="00752632"/>
    <w:rsid w:val="007569CC"/>
    <w:rsid w:val="007616FA"/>
    <w:rsid w:val="00763C01"/>
    <w:rsid w:val="007656E7"/>
    <w:rsid w:val="007666A4"/>
    <w:rsid w:val="007676AF"/>
    <w:rsid w:val="00767CC4"/>
    <w:rsid w:val="00767D36"/>
    <w:rsid w:val="00771CB1"/>
    <w:rsid w:val="00771FB6"/>
    <w:rsid w:val="00773365"/>
    <w:rsid w:val="00775F80"/>
    <w:rsid w:val="007764EC"/>
    <w:rsid w:val="00781624"/>
    <w:rsid w:val="00781E3C"/>
    <w:rsid w:val="00784D0E"/>
    <w:rsid w:val="00785862"/>
    <w:rsid w:val="007858BA"/>
    <w:rsid w:val="0078712D"/>
    <w:rsid w:val="00792A0D"/>
    <w:rsid w:val="00793036"/>
    <w:rsid w:val="0079722F"/>
    <w:rsid w:val="007978B8"/>
    <w:rsid w:val="007A0885"/>
    <w:rsid w:val="007A2ABA"/>
    <w:rsid w:val="007A34D3"/>
    <w:rsid w:val="007A3AEA"/>
    <w:rsid w:val="007A4D4A"/>
    <w:rsid w:val="007A4FBD"/>
    <w:rsid w:val="007A684B"/>
    <w:rsid w:val="007A72F0"/>
    <w:rsid w:val="007A7F97"/>
    <w:rsid w:val="007B066B"/>
    <w:rsid w:val="007B10ED"/>
    <w:rsid w:val="007B1FC4"/>
    <w:rsid w:val="007B3C7A"/>
    <w:rsid w:val="007B4F3E"/>
    <w:rsid w:val="007B7197"/>
    <w:rsid w:val="007C0676"/>
    <w:rsid w:val="007C0DEE"/>
    <w:rsid w:val="007C1B22"/>
    <w:rsid w:val="007C3233"/>
    <w:rsid w:val="007C6CD0"/>
    <w:rsid w:val="007D01BD"/>
    <w:rsid w:val="007D193B"/>
    <w:rsid w:val="007D209A"/>
    <w:rsid w:val="007D2DA6"/>
    <w:rsid w:val="007D3840"/>
    <w:rsid w:val="007D3AE2"/>
    <w:rsid w:val="007D5186"/>
    <w:rsid w:val="007D55AD"/>
    <w:rsid w:val="007D7BAB"/>
    <w:rsid w:val="007E204F"/>
    <w:rsid w:val="007E20C9"/>
    <w:rsid w:val="007E2E87"/>
    <w:rsid w:val="007E385C"/>
    <w:rsid w:val="007E490C"/>
    <w:rsid w:val="007E66AE"/>
    <w:rsid w:val="007E7974"/>
    <w:rsid w:val="007F097A"/>
    <w:rsid w:val="007F1754"/>
    <w:rsid w:val="007F1EDD"/>
    <w:rsid w:val="007F2F84"/>
    <w:rsid w:val="007F4D3D"/>
    <w:rsid w:val="007F683D"/>
    <w:rsid w:val="007F691D"/>
    <w:rsid w:val="007F6A9E"/>
    <w:rsid w:val="007F72FF"/>
    <w:rsid w:val="007F7B5E"/>
    <w:rsid w:val="008005EC"/>
    <w:rsid w:val="00800E26"/>
    <w:rsid w:val="008011EC"/>
    <w:rsid w:val="008018CB"/>
    <w:rsid w:val="0080199B"/>
    <w:rsid w:val="0080216D"/>
    <w:rsid w:val="00802B58"/>
    <w:rsid w:val="008056E9"/>
    <w:rsid w:val="00806DDE"/>
    <w:rsid w:val="008074FC"/>
    <w:rsid w:val="0081049F"/>
    <w:rsid w:val="00811AA6"/>
    <w:rsid w:val="00814632"/>
    <w:rsid w:val="00815E3B"/>
    <w:rsid w:val="0082127B"/>
    <w:rsid w:val="008212EF"/>
    <w:rsid w:val="008217FF"/>
    <w:rsid w:val="00821811"/>
    <w:rsid w:val="00821D84"/>
    <w:rsid w:val="0082202D"/>
    <w:rsid w:val="00822426"/>
    <w:rsid w:val="00823A9E"/>
    <w:rsid w:val="00825F42"/>
    <w:rsid w:val="008265AD"/>
    <w:rsid w:val="00826846"/>
    <w:rsid w:val="008278B4"/>
    <w:rsid w:val="00827A40"/>
    <w:rsid w:val="00830227"/>
    <w:rsid w:val="00836BC9"/>
    <w:rsid w:val="008421DE"/>
    <w:rsid w:val="00844F48"/>
    <w:rsid w:val="008455C2"/>
    <w:rsid w:val="00846E45"/>
    <w:rsid w:val="00855F59"/>
    <w:rsid w:val="00856FCA"/>
    <w:rsid w:val="008573C2"/>
    <w:rsid w:val="00860ED3"/>
    <w:rsid w:val="00862E14"/>
    <w:rsid w:val="00864035"/>
    <w:rsid w:val="008641B7"/>
    <w:rsid w:val="008648EE"/>
    <w:rsid w:val="00864BA7"/>
    <w:rsid w:val="008655BA"/>
    <w:rsid w:val="00866873"/>
    <w:rsid w:val="00866AB4"/>
    <w:rsid w:val="00870E59"/>
    <w:rsid w:val="00871001"/>
    <w:rsid w:val="00872C81"/>
    <w:rsid w:val="008740EA"/>
    <w:rsid w:val="008749F4"/>
    <w:rsid w:val="008763F4"/>
    <w:rsid w:val="008769AE"/>
    <w:rsid w:val="0087717F"/>
    <w:rsid w:val="008804B6"/>
    <w:rsid w:val="008807A5"/>
    <w:rsid w:val="00883E8F"/>
    <w:rsid w:val="00884013"/>
    <w:rsid w:val="008849EA"/>
    <w:rsid w:val="0088714B"/>
    <w:rsid w:val="00887C81"/>
    <w:rsid w:val="00890CAB"/>
    <w:rsid w:val="00890D0A"/>
    <w:rsid w:val="00891CF9"/>
    <w:rsid w:val="00891E2C"/>
    <w:rsid w:val="00891FE8"/>
    <w:rsid w:val="00893209"/>
    <w:rsid w:val="00893B1B"/>
    <w:rsid w:val="008963B5"/>
    <w:rsid w:val="00896A71"/>
    <w:rsid w:val="00896F7A"/>
    <w:rsid w:val="008A0B03"/>
    <w:rsid w:val="008A1D5C"/>
    <w:rsid w:val="008A3838"/>
    <w:rsid w:val="008A4E73"/>
    <w:rsid w:val="008A5EE7"/>
    <w:rsid w:val="008A6B25"/>
    <w:rsid w:val="008A6FB9"/>
    <w:rsid w:val="008A7735"/>
    <w:rsid w:val="008A77D8"/>
    <w:rsid w:val="008A799A"/>
    <w:rsid w:val="008B04C4"/>
    <w:rsid w:val="008B10CA"/>
    <w:rsid w:val="008B29E9"/>
    <w:rsid w:val="008B3FC5"/>
    <w:rsid w:val="008B5C18"/>
    <w:rsid w:val="008B61BA"/>
    <w:rsid w:val="008B663C"/>
    <w:rsid w:val="008B6C50"/>
    <w:rsid w:val="008C438E"/>
    <w:rsid w:val="008C4DC1"/>
    <w:rsid w:val="008C6ED1"/>
    <w:rsid w:val="008D1471"/>
    <w:rsid w:val="008D16ED"/>
    <w:rsid w:val="008D2A6B"/>
    <w:rsid w:val="008D3D8B"/>
    <w:rsid w:val="008D49A5"/>
    <w:rsid w:val="008D5C15"/>
    <w:rsid w:val="008D6A59"/>
    <w:rsid w:val="008E02DF"/>
    <w:rsid w:val="008E03AA"/>
    <w:rsid w:val="008E0B66"/>
    <w:rsid w:val="008E143F"/>
    <w:rsid w:val="008E172D"/>
    <w:rsid w:val="008E33D2"/>
    <w:rsid w:val="008E34C6"/>
    <w:rsid w:val="008E3CE5"/>
    <w:rsid w:val="008E3DA6"/>
    <w:rsid w:val="008E3E38"/>
    <w:rsid w:val="008E3F96"/>
    <w:rsid w:val="008E44DB"/>
    <w:rsid w:val="008E5074"/>
    <w:rsid w:val="008E75E1"/>
    <w:rsid w:val="008F03D8"/>
    <w:rsid w:val="008F11B3"/>
    <w:rsid w:val="008F1AFC"/>
    <w:rsid w:val="008F40C7"/>
    <w:rsid w:val="008F51CE"/>
    <w:rsid w:val="008F601A"/>
    <w:rsid w:val="008F79FC"/>
    <w:rsid w:val="009015A1"/>
    <w:rsid w:val="00902730"/>
    <w:rsid w:val="00902A45"/>
    <w:rsid w:val="0090311A"/>
    <w:rsid w:val="00903228"/>
    <w:rsid w:val="00903C1F"/>
    <w:rsid w:val="00905B64"/>
    <w:rsid w:val="00905E9B"/>
    <w:rsid w:val="00906C9F"/>
    <w:rsid w:val="0090751C"/>
    <w:rsid w:val="00910961"/>
    <w:rsid w:val="00910F19"/>
    <w:rsid w:val="00911B0C"/>
    <w:rsid w:val="00911C0D"/>
    <w:rsid w:val="0091419F"/>
    <w:rsid w:val="0091480A"/>
    <w:rsid w:val="00915434"/>
    <w:rsid w:val="00920CAA"/>
    <w:rsid w:val="00921577"/>
    <w:rsid w:val="0092188B"/>
    <w:rsid w:val="00921EF7"/>
    <w:rsid w:val="0092222F"/>
    <w:rsid w:val="009233BD"/>
    <w:rsid w:val="0092390D"/>
    <w:rsid w:val="00923BBD"/>
    <w:rsid w:val="0092435D"/>
    <w:rsid w:val="009255DA"/>
    <w:rsid w:val="009259E1"/>
    <w:rsid w:val="009265E2"/>
    <w:rsid w:val="00926E30"/>
    <w:rsid w:val="00927FE4"/>
    <w:rsid w:val="00930749"/>
    <w:rsid w:val="009351E2"/>
    <w:rsid w:val="009354CC"/>
    <w:rsid w:val="00936166"/>
    <w:rsid w:val="00936333"/>
    <w:rsid w:val="00937A38"/>
    <w:rsid w:val="009404E6"/>
    <w:rsid w:val="009414E2"/>
    <w:rsid w:val="00945159"/>
    <w:rsid w:val="00947308"/>
    <w:rsid w:val="00947B36"/>
    <w:rsid w:val="0095188F"/>
    <w:rsid w:val="00951EF3"/>
    <w:rsid w:val="0095211A"/>
    <w:rsid w:val="00952593"/>
    <w:rsid w:val="00953076"/>
    <w:rsid w:val="009544EC"/>
    <w:rsid w:val="009550A0"/>
    <w:rsid w:val="009569DB"/>
    <w:rsid w:val="009574CB"/>
    <w:rsid w:val="00957F95"/>
    <w:rsid w:val="009608FB"/>
    <w:rsid w:val="00960C64"/>
    <w:rsid w:val="00963D4F"/>
    <w:rsid w:val="00964C64"/>
    <w:rsid w:val="00965902"/>
    <w:rsid w:val="00965C02"/>
    <w:rsid w:val="009671CE"/>
    <w:rsid w:val="00971250"/>
    <w:rsid w:val="0097174E"/>
    <w:rsid w:val="00971A56"/>
    <w:rsid w:val="0097218E"/>
    <w:rsid w:val="00972FDA"/>
    <w:rsid w:val="009734E4"/>
    <w:rsid w:val="00973BFF"/>
    <w:rsid w:val="00976300"/>
    <w:rsid w:val="00980032"/>
    <w:rsid w:val="00980425"/>
    <w:rsid w:val="00981678"/>
    <w:rsid w:val="00981BB4"/>
    <w:rsid w:val="00987331"/>
    <w:rsid w:val="00987D5E"/>
    <w:rsid w:val="00990221"/>
    <w:rsid w:val="00991C69"/>
    <w:rsid w:val="009923C0"/>
    <w:rsid w:val="009927EF"/>
    <w:rsid w:val="00993690"/>
    <w:rsid w:val="00995D7F"/>
    <w:rsid w:val="009A0375"/>
    <w:rsid w:val="009A1200"/>
    <w:rsid w:val="009A135E"/>
    <w:rsid w:val="009A15C8"/>
    <w:rsid w:val="009A1EB4"/>
    <w:rsid w:val="009A2B59"/>
    <w:rsid w:val="009A2C05"/>
    <w:rsid w:val="009A2DA6"/>
    <w:rsid w:val="009A408C"/>
    <w:rsid w:val="009A5565"/>
    <w:rsid w:val="009B0674"/>
    <w:rsid w:val="009B06F7"/>
    <w:rsid w:val="009B14D1"/>
    <w:rsid w:val="009B1F03"/>
    <w:rsid w:val="009B3EE2"/>
    <w:rsid w:val="009B3F84"/>
    <w:rsid w:val="009B4796"/>
    <w:rsid w:val="009B6591"/>
    <w:rsid w:val="009B69D8"/>
    <w:rsid w:val="009B7461"/>
    <w:rsid w:val="009B78FE"/>
    <w:rsid w:val="009C0F9A"/>
    <w:rsid w:val="009C13EF"/>
    <w:rsid w:val="009C257A"/>
    <w:rsid w:val="009C33D6"/>
    <w:rsid w:val="009C3521"/>
    <w:rsid w:val="009C3698"/>
    <w:rsid w:val="009C3940"/>
    <w:rsid w:val="009C3B93"/>
    <w:rsid w:val="009C4461"/>
    <w:rsid w:val="009C468D"/>
    <w:rsid w:val="009C4A78"/>
    <w:rsid w:val="009C677E"/>
    <w:rsid w:val="009C6B5A"/>
    <w:rsid w:val="009D04A7"/>
    <w:rsid w:val="009D06C2"/>
    <w:rsid w:val="009D0E70"/>
    <w:rsid w:val="009D415D"/>
    <w:rsid w:val="009D4667"/>
    <w:rsid w:val="009D686B"/>
    <w:rsid w:val="009E097D"/>
    <w:rsid w:val="009E2306"/>
    <w:rsid w:val="009E2A33"/>
    <w:rsid w:val="009E7578"/>
    <w:rsid w:val="009E7E6E"/>
    <w:rsid w:val="009E7FCF"/>
    <w:rsid w:val="009F1ADA"/>
    <w:rsid w:val="009F2C89"/>
    <w:rsid w:val="009F3E92"/>
    <w:rsid w:val="009F51F2"/>
    <w:rsid w:val="009F5B20"/>
    <w:rsid w:val="009F6101"/>
    <w:rsid w:val="00A00E5D"/>
    <w:rsid w:val="00A05C73"/>
    <w:rsid w:val="00A07E67"/>
    <w:rsid w:val="00A10418"/>
    <w:rsid w:val="00A16349"/>
    <w:rsid w:val="00A17038"/>
    <w:rsid w:val="00A17B57"/>
    <w:rsid w:val="00A17FA1"/>
    <w:rsid w:val="00A21005"/>
    <w:rsid w:val="00A235A5"/>
    <w:rsid w:val="00A23ECE"/>
    <w:rsid w:val="00A2494E"/>
    <w:rsid w:val="00A26BEF"/>
    <w:rsid w:val="00A2756D"/>
    <w:rsid w:val="00A27D32"/>
    <w:rsid w:val="00A31A99"/>
    <w:rsid w:val="00A31D10"/>
    <w:rsid w:val="00A31F72"/>
    <w:rsid w:val="00A32D30"/>
    <w:rsid w:val="00A33088"/>
    <w:rsid w:val="00A33446"/>
    <w:rsid w:val="00A3503F"/>
    <w:rsid w:val="00A35BA2"/>
    <w:rsid w:val="00A36486"/>
    <w:rsid w:val="00A36A04"/>
    <w:rsid w:val="00A4061A"/>
    <w:rsid w:val="00A413EA"/>
    <w:rsid w:val="00A41CCE"/>
    <w:rsid w:val="00A41FC6"/>
    <w:rsid w:val="00A44706"/>
    <w:rsid w:val="00A44B1B"/>
    <w:rsid w:val="00A4583A"/>
    <w:rsid w:val="00A45AA0"/>
    <w:rsid w:val="00A46F2B"/>
    <w:rsid w:val="00A4799D"/>
    <w:rsid w:val="00A47C80"/>
    <w:rsid w:val="00A47CDE"/>
    <w:rsid w:val="00A47E35"/>
    <w:rsid w:val="00A53356"/>
    <w:rsid w:val="00A533D4"/>
    <w:rsid w:val="00A54EF0"/>
    <w:rsid w:val="00A56A7B"/>
    <w:rsid w:val="00A60958"/>
    <w:rsid w:val="00A63525"/>
    <w:rsid w:val="00A63FF3"/>
    <w:rsid w:val="00A65525"/>
    <w:rsid w:val="00A65C9C"/>
    <w:rsid w:val="00A67B5B"/>
    <w:rsid w:val="00A70D9D"/>
    <w:rsid w:val="00A71FF6"/>
    <w:rsid w:val="00A729E5"/>
    <w:rsid w:val="00A72DE2"/>
    <w:rsid w:val="00A74DA8"/>
    <w:rsid w:val="00A7548F"/>
    <w:rsid w:val="00A77160"/>
    <w:rsid w:val="00A81673"/>
    <w:rsid w:val="00A818E8"/>
    <w:rsid w:val="00A82044"/>
    <w:rsid w:val="00A82576"/>
    <w:rsid w:val="00A82882"/>
    <w:rsid w:val="00A84B9A"/>
    <w:rsid w:val="00A850CF"/>
    <w:rsid w:val="00A85434"/>
    <w:rsid w:val="00A86514"/>
    <w:rsid w:val="00A876D5"/>
    <w:rsid w:val="00A879DF"/>
    <w:rsid w:val="00A90881"/>
    <w:rsid w:val="00A90EA6"/>
    <w:rsid w:val="00A936E3"/>
    <w:rsid w:val="00A95B75"/>
    <w:rsid w:val="00A9609C"/>
    <w:rsid w:val="00A9677E"/>
    <w:rsid w:val="00A97440"/>
    <w:rsid w:val="00A97525"/>
    <w:rsid w:val="00AA0B10"/>
    <w:rsid w:val="00AA468A"/>
    <w:rsid w:val="00AA518E"/>
    <w:rsid w:val="00AA58EB"/>
    <w:rsid w:val="00AB0E42"/>
    <w:rsid w:val="00AB1A77"/>
    <w:rsid w:val="00AB29D8"/>
    <w:rsid w:val="00AB2D2B"/>
    <w:rsid w:val="00AB4106"/>
    <w:rsid w:val="00AB4E4C"/>
    <w:rsid w:val="00AB5744"/>
    <w:rsid w:val="00AB5C6E"/>
    <w:rsid w:val="00AB7E5D"/>
    <w:rsid w:val="00AC11F8"/>
    <w:rsid w:val="00AC127F"/>
    <w:rsid w:val="00AC15B7"/>
    <w:rsid w:val="00AC367F"/>
    <w:rsid w:val="00AC6710"/>
    <w:rsid w:val="00AC68FB"/>
    <w:rsid w:val="00AC69F6"/>
    <w:rsid w:val="00AD03B1"/>
    <w:rsid w:val="00AD0FF2"/>
    <w:rsid w:val="00AD2A2E"/>
    <w:rsid w:val="00AD4997"/>
    <w:rsid w:val="00AD554D"/>
    <w:rsid w:val="00AD7AED"/>
    <w:rsid w:val="00AE0131"/>
    <w:rsid w:val="00AE1BA4"/>
    <w:rsid w:val="00AE3D4E"/>
    <w:rsid w:val="00AE3F94"/>
    <w:rsid w:val="00AE4214"/>
    <w:rsid w:val="00AE4285"/>
    <w:rsid w:val="00AE46BC"/>
    <w:rsid w:val="00AE6A1F"/>
    <w:rsid w:val="00AE7531"/>
    <w:rsid w:val="00AF0948"/>
    <w:rsid w:val="00AF0FCD"/>
    <w:rsid w:val="00AF55B5"/>
    <w:rsid w:val="00AF5FF0"/>
    <w:rsid w:val="00AF62A7"/>
    <w:rsid w:val="00AF676B"/>
    <w:rsid w:val="00AF7D84"/>
    <w:rsid w:val="00B025A1"/>
    <w:rsid w:val="00B02EEE"/>
    <w:rsid w:val="00B0390B"/>
    <w:rsid w:val="00B040E9"/>
    <w:rsid w:val="00B04684"/>
    <w:rsid w:val="00B0541E"/>
    <w:rsid w:val="00B1030C"/>
    <w:rsid w:val="00B1041F"/>
    <w:rsid w:val="00B107C1"/>
    <w:rsid w:val="00B1559D"/>
    <w:rsid w:val="00B15931"/>
    <w:rsid w:val="00B16885"/>
    <w:rsid w:val="00B17301"/>
    <w:rsid w:val="00B17BDF"/>
    <w:rsid w:val="00B206A8"/>
    <w:rsid w:val="00B206E1"/>
    <w:rsid w:val="00B2070E"/>
    <w:rsid w:val="00B21AB4"/>
    <w:rsid w:val="00B21CDE"/>
    <w:rsid w:val="00B22599"/>
    <w:rsid w:val="00B22EA4"/>
    <w:rsid w:val="00B2335D"/>
    <w:rsid w:val="00B24305"/>
    <w:rsid w:val="00B24C19"/>
    <w:rsid w:val="00B26694"/>
    <w:rsid w:val="00B27341"/>
    <w:rsid w:val="00B309BD"/>
    <w:rsid w:val="00B344EF"/>
    <w:rsid w:val="00B408D4"/>
    <w:rsid w:val="00B41079"/>
    <w:rsid w:val="00B41238"/>
    <w:rsid w:val="00B41C7E"/>
    <w:rsid w:val="00B427F4"/>
    <w:rsid w:val="00B42913"/>
    <w:rsid w:val="00B42DB2"/>
    <w:rsid w:val="00B44784"/>
    <w:rsid w:val="00B44A77"/>
    <w:rsid w:val="00B5014B"/>
    <w:rsid w:val="00B50780"/>
    <w:rsid w:val="00B51B0E"/>
    <w:rsid w:val="00B51DC1"/>
    <w:rsid w:val="00B52A20"/>
    <w:rsid w:val="00B52B01"/>
    <w:rsid w:val="00B5777B"/>
    <w:rsid w:val="00B6073B"/>
    <w:rsid w:val="00B60AE2"/>
    <w:rsid w:val="00B6220C"/>
    <w:rsid w:val="00B62F19"/>
    <w:rsid w:val="00B64858"/>
    <w:rsid w:val="00B6690B"/>
    <w:rsid w:val="00B67189"/>
    <w:rsid w:val="00B71684"/>
    <w:rsid w:val="00B72045"/>
    <w:rsid w:val="00B74F1D"/>
    <w:rsid w:val="00B7545C"/>
    <w:rsid w:val="00B77475"/>
    <w:rsid w:val="00B77788"/>
    <w:rsid w:val="00B82D46"/>
    <w:rsid w:val="00B83C9C"/>
    <w:rsid w:val="00B871BA"/>
    <w:rsid w:val="00B874EF"/>
    <w:rsid w:val="00B92AEC"/>
    <w:rsid w:val="00B93750"/>
    <w:rsid w:val="00B957E6"/>
    <w:rsid w:val="00B97626"/>
    <w:rsid w:val="00B97E55"/>
    <w:rsid w:val="00BA0304"/>
    <w:rsid w:val="00BA0E81"/>
    <w:rsid w:val="00BA4679"/>
    <w:rsid w:val="00BA6913"/>
    <w:rsid w:val="00BA7770"/>
    <w:rsid w:val="00BA7FEA"/>
    <w:rsid w:val="00BB0B3B"/>
    <w:rsid w:val="00BB1B82"/>
    <w:rsid w:val="00BB203B"/>
    <w:rsid w:val="00BB5461"/>
    <w:rsid w:val="00BB6487"/>
    <w:rsid w:val="00BB6AAD"/>
    <w:rsid w:val="00BC1E20"/>
    <w:rsid w:val="00BC202D"/>
    <w:rsid w:val="00BC3060"/>
    <w:rsid w:val="00BC35E3"/>
    <w:rsid w:val="00BC4170"/>
    <w:rsid w:val="00BC5B57"/>
    <w:rsid w:val="00BC7111"/>
    <w:rsid w:val="00BD0B43"/>
    <w:rsid w:val="00BD17A4"/>
    <w:rsid w:val="00BD2B8C"/>
    <w:rsid w:val="00BD37BF"/>
    <w:rsid w:val="00BD43A8"/>
    <w:rsid w:val="00BD6F8E"/>
    <w:rsid w:val="00BD7440"/>
    <w:rsid w:val="00BE0C65"/>
    <w:rsid w:val="00BE0D92"/>
    <w:rsid w:val="00BE22AC"/>
    <w:rsid w:val="00BE26EF"/>
    <w:rsid w:val="00BE4685"/>
    <w:rsid w:val="00BE4AD2"/>
    <w:rsid w:val="00BE5AC6"/>
    <w:rsid w:val="00BE6035"/>
    <w:rsid w:val="00BF0340"/>
    <w:rsid w:val="00BF0A76"/>
    <w:rsid w:val="00BF0C30"/>
    <w:rsid w:val="00BF26D7"/>
    <w:rsid w:val="00BF27A1"/>
    <w:rsid w:val="00BF3B12"/>
    <w:rsid w:val="00BF4778"/>
    <w:rsid w:val="00BF55D6"/>
    <w:rsid w:val="00BF7136"/>
    <w:rsid w:val="00BF7214"/>
    <w:rsid w:val="00C00C7F"/>
    <w:rsid w:val="00C022B6"/>
    <w:rsid w:val="00C0244C"/>
    <w:rsid w:val="00C02B31"/>
    <w:rsid w:val="00C0320A"/>
    <w:rsid w:val="00C03E06"/>
    <w:rsid w:val="00C04DF5"/>
    <w:rsid w:val="00C0553D"/>
    <w:rsid w:val="00C05BDE"/>
    <w:rsid w:val="00C11D10"/>
    <w:rsid w:val="00C12024"/>
    <w:rsid w:val="00C12750"/>
    <w:rsid w:val="00C12BDF"/>
    <w:rsid w:val="00C12F63"/>
    <w:rsid w:val="00C13495"/>
    <w:rsid w:val="00C148BB"/>
    <w:rsid w:val="00C162AD"/>
    <w:rsid w:val="00C16C94"/>
    <w:rsid w:val="00C17D6F"/>
    <w:rsid w:val="00C201CE"/>
    <w:rsid w:val="00C20D96"/>
    <w:rsid w:val="00C229ED"/>
    <w:rsid w:val="00C238D9"/>
    <w:rsid w:val="00C23C9B"/>
    <w:rsid w:val="00C2473F"/>
    <w:rsid w:val="00C25FBF"/>
    <w:rsid w:val="00C2622B"/>
    <w:rsid w:val="00C2633C"/>
    <w:rsid w:val="00C26BBB"/>
    <w:rsid w:val="00C309C8"/>
    <w:rsid w:val="00C3188D"/>
    <w:rsid w:val="00C31B77"/>
    <w:rsid w:val="00C31C8E"/>
    <w:rsid w:val="00C31D48"/>
    <w:rsid w:val="00C31EBE"/>
    <w:rsid w:val="00C325E6"/>
    <w:rsid w:val="00C326C9"/>
    <w:rsid w:val="00C32B18"/>
    <w:rsid w:val="00C33EAC"/>
    <w:rsid w:val="00C359CF"/>
    <w:rsid w:val="00C370BB"/>
    <w:rsid w:val="00C401AB"/>
    <w:rsid w:val="00C405F6"/>
    <w:rsid w:val="00C40656"/>
    <w:rsid w:val="00C415B8"/>
    <w:rsid w:val="00C420C7"/>
    <w:rsid w:val="00C42C66"/>
    <w:rsid w:val="00C45FDB"/>
    <w:rsid w:val="00C460DB"/>
    <w:rsid w:val="00C47DA7"/>
    <w:rsid w:val="00C500BF"/>
    <w:rsid w:val="00C50CEC"/>
    <w:rsid w:val="00C50D34"/>
    <w:rsid w:val="00C5207A"/>
    <w:rsid w:val="00C535A1"/>
    <w:rsid w:val="00C536D6"/>
    <w:rsid w:val="00C5378E"/>
    <w:rsid w:val="00C538D1"/>
    <w:rsid w:val="00C56024"/>
    <w:rsid w:val="00C57A9A"/>
    <w:rsid w:val="00C607FB"/>
    <w:rsid w:val="00C60A53"/>
    <w:rsid w:val="00C61011"/>
    <w:rsid w:val="00C62D83"/>
    <w:rsid w:val="00C6463C"/>
    <w:rsid w:val="00C64DF5"/>
    <w:rsid w:val="00C65534"/>
    <w:rsid w:val="00C657C1"/>
    <w:rsid w:val="00C7206B"/>
    <w:rsid w:val="00C73D8E"/>
    <w:rsid w:val="00C75D8A"/>
    <w:rsid w:val="00C760B6"/>
    <w:rsid w:val="00C76493"/>
    <w:rsid w:val="00C76E6B"/>
    <w:rsid w:val="00C76EE0"/>
    <w:rsid w:val="00C77231"/>
    <w:rsid w:val="00C80815"/>
    <w:rsid w:val="00C822E2"/>
    <w:rsid w:val="00C832B6"/>
    <w:rsid w:val="00C8330C"/>
    <w:rsid w:val="00C84142"/>
    <w:rsid w:val="00C85BFA"/>
    <w:rsid w:val="00C85EFE"/>
    <w:rsid w:val="00C861C7"/>
    <w:rsid w:val="00C8633B"/>
    <w:rsid w:val="00C9247A"/>
    <w:rsid w:val="00C930F0"/>
    <w:rsid w:val="00C934DE"/>
    <w:rsid w:val="00C93CB2"/>
    <w:rsid w:val="00C962F7"/>
    <w:rsid w:val="00C96D6F"/>
    <w:rsid w:val="00CA13A3"/>
    <w:rsid w:val="00CA3C0F"/>
    <w:rsid w:val="00CA3FE7"/>
    <w:rsid w:val="00CA4394"/>
    <w:rsid w:val="00CA51AF"/>
    <w:rsid w:val="00CA5CB1"/>
    <w:rsid w:val="00CA61F2"/>
    <w:rsid w:val="00CB00E3"/>
    <w:rsid w:val="00CB017F"/>
    <w:rsid w:val="00CB1964"/>
    <w:rsid w:val="00CB2110"/>
    <w:rsid w:val="00CB27E7"/>
    <w:rsid w:val="00CB4909"/>
    <w:rsid w:val="00CB5890"/>
    <w:rsid w:val="00CB608F"/>
    <w:rsid w:val="00CB62FF"/>
    <w:rsid w:val="00CC14E8"/>
    <w:rsid w:val="00CC1ADE"/>
    <w:rsid w:val="00CC1B6F"/>
    <w:rsid w:val="00CD0213"/>
    <w:rsid w:val="00CD2995"/>
    <w:rsid w:val="00CD3833"/>
    <w:rsid w:val="00CD5471"/>
    <w:rsid w:val="00CD554F"/>
    <w:rsid w:val="00CD5C8D"/>
    <w:rsid w:val="00CD6E8E"/>
    <w:rsid w:val="00CD7C8E"/>
    <w:rsid w:val="00CD7E82"/>
    <w:rsid w:val="00CE0584"/>
    <w:rsid w:val="00CE0F9E"/>
    <w:rsid w:val="00CE1B80"/>
    <w:rsid w:val="00CE5D4F"/>
    <w:rsid w:val="00CE623A"/>
    <w:rsid w:val="00CE6281"/>
    <w:rsid w:val="00CE71A6"/>
    <w:rsid w:val="00CE7260"/>
    <w:rsid w:val="00CE7F1F"/>
    <w:rsid w:val="00CF1F28"/>
    <w:rsid w:val="00CF39A0"/>
    <w:rsid w:val="00CF464E"/>
    <w:rsid w:val="00CF6E7C"/>
    <w:rsid w:val="00CF7805"/>
    <w:rsid w:val="00D00039"/>
    <w:rsid w:val="00D007F8"/>
    <w:rsid w:val="00D008A1"/>
    <w:rsid w:val="00D02511"/>
    <w:rsid w:val="00D0260B"/>
    <w:rsid w:val="00D030C9"/>
    <w:rsid w:val="00D038C7"/>
    <w:rsid w:val="00D04B8D"/>
    <w:rsid w:val="00D04C51"/>
    <w:rsid w:val="00D05200"/>
    <w:rsid w:val="00D05397"/>
    <w:rsid w:val="00D05A52"/>
    <w:rsid w:val="00D0666A"/>
    <w:rsid w:val="00D1075C"/>
    <w:rsid w:val="00D108C6"/>
    <w:rsid w:val="00D10B59"/>
    <w:rsid w:val="00D114C6"/>
    <w:rsid w:val="00D128C4"/>
    <w:rsid w:val="00D142D0"/>
    <w:rsid w:val="00D16E4D"/>
    <w:rsid w:val="00D20BD9"/>
    <w:rsid w:val="00D20C23"/>
    <w:rsid w:val="00D20C3C"/>
    <w:rsid w:val="00D213BE"/>
    <w:rsid w:val="00D23387"/>
    <w:rsid w:val="00D23D90"/>
    <w:rsid w:val="00D265B9"/>
    <w:rsid w:val="00D26BF9"/>
    <w:rsid w:val="00D27D9C"/>
    <w:rsid w:val="00D30632"/>
    <w:rsid w:val="00D32448"/>
    <w:rsid w:val="00D3378D"/>
    <w:rsid w:val="00D34FF7"/>
    <w:rsid w:val="00D3522B"/>
    <w:rsid w:val="00D35879"/>
    <w:rsid w:val="00D36B7F"/>
    <w:rsid w:val="00D37D40"/>
    <w:rsid w:val="00D40388"/>
    <w:rsid w:val="00D408BE"/>
    <w:rsid w:val="00D41001"/>
    <w:rsid w:val="00D4119C"/>
    <w:rsid w:val="00D47210"/>
    <w:rsid w:val="00D508F2"/>
    <w:rsid w:val="00D5242F"/>
    <w:rsid w:val="00D534F0"/>
    <w:rsid w:val="00D53AA4"/>
    <w:rsid w:val="00D54217"/>
    <w:rsid w:val="00D54D10"/>
    <w:rsid w:val="00D62977"/>
    <w:rsid w:val="00D635A1"/>
    <w:rsid w:val="00D63AE7"/>
    <w:rsid w:val="00D63D19"/>
    <w:rsid w:val="00D6411A"/>
    <w:rsid w:val="00D648D3"/>
    <w:rsid w:val="00D66A36"/>
    <w:rsid w:val="00D67ABF"/>
    <w:rsid w:val="00D67AE8"/>
    <w:rsid w:val="00D7107E"/>
    <w:rsid w:val="00D71D57"/>
    <w:rsid w:val="00D720F8"/>
    <w:rsid w:val="00D73084"/>
    <w:rsid w:val="00D734A5"/>
    <w:rsid w:val="00D738C1"/>
    <w:rsid w:val="00D743AA"/>
    <w:rsid w:val="00D749E6"/>
    <w:rsid w:val="00D755F1"/>
    <w:rsid w:val="00D76C7A"/>
    <w:rsid w:val="00D76DBC"/>
    <w:rsid w:val="00D8245A"/>
    <w:rsid w:val="00D834E2"/>
    <w:rsid w:val="00D839E9"/>
    <w:rsid w:val="00D844EE"/>
    <w:rsid w:val="00D847F8"/>
    <w:rsid w:val="00D84C81"/>
    <w:rsid w:val="00D8506E"/>
    <w:rsid w:val="00D8799A"/>
    <w:rsid w:val="00D90436"/>
    <w:rsid w:val="00D90465"/>
    <w:rsid w:val="00D92122"/>
    <w:rsid w:val="00D92B05"/>
    <w:rsid w:val="00D92BB4"/>
    <w:rsid w:val="00D96196"/>
    <w:rsid w:val="00D9633E"/>
    <w:rsid w:val="00D97FC9"/>
    <w:rsid w:val="00DA0D19"/>
    <w:rsid w:val="00DA1F88"/>
    <w:rsid w:val="00DA3CA5"/>
    <w:rsid w:val="00DA3DA3"/>
    <w:rsid w:val="00DA42FC"/>
    <w:rsid w:val="00DA456C"/>
    <w:rsid w:val="00DA5230"/>
    <w:rsid w:val="00DA79C5"/>
    <w:rsid w:val="00DB0889"/>
    <w:rsid w:val="00DB40AA"/>
    <w:rsid w:val="00DB5147"/>
    <w:rsid w:val="00DB5985"/>
    <w:rsid w:val="00DB5E05"/>
    <w:rsid w:val="00DB65E4"/>
    <w:rsid w:val="00DB70DA"/>
    <w:rsid w:val="00DB7D74"/>
    <w:rsid w:val="00DC0380"/>
    <w:rsid w:val="00DC12B4"/>
    <w:rsid w:val="00DC2A45"/>
    <w:rsid w:val="00DC2B4D"/>
    <w:rsid w:val="00DC31C7"/>
    <w:rsid w:val="00DC45FC"/>
    <w:rsid w:val="00DC65A4"/>
    <w:rsid w:val="00DC6A9E"/>
    <w:rsid w:val="00DC7724"/>
    <w:rsid w:val="00DD16BF"/>
    <w:rsid w:val="00DD2911"/>
    <w:rsid w:val="00DD2A20"/>
    <w:rsid w:val="00DD2A9B"/>
    <w:rsid w:val="00DD30B1"/>
    <w:rsid w:val="00DD31C8"/>
    <w:rsid w:val="00DD346F"/>
    <w:rsid w:val="00DD492C"/>
    <w:rsid w:val="00DD494B"/>
    <w:rsid w:val="00DD54BD"/>
    <w:rsid w:val="00DD60D6"/>
    <w:rsid w:val="00DD7957"/>
    <w:rsid w:val="00DE14F5"/>
    <w:rsid w:val="00DE1885"/>
    <w:rsid w:val="00DE1A87"/>
    <w:rsid w:val="00DE4C0F"/>
    <w:rsid w:val="00DE5A03"/>
    <w:rsid w:val="00DE67A8"/>
    <w:rsid w:val="00DE7259"/>
    <w:rsid w:val="00DE7516"/>
    <w:rsid w:val="00DE7982"/>
    <w:rsid w:val="00DE7F0F"/>
    <w:rsid w:val="00DF0064"/>
    <w:rsid w:val="00DF1141"/>
    <w:rsid w:val="00DF3644"/>
    <w:rsid w:val="00DF3DF5"/>
    <w:rsid w:val="00DF51C6"/>
    <w:rsid w:val="00DF5716"/>
    <w:rsid w:val="00DF5DA5"/>
    <w:rsid w:val="00DF63A6"/>
    <w:rsid w:val="00DF662C"/>
    <w:rsid w:val="00DF6AF0"/>
    <w:rsid w:val="00DF7393"/>
    <w:rsid w:val="00E0390E"/>
    <w:rsid w:val="00E04066"/>
    <w:rsid w:val="00E04718"/>
    <w:rsid w:val="00E04AF0"/>
    <w:rsid w:val="00E07595"/>
    <w:rsid w:val="00E12157"/>
    <w:rsid w:val="00E12FD3"/>
    <w:rsid w:val="00E138E2"/>
    <w:rsid w:val="00E14D69"/>
    <w:rsid w:val="00E14E61"/>
    <w:rsid w:val="00E20667"/>
    <w:rsid w:val="00E22AAE"/>
    <w:rsid w:val="00E251B8"/>
    <w:rsid w:val="00E26DF2"/>
    <w:rsid w:val="00E27CB0"/>
    <w:rsid w:val="00E305C3"/>
    <w:rsid w:val="00E3072A"/>
    <w:rsid w:val="00E3367F"/>
    <w:rsid w:val="00E35981"/>
    <w:rsid w:val="00E361BC"/>
    <w:rsid w:val="00E37B98"/>
    <w:rsid w:val="00E406B4"/>
    <w:rsid w:val="00E40EAA"/>
    <w:rsid w:val="00E414FF"/>
    <w:rsid w:val="00E42BEE"/>
    <w:rsid w:val="00E43F3A"/>
    <w:rsid w:val="00E4421B"/>
    <w:rsid w:val="00E44268"/>
    <w:rsid w:val="00E45B08"/>
    <w:rsid w:val="00E45B15"/>
    <w:rsid w:val="00E46C5D"/>
    <w:rsid w:val="00E55520"/>
    <w:rsid w:val="00E56741"/>
    <w:rsid w:val="00E5762A"/>
    <w:rsid w:val="00E61E70"/>
    <w:rsid w:val="00E63CEF"/>
    <w:rsid w:val="00E640AA"/>
    <w:rsid w:val="00E65D5E"/>
    <w:rsid w:val="00E67A99"/>
    <w:rsid w:val="00E67C6B"/>
    <w:rsid w:val="00E70005"/>
    <w:rsid w:val="00E707D9"/>
    <w:rsid w:val="00E71982"/>
    <w:rsid w:val="00E720BB"/>
    <w:rsid w:val="00E7266D"/>
    <w:rsid w:val="00E7331E"/>
    <w:rsid w:val="00E75466"/>
    <w:rsid w:val="00E7569C"/>
    <w:rsid w:val="00E76516"/>
    <w:rsid w:val="00E7673A"/>
    <w:rsid w:val="00E778FE"/>
    <w:rsid w:val="00E77B3F"/>
    <w:rsid w:val="00E80A20"/>
    <w:rsid w:val="00E8359A"/>
    <w:rsid w:val="00E84429"/>
    <w:rsid w:val="00E87D75"/>
    <w:rsid w:val="00E9265F"/>
    <w:rsid w:val="00E94D61"/>
    <w:rsid w:val="00E96960"/>
    <w:rsid w:val="00E96CF5"/>
    <w:rsid w:val="00E96E85"/>
    <w:rsid w:val="00E97293"/>
    <w:rsid w:val="00EA1562"/>
    <w:rsid w:val="00EA3503"/>
    <w:rsid w:val="00EA3A5C"/>
    <w:rsid w:val="00EA40E6"/>
    <w:rsid w:val="00EA68CE"/>
    <w:rsid w:val="00EB1C45"/>
    <w:rsid w:val="00EB30C2"/>
    <w:rsid w:val="00EB393A"/>
    <w:rsid w:val="00EB51EB"/>
    <w:rsid w:val="00EC0355"/>
    <w:rsid w:val="00EC0A8E"/>
    <w:rsid w:val="00EC1413"/>
    <w:rsid w:val="00EC2C8D"/>
    <w:rsid w:val="00EC677A"/>
    <w:rsid w:val="00ED07FD"/>
    <w:rsid w:val="00ED481A"/>
    <w:rsid w:val="00EE1237"/>
    <w:rsid w:val="00EE6856"/>
    <w:rsid w:val="00EE7A19"/>
    <w:rsid w:val="00EF048E"/>
    <w:rsid w:val="00EF06AD"/>
    <w:rsid w:val="00EF0BB6"/>
    <w:rsid w:val="00EF284E"/>
    <w:rsid w:val="00EF2D1F"/>
    <w:rsid w:val="00EF77A7"/>
    <w:rsid w:val="00F01108"/>
    <w:rsid w:val="00F02F6D"/>
    <w:rsid w:val="00F048F2"/>
    <w:rsid w:val="00F052ED"/>
    <w:rsid w:val="00F05BD0"/>
    <w:rsid w:val="00F07FCF"/>
    <w:rsid w:val="00F110E5"/>
    <w:rsid w:val="00F14672"/>
    <w:rsid w:val="00F14AB5"/>
    <w:rsid w:val="00F17BE4"/>
    <w:rsid w:val="00F229AB"/>
    <w:rsid w:val="00F22D88"/>
    <w:rsid w:val="00F22F0F"/>
    <w:rsid w:val="00F24602"/>
    <w:rsid w:val="00F25445"/>
    <w:rsid w:val="00F257A9"/>
    <w:rsid w:val="00F25859"/>
    <w:rsid w:val="00F25ED6"/>
    <w:rsid w:val="00F25F8B"/>
    <w:rsid w:val="00F2624B"/>
    <w:rsid w:val="00F30044"/>
    <w:rsid w:val="00F30FD1"/>
    <w:rsid w:val="00F31D85"/>
    <w:rsid w:val="00F322A8"/>
    <w:rsid w:val="00F33852"/>
    <w:rsid w:val="00F3436F"/>
    <w:rsid w:val="00F343BA"/>
    <w:rsid w:val="00F34F23"/>
    <w:rsid w:val="00F35C7B"/>
    <w:rsid w:val="00F41B6D"/>
    <w:rsid w:val="00F42BC2"/>
    <w:rsid w:val="00F436AF"/>
    <w:rsid w:val="00F4471C"/>
    <w:rsid w:val="00F45174"/>
    <w:rsid w:val="00F45927"/>
    <w:rsid w:val="00F51665"/>
    <w:rsid w:val="00F52256"/>
    <w:rsid w:val="00F538AB"/>
    <w:rsid w:val="00F5608A"/>
    <w:rsid w:val="00F5662C"/>
    <w:rsid w:val="00F56965"/>
    <w:rsid w:val="00F578DD"/>
    <w:rsid w:val="00F57E3B"/>
    <w:rsid w:val="00F602FA"/>
    <w:rsid w:val="00F6062F"/>
    <w:rsid w:val="00F64E2D"/>
    <w:rsid w:val="00F65D4B"/>
    <w:rsid w:val="00F6745C"/>
    <w:rsid w:val="00F70462"/>
    <w:rsid w:val="00F709D2"/>
    <w:rsid w:val="00F70FD5"/>
    <w:rsid w:val="00F74829"/>
    <w:rsid w:val="00F750BA"/>
    <w:rsid w:val="00F75326"/>
    <w:rsid w:val="00F7577A"/>
    <w:rsid w:val="00F7622C"/>
    <w:rsid w:val="00F76631"/>
    <w:rsid w:val="00F771BD"/>
    <w:rsid w:val="00F7742A"/>
    <w:rsid w:val="00F775EA"/>
    <w:rsid w:val="00F804DB"/>
    <w:rsid w:val="00F8249B"/>
    <w:rsid w:val="00F83EDB"/>
    <w:rsid w:val="00F84697"/>
    <w:rsid w:val="00F855A5"/>
    <w:rsid w:val="00F856EB"/>
    <w:rsid w:val="00F861BA"/>
    <w:rsid w:val="00F862D0"/>
    <w:rsid w:val="00F87419"/>
    <w:rsid w:val="00F903CC"/>
    <w:rsid w:val="00F91619"/>
    <w:rsid w:val="00F91E7D"/>
    <w:rsid w:val="00F926DA"/>
    <w:rsid w:val="00F92704"/>
    <w:rsid w:val="00F9296C"/>
    <w:rsid w:val="00F93094"/>
    <w:rsid w:val="00F93A62"/>
    <w:rsid w:val="00F9400E"/>
    <w:rsid w:val="00FA07D8"/>
    <w:rsid w:val="00FA10B0"/>
    <w:rsid w:val="00FA19E0"/>
    <w:rsid w:val="00FA1C07"/>
    <w:rsid w:val="00FA1CA9"/>
    <w:rsid w:val="00FA2539"/>
    <w:rsid w:val="00FA2756"/>
    <w:rsid w:val="00FA2ADB"/>
    <w:rsid w:val="00FA48E3"/>
    <w:rsid w:val="00FA4B43"/>
    <w:rsid w:val="00FA4E88"/>
    <w:rsid w:val="00FA636C"/>
    <w:rsid w:val="00FA6CB5"/>
    <w:rsid w:val="00FA6DC2"/>
    <w:rsid w:val="00FA721E"/>
    <w:rsid w:val="00FA7368"/>
    <w:rsid w:val="00FB03AF"/>
    <w:rsid w:val="00FB0C50"/>
    <w:rsid w:val="00FB100C"/>
    <w:rsid w:val="00FB1FC2"/>
    <w:rsid w:val="00FB2CBD"/>
    <w:rsid w:val="00FB4452"/>
    <w:rsid w:val="00FB54DD"/>
    <w:rsid w:val="00FB6A97"/>
    <w:rsid w:val="00FB6C65"/>
    <w:rsid w:val="00FC01A6"/>
    <w:rsid w:val="00FC15E8"/>
    <w:rsid w:val="00FC286B"/>
    <w:rsid w:val="00FC369B"/>
    <w:rsid w:val="00FC376F"/>
    <w:rsid w:val="00FC46C8"/>
    <w:rsid w:val="00FC51DB"/>
    <w:rsid w:val="00FC526F"/>
    <w:rsid w:val="00FC5E11"/>
    <w:rsid w:val="00FC6600"/>
    <w:rsid w:val="00FD0A2A"/>
    <w:rsid w:val="00FD3599"/>
    <w:rsid w:val="00FD3F26"/>
    <w:rsid w:val="00FD7896"/>
    <w:rsid w:val="00FE1504"/>
    <w:rsid w:val="00FE26EE"/>
    <w:rsid w:val="00FE527D"/>
    <w:rsid w:val="00FF204B"/>
    <w:rsid w:val="00FF3710"/>
    <w:rsid w:val="00FF4725"/>
    <w:rsid w:val="00FF559C"/>
    <w:rsid w:val="00FF72CE"/>
    <w:rsid w:val="00FF76A4"/>
    <w:rsid w:val="00FF799B"/>
    <w:rsid w:val="017965B7"/>
    <w:rsid w:val="03255CE1"/>
    <w:rsid w:val="03264B9A"/>
    <w:rsid w:val="03A37049"/>
    <w:rsid w:val="041FFE5C"/>
    <w:rsid w:val="04516178"/>
    <w:rsid w:val="04BDD248"/>
    <w:rsid w:val="057A5B25"/>
    <w:rsid w:val="05880DD3"/>
    <w:rsid w:val="06A02B51"/>
    <w:rsid w:val="08DB2329"/>
    <w:rsid w:val="0986CA77"/>
    <w:rsid w:val="0BB66B57"/>
    <w:rsid w:val="0DCBE057"/>
    <w:rsid w:val="0E1C650E"/>
    <w:rsid w:val="10ADB2F4"/>
    <w:rsid w:val="10E579F8"/>
    <w:rsid w:val="122E6331"/>
    <w:rsid w:val="127EA757"/>
    <w:rsid w:val="136CBBD4"/>
    <w:rsid w:val="14846184"/>
    <w:rsid w:val="1530C8F2"/>
    <w:rsid w:val="157C7A75"/>
    <w:rsid w:val="15F2D7CC"/>
    <w:rsid w:val="165D5D37"/>
    <w:rsid w:val="168AF14A"/>
    <w:rsid w:val="1946C233"/>
    <w:rsid w:val="19553E82"/>
    <w:rsid w:val="1AB0D7DB"/>
    <w:rsid w:val="1C27B507"/>
    <w:rsid w:val="1CA33F96"/>
    <w:rsid w:val="1D1D029F"/>
    <w:rsid w:val="1DE73C9A"/>
    <w:rsid w:val="1F35625F"/>
    <w:rsid w:val="23180C02"/>
    <w:rsid w:val="237D735B"/>
    <w:rsid w:val="2453107E"/>
    <w:rsid w:val="2496ACA9"/>
    <w:rsid w:val="24FEF65B"/>
    <w:rsid w:val="25E5654D"/>
    <w:rsid w:val="2835DD77"/>
    <w:rsid w:val="28A8EFF0"/>
    <w:rsid w:val="2A15DF93"/>
    <w:rsid w:val="2A94FF2E"/>
    <w:rsid w:val="2CB740D3"/>
    <w:rsid w:val="2F001085"/>
    <w:rsid w:val="30D8EEA3"/>
    <w:rsid w:val="3218C8FB"/>
    <w:rsid w:val="33A7F1C0"/>
    <w:rsid w:val="34A6F1AB"/>
    <w:rsid w:val="34F96E3A"/>
    <w:rsid w:val="37D0E9AF"/>
    <w:rsid w:val="38AD86ED"/>
    <w:rsid w:val="394F0609"/>
    <w:rsid w:val="397802D6"/>
    <w:rsid w:val="3AD333B7"/>
    <w:rsid w:val="3BC4B7A2"/>
    <w:rsid w:val="3CD186A0"/>
    <w:rsid w:val="3D99021A"/>
    <w:rsid w:val="4278DBC7"/>
    <w:rsid w:val="436781F0"/>
    <w:rsid w:val="43B38D7D"/>
    <w:rsid w:val="43B687BA"/>
    <w:rsid w:val="443CBE38"/>
    <w:rsid w:val="449C36E3"/>
    <w:rsid w:val="449F4F5B"/>
    <w:rsid w:val="45E7CD3C"/>
    <w:rsid w:val="46179C1F"/>
    <w:rsid w:val="4624BFCB"/>
    <w:rsid w:val="46BC8400"/>
    <w:rsid w:val="4783817F"/>
    <w:rsid w:val="47ACA098"/>
    <w:rsid w:val="486E5D21"/>
    <w:rsid w:val="4A9352FE"/>
    <w:rsid w:val="4C47EAD3"/>
    <w:rsid w:val="4D9E5929"/>
    <w:rsid w:val="4EC9C774"/>
    <w:rsid w:val="5202FE46"/>
    <w:rsid w:val="53013F08"/>
    <w:rsid w:val="53E6D780"/>
    <w:rsid w:val="5481ED62"/>
    <w:rsid w:val="57FDC51C"/>
    <w:rsid w:val="58968F9F"/>
    <w:rsid w:val="597D9ABE"/>
    <w:rsid w:val="5D1A5665"/>
    <w:rsid w:val="5D6424BC"/>
    <w:rsid w:val="5D6B50F1"/>
    <w:rsid w:val="600BB374"/>
    <w:rsid w:val="60CBDB88"/>
    <w:rsid w:val="62CB1F7D"/>
    <w:rsid w:val="633C081E"/>
    <w:rsid w:val="65188299"/>
    <w:rsid w:val="67FD3A35"/>
    <w:rsid w:val="6AA43694"/>
    <w:rsid w:val="6E155538"/>
    <w:rsid w:val="6E67C6E3"/>
    <w:rsid w:val="6EA08A10"/>
    <w:rsid w:val="70303321"/>
    <w:rsid w:val="7377E7A0"/>
    <w:rsid w:val="75D41C63"/>
    <w:rsid w:val="760818C4"/>
    <w:rsid w:val="76158C4A"/>
    <w:rsid w:val="7E6BDF89"/>
    <w:rsid w:val="7ED1F616"/>
    <w:rsid w:val="7F489342"/>
  </w:rsids>
  <m:mathPr>
    <m:mathFont m:val="Cambria Math"/>
    <m:brkBin m:val="before"/>
    <m:brkBinSub m:val="--"/>
    <m:smallFrac m:val="0"/>
    <m:dispDef/>
    <m:lMargin m:val="0"/>
    <m:rMargin m:val="0"/>
    <m:defJc m:val="centerGroup"/>
    <m:wrapIndent m:val="1440"/>
    <m:intLim m:val="subSup"/>
    <m:naryLim m:val="undOvr"/>
  </m:mathPr>
  <w:themeFontLang w:val="en-GB"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qFormat/>
    <w:pPr>
      <w:keepNext/>
      <w:widowControl/>
      <w:numPr>
        <w:numId w:val="1"/>
      </w:numPr>
      <w:outlineLvl w:val="0"/>
    </w:pPr>
    <w:rPr>
      <w:rFonts w:ascii="Amnesty Trade Gothic Cn" w:hAnsi="Amnesty Trade Gothic Cn"/>
      <w:b/>
      <w:caps/>
      <w:kern w:val="1"/>
      <w:sz w:val="56"/>
      <w:szCs w:val="32"/>
    </w:rPr>
  </w:style>
  <w:style w:type="paragraph" w:styleId="Kop2">
    <w:name w:val="heading 2"/>
    <w:basedOn w:val="Standaard"/>
    <w:next w:val="Standaard"/>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AIRecomendationsubheading"/>
    <w:next w:val="Standaard"/>
    <w:qFormat/>
    <w:rsid w:val="000058B2"/>
    <w:pPr>
      <w:shd w:val="clear" w:color="auto" w:fill="auto"/>
      <w:spacing w:after="0"/>
      <w:outlineLvl w:val="3"/>
    </w:pPr>
    <w:rPr>
      <w:sz w:val="18"/>
    </w:rPr>
  </w:style>
  <w:style w:type="paragraph" w:styleId="Kop5">
    <w:name w:val="heading 5"/>
    <w:basedOn w:val="Kop4"/>
    <w:next w:val="Standaard"/>
    <w:qFormat/>
    <w:pPr>
      <w:numPr>
        <w:ilvl w:val="4"/>
      </w:numPr>
      <w:outlineLvl w:val="4"/>
    </w:pPr>
  </w:style>
  <w:style w:type="paragraph" w:styleId="Kop6">
    <w:name w:val="heading 6"/>
    <w:basedOn w:val="Kop5"/>
    <w:next w:val="Standaard"/>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7"/>
    <w:next w:val="Standaard"/>
    <w:qFormat/>
    <w:pPr>
      <w:numPr>
        <w:ilvl w:val="7"/>
      </w:numPr>
      <w:outlineLvl w:val="7"/>
    </w:pPr>
  </w:style>
  <w:style w:type="paragraph" w:styleId="Kop9">
    <w:name w:val="heading 9"/>
    <w:basedOn w:val="Kop8"/>
    <w:next w:val="Standa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numbering" w:customStyle="1" w:styleId="AIBulletList">
    <w:name w:val="AI Bullet List"/>
    <w:basedOn w:val="Geenlij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Geenlijst"/>
    <w:rsid w:val="00315CAB"/>
    <w:pPr>
      <w:numPr>
        <w:numId w:val="3"/>
      </w:numPr>
    </w:pPr>
  </w:style>
  <w:style w:type="paragraph" w:styleId="Koptekst">
    <w:name w:val="header"/>
    <w:basedOn w:val="Standaard"/>
    <w:link w:val="KoptekstChar"/>
    <w:uiPriority w:val="99"/>
    <w:rsid w:val="00E02D14"/>
    <w:pPr>
      <w:tabs>
        <w:tab w:val="center" w:pos="4153"/>
        <w:tab w:val="right" w:pos="8306"/>
      </w:tabs>
    </w:pPr>
  </w:style>
  <w:style w:type="paragraph" w:styleId="Voettekst">
    <w:name w:val="footer"/>
    <w:basedOn w:val="Standaard"/>
    <w:rsid w:val="00EB51EB"/>
    <w:pPr>
      <w:tabs>
        <w:tab w:val="center" w:pos="4536"/>
        <w:tab w:val="right" w:pos="9072"/>
      </w:tabs>
    </w:pPr>
    <w:rPr>
      <w:rFonts w:ascii="Amnesty Trade Gothic Cn" w:hAnsi="Amnesty Trade Gothic Cn"/>
    </w:rPr>
  </w:style>
  <w:style w:type="character" w:styleId="Eindnootmarkering">
    <w:name w:val="endnote reference"/>
    <w:semiHidden/>
    <w:rPr>
      <w:vertAlign w:val="superscript"/>
    </w:rPr>
  </w:style>
  <w:style w:type="paragraph" w:customStyle="1" w:styleId="BodyAnn">
    <w:name w:val="BodyAnn"/>
    <w:basedOn w:val="Platteteksteersteinspringing2"/>
    <w:rsid w:val="002C0F41"/>
    <w:pPr>
      <w:widowControl/>
      <w:suppressAutoHyphens w:val="0"/>
      <w:spacing w:line="360" w:lineRule="auto"/>
      <w:jc w:val="both"/>
    </w:pPr>
    <w:rPr>
      <w:rFonts w:ascii="Times New Roman" w:hAnsi="Times New Roman"/>
      <w:color w:val="auto"/>
      <w:sz w:val="22"/>
      <w:lang w:val="ru-RU" w:eastAsia="en-US"/>
    </w:rPr>
  </w:style>
  <w:style w:type="character" w:styleId="Voetnootmarkering">
    <w:name w:val="footnote reference"/>
    <w:semiHidden/>
    <w:rPr>
      <w:vertAlign w:val="superscript"/>
    </w:rPr>
  </w:style>
  <w:style w:type="paragraph" w:styleId="Plattetekst">
    <w:name w:val="Body Text"/>
    <w:basedOn w:val="Standaard"/>
    <w:pPr>
      <w:spacing w:after="120"/>
    </w:pPr>
  </w:style>
  <w:style w:type="paragraph" w:styleId="Plattetekstinspringen">
    <w:name w:val="Body Text Indent"/>
    <w:basedOn w:val="Standaard"/>
    <w:rsid w:val="002C0F41"/>
    <w:pPr>
      <w:spacing w:after="120"/>
      <w:ind w:left="283"/>
    </w:pPr>
  </w:style>
  <w:style w:type="paragraph" w:customStyle="1" w:styleId="StyleAIBoxintroAsianTimesNewRomanLatin9ptNotBol">
    <w:name w:val="Style AI Box intro + (Asian) Times New Roman (Latin) 9 pt Not Bol..."/>
    <w:basedOn w:val="Standaard"/>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Standaard"/>
    <w:rsid w:val="000D70C1"/>
    <w:pPr>
      <w:spacing w:after="0"/>
    </w:pPr>
  </w:style>
  <w:style w:type="paragraph" w:styleId="Eindnoottekst">
    <w:name w:val="endnote text"/>
    <w:basedOn w:val="Standaard"/>
    <w:semiHidden/>
    <w:rsid w:val="005B4A41"/>
    <w:pPr>
      <w:spacing w:after="120"/>
    </w:pPr>
    <w:rPr>
      <w:sz w:val="16"/>
    </w:rPr>
  </w:style>
  <w:style w:type="paragraph" w:customStyle="1" w:styleId="AISUBTITLE">
    <w:name w:val="AI SUBTITLE"/>
    <w:basedOn w:val="Standaard"/>
    <w:pPr>
      <w:spacing w:before="300"/>
    </w:pPr>
    <w:rPr>
      <w:rFonts w:ascii="Amnesty Trade Gothic Cn" w:hAnsi="Amnesty Trade Gothic Cn"/>
      <w:caps/>
      <w:sz w:val="48"/>
    </w:rPr>
  </w:style>
  <w:style w:type="paragraph" w:customStyle="1" w:styleId="AIBoxHeading">
    <w:name w:val="AI Box Heading"/>
    <w:basedOn w:val="Standaard"/>
    <w:rsid w:val="007C6CD0"/>
    <w:pPr>
      <w:shd w:val="clear" w:color="auto" w:fill="FFFF00"/>
      <w:spacing w:after="0"/>
    </w:pPr>
    <w:rPr>
      <w:rFonts w:ascii="Amnesty Trade Gothic Cn" w:eastAsia="Arial Unicode MS" w:hAnsi="Amnesty Trade Gothic Cn"/>
      <w:caps/>
      <w:sz w:val="26"/>
    </w:rPr>
  </w:style>
  <w:style w:type="paragraph" w:styleId="Platteteksteersteinspringing2">
    <w:name w:val="Body Text First Indent 2"/>
    <w:basedOn w:val="Plattetekstinspringen"/>
    <w:rsid w:val="002C0F41"/>
    <w:pPr>
      <w:ind w:firstLine="210"/>
    </w:pPr>
  </w:style>
  <w:style w:type="paragraph" w:styleId="Ballontekst">
    <w:name w:val="Balloon Text"/>
    <w:basedOn w:val="Standaard"/>
    <w:semiHidden/>
    <w:rsid w:val="0029269B"/>
    <w:rPr>
      <w:rFonts w:ascii="Tahoma" w:hAnsi="Tahoma" w:cs="Tahoma"/>
      <w:sz w:val="16"/>
      <w:szCs w:val="16"/>
    </w:rPr>
  </w:style>
  <w:style w:type="paragraph" w:customStyle="1" w:styleId="AIBoxText">
    <w:name w:val="AI Box Text"/>
    <w:basedOn w:val="Standaard"/>
    <w:rsid w:val="00201189"/>
    <w:pPr>
      <w:shd w:val="clear" w:color="auto" w:fill="FFFF00"/>
      <w:suppressAutoHyphens w:val="0"/>
      <w:spacing w:after="0" w:line="246" w:lineRule="atLeast"/>
    </w:pPr>
    <w:rPr>
      <w:rFonts w:ascii="Amnesty Trade Gothic Cn" w:hAnsi="Amnesty Trade Gothic Cn"/>
      <w:sz w:val="19"/>
    </w:rPr>
  </w:style>
  <w:style w:type="paragraph" w:styleId="Normaalweb">
    <w:name w:val="Normal (Web)"/>
    <w:basedOn w:val="Standaard"/>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Voetnoottekst">
    <w:name w:val="footnote text"/>
    <w:basedOn w:val="Standaard"/>
    <w:semiHidden/>
    <w:pPr>
      <w:spacing w:line="200" w:lineRule="exact"/>
    </w:pPr>
    <w:rPr>
      <w:sz w:val="12"/>
    </w:rPr>
  </w:style>
  <w:style w:type="paragraph" w:customStyle="1" w:styleId="AITextquote">
    <w:name w:val="AI Text quote"/>
    <w:basedOn w:val="Standaard"/>
    <w:rsid w:val="00E12FD3"/>
    <w:pPr>
      <w:spacing w:after="12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pPr>
      <w:ind w:left="180"/>
    </w:pPr>
  </w:style>
  <w:style w:type="paragraph" w:styleId="Inhopg1">
    <w:name w:val="toc 1"/>
    <w:basedOn w:val="Standaard"/>
    <w:next w:val="Standaard"/>
    <w:semiHidden/>
  </w:style>
  <w:style w:type="paragraph" w:styleId="Inhopg3">
    <w:name w:val="toc 3"/>
    <w:basedOn w:val="Standaard"/>
    <w:next w:val="Standaard"/>
    <w:semiHidden/>
    <w:pPr>
      <w:ind w:left="360"/>
    </w:pPr>
  </w:style>
  <w:style w:type="paragraph" w:styleId="Inhopg4">
    <w:name w:val="toc 4"/>
    <w:basedOn w:val="Standaard"/>
    <w:next w:val="Standaard"/>
    <w:semiHidden/>
    <w:pPr>
      <w:ind w:left="540"/>
    </w:pPr>
  </w:style>
  <w:style w:type="paragraph" w:styleId="Inhopg5">
    <w:name w:val="toc 5"/>
    <w:basedOn w:val="Standaard"/>
    <w:next w:val="Standaard"/>
    <w:semiHidden/>
    <w:pPr>
      <w:ind w:left="720"/>
    </w:pPr>
  </w:style>
  <w:style w:type="paragraph" w:styleId="Inhopg6">
    <w:name w:val="toc 6"/>
    <w:basedOn w:val="Standaard"/>
    <w:next w:val="Standaard"/>
    <w:semiHidden/>
    <w:pPr>
      <w:ind w:left="900"/>
    </w:pPr>
  </w:style>
  <w:style w:type="paragraph" w:styleId="Inhopg7">
    <w:name w:val="toc 7"/>
    <w:basedOn w:val="Standaard"/>
    <w:next w:val="Standaard"/>
    <w:semiHidden/>
    <w:pPr>
      <w:ind w:left="1080"/>
    </w:pPr>
  </w:style>
  <w:style w:type="paragraph" w:styleId="Inhopg8">
    <w:name w:val="toc 8"/>
    <w:basedOn w:val="Standaard"/>
    <w:next w:val="Standaard"/>
    <w:semiHidden/>
    <w:pPr>
      <w:ind w:left="1260"/>
    </w:pPr>
  </w:style>
  <w:style w:type="paragraph" w:styleId="Inhopg9">
    <w:name w:val="toc 9"/>
    <w:basedOn w:val="Standaard"/>
    <w:next w:val="Standaard"/>
    <w:semiHidden/>
    <w:pPr>
      <w:ind w:left="1440"/>
    </w:pPr>
  </w:style>
  <w:style w:type="paragraph" w:customStyle="1" w:styleId="AIOddPageHeader">
    <w:name w:val="AI Odd Page Header"/>
    <w:basedOn w:val="Standaard"/>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Standaard"/>
    <w:rsid w:val="002004ED"/>
    <w:rPr>
      <w:rFonts w:ascii="Amnesty Trade Gothic Cn" w:hAnsi="Amnesty Trade Gothic Cn"/>
      <w:b/>
      <w:caps/>
      <w:kern w:val="80"/>
      <w:sz w:val="80"/>
      <w:szCs w:val="32"/>
    </w:rPr>
  </w:style>
  <w:style w:type="character" w:customStyle="1" w:styleId="CommentReference">
    <w:name w:val="Comment Reference"/>
    <w:semiHidden/>
    <w:rsid w:val="005F5E43"/>
    <w:rPr>
      <w:sz w:val="16"/>
      <w:szCs w:val="16"/>
    </w:rPr>
  </w:style>
  <w:style w:type="paragraph" w:customStyle="1" w:styleId="CommentText">
    <w:name w:val="Comment Text"/>
    <w:basedOn w:val="Standaard"/>
    <w:semiHidden/>
    <w:rsid w:val="005F5E43"/>
    <w:rPr>
      <w:sz w:val="20"/>
      <w:szCs w:val="20"/>
    </w:rPr>
  </w:style>
  <w:style w:type="paragraph" w:customStyle="1" w:styleId="CommentSubject">
    <w:name w:val="Comment Subject"/>
    <w:basedOn w:val="CommentText"/>
    <w:next w:val="CommentText"/>
    <w:semiHidden/>
    <w:rsid w:val="005F5E43"/>
    <w:rPr>
      <w:b/>
      <w:bCs/>
    </w:rPr>
  </w:style>
  <w:style w:type="character" w:styleId="Nadruk">
    <w:name w:val="Emphasis"/>
    <w:qFormat/>
    <w:rsid w:val="009B78FE"/>
    <w:rPr>
      <w:i/>
      <w:iCs/>
    </w:rPr>
  </w:style>
  <w:style w:type="table" w:styleId="Tabelraster">
    <w:name w:val="Table Grid"/>
    <w:basedOn w:val="Standaardtabe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GevolgdeHyperlink">
    <w:name w:val="FollowedHyperlink"/>
    <w:rsid w:val="00592C3E"/>
    <w:rPr>
      <w:color w:val="800080"/>
      <w:u w:val="single"/>
    </w:rPr>
  </w:style>
  <w:style w:type="paragraph" w:customStyle="1" w:styleId="AILeadQuote">
    <w:name w:val="AI Lead Quote"/>
    <w:basedOn w:val="Standaard"/>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Kop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Standaard"/>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inanummer">
    <w:name w:val="page number"/>
    <w:basedOn w:val="Standaardalinea-lettertype"/>
    <w:rsid w:val="00083462"/>
  </w:style>
  <w:style w:type="paragraph" w:customStyle="1" w:styleId="AIAddress">
    <w:name w:val="AI Address"/>
    <w:basedOn w:val="Standaard"/>
    <w:next w:val="Standaard"/>
    <w:rsid w:val="000058B2"/>
    <w:pPr>
      <w:spacing w:after="0"/>
      <w:jc w:val="right"/>
    </w:pPr>
    <w:rPr>
      <w:rFonts w:eastAsia="Times New Roman"/>
    </w:rPr>
  </w:style>
  <w:style w:type="character" w:styleId="Onopgelostemelding">
    <w:name w:val="Unresolved Mention"/>
    <w:basedOn w:val="Standaardalinea-lettertype"/>
    <w:uiPriority w:val="99"/>
    <w:semiHidden/>
    <w:unhideWhenUsed/>
    <w:rsid w:val="00504FBC"/>
    <w:rPr>
      <w:color w:val="808080"/>
      <w:shd w:val="clear" w:color="auto" w:fill="E6E6E6"/>
    </w:rPr>
  </w:style>
  <w:style w:type="table" w:styleId="Tabelrasterlicht">
    <w:name w:val="Grid Table Light"/>
    <w:basedOn w:val="Standaardtabe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D839E9"/>
    <w:pPr>
      <w:ind w:left="720"/>
      <w:contextualSpacing/>
    </w:pPr>
  </w:style>
  <w:style w:type="character" w:customStyle="1" w:styleId="KoptekstChar">
    <w:name w:val="Koptekst Char"/>
    <w:basedOn w:val="Standaardalinea-lettertype"/>
    <w:link w:val="Koptekst"/>
    <w:uiPriority w:val="99"/>
    <w:rsid w:val="0064718C"/>
    <w:rPr>
      <w:rFonts w:ascii="Amnesty Trade Gothic" w:hAnsi="Amnesty Trade Gothic"/>
      <w:color w:val="000000"/>
      <w:sz w:val="18"/>
      <w:szCs w:val="24"/>
      <w:lang w:eastAsia="ar-SA"/>
    </w:rPr>
  </w:style>
  <w:style w:type="paragraph" w:styleId="Ondertitel">
    <w:name w:val="Subtitle"/>
    <w:basedOn w:val="Standaard"/>
    <w:next w:val="Standaard"/>
    <w:link w:val="Ondertitel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Standaard"/>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Standaard"/>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Standaardalinea-lettertype"/>
    <w:rsid w:val="009B0674"/>
  </w:style>
  <w:style w:type="character" w:styleId="SmartLink">
    <w:name w:val="Smart Link"/>
    <w:basedOn w:val="Standaardalinea-lettertype"/>
    <w:uiPriority w:val="99"/>
    <w:semiHidden/>
    <w:unhideWhenUsed/>
    <w:rsid w:val="009B0674"/>
  </w:style>
  <w:style w:type="paragraph" w:styleId="Revisie">
    <w:name w:val="Revision"/>
    <w:hidden/>
    <w:uiPriority w:val="99"/>
    <w:semiHidden/>
    <w:rsid w:val="00F84697"/>
    <w:rPr>
      <w:rFonts w:ascii="Amnesty Trade Gothic" w:hAnsi="Amnesty Trade Gothic"/>
      <w:color w:val="000000"/>
      <w:sz w:val="18"/>
      <w:szCs w:val="24"/>
      <w:lang w:eastAsia="ar-SA"/>
    </w:rPr>
  </w:style>
  <w:style w:type="character" w:styleId="Vermelding">
    <w:name w:val="Mention"/>
    <w:basedOn w:val="Standaardalinea-lettertype"/>
    <w:uiPriority w:val="99"/>
    <w:unhideWhenUsed/>
    <w:rsid w:val="00A820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nesty.org/en/documents/afr44/6797/2023/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sdra.gov.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troleumresources.gov.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nesty.org/en/latest/news/2025/02/global-nigerian-residents-take-shell-to-uk-high-court-following-10-year-fight-for-just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C6605-F84A-4A70-A0C9-5158440962A4}">
  <ds:schemaRefs>
    <ds:schemaRef ds:uri="http://schemas.openxmlformats.org/officeDocument/2006/bibliography"/>
  </ds:schemaRefs>
</ds:datastoreItem>
</file>

<file path=customXml/itemProps2.xml><?xml version="1.0" encoding="utf-8"?>
<ds:datastoreItem xmlns:ds="http://schemas.openxmlformats.org/officeDocument/2006/customXml" ds:itemID="{144D3362-349D-4205-852B-754CB9FB5768}">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3.xml><?xml version="1.0" encoding="utf-8"?>
<ds:datastoreItem xmlns:ds="http://schemas.openxmlformats.org/officeDocument/2006/customXml" ds:itemID="{8CB31DC8-1DD9-473A-8245-404B530C5685}">
  <ds:schemaRefs>
    <ds:schemaRef ds:uri="http://schemas.microsoft.com/sharepoint/v3/contenttype/forms"/>
  </ds:schemaRefs>
</ds:datastoreItem>
</file>

<file path=customXml/itemProps4.xml><?xml version="1.0" encoding="utf-8"?>
<ds:datastoreItem xmlns:ds="http://schemas.openxmlformats.org/officeDocument/2006/customXml" ds:itemID="{E4E89615-CD45-49D4-AB30-D28BD9F80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4281</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Zwaan Lakmaker</cp:lastModifiedBy>
  <cp:revision>2</cp:revision>
  <dcterms:created xsi:type="dcterms:W3CDTF">2026-04-09T08:17:00Z</dcterms:created>
  <dcterms:modified xsi:type="dcterms:W3CDTF">2026-04-09T08:17:00Z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