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AF7FFA" w14:textId="77777777" w:rsidR="0034128A" w:rsidRPr="00203A02" w:rsidRDefault="0034128A" w:rsidP="00980425">
      <w:pPr>
        <w:pStyle w:val="AIUrgentActionTopHeading"/>
        <w:tabs>
          <w:tab w:val="clear" w:pos="567"/>
        </w:tabs>
        <w:ind w:left="-283"/>
        <w:rPr>
          <w:rFonts w:ascii="Amnesty Trade Gothic Cn" w:hAnsi="Amnesty Trade Gothic Cn" w:cs="Arial"/>
          <w:sz w:val="100"/>
          <w:szCs w:val="100"/>
        </w:rPr>
      </w:pPr>
      <w:r w:rsidRPr="00203A02">
        <w:rPr>
          <w:rFonts w:ascii="Amnesty Trade Gothic Cn" w:hAnsi="Amnesty Trade Gothic Cn" w:cs="Arial"/>
          <w:sz w:val="100"/>
          <w:szCs w:val="100"/>
          <w:highlight w:val="yellow"/>
        </w:rPr>
        <w:t>URGENT ACTION</w:t>
      </w:r>
    </w:p>
    <w:p w14:paraId="76BC4611" w14:textId="77777777" w:rsidR="005D2C37" w:rsidRDefault="005D2C37" w:rsidP="00980425">
      <w:pPr>
        <w:pStyle w:val="Default"/>
        <w:ind w:left="-283"/>
        <w:rPr>
          <w:b/>
          <w:sz w:val="28"/>
          <w:szCs w:val="28"/>
        </w:rPr>
      </w:pPr>
    </w:p>
    <w:p w14:paraId="48531FC9" w14:textId="63257373" w:rsidR="004673B5" w:rsidRDefault="16F55617" w:rsidP="004673B5">
      <w:pPr>
        <w:spacing w:after="0"/>
        <w:ind w:left="-283"/>
        <w:rPr>
          <w:rFonts w:ascii="Arial" w:hAnsi="Arial" w:cs="Arial"/>
          <w:b/>
          <w:bCs/>
          <w:sz w:val="36"/>
          <w:szCs w:val="36"/>
          <w:lang w:eastAsia="es-MX"/>
        </w:rPr>
      </w:pPr>
      <w:r w:rsidRPr="4BA9A99F">
        <w:rPr>
          <w:rFonts w:ascii="Arial" w:hAnsi="Arial" w:cs="Arial"/>
          <w:b/>
          <w:bCs/>
          <w:sz w:val="36"/>
          <w:szCs w:val="36"/>
          <w:lang w:eastAsia="es-MX"/>
        </w:rPr>
        <w:t>DO NOT EXTRADITE</w:t>
      </w:r>
      <w:r w:rsidR="668FC0DB" w:rsidRPr="4BA9A99F">
        <w:rPr>
          <w:rFonts w:ascii="Arial" w:hAnsi="Arial" w:cs="Arial"/>
          <w:b/>
          <w:bCs/>
          <w:sz w:val="36"/>
          <w:szCs w:val="36"/>
          <w:lang w:eastAsia="es-MX"/>
        </w:rPr>
        <w:t xml:space="preserve"> </w:t>
      </w:r>
      <w:r w:rsidR="21A053C2" w:rsidRPr="4BA9A99F">
        <w:rPr>
          <w:rFonts w:ascii="Arial" w:hAnsi="Arial" w:cs="Arial"/>
          <w:b/>
          <w:bCs/>
          <w:sz w:val="36"/>
          <w:szCs w:val="36"/>
          <w:lang w:eastAsia="es-MX"/>
        </w:rPr>
        <w:t>NGO</w:t>
      </w:r>
      <w:r w:rsidR="64127FC9" w:rsidRPr="4BA9A99F">
        <w:rPr>
          <w:rFonts w:ascii="Arial" w:hAnsi="Arial" w:cs="Arial"/>
          <w:b/>
          <w:bCs/>
          <w:sz w:val="36"/>
          <w:szCs w:val="36"/>
          <w:lang w:eastAsia="es-MX"/>
        </w:rPr>
        <w:t xml:space="preserve"> </w:t>
      </w:r>
      <w:r w:rsidR="12C2FD25" w:rsidRPr="4BA9A99F">
        <w:rPr>
          <w:rFonts w:ascii="Arial" w:hAnsi="Arial" w:cs="Arial"/>
          <w:b/>
          <w:bCs/>
          <w:sz w:val="36"/>
          <w:szCs w:val="36"/>
          <w:lang w:eastAsia="es-MX"/>
        </w:rPr>
        <w:t xml:space="preserve">WORKER </w:t>
      </w:r>
    </w:p>
    <w:p w14:paraId="5468DCA0" w14:textId="116BD55B" w:rsidR="004673B5" w:rsidRDefault="081C83B7" w:rsidP="00F26B4E">
      <w:pPr>
        <w:spacing w:after="0" w:line="240" w:lineRule="auto"/>
        <w:ind w:left="-283"/>
        <w:jc w:val="both"/>
        <w:rPr>
          <w:rFonts w:ascii="Arial" w:hAnsi="Arial" w:cs="Arial"/>
          <w:b/>
          <w:bCs/>
          <w:sz w:val="22"/>
          <w:szCs w:val="22"/>
          <w:lang w:eastAsia="es-MX"/>
        </w:rPr>
      </w:pPr>
      <w:r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On 16 March 2026, Tommy Olsen, a Norwegian </w:t>
      </w:r>
      <w:r w:rsidR="1CB14E35" w:rsidRPr="4BA9A99F">
        <w:rPr>
          <w:rFonts w:ascii="Arial" w:hAnsi="Arial" w:cs="Arial"/>
          <w:b/>
          <w:bCs/>
          <w:sz w:val="22"/>
          <w:szCs w:val="22"/>
          <w:lang w:eastAsia="es-MX"/>
        </w:rPr>
        <w:t>human rights</w:t>
      </w:r>
      <w:r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 worker and founder of the NGO Aegean Boat Report, was arrested at his home in Tromsø</w:t>
      </w:r>
      <w:r w:rsidR="64BD2E33"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 </w:t>
      </w:r>
      <w:r w:rsidR="00AB204E">
        <w:rPr>
          <w:rFonts w:ascii="Arial" w:hAnsi="Arial" w:cs="Arial"/>
          <w:b/>
          <w:bCs/>
          <w:sz w:val="22"/>
          <w:szCs w:val="22"/>
          <w:lang w:eastAsia="es-MX"/>
        </w:rPr>
        <w:t xml:space="preserve">and </w:t>
      </w:r>
      <w:r w:rsidR="64BD2E33"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remanded in </w:t>
      </w:r>
      <w:r w:rsidR="00AB204E" w:rsidRPr="4BA9A99F">
        <w:rPr>
          <w:rFonts w:ascii="Arial" w:hAnsi="Arial" w:cs="Arial"/>
          <w:b/>
          <w:bCs/>
          <w:sz w:val="22"/>
          <w:szCs w:val="22"/>
          <w:lang w:eastAsia="es-MX"/>
        </w:rPr>
        <w:t>custody following</w:t>
      </w:r>
      <w:r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 a European </w:t>
      </w:r>
      <w:r w:rsidR="3F688094" w:rsidRPr="4BA9A99F">
        <w:rPr>
          <w:rFonts w:ascii="Arial" w:hAnsi="Arial" w:cs="Arial"/>
          <w:b/>
          <w:bCs/>
          <w:sz w:val="22"/>
          <w:szCs w:val="22"/>
          <w:lang w:eastAsia="es-MX"/>
        </w:rPr>
        <w:t>a</w:t>
      </w:r>
      <w:r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rrest </w:t>
      </w:r>
      <w:r w:rsidR="3F688094" w:rsidRPr="4BA9A99F">
        <w:rPr>
          <w:rFonts w:ascii="Arial" w:hAnsi="Arial" w:cs="Arial"/>
          <w:b/>
          <w:bCs/>
          <w:sz w:val="22"/>
          <w:szCs w:val="22"/>
          <w:lang w:eastAsia="es-MX"/>
        </w:rPr>
        <w:t>w</w:t>
      </w:r>
      <w:r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arrant issued by </w:t>
      </w:r>
      <w:r w:rsidR="6627CF62"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the </w:t>
      </w:r>
      <w:r w:rsidRPr="4BA9A99F">
        <w:rPr>
          <w:rFonts w:ascii="Arial" w:hAnsi="Arial" w:cs="Arial"/>
          <w:b/>
          <w:bCs/>
          <w:sz w:val="22"/>
          <w:szCs w:val="22"/>
          <w:lang w:eastAsia="es-MX"/>
        </w:rPr>
        <w:t>Greek authorities</w:t>
      </w:r>
      <w:r w:rsidR="631028EB"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 and subsequently released</w:t>
      </w:r>
      <w:r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. The warrant stems from a 2022 Greek investigation into his work </w:t>
      </w:r>
      <w:r w:rsidR="0A1CCFD3" w:rsidRPr="4BA9A99F">
        <w:rPr>
          <w:rFonts w:ascii="Arial" w:hAnsi="Arial" w:cs="Arial"/>
          <w:b/>
          <w:bCs/>
          <w:sz w:val="22"/>
          <w:szCs w:val="22"/>
          <w:lang w:eastAsia="es-MX"/>
        </w:rPr>
        <w:t>with</w:t>
      </w:r>
      <w:r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 refugees and migrants. He </w:t>
      </w:r>
      <w:r w:rsidR="12E7C185" w:rsidRPr="4BA9A99F">
        <w:rPr>
          <w:rFonts w:ascii="Arial" w:hAnsi="Arial" w:cs="Arial"/>
          <w:b/>
          <w:bCs/>
          <w:sz w:val="22"/>
          <w:szCs w:val="22"/>
          <w:lang w:eastAsia="es-MX"/>
        </w:rPr>
        <w:t>was released on 20 March but remains at</w:t>
      </w:r>
      <w:r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 risk of extradition to Greece, where he could face pre-trial detention for up to 18 months on charges</w:t>
      </w:r>
      <w:r w:rsidR="08F2C623"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 that are not backed by evidence and stem from </w:t>
      </w:r>
      <w:r w:rsidR="73AB20EB" w:rsidRPr="4BA9A99F">
        <w:rPr>
          <w:rFonts w:ascii="Arial" w:hAnsi="Arial" w:cs="Arial"/>
          <w:b/>
          <w:bCs/>
          <w:sz w:val="22"/>
          <w:szCs w:val="22"/>
          <w:lang w:eastAsia="es-MX"/>
        </w:rPr>
        <w:t>Greece</w:t>
      </w:r>
      <w:r w:rsidR="72682CBE" w:rsidRPr="4BA9A99F">
        <w:rPr>
          <w:rFonts w:ascii="Arial" w:hAnsi="Arial" w:cs="Arial"/>
          <w:b/>
          <w:bCs/>
          <w:sz w:val="22"/>
          <w:szCs w:val="22"/>
          <w:lang w:eastAsia="es-MX"/>
        </w:rPr>
        <w:t>’s</w:t>
      </w:r>
      <w:r w:rsidR="73AB20EB"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 </w:t>
      </w:r>
      <w:r w:rsidR="08F2C623" w:rsidRPr="4BA9A99F">
        <w:rPr>
          <w:rFonts w:ascii="Arial" w:hAnsi="Arial" w:cs="Arial"/>
          <w:b/>
          <w:bCs/>
          <w:sz w:val="22"/>
          <w:szCs w:val="22"/>
          <w:lang w:eastAsia="es-MX"/>
        </w:rPr>
        <w:t>misuse of anti-smuggling legislation</w:t>
      </w:r>
      <w:r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. Amnesty International calls on Norwegian authorities </w:t>
      </w:r>
      <w:r w:rsidR="2546E72A"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not </w:t>
      </w:r>
      <w:r w:rsidR="00AB204E">
        <w:rPr>
          <w:rFonts w:ascii="Arial" w:hAnsi="Arial" w:cs="Arial"/>
          <w:b/>
          <w:bCs/>
          <w:sz w:val="22"/>
          <w:szCs w:val="22"/>
          <w:lang w:eastAsia="es-MX"/>
        </w:rPr>
        <w:t xml:space="preserve">to </w:t>
      </w:r>
      <w:r w:rsidR="2546E72A" w:rsidRPr="4BA9A99F">
        <w:rPr>
          <w:rFonts w:ascii="Arial" w:hAnsi="Arial" w:cs="Arial"/>
          <w:b/>
          <w:bCs/>
          <w:sz w:val="22"/>
          <w:szCs w:val="22"/>
          <w:lang w:eastAsia="es-MX"/>
        </w:rPr>
        <w:t>extradite him</w:t>
      </w:r>
      <w:r w:rsidR="30B1A756"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, </w:t>
      </w:r>
      <w:r w:rsidR="2546E72A" w:rsidRPr="4BA9A99F">
        <w:rPr>
          <w:rFonts w:ascii="Arial" w:hAnsi="Arial" w:cs="Arial"/>
          <w:b/>
          <w:bCs/>
          <w:sz w:val="22"/>
          <w:szCs w:val="22"/>
          <w:lang w:eastAsia="es-MX"/>
        </w:rPr>
        <w:t>to uph</w:t>
      </w:r>
      <w:r w:rsidR="30B1A756" w:rsidRPr="4BA9A99F">
        <w:rPr>
          <w:rFonts w:ascii="Arial" w:hAnsi="Arial" w:cs="Arial"/>
          <w:b/>
          <w:bCs/>
          <w:sz w:val="22"/>
          <w:szCs w:val="22"/>
          <w:lang w:eastAsia="es-MX"/>
        </w:rPr>
        <w:t>old</w:t>
      </w:r>
      <w:r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 international human rights law and protect </w:t>
      </w:r>
      <w:r w:rsidR="5A002D65" w:rsidRPr="4BA9A99F">
        <w:rPr>
          <w:rFonts w:ascii="Arial" w:hAnsi="Arial" w:cs="Arial"/>
          <w:b/>
          <w:bCs/>
          <w:sz w:val="22"/>
          <w:szCs w:val="22"/>
          <w:lang w:eastAsia="es-MX"/>
        </w:rPr>
        <w:t xml:space="preserve">human rights </w:t>
      </w:r>
      <w:r w:rsidRPr="4BA9A99F">
        <w:rPr>
          <w:rFonts w:ascii="Arial" w:hAnsi="Arial" w:cs="Arial"/>
          <w:b/>
          <w:bCs/>
          <w:sz w:val="22"/>
          <w:szCs w:val="22"/>
          <w:lang w:eastAsia="es-MX"/>
        </w:rPr>
        <w:t>work.</w:t>
      </w:r>
    </w:p>
    <w:p w14:paraId="223FE842" w14:textId="77777777" w:rsidR="00F26B4E" w:rsidRDefault="00F26B4E" w:rsidP="00F26B4E">
      <w:pPr>
        <w:spacing w:after="0" w:line="240" w:lineRule="auto"/>
        <w:ind w:left="-283"/>
        <w:jc w:val="both"/>
        <w:rPr>
          <w:rFonts w:ascii="Arial" w:hAnsi="Arial" w:cs="Arial"/>
          <w:b/>
          <w:lang w:eastAsia="es-MX"/>
        </w:rPr>
      </w:pPr>
    </w:p>
    <w:p w14:paraId="0D166E4B" w14:textId="2B4AE6E7" w:rsidR="005D2C37" w:rsidRDefault="005D2C37" w:rsidP="58968F9F">
      <w:pPr>
        <w:spacing w:line="240" w:lineRule="auto"/>
        <w:ind w:left="-283"/>
        <w:rPr>
          <w:rFonts w:ascii="Arial" w:hAnsi="Arial" w:cs="Arial"/>
          <w:b/>
          <w:bCs/>
          <w:sz w:val="20"/>
          <w:szCs w:val="20"/>
        </w:rPr>
      </w:pPr>
      <w:r w:rsidRPr="4C79D20C">
        <w:rPr>
          <w:rFonts w:ascii="Arial" w:hAnsi="Arial" w:cs="Arial"/>
          <w:b/>
          <w:bCs/>
          <w:color w:val="FF0000"/>
          <w:sz w:val="22"/>
          <w:szCs w:val="22"/>
          <w:lang w:eastAsia="es-MX"/>
        </w:rPr>
        <w:t>TAKE ACTION: WRITE AN APPEAL IN YOUR OWN WORDS OR USE THIS MODEL LETTER</w:t>
      </w:r>
    </w:p>
    <w:p w14:paraId="72BA5014" w14:textId="77777777" w:rsidR="002D2896" w:rsidRPr="002D2896" w:rsidRDefault="002D2896" w:rsidP="002D2896">
      <w:pPr>
        <w:spacing w:after="0" w:line="240" w:lineRule="auto"/>
        <w:ind w:left="-283"/>
        <w:jc w:val="right"/>
        <w:rPr>
          <w:rFonts w:cs="Arial"/>
          <w:b/>
          <w:i/>
          <w:sz w:val="20"/>
          <w:szCs w:val="20"/>
        </w:rPr>
      </w:pPr>
      <w:r w:rsidRPr="002D2896">
        <w:rPr>
          <w:rFonts w:cs="Arial"/>
          <w:b/>
          <w:i/>
          <w:sz w:val="20"/>
          <w:szCs w:val="20"/>
        </w:rPr>
        <w:t>Minister of Justice, Astri Aas</w:t>
      </w:r>
      <w:r w:rsidRPr="002D2896">
        <w:rPr>
          <w:rFonts w:ascii="Cambria Math" w:hAnsi="Cambria Math" w:cs="Cambria Math"/>
          <w:b/>
          <w:i/>
          <w:sz w:val="20"/>
          <w:szCs w:val="20"/>
        </w:rPr>
        <w:t>‑</w:t>
      </w:r>
      <w:r w:rsidRPr="002D2896">
        <w:rPr>
          <w:rFonts w:cs="Arial"/>
          <w:b/>
          <w:i/>
          <w:sz w:val="20"/>
          <w:szCs w:val="20"/>
        </w:rPr>
        <w:t>Hansen</w:t>
      </w:r>
    </w:p>
    <w:p w14:paraId="5A72857F" w14:textId="77777777" w:rsidR="002D2896" w:rsidRPr="002D2896" w:rsidRDefault="002D2896" w:rsidP="002D2896">
      <w:pPr>
        <w:spacing w:after="0" w:line="240" w:lineRule="auto"/>
        <w:jc w:val="right"/>
        <w:rPr>
          <w:rFonts w:cs="Arial"/>
          <w:bCs/>
          <w:i/>
          <w:sz w:val="20"/>
          <w:szCs w:val="20"/>
        </w:rPr>
      </w:pPr>
      <w:r w:rsidRPr="002D2896">
        <w:rPr>
          <w:rFonts w:cs="Arial"/>
          <w:bCs/>
          <w:i/>
          <w:sz w:val="20"/>
          <w:szCs w:val="20"/>
        </w:rPr>
        <w:t>Ministry of Justice</w:t>
      </w:r>
    </w:p>
    <w:p w14:paraId="7678452E" w14:textId="77777777" w:rsidR="002D2896" w:rsidRPr="007B7C46" w:rsidRDefault="002D2896" w:rsidP="002D2896">
      <w:pPr>
        <w:spacing w:after="0" w:line="240" w:lineRule="auto"/>
        <w:ind w:left="-283"/>
        <w:jc w:val="right"/>
        <w:rPr>
          <w:rFonts w:cs="Arial"/>
          <w:bCs/>
          <w:i/>
          <w:sz w:val="20"/>
          <w:szCs w:val="20"/>
          <w:lang w:val="nb-NO"/>
        </w:rPr>
      </w:pPr>
      <w:r w:rsidRPr="007B7C46">
        <w:rPr>
          <w:rFonts w:cs="Arial"/>
          <w:bCs/>
          <w:i/>
          <w:sz w:val="20"/>
          <w:szCs w:val="20"/>
          <w:lang w:val="nb-NO"/>
        </w:rPr>
        <w:t>Nedre Vollgate 26</w:t>
      </w:r>
    </w:p>
    <w:p w14:paraId="0A8C73DE" w14:textId="77777777" w:rsidR="00930017" w:rsidRDefault="002D2896" w:rsidP="002D2896">
      <w:pPr>
        <w:spacing w:after="0" w:line="240" w:lineRule="auto"/>
        <w:ind w:left="-283"/>
        <w:jc w:val="right"/>
        <w:rPr>
          <w:rFonts w:cs="Arial"/>
          <w:bCs/>
          <w:i/>
          <w:sz w:val="20"/>
          <w:szCs w:val="20"/>
          <w:lang w:val="nb-NO"/>
        </w:rPr>
      </w:pPr>
      <w:r w:rsidRPr="007B7C46">
        <w:rPr>
          <w:rFonts w:cs="Arial"/>
          <w:bCs/>
          <w:i/>
          <w:sz w:val="20"/>
          <w:szCs w:val="20"/>
          <w:lang w:val="nb-NO"/>
        </w:rPr>
        <w:t>0158 Oslo</w:t>
      </w:r>
    </w:p>
    <w:p w14:paraId="6BDA8BB3" w14:textId="06F1EFE2" w:rsidR="002D2896" w:rsidRPr="007B7C46" w:rsidRDefault="002D2896" w:rsidP="002D2896">
      <w:pPr>
        <w:spacing w:after="0" w:line="240" w:lineRule="auto"/>
        <w:ind w:left="-283"/>
        <w:jc w:val="right"/>
        <w:rPr>
          <w:rFonts w:cs="Arial"/>
          <w:bCs/>
          <w:i/>
          <w:sz w:val="20"/>
          <w:szCs w:val="20"/>
          <w:lang w:val="nb-NO"/>
        </w:rPr>
      </w:pPr>
      <w:r w:rsidRPr="007B7C46">
        <w:rPr>
          <w:rFonts w:cs="Arial"/>
          <w:bCs/>
          <w:i/>
          <w:sz w:val="20"/>
          <w:szCs w:val="20"/>
          <w:lang w:val="nb-NO"/>
        </w:rPr>
        <w:t xml:space="preserve"> Norway</w:t>
      </w:r>
    </w:p>
    <w:p w14:paraId="1AA2FAD0" w14:textId="46D9724E" w:rsidR="002D2896" w:rsidRPr="007B7C46" w:rsidRDefault="002D2896" w:rsidP="002D2896">
      <w:pPr>
        <w:spacing w:after="0" w:line="240" w:lineRule="auto"/>
        <w:ind w:left="-283"/>
        <w:jc w:val="right"/>
        <w:rPr>
          <w:rFonts w:cs="Arial"/>
          <w:bCs/>
          <w:i/>
          <w:sz w:val="20"/>
          <w:szCs w:val="20"/>
          <w:lang w:val="nb-NO"/>
        </w:rPr>
      </w:pPr>
      <w:r w:rsidRPr="007B7C46">
        <w:rPr>
          <w:rFonts w:cs="Arial"/>
          <w:bCs/>
          <w:i/>
          <w:sz w:val="20"/>
          <w:szCs w:val="20"/>
          <w:lang w:val="nb-NO"/>
        </w:rPr>
        <w:t>Fax: +47 22 24 60 40</w:t>
      </w:r>
    </w:p>
    <w:p w14:paraId="3D38E7A9" w14:textId="72EFA77A" w:rsidR="002D2896" w:rsidRPr="007B7C46" w:rsidRDefault="002D2896" w:rsidP="002D2896">
      <w:pPr>
        <w:spacing w:after="0" w:line="240" w:lineRule="auto"/>
        <w:ind w:left="-283"/>
        <w:jc w:val="right"/>
        <w:rPr>
          <w:rFonts w:cs="Arial"/>
          <w:bCs/>
          <w:i/>
          <w:sz w:val="20"/>
          <w:szCs w:val="20"/>
          <w:lang w:val="nb-NO"/>
        </w:rPr>
      </w:pPr>
      <w:r w:rsidRPr="007B7C46">
        <w:rPr>
          <w:rFonts w:cs="Arial"/>
          <w:bCs/>
          <w:i/>
          <w:sz w:val="20"/>
          <w:szCs w:val="20"/>
          <w:lang w:val="nb-NO"/>
        </w:rPr>
        <w:t xml:space="preserve">Email: </w:t>
      </w:r>
      <w:hyperlink r:id="rId10" w:history="1">
        <w:r w:rsidRPr="007B7C46">
          <w:rPr>
            <w:rStyle w:val="Hyperlink"/>
            <w:rFonts w:cs="Arial"/>
            <w:bCs/>
            <w:i/>
            <w:sz w:val="20"/>
            <w:szCs w:val="20"/>
            <w:lang w:val="nb-NO"/>
          </w:rPr>
          <w:t>justice@jd.dep.no</w:t>
        </w:r>
      </w:hyperlink>
    </w:p>
    <w:p w14:paraId="5D44A8A3" w14:textId="77777777" w:rsidR="002D2896" w:rsidRPr="007B7C46" w:rsidRDefault="002D2896" w:rsidP="002D2896">
      <w:pPr>
        <w:spacing w:after="0" w:line="240" w:lineRule="auto"/>
        <w:ind w:left="-283"/>
        <w:rPr>
          <w:rFonts w:cs="Arial"/>
          <w:b/>
          <w:i/>
          <w:sz w:val="20"/>
          <w:szCs w:val="20"/>
          <w:lang w:val="nb-NO"/>
        </w:rPr>
      </w:pPr>
    </w:p>
    <w:p w14:paraId="66F06B2E" w14:textId="7388E47C" w:rsidR="002D2896" w:rsidRPr="007B7C46" w:rsidRDefault="005D2C37" w:rsidP="446F12D4">
      <w:pPr>
        <w:spacing w:after="0" w:line="240" w:lineRule="auto"/>
        <w:ind w:left="-283"/>
        <w:rPr>
          <w:rFonts w:cs="Arial"/>
          <w:i/>
          <w:iCs/>
          <w:sz w:val="20"/>
          <w:szCs w:val="20"/>
          <w:lang w:val="nb-NO"/>
        </w:rPr>
      </w:pPr>
      <w:r w:rsidRPr="007B7C46" w:rsidDel="002D2896">
        <w:rPr>
          <w:rFonts w:cs="Arial"/>
          <w:i/>
          <w:iCs/>
          <w:sz w:val="20"/>
          <w:szCs w:val="20"/>
          <w:lang w:val="nb-NO"/>
        </w:rPr>
        <w:t xml:space="preserve">Dear </w:t>
      </w:r>
      <w:r w:rsidR="002D2896" w:rsidRPr="007B7C46">
        <w:rPr>
          <w:rFonts w:cs="Arial"/>
          <w:i/>
          <w:iCs/>
          <w:sz w:val="20"/>
          <w:szCs w:val="20"/>
          <w:lang w:val="nb-NO"/>
        </w:rPr>
        <w:t>Minister Astri Aas</w:t>
      </w:r>
      <w:r w:rsidR="002D2896" w:rsidRPr="007B7C46">
        <w:rPr>
          <w:rFonts w:ascii="Cambria Math" w:hAnsi="Cambria Math" w:cs="Cambria Math"/>
          <w:i/>
          <w:iCs/>
          <w:sz w:val="20"/>
          <w:szCs w:val="20"/>
          <w:lang w:val="nb-NO"/>
        </w:rPr>
        <w:t>‑</w:t>
      </w:r>
      <w:r w:rsidR="002D2896" w:rsidRPr="007B7C46">
        <w:rPr>
          <w:rFonts w:cs="Arial"/>
          <w:i/>
          <w:iCs/>
          <w:sz w:val="20"/>
          <w:szCs w:val="20"/>
          <w:lang w:val="nb-NO"/>
        </w:rPr>
        <w:t>Hansen,</w:t>
      </w:r>
    </w:p>
    <w:p w14:paraId="304CC291" w14:textId="77777777" w:rsidR="002D2896" w:rsidRPr="007B7C46" w:rsidRDefault="002D2896" w:rsidP="002D2896">
      <w:pPr>
        <w:spacing w:after="0" w:line="240" w:lineRule="auto"/>
        <w:ind w:left="-283"/>
        <w:rPr>
          <w:rFonts w:cs="Arial"/>
          <w:i/>
          <w:sz w:val="20"/>
          <w:szCs w:val="20"/>
          <w:lang w:val="nb-NO"/>
        </w:rPr>
      </w:pPr>
    </w:p>
    <w:p w14:paraId="0BD0FC03" w14:textId="20330CA6" w:rsidR="002D2896" w:rsidRPr="002D2896" w:rsidRDefault="04AC01AA" w:rsidP="4BA9A99F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  <w:r w:rsidRPr="4BA9A99F">
        <w:rPr>
          <w:rFonts w:cs="Arial"/>
          <w:i/>
          <w:iCs/>
          <w:sz w:val="20"/>
          <w:szCs w:val="20"/>
        </w:rPr>
        <w:t xml:space="preserve">I am writing to express deep concern about the </w:t>
      </w:r>
      <w:r w:rsidR="79AB8913" w:rsidRPr="4BA9A99F">
        <w:rPr>
          <w:rFonts w:cs="Arial"/>
          <w:i/>
          <w:iCs/>
          <w:sz w:val="20"/>
          <w:szCs w:val="20"/>
        </w:rPr>
        <w:t xml:space="preserve">arrest </w:t>
      </w:r>
      <w:r w:rsidR="681259BB" w:rsidRPr="4BA9A99F">
        <w:rPr>
          <w:rFonts w:cs="Arial"/>
          <w:i/>
          <w:iCs/>
          <w:sz w:val="20"/>
          <w:szCs w:val="20"/>
        </w:rPr>
        <w:t xml:space="preserve">and proposed extradition to Greece </w:t>
      </w:r>
      <w:r w:rsidRPr="4BA9A99F">
        <w:rPr>
          <w:rFonts w:cs="Arial"/>
          <w:i/>
          <w:iCs/>
          <w:sz w:val="20"/>
          <w:szCs w:val="20"/>
        </w:rPr>
        <w:t xml:space="preserve">of </w:t>
      </w:r>
      <w:r w:rsidRPr="4BA9A99F">
        <w:rPr>
          <w:rFonts w:cs="Arial"/>
          <w:b/>
          <w:bCs/>
          <w:i/>
          <w:iCs/>
          <w:sz w:val="20"/>
          <w:szCs w:val="20"/>
        </w:rPr>
        <w:t>Tommy Olsen</w:t>
      </w:r>
      <w:r w:rsidRPr="4BA9A99F">
        <w:rPr>
          <w:rFonts w:cs="Arial"/>
          <w:i/>
          <w:iCs/>
          <w:sz w:val="20"/>
          <w:szCs w:val="20"/>
        </w:rPr>
        <w:t xml:space="preserve">, a Norwegian </w:t>
      </w:r>
      <w:r w:rsidR="0A03B0B8" w:rsidRPr="4BA9A99F">
        <w:rPr>
          <w:rFonts w:cs="Arial"/>
          <w:i/>
          <w:iCs/>
          <w:sz w:val="20"/>
          <w:szCs w:val="20"/>
        </w:rPr>
        <w:t xml:space="preserve">human rights </w:t>
      </w:r>
      <w:r w:rsidRPr="4BA9A99F">
        <w:rPr>
          <w:rFonts w:cs="Arial"/>
          <w:i/>
          <w:iCs/>
          <w:sz w:val="20"/>
          <w:szCs w:val="20"/>
        </w:rPr>
        <w:t>worker and founder of the NGO Aegean Boat Report. Tommy has spent years assisting refugees and migrants arriving in Greece, documenting cases of distress</w:t>
      </w:r>
      <w:r w:rsidR="20E95C80" w:rsidRPr="4BA9A99F">
        <w:rPr>
          <w:rFonts w:cs="Arial"/>
          <w:i/>
          <w:iCs/>
          <w:sz w:val="20"/>
          <w:szCs w:val="20"/>
        </w:rPr>
        <w:t xml:space="preserve"> at sea</w:t>
      </w:r>
      <w:r w:rsidRPr="4BA9A99F">
        <w:rPr>
          <w:rFonts w:cs="Arial"/>
          <w:i/>
          <w:iCs/>
          <w:sz w:val="20"/>
          <w:szCs w:val="20"/>
        </w:rPr>
        <w:t>, and reporting serious human rights violations</w:t>
      </w:r>
      <w:r w:rsidR="1FDE1CC1" w:rsidRPr="4BA9A99F">
        <w:rPr>
          <w:rFonts w:cs="Arial"/>
          <w:i/>
          <w:iCs/>
          <w:sz w:val="20"/>
          <w:szCs w:val="20"/>
        </w:rPr>
        <w:t xml:space="preserve"> against them</w:t>
      </w:r>
      <w:r w:rsidRPr="4BA9A99F">
        <w:rPr>
          <w:rFonts w:cs="Arial"/>
          <w:i/>
          <w:iCs/>
          <w:sz w:val="20"/>
          <w:szCs w:val="20"/>
        </w:rPr>
        <w:t>, including illegal pushbacks at sea and land borders. His work is legitimate, humanitarian, and vital for holding authorities accountable.</w:t>
      </w:r>
    </w:p>
    <w:p w14:paraId="6B60AF91" w14:textId="77777777" w:rsidR="002D2896" w:rsidRPr="002D2896" w:rsidRDefault="002D2896" w:rsidP="002D2896">
      <w:pPr>
        <w:spacing w:after="0" w:line="240" w:lineRule="auto"/>
        <w:ind w:left="-283"/>
        <w:rPr>
          <w:rFonts w:cs="Arial"/>
          <w:i/>
          <w:sz w:val="20"/>
          <w:szCs w:val="20"/>
        </w:rPr>
      </w:pPr>
    </w:p>
    <w:p w14:paraId="74757DF3" w14:textId="512208C9" w:rsidR="00522449" w:rsidRDefault="04AC01AA" w:rsidP="4BA9A99F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  <w:r w:rsidRPr="4BA9A99F">
        <w:rPr>
          <w:rFonts w:cs="Arial"/>
          <w:i/>
          <w:iCs/>
          <w:sz w:val="20"/>
          <w:szCs w:val="20"/>
        </w:rPr>
        <w:t xml:space="preserve">On 11 February 2026, Tommy was informed by Norwegian authorities that a European </w:t>
      </w:r>
      <w:r w:rsidR="0AA316BD" w:rsidRPr="4BA9A99F">
        <w:rPr>
          <w:rFonts w:cs="Arial"/>
          <w:i/>
          <w:iCs/>
          <w:sz w:val="20"/>
          <w:szCs w:val="20"/>
        </w:rPr>
        <w:t>a</w:t>
      </w:r>
      <w:r w:rsidRPr="4BA9A99F">
        <w:rPr>
          <w:rFonts w:cs="Arial"/>
          <w:i/>
          <w:iCs/>
          <w:sz w:val="20"/>
          <w:szCs w:val="20"/>
        </w:rPr>
        <w:t xml:space="preserve">rrest </w:t>
      </w:r>
      <w:r w:rsidR="0AA316BD" w:rsidRPr="4BA9A99F">
        <w:rPr>
          <w:rFonts w:cs="Arial"/>
          <w:i/>
          <w:iCs/>
          <w:sz w:val="20"/>
          <w:szCs w:val="20"/>
        </w:rPr>
        <w:t>w</w:t>
      </w:r>
      <w:r w:rsidRPr="4BA9A99F">
        <w:rPr>
          <w:rFonts w:cs="Arial"/>
          <w:i/>
          <w:iCs/>
          <w:sz w:val="20"/>
          <w:szCs w:val="20"/>
        </w:rPr>
        <w:t>arrant had been issued against him following a 2022 investigation in Greece</w:t>
      </w:r>
      <w:r w:rsidR="09915A3B" w:rsidRPr="4BA9A99F">
        <w:rPr>
          <w:rFonts w:cs="Arial"/>
          <w:i/>
          <w:iCs/>
          <w:sz w:val="20"/>
          <w:szCs w:val="20"/>
        </w:rPr>
        <w:t xml:space="preserve">, on charges </w:t>
      </w:r>
      <w:r w:rsidR="4C51A307" w:rsidRPr="4BA9A99F">
        <w:rPr>
          <w:rFonts w:cs="Arial"/>
          <w:i/>
          <w:iCs/>
          <w:sz w:val="20"/>
          <w:szCs w:val="20"/>
        </w:rPr>
        <w:t>of</w:t>
      </w:r>
      <w:r w:rsidR="7F3055BF" w:rsidRPr="4BA9A99F">
        <w:rPr>
          <w:rFonts w:cs="Arial"/>
          <w:i/>
          <w:iCs/>
          <w:sz w:val="20"/>
          <w:szCs w:val="20"/>
        </w:rPr>
        <w:t xml:space="preserve"> </w:t>
      </w:r>
      <w:r w:rsidR="6720D876" w:rsidRPr="4BA9A99F">
        <w:rPr>
          <w:rFonts w:cs="Arial"/>
          <w:i/>
          <w:iCs/>
          <w:sz w:val="20"/>
          <w:szCs w:val="20"/>
          <w:lang w:val="en-US"/>
        </w:rPr>
        <w:t>membership of</w:t>
      </w:r>
      <w:r w:rsidR="09915A3B" w:rsidRPr="4BA9A99F">
        <w:rPr>
          <w:rFonts w:cs="Arial"/>
          <w:i/>
          <w:iCs/>
          <w:sz w:val="20"/>
          <w:szCs w:val="20"/>
        </w:rPr>
        <w:t xml:space="preserve"> a criminal organization</w:t>
      </w:r>
      <w:r w:rsidRPr="4BA9A99F">
        <w:rPr>
          <w:rFonts w:cs="Arial"/>
          <w:i/>
          <w:iCs/>
          <w:sz w:val="20"/>
          <w:szCs w:val="20"/>
        </w:rPr>
        <w:t xml:space="preserve">. </w:t>
      </w:r>
      <w:r w:rsidR="55C13777" w:rsidRPr="4BA9A99F">
        <w:rPr>
          <w:rFonts w:cs="Arial"/>
          <w:i/>
          <w:iCs/>
          <w:sz w:val="20"/>
          <w:szCs w:val="20"/>
        </w:rPr>
        <w:t>These charges are not backed by evidence and are a misuse of anti-smugglin</w:t>
      </w:r>
      <w:r w:rsidR="448F5315" w:rsidRPr="4BA9A99F">
        <w:rPr>
          <w:rFonts w:cs="Arial"/>
          <w:i/>
          <w:iCs/>
          <w:sz w:val="20"/>
          <w:szCs w:val="20"/>
        </w:rPr>
        <w:t>g</w:t>
      </w:r>
      <w:r w:rsidR="55C13777" w:rsidRPr="4BA9A99F">
        <w:rPr>
          <w:rFonts w:cs="Arial"/>
          <w:i/>
          <w:iCs/>
          <w:sz w:val="20"/>
          <w:szCs w:val="20"/>
        </w:rPr>
        <w:t xml:space="preserve"> legislation.</w:t>
      </w:r>
      <w:r w:rsidRPr="4BA9A99F">
        <w:rPr>
          <w:rFonts w:cs="Arial"/>
          <w:i/>
          <w:iCs/>
          <w:sz w:val="20"/>
          <w:szCs w:val="20"/>
        </w:rPr>
        <w:t xml:space="preserve"> </w:t>
      </w:r>
      <w:r w:rsidR="11ECC25A" w:rsidRPr="4BA9A99F">
        <w:rPr>
          <w:rFonts w:cs="Arial"/>
          <w:i/>
          <w:iCs/>
          <w:sz w:val="20"/>
          <w:szCs w:val="20"/>
        </w:rPr>
        <w:t xml:space="preserve">While he has been released pending his appeal hearing, </w:t>
      </w:r>
      <w:r w:rsidR="179035D3" w:rsidRPr="4BA9A99F">
        <w:rPr>
          <w:rFonts w:cs="Arial"/>
          <w:i/>
          <w:iCs/>
          <w:sz w:val="20"/>
          <w:szCs w:val="20"/>
        </w:rPr>
        <w:t>Tommy</w:t>
      </w:r>
      <w:r w:rsidRPr="4BA9A99F">
        <w:rPr>
          <w:rFonts w:cs="Arial"/>
          <w:i/>
          <w:iCs/>
          <w:sz w:val="20"/>
          <w:szCs w:val="20"/>
        </w:rPr>
        <w:t xml:space="preserve"> </w:t>
      </w:r>
      <w:r w:rsidR="11ECC25A" w:rsidRPr="4BA9A99F">
        <w:rPr>
          <w:rFonts w:cs="Arial"/>
          <w:i/>
          <w:iCs/>
          <w:sz w:val="20"/>
          <w:szCs w:val="20"/>
        </w:rPr>
        <w:t>remains</w:t>
      </w:r>
      <w:r w:rsidR="5780874B" w:rsidRPr="4BA9A99F">
        <w:rPr>
          <w:rFonts w:cs="Arial"/>
          <w:i/>
          <w:iCs/>
          <w:sz w:val="20"/>
          <w:szCs w:val="20"/>
        </w:rPr>
        <w:t xml:space="preserve"> at </w:t>
      </w:r>
      <w:r w:rsidRPr="4BA9A99F">
        <w:rPr>
          <w:rFonts w:cs="Arial"/>
          <w:i/>
          <w:iCs/>
          <w:sz w:val="20"/>
          <w:szCs w:val="20"/>
        </w:rPr>
        <w:t>risk of extradition</w:t>
      </w:r>
      <w:r w:rsidR="4DECAB9F" w:rsidRPr="4BA9A99F">
        <w:rPr>
          <w:rFonts w:cs="Arial"/>
          <w:i/>
          <w:iCs/>
          <w:sz w:val="20"/>
          <w:szCs w:val="20"/>
        </w:rPr>
        <w:t xml:space="preserve"> to Greece</w:t>
      </w:r>
      <w:r w:rsidRPr="4BA9A99F">
        <w:rPr>
          <w:rFonts w:cs="Arial"/>
          <w:i/>
          <w:iCs/>
          <w:sz w:val="20"/>
          <w:szCs w:val="20"/>
        </w:rPr>
        <w:t>, where he could face pre-trial detention for up to 18 months</w:t>
      </w:r>
      <w:r w:rsidR="118B1257" w:rsidRPr="4BA9A99F">
        <w:rPr>
          <w:rFonts w:cs="Arial"/>
          <w:i/>
          <w:iCs/>
          <w:sz w:val="20"/>
          <w:szCs w:val="20"/>
        </w:rPr>
        <w:t xml:space="preserve">. </w:t>
      </w:r>
    </w:p>
    <w:p w14:paraId="7D8D6506" w14:textId="77777777" w:rsidR="00522449" w:rsidRDefault="00522449" w:rsidP="446F12D4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</w:p>
    <w:p w14:paraId="366EC3DF" w14:textId="06D4C54D" w:rsidR="00EA2420" w:rsidRPr="002D2896" w:rsidRDefault="500BE801" w:rsidP="00522449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  <w:r w:rsidRPr="19FD1446">
        <w:rPr>
          <w:rFonts w:cs="Arial"/>
          <w:i/>
          <w:iCs/>
          <w:sz w:val="20"/>
          <w:szCs w:val="20"/>
        </w:rPr>
        <w:t>The</w:t>
      </w:r>
      <w:r w:rsidR="004D24F4">
        <w:rPr>
          <w:rFonts w:cs="Arial"/>
          <w:i/>
          <w:iCs/>
          <w:sz w:val="20"/>
          <w:szCs w:val="20"/>
        </w:rPr>
        <w:t xml:space="preserve"> escalation in his case</w:t>
      </w:r>
      <w:r w:rsidR="002D2896" w:rsidRPr="446F12D4">
        <w:rPr>
          <w:rFonts w:cs="Arial"/>
          <w:i/>
          <w:iCs/>
          <w:sz w:val="20"/>
          <w:szCs w:val="20"/>
        </w:rPr>
        <w:t xml:space="preserve"> send</w:t>
      </w:r>
      <w:r w:rsidR="00522449">
        <w:rPr>
          <w:rFonts w:cs="Arial"/>
          <w:i/>
          <w:iCs/>
          <w:sz w:val="20"/>
          <w:szCs w:val="20"/>
        </w:rPr>
        <w:t>s</w:t>
      </w:r>
      <w:r w:rsidR="002D2896" w:rsidRPr="446F12D4">
        <w:rPr>
          <w:rFonts w:cs="Arial"/>
          <w:i/>
          <w:iCs/>
          <w:sz w:val="20"/>
          <w:szCs w:val="20"/>
        </w:rPr>
        <w:t xml:space="preserve"> a concerning signal about the treatment of individuals carrying out essential human rights and humanitarian activities</w:t>
      </w:r>
      <w:r w:rsidR="00522449">
        <w:rPr>
          <w:rFonts w:cs="Arial"/>
          <w:i/>
          <w:iCs/>
          <w:sz w:val="20"/>
          <w:szCs w:val="20"/>
        </w:rPr>
        <w:t>. It occurs as Greece intensifies its crackdown on civil societ</w:t>
      </w:r>
      <w:r w:rsidR="00944013">
        <w:rPr>
          <w:rFonts w:cs="Arial"/>
          <w:i/>
          <w:iCs/>
          <w:sz w:val="20"/>
          <w:szCs w:val="20"/>
        </w:rPr>
        <w:t>y by</w:t>
      </w:r>
      <w:r w:rsidR="008D7AEE">
        <w:rPr>
          <w:rFonts w:cs="Arial"/>
          <w:i/>
          <w:iCs/>
          <w:sz w:val="20"/>
          <w:szCs w:val="20"/>
        </w:rPr>
        <w:t xml:space="preserve"> explicitly</w:t>
      </w:r>
      <w:r w:rsidR="000E7EC9">
        <w:rPr>
          <w:rFonts w:cs="Arial"/>
          <w:i/>
          <w:iCs/>
          <w:sz w:val="20"/>
          <w:szCs w:val="20"/>
        </w:rPr>
        <w:t xml:space="preserve"> targeting NGOs</w:t>
      </w:r>
      <w:r w:rsidR="002D2896" w:rsidRPr="446F12D4" w:rsidDel="00522449">
        <w:rPr>
          <w:rFonts w:cs="Arial"/>
          <w:i/>
          <w:iCs/>
          <w:sz w:val="20"/>
          <w:szCs w:val="20"/>
        </w:rPr>
        <w:t>.</w:t>
      </w:r>
      <w:r w:rsidR="05AB014C" w:rsidRPr="19FD1446">
        <w:rPr>
          <w:rFonts w:cs="Arial"/>
          <w:i/>
          <w:iCs/>
          <w:sz w:val="20"/>
          <w:szCs w:val="20"/>
        </w:rPr>
        <w:t xml:space="preserve"> </w:t>
      </w:r>
    </w:p>
    <w:p w14:paraId="7E9A8179" w14:textId="47400FD1" w:rsidR="2AB6643F" w:rsidRDefault="2AB6643F" w:rsidP="2AB6643F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</w:p>
    <w:p w14:paraId="2C6E319C" w14:textId="4BDF74E2" w:rsidR="002D2896" w:rsidRDefault="2CE8C231" w:rsidP="4BA9A99F">
      <w:pPr>
        <w:spacing w:after="0" w:line="240" w:lineRule="auto"/>
        <w:ind w:left="-283"/>
        <w:jc w:val="both"/>
        <w:rPr>
          <w:rFonts w:cs="Arial"/>
          <w:b/>
          <w:bCs/>
          <w:i/>
          <w:iCs/>
          <w:sz w:val="20"/>
          <w:szCs w:val="20"/>
        </w:rPr>
      </w:pPr>
      <w:r w:rsidRPr="4BA9A99F">
        <w:rPr>
          <w:rFonts w:cs="Arial"/>
          <w:b/>
          <w:bCs/>
          <w:i/>
          <w:iCs/>
          <w:sz w:val="20"/>
          <w:szCs w:val="20"/>
        </w:rPr>
        <w:t xml:space="preserve">NGOs and humanitarian workers should be protected, not prosecuted through the misuse of smuggling laws. </w:t>
      </w:r>
      <w:r w:rsidRPr="4BA9A99F">
        <w:rPr>
          <w:rFonts w:cs="Arial"/>
          <w:i/>
          <w:iCs/>
          <w:sz w:val="20"/>
          <w:szCs w:val="20"/>
        </w:rPr>
        <w:t xml:space="preserve"> </w:t>
      </w:r>
      <w:r w:rsidR="321D27C5" w:rsidRPr="4BA9A99F">
        <w:rPr>
          <w:rFonts w:cs="Arial"/>
          <w:b/>
          <w:bCs/>
          <w:i/>
          <w:iCs/>
          <w:sz w:val="20"/>
          <w:szCs w:val="20"/>
        </w:rPr>
        <w:t xml:space="preserve">Norway should not be complicit in this. </w:t>
      </w:r>
      <w:r w:rsidR="5C8FBA7D" w:rsidRPr="4BA9A99F">
        <w:rPr>
          <w:rFonts w:cs="Arial"/>
          <w:b/>
          <w:bCs/>
          <w:i/>
          <w:iCs/>
          <w:sz w:val="20"/>
          <w:szCs w:val="20"/>
        </w:rPr>
        <w:t>I call on you to</w:t>
      </w:r>
      <w:r w:rsidR="79493536" w:rsidRPr="4BA9A99F">
        <w:rPr>
          <w:rFonts w:cs="Arial"/>
          <w:b/>
          <w:bCs/>
          <w:i/>
          <w:iCs/>
          <w:sz w:val="20"/>
          <w:szCs w:val="20"/>
        </w:rPr>
        <w:t xml:space="preserve"> refrain from extraditing</w:t>
      </w:r>
      <w:r w:rsidR="5C8FBA7D" w:rsidRPr="4BA9A99F">
        <w:rPr>
          <w:rFonts w:cs="Arial"/>
          <w:b/>
          <w:bCs/>
          <w:i/>
          <w:iCs/>
          <w:sz w:val="20"/>
          <w:szCs w:val="20"/>
        </w:rPr>
        <w:t xml:space="preserve"> </w:t>
      </w:r>
      <w:r w:rsidR="670203D0" w:rsidRPr="4BA9A99F">
        <w:rPr>
          <w:rFonts w:cs="Arial"/>
          <w:b/>
          <w:bCs/>
          <w:i/>
          <w:iCs/>
          <w:sz w:val="20"/>
          <w:szCs w:val="20"/>
        </w:rPr>
        <w:t>Tommy Olsen</w:t>
      </w:r>
      <w:r w:rsidR="00A05C15">
        <w:rPr>
          <w:rFonts w:cs="Arial"/>
          <w:b/>
          <w:bCs/>
          <w:i/>
          <w:iCs/>
          <w:sz w:val="20"/>
          <w:szCs w:val="20"/>
        </w:rPr>
        <w:t xml:space="preserve"> </w:t>
      </w:r>
      <w:r w:rsidR="5C8FBA7D" w:rsidRPr="4BA9A99F">
        <w:rPr>
          <w:rFonts w:cs="Arial"/>
          <w:b/>
          <w:bCs/>
          <w:i/>
          <w:iCs/>
          <w:sz w:val="20"/>
          <w:szCs w:val="20"/>
        </w:rPr>
        <w:t xml:space="preserve">to Greece, </w:t>
      </w:r>
      <w:r w:rsidR="7099C271" w:rsidRPr="4BA9A99F">
        <w:rPr>
          <w:rFonts w:cs="Arial"/>
          <w:b/>
          <w:bCs/>
          <w:i/>
          <w:iCs/>
          <w:sz w:val="20"/>
          <w:szCs w:val="20"/>
        </w:rPr>
        <w:t xml:space="preserve">ensuring that he is not sent to </w:t>
      </w:r>
      <w:r w:rsidR="5B589952" w:rsidRPr="4BA9A99F">
        <w:rPr>
          <w:rFonts w:cs="Arial"/>
          <w:b/>
          <w:bCs/>
          <w:i/>
          <w:iCs/>
          <w:sz w:val="20"/>
          <w:szCs w:val="20"/>
        </w:rPr>
        <w:t xml:space="preserve">be </w:t>
      </w:r>
      <w:r w:rsidR="1C991881" w:rsidRPr="4BA9A99F">
        <w:rPr>
          <w:rFonts w:cs="Arial"/>
          <w:b/>
          <w:bCs/>
          <w:i/>
          <w:iCs/>
          <w:sz w:val="20"/>
          <w:szCs w:val="20"/>
        </w:rPr>
        <w:t>prosecuted for</w:t>
      </w:r>
      <w:r w:rsidR="5C8FBA7D" w:rsidRPr="4BA9A99F">
        <w:rPr>
          <w:rFonts w:cs="Arial"/>
          <w:b/>
          <w:bCs/>
          <w:i/>
          <w:iCs/>
          <w:sz w:val="20"/>
          <w:szCs w:val="20"/>
        </w:rPr>
        <w:t xml:space="preserve"> his human rights </w:t>
      </w:r>
      <w:r w:rsidR="229AAEA5" w:rsidRPr="4BA9A99F">
        <w:rPr>
          <w:rFonts w:cs="Arial"/>
          <w:b/>
          <w:bCs/>
          <w:i/>
          <w:iCs/>
          <w:sz w:val="20"/>
          <w:szCs w:val="20"/>
        </w:rPr>
        <w:t>work</w:t>
      </w:r>
      <w:r w:rsidR="337019D9" w:rsidRPr="4BA9A99F">
        <w:rPr>
          <w:rFonts w:cs="Arial"/>
          <w:b/>
          <w:bCs/>
          <w:i/>
          <w:iCs/>
          <w:sz w:val="20"/>
          <w:szCs w:val="20"/>
        </w:rPr>
        <w:t xml:space="preserve"> </w:t>
      </w:r>
      <w:r w:rsidR="5C8FBA7D" w:rsidRPr="4BA9A99F">
        <w:rPr>
          <w:rFonts w:cs="Arial"/>
          <w:b/>
          <w:bCs/>
          <w:i/>
          <w:iCs/>
          <w:sz w:val="20"/>
          <w:szCs w:val="20"/>
        </w:rPr>
        <w:t xml:space="preserve">and </w:t>
      </w:r>
      <w:r w:rsidR="24513793" w:rsidRPr="4BA9A99F">
        <w:rPr>
          <w:rFonts w:cs="Arial"/>
          <w:b/>
          <w:bCs/>
          <w:i/>
          <w:iCs/>
          <w:sz w:val="20"/>
          <w:szCs w:val="20"/>
        </w:rPr>
        <w:t>for</w:t>
      </w:r>
      <w:r w:rsidR="6C4A9B41" w:rsidRPr="4BA9A99F">
        <w:rPr>
          <w:rFonts w:cs="Arial"/>
          <w:b/>
          <w:bCs/>
          <w:i/>
          <w:iCs/>
          <w:sz w:val="20"/>
          <w:szCs w:val="20"/>
        </w:rPr>
        <w:t xml:space="preserve"> </w:t>
      </w:r>
      <w:r w:rsidR="25893A09" w:rsidRPr="4BA9A99F">
        <w:rPr>
          <w:rFonts w:cs="Arial"/>
          <w:b/>
          <w:bCs/>
          <w:i/>
          <w:iCs/>
          <w:sz w:val="20"/>
          <w:szCs w:val="20"/>
        </w:rPr>
        <w:t>helping</w:t>
      </w:r>
      <w:r w:rsidR="337019D9" w:rsidRPr="4BA9A99F">
        <w:rPr>
          <w:rFonts w:cs="Arial"/>
          <w:b/>
          <w:bCs/>
          <w:i/>
          <w:iCs/>
          <w:sz w:val="20"/>
          <w:szCs w:val="20"/>
        </w:rPr>
        <w:t xml:space="preserve"> people in </w:t>
      </w:r>
      <w:r w:rsidR="59045334" w:rsidRPr="4BA9A99F">
        <w:rPr>
          <w:rFonts w:cs="Arial"/>
          <w:b/>
          <w:bCs/>
          <w:i/>
          <w:iCs/>
          <w:sz w:val="20"/>
          <w:szCs w:val="20"/>
        </w:rPr>
        <w:t>need</w:t>
      </w:r>
      <w:r w:rsidR="5C8FBA7D" w:rsidRPr="4BA9A99F">
        <w:rPr>
          <w:rFonts w:cs="Arial"/>
          <w:b/>
          <w:bCs/>
          <w:i/>
          <w:iCs/>
          <w:sz w:val="20"/>
          <w:szCs w:val="20"/>
        </w:rPr>
        <w:t xml:space="preserve">. Upholding Norway’s international human rights obligations in this case is critical to protecting </w:t>
      </w:r>
      <w:r w:rsidR="0EB9673F" w:rsidRPr="4BA9A99F">
        <w:rPr>
          <w:rFonts w:cs="Arial"/>
          <w:b/>
          <w:bCs/>
          <w:i/>
          <w:iCs/>
          <w:sz w:val="20"/>
          <w:szCs w:val="20"/>
        </w:rPr>
        <w:t>civil society</w:t>
      </w:r>
      <w:r w:rsidR="423E1F62" w:rsidRPr="4BA9A99F">
        <w:rPr>
          <w:rFonts w:cs="Arial"/>
          <w:b/>
          <w:bCs/>
          <w:i/>
          <w:iCs/>
          <w:sz w:val="20"/>
          <w:szCs w:val="20"/>
        </w:rPr>
        <w:t>’s freedoms</w:t>
      </w:r>
      <w:r w:rsidR="03802EC2" w:rsidRPr="4BA9A99F">
        <w:rPr>
          <w:rFonts w:cs="Arial"/>
          <w:b/>
          <w:bCs/>
          <w:i/>
          <w:iCs/>
          <w:sz w:val="20"/>
          <w:szCs w:val="20"/>
        </w:rPr>
        <w:t xml:space="preserve"> and </w:t>
      </w:r>
      <w:r w:rsidR="55C6C23C" w:rsidRPr="4BA9A99F">
        <w:rPr>
          <w:rFonts w:cs="Arial"/>
          <w:b/>
          <w:bCs/>
          <w:i/>
          <w:iCs/>
          <w:sz w:val="20"/>
          <w:szCs w:val="20"/>
        </w:rPr>
        <w:t xml:space="preserve">opposing </w:t>
      </w:r>
      <w:r w:rsidR="03802EC2" w:rsidRPr="4BA9A99F">
        <w:rPr>
          <w:rFonts w:cs="Arial"/>
          <w:b/>
          <w:bCs/>
          <w:i/>
          <w:iCs/>
          <w:sz w:val="20"/>
          <w:szCs w:val="20"/>
        </w:rPr>
        <w:t>attempts to undermine those speak</w:t>
      </w:r>
      <w:r w:rsidR="55C6C23C" w:rsidRPr="4BA9A99F">
        <w:rPr>
          <w:rFonts w:cs="Arial"/>
          <w:b/>
          <w:bCs/>
          <w:i/>
          <w:iCs/>
          <w:sz w:val="20"/>
          <w:szCs w:val="20"/>
        </w:rPr>
        <w:t>ing</w:t>
      </w:r>
      <w:r w:rsidR="03802EC2" w:rsidRPr="4BA9A99F">
        <w:rPr>
          <w:rFonts w:cs="Arial"/>
          <w:b/>
          <w:bCs/>
          <w:i/>
          <w:iCs/>
          <w:sz w:val="20"/>
          <w:szCs w:val="20"/>
        </w:rPr>
        <w:t xml:space="preserve"> out against </w:t>
      </w:r>
      <w:r w:rsidR="55C6C23C" w:rsidRPr="4BA9A99F">
        <w:rPr>
          <w:rFonts w:cs="Arial"/>
          <w:b/>
          <w:bCs/>
          <w:i/>
          <w:iCs/>
          <w:sz w:val="20"/>
          <w:szCs w:val="20"/>
        </w:rPr>
        <w:t xml:space="preserve">human rights </w:t>
      </w:r>
      <w:r w:rsidR="54C9D5DC" w:rsidRPr="4BA9A99F">
        <w:rPr>
          <w:rFonts w:cs="Arial"/>
          <w:b/>
          <w:bCs/>
          <w:i/>
          <w:iCs/>
          <w:sz w:val="20"/>
          <w:szCs w:val="20"/>
        </w:rPr>
        <w:t>violations.</w:t>
      </w:r>
    </w:p>
    <w:p w14:paraId="565AA1DE" w14:textId="77777777" w:rsidR="007063B2" w:rsidRPr="00AD7097" w:rsidRDefault="007063B2" w:rsidP="002D2896">
      <w:pPr>
        <w:spacing w:after="0" w:line="240" w:lineRule="auto"/>
        <w:ind w:left="-283"/>
        <w:jc w:val="both"/>
        <w:rPr>
          <w:rFonts w:eastAsia="Amnesty Trade Gothic" w:cs="Amnesty Trade Gothic"/>
          <w:sz w:val="20"/>
          <w:szCs w:val="20"/>
        </w:rPr>
      </w:pPr>
    </w:p>
    <w:p w14:paraId="4E517564" w14:textId="68E0A5BB" w:rsidR="00B0456A" w:rsidRDefault="5C8FBA7D" w:rsidP="4BA9A99F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  <w:r w:rsidRPr="4BA9A99F">
        <w:rPr>
          <w:rFonts w:cs="Arial"/>
          <w:i/>
          <w:iCs/>
          <w:sz w:val="20"/>
          <w:szCs w:val="20"/>
        </w:rPr>
        <w:t>Yours sincerely,</w:t>
      </w:r>
    </w:p>
    <w:p w14:paraId="1D72249E" w14:textId="77777777" w:rsidR="007B7C46" w:rsidRDefault="007B7C46" w:rsidP="4BA9A99F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</w:p>
    <w:p w14:paraId="2DAAF208" w14:textId="77777777" w:rsidR="007B7C46" w:rsidRDefault="007B7C46" w:rsidP="4BA9A99F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</w:p>
    <w:p w14:paraId="1E4C0F7E" w14:textId="77777777" w:rsidR="007B7C46" w:rsidRPr="00AD7097" w:rsidRDefault="007B7C46" w:rsidP="4BA9A99F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</w:p>
    <w:p w14:paraId="37A71D3C" w14:textId="5C2B5252" w:rsidR="1AE87047" w:rsidRDefault="1AE87047" w:rsidP="1AE87047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</w:rPr>
      </w:pPr>
    </w:p>
    <w:p w14:paraId="15D754DB" w14:textId="77777777" w:rsidR="0082127B" w:rsidRPr="0082127B" w:rsidRDefault="0082127B" w:rsidP="0082127B">
      <w:pPr>
        <w:pStyle w:val="AIBoxHeading"/>
        <w:shd w:val="clear" w:color="auto" w:fill="D9D9D9" w:themeFill="background1" w:themeFillShade="D9"/>
        <w:rPr>
          <w:rFonts w:ascii="Arial" w:hAnsi="Arial" w:cs="Arial"/>
          <w:b/>
          <w:sz w:val="32"/>
          <w:szCs w:val="32"/>
        </w:rPr>
      </w:pPr>
      <w:r w:rsidRPr="0082127B">
        <w:rPr>
          <w:rFonts w:ascii="Arial" w:hAnsi="Arial" w:cs="Arial"/>
          <w:b/>
          <w:sz w:val="32"/>
          <w:szCs w:val="32"/>
        </w:rPr>
        <w:t>Additional information</w:t>
      </w:r>
    </w:p>
    <w:p w14:paraId="66727446" w14:textId="77777777" w:rsidR="00B30714" w:rsidRDefault="00B30714" w:rsidP="00B30714">
      <w:pPr>
        <w:spacing w:after="0" w:line="240" w:lineRule="auto"/>
        <w:rPr>
          <w:rFonts w:ascii="Arial" w:hAnsi="Arial" w:cs="Arial"/>
        </w:rPr>
      </w:pPr>
    </w:p>
    <w:p w14:paraId="6F2D7ACA" w14:textId="1E75E036" w:rsidR="00F26B4E" w:rsidRPr="00E631F4" w:rsidRDefault="00F26B4E" w:rsidP="706E11F0">
      <w:pPr>
        <w:spacing w:line="240" w:lineRule="auto"/>
        <w:jc w:val="both"/>
        <w:rPr>
          <w:rFonts w:ascii="Arial" w:hAnsi="Arial" w:cs="Arial"/>
        </w:rPr>
      </w:pPr>
      <w:r w:rsidRPr="00E631F4">
        <w:rPr>
          <w:rFonts w:ascii="Arial" w:hAnsi="Arial" w:cs="Arial"/>
        </w:rPr>
        <w:t>Tommy Olsen,</w:t>
      </w:r>
      <w:r w:rsidR="0074571D" w:rsidRPr="00E631F4">
        <w:rPr>
          <w:rFonts w:ascii="Arial" w:hAnsi="Arial" w:cs="Arial"/>
        </w:rPr>
        <w:t xml:space="preserve"> 53 years old,</w:t>
      </w:r>
      <w:r w:rsidRPr="00E631F4">
        <w:rPr>
          <w:rFonts w:ascii="Arial" w:hAnsi="Arial" w:cs="Arial"/>
        </w:rPr>
        <w:t xml:space="preserve"> a Norwegian </w:t>
      </w:r>
      <w:r w:rsidR="5476B145" w:rsidRPr="00E631F4">
        <w:rPr>
          <w:rFonts w:ascii="Arial" w:hAnsi="Arial" w:cs="Arial"/>
        </w:rPr>
        <w:t>human rights</w:t>
      </w:r>
      <w:r w:rsidRPr="00E631F4">
        <w:rPr>
          <w:rFonts w:ascii="Arial" w:hAnsi="Arial" w:cs="Arial"/>
        </w:rPr>
        <w:t xml:space="preserve"> worker, founded Aegean Boat Report (ABR) in 2017 after volunteering with refugees and migrants on Lesvos. </w:t>
      </w:r>
      <w:r w:rsidR="4FE04FE3" w:rsidRPr="00E631F4">
        <w:rPr>
          <w:rFonts w:ascii="Arial" w:hAnsi="Arial" w:cs="Arial"/>
        </w:rPr>
        <w:t xml:space="preserve">Alongside fellow human rights worker Panayote Dimitras, of the NGO Greek Helsinki Monitor (GHM), since 2022 </w:t>
      </w:r>
      <w:r w:rsidR="00821A1C" w:rsidRPr="00E631F4">
        <w:rPr>
          <w:rFonts w:ascii="Arial" w:hAnsi="Arial" w:cs="Arial"/>
        </w:rPr>
        <w:t>he</w:t>
      </w:r>
      <w:r w:rsidR="7B48804F" w:rsidRPr="00E631F4">
        <w:rPr>
          <w:rFonts w:ascii="Arial" w:hAnsi="Arial" w:cs="Arial"/>
        </w:rPr>
        <w:t xml:space="preserve"> is</w:t>
      </w:r>
      <w:r w:rsidR="4FE04FE3" w:rsidRPr="00E631F4">
        <w:rPr>
          <w:rFonts w:ascii="Arial" w:hAnsi="Arial" w:cs="Arial"/>
        </w:rPr>
        <w:t xml:space="preserve"> being prosecuted on charges of facilitation of irregular entry and </w:t>
      </w:r>
      <w:r w:rsidR="70A066F5" w:rsidRPr="00E631F4">
        <w:rPr>
          <w:rFonts w:ascii="Arial" w:hAnsi="Arial" w:cs="Arial"/>
        </w:rPr>
        <w:t>stay</w:t>
      </w:r>
      <w:r w:rsidR="4FE04FE3" w:rsidRPr="00E631F4">
        <w:rPr>
          <w:rFonts w:ascii="Arial" w:hAnsi="Arial" w:cs="Arial"/>
        </w:rPr>
        <w:t xml:space="preserve"> of people (smuggling) and </w:t>
      </w:r>
      <w:r w:rsidR="002A1923" w:rsidRPr="00E631F4">
        <w:rPr>
          <w:rFonts w:ascii="Arial" w:hAnsi="Arial" w:cs="Arial"/>
        </w:rPr>
        <w:t xml:space="preserve">membership of </w:t>
      </w:r>
      <w:r w:rsidR="4FE04FE3" w:rsidRPr="00E631F4">
        <w:rPr>
          <w:rFonts w:ascii="Arial" w:hAnsi="Arial" w:cs="Arial"/>
        </w:rPr>
        <w:t xml:space="preserve">a criminal organization. </w:t>
      </w:r>
      <w:r w:rsidR="4452D99E" w:rsidRPr="00E631F4">
        <w:rPr>
          <w:rFonts w:ascii="Arial" w:hAnsi="Arial" w:cs="Arial"/>
        </w:rPr>
        <w:t>Based on information available to Amnesty International, the charges against Olsen and</w:t>
      </w:r>
      <w:r w:rsidR="00676B71" w:rsidRPr="00E631F4" w:rsidDel="00991EC3">
        <w:rPr>
          <w:rFonts w:ascii="Arial" w:hAnsi="Arial" w:cs="Arial"/>
        </w:rPr>
        <w:t xml:space="preserve"> </w:t>
      </w:r>
      <w:r w:rsidR="4452D99E" w:rsidRPr="00E631F4">
        <w:rPr>
          <w:rFonts w:ascii="Arial" w:hAnsi="Arial" w:cs="Arial"/>
        </w:rPr>
        <w:t xml:space="preserve">Dimitras are not backed by evidence, are a misuse of smuggling legislation and target </w:t>
      </w:r>
      <w:r w:rsidR="00D97C97" w:rsidRPr="00E631F4">
        <w:rPr>
          <w:rFonts w:ascii="Arial" w:hAnsi="Arial" w:cs="Arial"/>
        </w:rPr>
        <w:t xml:space="preserve">their </w:t>
      </w:r>
      <w:r w:rsidR="4452D99E" w:rsidRPr="00E631F4">
        <w:rPr>
          <w:rFonts w:ascii="Arial" w:hAnsi="Arial" w:cs="Arial"/>
        </w:rPr>
        <w:t xml:space="preserve">legitimate exercise of human rights work, including </w:t>
      </w:r>
      <w:r w:rsidR="21CFF270" w:rsidRPr="00E631F4">
        <w:rPr>
          <w:rFonts w:ascii="Arial" w:hAnsi="Arial" w:cs="Arial"/>
        </w:rPr>
        <w:t xml:space="preserve">assistance to migrants and refugees and </w:t>
      </w:r>
      <w:r w:rsidR="4452D99E" w:rsidRPr="00E631F4">
        <w:rPr>
          <w:rFonts w:ascii="Arial" w:hAnsi="Arial" w:cs="Arial"/>
        </w:rPr>
        <w:t>the documentation of human rights violations</w:t>
      </w:r>
      <w:r w:rsidR="17564D61" w:rsidRPr="00E631F4">
        <w:rPr>
          <w:rFonts w:ascii="Arial" w:hAnsi="Arial" w:cs="Arial"/>
        </w:rPr>
        <w:t xml:space="preserve"> </w:t>
      </w:r>
      <w:r w:rsidR="6A37F44C" w:rsidRPr="00E631F4">
        <w:rPr>
          <w:rFonts w:ascii="Arial" w:hAnsi="Arial" w:cs="Arial"/>
        </w:rPr>
        <w:t xml:space="preserve">against them </w:t>
      </w:r>
      <w:r w:rsidR="17564D61" w:rsidRPr="00E631F4">
        <w:rPr>
          <w:rFonts w:ascii="Arial" w:hAnsi="Arial" w:cs="Arial"/>
        </w:rPr>
        <w:t>by Greek authorities</w:t>
      </w:r>
      <w:r w:rsidR="52C783EB" w:rsidRPr="00E631F4">
        <w:rPr>
          <w:rFonts w:ascii="Arial" w:hAnsi="Arial" w:cs="Arial"/>
        </w:rPr>
        <w:t>.</w:t>
      </w:r>
      <w:r w:rsidR="4452D99E" w:rsidRPr="00E631F4">
        <w:rPr>
          <w:rFonts w:ascii="Arial" w:hAnsi="Arial" w:cs="Arial"/>
        </w:rPr>
        <w:t xml:space="preserve">   </w:t>
      </w:r>
    </w:p>
    <w:p w14:paraId="190C0478" w14:textId="1C853A11" w:rsidR="004A2BDA" w:rsidRPr="00E631F4" w:rsidRDefault="00F26B4E" w:rsidP="706E11F0">
      <w:pPr>
        <w:spacing w:line="240" w:lineRule="auto"/>
        <w:jc w:val="both"/>
        <w:rPr>
          <w:rFonts w:ascii="Arial" w:hAnsi="Arial" w:cs="Arial"/>
        </w:rPr>
      </w:pPr>
      <w:r w:rsidRPr="00E631F4">
        <w:rPr>
          <w:rFonts w:ascii="Arial" w:hAnsi="Arial" w:cs="Arial"/>
        </w:rPr>
        <w:t xml:space="preserve">Since </w:t>
      </w:r>
      <w:r w:rsidR="75C22A74" w:rsidRPr="00E631F4">
        <w:rPr>
          <w:rFonts w:ascii="Arial" w:hAnsi="Arial" w:cs="Arial"/>
        </w:rPr>
        <w:t xml:space="preserve">the </w:t>
      </w:r>
      <w:r w:rsidRPr="00E631F4">
        <w:rPr>
          <w:rFonts w:ascii="Arial" w:hAnsi="Arial" w:cs="Arial"/>
        </w:rPr>
        <w:t>creation</w:t>
      </w:r>
      <w:r w:rsidR="4C075828" w:rsidRPr="00E631F4">
        <w:rPr>
          <w:rFonts w:ascii="Arial" w:hAnsi="Arial" w:cs="Arial"/>
        </w:rPr>
        <w:t xml:space="preserve"> of ABR</w:t>
      </w:r>
      <w:r w:rsidRPr="00E631F4">
        <w:rPr>
          <w:rFonts w:ascii="Arial" w:hAnsi="Arial" w:cs="Arial"/>
        </w:rPr>
        <w:t xml:space="preserve">, Tommy Olsen has monitored </w:t>
      </w:r>
      <w:r w:rsidR="000A3CBD" w:rsidRPr="00E631F4">
        <w:rPr>
          <w:rFonts w:ascii="Arial" w:hAnsi="Arial" w:cs="Arial"/>
        </w:rPr>
        <w:t>arrivals of refugees and migrants</w:t>
      </w:r>
      <w:r w:rsidRPr="00E631F4">
        <w:rPr>
          <w:rFonts w:ascii="Arial" w:hAnsi="Arial" w:cs="Arial"/>
        </w:rPr>
        <w:t xml:space="preserve"> </w:t>
      </w:r>
      <w:r w:rsidR="00B91284" w:rsidRPr="00E631F4">
        <w:rPr>
          <w:rFonts w:ascii="Arial" w:hAnsi="Arial" w:cs="Arial"/>
        </w:rPr>
        <w:t>to the Greek islands through</w:t>
      </w:r>
      <w:r w:rsidRPr="00E631F4">
        <w:rPr>
          <w:rFonts w:ascii="Arial" w:hAnsi="Arial" w:cs="Arial"/>
        </w:rPr>
        <w:t xml:space="preserve"> the Aegean, documented </w:t>
      </w:r>
      <w:r w:rsidR="66C825C0" w:rsidRPr="00E631F4">
        <w:rPr>
          <w:rFonts w:ascii="Arial" w:hAnsi="Arial" w:cs="Arial"/>
        </w:rPr>
        <w:t xml:space="preserve">and reported situations of distress and </w:t>
      </w:r>
      <w:r w:rsidR="060EA6EC" w:rsidRPr="00E631F4">
        <w:rPr>
          <w:rFonts w:ascii="Arial" w:hAnsi="Arial" w:cs="Arial"/>
        </w:rPr>
        <w:t>Greece’s</w:t>
      </w:r>
      <w:r w:rsidRPr="00E631F4">
        <w:rPr>
          <w:rFonts w:ascii="Arial" w:hAnsi="Arial" w:cs="Arial"/>
        </w:rPr>
        <w:t xml:space="preserve"> </w:t>
      </w:r>
      <w:r w:rsidR="4113A8A2" w:rsidRPr="00E631F4">
        <w:rPr>
          <w:rFonts w:ascii="Arial" w:hAnsi="Arial" w:cs="Arial"/>
        </w:rPr>
        <w:t>unlawful returns (so called “</w:t>
      </w:r>
      <w:r w:rsidRPr="00E631F4">
        <w:rPr>
          <w:rFonts w:ascii="Arial" w:hAnsi="Arial" w:cs="Arial"/>
        </w:rPr>
        <w:t>pushbacks</w:t>
      </w:r>
      <w:r w:rsidR="0EAE127B" w:rsidRPr="00E631F4">
        <w:rPr>
          <w:rFonts w:ascii="Arial" w:hAnsi="Arial" w:cs="Arial"/>
        </w:rPr>
        <w:t>”)</w:t>
      </w:r>
      <w:r w:rsidR="77760D58" w:rsidRPr="00E631F4">
        <w:rPr>
          <w:rFonts w:ascii="Arial" w:hAnsi="Arial" w:cs="Arial"/>
        </w:rPr>
        <w:t xml:space="preserve"> </w:t>
      </w:r>
      <w:r w:rsidRPr="00E631F4">
        <w:rPr>
          <w:rFonts w:ascii="Arial" w:hAnsi="Arial" w:cs="Arial"/>
        </w:rPr>
        <w:t xml:space="preserve">at sea and land borders, and </w:t>
      </w:r>
      <w:hyperlink r:id="rId11" w:history="1">
        <w:r w:rsidRPr="00E631F4">
          <w:rPr>
            <w:rStyle w:val="Hyperlink"/>
            <w:rFonts w:ascii="Arial" w:hAnsi="Arial" w:cs="Arial"/>
          </w:rPr>
          <w:t>provided critical information</w:t>
        </w:r>
      </w:hyperlink>
      <w:r w:rsidRPr="00E631F4">
        <w:rPr>
          <w:rFonts w:ascii="Arial" w:hAnsi="Arial" w:cs="Arial"/>
        </w:rPr>
        <w:t xml:space="preserve"> to humanitarian organizations, service providers, and international media, helping ensure that people in distress receive assistance and that abuses are monitored and recorded. </w:t>
      </w:r>
      <w:r w:rsidR="60B508E1" w:rsidRPr="00E631F4">
        <w:rPr>
          <w:rFonts w:ascii="Arial" w:hAnsi="Arial" w:cs="Arial"/>
        </w:rPr>
        <w:t xml:space="preserve">His co-defendant, </w:t>
      </w:r>
      <w:r w:rsidR="00090193" w:rsidRPr="00E631F4">
        <w:rPr>
          <w:rFonts w:ascii="Arial" w:hAnsi="Arial" w:cs="Arial"/>
        </w:rPr>
        <w:t xml:space="preserve">Panayote </w:t>
      </w:r>
      <w:r w:rsidR="60B508E1" w:rsidRPr="00E631F4">
        <w:rPr>
          <w:rFonts w:ascii="Arial" w:hAnsi="Arial" w:cs="Arial"/>
        </w:rPr>
        <w:t xml:space="preserve">Dimitras, with the Greek Helsinki monitor has similarly filed multiple complaints to </w:t>
      </w:r>
      <w:r w:rsidR="5659ABDC" w:rsidRPr="00E631F4">
        <w:rPr>
          <w:rFonts w:ascii="Arial" w:hAnsi="Arial" w:cs="Arial"/>
        </w:rPr>
        <w:t>Greek</w:t>
      </w:r>
      <w:r w:rsidR="60B508E1" w:rsidRPr="00E631F4">
        <w:rPr>
          <w:rFonts w:ascii="Arial" w:hAnsi="Arial" w:cs="Arial"/>
        </w:rPr>
        <w:t xml:space="preserve"> authorities concerning pushbacks allegation</w:t>
      </w:r>
      <w:r w:rsidR="006E6D8E" w:rsidRPr="00E631F4">
        <w:rPr>
          <w:rFonts w:ascii="Arial" w:hAnsi="Arial" w:cs="Arial"/>
        </w:rPr>
        <w:t>s.</w:t>
      </w:r>
    </w:p>
    <w:p w14:paraId="75618FBA" w14:textId="45B782AD" w:rsidR="00F26B4E" w:rsidRPr="00E631F4" w:rsidRDefault="081C83B7" w:rsidP="00CE5497">
      <w:pPr>
        <w:spacing w:line="240" w:lineRule="auto"/>
        <w:jc w:val="both"/>
        <w:rPr>
          <w:rFonts w:ascii="Arial" w:hAnsi="Arial" w:cs="Arial"/>
        </w:rPr>
      </w:pPr>
      <w:r w:rsidRPr="00E631F4">
        <w:rPr>
          <w:rFonts w:ascii="Arial" w:hAnsi="Arial" w:cs="Arial"/>
        </w:rPr>
        <w:t xml:space="preserve">On 11 February 2026, Tommy Olsen was informed by Norwegian authorities that a European </w:t>
      </w:r>
      <w:r w:rsidR="3F688094" w:rsidRPr="00E631F4">
        <w:rPr>
          <w:rFonts w:ascii="Arial" w:hAnsi="Arial" w:cs="Arial"/>
        </w:rPr>
        <w:t>a</w:t>
      </w:r>
      <w:r w:rsidRPr="00E631F4">
        <w:rPr>
          <w:rFonts w:ascii="Arial" w:hAnsi="Arial" w:cs="Arial"/>
        </w:rPr>
        <w:t xml:space="preserve">rrest </w:t>
      </w:r>
      <w:r w:rsidR="3F688094" w:rsidRPr="00E631F4">
        <w:rPr>
          <w:rFonts w:ascii="Arial" w:hAnsi="Arial" w:cs="Arial"/>
        </w:rPr>
        <w:t>w</w:t>
      </w:r>
      <w:r w:rsidRPr="00E631F4">
        <w:rPr>
          <w:rFonts w:ascii="Arial" w:hAnsi="Arial" w:cs="Arial"/>
        </w:rPr>
        <w:t>arrant had been issued against him following a 2022 Greek investigation. On 16 March 2026, he was arrested at his home in Tromsø</w:t>
      </w:r>
      <w:r w:rsidR="39DE24C2" w:rsidRPr="00E631F4">
        <w:rPr>
          <w:rFonts w:ascii="Arial" w:hAnsi="Arial" w:cs="Arial"/>
        </w:rPr>
        <w:t>.</w:t>
      </w:r>
      <w:r w:rsidRPr="00E631F4">
        <w:rPr>
          <w:rFonts w:ascii="Arial" w:hAnsi="Arial" w:cs="Arial"/>
        </w:rPr>
        <w:t xml:space="preserve"> A Norwegian court subsequently ruled that he could be extradited to Greece, a decision which he is appealing</w:t>
      </w:r>
      <w:r w:rsidR="002B038D">
        <w:rPr>
          <w:rFonts w:ascii="Arial" w:hAnsi="Arial" w:cs="Arial"/>
        </w:rPr>
        <w:t>,</w:t>
      </w:r>
      <w:r w:rsidR="33DE4C58" w:rsidRPr="00E631F4">
        <w:rPr>
          <w:rFonts w:ascii="Arial" w:hAnsi="Arial" w:cs="Arial"/>
        </w:rPr>
        <w:t xml:space="preserve"> and he was remanded in custody.</w:t>
      </w:r>
      <w:r w:rsidRPr="00E631F4">
        <w:rPr>
          <w:rFonts w:ascii="Arial" w:hAnsi="Arial" w:cs="Arial"/>
        </w:rPr>
        <w:t xml:space="preserve"> </w:t>
      </w:r>
      <w:r w:rsidR="1AEC59E0" w:rsidRPr="00E631F4">
        <w:rPr>
          <w:rFonts w:ascii="Arial" w:hAnsi="Arial" w:cs="Arial"/>
        </w:rPr>
        <w:t>He was</w:t>
      </w:r>
      <w:r w:rsidR="79493536" w:rsidRPr="00E631F4">
        <w:rPr>
          <w:rFonts w:ascii="Arial" w:hAnsi="Arial" w:cs="Arial"/>
        </w:rPr>
        <w:t xml:space="preserve"> subsequently</w:t>
      </w:r>
      <w:r w:rsidR="1AEC59E0" w:rsidRPr="00E631F4">
        <w:rPr>
          <w:rFonts w:ascii="Arial" w:hAnsi="Arial" w:cs="Arial"/>
        </w:rPr>
        <w:t xml:space="preserve"> released on 20 March</w:t>
      </w:r>
      <w:r w:rsidR="79493536" w:rsidRPr="00E631F4">
        <w:rPr>
          <w:rFonts w:ascii="Arial" w:hAnsi="Arial" w:cs="Arial"/>
        </w:rPr>
        <w:t xml:space="preserve"> pending his appeal hearing,</w:t>
      </w:r>
      <w:r w:rsidR="1AEC59E0" w:rsidRPr="00E631F4">
        <w:rPr>
          <w:rFonts w:ascii="Arial" w:hAnsi="Arial" w:cs="Arial"/>
        </w:rPr>
        <w:t xml:space="preserve"> but remains at risk of extradition. </w:t>
      </w:r>
      <w:r w:rsidRPr="00E631F4">
        <w:rPr>
          <w:rFonts w:ascii="Arial" w:hAnsi="Arial" w:cs="Arial"/>
        </w:rPr>
        <w:t>If extradited, he could face pre-trial detention for up to 18 months.</w:t>
      </w:r>
      <w:r w:rsidR="76344BE4" w:rsidRPr="00E631F4">
        <w:rPr>
          <w:rFonts w:ascii="Arial" w:hAnsi="Arial" w:cs="Arial"/>
        </w:rPr>
        <w:t xml:space="preserve"> Panayote Dimitras, </w:t>
      </w:r>
      <w:r w:rsidR="5FAB7FFE" w:rsidRPr="00E631F4">
        <w:rPr>
          <w:rFonts w:ascii="Arial" w:hAnsi="Arial" w:cs="Arial"/>
        </w:rPr>
        <w:t xml:space="preserve">who is a Greek citizen and based in Greece, was </w:t>
      </w:r>
      <w:r w:rsidRPr="00E631F4">
        <w:rPr>
          <w:rFonts w:ascii="Arial" w:hAnsi="Arial" w:cs="Arial"/>
        </w:rPr>
        <w:t>subject</w:t>
      </w:r>
      <w:r w:rsidR="5FAB7FFE" w:rsidRPr="00E631F4">
        <w:rPr>
          <w:rFonts w:ascii="Arial" w:hAnsi="Arial" w:cs="Arial"/>
        </w:rPr>
        <w:t xml:space="preserve">ed </w:t>
      </w:r>
      <w:r w:rsidRPr="00E631F4">
        <w:rPr>
          <w:rFonts w:ascii="Arial" w:hAnsi="Arial" w:cs="Arial"/>
        </w:rPr>
        <w:t>to restrictive measures</w:t>
      </w:r>
      <w:r w:rsidR="5FAB7FFE" w:rsidRPr="00E631F4">
        <w:rPr>
          <w:rFonts w:ascii="Arial" w:hAnsi="Arial" w:cs="Arial"/>
        </w:rPr>
        <w:t xml:space="preserve"> pending th</w:t>
      </w:r>
      <w:r w:rsidR="135A1FC5" w:rsidRPr="00E631F4">
        <w:rPr>
          <w:rFonts w:ascii="Arial" w:hAnsi="Arial" w:cs="Arial"/>
        </w:rPr>
        <w:t>e trial</w:t>
      </w:r>
      <w:r w:rsidRPr="00E631F4">
        <w:rPr>
          <w:rFonts w:ascii="Arial" w:hAnsi="Arial" w:cs="Arial"/>
        </w:rPr>
        <w:t>, including a ban on leaving Greece</w:t>
      </w:r>
      <w:r w:rsidR="4E88C49F" w:rsidRPr="00E631F4">
        <w:rPr>
          <w:rFonts w:ascii="Arial" w:hAnsi="Arial" w:cs="Arial"/>
        </w:rPr>
        <w:t xml:space="preserve"> that impacts his human rights work</w:t>
      </w:r>
      <w:r w:rsidR="625E2E67" w:rsidRPr="00E631F4">
        <w:rPr>
          <w:rFonts w:ascii="Arial" w:hAnsi="Arial" w:cs="Arial"/>
        </w:rPr>
        <w:t xml:space="preserve">, </w:t>
      </w:r>
      <w:r w:rsidR="4E88C49F" w:rsidRPr="00E631F4">
        <w:rPr>
          <w:rFonts w:ascii="Arial" w:hAnsi="Arial" w:cs="Arial"/>
        </w:rPr>
        <w:t>and</w:t>
      </w:r>
      <w:r w:rsidRPr="00E631F4">
        <w:rPr>
          <w:rFonts w:ascii="Arial" w:hAnsi="Arial" w:cs="Arial"/>
        </w:rPr>
        <w:t xml:space="preserve"> regular reporting requirements to</w:t>
      </w:r>
      <w:r w:rsidR="625E2E67" w:rsidRPr="00E631F4">
        <w:rPr>
          <w:rFonts w:ascii="Arial" w:hAnsi="Arial" w:cs="Arial"/>
        </w:rPr>
        <w:t xml:space="preserve"> the</w:t>
      </w:r>
      <w:r w:rsidRPr="00E631F4">
        <w:rPr>
          <w:rFonts w:ascii="Arial" w:hAnsi="Arial" w:cs="Arial"/>
        </w:rPr>
        <w:t xml:space="preserve"> authorities</w:t>
      </w:r>
      <w:r w:rsidR="3F7AA5B4" w:rsidRPr="00E631F4">
        <w:rPr>
          <w:rFonts w:ascii="Arial" w:hAnsi="Arial" w:cs="Arial"/>
        </w:rPr>
        <w:t xml:space="preserve">. </w:t>
      </w:r>
    </w:p>
    <w:p w14:paraId="5176DC80" w14:textId="4A9B0F54" w:rsidR="00594B4F" w:rsidRPr="00E631F4" w:rsidRDefault="5454046C" w:rsidP="00FE6155">
      <w:pPr>
        <w:spacing w:line="240" w:lineRule="auto"/>
        <w:jc w:val="both"/>
        <w:rPr>
          <w:rFonts w:ascii="Arial" w:hAnsi="Arial" w:cs="Arial"/>
        </w:rPr>
      </w:pPr>
      <w:r w:rsidRPr="00E631F4">
        <w:rPr>
          <w:rFonts w:ascii="Arial" w:hAnsi="Arial" w:cs="Arial"/>
        </w:rPr>
        <w:t>The arrest and proposed extradition of Tommy Olsen and the ongoing criminal case against him and Dimitras, happens in a climate of growing hostility against civil society in Greece.</w:t>
      </w:r>
      <w:r w:rsidR="532232C2" w:rsidRPr="00E631F4">
        <w:rPr>
          <w:rFonts w:ascii="Arial" w:hAnsi="Arial" w:cs="Arial"/>
        </w:rPr>
        <w:t xml:space="preserve"> Since 2018, Greek authorities have misused anti-smuggling and facilitation laws to criminalize humanitarian and solidarity work.</w:t>
      </w:r>
      <w:r w:rsidRPr="00E631F4">
        <w:rPr>
          <w:rFonts w:ascii="Arial" w:hAnsi="Arial" w:cs="Arial"/>
        </w:rPr>
        <w:t xml:space="preserve"> Several people have faced criminal investigations and prosecution, while an untold number of migrants and refugees have </w:t>
      </w:r>
      <w:r w:rsidR="00AD7097" w:rsidRPr="00E631F4">
        <w:rPr>
          <w:rFonts w:ascii="Arial" w:hAnsi="Arial" w:cs="Arial"/>
        </w:rPr>
        <w:t>experienced human</w:t>
      </w:r>
      <w:r w:rsidR="598ABF11" w:rsidRPr="00E631F4">
        <w:rPr>
          <w:rFonts w:ascii="Arial" w:hAnsi="Arial" w:cs="Arial"/>
        </w:rPr>
        <w:t xml:space="preserve"> rights violations</w:t>
      </w:r>
      <w:r w:rsidRPr="00E631F4">
        <w:rPr>
          <w:rFonts w:ascii="Arial" w:hAnsi="Arial" w:cs="Arial"/>
        </w:rPr>
        <w:t xml:space="preserve"> both in the country and at its borders.</w:t>
      </w:r>
    </w:p>
    <w:p w14:paraId="79814887" w14:textId="668C7B8C" w:rsidR="00F26B4E" w:rsidRPr="00E631F4" w:rsidRDefault="00D86A50" w:rsidP="00FE6155">
      <w:pPr>
        <w:spacing w:line="240" w:lineRule="auto"/>
        <w:jc w:val="both"/>
        <w:rPr>
          <w:rFonts w:ascii="Arial" w:hAnsi="Arial" w:cs="Arial"/>
        </w:rPr>
      </w:pPr>
      <w:r w:rsidRPr="00E631F4">
        <w:rPr>
          <w:rFonts w:ascii="Arial" w:hAnsi="Arial" w:cs="Arial"/>
        </w:rPr>
        <w:t xml:space="preserve">Previous cases, including </w:t>
      </w:r>
      <w:r w:rsidR="00B30607" w:rsidRPr="00E631F4">
        <w:rPr>
          <w:rFonts w:ascii="Arial" w:hAnsi="Arial" w:cs="Arial"/>
        </w:rPr>
        <w:t>that of</w:t>
      </w:r>
      <w:r w:rsidRPr="00E631F4">
        <w:rPr>
          <w:rFonts w:ascii="Arial" w:hAnsi="Arial" w:cs="Arial"/>
        </w:rPr>
        <w:t xml:space="preserve"> </w:t>
      </w:r>
      <w:hyperlink r:id="rId12">
        <w:r w:rsidRPr="00E631F4">
          <w:rPr>
            <w:rStyle w:val="Hyperlink"/>
            <w:rFonts w:ascii="Arial" w:hAnsi="Arial" w:cs="Arial"/>
          </w:rPr>
          <w:t>Seán Binder</w:t>
        </w:r>
      </w:hyperlink>
      <w:r w:rsidRPr="00E631F4">
        <w:rPr>
          <w:rFonts w:ascii="Arial" w:hAnsi="Arial" w:cs="Arial"/>
        </w:rPr>
        <w:t xml:space="preserve"> and other </w:t>
      </w:r>
      <w:r w:rsidR="00B30607" w:rsidRPr="00E631F4">
        <w:rPr>
          <w:rFonts w:ascii="Arial" w:hAnsi="Arial" w:cs="Arial"/>
        </w:rPr>
        <w:t>people associated with the NGO ERCI</w:t>
      </w:r>
      <w:r w:rsidRPr="00E631F4">
        <w:rPr>
          <w:rFonts w:ascii="Arial" w:hAnsi="Arial" w:cs="Arial"/>
        </w:rPr>
        <w:t xml:space="preserve">, show how anti-smuggling laws </w:t>
      </w:r>
      <w:r w:rsidR="4B5AAF63" w:rsidRPr="00E631F4">
        <w:rPr>
          <w:rFonts w:ascii="Arial" w:hAnsi="Arial" w:cs="Arial"/>
        </w:rPr>
        <w:t>are being</w:t>
      </w:r>
      <w:r w:rsidRPr="00E631F4">
        <w:rPr>
          <w:rFonts w:ascii="Arial" w:hAnsi="Arial" w:cs="Arial"/>
        </w:rPr>
        <w:t xml:space="preserve"> misused to target humanitarian work. </w:t>
      </w:r>
      <w:r w:rsidR="00B30607" w:rsidRPr="00E631F4">
        <w:rPr>
          <w:rFonts w:ascii="Arial" w:hAnsi="Arial" w:cs="Arial"/>
        </w:rPr>
        <w:t>While defendants in this case</w:t>
      </w:r>
      <w:r w:rsidRPr="00E631F4">
        <w:rPr>
          <w:rFonts w:ascii="Arial" w:hAnsi="Arial" w:cs="Arial"/>
        </w:rPr>
        <w:t xml:space="preserve"> were ultimately acquitted</w:t>
      </w:r>
      <w:r w:rsidR="00B30607" w:rsidRPr="00E631F4">
        <w:rPr>
          <w:rFonts w:ascii="Arial" w:hAnsi="Arial" w:cs="Arial"/>
        </w:rPr>
        <w:t xml:space="preserve"> in January 2018</w:t>
      </w:r>
      <w:r w:rsidRPr="00E631F4" w:rsidDel="00B30607">
        <w:rPr>
          <w:rFonts w:ascii="Arial" w:hAnsi="Arial" w:cs="Arial"/>
        </w:rPr>
        <w:t>,</w:t>
      </w:r>
      <w:r w:rsidRPr="00E631F4">
        <w:rPr>
          <w:rFonts w:ascii="Arial" w:hAnsi="Arial" w:cs="Arial"/>
        </w:rPr>
        <w:t xml:space="preserve"> the</w:t>
      </w:r>
      <w:r w:rsidR="00B30607" w:rsidRPr="00E631F4">
        <w:rPr>
          <w:rFonts w:ascii="Arial" w:hAnsi="Arial" w:cs="Arial"/>
        </w:rPr>
        <w:t xml:space="preserve">ir investigation and prosecution lasted over 7 years, </w:t>
      </w:r>
      <w:r w:rsidRPr="00E631F4">
        <w:rPr>
          <w:rFonts w:ascii="Arial" w:hAnsi="Arial" w:cs="Arial"/>
        </w:rPr>
        <w:t>cau</w:t>
      </w:r>
      <w:r w:rsidR="00B30607" w:rsidRPr="00E631F4">
        <w:rPr>
          <w:rFonts w:ascii="Arial" w:hAnsi="Arial" w:cs="Arial"/>
        </w:rPr>
        <w:t xml:space="preserve">sing them </w:t>
      </w:r>
      <w:r w:rsidRPr="00E631F4">
        <w:rPr>
          <w:rFonts w:ascii="Arial" w:hAnsi="Arial" w:cs="Arial"/>
        </w:rPr>
        <w:t>significant personal and professional harm</w:t>
      </w:r>
      <w:r w:rsidR="00B30607" w:rsidRPr="00E631F4">
        <w:rPr>
          <w:rFonts w:ascii="Arial" w:hAnsi="Arial" w:cs="Arial"/>
        </w:rPr>
        <w:t xml:space="preserve">, while contributing to </w:t>
      </w:r>
      <w:r w:rsidRPr="00E631F4">
        <w:rPr>
          <w:rFonts w:ascii="Arial" w:hAnsi="Arial" w:cs="Arial"/>
        </w:rPr>
        <w:t>a chilling effect on civil society.</w:t>
      </w:r>
    </w:p>
    <w:p w14:paraId="3B1D71D4" w14:textId="328AE83A" w:rsidR="00D23D90" w:rsidRPr="00E631F4" w:rsidRDefault="7F5972A8" w:rsidP="00022468">
      <w:pPr>
        <w:spacing w:line="240" w:lineRule="auto"/>
        <w:jc w:val="both"/>
        <w:rPr>
          <w:rFonts w:ascii="Arial" w:hAnsi="Arial" w:cs="Arial"/>
        </w:rPr>
      </w:pPr>
      <w:r w:rsidRPr="00E631F4">
        <w:rPr>
          <w:rFonts w:ascii="Arial" w:hAnsi="Arial" w:cs="Arial"/>
        </w:rPr>
        <w:t xml:space="preserve">Amnesty International has </w:t>
      </w:r>
      <w:hyperlink r:id="rId13" w:history="1">
        <w:r w:rsidRPr="00E631F4">
          <w:rPr>
            <w:rStyle w:val="Hyperlink"/>
            <w:rFonts w:ascii="Arial" w:hAnsi="Arial" w:cs="Arial"/>
          </w:rPr>
          <w:t>clearly stated</w:t>
        </w:r>
      </w:hyperlink>
      <w:r w:rsidRPr="00E631F4">
        <w:rPr>
          <w:rFonts w:ascii="Arial" w:hAnsi="Arial" w:cs="Arial"/>
        </w:rPr>
        <w:t xml:space="preserve"> that Greek anti-smuggling legislation is not aligned to international </w:t>
      </w:r>
      <w:r w:rsidR="009830D3" w:rsidRPr="00E631F4">
        <w:rPr>
          <w:rFonts w:ascii="Arial" w:hAnsi="Arial" w:cs="Arial"/>
        </w:rPr>
        <w:t>standards and</w:t>
      </w:r>
      <w:r w:rsidRPr="00E631F4" w:rsidDel="0054133E">
        <w:rPr>
          <w:rFonts w:ascii="Arial" w:hAnsi="Arial" w:cs="Arial"/>
        </w:rPr>
        <w:t xml:space="preserve"> </w:t>
      </w:r>
      <w:r w:rsidRPr="00E631F4">
        <w:rPr>
          <w:rFonts w:ascii="Arial" w:hAnsi="Arial" w:cs="Arial"/>
        </w:rPr>
        <w:t xml:space="preserve">does not adequately protect human rights defenders from criminal prosecution. </w:t>
      </w:r>
      <w:hyperlink r:id="rId14" w:history="1">
        <w:r w:rsidR="00AC4917" w:rsidRPr="00E631F4">
          <w:rPr>
            <w:rStyle w:val="Hyperlink"/>
            <w:rFonts w:ascii="Arial" w:hAnsi="Arial" w:cs="Arial"/>
          </w:rPr>
          <w:t>N</w:t>
        </w:r>
        <w:r w:rsidR="0731D408" w:rsidRPr="00E631F4">
          <w:rPr>
            <w:rStyle w:val="Hyperlink"/>
            <w:rFonts w:ascii="Arial" w:hAnsi="Arial" w:cs="Arial"/>
          </w:rPr>
          <w:t>ew rules</w:t>
        </w:r>
      </w:hyperlink>
      <w:r w:rsidR="0731D408" w:rsidRPr="00E631F4">
        <w:rPr>
          <w:rFonts w:ascii="Arial" w:hAnsi="Arial" w:cs="Arial"/>
        </w:rPr>
        <w:t xml:space="preserve"> introduced by Greece earlier in the year, which make membership of a registered migration NGO an aggravating factor in smuggling cases, creat</w:t>
      </w:r>
      <w:r w:rsidR="00A66AA5" w:rsidRPr="00E631F4">
        <w:rPr>
          <w:rFonts w:ascii="Arial" w:hAnsi="Arial" w:cs="Arial"/>
        </w:rPr>
        <w:t>e</w:t>
      </w:r>
      <w:r w:rsidR="0731D408" w:rsidRPr="00E631F4">
        <w:rPr>
          <w:rFonts w:ascii="Arial" w:hAnsi="Arial" w:cs="Arial"/>
        </w:rPr>
        <w:t xml:space="preserve"> a dangerous and unjustified link between legitimate human rights work and criminal activities. </w:t>
      </w:r>
      <w:r w:rsidR="00CF1D8A" w:rsidRPr="00E631F4">
        <w:rPr>
          <w:rFonts w:ascii="Arial" w:hAnsi="Arial" w:cs="Arial"/>
        </w:rPr>
        <w:t xml:space="preserve">It is imperative that Norway and other European countries are not complicit in attempts to </w:t>
      </w:r>
      <w:r w:rsidR="39266115" w:rsidRPr="00E631F4">
        <w:rPr>
          <w:rFonts w:ascii="Arial" w:hAnsi="Arial" w:cs="Arial"/>
        </w:rPr>
        <w:t>criminaliz</w:t>
      </w:r>
      <w:r w:rsidR="00CF1D8A" w:rsidRPr="00E631F4">
        <w:rPr>
          <w:rFonts w:ascii="Arial" w:hAnsi="Arial" w:cs="Arial"/>
        </w:rPr>
        <w:t xml:space="preserve">e those </w:t>
      </w:r>
      <w:r w:rsidR="3960A169" w:rsidRPr="00E631F4">
        <w:rPr>
          <w:rFonts w:ascii="Arial" w:hAnsi="Arial" w:cs="Arial"/>
        </w:rPr>
        <w:t>standing in solidarity with refugees and migrants and</w:t>
      </w:r>
      <w:r w:rsidR="00CF1D8A" w:rsidRPr="00E631F4" w:rsidDel="007F7391">
        <w:rPr>
          <w:rFonts w:ascii="Arial" w:hAnsi="Arial" w:cs="Arial"/>
        </w:rPr>
        <w:t xml:space="preserve"> </w:t>
      </w:r>
      <w:r w:rsidR="00CF1D8A" w:rsidRPr="00E631F4">
        <w:rPr>
          <w:rFonts w:ascii="Arial" w:hAnsi="Arial" w:cs="Arial"/>
        </w:rPr>
        <w:t>speak</w:t>
      </w:r>
      <w:r w:rsidR="007F7391" w:rsidRPr="00E631F4">
        <w:rPr>
          <w:rFonts w:ascii="Arial" w:hAnsi="Arial" w:cs="Arial"/>
        </w:rPr>
        <w:t>ing</w:t>
      </w:r>
      <w:r w:rsidR="00CF1D8A" w:rsidRPr="00E631F4">
        <w:rPr>
          <w:rFonts w:ascii="Arial" w:hAnsi="Arial" w:cs="Arial"/>
        </w:rPr>
        <w:t xml:space="preserve"> out against </w:t>
      </w:r>
      <w:r w:rsidR="7BADFFF1" w:rsidRPr="00E631F4">
        <w:rPr>
          <w:rFonts w:ascii="Arial" w:hAnsi="Arial" w:cs="Arial"/>
        </w:rPr>
        <w:t xml:space="preserve">violations of their rights. </w:t>
      </w:r>
      <w:r w:rsidRPr="00E631F4">
        <w:rPr>
          <w:rFonts w:ascii="Arial" w:hAnsi="Arial" w:cs="Arial"/>
        </w:rPr>
        <w:fldChar w:fldCharType="begin"/>
      </w:r>
      <w:r w:rsidRPr="00E631F4">
        <w:rPr>
          <w:rFonts w:ascii="Arial" w:hAnsi="Arial" w:cs="Arial"/>
        </w:rPr>
        <w:fldChar w:fldCharType="separate"/>
      </w:r>
      <w:r w:rsidRPr="00E631F4">
        <w:rPr>
          <w:rFonts w:ascii="Arial" w:hAnsi="Arial" w:cs="Arial"/>
        </w:rPr>
        <w:fldChar w:fldCharType="end"/>
      </w:r>
    </w:p>
    <w:p w14:paraId="44F78A38" w14:textId="7D4F70FA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446">
        <w:rPr>
          <w:rFonts w:ascii="Arial" w:hAnsi="Arial" w:cs="Arial"/>
          <w:b/>
          <w:sz w:val="20"/>
          <w:szCs w:val="20"/>
        </w:rPr>
        <w:t>PREFERRED LANGUAGE TO ADDRESS TARGET:</w:t>
      </w:r>
      <w:r w:rsidR="0082127B">
        <w:rPr>
          <w:rFonts w:ascii="Arial" w:hAnsi="Arial" w:cs="Arial"/>
          <w:b/>
          <w:sz w:val="20"/>
          <w:szCs w:val="20"/>
        </w:rPr>
        <w:t xml:space="preserve"> </w:t>
      </w:r>
      <w:r w:rsidR="00AB17AF">
        <w:rPr>
          <w:rFonts w:ascii="Arial" w:hAnsi="Arial" w:cs="Arial"/>
          <w:sz w:val="20"/>
          <w:szCs w:val="20"/>
        </w:rPr>
        <w:t>Norwegian, English</w:t>
      </w:r>
    </w:p>
    <w:p w14:paraId="677E723D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8F0446">
        <w:rPr>
          <w:rFonts w:ascii="Arial" w:hAnsi="Arial" w:cs="Arial"/>
          <w:sz w:val="20"/>
          <w:szCs w:val="20"/>
        </w:rPr>
        <w:t>You can also write in your own language.</w:t>
      </w:r>
    </w:p>
    <w:p w14:paraId="78F17D93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p w14:paraId="636B746D" w14:textId="648B332A" w:rsidR="005D2C37" w:rsidRDefault="005D2C37" w:rsidP="009804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0446">
        <w:rPr>
          <w:rFonts w:ascii="Arial" w:hAnsi="Arial" w:cs="Arial"/>
          <w:b/>
          <w:sz w:val="20"/>
          <w:szCs w:val="20"/>
        </w:rPr>
        <w:t>PLEASE TAKE ACTION AS SOON AS POSSIBLE UNTIL: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31F4">
        <w:rPr>
          <w:rFonts w:ascii="Arial" w:hAnsi="Arial" w:cs="Arial"/>
          <w:sz w:val="20"/>
          <w:szCs w:val="20"/>
        </w:rPr>
        <w:t>23 September 2026</w:t>
      </w:r>
      <w:r w:rsidRPr="0082127B">
        <w:rPr>
          <w:rFonts w:ascii="Arial" w:hAnsi="Arial" w:cs="Arial"/>
          <w:sz w:val="20"/>
          <w:szCs w:val="20"/>
        </w:rPr>
        <w:t xml:space="preserve"> </w:t>
      </w:r>
    </w:p>
    <w:p w14:paraId="2C5E5589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0446">
        <w:rPr>
          <w:rFonts w:ascii="Arial" w:hAnsi="Arial" w:cs="Arial"/>
          <w:sz w:val="20"/>
          <w:szCs w:val="20"/>
        </w:rPr>
        <w:t>Please check with the Amnesty office in your country if you wish to send appeals after the deadline.</w:t>
      </w:r>
    </w:p>
    <w:p w14:paraId="3A043DBD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C154C0" w14:textId="41697E7C" w:rsidR="005D2C37" w:rsidRPr="00293885" w:rsidRDefault="005D2C37" w:rsidP="00980425">
      <w:pPr>
        <w:spacing w:after="0" w:line="240" w:lineRule="auto"/>
        <w:rPr>
          <w:rFonts w:ascii="Amnesty Trade Gothic Light" w:hAnsi="Amnesty Trade Gothic Light" w:cs="Arial"/>
          <w:b/>
          <w:sz w:val="20"/>
          <w:szCs w:val="20"/>
        </w:rPr>
      </w:pPr>
      <w:r w:rsidRPr="008F0446">
        <w:rPr>
          <w:rFonts w:ascii="Arial" w:hAnsi="Arial" w:cs="Arial"/>
          <w:b/>
          <w:sz w:val="20"/>
          <w:szCs w:val="20"/>
        </w:rPr>
        <w:t xml:space="preserve">NAME AND PREFFERED PRONOUN: </w:t>
      </w:r>
      <w:r w:rsidR="00AB17AF" w:rsidRPr="00AB17AF">
        <w:rPr>
          <w:rFonts w:ascii="Arial" w:hAnsi="Arial" w:cs="Arial"/>
          <w:bCs/>
          <w:sz w:val="20"/>
          <w:szCs w:val="20"/>
        </w:rPr>
        <w:t>Tommy Olsen (he/him)</w:t>
      </w:r>
    </w:p>
    <w:p w14:paraId="46DD2277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E53872" w14:textId="18585EE4" w:rsidR="00846E45" w:rsidRPr="008F0446" w:rsidRDefault="00846E45" w:rsidP="00980425">
      <w:pPr>
        <w:spacing w:line="240" w:lineRule="auto"/>
        <w:rPr>
          <w:rFonts w:ascii="Amnesty Trade Gothic Light" w:hAnsi="Amnesty Trade Gothic Light" w:cs="Arial"/>
          <w:sz w:val="20"/>
          <w:szCs w:val="20"/>
        </w:rPr>
      </w:pPr>
    </w:p>
    <w:p w14:paraId="34493282" w14:textId="77777777" w:rsidR="005D2C37" w:rsidRPr="008F0446" w:rsidRDefault="005D2C37" w:rsidP="00980425">
      <w:pPr>
        <w:spacing w:line="240" w:lineRule="auto"/>
        <w:rPr>
          <w:rFonts w:ascii="Amnesty Trade Gothic Light" w:hAnsi="Amnesty Trade Gothic Light" w:cs="Arial"/>
          <w:sz w:val="20"/>
          <w:szCs w:val="20"/>
        </w:rPr>
      </w:pPr>
    </w:p>
    <w:p w14:paraId="0CD61DE1" w14:textId="2008D0F3" w:rsidR="00B92AEC" w:rsidRPr="003904F0" w:rsidRDefault="000C6196" w:rsidP="00980425">
      <w:pPr>
        <w:spacing w:line="240" w:lineRule="auto"/>
      </w:pPr>
      <w:r>
        <w:softHyphen/>
      </w:r>
    </w:p>
    <w:sectPr w:rsidR="00B92AEC" w:rsidRPr="003904F0" w:rsidSect="0082127B">
      <w:headerReference w:type="default" r:id="rId15"/>
      <w:headerReference w:type="first" r:id="rId16"/>
      <w:footnotePr>
        <w:pos w:val="beneathText"/>
      </w:footnotePr>
      <w:endnotePr>
        <w:numFmt w:val="decimal"/>
      </w:endnotePr>
      <w:type w:val="continuous"/>
      <w:pgSz w:w="11900" w:h="16837" w:code="9"/>
      <w:pgMar w:top="964" w:right="1361" w:bottom="1701" w:left="1418" w:header="709" w:footer="567" w:gutter="0"/>
      <w:cols w:space="360"/>
      <w:docGrid w:linePitch="360" w:charSpace="32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ED31" w14:textId="77777777" w:rsidR="00AD0BB5" w:rsidRDefault="00AD0BB5">
      <w:r>
        <w:separator/>
      </w:r>
    </w:p>
  </w:endnote>
  <w:endnote w:type="continuationSeparator" w:id="0">
    <w:p w14:paraId="7A34B725" w14:textId="77777777" w:rsidR="00AD0BB5" w:rsidRDefault="00AD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">
    <w:altName w:val="Calibri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nesty Trade Gothic Cn"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nesty Trade Gothic Light"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6930" w14:textId="77777777" w:rsidR="00AD0BB5" w:rsidRDefault="00AD0BB5">
      <w:r>
        <w:separator/>
      </w:r>
    </w:p>
  </w:footnote>
  <w:footnote w:type="continuationSeparator" w:id="0">
    <w:p w14:paraId="01544D36" w14:textId="77777777" w:rsidR="00AD0BB5" w:rsidRDefault="00AD0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5C3E" w14:textId="20CCD32D" w:rsidR="00355617" w:rsidRDefault="00A6735F" w:rsidP="0082127B">
    <w:pPr>
      <w:tabs>
        <w:tab w:val="left" w:pos="6060"/>
        <w:tab w:val="right" w:pos="10203"/>
      </w:tabs>
      <w:spacing w:after="0"/>
      <w:rPr>
        <w:sz w:val="16"/>
        <w:szCs w:val="16"/>
      </w:rPr>
    </w:pPr>
    <w:r>
      <w:rPr>
        <w:sz w:val="16"/>
        <w:szCs w:val="16"/>
      </w:rPr>
      <w:t>First</w:t>
    </w:r>
    <w:r w:rsidR="007A3AEA">
      <w:rPr>
        <w:sz w:val="16"/>
        <w:szCs w:val="16"/>
      </w:rPr>
      <w:t xml:space="preserve"> UA: </w:t>
    </w:r>
    <w:r>
      <w:rPr>
        <w:sz w:val="16"/>
        <w:szCs w:val="16"/>
      </w:rPr>
      <w:t>22/26</w:t>
    </w:r>
    <w:r w:rsidR="007A3AEA">
      <w:rPr>
        <w:sz w:val="16"/>
        <w:szCs w:val="16"/>
      </w:rPr>
      <w:t xml:space="preserve"> Index: </w:t>
    </w:r>
    <w:r w:rsidR="00E631F4" w:rsidRPr="00E631F4">
      <w:rPr>
        <w:sz w:val="16"/>
        <w:szCs w:val="16"/>
      </w:rPr>
      <w:t>EUR 36/0840/2026</w:t>
    </w:r>
    <w:r w:rsidR="007A3AEA">
      <w:rPr>
        <w:sz w:val="16"/>
        <w:szCs w:val="16"/>
      </w:rPr>
      <w:t xml:space="preserve"> </w:t>
    </w:r>
    <w:r w:rsidR="00E631F4">
      <w:rPr>
        <w:sz w:val="16"/>
        <w:szCs w:val="16"/>
      </w:rPr>
      <w:t>Norway</w:t>
    </w:r>
    <w:r w:rsidR="007A3AEA">
      <w:rPr>
        <w:sz w:val="16"/>
        <w:szCs w:val="16"/>
      </w:rPr>
      <w:tab/>
    </w:r>
    <w:r w:rsidR="0082127B">
      <w:rPr>
        <w:sz w:val="16"/>
        <w:szCs w:val="16"/>
      </w:rPr>
      <w:tab/>
    </w:r>
    <w:r w:rsidR="007A3AEA">
      <w:rPr>
        <w:sz w:val="16"/>
        <w:szCs w:val="16"/>
      </w:rPr>
      <w:t xml:space="preserve">Date: </w:t>
    </w:r>
    <w:r w:rsidR="00952406">
      <w:rPr>
        <w:sz w:val="16"/>
        <w:szCs w:val="16"/>
      </w:rPr>
      <w:t>23 March 2026</w:t>
    </w:r>
  </w:p>
  <w:p w14:paraId="76F9B49C" w14:textId="77777777" w:rsidR="007A3AEA" w:rsidRPr="00980425" w:rsidRDefault="007A3AEA" w:rsidP="00980425">
    <w:pPr>
      <w:tabs>
        <w:tab w:val="right" w:pos="10203"/>
      </w:tabs>
      <w:spacing w:after="0"/>
      <w:rPr>
        <w:color w:va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C29A" w14:textId="77777777" w:rsidR="00E45B15" w:rsidRDefault="00E45B15" w:rsidP="00D35879">
    <w:pPr>
      <w:pStyle w:val="Header"/>
    </w:pPr>
  </w:p>
  <w:p w14:paraId="6FB66070" w14:textId="77777777" w:rsidR="00E45B15" w:rsidRDefault="00E45B15" w:rsidP="007173E9">
    <w:pPr>
      <w:pStyle w:val="Heading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7C124A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B53CE"/>
    <w:multiLevelType w:val="hybridMultilevel"/>
    <w:tmpl w:val="833E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07F29"/>
    <w:multiLevelType w:val="hybridMultilevel"/>
    <w:tmpl w:val="4270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5273B"/>
    <w:multiLevelType w:val="multilevel"/>
    <w:tmpl w:val="79787F56"/>
    <w:numStyleLink w:val="AINumberedList"/>
  </w:abstractNum>
  <w:abstractNum w:abstractNumId="4" w15:restartNumberingAfterBreak="0">
    <w:nsid w:val="27EE0178"/>
    <w:multiLevelType w:val="hybridMultilevel"/>
    <w:tmpl w:val="1B72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 w:firstLine="0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2AED0A82"/>
    <w:multiLevelType w:val="hybridMultilevel"/>
    <w:tmpl w:val="E814D1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0461FB"/>
    <w:multiLevelType w:val="multilevel"/>
    <w:tmpl w:val="5B58B218"/>
    <w:numStyleLink w:val="AIBulletList"/>
  </w:abstractNum>
  <w:abstractNum w:abstractNumId="8" w15:restartNumberingAfterBreak="0">
    <w:nsid w:val="37364E7C"/>
    <w:multiLevelType w:val="hybridMultilevel"/>
    <w:tmpl w:val="1F3C80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5309E5"/>
    <w:multiLevelType w:val="multilevel"/>
    <w:tmpl w:val="5B58B218"/>
    <w:numStyleLink w:val="AIBulletList"/>
  </w:abstractNum>
  <w:abstractNum w:abstractNumId="10" w15:restartNumberingAfterBreak="0">
    <w:nsid w:val="456452DF"/>
    <w:multiLevelType w:val="multilevel"/>
    <w:tmpl w:val="5B58B218"/>
    <w:numStyleLink w:val="AIBulletList"/>
  </w:abstractNum>
  <w:abstractNum w:abstractNumId="11" w15:restartNumberingAfterBreak="0">
    <w:nsid w:val="4A107A4C"/>
    <w:multiLevelType w:val="multilevel"/>
    <w:tmpl w:val="5B58B218"/>
    <w:numStyleLink w:val="AIBulletList"/>
  </w:abstractNum>
  <w:abstractNum w:abstractNumId="12" w15:restartNumberingAfterBreak="0">
    <w:nsid w:val="4C395E61"/>
    <w:multiLevelType w:val="hybridMultilevel"/>
    <w:tmpl w:val="10B2B8C0"/>
    <w:lvl w:ilvl="0" w:tplc="3AB21F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67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A7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85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6E8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860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C9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5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54A"/>
    <w:multiLevelType w:val="hybridMultilevel"/>
    <w:tmpl w:val="DB4684A6"/>
    <w:lvl w:ilvl="0" w:tplc="2BD889D8">
      <w:numFmt w:val="bullet"/>
      <w:lvlText w:val="-"/>
      <w:lvlJc w:val="left"/>
      <w:pPr>
        <w:ind w:left="360" w:hanging="360"/>
      </w:pPr>
      <w:rPr>
        <w:rFonts w:ascii="Amnesty Trade Gothic" w:eastAsia="MS Mincho" w:hAnsi="Amnesty Trade Gothic" w:cs="Times New Roman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FA17C5"/>
    <w:multiLevelType w:val="hybridMultilevel"/>
    <w:tmpl w:val="2998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C2480"/>
    <w:multiLevelType w:val="multilevel"/>
    <w:tmpl w:val="79787F56"/>
    <w:numStyleLink w:val="AINumberedList"/>
  </w:abstractNum>
  <w:abstractNum w:abstractNumId="16" w15:restartNumberingAfterBreak="0">
    <w:nsid w:val="620B112B"/>
    <w:multiLevelType w:val="multilevel"/>
    <w:tmpl w:val="5B58B218"/>
    <w:numStyleLink w:val="AIBulletList"/>
  </w:abstractNum>
  <w:abstractNum w:abstractNumId="17" w15:restartNumberingAfterBreak="0">
    <w:nsid w:val="63AE59ED"/>
    <w:multiLevelType w:val="multilevel"/>
    <w:tmpl w:val="79787F56"/>
    <w:numStyleLink w:val="AINumberedList"/>
  </w:abstractNum>
  <w:abstractNum w:abstractNumId="18" w15:restartNumberingAfterBreak="0">
    <w:nsid w:val="678B1597"/>
    <w:multiLevelType w:val="hybridMultilevel"/>
    <w:tmpl w:val="0700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16DB6"/>
    <w:multiLevelType w:val="multilevel"/>
    <w:tmpl w:val="5B58B218"/>
    <w:numStyleLink w:val="AIBulletList"/>
  </w:abstractNum>
  <w:abstractNum w:abstractNumId="20" w15:restartNumberingAfterBreak="0">
    <w:nsid w:val="6B462A68"/>
    <w:multiLevelType w:val="hybridMultilevel"/>
    <w:tmpl w:val="00482F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54555"/>
    <w:multiLevelType w:val="multilevel"/>
    <w:tmpl w:val="5B58B218"/>
    <w:numStyleLink w:val="AIBulletList"/>
  </w:abstractNum>
  <w:abstractNum w:abstractNumId="22" w15:restartNumberingAfterBreak="0">
    <w:nsid w:val="70DA35BF"/>
    <w:multiLevelType w:val="hybridMultilevel"/>
    <w:tmpl w:val="4D508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mnesty Trade Gothic Cn" w:hAnsi="Amnesty Trade Gothic Cn" w:hint="default"/>
        <w:b/>
        <w:i w:val="0"/>
        <w:color w:val="00000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</w:abstractNum>
  <w:abstractNum w:abstractNumId="24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cs="Times New Roman" w:hint="default"/>
        <w:b/>
        <w:color w:val="999999"/>
        <w:sz w:val="14"/>
        <w:szCs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</w:abstractNum>
  <w:abstractNum w:abstractNumId="25" w15:restartNumberingAfterBreak="0">
    <w:nsid w:val="7DC5319F"/>
    <w:multiLevelType w:val="hybridMultilevel"/>
    <w:tmpl w:val="C35AE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B04DD"/>
    <w:multiLevelType w:val="hybridMultilevel"/>
    <w:tmpl w:val="88964A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8813">
    <w:abstractNumId w:val="0"/>
  </w:num>
  <w:num w:numId="2" w16cid:durableId="1215969776">
    <w:abstractNumId w:val="24"/>
  </w:num>
  <w:num w:numId="3" w16cid:durableId="198130908">
    <w:abstractNumId w:val="23"/>
  </w:num>
  <w:num w:numId="4" w16cid:durableId="1575042990">
    <w:abstractNumId w:val="11"/>
  </w:num>
  <w:num w:numId="5" w16cid:durableId="1088383607">
    <w:abstractNumId w:val="5"/>
  </w:num>
  <w:num w:numId="6" w16cid:durableId="882979384">
    <w:abstractNumId w:val="21"/>
  </w:num>
  <w:num w:numId="7" w16cid:durableId="1291784139">
    <w:abstractNumId w:val="19"/>
  </w:num>
  <w:num w:numId="8" w16cid:durableId="1923251268">
    <w:abstractNumId w:val="10"/>
  </w:num>
  <w:num w:numId="9" w16cid:durableId="25178658">
    <w:abstractNumId w:val="9"/>
  </w:num>
  <w:num w:numId="10" w16cid:durableId="2048678807">
    <w:abstractNumId w:val="15"/>
  </w:num>
  <w:num w:numId="11" w16cid:durableId="97912141">
    <w:abstractNumId w:val="7"/>
  </w:num>
  <w:num w:numId="12" w16cid:durableId="241259237">
    <w:abstractNumId w:val="16"/>
  </w:num>
  <w:num w:numId="13" w16cid:durableId="82068563">
    <w:abstractNumId w:val="17"/>
  </w:num>
  <w:num w:numId="14" w16cid:durableId="421999268">
    <w:abstractNumId w:val="3"/>
  </w:num>
  <w:num w:numId="15" w16cid:durableId="1583372424">
    <w:abstractNumId w:val="20"/>
  </w:num>
  <w:num w:numId="16" w16cid:durableId="1492789279">
    <w:abstractNumId w:val="12"/>
  </w:num>
  <w:num w:numId="17" w16cid:durableId="1275674262">
    <w:abstractNumId w:val="13"/>
  </w:num>
  <w:num w:numId="18" w16cid:durableId="1287157236">
    <w:abstractNumId w:val="6"/>
  </w:num>
  <w:num w:numId="19" w16cid:durableId="1354041488">
    <w:abstractNumId w:val="8"/>
  </w:num>
  <w:num w:numId="20" w16cid:durableId="1136918646">
    <w:abstractNumId w:val="18"/>
  </w:num>
  <w:num w:numId="21" w16cid:durableId="1570113949">
    <w:abstractNumId w:val="4"/>
  </w:num>
  <w:num w:numId="22" w16cid:durableId="1135106122">
    <w:abstractNumId w:val="26"/>
  </w:num>
  <w:num w:numId="23" w16cid:durableId="1891065904">
    <w:abstractNumId w:val="14"/>
  </w:num>
  <w:num w:numId="24" w16cid:durableId="1629430249">
    <w:abstractNumId w:val="2"/>
  </w:num>
  <w:num w:numId="25" w16cid:durableId="742489429">
    <w:abstractNumId w:val="1"/>
  </w:num>
  <w:num w:numId="26" w16cid:durableId="241910841">
    <w:abstractNumId w:val="25"/>
  </w:num>
  <w:num w:numId="27" w16cid:durableId="1476602341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drawingGridHorizontalSpacing w:val="169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:left;mso-position-vertical:top;mso-position-vertical-relative:line" o:allowoverlap="f" fillcolor="#d9d9d9" stroke="f">
      <v:fill color="#d9d9d9" color2="#262626"/>
      <v:stroke on="f"/>
      <v:textbox inset="0,0,0,0"/>
      <o:colormru v:ext="edit" colors="yellow"/>
    </o:shapedefaults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BC"/>
    <w:rsid w:val="00001383"/>
    <w:rsid w:val="00004D79"/>
    <w:rsid w:val="000058B2"/>
    <w:rsid w:val="00005D37"/>
    <w:rsid w:val="00006629"/>
    <w:rsid w:val="000073C1"/>
    <w:rsid w:val="00010BA2"/>
    <w:rsid w:val="000126D2"/>
    <w:rsid w:val="00014E4D"/>
    <w:rsid w:val="00021236"/>
    <w:rsid w:val="00022468"/>
    <w:rsid w:val="0002386F"/>
    <w:rsid w:val="000310BF"/>
    <w:rsid w:val="00032228"/>
    <w:rsid w:val="0003401E"/>
    <w:rsid w:val="000341EA"/>
    <w:rsid w:val="00043888"/>
    <w:rsid w:val="0004528F"/>
    <w:rsid w:val="0004649B"/>
    <w:rsid w:val="00046ACF"/>
    <w:rsid w:val="00050582"/>
    <w:rsid w:val="00052D10"/>
    <w:rsid w:val="00054683"/>
    <w:rsid w:val="00057A7E"/>
    <w:rsid w:val="00065E62"/>
    <w:rsid w:val="000662B0"/>
    <w:rsid w:val="00067A8E"/>
    <w:rsid w:val="00070001"/>
    <w:rsid w:val="00071C42"/>
    <w:rsid w:val="00072744"/>
    <w:rsid w:val="0007340D"/>
    <w:rsid w:val="0007381B"/>
    <w:rsid w:val="00076037"/>
    <w:rsid w:val="00083462"/>
    <w:rsid w:val="00084838"/>
    <w:rsid w:val="00085426"/>
    <w:rsid w:val="000878C8"/>
    <w:rsid w:val="00087E2B"/>
    <w:rsid w:val="00090193"/>
    <w:rsid w:val="0009130D"/>
    <w:rsid w:val="00092344"/>
    <w:rsid w:val="00092DFA"/>
    <w:rsid w:val="000956CA"/>
    <w:rsid w:val="000957C5"/>
    <w:rsid w:val="0009648B"/>
    <w:rsid w:val="00097218"/>
    <w:rsid w:val="000A1F14"/>
    <w:rsid w:val="000A3CBD"/>
    <w:rsid w:val="000A4272"/>
    <w:rsid w:val="000A4A6C"/>
    <w:rsid w:val="000A4E53"/>
    <w:rsid w:val="000A53A6"/>
    <w:rsid w:val="000B02B4"/>
    <w:rsid w:val="000B0484"/>
    <w:rsid w:val="000B0D07"/>
    <w:rsid w:val="000B4A38"/>
    <w:rsid w:val="000C01FA"/>
    <w:rsid w:val="000C23C4"/>
    <w:rsid w:val="000C2A0D"/>
    <w:rsid w:val="000C6196"/>
    <w:rsid w:val="000C7545"/>
    <w:rsid w:val="000D0ABB"/>
    <w:rsid w:val="000D27BC"/>
    <w:rsid w:val="000D3D89"/>
    <w:rsid w:val="000D5B7E"/>
    <w:rsid w:val="000D5B9E"/>
    <w:rsid w:val="000D70C1"/>
    <w:rsid w:val="000D7249"/>
    <w:rsid w:val="000E0D61"/>
    <w:rsid w:val="000E43A9"/>
    <w:rsid w:val="000E57D4"/>
    <w:rsid w:val="000E67B4"/>
    <w:rsid w:val="000E7EC9"/>
    <w:rsid w:val="000F3012"/>
    <w:rsid w:val="000F304B"/>
    <w:rsid w:val="000F4D85"/>
    <w:rsid w:val="000F5BA6"/>
    <w:rsid w:val="00100FE4"/>
    <w:rsid w:val="001011D1"/>
    <w:rsid w:val="001015E1"/>
    <w:rsid w:val="00102525"/>
    <w:rsid w:val="0010425E"/>
    <w:rsid w:val="00104CDA"/>
    <w:rsid w:val="00106837"/>
    <w:rsid w:val="00106D61"/>
    <w:rsid w:val="00107B9D"/>
    <w:rsid w:val="00107D0F"/>
    <w:rsid w:val="00110EDE"/>
    <w:rsid w:val="00112C02"/>
    <w:rsid w:val="0011384F"/>
    <w:rsid w:val="00114556"/>
    <w:rsid w:val="001178EA"/>
    <w:rsid w:val="00117C32"/>
    <w:rsid w:val="001212DC"/>
    <w:rsid w:val="00122F8F"/>
    <w:rsid w:val="00123508"/>
    <w:rsid w:val="001236B6"/>
    <w:rsid w:val="00124D1E"/>
    <w:rsid w:val="00125274"/>
    <w:rsid w:val="0012544D"/>
    <w:rsid w:val="001300C3"/>
    <w:rsid w:val="00130B8A"/>
    <w:rsid w:val="0013487B"/>
    <w:rsid w:val="00134C92"/>
    <w:rsid w:val="001351EB"/>
    <w:rsid w:val="001358D7"/>
    <w:rsid w:val="001358E8"/>
    <w:rsid w:val="00137686"/>
    <w:rsid w:val="00140E54"/>
    <w:rsid w:val="00142BFE"/>
    <w:rsid w:val="001457C6"/>
    <w:rsid w:val="0014617E"/>
    <w:rsid w:val="001526C3"/>
    <w:rsid w:val="001548FD"/>
    <w:rsid w:val="001561F4"/>
    <w:rsid w:val="0016118D"/>
    <w:rsid w:val="00161A46"/>
    <w:rsid w:val="00162A5A"/>
    <w:rsid w:val="0016395D"/>
    <w:rsid w:val="001648DB"/>
    <w:rsid w:val="00165DED"/>
    <w:rsid w:val="00174398"/>
    <w:rsid w:val="00176678"/>
    <w:rsid w:val="001773D1"/>
    <w:rsid w:val="00177779"/>
    <w:rsid w:val="0018306E"/>
    <w:rsid w:val="00183167"/>
    <w:rsid w:val="001862D6"/>
    <w:rsid w:val="001869F1"/>
    <w:rsid w:val="00187A8D"/>
    <w:rsid w:val="0019118D"/>
    <w:rsid w:val="00192418"/>
    <w:rsid w:val="001930B4"/>
    <w:rsid w:val="00194CD5"/>
    <w:rsid w:val="00196D02"/>
    <w:rsid w:val="001A0A1C"/>
    <w:rsid w:val="001A3FAB"/>
    <w:rsid w:val="001A635D"/>
    <w:rsid w:val="001A6AC9"/>
    <w:rsid w:val="001A76DB"/>
    <w:rsid w:val="001B0504"/>
    <w:rsid w:val="001B52AF"/>
    <w:rsid w:val="001B7F00"/>
    <w:rsid w:val="001C17E7"/>
    <w:rsid w:val="001D52A5"/>
    <w:rsid w:val="001D725B"/>
    <w:rsid w:val="001E2045"/>
    <w:rsid w:val="001E2F3F"/>
    <w:rsid w:val="001E6E43"/>
    <w:rsid w:val="001F233E"/>
    <w:rsid w:val="001F4893"/>
    <w:rsid w:val="00201189"/>
    <w:rsid w:val="00202168"/>
    <w:rsid w:val="002036C0"/>
    <w:rsid w:val="002043FB"/>
    <w:rsid w:val="0020644A"/>
    <w:rsid w:val="00206860"/>
    <w:rsid w:val="00213C92"/>
    <w:rsid w:val="00215C3E"/>
    <w:rsid w:val="00215E33"/>
    <w:rsid w:val="0021760C"/>
    <w:rsid w:val="00222FB9"/>
    <w:rsid w:val="00225A11"/>
    <w:rsid w:val="00232DE8"/>
    <w:rsid w:val="002406F4"/>
    <w:rsid w:val="00241A45"/>
    <w:rsid w:val="00244254"/>
    <w:rsid w:val="00247AC6"/>
    <w:rsid w:val="00254B42"/>
    <w:rsid w:val="00254DB5"/>
    <w:rsid w:val="002558D7"/>
    <w:rsid w:val="00256E11"/>
    <w:rsid w:val="00257835"/>
    <w:rsid w:val="0025792F"/>
    <w:rsid w:val="00261CC7"/>
    <w:rsid w:val="00264BE0"/>
    <w:rsid w:val="00266049"/>
    <w:rsid w:val="002665C3"/>
    <w:rsid w:val="002668B8"/>
    <w:rsid w:val="00266F94"/>
    <w:rsid w:val="00267383"/>
    <w:rsid w:val="002703E7"/>
    <w:rsid w:val="002709C3"/>
    <w:rsid w:val="0027265C"/>
    <w:rsid w:val="002739C9"/>
    <w:rsid w:val="00273E9A"/>
    <w:rsid w:val="002741AE"/>
    <w:rsid w:val="00281274"/>
    <w:rsid w:val="00283E6F"/>
    <w:rsid w:val="002913A5"/>
    <w:rsid w:val="00293CA9"/>
    <w:rsid w:val="00293E3D"/>
    <w:rsid w:val="002A1923"/>
    <w:rsid w:val="002A1DDF"/>
    <w:rsid w:val="002A2F36"/>
    <w:rsid w:val="002B038D"/>
    <w:rsid w:val="002B0707"/>
    <w:rsid w:val="002B1356"/>
    <w:rsid w:val="002B2E9B"/>
    <w:rsid w:val="002B44B0"/>
    <w:rsid w:val="002C06A6"/>
    <w:rsid w:val="002C3E49"/>
    <w:rsid w:val="002C5FE4"/>
    <w:rsid w:val="002C6AF3"/>
    <w:rsid w:val="002C6CCA"/>
    <w:rsid w:val="002C7F1F"/>
    <w:rsid w:val="002D2896"/>
    <w:rsid w:val="002D48CD"/>
    <w:rsid w:val="002D5454"/>
    <w:rsid w:val="002D79E8"/>
    <w:rsid w:val="002E1EB7"/>
    <w:rsid w:val="002E3658"/>
    <w:rsid w:val="002E4A82"/>
    <w:rsid w:val="002F3C80"/>
    <w:rsid w:val="002F4034"/>
    <w:rsid w:val="002F48D1"/>
    <w:rsid w:val="002F7458"/>
    <w:rsid w:val="003035C7"/>
    <w:rsid w:val="0031230A"/>
    <w:rsid w:val="00313E8B"/>
    <w:rsid w:val="00320461"/>
    <w:rsid w:val="00321D6C"/>
    <w:rsid w:val="00326377"/>
    <w:rsid w:val="003270BA"/>
    <w:rsid w:val="00327307"/>
    <w:rsid w:val="003325BF"/>
    <w:rsid w:val="0033624A"/>
    <w:rsid w:val="003373A5"/>
    <w:rsid w:val="00337826"/>
    <w:rsid w:val="003405B5"/>
    <w:rsid w:val="0034128A"/>
    <w:rsid w:val="00341659"/>
    <w:rsid w:val="003428AE"/>
    <w:rsid w:val="003430B8"/>
    <w:rsid w:val="0034324D"/>
    <w:rsid w:val="00344627"/>
    <w:rsid w:val="0034591E"/>
    <w:rsid w:val="0035329F"/>
    <w:rsid w:val="003541E5"/>
    <w:rsid w:val="00355617"/>
    <w:rsid w:val="003635D7"/>
    <w:rsid w:val="00364231"/>
    <w:rsid w:val="00367F6C"/>
    <w:rsid w:val="00370C69"/>
    <w:rsid w:val="00375291"/>
    <w:rsid w:val="00375801"/>
    <w:rsid w:val="00376DDF"/>
    <w:rsid w:val="00376EF4"/>
    <w:rsid w:val="00377A62"/>
    <w:rsid w:val="00381FE1"/>
    <w:rsid w:val="003904F0"/>
    <w:rsid w:val="0039298A"/>
    <w:rsid w:val="003975C9"/>
    <w:rsid w:val="00397704"/>
    <w:rsid w:val="003A39A4"/>
    <w:rsid w:val="003B1330"/>
    <w:rsid w:val="003B294A"/>
    <w:rsid w:val="003B55F4"/>
    <w:rsid w:val="003B67B2"/>
    <w:rsid w:val="003C2D55"/>
    <w:rsid w:val="003C3210"/>
    <w:rsid w:val="003C5EEA"/>
    <w:rsid w:val="003C7CB6"/>
    <w:rsid w:val="003E0756"/>
    <w:rsid w:val="003E2818"/>
    <w:rsid w:val="003E3EF7"/>
    <w:rsid w:val="003E4600"/>
    <w:rsid w:val="003E79F5"/>
    <w:rsid w:val="003F3D5D"/>
    <w:rsid w:val="003F65F1"/>
    <w:rsid w:val="003F7E65"/>
    <w:rsid w:val="00400366"/>
    <w:rsid w:val="00413370"/>
    <w:rsid w:val="0042210F"/>
    <w:rsid w:val="004225D4"/>
    <w:rsid w:val="004233DF"/>
    <w:rsid w:val="00432358"/>
    <w:rsid w:val="004334BF"/>
    <w:rsid w:val="00434C0D"/>
    <w:rsid w:val="00435277"/>
    <w:rsid w:val="00435AB3"/>
    <w:rsid w:val="004360B5"/>
    <w:rsid w:val="004408A1"/>
    <w:rsid w:val="00442E5B"/>
    <w:rsid w:val="0044379B"/>
    <w:rsid w:val="0044462F"/>
    <w:rsid w:val="004458EE"/>
    <w:rsid w:val="00445D50"/>
    <w:rsid w:val="00445DD6"/>
    <w:rsid w:val="00450778"/>
    <w:rsid w:val="00452397"/>
    <w:rsid w:val="00453538"/>
    <w:rsid w:val="00453E22"/>
    <w:rsid w:val="004545C8"/>
    <w:rsid w:val="00454748"/>
    <w:rsid w:val="004603A2"/>
    <w:rsid w:val="00460482"/>
    <w:rsid w:val="0046276F"/>
    <w:rsid w:val="004659CD"/>
    <w:rsid w:val="004673B5"/>
    <w:rsid w:val="0046791C"/>
    <w:rsid w:val="00467ACC"/>
    <w:rsid w:val="0047192B"/>
    <w:rsid w:val="00471D47"/>
    <w:rsid w:val="00471FDC"/>
    <w:rsid w:val="00472B10"/>
    <w:rsid w:val="00472BD4"/>
    <w:rsid w:val="004769A0"/>
    <w:rsid w:val="004773F2"/>
    <w:rsid w:val="0048323D"/>
    <w:rsid w:val="00486088"/>
    <w:rsid w:val="00487823"/>
    <w:rsid w:val="00492FA8"/>
    <w:rsid w:val="00493861"/>
    <w:rsid w:val="004946D4"/>
    <w:rsid w:val="004956FD"/>
    <w:rsid w:val="004961A7"/>
    <w:rsid w:val="004A1BDD"/>
    <w:rsid w:val="004A2BDA"/>
    <w:rsid w:val="004A54DF"/>
    <w:rsid w:val="004A60CA"/>
    <w:rsid w:val="004B1E15"/>
    <w:rsid w:val="004B2367"/>
    <w:rsid w:val="004B381D"/>
    <w:rsid w:val="004B52BB"/>
    <w:rsid w:val="004B58D4"/>
    <w:rsid w:val="004B796B"/>
    <w:rsid w:val="004C265C"/>
    <w:rsid w:val="004C626A"/>
    <w:rsid w:val="004C6ECF"/>
    <w:rsid w:val="004C71F5"/>
    <w:rsid w:val="004D0E62"/>
    <w:rsid w:val="004D13F9"/>
    <w:rsid w:val="004D24F4"/>
    <w:rsid w:val="004D3F0E"/>
    <w:rsid w:val="004D4029"/>
    <w:rsid w:val="004D41DC"/>
    <w:rsid w:val="004D6AD6"/>
    <w:rsid w:val="004E2C24"/>
    <w:rsid w:val="004E317C"/>
    <w:rsid w:val="004E7552"/>
    <w:rsid w:val="004F2613"/>
    <w:rsid w:val="004F3442"/>
    <w:rsid w:val="004F3D5B"/>
    <w:rsid w:val="004F470E"/>
    <w:rsid w:val="004F4B90"/>
    <w:rsid w:val="004F566A"/>
    <w:rsid w:val="005038A3"/>
    <w:rsid w:val="00504FBC"/>
    <w:rsid w:val="00505180"/>
    <w:rsid w:val="0050587A"/>
    <w:rsid w:val="00507F57"/>
    <w:rsid w:val="00513260"/>
    <w:rsid w:val="00517E88"/>
    <w:rsid w:val="005206ED"/>
    <w:rsid w:val="00522449"/>
    <w:rsid w:val="00523A78"/>
    <w:rsid w:val="00525603"/>
    <w:rsid w:val="00526CA1"/>
    <w:rsid w:val="00526DB3"/>
    <w:rsid w:val="005353F2"/>
    <w:rsid w:val="005363CA"/>
    <w:rsid w:val="0054133E"/>
    <w:rsid w:val="00542F58"/>
    <w:rsid w:val="00543725"/>
    <w:rsid w:val="00545423"/>
    <w:rsid w:val="00547E71"/>
    <w:rsid w:val="00550AD6"/>
    <w:rsid w:val="00552221"/>
    <w:rsid w:val="00564720"/>
    <w:rsid w:val="00565462"/>
    <w:rsid w:val="005668D0"/>
    <w:rsid w:val="00567E45"/>
    <w:rsid w:val="00572CCD"/>
    <w:rsid w:val="0057440A"/>
    <w:rsid w:val="0057440E"/>
    <w:rsid w:val="00574545"/>
    <w:rsid w:val="00575752"/>
    <w:rsid w:val="0058158C"/>
    <w:rsid w:val="00581A12"/>
    <w:rsid w:val="00586609"/>
    <w:rsid w:val="00587119"/>
    <w:rsid w:val="00591C3F"/>
    <w:rsid w:val="00592C3E"/>
    <w:rsid w:val="00594B4F"/>
    <w:rsid w:val="00596398"/>
    <w:rsid w:val="00596449"/>
    <w:rsid w:val="005A3E28"/>
    <w:rsid w:val="005A51E6"/>
    <w:rsid w:val="005A71AD"/>
    <w:rsid w:val="005A7F1B"/>
    <w:rsid w:val="005B17FE"/>
    <w:rsid w:val="005B227F"/>
    <w:rsid w:val="005B59ED"/>
    <w:rsid w:val="005B5C5A"/>
    <w:rsid w:val="005B632E"/>
    <w:rsid w:val="005B659E"/>
    <w:rsid w:val="005C08AC"/>
    <w:rsid w:val="005C0971"/>
    <w:rsid w:val="005C2FB7"/>
    <w:rsid w:val="005C54FD"/>
    <w:rsid w:val="005C65EF"/>
    <w:rsid w:val="005C751F"/>
    <w:rsid w:val="005D149A"/>
    <w:rsid w:val="005D14AA"/>
    <w:rsid w:val="005D28B6"/>
    <w:rsid w:val="005D2C37"/>
    <w:rsid w:val="005D3A41"/>
    <w:rsid w:val="005D539E"/>
    <w:rsid w:val="005D6009"/>
    <w:rsid w:val="005D7287"/>
    <w:rsid w:val="005D7419"/>
    <w:rsid w:val="005D7785"/>
    <w:rsid w:val="005D7D1C"/>
    <w:rsid w:val="005E593B"/>
    <w:rsid w:val="005F0355"/>
    <w:rsid w:val="005F0528"/>
    <w:rsid w:val="005F2278"/>
    <w:rsid w:val="005F2AFF"/>
    <w:rsid w:val="005F3E07"/>
    <w:rsid w:val="005F5E43"/>
    <w:rsid w:val="00601865"/>
    <w:rsid w:val="00601B53"/>
    <w:rsid w:val="00606108"/>
    <w:rsid w:val="006069F7"/>
    <w:rsid w:val="00607229"/>
    <w:rsid w:val="0060733D"/>
    <w:rsid w:val="0061008F"/>
    <w:rsid w:val="00610160"/>
    <w:rsid w:val="00612A87"/>
    <w:rsid w:val="00613368"/>
    <w:rsid w:val="006170C3"/>
    <w:rsid w:val="006201FC"/>
    <w:rsid w:val="00620ADD"/>
    <w:rsid w:val="0062272D"/>
    <w:rsid w:val="00623049"/>
    <w:rsid w:val="00625D50"/>
    <w:rsid w:val="006268ED"/>
    <w:rsid w:val="00627380"/>
    <w:rsid w:val="00630418"/>
    <w:rsid w:val="00633FC8"/>
    <w:rsid w:val="00635C5F"/>
    <w:rsid w:val="00640EF2"/>
    <w:rsid w:val="00645250"/>
    <w:rsid w:val="00645738"/>
    <w:rsid w:val="0064718C"/>
    <w:rsid w:val="006471FB"/>
    <w:rsid w:val="0065049B"/>
    <w:rsid w:val="00650D73"/>
    <w:rsid w:val="00654F89"/>
    <w:rsid w:val="006558EE"/>
    <w:rsid w:val="00657231"/>
    <w:rsid w:val="006630AB"/>
    <w:rsid w:val="0066721D"/>
    <w:rsid w:val="00667FBC"/>
    <w:rsid w:val="00674845"/>
    <w:rsid w:val="00676B71"/>
    <w:rsid w:val="00677486"/>
    <w:rsid w:val="0068139F"/>
    <w:rsid w:val="00682285"/>
    <w:rsid w:val="00686D5C"/>
    <w:rsid w:val="0069571A"/>
    <w:rsid w:val="0069614C"/>
    <w:rsid w:val="006A0BB9"/>
    <w:rsid w:val="006A3460"/>
    <w:rsid w:val="006A380A"/>
    <w:rsid w:val="006A43DC"/>
    <w:rsid w:val="006B12FA"/>
    <w:rsid w:val="006B461E"/>
    <w:rsid w:val="006B4AAB"/>
    <w:rsid w:val="006B6B42"/>
    <w:rsid w:val="006B7B97"/>
    <w:rsid w:val="006C16F8"/>
    <w:rsid w:val="006C3C21"/>
    <w:rsid w:val="006C3D45"/>
    <w:rsid w:val="006C468C"/>
    <w:rsid w:val="006C5D21"/>
    <w:rsid w:val="006C6013"/>
    <w:rsid w:val="006C72EC"/>
    <w:rsid w:val="006C7A31"/>
    <w:rsid w:val="006D1FC2"/>
    <w:rsid w:val="006D4518"/>
    <w:rsid w:val="006D53C3"/>
    <w:rsid w:val="006D6C43"/>
    <w:rsid w:val="006E0953"/>
    <w:rsid w:val="006E3F3B"/>
    <w:rsid w:val="006E6D8E"/>
    <w:rsid w:val="006F0971"/>
    <w:rsid w:val="006F4C28"/>
    <w:rsid w:val="006F4ED2"/>
    <w:rsid w:val="006F5917"/>
    <w:rsid w:val="0070087F"/>
    <w:rsid w:val="00700B40"/>
    <w:rsid w:val="0070277F"/>
    <w:rsid w:val="0070364E"/>
    <w:rsid w:val="007063B2"/>
    <w:rsid w:val="007104E8"/>
    <w:rsid w:val="00711422"/>
    <w:rsid w:val="007127F3"/>
    <w:rsid w:val="007156FC"/>
    <w:rsid w:val="00716942"/>
    <w:rsid w:val="007173E9"/>
    <w:rsid w:val="00721325"/>
    <w:rsid w:val="0072284E"/>
    <w:rsid w:val="007239A4"/>
    <w:rsid w:val="00727519"/>
    <w:rsid w:val="00727CA7"/>
    <w:rsid w:val="007322AC"/>
    <w:rsid w:val="0073431C"/>
    <w:rsid w:val="007345C3"/>
    <w:rsid w:val="00742D04"/>
    <w:rsid w:val="0074571D"/>
    <w:rsid w:val="007502C9"/>
    <w:rsid w:val="0075728F"/>
    <w:rsid w:val="00757CA9"/>
    <w:rsid w:val="0076338E"/>
    <w:rsid w:val="00763B6B"/>
    <w:rsid w:val="007654CC"/>
    <w:rsid w:val="007656E7"/>
    <w:rsid w:val="007666A4"/>
    <w:rsid w:val="007712B2"/>
    <w:rsid w:val="007716CF"/>
    <w:rsid w:val="007727E5"/>
    <w:rsid w:val="00773365"/>
    <w:rsid w:val="00773C7F"/>
    <w:rsid w:val="007745A4"/>
    <w:rsid w:val="00780D38"/>
    <w:rsid w:val="00781624"/>
    <w:rsid w:val="00781E3C"/>
    <w:rsid w:val="00785260"/>
    <w:rsid w:val="007858BA"/>
    <w:rsid w:val="00792A35"/>
    <w:rsid w:val="007937EA"/>
    <w:rsid w:val="0079678B"/>
    <w:rsid w:val="00797EF8"/>
    <w:rsid w:val="007A288E"/>
    <w:rsid w:val="007A29DF"/>
    <w:rsid w:val="007A2ABA"/>
    <w:rsid w:val="007A3AEA"/>
    <w:rsid w:val="007A7F97"/>
    <w:rsid w:val="007B1199"/>
    <w:rsid w:val="007B1CFA"/>
    <w:rsid w:val="007B3CE3"/>
    <w:rsid w:val="007B4665"/>
    <w:rsid w:val="007B4F3E"/>
    <w:rsid w:val="007B5CE3"/>
    <w:rsid w:val="007B7197"/>
    <w:rsid w:val="007B7C46"/>
    <w:rsid w:val="007C1D93"/>
    <w:rsid w:val="007C2D45"/>
    <w:rsid w:val="007C5A49"/>
    <w:rsid w:val="007C6CD0"/>
    <w:rsid w:val="007D359E"/>
    <w:rsid w:val="007D4501"/>
    <w:rsid w:val="007E0C42"/>
    <w:rsid w:val="007E127B"/>
    <w:rsid w:val="007E16BC"/>
    <w:rsid w:val="007E3CDE"/>
    <w:rsid w:val="007E41E5"/>
    <w:rsid w:val="007E6DC8"/>
    <w:rsid w:val="007F0544"/>
    <w:rsid w:val="007F065C"/>
    <w:rsid w:val="007F2436"/>
    <w:rsid w:val="007F4998"/>
    <w:rsid w:val="007F72FF"/>
    <w:rsid w:val="007F7391"/>
    <w:rsid w:val="007F7B5E"/>
    <w:rsid w:val="00801941"/>
    <w:rsid w:val="00804A21"/>
    <w:rsid w:val="008056E9"/>
    <w:rsid w:val="00807053"/>
    <w:rsid w:val="0081049F"/>
    <w:rsid w:val="00812B8A"/>
    <w:rsid w:val="00814632"/>
    <w:rsid w:val="00814F96"/>
    <w:rsid w:val="0082127B"/>
    <w:rsid w:val="00821A1C"/>
    <w:rsid w:val="008224ED"/>
    <w:rsid w:val="008266BD"/>
    <w:rsid w:val="00827821"/>
    <w:rsid w:val="00827A40"/>
    <w:rsid w:val="00833008"/>
    <w:rsid w:val="008333BF"/>
    <w:rsid w:val="008370DF"/>
    <w:rsid w:val="00837951"/>
    <w:rsid w:val="008404FD"/>
    <w:rsid w:val="00843B17"/>
    <w:rsid w:val="008444B4"/>
    <w:rsid w:val="00844F48"/>
    <w:rsid w:val="008455C2"/>
    <w:rsid w:val="00846E45"/>
    <w:rsid w:val="00847E46"/>
    <w:rsid w:val="00855341"/>
    <w:rsid w:val="008614C9"/>
    <w:rsid w:val="0086180D"/>
    <w:rsid w:val="00864035"/>
    <w:rsid w:val="00866873"/>
    <w:rsid w:val="00870E17"/>
    <w:rsid w:val="008726F2"/>
    <w:rsid w:val="008744D5"/>
    <w:rsid w:val="00874695"/>
    <w:rsid w:val="00874DE1"/>
    <w:rsid w:val="00875B93"/>
    <w:rsid w:val="008763F4"/>
    <w:rsid w:val="00876A7C"/>
    <w:rsid w:val="00877854"/>
    <w:rsid w:val="008849EA"/>
    <w:rsid w:val="008857DD"/>
    <w:rsid w:val="00886583"/>
    <w:rsid w:val="008874E3"/>
    <w:rsid w:val="00887A43"/>
    <w:rsid w:val="00891FE8"/>
    <w:rsid w:val="00893CF4"/>
    <w:rsid w:val="00895BAB"/>
    <w:rsid w:val="00895D8E"/>
    <w:rsid w:val="008977A3"/>
    <w:rsid w:val="00897C9F"/>
    <w:rsid w:val="008A09BB"/>
    <w:rsid w:val="008A3AA9"/>
    <w:rsid w:val="008A7F23"/>
    <w:rsid w:val="008B14E9"/>
    <w:rsid w:val="008B7195"/>
    <w:rsid w:val="008C0ACB"/>
    <w:rsid w:val="008C0CC7"/>
    <w:rsid w:val="008C3328"/>
    <w:rsid w:val="008C4D2B"/>
    <w:rsid w:val="008C789E"/>
    <w:rsid w:val="008D16ED"/>
    <w:rsid w:val="008D2A6B"/>
    <w:rsid w:val="008D4240"/>
    <w:rsid w:val="008D49A5"/>
    <w:rsid w:val="008D5946"/>
    <w:rsid w:val="008D7AEE"/>
    <w:rsid w:val="008E0086"/>
    <w:rsid w:val="008E0B66"/>
    <w:rsid w:val="008E172D"/>
    <w:rsid w:val="008F1029"/>
    <w:rsid w:val="008F72EF"/>
    <w:rsid w:val="009006A0"/>
    <w:rsid w:val="009007AF"/>
    <w:rsid w:val="0090120D"/>
    <w:rsid w:val="00902730"/>
    <w:rsid w:val="00904B82"/>
    <w:rsid w:val="009051E1"/>
    <w:rsid w:val="00906C9F"/>
    <w:rsid w:val="00912FC9"/>
    <w:rsid w:val="009143B0"/>
    <w:rsid w:val="00917CBA"/>
    <w:rsid w:val="00921577"/>
    <w:rsid w:val="009233C5"/>
    <w:rsid w:val="009259E1"/>
    <w:rsid w:val="00926C54"/>
    <w:rsid w:val="00930017"/>
    <w:rsid w:val="009305A2"/>
    <w:rsid w:val="00932DC7"/>
    <w:rsid w:val="0093352A"/>
    <w:rsid w:val="009378EF"/>
    <w:rsid w:val="00937A38"/>
    <w:rsid w:val="00937F49"/>
    <w:rsid w:val="009421B7"/>
    <w:rsid w:val="00944013"/>
    <w:rsid w:val="00944A5C"/>
    <w:rsid w:val="00944D0A"/>
    <w:rsid w:val="00946498"/>
    <w:rsid w:val="009474EF"/>
    <w:rsid w:val="00951166"/>
    <w:rsid w:val="0095188F"/>
    <w:rsid w:val="009523DF"/>
    <w:rsid w:val="00952406"/>
    <w:rsid w:val="00953F5B"/>
    <w:rsid w:val="00955051"/>
    <w:rsid w:val="009550A0"/>
    <w:rsid w:val="00956DF2"/>
    <w:rsid w:val="00960C64"/>
    <w:rsid w:val="00963D4F"/>
    <w:rsid w:val="00963D7F"/>
    <w:rsid w:val="00965117"/>
    <w:rsid w:val="00967DA3"/>
    <w:rsid w:val="0097218E"/>
    <w:rsid w:val="00973D5C"/>
    <w:rsid w:val="00977B26"/>
    <w:rsid w:val="00977B5B"/>
    <w:rsid w:val="00977B7D"/>
    <w:rsid w:val="00980425"/>
    <w:rsid w:val="009807B9"/>
    <w:rsid w:val="0098100D"/>
    <w:rsid w:val="009821BB"/>
    <w:rsid w:val="009830D3"/>
    <w:rsid w:val="00983E71"/>
    <w:rsid w:val="00984F0A"/>
    <w:rsid w:val="00986B41"/>
    <w:rsid w:val="00991C69"/>
    <w:rsid w:val="00991EC3"/>
    <w:rsid w:val="009923C0"/>
    <w:rsid w:val="00993F3E"/>
    <w:rsid w:val="009A341C"/>
    <w:rsid w:val="009B2CDA"/>
    <w:rsid w:val="009B78FE"/>
    <w:rsid w:val="009B7CBB"/>
    <w:rsid w:val="009C3521"/>
    <w:rsid w:val="009C3A1E"/>
    <w:rsid w:val="009C3FC0"/>
    <w:rsid w:val="009C4461"/>
    <w:rsid w:val="009C4AA0"/>
    <w:rsid w:val="009C6361"/>
    <w:rsid w:val="009C6B5A"/>
    <w:rsid w:val="009D3379"/>
    <w:rsid w:val="009D3DC7"/>
    <w:rsid w:val="009D7A1F"/>
    <w:rsid w:val="009E097D"/>
    <w:rsid w:val="009E2C64"/>
    <w:rsid w:val="009E3A66"/>
    <w:rsid w:val="009E3B38"/>
    <w:rsid w:val="009E6A94"/>
    <w:rsid w:val="009E7E6E"/>
    <w:rsid w:val="009F1290"/>
    <w:rsid w:val="009F41B9"/>
    <w:rsid w:val="009F635E"/>
    <w:rsid w:val="009F6737"/>
    <w:rsid w:val="00A00621"/>
    <w:rsid w:val="00A05C15"/>
    <w:rsid w:val="00A05CDB"/>
    <w:rsid w:val="00A07E67"/>
    <w:rsid w:val="00A131BE"/>
    <w:rsid w:val="00A1540F"/>
    <w:rsid w:val="00A1681D"/>
    <w:rsid w:val="00A16CF4"/>
    <w:rsid w:val="00A218DA"/>
    <w:rsid w:val="00A26F12"/>
    <w:rsid w:val="00A31F72"/>
    <w:rsid w:val="00A32648"/>
    <w:rsid w:val="00A40905"/>
    <w:rsid w:val="00A41FC6"/>
    <w:rsid w:val="00A44B1B"/>
    <w:rsid w:val="00A44B69"/>
    <w:rsid w:val="00A4583A"/>
    <w:rsid w:val="00A532B8"/>
    <w:rsid w:val="00A533DC"/>
    <w:rsid w:val="00A54293"/>
    <w:rsid w:val="00A548E4"/>
    <w:rsid w:val="00A556DA"/>
    <w:rsid w:val="00A5607B"/>
    <w:rsid w:val="00A574FE"/>
    <w:rsid w:val="00A65C9D"/>
    <w:rsid w:val="00A66AA5"/>
    <w:rsid w:val="00A6735F"/>
    <w:rsid w:val="00A70D9D"/>
    <w:rsid w:val="00A7203A"/>
    <w:rsid w:val="00A743B5"/>
    <w:rsid w:val="00A74D2B"/>
    <w:rsid w:val="00A7548F"/>
    <w:rsid w:val="00A80085"/>
    <w:rsid w:val="00A81673"/>
    <w:rsid w:val="00A87169"/>
    <w:rsid w:val="00A877C6"/>
    <w:rsid w:val="00A90EA6"/>
    <w:rsid w:val="00A942EE"/>
    <w:rsid w:val="00A99DEB"/>
    <w:rsid w:val="00AA46CD"/>
    <w:rsid w:val="00AA5831"/>
    <w:rsid w:val="00AA709A"/>
    <w:rsid w:val="00AB0FC2"/>
    <w:rsid w:val="00AB15CD"/>
    <w:rsid w:val="00AB17AF"/>
    <w:rsid w:val="00AB204E"/>
    <w:rsid w:val="00AB56D7"/>
    <w:rsid w:val="00AB5744"/>
    <w:rsid w:val="00AB5C6E"/>
    <w:rsid w:val="00AB66A2"/>
    <w:rsid w:val="00AB7E5D"/>
    <w:rsid w:val="00AC15B7"/>
    <w:rsid w:val="00AC1F09"/>
    <w:rsid w:val="00AC367F"/>
    <w:rsid w:val="00AC4917"/>
    <w:rsid w:val="00AC67DB"/>
    <w:rsid w:val="00AD0BB5"/>
    <w:rsid w:val="00AD4C13"/>
    <w:rsid w:val="00AD7097"/>
    <w:rsid w:val="00AD72C1"/>
    <w:rsid w:val="00AE4214"/>
    <w:rsid w:val="00AE44DD"/>
    <w:rsid w:val="00AE5C8D"/>
    <w:rsid w:val="00AE7A3A"/>
    <w:rsid w:val="00AE7F34"/>
    <w:rsid w:val="00AE7FA6"/>
    <w:rsid w:val="00AF0FCD"/>
    <w:rsid w:val="00AF44DA"/>
    <w:rsid w:val="00AF5FF0"/>
    <w:rsid w:val="00AF630C"/>
    <w:rsid w:val="00B01476"/>
    <w:rsid w:val="00B01F47"/>
    <w:rsid w:val="00B0456A"/>
    <w:rsid w:val="00B04BC3"/>
    <w:rsid w:val="00B056B9"/>
    <w:rsid w:val="00B061F5"/>
    <w:rsid w:val="00B10116"/>
    <w:rsid w:val="00B152E7"/>
    <w:rsid w:val="00B16B6E"/>
    <w:rsid w:val="00B1713E"/>
    <w:rsid w:val="00B206A8"/>
    <w:rsid w:val="00B23A6E"/>
    <w:rsid w:val="00B261B5"/>
    <w:rsid w:val="00B27341"/>
    <w:rsid w:val="00B30607"/>
    <w:rsid w:val="00B30714"/>
    <w:rsid w:val="00B36BB3"/>
    <w:rsid w:val="00B36E4E"/>
    <w:rsid w:val="00B408D4"/>
    <w:rsid w:val="00B40FF6"/>
    <w:rsid w:val="00B43254"/>
    <w:rsid w:val="00B52B01"/>
    <w:rsid w:val="00B5490F"/>
    <w:rsid w:val="00B608EE"/>
    <w:rsid w:val="00B60E27"/>
    <w:rsid w:val="00B62D65"/>
    <w:rsid w:val="00B6690B"/>
    <w:rsid w:val="00B66934"/>
    <w:rsid w:val="00B7036A"/>
    <w:rsid w:val="00B7086D"/>
    <w:rsid w:val="00B73C8E"/>
    <w:rsid w:val="00B7545C"/>
    <w:rsid w:val="00B767A9"/>
    <w:rsid w:val="00B806A2"/>
    <w:rsid w:val="00B91284"/>
    <w:rsid w:val="00B92AEC"/>
    <w:rsid w:val="00B957E6"/>
    <w:rsid w:val="00B97626"/>
    <w:rsid w:val="00BA0E81"/>
    <w:rsid w:val="00BA13EC"/>
    <w:rsid w:val="00BA24CF"/>
    <w:rsid w:val="00BA2873"/>
    <w:rsid w:val="00BA6913"/>
    <w:rsid w:val="00BB0B3B"/>
    <w:rsid w:val="00BB1575"/>
    <w:rsid w:val="00BB515F"/>
    <w:rsid w:val="00BC048B"/>
    <w:rsid w:val="00BC086C"/>
    <w:rsid w:val="00BC0F2A"/>
    <w:rsid w:val="00BC7063"/>
    <w:rsid w:val="00BC7111"/>
    <w:rsid w:val="00BC74D9"/>
    <w:rsid w:val="00BD0B43"/>
    <w:rsid w:val="00BD1A05"/>
    <w:rsid w:val="00BD3517"/>
    <w:rsid w:val="00BD6EC3"/>
    <w:rsid w:val="00BE010D"/>
    <w:rsid w:val="00BE04DB"/>
    <w:rsid w:val="00BE0926"/>
    <w:rsid w:val="00BE09A1"/>
    <w:rsid w:val="00BE0D92"/>
    <w:rsid w:val="00BE1F88"/>
    <w:rsid w:val="00BE2C9B"/>
    <w:rsid w:val="00BE4685"/>
    <w:rsid w:val="00BE5B4F"/>
    <w:rsid w:val="00BE6035"/>
    <w:rsid w:val="00BE6439"/>
    <w:rsid w:val="00BF4778"/>
    <w:rsid w:val="00BF5C11"/>
    <w:rsid w:val="00BF7136"/>
    <w:rsid w:val="00C01B61"/>
    <w:rsid w:val="00C02EFC"/>
    <w:rsid w:val="00C03734"/>
    <w:rsid w:val="00C0718C"/>
    <w:rsid w:val="00C114EB"/>
    <w:rsid w:val="00C11965"/>
    <w:rsid w:val="00C162AD"/>
    <w:rsid w:val="00C17D6F"/>
    <w:rsid w:val="00C22B7D"/>
    <w:rsid w:val="00C22D78"/>
    <w:rsid w:val="00C24304"/>
    <w:rsid w:val="00C2441D"/>
    <w:rsid w:val="00C2779C"/>
    <w:rsid w:val="00C278A5"/>
    <w:rsid w:val="00C30968"/>
    <w:rsid w:val="00C33398"/>
    <w:rsid w:val="00C359CF"/>
    <w:rsid w:val="00C3642D"/>
    <w:rsid w:val="00C370BB"/>
    <w:rsid w:val="00C40410"/>
    <w:rsid w:val="00C415B8"/>
    <w:rsid w:val="00C42503"/>
    <w:rsid w:val="00C4362E"/>
    <w:rsid w:val="00C460DB"/>
    <w:rsid w:val="00C50CEC"/>
    <w:rsid w:val="00C51FE0"/>
    <w:rsid w:val="00C538D1"/>
    <w:rsid w:val="00C607FB"/>
    <w:rsid w:val="00C64821"/>
    <w:rsid w:val="00C67B97"/>
    <w:rsid w:val="00C76EE0"/>
    <w:rsid w:val="00C77F9A"/>
    <w:rsid w:val="00C803BC"/>
    <w:rsid w:val="00C80F1C"/>
    <w:rsid w:val="00C81ACD"/>
    <w:rsid w:val="00C8330C"/>
    <w:rsid w:val="00C85BFA"/>
    <w:rsid w:val="00C85EFE"/>
    <w:rsid w:val="00C90FB7"/>
    <w:rsid w:val="00C934DE"/>
    <w:rsid w:val="00C93CB2"/>
    <w:rsid w:val="00C94B4B"/>
    <w:rsid w:val="00C96133"/>
    <w:rsid w:val="00CA00FA"/>
    <w:rsid w:val="00CA13A3"/>
    <w:rsid w:val="00CA2E16"/>
    <w:rsid w:val="00CA4FB2"/>
    <w:rsid w:val="00CA51AF"/>
    <w:rsid w:val="00CA5CB1"/>
    <w:rsid w:val="00CACEF8"/>
    <w:rsid w:val="00CB5E0B"/>
    <w:rsid w:val="00CB61E8"/>
    <w:rsid w:val="00CC245B"/>
    <w:rsid w:val="00CC2E85"/>
    <w:rsid w:val="00CC3946"/>
    <w:rsid w:val="00CC51D7"/>
    <w:rsid w:val="00CD0641"/>
    <w:rsid w:val="00CD124A"/>
    <w:rsid w:val="00CD2995"/>
    <w:rsid w:val="00CD5A29"/>
    <w:rsid w:val="00CE15D2"/>
    <w:rsid w:val="00CE3EE0"/>
    <w:rsid w:val="00CE5497"/>
    <w:rsid w:val="00CE58AD"/>
    <w:rsid w:val="00CE6271"/>
    <w:rsid w:val="00CF1D8A"/>
    <w:rsid w:val="00CF57B9"/>
    <w:rsid w:val="00CF7805"/>
    <w:rsid w:val="00D007F8"/>
    <w:rsid w:val="00D030C9"/>
    <w:rsid w:val="00D05A52"/>
    <w:rsid w:val="00D05B06"/>
    <w:rsid w:val="00D11464"/>
    <w:rsid w:val="00D114C6"/>
    <w:rsid w:val="00D126F6"/>
    <w:rsid w:val="00D13106"/>
    <w:rsid w:val="00D13FDE"/>
    <w:rsid w:val="00D142D0"/>
    <w:rsid w:val="00D20D05"/>
    <w:rsid w:val="00D22E0C"/>
    <w:rsid w:val="00D23D90"/>
    <w:rsid w:val="00D24786"/>
    <w:rsid w:val="00D25DC1"/>
    <w:rsid w:val="00D26BF9"/>
    <w:rsid w:val="00D31894"/>
    <w:rsid w:val="00D354D5"/>
    <w:rsid w:val="00D35879"/>
    <w:rsid w:val="00D4197E"/>
    <w:rsid w:val="00D45CAA"/>
    <w:rsid w:val="00D47210"/>
    <w:rsid w:val="00D524A5"/>
    <w:rsid w:val="00D533A5"/>
    <w:rsid w:val="00D54217"/>
    <w:rsid w:val="00D574E7"/>
    <w:rsid w:val="00D57573"/>
    <w:rsid w:val="00D62977"/>
    <w:rsid w:val="00D635A1"/>
    <w:rsid w:val="00D6411A"/>
    <w:rsid w:val="00D67ABF"/>
    <w:rsid w:val="00D73B7A"/>
    <w:rsid w:val="00D749E6"/>
    <w:rsid w:val="00D75231"/>
    <w:rsid w:val="00D76D64"/>
    <w:rsid w:val="00D834E2"/>
    <w:rsid w:val="00D839E9"/>
    <w:rsid w:val="00D844EE"/>
    <w:rsid w:val="00D847F8"/>
    <w:rsid w:val="00D868CD"/>
    <w:rsid w:val="00D86A50"/>
    <w:rsid w:val="00D90465"/>
    <w:rsid w:val="00D920E5"/>
    <w:rsid w:val="00D92193"/>
    <w:rsid w:val="00D964C0"/>
    <w:rsid w:val="00D96AC4"/>
    <w:rsid w:val="00D96F8E"/>
    <w:rsid w:val="00D97C97"/>
    <w:rsid w:val="00DA0599"/>
    <w:rsid w:val="00DA4AF9"/>
    <w:rsid w:val="00DA51A5"/>
    <w:rsid w:val="00DA5952"/>
    <w:rsid w:val="00DB522E"/>
    <w:rsid w:val="00DB57BA"/>
    <w:rsid w:val="00DB7D74"/>
    <w:rsid w:val="00DC65A4"/>
    <w:rsid w:val="00DD2DD3"/>
    <w:rsid w:val="00DD346F"/>
    <w:rsid w:val="00DD5F49"/>
    <w:rsid w:val="00DE3AC3"/>
    <w:rsid w:val="00DE5C9F"/>
    <w:rsid w:val="00DE6DBC"/>
    <w:rsid w:val="00DE7C79"/>
    <w:rsid w:val="00DF1141"/>
    <w:rsid w:val="00DF3355"/>
    <w:rsid w:val="00DF3644"/>
    <w:rsid w:val="00DF3DF5"/>
    <w:rsid w:val="00DF5C82"/>
    <w:rsid w:val="00DF63A6"/>
    <w:rsid w:val="00DF7D21"/>
    <w:rsid w:val="00E00273"/>
    <w:rsid w:val="00E02C5F"/>
    <w:rsid w:val="00E04AF0"/>
    <w:rsid w:val="00E06455"/>
    <w:rsid w:val="00E06852"/>
    <w:rsid w:val="00E073F5"/>
    <w:rsid w:val="00E10FEC"/>
    <w:rsid w:val="00E113DD"/>
    <w:rsid w:val="00E12FD3"/>
    <w:rsid w:val="00E15466"/>
    <w:rsid w:val="00E22AAE"/>
    <w:rsid w:val="00E27D46"/>
    <w:rsid w:val="00E3781E"/>
    <w:rsid w:val="00E37B98"/>
    <w:rsid w:val="00E4002C"/>
    <w:rsid w:val="00E406B4"/>
    <w:rsid w:val="00E40EAA"/>
    <w:rsid w:val="00E41141"/>
    <w:rsid w:val="00E41E16"/>
    <w:rsid w:val="00E42F17"/>
    <w:rsid w:val="00E43B43"/>
    <w:rsid w:val="00E43F3A"/>
    <w:rsid w:val="00E45B15"/>
    <w:rsid w:val="00E56976"/>
    <w:rsid w:val="00E56BC6"/>
    <w:rsid w:val="00E576AF"/>
    <w:rsid w:val="00E61717"/>
    <w:rsid w:val="00E631F4"/>
    <w:rsid w:val="00E63CEF"/>
    <w:rsid w:val="00E65D5E"/>
    <w:rsid w:val="00E66495"/>
    <w:rsid w:val="00E67C6B"/>
    <w:rsid w:val="00E707D9"/>
    <w:rsid w:val="00E71B0C"/>
    <w:rsid w:val="00E7436C"/>
    <w:rsid w:val="00E7569C"/>
    <w:rsid w:val="00E76516"/>
    <w:rsid w:val="00E778FE"/>
    <w:rsid w:val="00E7793D"/>
    <w:rsid w:val="00E8247D"/>
    <w:rsid w:val="00E83DE2"/>
    <w:rsid w:val="00E857CB"/>
    <w:rsid w:val="00E9045A"/>
    <w:rsid w:val="00E90836"/>
    <w:rsid w:val="00E92EF7"/>
    <w:rsid w:val="00E92FF5"/>
    <w:rsid w:val="00E93D17"/>
    <w:rsid w:val="00E95099"/>
    <w:rsid w:val="00EA0C13"/>
    <w:rsid w:val="00EA1562"/>
    <w:rsid w:val="00EA2420"/>
    <w:rsid w:val="00EA26A6"/>
    <w:rsid w:val="00EA4912"/>
    <w:rsid w:val="00EA68CE"/>
    <w:rsid w:val="00EA718D"/>
    <w:rsid w:val="00EB1C45"/>
    <w:rsid w:val="00EB51EB"/>
    <w:rsid w:val="00EB708F"/>
    <w:rsid w:val="00EC677A"/>
    <w:rsid w:val="00ED1C60"/>
    <w:rsid w:val="00ED73DF"/>
    <w:rsid w:val="00EE27DE"/>
    <w:rsid w:val="00EE3EF5"/>
    <w:rsid w:val="00EE4F0B"/>
    <w:rsid w:val="00EF0EF3"/>
    <w:rsid w:val="00EF284E"/>
    <w:rsid w:val="00F00CD3"/>
    <w:rsid w:val="00F03AF6"/>
    <w:rsid w:val="00F06839"/>
    <w:rsid w:val="00F12FAE"/>
    <w:rsid w:val="00F168C6"/>
    <w:rsid w:val="00F20687"/>
    <w:rsid w:val="00F218CA"/>
    <w:rsid w:val="00F23AA0"/>
    <w:rsid w:val="00F23F47"/>
    <w:rsid w:val="00F25445"/>
    <w:rsid w:val="00F26978"/>
    <w:rsid w:val="00F26B4E"/>
    <w:rsid w:val="00F26F4A"/>
    <w:rsid w:val="00F274BE"/>
    <w:rsid w:val="00F322A8"/>
    <w:rsid w:val="00F324E7"/>
    <w:rsid w:val="00F3436F"/>
    <w:rsid w:val="00F35452"/>
    <w:rsid w:val="00F4450C"/>
    <w:rsid w:val="00F448EF"/>
    <w:rsid w:val="00F45927"/>
    <w:rsid w:val="00F500FC"/>
    <w:rsid w:val="00F51A1D"/>
    <w:rsid w:val="00F5526C"/>
    <w:rsid w:val="00F56C6D"/>
    <w:rsid w:val="00F65D4B"/>
    <w:rsid w:val="00F7026A"/>
    <w:rsid w:val="00F708B6"/>
    <w:rsid w:val="00F71168"/>
    <w:rsid w:val="00F7268A"/>
    <w:rsid w:val="00F72C41"/>
    <w:rsid w:val="00F7577A"/>
    <w:rsid w:val="00F75C81"/>
    <w:rsid w:val="00F771BD"/>
    <w:rsid w:val="00F82FF7"/>
    <w:rsid w:val="00F83EDB"/>
    <w:rsid w:val="00F91619"/>
    <w:rsid w:val="00F93094"/>
    <w:rsid w:val="00F9400E"/>
    <w:rsid w:val="00F952E6"/>
    <w:rsid w:val="00FA1C07"/>
    <w:rsid w:val="00FA1F33"/>
    <w:rsid w:val="00FA48E3"/>
    <w:rsid w:val="00FA4E88"/>
    <w:rsid w:val="00FA6342"/>
    <w:rsid w:val="00FA6710"/>
    <w:rsid w:val="00FA7368"/>
    <w:rsid w:val="00FA7DC9"/>
    <w:rsid w:val="00FB2CBD"/>
    <w:rsid w:val="00FB350B"/>
    <w:rsid w:val="00FB54DD"/>
    <w:rsid w:val="00FB5A46"/>
    <w:rsid w:val="00FB6A97"/>
    <w:rsid w:val="00FC01A6"/>
    <w:rsid w:val="00FC4C30"/>
    <w:rsid w:val="00FC671B"/>
    <w:rsid w:val="00FC77A0"/>
    <w:rsid w:val="00FC7B19"/>
    <w:rsid w:val="00FE203C"/>
    <w:rsid w:val="00FE3C38"/>
    <w:rsid w:val="00FE6155"/>
    <w:rsid w:val="00FF1B14"/>
    <w:rsid w:val="00FF33FC"/>
    <w:rsid w:val="00FF4725"/>
    <w:rsid w:val="00FF54B3"/>
    <w:rsid w:val="00FF5FD3"/>
    <w:rsid w:val="00FF7750"/>
    <w:rsid w:val="00FF799B"/>
    <w:rsid w:val="01307882"/>
    <w:rsid w:val="0153C979"/>
    <w:rsid w:val="01977B9C"/>
    <w:rsid w:val="019A6D3D"/>
    <w:rsid w:val="01A837E2"/>
    <w:rsid w:val="023FA545"/>
    <w:rsid w:val="024E148A"/>
    <w:rsid w:val="03271325"/>
    <w:rsid w:val="032A8E63"/>
    <w:rsid w:val="03802EC2"/>
    <w:rsid w:val="03B224BE"/>
    <w:rsid w:val="03FB8312"/>
    <w:rsid w:val="041AA524"/>
    <w:rsid w:val="04541EBD"/>
    <w:rsid w:val="046D64EC"/>
    <w:rsid w:val="04AC01AA"/>
    <w:rsid w:val="04C4979C"/>
    <w:rsid w:val="04D9EEF8"/>
    <w:rsid w:val="053B8460"/>
    <w:rsid w:val="05AB014C"/>
    <w:rsid w:val="05B84528"/>
    <w:rsid w:val="05C01DF5"/>
    <w:rsid w:val="060A22B8"/>
    <w:rsid w:val="060EA6EC"/>
    <w:rsid w:val="061F176E"/>
    <w:rsid w:val="06417AD7"/>
    <w:rsid w:val="065152DB"/>
    <w:rsid w:val="06561174"/>
    <w:rsid w:val="0695E2E6"/>
    <w:rsid w:val="06DC71D0"/>
    <w:rsid w:val="0731D408"/>
    <w:rsid w:val="0752B022"/>
    <w:rsid w:val="0773BFED"/>
    <w:rsid w:val="081C83B7"/>
    <w:rsid w:val="085D1B2C"/>
    <w:rsid w:val="08E94988"/>
    <w:rsid w:val="08F0A3BD"/>
    <w:rsid w:val="08F2C623"/>
    <w:rsid w:val="09001100"/>
    <w:rsid w:val="090CAD6A"/>
    <w:rsid w:val="091D3627"/>
    <w:rsid w:val="093B99EF"/>
    <w:rsid w:val="093E82A6"/>
    <w:rsid w:val="0972CC50"/>
    <w:rsid w:val="09915A3B"/>
    <w:rsid w:val="09945BD3"/>
    <w:rsid w:val="09B36193"/>
    <w:rsid w:val="0A00C8F1"/>
    <w:rsid w:val="0A03B0B8"/>
    <w:rsid w:val="0A17513D"/>
    <w:rsid w:val="0A1CCFD3"/>
    <w:rsid w:val="0A60564E"/>
    <w:rsid w:val="0A93EE88"/>
    <w:rsid w:val="0AA316BD"/>
    <w:rsid w:val="0ABE1743"/>
    <w:rsid w:val="0ADB8DC9"/>
    <w:rsid w:val="0B1B2E84"/>
    <w:rsid w:val="0B1FA357"/>
    <w:rsid w:val="0B5D7E27"/>
    <w:rsid w:val="0B787E2E"/>
    <w:rsid w:val="0BE8DC09"/>
    <w:rsid w:val="0C2A5D87"/>
    <w:rsid w:val="0C3B291E"/>
    <w:rsid w:val="0CA20F38"/>
    <w:rsid w:val="0CB3BC26"/>
    <w:rsid w:val="0CC4C128"/>
    <w:rsid w:val="0CD1EBD8"/>
    <w:rsid w:val="0CE8E395"/>
    <w:rsid w:val="0CF4F02C"/>
    <w:rsid w:val="0D030B84"/>
    <w:rsid w:val="0D46884F"/>
    <w:rsid w:val="0D5AD6FC"/>
    <w:rsid w:val="0D8849DE"/>
    <w:rsid w:val="0DB44474"/>
    <w:rsid w:val="0DEADB50"/>
    <w:rsid w:val="0E12FA37"/>
    <w:rsid w:val="0E2BC3F2"/>
    <w:rsid w:val="0E91E0C0"/>
    <w:rsid w:val="0EAE127B"/>
    <w:rsid w:val="0EB9673F"/>
    <w:rsid w:val="0F6F25F2"/>
    <w:rsid w:val="0FB2AFFB"/>
    <w:rsid w:val="0FFB1508"/>
    <w:rsid w:val="100644D5"/>
    <w:rsid w:val="1019B035"/>
    <w:rsid w:val="1044E63E"/>
    <w:rsid w:val="104A5C2E"/>
    <w:rsid w:val="105DDAB9"/>
    <w:rsid w:val="1066D476"/>
    <w:rsid w:val="106AF839"/>
    <w:rsid w:val="1079261B"/>
    <w:rsid w:val="1159C3A1"/>
    <w:rsid w:val="11774E46"/>
    <w:rsid w:val="118B1257"/>
    <w:rsid w:val="11D3DDF9"/>
    <w:rsid w:val="11ECC25A"/>
    <w:rsid w:val="122175B2"/>
    <w:rsid w:val="122DDF48"/>
    <w:rsid w:val="12A5F735"/>
    <w:rsid w:val="12C2FD25"/>
    <w:rsid w:val="12E7C185"/>
    <w:rsid w:val="132E9657"/>
    <w:rsid w:val="1339F333"/>
    <w:rsid w:val="135A1FC5"/>
    <w:rsid w:val="13731345"/>
    <w:rsid w:val="140C3881"/>
    <w:rsid w:val="1443A28E"/>
    <w:rsid w:val="14461FE7"/>
    <w:rsid w:val="14480098"/>
    <w:rsid w:val="1463634C"/>
    <w:rsid w:val="148F14C0"/>
    <w:rsid w:val="14920795"/>
    <w:rsid w:val="14956A03"/>
    <w:rsid w:val="14986D60"/>
    <w:rsid w:val="151103AA"/>
    <w:rsid w:val="15324D39"/>
    <w:rsid w:val="1539CC4D"/>
    <w:rsid w:val="158F9B66"/>
    <w:rsid w:val="15A7BAFB"/>
    <w:rsid w:val="15C050FB"/>
    <w:rsid w:val="15FFFE41"/>
    <w:rsid w:val="16725545"/>
    <w:rsid w:val="167BE5B9"/>
    <w:rsid w:val="16AED6E0"/>
    <w:rsid w:val="16C6C803"/>
    <w:rsid w:val="16D96B5F"/>
    <w:rsid w:val="16F55617"/>
    <w:rsid w:val="16F97168"/>
    <w:rsid w:val="173B8E0A"/>
    <w:rsid w:val="174B89EA"/>
    <w:rsid w:val="17564D61"/>
    <w:rsid w:val="1782066B"/>
    <w:rsid w:val="179035D3"/>
    <w:rsid w:val="17954B0B"/>
    <w:rsid w:val="17ECEB8B"/>
    <w:rsid w:val="181DC274"/>
    <w:rsid w:val="186E6616"/>
    <w:rsid w:val="18703B8E"/>
    <w:rsid w:val="1891451F"/>
    <w:rsid w:val="18CFBBF8"/>
    <w:rsid w:val="18EF2EFB"/>
    <w:rsid w:val="18F1F344"/>
    <w:rsid w:val="1944E4B8"/>
    <w:rsid w:val="19E38511"/>
    <w:rsid w:val="19F70E63"/>
    <w:rsid w:val="19FD1446"/>
    <w:rsid w:val="1A07E2CB"/>
    <w:rsid w:val="1A28C7E6"/>
    <w:rsid w:val="1A4F1D44"/>
    <w:rsid w:val="1A564B67"/>
    <w:rsid w:val="1A8B73CE"/>
    <w:rsid w:val="1ABBC7F7"/>
    <w:rsid w:val="1AE87047"/>
    <w:rsid w:val="1AEC59E0"/>
    <w:rsid w:val="1B32A6F2"/>
    <w:rsid w:val="1BA6E85C"/>
    <w:rsid w:val="1BBA3B13"/>
    <w:rsid w:val="1C629DAA"/>
    <w:rsid w:val="1C92471E"/>
    <w:rsid w:val="1C991881"/>
    <w:rsid w:val="1CB14E35"/>
    <w:rsid w:val="1D10F851"/>
    <w:rsid w:val="1D5ACF1A"/>
    <w:rsid w:val="1D791DCF"/>
    <w:rsid w:val="1DA04150"/>
    <w:rsid w:val="1DA22CF7"/>
    <w:rsid w:val="1DCB8DBE"/>
    <w:rsid w:val="1E0A0FF6"/>
    <w:rsid w:val="1E1CB90E"/>
    <w:rsid w:val="1E715F3E"/>
    <w:rsid w:val="1EBA7E30"/>
    <w:rsid w:val="1F065CB1"/>
    <w:rsid w:val="1F06D9EB"/>
    <w:rsid w:val="1F151C03"/>
    <w:rsid w:val="1F23A516"/>
    <w:rsid w:val="1F4811DF"/>
    <w:rsid w:val="1F8BD164"/>
    <w:rsid w:val="1FDE1CC1"/>
    <w:rsid w:val="2039BD96"/>
    <w:rsid w:val="2087B58F"/>
    <w:rsid w:val="208D573C"/>
    <w:rsid w:val="20B0F758"/>
    <w:rsid w:val="20D446E5"/>
    <w:rsid w:val="20D8663B"/>
    <w:rsid w:val="20E95C80"/>
    <w:rsid w:val="20FCA114"/>
    <w:rsid w:val="214E7848"/>
    <w:rsid w:val="2173C7C5"/>
    <w:rsid w:val="21A053C2"/>
    <w:rsid w:val="21C8DAD7"/>
    <w:rsid w:val="21CFF270"/>
    <w:rsid w:val="21E398A6"/>
    <w:rsid w:val="21E7F560"/>
    <w:rsid w:val="2289FA11"/>
    <w:rsid w:val="229AAEA5"/>
    <w:rsid w:val="22BD8963"/>
    <w:rsid w:val="22BE302B"/>
    <w:rsid w:val="230E6A55"/>
    <w:rsid w:val="231E333B"/>
    <w:rsid w:val="2378D4B9"/>
    <w:rsid w:val="237CD116"/>
    <w:rsid w:val="239B21F1"/>
    <w:rsid w:val="23F02B6E"/>
    <w:rsid w:val="23F764DE"/>
    <w:rsid w:val="240A43DA"/>
    <w:rsid w:val="242E9956"/>
    <w:rsid w:val="243DDAAB"/>
    <w:rsid w:val="24513793"/>
    <w:rsid w:val="24B6CE06"/>
    <w:rsid w:val="24EAC414"/>
    <w:rsid w:val="250737C5"/>
    <w:rsid w:val="250DF263"/>
    <w:rsid w:val="252646DB"/>
    <w:rsid w:val="2546E72A"/>
    <w:rsid w:val="25893A09"/>
    <w:rsid w:val="25A4BE04"/>
    <w:rsid w:val="25A61CB9"/>
    <w:rsid w:val="25ECAF8B"/>
    <w:rsid w:val="262C9A36"/>
    <w:rsid w:val="2639573D"/>
    <w:rsid w:val="265CABB2"/>
    <w:rsid w:val="26C2E2B5"/>
    <w:rsid w:val="27C4E524"/>
    <w:rsid w:val="27DEC315"/>
    <w:rsid w:val="27EAAEE7"/>
    <w:rsid w:val="289CDB08"/>
    <w:rsid w:val="29731B28"/>
    <w:rsid w:val="299CD5A5"/>
    <w:rsid w:val="29F02268"/>
    <w:rsid w:val="29F20AA7"/>
    <w:rsid w:val="2A0B5FA4"/>
    <w:rsid w:val="2A4E06D5"/>
    <w:rsid w:val="2A635022"/>
    <w:rsid w:val="2AB6643F"/>
    <w:rsid w:val="2ADC648F"/>
    <w:rsid w:val="2AE64EEC"/>
    <w:rsid w:val="2B2042EC"/>
    <w:rsid w:val="2B39CA35"/>
    <w:rsid w:val="2B4DF896"/>
    <w:rsid w:val="2B994089"/>
    <w:rsid w:val="2BA7991E"/>
    <w:rsid w:val="2BBE7014"/>
    <w:rsid w:val="2BC25F7D"/>
    <w:rsid w:val="2C07938C"/>
    <w:rsid w:val="2C1F64CE"/>
    <w:rsid w:val="2C1F653B"/>
    <w:rsid w:val="2C44C81F"/>
    <w:rsid w:val="2C74C361"/>
    <w:rsid w:val="2C7846D3"/>
    <w:rsid w:val="2CC144DC"/>
    <w:rsid w:val="2CE8C231"/>
    <w:rsid w:val="2D0E45FE"/>
    <w:rsid w:val="2D65691A"/>
    <w:rsid w:val="2DA166CF"/>
    <w:rsid w:val="2DE28071"/>
    <w:rsid w:val="2E1E8F8A"/>
    <w:rsid w:val="2E314F62"/>
    <w:rsid w:val="2E39AC49"/>
    <w:rsid w:val="2E41596B"/>
    <w:rsid w:val="2E46D2BC"/>
    <w:rsid w:val="2E902568"/>
    <w:rsid w:val="2E99D438"/>
    <w:rsid w:val="2EF2F519"/>
    <w:rsid w:val="2F4EA963"/>
    <w:rsid w:val="2F69FCAA"/>
    <w:rsid w:val="3010A3A6"/>
    <w:rsid w:val="30351D0A"/>
    <w:rsid w:val="305856B9"/>
    <w:rsid w:val="305AC28E"/>
    <w:rsid w:val="3079EB11"/>
    <w:rsid w:val="308D6C9C"/>
    <w:rsid w:val="308EA9AC"/>
    <w:rsid w:val="30B1A756"/>
    <w:rsid w:val="30C463BE"/>
    <w:rsid w:val="30C7D27A"/>
    <w:rsid w:val="30FC3EA0"/>
    <w:rsid w:val="314918C8"/>
    <w:rsid w:val="315F58F3"/>
    <w:rsid w:val="31B8001F"/>
    <w:rsid w:val="31DE3AED"/>
    <w:rsid w:val="321D27C5"/>
    <w:rsid w:val="3297B82B"/>
    <w:rsid w:val="32C87DDB"/>
    <w:rsid w:val="32DBF2DB"/>
    <w:rsid w:val="330B57BF"/>
    <w:rsid w:val="3320EBB6"/>
    <w:rsid w:val="335A8059"/>
    <w:rsid w:val="33605CEF"/>
    <w:rsid w:val="337019D9"/>
    <w:rsid w:val="33DE4C58"/>
    <w:rsid w:val="34480353"/>
    <w:rsid w:val="344C8B4D"/>
    <w:rsid w:val="3464A496"/>
    <w:rsid w:val="3493835F"/>
    <w:rsid w:val="34BF47CD"/>
    <w:rsid w:val="35031E65"/>
    <w:rsid w:val="35301BCF"/>
    <w:rsid w:val="354E68C9"/>
    <w:rsid w:val="358CDAB1"/>
    <w:rsid w:val="3593CB2D"/>
    <w:rsid w:val="35A29E36"/>
    <w:rsid w:val="35E84AB7"/>
    <w:rsid w:val="35FBB8E8"/>
    <w:rsid w:val="36125E55"/>
    <w:rsid w:val="367C03C0"/>
    <w:rsid w:val="36A489DF"/>
    <w:rsid w:val="36B11C1E"/>
    <w:rsid w:val="36B13700"/>
    <w:rsid w:val="370D6D92"/>
    <w:rsid w:val="37385343"/>
    <w:rsid w:val="37B4E7A2"/>
    <w:rsid w:val="38952E5E"/>
    <w:rsid w:val="39266115"/>
    <w:rsid w:val="39342E6F"/>
    <w:rsid w:val="3960A169"/>
    <w:rsid w:val="398C408F"/>
    <w:rsid w:val="39DE24C2"/>
    <w:rsid w:val="3A59A0BD"/>
    <w:rsid w:val="3A821D17"/>
    <w:rsid w:val="3B581A1D"/>
    <w:rsid w:val="3B5D57F1"/>
    <w:rsid w:val="3B7AE82C"/>
    <w:rsid w:val="3BAAC5D0"/>
    <w:rsid w:val="3BCC5661"/>
    <w:rsid w:val="3BD590ED"/>
    <w:rsid w:val="3C1AB668"/>
    <w:rsid w:val="3C562B27"/>
    <w:rsid w:val="3C950980"/>
    <w:rsid w:val="3CADEEE3"/>
    <w:rsid w:val="3CE09CB7"/>
    <w:rsid w:val="3CE5CE66"/>
    <w:rsid w:val="3CED7F10"/>
    <w:rsid w:val="3D4D398A"/>
    <w:rsid w:val="3D5F4818"/>
    <w:rsid w:val="3D919029"/>
    <w:rsid w:val="3D94A029"/>
    <w:rsid w:val="3DA5F013"/>
    <w:rsid w:val="3DE65B88"/>
    <w:rsid w:val="3E3274C7"/>
    <w:rsid w:val="3E36CA43"/>
    <w:rsid w:val="3E5866A4"/>
    <w:rsid w:val="3F39C1FA"/>
    <w:rsid w:val="3F688094"/>
    <w:rsid w:val="3F6EA60D"/>
    <w:rsid w:val="3F7AA5B4"/>
    <w:rsid w:val="3F98DA55"/>
    <w:rsid w:val="3FF22B1E"/>
    <w:rsid w:val="3FF2AAC3"/>
    <w:rsid w:val="3FF683F4"/>
    <w:rsid w:val="4014E7D8"/>
    <w:rsid w:val="402EC69B"/>
    <w:rsid w:val="4044EDEE"/>
    <w:rsid w:val="406F2480"/>
    <w:rsid w:val="40EC0F53"/>
    <w:rsid w:val="4113A8A2"/>
    <w:rsid w:val="41C3F138"/>
    <w:rsid w:val="4211DD6E"/>
    <w:rsid w:val="4221A89E"/>
    <w:rsid w:val="422C7D35"/>
    <w:rsid w:val="423E1F62"/>
    <w:rsid w:val="42661152"/>
    <w:rsid w:val="426B9069"/>
    <w:rsid w:val="42757558"/>
    <w:rsid w:val="428CEA2B"/>
    <w:rsid w:val="42DD329F"/>
    <w:rsid w:val="42F086B7"/>
    <w:rsid w:val="42F224A3"/>
    <w:rsid w:val="42FA0DCD"/>
    <w:rsid w:val="43270E91"/>
    <w:rsid w:val="433821E3"/>
    <w:rsid w:val="434DFEC2"/>
    <w:rsid w:val="436205DF"/>
    <w:rsid w:val="4369B9BD"/>
    <w:rsid w:val="4380037C"/>
    <w:rsid w:val="43F3FC4E"/>
    <w:rsid w:val="43FA53FD"/>
    <w:rsid w:val="4444DD83"/>
    <w:rsid w:val="4452D99E"/>
    <w:rsid w:val="446F12D4"/>
    <w:rsid w:val="448F5315"/>
    <w:rsid w:val="4495A64A"/>
    <w:rsid w:val="44CFF3B0"/>
    <w:rsid w:val="44D090EA"/>
    <w:rsid w:val="44D3BB94"/>
    <w:rsid w:val="4547C7A4"/>
    <w:rsid w:val="45607B92"/>
    <w:rsid w:val="45A76597"/>
    <w:rsid w:val="45ACAD6D"/>
    <w:rsid w:val="45C49402"/>
    <w:rsid w:val="45D9BCAD"/>
    <w:rsid w:val="45FA0280"/>
    <w:rsid w:val="4685BFAB"/>
    <w:rsid w:val="4701D483"/>
    <w:rsid w:val="4737E101"/>
    <w:rsid w:val="478264A3"/>
    <w:rsid w:val="4796286B"/>
    <w:rsid w:val="47A9222B"/>
    <w:rsid w:val="4850C58F"/>
    <w:rsid w:val="4898EFEB"/>
    <w:rsid w:val="48A3876B"/>
    <w:rsid w:val="48AB6744"/>
    <w:rsid w:val="48C8B4F0"/>
    <w:rsid w:val="48E6A080"/>
    <w:rsid w:val="4913650C"/>
    <w:rsid w:val="491D3A23"/>
    <w:rsid w:val="493F01DA"/>
    <w:rsid w:val="4956F7B0"/>
    <w:rsid w:val="4A311D70"/>
    <w:rsid w:val="4AA00D6C"/>
    <w:rsid w:val="4ADF07C5"/>
    <w:rsid w:val="4AEBB038"/>
    <w:rsid w:val="4B2E5192"/>
    <w:rsid w:val="4B5AAF63"/>
    <w:rsid w:val="4B68C5DB"/>
    <w:rsid w:val="4B8C3EE5"/>
    <w:rsid w:val="4B9DD31B"/>
    <w:rsid w:val="4BA9A99F"/>
    <w:rsid w:val="4BE4F5ED"/>
    <w:rsid w:val="4BF7BF1F"/>
    <w:rsid w:val="4C075828"/>
    <w:rsid w:val="4C3E8536"/>
    <w:rsid w:val="4C480969"/>
    <w:rsid w:val="4C51A307"/>
    <w:rsid w:val="4C52465C"/>
    <w:rsid w:val="4C79D20C"/>
    <w:rsid w:val="4C8882A0"/>
    <w:rsid w:val="4CD1EAE9"/>
    <w:rsid w:val="4D0AB295"/>
    <w:rsid w:val="4D2157D5"/>
    <w:rsid w:val="4DCACF97"/>
    <w:rsid w:val="4DEC5C3B"/>
    <w:rsid w:val="4DECAB9F"/>
    <w:rsid w:val="4E62AE51"/>
    <w:rsid w:val="4E6EB8BA"/>
    <w:rsid w:val="4E784278"/>
    <w:rsid w:val="4E833FFA"/>
    <w:rsid w:val="4E88C49F"/>
    <w:rsid w:val="4E8D4534"/>
    <w:rsid w:val="4EA80431"/>
    <w:rsid w:val="4EB6630C"/>
    <w:rsid w:val="4EF87DDB"/>
    <w:rsid w:val="4F06A878"/>
    <w:rsid w:val="4F141564"/>
    <w:rsid w:val="4F1F5599"/>
    <w:rsid w:val="4F297345"/>
    <w:rsid w:val="4FB4AC60"/>
    <w:rsid w:val="4FE04FE3"/>
    <w:rsid w:val="4FFC12AF"/>
    <w:rsid w:val="500BE801"/>
    <w:rsid w:val="5032600A"/>
    <w:rsid w:val="5093F156"/>
    <w:rsid w:val="50E8A71D"/>
    <w:rsid w:val="5116F3B5"/>
    <w:rsid w:val="5121A4E4"/>
    <w:rsid w:val="51221CC5"/>
    <w:rsid w:val="515AE948"/>
    <w:rsid w:val="51771D38"/>
    <w:rsid w:val="51774A88"/>
    <w:rsid w:val="5194C300"/>
    <w:rsid w:val="52007529"/>
    <w:rsid w:val="520C94E8"/>
    <w:rsid w:val="520FB99F"/>
    <w:rsid w:val="5210DB86"/>
    <w:rsid w:val="522BEA51"/>
    <w:rsid w:val="52336556"/>
    <w:rsid w:val="52460BBC"/>
    <w:rsid w:val="52544BBF"/>
    <w:rsid w:val="525A83D7"/>
    <w:rsid w:val="525E7115"/>
    <w:rsid w:val="5289E09A"/>
    <w:rsid w:val="52B252C8"/>
    <w:rsid w:val="52C783EB"/>
    <w:rsid w:val="52E67662"/>
    <w:rsid w:val="52F3301E"/>
    <w:rsid w:val="532232C2"/>
    <w:rsid w:val="5369EF06"/>
    <w:rsid w:val="53771FFD"/>
    <w:rsid w:val="53B411F8"/>
    <w:rsid w:val="53C1388B"/>
    <w:rsid w:val="540779ED"/>
    <w:rsid w:val="542D86BA"/>
    <w:rsid w:val="544FF88E"/>
    <w:rsid w:val="5454046C"/>
    <w:rsid w:val="5476B145"/>
    <w:rsid w:val="54C9D5DC"/>
    <w:rsid w:val="54FBBC13"/>
    <w:rsid w:val="5555F176"/>
    <w:rsid w:val="555AB324"/>
    <w:rsid w:val="557F343A"/>
    <w:rsid w:val="55C13777"/>
    <w:rsid w:val="55C6C23C"/>
    <w:rsid w:val="55DA6508"/>
    <w:rsid w:val="55EF403D"/>
    <w:rsid w:val="5645370E"/>
    <w:rsid w:val="5649178E"/>
    <w:rsid w:val="5659ABDC"/>
    <w:rsid w:val="565AD8AD"/>
    <w:rsid w:val="56A91A8F"/>
    <w:rsid w:val="56BBC598"/>
    <w:rsid w:val="5701AD3D"/>
    <w:rsid w:val="574F7652"/>
    <w:rsid w:val="5780874B"/>
    <w:rsid w:val="57848A6E"/>
    <w:rsid w:val="57B56A02"/>
    <w:rsid w:val="57D1EBF0"/>
    <w:rsid w:val="57D37D35"/>
    <w:rsid w:val="581B4C9C"/>
    <w:rsid w:val="58771410"/>
    <w:rsid w:val="58968F9F"/>
    <w:rsid w:val="58D424E0"/>
    <w:rsid w:val="58E6CCDC"/>
    <w:rsid w:val="58EAB6FC"/>
    <w:rsid w:val="59045334"/>
    <w:rsid w:val="597D8363"/>
    <w:rsid w:val="598ABF11"/>
    <w:rsid w:val="599ECC7F"/>
    <w:rsid w:val="59A16A2E"/>
    <w:rsid w:val="59B675AF"/>
    <w:rsid w:val="59DD263F"/>
    <w:rsid w:val="5A002D65"/>
    <w:rsid w:val="5A29930D"/>
    <w:rsid w:val="5A4773B4"/>
    <w:rsid w:val="5A5FDD27"/>
    <w:rsid w:val="5A6B476D"/>
    <w:rsid w:val="5AA8E65E"/>
    <w:rsid w:val="5AA9B18D"/>
    <w:rsid w:val="5AD5337A"/>
    <w:rsid w:val="5B27C1CC"/>
    <w:rsid w:val="5B589952"/>
    <w:rsid w:val="5B69DED6"/>
    <w:rsid w:val="5BA71D65"/>
    <w:rsid w:val="5BA8284E"/>
    <w:rsid w:val="5BD2DA76"/>
    <w:rsid w:val="5C05050D"/>
    <w:rsid w:val="5C4F39B9"/>
    <w:rsid w:val="5C8FBA7D"/>
    <w:rsid w:val="5CC753D2"/>
    <w:rsid w:val="5CD43473"/>
    <w:rsid w:val="5D0073ED"/>
    <w:rsid w:val="5D033DB7"/>
    <w:rsid w:val="5DC053A3"/>
    <w:rsid w:val="5E017465"/>
    <w:rsid w:val="5E554803"/>
    <w:rsid w:val="5EF25FEF"/>
    <w:rsid w:val="5F20309A"/>
    <w:rsid w:val="5F3D345D"/>
    <w:rsid w:val="5FAB7FFE"/>
    <w:rsid w:val="5FABC3A2"/>
    <w:rsid w:val="5FC4B642"/>
    <w:rsid w:val="5FF7B469"/>
    <w:rsid w:val="5FFC9B1D"/>
    <w:rsid w:val="601AF9EF"/>
    <w:rsid w:val="604E5FEC"/>
    <w:rsid w:val="607456FE"/>
    <w:rsid w:val="607D5D74"/>
    <w:rsid w:val="60B508E1"/>
    <w:rsid w:val="60B68EE6"/>
    <w:rsid w:val="60E1513E"/>
    <w:rsid w:val="6112C8C1"/>
    <w:rsid w:val="61234361"/>
    <w:rsid w:val="6123ABA9"/>
    <w:rsid w:val="61841676"/>
    <w:rsid w:val="61BDF058"/>
    <w:rsid w:val="61E343FB"/>
    <w:rsid w:val="62261005"/>
    <w:rsid w:val="62590AC9"/>
    <w:rsid w:val="625B316E"/>
    <w:rsid w:val="625E2E67"/>
    <w:rsid w:val="628BD3F3"/>
    <w:rsid w:val="62CBB9D1"/>
    <w:rsid w:val="62F102FB"/>
    <w:rsid w:val="630D7CB5"/>
    <w:rsid w:val="631028EB"/>
    <w:rsid w:val="633F6A9D"/>
    <w:rsid w:val="63A4C722"/>
    <w:rsid w:val="63F5AD83"/>
    <w:rsid w:val="64127FC9"/>
    <w:rsid w:val="6419ACB3"/>
    <w:rsid w:val="64BD2E33"/>
    <w:rsid w:val="65052373"/>
    <w:rsid w:val="650578FC"/>
    <w:rsid w:val="651B3A11"/>
    <w:rsid w:val="652693F9"/>
    <w:rsid w:val="6555DEB3"/>
    <w:rsid w:val="6568A915"/>
    <w:rsid w:val="65C0E05B"/>
    <w:rsid w:val="65EA9898"/>
    <w:rsid w:val="6627CF62"/>
    <w:rsid w:val="66284FDF"/>
    <w:rsid w:val="6630F088"/>
    <w:rsid w:val="663FF3AE"/>
    <w:rsid w:val="6664ECC5"/>
    <w:rsid w:val="668FC0DB"/>
    <w:rsid w:val="66BF09A2"/>
    <w:rsid w:val="66C825C0"/>
    <w:rsid w:val="66C9E29E"/>
    <w:rsid w:val="66FFBECB"/>
    <w:rsid w:val="670203D0"/>
    <w:rsid w:val="671E32D4"/>
    <w:rsid w:val="6720D876"/>
    <w:rsid w:val="672B6647"/>
    <w:rsid w:val="67B03A79"/>
    <w:rsid w:val="67CFB88D"/>
    <w:rsid w:val="67FF488A"/>
    <w:rsid w:val="681259BB"/>
    <w:rsid w:val="68193095"/>
    <w:rsid w:val="687FBFAA"/>
    <w:rsid w:val="689F0733"/>
    <w:rsid w:val="68B44314"/>
    <w:rsid w:val="6904409C"/>
    <w:rsid w:val="69B96620"/>
    <w:rsid w:val="69BBE597"/>
    <w:rsid w:val="6A37F44C"/>
    <w:rsid w:val="6A7C5355"/>
    <w:rsid w:val="6A7F8ABF"/>
    <w:rsid w:val="6A9EB10E"/>
    <w:rsid w:val="6AA0C3E9"/>
    <w:rsid w:val="6AA247EB"/>
    <w:rsid w:val="6AD525F7"/>
    <w:rsid w:val="6B52F497"/>
    <w:rsid w:val="6BC6FB54"/>
    <w:rsid w:val="6BC72A7D"/>
    <w:rsid w:val="6C0D83C6"/>
    <w:rsid w:val="6C4A9B41"/>
    <w:rsid w:val="6C58AD7F"/>
    <w:rsid w:val="6C6FECF1"/>
    <w:rsid w:val="6C99B75D"/>
    <w:rsid w:val="6D026D7E"/>
    <w:rsid w:val="6D0AF1BC"/>
    <w:rsid w:val="6D404820"/>
    <w:rsid w:val="6D5F41A0"/>
    <w:rsid w:val="6DAD6E77"/>
    <w:rsid w:val="6E23B844"/>
    <w:rsid w:val="6E48F706"/>
    <w:rsid w:val="6E722F6C"/>
    <w:rsid w:val="6E746CBD"/>
    <w:rsid w:val="6EA66376"/>
    <w:rsid w:val="6EBBB0D5"/>
    <w:rsid w:val="6EEBC248"/>
    <w:rsid w:val="6EED85A7"/>
    <w:rsid w:val="6F7A1127"/>
    <w:rsid w:val="6FA1A4C2"/>
    <w:rsid w:val="700FA4A3"/>
    <w:rsid w:val="702B3482"/>
    <w:rsid w:val="7035260F"/>
    <w:rsid w:val="7042FEF3"/>
    <w:rsid w:val="706E11F0"/>
    <w:rsid w:val="7081F905"/>
    <w:rsid w:val="7099C271"/>
    <w:rsid w:val="70A066F5"/>
    <w:rsid w:val="712C8E2A"/>
    <w:rsid w:val="71A1DA3E"/>
    <w:rsid w:val="71F1BBE8"/>
    <w:rsid w:val="71FFF599"/>
    <w:rsid w:val="72682CBE"/>
    <w:rsid w:val="72740EFB"/>
    <w:rsid w:val="72D160E8"/>
    <w:rsid w:val="72E5BF98"/>
    <w:rsid w:val="73AB20EB"/>
    <w:rsid w:val="746E1859"/>
    <w:rsid w:val="74BB2794"/>
    <w:rsid w:val="74EE93FC"/>
    <w:rsid w:val="75024C89"/>
    <w:rsid w:val="752C565D"/>
    <w:rsid w:val="75AA0DCB"/>
    <w:rsid w:val="75B30A5F"/>
    <w:rsid w:val="75B451B9"/>
    <w:rsid w:val="75C22A74"/>
    <w:rsid w:val="75DD6E24"/>
    <w:rsid w:val="76344BE4"/>
    <w:rsid w:val="7634CC24"/>
    <w:rsid w:val="7748F617"/>
    <w:rsid w:val="77760D58"/>
    <w:rsid w:val="7787750C"/>
    <w:rsid w:val="779047BF"/>
    <w:rsid w:val="78948291"/>
    <w:rsid w:val="789C5246"/>
    <w:rsid w:val="78ABFA44"/>
    <w:rsid w:val="78C9E82A"/>
    <w:rsid w:val="79453B74"/>
    <w:rsid w:val="79493536"/>
    <w:rsid w:val="7957B132"/>
    <w:rsid w:val="79AB8913"/>
    <w:rsid w:val="79BEE74E"/>
    <w:rsid w:val="79C277F9"/>
    <w:rsid w:val="79C9D43A"/>
    <w:rsid w:val="79DBA2D2"/>
    <w:rsid w:val="79F32F69"/>
    <w:rsid w:val="79FEE8A2"/>
    <w:rsid w:val="7A2919F5"/>
    <w:rsid w:val="7A2C3F3F"/>
    <w:rsid w:val="7A36935F"/>
    <w:rsid w:val="7A3900B3"/>
    <w:rsid w:val="7A42920E"/>
    <w:rsid w:val="7AAF3471"/>
    <w:rsid w:val="7AEBD705"/>
    <w:rsid w:val="7AEF6C1A"/>
    <w:rsid w:val="7AF15808"/>
    <w:rsid w:val="7AF98B02"/>
    <w:rsid w:val="7B15BD8A"/>
    <w:rsid w:val="7B1E8F18"/>
    <w:rsid w:val="7B205D19"/>
    <w:rsid w:val="7B2CFEBC"/>
    <w:rsid w:val="7B335E00"/>
    <w:rsid w:val="7B48804F"/>
    <w:rsid w:val="7B913FD8"/>
    <w:rsid w:val="7BADFFF1"/>
    <w:rsid w:val="7BBFB6EE"/>
    <w:rsid w:val="7BE3CCC3"/>
    <w:rsid w:val="7C05B781"/>
    <w:rsid w:val="7C1F4292"/>
    <w:rsid w:val="7C21E8DB"/>
    <w:rsid w:val="7C6050A6"/>
    <w:rsid w:val="7CAA3215"/>
    <w:rsid w:val="7CC1BCF0"/>
    <w:rsid w:val="7D216D45"/>
    <w:rsid w:val="7D21A9BF"/>
    <w:rsid w:val="7D22EFE7"/>
    <w:rsid w:val="7D3DE3E2"/>
    <w:rsid w:val="7D6A674F"/>
    <w:rsid w:val="7DA3B3E5"/>
    <w:rsid w:val="7DD3DEE0"/>
    <w:rsid w:val="7DE36BBC"/>
    <w:rsid w:val="7EF115FA"/>
    <w:rsid w:val="7F3055BF"/>
    <w:rsid w:val="7F5972A8"/>
    <w:rsid w:val="7F5D1F42"/>
    <w:rsid w:val="7FFF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vertical:top;mso-position-vertical-relative:line" o:allowoverlap="f" fillcolor="#d9d9d9" stroke="f">
      <v:fill color="#d9d9d9" color2="#262626"/>
      <v:stroke on="f"/>
      <v:textbox inset="0,0,0,0"/>
      <o:colormru v:ext="edit" colors="yellow"/>
    </o:shapedefaults>
    <o:shapelayout v:ext="edit">
      <o:idmap v:ext="edit" data="2"/>
    </o:shapelayout>
  </w:shapeDefaults>
  <w:decimalSymbol w:val="."/>
  <w:listSeparator w:val=","/>
  <w14:docId w14:val="60053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spacing w:after="246" w:line="240" w:lineRule="atLeast"/>
    </w:pPr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qFormat/>
    <w:rsid w:val="00574CC8"/>
    <w:pPr>
      <w:keepNext/>
      <w:widowControl/>
      <w:numPr>
        <w:ilvl w:val="1"/>
        <w:numId w:val="1"/>
      </w:numPr>
      <w:spacing w:after="0"/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widowControl/>
      <w:numPr>
        <w:ilvl w:val="2"/>
        <w:numId w:val="1"/>
      </w:numPr>
      <w:spacing w:after="0"/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AIRecomendationsubheading"/>
    <w:next w:val="Normal"/>
    <w:qFormat/>
    <w:rsid w:val="000058B2"/>
    <w:pPr>
      <w:shd w:val="clear" w:color="auto" w:fill="auto"/>
      <w:spacing w:after="0"/>
      <w:outlineLvl w:val="3"/>
    </w:pPr>
    <w:rPr>
      <w:sz w:val="1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ecommendsSubheading">
    <w:name w:val="AI Recommends Subheading"/>
    <w:basedOn w:val="Normal"/>
    <w:rsid w:val="00B072A2"/>
    <w:pPr>
      <w:keepNext/>
      <w:widowControl/>
      <w:spacing w:after="0"/>
    </w:pPr>
    <w:rPr>
      <w:rFonts w:ascii="Amnesty Trade Gothic Cn" w:hAnsi="Amnesty Trade Gothic Cn"/>
      <w:b/>
      <w:sz w:val="21"/>
    </w:rPr>
  </w:style>
  <w:style w:type="numbering" w:customStyle="1" w:styleId="AIBulletList">
    <w:name w:val="AI Bullet List"/>
    <w:basedOn w:val="NoList"/>
    <w:rsid w:val="005407DE"/>
    <w:pPr>
      <w:numPr>
        <w:numId w:val="2"/>
      </w:numPr>
    </w:p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numbering" w:customStyle="1" w:styleId="AINumberedList">
    <w:name w:val="AI Numbered List"/>
    <w:basedOn w:val="NoList"/>
    <w:rsid w:val="00315CAB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rsid w:val="00E02D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51EB"/>
    <w:pPr>
      <w:tabs>
        <w:tab w:val="center" w:pos="4536"/>
        <w:tab w:val="right" w:pos="9072"/>
      </w:tabs>
    </w:pPr>
    <w:rPr>
      <w:rFonts w:ascii="Amnesty Trade Gothic Cn" w:hAnsi="Amnesty Trade Gothic Cn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odyAnn">
    <w:name w:val="BodyAnn"/>
    <w:basedOn w:val="BodyTextFirstIndent2"/>
    <w:rsid w:val="002C0F41"/>
    <w:pPr>
      <w:widowControl/>
      <w:suppressAutoHyphens w:val="0"/>
      <w:spacing w:line="360" w:lineRule="auto"/>
      <w:jc w:val="both"/>
    </w:pPr>
    <w:rPr>
      <w:rFonts w:ascii="Times New Roman" w:hAnsi="Times New Roman"/>
      <w:color w:val="auto"/>
      <w:sz w:val="22"/>
      <w:lang w:val="ru-RU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rsid w:val="002C0F41"/>
    <w:pPr>
      <w:spacing w:after="120"/>
      <w:ind w:left="283"/>
    </w:pPr>
  </w:style>
  <w:style w:type="paragraph" w:customStyle="1" w:styleId="StyleAIBoxintroAsianTimesNewRomanLatin9ptNotBol">
    <w:name w:val="Style AI Box intro + (Asian) Times New Roman (Latin) 9 pt Not Bol..."/>
    <w:basedOn w:val="Normal"/>
    <w:link w:val="StyleAIBoxintroAsianTimesNewRomanLatin9ptNotBolChar"/>
    <w:rsid w:val="000D70C1"/>
    <w:pPr>
      <w:shd w:val="clear" w:color="auto" w:fill="FFFF00"/>
      <w:spacing w:line="246" w:lineRule="atLeast"/>
    </w:pPr>
    <w:rPr>
      <w:rFonts w:ascii="Amnesty Trade Gothic Cn" w:eastAsia="Times New Roman" w:hAnsi="Amnesty Trade Gothic Cn"/>
      <w:bCs/>
      <w:caps/>
    </w:rPr>
  </w:style>
  <w:style w:type="paragraph" w:customStyle="1" w:styleId="AITabletext">
    <w:name w:val="AI Table text"/>
    <w:basedOn w:val="Normal"/>
    <w:rsid w:val="000D70C1"/>
    <w:pPr>
      <w:spacing w:after="0"/>
    </w:pPr>
  </w:style>
  <w:style w:type="paragraph" w:styleId="EndnoteText">
    <w:name w:val="endnote text"/>
    <w:basedOn w:val="Normal"/>
    <w:semiHidden/>
    <w:rsid w:val="005B4A41"/>
    <w:pPr>
      <w:spacing w:after="120"/>
    </w:pPr>
    <w:rPr>
      <w:sz w:val="16"/>
    </w:rPr>
  </w:style>
  <w:style w:type="paragraph" w:customStyle="1" w:styleId="AISUBTITLE">
    <w:name w:val="AI SUBTITLE"/>
    <w:basedOn w:val="Normal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BoxHeading">
    <w:name w:val="AI Box Heading"/>
    <w:basedOn w:val="Normal"/>
    <w:rsid w:val="007C6CD0"/>
    <w:pPr>
      <w:shd w:val="clear" w:color="auto" w:fill="FFFF00"/>
      <w:spacing w:after="0"/>
    </w:pPr>
    <w:rPr>
      <w:rFonts w:ascii="Amnesty Trade Gothic Cn" w:eastAsia="Arial Unicode MS" w:hAnsi="Amnesty Trade Gothic Cn"/>
      <w:caps/>
      <w:sz w:val="26"/>
    </w:rPr>
  </w:style>
  <w:style w:type="paragraph" w:styleId="BodyTextFirstIndent2">
    <w:name w:val="Body Text First Indent 2"/>
    <w:basedOn w:val="BodyTextIndent"/>
    <w:rsid w:val="002C0F41"/>
    <w:pPr>
      <w:ind w:firstLine="210"/>
    </w:pPr>
  </w:style>
  <w:style w:type="paragraph" w:styleId="BalloonText">
    <w:name w:val="Balloon Text"/>
    <w:basedOn w:val="Normal"/>
    <w:semiHidden/>
    <w:rsid w:val="0029269B"/>
    <w:rPr>
      <w:rFonts w:ascii="Tahoma" w:hAnsi="Tahoma" w:cs="Tahoma"/>
      <w:sz w:val="16"/>
      <w:szCs w:val="16"/>
    </w:rPr>
  </w:style>
  <w:style w:type="paragraph" w:customStyle="1" w:styleId="AIBoxText">
    <w:name w:val="AI Box Text"/>
    <w:basedOn w:val="Normal"/>
    <w:rsid w:val="00201189"/>
    <w:pPr>
      <w:shd w:val="clear" w:color="auto" w:fill="FFFF00"/>
      <w:suppressAutoHyphens w:val="0"/>
      <w:spacing w:after="0" w:line="246" w:lineRule="atLeast"/>
    </w:pPr>
    <w:rPr>
      <w:rFonts w:ascii="Amnesty Trade Gothic Cn" w:hAnsi="Amnesty Trade Gothic Cn"/>
      <w:sz w:val="19"/>
    </w:rPr>
  </w:style>
  <w:style w:type="paragraph" w:styleId="NormalWeb">
    <w:name w:val="Normal (Web)"/>
    <w:basedOn w:val="Normal"/>
    <w:rsid w:val="00331D32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lang w:eastAsia="zh-CN"/>
    </w:rPr>
  </w:style>
  <w:style w:type="paragraph" w:styleId="FootnoteText">
    <w:name w:val="footnote text"/>
    <w:basedOn w:val="Normal"/>
    <w:semiHidden/>
    <w:pPr>
      <w:spacing w:line="200" w:lineRule="exact"/>
    </w:pPr>
    <w:rPr>
      <w:sz w:val="12"/>
    </w:rPr>
  </w:style>
  <w:style w:type="paragraph" w:customStyle="1" w:styleId="AITextquote">
    <w:name w:val="AI Text quote"/>
    <w:basedOn w:val="Normal"/>
    <w:rsid w:val="00E12FD3"/>
    <w:pPr>
      <w:spacing w:after="120"/>
    </w:pPr>
    <w:rPr>
      <w:i/>
    </w:rPr>
  </w:style>
  <w:style w:type="paragraph" w:customStyle="1" w:styleId="AICaption">
    <w:name w:val="AI Caption"/>
    <w:basedOn w:val="Normal"/>
    <w:rsid w:val="00574CC8"/>
    <w:pPr>
      <w:keepNext/>
      <w:widowControl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pPr>
      <w:ind w:left="180"/>
    </w:pPr>
  </w:style>
  <w:style w:type="paragraph" w:styleId="TOC1">
    <w:name w:val="toc 1"/>
    <w:basedOn w:val="Normal"/>
    <w:next w:val="Normal"/>
    <w:semiHidden/>
  </w:style>
  <w:style w:type="paragraph" w:styleId="TOC3">
    <w:name w:val="toc 3"/>
    <w:basedOn w:val="Normal"/>
    <w:next w:val="Normal"/>
    <w:semiHidden/>
    <w:pPr>
      <w:ind w:left="360"/>
    </w:pPr>
  </w:style>
  <w:style w:type="paragraph" w:styleId="TOC4">
    <w:name w:val="toc 4"/>
    <w:basedOn w:val="Normal"/>
    <w:next w:val="Normal"/>
    <w:semiHidden/>
    <w:pPr>
      <w:ind w:left="540"/>
    </w:pPr>
  </w:style>
  <w:style w:type="paragraph" w:styleId="TOC5">
    <w:name w:val="toc 5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900"/>
    </w:pPr>
  </w:style>
  <w:style w:type="paragraph" w:styleId="TOC7">
    <w:name w:val="toc 7"/>
    <w:basedOn w:val="Normal"/>
    <w:next w:val="Normal"/>
    <w:semiHidden/>
    <w:pPr>
      <w:ind w:left="1080"/>
    </w:pPr>
  </w:style>
  <w:style w:type="paragraph" w:styleId="TOC8">
    <w:name w:val="toc 8"/>
    <w:basedOn w:val="Normal"/>
    <w:next w:val="Normal"/>
    <w:semiHidden/>
    <w:pPr>
      <w:ind w:left="1260"/>
    </w:pPr>
  </w:style>
  <w:style w:type="paragraph" w:styleId="TOC9">
    <w:name w:val="toc 9"/>
    <w:basedOn w:val="Normal"/>
    <w:next w:val="Normal"/>
    <w:semiHidden/>
    <w:pPr>
      <w:ind w:left="1440"/>
    </w:pPr>
  </w:style>
  <w:style w:type="paragraph" w:customStyle="1" w:styleId="AIOddPageHeader">
    <w:name w:val="AI Odd Page Header"/>
    <w:basedOn w:val="Normal"/>
    <w:rsid w:val="00F16E1B"/>
    <w:pPr>
      <w:tabs>
        <w:tab w:val="center" w:pos="4320"/>
        <w:tab w:val="right" w:pos="8640"/>
      </w:tabs>
      <w:spacing w:after="0" w:line="200" w:lineRule="atLeast"/>
      <w:ind w:right="357"/>
      <w:jc w:val="right"/>
    </w:pPr>
    <w:rPr>
      <w:rFonts w:ascii="Amnesty Trade Gothic Cn" w:hAnsi="Amnesty Trade Gothic Cn"/>
      <w:sz w:val="16"/>
      <w:szCs w:val="20"/>
    </w:rPr>
  </w:style>
  <w:style w:type="paragraph" w:customStyle="1" w:styleId="AITITLE">
    <w:name w:val="AI TITLE"/>
    <w:basedOn w:val="Normal"/>
    <w:rsid w:val="002004ED"/>
    <w:rPr>
      <w:rFonts w:ascii="Amnesty Trade Gothic Cn" w:hAnsi="Amnesty Trade Gothic Cn"/>
      <w:b/>
      <w:caps/>
      <w:kern w:val="80"/>
      <w:sz w:val="80"/>
      <w:szCs w:val="32"/>
    </w:rPr>
  </w:style>
  <w:style w:type="character" w:styleId="CommentReference">
    <w:name w:val="annotation reference"/>
    <w:semiHidden/>
    <w:rsid w:val="005F5E43"/>
    <w:rPr>
      <w:sz w:val="16"/>
      <w:szCs w:val="16"/>
    </w:rPr>
  </w:style>
  <w:style w:type="paragraph" w:styleId="CommentText">
    <w:name w:val="annotation text"/>
    <w:basedOn w:val="Normal"/>
    <w:semiHidden/>
    <w:rsid w:val="005F5E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5E43"/>
    <w:rPr>
      <w:b/>
      <w:bCs/>
    </w:rPr>
  </w:style>
  <w:style w:type="character" w:styleId="Emphasis">
    <w:name w:val="Emphasis"/>
    <w:qFormat/>
    <w:rsid w:val="009B78FE"/>
    <w:rPr>
      <w:i/>
      <w:iCs/>
    </w:rPr>
  </w:style>
  <w:style w:type="table" w:styleId="TableGrid">
    <w:name w:val="Table Grid"/>
    <w:basedOn w:val="TableNormal"/>
    <w:rsid w:val="000C2A0D"/>
    <w:pPr>
      <w:widowControl w:val="0"/>
      <w:suppressAutoHyphens/>
      <w:spacing w:after="246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771BD"/>
    <w:rPr>
      <w:rFonts w:ascii="Amnesty Trade Gothic Cn" w:eastAsia="MS Mincho" w:hAnsi="Amnesty Trade Gothic Cn"/>
      <w:caps/>
      <w:color w:val="000000"/>
      <w:szCs w:val="26"/>
      <w:lang w:val="en-GB" w:eastAsia="ar-SA" w:bidi="ar-SA"/>
    </w:rPr>
  </w:style>
  <w:style w:type="character" w:styleId="Hyperlink">
    <w:name w:val="Hyperlink"/>
    <w:rsid w:val="00130B8A"/>
    <w:rPr>
      <w:color w:val="0000FF"/>
      <w:u w:val="single"/>
    </w:rPr>
  </w:style>
  <w:style w:type="character" w:styleId="FollowedHyperlink">
    <w:name w:val="FollowedHyperlink"/>
    <w:rsid w:val="00592C3E"/>
    <w:rPr>
      <w:color w:val="800080"/>
      <w:u w:val="single"/>
    </w:rPr>
  </w:style>
  <w:style w:type="paragraph" w:customStyle="1" w:styleId="AILeadQuote">
    <w:name w:val="AI Lead Quote"/>
    <w:basedOn w:val="Normal"/>
    <w:rsid w:val="00FF799B"/>
    <w:pPr>
      <w:spacing w:before="360" w:after="0"/>
    </w:pPr>
    <w:rPr>
      <w:rFonts w:ascii="Amnesty Trade Gothic Cn" w:hAnsi="Amnesty Trade Gothic Cn"/>
      <w:b/>
      <w:color w:val="999999"/>
      <w:sz w:val="28"/>
      <w:szCs w:val="28"/>
    </w:rPr>
  </w:style>
  <w:style w:type="character" w:customStyle="1" w:styleId="StyleAIBoxintroAsianTimesNewRomanLatin9ptNotBolChar">
    <w:name w:val="Style AI Box intro + (Asian) Times New Roman (Latin) 9 pt Not Bol... Char"/>
    <w:link w:val="StyleAIBoxintroAsianTimesNewRomanLatin9ptNotBol"/>
    <w:rsid w:val="000D70C1"/>
    <w:rPr>
      <w:rFonts w:ascii="Amnesty Trade Gothic Cn" w:eastAsia="MS Mincho" w:hAnsi="Amnesty Trade Gothic Cn"/>
      <w:b/>
      <w:bCs/>
      <w:caps/>
      <w:color w:val="000000"/>
      <w:sz w:val="18"/>
      <w:szCs w:val="24"/>
      <w:lang w:val="en-GB" w:eastAsia="ar-SA" w:bidi="ar-SA"/>
    </w:rPr>
  </w:style>
  <w:style w:type="paragraph" w:customStyle="1" w:styleId="AIRecomendationsubheading">
    <w:name w:val="AI Recomendation sub heading"/>
    <w:basedOn w:val="Heading3"/>
    <w:rsid w:val="00A90EA6"/>
    <w:pPr>
      <w:shd w:val="clear" w:color="auto" w:fill="FFFF00"/>
      <w:spacing w:after="240"/>
    </w:pPr>
  </w:style>
  <w:style w:type="paragraph" w:customStyle="1" w:styleId="StyleAIBoxTextRightSinglesolidlineRed6ptLinewidt">
    <w:name w:val="Style AI Box Text + Right: (Single solid line Red  6 pt Line widt..."/>
    <w:basedOn w:val="AIBoxText"/>
    <w:rsid w:val="00640EF2"/>
  </w:style>
  <w:style w:type="paragraph" w:customStyle="1" w:styleId="AIPullquote">
    <w:name w:val="AI Pullquote"/>
    <w:basedOn w:val="Normal"/>
    <w:rsid w:val="00B92AEC"/>
    <w:pPr>
      <w:keepNext/>
      <w:widowControl/>
      <w:shd w:val="clear" w:color="auto" w:fill="FFFF00"/>
      <w:suppressAutoHyphens w:val="0"/>
      <w:spacing w:after="0"/>
    </w:pPr>
    <w:rPr>
      <w:rFonts w:ascii="Amnesty Trade Gothic Cn" w:eastAsia="Times New Roman" w:hAnsi="Amnesty Trade Gothic Cn"/>
      <w:b/>
      <w:color w:val="auto"/>
      <w:sz w:val="20"/>
    </w:rPr>
  </w:style>
  <w:style w:type="character" w:styleId="PageNumber">
    <w:name w:val="page number"/>
    <w:basedOn w:val="DefaultParagraphFont"/>
    <w:rsid w:val="00083462"/>
  </w:style>
  <w:style w:type="paragraph" w:customStyle="1" w:styleId="AIAddress">
    <w:name w:val="AI Address"/>
    <w:basedOn w:val="Normal"/>
    <w:next w:val="Normal"/>
    <w:rsid w:val="000058B2"/>
    <w:pPr>
      <w:spacing w:after="0"/>
      <w:jc w:val="right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04FBC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504F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839E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4718C"/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BC71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C71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AIUrgentActionTopHeading">
    <w:name w:val="AI Urgent Action Top Heading"/>
    <w:basedOn w:val="Normal"/>
    <w:rsid w:val="005D2C37"/>
    <w:pPr>
      <w:widowControl/>
      <w:tabs>
        <w:tab w:val="left" w:pos="567"/>
      </w:tabs>
      <w:suppressAutoHyphens w:val="0"/>
      <w:adjustRightInd w:val="0"/>
      <w:snapToGrid w:val="0"/>
      <w:spacing w:after="0" w:line="1200" w:lineRule="exact"/>
    </w:pPr>
    <w:rPr>
      <w:rFonts w:ascii="Arial" w:eastAsia="SimSun" w:hAnsi="Arial"/>
      <w:b/>
      <w:color w:val="auto"/>
      <w:sz w:val="124"/>
      <w:szCs w:val="124"/>
      <w:lang w:eastAsia="en-US"/>
    </w:rPr>
  </w:style>
  <w:style w:type="paragraph" w:customStyle="1" w:styleId="AITextSmallNoLineSpacing">
    <w:name w:val="AI Text Small No Line Spacing"/>
    <w:basedOn w:val="Normal"/>
    <w:link w:val="AITextSmallNoLineSpacingChar"/>
    <w:rsid w:val="005D2C37"/>
    <w:pPr>
      <w:widowControl/>
      <w:suppressAutoHyphens w:val="0"/>
      <w:spacing w:after="0" w:line="240" w:lineRule="exact"/>
    </w:pPr>
    <w:rPr>
      <w:rFonts w:ascii="Arial" w:eastAsia="SimSun" w:hAnsi="Arial"/>
      <w:color w:val="auto"/>
      <w:sz w:val="16"/>
      <w:szCs w:val="16"/>
      <w:lang w:eastAsia="en-US"/>
    </w:rPr>
  </w:style>
  <w:style w:type="character" w:customStyle="1" w:styleId="AITextSmallNoLineSpacingChar">
    <w:name w:val="AI Text Small No Line Spacing Char"/>
    <w:link w:val="AITextSmallNoLineSpacing"/>
    <w:locked/>
    <w:rsid w:val="005D2C37"/>
    <w:rPr>
      <w:rFonts w:ascii="Arial" w:eastAsia="SimSun" w:hAnsi="Arial"/>
      <w:sz w:val="16"/>
      <w:szCs w:val="16"/>
      <w:lang w:eastAsia="en-US"/>
    </w:rPr>
  </w:style>
  <w:style w:type="paragraph" w:customStyle="1" w:styleId="Default">
    <w:name w:val="Default"/>
    <w:rsid w:val="005D2C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F5C11"/>
    <w:rPr>
      <w:rFonts w:ascii="Amnesty Trade Gothic" w:hAnsi="Amnesty Trade Gothic"/>
      <w:color w:val="000000"/>
      <w:sz w:val="18"/>
      <w:szCs w:val="24"/>
      <w:lang w:eastAsia="ar-SA"/>
    </w:rPr>
  </w:style>
  <w:style w:type="character" w:styleId="Mention">
    <w:name w:val="Mention"/>
    <w:basedOn w:val="DefaultParagraphFont"/>
    <w:uiPriority w:val="99"/>
    <w:unhideWhenUsed/>
    <w:rsid w:val="00D419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7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nesty.org/en/documents/eur01/1828/2020/e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mnesty.org/en/latest/news/2026/01/greece-sean-binder-acquitted-of-all-charg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egeanboatreport.com/about-aegean-boat-report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justice@jd.dep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mnesty.gr/news/press/article/30502/dimosia-dilosi-tis-diethnoys-amnistias-shetika-me-shedio-nomoy-to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9" ma:contentTypeDescription="Een nieuw document maken." ma:contentTypeScope="" ma:versionID="e59caa1a765d42accda2df47fd4bee91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f3f2a5145369d0c70dc5776f8412d486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0585cf-8a1c-41f0-90e8-15047225bd98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f6810-5edc-4010-8ac5-5662b8b9199d">
      <Terms xmlns="http://schemas.microsoft.com/office/infopath/2007/PartnerControls"/>
    </lcf76f155ced4ddcb4097134ff3c332f>
    <TaxCatchAll xmlns="138e79af-97e9-467e-b691-fc96845a50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9A2C3-5E9B-4FFB-ACB7-20162F5C76C2}"/>
</file>

<file path=customXml/itemProps2.xml><?xml version="1.0" encoding="utf-8"?>
<ds:datastoreItem xmlns:ds="http://schemas.openxmlformats.org/officeDocument/2006/customXml" ds:itemID="{73FD1104-7BD8-4447-BECB-072E89E64E9A}">
  <ds:schemaRefs>
    <ds:schemaRef ds:uri="http://schemas.microsoft.com/office/2006/metadata/properties"/>
    <ds:schemaRef ds:uri="http://schemas.microsoft.com/office/infopath/2007/PartnerControls"/>
    <ds:schemaRef ds:uri="e3ef6810-5edc-4010-8ac5-5662b8b9199d"/>
    <ds:schemaRef ds:uri="138e79af-97e9-467e-b691-fc96845a5065"/>
  </ds:schemaRefs>
</ds:datastoreItem>
</file>

<file path=customXml/itemProps3.xml><?xml version="1.0" encoding="utf-8"?>
<ds:datastoreItem xmlns:ds="http://schemas.openxmlformats.org/officeDocument/2006/customXml" ds:itemID="{F05E4FEA-8A7E-4110-8A75-F02BCCA616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85100-56a4-4662-94ad-723e9994b959}" enabled="1" method="Standard" siteId="{c2dbf829-378d-44c1-b47a-1c043924dd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Maaike Groeneveld</cp:lastModifiedBy>
  <cp:revision>2</cp:revision>
  <dcterms:created xsi:type="dcterms:W3CDTF">2026-03-25T08:46:00Z</dcterms:created>
  <dcterms:modified xsi:type="dcterms:W3CDTF">2026-03-25T08:46:00Z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0x010100B1F06E9711FE5E419F4E1176E551A75A</vt:lpwstr>
  </property>
  <property fmtid="{D5CDD505-2E9C-101B-9397-08002B2CF9AE}" pid="3" name="MediaServiceImageTags">
    <vt:lpwstr/>
  </property>
</Properties>
</file>