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30C17C" w14:textId="6F5D66C9" w:rsidR="0034128A" w:rsidRPr="00203A02" w:rsidRDefault="0034128A" w:rsidP="00471035">
      <w:pPr>
        <w:pStyle w:val="AIUrgentActionTopHeading"/>
        <w:rPr>
          <w:rFonts w:ascii="Amnesty Trade Gothic Cn" w:hAnsi="Amnesty Trade Gothic Cn" w:cs="Arial"/>
          <w:sz w:val="100"/>
          <w:szCs w:val="100"/>
        </w:rPr>
      </w:pPr>
      <w:r w:rsidRPr="71C0DC2E">
        <w:rPr>
          <w:rFonts w:ascii="Amnesty Trade Gothic Cn" w:hAnsi="Amnesty Trade Gothic Cn" w:cs="Arial"/>
          <w:sz w:val="100"/>
          <w:szCs w:val="100"/>
          <w:highlight w:val="yellow"/>
        </w:rPr>
        <w:t>URGENT ACTION</w:t>
      </w:r>
    </w:p>
    <w:p w14:paraId="5D7B69A4" w14:textId="77777777" w:rsidR="005D2C37" w:rsidRDefault="005D2C37" w:rsidP="00980425">
      <w:pPr>
        <w:pStyle w:val="Default"/>
        <w:ind w:left="-283"/>
        <w:rPr>
          <w:b/>
          <w:sz w:val="28"/>
          <w:szCs w:val="28"/>
        </w:rPr>
      </w:pPr>
    </w:p>
    <w:p w14:paraId="3908D4D3" w14:textId="77777777" w:rsidR="00166D80" w:rsidRPr="00166D80" w:rsidRDefault="00166D80" w:rsidP="00166D80">
      <w:pPr>
        <w:spacing w:after="0"/>
        <w:ind w:left="-283"/>
        <w:rPr>
          <w:rFonts w:ascii="Arial" w:hAnsi="Arial" w:cs="Arial"/>
          <w:b/>
          <w:bCs/>
          <w:sz w:val="36"/>
          <w:szCs w:val="36"/>
          <w:lang w:eastAsia="es-MX"/>
        </w:rPr>
      </w:pPr>
      <w:r w:rsidRPr="00166D80">
        <w:rPr>
          <w:rFonts w:ascii="Arial" w:hAnsi="Arial" w:cs="Arial"/>
          <w:b/>
          <w:bCs/>
          <w:sz w:val="36"/>
          <w:szCs w:val="36"/>
          <w:lang w:eastAsia="es-MX"/>
        </w:rPr>
        <w:t>JAILED HUMAN RIGHTS DEFENDER’S DIRE HEALTH</w:t>
      </w:r>
    </w:p>
    <w:p w14:paraId="22D981E3" w14:textId="25B7BD17" w:rsidR="00166D80" w:rsidRPr="00166D80" w:rsidRDefault="00166D80" w:rsidP="00166D80">
      <w:pPr>
        <w:spacing w:after="0"/>
        <w:ind w:left="-283"/>
        <w:jc w:val="both"/>
        <w:rPr>
          <w:rFonts w:ascii="Arial" w:hAnsi="Arial" w:cs="Arial"/>
          <w:b/>
          <w:bCs/>
          <w:lang w:eastAsia="es-MX"/>
        </w:rPr>
      </w:pPr>
      <w:r w:rsidRPr="00166D80">
        <w:rPr>
          <w:rFonts w:ascii="Arial" w:hAnsi="Arial" w:cs="Arial"/>
          <w:b/>
          <w:bCs/>
          <w:lang w:eastAsia="es-MX"/>
        </w:rPr>
        <w:t xml:space="preserve">Nasta Loika, a Belarusian woman human rights defender, prisoner of conscience and educator, must be unconditionally released. She is serving a seven-year prison sentence imposed under trumped up charges of </w:t>
      </w:r>
      <w:r w:rsidRPr="00166D80">
        <w:rPr>
          <w:b/>
          <w:bCs/>
          <w:sz w:val="20"/>
          <w:szCs w:val="20"/>
        </w:rPr>
        <w:t>“inciting racial, national, religious or other social enmity or discord”</w:t>
      </w:r>
      <w:r w:rsidRPr="00166D80">
        <w:rPr>
          <w:rFonts w:ascii="Arial" w:hAnsi="Arial" w:cs="Arial"/>
          <w:b/>
          <w:bCs/>
          <w:lang w:eastAsia="es-MX"/>
        </w:rPr>
        <w:t xml:space="preserve"> in retaliation for her human rights work. She has reportedly suffered torture and other ill-treatment in detention. She is not receiving food of adequate nutrition which has detrimental effect on her health. She was subjected to prolonged solitary confinement for six months which amounts to torture or other cruel, inhuman or degrading treatment or punishment.</w:t>
      </w:r>
    </w:p>
    <w:p w14:paraId="0D58B623" w14:textId="77777777" w:rsidR="00166D80" w:rsidRPr="00166D80" w:rsidRDefault="00166D80" w:rsidP="00166D80">
      <w:pPr>
        <w:spacing w:after="0" w:line="240" w:lineRule="auto"/>
        <w:rPr>
          <w:rFonts w:ascii="Arial" w:hAnsi="Arial" w:cs="Arial"/>
          <w:b/>
          <w:lang w:eastAsia="es-MX"/>
        </w:rPr>
      </w:pPr>
    </w:p>
    <w:p w14:paraId="1F5019EF" w14:textId="77777777" w:rsidR="00166D80" w:rsidRPr="00166D80" w:rsidRDefault="00166D80" w:rsidP="00166D80">
      <w:pPr>
        <w:spacing w:after="0" w:line="240" w:lineRule="auto"/>
        <w:ind w:left="-283"/>
        <w:rPr>
          <w:rFonts w:ascii="Arial" w:hAnsi="Arial" w:cs="Arial"/>
          <w:b/>
          <w:color w:val="FF0000"/>
          <w:sz w:val="22"/>
          <w:lang w:eastAsia="es-MX"/>
        </w:rPr>
      </w:pPr>
      <w:r w:rsidRPr="00166D80">
        <w:rPr>
          <w:rFonts w:ascii="Arial" w:hAnsi="Arial" w:cs="Arial"/>
          <w:b/>
          <w:color w:val="FF0000"/>
          <w:sz w:val="22"/>
          <w:lang w:eastAsia="es-MX"/>
        </w:rPr>
        <w:t>TAKE ACTION: WRITE AN APPEAL IN YOUR OWN WORDS OR USE THIS MODEL LETTER</w:t>
      </w:r>
    </w:p>
    <w:p w14:paraId="5EFFA8A9" w14:textId="77777777" w:rsidR="00166D80" w:rsidRPr="00166D80" w:rsidRDefault="00166D80" w:rsidP="00166D80">
      <w:pPr>
        <w:autoSpaceDE w:val="0"/>
        <w:autoSpaceDN w:val="0"/>
        <w:adjustRightInd w:val="0"/>
        <w:spacing w:after="0" w:line="240" w:lineRule="auto"/>
        <w:ind w:left="-283"/>
        <w:rPr>
          <w:rFonts w:ascii="Arial" w:hAnsi="Arial" w:cs="Arial"/>
          <w:lang w:eastAsia="es-MX"/>
        </w:rPr>
      </w:pPr>
    </w:p>
    <w:p w14:paraId="454AC748" w14:textId="1F3891BE" w:rsidR="009B5652" w:rsidRDefault="009B5652" w:rsidP="009B5652">
      <w:pPr>
        <w:spacing w:after="0" w:line="240" w:lineRule="auto"/>
        <w:ind w:left="-283"/>
        <w:jc w:val="right"/>
        <w:rPr>
          <w:rFonts w:cs="Arial"/>
          <w:b/>
          <w:i/>
          <w:sz w:val="20"/>
          <w:szCs w:val="20"/>
        </w:rPr>
      </w:pPr>
      <w:r w:rsidRPr="009B5652">
        <w:rPr>
          <w:rFonts w:cs="Arial"/>
          <w:b/>
          <w:i/>
          <w:sz w:val="20"/>
          <w:szCs w:val="20"/>
        </w:rPr>
        <w:t xml:space="preserve">Dmitry Hara  </w:t>
      </w:r>
    </w:p>
    <w:p w14:paraId="28339D6D" w14:textId="785F6FDA" w:rsidR="009B5652" w:rsidRPr="00F21D80" w:rsidRDefault="009B5652" w:rsidP="009B5652">
      <w:pPr>
        <w:spacing w:after="0" w:line="240" w:lineRule="auto"/>
        <w:ind w:left="-283"/>
        <w:jc w:val="right"/>
        <w:rPr>
          <w:rFonts w:cs="Arial"/>
          <w:bCs/>
          <w:i/>
          <w:sz w:val="20"/>
          <w:szCs w:val="20"/>
        </w:rPr>
      </w:pPr>
      <w:r w:rsidRPr="00F21D80">
        <w:rPr>
          <w:rFonts w:cs="Arial"/>
          <w:bCs/>
          <w:i/>
          <w:sz w:val="20"/>
          <w:szCs w:val="20"/>
        </w:rPr>
        <w:t>Prosecutor General of the Republic of Belarus </w:t>
      </w:r>
    </w:p>
    <w:p w14:paraId="1799A559" w14:textId="583BF8D1" w:rsidR="00F21D80" w:rsidRPr="00F21D80" w:rsidRDefault="009B5652" w:rsidP="009B5652">
      <w:pPr>
        <w:spacing w:after="0" w:line="240" w:lineRule="auto"/>
        <w:ind w:left="-283"/>
        <w:jc w:val="right"/>
        <w:rPr>
          <w:rFonts w:cs="Arial"/>
          <w:bCs/>
          <w:i/>
          <w:sz w:val="20"/>
          <w:szCs w:val="20"/>
        </w:rPr>
      </w:pPr>
      <w:proofErr w:type="spellStart"/>
      <w:r w:rsidRPr="00F21D80">
        <w:rPr>
          <w:rFonts w:cs="Arial"/>
          <w:bCs/>
          <w:i/>
          <w:sz w:val="20"/>
          <w:szCs w:val="20"/>
        </w:rPr>
        <w:t>Internatsiyanalnaya</w:t>
      </w:r>
      <w:proofErr w:type="spellEnd"/>
      <w:r w:rsidRPr="00F21D80">
        <w:rPr>
          <w:rFonts w:cs="Arial"/>
          <w:bCs/>
          <w:i/>
          <w:sz w:val="20"/>
          <w:szCs w:val="20"/>
        </w:rPr>
        <w:t xml:space="preserve"> Str., 22 </w:t>
      </w:r>
    </w:p>
    <w:p w14:paraId="69CCC12D" w14:textId="77777777" w:rsidR="00F21D80" w:rsidRPr="00F21D80" w:rsidRDefault="00F21D80" w:rsidP="009B5652">
      <w:pPr>
        <w:spacing w:after="0" w:line="240" w:lineRule="auto"/>
        <w:ind w:left="-283"/>
        <w:jc w:val="right"/>
        <w:rPr>
          <w:rFonts w:cs="Arial"/>
          <w:bCs/>
          <w:i/>
          <w:sz w:val="20"/>
          <w:szCs w:val="20"/>
        </w:rPr>
      </w:pPr>
      <w:r w:rsidRPr="00F21D80">
        <w:rPr>
          <w:rFonts w:cs="Arial"/>
          <w:bCs/>
          <w:i/>
          <w:sz w:val="20"/>
          <w:szCs w:val="20"/>
        </w:rPr>
        <w:t xml:space="preserve">Minsk </w:t>
      </w:r>
      <w:r w:rsidR="009B5652" w:rsidRPr="00F21D80">
        <w:rPr>
          <w:rFonts w:cs="Arial"/>
          <w:bCs/>
          <w:i/>
          <w:sz w:val="20"/>
          <w:szCs w:val="20"/>
        </w:rPr>
        <w:t>220030</w:t>
      </w:r>
    </w:p>
    <w:p w14:paraId="10F63623" w14:textId="1A9F8EC5" w:rsidR="00166D80" w:rsidRDefault="00F21D80" w:rsidP="009B5652">
      <w:pPr>
        <w:spacing w:after="0" w:line="240" w:lineRule="auto"/>
        <w:ind w:left="-283"/>
        <w:jc w:val="right"/>
        <w:rPr>
          <w:rFonts w:cs="Arial"/>
          <w:bCs/>
          <w:i/>
          <w:sz w:val="20"/>
          <w:szCs w:val="20"/>
        </w:rPr>
      </w:pPr>
      <w:r w:rsidRPr="00F21D80">
        <w:rPr>
          <w:rFonts w:cs="Arial"/>
          <w:bCs/>
          <w:i/>
          <w:sz w:val="20"/>
          <w:szCs w:val="20"/>
        </w:rPr>
        <w:t xml:space="preserve">Republic of </w:t>
      </w:r>
      <w:r w:rsidR="009B5652" w:rsidRPr="00F21D80">
        <w:rPr>
          <w:rFonts w:cs="Arial"/>
          <w:bCs/>
          <w:i/>
          <w:sz w:val="20"/>
          <w:szCs w:val="20"/>
        </w:rPr>
        <w:t>Belarus</w:t>
      </w:r>
    </w:p>
    <w:p w14:paraId="7C4B5029" w14:textId="07F3796C" w:rsidR="00E379BC" w:rsidRPr="00F21D80" w:rsidRDefault="00E379BC" w:rsidP="009B5652">
      <w:pPr>
        <w:spacing w:after="0" w:line="240" w:lineRule="auto"/>
        <w:ind w:left="-283"/>
        <w:jc w:val="right"/>
        <w:rPr>
          <w:rFonts w:cs="Arial"/>
          <w:bCs/>
          <w:i/>
          <w:sz w:val="20"/>
          <w:szCs w:val="20"/>
        </w:rPr>
      </w:pPr>
      <w:r>
        <w:rPr>
          <w:rFonts w:cs="Arial"/>
          <w:bCs/>
          <w:i/>
          <w:sz w:val="20"/>
          <w:szCs w:val="20"/>
        </w:rPr>
        <w:t>Email:</w:t>
      </w:r>
      <w:r w:rsidRPr="00E379BC">
        <w:t xml:space="preserve"> </w:t>
      </w:r>
      <w:hyperlink r:id="rId7">
        <w:r w:rsidRPr="00E379BC">
          <w:rPr>
            <w:rStyle w:val="Hyperlink"/>
            <w:rFonts w:cs="Arial"/>
            <w:bCs/>
            <w:i/>
            <w:sz w:val="20"/>
            <w:szCs w:val="20"/>
          </w:rPr>
          <w:t>info@prokuratura.gov.by</w:t>
        </w:r>
      </w:hyperlink>
      <w:r>
        <w:rPr>
          <w:rFonts w:cs="Arial"/>
          <w:bCs/>
          <w:i/>
          <w:sz w:val="20"/>
          <w:szCs w:val="20"/>
        </w:rPr>
        <w:t xml:space="preserve"> </w:t>
      </w:r>
    </w:p>
    <w:p w14:paraId="1C43FCF6" w14:textId="2582A600" w:rsidR="00166D80" w:rsidRPr="009A6EE5" w:rsidRDefault="00166D80" w:rsidP="00166D80">
      <w:pPr>
        <w:spacing w:after="0" w:line="240" w:lineRule="auto"/>
        <w:ind w:left="-283"/>
        <w:rPr>
          <w:rFonts w:cs="Arial"/>
          <w:i/>
          <w:sz w:val="22"/>
          <w:szCs w:val="22"/>
        </w:rPr>
      </w:pPr>
      <w:r w:rsidRPr="009A6EE5">
        <w:rPr>
          <w:rFonts w:cs="Arial"/>
          <w:i/>
          <w:sz w:val="22"/>
          <w:szCs w:val="22"/>
        </w:rPr>
        <w:t xml:space="preserve">Dear </w:t>
      </w:r>
      <w:proofErr w:type="gramStart"/>
      <w:r w:rsidR="00471035" w:rsidRPr="009A6EE5">
        <w:rPr>
          <w:rFonts w:cs="Arial"/>
          <w:i/>
          <w:sz w:val="22"/>
          <w:szCs w:val="22"/>
        </w:rPr>
        <w:t>Prosecutor</w:t>
      </w:r>
      <w:proofErr w:type="gramEnd"/>
      <w:r w:rsidR="00471035" w:rsidRPr="009A6EE5">
        <w:rPr>
          <w:rFonts w:cs="Arial"/>
          <w:i/>
          <w:sz w:val="22"/>
          <w:szCs w:val="22"/>
        </w:rPr>
        <w:t xml:space="preserve"> General</w:t>
      </w:r>
      <w:r w:rsidRPr="009A6EE5">
        <w:rPr>
          <w:rFonts w:cs="Arial"/>
          <w:i/>
          <w:sz w:val="22"/>
          <w:szCs w:val="22"/>
        </w:rPr>
        <w:t>,</w:t>
      </w:r>
    </w:p>
    <w:p w14:paraId="774C2A67" w14:textId="77777777" w:rsidR="00166D80" w:rsidRPr="009A6EE5" w:rsidRDefault="00166D80" w:rsidP="00166D80">
      <w:pPr>
        <w:spacing w:after="0" w:line="240" w:lineRule="auto"/>
        <w:ind w:left="-283"/>
        <w:rPr>
          <w:rFonts w:cs="Arial"/>
          <w:i/>
          <w:sz w:val="22"/>
          <w:szCs w:val="22"/>
        </w:rPr>
      </w:pPr>
    </w:p>
    <w:p w14:paraId="4003A4BC" w14:textId="77777777" w:rsidR="00166D80" w:rsidRPr="009A6EE5" w:rsidRDefault="00166D80" w:rsidP="00166D80">
      <w:pPr>
        <w:spacing w:after="0" w:line="240" w:lineRule="auto"/>
        <w:ind w:left="-283"/>
        <w:rPr>
          <w:rFonts w:cs="Arial"/>
          <w:i/>
          <w:iCs/>
          <w:sz w:val="22"/>
          <w:szCs w:val="22"/>
        </w:rPr>
      </w:pPr>
      <w:r w:rsidRPr="009A6EE5">
        <w:rPr>
          <w:rFonts w:cs="Arial"/>
          <w:i/>
          <w:iCs/>
          <w:sz w:val="22"/>
          <w:szCs w:val="22"/>
        </w:rPr>
        <w:t xml:space="preserve">I am extremely concerned about the ongoing arbitrary detention of prisoner of conscience, human rights defender and educator Nasta (Anastasia) Loika, in Homel prison colony. Her seven-year imprisonment is in retaliation for her human rights work and criticism of the Belarus authorities. </w:t>
      </w:r>
    </w:p>
    <w:p w14:paraId="66D388C0" w14:textId="77777777" w:rsidR="00166D80" w:rsidRPr="009A6EE5" w:rsidRDefault="00166D80" w:rsidP="00166D80">
      <w:pPr>
        <w:spacing w:after="0" w:line="240" w:lineRule="auto"/>
        <w:ind w:left="-283"/>
        <w:rPr>
          <w:rFonts w:cs="Arial"/>
          <w:i/>
          <w:sz w:val="22"/>
          <w:szCs w:val="22"/>
        </w:rPr>
      </w:pPr>
    </w:p>
    <w:p w14:paraId="5C322064" w14:textId="77777777" w:rsidR="00166D80" w:rsidRPr="009A6EE5" w:rsidRDefault="00166D80" w:rsidP="00166D80">
      <w:pPr>
        <w:spacing w:after="0" w:line="240" w:lineRule="auto"/>
        <w:ind w:left="-283"/>
        <w:rPr>
          <w:rFonts w:cs="Arial"/>
          <w:i/>
          <w:iCs/>
          <w:sz w:val="22"/>
          <w:szCs w:val="22"/>
        </w:rPr>
      </w:pPr>
      <w:r w:rsidRPr="009A6EE5">
        <w:rPr>
          <w:rFonts w:cs="Arial"/>
          <w:i/>
          <w:iCs/>
          <w:sz w:val="22"/>
          <w:szCs w:val="22"/>
        </w:rPr>
        <w:t xml:space="preserve">She has been held in conditions amounting to ill-treatment, including being subjected to prolonged solitary confinement for six months, in a four-square-meters punishment cell with prohibition of receiving parcels which were crucial for her proper nutrition and health and of calls and visits. Currently, she is only allowed letters and one call per month from her 78 years-old </w:t>
      </w:r>
      <w:proofErr w:type="gramStart"/>
      <w:r w:rsidRPr="009A6EE5">
        <w:rPr>
          <w:rFonts w:cs="Arial"/>
          <w:i/>
          <w:iCs/>
          <w:sz w:val="22"/>
          <w:szCs w:val="22"/>
        </w:rPr>
        <w:t>mother</w:t>
      </w:r>
      <w:proofErr w:type="gramEnd"/>
      <w:r w:rsidRPr="009A6EE5">
        <w:rPr>
          <w:rFonts w:cs="Arial"/>
          <w:i/>
          <w:iCs/>
          <w:sz w:val="22"/>
          <w:szCs w:val="22"/>
        </w:rPr>
        <w:t xml:space="preserve">. In two years and four months of her imprisonment, she had only one visit allowed from her mother. She was arbitrarily listed as “a terrorist” which prevents her from receiving financial support in prison and thus cannot afford to eat properly. Nasta is a vegan and </w:t>
      </w:r>
      <w:proofErr w:type="gramStart"/>
      <w:r w:rsidRPr="009A6EE5">
        <w:rPr>
          <w:rFonts w:cs="Arial"/>
          <w:i/>
          <w:iCs/>
          <w:sz w:val="22"/>
          <w:szCs w:val="22"/>
        </w:rPr>
        <w:t>has to</w:t>
      </w:r>
      <w:proofErr w:type="gramEnd"/>
      <w:r w:rsidRPr="009A6EE5">
        <w:rPr>
          <w:rFonts w:cs="Arial"/>
          <w:i/>
          <w:iCs/>
          <w:sz w:val="22"/>
          <w:szCs w:val="22"/>
        </w:rPr>
        <w:t xml:space="preserve"> buy vegan food from the prison shop to eat </w:t>
      </w:r>
      <w:proofErr w:type="gramStart"/>
      <w:r w:rsidRPr="009A6EE5">
        <w:rPr>
          <w:rFonts w:cs="Arial"/>
          <w:i/>
          <w:iCs/>
          <w:sz w:val="22"/>
          <w:szCs w:val="22"/>
        </w:rPr>
        <w:t>properly, but</w:t>
      </w:r>
      <w:proofErr w:type="gramEnd"/>
      <w:r w:rsidRPr="009A6EE5">
        <w:rPr>
          <w:rFonts w:cs="Arial"/>
          <w:i/>
          <w:iCs/>
          <w:sz w:val="22"/>
          <w:szCs w:val="22"/>
        </w:rPr>
        <w:t xml:space="preserve"> has no funds to do so. This has a detrimental effect on her physical and mental health.</w:t>
      </w:r>
    </w:p>
    <w:p w14:paraId="0A1172B9" w14:textId="77777777" w:rsidR="00166D80" w:rsidRPr="009A6EE5" w:rsidRDefault="00166D80" w:rsidP="00166D80">
      <w:pPr>
        <w:spacing w:after="0" w:line="240" w:lineRule="auto"/>
        <w:ind w:left="-283"/>
        <w:rPr>
          <w:rFonts w:cs="Arial"/>
          <w:i/>
          <w:iCs/>
          <w:sz w:val="22"/>
          <w:szCs w:val="22"/>
        </w:rPr>
      </w:pPr>
      <w:r w:rsidRPr="009A6EE5">
        <w:rPr>
          <w:rFonts w:cs="Arial"/>
          <w:i/>
          <w:iCs/>
          <w:sz w:val="22"/>
          <w:szCs w:val="22"/>
        </w:rPr>
        <w:t xml:space="preserve"> </w:t>
      </w:r>
      <w:r w:rsidRPr="009A6EE5">
        <w:rPr>
          <w:sz w:val="22"/>
          <w:szCs w:val="22"/>
        </w:rPr>
        <w:br/>
      </w:r>
    </w:p>
    <w:p w14:paraId="5A6AE73E" w14:textId="77777777" w:rsidR="00166D80" w:rsidRPr="009A6EE5" w:rsidRDefault="00166D80" w:rsidP="00166D80">
      <w:pPr>
        <w:spacing w:after="0" w:line="240" w:lineRule="auto"/>
        <w:ind w:left="-283"/>
        <w:rPr>
          <w:rFonts w:cs="Arial"/>
          <w:i/>
          <w:sz w:val="22"/>
          <w:szCs w:val="22"/>
        </w:rPr>
      </w:pPr>
    </w:p>
    <w:p w14:paraId="52360CAA" w14:textId="77777777" w:rsidR="00166D80" w:rsidRPr="009A6EE5" w:rsidRDefault="00166D80" w:rsidP="00166D80">
      <w:pPr>
        <w:spacing w:after="0" w:line="240" w:lineRule="auto"/>
        <w:ind w:left="-283"/>
        <w:rPr>
          <w:rFonts w:cs="Arial"/>
          <w:b/>
          <w:bCs/>
          <w:i/>
          <w:sz w:val="22"/>
          <w:szCs w:val="22"/>
        </w:rPr>
      </w:pPr>
      <w:r w:rsidRPr="009A6EE5">
        <w:rPr>
          <w:rFonts w:cs="Arial"/>
          <w:b/>
          <w:bCs/>
          <w:i/>
          <w:sz w:val="22"/>
          <w:szCs w:val="22"/>
        </w:rPr>
        <w:t>I urge you to:</w:t>
      </w:r>
    </w:p>
    <w:p w14:paraId="7E90B91C" w14:textId="77777777" w:rsidR="00166D80" w:rsidRPr="009A6EE5" w:rsidRDefault="00166D80" w:rsidP="00166D80">
      <w:pPr>
        <w:spacing w:after="0" w:line="240" w:lineRule="auto"/>
        <w:ind w:left="-283"/>
        <w:rPr>
          <w:rFonts w:cs="Arial"/>
          <w:b/>
          <w:bCs/>
          <w:i/>
          <w:sz w:val="22"/>
          <w:szCs w:val="22"/>
        </w:rPr>
      </w:pPr>
    </w:p>
    <w:p w14:paraId="111A61D5" w14:textId="77777777" w:rsidR="00166D80" w:rsidRPr="009A6EE5" w:rsidRDefault="00166D80" w:rsidP="00166D80">
      <w:pPr>
        <w:spacing w:after="0" w:line="240" w:lineRule="auto"/>
        <w:ind w:left="-283"/>
        <w:rPr>
          <w:rFonts w:cs="Arial"/>
          <w:b/>
          <w:bCs/>
          <w:i/>
          <w:sz w:val="22"/>
          <w:szCs w:val="22"/>
        </w:rPr>
      </w:pPr>
      <w:r w:rsidRPr="009A6EE5">
        <w:rPr>
          <w:rFonts w:ascii="Symbol" w:eastAsia="Symbol" w:hAnsi="Symbol" w:cs="Symbol"/>
          <w:b/>
          <w:bCs/>
          <w:i/>
          <w:sz w:val="22"/>
          <w:szCs w:val="22"/>
        </w:rPr>
        <w:t>·</w:t>
      </w:r>
      <w:r w:rsidRPr="009A6EE5">
        <w:rPr>
          <w:rFonts w:cs="Arial"/>
          <w:b/>
          <w:bCs/>
          <w:i/>
          <w:sz w:val="22"/>
          <w:szCs w:val="22"/>
        </w:rPr>
        <w:t xml:space="preserve"> Ensure Nasta Loika’s immediate and unconditional release and stop misusing the criminal justice system to target her and other human rights defenders in Belarus. </w:t>
      </w:r>
    </w:p>
    <w:p w14:paraId="3C27E931" w14:textId="77777777" w:rsidR="00166D80" w:rsidRPr="009A6EE5" w:rsidRDefault="00166D80" w:rsidP="00166D80">
      <w:pPr>
        <w:spacing w:after="0" w:line="240" w:lineRule="auto"/>
        <w:ind w:left="-283"/>
        <w:rPr>
          <w:rFonts w:cs="Arial"/>
          <w:b/>
          <w:bCs/>
          <w:i/>
          <w:sz w:val="22"/>
          <w:szCs w:val="22"/>
        </w:rPr>
      </w:pPr>
    </w:p>
    <w:p w14:paraId="6229DB35" w14:textId="77777777" w:rsidR="00166D80" w:rsidRPr="009A6EE5" w:rsidRDefault="00166D80" w:rsidP="00166D80">
      <w:pPr>
        <w:spacing w:after="0" w:line="240" w:lineRule="auto"/>
        <w:ind w:left="-283"/>
        <w:rPr>
          <w:rFonts w:cs="Arial"/>
          <w:b/>
          <w:bCs/>
          <w:i/>
          <w:iCs/>
          <w:sz w:val="22"/>
          <w:szCs w:val="22"/>
        </w:rPr>
      </w:pPr>
      <w:r w:rsidRPr="009A6EE5">
        <w:rPr>
          <w:rFonts w:ascii="Symbol" w:eastAsia="Symbol" w:hAnsi="Symbol" w:cs="Symbol"/>
          <w:b/>
          <w:bCs/>
          <w:i/>
          <w:iCs/>
          <w:sz w:val="22"/>
          <w:szCs w:val="22"/>
        </w:rPr>
        <w:t>·</w:t>
      </w:r>
      <w:r w:rsidRPr="009A6EE5">
        <w:rPr>
          <w:rFonts w:cs="Arial"/>
          <w:b/>
          <w:bCs/>
          <w:i/>
          <w:iCs/>
          <w:sz w:val="22"/>
          <w:szCs w:val="22"/>
        </w:rPr>
        <w:t xml:space="preserve"> Ensure prompt, independent and effective investigation of the allegations of Nasta Loika’s torture and other ill-treatment, and of her arbitrary detention and prosecution, and hold those suspected to be responsible to account through fair proceedings.</w:t>
      </w:r>
    </w:p>
    <w:p w14:paraId="7ACB7B5C" w14:textId="77777777" w:rsidR="00166D80" w:rsidRPr="009A6EE5" w:rsidRDefault="00166D80" w:rsidP="00166D80">
      <w:pPr>
        <w:spacing w:after="0" w:line="240" w:lineRule="auto"/>
        <w:ind w:left="-283"/>
        <w:rPr>
          <w:rFonts w:cs="Arial"/>
          <w:i/>
          <w:iCs/>
          <w:sz w:val="22"/>
          <w:szCs w:val="22"/>
        </w:rPr>
      </w:pPr>
    </w:p>
    <w:p w14:paraId="6B4862F8" w14:textId="77777777" w:rsidR="00166D80" w:rsidRPr="009A6EE5" w:rsidRDefault="00166D80" w:rsidP="00166D80">
      <w:pPr>
        <w:spacing w:after="0" w:line="240" w:lineRule="auto"/>
        <w:ind w:left="-283"/>
        <w:rPr>
          <w:rFonts w:cs="Arial"/>
          <w:i/>
          <w:sz w:val="22"/>
          <w:szCs w:val="22"/>
        </w:rPr>
      </w:pPr>
      <w:r w:rsidRPr="009A6EE5">
        <w:rPr>
          <w:rFonts w:cs="Arial"/>
          <w:i/>
          <w:iCs/>
          <w:sz w:val="22"/>
          <w:szCs w:val="22"/>
        </w:rPr>
        <w:t>Yours sincerely,</w:t>
      </w:r>
    </w:p>
    <w:p w14:paraId="5309A952" w14:textId="77777777" w:rsidR="00166D80" w:rsidRPr="009A6EE5" w:rsidRDefault="00166D80" w:rsidP="00166D80">
      <w:pPr>
        <w:spacing w:after="0" w:line="240" w:lineRule="auto"/>
        <w:ind w:left="-283"/>
        <w:rPr>
          <w:rFonts w:cs="Arial"/>
          <w:i/>
          <w:iCs/>
          <w:sz w:val="22"/>
          <w:szCs w:val="22"/>
        </w:rPr>
      </w:pPr>
    </w:p>
    <w:p w14:paraId="2F52FAFC" w14:textId="77777777" w:rsidR="38AD86ED" w:rsidRPr="009A6EE5" w:rsidRDefault="38AD86ED" w:rsidP="38AD86ED">
      <w:pPr>
        <w:spacing w:after="0" w:line="240" w:lineRule="auto"/>
        <w:ind w:left="-283"/>
        <w:rPr>
          <w:rFonts w:cs="Arial"/>
          <w:i/>
          <w:iCs/>
          <w:sz w:val="22"/>
          <w:szCs w:val="22"/>
        </w:rPr>
      </w:pPr>
    </w:p>
    <w:p w14:paraId="7425D7C3" w14:textId="77777777" w:rsidR="000454F2" w:rsidRDefault="000454F2" w:rsidP="03255CE1">
      <w:pPr>
        <w:spacing w:line="240" w:lineRule="auto"/>
        <w:rPr>
          <w:rFonts w:cs="Arial"/>
          <w:b/>
          <w:bCs/>
          <w:sz w:val="20"/>
          <w:szCs w:val="20"/>
        </w:rPr>
      </w:pPr>
    </w:p>
    <w:p w14:paraId="34A80A19" w14:textId="6780F3F7" w:rsidR="005D2C37" w:rsidRPr="00A1674F" w:rsidRDefault="0082127B" w:rsidP="00A1674F">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294354BC" w14:textId="77777777" w:rsidR="00A1674F" w:rsidRDefault="00A1674F" w:rsidP="008917FC">
      <w:pPr>
        <w:widowControl/>
        <w:suppressAutoHyphens w:val="0"/>
        <w:spacing w:after="160" w:line="240" w:lineRule="auto"/>
        <w:jc w:val="both"/>
        <w:rPr>
          <w:rFonts w:ascii="Arial" w:eastAsia="Aptos" w:hAnsi="Arial" w:cs="Arial"/>
          <w:color w:val="auto"/>
          <w:kern w:val="2"/>
          <w:sz w:val="20"/>
          <w:szCs w:val="20"/>
          <w:lang w:eastAsia="en-US"/>
          <w14:ligatures w14:val="standardContextual"/>
        </w:rPr>
      </w:pPr>
    </w:p>
    <w:p w14:paraId="717B2393" w14:textId="591C2EFC" w:rsidR="008917FC" w:rsidRPr="00A1674F" w:rsidRDefault="008917FC" w:rsidP="008917FC">
      <w:pPr>
        <w:widowControl/>
        <w:suppressAutoHyphens w:val="0"/>
        <w:spacing w:after="160" w:line="240" w:lineRule="auto"/>
        <w:jc w:val="both"/>
        <w:rPr>
          <w:rFonts w:ascii="Arial" w:eastAsia="Aptos" w:hAnsi="Arial" w:cs="Arial"/>
          <w:color w:val="auto"/>
          <w:kern w:val="2"/>
          <w:sz w:val="20"/>
          <w:szCs w:val="20"/>
          <w:lang w:eastAsia="en-US"/>
          <w14:ligatures w14:val="standardContextual"/>
        </w:rPr>
      </w:pPr>
      <w:r w:rsidRPr="00A1674F">
        <w:rPr>
          <w:rFonts w:ascii="Arial" w:eastAsia="Aptos" w:hAnsi="Arial" w:cs="Arial"/>
          <w:color w:val="auto"/>
          <w:kern w:val="2"/>
          <w:sz w:val="20"/>
          <w:szCs w:val="20"/>
          <w:lang w:eastAsia="en-US"/>
          <w14:ligatures w14:val="standardContextual"/>
        </w:rPr>
        <w:t xml:space="preserve">Nasta Loika was arbitrarily detained on 6 September 2022 as she was leaving the Minsk City Court after attending a court hearing in the trial against fellow human rights defenders Marfa Rabkova, Andrei </w:t>
      </w:r>
      <w:proofErr w:type="spellStart"/>
      <w:r w:rsidRPr="00A1674F">
        <w:rPr>
          <w:rFonts w:ascii="Arial" w:eastAsia="Aptos" w:hAnsi="Arial" w:cs="Arial"/>
          <w:color w:val="auto"/>
          <w:kern w:val="2"/>
          <w:sz w:val="20"/>
          <w:szCs w:val="20"/>
          <w:lang w:eastAsia="en-US"/>
          <w14:ligatures w14:val="standardContextual"/>
        </w:rPr>
        <w:t>Chapyuk</w:t>
      </w:r>
      <w:proofErr w:type="spellEnd"/>
      <w:r w:rsidRPr="00A1674F">
        <w:rPr>
          <w:rFonts w:ascii="Arial" w:eastAsia="Aptos" w:hAnsi="Arial" w:cs="Arial"/>
          <w:color w:val="auto"/>
          <w:kern w:val="2"/>
          <w:sz w:val="20"/>
          <w:szCs w:val="20"/>
          <w:lang w:eastAsia="en-US"/>
          <w14:ligatures w14:val="standardContextual"/>
        </w:rPr>
        <w:t xml:space="preserve"> and their eight co-defendants. On 7 September 2022, Nasta Loika was given 15 days detention, purportedly for “petty hooliganism”, a violation under Article 19.1 of the Code of Administrative Offences. On 22 September 2022, the </w:t>
      </w:r>
      <w:proofErr w:type="spellStart"/>
      <w:r w:rsidRPr="00A1674F">
        <w:rPr>
          <w:rFonts w:ascii="Arial" w:eastAsia="Aptos" w:hAnsi="Arial" w:cs="Arial"/>
          <w:color w:val="auto"/>
          <w:kern w:val="2"/>
          <w:sz w:val="20"/>
          <w:szCs w:val="20"/>
          <w:lang w:eastAsia="en-US"/>
          <w14:ligatures w14:val="standardContextual"/>
        </w:rPr>
        <w:t>Frunzenski</w:t>
      </w:r>
      <w:proofErr w:type="spellEnd"/>
      <w:r w:rsidRPr="00A1674F">
        <w:rPr>
          <w:rFonts w:ascii="Arial" w:eastAsia="Aptos" w:hAnsi="Arial" w:cs="Arial"/>
          <w:color w:val="auto"/>
          <w:kern w:val="2"/>
          <w:sz w:val="20"/>
          <w:szCs w:val="20"/>
          <w:lang w:eastAsia="en-US"/>
          <w14:ligatures w14:val="standardContextual"/>
        </w:rPr>
        <w:t xml:space="preserve"> District Court of Minsk ordered her further 15-day detention under the same Article. During her detention Nasta Loika was denied access to her lawyer and denied necessary medical treatment and </w:t>
      </w:r>
      <w:proofErr w:type="gramStart"/>
      <w:r w:rsidRPr="00A1674F">
        <w:rPr>
          <w:rFonts w:ascii="Arial" w:eastAsia="Aptos" w:hAnsi="Arial" w:cs="Arial"/>
          <w:color w:val="auto"/>
          <w:kern w:val="2"/>
          <w:sz w:val="20"/>
          <w:szCs w:val="20"/>
          <w:lang w:eastAsia="en-US"/>
          <w14:ligatures w14:val="standardContextual"/>
        </w:rPr>
        <w:t>basic necessities</w:t>
      </w:r>
      <w:proofErr w:type="gramEnd"/>
      <w:r w:rsidRPr="00A1674F">
        <w:rPr>
          <w:rFonts w:ascii="Arial" w:eastAsia="Aptos" w:hAnsi="Arial" w:cs="Arial"/>
          <w:color w:val="auto"/>
          <w:kern w:val="2"/>
          <w:sz w:val="20"/>
          <w:szCs w:val="20"/>
          <w:lang w:eastAsia="en-US"/>
          <w14:ligatures w14:val="standardContextual"/>
        </w:rPr>
        <w:t xml:space="preserve">, including warm clothes and drinking water. She was released on 6 October 2022, after serving her detention. </w:t>
      </w:r>
    </w:p>
    <w:p w14:paraId="1C10BF35" w14:textId="77777777" w:rsidR="008917FC" w:rsidRPr="00A1674F" w:rsidRDefault="008917FC" w:rsidP="008917FC">
      <w:pPr>
        <w:widowControl/>
        <w:suppressAutoHyphens w:val="0"/>
        <w:spacing w:after="160" w:line="240" w:lineRule="auto"/>
        <w:jc w:val="both"/>
        <w:rPr>
          <w:rFonts w:ascii="Arial" w:eastAsia="Aptos" w:hAnsi="Arial" w:cs="Arial"/>
          <w:color w:val="auto"/>
          <w:kern w:val="2"/>
          <w:sz w:val="20"/>
          <w:szCs w:val="20"/>
          <w:lang w:eastAsia="en-US"/>
          <w14:ligatures w14:val="standardContextual"/>
        </w:rPr>
      </w:pPr>
      <w:r w:rsidRPr="00A1674F">
        <w:rPr>
          <w:rFonts w:ascii="Arial" w:eastAsia="Aptos" w:hAnsi="Arial" w:cs="Arial"/>
          <w:color w:val="auto"/>
          <w:kern w:val="2"/>
          <w:sz w:val="20"/>
          <w:szCs w:val="20"/>
          <w:lang w:eastAsia="en-US"/>
          <w14:ligatures w14:val="standardContextual"/>
        </w:rPr>
        <w:t xml:space="preserve">On 28 October 2022, Nasta Loika was again arbitrarily detained in Minsk and on 31 October 2022 given a further 15-day detention under the same accusations. After serving her 15-day detention, Nasta Loika was not released on 12 November </w:t>
      </w:r>
      <w:proofErr w:type="gramStart"/>
      <w:r w:rsidRPr="00A1674F">
        <w:rPr>
          <w:rFonts w:ascii="Arial" w:eastAsia="Aptos" w:hAnsi="Arial" w:cs="Arial"/>
          <w:color w:val="auto"/>
          <w:kern w:val="2"/>
          <w:sz w:val="20"/>
          <w:szCs w:val="20"/>
          <w:lang w:eastAsia="en-US"/>
          <w14:ligatures w14:val="standardContextual"/>
        </w:rPr>
        <w:t>2022</w:t>
      </w:r>
      <w:proofErr w:type="gramEnd"/>
      <w:r w:rsidRPr="00A1674F">
        <w:rPr>
          <w:rFonts w:ascii="Arial" w:eastAsia="Aptos" w:hAnsi="Arial" w:cs="Arial"/>
          <w:color w:val="auto"/>
          <w:kern w:val="2"/>
          <w:sz w:val="20"/>
          <w:szCs w:val="20"/>
          <w:lang w:eastAsia="en-US"/>
          <w14:ligatures w14:val="standardContextual"/>
        </w:rPr>
        <w:t xml:space="preserve"> and same allegations were again brought against her. During the online hearing, Nasta Loika reported that she had been tortured with electric shock during questioning and that she had been left for eight hours in the courtyard under the elements without proper clothing. She fell ill as a result. The prison authorities were refusing to deliver parcels to Nasta Loika with medicines, personal hygiene products and warm clothes that she urgently needed. </w:t>
      </w:r>
    </w:p>
    <w:p w14:paraId="49841105" w14:textId="77777777" w:rsidR="008917FC" w:rsidRPr="00A1674F" w:rsidRDefault="008917FC" w:rsidP="008917FC">
      <w:pPr>
        <w:widowControl/>
        <w:suppressAutoHyphens w:val="0"/>
        <w:spacing w:after="160" w:line="240" w:lineRule="auto"/>
        <w:jc w:val="both"/>
        <w:rPr>
          <w:rFonts w:ascii="Arial" w:eastAsia="Aptos" w:hAnsi="Arial" w:cs="Arial"/>
          <w:color w:val="auto"/>
          <w:kern w:val="2"/>
          <w:sz w:val="20"/>
          <w:szCs w:val="20"/>
          <w:lang w:eastAsia="en-US"/>
          <w14:ligatures w14:val="standardContextual"/>
        </w:rPr>
      </w:pPr>
      <w:r w:rsidRPr="00A1674F">
        <w:rPr>
          <w:rFonts w:ascii="Arial" w:eastAsia="Aptos" w:hAnsi="Arial" w:cs="Arial"/>
          <w:color w:val="auto"/>
          <w:kern w:val="2"/>
          <w:sz w:val="20"/>
          <w:szCs w:val="20"/>
          <w:lang w:eastAsia="en-US"/>
          <w14:ligatures w14:val="standardContextual"/>
        </w:rPr>
        <w:t>On 24 December 2022, after five 15-day detention terms, criminal charges were brought against Nasta Loika: under Article 342.1 (“Organization and preparation of actions that grossly violate public order, or active participation in them”) and 130.3 (“inciting racial, national, religious or other social enmity or discord”). The basis for the latest accusation was Nasta's alleged participation in the writing of a report on the persecution of members of anarchist groups in Belarus in 2018. The report provides a critical assessment of the activities of police officers, which the investigators have qualified as "inciting enmity" against police officers as “a professional group”, an “extremism” related charge. This is yet another example of the blatant criminalization of human rights work by the Belarusian authorities.</w:t>
      </w:r>
    </w:p>
    <w:p w14:paraId="6A8DD291" w14:textId="77777777" w:rsidR="008917FC" w:rsidRPr="00A1674F" w:rsidRDefault="008917FC" w:rsidP="008917FC">
      <w:pPr>
        <w:widowControl/>
        <w:suppressAutoHyphens w:val="0"/>
        <w:spacing w:after="160" w:line="240" w:lineRule="auto"/>
        <w:jc w:val="both"/>
        <w:rPr>
          <w:rFonts w:ascii="Arial" w:eastAsia="Aptos" w:hAnsi="Arial" w:cs="Arial"/>
          <w:color w:val="auto"/>
          <w:kern w:val="2"/>
          <w:sz w:val="20"/>
          <w:szCs w:val="20"/>
          <w:lang w:val="en-US" w:eastAsia="en-US"/>
          <w14:ligatures w14:val="standardContextual"/>
        </w:rPr>
      </w:pPr>
      <w:r w:rsidRPr="00A1674F">
        <w:rPr>
          <w:rFonts w:ascii="Arial" w:eastAsia="Aptos" w:hAnsi="Arial" w:cs="Arial"/>
          <w:color w:val="auto"/>
          <w:kern w:val="2"/>
          <w:sz w:val="20"/>
          <w:szCs w:val="20"/>
          <w:lang w:val="en-US" w:eastAsia="en-US"/>
          <w14:ligatures w14:val="standardContextual"/>
        </w:rPr>
        <w:t xml:space="preserve">On 20 June 2023, Nasta was found guilty of the latter charge and sentenced to seven years in prison. On 3 October 2023, the appeal against this sentence took place. The sentence was upheld. In November 2023, Nasta was transferred from Minsk pre-trial detention center to Homel prison colony, where she is serving her sentence now. In addition, on 12 October 2023, the State Security Committee (KGB) </w:t>
      </w:r>
      <w:hyperlink r:id="rId8">
        <w:r w:rsidRPr="00A1674F">
          <w:rPr>
            <w:rFonts w:ascii="Arial" w:eastAsia="Aptos" w:hAnsi="Arial" w:cs="Arial"/>
            <w:color w:val="0000FF"/>
            <w:kern w:val="2"/>
            <w:sz w:val="20"/>
            <w:szCs w:val="20"/>
            <w:u w:val="single"/>
            <w:lang w:val="en-US" w:eastAsia="en-US"/>
            <w14:ligatures w14:val="standardContextual"/>
          </w:rPr>
          <w:t>included</w:t>
        </w:r>
      </w:hyperlink>
      <w:r w:rsidRPr="00A1674F">
        <w:rPr>
          <w:rFonts w:ascii="Arial" w:eastAsia="Aptos" w:hAnsi="Arial" w:cs="Arial"/>
          <w:color w:val="auto"/>
          <w:kern w:val="2"/>
          <w:sz w:val="20"/>
          <w:szCs w:val="20"/>
          <w:lang w:val="en-US" w:eastAsia="en-US"/>
          <w14:ligatures w14:val="standardContextual"/>
        </w:rPr>
        <w:t xml:space="preserve"> Nasta in the </w:t>
      </w:r>
      <w:hyperlink r:id="rId9" w:anchor="i-7">
        <w:r w:rsidRPr="00A1674F">
          <w:rPr>
            <w:rFonts w:ascii="Arial" w:eastAsia="Aptos" w:hAnsi="Arial" w:cs="Arial"/>
            <w:color w:val="0000FF"/>
            <w:kern w:val="2"/>
            <w:sz w:val="20"/>
            <w:szCs w:val="20"/>
            <w:u w:val="single"/>
            <w:lang w:val="en-US" w:eastAsia="en-US"/>
            <w14:ligatures w14:val="standardContextual"/>
          </w:rPr>
          <w:t>List of organizations and individuals involved in terrorist activities</w:t>
        </w:r>
      </w:hyperlink>
      <w:r w:rsidRPr="00A1674F">
        <w:rPr>
          <w:rFonts w:ascii="Arial" w:eastAsia="Aptos" w:hAnsi="Arial" w:cs="Arial"/>
          <w:color w:val="auto"/>
          <w:kern w:val="2"/>
          <w:sz w:val="20"/>
          <w:szCs w:val="20"/>
          <w:lang w:val="en-US" w:eastAsia="en-US"/>
          <w14:ligatures w14:val="standardContextual"/>
        </w:rPr>
        <w:t xml:space="preserve"> – now any financial transactions involving her are prohibited, and people raising funds to support her may potentially face charges of “financing terrorist activities.” </w:t>
      </w:r>
    </w:p>
    <w:p w14:paraId="5DD3F824" w14:textId="77777777" w:rsidR="008917FC" w:rsidRPr="00A1674F" w:rsidRDefault="008917FC" w:rsidP="008917FC">
      <w:pPr>
        <w:widowControl/>
        <w:suppressAutoHyphens w:val="0"/>
        <w:spacing w:after="160" w:line="240" w:lineRule="auto"/>
        <w:jc w:val="both"/>
        <w:rPr>
          <w:rFonts w:ascii="Arial" w:eastAsia="Aptos" w:hAnsi="Arial" w:cs="Arial"/>
          <w:color w:val="auto"/>
          <w:kern w:val="2"/>
          <w:sz w:val="20"/>
          <w:szCs w:val="20"/>
          <w:lang w:val="en-US" w:eastAsia="en-US"/>
          <w14:ligatures w14:val="standardContextual"/>
        </w:rPr>
      </w:pPr>
      <w:r w:rsidRPr="00A1674F">
        <w:rPr>
          <w:rFonts w:ascii="Arial" w:eastAsia="Aptos" w:hAnsi="Arial" w:cs="Arial"/>
          <w:color w:val="auto"/>
          <w:kern w:val="2"/>
          <w:sz w:val="20"/>
          <w:szCs w:val="20"/>
          <w:lang w:val="en-US" w:eastAsia="en-US"/>
          <w14:ligatures w14:val="standardContextual"/>
        </w:rPr>
        <w:t>In August 2025 Nasta was moved to confinement in a four-square-meter cell. She was held there for six months in total isolation until late January 2026.</w:t>
      </w:r>
    </w:p>
    <w:p w14:paraId="27E35366" w14:textId="77777777" w:rsidR="008917FC" w:rsidRPr="00A1674F" w:rsidRDefault="008917FC" w:rsidP="008917FC">
      <w:pPr>
        <w:widowControl/>
        <w:suppressAutoHyphens w:val="0"/>
        <w:spacing w:after="160" w:line="240" w:lineRule="auto"/>
        <w:jc w:val="both"/>
        <w:rPr>
          <w:rFonts w:ascii="Arial" w:eastAsia="Aptos" w:hAnsi="Arial" w:cs="Arial"/>
          <w:color w:val="auto"/>
          <w:kern w:val="2"/>
          <w:sz w:val="20"/>
          <w:szCs w:val="20"/>
          <w:lang w:eastAsia="en-US"/>
          <w14:ligatures w14:val="standardContextual"/>
        </w:rPr>
      </w:pPr>
      <w:r w:rsidRPr="00A1674F">
        <w:rPr>
          <w:rFonts w:ascii="Arial" w:eastAsia="Aptos" w:hAnsi="Arial" w:cs="Arial"/>
          <w:color w:val="auto"/>
          <w:kern w:val="2"/>
          <w:sz w:val="20"/>
          <w:szCs w:val="20"/>
          <w:lang w:val="en" w:eastAsia="en-US"/>
          <w14:ligatures w14:val="standardContextual"/>
        </w:rPr>
        <w:t xml:space="preserve">At the end of January 2026 Nasta was transferred to general conditions in the colony. She started working at a sewing factory, like </w:t>
      </w:r>
      <w:proofErr w:type="gramStart"/>
      <w:r w:rsidRPr="00A1674F">
        <w:rPr>
          <w:rFonts w:ascii="Arial" w:eastAsia="Aptos" w:hAnsi="Arial" w:cs="Arial"/>
          <w:color w:val="auto"/>
          <w:kern w:val="2"/>
          <w:sz w:val="20"/>
          <w:szCs w:val="20"/>
          <w:lang w:val="en" w:eastAsia="en-US"/>
          <w14:ligatures w14:val="standardContextual"/>
        </w:rPr>
        <w:t>the majority of</w:t>
      </w:r>
      <w:proofErr w:type="gramEnd"/>
      <w:r w:rsidRPr="00A1674F">
        <w:rPr>
          <w:rFonts w:ascii="Arial" w:eastAsia="Aptos" w:hAnsi="Arial" w:cs="Arial"/>
          <w:color w:val="auto"/>
          <w:kern w:val="2"/>
          <w:sz w:val="20"/>
          <w:szCs w:val="20"/>
          <w:lang w:val="en" w:eastAsia="en-US"/>
          <w14:ligatures w14:val="standardContextual"/>
        </w:rPr>
        <w:t xml:space="preserve"> other imprisoned women in Homel colony. Prisoners work at least eight hours a day and are paid five–10 euros per month.</w:t>
      </w:r>
    </w:p>
    <w:p w14:paraId="57032D1F" w14:textId="77777777" w:rsidR="008917FC" w:rsidRPr="00A1674F" w:rsidRDefault="008917FC" w:rsidP="008917FC">
      <w:pPr>
        <w:widowControl/>
        <w:suppressAutoHyphens w:val="0"/>
        <w:spacing w:after="160" w:line="240" w:lineRule="auto"/>
        <w:jc w:val="both"/>
        <w:rPr>
          <w:rFonts w:ascii="Arial" w:eastAsia="Aptos" w:hAnsi="Arial" w:cs="Arial"/>
          <w:color w:val="auto"/>
          <w:kern w:val="2"/>
          <w:sz w:val="20"/>
          <w:szCs w:val="20"/>
          <w:lang w:val="en" w:eastAsia="en-US"/>
          <w14:ligatures w14:val="standardContextual"/>
        </w:rPr>
      </w:pPr>
      <w:r w:rsidRPr="00A1674F">
        <w:rPr>
          <w:rFonts w:ascii="Arial" w:eastAsia="Aptos" w:hAnsi="Arial" w:cs="Arial"/>
          <w:color w:val="auto"/>
          <w:kern w:val="2"/>
          <w:sz w:val="20"/>
          <w:szCs w:val="20"/>
          <w:lang w:val="en-US" w:eastAsia="en-US"/>
          <w14:ligatures w14:val="standardContextual"/>
        </w:rPr>
        <w:t xml:space="preserve">Nasta’s first lawyer faced state reprisals for representing her and was forced to exile. Her second lawyer was disbarred in retribution. This was a clear violation of Nasta’s right to a fair trial, including the right to be represented by a lawyer of one’s choice.  </w:t>
      </w:r>
    </w:p>
    <w:p w14:paraId="5E03AF9D" w14:textId="5799D82F" w:rsidR="008917FC" w:rsidRPr="00A1674F" w:rsidRDefault="008917FC" w:rsidP="00A1674F">
      <w:pPr>
        <w:widowControl/>
        <w:suppressAutoHyphens w:val="0"/>
        <w:spacing w:after="160" w:line="240" w:lineRule="auto"/>
        <w:jc w:val="both"/>
        <w:rPr>
          <w:rFonts w:ascii="Arial Nova" w:eastAsia="Arial Nova" w:hAnsi="Arial Nova" w:cs="Arial Nova"/>
          <w:color w:val="242424"/>
          <w:kern w:val="2"/>
          <w:sz w:val="20"/>
          <w:szCs w:val="20"/>
          <w:lang w:val="en-US" w:eastAsia="en-US"/>
          <w14:ligatures w14:val="standardContextual"/>
        </w:rPr>
      </w:pPr>
      <w:r w:rsidRPr="00A1674F">
        <w:rPr>
          <w:rFonts w:ascii="Arial Nova" w:eastAsia="Arial Nova" w:hAnsi="Arial Nova" w:cs="Arial Nova"/>
          <w:color w:val="242424"/>
          <w:kern w:val="2"/>
          <w:sz w:val="20"/>
          <w:szCs w:val="20"/>
          <w:lang w:val="en-US" w:eastAsia="en-US"/>
          <w14:ligatures w14:val="standardContextual"/>
        </w:rPr>
        <w:t xml:space="preserve">More than 1,200 persons imprisoned for politically motivated cases are still in prison in Belarus. This includes Viasna human rights defenders Marfa Rabkova, Valiantsin Stefanovich and volunteer Vital </w:t>
      </w:r>
      <w:proofErr w:type="spellStart"/>
      <w:r w:rsidRPr="00A1674F">
        <w:rPr>
          <w:rFonts w:ascii="Arial Nova" w:eastAsia="Arial Nova" w:hAnsi="Arial Nova" w:cs="Arial Nova"/>
          <w:color w:val="242424"/>
          <w:kern w:val="2"/>
          <w:sz w:val="20"/>
          <w:szCs w:val="20"/>
          <w:lang w:val="en-US" w:eastAsia="en-US"/>
          <w14:ligatures w14:val="standardContextual"/>
        </w:rPr>
        <w:t>Chopik</w:t>
      </w:r>
      <w:proofErr w:type="spellEnd"/>
      <w:r w:rsidRPr="00A1674F">
        <w:rPr>
          <w:rFonts w:ascii="Arial Nova" w:eastAsia="Arial Nova" w:hAnsi="Arial Nova" w:cs="Arial Nova"/>
          <w:color w:val="242424"/>
          <w:kern w:val="2"/>
          <w:sz w:val="20"/>
          <w:szCs w:val="20"/>
          <w:lang w:val="en-US" w:eastAsia="en-US"/>
          <w14:ligatures w14:val="standardContextual"/>
        </w:rPr>
        <w:t>.</w:t>
      </w:r>
    </w:p>
    <w:p w14:paraId="603488FF" w14:textId="756810C3" w:rsidR="005D2C37" w:rsidRPr="008F0446" w:rsidRDefault="005D2C37" w:rsidP="71C0DC2E">
      <w:pPr>
        <w:spacing w:after="0" w:line="240" w:lineRule="auto"/>
        <w:rPr>
          <w:rFonts w:ascii="Arial" w:hAnsi="Arial" w:cs="Arial"/>
          <w:b/>
          <w:bCs/>
          <w:sz w:val="20"/>
          <w:szCs w:val="20"/>
        </w:rPr>
      </w:pPr>
      <w:r w:rsidRPr="71C0DC2E">
        <w:rPr>
          <w:rFonts w:ascii="Arial" w:hAnsi="Arial" w:cs="Arial"/>
          <w:b/>
          <w:bCs/>
          <w:sz w:val="20"/>
          <w:szCs w:val="20"/>
        </w:rPr>
        <w:t>PREFERRED LANGUAGE TO ADDRESS TARGET:</w:t>
      </w:r>
      <w:r w:rsidR="0082127B" w:rsidRPr="71C0DC2E">
        <w:rPr>
          <w:rFonts w:ascii="Arial" w:hAnsi="Arial" w:cs="Arial"/>
          <w:b/>
          <w:bCs/>
          <w:sz w:val="20"/>
          <w:szCs w:val="20"/>
        </w:rPr>
        <w:t xml:space="preserve"> </w:t>
      </w:r>
      <w:r w:rsidR="002B7276">
        <w:rPr>
          <w:rFonts w:ascii="Arial" w:hAnsi="Arial" w:cs="Arial"/>
          <w:sz w:val="20"/>
          <w:szCs w:val="20"/>
        </w:rPr>
        <w:t>B</w:t>
      </w:r>
      <w:r w:rsidR="002B7276" w:rsidRPr="002B7276">
        <w:rPr>
          <w:rFonts w:ascii="Arial" w:hAnsi="Arial" w:cs="Arial"/>
          <w:sz w:val="20"/>
          <w:szCs w:val="20"/>
        </w:rPr>
        <w:t>elarusian, Russian, English</w:t>
      </w:r>
    </w:p>
    <w:p w14:paraId="5A78807E"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5BE64427" w14:textId="77777777" w:rsidR="005D2C37" w:rsidRPr="008F0446" w:rsidRDefault="005D2C37" w:rsidP="00980425">
      <w:pPr>
        <w:spacing w:after="0" w:line="240" w:lineRule="auto"/>
        <w:rPr>
          <w:rFonts w:ascii="Arial" w:hAnsi="Arial" w:cs="Arial"/>
          <w:color w:val="0070C0"/>
          <w:sz w:val="20"/>
          <w:szCs w:val="20"/>
        </w:rPr>
      </w:pPr>
    </w:p>
    <w:p w14:paraId="2BD178F7" w14:textId="345102A4" w:rsidR="005D2C37" w:rsidRDefault="005D2C37" w:rsidP="00980425">
      <w:pPr>
        <w:spacing w:after="0" w:line="240" w:lineRule="auto"/>
        <w:rPr>
          <w:rFonts w:ascii="Arial" w:hAnsi="Arial" w:cs="Arial"/>
          <w:sz w:val="20"/>
          <w:szCs w:val="20"/>
        </w:rPr>
      </w:pPr>
      <w:r w:rsidRPr="3CD186A0">
        <w:rPr>
          <w:rFonts w:ascii="Arial" w:hAnsi="Arial" w:cs="Arial"/>
          <w:b/>
          <w:bCs/>
          <w:sz w:val="20"/>
          <w:szCs w:val="20"/>
        </w:rPr>
        <w:t xml:space="preserve">PLEASE TAKE ACTION AS SOON AS POSSIBLE UNTIL: </w:t>
      </w:r>
      <w:r w:rsidR="00A76A97">
        <w:rPr>
          <w:rFonts w:ascii="Arial" w:hAnsi="Arial" w:cs="Arial"/>
          <w:sz w:val="20"/>
          <w:szCs w:val="20"/>
        </w:rPr>
        <w:t>02.09.2026</w:t>
      </w:r>
    </w:p>
    <w:p w14:paraId="1E1A6BAE"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76A1C4C7" w14:textId="77777777" w:rsidR="005D2C37" w:rsidRPr="008F0446" w:rsidRDefault="005D2C37" w:rsidP="00980425">
      <w:pPr>
        <w:spacing w:after="0" w:line="240" w:lineRule="auto"/>
        <w:rPr>
          <w:rFonts w:ascii="Arial" w:hAnsi="Arial" w:cs="Arial"/>
          <w:b/>
          <w:sz w:val="20"/>
          <w:szCs w:val="20"/>
        </w:rPr>
      </w:pPr>
    </w:p>
    <w:p w14:paraId="37070CF1" w14:textId="12E3A74C" w:rsidR="005D2C37" w:rsidRPr="00293885" w:rsidRDefault="005D2C37" w:rsidP="38AD86ED">
      <w:pPr>
        <w:spacing w:after="0" w:line="240" w:lineRule="auto"/>
        <w:rPr>
          <w:rFonts w:ascii="Amnesty Trade Gothic Light" w:hAnsi="Amnesty Trade Gothic Light" w:cs="Arial"/>
          <w:b/>
          <w:bCs/>
          <w:sz w:val="20"/>
          <w:szCs w:val="20"/>
        </w:rPr>
      </w:pPr>
      <w:r w:rsidRPr="38AD86ED">
        <w:rPr>
          <w:rFonts w:ascii="Arial" w:hAnsi="Arial" w:cs="Arial"/>
          <w:b/>
          <w:bCs/>
          <w:sz w:val="20"/>
          <w:szCs w:val="20"/>
        </w:rPr>
        <w:t xml:space="preserve">NAME AND PRONOUN: </w:t>
      </w:r>
      <w:r w:rsidR="00C26D0F" w:rsidRPr="00C26D0F">
        <w:rPr>
          <w:rFonts w:ascii="Arial" w:hAnsi="Arial" w:cs="Arial"/>
          <w:sz w:val="20"/>
          <w:szCs w:val="20"/>
        </w:rPr>
        <w:t>Nasta (Anastasia) Loika (she/her)</w:t>
      </w:r>
    </w:p>
    <w:p w14:paraId="24883CC3" w14:textId="77777777" w:rsidR="005D2C37" w:rsidRPr="008F0446" w:rsidRDefault="005D2C37" w:rsidP="00980425">
      <w:pPr>
        <w:spacing w:after="0" w:line="240" w:lineRule="auto"/>
        <w:rPr>
          <w:rFonts w:ascii="Arial" w:hAnsi="Arial" w:cs="Arial"/>
          <w:b/>
          <w:sz w:val="20"/>
          <w:szCs w:val="20"/>
        </w:rPr>
      </w:pPr>
    </w:p>
    <w:p w14:paraId="40A68758" w14:textId="585A98F7" w:rsidR="00A1674F" w:rsidRPr="001405D2" w:rsidRDefault="005D2C37" w:rsidP="001405D2">
      <w:pPr>
        <w:spacing w:after="0" w:line="240" w:lineRule="auto"/>
        <w:rPr>
          <w:rFonts w:ascii="Amnesty Trade Gothic Light" w:hAnsi="Amnesty Trade Gothic Light" w:cs="Arial"/>
          <w:sz w:val="20"/>
          <w:szCs w:val="20"/>
        </w:rPr>
      </w:pPr>
      <w:r w:rsidRPr="008F0446">
        <w:rPr>
          <w:rFonts w:ascii="Arial" w:hAnsi="Arial" w:cs="Arial"/>
          <w:b/>
          <w:sz w:val="20"/>
          <w:szCs w:val="20"/>
        </w:rPr>
        <w:t xml:space="preserve">LINK TO PREVIOUS UA: </w:t>
      </w:r>
      <w:hyperlink r:id="rId10" w:history="1">
        <w:r w:rsidR="005F2F0F" w:rsidRPr="005F2F0F">
          <w:rPr>
            <w:rStyle w:val="Hyperlink"/>
            <w:rFonts w:ascii="Arial" w:hAnsi="Arial" w:cs="Arial"/>
            <w:b/>
            <w:sz w:val="20"/>
            <w:szCs w:val="20"/>
          </w:rPr>
          <w:t>Belarus: Further information: Human rights defender faces criminal charges: Nasta Loika - Amnesty International</w:t>
        </w:r>
      </w:hyperlink>
    </w:p>
    <w:sectPr w:rsidR="00A1674F" w:rsidRPr="001405D2" w:rsidSect="0082127B">
      <w:headerReference w:type="default" r:id="rId11"/>
      <w:footerReference w:type="default" r:id="rId12"/>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7413" w14:textId="77777777" w:rsidR="00410D5A" w:rsidRDefault="00410D5A">
      <w:r>
        <w:separator/>
      </w:r>
    </w:p>
  </w:endnote>
  <w:endnote w:type="continuationSeparator" w:id="0">
    <w:p w14:paraId="6E536206" w14:textId="77777777" w:rsidR="00410D5A" w:rsidRDefault="00410D5A">
      <w:r>
        <w:continuationSeparator/>
      </w:r>
    </w:p>
  </w:endnote>
  <w:endnote w:type="continuationNotice" w:id="1">
    <w:p w14:paraId="4A4F363F" w14:textId="77777777" w:rsidR="00410D5A" w:rsidRDefault="00410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17965B7" w14:paraId="5FB29FF6" w14:textId="77777777" w:rsidTr="017965B7">
      <w:trPr>
        <w:trHeight w:val="300"/>
      </w:trPr>
      <w:tc>
        <w:tcPr>
          <w:tcW w:w="3040" w:type="dxa"/>
        </w:tcPr>
        <w:p w14:paraId="7E7852EA" w14:textId="77777777" w:rsidR="017965B7" w:rsidRDefault="017965B7" w:rsidP="017965B7">
          <w:pPr>
            <w:pStyle w:val="Header"/>
            <w:ind w:left="-115"/>
          </w:pPr>
        </w:p>
      </w:tc>
      <w:tc>
        <w:tcPr>
          <w:tcW w:w="3040" w:type="dxa"/>
        </w:tcPr>
        <w:p w14:paraId="6911E64C" w14:textId="77777777" w:rsidR="017965B7" w:rsidRDefault="017965B7" w:rsidP="017965B7">
          <w:pPr>
            <w:pStyle w:val="Header"/>
            <w:jc w:val="center"/>
          </w:pPr>
        </w:p>
      </w:tc>
      <w:tc>
        <w:tcPr>
          <w:tcW w:w="3040" w:type="dxa"/>
        </w:tcPr>
        <w:p w14:paraId="6EBCE539" w14:textId="77777777" w:rsidR="017965B7" w:rsidRDefault="017965B7" w:rsidP="017965B7">
          <w:pPr>
            <w:pStyle w:val="Header"/>
            <w:ind w:right="-115"/>
            <w:jc w:val="right"/>
          </w:pPr>
        </w:p>
      </w:tc>
    </w:tr>
  </w:tbl>
  <w:p w14:paraId="62AF7BB4" w14:textId="77777777" w:rsidR="017965B7" w:rsidRDefault="017965B7" w:rsidP="0179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1D75" w14:textId="77777777" w:rsidR="00410D5A" w:rsidRDefault="00410D5A">
      <w:r>
        <w:separator/>
      </w:r>
    </w:p>
  </w:footnote>
  <w:footnote w:type="continuationSeparator" w:id="0">
    <w:p w14:paraId="65D21C5B" w14:textId="77777777" w:rsidR="00410D5A" w:rsidRDefault="00410D5A">
      <w:r>
        <w:continuationSeparator/>
      </w:r>
    </w:p>
  </w:footnote>
  <w:footnote w:type="continuationNotice" w:id="1">
    <w:p w14:paraId="5866FF61" w14:textId="77777777" w:rsidR="00410D5A" w:rsidRDefault="00410D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E07C" w14:textId="20EA2E89" w:rsidR="001740DA" w:rsidRDefault="001740DA">
    <w:pPr>
      <w:pStyle w:val="Header"/>
    </w:pPr>
    <w:r>
      <w:rPr>
        <w:sz w:val="16"/>
        <w:szCs w:val="16"/>
      </w:rPr>
      <w:t xml:space="preserve">Third UA: </w:t>
    </w:r>
    <w:r w:rsidRPr="008F277E">
      <w:rPr>
        <w:sz w:val="16"/>
        <w:szCs w:val="16"/>
      </w:rPr>
      <w:t>97/22</w:t>
    </w:r>
    <w:r>
      <w:rPr>
        <w:sz w:val="16"/>
        <w:szCs w:val="16"/>
      </w:rPr>
      <w:t xml:space="preserve"> Index: </w:t>
    </w:r>
    <w:r w:rsidRPr="009A6EE5">
      <w:rPr>
        <w:sz w:val="16"/>
        <w:szCs w:val="16"/>
      </w:rPr>
      <w:t>EUR 49/0775/2026</w:t>
    </w:r>
    <w:r>
      <w:rPr>
        <w:sz w:val="16"/>
        <w:szCs w:val="16"/>
      </w:rPr>
      <w:t xml:space="preserve"> Belarus</w:t>
    </w:r>
    <w:r>
      <w:rPr>
        <w:sz w:val="16"/>
        <w:szCs w:val="16"/>
      </w:rPr>
      <w:tab/>
    </w:r>
    <w:r>
      <w:rPr>
        <w:sz w:val="16"/>
        <w:szCs w:val="16"/>
      </w:rPr>
      <w:tab/>
      <w:t>Date: 2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344254" o:spid="_x0000_i1025" type="#_x0000_t75" style="width:10.65pt;height:10.65pt;visibility:visible;mso-wrap-style:square" o:bullet="t" filled="t">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818642">
    <w:abstractNumId w:val="0"/>
  </w:num>
  <w:num w:numId="2" w16cid:durableId="1670015261">
    <w:abstractNumId w:val="20"/>
  </w:num>
  <w:num w:numId="3" w16cid:durableId="2021614557">
    <w:abstractNumId w:val="19"/>
  </w:num>
  <w:num w:numId="4" w16cid:durableId="227957811">
    <w:abstractNumId w:val="9"/>
  </w:num>
  <w:num w:numId="5" w16cid:durableId="435447654">
    <w:abstractNumId w:val="3"/>
  </w:num>
  <w:num w:numId="6" w16cid:durableId="918248880">
    <w:abstractNumId w:val="18"/>
  </w:num>
  <w:num w:numId="7" w16cid:durableId="1430813459">
    <w:abstractNumId w:val="16"/>
  </w:num>
  <w:num w:numId="8" w16cid:durableId="2145809034">
    <w:abstractNumId w:val="8"/>
  </w:num>
  <w:num w:numId="9" w16cid:durableId="1284193356">
    <w:abstractNumId w:val="7"/>
  </w:num>
  <w:num w:numId="10" w16cid:durableId="1942251059">
    <w:abstractNumId w:val="12"/>
  </w:num>
  <w:num w:numId="11" w16cid:durableId="1749496996">
    <w:abstractNumId w:val="5"/>
  </w:num>
  <w:num w:numId="12" w16cid:durableId="1053046570">
    <w:abstractNumId w:val="13"/>
  </w:num>
  <w:num w:numId="13" w16cid:durableId="1393965088">
    <w:abstractNumId w:val="14"/>
  </w:num>
  <w:num w:numId="14" w16cid:durableId="654190411">
    <w:abstractNumId w:val="1"/>
  </w:num>
  <w:num w:numId="15" w16cid:durableId="1693216933">
    <w:abstractNumId w:val="17"/>
  </w:num>
  <w:num w:numId="16" w16cid:durableId="1333414557">
    <w:abstractNumId w:val="10"/>
  </w:num>
  <w:num w:numId="17" w16cid:durableId="471757747">
    <w:abstractNumId w:val="11"/>
  </w:num>
  <w:num w:numId="18" w16cid:durableId="1986616944">
    <w:abstractNumId w:val="4"/>
  </w:num>
  <w:num w:numId="19" w16cid:durableId="1850875473">
    <w:abstractNumId w:val="6"/>
  </w:num>
  <w:num w:numId="20" w16cid:durableId="12539953">
    <w:abstractNumId w:val="15"/>
  </w:num>
  <w:num w:numId="21" w16cid:durableId="637033976">
    <w:abstractNumId w:val="2"/>
  </w:num>
  <w:num w:numId="22" w16cid:durableId="130851115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04"/>
    <w:rsid w:val="00001383"/>
    <w:rsid w:val="00001E41"/>
    <w:rsid w:val="00004D79"/>
    <w:rsid w:val="000058B2"/>
    <w:rsid w:val="00006629"/>
    <w:rsid w:val="00011C9A"/>
    <w:rsid w:val="0002386F"/>
    <w:rsid w:val="00031E22"/>
    <w:rsid w:val="00032130"/>
    <w:rsid w:val="00040D17"/>
    <w:rsid w:val="000454F2"/>
    <w:rsid w:val="0005075E"/>
    <w:rsid w:val="00057A7E"/>
    <w:rsid w:val="00060C7F"/>
    <w:rsid w:val="000711EE"/>
    <w:rsid w:val="00071F4B"/>
    <w:rsid w:val="00076037"/>
    <w:rsid w:val="0008182F"/>
    <w:rsid w:val="00083462"/>
    <w:rsid w:val="00087E2B"/>
    <w:rsid w:val="0009130D"/>
    <w:rsid w:val="00092DFA"/>
    <w:rsid w:val="000957C5"/>
    <w:rsid w:val="00096B56"/>
    <w:rsid w:val="000A1F14"/>
    <w:rsid w:val="000B02B4"/>
    <w:rsid w:val="000B3AA8"/>
    <w:rsid w:val="000B4A38"/>
    <w:rsid w:val="000C2A0D"/>
    <w:rsid w:val="000C6196"/>
    <w:rsid w:val="000D0ABB"/>
    <w:rsid w:val="000D4E9B"/>
    <w:rsid w:val="000D70C1"/>
    <w:rsid w:val="000E0D61"/>
    <w:rsid w:val="000E57D4"/>
    <w:rsid w:val="000F3012"/>
    <w:rsid w:val="00100FE4"/>
    <w:rsid w:val="0010425E"/>
    <w:rsid w:val="00106837"/>
    <w:rsid w:val="00106D61"/>
    <w:rsid w:val="00114556"/>
    <w:rsid w:val="0012544D"/>
    <w:rsid w:val="001300C3"/>
    <w:rsid w:val="00130B8A"/>
    <w:rsid w:val="001405D2"/>
    <w:rsid w:val="0014617E"/>
    <w:rsid w:val="001526C3"/>
    <w:rsid w:val="001561F4"/>
    <w:rsid w:val="0016118D"/>
    <w:rsid w:val="001648DB"/>
    <w:rsid w:val="00166D80"/>
    <w:rsid w:val="001740DA"/>
    <w:rsid w:val="00174398"/>
    <w:rsid w:val="00176678"/>
    <w:rsid w:val="001773D1"/>
    <w:rsid w:val="00177779"/>
    <w:rsid w:val="0019118D"/>
    <w:rsid w:val="001940AE"/>
    <w:rsid w:val="00194CD5"/>
    <w:rsid w:val="001A49BC"/>
    <w:rsid w:val="001A5171"/>
    <w:rsid w:val="001A635D"/>
    <w:rsid w:val="001A6AC9"/>
    <w:rsid w:val="001B43EB"/>
    <w:rsid w:val="001B4F3F"/>
    <w:rsid w:val="001C71EE"/>
    <w:rsid w:val="001D52A5"/>
    <w:rsid w:val="001D58F3"/>
    <w:rsid w:val="001D6079"/>
    <w:rsid w:val="001E2045"/>
    <w:rsid w:val="001F223B"/>
    <w:rsid w:val="001F3CE5"/>
    <w:rsid w:val="001F6450"/>
    <w:rsid w:val="00201189"/>
    <w:rsid w:val="002020E7"/>
    <w:rsid w:val="002036C0"/>
    <w:rsid w:val="00215C3E"/>
    <w:rsid w:val="00215E33"/>
    <w:rsid w:val="00225A11"/>
    <w:rsid w:val="00245710"/>
    <w:rsid w:val="002558D7"/>
    <w:rsid w:val="0025792F"/>
    <w:rsid w:val="00261CC7"/>
    <w:rsid w:val="002665C3"/>
    <w:rsid w:val="00267383"/>
    <w:rsid w:val="002703E7"/>
    <w:rsid w:val="002709C3"/>
    <w:rsid w:val="002734C3"/>
    <w:rsid w:val="002739C9"/>
    <w:rsid w:val="00273E9A"/>
    <w:rsid w:val="00274784"/>
    <w:rsid w:val="00274F6F"/>
    <w:rsid w:val="002A2F36"/>
    <w:rsid w:val="002B2E9B"/>
    <w:rsid w:val="002B7276"/>
    <w:rsid w:val="002B79DF"/>
    <w:rsid w:val="002C01C0"/>
    <w:rsid w:val="002C06A6"/>
    <w:rsid w:val="002C5FE4"/>
    <w:rsid w:val="002C7F1F"/>
    <w:rsid w:val="002D3B6D"/>
    <w:rsid w:val="002D48CD"/>
    <w:rsid w:val="002D5454"/>
    <w:rsid w:val="002D6435"/>
    <w:rsid w:val="002E3658"/>
    <w:rsid w:val="002E67E5"/>
    <w:rsid w:val="002F3C80"/>
    <w:rsid w:val="002F505E"/>
    <w:rsid w:val="002F72B7"/>
    <w:rsid w:val="003122D8"/>
    <w:rsid w:val="0031230A"/>
    <w:rsid w:val="00313E8B"/>
    <w:rsid w:val="00320461"/>
    <w:rsid w:val="0032597C"/>
    <w:rsid w:val="0033624A"/>
    <w:rsid w:val="003373A5"/>
    <w:rsid w:val="00337826"/>
    <w:rsid w:val="00337AF0"/>
    <w:rsid w:val="0034128A"/>
    <w:rsid w:val="0034324D"/>
    <w:rsid w:val="0035329F"/>
    <w:rsid w:val="00355617"/>
    <w:rsid w:val="00376EF4"/>
    <w:rsid w:val="0038253D"/>
    <w:rsid w:val="003904F0"/>
    <w:rsid w:val="00395992"/>
    <w:rsid w:val="003975C9"/>
    <w:rsid w:val="003977F4"/>
    <w:rsid w:val="003B294A"/>
    <w:rsid w:val="003C3210"/>
    <w:rsid w:val="003C5EEA"/>
    <w:rsid w:val="003C7CB6"/>
    <w:rsid w:val="003D38B4"/>
    <w:rsid w:val="003E5604"/>
    <w:rsid w:val="003F3D5D"/>
    <w:rsid w:val="00410D5A"/>
    <w:rsid w:val="0042210F"/>
    <w:rsid w:val="00430AAE"/>
    <w:rsid w:val="004334BF"/>
    <w:rsid w:val="0043792E"/>
    <w:rsid w:val="004408A1"/>
    <w:rsid w:val="00442E5B"/>
    <w:rsid w:val="0044379B"/>
    <w:rsid w:val="00445D50"/>
    <w:rsid w:val="00453538"/>
    <w:rsid w:val="004603A2"/>
    <w:rsid w:val="00471035"/>
    <w:rsid w:val="00486088"/>
    <w:rsid w:val="00492FA8"/>
    <w:rsid w:val="004A1BDD"/>
    <w:rsid w:val="004B1E15"/>
    <w:rsid w:val="004B2367"/>
    <w:rsid w:val="004B381D"/>
    <w:rsid w:val="004C265C"/>
    <w:rsid w:val="004C71F5"/>
    <w:rsid w:val="004D41DC"/>
    <w:rsid w:val="004F3EC4"/>
    <w:rsid w:val="004F58A1"/>
    <w:rsid w:val="00504FBC"/>
    <w:rsid w:val="00515227"/>
    <w:rsid w:val="00517700"/>
    <w:rsid w:val="00517E88"/>
    <w:rsid w:val="00531B9C"/>
    <w:rsid w:val="005363CA"/>
    <w:rsid w:val="00542F58"/>
    <w:rsid w:val="00545423"/>
    <w:rsid w:val="00547E71"/>
    <w:rsid w:val="00555679"/>
    <w:rsid w:val="0056029A"/>
    <w:rsid w:val="005638A3"/>
    <w:rsid w:val="00565462"/>
    <w:rsid w:val="005668D0"/>
    <w:rsid w:val="0057237C"/>
    <w:rsid w:val="00572CCD"/>
    <w:rsid w:val="005734D0"/>
    <w:rsid w:val="00574013"/>
    <w:rsid w:val="0057440A"/>
    <w:rsid w:val="0058070B"/>
    <w:rsid w:val="00581A12"/>
    <w:rsid w:val="00592C3E"/>
    <w:rsid w:val="00596449"/>
    <w:rsid w:val="005A3E28"/>
    <w:rsid w:val="005A71AD"/>
    <w:rsid w:val="005A7F1B"/>
    <w:rsid w:val="005B227F"/>
    <w:rsid w:val="005B59ED"/>
    <w:rsid w:val="005B5C5A"/>
    <w:rsid w:val="005C751F"/>
    <w:rsid w:val="005D14AA"/>
    <w:rsid w:val="005D2C37"/>
    <w:rsid w:val="005D7287"/>
    <w:rsid w:val="005D7D1C"/>
    <w:rsid w:val="005E570F"/>
    <w:rsid w:val="005F0355"/>
    <w:rsid w:val="005F2F0F"/>
    <w:rsid w:val="005F5E43"/>
    <w:rsid w:val="00601CBF"/>
    <w:rsid w:val="00605C67"/>
    <w:rsid w:val="00606108"/>
    <w:rsid w:val="006201FC"/>
    <w:rsid w:val="00620ADD"/>
    <w:rsid w:val="0064026E"/>
    <w:rsid w:val="00640EF2"/>
    <w:rsid w:val="0064638D"/>
    <w:rsid w:val="0064718C"/>
    <w:rsid w:val="00647401"/>
    <w:rsid w:val="00650077"/>
    <w:rsid w:val="0065049B"/>
    <w:rsid w:val="00650D73"/>
    <w:rsid w:val="00653652"/>
    <w:rsid w:val="006558EE"/>
    <w:rsid w:val="00656597"/>
    <w:rsid w:val="00657231"/>
    <w:rsid w:val="0066536D"/>
    <w:rsid w:val="00667FBC"/>
    <w:rsid w:val="00671EA9"/>
    <w:rsid w:val="00675C72"/>
    <w:rsid w:val="00676B0C"/>
    <w:rsid w:val="0068425E"/>
    <w:rsid w:val="00690869"/>
    <w:rsid w:val="0069571A"/>
    <w:rsid w:val="006A0BB9"/>
    <w:rsid w:val="006B0A86"/>
    <w:rsid w:val="006B12FA"/>
    <w:rsid w:val="006B461E"/>
    <w:rsid w:val="006C3C21"/>
    <w:rsid w:val="006C541F"/>
    <w:rsid w:val="006C7A31"/>
    <w:rsid w:val="006F4C28"/>
    <w:rsid w:val="0070364E"/>
    <w:rsid w:val="007104E8"/>
    <w:rsid w:val="007156FC"/>
    <w:rsid w:val="00716942"/>
    <w:rsid w:val="007173E9"/>
    <w:rsid w:val="00727519"/>
    <w:rsid w:val="00727CA7"/>
    <w:rsid w:val="0073431C"/>
    <w:rsid w:val="0074136B"/>
    <w:rsid w:val="007656E7"/>
    <w:rsid w:val="007666A4"/>
    <w:rsid w:val="00773365"/>
    <w:rsid w:val="00781624"/>
    <w:rsid w:val="00781E3C"/>
    <w:rsid w:val="007858BA"/>
    <w:rsid w:val="00792A0D"/>
    <w:rsid w:val="007A2ABA"/>
    <w:rsid w:val="007A3AEA"/>
    <w:rsid w:val="007A7F97"/>
    <w:rsid w:val="007B400C"/>
    <w:rsid w:val="007B4F3E"/>
    <w:rsid w:val="007B7197"/>
    <w:rsid w:val="007C1B22"/>
    <w:rsid w:val="007C6AFC"/>
    <w:rsid w:val="007C6CD0"/>
    <w:rsid w:val="007D01BD"/>
    <w:rsid w:val="007E204F"/>
    <w:rsid w:val="007F3B33"/>
    <w:rsid w:val="007F72FF"/>
    <w:rsid w:val="007F7B5E"/>
    <w:rsid w:val="008056E9"/>
    <w:rsid w:val="00806334"/>
    <w:rsid w:val="0081049F"/>
    <w:rsid w:val="00814632"/>
    <w:rsid w:val="0082127B"/>
    <w:rsid w:val="0082202D"/>
    <w:rsid w:val="00827A40"/>
    <w:rsid w:val="00844F48"/>
    <w:rsid w:val="008455C2"/>
    <w:rsid w:val="00846E45"/>
    <w:rsid w:val="00856FCA"/>
    <w:rsid w:val="00864035"/>
    <w:rsid w:val="00864A3A"/>
    <w:rsid w:val="00865B1B"/>
    <w:rsid w:val="00866873"/>
    <w:rsid w:val="008763F4"/>
    <w:rsid w:val="00883E8F"/>
    <w:rsid w:val="008849EA"/>
    <w:rsid w:val="008917FC"/>
    <w:rsid w:val="00891FE8"/>
    <w:rsid w:val="008D16ED"/>
    <w:rsid w:val="008D2A6B"/>
    <w:rsid w:val="008D49A5"/>
    <w:rsid w:val="008E03AA"/>
    <w:rsid w:val="008E0B66"/>
    <w:rsid w:val="008E0DB4"/>
    <w:rsid w:val="008E172D"/>
    <w:rsid w:val="008F277E"/>
    <w:rsid w:val="008F617D"/>
    <w:rsid w:val="00902730"/>
    <w:rsid w:val="0090311A"/>
    <w:rsid w:val="00906C9F"/>
    <w:rsid w:val="00921577"/>
    <w:rsid w:val="009259E1"/>
    <w:rsid w:val="00926E30"/>
    <w:rsid w:val="00935537"/>
    <w:rsid w:val="00936166"/>
    <w:rsid w:val="00937A38"/>
    <w:rsid w:val="009505AE"/>
    <w:rsid w:val="0095188F"/>
    <w:rsid w:val="00951EF3"/>
    <w:rsid w:val="009550A0"/>
    <w:rsid w:val="00960C64"/>
    <w:rsid w:val="00963D4F"/>
    <w:rsid w:val="0097218E"/>
    <w:rsid w:val="00980425"/>
    <w:rsid w:val="00991C69"/>
    <w:rsid w:val="009923C0"/>
    <w:rsid w:val="00997A0C"/>
    <w:rsid w:val="009A6EE5"/>
    <w:rsid w:val="009B0674"/>
    <w:rsid w:val="009B5652"/>
    <w:rsid w:val="009B78FE"/>
    <w:rsid w:val="009C3521"/>
    <w:rsid w:val="009C4461"/>
    <w:rsid w:val="009C6B5A"/>
    <w:rsid w:val="009D6A83"/>
    <w:rsid w:val="009E097D"/>
    <w:rsid w:val="009E247F"/>
    <w:rsid w:val="009E7E6E"/>
    <w:rsid w:val="00A07E67"/>
    <w:rsid w:val="00A1674F"/>
    <w:rsid w:val="00A26EE3"/>
    <w:rsid w:val="00A2724B"/>
    <w:rsid w:val="00A31D10"/>
    <w:rsid w:val="00A31F72"/>
    <w:rsid w:val="00A33128"/>
    <w:rsid w:val="00A41FC6"/>
    <w:rsid w:val="00A44B1B"/>
    <w:rsid w:val="00A4583A"/>
    <w:rsid w:val="00A57380"/>
    <w:rsid w:val="00A70D9D"/>
    <w:rsid w:val="00A72E65"/>
    <w:rsid w:val="00A7548F"/>
    <w:rsid w:val="00A76A97"/>
    <w:rsid w:val="00A81673"/>
    <w:rsid w:val="00A90EA6"/>
    <w:rsid w:val="00AB5744"/>
    <w:rsid w:val="00AB5C6E"/>
    <w:rsid w:val="00AB7E5D"/>
    <w:rsid w:val="00AC15B7"/>
    <w:rsid w:val="00AC367F"/>
    <w:rsid w:val="00AD03B1"/>
    <w:rsid w:val="00AE4214"/>
    <w:rsid w:val="00AF0FCD"/>
    <w:rsid w:val="00AF5FF0"/>
    <w:rsid w:val="00B018C3"/>
    <w:rsid w:val="00B040E9"/>
    <w:rsid w:val="00B05312"/>
    <w:rsid w:val="00B0541E"/>
    <w:rsid w:val="00B1041F"/>
    <w:rsid w:val="00B12C66"/>
    <w:rsid w:val="00B206A8"/>
    <w:rsid w:val="00B22957"/>
    <w:rsid w:val="00B27341"/>
    <w:rsid w:val="00B309BD"/>
    <w:rsid w:val="00B408D4"/>
    <w:rsid w:val="00B52B01"/>
    <w:rsid w:val="00B54F86"/>
    <w:rsid w:val="00B6690B"/>
    <w:rsid w:val="00B671CB"/>
    <w:rsid w:val="00B7545C"/>
    <w:rsid w:val="00B85848"/>
    <w:rsid w:val="00B92AEC"/>
    <w:rsid w:val="00B957E6"/>
    <w:rsid w:val="00B97626"/>
    <w:rsid w:val="00BA0E81"/>
    <w:rsid w:val="00BA1BCB"/>
    <w:rsid w:val="00BA6913"/>
    <w:rsid w:val="00BA7A01"/>
    <w:rsid w:val="00BB0B3B"/>
    <w:rsid w:val="00BC7111"/>
    <w:rsid w:val="00BD0B43"/>
    <w:rsid w:val="00BD3FB0"/>
    <w:rsid w:val="00BD6627"/>
    <w:rsid w:val="00BE0D92"/>
    <w:rsid w:val="00BE4685"/>
    <w:rsid w:val="00BE6035"/>
    <w:rsid w:val="00BF4778"/>
    <w:rsid w:val="00BF7136"/>
    <w:rsid w:val="00C03B37"/>
    <w:rsid w:val="00C162AD"/>
    <w:rsid w:val="00C16C94"/>
    <w:rsid w:val="00C17D6F"/>
    <w:rsid w:val="00C26926"/>
    <w:rsid w:val="00C26BBB"/>
    <w:rsid w:val="00C26D0F"/>
    <w:rsid w:val="00C359CF"/>
    <w:rsid w:val="00C370BB"/>
    <w:rsid w:val="00C415B8"/>
    <w:rsid w:val="00C460DB"/>
    <w:rsid w:val="00C50CEC"/>
    <w:rsid w:val="00C538D1"/>
    <w:rsid w:val="00C607FB"/>
    <w:rsid w:val="00C72127"/>
    <w:rsid w:val="00C72E73"/>
    <w:rsid w:val="00C76EE0"/>
    <w:rsid w:val="00C8330C"/>
    <w:rsid w:val="00C85BFA"/>
    <w:rsid w:val="00C85EFE"/>
    <w:rsid w:val="00C869DD"/>
    <w:rsid w:val="00C934DE"/>
    <w:rsid w:val="00C93CB2"/>
    <w:rsid w:val="00CA13A3"/>
    <w:rsid w:val="00CA51AF"/>
    <w:rsid w:val="00CA54A8"/>
    <w:rsid w:val="00CA5CB1"/>
    <w:rsid w:val="00CD2995"/>
    <w:rsid w:val="00CF7805"/>
    <w:rsid w:val="00D007F8"/>
    <w:rsid w:val="00D030C9"/>
    <w:rsid w:val="00D05A52"/>
    <w:rsid w:val="00D05B01"/>
    <w:rsid w:val="00D114C6"/>
    <w:rsid w:val="00D142D0"/>
    <w:rsid w:val="00D23D90"/>
    <w:rsid w:val="00D26BF9"/>
    <w:rsid w:val="00D30632"/>
    <w:rsid w:val="00D35879"/>
    <w:rsid w:val="00D4119C"/>
    <w:rsid w:val="00D47210"/>
    <w:rsid w:val="00D54217"/>
    <w:rsid w:val="00D62977"/>
    <w:rsid w:val="00D635A1"/>
    <w:rsid w:val="00D63AE7"/>
    <w:rsid w:val="00D6411A"/>
    <w:rsid w:val="00D67ABF"/>
    <w:rsid w:val="00D749E6"/>
    <w:rsid w:val="00D834E2"/>
    <w:rsid w:val="00D839E9"/>
    <w:rsid w:val="00D844EE"/>
    <w:rsid w:val="00D847F8"/>
    <w:rsid w:val="00D90465"/>
    <w:rsid w:val="00DB65E4"/>
    <w:rsid w:val="00DB7D74"/>
    <w:rsid w:val="00DC0380"/>
    <w:rsid w:val="00DC46C9"/>
    <w:rsid w:val="00DC65A4"/>
    <w:rsid w:val="00DD346F"/>
    <w:rsid w:val="00DE14E5"/>
    <w:rsid w:val="00DF1141"/>
    <w:rsid w:val="00DF3644"/>
    <w:rsid w:val="00DF3AF9"/>
    <w:rsid w:val="00DF3DF5"/>
    <w:rsid w:val="00DF5376"/>
    <w:rsid w:val="00DF63A6"/>
    <w:rsid w:val="00DF7DA3"/>
    <w:rsid w:val="00E04AF0"/>
    <w:rsid w:val="00E12FD3"/>
    <w:rsid w:val="00E22AAE"/>
    <w:rsid w:val="00E275AD"/>
    <w:rsid w:val="00E36569"/>
    <w:rsid w:val="00E379BC"/>
    <w:rsid w:val="00E37B98"/>
    <w:rsid w:val="00E406B4"/>
    <w:rsid w:val="00E40EAA"/>
    <w:rsid w:val="00E43F3A"/>
    <w:rsid w:val="00E45B15"/>
    <w:rsid w:val="00E60843"/>
    <w:rsid w:val="00E63CEF"/>
    <w:rsid w:val="00E65D5E"/>
    <w:rsid w:val="00E67ACD"/>
    <w:rsid w:val="00E67C6B"/>
    <w:rsid w:val="00E707D9"/>
    <w:rsid w:val="00E71982"/>
    <w:rsid w:val="00E7569C"/>
    <w:rsid w:val="00E76516"/>
    <w:rsid w:val="00E778FE"/>
    <w:rsid w:val="00EA1562"/>
    <w:rsid w:val="00EA68CE"/>
    <w:rsid w:val="00EB1C45"/>
    <w:rsid w:val="00EB393A"/>
    <w:rsid w:val="00EB51EB"/>
    <w:rsid w:val="00EC2031"/>
    <w:rsid w:val="00EC677A"/>
    <w:rsid w:val="00EF284E"/>
    <w:rsid w:val="00F21D80"/>
    <w:rsid w:val="00F25445"/>
    <w:rsid w:val="00F322A8"/>
    <w:rsid w:val="00F3436F"/>
    <w:rsid w:val="00F45927"/>
    <w:rsid w:val="00F53001"/>
    <w:rsid w:val="00F65D4B"/>
    <w:rsid w:val="00F7577A"/>
    <w:rsid w:val="00F771BD"/>
    <w:rsid w:val="00F83EDB"/>
    <w:rsid w:val="00F84697"/>
    <w:rsid w:val="00F91619"/>
    <w:rsid w:val="00F93094"/>
    <w:rsid w:val="00F9400E"/>
    <w:rsid w:val="00FA1C07"/>
    <w:rsid w:val="00FA2194"/>
    <w:rsid w:val="00FA44C7"/>
    <w:rsid w:val="00FA48E3"/>
    <w:rsid w:val="00FA4E88"/>
    <w:rsid w:val="00FA7368"/>
    <w:rsid w:val="00FB2CBD"/>
    <w:rsid w:val="00FB54DD"/>
    <w:rsid w:val="00FB6A97"/>
    <w:rsid w:val="00FC01A6"/>
    <w:rsid w:val="00FC5E11"/>
    <w:rsid w:val="00FF4725"/>
    <w:rsid w:val="00FF559C"/>
    <w:rsid w:val="00FF799B"/>
    <w:rsid w:val="017965B7"/>
    <w:rsid w:val="029BFFB2"/>
    <w:rsid w:val="02E2E5E8"/>
    <w:rsid w:val="03255CE1"/>
    <w:rsid w:val="03264B9A"/>
    <w:rsid w:val="04160B68"/>
    <w:rsid w:val="046C8141"/>
    <w:rsid w:val="0492D344"/>
    <w:rsid w:val="04D71C2E"/>
    <w:rsid w:val="0607C9FD"/>
    <w:rsid w:val="0622BC42"/>
    <w:rsid w:val="067757AE"/>
    <w:rsid w:val="069AB8E7"/>
    <w:rsid w:val="07B1D0B5"/>
    <w:rsid w:val="087B0580"/>
    <w:rsid w:val="089F4316"/>
    <w:rsid w:val="08EDDF01"/>
    <w:rsid w:val="092086BA"/>
    <w:rsid w:val="0A4D66D0"/>
    <w:rsid w:val="0A580A2A"/>
    <w:rsid w:val="0BD5E47A"/>
    <w:rsid w:val="0BDEFFBC"/>
    <w:rsid w:val="0C724A59"/>
    <w:rsid w:val="0CBF6C5C"/>
    <w:rsid w:val="0F2AD9F9"/>
    <w:rsid w:val="0F5C62D0"/>
    <w:rsid w:val="0F666DF9"/>
    <w:rsid w:val="0F75CD46"/>
    <w:rsid w:val="0FB87B35"/>
    <w:rsid w:val="10329517"/>
    <w:rsid w:val="1053B042"/>
    <w:rsid w:val="10750C82"/>
    <w:rsid w:val="12D4C569"/>
    <w:rsid w:val="136F5CA6"/>
    <w:rsid w:val="143BD26C"/>
    <w:rsid w:val="1483D3A7"/>
    <w:rsid w:val="154CF867"/>
    <w:rsid w:val="15D5B210"/>
    <w:rsid w:val="17B12581"/>
    <w:rsid w:val="1847F96B"/>
    <w:rsid w:val="18C9CD3B"/>
    <w:rsid w:val="1936556F"/>
    <w:rsid w:val="1A2F5E2E"/>
    <w:rsid w:val="1ACEB39B"/>
    <w:rsid w:val="1AD27A44"/>
    <w:rsid w:val="1ADC5187"/>
    <w:rsid w:val="1B4B4102"/>
    <w:rsid w:val="1BB0AD68"/>
    <w:rsid w:val="1BE653C1"/>
    <w:rsid w:val="1CA15CF5"/>
    <w:rsid w:val="1CD87745"/>
    <w:rsid w:val="1D51F4B6"/>
    <w:rsid w:val="1E49534F"/>
    <w:rsid w:val="1EB7C44B"/>
    <w:rsid w:val="1ECFB847"/>
    <w:rsid w:val="1F69E4FA"/>
    <w:rsid w:val="1F81614E"/>
    <w:rsid w:val="1FB6070C"/>
    <w:rsid w:val="203B4616"/>
    <w:rsid w:val="20CA4D99"/>
    <w:rsid w:val="211B14EF"/>
    <w:rsid w:val="21223390"/>
    <w:rsid w:val="21A5BD64"/>
    <w:rsid w:val="224A9C75"/>
    <w:rsid w:val="224BABBD"/>
    <w:rsid w:val="22F90257"/>
    <w:rsid w:val="241029A0"/>
    <w:rsid w:val="244972AB"/>
    <w:rsid w:val="2482AE2C"/>
    <w:rsid w:val="257D0342"/>
    <w:rsid w:val="25F6AA6D"/>
    <w:rsid w:val="26288A07"/>
    <w:rsid w:val="2634BD5F"/>
    <w:rsid w:val="264EE69F"/>
    <w:rsid w:val="26DB403E"/>
    <w:rsid w:val="2B28A44F"/>
    <w:rsid w:val="2BAD9952"/>
    <w:rsid w:val="2C40B187"/>
    <w:rsid w:val="2C74BF90"/>
    <w:rsid w:val="2D8FB57C"/>
    <w:rsid w:val="2D8FC2AA"/>
    <w:rsid w:val="2E9251EF"/>
    <w:rsid w:val="30144292"/>
    <w:rsid w:val="305C60DB"/>
    <w:rsid w:val="306273CA"/>
    <w:rsid w:val="3068C07B"/>
    <w:rsid w:val="30BAEC59"/>
    <w:rsid w:val="30F12957"/>
    <w:rsid w:val="31AA37CE"/>
    <w:rsid w:val="33251F49"/>
    <w:rsid w:val="3332596E"/>
    <w:rsid w:val="337EF515"/>
    <w:rsid w:val="342C878F"/>
    <w:rsid w:val="345A8F25"/>
    <w:rsid w:val="370F990B"/>
    <w:rsid w:val="381DF685"/>
    <w:rsid w:val="388AFDE4"/>
    <w:rsid w:val="38AD86ED"/>
    <w:rsid w:val="3B3D3B21"/>
    <w:rsid w:val="3B9A9AB2"/>
    <w:rsid w:val="3CAB48CC"/>
    <w:rsid w:val="3CD186A0"/>
    <w:rsid w:val="3DC8CFCD"/>
    <w:rsid w:val="3E151E9C"/>
    <w:rsid w:val="3E1CE3CE"/>
    <w:rsid w:val="3E25690E"/>
    <w:rsid w:val="3EAC4538"/>
    <w:rsid w:val="3FD3872D"/>
    <w:rsid w:val="408D918D"/>
    <w:rsid w:val="40A8322D"/>
    <w:rsid w:val="411E5784"/>
    <w:rsid w:val="4189A0D5"/>
    <w:rsid w:val="422AA210"/>
    <w:rsid w:val="423AA0DF"/>
    <w:rsid w:val="4294A581"/>
    <w:rsid w:val="43DE4182"/>
    <w:rsid w:val="4446C335"/>
    <w:rsid w:val="45CDC5A0"/>
    <w:rsid w:val="462A2AB9"/>
    <w:rsid w:val="4A9352FE"/>
    <w:rsid w:val="4B1E15C8"/>
    <w:rsid w:val="4B2B37FC"/>
    <w:rsid w:val="4B81C2A7"/>
    <w:rsid w:val="4B86D0B1"/>
    <w:rsid w:val="4BF86A06"/>
    <w:rsid w:val="4D1C8EB2"/>
    <w:rsid w:val="4D45E2B8"/>
    <w:rsid w:val="4E291B74"/>
    <w:rsid w:val="4E3044DA"/>
    <w:rsid w:val="4F6DDF36"/>
    <w:rsid w:val="4FECB5E2"/>
    <w:rsid w:val="5029F40D"/>
    <w:rsid w:val="51237899"/>
    <w:rsid w:val="512BAFE7"/>
    <w:rsid w:val="513192FF"/>
    <w:rsid w:val="5138C05A"/>
    <w:rsid w:val="51AC7D01"/>
    <w:rsid w:val="51C764D8"/>
    <w:rsid w:val="51DD44AC"/>
    <w:rsid w:val="52DD7EAD"/>
    <w:rsid w:val="53013F08"/>
    <w:rsid w:val="5344A76B"/>
    <w:rsid w:val="56BD555A"/>
    <w:rsid w:val="57CF12EA"/>
    <w:rsid w:val="58968F9F"/>
    <w:rsid w:val="58F93338"/>
    <w:rsid w:val="5A248063"/>
    <w:rsid w:val="5A53F36B"/>
    <w:rsid w:val="5A6C9E60"/>
    <w:rsid w:val="5B1EB3E4"/>
    <w:rsid w:val="5BD8B16D"/>
    <w:rsid w:val="5DBE0DFD"/>
    <w:rsid w:val="5DD20E0F"/>
    <w:rsid w:val="5EDF5C02"/>
    <w:rsid w:val="5F19B1F1"/>
    <w:rsid w:val="5F8C1551"/>
    <w:rsid w:val="600BB374"/>
    <w:rsid w:val="60213124"/>
    <w:rsid w:val="603CCD10"/>
    <w:rsid w:val="6056F629"/>
    <w:rsid w:val="60E48608"/>
    <w:rsid w:val="612B9601"/>
    <w:rsid w:val="612D8DE4"/>
    <w:rsid w:val="623EC44E"/>
    <w:rsid w:val="62CCE438"/>
    <w:rsid w:val="637E837B"/>
    <w:rsid w:val="63CEAA06"/>
    <w:rsid w:val="6469B1D4"/>
    <w:rsid w:val="64793BB1"/>
    <w:rsid w:val="662A14E2"/>
    <w:rsid w:val="66369749"/>
    <w:rsid w:val="66CB81A2"/>
    <w:rsid w:val="6739EFA1"/>
    <w:rsid w:val="67E297C6"/>
    <w:rsid w:val="67FC6C6C"/>
    <w:rsid w:val="6820C8CF"/>
    <w:rsid w:val="68CF2CE6"/>
    <w:rsid w:val="6A4E3A82"/>
    <w:rsid w:val="6A99BD17"/>
    <w:rsid w:val="6AFF69B4"/>
    <w:rsid w:val="6B0AF943"/>
    <w:rsid w:val="6BD869CC"/>
    <w:rsid w:val="6BDDC7DF"/>
    <w:rsid w:val="6C0DE3CE"/>
    <w:rsid w:val="6CCAC26B"/>
    <w:rsid w:val="6E012351"/>
    <w:rsid w:val="6E06B39B"/>
    <w:rsid w:val="6F83684A"/>
    <w:rsid w:val="7092DCC7"/>
    <w:rsid w:val="71006609"/>
    <w:rsid w:val="716B32F3"/>
    <w:rsid w:val="71C0DC2E"/>
    <w:rsid w:val="7230122A"/>
    <w:rsid w:val="72396D3A"/>
    <w:rsid w:val="7426FE30"/>
    <w:rsid w:val="747D31F1"/>
    <w:rsid w:val="74BA9529"/>
    <w:rsid w:val="751CBABF"/>
    <w:rsid w:val="755A06DA"/>
    <w:rsid w:val="7566EAA4"/>
    <w:rsid w:val="766780D5"/>
    <w:rsid w:val="76752154"/>
    <w:rsid w:val="77A80E1B"/>
    <w:rsid w:val="78F34377"/>
    <w:rsid w:val="7906A275"/>
    <w:rsid w:val="792E0B95"/>
    <w:rsid w:val="7931EEA1"/>
    <w:rsid w:val="7943581F"/>
    <w:rsid w:val="79BFB31D"/>
    <w:rsid w:val="7A3009B4"/>
    <w:rsid w:val="7A33E51B"/>
    <w:rsid w:val="7A3DA9F8"/>
    <w:rsid w:val="7B9564D0"/>
    <w:rsid w:val="7C163686"/>
    <w:rsid w:val="7D0E4EEE"/>
    <w:rsid w:val="7D4BFA8E"/>
    <w:rsid w:val="7E1C9F2A"/>
    <w:rsid w:val="7ED5A7B1"/>
    <w:rsid w:val="7F543F41"/>
    <w:rsid w:val="7F6755CC"/>
    <w:rsid w:val="7F6A6BA3"/>
    <w:rsid w:val="7FA94CE7"/>
    <w:rsid w:val="7FE37D3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2973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DefaultParagraphFont"/>
    <w:rsid w:val="009B0674"/>
  </w:style>
  <w:style w:type="character" w:styleId="SmartLink">
    <w:name w:val="Smart Link"/>
    <w:basedOn w:val="DefaultParagraphFont"/>
    <w:uiPriority w:val="99"/>
    <w:semiHidden/>
    <w:unhideWhenUsed/>
    <w:rsid w:val="009B0674"/>
  </w:style>
  <w:style w:type="paragraph" w:styleId="Revision">
    <w:name w:val="Revision"/>
    <w:hidden/>
    <w:uiPriority w:val="99"/>
    <w:semiHidden/>
    <w:rsid w:val="00F84697"/>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zerkalo.io/life/51285.html?tg=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okuratura.gov.by"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amnesty.org/en/documents/eur49/6483/2023/en/" TargetMode="External"/><Relationship Id="rId4" Type="http://schemas.openxmlformats.org/officeDocument/2006/relationships/webSettings" Target="webSettings.xml"/><Relationship Id="rId9" Type="http://schemas.openxmlformats.org/officeDocument/2006/relationships/hyperlink" Target="https://humanconstanta.org/razbiraemsya-s-ekstremistskimi-spiskami-perechen-organizacij-i-fizicheskix-lic-prichastnyx-k-terroristicheskoj-deyatelnosti/?preview=true&amp;_thumbnail_id=545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848B33D8-0ECA-4A94-9A05-627F060502D7}"/>
</file>

<file path=customXml/itemProps2.xml><?xml version="1.0" encoding="utf-8"?>
<ds:datastoreItem xmlns:ds="http://schemas.openxmlformats.org/officeDocument/2006/customXml" ds:itemID="{49DA22E4-8273-43E4-89DD-E93BE21B5421}"/>
</file>

<file path=customXml/itemProps3.xml><?xml version="1.0" encoding="utf-8"?>
<ds:datastoreItem xmlns:ds="http://schemas.openxmlformats.org/officeDocument/2006/customXml" ds:itemID="{C0528F93-92FE-4ADA-9948-8CD4F640B3E4}"/>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5746</Characters>
  <Application>Microsoft Office Word</Application>
  <DocSecurity>0</DocSecurity>
  <Lines>102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2026-03-02T11:30:00Z</dcterms:created>
  <dcterms:modified xsi:type="dcterms:W3CDTF">2026-03-02T12:22:00Z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