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26A07D" w14:textId="08CFBB5E" w:rsidR="00D23D90" w:rsidRPr="00980425" w:rsidRDefault="00D23D90" w:rsidP="55D0CC6C">
      <w:pPr>
        <w:pStyle w:val="Header"/>
        <w:spacing w:after="0" w:line="240" w:lineRule="auto"/>
        <w:jc w:val="right"/>
        <w:rPr>
          <w:sz w:val="22"/>
          <w:szCs w:val="22"/>
          <w:lang w:val="en-US"/>
        </w:rPr>
      </w:pPr>
    </w:p>
    <w:p w14:paraId="18AF7FFA"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6BC4611" w14:textId="77777777" w:rsidR="005D2C37" w:rsidRDefault="005D2C37" w:rsidP="00980425">
      <w:pPr>
        <w:pStyle w:val="Default"/>
        <w:ind w:left="-283"/>
        <w:rPr>
          <w:b/>
          <w:sz w:val="28"/>
          <w:szCs w:val="28"/>
        </w:rPr>
      </w:pPr>
    </w:p>
    <w:p w14:paraId="5C36F68D" w14:textId="068553BF" w:rsidR="00BB1F56" w:rsidRDefault="108DFD02" w:rsidP="5611A87B">
      <w:pPr>
        <w:spacing w:after="0"/>
        <w:ind w:left="-283"/>
        <w:rPr>
          <w:rFonts w:ascii="Arial" w:hAnsi="Arial" w:cs="Arial"/>
          <w:b/>
          <w:bCs/>
          <w:sz w:val="36"/>
          <w:szCs w:val="36"/>
          <w:lang w:eastAsia="es-MX"/>
        </w:rPr>
      </w:pPr>
      <w:r w:rsidRPr="55D0CC6C">
        <w:rPr>
          <w:rFonts w:ascii="Arial" w:hAnsi="Arial" w:cs="Arial"/>
          <w:b/>
          <w:bCs/>
          <w:sz w:val="32"/>
          <w:szCs w:val="32"/>
          <w:lang w:eastAsia="es-MX"/>
        </w:rPr>
        <w:t xml:space="preserve">GRAVE HEALTH CONCERNS FOR </w:t>
      </w:r>
      <w:r w:rsidR="2C00E7A3" w:rsidRPr="55D0CC6C">
        <w:rPr>
          <w:rFonts w:ascii="Arial" w:hAnsi="Arial" w:cs="Arial"/>
          <w:b/>
          <w:bCs/>
          <w:sz w:val="32"/>
          <w:szCs w:val="32"/>
          <w:lang w:eastAsia="es-MX"/>
        </w:rPr>
        <w:t>DETAINED PROTESTER</w:t>
      </w:r>
      <w:r w:rsidR="29066846" w:rsidRPr="55D0CC6C">
        <w:rPr>
          <w:rFonts w:ascii="Arial" w:hAnsi="Arial" w:cs="Arial"/>
          <w:b/>
          <w:bCs/>
          <w:sz w:val="32"/>
          <w:szCs w:val="32"/>
          <w:lang w:eastAsia="es-MX"/>
        </w:rPr>
        <w:t xml:space="preserve"> </w:t>
      </w:r>
    </w:p>
    <w:p w14:paraId="5217CC85" w14:textId="758C2767" w:rsidR="005D2C37" w:rsidRDefault="29066846" w:rsidP="23B39782">
      <w:pPr>
        <w:spacing w:after="0" w:line="240" w:lineRule="auto"/>
        <w:ind w:left="-283"/>
        <w:rPr>
          <w:rFonts w:ascii="Arial" w:hAnsi="Arial" w:cs="Arial"/>
          <w:b/>
          <w:bCs/>
          <w:lang w:eastAsia="es-MX"/>
        </w:rPr>
      </w:pPr>
      <w:proofErr w:type="spellStart"/>
      <w:r w:rsidRPr="55D0CC6C">
        <w:rPr>
          <w:rFonts w:ascii="Arial" w:hAnsi="Arial" w:cs="Arial"/>
          <w:b/>
          <w:bCs/>
          <w:lang w:eastAsia="es-MX"/>
        </w:rPr>
        <w:t>Leqaa</w:t>
      </w:r>
      <w:proofErr w:type="spellEnd"/>
      <w:r w:rsidRPr="55D0CC6C">
        <w:rPr>
          <w:rFonts w:ascii="Arial" w:hAnsi="Arial" w:cs="Arial"/>
          <w:b/>
          <w:bCs/>
          <w:lang w:eastAsia="es-MX"/>
        </w:rPr>
        <w:t xml:space="preserve"> Kordia, a 3</w:t>
      </w:r>
      <w:r w:rsidR="633AB180" w:rsidRPr="55D0CC6C">
        <w:rPr>
          <w:rFonts w:ascii="Arial" w:hAnsi="Arial" w:cs="Arial"/>
          <w:b/>
          <w:bCs/>
          <w:lang w:eastAsia="es-MX"/>
        </w:rPr>
        <w:t>3</w:t>
      </w:r>
      <w:r w:rsidRPr="55D0CC6C">
        <w:rPr>
          <w:rFonts w:ascii="Arial" w:hAnsi="Arial" w:cs="Arial"/>
          <w:b/>
          <w:bCs/>
          <w:lang w:eastAsia="es-MX"/>
        </w:rPr>
        <w:t>-year-old Muslim Palestinian woman and US resident</w:t>
      </w:r>
      <w:r w:rsidR="151D2F23" w:rsidRPr="55D0CC6C">
        <w:rPr>
          <w:rFonts w:ascii="Arial" w:hAnsi="Arial" w:cs="Arial"/>
          <w:b/>
          <w:bCs/>
          <w:lang w:eastAsia="es-MX"/>
        </w:rPr>
        <w:t>,</w:t>
      </w:r>
      <w:r w:rsidRPr="55D0CC6C">
        <w:rPr>
          <w:rFonts w:ascii="Arial" w:hAnsi="Arial" w:cs="Arial"/>
          <w:b/>
          <w:bCs/>
          <w:lang w:eastAsia="es-MX"/>
        </w:rPr>
        <w:t xml:space="preserve"> </w:t>
      </w:r>
      <w:r w:rsidR="4A09AFF4" w:rsidRPr="55D0CC6C">
        <w:rPr>
          <w:rFonts w:ascii="Arial" w:hAnsi="Arial" w:cs="Arial"/>
          <w:b/>
          <w:bCs/>
          <w:lang w:eastAsia="es-MX"/>
        </w:rPr>
        <w:t xml:space="preserve">has been detained since 13 March by US immigration authorities after she </w:t>
      </w:r>
      <w:r w:rsidR="2F54011E" w:rsidRPr="55D0CC6C">
        <w:rPr>
          <w:rFonts w:ascii="Arial" w:hAnsi="Arial" w:cs="Arial"/>
          <w:b/>
          <w:bCs/>
          <w:lang w:eastAsia="es-MX"/>
        </w:rPr>
        <w:t>participated</w:t>
      </w:r>
      <w:r w:rsidR="4744184B" w:rsidRPr="55D0CC6C">
        <w:rPr>
          <w:rFonts w:ascii="Arial" w:hAnsi="Arial" w:cs="Arial"/>
          <w:b/>
          <w:bCs/>
          <w:lang w:eastAsia="es-MX"/>
        </w:rPr>
        <w:t xml:space="preserve"> </w:t>
      </w:r>
      <w:r w:rsidR="7D235E2A" w:rsidRPr="55D0CC6C">
        <w:rPr>
          <w:rFonts w:ascii="Arial" w:hAnsi="Arial" w:cs="Arial"/>
          <w:b/>
          <w:bCs/>
          <w:lang w:eastAsia="es-MX"/>
        </w:rPr>
        <w:t>in</w:t>
      </w:r>
      <w:r w:rsidR="4744184B" w:rsidRPr="55D0CC6C">
        <w:rPr>
          <w:rFonts w:ascii="Arial" w:hAnsi="Arial" w:cs="Arial"/>
          <w:b/>
          <w:bCs/>
          <w:lang w:eastAsia="es-MX"/>
        </w:rPr>
        <w:t xml:space="preserve"> a protest </w:t>
      </w:r>
      <w:r w:rsidR="449D6905" w:rsidRPr="55D0CC6C">
        <w:rPr>
          <w:rFonts w:ascii="Arial" w:hAnsi="Arial" w:cs="Arial"/>
          <w:b/>
          <w:bCs/>
          <w:lang w:eastAsia="es-MX"/>
        </w:rPr>
        <w:t xml:space="preserve">in 2024 against </w:t>
      </w:r>
      <w:r w:rsidRPr="55D0CC6C">
        <w:rPr>
          <w:rFonts w:ascii="Arial" w:hAnsi="Arial" w:cs="Arial"/>
          <w:b/>
          <w:bCs/>
          <w:lang w:eastAsia="es-MX"/>
        </w:rPr>
        <w:t>Israel’s genocide in Gaza.</w:t>
      </w:r>
      <w:r w:rsidR="41983AC5" w:rsidRPr="55D0CC6C">
        <w:rPr>
          <w:rFonts w:ascii="Arial" w:hAnsi="Arial" w:cs="Arial"/>
          <w:b/>
          <w:bCs/>
          <w:lang w:eastAsia="es-MX"/>
        </w:rPr>
        <w:t xml:space="preserve"> </w:t>
      </w:r>
      <w:r w:rsidR="4A9EF435" w:rsidRPr="55D0CC6C">
        <w:rPr>
          <w:rFonts w:ascii="Arial" w:hAnsi="Arial" w:cs="Arial"/>
          <w:b/>
          <w:bCs/>
          <w:lang w:eastAsia="es-MX"/>
        </w:rPr>
        <w:t>T</w:t>
      </w:r>
      <w:r w:rsidR="2B4FD923" w:rsidRPr="55D0CC6C">
        <w:rPr>
          <w:rFonts w:ascii="Arial" w:hAnsi="Arial" w:cs="Arial"/>
          <w:b/>
          <w:bCs/>
          <w:lang w:eastAsia="es-MX"/>
        </w:rPr>
        <w:t xml:space="preserve">he conditions of </w:t>
      </w:r>
      <w:r w:rsidR="400B156C" w:rsidRPr="55D0CC6C">
        <w:rPr>
          <w:rFonts w:ascii="Arial" w:hAnsi="Arial" w:cs="Arial"/>
          <w:b/>
          <w:bCs/>
          <w:lang w:eastAsia="es-MX"/>
        </w:rPr>
        <w:t xml:space="preserve">Leqaa’s </w:t>
      </w:r>
      <w:r w:rsidR="2B4FD923" w:rsidRPr="55D0CC6C">
        <w:rPr>
          <w:rFonts w:ascii="Arial" w:hAnsi="Arial" w:cs="Arial"/>
          <w:b/>
          <w:bCs/>
          <w:lang w:eastAsia="es-MX"/>
        </w:rPr>
        <w:t>confinement</w:t>
      </w:r>
      <w:r w:rsidR="18866D06" w:rsidRPr="55D0CC6C">
        <w:rPr>
          <w:rFonts w:ascii="Arial" w:hAnsi="Arial" w:cs="Arial"/>
          <w:b/>
          <w:bCs/>
          <w:lang w:eastAsia="es-MX"/>
        </w:rPr>
        <w:t xml:space="preserve"> ha</w:t>
      </w:r>
      <w:r w:rsidR="5E6BA817" w:rsidRPr="55D0CC6C">
        <w:rPr>
          <w:rFonts w:ascii="Arial" w:hAnsi="Arial" w:cs="Arial"/>
          <w:b/>
          <w:bCs/>
          <w:lang w:eastAsia="es-MX"/>
        </w:rPr>
        <w:t>ve</w:t>
      </w:r>
      <w:r w:rsidR="2B4FD923" w:rsidRPr="55D0CC6C">
        <w:rPr>
          <w:rFonts w:ascii="Arial" w:hAnsi="Arial" w:cs="Arial"/>
          <w:b/>
          <w:bCs/>
          <w:lang w:eastAsia="es-MX"/>
        </w:rPr>
        <w:t xml:space="preserve"> </w:t>
      </w:r>
      <w:r w:rsidR="1F39B876" w:rsidRPr="55D0CC6C">
        <w:rPr>
          <w:rFonts w:ascii="Arial" w:hAnsi="Arial" w:cs="Arial"/>
          <w:b/>
          <w:bCs/>
          <w:lang w:eastAsia="es-MX"/>
        </w:rPr>
        <w:t xml:space="preserve">resulted in a serious deterioration </w:t>
      </w:r>
      <w:r w:rsidR="3DDE33F2" w:rsidRPr="55D0CC6C">
        <w:rPr>
          <w:rFonts w:ascii="Arial" w:hAnsi="Arial" w:cs="Arial"/>
          <w:b/>
          <w:bCs/>
          <w:lang w:eastAsia="es-MX"/>
        </w:rPr>
        <w:t>of</w:t>
      </w:r>
      <w:r w:rsidR="1F39B876" w:rsidRPr="55D0CC6C">
        <w:rPr>
          <w:rFonts w:ascii="Arial" w:hAnsi="Arial" w:cs="Arial"/>
          <w:b/>
          <w:bCs/>
          <w:lang w:eastAsia="es-MX"/>
        </w:rPr>
        <w:t xml:space="preserve"> her health, requiring </w:t>
      </w:r>
      <w:r w:rsidR="7EDB85AF" w:rsidRPr="55D0CC6C">
        <w:rPr>
          <w:rFonts w:ascii="Arial" w:hAnsi="Arial" w:cs="Arial"/>
          <w:b/>
          <w:bCs/>
          <w:lang w:eastAsia="es-MX"/>
        </w:rPr>
        <w:t>hospitalization</w:t>
      </w:r>
      <w:r w:rsidR="1F39B876" w:rsidRPr="55D0CC6C">
        <w:rPr>
          <w:rFonts w:ascii="Arial" w:hAnsi="Arial" w:cs="Arial"/>
          <w:b/>
          <w:bCs/>
          <w:lang w:eastAsia="es-MX"/>
        </w:rPr>
        <w:t xml:space="preserve"> in February 2026. </w:t>
      </w:r>
      <w:r w:rsidR="400B156C" w:rsidRPr="55D0CC6C">
        <w:rPr>
          <w:rFonts w:ascii="Arial" w:hAnsi="Arial" w:cs="Arial"/>
          <w:b/>
          <w:bCs/>
          <w:lang w:eastAsia="es-MX"/>
        </w:rPr>
        <w:t xml:space="preserve">She has also experienced violations of her right to </w:t>
      </w:r>
      <w:r w:rsidR="51CB210D" w:rsidRPr="55D0CC6C">
        <w:rPr>
          <w:rFonts w:ascii="Arial" w:hAnsi="Arial" w:cs="Arial"/>
          <w:b/>
          <w:bCs/>
          <w:lang w:eastAsia="es-MX"/>
        </w:rPr>
        <w:t xml:space="preserve">practice her </w:t>
      </w:r>
      <w:r w:rsidR="400B156C" w:rsidRPr="55D0CC6C">
        <w:rPr>
          <w:rFonts w:ascii="Arial" w:hAnsi="Arial" w:cs="Arial"/>
          <w:b/>
          <w:bCs/>
          <w:lang w:eastAsia="es-MX"/>
        </w:rPr>
        <w:t>religion</w:t>
      </w:r>
      <w:r w:rsidR="04462A8C" w:rsidRPr="55D0CC6C">
        <w:rPr>
          <w:rFonts w:ascii="Arial" w:hAnsi="Arial" w:cs="Arial"/>
          <w:b/>
          <w:bCs/>
          <w:lang w:eastAsia="es-MX"/>
        </w:rPr>
        <w:t>.</w:t>
      </w:r>
      <w:r w:rsidR="2B4FD923" w:rsidRPr="55D0CC6C">
        <w:rPr>
          <w:rFonts w:ascii="Arial" w:hAnsi="Arial" w:cs="Arial"/>
          <w:b/>
          <w:bCs/>
          <w:lang w:eastAsia="es-MX"/>
        </w:rPr>
        <w:t xml:space="preserve"> </w:t>
      </w:r>
      <w:r w:rsidR="00744221" w:rsidRPr="55D0CC6C">
        <w:rPr>
          <w:rFonts w:ascii="Arial" w:hAnsi="Arial" w:cs="Arial"/>
          <w:b/>
          <w:bCs/>
          <w:lang w:eastAsia="es-MX"/>
        </w:rPr>
        <w:t xml:space="preserve">She should not </w:t>
      </w:r>
      <w:r w:rsidR="32593DDF" w:rsidRPr="55D0CC6C">
        <w:rPr>
          <w:rFonts w:ascii="Arial" w:hAnsi="Arial" w:cs="Arial"/>
          <w:b/>
          <w:bCs/>
          <w:lang w:eastAsia="es-MX"/>
        </w:rPr>
        <w:t xml:space="preserve">be </w:t>
      </w:r>
      <w:r w:rsidR="0879A398" w:rsidRPr="55D0CC6C">
        <w:rPr>
          <w:rFonts w:ascii="Arial" w:hAnsi="Arial" w:cs="Arial"/>
          <w:b/>
          <w:bCs/>
          <w:lang w:eastAsia="es-MX"/>
        </w:rPr>
        <w:t>in detention</w:t>
      </w:r>
      <w:r w:rsidR="75767C71" w:rsidRPr="55D0CC6C">
        <w:rPr>
          <w:rFonts w:ascii="Arial" w:hAnsi="Arial" w:cs="Arial"/>
          <w:b/>
          <w:bCs/>
          <w:lang w:eastAsia="es-MX"/>
        </w:rPr>
        <w:t>,</w:t>
      </w:r>
      <w:r w:rsidR="0879A398" w:rsidRPr="55D0CC6C">
        <w:rPr>
          <w:rFonts w:ascii="Arial" w:hAnsi="Arial" w:cs="Arial"/>
          <w:b/>
          <w:bCs/>
          <w:lang w:eastAsia="es-MX"/>
        </w:rPr>
        <w:t xml:space="preserve"> </w:t>
      </w:r>
      <w:r w:rsidR="32593DDF" w:rsidRPr="55D0CC6C">
        <w:rPr>
          <w:rFonts w:ascii="Arial" w:hAnsi="Arial" w:cs="Arial"/>
          <w:b/>
          <w:bCs/>
          <w:lang w:eastAsia="es-MX"/>
        </w:rPr>
        <w:t xml:space="preserve">away from </w:t>
      </w:r>
      <w:r w:rsidR="3EDCA8EE" w:rsidRPr="55D0CC6C">
        <w:rPr>
          <w:rFonts w:ascii="Arial" w:hAnsi="Arial" w:cs="Arial"/>
          <w:b/>
          <w:bCs/>
          <w:lang w:eastAsia="es-MX"/>
        </w:rPr>
        <w:t xml:space="preserve">her </w:t>
      </w:r>
      <w:r w:rsidR="32593DDF" w:rsidRPr="55D0CC6C">
        <w:rPr>
          <w:rFonts w:ascii="Arial" w:hAnsi="Arial" w:cs="Arial"/>
          <w:b/>
          <w:bCs/>
          <w:lang w:eastAsia="es-MX"/>
        </w:rPr>
        <w:t xml:space="preserve">family </w:t>
      </w:r>
      <w:r w:rsidR="33362DE6" w:rsidRPr="55D0CC6C">
        <w:rPr>
          <w:rFonts w:ascii="Arial" w:hAnsi="Arial" w:cs="Arial"/>
          <w:b/>
          <w:bCs/>
          <w:lang w:eastAsia="es-MX"/>
        </w:rPr>
        <w:t>or</w:t>
      </w:r>
      <w:r w:rsidR="2AE54052" w:rsidRPr="55D0CC6C">
        <w:rPr>
          <w:rFonts w:ascii="Arial" w:hAnsi="Arial" w:cs="Arial"/>
          <w:b/>
          <w:bCs/>
          <w:lang w:eastAsia="es-MX"/>
        </w:rPr>
        <w:t xml:space="preserve"> </w:t>
      </w:r>
      <w:r w:rsidR="425EFEEF" w:rsidRPr="55D0CC6C">
        <w:rPr>
          <w:rFonts w:ascii="Arial" w:hAnsi="Arial" w:cs="Arial"/>
          <w:b/>
          <w:bCs/>
          <w:lang w:eastAsia="es-MX"/>
        </w:rPr>
        <w:t xml:space="preserve">facing </w:t>
      </w:r>
      <w:r w:rsidR="3CC76DEB" w:rsidRPr="55D0CC6C">
        <w:rPr>
          <w:rFonts w:ascii="Arial" w:hAnsi="Arial" w:cs="Arial"/>
          <w:b/>
          <w:bCs/>
          <w:lang w:eastAsia="es-MX"/>
        </w:rPr>
        <w:t>deport</w:t>
      </w:r>
      <w:r w:rsidR="36465AE1" w:rsidRPr="55D0CC6C">
        <w:rPr>
          <w:rFonts w:ascii="Arial" w:hAnsi="Arial" w:cs="Arial"/>
          <w:b/>
          <w:bCs/>
          <w:lang w:eastAsia="es-MX"/>
        </w:rPr>
        <w:t>ation</w:t>
      </w:r>
      <w:r w:rsidR="3CC76DEB" w:rsidRPr="55D0CC6C">
        <w:rPr>
          <w:rFonts w:ascii="Arial" w:hAnsi="Arial" w:cs="Arial"/>
          <w:b/>
          <w:bCs/>
          <w:lang w:eastAsia="es-MX"/>
        </w:rPr>
        <w:t xml:space="preserve"> </w:t>
      </w:r>
      <w:r w:rsidR="32593DDF" w:rsidRPr="55D0CC6C">
        <w:rPr>
          <w:rFonts w:ascii="Arial" w:hAnsi="Arial" w:cs="Arial"/>
          <w:b/>
          <w:bCs/>
          <w:lang w:eastAsia="es-MX"/>
        </w:rPr>
        <w:t xml:space="preserve">for speaking out for human rights. </w:t>
      </w:r>
      <w:r w:rsidRPr="55D0CC6C">
        <w:rPr>
          <w:rFonts w:ascii="Arial" w:hAnsi="Arial" w:cs="Arial"/>
          <w:b/>
          <w:bCs/>
          <w:lang w:eastAsia="es-MX"/>
        </w:rPr>
        <w:t>We demand her immediate release and respect of her rights to freedom of expression and peaceful assembly.</w:t>
      </w:r>
    </w:p>
    <w:p w14:paraId="0F0B4222" w14:textId="77777777" w:rsidR="00BB1F56" w:rsidRDefault="00BB1F56" w:rsidP="00BB1F56">
      <w:pPr>
        <w:spacing w:after="0" w:line="240" w:lineRule="auto"/>
        <w:ind w:left="-283"/>
        <w:rPr>
          <w:rFonts w:ascii="Arial" w:hAnsi="Arial" w:cs="Arial"/>
          <w:b/>
          <w:lang w:eastAsia="es-MX"/>
        </w:rPr>
      </w:pPr>
    </w:p>
    <w:p w14:paraId="760DDE4F" w14:textId="77777777" w:rsidR="005D2C37" w:rsidRPr="0009123A" w:rsidRDefault="005D2C37" w:rsidP="00980425">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143C51AF" w14:textId="16AB5D64" w:rsidR="00724F1D" w:rsidRDefault="00724F1D" w:rsidP="55D0CC6C">
      <w:pPr>
        <w:spacing w:after="0" w:line="240" w:lineRule="auto"/>
        <w:ind w:left="-283"/>
        <w:rPr>
          <w:rFonts w:ascii="Arial" w:hAnsi="Arial" w:cs="Arial"/>
          <w:b/>
          <w:bCs/>
          <w:sz w:val="20"/>
          <w:szCs w:val="20"/>
        </w:rPr>
      </w:pPr>
    </w:p>
    <w:p w14:paraId="3091F4CF" w14:textId="77777777" w:rsidR="005D2C37" w:rsidRPr="000106EF" w:rsidRDefault="005D2C37" w:rsidP="00980425">
      <w:pPr>
        <w:autoSpaceDE w:val="0"/>
        <w:autoSpaceDN w:val="0"/>
        <w:adjustRightInd w:val="0"/>
        <w:spacing w:after="0" w:line="240" w:lineRule="auto"/>
        <w:ind w:left="-283"/>
        <w:rPr>
          <w:rFonts w:ascii="Arial" w:hAnsi="Arial" w:cs="Arial"/>
          <w:lang w:eastAsia="es-MX"/>
        </w:rPr>
      </w:pPr>
    </w:p>
    <w:p w14:paraId="4EEA7674" w14:textId="77777777" w:rsidR="00BB1F56" w:rsidRPr="00BB1F56" w:rsidRDefault="00BB1F56" w:rsidP="00BB1F56">
      <w:pPr>
        <w:spacing w:after="0" w:line="240" w:lineRule="auto"/>
        <w:ind w:left="-283"/>
        <w:jc w:val="right"/>
        <w:rPr>
          <w:rFonts w:cs="Arial"/>
          <w:b/>
          <w:i/>
          <w:sz w:val="20"/>
          <w:szCs w:val="20"/>
        </w:rPr>
      </w:pPr>
      <w:r w:rsidRPr="00BB1F56">
        <w:rPr>
          <w:rFonts w:cs="Arial"/>
          <w:b/>
          <w:i/>
          <w:sz w:val="20"/>
          <w:szCs w:val="20"/>
        </w:rPr>
        <w:t>Secretary Kristi Noem</w:t>
      </w:r>
    </w:p>
    <w:p w14:paraId="03D0B27A" w14:textId="60DF658B" w:rsidR="00BB1F56" w:rsidRPr="00BB1F56" w:rsidRDefault="2516C77A" w:rsidP="55D0CC6C">
      <w:pPr>
        <w:spacing w:after="0" w:line="240" w:lineRule="auto"/>
        <w:ind w:left="-283"/>
        <w:jc w:val="right"/>
        <w:rPr>
          <w:rFonts w:cs="Arial"/>
          <w:i/>
          <w:iCs/>
          <w:sz w:val="20"/>
          <w:szCs w:val="20"/>
        </w:rPr>
      </w:pPr>
      <w:r w:rsidRPr="55D0CC6C">
        <w:rPr>
          <w:rFonts w:cs="Arial"/>
          <w:i/>
          <w:iCs/>
          <w:sz w:val="20"/>
          <w:szCs w:val="20"/>
        </w:rPr>
        <w:t>2707 Martin Luther King Jr. Ave., SE</w:t>
      </w:r>
      <w:r w:rsidR="7DCC3975" w:rsidRPr="55D0CC6C">
        <w:rPr>
          <w:rFonts w:cs="Arial"/>
          <w:i/>
          <w:iCs/>
          <w:sz w:val="20"/>
          <w:szCs w:val="20"/>
        </w:rPr>
        <w:t xml:space="preserve">, </w:t>
      </w:r>
    </w:p>
    <w:p w14:paraId="6D819C75" w14:textId="19089132" w:rsidR="00BB1F56" w:rsidRPr="00BB1F56" w:rsidRDefault="7DCC3975" w:rsidP="55D0CC6C">
      <w:pPr>
        <w:spacing w:after="0" w:line="240" w:lineRule="auto"/>
        <w:ind w:left="-283"/>
        <w:jc w:val="right"/>
        <w:rPr>
          <w:rFonts w:cs="Arial"/>
          <w:i/>
          <w:iCs/>
          <w:sz w:val="20"/>
          <w:szCs w:val="20"/>
        </w:rPr>
      </w:pPr>
      <w:r w:rsidRPr="55D0CC6C">
        <w:rPr>
          <w:rFonts w:cs="Arial"/>
          <w:i/>
          <w:iCs/>
          <w:sz w:val="20"/>
          <w:szCs w:val="20"/>
        </w:rPr>
        <w:t>Washington, DC 20</w:t>
      </w:r>
      <w:r w:rsidR="2516C77A" w:rsidRPr="55D0CC6C">
        <w:rPr>
          <w:rFonts w:cs="Arial"/>
          <w:i/>
          <w:iCs/>
          <w:sz w:val="20"/>
          <w:szCs w:val="20"/>
        </w:rPr>
        <w:t>528</w:t>
      </w:r>
      <w:r w:rsidRPr="55D0CC6C">
        <w:rPr>
          <w:rFonts w:cs="Arial"/>
          <w:i/>
          <w:iCs/>
          <w:sz w:val="20"/>
          <w:szCs w:val="20"/>
        </w:rPr>
        <w:t xml:space="preserve">, </w:t>
      </w:r>
    </w:p>
    <w:p w14:paraId="13CF1BC8" w14:textId="785B9C21" w:rsidR="00BB1F56" w:rsidRPr="00BB1F56" w:rsidRDefault="00BB1F56" w:rsidP="00BB1F56">
      <w:pPr>
        <w:spacing w:after="0" w:line="240" w:lineRule="auto"/>
        <w:ind w:left="-283"/>
        <w:jc w:val="right"/>
        <w:rPr>
          <w:rFonts w:cs="Arial"/>
          <w:bCs/>
          <w:i/>
          <w:sz w:val="20"/>
          <w:szCs w:val="20"/>
        </w:rPr>
      </w:pPr>
      <w:r w:rsidRPr="00BB1F56">
        <w:rPr>
          <w:rFonts w:cs="Arial"/>
          <w:bCs/>
          <w:i/>
          <w:sz w:val="20"/>
          <w:szCs w:val="20"/>
        </w:rPr>
        <w:t>United States</w:t>
      </w:r>
    </w:p>
    <w:p w14:paraId="22E2FD5A" w14:textId="726E2764" w:rsidR="005D2C37" w:rsidRPr="0009123A" w:rsidRDefault="00BB1F56" w:rsidP="00BB1F56">
      <w:pPr>
        <w:spacing w:after="0" w:line="240" w:lineRule="auto"/>
        <w:ind w:left="-283"/>
        <w:jc w:val="right"/>
        <w:rPr>
          <w:rFonts w:ascii="Arial" w:hAnsi="Arial" w:cs="Arial"/>
          <w:b/>
          <w:sz w:val="20"/>
          <w:szCs w:val="20"/>
        </w:rPr>
      </w:pPr>
      <w:r w:rsidRPr="00BB1F56">
        <w:rPr>
          <w:rFonts w:cs="Arial"/>
          <w:bCs/>
          <w:i/>
          <w:sz w:val="20"/>
          <w:szCs w:val="20"/>
        </w:rPr>
        <w:t xml:space="preserve">Email: </w:t>
      </w:r>
      <w:hyperlink r:id="rId7" w:history="1">
        <w:r w:rsidRPr="00BB1F56">
          <w:rPr>
            <w:rStyle w:val="Hyperlink"/>
            <w:rFonts w:cs="Arial"/>
            <w:bCs/>
            <w:i/>
            <w:sz w:val="20"/>
            <w:szCs w:val="20"/>
          </w:rPr>
          <w:t>kristi.noem@hq.dhs.gov</w:t>
        </w:r>
      </w:hyperlink>
      <w:r>
        <w:rPr>
          <w:rFonts w:cs="Arial"/>
          <w:b/>
          <w:i/>
          <w:sz w:val="20"/>
          <w:szCs w:val="20"/>
        </w:rPr>
        <w:t xml:space="preserve"> </w:t>
      </w:r>
    </w:p>
    <w:p w14:paraId="3E1B8FFC" w14:textId="33653053" w:rsidR="00BB1F56" w:rsidRPr="00BB1F56" w:rsidRDefault="00BB1F56" w:rsidP="00BB1F56">
      <w:pPr>
        <w:spacing w:after="0" w:line="240" w:lineRule="auto"/>
        <w:ind w:left="-283"/>
        <w:rPr>
          <w:rFonts w:cs="Arial"/>
          <w:i/>
          <w:sz w:val="20"/>
          <w:szCs w:val="20"/>
        </w:rPr>
      </w:pPr>
      <w:r w:rsidRPr="00BB1F56">
        <w:rPr>
          <w:rFonts w:cs="Arial"/>
          <w:i/>
          <w:sz w:val="20"/>
          <w:szCs w:val="20"/>
        </w:rPr>
        <w:t>Dear Secretary Noem,</w:t>
      </w:r>
    </w:p>
    <w:p w14:paraId="426F8958" w14:textId="77777777" w:rsidR="00BB1F56" w:rsidRPr="00BB1F56" w:rsidRDefault="00BB1F56" w:rsidP="00BB1F56">
      <w:pPr>
        <w:spacing w:after="0" w:line="240" w:lineRule="auto"/>
        <w:ind w:left="-283"/>
        <w:rPr>
          <w:rFonts w:cs="Arial"/>
          <w:i/>
          <w:sz w:val="20"/>
          <w:szCs w:val="20"/>
        </w:rPr>
      </w:pPr>
    </w:p>
    <w:p w14:paraId="7B57B42A" w14:textId="02930758" w:rsidR="00ED0CCE" w:rsidRDefault="5C3FB37A" w:rsidP="55D0CC6C">
      <w:pPr>
        <w:spacing w:after="0" w:line="240" w:lineRule="auto"/>
        <w:ind w:left="-270"/>
        <w:rPr>
          <w:rFonts w:cs="Arial"/>
          <w:i/>
          <w:iCs/>
          <w:sz w:val="20"/>
          <w:szCs w:val="20"/>
        </w:rPr>
      </w:pPr>
      <w:r w:rsidRPr="55D0CC6C">
        <w:rPr>
          <w:rFonts w:cs="Arial"/>
          <w:i/>
          <w:iCs/>
          <w:sz w:val="20"/>
          <w:szCs w:val="20"/>
        </w:rPr>
        <w:t>I am writing out of extreme concern</w:t>
      </w:r>
      <w:r w:rsidR="24010637" w:rsidRPr="55D0CC6C">
        <w:rPr>
          <w:rFonts w:cs="Arial"/>
          <w:i/>
          <w:iCs/>
          <w:sz w:val="20"/>
          <w:szCs w:val="20"/>
        </w:rPr>
        <w:t xml:space="preserve"> about </w:t>
      </w:r>
      <w:proofErr w:type="spellStart"/>
      <w:r w:rsidR="29066846" w:rsidRPr="55D0CC6C">
        <w:rPr>
          <w:rFonts w:cs="Arial"/>
          <w:b/>
          <w:bCs/>
          <w:i/>
          <w:iCs/>
          <w:sz w:val="20"/>
          <w:szCs w:val="20"/>
        </w:rPr>
        <w:t>Leqaa</w:t>
      </w:r>
      <w:proofErr w:type="spellEnd"/>
      <w:r w:rsidR="29066846" w:rsidRPr="55D0CC6C">
        <w:rPr>
          <w:rFonts w:cs="Arial"/>
          <w:b/>
          <w:bCs/>
          <w:i/>
          <w:iCs/>
          <w:sz w:val="20"/>
          <w:szCs w:val="20"/>
        </w:rPr>
        <w:t xml:space="preserve"> Kordia</w:t>
      </w:r>
      <w:r w:rsidR="29066846" w:rsidRPr="55D0CC6C">
        <w:rPr>
          <w:rFonts w:cs="Arial"/>
          <w:i/>
          <w:iCs/>
          <w:sz w:val="20"/>
          <w:szCs w:val="20"/>
        </w:rPr>
        <w:t>, a 3</w:t>
      </w:r>
      <w:r w:rsidR="2516C77A" w:rsidRPr="55D0CC6C">
        <w:rPr>
          <w:rFonts w:cs="Arial"/>
          <w:i/>
          <w:iCs/>
          <w:sz w:val="20"/>
          <w:szCs w:val="20"/>
        </w:rPr>
        <w:t>3</w:t>
      </w:r>
      <w:r w:rsidR="29066846" w:rsidRPr="55D0CC6C">
        <w:rPr>
          <w:rFonts w:cs="Arial"/>
          <w:i/>
          <w:iCs/>
          <w:sz w:val="20"/>
          <w:szCs w:val="20"/>
        </w:rPr>
        <w:t xml:space="preserve">-year-old Muslim Palestinian woman, </w:t>
      </w:r>
      <w:r w:rsidR="02D1520E" w:rsidRPr="55D0CC6C">
        <w:rPr>
          <w:rFonts w:cs="Arial"/>
          <w:i/>
          <w:iCs/>
          <w:sz w:val="20"/>
          <w:szCs w:val="20"/>
        </w:rPr>
        <w:t xml:space="preserve">who was detained on 13 March 2025 after she </w:t>
      </w:r>
      <w:r w:rsidR="29066846" w:rsidRPr="55D0CC6C">
        <w:rPr>
          <w:rFonts w:cs="Arial"/>
          <w:i/>
          <w:iCs/>
          <w:sz w:val="20"/>
          <w:szCs w:val="20"/>
        </w:rPr>
        <w:t>voluntarily met with Department of Homeland Security agents</w:t>
      </w:r>
      <w:r w:rsidR="5291D71C" w:rsidRPr="55D0CC6C">
        <w:rPr>
          <w:rFonts w:cs="Arial"/>
          <w:i/>
          <w:iCs/>
          <w:sz w:val="20"/>
          <w:szCs w:val="20"/>
        </w:rPr>
        <w:t>.</w:t>
      </w:r>
      <w:r w:rsidR="29066846" w:rsidRPr="55D0CC6C">
        <w:rPr>
          <w:rFonts w:cs="Arial"/>
          <w:i/>
          <w:iCs/>
          <w:sz w:val="20"/>
          <w:szCs w:val="20"/>
        </w:rPr>
        <w:t xml:space="preserve"> </w:t>
      </w:r>
      <w:r w:rsidR="36EEFD75" w:rsidRPr="55D0CC6C">
        <w:rPr>
          <w:rFonts w:cs="Arial"/>
          <w:i/>
          <w:iCs/>
          <w:sz w:val="20"/>
          <w:szCs w:val="20"/>
        </w:rPr>
        <w:t xml:space="preserve">Seemingly </w:t>
      </w:r>
      <w:r w:rsidR="52420B25" w:rsidRPr="55D0CC6C">
        <w:rPr>
          <w:rFonts w:cs="Arial"/>
          <w:i/>
          <w:iCs/>
          <w:sz w:val="20"/>
          <w:szCs w:val="20"/>
        </w:rPr>
        <w:t>arbitrarily</w:t>
      </w:r>
      <w:r w:rsidR="36EEFD75" w:rsidRPr="55D0CC6C">
        <w:rPr>
          <w:rFonts w:cs="Arial"/>
          <w:i/>
          <w:iCs/>
          <w:sz w:val="20"/>
          <w:szCs w:val="20"/>
        </w:rPr>
        <w:t>, s</w:t>
      </w:r>
      <w:r w:rsidR="29066846" w:rsidRPr="55D0CC6C">
        <w:rPr>
          <w:rFonts w:cs="Arial"/>
          <w:i/>
          <w:iCs/>
          <w:sz w:val="20"/>
          <w:szCs w:val="20"/>
        </w:rPr>
        <w:t xml:space="preserve">he was immediately transferred from New Jersey to Prairieland Detention Facility in Texas, far from her family. </w:t>
      </w:r>
      <w:r w:rsidR="6A170355" w:rsidRPr="55D0CC6C">
        <w:rPr>
          <w:rFonts w:cs="Arial"/>
          <w:i/>
          <w:iCs/>
          <w:sz w:val="20"/>
          <w:szCs w:val="20"/>
        </w:rPr>
        <w:t>It is distressing</w:t>
      </w:r>
      <w:r w:rsidR="103F8A9D" w:rsidRPr="55D0CC6C">
        <w:rPr>
          <w:rFonts w:cs="Arial"/>
          <w:i/>
          <w:iCs/>
          <w:sz w:val="20"/>
          <w:szCs w:val="20"/>
        </w:rPr>
        <w:t xml:space="preserve"> to</w:t>
      </w:r>
      <w:r w:rsidR="06EF6E24" w:rsidRPr="55D0CC6C">
        <w:rPr>
          <w:rFonts w:cs="Arial"/>
          <w:i/>
          <w:iCs/>
          <w:sz w:val="20"/>
          <w:szCs w:val="20"/>
        </w:rPr>
        <w:t xml:space="preserve"> learn</w:t>
      </w:r>
      <w:r w:rsidR="103F8A9D" w:rsidRPr="55D0CC6C">
        <w:rPr>
          <w:rFonts w:cs="Arial"/>
          <w:i/>
          <w:iCs/>
          <w:sz w:val="20"/>
          <w:szCs w:val="20"/>
        </w:rPr>
        <w:t xml:space="preserve"> that the conditions of her confinement </w:t>
      </w:r>
      <w:r w:rsidR="06EF6E24" w:rsidRPr="55D0CC6C">
        <w:rPr>
          <w:rFonts w:cs="Arial"/>
          <w:i/>
          <w:iCs/>
          <w:sz w:val="20"/>
          <w:szCs w:val="20"/>
        </w:rPr>
        <w:t xml:space="preserve">have </w:t>
      </w:r>
      <w:r w:rsidR="103F8A9D" w:rsidRPr="55D0CC6C">
        <w:rPr>
          <w:rFonts w:cs="Arial"/>
          <w:i/>
          <w:iCs/>
          <w:sz w:val="20"/>
          <w:szCs w:val="20"/>
        </w:rPr>
        <w:t>caused a serious health issue</w:t>
      </w:r>
      <w:r w:rsidR="00CE91EB" w:rsidRPr="55D0CC6C">
        <w:rPr>
          <w:rFonts w:cs="Arial"/>
          <w:i/>
          <w:iCs/>
          <w:sz w:val="20"/>
          <w:szCs w:val="20"/>
        </w:rPr>
        <w:t>,</w:t>
      </w:r>
      <w:r w:rsidR="103F8A9D" w:rsidRPr="55D0CC6C">
        <w:rPr>
          <w:rFonts w:cs="Arial"/>
          <w:i/>
          <w:iCs/>
          <w:sz w:val="20"/>
          <w:szCs w:val="20"/>
        </w:rPr>
        <w:t xml:space="preserve"> and </w:t>
      </w:r>
      <w:r w:rsidR="0DE02D3F" w:rsidRPr="55D0CC6C">
        <w:rPr>
          <w:rFonts w:cs="Arial"/>
          <w:i/>
          <w:iCs/>
          <w:sz w:val="20"/>
          <w:szCs w:val="20"/>
        </w:rPr>
        <w:t xml:space="preserve">that </w:t>
      </w:r>
      <w:r w:rsidR="103F8A9D" w:rsidRPr="55D0CC6C">
        <w:rPr>
          <w:rFonts w:cs="Arial"/>
          <w:i/>
          <w:iCs/>
          <w:sz w:val="20"/>
          <w:szCs w:val="20"/>
        </w:rPr>
        <w:t>she had to be briefly hospitalized in February.</w:t>
      </w:r>
    </w:p>
    <w:p w14:paraId="655836CD" w14:textId="77777777" w:rsidR="00ED0CCE" w:rsidRDefault="00ED0CCE" w:rsidP="00ED0CCE">
      <w:pPr>
        <w:spacing w:after="0" w:line="240" w:lineRule="auto"/>
        <w:ind w:left="-270"/>
        <w:rPr>
          <w:rFonts w:cs="Arial"/>
          <w:i/>
          <w:iCs/>
          <w:sz w:val="20"/>
          <w:szCs w:val="20"/>
        </w:rPr>
      </w:pPr>
    </w:p>
    <w:p w14:paraId="03D90366" w14:textId="26174253" w:rsidR="00BB1F56" w:rsidDel="00ED0CCE" w:rsidRDefault="29066846" w:rsidP="55D0CC6C">
      <w:pPr>
        <w:spacing w:after="0" w:line="240" w:lineRule="auto"/>
        <w:ind w:left="-270"/>
        <w:rPr>
          <w:rFonts w:cs="Arial"/>
          <w:i/>
          <w:iCs/>
          <w:sz w:val="20"/>
          <w:szCs w:val="20"/>
        </w:rPr>
      </w:pPr>
      <w:r w:rsidRPr="55D0CC6C">
        <w:rPr>
          <w:rFonts w:cs="Arial"/>
          <w:i/>
          <w:iCs/>
          <w:sz w:val="20"/>
          <w:szCs w:val="20"/>
        </w:rPr>
        <w:t>Ms. Kordia was in the process of obtaining legal permanent residency in the USA. She came to the attention of immigration authorities after her arrest at a protest</w:t>
      </w:r>
      <w:r w:rsidR="5BC7E0E5" w:rsidRPr="55D0CC6C">
        <w:rPr>
          <w:rFonts w:cs="Arial"/>
          <w:i/>
          <w:iCs/>
          <w:sz w:val="20"/>
          <w:szCs w:val="20"/>
        </w:rPr>
        <w:t xml:space="preserve"> in 2024</w:t>
      </w:r>
      <w:r w:rsidRPr="55D0CC6C">
        <w:rPr>
          <w:rFonts w:cs="Arial"/>
          <w:i/>
          <w:iCs/>
          <w:sz w:val="20"/>
          <w:szCs w:val="20"/>
        </w:rPr>
        <w:t xml:space="preserve"> outside of Columbia University against Israel’s ongoing genocide against Palestinians in the occupied Gaza Strip. The charges were later dismissed in the interests of justice.</w:t>
      </w:r>
      <w:r w:rsidR="5BC7E0E5" w:rsidRPr="55D0CC6C">
        <w:rPr>
          <w:rFonts w:cs="Arial"/>
          <w:i/>
          <w:iCs/>
          <w:sz w:val="20"/>
          <w:szCs w:val="20"/>
        </w:rPr>
        <w:t xml:space="preserve"> </w:t>
      </w:r>
    </w:p>
    <w:p w14:paraId="056BDD27" w14:textId="574AF63A" w:rsidR="23B39782" w:rsidRDefault="23B39782" w:rsidP="55D0CC6C">
      <w:pPr>
        <w:spacing w:after="0" w:line="240" w:lineRule="auto"/>
        <w:ind w:left="-270"/>
        <w:rPr>
          <w:rFonts w:cs="Arial"/>
          <w:i/>
          <w:iCs/>
          <w:sz w:val="20"/>
          <w:szCs w:val="20"/>
        </w:rPr>
      </w:pPr>
    </w:p>
    <w:p w14:paraId="338DCDF4" w14:textId="01BC48C8" w:rsidR="1CF27382" w:rsidRPr="00690B57" w:rsidRDefault="3861390F" w:rsidP="55D0CC6C">
      <w:pPr>
        <w:spacing w:after="0" w:line="240" w:lineRule="auto"/>
        <w:ind w:left="-270"/>
        <w:rPr>
          <w:rFonts w:cs="Arial"/>
          <w:i/>
          <w:iCs/>
          <w:color w:val="000000" w:themeColor="text1"/>
          <w:sz w:val="20"/>
          <w:szCs w:val="20"/>
        </w:rPr>
      </w:pPr>
      <w:r w:rsidRPr="55D0CC6C">
        <w:rPr>
          <w:rFonts w:cs="Arial"/>
          <w:i/>
          <w:iCs/>
          <w:color w:val="000000" w:themeColor="text1"/>
          <w:sz w:val="20"/>
          <w:szCs w:val="20"/>
        </w:rPr>
        <w:t>Leqaa fainted and fell in the shower, hitting her head, causing a sei</w:t>
      </w:r>
      <w:r w:rsidR="620C5B18" w:rsidRPr="55D0CC6C">
        <w:rPr>
          <w:rFonts w:cs="Arial"/>
          <w:i/>
          <w:iCs/>
          <w:color w:val="000000" w:themeColor="text1"/>
          <w:sz w:val="20"/>
          <w:szCs w:val="20"/>
        </w:rPr>
        <w:t xml:space="preserve"> sly. </w:t>
      </w:r>
      <w:r w:rsidRPr="55D0CC6C">
        <w:rPr>
          <w:rFonts w:cs="Arial"/>
          <w:i/>
          <w:iCs/>
          <w:color w:val="000000" w:themeColor="text1"/>
          <w:sz w:val="20"/>
          <w:szCs w:val="20"/>
        </w:rPr>
        <w:t xml:space="preserve">zure on 6 February. She never had a history of fainting or seizures </w:t>
      </w:r>
      <w:r w:rsidR="0DA37128" w:rsidRPr="55D0CC6C">
        <w:rPr>
          <w:rFonts w:cs="Arial"/>
          <w:i/>
          <w:iCs/>
          <w:color w:val="000000" w:themeColor="text1"/>
          <w:sz w:val="20"/>
          <w:szCs w:val="20"/>
        </w:rPr>
        <w:t>previou</w:t>
      </w:r>
      <w:r w:rsidRPr="55D0CC6C">
        <w:rPr>
          <w:rFonts w:cs="Arial"/>
          <w:i/>
          <w:iCs/>
          <w:color w:val="000000" w:themeColor="text1"/>
          <w:sz w:val="20"/>
          <w:szCs w:val="20"/>
        </w:rPr>
        <w:t xml:space="preserve">She was brought to a nearby hospital where ICE kept her hands and legs shackled to her bed with heavy chains during her entire hospitalization and </w:t>
      </w:r>
      <w:r w:rsidR="1CB4E194" w:rsidRPr="55D0CC6C">
        <w:rPr>
          <w:rFonts w:cs="Arial"/>
          <w:i/>
          <w:iCs/>
          <w:color w:val="000000" w:themeColor="text1"/>
          <w:sz w:val="20"/>
          <w:szCs w:val="20"/>
        </w:rPr>
        <w:t xml:space="preserve">kept her incommunicado from </w:t>
      </w:r>
      <w:r w:rsidRPr="55D0CC6C">
        <w:rPr>
          <w:rFonts w:cs="Arial"/>
          <w:i/>
          <w:iCs/>
          <w:color w:val="000000" w:themeColor="text1"/>
          <w:sz w:val="20"/>
          <w:szCs w:val="20"/>
        </w:rPr>
        <w:t>her attorneys and family</w:t>
      </w:r>
      <w:r w:rsidR="64C20864" w:rsidRPr="55D0CC6C">
        <w:rPr>
          <w:rFonts w:cs="Arial"/>
          <w:i/>
          <w:iCs/>
          <w:color w:val="000000" w:themeColor="text1"/>
          <w:sz w:val="20"/>
          <w:szCs w:val="20"/>
        </w:rPr>
        <w:t>. They had no knowledge of her condition or whereabouts for the entire three days she was hospitalized. Her medical emergency was directly attributed to her detention and the conditions of her confinement</w:t>
      </w:r>
      <w:r w:rsidR="5B01FB01" w:rsidRPr="55D0CC6C">
        <w:rPr>
          <w:rFonts w:cs="Arial"/>
          <w:i/>
          <w:iCs/>
          <w:color w:val="000000" w:themeColor="text1"/>
          <w:sz w:val="20"/>
          <w:szCs w:val="20"/>
        </w:rPr>
        <w:t xml:space="preserve"> where she has been repeatedly denied nutritious food that meets her religious dietary restrictions, causing her to lose </w:t>
      </w:r>
      <w:r w:rsidR="5AFF591D" w:rsidRPr="55D0CC6C">
        <w:rPr>
          <w:rFonts w:cs="Arial"/>
          <w:i/>
          <w:iCs/>
          <w:color w:val="000000" w:themeColor="text1"/>
          <w:sz w:val="20"/>
          <w:szCs w:val="20"/>
        </w:rPr>
        <w:t>nearly 50 pounds</w:t>
      </w:r>
      <w:r w:rsidR="64C20864" w:rsidRPr="55D0CC6C">
        <w:rPr>
          <w:rFonts w:cs="Arial"/>
          <w:i/>
          <w:iCs/>
          <w:color w:val="000000" w:themeColor="text1"/>
          <w:sz w:val="20"/>
          <w:szCs w:val="20"/>
        </w:rPr>
        <w:t xml:space="preserve">. </w:t>
      </w:r>
    </w:p>
    <w:p w14:paraId="53C1C9AC" w14:textId="77777777" w:rsidR="00CF0E04" w:rsidRDefault="00CF0E04" w:rsidP="55D0CC6C">
      <w:pPr>
        <w:spacing w:after="0" w:line="240" w:lineRule="auto"/>
        <w:ind w:left="-270"/>
        <w:rPr>
          <w:rFonts w:cs="Arial"/>
          <w:i/>
          <w:iCs/>
          <w:sz w:val="20"/>
          <w:szCs w:val="20"/>
        </w:rPr>
      </w:pPr>
    </w:p>
    <w:p w14:paraId="2C675635" w14:textId="7F952854" w:rsidR="00BB1F56" w:rsidRPr="00BB1F56" w:rsidRDefault="00724F1D" w:rsidP="55D0CC6C">
      <w:pPr>
        <w:spacing w:after="0" w:line="240" w:lineRule="auto"/>
        <w:ind w:left="-270"/>
        <w:rPr>
          <w:rFonts w:cs="Arial"/>
          <w:b/>
          <w:bCs/>
          <w:i/>
          <w:iCs/>
          <w:sz w:val="20"/>
          <w:szCs w:val="20"/>
        </w:rPr>
      </w:pPr>
      <w:r w:rsidRPr="55D0CC6C">
        <w:rPr>
          <w:rFonts w:cs="Arial"/>
          <w:i/>
          <w:iCs/>
          <w:sz w:val="20"/>
          <w:szCs w:val="20"/>
        </w:rPr>
        <w:t>T</w:t>
      </w:r>
      <w:r w:rsidR="5F6256FD" w:rsidRPr="55D0CC6C">
        <w:rPr>
          <w:rFonts w:cs="Arial"/>
          <w:i/>
          <w:iCs/>
          <w:sz w:val="20"/>
          <w:szCs w:val="20"/>
        </w:rPr>
        <w:t>he t</w:t>
      </w:r>
      <w:r w:rsidR="29066846" w:rsidRPr="55D0CC6C">
        <w:rPr>
          <w:rFonts w:cs="Arial"/>
          <w:i/>
          <w:iCs/>
          <w:sz w:val="20"/>
          <w:szCs w:val="20"/>
        </w:rPr>
        <w:t xml:space="preserve">argeting </w:t>
      </w:r>
      <w:r w:rsidR="1CCAE44E" w:rsidRPr="55D0CC6C">
        <w:rPr>
          <w:rFonts w:cs="Arial"/>
          <w:i/>
          <w:iCs/>
          <w:sz w:val="20"/>
          <w:szCs w:val="20"/>
        </w:rPr>
        <w:t xml:space="preserve">of </w:t>
      </w:r>
      <w:r w:rsidR="29066846" w:rsidRPr="55D0CC6C">
        <w:rPr>
          <w:rFonts w:cs="Arial"/>
          <w:i/>
          <w:iCs/>
          <w:sz w:val="20"/>
          <w:szCs w:val="20"/>
        </w:rPr>
        <w:t xml:space="preserve">peaceful protesters and threatening their immigration status for the content of their protest, is a violation of the rights to freedom of expression and assembly. </w:t>
      </w:r>
      <w:r w:rsidR="6874FA68" w:rsidRPr="55D0CC6C">
        <w:rPr>
          <w:rFonts w:cs="Arial"/>
          <w:i/>
          <w:iCs/>
          <w:sz w:val="20"/>
          <w:szCs w:val="20"/>
        </w:rPr>
        <w:t>It</w:t>
      </w:r>
      <w:r w:rsidR="29066846" w:rsidRPr="55D0CC6C">
        <w:rPr>
          <w:rFonts w:cs="Arial"/>
          <w:i/>
          <w:iCs/>
          <w:sz w:val="20"/>
          <w:szCs w:val="20"/>
        </w:rPr>
        <w:t xml:space="preserve"> sends a chilling message to people across the country that anyone exercising their human rights will be subject to repression, detention, and possible deportation. </w:t>
      </w:r>
      <w:r w:rsidR="1F732D67" w:rsidRPr="55D0CC6C">
        <w:rPr>
          <w:rFonts w:cs="Arial"/>
          <w:i/>
          <w:iCs/>
          <w:sz w:val="20"/>
          <w:szCs w:val="20"/>
        </w:rPr>
        <w:t xml:space="preserve">No one should be ripped away from their family and sent to detention for exercising their right to protest, and no one should be deported for speaking out for human rights. </w:t>
      </w:r>
      <w:r w:rsidR="7DCC3975" w:rsidRPr="55D0CC6C">
        <w:rPr>
          <w:rFonts w:cs="Arial"/>
          <w:b/>
          <w:bCs/>
          <w:i/>
          <w:iCs/>
          <w:sz w:val="20"/>
          <w:szCs w:val="20"/>
        </w:rPr>
        <w:t>Leqaa Kordia has suffered violations of her rights to practice her religion while detained in Texas</w:t>
      </w:r>
      <w:r w:rsidR="2516C77A" w:rsidRPr="55D0CC6C">
        <w:rPr>
          <w:rFonts w:cs="Arial"/>
          <w:b/>
          <w:bCs/>
          <w:i/>
          <w:iCs/>
          <w:sz w:val="20"/>
          <w:szCs w:val="20"/>
        </w:rPr>
        <w:t xml:space="preserve"> </w:t>
      </w:r>
      <w:r w:rsidR="7DCC3975" w:rsidRPr="55D0CC6C">
        <w:rPr>
          <w:rFonts w:cs="Arial"/>
          <w:b/>
          <w:bCs/>
          <w:i/>
          <w:iCs/>
          <w:sz w:val="20"/>
          <w:szCs w:val="20"/>
        </w:rPr>
        <w:t xml:space="preserve">She poses no threat to the public or flight risk and is a caregiver for family members in New Jersey. She should be released immediately to her family.  </w:t>
      </w:r>
    </w:p>
    <w:p w14:paraId="1362F58A" w14:textId="77777777" w:rsidR="00BB1F56" w:rsidRPr="00BB1F56" w:rsidRDefault="00BB1F56" w:rsidP="00BB1F56">
      <w:pPr>
        <w:spacing w:after="0" w:line="240" w:lineRule="auto"/>
        <w:ind w:left="-283"/>
        <w:rPr>
          <w:rFonts w:cs="Arial"/>
          <w:i/>
          <w:sz w:val="20"/>
          <w:szCs w:val="20"/>
        </w:rPr>
      </w:pPr>
    </w:p>
    <w:p w14:paraId="05D66B33" w14:textId="5AFC5318" w:rsidR="00EE2D56" w:rsidRDefault="29066846" w:rsidP="55D0CC6C">
      <w:pPr>
        <w:spacing w:after="0" w:line="240" w:lineRule="auto"/>
        <w:ind w:left="-283"/>
        <w:rPr>
          <w:rFonts w:cs="Arial"/>
          <w:i/>
          <w:iCs/>
          <w:sz w:val="20"/>
          <w:szCs w:val="20"/>
        </w:rPr>
      </w:pPr>
      <w:r w:rsidRPr="55D0CC6C">
        <w:rPr>
          <w:rFonts w:cs="Arial"/>
          <w:i/>
          <w:iCs/>
          <w:sz w:val="20"/>
          <w:szCs w:val="20"/>
        </w:rPr>
        <w:t xml:space="preserve">Sincerely, </w:t>
      </w:r>
    </w:p>
    <w:p w14:paraId="1D0C9BE2" w14:textId="77777777" w:rsidR="00EE2D56" w:rsidRDefault="00EE2D56">
      <w:pPr>
        <w:widowControl/>
        <w:suppressAutoHyphens w:val="0"/>
        <w:spacing w:after="0" w:line="240" w:lineRule="auto"/>
        <w:rPr>
          <w:rFonts w:cs="Arial"/>
          <w:i/>
          <w:iCs/>
          <w:sz w:val="20"/>
          <w:szCs w:val="20"/>
        </w:rPr>
      </w:pPr>
      <w:r>
        <w:rPr>
          <w:rFonts w:cs="Arial"/>
          <w:i/>
          <w:iCs/>
          <w:sz w:val="20"/>
          <w:szCs w:val="20"/>
        </w:rPr>
        <w:br w:type="page"/>
      </w:r>
    </w:p>
    <w:p w14:paraId="15D754DB" w14:textId="20D5D541" w:rsidR="0082127B" w:rsidRPr="0082127B" w:rsidRDefault="18A146F7" w:rsidP="55D0CC6C">
      <w:pPr>
        <w:pStyle w:val="AIBoxHeading"/>
        <w:spacing w:line="240" w:lineRule="auto"/>
        <w:ind w:left="-283"/>
        <w:rPr>
          <w:rFonts w:ascii="Arial" w:hAnsi="Arial" w:cs="Arial"/>
          <w:b/>
          <w:bCs/>
          <w:sz w:val="32"/>
          <w:szCs w:val="32"/>
        </w:rPr>
      </w:pPr>
      <w:r w:rsidRPr="55D0CC6C">
        <w:rPr>
          <w:rFonts w:ascii="Arial" w:hAnsi="Arial" w:cs="Arial"/>
          <w:b/>
          <w:bCs/>
          <w:sz w:val="32"/>
          <w:szCs w:val="32"/>
        </w:rPr>
        <w:lastRenderedPageBreak/>
        <w:t>Additional information</w:t>
      </w:r>
    </w:p>
    <w:p w14:paraId="7B63B391" w14:textId="0F733CCF" w:rsidR="1CF27382" w:rsidRDefault="1CF27382" w:rsidP="5611A87B">
      <w:pPr>
        <w:spacing w:after="120" w:line="240" w:lineRule="auto"/>
        <w:jc w:val="both"/>
        <w:rPr>
          <w:rFonts w:ascii="Arial" w:hAnsi="Arial" w:cs="Arial"/>
        </w:rPr>
      </w:pPr>
    </w:p>
    <w:p w14:paraId="1504AB48" w14:textId="09E6C141" w:rsidR="008F050F" w:rsidRPr="008F050F" w:rsidRDefault="008F050F" w:rsidP="008F050F">
      <w:pPr>
        <w:spacing w:line="240" w:lineRule="auto"/>
        <w:jc w:val="both"/>
        <w:rPr>
          <w:rFonts w:ascii="Arial" w:hAnsi="Arial" w:cs="Arial"/>
        </w:rPr>
      </w:pPr>
      <w:r w:rsidRPr="55D0CC6C">
        <w:rPr>
          <w:rFonts w:ascii="Arial" w:hAnsi="Arial" w:cs="Arial"/>
        </w:rPr>
        <w:t>Leqaa Kordia is a 3</w:t>
      </w:r>
      <w:r w:rsidR="2516C77A" w:rsidRPr="55D0CC6C">
        <w:rPr>
          <w:rFonts w:ascii="Arial" w:hAnsi="Arial" w:cs="Arial"/>
        </w:rPr>
        <w:t>3</w:t>
      </w:r>
      <w:r w:rsidRPr="55D0CC6C">
        <w:rPr>
          <w:rFonts w:ascii="Arial" w:hAnsi="Arial" w:cs="Arial"/>
        </w:rPr>
        <w:t>-year-old Muslim Palestinian woman who came to the USA on a visitor visa, to see her mother</w:t>
      </w:r>
      <w:r w:rsidR="0D77A667" w:rsidRPr="55D0CC6C">
        <w:rPr>
          <w:rFonts w:ascii="Arial" w:hAnsi="Arial" w:cs="Arial"/>
        </w:rPr>
        <w:t>, who</w:t>
      </w:r>
      <w:r w:rsidRPr="55D0CC6C">
        <w:rPr>
          <w:rFonts w:ascii="Arial" w:hAnsi="Arial" w:cs="Arial"/>
        </w:rPr>
        <w:t xml:space="preserve"> she had been separated from as a child. She then obtained a student visa in order to study English. Her mother also filed a family-based visa petition. The visa was approved by immigration authorities in 2021. Based on incorrect advice, Leqaa terminated her student visa believing that the approval of her petition meant that she now had lawful immigration status while she awaited her green card – leaving her without legal immigration status. </w:t>
      </w:r>
    </w:p>
    <w:p w14:paraId="6F2BA1CD" w14:textId="1FC2FFA8" w:rsidR="008F050F" w:rsidRPr="008F050F" w:rsidRDefault="008F050F" w:rsidP="008F050F">
      <w:pPr>
        <w:spacing w:line="240" w:lineRule="auto"/>
        <w:jc w:val="both"/>
        <w:rPr>
          <w:rFonts w:ascii="Arial" w:hAnsi="Arial" w:cs="Arial"/>
        </w:rPr>
      </w:pPr>
      <w:r w:rsidRPr="55D0CC6C">
        <w:rPr>
          <w:rFonts w:ascii="Arial" w:hAnsi="Arial" w:cs="Arial"/>
        </w:rPr>
        <w:t xml:space="preserve">Leqaa has lost approximately 175 family members during Israel’s ongoing genocide in Gaza. Since 2023, she attended multiple protests in New Jersey and the surrounding area where she lived. On </w:t>
      </w:r>
      <w:r w:rsidR="633AB180" w:rsidRPr="55D0CC6C">
        <w:rPr>
          <w:rFonts w:ascii="Arial" w:hAnsi="Arial" w:cs="Arial"/>
        </w:rPr>
        <w:t xml:space="preserve">30 </w:t>
      </w:r>
      <w:r w:rsidRPr="55D0CC6C">
        <w:rPr>
          <w:rFonts w:ascii="Arial" w:hAnsi="Arial" w:cs="Arial"/>
        </w:rPr>
        <w:t xml:space="preserve">April 2024, she attended a protest on a public street outside the gates of Columbia University. New York Police Department (“NYPD”) officers ordered the demonstrators to disperse. Officers arrested Leqaa and others, releasing her the following day. The charges, for failure to disperse, were later dismissed. </w:t>
      </w:r>
    </w:p>
    <w:p w14:paraId="77EB2719" w14:textId="45FFC6A7" w:rsidR="008F050F" w:rsidRPr="008F050F" w:rsidRDefault="31A3B671" w:rsidP="008F050F">
      <w:pPr>
        <w:spacing w:line="240" w:lineRule="auto"/>
        <w:jc w:val="both"/>
        <w:rPr>
          <w:rFonts w:ascii="Arial" w:hAnsi="Arial" w:cs="Arial"/>
        </w:rPr>
      </w:pPr>
      <w:r w:rsidRPr="55D0CC6C">
        <w:rPr>
          <w:rFonts w:ascii="Arial" w:hAnsi="Arial" w:cs="Arial"/>
        </w:rPr>
        <w:t>President Trump issued two Executive Orders in January</w:t>
      </w:r>
      <w:r w:rsidR="21EA33E3" w:rsidRPr="55D0CC6C">
        <w:rPr>
          <w:rFonts w:ascii="Arial" w:hAnsi="Arial" w:cs="Arial"/>
        </w:rPr>
        <w:t xml:space="preserve"> 2025</w:t>
      </w:r>
      <w:r w:rsidRPr="55D0CC6C">
        <w:rPr>
          <w:rFonts w:ascii="Arial" w:hAnsi="Arial" w:cs="Arial"/>
        </w:rPr>
        <w:t xml:space="preserve"> calling for the arrest, detention, and deportation of noncitizens who expressed support for Palestinian rights, which </w:t>
      </w:r>
      <w:r w:rsidR="799CDB37" w:rsidRPr="55D0CC6C">
        <w:rPr>
          <w:rFonts w:ascii="Arial" w:hAnsi="Arial" w:cs="Arial"/>
        </w:rPr>
        <w:t xml:space="preserve">Amnesty International </w:t>
      </w:r>
      <w:hyperlink r:id="rId8">
        <w:r w:rsidRPr="55D0CC6C">
          <w:rPr>
            <w:rStyle w:val="Hyperlink"/>
            <w:rFonts w:ascii="Arial" w:hAnsi="Arial" w:cs="Arial"/>
          </w:rPr>
          <w:t>condemned</w:t>
        </w:r>
      </w:hyperlink>
      <w:r w:rsidRPr="55D0CC6C">
        <w:rPr>
          <w:rFonts w:ascii="Arial" w:hAnsi="Arial" w:cs="Arial"/>
        </w:rPr>
        <w:t xml:space="preserve">. Immigration authorities began identifying individuals whom they believed protested in support of Palestinian rights on or around university campuses. They later received Leqaa’s 2024 arrest report from the NYPD. On </w:t>
      </w:r>
      <w:r w:rsidR="2516C77A" w:rsidRPr="55D0CC6C">
        <w:rPr>
          <w:rFonts w:ascii="Arial" w:hAnsi="Arial" w:cs="Arial"/>
        </w:rPr>
        <w:t xml:space="preserve">6 </w:t>
      </w:r>
      <w:r w:rsidRPr="55D0CC6C">
        <w:rPr>
          <w:rFonts w:ascii="Arial" w:hAnsi="Arial" w:cs="Arial"/>
        </w:rPr>
        <w:t xml:space="preserve">March </w:t>
      </w:r>
      <w:r w:rsidR="2516C77A" w:rsidRPr="55D0CC6C">
        <w:rPr>
          <w:rFonts w:ascii="Arial" w:hAnsi="Arial" w:cs="Arial"/>
        </w:rPr>
        <w:t>2025</w:t>
      </w:r>
      <w:r w:rsidRPr="55D0CC6C">
        <w:rPr>
          <w:rFonts w:ascii="Arial" w:hAnsi="Arial" w:cs="Arial"/>
        </w:rPr>
        <w:t xml:space="preserve">, immigration agents visited Leqaa’s home to interrogate her mother, who called Leqaa in the agents’ presence. They informed Leqaa that there was an issue with her immigration status and that they needed to speak with her. She met with authorities soon after at the Newark ICE Field Office in New Jersey with her attorney. Leqaa was immediately detained, despite being found by Immigration and Customs Enforcement </w:t>
      </w:r>
      <w:r w:rsidR="633AB180" w:rsidRPr="55D0CC6C">
        <w:rPr>
          <w:rFonts w:ascii="Arial" w:hAnsi="Arial" w:cs="Arial"/>
        </w:rPr>
        <w:t xml:space="preserve">(ICE) </w:t>
      </w:r>
      <w:r w:rsidRPr="55D0CC6C">
        <w:rPr>
          <w:rFonts w:ascii="Arial" w:hAnsi="Arial" w:cs="Arial"/>
        </w:rPr>
        <w:t xml:space="preserve">to present a low risk to public safety, flight or criminal history. She was transferred overnight to Prairieland Detention Facility in Texas, a facility far from her attorney and family and that has a history of documented human rights violations. </w:t>
      </w:r>
    </w:p>
    <w:p w14:paraId="1347E8CA" w14:textId="428952AC" w:rsidR="008F050F" w:rsidRPr="008F050F" w:rsidRDefault="008F050F" w:rsidP="008F050F">
      <w:pPr>
        <w:spacing w:line="240" w:lineRule="auto"/>
        <w:jc w:val="both"/>
        <w:rPr>
          <w:rFonts w:ascii="Arial" w:hAnsi="Arial" w:cs="Arial"/>
        </w:rPr>
      </w:pPr>
      <w:r w:rsidRPr="55D0CC6C">
        <w:rPr>
          <w:rFonts w:ascii="Arial" w:hAnsi="Arial" w:cs="Arial"/>
        </w:rPr>
        <w:t xml:space="preserve">Leqaa’s immigration </w:t>
      </w:r>
      <w:r w:rsidR="005D30F9" w:rsidRPr="55D0CC6C">
        <w:rPr>
          <w:rFonts w:ascii="Arial" w:hAnsi="Arial" w:cs="Arial"/>
        </w:rPr>
        <w:t xml:space="preserve">procedure </w:t>
      </w:r>
      <w:r w:rsidRPr="55D0CC6C">
        <w:rPr>
          <w:rFonts w:ascii="Arial" w:hAnsi="Arial" w:cs="Arial"/>
        </w:rPr>
        <w:t xml:space="preserve">is taking place in Texas. Since April 2025, Leqaa has had two bond hearings before an immigration judge, who has twice ordered that Leqaa may be released on payment of $20,000 bond. ICE has prevented her release by using and seeking automatic and discretionary stays with the Board of Immigration Appeals. Leqaa is also pursuing release through federal court.      </w:t>
      </w:r>
    </w:p>
    <w:p w14:paraId="29DEBF13" w14:textId="481EDC66" w:rsidR="0060182A" w:rsidRDefault="008F050F" w:rsidP="008F050F">
      <w:pPr>
        <w:spacing w:line="240" w:lineRule="auto"/>
        <w:jc w:val="both"/>
        <w:rPr>
          <w:rFonts w:ascii="Arial" w:hAnsi="Arial" w:cs="Arial"/>
        </w:rPr>
      </w:pPr>
      <w:r w:rsidRPr="55D0CC6C">
        <w:rPr>
          <w:rFonts w:ascii="Arial" w:hAnsi="Arial" w:cs="Arial"/>
        </w:rPr>
        <w:t>Leqaa has experienced repeated violations of her religious rights in detention</w:t>
      </w:r>
      <w:r w:rsidR="06847E12" w:rsidRPr="55D0CC6C">
        <w:rPr>
          <w:rFonts w:ascii="Arial" w:hAnsi="Arial" w:cs="Arial"/>
        </w:rPr>
        <w:t>, especially during the Holy month of Ramadan in 2025 whe</w:t>
      </w:r>
      <w:r w:rsidR="19194269" w:rsidRPr="55D0CC6C">
        <w:rPr>
          <w:rFonts w:ascii="Arial" w:hAnsi="Arial" w:cs="Arial"/>
        </w:rPr>
        <w:t>n</w:t>
      </w:r>
      <w:r w:rsidR="06847E12" w:rsidRPr="55D0CC6C">
        <w:rPr>
          <w:rFonts w:ascii="Arial" w:hAnsi="Arial" w:cs="Arial"/>
        </w:rPr>
        <w:t xml:space="preserve"> staff repeatedly refused her requests to provide her food or set it aside until a time that she could break her fast, forcing her to either go hungry or break her fast early</w:t>
      </w:r>
      <w:r w:rsidRPr="55D0CC6C">
        <w:rPr>
          <w:rFonts w:ascii="Arial" w:hAnsi="Arial" w:cs="Arial"/>
        </w:rPr>
        <w:t>. She has received only one halal meal in detention and instead has been provided with meals which often do not meet her religious dietary restrictions</w:t>
      </w:r>
      <w:r w:rsidR="06847E12" w:rsidRPr="55D0CC6C">
        <w:rPr>
          <w:rFonts w:ascii="Arial" w:hAnsi="Arial" w:cs="Arial"/>
        </w:rPr>
        <w:t xml:space="preserve"> and make her sick</w:t>
      </w:r>
      <w:r w:rsidRPr="55D0CC6C">
        <w:rPr>
          <w:rFonts w:ascii="Arial" w:hAnsi="Arial" w:cs="Arial"/>
        </w:rPr>
        <w:t>. As a result, she has lost a significant amount of weight</w:t>
      </w:r>
      <w:r w:rsidR="06847E12" w:rsidRPr="55D0CC6C">
        <w:rPr>
          <w:rFonts w:ascii="Arial" w:hAnsi="Arial" w:cs="Arial"/>
        </w:rPr>
        <w:t xml:space="preserve"> – nearly 50 pounds – since being detained</w:t>
      </w:r>
      <w:r w:rsidRPr="55D0CC6C">
        <w:rPr>
          <w:rFonts w:ascii="Arial" w:hAnsi="Arial" w:cs="Arial"/>
        </w:rPr>
        <w:t xml:space="preserve">. </w:t>
      </w:r>
      <w:r w:rsidR="2516C77A" w:rsidRPr="55D0CC6C">
        <w:rPr>
          <w:rFonts w:ascii="Arial" w:hAnsi="Arial" w:cs="Arial"/>
        </w:rPr>
        <w:t xml:space="preserve">Her </w:t>
      </w:r>
      <w:r w:rsidR="06847E12" w:rsidRPr="55D0CC6C">
        <w:rPr>
          <w:rFonts w:ascii="Arial" w:hAnsi="Arial" w:cs="Arial"/>
        </w:rPr>
        <w:t xml:space="preserve">health has been severely impacted due to the conditions of her confinement and lack of proper food and nutrition. </w:t>
      </w:r>
    </w:p>
    <w:p w14:paraId="48BA46DA" w14:textId="475F30C5" w:rsidR="008F050F" w:rsidRPr="00690B57" w:rsidRDefault="06847E12" w:rsidP="008F050F">
      <w:pPr>
        <w:spacing w:line="240" w:lineRule="auto"/>
        <w:jc w:val="both"/>
        <w:rPr>
          <w:rFonts w:ascii="Arial" w:hAnsi="Arial" w:cs="Arial"/>
        </w:rPr>
      </w:pPr>
      <w:r w:rsidRPr="55D0CC6C">
        <w:rPr>
          <w:rFonts w:ascii="Arial" w:hAnsi="Arial" w:cs="Arial"/>
        </w:rPr>
        <w:t>O</w:t>
      </w:r>
      <w:r w:rsidR="2516C77A" w:rsidRPr="55D0CC6C">
        <w:rPr>
          <w:rFonts w:ascii="Arial" w:hAnsi="Arial" w:cs="Arial"/>
        </w:rPr>
        <w:t xml:space="preserve">n 6 February 2026, </w:t>
      </w:r>
      <w:proofErr w:type="spellStart"/>
      <w:r w:rsidR="2516C77A" w:rsidRPr="55D0CC6C">
        <w:rPr>
          <w:rFonts w:ascii="Arial" w:hAnsi="Arial" w:cs="Arial"/>
        </w:rPr>
        <w:t>Leqaa</w:t>
      </w:r>
      <w:proofErr w:type="spellEnd"/>
      <w:r w:rsidR="2516C77A" w:rsidRPr="55D0CC6C">
        <w:rPr>
          <w:rFonts w:ascii="Arial" w:hAnsi="Arial" w:cs="Arial"/>
        </w:rPr>
        <w:t xml:space="preserve"> fainted and fell</w:t>
      </w:r>
      <w:r w:rsidRPr="55D0CC6C">
        <w:rPr>
          <w:rFonts w:ascii="Arial" w:hAnsi="Arial" w:cs="Arial"/>
        </w:rPr>
        <w:t xml:space="preserve"> in the shower</w:t>
      </w:r>
      <w:r w:rsidR="2516C77A" w:rsidRPr="55D0CC6C">
        <w:rPr>
          <w:rFonts w:ascii="Arial" w:hAnsi="Arial" w:cs="Arial"/>
        </w:rPr>
        <w:t xml:space="preserve">, hitting her head and having a seizure. She did not have a history of fainting or seizures prior to this. She was brought to a nearby hospital where she was treated and released back to detention three days later. ICE kept her </w:t>
      </w:r>
      <w:r w:rsidRPr="55D0CC6C">
        <w:rPr>
          <w:rFonts w:ascii="Arial" w:hAnsi="Arial" w:cs="Arial"/>
        </w:rPr>
        <w:t xml:space="preserve">hands and legs </w:t>
      </w:r>
      <w:r w:rsidR="2516C77A" w:rsidRPr="55D0CC6C">
        <w:rPr>
          <w:rFonts w:ascii="Arial" w:hAnsi="Arial" w:cs="Arial"/>
        </w:rPr>
        <w:t xml:space="preserve">shackled to her bed </w:t>
      </w:r>
      <w:r w:rsidRPr="55D0CC6C">
        <w:rPr>
          <w:rFonts w:ascii="Arial" w:hAnsi="Arial" w:cs="Arial"/>
        </w:rPr>
        <w:t xml:space="preserve">with heavy chains </w:t>
      </w:r>
      <w:r w:rsidR="2516C77A" w:rsidRPr="55D0CC6C">
        <w:rPr>
          <w:rFonts w:ascii="Arial" w:hAnsi="Arial" w:cs="Arial"/>
        </w:rPr>
        <w:t xml:space="preserve">during her entire hospitalization and refused </w:t>
      </w:r>
      <w:r w:rsidRPr="55D0CC6C">
        <w:rPr>
          <w:rFonts w:ascii="Arial" w:hAnsi="Arial" w:cs="Arial"/>
        </w:rPr>
        <w:t xml:space="preserve">to allow her to speak with her </w:t>
      </w:r>
      <w:r w:rsidR="2516C77A" w:rsidRPr="55D0CC6C">
        <w:rPr>
          <w:rFonts w:ascii="Arial" w:hAnsi="Arial" w:cs="Arial"/>
        </w:rPr>
        <w:t xml:space="preserve">attorneys and family </w:t>
      </w:r>
      <w:r w:rsidRPr="55D0CC6C">
        <w:rPr>
          <w:rFonts w:ascii="Arial" w:hAnsi="Arial" w:cs="Arial"/>
        </w:rPr>
        <w:t>n</w:t>
      </w:r>
      <w:r w:rsidR="2516C77A" w:rsidRPr="55D0CC6C">
        <w:rPr>
          <w:rFonts w:ascii="Arial" w:hAnsi="Arial" w:cs="Arial"/>
        </w:rPr>
        <w:t xml:space="preserve">or </w:t>
      </w:r>
      <w:r w:rsidRPr="55D0CC6C">
        <w:rPr>
          <w:rFonts w:ascii="Arial" w:hAnsi="Arial" w:cs="Arial"/>
        </w:rPr>
        <w:t xml:space="preserve">would they </w:t>
      </w:r>
      <w:r w:rsidR="2516C77A" w:rsidRPr="55D0CC6C">
        <w:rPr>
          <w:rFonts w:ascii="Arial" w:hAnsi="Arial" w:cs="Arial"/>
        </w:rPr>
        <w:t xml:space="preserve">share information about her condition </w:t>
      </w:r>
      <w:r w:rsidRPr="55D0CC6C">
        <w:rPr>
          <w:rFonts w:ascii="Arial" w:hAnsi="Arial" w:cs="Arial"/>
        </w:rPr>
        <w:t xml:space="preserve">with them </w:t>
      </w:r>
      <w:r w:rsidR="2516C77A" w:rsidRPr="55D0CC6C">
        <w:rPr>
          <w:rFonts w:ascii="Arial" w:hAnsi="Arial" w:cs="Arial"/>
        </w:rPr>
        <w:t>during this entire time.</w:t>
      </w:r>
      <w:r w:rsidR="19194269" w:rsidRPr="55D0CC6C">
        <w:rPr>
          <w:rFonts w:ascii="Arial" w:hAnsi="Arial" w:cs="Arial"/>
        </w:rPr>
        <w:t xml:space="preserve"> Her doctors said this may have been the result of poor sleep, inadequate nutrition and stress.</w:t>
      </w:r>
      <w:r w:rsidR="2516C77A" w:rsidRPr="55D0CC6C">
        <w:rPr>
          <w:rFonts w:ascii="Arial" w:hAnsi="Arial" w:cs="Arial"/>
        </w:rPr>
        <w:t xml:space="preserve"> </w:t>
      </w:r>
      <w:r w:rsidR="008F050F" w:rsidRPr="55D0CC6C">
        <w:rPr>
          <w:rFonts w:ascii="Arial" w:hAnsi="Arial" w:cs="Arial"/>
        </w:rPr>
        <w:t xml:space="preserve">She has also not been provided clothing that adequately covers the body for prayer or a clean place to pray as required by her religion. Staff have also repeatedly ignored her requests to provide notice when male staff enter her dorm area when she is without her hijab. </w:t>
      </w:r>
    </w:p>
    <w:p w14:paraId="5A986F84" w14:textId="71BC87B9" w:rsidR="008F050F" w:rsidRPr="000C0DE5" w:rsidRDefault="008F050F" w:rsidP="008F050F">
      <w:pPr>
        <w:spacing w:line="240" w:lineRule="auto"/>
        <w:jc w:val="both"/>
        <w:rPr>
          <w:rFonts w:ascii="Arial" w:hAnsi="Arial" w:cs="Arial"/>
        </w:rPr>
      </w:pPr>
      <w:r w:rsidRPr="008F050F">
        <w:rPr>
          <w:rFonts w:ascii="Arial" w:hAnsi="Arial" w:cs="Arial"/>
        </w:rPr>
        <w:t>In addition to her family-based petition for lawful permanent residency, Leqaa filed claims for asylum, withholding of removal and protection under the Convention Against Torture. She was previously living in New Jersey and helped provide caregiving support to two immediate family members with health issues or disabilities.</w:t>
      </w:r>
    </w:p>
    <w:p w14:paraId="44F78A38" w14:textId="15777207"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8F050F">
        <w:rPr>
          <w:rFonts w:ascii="Arial" w:hAnsi="Arial" w:cs="Arial"/>
          <w:sz w:val="20"/>
          <w:szCs w:val="20"/>
        </w:rPr>
        <w:t>English</w:t>
      </w:r>
    </w:p>
    <w:p w14:paraId="677E723D"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78F17D93" w14:textId="77777777" w:rsidR="005D2C37" w:rsidRPr="008F0446" w:rsidRDefault="005D2C37" w:rsidP="00980425">
      <w:pPr>
        <w:spacing w:after="0" w:line="240" w:lineRule="auto"/>
        <w:rPr>
          <w:rFonts w:ascii="Arial" w:hAnsi="Arial" w:cs="Arial"/>
          <w:color w:val="0070C0"/>
          <w:sz w:val="20"/>
          <w:szCs w:val="20"/>
        </w:rPr>
      </w:pPr>
    </w:p>
    <w:p w14:paraId="636B746D" w14:textId="7976019B" w:rsidR="005D2C37" w:rsidRDefault="3263B421" w:rsidP="00980425">
      <w:pPr>
        <w:spacing w:after="0" w:line="240" w:lineRule="auto"/>
        <w:rPr>
          <w:rFonts w:ascii="Arial" w:hAnsi="Arial" w:cs="Arial"/>
          <w:sz w:val="20"/>
          <w:szCs w:val="20"/>
        </w:rPr>
      </w:pPr>
      <w:r w:rsidRPr="5611A87B">
        <w:rPr>
          <w:rFonts w:ascii="Arial" w:hAnsi="Arial" w:cs="Arial"/>
          <w:b/>
          <w:bCs/>
          <w:sz w:val="20"/>
          <w:szCs w:val="20"/>
        </w:rPr>
        <w:t xml:space="preserve">PLEASE TAKE ACTION AS SOON AS POSSIBLE UNTIL: </w:t>
      </w:r>
      <w:r w:rsidR="63C37E72" w:rsidRPr="5611A87B">
        <w:rPr>
          <w:rFonts w:ascii="Arial" w:hAnsi="Arial" w:cs="Arial"/>
          <w:sz w:val="20"/>
          <w:szCs w:val="20"/>
        </w:rPr>
        <w:t xml:space="preserve">7 </w:t>
      </w:r>
      <w:r w:rsidR="565DD445" w:rsidRPr="5611A87B">
        <w:rPr>
          <w:rFonts w:ascii="Arial" w:hAnsi="Arial" w:cs="Arial"/>
          <w:sz w:val="20"/>
          <w:szCs w:val="20"/>
        </w:rPr>
        <w:t>April</w:t>
      </w:r>
      <w:r w:rsidR="63C37E72" w:rsidRPr="5611A87B">
        <w:rPr>
          <w:rFonts w:ascii="Arial" w:hAnsi="Arial" w:cs="Arial"/>
          <w:sz w:val="20"/>
          <w:szCs w:val="20"/>
        </w:rPr>
        <w:t xml:space="preserve"> 202</w:t>
      </w:r>
      <w:r w:rsidR="14F6BE68" w:rsidRPr="5611A87B">
        <w:rPr>
          <w:rFonts w:ascii="Arial" w:hAnsi="Arial" w:cs="Arial"/>
          <w:sz w:val="20"/>
          <w:szCs w:val="20"/>
        </w:rPr>
        <w:t>6</w:t>
      </w:r>
      <w:r w:rsidR="63C37E72" w:rsidRPr="5611A87B">
        <w:rPr>
          <w:rFonts w:ascii="Arial" w:hAnsi="Arial" w:cs="Arial"/>
          <w:sz w:val="20"/>
          <w:szCs w:val="20"/>
        </w:rPr>
        <w:t xml:space="preserve"> </w:t>
      </w:r>
      <w:r w:rsidR="271735FA" w:rsidRPr="5611A87B">
        <w:rPr>
          <w:rFonts w:ascii="Arial" w:hAnsi="Arial" w:cs="Arial"/>
          <w:sz w:val="20"/>
          <w:szCs w:val="20"/>
        </w:rPr>
        <w:t>or until released</w:t>
      </w:r>
    </w:p>
    <w:p w14:paraId="2C5E5589" w14:textId="77777777" w:rsidR="005D2C37" w:rsidRPr="008F0446" w:rsidRDefault="005D2C37" w:rsidP="00980425">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3A043DBD" w14:textId="77777777" w:rsidR="005D2C37" w:rsidRPr="008F0446" w:rsidRDefault="005D2C37" w:rsidP="00980425">
      <w:pPr>
        <w:spacing w:after="0" w:line="240" w:lineRule="auto"/>
        <w:rPr>
          <w:rFonts w:ascii="Arial" w:hAnsi="Arial" w:cs="Arial"/>
          <w:b/>
          <w:sz w:val="20"/>
          <w:szCs w:val="20"/>
        </w:rPr>
      </w:pPr>
    </w:p>
    <w:p w14:paraId="4FC154C0" w14:textId="79C70D9F" w:rsidR="005D2C37" w:rsidRPr="00293885" w:rsidRDefault="005D2C37" w:rsidP="00980425">
      <w:pPr>
        <w:spacing w:after="0" w:line="240" w:lineRule="auto"/>
        <w:rPr>
          <w:rFonts w:ascii="Amnesty Trade Gothic Light" w:hAnsi="Amnesty Trade Gothic Light" w:cs="Arial"/>
          <w:b/>
          <w:sz w:val="20"/>
          <w:szCs w:val="20"/>
        </w:rPr>
      </w:pPr>
      <w:r w:rsidRPr="008F0446">
        <w:rPr>
          <w:rFonts w:ascii="Arial" w:hAnsi="Arial" w:cs="Arial"/>
          <w:b/>
          <w:sz w:val="20"/>
          <w:szCs w:val="20"/>
        </w:rPr>
        <w:t>NAME AND PREFFERED PRONOUN:</w:t>
      </w:r>
      <w:r w:rsidR="008F050F">
        <w:rPr>
          <w:rFonts w:ascii="Arial" w:hAnsi="Arial" w:cs="Arial"/>
          <w:b/>
          <w:sz w:val="20"/>
          <w:szCs w:val="20"/>
        </w:rPr>
        <w:t xml:space="preserve"> Leqaa Kordia (she/her)</w:t>
      </w:r>
    </w:p>
    <w:p w14:paraId="46DD2277" w14:textId="77777777" w:rsidR="005D2C37" w:rsidRPr="008F0446" w:rsidRDefault="005D2C37" w:rsidP="00980425">
      <w:pPr>
        <w:spacing w:after="0" w:line="240" w:lineRule="auto"/>
        <w:rPr>
          <w:rFonts w:ascii="Arial" w:hAnsi="Arial" w:cs="Arial"/>
          <w:b/>
          <w:sz w:val="20"/>
          <w:szCs w:val="20"/>
        </w:rPr>
      </w:pPr>
    </w:p>
    <w:p w14:paraId="2C800B78" w14:textId="4318739E" w:rsidR="005D2C37" w:rsidRPr="00293885" w:rsidRDefault="7469C4C6" w:rsidP="00980425">
      <w:pPr>
        <w:spacing w:after="0" w:line="240" w:lineRule="auto"/>
        <w:rPr>
          <w:rFonts w:ascii="Amnesty Trade Gothic Light" w:hAnsi="Amnesty Trade Gothic Light" w:cs="Arial"/>
          <w:sz w:val="20"/>
          <w:szCs w:val="20"/>
        </w:rPr>
      </w:pPr>
      <w:r w:rsidRPr="55D0CC6C">
        <w:rPr>
          <w:rFonts w:ascii="Arial" w:hAnsi="Arial" w:cs="Arial"/>
          <w:b/>
          <w:bCs/>
          <w:sz w:val="20"/>
          <w:szCs w:val="20"/>
        </w:rPr>
        <w:t xml:space="preserve">LINK TO PREVIOUS UA: </w:t>
      </w:r>
      <w:r w:rsidR="61422039" w:rsidRPr="55D0CC6C">
        <w:rPr>
          <w:rFonts w:ascii="Arial" w:hAnsi="Arial" w:cs="Arial"/>
          <w:sz w:val="20"/>
          <w:szCs w:val="20"/>
        </w:rPr>
        <w:t xml:space="preserve"> https://www.amnesty.org/en/documents/amr51/0380/2025/en/</w:t>
      </w:r>
    </w:p>
    <w:sectPr w:rsidR="005D2C37" w:rsidRPr="00293885" w:rsidSect="0082127B">
      <w:headerReference w:type="default" r:id="rId9"/>
      <w:footerReference w:type="default" r:id="rId10"/>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085F" w14:textId="77777777" w:rsidR="00C00E10" w:rsidRDefault="00C00E10">
      <w:r>
        <w:separator/>
      </w:r>
    </w:p>
  </w:endnote>
  <w:endnote w:type="continuationSeparator" w:id="0">
    <w:p w14:paraId="428E446C" w14:textId="77777777" w:rsidR="00C00E10" w:rsidRDefault="00C0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altName w:val="Calibri"/>
    <w:panose1 w:val="020B0506040303020004"/>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40"/>
      <w:gridCol w:w="3040"/>
      <w:gridCol w:w="3040"/>
    </w:tblGrid>
    <w:tr w:rsidR="55D0CC6C" w14:paraId="7A1A7DC8" w14:textId="77777777" w:rsidTr="55D0CC6C">
      <w:trPr>
        <w:trHeight w:val="300"/>
      </w:trPr>
      <w:tc>
        <w:tcPr>
          <w:tcW w:w="3040" w:type="dxa"/>
        </w:tcPr>
        <w:p w14:paraId="3453C44B" w14:textId="75DA8876" w:rsidR="55D0CC6C" w:rsidRDefault="55D0CC6C" w:rsidP="55D0CC6C">
          <w:pPr>
            <w:pStyle w:val="Header"/>
            <w:ind w:left="-115"/>
          </w:pPr>
        </w:p>
      </w:tc>
      <w:tc>
        <w:tcPr>
          <w:tcW w:w="3040" w:type="dxa"/>
        </w:tcPr>
        <w:p w14:paraId="1CEE346F" w14:textId="57F3DD88" w:rsidR="55D0CC6C" w:rsidRDefault="55D0CC6C" w:rsidP="55D0CC6C">
          <w:pPr>
            <w:pStyle w:val="Header"/>
            <w:jc w:val="center"/>
          </w:pPr>
        </w:p>
      </w:tc>
      <w:tc>
        <w:tcPr>
          <w:tcW w:w="3040" w:type="dxa"/>
        </w:tcPr>
        <w:p w14:paraId="226B016A" w14:textId="5AAA22F0" w:rsidR="55D0CC6C" w:rsidRDefault="55D0CC6C" w:rsidP="55D0CC6C">
          <w:pPr>
            <w:pStyle w:val="Header"/>
            <w:ind w:right="-115"/>
            <w:jc w:val="right"/>
          </w:pPr>
        </w:p>
      </w:tc>
    </w:tr>
  </w:tbl>
  <w:p w14:paraId="67396DB9" w14:textId="68A1B6DD" w:rsidR="55D0CC6C" w:rsidRDefault="55D0CC6C" w:rsidP="55D0C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0537" w14:textId="77777777" w:rsidR="00C00E10" w:rsidRDefault="00C00E10">
      <w:r>
        <w:separator/>
      </w:r>
    </w:p>
  </w:footnote>
  <w:footnote w:type="continuationSeparator" w:id="0">
    <w:p w14:paraId="72B01BC9" w14:textId="77777777" w:rsidR="00C00E10" w:rsidRDefault="00C0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A1D" w14:textId="77777777" w:rsidR="00EE2D56" w:rsidRDefault="00EE2D56" w:rsidP="00EE2D56">
    <w:pPr>
      <w:tabs>
        <w:tab w:val="left" w:pos="6060"/>
        <w:tab w:val="right" w:pos="10203"/>
      </w:tabs>
      <w:spacing w:after="0"/>
      <w:rPr>
        <w:sz w:val="16"/>
        <w:szCs w:val="16"/>
      </w:rPr>
    </w:pPr>
    <w:r w:rsidRPr="55D0CC6C">
      <w:rPr>
        <w:sz w:val="16"/>
        <w:szCs w:val="16"/>
      </w:rPr>
      <w:t>Second UA: 96/25 Index:  AMR 51/0737/2026 USA</w:t>
    </w:r>
    <w:r>
      <w:tab/>
    </w:r>
    <w:r>
      <w:tab/>
    </w:r>
    <w:r w:rsidRPr="55D0CC6C">
      <w:rPr>
        <w:sz w:val="16"/>
        <w:szCs w:val="16"/>
      </w:rPr>
      <w:t>Date: 23 February 2026</w:t>
    </w:r>
  </w:p>
  <w:p w14:paraId="00CC27A0" w14:textId="77777777" w:rsidR="00EE2D56" w:rsidRDefault="00EE2D56" w:rsidP="00EE2D56">
    <w:pPr>
      <w:tabs>
        <w:tab w:val="left" w:pos="6060"/>
        <w:tab w:val="right" w:pos="10203"/>
      </w:tabs>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filled="t">
        <v:fill color2="black"/>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52430">
    <w:abstractNumId w:val="0"/>
  </w:num>
  <w:num w:numId="2" w16cid:durableId="924073498">
    <w:abstractNumId w:val="20"/>
  </w:num>
  <w:num w:numId="3" w16cid:durableId="63575304">
    <w:abstractNumId w:val="19"/>
  </w:num>
  <w:num w:numId="4" w16cid:durableId="84498611">
    <w:abstractNumId w:val="9"/>
  </w:num>
  <w:num w:numId="5" w16cid:durableId="951597123">
    <w:abstractNumId w:val="3"/>
  </w:num>
  <w:num w:numId="6" w16cid:durableId="2022311603">
    <w:abstractNumId w:val="18"/>
  </w:num>
  <w:num w:numId="7" w16cid:durableId="1095663190">
    <w:abstractNumId w:val="16"/>
  </w:num>
  <w:num w:numId="8" w16cid:durableId="1982802423">
    <w:abstractNumId w:val="8"/>
  </w:num>
  <w:num w:numId="9" w16cid:durableId="890069659">
    <w:abstractNumId w:val="7"/>
  </w:num>
  <w:num w:numId="10" w16cid:durableId="1847357519">
    <w:abstractNumId w:val="12"/>
  </w:num>
  <w:num w:numId="11" w16cid:durableId="25524846">
    <w:abstractNumId w:val="5"/>
  </w:num>
  <w:num w:numId="12" w16cid:durableId="1230580469">
    <w:abstractNumId w:val="13"/>
  </w:num>
  <w:num w:numId="13" w16cid:durableId="1438528427">
    <w:abstractNumId w:val="14"/>
  </w:num>
  <w:num w:numId="14" w16cid:durableId="1936475038">
    <w:abstractNumId w:val="1"/>
  </w:num>
  <w:num w:numId="15" w16cid:durableId="1798526862">
    <w:abstractNumId w:val="17"/>
  </w:num>
  <w:num w:numId="16" w16cid:durableId="1774394771">
    <w:abstractNumId w:val="10"/>
  </w:num>
  <w:num w:numId="17" w16cid:durableId="1373337540">
    <w:abstractNumId w:val="11"/>
  </w:num>
  <w:num w:numId="18" w16cid:durableId="485821098">
    <w:abstractNumId w:val="4"/>
  </w:num>
  <w:num w:numId="19" w16cid:durableId="50077226">
    <w:abstractNumId w:val="6"/>
  </w:num>
  <w:num w:numId="20" w16cid:durableId="2063139359">
    <w:abstractNumId w:val="15"/>
  </w:num>
  <w:num w:numId="21" w16cid:durableId="1701933306">
    <w:abstractNumId w:val="2"/>
  </w:num>
  <w:num w:numId="22" w16cid:durableId="80308252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1383"/>
    <w:rsid w:val="00004D79"/>
    <w:rsid w:val="000058B2"/>
    <w:rsid w:val="00006629"/>
    <w:rsid w:val="000155E7"/>
    <w:rsid w:val="0002386F"/>
    <w:rsid w:val="00047782"/>
    <w:rsid w:val="00057A7E"/>
    <w:rsid w:val="00076037"/>
    <w:rsid w:val="00083462"/>
    <w:rsid w:val="00087E2B"/>
    <w:rsid w:val="0009130D"/>
    <w:rsid w:val="00092DFA"/>
    <w:rsid w:val="000957C5"/>
    <w:rsid w:val="00095B7B"/>
    <w:rsid w:val="000A1F14"/>
    <w:rsid w:val="000B02B4"/>
    <w:rsid w:val="000B4A38"/>
    <w:rsid w:val="000C1ED8"/>
    <w:rsid w:val="000C2A0D"/>
    <w:rsid w:val="000C342E"/>
    <w:rsid w:val="000C6196"/>
    <w:rsid w:val="000C69D1"/>
    <w:rsid w:val="000D0ABB"/>
    <w:rsid w:val="000D70C1"/>
    <w:rsid w:val="000E04AB"/>
    <w:rsid w:val="000E0D61"/>
    <w:rsid w:val="000E57D4"/>
    <w:rsid w:val="000F3012"/>
    <w:rsid w:val="0010076A"/>
    <w:rsid w:val="00100FE4"/>
    <w:rsid w:val="0010425E"/>
    <w:rsid w:val="00106837"/>
    <w:rsid w:val="00106D61"/>
    <w:rsid w:val="00114556"/>
    <w:rsid w:val="00123325"/>
    <w:rsid w:val="0012544D"/>
    <w:rsid w:val="001300C3"/>
    <w:rsid w:val="00130B8A"/>
    <w:rsid w:val="00132C3B"/>
    <w:rsid w:val="0014617E"/>
    <w:rsid w:val="001526C3"/>
    <w:rsid w:val="001561F4"/>
    <w:rsid w:val="0016118D"/>
    <w:rsid w:val="001648DB"/>
    <w:rsid w:val="00174398"/>
    <w:rsid w:val="00176678"/>
    <w:rsid w:val="001773D1"/>
    <w:rsid w:val="00177457"/>
    <w:rsid w:val="00177779"/>
    <w:rsid w:val="00187823"/>
    <w:rsid w:val="0019118D"/>
    <w:rsid w:val="001926DF"/>
    <w:rsid w:val="00194CD5"/>
    <w:rsid w:val="001A14D9"/>
    <w:rsid w:val="001A635D"/>
    <w:rsid w:val="001A6AC9"/>
    <w:rsid w:val="001D52A5"/>
    <w:rsid w:val="001E2045"/>
    <w:rsid w:val="00201189"/>
    <w:rsid w:val="002036C0"/>
    <w:rsid w:val="00214833"/>
    <w:rsid w:val="00215C3E"/>
    <w:rsid w:val="00215E33"/>
    <w:rsid w:val="00225A11"/>
    <w:rsid w:val="00231A5F"/>
    <w:rsid w:val="00254700"/>
    <w:rsid w:val="002558D7"/>
    <w:rsid w:val="0025792F"/>
    <w:rsid w:val="00261CC7"/>
    <w:rsid w:val="002665C3"/>
    <w:rsid w:val="00267383"/>
    <w:rsid w:val="002703E7"/>
    <w:rsid w:val="002709C3"/>
    <w:rsid w:val="002729D3"/>
    <w:rsid w:val="002739C9"/>
    <w:rsid w:val="00273E9A"/>
    <w:rsid w:val="00296669"/>
    <w:rsid w:val="002A23F0"/>
    <w:rsid w:val="002A2F36"/>
    <w:rsid w:val="002B2E9B"/>
    <w:rsid w:val="002C06A6"/>
    <w:rsid w:val="002C5FE4"/>
    <w:rsid w:val="002C7F1F"/>
    <w:rsid w:val="002D48CD"/>
    <w:rsid w:val="002D5454"/>
    <w:rsid w:val="002D5C48"/>
    <w:rsid w:val="002D7E45"/>
    <w:rsid w:val="002E3658"/>
    <w:rsid w:val="002F3C80"/>
    <w:rsid w:val="0031230A"/>
    <w:rsid w:val="00313E8B"/>
    <w:rsid w:val="00320461"/>
    <w:rsid w:val="0033624A"/>
    <w:rsid w:val="003373A5"/>
    <w:rsid w:val="00337826"/>
    <w:rsid w:val="0034128A"/>
    <w:rsid w:val="0034324D"/>
    <w:rsid w:val="003462A5"/>
    <w:rsid w:val="0034740F"/>
    <w:rsid w:val="0035329F"/>
    <w:rsid w:val="00355617"/>
    <w:rsid w:val="0036077D"/>
    <w:rsid w:val="00376EF4"/>
    <w:rsid w:val="003904F0"/>
    <w:rsid w:val="003975C9"/>
    <w:rsid w:val="003B294A"/>
    <w:rsid w:val="003C3210"/>
    <w:rsid w:val="003C5EEA"/>
    <w:rsid w:val="003C7CB6"/>
    <w:rsid w:val="003D763B"/>
    <w:rsid w:val="003F2E57"/>
    <w:rsid w:val="003F3D5D"/>
    <w:rsid w:val="0042210F"/>
    <w:rsid w:val="004334BF"/>
    <w:rsid w:val="004408A1"/>
    <w:rsid w:val="00441724"/>
    <w:rsid w:val="00442E5B"/>
    <w:rsid w:val="0044379B"/>
    <w:rsid w:val="00445D50"/>
    <w:rsid w:val="00453538"/>
    <w:rsid w:val="004603A2"/>
    <w:rsid w:val="004627DB"/>
    <w:rsid w:val="00486088"/>
    <w:rsid w:val="00490579"/>
    <w:rsid w:val="00492FA8"/>
    <w:rsid w:val="004A1BDD"/>
    <w:rsid w:val="004B1E15"/>
    <w:rsid w:val="004B2367"/>
    <w:rsid w:val="004B381D"/>
    <w:rsid w:val="004B47BA"/>
    <w:rsid w:val="004B7623"/>
    <w:rsid w:val="004C265C"/>
    <w:rsid w:val="004C71F5"/>
    <w:rsid w:val="004D2143"/>
    <w:rsid w:val="004D41DC"/>
    <w:rsid w:val="004D5293"/>
    <w:rsid w:val="004D6E40"/>
    <w:rsid w:val="00504FBC"/>
    <w:rsid w:val="00517E88"/>
    <w:rsid w:val="00535303"/>
    <w:rsid w:val="005363CA"/>
    <w:rsid w:val="00542F58"/>
    <w:rsid w:val="005435E0"/>
    <w:rsid w:val="00545423"/>
    <w:rsid w:val="00547E71"/>
    <w:rsid w:val="00554498"/>
    <w:rsid w:val="00565462"/>
    <w:rsid w:val="005668D0"/>
    <w:rsid w:val="00572CCD"/>
    <w:rsid w:val="0057440A"/>
    <w:rsid w:val="00581A12"/>
    <w:rsid w:val="00592C3E"/>
    <w:rsid w:val="005963D7"/>
    <w:rsid w:val="00596449"/>
    <w:rsid w:val="005A3E28"/>
    <w:rsid w:val="005A71AD"/>
    <w:rsid w:val="005A7F1B"/>
    <w:rsid w:val="005B227F"/>
    <w:rsid w:val="005B59ED"/>
    <w:rsid w:val="005B5C5A"/>
    <w:rsid w:val="005C751F"/>
    <w:rsid w:val="005D14AA"/>
    <w:rsid w:val="005D2C37"/>
    <w:rsid w:val="005D30F9"/>
    <w:rsid w:val="005D7287"/>
    <w:rsid w:val="005D7D1C"/>
    <w:rsid w:val="005F0355"/>
    <w:rsid w:val="005F109C"/>
    <w:rsid w:val="005F3301"/>
    <w:rsid w:val="005F3F5B"/>
    <w:rsid w:val="005F5E43"/>
    <w:rsid w:val="0060182A"/>
    <w:rsid w:val="00606108"/>
    <w:rsid w:val="006201FC"/>
    <w:rsid w:val="00620ADD"/>
    <w:rsid w:val="006245F5"/>
    <w:rsid w:val="00640EF2"/>
    <w:rsid w:val="0064718C"/>
    <w:rsid w:val="0065049B"/>
    <w:rsid w:val="00650BC5"/>
    <w:rsid w:val="00650D73"/>
    <w:rsid w:val="006558EE"/>
    <w:rsid w:val="00657231"/>
    <w:rsid w:val="00667D2C"/>
    <w:rsid w:val="00667FBC"/>
    <w:rsid w:val="00687F38"/>
    <w:rsid w:val="00690B57"/>
    <w:rsid w:val="0069571A"/>
    <w:rsid w:val="006A0BB9"/>
    <w:rsid w:val="006A5F72"/>
    <w:rsid w:val="006B12FA"/>
    <w:rsid w:val="006B461E"/>
    <w:rsid w:val="006C3C21"/>
    <w:rsid w:val="006C7A31"/>
    <w:rsid w:val="006D3387"/>
    <w:rsid w:val="006F0F23"/>
    <w:rsid w:val="006F4C28"/>
    <w:rsid w:val="0070364E"/>
    <w:rsid w:val="007104E8"/>
    <w:rsid w:val="007156FC"/>
    <w:rsid w:val="00716942"/>
    <w:rsid w:val="007173E9"/>
    <w:rsid w:val="00724F1D"/>
    <w:rsid w:val="00727519"/>
    <w:rsid w:val="00727CA7"/>
    <w:rsid w:val="0073431C"/>
    <w:rsid w:val="00736AA5"/>
    <w:rsid w:val="00744221"/>
    <w:rsid w:val="00750C57"/>
    <w:rsid w:val="007549DF"/>
    <w:rsid w:val="007656E7"/>
    <w:rsid w:val="007666A4"/>
    <w:rsid w:val="00773365"/>
    <w:rsid w:val="00781624"/>
    <w:rsid w:val="00781E3C"/>
    <w:rsid w:val="007858BA"/>
    <w:rsid w:val="00790EE8"/>
    <w:rsid w:val="007A01E7"/>
    <w:rsid w:val="007A2ABA"/>
    <w:rsid w:val="007A3AEA"/>
    <w:rsid w:val="007A7F97"/>
    <w:rsid w:val="007B4F3E"/>
    <w:rsid w:val="007B7197"/>
    <w:rsid w:val="007C6CD0"/>
    <w:rsid w:val="007D20F7"/>
    <w:rsid w:val="007D2DB6"/>
    <w:rsid w:val="007E1441"/>
    <w:rsid w:val="007F72FF"/>
    <w:rsid w:val="007F7B5E"/>
    <w:rsid w:val="008056E9"/>
    <w:rsid w:val="0081049F"/>
    <w:rsid w:val="00814632"/>
    <w:rsid w:val="0082127B"/>
    <w:rsid w:val="00827A40"/>
    <w:rsid w:val="00836ABB"/>
    <w:rsid w:val="0083750D"/>
    <w:rsid w:val="00844F48"/>
    <w:rsid w:val="008455C2"/>
    <w:rsid w:val="00846E45"/>
    <w:rsid w:val="00862B66"/>
    <w:rsid w:val="00862ED2"/>
    <w:rsid w:val="00864035"/>
    <w:rsid w:val="00866873"/>
    <w:rsid w:val="008763F4"/>
    <w:rsid w:val="00884104"/>
    <w:rsid w:val="008849EA"/>
    <w:rsid w:val="008911F2"/>
    <w:rsid w:val="00891FE8"/>
    <w:rsid w:val="008B044A"/>
    <w:rsid w:val="008D0637"/>
    <w:rsid w:val="008D16ED"/>
    <w:rsid w:val="008D2A6B"/>
    <w:rsid w:val="008D49A5"/>
    <w:rsid w:val="008D7A25"/>
    <w:rsid w:val="008E0B66"/>
    <w:rsid w:val="008E0D99"/>
    <w:rsid w:val="008E172D"/>
    <w:rsid w:val="008F050F"/>
    <w:rsid w:val="009009E4"/>
    <w:rsid w:val="00902730"/>
    <w:rsid w:val="00906C9F"/>
    <w:rsid w:val="00921577"/>
    <w:rsid w:val="009259E1"/>
    <w:rsid w:val="0095188F"/>
    <w:rsid w:val="009550A0"/>
    <w:rsid w:val="00960C64"/>
    <w:rsid w:val="00963D4F"/>
    <w:rsid w:val="0097218E"/>
    <w:rsid w:val="009727C7"/>
    <w:rsid w:val="00980425"/>
    <w:rsid w:val="00991C69"/>
    <w:rsid w:val="009923C0"/>
    <w:rsid w:val="009943D8"/>
    <w:rsid w:val="009B78FE"/>
    <w:rsid w:val="009C3521"/>
    <w:rsid w:val="009C4461"/>
    <w:rsid w:val="009C56CF"/>
    <w:rsid w:val="009C6B5A"/>
    <w:rsid w:val="009E097D"/>
    <w:rsid w:val="009E758B"/>
    <w:rsid w:val="009E7E6E"/>
    <w:rsid w:val="009F5F7F"/>
    <w:rsid w:val="00A07E67"/>
    <w:rsid w:val="00A31F72"/>
    <w:rsid w:val="00A354DE"/>
    <w:rsid w:val="00A405C1"/>
    <w:rsid w:val="00A41FC6"/>
    <w:rsid w:val="00A44B1B"/>
    <w:rsid w:val="00A4583A"/>
    <w:rsid w:val="00A70D9D"/>
    <w:rsid w:val="00A7548F"/>
    <w:rsid w:val="00A77344"/>
    <w:rsid w:val="00A81673"/>
    <w:rsid w:val="00A84CBD"/>
    <w:rsid w:val="00A85874"/>
    <w:rsid w:val="00A90EA6"/>
    <w:rsid w:val="00AB0D33"/>
    <w:rsid w:val="00AB5744"/>
    <w:rsid w:val="00AB5C6E"/>
    <w:rsid w:val="00AB7E5D"/>
    <w:rsid w:val="00AC15B7"/>
    <w:rsid w:val="00AC367F"/>
    <w:rsid w:val="00AE2FB2"/>
    <w:rsid w:val="00AE4214"/>
    <w:rsid w:val="00AF0FCD"/>
    <w:rsid w:val="00AF5FF0"/>
    <w:rsid w:val="00B12A63"/>
    <w:rsid w:val="00B16FAB"/>
    <w:rsid w:val="00B206A8"/>
    <w:rsid w:val="00B27341"/>
    <w:rsid w:val="00B408D4"/>
    <w:rsid w:val="00B42E36"/>
    <w:rsid w:val="00B52B01"/>
    <w:rsid w:val="00B6690B"/>
    <w:rsid w:val="00B7545C"/>
    <w:rsid w:val="00B842C5"/>
    <w:rsid w:val="00B92AEC"/>
    <w:rsid w:val="00B957E6"/>
    <w:rsid w:val="00B97626"/>
    <w:rsid w:val="00BA0E81"/>
    <w:rsid w:val="00BA6913"/>
    <w:rsid w:val="00BB0B3B"/>
    <w:rsid w:val="00BB1F56"/>
    <w:rsid w:val="00BC3E38"/>
    <w:rsid w:val="00BC6EEE"/>
    <w:rsid w:val="00BC7111"/>
    <w:rsid w:val="00BD0B43"/>
    <w:rsid w:val="00BE0D92"/>
    <w:rsid w:val="00BE4685"/>
    <w:rsid w:val="00BE6035"/>
    <w:rsid w:val="00BE7B93"/>
    <w:rsid w:val="00BF4778"/>
    <w:rsid w:val="00BF7136"/>
    <w:rsid w:val="00C00E10"/>
    <w:rsid w:val="00C078FF"/>
    <w:rsid w:val="00C162AD"/>
    <w:rsid w:val="00C17D6F"/>
    <w:rsid w:val="00C30EFE"/>
    <w:rsid w:val="00C359CF"/>
    <w:rsid w:val="00C370BB"/>
    <w:rsid w:val="00C415B8"/>
    <w:rsid w:val="00C460DB"/>
    <w:rsid w:val="00C50CEC"/>
    <w:rsid w:val="00C52C1F"/>
    <w:rsid w:val="00C53616"/>
    <w:rsid w:val="00C538D1"/>
    <w:rsid w:val="00C607FB"/>
    <w:rsid w:val="00C71426"/>
    <w:rsid w:val="00C76EE0"/>
    <w:rsid w:val="00C8330C"/>
    <w:rsid w:val="00C85BFA"/>
    <w:rsid w:val="00C85EFE"/>
    <w:rsid w:val="00C934DE"/>
    <w:rsid w:val="00C93CB2"/>
    <w:rsid w:val="00CA13A3"/>
    <w:rsid w:val="00CA51AF"/>
    <w:rsid w:val="00CA5CB1"/>
    <w:rsid w:val="00CB4887"/>
    <w:rsid w:val="00CD2995"/>
    <w:rsid w:val="00CD74DD"/>
    <w:rsid w:val="00CE91EB"/>
    <w:rsid w:val="00CF0E04"/>
    <w:rsid w:val="00CF175F"/>
    <w:rsid w:val="00CF631C"/>
    <w:rsid w:val="00CF7805"/>
    <w:rsid w:val="00D007F8"/>
    <w:rsid w:val="00D030C9"/>
    <w:rsid w:val="00D05A52"/>
    <w:rsid w:val="00D07A70"/>
    <w:rsid w:val="00D114C6"/>
    <w:rsid w:val="00D137B3"/>
    <w:rsid w:val="00D142D0"/>
    <w:rsid w:val="00D23D90"/>
    <w:rsid w:val="00D25779"/>
    <w:rsid w:val="00D26BF9"/>
    <w:rsid w:val="00D35879"/>
    <w:rsid w:val="00D462F4"/>
    <w:rsid w:val="00D47210"/>
    <w:rsid w:val="00D54217"/>
    <w:rsid w:val="00D57929"/>
    <w:rsid w:val="00D60C5C"/>
    <w:rsid w:val="00D62977"/>
    <w:rsid w:val="00D635A1"/>
    <w:rsid w:val="00D6411A"/>
    <w:rsid w:val="00D67ABF"/>
    <w:rsid w:val="00D73135"/>
    <w:rsid w:val="00D749E6"/>
    <w:rsid w:val="00D834E2"/>
    <w:rsid w:val="00D839E9"/>
    <w:rsid w:val="00D844EE"/>
    <w:rsid w:val="00D847F8"/>
    <w:rsid w:val="00D90465"/>
    <w:rsid w:val="00DB7D74"/>
    <w:rsid w:val="00DC65A4"/>
    <w:rsid w:val="00DD346F"/>
    <w:rsid w:val="00DE2F3F"/>
    <w:rsid w:val="00DF1141"/>
    <w:rsid w:val="00DF3644"/>
    <w:rsid w:val="00DF3DF5"/>
    <w:rsid w:val="00DF63A6"/>
    <w:rsid w:val="00E04414"/>
    <w:rsid w:val="00E04AF0"/>
    <w:rsid w:val="00E04E9A"/>
    <w:rsid w:val="00E07E1B"/>
    <w:rsid w:val="00E12FD3"/>
    <w:rsid w:val="00E22AAE"/>
    <w:rsid w:val="00E25DDE"/>
    <w:rsid w:val="00E37B98"/>
    <w:rsid w:val="00E406B4"/>
    <w:rsid w:val="00E40EAA"/>
    <w:rsid w:val="00E43F3A"/>
    <w:rsid w:val="00E45B15"/>
    <w:rsid w:val="00E47B4F"/>
    <w:rsid w:val="00E63CEF"/>
    <w:rsid w:val="00E65D5E"/>
    <w:rsid w:val="00E67C6B"/>
    <w:rsid w:val="00E707D9"/>
    <w:rsid w:val="00E7569C"/>
    <w:rsid w:val="00E76516"/>
    <w:rsid w:val="00E778FE"/>
    <w:rsid w:val="00E843C9"/>
    <w:rsid w:val="00EA1562"/>
    <w:rsid w:val="00EA2687"/>
    <w:rsid w:val="00EA68CE"/>
    <w:rsid w:val="00EB0FC5"/>
    <w:rsid w:val="00EB1C45"/>
    <w:rsid w:val="00EB4A32"/>
    <w:rsid w:val="00EB51EB"/>
    <w:rsid w:val="00EB7643"/>
    <w:rsid w:val="00EC677A"/>
    <w:rsid w:val="00ED0CCE"/>
    <w:rsid w:val="00EE2D56"/>
    <w:rsid w:val="00EF284E"/>
    <w:rsid w:val="00F10C91"/>
    <w:rsid w:val="00F25445"/>
    <w:rsid w:val="00F322A8"/>
    <w:rsid w:val="00F3436F"/>
    <w:rsid w:val="00F45927"/>
    <w:rsid w:val="00F65D4B"/>
    <w:rsid w:val="00F7577A"/>
    <w:rsid w:val="00F771BD"/>
    <w:rsid w:val="00F83EDB"/>
    <w:rsid w:val="00F91619"/>
    <w:rsid w:val="00F93094"/>
    <w:rsid w:val="00F9400E"/>
    <w:rsid w:val="00FA1C07"/>
    <w:rsid w:val="00FA48E3"/>
    <w:rsid w:val="00FA4E88"/>
    <w:rsid w:val="00FA7368"/>
    <w:rsid w:val="00FB2CBD"/>
    <w:rsid w:val="00FB5026"/>
    <w:rsid w:val="00FB54DD"/>
    <w:rsid w:val="00FB653E"/>
    <w:rsid w:val="00FB6A97"/>
    <w:rsid w:val="00FC01A6"/>
    <w:rsid w:val="00FF4725"/>
    <w:rsid w:val="00FF799B"/>
    <w:rsid w:val="022CD95D"/>
    <w:rsid w:val="0272604D"/>
    <w:rsid w:val="02D1520E"/>
    <w:rsid w:val="04462A8C"/>
    <w:rsid w:val="049A32CB"/>
    <w:rsid w:val="05399740"/>
    <w:rsid w:val="0564EA8E"/>
    <w:rsid w:val="06847E12"/>
    <w:rsid w:val="06EF6E24"/>
    <w:rsid w:val="07B3F0AB"/>
    <w:rsid w:val="0879A398"/>
    <w:rsid w:val="08D5B477"/>
    <w:rsid w:val="08D5DD5F"/>
    <w:rsid w:val="08E1B916"/>
    <w:rsid w:val="095772A7"/>
    <w:rsid w:val="09CA161A"/>
    <w:rsid w:val="0AACD1DA"/>
    <w:rsid w:val="0C97F2BA"/>
    <w:rsid w:val="0D4B1A70"/>
    <w:rsid w:val="0D77A667"/>
    <w:rsid w:val="0DA37128"/>
    <w:rsid w:val="0DE02D3F"/>
    <w:rsid w:val="0E184725"/>
    <w:rsid w:val="0E3A3DA2"/>
    <w:rsid w:val="0E8231A8"/>
    <w:rsid w:val="0F78DD48"/>
    <w:rsid w:val="0FF3F9A7"/>
    <w:rsid w:val="103F8A9D"/>
    <w:rsid w:val="108DFD02"/>
    <w:rsid w:val="1099168D"/>
    <w:rsid w:val="11448FBD"/>
    <w:rsid w:val="12623153"/>
    <w:rsid w:val="130F36D4"/>
    <w:rsid w:val="135AAFA2"/>
    <w:rsid w:val="136ADA91"/>
    <w:rsid w:val="139D8FE2"/>
    <w:rsid w:val="14359E35"/>
    <w:rsid w:val="14B19AAC"/>
    <w:rsid w:val="14DD709A"/>
    <w:rsid w:val="14DDABA7"/>
    <w:rsid w:val="14F6BE68"/>
    <w:rsid w:val="151D2F23"/>
    <w:rsid w:val="164356CE"/>
    <w:rsid w:val="16ADFDBE"/>
    <w:rsid w:val="16BD19AC"/>
    <w:rsid w:val="17870FBC"/>
    <w:rsid w:val="17A7DE38"/>
    <w:rsid w:val="18866D06"/>
    <w:rsid w:val="18A146F7"/>
    <w:rsid w:val="19093A03"/>
    <w:rsid w:val="19194269"/>
    <w:rsid w:val="1B250040"/>
    <w:rsid w:val="1B70D529"/>
    <w:rsid w:val="1CB4E194"/>
    <w:rsid w:val="1CC8A284"/>
    <w:rsid w:val="1CCAE44E"/>
    <w:rsid w:val="1CF27382"/>
    <w:rsid w:val="1DAD433E"/>
    <w:rsid w:val="1DDFCBFE"/>
    <w:rsid w:val="1DEF015A"/>
    <w:rsid w:val="1E5143BB"/>
    <w:rsid w:val="1E51BF06"/>
    <w:rsid w:val="1F0499AD"/>
    <w:rsid w:val="1F1A1CCD"/>
    <w:rsid w:val="1F39B876"/>
    <w:rsid w:val="1F6D1C00"/>
    <w:rsid w:val="1F732D67"/>
    <w:rsid w:val="21EA33E3"/>
    <w:rsid w:val="23717B95"/>
    <w:rsid w:val="23B39782"/>
    <w:rsid w:val="23D9F651"/>
    <w:rsid w:val="24010637"/>
    <w:rsid w:val="24D0DB5C"/>
    <w:rsid w:val="2516C77A"/>
    <w:rsid w:val="26AA9FD5"/>
    <w:rsid w:val="271735FA"/>
    <w:rsid w:val="275C1D8A"/>
    <w:rsid w:val="29066846"/>
    <w:rsid w:val="298124AD"/>
    <w:rsid w:val="2A6DD407"/>
    <w:rsid w:val="2A8D11CC"/>
    <w:rsid w:val="2AE54052"/>
    <w:rsid w:val="2B4FD923"/>
    <w:rsid w:val="2C00E7A3"/>
    <w:rsid w:val="2DAB5AC2"/>
    <w:rsid w:val="2ECFC479"/>
    <w:rsid w:val="2ED98412"/>
    <w:rsid w:val="2F4B9EE7"/>
    <w:rsid w:val="2F54011E"/>
    <w:rsid w:val="2F9E7108"/>
    <w:rsid w:val="307DD3A3"/>
    <w:rsid w:val="30AC6949"/>
    <w:rsid w:val="31A3B671"/>
    <w:rsid w:val="32392766"/>
    <w:rsid w:val="32593DDF"/>
    <w:rsid w:val="3263B421"/>
    <w:rsid w:val="32E9D58E"/>
    <w:rsid w:val="33362DE6"/>
    <w:rsid w:val="343D9694"/>
    <w:rsid w:val="3484655B"/>
    <w:rsid w:val="348BEF52"/>
    <w:rsid w:val="34B025A2"/>
    <w:rsid w:val="35ABA073"/>
    <w:rsid w:val="36465AE1"/>
    <w:rsid w:val="36B40F64"/>
    <w:rsid w:val="36EEFD75"/>
    <w:rsid w:val="3786359F"/>
    <w:rsid w:val="3861390F"/>
    <w:rsid w:val="3AC0084C"/>
    <w:rsid w:val="3BFC3B5B"/>
    <w:rsid w:val="3C5EE1D3"/>
    <w:rsid w:val="3CC76DEB"/>
    <w:rsid w:val="3D7D80DE"/>
    <w:rsid w:val="3DA8B323"/>
    <w:rsid w:val="3DDE33F2"/>
    <w:rsid w:val="3EDCA8EE"/>
    <w:rsid w:val="3F4C7F0B"/>
    <w:rsid w:val="3FAB8081"/>
    <w:rsid w:val="400B156C"/>
    <w:rsid w:val="40C5BDD5"/>
    <w:rsid w:val="411F5886"/>
    <w:rsid w:val="41307410"/>
    <w:rsid w:val="414C979F"/>
    <w:rsid w:val="41983AC5"/>
    <w:rsid w:val="42214306"/>
    <w:rsid w:val="425EFEEF"/>
    <w:rsid w:val="433A0115"/>
    <w:rsid w:val="43408A1D"/>
    <w:rsid w:val="4359EFD4"/>
    <w:rsid w:val="4373D4FD"/>
    <w:rsid w:val="4392B858"/>
    <w:rsid w:val="43D99D72"/>
    <w:rsid w:val="44623488"/>
    <w:rsid w:val="446E7C28"/>
    <w:rsid w:val="4470164E"/>
    <w:rsid w:val="449ACE78"/>
    <w:rsid w:val="449D6905"/>
    <w:rsid w:val="44A1F896"/>
    <w:rsid w:val="44A66A33"/>
    <w:rsid w:val="462562EC"/>
    <w:rsid w:val="4744184B"/>
    <w:rsid w:val="4773522D"/>
    <w:rsid w:val="4791972F"/>
    <w:rsid w:val="47923C1F"/>
    <w:rsid w:val="48009EC7"/>
    <w:rsid w:val="4A09AFF4"/>
    <w:rsid w:val="4A30A845"/>
    <w:rsid w:val="4A9EF435"/>
    <w:rsid w:val="4C1A1C19"/>
    <w:rsid w:val="4D7721B9"/>
    <w:rsid w:val="4DF46B96"/>
    <w:rsid w:val="4E0DD1E1"/>
    <w:rsid w:val="4E24E88F"/>
    <w:rsid w:val="4FBEADE4"/>
    <w:rsid w:val="5074D9A0"/>
    <w:rsid w:val="511BDF03"/>
    <w:rsid w:val="51433CA1"/>
    <w:rsid w:val="51CB210D"/>
    <w:rsid w:val="51E429F3"/>
    <w:rsid w:val="52420B25"/>
    <w:rsid w:val="52462E77"/>
    <w:rsid w:val="5291D71C"/>
    <w:rsid w:val="53C4D48F"/>
    <w:rsid w:val="53CFD501"/>
    <w:rsid w:val="53F81107"/>
    <w:rsid w:val="55D0CC6C"/>
    <w:rsid w:val="560C5230"/>
    <w:rsid w:val="5611A87B"/>
    <w:rsid w:val="565DD445"/>
    <w:rsid w:val="56AC17F4"/>
    <w:rsid w:val="57125E24"/>
    <w:rsid w:val="5748949D"/>
    <w:rsid w:val="5748B813"/>
    <w:rsid w:val="576C9D5D"/>
    <w:rsid w:val="5785F4D7"/>
    <w:rsid w:val="5799D88E"/>
    <w:rsid w:val="5884BDE7"/>
    <w:rsid w:val="5987F6C6"/>
    <w:rsid w:val="5A382476"/>
    <w:rsid w:val="5AFF591D"/>
    <w:rsid w:val="5B01FB01"/>
    <w:rsid w:val="5BC7E0E5"/>
    <w:rsid w:val="5C1DF8A7"/>
    <w:rsid w:val="5C3FB37A"/>
    <w:rsid w:val="5CDD0D47"/>
    <w:rsid w:val="5E6BA817"/>
    <w:rsid w:val="5EC725F9"/>
    <w:rsid w:val="5F59CDCD"/>
    <w:rsid w:val="5F6256FD"/>
    <w:rsid w:val="613111C6"/>
    <w:rsid w:val="61422039"/>
    <w:rsid w:val="620C5B18"/>
    <w:rsid w:val="62135D3A"/>
    <w:rsid w:val="633AB180"/>
    <w:rsid w:val="63C37E72"/>
    <w:rsid w:val="64C20864"/>
    <w:rsid w:val="65F9A6A5"/>
    <w:rsid w:val="66B0F6B5"/>
    <w:rsid w:val="6874FA68"/>
    <w:rsid w:val="68A00CA9"/>
    <w:rsid w:val="6A170355"/>
    <w:rsid w:val="6A787981"/>
    <w:rsid w:val="6B77B72D"/>
    <w:rsid w:val="6BEEB575"/>
    <w:rsid w:val="6C7A3B57"/>
    <w:rsid w:val="705DA096"/>
    <w:rsid w:val="70796C66"/>
    <w:rsid w:val="709F6B01"/>
    <w:rsid w:val="70EDB5BC"/>
    <w:rsid w:val="728CD488"/>
    <w:rsid w:val="72EED7D3"/>
    <w:rsid w:val="72FDF9B5"/>
    <w:rsid w:val="73979288"/>
    <w:rsid w:val="73E70798"/>
    <w:rsid w:val="74463C3C"/>
    <w:rsid w:val="7460A9DA"/>
    <w:rsid w:val="7469C4C6"/>
    <w:rsid w:val="75767C71"/>
    <w:rsid w:val="76647048"/>
    <w:rsid w:val="788E63BB"/>
    <w:rsid w:val="788FE938"/>
    <w:rsid w:val="7956121C"/>
    <w:rsid w:val="799CDB37"/>
    <w:rsid w:val="7AB80F30"/>
    <w:rsid w:val="7BC1945D"/>
    <w:rsid w:val="7D235E2A"/>
    <w:rsid w:val="7D3061E5"/>
    <w:rsid w:val="7DA1EE8D"/>
    <w:rsid w:val="7DCC3975"/>
    <w:rsid w:val="7E632CF9"/>
    <w:rsid w:val="7EDB85AF"/>
    <w:rsid w:val="7FF939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650BC5"/>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press-releases/antisemitism-executive-order-wrongly-targets-students-exercising-rights-to-free-expressio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risti.noem@hq.d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6315AA7C-68EB-4670-9983-E66793E70861}"/>
</file>

<file path=customXml/itemProps2.xml><?xml version="1.0" encoding="utf-8"?>
<ds:datastoreItem xmlns:ds="http://schemas.openxmlformats.org/officeDocument/2006/customXml" ds:itemID="{2D8365D8-62BC-469A-BF64-3F8CCEA74764}"/>
</file>

<file path=customXml/itemProps3.xml><?xml version="1.0" encoding="utf-8"?>
<ds:datastoreItem xmlns:ds="http://schemas.openxmlformats.org/officeDocument/2006/customXml" ds:itemID="{3061E55C-DAD1-411D-95DF-C767C39E4F22}"/>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7022</Characters>
  <Application>Microsoft Office Word</Application>
  <DocSecurity>0</DocSecurity>
  <Lines>106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2026-02-24T03:11:00Z</dcterms:created>
  <dcterms:modified xsi:type="dcterms:W3CDTF">2026-02-24T03:35:00Z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