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CCBDD8" w14:textId="27265559"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89C068B" w14:textId="77777777" w:rsidR="005D2C37" w:rsidRPr="009032EC" w:rsidRDefault="005D2C37" w:rsidP="00980425">
      <w:pPr>
        <w:pStyle w:val="Default"/>
        <w:ind w:left="-283"/>
        <w:rPr>
          <w:b/>
          <w:sz w:val="16"/>
          <w:szCs w:val="16"/>
        </w:rPr>
      </w:pPr>
    </w:p>
    <w:p w14:paraId="14B40519" w14:textId="06FDF44B" w:rsidR="0034128A" w:rsidRPr="009032EC" w:rsidRDefault="00CE14FF" w:rsidP="00EA68CE">
      <w:pPr>
        <w:spacing w:after="0"/>
        <w:ind w:left="-283"/>
        <w:rPr>
          <w:rFonts w:ascii="Arial" w:hAnsi="Arial" w:cs="Arial"/>
          <w:b/>
          <w:i/>
          <w:sz w:val="34"/>
          <w:szCs w:val="34"/>
          <w:lang w:eastAsia="es-MX"/>
        </w:rPr>
      </w:pPr>
      <w:r w:rsidRPr="009032EC">
        <w:rPr>
          <w:rFonts w:ascii="Arial" w:hAnsi="Arial" w:cs="Arial"/>
          <w:b/>
          <w:sz w:val="34"/>
          <w:szCs w:val="34"/>
          <w:lang w:eastAsia="es-MX"/>
        </w:rPr>
        <w:t xml:space="preserve">OPPOSITION LEADER </w:t>
      </w:r>
      <w:r w:rsidR="001356FD" w:rsidRPr="009032EC">
        <w:rPr>
          <w:rFonts w:ascii="Arial" w:hAnsi="Arial" w:cs="Arial"/>
          <w:b/>
          <w:sz w:val="34"/>
          <w:szCs w:val="34"/>
          <w:lang w:eastAsia="es-MX"/>
        </w:rPr>
        <w:t>NEED</w:t>
      </w:r>
      <w:r w:rsidR="007951B9" w:rsidRPr="009032EC">
        <w:rPr>
          <w:rFonts w:ascii="Arial" w:hAnsi="Arial" w:cs="Arial"/>
          <w:b/>
          <w:sz w:val="34"/>
          <w:szCs w:val="34"/>
          <w:lang w:eastAsia="es-MX"/>
        </w:rPr>
        <w:t>S</w:t>
      </w:r>
      <w:r w:rsidR="001356FD" w:rsidRPr="009032EC">
        <w:rPr>
          <w:rFonts w:ascii="Arial" w:hAnsi="Arial" w:cs="Arial"/>
          <w:b/>
          <w:sz w:val="34"/>
          <w:szCs w:val="34"/>
          <w:lang w:eastAsia="es-MX"/>
        </w:rPr>
        <w:t xml:space="preserve"> URGENT </w:t>
      </w:r>
      <w:r w:rsidR="007951B9" w:rsidRPr="009032EC">
        <w:rPr>
          <w:rFonts w:ascii="Arial" w:hAnsi="Arial" w:cs="Arial"/>
          <w:b/>
          <w:sz w:val="34"/>
          <w:szCs w:val="34"/>
          <w:lang w:eastAsia="es-MX"/>
        </w:rPr>
        <w:t xml:space="preserve">MEDICAL </w:t>
      </w:r>
      <w:r w:rsidR="001356FD" w:rsidRPr="009032EC">
        <w:rPr>
          <w:rFonts w:ascii="Arial" w:hAnsi="Arial" w:cs="Arial"/>
          <w:b/>
          <w:sz w:val="34"/>
          <w:szCs w:val="34"/>
          <w:lang w:eastAsia="es-MX"/>
        </w:rPr>
        <w:t>CARE</w:t>
      </w:r>
    </w:p>
    <w:p w14:paraId="7167F9FA" w14:textId="47DBDCA7" w:rsidR="0040012C" w:rsidRPr="00242191" w:rsidRDefault="0061494A" w:rsidP="00EB393A">
      <w:pPr>
        <w:spacing w:after="0"/>
        <w:ind w:left="-283"/>
        <w:jc w:val="both"/>
        <w:rPr>
          <w:rFonts w:ascii="Arial" w:hAnsi="Arial" w:cs="Arial"/>
          <w:b/>
          <w:sz w:val="20"/>
          <w:szCs w:val="20"/>
          <w:lang w:eastAsia="es-MX"/>
        </w:rPr>
      </w:pPr>
      <w:r w:rsidRPr="00242191">
        <w:rPr>
          <w:rFonts w:ascii="Arial" w:hAnsi="Arial" w:cs="Arial"/>
          <w:b/>
          <w:sz w:val="20"/>
          <w:szCs w:val="20"/>
          <w:lang w:eastAsia="es-MX"/>
        </w:rPr>
        <w:t>Ugandan opposition politician and former presidential candidate for the Forum for Democratic Change</w:t>
      </w:r>
      <w:r w:rsidR="002C38C2" w:rsidRPr="00242191">
        <w:rPr>
          <w:rFonts w:ascii="Arial" w:hAnsi="Arial" w:cs="Arial"/>
          <w:b/>
          <w:sz w:val="20"/>
          <w:szCs w:val="20"/>
          <w:lang w:eastAsia="es-MX"/>
        </w:rPr>
        <w:t xml:space="preserve">, </w:t>
      </w:r>
      <w:r w:rsidR="00277D7B" w:rsidRPr="00242191">
        <w:rPr>
          <w:rFonts w:ascii="Arial" w:hAnsi="Arial" w:cs="Arial"/>
          <w:b/>
          <w:sz w:val="20"/>
          <w:szCs w:val="20"/>
          <w:lang w:eastAsia="es-MX"/>
        </w:rPr>
        <w:t xml:space="preserve">Dr. Kizza Besigye, </w:t>
      </w:r>
      <w:r w:rsidR="00E92B12" w:rsidRPr="00242191">
        <w:rPr>
          <w:rFonts w:ascii="Arial" w:hAnsi="Arial" w:cs="Arial"/>
          <w:b/>
          <w:sz w:val="20"/>
          <w:szCs w:val="20"/>
          <w:lang w:eastAsia="es-MX"/>
        </w:rPr>
        <w:t xml:space="preserve">who has now been </w:t>
      </w:r>
      <w:r w:rsidR="00E44B2A" w:rsidRPr="00242191">
        <w:rPr>
          <w:rFonts w:ascii="Arial" w:hAnsi="Arial" w:cs="Arial"/>
          <w:b/>
          <w:sz w:val="20"/>
          <w:szCs w:val="20"/>
          <w:lang w:eastAsia="es-MX"/>
        </w:rPr>
        <w:t xml:space="preserve">held </w:t>
      </w:r>
      <w:r w:rsidR="00E92B12" w:rsidRPr="00242191">
        <w:rPr>
          <w:rFonts w:ascii="Arial" w:hAnsi="Arial" w:cs="Arial"/>
          <w:b/>
          <w:sz w:val="20"/>
          <w:szCs w:val="20"/>
          <w:lang w:eastAsia="es-MX"/>
        </w:rPr>
        <w:t>in</w:t>
      </w:r>
      <w:r w:rsidR="00E44B2A" w:rsidRPr="00242191">
        <w:rPr>
          <w:rFonts w:ascii="Arial" w:hAnsi="Arial" w:cs="Arial"/>
          <w:b/>
          <w:sz w:val="20"/>
          <w:szCs w:val="20"/>
          <w:lang w:eastAsia="es-MX"/>
        </w:rPr>
        <w:t xml:space="preserve"> arbitrary</w:t>
      </w:r>
      <w:r w:rsidR="00E92B12" w:rsidRPr="00242191">
        <w:rPr>
          <w:rFonts w:ascii="Arial" w:hAnsi="Arial" w:cs="Arial"/>
          <w:b/>
          <w:sz w:val="20"/>
          <w:szCs w:val="20"/>
          <w:lang w:eastAsia="es-MX"/>
        </w:rPr>
        <w:t xml:space="preserve"> detention at Luzira Prison</w:t>
      </w:r>
      <w:r w:rsidR="00A8006D" w:rsidRPr="00242191">
        <w:rPr>
          <w:rFonts w:ascii="Arial" w:hAnsi="Arial" w:cs="Arial"/>
          <w:b/>
          <w:sz w:val="20"/>
          <w:szCs w:val="20"/>
          <w:lang w:eastAsia="es-MX"/>
        </w:rPr>
        <w:t xml:space="preserve"> </w:t>
      </w:r>
      <w:r w:rsidR="00886495" w:rsidRPr="00242191">
        <w:rPr>
          <w:rFonts w:ascii="Arial" w:hAnsi="Arial" w:cs="Arial"/>
          <w:b/>
          <w:sz w:val="20"/>
          <w:szCs w:val="20"/>
          <w:lang w:eastAsia="es-MX"/>
        </w:rPr>
        <w:t xml:space="preserve">in Kampala, Uganda, </w:t>
      </w:r>
      <w:r w:rsidR="00A8006D" w:rsidRPr="00242191">
        <w:rPr>
          <w:rFonts w:ascii="Arial" w:hAnsi="Arial" w:cs="Arial"/>
          <w:b/>
          <w:sz w:val="20"/>
          <w:szCs w:val="20"/>
          <w:lang w:eastAsia="es-MX"/>
        </w:rPr>
        <w:t xml:space="preserve">for over 400 days, is </w:t>
      </w:r>
      <w:r w:rsidR="00F60075" w:rsidRPr="00242191">
        <w:rPr>
          <w:rFonts w:ascii="Arial" w:hAnsi="Arial" w:cs="Arial"/>
          <w:b/>
          <w:sz w:val="20"/>
          <w:szCs w:val="20"/>
          <w:lang w:eastAsia="es-MX"/>
        </w:rPr>
        <w:t xml:space="preserve">seriously ill, requiring urgent specialized medical attention, and away from detention conditions that Amnesty International considers inhumane. </w:t>
      </w:r>
      <w:r w:rsidR="00D34CE2" w:rsidRPr="00242191">
        <w:rPr>
          <w:rFonts w:ascii="Arial" w:hAnsi="Arial" w:cs="Arial"/>
          <w:b/>
          <w:sz w:val="20"/>
          <w:szCs w:val="20"/>
          <w:lang w:eastAsia="es-MX"/>
        </w:rPr>
        <w:t xml:space="preserve">He </w:t>
      </w:r>
      <w:r w:rsidR="002C38C2" w:rsidRPr="00242191">
        <w:rPr>
          <w:rFonts w:ascii="Arial" w:hAnsi="Arial" w:cs="Arial"/>
          <w:b/>
          <w:sz w:val="20"/>
          <w:szCs w:val="20"/>
          <w:lang w:eastAsia="es-MX"/>
        </w:rPr>
        <w:t>was abducted in Nairobi, Kenya on 16 November 2024, forcefully returned to Uganda and arraigned at a military court in Kampala on 20 November 2024</w:t>
      </w:r>
      <w:r w:rsidR="001E2F0D">
        <w:rPr>
          <w:rFonts w:ascii="Arial" w:hAnsi="Arial" w:cs="Arial"/>
          <w:b/>
          <w:sz w:val="20"/>
          <w:szCs w:val="20"/>
          <w:lang w:eastAsia="es-MX"/>
        </w:rPr>
        <w:t>.</w:t>
      </w:r>
    </w:p>
    <w:p w14:paraId="4885EECA" w14:textId="77777777" w:rsidR="005D2C37" w:rsidRDefault="005D2C37" w:rsidP="00D34CE2">
      <w:pPr>
        <w:spacing w:after="0" w:line="240" w:lineRule="auto"/>
        <w:rPr>
          <w:rFonts w:ascii="Arial" w:hAnsi="Arial" w:cs="Arial"/>
          <w:b/>
          <w:lang w:eastAsia="es-MX"/>
        </w:rPr>
      </w:pPr>
    </w:p>
    <w:p w14:paraId="55269179" w14:textId="77777777" w:rsidR="005D2C37" w:rsidRPr="0032597C" w:rsidRDefault="005D2C37" w:rsidP="0032597C">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43A7C3D8" w14:textId="77777777" w:rsidR="005D2C37" w:rsidRPr="000106EF" w:rsidRDefault="005D2C37" w:rsidP="00980425">
      <w:pPr>
        <w:autoSpaceDE w:val="0"/>
        <w:autoSpaceDN w:val="0"/>
        <w:adjustRightInd w:val="0"/>
        <w:spacing w:after="0" w:line="240" w:lineRule="auto"/>
        <w:ind w:left="-283"/>
        <w:rPr>
          <w:rFonts w:ascii="Arial" w:hAnsi="Arial" w:cs="Arial"/>
          <w:lang w:eastAsia="es-MX"/>
        </w:rPr>
      </w:pPr>
    </w:p>
    <w:p w14:paraId="5B700607" w14:textId="77777777" w:rsidR="002A117B" w:rsidRPr="009032EC" w:rsidRDefault="002A117B" w:rsidP="009032EC">
      <w:pPr>
        <w:spacing w:after="0" w:line="240" w:lineRule="auto"/>
        <w:ind w:left="5786" w:firstLine="283"/>
        <w:jc w:val="right"/>
        <w:rPr>
          <w:rFonts w:cs="Arial"/>
          <w:b/>
          <w:i/>
          <w:sz w:val="20"/>
          <w:szCs w:val="20"/>
          <w:u w:val="single"/>
          <w:lang w:val="it-IT"/>
        </w:rPr>
      </w:pPr>
      <w:r w:rsidRPr="009032EC">
        <w:rPr>
          <w:rFonts w:cs="Arial"/>
          <w:b/>
          <w:i/>
          <w:sz w:val="20"/>
          <w:szCs w:val="20"/>
          <w:u w:val="single"/>
          <w:lang w:val="it-IT"/>
        </w:rPr>
        <w:t>President Yoweri Kaguta Museveni</w:t>
      </w:r>
    </w:p>
    <w:p w14:paraId="73A42576" w14:textId="77777777" w:rsidR="002A117B" w:rsidRPr="009032EC" w:rsidRDefault="002A117B" w:rsidP="009032EC">
      <w:pPr>
        <w:spacing w:after="0" w:line="240" w:lineRule="auto"/>
        <w:ind w:left="5429" w:firstLine="640"/>
        <w:jc w:val="right"/>
        <w:rPr>
          <w:rFonts w:cs="Arial"/>
          <w:bCs/>
          <w:i/>
          <w:sz w:val="20"/>
          <w:szCs w:val="20"/>
          <w:lang w:val="it-IT"/>
        </w:rPr>
      </w:pPr>
      <w:r w:rsidRPr="009032EC">
        <w:rPr>
          <w:rFonts w:cs="Arial"/>
          <w:bCs/>
          <w:i/>
          <w:sz w:val="20"/>
          <w:szCs w:val="20"/>
          <w:lang w:val="it-IT"/>
        </w:rPr>
        <w:t>Parliament of Uganda</w:t>
      </w:r>
    </w:p>
    <w:p w14:paraId="7B3E27C9" w14:textId="77777777" w:rsidR="002A117B" w:rsidRPr="009032EC" w:rsidRDefault="002A117B" w:rsidP="009032EC">
      <w:pPr>
        <w:spacing w:after="0" w:line="240" w:lineRule="auto"/>
        <w:ind w:left="5786" w:firstLine="283"/>
        <w:jc w:val="right"/>
        <w:rPr>
          <w:rFonts w:cs="Arial"/>
          <w:bCs/>
          <w:i/>
          <w:sz w:val="20"/>
          <w:szCs w:val="20"/>
          <w:lang w:val="it-IT"/>
        </w:rPr>
      </w:pPr>
      <w:r w:rsidRPr="009032EC">
        <w:rPr>
          <w:rFonts w:cs="Arial"/>
          <w:bCs/>
          <w:i/>
          <w:sz w:val="20"/>
          <w:szCs w:val="20"/>
          <w:lang w:val="it-IT"/>
        </w:rPr>
        <w:t>Parliament Avenue</w:t>
      </w:r>
    </w:p>
    <w:p w14:paraId="1A89370B" w14:textId="77777777" w:rsidR="002A117B" w:rsidRPr="009032EC" w:rsidRDefault="002A117B" w:rsidP="009032EC">
      <w:pPr>
        <w:spacing w:after="0" w:line="240" w:lineRule="auto"/>
        <w:ind w:left="5429" w:firstLine="640"/>
        <w:jc w:val="right"/>
        <w:rPr>
          <w:rFonts w:cs="Arial"/>
          <w:bCs/>
          <w:i/>
          <w:sz w:val="20"/>
          <w:szCs w:val="20"/>
          <w:lang w:val="it-IT"/>
        </w:rPr>
      </w:pPr>
      <w:r w:rsidRPr="009032EC">
        <w:rPr>
          <w:rFonts w:cs="Arial"/>
          <w:bCs/>
          <w:i/>
          <w:sz w:val="20"/>
          <w:szCs w:val="20"/>
          <w:lang w:val="it-IT"/>
        </w:rPr>
        <w:t>Kampala, Uganda</w:t>
      </w:r>
    </w:p>
    <w:p w14:paraId="1D115F90" w14:textId="77777777" w:rsidR="002A117B" w:rsidRPr="009032EC" w:rsidRDefault="002A117B" w:rsidP="009032EC">
      <w:pPr>
        <w:spacing w:after="0" w:line="240" w:lineRule="auto"/>
        <w:ind w:left="5429" w:firstLine="640"/>
        <w:jc w:val="right"/>
        <w:rPr>
          <w:rFonts w:cs="Arial"/>
          <w:bCs/>
          <w:i/>
          <w:sz w:val="20"/>
          <w:szCs w:val="20"/>
        </w:rPr>
      </w:pPr>
      <w:r w:rsidRPr="009032EC">
        <w:rPr>
          <w:rFonts w:cs="Arial"/>
          <w:bCs/>
          <w:i/>
          <w:sz w:val="20"/>
          <w:szCs w:val="20"/>
        </w:rPr>
        <w:t>Email: info@statehouse.go.ug</w:t>
      </w:r>
    </w:p>
    <w:p w14:paraId="3E8BE47D" w14:textId="77777777" w:rsidR="002A117B" w:rsidRPr="009032EC" w:rsidRDefault="002A117B" w:rsidP="009032EC">
      <w:pPr>
        <w:spacing w:after="0" w:line="240" w:lineRule="auto"/>
        <w:ind w:left="5429" w:firstLine="640"/>
        <w:jc w:val="right"/>
        <w:rPr>
          <w:rFonts w:cs="Arial"/>
          <w:bCs/>
          <w:i/>
          <w:sz w:val="20"/>
          <w:szCs w:val="20"/>
        </w:rPr>
      </w:pPr>
      <w:r w:rsidRPr="009032EC">
        <w:rPr>
          <w:rFonts w:cs="Arial"/>
          <w:bCs/>
          <w:i/>
          <w:sz w:val="20"/>
          <w:szCs w:val="20"/>
        </w:rPr>
        <w:t>X: @kagutamuseveni</w:t>
      </w:r>
    </w:p>
    <w:p w14:paraId="7489FB9B" w14:textId="4E3E103D" w:rsidR="002A117B" w:rsidRPr="009032EC" w:rsidRDefault="002A117B" w:rsidP="009032EC">
      <w:pPr>
        <w:spacing w:after="0" w:line="240" w:lineRule="auto"/>
        <w:ind w:left="5355" w:firstLine="640"/>
        <w:jc w:val="right"/>
        <w:rPr>
          <w:rFonts w:cs="Arial"/>
          <w:bCs/>
          <w:i/>
          <w:sz w:val="20"/>
          <w:szCs w:val="20"/>
        </w:rPr>
      </w:pPr>
      <w:r w:rsidRPr="009032EC">
        <w:rPr>
          <w:rFonts w:cs="Arial"/>
          <w:bCs/>
          <w:i/>
          <w:sz w:val="20"/>
          <w:szCs w:val="20"/>
        </w:rPr>
        <w:t xml:space="preserve">Copies to: </w:t>
      </w:r>
      <w:hyperlink r:id="rId7" w:history="1">
        <w:r w:rsidRPr="009032EC">
          <w:rPr>
            <w:rStyle w:val="Hyperlink"/>
            <w:rFonts w:cs="Arial"/>
            <w:bCs/>
            <w:i/>
            <w:sz w:val="20"/>
            <w:szCs w:val="20"/>
          </w:rPr>
          <w:t>press@statehouse.go.ug</w:t>
        </w:r>
      </w:hyperlink>
    </w:p>
    <w:p w14:paraId="2F864A1F" w14:textId="77777777" w:rsidR="002E385E" w:rsidRDefault="002E385E" w:rsidP="0032597C">
      <w:pPr>
        <w:spacing w:after="0" w:line="240" w:lineRule="auto"/>
        <w:ind w:left="-283"/>
        <w:rPr>
          <w:rFonts w:cs="Arial"/>
          <w:i/>
          <w:sz w:val="20"/>
          <w:szCs w:val="20"/>
        </w:rPr>
      </w:pPr>
    </w:p>
    <w:p w14:paraId="542E2BAD" w14:textId="5198E5C6" w:rsidR="002E385E" w:rsidRDefault="009B31CF" w:rsidP="002E385E">
      <w:pPr>
        <w:spacing w:after="0" w:line="240" w:lineRule="auto"/>
        <w:ind w:left="-283"/>
        <w:rPr>
          <w:rFonts w:cs="Arial"/>
          <w:i/>
          <w:sz w:val="20"/>
          <w:szCs w:val="20"/>
        </w:rPr>
      </w:pPr>
      <w:r w:rsidRPr="009B31CF">
        <w:rPr>
          <w:rFonts w:cs="Arial"/>
          <w:i/>
          <w:sz w:val="20"/>
          <w:szCs w:val="20"/>
        </w:rPr>
        <w:t>Dear President Museveni</w:t>
      </w:r>
      <w:r w:rsidR="002E385E">
        <w:rPr>
          <w:rFonts w:cs="Arial"/>
          <w:i/>
          <w:sz w:val="20"/>
          <w:szCs w:val="20"/>
        </w:rPr>
        <w:t>,</w:t>
      </w:r>
    </w:p>
    <w:p w14:paraId="6A2C7079" w14:textId="77777777" w:rsidR="002E385E" w:rsidRDefault="002E385E" w:rsidP="002E385E">
      <w:pPr>
        <w:spacing w:after="0" w:line="240" w:lineRule="auto"/>
        <w:ind w:left="-283"/>
        <w:rPr>
          <w:rFonts w:cs="Arial"/>
          <w:i/>
          <w:sz w:val="20"/>
          <w:szCs w:val="20"/>
        </w:rPr>
      </w:pPr>
    </w:p>
    <w:p w14:paraId="2DE08FF8" w14:textId="4B4B9C7C" w:rsidR="00D83C21" w:rsidRDefault="007F497A" w:rsidP="009032EC">
      <w:pPr>
        <w:spacing w:after="0" w:line="240" w:lineRule="auto"/>
        <w:ind w:left="-283"/>
        <w:jc w:val="both"/>
        <w:rPr>
          <w:rFonts w:cs="Arial"/>
          <w:i/>
          <w:iCs/>
          <w:sz w:val="20"/>
          <w:szCs w:val="20"/>
        </w:rPr>
      </w:pPr>
      <w:r>
        <w:rPr>
          <w:rFonts w:cs="Arial"/>
          <w:i/>
          <w:iCs/>
          <w:sz w:val="20"/>
          <w:szCs w:val="20"/>
        </w:rPr>
        <w:t xml:space="preserve">I am writing to express great concern </w:t>
      </w:r>
      <w:r w:rsidR="00EF12C1" w:rsidRPr="00EF12C1">
        <w:rPr>
          <w:rFonts w:cs="Arial"/>
          <w:i/>
          <w:iCs/>
          <w:sz w:val="20"/>
          <w:szCs w:val="20"/>
        </w:rPr>
        <w:t xml:space="preserve">about the deteriorating health situation of </w:t>
      </w:r>
      <w:r w:rsidR="00EF12C1" w:rsidRPr="009032EC">
        <w:rPr>
          <w:rFonts w:cs="Arial"/>
          <w:b/>
          <w:bCs/>
          <w:i/>
          <w:iCs/>
          <w:sz w:val="20"/>
          <w:szCs w:val="20"/>
        </w:rPr>
        <w:t xml:space="preserve">Dr. Kizza </w:t>
      </w:r>
      <w:bookmarkStart w:id="0" w:name="OLE_LINK1"/>
      <w:r w:rsidR="00EF12C1" w:rsidRPr="009032EC">
        <w:rPr>
          <w:rFonts w:cs="Arial"/>
          <w:b/>
          <w:bCs/>
          <w:i/>
          <w:iCs/>
          <w:sz w:val="20"/>
          <w:szCs w:val="20"/>
        </w:rPr>
        <w:t>Besigye</w:t>
      </w:r>
      <w:bookmarkEnd w:id="0"/>
      <w:r w:rsidR="00EF12C1" w:rsidRPr="00EF12C1">
        <w:rPr>
          <w:rFonts w:cs="Arial"/>
          <w:i/>
          <w:iCs/>
          <w:sz w:val="20"/>
          <w:szCs w:val="20"/>
        </w:rPr>
        <w:t>, who</w:t>
      </w:r>
      <w:r w:rsidR="00D845E8">
        <w:rPr>
          <w:rFonts w:cs="Arial"/>
          <w:i/>
          <w:iCs/>
          <w:sz w:val="20"/>
          <w:szCs w:val="20"/>
        </w:rPr>
        <w:t xml:space="preserve"> has been arbitrarily detained for over 400 days in</w:t>
      </w:r>
      <w:r w:rsidR="00EF12C1" w:rsidRPr="00EF12C1">
        <w:rPr>
          <w:rFonts w:cs="Arial"/>
          <w:i/>
          <w:iCs/>
          <w:sz w:val="20"/>
          <w:szCs w:val="20"/>
        </w:rPr>
        <w:t xml:space="preserve"> Luzira </w:t>
      </w:r>
      <w:r w:rsidR="00D845E8">
        <w:rPr>
          <w:rFonts w:cs="Arial"/>
          <w:i/>
          <w:iCs/>
          <w:sz w:val="20"/>
          <w:szCs w:val="20"/>
        </w:rPr>
        <w:t>prison, Kampala</w:t>
      </w:r>
      <w:r w:rsidR="00EF12C1" w:rsidRPr="00EF12C1">
        <w:rPr>
          <w:rFonts w:cs="Arial"/>
          <w:i/>
          <w:iCs/>
          <w:sz w:val="20"/>
          <w:szCs w:val="20"/>
        </w:rPr>
        <w:t>.</w:t>
      </w:r>
    </w:p>
    <w:p w14:paraId="6895823F" w14:textId="77777777" w:rsidR="00D83C21" w:rsidRDefault="00D83C21" w:rsidP="009032EC">
      <w:pPr>
        <w:spacing w:after="0" w:line="240" w:lineRule="auto"/>
        <w:ind w:left="-283"/>
        <w:jc w:val="both"/>
        <w:rPr>
          <w:rFonts w:cs="Arial"/>
          <w:i/>
          <w:iCs/>
          <w:sz w:val="20"/>
          <w:szCs w:val="20"/>
        </w:rPr>
      </w:pPr>
    </w:p>
    <w:p w14:paraId="4F5B21FE" w14:textId="78EFEB50" w:rsidR="00EF12C1" w:rsidRPr="00EF12C1" w:rsidRDefault="00A566AC" w:rsidP="009032EC">
      <w:pPr>
        <w:spacing w:after="0" w:line="240" w:lineRule="auto"/>
        <w:ind w:left="-283"/>
        <w:jc w:val="both"/>
        <w:rPr>
          <w:rFonts w:cs="Arial"/>
          <w:i/>
          <w:sz w:val="20"/>
          <w:szCs w:val="20"/>
        </w:rPr>
      </w:pPr>
      <w:r w:rsidRPr="00A566AC">
        <w:rPr>
          <w:rFonts w:cs="Arial"/>
          <w:i/>
          <w:iCs/>
          <w:sz w:val="20"/>
          <w:szCs w:val="20"/>
        </w:rPr>
        <w:t>Dr</w:t>
      </w:r>
      <w:r>
        <w:rPr>
          <w:rFonts w:cs="Arial"/>
          <w:i/>
          <w:iCs/>
          <w:sz w:val="20"/>
          <w:szCs w:val="20"/>
        </w:rPr>
        <w:t>.</w:t>
      </w:r>
      <w:r w:rsidRPr="00A566AC">
        <w:rPr>
          <w:rFonts w:cs="Arial"/>
          <w:i/>
          <w:iCs/>
          <w:sz w:val="20"/>
          <w:szCs w:val="20"/>
        </w:rPr>
        <w:t xml:space="preserve"> Kizza Besigye </w:t>
      </w:r>
      <w:r w:rsidR="00EF12C1" w:rsidRPr="00EF12C1">
        <w:rPr>
          <w:rFonts w:cs="Arial"/>
          <w:i/>
          <w:iCs/>
          <w:sz w:val="20"/>
          <w:szCs w:val="20"/>
        </w:rPr>
        <w:t xml:space="preserve">was abducted in Nairobi, Kenya on 16 November 2024, forcefully returned to Uganda and </w:t>
      </w:r>
      <w:r w:rsidR="00B063B1">
        <w:rPr>
          <w:rFonts w:cs="Arial"/>
          <w:i/>
          <w:iCs/>
          <w:sz w:val="20"/>
          <w:szCs w:val="20"/>
        </w:rPr>
        <w:t xml:space="preserve">despite being a civilian, </w:t>
      </w:r>
      <w:r w:rsidR="00EF12C1" w:rsidRPr="00EF12C1">
        <w:rPr>
          <w:rFonts w:cs="Arial"/>
          <w:i/>
          <w:iCs/>
          <w:sz w:val="20"/>
          <w:szCs w:val="20"/>
        </w:rPr>
        <w:t>arraigned at a military court in Kampala on 20 November 2024</w:t>
      </w:r>
      <w:r w:rsidR="00B063B1">
        <w:rPr>
          <w:rFonts w:cs="Arial"/>
          <w:i/>
          <w:iCs/>
          <w:sz w:val="20"/>
          <w:szCs w:val="20"/>
        </w:rPr>
        <w:t xml:space="preserve"> </w:t>
      </w:r>
      <w:r w:rsidR="00B063B1" w:rsidRPr="00B063B1">
        <w:rPr>
          <w:rFonts w:cs="Arial"/>
          <w:i/>
          <w:iCs/>
          <w:sz w:val="20"/>
          <w:szCs w:val="20"/>
        </w:rPr>
        <w:t>on terrorism-related offences and illegal possession of weapons</w:t>
      </w:r>
      <w:r w:rsidR="00DF5624">
        <w:rPr>
          <w:rFonts w:cs="Arial"/>
          <w:i/>
          <w:iCs/>
          <w:sz w:val="20"/>
          <w:szCs w:val="20"/>
        </w:rPr>
        <w:t xml:space="preserve"> charges</w:t>
      </w:r>
      <w:r w:rsidR="00B063B1" w:rsidRPr="00B063B1">
        <w:rPr>
          <w:rFonts w:cs="Arial"/>
          <w:i/>
          <w:iCs/>
          <w:sz w:val="20"/>
          <w:szCs w:val="20"/>
        </w:rPr>
        <w:t xml:space="preserve"> in the run up to the 20</w:t>
      </w:r>
      <w:r w:rsidR="0073454C">
        <w:rPr>
          <w:rFonts w:cs="Arial"/>
          <w:i/>
          <w:iCs/>
          <w:sz w:val="20"/>
          <w:szCs w:val="20"/>
        </w:rPr>
        <w:t>2</w:t>
      </w:r>
      <w:r w:rsidR="00B063B1" w:rsidRPr="00B063B1">
        <w:rPr>
          <w:rFonts w:cs="Arial"/>
          <w:i/>
          <w:iCs/>
          <w:sz w:val="20"/>
          <w:szCs w:val="20"/>
        </w:rPr>
        <w:t>6 presidential elections</w:t>
      </w:r>
      <w:r w:rsidR="00EF12C1" w:rsidRPr="00EF12C1">
        <w:rPr>
          <w:rFonts w:cs="Arial"/>
          <w:i/>
          <w:iCs/>
          <w:sz w:val="20"/>
          <w:szCs w:val="20"/>
        </w:rPr>
        <w:t>.</w:t>
      </w:r>
    </w:p>
    <w:p w14:paraId="2B208A7D" w14:textId="77777777" w:rsidR="009B31CF" w:rsidRDefault="009B31CF" w:rsidP="009032EC">
      <w:pPr>
        <w:spacing w:after="0" w:line="240" w:lineRule="auto"/>
        <w:ind w:left="-283"/>
        <w:jc w:val="both"/>
        <w:rPr>
          <w:rFonts w:cs="Arial"/>
          <w:i/>
          <w:sz w:val="20"/>
          <w:szCs w:val="20"/>
        </w:rPr>
      </w:pPr>
    </w:p>
    <w:p w14:paraId="301B9E01" w14:textId="11E25687" w:rsidR="0042385F" w:rsidRPr="0042385F" w:rsidRDefault="00A566AC" w:rsidP="009032EC">
      <w:pPr>
        <w:spacing w:after="0" w:line="240" w:lineRule="auto"/>
        <w:ind w:left="-283"/>
        <w:jc w:val="both"/>
        <w:rPr>
          <w:rFonts w:cs="Arial"/>
          <w:i/>
          <w:sz w:val="20"/>
          <w:szCs w:val="20"/>
        </w:rPr>
      </w:pPr>
      <w:r>
        <w:rPr>
          <w:rFonts w:cs="Arial"/>
          <w:i/>
          <w:iCs/>
          <w:sz w:val="20"/>
          <w:szCs w:val="20"/>
        </w:rPr>
        <w:t xml:space="preserve">I am further deeply concerned to learn that </w:t>
      </w:r>
      <w:r w:rsidR="0042385F" w:rsidRPr="0042385F">
        <w:rPr>
          <w:rFonts w:cs="Arial"/>
          <w:i/>
          <w:iCs/>
          <w:sz w:val="20"/>
          <w:szCs w:val="20"/>
        </w:rPr>
        <w:t>Dr. Kizza Besigye</w:t>
      </w:r>
      <w:r>
        <w:rPr>
          <w:rFonts w:cs="Arial"/>
          <w:i/>
          <w:iCs/>
          <w:sz w:val="20"/>
          <w:szCs w:val="20"/>
        </w:rPr>
        <w:t xml:space="preserve"> is gravely unwell</w:t>
      </w:r>
      <w:r w:rsidR="00A0364E">
        <w:rPr>
          <w:rFonts w:cs="Arial"/>
          <w:i/>
          <w:iCs/>
          <w:sz w:val="20"/>
          <w:szCs w:val="20"/>
        </w:rPr>
        <w:t xml:space="preserve">, is </w:t>
      </w:r>
      <w:r w:rsidR="0047747A">
        <w:rPr>
          <w:rFonts w:cs="Arial"/>
          <w:i/>
          <w:iCs/>
          <w:sz w:val="20"/>
          <w:szCs w:val="20"/>
        </w:rPr>
        <w:t>currently not able to speak properly</w:t>
      </w:r>
      <w:r>
        <w:rPr>
          <w:rFonts w:cs="Arial"/>
          <w:i/>
          <w:iCs/>
          <w:sz w:val="20"/>
          <w:szCs w:val="20"/>
        </w:rPr>
        <w:t xml:space="preserve"> and</w:t>
      </w:r>
      <w:r w:rsidR="0042385F" w:rsidRPr="0042385F">
        <w:rPr>
          <w:rFonts w:cs="Arial"/>
          <w:i/>
          <w:iCs/>
          <w:sz w:val="20"/>
          <w:szCs w:val="20"/>
        </w:rPr>
        <w:t xml:space="preserve"> needs urgent specialized medical care, which is being restricted by </w:t>
      </w:r>
      <w:r w:rsidR="00DE0FB0">
        <w:rPr>
          <w:rFonts w:cs="Arial"/>
          <w:i/>
          <w:iCs/>
          <w:sz w:val="20"/>
          <w:szCs w:val="20"/>
        </w:rPr>
        <w:t xml:space="preserve">the </w:t>
      </w:r>
      <w:r w:rsidR="0042385F" w:rsidRPr="0042385F">
        <w:rPr>
          <w:rFonts w:cs="Arial"/>
          <w:i/>
          <w:iCs/>
          <w:sz w:val="20"/>
          <w:szCs w:val="20"/>
        </w:rPr>
        <w:t xml:space="preserve">Ugandan </w:t>
      </w:r>
      <w:r w:rsidR="00DE0FB0">
        <w:rPr>
          <w:rFonts w:cs="Arial"/>
          <w:i/>
          <w:iCs/>
          <w:sz w:val="20"/>
          <w:szCs w:val="20"/>
        </w:rPr>
        <w:t xml:space="preserve">prison </w:t>
      </w:r>
      <w:r w:rsidR="0042385F" w:rsidRPr="0042385F">
        <w:rPr>
          <w:rFonts w:cs="Arial"/>
          <w:i/>
          <w:iCs/>
          <w:sz w:val="20"/>
          <w:szCs w:val="20"/>
        </w:rPr>
        <w:t>authorities. On 20 January 2026, he was rushed to his personal doctor’s clinic in Kampala after his health condition deteriorated. He appeared extremely weak, shaking, with high fever, and suffering from severe abdominal pain. Since the</w:t>
      </w:r>
      <w:r w:rsidR="00DE0FB0">
        <w:rPr>
          <w:rFonts w:cs="Arial"/>
          <w:i/>
          <w:iCs/>
          <w:sz w:val="20"/>
          <w:szCs w:val="20"/>
        </w:rPr>
        <w:t>n</w:t>
      </w:r>
      <w:r w:rsidR="0042385F" w:rsidRPr="0042385F">
        <w:rPr>
          <w:rFonts w:cs="Arial"/>
          <w:i/>
          <w:iCs/>
          <w:sz w:val="20"/>
          <w:szCs w:val="20"/>
        </w:rPr>
        <w:t xml:space="preserve">, prison authorities have </w:t>
      </w:r>
      <w:r w:rsidR="006114CC">
        <w:rPr>
          <w:rFonts w:cs="Arial"/>
          <w:i/>
          <w:iCs/>
          <w:sz w:val="20"/>
          <w:szCs w:val="20"/>
        </w:rPr>
        <w:t xml:space="preserve">continuously </w:t>
      </w:r>
      <w:r w:rsidR="0042385F" w:rsidRPr="0042385F">
        <w:rPr>
          <w:rFonts w:cs="Arial"/>
          <w:i/>
          <w:iCs/>
          <w:sz w:val="20"/>
          <w:szCs w:val="20"/>
        </w:rPr>
        <w:t>denied him access to a fully equipped medical facility, allowing only his personal doctor to see him at the prison sick bay which is an ill-equipped facility where many prisoners have lost their lives.</w:t>
      </w:r>
    </w:p>
    <w:p w14:paraId="2E896275" w14:textId="77777777" w:rsidR="0042385F" w:rsidRPr="0042385F" w:rsidRDefault="0042385F" w:rsidP="009032EC">
      <w:pPr>
        <w:spacing w:after="0" w:line="240" w:lineRule="auto"/>
        <w:ind w:left="-283"/>
        <w:jc w:val="both"/>
        <w:rPr>
          <w:rFonts w:cs="Arial"/>
          <w:i/>
          <w:sz w:val="20"/>
          <w:szCs w:val="20"/>
        </w:rPr>
      </w:pPr>
      <w:r w:rsidRPr="0042385F">
        <w:rPr>
          <w:rFonts w:cs="Arial"/>
          <w:i/>
          <w:iCs/>
          <w:sz w:val="20"/>
          <w:szCs w:val="20"/>
        </w:rPr>
        <w:t> </w:t>
      </w:r>
    </w:p>
    <w:p w14:paraId="3D189C74" w14:textId="26376C28" w:rsidR="0071710A" w:rsidRDefault="0042385F" w:rsidP="0071710A">
      <w:pPr>
        <w:spacing w:after="0" w:line="240" w:lineRule="auto"/>
        <w:ind w:left="-283"/>
        <w:jc w:val="both"/>
        <w:rPr>
          <w:rFonts w:cs="Arial"/>
          <w:i/>
          <w:iCs/>
          <w:sz w:val="20"/>
          <w:szCs w:val="20"/>
        </w:rPr>
      </w:pPr>
      <w:r w:rsidRPr="0042385F">
        <w:rPr>
          <w:rFonts w:cs="Arial"/>
          <w:i/>
          <w:iCs/>
          <w:sz w:val="20"/>
          <w:szCs w:val="20"/>
        </w:rPr>
        <w:t xml:space="preserve">During his detention, Dr. Kizza Besigye has been held in solitary confinement, barred from speaking to other prisoners, denied the right to worship with other prisoners, and prevented from engaging in basic physical activities. He is confined to a tiny and extremely hot cell with little sunlight, sleeps on a small mattress infested with bedbugs, and is subjected to conditions that </w:t>
      </w:r>
      <w:r w:rsidR="00115CE0">
        <w:rPr>
          <w:rFonts w:cs="Arial"/>
          <w:i/>
          <w:iCs/>
          <w:sz w:val="20"/>
          <w:szCs w:val="20"/>
        </w:rPr>
        <w:t xml:space="preserve">under international law </w:t>
      </w:r>
      <w:r w:rsidRPr="0042385F">
        <w:rPr>
          <w:rFonts w:cs="Arial"/>
          <w:i/>
          <w:iCs/>
          <w:sz w:val="20"/>
          <w:szCs w:val="20"/>
        </w:rPr>
        <w:t xml:space="preserve">are cruel, </w:t>
      </w:r>
      <w:r w:rsidR="00930CF8">
        <w:rPr>
          <w:rFonts w:cs="Arial"/>
          <w:i/>
          <w:iCs/>
          <w:sz w:val="20"/>
          <w:szCs w:val="20"/>
        </w:rPr>
        <w:t xml:space="preserve">and </w:t>
      </w:r>
      <w:r w:rsidR="00930CF8" w:rsidRPr="0042385F">
        <w:rPr>
          <w:rFonts w:cs="Arial"/>
          <w:i/>
          <w:iCs/>
          <w:sz w:val="20"/>
          <w:szCs w:val="20"/>
        </w:rPr>
        <w:t>degrading</w:t>
      </w:r>
      <w:r w:rsidR="00930CF8">
        <w:rPr>
          <w:rFonts w:cs="Arial"/>
          <w:i/>
          <w:iCs/>
          <w:sz w:val="20"/>
          <w:szCs w:val="20"/>
        </w:rPr>
        <w:t>.</w:t>
      </w:r>
    </w:p>
    <w:p w14:paraId="27ABEAEE" w14:textId="77777777" w:rsidR="0071710A" w:rsidRDefault="0071710A" w:rsidP="0071710A">
      <w:pPr>
        <w:spacing w:after="0" w:line="240" w:lineRule="auto"/>
        <w:ind w:left="-283"/>
        <w:jc w:val="both"/>
        <w:rPr>
          <w:rFonts w:cs="Arial"/>
          <w:i/>
          <w:iCs/>
          <w:sz w:val="20"/>
          <w:szCs w:val="20"/>
        </w:rPr>
      </w:pPr>
    </w:p>
    <w:p w14:paraId="5AC60B4F" w14:textId="1AAAE2E5" w:rsidR="00242191" w:rsidRDefault="0071710A" w:rsidP="00242191">
      <w:pPr>
        <w:spacing w:after="0" w:line="240" w:lineRule="auto"/>
        <w:ind w:left="-283"/>
        <w:jc w:val="both"/>
        <w:rPr>
          <w:rFonts w:cs="Arial"/>
          <w:i/>
          <w:iCs/>
          <w:sz w:val="20"/>
          <w:szCs w:val="20"/>
        </w:rPr>
      </w:pPr>
      <w:r>
        <w:rPr>
          <w:rFonts w:cs="Arial"/>
          <w:i/>
          <w:iCs/>
          <w:sz w:val="20"/>
          <w:szCs w:val="20"/>
        </w:rPr>
        <w:t>Dr. Kizza Besigye - who has been denied</w:t>
      </w:r>
      <w:r w:rsidR="0073454C">
        <w:rPr>
          <w:rFonts w:cs="Arial"/>
          <w:i/>
          <w:iCs/>
          <w:sz w:val="20"/>
          <w:szCs w:val="20"/>
        </w:rPr>
        <w:t xml:space="preserve"> bail</w:t>
      </w:r>
      <w:r>
        <w:rPr>
          <w:rFonts w:cs="Arial"/>
          <w:i/>
          <w:iCs/>
          <w:sz w:val="20"/>
          <w:szCs w:val="20"/>
        </w:rPr>
        <w:t xml:space="preserve"> four times - is next due to appear in court on 24 February</w:t>
      </w:r>
      <w:r w:rsidR="004C4928">
        <w:rPr>
          <w:rFonts w:cs="Arial"/>
          <w:i/>
          <w:iCs/>
          <w:sz w:val="20"/>
          <w:szCs w:val="20"/>
        </w:rPr>
        <w:t>.</w:t>
      </w:r>
    </w:p>
    <w:p w14:paraId="43F05944" w14:textId="77777777" w:rsidR="004C4928" w:rsidRPr="0042385F" w:rsidRDefault="004C4928" w:rsidP="00242191">
      <w:pPr>
        <w:spacing w:after="0" w:line="240" w:lineRule="auto"/>
        <w:ind w:left="-283"/>
        <w:jc w:val="both"/>
        <w:rPr>
          <w:rFonts w:cs="Arial"/>
          <w:i/>
          <w:sz w:val="20"/>
          <w:szCs w:val="20"/>
        </w:rPr>
      </w:pPr>
    </w:p>
    <w:p w14:paraId="03BFA787" w14:textId="4D093F55" w:rsidR="001B1F04" w:rsidRPr="001B1F04" w:rsidRDefault="00457110" w:rsidP="009032EC">
      <w:pPr>
        <w:spacing w:after="0" w:line="240" w:lineRule="auto"/>
        <w:ind w:left="-283"/>
        <w:jc w:val="both"/>
        <w:rPr>
          <w:rFonts w:cs="Arial"/>
          <w:b/>
          <w:i/>
          <w:sz w:val="20"/>
          <w:szCs w:val="20"/>
        </w:rPr>
      </w:pPr>
      <w:r w:rsidRPr="00E27C5A">
        <w:rPr>
          <w:rFonts w:cs="Arial"/>
          <w:b/>
          <w:bCs/>
          <w:i/>
          <w:sz w:val="20"/>
          <w:szCs w:val="20"/>
        </w:rPr>
        <w:t>Considering</w:t>
      </w:r>
      <w:r w:rsidR="00E27C5A" w:rsidRPr="00E27C5A">
        <w:rPr>
          <w:rFonts w:cs="Arial"/>
          <w:b/>
          <w:bCs/>
          <w:i/>
          <w:sz w:val="20"/>
          <w:szCs w:val="20"/>
        </w:rPr>
        <w:t xml:space="preserve"> the above, I urge your government to</w:t>
      </w:r>
      <w:r w:rsidR="00115CE0">
        <w:rPr>
          <w:rFonts w:cs="Arial"/>
          <w:b/>
          <w:i/>
          <w:sz w:val="20"/>
          <w:szCs w:val="20"/>
        </w:rPr>
        <w:t xml:space="preserve"> i</w:t>
      </w:r>
      <w:r w:rsidR="001B1F04" w:rsidRPr="001B1F04">
        <w:rPr>
          <w:rFonts w:cs="Arial"/>
          <w:b/>
          <w:i/>
          <w:sz w:val="20"/>
          <w:szCs w:val="20"/>
        </w:rPr>
        <w:t xml:space="preserve">mmediately release Dr </w:t>
      </w:r>
      <w:r w:rsidRPr="001B1F04">
        <w:rPr>
          <w:rFonts w:cs="Arial"/>
          <w:b/>
          <w:i/>
          <w:sz w:val="20"/>
          <w:szCs w:val="20"/>
        </w:rPr>
        <w:t>Besigye and</w:t>
      </w:r>
      <w:r w:rsidR="001B1F04" w:rsidRPr="001B1F04">
        <w:rPr>
          <w:rFonts w:cs="Arial"/>
          <w:b/>
          <w:i/>
          <w:sz w:val="20"/>
          <w:szCs w:val="20"/>
        </w:rPr>
        <w:t xml:space="preserve"> halt </w:t>
      </w:r>
      <w:r w:rsidR="00877267">
        <w:rPr>
          <w:rFonts w:cs="Arial"/>
          <w:b/>
          <w:i/>
          <w:sz w:val="20"/>
          <w:szCs w:val="20"/>
        </w:rPr>
        <w:t>these</w:t>
      </w:r>
      <w:r w:rsidR="00877267" w:rsidRPr="001B1F04">
        <w:rPr>
          <w:rFonts w:cs="Arial"/>
          <w:b/>
          <w:i/>
          <w:sz w:val="20"/>
          <w:szCs w:val="20"/>
        </w:rPr>
        <w:t xml:space="preserve"> </w:t>
      </w:r>
      <w:r w:rsidR="001B1F04" w:rsidRPr="001B1F04">
        <w:rPr>
          <w:rFonts w:cs="Arial"/>
          <w:b/>
          <w:i/>
          <w:sz w:val="20"/>
          <w:szCs w:val="20"/>
        </w:rPr>
        <w:t>legal proceedings against him due to the nature of his abduction and extradition which were in clear violation of both international human rights law</w:t>
      </w:r>
      <w:r w:rsidR="00182E62">
        <w:rPr>
          <w:rFonts w:cs="Arial"/>
          <w:b/>
          <w:i/>
          <w:sz w:val="20"/>
          <w:szCs w:val="20"/>
        </w:rPr>
        <w:t xml:space="preserve"> </w:t>
      </w:r>
      <w:r w:rsidR="00182E62" w:rsidRPr="00182E62">
        <w:rPr>
          <w:rFonts w:cs="Arial"/>
          <w:b/>
          <w:i/>
          <w:sz w:val="20"/>
          <w:szCs w:val="20"/>
        </w:rPr>
        <w:t>and the process of extradition with its requisite fair trial protections</w:t>
      </w:r>
      <w:r w:rsidR="00115CE0">
        <w:rPr>
          <w:rFonts w:cs="Arial"/>
          <w:b/>
          <w:i/>
          <w:sz w:val="20"/>
          <w:szCs w:val="20"/>
        </w:rPr>
        <w:t xml:space="preserve">. </w:t>
      </w:r>
      <w:r w:rsidR="001B1F04" w:rsidRPr="001B1F04">
        <w:rPr>
          <w:rFonts w:cs="Arial"/>
          <w:b/>
          <w:i/>
          <w:sz w:val="20"/>
          <w:szCs w:val="20"/>
        </w:rPr>
        <w:t xml:space="preserve">Pending </w:t>
      </w:r>
      <w:r w:rsidR="00C3338D">
        <w:rPr>
          <w:rFonts w:cs="Arial"/>
          <w:b/>
          <w:i/>
          <w:sz w:val="20"/>
          <w:szCs w:val="20"/>
        </w:rPr>
        <w:t>that</w:t>
      </w:r>
      <w:r w:rsidR="001B1F04" w:rsidRPr="001B1F04">
        <w:rPr>
          <w:rFonts w:cs="Arial"/>
          <w:b/>
          <w:i/>
          <w:sz w:val="20"/>
          <w:szCs w:val="20"/>
        </w:rPr>
        <w:t>,</w:t>
      </w:r>
      <w:r w:rsidR="00115CE0">
        <w:rPr>
          <w:rFonts w:cs="Arial"/>
          <w:b/>
          <w:i/>
          <w:sz w:val="20"/>
          <w:szCs w:val="20"/>
        </w:rPr>
        <w:t xml:space="preserve"> I urge you to</w:t>
      </w:r>
      <w:r w:rsidR="001B1F04" w:rsidRPr="001B1F04">
        <w:rPr>
          <w:rFonts w:cs="Arial"/>
          <w:b/>
          <w:i/>
          <w:sz w:val="20"/>
          <w:szCs w:val="20"/>
        </w:rPr>
        <w:t xml:space="preserve"> </w:t>
      </w:r>
      <w:r w:rsidR="00115CE0">
        <w:rPr>
          <w:rFonts w:cs="Arial"/>
          <w:b/>
          <w:i/>
          <w:sz w:val="20"/>
          <w:szCs w:val="20"/>
        </w:rPr>
        <w:t>grant him</w:t>
      </w:r>
      <w:r w:rsidR="001B1F04" w:rsidRPr="001B1F04">
        <w:rPr>
          <w:rFonts w:cs="Arial"/>
          <w:b/>
          <w:i/>
          <w:sz w:val="20"/>
          <w:szCs w:val="20"/>
        </w:rPr>
        <w:t xml:space="preserve"> access </w:t>
      </w:r>
      <w:r w:rsidR="00115CE0">
        <w:rPr>
          <w:rFonts w:cs="Arial"/>
          <w:b/>
          <w:i/>
          <w:sz w:val="20"/>
          <w:szCs w:val="20"/>
        </w:rPr>
        <w:t xml:space="preserve">to </w:t>
      </w:r>
      <w:r w:rsidR="001B1F04" w:rsidRPr="001B1F04">
        <w:rPr>
          <w:rFonts w:cs="Arial"/>
          <w:b/>
          <w:i/>
          <w:sz w:val="20"/>
          <w:szCs w:val="20"/>
        </w:rPr>
        <w:t xml:space="preserve">specialized </w:t>
      </w:r>
      <w:r w:rsidR="00115CE0">
        <w:rPr>
          <w:rFonts w:cs="Arial"/>
          <w:b/>
          <w:i/>
          <w:sz w:val="20"/>
          <w:szCs w:val="20"/>
        </w:rPr>
        <w:t xml:space="preserve">medical </w:t>
      </w:r>
      <w:r w:rsidR="001B1F04" w:rsidRPr="001B1F04">
        <w:rPr>
          <w:rFonts w:cs="Arial"/>
          <w:b/>
          <w:i/>
          <w:sz w:val="20"/>
          <w:szCs w:val="20"/>
        </w:rPr>
        <w:t>care under his personal doctor and under the watch of his family</w:t>
      </w:r>
      <w:r w:rsidR="00F4453B">
        <w:rPr>
          <w:rFonts w:cs="Arial"/>
          <w:b/>
          <w:i/>
          <w:sz w:val="20"/>
          <w:szCs w:val="20"/>
        </w:rPr>
        <w:t xml:space="preserve"> and e</w:t>
      </w:r>
      <w:r w:rsidR="001B1F04" w:rsidRPr="001B1F04">
        <w:rPr>
          <w:rFonts w:cs="Arial"/>
          <w:b/>
          <w:i/>
          <w:sz w:val="20"/>
          <w:szCs w:val="20"/>
        </w:rPr>
        <w:t>nsure a</w:t>
      </w:r>
      <w:r w:rsidR="00FA75F3">
        <w:rPr>
          <w:rFonts w:cs="Arial"/>
          <w:b/>
          <w:i/>
          <w:sz w:val="20"/>
          <w:szCs w:val="20"/>
        </w:rPr>
        <w:t>n</w:t>
      </w:r>
      <w:r w:rsidR="001B1F04" w:rsidRPr="001B1F04">
        <w:rPr>
          <w:rFonts w:cs="Arial"/>
          <w:b/>
          <w:i/>
          <w:sz w:val="20"/>
          <w:szCs w:val="20"/>
        </w:rPr>
        <w:t xml:space="preserve"> independent, prompt, thorough, impartial and effective investigation is carried out into Dr Besigye’s abduction</w:t>
      </w:r>
      <w:r w:rsidR="00C3338D">
        <w:rPr>
          <w:rFonts w:cs="Arial"/>
          <w:b/>
          <w:i/>
          <w:sz w:val="20"/>
          <w:szCs w:val="20"/>
        </w:rPr>
        <w:t>,</w:t>
      </w:r>
      <w:r w:rsidR="001B1F04" w:rsidRPr="001B1F04">
        <w:rPr>
          <w:rFonts w:cs="Arial"/>
          <w:b/>
          <w:i/>
          <w:sz w:val="20"/>
          <w:szCs w:val="20"/>
        </w:rPr>
        <w:t xml:space="preserve"> bring</w:t>
      </w:r>
      <w:r w:rsidR="00C3338D">
        <w:rPr>
          <w:rFonts w:cs="Arial"/>
          <w:b/>
          <w:i/>
          <w:sz w:val="20"/>
          <w:szCs w:val="20"/>
        </w:rPr>
        <w:t>ing</w:t>
      </w:r>
      <w:r w:rsidR="001B1F04" w:rsidRPr="001B1F04">
        <w:rPr>
          <w:rFonts w:cs="Arial"/>
          <w:b/>
          <w:i/>
          <w:sz w:val="20"/>
          <w:szCs w:val="20"/>
        </w:rPr>
        <w:t xml:space="preserve"> those suspected of responsibility to account in fair trials without recourse to the death penalty.</w:t>
      </w:r>
    </w:p>
    <w:p w14:paraId="439080DC" w14:textId="77777777" w:rsidR="00EA68CE" w:rsidRDefault="00EA68CE" w:rsidP="00980425">
      <w:pPr>
        <w:spacing w:after="0" w:line="240" w:lineRule="auto"/>
        <w:ind w:left="-283"/>
        <w:rPr>
          <w:rFonts w:cs="Arial"/>
          <w:i/>
          <w:sz w:val="20"/>
          <w:szCs w:val="20"/>
        </w:rPr>
      </w:pPr>
    </w:p>
    <w:p w14:paraId="65EECC6B" w14:textId="77777777" w:rsidR="005D2C37" w:rsidRPr="00203A02" w:rsidRDefault="005D2C37" w:rsidP="00980425">
      <w:pPr>
        <w:spacing w:after="0" w:line="240" w:lineRule="auto"/>
        <w:ind w:left="-283"/>
        <w:rPr>
          <w:rFonts w:cs="Arial"/>
          <w:i/>
          <w:sz w:val="20"/>
          <w:szCs w:val="20"/>
        </w:rPr>
      </w:pPr>
      <w:r w:rsidRPr="38AD86ED">
        <w:rPr>
          <w:rFonts w:cs="Arial"/>
          <w:i/>
          <w:iCs/>
          <w:sz w:val="20"/>
          <w:szCs w:val="20"/>
        </w:rPr>
        <w:t>Yours sincerely,</w:t>
      </w:r>
    </w:p>
    <w:p w14:paraId="5ECCBECC" w14:textId="77777777" w:rsidR="0082127B" w:rsidRPr="0082127B" w:rsidRDefault="0082127B" w:rsidP="0082127B">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lastRenderedPageBreak/>
        <w:t>Additional information</w:t>
      </w:r>
    </w:p>
    <w:p w14:paraId="6FC078D7" w14:textId="77777777" w:rsidR="005D2C37" w:rsidRPr="000C0DE5" w:rsidRDefault="005D2C37" w:rsidP="009032EC">
      <w:pPr>
        <w:spacing w:after="0" w:line="240" w:lineRule="auto"/>
        <w:jc w:val="both"/>
        <w:rPr>
          <w:rFonts w:ascii="Arial" w:hAnsi="Arial" w:cs="Arial"/>
        </w:rPr>
      </w:pPr>
    </w:p>
    <w:p w14:paraId="305F19F9" w14:textId="77777777" w:rsidR="0069671B" w:rsidRPr="0067085C" w:rsidRDefault="0069671B" w:rsidP="00242191">
      <w:pPr>
        <w:spacing w:line="240" w:lineRule="auto"/>
        <w:jc w:val="both"/>
        <w:rPr>
          <w:rFonts w:ascii="Arial" w:hAnsi="Arial" w:cs="Arial"/>
          <w:szCs w:val="20"/>
          <w:lang w:eastAsia="en-US"/>
        </w:rPr>
      </w:pPr>
      <w:r w:rsidRPr="0069671B">
        <w:rPr>
          <w:rFonts w:ascii="Arial" w:hAnsi="Arial" w:cs="Arial"/>
          <w:szCs w:val="20"/>
          <w:lang w:eastAsia="en-US"/>
        </w:rPr>
        <w:t>Dr. Kizza Besigye has spent over 400 days in detention and denied bail four times. He was first denied bail on 11 April 2025 after his case was committed to the High Court following an earlier involvement of the General Court Martial. On 29 December 2025, the High Court in Kampala denied him bail for the fourth time together with his co-accused, Hajji Obeid Lutale, after ruling that their application for a stay of criminal proceedings and release from custody lacked merit.</w:t>
      </w:r>
    </w:p>
    <w:p w14:paraId="77FBFD65" w14:textId="1283ED25" w:rsidR="005E0FD7" w:rsidRPr="005E0FD7" w:rsidRDefault="005E0FD7" w:rsidP="00242191">
      <w:pPr>
        <w:spacing w:line="240" w:lineRule="auto"/>
        <w:jc w:val="both"/>
        <w:rPr>
          <w:rFonts w:ascii="Arial" w:hAnsi="Arial" w:cs="Arial"/>
          <w:szCs w:val="20"/>
          <w:lang w:eastAsia="en-US"/>
        </w:rPr>
      </w:pPr>
      <w:r w:rsidRPr="005E0FD7">
        <w:rPr>
          <w:rFonts w:ascii="Arial" w:hAnsi="Arial" w:cs="Arial"/>
          <w:szCs w:val="20"/>
          <w:lang w:eastAsia="en-US"/>
        </w:rPr>
        <w:t xml:space="preserve">Amnesty International’s </w:t>
      </w:r>
      <w:hyperlink r:id="rId8" w:history="1">
        <w:r w:rsidRPr="005E0FD7">
          <w:rPr>
            <w:rStyle w:val="Hyperlink"/>
            <w:rFonts w:ascii="Arial" w:hAnsi="Arial" w:cs="Arial"/>
            <w:szCs w:val="20"/>
            <w:lang w:eastAsia="en-US"/>
          </w:rPr>
          <w:t>research</w:t>
        </w:r>
      </w:hyperlink>
      <w:r w:rsidRPr="005E0FD7">
        <w:rPr>
          <w:rFonts w:ascii="Arial" w:hAnsi="Arial" w:cs="Arial"/>
          <w:szCs w:val="20"/>
          <w:lang w:eastAsia="en-US"/>
        </w:rPr>
        <w:t xml:space="preserve"> revealed that ahead of the </w:t>
      </w:r>
      <w:r w:rsidR="006F7101">
        <w:rPr>
          <w:rFonts w:ascii="Arial" w:hAnsi="Arial" w:cs="Arial"/>
          <w:szCs w:val="20"/>
          <w:lang w:eastAsia="en-US"/>
        </w:rPr>
        <w:t xml:space="preserve">elections on </w:t>
      </w:r>
      <w:r w:rsidRPr="005E0FD7">
        <w:rPr>
          <w:rFonts w:ascii="Arial" w:hAnsi="Arial" w:cs="Arial"/>
          <w:szCs w:val="20"/>
          <w:lang w:eastAsia="en-US"/>
        </w:rPr>
        <w:t>15 January 2026</w:t>
      </w:r>
      <w:r w:rsidR="00FC2E79">
        <w:rPr>
          <w:rFonts w:ascii="Arial" w:hAnsi="Arial" w:cs="Arial"/>
          <w:szCs w:val="20"/>
          <w:lang w:eastAsia="en-US"/>
        </w:rPr>
        <w:t>,</w:t>
      </w:r>
      <w:r w:rsidRPr="005E0FD7">
        <w:rPr>
          <w:rFonts w:ascii="Arial" w:hAnsi="Arial" w:cs="Arial"/>
          <w:szCs w:val="20"/>
          <w:lang w:eastAsia="en-US"/>
        </w:rPr>
        <w:t xml:space="preserve"> Ugandan authorities launched a brutal campaign of repression against the opposition and its supporters as well as government critics, making it extremely difficult for them to exercise their rights to freedom of expression,  association and peaceful assembly. The crackdown resulted in over 400 arbitrary arrests since September 2025 of opposition supporters, perceived opposition supporters and other government critics. Some of those arrested have also been subjected to torture and other ill-treatment.</w:t>
      </w:r>
    </w:p>
    <w:p w14:paraId="51A17823" w14:textId="77777777" w:rsidR="005E0FD7" w:rsidRPr="0069671B" w:rsidRDefault="005E0FD7" w:rsidP="0069671B">
      <w:pPr>
        <w:spacing w:line="240" w:lineRule="auto"/>
        <w:rPr>
          <w:rFonts w:ascii="Arial" w:hAnsi="Arial" w:cs="Arial"/>
          <w:i/>
          <w:szCs w:val="20"/>
          <w:lang w:eastAsia="en-US"/>
        </w:rPr>
      </w:pPr>
    </w:p>
    <w:p w14:paraId="088454D1" w14:textId="77777777" w:rsidR="005D2C37" w:rsidRDefault="005D2C37" w:rsidP="00980425">
      <w:pPr>
        <w:spacing w:line="240" w:lineRule="auto"/>
        <w:rPr>
          <w:rFonts w:ascii="Arial" w:hAnsi="Arial" w:cs="Arial"/>
          <w:szCs w:val="20"/>
          <w:lang w:eastAsia="en-US"/>
        </w:rPr>
      </w:pPr>
    </w:p>
    <w:p w14:paraId="57B692C4" w14:textId="77777777" w:rsidR="00D23D90" w:rsidRDefault="00D23D90" w:rsidP="00980425">
      <w:pPr>
        <w:spacing w:line="240" w:lineRule="auto"/>
        <w:rPr>
          <w:rFonts w:ascii="Arial" w:hAnsi="Arial" w:cs="Arial"/>
          <w:szCs w:val="20"/>
          <w:lang w:eastAsia="en-US"/>
        </w:rPr>
      </w:pPr>
    </w:p>
    <w:p w14:paraId="122955ED" w14:textId="77777777" w:rsidR="00D23D90" w:rsidRDefault="00D23D90" w:rsidP="00980425">
      <w:pPr>
        <w:spacing w:line="240" w:lineRule="auto"/>
        <w:rPr>
          <w:rFonts w:ascii="Arial" w:hAnsi="Arial" w:cs="Arial"/>
          <w:szCs w:val="20"/>
          <w:lang w:eastAsia="en-US"/>
        </w:rPr>
      </w:pPr>
    </w:p>
    <w:p w14:paraId="56D22E14" w14:textId="77777777" w:rsidR="00D23D90" w:rsidRDefault="00D23D90" w:rsidP="00980425">
      <w:pPr>
        <w:spacing w:line="240" w:lineRule="auto"/>
        <w:rPr>
          <w:rFonts w:ascii="Arial" w:hAnsi="Arial" w:cs="Arial"/>
          <w:szCs w:val="20"/>
          <w:lang w:eastAsia="en-US"/>
        </w:rPr>
      </w:pPr>
    </w:p>
    <w:p w14:paraId="583E8BF5" w14:textId="77777777" w:rsidR="00D23D90" w:rsidRDefault="00D23D90" w:rsidP="00980425">
      <w:pPr>
        <w:spacing w:line="240" w:lineRule="auto"/>
        <w:rPr>
          <w:rFonts w:ascii="Arial" w:hAnsi="Arial" w:cs="Arial"/>
          <w:szCs w:val="20"/>
          <w:lang w:eastAsia="en-US"/>
        </w:rPr>
      </w:pPr>
    </w:p>
    <w:p w14:paraId="728C15E9" w14:textId="77777777" w:rsidR="00D23D90" w:rsidRDefault="00D23D90" w:rsidP="00980425">
      <w:pPr>
        <w:spacing w:line="240" w:lineRule="auto"/>
        <w:rPr>
          <w:rFonts w:ascii="Arial" w:hAnsi="Arial" w:cs="Arial"/>
          <w:szCs w:val="20"/>
          <w:lang w:eastAsia="en-US"/>
        </w:rPr>
      </w:pPr>
    </w:p>
    <w:p w14:paraId="033178AB" w14:textId="77777777" w:rsidR="00D23D90" w:rsidRDefault="00D23D90" w:rsidP="00980425">
      <w:pPr>
        <w:spacing w:line="240" w:lineRule="auto"/>
        <w:rPr>
          <w:rFonts w:ascii="Arial" w:hAnsi="Arial" w:cs="Arial"/>
          <w:szCs w:val="20"/>
          <w:lang w:eastAsia="en-US"/>
        </w:rPr>
      </w:pPr>
    </w:p>
    <w:p w14:paraId="1BEEF6B0" w14:textId="77777777" w:rsidR="00D23D90" w:rsidRDefault="00D23D90" w:rsidP="00980425">
      <w:pPr>
        <w:spacing w:line="240" w:lineRule="auto"/>
        <w:rPr>
          <w:rFonts w:ascii="Arial" w:hAnsi="Arial" w:cs="Arial"/>
          <w:szCs w:val="20"/>
          <w:lang w:eastAsia="en-US"/>
        </w:rPr>
      </w:pPr>
    </w:p>
    <w:p w14:paraId="397A8B1E" w14:textId="6AC66240" w:rsidR="005D2C37" w:rsidRPr="008F0446" w:rsidRDefault="005D2C37" w:rsidP="00980425">
      <w:pPr>
        <w:spacing w:after="0" w:line="240" w:lineRule="auto"/>
        <w:rPr>
          <w:rFonts w:ascii="Arial" w:hAnsi="Arial" w:cs="Arial"/>
          <w:b/>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8A191C">
        <w:rPr>
          <w:rFonts w:ascii="Arial" w:hAnsi="Arial" w:cs="Arial"/>
          <w:sz w:val="20"/>
          <w:szCs w:val="20"/>
        </w:rPr>
        <w:t>E</w:t>
      </w:r>
      <w:r w:rsidR="00A45753">
        <w:rPr>
          <w:rFonts w:ascii="Arial" w:hAnsi="Arial" w:cs="Arial"/>
          <w:sz w:val="20"/>
          <w:szCs w:val="20"/>
        </w:rPr>
        <w:t>nglish</w:t>
      </w:r>
    </w:p>
    <w:p w14:paraId="2D37CBD3" w14:textId="77777777" w:rsidR="005D2C37" w:rsidRPr="008F0446" w:rsidRDefault="005D2C37" w:rsidP="00980425">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509333E5" w14:textId="77777777" w:rsidR="005D2C37" w:rsidRPr="008F0446" w:rsidRDefault="005D2C37" w:rsidP="00980425">
      <w:pPr>
        <w:spacing w:after="0" w:line="240" w:lineRule="auto"/>
        <w:rPr>
          <w:rFonts w:ascii="Arial" w:hAnsi="Arial" w:cs="Arial"/>
          <w:color w:val="0070C0"/>
          <w:sz w:val="20"/>
          <w:szCs w:val="20"/>
        </w:rPr>
      </w:pPr>
    </w:p>
    <w:p w14:paraId="3A3AB4A7" w14:textId="151AB71C" w:rsidR="005D2C37" w:rsidRDefault="005D2C37" w:rsidP="00980425">
      <w:pPr>
        <w:spacing w:after="0" w:line="240" w:lineRule="auto"/>
        <w:rPr>
          <w:rFonts w:ascii="Arial" w:hAnsi="Arial" w:cs="Arial"/>
          <w:sz w:val="20"/>
          <w:szCs w:val="20"/>
        </w:rPr>
      </w:pPr>
      <w:r w:rsidRPr="3CD186A0">
        <w:rPr>
          <w:rFonts w:ascii="Arial" w:hAnsi="Arial" w:cs="Arial"/>
          <w:b/>
          <w:bCs/>
          <w:sz w:val="20"/>
          <w:szCs w:val="20"/>
        </w:rPr>
        <w:t xml:space="preserve">PLEASE TAKE ACTION AS SOON AS POSSIBLE UNTIL: </w:t>
      </w:r>
      <w:r w:rsidR="00C75628" w:rsidRPr="009032EC">
        <w:rPr>
          <w:rFonts w:ascii="Arial" w:hAnsi="Arial" w:cs="Arial"/>
          <w:sz w:val="20"/>
          <w:szCs w:val="20"/>
        </w:rPr>
        <w:t>12 August</w:t>
      </w:r>
      <w:r w:rsidR="001A1418">
        <w:rPr>
          <w:rFonts w:ascii="Arial" w:hAnsi="Arial" w:cs="Arial"/>
          <w:sz w:val="20"/>
          <w:szCs w:val="20"/>
        </w:rPr>
        <w:t xml:space="preserve"> 2026</w:t>
      </w:r>
    </w:p>
    <w:p w14:paraId="79314A0C" w14:textId="77777777" w:rsidR="005D2C37" w:rsidRPr="008F0446" w:rsidRDefault="005D2C37" w:rsidP="00980425">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72F2B753" w14:textId="77777777" w:rsidR="005D2C37" w:rsidRPr="008F0446" w:rsidRDefault="005D2C37" w:rsidP="00980425">
      <w:pPr>
        <w:spacing w:after="0" w:line="240" w:lineRule="auto"/>
        <w:rPr>
          <w:rFonts w:ascii="Arial" w:hAnsi="Arial" w:cs="Arial"/>
          <w:b/>
          <w:sz w:val="20"/>
          <w:szCs w:val="20"/>
        </w:rPr>
      </w:pPr>
    </w:p>
    <w:p w14:paraId="646FECDA" w14:textId="7354ECCA" w:rsidR="005D2C37" w:rsidRPr="00293885" w:rsidRDefault="005D2C37" w:rsidP="38AD86ED">
      <w:pPr>
        <w:spacing w:after="0" w:line="240" w:lineRule="auto"/>
        <w:rPr>
          <w:rFonts w:ascii="Amnesty Trade Gothic Light" w:hAnsi="Amnesty Trade Gothic Light" w:cs="Arial"/>
          <w:b/>
          <w:bCs/>
          <w:sz w:val="20"/>
          <w:szCs w:val="20"/>
        </w:rPr>
      </w:pPr>
      <w:r w:rsidRPr="38AD86ED">
        <w:rPr>
          <w:rFonts w:ascii="Arial" w:hAnsi="Arial" w:cs="Arial"/>
          <w:b/>
          <w:bCs/>
          <w:sz w:val="20"/>
          <w:szCs w:val="20"/>
        </w:rPr>
        <w:t xml:space="preserve">NAME AND PRONOUN: </w:t>
      </w:r>
      <w:r w:rsidR="00BF025C">
        <w:rPr>
          <w:rFonts w:ascii="Arial" w:hAnsi="Arial" w:cs="Arial"/>
          <w:b/>
          <w:bCs/>
          <w:sz w:val="20"/>
          <w:szCs w:val="20"/>
        </w:rPr>
        <w:t>Dr. Kizza Besigye</w:t>
      </w:r>
      <w:r w:rsidRPr="38AD86ED">
        <w:rPr>
          <w:rFonts w:ascii="Arial" w:hAnsi="Arial" w:cs="Arial"/>
          <w:b/>
          <w:bCs/>
          <w:sz w:val="20"/>
          <w:szCs w:val="20"/>
        </w:rPr>
        <w:t xml:space="preserve"> </w:t>
      </w:r>
      <w:r w:rsidRPr="38AD86ED">
        <w:rPr>
          <w:rFonts w:ascii="Arial" w:hAnsi="Arial" w:cs="Arial"/>
          <w:sz w:val="20"/>
          <w:szCs w:val="20"/>
        </w:rPr>
        <w:t>(</w:t>
      </w:r>
      <w:r w:rsidR="00BF025C">
        <w:rPr>
          <w:rFonts w:ascii="Arial" w:hAnsi="Arial" w:cs="Arial"/>
          <w:sz w:val="20"/>
          <w:szCs w:val="20"/>
        </w:rPr>
        <w:t>he/him</w:t>
      </w:r>
      <w:r w:rsidRPr="38AD86ED">
        <w:rPr>
          <w:rFonts w:ascii="Arial" w:hAnsi="Arial" w:cs="Arial"/>
          <w:sz w:val="20"/>
          <w:szCs w:val="20"/>
        </w:rPr>
        <w:t>)</w:t>
      </w:r>
    </w:p>
    <w:p w14:paraId="34DE5138" w14:textId="77777777" w:rsidR="005D2C37" w:rsidRPr="008F0446" w:rsidRDefault="005D2C37" w:rsidP="00980425">
      <w:pPr>
        <w:spacing w:after="0" w:line="240" w:lineRule="auto"/>
        <w:rPr>
          <w:rFonts w:ascii="Arial" w:hAnsi="Arial" w:cs="Arial"/>
          <w:b/>
          <w:sz w:val="20"/>
          <w:szCs w:val="20"/>
        </w:rPr>
      </w:pPr>
    </w:p>
    <w:p w14:paraId="10F7318A" w14:textId="3CEF6B5D" w:rsidR="00B92AEC" w:rsidRPr="00242191" w:rsidRDefault="005D2C37" w:rsidP="00242191">
      <w:pPr>
        <w:spacing w:after="0" w:line="240" w:lineRule="auto"/>
        <w:rPr>
          <w:rFonts w:ascii="Amnesty Trade Gothic Light" w:hAnsi="Amnesty Trade Gothic Light" w:cs="Arial"/>
          <w:sz w:val="20"/>
          <w:szCs w:val="20"/>
        </w:rPr>
      </w:pPr>
      <w:r w:rsidRPr="008F0446">
        <w:rPr>
          <w:rFonts w:ascii="Arial" w:hAnsi="Arial" w:cs="Arial"/>
          <w:b/>
          <w:sz w:val="20"/>
          <w:szCs w:val="20"/>
        </w:rPr>
        <w:t>LINK TO PREVIOUS UA:</w:t>
      </w:r>
      <w:r w:rsidRPr="00823A46">
        <w:rPr>
          <w:rFonts w:ascii="Arial" w:hAnsi="Arial" w:cs="Arial"/>
          <w:b/>
          <w:sz w:val="20"/>
          <w:szCs w:val="20"/>
        </w:rPr>
        <w:t xml:space="preserve"> </w:t>
      </w:r>
      <w:hyperlink r:id="rId9" w:history="1">
        <w:r w:rsidR="00654130" w:rsidRPr="00823A46">
          <w:rPr>
            <w:rStyle w:val="Hyperlink"/>
            <w:rFonts w:ascii="Arial" w:hAnsi="Arial" w:cs="Arial"/>
            <w:bCs/>
            <w:sz w:val="20"/>
            <w:szCs w:val="20"/>
          </w:rPr>
          <w:t>https://www.amnesty.org/en/documents/AFR59/8779/2024/en/</w:t>
        </w:r>
      </w:hyperlink>
    </w:p>
    <w:sectPr w:rsidR="00B92AEC" w:rsidRPr="00242191" w:rsidSect="0082127B">
      <w:headerReference w:type="default" r:id="rId10"/>
      <w:footerReference w:type="default" r:id="rId11"/>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74A0" w14:textId="77777777" w:rsidR="00726E2E" w:rsidRDefault="00726E2E">
      <w:r>
        <w:separator/>
      </w:r>
    </w:p>
  </w:endnote>
  <w:endnote w:type="continuationSeparator" w:id="0">
    <w:p w14:paraId="44B45228" w14:textId="77777777" w:rsidR="00726E2E" w:rsidRDefault="00726E2E">
      <w:r>
        <w:continuationSeparator/>
      </w:r>
    </w:p>
  </w:endnote>
  <w:endnote w:type="continuationNotice" w:id="1">
    <w:p w14:paraId="7D474680" w14:textId="77777777" w:rsidR="00726E2E" w:rsidRDefault="00726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altName w:val="Calibri"/>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017965B7" w14:paraId="35B2619E" w14:textId="77777777" w:rsidTr="017965B7">
      <w:trPr>
        <w:trHeight w:val="300"/>
      </w:trPr>
      <w:tc>
        <w:tcPr>
          <w:tcW w:w="3040" w:type="dxa"/>
        </w:tcPr>
        <w:p w14:paraId="53BD8D42" w14:textId="77777777" w:rsidR="017965B7" w:rsidRDefault="017965B7" w:rsidP="017965B7">
          <w:pPr>
            <w:pStyle w:val="Header"/>
            <w:ind w:left="-115"/>
          </w:pPr>
        </w:p>
      </w:tc>
      <w:tc>
        <w:tcPr>
          <w:tcW w:w="3040" w:type="dxa"/>
        </w:tcPr>
        <w:p w14:paraId="29E0FF49" w14:textId="77777777" w:rsidR="017965B7" w:rsidRDefault="017965B7" w:rsidP="017965B7">
          <w:pPr>
            <w:pStyle w:val="Header"/>
            <w:jc w:val="center"/>
          </w:pPr>
        </w:p>
      </w:tc>
      <w:tc>
        <w:tcPr>
          <w:tcW w:w="3040" w:type="dxa"/>
        </w:tcPr>
        <w:p w14:paraId="37AE52FC" w14:textId="77777777" w:rsidR="017965B7" w:rsidRDefault="017965B7" w:rsidP="017965B7">
          <w:pPr>
            <w:pStyle w:val="Header"/>
            <w:ind w:right="-115"/>
            <w:jc w:val="right"/>
          </w:pPr>
        </w:p>
      </w:tc>
    </w:tr>
  </w:tbl>
  <w:p w14:paraId="1757BC99" w14:textId="77777777" w:rsidR="017965B7" w:rsidRDefault="017965B7" w:rsidP="0179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0F09" w14:textId="77777777" w:rsidR="00726E2E" w:rsidRDefault="00726E2E">
      <w:r>
        <w:separator/>
      </w:r>
    </w:p>
  </w:footnote>
  <w:footnote w:type="continuationSeparator" w:id="0">
    <w:p w14:paraId="00652B74" w14:textId="77777777" w:rsidR="00726E2E" w:rsidRDefault="00726E2E">
      <w:r>
        <w:continuationSeparator/>
      </w:r>
    </w:p>
  </w:footnote>
  <w:footnote w:type="continuationNotice" w:id="1">
    <w:p w14:paraId="02D95201" w14:textId="77777777" w:rsidR="00726E2E" w:rsidRDefault="00726E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DB67" w14:textId="6EBCE7E1" w:rsidR="00806C16" w:rsidRDefault="00806C16" w:rsidP="00806C16">
    <w:pPr>
      <w:tabs>
        <w:tab w:val="left" w:pos="6060"/>
        <w:tab w:val="right" w:pos="10203"/>
      </w:tabs>
      <w:spacing w:after="0"/>
      <w:rPr>
        <w:sz w:val="16"/>
        <w:szCs w:val="16"/>
      </w:rPr>
    </w:pPr>
    <w:r>
      <w:rPr>
        <w:sz w:val="16"/>
        <w:szCs w:val="16"/>
      </w:rPr>
      <w:t xml:space="preserve">Second UA: 100/24 Index: </w:t>
    </w:r>
    <w:r w:rsidRPr="009032EC">
      <w:rPr>
        <w:color w:val="auto"/>
        <w:sz w:val="16"/>
        <w:szCs w:val="16"/>
      </w:rPr>
      <w:t>AFR 59/0705/2026</w:t>
    </w:r>
    <w:r>
      <w:rPr>
        <w:color w:val="auto"/>
        <w:sz w:val="16"/>
        <w:szCs w:val="16"/>
      </w:rPr>
      <w:t xml:space="preserve"> </w:t>
    </w:r>
    <w:r w:rsidRPr="009032EC">
      <w:rPr>
        <w:color w:val="auto"/>
        <w:sz w:val="16"/>
        <w:szCs w:val="16"/>
      </w:rPr>
      <w:t>Uganda</w:t>
    </w:r>
    <w:r>
      <w:rPr>
        <w:sz w:val="16"/>
        <w:szCs w:val="16"/>
      </w:rPr>
      <w:tab/>
    </w:r>
    <w:r>
      <w:rPr>
        <w:sz w:val="16"/>
        <w:szCs w:val="16"/>
      </w:rPr>
      <w:tab/>
      <w:t>Date: 12 February 2026</w:t>
    </w:r>
  </w:p>
  <w:p w14:paraId="28307757" w14:textId="77777777" w:rsidR="00806C16" w:rsidRPr="00806C16" w:rsidRDefault="00806C16" w:rsidP="00806C16">
    <w:pPr>
      <w:tabs>
        <w:tab w:val="left" w:pos="6060"/>
        <w:tab w:val="right" w:pos="10203"/>
      </w:tabs>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8pt;visibility:visible;mso-wrap-style:square" o:bullet="t" filled="t">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60B01D1"/>
    <w:multiLevelType w:val="multilevel"/>
    <w:tmpl w:val="A73656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5309E5"/>
    <w:multiLevelType w:val="multilevel"/>
    <w:tmpl w:val="5B58B218"/>
    <w:numStyleLink w:val="AIBulletList"/>
  </w:abstractNum>
  <w:abstractNum w:abstractNumId="9" w15:restartNumberingAfterBreak="0">
    <w:nsid w:val="456452DF"/>
    <w:multiLevelType w:val="multilevel"/>
    <w:tmpl w:val="5B58B218"/>
    <w:numStyleLink w:val="AIBulletList"/>
  </w:abstractNum>
  <w:abstractNum w:abstractNumId="10" w15:restartNumberingAfterBreak="0">
    <w:nsid w:val="4A107A4C"/>
    <w:multiLevelType w:val="multilevel"/>
    <w:tmpl w:val="5B58B218"/>
    <w:numStyleLink w:val="AIBulletList"/>
  </w:abstractNum>
  <w:abstractNum w:abstractNumId="11"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3D5565"/>
    <w:multiLevelType w:val="multilevel"/>
    <w:tmpl w:val="83362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7C2480"/>
    <w:multiLevelType w:val="multilevel"/>
    <w:tmpl w:val="79787F56"/>
    <w:numStyleLink w:val="AINumberedList"/>
  </w:abstractNum>
  <w:abstractNum w:abstractNumId="15" w15:restartNumberingAfterBreak="0">
    <w:nsid w:val="620B112B"/>
    <w:multiLevelType w:val="multilevel"/>
    <w:tmpl w:val="5B58B218"/>
    <w:numStyleLink w:val="AIBulletList"/>
  </w:abstractNum>
  <w:abstractNum w:abstractNumId="16" w15:restartNumberingAfterBreak="0">
    <w:nsid w:val="63AE59ED"/>
    <w:multiLevelType w:val="multilevel"/>
    <w:tmpl w:val="79787F56"/>
    <w:numStyleLink w:val="AINumberedList"/>
  </w:abstractNum>
  <w:abstractNum w:abstractNumId="17"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316DB6"/>
    <w:multiLevelType w:val="multilevel"/>
    <w:tmpl w:val="5B58B218"/>
    <w:numStyleLink w:val="AIBulletList"/>
  </w:abstractNum>
  <w:abstractNum w:abstractNumId="19"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54555"/>
    <w:multiLevelType w:val="multilevel"/>
    <w:tmpl w:val="5B58B218"/>
    <w:numStyleLink w:val="AIBulletList"/>
  </w:abstractNum>
  <w:abstractNum w:abstractNumId="21"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2"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3"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818642">
    <w:abstractNumId w:val="0"/>
  </w:num>
  <w:num w:numId="2" w16cid:durableId="1670015261">
    <w:abstractNumId w:val="22"/>
  </w:num>
  <w:num w:numId="3" w16cid:durableId="2021614557">
    <w:abstractNumId w:val="21"/>
  </w:num>
  <w:num w:numId="4" w16cid:durableId="227957811">
    <w:abstractNumId w:val="10"/>
  </w:num>
  <w:num w:numId="5" w16cid:durableId="435447654">
    <w:abstractNumId w:val="3"/>
  </w:num>
  <w:num w:numId="6" w16cid:durableId="918248880">
    <w:abstractNumId w:val="20"/>
  </w:num>
  <w:num w:numId="7" w16cid:durableId="1430813459">
    <w:abstractNumId w:val="18"/>
  </w:num>
  <w:num w:numId="8" w16cid:durableId="2145809034">
    <w:abstractNumId w:val="9"/>
  </w:num>
  <w:num w:numId="9" w16cid:durableId="1284193356">
    <w:abstractNumId w:val="8"/>
  </w:num>
  <w:num w:numId="10" w16cid:durableId="1942251059">
    <w:abstractNumId w:val="14"/>
  </w:num>
  <w:num w:numId="11" w16cid:durableId="1749496996">
    <w:abstractNumId w:val="5"/>
  </w:num>
  <w:num w:numId="12" w16cid:durableId="1053046570">
    <w:abstractNumId w:val="15"/>
  </w:num>
  <w:num w:numId="13" w16cid:durableId="1393965088">
    <w:abstractNumId w:val="16"/>
  </w:num>
  <w:num w:numId="14" w16cid:durableId="654190411">
    <w:abstractNumId w:val="1"/>
  </w:num>
  <w:num w:numId="15" w16cid:durableId="1693216933">
    <w:abstractNumId w:val="19"/>
  </w:num>
  <w:num w:numId="16" w16cid:durableId="1333414557">
    <w:abstractNumId w:val="11"/>
  </w:num>
  <w:num w:numId="17" w16cid:durableId="471757747">
    <w:abstractNumId w:val="13"/>
  </w:num>
  <w:num w:numId="18" w16cid:durableId="1986616944">
    <w:abstractNumId w:val="4"/>
  </w:num>
  <w:num w:numId="19" w16cid:durableId="1850875473">
    <w:abstractNumId w:val="7"/>
  </w:num>
  <w:num w:numId="20" w16cid:durableId="12539953">
    <w:abstractNumId w:val="17"/>
  </w:num>
  <w:num w:numId="21" w16cid:durableId="637033976">
    <w:abstractNumId w:val="2"/>
  </w:num>
  <w:num w:numId="22" w16cid:durableId="1308511150">
    <w:abstractNumId w:val="23"/>
  </w:num>
  <w:num w:numId="23" w16cid:durableId="437062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808126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5121" style="mso-position-horizontal:left;mso-position-vertical:top;mso-position-vertical-relative:line" o:allowoverlap="f" fillcolor="#d9d9d9" stroke="f">
      <v:fill color="#d9d9d9" color2="#262626"/>
      <v:stroke on="f"/>
      <v:textbox inset="0,0,0,0"/>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7B"/>
    <w:rsid w:val="00001383"/>
    <w:rsid w:val="00004D79"/>
    <w:rsid w:val="000058B2"/>
    <w:rsid w:val="00006629"/>
    <w:rsid w:val="00011C9A"/>
    <w:rsid w:val="0002386F"/>
    <w:rsid w:val="00031E22"/>
    <w:rsid w:val="00057A7E"/>
    <w:rsid w:val="00076037"/>
    <w:rsid w:val="0008182F"/>
    <w:rsid w:val="00083462"/>
    <w:rsid w:val="00087E2B"/>
    <w:rsid w:val="0009130D"/>
    <w:rsid w:val="00092DFA"/>
    <w:rsid w:val="000957C5"/>
    <w:rsid w:val="000A1F14"/>
    <w:rsid w:val="000B02B4"/>
    <w:rsid w:val="000B3AA8"/>
    <w:rsid w:val="000B4A38"/>
    <w:rsid w:val="000C2A0D"/>
    <w:rsid w:val="000C6196"/>
    <w:rsid w:val="000D0ABB"/>
    <w:rsid w:val="000D4E9B"/>
    <w:rsid w:val="000D70C1"/>
    <w:rsid w:val="000E0D61"/>
    <w:rsid w:val="000E57D4"/>
    <w:rsid w:val="000F3012"/>
    <w:rsid w:val="00100FE4"/>
    <w:rsid w:val="0010425E"/>
    <w:rsid w:val="00106837"/>
    <w:rsid w:val="00106D61"/>
    <w:rsid w:val="00107695"/>
    <w:rsid w:val="00114556"/>
    <w:rsid w:val="00115CE0"/>
    <w:rsid w:val="0012544D"/>
    <w:rsid w:val="001300C3"/>
    <w:rsid w:val="00130B8A"/>
    <w:rsid w:val="001356FD"/>
    <w:rsid w:val="0014617E"/>
    <w:rsid w:val="001526C3"/>
    <w:rsid w:val="001561F4"/>
    <w:rsid w:val="0016118D"/>
    <w:rsid w:val="001648DB"/>
    <w:rsid w:val="00165C7E"/>
    <w:rsid w:val="00174398"/>
    <w:rsid w:val="00176678"/>
    <w:rsid w:val="001773D1"/>
    <w:rsid w:val="00177779"/>
    <w:rsid w:val="00182E62"/>
    <w:rsid w:val="0019118D"/>
    <w:rsid w:val="00194CD5"/>
    <w:rsid w:val="001A1418"/>
    <w:rsid w:val="001A635D"/>
    <w:rsid w:val="001A6AC9"/>
    <w:rsid w:val="001B1D21"/>
    <w:rsid w:val="001B1F04"/>
    <w:rsid w:val="001B24C9"/>
    <w:rsid w:val="001D52A5"/>
    <w:rsid w:val="001D58F3"/>
    <w:rsid w:val="001D6079"/>
    <w:rsid w:val="001E2045"/>
    <w:rsid w:val="001E2F0D"/>
    <w:rsid w:val="00201189"/>
    <w:rsid w:val="002036C0"/>
    <w:rsid w:val="00212BE6"/>
    <w:rsid w:val="00215C3E"/>
    <w:rsid w:val="00215E33"/>
    <w:rsid w:val="00225A11"/>
    <w:rsid w:val="00242191"/>
    <w:rsid w:val="00245710"/>
    <w:rsid w:val="002558D7"/>
    <w:rsid w:val="0025792F"/>
    <w:rsid w:val="00261CC7"/>
    <w:rsid w:val="002665C3"/>
    <w:rsid w:val="00266CCA"/>
    <w:rsid w:val="00267383"/>
    <w:rsid w:val="002703E7"/>
    <w:rsid w:val="002709C3"/>
    <w:rsid w:val="002739C9"/>
    <w:rsid w:val="00273BFC"/>
    <w:rsid w:val="00273E9A"/>
    <w:rsid w:val="00274F6F"/>
    <w:rsid w:val="00277D7B"/>
    <w:rsid w:val="002A117B"/>
    <w:rsid w:val="002A2F36"/>
    <w:rsid w:val="002B2E9B"/>
    <w:rsid w:val="002B79DF"/>
    <w:rsid w:val="002C06A6"/>
    <w:rsid w:val="002C38C2"/>
    <w:rsid w:val="002C5FE4"/>
    <w:rsid w:val="002C7F1F"/>
    <w:rsid w:val="002D48CD"/>
    <w:rsid w:val="002D5454"/>
    <w:rsid w:val="002D6435"/>
    <w:rsid w:val="002E3658"/>
    <w:rsid w:val="002E385E"/>
    <w:rsid w:val="002F3C80"/>
    <w:rsid w:val="002F505E"/>
    <w:rsid w:val="002F72B7"/>
    <w:rsid w:val="00306308"/>
    <w:rsid w:val="0031230A"/>
    <w:rsid w:val="00313E8B"/>
    <w:rsid w:val="00320461"/>
    <w:rsid w:val="0032597C"/>
    <w:rsid w:val="0033624A"/>
    <w:rsid w:val="003373A5"/>
    <w:rsid w:val="00337826"/>
    <w:rsid w:val="00337AF0"/>
    <w:rsid w:val="0034128A"/>
    <w:rsid w:val="0034324D"/>
    <w:rsid w:val="00347B2F"/>
    <w:rsid w:val="0035329F"/>
    <w:rsid w:val="00355617"/>
    <w:rsid w:val="00355A0D"/>
    <w:rsid w:val="00376EF4"/>
    <w:rsid w:val="003904F0"/>
    <w:rsid w:val="00395992"/>
    <w:rsid w:val="003975C9"/>
    <w:rsid w:val="003B294A"/>
    <w:rsid w:val="003C3210"/>
    <w:rsid w:val="003C5EEA"/>
    <w:rsid w:val="003C7CB6"/>
    <w:rsid w:val="003F3D5D"/>
    <w:rsid w:val="0040012C"/>
    <w:rsid w:val="00406F2D"/>
    <w:rsid w:val="0042210F"/>
    <w:rsid w:val="0042385F"/>
    <w:rsid w:val="00430AAE"/>
    <w:rsid w:val="004334BF"/>
    <w:rsid w:val="0043792E"/>
    <w:rsid w:val="004408A1"/>
    <w:rsid w:val="00442E5B"/>
    <w:rsid w:val="0044379B"/>
    <w:rsid w:val="00445D50"/>
    <w:rsid w:val="00453538"/>
    <w:rsid w:val="00457110"/>
    <w:rsid w:val="004603A2"/>
    <w:rsid w:val="0047529E"/>
    <w:rsid w:val="0047747A"/>
    <w:rsid w:val="00486088"/>
    <w:rsid w:val="004915B6"/>
    <w:rsid w:val="00492FA8"/>
    <w:rsid w:val="004966C7"/>
    <w:rsid w:val="004A1BDD"/>
    <w:rsid w:val="004B1E15"/>
    <w:rsid w:val="004B2367"/>
    <w:rsid w:val="004B26AB"/>
    <w:rsid w:val="004B381D"/>
    <w:rsid w:val="004B3B7C"/>
    <w:rsid w:val="004C265C"/>
    <w:rsid w:val="004C4928"/>
    <w:rsid w:val="004C71F5"/>
    <w:rsid w:val="004D41DC"/>
    <w:rsid w:val="004F3EC4"/>
    <w:rsid w:val="004F58A1"/>
    <w:rsid w:val="00504FBC"/>
    <w:rsid w:val="00517E88"/>
    <w:rsid w:val="00531B9C"/>
    <w:rsid w:val="005363CA"/>
    <w:rsid w:val="00542F58"/>
    <w:rsid w:val="00545423"/>
    <w:rsid w:val="00546E42"/>
    <w:rsid w:val="00547E71"/>
    <w:rsid w:val="00556384"/>
    <w:rsid w:val="005638A3"/>
    <w:rsid w:val="00565462"/>
    <w:rsid w:val="005668D0"/>
    <w:rsid w:val="00572CCD"/>
    <w:rsid w:val="005734D0"/>
    <w:rsid w:val="0057440A"/>
    <w:rsid w:val="00576618"/>
    <w:rsid w:val="005776E9"/>
    <w:rsid w:val="0058138D"/>
    <w:rsid w:val="00581A12"/>
    <w:rsid w:val="0058667F"/>
    <w:rsid w:val="00592C3E"/>
    <w:rsid w:val="00596449"/>
    <w:rsid w:val="005A3E28"/>
    <w:rsid w:val="005A71AD"/>
    <w:rsid w:val="005A7F1B"/>
    <w:rsid w:val="005B227F"/>
    <w:rsid w:val="005B59ED"/>
    <w:rsid w:val="005B5C5A"/>
    <w:rsid w:val="005C751F"/>
    <w:rsid w:val="005D14AA"/>
    <w:rsid w:val="005D2C37"/>
    <w:rsid w:val="005D7287"/>
    <w:rsid w:val="005D7D1C"/>
    <w:rsid w:val="005E0FD7"/>
    <w:rsid w:val="005E34D5"/>
    <w:rsid w:val="005E570F"/>
    <w:rsid w:val="005E6351"/>
    <w:rsid w:val="005F0355"/>
    <w:rsid w:val="005F5E43"/>
    <w:rsid w:val="005F6A64"/>
    <w:rsid w:val="00601CBF"/>
    <w:rsid w:val="00605C67"/>
    <w:rsid w:val="00606108"/>
    <w:rsid w:val="006114CC"/>
    <w:rsid w:val="0061494A"/>
    <w:rsid w:val="00615BFF"/>
    <w:rsid w:val="006201FC"/>
    <w:rsid w:val="00620ADD"/>
    <w:rsid w:val="00640EF2"/>
    <w:rsid w:val="00643741"/>
    <w:rsid w:val="0064718C"/>
    <w:rsid w:val="00650077"/>
    <w:rsid w:val="0065049B"/>
    <w:rsid w:val="00650614"/>
    <w:rsid w:val="00650D73"/>
    <w:rsid w:val="00653E27"/>
    <w:rsid w:val="00654130"/>
    <w:rsid w:val="006558EE"/>
    <w:rsid w:val="00657231"/>
    <w:rsid w:val="00664244"/>
    <w:rsid w:val="00667FBC"/>
    <w:rsid w:val="0067085C"/>
    <w:rsid w:val="00671EA9"/>
    <w:rsid w:val="00676B0C"/>
    <w:rsid w:val="0069571A"/>
    <w:rsid w:val="0069671B"/>
    <w:rsid w:val="006A0BB9"/>
    <w:rsid w:val="006B0A86"/>
    <w:rsid w:val="006B12FA"/>
    <w:rsid w:val="006B440C"/>
    <w:rsid w:val="006B461E"/>
    <w:rsid w:val="006C140E"/>
    <w:rsid w:val="006C3C21"/>
    <w:rsid w:val="006C541F"/>
    <w:rsid w:val="006C7A31"/>
    <w:rsid w:val="006F4C28"/>
    <w:rsid w:val="006F7101"/>
    <w:rsid w:val="0070364E"/>
    <w:rsid w:val="007104E8"/>
    <w:rsid w:val="007119D1"/>
    <w:rsid w:val="007156FC"/>
    <w:rsid w:val="00716942"/>
    <w:rsid w:val="0071710A"/>
    <w:rsid w:val="007173E9"/>
    <w:rsid w:val="00726E2E"/>
    <w:rsid w:val="00727519"/>
    <w:rsid w:val="00727CA7"/>
    <w:rsid w:val="0073431C"/>
    <w:rsid w:val="0073454C"/>
    <w:rsid w:val="0074136B"/>
    <w:rsid w:val="007656E7"/>
    <w:rsid w:val="007666A4"/>
    <w:rsid w:val="00773365"/>
    <w:rsid w:val="00781624"/>
    <w:rsid w:val="00781E3C"/>
    <w:rsid w:val="007846D7"/>
    <w:rsid w:val="007858BA"/>
    <w:rsid w:val="00792A0D"/>
    <w:rsid w:val="007946AB"/>
    <w:rsid w:val="007951B9"/>
    <w:rsid w:val="007A2870"/>
    <w:rsid w:val="007A2ABA"/>
    <w:rsid w:val="007A3AEA"/>
    <w:rsid w:val="007A7F97"/>
    <w:rsid w:val="007B4F3E"/>
    <w:rsid w:val="007B7197"/>
    <w:rsid w:val="007C1B22"/>
    <w:rsid w:val="007C1C71"/>
    <w:rsid w:val="007C6CD0"/>
    <w:rsid w:val="007D01BD"/>
    <w:rsid w:val="007E204F"/>
    <w:rsid w:val="007F497A"/>
    <w:rsid w:val="007F72FF"/>
    <w:rsid w:val="007F7B5E"/>
    <w:rsid w:val="00800A0F"/>
    <w:rsid w:val="008056E9"/>
    <w:rsid w:val="00806C16"/>
    <w:rsid w:val="0081049F"/>
    <w:rsid w:val="0081269B"/>
    <w:rsid w:val="00814632"/>
    <w:rsid w:val="0082127B"/>
    <w:rsid w:val="0082202D"/>
    <w:rsid w:val="00823A46"/>
    <w:rsid w:val="00827A40"/>
    <w:rsid w:val="00844F48"/>
    <w:rsid w:val="008455C2"/>
    <w:rsid w:val="00846E45"/>
    <w:rsid w:val="00856FCA"/>
    <w:rsid w:val="0086045A"/>
    <w:rsid w:val="00864035"/>
    <w:rsid w:val="00866873"/>
    <w:rsid w:val="008763F4"/>
    <w:rsid w:val="00877267"/>
    <w:rsid w:val="00882AF7"/>
    <w:rsid w:val="00883E8F"/>
    <w:rsid w:val="008849EA"/>
    <w:rsid w:val="00886495"/>
    <w:rsid w:val="00891FE8"/>
    <w:rsid w:val="008A191C"/>
    <w:rsid w:val="008D16ED"/>
    <w:rsid w:val="008D2A6B"/>
    <w:rsid w:val="008D49A5"/>
    <w:rsid w:val="008E03AA"/>
    <w:rsid w:val="008E0B66"/>
    <w:rsid w:val="008E172D"/>
    <w:rsid w:val="00902730"/>
    <w:rsid w:val="00902CBF"/>
    <w:rsid w:val="0090311A"/>
    <w:rsid w:val="009032EC"/>
    <w:rsid w:val="00906C9F"/>
    <w:rsid w:val="00921577"/>
    <w:rsid w:val="00922CB5"/>
    <w:rsid w:val="009259E1"/>
    <w:rsid w:val="00926E30"/>
    <w:rsid w:val="00930CF8"/>
    <w:rsid w:val="00936166"/>
    <w:rsid w:val="00937A38"/>
    <w:rsid w:val="0095188F"/>
    <w:rsid w:val="00951EF3"/>
    <w:rsid w:val="009550A0"/>
    <w:rsid w:val="00960C64"/>
    <w:rsid w:val="00963D4F"/>
    <w:rsid w:val="0097218E"/>
    <w:rsid w:val="00972945"/>
    <w:rsid w:val="00980425"/>
    <w:rsid w:val="00991C69"/>
    <w:rsid w:val="009923C0"/>
    <w:rsid w:val="009B0674"/>
    <w:rsid w:val="009B31CF"/>
    <w:rsid w:val="009B78FE"/>
    <w:rsid w:val="009C010D"/>
    <w:rsid w:val="009C3521"/>
    <w:rsid w:val="009C4461"/>
    <w:rsid w:val="009C6B5A"/>
    <w:rsid w:val="009C7E05"/>
    <w:rsid w:val="009E097D"/>
    <w:rsid w:val="009E2745"/>
    <w:rsid w:val="009E7E6E"/>
    <w:rsid w:val="00A0364E"/>
    <w:rsid w:val="00A07E67"/>
    <w:rsid w:val="00A31D10"/>
    <w:rsid w:val="00A31F72"/>
    <w:rsid w:val="00A41FC6"/>
    <w:rsid w:val="00A427FB"/>
    <w:rsid w:val="00A44B1B"/>
    <w:rsid w:val="00A45753"/>
    <w:rsid w:val="00A4583A"/>
    <w:rsid w:val="00A473F9"/>
    <w:rsid w:val="00A566AC"/>
    <w:rsid w:val="00A70D9D"/>
    <w:rsid w:val="00A7548F"/>
    <w:rsid w:val="00A8006D"/>
    <w:rsid w:val="00A81673"/>
    <w:rsid w:val="00A90EA6"/>
    <w:rsid w:val="00AB3952"/>
    <w:rsid w:val="00AB5322"/>
    <w:rsid w:val="00AB5744"/>
    <w:rsid w:val="00AB5C6E"/>
    <w:rsid w:val="00AB7E5D"/>
    <w:rsid w:val="00AC15B7"/>
    <w:rsid w:val="00AC367F"/>
    <w:rsid w:val="00AD03B1"/>
    <w:rsid w:val="00AE4214"/>
    <w:rsid w:val="00AF0FCD"/>
    <w:rsid w:val="00AF5FF0"/>
    <w:rsid w:val="00B040E9"/>
    <w:rsid w:val="00B0541E"/>
    <w:rsid w:val="00B063B1"/>
    <w:rsid w:val="00B1041F"/>
    <w:rsid w:val="00B206A8"/>
    <w:rsid w:val="00B27341"/>
    <w:rsid w:val="00B309BD"/>
    <w:rsid w:val="00B408D4"/>
    <w:rsid w:val="00B40B7B"/>
    <w:rsid w:val="00B52B01"/>
    <w:rsid w:val="00B61DE6"/>
    <w:rsid w:val="00B6690B"/>
    <w:rsid w:val="00B7545C"/>
    <w:rsid w:val="00B92AEC"/>
    <w:rsid w:val="00B957E6"/>
    <w:rsid w:val="00B97626"/>
    <w:rsid w:val="00BA0E81"/>
    <w:rsid w:val="00BA3594"/>
    <w:rsid w:val="00BA6913"/>
    <w:rsid w:val="00BB0B3B"/>
    <w:rsid w:val="00BB1D2C"/>
    <w:rsid w:val="00BC7111"/>
    <w:rsid w:val="00BD0B43"/>
    <w:rsid w:val="00BE0D92"/>
    <w:rsid w:val="00BE4685"/>
    <w:rsid w:val="00BE6035"/>
    <w:rsid w:val="00BF025C"/>
    <w:rsid w:val="00BF4778"/>
    <w:rsid w:val="00BF7136"/>
    <w:rsid w:val="00C162AD"/>
    <w:rsid w:val="00C16C94"/>
    <w:rsid w:val="00C17D6F"/>
    <w:rsid w:val="00C26BBB"/>
    <w:rsid w:val="00C3338D"/>
    <w:rsid w:val="00C359CF"/>
    <w:rsid w:val="00C370BB"/>
    <w:rsid w:val="00C415B8"/>
    <w:rsid w:val="00C460DB"/>
    <w:rsid w:val="00C50CEC"/>
    <w:rsid w:val="00C538D1"/>
    <w:rsid w:val="00C607FB"/>
    <w:rsid w:val="00C67D58"/>
    <w:rsid w:val="00C75628"/>
    <w:rsid w:val="00C76EE0"/>
    <w:rsid w:val="00C8330C"/>
    <w:rsid w:val="00C85BFA"/>
    <w:rsid w:val="00C85EFE"/>
    <w:rsid w:val="00C934DE"/>
    <w:rsid w:val="00C93CB2"/>
    <w:rsid w:val="00CA13A3"/>
    <w:rsid w:val="00CA3145"/>
    <w:rsid w:val="00CA51AF"/>
    <w:rsid w:val="00CA5CB1"/>
    <w:rsid w:val="00CB493B"/>
    <w:rsid w:val="00CD2995"/>
    <w:rsid w:val="00CE14FF"/>
    <w:rsid w:val="00CE535E"/>
    <w:rsid w:val="00CF7805"/>
    <w:rsid w:val="00D007F8"/>
    <w:rsid w:val="00D030C9"/>
    <w:rsid w:val="00D05A52"/>
    <w:rsid w:val="00D114C6"/>
    <w:rsid w:val="00D142D0"/>
    <w:rsid w:val="00D17491"/>
    <w:rsid w:val="00D23D90"/>
    <w:rsid w:val="00D26BF9"/>
    <w:rsid w:val="00D30632"/>
    <w:rsid w:val="00D34CE2"/>
    <w:rsid w:val="00D35879"/>
    <w:rsid w:val="00D4119C"/>
    <w:rsid w:val="00D47210"/>
    <w:rsid w:val="00D507BC"/>
    <w:rsid w:val="00D54217"/>
    <w:rsid w:val="00D62977"/>
    <w:rsid w:val="00D635A1"/>
    <w:rsid w:val="00D63AE7"/>
    <w:rsid w:val="00D6411A"/>
    <w:rsid w:val="00D67ABF"/>
    <w:rsid w:val="00D749E6"/>
    <w:rsid w:val="00D834E2"/>
    <w:rsid w:val="00D839E9"/>
    <w:rsid w:val="00D83C21"/>
    <w:rsid w:val="00D844EE"/>
    <w:rsid w:val="00D845E8"/>
    <w:rsid w:val="00D847F8"/>
    <w:rsid w:val="00D90465"/>
    <w:rsid w:val="00DB65E4"/>
    <w:rsid w:val="00DB7D74"/>
    <w:rsid w:val="00DC0380"/>
    <w:rsid w:val="00DC65A4"/>
    <w:rsid w:val="00DD346F"/>
    <w:rsid w:val="00DE0FB0"/>
    <w:rsid w:val="00DF1141"/>
    <w:rsid w:val="00DF3644"/>
    <w:rsid w:val="00DF3DF5"/>
    <w:rsid w:val="00DF5624"/>
    <w:rsid w:val="00DF63A6"/>
    <w:rsid w:val="00E04AF0"/>
    <w:rsid w:val="00E12FD3"/>
    <w:rsid w:val="00E1477F"/>
    <w:rsid w:val="00E16E64"/>
    <w:rsid w:val="00E22AAE"/>
    <w:rsid w:val="00E27C5A"/>
    <w:rsid w:val="00E37B98"/>
    <w:rsid w:val="00E406B4"/>
    <w:rsid w:val="00E40EAA"/>
    <w:rsid w:val="00E43F3A"/>
    <w:rsid w:val="00E44B2A"/>
    <w:rsid w:val="00E45B15"/>
    <w:rsid w:val="00E63CEF"/>
    <w:rsid w:val="00E65D5E"/>
    <w:rsid w:val="00E675DB"/>
    <w:rsid w:val="00E67C6B"/>
    <w:rsid w:val="00E707D9"/>
    <w:rsid w:val="00E71982"/>
    <w:rsid w:val="00E7569C"/>
    <w:rsid w:val="00E76516"/>
    <w:rsid w:val="00E778FE"/>
    <w:rsid w:val="00E92B12"/>
    <w:rsid w:val="00EA1562"/>
    <w:rsid w:val="00EA68CE"/>
    <w:rsid w:val="00EB1C45"/>
    <w:rsid w:val="00EB393A"/>
    <w:rsid w:val="00EB51EB"/>
    <w:rsid w:val="00EC677A"/>
    <w:rsid w:val="00EE5F21"/>
    <w:rsid w:val="00EF0B4F"/>
    <w:rsid w:val="00EF12C1"/>
    <w:rsid w:val="00EF284E"/>
    <w:rsid w:val="00EF4420"/>
    <w:rsid w:val="00F237C9"/>
    <w:rsid w:val="00F25445"/>
    <w:rsid w:val="00F322A8"/>
    <w:rsid w:val="00F3436F"/>
    <w:rsid w:val="00F42712"/>
    <w:rsid w:val="00F4453B"/>
    <w:rsid w:val="00F45927"/>
    <w:rsid w:val="00F60075"/>
    <w:rsid w:val="00F65D4B"/>
    <w:rsid w:val="00F67B8B"/>
    <w:rsid w:val="00F7577A"/>
    <w:rsid w:val="00F771BD"/>
    <w:rsid w:val="00F83EDB"/>
    <w:rsid w:val="00F84697"/>
    <w:rsid w:val="00F91619"/>
    <w:rsid w:val="00F93094"/>
    <w:rsid w:val="00F9400E"/>
    <w:rsid w:val="00FA1C07"/>
    <w:rsid w:val="00FA2461"/>
    <w:rsid w:val="00FA48E3"/>
    <w:rsid w:val="00FA4E88"/>
    <w:rsid w:val="00FA7368"/>
    <w:rsid w:val="00FA75F3"/>
    <w:rsid w:val="00FB2CBD"/>
    <w:rsid w:val="00FB54DD"/>
    <w:rsid w:val="00FB6A97"/>
    <w:rsid w:val="00FB75B3"/>
    <w:rsid w:val="00FC01A6"/>
    <w:rsid w:val="00FC169D"/>
    <w:rsid w:val="00FC2E79"/>
    <w:rsid w:val="00FC5E11"/>
    <w:rsid w:val="00FF4725"/>
    <w:rsid w:val="00FF559C"/>
    <w:rsid w:val="00FF799B"/>
    <w:rsid w:val="017965B7"/>
    <w:rsid w:val="03255CE1"/>
    <w:rsid w:val="03264B9A"/>
    <w:rsid w:val="38AD86ED"/>
    <w:rsid w:val="3CD186A0"/>
    <w:rsid w:val="4A9352FE"/>
    <w:rsid w:val="53013F08"/>
    <w:rsid w:val="58968F9F"/>
    <w:rsid w:val="600BB37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5121" style="mso-position-horizontal:left;mso-position-vertical:top;mso-position-vertical-relative:line" o:allowoverlap="f" fillcolor="#d9d9d9" stroke="f">
      <v:fill color="#d9d9d9" color2="#262626"/>
      <v:stroke on="f"/>
      <v:textbox inset="0,0,0,0"/>
    </o:shapedefaults>
    <o:shapelayout v:ext="edit">
      <o:idmap v:ext="edit" data="2"/>
    </o:shapelayout>
  </w:shapeDefaults>
  <w:decimalSymbol w:val="."/>
  <w:listSeparator w:val=","/>
  <w14:docId w14:val="38FA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basedOn w:val="DefaultParagraphFont"/>
    <w:rsid w:val="009B0674"/>
  </w:style>
  <w:style w:type="character" w:styleId="SmartLink">
    <w:name w:val="Smart Link"/>
    <w:basedOn w:val="DefaultParagraphFont"/>
    <w:uiPriority w:val="99"/>
    <w:semiHidden/>
    <w:unhideWhenUsed/>
    <w:rsid w:val="009B0674"/>
  </w:style>
  <w:style w:type="paragraph" w:styleId="Revision">
    <w:name w:val="Revision"/>
    <w:hidden/>
    <w:uiPriority w:val="99"/>
    <w:semiHidden/>
    <w:rsid w:val="00F84697"/>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1706363924">
          <w:marLeft w:val="547"/>
          <w:marRight w:val="0"/>
          <w:marTop w:val="134"/>
          <w:marBottom w:val="0"/>
          <w:divBdr>
            <w:top w:val="none" w:sz="0" w:space="0" w:color="auto"/>
            <w:left w:val="none" w:sz="0" w:space="0" w:color="auto"/>
            <w:bottom w:val="none" w:sz="0" w:space="0" w:color="auto"/>
            <w:right w:val="none" w:sz="0" w:space="0" w:color="auto"/>
          </w:divBdr>
        </w:div>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latest/news/2026/01/uganda-authorities-subjecting-opposition-supporters-to-brutal-campaign-of-repression-ahead-of-elec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statehouse.go.u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mnesty.org/en/documents/AFR59/8779/2024/en/" TargetMode="External"/><Relationship Id="rId14"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b66170337a7e9caf49496d9e605937d8">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77D2742C-8739-41B7-AB88-09111832E8E8}"/>
</file>

<file path=customXml/itemProps2.xml><?xml version="1.0" encoding="utf-8"?>
<ds:datastoreItem xmlns:ds="http://schemas.openxmlformats.org/officeDocument/2006/customXml" ds:itemID="{41F96B4D-1430-4109-88D2-9354F4A0DEA8}"/>
</file>

<file path=customXml/itemProps3.xml><?xml version="1.0" encoding="utf-8"?>
<ds:datastoreItem xmlns:ds="http://schemas.openxmlformats.org/officeDocument/2006/customXml" ds:itemID="{F55E6E21-D934-48F7-A372-EB1524B2D576}"/>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4270</Characters>
  <Application>Microsoft Office Word</Application>
  <DocSecurity>0</DocSecurity>
  <Lines>90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Links>
    <vt:vector size="42" baseType="variant">
      <vt:variant>
        <vt:i4>7471203</vt:i4>
      </vt:variant>
      <vt:variant>
        <vt:i4>18</vt:i4>
      </vt:variant>
      <vt:variant>
        <vt:i4>0</vt:i4>
      </vt:variant>
      <vt:variant>
        <vt:i4>5</vt:i4>
      </vt:variant>
      <vt:variant>
        <vt:lpwstr>https://oneamnesty.sharepoint.com/sites/AISFNCCampaigning/knowledgebase/Global Individuals At Risk and Write For Rights/Individuals at Risk - Resources/UA %26 Case File Resources/Issuing non-eng UAs %5Bfinal%5D.pdf?csf=1&amp;web=1&amp;e=rhdttU</vt:lpwstr>
      </vt:variant>
      <vt:variant>
        <vt:lpwstr/>
      </vt:variant>
      <vt:variant>
        <vt:i4>7929963</vt:i4>
      </vt:variant>
      <vt:variant>
        <vt:i4>12</vt:i4>
      </vt:variant>
      <vt:variant>
        <vt:i4>0</vt:i4>
      </vt:variant>
      <vt:variant>
        <vt:i4>5</vt:i4>
      </vt:variant>
      <vt:variant>
        <vt:lpwstr>https://oneamnesty.sharepoint.com/sites/ResearchWritingResourcesHub/Shared Documents/Output types.pdf?csf=1&amp;web=1&amp;e=yqL5Gz&amp;xsdata=MDV8MDJ8bmljb2xlLm1pbGxhckBhbW5lc3R5Lm9yZ3xhYzYxZDNkMWY1ODk0M2UyM2M5MjA4ZGQ5NDY2ZDEzOXxjMmRiZjgyOTM3OGQ0NGMxYjQ3YTFjMDQzOTI0ZGRmM3wwfDB8NjM4ODI5ODkxNTEzODA4NzA1fFVua25vd258VFdGcGJHWnNiM2Q4ZXlKRmJYQjBlVTFoY0draU9uUnlkV1VzSWxZaU9pSXdMakF1TURBd01DSXNJbEFpT2lKWGFXNHpNaUlzSWtGT0lqb2lUV0ZwYkNJc0lsZFVJam95ZlE9PXwwfHx8&amp;sdata=QlE0QUlsckRTT2hlYS9wcDBnWkhXRmZkYnNncFZHUkJ4cElYdzNSMm80OD0%3d</vt:lpwstr>
      </vt:variant>
      <vt:variant>
        <vt:lpwstr/>
      </vt:variant>
      <vt:variant>
        <vt:i4>6160387</vt:i4>
      </vt:variant>
      <vt:variant>
        <vt:i4>9</vt:i4>
      </vt:variant>
      <vt:variant>
        <vt:i4>0</vt:i4>
      </vt:variant>
      <vt:variant>
        <vt:i4>5</vt:i4>
      </vt:variant>
      <vt:variant>
        <vt:lpwstr>https://www.amnesty.org/en/search/?sort=date-desc&amp;qresource-type=2148</vt:lpwstr>
      </vt:variant>
      <vt:variant>
        <vt:lpwstr/>
      </vt:variant>
      <vt:variant>
        <vt:i4>8126490</vt:i4>
      </vt:variant>
      <vt:variant>
        <vt:i4>6</vt:i4>
      </vt:variant>
      <vt:variant>
        <vt:i4>0</vt:i4>
      </vt:variant>
      <vt:variant>
        <vt:i4>5</vt:i4>
      </vt:variant>
      <vt:variant>
        <vt:lpwstr>mailto:annakarin.holmlund@amnesty.org</vt:lpwstr>
      </vt:variant>
      <vt:variant>
        <vt:lpwstr/>
      </vt:variant>
      <vt:variant>
        <vt:i4>2097276</vt:i4>
      </vt:variant>
      <vt:variant>
        <vt:i4>3</vt:i4>
      </vt:variant>
      <vt:variant>
        <vt:i4>0</vt:i4>
      </vt:variant>
      <vt:variant>
        <vt:i4>5</vt:i4>
      </vt:variant>
      <vt:variant>
        <vt:lpwstr>https://oneamnesty.sharepoint.com/sites/iar</vt:lpwstr>
      </vt:variant>
      <vt:variant>
        <vt:lpwstr/>
      </vt:variant>
      <vt:variant>
        <vt:i4>5242958</vt:i4>
      </vt:variant>
      <vt:variant>
        <vt:i4>0</vt:i4>
      </vt:variant>
      <vt:variant>
        <vt:i4>0</vt:i4>
      </vt:variant>
      <vt:variant>
        <vt:i4>5</vt:i4>
      </vt:variant>
      <vt:variant>
        <vt:lpwstr>https://oneamnesty.sharepoint.com/sites/AISFNCCampaigning/knowledgebase/Global Individuals At Risk and Write For Rights/Individuals at Risk - Resources/UA %26 Case File Resources/Urgent Actions Guide.pdf?csf=1&amp;web=1&amp;e=w5Bjy5</vt:lpwstr>
      </vt:variant>
      <vt:variant>
        <vt:lpwstr/>
      </vt:variant>
      <vt:variant>
        <vt:i4>2490409</vt:i4>
      </vt:variant>
      <vt:variant>
        <vt:i4>0</vt:i4>
      </vt:variant>
      <vt:variant>
        <vt:i4>0</vt:i4>
      </vt:variant>
      <vt:variant>
        <vt:i4>5</vt:i4>
      </vt:variant>
      <vt:variant>
        <vt:lpwstr>http://amnesty.org/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2026-02-12T17:02:00Z</dcterms:created>
  <dcterms:modified xsi:type="dcterms:W3CDTF">2026-02-12T17:05:00Z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