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A67402" w14:textId="6ACD44A7" w:rsidR="00356D0C" w:rsidRPr="00356D0C" w:rsidRDefault="00356D0C" w:rsidP="00356D0C">
      <w:pPr>
        <w:spacing w:after="0" w:line="240" w:lineRule="auto"/>
        <w:contextualSpacing/>
        <w:sectPr w:rsidR="00356D0C" w:rsidRPr="00356D0C" w:rsidSect="0034128A">
          <w:headerReference w:type="default" r:id="rId7"/>
          <w:footerReference w:type="default" r:id="rId8"/>
          <w:headerReference w:type="first" r:id="rId9"/>
          <w:footnotePr>
            <w:pos w:val="beneathText"/>
          </w:footnotePr>
          <w:endnotePr>
            <w:numFmt w:val="decimal"/>
          </w:endnotePr>
          <w:type w:val="continuous"/>
          <w:pgSz w:w="11900" w:h="16837" w:code="9"/>
          <w:pgMar w:top="964" w:right="1361" w:bottom="1701" w:left="1418" w:header="709" w:footer="567" w:gutter="0"/>
          <w:cols w:space="360"/>
          <w:titlePg/>
          <w:docGrid w:linePitch="360" w:charSpace="32320"/>
        </w:sectPr>
      </w:pPr>
      <w:bookmarkStart w:id="0" w:name="_Toc202779046"/>
      <w:bookmarkStart w:id="1" w:name="_Toc202948250"/>
    </w:p>
    <w:bookmarkEnd w:id="0"/>
    <w:bookmarkEnd w:id="1"/>
    <w:p w14:paraId="18AF7FFA" w14:textId="688E3BB2" w:rsidR="0034128A" w:rsidRPr="00203A02" w:rsidRDefault="1CD715B3" w:rsidP="0090608E">
      <w:pPr>
        <w:pStyle w:val="AIUrgentActionTopHeading"/>
        <w:tabs>
          <w:tab w:val="clear" w:pos="567"/>
        </w:tabs>
        <w:spacing w:line="240" w:lineRule="auto"/>
        <w:ind w:left="-284"/>
        <w:rPr>
          <w:rFonts w:ascii="Amnesty Trade Gothic Cn" w:hAnsi="Amnesty Trade Gothic Cn" w:cs="Arial"/>
          <w:sz w:val="100"/>
          <w:szCs w:val="100"/>
        </w:rPr>
      </w:pPr>
      <w:r w:rsidRPr="4C515FA2">
        <w:rPr>
          <w:rFonts w:ascii="Amnesty Trade Gothic Cn" w:hAnsi="Amnesty Trade Gothic Cn" w:cs="Arial"/>
          <w:sz w:val="100"/>
          <w:szCs w:val="100"/>
          <w:highlight w:val="yellow"/>
        </w:rPr>
        <w:t>URGENT ACTION</w:t>
      </w:r>
    </w:p>
    <w:p w14:paraId="76BC4611" w14:textId="3C7E2E2A" w:rsidR="005D2C37" w:rsidRPr="0090608E" w:rsidRDefault="005D2C37" w:rsidP="4A8ECF8D">
      <w:pPr>
        <w:pStyle w:val="Default"/>
        <w:ind w:left="-283"/>
        <w:rPr>
          <w:b/>
          <w:bCs/>
          <w:sz w:val="14"/>
          <w:szCs w:val="14"/>
        </w:rPr>
      </w:pPr>
    </w:p>
    <w:p w14:paraId="4E5CC0E1" w14:textId="54E2AA20" w:rsidR="1C961A33" w:rsidRDefault="1C961A33" w:rsidP="4A8ECF8D">
      <w:pPr>
        <w:spacing w:after="0"/>
        <w:ind w:left="-283"/>
      </w:pPr>
      <w:r w:rsidRPr="06E02DA5">
        <w:rPr>
          <w:rFonts w:ascii="Arial" w:hAnsi="Arial" w:cs="Arial"/>
          <w:b/>
          <w:bCs/>
          <w:sz w:val="36"/>
          <w:szCs w:val="36"/>
          <w:lang w:eastAsia="es-MX"/>
        </w:rPr>
        <w:t>HUMAN RIGHTS LAWYERS</w:t>
      </w:r>
      <w:r w:rsidR="6D497CF8" w:rsidRPr="06E02DA5">
        <w:rPr>
          <w:rFonts w:ascii="Arial" w:hAnsi="Arial" w:cs="Arial"/>
          <w:b/>
          <w:bCs/>
          <w:sz w:val="36"/>
          <w:szCs w:val="36"/>
          <w:lang w:eastAsia="es-MX"/>
        </w:rPr>
        <w:t xml:space="preserve"> </w:t>
      </w:r>
      <w:r w:rsidR="002543D2" w:rsidRPr="06E02DA5">
        <w:rPr>
          <w:rFonts w:ascii="Arial" w:hAnsi="Arial" w:cs="Arial"/>
          <w:b/>
          <w:bCs/>
          <w:sz w:val="36"/>
          <w:szCs w:val="36"/>
          <w:lang w:eastAsia="es-MX"/>
        </w:rPr>
        <w:t>IMPRISONED</w:t>
      </w:r>
    </w:p>
    <w:p w14:paraId="79EA6836" w14:textId="05C34DAD" w:rsidR="7D75C7DE" w:rsidRPr="0090608E" w:rsidRDefault="4CE827BC" w:rsidP="269DD556">
      <w:pPr>
        <w:spacing w:after="0" w:line="240" w:lineRule="auto"/>
        <w:ind w:left="-284"/>
        <w:contextualSpacing/>
        <w:jc w:val="both"/>
      </w:pPr>
      <w:r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On 24 January, h</w:t>
      </w:r>
      <w:r w:rsidR="2525B772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uman rights lawyers Imaan Mazari and </w:t>
      </w:r>
      <w:r w:rsidR="00510B0C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Hadi Ali Chattha </w:t>
      </w:r>
      <w:r w:rsidR="4F758B32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were given </w:t>
      </w:r>
      <w:r w:rsidR="007413F6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ten-year</w:t>
      </w:r>
      <w:r w:rsidR="4F758B32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 prison sentence</w:t>
      </w:r>
      <w:r w:rsidR="0FC67390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s</w:t>
      </w:r>
      <w:r w:rsidR="4F758B32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 </w:t>
      </w:r>
      <w:r w:rsidR="6A3F35F5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on</w:t>
      </w:r>
      <w:r w:rsidR="09D26141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 </w:t>
      </w:r>
      <w:r w:rsidR="51A69F8A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“</w:t>
      </w:r>
      <w:r w:rsidR="09D26141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cyber terrorism</w:t>
      </w:r>
      <w:r w:rsidR="220C852C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”</w:t>
      </w:r>
      <w:r w:rsidR="09D26141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 and </w:t>
      </w:r>
      <w:r w:rsidR="658B5FB0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“</w:t>
      </w:r>
      <w:r w:rsidR="09D26141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false information</w:t>
      </w:r>
      <w:r w:rsidR="09A9E7E4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”</w:t>
      </w:r>
      <w:r w:rsidR="2075D890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 </w:t>
      </w:r>
      <w:r w:rsidR="40B4111F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charges </w:t>
      </w:r>
      <w:r w:rsidR="2075D890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for their posts on the social media platform, X, for exp</w:t>
      </w:r>
      <w:r w:rsidR="4BAF6A04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ressing solidarity with Baloch and Pashtun </w:t>
      </w:r>
      <w:r w:rsidR="232699DD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activists </w:t>
      </w:r>
      <w:r w:rsidR="4BAF6A04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and criticizing the Pakistan military</w:t>
      </w:r>
      <w:r w:rsidR="09D26141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. </w:t>
      </w:r>
      <w:r w:rsidR="61102070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They</w:t>
      </w:r>
      <w:r w:rsidR="6E2211A8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 were arrested on 23 January and remain imprisoned in Adila </w:t>
      </w:r>
      <w:r w:rsidR="794999F4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J</w:t>
      </w:r>
      <w:r w:rsidR="6E2211A8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ail, </w:t>
      </w:r>
      <w:r w:rsidR="24D77104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Rawalpin</w:t>
      </w:r>
      <w:r w:rsidR="6E2211A8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d</w:t>
      </w:r>
      <w:r w:rsidR="24D77104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i</w:t>
      </w:r>
      <w:r w:rsidR="6E2211A8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. </w:t>
      </w:r>
      <w:r w:rsidR="2E1DD7B2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Imaan</w:t>
      </w:r>
      <w:r w:rsidR="00AB4B40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 </w:t>
      </w:r>
      <w:r w:rsidR="00AB4B40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Mazari</w:t>
      </w:r>
      <w:r w:rsidR="2E1DD7B2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 and Hadi </w:t>
      </w:r>
      <w:r w:rsidR="00AB4B40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Ali Chattha </w:t>
      </w:r>
      <w:r w:rsidR="2E1DD7B2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 xml:space="preserve">are prominent lawyers who have defended the rights of countless people and are being targeted solely for their advocacy and work defending human rights in </w:t>
      </w:r>
      <w:r w:rsidR="7B2582B2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Pakistan</w:t>
      </w:r>
      <w:r w:rsidR="2E1DD7B2" w:rsidRPr="0090608E"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  <w:t>.</w:t>
      </w:r>
    </w:p>
    <w:p w14:paraId="19D2A76C" w14:textId="77777777" w:rsidR="00387F5B" w:rsidRPr="0090608E" w:rsidRDefault="00387F5B" w:rsidP="00387F5B">
      <w:pPr>
        <w:spacing w:after="0" w:line="240" w:lineRule="auto"/>
        <w:ind w:left="-284"/>
        <w:contextualSpacing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eastAsia="es-MX"/>
        </w:rPr>
      </w:pPr>
    </w:p>
    <w:p w14:paraId="0D166E4B" w14:textId="5B279D84" w:rsidR="005D2C37" w:rsidRPr="00387F5B" w:rsidRDefault="005D2C37" w:rsidP="00387F5B">
      <w:pPr>
        <w:spacing w:after="0" w:line="240" w:lineRule="auto"/>
        <w:ind w:left="-284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es-MX"/>
        </w:rPr>
      </w:pPr>
      <w:r w:rsidRPr="3643480E">
        <w:rPr>
          <w:rFonts w:ascii="Arial" w:hAnsi="Arial" w:cs="Arial"/>
          <w:b/>
          <w:bCs/>
          <w:color w:val="FF0000"/>
          <w:sz w:val="22"/>
          <w:szCs w:val="22"/>
          <w:lang w:eastAsia="es-MX"/>
        </w:rPr>
        <w:t>TAKE ACTION: WRITE AN APPEAL IN YOUR OWN WORDS OR USE MODEL LETTER</w:t>
      </w:r>
    </w:p>
    <w:p w14:paraId="443794C4" w14:textId="1B60A662" w:rsidR="3643480E" w:rsidRPr="00012CEB" w:rsidRDefault="3643480E" w:rsidP="00012CEB">
      <w:pPr>
        <w:spacing w:after="0" w:line="240" w:lineRule="auto"/>
        <w:ind w:left="-284"/>
        <w:contextualSpacing/>
        <w:rPr>
          <w:rFonts w:ascii="Arial" w:hAnsi="Arial" w:cs="Arial"/>
          <w:b/>
          <w:bCs/>
          <w:color w:val="FF0000"/>
          <w:sz w:val="12"/>
          <w:szCs w:val="12"/>
          <w:lang w:eastAsia="es-MX"/>
        </w:rPr>
      </w:pPr>
    </w:p>
    <w:p w14:paraId="39053521" w14:textId="01E47474" w:rsidR="42C8150E" w:rsidRDefault="44CCD045" w:rsidP="6F86960E">
      <w:pPr>
        <w:spacing w:after="0" w:line="240" w:lineRule="auto"/>
        <w:ind w:left="-283"/>
        <w:jc w:val="right"/>
      </w:pPr>
      <w:r w:rsidRPr="1AFA3C96">
        <w:rPr>
          <w:rFonts w:cs="Arial"/>
          <w:i/>
          <w:iCs/>
          <w:sz w:val="20"/>
          <w:szCs w:val="20"/>
        </w:rPr>
        <w:t>Prime Minister Shehbaz Sharif</w:t>
      </w:r>
    </w:p>
    <w:p w14:paraId="46D4EC9B" w14:textId="512849E9" w:rsidR="003B2314" w:rsidRDefault="44CCD045" w:rsidP="008F0BDC">
      <w:pPr>
        <w:spacing w:after="0" w:line="240" w:lineRule="auto"/>
        <w:ind w:left="-283"/>
        <w:jc w:val="right"/>
        <w:rPr>
          <w:rFonts w:cs="Arial"/>
          <w:i/>
          <w:iCs/>
          <w:sz w:val="20"/>
          <w:szCs w:val="20"/>
        </w:rPr>
      </w:pPr>
      <w:r w:rsidRPr="01A99006">
        <w:rPr>
          <w:rFonts w:cs="Arial"/>
          <w:i/>
          <w:iCs/>
          <w:sz w:val="20"/>
          <w:szCs w:val="20"/>
        </w:rPr>
        <w:t>Prime Minister’s Office</w:t>
      </w:r>
    </w:p>
    <w:p w14:paraId="13355989" w14:textId="1D7B3C5A" w:rsidR="42C8150E" w:rsidRPr="00151012" w:rsidRDefault="44CCD045" w:rsidP="008F0BDC">
      <w:pPr>
        <w:spacing w:after="0" w:line="240" w:lineRule="auto"/>
        <w:ind w:left="-283"/>
        <w:jc w:val="right"/>
      </w:pPr>
      <w:r w:rsidRPr="00151012">
        <w:rPr>
          <w:rFonts w:cs="Arial"/>
          <w:i/>
          <w:iCs/>
          <w:sz w:val="20"/>
          <w:szCs w:val="20"/>
        </w:rPr>
        <w:t>Constitution Avenue</w:t>
      </w:r>
      <w:r w:rsidR="008F0BDC" w:rsidRPr="00151012">
        <w:rPr>
          <w:rFonts w:cs="Arial"/>
          <w:i/>
          <w:iCs/>
          <w:sz w:val="20"/>
          <w:szCs w:val="20"/>
        </w:rPr>
        <w:t xml:space="preserve">, </w:t>
      </w:r>
      <w:r w:rsidRPr="00151012">
        <w:rPr>
          <w:rFonts w:cs="Arial"/>
          <w:i/>
          <w:iCs/>
          <w:sz w:val="20"/>
          <w:szCs w:val="20"/>
        </w:rPr>
        <w:t>G-5/2 Islamabad</w:t>
      </w:r>
      <w:r w:rsidR="008F0BDC" w:rsidRPr="00151012">
        <w:rPr>
          <w:rFonts w:cs="Arial"/>
          <w:i/>
          <w:iCs/>
          <w:sz w:val="20"/>
          <w:szCs w:val="20"/>
        </w:rPr>
        <w:t>,</w:t>
      </w:r>
      <w:r w:rsidRPr="00151012">
        <w:rPr>
          <w:rFonts w:cs="Arial"/>
          <w:i/>
          <w:iCs/>
          <w:sz w:val="20"/>
          <w:szCs w:val="20"/>
        </w:rPr>
        <w:t xml:space="preserve"> Pakistan</w:t>
      </w:r>
    </w:p>
    <w:p w14:paraId="500817CE" w14:textId="51A0E1F5" w:rsidR="42C8150E" w:rsidRPr="00151012" w:rsidRDefault="44CCD045" w:rsidP="4DBC6EA3">
      <w:pPr>
        <w:spacing w:after="0" w:line="240" w:lineRule="auto"/>
        <w:ind w:left="-283"/>
        <w:jc w:val="right"/>
      </w:pPr>
      <w:r w:rsidRPr="00151012">
        <w:rPr>
          <w:rFonts w:cs="Arial"/>
          <w:i/>
          <w:iCs/>
          <w:sz w:val="20"/>
          <w:szCs w:val="20"/>
        </w:rPr>
        <w:t>Phone: 042-35888703</w:t>
      </w:r>
    </w:p>
    <w:p w14:paraId="1246E3B1" w14:textId="745E0078" w:rsidR="6F86960E" w:rsidRPr="00151012" w:rsidRDefault="44CCD045" w:rsidP="00F8027F">
      <w:pPr>
        <w:spacing w:after="0" w:line="240" w:lineRule="auto"/>
        <w:ind w:left="-283"/>
        <w:jc w:val="right"/>
      </w:pPr>
      <w:r w:rsidRPr="00151012">
        <w:rPr>
          <w:rFonts w:cs="Arial"/>
          <w:i/>
          <w:iCs/>
          <w:sz w:val="20"/>
          <w:szCs w:val="20"/>
        </w:rPr>
        <w:t>Email:</w:t>
      </w:r>
      <w:r w:rsidR="00F8027F" w:rsidRPr="00151012">
        <w:rPr>
          <w:rFonts w:cs="Arial"/>
          <w:i/>
          <w:iCs/>
          <w:sz w:val="20"/>
          <w:szCs w:val="20"/>
        </w:rPr>
        <w:t xml:space="preserve"> </w:t>
      </w:r>
      <w:hyperlink r:id="rId10" w:history="1">
        <w:r w:rsidR="00E47CE4" w:rsidRPr="00151012">
          <w:rPr>
            <w:rStyle w:val="Hyperlink"/>
            <w:rFonts w:cs="Arial"/>
            <w:i/>
            <w:iCs/>
            <w:sz w:val="20"/>
            <w:szCs w:val="20"/>
          </w:rPr>
          <w:t>info@pmo.gov.pk</w:t>
        </w:r>
      </w:hyperlink>
    </w:p>
    <w:p w14:paraId="55A690A8" w14:textId="77777777" w:rsidR="00E47CE4" w:rsidRPr="00151012" w:rsidRDefault="00E47CE4" w:rsidP="00F8027F">
      <w:pPr>
        <w:spacing w:after="0" w:line="240" w:lineRule="auto"/>
        <w:ind w:left="-283"/>
        <w:jc w:val="right"/>
      </w:pPr>
    </w:p>
    <w:p w14:paraId="5B2EB4F0" w14:textId="3A84E847" w:rsidR="00A67615" w:rsidRDefault="45FA6673" w:rsidP="1AFA3C96">
      <w:pPr>
        <w:spacing w:after="0" w:line="240" w:lineRule="auto"/>
        <w:ind w:left="-283"/>
        <w:rPr>
          <w:rFonts w:cs="Arial"/>
          <w:i/>
          <w:iCs/>
          <w:sz w:val="20"/>
          <w:szCs w:val="20"/>
        </w:rPr>
      </w:pPr>
      <w:r w:rsidRPr="1AFA3C96">
        <w:rPr>
          <w:rFonts w:cs="Arial"/>
          <w:i/>
          <w:iCs/>
          <w:sz w:val="20"/>
          <w:szCs w:val="20"/>
        </w:rPr>
        <w:t xml:space="preserve">Hon. </w:t>
      </w:r>
      <w:r w:rsidR="5E3C40B3" w:rsidRPr="1AFA3C96">
        <w:rPr>
          <w:rFonts w:cs="Arial"/>
          <w:i/>
          <w:iCs/>
          <w:sz w:val="20"/>
          <w:szCs w:val="20"/>
        </w:rPr>
        <w:t>Prime Minister Shehbaz Sharif</w:t>
      </w:r>
      <w:r w:rsidR="0E5ED738" w:rsidRPr="1AFA3C96">
        <w:rPr>
          <w:rFonts w:cs="Arial"/>
          <w:i/>
          <w:iCs/>
          <w:sz w:val="20"/>
          <w:szCs w:val="20"/>
        </w:rPr>
        <w:t>,</w:t>
      </w:r>
    </w:p>
    <w:p w14:paraId="166A0D0D" w14:textId="1750A0A2" w:rsidR="7FA941BD" w:rsidRDefault="7FA941BD" w:rsidP="7FA941BD">
      <w:pPr>
        <w:spacing w:after="0" w:line="240" w:lineRule="auto"/>
        <w:ind w:left="-283"/>
        <w:rPr>
          <w:rFonts w:cs="Arial"/>
          <w:i/>
          <w:iCs/>
          <w:sz w:val="20"/>
          <w:szCs w:val="20"/>
        </w:rPr>
      </w:pPr>
    </w:p>
    <w:p w14:paraId="75527DFF" w14:textId="49A2AE45" w:rsidR="002C0449" w:rsidRDefault="623F4416" w:rsidP="721AFF0F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  <w:r w:rsidRPr="721AFF0F">
        <w:rPr>
          <w:rFonts w:cs="Arial"/>
          <w:i/>
          <w:iCs/>
          <w:sz w:val="20"/>
          <w:szCs w:val="20"/>
        </w:rPr>
        <w:t xml:space="preserve">I am writing to express </w:t>
      </w:r>
      <w:r w:rsidR="2C2E1077" w:rsidRPr="721AFF0F">
        <w:rPr>
          <w:rFonts w:cs="Arial"/>
          <w:i/>
          <w:iCs/>
          <w:sz w:val="20"/>
          <w:szCs w:val="20"/>
        </w:rPr>
        <w:t xml:space="preserve">my concern regarding the </w:t>
      </w:r>
      <w:r w:rsidR="522B0DC0" w:rsidRPr="721AFF0F">
        <w:rPr>
          <w:rFonts w:cs="Arial"/>
          <w:i/>
          <w:iCs/>
          <w:sz w:val="20"/>
          <w:szCs w:val="20"/>
        </w:rPr>
        <w:t xml:space="preserve">unjust </w:t>
      </w:r>
      <w:r w:rsidR="6C4611F4" w:rsidRPr="721AFF0F">
        <w:rPr>
          <w:rFonts w:cs="Arial"/>
          <w:i/>
          <w:iCs/>
          <w:sz w:val="20"/>
          <w:szCs w:val="20"/>
        </w:rPr>
        <w:t xml:space="preserve">sentencing and </w:t>
      </w:r>
      <w:r w:rsidR="731347CA" w:rsidRPr="721AFF0F">
        <w:rPr>
          <w:rFonts w:cs="Arial"/>
          <w:i/>
          <w:iCs/>
          <w:sz w:val="20"/>
          <w:szCs w:val="20"/>
        </w:rPr>
        <w:t xml:space="preserve">conviction </w:t>
      </w:r>
      <w:r w:rsidR="072743AC" w:rsidRPr="721AFF0F">
        <w:rPr>
          <w:rFonts w:cs="Arial"/>
          <w:i/>
          <w:iCs/>
          <w:sz w:val="20"/>
          <w:szCs w:val="20"/>
        </w:rPr>
        <w:t>of</w:t>
      </w:r>
      <w:r w:rsidR="2C2E1077" w:rsidRPr="721AFF0F">
        <w:rPr>
          <w:rFonts w:cs="Arial"/>
          <w:i/>
          <w:iCs/>
          <w:sz w:val="20"/>
          <w:szCs w:val="20"/>
        </w:rPr>
        <w:t xml:space="preserve"> human rights lawyers </w:t>
      </w:r>
      <w:r w:rsidR="2C2E1077" w:rsidRPr="721AFF0F">
        <w:rPr>
          <w:rFonts w:cs="Arial"/>
          <w:b/>
          <w:bCs/>
          <w:i/>
          <w:iCs/>
          <w:sz w:val="20"/>
          <w:szCs w:val="20"/>
        </w:rPr>
        <w:t>Imaan Mazari</w:t>
      </w:r>
      <w:r w:rsidR="2C2E1077" w:rsidRPr="721AFF0F">
        <w:rPr>
          <w:rFonts w:cs="Arial"/>
          <w:i/>
          <w:iCs/>
          <w:sz w:val="20"/>
          <w:szCs w:val="20"/>
        </w:rPr>
        <w:t xml:space="preserve"> and </w:t>
      </w:r>
      <w:r w:rsidR="00510B0C" w:rsidRPr="00510B0C">
        <w:rPr>
          <w:rFonts w:cs="Arial"/>
          <w:b/>
          <w:bCs/>
          <w:i/>
          <w:iCs/>
          <w:sz w:val="20"/>
          <w:szCs w:val="20"/>
        </w:rPr>
        <w:t>Hadi Ali Chattha</w:t>
      </w:r>
      <w:r w:rsidR="6C4611F4" w:rsidRPr="721AFF0F">
        <w:rPr>
          <w:rFonts w:cs="Arial"/>
          <w:i/>
          <w:iCs/>
          <w:sz w:val="20"/>
          <w:szCs w:val="20"/>
        </w:rPr>
        <w:t>.</w:t>
      </w:r>
    </w:p>
    <w:p w14:paraId="60A3752C" w14:textId="7AEDA201" w:rsidR="7FA941BD" w:rsidRDefault="7FA941BD" w:rsidP="1AFA3C96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</w:p>
    <w:p w14:paraId="1FD55B1F" w14:textId="57A60417" w:rsidR="009B1BBF" w:rsidRDefault="00760CA1" w:rsidP="721AFF0F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  <w:r w:rsidRPr="721AFF0F">
        <w:rPr>
          <w:rFonts w:cs="Arial"/>
          <w:i/>
          <w:iCs/>
          <w:sz w:val="20"/>
          <w:szCs w:val="20"/>
        </w:rPr>
        <w:t>On 23 January, the two lawyers were arrested</w:t>
      </w:r>
      <w:r w:rsidR="00C96C14" w:rsidRPr="721AFF0F">
        <w:rPr>
          <w:rFonts w:cs="Arial"/>
          <w:i/>
          <w:iCs/>
          <w:sz w:val="20"/>
          <w:szCs w:val="20"/>
        </w:rPr>
        <w:t xml:space="preserve"> </w:t>
      </w:r>
      <w:r w:rsidR="00276D8B" w:rsidRPr="721AFF0F">
        <w:rPr>
          <w:rFonts w:cs="Arial"/>
          <w:i/>
          <w:iCs/>
          <w:sz w:val="20"/>
          <w:szCs w:val="20"/>
        </w:rPr>
        <w:t>whilst travelling to</w:t>
      </w:r>
      <w:r w:rsidR="00225149" w:rsidRPr="721AFF0F">
        <w:rPr>
          <w:rFonts w:cs="Arial"/>
          <w:i/>
          <w:iCs/>
          <w:sz w:val="20"/>
          <w:szCs w:val="20"/>
        </w:rPr>
        <w:t xml:space="preserve"> </w:t>
      </w:r>
      <w:r w:rsidR="00276D8B" w:rsidRPr="721AFF0F">
        <w:rPr>
          <w:rFonts w:cs="Arial"/>
          <w:i/>
          <w:iCs/>
          <w:sz w:val="20"/>
          <w:szCs w:val="20"/>
        </w:rPr>
        <w:t>court</w:t>
      </w:r>
      <w:r w:rsidR="002C7A74" w:rsidRPr="721AFF0F">
        <w:rPr>
          <w:rFonts w:cs="Arial"/>
          <w:i/>
          <w:iCs/>
          <w:sz w:val="20"/>
          <w:szCs w:val="20"/>
        </w:rPr>
        <w:t xml:space="preserve"> </w:t>
      </w:r>
      <w:r w:rsidR="00A4255B" w:rsidRPr="721AFF0F">
        <w:rPr>
          <w:rFonts w:cs="Arial"/>
          <w:i/>
          <w:iCs/>
          <w:sz w:val="20"/>
          <w:szCs w:val="20"/>
        </w:rPr>
        <w:t xml:space="preserve">where they were due to appear in relation to </w:t>
      </w:r>
      <w:r w:rsidR="00362F6C" w:rsidRPr="721AFF0F">
        <w:rPr>
          <w:rFonts w:cs="Arial"/>
          <w:i/>
          <w:iCs/>
          <w:sz w:val="20"/>
          <w:szCs w:val="20"/>
        </w:rPr>
        <w:t xml:space="preserve">a </w:t>
      </w:r>
      <w:r w:rsidR="00D91C1E" w:rsidRPr="721AFF0F">
        <w:rPr>
          <w:rFonts w:cs="Arial"/>
          <w:i/>
          <w:iCs/>
          <w:sz w:val="20"/>
          <w:szCs w:val="20"/>
        </w:rPr>
        <w:t xml:space="preserve">case </w:t>
      </w:r>
      <w:r w:rsidR="00362F6C" w:rsidRPr="721AFF0F">
        <w:rPr>
          <w:rFonts w:cs="Arial"/>
          <w:i/>
          <w:iCs/>
          <w:sz w:val="20"/>
          <w:szCs w:val="20"/>
        </w:rPr>
        <w:t xml:space="preserve">filed </w:t>
      </w:r>
      <w:r w:rsidR="00D91C1E" w:rsidRPr="721AFF0F">
        <w:rPr>
          <w:rFonts w:cs="Arial"/>
          <w:i/>
          <w:iCs/>
          <w:sz w:val="20"/>
          <w:szCs w:val="20"/>
        </w:rPr>
        <w:t>against</w:t>
      </w:r>
      <w:r w:rsidR="00210678" w:rsidRPr="721AFF0F">
        <w:rPr>
          <w:rFonts w:cs="Arial"/>
          <w:i/>
          <w:iCs/>
          <w:sz w:val="20"/>
          <w:szCs w:val="20"/>
        </w:rPr>
        <w:t xml:space="preserve"> them</w:t>
      </w:r>
      <w:r w:rsidR="0047108D" w:rsidRPr="721AFF0F">
        <w:rPr>
          <w:rFonts w:cs="Arial"/>
          <w:i/>
          <w:iCs/>
          <w:sz w:val="20"/>
          <w:szCs w:val="20"/>
        </w:rPr>
        <w:t>.</w:t>
      </w:r>
      <w:r w:rsidR="2B3F8B9D" w:rsidRPr="721AFF0F">
        <w:rPr>
          <w:rFonts w:cs="Arial"/>
          <w:i/>
          <w:iCs/>
          <w:sz w:val="20"/>
          <w:szCs w:val="20"/>
        </w:rPr>
        <w:t xml:space="preserve"> </w:t>
      </w:r>
      <w:r w:rsidR="0047108D" w:rsidRPr="721AFF0F">
        <w:rPr>
          <w:rFonts w:cs="Arial"/>
          <w:i/>
          <w:iCs/>
          <w:sz w:val="20"/>
          <w:szCs w:val="20"/>
        </w:rPr>
        <w:t>They were arrested</w:t>
      </w:r>
      <w:r w:rsidR="005936B3" w:rsidRPr="721AFF0F">
        <w:rPr>
          <w:rFonts w:cs="Arial"/>
          <w:i/>
          <w:iCs/>
          <w:sz w:val="20"/>
          <w:szCs w:val="20"/>
        </w:rPr>
        <w:t xml:space="preserve"> despite being granted pre-arrest bail on 21 January. Eyewitnesses reported use of </w:t>
      </w:r>
      <w:r w:rsidR="1870288D" w:rsidRPr="721AFF0F">
        <w:rPr>
          <w:rFonts w:cs="Arial"/>
          <w:i/>
          <w:iCs/>
          <w:sz w:val="20"/>
          <w:szCs w:val="20"/>
        </w:rPr>
        <w:t xml:space="preserve">unnecessary </w:t>
      </w:r>
      <w:r w:rsidR="005936B3" w:rsidRPr="721AFF0F">
        <w:rPr>
          <w:rFonts w:cs="Arial"/>
          <w:i/>
          <w:iCs/>
          <w:sz w:val="20"/>
          <w:szCs w:val="20"/>
        </w:rPr>
        <w:t xml:space="preserve">force by law enforcement during their arrest. They were </w:t>
      </w:r>
      <w:r w:rsidR="008F7C45" w:rsidRPr="721AFF0F">
        <w:rPr>
          <w:rFonts w:cs="Arial"/>
          <w:i/>
          <w:iCs/>
          <w:sz w:val="20"/>
          <w:szCs w:val="20"/>
        </w:rPr>
        <w:t xml:space="preserve">detained in </w:t>
      </w:r>
      <w:r w:rsidR="00AB4488" w:rsidRPr="721AFF0F">
        <w:rPr>
          <w:rFonts w:cs="Arial"/>
          <w:i/>
          <w:iCs/>
          <w:sz w:val="20"/>
          <w:szCs w:val="20"/>
        </w:rPr>
        <w:t xml:space="preserve">Adiala </w:t>
      </w:r>
      <w:r w:rsidR="0003080E" w:rsidRPr="721AFF0F">
        <w:rPr>
          <w:rFonts w:cs="Arial"/>
          <w:i/>
          <w:iCs/>
          <w:sz w:val="20"/>
          <w:szCs w:val="20"/>
        </w:rPr>
        <w:t>Jail</w:t>
      </w:r>
      <w:r w:rsidR="1645698A" w:rsidRPr="721AFF0F">
        <w:rPr>
          <w:rFonts w:cs="Arial"/>
          <w:i/>
          <w:iCs/>
          <w:sz w:val="20"/>
          <w:szCs w:val="20"/>
        </w:rPr>
        <w:t>, Rawalpindi near</w:t>
      </w:r>
      <w:r w:rsidR="00AB4488" w:rsidRPr="721AFF0F">
        <w:rPr>
          <w:rFonts w:cs="Arial"/>
          <w:i/>
          <w:iCs/>
          <w:sz w:val="20"/>
          <w:szCs w:val="20"/>
        </w:rPr>
        <w:t xml:space="preserve"> </w:t>
      </w:r>
      <w:r w:rsidR="053D6F0E" w:rsidRPr="721AFF0F">
        <w:rPr>
          <w:rFonts w:cs="Arial"/>
          <w:i/>
          <w:iCs/>
          <w:sz w:val="20"/>
          <w:szCs w:val="20"/>
        </w:rPr>
        <w:t>I</w:t>
      </w:r>
      <w:r w:rsidR="00C96C14" w:rsidRPr="721AFF0F">
        <w:rPr>
          <w:rFonts w:cs="Arial"/>
          <w:i/>
          <w:iCs/>
          <w:sz w:val="20"/>
          <w:szCs w:val="20"/>
        </w:rPr>
        <w:t xml:space="preserve">slamabad, </w:t>
      </w:r>
      <w:r w:rsidR="00C13FB7" w:rsidRPr="721AFF0F">
        <w:rPr>
          <w:rFonts w:cs="Arial"/>
          <w:i/>
          <w:iCs/>
          <w:sz w:val="20"/>
          <w:szCs w:val="20"/>
        </w:rPr>
        <w:t xml:space="preserve">the </w:t>
      </w:r>
      <w:r w:rsidR="00C96C14" w:rsidRPr="721AFF0F">
        <w:rPr>
          <w:rFonts w:cs="Arial"/>
          <w:i/>
          <w:iCs/>
          <w:sz w:val="20"/>
          <w:szCs w:val="20"/>
        </w:rPr>
        <w:t xml:space="preserve">capital </w:t>
      </w:r>
      <w:r w:rsidR="00C13FB7" w:rsidRPr="721AFF0F">
        <w:rPr>
          <w:rFonts w:cs="Arial"/>
          <w:i/>
          <w:iCs/>
          <w:sz w:val="20"/>
          <w:szCs w:val="20"/>
        </w:rPr>
        <w:t>of</w:t>
      </w:r>
      <w:r w:rsidR="00DF4D14" w:rsidRPr="721AFF0F">
        <w:rPr>
          <w:rFonts w:cs="Arial"/>
          <w:i/>
          <w:iCs/>
          <w:sz w:val="20"/>
          <w:szCs w:val="20"/>
        </w:rPr>
        <w:t xml:space="preserve"> Pakistan</w:t>
      </w:r>
      <w:r w:rsidR="3C9EBFE9" w:rsidRPr="721AFF0F">
        <w:rPr>
          <w:rFonts w:cs="Arial"/>
          <w:i/>
          <w:iCs/>
          <w:sz w:val="20"/>
          <w:szCs w:val="20"/>
        </w:rPr>
        <w:t>, and remain imprisoned there</w:t>
      </w:r>
      <w:r w:rsidR="00366BD6" w:rsidRPr="721AFF0F">
        <w:rPr>
          <w:rFonts w:cs="Arial"/>
          <w:i/>
          <w:iCs/>
          <w:sz w:val="20"/>
          <w:szCs w:val="20"/>
        </w:rPr>
        <w:t>.</w:t>
      </w:r>
    </w:p>
    <w:p w14:paraId="30BD91EB" w14:textId="1D8D1E97" w:rsidR="10109B53" w:rsidRDefault="10109B53" w:rsidP="1AFA3C96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</w:p>
    <w:p w14:paraId="68CB4044" w14:textId="08BC3A4F" w:rsidR="00AE1092" w:rsidRDefault="67AB36FC" w:rsidP="2EC87FAF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  <w:r w:rsidRPr="2EC87FAF">
        <w:rPr>
          <w:rFonts w:cs="Arial"/>
          <w:i/>
          <w:iCs/>
          <w:sz w:val="20"/>
          <w:szCs w:val="20"/>
        </w:rPr>
        <w:t xml:space="preserve">On 24 January, an Islamabad district and sessions court sentenced </w:t>
      </w:r>
      <w:r w:rsidR="26204B7A" w:rsidRPr="2EC87FAF">
        <w:rPr>
          <w:rFonts w:cs="Arial"/>
          <w:i/>
          <w:iCs/>
          <w:sz w:val="20"/>
          <w:szCs w:val="20"/>
        </w:rPr>
        <w:t xml:space="preserve">Imaan Mazari </w:t>
      </w:r>
      <w:r w:rsidR="00A17B25">
        <w:rPr>
          <w:rFonts w:cs="Arial"/>
          <w:i/>
          <w:iCs/>
          <w:sz w:val="20"/>
          <w:szCs w:val="20"/>
        </w:rPr>
        <w:t xml:space="preserve">and </w:t>
      </w:r>
      <w:r w:rsidR="00A17B25" w:rsidRPr="00A17B25">
        <w:rPr>
          <w:rFonts w:cs="Arial"/>
          <w:i/>
          <w:iCs/>
          <w:sz w:val="20"/>
          <w:szCs w:val="20"/>
        </w:rPr>
        <w:t>Hadi Ali Chattha</w:t>
      </w:r>
      <w:r w:rsidR="00A17B25">
        <w:t xml:space="preserve"> </w:t>
      </w:r>
      <w:r w:rsidRPr="2EC87FAF">
        <w:rPr>
          <w:rFonts w:cs="Arial"/>
          <w:i/>
          <w:iCs/>
          <w:sz w:val="20"/>
          <w:szCs w:val="20"/>
        </w:rPr>
        <w:t xml:space="preserve">to </w:t>
      </w:r>
      <w:r w:rsidR="42655581" w:rsidRPr="2EC87FAF">
        <w:rPr>
          <w:rFonts w:cs="Arial"/>
          <w:i/>
          <w:iCs/>
          <w:sz w:val="20"/>
          <w:szCs w:val="20"/>
        </w:rPr>
        <w:t>ten</w:t>
      </w:r>
      <w:r w:rsidRPr="2EC87FAF">
        <w:rPr>
          <w:rFonts w:cs="Arial"/>
          <w:i/>
          <w:iCs/>
          <w:sz w:val="20"/>
          <w:szCs w:val="20"/>
        </w:rPr>
        <w:t xml:space="preserve"> years each </w:t>
      </w:r>
      <w:r w:rsidR="0B48233B" w:rsidRPr="2EC87FAF">
        <w:rPr>
          <w:rFonts w:cs="Arial"/>
          <w:i/>
          <w:iCs/>
          <w:sz w:val="20"/>
          <w:szCs w:val="20"/>
        </w:rPr>
        <w:t xml:space="preserve">in prison </w:t>
      </w:r>
      <w:r w:rsidRPr="2EC87FAF">
        <w:rPr>
          <w:rFonts w:cs="Arial"/>
          <w:i/>
          <w:iCs/>
          <w:sz w:val="20"/>
          <w:szCs w:val="20"/>
        </w:rPr>
        <w:t>under the Prevention of Electronic Crimes Act (PECA), sections 9 (glorification of an offence), 10 (cyber terrorism), and 26</w:t>
      </w:r>
      <w:r w:rsidRPr="2EC87FAF">
        <w:rPr>
          <w:rFonts w:ascii="Cambria Math" w:hAnsi="Cambria Math" w:cs="Cambria Math"/>
          <w:i/>
          <w:iCs/>
          <w:sz w:val="20"/>
          <w:szCs w:val="20"/>
        </w:rPr>
        <w:t>‑</w:t>
      </w:r>
      <w:r w:rsidRPr="2EC87FAF">
        <w:rPr>
          <w:rFonts w:cs="Arial"/>
          <w:i/>
          <w:iCs/>
          <w:sz w:val="20"/>
          <w:szCs w:val="20"/>
        </w:rPr>
        <w:t xml:space="preserve">A (false or fake information), based on </w:t>
      </w:r>
      <w:r w:rsidR="0B48233B" w:rsidRPr="2EC87FAF">
        <w:rPr>
          <w:rFonts w:cs="Arial"/>
          <w:i/>
          <w:iCs/>
          <w:sz w:val="20"/>
          <w:szCs w:val="20"/>
        </w:rPr>
        <w:t xml:space="preserve">their </w:t>
      </w:r>
      <w:r w:rsidRPr="2EC87FAF">
        <w:rPr>
          <w:rFonts w:cs="Arial"/>
          <w:i/>
          <w:iCs/>
          <w:sz w:val="20"/>
          <w:szCs w:val="20"/>
        </w:rPr>
        <w:t>posts on X</w:t>
      </w:r>
      <w:r w:rsidR="0B48233B" w:rsidRPr="2EC87FAF">
        <w:rPr>
          <w:rFonts w:cs="Arial"/>
          <w:i/>
          <w:iCs/>
          <w:sz w:val="20"/>
          <w:szCs w:val="20"/>
        </w:rPr>
        <w:t xml:space="preserve"> primarily expressi</w:t>
      </w:r>
      <w:r w:rsidR="0AD20AFD" w:rsidRPr="2EC87FAF">
        <w:rPr>
          <w:rFonts w:cs="Arial"/>
          <w:i/>
          <w:iCs/>
          <w:sz w:val="20"/>
          <w:szCs w:val="20"/>
        </w:rPr>
        <w:t>ng</w:t>
      </w:r>
      <w:r w:rsidR="0B48233B" w:rsidRPr="2EC87FAF">
        <w:rPr>
          <w:rFonts w:cs="Arial"/>
          <w:i/>
          <w:iCs/>
          <w:sz w:val="20"/>
          <w:szCs w:val="20"/>
        </w:rPr>
        <w:t xml:space="preserve"> solidarity with Baloch and Pashtun activists </w:t>
      </w:r>
      <w:r w:rsidR="0AD20AFD" w:rsidRPr="2EC87FAF">
        <w:rPr>
          <w:rFonts w:cs="Arial"/>
          <w:i/>
          <w:iCs/>
          <w:sz w:val="20"/>
          <w:szCs w:val="20"/>
        </w:rPr>
        <w:t>and</w:t>
      </w:r>
      <w:r w:rsidR="0B48233B" w:rsidRPr="2EC87FAF">
        <w:rPr>
          <w:rFonts w:cs="Arial"/>
          <w:i/>
          <w:iCs/>
          <w:sz w:val="20"/>
          <w:szCs w:val="20"/>
        </w:rPr>
        <w:t xml:space="preserve"> critici</w:t>
      </w:r>
      <w:r w:rsidR="0AD20AFD" w:rsidRPr="2EC87FAF">
        <w:rPr>
          <w:rFonts w:cs="Arial"/>
          <w:i/>
          <w:iCs/>
          <w:sz w:val="20"/>
          <w:szCs w:val="20"/>
        </w:rPr>
        <w:t>zing</w:t>
      </w:r>
      <w:r w:rsidR="0B48233B" w:rsidRPr="2EC87FAF">
        <w:rPr>
          <w:rFonts w:cs="Arial"/>
          <w:i/>
          <w:iCs/>
          <w:sz w:val="20"/>
          <w:szCs w:val="20"/>
        </w:rPr>
        <w:t xml:space="preserve"> the Pakistan military’s policies</w:t>
      </w:r>
      <w:r w:rsidRPr="2EC87FAF">
        <w:rPr>
          <w:rFonts w:cs="Arial"/>
          <w:i/>
          <w:iCs/>
          <w:sz w:val="20"/>
          <w:szCs w:val="20"/>
        </w:rPr>
        <w:t xml:space="preserve">. Hadi </w:t>
      </w:r>
      <w:r w:rsidR="0B48233B" w:rsidRPr="2EC87FAF">
        <w:rPr>
          <w:rFonts w:cs="Arial"/>
          <w:i/>
          <w:iCs/>
          <w:sz w:val="20"/>
          <w:szCs w:val="20"/>
        </w:rPr>
        <w:t>Ali Chatt</w:t>
      </w:r>
      <w:r w:rsidR="00A17B25">
        <w:rPr>
          <w:rFonts w:cs="Arial"/>
          <w:i/>
          <w:iCs/>
          <w:sz w:val="20"/>
          <w:szCs w:val="20"/>
        </w:rPr>
        <w:t>h</w:t>
      </w:r>
      <w:r w:rsidR="0B48233B" w:rsidRPr="2EC87FAF">
        <w:rPr>
          <w:rFonts w:cs="Arial"/>
          <w:i/>
          <w:iCs/>
          <w:sz w:val="20"/>
          <w:szCs w:val="20"/>
        </w:rPr>
        <w:t xml:space="preserve">a </w:t>
      </w:r>
      <w:r w:rsidRPr="2EC87FAF">
        <w:rPr>
          <w:rFonts w:cs="Arial"/>
          <w:i/>
          <w:iCs/>
          <w:sz w:val="20"/>
          <w:szCs w:val="20"/>
        </w:rPr>
        <w:t>was charged with resharing Imaan</w:t>
      </w:r>
      <w:r w:rsidR="0B48233B" w:rsidRPr="2EC87FAF">
        <w:rPr>
          <w:rFonts w:cs="Arial"/>
          <w:i/>
          <w:iCs/>
          <w:sz w:val="20"/>
          <w:szCs w:val="20"/>
        </w:rPr>
        <w:t xml:space="preserve"> Mazari</w:t>
      </w:r>
      <w:r w:rsidRPr="2EC87FAF">
        <w:rPr>
          <w:rFonts w:cs="Amnesty Trade Gothic"/>
          <w:i/>
          <w:iCs/>
          <w:sz w:val="20"/>
          <w:szCs w:val="20"/>
        </w:rPr>
        <w:t>’</w:t>
      </w:r>
      <w:r w:rsidRPr="2EC87FAF">
        <w:rPr>
          <w:rFonts w:cs="Arial"/>
          <w:i/>
          <w:iCs/>
          <w:sz w:val="20"/>
          <w:szCs w:val="20"/>
        </w:rPr>
        <w:t xml:space="preserve">s posts. </w:t>
      </w:r>
      <w:r w:rsidR="2E51D6D5" w:rsidRPr="2EC87FAF">
        <w:rPr>
          <w:rFonts w:cs="Arial"/>
          <w:i/>
          <w:iCs/>
          <w:sz w:val="20"/>
          <w:szCs w:val="20"/>
        </w:rPr>
        <w:t xml:space="preserve">Imaan Mazari and </w:t>
      </w:r>
      <w:r w:rsidR="00A17B25" w:rsidRPr="00A17B25">
        <w:rPr>
          <w:rFonts w:cs="Arial"/>
          <w:i/>
          <w:iCs/>
          <w:sz w:val="20"/>
          <w:szCs w:val="20"/>
        </w:rPr>
        <w:t xml:space="preserve">Hadi Ali Chattha </w:t>
      </w:r>
      <w:r w:rsidR="2E51D6D5" w:rsidRPr="2EC87FAF">
        <w:rPr>
          <w:rFonts w:cs="Arial"/>
          <w:i/>
          <w:iCs/>
          <w:sz w:val="20"/>
          <w:szCs w:val="20"/>
        </w:rPr>
        <w:t>are being targeted solely for their advocacy and work defending human rights in the country.</w:t>
      </w:r>
    </w:p>
    <w:p w14:paraId="3542F51B" w14:textId="40B8E81B" w:rsidR="7FA941BD" w:rsidRDefault="7FA941BD" w:rsidP="7FA941BD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</w:p>
    <w:p w14:paraId="0D21C9FB" w14:textId="71E1C544" w:rsidR="00A67615" w:rsidRDefault="39AE8401" w:rsidP="0727D0AE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  <w:r w:rsidRPr="0727D0AE">
        <w:rPr>
          <w:rFonts w:cs="Arial"/>
          <w:i/>
          <w:iCs/>
          <w:sz w:val="20"/>
          <w:szCs w:val="20"/>
        </w:rPr>
        <w:t>The trial</w:t>
      </w:r>
      <w:r w:rsidR="75784EE3" w:rsidRPr="0727D0AE">
        <w:rPr>
          <w:rFonts w:cs="Arial"/>
          <w:i/>
          <w:iCs/>
          <w:sz w:val="20"/>
          <w:szCs w:val="20"/>
        </w:rPr>
        <w:t xml:space="preserve"> of </w:t>
      </w:r>
      <w:r w:rsidR="07391F6F" w:rsidRPr="0727D0AE">
        <w:rPr>
          <w:rFonts w:cs="Arial"/>
          <w:i/>
          <w:iCs/>
          <w:sz w:val="20"/>
          <w:szCs w:val="20"/>
        </w:rPr>
        <w:t>the two lawyers</w:t>
      </w:r>
      <w:r w:rsidRPr="0727D0AE">
        <w:rPr>
          <w:rFonts w:cs="Arial"/>
          <w:i/>
          <w:iCs/>
          <w:sz w:val="20"/>
          <w:szCs w:val="20"/>
        </w:rPr>
        <w:t xml:space="preserve"> was conducted with unusual </w:t>
      </w:r>
      <w:r w:rsidR="440C8D0C" w:rsidRPr="0727D0AE">
        <w:rPr>
          <w:rFonts w:cs="Arial"/>
          <w:i/>
          <w:iCs/>
          <w:sz w:val="20"/>
          <w:szCs w:val="20"/>
        </w:rPr>
        <w:t>haste,</w:t>
      </w:r>
      <w:r w:rsidRPr="0727D0AE">
        <w:rPr>
          <w:rFonts w:cs="Arial"/>
          <w:i/>
          <w:iCs/>
          <w:sz w:val="20"/>
          <w:szCs w:val="20"/>
        </w:rPr>
        <w:t xml:space="preserve"> and they were consistently denied the right to cross-examine witnesses and bring evidence again</w:t>
      </w:r>
      <w:r w:rsidR="20A5B0BC" w:rsidRPr="0727D0AE">
        <w:rPr>
          <w:rFonts w:cs="Arial"/>
          <w:i/>
          <w:iCs/>
          <w:sz w:val="20"/>
          <w:szCs w:val="20"/>
        </w:rPr>
        <w:t>s</w:t>
      </w:r>
      <w:r w:rsidRPr="0727D0AE">
        <w:rPr>
          <w:rFonts w:cs="Arial"/>
          <w:i/>
          <w:iCs/>
          <w:sz w:val="20"/>
          <w:szCs w:val="20"/>
        </w:rPr>
        <w:t xml:space="preserve">t them. </w:t>
      </w:r>
      <w:r w:rsidR="6DF23313" w:rsidRPr="0727D0AE">
        <w:rPr>
          <w:rFonts w:cs="Arial"/>
          <w:i/>
          <w:iCs/>
          <w:sz w:val="20"/>
          <w:szCs w:val="20"/>
        </w:rPr>
        <w:t>Furthermore, t</w:t>
      </w:r>
      <w:r w:rsidRPr="0727D0AE">
        <w:rPr>
          <w:rFonts w:cs="Arial"/>
          <w:i/>
          <w:iCs/>
          <w:sz w:val="20"/>
          <w:szCs w:val="20"/>
        </w:rPr>
        <w:t xml:space="preserve">heir </w:t>
      </w:r>
      <w:r w:rsidR="173727CF" w:rsidRPr="0727D0AE">
        <w:rPr>
          <w:rFonts w:cs="Arial"/>
          <w:i/>
          <w:iCs/>
          <w:sz w:val="20"/>
          <w:szCs w:val="20"/>
        </w:rPr>
        <w:t xml:space="preserve">conviction </w:t>
      </w:r>
      <w:r w:rsidR="284F1517" w:rsidRPr="0727D0AE">
        <w:rPr>
          <w:rFonts w:cs="Arial"/>
          <w:i/>
          <w:iCs/>
          <w:sz w:val="20"/>
          <w:szCs w:val="20"/>
        </w:rPr>
        <w:t>was announced</w:t>
      </w:r>
      <w:r w:rsidR="173727CF" w:rsidRPr="0727D0AE">
        <w:rPr>
          <w:rFonts w:cs="Arial"/>
          <w:i/>
          <w:iCs/>
          <w:sz w:val="20"/>
          <w:szCs w:val="20"/>
        </w:rPr>
        <w:t xml:space="preserve"> while a transfer application </w:t>
      </w:r>
      <w:r w:rsidR="524107FB" w:rsidRPr="0727D0AE">
        <w:rPr>
          <w:rFonts w:cs="Arial"/>
          <w:i/>
          <w:iCs/>
          <w:sz w:val="20"/>
          <w:szCs w:val="20"/>
        </w:rPr>
        <w:t xml:space="preserve">was still pending </w:t>
      </w:r>
      <w:r w:rsidR="173727CF" w:rsidRPr="0727D0AE">
        <w:rPr>
          <w:rFonts w:cs="Arial"/>
          <w:i/>
          <w:iCs/>
          <w:sz w:val="20"/>
          <w:szCs w:val="20"/>
        </w:rPr>
        <w:t>against the presiding judge</w:t>
      </w:r>
      <w:r w:rsidR="68F3D5EB" w:rsidRPr="0727D0AE">
        <w:rPr>
          <w:rFonts w:cs="Arial"/>
          <w:i/>
          <w:iCs/>
          <w:sz w:val="20"/>
          <w:szCs w:val="20"/>
        </w:rPr>
        <w:t>,</w:t>
      </w:r>
      <w:r w:rsidR="173727CF" w:rsidRPr="0727D0AE">
        <w:rPr>
          <w:rFonts w:cs="Arial"/>
          <w:i/>
          <w:iCs/>
          <w:sz w:val="20"/>
          <w:szCs w:val="20"/>
        </w:rPr>
        <w:t xml:space="preserve"> </w:t>
      </w:r>
      <w:r w:rsidR="6A4B1F2F" w:rsidRPr="0727D0AE">
        <w:rPr>
          <w:rFonts w:cs="Arial"/>
          <w:i/>
          <w:iCs/>
          <w:sz w:val="20"/>
          <w:szCs w:val="20"/>
        </w:rPr>
        <w:t>who</w:t>
      </w:r>
      <w:r w:rsidR="2157398F" w:rsidRPr="0727D0AE">
        <w:rPr>
          <w:rFonts w:cs="Arial"/>
          <w:i/>
          <w:iCs/>
          <w:sz w:val="20"/>
          <w:szCs w:val="20"/>
        </w:rPr>
        <w:t xml:space="preserve"> </w:t>
      </w:r>
      <w:r w:rsidR="3CAC64D2" w:rsidRPr="0727D0AE">
        <w:rPr>
          <w:rFonts w:cs="Arial"/>
          <w:i/>
          <w:iCs/>
          <w:sz w:val="20"/>
          <w:szCs w:val="20"/>
        </w:rPr>
        <w:t xml:space="preserve">Imaan Mazari and </w:t>
      </w:r>
      <w:r w:rsidR="00A17B25" w:rsidRPr="00A17B25">
        <w:rPr>
          <w:rFonts w:cs="Arial"/>
          <w:i/>
          <w:iCs/>
          <w:sz w:val="20"/>
          <w:szCs w:val="20"/>
        </w:rPr>
        <w:t>Hadi Ali Chattha</w:t>
      </w:r>
      <w:r w:rsidR="3CAC64D2" w:rsidRPr="0727D0AE">
        <w:rPr>
          <w:rFonts w:cs="Arial"/>
          <w:i/>
          <w:iCs/>
          <w:sz w:val="20"/>
          <w:szCs w:val="20"/>
        </w:rPr>
        <w:t xml:space="preserve"> </w:t>
      </w:r>
      <w:r w:rsidR="173727CF" w:rsidRPr="0727D0AE">
        <w:rPr>
          <w:rFonts w:cs="Arial"/>
          <w:i/>
          <w:iCs/>
          <w:sz w:val="20"/>
          <w:szCs w:val="20"/>
        </w:rPr>
        <w:t xml:space="preserve">had </w:t>
      </w:r>
      <w:r w:rsidR="6406209D" w:rsidRPr="0727D0AE">
        <w:rPr>
          <w:rFonts w:cs="Arial"/>
          <w:i/>
          <w:iCs/>
          <w:sz w:val="20"/>
          <w:szCs w:val="20"/>
        </w:rPr>
        <w:t>accused</w:t>
      </w:r>
      <w:r w:rsidR="33F986C8" w:rsidRPr="0727D0AE">
        <w:rPr>
          <w:rFonts w:cs="Arial"/>
          <w:i/>
          <w:iCs/>
          <w:sz w:val="20"/>
          <w:szCs w:val="20"/>
        </w:rPr>
        <w:t xml:space="preserve"> of bias</w:t>
      </w:r>
      <w:r w:rsidR="00416EC2">
        <w:rPr>
          <w:rFonts w:cs="Arial"/>
          <w:i/>
          <w:iCs/>
          <w:sz w:val="20"/>
          <w:szCs w:val="20"/>
        </w:rPr>
        <w:t>.</w:t>
      </w:r>
    </w:p>
    <w:p w14:paraId="320D058E" w14:textId="0D7DC74B" w:rsidR="7FA941BD" w:rsidRDefault="7FA941BD" w:rsidP="506033CE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</w:p>
    <w:p w14:paraId="74B960DB" w14:textId="24566B1A" w:rsidR="004C1CAC" w:rsidRDefault="5B2257F6" w:rsidP="0727D0AE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  <w:r w:rsidRPr="0727D0AE">
        <w:rPr>
          <w:rFonts w:cs="Arial"/>
          <w:i/>
          <w:iCs/>
          <w:sz w:val="20"/>
          <w:szCs w:val="20"/>
        </w:rPr>
        <w:t xml:space="preserve">Imaan Mazari and </w:t>
      </w:r>
      <w:r w:rsidR="00A17B25" w:rsidRPr="00A17B25">
        <w:rPr>
          <w:rFonts w:cs="Arial"/>
          <w:i/>
          <w:iCs/>
          <w:sz w:val="20"/>
          <w:szCs w:val="20"/>
        </w:rPr>
        <w:t>Hadi Ali Chattha</w:t>
      </w:r>
      <w:r w:rsidR="00A17B25">
        <w:rPr>
          <w:rFonts w:cs="Arial"/>
          <w:i/>
          <w:iCs/>
          <w:sz w:val="20"/>
          <w:szCs w:val="20"/>
        </w:rPr>
        <w:t xml:space="preserve"> </w:t>
      </w:r>
      <w:r w:rsidRPr="0727D0AE">
        <w:rPr>
          <w:rFonts w:cs="Arial"/>
          <w:i/>
          <w:iCs/>
          <w:sz w:val="20"/>
          <w:szCs w:val="20"/>
        </w:rPr>
        <w:t>are lawyers who have defended the rights of countless people and are currently</w:t>
      </w:r>
      <w:r w:rsidR="003F19A8">
        <w:rPr>
          <w:rFonts w:cs="Arial"/>
          <w:i/>
          <w:iCs/>
          <w:sz w:val="20"/>
          <w:szCs w:val="20"/>
        </w:rPr>
        <w:t xml:space="preserve"> </w:t>
      </w:r>
      <w:r w:rsidRPr="0727D0AE">
        <w:rPr>
          <w:rFonts w:cs="Arial"/>
          <w:i/>
          <w:iCs/>
          <w:sz w:val="20"/>
          <w:szCs w:val="20"/>
        </w:rPr>
        <w:t xml:space="preserve">representing journalists, activists and victims of enforced disappearances and blasphemy allegations. Their imprisonment impacts many of these people who deserve the right be represented by their lawyers. </w:t>
      </w:r>
      <w:r w:rsidR="68576828" w:rsidRPr="0727D0AE">
        <w:rPr>
          <w:rFonts w:cs="Arial"/>
          <w:i/>
          <w:iCs/>
          <w:sz w:val="20"/>
          <w:szCs w:val="20"/>
        </w:rPr>
        <w:t xml:space="preserve">The use of laws such as PECA to silence and criminalize </w:t>
      </w:r>
      <w:r w:rsidR="6942824A" w:rsidRPr="0727D0AE">
        <w:rPr>
          <w:rFonts w:cs="Arial"/>
          <w:i/>
          <w:iCs/>
          <w:sz w:val="20"/>
          <w:szCs w:val="20"/>
        </w:rPr>
        <w:t xml:space="preserve">peaceful </w:t>
      </w:r>
      <w:r w:rsidR="68576828" w:rsidRPr="0727D0AE">
        <w:rPr>
          <w:rFonts w:cs="Arial"/>
          <w:i/>
          <w:iCs/>
          <w:sz w:val="20"/>
          <w:szCs w:val="20"/>
        </w:rPr>
        <w:t xml:space="preserve">dissent is a matter of grave concern and </w:t>
      </w:r>
      <w:r w:rsidR="4E9E2A7A" w:rsidRPr="0727D0AE">
        <w:rPr>
          <w:rFonts w:cs="Arial"/>
          <w:i/>
          <w:iCs/>
          <w:sz w:val="20"/>
          <w:szCs w:val="20"/>
        </w:rPr>
        <w:t>a clear violation of Pakistan</w:t>
      </w:r>
      <w:r w:rsidR="7EB66805" w:rsidRPr="0727D0AE">
        <w:rPr>
          <w:rFonts w:cs="Arial"/>
          <w:i/>
          <w:iCs/>
          <w:sz w:val="20"/>
          <w:szCs w:val="20"/>
        </w:rPr>
        <w:t>’s obligations under international human rights law</w:t>
      </w:r>
      <w:r w:rsidR="68576828" w:rsidRPr="0727D0AE">
        <w:rPr>
          <w:rFonts w:cs="Arial"/>
          <w:i/>
          <w:iCs/>
          <w:sz w:val="20"/>
          <w:szCs w:val="20"/>
        </w:rPr>
        <w:t>.</w:t>
      </w:r>
    </w:p>
    <w:p w14:paraId="3D0C602C" w14:textId="6557F31F" w:rsidR="60B9332C" w:rsidRDefault="60B9332C" w:rsidP="60B9332C">
      <w:pPr>
        <w:spacing w:after="0" w:line="240" w:lineRule="auto"/>
        <w:ind w:left="-283"/>
        <w:jc w:val="both"/>
        <w:rPr>
          <w:rFonts w:cs="Arial"/>
          <w:b/>
          <w:bCs/>
          <w:i/>
          <w:iCs/>
          <w:sz w:val="20"/>
          <w:szCs w:val="20"/>
        </w:rPr>
      </w:pPr>
    </w:p>
    <w:p w14:paraId="1FD68548" w14:textId="1259E33D" w:rsidR="5ACC65A8" w:rsidRDefault="4497BB9D" w:rsidP="235D6CB7">
      <w:pPr>
        <w:spacing w:after="0" w:line="240" w:lineRule="auto"/>
        <w:ind w:left="-283"/>
        <w:jc w:val="both"/>
        <w:rPr>
          <w:rFonts w:cs="Arial"/>
          <w:b/>
          <w:bCs/>
          <w:i/>
          <w:iCs/>
          <w:sz w:val="20"/>
          <w:szCs w:val="20"/>
        </w:rPr>
      </w:pPr>
      <w:r w:rsidRPr="235D6CB7">
        <w:rPr>
          <w:rFonts w:cs="Arial"/>
          <w:b/>
          <w:bCs/>
          <w:i/>
          <w:iCs/>
          <w:sz w:val="20"/>
          <w:szCs w:val="20"/>
        </w:rPr>
        <w:t>I urge your government</w:t>
      </w:r>
      <w:r w:rsidR="42C8150E" w:rsidRPr="235D6CB7">
        <w:rPr>
          <w:rFonts w:cs="Arial"/>
          <w:b/>
          <w:bCs/>
          <w:i/>
          <w:iCs/>
          <w:sz w:val="20"/>
          <w:szCs w:val="20"/>
        </w:rPr>
        <w:t xml:space="preserve"> to</w:t>
      </w:r>
      <w:r w:rsidR="00C07696" w:rsidRPr="235D6CB7">
        <w:rPr>
          <w:rFonts w:cs="Arial"/>
          <w:b/>
          <w:bCs/>
          <w:i/>
          <w:iCs/>
          <w:sz w:val="20"/>
          <w:szCs w:val="20"/>
        </w:rPr>
        <w:t xml:space="preserve"> </w:t>
      </w:r>
      <w:r w:rsidR="11AB02E5" w:rsidRPr="235D6CB7">
        <w:rPr>
          <w:rFonts w:cs="Arial"/>
          <w:b/>
          <w:bCs/>
          <w:i/>
          <w:iCs/>
          <w:sz w:val="20"/>
          <w:szCs w:val="20"/>
        </w:rPr>
        <w:t xml:space="preserve">immediately and unconditionally release </w:t>
      </w:r>
      <w:r w:rsidR="00971CB3" w:rsidRPr="235D6CB7">
        <w:rPr>
          <w:rFonts w:cs="Arial"/>
          <w:b/>
          <w:bCs/>
          <w:i/>
          <w:iCs/>
          <w:sz w:val="20"/>
          <w:szCs w:val="20"/>
        </w:rPr>
        <w:t xml:space="preserve">Imaan Mazari and </w:t>
      </w:r>
      <w:r w:rsidR="00A17B25" w:rsidRPr="00A17B25">
        <w:rPr>
          <w:rFonts w:cs="Arial"/>
          <w:b/>
          <w:bCs/>
          <w:i/>
          <w:iCs/>
          <w:sz w:val="20"/>
          <w:szCs w:val="20"/>
        </w:rPr>
        <w:t xml:space="preserve">Hadi Ali Chattha </w:t>
      </w:r>
      <w:r w:rsidR="1FD98F03" w:rsidRPr="235D6CB7">
        <w:rPr>
          <w:rFonts w:cs="Arial"/>
          <w:b/>
          <w:bCs/>
          <w:i/>
          <w:iCs/>
          <w:sz w:val="20"/>
          <w:szCs w:val="20"/>
        </w:rPr>
        <w:t>and quash their convictions</w:t>
      </w:r>
      <w:r w:rsidR="00C07696" w:rsidRPr="235D6CB7">
        <w:rPr>
          <w:rFonts w:cs="Arial"/>
          <w:b/>
          <w:bCs/>
          <w:i/>
          <w:iCs/>
          <w:sz w:val="20"/>
          <w:szCs w:val="20"/>
        </w:rPr>
        <w:t xml:space="preserve">. I also call on you to </w:t>
      </w:r>
      <w:r w:rsidR="5ACC65A8" w:rsidRPr="235D6CB7">
        <w:rPr>
          <w:rFonts w:cs="Arial"/>
          <w:b/>
          <w:bCs/>
          <w:i/>
          <w:iCs/>
          <w:sz w:val="20"/>
          <w:szCs w:val="20"/>
        </w:rPr>
        <w:t xml:space="preserve">end the misuse of </w:t>
      </w:r>
      <w:r w:rsidR="00D5276F" w:rsidRPr="235D6CB7">
        <w:rPr>
          <w:rFonts w:cs="Arial"/>
          <w:b/>
          <w:bCs/>
          <w:i/>
          <w:iCs/>
          <w:sz w:val="20"/>
          <w:szCs w:val="20"/>
        </w:rPr>
        <w:t>the</w:t>
      </w:r>
      <w:r w:rsidR="3825BF14" w:rsidRPr="235D6CB7">
        <w:rPr>
          <w:rFonts w:cs="Arial"/>
          <w:b/>
          <w:bCs/>
          <w:i/>
          <w:iCs/>
          <w:sz w:val="20"/>
          <w:szCs w:val="20"/>
        </w:rPr>
        <w:t xml:space="preserve"> </w:t>
      </w:r>
      <w:r w:rsidR="5ACC65A8" w:rsidRPr="235D6CB7">
        <w:rPr>
          <w:rFonts w:cs="Arial"/>
          <w:b/>
          <w:bCs/>
          <w:i/>
          <w:iCs/>
          <w:sz w:val="20"/>
          <w:szCs w:val="20"/>
        </w:rPr>
        <w:t xml:space="preserve">criminal justice system, </w:t>
      </w:r>
      <w:r w:rsidR="101D22D1" w:rsidRPr="235D6CB7">
        <w:rPr>
          <w:rFonts w:cs="Arial"/>
          <w:b/>
          <w:bCs/>
          <w:i/>
          <w:iCs/>
          <w:sz w:val="20"/>
          <w:szCs w:val="20"/>
        </w:rPr>
        <w:t>including</w:t>
      </w:r>
      <w:r w:rsidR="5ACC65A8" w:rsidRPr="235D6CB7">
        <w:rPr>
          <w:rFonts w:cs="Arial"/>
          <w:b/>
          <w:bCs/>
          <w:i/>
          <w:iCs/>
          <w:sz w:val="20"/>
          <w:szCs w:val="20"/>
        </w:rPr>
        <w:t xml:space="preserve"> </w:t>
      </w:r>
      <w:r w:rsidR="00971CB3" w:rsidRPr="235D6CB7">
        <w:rPr>
          <w:rFonts w:cs="Arial"/>
          <w:b/>
          <w:bCs/>
          <w:i/>
          <w:iCs/>
          <w:sz w:val="20"/>
          <w:szCs w:val="20"/>
        </w:rPr>
        <w:t>cybercrime</w:t>
      </w:r>
      <w:r w:rsidR="5ACC65A8" w:rsidRPr="235D6CB7">
        <w:rPr>
          <w:rFonts w:cs="Arial"/>
          <w:b/>
          <w:bCs/>
          <w:i/>
          <w:iCs/>
          <w:sz w:val="20"/>
          <w:szCs w:val="20"/>
        </w:rPr>
        <w:t xml:space="preserve"> laws, to target human rights defenders</w:t>
      </w:r>
      <w:r w:rsidR="00971CB3" w:rsidRPr="235D6CB7">
        <w:rPr>
          <w:rFonts w:cs="Arial"/>
          <w:b/>
          <w:bCs/>
          <w:i/>
          <w:iCs/>
          <w:sz w:val="20"/>
          <w:szCs w:val="20"/>
        </w:rPr>
        <w:t>.</w:t>
      </w:r>
    </w:p>
    <w:p w14:paraId="25743672" w14:textId="6355F136" w:rsidR="36BA6470" w:rsidRDefault="36BA6470" w:rsidP="395C387E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</w:p>
    <w:p w14:paraId="19F2B153" w14:textId="27CAEBF2" w:rsidR="36BA6470" w:rsidRDefault="42C8150E" w:rsidP="2A4A809D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  <w:r w:rsidRPr="2A4A809D">
        <w:rPr>
          <w:rFonts w:cs="Arial"/>
          <w:i/>
          <w:iCs/>
          <w:sz w:val="20"/>
          <w:szCs w:val="20"/>
        </w:rPr>
        <w:t>I trust your commitment to justice and human rights will guide your actions to address these grave concerns.</w:t>
      </w:r>
    </w:p>
    <w:p w14:paraId="473BDB38" w14:textId="7A071332" w:rsidR="2A4A809D" w:rsidRDefault="2A4A809D" w:rsidP="2A4A809D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</w:p>
    <w:p w14:paraId="10343CD1" w14:textId="533B4683" w:rsidR="009C5558" w:rsidRPr="003B2314" w:rsidRDefault="42C8150E" w:rsidP="003B2314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  <w:r w:rsidRPr="60B9332C">
        <w:rPr>
          <w:rFonts w:cs="Arial"/>
          <w:i/>
          <w:iCs/>
          <w:sz w:val="20"/>
          <w:szCs w:val="20"/>
        </w:rPr>
        <w:t>Yours sincerely,</w:t>
      </w:r>
    </w:p>
    <w:p w14:paraId="15D754DB" w14:textId="4ECA001B" w:rsidR="0082127B" w:rsidRPr="0082127B" w:rsidRDefault="0082127B" w:rsidP="0090608E">
      <w:pPr>
        <w:pStyle w:val="AIBoxHeading"/>
        <w:spacing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181AE463">
        <w:rPr>
          <w:rFonts w:ascii="Arial" w:hAnsi="Arial" w:cs="Arial"/>
          <w:b/>
          <w:bCs/>
          <w:sz w:val="32"/>
          <w:szCs w:val="32"/>
        </w:rPr>
        <w:lastRenderedPageBreak/>
        <w:t>Additional informati</w:t>
      </w:r>
      <w:r w:rsidR="273A92DA" w:rsidRPr="181AE463">
        <w:rPr>
          <w:rFonts w:ascii="Arial" w:hAnsi="Arial" w:cs="Arial"/>
          <w:b/>
          <w:bCs/>
          <w:sz w:val="32"/>
          <w:szCs w:val="32"/>
        </w:rPr>
        <w:t>on</w:t>
      </w:r>
    </w:p>
    <w:p w14:paraId="0C9991D4" w14:textId="71D0A619" w:rsidR="012AF0A6" w:rsidRDefault="2D6E7D36" w:rsidP="0090608E">
      <w:pPr>
        <w:spacing w:before="240" w:after="0" w:line="240" w:lineRule="auto"/>
        <w:jc w:val="both"/>
        <w:rPr>
          <w:rFonts w:eastAsia="Amnesty Trade Gothic" w:cs="Amnesty Trade Gothic"/>
          <w:color w:val="000000" w:themeColor="text1"/>
        </w:rPr>
      </w:pPr>
      <w:r w:rsidRPr="2EC87FAF">
        <w:rPr>
          <w:rFonts w:eastAsia="Amnesty Trade Gothic" w:cs="Amnesty Trade Gothic"/>
          <w:color w:val="000000" w:themeColor="text1"/>
        </w:rPr>
        <w:t xml:space="preserve">Imaan Mazari and </w:t>
      </w:r>
      <w:r w:rsidR="00A17B25" w:rsidRPr="00A17B25">
        <w:rPr>
          <w:rFonts w:eastAsia="Amnesty Trade Gothic" w:cs="Amnesty Trade Gothic"/>
          <w:color w:val="000000" w:themeColor="text1"/>
        </w:rPr>
        <w:t xml:space="preserve">Hadi Ali Chattha </w:t>
      </w:r>
      <w:r w:rsidR="79FFCE0D" w:rsidRPr="2EC87FAF">
        <w:rPr>
          <w:rFonts w:eastAsia="Amnesty Trade Gothic" w:cs="Amnesty Trade Gothic"/>
          <w:color w:val="000000" w:themeColor="text1"/>
        </w:rPr>
        <w:t>have been subject</w:t>
      </w:r>
      <w:r w:rsidR="3D3A051E" w:rsidRPr="2EC87FAF">
        <w:rPr>
          <w:rFonts w:eastAsia="Amnesty Trade Gothic" w:cs="Amnesty Trade Gothic"/>
          <w:color w:val="000000" w:themeColor="text1"/>
        </w:rPr>
        <w:t>ed</w:t>
      </w:r>
      <w:r w:rsidR="79FFCE0D" w:rsidRPr="2EC87FAF">
        <w:rPr>
          <w:rFonts w:eastAsia="Amnesty Trade Gothic" w:cs="Amnesty Trade Gothic"/>
          <w:color w:val="000000" w:themeColor="text1"/>
        </w:rPr>
        <w:t xml:space="preserve"> to arbitrary detention and criminal charges </w:t>
      </w:r>
      <w:r w:rsidR="1F604981" w:rsidRPr="2EC87FAF">
        <w:rPr>
          <w:rFonts w:eastAsia="Amnesty Trade Gothic" w:cs="Amnesty Trade Gothic"/>
          <w:color w:val="000000" w:themeColor="text1"/>
        </w:rPr>
        <w:t xml:space="preserve">several times </w:t>
      </w:r>
      <w:r w:rsidR="79FFCE0D" w:rsidRPr="2EC87FAF">
        <w:rPr>
          <w:rFonts w:eastAsia="Amnesty Trade Gothic" w:cs="Amnesty Trade Gothic"/>
          <w:color w:val="000000" w:themeColor="text1"/>
        </w:rPr>
        <w:t xml:space="preserve">for their human rights work </w:t>
      </w:r>
      <w:r w:rsidR="0EC0C4F6" w:rsidRPr="2EC87FAF">
        <w:rPr>
          <w:rFonts w:eastAsia="Amnesty Trade Gothic" w:cs="Amnesty Trade Gothic"/>
          <w:color w:val="000000" w:themeColor="text1"/>
        </w:rPr>
        <w:t>in recent years</w:t>
      </w:r>
      <w:r w:rsidR="79FFCE0D" w:rsidRPr="2EC87FAF">
        <w:rPr>
          <w:rFonts w:eastAsia="Amnesty Trade Gothic" w:cs="Amnesty Trade Gothic"/>
          <w:color w:val="000000" w:themeColor="text1"/>
        </w:rPr>
        <w:t>. Imaan was</w:t>
      </w:r>
      <w:r w:rsidR="29B61E35" w:rsidRPr="2EC87FAF">
        <w:rPr>
          <w:rFonts w:eastAsia="Amnesty Trade Gothic" w:cs="Amnesty Trade Gothic"/>
          <w:color w:val="000000" w:themeColor="text1"/>
        </w:rPr>
        <w:t xml:space="preserve"> arrested under charges of terrorism after her speech at a Pashtun </w:t>
      </w:r>
      <w:proofErr w:type="spellStart"/>
      <w:r w:rsidR="29B61E35" w:rsidRPr="2EC87FAF">
        <w:rPr>
          <w:rFonts w:eastAsia="Amnesty Trade Gothic" w:cs="Amnesty Trade Gothic"/>
          <w:color w:val="000000" w:themeColor="text1"/>
        </w:rPr>
        <w:t>Tahafuz</w:t>
      </w:r>
      <w:proofErr w:type="spellEnd"/>
      <w:r w:rsidR="29B61E35" w:rsidRPr="2EC87FAF">
        <w:rPr>
          <w:rFonts w:eastAsia="Amnesty Trade Gothic" w:cs="Amnesty Trade Gothic"/>
          <w:color w:val="000000" w:themeColor="text1"/>
        </w:rPr>
        <w:t xml:space="preserve"> Movement (PTM) rally in August 2023.</w:t>
      </w:r>
      <w:r w:rsidR="6474EE40" w:rsidRPr="2EC87FAF">
        <w:rPr>
          <w:rFonts w:eastAsia="Amnesty Trade Gothic" w:cs="Amnesty Trade Gothic"/>
          <w:color w:val="000000" w:themeColor="text1"/>
        </w:rPr>
        <w:t xml:space="preserve"> </w:t>
      </w:r>
      <w:r w:rsidR="4FF392DB" w:rsidRPr="2EC87FAF">
        <w:rPr>
          <w:rFonts w:eastAsia="Amnesty Trade Gothic" w:cs="Amnesty Trade Gothic"/>
          <w:color w:val="000000" w:themeColor="text1"/>
        </w:rPr>
        <w:t xml:space="preserve">She was released on bail a week later. </w:t>
      </w:r>
      <w:r w:rsidR="56F38C61" w:rsidRPr="2EC87FAF">
        <w:rPr>
          <w:rFonts w:eastAsia="Amnesty Trade Gothic" w:cs="Amnesty Trade Gothic"/>
          <w:color w:val="000000" w:themeColor="text1"/>
        </w:rPr>
        <w:t xml:space="preserve">In October 2024, Imaan and Hadi were </w:t>
      </w:r>
      <w:hyperlink r:id="rId11">
        <w:r w:rsidR="56F38C61" w:rsidRPr="2EC87FAF">
          <w:rPr>
            <w:rStyle w:val="Hyperlink"/>
            <w:rFonts w:eastAsia="Amnesty Trade Gothic" w:cs="Amnesty Trade Gothic"/>
          </w:rPr>
          <w:t>arrested</w:t>
        </w:r>
      </w:hyperlink>
      <w:r w:rsidR="56F38C61" w:rsidRPr="2EC87FAF">
        <w:rPr>
          <w:rFonts w:eastAsia="Amnesty Trade Gothic" w:cs="Amnesty Trade Gothic"/>
          <w:color w:val="000000" w:themeColor="text1"/>
        </w:rPr>
        <w:t xml:space="preserve"> under terrorism charges for re</w:t>
      </w:r>
      <w:r w:rsidR="4893C775" w:rsidRPr="2EC87FAF">
        <w:rPr>
          <w:rFonts w:eastAsia="Amnesty Trade Gothic" w:cs="Amnesty Trade Gothic"/>
          <w:color w:val="000000" w:themeColor="text1"/>
        </w:rPr>
        <w:t xml:space="preserve">moving police barricades set up in relation to an international cricket team’s visit in Islamabad. They were released days later. </w:t>
      </w:r>
      <w:r w:rsidR="1BEE7D95" w:rsidRPr="2EC87FAF">
        <w:rPr>
          <w:rFonts w:eastAsia="Amnesty Trade Gothic" w:cs="Amnesty Trade Gothic"/>
          <w:color w:val="000000" w:themeColor="text1"/>
        </w:rPr>
        <w:t xml:space="preserve">After </w:t>
      </w:r>
      <w:r w:rsidR="67AA6962" w:rsidRPr="2EC87FAF">
        <w:rPr>
          <w:rFonts w:eastAsia="Amnesty Trade Gothic" w:cs="Amnesty Trade Gothic"/>
          <w:color w:val="000000" w:themeColor="text1"/>
        </w:rPr>
        <w:t>a case was filed against</w:t>
      </w:r>
      <w:r w:rsidR="1BEE7D95" w:rsidRPr="2EC87FAF">
        <w:rPr>
          <w:rFonts w:eastAsia="Amnesty Trade Gothic" w:cs="Amnesty Trade Gothic"/>
          <w:color w:val="000000" w:themeColor="text1"/>
        </w:rPr>
        <w:t xml:space="preserve"> them in August 2025 under PECA for so-called “anti-state” tweets, arrest warrants were issue</w:t>
      </w:r>
      <w:r w:rsidR="21708C34" w:rsidRPr="2EC87FAF">
        <w:rPr>
          <w:rFonts w:eastAsia="Amnesty Trade Gothic" w:cs="Amnesty Trade Gothic"/>
          <w:color w:val="000000" w:themeColor="text1"/>
        </w:rPr>
        <w:t>d</w:t>
      </w:r>
      <w:r w:rsidR="1BEE7D95" w:rsidRPr="2EC87FAF">
        <w:rPr>
          <w:rFonts w:eastAsia="Amnesty Trade Gothic" w:cs="Amnesty Trade Gothic"/>
          <w:color w:val="000000" w:themeColor="text1"/>
        </w:rPr>
        <w:t>.</w:t>
      </w:r>
      <w:r w:rsidR="21708C34" w:rsidRPr="2EC87FAF">
        <w:rPr>
          <w:rFonts w:eastAsia="Amnesty Trade Gothic" w:cs="Amnesty Trade Gothic"/>
          <w:color w:val="000000" w:themeColor="text1"/>
        </w:rPr>
        <w:t xml:space="preserve"> Both lawyers </w:t>
      </w:r>
      <w:r w:rsidR="68D2BA5D" w:rsidRPr="2EC87FAF">
        <w:rPr>
          <w:rFonts w:eastAsia="Amnesty Trade Gothic" w:cs="Amnesty Trade Gothic"/>
          <w:color w:val="000000" w:themeColor="text1"/>
        </w:rPr>
        <w:t>were granted</w:t>
      </w:r>
      <w:r w:rsidR="21708C34" w:rsidRPr="2EC87FAF">
        <w:rPr>
          <w:rFonts w:eastAsia="Amnesty Trade Gothic" w:cs="Amnesty Trade Gothic"/>
          <w:color w:val="000000" w:themeColor="text1"/>
        </w:rPr>
        <w:t xml:space="preserve"> pre-arrest </w:t>
      </w:r>
      <w:proofErr w:type="gramStart"/>
      <w:r w:rsidR="21708C34" w:rsidRPr="2EC87FAF">
        <w:rPr>
          <w:rFonts w:eastAsia="Amnesty Trade Gothic" w:cs="Amnesty Trade Gothic"/>
          <w:color w:val="000000" w:themeColor="text1"/>
        </w:rPr>
        <w:t>bail,</w:t>
      </w:r>
      <w:proofErr w:type="gramEnd"/>
      <w:r w:rsidR="21708C34" w:rsidRPr="2EC87FAF">
        <w:rPr>
          <w:rFonts w:eastAsia="Amnesty Trade Gothic" w:cs="Amnesty Trade Gothic"/>
          <w:color w:val="000000" w:themeColor="text1"/>
        </w:rPr>
        <w:t xml:space="preserve"> however,</w:t>
      </w:r>
      <w:r w:rsidR="1BEE7D95" w:rsidRPr="2EC87FAF">
        <w:rPr>
          <w:rFonts w:eastAsia="Amnesty Trade Gothic" w:cs="Amnesty Trade Gothic"/>
          <w:color w:val="000000" w:themeColor="text1"/>
        </w:rPr>
        <w:t xml:space="preserve"> </w:t>
      </w:r>
      <w:r w:rsidR="492072D8" w:rsidRPr="2EC87FAF">
        <w:rPr>
          <w:rFonts w:eastAsia="Amnesty Trade Gothic" w:cs="Amnesty Trade Gothic"/>
          <w:color w:val="000000" w:themeColor="text1"/>
        </w:rPr>
        <w:t>Hadi was briefly arrested on 29 October 2025 in relation to the case.</w:t>
      </w:r>
      <w:r w:rsidR="4F854862" w:rsidRPr="2EC87FAF">
        <w:rPr>
          <w:rFonts w:eastAsia="Amnesty Trade Gothic" w:cs="Amnesty Trade Gothic"/>
          <w:color w:val="000000" w:themeColor="text1"/>
        </w:rPr>
        <w:t xml:space="preserve"> </w:t>
      </w:r>
      <w:r w:rsidR="68D2BA5D" w:rsidRPr="2EC87FAF">
        <w:rPr>
          <w:rFonts w:eastAsia="Amnesty Trade Gothic" w:cs="Amnesty Trade Gothic"/>
          <w:color w:val="000000" w:themeColor="text1"/>
        </w:rPr>
        <w:t>O</w:t>
      </w:r>
      <w:r w:rsidR="4F854862" w:rsidRPr="2EC87FAF">
        <w:rPr>
          <w:rFonts w:eastAsia="Amnesty Trade Gothic" w:cs="Amnesty Trade Gothic"/>
          <w:color w:val="000000" w:themeColor="text1"/>
        </w:rPr>
        <w:t xml:space="preserve">n 15 January 2026, the court </w:t>
      </w:r>
      <w:hyperlink r:id="rId12">
        <w:r w:rsidR="4F854862" w:rsidRPr="2EC87FAF">
          <w:rPr>
            <w:rStyle w:val="Hyperlink"/>
            <w:rFonts w:eastAsia="Amnesty Trade Gothic" w:cs="Amnesty Trade Gothic"/>
          </w:rPr>
          <w:t>cancelled</w:t>
        </w:r>
      </w:hyperlink>
      <w:r w:rsidR="4F854862" w:rsidRPr="2EC87FAF">
        <w:rPr>
          <w:rFonts w:eastAsia="Amnesty Trade Gothic" w:cs="Amnesty Trade Gothic"/>
          <w:color w:val="000000" w:themeColor="text1"/>
        </w:rPr>
        <w:t xml:space="preserve"> Imaan and Hadi’s bail after Imaan filed an application excusing non-appearance on account of illness. </w:t>
      </w:r>
      <w:r w:rsidR="1770CD63" w:rsidRPr="2EC87FAF">
        <w:rPr>
          <w:rFonts w:eastAsia="Amnesty Trade Gothic" w:cs="Amnesty Trade Gothic"/>
          <w:color w:val="000000" w:themeColor="text1"/>
        </w:rPr>
        <w:t>O</w:t>
      </w:r>
      <w:r w:rsidR="4F854862" w:rsidRPr="2EC87FAF">
        <w:rPr>
          <w:rFonts w:eastAsia="Amnesty Trade Gothic" w:cs="Amnesty Trade Gothic"/>
          <w:color w:val="000000" w:themeColor="text1"/>
        </w:rPr>
        <w:t>n 16 January, the court ordered their arrest within 24 hours.</w:t>
      </w:r>
      <w:r w:rsidR="2E1F1066" w:rsidRPr="2EC87FAF">
        <w:rPr>
          <w:rFonts w:eastAsia="Amnesty Trade Gothic" w:cs="Amnesty Trade Gothic"/>
          <w:color w:val="000000" w:themeColor="text1"/>
        </w:rPr>
        <w:t xml:space="preserve"> They were granted temporary bail on</w:t>
      </w:r>
      <w:r w:rsidR="641FDE77" w:rsidRPr="2EC87FAF">
        <w:rPr>
          <w:rFonts w:eastAsia="Amnesty Trade Gothic" w:cs="Amnesty Trade Gothic"/>
          <w:color w:val="000000" w:themeColor="text1"/>
        </w:rPr>
        <w:t xml:space="preserve"> </w:t>
      </w:r>
      <w:r w:rsidR="2E1F1066" w:rsidRPr="2EC87FAF">
        <w:rPr>
          <w:rFonts w:eastAsia="Amnesty Trade Gothic" w:cs="Amnesty Trade Gothic"/>
          <w:color w:val="000000" w:themeColor="text1"/>
        </w:rPr>
        <w:t>19 January</w:t>
      </w:r>
      <w:r w:rsidR="32E9BB42" w:rsidRPr="2EC87FAF">
        <w:rPr>
          <w:rFonts w:eastAsia="Amnesty Trade Gothic" w:cs="Amnesty Trade Gothic"/>
          <w:color w:val="000000" w:themeColor="text1"/>
        </w:rPr>
        <w:t>;</w:t>
      </w:r>
      <w:r w:rsidR="2E1F1066" w:rsidRPr="2EC87FAF">
        <w:rPr>
          <w:rFonts w:eastAsia="Amnesty Trade Gothic" w:cs="Amnesty Trade Gothic"/>
          <w:color w:val="000000" w:themeColor="text1"/>
        </w:rPr>
        <w:t xml:space="preserve"> however</w:t>
      </w:r>
      <w:r w:rsidR="438B2E63" w:rsidRPr="2EC87FAF">
        <w:rPr>
          <w:rFonts w:eastAsia="Amnesty Trade Gothic" w:cs="Amnesty Trade Gothic"/>
          <w:color w:val="000000" w:themeColor="text1"/>
        </w:rPr>
        <w:t>,</w:t>
      </w:r>
      <w:r w:rsidR="2E1F1066" w:rsidRPr="2EC87FAF">
        <w:rPr>
          <w:rFonts w:eastAsia="Amnesty Trade Gothic" w:cs="Amnesty Trade Gothic"/>
          <w:color w:val="000000" w:themeColor="text1"/>
        </w:rPr>
        <w:t xml:space="preserve"> additional charges were brought against them through a previously unknown </w:t>
      </w:r>
      <w:r w:rsidR="2B6AAB8D" w:rsidRPr="2EC87FAF">
        <w:rPr>
          <w:rFonts w:eastAsia="Amnesty Trade Gothic" w:cs="Amnesty Trade Gothic"/>
          <w:color w:val="000000" w:themeColor="text1"/>
        </w:rPr>
        <w:t xml:space="preserve">First Information Report dated July 2025 relating to a protest by the Baloch </w:t>
      </w:r>
      <w:proofErr w:type="spellStart"/>
      <w:r w:rsidR="2B6AAB8D" w:rsidRPr="2EC87FAF">
        <w:rPr>
          <w:rFonts w:eastAsia="Amnesty Trade Gothic" w:cs="Amnesty Trade Gothic"/>
          <w:color w:val="000000" w:themeColor="text1"/>
        </w:rPr>
        <w:t>Yakjehti</w:t>
      </w:r>
      <w:proofErr w:type="spellEnd"/>
      <w:r w:rsidR="2B6AAB8D" w:rsidRPr="2EC87FAF">
        <w:rPr>
          <w:rFonts w:eastAsia="Amnesty Trade Gothic" w:cs="Amnesty Trade Gothic"/>
          <w:color w:val="000000" w:themeColor="text1"/>
        </w:rPr>
        <w:t xml:space="preserve"> Committee (BYC) in Islamabad. </w:t>
      </w:r>
      <w:r w:rsidR="5E0C19C3" w:rsidRPr="2EC87FAF">
        <w:rPr>
          <w:rFonts w:eastAsia="Amnesty Trade Gothic" w:cs="Amnesty Trade Gothic"/>
          <w:color w:val="000000" w:themeColor="text1"/>
        </w:rPr>
        <w:t xml:space="preserve">They secured pre-arrest bail on 21 January. </w:t>
      </w:r>
      <w:r w:rsidR="4A3BE8D4" w:rsidRPr="2EC87FAF">
        <w:rPr>
          <w:rFonts w:eastAsia="Amnesty Trade Gothic" w:cs="Amnesty Trade Gothic"/>
          <w:color w:val="000000" w:themeColor="text1"/>
        </w:rPr>
        <w:t>However,</w:t>
      </w:r>
      <w:r w:rsidR="5E0C19C3" w:rsidRPr="2EC87FAF">
        <w:rPr>
          <w:rFonts w:eastAsia="Amnesty Trade Gothic" w:cs="Amnesty Trade Gothic"/>
          <w:color w:val="000000" w:themeColor="text1"/>
        </w:rPr>
        <w:t xml:space="preserve"> they were </w:t>
      </w:r>
      <w:hyperlink r:id="rId13">
        <w:r w:rsidR="5E0C19C3" w:rsidRPr="2EC87FAF">
          <w:rPr>
            <w:rStyle w:val="Hyperlink"/>
            <w:rFonts w:eastAsia="Amnesty Trade Gothic" w:cs="Amnesty Trade Gothic"/>
          </w:rPr>
          <w:t>arrested</w:t>
        </w:r>
      </w:hyperlink>
      <w:r w:rsidR="5E0C19C3" w:rsidRPr="2EC87FAF">
        <w:rPr>
          <w:rFonts w:eastAsia="Amnesty Trade Gothic" w:cs="Amnesty Trade Gothic"/>
          <w:color w:val="000000" w:themeColor="text1"/>
        </w:rPr>
        <w:t xml:space="preserve"> on their way to court on 23 January </w:t>
      </w:r>
      <w:r w:rsidR="6CD3E16D" w:rsidRPr="2EC87FAF">
        <w:rPr>
          <w:rFonts w:eastAsia="Amnesty Trade Gothic" w:cs="Amnesty Trade Gothic"/>
          <w:color w:val="000000" w:themeColor="text1"/>
        </w:rPr>
        <w:t>for</w:t>
      </w:r>
      <w:r w:rsidR="10F7DD79" w:rsidRPr="2EC87FAF">
        <w:rPr>
          <w:rFonts w:eastAsia="Amnesty Trade Gothic" w:cs="Amnesty Trade Gothic"/>
          <w:color w:val="000000" w:themeColor="text1"/>
        </w:rPr>
        <w:t xml:space="preserve"> a case relating to a lawyers protest in September 2025. </w:t>
      </w:r>
      <w:r w:rsidR="762514E5" w:rsidRPr="2EC87FAF">
        <w:rPr>
          <w:rFonts w:eastAsia="Amnesty Trade Gothic" w:cs="Amnesty Trade Gothic"/>
          <w:color w:val="000000" w:themeColor="text1"/>
        </w:rPr>
        <w:t>Immediately</w:t>
      </w:r>
      <w:r w:rsidR="53F82729" w:rsidRPr="2EC87FAF">
        <w:rPr>
          <w:rFonts w:eastAsia="Amnesty Trade Gothic" w:cs="Amnesty Trade Gothic"/>
          <w:color w:val="000000" w:themeColor="text1"/>
        </w:rPr>
        <w:t xml:space="preserve"> </w:t>
      </w:r>
      <w:r w:rsidR="762514E5" w:rsidRPr="2EC87FAF">
        <w:rPr>
          <w:rFonts w:eastAsia="Amnesty Trade Gothic" w:cs="Amnesty Trade Gothic"/>
          <w:color w:val="000000" w:themeColor="text1"/>
        </w:rPr>
        <w:t xml:space="preserve">before </w:t>
      </w:r>
      <w:r w:rsidR="53F82729" w:rsidRPr="2EC87FAF">
        <w:rPr>
          <w:rFonts w:eastAsia="Amnesty Trade Gothic" w:cs="Amnesty Trade Gothic"/>
          <w:color w:val="000000" w:themeColor="text1"/>
        </w:rPr>
        <w:t xml:space="preserve">their sentencing on </w:t>
      </w:r>
      <w:r w:rsidR="0B286BC7" w:rsidRPr="2EC87FAF">
        <w:rPr>
          <w:rFonts w:eastAsia="Amnesty Trade Gothic" w:cs="Amnesty Trade Gothic"/>
          <w:color w:val="000000" w:themeColor="text1"/>
        </w:rPr>
        <w:t>24 January, Imaan informed the court via video link that she was being denied food and water in jail and boycotted court proceedings on account of mistreatment under detention.</w:t>
      </w:r>
      <w:r w:rsidR="46635441" w:rsidRPr="2EC87FAF">
        <w:rPr>
          <w:rFonts w:eastAsia="Amnesty Trade Gothic" w:cs="Amnesty Trade Gothic"/>
          <w:color w:val="000000" w:themeColor="text1"/>
        </w:rPr>
        <w:t xml:space="preserve"> They were sentenced to </w:t>
      </w:r>
      <w:r w:rsidR="1E7A16CD" w:rsidRPr="2EC87FAF">
        <w:rPr>
          <w:rFonts w:eastAsia="Amnesty Trade Gothic" w:cs="Amnesty Trade Gothic"/>
          <w:color w:val="000000" w:themeColor="text1"/>
        </w:rPr>
        <w:t>five</w:t>
      </w:r>
      <w:r w:rsidR="46635441" w:rsidRPr="2EC87FAF">
        <w:rPr>
          <w:rFonts w:eastAsia="Amnesty Trade Gothic" w:cs="Amnesty Trade Gothic"/>
          <w:color w:val="000000" w:themeColor="text1"/>
        </w:rPr>
        <w:t xml:space="preserve"> years </w:t>
      </w:r>
      <w:r w:rsidR="4BA5F09C" w:rsidRPr="2EC87FAF">
        <w:rPr>
          <w:rFonts w:eastAsia="Amnesty Trade Gothic" w:cs="Amnesty Trade Gothic"/>
          <w:color w:val="000000" w:themeColor="text1"/>
        </w:rPr>
        <w:t>for “</w:t>
      </w:r>
      <w:r w:rsidR="08074818" w:rsidRPr="2EC87FAF">
        <w:rPr>
          <w:rFonts w:eastAsia="Amnesty Trade Gothic" w:cs="Amnesty Trade Gothic"/>
          <w:color w:val="000000" w:themeColor="text1"/>
        </w:rPr>
        <w:t>glorification</w:t>
      </w:r>
      <w:r w:rsidR="4BA5F09C" w:rsidRPr="2EC87FAF">
        <w:rPr>
          <w:rFonts w:eastAsia="Amnesty Trade Gothic" w:cs="Amnesty Trade Gothic"/>
          <w:color w:val="000000" w:themeColor="text1"/>
        </w:rPr>
        <w:t xml:space="preserve"> of an offence”, </w:t>
      </w:r>
      <w:r w:rsidR="6EC9BBC5" w:rsidRPr="2EC87FAF">
        <w:rPr>
          <w:rFonts w:eastAsia="Amnesty Trade Gothic" w:cs="Amnesty Trade Gothic"/>
          <w:color w:val="000000" w:themeColor="text1"/>
        </w:rPr>
        <w:t>ten years for “cyberterrorism”, two years for spreading “fake and false information” under PECA</w:t>
      </w:r>
      <w:r w:rsidR="2EF442C7" w:rsidRPr="2EC87FAF">
        <w:rPr>
          <w:rFonts w:eastAsia="Amnesty Trade Gothic" w:cs="Amnesty Trade Gothic"/>
          <w:color w:val="000000" w:themeColor="text1"/>
        </w:rPr>
        <w:t>.</w:t>
      </w:r>
    </w:p>
    <w:p w14:paraId="5A5E2A1D" w14:textId="453E6DA9" w:rsidR="012AF0A6" w:rsidRDefault="012AF0A6" w:rsidP="235D6CB7">
      <w:pPr>
        <w:spacing w:before="240" w:after="0" w:line="240" w:lineRule="auto"/>
        <w:jc w:val="both"/>
        <w:rPr>
          <w:rFonts w:eastAsia="Amnesty Trade Gothic" w:cs="Amnesty Trade Gothic"/>
          <w:color w:val="000000" w:themeColor="text1"/>
        </w:rPr>
      </w:pPr>
      <w:r w:rsidRPr="721AFF0F">
        <w:rPr>
          <w:rFonts w:eastAsia="Amnesty Trade Gothic" w:cs="Amnesty Trade Gothic"/>
          <w:color w:val="000000" w:themeColor="text1"/>
        </w:rPr>
        <w:t xml:space="preserve">Imaan Mazari is a 32-year-old human rights lawyer from Islamabad and </w:t>
      </w:r>
      <w:r w:rsidR="00A17B25" w:rsidRPr="00A17B25">
        <w:rPr>
          <w:rFonts w:eastAsia="Amnesty Trade Gothic" w:cs="Amnesty Trade Gothic"/>
          <w:color w:val="000000" w:themeColor="text1"/>
        </w:rPr>
        <w:t xml:space="preserve">Hadi Ali Chattha </w:t>
      </w:r>
      <w:r w:rsidRPr="721AFF0F">
        <w:rPr>
          <w:rFonts w:eastAsia="Amnesty Trade Gothic" w:cs="Amnesty Trade Gothic"/>
          <w:color w:val="000000" w:themeColor="text1"/>
        </w:rPr>
        <w:t>is a 33-year-old human rights lawyer from Multan. Both Imaan and Hadi got married in 2023.</w:t>
      </w:r>
      <w:r w:rsidR="4A9C98B1" w:rsidRPr="721AFF0F">
        <w:rPr>
          <w:rFonts w:eastAsia="Amnesty Trade Gothic" w:cs="Amnesty Trade Gothic"/>
          <w:color w:val="000000" w:themeColor="text1"/>
        </w:rPr>
        <w:t xml:space="preserve"> Imaan and Hadi have been representing victims of state oppression for years, particularly representing journalists targeted under Pakistan’s anti-terrorism and </w:t>
      </w:r>
      <w:r w:rsidR="2CC1FFF1" w:rsidRPr="721AFF0F">
        <w:rPr>
          <w:rFonts w:eastAsia="Amnesty Trade Gothic" w:cs="Amnesty Trade Gothic"/>
          <w:color w:val="000000" w:themeColor="text1"/>
        </w:rPr>
        <w:t>cybercrime</w:t>
      </w:r>
      <w:r w:rsidR="4A9C98B1" w:rsidRPr="721AFF0F">
        <w:rPr>
          <w:rFonts w:eastAsia="Amnesty Trade Gothic" w:cs="Amnesty Trade Gothic"/>
          <w:color w:val="000000" w:themeColor="text1"/>
        </w:rPr>
        <w:t xml:space="preserve"> laws, victims a</w:t>
      </w:r>
      <w:r w:rsidR="7F1063F4" w:rsidRPr="721AFF0F">
        <w:rPr>
          <w:rFonts w:eastAsia="Amnesty Trade Gothic" w:cs="Amnesty Trade Gothic"/>
          <w:color w:val="000000" w:themeColor="text1"/>
        </w:rPr>
        <w:t>ccused under the blasphemy laws and victims of enforced disappearances.</w:t>
      </w:r>
      <w:r w:rsidR="4A9C98B1" w:rsidRPr="721AFF0F">
        <w:rPr>
          <w:rFonts w:eastAsia="Amnesty Trade Gothic" w:cs="Amnesty Trade Gothic"/>
          <w:color w:val="000000" w:themeColor="text1"/>
        </w:rPr>
        <w:t xml:space="preserve"> In June 2025</w:t>
      </w:r>
      <w:r w:rsidR="00A055D5" w:rsidRPr="721AFF0F">
        <w:rPr>
          <w:rFonts w:eastAsia="Amnesty Trade Gothic" w:cs="Amnesty Trade Gothic"/>
          <w:color w:val="000000" w:themeColor="text1"/>
        </w:rPr>
        <w:t>,</w:t>
      </w:r>
      <w:r w:rsidR="4A9C98B1" w:rsidRPr="721AFF0F">
        <w:rPr>
          <w:rFonts w:eastAsia="Amnesty Trade Gothic" w:cs="Amnesty Trade Gothic"/>
          <w:color w:val="000000" w:themeColor="text1"/>
        </w:rPr>
        <w:t xml:space="preserve"> Imaan was awarded the World Expression Forum’s Young Inspiration Award 2025.</w:t>
      </w:r>
    </w:p>
    <w:p w14:paraId="3425F318" w14:textId="7F8B29B0" w:rsidR="005D5060" w:rsidRPr="003B2314" w:rsidRDefault="2BDB5FB0" w:rsidP="2EC87FAF">
      <w:pPr>
        <w:spacing w:before="240" w:after="0" w:line="240" w:lineRule="auto"/>
        <w:jc w:val="both"/>
        <w:rPr>
          <w:rFonts w:eastAsia="Amnesty Trade Gothic" w:cs="Amnesty Trade Gothic"/>
          <w:color w:val="000000" w:themeColor="text1"/>
        </w:rPr>
      </w:pPr>
      <w:r w:rsidRPr="3335BAC5">
        <w:rPr>
          <w:rFonts w:eastAsia="Amnesty Trade Gothic" w:cs="Amnesty Trade Gothic"/>
          <w:color w:val="000000" w:themeColor="text1"/>
        </w:rPr>
        <w:t>Pakistani authorities have carried out a wider crackdown on freedom of expression. Since the passage</w:t>
      </w:r>
      <w:r w:rsidR="5660D10F" w:rsidRPr="3335BAC5">
        <w:rPr>
          <w:rFonts w:eastAsia="Amnesty Trade Gothic" w:cs="Amnesty Trade Gothic"/>
          <w:color w:val="000000" w:themeColor="text1"/>
        </w:rPr>
        <w:t xml:space="preserve"> of the Prevention of Electronic Crime Act in 2016, scores of </w:t>
      </w:r>
      <w:hyperlink r:id="rId14">
        <w:r w:rsidR="5660D10F" w:rsidRPr="3335BAC5">
          <w:rPr>
            <w:rStyle w:val="Hyperlink"/>
            <w:rFonts w:eastAsia="Amnesty Trade Gothic" w:cs="Amnesty Trade Gothic"/>
          </w:rPr>
          <w:t>journalists</w:t>
        </w:r>
      </w:hyperlink>
      <w:r w:rsidR="5660D10F" w:rsidRPr="3335BAC5">
        <w:rPr>
          <w:rFonts w:eastAsia="Amnesty Trade Gothic" w:cs="Amnesty Trade Gothic"/>
          <w:color w:val="000000" w:themeColor="text1"/>
        </w:rPr>
        <w:t xml:space="preserve">, </w:t>
      </w:r>
      <w:r w:rsidR="2604C357" w:rsidRPr="3335BAC5">
        <w:rPr>
          <w:rFonts w:eastAsia="Amnesty Trade Gothic" w:cs="Amnesty Trade Gothic"/>
          <w:color w:val="000000" w:themeColor="text1"/>
        </w:rPr>
        <w:t xml:space="preserve">human rights defenders and </w:t>
      </w:r>
      <w:r w:rsidR="7F56F923" w:rsidRPr="3335BAC5">
        <w:rPr>
          <w:rFonts w:eastAsia="Amnesty Trade Gothic" w:cs="Amnesty Trade Gothic"/>
          <w:color w:val="000000" w:themeColor="text1"/>
        </w:rPr>
        <w:t xml:space="preserve">members and supporters of </w:t>
      </w:r>
      <w:r w:rsidR="2604C357" w:rsidRPr="3335BAC5">
        <w:rPr>
          <w:rFonts w:eastAsia="Amnesty Trade Gothic" w:cs="Amnesty Trade Gothic"/>
          <w:color w:val="000000" w:themeColor="text1"/>
        </w:rPr>
        <w:t>opposition parties have been detained and harassed under the law.</w:t>
      </w:r>
      <w:r w:rsidR="19AF3924" w:rsidRPr="3335BAC5">
        <w:rPr>
          <w:rFonts w:eastAsia="Amnesty Trade Gothic" w:cs="Amnesty Trade Gothic"/>
          <w:color w:val="000000" w:themeColor="text1"/>
        </w:rPr>
        <w:t xml:space="preserve"> In January 2025, the Act was</w:t>
      </w:r>
      <w:r w:rsidR="38ED943D" w:rsidRPr="3335BAC5">
        <w:rPr>
          <w:rFonts w:eastAsia="Amnesty Trade Gothic" w:cs="Amnesty Trade Gothic"/>
          <w:color w:val="000000" w:themeColor="text1"/>
        </w:rPr>
        <w:t xml:space="preserve"> </w:t>
      </w:r>
      <w:r w:rsidR="19AF3924" w:rsidRPr="3335BAC5">
        <w:rPr>
          <w:rFonts w:eastAsia="Amnesty Trade Gothic" w:cs="Amnesty Trade Gothic"/>
          <w:color w:val="000000" w:themeColor="text1"/>
        </w:rPr>
        <w:t xml:space="preserve">amended to further restrict online speech and add section 26-A which </w:t>
      </w:r>
      <w:r w:rsidR="1A7BC7E0" w:rsidRPr="3335BAC5">
        <w:rPr>
          <w:rFonts w:eastAsia="Amnesty Trade Gothic" w:cs="Amnesty Trade Gothic"/>
          <w:color w:val="000000" w:themeColor="text1"/>
        </w:rPr>
        <w:t>allows for a maximum three</w:t>
      </w:r>
      <w:r w:rsidR="3BAFA9A8" w:rsidRPr="3335BAC5">
        <w:rPr>
          <w:rFonts w:eastAsia="Amnesty Trade Gothic" w:cs="Amnesty Trade Gothic"/>
          <w:color w:val="000000" w:themeColor="text1"/>
        </w:rPr>
        <w:t>-</w:t>
      </w:r>
      <w:r w:rsidR="1A7BC7E0" w:rsidRPr="3335BAC5">
        <w:rPr>
          <w:rFonts w:eastAsia="Amnesty Trade Gothic" w:cs="Amnesty Trade Gothic"/>
          <w:color w:val="000000" w:themeColor="text1"/>
        </w:rPr>
        <w:t xml:space="preserve">year prison sentence for “fake or false information”. </w:t>
      </w:r>
      <w:r w:rsidR="7CBBF0E9" w:rsidRPr="3335BAC5">
        <w:rPr>
          <w:rFonts w:eastAsia="Amnesty Trade Gothic" w:cs="Amnesty Trade Gothic"/>
          <w:color w:val="000000" w:themeColor="text1"/>
        </w:rPr>
        <w:t>In recent months</w:t>
      </w:r>
      <w:r w:rsidR="6D1E7AE2" w:rsidRPr="3335BAC5">
        <w:rPr>
          <w:rFonts w:eastAsia="Amnesty Trade Gothic" w:cs="Amnesty Trade Gothic"/>
          <w:color w:val="000000" w:themeColor="text1"/>
        </w:rPr>
        <w:t>,</w:t>
      </w:r>
      <w:r w:rsidR="7CBBF0E9" w:rsidRPr="3335BAC5">
        <w:rPr>
          <w:rFonts w:eastAsia="Amnesty Trade Gothic" w:cs="Amnesty Trade Gothic"/>
          <w:color w:val="000000" w:themeColor="text1"/>
        </w:rPr>
        <w:t xml:space="preserve"> Amnesty International has also </w:t>
      </w:r>
      <w:hyperlink r:id="rId15">
        <w:r w:rsidR="7CBBF0E9" w:rsidRPr="3335BAC5">
          <w:rPr>
            <w:rStyle w:val="Hyperlink"/>
            <w:rFonts w:eastAsia="Amnesty Trade Gothic" w:cs="Amnesty Trade Gothic"/>
          </w:rPr>
          <w:t>documented</w:t>
        </w:r>
      </w:hyperlink>
      <w:r w:rsidR="7CBBF0E9" w:rsidRPr="3335BAC5">
        <w:rPr>
          <w:rFonts w:eastAsia="Amnesty Trade Gothic" w:cs="Amnesty Trade Gothic"/>
          <w:color w:val="000000" w:themeColor="text1"/>
        </w:rPr>
        <w:t xml:space="preserve"> a system of surveillance and censorship in Pakistan, used to target </w:t>
      </w:r>
      <w:hyperlink r:id="rId16">
        <w:r w:rsidR="7CBBF0E9" w:rsidRPr="3335BAC5">
          <w:rPr>
            <w:rStyle w:val="Hyperlink"/>
            <w:rFonts w:eastAsia="Amnesty Trade Gothic" w:cs="Amnesty Trade Gothic"/>
          </w:rPr>
          <w:t>journalists</w:t>
        </w:r>
      </w:hyperlink>
      <w:r w:rsidR="7CBBF0E9" w:rsidRPr="3335BAC5">
        <w:rPr>
          <w:rFonts w:eastAsia="Amnesty Trade Gothic" w:cs="Amnesty Trade Gothic"/>
          <w:color w:val="000000" w:themeColor="text1"/>
        </w:rPr>
        <w:t xml:space="preserve"> and human rights </w:t>
      </w:r>
      <w:hyperlink r:id="rId17">
        <w:r w:rsidR="7CBBF0E9" w:rsidRPr="3335BAC5">
          <w:rPr>
            <w:rStyle w:val="Hyperlink"/>
            <w:rFonts w:eastAsia="Amnesty Trade Gothic" w:cs="Amnesty Trade Gothic"/>
          </w:rPr>
          <w:t>lawyers</w:t>
        </w:r>
      </w:hyperlink>
      <w:r w:rsidR="7CBBF0E9" w:rsidRPr="3335BAC5">
        <w:rPr>
          <w:rFonts w:eastAsia="Amnesty Trade Gothic" w:cs="Amnesty Trade Gothic"/>
          <w:color w:val="000000" w:themeColor="text1"/>
        </w:rPr>
        <w:t>.</w:t>
      </w:r>
      <w:r w:rsidR="3A4FA6BC" w:rsidRPr="3335BAC5">
        <w:rPr>
          <w:rFonts w:eastAsia="Amnesty Trade Gothic" w:cs="Amnesty Trade Gothic"/>
          <w:color w:val="000000" w:themeColor="text1"/>
        </w:rPr>
        <w:t xml:space="preserve"> Use of internet </w:t>
      </w:r>
      <w:hyperlink r:id="rId18">
        <w:r w:rsidR="3A4FA6BC" w:rsidRPr="3335BAC5">
          <w:rPr>
            <w:rStyle w:val="Hyperlink"/>
            <w:rFonts w:eastAsia="Amnesty Trade Gothic" w:cs="Amnesty Trade Gothic"/>
          </w:rPr>
          <w:t>shutdowns</w:t>
        </w:r>
      </w:hyperlink>
      <w:r w:rsidR="3A4FA6BC" w:rsidRPr="3335BAC5">
        <w:rPr>
          <w:rFonts w:eastAsia="Amnesty Trade Gothic" w:cs="Amnesty Trade Gothic"/>
          <w:color w:val="000000" w:themeColor="text1"/>
        </w:rPr>
        <w:t xml:space="preserve"> and </w:t>
      </w:r>
      <w:hyperlink r:id="rId19">
        <w:r w:rsidR="3A4FA6BC" w:rsidRPr="3335BAC5">
          <w:rPr>
            <w:rStyle w:val="Hyperlink"/>
            <w:rFonts w:eastAsia="Amnesty Trade Gothic" w:cs="Amnesty Trade Gothic"/>
          </w:rPr>
          <w:t>slowdowns</w:t>
        </w:r>
      </w:hyperlink>
      <w:r w:rsidR="3A4FA6BC" w:rsidRPr="3335BAC5">
        <w:rPr>
          <w:rFonts w:eastAsia="Amnesty Trade Gothic" w:cs="Amnesty Trade Gothic"/>
          <w:color w:val="000000" w:themeColor="text1"/>
        </w:rPr>
        <w:t xml:space="preserve"> are being deployed with increased frequency to curb </w:t>
      </w:r>
      <w:hyperlink r:id="rId20">
        <w:r w:rsidR="3A4FA6BC" w:rsidRPr="3335BAC5">
          <w:rPr>
            <w:rStyle w:val="Hyperlink"/>
            <w:rFonts w:eastAsia="Amnesty Trade Gothic" w:cs="Amnesty Trade Gothic"/>
          </w:rPr>
          <w:t>protests</w:t>
        </w:r>
      </w:hyperlink>
      <w:r w:rsidR="3A4FA6BC" w:rsidRPr="3335BAC5">
        <w:rPr>
          <w:rFonts w:eastAsia="Amnesty Trade Gothic" w:cs="Amnesty Trade Gothic"/>
          <w:color w:val="000000" w:themeColor="text1"/>
        </w:rPr>
        <w:t xml:space="preserve"> and </w:t>
      </w:r>
      <w:r w:rsidR="0A603F89" w:rsidRPr="3335BAC5">
        <w:rPr>
          <w:rFonts w:eastAsia="Amnesty Trade Gothic" w:cs="Amnesty Trade Gothic"/>
          <w:color w:val="000000" w:themeColor="text1"/>
        </w:rPr>
        <w:t xml:space="preserve">the </w:t>
      </w:r>
      <w:r w:rsidR="3A4FA6BC" w:rsidRPr="3335BAC5">
        <w:rPr>
          <w:rFonts w:eastAsia="Amnesty Trade Gothic" w:cs="Amnesty Trade Gothic"/>
          <w:color w:val="000000" w:themeColor="text1"/>
        </w:rPr>
        <w:t xml:space="preserve">flow of </w:t>
      </w:r>
      <w:hyperlink r:id="rId21">
        <w:r w:rsidR="3A4FA6BC" w:rsidRPr="3335BAC5">
          <w:rPr>
            <w:rStyle w:val="Hyperlink"/>
            <w:rFonts w:eastAsia="Amnesty Trade Gothic" w:cs="Amnesty Trade Gothic"/>
          </w:rPr>
          <w:t>information</w:t>
        </w:r>
      </w:hyperlink>
      <w:r w:rsidR="3A4FA6BC" w:rsidRPr="3335BAC5">
        <w:rPr>
          <w:rFonts w:eastAsia="Amnesty Trade Gothic" w:cs="Amnesty Trade Gothic"/>
          <w:color w:val="000000" w:themeColor="text1"/>
        </w:rPr>
        <w:t>.</w:t>
      </w:r>
      <w:r w:rsidR="20CD3842" w:rsidRPr="3335BAC5">
        <w:rPr>
          <w:rFonts w:eastAsia="Amnesty Trade Gothic" w:cs="Amnesty Trade Gothic"/>
          <w:color w:val="000000" w:themeColor="text1"/>
        </w:rPr>
        <w:t xml:space="preserve"> Activists, particularly those belonging to Baloch and Pashtun ethnic identities, have been </w:t>
      </w:r>
      <w:hyperlink r:id="rId22">
        <w:r w:rsidR="20CD3842" w:rsidRPr="3335BAC5">
          <w:rPr>
            <w:rStyle w:val="Hyperlink"/>
            <w:rFonts w:eastAsia="Amnesty Trade Gothic" w:cs="Amnesty Trade Gothic"/>
          </w:rPr>
          <w:t>targeted</w:t>
        </w:r>
      </w:hyperlink>
      <w:r w:rsidR="20CD3842" w:rsidRPr="3335BAC5">
        <w:rPr>
          <w:rFonts w:eastAsia="Amnesty Trade Gothic" w:cs="Amnesty Trade Gothic"/>
          <w:color w:val="000000" w:themeColor="text1"/>
        </w:rPr>
        <w:t xml:space="preserve"> through </w:t>
      </w:r>
      <w:hyperlink r:id="rId23">
        <w:r w:rsidR="20CD3842" w:rsidRPr="3335BAC5">
          <w:rPr>
            <w:rStyle w:val="Hyperlink"/>
            <w:rFonts w:eastAsia="Amnesty Trade Gothic" w:cs="Amnesty Trade Gothic"/>
          </w:rPr>
          <w:t>anti-terrorism</w:t>
        </w:r>
        <w:r w:rsidR="0EC089B7" w:rsidRPr="3335BAC5">
          <w:rPr>
            <w:rStyle w:val="Hyperlink"/>
            <w:rFonts w:eastAsia="Amnesty Trade Gothic" w:cs="Amnesty Trade Gothic"/>
          </w:rPr>
          <w:t xml:space="preserve"> laws</w:t>
        </w:r>
      </w:hyperlink>
      <w:r w:rsidR="0EC089B7" w:rsidRPr="3335BAC5">
        <w:rPr>
          <w:rFonts w:eastAsia="Amnesty Trade Gothic" w:cs="Amnesty Trade Gothic"/>
          <w:color w:val="000000" w:themeColor="text1"/>
        </w:rPr>
        <w:t xml:space="preserve"> </w:t>
      </w:r>
      <w:r w:rsidR="44BD043E" w:rsidRPr="3335BAC5">
        <w:rPr>
          <w:rFonts w:eastAsia="Amnesty Trade Gothic" w:cs="Amnesty Trade Gothic"/>
          <w:color w:val="000000" w:themeColor="text1"/>
        </w:rPr>
        <w:t>and subject</w:t>
      </w:r>
      <w:r w:rsidR="212E3D76" w:rsidRPr="3335BAC5">
        <w:rPr>
          <w:rFonts w:eastAsia="Amnesty Trade Gothic" w:cs="Amnesty Trade Gothic"/>
          <w:color w:val="000000" w:themeColor="text1"/>
        </w:rPr>
        <w:t>ed</w:t>
      </w:r>
      <w:r w:rsidR="44BD043E" w:rsidRPr="3335BAC5">
        <w:rPr>
          <w:rFonts w:eastAsia="Amnesty Trade Gothic" w:cs="Amnesty Trade Gothic"/>
          <w:color w:val="000000" w:themeColor="text1"/>
        </w:rPr>
        <w:t xml:space="preserve"> to </w:t>
      </w:r>
      <w:hyperlink r:id="rId24">
        <w:r w:rsidR="44BD043E" w:rsidRPr="3335BAC5">
          <w:rPr>
            <w:rStyle w:val="Hyperlink"/>
            <w:rFonts w:eastAsia="Amnesty Trade Gothic" w:cs="Amnesty Trade Gothic"/>
          </w:rPr>
          <w:t>enforced disappearances</w:t>
        </w:r>
      </w:hyperlink>
      <w:r w:rsidR="44BD043E" w:rsidRPr="3335BAC5">
        <w:rPr>
          <w:rFonts w:eastAsia="Amnesty Trade Gothic" w:cs="Amnesty Trade Gothic"/>
          <w:color w:val="000000" w:themeColor="text1"/>
        </w:rPr>
        <w:t>.</w:t>
      </w:r>
    </w:p>
    <w:p w14:paraId="15122924" w14:textId="3D911EE1" w:rsidR="3B16B8A1" w:rsidRDefault="3B16B8A1" w:rsidP="3B16B8A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0DFADC" w14:textId="6416C46A" w:rsidR="005D2C37" w:rsidRDefault="005D2C37" w:rsidP="3B16B8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3B16B8A1">
        <w:rPr>
          <w:rFonts w:ascii="Arial" w:hAnsi="Arial" w:cs="Arial"/>
          <w:b/>
          <w:bCs/>
          <w:sz w:val="20"/>
          <w:szCs w:val="20"/>
        </w:rPr>
        <w:t>PREFERRED LANGUAGE TO ADDRESS TARGET:</w:t>
      </w:r>
      <w:r w:rsidR="4116736F" w:rsidRPr="3B16B8A1">
        <w:rPr>
          <w:rFonts w:ascii="Arial" w:hAnsi="Arial" w:cs="Arial"/>
          <w:b/>
          <w:bCs/>
          <w:sz w:val="20"/>
          <w:szCs w:val="20"/>
        </w:rPr>
        <w:t xml:space="preserve"> </w:t>
      </w:r>
      <w:r w:rsidR="4116736F" w:rsidRPr="3B16B8A1">
        <w:rPr>
          <w:rFonts w:ascii="Arial" w:hAnsi="Arial" w:cs="Arial"/>
          <w:sz w:val="20"/>
          <w:szCs w:val="20"/>
        </w:rPr>
        <w:t>English</w:t>
      </w:r>
      <w:r w:rsidR="00FC25E0" w:rsidRPr="3B16B8A1">
        <w:rPr>
          <w:rFonts w:ascii="Arial" w:hAnsi="Arial" w:cs="Arial"/>
          <w:sz w:val="20"/>
          <w:szCs w:val="20"/>
        </w:rPr>
        <w:t xml:space="preserve">, </w:t>
      </w:r>
      <w:r w:rsidR="4116736F" w:rsidRPr="3B16B8A1">
        <w:rPr>
          <w:rFonts w:ascii="Arial" w:hAnsi="Arial" w:cs="Arial"/>
          <w:sz w:val="20"/>
          <w:szCs w:val="20"/>
        </w:rPr>
        <w:t>Urdu</w:t>
      </w:r>
    </w:p>
    <w:p w14:paraId="78F17D93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p w14:paraId="636B746D" w14:textId="3B9316D8" w:rsidR="005D2C37" w:rsidRDefault="005D2C37" w:rsidP="5877779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721AFF0F">
        <w:rPr>
          <w:rFonts w:ascii="Arial" w:hAnsi="Arial" w:cs="Arial"/>
          <w:b/>
          <w:bCs/>
          <w:sz w:val="20"/>
          <w:szCs w:val="20"/>
        </w:rPr>
        <w:t xml:space="preserve">PLEASE TAKE ACTION AS SOON AS POSSIBLE UNTIL: </w:t>
      </w:r>
      <w:r w:rsidR="00245D7B" w:rsidRPr="721AFF0F">
        <w:rPr>
          <w:rFonts w:ascii="Arial" w:hAnsi="Arial" w:cs="Arial"/>
          <w:b/>
          <w:bCs/>
          <w:sz w:val="20"/>
          <w:szCs w:val="20"/>
        </w:rPr>
        <w:t>29 July 2026</w:t>
      </w:r>
    </w:p>
    <w:p w14:paraId="2C5E5589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0446">
        <w:rPr>
          <w:rFonts w:ascii="Arial" w:hAnsi="Arial" w:cs="Arial"/>
          <w:sz w:val="20"/>
          <w:szCs w:val="20"/>
        </w:rPr>
        <w:t>Please check with the Amnesty office in your country if you wish to send appeals after the deadline.</w:t>
      </w:r>
    </w:p>
    <w:p w14:paraId="3A043DBD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CD61DE1" w14:textId="56B85774" w:rsidR="00B92AEC" w:rsidRPr="003904F0" w:rsidRDefault="005D2C37" w:rsidP="540DD963">
      <w:pPr>
        <w:spacing w:after="0" w:line="240" w:lineRule="auto"/>
        <w:rPr>
          <w:rFonts w:eastAsia="Amnesty Trade Gothic" w:cs="Amnesty Trade Gothic"/>
          <w:color w:val="000000" w:themeColor="text1"/>
          <w:sz w:val="20"/>
          <w:szCs w:val="20"/>
        </w:rPr>
      </w:pPr>
      <w:r w:rsidRPr="4AF02013">
        <w:rPr>
          <w:rFonts w:ascii="Arial" w:hAnsi="Arial" w:cs="Arial"/>
          <w:b/>
          <w:bCs/>
          <w:sz w:val="20"/>
          <w:szCs w:val="20"/>
        </w:rPr>
        <w:t xml:space="preserve">NAME AND PRONOUN: </w:t>
      </w:r>
      <w:r w:rsidR="0A439900" w:rsidRPr="4AF02013">
        <w:rPr>
          <w:rFonts w:eastAsia="Amnesty Trade Gothic" w:cs="Amnesty Trade Gothic"/>
          <w:b/>
          <w:bCs/>
          <w:color w:val="000000" w:themeColor="text1"/>
          <w:sz w:val="20"/>
          <w:szCs w:val="20"/>
        </w:rPr>
        <w:t>Imaan Mazari</w:t>
      </w:r>
      <w:r w:rsidR="244FEEAB" w:rsidRPr="4AF02013">
        <w:rPr>
          <w:rFonts w:eastAsia="Amnesty Trade Gothic" w:cs="Amnesty Trade Gothic"/>
          <w:color w:val="000000" w:themeColor="text1"/>
          <w:sz w:val="20"/>
          <w:szCs w:val="20"/>
        </w:rPr>
        <w:t xml:space="preserve"> (she/her)</w:t>
      </w:r>
      <w:r w:rsidR="7F70C25F" w:rsidRPr="4AF02013">
        <w:rPr>
          <w:rFonts w:eastAsia="Amnesty Trade Gothic" w:cs="Amnesty Trade Gothic"/>
          <w:color w:val="000000" w:themeColor="text1"/>
          <w:sz w:val="20"/>
          <w:szCs w:val="20"/>
        </w:rPr>
        <w:t xml:space="preserve">; </w:t>
      </w:r>
      <w:r w:rsidR="00A17B25" w:rsidRPr="00A17B25">
        <w:rPr>
          <w:rFonts w:eastAsia="Amnesty Trade Gothic" w:cs="Amnesty Trade Gothic"/>
          <w:b/>
          <w:bCs/>
          <w:color w:val="000000" w:themeColor="text1"/>
          <w:sz w:val="20"/>
          <w:szCs w:val="20"/>
        </w:rPr>
        <w:t>Hadi Ali Chattha</w:t>
      </w:r>
      <w:r w:rsidR="00A17B25">
        <w:rPr>
          <w:rFonts w:eastAsia="Amnesty Trade Gothic" w:cs="Amnesty Trade Gothic"/>
          <w:b/>
          <w:bCs/>
          <w:color w:val="000000" w:themeColor="text1"/>
          <w:sz w:val="20"/>
          <w:szCs w:val="20"/>
        </w:rPr>
        <w:t xml:space="preserve"> </w:t>
      </w:r>
      <w:r w:rsidR="244FEEAB" w:rsidRPr="4AF02013">
        <w:rPr>
          <w:rFonts w:eastAsia="Amnesty Trade Gothic" w:cs="Amnesty Trade Gothic"/>
          <w:color w:val="000000" w:themeColor="text1"/>
          <w:sz w:val="20"/>
          <w:szCs w:val="20"/>
        </w:rPr>
        <w:t>(he/him)</w:t>
      </w:r>
    </w:p>
    <w:sectPr w:rsidR="00B92AEC" w:rsidRPr="003904F0" w:rsidSect="0082127B">
      <w:footerReference w:type="default" r:id="rId25"/>
      <w:footerReference w:type="first" r:id="rId26"/>
      <w:footnotePr>
        <w:pos w:val="beneathText"/>
      </w:footnotePr>
      <w:endnotePr>
        <w:numFmt w:val="decimal"/>
      </w:endnotePr>
      <w:type w:val="continuous"/>
      <w:pgSz w:w="11900" w:h="16837" w:code="9"/>
      <w:pgMar w:top="964" w:right="1361" w:bottom="1701" w:left="1418" w:header="709" w:footer="567" w:gutter="0"/>
      <w:cols w:space="360"/>
      <w:docGrid w:linePitch="360" w:charSpace="32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6642" w14:textId="77777777" w:rsidR="00EC7B49" w:rsidRDefault="00EC7B49">
      <w:r>
        <w:separator/>
      </w:r>
    </w:p>
  </w:endnote>
  <w:endnote w:type="continuationSeparator" w:id="0">
    <w:p w14:paraId="4E124F4A" w14:textId="77777777" w:rsidR="00EC7B49" w:rsidRDefault="00EC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altName w:val="Calibri"/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Amnesty Trade Gothic Cn">
    <w:altName w:val="Calibri"/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3A51FC61" w14:paraId="08CD1ADA" w14:textId="77777777" w:rsidTr="3A51FC61">
      <w:trPr>
        <w:trHeight w:val="300"/>
      </w:trPr>
      <w:tc>
        <w:tcPr>
          <w:tcW w:w="3040" w:type="dxa"/>
        </w:tcPr>
        <w:p w14:paraId="0B9B17F0" w14:textId="381CC577" w:rsidR="3A51FC61" w:rsidRDefault="3A51FC61" w:rsidP="3A51FC61">
          <w:pPr>
            <w:pStyle w:val="Header"/>
            <w:ind w:left="-115"/>
          </w:pPr>
        </w:p>
      </w:tc>
      <w:tc>
        <w:tcPr>
          <w:tcW w:w="3040" w:type="dxa"/>
        </w:tcPr>
        <w:p w14:paraId="0992D106" w14:textId="7EC5E388" w:rsidR="3A51FC61" w:rsidRDefault="3A51FC61" w:rsidP="3A51FC61">
          <w:pPr>
            <w:pStyle w:val="Header"/>
            <w:jc w:val="center"/>
          </w:pPr>
        </w:p>
      </w:tc>
      <w:tc>
        <w:tcPr>
          <w:tcW w:w="3040" w:type="dxa"/>
        </w:tcPr>
        <w:p w14:paraId="5701F4A3" w14:textId="1CF72367" w:rsidR="3A51FC61" w:rsidRDefault="3A51FC61" w:rsidP="3A51FC61">
          <w:pPr>
            <w:pStyle w:val="Header"/>
            <w:ind w:right="-115"/>
            <w:jc w:val="right"/>
          </w:pPr>
        </w:p>
      </w:tc>
    </w:tr>
  </w:tbl>
  <w:p w14:paraId="39113586" w14:textId="52A7251B" w:rsidR="3A51FC61" w:rsidRDefault="3A51FC61" w:rsidP="3A51F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56D3" w14:textId="6CA28545" w:rsidR="3A51FC61" w:rsidRDefault="3A51FC61" w:rsidP="3A51FC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6F5633B5" w14:paraId="068B83E9" w14:textId="77777777" w:rsidTr="6F5633B5">
      <w:trPr>
        <w:trHeight w:val="300"/>
      </w:trPr>
      <w:tc>
        <w:tcPr>
          <w:tcW w:w="3040" w:type="dxa"/>
        </w:tcPr>
        <w:p w14:paraId="13CB8672" w14:textId="4AEAC5BF" w:rsidR="6F5633B5" w:rsidRDefault="6F5633B5" w:rsidP="6F5633B5">
          <w:pPr>
            <w:pStyle w:val="Header"/>
            <w:ind w:left="-115"/>
          </w:pPr>
        </w:p>
      </w:tc>
      <w:tc>
        <w:tcPr>
          <w:tcW w:w="3040" w:type="dxa"/>
        </w:tcPr>
        <w:p w14:paraId="35BAF878" w14:textId="3C9B6F9B" w:rsidR="6F5633B5" w:rsidRDefault="6F5633B5" w:rsidP="6F5633B5">
          <w:pPr>
            <w:pStyle w:val="Header"/>
            <w:jc w:val="center"/>
          </w:pPr>
        </w:p>
      </w:tc>
      <w:tc>
        <w:tcPr>
          <w:tcW w:w="3040" w:type="dxa"/>
        </w:tcPr>
        <w:p w14:paraId="45A92C33" w14:textId="00AD484C" w:rsidR="6F5633B5" w:rsidRDefault="6F5633B5" w:rsidP="6F5633B5">
          <w:pPr>
            <w:pStyle w:val="Header"/>
            <w:ind w:right="-115"/>
            <w:jc w:val="right"/>
          </w:pPr>
        </w:p>
      </w:tc>
    </w:tr>
  </w:tbl>
  <w:p w14:paraId="276B53F0" w14:textId="0AB746FC" w:rsidR="6F5633B5" w:rsidRDefault="6F5633B5" w:rsidP="6F563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77E2" w14:textId="77777777" w:rsidR="00EC7B49" w:rsidRDefault="00EC7B49">
      <w:r>
        <w:separator/>
      </w:r>
    </w:p>
  </w:footnote>
  <w:footnote w:type="continuationSeparator" w:id="0">
    <w:p w14:paraId="7D600F05" w14:textId="77777777" w:rsidR="00EC7B49" w:rsidRDefault="00EC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B49C" w14:textId="7CA13307" w:rsidR="007A3AEA" w:rsidRPr="00980425" w:rsidRDefault="6749B848" w:rsidP="3A7F8FD7">
    <w:pPr>
      <w:tabs>
        <w:tab w:val="left" w:pos="6060"/>
        <w:tab w:val="right" w:pos="10203"/>
      </w:tabs>
      <w:spacing w:after="0"/>
      <w:rPr>
        <w:sz w:val="16"/>
        <w:szCs w:val="16"/>
      </w:rPr>
    </w:pPr>
    <w:r w:rsidRPr="6749B848">
      <w:rPr>
        <w:sz w:val="16"/>
        <w:szCs w:val="16"/>
      </w:rPr>
      <w:t>F</w:t>
    </w:r>
    <w:r w:rsidR="00CF4551">
      <w:rPr>
        <w:sz w:val="16"/>
        <w:szCs w:val="16"/>
      </w:rPr>
      <w:t>irst</w:t>
    </w:r>
    <w:r w:rsidRPr="6749B848">
      <w:rPr>
        <w:sz w:val="16"/>
        <w:szCs w:val="16"/>
      </w:rPr>
      <w:t xml:space="preserve"> UA: </w:t>
    </w:r>
    <w:r w:rsidR="009E73C1">
      <w:rPr>
        <w:sz w:val="16"/>
        <w:szCs w:val="16"/>
      </w:rPr>
      <w:t>4/26</w:t>
    </w:r>
    <w:r w:rsidRPr="6749B848">
      <w:rPr>
        <w:sz w:val="16"/>
        <w:szCs w:val="16"/>
      </w:rPr>
      <w:t xml:space="preserve"> Index: </w:t>
    </w:r>
    <w:r w:rsidR="009E73C1" w:rsidRPr="009E73C1">
      <w:rPr>
        <w:sz w:val="16"/>
        <w:szCs w:val="16"/>
      </w:rPr>
      <w:t>ASA 33/0660/2026</w:t>
    </w:r>
    <w:r w:rsidR="009E73C1">
      <w:rPr>
        <w:sz w:val="16"/>
        <w:szCs w:val="16"/>
      </w:rPr>
      <w:t xml:space="preserve"> Pakistan</w:t>
    </w:r>
    <w:r w:rsidR="303BF20B">
      <w:tab/>
    </w:r>
    <w:r w:rsidR="303BF20B">
      <w:tab/>
    </w:r>
    <w:r w:rsidRPr="6749B848">
      <w:rPr>
        <w:sz w:val="16"/>
        <w:szCs w:val="16"/>
      </w:rPr>
      <w:t xml:space="preserve">Date: </w:t>
    </w:r>
    <w:r w:rsidR="0035318F">
      <w:rPr>
        <w:sz w:val="16"/>
        <w:szCs w:val="16"/>
      </w:rPr>
      <w:t>2 February</w:t>
    </w:r>
    <w:r w:rsidRPr="6749B848">
      <w:rPr>
        <w:sz w:val="16"/>
        <w:szCs w:val="16"/>
      </w:rPr>
      <w:t xml:space="preserve"> 2026</w:t>
    </w:r>
  </w:p>
  <w:p w14:paraId="5AC68383" w14:textId="43D86DB9" w:rsidR="3A7F8FD7" w:rsidRDefault="3A7F8FD7" w:rsidP="3A7F8FD7">
    <w:pPr>
      <w:tabs>
        <w:tab w:val="left" w:pos="6060"/>
        <w:tab w:val="right" w:pos="10203"/>
      </w:tabs>
      <w:spacing w:after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B652" w14:textId="09F7184F" w:rsidR="00CF4551" w:rsidRPr="00CF4551" w:rsidRDefault="00CF4551" w:rsidP="00CF4551">
    <w:pPr>
      <w:tabs>
        <w:tab w:val="left" w:pos="6060"/>
        <w:tab w:val="right" w:pos="10203"/>
      </w:tabs>
      <w:spacing w:after="0"/>
      <w:rPr>
        <w:sz w:val="16"/>
        <w:szCs w:val="16"/>
      </w:rPr>
    </w:pPr>
    <w:r w:rsidRPr="6749B848">
      <w:rPr>
        <w:sz w:val="16"/>
        <w:szCs w:val="16"/>
      </w:rPr>
      <w:t>F</w:t>
    </w:r>
    <w:r>
      <w:rPr>
        <w:sz w:val="16"/>
        <w:szCs w:val="16"/>
      </w:rPr>
      <w:t>irst</w:t>
    </w:r>
    <w:r w:rsidRPr="6749B848">
      <w:rPr>
        <w:sz w:val="16"/>
        <w:szCs w:val="16"/>
      </w:rPr>
      <w:t xml:space="preserve"> UA: </w:t>
    </w:r>
    <w:r>
      <w:rPr>
        <w:sz w:val="16"/>
        <w:szCs w:val="16"/>
      </w:rPr>
      <w:t>4/26</w:t>
    </w:r>
    <w:r w:rsidRPr="6749B848">
      <w:rPr>
        <w:sz w:val="16"/>
        <w:szCs w:val="16"/>
      </w:rPr>
      <w:t xml:space="preserve"> Index: </w:t>
    </w:r>
    <w:r w:rsidRPr="009E73C1">
      <w:rPr>
        <w:sz w:val="16"/>
        <w:szCs w:val="16"/>
      </w:rPr>
      <w:t>ASA 33/0660/2026</w:t>
    </w:r>
    <w:r>
      <w:rPr>
        <w:sz w:val="16"/>
        <w:szCs w:val="16"/>
      </w:rPr>
      <w:t xml:space="preserve"> Pakistan</w:t>
    </w:r>
    <w:r>
      <w:tab/>
    </w:r>
    <w:r>
      <w:tab/>
    </w:r>
    <w:r w:rsidRPr="6749B848">
      <w:rPr>
        <w:sz w:val="16"/>
        <w:szCs w:val="16"/>
      </w:rPr>
      <w:t xml:space="preserve">Date: </w:t>
    </w:r>
    <w:r>
      <w:rPr>
        <w:sz w:val="16"/>
        <w:szCs w:val="16"/>
      </w:rPr>
      <w:t>2 February</w:t>
    </w:r>
    <w:r w:rsidRPr="6749B848">
      <w:rPr>
        <w:sz w:val="16"/>
        <w:szCs w:val="16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C124A02"/>
    <w:lvl w:ilvl="0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95273B"/>
    <w:multiLevelType w:val="multilevel"/>
    <w:tmpl w:val="79787F56"/>
    <w:numStyleLink w:val="AINumberedList"/>
  </w:abstractNum>
  <w:abstractNum w:abstractNumId="2" w15:restartNumberingAfterBreak="0">
    <w:nsid w:val="27EE0178"/>
    <w:multiLevelType w:val="hybridMultilevel"/>
    <w:tmpl w:val="1B72258E"/>
    <w:lvl w:ilvl="0" w:tplc="8624B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24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A1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62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CF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41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B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EE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CD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70EC"/>
    <w:multiLevelType w:val="hybridMultilevel"/>
    <w:tmpl w:val="9AF07208"/>
    <w:name w:val="WW8Num52"/>
    <w:lvl w:ilvl="0" w:tplc="095ED7C0">
      <w:start w:val="1"/>
      <w:numFmt w:val="bullet"/>
      <w:lvlText w:val=""/>
      <w:lvlJc w:val="left"/>
      <w:pPr>
        <w:tabs>
          <w:tab w:val="num" w:pos="714"/>
        </w:tabs>
        <w:ind w:left="714" w:firstLine="0"/>
      </w:pPr>
      <w:rPr>
        <w:rFonts w:ascii="Wingdings" w:hAnsi="Wingdings" w:hint="default"/>
        <w:color w:val="999999"/>
      </w:rPr>
    </w:lvl>
    <w:lvl w:ilvl="1" w:tplc="5FCA355C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7904FA52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A6C08F34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60B68316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85768A3A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476A2510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20EA35AC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9788BDBA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AED0A82"/>
    <w:multiLevelType w:val="hybridMultilevel"/>
    <w:tmpl w:val="E814D14E"/>
    <w:lvl w:ilvl="0" w:tplc="2BDA903A">
      <w:start w:val="1"/>
      <w:numFmt w:val="decimal"/>
      <w:lvlText w:val="%1."/>
      <w:lvlJc w:val="left"/>
      <w:pPr>
        <w:ind w:left="360" w:hanging="360"/>
      </w:pPr>
    </w:lvl>
    <w:lvl w:ilvl="1" w:tplc="9118CB42" w:tentative="1">
      <w:start w:val="1"/>
      <w:numFmt w:val="lowerLetter"/>
      <w:lvlText w:val="%2."/>
      <w:lvlJc w:val="left"/>
      <w:pPr>
        <w:ind w:left="1080" w:hanging="360"/>
      </w:pPr>
    </w:lvl>
    <w:lvl w:ilvl="2" w:tplc="2564C7EC" w:tentative="1">
      <w:start w:val="1"/>
      <w:numFmt w:val="lowerRoman"/>
      <w:lvlText w:val="%3."/>
      <w:lvlJc w:val="right"/>
      <w:pPr>
        <w:ind w:left="1800" w:hanging="180"/>
      </w:pPr>
    </w:lvl>
    <w:lvl w:ilvl="3" w:tplc="49D49992" w:tentative="1">
      <w:start w:val="1"/>
      <w:numFmt w:val="decimal"/>
      <w:lvlText w:val="%4."/>
      <w:lvlJc w:val="left"/>
      <w:pPr>
        <w:ind w:left="2520" w:hanging="360"/>
      </w:pPr>
    </w:lvl>
    <w:lvl w:ilvl="4" w:tplc="18421632" w:tentative="1">
      <w:start w:val="1"/>
      <w:numFmt w:val="lowerLetter"/>
      <w:lvlText w:val="%5."/>
      <w:lvlJc w:val="left"/>
      <w:pPr>
        <w:ind w:left="3240" w:hanging="360"/>
      </w:pPr>
    </w:lvl>
    <w:lvl w:ilvl="5" w:tplc="E49CCCBE" w:tentative="1">
      <w:start w:val="1"/>
      <w:numFmt w:val="lowerRoman"/>
      <w:lvlText w:val="%6."/>
      <w:lvlJc w:val="right"/>
      <w:pPr>
        <w:ind w:left="3960" w:hanging="180"/>
      </w:pPr>
    </w:lvl>
    <w:lvl w:ilvl="6" w:tplc="3BE89702" w:tentative="1">
      <w:start w:val="1"/>
      <w:numFmt w:val="decimal"/>
      <w:lvlText w:val="%7."/>
      <w:lvlJc w:val="left"/>
      <w:pPr>
        <w:ind w:left="4680" w:hanging="360"/>
      </w:pPr>
    </w:lvl>
    <w:lvl w:ilvl="7" w:tplc="B3987712" w:tentative="1">
      <w:start w:val="1"/>
      <w:numFmt w:val="lowerLetter"/>
      <w:lvlText w:val="%8."/>
      <w:lvlJc w:val="left"/>
      <w:pPr>
        <w:ind w:left="5400" w:hanging="360"/>
      </w:pPr>
    </w:lvl>
    <w:lvl w:ilvl="8" w:tplc="61627D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0461FB"/>
    <w:multiLevelType w:val="multilevel"/>
    <w:tmpl w:val="5B58B218"/>
    <w:numStyleLink w:val="AIBulletList"/>
  </w:abstractNum>
  <w:abstractNum w:abstractNumId="6" w15:restartNumberingAfterBreak="0">
    <w:nsid w:val="2EAE94DA"/>
    <w:multiLevelType w:val="hybridMultilevel"/>
    <w:tmpl w:val="416427F8"/>
    <w:lvl w:ilvl="0" w:tplc="2F3A2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01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00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4F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EA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E4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AC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CF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64E7C"/>
    <w:multiLevelType w:val="hybridMultilevel"/>
    <w:tmpl w:val="1F3C8078"/>
    <w:lvl w:ilvl="0" w:tplc="A7B662A8">
      <w:start w:val="1"/>
      <w:numFmt w:val="decimal"/>
      <w:lvlText w:val="%1."/>
      <w:lvlJc w:val="left"/>
      <w:pPr>
        <w:ind w:left="360" w:hanging="360"/>
      </w:pPr>
    </w:lvl>
    <w:lvl w:ilvl="1" w:tplc="373A29CA" w:tentative="1">
      <w:start w:val="1"/>
      <w:numFmt w:val="lowerLetter"/>
      <w:lvlText w:val="%2."/>
      <w:lvlJc w:val="left"/>
      <w:pPr>
        <w:ind w:left="1080" w:hanging="360"/>
      </w:pPr>
    </w:lvl>
    <w:lvl w:ilvl="2" w:tplc="B6D476D0" w:tentative="1">
      <w:start w:val="1"/>
      <w:numFmt w:val="lowerRoman"/>
      <w:lvlText w:val="%3."/>
      <w:lvlJc w:val="right"/>
      <w:pPr>
        <w:ind w:left="1800" w:hanging="180"/>
      </w:pPr>
    </w:lvl>
    <w:lvl w:ilvl="3" w:tplc="9A2C1D4A" w:tentative="1">
      <w:start w:val="1"/>
      <w:numFmt w:val="decimal"/>
      <w:lvlText w:val="%4."/>
      <w:lvlJc w:val="left"/>
      <w:pPr>
        <w:ind w:left="2520" w:hanging="360"/>
      </w:pPr>
    </w:lvl>
    <w:lvl w:ilvl="4" w:tplc="2194B082" w:tentative="1">
      <w:start w:val="1"/>
      <w:numFmt w:val="lowerLetter"/>
      <w:lvlText w:val="%5."/>
      <w:lvlJc w:val="left"/>
      <w:pPr>
        <w:ind w:left="3240" w:hanging="360"/>
      </w:pPr>
    </w:lvl>
    <w:lvl w:ilvl="5" w:tplc="EB663666" w:tentative="1">
      <w:start w:val="1"/>
      <w:numFmt w:val="lowerRoman"/>
      <w:lvlText w:val="%6."/>
      <w:lvlJc w:val="right"/>
      <w:pPr>
        <w:ind w:left="3960" w:hanging="180"/>
      </w:pPr>
    </w:lvl>
    <w:lvl w:ilvl="6" w:tplc="70DC4696" w:tentative="1">
      <w:start w:val="1"/>
      <w:numFmt w:val="decimal"/>
      <w:lvlText w:val="%7."/>
      <w:lvlJc w:val="left"/>
      <w:pPr>
        <w:ind w:left="4680" w:hanging="360"/>
      </w:pPr>
    </w:lvl>
    <w:lvl w:ilvl="7" w:tplc="7A6853AC" w:tentative="1">
      <w:start w:val="1"/>
      <w:numFmt w:val="lowerLetter"/>
      <w:lvlText w:val="%8."/>
      <w:lvlJc w:val="left"/>
      <w:pPr>
        <w:ind w:left="5400" w:hanging="360"/>
      </w:pPr>
    </w:lvl>
    <w:lvl w:ilvl="8" w:tplc="4A6458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5309E5"/>
    <w:multiLevelType w:val="multilevel"/>
    <w:tmpl w:val="5B58B218"/>
    <w:numStyleLink w:val="AIBulletList"/>
  </w:abstractNum>
  <w:abstractNum w:abstractNumId="9" w15:restartNumberingAfterBreak="0">
    <w:nsid w:val="456452DF"/>
    <w:multiLevelType w:val="multilevel"/>
    <w:tmpl w:val="5B58B218"/>
    <w:numStyleLink w:val="AIBulletList"/>
  </w:abstractNum>
  <w:abstractNum w:abstractNumId="10" w15:restartNumberingAfterBreak="0">
    <w:nsid w:val="4A107A4C"/>
    <w:multiLevelType w:val="multilevel"/>
    <w:tmpl w:val="5B58B218"/>
    <w:numStyleLink w:val="AIBulletList"/>
  </w:abstractNum>
  <w:abstractNum w:abstractNumId="11" w15:restartNumberingAfterBreak="0">
    <w:nsid w:val="4C395E61"/>
    <w:multiLevelType w:val="hybridMultilevel"/>
    <w:tmpl w:val="10B2B8C0"/>
    <w:lvl w:ilvl="0" w:tplc="1BA633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DCE6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C8B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E87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4ACF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7A68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87C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C821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482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5D46E"/>
    <w:multiLevelType w:val="hybridMultilevel"/>
    <w:tmpl w:val="4BCC5EB2"/>
    <w:lvl w:ilvl="0" w:tplc="2B9A2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69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CA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87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9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49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E6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A8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4D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54A"/>
    <w:multiLevelType w:val="hybridMultilevel"/>
    <w:tmpl w:val="DB4684A6"/>
    <w:lvl w:ilvl="0" w:tplc="DAB294C2">
      <w:numFmt w:val="bullet"/>
      <w:lvlText w:val="-"/>
      <w:lvlJc w:val="left"/>
      <w:pPr>
        <w:ind w:left="360" w:hanging="360"/>
      </w:pPr>
      <w:rPr>
        <w:rFonts w:ascii="Amnesty Trade Gothic" w:hAnsi="Amnesty Trade Gothic" w:hint="default"/>
        <w:color w:val="000000"/>
        <w:sz w:val="18"/>
      </w:rPr>
    </w:lvl>
    <w:lvl w:ilvl="1" w:tplc="458C96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772AE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1C35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720F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2FA31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3E27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0AD5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77274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BAB7F1"/>
    <w:multiLevelType w:val="hybridMultilevel"/>
    <w:tmpl w:val="6AEEC03A"/>
    <w:lvl w:ilvl="0" w:tplc="17965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65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2B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41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0F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67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64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CF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08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C2480"/>
    <w:multiLevelType w:val="multilevel"/>
    <w:tmpl w:val="79787F56"/>
    <w:numStyleLink w:val="AINumberedList"/>
  </w:abstractNum>
  <w:abstractNum w:abstractNumId="16" w15:restartNumberingAfterBreak="0">
    <w:nsid w:val="620B112B"/>
    <w:multiLevelType w:val="multilevel"/>
    <w:tmpl w:val="5B58B218"/>
    <w:numStyleLink w:val="AIBulletList"/>
  </w:abstractNum>
  <w:abstractNum w:abstractNumId="17" w15:restartNumberingAfterBreak="0">
    <w:nsid w:val="63AE59ED"/>
    <w:multiLevelType w:val="multilevel"/>
    <w:tmpl w:val="79787F56"/>
    <w:numStyleLink w:val="AINumberedList"/>
  </w:abstractNum>
  <w:abstractNum w:abstractNumId="18" w15:restartNumberingAfterBreak="0">
    <w:nsid w:val="678B1597"/>
    <w:multiLevelType w:val="hybridMultilevel"/>
    <w:tmpl w:val="070000F2"/>
    <w:lvl w:ilvl="0" w:tplc="6E925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E0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42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0C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22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40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03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C1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EA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16DB6"/>
    <w:multiLevelType w:val="multilevel"/>
    <w:tmpl w:val="5B58B218"/>
    <w:numStyleLink w:val="AIBulletList"/>
  </w:abstractNum>
  <w:abstractNum w:abstractNumId="20" w15:restartNumberingAfterBreak="0">
    <w:nsid w:val="6B462A68"/>
    <w:multiLevelType w:val="hybridMultilevel"/>
    <w:tmpl w:val="00482F40"/>
    <w:lvl w:ilvl="0" w:tplc="1AD6F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B9F4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C1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8E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28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A0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60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AF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2D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54555"/>
    <w:multiLevelType w:val="multilevel"/>
    <w:tmpl w:val="5B58B218"/>
    <w:numStyleLink w:val="AIBulletList"/>
  </w:abstractNum>
  <w:abstractNum w:abstractNumId="22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mnesty Trade Gothic Cn" w:hAnsi="Amnesty Trade Gothic Cn" w:hint="default"/>
        <w:b/>
        <w:i w:val="0"/>
        <w:color w:val="00000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 w:firstLine="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 w:firstLine="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 w:firstLine="0"/>
      </w:pPr>
      <w:rPr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 w:firstLine="0"/>
      </w:pPr>
      <w:rPr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 w:firstLine="0"/>
      </w:pPr>
      <w:rPr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 w:firstLine="0"/>
      </w:pPr>
      <w:rPr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 w:firstLine="0"/>
      </w:pPr>
      <w:rPr>
        <w:b/>
        <w:i w:val="0"/>
      </w:rPr>
    </w:lvl>
  </w:abstractNum>
  <w:abstractNum w:abstractNumId="23" w15:restartNumberingAfterBreak="0">
    <w:nsid w:val="7904CD97"/>
    <w:multiLevelType w:val="hybridMultilevel"/>
    <w:tmpl w:val="075CD63A"/>
    <w:lvl w:ilvl="0" w:tplc="C9B0F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A9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6B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28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2D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EA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61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AD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  <w:b/>
        <w:color w:val="999999"/>
        <w:sz w:val="14"/>
        <w:szCs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b/>
        <w:i w:val="0"/>
        <w:color w:val="999999"/>
        <w:sz w:val="14"/>
        <w:szCs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hint="default"/>
        <w:b/>
        <w:i w:val="0"/>
        <w:color w:val="999999"/>
        <w:sz w:val="14"/>
        <w:szCs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hint="default"/>
        <w:b/>
        <w:i w:val="0"/>
        <w:color w:val="999999"/>
        <w:sz w:val="14"/>
        <w:szCs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hint="default"/>
        <w:b/>
        <w:i w:val="0"/>
        <w:color w:val="999999"/>
        <w:sz w:val="14"/>
        <w:szCs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hint="default"/>
        <w:b/>
        <w:i w:val="0"/>
        <w:color w:val="999999"/>
        <w:sz w:val="14"/>
        <w:szCs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hint="default"/>
        <w:b/>
        <w:i w:val="0"/>
        <w:color w:val="999999"/>
        <w:sz w:val="14"/>
        <w:szCs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hint="default"/>
        <w:b/>
        <w:i w:val="0"/>
        <w:color w:val="999999"/>
        <w:sz w:val="14"/>
        <w:szCs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hint="default"/>
        <w:b/>
        <w:i w:val="0"/>
        <w:color w:val="999999"/>
        <w:sz w:val="14"/>
        <w:szCs w:val="14"/>
      </w:rPr>
    </w:lvl>
  </w:abstractNum>
  <w:abstractNum w:abstractNumId="25" w15:restartNumberingAfterBreak="0">
    <w:nsid w:val="7FFB04DD"/>
    <w:multiLevelType w:val="hybridMultilevel"/>
    <w:tmpl w:val="88964A52"/>
    <w:lvl w:ilvl="0" w:tplc="24B487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74265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001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E4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23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0A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EB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C8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2E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823310">
    <w:abstractNumId w:val="14"/>
  </w:num>
  <w:num w:numId="2" w16cid:durableId="1993869317">
    <w:abstractNumId w:val="23"/>
  </w:num>
  <w:num w:numId="3" w16cid:durableId="616566092">
    <w:abstractNumId w:val="6"/>
  </w:num>
  <w:num w:numId="4" w16cid:durableId="403723962">
    <w:abstractNumId w:val="12"/>
  </w:num>
  <w:num w:numId="5" w16cid:durableId="1231772944">
    <w:abstractNumId w:val="0"/>
  </w:num>
  <w:num w:numId="6" w16cid:durableId="1875774676">
    <w:abstractNumId w:val="24"/>
  </w:num>
  <w:num w:numId="7" w16cid:durableId="1556311378">
    <w:abstractNumId w:val="22"/>
  </w:num>
  <w:num w:numId="8" w16cid:durableId="1379935636">
    <w:abstractNumId w:val="10"/>
  </w:num>
  <w:num w:numId="9" w16cid:durableId="1690370612">
    <w:abstractNumId w:val="3"/>
  </w:num>
  <w:num w:numId="10" w16cid:durableId="1196116228">
    <w:abstractNumId w:val="21"/>
  </w:num>
  <w:num w:numId="11" w16cid:durableId="1356691363">
    <w:abstractNumId w:val="19"/>
  </w:num>
  <w:num w:numId="12" w16cid:durableId="757337216">
    <w:abstractNumId w:val="9"/>
  </w:num>
  <w:num w:numId="13" w16cid:durableId="242683306">
    <w:abstractNumId w:val="8"/>
  </w:num>
  <w:num w:numId="14" w16cid:durableId="1173758841">
    <w:abstractNumId w:val="15"/>
  </w:num>
  <w:num w:numId="15" w16cid:durableId="1311665467">
    <w:abstractNumId w:val="5"/>
  </w:num>
  <w:num w:numId="16" w16cid:durableId="1388802319">
    <w:abstractNumId w:val="16"/>
  </w:num>
  <w:num w:numId="17" w16cid:durableId="845827347">
    <w:abstractNumId w:val="17"/>
  </w:num>
  <w:num w:numId="18" w16cid:durableId="862278735">
    <w:abstractNumId w:val="1"/>
  </w:num>
  <w:num w:numId="19" w16cid:durableId="1726023238">
    <w:abstractNumId w:val="20"/>
  </w:num>
  <w:num w:numId="20" w16cid:durableId="923338539">
    <w:abstractNumId w:val="11"/>
  </w:num>
  <w:num w:numId="21" w16cid:durableId="944338183">
    <w:abstractNumId w:val="13"/>
  </w:num>
  <w:num w:numId="22" w16cid:durableId="1918174090">
    <w:abstractNumId w:val="4"/>
  </w:num>
  <w:num w:numId="23" w16cid:durableId="1331060948">
    <w:abstractNumId w:val="7"/>
  </w:num>
  <w:num w:numId="24" w16cid:durableId="283922313">
    <w:abstractNumId w:val="18"/>
  </w:num>
  <w:num w:numId="25" w16cid:durableId="261763598">
    <w:abstractNumId w:val="2"/>
  </w:num>
  <w:num w:numId="26" w16cid:durableId="799146824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rawingGridHorizontalSpacing w:val="169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</o:shapedefaults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BC"/>
    <w:rsid w:val="0000116C"/>
    <w:rsid w:val="00001383"/>
    <w:rsid w:val="000017AB"/>
    <w:rsid w:val="00004D79"/>
    <w:rsid w:val="000058B2"/>
    <w:rsid w:val="000061CF"/>
    <w:rsid w:val="00006629"/>
    <w:rsid w:val="00006C9E"/>
    <w:rsid w:val="00012CEB"/>
    <w:rsid w:val="000131C1"/>
    <w:rsid w:val="00013ECD"/>
    <w:rsid w:val="00015932"/>
    <w:rsid w:val="00016DC3"/>
    <w:rsid w:val="0001774E"/>
    <w:rsid w:val="000179D0"/>
    <w:rsid w:val="000207FA"/>
    <w:rsid w:val="00021A3F"/>
    <w:rsid w:val="000227BD"/>
    <w:rsid w:val="0002386F"/>
    <w:rsid w:val="000273C1"/>
    <w:rsid w:val="00030423"/>
    <w:rsid w:val="0003080E"/>
    <w:rsid w:val="00030A6C"/>
    <w:rsid w:val="000318DC"/>
    <w:rsid w:val="0003532A"/>
    <w:rsid w:val="00040258"/>
    <w:rsid w:val="00042938"/>
    <w:rsid w:val="00042946"/>
    <w:rsid w:val="00043293"/>
    <w:rsid w:val="00043FAF"/>
    <w:rsid w:val="0004542B"/>
    <w:rsid w:val="00045A39"/>
    <w:rsid w:val="00046F5F"/>
    <w:rsid w:val="000509EA"/>
    <w:rsid w:val="00054FA4"/>
    <w:rsid w:val="00055EA3"/>
    <w:rsid w:val="00056E9D"/>
    <w:rsid w:val="00057A7E"/>
    <w:rsid w:val="00057D27"/>
    <w:rsid w:val="000621E6"/>
    <w:rsid w:val="0006487E"/>
    <w:rsid w:val="00064AD1"/>
    <w:rsid w:val="000652A9"/>
    <w:rsid w:val="00065B4C"/>
    <w:rsid w:val="000663BC"/>
    <w:rsid w:val="00073276"/>
    <w:rsid w:val="00073A48"/>
    <w:rsid w:val="00074225"/>
    <w:rsid w:val="0007460B"/>
    <w:rsid w:val="00076037"/>
    <w:rsid w:val="00076B86"/>
    <w:rsid w:val="00083227"/>
    <w:rsid w:val="00083462"/>
    <w:rsid w:val="000835E2"/>
    <w:rsid w:val="000851DB"/>
    <w:rsid w:val="00087E2B"/>
    <w:rsid w:val="00090000"/>
    <w:rsid w:val="0009130D"/>
    <w:rsid w:val="000917F5"/>
    <w:rsid w:val="00092DFA"/>
    <w:rsid w:val="00092F60"/>
    <w:rsid w:val="000957C5"/>
    <w:rsid w:val="000A1F14"/>
    <w:rsid w:val="000A38CA"/>
    <w:rsid w:val="000A4938"/>
    <w:rsid w:val="000B02B4"/>
    <w:rsid w:val="000B046F"/>
    <w:rsid w:val="000B0AAE"/>
    <w:rsid w:val="000B1E15"/>
    <w:rsid w:val="000B2949"/>
    <w:rsid w:val="000B4A38"/>
    <w:rsid w:val="000B4B3A"/>
    <w:rsid w:val="000C2A0D"/>
    <w:rsid w:val="000C2B95"/>
    <w:rsid w:val="000C2D28"/>
    <w:rsid w:val="000C50C5"/>
    <w:rsid w:val="000C5679"/>
    <w:rsid w:val="000C6196"/>
    <w:rsid w:val="000D0ABB"/>
    <w:rsid w:val="000D1FEF"/>
    <w:rsid w:val="000D3ADE"/>
    <w:rsid w:val="000D53E1"/>
    <w:rsid w:val="000D70C1"/>
    <w:rsid w:val="000E0D61"/>
    <w:rsid w:val="000E57D4"/>
    <w:rsid w:val="000E6A68"/>
    <w:rsid w:val="000E740B"/>
    <w:rsid w:val="000F10BA"/>
    <w:rsid w:val="000F1D57"/>
    <w:rsid w:val="000F2EA7"/>
    <w:rsid w:val="000F3012"/>
    <w:rsid w:val="00100FE4"/>
    <w:rsid w:val="00102294"/>
    <w:rsid w:val="0010335E"/>
    <w:rsid w:val="00103C5B"/>
    <w:rsid w:val="0010425E"/>
    <w:rsid w:val="00106837"/>
    <w:rsid w:val="00106D61"/>
    <w:rsid w:val="00107E07"/>
    <w:rsid w:val="00110B0D"/>
    <w:rsid w:val="0011206B"/>
    <w:rsid w:val="001124F9"/>
    <w:rsid w:val="00114556"/>
    <w:rsid w:val="00115631"/>
    <w:rsid w:val="00121CE7"/>
    <w:rsid w:val="0012327D"/>
    <w:rsid w:val="0012544D"/>
    <w:rsid w:val="00125C2A"/>
    <w:rsid w:val="0012733F"/>
    <w:rsid w:val="001300C3"/>
    <w:rsid w:val="00130314"/>
    <w:rsid w:val="00130B8A"/>
    <w:rsid w:val="00135738"/>
    <w:rsid w:val="00136C62"/>
    <w:rsid w:val="001417EE"/>
    <w:rsid w:val="00142388"/>
    <w:rsid w:val="00143CBD"/>
    <w:rsid w:val="00145BE9"/>
    <w:rsid w:val="0014617E"/>
    <w:rsid w:val="00147903"/>
    <w:rsid w:val="00151012"/>
    <w:rsid w:val="00151324"/>
    <w:rsid w:val="001517F2"/>
    <w:rsid w:val="0015180B"/>
    <w:rsid w:val="001526C3"/>
    <w:rsid w:val="001529BA"/>
    <w:rsid w:val="001543D6"/>
    <w:rsid w:val="001561F4"/>
    <w:rsid w:val="00156968"/>
    <w:rsid w:val="0015784F"/>
    <w:rsid w:val="0016118D"/>
    <w:rsid w:val="00161E1E"/>
    <w:rsid w:val="00162839"/>
    <w:rsid w:val="001648DB"/>
    <w:rsid w:val="00165CB9"/>
    <w:rsid w:val="001665F5"/>
    <w:rsid w:val="0016748D"/>
    <w:rsid w:val="0016785B"/>
    <w:rsid w:val="001678BE"/>
    <w:rsid w:val="00171748"/>
    <w:rsid w:val="00172B4B"/>
    <w:rsid w:val="00174398"/>
    <w:rsid w:val="00176678"/>
    <w:rsid w:val="001773D1"/>
    <w:rsid w:val="00177779"/>
    <w:rsid w:val="001832DC"/>
    <w:rsid w:val="00190AC9"/>
    <w:rsid w:val="0019118D"/>
    <w:rsid w:val="001911A5"/>
    <w:rsid w:val="00194526"/>
    <w:rsid w:val="00194CD5"/>
    <w:rsid w:val="001A1E20"/>
    <w:rsid w:val="001A27CF"/>
    <w:rsid w:val="001A635D"/>
    <w:rsid w:val="001A6AC9"/>
    <w:rsid w:val="001B05D9"/>
    <w:rsid w:val="001B2526"/>
    <w:rsid w:val="001B4DD9"/>
    <w:rsid w:val="001B5225"/>
    <w:rsid w:val="001B6CE5"/>
    <w:rsid w:val="001C1D00"/>
    <w:rsid w:val="001C2633"/>
    <w:rsid w:val="001C7860"/>
    <w:rsid w:val="001C79A2"/>
    <w:rsid w:val="001D1453"/>
    <w:rsid w:val="001D43BB"/>
    <w:rsid w:val="001D4475"/>
    <w:rsid w:val="001D52A5"/>
    <w:rsid w:val="001D531C"/>
    <w:rsid w:val="001D6E16"/>
    <w:rsid w:val="001E2045"/>
    <w:rsid w:val="001E2319"/>
    <w:rsid w:val="001E46A8"/>
    <w:rsid w:val="001E54B4"/>
    <w:rsid w:val="001E703C"/>
    <w:rsid w:val="001F4C78"/>
    <w:rsid w:val="001F76F3"/>
    <w:rsid w:val="00201189"/>
    <w:rsid w:val="00202CEA"/>
    <w:rsid w:val="002036C0"/>
    <w:rsid w:val="002050F7"/>
    <w:rsid w:val="00205D7C"/>
    <w:rsid w:val="0020603C"/>
    <w:rsid w:val="0021028C"/>
    <w:rsid w:val="00210678"/>
    <w:rsid w:val="00215C3E"/>
    <w:rsid w:val="00215E33"/>
    <w:rsid w:val="002208B9"/>
    <w:rsid w:val="00222543"/>
    <w:rsid w:val="00222C78"/>
    <w:rsid w:val="00222FEF"/>
    <w:rsid w:val="0022347C"/>
    <w:rsid w:val="00225149"/>
    <w:rsid w:val="00225A11"/>
    <w:rsid w:val="00226DFC"/>
    <w:rsid w:val="00233EED"/>
    <w:rsid w:val="0024026B"/>
    <w:rsid w:val="00240A38"/>
    <w:rsid w:val="00242641"/>
    <w:rsid w:val="00245D7B"/>
    <w:rsid w:val="002469FD"/>
    <w:rsid w:val="00246C6C"/>
    <w:rsid w:val="0024777B"/>
    <w:rsid w:val="00250F58"/>
    <w:rsid w:val="002543D2"/>
    <w:rsid w:val="002549EE"/>
    <w:rsid w:val="00255019"/>
    <w:rsid w:val="002558D7"/>
    <w:rsid w:val="0025792F"/>
    <w:rsid w:val="002613B3"/>
    <w:rsid w:val="00261CC7"/>
    <w:rsid w:val="002623F7"/>
    <w:rsid w:val="002635A4"/>
    <w:rsid w:val="002665C3"/>
    <w:rsid w:val="00267383"/>
    <w:rsid w:val="002703E7"/>
    <w:rsid w:val="002709C3"/>
    <w:rsid w:val="002739C9"/>
    <w:rsid w:val="00273C69"/>
    <w:rsid w:val="00273C70"/>
    <w:rsid w:val="00273E9A"/>
    <w:rsid w:val="00276D8B"/>
    <w:rsid w:val="002776C6"/>
    <w:rsid w:val="00277E19"/>
    <w:rsid w:val="00282DFA"/>
    <w:rsid w:val="0028336A"/>
    <w:rsid w:val="00283B99"/>
    <w:rsid w:val="0028465C"/>
    <w:rsid w:val="00284B46"/>
    <w:rsid w:val="002918BD"/>
    <w:rsid w:val="0029326C"/>
    <w:rsid w:val="002933BB"/>
    <w:rsid w:val="00293DEA"/>
    <w:rsid w:val="00294AEE"/>
    <w:rsid w:val="002966B2"/>
    <w:rsid w:val="00297BF7"/>
    <w:rsid w:val="002A244A"/>
    <w:rsid w:val="002A2F36"/>
    <w:rsid w:val="002A5511"/>
    <w:rsid w:val="002A5E20"/>
    <w:rsid w:val="002A649B"/>
    <w:rsid w:val="002B0A00"/>
    <w:rsid w:val="002B1FA4"/>
    <w:rsid w:val="002B2E9B"/>
    <w:rsid w:val="002B45D7"/>
    <w:rsid w:val="002B553B"/>
    <w:rsid w:val="002B70AE"/>
    <w:rsid w:val="002B79F6"/>
    <w:rsid w:val="002C0449"/>
    <w:rsid w:val="002C06A6"/>
    <w:rsid w:val="002C0D5B"/>
    <w:rsid w:val="002C2B72"/>
    <w:rsid w:val="002C3CD0"/>
    <w:rsid w:val="002C5FE4"/>
    <w:rsid w:val="002C692D"/>
    <w:rsid w:val="002C76D1"/>
    <w:rsid w:val="002C7A74"/>
    <w:rsid w:val="002C7F1F"/>
    <w:rsid w:val="002D2638"/>
    <w:rsid w:val="002D3775"/>
    <w:rsid w:val="002D48CD"/>
    <w:rsid w:val="002D524D"/>
    <w:rsid w:val="002D5454"/>
    <w:rsid w:val="002D5E1F"/>
    <w:rsid w:val="002D5F1C"/>
    <w:rsid w:val="002D6960"/>
    <w:rsid w:val="002E12AF"/>
    <w:rsid w:val="002E3658"/>
    <w:rsid w:val="002E5ACC"/>
    <w:rsid w:val="002E7090"/>
    <w:rsid w:val="002F092F"/>
    <w:rsid w:val="002F3B97"/>
    <w:rsid w:val="002F3C80"/>
    <w:rsid w:val="002F552E"/>
    <w:rsid w:val="002F74CD"/>
    <w:rsid w:val="00303351"/>
    <w:rsid w:val="0030366A"/>
    <w:rsid w:val="00311DBC"/>
    <w:rsid w:val="0031230A"/>
    <w:rsid w:val="00313E8B"/>
    <w:rsid w:val="003143D0"/>
    <w:rsid w:val="003175BC"/>
    <w:rsid w:val="00317941"/>
    <w:rsid w:val="00320461"/>
    <w:rsid w:val="0032339B"/>
    <w:rsid w:val="0032395E"/>
    <w:rsid w:val="00326153"/>
    <w:rsid w:val="00326FD8"/>
    <w:rsid w:val="003307EF"/>
    <w:rsid w:val="00334C1B"/>
    <w:rsid w:val="0033585A"/>
    <w:rsid w:val="0033624A"/>
    <w:rsid w:val="003373A5"/>
    <w:rsid w:val="00337826"/>
    <w:rsid w:val="0034128A"/>
    <w:rsid w:val="00342BB9"/>
    <w:rsid w:val="0034324D"/>
    <w:rsid w:val="00344ACC"/>
    <w:rsid w:val="0035318F"/>
    <w:rsid w:val="0035329F"/>
    <w:rsid w:val="00354958"/>
    <w:rsid w:val="00355617"/>
    <w:rsid w:val="00356D0C"/>
    <w:rsid w:val="00360FA3"/>
    <w:rsid w:val="00362F6C"/>
    <w:rsid w:val="00364D82"/>
    <w:rsid w:val="00364F28"/>
    <w:rsid w:val="00365220"/>
    <w:rsid w:val="00366BD6"/>
    <w:rsid w:val="0037255A"/>
    <w:rsid w:val="003745FC"/>
    <w:rsid w:val="00374DEF"/>
    <w:rsid w:val="00376EF4"/>
    <w:rsid w:val="003848DB"/>
    <w:rsid w:val="00385853"/>
    <w:rsid w:val="00386CF8"/>
    <w:rsid w:val="00387F5B"/>
    <w:rsid w:val="003904F0"/>
    <w:rsid w:val="00390D28"/>
    <w:rsid w:val="00394476"/>
    <w:rsid w:val="003956E1"/>
    <w:rsid w:val="00395A6E"/>
    <w:rsid w:val="00396370"/>
    <w:rsid w:val="003975C9"/>
    <w:rsid w:val="00397B3D"/>
    <w:rsid w:val="003A17B8"/>
    <w:rsid w:val="003A3CE7"/>
    <w:rsid w:val="003A7A26"/>
    <w:rsid w:val="003A7E8E"/>
    <w:rsid w:val="003B0BEE"/>
    <w:rsid w:val="003B2314"/>
    <w:rsid w:val="003B294A"/>
    <w:rsid w:val="003B32BA"/>
    <w:rsid w:val="003B3A2F"/>
    <w:rsid w:val="003B55EF"/>
    <w:rsid w:val="003B6C95"/>
    <w:rsid w:val="003C0176"/>
    <w:rsid w:val="003C1290"/>
    <w:rsid w:val="003C1A12"/>
    <w:rsid w:val="003C20B3"/>
    <w:rsid w:val="003C3210"/>
    <w:rsid w:val="003C5767"/>
    <w:rsid w:val="003C5EEA"/>
    <w:rsid w:val="003C79D1"/>
    <w:rsid w:val="003C7CB6"/>
    <w:rsid w:val="003D0083"/>
    <w:rsid w:val="003D0B01"/>
    <w:rsid w:val="003D4727"/>
    <w:rsid w:val="003D56DB"/>
    <w:rsid w:val="003E1622"/>
    <w:rsid w:val="003E2E6C"/>
    <w:rsid w:val="003E395C"/>
    <w:rsid w:val="003E5141"/>
    <w:rsid w:val="003F19A8"/>
    <w:rsid w:val="003F3D5D"/>
    <w:rsid w:val="003F5570"/>
    <w:rsid w:val="003F65E0"/>
    <w:rsid w:val="004012D8"/>
    <w:rsid w:val="004043E2"/>
    <w:rsid w:val="00407E65"/>
    <w:rsid w:val="0040A36E"/>
    <w:rsid w:val="00413184"/>
    <w:rsid w:val="004132D7"/>
    <w:rsid w:val="00415579"/>
    <w:rsid w:val="00416B01"/>
    <w:rsid w:val="00416EC2"/>
    <w:rsid w:val="00420A61"/>
    <w:rsid w:val="0042210F"/>
    <w:rsid w:val="00422910"/>
    <w:rsid w:val="00422F14"/>
    <w:rsid w:val="0042482C"/>
    <w:rsid w:val="0043043D"/>
    <w:rsid w:val="004318F7"/>
    <w:rsid w:val="004334BF"/>
    <w:rsid w:val="00436D80"/>
    <w:rsid w:val="004408A1"/>
    <w:rsid w:val="00442E5B"/>
    <w:rsid w:val="0044379B"/>
    <w:rsid w:val="00444D8E"/>
    <w:rsid w:val="00445B7F"/>
    <w:rsid w:val="00445D50"/>
    <w:rsid w:val="00453538"/>
    <w:rsid w:val="004603A2"/>
    <w:rsid w:val="00464CD0"/>
    <w:rsid w:val="00465C5E"/>
    <w:rsid w:val="0047108D"/>
    <w:rsid w:val="00471A72"/>
    <w:rsid w:val="00472070"/>
    <w:rsid w:val="00472B75"/>
    <w:rsid w:val="0047332E"/>
    <w:rsid w:val="00474699"/>
    <w:rsid w:val="0047594B"/>
    <w:rsid w:val="00475A0E"/>
    <w:rsid w:val="00475A3A"/>
    <w:rsid w:val="00477DB8"/>
    <w:rsid w:val="0047CBEB"/>
    <w:rsid w:val="004801BE"/>
    <w:rsid w:val="00484C92"/>
    <w:rsid w:val="00486088"/>
    <w:rsid w:val="00490F0F"/>
    <w:rsid w:val="004928BD"/>
    <w:rsid w:val="00492FA8"/>
    <w:rsid w:val="00495A22"/>
    <w:rsid w:val="00495CAE"/>
    <w:rsid w:val="004972F9"/>
    <w:rsid w:val="004A1BDD"/>
    <w:rsid w:val="004A3C53"/>
    <w:rsid w:val="004B1E15"/>
    <w:rsid w:val="004B2367"/>
    <w:rsid w:val="004B381D"/>
    <w:rsid w:val="004B54E8"/>
    <w:rsid w:val="004B5D30"/>
    <w:rsid w:val="004B67A2"/>
    <w:rsid w:val="004B7DD9"/>
    <w:rsid w:val="004C1CAC"/>
    <w:rsid w:val="004C265C"/>
    <w:rsid w:val="004C3A83"/>
    <w:rsid w:val="004C71F5"/>
    <w:rsid w:val="004D1027"/>
    <w:rsid w:val="004D3DF6"/>
    <w:rsid w:val="004D41DC"/>
    <w:rsid w:val="004D5CCE"/>
    <w:rsid w:val="004E14A6"/>
    <w:rsid w:val="004E5EBE"/>
    <w:rsid w:val="004E61B8"/>
    <w:rsid w:val="004F027C"/>
    <w:rsid w:val="004F1B1A"/>
    <w:rsid w:val="004F20A2"/>
    <w:rsid w:val="004F5791"/>
    <w:rsid w:val="004F5BBE"/>
    <w:rsid w:val="004F6225"/>
    <w:rsid w:val="00503ECC"/>
    <w:rsid w:val="00504FBC"/>
    <w:rsid w:val="005059D4"/>
    <w:rsid w:val="00506AAE"/>
    <w:rsid w:val="00510B0C"/>
    <w:rsid w:val="00513870"/>
    <w:rsid w:val="00517076"/>
    <w:rsid w:val="00517E88"/>
    <w:rsid w:val="00517EBF"/>
    <w:rsid w:val="00520311"/>
    <w:rsid w:val="00521ABA"/>
    <w:rsid w:val="0052625F"/>
    <w:rsid w:val="00531DB8"/>
    <w:rsid w:val="005349F3"/>
    <w:rsid w:val="005351B6"/>
    <w:rsid w:val="005363CA"/>
    <w:rsid w:val="00541016"/>
    <w:rsid w:val="00542F58"/>
    <w:rsid w:val="00543F5F"/>
    <w:rsid w:val="00544D85"/>
    <w:rsid w:val="00545423"/>
    <w:rsid w:val="00547B39"/>
    <w:rsid w:val="00547E71"/>
    <w:rsid w:val="00551C9F"/>
    <w:rsid w:val="00552BB5"/>
    <w:rsid w:val="00553CE7"/>
    <w:rsid w:val="00556666"/>
    <w:rsid w:val="0056256A"/>
    <w:rsid w:val="0056286D"/>
    <w:rsid w:val="00565462"/>
    <w:rsid w:val="005668BA"/>
    <w:rsid w:val="005668D0"/>
    <w:rsid w:val="00572C79"/>
    <w:rsid w:val="00572CCD"/>
    <w:rsid w:val="00573AF2"/>
    <w:rsid w:val="00573B8A"/>
    <w:rsid w:val="0057440A"/>
    <w:rsid w:val="00574778"/>
    <w:rsid w:val="0057495B"/>
    <w:rsid w:val="00581A12"/>
    <w:rsid w:val="00586262"/>
    <w:rsid w:val="005916E4"/>
    <w:rsid w:val="00592C3E"/>
    <w:rsid w:val="005936B3"/>
    <w:rsid w:val="00594EF7"/>
    <w:rsid w:val="00595277"/>
    <w:rsid w:val="005955A8"/>
    <w:rsid w:val="00596449"/>
    <w:rsid w:val="005A284A"/>
    <w:rsid w:val="005A28BD"/>
    <w:rsid w:val="005A3E28"/>
    <w:rsid w:val="005A475F"/>
    <w:rsid w:val="005A71AD"/>
    <w:rsid w:val="005A7F1B"/>
    <w:rsid w:val="005B227F"/>
    <w:rsid w:val="005B2EBD"/>
    <w:rsid w:val="005B3DB2"/>
    <w:rsid w:val="005B59ED"/>
    <w:rsid w:val="005B5C5A"/>
    <w:rsid w:val="005B7D03"/>
    <w:rsid w:val="005C3888"/>
    <w:rsid w:val="005C751F"/>
    <w:rsid w:val="005D14AA"/>
    <w:rsid w:val="005D2C37"/>
    <w:rsid w:val="005D4340"/>
    <w:rsid w:val="005D5060"/>
    <w:rsid w:val="005D7287"/>
    <w:rsid w:val="005D7D1C"/>
    <w:rsid w:val="005E3984"/>
    <w:rsid w:val="005E678E"/>
    <w:rsid w:val="005F0355"/>
    <w:rsid w:val="005F0C03"/>
    <w:rsid w:val="005F0DD8"/>
    <w:rsid w:val="005F3D9F"/>
    <w:rsid w:val="005F5E43"/>
    <w:rsid w:val="005F6B5B"/>
    <w:rsid w:val="006028AC"/>
    <w:rsid w:val="00605812"/>
    <w:rsid w:val="00606108"/>
    <w:rsid w:val="00616F5B"/>
    <w:rsid w:val="006201FC"/>
    <w:rsid w:val="00620ADD"/>
    <w:rsid w:val="00622B30"/>
    <w:rsid w:val="006244D2"/>
    <w:rsid w:val="00625F9D"/>
    <w:rsid w:val="00626766"/>
    <w:rsid w:val="00631CF4"/>
    <w:rsid w:val="00631F2D"/>
    <w:rsid w:val="0063237E"/>
    <w:rsid w:val="006332B4"/>
    <w:rsid w:val="00635C90"/>
    <w:rsid w:val="00637533"/>
    <w:rsid w:val="00640EF2"/>
    <w:rsid w:val="006419A8"/>
    <w:rsid w:val="00644539"/>
    <w:rsid w:val="006449AB"/>
    <w:rsid w:val="006452E2"/>
    <w:rsid w:val="00645908"/>
    <w:rsid w:val="00645DE7"/>
    <w:rsid w:val="0064718C"/>
    <w:rsid w:val="0065049B"/>
    <w:rsid w:val="00650D73"/>
    <w:rsid w:val="006558EE"/>
    <w:rsid w:val="006568C5"/>
    <w:rsid w:val="00657231"/>
    <w:rsid w:val="00664681"/>
    <w:rsid w:val="00664B6D"/>
    <w:rsid w:val="006650EF"/>
    <w:rsid w:val="00666B22"/>
    <w:rsid w:val="00666F79"/>
    <w:rsid w:val="00667FBC"/>
    <w:rsid w:val="006714D7"/>
    <w:rsid w:val="00672EE8"/>
    <w:rsid w:val="00673498"/>
    <w:rsid w:val="006776E3"/>
    <w:rsid w:val="0068113A"/>
    <w:rsid w:val="006819ED"/>
    <w:rsid w:val="00682952"/>
    <w:rsid w:val="00683565"/>
    <w:rsid w:val="00686219"/>
    <w:rsid w:val="00687D45"/>
    <w:rsid w:val="00690157"/>
    <w:rsid w:val="006905E3"/>
    <w:rsid w:val="006935CF"/>
    <w:rsid w:val="00693E27"/>
    <w:rsid w:val="00694DE9"/>
    <w:rsid w:val="0069571A"/>
    <w:rsid w:val="0069622D"/>
    <w:rsid w:val="006A007B"/>
    <w:rsid w:val="006A0BB9"/>
    <w:rsid w:val="006A1C5F"/>
    <w:rsid w:val="006A60E3"/>
    <w:rsid w:val="006B12FA"/>
    <w:rsid w:val="006B4033"/>
    <w:rsid w:val="006B461E"/>
    <w:rsid w:val="006B6E37"/>
    <w:rsid w:val="006C0DC6"/>
    <w:rsid w:val="006C308C"/>
    <w:rsid w:val="006C3C21"/>
    <w:rsid w:val="006C3C46"/>
    <w:rsid w:val="006C7A31"/>
    <w:rsid w:val="006D041B"/>
    <w:rsid w:val="006D3D55"/>
    <w:rsid w:val="006D5892"/>
    <w:rsid w:val="006D6918"/>
    <w:rsid w:val="006D6BE7"/>
    <w:rsid w:val="006E1937"/>
    <w:rsid w:val="006E26E0"/>
    <w:rsid w:val="006E33DB"/>
    <w:rsid w:val="006F1319"/>
    <w:rsid w:val="006F37B0"/>
    <w:rsid w:val="006F4C28"/>
    <w:rsid w:val="006F51DA"/>
    <w:rsid w:val="006F54BC"/>
    <w:rsid w:val="006F6957"/>
    <w:rsid w:val="006F6E1E"/>
    <w:rsid w:val="006F78A0"/>
    <w:rsid w:val="007004BE"/>
    <w:rsid w:val="00702117"/>
    <w:rsid w:val="007034DA"/>
    <w:rsid w:val="0070364E"/>
    <w:rsid w:val="00703814"/>
    <w:rsid w:val="00707272"/>
    <w:rsid w:val="00707C56"/>
    <w:rsid w:val="0071012A"/>
    <w:rsid w:val="007104E8"/>
    <w:rsid w:val="0071121A"/>
    <w:rsid w:val="00712107"/>
    <w:rsid w:val="007129D3"/>
    <w:rsid w:val="00712F43"/>
    <w:rsid w:val="00715041"/>
    <w:rsid w:val="007156FC"/>
    <w:rsid w:val="00716942"/>
    <w:rsid w:val="007173E9"/>
    <w:rsid w:val="0072046E"/>
    <w:rsid w:val="0072327E"/>
    <w:rsid w:val="00723CA3"/>
    <w:rsid w:val="00725CF7"/>
    <w:rsid w:val="00727519"/>
    <w:rsid w:val="00727CA7"/>
    <w:rsid w:val="00731E32"/>
    <w:rsid w:val="00732FC9"/>
    <w:rsid w:val="0073313B"/>
    <w:rsid w:val="00733AB6"/>
    <w:rsid w:val="0073431C"/>
    <w:rsid w:val="0073789A"/>
    <w:rsid w:val="007413F6"/>
    <w:rsid w:val="00745A53"/>
    <w:rsid w:val="00746718"/>
    <w:rsid w:val="00747B9F"/>
    <w:rsid w:val="00747BBF"/>
    <w:rsid w:val="00750EDA"/>
    <w:rsid w:val="007539CD"/>
    <w:rsid w:val="00753C14"/>
    <w:rsid w:val="00755733"/>
    <w:rsid w:val="00755A40"/>
    <w:rsid w:val="00756D33"/>
    <w:rsid w:val="00760CA1"/>
    <w:rsid w:val="00762F29"/>
    <w:rsid w:val="007656E7"/>
    <w:rsid w:val="00765D9A"/>
    <w:rsid w:val="007666A4"/>
    <w:rsid w:val="00771767"/>
    <w:rsid w:val="00773365"/>
    <w:rsid w:val="00775284"/>
    <w:rsid w:val="00776CD0"/>
    <w:rsid w:val="007808D1"/>
    <w:rsid w:val="0078102E"/>
    <w:rsid w:val="00781145"/>
    <w:rsid w:val="00781624"/>
    <w:rsid w:val="00781C0B"/>
    <w:rsid w:val="00781E3C"/>
    <w:rsid w:val="00782CD0"/>
    <w:rsid w:val="0078508B"/>
    <w:rsid w:val="007858BA"/>
    <w:rsid w:val="007937D7"/>
    <w:rsid w:val="00793ABA"/>
    <w:rsid w:val="007948C2"/>
    <w:rsid w:val="00797A5A"/>
    <w:rsid w:val="007A2ABA"/>
    <w:rsid w:val="007A37FF"/>
    <w:rsid w:val="007A3AEA"/>
    <w:rsid w:val="007A55E1"/>
    <w:rsid w:val="007A7F97"/>
    <w:rsid w:val="007B07E9"/>
    <w:rsid w:val="007B2352"/>
    <w:rsid w:val="007B274C"/>
    <w:rsid w:val="007B4F23"/>
    <w:rsid w:val="007B4F3E"/>
    <w:rsid w:val="007B7197"/>
    <w:rsid w:val="007C0FD0"/>
    <w:rsid w:val="007C2096"/>
    <w:rsid w:val="007C38F8"/>
    <w:rsid w:val="007C4C15"/>
    <w:rsid w:val="007C5B09"/>
    <w:rsid w:val="007C6CD0"/>
    <w:rsid w:val="007C6D76"/>
    <w:rsid w:val="007D0444"/>
    <w:rsid w:val="007D2E62"/>
    <w:rsid w:val="007D6706"/>
    <w:rsid w:val="007D716D"/>
    <w:rsid w:val="007E4189"/>
    <w:rsid w:val="007E67FD"/>
    <w:rsid w:val="007E6ECF"/>
    <w:rsid w:val="007F2E70"/>
    <w:rsid w:val="007F4B9E"/>
    <w:rsid w:val="007F56BC"/>
    <w:rsid w:val="007F638A"/>
    <w:rsid w:val="007F72FF"/>
    <w:rsid w:val="007F7B5E"/>
    <w:rsid w:val="00803FBE"/>
    <w:rsid w:val="008056E9"/>
    <w:rsid w:val="008057AE"/>
    <w:rsid w:val="0081049F"/>
    <w:rsid w:val="00811B1A"/>
    <w:rsid w:val="00811D4B"/>
    <w:rsid w:val="00813EE9"/>
    <w:rsid w:val="00814632"/>
    <w:rsid w:val="0081509A"/>
    <w:rsid w:val="00815B94"/>
    <w:rsid w:val="008170C7"/>
    <w:rsid w:val="00820B48"/>
    <w:rsid w:val="0082127B"/>
    <w:rsid w:val="0082290B"/>
    <w:rsid w:val="0082441F"/>
    <w:rsid w:val="00827A40"/>
    <w:rsid w:val="0083142B"/>
    <w:rsid w:val="008344A8"/>
    <w:rsid w:val="0083595E"/>
    <w:rsid w:val="00840367"/>
    <w:rsid w:val="008405C7"/>
    <w:rsid w:val="0084305D"/>
    <w:rsid w:val="00844F48"/>
    <w:rsid w:val="008455C2"/>
    <w:rsid w:val="00846D4F"/>
    <w:rsid w:val="00846E45"/>
    <w:rsid w:val="008478B1"/>
    <w:rsid w:val="008503D1"/>
    <w:rsid w:val="00852CD9"/>
    <w:rsid w:val="0085453A"/>
    <w:rsid w:val="00855411"/>
    <w:rsid w:val="008564FE"/>
    <w:rsid w:val="008569C0"/>
    <w:rsid w:val="00860279"/>
    <w:rsid w:val="00860E70"/>
    <w:rsid w:val="00863BB7"/>
    <w:rsid w:val="00864035"/>
    <w:rsid w:val="00866873"/>
    <w:rsid w:val="008676F4"/>
    <w:rsid w:val="00867C73"/>
    <w:rsid w:val="008706F1"/>
    <w:rsid w:val="00872620"/>
    <w:rsid w:val="00872A25"/>
    <w:rsid w:val="008731A8"/>
    <w:rsid w:val="00873AAD"/>
    <w:rsid w:val="0087555A"/>
    <w:rsid w:val="008763F4"/>
    <w:rsid w:val="00880DAC"/>
    <w:rsid w:val="00880EBB"/>
    <w:rsid w:val="008849EA"/>
    <w:rsid w:val="0088799F"/>
    <w:rsid w:val="0089058C"/>
    <w:rsid w:val="00890FD4"/>
    <w:rsid w:val="00891E0F"/>
    <w:rsid w:val="00891FE8"/>
    <w:rsid w:val="00892645"/>
    <w:rsid w:val="00894621"/>
    <w:rsid w:val="00894821"/>
    <w:rsid w:val="00894E7E"/>
    <w:rsid w:val="00895B6D"/>
    <w:rsid w:val="008976A2"/>
    <w:rsid w:val="00897AE8"/>
    <w:rsid w:val="008A2E48"/>
    <w:rsid w:val="008A4110"/>
    <w:rsid w:val="008A5635"/>
    <w:rsid w:val="008A593E"/>
    <w:rsid w:val="008A5B25"/>
    <w:rsid w:val="008A78FF"/>
    <w:rsid w:val="008B03A6"/>
    <w:rsid w:val="008B17E6"/>
    <w:rsid w:val="008B2EF1"/>
    <w:rsid w:val="008B5C5A"/>
    <w:rsid w:val="008B60E2"/>
    <w:rsid w:val="008B6456"/>
    <w:rsid w:val="008C0892"/>
    <w:rsid w:val="008C44D9"/>
    <w:rsid w:val="008C6BF8"/>
    <w:rsid w:val="008D16ED"/>
    <w:rsid w:val="008D298E"/>
    <w:rsid w:val="008D2A6B"/>
    <w:rsid w:val="008D49A5"/>
    <w:rsid w:val="008D4D88"/>
    <w:rsid w:val="008D6048"/>
    <w:rsid w:val="008E0B66"/>
    <w:rsid w:val="008E172D"/>
    <w:rsid w:val="008E319D"/>
    <w:rsid w:val="008E5C59"/>
    <w:rsid w:val="008F0BDC"/>
    <w:rsid w:val="008F1945"/>
    <w:rsid w:val="008F2BAB"/>
    <w:rsid w:val="008F7C45"/>
    <w:rsid w:val="00900330"/>
    <w:rsid w:val="00902730"/>
    <w:rsid w:val="00902C78"/>
    <w:rsid w:val="009054A2"/>
    <w:rsid w:val="00905575"/>
    <w:rsid w:val="0090608E"/>
    <w:rsid w:val="00906626"/>
    <w:rsid w:val="00906C9F"/>
    <w:rsid w:val="00912833"/>
    <w:rsid w:val="00912A6E"/>
    <w:rsid w:val="0091414D"/>
    <w:rsid w:val="0091431D"/>
    <w:rsid w:val="00915E12"/>
    <w:rsid w:val="00917FCB"/>
    <w:rsid w:val="009212F5"/>
    <w:rsid w:val="00921577"/>
    <w:rsid w:val="009259E1"/>
    <w:rsid w:val="009349E9"/>
    <w:rsid w:val="009358E0"/>
    <w:rsid w:val="00935C6C"/>
    <w:rsid w:val="00937A38"/>
    <w:rsid w:val="00937A5D"/>
    <w:rsid w:val="00940168"/>
    <w:rsid w:val="00942751"/>
    <w:rsid w:val="0094427B"/>
    <w:rsid w:val="0094602E"/>
    <w:rsid w:val="0094607B"/>
    <w:rsid w:val="00946C64"/>
    <w:rsid w:val="00950D12"/>
    <w:rsid w:val="0095188F"/>
    <w:rsid w:val="00952AFF"/>
    <w:rsid w:val="009550A0"/>
    <w:rsid w:val="0095558D"/>
    <w:rsid w:val="00956E53"/>
    <w:rsid w:val="00960C64"/>
    <w:rsid w:val="00962C71"/>
    <w:rsid w:val="009632FB"/>
    <w:rsid w:val="00963D4F"/>
    <w:rsid w:val="00964167"/>
    <w:rsid w:val="00965E5E"/>
    <w:rsid w:val="00967054"/>
    <w:rsid w:val="00971CB3"/>
    <w:rsid w:val="0097218E"/>
    <w:rsid w:val="00977DD5"/>
    <w:rsid w:val="00980425"/>
    <w:rsid w:val="00983BCC"/>
    <w:rsid w:val="009848FF"/>
    <w:rsid w:val="00984E2A"/>
    <w:rsid w:val="00985CDE"/>
    <w:rsid w:val="009869D2"/>
    <w:rsid w:val="00990FCF"/>
    <w:rsid w:val="00991C69"/>
    <w:rsid w:val="009923C0"/>
    <w:rsid w:val="0099391E"/>
    <w:rsid w:val="00997334"/>
    <w:rsid w:val="00997802"/>
    <w:rsid w:val="009A18E8"/>
    <w:rsid w:val="009A44A4"/>
    <w:rsid w:val="009B1BBF"/>
    <w:rsid w:val="009B6FE5"/>
    <w:rsid w:val="009B78FE"/>
    <w:rsid w:val="009B7AED"/>
    <w:rsid w:val="009B7B6A"/>
    <w:rsid w:val="009C03FF"/>
    <w:rsid w:val="009C0589"/>
    <w:rsid w:val="009C2CEA"/>
    <w:rsid w:val="009C3521"/>
    <w:rsid w:val="009C3A09"/>
    <w:rsid w:val="009C4461"/>
    <w:rsid w:val="009C5558"/>
    <w:rsid w:val="009C6B5A"/>
    <w:rsid w:val="009D2262"/>
    <w:rsid w:val="009D3795"/>
    <w:rsid w:val="009D4AA5"/>
    <w:rsid w:val="009D5BA1"/>
    <w:rsid w:val="009E097D"/>
    <w:rsid w:val="009E3D3E"/>
    <w:rsid w:val="009E3EDE"/>
    <w:rsid w:val="009E4ECE"/>
    <w:rsid w:val="009E73C1"/>
    <w:rsid w:val="009E7E6E"/>
    <w:rsid w:val="009F0070"/>
    <w:rsid w:val="009F09EB"/>
    <w:rsid w:val="009F5DC5"/>
    <w:rsid w:val="00A00620"/>
    <w:rsid w:val="00A00DDF"/>
    <w:rsid w:val="00A05151"/>
    <w:rsid w:val="00A055D5"/>
    <w:rsid w:val="00A07426"/>
    <w:rsid w:val="00A07E67"/>
    <w:rsid w:val="00A1015A"/>
    <w:rsid w:val="00A12F24"/>
    <w:rsid w:val="00A142AF"/>
    <w:rsid w:val="00A17B25"/>
    <w:rsid w:val="00A20F91"/>
    <w:rsid w:val="00A21EED"/>
    <w:rsid w:val="00A234E3"/>
    <w:rsid w:val="00A24DD4"/>
    <w:rsid w:val="00A24F08"/>
    <w:rsid w:val="00A26ED4"/>
    <w:rsid w:val="00A2721C"/>
    <w:rsid w:val="00A31032"/>
    <w:rsid w:val="00A31F72"/>
    <w:rsid w:val="00A324A7"/>
    <w:rsid w:val="00A32AFA"/>
    <w:rsid w:val="00A41FC6"/>
    <w:rsid w:val="00A42468"/>
    <w:rsid w:val="00A4255B"/>
    <w:rsid w:val="00A4345A"/>
    <w:rsid w:val="00A436FB"/>
    <w:rsid w:val="00A43A5E"/>
    <w:rsid w:val="00A44B1B"/>
    <w:rsid w:val="00A4583A"/>
    <w:rsid w:val="00A47F3A"/>
    <w:rsid w:val="00A5054A"/>
    <w:rsid w:val="00A6036C"/>
    <w:rsid w:val="00A60D6E"/>
    <w:rsid w:val="00A60F31"/>
    <w:rsid w:val="00A61C91"/>
    <w:rsid w:val="00A67615"/>
    <w:rsid w:val="00A70D9D"/>
    <w:rsid w:val="00A72FD8"/>
    <w:rsid w:val="00A744A9"/>
    <w:rsid w:val="00A7460D"/>
    <w:rsid w:val="00A7548F"/>
    <w:rsid w:val="00A76F21"/>
    <w:rsid w:val="00A7BD1D"/>
    <w:rsid w:val="00A8019D"/>
    <w:rsid w:val="00A81673"/>
    <w:rsid w:val="00A82212"/>
    <w:rsid w:val="00A82AB6"/>
    <w:rsid w:val="00A86128"/>
    <w:rsid w:val="00A87245"/>
    <w:rsid w:val="00A87A4E"/>
    <w:rsid w:val="00A90EA6"/>
    <w:rsid w:val="00A92254"/>
    <w:rsid w:val="00A953FC"/>
    <w:rsid w:val="00A979B9"/>
    <w:rsid w:val="00AA1309"/>
    <w:rsid w:val="00AA1CFD"/>
    <w:rsid w:val="00AA2F54"/>
    <w:rsid w:val="00AA36CB"/>
    <w:rsid w:val="00AA54ED"/>
    <w:rsid w:val="00AA5F26"/>
    <w:rsid w:val="00AA6790"/>
    <w:rsid w:val="00AA67C0"/>
    <w:rsid w:val="00AA76D2"/>
    <w:rsid w:val="00AB0FAD"/>
    <w:rsid w:val="00AB3D37"/>
    <w:rsid w:val="00AB4488"/>
    <w:rsid w:val="00AB45BF"/>
    <w:rsid w:val="00AB4B40"/>
    <w:rsid w:val="00AB4B9B"/>
    <w:rsid w:val="00AB5744"/>
    <w:rsid w:val="00AB5C6E"/>
    <w:rsid w:val="00AB7E5D"/>
    <w:rsid w:val="00AC15B7"/>
    <w:rsid w:val="00AC367F"/>
    <w:rsid w:val="00AD01FD"/>
    <w:rsid w:val="00AD2367"/>
    <w:rsid w:val="00AD29FE"/>
    <w:rsid w:val="00AD45B7"/>
    <w:rsid w:val="00AD5AF2"/>
    <w:rsid w:val="00AD5D09"/>
    <w:rsid w:val="00AD7B91"/>
    <w:rsid w:val="00AE1092"/>
    <w:rsid w:val="00AE2CA8"/>
    <w:rsid w:val="00AE4214"/>
    <w:rsid w:val="00AE5619"/>
    <w:rsid w:val="00AE727A"/>
    <w:rsid w:val="00AF089D"/>
    <w:rsid w:val="00AF0FCD"/>
    <w:rsid w:val="00AF1BB3"/>
    <w:rsid w:val="00AF5FF0"/>
    <w:rsid w:val="00B00221"/>
    <w:rsid w:val="00B0169B"/>
    <w:rsid w:val="00B0456A"/>
    <w:rsid w:val="00B045E0"/>
    <w:rsid w:val="00B05FBC"/>
    <w:rsid w:val="00B06B34"/>
    <w:rsid w:val="00B122AF"/>
    <w:rsid w:val="00B13CB1"/>
    <w:rsid w:val="00B141A9"/>
    <w:rsid w:val="00B16F01"/>
    <w:rsid w:val="00B1D68B"/>
    <w:rsid w:val="00B20424"/>
    <w:rsid w:val="00B206A8"/>
    <w:rsid w:val="00B25E5C"/>
    <w:rsid w:val="00B27341"/>
    <w:rsid w:val="00B3013C"/>
    <w:rsid w:val="00B31B7F"/>
    <w:rsid w:val="00B40161"/>
    <w:rsid w:val="00B408D4"/>
    <w:rsid w:val="00B40E4A"/>
    <w:rsid w:val="00B41A67"/>
    <w:rsid w:val="00B4498E"/>
    <w:rsid w:val="00B44A80"/>
    <w:rsid w:val="00B45F76"/>
    <w:rsid w:val="00B46AC0"/>
    <w:rsid w:val="00B475F7"/>
    <w:rsid w:val="00B4765A"/>
    <w:rsid w:val="00B47689"/>
    <w:rsid w:val="00B50146"/>
    <w:rsid w:val="00B52B01"/>
    <w:rsid w:val="00B53CEB"/>
    <w:rsid w:val="00B65287"/>
    <w:rsid w:val="00B65FB8"/>
    <w:rsid w:val="00B6690B"/>
    <w:rsid w:val="00B67B54"/>
    <w:rsid w:val="00B67CDE"/>
    <w:rsid w:val="00B67DE5"/>
    <w:rsid w:val="00B74B22"/>
    <w:rsid w:val="00B7545C"/>
    <w:rsid w:val="00B806A2"/>
    <w:rsid w:val="00B80C76"/>
    <w:rsid w:val="00B813C8"/>
    <w:rsid w:val="00B8245D"/>
    <w:rsid w:val="00B82A57"/>
    <w:rsid w:val="00B83E5A"/>
    <w:rsid w:val="00B87681"/>
    <w:rsid w:val="00B9127D"/>
    <w:rsid w:val="00B91903"/>
    <w:rsid w:val="00B92AEC"/>
    <w:rsid w:val="00B92B12"/>
    <w:rsid w:val="00B93B58"/>
    <w:rsid w:val="00B95575"/>
    <w:rsid w:val="00B957E6"/>
    <w:rsid w:val="00B95D0C"/>
    <w:rsid w:val="00B961F7"/>
    <w:rsid w:val="00B97626"/>
    <w:rsid w:val="00BA0E81"/>
    <w:rsid w:val="00BA2602"/>
    <w:rsid w:val="00BA6817"/>
    <w:rsid w:val="00BA6913"/>
    <w:rsid w:val="00BB0B3B"/>
    <w:rsid w:val="00BB10DE"/>
    <w:rsid w:val="00BB4F0F"/>
    <w:rsid w:val="00BB60AE"/>
    <w:rsid w:val="00BB725E"/>
    <w:rsid w:val="00BB76C9"/>
    <w:rsid w:val="00BB7A0F"/>
    <w:rsid w:val="00BC018B"/>
    <w:rsid w:val="00BC0AED"/>
    <w:rsid w:val="00BC0BB5"/>
    <w:rsid w:val="00BC2A2D"/>
    <w:rsid w:val="00BC31F8"/>
    <w:rsid w:val="00BC38FF"/>
    <w:rsid w:val="00BC4647"/>
    <w:rsid w:val="00BC51FB"/>
    <w:rsid w:val="00BC7111"/>
    <w:rsid w:val="00BD0B43"/>
    <w:rsid w:val="00BD1515"/>
    <w:rsid w:val="00BD2982"/>
    <w:rsid w:val="00BD2C5D"/>
    <w:rsid w:val="00BD484A"/>
    <w:rsid w:val="00BE0D92"/>
    <w:rsid w:val="00BE361A"/>
    <w:rsid w:val="00BE41BE"/>
    <w:rsid w:val="00BE4685"/>
    <w:rsid w:val="00BE6035"/>
    <w:rsid w:val="00BE7552"/>
    <w:rsid w:val="00BE7E39"/>
    <w:rsid w:val="00BF3AA6"/>
    <w:rsid w:val="00BF3D1F"/>
    <w:rsid w:val="00BF4778"/>
    <w:rsid w:val="00BF7136"/>
    <w:rsid w:val="00C027EE"/>
    <w:rsid w:val="00C034BB"/>
    <w:rsid w:val="00C07283"/>
    <w:rsid w:val="00C07696"/>
    <w:rsid w:val="00C0794F"/>
    <w:rsid w:val="00C10535"/>
    <w:rsid w:val="00C10F16"/>
    <w:rsid w:val="00C12E9B"/>
    <w:rsid w:val="00C13540"/>
    <w:rsid w:val="00C13FB7"/>
    <w:rsid w:val="00C141E5"/>
    <w:rsid w:val="00C162AD"/>
    <w:rsid w:val="00C1633A"/>
    <w:rsid w:val="00C17D6F"/>
    <w:rsid w:val="00C2034F"/>
    <w:rsid w:val="00C25689"/>
    <w:rsid w:val="00C26B80"/>
    <w:rsid w:val="00C32E7E"/>
    <w:rsid w:val="00C33A08"/>
    <w:rsid w:val="00C33F37"/>
    <w:rsid w:val="00C3559B"/>
    <w:rsid w:val="00C359CF"/>
    <w:rsid w:val="00C35FF0"/>
    <w:rsid w:val="00C370BB"/>
    <w:rsid w:val="00C415B8"/>
    <w:rsid w:val="00C44DB3"/>
    <w:rsid w:val="00C45474"/>
    <w:rsid w:val="00C45765"/>
    <w:rsid w:val="00C460DB"/>
    <w:rsid w:val="00C503D9"/>
    <w:rsid w:val="00C50CEC"/>
    <w:rsid w:val="00C538D1"/>
    <w:rsid w:val="00C5554E"/>
    <w:rsid w:val="00C56DA5"/>
    <w:rsid w:val="00C606CC"/>
    <w:rsid w:val="00C607FB"/>
    <w:rsid w:val="00C65762"/>
    <w:rsid w:val="00C70041"/>
    <w:rsid w:val="00C7101A"/>
    <w:rsid w:val="00C7194E"/>
    <w:rsid w:val="00C76E11"/>
    <w:rsid w:val="00C76EE0"/>
    <w:rsid w:val="00C8330C"/>
    <w:rsid w:val="00C85430"/>
    <w:rsid w:val="00C85BFA"/>
    <w:rsid w:val="00C85EFE"/>
    <w:rsid w:val="00C86131"/>
    <w:rsid w:val="00C87E56"/>
    <w:rsid w:val="00C87EA0"/>
    <w:rsid w:val="00C934DE"/>
    <w:rsid w:val="00C93CB2"/>
    <w:rsid w:val="00C955E6"/>
    <w:rsid w:val="00C96C14"/>
    <w:rsid w:val="00C97610"/>
    <w:rsid w:val="00CA118F"/>
    <w:rsid w:val="00CA13A3"/>
    <w:rsid w:val="00CA1EB9"/>
    <w:rsid w:val="00CA39FE"/>
    <w:rsid w:val="00CA51AF"/>
    <w:rsid w:val="00CA5CB1"/>
    <w:rsid w:val="00CA5ED2"/>
    <w:rsid w:val="00CB3F02"/>
    <w:rsid w:val="00CB45B1"/>
    <w:rsid w:val="00CB5265"/>
    <w:rsid w:val="00CC6166"/>
    <w:rsid w:val="00CD0793"/>
    <w:rsid w:val="00CD1525"/>
    <w:rsid w:val="00CD2995"/>
    <w:rsid w:val="00CD5756"/>
    <w:rsid w:val="00CD5A82"/>
    <w:rsid w:val="00CD6C73"/>
    <w:rsid w:val="00CD78D2"/>
    <w:rsid w:val="00CD7D75"/>
    <w:rsid w:val="00CE1A6B"/>
    <w:rsid w:val="00CE3306"/>
    <w:rsid w:val="00CE47A4"/>
    <w:rsid w:val="00CF03F5"/>
    <w:rsid w:val="00CF1CF3"/>
    <w:rsid w:val="00CF368B"/>
    <w:rsid w:val="00CF4551"/>
    <w:rsid w:val="00CF4F82"/>
    <w:rsid w:val="00CF6E60"/>
    <w:rsid w:val="00CF7805"/>
    <w:rsid w:val="00D00105"/>
    <w:rsid w:val="00D007F8"/>
    <w:rsid w:val="00D01855"/>
    <w:rsid w:val="00D030C9"/>
    <w:rsid w:val="00D038EB"/>
    <w:rsid w:val="00D05A52"/>
    <w:rsid w:val="00D05B5A"/>
    <w:rsid w:val="00D114C6"/>
    <w:rsid w:val="00D11873"/>
    <w:rsid w:val="00D13245"/>
    <w:rsid w:val="00D13856"/>
    <w:rsid w:val="00D142D0"/>
    <w:rsid w:val="00D16F19"/>
    <w:rsid w:val="00D21D7B"/>
    <w:rsid w:val="00D22F64"/>
    <w:rsid w:val="00D23D90"/>
    <w:rsid w:val="00D251E5"/>
    <w:rsid w:val="00D26BF9"/>
    <w:rsid w:val="00D276B5"/>
    <w:rsid w:val="00D31F17"/>
    <w:rsid w:val="00D32E4F"/>
    <w:rsid w:val="00D33EE7"/>
    <w:rsid w:val="00D3409E"/>
    <w:rsid w:val="00D341BA"/>
    <w:rsid w:val="00D35879"/>
    <w:rsid w:val="00D361A2"/>
    <w:rsid w:val="00D40126"/>
    <w:rsid w:val="00D4140E"/>
    <w:rsid w:val="00D421AC"/>
    <w:rsid w:val="00D42440"/>
    <w:rsid w:val="00D42743"/>
    <w:rsid w:val="00D457E9"/>
    <w:rsid w:val="00D47210"/>
    <w:rsid w:val="00D47B26"/>
    <w:rsid w:val="00D47B46"/>
    <w:rsid w:val="00D5276F"/>
    <w:rsid w:val="00D54217"/>
    <w:rsid w:val="00D55FA0"/>
    <w:rsid w:val="00D60032"/>
    <w:rsid w:val="00D60633"/>
    <w:rsid w:val="00D618C0"/>
    <w:rsid w:val="00D6268C"/>
    <w:rsid w:val="00D62977"/>
    <w:rsid w:val="00D635A1"/>
    <w:rsid w:val="00D63659"/>
    <w:rsid w:val="00D6411A"/>
    <w:rsid w:val="00D673AD"/>
    <w:rsid w:val="00D67ABF"/>
    <w:rsid w:val="00D67D63"/>
    <w:rsid w:val="00D749E6"/>
    <w:rsid w:val="00D75881"/>
    <w:rsid w:val="00D75C43"/>
    <w:rsid w:val="00D834E2"/>
    <w:rsid w:val="00D839E9"/>
    <w:rsid w:val="00D844EE"/>
    <w:rsid w:val="00D847F8"/>
    <w:rsid w:val="00D90465"/>
    <w:rsid w:val="00D91C1E"/>
    <w:rsid w:val="00D92ABD"/>
    <w:rsid w:val="00D942B9"/>
    <w:rsid w:val="00D97732"/>
    <w:rsid w:val="00DA0979"/>
    <w:rsid w:val="00DA0E39"/>
    <w:rsid w:val="00DA1C3C"/>
    <w:rsid w:val="00DA2352"/>
    <w:rsid w:val="00DA252D"/>
    <w:rsid w:val="00DA32FB"/>
    <w:rsid w:val="00DA54A3"/>
    <w:rsid w:val="00DA7D33"/>
    <w:rsid w:val="00DB3414"/>
    <w:rsid w:val="00DB3F93"/>
    <w:rsid w:val="00DB53B9"/>
    <w:rsid w:val="00DB7D74"/>
    <w:rsid w:val="00DC15FF"/>
    <w:rsid w:val="00DC4182"/>
    <w:rsid w:val="00DC65A4"/>
    <w:rsid w:val="00DC665F"/>
    <w:rsid w:val="00DD2FC9"/>
    <w:rsid w:val="00DD346F"/>
    <w:rsid w:val="00DD348C"/>
    <w:rsid w:val="00DD4D07"/>
    <w:rsid w:val="00DD5396"/>
    <w:rsid w:val="00DD6AF3"/>
    <w:rsid w:val="00DE164C"/>
    <w:rsid w:val="00DE5862"/>
    <w:rsid w:val="00DE5BBA"/>
    <w:rsid w:val="00DF1141"/>
    <w:rsid w:val="00DF179A"/>
    <w:rsid w:val="00DF1883"/>
    <w:rsid w:val="00DF3644"/>
    <w:rsid w:val="00DF3CF7"/>
    <w:rsid w:val="00DF3DF5"/>
    <w:rsid w:val="00DF4D14"/>
    <w:rsid w:val="00DF5627"/>
    <w:rsid w:val="00DF63A6"/>
    <w:rsid w:val="00DF65B4"/>
    <w:rsid w:val="00E04AF0"/>
    <w:rsid w:val="00E06F60"/>
    <w:rsid w:val="00E07479"/>
    <w:rsid w:val="00E07BE6"/>
    <w:rsid w:val="00E10185"/>
    <w:rsid w:val="00E1267A"/>
    <w:rsid w:val="00E12FD3"/>
    <w:rsid w:val="00E16C0A"/>
    <w:rsid w:val="00E172F6"/>
    <w:rsid w:val="00E22AAE"/>
    <w:rsid w:val="00E23B91"/>
    <w:rsid w:val="00E24FA0"/>
    <w:rsid w:val="00E2559B"/>
    <w:rsid w:val="00E30CEE"/>
    <w:rsid w:val="00E33C47"/>
    <w:rsid w:val="00E36AE2"/>
    <w:rsid w:val="00E37B98"/>
    <w:rsid w:val="00E406B4"/>
    <w:rsid w:val="00E40EAA"/>
    <w:rsid w:val="00E411E0"/>
    <w:rsid w:val="00E42301"/>
    <w:rsid w:val="00E43F3A"/>
    <w:rsid w:val="00E45B15"/>
    <w:rsid w:val="00E45DC9"/>
    <w:rsid w:val="00E462A3"/>
    <w:rsid w:val="00E462C7"/>
    <w:rsid w:val="00E46567"/>
    <w:rsid w:val="00E47CE4"/>
    <w:rsid w:val="00E510EE"/>
    <w:rsid w:val="00E5287F"/>
    <w:rsid w:val="00E54A0A"/>
    <w:rsid w:val="00E550D3"/>
    <w:rsid w:val="00E56289"/>
    <w:rsid w:val="00E56389"/>
    <w:rsid w:val="00E5642D"/>
    <w:rsid w:val="00E57154"/>
    <w:rsid w:val="00E57AB2"/>
    <w:rsid w:val="00E606BE"/>
    <w:rsid w:val="00E609C4"/>
    <w:rsid w:val="00E60E1C"/>
    <w:rsid w:val="00E619A0"/>
    <w:rsid w:val="00E63CEF"/>
    <w:rsid w:val="00E63F77"/>
    <w:rsid w:val="00E652B8"/>
    <w:rsid w:val="00E65D5E"/>
    <w:rsid w:val="00E6690D"/>
    <w:rsid w:val="00E67C6B"/>
    <w:rsid w:val="00E707D9"/>
    <w:rsid w:val="00E7093C"/>
    <w:rsid w:val="00E7480F"/>
    <w:rsid w:val="00E74AAA"/>
    <w:rsid w:val="00E7569C"/>
    <w:rsid w:val="00E76516"/>
    <w:rsid w:val="00E778FE"/>
    <w:rsid w:val="00E81464"/>
    <w:rsid w:val="00E81712"/>
    <w:rsid w:val="00E83E53"/>
    <w:rsid w:val="00E845CB"/>
    <w:rsid w:val="00E855C4"/>
    <w:rsid w:val="00E87858"/>
    <w:rsid w:val="00E878B2"/>
    <w:rsid w:val="00E91A02"/>
    <w:rsid w:val="00E92C90"/>
    <w:rsid w:val="00E938DC"/>
    <w:rsid w:val="00E93C6E"/>
    <w:rsid w:val="00E940F9"/>
    <w:rsid w:val="00E94174"/>
    <w:rsid w:val="00E95E7A"/>
    <w:rsid w:val="00EA12C0"/>
    <w:rsid w:val="00EA1562"/>
    <w:rsid w:val="00EA24A0"/>
    <w:rsid w:val="00EA4343"/>
    <w:rsid w:val="00EA68CE"/>
    <w:rsid w:val="00EB1C45"/>
    <w:rsid w:val="00EB2EC5"/>
    <w:rsid w:val="00EB4757"/>
    <w:rsid w:val="00EB507E"/>
    <w:rsid w:val="00EB51EB"/>
    <w:rsid w:val="00EB5468"/>
    <w:rsid w:val="00EB59FA"/>
    <w:rsid w:val="00EB6D01"/>
    <w:rsid w:val="00EB6D79"/>
    <w:rsid w:val="00EB6FFB"/>
    <w:rsid w:val="00EC134C"/>
    <w:rsid w:val="00EC544B"/>
    <w:rsid w:val="00EC677A"/>
    <w:rsid w:val="00EC7456"/>
    <w:rsid w:val="00EC7B49"/>
    <w:rsid w:val="00EC7C39"/>
    <w:rsid w:val="00ED285D"/>
    <w:rsid w:val="00ED4A9C"/>
    <w:rsid w:val="00EE1E32"/>
    <w:rsid w:val="00EE1F6C"/>
    <w:rsid w:val="00EE3821"/>
    <w:rsid w:val="00EE4579"/>
    <w:rsid w:val="00EE72D2"/>
    <w:rsid w:val="00EE738C"/>
    <w:rsid w:val="00EF0F74"/>
    <w:rsid w:val="00EF284E"/>
    <w:rsid w:val="00EF5641"/>
    <w:rsid w:val="00EF65DD"/>
    <w:rsid w:val="00EF68E2"/>
    <w:rsid w:val="00F02059"/>
    <w:rsid w:val="00F03E99"/>
    <w:rsid w:val="00F04349"/>
    <w:rsid w:val="00F04F9E"/>
    <w:rsid w:val="00F054DC"/>
    <w:rsid w:val="00F06542"/>
    <w:rsid w:val="00F06C97"/>
    <w:rsid w:val="00F142D2"/>
    <w:rsid w:val="00F15719"/>
    <w:rsid w:val="00F214AE"/>
    <w:rsid w:val="00F21CED"/>
    <w:rsid w:val="00F21D04"/>
    <w:rsid w:val="00F25445"/>
    <w:rsid w:val="00F25F9D"/>
    <w:rsid w:val="00F26FE1"/>
    <w:rsid w:val="00F2713E"/>
    <w:rsid w:val="00F321B2"/>
    <w:rsid w:val="00F322A8"/>
    <w:rsid w:val="00F33B9E"/>
    <w:rsid w:val="00F3436F"/>
    <w:rsid w:val="00F34678"/>
    <w:rsid w:val="00F35778"/>
    <w:rsid w:val="00F40DEA"/>
    <w:rsid w:val="00F42077"/>
    <w:rsid w:val="00F4556C"/>
    <w:rsid w:val="00F456D2"/>
    <w:rsid w:val="00F457CA"/>
    <w:rsid w:val="00F45927"/>
    <w:rsid w:val="00F45FEF"/>
    <w:rsid w:val="00F46D3B"/>
    <w:rsid w:val="00F532AD"/>
    <w:rsid w:val="00F5432F"/>
    <w:rsid w:val="00F55C80"/>
    <w:rsid w:val="00F55C8E"/>
    <w:rsid w:val="00F56222"/>
    <w:rsid w:val="00F60B2B"/>
    <w:rsid w:val="00F62742"/>
    <w:rsid w:val="00F63BCC"/>
    <w:rsid w:val="00F650AF"/>
    <w:rsid w:val="00F65D4B"/>
    <w:rsid w:val="00F662DD"/>
    <w:rsid w:val="00F72BBE"/>
    <w:rsid w:val="00F7577A"/>
    <w:rsid w:val="00F771BD"/>
    <w:rsid w:val="00F8027F"/>
    <w:rsid w:val="00F80418"/>
    <w:rsid w:val="00F80B11"/>
    <w:rsid w:val="00F83EA6"/>
    <w:rsid w:val="00F83EDB"/>
    <w:rsid w:val="00F8749C"/>
    <w:rsid w:val="00F90EFA"/>
    <w:rsid w:val="00F91619"/>
    <w:rsid w:val="00F91FD2"/>
    <w:rsid w:val="00F93094"/>
    <w:rsid w:val="00F93A42"/>
    <w:rsid w:val="00F9400E"/>
    <w:rsid w:val="00F966A7"/>
    <w:rsid w:val="00F9680A"/>
    <w:rsid w:val="00F96CC3"/>
    <w:rsid w:val="00F97E08"/>
    <w:rsid w:val="00FA0008"/>
    <w:rsid w:val="00FA1C07"/>
    <w:rsid w:val="00FA48E3"/>
    <w:rsid w:val="00FA4E88"/>
    <w:rsid w:val="00FA5416"/>
    <w:rsid w:val="00FA585A"/>
    <w:rsid w:val="00FA5A90"/>
    <w:rsid w:val="00FA673A"/>
    <w:rsid w:val="00FA7155"/>
    <w:rsid w:val="00FA7368"/>
    <w:rsid w:val="00FA7558"/>
    <w:rsid w:val="00FB0151"/>
    <w:rsid w:val="00FB098F"/>
    <w:rsid w:val="00FB2CBD"/>
    <w:rsid w:val="00FB54DD"/>
    <w:rsid w:val="00FB6A97"/>
    <w:rsid w:val="00FB6EB2"/>
    <w:rsid w:val="00FC01A6"/>
    <w:rsid w:val="00FC25E0"/>
    <w:rsid w:val="00FC278E"/>
    <w:rsid w:val="00FC2C7D"/>
    <w:rsid w:val="00FC3DE6"/>
    <w:rsid w:val="00FC6CB2"/>
    <w:rsid w:val="00FD02BA"/>
    <w:rsid w:val="00FD4B58"/>
    <w:rsid w:val="00FD4D28"/>
    <w:rsid w:val="00FD5756"/>
    <w:rsid w:val="00FE21AF"/>
    <w:rsid w:val="00FE252E"/>
    <w:rsid w:val="00FE356C"/>
    <w:rsid w:val="00FE38CB"/>
    <w:rsid w:val="00FE3CB8"/>
    <w:rsid w:val="00FE4D0D"/>
    <w:rsid w:val="00FE7D2F"/>
    <w:rsid w:val="00FF0135"/>
    <w:rsid w:val="00FF4725"/>
    <w:rsid w:val="00FF5A1F"/>
    <w:rsid w:val="00FF73CB"/>
    <w:rsid w:val="00FF799B"/>
    <w:rsid w:val="01075533"/>
    <w:rsid w:val="01093435"/>
    <w:rsid w:val="0123BACB"/>
    <w:rsid w:val="01275406"/>
    <w:rsid w:val="012AF0A6"/>
    <w:rsid w:val="014B8036"/>
    <w:rsid w:val="014D5F14"/>
    <w:rsid w:val="0150DA6D"/>
    <w:rsid w:val="01814CDD"/>
    <w:rsid w:val="01865AC4"/>
    <w:rsid w:val="018951FF"/>
    <w:rsid w:val="018DAA39"/>
    <w:rsid w:val="01941001"/>
    <w:rsid w:val="019CD0FD"/>
    <w:rsid w:val="01A99006"/>
    <w:rsid w:val="01B7F940"/>
    <w:rsid w:val="01CCF41D"/>
    <w:rsid w:val="01D7B80F"/>
    <w:rsid w:val="0209FFA6"/>
    <w:rsid w:val="020FE004"/>
    <w:rsid w:val="022625CE"/>
    <w:rsid w:val="022AD41C"/>
    <w:rsid w:val="022C26D4"/>
    <w:rsid w:val="025B2739"/>
    <w:rsid w:val="0267AEFD"/>
    <w:rsid w:val="027056ED"/>
    <w:rsid w:val="0275E9AA"/>
    <w:rsid w:val="027D3724"/>
    <w:rsid w:val="027FC097"/>
    <w:rsid w:val="0284C234"/>
    <w:rsid w:val="02A3695C"/>
    <w:rsid w:val="02C72ACA"/>
    <w:rsid w:val="02DF62B5"/>
    <w:rsid w:val="03095E15"/>
    <w:rsid w:val="0310C964"/>
    <w:rsid w:val="0317FF8B"/>
    <w:rsid w:val="0319FCE5"/>
    <w:rsid w:val="034C2BBB"/>
    <w:rsid w:val="03535B6F"/>
    <w:rsid w:val="035F0E5F"/>
    <w:rsid w:val="037D73B9"/>
    <w:rsid w:val="0383AB34"/>
    <w:rsid w:val="0387494B"/>
    <w:rsid w:val="038EA492"/>
    <w:rsid w:val="03949494"/>
    <w:rsid w:val="03A1362A"/>
    <w:rsid w:val="03A15EF3"/>
    <w:rsid w:val="03A3C81C"/>
    <w:rsid w:val="03C051F4"/>
    <w:rsid w:val="03C2C013"/>
    <w:rsid w:val="03EEB9C3"/>
    <w:rsid w:val="04016185"/>
    <w:rsid w:val="04092174"/>
    <w:rsid w:val="0409F36F"/>
    <w:rsid w:val="040C7EEC"/>
    <w:rsid w:val="0436EDCB"/>
    <w:rsid w:val="0448493E"/>
    <w:rsid w:val="04487FC8"/>
    <w:rsid w:val="044DB1CA"/>
    <w:rsid w:val="0461FC3E"/>
    <w:rsid w:val="046CC983"/>
    <w:rsid w:val="0470EA6C"/>
    <w:rsid w:val="0474D53E"/>
    <w:rsid w:val="04831E6F"/>
    <w:rsid w:val="0491574E"/>
    <w:rsid w:val="049AD3EC"/>
    <w:rsid w:val="04D81B4C"/>
    <w:rsid w:val="04E073F9"/>
    <w:rsid w:val="05027088"/>
    <w:rsid w:val="0523A0DF"/>
    <w:rsid w:val="052A9A30"/>
    <w:rsid w:val="05345679"/>
    <w:rsid w:val="053D6F0E"/>
    <w:rsid w:val="05567FC2"/>
    <w:rsid w:val="05619C0E"/>
    <w:rsid w:val="0595ED2E"/>
    <w:rsid w:val="0599D005"/>
    <w:rsid w:val="059F682F"/>
    <w:rsid w:val="05C06598"/>
    <w:rsid w:val="05CC842F"/>
    <w:rsid w:val="05DF1FA9"/>
    <w:rsid w:val="05FDBDD6"/>
    <w:rsid w:val="06052E7D"/>
    <w:rsid w:val="060ADD38"/>
    <w:rsid w:val="06133612"/>
    <w:rsid w:val="062259FF"/>
    <w:rsid w:val="062650D9"/>
    <w:rsid w:val="06661EDD"/>
    <w:rsid w:val="067FEABB"/>
    <w:rsid w:val="0685F576"/>
    <w:rsid w:val="06863FCB"/>
    <w:rsid w:val="0688D9F5"/>
    <w:rsid w:val="068EF4B2"/>
    <w:rsid w:val="068FE061"/>
    <w:rsid w:val="06A12370"/>
    <w:rsid w:val="06A4D89F"/>
    <w:rsid w:val="06B6F910"/>
    <w:rsid w:val="06C4276A"/>
    <w:rsid w:val="06C5E5F0"/>
    <w:rsid w:val="06C61E82"/>
    <w:rsid w:val="06C81693"/>
    <w:rsid w:val="06D8BADC"/>
    <w:rsid w:val="06E02DA5"/>
    <w:rsid w:val="06F15D93"/>
    <w:rsid w:val="07036F4D"/>
    <w:rsid w:val="0704BE67"/>
    <w:rsid w:val="070B7F50"/>
    <w:rsid w:val="07260B29"/>
    <w:rsid w:val="072743AC"/>
    <w:rsid w:val="0727D0AE"/>
    <w:rsid w:val="07377312"/>
    <w:rsid w:val="07391F6F"/>
    <w:rsid w:val="0740DA13"/>
    <w:rsid w:val="074768FE"/>
    <w:rsid w:val="074AD2B2"/>
    <w:rsid w:val="07518F39"/>
    <w:rsid w:val="07528DB4"/>
    <w:rsid w:val="0755E6FC"/>
    <w:rsid w:val="07614D78"/>
    <w:rsid w:val="077244B2"/>
    <w:rsid w:val="07864F1E"/>
    <w:rsid w:val="079067DA"/>
    <w:rsid w:val="0790D583"/>
    <w:rsid w:val="0796B65A"/>
    <w:rsid w:val="07A0DFA6"/>
    <w:rsid w:val="07A4D05D"/>
    <w:rsid w:val="07BEADBD"/>
    <w:rsid w:val="07D14D73"/>
    <w:rsid w:val="07D77856"/>
    <w:rsid w:val="07F2167B"/>
    <w:rsid w:val="07FB3F1E"/>
    <w:rsid w:val="08074818"/>
    <w:rsid w:val="080ACE54"/>
    <w:rsid w:val="0812419E"/>
    <w:rsid w:val="085570DB"/>
    <w:rsid w:val="085E6DF2"/>
    <w:rsid w:val="08634E27"/>
    <w:rsid w:val="0869CB89"/>
    <w:rsid w:val="086DFB83"/>
    <w:rsid w:val="0889D522"/>
    <w:rsid w:val="08A5E940"/>
    <w:rsid w:val="08B9BACD"/>
    <w:rsid w:val="08BCDC9C"/>
    <w:rsid w:val="08E28368"/>
    <w:rsid w:val="0900A68A"/>
    <w:rsid w:val="090CBBE2"/>
    <w:rsid w:val="090F2E2D"/>
    <w:rsid w:val="090F4665"/>
    <w:rsid w:val="0927DAC8"/>
    <w:rsid w:val="09436F63"/>
    <w:rsid w:val="096B03C9"/>
    <w:rsid w:val="0973F335"/>
    <w:rsid w:val="0980D152"/>
    <w:rsid w:val="098F8BD6"/>
    <w:rsid w:val="0991A0E5"/>
    <w:rsid w:val="09A9E7E4"/>
    <w:rsid w:val="09A9F07F"/>
    <w:rsid w:val="09B10720"/>
    <w:rsid w:val="09D26141"/>
    <w:rsid w:val="09DF48D0"/>
    <w:rsid w:val="09FC7AEF"/>
    <w:rsid w:val="0A1F94EE"/>
    <w:rsid w:val="0A202AB2"/>
    <w:rsid w:val="0A2A1B4C"/>
    <w:rsid w:val="0A3AF4D5"/>
    <w:rsid w:val="0A3CFBB3"/>
    <w:rsid w:val="0A3EDE51"/>
    <w:rsid w:val="0A439900"/>
    <w:rsid w:val="0A487084"/>
    <w:rsid w:val="0A5A4D5F"/>
    <w:rsid w:val="0A5A5E8A"/>
    <w:rsid w:val="0A5CC454"/>
    <w:rsid w:val="0A603F89"/>
    <w:rsid w:val="0A73FE9C"/>
    <w:rsid w:val="0A8A1390"/>
    <w:rsid w:val="0A9806AD"/>
    <w:rsid w:val="0A9ED0C6"/>
    <w:rsid w:val="0AA08C4E"/>
    <w:rsid w:val="0AA50958"/>
    <w:rsid w:val="0AC3C049"/>
    <w:rsid w:val="0AD20AFD"/>
    <w:rsid w:val="0ADC3E13"/>
    <w:rsid w:val="0AF1602E"/>
    <w:rsid w:val="0B1D8398"/>
    <w:rsid w:val="0B286BC7"/>
    <w:rsid w:val="0B48233B"/>
    <w:rsid w:val="0B51F097"/>
    <w:rsid w:val="0B6C1DA8"/>
    <w:rsid w:val="0B6ED2F9"/>
    <w:rsid w:val="0B76AAA9"/>
    <w:rsid w:val="0B86EE31"/>
    <w:rsid w:val="0B880C40"/>
    <w:rsid w:val="0BA447DA"/>
    <w:rsid w:val="0BAF02E7"/>
    <w:rsid w:val="0BD16664"/>
    <w:rsid w:val="0BDC6056"/>
    <w:rsid w:val="0BED5339"/>
    <w:rsid w:val="0C05DF27"/>
    <w:rsid w:val="0C122DF4"/>
    <w:rsid w:val="0C40E052"/>
    <w:rsid w:val="0C655E6D"/>
    <w:rsid w:val="0C722289"/>
    <w:rsid w:val="0C946ABD"/>
    <w:rsid w:val="0C9E88AF"/>
    <w:rsid w:val="0CA01100"/>
    <w:rsid w:val="0CA29122"/>
    <w:rsid w:val="0CE1CDDA"/>
    <w:rsid w:val="0D1C2692"/>
    <w:rsid w:val="0D2C0FF0"/>
    <w:rsid w:val="0D2F3CA8"/>
    <w:rsid w:val="0D3734A3"/>
    <w:rsid w:val="0D48F959"/>
    <w:rsid w:val="0D548A30"/>
    <w:rsid w:val="0D6C6977"/>
    <w:rsid w:val="0DA4BA1D"/>
    <w:rsid w:val="0DA65E5D"/>
    <w:rsid w:val="0DA70BBA"/>
    <w:rsid w:val="0DD64902"/>
    <w:rsid w:val="0DDCE69F"/>
    <w:rsid w:val="0E0E8D32"/>
    <w:rsid w:val="0E13ADF8"/>
    <w:rsid w:val="0E185964"/>
    <w:rsid w:val="0E267413"/>
    <w:rsid w:val="0E28E553"/>
    <w:rsid w:val="0E543E90"/>
    <w:rsid w:val="0E57344A"/>
    <w:rsid w:val="0E5ED738"/>
    <w:rsid w:val="0E6B8F35"/>
    <w:rsid w:val="0E729C70"/>
    <w:rsid w:val="0E84435C"/>
    <w:rsid w:val="0E863692"/>
    <w:rsid w:val="0E954C20"/>
    <w:rsid w:val="0EADCA30"/>
    <w:rsid w:val="0EB0FE58"/>
    <w:rsid w:val="0EBE6497"/>
    <w:rsid w:val="0EC089B7"/>
    <w:rsid w:val="0EC0C4F6"/>
    <w:rsid w:val="0ECF8055"/>
    <w:rsid w:val="0ED3FDDC"/>
    <w:rsid w:val="0EDD6493"/>
    <w:rsid w:val="0EE45060"/>
    <w:rsid w:val="0EEDF6AC"/>
    <w:rsid w:val="0F1477D3"/>
    <w:rsid w:val="0F2AC3B1"/>
    <w:rsid w:val="0F356ACF"/>
    <w:rsid w:val="0F41EE04"/>
    <w:rsid w:val="0F57171C"/>
    <w:rsid w:val="0F75CDA1"/>
    <w:rsid w:val="0F7A6B94"/>
    <w:rsid w:val="0F800219"/>
    <w:rsid w:val="0F8D3018"/>
    <w:rsid w:val="0FA34332"/>
    <w:rsid w:val="0FB22091"/>
    <w:rsid w:val="0FBF25AB"/>
    <w:rsid w:val="0FC22CE5"/>
    <w:rsid w:val="0FC67390"/>
    <w:rsid w:val="0FCF3FD3"/>
    <w:rsid w:val="0FD6C09F"/>
    <w:rsid w:val="0FE06EA0"/>
    <w:rsid w:val="0FE407EF"/>
    <w:rsid w:val="0FE6B9E0"/>
    <w:rsid w:val="0FE8DA57"/>
    <w:rsid w:val="10109B53"/>
    <w:rsid w:val="101D22D1"/>
    <w:rsid w:val="102EC9B1"/>
    <w:rsid w:val="1036D326"/>
    <w:rsid w:val="10390B86"/>
    <w:rsid w:val="104786D3"/>
    <w:rsid w:val="104DBD00"/>
    <w:rsid w:val="109BF2FC"/>
    <w:rsid w:val="10A5CB92"/>
    <w:rsid w:val="10BBD6AF"/>
    <w:rsid w:val="10C8785A"/>
    <w:rsid w:val="10CB0189"/>
    <w:rsid w:val="10F7DD79"/>
    <w:rsid w:val="10FA5A69"/>
    <w:rsid w:val="11046B6F"/>
    <w:rsid w:val="110A62EE"/>
    <w:rsid w:val="1128F975"/>
    <w:rsid w:val="113719E4"/>
    <w:rsid w:val="11438CE7"/>
    <w:rsid w:val="1151E564"/>
    <w:rsid w:val="115DAE05"/>
    <w:rsid w:val="11602585"/>
    <w:rsid w:val="1164921F"/>
    <w:rsid w:val="11654FD0"/>
    <w:rsid w:val="11AB02E5"/>
    <w:rsid w:val="11BBBDA4"/>
    <w:rsid w:val="11D9E7F6"/>
    <w:rsid w:val="11DD98CF"/>
    <w:rsid w:val="11E59617"/>
    <w:rsid w:val="11F44F70"/>
    <w:rsid w:val="1204D0B6"/>
    <w:rsid w:val="121EEB4E"/>
    <w:rsid w:val="1224D04C"/>
    <w:rsid w:val="122FF740"/>
    <w:rsid w:val="124124DC"/>
    <w:rsid w:val="1246DE2E"/>
    <w:rsid w:val="12544D96"/>
    <w:rsid w:val="12762586"/>
    <w:rsid w:val="127BEAB2"/>
    <w:rsid w:val="127F5912"/>
    <w:rsid w:val="12A08248"/>
    <w:rsid w:val="12AB494E"/>
    <w:rsid w:val="12CC5A30"/>
    <w:rsid w:val="12DE740C"/>
    <w:rsid w:val="13083D37"/>
    <w:rsid w:val="13101DB9"/>
    <w:rsid w:val="131737D7"/>
    <w:rsid w:val="131C7D63"/>
    <w:rsid w:val="13302016"/>
    <w:rsid w:val="1336AA94"/>
    <w:rsid w:val="1336B353"/>
    <w:rsid w:val="133764A8"/>
    <w:rsid w:val="133E9975"/>
    <w:rsid w:val="135705AF"/>
    <w:rsid w:val="136B2DFF"/>
    <w:rsid w:val="136CED05"/>
    <w:rsid w:val="136DD5D7"/>
    <w:rsid w:val="13859555"/>
    <w:rsid w:val="138FBAD1"/>
    <w:rsid w:val="13A4DCDC"/>
    <w:rsid w:val="13B320B4"/>
    <w:rsid w:val="13B5650D"/>
    <w:rsid w:val="13CB3BEA"/>
    <w:rsid w:val="13CDBAE7"/>
    <w:rsid w:val="13E0BAF3"/>
    <w:rsid w:val="13E4E24D"/>
    <w:rsid w:val="13E52889"/>
    <w:rsid w:val="13F6F4A9"/>
    <w:rsid w:val="140B1FD9"/>
    <w:rsid w:val="1434A2BB"/>
    <w:rsid w:val="1435E63E"/>
    <w:rsid w:val="14384BE8"/>
    <w:rsid w:val="1451EA9B"/>
    <w:rsid w:val="145EA324"/>
    <w:rsid w:val="1461AA18"/>
    <w:rsid w:val="146A4E62"/>
    <w:rsid w:val="146B20D1"/>
    <w:rsid w:val="1478F8A9"/>
    <w:rsid w:val="148C3537"/>
    <w:rsid w:val="14914C20"/>
    <w:rsid w:val="14B67D05"/>
    <w:rsid w:val="14DDF71F"/>
    <w:rsid w:val="14F31599"/>
    <w:rsid w:val="14F689F2"/>
    <w:rsid w:val="14FBCD2D"/>
    <w:rsid w:val="14FF1F28"/>
    <w:rsid w:val="15047728"/>
    <w:rsid w:val="150E383D"/>
    <w:rsid w:val="15164553"/>
    <w:rsid w:val="15206F70"/>
    <w:rsid w:val="152994B0"/>
    <w:rsid w:val="156DD8A6"/>
    <w:rsid w:val="156E12F9"/>
    <w:rsid w:val="157DBF06"/>
    <w:rsid w:val="15804578"/>
    <w:rsid w:val="158D184B"/>
    <w:rsid w:val="1591E68F"/>
    <w:rsid w:val="15B29FE5"/>
    <w:rsid w:val="15B49A03"/>
    <w:rsid w:val="15C5577B"/>
    <w:rsid w:val="15F37766"/>
    <w:rsid w:val="160ED7C4"/>
    <w:rsid w:val="16131A7A"/>
    <w:rsid w:val="16225E17"/>
    <w:rsid w:val="16276F0E"/>
    <w:rsid w:val="162E5E74"/>
    <w:rsid w:val="1645698A"/>
    <w:rsid w:val="1663C44E"/>
    <w:rsid w:val="166D1FC4"/>
    <w:rsid w:val="167CA7BC"/>
    <w:rsid w:val="168170C8"/>
    <w:rsid w:val="16A30BE5"/>
    <w:rsid w:val="16B35971"/>
    <w:rsid w:val="16B41796"/>
    <w:rsid w:val="16B8AD6F"/>
    <w:rsid w:val="16B90432"/>
    <w:rsid w:val="16BB5371"/>
    <w:rsid w:val="16BBE4FD"/>
    <w:rsid w:val="16BD8389"/>
    <w:rsid w:val="16D49067"/>
    <w:rsid w:val="16D4C98B"/>
    <w:rsid w:val="16F4680C"/>
    <w:rsid w:val="16FD46A3"/>
    <w:rsid w:val="17189D39"/>
    <w:rsid w:val="172DAB8D"/>
    <w:rsid w:val="1733AB44"/>
    <w:rsid w:val="173727CF"/>
    <w:rsid w:val="1739453E"/>
    <w:rsid w:val="1739BD10"/>
    <w:rsid w:val="174D0EED"/>
    <w:rsid w:val="1752B7B6"/>
    <w:rsid w:val="1770CD63"/>
    <w:rsid w:val="17A7373A"/>
    <w:rsid w:val="17A94A30"/>
    <w:rsid w:val="17B2DC02"/>
    <w:rsid w:val="17B8049B"/>
    <w:rsid w:val="17C46337"/>
    <w:rsid w:val="17CD8464"/>
    <w:rsid w:val="17DE20DB"/>
    <w:rsid w:val="17F6315F"/>
    <w:rsid w:val="17F862DE"/>
    <w:rsid w:val="1816C358"/>
    <w:rsid w:val="181AE463"/>
    <w:rsid w:val="181D3E81"/>
    <w:rsid w:val="18209B83"/>
    <w:rsid w:val="18278A63"/>
    <w:rsid w:val="183E2DEA"/>
    <w:rsid w:val="18596EAE"/>
    <w:rsid w:val="1870288D"/>
    <w:rsid w:val="189BD675"/>
    <w:rsid w:val="189C9998"/>
    <w:rsid w:val="18BBC8FA"/>
    <w:rsid w:val="18C59E1C"/>
    <w:rsid w:val="18D97061"/>
    <w:rsid w:val="18E7F290"/>
    <w:rsid w:val="18F72294"/>
    <w:rsid w:val="1919B774"/>
    <w:rsid w:val="192B2E1D"/>
    <w:rsid w:val="1932D71C"/>
    <w:rsid w:val="1933B76D"/>
    <w:rsid w:val="1942A24B"/>
    <w:rsid w:val="1944413C"/>
    <w:rsid w:val="1945596C"/>
    <w:rsid w:val="194D0643"/>
    <w:rsid w:val="195AD4BE"/>
    <w:rsid w:val="198C03E6"/>
    <w:rsid w:val="198C3304"/>
    <w:rsid w:val="1993AF3E"/>
    <w:rsid w:val="1999965C"/>
    <w:rsid w:val="19A5454C"/>
    <w:rsid w:val="19AF3924"/>
    <w:rsid w:val="19BBB86C"/>
    <w:rsid w:val="1A0A330F"/>
    <w:rsid w:val="1A1456D6"/>
    <w:rsid w:val="1A2097B3"/>
    <w:rsid w:val="1A217692"/>
    <w:rsid w:val="1A2D548E"/>
    <w:rsid w:val="1A309D65"/>
    <w:rsid w:val="1A358A2E"/>
    <w:rsid w:val="1A37AA51"/>
    <w:rsid w:val="1A6E05AB"/>
    <w:rsid w:val="1A7BC7E0"/>
    <w:rsid w:val="1A8A9F98"/>
    <w:rsid w:val="1A9BA6C4"/>
    <w:rsid w:val="1AA8C5E2"/>
    <w:rsid w:val="1AC14F41"/>
    <w:rsid w:val="1AD6ECED"/>
    <w:rsid w:val="1AD7624A"/>
    <w:rsid w:val="1AE50423"/>
    <w:rsid w:val="1AEC1127"/>
    <w:rsid w:val="1AEC8E87"/>
    <w:rsid w:val="1AEE9CD0"/>
    <w:rsid w:val="1AFA3C96"/>
    <w:rsid w:val="1B14EBCA"/>
    <w:rsid w:val="1B2D9231"/>
    <w:rsid w:val="1B6227CD"/>
    <w:rsid w:val="1B824BA6"/>
    <w:rsid w:val="1B83B7B1"/>
    <w:rsid w:val="1B84F48E"/>
    <w:rsid w:val="1B8AA332"/>
    <w:rsid w:val="1BA6BDCF"/>
    <w:rsid w:val="1BB315E6"/>
    <w:rsid w:val="1BCAE0B8"/>
    <w:rsid w:val="1BCF2274"/>
    <w:rsid w:val="1BD7D48D"/>
    <w:rsid w:val="1BEE7D95"/>
    <w:rsid w:val="1BFEF584"/>
    <w:rsid w:val="1C000815"/>
    <w:rsid w:val="1C18CC61"/>
    <w:rsid w:val="1C19A3B3"/>
    <w:rsid w:val="1C293A2F"/>
    <w:rsid w:val="1C2EEB4E"/>
    <w:rsid w:val="1C39F23A"/>
    <w:rsid w:val="1C3B338D"/>
    <w:rsid w:val="1C44AE56"/>
    <w:rsid w:val="1C92E70A"/>
    <w:rsid w:val="1C94006B"/>
    <w:rsid w:val="1C961A33"/>
    <w:rsid w:val="1C9FE508"/>
    <w:rsid w:val="1CA8E82A"/>
    <w:rsid w:val="1CAAC7C8"/>
    <w:rsid w:val="1CBAC775"/>
    <w:rsid w:val="1CD715B3"/>
    <w:rsid w:val="1CE50145"/>
    <w:rsid w:val="1CE86238"/>
    <w:rsid w:val="1CEFB95E"/>
    <w:rsid w:val="1CF0AE46"/>
    <w:rsid w:val="1CF43EE0"/>
    <w:rsid w:val="1D0025A9"/>
    <w:rsid w:val="1D091A4D"/>
    <w:rsid w:val="1D0B4BDE"/>
    <w:rsid w:val="1D1B2BF1"/>
    <w:rsid w:val="1D1D8D2D"/>
    <w:rsid w:val="1D45FA5B"/>
    <w:rsid w:val="1D49E410"/>
    <w:rsid w:val="1D53C755"/>
    <w:rsid w:val="1D54A7DF"/>
    <w:rsid w:val="1D5C921F"/>
    <w:rsid w:val="1D5DECD7"/>
    <w:rsid w:val="1D656B18"/>
    <w:rsid w:val="1D9ED90A"/>
    <w:rsid w:val="1D9F18FF"/>
    <w:rsid w:val="1DD0F482"/>
    <w:rsid w:val="1DDC7EDA"/>
    <w:rsid w:val="1DFB18BF"/>
    <w:rsid w:val="1DFCF2AD"/>
    <w:rsid w:val="1DFFAA94"/>
    <w:rsid w:val="1E043F39"/>
    <w:rsid w:val="1E091111"/>
    <w:rsid w:val="1E13F724"/>
    <w:rsid w:val="1E1D7F0B"/>
    <w:rsid w:val="1E2706EF"/>
    <w:rsid w:val="1E3220AB"/>
    <w:rsid w:val="1E6E101A"/>
    <w:rsid w:val="1E744653"/>
    <w:rsid w:val="1E7A16CD"/>
    <w:rsid w:val="1E8D7105"/>
    <w:rsid w:val="1E9D3A1E"/>
    <w:rsid w:val="1E9F92FC"/>
    <w:rsid w:val="1EA68329"/>
    <w:rsid w:val="1EA6C204"/>
    <w:rsid w:val="1EBC4907"/>
    <w:rsid w:val="1EBE19E4"/>
    <w:rsid w:val="1EC2A555"/>
    <w:rsid w:val="1EF5AA4F"/>
    <w:rsid w:val="1F00F95E"/>
    <w:rsid w:val="1F07877B"/>
    <w:rsid w:val="1F22DE3D"/>
    <w:rsid w:val="1F2E903D"/>
    <w:rsid w:val="1F604981"/>
    <w:rsid w:val="1F804A32"/>
    <w:rsid w:val="1F889619"/>
    <w:rsid w:val="1FA764BC"/>
    <w:rsid w:val="1FAB9A85"/>
    <w:rsid w:val="1FAD38E4"/>
    <w:rsid w:val="1FB10BC6"/>
    <w:rsid w:val="1FC10E54"/>
    <w:rsid w:val="1FC649BE"/>
    <w:rsid w:val="1FCEF042"/>
    <w:rsid w:val="1FD77571"/>
    <w:rsid w:val="1FD98F03"/>
    <w:rsid w:val="200F0E7C"/>
    <w:rsid w:val="200FD9B1"/>
    <w:rsid w:val="20151E57"/>
    <w:rsid w:val="202F8B34"/>
    <w:rsid w:val="204E0582"/>
    <w:rsid w:val="204FC007"/>
    <w:rsid w:val="2075D890"/>
    <w:rsid w:val="20A48FB2"/>
    <w:rsid w:val="20A5B0BC"/>
    <w:rsid w:val="20BECA36"/>
    <w:rsid w:val="20C3AB5F"/>
    <w:rsid w:val="20C6AE43"/>
    <w:rsid w:val="20CCBF39"/>
    <w:rsid w:val="20CD3842"/>
    <w:rsid w:val="20CF0CF0"/>
    <w:rsid w:val="20F3DCA2"/>
    <w:rsid w:val="212CC6C1"/>
    <w:rsid w:val="212E3D76"/>
    <w:rsid w:val="21466D91"/>
    <w:rsid w:val="214EDDFB"/>
    <w:rsid w:val="21544AEF"/>
    <w:rsid w:val="2157398F"/>
    <w:rsid w:val="216B0D03"/>
    <w:rsid w:val="21708C34"/>
    <w:rsid w:val="219F7E7A"/>
    <w:rsid w:val="21A0857D"/>
    <w:rsid w:val="21B15539"/>
    <w:rsid w:val="21B98415"/>
    <w:rsid w:val="21D08383"/>
    <w:rsid w:val="21DD2C27"/>
    <w:rsid w:val="21F50922"/>
    <w:rsid w:val="220C852C"/>
    <w:rsid w:val="221E6991"/>
    <w:rsid w:val="222ED9BA"/>
    <w:rsid w:val="222F690D"/>
    <w:rsid w:val="22306765"/>
    <w:rsid w:val="224D6B6D"/>
    <w:rsid w:val="225A5BE8"/>
    <w:rsid w:val="2279DE70"/>
    <w:rsid w:val="22CEF6FA"/>
    <w:rsid w:val="22D56221"/>
    <w:rsid w:val="22DE2071"/>
    <w:rsid w:val="22E503B1"/>
    <w:rsid w:val="22E624E4"/>
    <w:rsid w:val="2300C4CC"/>
    <w:rsid w:val="230AAEB7"/>
    <w:rsid w:val="230CBD5B"/>
    <w:rsid w:val="231384DC"/>
    <w:rsid w:val="231CC85C"/>
    <w:rsid w:val="232699DD"/>
    <w:rsid w:val="23351650"/>
    <w:rsid w:val="2354CE45"/>
    <w:rsid w:val="2359508B"/>
    <w:rsid w:val="23599D20"/>
    <w:rsid w:val="235D6CB7"/>
    <w:rsid w:val="236D3FF0"/>
    <w:rsid w:val="238429C8"/>
    <w:rsid w:val="23935D1F"/>
    <w:rsid w:val="23C3B4A0"/>
    <w:rsid w:val="23D638FC"/>
    <w:rsid w:val="23E4CA90"/>
    <w:rsid w:val="23F53008"/>
    <w:rsid w:val="23F8AB95"/>
    <w:rsid w:val="240C389C"/>
    <w:rsid w:val="2425A7FE"/>
    <w:rsid w:val="242AD08D"/>
    <w:rsid w:val="242B742D"/>
    <w:rsid w:val="242FFB49"/>
    <w:rsid w:val="243BA506"/>
    <w:rsid w:val="24464578"/>
    <w:rsid w:val="244FEEAB"/>
    <w:rsid w:val="245D8EF3"/>
    <w:rsid w:val="248649CF"/>
    <w:rsid w:val="248ECCDD"/>
    <w:rsid w:val="249148BD"/>
    <w:rsid w:val="2496A622"/>
    <w:rsid w:val="24977A1F"/>
    <w:rsid w:val="24A272B7"/>
    <w:rsid w:val="24A5A681"/>
    <w:rsid w:val="24B49C3A"/>
    <w:rsid w:val="24B4C658"/>
    <w:rsid w:val="24C783DA"/>
    <w:rsid w:val="24D39F45"/>
    <w:rsid w:val="24D410E3"/>
    <w:rsid w:val="24D77104"/>
    <w:rsid w:val="24DCF183"/>
    <w:rsid w:val="24E491A6"/>
    <w:rsid w:val="24E85D64"/>
    <w:rsid w:val="24E8C7F6"/>
    <w:rsid w:val="24EF9472"/>
    <w:rsid w:val="24FC5AD4"/>
    <w:rsid w:val="2525B772"/>
    <w:rsid w:val="2526B974"/>
    <w:rsid w:val="252C7AC0"/>
    <w:rsid w:val="2534699A"/>
    <w:rsid w:val="2537C576"/>
    <w:rsid w:val="2539A7F6"/>
    <w:rsid w:val="253BA6E3"/>
    <w:rsid w:val="25427EDB"/>
    <w:rsid w:val="25440313"/>
    <w:rsid w:val="255989C2"/>
    <w:rsid w:val="25633643"/>
    <w:rsid w:val="256C0D63"/>
    <w:rsid w:val="2577639C"/>
    <w:rsid w:val="25800A62"/>
    <w:rsid w:val="25A2C3C9"/>
    <w:rsid w:val="25F5D76B"/>
    <w:rsid w:val="2604C357"/>
    <w:rsid w:val="26053443"/>
    <w:rsid w:val="260E3E35"/>
    <w:rsid w:val="26204B7A"/>
    <w:rsid w:val="2637613A"/>
    <w:rsid w:val="263979AC"/>
    <w:rsid w:val="26488EA3"/>
    <w:rsid w:val="2650C175"/>
    <w:rsid w:val="26635F47"/>
    <w:rsid w:val="26661155"/>
    <w:rsid w:val="266E3678"/>
    <w:rsid w:val="2692C996"/>
    <w:rsid w:val="269DD556"/>
    <w:rsid w:val="27076C1C"/>
    <w:rsid w:val="2708510B"/>
    <w:rsid w:val="272427AB"/>
    <w:rsid w:val="273A92DA"/>
    <w:rsid w:val="273D991A"/>
    <w:rsid w:val="273E34FA"/>
    <w:rsid w:val="273E4F8E"/>
    <w:rsid w:val="274F5CC9"/>
    <w:rsid w:val="2755109E"/>
    <w:rsid w:val="27658377"/>
    <w:rsid w:val="276D0731"/>
    <w:rsid w:val="276F2609"/>
    <w:rsid w:val="2777E095"/>
    <w:rsid w:val="27BC09D1"/>
    <w:rsid w:val="27CB4CA2"/>
    <w:rsid w:val="27F3FD67"/>
    <w:rsid w:val="27FD89A3"/>
    <w:rsid w:val="280496B1"/>
    <w:rsid w:val="2813BD0A"/>
    <w:rsid w:val="281BDA80"/>
    <w:rsid w:val="281C2A70"/>
    <w:rsid w:val="28318789"/>
    <w:rsid w:val="284D140F"/>
    <w:rsid w:val="284F1517"/>
    <w:rsid w:val="28E6386A"/>
    <w:rsid w:val="28E681F0"/>
    <w:rsid w:val="28F5F231"/>
    <w:rsid w:val="290E98FB"/>
    <w:rsid w:val="291C47B8"/>
    <w:rsid w:val="2920DB4D"/>
    <w:rsid w:val="29366285"/>
    <w:rsid w:val="2939674B"/>
    <w:rsid w:val="293FB24B"/>
    <w:rsid w:val="29A508EA"/>
    <w:rsid w:val="29A79992"/>
    <w:rsid w:val="29B61E35"/>
    <w:rsid w:val="29B94CE3"/>
    <w:rsid w:val="29E9CCC1"/>
    <w:rsid w:val="29EB325C"/>
    <w:rsid w:val="29EBD997"/>
    <w:rsid w:val="29F859C6"/>
    <w:rsid w:val="2A1070FF"/>
    <w:rsid w:val="2A42CDB1"/>
    <w:rsid w:val="2A459A6D"/>
    <w:rsid w:val="2A4A809D"/>
    <w:rsid w:val="2A7AFB33"/>
    <w:rsid w:val="2A9208AE"/>
    <w:rsid w:val="2AA46740"/>
    <w:rsid w:val="2AD8D6C9"/>
    <w:rsid w:val="2AE40DA1"/>
    <w:rsid w:val="2AE79848"/>
    <w:rsid w:val="2AF10CAB"/>
    <w:rsid w:val="2AF95BA1"/>
    <w:rsid w:val="2B02794D"/>
    <w:rsid w:val="2B035372"/>
    <w:rsid w:val="2B32974B"/>
    <w:rsid w:val="2B351EAC"/>
    <w:rsid w:val="2B39C90B"/>
    <w:rsid w:val="2B3F8B9D"/>
    <w:rsid w:val="2B4B7574"/>
    <w:rsid w:val="2B6AAB8D"/>
    <w:rsid w:val="2B89F65B"/>
    <w:rsid w:val="2B8DAE8C"/>
    <w:rsid w:val="2B91B010"/>
    <w:rsid w:val="2B9E2898"/>
    <w:rsid w:val="2BDB5FB0"/>
    <w:rsid w:val="2C1AA2A2"/>
    <w:rsid w:val="2C1D105A"/>
    <w:rsid w:val="2C2E1077"/>
    <w:rsid w:val="2C2F452F"/>
    <w:rsid w:val="2C2FA42B"/>
    <w:rsid w:val="2C381908"/>
    <w:rsid w:val="2C4247D5"/>
    <w:rsid w:val="2C437062"/>
    <w:rsid w:val="2C5DC551"/>
    <w:rsid w:val="2C6F5B4A"/>
    <w:rsid w:val="2C782D2C"/>
    <w:rsid w:val="2C7D8B2E"/>
    <w:rsid w:val="2C91220C"/>
    <w:rsid w:val="2CA11ABE"/>
    <w:rsid w:val="2CA54E40"/>
    <w:rsid w:val="2CB3ADA6"/>
    <w:rsid w:val="2CC1FFF1"/>
    <w:rsid w:val="2CF56CC6"/>
    <w:rsid w:val="2D17B942"/>
    <w:rsid w:val="2D23DF48"/>
    <w:rsid w:val="2D26335A"/>
    <w:rsid w:val="2D2AD931"/>
    <w:rsid w:val="2D354650"/>
    <w:rsid w:val="2D3D6182"/>
    <w:rsid w:val="2D6E7D36"/>
    <w:rsid w:val="2D8098EA"/>
    <w:rsid w:val="2D85A55C"/>
    <w:rsid w:val="2D8C8A9E"/>
    <w:rsid w:val="2D9B5C9E"/>
    <w:rsid w:val="2DA8679D"/>
    <w:rsid w:val="2DB44F94"/>
    <w:rsid w:val="2DCBBFF2"/>
    <w:rsid w:val="2DCDC872"/>
    <w:rsid w:val="2DD04AF4"/>
    <w:rsid w:val="2DDFAA77"/>
    <w:rsid w:val="2DE3F166"/>
    <w:rsid w:val="2DF15595"/>
    <w:rsid w:val="2DFD9851"/>
    <w:rsid w:val="2E020DF4"/>
    <w:rsid w:val="2E0C32EB"/>
    <w:rsid w:val="2E1DD7B2"/>
    <w:rsid w:val="2E1E38A8"/>
    <w:rsid w:val="2E1F1066"/>
    <w:rsid w:val="2E2E93DE"/>
    <w:rsid w:val="2E2F5044"/>
    <w:rsid w:val="2E323488"/>
    <w:rsid w:val="2E45F5CB"/>
    <w:rsid w:val="2E4E9EE7"/>
    <w:rsid w:val="2E51D6D5"/>
    <w:rsid w:val="2E5B5FD6"/>
    <w:rsid w:val="2E63C277"/>
    <w:rsid w:val="2E6F7DEA"/>
    <w:rsid w:val="2E88B10D"/>
    <w:rsid w:val="2E918B0D"/>
    <w:rsid w:val="2EA53E5A"/>
    <w:rsid w:val="2EC87FAF"/>
    <w:rsid w:val="2ECC0823"/>
    <w:rsid w:val="2EDA49CC"/>
    <w:rsid w:val="2EDE587E"/>
    <w:rsid w:val="2EE037DD"/>
    <w:rsid w:val="2EE2FD97"/>
    <w:rsid w:val="2EEF3A5A"/>
    <w:rsid w:val="2EF442C7"/>
    <w:rsid w:val="2F22A338"/>
    <w:rsid w:val="2F30ED93"/>
    <w:rsid w:val="2F33CAEB"/>
    <w:rsid w:val="2F3E4246"/>
    <w:rsid w:val="2F477351"/>
    <w:rsid w:val="2F4BC5D9"/>
    <w:rsid w:val="2F64741E"/>
    <w:rsid w:val="2F654003"/>
    <w:rsid w:val="2F7BD025"/>
    <w:rsid w:val="2FA12FB6"/>
    <w:rsid w:val="2FACEC03"/>
    <w:rsid w:val="2FE7D70F"/>
    <w:rsid w:val="2FED39EA"/>
    <w:rsid w:val="2FF91895"/>
    <w:rsid w:val="3001F0E1"/>
    <w:rsid w:val="301691D4"/>
    <w:rsid w:val="30385BC2"/>
    <w:rsid w:val="303BF20B"/>
    <w:rsid w:val="303D5834"/>
    <w:rsid w:val="3042A8E7"/>
    <w:rsid w:val="30780658"/>
    <w:rsid w:val="307A5F0B"/>
    <w:rsid w:val="309327F8"/>
    <w:rsid w:val="30A0F204"/>
    <w:rsid w:val="30A466BA"/>
    <w:rsid w:val="30ACB961"/>
    <w:rsid w:val="30B73DDF"/>
    <w:rsid w:val="30CC651B"/>
    <w:rsid w:val="30CF3737"/>
    <w:rsid w:val="30CFD12B"/>
    <w:rsid w:val="30FEDD69"/>
    <w:rsid w:val="30FEEC28"/>
    <w:rsid w:val="311142D1"/>
    <w:rsid w:val="311A52D7"/>
    <w:rsid w:val="31329A66"/>
    <w:rsid w:val="3139A566"/>
    <w:rsid w:val="3147864A"/>
    <w:rsid w:val="31531B60"/>
    <w:rsid w:val="3159364D"/>
    <w:rsid w:val="3173BB10"/>
    <w:rsid w:val="318A50CD"/>
    <w:rsid w:val="31A18864"/>
    <w:rsid w:val="31A1D192"/>
    <w:rsid w:val="31BCC3EB"/>
    <w:rsid w:val="31EE74A8"/>
    <w:rsid w:val="31F8811F"/>
    <w:rsid w:val="32127B33"/>
    <w:rsid w:val="321AC502"/>
    <w:rsid w:val="32636D13"/>
    <w:rsid w:val="3283A2C0"/>
    <w:rsid w:val="328A6E62"/>
    <w:rsid w:val="329408EF"/>
    <w:rsid w:val="329A4EBF"/>
    <w:rsid w:val="32A1BECF"/>
    <w:rsid w:val="32C9C84D"/>
    <w:rsid w:val="32D1B5ED"/>
    <w:rsid w:val="32DBF138"/>
    <w:rsid w:val="32DCD968"/>
    <w:rsid w:val="32E9BB42"/>
    <w:rsid w:val="32FB7583"/>
    <w:rsid w:val="330B0651"/>
    <w:rsid w:val="330EFDCE"/>
    <w:rsid w:val="33244EBA"/>
    <w:rsid w:val="333371CC"/>
    <w:rsid w:val="3335BAC5"/>
    <w:rsid w:val="333C6026"/>
    <w:rsid w:val="335C811E"/>
    <w:rsid w:val="336A7498"/>
    <w:rsid w:val="3373C8A1"/>
    <w:rsid w:val="337A4D5E"/>
    <w:rsid w:val="337DBCE7"/>
    <w:rsid w:val="339D3F2B"/>
    <w:rsid w:val="33A7CB1B"/>
    <w:rsid w:val="33AA96E1"/>
    <w:rsid w:val="33B2B1E4"/>
    <w:rsid w:val="33C09FFD"/>
    <w:rsid w:val="33C3AD38"/>
    <w:rsid w:val="33C46C3C"/>
    <w:rsid w:val="33C76C65"/>
    <w:rsid w:val="33D3C1F6"/>
    <w:rsid w:val="33F4CE7A"/>
    <w:rsid w:val="33F986C8"/>
    <w:rsid w:val="343124BA"/>
    <w:rsid w:val="344E12D8"/>
    <w:rsid w:val="345312E0"/>
    <w:rsid w:val="3474405C"/>
    <w:rsid w:val="3476C149"/>
    <w:rsid w:val="347924C8"/>
    <w:rsid w:val="3484F99C"/>
    <w:rsid w:val="348E4AFD"/>
    <w:rsid w:val="348FE60F"/>
    <w:rsid w:val="34B1ACD8"/>
    <w:rsid w:val="34C3E17F"/>
    <w:rsid w:val="34E42576"/>
    <w:rsid w:val="34EC7370"/>
    <w:rsid w:val="34FB01B3"/>
    <w:rsid w:val="3506822D"/>
    <w:rsid w:val="350E232A"/>
    <w:rsid w:val="3514C0CB"/>
    <w:rsid w:val="351D6A1B"/>
    <w:rsid w:val="353C0F9C"/>
    <w:rsid w:val="355621FF"/>
    <w:rsid w:val="355DFD06"/>
    <w:rsid w:val="356CD2CF"/>
    <w:rsid w:val="35731504"/>
    <w:rsid w:val="358C845D"/>
    <w:rsid w:val="35A2A78C"/>
    <w:rsid w:val="35A3B3B3"/>
    <w:rsid w:val="35BB18C8"/>
    <w:rsid w:val="35E6B1D8"/>
    <w:rsid w:val="35F04C22"/>
    <w:rsid w:val="35F56C1D"/>
    <w:rsid w:val="360AE860"/>
    <w:rsid w:val="363E3BFB"/>
    <w:rsid w:val="3643480E"/>
    <w:rsid w:val="3659D896"/>
    <w:rsid w:val="3663FAC2"/>
    <w:rsid w:val="36682427"/>
    <w:rsid w:val="367981EA"/>
    <w:rsid w:val="368031DE"/>
    <w:rsid w:val="36AEA66D"/>
    <w:rsid w:val="36B4540A"/>
    <w:rsid w:val="36BA6470"/>
    <w:rsid w:val="36CE8E27"/>
    <w:rsid w:val="36D7D27B"/>
    <w:rsid w:val="36E0E073"/>
    <w:rsid w:val="36F1B6FA"/>
    <w:rsid w:val="36F3C7DA"/>
    <w:rsid w:val="370AF773"/>
    <w:rsid w:val="3711866E"/>
    <w:rsid w:val="3734051B"/>
    <w:rsid w:val="373CA894"/>
    <w:rsid w:val="374F5265"/>
    <w:rsid w:val="379B394F"/>
    <w:rsid w:val="37A50452"/>
    <w:rsid w:val="37A8D868"/>
    <w:rsid w:val="37C18F7E"/>
    <w:rsid w:val="37D20884"/>
    <w:rsid w:val="37EFDE33"/>
    <w:rsid w:val="37F5CE81"/>
    <w:rsid w:val="37FF6B47"/>
    <w:rsid w:val="38001BBF"/>
    <w:rsid w:val="380F0AC6"/>
    <w:rsid w:val="381DEBA1"/>
    <w:rsid w:val="3825BF14"/>
    <w:rsid w:val="382E2E77"/>
    <w:rsid w:val="3837C84E"/>
    <w:rsid w:val="383D1BBA"/>
    <w:rsid w:val="383FC60D"/>
    <w:rsid w:val="384C2C79"/>
    <w:rsid w:val="385B619A"/>
    <w:rsid w:val="38745B2E"/>
    <w:rsid w:val="38C30D9F"/>
    <w:rsid w:val="38ED943D"/>
    <w:rsid w:val="390225B8"/>
    <w:rsid w:val="390C8CD6"/>
    <w:rsid w:val="3915DE47"/>
    <w:rsid w:val="3917DA0B"/>
    <w:rsid w:val="391E611B"/>
    <w:rsid w:val="39258658"/>
    <w:rsid w:val="39301201"/>
    <w:rsid w:val="393B0CC1"/>
    <w:rsid w:val="394F4996"/>
    <w:rsid w:val="3954F045"/>
    <w:rsid w:val="395C387E"/>
    <w:rsid w:val="3962BDE8"/>
    <w:rsid w:val="396E913E"/>
    <w:rsid w:val="397FF377"/>
    <w:rsid w:val="39928F32"/>
    <w:rsid w:val="39929646"/>
    <w:rsid w:val="39AE8401"/>
    <w:rsid w:val="39C2E347"/>
    <w:rsid w:val="3A0EFB9D"/>
    <w:rsid w:val="3A3C5B66"/>
    <w:rsid w:val="3A4FA6BC"/>
    <w:rsid w:val="3A51FC61"/>
    <w:rsid w:val="3A5554BA"/>
    <w:rsid w:val="3A662328"/>
    <w:rsid w:val="3A6725E4"/>
    <w:rsid w:val="3A71476F"/>
    <w:rsid w:val="3A7F8FD7"/>
    <w:rsid w:val="3A993761"/>
    <w:rsid w:val="3A9FFB31"/>
    <w:rsid w:val="3AACF658"/>
    <w:rsid w:val="3AAF4758"/>
    <w:rsid w:val="3ADDD81B"/>
    <w:rsid w:val="3AEE0A93"/>
    <w:rsid w:val="3AEF52C3"/>
    <w:rsid w:val="3B0697EE"/>
    <w:rsid w:val="3B16B8A1"/>
    <w:rsid w:val="3B176219"/>
    <w:rsid w:val="3B2D90CF"/>
    <w:rsid w:val="3B373B99"/>
    <w:rsid w:val="3B4B6A1E"/>
    <w:rsid w:val="3B4FD405"/>
    <w:rsid w:val="3B60FE23"/>
    <w:rsid w:val="3B6CF259"/>
    <w:rsid w:val="3B85BD10"/>
    <w:rsid w:val="3B925071"/>
    <w:rsid w:val="3B96447E"/>
    <w:rsid w:val="3B97E456"/>
    <w:rsid w:val="3BAAB64D"/>
    <w:rsid w:val="3BAFA9A8"/>
    <w:rsid w:val="3BCDD2EF"/>
    <w:rsid w:val="3BCF2318"/>
    <w:rsid w:val="3BD82303"/>
    <w:rsid w:val="3BF4215F"/>
    <w:rsid w:val="3BF690FC"/>
    <w:rsid w:val="3C412163"/>
    <w:rsid w:val="3C45913B"/>
    <w:rsid w:val="3C6918B5"/>
    <w:rsid w:val="3C7B5F32"/>
    <w:rsid w:val="3C816134"/>
    <w:rsid w:val="3C8619CE"/>
    <w:rsid w:val="3C86F322"/>
    <w:rsid w:val="3C8B2A4A"/>
    <w:rsid w:val="3C93B5D8"/>
    <w:rsid w:val="3C9AAB64"/>
    <w:rsid w:val="3C9EBFE9"/>
    <w:rsid w:val="3CAC64D2"/>
    <w:rsid w:val="3CC9ACB6"/>
    <w:rsid w:val="3CDE7E0D"/>
    <w:rsid w:val="3CDEC485"/>
    <w:rsid w:val="3CE2A307"/>
    <w:rsid w:val="3CEEE973"/>
    <w:rsid w:val="3CF9CF20"/>
    <w:rsid w:val="3D11C23F"/>
    <w:rsid w:val="3D1A7D71"/>
    <w:rsid w:val="3D3A051E"/>
    <w:rsid w:val="3D48A9CB"/>
    <w:rsid w:val="3D59C158"/>
    <w:rsid w:val="3D6B569E"/>
    <w:rsid w:val="3D731B74"/>
    <w:rsid w:val="3D8D3856"/>
    <w:rsid w:val="3D919102"/>
    <w:rsid w:val="3D93ABB8"/>
    <w:rsid w:val="3D94DAA4"/>
    <w:rsid w:val="3D96217E"/>
    <w:rsid w:val="3DBA4DE0"/>
    <w:rsid w:val="3DDB60A8"/>
    <w:rsid w:val="3E112611"/>
    <w:rsid w:val="3E2A5B9C"/>
    <w:rsid w:val="3E338509"/>
    <w:rsid w:val="3E35C167"/>
    <w:rsid w:val="3E50A55D"/>
    <w:rsid w:val="3E6448F4"/>
    <w:rsid w:val="3E6CC835"/>
    <w:rsid w:val="3E6FBEC8"/>
    <w:rsid w:val="3E849E63"/>
    <w:rsid w:val="3E872596"/>
    <w:rsid w:val="3E9CA685"/>
    <w:rsid w:val="3E9E4794"/>
    <w:rsid w:val="3EAB5A52"/>
    <w:rsid w:val="3EBC044F"/>
    <w:rsid w:val="3ECB3E88"/>
    <w:rsid w:val="3EEE27F5"/>
    <w:rsid w:val="3EF101F1"/>
    <w:rsid w:val="3F10A0C2"/>
    <w:rsid w:val="3F19EFEC"/>
    <w:rsid w:val="3F3F62BA"/>
    <w:rsid w:val="3F5798A4"/>
    <w:rsid w:val="3F60EC8E"/>
    <w:rsid w:val="3F7DDC67"/>
    <w:rsid w:val="3F896128"/>
    <w:rsid w:val="3F944D9B"/>
    <w:rsid w:val="3F9966F9"/>
    <w:rsid w:val="3FA91CFF"/>
    <w:rsid w:val="3FB1D5FA"/>
    <w:rsid w:val="3FCC9850"/>
    <w:rsid w:val="3FE9756F"/>
    <w:rsid w:val="3FFD7D2D"/>
    <w:rsid w:val="40139091"/>
    <w:rsid w:val="402AB838"/>
    <w:rsid w:val="402E6B1A"/>
    <w:rsid w:val="403B63E7"/>
    <w:rsid w:val="40445AE7"/>
    <w:rsid w:val="4056F713"/>
    <w:rsid w:val="4064F877"/>
    <w:rsid w:val="407F5633"/>
    <w:rsid w:val="40866AC4"/>
    <w:rsid w:val="408849F7"/>
    <w:rsid w:val="408DC9C7"/>
    <w:rsid w:val="40998A48"/>
    <w:rsid w:val="40A04F63"/>
    <w:rsid w:val="40B374B2"/>
    <w:rsid w:val="40B4111F"/>
    <w:rsid w:val="40B5244A"/>
    <w:rsid w:val="40CA10CA"/>
    <w:rsid w:val="40E0CBE5"/>
    <w:rsid w:val="40E5E861"/>
    <w:rsid w:val="4108A787"/>
    <w:rsid w:val="4116736F"/>
    <w:rsid w:val="4127F1F5"/>
    <w:rsid w:val="41325F6A"/>
    <w:rsid w:val="41378CB0"/>
    <w:rsid w:val="415464B9"/>
    <w:rsid w:val="4162D4FA"/>
    <w:rsid w:val="4170E7B3"/>
    <w:rsid w:val="41880642"/>
    <w:rsid w:val="4199F86D"/>
    <w:rsid w:val="41AE6E2F"/>
    <w:rsid w:val="41C7EBA0"/>
    <w:rsid w:val="420E2EF0"/>
    <w:rsid w:val="42149605"/>
    <w:rsid w:val="421ED1FB"/>
    <w:rsid w:val="424A2790"/>
    <w:rsid w:val="424EB03A"/>
    <w:rsid w:val="4252022D"/>
    <w:rsid w:val="42655581"/>
    <w:rsid w:val="426642C1"/>
    <w:rsid w:val="4274DDE7"/>
    <w:rsid w:val="42920D4B"/>
    <w:rsid w:val="42C484C3"/>
    <w:rsid w:val="42C8150E"/>
    <w:rsid w:val="42E1F016"/>
    <w:rsid w:val="42E405A3"/>
    <w:rsid w:val="42ED8FDB"/>
    <w:rsid w:val="42EFDEA1"/>
    <w:rsid w:val="42FFFD9E"/>
    <w:rsid w:val="430220E2"/>
    <w:rsid w:val="431572E4"/>
    <w:rsid w:val="43182899"/>
    <w:rsid w:val="434EE7AF"/>
    <w:rsid w:val="435C4325"/>
    <w:rsid w:val="4385FAEF"/>
    <w:rsid w:val="438683C8"/>
    <w:rsid w:val="438B2E63"/>
    <w:rsid w:val="439AFA2E"/>
    <w:rsid w:val="43A572C0"/>
    <w:rsid w:val="43AB9D13"/>
    <w:rsid w:val="43B2BAF2"/>
    <w:rsid w:val="43BA6901"/>
    <w:rsid w:val="43C0C487"/>
    <w:rsid w:val="43C0FB80"/>
    <w:rsid w:val="43D2D5D0"/>
    <w:rsid w:val="43E87C18"/>
    <w:rsid w:val="43EDE108"/>
    <w:rsid w:val="43EEB9CA"/>
    <w:rsid w:val="4401E3D2"/>
    <w:rsid w:val="44032098"/>
    <w:rsid w:val="440C8D0C"/>
    <w:rsid w:val="441053F3"/>
    <w:rsid w:val="4423EF0B"/>
    <w:rsid w:val="442D6466"/>
    <w:rsid w:val="4459F0F2"/>
    <w:rsid w:val="4466FAC6"/>
    <w:rsid w:val="4470BDB1"/>
    <w:rsid w:val="4497BB9D"/>
    <w:rsid w:val="449E07FD"/>
    <w:rsid w:val="44BBD74A"/>
    <w:rsid w:val="44BD043E"/>
    <w:rsid w:val="44CB0E4A"/>
    <w:rsid w:val="44CCD045"/>
    <w:rsid w:val="44D17233"/>
    <w:rsid w:val="44D2A3A8"/>
    <w:rsid w:val="44F321B1"/>
    <w:rsid w:val="45108DA1"/>
    <w:rsid w:val="4511072C"/>
    <w:rsid w:val="451C6AF4"/>
    <w:rsid w:val="4527DD41"/>
    <w:rsid w:val="454DF1A4"/>
    <w:rsid w:val="455A4736"/>
    <w:rsid w:val="45641075"/>
    <w:rsid w:val="4572963E"/>
    <w:rsid w:val="45A9205F"/>
    <w:rsid w:val="45ACD03B"/>
    <w:rsid w:val="45FA6673"/>
    <w:rsid w:val="45FC6D8F"/>
    <w:rsid w:val="45FFDE30"/>
    <w:rsid w:val="461C79E8"/>
    <w:rsid w:val="46211415"/>
    <w:rsid w:val="46315923"/>
    <w:rsid w:val="4634DF80"/>
    <w:rsid w:val="463A8BAC"/>
    <w:rsid w:val="463BEDFF"/>
    <w:rsid w:val="4640BDEE"/>
    <w:rsid w:val="4656AEB9"/>
    <w:rsid w:val="46635441"/>
    <w:rsid w:val="468FF829"/>
    <w:rsid w:val="46AF92B3"/>
    <w:rsid w:val="46C08EF0"/>
    <w:rsid w:val="46C63523"/>
    <w:rsid w:val="46CA66A6"/>
    <w:rsid w:val="472C03CF"/>
    <w:rsid w:val="4732C9BB"/>
    <w:rsid w:val="473678A6"/>
    <w:rsid w:val="473D1343"/>
    <w:rsid w:val="474B3F45"/>
    <w:rsid w:val="47517695"/>
    <w:rsid w:val="4767AD5C"/>
    <w:rsid w:val="47804C1F"/>
    <w:rsid w:val="47C42E55"/>
    <w:rsid w:val="47C824BE"/>
    <w:rsid w:val="47D1A653"/>
    <w:rsid w:val="47D52817"/>
    <w:rsid w:val="47D6EF98"/>
    <w:rsid w:val="47DF4D23"/>
    <w:rsid w:val="47E8E384"/>
    <w:rsid w:val="47EA9329"/>
    <w:rsid w:val="48085D88"/>
    <w:rsid w:val="48091F54"/>
    <w:rsid w:val="48119880"/>
    <w:rsid w:val="481228F1"/>
    <w:rsid w:val="483A3656"/>
    <w:rsid w:val="48425D94"/>
    <w:rsid w:val="484872DB"/>
    <w:rsid w:val="484E46E9"/>
    <w:rsid w:val="48503FB8"/>
    <w:rsid w:val="48880C27"/>
    <w:rsid w:val="4892AC22"/>
    <w:rsid w:val="4893C775"/>
    <w:rsid w:val="48977026"/>
    <w:rsid w:val="48C160C8"/>
    <w:rsid w:val="48C53685"/>
    <w:rsid w:val="48D18543"/>
    <w:rsid w:val="48E4339E"/>
    <w:rsid w:val="48E75B07"/>
    <w:rsid w:val="48EB2CB7"/>
    <w:rsid w:val="48F15D97"/>
    <w:rsid w:val="48F9B9F8"/>
    <w:rsid w:val="48FEB423"/>
    <w:rsid w:val="49043AA6"/>
    <w:rsid w:val="49159A39"/>
    <w:rsid w:val="492072D8"/>
    <w:rsid w:val="49687CD3"/>
    <w:rsid w:val="496B5A38"/>
    <w:rsid w:val="49998944"/>
    <w:rsid w:val="49D3011E"/>
    <w:rsid w:val="49D6B84D"/>
    <w:rsid w:val="49EC706C"/>
    <w:rsid w:val="49F7E157"/>
    <w:rsid w:val="4A1957BE"/>
    <w:rsid w:val="4A1BDEDF"/>
    <w:rsid w:val="4A39FDE8"/>
    <w:rsid w:val="4A3BE8D4"/>
    <w:rsid w:val="4A4EAFC7"/>
    <w:rsid w:val="4A505AF7"/>
    <w:rsid w:val="4A51173C"/>
    <w:rsid w:val="4A8ECF8D"/>
    <w:rsid w:val="4A964573"/>
    <w:rsid w:val="4A9C98B1"/>
    <w:rsid w:val="4A9F9BD0"/>
    <w:rsid w:val="4AC20DC8"/>
    <w:rsid w:val="4AF02013"/>
    <w:rsid w:val="4AF640DE"/>
    <w:rsid w:val="4AFE0215"/>
    <w:rsid w:val="4B069E3A"/>
    <w:rsid w:val="4B2C11A8"/>
    <w:rsid w:val="4B5FB1AE"/>
    <w:rsid w:val="4B765BE4"/>
    <w:rsid w:val="4B7AA7A5"/>
    <w:rsid w:val="4B8E0DB3"/>
    <w:rsid w:val="4BA5F09C"/>
    <w:rsid w:val="4BA95AF4"/>
    <w:rsid w:val="4BA96F7E"/>
    <w:rsid w:val="4BAF6A04"/>
    <w:rsid w:val="4BB1A3CF"/>
    <w:rsid w:val="4BB1A4CA"/>
    <w:rsid w:val="4BBC86FA"/>
    <w:rsid w:val="4BC4662C"/>
    <w:rsid w:val="4BC63E4A"/>
    <w:rsid w:val="4BD6BF38"/>
    <w:rsid w:val="4BDC3A20"/>
    <w:rsid w:val="4BDC3ABD"/>
    <w:rsid w:val="4BED3A66"/>
    <w:rsid w:val="4BF28A17"/>
    <w:rsid w:val="4C0125BB"/>
    <w:rsid w:val="4C041347"/>
    <w:rsid w:val="4C1406F4"/>
    <w:rsid w:val="4C207E7C"/>
    <w:rsid w:val="4C286377"/>
    <w:rsid w:val="4C505740"/>
    <w:rsid w:val="4C515FA2"/>
    <w:rsid w:val="4C5519EF"/>
    <w:rsid w:val="4C72D845"/>
    <w:rsid w:val="4C89552E"/>
    <w:rsid w:val="4C8BEFB1"/>
    <w:rsid w:val="4C916CD1"/>
    <w:rsid w:val="4CB12D59"/>
    <w:rsid w:val="4CBC2036"/>
    <w:rsid w:val="4CC1509E"/>
    <w:rsid w:val="4CC72EE9"/>
    <w:rsid w:val="4CCC1A32"/>
    <w:rsid w:val="4CE827BC"/>
    <w:rsid w:val="4CF59002"/>
    <w:rsid w:val="4D065299"/>
    <w:rsid w:val="4D327395"/>
    <w:rsid w:val="4D591FAE"/>
    <w:rsid w:val="4D5D2792"/>
    <w:rsid w:val="4D77218F"/>
    <w:rsid w:val="4D7BD4AD"/>
    <w:rsid w:val="4D885DF5"/>
    <w:rsid w:val="4D8ECA4D"/>
    <w:rsid w:val="4D8F89A5"/>
    <w:rsid w:val="4D9D09DA"/>
    <w:rsid w:val="4DB403AB"/>
    <w:rsid w:val="4DBC6EA3"/>
    <w:rsid w:val="4DCFB960"/>
    <w:rsid w:val="4DD58C4B"/>
    <w:rsid w:val="4DD91D60"/>
    <w:rsid w:val="4DE7C718"/>
    <w:rsid w:val="4DF488DA"/>
    <w:rsid w:val="4DF4EE2F"/>
    <w:rsid w:val="4E177473"/>
    <w:rsid w:val="4E1A6456"/>
    <w:rsid w:val="4E1FD5AA"/>
    <w:rsid w:val="4E30561A"/>
    <w:rsid w:val="4E3C7DED"/>
    <w:rsid w:val="4E3E09C7"/>
    <w:rsid w:val="4E441F65"/>
    <w:rsid w:val="4E49EF09"/>
    <w:rsid w:val="4E5CC232"/>
    <w:rsid w:val="4E5EF68B"/>
    <w:rsid w:val="4E649986"/>
    <w:rsid w:val="4E672E62"/>
    <w:rsid w:val="4E6C6866"/>
    <w:rsid w:val="4E8A9C34"/>
    <w:rsid w:val="4E97B4CF"/>
    <w:rsid w:val="4E99CDC7"/>
    <w:rsid w:val="4E9E2A7A"/>
    <w:rsid w:val="4EA089C4"/>
    <w:rsid w:val="4EA9D82A"/>
    <w:rsid w:val="4EB808F6"/>
    <w:rsid w:val="4EBCD569"/>
    <w:rsid w:val="4ED79791"/>
    <w:rsid w:val="4EE828C9"/>
    <w:rsid w:val="4EF78538"/>
    <w:rsid w:val="4F055F8E"/>
    <w:rsid w:val="4F26E7D1"/>
    <w:rsid w:val="4F35E4FC"/>
    <w:rsid w:val="4F40270E"/>
    <w:rsid w:val="4F57D683"/>
    <w:rsid w:val="4F59A7A2"/>
    <w:rsid w:val="4F5D2670"/>
    <w:rsid w:val="4F758B32"/>
    <w:rsid w:val="4F82CA5C"/>
    <w:rsid w:val="4F854862"/>
    <w:rsid w:val="4F988F84"/>
    <w:rsid w:val="4FA30144"/>
    <w:rsid w:val="4FA626BB"/>
    <w:rsid w:val="4FA9963F"/>
    <w:rsid w:val="4FC46CB0"/>
    <w:rsid w:val="4FC85C3B"/>
    <w:rsid w:val="4FD1BE1C"/>
    <w:rsid w:val="4FF392DB"/>
    <w:rsid w:val="4FF8C7FF"/>
    <w:rsid w:val="5003B3AE"/>
    <w:rsid w:val="5014ED4E"/>
    <w:rsid w:val="503788F7"/>
    <w:rsid w:val="503D1D15"/>
    <w:rsid w:val="504731F2"/>
    <w:rsid w:val="50483E1C"/>
    <w:rsid w:val="506033CE"/>
    <w:rsid w:val="5065F794"/>
    <w:rsid w:val="506FE92C"/>
    <w:rsid w:val="508AF4D3"/>
    <w:rsid w:val="508D248F"/>
    <w:rsid w:val="508F9F38"/>
    <w:rsid w:val="50A8DE2B"/>
    <w:rsid w:val="50F486CF"/>
    <w:rsid w:val="50FE4C24"/>
    <w:rsid w:val="51093B1F"/>
    <w:rsid w:val="51108C9D"/>
    <w:rsid w:val="512D5FF3"/>
    <w:rsid w:val="5145346C"/>
    <w:rsid w:val="51569EA2"/>
    <w:rsid w:val="516B68DB"/>
    <w:rsid w:val="518BBD64"/>
    <w:rsid w:val="5195C9F7"/>
    <w:rsid w:val="51A69F8A"/>
    <w:rsid w:val="51A90853"/>
    <w:rsid w:val="51B33AFD"/>
    <w:rsid w:val="51C3C8E3"/>
    <w:rsid w:val="51C722C3"/>
    <w:rsid w:val="51CB2AB7"/>
    <w:rsid w:val="520417E9"/>
    <w:rsid w:val="5215F378"/>
    <w:rsid w:val="522B0DC0"/>
    <w:rsid w:val="523BCEA5"/>
    <w:rsid w:val="523E3DB7"/>
    <w:rsid w:val="524107FB"/>
    <w:rsid w:val="5248C533"/>
    <w:rsid w:val="525AE271"/>
    <w:rsid w:val="52A37E52"/>
    <w:rsid w:val="52A78421"/>
    <w:rsid w:val="52A92A9D"/>
    <w:rsid w:val="52AF7EC2"/>
    <w:rsid w:val="52C64883"/>
    <w:rsid w:val="52D97430"/>
    <w:rsid w:val="52E26D43"/>
    <w:rsid w:val="52EA2416"/>
    <w:rsid w:val="52EB88AF"/>
    <w:rsid w:val="52FF36CF"/>
    <w:rsid w:val="5320F038"/>
    <w:rsid w:val="533EBF11"/>
    <w:rsid w:val="53649C8D"/>
    <w:rsid w:val="536A76A4"/>
    <w:rsid w:val="536B5906"/>
    <w:rsid w:val="538C3345"/>
    <w:rsid w:val="5395FA6F"/>
    <w:rsid w:val="53B8C7A1"/>
    <w:rsid w:val="53BD0592"/>
    <w:rsid w:val="53C77174"/>
    <w:rsid w:val="53DE3F55"/>
    <w:rsid w:val="53E3789A"/>
    <w:rsid w:val="53F4278C"/>
    <w:rsid w:val="53F82729"/>
    <w:rsid w:val="540B83ED"/>
    <w:rsid w:val="540DD963"/>
    <w:rsid w:val="541C5EE5"/>
    <w:rsid w:val="54370FC3"/>
    <w:rsid w:val="543F2640"/>
    <w:rsid w:val="5441D785"/>
    <w:rsid w:val="545B22D9"/>
    <w:rsid w:val="545C49F0"/>
    <w:rsid w:val="5466C8C8"/>
    <w:rsid w:val="54738F72"/>
    <w:rsid w:val="5473E590"/>
    <w:rsid w:val="5477BFA6"/>
    <w:rsid w:val="547A3F5B"/>
    <w:rsid w:val="549DA76C"/>
    <w:rsid w:val="549DB4D5"/>
    <w:rsid w:val="54B28775"/>
    <w:rsid w:val="54B7E12D"/>
    <w:rsid w:val="54BA58C3"/>
    <w:rsid w:val="54C02ACE"/>
    <w:rsid w:val="54D3E784"/>
    <w:rsid w:val="54EEFDDF"/>
    <w:rsid w:val="54FAD2AB"/>
    <w:rsid w:val="550795EA"/>
    <w:rsid w:val="5508556A"/>
    <w:rsid w:val="55123AD2"/>
    <w:rsid w:val="55194798"/>
    <w:rsid w:val="55332C3A"/>
    <w:rsid w:val="55558825"/>
    <w:rsid w:val="557AEFF5"/>
    <w:rsid w:val="5588F238"/>
    <w:rsid w:val="55936EA3"/>
    <w:rsid w:val="55A7D814"/>
    <w:rsid w:val="55A84E9B"/>
    <w:rsid w:val="55AC96DA"/>
    <w:rsid w:val="55C38BB8"/>
    <w:rsid w:val="55D3DC37"/>
    <w:rsid w:val="55D94AC2"/>
    <w:rsid w:val="55D9840E"/>
    <w:rsid w:val="55ED6C8E"/>
    <w:rsid w:val="560540A8"/>
    <w:rsid w:val="560DD5FC"/>
    <w:rsid w:val="56239E5B"/>
    <w:rsid w:val="563E6CE1"/>
    <w:rsid w:val="56598E3A"/>
    <w:rsid w:val="5660D10F"/>
    <w:rsid w:val="566BBA30"/>
    <w:rsid w:val="567583AD"/>
    <w:rsid w:val="56771DD3"/>
    <w:rsid w:val="567DFFCB"/>
    <w:rsid w:val="5689D579"/>
    <w:rsid w:val="569E680D"/>
    <w:rsid w:val="56AA554C"/>
    <w:rsid w:val="56B5A96D"/>
    <w:rsid w:val="56BEDEB5"/>
    <w:rsid w:val="56CDC358"/>
    <w:rsid w:val="56E37E57"/>
    <w:rsid w:val="56E5103F"/>
    <w:rsid w:val="56F1D62A"/>
    <w:rsid w:val="56F38C61"/>
    <w:rsid w:val="56FAF840"/>
    <w:rsid w:val="57300485"/>
    <w:rsid w:val="575BA141"/>
    <w:rsid w:val="576906EC"/>
    <w:rsid w:val="576ACFA2"/>
    <w:rsid w:val="57AFEE11"/>
    <w:rsid w:val="57BFE2DC"/>
    <w:rsid w:val="57D8502E"/>
    <w:rsid w:val="57E6617C"/>
    <w:rsid w:val="5805158E"/>
    <w:rsid w:val="5816506D"/>
    <w:rsid w:val="582D98D3"/>
    <w:rsid w:val="583CDC66"/>
    <w:rsid w:val="583E0C14"/>
    <w:rsid w:val="584239BB"/>
    <w:rsid w:val="584BC831"/>
    <w:rsid w:val="58777798"/>
    <w:rsid w:val="58896DFC"/>
    <w:rsid w:val="58968F9F"/>
    <w:rsid w:val="58A33A6E"/>
    <w:rsid w:val="58AAE9A2"/>
    <w:rsid w:val="58B5FB34"/>
    <w:rsid w:val="58BD9546"/>
    <w:rsid w:val="58BEDA4F"/>
    <w:rsid w:val="58E5D651"/>
    <w:rsid w:val="58E90655"/>
    <w:rsid w:val="58FCAAEE"/>
    <w:rsid w:val="59018387"/>
    <w:rsid w:val="59084F9F"/>
    <w:rsid w:val="59093267"/>
    <w:rsid w:val="590C21A8"/>
    <w:rsid w:val="590D31D6"/>
    <w:rsid w:val="5922DFB5"/>
    <w:rsid w:val="592892D3"/>
    <w:rsid w:val="592D768E"/>
    <w:rsid w:val="5931F3FB"/>
    <w:rsid w:val="593BC82C"/>
    <w:rsid w:val="59490649"/>
    <w:rsid w:val="595709AD"/>
    <w:rsid w:val="59792A2C"/>
    <w:rsid w:val="598B5469"/>
    <w:rsid w:val="59A0AEA6"/>
    <w:rsid w:val="59A4993C"/>
    <w:rsid w:val="59C50780"/>
    <w:rsid w:val="59D1EED6"/>
    <w:rsid w:val="59D2F652"/>
    <w:rsid w:val="59DC0DAF"/>
    <w:rsid w:val="59E3921D"/>
    <w:rsid w:val="59F73200"/>
    <w:rsid w:val="5A0911F0"/>
    <w:rsid w:val="5A3A7E68"/>
    <w:rsid w:val="5A47EC38"/>
    <w:rsid w:val="5A56023C"/>
    <w:rsid w:val="5A6AFE30"/>
    <w:rsid w:val="5A726A65"/>
    <w:rsid w:val="5A733309"/>
    <w:rsid w:val="5A967061"/>
    <w:rsid w:val="5AC81CD7"/>
    <w:rsid w:val="5AC9FFFD"/>
    <w:rsid w:val="5ACC65A8"/>
    <w:rsid w:val="5AD608A1"/>
    <w:rsid w:val="5AE639F5"/>
    <w:rsid w:val="5AE78813"/>
    <w:rsid w:val="5AEAF6CF"/>
    <w:rsid w:val="5B09F003"/>
    <w:rsid w:val="5B0F04AA"/>
    <w:rsid w:val="5B18C3D8"/>
    <w:rsid w:val="5B2257F6"/>
    <w:rsid w:val="5B2E1B78"/>
    <w:rsid w:val="5B2E7F70"/>
    <w:rsid w:val="5B3DC997"/>
    <w:rsid w:val="5B45CF5B"/>
    <w:rsid w:val="5B4A4E1A"/>
    <w:rsid w:val="5B8BE3AB"/>
    <w:rsid w:val="5B921A1E"/>
    <w:rsid w:val="5BCAB4B9"/>
    <w:rsid w:val="5BDA2294"/>
    <w:rsid w:val="5BDD5C06"/>
    <w:rsid w:val="5BDDAAFD"/>
    <w:rsid w:val="5BE55940"/>
    <w:rsid w:val="5BFFD4D0"/>
    <w:rsid w:val="5C046A24"/>
    <w:rsid w:val="5C0B43ED"/>
    <w:rsid w:val="5C15411E"/>
    <w:rsid w:val="5C2302A2"/>
    <w:rsid w:val="5C3E669E"/>
    <w:rsid w:val="5C4E07D9"/>
    <w:rsid w:val="5C595D22"/>
    <w:rsid w:val="5C5C91D1"/>
    <w:rsid w:val="5C6B4946"/>
    <w:rsid w:val="5C759F53"/>
    <w:rsid w:val="5C8A6CBF"/>
    <w:rsid w:val="5CB1DC5F"/>
    <w:rsid w:val="5CCAB802"/>
    <w:rsid w:val="5CD8CB07"/>
    <w:rsid w:val="5CDF77CC"/>
    <w:rsid w:val="5CEAFF54"/>
    <w:rsid w:val="5D02FD62"/>
    <w:rsid w:val="5D0A33EB"/>
    <w:rsid w:val="5D15AAF5"/>
    <w:rsid w:val="5D198BC2"/>
    <w:rsid w:val="5D22E31F"/>
    <w:rsid w:val="5D3C6B81"/>
    <w:rsid w:val="5D589A46"/>
    <w:rsid w:val="5D732DB8"/>
    <w:rsid w:val="5D76ED3C"/>
    <w:rsid w:val="5D77C528"/>
    <w:rsid w:val="5D8FA34B"/>
    <w:rsid w:val="5D926E90"/>
    <w:rsid w:val="5DA5A91C"/>
    <w:rsid w:val="5DC1FDD3"/>
    <w:rsid w:val="5DC291EF"/>
    <w:rsid w:val="5DCCBEE7"/>
    <w:rsid w:val="5DD0C68F"/>
    <w:rsid w:val="5DD52D00"/>
    <w:rsid w:val="5DF7D194"/>
    <w:rsid w:val="5E048591"/>
    <w:rsid w:val="5E0C19C3"/>
    <w:rsid w:val="5E1D790F"/>
    <w:rsid w:val="5E342872"/>
    <w:rsid w:val="5E372030"/>
    <w:rsid w:val="5E3C40B3"/>
    <w:rsid w:val="5E5FAC6E"/>
    <w:rsid w:val="5E65F936"/>
    <w:rsid w:val="5E72BAC9"/>
    <w:rsid w:val="5EC186E9"/>
    <w:rsid w:val="5EE12359"/>
    <w:rsid w:val="5EEB9814"/>
    <w:rsid w:val="5F0AE609"/>
    <w:rsid w:val="5F114D21"/>
    <w:rsid w:val="5F26CF3E"/>
    <w:rsid w:val="5F4C79BB"/>
    <w:rsid w:val="5F4D39BB"/>
    <w:rsid w:val="5F4D4746"/>
    <w:rsid w:val="5F668F09"/>
    <w:rsid w:val="5F947A54"/>
    <w:rsid w:val="5F956D0E"/>
    <w:rsid w:val="5FB227BE"/>
    <w:rsid w:val="5FC38C0D"/>
    <w:rsid w:val="5FE04A7B"/>
    <w:rsid w:val="5FF6D8A6"/>
    <w:rsid w:val="60049050"/>
    <w:rsid w:val="601108CC"/>
    <w:rsid w:val="602A2A5C"/>
    <w:rsid w:val="602E0D4F"/>
    <w:rsid w:val="602E155A"/>
    <w:rsid w:val="60430F03"/>
    <w:rsid w:val="6051BBBB"/>
    <w:rsid w:val="60840C32"/>
    <w:rsid w:val="608F3098"/>
    <w:rsid w:val="60B9332C"/>
    <w:rsid w:val="60DFB71F"/>
    <w:rsid w:val="60FAAF61"/>
    <w:rsid w:val="61102070"/>
    <w:rsid w:val="611D4C42"/>
    <w:rsid w:val="6124C517"/>
    <w:rsid w:val="61341D70"/>
    <w:rsid w:val="61732E2C"/>
    <w:rsid w:val="61746481"/>
    <w:rsid w:val="6177AD3F"/>
    <w:rsid w:val="617B68F0"/>
    <w:rsid w:val="61846AC1"/>
    <w:rsid w:val="618E3B07"/>
    <w:rsid w:val="61935CAF"/>
    <w:rsid w:val="619C2703"/>
    <w:rsid w:val="61A26260"/>
    <w:rsid w:val="61A71DF7"/>
    <w:rsid w:val="61BEB5FF"/>
    <w:rsid w:val="61C2D842"/>
    <w:rsid w:val="61CFBBE5"/>
    <w:rsid w:val="61D279D3"/>
    <w:rsid w:val="61EC8ACD"/>
    <w:rsid w:val="6209A54B"/>
    <w:rsid w:val="620B8802"/>
    <w:rsid w:val="620DAB05"/>
    <w:rsid w:val="62106959"/>
    <w:rsid w:val="6215DC97"/>
    <w:rsid w:val="621E2B6E"/>
    <w:rsid w:val="62237010"/>
    <w:rsid w:val="623C9E72"/>
    <w:rsid w:val="623F4416"/>
    <w:rsid w:val="624438C8"/>
    <w:rsid w:val="6279EA26"/>
    <w:rsid w:val="628EDACD"/>
    <w:rsid w:val="628F4FBD"/>
    <w:rsid w:val="6291B8C6"/>
    <w:rsid w:val="629899CF"/>
    <w:rsid w:val="62993FA8"/>
    <w:rsid w:val="62A021B1"/>
    <w:rsid w:val="62AB8F87"/>
    <w:rsid w:val="62C6239E"/>
    <w:rsid w:val="62D50C50"/>
    <w:rsid w:val="62E344F5"/>
    <w:rsid w:val="62E34E7E"/>
    <w:rsid w:val="62EFF571"/>
    <w:rsid w:val="62F0BB14"/>
    <w:rsid w:val="630BB4C3"/>
    <w:rsid w:val="632F1F10"/>
    <w:rsid w:val="63471C56"/>
    <w:rsid w:val="635D767E"/>
    <w:rsid w:val="6362CC91"/>
    <w:rsid w:val="6363BCAC"/>
    <w:rsid w:val="637A5505"/>
    <w:rsid w:val="638360B8"/>
    <w:rsid w:val="63950EFD"/>
    <w:rsid w:val="63A9F70B"/>
    <w:rsid w:val="63D28F40"/>
    <w:rsid w:val="63F9F92B"/>
    <w:rsid w:val="6406209D"/>
    <w:rsid w:val="640F870C"/>
    <w:rsid w:val="641BC541"/>
    <w:rsid w:val="641E60BD"/>
    <w:rsid w:val="641FDE77"/>
    <w:rsid w:val="64236BC2"/>
    <w:rsid w:val="64238709"/>
    <w:rsid w:val="6430EEDF"/>
    <w:rsid w:val="6438B299"/>
    <w:rsid w:val="643A355E"/>
    <w:rsid w:val="643E038C"/>
    <w:rsid w:val="6453A563"/>
    <w:rsid w:val="6474EE40"/>
    <w:rsid w:val="64956064"/>
    <w:rsid w:val="649D8BDF"/>
    <w:rsid w:val="64ADA067"/>
    <w:rsid w:val="64C02126"/>
    <w:rsid w:val="64C02B47"/>
    <w:rsid w:val="64C09991"/>
    <w:rsid w:val="64D77D0E"/>
    <w:rsid w:val="64E49CAA"/>
    <w:rsid w:val="6502735C"/>
    <w:rsid w:val="650B6E43"/>
    <w:rsid w:val="652229DB"/>
    <w:rsid w:val="65262529"/>
    <w:rsid w:val="652A4A28"/>
    <w:rsid w:val="6552C7B5"/>
    <w:rsid w:val="65677D7C"/>
    <w:rsid w:val="6568B220"/>
    <w:rsid w:val="65896414"/>
    <w:rsid w:val="658B5FB0"/>
    <w:rsid w:val="65988390"/>
    <w:rsid w:val="659B44A6"/>
    <w:rsid w:val="659CF247"/>
    <w:rsid w:val="65B8E2DD"/>
    <w:rsid w:val="65C6B6A1"/>
    <w:rsid w:val="65C8BCB6"/>
    <w:rsid w:val="65E0928E"/>
    <w:rsid w:val="65FEF167"/>
    <w:rsid w:val="6604DC85"/>
    <w:rsid w:val="661F453B"/>
    <w:rsid w:val="662167BC"/>
    <w:rsid w:val="6640D9F5"/>
    <w:rsid w:val="666A502E"/>
    <w:rsid w:val="666CE345"/>
    <w:rsid w:val="668054CF"/>
    <w:rsid w:val="6684AD6E"/>
    <w:rsid w:val="668B20E1"/>
    <w:rsid w:val="669EF90B"/>
    <w:rsid w:val="66A8700D"/>
    <w:rsid w:val="66D27874"/>
    <w:rsid w:val="66D7851C"/>
    <w:rsid w:val="66D9F644"/>
    <w:rsid w:val="66E4A170"/>
    <w:rsid w:val="66F7A4A3"/>
    <w:rsid w:val="66FF3D3A"/>
    <w:rsid w:val="670A8F9A"/>
    <w:rsid w:val="67161C4B"/>
    <w:rsid w:val="671D0732"/>
    <w:rsid w:val="6749B848"/>
    <w:rsid w:val="677532DB"/>
    <w:rsid w:val="677C9881"/>
    <w:rsid w:val="677FD7CD"/>
    <w:rsid w:val="678D3665"/>
    <w:rsid w:val="67A3BCF6"/>
    <w:rsid w:val="67AA618F"/>
    <w:rsid w:val="67AA6962"/>
    <w:rsid w:val="67AB36FC"/>
    <w:rsid w:val="67E23BD9"/>
    <w:rsid w:val="67E37251"/>
    <w:rsid w:val="67EE74B2"/>
    <w:rsid w:val="68214D46"/>
    <w:rsid w:val="6829BF5B"/>
    <w:rsid w:val="68420F3D"/>
    <w:rsid w:val="684C4F36"/>
    <w:rsid w:val="685122B0"/>
    <w:rsid w:val="68554827"/>
    <w:rsid w:val="68576828"/>
    <w:rsid w:val="685FB0A3"/>
    <w:rsid w:val="687953F3"/>
    <w:rsid w:val="6883FE52"/>
    <w:rsid w:val="688CC926"/>
    <w:rsid w:val="68B5E5B1"/>
    <w:rsid w:val="68B7E4B1"/>
    <w:rsid w:val="68C2AA79"/>
    <w:rsid w:val="68D2BA5D"/>
    <w:rsid w:val="68D6ABA0"/>
    <w:rsid w:val="68DFD798"/>
    <w:rsid w:val="68EA5A9F"/>
    <w:rsid w:val="68F3D5EB"/>
    <w:rsid w:val="68F54FDA"/>
    <w:rsid w:val="6903F9DC"/>
    <w:rsid w:val="69067780"/>
    <w:rsid w:val="693191B6"/>
    <w:rsid w:val="6942824A"/>
    <w:rsid w:val="6953ADBC"/>
    <w:rsid w:val="696BC556"/>
    <w:rsid w:val="697FF7B1"/>
    <w:rsid w:val="69808005"/>
    <w:rsid w:val="698BD666"/>
    <w:rsid w:val="6A06BA0F"/>
    <w:rsid w:val="6A07DB6B"/>
    <w:rsid w:val="6A12920E"/>
    <w:rsid w:val="6A148901"/>
    <w:rsid w:val="6A179E95"/>
    <w:rsid w:val="6A3F35F5"/>
    <w:rsid w:val="6A4AE8EA"/>
    <w:rsid w:val="6A4B1F2F"/>
    <w:rsid w:val="6A4C309A"/>
    <w:rsid w:val="6A5AEC67"/>
    <w:rsid w:val="6A7352FE"/>
    <w:rsid w:val="6A892655"/>
    <w:rsid w:val="6A8E575E"/>
    <w:rsid w:val="6A8FD014"/>
    <w:rsid w:val="6AA63239"/>
    <w:rsid w:val="6AAB16F2"/>
    <w:rsid w:val="6AB0290C"/>
    <w:rsid w:val="6AD911A3"/>
    <w:rsid w:val="6AE83FCD"/>
    <w:rsid w:val="6B10DD09"/>
    <w:rsid w:val="6B4B02A7"/>
    <w:rsid w:val="6B561692"/>
    <w:rsid w:val="6B63FCDA"/>
    <w:rsid w:val="6B6F0C94"/>
    <w:rsid w:val="6B89D565"/>
    <w:rsid w:val="6B8C3C29"/>
    <w:rsid w:val="6B9B7945"/>
    <w:rsid w:val="6B9D76BA"/>
    <w:rsid w:val="6B9F21B8"/>
    <w:rsid w:val="6BA6346F"/>
    <w:rsid w:val="6BA641A9"/>
    <w:rsid w:val="6BCDD76C"/>
    <w:rsid w:val="6BDC0AD1"/>
    <w:rsid w:val="6BE51997"/>
    <w:rsid w:val="6BED1EB0"/>
    <w:rsid w:val="6C4611F4"/>
    <w:rsid w:val="6C49A354"/>
    <w:rsid w:val="6C515D73"/>
    <w:rsid w:val="6C5B3CD7"/>
    <w:rsid w:val="6C930EF0"/>
    <w:rsid w:val="6C9C6FB6"/>
    <w:rsid w:val="6C9D21D3"/>
    <w:rsid w:val="6CB50EDF"/>
    <w:rsid w:val="6CB65211"/>
    <w:rsid w:val="6CBC8574"/>
    <w:rsid w:val="6CD3E16D"/>
    <w:rsid w:val="6CD45F21"/>
    <w:rsid w:val="6CDCDD9D"/>
    <w:rsid w:val="6D08ED1E"/>
    <w:rsid w:val="6D0D9E90"/>
    <w:rsid w:val="6D0FB335"/>
    <w:rsid w:val="6D12280D"/>
    <w:rsid w:val="6D1E7AE2"/>
    <w:rsid w:val="6D1FE853"/>
    <w:rsid w:val="6D3081DC"/>
    <w:rsid w:val="6D497CF8"/>
    <w:rsid w:val="6D54310E"/>
    <w:rsid w:val="6D56A69E"/>
    <w:rsid w:val="6D5B5E89"/>
    <w:rsid w:val="6D641323"/>
    <w:rsid w:val="6D692E1F"/>
    <w:rsid w:val="6D6B0FA9"/>
    <w:rsid w:val="6D72EFC4"/>
    <w:rsid w:val="6D8A0739"/>
    <w:rsid w:val="6D8B05D7"/>
    <w:rsid w:val="6DACCB33"/>
    <w:rsid w:val="6DAEE87A"/>
    <w:rsid w:val="6DB956D0"/>
    <w:rsid w:val="6DC2C164"/>
    <w:rsid w:val="6DE928EE"/>
    <w:rsid w:val="6DF23313"/>
    <w:rsid w:val="6E1736A5"/>
    <w:rsid w:val="6E1A553A"/>
    <w:rsid w:val="6E2211A8"/>
    <w:rsid w:val="6E29EEEC"/>
    <w:rsid w:val="6E62C9CE"/>
    <w:rsid w:val="6E63201B"/>
    <w:rsid w:val="6E8D2036"/>
    <w:rsid w:val="6EA46D67"/>
    <w:rsid w:val="6EACCA78"/>
    <w:rsid w:val="6EB2AE32"/>
    <w:rsid w:val="6EC9BBC5"/>
    <w:rsid w:val="6ECBCE7F"/>
    <w:rsid w:val="6EF75446"/>
    <w:rsid w:val="6EFBBDCA"/>
    <w:rsid w:val="6F07F8E6"/>
    <w:rsid w:val="6F1718BE"/>
    <w:rsid w:val="6F1F5DA7"/>
    <w:rsid w:val="6F2038B6"/>
    <w:rsid w:val="6F5633B5"/>
    <w:rsid w:val="6F56E2F2"/>
    <w:rsid w:val="6F584602"/>
    <w:rsid w:val="6F58523B"/>
    <w:rsid w:val="6F5EFAB7"/>
    <w:rsid w:val="6F86960E"/>
    <w:rsid w:val="6F88243E"/>
    <w:rsid w:val="6F88EFC7"/>
    <w:rsid w:val="6F8DF38B"/>
    <w:rsid w:val="6F9E447E"/>
    <w:rsid w:val="6FA71AF4"/>
    <w:rsid w:val="6FD2D97D"/>
    <w:rsid w:val="6FEC5F84"/>
    <w:rsid w:val="6FF56E01"/>
    <w:rsid w:val="6FF61874"/>
    <w:rsid w:val="6FFD0B2E"/>
    <w:rsid w:val="7006BBFC"/>
    <w:rsid w:val="700AFC9C"/>
    <w:rsid w:val="703DC888"/>
    <w:rsid w:val="7045CEF0"/>
    <w:rsid w:val="705CB9AE"/>
    <w:rsid w:val="705E9936"/>
    <w:rsid w:val="706FE166"/>
    <w:rsid w:val="70705449"/>
    <w:rsid w:val="708732A2"/>
    <w:rsid w:val="70912D17"/>
    <w:rsid w:val="709E161B"/>
    <w:rsid w:val="70A39996"/>
    <w:rsid w:val="70AAA393"/>
    <w:rsid w:val="70C3644E"/>
    <w:rsid w:val="70D47AFE"/>
    <w:rsid w:val="70E66A33"/>
    <w:rsid w:val="70F001E3"/>
    <w:rsid w:val="71183AB0"/>
    <w:rsid w:val="714777F5"/>
    <w:rsid w:val="714CCFFB"/>
    <w:rsid w:val="714F65D8"/>
    <w:rsid w:val="715A9F2E"/>
    <w:rsid w:val="71611707"/>
    <w:rsid w:val="716BAD60"/>
    <w:rsid w:val="716D2378"/>
    <w:rsid w:val="71892AE6"/>
    <w:rsid w:val="71968C15"/>
    <w:rsid w:val="71A8D62A"/>
    <w:rsid w:val="71BB7D0A"/>
    <w:rsid w:val="71DAE8B2"/>
    <w:rsid w:val="71FC8C42"/>
    <w:rsid w:val="721AFF0F"/>
    <w:rsid w:val="725E8FEC"/>
    <w:rsid w:val="728F8CAD"/>
    <w:rsid w:val="72B7EC55"/>
    <w:rsid w:val="72EFD0A1"/>
    <w:rsid w:val="72F5BD32"/>
    <w:rsid w:val="731347CA"/>
    <w:rsid w:val="731A8F1B"/>
    <w:rsid w:val="7329C792"/>
    <w:rsid w:val="734F5923"/>
    <w:rsid w:val="7368B4A2"/>
    <w:rsid w:val="73A0760C"/>
    <w:rsid w:val="73A18161"/>
    <w:rsid w:val="73A51AE4"/>
    <w:rsid w:val="73B18C72"/>
    <w:rsid w:val="73C0178B"/>
    <w:rsid w:val="73D2F409"/>
    <w:rsid w:val="73DAD41C"/>
    <w:rsid w:val="73F512E6"/>
    <w:rsid w:val="73F55C74"/>
    <w:rsid w:val="73F945A0"/>
    <w:rsid w:val="73FC8093"/>
    <w:rsid w:val="7406287F"/>
    <w:rsid w:val="74456C74"/>
    <w:rsid w:val="7446DDF4"/>
    <w:rsid w:val="7458C88B"/>
    <w:rsid w:val="74954810"/>
    <w:rsid w:val="7497CAEE"/>
    <w:rsid w:val="74A476CD"/>
    <w:rsid w:val="74B2D4CC"/>
    <w:rsid w:val="74B5660C"/>
    <w:rsid w:val="74B7B6CB"/>
    <w:rsid w:val="74CBF894"/>
    <w:rsid w:val="74D4AFF7"/>
    <w:rsid w:val="74DCEBCD"/>
    <w:rsid w:val="74DEC64C"/>
    <w:rsid w:val="74E9BFC6"/>
    <w:rsid w:val="74F1E30B"/>
    <w:rsid w:val="75017C75"/>
    <w:rsid w:val="7519992E"/>
    <w:rsid w:val="754AB570"/>
    <w:rsid w:val="7556D478"/>
    <w:rsid w:val="756C486B"/>
    <w:rsid w:val="75743AD1"/>
    <w:rsid w:val="75744084"/>
    <w:rsid w:val="75784EE3"/>
    <w:rsid w:val="75897C7C"/>
    <w:rsid w:val="758EEFAF"/>
    <w:rsid w:val="7591F63E"/>
    <w:rsid w:val="759973F4"/>
    <w:rsid w:val="75B6D7A1"/>
    <w:rsid w:val="75C4A755"/>
    <w:rsid w:val="75CB2E86"/>
    <w:rsid w:val="75FBD899"/>
    <w:rsid w:val="7608FEB3"/>
    <w:rsid w:val="762411B2"/>
    <w:rsid w:val="762514E5"/>
    <w:rsid w:val="7628E117"/>
    <w:rsid w:val="76313751"/>
    <w:rsid w:val="76356BFF"/>
    <w:rsid w:val="763F591C"/>
    <w:rsid w:val="76554982"/>
    <w:rsid w:val="76570F42"/>
    <w:rsid w:val="765C3DF1"/>
    <w:rsid w:val="7668BF90"/>
    <w:rsid w:val="767BFB53"/>
    <w:rsid w:val="76847FF9"/>
    <w:rsid w:val="768A08D1"/>
    <w:rsid w:val="769E2A2C"/>
    <w:rsid w:val="76ACD231"/>
    <w:rsid w:val="76BD382F"/>
    <w:rsid w:val="76C5F3BA"/>
    <w:rsid w:val="76EC4E8B"/>
    <w:rsid w:val="76F5DFBF"/>
    <w:rsid w:val="76FBB937"/>
    <w:rsid w:val="77252E19"/>
    <w:rsid w:val="7736F9B7"/>
    <w:rsid w:val="77471008"/>
    <w:rsid w:val="776DDE46"/>
    <w:rsid w:val="777BDB6E"/>
    <w:rsid w:val="777FA669"/>
    <w:rsid w:val="7791E099"/>
    <w:rsid w:val="77952B4E"/>
    <w:rsid w:val="77A44B92"/>
    <w:rsid w:val="77A81880"/>
    <w:rsid w:val="77AFFEA5"/>
    <w:rsid w:val="77C54851"/>
    <w:rsid w:val="77D5EC2E"/>
    <w:rsid w:val="77FD5915"/>
    <w:rsid w:val="780ACC39"/>
    <w:rsid w:val="782C1785"/>
    <w:rsid w:val="783180D2"/>
    <w:rsid w:val="7832B0F3"/>
    <w:rsid w:val="7832E15B"/>
    <w:rsid w:val="7836592E"/>
    <w:rsid w:val="784D7271"/>
    <w:rsid w:val="7851FD62"/>
    <w:rsid w:val="7860BFF0"/>
    <w:rsid w:val="787DA9C5"/>
    <w:rsid w:val="7880105C"/>
    <w:rsid w:val="788763D2"/>
    <w:rsid w:val="7887E8C7"/>
    <w:rsid w:val="78920BBA"/>
    <w:rsid w:val="789A344D"/>
    <w:rsid w:val="789E9507"/>
    <w:rsid w:val="78A81118"/>
    <w:rsid w:val="78ACC2D9"/>
    <w:rsid w:val="78B527B1"/>
    <w:rsid w:val="78BC9CD5"/>
    <w:rsid w:val="78C3EE00"/>
    <w:rsid w:val="78D43A3D"/>
    <w:rsid w:val="78D7378B"/>
    <w:rsid w:val="78DE398F"/>
    <w:rsid w:val="7902AEE9"/>
    <w:rsid w:val="7920F661"/>
    <w:rsid w:val="794999F4"/>
    <w:rsid w:val="795A1548"/>
    <w:rsid w:val="796EF974"/>
    <w:rsid w:val="79839EBE"/>
    <w:rsid w:val="798C6E90"/>
    <w:rsid w:val="7991AB38"/>
    <w:rsid w:val="79946582"/>
    <w:rsid w:val="79E12BF6"/>
    <w:rsid w:val="79EE90F4"/>
    <w:rsid w:val="79F0357D"/>
    <w:rsid w:val="79FFCE0D"/>
    <w:rsid w:val="7A0AD0E3"/>
    <w:rsid w:val="7A26874D"/>
    <w:rsid w:val="7A3C0832"/>
    <w:rsid w:val="7A3E87B6"/>
    <w:rsid w:val="7A4B2B83"/>
    <w:rsid w:val="7A4D3B5D"/>
    <w:rsid w:val="7A4E5E56"/>
    <w:rsid w:val="7A65C1CB"/>
    <w:rsid w:val="7A761CCF"/>
    <w:rsid w:val="7A7B17DB"/>
    <w:rsid w:val="7A7DF307"/>
    <w:rsid w:val="7A8A0559"/>
    <w:rsid w:val="7A8BBB63"/>
    <w:rsid w:val="7A931016"/>
    <w:rsid w:val="7AA127CF"/>
    <w:rsid w:val="7AB2D3D8"/>
    <w:rsid w:val="7ABF0828"/>
    <w:rsid w:val="7AE50221"/>
    <w:rsid w:val="7B0DA3C6"/>
    <w:rsid w:val="7B23E154"/>
    <w:rsid w:val="7B2582B2"/>
    <w:rsid w:val="7B54D129"/>
    <w:rsid w:val="7B5D4E82"/>
    <w:rsid w:val="7B6A2A10"/>
    <w:rsid w:val="7B7196F5"/>
    <w:rsid w:val="7B7609E2"/>
    <w:rsid w:val="7B8E70E4"/>
    <w:rsid w:val="7BA91619"/>
    <w:rsid w:val="7BAEE7DE"/>
    <w:rsid w:val="7BBBA2C7"/>
    <w:rsid w:val="7C0C0772"/>
    <w:rsid w:val="7C35EC77"/>
    <w:rsid w:val="7C3C03A5"/>
    <w:rsid w:val="7C3E12DE"/>
    <w:rsid w:val="7C43E926"/>
    <w:rsid w:val="7C5DC446"/>
    <w:rsid w:val="7C63B3F1"/>
    <w:rsid w:val="7C6497C3"/>
    <w:rsid w:val="7C69A869"/>
    <w:rsid w:val="7C80505A"/>
    <w:rsid w:val="7C84CDDB"/>
    <w:rsid w:val="7CA48723"/>
    <w:rsid w:val="7CBBF0E9"/>
    <w:rsid w:val="7CCD859A"/>
    <w:rsid w:val="7CF2BDF6"/>
    <w:rsid w:val="7D0D74D4"/>
    <w:rsid w:val="7D129DD0"/>
    <w:rsid w:val="7D1CD80B"/>
    <w:rsid w:val="7D297988"/>
    <w:rsid w:val="7D2F7BE5"/>
    <w:rsid w:val="7D39F96A"/>
    <w:rsid w:val="7D597D64"/>
    <w:rsid w:val="7D62DF96"/>
    <w:rsid w:val="7D75C7DE"/>
    <w:rsid w:val="7D837E26"/>
    <w:rsid w:val="7DA01666"/>
    <w:rsid w:val="7DB004C1"/>
    <w:rsid w:val="7DBF99A0"/>
    <w:rsid w:val="7DC499A1"/>
    <w:rsid w:val="7E16DD7E"/>
    <w:rsid w:val="7E2A8DBA"/>
    <w:rsid w:val="7E44B710"/>
    <w:rsid w:val="7E57F507"/>
    <w:rsid w:val="7E6CB08C"/>
    <w:rsid w:val="7E85FB1B"/>
    <w:rsid w:val="7E9C99A5"/>
    <w:rsid w:val="7E9DCDA8"/>
    <w:rsid w:val="7EB27718"/>
    <w:rsid w:val="7EB66805"/>
    <w:rsid w:val="7ED5E117"/>
    <w:rsid w:val="7EE61BCC"/>
    <w:rsid w:val="7EFF5957"/>
    <w:rsid w:val="7F1063F4"/>
    <w:rsid w:val="7F131AC1"/>
    <w:rsid w:val="7F3B0023"/>
    <w:rsid w:val="7F3DE457"/>
    <w:rsid w:val="7F56F923"/>
    <w:rsid w:val="7F59E217"/>
    <w:rsid w:val="7F699C61"/>
    <w:rsid w:val="7F6E664C"/>
    <w:rsid w:val="7F70C25F"/>
    <w:rsid w:val="7F7BD43D"/>
    <w:rsid w:val="7F836AAC"/>
    <w:rsid w:val="7F9393AB"/>
    <w:rsid w:val="7FA941BD"/>
    <w:rsid w:val="7FC9D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60053430"/>
  <w15:docId w15:val="{0A902CD5-D76B-4C16-9D43-BEFAECC2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spacing w:after="246" w:line="240" w:lineRule="atLeast"/>
    </w:pPr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5"/>
      </w:numPr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qFormat/>
    <w:rsid w:val="00574CC8"/>
    <w:pPr>
      <w:keepNext/>
      <w:widowControl/>
      <w:numPr>
        <w:ilvl w:val="1"/>
        <w:numId w:val="5"/>
      </w:numPr>
      <w:spacing w:after="0"/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widowControl/>
      <w:numPr>
        <w:ilvl w:val="2"/>
        <w:numId w:val="5"/>
      </w:numPr>
      <w:spacing w:after="0"/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AIRecomendationsubheading"/>
    <w:next w:val="Normal"/>
    <w:qFormat/>
    <w:rsid w:val="000058B2"/>
    <w:pPr>
      <w:shd w:val="clear" w:color="auto" w:fill="auto"/>
      <w:spacing w:after="0"/>
      <w:outlineLvl w:val="3"/>
    </w:pPr>
    <w:rPr>
      <w:sz w:val="1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ecommendsSubheading">
    <w:name w:val="AI Recommends Subheading"/>
    <w:basedOn w:val="Normal"/>
    <w:rsid w:val="00B072A2"/>
    <w:pPr>
      <w:keepNext/>
      <w:widowControl/>
      <w:spacing w:after="0"/>
    </w:pPr>
    <w:rPr>
      <w:rFonts w:ascii="Amnesty Trade Gothic Cn" w:hAnsi="Amnesty Trade Gothic Cn"/>
      <w:b/>
      <w:sz w:val="21"/>
    </w:rPr>
  </w:style>
  <w:style w:type="numbering" w:customStyle="1" w:styleId="AIBulletList">
    <w:name w:val="AI Bullet List"/>
    <w:basedOn w:val="NoList"/>
    <w:rsid w:val="005407DE"/>
    <w:pPr>
      <w:numPr>
        <w:numId w:val="6"/>
      </w:numPr>
    </w:p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numbering" w:customStyle="1" w:styleId="AINumberedList">
    <w:name w:val="AI Numbered List"/>
    <w:basedOn w:val="NoList"/>
    <w:rsid w:val="00315CAB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rsid w:val="00E02D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51EB"/>
    <w:pPr>
      <w:tabs>
        <w:tab w:val="center" w:pos="4536"/>
        <w:tab w:val="right" w:pos="9072"/>
      </w:tabs>
    </w:pPr>
    <w:rPr>
      <w:rFonts w:ascii="Amnesty Trade Gothic Cn" w:hAnsi="Amnesty Trade Gothic Cn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odyAnn">
    <w:name w:val="BodyAnn"/>
    <w:basedOn w:val="BodyTextFirstIndent2"/>
    <w:rsid w:val="002C0F41"/>
    <w:pPr>
      <w:widowControl/>
      <w:suppressAutoHyphens w:val="0"/>
      <w:spacing w:line="360" w:lineRule="auto"/>
      <w:jc w:val="both"/>
    </w:pPr>
    <w:rPr>
      <w:rFonts w:ascii="Times New Roman" w:hAnsi="Times New Roman"/>
      <w:color w:val="auto"/>
      <w:sz w:val="22"/>
      <w:lang w:val="ru-RU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rsid w:val="002C0F41"/>
    <w:pPr>
      <w:spacing w:after="120"/>
      <w:ind w:left="283"/>
    </w:pPr>
  </w:style>
  <w:style w:type="paragraph" w:customStyle="1" w:styleId="StyleAIBoxintroAsianTimesNewRomanLatin9ptNotBol">
    <w:name w:val="Style AI Box intro + (Asian) Times New Roman (Latin) 9 pt Not Bol..."/>
    <w:basedOn w:val="Normal"/>
    <w:link w:val="StyleAIBoxintroAsianTimesNewRomanLatin9ptNotBolChar"/>
    <w:rsid w:val="000D70C1"/>
    <w:pPr>
      <w:shd w:val="clear" w:color="auto" w:fill="FFFF00"/>
      <w:spacing w:line="246" w:lineRule="atLeast"/>
    </w:pPr>
    <w:rPr>
      <w:rFonts w:ascii="Amnesty Trade Gothic Cn" w:eastAsia="Times New Roman" w:hAnsi="Amnesty Trade Gothic Cn"/>
      <w:bCs/>
      <w:caps/>
    </w:rPr>
  </w:style>
  <w:style w:type="paragraph" w:customStyle="1" w:styleId="AITabletext">
    <w:name w:val="AI Table text"/>
    <w:basedOn w:val="Normal"/>
    <w:rsid w:val="000D70C1"/>
    <w:pPr>
      <w:spacing w:after="0"/>
    </w:pPr>
  </w:style>
  <w:style w:type="paragraph" w:styleId="EndnoteText">
    <w:name w:val="endnote text"/>
    <w:basedOn w:val="Normal"/>
    <w:semiHidden/>
    <w:rsid w:val="005B4A41"/>
    <w:pPr>
      <w:spacing w:after="120"/>
    </w:pPr>
    <w:rPr>
      <w:sz w:val="16"/>
    </w:rPr>
  </w:style>
  <w:style w:type="paragraph" w:customStyle="1" w:styleId="AISUBTITLE">
    <w:name w:val="AI SUBTITLE"/>
    <w:basedOn w:val="Normal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BoxHeading">
    <w:name w:val="AI Box Heading"/>
    <w:basedOn w:val="Normal"/>
    <w:rsid w:val="007C6CD0"/>
    <w:pPr>
      <w:shd w:val="clear" w:color="auto" w:fill="FFFF00"/>
      <w:spacing w:after="0"/>
    </w:pPr>
    <w:rPr>
      <w:rFonts w:ascii="Amnesty Trade Gothic Cn" w:eastAsia="Arial Unicode MS" w:hAnsi="Amnesty Trade Gothic Cn"/>
      <w:caps/>
      <w:sz w:val="26"/>
    </w:rPr>
  </w:style>
  <w:style w:type="paragraph" w:styleId="BodyTextFirstIndent2">
    <w:name w:val="Body Text First Indent 2"/>
    <w:basedOn w:val="BodyTextIndent"/>
    <w:rsid w:val="002C0F41"/>
    <w:pPr>
      <w:ind w:firstLine="210"/>
    </w:pPr>
  </w:style>
  <w:style w:type="paragraph" w:styleId="BalloonText">
    <w:name w:val="Balloon Text"/>
    <w:basedOn w:val="Normal"/>
    <w:semiHidden/>
    <w:rsid w:val="0029269B"/>
    <w:rPr>
      <w:rFonts w:ascii="Tahoma" w:hAnsi="Tahoma" w:cs="Tahoma"/>
      <w:sz w:val="16"/>
      <w:szCs w:val="16"/>
    </w:rPr>
  </w:style>
  <w:style w:type="paragraph" w:customStyle="1" w:styleId="AIBoxText">
    <w:name w:val="AI Box Text"/>
    <w:basedOn w:val="Normal"/>
    <w:rsid w:val="00201189"/>
    <w:pPr>
      <w:shd w:val="clear" w:color="auto" w:fill="FFFF00"/>
      <w:suppressAutoHyphens w:val="0"/>
      <w:spacing w:after="0" w:line="246" w:lineRule="atLeast"/>
    </w:pPr>
    <w:rPr>
      <w:rFonts w:ascii="Amnesty Trade Gothic Cn" w:hAnsi="Amnesty Trade Gothic Cn"/>
      <w:sz w:val="19"/>
    </w:rPr>
  </w:style>
  <w:style w:type="paragraph" w:styleId="NormalWeb">
    <w:name w:val="Normal (Web)"/>
    <w:basedOn w:val="Normal"/>
    <w:rsid w:val="00331D32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lang w:eastAsia="zh-CN"/>
    </w:rPr>
  </w:style>
  <w:style w:type="paragraph" w:styleId="FootnoteText">
    <w:name w:val="footnote text"/>
    <w:basedOn w:val="Normal"/>
    <w:semiHidden/>
    <w:pPr>
      <w:spacing w:line="200" w:lineRule="exact"/>
    </w:pPr>
    <w:rPr>
      <w:sz w:val="12"/>
    </w:rPr>
  </w:style>
  <w:style w:type="paragraph" w:customStyle="1" w:styleId="AITextquote">
    <w:name w:val="AI Text quote"/>
    <w:basedOn w:val="Normal"/>
    <w:rsid w:val="00E12FD3"/>
    <w:pPr>
      <w:spacing w:after="120"/>
    </w:pPr>
    <w:rPr>
      <w:i/>
    </w:rPr>
  </w:style>
  <w:style w:type="paragraph" w:customStyle="1" w:styleId="AICaption">
    <w:name w:val="AI Caption"/>
    <w:basedOn w:val="Normal"/>
    <w:rsid w:val="00574CC8"/>
    <w:pPr>
      <w:keepNext/>
      <w:widowControl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pPr>
      <w:ind w:left="180"/>
    </w:pPr>
  </w:style>
  <w:style w:type="paragraph" w:styleId="TOC1">
    <w:name w:val="toc 1"/>
    <w:basedOn w:val="Normal"/>
    <w:next w:val="Normal"/>
    <w:semiHidden/>
  </w:style>
  <w:style w:type="paragraph" w:styleId="TOC3">
    <w:name w:val="toc 3"/>
    <w:basedOn w:val="Normal"/>
    <w:next w:val="Normal"/>
    <w:semiHidden/>
    <w:pPr>
      <w:ind w:left="360"/>
    </w:pPr>
  </w:style>
  <w:style w:type="paragraph" w:styleId="TOC4">
    <w:name w:val="toc 4"/>
    <w:basedOn w:val="Normal"/>
    <w:next w:val="Normal"/>
    <w:semiHidden/>
    <w:pPr>
      <w:ind w:left="540"/>
    </w:pPr>
  </w:style>
  <w:style w:type="paragraph" w:styleId="TOC5">
    <w:name w:val="toc 5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900"/>
    </w:pPr>
  </w:style>
  <w:style w:type="paragraph" w:styleId="TOC7">
    <w:name w:val="toc 7"/>
    <w:basedOn w:val="Normal"/>
    <w:next w:val="Normal"/>
    <w:semiHidden/>
    <w:pPr>
      <w:ind w:left="1080"/>
    </w:pPr>
  </w:style>
  <w:style w:type="paragraph" w:styleId="TOC8">
    <w:name w:val="toc 8"/>
    <w:basedOn w:val="Normal"/>
    <w:next w:val="Normal"/>
    <w:semiHidden/>
    <w:pPr>
      <w:ind w:left="1260"/>
    </w:pPr>
  </w:style>
  <w:style w:type="paragraph" w:styleId="TOC9">
    <w:name w:val="toc 9"/>
    <w:basedOn w:val="Normal"/>
    <w:next w:val="Normal"/>
    <w:semiHidden/>
    <w:pPr>
      <w:ind w:left="1440"/>
    </w:pPr>
  </w:style>
  <w:style w:type="paragraph" w:customStyle="1" w:styleId="AIOddPageHeader">
    <w:name w:val="AI Odd Page Header"/>
    <w:basedOn w:val="Normal"/>
    <w:rsid w:val="00F16E1B"/>
    <w:pPr>
      <w:tabs>
        <w:tab w:val="center" w:pos="4320"/>
        <w:tab w:val="right" w:pos="8640"/>
      </w:tabs>
      <w:spacing w:after="0" w:line="200" w:lineRule="atLeast"/>
      <w:ind w:right="357"/>
      <w:jc w:val="right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Normal"/>
    <w:rsid w:val="002004ED"/>
    <w:rPr>
      <w:rFonts w:ascii="Amnesty Trade Gothic Cn" w:hAnsi="Amnesty Trade Gothic Cn"/>
      <w:b/>
      <w:caps/>
      <w:kern w:val="80"/>
      <w:sz w:val="80"/>
      <w:szCs w:val="32"/>
    </w:rPr>
  </w:style>
  <w:style w:type="character" w:styleId="CommentReference">
    <w:name w:val="annotation reference"/>
    <w:semiHidden/>
    <w:rsid w:val="005F5E43"/>
    <w:rPr>
      <w:sz w:val="16"/>
      <w:szCs w:val="16"/>
    </w:rPr>
  </w:style>
  <w:style w:type="paragraph" w:styleId="CommentText">
    <w:name w:val="annotation text"/>
    <w:basedOn w:val="Normal"/>
    <w:semiHidden/>
    <w:rsid w:val="005F5E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5E43"/>
    <w:rPr>
      <w:b/>
      <w:bCs/>
    </w:rPr>
  </w:style>
  <w:style w:type="character" w:styleId="Emphasis">
    <w:name w:val="Emphasis"/>
    <w:qFormat/>
    <w:rsid w:val="009B78FE"/>
    <w:rPr>
      <w:i/>
      <w:iCs/>
    </w:rPr>
  </w:style>
  <w:style w:type="table" w:styleId="TableGrid">
    <w:name w:val="Table Grid"/>
    <w:basedOn w:val="TableNormal"/>
    <w:rsid w:val="000C2A0D"/>
    <w:pPr>
      <w:widowControl w:val="0"/>
      <w:suppressAutoHyphens/>
      <w:spacing w:after="246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771BD"/>
    <w:rPr>
      <w:rFonts w:ascii="Amnesty Trade Gothic Cn" w:eastAsia="MS Mincho" w:hAnsi="Amnesty Trade Gothic Cn"/>
      <w:caps/>
      <w:color w:val="000000"/>
      <w:szCs w:val="26"/>
      <w:lang w:val="en-GB" w:eastAsia="ar-SA" w:bidi="ar-SA"/>
    </w:rPr>
  </w:style>
  <w:style w:type="character" w:styleId="Hyperlink">
    <w:name w:val="Hyperlink"/>
    <w:rsid w:val="00130B8A"/>
    <w:rPr>
      <w:color w:val="0000FF"/>
      <w:u w:val="single"/>
    </w:rPr>
  </w:style>
  <w:style w:type="character" w:styleId="FollowedHyperlink">
    <w:name w:val="FollowedHyperlink"/>
    <w:rsid w:val="00592C3E"/>
    <w:rPr>
      <w:color w:val="800080"/>
      <w:u w:val="single"/>
    </w:rPr>
  </w:style>
  <w:style w:type="paragraph" w:customStyle="1" w:styleId="AILeadQuote">
    <w:name w:val="AI Lead Quote"/>
    <w:basedOn w:val="Normal"/>
    <w:rsid w:val="00FF799B"/>
    <w:pPr>
      <w:spacing w:before="360" w:after="0"/>
    </w:pPr>
    <w:rPr>
      <w:rFonts w:ascii="Amnesty Trade Gothic Cn" w:hAnsi="Amnesty Trade Gothic Cn"/>
      <w:b/>
      <w:color w:val="999999"/>
      <w:sz w:val="28"/>
      <w:szCs w:val="28"/>
    </w:rPr>
  </w:style>
  <w:style w:type="character" w:customStyle="1" w:styleId="StyleAIBoxintroAsianTimesNewRomanLatin9ptNotBolChar">
    <w:name w:val="Style AI Box intro + (Asian) Times New Roman (Latin) 9 pt Not Bol... Char"/>
    <w:link w:val="StyleAIBoxintroAsianTimesNewRomanLatin9ptNotBol"/>
    <w:rsid w:val="000D70C1"/>
    <w:rPr>
      <w:rFonts w:ascii="Amnesty Trade Gothic Cn" w:eastAsia="MS Mincho" w:hAnsi="Amnesty Trade Gothic Cn"/>
      <w:b/>
      <w:bCs/>
      <w:caps/>
      <w:color w:val="000000"/>
      <w:sz w:val="18"/>
      <w:szCs w:val="24"/>
      <w:lang w:val="en-GB" w:eastAsia="ar-SA" w:bidi="ar-SA"/>
    </w:rPr>
  </w:style>
  <w:style w:type="paragraph" w:customStyle="1" w:styleId="AIRecomendationsubheading">
    <w:name w:val="AI Recomendation sub heading"/>
    <w:basedOn w:val="Heading3"/>
    <w:rsid w:val="00A90EA6"/>
    <w:pPr>
      <w:shd w:val="clear" w:color="auto" w:fill="FFFF00"/>
      <w:spacing w:after="240"/>
    </w:pPr>
  </w:style>
  <w:style w:type="paragraph" w:customStyle="1" w:styleId="StyleAIBoxTextRightSinglesolidlineRed6ptLinewidt">
    <w:name w:val="Style AI Box Text + Right: (Single solid line Red  6 pt Line widt..."/>
    <w:basedOn w:val="AIBoxText"/>
    <w:rsid w:val="00640EF2"/>
  </w:style>
  <w:style w:type="paragraph" w:customStyle="1" w:styleId="AIPullquote">
    <w:name w:val="AI Pullquote"/>
    <w:basedOn w:val="Normal"/>
    <w:rsid w:val="00B92AEC"/>
    <w:pPr>
      <w:keepNext/>
      <w:widowControl/>
      <w:shd w:val="clear" w:color="auto" w:fill="FFFF00"/>
      <w:suppressAutoHyphens w:val="0"/>
      <w:spacing w:after="0"/>
    </w:pPr>
    <w:rPr>
      <w:rFonts w:ascii="Amnesty Trade Gothic Cn" w:eastAsia="Times New Roman" w:hAnsi="Amnesty Trade Gothic Cn"/>
      <w:b/>
      <w:color w:val="auto"/>
      <w:sz w:val="20"/>
    </w:rPr>
  </w:style>
  <w:style w:type="character" w:styleId="PageNumber">
    <w:name w:val="page number"/>
    <w:basedOn w:val="DefaultParagraphFont"/>
    <w:rsid w:val="00083462"/>
  </w:style>
  <w:style w:type="paragraph" w:customStyle="1" w:styleId="AIAddress">
    <w:name w:val="AI Address"/>
    <w:basedOn w:val="Normal"/>
    <w:next w:val="Normal"/>
    <w:rsid w:val="000058B2"/>
    <w:pPr>
      <w:spacing w:after="0"/>
      <w:jc w:val="right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04FBC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504F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839E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4718C"/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BC7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C7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AIUrgentActionTopHeading">
    <w:name w:val="AI Urgent Action Top Heading"/>
    <w:basedOn w:val="Normal"/>
    <w:rsid w:val="005D2C37"/>
    <w:pPr>
      <w:widowControl/>
      <w:tabs>
        <w:tab w:val="left" w:pos="567"/>
      </w:tabs>
      <w:suppressAutoHyphens w:val="0"/>
      <w:adjustRightInd w:val="0"/>
      <w:snapToGrid w:val="0"/>
      <w:spacing w:after="0" w:line="1200" w:lineRule="exact"/>
    </w:pPr>
    <w:rPr>
      <w:rFonts w:ascii="Arial" w:eastAsia="SimSun" w:hAnsi="Arial"/>
      <w:b/>
      <w:color w:val="auto"/>
      <w:sz w:val="124"/>
      <w:szCs w:val="124"/>
      <w:lang w:eastAsia="en-US"/>
    </w:rPr>
  </w:style>
  <w:style w:type="paragraph" w:customStyle="1" w:styleId="AITextSmallNoLineSpacing">
    <w:name w:val="AI Text Small No Line Spacing"/>
    <w:basedOn w:val="Normal"/>
    <w:link w:val="AITextSmallNoLineSpacingChar"/>
    <w:rsid w:val="005D2C37"/>
    <w:pPr>
      <w:widowControl/>
      <w:suppressAutoHyphens w:val="0"/>
      <w:spacing w:after="0" w:line="240" w:lineRule="exact"/>
    </w:pPr>
    <w:rPr>
      <w:rFonts w:ascii="Arial" w:eastAsia="SimSun" w:hAnsi="Arial"/>
      <w:color w:val="auto"/>
      <w:sz w:val="16"/>
      <w:szCs w:val="16"/>
      <w:lang w:eastAsia="en-US"/>
    </w:rPr>
  </w:style>
  <w:style w:type="character" w:customStyle="1" w:styleId="AITextSmallNoLineSpacingChar">
    <w:name w:val="AI Text Small No Line Spacing Char"/>
    <w:link w:val="AITextSmallNoLineSpacing"/>
    <w:locked/>
    <w:rsid w:val="005D2C37"/>
    <w:rPr>
      <w:rFonts w:ascii="Arial" w:eastAsia="SimSun" w:hAnsi="Arial"/>
      <w:sz w:val="16"/>
      <w:szCs w:val="16"/>
      <w:lang w:eastAsia="en-US"/>
    </w:rPr>
  </w:style>
  <w:style w:type="paragraph" w:customStyle="1" w:styleId="Default">
    <w:name w:val="Default"/>
    <w:rsid w:val="005D2C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1027"/>
    <w:rPr>
      <w:rFonts w:ascii="Amnesty Trade Gothic" w:hAnsi="Amnesty Trade Gothic"/>
      <w:color w:val="000000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7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x.com/amnestysasia/status/2014670507132805303?s=20" TargetMode="External"/><Relationship Id="rId18" Type="http://schemas.openxmlformats.org/officeDocument/2006/relationships/hyperlink" Target="https://www.amnesty.org/en/latest/campaigns/2025/09/the-pakistani-government-shut-down-the-internet-i-couldnt-even-tell-my-family-i-was-safe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www.amnesty.org/en/latest/news/2024/02/pakistan-election-day-internet-shutdown-is-a-reckless-attack-on-peoples-rights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amnesty.org/en/latest/news/2026/01/pakistan-authorities-must-end-judicial-harassment-of-lawyers-imaan-mazari-and-hadi-chatta/" TargetMode="External"/><Relationship Id="rId17" Type="http://schemas.openxmlformats.org/officeDocument/2006/relationships/hyperlink" Target="https://www.amnesty.org/en/latest/news/2025/12/intellexa-spyware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amnesty.org/en/latest/campaigns/2025/09/in-pakistan-surveillance-is-part-of-the-cost-of-being-a-journalist/" TargetMode="External"/><Relationship Id="rId20" Type="http://schemas.openxmlformats.org/officeDocument/2006/relationships/hyperlink" Target="https://www.amnesty.org/en/latest/news/2025/10/pakistan-authorities-must-protect-the-right-to-peaceful-protest-and-lift-communications-blackout-amid-jammu-kashmir-protests/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.com/amnestysasia/status/1851497651797180895?s=20" TargetMode="External"/><Relationship Id="rId24" Type="http://schemas.openxmlformats.org/officeDocument/2006/relationships/hyperlink" Target="https://www.amnesty.org/en/documents/asa33/0243/2025/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mnesty.org/en/documents/asa33/0206/2025/en/" TargetMode="External"/><Relationship Id="rId23" Type="http://schemas.openxmlformats.org/officeDocument/2006/relationships/hyperlink" Target="https://www.amnesty.org/en/documents/asa33/8812/2024/en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info@pmo.gov.pk" TargetMode="External"/><Relationship Id="rId19" Type="http://schemas.openxmlformats.org/officeDocument/2006/relationships/hyperlink" Target="https://www.amnesty.org/en/latest/news/2024/08/pakistan-authorities-must-be-transparent-about-internet-disruptions-and-surveillance-tech/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amnesty.org/en/latest/press-release/2021/06/pakistan-escalating-attacks-on-journalists/" TargetMode="External"/><Relationship Id="rId22" Type="http://schemas.openxmlformats.org/officeDocument/2006/relationships/hyperlink" Target="https://www.amnesty.org/en/latest/news/2025/10/pakistan-inclusion-of-baloch-activists-on-terrorist-watchlist-an-affront-to-human-rights/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8" ma:contentTypeDescription="Create a new document." ma:contentTypeScope="" ma:versionID="b66170337a7e9caf49496d9e605937d8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7f6f5a996f1358c0739bf96204f3aec4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f6810-5edc-4010-8ac5-5662b8b9199d">
      <Terms xmlns="http://schemas.microsoft.com/office/infopath/2007/PartnerControls"/>
    </lcf76f155ced4ddcb4097134ff3c332f>
    <TaxCatchAll xmlns="138e79af-97e9-467e-b691-fc96845a5065" xsi:nil="true"/>
  </documentManagement>
</p:properties>
</file>

<file path=customXml/itemProps1.xml><?xml version="1.0" encoding="utf-8"?>
<ds:datastoreItem xmlns:ds="http://schemas.openxmlformats.org/officeDocument/2006/customXml" ds:itemID="{75C17E69-AD44-4FEF-9D8C-8A254181EFD0}"/>
</file>

<file path=customXml/itemProps2.xml><?xml version="1.0" encoding="utf-8"?>
<ds:datastoreItem xmlns:ds="http://schemas.openxmlformats.org/officeDocument/2006/customXml" ds:itemID="{6345D301-D846-4DE9-99BF-7B365338A161}"/>
</file>

<file path=customXml/itemProps3.xml><?xml version="1.0" encoding="utf-8"?>
<ds:datastoreItem xmlns:ds="http://schemas.openxmlformats.org/officeDocument/2006/customXml" ds:itemID="{D13CA9B4-9060-4889-81F5-C02DE2A47542}"/>
</file>

<file path=docMetadata/LabelInfo.xml><?xml version="1.0" encoding="utf-8"?>
<clbl:labelList xmlns:clbl="http://schemas.microsoft.com/office/2020/mipLabelMetadata">
  <clbl:label id="{c2dbf829-378d-44c1-b47a-1c043924ddf3}" enabled="0" method="" siteId="{c2dbf829-378d-44c1-b47a-1c043924dd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1323</Words>
  <Characters>7252</Characters>
  <Application>Microsoft Office Word</Application>
  <DocSecurity>0</DocSecurity>
  <Lines>116</Lines>
  <Paragraphs>38</Paragraphs>
  <ScaleCrop>false</ScaleCrop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Emily England</cp:lastModifiedBy>
  <cp:revision>2</cp:revision>
  <dcterms:created xsi:type="dcterms:W3CDTF">2026-02-02T11:41:00Z</dcterms:created>
  <dcterms:modified xsi:type="dcterms:W3CDTF">2026-02-02T11:56:00Z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0x010100B1F06E9711FE5E419F4E1176E551A75A</vt:lpwstr>
  </property>
</Properties>
</file>