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722BBF" w14:textId="7ADB2FAD" w:rsidR="00F62E21" w:rsidRPr="001F2721" w:rsidRDefault="5DD1D942" w:rsidP="4CD1F46E">
      <w:pPr>
        <w:pStyle w:val="AIUrgentActionTopHeading"/>
        <w:spacing w:line="240" w:lineRule="auto"/>
        <w:jc w:val="both"/>
        <w:rPr>
          <w:rFonts w:ascii="Amnesty Trade Gothic Cn" w:hAnsi="Amnesty Trade Gothic Cn" w:cs="Arial"/>
          <w:sz w:val="100"/>
          <w:szCs w:val="100"/>
          <w:lang w:eastAsia="es-MX"/>
        </w:rPr>
      </w:pPr>
      <w:r w:rsidRPr="4CD1F46E">
        <w:rPr>
          <w:rFonts w:ascii="Amnesty Trade Gothic Cn" w:hAnsi="Amnesty Trade Gothic Cn" w:cs="Arial"/>
          <w:sz w:val="100"/>
          <w:szCs w:val="100"/>
          <w:highlight w:val="yellow"/>
        </w:rPr>
        <w:t>URGENT ACTION</w:t>
      </w:r>
    </w:p>
    <w:p w14:paraId="7E681B35" w14:textId="2863955B" w:rsidR="00D23D90" w:rsidRDefault="0FE414AD" w:rsidP="4CD1F46E">
      <w:pPr>
        <w:spacing w:after="0"/>
        <w:ind w:left="-283"/>
        <w:rPr>
          <w:rFonts w:ascii="Arial" w:hAnsi="Arial" w:cs="Arial"/>
          <w:b/>
          <w:bCs/>
          <w:lang w:eastAsia="es-MX"/>
        </w:rPr>
      </w:pPr>
      <w:r w:rsidRPr="4CD1F46E">
        <w:rPr>
          <w:rFonts w:cs="Arial"/>
          <w:b/>
          <w:bCs/>
          <w:sz w:val="36"/>
          <w:szCs w:val="36"/>
          <w:lang w:eastAsia="es-MX"/>
        </w:rPr>
        <w:t>STOP</w:t>
      </w:r>
      <w:r w:rsidR="7A770E5F" w:rsidRPr="4CD1F46E">
        <w:rPr>
          <w:rFonts w:cs="Arial"/>
          <w:b/>
          <w:bCs/>
          <w:sz w:val="36"/>
          <w:szCs w:val="36"/>
          <w:lang w:eastAsia="es-MX"/>
        </w:rPr>
        <w:t xml:space="preserve"> </w:t>
      </w:r>
      <w:r w:rsidR="03BE1F05" w:rsidRPr="4CD1F46E">
        <w:rPr>
          <w:rFonts w:cs="Arial"/>
          <w:b/>
          <w:bCs/>
          <w:sz w:val="36"/>
          <w:szCs w:val="36"/>
          <w:lang w:eastAsia="es-MX"/>
        </w:rPr>
        <w:t>MIL</w:t>
      </w:r>
      <w:r w:rsidR="2B822881" w:rsidRPr="4CD1F46E">
        <w:rPr>
          <w:rFonts w:cs="Arial"/>
          <w:b/>
          <w:bCs/>
          <w:sz w:val="36"/>
          <w:szCs w:val="36"/>
          <w:lang w:eastAsia="es-MX"/>
        </w:rPr>
        <w:t>I</w:t>
      </w:r>
      <w:r w:rsidR="03BE1F05" w:rsidRPr="4CD1F46E">
        <w:rPr>
          <w:rFonts w:cs="Arial"/>
          <w:b/>
          <w:bCs/>
          <w:sz w:val="36"/>
          <w:szCs w:val="36"/>
          <w:lang w:eastAsia="es-MX"/>
        </w:rPr>
        <w:t xml:space="preserve">TARIZED IMMIGRATION </w:t>
      </w:r>
      <w:r w:rsidR="21ED41E6" w:rsidRPr="4CD1F46E">
        <w:rPr>
          <w:rFonts w:cs="Arial"/>
          <w:b/>
          <w:bCs/>
          <w:sz w:val="36"/>
          <w:szCs w:val="36"/>
          <w:lang w:eastAsia="es-MX"/>
        </w:rPr>
        <w:t>ENFORCEMENT</w:t>
      </w:r>
    </w:p>
    <w:p w14:paraId="33D0E43C" w14:textId="59F60B9F" w:rsidR="00D23D90" w:rsidRPr="00B8588F" w:rsidRDefault="7A901D7C" w:rsidP="4CD1F46E">
      <w:pPr>
        <w:spacing w:after="0"/>
        <w:ind w:left="-283"/>
        <w:jc w:val="both"/>
        <w:rPr>
          <w:rFonts w:ascii="Arial" w:hAnsi="Arial" w:cs="Arial"/>
          <w:b/>
          <w:bCs/>
          <w:lang w:eastAsia="es-MX"/>
        </w:rPr>
      </w:pPr>
      <w:r w:rsidRPr="00B8588F">
        <w:rPr>
          <w:rFonts w:ascii="Arial" w:hAnsi="Arial" w:cs="Arial"/>
          <w:b/>
          <w:bCs/>
          <w:lang w:eastAsia="es-MX"/>
        </w:rPr>
        <w:t>Immigration agents have been committing widespread human rights violations with impunity, including extrajudicial executions</w:t>
      </w:r>
      <w:r w:rsidR="1FAB0997" w:rsidRPr="00B8588F">
        <w:rPr>
          <w:rFonts w:ascii="Arial" w:hAnsi="Arial" w:cs="Arial"/>
          <w:b/>
          <w:bCs/>
          <w:lang w:eastAsia="es-MX"/>
        </w:rPr>
        <w:t xml:space="preserve">, </w:t>
      </w:r>
      <w:r w:rsidRPr="00B8588F">
        <w:rPr>
          <w:rFonts w:ascii="Arial" w:hAnsi="Arial" w:cs="Arial"/>
          <w:b/>
          <w:bCs/>
          <w:lang w:eastAsia="es-MX"/>
        </w:rPr>
        <w:t xml:space="preserve">mass </w:t>
      </w:r>
      <w:r w:rsidR="57E0E80F" w:rsidRPr="00B8588F">
        <w:rPr>
          <w:rFonts w:ascii="Arial" w:hAnsi="Arial" w:cs="Arial"/>
          <w:b/>
          <w:bCs/>
          <w:lang w:eastAsia="es-MX"/>
        </w:rPr>
        <w:t xml:space="preserve">detentions and </w:t>
      </w:r>
      <w:r w:rsidRPr="00B8588F">
        <w:rPr>
          <w:rFonts w:ascii="Arial" w:hAnsi="Arial" w:cs="Arial"/>
          <w:b/>
          <w:bCs/>
          <w:lang w:eastAsia="es-MX"/>
        </w:rPr>
        <w:t>deportations against communities in and around Minneapolis and St. Paul</w:t>
      </w:r>
      <w:r w:rsidR="5DF13106" w:rsidRPr="00B8588F">
        <w:rPr>
          <w:rFonts w:ascii="Arial" w:hAnsi="Arial" w:cs="Arial"/>
          <w:b/>
          <w:bCs/>
          <w:lang w:eastAsia="es-MX"/>
        </w:rPr>
        <w:t>, Minnesota</w:t>
      </w:r>
      <w:r w:rsidR="71A61538" w:rsidRPr="00B8588F">
        <w:rPr>
          <w:rFonts w:ascii="Arial" w:hAnsi="Arial" w:cs="Arial"/>
          <w:b/>
          <w:bCs/>
          <w:lang w:eastAsia="es-MX"/>
        </w:rPr>
        <w:t xml:space="preserve"> </w:t>
      </w:r>
      <w:r w:rsidRPr="00B8588F">
        <w:rPr>
          <w:rFonts w:ascii="Arial" w:hAnsi="Arial" w:cs="Arial"/>
          <w:b/>
          <w:bCs/>
          <w:lang w:eastAsia="es-MX"/>
        </w:rPr>
        <w:t xml:space="preserve">and across the USA. </w:t>
      </w:r>
      <w:r w:rsidR="6D8B204C" w:rsidRPr="00B8588F">
        <w:rPr>
          <w:rFonts w:ascii="Arial" w:hAnsi="Arial" w:cs="Arial"/>
          <w:b/>
          <w:bCs/>
          <w:lang w:eastAsia="es-MX"/>
        </w:rPr>
        <w:t>On</w:t>
      </w:r>
      <w:r w:rsidR="3A3A0B3D" w:rsidRPr="00B8588F">
        <w:rPr>
          <w:rFonts w:ascii="Arial" w:hAnsi="Arial" w:cs="Arial"/>
          <w:b/>
          <w:bCs/>
          <w:lang w:eastAsia="es-MX"/>
        </w:rPr>
        <w:t xml:space="preserve"> </w:t>
      </w:r>
      <w:r w:rsidR="2D131F4B" w:rsidRPr="00B8588F">
        <w:rPr>
          <w:rFonts w:ascii="Arial" w:hAnsi="Arial" w:cs="Arial"/>
          <w:b/>
          <w:bCs/>
          <w:lang w:eastAsia="es-MX"/>
        </w:rPr>
        <w:t>7 January</w:t>
      </w:r>
      <w:r w:rsidR="76A4A2AF" w:rsidRPr="00B8588F">
        <w:rPr>
          <w:rFonts w:ascii="Arial" w:hAnsi="Arial" w:cs="Arial"/>
          <w:b/>
          <w:bCs/>
          <w:lang w:eastAsia="es-MX"/>
        </w:rPr>
        <w:t xml:space="preserve"> 2026</w:t>
      </w:r>
      <w:r w:rsidR="1F39D6EB" w:rsidRPr="00B8588F">
        <w:rPr>
          <w:rFonts w:ascii="Arial" w:hAnsi="Arial" w:cs="Arial"/>
          <w:b/>
          <w:bCs/>
          <w:lang w:eastAsia="es-MX"/>
        </w:rPr>
        <w:t>,</w:t>
      </w:r>
      <w:r w:rsidR="3A3A0B3D" w:rsidRPr="00B8588F">
        <w:rPr>
          <w:rFonts w:ascii="Arial" w:hAnsi="Arial" w:cs="Arial"/>
          <w:b/>
          <w:bCs/>
          <w:lang w:eastAsia="es-MX"/>
        </w:rPr>
        <w:t xml:space="preserve"> immigration </w:t>
      </w:r>
      <w:r w:rsidR="4B2813A3" w:rsidRPr="00B8588F">
        <w:rPr>
          <w:rFonts w:ascii="Arial" w:hAnsi="Arial" w:cs="Arial"/>
          <w:b/>
          <w:bCs/>
          <w:lang w:eastAsia="es-MX"/>
        </w:rPr>
        <w:t xml:space="preserve">agents </w:t>
      </w:r>
      <w:r w:rsidR="03DD1C9C" w:rsidRPr="00B8588F">
        <w:rPr>
          <w:rFonts w:ascii="Arial" w:hAnsi="Arial" w:cs="Arial"/>
          <w:b/>
          <w:bCs/>
          <w:lang w:eastAsia="es-MX"/>
        </w:rPr>
        <w:t>fatally shot</w:t>
      </w:r>
      <w:r w:rsidR="5814360C" w:rsidRPr="00B8588F">
        <w:rPr>
          <w:rFonts w:ascii="Arial" w:hAnsi="Arial" w:cs="Arial"/>
          <w:b/>
          <w:bCs/>
          <w:lang w:eastAsia="es-MX"/>
        </w:rPr>
        <w:t xml:space="preserve"> Renee Macklin Good</w:t>
      </w:r>
      <w:r w:rsidR="3BC406CD" w:rsidRPr="00B8588F">
        <w:rPr>
          <w:rFonts w:ascii="Arial" w:hAnsi="Arial" w:cs="Arial"/>
          <w:b/>
          <w:bCs/>
          <w:lang w:eastAsia="es-MX"/>
        </w:rPr>
        <w:t xml:space="preserve">, </w:t>
      </w:r>
      <w:r w:rsidR="5814360C" w:rsidRPr="00B8588F">
        <w:rPr>
          <w:rFonts w:ascii="Arial" w:hAnsi="Arial" w:cs="Arial"/>
          <w:b/>
          <w:bCs/>
          <w:lang w:eastAsia="es-MX"/>
        </w:rPr>
        <w:t xml:space="preserve">a </w:t>
      </w:r>
      <w:r w:rsidR="1ADA090E" w:rsidRPr="00B8588F">
        <w:rPr>
          <w:rFonts w:ascii="Arial" w:hAnsi="Arial" w:cs="Arial"/>
          <w:b/>
          <w:bCs/>
          <w:lang w:eastAsia="es-MX"/>
        </w:rPr>
        <w:t xml:space="preserve">community responder </w:t>
      </w:r>
      <w:r w:rsidR="5814360C" w:rsidRPr="00B8588F">
        <w:rPr>
          <w:rFonts w:ascii="Arial" w:hAnsi="Arial" w:cs="Arial"/>
          <w:b/>
          <w:bCs/>
          <w:lang w:eastAsia="es-MX"/>
        </w:rPr>
        <w:t xml:space="preserve">in </w:t>
      </w:r>
      <w:r w:rsidR="531EB621" w:rsidRPr="00B8588F">
        <w:rPr>
          <w:rFonts w:ascii="Arial" w:hAnsi="Arial" w:cs="Arial"/>
          <w:b/>
          <w:bCs/>
          <w:lang w:eastAsia="es-MX"/>
        </w:rPr>
        <w:t>Minneapolis</w:t>
      </w:r>
      <w:r w:rsidR="5814360C" w:rsidRPr="00B8588F">
        <w:rPr>
          <w:rFonts w:ascii="Arial" w:hAnsi="Arial" w:cs="Arial"/>
          <w:b/>
          <w:bCs/>
          <w:lang w:eastAsia="es-MX"/>
        </w:rPr>
        <w:t xml:space="preserve"> who </w:t>
      </w:r>
      <w:r w:rsidR="54FE8CC0" w:rsidRPr="00B8588F">
        <w:rPr>
          <w:rFonts w:ascii="Arial" w:hAnsi="Arial" w:cs="Arial"/>
          <w:b/>
          <w:bCs/>
          <w:lang w:eastAsia="es-MX"/>
        </w:rPr>
        <w:t>was</w:t>
      </w:r>
      <w:r w:rsidR="3CCB9016" w:rsidRPr="00B8588F">
        <w:rPr>
          <w:rFonts w:ascii="Arial" w:hAnsi="Arial" w:cs="Arial"/>
          <w:b/>
          <w:bCs/>
          <w:lang w:eastAsia="es-MX"/>
        </w:rPr>
        <w:t xml:space="preserve"> </w:t>
      </w:r>
      <w:r w:rsidR="54FE8CC0" w:rsidRPr="00B8588F">
        <w:rPr>
          <w:rFonts w:ascii="Arial" w:hAnsi="Arial" w:cs="Arial"/>
          <w:b/>
          <w:bCs/>
          <w:lang w:eastAsia="es-MX"/>
        </w:rPr>
        <w:t>observing</w:t>
      </w:r>
      <w:r w:rsidR="03DD1C9C" w:rsidRPr="00B8588F">
        <w:rPr>
          <w:rFonts w:ascii="Arial" w:hAnsi="Arial" w:cs="Arial"/>
          <w:b/>
          <w:bCs/>
          <w:lang w:eastAsia="es-MX"/>
        </w:rPr>
        <w:t xml:space="preserve"> immigration authorities in her community. </w:t>
      </w:r>
      <w:r w:rsidR="3CCB9016" w:rsidRPr="00B8588F">
        <w:rPr>
          <w:rFonts w:ascii="Arial" w:hAnsi="Arial" w:cs="Arial"/>
          <w:b/>
          <w:bCs/>
          <w:lang w:eastAsia="es-MX"/>
        </w:rPr>
        <w:t>On 24 January,</w:t>
      </w:r>
      <w:r w:rsidR="531EB621" w:rsidRPr="00B8588F">
        <w:rPr>
          <w:rFonts w:ascii="Arial" w:hAnsi="Arial" w:cs="Arial"/>
          <w:b/>
          <w:bCs/>
          <w:lang w:eastAsia="es-MX"/>
        </w:rPr>
        <w:t xml:space="preserve"> Alex Pretti </w:t>
      </w:r>
      <w:r w:rsidR="7477FA7E" w:rsidRPr="00B8588F">
        <w:rPr>
          <w:rFonts w:ascii="Arial" w:hAnsi="Arial" w:cs="Arial"/>
          <w:b/>
          <w:bCs/>
          <w:lang w:eastAsia="es-MX"/>
        </w:rPr>
        <w:t xml:space="preserve">was </w:t>
      </w:r>
      <w:r w:rsidR="01F2AB51" w:rsidRPr="00B8588F">
        <w:rPr>
          <w:rFonts w:ascii="Arial" w:hAnsi="Arial" w:cs="Arial"/>
          <w:b/>
          <w:bCs/>
          <w:lang w:eastAsia="es-MX"/>
        </w:rPr>
        <w:t xml:space="preserve">also </w:t>
      </w:r>
      <w:r w:rsidR="7477FA7E" w:rsidRPr="00B8588F">
        <w:rPr>
          <w:rFonts w:ascii="Arial" w:hAnsi="Arial" w:cs="Arial"/>
          <w:b/>
          <w:bCs/>
          <w:lang w:eastAsia="es-MX"/>
        </w:rPr>
        <w:t xml:space="preserve">fatally </w:t>
      </w:r>
      <w:r w:rsidR="5C46CCDA" w:rsidRPr="00B8588F">
        <w:rPr>
          <w:rFonts w:ascii="Arial" w:hAnsi="Arial" w:cs="Arial"/>
          <w:b/>
          <w:bCs/>
          <w:lang w:eastAsia="es-MX"/>
        </w:rPr>
        <w:t>shot</w:t>
      </w:r>
      <w:r w:rsidR="7477FA7E" w:rsidRPr="00B8588F">
        <w:rPr>
          <w:rFonts w:ascii="Arial" w:hAnsi="Arial" w:cs="Arial"/>
          <w:b/>
          <w:bCs/>
          <w:lang w:eastAsia="es-MX"/>
        </w:rPr>
        <w:t xml:space="preserve"> by immigration agents </w:t>
      </w:r>
      <w:r w:rsidR="50A90251" w:rsidRPr="00B8588F">
        <w:rPr>
          <w:rFonts w:ascii="Arial" w:hAnsi="Arial" w:cs="Arial"/>
          <w:b/>
          <w:bCs/>
          <w:lang w:eastAsia="es-MX"/>
        </w:rPr>
        <w:t xml:space="preserve">in Minneapolis </w:t>
      </w:r>
      <w:r w:rsidR="7477FA7E" w:rsidRPr="00B8588F">
        <w:rPr>
          <w:rFonts w:ascii="Arial" w:hAnsi="Arial" w:cs="Arial"/>
          <w:b/>
          <w:bCs/>
          <w:lang w:eastAsia="es-MX"/>
        </w:rPr>
        <w:t xml:space="preserve">while </w:t>
      </w:r>
      <w:r w:rsidR="07AF5C23" w:rsidRPr="00B8588F">
        <w:rPr>
          <w:rFonts w:ascii="Arial" w:hAnsi="Arial" w:cs="Arial"/>
          <w:b/>
          <w:bCs/>
          <w:lang w:eastAsia="es-MX"/>
        </w:rPr>
        <w:t xml:space="preserve">filming </w:t>
      </w:r>
      <w:r w:rsidR="0F79574E" w:rsidRPr="00B8588F">
        <w:rPr>
          <w:rFonts w:ascii="Arial" w:hAnsi="Arial" w:cs="Arial"/>
          <w:b/>
          <w:bCs/>
          <w:lang w:eastAsia="es-MX"/>
        </w:rPr>
        <w:t>them</w:t>
      </w:r>
      <w:r w:rsidR="07AF5C23" w:rsidRPr="00B8588F">
        <w:rPr>
          <w:rFonts w:ascii="Arial" w:hAnsi="Arial" w:cs="Arial"/>
          <w:b/>
          <w:bCs/>
          <w:lang w:eastAsia="es-MX"/>
        </w:rPr>
        <w:t xml:space="preserve"> and</w:t>
      </w:r>
      <w:r w:rsidR="7477FA7E" w:rsidRPr="00B8588F">
        <w:rPr>
          <w:rFonts w:ascii="Arial" w:hAnsi="Arial" w:cs="Arial"/>
          <w:b/>
          <w:bCs/>
          <w:lang w:eastAsia="es-MX"/>
        </w:rPr>
        <w:t xml:space="preserve"> attempting to help an individual being assaulted by</w:t>
      </w:r>
      <w:r w:rsidR="5C46CCDA" w:rsidRPr="00B8588F">
        <w:rPr>
          <w:rFonts w:ascii="Arial" w:hAnsi="Arial" w:cs="Arial"/>
          <w:b/>
          <w:bCs/>
          <w:lang w:eastAsia="es-MX"/>
        </w:rPr>
        <w:t xml:space="preserve"> an</w:t>
      </w:r>
      <w:r w:rsidR="6D720B28" w:rsidRPr="00B8588F">
        <w:rPr>
          <w:rFonts w:ascii="Arial" w:hAnsi="Arial" w:cs="Arial"/>
          <w:b/>
          <w:bCs/>
          <w:lang w:eastAsia="es-MX"/>
        </w:rPr>
        <w:t xml:space="preserve"> agent</w:t>
      </w:r>
      <w:r w:rsidR="542CDEBE" w:rsidRPr="00B8588F">
        <w:rPr>
          <w:rFonts w:ascii="Arial" w:hAnsi="Arial" w:cs="Arial"/>
          <w:b/>
          <w:bCs/>
          <w:lang w:eastAsia="es-MX"/>
        </w:rPr>
        <w:t>.</w:t>
      </w:r>
      <w:r w:rsidR="02466DCE" w:rsidRPr="00B8588F">
        <w:rPr>
          <w:rFonts w:ascii="Arial" w:hAnsi="Arial" w:cs="Arial"/>
          <w:b/>
          <w:bCs/>
          <w:lang w:eastAsia="es-MX"/>
        </w:rPr>
        <w:t xml:space="preserve"> </w:t>
      </w:r>
      <w:r w:rsidR="00912E36" w:rsidRPr="00B8588F">
        <w:rPr>
          <w:rFonts w:ascii="Arial" w:hAnsi="Arial" w:cs="Arial"/>
          <w:b/>
          <w:bCs/>
          <w:lang w:eastAsia="es-MX"/>
        </w:rPr>
        <w:t>D</w:t>
      </w:r>
      <w:r w:rsidR="02466DCE" w:rsidRPr="00B8588F">
        <w:rPr>
          <w:rFonts w:ascii="Arial" w:hAnsi="Arial" w:cs="Arial"/>
          <w:b/>
          <w:bCs/>
          <w:lang w:eastAsia="es-MX"/>
        </w:rPr>
        <w:t>emand an</w:t>
      </w:r>
      <w:r w:rsidR="0DBB49E0" w:rsidRPr="00B8588F">
        <w:rPr>
          <w:rFonts w:ascii="Arial" w:hAnsi="Arial" w:cs="Arial"/>
          <w:b/>
          <w:bCs/>
          <w:lang w:eastAsia="es-MX"/>
        </w:rPr>
        <w:t xml:space="preserve"> end </w:t>
      </w:r>
      <w:r w:rsidR="31A61E33" w:rsidRPr="00B8588F">
        <w:rPr>
          <w:rFonts w:ascii="Arial" w:hAnsi="Arial" w:cs="Arial"/>
          <w:b/>
          <w:bCs/>
          <w:lang w:eastAsia="es-MX"/>
        </w:rPr>
        <w:t>to</w:t>
      </w:r>
      <w:r w:rsidR="7C44DCFF" w:rsidRPr="00B8588F">
        <w:rPr>
          <w:rFonts w:ascii="Arial" w:hAnsi="Arial" w:cs="Arial"/>
          <w:b/>
          <w:bCs/>
          <w:lang w:eastAsia="es-MX"/>
        </w:rPr>
        <w:t xml:space="preserve"> militarized</w:t>
      </w:r>
      <w:r w:rsidR="31A61E33" w:rsidRPr="00B8588F">
        <w:rPr>
          <w:rFonts w:ascii="Arial" w:hAnsi="Arial" w:cs="Arial"/>
          <w:b/>
          <w:bCs/>
          <w:lang w:eastAsia="es-MX"/>
        </w:rPr>
        <w:t xml:space="preserve"> immigration </w:t>
      </w:r>
      <w:r w:rsidR="388AEC6F" w:rsidRPr="00B8588F">
        <w:rPr>
          <w:rFonts w:ascii="Arial" w:hAnsi="Arial" w:cs="Arial"/>
          <w:b/>
          <w:bCs/>
          <w:lang w:eastAsia="es-MX"/>
        </w:rPr>
        <w:t>enforcement now</w:t>
      </w:r>
      <w:r w:rsidR="643FEB38" w:rsidRPr="00B8588F">
        <w:rPr>
          <w:rFonts w:ascii="Arial" w:hAnsi="Arial" w:cs="Arial"/>
          <w:b/>
          <w:bCs/>
          <w:lang w:eastAsia="es-MX"/>
        </w:rPr>
        <w:t xml:space="preserve">. </w:t>
      </w:r>
    </w:p>
    <w:p w14:paraId="6FD0B06E" w14:textId="77777777" w:rsidR="005D2C37" w:rsidRDefault="005D2C37" w:rsidP="00980425">
      <w:pPr>
        <w:spacing w:after="0" w:line="240" w:lineRule="auto"/>
        <w:ind w:left="-283"/>
        <w:rPr>
          <w:rFonts w:ascii="Arial" w:hAnsi="Arial" w:cs="Arial"/>
          <w:b/>
          <w:lang w:eastAsia="es-MX"/>
        </w:rPr>
      </w:pPr>
    </w:p>
    <w:p w14:paraId="3F126033" w14:textId="77777777" w:rsidR="009D1429" w:rsidRDefault="3D31585D" w:rsidP="4CD1F46E">
      <w:pPr>
        <w:spacing w:after="0" w:line="240" w:lineRule="auto"/>
        <w:ind w:left="-283"/>
        <w:rPr>
          <w:rFonts w:eastAsia="Amnesty Trade Gothic" w:cs="Amnesty Trade Gothic"/>
          <w:b/>
          <w:bCs/>
          <w:color w:val="FF0000"/>
          <w:sz w:val="22"/>
          <w:szCs w:val="22"/>
          <w:lang w:eastAsia="es-MX"/>
        </w:rPr>
      </w:pPr>
      <w:r w:rsidRPr="4CD1F46E">
        <w:rPr>
          <w:rFonts w:ascii="Arial" w:hAnsi="Arial" w:cs="Arial"/>
          <w:b/>
          <w:bCs/>
          <w:color w:val="FF0000"/>
          <w:sz w:val="22"/>
          <w:szCs w:val="22"/>
          <w:lang w:eastAsia="es-MX"/>
        </w:rPr>
        <w:t>TAKE ACTION: WRITE AN APPEAL IN YOUR OWN WORDS OR USE THIS MODEL LETTER</w:t>
      </w:r>
    </w:p>
    <w:p w14:paraId="51D678C1" w14:textId="77777777" w:rsidR="006F44F6" w:rsidRDefault="006F44F6" w:rsidP="4CD1F46E">
      <w:pPr>
        <w:spacing w:after="0" w:line="240" w:lineRule="auto"/>
        <w:ind w:left="5712"/>
        <w:jc w:val="right"/>
        <w:rPr>
          <w:rFonts w:eastAsia="Amnesty Trade Gothic" w:cs="Amnesty Trade Gothic"/>
          <w:b/>
          <w:bCs/>
          <w:sz w:val="20"/>
          <w:szCs w:val="20"/>
        </w:rPr>
      </w:pPr>
    </w:p>
    <w:p w14:paraId="698DBE04" w14:textId="61D56026" w:rsidR="001921A1" w:rsidRPr="00FB2BD6" w:rsidRDefault="4A240B6D" w:rsidP="4CD1F46E">
      <w:pPr>
        <w:spacing w:after="0" w:line="240" w:lineRule="auto"/>
        <w:ind w:left="5712"/>
        <w:jc w:val="right"/>
        <w:rPr>
          <w:rFonts w:eastAsia="Amnesty Trade Gothic" w:cs="Amnesty Trade Gothic"/>
        </w:rPr>
      </w:pPr>
      <w:r w:rsidRPr="4CD1F46E">
        <w:rPr>
          <w:rFonts w:eastAsia="Amnesty Trade Gothic" w:cs="Amnesty Trade Gothic"/>
          <w:b/>
          <w:bCs/>
          <w:sz w:val="20"/>
          <w:szCs w:val="20"/>
        </w:rPr>
        <w:t xml:space="preserve">DHS </w:t>
      </w:r>
      <w:r w:rsidR="1BB6B484" w:rsidRPr="4CD1F46E">
        <w:rPr>
          <w:rFonts w:eastAsia="Amnesty Trade Gothic" w:cs="Amnesty Trade Gothic"/>
          <w:b/>
          <w:bCs/>
          <w:sz w:val="20"/>
          <w:szCs w:val="20"/>
        </w:rPr>
        <w:t>Secretary Kristi Noem</w:t>
      </w:r>
    </w:p>
    <w:p w14:paraId="34F6ACB8" w14:textId="3A03D5C8" w:rsidR="001921A1" w:rsidRPr="00FB2BD6" w:rsidRDefault="3E83BC60" w:rsidP="4CD1F46E">
      <w:pPr>
        <w:spacing w:after="0" w:line="240" w:lineRule="auto"/>
        <w:ind w:left="4641"/>
        <w:jc w:val="right"/>
        <w:rPr>
          <w:rFonts w:eastAsia="Amnesty Trade Gothic" w:cs="Amnesty Trade Gothic"/>
          <w:sz w:val="20"/>
          <w:szCs w:val="20"/>
        </w:rPr>
      </w:pPr>
      <w:r w:rsidRPr="4CD1F46E">
        <w:rPr>
          <w:rFonts w:eastAsia="Amnesty Trade Gothic" w:cs="Amnesty Trade Gothic"/>
          <w:sz w:val="20"/>
          <w:szCs w:val="20"/>
        </w:rPr>
        <w:t>300 7th St</w:t>
      </w:r>
      <w:r w:rsidR="4B2B3637" w:rsidRPr="4CD1F46E">
        <w:rPr>
          <w:rFonts w:eastAsia="Amnesty Trade Gothic" w:cs="Amnesty Trade Gothic"/>
          <w:sz w:val="20"/>
          <w:szCs w:val="20"/>
        </w:rPr>
        <w:t>,</w:t>
      </w:r>
      <w:r w:rsidRPr="4CD1F46E">
        <w:rPr>
          <w:rFonts w:eastAsia="Amnesty Trade Gothic" w:cs="Amnesty Trade Gothic"/>
          <w:sz w:val="20"/>
          <w:szCs w:val="20"/>
        </w:rPr>
        <w:t xml:space="preserve"> SW, Washington,</w:t>
      </w:r>
      <w:r w:rsidR="29CB085C" w:rsidRPr="4CD1F46E">
        <w:rPr>
          <w:rFonts w:eastAsia="Amnesty Trade Gothic" w:cs="Amnesty Trade Gothic"/>
          <w:sz w:val="20"/>
          <w:szCs w:val="20"/>
        </w:rPr>
        <w:t xml:space="preserve"> </w:t>
      </w:r>
      <w:r w:rsidRPr="4CD1F46E">
        <w:rPr>
          <w:rFonts w:eastAsia="Amnesty Trade Gothic" w:cs="Amnesty Trade Gothic"/>
          <w:sz w:val="20"/>
          <w:szCs w:val="20"/>
        </w:rPr>
        <w:t>DC 20024,</w:t>
      </w:r>
      <w:r w:rsidR="18F39242" w:rsidRPr="4CD1F46E">
        <w:rPr>
          <w:rFonts w:eastAsia="Amnesty Trade Gothic" w:cs="Amnesty Trade Gothic"/>
          <w:sz w:val="20"/>
          <w:szCs w:val="20"/>
        </w:rPr>
        <w:t xml:space="preserve"> </w:t>
      </w:r>
      <w:r w:rsidR="12EFF32E" w:rsidRPr="4CD1F46E">
        <w:rPr>
          <w:rFonts w:eastAsia="Amnesty Trade Gothic" w:cs="Amnesty Trade Gothic"/>
          <w:sz w:val="20"/>
          <w:szCs w:val="20"/>
        </w:rPr>
        <w:t>US</w:t>
      </w:r>
      <w:r w:rsidR="3E266545" w:rsidRPr="4CD1F46E">
        <w:rPr>
          <w:rFonts w:eastAsia="Amnesty Trade Gothic" w:cs="Amnesty Trade Gothic"/>
          <w:sz w:val="20"/>
          <w:szCs w:val="20"/>
        </w:rPr>
        <w:t>A</w:t>
      </w:r>
      <w:r w:rsidR="6AD5E5BD" w:rsidRPr="4CD1F46E">
        <w:rPr>
          <w:rFonts w:eastAsia="Amnesty Trade Gothic" w:cs="Amnesty Trade Gothic"/>
          <w:sz w:val="20"/>
          <w:szCs w:val="20"/>
        </w:rPr>
        <w:t xml:space="preserve">   </w:t>
      </w:r>
      <w:r w:rsidR="595B647E" w:rsidRPr="00DF5795">
        <w:rPr>
          <w:rFonts w:eastAsia="Amnesty Trade Gothic" w:cs="Amnesty Trade Gothic"/>
          <w:sz w:val="20"/>
          <w:szCs w:val="20"/>
          <w:lang w:val="en-US"/>
        </w:rPr>
        <w:t>Email:</w:t>
      </w:r>
      <w:r w:rsidRPr="00DF5795">
        <w:rPr>
          <w:rFonts w:eastAsia="Amnesty Trade Gothic" w:cs="Amnesty Trade Gothic"/>
          <w:sz w:val="20"/>
          <w:szCs w:val="20"/>
          <w:lang w:val="en-US"/>
        </w:rPr>
        <w:t xml:space="preserve"> </w:t>
      </w:r>
      <w:hyperlink r:id="rId8">
        <w:r w:rsidRPr="00DF5795">
          <w:rPr>
            <w:rStyle w:val="Hyperlink"/>
            <w:rFonts w:eastAsia="Amnesty Trade Gothic" w:cs="Amnesty Trade Gothic"/>
            <w:sz w:val="20"/>
            <w:szCs w:val="20"/>
            <w:lang w:val="en-US"/>
          </w:rPr>
          <w:t>kristi.noem@hq.dhs.gov</w:t>
        </w:r>
      </w:hyperlink>
    </w:p>
    <w:p w14:paraId="4FE5454A" w14:textId="77777777" w:rsidR="006F44F6" w:rsidRDefault="006F44F6" w:rsidP="4CD1F46E">
      <w:pPr>
        <w:spacing w:after="0" w:line="240" w:lineRule="auto"/>
        <w:ind w:left="-283"/>
        <w:rPr>
          <w:rFonts w:cs="Arial"/>
          <w:i/>
          <w:iCs/>
          <w:sz w:val="20"/>
          <w:szCs w:val="20"/>
        </w:rPr>
      </w:pPr>
    </w:p>
    <w:p w14:paraId="7F9F6A5E" w14:textId="2BE373FC" w:rsidR="001921A1" w:rsidRPr="00FB2BD6" w:rsidRDefault="22F552B6" w:rsidP="4CD1F46E">
      <w:pPr>
        <w:spacing w:after="0" w:line="240" w:lineRule="auto"/>
        <w:ind w:left="-283"/>
        <w:rPr>
          <w:rFonts w:cs="Arial"/>
          <w:i/>
          <w:iCs/>
          <w:sz w:val="20"/>
          <w:szCs w:val="20"/>
        </w:rPr>
      </w:pPr>
      <w:r w:rsidRPr="4CD1F46E">
        <w:rPr>
          <w:rFonts w:cs="Arial"/>
          <w:i/>
          <w:iCs/>
          <w:sz w:val="20"/>
          <w:szCs w:val="20"/>
        </w:rPr>
        <w:t xml:space="preserve">Dear Secretary Noem,  </w:t>
      </w:r>
    </w:p>
    <w:p w14:paraId="7CC4CCFA" w14:textId="77777777" w:rsidR="006F44F6" w:rsidRDefault="006F44F6" w:rsidP="4CD1F46E">
      <w:pPr>
        <w:spacing w:after="0" w:line="240" w:lineRule="auto"/>
        <w:ind w:left="-283"/>
        <w:jc w:val="both"/>
        <w:rPr>
          <w:rFonts w:cs="Arial"/>
          <w:i/>
          <w:iCs/>
          <w:sz w:val="20"/>
          <w:szCs w:val="20"/>
        </w:rPr>
      </w:pPr>
    </w:p>
    <w:p w14:paraId="40CEC410" w14:textId="29A0114F" w:rsidR="006212A0" w:rsidRDefault="53255332" w:rsidP="4CD1F46E">
      <w:pPr>
        <w:spacing w:after="0" w:line="240" w:lineRule="auto"/>
        <w:ind w:left="-283"/>
        <w:jc w:val="both"/>
        <w:rPr>
          <w:rFonts w:cs="Arial"/>
          <w:i/>
          <w:iCs/>
          <w:sz w:val="20"/>
          <w:szCs w:val="20"/>
        </w:rPr>
      </w:pPr>
      <w:r w:rsidRPr="4CD1F46E">
        <w:rPr>
          <w:rFonts w:cs="Arial"/>
          <w:i/>
          <w:iCs/>
          <w:sz w:val="20"/>
          <w:szCs w:val="20"/>
        </w:rPr>
        <w:t xml:space="preserve">I am writing </w:t>
      </w:r>
      <w:r w:rsidR="2C234C63" w:rsidRPr="4CD1F46E">
        <w:rPr>
          <w:rFonts w:cs="Arial"/>
          <w:i/>
          <w:iCs/>
          <w:sz w:val="20"/>
          <w:szCs w:val="20"/>
        </w:rPr>
        <w:t xml:space="preserve">to express my </w:t>
      </w:r>
      <w:r w:rsidR="658AC32C" w:rsidRPr="4CD1F46E">
        <w:rPr>
          <w:rFonts w:cs="Arial"/>
          <w:i/>
          <w:iCs/>
          <w:sz w:val="20"/>
          <w:szCs w:val="20"/>
        </w:rPr>
        <w:t xml:space="preserve">deep concern and alarm at the </w:t>
      </w:r>
      <w:r w:rsidR="46A8C622" w:rsidRPr="4CD1F46E">
        <w:rPr>
          <w:rFonts w:cs="Arial"/>
          <w:i/>
          <w:iCs/>
          <w:sz w:val="20"/>
          <w:szCs w:val="20"/>
        </w:rPr>
        <w:t>violent</w:t>
      </w:r>
      <w:r w:rsidR="5EC38919" w:rsidRPr="4CD1F46E">
        <w:rPr>
          <w:rFonts w:cs="Arial"/>
          <w:i/>
          <w:iCs/>
          <w:sz w:val="20"/>
          <w:szCs w:val="20"/>
        </w:rPr>
        <w:t>,</w:t>
      </w:r>
      <w:r w:rsidR="7C1124B2" w:rsidRPr="4CD1F46E">
        <w:rPr>
          <w:rFonts w:cs="Arial"/>
          <w:i/>
          <w:iCs/>
          <w:sz w:val="20"/>
          <w:szCs w:val="20"/>
        </w:rPr>
        <w:t xml:space="preserve"> militarized </w:t>
      </w:r>
      <w:r w:rsidR="658AC32C" w:rsidRPr="4CD1F46E">
        <w:rPr>
          <w:rFonts w:cs="Arial"/>
          <w:i/>
          <w:iCs/>
          <w:sz w:val="20"/>
          <w:szCs w:val="20"/>
        </w:rPr>
        <w:t xml:space="preserve">immigration </w:t>
      </w:r>
      <w:r w:rsidR="16C71D5B" w:rsidRPr="4CD1F46E">
        <w:rPr>
          <w:rFonts w:cs="Arial"/>
          <w:i/>
          <w:iCs/>
          <w:sz w:val="20"/>
          <w:szCs w:val="20"/>
        </w:rPr>
        <w:t xml:space="preserve">enforcement </w:t>
      </w:r>
      <w:r w:rsidR="48F823FD" w:rsidRPr="4CD1F46E">
        <w:rPr>
          <w:rFonts w:cs="Arial"/>
          <w:i/>
          <w:iCs/>
          <w:sz w:val="20"/>
          <w:szCs w:val="20"/>
        </w:rPr>
        <w:t>by Immigration and Customs Enforcement (ICE</w:t>
      </w:r>
      <w:r w:rsidR="2A419E31" w:rsidRPr="4CD1F46E">
        <w:rPr>
          <w:rFonts w:cs="Arial"/>
          <w:i/>
          <w:iCs/>
          <w:sz w:val="20"/>
          <w:szCs w:val="20"/>
        </w:rPr>
        <w:t>), Border</w:t>
      </w:r>
      <w:r w:rsidR="73647796" w:rsidRPr="4CD1F46E">
        <w:rPr>
          <w:rFonts w:cs="Arial"/>
          <w:i/>
          <w:iCs/>
          <w:sz w:val="20"/>
          <w:szCs w:val="20"/>
        </w:rPr>
        <w:t xml:space="preserve"> Patrol</w:t>
      </w:r>
      <w:r w:rsidR="48F823FD" w:rsidRPr="4CD1F46E">
        <w:rPr>
          <w:rFonts w:cs="Arial"/>
          <w:i/>
          <w:iCs/>
          <w:sz w:val="20"/>
          <w:szCs w:val="20"/>
        </w:rPr>
        <w:t xml:space="preserve"> and other federal agents </w:t>
      </w:r>
      <w:r w:rsidR="16C71D5B" w:rsidRPr="4CD1F46E">
        <w:rPr>
          <w:rFonts w:cs="Arial"/>
          <w:i/>
          <w:iCs/>
          <w:sz w:val="20"/>
          <w:szCs w:val="20"/>
        </w:rPr>
        <w:t xml:space="preserve">in </w:t>
      </w:r>
      <w:r w:rsidR="2608BE51" w:rsidRPr="4CD1F46E">
        <w:rPr>
          <w:rFonts w:cs="Arial"/>
          <w:i/>
          <w:iCs/>
          <w:sz w:val="20"/>
          <w:szCs w:val="20"/>
        </w:rPr>
        <w:t xml:space="preserve">cities and communities across </w:t>
      </w:r>
      <w:r w:rsidR="16C71D5B" w:rsidRPr="4CD1F46E">
        <w:rPr>
          <w:rFonts w:cs="Arial"/>
          <w:i/>
          <w:iCs/>
          <w:sz w:val="20"/>
          <w:szCs w:val="20"/>
        </w:rPr>
        <w:t xml:space="preserve">the USA. </w:t>
      </w:r>
      <w:r w:rsidR="535324DC" w:rsidRPr="4CD1F46E">
        <w:rPr>
          <w:rFonts w:cs="Arial"/>
          <w:i/>
          <w:iCs/>
          <w:sz w:val="20"/>
          <w:szCs w:val="20"/>
        </w:rPr>
        <w:t xml:space="preserve">These operations must cease and all human rights violations </w:t>
      </w:r>
      <w:r w:rsidR="6144F5FF" w:rsidRPr="4CD1F46E">
        <w:rPr>
          <w:rFonts w:cs="Arial"/>
          <w:i/>
          <w:iCs/>
          <w:sz w:val="20"/>
          <w:szCs w:val="20"/>
        </w:rPr>
        <w:t>must</w:t>
      </w:r>
      <w:r w:rsidR="535324DC" w:rsidRPr="4CD1F46E">
        <w:rPr>
          <w:rFonts w:cs="Arial"/>
          <w:i/>
          <w:iCs/>
          <w:sz w:val="20"/>
          <w:szCs w:val="20"/>
        </w:rPr>
        <w:t xml:space="preserve"> be fully investigated and prosecuted. </w:t>
      </w:r>
    </w:p>
    <w:p w14:paraId="2D8EED92" w14:textId="257BBC60" w:rsidR="00725BB6" w:rsidRDefault="00725BB6" w:rsidP="00980425">
      <w:pPr>
        <w:spacing w:after="0" w:line="240" w:lineRule="auto"/>
        <w:ind w:left="-283"/>
        <w:rPr>
          <w:rFonts w:cs="Arial"/>
          <w:i/>
          <w:sz w:val="20"/>
          <w:szCs w:val="20"/>
        </w:rPr>
      </w:pPr>
    </w:p>
    <w:p w14:paraId="34F781EC" w14:textId="1BA38189" w:rsidR="5A2A906C" w:rsidRDefault="5A2A906C" w:rsidP="4CD1F46E">
      <w:pPr>
        <w:spacing w:after="0" w:line="240" w:lineRule="auto"/>
        <w:ind w:left="-283"/>
        <w:jc w:val="both"/>
        <w:rPr>
          <w:rFonts w:cs="Arial"/>
          <w:i/>
          <w:iCs/>
          <w:sz w:val="20"/>
          <w:szCs w:val="20"/>
        </w:rPr>
      </w:pPr>
      <w:r w:rsidRPr="4CD1F46E">
        <w:rPr>
          <w:rFonts w:cs="Arial"/>
          <w:i/>
          <w:iCs/>
          <w:sz w:val="20"/>
          <w:szCs w:val="20"/>
        </w:rPr>
        <w:t>I am appalled to learn that</w:t>
      </w:r>
      <w:r w:rsidR="67A4ED2D" w:rsidRPr="4CD1F46E">
        <w:rPr>
          <w:rFonts w:cs="Arial"/>
          <w:i/>
          <w:iCs/>
          <w:sz w:val="20"/>
          <w:szCs w:val="20"/>
        </w:rPr>
        <w:t xml:space="preserve">, </w:t>
      </w:r>
      <w:r w:rsidR="3A9BCF5F" w:rsidRPr="4CD1F46E">
        <w:rPr>
          <w:rFonts w:cs="Arial"/>
          <w:i/>
          <w:iCs/>
          <w:sz w:val="20"/>
          <w:szCs w:val="20"/>
        </w:rPr>
        <w:t xml:space="preserve">in </w:t>
      </w:r>
      <w:r w:rsidR="3F3ED104" w:rsidRPr="4CD1F46E">
        <w:rPr>
          <w:rFonts w:cs="Arial"/>
          <w:i/>
          <w:iCs/>
          <w:sz w:val="20"/>
          <w:szCs w:val="20"/>
        </w:rPr>
        <w:t xml:space="preserve">a single </w:t>
      </w:r>
      <w:r w:rsidR="3A9BCF5F" w:rsidRPr="4CD1F46E">
        <w:rPr>
          <w:rFonts w:cs="Arial"/>
          <w:i/>
          <w:iCs/>
          <w:sz w:val="20"/>
          <w:szCs w:val="20"/>
        </w:rPr>
        <w:t>month (</w:t>
      </w:r>
      <w:r w:rsidR="1B505C64" w:rsidRPr="4CD1F46E">
        <w:rPr>
          <w:rFonts w:cs="Arial"/>
          <w:i/>
          <w:iCs/>
          <w:sz w:val="20"/>
          <w:szCs w:val="20"/>
        </w:rPr>
        <w:t>January</w:t>
      </w:r>
      <w:r w:rsidR="592AC006" w:rsidRPr="4CD1F46E">
        <w:rPr>
          <w:rFonts w:cs="Arial"/>
          <w:i/>
          <w:iCs/>
          <w:sz w:val="20"/>
          <w:szCs w:val="20"/>
        </w:rPr>
        <w:t xml:space="preserve"> 2026</w:t>
      </w:r>
      <w:r w:rsidR="16C63F47" w:rsidRPr="4CD1F46E">
        <w:rPr>
          <w:rFonts w:cs="Arial"/>
          <w:i/>
          <w:iCs/>
          <w:sz w:val="20"/>
          <w:szCs w:val="20"/>
        </w:rPr>
        <w:t>),</w:t>
      </w:r>
      <w:r w:rsidR="1B505C64" w:rsidRPr="4CD1F46E">
        <w:rPr>
          <w:rFonts w:cs="Arial"/>
          <w:i/>
          <w:iCs/>
          <w:sz w:val="20"/>
          <w:szCs w:val="20"/>
        </w:rPr>
        <w:t xml:space="preserve"> </w:t>
      </w:r>
      <w:r w:rsidR="66CF24C5" w:rsidRPr="4CD1F46E">
        <w:rPr>
          <w:rFonts w:cs="Arial"/>
          <w:i/>
          <w:iCs/>
          <w:sz w:val="20"/>
          <w:szCs w:val="20"/>
        </w:rPr>
        <w:t xml:space="preserve">following the expansion of </w:t>
      </w:r>
      <w:r w:rsidR="76123B65" w:rsidRPr="4CD1F46E">
        <w:rPr>
          <w:rFonts w:cs="Arial"/>
          <w:i/>
          <w:iCs/>
          <w:sz w:val="20"/>
          <w:szCs w:val="20"/>
        </w:rPr>
        <w:t>ICE</w:t>
      </w:r>
      <w:r w:rsidR="1B505C64" w:rsidRPr="4CD1F46E">
        <w:rPr>
          <w:rFonts w:cs="Arial"/>
          <w:i/>
          <w:iCs/>
          <w:sz w:val="20"/>
          <w:szCs w:val="20"/>
        </w:rPr>
        <w:t xml:space="preserve"> </w:t>
      </w:r>
      <w:r w:rsidR="2CD3ED2C" w:rsidRPr="4CD1F46E">
        <w:rPr>
          <w:rFonts w:cs="Arial"/>
          <w:i/>
          <w:iCs/>
          <w:sz w:val="20"/>
          <w:szCs w:val="20"/>
        </w:rPr>
        <w:t xml:space="preserve">and Border Patrol </w:t>
      </w:r>
      <w:r w:rsidR="1B505C64" w:rsidRPr="4CD1F46E">
        <w:rPr>
          <w:rFonts w:cs="Arial"/>
          <w:i/>
          <w:iCs/>
          <w:sz w:val="20"/>
          <w:szCs w:val="20"/>
        </w:rPr>
        <w:t>operation</w:t>
      </w:r>
      <w:r w:rsidR="4B55BCFD" w:rsidRPr="4CD1F46E">
        <w:rPr>
          <w:rFonts w:cs="Arial"/>
          <w:i/>
          <w:iCs/>
          <w:sz w:val="20"/>
          <w:szCs w:val="20"/>
        </w:rPr>
        <w:t>s</w:t>
      </w:r>
      <w:r w:rsidR="1B505C64" w:rsidRPr="4CD1F46E">
        <w:rPr>
          <w:rFonts w:cs="Arial"/>
          <w:i/>
          <w:iCs/>
          <w:sz w:val="20"/>
          <w:szCs w:val="20"/>
        </w:rPr>
        <w:t xml:space="preserve"> in Minneapolis and St. Paul, Minnesota, federal agents have: </w:t>
      </w:r>
    </w:p>
    <w:p w14:paraId="3A7CB52E" w14:textId="48E0F862" w:rsidR="4CD1F46E" w:rsidRDefault="4CD1F46E" w:rsidP="4CD1F46E">
      <w:pPr>
        <w:spacing w:after="0" w:line="240" w:lineRule="auto"/>
        <w:ind w:left="-283"/>
        <w:jc w:val="both"/>
        <w:rPr>
          <w:rFonts w:cs="Arial"/>
          <w:i/>
          <w:iCs/>
          <w:sz w:val="20"/>
          <w:szCs w:val="20"/>
        </w:rPr>
      </w:pPr>
    </w:p>
    <w:p w14:paraId="42049C85" w14:textId="248F88A1" w:rsidR="1B505C64" w:rsidRDefault="1B505C64" w:rsidP="4CD1F46E">
      <w:pPr>
        <w:pStyle w:val="ListParagraph"/>
        <w:numPr>
          <w:ilvl w:val="0"/>
          <w:numId w:val="1"/>
        </w:numPr>
        <w:spacing w:after="0" w:line="240" w:lineRule="auto"/>
        <w:ind w:left="216"/>
        <w:jc w:val="both"/>
        <w:rPr>
          <w:rFonts w:cs="Arial"/>
          <w:i/>
          <w:iCs/>
          <w:sz w:val="20"/>
          <w:szCs w:val="20"/>
        </w:rPr>
      </w:pPr>
      <w:r w:rsidRPr="4CD1F46E">
        <w:rPr>
          <w:rFonts w:cs="Arial"/>
          <w:i/>
          <w:iCs/>
          <w:sz w:val="20"/>
          <w:szCs w:val="20"/>
        </w:rPr>
        <w:t xml:space="preserve">extrajudicially executed Renee Good, a </w:t>
      </w:r>
      <w:r w:rsidR="62BB458A" w:rsidRPr="4CD1F46E">
        <w:rPr>
          <w:rFonts w:cs="Arial"/>
          <w:i/>
          <w:iCs/>
          <w:sz w:val="20"/>
          <w:szCs w:val="20"/>
        </w:rPr>
        <w:t xml:space="preserve">writer and </w:t>
      </w:r>
      <w:r w:rsidRPr="4CD1F46E">
        <w:rPr>
          <w:rFonts w:cs="Arial"/>
          <w:i/>
          <w:iCs/>
          <w:sz w:val="20"/>
          <w:szCs w:val="20"/>
        </w:rPr>
        <w:t xml:space="preserve">mother, and Alex Pretti, an ICU </w:t>
      </w:r>
      <w:r w:rsidR="625F114B" w:rsidRPr="4CD1F46E">
        <w:rPr>
          <w:rFonts w:cs="Arial"/>
          <w:i/>
          <w:iCs/>
          <w:sz w:val="20"/>
          <w:szCs w:val="20"/>
        </w:rPr>
        <w:t>nurse</w:t>
      </w:r>
      <w:r w:rsidR="4D33629A" w:rsidRPr="4CD1F46E">
        <w:rPr>
          <w:rFonts w:cs="Arial"/>
          <w:i/>
          <w:iCs/>
          <w:sz w:val="20"/>
          <w:szCs w:val="20"/>
        </w:rPr>
        <w:t>,</w:t>
      </w:r>
      <w:r w:rsidR="625F114B" w:rsidRPr="4CD1F46E">
        <w:rPr>
          <w:rFonts w:cs="Arial"/>
          <w:i/>
          <w:iCs/>
          <w:sz w:val="20"/>
          <w:szCs w:val="20"/>
        </w:rPr>
        <w:t xml:space="preserve"> who were </w:t>
      </w:r>
      <w:r w:rsidR="76123B65" w:rsidRPr="4CD1F46E">
        <w:rPr>
          <w:rFonts w:cs="Arial"/>
          <w:i/>
          <w:iCs/>
          <w:sz w:val="20"/>
          <w:szCs w:val="20"/>
        </w:rPr>
        <w:t xml:space="preserve">actively </w:t>
      </w:r>
      <w:r w:rsidR="625F114B" w:rsidRPr="4CD1F46E">
        <w:rPr>
          <w:rFonts w:cs="Arial"/>
          <w:i/>
          <w:iCs/>
          <w:sz w:val="20"/>
          <w:szCs w:val="20"/>
        </w:rPr>
        <w:t>ob</w:t>
      </w:r>
      <w:r w:rsidR="745BE05D" w:rsidRPr="4CD1F46E">
        <w:rPr>
          <w:rFonts w:cs="Arial"/>
          <w:i/>
          <w:iCs/>
          <w:sz w:val="20"/>
          <w:szCs w:val="20"/>
        </w:rPr>
        <w:t>s</w:t>
      </w:r>
      <w:r w:rsidR="625F114B" w:rsidRPr="4CD1F46E">
        <w:rPr>
          <w:rFonts w:cs="Arial"/>
          <w:i/>
          <w:iCs/>
          <w:sz w:val="20"/>
          <w:szCs w:val="20"/>
        </w:rPr>
        <w:t>erv</w:t>
      </w:r>
      <w:r w:rsidR="4C6B89E2" w:rsidRPr="4CD1F46E">
        <w:rPr>
          <w:rFonts w:cs="Arial"/>
          <w:i/>
          <w:iCs/>
          <w:sz w:val="20"/>
          <w:szCs w:val="20"/>
        </w:rPr>
        <w:t>ing</w:t>
      </w:r>
      <w:r w:rsidR="625F114B" w:rsidRPr="4CD1F46E">
        <w:rPr>
          <w:rFonts w:cs="Arial"/>
          <w:i/>
          <w:iCs/>
          <w:sz w:val="20"/>
          <w:szCs w:val="20"/>
        </w:rPr>
        <w:t xml:space="preserve"> ICE </w:t>
      </w:r>
      <w:r w:rsidR="5FEF228E" w:rsidRPr="4CD1F46E">
        <w:rPr>
          <w:rFonts w:cs="Arial"/>
          <w:i/>
          <w:iCs/>
          <w:sz w:val="20"/>
          <w:szCs w:val="20"/>
        </w:rPr>
        <w:t>and Border Patrol</w:t>
      </w:r>
      <w:r w:rsidR="625F114B" w:rsidRPr="4CD1F46E">
        <w:rPr>
          <w:rFonts w:cs="Arial"/>
          <w:i/>
          <w:iCs/>
          <w:sz w:val="20"/>
          <w:szCs w:val="20"/>
        </w:rPr>
        <w:t xml:space="preserve"> </w:t>
      </w:r>
      <w:proofErr w:type="gramStart"/>
      <w:r w:rsidR="2696AC0D" w:rsidRPr="4CD1F46E">
        <w:rPr>
          <w:rFonts w:cs="Arial"/>
          <w:i/>
          <w:iCs/>
          <w:sz w:val="20"/>
          <w:szCs w:val="20"/>
        </w:rPr>
        <w:t>operations</w:t>
      </w:r>
      <w:r w:rsidRPr="4CD1F46E">
        <w:rPr>
          <w:rFonts w:cs="Arial"/>
          <w:i/>
          <w:iCs/>
          <w:sz w:val="20"/>
          <w:szCs w:val="20"/>
        </w:rPr>
        <w:t>;</w:t>
      </w:r>
      <w:proofErr w:type="gramEnd"/>
      <w:r w:rsidRPr="4CD1F46E">
        <w:rPr>
          <w:rFonts w:cs="Arial"/>
          <w:i/>
          <w:iCs/>
          <w:sz w:val="20"/>
          <w:szCs w:val="20"/>
        </w:rPr>
        <w:t xml:space="preserve"> </w:t>
      </w:r>
    </w:p>
    <w:p w14:paraId="714AC03B" w14:textId="1D3C6B90" w:rsidR="713115AF" w:rsidRDefault="713115AF" w:rsidP="4CD1F46E">
      <w:pPr>
        <w:pStyle w:val="ListParagraph"/>
        <w:numPr>
          <w:ilvl w:val="0"/>
          <w:numId w:val="1"/>
        </w:numPr>
        <w:spacing w:after="0" w:line="240" w:lineRule="auto"/>
        <w:ind w:left="216"/>
        <w:jc w:val="both"/>
        <w:rPr>
          <w:rFonts w:cs="Arial"/>
          <w:i/>
          <w:iCs/>
          <w:sz w:val="20"/>
          <w:szCs w:val="20"/>
        </w:rPr>
      </w:pPr>
      <w:r w:rsidRPr="4CD1F46E">
        <w:rPr>
          <w:rFonts w:cs="Arial"/>
          <w:i/>
          <w:iCs/>
          <w:sz w:val="20"/>
          <w:szCs w:val="20"/>
        </w:rPr>
        <w:t>threatened</w:t>
      </w:r>
      <w:r w:rsidR="1B505C64" w:rsidRPr="4CD1F46E">
        <w:rPr>
          <w:rFonts w:cs="Arial"/>
          <w:i/>
          <w:iCs/>
          <w:sz w:val="20"/>
          <w:szCs w:val="20"/>
        </w:rPr>
        <w:t xml:space="preserve"> a pregnant immigration lawyer in her firm’s parking </w:t>
      </w:r>
      <w:proofErr w:type="gramStart"/>
      <w:r w:rsidR="1B505C64" w:rsidRPr="4CD1F46E">
        <w:rPr>
          <w:rFonts w:cs="Arial"/>
          <w:i/>
          <w:iCs/>
          <w:sz w:val="20"/>
          <w:szCs w:val="20"/>
        </w:rPr>
        <w:t>lot;</w:t>
      </w:r>
      <w:proofErr w:type="gramEnd"/>
      <w:r w:rsidR="1B505C64" w:rsidRPr="4CD1F46E">
        <w:rPr>
          <w:rFonts w:cs="Arial"/>
          <w:i/>
          <w:iCs/>
          <w:sz w:val="20"/>
          <w:szCs w:val="20"/>
        </w:rPr>
        <w:t xml:space="preserve"> </w:t>
      </w:r>
    </w:p>
    <w:p w14:paraId="3A400995" w14:textId="14C09E66" w:rsidR="16E4D824" w:rsidRDefault="16E4D824" w:rsidP="4CD1F46E">
      <w:pPr>
        <w:pStyle w:val="ListParagraph"/>
        <w:numPr>
          <w:ilvl w:val="0"/>
          <w:numId w:val="1"/>
        </w:numPr>
        <w:spacing w:after="0" w:line="240" w:lineRule="auto"/>
        <w:ind w:left="216"/>
        <w:jc w:val="both"/>
        <w:rPr>
          <w:rFonts w:cs="Arial"/>
          <w:i/>
          <w:iCs/>
          <w:sz w:val="20"/>
          <w:szCs w:val="20"/>
        </w:rPr>
      </w:pPr>
      <w:r w:rsidRPr="4CD1F46E">
        <w:rPr>
          <w:rFonts w:cs="Arial"/>
          <w:i/>
          <w:iCs/>
          <w:sz w:val="20"/>
          <w:szCs w:val="20"/>
        </w:rPr>
        <w:t xml:space="preserve">targeted and detained </w:t>
      </w:r>
      <w:proofErr w:type="gramStart"/>
      <w:r w:rsidRPr="4CD1F46E">
        <w:rPr>
          <w:rFonts w:cs="Arial"/>
          <w:i/>
          <w:iCs/>
          <w:sz w:val="20"/>
          <w:szCs w:val="20"/>
        </w:rPr>
        <w:t>refugees;</w:t>
      </w:r>
      <w:proofErr w:type="gramEnd"/>
      <w:r w:rsidRPr="4CD1F46E">
        <w:rPr>
          <w:rFonts w:cs="Arial"/>
          <w:i/>
          <w:iCs/>
          <w:sz w:val="20"/>
          <w:szCs w:val="20"/>
        </w:rPr>
        <w:t xml:space="preserve"> </w:t>
      </w:r>
    </w:p>
    <w:p w14:paraId="2E35F84A" w14:textId="6374B0B4" w:rsidR="1B505C64" w:rsidRDefault="1B505C64" w:rsidP="4CD1F46E">
      <w:pPr>
        <w:pStyle w:val="ListParagraph"/>
        <w:numPr>
          <w:ilvl w:val="0"/>
          <w:numId w:val="1"/>
        </w:numPr>
        <w:spacing w:after="0" w:line="240" w:lineRule="auto"/>
        <w:ind w:left="216"/>
        <w:jc w:val="both"/>
        <w:rPr>
          <w:rFonts w:cs="Arial"/>
          <w:i/>
          <w:iCs/>
          <w:sz w:val="20"/>
          <w:szCs w:val="20"/>
        </w:rPr>
      </w:pPr>
      <w:r w:rsidRPr="4CD1F46E">
        <w:rPr>
          <w:rFonts w:cs="Arial"/>
          <w:i/>
          <w:iCs/>
          <w:sz w:val="20"/>
          <w:szCs w:val="20"/>
        </w:rPr>
        <w:t>detained numerous U.S. citizens, including one who was dragged out of his house in his underwear</w:t>
      </w:r>
      <w:r w:rsidR="4DA47866" w:rsidRPr="4CD1F46E">
        <w:rPr>
          <w:rFonts w:cs="Arial"/>
          <w:i/>
          <w:iCs/>
          <w:sz w:val="20"/>
          <w:szCs w:val="20"/>
        </w:rPr>
        <w:t xml:space="preserve"> and another taken </w:t>
      </w:r>
      <w:r w:rsidR="2AE59CE6" w:rsidRPr="4CD1F46E">
        <w:rPr>
          <w:rFonts w:cs="Arial"/>
          <w:i/>
          <w:iCs/>
          <w:sz w:val="20"/>
          <w:szCs w:val="20"/>
        </w:rPr>
        <w:t xml:space="preserve">without her family knowing her </w:t>
      </w:r>
      <w:proofErr w:type="gramStart"/>
      <w:r w:rsidR="2AE59CE6" w:rsidRPr="4CD1F46E">
        <w:rPr>
          <w:rFonts w:cs="Arial"/>
          <w:i/>
          <w:iCs/>
          <w:sz w:val="20"/>
          <w:szCs w:val="20"/>
        </w:rPr>
        <w:t>whereabouts</w:t>
      </w:r>
      <w:r w:rsidRPr="4CD1F46E">
        <w:rPr>
          <w:rFonts w:cs="Arial"/>
          <w:i/>
          <w:iCs/>
          <w:sz w:val="20"/>
          <w:szCs w:val="20"/>
        </w:rPr>
        <w:t>;</w:t>
      </w:r>
      <w:proofErr w:type="gramEnd"/>
      <w:r w:rsidRPr="4CD1F46E">
        <w:rPr>
          <w:rFonts w:cs="Arial"/>
          <w:i/>
          <w:iCs/>
          <w:sz w:val="20"/>
          <w:szCs w:val="20"/>
        </w:rPr>
        <w:t xml:space="preserve"> </w:t>
      </w:r>
    </w:p>
    <w:p w14:paraId="53B7D2C7" w14:textId="29006282" w:rsidR="1B505C64" w:rsidRDefault="1B505C64" w:rsidP="4CD1F46E">
      <w:pPr>
        <w:pStyle w:val="ListParagraph"/>
        <w:numPr>
          <w:ilvl w:val="0"/>
          <w:numId w:val="1"/>
        </w:numPr>
        <w:spacing w:after="0" w:line="240" w:lineRule="auto"/>
        <w:ind w:left="216"/>
        <w:jc w:val="both"/>
        <w:rPr>
          <w:rFonts w:cs="Arial"/>
          <w:i/>
          <w:iCs/>
          <w:sz w:val="20"/>
          <w:szCs w:val="20"/>
        </w:rPr>
      </w:pPr>
      <w:r w:rsidRPr="4CD1F46E">
        <w:rPr>
          <w:rFonts w:cs="Arial"/>
          <w:i/>
          <w:iCs/>
          <w:sz w:val="20"/>
          <w:szCs w:val="20"/>
        </w:rPr>
        <w:t xml:space="preserve">smashed in the windows of cars and detained their occupants, including a U.S. citizen who was on her way to a medical appointment at a traumatic brain injury </w:t>
      </w:r>
      <w:proofErr w:type="spellStart"/>
      <w:proofErr w:type="gramStart"/>
      <w:r w:rsidRPr="4CD1F46E">
        <w:rPr>
          <w:rFonts w:cs="Arial"/>
          <w:i/>
          <w:iCs/>
          <w:sz w:val="20"/>
          <w:szCs w:val="20"/>
        </w:rPr>
        <w:t>center</w:t>
      </w:r>
      <w:proofErr w:type="spellEnd"/>
      <w:r w:rsidRPr="4CD1F46E">
        <w:rPr>
          <w:rFonts w:cs="Arial"/>
          <w:i/>
          <w:iCs/>
          <w:sz w:val="20"/>
          <w:szCs w:val="20"/>
        </w:rPr>
        <w:t>;</w:t>
      </w:r>
      <w:proofErr w:type="gramEnd"/>
      <w:r w:rsidRPr="4CD1F46E">
        <w:rPr>
          <w:rFonts w:cs="Arial"/>
          <w:i/>
          <w:iCs/>
          <w:sz w:val="20"/>
          <w:szCs w:val="20"/>
        </w:rPr>
        <w:t xml:space="preserve"> </w:t>
      </w:r>
    </w:p>
    <w:p w14:paraId="6799DF41" w14:textId="10B5A8D5" w:rsidR="744D9389" w:rsidRDefault="744D9389" w:rsidP="4CD1F46E">
      <w:pPr>
        <w:pStyle w:val="ListParagraph"/>
        <w:numPr>
          <w:ilvl w:val="0"/>
          <w:numId w:val="1"/>
        </w:numPr>
        <w:spacing w:after="0" w:line="240" w:lineRule="auto"/>
        <w:ind w:left="216"/>
        <w:jc w:val="both"/>
        <w:rPr>
          <w:rFonts w:cs="Arial"/>
          <w:i/>
          <w:iCs/>
          <w:sz w:val="20"/>
          <w:szCs w:val="20"/>
        </w:rPr>
      </w:pPr>
      <w:r w:rsidRPr="4CD1F46E">
        <w:rPr>
          <w:rFonts w:cs="Arial"/>
          <w:i/>
          <w:iCs/>
          <w:sz w:val="20"/>
          <w:szCs w:val="20"/>
        </w:rPr>
        <w:t xml:space="preserve">deployed </w:t>
      </w:r>
      <w:r w:rsidR="1B505C64" w:rsidRPr="4CD1F46E">
        <w:rPr>
          <w:rFonts w:cs="Arial"/>
          <w:i/>
          <w:iCs/>
          <w:sz w:val="20"/>
          <w:szCs w:val="20"/>
        </w:rPr>
        <w:t>crowd-control grenades and a tear gas container next to a car that contained six children, including a 6-</w:t>
      </w:r>
      <w:proofErr w:type="gramStart"/>
      <w:r w:rsidR="1B505C64" w:rsidRPr="4CD1F46E">
        <w:rPr>
          <w:rFonts w:cs="Arial"/>
          <w:i/>
          <w:iCs/>
          <w:sz w:val="20"/>
          <w:szCs w:val="20"/>
        </w:rPr>
        <w:t>month-old;</w:t>
      </w:r>
      <w:proofErr w:type="gramEnd"/>
      <w:r w:rsidR="1B505C64" w:rsidRPr="4CD1F46E">
        <w:rPr>
          <w:rFonts w:cs="Arial"/>
          <w:i/>
          <w:iCs/>
          <w:sz w:val="20"/>
          <w:szCs w:val="20"/>
        </w:rPr>
        <w:t xml:space="preserve"> </w:t>
      </w:r>
    </w:p>
    <w:p w14:paraId="6112DE23" w14:textId="50592477" w:rsidR="1B505C64" w:rsidRDefault="1B505C64" w:rsidP="4CD1F46E">
      <w:pPr>
        <w:pStyle w:val="ListParagraph"/>
        <w:numPr>
          <w:ilvl w:val="0"/>
          <w:numId w:val="1"/>
        </w:numPr>
        <w:spacing w:after="0" w:line="240" w:lineRule="auto"/>
        <w:ind w:left="216"/>
        <w:jc w:val="both"/>
        <w:rPr>
          <w:rFonts w:cs="Arial"/>
          <w:i/>
          <w:iCs/>
          <w:sz w:val="20"/>
          <w:szCs w:val="20"/>
        </w:rPr>
      </w:pPr>
      <w:r w:rsidRPr="4CD1F46E">
        <w:rPr>
          <w:rFonts w:cs="Arial"/>
          <w:i/>
          <w:iCs/>
          <w:sz w:val="20"/>
          <w:szCs w:val="20"/>
        </w:rPr>
        <w:t>s</w:t>
      </w:r>
      <w:r w:rsidR="182CF739" w:rsidRPr="4CD1F46E">
        <w:rPr>
          <w:rFonts w:cs="Arial"/>
          <w:i/>
          <w:iCs/>
          <w:sz w:val="20"/>
          <w:szCs w:val="20"/>
        </w:rPr>
        <w:t xml:space="preserve">ubjected entire communities to racial </w:t>
      </w:r>
      <w:r w:rsidR="55AE1DD3" w:rsidRPr="4CD1F46E">
        <w:rPr>
          <w:rFonts w:cs="Arial"/>
          <w:i/>
          <w:iCs/>
          <w:sz w:val="20"/>
          <w:szCs w:val="20"/>
        </w:rPr>
        <w:t>profiling</w:t>
      </w:r>
      <w:r w:rsidRPr="4CD1F46E">
        <w:rPr>
          <w:rFonts w:cs="Arial"/>
          <w:i/>
          <w:iCs/>
          <w:sz w:val="20"/>
          <w:szCs w:val="20"/>
        </w:rPr>
        <w:t xml:space="preserve">; </w:t>
      </w:r>
      <w:r w:rsidR="5B15B8E5" w:rsidRPr="4CD1F46E">
        <w:rPr>
          <w:rFonts w:cs="Arial"/>
          <w:i/>
          <w:iCs/>
          <w:sz w:val="20"/>
          <w:szCs w:val="20"/>
        </w:rPr>
        <w:t xml:space="preserve">and </w:t>
      </w:r>
    </w:p>
    <w:p w14:paraId="0BAD4E64" w14:textId="0791343D" w:rsidR="1B505C64" w:rsidRDefault="1B505C64" w:rsidP="4CD1F46E">
      <w:pPr>
        <w:pStyle w:val="ListParagraph"/>
        <w:numPr>
          <w:ilvl w:val="0"/>
          <w:numId w:val="1"/>
        </w:numPr>
        <w:spacing w:after="0" w:line="240" w:lineRule="auto"/>
        <w:ind w:left="216"/>
        <w:jc w:val="both"/>
        <w:rPr>
          <w:rFonts w:cs="Arial"/>
          <w:i/>
          <w:iCs/>
          <w:sz w:val="20"/>
          <w:szCs w:val="20"/>
        </w:rPr>
      </w:pPr>
      <w:r w:rsidRPr="4CD1F46E">
        <w:rPr>
          <w:rFonts w:cs="Arial"/>
          <w:i/>
          <w:iCs/>
          <w:sz w:val="20"/>
          <w:szCs w:val="20"/>
        </w:rPr>
        <w:t>detained a 5-year-old</w:t>
      </w:r>
      <w:r w:rsidR="09F873FD" w:rsidRPr="4CD1F46E">
        <w:rPr>
          <w:rFonts w:cs="Arial"/>
          <w:i/>
          <w:iCs/>
          <w:sz w:val="20"/>
          <w:szCs w:val="20"/>
        </w:rPr>
        <w:t xml:space="preserve"> and used him as </w:t>
      </w:r>
      <w:r w:rsidR="46D96E52" w:rsidRPr="4CD1F46E">
        <w:rPr>
          <w:rFonts w:cs="Arial"/>
          <w:i/>
          <w:iCs/>
          <w:sz w:val="20"/>
          <w:szCs w:val="20"/>
        </w:rPr>
        <w:t>“</w:t>
      </w:r>
      <w:r w:rsidR="09F873FD" w:rsidRPr="4CD1F46E">
        <w:rPr>
          <w:rFonts w:cs="Arial"/>
          <w:i/>
          <w:iCs/>
          <w:sz w:val="20"/>
          <w:szCs w:val="20"/>
        </w:rPr>
        <w:t>bait</w:t>
      </w:r>
      <w:r w:rsidR="25C3113D" w:rsidRPr="4CD1F46E">
        <w:rPr>
          <w:rFonts w:cs="Arial"/>
          <w:i/>
          <w:iCs/>
          <w:sz w:val="20"/>
          <w:szCs w:val="20"/>
        </w:rPr>
        <w:t>”</w:t>
      </w:r>
      <w:r w:rsidR="09F873FD" w:rsidRPr="4CD1F46E">
        <w:rPr>
          <w:rFonts w:cs="Arial"/>
          <w:i/>
          <w:iCs/>
          <w:sz w:val="20"/>
          <w:szCs w:val="20"/>
        </w:rPr>
        <w:t xml:space="preserve"> to </w:t>
      </w:r>
      <w:r w:rsidR="3ED71FF6" w:rsidRPr="4CD1F46E">
        <w:rPr>
          <w:rFonts w:cs="Arial"/>
          <w:i/>
          <w:iCs/>
          <w:sz w:val="20"/>
          <w:szCs w:val="20"/>
        </w:rPr>
        <w:t>detain</w:t>
      </w:r>
      <w:r w:rsidR="09F873FD" w:rsidRPr="4CD1F46E">
        <w:rPr>
          <w:rFonts w:cs="Arial"/>
          <w:i/>
          <w:iCs/>
          <w:sz w:val="20"/>
          <w:szCs w:val="20"/>
        </w:rPr>
        <w:t xml:space="preserve"> additional family members</w:t>
      </w:r>
      <w:r w:rsidRPr="4CD1F46E">
        <w:rPr>
          <w:rFonts w:cs="Arial"/>
          <w:i/>
          <w:iCs/>
          <w:sz w:val="20"/>
          <w:szCs w:val="20"/>
        </w:rPr>
        <w:t xml:space="preserve">. </w:t>
      </w:r>
    </w:p>
    <w:p w14:paraId="0A6C5072" w14:textId="3BF61025" w:rsidR="4CD1F46E" w:rsidRDefault="4CD1F46E" w:rsidP="4CD1F46E">
      <w:pPr>
        <w:pStyle w:val="ListParagraph"/>
        <w:spacing w:after="0" w:line="240" w:lineRule="auto"/>
        <w:jc w:val="both"/>
        <w:rPr>
          <w:rFonts w:cs="Arial"/>
          <w:i/>
          <w:iCs/>
          <w:sz w:val="20"/>
          <w:szCs w:val="20"/>
        </w:rPr>
      </w:pPr>
    </w:p>
    <w:p w14:paraId="7CC481B8" w14:textId="1E2DAA49" w:rsidR="00CB2478" w:rsidRDefault="7119A99F" w:rsidP="4CD1F46E">
      <w:pPr>
        <w:spacing w:after="0" w:line="240" w:lineRule="auto"/>
        <w:ind w:left="-283"/>
        <w:jc w:val="both"/>
        <w:rPr>
          <w:rFonts w:cs="Arial"/>
          <w:i/>
          <w:iCs/>
          <w:sz w:val="20"/>
          <w:szCs w:val="20"/>
        </w:rPr>
      </w:pPr>
      <w:r w:rsidRPr="4CD1F46E">
        <w:rPr>
          <w:rFonts w:cs="Arial"/>
          <w:i/>
          <w:iCs/>
          <w:sz w:val="20"/>
          <w:szCs w:val="20"/>
        </w:rPr>
        <w:t>As you must be aware, t</w:t>
      </w:r>
      <w:r w:rsidR="4CD1F46E" w:rsidRPr="4CD1F46E">
        <w:rPr>
          <w:rFonts w:cs="Arial"/>
          <w:i/>
          <w:iCs/>
          <w:sz w:val="20"/>
          <w:szCs w:val="20"/>
        </w:rPr>
        <w:t xml:space="preserve">hese widespread enforcement actions have resulted in racialized communities living in fear, afraid to leave their homes, children missing school, and food insecurity, and have placed individuals in detention facilities that are rife with abuse. </w:t>
      </w:r>
      <w:r w:rsidR="1BAEEF1B" w:rsidRPr="4CD1F46E">
        <w:rPr>
          <w:rFonts w:cs="Arial"/>
          <w:i/>
          <w:iCs/>
          <w:sz w:val="20"/>
          <w:szCs w:val="20"/>
        </w:rPr>
        <w:t>It is unacceptable that, a</w:t>
      </w:r>
      <w:r w:rsidR="4CD1F46E" w:rsidRPr="4CD1F46E">
        <w:rPr>
          <w:rFonts w:cs="Arial"/>
          <w:i/>
          <w:iCs/>
          <w:sz w:val="20"/>
          <w:szCs w:val="20"/>
        </w:rPr>
        <w:t xml:space="preserve">lready in 2026, at least six migrants have died while in ICE custody, including one that was determined a homicide. </w:t>
      </w:r>
    </w:p>
    <w:p w14:paraId="166535B5" w14:textId="0C0D23E0" w:rsidR="00CB2478" w:rsidRDefault="00CB2478" w:rsidP="4CD1F46E">
      <w:pPr>
        <w:spacing w:after="0" w:line="240" w:lineRule="auto"/>
        <w:ind w:left="-283"/>
        <w:jc w:val="both"/>
        <w:rPr>
          <w:rFonts w:cs="Arial"/>
          <w:b/>
          <w:bCs/>
          <w:i/>
          <w:iCs/>
          <w:sz w:val="20"/>
          <w:szCs w:val="20"/>
        </w:rPr>
      </w:pPr>
    </w:p>
    <w:p w14:paraId="05AAE005" w14:textId="3F402B7E" w:rsidR="00CB2478" w:rsidRDefault="4CD1F46E" w:rsidP="4CD1F46E">
      <w:pPr>
        <w:spacing w:after="0" w:line="240" w:lineRule="auto"/>
        <w:ind w:left="-283"/>
        <w:jc w:val="both"/>
        <w:rPr>
          <w:rFonts w:cs="Arial"/>
          <w:b/>
          <w:bCs/>
          <w:i/>
          <w:iCs/>
          <w:sz w:val="20"/>
          <w:szCs w:val="20"/>
        </w:rPr>
      </w:pPr>
      <w:r w:rsidRPr="4CD1F46E">
        <w:rPr>
          <w:rFonts w:cs="Arial"/>
          <w:b/>
          <w:bCs/>
          <w:i/>
          <w:iCs/>
          <w:sz w:val="20"/>
          <w:szCs w:val="20"/>
        </w:rPr>
        <w:t xml:space="preserve">I demand that you </w:t>
      </w:r>
      <w:r w:rsidR="55A38E00" w:rsidRPr="4CD1F46E">
        <w:rPr>
          <w:rFonts w:cs="Arial"/>
          <w:b/>
          <w:bCs/>
          <w:i/>
          <w:iCs/>
          <w:sz w:val="20"/>
          <w:szCs w:val="20"/>
        </w:rPr>
        <w:t xml:space="preserve">uphold your international human rights obligations and </w:t>
      </w:r>
      <w:r w:rsidR="0E940A8C" w:rsidRPr="4CD1F46E">
        <w:rPr>
          <w:rFonts w:cs="Arial"/>
          <w:b/>
          <w:bCs/>
          <w:i/>
          <w:iCs/>
          <w:sz w:val="20"/>
          <w:szCs w:val="20"/>
        </w:rPr>
        <w:t xml:space="preserve">end the </w:t>
      </w:r>
      <w:r w:rsidRPr="4CD1F46E">
        <w:rPr>
          <w:rFonts w:cs="Arial"/>
          <w:b/>
          <w:bCs/>
          <w:i/>
          <w:iCs/>
          <w:sz w:val="20"/>
          <w:szCs w:val="20"/>
        </w:rPr>
        <w:t xml:space="preserve">militarized enforcement in Minnesota and across the USA; work with local authorities to investigate all excessive use of force incidents against residents and protesters, including the use of lethal force, and hold those responsible accountable; </w:t>
      </w:r>
      <w:r w:rsidR="7118DFC5" w:rsidRPr="4CD1F46E">
        <w:rPr>
          <w:rFonts w:cs="Arial"/>
          <w:b/>
          <w:bCs/>
          <w:i/>
          <w:iCs/>
          <w:sz w:val="20"/>
          <w:szCs w:val="20"/>
        </w:rPr>
        <w:t xml:space="preserve">while end the use of mass deportation and detention </w:t>
      </w:r>
      <w:r w:rsidRPr="4CD1F46E">
        <w:rPr>
          <w:rFonts w:cs="Arial"/>
          <w:b/>
          <w:bCs/>
          <w:i/>
          <w:iCs/>
          <w:sz w:val="20"/>
          <w:szCs w:val="20"/>
        </w:rPr>
        <w:t xml:space="preserve">and the use of racial profiling in immigration enforcement.  </w:t>
      </w:r>
    </w:p>
    <w:p w14:paraId="04D105BA" w14:textId="77777777" w:rsidR="006F44F6" w:rsidRDefault="006F44F6" w:rsidP="4CD1F46E">
      <w:pPr>
        <w:spacing w:after="0" w:line="240" w:lineRule="auto"/>
        <w:ind w:left="-283"/>
        <w:jc w:val="both"/>
        <w:rPr>
          <w:rFonts w:cs="Arial"/>
          <w:b/>
          <w:bCs/>
          <w:i/>
          <w:iCs/>
          <w:sz w:val="20"/>
          <w:szCs w:val="20"/>
        </w:rPr>
      </w:pPr>
    </w:p>
    <w:p w14:paraId="7812275D" w14:textId="77777777" w:rsidR="007B542F" w:rsidRDefault="72DBD471" w:rsidP="4CD1F46E">
      <w:pPr>
        <w:spacing w:after="0" w:line="240" w:lineRule="auto"/>
        <w:ind w:left="-283"/>
        <w:rPr>
          <w:rFonts w:cs="Arial"/>
          <w:i/>
          <w:iCs/>
          <w:sz w:val="20"/>
          <w:szCs w:val="20"/>
        </w:rPr>
      </w:pPr>
      <w:r w:rsidRPr="4CD1F46E">
        <w:rPr>
          <w:rFonts w:cs="Arial"/>
          <w:i/>
          <w:iCs/>
          <w:sz w:val="20"/>
          <w:szCs w:val="20"/>
        </w:rPr>
        <w:t>Sincerely,</w:t>
      </w:r>
    </w:p>
    <w:p w14:paraId="3B9D4ABD" w14:textId="77777777" w:rsidR="006F44F6" w:rsidRDefault="006F44F6" w:rsidP="4CD1F46E">
      <w:pPr>
        <w:spacing w:after="0" w:line="240" w:lineRule="auto"/>
        <w:ind w:left="-283"/>
        <w:rPr>
          <w:rFonts w:cs="Arial"/>
          <w:i/>
          <w:iCs/>
          <w:sz w:val="20"/>
          <w:szCs w:val="20"/>
        </w:rPr>
      </w:pPr>
    </w:p>
    <w:p w14:paraId="3F8603F6" w14:textId="382D5604" w:rsidR="4CD1F46E" w:rsidRDefault="4CD1F46E" w:rsidP="4CD1F46E">
      <w:pPr>
        <w:spacing w:after="0" w:line="240" w:lineRule="auto"/>
        <w:ind w:left="-283"/>
        <w:rPr>
          <w:rFonts w:cs="Arial"/>
          <w:i/>
          <w:iCs/>
          <w:sz w:val="20"/>
          <w:szCs w:val="20"/>
        </w:rPr>
      </w:pPr>
    </w:p>
    <w:p w14:paraId="6B48CF1B" w14:textId="26360906" w:rsidR="00F02D84" w:rsidRPr="00B414AD" w:rsidRDefault="071E41E2" w:rsidP="4CD1F46E">
      <w:pPr>
        <w:pStyle w:val="AIBoxHeading"/>
        <w:spacing w:line="240" w:lineRule="auto"/>
        <w:ind w:left="-283"/>
        <w:rPr>
          <w:rFonts w:ascii="Arial" w:hAnsi="Arial" w:cs="Arial"/>
          <w:b/>
          <w:bCs/>
          <w:sz w:val="32"/>
          <w:szCs w:val="32"/>
        </w:rPr>
      </w:pPr>
      <w:r w:rsidRPr="4CD1F46E">
        <w:rPr>
          <w:rFonts w:ascii="Arial" w:hAnsi="Arial" w:cs="Arial"/>
          <w:b/>
          <w:bCs/>
          <w:sz w:val="32"/>
          <w:szCs w:val="32"/>
        </w:rPr>
        <w:lastRenderedPageBreak/>
        <w:t>Additional information</w:t>
      </w:r>
    </w:p>
    <w:p w14:paraId="56B969A0" w14:textId="5D9D1549" w:rsidR="00F02D84" w:rsidRPr="00443DA2" w:rsidRDefault="5CED6F96" w:rsidP="4CD1F46E">
      <w:pPr>
        <w:spacing w:line="240" w:lineRule="auto"/>
        <w:rPr>
          <w:rFonts w:ascii="Arial" w:hAnsi="Arial" w:cs="Arial"/>
          <w:szCs w:val="18"/>
        </w:rPr>
      </w:pPr>
      <w:r w:rsidRPr="00443DA2">
        <w:rPr>
          <w:rFonts w:ascii="Arial" w:hAnsi="Arial" w:cs="Arial"/>
          <w:szCs w:val="18"/>
        </w:rPr>
        <w:t>Since November 2025,</w:t>
      </w:r>
      <w:r w:rsidR="0894B130" w:rsidRPr="00443DA2">
        <w:rPr>
          <w:rFonts w:ascii="Arial" w:hAnsi="Arial" w:cs="Arial"/>
          <w:szCs w:val="18"/>
        </w:rPr>
        <w:t xml:space="preserve"> </w:t>
      </w:r>
      <w:r w:rsidR="4102D7E3" w:rsidRPr="00443DA2">
        <w:rPr>
          <w:rFonts w:ascii="Arial" w:hAnsi="Arial" w:cs="Arial"/>
          <w:szCs w:val="18"/>
        </w:rPr>
        <w:t>the Trump administration</w:t>
      </w:r>
      <w:r w:rsidR="1CD3FE67" w:rsidRPr="00443DA2">
        <w:rPr>
          <w:rFonts w:ascii="Arial" w:hAnsi="Arial" w:cs="Arial"/>
          <w:szCs w:val="18"/>
        </w:rPr>
        <w:t xml:space="preserve"> has concentrated </w:t>
      </w:r>
      <w:r w:rsidR="01B6B2A0" w:rsidRPr="00443DA2">
        <w:rPr>
          <w:rFonts w:ascii="Arial" w:hAnsi="Arial" w:cs="Arial"/>
          <w:szCs w:val="18"/>
        </w:rPr>
        <w:t>its</w:t>
      </w:r>
      <w:r w:rsidR="0AA99587" w:rsidRPr="00443DA2">
        <w:rPr>
          <w:rFonts w:ascii="Arial" w:hAnsi="Arial" w:cs="Arial"/>
          <w:szCs w:val="18"/>
        </w:rPr>
        <w:t xml:space="preserve"> heavy-handed immigration enforcement </w:t>
      </w:r>
      <w:r w:rsidR="0BDFA979" w:rsidRPr="00443DA2">
        <w:rPr>
          <w:rFonts w:ascii="Arial" w:hAnsi="Arial" w:cs="Arial"/>
          <w:szCs w:val="18"/>
        </w:rPr>
        <w:t>efforts</w:t>
      </w:r>
      <w:r w:rsidR="30BF7ED0" w:rsidRPr="00443DA2">
        <w:rPr>
          <w:rFonts w:ascii="Arial" w:hAnsi="Arial" w:cs="Arial"/>
          <w:szCs w:val="18"/>
        </w:rPr>
        <w:t xml:space="preserve"> in Minnesota</w:t>
      </w:r>
      <w:r w:rsidR="50190057" w:rsidRPr="00443DA2">
        <w:rPr>
          <w:rFonts w:ascii="Arial" w:hAnsi="Arial" w:cs="Arial"/>
          <w:szCs w:val="18"/>
        </w:rPr>
        <w:t xml:space="preserve">, </w:t>
      </w:r>
      <w:r w:rsidR="589B204F" w:rsidRPr="00443DA2">
        <w:rPr>
          <w:rFonts w:ascii="Arial" w:hAnsi="Arial" w:cs="Arial"/>
          <w:szCs w:val="18"/>
        </w:rPr>
        <w:t>launch</w:t>
      </w:r>
      <w:r w:rsidR="50190057" w:rsidRPr="00443DA2">
        <w:rPr>
          <w:rFonts w:ascii="Arial" w:hAnsi="Arial" w:cs="Arial"/>
          <w:szCs w:val="18"/>
        </w:rPr>
        <w:t>ing</w:t>
      </w:r>
      <w:r w:rsidR="589B204F" w:rsidRPr="00443DA2">
        <w:rPr>
          <w:rFonts w:ascii="Arial" w:hAnsi="Arial" w:cs="Arial"/>
          <w:szCs w:val="18"/>
        </w:rPr>
        <w:t xml:space="preserve"> </w:t>
      </w:r>
      <w:r w:rsidR="23F04A5F" w:rsidRPr="00443DA2">
        <w:rPr>
          <w:rFonts w:ascii="Arial" w:hAnsi="Arial" w:cs="Arial"/>
          <w:szCs w:val="18"/>
        </w:rPr>
        <w:t xml:space="preserve">“Operation Metro Surge” </w:t>
      </w:r>
      <w:r w:rsidR="135A10B3" w:rsidRPr="00443DA2">
        <w:rPr>
          <w:rFonts w:ascii="Arial" w:hAnsi="Arial" w:cs="Arial"/>
          <w:szCs w:val="18"/>
        </w:rPr>
        <w:t xml:space="preserve">which </w:t>
      </w:r>
      <w:r w:rsidR="0E2B50F8" w:rsidRPr="00443DA2">
        <w:rPr>
          <w:rFonts w:ascii="Arial" w:hAnsi="Arial" w:cs="Arial"/>
          <w:szCs w:val="18"/>
        </w:rPr>
        <w:t>deploy</w:t>
      </w:r>
      <w:r w:rsidR="2F8E2D26" w:rsidRPr="00443DA2">
        <w:rPr>
          <w:rFonts w:ascii="Arial" w:hAnsi="Arial" w:cs="Arial"/>
          <w:szCs w:val="18"/>
        </w:rPr>
        <w:t>ed</w:t>
      </w:r>
      <w:r w:rsidR="0E2B50F8" w:rsidRPr="00443DA2">
        <w:rPr>
          <w:rFonts w:ascii="Arial" w:hAnsi="Arial" w:cs="Arial"/>
          <w:szCs w:val="18"/>
        </w:rPr>
        <w:t xml:space="preserve"> more than</w:t>
      </w:r>
      <w:r w:rsidR="576CDC2D" w:rsidRPr="00443DA2">
        <w:rPr>
          <w:rFonts w:ascii="Arial" w:hAnsi="Arial" w:cs="Arial"/>
          <w:szCs w:val="18"/>
        </w:rPr>
        <w:t xml:space="preserve"> </w:t>
      </w:r>
      <w:r w:rsidR="2164F61C" w:rsidRPr="00443DA2">
        <w:rPr>
          <w:rFonts w:ascii="Arial" w:hAnsi="Arial" w:cs="Arial"/>
          <w:szCs w:val="18"/>
        </w:rPr>
        <w:t>3</w:t>
      </w:r>
      <w:r w:rsidR="576CDC2D" w:rsidRPr="00443DA2">
        <w:rPr>
          <w:rFonts w:ascii="Arial" w:hAnsi="Arial" w:cs="Arial"/>
          <w:szCs w:val="18"/>
        </w:rPr>
        <w:t xml:space="preserve">,000 </w:t>
      </w:r>
      <w:r w:rsidR="5B0C9170" w:rsidRPr="00443DA2">
        <w:rPr>
          <w:rFonts w:ascii="Arial" w:hAnsi="Arial" w:cs="Arial"/>
          <w:szCs w:val="18"/>
        </w:rPr>
        <w:t xml:space="preserve">federal </w:t>
      </w:r>
      <w:r w:rsidR="0E2B50F8" w:rsidRPr="00443DA2">
        <w:rPr>
          <w:rFonts w:ascii="Arial" w:hAnsi="Arial" w:cs="Arial"/>
          <w:szCs w:val="18"/>
        </w:rPr>
        <w:t xml:space="preserve">agents to </w:t>
      </w:r>
      <w:r w:rsidR="5EC2C38C" w:rsidRPr="00443DA2">
        <w:rPr>
          <w:rFonts w:ascii="Arial" w:hAnsi="Arial" w:cs="Arial"/>
          <w:szCs w:val="18"/>
        </w:rPr>
        <w:t>the area</w:t>
      </w:r>
      <w:r w:rsidR="6F79188C" w:rsidRPr="00443DA2">
        <w:rPr>
          <w:rFonts w:ascii="Arial" w:hAnsi="Arial" w:cs="Arial"/>
          <w:szCs w:val="18"/>
        </w:rPr>
        <w:t xml:space="preserve"> targeting Minnesotans of Somali descent</w:t>
      </w:r>
      <w:r w:rsidR="6DC97004" w:rsidRPr="00443DA2">
        <w:rPr>
          <w:rFonts w:ascii="Arial" w:hAnsi="Arial" w:cs="Arial"/>
          <w:szCs w:val="18"/>
        </w:rPr>
        <w:t xml:space="preserve"> and other immigrants</w:t>
      </w:r>
      <w:r w:rsidR="208D2D64" w:rsidRPr="00443DA2">
        <w:rPr>
          <w:rFonts w:ascii="Arial" w:hAnsi="Arial" w:cs="Arial"/>
          <w:szCs w:val="18"/>
        </w:rPr>
        <w:t xml:space="preserve">. </w:t>
      </w:r>
      <w:r w:rsidR="38C92842" w:rsidRPr="00443DA2">
        <w:rPr>
          <w:rFonts w:ascii="Arial" w:hAnsi="Arial" w:cs="Arial"/>
          <w:szCs w:val="18"/>
        </w:rPr>
        <w:t xml:space="preserve">Trump </w:t>
      </w:r>
      <w:r w:rsidR="57AC64DF" w:rsidRPr="00443DA2">
        <w:rPr>
          <w:rFonts w:ascii="Arial" w:hAnsi="Arial" w:cs="Arial"/>
          <w:szCs w:val="18"/>
        </w:rPr>
        <w:t xml:space="preserve">previously </w:t>
      </w:r>
      <w:r w:rsidR="38C92842" w:rsidRPr="00443DA2">
        <w:rPr>
          <w:rFonts w:ascii="Arial" w:hAnsi="Arial" w:cs="Arial"/>
          <w:szCs w:val="18"/>
        </w:rPr>
        <w:t>call</w:t>
      </w:r>
      <w:r w:rsidR="25759531" w:rsidRPr="00443DA2">
        <w:rPr>
          <w:rFonts w:ascii="Arial" w:hAnsi="Arial" w:cs="Arial"/>
          <w:szCs w:val="18"/>
        </w:rPr>
        <w:t>ed</w:t>
      </w:r>
      <w:r w:rsidR="7A95F5A3" w:rsidRPr="00443DA2">
        <w:rPr>
          <w:rFonts w:ascii="Arial" w:hAnsi="Arial" w:cs="Arial"/>
          <w:szCs w:val="18"/>
        </w:rPr>
        <w:t xml:space="preserve"> </w:t>
      </w:r>
      <w:r w:rsidR="6C53698C" w:rsidRPr="00443DA2">
        <w:rPr>
          <w:rFonts w:ascii="Arial" w:hAnsi="Arial" w:cs="Arial"/>
          <w:szCs w:val="18"/>
        </w:rPr>
        <w:t>those of Somali descent</w:t>
      </w:r>
      <w:r w:rsidR="38C92842" w:rsidRPr="00443DA2">
        <w:rPr>
          <w:rFonts w:ascii="Arial" w:hAnsi="Arial" w:cs="Arial"/>
          <w:szCs w:val="18"/>
        </w:rPr>
        <w:t xml:space="preserve"> “garbage”</w:t>
      </w:r>
      <w:r w:rsidR="4141E818" w:rsidRPr="00443DA2">
        <w:rPr>
          <w:rFonts w:ascii="Arial" w:hAnsi="Arial" w:cs="Arial"/>
          <w:szCs w:val="18"/>
        </w:rPr>
        <w:t xml:space="preserve"> that “are </w:t>
      </w:r>
      <w:r w:rsidR="6CA0E8E7" w:rsidRPr="00443DA2">
        <w:rPr>
          <w:rFonts w:ascii="Arial" w:hAnsi="Arial" w:cs="Arial"/>
          <w:szCs w:val="18"/>
        </w:rPr>
        <w:t xml:space="preserve">completely taking over the once great State of Minnesota.” </w:t>
      </w:r>
      <w:r w:rsidR="6AE20FF6" w:rsidRPr="00443DA2">
        <w:rPr>
          <w:rFonts w:ascii="Arial" w:hAnsi="Arial" w:cs="Arial"/>
          <w:szCs w:val="18"/>
        </w:rPr>
        <w:t xml:space="preserve">This operation has </w:t>
      </w:r>
      <w:r w:rsidR="2155B740" w:rsidRPr="00443DA2">
        <w:rPr>
          <w:rFonts w:ascii="Arial" w:hAnsi="Arial" w:cs="Arial"/>
          <w:szCs w:val="18"/>
        </w:rPr>
        <w:t>resulted in</w:t>
      </w:r>
      <w:r w:rsidR="6AE20FF6" w:rsidRPr="00443DA2">
        <w:rPr>
          <w:rFonts w:ascii="Arial" w:hAnsi="Arial" w:cs="Arial"/>
          <w:szCs w:val="18"/>
        </w:rPr>
        <w:t xml:space="preserve"> excessive use of force</w:t>
      </w:r>
      <w:r w:rsidR="4C8B4ED5" w:rsidRPr="00443DA2">
        <w:rPr>
          <w:rFonts w:ascii="Arial" w:hAnsi="Arial" w:cs="Arial"/>
          <w:szCs w:val="18"/>
        </w:rPr>
        <w:t xml:space="preserve">, including lethal force, </w:t>
      </w:r>
      <w:r w:rsidR="6AE20FF6" w:rsidRPr="00443DA2">
        <w:rPr>
          <w:rFonts w:ascii="Arial" w:hAnsi="Arial" w:cs="Arial"/>
          <w:szCs w:val="18"/>
        </w:rPr>
        <w:t xml:space="preserve">and racial profiling of Black and Brown communities, as well as other human rights </w:t>
      </w:r>
      <w:r w:rsidR="2155B740" w:rsidRPr="00443DA2">
        <w:rPr>
          <w:rFonts w:ascii="Arial" w:hAnsi="Arial" w:cs="Arial"/>
          <w:szCs w:val="18"/>
        </w:rPr>
        <w:t>violations</w:t>
      </w:r>
      <w:r w:rsidR="6713C6EB" w:rsidRPr="00443DA2">
        <w:rPr>
          <w:rFonts w:ascii="Arial" w:hAnsi="Arial" w:cs="Arial"/>
          <w:szCs w:val="18"/>
        </w:rPr>
        <w:t xml:space="preserve"> in response to </w:t>
      </w:r>
      <w:r w:rsidR="6A3449AF" w:rsidRPr="00443DA2">
        <w:rPr>
          <w:rFonts w:ascii="Arial" w:hAnsi="Arial" w:cs="Arial"/>
          <w:szCs w:val="18"/>
        </w:rPr>
        <w:t xml:space="preserve">community </w:t>
      </w:r>
      <w:r w:rsidR="578ADBF8" w:rsidRPr="00443DA2">
        <w:rPr>
          <w:rFonts w:ascii="Arial" w:hAnsi="Arial" w:cs="Arial"/>
          <w:szCs w:val="18"/>
        </w:rPr>
        <w:t xml:space="preserve">responders </w:t>
      </w:r>
      <w:r w:rsidR="6A3449AF" w:rsidRPr="00443DA2">
        <w:rPr>
          <w:rFonts w:ascii="Arial" w:hAnsi="Arial" w:cs="Arial"/>
          <w:szCs w:val="18"/>
        </w:rPr>
        <w:t>document</w:t>
      </w:r>
      <w:r w:rsidR="44E6AAB7" w:rsidRPr="00443DA2">
        <w:rPr>
          <w:rFonts w:ascii="Arial" w:hAnsi="Arial" w:cs="Arial"/>
          <w:szCs w:val="18"/>
        </w:rPr>
        <w:t>ing</w:t>
      </w:r>
      <w:r w:rsidR="6A3449AF" w:rsidRPr="00443DA2">
        <w:rPr>
          <w:rFonts w:ascii="Arial" w:hAnsi="Arial" w:cs="Arial"/>
          <w:szCs w:val="18"/>
        </w:rPr>
        <w:t xml:space="preserve"> </w:t>
      </w:r>
      <w:r w:rsidR="28DB7269" w:rsidRPr="00443DA2">
        <w:rPr>
          <w:rFonts w:ascii="Arial" w:hAnsi="Arial" w:cs="Arial"/>
          <w:szCs w:val="18"/>
        </w:rPr>
        <w:t xml:space="preserve">immigration </w:t>
      </w:r>
      <w:r w:rsidR="6A3449AF" w:rsidRPr="00443DA2">
        <w:rPr>
          <w:rFonts w:ascii="Arial" w:hAnsi="Arial" w:cs="Arial"/>
          <w:szCs w:val="18"/>
        </w:rPr>
        <w:t>enforcement activity and</w:t>
      </w:r>
      <w:r w:rsidR="6713C6EB" w:rsidRPr="00443DA2">
        <w:rPr>
          <w:rFonts w:ascii="Arial" w:hAnsi="Arial" w:cs="Arial"/>
          <w:szCs w:val="18"/>
        </w:rPr>
        <w:t xml:space="preserve"> mass organized </w:t>
      </w:r>
      <w:proofErr w:type="gramStart"/>
      <w:r w:rsidR="6713C6EB" w:rsidRPr="00443DA2">
        <w:rPr>
          <w:rFonts w:ascii="Arial" w:hAnsi="Arial" w:cs="Arial"/>
          <w:szCs w:val="18"/>
        </w:rPr>
        <w:t>protests against</w:t>
      </w:r>
      <w:proofErr w:type="gramEnd"/>
      <w:r w:rsidR="6713C6EB" w:rsidRPr="00443DA2">
        <w:rPr>
          <w:rFonts w:ascii="Arial" w:hAnsi="Arial" w:cs="Arial"/>
          <w:szCs w:val="18"/>
        </w:rPr>
        <w:t xml:space="preserve"> the </w:t>
      </w:r>
      <w:r w:rsidR="047C2917" w:rsidRPr="00443DA2">
        <w:rPr>
          <w:rFonts w:ascii="Arial" w:hAnsi="Arial" w:cs="Arial"/>
          <w:szCs w:val="18"/>
        </w:rPr>
        <w:t>operation</w:t>
      </w:r>
      <w:r w:rsidR="6713C6EB" w:rsidRPr="00443DA2">
        <w:rPr>
          <w:rFonts w:ascii="Arial" w:hAnsi="Arial" w:cs="Arial"/>
          <w:szCs w:val="18"/>
        </w:rPr>
        <w:t>.</w:t>
      </w:r>
      <w:r w:rsidR="6EA2C53F" w:rsidRPr="00443DA2">
        <w:rPr>
          <w:rFonts w:ascii="Arial" w:hAnsi="Arial" w:cs="Arial"/>
          <w:szCs w:val="18"/>
        </w:rPr>
        <w:t xml:space="preserve"> </w:t>
      </w:r>
      <w:r w:rsidR="68801158" w:rsidRPr="00443DA2">
        <w:rPr>
          <w:rFonts w:ascii="Arial" w:hAnsi="Arial" w:cs="Arial"/>
          <w:szCs w:val="18"/>
        </w:rPr>
        <w:t xml:space="preserve"> </w:t>
      </w:r>
    </w:p>
    <w:p w14:paraId="6044F59A" w14:textId="71B67CAD" w:rsidR="00D60ABC" w:rsidRPr="00443DA2" w:rsidRDefault="68801158" w:rsidP="4CD1F46E">
      <w:pPr>
        <w:spacing w:line="240" w:lineRule="auto"/>
        <w:rPr>
          <w:rStyle w:val="FootnoteReference"/>
          <w:rFonts w:ascii="Arial" w:hAnsi="Arial" w:cs="Arial"/>
          <w:szCs w:val="18"/>
        </w:rPr>
      </w:pPr>
      <w:r w:rsidRPr="00443DA2">
        <w:rPr>
          <w:rFonts w:ascii="Arial" w:hAnsi="Arial" w:cs="Arial"/>
          <w:szCs w:val="18"/>
        </w:rPr>
        <w:t>O</w:t>
      </w:r>
      <w:r w:rsidR="1F537027" w:rsidRPr="00443DA2">
        <w:rPr>
          <w:rFonts w:ascii="Arial" w:hAnsi="Arial" w:cs="Arial"/>
          <w:szCs w:val="18"/>
        </w:rPr>
        <w:t>n 7 January</w:t>
      </w:r>
      <w:r w:rsidR="6F91AEF3" w:rsidRPr="00443DA2">
        <w:rPr>
          <w:rFonts w:ascii="Arial" w:hAnsi="Arial" w:cs="Arial"/>
          <w:szCs w:val="18"/>
        </w:rPr>
        <w:t xml:space="preserve"> 2026</w:t>
      </w:r>
      <w:r w:rsidR="1F537027" w:rsidRPr="00443DA2">
        <w:rPr>
          <w:rFonts w:ascii="Arial" w:hAnsi="Arial" w:cs="Arial"/>
          <w:szCs w:val="18"/>
        </w:rPr>
        <w:t xml:space="preserve">, </w:t>
      </w:r>
      <w:r w:rsidR="466F3750" w:rsidRPr="00443DA2">
        <w:rPr>
          <w:rFonts w:ascii="Arial" w:hAnsi="Arial" w:cs="Arial"/>
          <w:szCs w:val="18"/>
        </w:rPr>
        <w:t>Renee Nicole Good</w:t>
      </w:r>
      <w:r w:rsidR="6C7780B8" w:rsidRPr="00443DA2">
        <w:rPr>
          <w:rFonts w:ascii="Arial" w:hAnsi="Arial" w:cs="Arial"/>
          <w:szCs w:val="18"/>
        </w:rPr>
        <w:t>, a</w:t>
      </w:r>
      <w:r w:rsidR="2994EBB1" w:rsidRPr="00443DA2">
        <w:rPr>
          <w:rFonts w:ascii="Arial" w:hAnsi="Arial" w:cs="Arial"/>
          <w:szCs w:val="18"/>
        </w:rPr>
        <w:t xml:space="preserve"> white </w:t>
      </w:r>
      <w:r w:rsidR="6C7780B8" w:rsidRPr="00443DA2">
        <w:rPr>
          <w:rFonts w:ascii="Arial" w:hAnsi="Arial" w:cs="Arial"/>
          <w:szCs w:val="18"/>
        </w:rPr>
        <w:t xml:space="preserve">community </w:t>
      </w:r>
      <w:r w:rsidR="7F8A7562" w:rsidRPr="00443DA2">
        <w:rPr>
          <w:rFonts w:ascii="Arial" w:hAnsi="Arial" w:cs="Arial"/>
          <w:szCs w:val="18"/>
        </w:rPr>
        <w:t xml:space="preserve">responder </w:t>
      </w:r>
      <w:r w:rsidR="1A2017A1" w:rsidRPr="00443DA2">
        <w:rPr>
          <w:rFonts w:ascii="Arial" w:hAnsi="Arial" w:cs="Arial"/>
          <w:szCs w:val="18"/>
        </w:rPr>
        <w:t>for</w:t>
      </w:r>
      <w:r w:rsidR="6C7780B8" w:rsidRPr="00443DA2">
        <w:rPr>
          <w:rFonts w:ascii="Arial" w:hAnsi="Arial" w:cs="Arial"/>
          <w:szCs w:val="18"/>
        </w:rPr>
        <w:t xml:space="preserve"> immigration enforcement activity,</w:t>
      </w:r>
      <w:r w:rsidR="06874D24" w:rsidRPr="00443DA2">
        <w:rPr>
          <w:rFonts w:ascii="Arial" w:hAnsi="Arial" w:cs="Arial"/>
          <w:szCs w:val="18"/>
        </w:rPr>
        <w:t xml:space="preserve"> was</w:t>
      </w:r>
      <w:r w:rsidR="2BF035CF" w:rsidRPr="00443DA2">
        <w:rPr>
          <w:rFonts w:ascii="Arial" w:hAnsi="Arial" w:cs="Arial"/>
          <w:szCs w:val="18"/>
        </w:rPr>
        <w:t xml:space="preserve"> </w:t>
      </w:r>
      <w:r w:rsidR="60FFD422" w:rsidRPr="00443DA2">
        <w:rPr>
          <w:rFonts w:ascii="Arial" w:hAnsi="Arial" w:cs="Arial"/>
          <w:szCs w:val="18"/>
        </w:rPr>
        <w:t xml:space="preserve">extrajudicially </w:t>
      </w:r>
      <w:r w:rsidR="2BF035CF" w:rsidRPr="00443DA2">
        <w:rPr>
          <w:rFonts w:ascii="Arial" w:hAnsi="Arial" w:cs="Arial"/>
          <w:szCs w:val="18"/>
        </w:rPr>
        <w:t>executed</w:t>
      </w:r>
      <w:r w:rsidR="06874D24" w:rsidRPr="00443DA2">
        <w:rPr>
          <w:rFonts w:ascii="Arial" w:hAnsi="Arial" w:cs="Arial"/>
          <w:szCs w:val="18"/>
        </w:rPr>
        <w:t xml:space="preserve"> in her car</w:t>
      </w:r>
      <w:r w:rsidR="2BF035CF" w:rsidRPr="00443DA2">
        <w:rPr>
          <w:rFonts w:ascii="Arial" w:hAnsi="Arial" w:cs="Arial"/>
          <w:szCs w:val="18"/>
        </w:rPr>
        <w:t xml:space="preserve"> by immigration enforcement agents</w:t>
      </w:r>
      <w:r w:rsidR="466F3750" w:rsidRPr="00443DA2">
        <w:rPr>
          <w:rFonts w:ascii="Arial" w:hAnsi="Arial" w:cs="Arial"/>
          <w:szCs w:val="18"/>
        </w:rPr>
        <w:t xml:space="preserve"> </w:t>
      </w:r>
      <w:r w:rsidR="5DF5A8FF" w:rsidRPr="00443DA2">
        <w:rPr>
          <w:rFonts w:ascii="Arial" w:hAnsi="Arial" w:cs="Arial"/>
          <w:szCs w:val="18"/>
        </w:rPr>
        <w:t xml:space="preserve">after she </w:t>
      </w:r>
      <w:r w:rsidR="466F3750" w:rsidRPr="00443DA2">
        <w:rPr>
          <w:rFonts w:ascii="Arial" w:hAnsi="Arial" w:cs="Arial"/>
          <w:szCs w:val="18"/>
        </w:rPr>
        <w:t>partially block</w:t>
      </w:r>
      <w:r w:rsidR="580AE2DD" w:rsidRPr="00443DA2">
        <w:rPr>
          <w:rFonts w:ascii="Arial" w:hAnsi="Arial" w:cs="Arial"/>
          <w:szCs w:val="18"/>
        </w:rPr>
        <w:t>ed</w:t>
      </w:r>
      <w:r w:rsidR="466F3750" w:rsidRPr="00443DA2">
        <w:rPr>
          <w:rFonts w:ascii="Arial" w:hAnsi="Arial" w:cs="Arial"/>
          <w:szCs w:val="18"/>
        </w:rPr>
        <w:t xml:space="preserve"> traffic </w:t>
      </w:r>
      <w:r w:rsidR="7ADB416A" w:rsidRPr="00443DA2">
        <w:rPr>
          <w:rFonts w:ascii="Arial" w:hAnsi="Arial" w:cs="Arial"/>
          <w:szCs w:val="18"/>
        </w:rPr>
        <w:t xml:space="preserve">while </w:t>
      </w:r>
      <w:r w:rsidR="466F3750" w:rsidRPr="00443DA2">
        <w:rPr>
          <w:rFonts w:ascii="Arial" w:hAnsi="Arial" w:cs="Arial"/>
          <w:szCs w:val="18"/>
        </w:rPr>
        <w:t>a convoy of unmarked immigration vehicles</w:t>
      </w:r>
      <w:r w:rsidR="5961A6D5" w:rsidRPr="00443DA2">
        <w:rPr>
          <w:rFonts w:ascii="Arial" w:hAnsi="Arial" w:cs="Arial"/>
          <w:szCs w:val="18"/>
        </w:rPr>
        <w:t xml:space="preserve"> were </w:t>
      </w:r>
      <w:r w:rsidR="1BA0186A" w:rsidRPr="00443DA2">
        <w:rPr>
          <w:rFonts w:ascii="Arial" w:hAnsi="Arial" w:cs="Arial"/>
          <w:szCs w:val="18"/>
        </w:rPr>
        <w:t>in the area</w:t>
      </w:r>
      <w:r w:rsidR="466F3750" w:rsidRPr="00443DA2">
        <w:rPr>
          <w:rFonts w:ascii="Arial" w:hAnsi="Arial" w:cs="Arial"/>
          <w:szCs w:val="18"/>
        </w:rPr>
        <w:t>. Video evidence of the incident contradicted US officials’ descriptions of the shooting</w:t>
      </w:r>
      <w:r w:rsidR="6E9E416A" w:rsidRPr="00443DA2">
        <w:rPr>
          <w:rFonts w:ascii="Arial" w:hAnsi="Arial" w:cs="Arial"/>
          <w:szCs w:val="18"/>
        </w:rPr>
        <w:t>,</w:t>
      </w:r>
      <w:r w:rsidR="087E519B" w:rsidRPr="00443DA2">
        <w:rPr>
          <w:rFonts w:ascii="Arial" w:hAnsi="Arial" w:cs="Arial"/>
          <w:szCs w:val="18"/>
        </w:rPr>
        <w:t xml:space="preserve"> and Secretary Noem </w:t>
      </w:r>
      <w:r w:rsidR="13898F82" w:rsidRPr="00443DA2">
        <w:rPr>
          <w:rFonts w:ascii="Arial" w:hAnsi="Arial" w:cs="Arial"/>
          <w:szCs w:val="18"/>
        </w:rPr>
        <w:t xml:space="preserve">called </w:t>
      </w:r>
      <w:r w:rsidR="466F3750" w:rsidRPr="00443DA2">
        <w:rPr>
          <w:rFonts w:ascii="Arial" w:hAnsi="Arial" w:cs="Arial"/>
          <w:szCs w:val="18"/>
        </w:rPr>
        <w:t>Renee Good a "domestic terrorist” before any investigation into the incident</w:t>
      </w:r>
      <w:r w:rsidR="571BFB2B" w:rsidRPr="00443DA2">
        <w:rPr>
          <w:rFonts w:ascii="Arial" w:hAnsi="Arial" w:cs="Arial"/>
          <w:szCs w:val="18"/>
        </w:rPr>
        <w:t>.</w:t>
      </w:r>
      <w:r w:rsidR="466F3750" w:rsidRPr="00443DA2">
        <w:rPr>
          <w:rFonts w:ascii="Arial" w:hAnsi="Arial" w:cs="Arial"/>
          <w:szCs w:val="18"/>
        </w:rPr>
        <w:t xml:space="preserve"> </w:t>
      </w:r>
      <w:r w:rsidR="49F14CFD" w:rsidRPr="00443DA2">
        <w:rPr>
          <w:rFonts w:ascii="Arial" w:hAnsi="Arial" w:cs="Arial"/>
          <w:szCs w:val="18"/>
        </w:rPr>
        <w:t xml:space="preserve">Local and state officials reported that the Trump administration refuses to collaborate with them on investigating </w:t>
      </w:r>
      <w:r w:rsidR="35A4A6D3" w:rsidRPr="00443DA2">
        <w:rPr>
          <w:rFonts w:ascii="Arial" w:hAnsi="Arial" w:cs="Arial"/>
          <w:szCs w:val="18"/>
        </w:rPr>
        <w:t>the shooting</w:t>
      </w:r>
      <w:r w:rsidR="64C05E25" w:rsidRPr="00443DA2">
        <w:rPr>
          <w:rFonts w:ascii="Arial" w:hAnsi="Arial" w:cs="Arial"/>
          <w:szCs w:val="18"/>
        </w:rPr>
        <w:t>.</w:t>
      </w:r>
    </w:p>
    <w:p w14:paraId="7B6B0E21" w14:textId="361494AB" w:rsidR="00F4154C" w:rsidRPr="00443DA2" w:rsidRDefault="62697DEE" w:rsidP="4CD1F46E">
      <w:pPr>
        <w:spacing w:line="240" w:lineRule="auto"/>
        <w:rPr>
          <w:rFonts w:ascii="Arial" w:hAnsi="Arial" w:cs="Arial"/>
          <w:szCs w:val="18"/>
        </w:rPr>
      </w:pPr>
      <w:r w:rsidRPr="00443DA2">
        <w:rPr>
          <w:rFonts w:ascii="Arial" w:hAnsi="Arial" w:cs="Arial"/>
          <w:szCs w:val="18"/>
        </w:rPr>
        <w:t>On 14 January</w:t>
      </w:r>
      <w:r w:rsidR="74FA01C5" w:rsidRPr="00443DA2">
        <w:rPr>
          <w:rFonts w:ascii="Arial" w:hAnsi="Arial" w:cs="Arial"/>
          <w:szCs w:val="18"/>
        </w:rPr>
        <w:t xml:space="preserve"> 2026</w:t>
      </w:r>
      <w:r w:rsidRPr="00443DA2">
        <w:rPr>
          <w:rFonts w:ascii="Arial" w:hAnsi="Arial" w:cs="Arial"/>
          <w:szCs w:val="18"/>
        </w:rPr>
        <w:t xml:space="preserve">, </w:t>
      </w:r>
      <w:r w:rsidR="28988C05" w:rsidRPr="00443DA2">
        <w:rPr>
          <w:rFonts w:ascii="Arial" w:hAnsi="Arial" w:cs="Arial"/>
          <w:szCs w:val="18"/>
        </w:rPr>
        <w:t>Destiny Jackson</w:t>
      </w:r>
      <w:r w:rsidR="2A07F613" w:rsidRPr="00443DA2">
        <w:rPr>
          <w:rFonts w:ascii="Arial" w:hAnsi="Arial" w:cs="Arial"/>
          <w:szCs w:val="18"/>
        </w:rPr>
        <w:t xml:space="preserve"> and her husband along with their </w:t>
      </w:r>
      <w:r w:rsidR="508AE19F" w:rsidRPr="00443DA2">
        <w:rPr>
          <w:rFonts w:ascii="Arial" w:hAnsi="Arial" w:cs="Arial"/>
          <w:szCs w:val="18"/>
        </w:rPr>
        <w:t>six children from a</w:t>
      </w:r>
      <w:r w:rsidRPr="00443DA2">
        <w:rPr>
          <w:rFonts w:ascii="Arial" w:hAnsi="Arial" w:cs="Arial"/>
          <w:szCs w:val="18"/>
        </w:rPr>
        <w:t xml:space="preserve">ges 6 months to 11 years old were driving home in Minneapolis when they </w:t>
      </w:r>
      <w:r w:rsidR="45614373" w:rsidRPr="00443DA2">
        <w:rPr>
          <w:rFonts w:ascii="Arial" w:hAnsi="Arial" w:cs="Arial"/>
          <w:szCs w:val="18"/>
        </w:rPr>
        <w:t xml:space="preserve">encountered </w:t>
      </w:r>
      <w:r w:rsidR="1DDDBC1C" w:rsidRPr="00443DA2">
        <w:rPr>
          <w:rFonts w:ascii="Arial" w:hAnsi="Arial" w:cs="Arial"/>
          <w:szCs w:val="18"/>
        </w:rPr>
        <w:t xml:space="preserve">immigration enforcement </w:t>
      </w:r>
      <w:r w:rsidR="4B297CB1" w:rsidRPr="00443DA2">
        <w:rPr>
          <w:rFonts w:ascii="Arial" w:hAnsi="Arial" w:cs="Arial"/>
          <w:szCs w:val="18"/>
        </w:rPr>
        <w:t xml:space="preserve">agents </w:t>
      </w:r>
      <w:r w:rsidR="1DDDBC1C" w:rsidRPr="00443DA2">
        <w:rPr>
          <w:rFonts w:ascii="Arial" w:hAnsi="Arial" w:cs="Arial"/>
          <w:szCs w:val="18"/>
        </w:rPr>
        <w:t>and</w:t>
      </w:r>
      <w:r w:rsidR="2155B740" w:rsidRPr="00443DA2">
        <w:rPr>
          <w:rFonts w:ascii="Arial" w:hAnsi="Arial" w:cs="Arial"/>
          <w:szCs w:val="18"/>
        </w:rPr>
        <w:t xml:space="preserve"> a</w:t>
      </w:r>
      <w:r w:rsidR="1DDDBC1C" w:rsidRPr="00443DA2">
        <w:rPr>
          <w:rFonts w:ascii="Arial" w:hAnsi="Arial" w:cs="Arial"/>
          <w:szCs w:val="18"/>
        </w:rPr>
        <w:t xml:space="preserve"> protest</w:t>
      </w:r>
      <w:r w:rsidRPr="00443DA2">
        <w:rPr>
          <w:rFonts w:ascii="Arial" w:hAnsi="Arial" w:cs="Arial"/>
          <w:szCs w:val="18"/>
        </w:rPr>
        <w:t xml:space="preserve">. While the family was attempting to </w:t>
      </w:r>
      <w:r w:rsidR="64C24CB3" w:rsidRPr="00443DA2">
        <w:rPr>
          <w:rFonts w:ascii="Arial" w:hAnsi="Arial" w:cs="Arial"/>
          <w:szCs w:val="18"/>
        </w:rPr>
        <w:t>leave</w:t>
      </w:r>
      <w:r w:rsidR="55265391" w:rsidRPr="00443DA2">
        <w:rPr>
          <w:rFonts w:ascii="Arial" w:hAnsi="Arial" w:cs="Arial"/>
          <w:szCs w:val="18"/>
        </w:rPr>
        <w:t xml:space="preserve"> a</w:t>
      </w:r>
      <w:r w:rsidRPr="00443DA2">
        <w:rPr>
          <w:rFonts w:ascii="Arial" w:hAnsi="Arial" w:cs="Arial"/>
          <w:szCs w:val="18"/>
        </w:rPr>
        <w:t>gents deployed tear gas cannisters</w:t>
      </w:r>
      <w:r w:rsidR="6AABDA12" w:rsidRPr="00443DA2">
        <w:rPr>
          <w:rFonts w:ascii="Arial" w:hAnsi="Arial" w:cs="Arial"/>
          <w:szCs w:val="18"/>
        </w:rPr>
        <w:t>,</w:t>
      </w:r>
      <w:r w:rsidRPr="00443DA2">
        <w:rPr>
          <w:rFonts w:ascii="Arial" w:hAnsi="Arial" w:cs="Arial"/>
          <w:szCs w:val="18"/>
        </w:rPr>
        <w:t xml:space="preserve"> </w:t>
      </w:r>
      <w:r w:rsidR="4141E818" w:rsidRPr="00443DA2">
        <w:rPr>
          <w:rFonts w:ascii="Arial" w:hAnsi="Arial" w:cs="Arial"/>
          <w:szCs w:val="18"/>
        </w:rPr>
        <w:t xml:space="preserve">engulfing </w:t>
      </w:r>
      <w:r w:rsidRPr="00443DA2">
        <w:rPr>
          <w:rFonts w:ascii="Arial" w:hAnsi="Arial" w:cs="Arial"/>
          <w:szCs w:val="18"/>
        </w:rPr>
        <w:t>the inside of their vehicle.</w:t>
      </w:r>
      <w:r w:rsidR="4141E818" w:rsidRPr="00443DA2">
        <w:rPr>
          <w:rFonts w:ascii="Arial" w:hAnsi="Arial" w:cs="Arial"/>
          <w:szCs w:val="18"/>
        </w:rPr>
        <w:t xml:space="preserve"> The impact caused the car doors to automatically lock making it difficult to breathe and exit the vehicle.</w:t>
      </w:r>
      <w:r w:rsidRPr="00443DA2">
        <w:rPr>
          <w:rFonts w:ascii="Arial" w:hAnsi="Arial" w:cs="Arial"/>
          <w:szCs w:val="18"/>
        </w:rPr>
        <w:t xml:space="preserve"> </w:t>
      </w:r>
      <w:r w:rsidR="5B764A93" w:rsidRPr="00443DA2">
        <w:rPr>
          <w:rFonts w:ascii="Arial" w:hAnsi="Arial" w:cs="Arial"/>
          <w:szCs w:val="18"/>
        </w:rPr>
        <w:t xml:space="preserve">Upon rescue, the </w:t>
      </w:r>
      <w:r w:rsidRPr="00443DA2">
        <w:rPr>
          <w:rFonts w:ascii="Arial" w:hAnsi="Arial" w:cs="Arial"/>
          <w:szCs w:val="18"/>
        </w:rPr>
        <w:t>six-month-old was discovered unconscious and required CPR</w:t>
      </w:r>
      <w:r w:rsidR="1C5F4835" w:rsidRPr="00443DA2">
        <w:rPr>
          <w:rFonts w:ascii="Arial" w:hAnsi="Arial" w:cs="Arial"/>
          <w:szCs w:val="18"/>
        </w:rPr>
        <w:t xml:space="preserve">. </w:t>
      </w:r>
    </w:p>
    <w:p w14:paraId="576485E5" w14:textId="673D2689" w:rsidR="006B1F46" w:rsidRPr="00443DA2" w:rsidRDefault="1BA07B6C" w:rsidP="4CD1F46E">
      <w:pPr>
        <w:spacing w:line="240" w:lineRule="auto"/>
        <w:rPr>
          <w:rFonts w:ascii="Arial" w:hAnsi="Arial" w:cs="Arial"/>
          <w:szCs w:val="18"/>
        </w:rPr>
      </w:pPr>
      <w:r w:rsidRPr="00443DA2">
        <w:rPr>
          <w:rFonts w:ascii="Arial" w:hAnsi="Arial" w:cs="Arial"/>
          <w:szCs w:val="18"/>
        </w:rPr>
        <w:t>That same day</w:t>
      </w:r>
      <w:r w:rsidR="1D1891E4" w:rsidRPr="00443DA2">
        <w:rPr>
          <w:rFonts w:ascii="Arial" w:hAnsi="Arial" w:cs="Arial"/>
          <w:szCs w:val="18"/>
        </w:rPr>
        <w:t>, Nasra Ahmed</w:t>
      </w:r>
      <w:r w:rsidR="571BFB2B" w:rsidRPr="00443DA2">
        <w:rPr>
          <w:rFonts w:ascii="Arial" w:hAnsi="Arial" w:cs="Arial"/>
          <w:szCs w:val="18"/>
        </w:rPr>
        <w:t>, a</w:t>
      </w:r>
      <w:r w:rsidR="454D629B" w:rsidRPr="00443DA2">
        <w:rPr>
          <w:rFonts w:ascii="Arial" w:hAnsi="Arial" w:cs="Arial"/>
          <w:szCs w:val="18"/>
        </w:rPr>
        <w:t xml:space="preserve"> </w:t>
      </w:r>
      <w:proofErr w:type="gramStart"/>
      <w:r w:rsidR="454D629B" w:rsidRPr="00443DA2">
        <w:rPr>
          <w:rFonts w:ascii="Arial" w:hAnsi="Arial" w:cs="Arial"/>
          <w:szCs w:val="18"/>
        </w:rPr>
        <w:t>Somali</w:t>
      </w:r>
      <w:r w:rsidR="571BFB2B" w:rsidRPr="00443DA2">
        <w:rPr>
          <w:rFonts w:ascii="Arial" w:hAnsi="Arial" w:cs="Arial"/>
          <w:szCs w:val="18"/>
        </w:rPr>
        <w:t>-American</w:t>
      </w:r>
      <w:proofErr w:type="gramEnd"/>
      <w:r w:rsidR="296C615A" w:rsidRPr="00443DA2">
        <w:rPr>
          <w:rFonts w:ascii="Arial" w:hAnsi="Arial" w:cs="Arial"/>
          <w:szCs w:val="18"/>
        </w:rPr>
        <w:t xml:space="preserve"> woman</w:t>
      </w:r>
      <w:r w:rsidR="571BFB2B" w:rsidRPr="00443DA2">
        <w:rPr>
          <w:rFonts w:ascii="Arial" w:hAnsi="Arial" w:cs="Arial"/>
          <w:szCs w:val="18"/>
        </w:rPr>
        <w:t xml:space="preserve">, </w:t>
      </w:r>
      <w:r w:rsidR="454D629B" w:rsidRPr="00443DA2">
        <w:rPr>
          <w:rFonts w:ascii="Arial" w:hAnsi="Arial" w:cs="Arial"/>
          <w:szCs w:val="18"/>
        </w:rPr>
        <w:t xml:space="preserve">was </w:t>
      </w:r>
      <w:r w:rsidR="7A61EC45" w:rsidRPr="00443DA2">
        <w:rPr>
          <w:rFonts w:ascii="Arial" w:hAnsi="Arial" w:cs="Arial"/>
          <w:szCs w:val="18"/>
        </w:rPr>
        <w:t>surrounded by</w:t>
      </w:r>
      <w:r w:rsidR="1D1891E4" w:rsidRPr="00443DA2">
        <w:rPr>
          <w:rFonts w:ascii="Arial" w:hAnsi="Arial" w:cs="Arial"/>
          <w:szCs w:val="18"/>
        </w:rPr>
        <w:t xml:space="preserve"> </w:t>
      </w:r>
      <w:r w:rsidR="77990A5B" w:rsidRPr="00443DA2">
        <w:rPr>
          <w:rFonts w:ascii="Arial" w:hAnsi="Arial" w:cs="Arial"/>
          <w:szCs w:val="18"/>
        </w:rPr>
        <w:t xml:space="preserve">at least 10 </w:t>
      </w:r>
      <w:r w:rsidR="1D1891E4" w:rsidRPr="00443DA2">
        <w:rPr>
          <w:rFonts w:ascii="Arial" w:hAnsi="Arial" w:cs="Arial"/>
          <w:szCs w:val="18"/>
        </w:rPr>
        <w:t>immigration agents at her apartment complex while leaving to pick up medication</w:t>
      </w:r>
      <w:r w:rsidR="72BC7008" w:rsidRPr="00443DA2">
        <w:rPr>
          <w:rFonts w:ascii="Arial" w:hAnsi="Arial" w:cs="Arial"/>
          <w:szCs w:val="18"/>
        </w:rPr>
        <w:t>. As s</w:t>
      </w:r>
      <w:r w:rsidR="1D1891E4" w:rsidRPr="00443DA2">
        <w:rPr>
          <w:rFonts w:ascii="Arial" w:hAnsi="Arial" w:cs="Arial"/>
          <w:szCs w:val="18"/>
        </w:rPr>
        <w:t xml:space="preserve">he </w:t>
      </w:r>
      <w:r w:rsidR="72BC7008" w:rsidRPr="00443DA2">
        <w:rPr>
          <w:rFonts w:ascii="Arial" w:hAnsi="Arial" w:cs="Arial"/>
          <w:szCs w:val="18"/>
        </w:rPr>
        <w:t xml:space="preserve">attempted to present </w:t>
      </w:r>
      <w:r w:rsidR="1D1891E4" w:rsidRPr="00443DA2">
        <w:rPr>
          <w:rFonts w:ascii="Arial" w:hAnsi="Arial" w:cs="Arial"/>
          <w:szCs w:val="18"/>
        </w:rPr>
        <w:t xml:space="preserve">documents to </w:t>
      </w:r>
      <w:r w:rsidR="62A1C891" w:rsidRPr="00443DA2">
        <w:rPr>
          <w:rFonts w:ascii="Arial" w:hAnsi="Arial" w:cs="Arial"/>
          <w:szCs w:val="18"/>
        </w:rPr>
        <w:t>show</w:t>
      </w:r>
      <w:r w:rsidR="1D1891E4" w:rsidRPr="00443DA2">
        <w:rPr>
          <w:rFonts w:ascii="Arial" w:hAnsi="Arial" w:cs="Arial"/>
          <w:szCs w:val="18"/>
        </w:rPr>
        <w:t xml:space="preserve"> </w:t>
      </w:r>
      <w:r w:rsidR="72BC7008" w:rsidRPr="00443DA2">
        <w:rPr>
          <w:rFonts w:ascii="Arial" w:hAnsi="Arial" w:cs="Arial"/>
          <w:szCs w:val="18"/>
        </w:rPr>
        <w:t xml:space="preserve">US </w:t>
      </w:r>
      <w:r w:rsidR="1D1891E4" w:rsidRPr="00443DA2">
        <w:rPr>
          <w:rFonts w:ascii="Arial" w:hAnsi="Arial" w:cs="Arial"/>
          <w:szCs w:val="18"/>
        </w:rPr>
        <w:t xml:space="preserve">citizenship, they violently pinned her to the ground, arrested her </w:t>
      </w:r>
      <w:r w:rsidR="14528E14" w:rsidRPr="00443DA2">
        <w:rPr>
          <w:rFonts w:ascii="Arial" w:hAnsi="Arial" w:cs="Arial"/>
          <w:szCs w:val="18"/>
        </w:rPr>
        <w:t xml:space="preserve">without a warrant, </w:t>
      </w:r>
      <w:r w:rsidR="1D1891E4" w:rsidRPr="00443DA2">
        <w:rPr>
          <w:rFonts w:ascii="Arial" w:hAnsi="Arial" w:cs="Arial"/>
          <w:szCs w:val="18"/>
        </w:rPr>
        <w:t>and used racial slurs against her as they shoved her into the</w:t>
      </w:r>
      <w:r w:rsidR="571BFB2B" w:rsidRPr="00443DA2">
        <w:rPr>
          <w:rFonts w:ascii="Arial" w:hAnsi="Arial" w:cs="Arial"/>
          <w:szCs w:val="18"/>
        </w:rPr>
        <w:t>ir</w:t>
      </w:r>
      <w:r w:rsidR="1D1891E4" w:rsidRPr="00443DA2">
        <w:rPr>
          <w:rFonts w:ascii="Arial" w:hAnsi="Arial" w:cs="Arial"/>
          <w:szCs w:val="18"/>
        </w:rPr>
        <w:t xml:space="preserve"> vehicle</w:t>
      </w:r>
      <w:r w:rsidR="05CD7282" w:rsidRPr="00443DA2">
        <w:rPr>
          <w:rFonts w:ascii="Arial" w:hAnsi="Arial" w:cs="Arial"/>
          <w:szCs w:val="18"/>
        </w:rPr>
        <w:t>.</w:t>
      </w:r>
      <w:r w:rsidR="1D1891E4" w:rsidRPr="00443DA2">
        <w:rPr>
          <w:rFonts w:ascii="Arial" w:hAnsi="Arial" w:cs="Arial"/>
          <w:szCs w:val="18"/>
        </w:rPr>
        <w:t xml:space="preserve"> </w:t>
      </w:r>
      <w:r w:rsidR="299BB745" w:rsidRPr="00443DA2">
        <w:rPr>
          <w:rFonts w:ascii="Arial" w:hAnsi="Arial" w:cs="Arial"/>
          <w:szCs w:val="18"/>
        </w:rPr>
        <w:t xml:space="preserve">She </w:t>
      </w:r>
      <w:r w:rsidR="571BFB2B" w:rsidRPr="00443DA2">
        <w:rPr>
          <w:rFonts w:ascii="Arial" w:hAnsi="Arial" w:cs="Arial"/>
          <w:szCs w:val="18"/>
        </w:rPr>
        <w:t xml:space="preserve">was detained for </w:t>
      </w:r>
      <w:r w:rsidR="1D1891E4" w:rsidRPr="00443DA2">
        <w:rPr>
          <w:rFonts w:ascii="Arial" w:hAnsi="Arial" w:cs="Arial"/>
          <w:szCs w:val="18"/>
        </w:rPr>
        <w:t>two days</w:t>
      </w:r>
      <w:r w:rsidR="299BB745" w:rsidRPr="00443DA2">
        <w:rPr>
          <w:rFonts w:ascii="Arial" w:hAnsi="Arial" w:cs="Arial"/>
          <w:szCs w:val="18"/>
        </w:rPr>
        <w:t>. Upon release,</w:t>
      </w:r>
      <w:r w:rsidR="1D1891E4" w:rsidRPr="00443DA2">
        <w:rPr>
          <w:rFonts w:ascii="Arial" w:hAnsi="Arial" w:cs="Arial"/>
          <w:szCs w:val="18"/>
        </w:rPr>
        <w:t xml:space="preserve"> she was sent to the hospital with bruises and a concussion caused by immigration agents. </w:t>
      </w:r>
    </w:p>
    <w:p w14:paraId="203A8317" w14:textId="32175E33" w:rsidR="00603894" w:rsidRPr="00443DA2" w:rsidRDefault="77E54337" w:rsidP="4CD1F46E">
      <w:pPr>
        <w:spacing w:line="240" w:lineRule="auto"/>
        <w:rPr>
          <w:rFonts w:ascii="Arial" w:hAnsi="Arial" w:cs="Arial"/>
          <w:szCs w:val="18"/>
        </w:rPr>
      </w:pPr>
      <w:r w:rsidRPr="00443DA2">
        <w:rPr>
          <w:rFonts w:ascii="Arial" w:hAnsi="Arial" w:cs="Arial"/>
          <w:szCs w:val="18"/>
        </w:rPr>
        <w:t>On 20 January</w:t>
      </w:r>
      <w:r w:rsidR="11084DB8" w:rsidRPr="00443DA2">
        <w:rPr>
          <w:rFonts w:ascii="Arial" w:hAnsi="Arial" w:cs="Arial"/>
          <w:szCs w:val="18"/>
        </w:rPr>
        <w:t xml:space="preserve"> 2026</w:t>
      </w:r>
      <w:r w:rsidRPr="00443DA2">
        <w:rPr>
          <w:rFonts w:ascii="Arial" w:hAnsi="Arial" w:cs="Arial"/>
          <w:szCs w:val="18"/>
        </w:rPr>
        <w:t xml:space="preserve">, </w:t>
      </w:r>
      <w:r w:rsidR="3BC1C94E" w:rsidRPr="00443DA2">
        <w:rPr>
          <w:rFonts w:ascii="Arial" w:hAnsi="Arial" w:cs="Arial"/>
          <w:szCs w:val="18"/>
        </w:rPr>
        <w:t xml:space="preserve">Liam Conejos Ramos, </w:t>
      </w:r>
      <w:r w:rsidR="771A9218" w:rsidRPr="00443DA2">
        <w:rPr>
          <w:rFonts w:ascii="Arial" w:hAnsi="Arial" w:cs="Arial"/>
          <w:szCs w:val="18"/>
        </w:rPr>
        <w:t xml:space="preserve">a five-year-old child with a pending asylum case was </w:t>
      </w:r>
      <w:r w:rsidR="23C5E346" w:rsidRPr="00443DA2">
        <w:rPr>
          <w:rFonts w:ascii="Arial" w:hAnsi="Arial" w:cs="Arial"/>
          <w:szCs w:val="18"/>
        </w:rPr>
        <w:t>detained</w:t>
      </w:r>
      <w:r w:rsidR="771A9218" w:rsidRPr="00443DA2">
        <w:rPr>
          <w:rFonts w:ascii="Arial" w:hAnsi="Arial" w:cs="Arial"/>
          <w:szCs w:val="18"/>
        </w:rPr>
        <w:t xml:space="preserve"> by immigration agents</w:t>
      </w:r>
      <w:r w:rsidR="3BC1C94E" w:rsidRPr="00443DA2">
        <w:rPr>
          <w:rFonts w:ascii="Arial" w:hAnsi="Arial" w:cs="Arial"/>
          <w:szCs w:val="18"/>
        </w:rPr>
        <w:t xml:space="preserve"> when he was returning home from preschool with his father.</w:t>
      </w:r>
      <w:r w:rsidR="5C0AFE8C" w:rsidRPr="00443DA2">
        <w:rPr>
          <w:rFonts w:ascii="Arial" w:hAnsi="Arial" w:cs="Arial"/>
          <w:szCs w:val="18"/>
        </w:rPr>
        <w:t xml:space="preserve"> Using him as “bait”,</w:t>
      </w:r>
      <w:r w:rsidR="3BC1C94E" w:rsidRPr="00443DA2">
        <w:rPr>
          <w:rFonts w:ascii="Arial" w:hAnsi="Arial" w:cs="Arial"/>
          <w:szCs w:val="18"/>
        </w:rPr>
        <w:t xml:space="preserve"> </w:t>
      </w:r>
      <w:r w:rsidR="5C0AFE8C" w:rsidRPr="00443DA2">
        <w:rPr>
          <w:rFonts w:ascii="Arial" w:hAnsi="Arial" w:cs="Arial"/>
          <w:szCs w:val="18"/>
        </w:rPr>
        <w:t>i</w:t>
      </w:r>
      <w:r w:rsidR="12463CF8" w:rsidRPr="00443DA2">
        <w:rPr>
          <w:rFonts w:ascii="Arial" w:hAnsi="Arial" w:cs="Arial"/>
          <w:szCs w:val="18"/>
        </w:rPr>
        <w:t xml:space="preserve">mmigration agents brought the </w:t>
      </w:r>
      <w:r w:rsidR="271E1BDE" w:rsidRPr="00443DA2">
        <w:rPr>
          <w:rFonts w:ascii="Arial" w:hAnsi="Arial" w:cs="Arial"/>
          <w:szCs w:val="18"/>
        </w:rPr>
        <w:t xml:space="preserve">preschooler to his home and made him knock </w:t>
      </w:r>
      <w:r w:rsidR="32CD9072" w:rsidRPr="00443DA2">
        <w:rPr>
          <w:rFonts w:ascii="Arial" w:hAnsi="Arial" w:cs="Arial"/>
          <w:szCs w:val="18"/>
        </w:rPr>
        <w:t xml:space="preserve">on </w:t>
      </w:r>
      <w:r w:rsidR="271E1BDE" w:rsidRPr="00443DA2">
        <w:rPr>
          <w:rFonts w:ascii="Arial" w:hAnsi="Arial" w:cs="Arial"/>
          <w:szCs w:val="18"/>
        </w:rPr>
        <w:t>the door to see if other family members were home</w:t>
      </w:r>
      <w:r w:rsidR="5C0AFE8C" w:rsidRPr="00443DA2">
        <w:rPr>
          <w:rFonts w:ascii="Arial" w:hAnsi="Arial" w:cs="Arial"/>
          <w:szCs w:val="18"/>
        </w:rPr>
        <w:t xml:space="preserve"> </w:t>
      </w:r>
      <w:r w:rsidR="181641E0" w:rsidRPr="00443DA2">
        <w:rPr>
          <w:rFonts w:ascii="Arial" w:hAnsi="Arial" w:cs="Arial"/>
          <w:szCs w:val="18"/>
        </w:rPr>
        <w:t>before sending him and his father to a detention facility in Texas</w:t>
      </w:r>
      <w:r w:rsidR="271E1BDE" w:rsidRPr="00443DA2">
        <w:rPr>
          <w:rFonts w:ascii="Arial" w:hAnsi="Arial" w:cs="Arial"/>
          <w:szCs w:val="18"/>
        </w:rPr>
        <w:t xml:space="preserve">. </w:t>
      </w:r>
    </w:p>
    <w:p w14:paraId="07585FD4" w14:textId="6E0D63F7" w:rsidR="00EC1DE1" w:rsidRPr="00443DA2" w:rsidRDefault="6C7780B8" w:rsidP="4CD1F46E">
      <w:pPr>
        <w:spacing w:line="240" w:lineRule="auto"/>
        <w:rPr>
          <w:rStyle w:val="FootnoteReference"/>
          <w:rFonts w:ascii="Arial" w:hAnsi="Arial" w:cs="Arial"/>
          <w:szCs w:val="18"/>
        </w:rPr>
      </w:pPr>
      <w:r w:rsidRPr="00443DA2">
        <w:rPr>
          <w:rFonts w:ascii="Arial" w:hAnsi="Arial" w:cs="Arial"/>
          <w:szCs w:val="18"/>
        </w:rPr>
        <w:t>On 24</w:t>
      </w:r>
      <w:r w:rsidR="62697DEE" w:rsidRPr="00443DA2">
        <w:rPr>
          <w:rFonts w:ascii="Arial" w:hAnsi="Arial" w:cs="Arial"/>
          <w:szCs w:val="18"/>
        </w:rPr>
        <w:t xml:space="preserve"> J</w:t>
      </w:r>
      <w:r w:rsidRPr="00443DA2">
        <w:rPr>
          <w:rFonts w:ascii="Arial" w:hAnsi="Arial" w:cs="Arial"/>
          <w:szCs w:val="18"/>
        </w:rPr>
        <w:t>anuary</w:t>
      </w:r>
      <w:r w:rsidR="137BD632" w:rsidRPr="00443DA2">
        <w:rPr>
          <w:rFonts w:ascii="Arial" w:hAnsi="Arial" w:cs="Arial"/>
          <w:szCs w:val="18"/>
        </w:rPr>
        <w:t xml:space="preserve"> 2026</w:t>
      </w:r>
      <w:r w:rsidRPr="00443DA2">
        <w:rPr>
          <w:rFonts w:ascii="Arial" w:hAnsi="Arial" w:cs="Arial"/>
          <w:szCs w:val="18"/>
        </w:rPr>
        <w:t>, Alex Pretti</w:t>
      </w:r>
      <w:r w:rsidR="2994EBB1" w:rsidRPr="00443DA2">
        <w:rPr>
          <w:rFonts w:ascii="Arial" w:hAnsi="Arial" w:cs="Arial"/>
          <w:szCs w:val="18"/>
        </w:rPr>
        <w:t xml:space="preserve">, a white community responder was </w:t>
      </w:r>
      <w:r w:rsidR="0D34A55E" w:rsidRPr="00443DA2">
        <w:rPr>
          <w:rFonts w:ascii="Arial" w:hAnsi="Arial" w:cs="Arial"/>
          <w:szCs w:val="18"/>
        </w:rPr>
        <w:t xml:space="preserve">extrajudicially </w:t>
      </w:r>
      <w:r w:rsidRPr="00443DA2">
        <w:rPr>
          <w:rFonts w:ascii="Arial" w:hAnsi="Arial" w:cs="Arial"/>
          <w:szCs w:val="18"/>
        </w:rPr>
        <w:t>executed by a Border Patrol agent</w:t>
      </w:r>
      <w:r w:rsidR="666AED96" w:rsidRPr="00443DA2">
        <w:rPr>
          <w:rFonts w:ascii="Arial" w:hAnsi="Arial" w:cs="Arial"/>
          <w:szCs w:val="18"/>
        </w:rPr>
        <w:t xml:space="preserve">. </w:t>
      </w:r>
      <w:r w:rsidRPr="00443DA2">
        <w:rPr>
          <w:rFonts w:ascii="Arial" w:hAnsi="Arial" w:cs="Arial"/>
          <w:szCs w:val="18"/>
        </w:rPr>
        <w:t xml:space="preserve">Prior to his death, </w:t>
      </w:r>
      <w:r w:rsidR="2B8A92C6" w:rsidRPr="00443DA2">
        <w:rPr>
          <w:rFonts w:ascii="Arial" w:hAnsi="Arial" w:cs="Arial"/>
          <w:szCs w:val="18"/>
        </w:rPr>
        <w:t xml:space="preserve">Pretti was directing traffic </w:t>
      </w:r>
      <w:r w:rsidR="5B924715" w:rsidRPr="00443DA2">
        <w:rPr>
          <w:rFonts w:ascii="Arial" w:hAnsi="Arial" w:cs="Arial"/>
          <w:szCs w:val="18"/>
        </w:rPr>
        <w:t>around immigration agents</w:t>
      </w:r>
      <w:r w:rsidR="01B679FF" w:rsidRPr="00443DA2">
        <w:rPr>
          <w:rFonts w:ascii="Arial" w:hAnsi="Arial" w:cs="Arial"/>
          <w:szCs w:val="18"/>
        </w:rPr>
        <w:t xml:space="preserve"> </w:t>
      </w:r>
      <w:r w:rsidR="2994EBB1" w:rsidRPr="00443DA2">
        <w:rPr>
          <w:rFonts w:ascii="Arial" w:hAnsi="Arial" w:cs="Arial"/>
          <w:szCs w:val="18"/>
        </w:rPr>
        <w:t xml:space="preserve">as he filmed them </w:t>
      </w:r>
      <w:r w:rsidR="01B679FF" w:rsidRPr="00443DA2">
        <w:rPr>
          <w:rFonts w:ascii="Arial" w:hAnsi="Arial" w:cs="Arial"/>
          <w:szCs w:val="18"/>
        </w:rPr>
        <w:t xml:space="preserve">when he </w:t>
      </w:r>
      <w:r w:rsidRPr="00443DA2">
        <w:rPr>
          <w:rFonts w:ascii="Arial" w:hAnsi="Arial" w:cs="Arial"/>
          <w:szCs w:val="18"/>
        </w:rPr>
        <w:t>step</w:t>
      </w:r>
      <w:r w:rsidR="23C604F0" w:rsidRPr="00443DA2">
        <w:rPr>
          <w:rFonts w:ascii="Arial" w:hAnsi="Arial" w:cs="Arial"/>
          <w:szCs w:val="18"/>
        </w:rPr>
        <w:t>ped</w:t>
      </w:r>
      <w:r w:rsidRPr="00443DA2">
        <w:rPr>
          <w:rFonts w:ascii="Arial" w:hAnsi="Arial" w:cs="Arial"/>
          <w:szCs w:val="18"/>
        </w:rPr>
        <w:t xml:space="preserve"> in to </w:t>
      </w:r>
      <w:r w:rsidR="66D7C0F2" w:rsidRPr="00443DA2">
        <w:rPr>
          <w:rFonts w:ascii="Arial" w:hAnsi="Arial" w:cs="Arial"/>
          <w:szCs w:val="18"/>
        </w:rPr>
        <w:t xml:space="preserve">protect another </w:t>
      </w:r>
      <w:r w:rsidRPr="00443DA2">
        <w:rPr>
          <w:rFonts w:ascii="Arial" w:hAnsi="Arial" w:cs="Arial"/>
          <w:szCs w:val="18"/>
        </w:rPr>
        <w:t xml:space="preserve">protester who was </w:t>
      </w:r>
      <w:r w:rsidR="1BE7F7B5" w:rsidRPr="00443DA2">
        <w:rPr>
          <w:rFonts w:ascii="Arial" w:hAnsi="Arial" w:cs="Arial"/>
          <w:szCs w:val="18"/>
        </w:rPr>
        <w:t xml:space="preserve">violently </w:t>
      </w:r>
      <w:r w:rsidRPr="00443DA2">
        <w:rPr>
          <w:rFonts w:ascii="Arial" w:hAnsi="Arial" w:cs="Arial"/>
          <w:szCs w:val="18"/>
        </w:rPr>
        <w:t xml:space="preserve">pushed by </w:t>
      </w:r>
      <w:r w:rsidR="3CE49160" w:rsidRPr="00443DA2">
        <w:rPr>
          <w:rFonts w:ascii="Arial" w:hAnsi="Arial" w:cs="Arial"/>
          <w:szCs w:val="18"/>
        </w:rPr>
        <w:t>f</w:t>
      </w:r>
      <w:r w:rsidRPr="00443DA2">
        <w:rPr>
          <w:rFonts w:ascii="Arial" w:hAnsi="Arial" w:cs="Arial"/>
          <w:szCs w:val="18"/>
        </w:rPr>
        <w:t>ederal agents</w:t>
      </w:r>
      <w:r w:rsidR="36B82BDC" w:rsidRPr="00443DA2">
        <w:rPr>
          <w:rFonts w:ascii="Arial" w:hAnsi="Arial" w:cs="Arial"/>
          <w:szCs w:val="18"/>
        </w:rPr>
        <w:t xml:space="preserve">. </w:t>
      </w:r>
      <w:r w:rsidR="2C186657" w:rsidRPr="00443DA2">
        <w:rPr>
          <w:rFonts w:ascii="Arial" w:hAnsi="Arial" w:cs="Arial"/>
          <w:szCs w:val="18"/>
        </w:rPr>
        <w:t>A</w:t>
      </w:r>
      <w:r w:rsidR="666AED96" w:rsidRPr="00443DA2">
        <w:rPr>
          <w:rFonts w:ascii="Arial" w:hAnsi="Arial" w:cs="Arial"/>
          <w:szCs w:val="18"/>
        </w:rPr>
        <w:t>t least five agents</w:t>
      </w:r>
      <w:r w:rsidRPr="00443DA2">
        <w:rPr>
          <w:rFonts w:ascii="Arial" w:hAnsi="Arial" w:cs="Arial"/>
          <w:szCs w:val="18"/>
        </w:rPr>
        <w:t xml:space="preserve"> </w:t>
      </w:r>
      <w:r w:rsidR="5DBF0B18" w:rsidRPr="00443DA2">
        <w:rPr>
          <w:rFonts w:ascii="Arial" w:hAnsi="Arial" w:cs="Arial"/>
          <w:szCs w:val="18"/>
        </w:rPr>
        <w:t xml:space="preserve">tackled </w:t>
      </w:r>
      <w:r w:rsidR="4FE8C1A0" w:rsidRPr="00443DA2">
        <w:rPr>
          <w:rFonts w:ascii="Arial" w:hAnsi="Arial" w:cs="Arial"/>
          <w:szCs w:val="18"/>
        </w:rPr>
        <w:t>him and</w:t>
      </w:r>
      <w:r w:rsidR="53F45E2B" w:rsidRPr="00443DA2">
        <w:rPr>
          <w:rFonts w:ascii="Arial" w:hAnsi="Arial" w:cs="Arial"/>
          <w:szCs w:val="18"/>
        </w:rPr>
        <w:t xml:space="preserve"> removed his</w:t>
      </w:r>
      <w:r w:rsidR="5B924715" w:rsidRPr="00443DA2">
        <w:rPr>
          <w:rFonts w:ascii="Arial" w:hAnsi="Arial" w:cs="Arial"/>
          <w:szCs w:val="18"/>
        </w:rPr>
        <w:t xml:space="preserve"> </w:t>
      </w:r>
      <w:r w:rsidR="75C42CFF" w:rsidRPr="00443DA2">
        <w:rPr>
          <w:rFonts w:ascii="Arial" w:hAnsi="Arial" w:cs="Arial"/>
          <w:szCs w:val="18"/>
        </w:rPr>
        <w:t xml:space="preserve">lawfully </w:t>
      </w:r>
      <w:r w:rsidR="5B924715" w:rsidRPr="00443DA2">
        <w:rPr>
          <w:rFonts w:ascii="Arial" w:hAnsi="Arial" w:cs="Arial"/>
          <w:szCs w:val="18"/>
        </w:rPr>
        <w:t>concealed</w:t>
      </w:r>
      <w:r w:rsidRPr="00443DA2">
        <w:rPr>
          <w:rFonts w:ascii="Arial" w:hAnsi="Arial" w:cs="Arial"/>
          <w:szCs w:val="18"/>
        </w:rPr>
        <w:t xml:space="preserve"> </w:t>
      </w:r>
      <w:r w:rsidR="0E094F5A" w:rsidRPr="00443DA2">
        <w:rPr>
          <w:rFonts w:ascii="Arial" w:hAnsi="Arial" w:cs="Arial"/>
          <w:szCs w:val="18"/>
        </w:rPr>
        <w:t>firearm</w:t>
      </w:r>
      <w:r w:rsidRPr="00443DA2">
        <w:rPr>
          <w:rFonts w:ascii="Arial" w:hAnsi="Arial" w:cs="Arial"/>
          <w:szCs w:val="18"/>
        </w:rPr>
        <w:t xml:space="preserve">. Moments later, </w:t>
      </w:r>
      <w:r w:rsidR="54693A23" w:rsidRPr="00443DA2">
        <w:rPr>
          <w:rFonts w:ascii="Arial" w:hAnsi="Arial" w:cs="Arial"/>
          <w:szCs w:val="18"/>
        </w:rPr>
        <w:t xml:space="preserve">an </w:t>
      </w:r>
      <w:r w:rsidRPr="00443DA2">
        <w:rPr>
          <w:rFonts w:ascii="Arial" w:hAnsi="Arial" w:cs="Arial"/>
          <w:szCs w:val="18"/>
        </w:rPr>
        <w:t>agent fire</w:t>
      </w:r>
      <w:r w:rsidR="099E2B63" w:rsidRPr="00443DA2">
        <w:rPr>
          <w:rFonts w:ascii="Arial" w:hAnsi="Arial" w:cs="Arial"/>
          <w:szCs w:val="18"/>
        </w:rPr>
        <w:t>d</w:t>
      </w:r>
      <w:r w:rsidRPr="00443DA2">
        <w:rPr>
          <w:rFonts w:ascii="Arial" w:hAnsi="Arial" w:cs="Arial"/>
          <w:szCs w:val="18"/>
        </w:rPr>
        <w:t xml:space="preserve"> his gun in </w:t>
      </w:r>
      <w:r w:rsidR="571BFB2B" w:rsidRPr="00443DA2">
        <w:rPr>
          <w:rFonts w:ascii="Arial" w:hAnsi="Arial" w:cs="Arial"/>
          <w:szCs w:val="18"/>
        </w:rPr>
        <w:t xml:space="preserve">Alex </w:t>
      </w:r>
      <w:r w:rsidRPr="00443DA2">
        <w:rPr>
          <w:rFonts w:ascii="Arial" w:hAnsi="Arial" w:cs="Arial"/>
          <w:szCs w:val="18"/>
        </w:rPr>
        <w:t>Pretti’s back</w:t>
      </w:r>
      <w:r w:rsidR="260A423F" w:rsidRPr="00443DA2">
        <w:rPr>
          <w:rFonts w:ascii="Arial" w:hAnsi="Arial" w:cs="Arial"/>
          <w:szCs w:val="18"/>
        </w:rPr>
        <w:t xml:space="preserve"> </w:t>
      </w:r>
      <w:r w:rsidR="395DB245" w:rsidRPr="00443DA2">
        <w:rPr>
          <w:rFonts w:ascii="Arial" w:hAnsi="Arial" w:cs="Arial"/>
          <w:szCs w:val="18"/>
        </w:rPr>
        <w:t>and</w:t>
      </w:r>
      <w:r w:rsidRPr="00443DA2">
        <w:rPr>
          <w:rFonts w:ascii="Arial" w:hAnsi="Arial" w:cs="Arial"/>
          <w:szCs w:val="18"/>
        </w:rPr>
        <w:t xml:space="preserve"> </w:t>
      </w:r>
      <w:r w:rsidR="571BFB2B" w:rsidRPr="00443DA2">
        <w:rPr>
          <w:rFonts w:ascii="Arial" w:hAnsi="Arial" w:cs="Arial"/>
          <w:szCs w:val="18"/>
        </w:rPr>
        <w:t xml:space="preserve">he and another agent proceeded </w:t>
      </w:r>
      <w:r w:rsidR="11CEA71B" w:rsidRPr="00443DA2">
        <w:rPr>
          <w:rFonts w:ascii="Arial" w:hAnsi="Arial" w:cs="Arial"/>
          <w:szCs w:val="18"/>
        </w:rPr>
        <w:t xml:space="preserve">to </w:t>
      </w:r>
      <w:r w:rsidR="7C42B537" w:rsidRPr="00443DA2">
        <w:rPr>
          <w:rFonts w:ascii="Arial" w:hAnsi="Arial" w:cs="Arial"/>
          <w:szCs w:val="18"/>
        </w:rPr>
        <w:t xml:space="preserve">shoot </w:t>
      </w:r>
      <w:r w:rsidR="7926D158" w:rsidRPr="00443DA2">
        <w:rPr>
          <w:rFonts w:ascii="Arial" w:hAnsi="Arial" w:cs="Arial"/>
          <w:szCs w:val="18"/>
        </w:rPr>
        <w:t>nine to ten more times</w:t>
      </w:r>
      <w:r w:rsidRPr="00443DA2">
        <w:rPr>
          <w:rFonts w:ascii="Arial" w:hAnsi="Arial" w:cs="Arial"/>
          <w:szCs w:val="18"/>
        </w:rPr>
        <w:t xml:space="preserve">. </w:t>
      </w:r>
      <w:r w:rsidR="571BFB2B" w:rsidRPr="00443DA2">
        <w:rPr>
          <w:rFonts w:ascii="Arial" w:hAnsi="Arial" w:cs="Arial"/>
          <w:szCs w:val="18"/>
        </w:rPr>
        <w:t xml:space="preserve">Alex </w:t>
      </w:r>
      <w:r w:rsidR="24FC5CE6" w:rsidRPr="00443DA2">
        <w:rPr>
          <w:rFonts w:ascii="Arial" w:hAnsi="Arial" w:cs="Arial"/>
          <w:szCs w:val="18"/>
        </w:rPr>
        <w:t>Pretti died at the scene.</w:t>
      </w:r>
      <w:r w:rsidR="08B161F9" w:rsidRPr="00443DA2">
        <w:rPr>
          <w:rFonts w:ascii="Arial" w:hAnsi="Arial" w:cs="Arial"/>
          <w:szCs w:val="18"/>
        </w:rPr>
        <w:t xml:space="preserve"> Government officials </w:t>
      </w:r>
      <w:r w:rsidR="1277A7C6" w:rsidRPr="00443DA2">
        <w:rPr>
          <w:rFonts w:ascii="Arial" w:hAnsi="Arial" w:cs="Arial"/>
          <w:szCs w:val="18"/>
        </w:rPr>
        <w:t xml:space="preserve">quickly labelled </w:t>
      </w:r>
      <w:r w:rsidR="6BB7E9C8" w:rsidRPr="00443DA2">
        <w:rPr>
          <w:rFonts w:ascii="Arial" w:hAnsi="Arial" w:cs="Arial"/>
          <w:szCs w:val="18"/>
        </w:rPr>
        <w:t xml:space="preserve">him a “domestic terrorist” </w:t>
      </w:r>
      <w:r w:rsidR="4BCF6E28" w:rsidRPr="00443DA2">
        <w:rPr>
          <w:rFonts w:ascii="Arial" w:hAnsi="Arial" w:cs="Arial"/>
          <w:szCs w:val="18"/>
        </w:rPr>
        <w:t xml:space="preserve">and </w:t>
      </w:r>
      <w:r w:rsidR="08B161F9" w:rsidRPr="00443DA2">
        <w:rPr>
          <w:rFonts w:ascii="Arial" w:hAnsi="Arial" w:cs="Arial"/>
          <w:szCs w:val="18"/>
        </w:rPr>
        <w:t>stat</w:t>
      </w:r>
      <w:r w:rsidR="7C36156C" w:rsidRPr="00443DA2">
        <w:rPr>
          <w:rFonts w:ascii="Arial" w:hAnsi="Arial" w:cs="Arial"/>
          <w:szCs w:val="18"/>
        </w:rPr>
        <w:t>ed</w:t>
      </w:r>
      <w:r w:rsidR="08B161F9" w:rsidRPr="00443DA2">
        <w:rPr>
          <w:rFonts w:ascii="Arial" w:hAnsi="Arial" w:cs="Arial"/>
          <w:szCs w:val="18"/>
        </w:rPr>
        <w:t xml:space="preserve"> that </w:t>
      </w:r>
      <w:r w:rsidR="499F7D40" w:rsidRPr="00443DA2">
        <w:rPr>
          <w:rFonts w:ascii="Arial" w:hAnsi="Arial" w:cs="Arial"/>
          <w:szCs w:val="18"/>
        </w:rPr>
        <w:t>he</w:t>
      </w:r>
      <w:r w:rsidR="08B161F9" w:rsidRPr="00443DA2">
        <w:rPr>
          <w:rFonts w:ascii="Arial" w:hAnsi="Arial" w:cs="Arial"/>
          <w:szCs w:val="18"/>
        </w:rPr>
        <w:t xml:space="preserve"> attempted to use his gun </w:t>
      </w:r>
      <w:r w:rsidR="40FB7C93" w:rsidRPr="00443DA2">
        <w:rPr>
          <w:rFonts w:ascii="Arial" w:hAnsi="Arial" w:cs="Arial"/>
          <w:szCs w:val="18"/>
        </w:rPr>
        <w:t>d</w:t>
      </w:r>
      <w:r w:rsidR="2C941A45" w:rsidRPr="00443DA2">
        <w:rPr>
          <w:rFonts w:ascii="Arial" w:hAnsi="Arial" w:cs="Arial"/>
          <w:szCs w:val="18"/>
        </w:rPr>
        <w:t>espite</w:t>
      </w:r>
      <w:r w:rsidR="0C916DD7" w:rsidRPr="00443DA2">
        <w:rPr>
          <w:rFonts w:ascii="Arial" w:hAnsi="Arial" w:cs="Arial"/>
          <w:szCs w:val="18"/>
        </w:rPr>
        <w:t xml:space="preserve"> </w:t>
      </w:r>
      <w:r w:rsidR="5477D8FD" w:rsidRPr="00443DA2">
        <w:rPr>
          <w:rFonts w:ascii="Arial" w:hAnsi="Arial" w:cs="Arial"/>
          <w:szCs w:val="18"/>
        </w:rPr>
        <w:t>v</w:t>
      </w:r>
      <w:r w:rsidR="08B161F9" w:rsidRPr="00443DA2">
        <w:rPr>
          <w:rFonts w:ascii="Arial" w:hAnsi="Arial" w:cs="Arial"/>
          <w:szCs w:val="18"/>
        </w:rPr>
        <w:t xml:space="preserve">ideo evidence </w:t>
      </w:r>
      <w:r w:rsidR="4B0BEFF4" w:rsidRPr="00443DA2">
        <w:rPr>
          <w:rFonts w:ascii="Arial" w:hAnsi="Arial" w:cs="Arial"/>
          <w:szCs w:val="18"/>
        </w:rPr>
        <w:t>to the contrary</w:t>
      </w:r>
      <w:r w:rsidR="2AA690C1" w:rsidRPr="00443DA2">
        <w:rPr>
          <w:rFonts w:ascii="Arial" w:hAnsi="Arial" w:cs="Arial"/>
          <w:szCs w:val="18"/>
        </w:rPr>
        <w:t>.</w:t>
      </w:r>
    </w:p>
    <w:p w14:paraId="553025C6" w14:textId="38995B6B" w:rsidR="00F55E7F" w:rsidRPr="00443DA2" w:rsidRDefault="4ECD1919" w:rsidP="4CD1F46E">
      <w:pPr>
        <w:rPr>
          <w:rStyle w:val="FootnoteReference"/>
          <w:rFonts w:ascii="Arial" w:hAnsi="Arial" w:cs="Arial"/>
          <w:szCs w:val="18"/>
        </w:rPr>
      </w:pPr>
      <w:r w:rsidRPr="00443DA2">
        <w:rPr>
          <w:rFonts w:ascii="Arial" w:hAnsi="Arial" w:cs="Arial"/>
          <w:szCs w:val="18"/>
        </w:rPr>
        <w:t>On 18 January</w:t>
      </w:r>
      <w:r w:rsidR="20BADDA1" w:rsidRPr="00443DA2">
        <w:rPr>
          <w:rFonts w:ascii="Arial" w:hAnsi="Arial" w:cs="Arial"/>
          <w:szCs w:val="18"/>
        </w:rPr>
        <w:t xml:space="preserve"> 2026</w:t>
      </w:r>
      <w:r w:rsidRPr="00443DA2">
        <w:rPr>
          <w:rFonts w:ascii="Arial" w:hAnsi="Arial" w:cs="Arial"/>
          <w:szCs w:val="18"/>
        </w:rPr>
        <w:t xml:space="preserve">, </w:t>
      </w:r>
      <w:proofErr w:type="spellStart"/>
      <w:r w:rsidR="76082228" w:rsidRPr="00443DA2">
        <w:rPr>
          <w:rFonts w:ascii="Arial" w:hAnsi="Arial" w:cs="Arial"/>
          <w:szCs w:val="18"/>
        </w:rPr>
        <w:t>Chongly</w:t>
      </w:r>
      <w:proofErr w:type="spellEnd"/>
      <w:r w:rsidR="76082228" w:rsidRPr="00443DA2">
        <w:rPr>
          <w:rFonts w:ascii="Arial" w:hAnsi="Arial" w:cs="Arial"/>
          <w:szCs w:val="18"/>
        </w:rPr>
        <w:t xml:space="preserve"> Scott Thao</w:t>
      </w:r>
      <w:r w:rsidR="20F42F56" w:rsidRPr="00443DA2">
        <w:rPr>
          <w:rFonts w:ascii="Arial" w:hAnsi="Arial" w:cs="Arial"/>
          <w:szCs w:val="18"/>
        </w:rPr>
        <w:t xml:space="preserve">, </w:t>
      </w:r>
      <w:r w:rsidR="76082228" w:rsidRPr="00443DA2">
        <w:rPr>
          <w:rFonts w:ascii="Arial" w:hAnsi="Arial" w:cs="Arial"/>
          <w:szCs w:val="18"/>
        </w:rPr>
        <w:t>a</w:t>
      </w:r>
      <w:r w:rsidR="21ECFF4E" w:rsidRPr="00443DA2">
        <w:rPr>
          <w:rFonts w:ascii="Arial" w:hAnsi="Arial" w:cs="Arial"/>
          <w:szCs w:val="18"/>
        </w:rPr>
        <w:t xml:space="preserve"> </w:t>
      </w:r>
      <w:r w:rsidR="2F54EE20" w:rsidRPr="00443DA2">
        <w:rPr>
          <w:rFonts w:ascii="Arial" w:hAnsi="Arial" w:cs="Arial"/>
          <w:szCs w:val="18"/>
        </w:rPr>
        <w:t>senior Minnesotan of</w:t>
      </w:r>
      <w:r w:rsidR="21ECFF4E" w:rsidRPr="00443DA2">
        <w:rPr>
          <w:rFonts w:ascii="Arial" w:hAnsi="Arial" w:cs="Arial"/>
          <w:szCs w:val="18"/>
        </w:rPr>
        <w:t xml:space="preserve"> Hmong descent</w:t>
      </w:r>
      <w:r w:rsidR="5E4ADE58" w:rsidRPr="00443DA2">
        <w:rPr>
          <w:rFonts w:ascii="Arial" w:hAnsi="Arial" w:cs="Arial"/>
          <w:szCs w:val="18"/>
        </w:rPr>
        <w:t>,</w:t>
      </w:r>
      <w:r w:rsidR="21ECFF4E" w:rsidRPr="00443DA2">
        <w:rPr>
          <w:rFonts w:ascii="Arial" w:hAnsi="Arial" w:cs="Arial"/>
          <w:szCs w:val="18"/>
        </w:rPr>
        <w:t xml:space="preserve"> </w:t>
      </w:r>
      <w:r w:rsidR="76082228" w:rsidRPr="00443DA2">
        <w:rPr>
          <w:rFonts w:ascii="Arial" w:hAnsi="Arial" w:cs="Arial"/>
          <w:szCs w:val="18"/>
        </w:rPr>
        <w:t xml:space="preserve">was taken at gunpoint from </w:t>
      </w:r>
      <w:r w:rsidR="1C7EEF27" w:rsidRPr="00443DA2">
        <w:rPr>
          <w:rFonts w:ascii="Arial" w:hAnsi="Arial" w:cs="Arial"/>
          <w:szCs w:val="18"/>
        </w:rPr>
        <w:t xml:space="preserve">his </w:t>
      </w:r>
      <w:r w:rsidR="76082228" w:rsidRPr="00443DA2">
        <w:rPr>
          <w:rFonts w:ascii="Arial" w:hAnsi="Arial" w:cs="Arial"/>
          <w:szCs w:val="18"/>
        </w:rPr>
        <w:t>home without warrant</w:t>
      </w:r>
      <w:r w:rsidR="296C615A" w:rsidRPr="00443DA2">
        <w:rPr>
          <w:rFonts w:ascii="Arial" w:hAnsi="Arial" w:cs="Arial"/>
          <w:szCs w:val="18"/>
        </w:rPr>
        <w:t>, after ICE agents breached his front door</w:t>
      </w:r>
      <w:r w:rsidR="76082228" w:rsidRPr="00443DA2">
        <w:rPr>
          <w:rFonts w:ascii="Arial" w:hAnsi="Arial" w:cs="Arial"/>
          <w:szCs w:val="18"/>
        </w:rPr>
        <w:t xml:space="preserve"> and forced </w:t>
      </w:r>
      <w:r w:rsidR="4D39BB74" w:rsidRPr="00443DA2">
        <w:rPr>
          <w:rFonts w:ascii="Arial" w:hAnsi="Arial" w:cs="Arial"/>
          <w:szCs w:val="18"/>
        </w:rPr>
        <w:t xml:space="preserve">him </w:t>
      </w:r>
      <w:r w:rsidR="76082228" w:rsidRPr="00443DA2">
        <w:rPr>
          <w:rFonts w:ascii="Arial" w:hAnsi="Arial" w:cs="Arial"/>
          <w:szCs w:val="18"/>
        </w:rPr>
        <w:t xml:space="preserve">to walk in the cold in </w:t>
      </w:r>
      <w:r w:rsidR="54E71372" w:rsidRPr="00443DA2">
        <w:rPr>
          <w:rFonts w:ascii="Arial" w:hAnsi="Arial" w:cs="Arial"/>
          <w:szCs w:val="18"/>
        </w:rPr>
        <w:t xml:space="preserve">his </w:t>
      </w:r>
      <w:r w:rsidR="76082228" w:rsidRPr="00443DA2">
        <w:rPr>
          <w:rFonts w:ascii="Arial" w:hAnsi="Arial" w:cs="Arial"/>
          <w:szCs w:val="18"/>
        </w:rPr>
        <w:t xml:space="preserve">underwear and a blanket. </w:t>
      </w:r>
      <w:r w:rsidR="20F42F56" w:rsidRPr="00443DA2">
        <w:rPr>
          <w:rFonts w:ascii="Arial" w:hAnsi="Arial" w:cs="Arial"/>
          <w:szCs w:val="18"/>
        </w:rPr>
        <w:t xml:space="preserve">They </w:t>
      </w:r>
      <w:r w:rsidR="22A9A234" w:rsidRPr="00443DA2">
        <w:rPr>
          <w:rFonts w:ascii="Arial" w:hAnsi="Arial" w:cs="Arial"/>
          <w:szCs w:val="18"/>
        </w:rPr>
        <w:t>detained</w:t>
      </w:r>
      <w:r w:rsidR="2F54EE20" w:rsidRPr="00443DA2">
        <w:rPr>
          <w:rFonts w:ascii="Arial" w:hAnsi="Arial" w:cs="Arial"/>
          <w:szCs w:val="18"/>
        </w:rPr>
        <w:t xml:space="preserve"> him </w:t>
      </w:r>
      <w:r w:rsidR="4A5E8983" w:rsidRPr="00443DA2">
        <w:rPr>
          <w:rFonts w:ascii="Arial" w:hAnsi="Arial" w:cs="Arial"/>
          <w:szCs w:val="18"/>
        </w:rPr>
        <w:t xml:space="preserve">despite family members showing proof of his </w:t>
      </w:r>
      <w:r w:rsidR="22A9A234" w:rsidRPr="00443DA2">
        <w:rPr>
          <w:rFonts w:ascii="Arial" w:hAnsi="Arial" w:cs="Arial"/>
          <w:szCs w:val="18"/>
        </w:rPr>
        <w:t xml:space="preserve">US </w:t>
      </w:r>
      <w:r w:rsidR="4A5E8983" w:rsidRPr="00443DA2">
        <w:rPr>
          <w:rFonts w:ascii="Arial" w:hAnsi="Arial" w:cs="Arial"/>
          <w:szCs w:val="18"/>
        </w:rPr>
        <w:t>citizenship</w:t>
      </w:r>
      <w:r w:rsidR="15FC111A" w:rsidRPr="00443DA2">
        <w:rPr>
          <w:rFonts w:ascii="Arial" w:hAnsi="Arial" w:cs="Arial"/>
          <w:szCs w:val="18"/>
        </w:rPr>
        <w:t>.</w:t>
      </w:r>
      <w:r w:rsidR="6BC4C844" w:rsidRPr="00443DA2">
        <w:rPr>
          <w:rFonts w:ascii="Arial" w:hAnsi="Arial" w:cs="Arial"/>
          <w:szCs w:val="18"/>
        </w:rPr>
        <w:t xml:space="preserve"> He was </w:t>
      </w:r>
      <w:r w:rsidR="22A9A234" w:rsidRPr="00443DA2">
        <w:rPr>
          <w:rFonts w:ascii="Arial" w:hAnsi="Arial" w:cs="Arial"/>
          <w:szCs w:val="18"/>
        </w:rPr>
        <w:t xml:space="preserve">released and </w:t>
      </w:r>
      <w:r w:rsidR="5363F931" w:rsidRPr="00443DA2">
        <w:rPr>
          <w:rFonts w:ascii="Arial" w:hAnsi="Arial" w:cs="Arial"/>
          <w:szCs w:val="18"/>
        </w:rPr>
        <w:t xml:space="preserve">brought back to his home </w:t>
      </w:r>
      <w:r w:rsidR="3E7307D8" w:rsidRPr="00443DA2">
        <w:rPr>
          <w:rFonts w:ascii="Arial" w:hAnsi="Arial" w:cs="Arial"/>
          <w:szCs w:val="18"/>
        </w:rPr>
        <w:t xml:space="preserve">several </w:t>
      </w:r>
      <w:r w:rsidR="6BC4C844" w:rsidRPr="00443DA2">
        <w:rPr>
          <w:rFonts w:ascii="Arial" w:hAnsi="Arial" w:cs="Arial"/>
          <w:szCs w:val="18"/>
        </w:rPr>
        <w:t>hour</w:t>
      </w:r>
      <w:r w:rsidR="6A05F277" w:rsidRPr="00443DA2">
        <w:rPr>
          <w:rFonts w:ascii="Arial" w:hAnsi="Arial" w:cs="Arial"/>
          <w:szCs w:val="18"/>
        </w:rPr>
        <w:t>s</w:t>
      </w:r>
      <w:r w:rsidR="6BC4C844" w:rsidRPr="00443DA2">
        <w:rPr>
          <w:rFonts w:ascii="Arial" w:hAnsi="Arial" w:cs="Arial"/>
          <w:szCs w:val="18"/>
        </w:rPr>
        <w:t xml:space="preserve"> later. </w:t>
      </w:r>
    </w:p>
    <w:p w14:paraId="2A7ECCA4" w14:textId="07D67C32" w:rsidR="00507D57" w:rsidRPr="00443DA2" w:rsidRDefault="4CDE5405" w:rsidP="003D36CA">
      <w:pPr>
        <w:spacing w:line="240" w:lineRule="auto"/>
        <w:rPr>
          <w:rFonts w:ascii="Arial" w:hAnsi="Arial" w:cs="Arial"/>
          <w:sz w:val="20"/>
          <w:szCs w:val="20"/>
        </w:rPr>
      </w:pPr>
      <w:r w:rsidRPr="00443DA2">
        <w:rPr>
          <w:rFonts w:ascii="Arial" w:hAnsi="Arial" w:cs="Arial"/>
          <w:szCs w:val="18"/>
        </w:rPr>
        <w:t xml:space="preserve">These </w:t>
      </w:r>
      <w:r w:rsidR="74028FFF" w:rsidRPr="00443DA2">
        <w:rPr>
          <w:rFonts w:ascii="Arial" w:hAnsi="Arial" w:cs="Arial"/>
          <w:szCs w:val="18"/>
        </w:rPr>
        <w:t xml:space="preserve">incidents </w:t>
      </w:r>
      <w:r w:rsidR="1B17E64F" w:rsidRPr="00443DA2">
        <w:rPr>
          <w:rFonts w:ascii="Arial" w:hAnsi="Arial" w:cs="Arial"/>
          <w:szCs w:val="18"/>
        </w:rPr>
        <w:t>demonstrat</w:t>
      </w:r>
      <w:r w:rsidR="15FF77AC" w:rsidRPr="00443DA2">
        <w:rPr>
          <w:rFonts w:ascii="Arial" w:hAnsi="Arial" w:cs="Arial"/>
          <w:szCs w:val="18"/>
        </w:rPr>
        <w:t>e</w:t>
      </w:r>
      <w:r w:rsidR="1B17E64F" w:rsidRPr="00443DA2">
        <w:rPr>
          <w:rFonts w:ascii="Arial" w:hAnsi="Arial" w:cs="Arial"/>
          <w:szCs w:val="18"/>
        </w:rPr>
        <w:t xml:space="preserve"> </w:t>
      </w:r>
      <w:r w:rsidR="5FFF7882" w:rsidRPr="00443DA2">
        <w:rPr>
          <w:rFonts w:ascii="Arial" w:hAnsi="Arial" w:cs="Arial"/>
          <w:szCs w:val="18"/>
        </w:rPr>
        <w:t xml:space="preserve">human rights violations committed by </w:t>
      </w:r>
      <w:r w:rsidR="521C8BD3" w:rsidRPr="00443DA2">
        <w:rPr>
          <w:rFonts w:ascii="Arial" w:hAnsi="Arial" w:cs="Arial"/>
          <w:szCs w:val="18"/>
        </w:rPr>
        <w:t>immigration enforcement agents</w:t>
      </w:r>
      <w:r w:rsidR="0B77FC10" w:rsidRPr="00443DA2">
        <w:rPr>
          <w:rFonts w:ascii="Arial" w:hAnsi="Arial" w:cs="Arial"/>
          <w:szCs w:val="18"/>
        </w:rPr>
        <w:t xml:space="preserve"> with impunity</w:t>
      </w:r>
      <w:r w:rsidR="31233E7F" w:rsidRPr="00443DA2">
        <w:rPr>
          <w:rFonts w:ascii="Arial" w:hAnsi="Arial" w:cs="Arial"/>
          <w:szCs w:val="18"/>
        </w:rPr>
        <w:t xml:space="preserve">. </w:t>
      </w:r>
      <w:r w:rsidR="1F52FB5B" w:rsidRPr="00443DA2">
        <w:rPr>
          <w:rFonts w:ascii="Arial" w:hAnsi="Arial" w:cs="Arial"/>
          <w:szCs w:val="18"/>
        </w:rPr>
        <w:t xml:space="preserve">The heavy-handed enforcement of </w:t>
      </w:r>
      <w:r w:rsidR="31233E7F" w:rsidRPr="00443DA2">
        <w:rPr>
          <w:rFonts w:ascii="Arial" w:hAnsi="Arial" w:cs="Arial"/>
          <w:szCs w:val="18"/>
        </w:rPr>
        <w:t>“Operation Metro Surge”</w:t>
      </w:r>
      <w:r w:rsidR="59418C9E" w:rsidRPr="00443DA2">
        <w:rPr>
          <w:rFonts w:ascii="Arial" w:hAnsi="Arial" w:cs="Arial"/>
          <w:szCs w:val="18"/>
        </w:rPr>
        <w:t xml:space="preserve"> is another example of authoritarian practices implemented by the Trump administration</w:t>
      </w:r>
      <w:r w:rsidR="299BB745" w:rsidRPr="00443DA2">
        <w:rPr>
          <w:rFonts w:ascii="Arial" w:hAnsi="Arial" w:cs="Arial"/>
          <w:szCs w:val="18"/>
        </w:rPr>
        <w:t xml:space="preserve"> </w:t>
      </w:r>
      <w:r w:rsidR="59418C9E" w:rsidRPr="00443DA2">
        <w:rPr>
          <w:rFonts w:ascii="Arial" w:hAnsi="Arial" w:cs="Arial"/>
          <w:szCs w:val="18"/>
        </w:rPr>
        <w:t>that</w:t>
      </w:r>
      <w:r w:rsidR="2CEB77EE" w:rsidRPr="00443DA2">
        <w:rPr>
          <w:rFonts w:ascii="Arial" w:hAnsi="Arial" w:cs="Arial"/>
          <w:szCs w:val="18"/>
        </w:rPr>
        <w:t xml:space="preserve"> violate human rights</w:t>
      </w:r>
      <w:r w:rsidR="3B034CDD" w:rsidRPr="00443DA2">
        <w:rPr>
          <w:rFonts w:ascii="Arial" w:hAnsi="Arial" w:cs="Arial"/>
          <w:szCs w:val="18"/>
        </w:rPr>
        <w:t xml:space="preserve">. </w:t>
      </w:r>
      <w:r w:rsidR="0FF2E6A7" w:rsidRPr="00443DA2">
        <w:rPr>
          <w:rFonts w:ascii="Arial" w:hAnsi="Arial" w:cs="Arial"/>
          <w:szCs w:val="18"/>
        </w:rPr>
        <w:t xml:space="preserve"> </w:t>
      </w:r>
      <w:r w:rsidR="296CAFC2" w:rsidRPr="00443DA2">
        <w:rPr>
          <w:rFonts w:ascii="Arial" w:hAnsi="Arial" w:cs="Arial"/>
          <w:szCs w:val="18"/>
        </w:rPr>
        <w:t xml:space="preserve"> </w:t>
      </w:r>
      <w:r w:rsidR="0B77FC10" w:rsidRPr="00443DA2">
        <w:rPr>
          <w:rFonts w:ascii="Arial" w:hAnsi="Arial" w:cs="Arial"/>
          <w:sz w:val="20"/>
          <w:szCs w:val="20"/>
        </w:rPr>
        <w:t xml:space="preserve"> </w:t>
      </w:r>
      <w:r w:rsidR="4141E818" w:rsidRPr="00443DA2">
        <w:rPr>
          <w:rFonts w:ascii="Arial" w:hAnsi="Arial" w:cs="Arial"/>
          <w:sz w:val="20"/>
          <w:szCs w:val="20"/>
        </w:rPr>
        <w:t xml:space="preserve"> </w:t>
      </w:r>
    </w:p>
    <w:p w14:paraId="101DE319" w14:textId="27C40A1D" w:rsidR="4CD1F46E" w:rsidRDefault="4CD1F46E" w:rsidP="4CD1F46E">
      <w:pPr>
        <w:spacing w:line="240" w:lineRule="auto"/>
        <w:rPr>
          <w:rFonts w:ascii="Arial" w:hAnsi="Arial" w:cs="Arial"/>
          <w:b/>
          <w:bCs/>
          <w:sz w:val="20"/>
          <w:szCs w:val="20"/>
        </w:rPr>
      </w:pPr>
    </w:p>
    <w:p w14:paraId="5418AB53" w14:textId="3D0F7C23" w:rsidR="005D2C37" w:rsidRPr="008F0446" w:rsidRDefault="3D31585D" w:rsidP="4CD1F46E">
      <w:pPr>
        <w:spacing w:after="0" w:line="240" w:lineRule="auto"/>
        <w:rPr>
          <w:rFonts w:ascii="Arial" w:hAnsi="Arial" w:cs="Arial"/>
          <w:sz w:val="20"/>
          <w:szCs w:val="20"/>
        </w:rPr>
      </w:pPr>
      <w:r w:rsidRPr="4CD1F46E">
        <w:rPr>
          <w:rFonts w:ascii="Arial" w:hAnsi="Arial" w:cs="Arial"/>
          <w:b/>
          <w:bCs/>
          <w:sz w:val="20"/>
          <w:szCs w:val="20"/>
        </w:rPr>
        <w:t>PREFERRED LANGUAGE TO ADDRESS TARGET:</w:t>
      </w:r>
      <w:r w:rsidR="071E41E2" w:rsidRPr="4CD1F46E">
        <w:rPr>
          <w:rFonts w:ascii="Arial" w:hAnsi="Arial" w:cs="Arial"/>
          <w:b/>
          <w:bCs/>
          <w:sz w:val="20"/>
          <w:szCs w:val="20"/>
        </w:rPr>
        <w:t xml:space="preserve"> </w:t>
      </w:r>
      <w:r w:rsidR="7B0FD9B4" w:rsidRPr="4CD1F46E">
        <w:rPr>
          <w:rFonts w:ascii="Arial" w:hAnsi="Arial" w:cs="Arial"/>
          <w:sz w:val="20"/>
          <w:szCs w:val="20"/>
        </w:rPr>
        <w:t>English</w:t>
      </w:r>
      <w:r w:rsidR="40C6550F" w:rsidRPr="4CD1F46E">
        <w:rPr>
          <w:rFonts w:ascii="Arial" w:hAnsi="Arial" w:cs="Arial"/>
          <w:sz w:val="20"/>
          <w:szCs w:val="20"/>
        </w:rPr>
        <w:t xml:space="preserve">. </w:t>
      </w:r>
      <w:r w:rsidRPr="4CD1F46E">
        <w:rPr>
          <w:rFonts w:ascii="Arial" w:hAnsi="Arial" w:cs="Arial"/>
          <w:sz w:val="20"/>
          <w:szCs w:val="20"/>
        </w:rPr>
        <w:t>You can also write in your own language.</w:t>
      </w:r>
    </w:p>
    <w:p w14:paraId="7D845DAB" w14:textId="504286BE" w:rsidR="005D2C37" w:rsidRPr="008F0446" w:rsidRDefault="3D31585D" w:rsidP="00980425">
      <w:pPr>
        <w:spacing w:after="0" w:line="240" w:lineRule="auto"/>
        <w:rPr>
          <w:rFonts w:ascii="Arial" w:hAnsi="Arial" w:cs="Arial"/>
          <w:sz w:val="20"/>
          <w:szCs w:val="20"/>
        </w:rPr>
      </w:pPr>
      <w:r w:rsidRPr="4CD1F46E">
        <w:rPr>
          <w:rFonts w:ascii="Arial" w:hAnsi="Arial" w:cs="Arial"/>
          <w:b/>
          <w:bCs/>
          <w:sz w:val="20"/>
          <w:szCs w:val="20"/>
        </w:rPr>
        <w:t xml:space="preserve">PLEASE TAKE ACTION AS SOON AS POSSIBLE UNTIL: </w:t>
      </w:r>
      <w:r w:rsidR="77BFDC87" w:rsidRPr="4CD1F46E">
        <w:rPr>
          <w:rFonts w:ascii="Arial" w:hAnsi="Arial" w:cs="Arial"/>
          <w:sz w:val="20"/>
          <w:szCs w:val="20"/>
        </w:rPr>
        <w:t xml:space="preserve"> XX April 2026</w:t>
      </w:r>
      <w:r w:rsidR="775E62C4" w:rsidRPr="4CD1F46E">
        <w:rPr>
          <w:rFonts w:ascii="Arial" w:hAnsi="Arial" w:cs="Arial"/>
          <w:sz w:val="20"/>
          <w:szCs w:val="20"/>
        </w:rPr>
        <w:t xml:space="preserve">. </w:t>
      </w:r>
      <w:r w:rsidRPr="4CD1F46E">
        <w:rPr>
          <w:rFonts w:ascii="Arial" w:hAnsi="Arial" w:cs="Arial"/>
          <w:sz w:val="20"/>
          <w:szCs w:val="20"/>
        </w:rPr>
        <w:t>Please check with the Amnesty office in your country if you wish to send appeals after the deadline.</w:t>
      </w:r>
    </w:p>
    <w:p w14:paraId="01F4FE60" w14:textId="2DDB659D" w:rsidR="00B92AEC" w:rsidRPr="00741403" w:rsidRDefault="3D31585D" w:rsidP="4CD1F46E">
      <w:pPr>
        <w:spacing w:after="0" w:line="240" w:lineRule="auto"/>
        <w:rPr>
          <w:rFonts w:ascii="Amnesty Trade Gothic Light" w:hAnsi="Amnesty Trade Gothic Light" w:cs="Arial"/>
          <w:b/>
          <w:bCs/>
          <w:sz w:val="20"/>
          <w:szCs w:val="20"/>
        </w:rPr>
      </w:pPr>
      <w:r w:rsidRPr="4CD1F46E">
        <w:rPr>
          <w:rFonts w:ascii="Arial" w:hAnsi="Arial" w:cs="Arial"/>
          <w:b/>
          <w:bCs/>
          <w:sz w:val="20"/>
          <w:szCs w:val="20"/>
        </w:rPr>
        <w:t xml:space="preserve">NAME AND PRONOUN: </w:t>
      </w:r>
      <w:r w:rsidR="7076A866" w:rsidRPr="4CD1F46E">
        <w:rPr>
          <w:rFonts w:ascii="Arial" w:hAnsi="Arial" w:cs="Arial"/>
          <w:b/>
          <w:bCs/>
          <w:sz w:val="20"/>
          <w:szCs w:val="20"/>
        </w:rPr>
        <w:t xml:space="preserve">they/them </w:t>
      </w:r>
    </w:p>
    <w:p w14:paraId="13C7B8FE" w14:textId="16F57D5C" w:rsidR="4CD1F46E" w:rsidRDefault="4CD1F46E" w:rsidP="4CD1F46E">
      <w:pPr>
        <w:spacing w:after="0" w:line="240" w:lineRule="auto"/>
        <w:rPr>
          <w:rFonts w:ascii="Arial" w:hAnsi="Arial" w:cs="Arial"/>
          <w:b/>
          <w:bCs/>
          <w:sz w:val="20"/>
          <w:szCs w:val="20"/>
        </w:rPr>
      </w:pPr>
    </w:p>
    <w:p w14:paraId="7EC8B577" w14:textId="2882A8F4" w:rsidR="47601A15" w:rsidRDefault="47601A15" w:rsidP="4CD1F46E">
      <w:pPr>
        <w:spacing w:after="0"/>
        <w:rPr>
          <w:rFonts w:ascii="Arial" w:eastAsia="Arial" w:hAnsi="Arial" w:cs="Arial"/>
          <w:color w:val="000000" w:themeColor="text1"/>
          <w:sz w:val="20"/>
          <w:szCs w:val="20"/>
        </w:rPr>
      </w:pPr>
      <w:r w:rsidRPr="4CD1F46E">
        <w:rPr>
          <w:rFonts w:ascii="Arial" w:eastAsia="Arial" w:hAnsi="Arial" w:cs="Arial"/>
          <w:b/>
          <w:bCs/>
          <w:color w:val="000000" w:themeColor="text1"/>
          <w:sz w:val="20"/>
          <w:szCs w:val="20"/>
        </w:rPr>
        <w:t xml:space="preserve">LINK TO PREVIOUS UA: </w:t>
      </w:r>
      <w:r w:rsidRPr="4CD1F46E">
        <w:rPr>
          <w:rFonts w:ascii="Arial" w:eastAsia="Arial" w:hAnsi="Arial" w:cs="Arial"/>
          <w:color w:val="000000" w:themeColor="text1"/>
          <w:sz w:val="20"/>
          <w:szCs w:val="20"/>
        </w:rPr>
        <w:t>N/A</w:t>
      </w:r>
    </w:p>
    <w:p w14:paraId="3C69BA4E" w14:textId="24F9C639" w:rsidR="4CD1F46E" w:rsidRDefault="4CD1F46E" w:rsidP="4CD1F46E">
      <w:pPr>
        <w:spacing w:after="0" w:line="240" w:lineRule="auto"/>
        <w:rPr>
          <w:rFonts w:ascii="Arial" w:hAnsi="Arial" w:cs="Arial"/>
          <w:b/>
          <w:bCs/>
          <w:sz w:val="20"/>
          <w:szCs w:val="20"/>
        </w:rPr>
      </w:pPr>
    </w:p>
    <w:sectPr w:rsidR="4CD1F46E" w:rsidSect="0082127B">
      <w:headerReference w:type="default" r:id="rId9"/>
      <w:headerReference w:type="first" r:id="rId10"/>
      <w:footnotePr>
        <w:pos w:val="beneathText"/>
      </w:footnotePr>
      <w:endnotePr>
        <w:numFmt w:val="decimal"/>
      </w:endnotePr>
      <w:type w:val="continuous"/>
      <w:pgSz w:w="11900" w:h="16837" w:code="9"/>
      <w:pgMar w:top="964" w:right="1361" w:bottom="1701" w:left="1418" w:header="709" w:footer="567" w:gutter="0"/>
      <w:cols w:space="360"/>
      <w:docGrid w:linePitch="360" w:charSpace="32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513A" w14:textId="77777777" w:rsidR="006A62B2" w:rsidRDefault="006A62B2">
      <w:r>
        <w:separator/>
      </w:r>
    </w:p>
  </w:endnote>
  <w:endnote w:type="continuationSeparator" w:id="0">
    <w:p w14:paraId="49D384E3" w14:textId="77777777" w:rsidR="006A62B2" w:rsidRDefault="006A6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mnesty Trade Gothic">
    <w:altName w:val="Calibri"/>
    <w:panose1 w:val="020B05030403030200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mnesty Trade Gothic Cn">
    <w:panose1 w:val="020B0506040303020004"/>
    <w:charset w:val="00"/>
    <w:family w:val="swiss"/>
    <w:pitch w:val="variable"/>
    <w:sig w:usb0="800000AF" w:usb1="5000204A" w:usb2="00000000" w:usb3="00000000" w:csb0="0000009B"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mnesty Trade Gothic Light">
    <w:panose1 w:val="020B04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9CB24" w14:textId="77777777" w:rsidR="006A62B2" w:rsidRDefault="006A62B2">
      <w:r>
        <w:separator/>
      </w:r>
    </w:p>
  </w:footnote>
  <w:footnote w:type="continuationSeparator" w:id="0">
    <w:p w14:paraId="337A95BD" w14:textId="77777777" w:rsidR="006A62B2" w:rsidRDefault="006A6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5EB7" w14:textId="5F173E03" w:rsidR="00355617" w:rsidRPr="00A541A3" w:rsidRDefault="0091797A" w:rsidP="0082127B">
    <w:pPr>
      <w:tabs>
        <w:tab w:val="left" w:pos="6060"/>
        <w:tab w:val="right" w:pos="10203"/>
      </w:tabs>
      <w:spacing w:after="0"/>
      <w:rPr>
        <w:sz w:val="16"/>
        <w:szCs w:val="16"/>
        <w:lang w:val="en-US"/>
      </w:rPr>
    </w:pPr>
    <w:r w:rsidRPr="00A541A3">
      <w:rPr>
        <w:sz w:val="16"/>
        <w:szCs w:val="16"/>
        <w:lang w:val="en-US"/>
      </w:rPr>
      <w:t>First UA: 05/26</w:t>
    </w:r>
    <w:r w:rsidR="003B0840" w:rsidRPr="00A541A3">
      <w:rPr>
        <w:lang w:val="en-US"/>
      </w:rPr>
      <w:t xml:space="preserve"> </w:t>
    </w:r>
    <w:r w:rsidR="006C1182" w:rsidRPr="00BF3BCC">
      <w:rPr>
        <w:sz w:val="16"/>
        <w:szCs w:val="16"/>
      </w:rPr>
      <w:t>AMR 51/0665/2026</w:t>
    </w:r>
    <w:r w:rsidR="006C1182" w:rsidRPr="00A541A3">
      <w:rPr>
        <w:sz w:val="16"/>
        <w:szCs w:val="16"/>
        <w:lang w:val="en-US"/>
      </w:rPr>
      <w:t xml:space="preserve"> </w:t>
    </w:r>
    <w:r w:rsidR="003B0840" w:rsidRPr="00A541A3">
      <w:rPr>
        <w:sz w:val="16"/>
        <w:szCs w:val="16"/>
        <w:lang w:val="en-US"/>
      </w:rPr>
      <w:t>USA</w:t>
    </w:r>
    <w:r w:rsidRPr="00A541A3">
      <w:rPr>
        <w:sz w:val="16"/>
        <w:szCs w:val="16"/>
        <w:lang w:val="en-US"/>
      </w:rPr>
      <w:t xml:space="preserve">                                                       </w:t>
    </w:r>
    <w:r w:rsidR="00A541A3" w:rsidRPr="00A541A3">
      <w:rPr>
        <w:sz w:val="16"/>
        <w:szCs w:val="16"/>
        <w:lang w:val="en-US"/>
      </w:rPr>
      <w:t xml:space="preserve"> Date</w:t>
    </w:r>
    <w:r w:rsidR="00A541A3">
      <w:rPr>
        <w:sz w:val="16"/>
        <w:szCs w:val="16"/>
      </w:rPr>
      <w:t>:</w:t>
    </w:r>
    <w:r w:rsidR="00A541A3">
      <w:rPr>
        <w:sz w:val="16"/>
        <w:szCs w:val="16"/>
        <w:lang w:val="en-US"/>
      </w:rPr>
      <w:t xml:space="preserve"> </w:t>
    </w:r>
    <w:r w:rsidR="00A541A3" w:rsidRPr="00A541A3">
      <w:rPr>
        <w:sz w:val="16"/>
        <w:szCs w:val="16"/>
        <w:lang w:val="en-US"/>
      </w:rPr>
      <w:t>29 January 2026</w:t>
    </w:r>
    <w:r w:rsidRPr="00A541A3">
      <w:rPr>
        <w:sz w:val="16"/>
        <w:szCs w:val="16"/>
        <w:lang w:val="en-US"/>
      </w:rPr>
      <w:t xml:space="preserve">    </w:t>
    </w:r>
  </w:p>
  <w:p w14:paraId="5E976CB1" w14:textId="77777777" w:rsidR="007A3AEA" w:rsidRPr="00A541A3" w:rsidRDefault="007A3AEA" w:rsidP="00980425">
    <w:pPr>
      <w:tabs>
        <w:tab w:val="right" w:pos="10203"/>
      </w:tabs>
      <w:spacing w:after="0"/>
      <w:rPr>
        <w:color w:val="FFFFFF"/>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34B5" w14:textId="77777777" w:rsidR="00E45B15" w:rsidRDefault="00E45B15" w:rsidP="00D35879">
    <w:pPr>
      <w:pStyle w:val="Header"/>
    </w:pPr>
  </w:p>
  <w:p w14:paraId="2BD5FA5E" w14:textId="77777777" w:rsidR="00E45B15" w:rsidRDefault="00E45B15" w:rsidP="007173E9">
    <w:pPr>
      <w:pStyle w:val="Head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visibility:visible" o:bullet="t" filled="t">
        <v:imagedata r:id="rId1" o:title=""/>
      </v:shape>
    </w:pict>
  </w:numPicBullet>
  <w:abstractNum w:abstractNumId="0" w15:restartNumberingAfterBreak="0">
    <w:nsid w:val="00000001"/>
    <w:multiLevelType w:val="multilevel"/>
    <w:tmpl w:val="7C124A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2495273B"/>
    <w:multiLevelType w:val="multilevel"/>
    <w:tmpl w:val="79787F56"/>
    <w:numStyleLink w:val="AINumberedList"/>
  </w:abstractNum>
  <w:abstractNum w:abstractNumId="2" w15:restartNumberingAfterBreak="0">
    <w:nsid w:val="27EE0178"/>
    <w:multiLevelType w:val="hybridMultilevel"/>
    <w:tmpl w:val="1B722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C370EC"/>
    <w:multiLevelType w:val="hybridMultilevel"/>
    <w:tmpl w:val="9AF07208"/>
    <w:name w:val="WW8Num52"/>
    <w:lvl w:ilvl="0" w:tplc="ABE03712">
      <w:start w:val="1"/>
      <w:numFmt w:val="bullet"/>
      <w:lvlText w:val=""/>
      <w:lvlJc w:val="left"/>
      <w:pPr>
        <w:tabs>
          <w:tab w:val="num" w:pos="714"/>
        </w:tabs>
        <w:ind w:left="714" w:firstLine="0"/>
      </w:pPr>
      <w:rPr>
        <w:rFonts w:ascii="Wingdings" w:hAnsi="Wingdings" w:hint="default"/>
        <w:color w:val="999999"/>
      </w:rPr>
    </w:lvl>
    <w:lvl w:ilvl="1" w:tplc="08090003" w:tentative="1">
      <w:start w:val="1"/>
      <w:numFmt w:val="bullet"/>
      <w:lvlText w:val="o"/>
      <w:lvlJc w:val="left"/>
      <w:pPr>
        <w:tabs>
          <w:tab w:val="num" w:pos="2154"/>
        </w:tabs>
        <w:ind w:left="2154" w:hanging="360"/>
      </w:pPr>
      <w:rPr>
        <w:rFonts w:ascii="Courier New" w:hAnsi="Courier New" w:cs="Symbol"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Symbol"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Symbol" w:hint="default"/>
      </w:rPr>
    </w:lvl>
    <w:lvl w:ilvl="8" w:tplc="08090005" w:tentative="1">
      <w:start w:val="1"/>
      <w:numFmt w:val="bullet"/>
      <w:lvlText w:val=""/>
      <w:lvlJc w:val="left"/>
      <w:pPr>
        <w:tabs>
          <w:tab w:val="num" w:pos="7194"/>
        </w:tabs>
        <w:ind w:left="7194" w:hanging="360"/>
      </w:pPr>
      <w:rPr>
        <w:rFonts w:ascii="Wingdings" w:hAnsi="Wingdings" w:hint="default"/>
      </w:rPr>
    </w:lvl>
  </w:abstractNum>
  <w:abstractNum w:abstractNumId="4" w15:restartNumberingAfterBreak="0">
    <w:nsid w:val="2AED0A82"/>
    <w:multiLevelType w:val="hybridMultilevel"/>
    <w:tmpl w:val="E814D1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0461FB"/>
    <w:multiLevelType w:val="multilevel"/>
    <w:tmpl w:val="5B58B218"/>
    <w:numStyleLink w:val="AIBulletList"/>
  </w:abstractNum>
  <w:abstractNum w:abstractNumId="6" w15:restartNumberingAfterBreak="0">
    <w:nsid w:val="37364E7C"/>
    <w:multiLevelType w:val="hybridMultilevel"/>
    <w:tmpl w:val="1F3C80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5309E5"/>
    <w:multiLevelType w:val="multilevel"/>
    <w:tmpl w:val="5B58B218"/>
    <w:numStyleLink w:val="AIBulletList"/>
  </w:abstractNum>
  <w:abstractNum w:abstractNumId="8" w15:restartNumberingAfterBreak="0">
    <w:nsid w:val="456452DF"/>
    <w:multiLevelType w:val="multilevel"/>
    <w:tmpl w:val="5B58B218"/>
    <w:numStyleLink w:val="AIBulletList"/>
  </w:abstractNum>
  <w:abstractNum w:abstractNumId="9" w15:restartNumberingAfterBreak="0">
    <w:nsid w:val="46250B8D"/>
    <w:multiLevelType w:val="hybridMultilevel"/>
    <w:tmpl w:val="E4DEAB70"/>
    <w:lvl w:ilvl="0" w:tplc="58AA0DE8">
      <w:start w:val="1"/>
      <w:numFmt w:val="bullet"/>
      <w:lvlText w:val="-"/>
      <w:lvlJc w:val="left"/>
      <w:pPr>
        <w:ind w:left="720" w:hanging="360"/>
      </w:pPr>
      <w:rPr>
        <w:rFonts w:ascii="Aptos" w:hAnsi="Aptos" w:hint="default"/>
      </w:rPr>
    </w:lvl>
    <w:lvl w:ilvl="1" w:tplc="FD869CD0">
      <w:start w:val="1"/>
      <w:numFmt w:val="bullet"/>
      <w:lvlText w:val="o"/>
      <w:lvlJc w:val="left"/>
      <w:pPr>
        <w:ind w:left="1440" w:hanging="360"/>
      </w:pPr>
      <w:rPr>
        <w:rFonts w:ascii="Courier New" w:hAnsi="Courier New" w:hint="default"/>
      </w:rPr>
    </w:lvl>
    <w:lvl w:ilvl="2" w:tplc="5E902152">
      <w:start w:val="1"/>
      <w:numFmt w:val="bullet"/>
      <w:lvlText w:val=""/>
      <w:lvlJc w:val="left"/>
      <w:pPr>
        <w:ind w:left="2160" w:hanging="360"/>
      </w:pPr>
      <w:rPr>
        <w:rFonts w:ascii="Wingdings" w:hAnsi="Wingdings" w:hint="default"/>
      </w:rPr>
    </w:lvl>
    <w:lvl w:ilvl="3" w:tplc="BCA6B4B4">
      <w:start w:val="1"/>
      <w:numFmt w:val="bullet"/>
      <w:lvlText w:val=""/>
      <w:lvlJc w:val="left"/>
      <w:pPr>
        <w:ind w:left="2880" w:hanging="360"/>
      </w:pPr>
      <w:rPr>
        <w:rFonts w:ascii="Symbol" w:hAnsi="Symbol" w:hint="default"/>
      </w:rPr>
    </w:lvl>
    <w:lvl w:ilvl="4" w:tplc="13200DB4">
      <w:start w:val="1"/>
      <w:numFmt w:val="bullet"/>
      <w:lvlText w:val="o"/>
      <w:lvlJc w:val="left"/>
      <w:pPr>
        <w:ind w:left="3600" w:hanging="360"/>
      </w:pPr>
      <w:rPr>
        <w:rFonts w:ascii="Courier New" w:hAnsi="Courier New" w:hint="default"/>
      </w:rPr>
    </w:lvl>
    <w:lvl w:ilvl="5" w:tplc="1DDA891C">
      <w:start w:val="1"/>
      <w:numFmt w:val="bullet"/>
      <w:lvlText w:val=""/>
      <w:lvlJc w:val="left"/>
      <w:pPr>
        <w:ind w:left="4320" w:hanging="360"/>
      </w:pPr>
      <w:rPr>
        <w:rFonts w:ascii="Wingdings" w:hAnsi="Wingdings" w:hint="default"/>
      </w:rPr>
    </w:lvl>
    <w:lvl w:ilvl="6" w:tplc="5CF6D30C">
      <w:start w:val="1"/>
      <w:numFmt w:val="bullet"/>
      <w:lvlText w:val=""/>
      <w:lvlJc w:val="left"/>
      <w:pPr>
        <w:ind w:left="5040" w:hanging="360"/>
      </w:pPr>
      <w:rPr>
        <w:rFonts w:ascii="Symbol" w:hAnsi="Symbol" w:hint="default"/>
      </w:rPr>
    </w:lvl>
    <w:lvl w:ilvl="7" w:tplc="09EAA880">
      <w:start w:val="1"/>
      <w:numFmt w:val="bullet"/>
      <w:lvlText w:val="o"/>
      <w:lvlJc w:val="left"/>
      <w:pPr>
        <w:ind w:left="5760" w:hanging="360"/>
      </w:pPr>
      <w:rPr>
        <w:rFonts w:ascii="Courier New" w:hAnsi="Courier New" w:hint="default"/>
      </w:rPr>
    </w:lvl>
    <w:lvl w:ilvl="8" w:tplc="E644404A">
      <w:start w:val="1"/>
      <w:numFmt w:val="bullet"/>
      <w:lvlText w:val=""/>
      <w:lvlJc w:val="left"/>
      <w:pPr>
        <w:ind w:left="6480" w:hanging="360"/>
      </w:pPr>
      <w:rPr>
        <w:rFonts w:ascii="Wingdings" w:hAnsi="Wingdings" w:hint="default"/>
      </w:rPr>
    </w:lvl>
  </w:abstractNum>
  <w:abstractNum w:abstractNumId="10" w15:restartNumberingAfterBreak="0">
    <w:nsid w:val="4A107A4C"/>
    <w:multiLevelType w:val="multilevel"/>
    <w:tmpl w:val="5B58B218"/>
    <w:numStyleLink w:val="AIBulletList"/>
  </w:abstractNum>
  <w:abstractNum w:abstractNumId="11" w15:restartNumberingAfterBreak="0">
    <w:nsid w:val="4C395E61"/>
    <w:multiLevelType w:val="hybridMultilevel"/>
    <w:tmpl w:val="10B2B8C0"/>
    <w:lvl w:ilvl="0" w:tplc="3AB21FE0">
      <w:start w:val="1"/>
      <w:numFmt w:val="bullet"/>
      <w:lvlText w:val=""/>
      <w:lvlJc w:val="left"/>
      <w:pPr>
        <w:tabs>
          <w:tab w:val="num" w:pos="720"/>
        </w:tabs>
        <w:ind w:left="720" w:hanging="360"/>
      </w:pPr>
      <w:rPr>
        <w:rFonts w:ascii="Wingdings" w:hAnsi="Wingdings" w:hint="default"/>
      </w:rPr>
    </w:lvl>
    <w:lvl w:ilvl="1" w:tplc="15467744" w:tentative="1">
      <w:start w:val="1"/>
      <w:numFmt w:val="bullet"/>
      <w:lvlText w:val=""/>
      <w:lvlJc w:val="left"/>
      <w:pPr>
        <w:tabs>
          <w:tab w:val="num" w:pos="1440"/>
        </w:tabs>
        <w:ind w:left="1440" w:hanging="360"/>
      </w:pPr>
      <w:rPr>
        <w:rFonts w:ascii="Wingdings" w:hAnsi="Wingdings" w:hint="default"/>
      </w:rPr>
    </w:lvl>
    <w:lvl w:ilvl="2" w:tplc="DBCA7684" w:tentative="1">
      <w:start w:val="1"/>
      <w:numFmt w:val="bullet"/>
      <w:lvlText w:val=""/>
      <w:lvlJc w:val="left"/>
      <w:pPr>
        <w:tabs>
          <w:tab w:val="num" w:pos="2160"/>
        </w:tabs>
        <w:ind w:left="2160" w:hanging="360"/>
      </w:pPr>
      <w:rPr>
        <w:rFonts w:ascii="Wingdings" w:hAnsi="Wingdings" w:hint="default"/>
      </w:rPr>
    </w:lvl>
    <w:lvl w:ilvl="3" w:tplc="1CE85D56" w:tentative="1">
      <w:start w:val="1"/>
      <w:numFmt w:val="bullet"/>
      <w:lvlText w:val=""/>
      <w:lvlJc w:val="left"/>
      <w:pPr>
        <w:tabs>
          <w:tab w:val="num" w:pos="2880"/>
        </w:tabs>
        <w:ind w:left="2880" w:hanging="360"/>
      </w:pPr>
      <w:rPr>
        <w:rFonts w:ascii="Wingdings" w:hAnsi="Wingdings" w:hint="default"/>
      </w:rPr>
    </w:lvl>
    <w:lvl w:ilvl="4" w:tplc="003A06FA" w:tentative="1">
      <w:start w:val="1"/>
      <w:numFmt w:val="bullet"/>
      <w:lvlText w:val=""/>
      <w:lvlJc w:val="left"/>
      <w:pPr>
        <w:tabs>
          <w:tab w:val="num" w:pos="3600"/>
        </w:tabs>
        <w:ind w:left="3600" w:hanging="360"/>
      </w:pPr>
      <w:rPr>
        <w:rFonts w:ascii="Wingdings" w:hAnsi="Wingdings" w:hint="default"/>
      </w:rPr>
    </w:lvl>
    <w:lvl w:ilvl="5" w:tplc="EB6E8B00" w:tentative="1">
      <w:start w:val="1"/>
      <w:numFmt w:val="bullet"/>
      <w:lvlText w:val=""/>
      <w:lvlJc w:val="left"/>
      <w:pPr>
        <w:tabs>
          <w:tab w:val="num" w:pos="4320"/>
        </w:tabs>
        <w:ind w:left="4320" w:hanging="360"/>
      </w:pPr>
      <w:rPr>
        <w:rFonts w:ascii="Wingdings" w:hAnsi="Wingdings" w:hint="default"/>
      </w:rPr>
    </w:lvl>
    <w:lvl w:ilvl="6" w:tplc="F9F86070" w:tentative="1">
      <w:start w:val="1"/>
      <w:numFmt w:val="bullet"/>
      <w:lvlText w:val=""/>
      <w:lvlJc w:val="left"/>
      <w:pPr>
        <w:tabs>
          <w:tab w:val="num" w:pos="5040"/>
        </w:tabs>
        <w:ind w:left="5040" w:hanging="360"/>
      </w:pPr>
      <w:rPr>
        <w:rFonts w:ascii="Wingdings" w:hAnsi="Wingdings" w:hint="default"/>
      </w:rPr>
    </w:lvl>
    <w:lvl w:ilvl="7" w:tplc="0B6C9000" w:tentative="1">
      <w:start w:val="1"/>
      <w:numFmt w:val="bullet"/>
      <w:lvlText w:val=""/>
      <w:lvlJc w:val="left"/>
      <w:pPr>
        <w:tabs>
          <w:tab w:val="num" w:pos="5760"/>
        </w:tabs>
        <w:ind w:left="5760" w:hanging="360"/>
      </w:pPr>
      <w:rPr>
        <w:rFonts w:ascii="Wingdings" w:hAnsi="Wingdings" w:hint="default"/>
      </w:rPr>
    </w:lvl>
    <w:lvl w:ilvl="8" w:tplc="FAA65D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DC154A"/>
    <w:multiLevelType w:val="hybridMultilevel"/>
    <w:tmpl w:val="DB4684A6"/>
    <w:lvl w:ilvl="0" w:tplc="2BD889D8">
      <w:numFmt w:val="bullet"/>
      <w:lvlText w:val="-"/>
      <w:lvlJc w:val="left"/>
      <w:pPr>
        <w:ind w:left="360" w:hanging="360"/>
      </w:pPr>
      <w:rPr>
        <w:rFonts w:ascii="Amnesty Trade Gothic" w:eastAsia="MS Mincho" w:hAnsi="Amnesty Trade Gothic" w:cs="Times New Roman" w:hint="default"/>
        <w:color w:val="000000"/>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8D3537B"/>
    <w:multiLevelType w:val="hybridMultilevel"/>
    <w:tmpl w:val="470AA080"/>
    <w:lvl w:ilvl="0" w:tplc="CB700A4E">
      <w:start w:val="1"/>
      <w:numFmt w:val="bullet"/>
      <w:lvlText w:val=""/>
      <w:lvlJc w:val="left"/>
      <w:pPr>
        <w:ind w:left="720" w:hanging="360"/>
      </w:pPr>
      <w:rPr>
        <w:rFonts w:ascii="Symbol" w:hAnsi="Symbol" w:hint="default"/>
      </w:rPr>
    </w:lvl>
    <w:lvl w:ilvl="1" w:tplc="9ED61452">
      <w:start w:val="1"/>
      <w:numFmt w:val="bullet"/>
      <w:lvlText w:val="o"/>
      <w:lvlJc w:val="left"/>
      <w:pPr>
        <w:ind w:left="1440" w:hanging="360"/>
      </w:pPr>
      <w:rPr>
        <w:rFonts w:ascii="Courier New" w:hAnsi="Courier New" w:hint="default"/>
      </w:rPr>
    </w:lvl>
    <w:lvl w:ilvl="2" w:tplc="F4248D92">
      <w:start w:val="1"/>
      <w:numFmt w:val="bullet"/>
      <w:lvlText w:val=""/>
      <w:lvlJc w:val="left"/>
      <w:pPr>
        <w:ind w:left="2160" w:hanging="360"/>
      </w:pPr>
      <w:rPr>
        <w:rFonts w:ascii="Wingdings" w:hAnsi="Wingdings" w:hint="default"/>
      </w:rPr>
    </w:lvl>
    <w:lvl w:ilvl="3" w:tplc="7E587D8A">
      <w:start w:val="1"/>
      <w:numFmt w:val="bullet"/>
      <w:lvlText w:val=""/>
      <w:lvlJc w:val="left"/>
      <w:pPr>
        <w:ind w:left="2880" w:hanging="360"/>
      </w:pPr>
      <w:rPr>
        <w:rFonts w:ascii="Symbol" w:hAnsi="Symbol" w:hint="default"/>
      </w:rPr>
    </w:lvl>
    <w:lvl w:ilvl="4" w:tplc="ACA6FEBE">
      <w:start w:val="1"/>
      <w:numFmt w:val="bullet"/>
      <w:lvlText w:val="o"/>
      <w:lvlJc w:val="left"/>
      <w:pPr>
        <w:ind w:left="3600" w:hanging="360"/>
      </w:pPr>
      <w:rPr>
        <w:rFonts w:ascii="Courier New" w:hAnsi="Courier New" w:hint="default"/>
      </w:rPr>
    </w:lvl>
    <w:lvl w:ilvl="5" w:tplc="5C4C68A8">
      <w:start w:val="1"/>
      <w:numFmt w:val="bullet"/>
      <w:lvlText w:val=""/>
      <w:lvlJc w:val="left"/>
      <w:pPr>
        <w:ind w:left="4320" w:hanging="360"/>
      </w:pPr>
      <w:rPr>
        <w:rFonts w:ascii="Wingdings" w:hAnsi="Wingdings" w:hint="default"/>
      </w:rPr>
    </w:lvl>
    <w:lvl w:ilvl="6" w:tplc="9600257E">
      <w:start w:val="1"/>
      <w:numFmt w:val="bullet"/>
      <w:lvlText w:val=""/>
      <w:lvlJc w:val="left"/>
      <w:pPr>
        <w:ind w:left="5040" w:hanging="360"/>
      </w:pPr>
      <w:rPr>
        <w:rFonts w:ascii="Symbol" w:hAnsi="Symbol" w:hint="default"/>
      </w:rPr>
    </w:lvl>
    <w:lvl w:ilvl="7" w:tplc="C6064EA6">
      <w:start w:val="1"/>
      <w:numFmt w:val="bullet"/>
      <w:lvlText w:val="o"/>
      <w:lvlJc w:val="left"/>
      <w:pPr>
        <w:ind w:left="5760" w:hanging="360"/>
      </w:pPr>
      <w:rPr>
        <w:rFonts w:ascii="Courier New" w:hAnsi="Courier New" w:hint="default"/>
      </w:rPr>
    </w:lvl>
    <w:lvl w:ilvl="8" w:tplc="BF9AFE12">
      <w:start w:val="1"/>
      <w:numFmt w:val="bullet"/>
      <w:lvlText w:val=""/>
      <w:lvlJc w:val="left"/>
      <w:pPr>
        <w:ind w:left="6480" w:hanging="360"/>
      </w:pPr>
      <w:rPr>
        <w:rFonts w:ascii="Wingdings" w:hAnsi="Wingdings" w:hint="default"/>
      </w:rPr>
    </w:lvl>
  </w:abstractNum>
  <w:abstractNum w:abstractNumId="14" w15:restartNumberingAfterBreak="0">
    <w:nsid w:val="597C2480"/>
    <w:multiLevelType w:val="multilevel"/>
    <w:tmpl w:val="79787F56"/>
    <w:numStyleLink w:val="AINumberedList"/>
  </w:abstractNum>
  <w:abstractNum w:abstractNumId="15" w15:restartNumberingAfterBreak="0">
    <w:nsid w:val="5F1BAD00"/>
    <w:multiLevelType w:val="hybridMultilevel"/>
    <w:tmpl w:val="726272D2"/>
    <w:lvl w:ilvl="0" w:tplc="58C01F48">
      <w:start w:val="1"/>
      <w:numFmt w:val="bullet"/>
      <w:lvlText w:val="-"/>
      <w:lvlJc w:val="left"/>
      <w:pPr>
        <w:ind w:left="717" w:hanging="360"/>
      </w:pPr>
      <w:rPr>
        <w:rFonts w:ascii="Aptos" w:hAnsi="Aptos" w:hint="default"/>
      </w:rPr>
    </w:lvl>
    <w:lvl w:ilvl="1" w:tplc="57500FA8">
      <w:start w:val="1"/>
      <w:numFmt w:val="bullet"/>
      <w:lvlText w:val="o"/>
      <w:lvlJc w:val="left"/>
      <w:pPr>
        <w:ind w:left="1437" w:hanging="360"/>
      </w:pPr>
      <w:rPr>
        <w:rFonts w:ascii="Courier New" w:hAnsi="Courier New" w:hint="default"/>
      </w:rPr>
    </w:lvl>
    <w:lvl w:ilvl="2" w:tplc="06D0C91E">
      <w:start w:val="1"/>
      <w:numFmt w:val="bullet"/>
      <w:lvlText w:val=""/>
      <w:lvlJc w:val="left"/>
      <w:pPr>
        <w:ind w:left="2157" w:hanging="360"/>
      </w:pPr>
      <w:rPr>
        <w:rFonts w:ascii="Wingdings" w:hAnsi="Wingdings" w:hint="default"/>
      </w:rPr>
    </w:lvl>
    <w:lvl w:ilvl="3" w:tplc="2E7E1C56">
      <w:start w:val="1"/>
      <w:numFmt w:val="bullet"/>
      <w:lvlText w:val=""/>
      <w:lvlJc w:val="left"/>
      <w:pPr>
        <w:ind w:left="2877" w:hanging="360"/>
      </w:pPr>
      <w:rPr>
        <w:rFonts w:ascii="Symbol" w:hAnsi="Symbol" w:hint="default"/>
      </w:rPr>
    </w:lvl>
    <w:lvl w:ilvl="4" w:tplc="515CB338">
      <w:start w:val="1"/>
      <w:numFmt w:val="bullet"/>
      <w:lvlText w:val="o"/>
      <w:lvlJc w:val="left"/>
      <w:pPr>
        <w:ind w:left="3597" w:hanging="360"/>
      </w:pPr>
      <w:rPr>
        <w:rFonts w:ascii="Courier New" w:hAnsi="Courier New" w:hint="default"/>
      </w:rPr>
    </w:lvl>
    <w:lvl w:ilvl="5" w:tplc="E01888B8">
      <w:start w:val="1"/>
      <w:numFmt w:val="bullet"/>
      <w:lvlText w:val=""/>
      <w:lvlJc w:val="left"/>
      <w:pPr>
        <w:ind w:left="4317" w:hanging="360"/>
      </w:pPr>
      <w:rPr>
        <w:rFonts w:ascii="Wingdings" w:hAnsi="Wingdings" w:hint="default"/>
      </w:rPr>
    </w:lvl>
    <w:lvl w:ilvl="6" w:tplc="7A84AA92">
      <w:start w:val="1"/>
      <w:numFmt w:val="bullet"/>
      <w:lvlText w:val=""/>
      <w:lvlJc w:val="left"/>
      <w:pPr>
        <w:ind w:left="5037" w:hanging="360"/>
      </w:pPr>
      <w:rPr>
        <w:rFonts w:ascii="Symbol" w:hAnsi="Symbol" w:hint="default"/>
      </w:rPr>
    </w:lvl>
    <w:lvl w:ilvl="7" w:tplc="5616FD1A">
      <w:start w:val="1"/>
      <w:numFmt w:val="bullet"/>
      <w:lvlText w:val="o"/>
      <w:lvlJc w:val="left"/>
      <w:pPr>
        <w:ind w:left="5757" w:hanging="360"/>
      </w:pPr>
      <w:rPr>
        <w:rFonts w:ascii="Courier New" w:hAnsi="Courier New" w:hint="default"/>
      </w:rPr>
    </w:lvl>
    <w:lvl w:ilvl="8" w:tplc="9618A648">
      <w:start w:val="1"/>
      <w:numFmt w:val="bullet"/>
      <w:lvlText w:val=""/>
      <w:lvlJc w:val="left"/>
      <w:pPr>
        <w:ind w:left="6477" w:hanging="360"/>
      </w:pPr>
      <w:rPr>
        <w:rFonts w:ascii="Wingdings" w:hAnsi="Wingdings" w:hint="default"/>
      </w:rPr>
    </w:lvl>
  </w:abstractNum>
  <w:abstractNum w:abstractNumId="16" w15:restartNumberingAfterBreak="0">
    <w:nsid w:val="620B112B"/>
    <w:multiLevelType w:val="multilevel"/>
    <w:tmpl w:val="5B58B218"/>
    <w:numStyleLink w:val="AIBulletList"/>
  </w:abstractNum>
  <w:abstractNum w:abstractNumId="17" w15:restartNumberingAfterBreak="0">
    <w:nsid w:val="63AE59ED"/>
    <w:multiLevelType w:val="multilevel"/>
    <w:tmpl w:val="79787F56"/>
    <w:numStyleLink w:val="AINumberedList"/>
  </w:abstractNum>
  <w:abstractNum w:abstractNumId="18" w15:restartNumberingAfterBreak="0">
    <w:nsid w:val="678B1597"/>
    <w:multiLevelType w:val="hybridMultilevel"/>
    <w:tmpl w:val="0700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316DB6"/>
    <w:multiLevelType w:val="multilevel"/>
    <w:tmpl w:val="5B58B218"/>
    <w:numStyleLink w:val="AIBulletList"/>
  </w:abstractNum>
  <w:abstractNum w:abstractNumId="20" w15:restartNumberingAfterBreak="0">
    <w:nsid w:val="6B462A68"/>
    <w:multiLevelType w:val="hybridMultilevel"/>
    <w:tmpl w:val="00482F40"/>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63216"/>
    <w:multiLevelType w:val="hybridMultilevel"/>
    <w:tmpl w:val="3A7AA3FC"/>
    <w:lvl w:ilvl="0" w:tplc="A5507840">
      <w:start w:val="1"/>
      <w:numFmt w:val="bullet"/>
      <w:lvlText w:val="-"/>
      <w:lvlJc w:val="left"/>
      <w:pPr>
        <w:ind w:left="720" w:hanging="360"/>
      </w:pPr>
      <w:rPr>
        <w:rFonts w:ascii="Aptos" w:hAnsi="Aptos" w:hint="default"/>
      </w:rPr>
    </w:lvl>
    <w:lvl w:ilvl="1" w:tplc="B686E74C">
      <w:start w:val="1"/>
      <w:numFmt w:val="bullet"/>
      <w:lvlText w:val="o"/>
      <w:lvlJc w:val="left"/>
      <w:pPr>
        <w:ind w:left="1440" w:hanging="360"/>
      </w:pPr>
      <w:rPr>
        <w:rFonts w:ascii="Courier New" w:hAnsi="Courier New" w:hint="default"/>
      </w:rPr>
    </w:lvl>
    <w:lvl w:ilvl="2" w:tplc="D54A2384">
      <w:start w:val="1"/>
      <w:numFmt w:val="bullet"/>
      <w:lvlText w:val=""/>
      <w:lvlJc w:val="left"/>
      <w:pPr>
        <w:ind w:left="2160" w:hanging="360"/>
      </w:pPr>
      <w:rPr>
        <w:rFonts w:ascii="Wingdings" w:hAnsi="Wingdings" w:hint="default"/>
      </w:rPr>
    </w:lvl>
    <w:lvl w:ilvl="3" w:tplc="C2C47D12">
      <w:start w:val="1"/>
      <w:numFmt w:val="bullet"/>
      <w:lvlText w:val=""/>
      <w:lvlJc w:val="left"/>
      <w:pPr>
        <w:ind w:left="2880" w:hanging="360"/>
      </w:pPr>
      <w:rPr>
        <w:rFonts w:ascii="Symbol" w:hAnsi="Symbol" w:hint="default"/>
      </w:rPr>
    </w:lvl>
    <w:lvl w:ilvl="4" w:tplc="8342FEBE">
      <w:start w:val="1"/>
      <w:numFmt w:val="bullet"/>
      <w:lvlText w:val="o"/>
      <w:lvlJc w:val="left"/>
      <w:pPr>
        <w:ind w:left="3600" w:hanging="360"/>
      </w:pPr>
      <w:rPr>
        <w:rFonts w:ascii="Courier New" w:hAnsi="Courier New" w:hint="default"/>
      </w:rPr>
    </w:lvl>
    <w:lvl w:ilvl="5" w:tplc="63F04AB2">
      <w:start w:val="1"/>
      <w:numFmt w:val="bullet"/>
      <w:lvlText w:val=""/>
      <w:lvlJc w:val="left"/>
      <w:pPr>
        <w:ind w:left="4320" w:hanging="360"/>
      </w:pPr>
      <w:rPr>
        <w:rFonts w:ascii="Wingdings" w:hAnsi="Wingdings" w:hint="default"/>
      </w:rPr>
    </w:lvl>
    <w:lvl w:ilvl="6" w:tplc="E0244834">
      <w:start w:val="1"/>
      <w:numFmt w:val="bullet"/>
      <w:lvlText w:val=""/>
      <w:lvlJc w:val="left"/>
      <w:pPr>
        <w:ind w:left="5040" w:hanging="360"/>
      </w:pPr>
      <w:rPr>
        <w:rFonts w:ascii="Symbol" w:hAnsi="Symbol" w:hint="default"/>
      </w:rPr>
    </w:lvl>
    <w:lvl w:ilvl="7" w:tplc="585E7AAE">
      <w:start w:val="1"/>
      <w:numFmt w:val="bullet"/>
      <w:lvlText w:val="o"/>
      <w:lvlJc w:val="left"/>
      <w:pPr>
        <w:ind w:left="5760" w:hanging="360"/>
      </w:pPr>
      <w:rPr>
        <w:rFonts w:ascii="Courier New" w:hAnsi="Courier New" w:hint="default"/>
      </w:rPr>
    </w:lvl>
    <w:lvl w:ilvl="8" w:tplc="F7948A7C">
      <w:start w:val="1"/>
      <w:numFmt w:val="bullet"/>
      <w:lvlText w:val=""/>
      <w:lvlJc w:val="left"/>
      <w:pPr>
        <w:ind w:left="6480" w:hanging="360"/>
      </w:pPr>
      <w:rPr>
        <w:rFonts w:ascii="Wingdings" w:hAnsi="Wingdings" w:hint="default"/>
      </w:rPr>
    </w:lvl>
  </w:abstractNum>
  <w:abstractNum w:abstractNumId="22" w15:restartNumberingAfterBreak="0">
    <w:nsid w:val="6D454555"/>
    <w:multiLevelType w:val="multilevel"/>
    <w:tmpl w:val="5B58B218"/>
    <w:numStyleLink w:val="AIBulletList"/>
  </w:abstractNum>
  <w:abstractNum w:abstractNumId="23" w15:restartNumberingAfterBreak="0">
    <w:nsid w:val="76A97347"/>
    <w:multiLevelType w:val="multilevel"/>
    <w:tmpl w:val="79787F56"/>
    <w:styleLink w:val="AINumberedList"/>
    <w:lvl w:ilvl="0">
      <w:start w:val="1"/>
      <w:numFmt w:val="decimal"/>
      <w:lvlText w:val="%1."/>
      <w:lvlJc w:val="left"/>
      <w:pPr>
        <w:tabs>
          <w:tab w:val="num" w:pos="357"/>
        </w:tabs>
        <w:ind w:left="0" w:firstLine="0"/>
      </w:pPr>
      <w:rPr>
        <w:rFonts w:ascii="Amnesty Trade Gothic Cn" w:hAnsi="Amnesty Trade Gothic Cn" w:hint="default"/>
        <w:b/>
        <w:i w:val="0"/>
        <w:color w:val="000000"/>
        <w:sz w:val="18"/>
        <w:szCs w:val="24"/>
      </w:rPr>
    </w:lvl>
    <w:lvl w:ilvl="1">
      <w:start w:val="1"/>
      <w:numFmt w:val="lowerLetter"/>
      <w:lvlText w:val="%2."/>
      <w:lvlJc w:val="left"/>
      <w:pPr>
        <w:tabs>
          <w:tab w:val="num" w:pos="357"/>
        </w:tabs>
        <w:ind w:left="357" w:firstLine="0"/>
      </w:pPr>
      <w:rPr>
        <w:rFonts w:hint="default"/>
        <w:b/>
        <w:i w:val="0"/>
      </w:rPr>
    </w:lvl>
    <w:lvl w:ilvl="2">
      <w:start w:val="1"/>
      <w:numFmt w:val="lowerRoman"/>
      <w:lvlText w:val="%3."/>
      <w:lvlJc w:val="left"/>
      <w:pPr>
        <w:tabs>
          <w:tab w:val="num" w:pos="357"/>
        </w:tabs>
        <w:ind w:left="714" w:firstLine="0"/>
      </w:pPr>
      <w:rPr>
        <w:rFonts w:hint="default"/>
        <w:b/>
        <w:i w:val="0"/>
      </w:rPr>
    </w:lvl>
    <w:lvl w:ilvl="3">
      <w:start w:val="1"/>
      <w:numFmt w:val="decimal"/>
      <w:lvlText w:val="%4."/>
      <w:lvlJc w:val="left"/>
      <w:pPr>
        <w:tabs>
          <w:tab w:val="num" w:pos="357"/>
        </w:tabs>
        <w:ind w:left="714" w:firstLine="0"/>
      </w:pPr>
      <w:rPr>
        <w:rFonts w:hint="default"/>
        <w:b/>
        <w:i w:val="0"/>
      </w:rPr>
    </w:lvl>
    <w:lvl w:ilvl="4">
      <w:start w:val="1"/>
      <w:numFmt w:val="decimal"/>
      <w:lvlText w:val="%5."/>
      <w:lvlJc w:val="left"/>
      <w:pPr>
        <w:tabs>
          <w:tab w:val="num" w:pos="357"/>
        </w:tabs>
        <w:ind w:left="714" w:firstLine="0"/>
      </w:pPr>
      <w:rPr>
        <w:rFonts w:hint="default"/>
        <w:b/>
        <w:i w:val="0"/>
      </w:rPr>
    </w:lvl>
    <w:lvl w:ilvl="5">
      <w:start w:val="1"/>
      <w:numFmt w:val="decimal"/>
      <w:lvlText w:val="%6."/>
      <w:lvlJc w:val="left"/>
      <w:pPr>
        <w:tabs>
          <w:tab w:val="num" w:pos="357"/>
        </w:tabs>
        <w:ind w:left="714" w:firstLine="0"/>
      </w:pPr>
      <w:rPr>
        <w:rFonts w:hint="default"/>
        <w:b/>
        <w:i w:val="0"/>
      </w:rPr>
    </w:lvl>
    <w:lvl w:ilvl="6">
      <w:start w:val="1"/>
      <w:numFmt w:val="decimal"/>
      <w:lvlText w:val="%7."/>
      <w:lvlJc w:val="left"/>
      <w:pPr>
        <w:tabs>
          <w:tab w:val="num" w:pos="357"/>
        </w:tabs>
        <w:ind w:left="714" w:firstLine="0"/>
      </w:pPr>
      <w:rPr>
        <w:rFonts w:hint="default"/>
        <w:b/>
        <w:i w:val="0"/>
      </w:rPr>
    </w:lvl>
    <w:lvl w:ilvl="7">
      <w:start w:val="1"/>
      <w:numFmt w:val="decimal"/>
      <w:lvlText w:val="%8."/>
      <w:lvlJc w:val="left"/>
      <w:pPr>
        <w:tabs>
          <w:tab w:val="num" w:pos="357"/>
        </w:tabs>
        <w:ind w:left="714" w:firstLine="0"/>
      </w:pPr>
      <w:rPr>
        <w:rFonts w:hint="default"/>
        <w:b/>
        <w:i w:val="0"/>
      </w:rPr>
    </w:lvl>
    <w:lvl w:ilvl="8">
      <w:start w:val="1"/>
      <w:numFmt w:val="decimal"/>
      <w:lvlText w:val="%9."/>
      <w:lvlJc w:val="left"/>
      <w:pPr>
        <w:tabs>
          <w:tab w:val="num" w:pos="357"/>
        </w:tabs>
        <w:ind w:left="714" w:firstLine="0"/>
      </w:pPr>
      <w:rPr>
        <w:rFonts w:hint="default"/>
        <w:b/>
        <w:i w:val="0"/>
      </w:rPr>
    </w:lvl>
  </w:abstractNum>
  <w:abstractNum w:abstractNumId="24" w15:restartNumberingAfterBreak="0">
    <w:nsid w:val="7ACC2418"/>
    <w:multiLevelType w:val="multilevel"/>
    <w:tmpl w:val="5B58B218"/>
    <w:styleLink w:val="AIBulletList"/>
    <w:lvl w:ilvl="0">
      <w:start w:val="1"/>
      <w:numFmt w:val="bullet"/>
      <w:lvlText w:val=""/>
      <w:lvlJc w:val="left"/>
      <w:pPr>
        <w:tabs>
          <w:tab w:val="num" w:pos="357"/>
        </w:tabs>
        <w:ind w:left="0" w:firstLine="0"/>
      </w:pPr>
      <w:rPr>
        <w:rFonts w:ascii="Wingdings" w:hAnsi="Wingdings" w:cs="Times New Roman" w:hint="default"/>
        <w:b/>
        <w:color w:val="999999"/>
        <w:sz w:val="14"/>
        <w:szCs w:val="14"/>
      </w:rPr>
    </w:lvl>
    <w:lvl w:ilvl="1">
      <w:start w:val="1"/>
      <w:numFmt w:val="bullet"/>
      <w:lvlText w:val=""/>
      <w:lvlJc w:val="left"/>
      <w:pPr>
        <w:tabs>
          <w:tab w:val="num" w:pos="357"/>
        </w:tabs>
        <w:ind w:left="357" w:firstLine="3"/>
      </w:pPr>
      <w:rPr>
        <w:rFonts w:ascii="Wingdings" w:hAnsi="Wingdings" w:cs="Times New Roman" w:hint="default"/>
        <w:b/>
        <w:i w:val="0"/>
        <w:color w:val="999999"/>
        <w:sz w:val="14"/>
        <w:szCs w:val="14"/>
      </w:rPr>
    </w:lvl>
    <w:lvl w:ilvl="2">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3">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4">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5">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6">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7">
      <w:start w:val="1"/>
      <w:numFmt w:val="bullet"/>
      <w:lvlText w:val=""/>
      <w:lvlJc w:val="left"/>
      <w:pPr>
        <w:tabs>
          <w:tab w:val="num" w:pos="357"/>
        </w:tabs>
        <w:ind w:left="714" w:firstLine="0"/>
      </w:pPr>
      <w:rPr>
        <w:rFonts w:ascii="Wingdings" w:hAnsi="Wingdings" w:cs="Times New Roman" w:hint="default"/>
        <w:b/>
        <w:i w:val="0"/>
        <w:color w:val="999999"/>
        <w:sz w:val="14"/>
        <w:szCs w:val="14"/>
      </w:rPr>
    </w:lvl>
    <w:lvl w:ilvl="8">
      <w:start w:val="1"/>
      <w:numFmt w:val="bullet"/>
      <w:lvlText w:val=""/>
      <w:lvlJc w:val="left"/>
      <w:pPr>
        <w:tabs>
          <w:tab w:val="num" w:pos="357"/>
        </w:tabs>
        <w:ind w:left="714" w:firstLine="0"/>
      </w:pPr>
      <w:rPr>
        <w:rFonts w:ascii="Wingdings" w:hAnsi="Wingdings" w:cs="Times New Roman" w:hint="default"/>
        <w:b/>
        <w:i w:val="0"/>
        <w:color w:val="999999"/>
        <w:sz w:val="14"/>
        <w:szCs w:val="14"/>
      </w:rPr>
    </w:lvl>
  </w:abstractNum>
  <w:abstractNum w:abstractNumId="25" w15:restartNumberingAfterBreak="0">
    <w:nsid w:val="7C94B040"/>
    <w:multiLevelType w:val="hybridMultilevel"/>
    <w:tmpl w:val="DB00324E"/>
    <w:lvl w:ilvl="0" w:tplc="62888BEA">
      <w:start w:val="1"/>
      <w:numFmt w:val="bullet"/>
      <w:lvlText w:val=""/>
      <w:lvlJc w:val="left"/>
      <w:pPr>
        <w:ind w:left="720" w:hanging="360"/>
      </w:pPr>
      <w:rPr>
        <w:rFonts w:ascii="Symbol" w:hAnsi="Symbol" w:hint="default"/>
      </w:rPr>
    </w:lvl>
    <w:lvl w:ilvl="1" w:tplc="2B6630AE">
      <w:start w:val="1"/>
      <w:numFmt w:val="bullet"/>
      <w:lvlText w:val="o"/>
      <w:lvlJc w:val="left"/>
      <w:pPr>
        <w:ind w:left="1440" w:hanging="360"/>
      </w:pPr>
      <w:rPr>
        <w:rFonts w:ascii="Courier New" w:hAnsi="Courier New" w:hint="default"/>
      </w:rPr>
    </w:lvl>
    <w:lvl w:ilvl="2" w:tplc="FFA4E52E">
      <w:start w:val="1"/>
      <w:numFmt w:val="bullet"/>
      <w:lvlText w:val=""/>
      <w:lvlJc w:val="left"/>
      <w:pPr>
        <w:ind w:left="2160" w:hanging="360"/>
      </w:pPr>
      <w:rPr>
        <w:rFonts w:ascii="Wingdings" w:hAnsi="Wingdings" w:hint="default"/>
      </w:rPr>
    </w:lvl>
    <w:lvl w:ilvl="3" w:tplc="BE4A98E6">
      <w:start w:val="1"/>
      <w:numFmt w:val="bullet"/>
      <w:lvlText w:val=""/>
      <w:lvlJc w:val="left"/>
      <w:pPr>
        <w:ind w:left="2880" w:hanging="360"/>
      </w:pPr>
      <w:rPr>
        <w:rFonts w:ascii="Symbol" w:hAnsi="Symbol" w:hint="default"/>
      </w:rPr>
    </w:lvl>
    <w:lvl w:ilvl="4" w:tplc="5B1A7A3C">
      <w:start w:val="1"/>
      <w:numFmt w:val="bullet"/>
      <w:lvlText w:val="o"/>
      <w:lvlJc w:val="left"/>
      <w:pPr>
        <w:ind w:left="3600" w:hanging="360"/>
      </w:pPr>
      <w:rPr>
        <w:rFonts w:ascii="Courier New" w:hAnsi="Courier New" w:hint="default"/>
      </w:rPr>
    </w:lvl>
    <w:lvl w:ilvl="5" w:tplc="B0AC4C5A">
      <w:start w:val="1"/>
      <w:numFmt w:val="bullet"/>
      <w:lvlText w:val=""/>
      <w:lvlJc w:val="left"/>
      <w:pPr>
        <w:ind w:left="4320" w:hanging="360"/>
      </w:pPr>
      <w:rPr>
        <w:rFonts w:ascii="Wingdings" w:hAnsi="Wingdings" w:hint="default"/>
      </w:rPr>
    </w:lvl>
    <w:lvl w:ilvl="6" w:tplc="9C364FB2">
      <w:start w:val="1"/>
      <w:numFmt w:val="bullet"/>
      <w:lvlText w:val=""/>
      <w:lvlJc w:val="left"/>
      <w:pPr>
        <w:ind w:left="5040" w:hanging="360"/>
      </w:pPr>
      <w:rPr>
        <w:rFonts w:ascii="Symbol" w:hAnsi="Symbol" w:hint="default"/>
      </w:rPr>
    </w:lvl>
    <w:lvl w:ilvl="7" w:tplc="DC0A246C">
      <w:start w:val="1"/>
      <w:numFmt w:val="bullet"/>
      <w:lvlText w:val="o"/>
      <w:lvlJc w:val="left"/>
      <w:pPr>
        <w:ind w:left="5760" w:hanging="360"/>
      </w:pPr>
      <w:rPr>
        <w:rFonts w:ascii="Courier New" w:hAnsi="Courier New" w:hint="default"/>
      </w:rPr>
    </w:lvl>
    <w:lvl w:ilvl="8" w:tplc="8A38F88E">
      <w:start w:val="1"/>
      <w:numFmt w:val="bullet"/>
      <w:lvlText w:val=""/>
      <w:lvlJc w:val="left"/>
      <w:pPr>
        <w:ind w:left="6480" w:hanging="360"/>
      </w:pPr>
      <w:rPr>
        <w:rFonts w:ascii="Wingdings" w:hAnsi="Wingdings" w:hint="default"/>
      </w:rPr>
    </w:lvl>
  </w:abstractNum>
  <w:abstractNum w:abstractNumId="26" w15:restartNumberingAfterBreak="0">
    <w:nsid w:val="7FFB04DD"/>
    <w:multiLevelType w:val="hybridMultilevel"/>
    <w:tmpl w:val="88964A52"/>
    <w:lvl w:ilvl="0" w:tplc="0809000D">
      <w:start w:val="1"/>
      <w:numFmt w:val="bullet"/>
      <w:lvlText w:val=""/>
      <w:lvlJc w:val="left"/>
      <w:pPr>
        <w:ind w:left="720" w:hanging="360"/>
      </w:pPr>
      <w:rPr>
        <w:rFonts w:ascii="Wingdings" w:hAnsi="Wingdings" w:hint="default"/>
        <w:color w:val="00000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521679">
    <w:abstractNumId w:val="21"/>
  </w:num>
  <w:num w:numId="2" w16cid:durableId="140654807">
    <w:abstractNumId w:val="13"/>
  </w:num>
  <w:num w:numId="3" w16cid:durableId="1097747217">
    <w:abstractNumId w:val="15"/>
  </w:num>
  <w:num w:numId="4" w16cid:durableId="1065371246">
    <w:abstractNumId w:val="9"/>
  </w:num>
  <w:num w:numId="5" w16cid:durableId="255485820">
    <w:abstractNumId w:val="25"/>
  </w:num>
  <w:num w:numId="6" w16cid:durableId="864906095">
    <w:abstractNumId w:val="0"/>
  </w:num>
  <w:num w:numId="7" w16cid:durableId="2139953721">
    <w:abstractNumId w:val="24"/>
  </w:num>
  <w:num w:numId="8" w16cid:durableId="422647766">
    <w:abstractNumId w:val="23"/>
  </w:num>
  <w:num w:numId="9" w16cid:durableId="34669903">
    <w:abstractNumId w:val="10"/>
  </w:num>
  <w:num w:numId="10" w16cid:durableId="925504783">
    <w:abstractNumId w:val="3"/>
  </w:num>
  <w:num w:numId="11" w16cid:durableId="934360118">
    <w:abstractNumId w:val="22"/>
  </w:num>
  <w:num w:numId="12" w16cid:durableId="1765226029">
    <w:abstractNumId w:val="19"/>
  </w:num>
  <w:num w:numId="13" w16cid:durableId="1387024441">
    <w:abstractNumId w:val="8"/>
  </w:num>
  <w:num w:numId="14" w16cid:durableId="1683818104">
    <w:abstractNumId w:val="7"/>
  </w:num>
  <w:num w:numId="15" w16cid:durableId="2047562541">
    <w:abstractNumId w:val="14"/>
  </w:num>
  <w:num w:numId="16" w16cid:durableId="1015575498">
    <w:abstractNumId w:val="5"/>
  </w:num>
  <w:num w:numId="17" w16cid:durableId="1305040735">
    <w:abstractNumId w:val="16"/>
  </w:num>
  <w:num w:numId="18" w16cid:durableId="1933124930">
    <w:abstractNumId w:val="17"/>
  </w:num>
  <w:num w:numId="19" w16cid:durableId="1776554205">
    <w:abstractNumId w:val="1"/>
  </w:num>
  <w:num w:numId="20" w16cid:durableId="128597083">
    <w:abstractNumId w:val="20"/>
  </w:num>
  <w:num w:numId="21" w16cid:durableId="1875267836">
    <w:abstractNumId w:val="11"/>
  </w:num>
  <w:num w:numId="22" w16cid:durableId="892232557">
    <w:abstractNumId w:val="12"/>
  </w:num>
  <w:num w:numId="23" w16cid:durableId="2130077843">
    <w:abstractNumId w:val="4"/>
  </w:num>
  <w:num w:numId="24" w16cid:durableId="560798719">
    <w:abstractNumId w:val="6"/>
  </w:num>
  <w:num w:numId="25" w16cid:durableId="1491600369">
    <w:abstractNumId w:val="18"/>
  </w:num>
  <w:num w:numId="26" w16cid:durableId="250702615">
    <w:abstractNumId w:val="2"/>
  </w:num>
  <w:num w:numId="27" w16cid:durableId="211117960">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57"/>
  <w:drawingGridHorizontalSpacing w:val="169"/>
  <w:drawingGridVerticalSpacing w:val="6"/>
  <w:displayHorizontalDrawingGridEvery w:val="0"/>
  <w:displayVerticalDrawingGridEvery w:val="0"/>
  <w:noPunctuationKerning/>
  <w:characterSpacingControl w:val="doNotCompress"/>
  <w:hdrShapeDefaults>
    <o:shapedefaults v:ext="edit" spidmax="2050" style="mso-position-horizontal:left;mso-position-vertical:top;mso-position-vertical-relative:line" o:allowoverlap="f" fillcolor="#d9d9d9" stroke="f">
      <v:fill color="#d9d9d9" color2="#262626"/>
      <v:stroke on="f"/>
      <v:textbox inset="0,0,0,0"/>
    </o:shapedefaults>
  </w:hdrShapeDefaults>
  <w:footnotePr>
    <w:pos w:val="beneathText"/>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D30"/>
    <w:rsid w:val="00000109"/>
    <w:rsid w:val="00001383"/>
    <w:rsid w:val="000014B6"/>
    <w:rsid w:val="00004D79"/>
    <w:rsid w:val="000058B2"/>
    <w:rsid w:val="00006629"/>
    <w:rsid w:val="00012D90"/>
    <w:rsid w:val="00021539"/>
    <w:rsid w:val="00022284"/>
    <w:rsid w:val="000237E5"/>
    <w:rsid w:val="0002381A"/>
    <w:rsid w:val="0002386E"/>
    <w:rsid w:val="0002386F"/>
    <w:rsid w:val="000270C1"/>
    <w:rsid w:val="0002716F"/>
    <w:rsid w:val="00027554"/>
    <w:rsid w:val="00031DA9"/>
    <w:rsid w:val="0003239E"/>
    <w:rsid w:val="0003289A"/>
    <w:rsid w:val="0003365E"/>
    <w:rsid w:val="00036AEE"/>
    <w:rsid w:val="00037BAB"/>
    <w:rsid w:val="00040532"/>
    <w:rsid w:val="00046283"/>
    <w:rsid w:val="00046812"/>
    <w:rsid w:val="00046AAE"/>
    <w:rsid w:val="0004766F"/>
    <w:rsid w:val="0004774F"/>
    <w:rsid w:val="00047A98"/>
    <w:rsid w:val="00047B28"/>
    <w:rsid w:val="00054BB1"/>
    <w:rsid w:val="00056095"/>
    <w:rsid w:val="00056854"/>
    <w:rsid w:val="00057A7E"/>
    <w:rsid w:val="00060EEA"/>
    <w:rsid w:val="000619FD"/>
    <w:rsid w:val="00062699"/>
    <w:rsid w:val="00070A8E"/>
    <w:rsid w:val="00076037"/>
    <w:rsid w:val="00077458"/>
    <w:rsid w:val="00077C6B"/>
    <w:rsid w:val="000803EE"/>
    <w:rsid w:val="00082C17"/>
    <w:rsid w:val="000831D3"/>
    <w:rsid w:val="00083462"/>
    <w:rsid w:val="00084081"/>
    <w:rsid w:val="00084C4D"/>
    <w:rsid w:val="00086034"/>
    <w:rsid w:val="00086797"/>
    <w:rsid w:val="00087E2B"/>
    <w:rsid w:val="0009130D"/>
    <w:rsid w:val="00092DFA"/>
    <w:rsid w:val="000956FD"/>
    <w:rsid w:val="000957C5"/>
    <w:rsid w:val="00095EC3"/>
    <w:rsid w:val="00096BD2"/>
    <w:rsid w:val="000975A0"/>
    <w:rsid w:val="000976DF"/>
    <w:rsid w:val="00097AAD"/>
    <w:rsid w:val="000A1F14"/>
    <w:rsid w:val="000A4023"/>
    <w:rsid w:val="000A44C7"/>
    <w:rsid w:val="000A4692"/>
    <w:rsid w:val="000A4939"/>
    <w:rsid w:val="000A5121"/>
    <w:rsid w:val="000A76A4"/>
    <w:rsid w:val="000B02B4"/>
    <w:rsid w:val="000B1811"/>
    <w:rsid w:val="000B4A38"/>
    <w:rsid w:val="000B7C9A"/>
    <w:rsid w:val="000C0649"/>
    <w:rsid w:val="000C2A0D"/>
    <w:rsid w:val="000C2C7D"/>
    <w:rsid w:val="000C6196"/>
    <w:rsid w:val="000C668E"/>
    <w:rsid w:val="000D0ABB"/>
    <w:rsid w:val="000D1683"/>
    <w:rsid w:val="000D2BC7"/>
    <w:rsid w:val="000D43D0"/>
    <w:rsid w:val="000D5C2C"/>
    <w:rsid w:val="000D66D2"/>
    <w:rsid w:val="000D70C1"/>
    <w:rsid w:val="000E0D61"/>
    <w:rsid w:val="000E1495"/>
    <w:rsid w:val="000E1770"/>
    <w:rsid w:val="000E1D61"/>
    <w:rsid w:val="000E57D4"/>
    <w:rsid w:val="000E6B51"/>
    <w:rsid w:val="000E7D2B"/>
    <w:rsid w:val="000F00D6"/>
    <w:rsid w:val="000F1605"/>
    <w:rsid w:val="000F2802"/>
    <w:rsid w:val="000F3012"/>
    <w:rsid w:val="000F4F44"/>
    <w:rsid w:val="000F60FD"/>
    <w:rsid w:val="000F78C8"/>
    <w:rsid w:val="00100FE4"/>
    <w:rsid w:val="0010266F"/>
    <w:rsid w:val="0010425E"/>
    <w:rsid w:val="00106837"/>
    <w:rsid w:val="001069CE"/>
    <w:rsid w:val="001069E8"/>
    <w:rsid w:val="00106D61"/>
    <w:rsid w:val="001100A9"/>
    <w:rsid w:val="0011076C"/>
    <w:rsid w:val="0011119E"/>
    <w:rsid w:val="00112E72"/>
    <w:rsid w:val="00113545"/>
    <w:rsid w:val="00114556"/>
    <w:rsid w:val="00115423"/>
    <w:rsid w:val="00116781"/>
    <w:rsid w:val="00117F5F"/>
    <w:rsid w:val="00122043"/>
    <w:rsid w:val="00123728"/>
    <w:rsid w:val="0012446A"/>
    <w:rsid w:val="0012504F"/>
    <w:rsid w:val="0012544D"/>
    <w:rsid w:val="001273C8"/>
    <w:rsid w:val="001300C3"/>
    <w:rsid w:val="00130120"/>
    <w:rsid w:val="00130B8A"/>
    <w:rsid w:val="00132050"/>
    <w:rsid w:val="00132472"/>
    <w:rsid w:val="00132E83"/>
    <w:rsid w:val="0014070F"/>
    <w:rsid w:val="0014617E"/>
    <w:rsid w:val="00150497"/>
    <w:rsid w:val="00150631"/>
    <w:rsid w:val="00150E1E"/>
    <w:rsid w:val="00152504"/>
    <w:rsid w:val="001526C3"/>
    <w:rsid w:val="0015287D"/>
    <w:rsid w:val="00153703"/>
    <w:rsid w:val="001561F4"/>
    <w:rsid w:val="00157DA5"/>
    <w:rsid w:val="00157F72"/>
    <w:rsid w:val="0016118D"/>
    <w:rsid w:val="00161531"/>
    <w:rsid w:val="00161854"/>
    <w:rsid w:val="00162CDE"/>
    <w:rsid w:val="00163548"/>
    <w:rsid w:val="001648DB"/>
    <w:rsid w:val="001662CC"/>
    <w:rsid w:val="00167979"/>
    <w:rsid w:val="0017179C"/>
    <w:rsid w:val="00171E04"/>
    <w:rsid w:val="00172AC0"/>
    <w:rsid w:val="00174398"/>
    <w:rsid w:val="00175D46"/>
    <w:rsid w:val="00176678"/>
    <w:rsid w:val="00176D19"/>
    <w:rsid w:val="001773D1"/>
    <w:rsid w:val="00177779"/>
    <w:rsid w:val="001779AE"/>
    <w:rsid w:val="00180195"/>
    <w:rsid w:val="001801EE"/>
    <w:rsid w:val="001806F8"/>
    <w:rsid w:val="00182356"/>
    <w:rsid w:val="00186939"/>
    <w:rsid w:val="00186FF0"/>
    <w:rsid w:val="00190D42"/>
    <w:rsid w:val="0019118D"/>
    <w:rsid w:val="001921A1"/>
    <w:rsid w:val="001922F1"/>
    <w:rsid w:val="00192FDF"/>
    <w:rsid w:val="00193A55"/>
    <w:rsid w:val="00193AE1"/>
    <w:rsid w:val="00194CD5"/>
    <w:rsid w:val="00196005"/>
    <w:rsid w:val="001A20AC"/>
    <w:rsid w:val="001A2354"/>
    <w:rsid w:val="001A236E"/>
    <w:rsid w:val="001A5907"/>
    <w:rsid w:val="001A635D"/>
    <w:rsid w:val="001A6AC9"/>
    <w:rsid w:val="001A7E19"/>
    <w:rsid w:val="001B02B4"/>
    <w:rsid w:val="001B2B19"/>
    <w:rsid w:val="001B4130"/>
    <w:rsid w:val="001B47EC"/>
    <w:rsid w:val="001B5626"/>
    <w:rsid w:val="001B5DD9"/>
    <w:rsid w:val="001B6A54"/>
    <w:rsid w:val="001C4044"/>
    <w:rsid w:val="001D0B95"/>
    <w:rsid w:val="001D0D10"/>
    <w:rsid w:val="001D3AC0"/>
    <w:rsid w:val="001D4292"/>
    <w:rsid w:val="001D4660"/>
    <w:rsid w:val="001D52A5"/>
    <w:rsid w:val="001D5526"/>
    <w:rsid w:val="001D599C"/>
    <w:rsid w:val="001D7603"/>
    <w:rsid w:val="001E2045"/>
    <w:rsid w:val="001E67A5"/>
    <w:rsid w:val="001F22D2"/>
    <w:rsid w:val="001F2721"/>
    <w:rsid w:val="001F2B2B"/>
    <w:rsid w:val="001F3B71"/>
    <w:rsid w:val="001F7E6D"/>
    <w:rsid w:val="001F7E6F"/>
    <w:rsid w:val="00201189"/>
    <w:rsid w:val="00202230"/>
    <w:rsid w:val="00202B53"/>
    <w:rsid w:val="002036C0"/>
    <w:rsid w:val="0020391F"/>
    <w:rsid w:val="00207FA4"/>
    <w:rsid w:val="0021004A"/>
    <w:rsid w:val="00210A7D"/>
    <w:rsid w:val="00211306"/>
    <w:rsid w:val="00212B4B"/>
    <w:rsid w:val="002137E3"/>
    <w:rsid w:val="00215611"/>
    <w:rsid w:val="0021564F"/>
    <w:rsid w:val="00215B23"/>
    <w:rsid w:val="00215C3E"/>
    <w:rsid w:val="00215E33"/>
    <w:rsid w:val="0022368A"/>
    <w:rsid w:val="00225A11"/>
    <w:rsid w:val="002261A2"/>
    <w:rsid w:val="00227847"/>
    <w:rsid w:val="002324AC"/>
    <w:rsid w:val="00232871"/>
    <w:rsid w:val="002333FF"/>
    <w:rsid w:val="00234D55"/>
    <w:rsid w:val="00235084"/>
    <w:rsid w:val="002443D2"/>
    <w:rsid w:val="0024469F"/>
    <w:rsid w:val="00250A58"/>
    <w:rsid w:val="00250CB7"/>
    <w:rsid w:val="002510BF"/>
    <w:rsid w:val="002515E6"/>
    <w:rsid w:val="00251A93"/>
    <w:rsid w:val="00251B4E"/>
    <w:rsid w:val="002526A1"/>
    <w:rsid w:val="002529A2"/>
    <w:rsid w:val="002537CC"/>
    <w:rsid w:val="002558D7"/>
    <w:rsid w:val="0025792F"/>
    <w:rsid w:val="00261CC7"/>
    <w:rsid w:val="002631DD"/>
    <w:rsid w:val="00263BAF"/>
    <w:rsid w:val="002660A1"/>
    <w:rsid w:val="002665C3"/>
    <w:rsid w:val="00267383"/>
    <w:rsid w:val="00267EF0"/>
    <w:rsid w:val="002703E7"/>
    <w:rsid w:val="002705DB"/>
    <w:rsid w:val="002709C3"/>
    <w:rsid w:val="00270AC6"/>
    <w:rsid w:val="002739C9"/>
    <w:rsid w:val="00273E9A"/>
    <w:rsid w:val="002758F0"/>
    <w:rsid w:val="00287207"/>
    <w:rsid w:val="0028741A"/>
    <w:rsid w:val="0029071F"/>
    <w:rsid w:val="00293808"/>
    <w:rsid w:val="0029679D"/>
    <w:rsid w:val="00297D4D"/>
    <w:rsid w:val="002A2F36"/>
    <w:rsid w:val="002A38EA"/>
    <w:rsid w:val="002A40B0"/>
    <w:rsid w:val="002A6A55"/>
    <w:rsid w:val="002A7780"/>
    <w:rsid w:val="002A778B"/>
    <w:rsid w:val="002A79DE"/>
    <w:rsid w:val="002B0320"/>
    <w:rsid w:val="002B0EFB"/>
    <w:rsid w:val="002B1543"/>
    <w:rsid w:val="002B2E9B"/>
    <w:rsid w:val="002B3804"/>
    <w:rsid w:val="002B397A"/>
    <w:rsid w:val="002C001B"/>
    <w:rsid w:val="002C06A6"/>
    <w:rsid w:val="002C1221"/>
    <w:rsid w:val="002C20A1"/>
    <w:rsid w:val="002C21A2"/>
    <w:rsid w:val="002C3499"/>
    <w:rsid w:val="002C485B"/>
    <w:rsid w:val="002C51C3"/>
    <w:rsid w:val="002C5FE4"/>
    <w:rsid w:val="002C7F1F"/>
    <w:rsid w:val="002D1731"/>
    <w:rsid w:val="002D1F43"/>
    <w:rsid w:val="002D3592"/>
    <w:rsid w:val="002D3887"/>
    <w:rsid w:val="002D48CD"/>
    <w:rsid w:val="002D5454"/>
    <w:rsid w:val="002D7124"/>
    <w:rsid w:val="002E1A01"/>
    <w:rsid w:val="002E2FBB"/>
    <w:rsid w:val="002E3658"/>
    <w:rsid w:val="002E458C"/>
    <w:rsid w:val="002E5ECA"/>
    <w:rsid w:val="002E65F3"/>
    <w:rsid w:val="002E6E0F"/>
    <w:rsid w:val="002F0D3A"/>
    <w:rsid w:val="002F26F3"/>
    <w:rsid w:val="002F36CA"/>
    <w:rsid w:val="002F3C80"/>
    <w:rsid w:val="002F4616"/>
    <w:rsid w:val="002F48A3"/>
    <w:rsid w:val="002F56EE"/>
    <w:rsid w:val="002F654D"/>
    <w:rsid w:val="003059F5"/>
    <w:rsid w:val="0031230A"/>
    <w:rsid w:val="003137C5"/>
    <w:rsid w:val="0031385B"/>
    <w:rsid w:val="00313ABE"/>
    <w:rsid w:val="00313E8B"/>
    <w:rsid w:val="00314256"/>
    <w:rsid w:val="0031536A"/>
    <w:rsid w:val="00320461"/>
    <w:rsid w:val="00324DB1"/>
    <w:rsid w:val="00330161"/>
    <w:rsid w:val="00330433"/>
    <w:rsid w:val="003309B2"/>
    <w:rsid w:val="0033195D"/>
    <w:rsid w:val="00331F7A"/>
    <w:rsid w:val="00332083"/>
    <w:rsid w:val="00332F2D"/>
    <w:rsid w:val="003352E7"/>
    <w:rsid w:val="0033624A"/>
    <w:rsid w:val="0033651A"/>
    <w:rsid w:val="00336732"/>
    <w:rsid w:val="00337303"/>
    <w:rsid w:val="003373A5"/>
    <w:rsid w:val="00337826"/>
    <w:rsid w:val="0034128A"/>
    <w:rsid w:val="00342280"/>
    <w:rsid w:val="0034324D"/>
    <w:rsid w:val="0034458B"/>
    <w:rsid w:val="003453B4"/>
    <w:rsid w:val="00351C0A"/>
    <w:rsid w:val="00352900"/>
    <w:rsid w:val="00353170"/>
    <w:rsid w:val="0035329F"/>
    <w:rsid w:val="00355617"/>
    <w:rsid w:val="003556F9"/>
    <w:rsid w:val="00362A72"/>
    <w:rsid w:val="00363913"/>
    <w:rsid w:val="003652BD"/>
    <w:rsid w:val="00373033"/>
    <w:rsid w:val="00376EF4"/>
    <w:rsid w:val="00376FBD"/>
    <w:rsid w:val="003775DE"/>
    <w:rsid w:val="00381D75"/>
    <w:rsid w:val="00384750"/>
    <w:rsid w:val="00384B4C"/>
    <w:rsid w:val="00386579"/>
    <w:rsid w:val="003904F0"/>
    <w:rsid w:val="00392919"/>
    <w:rsid w:val="00393389"/>
    <w:rsid w:val="0039537B"/>
    <w:rsid w:val="0039755C"/>
    <w:rsid w:val="003975C9"/>
    <w:rsid w:val="003A14BB"/>
    <w:rsid w:val="003A1668"/>
    <w:rsid w:val="003A25BE"/>
    <w:rsid w:val="003A4857"/>
    <w:rsid w:val="003A7091"/>
    <w:rsid w:val="003B0840"/>
    <w:rsid w:val="003B22DE"/>
    <w:rsid w:val="003B294A"/>
    <w:rsid w:val="003B3AF6"/>
    <w:rsid w:val="003B3E0B"/>
    <w:rsid w:val="003B4519"/>
    <w:rsid w:val="003B5483"/>
    <w:rsid w:val="003B64F8"/>
    <w:rsid w:val="003C0F04"/>
    <w:rsid w:val="003C2790"/>
    <w:rsid w:val="003C3210"/>
    <w:rsid w:val="003C3B31"/>
    <w:rsid w:val="003C3CBE"/>
    <w:rsid w:val="003C42A0"/>
    <w:rsid w:val="003C43A5"/>
    <w:rsid w:val="003C5EEA"/>
    <w:rsid w:val="003C64E3"/>
    <w:rsid w:val="003C7CB6"/>
    <w:rsid w:val="003D0DED"/>
    <w:rsid w:val="003D191D"/>
    <w:rsid w:val="003D1AB4"/>
    <w:rsid w:val="003D2CF3"/>
    <w:rsid w:val="003D36CA"/>
    <w:rsid w:val="003D4F74"/>
    <w:rsid w:val="003E2A5C"/>
    <w:rsid w:val="003E4B60"/>
    <w:rsid w:val="003E5339"/>
    <w:rsid w:val="003F05FA"/>
    <w:rsid w:val="003F0A27"/>
    <w:rsid w:val="003F15FF"/>
    <w:rsid w:val="003F3235"/>
    <w:rsid w:val="003F3D5D"/>
    <w:rsid w:val="003F4EBD"/>
    <w:rsid w:val="00400330"/>
    <w:rsid w:val="00402BD2"/>
    <w:rsid w:val="00402C1C"/>
    <w:rsid w:val="0040459E"/>
    <w:rsid w:val="00404D6C"/>
    <w:rsid w:val="0040559C"/>
    <w:rsid w:val="00405B34"/>
    <w:rsid w:val="00406CD9"/>
    <w:rsid w:val="00407CB1"/>
    <w:rsid w:val="00421192"/>
    <w:rsid w:val="004216A8"/>
    <w:rsid w:val="0042210F"/>
    <w:rsid w:val="00423E02"/>
    <w:rsid w:val="00427304"/>
    <w:rsid w:val="0042776F"/>
    <w:rsid w:val="00427934"/>
    <w:rsid w:val="00427C48"/>
    <w:rsid w:val="00432ACD"/>
    <w:rsid w:val="004334BF"/>
    <w:rsid w:val="004354BB"/>
    <w:rsid w:val="00436156"/>
    <w:rsid w:val="0043629B"/>
    <w:rsid w:val="004362A4"/>
    <w:rsid w:val="004408A1"/>
    <w:rsid w:val="004418DC"/>
    <w:rsid w:val="00441AFE"/>
    <w:rsid w:val="00442E5B"/>
    <w:rsid w:val="0044379B"/>
    <w:rsid w:val="00443DA2"/>
    <w:rsid w:val="00445D50"/>
    <w:rsid w:val="0044687E"/>
    <w:rsid w:val="00453538"/>
    <w:rsid w:val="00453696"/>
    <w:rsid w:val="00454B9E"/>
    <w:rsid w:val="00456138"/>
    <w:rsid w:val="00457891"/>
    <w:rsid w:val="004603A2"/>
    <w:rsid w:val="00464B7F"/>
    <w:rsid w:val="0046797B"/>
    <w:rsid w:val="00474CD0"/>
    <w:rsid w:val="00483E52"/>
    <w:rsid w:val="00485760"/>
    <w:rsid w:val="00486088"/>
    <w:rsid w:val="0048683A"/>
    <w:rsid w:val="00491284"/>
    <w:rsid w:val="00492FA8"/>
    <w:rsid w:val="004948CC"/>
    <w:rsid w:val="004A1BDD"/>
    <w:rsid w:val="004A47AC"/>
    <w:rsid w:val="004A4881"/>
    <w:rsid w:val="004A4D74"/>
    <w:rsid w:val="004A7C67"/>
    <w:rsid w:val="004B1E15"/>
    <w:rsid w:val="004B2367"/>
    <w:rsid w:val="004B2DA2"/>
    <w:rsid w:val="004B3623"/>
    <w:rsid w:val="004B381D"/>
    <w:rsid w:val="004B5DF8"/>
    <w:rsid w:val="004B75A2"/>
    <w:rsid w:val="004C265C"/>
    <w:rsid w:val="004C3439"/>
    <w:rsid w:val="004C3D8A"/>
    <w:rsid w:val="004C3E4E"/>
    <w:rsid w:val="004C4A22"/>
    <w:rsid w:val="004C4EC6"/>
    <w:rsid w:val="004C5D3D"/>
    <w:rsid w:val="004C6804"/>
    <w:rsid w:val="004C71F5"/>
    <w:rsid w:val="004C7DE9"/>
    <w:rsid w:val="004C7E43"/>
    <w:rsid w:val="004D0FA2"/>
    <w:rsid w:val="004D1B72"/>
    <w:rsid w:val="004D3F08"/>
    <w:rsid w:val="004D41DC"/>
    <w:rsid w:val="004E16E3"/>
    <w:rsid w:val="004E2634"/>
    <w:rsid w:val="004F0058"/>
    <w:rsid w:val="004F335F"/>
    <w:rsid w:val="004F543C"/>
    <w:rsid w:val="004F6C50"/>
    <w:rsid w:val="00500FC6"/>
    <w:rsid w:val="005032C3"/>
    <w:rsid w:val="005045FA"/>
    <w:rsid w:val="00504A2C"/>
    <w:rsid w:val="00504FBC"/>
    <w:rsid w:val="00505C1C"/>
    <w:rsid w:val="00506940"/>
    <w:rsid w:val="0050788A"/>
    <w:rsid w:val="00507D57"/>
    <w:rsid w:val="00510433"/>
    <w:rsid w:val="00511C3A"/>
    <w:rsid w:val="00517E88"/>
    <w:rsid w:val="0052027B"/>
    <w:rsid w:val="0052130A"/>
    <w:rsid w:val="00522464"/>
    <w:rsid w:val="005250C3"/>
    <w:rsid w:val="00525A04"/>
    <w:rsid w:val="00526C4F"/>
    <w:rsid w:val="0053421E"/>
    <w:rsid w:val="00534977"/>
    <w:rsid w:val="005349F4"/>
    <w:rsid w:val="00535D6C"/>
    <w:rsid w:val="0053616D"/>
    <w:rsid w:val="005363CA"/>
    <w:rsid w:val="0054069D"/>
    <w:rsid w:val="00541D0D"/>
    <w:rsid w:val="00542F58"/>
    <w:rsid w:val="00545423"/>
    <w:rsid w:val="00545CB8"/>
    <w:rsid w:val="00546412"/>
    <w:rsid w:val="00547674"/>
    <w:rsid w:val="00547E71"/>
    <w:rsid w:val="00550199"/>
    <w:rsid w:val="005506F3"/>
    <w:rsid w:val="00555541"/>
    <w:rsid w:val="005601AD"/>
    <w:rsid w:val="00560C18"/>
    <w:rsid w:val="00561D24"/>
    <w:rsid w:val="005635E7"/>
    <w:rsid w:val="0056485D"/>
    <w:rsid w:val="00565462"/>
    <w:rsid w:val="005668D0"/>
    <w:rsid w:val="00571557"/>
    <w:rsid w:val="0057196F"/>
    <w:rsid w:val="00572CCD"/>
    <w:rsid w:val="0057440A"/>
    <w:rsid w:val="0057603E"/>
    <w:rsid w:val="00581888"/>
    <w:rsid w:val="00581A12"/>
    <w:rsid w:val="00581BF6"/>
    <w:rsid w:val="005825D1"/>
    <w:rsid w:val="0058558B"/>
    <w:rsid w:val="005870FB"/>
    <w:rsid w:val="00587B05"/>
    <w:rsid w:val="00587DFB"/>
    <w:rsid w:val="0059098D"/>
    <w:rsid w:val="0059278C"/>
    <w:rsid w:val="00592B59"/>
    <w:rsid w:val="00592C3E"/>
    <w:rsid w:val="0059511C"/>
    <w:rsid w:val="00596449"/>
    <w:rsid w:val="00596EAB"/>
    <w:rsid w:val="005A0209"/>
    <w:rsid w:val="005A2A96"/>
    <w:rsid w:val="005A37A8"/>
    <w:rsid w:val="005A3E28"/>
    <w:rsid w:val="005A6EF6"/>
    <w:rsid w:val="005A71AD"/>
    <w:rsid w:val="005A7F1B"/>
    <w:rsid w:val="005B0826"/>
    <w:rsid w:val="005B227F"/>
    <w:rsid w:val="005B5765"/>
    <w:rsid w:val="005B59ED"/>
    <w:rsid w:val="005B5C5A"/>
    <w:rsid w:val="005B713C"/>
    <w:rsid w:val="005C1985"/>
    <w:rsid w:val="005C47DC"/>
    <w:rsid w:val="005C70E6"/>
    <w:rsid w:val="005C751F"/>
    <w:rsid w:val="005D14AA"/>
    <w:rsid w:val="005D2BD2"/>
    <w:rsid w:val="005D2C37"/>
    <w:rsid w:val="005D3015"/>
    <w:rsid w:val="005D50C7"/>
    <w:rsid w:val="005D7287"/>
    <w:rsid w:val="005D7D1C"/>
    <w:rsid w:val="005E16E2"/>
    <w:rsid w:val="005E2069"/>
    <w:rsid w:val="005E4CF0"/>
    <w:rsid w:val="005E69E6"/>
    <w:rsid w:val="005E7636"/>
    <w:rsid w:val="005F0355"/>
    <w:rsid w:val="005F14B0"/>
    <w:rsid w:val="005F1916"/>
    <w:rsid w:val="005F2D01"/>
    <w:rsid w:val="005F3151"/>
    <w:rsid w:val="005F5B16"/>
    <w:rsid w:val="005F5E43"/>
    <w:rsid w:val="0060035C"/>
    <w:rsid w:val="00600BB8"/>
    <w:rsid w:val="0060177A"/>
    <w:rsid w:val="00603894"/>
    <w:rsid w:val="00603FE7"/>
    <w:rsid w:val="00606108"/>
    <w:rsid w:val="006133C6"/>
    <w:rsid w:val="00614551"/>
    <w:rsid w:val="00616C91"/>
    <w:rsid w:val="00617FDA"/>
    <w:rsid w:val="006201FC"/>
    <w:rsid w:val="00620ADD"/>
    <w:rsid w:val="006212A0"/>
    <w:rsid w:val="00621584"/>
    <w:rsid w:val="0062178E"/>
    <w:rsid w:val="00621971"/>
    <w:rsid w:val="00624497"/>
    <w:rsid w:val="00630333"/>
    <w:rsid w:val="00631794"/>
    <w:rsid w:val="0063450C"/>
    <w:rsid w:val="00635E0E"/>
    <w:rsid w:val="0063682B"/>
    <w:rsid w:val="00637E1A"/>
    <w:rsid w:val="0064074E"/>
    <w:rsid w:val="00640AFB"/>
    <w:rsid w:val="00640EF2"/>
    <w:rsid w:val="00643559"/>
    <w:rsid w:val="006438ED"/>
    <w:rsid w:val="00643EF3"/>
    <w:rsid w:val="006451ED"/>
    <w:rsid w:val="0064718C"/>
    <w:rsid w:val="0065049B"/>
    <w:rsid w:val="00650D73"/>
    <w:rsid w:val="006514AF"/>
    <w:rsid w:val="006531A1"/>
    <w:rsid w:val="00653E21"/>
    <w:rsid w:val="00655092"/>
    <w:rsid w:val="006558EE"/>
    <w:rsid w:val="00657231"/>
    <w:rsid w:val="00662158"/>
    <w:rsid w:val="006637B9"/>
    <w:rsid w:val="0066486F"/>
    <w:rsid w:val="00665763"/>
    <w:rsid w:val="00667FBC"/>
    <w:rsid w:val="006713F5"/>
    <w:rsid w:val="00677F4B"/>
    <w:rsid w:val="00686EED"/>
    <w:rsid w:val="00687B33"/>
    <w:rsid w:val="00690670"/>
    <w:rsid w:val="00690EB0"/>
    <w:rsid w:val="00691801"/>
    <w:rsid w:val="00693C98"/>
    <w:rsid w:val="0069555F"/>
    <w:rsid w:val="0069571A"/>
    <w:rsid w:val="00695E60"/>
    <w:rsid w:val="006960C5"/>
    <w:rsid w:val="006A01C5"/>
    <w:rsid w:val="006A0BB9"/>
    <w:rsid w:val="006A20F9"/>
    <w:rsid w:val="006A62B2"/>
    <w:rsid w:val="006A7DCA"/>
    <w:rsid w:val="006B08CE"/>
    <w:rsid w:val="006B125B"/>
    <w:rsid w:val="006B12FA"/>
    <w:rsid w:val="006B163C"/>
    <w:rsid w:val="006B1F46"/>
    <w:rsid w:val="006B2892"/>
    <w:rsid w:val="006B461E"/>
    <w:rsid w:val="006B47DF"/>
    <w:rsid w:val="006B50E1"/>
    <w:rsid w:val="006B670C"/>
    <w:rsid w:val="006C1182"/>
    <w:rsid w:val="006C11E5"/>
    <w:rsid w:val="006C3C21"/>
    <w:rsid w:val="006C4D28"/>
    <w:rsid w:val="006C54E3"/>
    <w:rsid w:val="006C668C"/>
    <w:rsid w:val="006C7633"/>
    <w:rsid w:val="006C7A31"/>
    <w:rsid w:val="006D1368"/>
    <w:rsid w:val="006D46D9"/>
    <w:rsid w:val="006D4EF1"/>
    <w:rsid w:val="006D6911"/>
    <w:rsid w:val="006D78AB"/>
    <w:rsid w:val="006E01F4"/>
    <w:rsid w:val="006F08FD"/>
    <w:rsid w:val="006F14B0"/>
    <w:rsid w:val="006F396B"/>
    <w:rsid w:val="006F44F6"/>
    <w:rsid w:val="006F4C28"/>
    <w:rsid w:val="006F621E"/>
    <w:rsid w:val="006F704C"/>
    <w:rsid w:val="00701561"/>
    <w:rsid w:val="0070364E"/>
    <w:rsid w:val="00704C49"/>
    <w:rsid w:val="00705694"/>
    <w:rsid w:val="00705806"/>
    <w:rsid w:val="007067B6"/>
    <w:rsid w:val="007078C0"/>
    <w:rsid w:val="00710422"/>
    <w:rsid w:val="007104E8"/>
    <w:rsid w:val="007111CE"/>
    <w:rsid w:val="00712BB6"/>
    <w:rsid w:val="0071492B"/>
    <w:rsid w:val="0071533B"/>
    <w:rsid w:val="007156FC"/>
    <w:rsid w:val="00716942"/>
    <w:rsid w:val="00716D05"/>
    <w:rsid w:val="0071707B"/>
    <w:rsid w:val="007173E9"/>
    <w:rsid w:val="00723896"/>
    <w:rsid w:val="00724806"/>
    <w:rsid w:val="00725BB6"/>
    <w:rsid w:val="00726604"/>
    <w:rsid w:val="00727519"/>
    <w:rsid w:val="00727CA7"/>
    <w:rsid w:val="00727E68"/>
    <w:rsid w:val="00730995"/>
    <w:rsid w:val="007314F0"/>
    <w:rsid w:val="0073167D"/>
    <w:rsid w:val="00733199"/>
    <w:rsid w:val="00733554"/>
    <w:rsid w:val="00733B77"/>
    <w:rsid w:val="0073431C"/>
    <w:rsid w:val="007406AA"/>
    <w:rsid w:val="00740C52"/>
    <w:rsid w:val="00741403"/>
    <w:rsid w:val="00741434"/>
    <w:rsid w:val="00741C97"/>
    <w:rsid w:val="007426B4"/>
    <w:rsid w:val="00742E9F"/>
    <w:rsid w:val="0074315A"/>
    <w:rsid w:val="00744290"/>
    <w:rsid w:val="00745A8A"/>
    <w:rsid w:val="00745C70"/>
    <w:rsid w:val="00746DDD"/>
    <w:rsid w:val="007510EF"/>
    <w:rsid w:val="00753EC7"/>
    <w:rsid w:val="00763794"/>
    <w:rsid w:val="00763F36"/>
    <w:rsid w:val="007656E7"/>
    <w:rsid w:val="007666A4"/>
    <w:rsid w:val="0076672B"/>
    <w:rsid w:val="00767232"/>
    <w:rsid w:val="007700E5"/>
    <w:rsid w:val="007706F5"/>
    <w:rsid w:val="00770E8D"/>
    <w:rsid w:val="00773365"/>
    <w:rsid w:val="007754A3"/>
    <w:rsid w:val="00781624"/>
    <w:rsid w:val="00781E3C"/>
    <w:rsid w:val="007858BA"/>
    <w:rsid w:val="00785AA9"/>
    <w:rsid w:val="00786262"/>
    <w:rsid w:val="00790841"/>
    <w:rsid w:val="00790844"/>
    <w:rsid w:val="007926CD"/>
    <w:rsid w:val="00792AC4"/>
    <w:rsid w:val="007962C8"/>
    <w:rsid w:val="00796599"/>
    <w:rsid w:val="00797A0A"/>
    <w:rsid w:val="00797E8F"/>
    <w:rsid w:val="007A1226"/>
    <w:rsid w:val="007A1302"/>
    <w:rsid w:val="007A167E"/>
    <w:rsid w:val="007A2ABA"/>
    <w:rsid w:val="007A3AEA"/>
    <w:rsid w:val="007A48C0"/>
    <w:rsid w:val="007A5782"/>
    <w:rsid w:val="007A6CAF"/>
    <w:rsid w:val="007A7D86"/>
    <w:rsid w:val="007A7F97"/>
    <w:rsid w:val="007B28F7"/>
    <w:rsid w:val="007B4F3E"/>
    <w:rsid w:val="007B542F"/>
    <w:rsid w:val="007B5BAB"/>
    <w:rsid w:val="007B7197"/>
    <w:rsid w:val="007C4511"/>
    <w:rsid w:val="007C6CC3"/>
    <w:rsid w:val="007C6CD0"/>
    <w:rsid w:val="007D1384"/>
    <w:rsid w:val="007D2F26"/>
    <w:rsid w:val="007D32A3"/>
    <w:rsid w:val="007D3F87"/>
    <w:rsid w:val="007D4710"/>
    <w:rsid w:val="007D4827"/>
    <w:rsid w:val="007D5B19"/>
    <w:rsid w:val="007D6B00"/>
    <w:rsid w:val="007D6F74"/>
    <w:rsid w:val="007E112E"/>
    <w:rsid w:val="007E63DC"/>
    <w:rsid w:val="007F0306"/>
    <w:rsid w:val="007F0998"/>
    <w:rsid w:val="007F0A84"/>
    <w:rsid w:val="007F0D69"/>
    <w:rsid w:val="007F2024"/>
    <w:rsid w:val="007F29B1"/>
    <w:rsid w:val="007F3361"/>
    <w:rsid w:val="007F56B8"/>
    <w:rsid w:val="007F72FF"/>
    <w:rsid w:val="007F7397"/>
    <w:rsid w:val="007F7B5E"/>
    <w:rsid w:val="008013D0"/>
    <w:rsid w:val="00805372"/>
    <w:rsid w:val="008056E9"/>
    <w:rsid w:val="0081049F"/>
    <w:rsid w:val="00814632"/>
    <w:rsid w:val="00815E48"/>
    <w:rsid w:val="00816A70"/>
    <w:rsid w:val="008173CC"/>
    <w:rsid w:val="008176EE"/>
    <w:rsid w:val="0082127B"/>
    <w:rsid w:val="00823510"/>
    <w:rsid w:val="008243FF"/>
    <w:rsid w:val="00827A40"/>
    <w:rsid w:val="00832F8E"/>
    <w:rsid w:val="00833421"/>
    <w:rsid w:val="008339C4"/>
    <w:rsid w:val="00833EFE"/>
    <w:rsid w:val="0083473C"/>
    <w:rsid w:val="008353B2"/>
    <w:rsid w:val="0083602C"/>
    <w:rsid w:val="0083696A"/>
    <w:rsid w:val="008374BD"/>
    <w:rsid w:val="008401BA"/>
    <w:rsid w:val="0084025A"/>
    <w:rsid w:val="00840CF6"/>
    <w:rsid w:val="008411BF"/>
    <w:rsid w:val="00844F48"/>
    <w:rsid w:val="008455C2"/>
    <w:rsid w:val="008463F7"/>
    <w:rsid w:val="00846E45"/>
    <w:rsid w:val="00846FEC"/>
    <w:rsid w:val="00850C17"/>
    <w:rsid w:val="0085434C"/>
    <w:rsid w:val="0085597D"/>
    <w:rsid w:val="00855E6D"/>
    <w:rsid w:val="00855EEB"/>
    <w:rsid w:val="00860F27"/>
    <w:rsid w:val="00862BB0"/>
    <w:rsid w:val="0086313C"/>
    <w:rsid w:val="00864035"/>
    <w:rsid w:val="0086480C"/>
    <w:rsid w:val="008657F3"/>
    <w:rsid w:val="00866873"/>
    <w:rsid w:val="00872B4C"/>
    <w:rsid w:val="00874472"/>
    <w:rsid w:val="008763F4"/>
    <w:rsid w:val="0087683F"/>
    <w:rsid w:val="0088108F"/>
    <w:rsid w:val="0088123F"/>
    <w:rsid w:val="008819D7"/>
    <w:rsid w:val="008849EA"/>
    <w:rsid w:val="00891FE8"/>
    <w:rsid w:val="00892BC4"/>
    <w:rsid w:val="00895A70"/>
    <w:rsid w:val="00897012"/>
    <w:rsid w:val="008A062B"/>
    <w:rsid w:val="008A0816"/>
    <w:rsid w:val="008A1C89"/>
    <w:rsid w:val="008A282B"/>
    <w:rsid w:val="008A2FF8"/>
    <w:rsid w:val="008A4CDC"/>
    <w:rsid w:val="008A4D8E"/>
    <w:rsid w:val="008A5E1A"/>
    <w:rsid w:val="008A655E"/>
    <w:rsid w:val="008A7E0D"/>
    <w:rsid w:val="008B1F91"/>
    <w:rsid w:val="008B597C"/>
    <w:rsid w:val="008C375E"/>
    <w:rsid w:val="008C5A3F"/>
    <w:rsid w:val="008C5B2F"/>
    <w:rsid w:val="008C5FE0"/>
    <w:rsid w:val="008C74B0"/>
    <w:rsid w:val="008C788B"/>
    <w:rsid w:val="008D0D07"/>
    <w:rsid w:val="008D16ED"/>
    <w:rsid w:val="008D2A6B"/>
    <w:rsid w:val="008D3A70"/>
    <w:rsid w:val="008D49A5"/>
    <w:rsid w:val="008E0B66"/>
    <w:rsid w:val="008E0C1C"/>
    <w:rsid w:val="008E12E0"/>
    <w:rsid w:val="008E172D"/>
    <w:rsid w:val="008E19C2"/>
    <w:rsid w:val="008E2C8D"/>
    <w:rsid w:val="008E3909"/>
    <w:rsid w:val="008E3AA8"/>
    <w:rsid w:val="008E764A"/>
    <w:rsid w:val="008E78F1"/>
    <w:rsid w:val="008E7BC3"/>
    <w:rsid w:val="008F00D1"/>
    <w:rsid w:val="008F1A3B"/>
    <w:rsid w:val="008F3A38"/>
    <w:rsid w:val="008F61EC"/>
    <w:rsid w:val="008F6F24"/>
    <w:rsid w:val="00901550"/>
    <w:rsid w:val="00901802"/>
    <w:rsid w:val="00901D48"/>
    <w:rsid w:val="00902730"/>
    <w:rsid w:val="00902D7E"/>
    <w:rsid w:val="00903483"/>
    <w:rsid w:val="0090380B"/>
    <w:rsid w:val="009068C3"/>
    <w:rsid w:val="00906C9F"/>
    <w:rsid w:val="0090733C"/>
    <w:rsid w:val="009122A7"/>
    <w:rsid w:val="00912CC7"/>
    <w:rsid w:val="00912E36"/>
    <w:rsid w:val="009158D7"/>
    <w:rsid w:val="0091797A"/>
    <w:rsid w:val="00921577"/>
    <w:rsid w:val="00923FF9"/>
    <w:rsid w:val="009248BE"/>
    <w:rsid w:val="00924EBA"/>
    <w:rsid w:val="009259E1"/>
    <w:rsid w:val="00925BB9"/>
    <w:rsid w:val="009273B2"/>
    <w:rsid w:val="009278A1"/>
    <w:rsid w:val="00930B2F"/>
    <w:rsid w:val="0093270E"/>
    <w:rsid w:val="00932BDF"/>
    <w:rsid w:val="00940917"/>
    <w:rsid w:val="00940FF5"/>
    <w:rsid w:val="009462C1"/>
    <w:rsid w:val="00946DA9"/>
    <w:rsid w:val="00950394"/>
    <w:rsid w:val="00950C59"/>
    <w:rsid w:val="0095188F"/>
    <w:rsid w:val="00952D20"/>
    <w:rsid w:val="009533E7"/>
    <w:rsid w:val="009550A0"/>
    <w:rsid w:val="00956F28"/>
    <w:rsid w:val="00960C64"/>
    <w:rsid w:val="0096389A"/>
    <w:rsid w:val="009638D8"/>
    <w:rsid w:val="00963D4F"/>
    <w:rsid w:val="009656C5"/>
    <w:rsid w:val="0096709A"/>
    <w:rsid w:val="00967B6A"/>
    <w:rsid w:val="0097218E"/>
    <w:rsid w:val="00973208"/>
    <w:rsid w:val="0097347C"/>
    <w:rsid w:val="0097456D"/>
    <w:rsid w:val="00980425"/>
    <w:rsid w:val="00982855"/>
    <w:rsid w:val="00982938"/>
    <w:rsid w:val="009838AB"/>
    <w:rsid w:val="0098469B"/>
    <w:rsid w:val="009850C7"/>
    <w:rsid w:val="00991C69"/>
    <w:rsid w:val="009923C0"/>
    <w:rsid w:val="0099287D"/>
    <w:rsid w:val="0099409D"/>
    <w:rsid w:val="009A1AFA"/>
    <w:rsid w:val="009A2258"/>
    <w:rsid w:val="009A3638"/>
    <w:rsid w:val="009A5DC8"/>
    <w:rsid w:val="009A5E11"/>
    <w:rsid w:val="009B110B"/>
    <w:rsid w:val="009B16CF"/>
    <w:rsid w:val="009B375E"/>
    <w:rsid w:val="009B6C74"/>
    <w:rsid w:val="009B78FE"/>
    <w:rsid w:val="009C34E9"/>
    <w:rsid w:val="009C3521"/>
    <w:rsid w:val="009C4461"/>
    <w:rsid w:val="009C503D"/>
    <w:rsid w:val="009C51F9"/>
    <w:rsid w:val="009C6B5A"/>
    <w:rsid w:val="009D1429"/>
    <w:rsid w:val="009D2555"/>
    <w:rsid w:val="009D3EFD"/>
    <w:rsid w:val="009D4D4E"/>
    <w:rsid w:val="009D6162"/>
    <w:rsid w:val="009D665C"/>
    <w:rsid w:val="009E097D"/>
    <w:rsid w:val="009E0D30"/>
    <w:rsid w:val="009E11E2"/>
    <w:rsid w:val="009E14D3"/>
    <w:rsid w:val="009E4013"/>
    <w:rsid w:val="009E5DCC"/>
    <w:rsid w:val="009E62C9"/>
    <w:rsid w:val="009E6F01"/>
    <w:rsid w:val="009E7C5C"/>
    <w:rsid w:val="009E7E6E"/>
    <w:rsid w:val="009F0AEF"/>
    <w:rsid w:val="009F21ED"/>
    <w:rsid w:val="009F2E75"/>
    <w:rsid w:val="009F41E2"/>
    <w:rsid w:val="00A0191C"/>
    <w:rsid w:val="00A044CA"/>
    <w:rsid w:val="00A07E67"/>
    <w:rsid w:val="00A10710"/>
    <w:rsid w:val="00A11A34"/>
    <w:rsid w:val="00A123F4"/>
    <w:rsid w:val="00A1328C"/>
    <w:rsid w:val="00A15CA3"/>
    <w:rsid w:val="00A23615"/>
    <w:rsid w:val="00A24C69"/>
    <w:rsid w:val="00A252DB"/>
    <w:rsid w:val="00A25569"/>
    <w:rsid w:val="00A26039"/>
    <w:rsid w:val="00A27EE7"/>
    <w:rsid w:val="00A3011C"/>
    <w:rsid w:val="00A31BA7"/>
    <w:rsid w:val="00A31F72"/>
    <w:rsid w:val="00A33CA4"/>
    <w:rsid w:val="00A36228"/>
    <w:rsid w:val="00A36E14"/>
    <w:rsid w:val="00A40306"/>
    <w:rsid w:val="00A419A8"/>
    <w:rsid w:val="00A41CB3"/>
    <w:rsid w:val="00A41FC6"/>
    <w:rsid w:val="00A44B1B"/>
    <w:rsid w:val="00A45151"/>
    <w:rsid w:val="00A45179"/>
    <w:rsid w:val="00A4583A"/>
    <w:rsid w:val="00A531A5"/>
    <w:rsid w:val="00A5386D"/>
    <w:rsid w:val="00A541A3"/>
    <w:rsid w:val="00A544B8"/>
    <w:rsid w:val="00A549A0"/>
    <w:rsid w:val="00A54D23"/>
    <w:rsid w:val="00A552D3"/>
    <w:rsid w:val="00A55A9B"/>
    <w:rsid w:val="00A55D67"/>
    <w:rsid w:val="00A577EA"/>
    <w:rsid w:val="00A60569"/>
    <w:rsid w:val="00A62F0C"/>
    <w:rsid w:val="00A67668"/>
    <w:rsid w:val="00A70D9D"/>
    <w:rsid w:val="00A715DB"/>
    <w:rsid w:val="00A71A89"/>
    <w:rsid w:val="00A738B3"/>
    <w:rsid w:val="00A750F5"/>
    <w:rsid w:val="00A7548F"/>
    <w:rsid w:val="00A75F5E"/>
    <w:rsid w:val="00A804C4"/>
    <w:rsid w:val="00A80F9E"/>
    <w:rsid w:val="00A81673"/>
    <w:rsid w:val="00A824B9"/>
    <w:rsid w:val="00A83AF1"/>
    <w:rsid w:val="00A859F8"/>
    <w:rsid w:val="00A867DC"/>
    <w:rsid w:val="00A90EA6"/>
    <w:rsid w:val="00A91DF1"/>
    <w:rsid w:val="00A925CA"/>
    <w:rsid w:val="00A93DC2"/>
    <w:rsid w:val="00A9491D"/>
    <w:rsid w:val="00AA07A1"/>
    <w:rsid w:val="00AA2135"/>
    <w:rsid w:val="00AA48FB"/>
    <w:rsid w:val="00AA5546"/>
    <w:rsid w:val="00AA5D65"/>
    <w:rsid w:val="00AA6FE5"/>
    <w:rsid w:val="00AA7FDC"/>
    <w:rsid w:val="00AB0216"/>
    <w:rsid w:val="00AB0F47"/>
    <w:rsid w:val="00AB5744"/>
    <w:rsid w:val="00AB5C6E"/>
    <w:rsid w:val="00AB7E5D"/>
    <w:rsid w:val="00AC15B7"/>
    <w:rsid w:val="00AC367F"/>
    <w:rsid w:val="00AC3A48"/>
    <w:rsid w:val="00AC4469"/>
    <w:rsid w:val="00AC46C1"/>
    <w:rsid w:val="00AC6A40"/>
    <w:rsid w:val="00AC73DD"/>
    <w:rsid w:val="00AD2D62"/>
    <w:rsid w:val="00AE150A"/>
    <w:rsid w:val="00AE1CD8"/>
    <w:rsid w:val="00AE4214"/>
    <w:rsid w:val="00AE4A7A"/>
    <w:rsid w:val="00AF0FCD"/>
    <w:rsid w:val="00AF1833"/>
    <w:rsid w:val="00AF3515"/>
    <w:rsid w:val="00AF3726"/>
    <w:rsid w:val="00AF5058"/>
    <w:rsid w:val="00AF5FF0"/>
    <w:rsid w:val="00AF632D"/>
    <w:rsid w:val="00AF6FC9"/>
    <w:rsid w:val="00AF89EB"/>
    <w:rsid w:val="00B00BF2"/>
    <w:rsid w:val="00B0122A"/>
    <w:rsid w:val="00B01507"/>
    <w:rsid w:val="00B02C6D"/>
    <w:rsid w:val="00B044E1"/>
    <w:rsid w:val="00B10AD4"/>
    <w:rsid w:val="00B15A4C"/>
    <w:rsid w:val="00B16025"/>
    <w:rsid w:val="00B1622E"/>
    <w:rsid w:val="00B206A8"/>
    <w:rsid w:val="00B22728"/>
    <w:rsid w:val="00B23F70"/>
    <w:rsid w:val="00B24A93"/>
    <w:rsid w:val="00B27341"/>
    <w:rsid w:val="00B308F0"/>
    <w:rsid w:val="00B32343"/>
    <w:rsid w:val="00B33E9E"/>
    <w:rsid w:val="00B34F09"/>
    <w:rsid w:val="00B35918"/>
    <w:rsid w:val="00B36C6B"/>
    <w:rsid w:val="00B37FAB"/>
    <w:rsid w:val="00B408D4"/>
    <w:rsid w:val="00B40DA3"/>
    <w:rsid w:val="00B414AD"/>
    <w:rsid w:val="00B42197"/>
    <w:rsid w:val="00B42C7E"/>
    <w:rsid w:val="00B4408A"/>
    <w:rsid w:val="00B466B7"/>
    <w:rsid w:val="00B478FD"/>
    <w:rsid w:val="00B525FD"/>
    <w:rsid w:val="00B5270C"/>
    <w:rsid w:val="00B52754"/>
    <w:rsid w:val="00B52B01"/>
    <w:rsid w:val="00B52CA9"/>
    <w:rsid w:val="00B52FB6"/>
    <w:rsid w:val="00B52FF9"/>
    <w:rsid w:val="00B55366"/>
    <w:rsid w:val="00B55454"/>
    <w:rsid w:val="00B55565"/>
    <w:rsid w:val="00B56A61"/>
    <w:rsid w:val="00B641F8"/>
    <w:rsid w:val="00B65B95"/>
    <w:rsid w:val="00B6605C"/>
    <w:rsid w:val="00B6690B"/>
    <w:rsid w:val="00B71A29"/>
    <w:rsid w:val="00B7288C"/>
    <w:rsid w:val="00B73509"/>
    <w:rsid w:val="00B7545C"/>
    <w:rsid w:val="00B83016"/>
    <w:rsid w:val="00B83808"/>
    <w:rsid w:val="00B851BF"/>
    <w:rsid w:val="00B8588F"/>
    <w:rsid w:val="00B86DD8"/>
    <w:rsid w:val="00B90FF9"/>
    <w:rsid w:val="00B92AEC"/>
    <w:rsid w:val="00B95024"/>
    <w:rsid w:val="00B957E6"/>
    <w:rsid w:val="00B966E3"/>
    <w:rsid w:val="00B97626"/>
    <w:rsid w:val="00BA0E81"/>
    <w:rsid w:val="00BA339A"/>
    <w:rsid w:val="00BA3F17"/>
    <w:rsid w:val="00BA56BC"/>
    <w:rsid w:val="00BA5705"/>
    <w:rsid w:val="00BA6913"/>
    <w:rsid w:val="00BA6CB3"/>
    <w:rsid w:val="00BB0621"/>
    <w:rsid w:val="00BB0B3B"/>
    <w:rsid w:val="00BB3709"/>
    <w:rsid w:val="00BB7C82"/>
    <w:rsid w:val="00BC46CB"/>
    <w:rsid w:val="00BC6000"/>
    <w:rsid w:val="00BC7111"/>
    <w:rsid w:val="00BD08E1"/>
    <w:rsid w:val="00BD0B43"/>
    <w:rsid w:val="00BD19CD"/>
    <w:rsid w:val="00BD4538"/>
    <w:rsid w:val="00BD5C2E"/>
    <w:rsid w:val="00BE0D92"/>
    <w:rsid w:val="00BE4685"/>
    <w:rsid w:val="00BE6035"/>
    <w:rsid w:val="00BF04A1"/>
    <w:rsid w:val="00BF16FA"/>
    <w:rsid w:val="00BF36FF"/>
    <w:rsid w:val="00BF3B66"/>
    <w:rsid w:val="00BF4778"/>
    <w:rsid w:val="00BF70BD"/>
    <w:rsid w:val="00BF7136"/>
    <w:rsid w:val="00C01407"/>
    <w:rsid w:val="00C06B64"/>
    <w:rsid w:val="00C11A2F"/>
    <w:rsid w:val="00C14B40"/>
    <w:rsid w:val="00C159BA"/>
    <w:rsid w:val="00C162AD"/>
    <w:rsid w:val="00C17D6F"/>
    <w:rsid w:val="00C203B8"/>
    <w:rsid w:val="00C2087D"/>
    <w:rsid w:val="00C24941"/>
    <w:rsid w:val="00C27331"/>
    <w:rsid w:val="00C316F4"/>
    <w:rsid w:val="00C32BC9"/>
    <w:rsid w:val="00C33930"/>
    <w:rsid w:val="00C3576A"/>
    <w:rsid w:val="00C359CF"/>
    <w:rsid w:val="00C35DF4"/>
    <w:rsid w:val="00C370BB"/>
    <w:rsid w:val="00C415B8"/>
    <w:rsid w:val="00C42B46"/>
    <w:rsid w:val="00C449FF"/>
    <w:rsid w:val="00C455BB"/>
    <w:rsid w:val="00C460DB"/>
    <w:rsid w:val="00C476B5"/>
    <w:rsid w:val="00C50900"/>
    <w:rsid w:val="00C50CEC"/>
    <w:rsid w:val="00C51990"/>
    <w:rsid w:val="00C538D1"/>
    <w:rsid w:val="00C552AD"/>
    <w:rsid w:val="00C55B12"/>
    <w:rsid w:val="00C567FE"/>
    <w:rsid w:val="00C56A7B"/>
    <w:rsid w:val="00C576B1"/>
    <w:rsid w:val="00C60070"/>
    <w:rsid w:val="00C607FB"/>
    <w:rsid w:val="00C64692"/>
    <w:rsid w:val="00C74084"/>
    <w:rsid w:val="00C74CCB"/>
    <w:rsid w:val="00C76EE0"/>
    <w:rsid w:val="00C802EF"/>
    <w:rsid w:val="00C80E93"/>
    <w:rsid w:val="00C8116C"/>
    <w:rsid w:val="00C8330C"/>
    <w:rsid w:val="00C85BFA"/>
    <w:rsid w:val="00C85EFE"/>
    <w:rsid w:val="00C8610B"/>
    <w:rsid w:val="00C87A79"/>
    <w:rsid w:val="00C9203F"/>
    <w:rsid w:val="00C934DE"/>
    <w:rsid w:val="00C935F6"/>
    <w:rsid w:val="00C93CB2"/>
    <w:rsid w:val="00C949A2"/>
    <w:rsid w:val="00C95E80"/>
    <w:rsid w:val="00CA13A3"/>
    <w:rsid w:val="00CA2464"/>
    <w:rsid w:val="00CA2A9F"/>
    <w:rsid w:val="00CA4E1C"/>
    <w:rsid w:val="00CA4EFE"/>
    <w:rsid w:val="00CA51AF"/>
    <w:rsid w:val="00CA5CB1"/>
    <w:rsid w:val="00CA6902"/>
    <w:rsid w:val="00CB0398"/>
    <w:rsid w:val="00CB03AB"/>
    <w:rsid w:val="00CB03BA"/>
    <w:rsid w:val="00CB2478"/>
    <w:rsid w:val="00CB26FC"/>
    <w:rsid w:val="00CB6CBE"/>
    <w:rsid w:val="00CB7708"/>
    <w:rsid w:val="00CC05F2"/>
    <w:rsid w:val="00CC0C17"/>
    <w:rsid w:val="00CC32E1"/>
    <w:rsid w:val="00CC4C12"/>
    <w:rsid w:val="00CD1061"/>
    <w:rsid w:val="00CD2995"/>
    <w:rsid w:val="00CD4009"/>
    <w:rsid w:val="00CD7156"/>
    <w:rsid w:val="00CE1FD4"/>
    <w:rsid w:val="00CE2B47"/>
    <w:rsid w:val="00CE639F"/>
    <w:rsid w:val="00CF2AE8"/>
    <w:rsid w:val="00CF3C18"/>
    <w:rsid w:val="00CF7805"/>
    <w:rsid w:val="00CF7A0E"/>
    <w:rsid w:val="00D007F8"/>
    <w:rsid w:val="00D00D09"/>
    <w:rsid w:val="00D030C9"/>
    <w:rsid w:val="00D03B4E"/>
    <w:rsid w:val="00D05A52"/>
    <w:rsid w:val="00D07D98"/>
    <w:rsid w:val="00D114C6"/>
    <w:rsid w:val="00D12888"/>
    <w:rsid w:val="00D14108"/>
    <w:rsid w:val="00D142D0"/>
    <w:rsid w:val="00D14C4A"/>
    <w:rsid w:val="00D15E80"/>
    <w:rsid w:val="00D16F31"/>
    <w:rsid w:val="00D20C80"/>
    <w:rsid w:val="00D21134"/>
    <w:rsid w:val="00D21E63"/>
    <w:rsid w:val="00D23D90"/>
    <w:rsid w:val="00D25464"/>
    <w:rsid w:val="00D26BF9"/>
    <w:rsid w:val="00D27256"/>
    <w:rsid w:val="00D30661"/>
    <w:rsid w:val="00D30E8A"/>
    <w:rsid w:val="00D33E6D"/>
    <w:rsid w:val="00D34DBE"/>
    <w:rsid w:val="00D35879"/>
    <w:rsid w:val="00D369A6"/>
    <w:rsid w:val="00D40B85"/>
    <w:rsid w:val="00D410BA"/>
    <w:rsid w:val="00D45F5A"/>
    <w:rsid w:val="00D47210"/>
    <w:rsid w:val="00D47B67"/>
    <w:rsid w:val="00D4A071"/>
    <w:rsid w:val="00D54217"/>
    <w:rsid w:val="00D55FB7"/>
    <w:rsid w:val="00D5686E"/>
    <w:rsid w:val="00D60ABC"/>
    <w:rsid w:val="00D62142"/>
    <w:rsid w:val="00D625C6"/>
    <w:rsid w:val="00D62977"/>
    <w:rsid w:val="00D635A1"/>
    <w:rsid w:val="00D6411A"/>
    <w:rsid w:val="00D6461D"/>
    <w:rsid w:val="00D67ABF"/>
    <w:rsid w:val="00D7414E"/>
    <w:rsid w:val="00D74606"/>
    <w:rsid w:val="00D749E6"/>
    <w:rsid w:val="00D75F9B"/>
    <w:rsid w:val="00D80C4A"/>
    <w:rsid w:val="00D831F4"/>
    <w:rsid w:val="00D834E2"/>
    <w:rsid w:val="00D839E9"/>
    <w:rsid w:val="00D844EE"/>
    <w:rsid w:val="00D847F8"/>
    <w:rsid w:val="00D849F5"/>
    <w:rsid w:val="00D90465"/>
    <w:rsid w:val="00D9052D"/>
    <w:rsid w:val="00D93D25"/>
    <w:rsid w:val="00D93E2A"/>
    <w:rsid w:val="00DA0CB8"/>
    <w:rsid w:val="00DA4D3E"/>
    <w:rsid w:val="00DA4E1E"/>
    <w:rsid w:val="00DB0C28"/>
    <w:rsid w:val="00DB131F"/>
    <w:rsid w:val="00DB1BD5"/>
    <w:rsid w:val="00DB1D55"/>
    <w:rsid w:val="00DB306B"/>
    <w:rsid w:val="00DB35D1"/>
    <w:rsid w:val="00DB4439"/>
    <w:rsid w:val="00DB541B"/>
    <w:rsid w:val="00DB64B4"/>
    <w:rsid w:val="00DB6C62"/>
    <w:rsid w:val="00DB7CB8"/>
    <w:rsid w:val="00DB7D74"/>
    <w:rsid w:val="00DC0401"/>
    <w:rsid w:val="00DC249E"/>
    <w:rsid w:val="00DC293F"/>
    <w:rsid w:val="00DC4E18"/>
    <w:rsid w:val="00DC5518"/>
    <w:rsid w:val="00DC5F92"/>
    <w:rsid w:val="00DC65A4"/>
    <w:rsid w:val="00DD132B"/>
    <w:rsid w:val="00DD346F"/>
    <w:rsid w:val="00DD3956"/>
    <w:rsid w:val="00DD3F60"/>
    <w:rsid w:val="00DD4409"/>
    <w:rsid w:val="00DD4D1E"/>
    <w:rsid w:val="00DD5D74"/>
    <w:rsid w:val="00DD5F6F"/>
    <w:rsid w:val="00DD63D8"/>
    <w:rsid w:val="00DD71CB"/>
    <w:rsid w:val="00DE0862"/>
    <w:rsid w:val="00DE13D8"/>
    <w:rsid w:val="00DE5565"/>
    <w:rsid w:val="00DE799D"/>
    <w:rsid w:val="00DF1141"/>
    <w:rsid w:val="00DF1BE3"/>
    <w:rsid w:val="00DF1DCD"/>
    <w:rsid w:val="00DF3644"/>
    <w:rsid w:val="00DF3DF5"/>
    <w:rsid w:val="00DF47D3"/>
    <w:rsid w:val="00DF5795"/>
    <w:rsid w:val="00DF61E5"/>
    <w:rsid w:val="00DF63A6"/>
    <w:rsid w:val="00DF6647"/>
    <w:rsid w:val="00E0175A"/>
    <w:rsid w:val="00E017B8"/>
    <w:rsid w:val="00E028CA"/>
    <w:rsid w:val="00E03BE2"/>
    <w:rsid w:val="00E03DC0"/>
    <w:rsid w:val="00E04AF0"/>
    <w:rsid w:val="00E06CC6"/>
    <w:rsid w:val="00E10250"/>
    <w:rsid w:val="00E10812"/>
    <w:rsid w:val="00E11301"/>
    <w:rsid w:val="00E11666"/>
    <w:rsid w:val="00E12C39"/>
    <w:rsid w:val="00E12FD3"/>
    <w:rsid w:val="00E15C87"/>
    <w:rsid w:val="00E1643B"/>
    <w:rsid w:val="00E168FB"/>
    <w:rsid w:val="00E17B27"/>
    <w:rsid w:val="00E17C22"/>
    <w:rsid w:val="00E201B3"/>
    <w:rsid w:val="00E22743"/>
    <w:rsid w:val="00E22AAE"/>
    <w:rsid w:val="00E22DE8"/>
    <w:rsid w:val="00E23EFA"/>
    <w:rsid w:val="00E24442"/>
    <w:rsid w:val="00E25545"/>
    <w:rsid w:val="00E25B05"/>
    <w:rsid w:val="00E26ADC"/>
    <w:rsid w:val="00E26F67"/>
    <w:rsid w:val="00E27BD4"/>
    <w:rsid w:val="00E30758"/>
    <w:rsid w:val="00E335D8"/>
    <w:rsid w:val="00E34446"/>
    <w:rsid w:val="00E37B98"/>
    <w:rsid w:val="00E406B4"/>
    <w:rsid w:val="00E40EAA"/>
    <w:rsid w:val="00E41438"/>
    <w:rsid w:val="00E41D14"/>
    <w:rsid w:val="00E42463"/>
    <w:rsid w:val="00E434E0"/>
    <w:rsid w:val="00E4353A"/>
    <w:rsid w:val="00E436EF"/>
    <w:rsid w:val="00E43F3A"/>
    <w:rsid w:val="00E45B15"/>
    <w:rsid w:val="00E47922"/>
    <w:rsid w:val="00E50C9B"/>
    <w:rsid w:val="00E51010"/>
    <w:rsid w:val="00E51555"/>
    <w:rsid w:val="00E51BAF"/>
    <w:rsid w:val="00E565FC"/>
    <w:rsid w:val="00E56881"/>
    <w:rsid w:val="00E63143"/>
    <w:rsid w:val="00E63CEF"/>
    <w:rsid w:val="00E65CB2"/>
    <w:rsid w:val="00E65D5E"/>
    <w:rsid w:val="00E65FBA"/>
    <w:rsid w:val="00E677EF"/>
    <w:rsid w:val="00E67C6B"/>
    <w:rsid w:val="00E70385"/>
    <w:rsid w:val="00E70619"/>
    <w:rsid w:val="00E707D9"/>
    <w:rsid w:val="00E70C4D"/>
    <w:rsid w:val="00E73C82"/>
    <w:rsid w:val="00E7569C"/>
    <w:rsid w:val="00E76516"/>
    <w:rsid w:val="00E778FE"/>
    <w:rsid w:val="00E802AD"/>
    <w:rsid w:val="00E812D7"/>
    <w:rsid w:val="00E815F0"/>
    <w:rsid w:val="00E842CF"/>
    <w:rsid w:val="00E90EC4"/>
    <w:rsid w:val="00E92B68"/>
    <w:rsid w:val="00E9412E"/>
    <w:rsid w:val="00E946E5"/>
    <w:rsid w:val="00E95413"/>
    <w:rsid w:val="00E95CDE"/>
    <w:rsid w:val="00EA03A7"/>
    <w:rsid w:val="00EA0C4C"/>
    <w:rsid w:val="00EA1562"/>
    <w:rsid w:val="00EA4519"/>
    <w:rsid w:val="00EA68CE"/>
    <w:rsid w:val="00EA6B48"/>
    <w:rsid w:val="00EB0676"/>
    <w:rsid w:val="00EB1C45"/>
    <w:rsid w:val="00EB2F3A"/>
    <w:rsid w:val="00EB51EB"/>
    <w:rsid w:val="00EB5957"/>
    <w:rsid w:val="00EB74B2"/>
    <w:rsid w:val="00EC1497"/>
    <w:rsid w:val="00EC1DE1"/>
    <w:rsid w:val="00EC677A"/>
    <w:rsid w:val="00EC7DD6"/>
    <w:rsid w:val="00ED2257"/>
    <w:rsid w:val="00ED25D1"/>
    <w:rsid w:val="00ED2BE9"/>
    <w:rsid w:val="00ED59FA"/>
    <w:rsid w:val="00ED5BB2"/>
    <w:rsid w:val="00ED5EB8"/>
    <w:rsid w:val="00ED7039"/>
    <w:rsid w:val="00EE3DC4"/>
    <w:rsid w:val="00EF0B9C"/>
    <w:rsid w:val="00EF1989"/>
    <w:rsid w:val="00EF1D37"/>
    <w:rsid w:val="00EF284E"/>
    <w:rsid w:val="00EF475C"/>
    <w:rsid w:val="00F019ED"/>
    <w:rsid w:val="00F022F8"/>
    <w:rsid w:val="00F02D84"/>
    <w:rsid w:val="00F06790"/>
    <w:rsid w:val="00F10409"/>
    <w:rsid w:val="00F14D74"/>
    <w:rsid w:val="00F15D4D"/>
    <w:rsid w:val="00F15FC8"/>
    <w:rsid w:val="00F16352"/>
    <w:rsid w:val="00F221D5"/>
    <w:rsid w:val="00F229CF"/>
    <w:rsid w:val="00F25445"/>
    <w:rsid w:val="00F2569E"/>
    <w:rsid w:val="00F25942"/>
    <w:rsid w:val="00F279E8"/>
    <w:rsid w:val="00F30E2A"/>
    <w:rsid w:val="00F31586"/>
    <w:rsid w:val="00F315B6"/>
    <w:rsid w:val="00F3181B"/>
    <w:rsid w:val="00F31BB7"/>
    <w:rsid w:val="00F322A8"/>
    <w:rsid w:val="00F33497"/>
    <w:rsid w:val="00F3436F"/>
    <w:rsid w:val="00F35FF4"/>
    <w:rsid w:val="00F378CF"/>
    <w:rsid w:val="00F4154C"/>
    <w:rsid w:val="00F41AC2"/>
    <w:rsid w:val="00F44355"/>
    <w:rsid w:val="00F44C6E"/>
    <w:rsid w:val="00F44DF7"/>
    <w:rsid w:val="00F45927"/>
    <w:rsid w:val="00F45936"/>
    <w:rsid w:val="00F47977"/>
    <w:rsid w:val="00F520C2"/>
    <w:rsid w:val="00F55A11"/>
    <w:rsid w:val="00F55E7F"/>
    <w:rsid w:val="00F62E21"/>
    <w:rsid w:val="00F65D4B"/>
    <w:rsid w:val="00F65DA7"/>
    <w:rsid w:val="00F7577A"/>
    <w:rsid w:val="00F75CC9"/>
    <w:rsid w:val="00F76942"/>
    <w:rsid w:val="00F771BD"/>
    <w:rsid w:val="00F82114"/>
    <w:rsid w:val="00F83EDB"/>
    <w:rsid w:val="00F848C2"/>
    <w:rsid w:val="00F91619"/>
    <w:rsid w:val="00F93094"/>
    <w:rsid w:val="00F9323C"/>
    <w:rsid w:val="00F93C7D"/>
    <w:rsid w:val="00F9400E"/>
    <w:rsid w:val="00F948F0"/>
    <w:rsid w:val="00F949B5"/>
    <w:rsid w:val="00F957D3"/>
    <w:rsid w:val="00FA0FEC"/>
    <w:rsid w:val="00FA15EB"/>
    <w:rsid w:val="00FA1C07"/>
    <w:rsid w:val="00FA1EDD"/>
    <w:rsid w:val="00FA487D"/>
    <w:rsid w:val="00FA48E3"/>
    <w:rsid w:val="00FA4CFC"/>
    <w:rsid w:val="00FA4E88"/>
    <w:rsid w:val="00FA65AD"/>
    <w:rsid w:val="00FA7368"/>
    <w:rsid w:val="00FA7877"/>
    <w:rsid w:val="00FA7A90"/>
    <w:rsid w:val="00FA7FA7"/>
    <w:rsid w:val="00FB06B9"/>
    <w:rsid w:val="00FB2920"/>
    <w:rsid w:val="00FB2BD6"/>
    <w:rsid w:val="00FB2CBD"/>
    <w:rsid w:val="00FB4F12"/>
    <w:rsid w:val="00FB54DD"/>
    <w:rsid w:val="00FB59CE"/>
    <w:rsid w:val="00FB6A97"/>
    <w:rsid w:val="00FC01A6"/>
    <w:rsid w:val="00FC31E3"/>
    <w:rsid w:val="00FC6272"/>
    <w:rsid w:val="00FC6BC4"/>
    <w:rsid w:val="00FD22DA"/>
    <w:rsid w:val="00FE0E09"/>
    <w:rsid w:val="00FF2D29"/>
    <w:rsid w:val="00FF37A5"/>
    <w:rsid w:val="00FF4385"/>
    <w:rsid w:val="00FF4725"/>
    <w:rsid w:val="00FF715C"/>
    <w:rsid w:val="00FF799B"/>
    <w:rsid w:val="00FF7F9C"/>
    <w:rsid w:val="0146CBBD"/>
    <w:rsid w:val="014B6EFC"/>
    <w:rsid w:val="015E3544"/>
    <w:rsid w:val="01736A3C"/>
    <w:rsid w:val="019DE101"/>
    <w:rsid w:val="01A48F66"/>
    <w:rsid w:val="01B679FF"/>
    <w:rsid w:val="01B6B2A0"/>
    <w:rsid w:val="01D58059"/>
    <w:rsid w:val="01D901A6"/>
    <w:rsid w:val="01DB57C3"/>
    <w:rsid w:val="01DEF9C2"/>
    <w:rsid w:val="01F2AB51"/>
    <w:rsid w:val="021D7756"/>
    <w:rsid w:val="021E1CD1"/>
    <w:rsid w:val="02337890"/>
    <w:rsid w:val="0234C033"/>
    <w:rsid w:val="02466DCE"/>
    <w:rsid w:val="024A92F1"/>
    <w:rsid w:val="0262DE26"/>
    <w:rsid w:val="026D20B5"/>
    <w:rsid w:val="027CA688"/>
    <w:rsid w:val="030FC180"/>
    <w:rsid w:val="0313989A"/>
    <w:rsid w:val="032BA918"/>
    <w:rsid w:val="03AFA450"/>
    <w:rsid w:val="03BE1F05"/>
    <w:rsid w:val="03D73D07"/>
    <w:rsid w:val="03DD1C9C"/>
    <w:rsid w:val="0409FA78"/>
    <w:rsid w:val="044F7897"/>
    <w:rsid w:val="047AD482"/>
    <w:rsid w:val="047C2917"/>
    <w:rsid w:val="04B6424E"/>
    <w:rsid w:val="04F86594"/>
    <w:rsid w:val="054EE2EA"/>
    <w:rsid w:val="058174AD"/>
    <w:rsid w:val="05A97AF1"/>
    <w:rsid w:val="05C0A1FB"/>
    <w:rsid w:val="05CD7282"/>
    <w:rsid w:val="0616D17F"/>
    <w:rsid w:val="06874D24"/>
    <w:rsid w:val="0691486D"/>
    <w:rsid w:val="06A8ED7D"/>
    <w:rsid w:val="06BD4F5F"/>
    <w:rsid w:val="070F3F7A"/>
    <w:rsid w:val="071E41E2"/>
    <w:rsid w:val="078AD99B"/>
    <w:rsid w:val="07AF5C23"/>
    <w:rsid w:val="07BB0A9E"/>
    <w:rsid w:val="07C5D771"/>
    <w:rsid w:val="07D4846E"/>
    <w:rsid w:val="07E69E9C"/>
    <w:rsid w:val="08054313"/>
    <w:rsid w:val="081C7EEE"/>
    <w:rsid w:val="0868E05F"/>
    <w:rsid w:val="0871EBCE"/>
    <w:rsid w:val="087E519B"/>
    <w:rsid w:val="0894B130"/>
    <w:rsid w:val="08B161F9"/>
    <w:rsid w:val="08FBA588"/>
    <w:rsid w:val="0926EA1E"/>
    <w:rsid w:val="093B9081"/>
    <w:rsid w:val="094E20A3"/>
    <w:rsid w:val="099E2B63"/>
    <w:rsid w:val="09C8EF85"/>
    <w:rsid w:val="09EF17E0"/>
    <w:rsid w:val="09F873FD"/>
    <w:rsid w:val="0A1701F9"/>
    <w:rsid w:val="0A718FF6"/>
    <w:rsid w:val="0AA147A3"/>
    <w:rsid w:val="0AA99587"/>
    <w:rsid w:val="0AC6E46A"/>
    <w:rsid w:val="0AE97091"/>
    <w:rsid w:val="0B57AF81"/>
    <w:rsid w:val="0B5ADC62"/>
    <w:rsid w:val="0B77FC10"/>
    <w:rsid w:val="0B78599D"/>
    <w:rsid w:val="0BB47E91"/>
    <w:rsid w:val="0BD0A178"/>
    <w:rsid w:val="0BDFA979"/>
    <w:rsid w:val="0BE35872"/>
    <w:rsid w:val="0BFAE0EF"/>
    <w:rsid w:val="0C48BD9C"/>
    <w:rsid w:val="0C916DD7"/>
    <w:rsid w:val="0CB7163A"/>
    <w:rsid w:val="0CCD033A"/>
    <w:rsid w:val="0D34A55E"/>
    <w:rsid w:val="0D46D91C"/>
    <w:rsid w:val="0D47A8DE"/>
    <w:rsid w:val="0D56F16B"/>
    <w:rsid w:val="0D70509E"/>
    <w:rsid w:val="0DBB49E0"/>
    <w:rsid w:val="0DF150BA"/>
    <w:rsid w:val="0E07F9C5"/>
    <w:rsid w:val="0E094F5A"/>
    <w:rsid w:val="0E2B50F8"/>
    <w:rsid w:val="0E32B2DE"/>
    <w:rsid w:val="0E338D6C"/>
    <w:rsid w:val="0E4BE7D8"/>
    <w:rsid w:val="0E64B04F"/>
    <w:rsid w:val="0E78E771"/>
    <w:rsid w:val="0E940A8C"/>
    <w:rsid w:val="0EFA12E6"/>
    <w:rsid w:val="0F658482"/>
    <w:rsid w:val="0F79574E"/>
    <w:rsid w:val="0FA05155"/>
    <w:rsid w:val="0FBBE5CF"/>
    <w:rsid w:val="0FD62747"/>
    <w:rsid w:val="0FE4062B"/>
    <w:rsid w:val="0FE414AD"/>
    <w:rsid w:val="0FF2E6A7"/>
    <w:rsid w:val="10436B8F"/>
    <w:rsid w:val="1049DA8D"/>
    <w:rsid w:val="107454C9"/>
    <w:rsid w:val="11084DB8"/>
    <w:rsid w:val="113022B7"/>
    <w:rsid w:val="113114B8"/>
    <w:rsid w:val="1186A197"/>
    <w:rsid w:val="118D6FBC"/>
    <w:rsid w:val="11CA9693"/>
    <w:rsid w:val="11CEA71B"/>
    <w:rsid w:val="11D41F4F"/>
    <w:rsid w:val="122A1B5E"/>
    <w:rsid w:val="12463CF8"/>
    <w:rsid w:val="125C44CF"/>
    <w:rsid w:val="1276FC50"/>
    <w:rsid w:val="1277A7C6"/>
    <w:rsid w:val="12852B27"/>
    <w:rsid w:val="128EE3E5"/>
    <w:rsid w:val="1299C084"/>
    <w:rsid w:val="12C2DC01"/>
    <w:rsid w:val="12EFF32E"/>
    <w:rsid w:val="13518009"/>
    <w:rsid w:val="135A10B3"/>
    <w:rsid w:val="137BD632"/>
    <w:rsid w:val="13898F82"/>
    <w:rsid w:val="13FFC4E7"/>
    <w:rsid w:val="13FFF2D6"/>
    <w:rsid w:val="14528E14"/>
    <w:rsid w:val="1476CF2A"/>
    <w:rsid w:val="14BF14EF"/>
    <w:rsid w:val="14BF2F43"/>
    <w:rsid w:val="14C830CB"/>
    <w:rsid w:val="15262D98"/>
    <w:rsid w:val="1536D260"/>
    <w:rsid w:val="154B3315"/>
    <w:rsid w:val="15FC111A"/>
    <w:rsid w:val="15FF77AC"/>
    <w:rsid w:val="16777AD8"/>
    <w:rsid w:val="16C63F47"/>
    <w:rsid w:val="16C71D5B"/>
    <w:rsid w:val="16E36709"/>
    <w:rsid w:val="16E4D824"/>
    <w:rsid w:val="16FDCD3B"/>
    <w:rsid w:val="1708084E"/>
    <w:rsid w:val="17601B9C"/>
    <w:rsid w:val="1764D00B"/>
    <w:rsid w:val="17951F82"/>
    <w:rsid w:val="17C81E5A"/>
    <w:rsid w:val="17D18FD9"/>
    <w:rsid w:val="1813A272"/>
    <w:rsid w:val="181641E0"/>
    <w:rsid w:val="182CF739"/>
    <w:rsid w:val="183F6943"/>
    <w:rsid w:val="188264AF"/>
    <w:rsid w:val="189B06F0"/>
    <w:rsid w:val="18F39242"/>
    <w:rsid w:val="190320B4"/>
    <w:rsid w:val="1934C92C"/>
    <w:rsid w:val="194B1049"/>
    <w:rsid w:val="197159B0"/>
    <w:rsid w:val="19739C82"/>
    <w:rsid w:val="19856722"/>
    <w:rsid w:val="19C0E7FE"/>
    <w:rsid w:val="19C228C2"/>
    <w:rsid w:val="1A07876D"/>
    <w:rsid w:val="1A2017A1"/>
    <w:rsid w:val="1A3FD7BE"/>
    <w:rsid w:val="1A51EA77"/>
    <w:rsid w:val="1A898224"/>
    <w:rsid w:val="1ACDF2AC"/>
    <w:rsid w:val="1ADA090E"/>
    <w:rsid w:val="1ADD7EE3"/>
    <w:rsid w:val="1ADED337"/>
    <w:rsid w:val="1AE0CE8F"/>
    <w:rsid w:val="1AEB13AD"/>
    <w:rsid w:val="1B019D26"/>
    <w:rsid w:val="1B056C4B"/>
    <w:rsid w:val="1B1539DF"/>
    <w:rsid w:val="1B17E64F"/>
    <w:rsid w:val="1B505C64"/>
    <w:rsid w:val="1B8306FE"/>
    <w:rsid w:val="1B8E84C0"/>
    <w:rsid w:val="1B9EC853"/>
    <w:rsid w:val="1BA0186A"/>
    <w:rsid w:val="1BA07B6C"/>
    <w:rsid w:val="1BA1CA72"/>
    <w:rsid w:val="1BAEEF1B"/>
    <w:rsid w:val="1BB6B484"/>
    <w:rsid w:val="1BE3FCE2"/>
    <w:rsid w:val="1BE7F7B5"/>
    <w:rsid w:val="1BE969A9"/>
    <w:rsid w:val="1BEEE489"/>
    <w:rsid w:val="1BF85B08"/>
    <w:rsid w:val="1C330D63"/>
    <w:rsid w:val="1C5F4835"/>
    <w:rsid w:val="1C780712"/>
    <w:rsid w:val="1C7EEF27"/>
    <w:rsid w:val="1CD3FE67"/>
    <w:rsid w:val="1D10E012"/>
    <w:rsid w:val="1D1891E4"/>
    <w:rsid w:val="1D1D75F1"/>
    <w:rsid w:val="1D6392B2"/>
    <w:rsid w:val="1D8B6532"/>
    <w:rsid w:val="1DDDBC1C"/>
    <w:rsid w:val="1DE85BBC"/>
    <w:rsid w:val="1EFEFCA4"/>
    <w:rsid w:val="1F08F3A7"/>
    <w:rsid w:val="1F27F45A"/>
    <w:rsid w:val="1F29F9C6"/>
    <w:rsid w:val="1F2F335F"/>
    <w:rsid w:val="1F39D6EB"/>
    <w:rsid w:val="1F435891"/>
    <w:rsid w:val="1F4BDE0B"/>
    <w:rsid w:val="1F52FB5B"/>
    <w:rsid w:val="1F537027"/>
    <w:rsid w:val="1F7ACD7E"/>
    <w:rsid w:val="1FAB0997"/>
    <w:rsid w:val="1FB29160"/>
    <w:rsid w:val="1FC2DDD2"/>
    <w:rsid w:val="2002CEDF"/>
    <w:rsid w:val="2025A774"/>
    <w:rsid w:val="204BD30D"/>
    <w:rsid w:val="207DF7BA"/>
    <w:rsid w:val="208D2D64"/>
    <w:rsid w:val="20983020"/>
    <w:rsid w:val="20BADDA1"/>
    <w:rsid w:val="20BBCCF7"/>
    <w:rsid w:val="20F42F56"/>
    <w:rsid w:val="2155B740"/>
    <w:rsid w:val="215B9112"/>
    <w:rsid w:val="2164F61C"/>
    <w:rsid w:val="21D94D40"/>
    <w:rsid w:val="21EC712C"/>
    <w:rsid w:val="21ECFF4E"/>
    <w:rsid w:val="21ED41E6"/>
    <w:rsid w:val="22127941"/>
    <w:rsid w:val="225BEFD9"/>
    <w:rsid w:val="225FC551"/>
    <w:rsid w:val="22922655"/>
    <w:rsid w:val="22A9A234"/>
    <w:rsid w:val="22D75097"/>
    <w:rsid w:val="22F552B6"/>
    <w:rsid w:val="23BADCD9"/>
    <w:rsid w:val="23C5E346"/>
    <w:rsid w:val="23C604F0"/>
    <w:rsid w:val="23CC9247"/>
    <w:rsid w:val="23E5B1F9"/>
    <w:rsid w:val="23F04A5F"/>
    <w:rsid w:val="23FA1F87"/>
    <w:rsid w:val="2418B2CE"/>
    <w:rsid w:val="24617869"/>
    <w:rsid w:val="246912EC"/>
    <w:rsid w:val="24B88ECF"/>
    <w:rsid w:val="24FC5CE6"/>
    <w:rsid w:val="25009E2F"/>
    <w:rsid w:val="251E0FC3"/>
    <w:rsid w:val="25208E4C"/>
    <w:rsid w:val="252ED9A0"/>
    <w:rsid w:val="254E1C4C"/>
    <w:rsid w:val="256930EA"/>
    <w:rsid w:val="25759531"/>
    <w:rsid w:val="25898D2E"/>
    <w:rsid w:val="25BC360B"/>
    <w:rsid w:val="25C3113D"/>
    <w:rsid w:val="25EA03ED"/>
    <w:rsid w:val="2608BE51"/>
    <w:rsid w:val="260A423F"/>
    <w:rsid w:val="26314BBC"/>
    <w:rsid w:val="2696AC0D"/>
    <w:rsid w:val="26FF2ECB"/>
    <w:rsid w:val="27007278"/>
    <w:rsid w:val="271E1BDE"/>
    <w:rsid w:val="272F9DE1"/>
    <w:rsid w:val="273C7738"/>
    <w:rsid w:val="27437F88"/>
    <w:rsid w:val="2763D311"/>
    <w:rsid w:val="27734793"/>
    <w:rsid w:val="27B50249"/>
    <w:rsid w:val="27C3C171"/>
    <w:rsid w:val="2809DB6E"/>
    <w:rsid w:val="2856FC03"/>
    <w:rsid w:val="28795367"/>
    <w:rsid w:val="2891FBE9"/>
    <w:rsid w:val="28988C05"/>
    <w:rsid w:val="28B66B0E"/>
    <w:rsid w:val="28DB7269"/>
    <w:rsid w:val="292F8446"/>
    <w:rsid w:val="295B3563"/>
    <w:rsid w:val="295FB3BF"/>
    <w:rsid w:val="296C615A"/>
    <w:rsid w:val="296CAFC2"/>
    <w:rsid w:val="2976958D"/>
    <w:rsid w:val="2994EBB1"/>
    <w:rsid w:val="299BB745"/>
    <w:rsid w:val="29A2574A"/>
    <w:rsid w:val="29CB085C"/>
    <w:rsid w:val="29F7962C"/>
    <w:rsid w:val="2A07F613"/>
    <w:rsid w:val="2A419E31"/>
    <w:rsid w:val="2AA690C1"/>
    <w:rsid w:val="2AA74DB0"/>
    <w:rsid w:val="2AD4C925"/>
    <w:rsid w:val="2AE59CE6"/>
    <w:rsid w:val="2B057EA0"/>
    <w:rsid w:val="2B65EEBA"/>
    <w:rsid w:val="2B822881"/>
    <w:rsid w:val="2B8A92C6"/>
    <w:rsid w:val="2BF035CF"/>
    <w:rsid w:val="2BFA9930"/>
    <w:rsid w:val="2C0AFCFD"/>
    <w:rsid w:val="2C186657"/>
    <w:rsid w:val="2C1BC9E2"/>
    <w:rsid w:val="2C234C63"/>
    <w:rsid w:val="2C7963E9"/>
    <w:rsid w:val="2C8C921E"/>
    <w:rsid w:val="2C941A45"/>
    <w:rsid w:val="2CD3ED2C"/>
    <w:rsid w:val="2CEB77EE"/>
    <w:rsid w:val="2D131F4B"/>
    <w:rsid w:val="2D1477A3"/>
    <w:rsid w:val="2D2A9044"/>
    <w:rsid w:val="2D2C2CB0"/>
    <w:rsid w:val="2D3BABD9"/>
    <w:rsid w:val="2D56EA0A"/>
    <w:rsid w:val="2D645C80"/>
    <w:rsid w:val="2D6721FE"/>
    <w:rsid w:val="2DABCA0A"/>
    <w:rsid w:val="2DAF780D"/>
    <w:rsid w:val="2DD3AE3B"/>
    <w:rsid w:val="2DE198A7"/>
    <w:rsid w:val="2DF20E96"/>
    <w:rsid w:val="2E753364"/>
    <w:rsid w:val="2EB9723C"/>
    <w:rsid w:val="2EFEA2F0"/>
    <w:rsid w:val="2F50258F"/>
    <w:rsid w:val="2F54EE20"/>
    <w:rsid w:val="2F8E2D26"/>
    <w:rsid w:val="2FCE6C65"/>
    <w:rsid w:val="301923A2"/>
    <w:rsid w:val="301B6791"/>
    <w:rsid w:val="3040852F"/>
    <w:rsid w:val="3044DF1A"/>
    <w:rsid w:val="3066E96C"/>
    <w:rsid w:val="306FE5C3"/>
    <w:rsid w:val="3072E221"/>
    <w:rsid w:val="30AF6CDF"/>
    <w:rsid w:val="30BF7ED0"/>
    <w:rsid w:val="30D46222"/>
    <w:rsid w:val="30DD2ED0"/>
    <w:rsid w:val="30F14620"/>
    <w:rsid w:val="31233E7F"/>
    <w:rsid w:val="312C42E9"/>
    <w:rsid w:val="31A61E33"/>
    <w:rsid w:val="31BF0D84"/>
    <w:rsid w:val="31D2DB78"/>
    <w:rsid w:val="323DF846"/>
    <w:rsid w:val="32688671"/>
    <w:rsid w:val="3280331A"/>
    <w:rsid w:val="328D4E43"/>
    <w:rsid w:val="32C383ED"/>
    <w:rsid w:val="32CD9072"/>
    <w:rsid w:val="331E412D"/>
    <w:rsid w:val="332493FA"/>
    <w:rsid w:val="333591C8"/>
    <w:rsid w:val="333A052D"/>
    <w:rsid w:val="333F8AB1"/>
    <w:rsid w:val="3394E7BC"/>
    <w:rsid w:val="34035DE6"/>
    <w:rsid w:val="340FF041"/>
    <w:rsid w:val="3419EFB3"/>
    <w:rsid w:val="341DADC3"/>
    <w:rsid w:val="34220B6D"/>
    <w:rsid w:val="34326D78"/>
    <w:rsid w:val="34DF758F"/>
    <w:rsid w:val="34FAB9CF"/>
    <w:rsid w:val="34FFCF1A"/>
    <w:rsid w:val="358058B3"/>
    <w:rsid w:val="35A4A6D3"/>
    <w:rsid w:val="35B8B65D"/>
    <w:rsid w:val="35BACE1B"/>
    <w:rsid w:val="35DC3AAA"/>
    <w:rsid w:val="361622D7"/>
    <w:rsid w:val="361A0A0A"/>
    <w:rsid w:val="362E76D4"/>
    <w:rsid w:val="3635983E"/>
    <w:rsid w:val="36657E89"/>
    <w:rsid w:val="369760D1"/>
    <w:rsid w:val="36988C24"/>
    <w:rsid w:val="36B82BDC"/>
    <w:rsid w:val="36F457CF"/>
    <w:rsid w:val="3743066E"/>
    <w:rsid w:val="374C0583"/>
    <w:rsid w:val="375B057F"/>
    <w:rsid w:val="376E40F1"/>
    <w:rsid w:val="377899A0"/>
    <w:rsid w:val="379E8A66"/>
    <w:rsid w:val="37A5BF85"/>
    <w:rsid w:val="37D5DAAC"/>
    <w:rsid w:val="38565872"/>
    <w:rsid w:val="387A4764"/>
    <w:rsid w:val="388AEC6F"/>
    <w:rsid w:val="38ACD871"/>
    <w:rsid w:val="38C92842"/>
    <w:rsid w:val="38D950EA"/>
    <w:rsid w:val="391E342C"/>
    <w:rsid w:val="3932CE02"/>
    <w:rsid w:val="3936B5D8"/>
    <w:rsid w:val="395DB245"/>
    <w:rsid w:val="39DAFF21"/>
    <w:rsid w:val="3A19B80E"/>
    <w:rsid w:val="3A3A0B3D"/>
    <w:rsid w:val="3A9BCF5F"/>
    <w:rsid w:val="3AB4A70F"/>
    <w:rsid w:val="3ACFEB6C"/>
    <w:rsid w:val="3AEBD5FF"/>
    <w:rsid w:val="3B034CDD"/>
    <w:rsid w:val="3B2ADD1C"/>
    <w:rsid w:val="3B4F894A"/>
    <w:rsid w:val="3B57E823"/>
    <w:rsid w:val="3B7B5A25"/>
    <w:rsid w:val="3BB73F59"/>
    <w:rsid w:val="3BC1C94E"/>
    <w:rsid w:val="3BC406CD"/>
    <w:rsid w:val="3BF0FB4F"/>
    <w:rsid w:val="3BF5D08C"/>
    <w:rsid w:val="3C208B07"/>
    <w:rsid w:val="3C527728"/>
    <w:rsid w:val="3C5A69EB"/>
    <w:rsid w:val="3C6BEFE5"/>
    <w:rsid w:val="3C817055"/>
    <w:rsid w:val="3C8A4B11"/>
    <w:rsid w:val="3C9DB270"/>
    <w:rsid w:val="3CAEA237"/>
    <w:rsid w:val="3CCB9016"/>
    <w:rsid w:val="3CE49160"/>
    <w:rsid w:val="3D27DCEB"/>
    <w:rsid w:val="3D31585D"/>
    <w:rsid w:val="3D4748B4"/>
    <w:rsid w:val="3D70BE4F"/>
    <w:rsid w:val="3D73D22B"/>
    <w:rsid w:val="3DCFBB71"/>
    <w:rsid w:val="3DD59115"/>
    <w:rsid w:val="3DDFB658"/>
    <w:rsid w:val="3DE8CCD4"/>
    <w:rsid w:val="3DEC019B"/>
    <w:rsid w:val="3E266545"/>
    <w:rsid w:val="3E2AA8DC"/>
    <w:rsid w:val="3E2E52ED"/>
    <w:rsid w:val="3E45DF73"/>
    <w:rsid w:val="3E59656C"/>
    <w:rsid w:val="3E7166CD"/>
    <w:rsid w:val="3E7307D8"/>
    <w:rsid w:val="3E83BC60"/>
    <w:rsid w:val="3E8ED973"/>
    <w:rsid w:val="3E956854"/>
    <w:rsid w:val="3ED71FF6"/>
    <w:rsid w:val="3EF220E2"/>
    <w:rsid w:val="3F0B5E3A"/>
    <w:rsid w:val="3F363D72"/>
    <w:rsid w:val="3F3ED104"/>
    <w:rsid w:val="3F7567A6"/>
    <w:rsid w:val="3F84D19B"/>
    <w:rsid w:val="4019D48A"/>
    <w:rsid w:val="408BE298"/>
    <w:rsid w:val="40C6550F"/>
    <w:rsid w:val="40FB7C93"/>
    <w:rsid w:val="4102D7E3"/>
    <w:rsid w:val="4105583F"/>
    <w:rsid w:val="411393CA"/>
    <w:rsid w:val="41187958"/>
    <w:rsid w:val="41247187"/>
    <w:rsid w:val="413B3095"/>
    <w:rsid w:val="413D2ABD"/>
    <w:rsid w:val="4141E818"/>
    <w:rsid w:val="4163390C"/>
    <w:rsid w:val="41B565FD"/>
    <w:rsid w:val="41EC95A7"/>
    <w:rsid w:val="41F12252"/>
    <w:rsid w:val="4283801C"/>
    <w:rsid w:val="42C0E11C"/>
    <w:rsid w:val="42D1DD39"/>
    <w:rsid w:val="42E546FF"/>
    <w:rsid w:val="4365B476"/>
    <w:rsid w:val="44046A54"/>
    <w:rsid w:val="4414EBDD"/>
    <w:rsid w:val="4416CD1B"/>
    <w:rsid w:val="4438209D"/>
    <w:rsid w:val="44847179"/>
    <w:rsid w:val="44BDDEA5"/>
    <w:rsid w:val="44E6AAB7"/>
    <w:rsid w:val="44EFF1B5"/>
    <w:rsid w:val="45196BDB"/>
    <w:rsid w:val="4544942F"/>
    <w:rsid w:val="454B878C"/>
    <w:rsid w:val="454D629B"/>
    <w:rsid w:val="45614373"/>
    <w:rsid w:val="456567FD"/>
    <w:rsid w:val="460EE1BD"/>
    <w:rsid w:val="461FF740"/>
    <w:rsid w:val="4620F9BE"/>
    <w:rsid w:val="46297035"/>
    <w:rsid w:val="46335EF5"/>
    <w:rsid w:val="4660C894"/>
    <w:rsid w:val="466F3750"/>
    <w:rsid w:val="46A8C622"/>
    <w:rsid w:val="46CC93B0"/>
    <w:rsid w:val="46D96E52"/>
    <w:rsid w:val="474F7C41"/>
    <w:rsid w:val="47601A15"/>
    <w:rsid w:val="4797D04B"/>
    <w:rsid w:val="47B2C844"/>
    <w:rsid w:val="47DC6539"/>
    <w:rsid w:val="4801D32A"/>
    <w:rsid w:val="480B7988"/>
    <w:rsid w:val="483F35B4"/>
    <w:rsid w:val="48411849"/>
    <w:rsid w:val="488489EF"/>
    <w:rsid w:val="489D1702"/>
    <w:rsid w:val="48F2CD75"/>
    <w:rsid w:val="48F823FD"/>
    <w:rsid w:val="48F96EAE"/>
    <w:rsid w:val="494C9789"/>
    <w:rsid w:val="4965D86B"/>
    <w:rsid w:val="4995CEE5"/>
    <w:rsid w:val="499F7D40"/>
    <w:rsid w:val="49D4DB99"/>
    <w:rsid w:val="49EDF8B8"/>
    <w:rsid w:val="49F14CFD"/>
    <w:rsid w:val="4A169450"/>
    <w:rsid w:val="4A1C02A3"/>
    <w:rsid w:val="4A240B6D"/>
    <w:rsid w:val="4A368C86"/>
    <w:rsid w:val="4A5E8983"/>
    <w:rsid w:val="4A77F4DF"/>
    <w:rsid w:val="4A88FFF0"/>
    <w:rsid w:val="4AC059C6"/>
    <w:rsid w:val="4ACEA72D"/>
    <w:rsid w:val="4AE1FC25"/>
    <w:rsid w:val="4AE87DE2"/>
    <w:rsid w:val="4B0BEFF4"/>
    <w:rsid w:val="4B2813A3"/>
    <w:rsid w:val="4B297CB1"/>
    <w:rsid w:val="4B2B3637"/>
    <w:rsid w:val="4B55BCFD"/>
    <w:rsid w:val="4BC118C1"/>
    <w:rsid w:val="4BCF6E28"/>
    <w:rsid w:val="4C394A4E"/>
    <w:rsid w:val="4C41C008"/>
    <w:rsid w:val="4C538C43"/>
    <w:rsid w:val="4C5F8487"/>
    <w:rsid w:val="4C674DCF"/>
    <w:rsid w:val="4C6B89E2"/>
    <w:rsid w:val="4C78F9E1"/>
    <w:rsid w:val="4C8B4ED5"/>
    <w:rsid w:val="4C94941E"/>
    <w:rsid w:val="4CABD279"/>
    <w:rsid w:val="4CBED872"/>
    <w:rsid w:val="4CCF8677"/>
    <w:rsid w:val="4CD1F46E"/>
    <w:rsid w:val="4CDE5405"/>
    <w:rsid w:val="4CE15743"/>
    <w:rsid w:val="4D17DF8F"/>
    <w:rsid w:val="4D33629A"/>
    <w:rsid w:val="4D39BB74"/>
    <w:rsid w:val="4D4956F1"/>
    <w:rsid w:val="4D9626E8"/>
    <w:rsid w:val="4DA47866"/>
    <w:rsid w:val="4DCA943A"/>
    <w:rsid w:val="4DFDEAA8"/>
    <w:rsid w:val="4E11BA2F"/>
    <w:rsid w:val="4E1EF1BE"/>
    <w:rsid w:val="4E2D22E4"/>
    <w:rsid w:val="4E9163C0"/>
    <w:rsid w:val="4E9829B7"/>
    <w:rsid w:val="4EB3655F"/>
    <w:rsid w:val="4EBB66EB"/>
    <w:rsid w:val="4EC5898E"/>
    <w:rsid w:val="4ECD1919"/>
    <w:rsid w:val="4F5AFE84"/>
    <w:rsid w:val="4F73ACCB"/>
    <w:rsid w:val="4FA51C26"/>
    <w:rsid w:val="4FE8C1A0"/>
    <w:rsid w:val="4FED1463"/>
    <w:rsid w:val="50190057"/>
    <w:rsid w:val="502F27E0"/>
    <w:rsid w:val="50802092"/>
    <w:rsid w:val="508AE19F"/>
    <w:rsid w:val="50A90251"/>
    <w:rsid w:val="50D5855B"/>
    <w:rsid w:val="50E1412D"/>
    <w:rsid w:val="50EB032E"/>
    <w:rsid w:val="510E1A93"/>
    <w:rsid w:val="513C49B3"/>
    <w:rsid w:val="518CABF1"/>
    <w:rsid w:val="51AFD3BC"/>
    <w:rsid w:val="51B1435F"/>
    <w:rsid w:val="51C8E975"/>
    <w:rsid w:val="51F41EBD"/>
    <w:rsid w:val="521C8BD3"/>
    <w:rsid w:val="52295C81"/>
    <w:rsid w:val="52574F88"/>
    <w:rsid w:val="52656A45"/>
    <w:rsid w:val="529C21C8"/>
    <w:rsid w:val="52B13182"/>
    <w:rsid w:val="52BF3D8D"/>
    <w:rsid w:val="531EB621"/>
    <w:rsid w:val="53255332"/>
    <w:rsid w:val="5341F5B3"/>
    <w:rsid w:val="535324DC"/>
    <w:rsid w:val="5363F931"/>
    <w:rsid w:val="539E5403"/>
    <w:rsid w:val="53A3D653"/>
    <w:rsid w:val="53BAEF77"/>
    <w:rsid w:val="53D247F0"/>
    <w:rsid w:val="53D56E48"/>
    <w:rsid w:val="53F45E2B"/>
    <w:rsid w:val="541A1629"/>
    <w:rsid w:val="541C721A"/>
    <w:rsid w:val="541F1D18"/>
    <w:rsid w:val="542CDEBE"/>
    <w:rsid w:val="5449FF96"/>
    <w:rsid w:val="545E60FE"/>
    <w:rsid w:val="546051C8"/>
    <w:rsid w:val="54693A23"/>
    <w:rsid w:val="5477D8FD"/>
    <w:rsid w:val="54E71372"/>
    <w:rsid w:val="54FE8CC0"/>
    <w:rsid w:val="54FED4BE"/>
    <w:rsid w:val="550F1864"/>
    <w:rsid w:val="55265391"/>
    <w:rsid w:val="5530668D"/>
    <w:rsid w:val="55324FCA"/>
    <w:rsid w:val="558EC04C"/>
    <w:rsid w:val="55A38E00"/>
    <w:rsid w:val="55AE1DD3"/>
    <w:rsid w:val="55C1572C"/>
    <w:rsid w:val="565D0297"/>
    <w:rsid w:val="56A01B31"/>
    <w:rsid w:val="571387F5"/>
    <w:rsid w:val="571BFB2B"/>
    <w:rsid w:val="57604AE5"/>
    <w:rsid w:val="576CDC2D"/>
    <w:rsid w:val="578ADBF8"/>
    <w:rsid w:val="579A68A3"/>
    <w:rsid w:val="57AC64DF"/>
    <w:rsid w:val="57C56C8A"/>
    <w:rsid w:val="57D0B404"/>
    <w:rsid w:val="57E0E80F"/>
    <w:rsid w:val="580AE2DD"/>
    <w:rsid w:val="5814360C"/>
    <w:rsid w:val="5846AD24"/>
    <w:rsid w:val="5869377A"/>
    <w:rsid w:val="586D8385"/>
    <w:rsid w:val="588E1768"/>
    <w:rsid w:val="589B204F"/>
    <w:rsid w:val="592AC006"/>
    <w:rsid w:val="59302855"/>
    <w:rsid w:val="59365801"/>
    <w:rsid w:val="59418C9E"/>
    <w:rsid w:val="594C6E8B"/>
    <w:rsid w:val="595B647E"/>
    <w:rsid w:val="5961A6D5"/>
    <w:rsid w:val="59B827B6"/>
    <w:rsid w:val="59CE0E5E"/>
    <w:rsid w:val="5A2A906C"/>
    <w:rsid w:val="5A4048EF"/>
    <w:rsid w:val="5A458CEE"/>
    <w:rsid w:val="5A5D9852"/>
    <w:rsid w:val="5A7DDE37"/>
    <w:rsid w:val="5AF3AA96"/>
    <w:rsid w:val="5B0C9170"/>
    <w:rsid w:val="5B15B8E5"/>
    <w:rsid w:val="5B707947"/>
    <w:rsid w:val="5B764A93"/>
    <w:rsid w:val="5B924715"/>
    <w:rsid w:val="5BDD3500"/>
    <w:rsid w:val="5BE2723C"/>
    <w:rsid w:val="5C0AFE8C"/>
    <w:rsid w:val="5C180164"/>
    <w:rsid w:val="5C46CCDA"/>
    <w:rsid w:val="5C6749BB"/>
    <w:rsid w:val="5C77B5F8"/>
    <w:rsid w:val="5C844DA0"/>
    <w:rsid w:val="5C8C50BB"/>
    <w:rsid w:val="5CCC5345"/>
    <w:rsid w:val="5CDB65F1"/>
    <w:rsid w:val="5CED6F96"/>
    <w:rsid w:val="5D139DB1"/>
    <w:rsid w:val="5D257AA1"/>
    <w:rsid w:val="5DABA873"/>
    <w:rsid w:val="5DB86F4F"/>
    <w:rsid w:val="5DBF0B18"/>
    <w:rsid w:val="5DD1D942"/>
    <w:rsid w:val="5DF13106"/>
    <w:rsid w:val="5DF5A8FF"/>
    <w:rsid w:val="5DF6F59E"/>
    <w:rsid w:val="5DF9BE0F"/>
    <w:rsid w:val="5E281D19"/>
    <w:rsid w:val="5E4A6A1E"/>
    <w:rsid w:val="5E4ADE58"/>
    <w:rsid w:val="5E4F7E7C"/>
    <w:rsid w:val="5E5D458C"/>
    <w:rsid w:val="5E68115D"/>
    <w:rsid w:val="5E7F7A4E"/>
    <w:rsid w:val="5EC2C38C"/>
    <w:rsid w:val="5EC38919"/>
    <w:rsid w:val="5F2CC965"/>
    <w:rsid w:val="5F3504B1"/>
    <w:rsid w:val="5F8C9422"/>
    <w:rsid w:val="5F97FC2C"/>
    <w:rsid w:val="5FAF53E1"/>
    <w:rsid w:val="5FEF228E"/>
    <w:rsid w:val="5FFF7882"/>
    <w:rsid w:val="60087321"/>
    <w:rsid w:val="605875CC"/>
    <w:rsid w:val="6092771A"/>
    <w:rsid w:val="60949FBF"/>
    <w:rsid w:val="609BFFE5"/>
    <w:rsid w:val="60AF1E87"/>
    <w:rsid w:val="60D6DE43"/>
    <w:rsid w:val="60FFD422"/>
    <w:rsid w:val="612493B1"/>
    <w:rsid w:val="6144F5FF"/>
    <w:rsid w:val="614C2998"/>
    <w:rsid w:val="618A5BC5"/>
    <w:rsid w:val="61C3E5BF"/>
    <w:rsid w:val="625F114B"/>
    <w:rsid w:val="62697DEE"/>
    <w:rsid w:val="6271A9A0"/>
    <w:rsid w:val="62A1C891"/>
    <w:rsid w:val="62B41655"/>
    <w:rsid w:val="62BB458A"/>
    <w:rsid w:val="62C02E91"/>
    <w:rsid w:val="62C61E3B"/>
    <w:rsid w:val="6326C9A8"/>
    <w:rsid w:val="6330FE4F"/>
    <w:rsid w:val="6337BF83"/>
    <w:rsid w:val="633CF3E4"/>
    <w:rsid w:val="63C36A1D"/>
    <w:rsid w:val="63C46F4D"/>
    <w:rsid w:val="63EFB346"/>
    <w:rsid w:val="64312A95"/>
    <w:rsid w:val="6432CBAB"/>
    <w:rsid w:val="643FEB38"/>
    <w:rsid w:val="6445AC01"/>
    <w:rsid w:val="64AD711A"/>
    <w:rsid w:val="64C05E25"/>
    <w:rsid w:val="64C24CB3"/>
    <w:rsid w:val="64F54BB1"/>
    <w:rsid w:val="650D7564"/>
    <w:rsid w:val="6535928F"/>
    <w:rsid w:val="655A9E93"/>
    <w:rsid w:val="655BD129"/>
    <w:rsid w:val="656DF48B"/>
    <w:rsid w:val="656F9B1E"/>
    <w:rsid w:val="6573239E"/>
    <w:rsid w:val="657CAE46"/>
    <w:rsid w:val="658AC32C"/>
    <w:rsid w:val="6598E1E0"/>
    <w:rsid w:val="65A37CF2"/>
    <w:rsid w:val="65B2F7BF"/>
    <w:rsid w:val="662BBAC4"/>
    <w:rsid w:val="66385CD1"/>
    <w:rsid w:val="6669B898"/>
    <w:rsid w:val="666AED96"/>
    <w:rsid w:val="666DE1AF"/>
    <w:rsid w:val="6690C028"/>
    <w:rsid w:val="669639B1"/>
    <w:rsid w:val="66AE0A6F"/>
    <w:rsid w:val="66AE0F54"/>
    <w:rsid w:val="66CAB845"/>
    <w:rsid w:val="66CF24C5"/>
    <w:rsid w:val="66D7C0F2"/>
    <w:rsid w:val="66FA0477"/>
    <w:rsid w:val="6713C6EB"/>
    <w:rsid w:val="672C7A70"/>
    <w:rsid w:val="67525843"/>
    <w:rsid w:val="6754D5E1"/>
    <w:rsid w:val="67A4ED2D"/>
    <w:rsid w:val="67D4502B"/>
    <w:rsid w:val="6869E50B"/>
    <w:rsid w:val="68801158"/>
    <w:rsid w:val="68A9393F"/>
    <w:rsid w:val="68E82DB2"/>
    <w:rsid w:val="691A4344"/>
    <w:rsid w:val="6960003A"/>
    <w:rsid w:val="699A4E40"/>
    <w:rsid w:val="69B39B84"/>
    <w:rsid w:val="69C90EE4"/>
    <w:rsid w:val="69DD91E4"/>
    <w:rsid w:val="69EBE763"/>
    <w:rsid w:val="6A05F277"/>
    <w:rsid w:val="6A1D9ABF"/>
    <w:rsid w:val="6A3449AF"/>
    <w:rsid w:val="6A3491C2"/>
    <w:rsid w:val="6AABDA12"/>
    <w:rsid w:val="6AD5E5BD"/>
    <w:rsid w:val="6AE20FF6"/>
    <w:rsid w:val="6B49B76F"/>
    <w:rsid w:val="6B74F86A"/>
    <w:rsid w:val="6B7A22D2"/>
    <w:rsid w:val="6B83EE56"/>
    <w:rsid w:val="6BB54BEC"/>
    <w:rsid w:val="6BB7E9C8"/>
    <w:rsid w:val="6BC4C844"/>
    <w:rsid w:val="6BE3EFF7"/>
    <w:rsid w:val="6BF9884C"/>
    <w:rsid w:val="6C2462E0"/>
    <w:rsid w:val="6C2E6E8C"/>
    <w:rsid w:val="6C32F15E"/>
    <w:rsid w:val="6C53698C"/>
    <w:rsid w:val="6C7780B8"/>
    <w:rsid w:val="6C8DA370"/>
    <w:rsid w:val="6CA0E8E7"/>
    <w:rsid w:val="6D096073"/>
    <w:rsid w:val="6D334DE2"/>
    <w:rsid w:val="6D47536B"/>
    <w:rsid w:val="6D720B28"/>
    <w:rsid w:val="6D8B204C"/>
    <w:rsid w:val="6DA0B24C"/>
    <w:rsid w:val="6DA255D1"/>
    <w:rsid w:val="6DA4FB81"/>
    <w:rsid w:val="6DC97004"/>
    <w:rsid w:val="6DCB165B"/>
    <w:rsid w:val="6DEE31B5"/>
    <w:rsid w:val="6E2C5733"/>
    <w:rsid w:val="6E32D5C3"/>
    <w:rsid w:val="6E5BA7F9"/>
    <w:rsid w:val="6E9E416A"/>
    <w:rsid w:val="6EA2C53F"/>
    <w:rsid w:val="6EAB5DD5"/>
    <w:rsid w:val="6EB1A013"/>
    <w:rsid w:val="6EBE0E74"/>
    <w:rsid w:val="6F5494DB"/>
    <w:rsid w:val="6F79188C"/>
    <w:rsid w:val="6F864400"/>
    <w:rsid w:val="6F91AEF3"/>
    <w:rsid w:val="6FA562DC"/>
    <w:rsid w:val="70469B8D"/>
    <w:rsid w:val="70674749"/>
    <w:rsid w:val="7072EF0E"/>
    <w:rsid w:val="7076A866"/>
    <w:rsid w:val="70DB414F"/>
    <w:rsid w:val="71094E31"/>
    <w:rsid w:val="710D2ACA"/>
    <w:rsid w:val="7118DFC5"/>
    <w:rsid w:val="7119A99F"/>
    <w:rsid w:val="713115AF"/>
    <w:rsid w:val="716210AE"/>
    <w:rsid w:val="71A61538"/>
    <w:rsid w:val="71C849DA"/>
    <w:rsid w:val="71F2ED0F"/>
    <w:rsid w:val="71FC107C"/>
    <w:rsid w:val="71FC76EB"/>
    <w:rsid w:val="72682676"/>
    <w:rsid w:val="7282EABE"/>
    <w:rsid w:val="72B54832"/>
    <w:rsid w:val="72BC7008"/>
    <w:rsid w:val="72DBD471"/>
    <w:rsid w:val="731C817A"/>
    <w:rsid w:val="733156B0"/>
    <w:rsid w:val="73647796"/>
    <w:rsid w:val="73AC3484"/>
    <w:rsid w:val="73E3ECC9"/>
    <w:rsid w:val="74028FFF"/>
    <w:rsid w:val="740BF649"/>
    <w:rsid w:val="741EC7F1"/>
    <w:rsid w:val="74217531"/>
    <w:rsid w:val="744D9389"/>
    <w:rsid w:val="745BE05D"/>
    <w:rsid w:val="746E0CAA"/>
    <w:rsid w:val="7473AF49"/>
    <w:rsid w:val="7477FA7E"/>
    <w:rsid w:val="748CBD66"/>
    <w:rsid w:val="74D74168"/>
    <w:rsid w:val="74EA0B8E"/>
    <w:rsid w:val="74FA01C5"/>
    <w:rsid w:val="752232F3"/>
    <w:rsid w:val="752304FF"/>
    <w:rsid w:val="7590DAD3"/>
    <w:rsid w:val="75A2E00A"/>
    <w:rsid w:val="75AE033A"/>
    <w:rsid w:val="75AED563"/>
    <w:rsid w:val="75B337F1"/>
    <w:rsid w:val="75C42CFF"/>
    <w:rsid w:val="76082228"/>
    <w:rsid w:val="76123B65"/>
    <w:rsid w:val="76657442"/>
    <w:rsid w:val="76A4A2AF"/>
    <w:rsid w:val="76C64C60"/>
    <w:rsid w:val="76DAA311"/>
    <w:rsid w:val="77025A7A"/>
    <w:rsid w:val="771574CD"/>
    <w:rsid w:val="771A9218"/>
    <w:rsid w:val="775E62C4"/>
    <w:rsid w:val="7785CDD7"/>
    <w:rsid w:val="77990A5B"/>
    <w:rsid w:val="77BA1CD9"/>
    <w:rsid w:val="77BFDC87"/>
    <w:rsid w:val="77D3F2EC"/>
    <w:rsid w:val="77E54337"/>
    <w:rsid w:val="77FAAD91"/>
    <w:rsid w:val="784BD8F0"/>
    <w:rsid w:val="785876E8"/>
    <w:rsid w:val="791FFD6E"/>
    <w:rsid w:val="7926D158"/>
    <w:rsid w:val="7937CBE6"/>
    <w:rsid w:val="79521FEF"/>
    <w:rsid w:val="7A251CA2"/>
    <w:rsid w:val="7A50E84B"/>
    <w:rsid w:val="7A61EC45"/>
    <w:rsid w:val="7A770E5F"/>
    <w:rsid w:val="7A7CFA54"/>
    <w:rsid w:val="7A901D7C"/>
    <w:rsid w:val="7A95F5A3"/>
    <w:rsid w:val="7ADB416A"/>
    <w:rsid w:val="7AE4DAE9"/>
    <w:rsid w:val="7AF3358B"/>
    <w:rsid w:val="7B01E2B9"/>
    <w:rsid w:val="7B0FD9B4"/>
    <w:rsid w:val="7B26752E"/>
    <w:rsid w:val="7B3DEE9E"/>
    <w:rsid w:val="7B46AE1F"/>
    <w:rsid w:val="7B793B88"/>
    <w:rsid w:val="7BF503B8"/>
    <w:rsid w:val="7C1124B2"/>
    <w:rsid w:val="7C36156C"/>
    <w:rsid w:val="7C42B537"/>
    <w:rsid w:val="7C4486BE"/>
    <w:rsid w:val="7C44DCFF"/>
    <w:rsid w:val="7C48B004"/>
    <w:rsid w:val="7C5BC9B6"/>
    <w:rsid w:val="7C8F3978"/>
    <w:rsid w:val="7CA2AF8C"/>
    <w:rsid w:val="7CC4A875"/>
    <w:rsid w:val="7D150311"/>
    <w:rsid w:val="7D286BB9"/>
    <w:rsid w:val="7D37A8BE"/>
    <w:rsid w:val="7D5606A8"/>
    <w:rsid w:val="7DC25431"/>
    <w:rsid w:val="7DCC0343"/>
    <w:rsid w:val="7DE0545C"/>
    <w:rsid w:val="7DE1270F"/>
    <w:rsid w:val="7DEBF8E7"/>
    <w:rsid w:val="7E1EDCC0"/>
    <w:rsid w:val="7E2350B3"/>
    <w:rsid w:val="7E2EB236"/>
    <w:rsid w:val="7E345397"/>
    <w:rsid w:val="7E433CF3"/>
    <w:rsid w:val="7E5230E2"/>
    <w:rsid w:val="7E99E315"/>
    <w:rsid w:val="7EF09741"/>
    <w:rsid w:val="7F649282"/>
    <w:rsid w:val="7F7AF860"/>
    <w:rsid w:val="7F8A7562"/>
    <w:rsid w:val="7FA03307"/>
    <w:rsid w:val="7FCDF504"/>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left;mso-position-vertical:top;mso-position-vertical-relative:line" o:allowoverlap="f" fillcolor="#d9d9d9" stroke="f">
      <v:fill color="#d9d9d9" color2="#262626"/>
      <v:stroke on="f"/>
      <v:textbox inset="0,0,0,0"/>
    </o:shapedefaults>
    <o:shapelayout v:ext="edit">
      <o:idmap v:ext="edit" data="2"/>
    </o:shapelayout>
  </w:shapeDefaults>
  <w:decimalSymbol w:val="."/>
  <w:listSeparator w:val=","/>
  <w14:docId w14:val="29A5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spacing w:after="246" w:line="240" w:lineRule="atLeast"/>
    </w:pPr>
    <w:rPr>
      <w:rFonts w:ascii="Amnesty Trade Gothic" w:hAnsi="Amnesty Trade Gothic"/>
      <w:color w:val="000000"/>
      <w:sz w:val="18"/>
      <w:szCs w:val="24"/>
      <w:lang w:eastAsia="ar-SA"/>
    </w:rPr>
  </w:style>
  <w:style w:type="paragraph" w:styleId="Heading1">
    <w:name w:val="heading 1"/>
    <w:basedOn w:val="Normal"/>
    <w:next w:val="Normal"/>
    <w:qFormat/>
    <w:pPr>
      <w:keepNext/>
      <w:widowControl/>
      <w:numPr>
        <w:numId w:val="6"/>
      </w:numPr>
      <w:outlineLvl w:val="0"/>
    </w:pPr>
    <w:rPr>
      <w:rFonts w:ascii="Amnesty Trade Gothic Cn" w:hAnsi="Amnesty Trade Gothic Cn"/>
      <w:b/>
      <w:caps/>
      <w:kern w:val="1"/>
      <w:sz w:val="56"/>
      <w:szCs w:val="32"/>
    </w:rPr>
  </w:style>
  <w:style w:type="paragraph" w:styleId="Heading2">
    <w:name w:val="heading 2"/>
    <w:basedOn w:val="Normal"/>
    <w:next w:val="Normal"/>
    <w:qFormat/>
    <w:rsid w:val="00574CC8"/>
    <w:pPr>
      <w:keepNext/>
      <w:widowControl/>
      <w:numPr>
        <w:ilvl w:val="1"/>
        <w:numId w:val="6"/>
      </w:numPr>
      <w:spacing w:after="0"/>
      <w:outlineLvl w:val="1"/>
    </w:pPr>
    <w:rPr>
      <w:rFonts w:ascii="Amnesty Trade Gothic Cn" w:hAnsi="Amnesty Trade Gothic Cn"/>
      <w:caps/>
      <w:sz w:val="26"/>
      <w:szCs w:val="28"/>
    </w:rPr>
  </w:style>
  <w:style w:type="paragraph" w:styleId="Heading3">
    <w:name w:val="heading 3"/>
    <w:basedOn w:val="Normal"/>
    <w:next w:val="Normal"/>
    <w:link w:val="Heading3Char"/>
    <w:qFormat/>
    <w:rsid w:val="00574CC8"/>
    <w:pPr>
      <w:keepNext/>
      <w:widowControl/>
      <w:numPr>
        <w:ilvl w:val="2"/>
        <w:numId w:val="6"/>
      </w:numPr>
      <w:spacing w:after="0"/>
      <w:outlineLvl w:val="2"/>
    </w:pPr>
    <w:rPr>
      <w:rFonts w:ascii="Amnesty Trade Gothic Cn" w:hAnsi="Amnesty Trade Gothic Cn"/>
      <w:caps/>
      <w:sz w:val="20"/>
      <w:szCs w:val="26"/>
    </w:rPr>
  </w:style>
  <w:style w:type="paragraph" w:styleId="Heading4">
    <w:name w:val="heading 4"/>
    <w:basedOn w:val="AIRecomendationsubheading"/>
    <w:next w:val="Normal"/>
    <w:qFormat/>
    <w:rsid w:val="000058B2"/>
    <w:pPr>
      <w:shd w:val="clear" w:color="auto" w:fill="auto"/>
      <w:spacing w:after="0"/>
      <w:outlineLvl w:val="3"/>
    </w:pPr>
    <w:rPr>
      <w:sz w:val="18"/>
    </w:rPr>
  </w:style>
  <w:style w:type="paragraph" w:styleId="Heading5">
    <w:name w:val="heading 5"/>
    <w:basedOn w:val="Heading4"/>
    <w:next w:val="Normal"/>
    <w:qFormat/>
    <w:pPr>
      <w:numPr>
        <w:ilvl w:val="4"/>
      </w:numPr>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ecommendsSubheading">
    <w:name w:val="AI Recommends Subheading"/>
    <w:basedOn w:val="Normal"/>
    <w:rsid w:val="00B072A2"/>
    <w:pPr>
      <w:keepNext/>
      <w:widowControl/>
      <w:spacing w:after="0"/>
    </w:pPr>
    <w:rPr>
      <w:rFonts w:ascii="Amnesty Trade Gothic Cn" w:hAnsi="Amnesty Trade Gothic Cn"/>
      <w:b/>
      <w:sz w:val="21"/>
    </w:rPr>
  </w:style>
  <w:style w:type="numbering" w:customStyle="1" w:styleId="AIBulletList">
    <w:name w:val="AI Bullet List"/>
    <w:basedOn w:val="NoList"/>
    <w:rsid w:val="005407DE"/>
    <w:pPr>
      <w:numPr>
        <w:numId w:val="7"/>
      </w:numPr>
    </w:pPr>
  </w:style>
  <w:style w:type="character" w:customStyle="1" w:styleId="EndnoteCharacters">
    <w:name w:val="Endnote Characters"/>
    <w:rsid w:val="00B072A2"/>
    <w:rPr>
      <w:rFonts w:ascii="Amnesty Trade Gothic" w:hAnsi="Amnesty Trade Gothic"/>
      <w:vertAlign w:val="superscript"/>
    </w:rPr>
  </w:style>
  <w:style w:type="numbering" w:customStyle="1" w:styleId="AINumberedList">
    <w:name w:val="AI Numbered List"/>
    <w:basedOn w:val="NoList"/>
    <w:rsid w:val="00315CAB"/>
    <w:pPr>
      <w:numPr>
        <w:numId w:val="8"/>
      </w:numPr>
    </w:pPr>
  </w:style>
  <w:style w:type="paragraph" w:styleId="Header">
    <w:name w:val="header"/>
    <w:basedOn w:val="Normal"/>
    <w:link w:val="HeaderChar"/>
    <w:uiPriority w:val="99"/>
    <w:rsid w:val="00E02D14"/>
    <w:pPr>
      <w:tabs>
        <w:tab w:val="center" w:pos="4153"/>
        <w:tab w:val="right" w:pos="8306"/>
      </w:tabs>
    </w:pPr>
  </w:style>
  <w:style w:type="paragraph" w:styleId="Footer">
    <w:name w:val="footer"/>
    <w:basedOn w:val="Normal"/>
    <w:rsid w:val="00EB51EB"/>
    <w:pPr>
      <w:tabs>
        <w:tab w:val="center" w:pos="4536"/>
        <w:tab w:val="right" w:pos="9072"/>
      </w:tabs>
    </w:pPr>
    <w:rPr>
      <w:rFonts w:ascii="Amnesty Trade Gothic Cn" w:hAnsi="Amnesty Trade Gothic Cn"/>
    </w:rPr>
  </w:style>
  <w:style w:type="character" w:styleId="EndnoteReference">
    <w:name w:val="endnote reference"/>
    <w:semiHidden/>
    <w:rPr>
      <w:vertAlign w:val="superscript"/>
    </w:rPr>
  </w:style>
  <w:style w:type="paragraph" w:customStyle="1" w:styleId="BodyAnn">
    <w:name w:val="BodyAnn"/>
    <w:basedOn w:val="BodyTextFirstIndent2"/>
    <w:rsid w:val="002C0F41"/>
    <w:pPr>
      <w:widowControl/>
      <w:suppressAutoHyphens w:val="0"/>
      <w:spacing w:line="360" w:lineRule="auto"/>
      <w:jc w:val="both"/>
    </w:pPr>
    <w:rPr>
      <w:rFonts w:ascii="Times New Roman" w:hAnsi="Times New Roman"/>
      <w:color w:val="auto"/>
      <w:sz w:val="22"/>
      <w:lang w:val="ru-RU" w:eastAsia="en-US"/>
    </w:rPr>
  </w:style>
  <w:style w:type="character" w:styleId="FootnoteReference">
    <w:name w:val="footnote reference"/>
    <w:uiPriority w:val="99"/>
    <w:semiHidden/>
    <w:rPr>
      <w:vertAlign w:val="superscript"/>
    </w:rPr>
  </w:style>
  <w:style w:type="paragraph" w:styleId="BodyText">
    <w:name w:val="Body Text"/>
    <w:basedOn w:val="Normal"/>
    <w:pPr>
      <w:spacing w:after="120"/>
    </w:pPr>
  </w:style>
  <w:style w:type="paragraph" w:styleId="BodyTextIndent">
    <w:name w:val="Body Text Indent"/>
    <w:basedOn w:val="Normal"/>
    <w:rsid w:val="002C0F41"/>
    <w:pPr>
      <w:spacing w:after="120"/>
      <w:ind w:left="283"/>
    </w:pPr>
  </w:style>
  <w:style w:type="paragraph" w:customStyle="1" w:styleId="StyleAIBoxintroAsianTimesNewRomanLatin9ptNotBol">
    <w:name w:val="Style AI Box intro + (Asian) Times New Roman (Latin) 9 pt Not Bol..."/>
    <w:basedOn w:val="Normal"/>
    <w:link w:val="StyleAIBoxintroAsianTimesNewRomanLatin9ptNotBolChar"/>
    <w:rsid w:val="000D70C1"/>
    <w:pPr>
      <w:shd w:val="clear" w:color="auto" w:fill="FFFF00"/>
      <w:spacing w:line="246" w:lineRule="atLeast"/>
    </w:pPr>
    <w:rPr>
      <w:rFonts w:ascii="Amnesty Trade Gothic Cn" w:eastAsia="Times New Roman" w:hAnsi="Amnesty Trade Gothic Cn"/>
      <w:bCs/>
      <w:caps/>
    </w:rPr>
  </w:style>
  <w:style w:type="paragraph" w:customStyle="1" w:styleId="AITabletext">
    <w:name w:val="AI Table text"/>
    <w:basedOn w:val="Normal"/>
    <w:rsid w:val="000D70C1"/>
    <w:pPr>
      <w:spacing w:after="0"/>
    </w:pPr>
  </w:style>
  <w:style w:type="paragraph" w:styleId="EndnoteText">
    <w:name w:val="endnote text"/>
    <w:basedOn w:val="Normal"/>
    <w:semiHidden/>
    <w:rsid w:val="005B4A41"/>
    <w:pPr>
      <w:spacing w:after="120"/>
    </w:pPr>
    <w:rPr>
      <w:sz w:val="16"/>
    </w:rPr>
  </w:style>
  <w:style w:type="paragraph" w:customStyle="1" w:styleId="AISUBTITLE">
    <w:name w:val="AI SUBTITLE"/>
    <w:basedOn w:val="Normal"/>
    <w:pPr>
      <w:spacing w:before="300"/>
    </w:pPr>
    <w:rPr>
      <w:rFonts w:ascii="Amnesty Trade Gothic Cn" w:hAnsi="Amnesty Trade Gothic Cn"/>
      <w:caps/>
      <w:sz w:val="48"/>
    </w:rPr>
  </w:style>
  <w:style w:type="paragraph" w:customStyle="1" w:styleId="AIBoxHeading">
    <w:name w:val="AI Box Heading"/>
    <w:basedOn w:val="Normal"/>
    <w:rsid w:val="007C6CD0"/>
    <w:pPr>
      <w:shd w:val="clear" w:color="auto" w:fill="FFFF00"/>
      <w:spacing w:after="0"/>
    </w:pPr>
    <w:rPr>
      <w:rFonts w:ascii="Amnesty Trade Gothic Cn" w:eastAsia="Arial Unicode MS" w:hAnsi="Amnesty Trade Gothic Cn"/>
      <w:caps/>
      <w:sz w:val="26"/>
    </w:rPr>
  </w:style>
  <w:style w:type="paragraph" w:styleId="BodyTextFirstIndent2">
    <w:name w:val="Body Text First Indent 2"/>
    <w:basedOn w:val="BodyTextIndent"/>
    <w:rsid w:val="002C0F41"/>
    <w:pPr>
      <w:ind w:firstLine="210"/>
    </w:pPr>
  </w:style>
  <w:style w:type="paragraph" w:styleId="BalloonText">
    <w:name w:val="Balloon Text"/>
    <w:basedOn w:val="Normal"/>
    <w:semiHidden/>
    <w:rsid w:val="0029269B"/>
    <w:rPr>
      <w:rFonts w:ascii="Tahoma" w:hAnsi="Tahoma" w:cs="Tahoma"/>
      <w:sz w:val="16"/>
      <w:szCs w:val="16"/>
    </w:rPr>
  </w:style>
  <w:style w:type="paragraph" w:customStyle="1" w:styleId="AIBoxText">
    <w:name w:val="AI Box Text"/>
    <w:basedOn w:val="Normal"/>
    <w:rsid w:val="00201189"/>
    <w:pPr>
      <w:shd w:val="clear" w:color="auto" w:fill="FFFF00"/>
      <w:suppressAutoHyphens w:val="0"/>
      <w:spacing w:after="0" w:line="246" w:lineRule="atLeast"/>
    </w:pPr>
    <w:rPr>
      <w:rFonts w:ascii="Amnesty Trade Gothic Cn" w:hAnsi="Amnesty Trade Gothic Cn"/>
      <w:sz w:val="19"/>
    </w:rPr>
  </w:style>
  <w:style w:type="paragraph" w:styleId="NormalWeb">
    <w:name w:val="Normal (Web)"/>
    <w:basedOn w:val="Normal"/>
    <w:rsid w:val="00331D32"/>
    <w:pPr>
      <w:widowControl/>
      <w:suppressAutoHyphens w:val="0"/>
      <w:spacing w:before="100" w:beforeAutospacing="1" w:after="100" w:afterAutospacing="1" w:line="240" w:lineRule="auto"/>
    </w:pPr>
    <w:rPr>
      <w:rFonts w:ascii="Times New Roman" w:eastAsia="SimSun" w:hAnsi="Times New Roman"/>
      <w:color w:val="auto"/>
      <w:sz w:val="24"/>
      <w:lang w:eastAsia="zh-CN"/>
    </w:rPr>
  </w:style>
  <w:style w:type="paragraph" w:styleId="FootnoteText">
    <w:name w:val="footnote text"/>
    <w:basedOn w:val="Normal"/>
    <w:link w:val="FootnoteTextChar"/>
    <w:uiPriority w:val="99"/>
    <w:semiHidden/>
    <w:pPr>
      <w:spacing w:line="200" w:lineRule="exact"/>
    </w:pPr>
    <w:rPr>
      <w:sz w:val="12"/>
    </w:rPr>
  </w:style>
  <w:style w:type="paragraph" w:customStyle="1" w:styleId="AITextquote">
    <w:name w:val="AI Text quote"/>
    <w:basedOn w:val="Normal"/>
    <w:rsid w:val="00E12FD3"/>
    <w:pPr>
      <w:spacing w:after="120"/>
    </w:pPr>
    <w:rPr>
      <w:i/>
    </w:rPr>
  </w:style>
  <w:style w:type="paragraph" w:customStyle="1" w:styleId="AICaption">
    <w:name w:val="AI Caption"/>
    <w:basedOn w:val="Normal"/>
    <w:rsid w:val="00574CC8"/>
    <w:pPr>
      <w:keepNext/>
      <w:widowControl/>
    </w:pPr>
    <w:rPr>
      <w:rFonts w:ascii="Amnesty Trade Gothic Cn" w:hAnsi="Amnesty Trade Gothic Cn"/>
      <w:color w:val="404040"/>
      <w:sz w:val="16"/>
    </w:rPr>
  </w:style>
  <w:style w:type="paragraph" w:styleId="TOC2">
    <w:name w:val="toc 2"/>
    <w:basedOn w:val="Normal"/>
    <w:next w:val="Normal"/>
    <w:semiHidden/>
    <w:pPr>
      <w:ind w:left="180"/>
    </w:pPr>
  </w:style>
  <w:style w:type="paragraph" w:styleId="TOC1">
    <w:name w:val="toc 1"/>
    <w:basedOn w:val="Normal"/>
    <w:next w:val="Normal"/>
    <w:semiHidden/>
  </w:style>
  <w:style w:type="paragraph" w:styleId="TOC3">
    <w:name w:val="toc 3"/>
    <w:basedOn w:val="Normal"/>
    <w:next w:val="Normal"/>
    <w:semiHidden/>
    <w:pPr>
      <w:ind w:left="360"/>
    </w:pPr>
  </w:style>
  <w:style w:type="paragraph" w:styleId="TOC4">
    <w:name w:val="toc 4"/>
    <w:basedOn w:val="Normal"/>
    <w:next w:val="Normal"/>
    <w:semiHidden/>
    <w:pPr>
      <w:ind w:left="540"/>
    </w:pPr>
  </w:style>
  <w:style w:type="paragraph" w:styleId="TOC5">
    <w:name w:val="toc 5"/>
    <w:basedOn w:val="Normal"/>
    <w:next w:val="Normal"/>
    <w:semiHidden/>
    <w:pPr>
      <w:ind w:left="720"/>
    </w:pPr>
  </w:style>
  <w:style w:type="paragraph" w:styleId="TOC6">
    <w:name w:val="toc 6"/>
    <w:basedOn w:val="Normal"/>
    <w:next w:val="Normal"/>
    <w:semiHidden/>
    <w:pPr>
      <w:ind w:left="900"/>
    </w:pPr>
  </w:style>
  <w:style w:type="paragraph" w:styleId="TOC7">
    <w:name w:val="toc 7"/>
    <w:basedOn w:val="Normal"/>
    <w:next w:val="Normal"/>
    <w:semiHidden/>
    <w:pPr>
      <w:ind w:left="1080"/>
    </w:pPr>
  </w:style>
  <w:style w:type="paragraph" w:styleId="TOC8">
    <w:name w:val="toc 8"/>
    <w:basedOn w:val="Normal"/>
    <w:next w:val="Normal"/>
    <w:semiHidden/>
    <w:pPr>
      <w:ind w:left="1260"/>
    </w:pPr>
  </w:style>
  <w:style w:type="paragraph" w:styleId="TOC9">
    <w:name w:val="toc 9"/>
    <w:basedOn w:val="Normal"/>
    <w:next w:val="Normal"/>
    <w:semiHidden/>
    <w:pPr>
      <w:ind w:left="1440"/>
    </w:pPr>
  </w:style>
  <w:style w:type="paragraph" w:customStyle="1" w:styleId="AIOddPageHeader">
    <w:name w:val="AI Odd Page Header"/>
    <w:basedOn w:val="Normal"/>
    <w:rsid w:val="00F16E1B"/>
    <w:pPr>
      <w:tabs>
        <w:tab w:val="center" w:pos="4320"/>
        <w:tab w:val="right" w:pos="8640"/>
      </w:tabs>
      <w:spacing w:after="0" w:line="200" w:lineRule="atLeast"/>
      <w:ind w:right="357"/>
      <w:jc w:val="right"/>
    </w:pPr>
    <w:rPr>
      <w:rFonts w:ascii="Amnesty Trade Gothic Cn" w:hAnsi="Amnesty Trade Gothic Cn"/>
      <w:sz w:val="16"/>
      <w:szCs w:val="20"/>
    </w:rPr>
  </w:style>
  <w:style w:type="paragraph" w:customStyle="1" w:styleId="AITITLE">
    <w:name w:val="AI TITLE"/>
    <w:basedOn w:val="Normal"/>
    <w:rsid w:val="002004ED"/>
    <w:rPr>
      <w:rFonts w:ascii="Amnesty Trade Gothic Cn" w:hAnsi="Amnesty Trade Gothic Cn"/>
      <w:b/>
      <w:caps/>
      <w:kern w:val="80"/>
      <w:sz w:val="80"/>
      <w:szCs w:val="32"/>
    </w:rPr>
  </w:style>
  <w:style w:type="character" w:styleId="CommentReference">
    <w:name w:val="annotation reference"/>
    <w:semiHidden/>
    <w:rsid w:val="005F5E43"/>
    <w:rPr>
      <w:sz w:val="16"/>
      <w:szCs w:val="16"/>
    </w:rPr>
  </w:style>
  <w:style w:type="paragraph" w:styleId="CommentText">
    <w:name w:val="annotation text"/>
    <w:basedOn w:val="Normal"/>
    <w:semiHidden/>
    <w:rsid w:val="005F5E43"/>
    <w:rPr>
      <w:sz w:val="20"/>
      <w:szCs w:val="20"/>
    </w:rPr>
  </w:style>
  <w:style w:type="paragraph" w:styleId="CommentSubject">
    <w:name w:val="annotation subject"/>
    <w:basedOn w:val="CommentText"/>
    <w:next w:val="CommentText"/>
    <w:semiHidden/>
    <w:rsid w:val="005F5E43"/>
    <w:rPr>
      <w:b/>
      <w:bCs/>
    </w:rPr>
  </w:style>
  <w:style w:type="character" w:styleId="Emphasis">
    <w:name w:val="Emphasis"/>
    <w:qFormat/>
    <w:rsid w:val="009B78FE"/>
    <w:rPr>
      <w:i/>
      <w:iCs/>
    </w:rPr>
  </w:style>
  <w:style w:type="table" w:styleId="TableGrid">
    <w:name w:val="Table Grid"/>
    <w:basedOn w:val="TableNormal"/>
    <w:rsid w:val="000C2A0D"/>
    <w:pPr>
      <w:widowControl w:val="0"/>
      <w:suppressAutoHyphens/>
      <w:spacing w:after="246"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771BD"/>
    <w:rPr>
      <w:rFonts w:ascii="Amnesty Trade Gothic Cn" w:eastAsia="MS Mincho" w:hAnsi="Amnesty Trade Gothic Cn"/>
      <w:caps/>
      <w:color w:val="000000"/>
      <w:szCs w:val="26"/>
      <w:lang w:val="en-GB" w:eastAsia="ar-SA" w:bidi="ar-SA"/>
    </w:rPr>
  </w:style>
  <w:style w:type="character" w:styleId="Hyperlink">
    <w:name w:val="Hyperlink"/>
    <w:rsid w:val="00130B8A"/>
    <w:rPr>
      <w:color w:val="0000FF"/>
      <w:u w:val="single"/>
    </w:rPr>
  </w:style>
  <w:style w:type="character" w:styleId="FollowedHyperlink">
    <w:name w:val="FollowedHyperlink"/>
    <w:rsid w:val="00592C3E"/>
    <w:rPr>
      <w:color w:val="800080"/>
      <w:u w:val="single"/>
    </w:rPr>
  </w:style>
  <w:style w:type="paragraph" w:customStyle="1" w:styleId="AILeadQuote">
    <w:name w:val="AI Lead Quote"/>
    <w:basedOn w:val="Normal"/>
    <w:rsid w:val="00FF799B"/>
    <w:pPr>
      <w:spacing w:before="360" w:after="0"/>
    </w:pPr>
    <w:rPr>
      <w:rFonts w:ascii="Amnesty Trade Gothic Cn" w:hAnsi="Amnesty Trade Gothic Cn"/>
      <w:b/>
      <w:color w:val="999999"/>
      <w:sz w:val="28"/>
      <w:szCs w:val="28"/>
    </w:rPr>
  </w:style>
  <w:style w:type="character" w:customStyle="1" w:styleId="StyleAIBoxintroAsianTimesNewRomanLatin9ptNotBolChar">
    <w:name w:val="Style AI Box intro + (Asian) Times New Roman (Latin) 9 pt Not Bol... Char"/>
    <w:link w:val="StyleAIBoxintroAsianTimesNewRomanLatin9ptNotBol"/>
    <w:rsid w:val="000D70C1"/>
    <w:rPr>
      <w:rFonts w:ascii="Amnesty Trade Gothic Cn" w:eastAsia="MS Mincho" w:hAnsi="Amnesty Trade Gothic Cn"/>
      <w:b/>
      <w:bCs/>
      <w:caps/>
      <w:color w:val="000000"/>
      <w:sz w:val="18"/>
      <w:szCs w:val="24"/>
      <w:lang w:val="en-GB" w:eastAsia="ar-SA" w:bidi="ar-SA"/>
    </w:rPr>
  </w:style>
  <w:style w:type="paragraph" w:customStyle="1" w:styleId="AIRecomendationsubheading">
    <w:name w:val="AI Recomendation sub heading"/>
    <w:basedOn w:val="Heading3"/>
    <w:rsid w:val="00A90EA6"/>
    <w:pPr>
      <w:shd w:val="clear" w:color="auto" w:fill="FFFF00"/>
      <w:spacing w:after="240"/>
    </w:pPr>
  </w:style>
  <w:style w:type="paragraph" w:customStyle="1" w:styleId="StyleAIBoxTextRightSinglesolidlineRed6ptLinewidt">
    <w:name w:val="Style AI Box Text + Right: (Single solid line Red  6 pt Line widt..."/>
    <w:basedOn w:val="AIBoxText"/>
    <w:rsid w:val="00640EF2"/>
  </w:style>
  <w:style w:type="paragraph" w:customStyle="1" w:styleId="AIPullquote">
    <w:name w:val="AI Pullquote"/>
    <w:basedOn w:val="Normal"/>
    <w:rsid w:val="00B92AEC"/>
    <w:pPr>
      <w:keepNext/>
      <w:widowControl/>
      <w:shd w:val="clear" w:color="auto" w:fill="FFFF00"/>
      <w:suppressAutoHyphens w:val="0"/>
      <w:spacing w:after="0"/>
    </w:pPr>
    <w:rPr>
      <w:rFonts w:ascii="Amnesty Trade Gothic Cn" w:eastAsia="Times New Roman" w:hAnsi="Amnesty Trade Gothic Cn"/>
      <w:b/>
      <w:color w:val="auto"/>
      <w:sz w:val="20"/>
    </w:rPr>
  </w:style>
  <w:style w:type="character" w:styleId="PageNumber">
    <w:name w:val="page number"/>
    <w:basedOn w:val="DefaultParagraphFont"/>
    <w:rsid w:val="00083462"/>
  </w:style>
  <w:style w:type="paragraph" w:customStyle="1" w:styleId="AIAddress">
    <w:name w:val="AI Address"/>
    <w:basedOn w:val="Normal"/>
    <w:next w:val="Normal"/>
    <w:rsid w:val="000058B2"/>
    <w:pPr>
      <w:spacing w:after="0"/>
      <w:jc w:val="right"/>
    </w:pPr>
    <w:rPr>
      <w:rFonts w:eastAsia="Times New Roman"/>
    </w:rPr>
  </w:style>
  <w:style w:type="character" w:styleId="UnresolvedMention">
    <w:name w:val="Unresolved Mention"/>
    <w:basedOn w:val="DefaultParagraphFont"/>
    <w:uiPriority w:val="99"/>
    <w:semiHidden/>
    <w:unhideWhenUsed/>
    <w:rsid w:val="00504FBC"/>
    <w:rPr>
      <w:color w:val="808080"/>
      <w:shd w:val="clear" w:color="auto" w:fill="E6E6E6"/>
    </w:rPr>
  </w:style>
  <w:style w:type="table" w:styleId="TableGridLight">
    <w:name w:val="Grid Table Light"/>
    <w:basedOn w:val="TableNormal"/>
    <w:uiPriority w:val="40"/>
    <w:rsid w:val="00504F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839E9"/>
    <w:pPr>
      <w:ind w:left="720"/>
      <w:contextualSpacing/>
    </w:pPr>
  </w:style>
  <w:style w:type="character" w:customStyle="1" w:styleId="HeaderChar">
    <w:name w:val="Header Char"/>
    <w:basedOn w:val="DefaultParagraphFont"/>
    <w:link w:val="Header"/>
    <w:uiPriority w:val="99"/>
    <w:rsid w:val="0064718C"/>
    <w:rPr>
      <w:rFonts w:ascii="Amnesty Trade Gothic" w:hAnsi="Amnesty Trade Gothic"/>
      <w:color w:val="000000"/>
      <w:sz w:val="18"/>
      <w:szCs w:val="24"/>
      <w:lang w:eastAsia="ar-SA"/>
    </w:rPr>
  </w:style>
  <w:style w:type="paragraph" w:styleId="Subtitle">
    <w:name w:val="Subtitle"/>
    <w:basedOn w:val="Normal"/>
    <w:next w:val="Normal"/>
    <w:link w:val="SubtitleChar"/>
    <w:qFormat/>
    <w:rsid w:val="00BC711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C7111"/>
    <w:rPr>
      <w:rFonts w:asciiTheme="minorHAnsi" w:eastAsiaTheme="minorEastAsia" w:hAnsiTheme="minorHAnsi" w:cstheme="minorBidi"/>
      <w:color w:val="5A5A5A" w:themeColor="text1" w:themeTint="A5"/>
      <w:spacing w:val="15"/>
      <w:sz w:val="22"/>
      <w:szCs w:val="22"/>
      <w:lang w:eastAsia="ar-SA"/>
    </w:rPr>
  </w:style>
  <w:style w:type="paragraph" w:customStyle="1" w:styleId="AIUrgentActionTopHeading">
    <w:name w:val="AI Urgent Action Top Heading"/>
    <w:basedOn w:val="Normal"/>
    <w:rsid w:val="005D2C37"/>
    <w:pPr>
      <w:widowControl/>
      <w:tabs>
        <w:tab w:val="left" w:pos="567"/>
      </w:tabs>
      <w:suppressAutoHyphens w:val="0"/>
      <w:adjustRightInd w:val="0"/>
      <w:snapToGrid w:val="0"/>
      <w:spacing w:after="0" w:line="1200" w:lineRule="exact"/>
    </w:pPr>
    <w:rPr>
      <w:rFonts w:ascii="Arial" w:eastAsia="SimSun" w:hAnsi="Arial"/>
      <w:b/>
      <w:color w:val="auto"/>
      <w:sz w:val="124"/>
      <w:szCs w:val="124"/>
      <w:lang w:eastAsia="en-US"/>
    </w:rPr>
  </w:style>
  <w:style w:type="paragraph" w:customStyle="1" w:styleId="AITextSmallNoLineSpacing">
    <w:name w:val="AI Text Small No Line Spacing"/>
    <w:basedOn w:val="Normal"/>
    <w:link w:val="AITextSmallNoLineSpacingChar"/>
    <w:rsid w:val="005D2C37"/>
    <w:pPr>
      <w:widowControl/>
      <w:suppressAutoHyphens w:val="0"/>
      <w:spacing w:after="0" w:line="240" w:lineRule="exact"/>
    </w:pPr>
    <w:rPr>
      <w:rFonts w:ascii="Arial" w:eastAsia="SimSun" w:hAnsi="Arial"/>
      <w:color w:val="auto"/>
      <w:sz w:val="16"/>
      <w:szCs w:val="16"/>
      <w:lang w:eastAsia="en-US"/>
    </w:rPr>
  </w:style>
  <w:style w:type="character" w:customStyle="1" w:styleId="AITextSmallNoLineSpacingChar">
    <w:name w:val="AI Text Small No Line Spacing Char"/>
    <w:link w:val="AITextSmallNoLineSpacing"/>
    <w:locked/>
    <w:rsid w:val="005D2C37"/>
    <w:rPr>
      <w:rFonts w:ascii="Arial" w:eastAsia="SimSun" w:hAnsi="Arial"/>
      <w:sz w:val="16"/>
      <w:szCs w:val="16"/>
      <w:lang w:eastAsia="en-US"/>
    </w:rPr>
  </w:style>
  <w:style w:type="paragraph" w:customStyle="1" w:styleId="Default">
    <w:name w:val="Default"/>
    <w:rsid w:val="005D2C37"/>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643EF3"/>
    <w:rPr>
      <w:rFonts w:ascii="Amnesty Trade Gothic" w:hAnsi="Amnesty Trade Gothic"/>
      <w:color w:val="000000"/>
      <w:sz w:val="18"/>
      <w:szCs w:val="24"/>
      <w:lang w:eastAsia="ar-SA"/>
    </w:rPr>
  </w:style>
  <w:style w:type="character" w:customStyle="1" w:styleId="FootnoteTextChar">
    <w:name w:val="Footnote Text Char"/>
    <w:basedOn w:val="DefaultParagraphFont"/>
    <w:link w:val="FootnoteText"/>
    <w:uiPriority w:val="99"/>
    <w:semiHidden/>
    <w:rsid w:val="00D75F9B"/>
    <w:rPr>
      <w:rFonts w:ascii="Amnesty Trade Gothic" w:hAnsi="Amnesty Trade Gothic"/>
      <w:color w:val="000000"/>
      <w:sz w:val="12"/>
      <w:szCs w:val="24"/>
      <w:lang w:eastAsia="ar-SA"/>
    </w:rPr>
  </w:style>
  <w:style w:type="character" w:styleId="Mention">
    <w:name w:val="Mention"/>
    <w:basedOn w:val="DefaultParagraphFont"/>
    <w:uiPriority w:val="99"/>
    <w:unhideWhenUsed/>
    <w:rsid w:val="00D14C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6067">
      <w:bodyDiv w:val="1"/>
      <w:marLeft w:val="0"/>
      <w:marRight w:val="0"/>
      <w:marTop w:val="0"/>
      <w:marBottom w:val="0"/>
      <w:divBdr>
        <w:top w:val="none" w:sz="0" w:space="0" w:color="auto"/>
        <w:left w:val="none" w:sz="0" w:space="0" w:color="auto"/>
        <w:bottom w:val="none" w:sz="0" w:space="0" w:color="auto"/>
        <w:right w:val="none" w:sz="0" w:space="0" w:color="auto"/>
      </w:divBdr>
    </w:div>
    <w:div w:id="291442392">
      <w:bodyDiv w:val="1"/>
      <w:marLeft w:val="0"/>
      <w:marRight w:val="0"/>
      <w:marTop w:val="0"/>
      <w:marBottom w:val="0"/>
      <w:divBdr>
        <w:top w:val="none" w:sz="0" w:space="0" w:color="auto"/>
        <w:left w:val="none" w:sz="0" w:space="0" w:color="auto"/>
        <w:bottom w:val="none" w:sz="0" w:space="0" w:color="auto"/>
        <w:right w:val="none" w:sz="0" w:space="0" w:color="auto"/>
      </w:divBdr>
    </w:div>
    <w:div w:id="463889776">
      <w:bodyDiv w:val="1"/>
      <w:marLeft w:val="0"/>
      <w:marRight w:val="0"/>
      <w:marTop w:val="0"/>
      <w:marBottom w:val="0"/>
      <w:divBdr>
        <w:top w:val="none" w:sz="0" w:space="0" w:color="auto"/>
        <w:left w:val="none" w:sz="0" w:space="0" w:color="auto"/>
        <w:bottom w:val="none" w:sz="0" w:space="0" w:color="auto"/>
        <w:right w:val="none" w:sz="0" w:space="0" w:color="auto"/>
      </w:divBdr>
    </w:div>
    <w:div w:id="751044720">
      <w:bodyDiv w:val="1"/>
      <w:marLeft w:val="0"/>
      <w:marRight w:val="0"/>
      <w:marTop w:val="0"/>
      <w:marBottom w:val="0"/>
      <w:divBdr>
        <w:top w:val="none" w:sz="0" w:space="0" w:color="auto"/>
        <w:left w:val="none" w:sz="0" w:space="0" w:color="auto"/>
        <w:bottom w:val="none" w:sz="0" w:space="0" w:color="auto"/>
        <w:right w:val="none" w:sz="0" w:space="0" w:color="auto"/>
      </w:divBdr>
    </w:div>
    <w:div w:id="1268318948">
      <w:bodyDiv w:val="1"/>
      <w:marLeft w:val="0"/>
      <w:marRight w:val="0"/>
      <w:marTop w:val="0"/>
      <w:marBottom w:val="0"/>
      <w:divBdr>
        <w:top w:val="none" w:sz="0" w:space="0" w:color="auto"/>
        <w:left w:val="none" w:sz="0" w:space="0" w:color="auto"/>
        <w:bottom w:val="none" w:sz="0" w:space="0" w:color="auto"/>
        <w:right w:val="none" w:sz="0" w:space="0" w:color="auto"/>
      </w:divBdr>
    </w:div>
    <w:div w:id="1910535255">
      <w:bodyDiv w:val="1"/>
      <w:marLeft w:val="0"/>
      <w:marRight w:val="0"/>
      <w:marTop w:val="0"/>
      <w:marBottom w:val="0"/>
      <w:divBdr>
        <w:top w:val="none" w:sz="0" w:space="0" w:color="auto"/>
        <w:left w:val="none" w:sz="0" w:space="0" w:color="auto"/>
        <w:bottom w:val="none" w:sz="0" w:space="0" w:color="auto"/>
        <w:right w:val="none" w:sz="0" w:space="0" w:color="auto"/>
      </w:divBdr>
      <w:divsChild>
        <w:div w:id="455607778">
          <w:marLeft w:val="547"/>
          <w:marRight w:val="0"/>
          <w:marTop w:val="134"/>
          <w:marBottom w:val="0"/>
          <w:divBdr>
            <w:top w:val="none" w:sz="0" w:space="0" w:color="auto"/>
            <w:left w:val="none" w:sz="0" w:space="0" w:color="auto"/>
            <w:bottom w:val="none" w:sz="0" w:space="0" w:color="auto"/>
            <w:right w:val="none" w:sz="0" w:space="0" w:color="auto"/>
          </w:divBdr>
        </w:div>
        <w:div w:id="898786941">
          <w:marLeft w:val="547"/>
          <w:marRight w:val="0"/>
          <w:marTop w:val="134"/>
          <w:marBottom w:val="0"/>
          <w:divBdr>
            <w:top w:val="none" w:sz="0" w:space="0" w:color="auto"/>
            <w:left w:val="none" w:sz="0" w:space="0" w:color="auto"/>
            <w:bottom w:val="none" w:sz="0" w:space="0" w:color="auto"/>
            <w:right w:val="none" w:sz="0" w:space="0" w:color="auto"/>
          </w:divBdr>
        </w:div>
        <w:div w:id="1706363924">
          <w:marLeft w:val="547"/>
          <w:marRight w:val="0"/>
          <w:marTop w:val="134"/>
          <w:marBottom w:val="0"/>
          <w:divBdr>
            <w:top w:val="none" w:sz="0" w:space="0" w:color="auto"/>
            <w:left w:val="none" w:sz="0" w:space="0" w:color="auto"/>
            <w:bottom w:val="none" w:sz="0" w:space="0" w:color="auto"/>
            <w:right w:val="none" w:sz="0" w:space="0" w:color="auto"/>
          </w:divBdr>
        </w:div>
      </w:divsChild>
    </w:div>
    <w:div w:id="213498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i.noem@hq.dhs.gov"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b66170337a7e9caf49496d9e605937d8">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7f6f5a996f1358c0739bf96204f3aec4"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Props1.xml><?xml version="1.0" encoding="utf-8"?>
<ds:datastoreItem xmlns:ds="http://schemas.openxmlformats.org/officeDocument/2006/customXml" ds:itemID="{BBFFA6D3-FBAE-40BA-85D0-3EBC51560B3F}">
  <ds:schemaRefs>
    <ds:schemaRef ds:uri="http://schemas.openxmlformats.org/officeDocument/2006/bibliography"/>
  </ds:schemaRefs>
</ds:datastoreItem>
</file>

<file path=customXml/itemProps2.xml><?xml version="1.0" encoding="utf-8"?>
<ds:datastoreItem xmlns:ds="http://schemas.openxmlformats.org/officeDocument/2006/customXml" ds:itemID="{7297DD09-7F01-4C43-B4ED-BF149CF8C4F7}"/>
</file>

<file path=customXml/itemProps3.xml><?xml version="1.0" encoding="utf-8"?>
<ds:datastoreItem xmlns:ds="http://schemas.openxmlformats.org/officeDocument/2006/customXml" ds:itemID="{11CD97CF-6F83-428B-B421-93E99DC0F439}"/>
</file>

<file path=customXml/itemProps4.xml><?xml version="1.0" encoding="utf-8"?>
<ds:datastoreItem xmlns:ds="http://schemas.openxmlformats.org/officeDocument/2006/customXml" ds:itemID="{A614AF51-2685-4518-BE15-9DA4BCA6700F}"/>
</file>

<file path=docMetadata/LabelInfo.xml><?xml version="1.0" encoding="utf-8"?>
<clbl:labelList xmlns:clbl="http://schemas.microsoft.com/office/2020/mipLabelMetadata">
  <clbl:label id="{c2dbf829-378d-44c1-b47a-1c043924ddf3}" enabled="0" method="" siteId="{c2dbf829-378d-44c1-b47a-1c043924ddf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1177</Words>
  <Characters>6432</Characters>
  <Application>Microsoft Office Word</Application>
  <DocSecurity>0</DocSecurity>
  <Lines>153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2026-01-29T21:52:00Z</dcterms:created>
  <dcterms:modified xsi:type="dcterms:W3CDTF">2026-01-29T21:57:00Z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ies>
</file>