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CE9A73" w14:textId="77777777" w:rsidR="0034128A" w:rsidRPr="00203A02" w:rsidRDefault="0034128A" w:rsidP="00980425">
      <w:pPr>
        <w:pStyle w:val="AIUrgentActionTopHeading"/>
        <w:tabs>
          <w:tab w:val="clear" w:pos="567"/>
        </w:tabs>
        <w:ind w:left="-283"/>
        <w:rPr>
          <w:rFonts w:ascii="Amnesty Trade Gothic Cn" w:hAnsi="Amnesty Trade Gothic Cn" w:cs="Arial"/>
          <w:sz w:val="100"/>
          <w:szCs w:val="100"/>
        </w:rPr>
      </w:pPr>
      <w:r w:rsidRPr="00203A02">
        <w:rPr>
          <w:rFonts w:ascii="Amnesty Trade Gothic Cn" w:hAnsi="Amnesty Trade Gothic Cn" w:cs="Arial"/>
          <w:sz w:val="100"/>
          <w:szCs w:val="100"/>
          <w:highlight w:val="yellow"/>
        </w:rPr>
        <w:t>URGENT ACTION</w:t>
      </w:r>
    </w:p>
    <w:p w14:paraId="2F07FABB" w14:textId="77777777" w:rsidR="005D2C37" w:rsidRPr="006771C6" w:rsidRDefault="005D2C37" w:rsidP="00980425">
      <w:pPr>
        <w:pStyle w:val="Default"/>
        <w:ind w:left="-283"/>
        <w:rPr>
          <w:b/>
          <w:sz w:val="20"/>
          <w:szCs w:val="20"/>
        </w:rPr>
      </w:pPr>
    </w:p>
    <w:p w14:paraId="602AA050" w14:textId="2D2903D0" w:rsidR="0034128A" w:rsidRPr="006771C6" w:rsidRDefault="00A62DD6" w:rsidP="00EA68CE">
      <w:pPr>
        <w:spacing w:after="0"/>
        <w:ind w:left="-283"/>
        <w:rPr>
          <w:rFonts w:ascii="Arial" w:hAnsi="Arial" w:cs="Arial"/>
          <w:b/>
          <w:i/>
          <w:sz w:val="34"/>
          <w:szCs w:val="34"/>
          <w:lang w:eastAsia="es-MX"/>
        </w:rPr>
      </w:pPr>
      <w:r w:rsidRPr="006771C6">
        <w:rPr>
          <w:rFonts w:ascii="Arial" w:hAnsi="Arial" w:cs="Arial"/>
          <w:b/>
          <w:sz w:val="34"/>
          <w:szCs w:val="34"/>
          <w:lang w:eastAsia="es-MX"/>
        </w:rPr>
        <w:t xml:space="preserve">PALESTINIAN JOURNALISTS </w:t>
      </w:r>
      <w:r w:rsidR="00A25973" w:rsidRPr="006771C6">
        <w:rPr>
          <w:rFonts w:ascii="Arial" w:hAnsi="Arial" w:cs="Arial"/>
          <w:b/>
          <w:sz w:val="34"/>
          <w:szCs w:val="34"/>
          <w:lang w:eastAsia="es-MX"/>
        </w:rPr>
        <w:t>FORCIBLY DISAPPEARED</w:t>
      </w:r>
    </w:p>
    <w:p w14:paraId="7400B962" w14:textId="623AD968" w:rsidR="006771C6" w:rsidRPr="006771C6" w:rsidRDefault="006771C6" w:rsidP="002D6DC3">
      <w:pPr>
        <w:spacing w:after="0"/>
        <w:ind w:left="-283"/>
        <w:jc w:val="both"/>
        <w:rPr>
          <w:rFonts w:ascii="Arial" w:hAnsi="Arial" w:cs="Arial"/>
          <w:b/>
          <w:sz w:val="20"/>
          <w:szCs w:val="20"/>
          <w:lang w:val="en-US" w:eastAsia="es-MX" w:bidi="he-IL"/>
        </w:rPr>
      </w:pPr>
    </w:p>
    <w:p w14:paraId="1E705FAA" w14:textId="076CCCFD" w:rsidR="000E4AEF" w:rsidRPr="006771C6" w:rsidRDefault="007C329A" w:rsidP="002D6DC3">
      <w:pPr>
        <w:spacing w:after="0"/>
        <w:ind w:left="-283"/>
        <w:jc w:val="both"/>
        <w:rPr>
          <w:rFonts w:ascii="Arial" w:hAnsi="Arial" w:cs="Arial"/>
          <w:b/>
          <w:sz w:val="23"/>
          <w:szCs w:val="23"/>
          <w:lang w:val="en-US" w:eastAsia="es-MX" w:bidi="he-IL"/>
        </w:rPr>
      </w:pPr>
      <w:r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Ni</w:t>
      </w:r>
      <w:r w:rsidR="007A7CD3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d</w:t>
      </w:r>
      <w:r w:rsidR="0068152D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a</w:t>
      </w:r>
      <w:r w:rsidR="007A7CD3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l</w:t>
      </w:r>
      <w:r w:rsidR="0068152D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al-</w:t>
      </w:r>
      <w:proofErr w:type="spellStart"/>
      <w:r w:rsidR="0068152D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Wah</w:t>
      </w:r>
      <w:r w:rsidR="00783C7D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ei</w:t>
      </w:r>
      <w:r w:rsidR="0068152D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di</w:t>
      </w:r>
      <w:proofErr w:type="spellEnd"/>
      <w:r w:rsidR="007E4719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</w:t>
      </w:r>
      <w:r w:rsidR="00DA0FCD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and </w:t>
      </w:r>
      <w:r w:rsidR="00242290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Haitham</w:t>
      </w:r>
      <w:r w:rsidR="003F6A7F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Abdelwahed</w:t>
      </w:r>
      <w:r w:rsidR="007E4719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</w:t>
      </w:r>
      <w:r w:rsidR="00BA6887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are journalists from the occupied Gaza Strip</w:t>
      </w:r>
      <w:r w:rsidR="00124E5F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. </w:t>
      </w:r>
      <w:r w:rsidR="00827303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Both </w:t>
      </w:r>
      <w:r w:rsidR="00C7238D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were </w:t>
      </w:r>
      <w:r w:rsidR="008E2647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detained</w:t>
      </w:r>
      <w:r w:rsidR="00C7238D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by Israeli forces o</w:t>
      </w:r>
      <w:r w:rsidR="00310E9E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n </w:t>
      </w:r>
      <w:r w:rsidR="008212B8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7</w:t>
      </w:r>
      <w:r w:rsidR="00310E9E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October</w:t>
      </w:r>
      <w:r w:rsidR="00677362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while they were </w:t>
      </w:r>
      <w:r w:rsidR="009732B6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reporting </w:t>
      </w:r>
      <w:r w:rsidR="00677362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the Hamas-led attack</w:t>
      </w:r>
      <w:r w:rsidR="00872106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</w:t>
      </w:r>
      <w:r w:rsidR="009732B6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and are held in conditions constituting enforced disappearance</w:t>
      </w:r>
      <w:r w:rsidR="00FC3DBC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.</w:t>
      </w:r>
      <w:r w:rsidR="005F3726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</w:t>
      </w:r>
      <w:r w:rsidR="000233EE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Since then, Israeli authorities</w:t>
      </w:r>
      <w:r w:rsidR="008D639A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</w:t>
      </w:r>
      <w:r w:rsidR="000233EE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have refused to disclose their </w:t>
      </w:r>
      <w:r w:rsidR="00171075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where</w:t>
      </w:r>
      <w:r w:rsidR="000233EE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abouts</w:t>
      </w:r>
      <w:r w:rsidR="00AE1193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or the legal </w:t>
      </w:r>
      <w:r w:rsidR="008273E1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grounds </w:t>
      </w:r>
      <w:r w:rsidR="009E0CAE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and reason</w:t>
      </w:r>
      <w:r w:rsidR="009732B6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s</w:t>
      </w:r>
      <w:r w:rsidR="009E0CAE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for their arrest. </w:t>
      </w:r>
      <w:r w:rsidR="00AF1E58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Two</w:t>
      </w:r>
      <w:r w:rsidR="00C24792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</w:t>
      </w:r>
      <w:r w:rsidR="00AF1E58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and</w:t>
      </w:r>
      <w:r w:rsidR="00C24792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</w:t>
      </w:r>
      <w:r w:rsidR="00AF1E58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a</w:t>
      </w:r>
      <w:r w:rsidR="00C24792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</w:t>
      </w:r>
      <w:r w:rsidR="00201FDB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half months </w:t>
      </w:r>
      <w:r w:rsidR="003A6BDC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since their disappearance, </w:t>
      </w:r>
      <w:r w:rsidR="00A62818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and </w:t>
      </w:r>
      <w:r w:rsidR="0079216F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no information </w:t>
      </w:r>
      <w:r w:rsidR="0099752F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has been shared </w:t>
      </w:r>
      <w:r w:rsidR="0079216F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about the</w:t>
      </w:r>
      <w:r w:rsidR="00BF7CDE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ir whereabouts</w:t>
      </w:r>
      <w:r w:rsidR="0079216F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, </w:t>
      </w:r>
      <w:r w:rsidR="00D57923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not even </w:t>
      </w:r>
      <w:r w:rsidR="009732B6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confirmation that they are still alive</w:t>
      </w:r>
      <w:r w:rsidR="00D57923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.</w:t>
      </w:r>
      <w:r w:rsidR="001C0AE9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Israeli authorities must </w:t>
      </w:r>
      <w:r w:rsidR="00753B9D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immediately </w:t>
      </w:r>
      <w:r w:rsidR="009732B6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disclose</w:t>
      </w:r>
      <w:r w:rsidR="00B61546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their whereabouts</w:t>
      </w:r>
      <w:r w:rsidR="00324594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and</w:t>
      </w:r>
      <w:r w:rsidR="00B61546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</w:t>
      </w:r>
      <w:r w:rsidR="009F3E68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the legal grounds for their arrest</w:t>
      </w:r>
      <w:r w:rsidR="00A46251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, </w:t>
      </w:r>
      <w:r w:rsidR="00673378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grant them access to legal representation and ensure their </w:t>
      </w:r>
      <w:r w:rsidR="0069678F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humane treatment</w:t>
      </w:r>
      <w:r w:rsidR="00782694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.</w:t>
      </w:r>
      <w:r w:rsidR="009732B6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 xml:space="preserve"> </w:t>
      </w:r>
      <w:r w:rsidR="00EF2AF3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Unless charged with an internationally recognized criminal offence, t</w:t>
      </w:r>
      <w:r w:rsidR="00E07EDD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hey must be immediately released</w:t>
      </w:r>
      <w:r w:rsidR="009732B6" w:rsidRPr="006771C6">
        <w:rPr>
          <w:rFonts w:ascii="Arial" w:hAnsi="Arial" w:cs="Arial"/>
          <w:b/>
          <w:sz w:val="23"/>
          <w:szCs w:val="23"/>
          <w:lang w:val="en-US" w:eastAsia="es-MX" w:bidi="he-IL"/>
        </w:rPr>
        <w:t>.</w:t>
      </w:r>
    </w:p>
    <w:p w14:paraId="5FA26539" w14:textId="77777777" w:rsidR="005D2C37" w:rsidRPr="006771C6" w:rsidRDefault="005D2C37" w:rsidP="00980425">
      <w:pPr>
        <w:spacing w:after="0" w:line="240" w:lineRule="auto"/>
        <w:ind w:left="-283"/>
        <w:rPr>
          <w:rFonts w:ascii="Arial" w:hAnsi="Arial" w:cs="Arial"/>
          <w:b/>
          <w:sz w:val="20"/>
          <w:szCs w:val="28"/>
          <w:lang w:eastAsia="es-MX"/>
        </w:rPr>
      </w:pPr>
    </w:p>
    <w:p w14:paraId="74121671" w14:textId="77777777" w:rsidR="005D2C37" w:rsidRPr="0009123A" w:rsidRDefault="005D2C37" w:rsidP="00980425">
      <w:pPr>
        <w:spacing w:after="0" w:line="240" w:lineRule="auto"/>
        <w:ind w:left="-283"/>
        <w:rPr>
          <w:rFonts w:ascii="Arial" w:hAnsi="Arial" w:cs="Arial"/>
          <w:b/>
          <w:color w:val="FF0000"/>
          <w:sz w:val="22"/>
          <w:lang w:eastAsia="es-MX"/>
        </w:rPr>
      </w:pPr>
      <w:r w:rsidRPr="0009123A">
        <w:rPr>
          <w:rFonts w:ascii="Arial" w:hAnsi="Arial" w:cs="Arial"/>
          <w:b/>
          <w:color w:val="FF0000"/>
          <w:sz w:val="22"/>
          <w:lang w:eastAsia="es-MX"/>
        </w:rPr>
        <w:t>TAKE ACTION: WRITE AN APPEAL IN YOUR OWN WORDS OR USE THIS MODEL LETTER</w:t>
      </w:r>
    </w:p>
    <w:p w14:paraId="4CB0CAA2" w14:textId="65762E51" w:rsidR="005D2C37" w:rsidRPr="00A91477" w:rsidRDefault="005D2C37" w:rsidP="00A91477">
      <w:pPr>
        <w:spacing w:line="240" w:lineRule="auto"/>
        <w:ind w:left="-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color w:val="2B579A"/>
          <w:sz w:val="20"/>
          <w:szCs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995A77" wp14:editId="65A6DBCB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6334125" cy="6349041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634904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B5ACE" id="Rectangle 11" o:spid="_x0000_s1026" style="position:absolute;margin-left:0;margin-top:6.95pt;width:498.75pt;height:499.9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" filled="f" stroked="f" strokeweight="2.25pt">
                <v:stroke joinstyle="round"/>
                <w10:wrap anchorx="margin"/>
              </v:rect>
            </w:pict>
          </mc:Fallback>
        </mc:AlternateContent>
      </w:r>
    </w:p>
    <w:p w14:paraId="355A8996" w14:textId="478E0911" w:rsidR="005D2C37" w:rsidRPr="006B43E0" w:rsidRDefault="00FD2950" w:rsidP="00980425">
      <w:pPr>
        <w:spacing w:after="0" w:line="240" w:lineRule="auto"/>
        <w:ind w:left="-283"/>
        <w:jc w:val="right"/>
        <w:rPr>
          <w:rFonts w:cs="Arial"/>
          <w:b/>
          <w:i/>
          <w:sz w:val="20"/>
          <w:szCs w:val="20"/>
          <w:u w:val="single"/>
        </w:rPr>
      </w:pPr>
      <w:r w:rsidRPr="006B43E0">
        <w:rPr>
          <w:rFonts w:cs="Arial"/>
          <w:b/>
          <w:i/>
          <w:sz w:val="20"/>
          <w:szCs w:val="20"/>
          <w:u w:val="single"/>
        </w:rPr>
        <w:t xml:space="preserve">Military </w:t>
      </w:r>
      <w:r w:rsidR="00D6063E" w:rsidRPr="006B43E0">
        <w:rPr>
          <w:rFonts w:cs="Arial"/>
          <w:b/>
          <w:i/>
          <w:sz w:val="20"/>
          <w:szCs w:val="20"/>
          <w:u w:val="single"/>
        </w:rPr>
        <w:t>Advocate General</w:t>
      </w:r>
    </w:p>
    <w:p w14:paraId="202F15EE" w14:textId="77777777" w:rsidR="002C7BD6" w:rsidRDefault="00695F4B" w:rsidP="00980425">
      <w:pPr>
        <w:spacing w:after="0" w:line="240" w:lineRule="auto"/>
        <w:ind w:left="-283"/>
        <w:jc w:val="right"/>
        <w:rPr>
          <w:rFonts w:cs="Arial"/>
          <w:bCs/>
          <w:i/>
          <w:sz w:val="20"/>
          <w:szCs w:val="20"/>
        </w:rPr>
      </w:pPr>
      <w:r w:rsidRPr="00695F4B">
        <w:rPr>
          <w:rFonts w:cs="Arial"/>
          <w:bCs/>
          <w:i/>
          <w:sz w:val="20"/>
          <w:szCs w:val="20"/>
        </w:rPr>
        <w:t>Maj. Gen</w:t>
      </w:r>
      <w:r w:rsidR="0085419E" w:rsidRPr="006B43E0">
        <w:rPr>
          <w:rFonts w:cs="Arial"/>
          <w:bCs/>
          <w:i/>
          <w:sz w:val="20"/>
          <w:szCs w:val="20"/>
        </w:rPr>
        <w:t>.</w:t>
      </w:r>
      <w:r w:rsidR="00A0730B" w:rsidRPr="006B43E0">
        <w:rPr>
          <w:rFonts w:cs="Arial"/>
          <w:bCs/>
          <w:i/>
          <w:sz w:val="20"/>
          <w:szCs w:val="20"/>
        </w:rPr>
        <w:t xml:space="preserve"> </w:t>
      </w:r>
      <w:r w:rsidR="006B43E0" w:rsidRPr="006B43E0">
        <w:rPr>
          <w:rFonts w:cs="Arial"/>
          <w:bCs/>
          <w:i/>
          <w:sz w:val="20"/>
          <w:szCs w:val="20"/>
        </w:rPr>
        <w:t>Itai Ofir</w:t>
      </w:r>
    </w:p>
    <w:p w14:paraId="12FE0CB8" w14:textId="050CD378" w:rsidR="00C71377" w:rsidRPr="00BE5C83" w:rsidRDefault="002C7BD6" w:rsidP="00980425">
      <w:pPr>
        <w:spacing w:after="0" w:line="240" w:lineRule="auto"/>
        <w:ind w:left="-283"/>
        <w:jc w:val="right"/>
        <w:rPr>
          <w:rFonts w:cs="Arial"/>
          <w:bCs/>
          <w:i/>
          <w:sz w:val="20"/>
          <w:szCs w:val="20"/>
          <w:lang w:val="fr-FR"/>
        </w:rPr>
      </w:pPr>
      <w:proofErr w:type="gramStart"/>
      <w:r w:rsidRPr="00BE5C83">
        <w:rPr>
          <w:rFonts w:cs="Arial"/>
          <w:bCs/>
          <w:i/>
          <w:sz w:val="20"/>
          <w:szCs w:val="20"/>
          <w:lang w:val="fr-FR"/>
        </w:rPr>
        <w:t>Fax:</w:t>
      </w:r>
      <w:proofErr w:type="gramEnd"/>
      <w:r w:rsidRPr="00BE5C83">
        <w:rPr>
          <w:rFonts w:cs="Arial"/>
          <w:bCs/>
          <w:i/>
          <w:sz w:val="20"/>
          <w:szCs w:val="20"/>
          <w:lang w:val="fr-FR"/>
        </w:rPr>
        <w:t xml:space="preserve"> +972(0)35694526 </w:t>
      </w:r>
      <w:r w:rsidR="006B43E0" w:rsidRPr="00BE5C83">
        <w:rPr>
          <w:rFonts w:cs="Arial"/>
          <w:bCs/>
          <w:i/>
          <w:sz w:val="20"/>
          <w:szCs w:val="20"/>
          <w:lang w:val="fr-FR"/>
        </w:rPr>
        <w:t xml:space="preserve"> </w:t>
      </w:r>
    </w:p>
    <w:p w14:paraId="1095EC14" w14:textId="4C017C12" w:rsidR="005604DD" w:rsidRPr="00482A5A" w:rsidRDefault="001B56A6" w:rsidP="0016007A">
      <w:pPr>
        <w:spacing w:after="0" w:line="240" w:lineRule="auto"/>
        <w:ind w:left="-283"/>
        <w:jc w:val="right"/>
        <w:rPr>
          <w:rFonts w:cs="Arial"/>
          <w:bCs/>
          <w:i/>
          <w:sz w:val="20"/>
          <w:szCs w:val="20"/>
          <w:lang w:val="fr-FR"/>
        </w:rPr>
      </w:pPr>
      <w:r w:rsidRPr="00482A5A">
        <w:rPr>
          <w:rFonts w:cs="Arial"/>
          <w:bCs/>
          <w:i/>
          <w:sz w:val="20"/>
          <w:szCs w:val="20"/>
          <w:lang w:val="fr-FR"/>
        </w:rPr>
        <w:t xml:space="preserve">Email: </w:t>
      </w:r>
      <w:r w:rsidR="0016007A">
        <w:fldChar w:fldCharType="begin"/>
      </w:r>
      <w:r w:rsidR="0016007A" w:rsidRPr="00482A5A">
        <w:rPr>
          <w:lang w:val="fr-FR"/>
        </w:rPr>
        <w:instrText>HYPERLINK "mailto:Pazar@idf.il"</w:instrText>
      </w:r>
      <w:r w:rsidR="0016007A">
        <w:fldChar w:fldCharType="separate"/>
      </w:r>
      <w:r w:rsidR="0016007A" w:rsidRPr="00482A5A">
        <w:rPr>
          <w:rStyle w:val="Hyperlink"/>
          <w:rFonts w:cs="Arial"/>
          <w:bCs/>
          <w:i/>
          <w:sz w:val="20"/>
          <w:szCs w:val="20"/>
          <w:lang w:val="fr-FR"/>
        </w:rPr>
        <w:t>Pazar@idf.il</w:t>
      </w:r>
      <w:r w:rsidR="0016007A">
        <w:fldChar w:fldCharType="end"/>
      </w:r>
      <w:r w:rsidR="0016007A" w:rsidRPr="00482A5A">
        <w:rPr>
          <w:rFonts w:cs="Arial"/>
          <w:bCs/>
          <w:i/>
          <w:sz w:val="20"/>
          <w:szCs w:val="20"/>
          <w:lang w:val="fr-FR"/>
        </w:rPr>
        <w:t xml:space="preserve"> / </w:t>
      </w:r>
      <w:r w:rsidR="0016007A">
        <w:fldChar w:fldCharType="begin"/>
      </w:r>
      <w:r w:rsidR="0016007A" w:rsidRPr="00482A5A">
        <w:rPr>
          <w:lang w:val="fr-FR"/>
        </w:rPr>
        <w:instrText>HYPERLINK "mailto:s.patzar@idf.il"</w:instrText>
      </w:r>
      <w:r w:rsidR="0016007A">
        <w:fldChar w:fldCharType="separate"/>
      </w:r>
      <w:r w:rsidR="0016007A" w:rsidRPr="00482A5A">
        <w:rPr>
          <w:rStyle w:val="Hyperlink"/>
          <w:rFonts w:cs="Arial"/>
          <w:bCs/>
          <w:i/>
          <w:sz w:val="20"/>
          <w:szCs w:val="20"/>
          <w:lang w:val="fr-FR"/>
        </w:rPr>
        <w:t>s.patzar@idf.il</w:t>
      </w:r>
      <w:r w:rsidR="0016007A">
        <w:fldChar w:fldCharType="end"/>
      </w:r>
      <w:r w:rsidR="005604DD" w:rsidRPr="00482A5A">
        <w:rPr>
          <w:rFonts w:cs="Arial"/>
          <w:bCs/>
          <w:i/>
          <w:sz w:val="20"/>
          <w:szCs w:val="20"/>
          <w:lang w:val="fr-FR"/>
        </w:rPr>
        <w:t xml:space="preserve"> </w:t>
      </w:r>
    </w:p>
    <w:p w14:paraId="56B8C15E" w14:textId="57049287" w:rsidR="00C71377" w:rsidRPr="00482A5A" w:rsidRDefault="00C71377" w:rsidP="00C71377">
      <w:pPr>
        <w:spacing w:after="0" w:line="240" w:lineRule="auto"/>
        <w:ind w:left="-283"/>
        <w:rPr>
          <w:rFonts w:cs="Arial"/>
          <w:i/>
          <w:sz w:val="20"/>
          <w:szCs w:val="20"/>
          <w:lang w:val="fr-FR"/>
        </w:rPr>
      </w:pPr>
    </w:p>
    <w:p w14:paraId="5A74815E" w14:textId="388E1464" w:rsidR="005D2C37" w:rsidRPr="00203A02" w:rsidRDefault="005D2C37" w:rsidP="00C71377">
      <w:pPr>
        <w:spacing w:after="0" w:line="240" w:lineRule="auto"/>
        <w:ind w:left="-283"/>
        <w:rPr>
          <w:rFonts w:cs="Arial"/>
          <w:i/>
          <w:sz w:val="20"/>
          <w:szCs w:val="20"/>
        </w:rPr>
      </w:pPr>
      <w:r w:rsidRPr="00203A02">
        <w:rPr>
          <w:rFonts w:cs="Arial"/>
          <w:i/>
          <w:sz w:val="20"/>
          <w:szCs w:val="20"/>
        </w:rPr>
        <w:t xml:space="preserve">Dear </w:t>
      </w:r>
      <w:r w:rsidR="002346BA" w:rsidRPr="002346BA">
        <w:rPr>
          <w:rFonts w:cs="Arial"/>
          <w:i/>
          <w:sz w:val="20"/>
          <w:szCs w:val="20"/>
        </w:rPr>
        <w:t>Brig. Gen. Itai Ofir</w:t>
      </w:r>
      <w:r w:rsidR="002346BA">
        <w:rPr>
          <w:rFonts w:cs="Arial"/>
          <w:i/>
          <w:sz w:val="20"/>
          <w:szCs w:val="20"/>
        </w:rPr>
        <w:t>,</w:t>
      </w:r>
    </w:p>
    <w:p w14:paraId="4293E5CA" w14:textId="2BE08CD0" w:rsidR="005D2C37" w:rsidRPr="00203A02" w:rsidRDefault="005D2C37" w:rsidP="00980425">
      <w:pPr>
        <w:spacing w:after="0" w:line="240" w:lineRule="auto"/>
        <w:ind w:left="-283"/>
        <w:rPr>
          <w:rFonts w:cs="Arial"/>
          <w:i/>
          <w:sz w:val="20"/>
          <w:szCs w:val="20"/>
        </w:rPr>
      </w:pPr>
    </w:p>
    <w:p w14:paraId="31053254" w14:textId="2AD9AA09" w:rsidR="00EA68CE" w:rsidRDefault="00F723F3" w:rsidP="002D6DC3">
      <w:pPr>
        <w:spacing w:after="0" w:line="240" w:lineRule="auto"/>
        <w:ind w:left="-283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I am writing you today to express my grave concern</w:t>
      </w:r>
      <w:r w:rsidR="00C45239">
        <w:rPr>
          <w:rFonts w:cs="Arial"/>
          <w:i/>
          <w:sz w:val="20"/>
          <w:szCs w:val="20"/>
        </w:rPr>
        <w:t xml:space="preserve"> </w:t>
      </w:r>
      <w:r w:rsidR="001F37C3">
        <w:rPr>
          <w:rFonts w:cs="Arial"/>
          <w:i/>
          <w:sz w:val="20"/>
          <w:szCs w:val="20"/>
        </w:rPr>
        <w:t>o</w:t>
      </w:r>
      <w:r w:rsidR="00EB5CC2">
        <w:rPr>
          <w:rFonts w:cs="Arial"/>
          <w:i/>
          <w:sz w:val="20"/>
          <w:szCs w:val="20"/>
        </w:rPr>
        <w:t xml:space="preserve">ver </w:t>
      </w:r>
      <w:r w:rsidR="00EE3A6A">
        <w:rPr>
          <w:rFonts w:cs="Arial"/>
          <w:i/>
          <w:sz w:val="20"/>
          <w:szCs w:val="20"/>
        </w:rPr>
        <w:t xml:space="preserve">the enforced </w:t>
      </w:r>
      <w:r w:rsidR="003E00A1">
        <w:rPr>
          <w:rFonts w:cs="Arial"/>
          <w:i/>
          <w:sz w:val="20"/>
          <w:szCs w:val="20"/>
        </w:rPr>
        <w:t xml:space="preserve">disappearance of </w:t>
      </w:r>
      <w:r w:rsidR="003E00A1" w:rsidRPr="002D6DC3">
        <w:rPr>
          <w:rFonts w:cs="Arial"/>
          <w:b/>
          <w:bCs/>
          <w:i/>
          <w:sz w:val="20"/>
          <w:szCs w:val="20"/>
        </w:rPr>
        <w:t>Haitham Abdelwahed</w:t>
      </w:r>
      <w:r w:rsidR="003E00A1">
        <w:rPr>
          <w:rFonts w:cs="Arial"/>
          <w:i/>
          <w:sz w:val="20"/>
          <w:szCs w:val="20"/>
        </w:rPr>
        <w:t xml:space="preserve">, </w:t>
      </w:r>
      <w:r w:rsidR="007E4719">
        <w:rPr>
          <w:rFonts w:cs="Arial"/>
          <w:i/>
          <w:sz w:val="20"/>
          <w:szCs w:val="20"/>
        </w:rPr>
        <w:t>(</w:t>
      </w:r>
      <w:r w:rsidR="003E00A1">
        <w:rPr>
          <w:rFonts w:cs="Arial"/>
          <w:i/>
          <w:sz w:val="20"/>
          <w:szCs w:val="20"/>
        </w:rPr>
        <w:t>25</w:t>
      </w:r>
      <w:r w:rsidR="007E4719">
        <w:rPr>
          <w:rFonts w:cs="Arial"/>
          <w:i/>
          <w:sz w:val="20"/>
          <w:szCs w:val="20"/>
        </w:rPr>
        <w:t>)</w:t>
      </w:r>
      <w:r w:rsidR="003E00A1">
        <w:rPr>
          <w:rFonts w:cs="Arial"/>
          <w:i/>
          <w:sz w:val="20"/>
          <w:szCs w:val="20"/>
        </w:rPr>
        <w:t xml:space="preserve"> and </w:t>
      </w:r>
      <w:r w:rsidR="003E00A1" w:rsidRPr="002D6DC3">
        <w:rPr>
          <w:rFonts w:cs="Arial"/>
          <w:b/>
          <w:bCs/>
          <w:i/>
          <w:sz w:val="20"/>
          <w:szCs w:val="20"/>
        </w:rPr>
        <w:t>Nidal al</w:t>
      </w:r>
      <w:r w:rsidR="0059510C" w:rsidRPr="002D6DC3">
        <w:rPr>
          <w:rFonts w:cs="Arial"/>
          <w:b/>
          <w:bCs/>
          <w:i/>
          <w:sz w:val="20"/>
          <w:szCs w:val="20"/>
        </w:rPr>
        <w:t>-</w:t>
      </w:r>
      <w:proofErr w:type="spellStart"/>
      <w:r w:rsidR="0059510C" w:rsidRPr="002D6DC3">
        <w:rPr>
          <w:rFonts w:cs="Arial"/>
          <w:b/>
          <w:bCs/>
          <w:i/>
          <w:sz w:val="20"/>
          <w:szCs w:val="20"/>
        </w:rPr>
        <w:t>Waheidi</w:t>
      </w:r>
      <w:proofErr w:type="spellEnd"/>
      <w:r w:rsidR="007E4719">
        <w:rPr>
          <w:rFonts w:cs="Arial"/>
          <w:i/>
          <w:sz w:val="20"/>
          <w:szCs w:val="20"/>
        </w:rPr>
        <w:t xml:space="preserve"> (</w:t>
      </w:r>
      <w:r w:rsidR="0059510C">
        <w:rPr>
          <w:rFonts w:cs="Arial"/>
          <w:i/>
          <w:sz w:val="20"/>
          <w:szCs w:val="20"/>
        </w:rPr>
        <w:t>31</w:t>
      </w:r>
      <w:r w:rsidR="007E4719">
        <w:rPr>
          <w:rFonts w:cs="Arial"/>
          <w:i/>
          <w:sz w:val="20"/>
          <w:szCs w:val="20"/>
        </w:rPr>
        <w:t>)</w:t>
      </w:r>
      <w:r w:rsidR="0059510C">
        <w:rPr>
          <w:rFonts w:cs="Arial"/>
          <w:i/>
          <w:sz w:val="20"/>
          <w:szCs w:val="20"/>
        </w:rPr>
        <w:t xml:space="preserve">, </w:t>
      </w:r>
      <w:r w:rsidR="008A6216">
        <w:rPr>
          <w:rFonts w:cs="Arial"/>
          <w:i/>
          <w:sz w:val="20"/>
          <w:szCs w:val="20"/>
        </w:rPr>
        <w:t xml:space="preserve">two journalists </w:t>
      </w:r>
      <w:r w:rsidR="00406BBA">
        <w:rPr>
          <w:rFonts w:cs="Arial"/>
          <w:i/>
          <w:sz w:val="20"/>
          <w:szCs w:val="20"/>
        </w:rPr>
        <w:t xml:space="preserve">from the occupied Gaza Strip </w:t>
      </w:r>
      <w:r w:rsidR="005175E4">
        <w:rPr>
          <w:rFonts w:cs="Arial"/>
          <w:i/>
          <w:sz w:val="20"/>
          <w:szCs w:val="20"/>
        </w:rPr>
        <w:t>wh</w:t>
      </w:r>
      <w:r w:rsidR="00B24AA7">
        <w:rPr>
          <w:rFonts w:cs="Arial"/>
          <w:i/>
          <w:sz w:val="20"/>
          <w:szCs w:val="20"/>
        </w:rPr>
        <w:t xml:space="preserve">ose whereabouts have </w:t>
      </w:r>
      <w:r w:rsidR="00F07333">
        <w:rPr>
          <w:rFonts w:cs="Arial"/>
          <w:i/>
          <w:sz w:val="20"/>
          <w:szCs w:val="20"/>
        </w:rPr>
        <w:t>remained</w:t>
      </w:r>
      <w:r w:rsidR="00045707">
        <w:rPr>
          <w:rFonts w:cs="Arial"/>
          <w:i/>
          <w:sz w:val="20"/>
          <w:szCs w:val="20"/>
        </w:rPr>
        <w:t xml:space="preserve"> u</w:t>
      </w:r>
      <w:r w:rsidR="00E82EDB">
        <w:rPr>
          <w:rFonts w:cs="Arial"/>
          <w:i/>
          <w:sz w:val="20"/>
          <w:szCs w:val="20"/>
        </w:rPr>
        <w:t>n</w:t>
      </w:r>
      <w:r w:rsidR="00045707">
        <w:rPr>
          <w:rFonts w:cs="Arial"/>
          <w:i/>
          <w:sz w:val="20"/>
          <w:szCs w:val="20"/>
        </w:rPr>
        <w:t xml:space="preserve">known since 7 October 2023. </w:t>
      </w:r>
      <w:r w:rsidR="00246A86">
        <w:rPr>
          <w:rFonts w:cs="Arial"/>
          <w:i/>
          <w:sz w:val="20"/>
          <w:szCs w:val="20"/>
        </w:rPr>
        <w:t>The detention of the two journalists was widely documented on that da</w:t>
      </w:r>
      <w:r w:rsidR="001D3E32">
        <w:rPr>
          <w:rFonts w:cs="Arial"/>
          <w:i/>
          <w:sz w:val="20"/>
          <w:szCs w:val="20"/>
        </w:rPr>
        <w:t xml:space="preserve">y as they were </w:t>
      </w:r>
      <w:r w:rsidR="00F4103F">
        <w:rPr>
          <w:rFonts w:cs="Arial"/>
          <w:i/>
          <w:sz w:val="20"/>
          <w:szCs w:val="20"/>
        </w:rPr>
        <w:t>reporting</w:t>
      </w:r>
      <w:r w:rsidR="00D86A42">
        <w:rPr>
          <w:rFonts w:cs="Arial"/>
          <w:i/>
          <w:sz w:val="20"/>
          <w:szCs w:val="20"/>
        </w:rPr>
        <w:t xml:space="preserve"> </w:t>
      </w:r>
      <w:r w:rsidR="00D4458A">
        <w:rPr>
          <w:rFonts w:cs="Arial"/>
          <w:i/>
          <w:sz w:val="20"/>
          <w:szCs w:val="20"/>
        </w:rPr>
        <w:t xml:space="preserve">from </w:t>
      </w:r>
      <w:r w:rsidR="001E019C">
        <w:rPr>
          <w:rFonts w:cs="Arial"/>
          <w:i/>
          <w:sz w:val="20"/>
          <w:szCs w:val="20"/>
        </w:rPr>
        <w:t xml:space="preserve">Beit Hanoun/Erez crossing. </w:t>
      </w:r>
      <w:r w:rsidR="000B4E24">
        <w:rPr>
          <w:rFonts w:cs="Arial"/>
          <w:i/>
          <w:sz w:val="20"/>
          <w:szCs w:val="20"/>
        </w:rPr>
        <w:t>On 22 October</w:t>
      </w:r>
      <w:r w:rsidR="00291736">
        <w:rPr>
          <w:rFonts w:cs="Arial"/>
          <w:i/>
          <w:sz w:val="20"/>
          <w:szCs w:val="20"/>
        </w:rPr>
        <w:t xml:space="preserve"> and 2 November,</w:t>
      </w:r>
      <w:r w:rsidR="000B4E24">
        <w:rPr>
          <w:rFonts w:cs="Arial"/>
          <w:i/>
          <w:sz w:val="20"/>
          <w:szCs w:val="20"/>
        </w:rPr>
        <w:t xml:space="preserve"> </w:t>
      </w:r>
      <w:r w:rsidR="00B621AA">
        <w:rPr>
          <w:rFonts w:cs="Arial"/>
          <w:i/>
          <w:sz w:val="20"/>
          <w:szCs w:val="20"/>
        </w:rPr>
        <w:t xml:space="preserve">six human rights organizations based in </w:t>
      </w:r>
      <w:r w:rsidR="001F1219">
        <w:rPr>
          <w:rFonts w:cs="Arial"/>
          <w:i/>
          <w:sz w:val="20"/>
          <w:szCs w:val="20"/>
        </w:rPr>
        <w:t>Israel</w:t>
      </w:r>
      <w:r w:rsidR="00B621AA">
        <w:rPr>
          <w:rFonts w:cs="Arial"/>
          <w:i/>
          <w:sz w:val="20"/>
          <w:szCs w:val="20"/>
        </w:rPr>
        <w:t xml:space="preserve"> </w:t>
      </w:r>
      <w:r w:rsidR="003835CF">
        <w:rPr>
          <w:rFonts w:cs="Arial"/>
          <w:i/>
          <w:sz w:val="20"/>
          <w:szCs w:val="20"/>
        </w:rPr>
        <w:t xml:space="preserve">filed </w:t>
      </w:r>
      <w:r w:rsidR="004F1341">
        <w:rPr>
          <w:rFonts w:cs="Arial"/>
          <w:i/>
          <w:sz w:val="20"/>
          <w:szCs w:val="20"/>
        </w:rPr>
        <w:t>two</w:t>
      </w:r>
      <w:r w:rsidR="003835CF">
        <w:rPr>
          <w:rFonts w:cs="Arial"/>
          <w:i/>
          <w:sz w:val="20"/>
          <w:szCs w:val="20"/>
        </w:rPr>
        <w:t xml:space="preserve"> </w:t>
      </w:r>
      <w:r w:rsidR="00263FD8">
        <w:rPr>
          <w:rFonts w:cs="Arial"/>
          <w:i/>
          <w:sz w:val="20"/>
          <w:szCs w:val="20"/>
        </w:rPr>
        <w:t xml:space="preserve">urgent </w:t>
      </w:r>
      <w:r w:rsidR="003835CF">
        <w:rPr>
          <w:rFonts w:cs="Arial"/>
          <w:i/>
          <w:sz w:val="20"/>
          <w:szCs w:val="20"/>
        </w:rPr>
        <w:t>petition</w:t>
      </w:r>
      <w:r w:rsidR="00B24773">
        <w:rPr>
          <w:rFonts w:cs="Arial"/>
          <w:i/>
          <w:sz w:val="20"/>
          <w:szCs w:val="20"/>
        </w:rPr>
        <w:t>s</w:t>
      </w:r>
      <w:r w:rsidR="003835CF">
        <w:rPr>
          <w:rFonts w:cs="Arial"/>
          <w:i/>
          <w:sz w:val="20"/>
          <w:szCs w:val="20"/>
        </w:rPr>
        <w:t xml:space="preserve"> before </w:t>
      </w:r>
      <w:r w:rsidR="00CF3B07">
        <w:rPr>
          <w:rFonts w:cs="Arial"/>
          <w:i/>
          <w:sz w:val="20"/>
          <w:szCs w:val="20"/>
        </w:rPr>
        <w:t>the</w:t>
      </w:r>
      <w:r w:rsidR="003835CF">
        <w:rPr>
          <w:rFonts w:cs="Arial"/>
          <w:i/>
          <w:sz w:val="20"/>
          <w:szCs w:val="20"/>
        </w:rPr>
        <w:t xml:space="preserve"> </w:t>
      </w:r>
      <w:r w:rsidR="00B0475C">
        <w:rPr>
          <w:rFonts w:cs="Arial"/>
          <w:i/>
          <w:sz w:val="20"/>
          <w:szCs w:val="20"/>
        </w:rPr>
        <w:t xml:space="preserve">Israeli </w:t>
      </w:r>
      <w:r w:rsidR="003D5A87">
        <w:rPr>
          <w:rFonts w:cs="Arial"/>
          <w:i/>
          <w:sz w:val="20"/>
          <w:szCs w:val="20"/>
        </w:rPr>
        <w:t xml:space="preserve">Supreme </w:t>
      </w:r>
      <w:r w:rsidR="00E502EF">
        <w:rPr>
          <w:rFonts w:cs="Arial"/>
          <w:i/>
          <w:sz w:val="20"/>
          <w:szCs w:val="20"/>
        </w:rPr>
        <w:t>C</w:t>
      </w:r>
      <w:r w:rsidR="003835CF">
        <w:rPr>
          <w:rFonts w:cs="Arial"/>
          <w:i/>
          <w:sz w:val="20"/>
          <w:szCs w:val="20"/>
        </w:rPr>
        <w:t>our</w:t>
      </w:r>
      <w:r w:rsidR="00174FEC">
        <w:rPr>
          <w:rFonts w:cs="Arial"/>
          <w:i/>
          <w:sz w:val="20"/>
          <w:szCs w:val="20"/>
        </w:rPr>
        <w:t xml:space="preserve">t </w:t>
      </w:r>
      <w:r w:rsidR="00A035A7">
        <w:rPr>
          <w:rFonts w:cs="Arial"/>
          <w:i/>
          <w:sz w:val="20"/>
          <w:szCs w:val="20"/>
        </w:rPr>
        <w:t xml:space="preserve">requesting </w:t>
      </w:r>
      <w:r w:rsidR="00324594">
        <w:rPr>
          <w:rFonts w:cs="Arial"/>
          <w:i/>
          <w:sz w:val="20"/>
          <w:szCs w:val="20"/>
        </w:rPr>
        <w:t>the disclosure of</w:t>
      </w:r>
      <w:r w:rsidR="00174FEC">
        <w:rPr>
          <w:rFonts w:cs="Arial"/>
          <w:i/>
          <w:sz w:val="20"/>
          <w:szCs w:val="20"/>
        </w:rPr>
        <w:t xml:space="preserve"> the whereabouts of hundreds of </w:t>
      </w:r>
      <w:r w:rsidR="00E2778A">
        <w:rPr>
          <w:rFonts w:cs="Arial"/>
          <w:i/>
          <w:sz w:val="20"/>
          <w:szCs w:val="20"/>
        </w:rPr>
        <w:t xml:space="preserve">Palestinians from the occupied </w:t>
      </w:r>
      <w:r w:rsidR="00174FEC">
        <w:rPr>
          <w:rFonts w:cs="Arial"/>
          <w:i/>
          <w:sz w:val="20"/>
          <w:szCs w:val="20"/>
        </w:rPr>
        <w:t xml:space="preserve">Gaza </w:t>
      </w:r>
      <w:r w:rsidR="00E2778A">
        <w:rPr>
          <w:rFonts w:cs="Arial"/>
          <w:i/>
          <w:sz w:val="20"/>
          <w:szCs w:val="20"/>
        </w:rPr>
        <w:t xml:space="preserve">Strip </w:t>
      </w:r>
      <w:r w:rsidR="00174FEC">
        <w:rPr>
          <w:rFonts w:cs="Arial"/>
          <w:i/>
          <w:sz w:val="20"/>
          <w:szCs w:val="20"/>
        </w:rPr>
        <w:t>d</w:t>
      </w:r>
      <w:r w:rsidR="00CD226F">
        <w:rPr>
          <w:rFonts w:cs="Arial"/>
          <w:i/>
          <w:sz w:val="20"/>
          <w:szCs w:val="20"/>
        </w:rPr>
        <w:t>e</w:t>
      </w:r>
      <w:r w:rsidR="00174FEC">
        <w:rPr>
          <w:rFonts w:cs="Arial"/>
          <w:i/>
          <w:sz w:val="20"/>
          <w:szCs w:val="20"/>
        </w:rPr>
        <w:t xml:space="preserve">tained in Israel, including the two journalists, </w:t>
      </w:r>
      <w:r w:rsidR="007502AF">
        <w:rPr>
          <w:rFonts w:cs="Arial"/>
          <w:i/>
          <w:sz w:val="20"/>
          <w:szCs w:val="20"/>
        </w:rPr>
        <w:t xml:space="preserve">the legal grounds for their detention and </w:t>
      </w:r>
      <w:r w:rsidR="00324594">
        <w:rPr>
          <w:rFonts w:cs="Arial"/>
          <w:i/>
          <w:sz w:val="20"/>
          <w:szCs w:val="20"/>
        </w:rPr>
        <w:t xml:space="preserve">calling for the </w:t>
      </w:r>
      <w:r w:rsidR="007502AF">
        <w:rPr>
          <w:rFonts w:cs="Arial"/>
          <w:i/>
          <w:sz w:val="20"/>
          <w:szCs w:val="20"/>
        </w:rPr>
        <w:t xml:space="preserve">release </w:t>
      </w:r>
      <w:r w:rsidR="00FD0285">
        <w:rPr>
          <w:rFonts w:cs="Arial"/>
          <w:i/>
          <w:sz w:val="20"/>
          <w:szCs w:val="20"/>
        </w:rPr>
        <w:t xml:space="preserve">of </w:t>
      </w:r>
      <w:r w:rsidR="007502AF">
        <w:rPr>
          <w:rFonts w:cs="Arial"/>
          <w:i/>
          <w:sz w:val="20"/>
          <w:szCs w:val="20"/>
        </w:rPr>
        <w:t>those unlawfully detained</w:t>
      </w:r>
      <w:r w:rsidR="00A35409">
        <w:rPr>
          <w:rFonts w:cs="Arial"/>
          <w:i/>
          <w:sz w:val="20"/>
          <w:szCs w:val="20"/>
        </w:rPr>
        <w:t>.</w:t>
      </w:r>
      <w:r w:rsidR="003674AB">
        <w:rPr>
          <w:rFonts w:cs="Arial"/>
          <w:i/>
          <w:sz w:val="20"/>
          <w:szCs w:val="20"/>
        </w:rPr>
        <w:t xml:space="preserve"> </w:t>
      </w:r>
      <w:r w:rsidR="005623A8">
        <w:rPr>
          <w:rFonts w:cs="Arial"/>
          <w:i/>
          <w:sz w:val="20"/>
          <w:szCs w:val="20"/>
        </w:rPr>
        <w:t>Two</w:t>
      </w:r>
      <w:r w:rsidR="00C45F62">
        <w:rPr>
          <w:rFonts w:cs="Arial"/>
          <w:i/>
          <w:sz w:val="20"/>
          <w:szCs w:val="20"/>
        </w:rPr>
        <w:t xml:space="preserve">-and-a-half months since </w:t>
      </w:r>
      <w:r w:rsidR="008262F2">
        <w:rPr>
          <w:rFonts w:cs="Arial"/>
          <w:i/>
          <w:sz w:val="20"/>
          <w:szCs w:val="20"/>
        </w:rPr>
        <w:t>the two</w:t>
      </w:r>
      <w:r w:rsidR="00C6641E">
        <w:rPr>
          <w:rFonts w:cs="Arial"/>
          <w:i/>
          <w:sz w:val="20"/>
          <w:szCs w:val="20"/>
        </w:rPr>
        <w:t xml:space="preserve"> </w:t>
      </w:r>
      <w:r w:rsidR="004157A9">
        <w:rPr>
          <w:rFonts w:cs="Arial"/>
          <w:i/>
          <w:sz w:val="20"/>
          <w:szCs w:val="20"/>
        </w:rPr>
        <w:t xml:space="preserve">went missing while </w:t>
      </w:r>
      <w:r w:rsidR="00441E63">
        <w:rPr>
          <w:rFonts w:cs="Arial"/>
          <w:i/>
          <w:sz w:val="20"/>
          <w:szCs w:val="20"/>
        </w:rPr>
        <w:t>on duty</w:t>
      </w:r>
      <w:r w:rsidR="00BF5B85">
        <w:rPr>
          <w:rFonts w:cs="Arial"/>
          <w:i/>
          <w:sz w:val="20"/>
          <w:szCs w:val="20"/>
        </w:rPr>
        <w:t xml:space="preserve">, </w:t>
      </w:r>
      <w:r w:rsidR="00D44EDE">
        <w:rPr>
          <w:rFonts w:cs="Arial"/>
          <w:i/>
          <w:sz w:val="20"/>
          <w:szCs w:val="20"/>
        </w:rPr>
        <w:t>their families, colleagues and friends, most of whom live in the besieged Gaza Strip</w:t>
      </w:r>
      <w:r w:rsidR="00DB002A">
        <w:rPr>
          <w:rFonts w:cs="Arial"/>
          <w:i/>
          <w:sz w:val="20"/>
          <w:szCs w:val="20"/>
        </w:rPr>
        <w:t xml:space="preserve"> amidst relentless </w:t>
      </w:r>
      <w:r w:rsidR="00CA7AA5">
        <w:rPr>
          <w:rFonts w:cs="Arial"/>
          <w:i/>
          <w:sz w:val="20"/>
          <w:szCs w:val="20"/>
        </w:rPr>
        <w:t xml:space="preserve">Israeli </w:t>
      </w:r>
      <w:r w:rsidR="00DB002A">
        <w:rPr>
          <w:rFonts w:cs="Arial"/>
          <w:i/>
          <w:sz w:val="20"/>
          <w:szCs w:val="20"/>
        </w:rPr>
        <w:t>bom</w:t>
      </w:r>
      <w:r w:rsidR="00B549F9">
        <w:rPr>
          <w:rFonts w:cs="Arial"/>
          <w:i/>
          <w:sz w:val="20"/>
          <w:szCs w:val="20"/>
        </w:rPr>
        <w:t>b</w:t>
      </w:r>
      <w:r w:rsidR="00DB002A">
        <w:rPr>
          <w:rFonts w:cs="Arial"/>
          <w:i/>
          <w:sz w:val="20"/>
          <w:szCs w:val="20"/>
        </w:rPr>
        <w:t xml:space="preserve">ardment </w:t>
      </w:r>
      <w:r w:rsidR="003E3316">
        <w:rPr>
          <w:rFonts w:cs="Arial"/>
          <w:i/>
          <w:sz w:val="20"/>
          <w:szCs w:val="20"/>
        </w:rPr>
        <w:t xml:space="preserve">and </w:t>
      </w:r>
      <w:r w:rsidR="00DB002A">
        <w:rPr>
          <w:rFonts w:cs="Arial"/>
          <w:i/>
          <w:sz w:val="20"/>
          <w:szCs w:val="20"/>
        </w:rPr>
        <w:t>frequent communication blackouts</w:t>
      </w:r>
      <w:r w:rsidR="00607035">
        <w:rPr>
          <w:rFonts w:cs="Arial"/>
          <w:i/>
          <w:sz w:val="20"/>
          <w:szCs w:val="20"/>
        </w:rPr>
        <w:t xml:space="preserve">, </w:t>
      </w:r>
      <w:r w:rsidR="005C15D8">
        <w:rPr>
          <w:rFonts w:cs="Arial"/>
          <w:i/>
          <w:sz w:val="20"/>
          <w:szCs w:val="20"/>
        </w:rPr>
        <w:t xml:space="preserve">have received </w:t>
      </w:r>
      <w:r w:rsidR="00324594">
        <w:rPr>
          <w:rFonts w:cs="Arial"/>
          <w:i/>
          <w:sz w:val="20"/>
          <w:szCs w:val="20"/>
        </w:rPr>
        <w:t>no</w:t>
      </w:r>
      <w:r w:rsidR="005C15D8">
        <w:rPr>
          <w:rFonts w:cs="Arial"/>
          <w:i/>
          <w:sz w:val="20"/>
          <w:szCs w:val="20"/>
        </w:rPr>
        <w:t xml:space="preserve"> information about them</w:t>
      </w:r>
      <w:r w:rsidR="00324594">
        <w:rPr>
          <w:rFonts w:cs="Arial"/>
          <w:i/>
          <w:sz w:val="20"/>
          <w:szCs w:val="20"/>
        </w:rPr>
        <w:t xml:space="preserve"> from </w:t>
      </w:r>
      <w:r w:rsidR="00D567E4">
        <w:rPr>
          <w:rFonts w:cs="Arial"/>
          <w:i/>
          <w:sz w:val="20"/>
          <w:szCs w:val="20"/>
        </w:rPr>
        <w:t xml:space="preserve">the </w:t>
      </w:r>
      <w:r w:rsidR="00324594">
        <w:rPr>
          <w:rFonts w:cs="Arial"/>
          <w:i/>
          <w:sz w:val="20"/>
          <w:szCs w:val="20"/>
        </w:rPr>
        <w:t>Israeli authorities</w:t>
      </w:r>
      <w:r w:rsidR="005C15D8">
        <w:rPr>
          <w:rFonts w:cs="Arial"/>
          <w:i/>
          <w:sz w:val="20"/>
          <w:szCs w:val="20"/>
        </w:rPr>
        <w:t xml:space="preserve">, </w:t>
      </w:r>
      <w:r w:rsidR="008604FB">
        <w:rPr>
          <w:rFonts w:cs="Arial"/>
          <w:i/>
          <w:sz w:val="20"/>
          <w:szCs w:val="20"/>
        </w:rPr>
        <w:t>not</w:t>
      </w:r>
      <w:r w:rsidR="00324594">
        <w:rPr>
          <w:rFonts w:cs="Arial"/>
          <w:i/>
          <w:sz w:val="20"/>
          <w:szCs w:val="20"/>
        </w:rPr>
        <w:t xml:space="preserve"> even confirmation that they are still alive.</w:t>
      </w:r>
      <w:r w:rsidR="008604FB">
        <w:rPr>
          <w:rFonts w:cs="Arial"/>
          <w:i/>
          <w:sz w:val="20"/>
          <w:szCs w:val="20"/>
        </w:rPr>
        <w:t xml:space="preserve"> </w:t>
      </w:r>
      <w:r w:rsidR="00AA7AC7">
        <w:rPr>
          <w:rFonts w:cs="Arial"/>
          <w:i/>
          <w:sz w:val="20"/>
          <w:szCs w:val="20"/>
        </w:rPr>
        <w:br/>
      </w:r>
    </w:p>
    <w:p w14:paraId="0D9CCAA6" w14:textId="22B48875" w:rsidR="003A0ED4" w:rsidRDefault="006B5E16" w:rsidP="002D6DC3">
      <w:pPr>
        <w:spacing w:after="0" w:line="240" w:lineRule="auto"/>
        <w:ind w:left="-283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The </w:t>
      </w:r>
      <w:r w:rsidR="004F11B6">
        <w:rPr>
          <w:rFonts w:cs="Arial"/>
          <w:i/>
          <w:sz w:val="20"/>
          <w:szCs w:val="20"/>
        </w:rPr>
        <w:t xml:space="preserve">families’ </w:t>
      </w:r>
      <w:r w:rsidR="004F0023">
        <w:rPr>
          <w:rFonts w:cs="Arial"/>
          <w:i/>
          <w:sz w:val="20"/>
          <w:szCs w:val="20"/>
        </w:rPr>
        <w:t xml:space="preserve">fears have been exacerbated by </w:t>
      </w:r>
      <w:r w:rsidR="008F1422">
        <w:rPr>
          <w:rFonts w:cs="Arial"/>
          <w:i/>
          <w:sz w:val="20"/>
          <w:szCs w:val="20"/>
        </w:rPr>
        <w:t xml:space="preserve">the Israeli army’s confirmation </w:t>
      </w:r>
      <w:r w:rsidR="00323144">
        <w:rPr>
          <w:rFonts w:cs="Arial"/>
          <w:i/>
          <w:sz w:val="20"/>
          <w:szCs w:val="20"/>
        </w:rPr>
        <w:t>in No</w:t>
      </w:r>
      <w:r w:rsidR="00461FE2">
        <w:rPr>
          <w:rFonts w:cs="Arial"/>
          <w:i/>
          <w:sz w:val="20"/>
          <w:szCs w:val="20"/>
        </w:rPr>
        <w:t>v</w:t>
      </w:r>
      <w:r w:rsidR="00323144">
        <w:rPr>
          <w:rFonts w:cs="Arial"/>
          <w:i/>
          <w:sz w:val="20"/>
          <w:szCs w:val="20"/>
        </w:rPr>
        <w:t>ember that two workers from the Gaza Strip</w:t>
      </w:r>
      <w:r w:rsidR="00144CB4">
        <w:rPr>
          <w:rFonts w:cs="Arial"/>
          <w:i/>
          <w:sz w:val="20"/>
          <w:szCs w:val="20"/>
        </w:rPr>
        <w:t xml:space="preserve"> had die</w:t>
      </w:r>
      <w:r w:rsidR="005D458A">
        <w:rPr>
          <w:rFonts w:cs="Arial"/>
          <w:i/>
          <w:sz w:val="20"/>
          <w:szCs w:val="20"/>
        </w:rPr>
        <w:t xml:space="preserve">d while in the custody of the Israeli military. </w:t>
      </w:r>
      <w:r w:rsidR="00D274CF">
        <w:rPr>
          <w:rFonts w:cs="Arial"/>
          <w:i/>
          <w:sz w:val="20"/>
          <w:szCs w:val="20"/>
        </w:rPr>
        <w:t>As recentl</w:t>
      </w:r>
      <w:r w:rsidR="003B2E70">
        <w:rPr>
          <w:rFonts w:cs="Arial"/>
          <w:i/>
          <w:sz w:val="20"/>
          <w:szCs w:val="20"/>
        </w:rPr>
        <w:t xml:space="preserve">y as 18 </w:t>
      </w:r>
      <w:r w:rsidR="002E5F07">
        <w:rPr>
          <w:rFonts w:cs="Arial"/>
          <w:i/>
          <w:sz w:val="20"/>
          <w:szCs w:val="20"/>
        </w:rPr>
        <w:t>December, the Israeli army told Israeli daily</w:t>
      </w:r>
      <w:r w:rsidR="00701641">
        <w:rPr>
          <w:rFonts w:cs="Arial"/>
          <w:i/>
          <w:sz w:val="20"/>
          <w:szCs w:val="20"/>
        </w:rPr>
        <w:t>,</w:t>
      </w:r>
      <w:r w:rsidR="002E5F07">
        <w:rPr>
          <w:rFonts w:cs="Arial"/>
          <w:i/>
          <w:sz w:val="20"/>
          <w:szCs w:val="20"/>
        </w:rPr>
        <w:t xml:space="preserve"> Haaretz th</w:t>
      </w:r>
      <w:r w:rsidR="00C11BD8">
        <w:rPr>
          <w:rFonts w:cs="Arial"/>
          <w:i/>
          <w:sz w:val="20"/>
          <w:szCs w:val="20"/>
        </w:rPr>
        <w:t>at</w:t>
      </w:r>
      <w:r w:rsidR="002E5F07">
        <w:rPr>
          <w:rFonts w:cs="Arial"/>
          <w:i/>
          <w:sz w:val="20"/>
          <w:szCs w:val="20"/>
        </w:rPr>
        <w:t xml:space="preserve"> a </w:t>
      </w:r>
      <w:r w:rsidR="007B6DB8">
        <w:rPr>
          <w:rFonts w:cs="Arial"/>
          <w:i/>
          <w:sz w:val="20"/>
          <w:szCs w:val="20"/>
        </w:rPr>
        <w:t>“</w:t>
      </w:r>
      <w:r w:rsidR="002E5F07">
        <w:rPr>
          <w:rFonts w:cs="Arial"/>
          <w:i/>
          <w:sz w:val="20"/>
          <w:szCs w:val="20"/>
        </w:rPr>
        <w:t>number of</w:t>
      </w:r>
      <w:r w:rsidR="002B0BDD">
        <w:rPr>
          <w:rFonts w:cs="Arial"/>
          <w:i/>
          <w:sz w:val="20"/>
          <w:szCs w:val="20"/>
        </w:rPr>
        <w:t>”</w:t>
      </w:r>
      <w:r w:rsidR="002E5F07">
        <w:rPr>
          <w:rFonts w:cs="Arial"/>
          <w:i/>
          <w:sz w:val="20"/>
          <w:szCs w:val="20"/>
        </w:rPr>
        <w:t xml:space="preserve"> detainees </w:t>
      </w:r>
      <w:r w:rsidR="0079024E">
        <w:rPr>
          <w:rFonts w:cs="Arial"/>
          <w:i/>
          <w:sz w:val="20"/>
          <w:szCs w:val="20"/>
        </w:rPr>
        <w:t xml:space="preserve">from </w:t>
      </w:r>
      <w:r w:rsidR="0012583E">
        <w:rPr>
          <w:rFonts w:cs="Arial"/>
          <w:i/>
          <w:sz w:val="20"/>
          <w:szCs w:val="20"/>
        </w:rPr>
        <w:t xml:space="preserve">the Gaza Strip </w:t>
      </w:r>
      <w:r w:rsidR="002D14A3">
        <w:rPr>
          <w:rFonts w:cs="Arial"/>
          <w:i/>
          <w:sz w:val="20"/>
          <w:szCs w:val="20"/>
        </w:rPr>
        <w:t xml:space="preserve">died in custody </w:t>
      </w:r>
      <w:r w:rsidR="00A970BD">
        <w:rPr>
          <w:rFonts w:cs="Arial"/>
          <w:i/>
          <w:sz w:val="20"/>
          <w:szCs w:val="20"/>
        </w:rPr>
        <w:t xml:space="preserve">at the military </w:t>
      </w:r>
      <w:r w:rsidR="008E5134">
        <w:rPr>
          <w:rFonts w:cs="Arial"/>
          <w:i/>
          <w:sz w:val="20"/>
          <w:szCs w:val="20"/>
        </w:rPr>
        <w:t>detention facilities in the Beersheba</w:t>
      </w:r>
      <w:r w:rsidR="004D569B">
        <w:rPr>
          <w:rFonts w:cs="Arial"/>
          <w:i/>
          <w:sz w:val="20"/>
          <w:szCs w:val="20"/>
        </w:rPr>
        <w:t xml:space="preserve"> </w:t>
      </w:r>
      <w:r w:rsidR="008E5134">
        <w:rPr>
          <w:rFonts w:cs="Arial"/>
          <w:i/>
          <w:sz w:val="20"/>
          <w:szCs w:val="20"/>
        </w:rPr>
        <w:t>Airfi</w:t>
      </w:r>
      <w:r w:rsidR="001E4A37">
        <w:rPr>
          <w:rFonts w:cs="Arial"/>
          <w:i/>
          <w:sz w:val="20"/>
          <w:szCs w:val="20"/>
        </w:rPr>
        <w:t xml:space="preserve">eld, also known as </w:t>
      </w:r>
      <w:proofErr w:type="spellStart"/>
      <w:r w:rsidR="001E4A37">
        <w:rPr>
          <w:rFonts w:cs="Arial"/>
          <w:i/>
          <w:sz w:val="20"/>
          <w:szCs w:val="20"/>
        </w:rPr>
        <w:t>Sde</w:t>
      </w:r>
      <w:r w:rsidR="002D625B">
        <w:rPr>
          <w:rFonts w:cs="Arial"/>
          <w:i/>
          <w:sz w:val="20"/>
          <w:szCs w:val="20"/>
        </w:rPr>
        <w:t>h</w:t>
      </w:r>
      <w:proofErr w:type="spellEnd"/>
      <w:r w:rsidR="001E4A37">
        <w:rPr>
          <w:rFonts w:cs="Arial"/>
          <w:i/>
          <w:sz w:val="20"/>
          <w:szCs w:val="20"/>
        </w:rPr>
        <w:t xml:space="preserve"> Teyman,</w:t>
      </w:r>
      <w:r w:rsidR="008E5134">
        <w:rPr>
          <w:rFonts w:cs="Arial"/>
          <w:i/>
          <w:sz w:val="20"/>
          <w:szCs w:val="20"/>
        </w:rPr>
        <w:t xml:space="preserve"> where hundreds </w:t>
      </w:r>
      <w:r w:rsidR="00750403">
        <w:rPr>
          <w:rFonts w:cs="Arial"/>
          <w:i/>
          <w:sz w:val="20"/>
          <w:szCs w:val="20"/>
        </w:rPr>
        <w:t xml:space="preserve">of Palestinians </w:t>
      </w:r>
      <w:r w:rsidR="00AB363F">
        <w:rPr>
          <w:rFonts w:cs="Arial"/>
          <w:i/>
          <w:sz w:val="20"/>
          <w:szCs w:val="20"/>
        </w:rPr>
        <w:t xml:space="preserve">from </w:t>
      </w:r>
      <w:r w:rsidR="00750403">
        <w:rPr>
          <w:rFonts w:cs="Arial"/>
          <w:i/>
          <w:sz w:val="20"/>
          <w:szCs w:val="20"/>
        </w:rPr>
        <w:t xml:space="preserve">Gaza </w:t>
      </w:r>
      <w:r w:rsidR="00553D61">
        <w:rPr>
          <w:rFonts w:cs="Arial"/>
          <w:i/>
          <w:sz w:val="20"/>
          <w:szCs w:val="20"/>
        </w:rPr>
        <w:t xml:space="preserve">are held </w:t>
      </w:r>
      <w:r w:rsidR="009732B6">
        <w:rPr>
          <w:rFonts w:cs="Arial"/>
          <w:i/>
          <w:sz w:val="20"/>
          <w:szCs w:val="20"/>
        </w:rPr>
        <w:t>in</w:t>
      </w:r>
      <w:r w:rsidR="00553D61">
        <w:rPr>
          <w:rFonts w:cs="Arial"/>
          <w:i/>
          <w:sz w:val="20"/>
          <w:szCs w:val="20"/>
        </w:rPr>
        <w:t xml:space="preserve"> conditions that </w:t>
      </w:r>
      <w:r w:rsidR="009732B6">
        <w:rPr>
          <w:rFonts w:cs="Arial"/>
          <w:i/>
          <w:sz w:val="20"/>
          <w:szCs w:val="20"/>
        </w:rPr>
        <w:t>violate the prohibition of</w:t>
      </w:r>
      <w:r w:rsidR="00553D61">
        <w:rPr>
          <w:rFonts w:cs="Arial"/>
          <w:i/>
          <w:sz w:val="20"/>
          <w:szCs w:val="20"/>
        </w:rPr>
        <w:t xml:space="preserve"> torture and other ill-treatment.</w:t>
      </w:r>
    </w:p>
    <w:p w14:paraId="3375449B" w14:textId="77777777" w:rsidR="003A0ED4" w:rsidRDefault="003A0ED4" w:rsidP="002D6DC3">
      <w:pPr>
        <w:spacing w:after="0" w:line="240" w:lineRule="auto"/>
        <w:ind w:left="-283"/>
        <w:jc w:val="both"/>
        <w:rPr>
          <w:rFonts w:cs="Arial"/>
          <w:i/>
          <w:sz w:val="20"/>
          <w:szCs w:val="20"/>
        </w:rPr>
      </w:pPr>
    </w:p>
    <w:p w14:paraId="18DD7729" w14:textId="7BD0881E" w:rsidR="00EA68CE" w:rsidRDefault="000E08E4" w:rsidP="002D6DC3">
      <w:pPr>
        <w:spacing w:after="0" w:line="240" w:lineRule="auto"/>
        <w:ind w:left="-283"/>
        <w:jc w:val="both"/>
        <w:rPr>
          <w:rFonts w:cs="Arial"/>
          <w:i/>
          <w:sz w:val="20"/>
          <w:szCs w:val="20"/>
        </w:rPr>
      </w:pPr>
      <w:r>
        <w:rPr>
          <w:rFonts w:cs="Arial"/>
          <w:b/>
          <w:i/>
          <w:sz w:val="20"/>
          <w:szCs w:val="20"/>
        </w:rPr>
        <w:t xml:space="preserve">In light of the </w:t>
      </w:r>
      <w:r w:rsidR="005F48A2">
        <w:rPr>
          <w:rFonts w:cs="Arial"/>
          <w:b/>
          <w:i/>
          <w:sz w:val="20"/>
          <w:szCs w:val="20"/>
        </w:rPr>
        <w:t xml:space="preserve">harrowing testimonies </w:t>
      </w:r>
      <w:r w:rsidR="00870449">
        <w:rPr>
          <w:rFonts w:cs="Arial"/>
          <w:b/>
          <w:i/>
          <w:sz w:val="20"/>
          <w:szCs w:val="20"/>
        </w:rPr>
        <w:t xml:space="preserve">and accounts </w:t>
      </w:r>
      <w:r w:rsidR="00527E40">
        <w:rPr>
          <w:rFonts w:cs="Arial"/>
          <w:b/>
          <w:i/>
          <w:sz w:val="20"/>
          <w:szCs w:val="20"/>
        </w:rPr>
        <w:t>of torture and other ill-treatment shared by release</w:t>
      </w:r>
      <w:r w:rsidR="00A4713D">
        <w:rPr>
          <w:rFonts w:cs="Arial"/>
          <w:b/>
          <w:i/>
          <w:sz w:val="20"/>
          <w:szCs w:val="20"/>
        </w:rPr>
        <w:t>d</w:t>
      </w:r>
      <w:r w:rsidR="00527E40">
        <w:rPr>
          <w:rFonts w:cs="Arial"/>
          <w:b/>
          <w:i/>
          <w:sz w:val="20"/>
          <w:szCs w:val="20"/>
        </w:rPr>
        <w:t xml:space="preserve"> detainees</w:t>
      </w:r>
      <w:r w:rsidR="00DF2E1F">
        <w:rPr>
          <w:rFonts w:cs="Arial"/>
          <w:b/>
          <w:i/>
          <w:sz w:val="20"/>
          <w:szCs w:val="20"/>
        </w:rPr>
        <w:t xml:space="preserve"> </w:t>
      </w:r>
      <w:r w:rsidR="00B77A9D">
        <w:rPr>
          <w:rFonts w:cs="Arial"/>
          <w:b/>
          <w:i/>
          <w:sz w:val="20"/>
          <w:szCs w:val="20"/>
        </w:rPr>
        <w:t>and the uncertainty</w:t>
      </w:r>
      <w:r w:rsidR="00324594">
        <w:rPr>
          <w:rFonts w:cs="Arial"/>
          <w:b/>
          <w:i/>
          <w:sz w:val="20"/>
          <w:szCs w:val="20"/>
        </w:rPr>
        <w:t xml:space="preserve"> and anguish</w:t>
      </w:r>
      <w:r w:rsidR="00B77A9D">
        <w:rPr>
          <w:rFonts w:cs="Arial"/>
          <w:b/>
          <w:i/>
          <w:sz w:val="20"/>
          <w:szCs w:val="20"/>
        </w:rPr>
        <w:t xml:space="preserve"> </w:t>
      </w:r>
      <w:r w:rsidR="00D87212">
        <w:rPr>
          <w:rFonts w:cs="Arial"/>
          <w:b/>
          <w:i/>
          <w:sz w:val="20"/>
          <w:szCs w:val="20"/>
        </w:rPr>
        <w:t xml:space="preserve">that the families of Nidal </w:t>
      </w:r>
      <w:r w:rsidR="00324594">
        <w:rPr>
          <w:rFonts w:cs="Arial"/>
          <w:b/>
          <w:i/>
          <w:sz w:val="20"/>
          <w:szCs w:val="20"/>
        </w:rPr>
        <w:t>al-</w:t>
      </w:r>
      <w:proofErr w:type="spellStart"/>
      <w:r w:rsidR="00324594">
        <w:rPr>
          <w:rFonts w:cs="Arial"/>
          <w:b/>
          <w:i/>
          <w:sz w:val="20"/>
          <w:szCs w:val="20"/>
        </w:rPr>
        <w:t>Waheidi</w:t>
      </w:r>
      <w:proofErr w:type="spellEnd"/>
      <w:r w:rsidR="00324594">
        <w:rPr>
          <w:rFonts w:cs="Arial"/>
          <w:b/>
          <w:i/>
          <w:sz w:val="20"/>
          <w:szCs w:val="20"/>
        </w:rPr>
        <w:t xml:space="preserve"> </w:t>
      </w:r>
      <w:r w:rsidR="00D87212">
        <w:rPr>
          <w:rFonts w:cs="Arial"/>
          <w:b/>
          <w:i/>
          <w:sz w:val="20"/>
          <w:szCs w:val="20"/>
        </w:rPr>
        <w:t xml:space="preserve">and Haitham </w:t>
      </w:r>
      <w:r w:rsidR="00324594">
        <w:rPr>
          <w:rFonts w:cs="Arial"/>
          <w:b/>
          <w:i/>
          <w:sz w:val="20"/>
          <w:szCs w:val="20"/>
        </w:rPr>
        <w:t xml:space="preserve">Abdelwahed </w:t>
      </w:r>
      <w:r w:rsidR="00D87212">
        <w:rPr>
          <w:rFonts w:cs="Arial"/>
          <w:b/>
          <w:i/>
          <w:sz w:val="20"/>
          <w:szCs w:val="20"/>
        </w:rPr>
        <w:t>have been going through</w:t>
      </w:r>
      <w:r w:rsidR="00701641">
        <w:rPr>
          <w:rFonts w:cs="Arial"/>
          <w:b/>
          <w:i/>
          <w:sz w:val="20"/>
          <w:szCs w:val="20"/>
        </w:rPr>
        <w:t>,</w:t>
      </w:r>
      <w:r>
        <w:rPr>
          <w:rFonts w:cs="Arial"/>
          <w:b/>
          <w:i/>
          <w:sz w:val="20"/>
          <w:szCs w:val="20"/>
        </w:rPr>
        <w:t xml:space="preserve"> we urge you </w:t>
      </w:r>
      <w:r w:rsidR="001A0731">
        <w:rPr>
          <w:rFonts w:cs="Arial"/>
          <w:b/>
          <w:i/>
          <w:sz w:val="20"/>
          <w:szCs w:val="20"/>
        </w:rPr>
        <w:t>to immediately</w:t>
      </w:r>
      <w:r w:rsidR="00E108B3">
        <w:rPr>
          <w:rFonts w:cs="Arial"/>
          <w:b/>
          <w:i/>
          <w:sz w:val="20"/>
          <w:szCs w:val="20"/>
        </w:rPr>
        <w:t xml:space="preserve"> disclose</w:t>
      </w:r>
      <w:r w:rsidR="001A0731">
        <w:rPr>
          <w:rFonts w:cs="Arial"/>
          <w:b/>
          <w:i/>
          <w:sz w:val="20"/>
          <w:szCs w:val="20"/>
        </w:rPr>
        <w:t xml:space="preserve"> </w:t>
      </w:r>
      <w:r w:rsidR="00147BC9">
        <w:rPr>
          <w:rFonts w:cs="Arial"/>
          <w:b/>
          <w:i/>
          <w:sz w:val="20"/>
          <w:szCs w:val="20"/>
        </w:rPr>
        <w:t>the whereabouts of Nidal</w:t>
      </w:r>
      <w:r w:rsidR="00324594">
        <w:rPr>
          <w:rFonts w:cs="Arial"/>
          <w:b/>
          <w:i/>
          <w:sz w:val="20"/>
          <w:szCs w:val="20"/>
        </w:rPr>
        <w:t xml:space="preserve"> al-</w:t>
      </w:r>
      <w:proofErr w:type="spellStart"/>
      <w:r w:rsidR="00324594">
        <w:rPr>
          <w:rFonts w:cs="Arial"/>
          <w:b/>
          <w:i/>
          <w:sz w:val="20"/>
          <w:szCs w:val="20"/>
        </w:rPr>
        <w:t>Waheidi</w:t>
      </w:r>
      <w:proofErr w:type="spellEnd"/>
      <w:r w:rsidR="00147BC9">
        <w:rPr>
          <w:rFonts w:cs="Arial"/>
          <w:b/>
          <w:i/>
          <w:sz w:val="20"/>
          <w:szCs w:val="20"/>
        </w:rPr>
        <w:t xml:space="preserve"> and Ha</w:t>
      </w:r>
      <w:r w:rsidR="00BC27ED">
        <w:rPr>
          <w:rFonts w:cs="Arial"/>
          <w:b/>
          <w:i/>
          <w:sz w:val="20"/>
          <w:szCs w:val="20"/>
        </w:rPr>
        <w:t>i</w:t>
      </w:r>
      <w:r w:rsidR="00147BC9">
        <w:rPr>
          <w:rFonts w:cs="Arial"/>
          <w:b/>
          <w:i/>
          <w:sz w:val="20"/>
          <w:szCs w:val="20"/>
        </w:rPr>
        <w:t>tham</w:t>
      </w:r>
      <w:r w:rsidR="00324594">
        <w:rPr>
          <w:rFonts w:cs="Arial"/>
          <w:b/>
          <w:i/>
          <w:sz w:val="20"/>
          <w:szCs w:val="20"/>
        </w:rPr>
        <w:t xml:space="preserve"> Abdelwahed</w:t>
      </w:r>
      <w:r w:rsidR="00370C59">
        <w:rPr>
          <w:rFonts w:cs="Arial"/>
          <w:b/>
          <w:i/>
          <w:sz w:val="20"/>
          <w:szCs w:val="20"/>
        </w:rPr>
        <w:t>,</w:t>
      </w:r>
      <w:r w:rsidR="00147BC9">
        <w:rPr>
          <w:rFonts w:cs="Arial"/>
          <w:b/>
          <w:i/>
          <w:sz w:val="20"/>
          <w:szCs w:val="20"/>
        </w:rPr>
        <w:t xml:space="preserve"> </w:t>
      </w:r>
      <w:r w:rsidR="000845F2">
        <w:rPr>
          <w:rFonts w:cs="Arial"/>
          <w:b/>
          <w:i/>
          <w:sz w:val="20"/>
          <w:szCs w:val="20"/>
        </w:rPr>
        <w:t xml:space="preserve">detail </w:t>
      </w:r>
      <w:r w:rsidR="00147BC9">
        <w:rPr>
          <w:rFonts w:cs="Arial"/>
          <w:b/>
          <w:i/>
          <w:sz w:val="20"/>
          <w:szCs w:val="20"/>
        </w:rPr>
        <w:t>t</w:t>
      </w:r>
      <w:r w:rsidR="00552794">
        <w:rPr>
          <w:rFonts w:cs="Arial"/>
          <w:b/>
          <w:i/>
          <w:sz w:val="20"/>
          <w:szCs w:val="20"/>
        </w:rPr>
        <w:t>h</w:t>
      </w:r>
      <w:r w:rsidR="00147BC9">
        <w:rPr>
          <w:rFonts w:cs="Arial"/>
          <w:b/>
          <w:i/>
          <w:sz w:val="20"/>
          <w:szCs w:val="20"/>
        </w:rPr>
        <w:t xml:space="preserve">e legal grounds </w:t>
      </w:r>
      <w:r w:rsidR="00955066">
        <w:rPr>
          <w:rFonts w:cs="Arial"/>
          <w:b/>
          <w:i/>
          <w:sz w:val="20"/>
          <w:szCs w:val="20"/>
        </w:rPr>
        <w:t>for</w:t>
      </w:r>
      <w:r w:rsidR="00C06996">
        <w:rPr>
          <w:rFonts w:cs="Arial"/>
          <w:b/>
          <w:i/>
          <w:sz w:val="20"/>
          <w:szCs w:val="20"/>
        </w:rPr>
        <w:t xml:space="preserve"> their detention, ensure </w:t>
      </w:r>
      <w:r w:rsidR="002B1EBF">
        <w:rPr>
          <w:rFonts w:cs="Arial"/>
          <w:b/>
          <w:i/>
          <w:sz w:val="20"/>
          <w:szCs w:val="20"/>
        </w:rPr>
        <w:t xml:space="preserve">their humane treatment, </w:t>
      </w:r>
      <w:r w:rsidR="003B6DBE">
        <w:rPr>
          <w:rFonts w:cs="Arial"/>
          <w:b/>
          <w:i/>
          <w:sz w:val="20"/>
          <w:szCs w:val="20"/>
        </w:rPr>
        <w:t>including access t</w:t>
      </w:r>
      <w:r w:rsidR="00CB5667">
        <w:rPr>
          <w:rFonts w:cs="Arial"/>
          <w:b/>
          <w:i/>
          <w:sz w:val="20"/>
          <w:szCs w:val="20"/>
        </w:rPr>
        <w:t xml:space="preserve">o medical </w:t>
      </w:r>
      <w:r w:rsidR="000845F2">
        <w:rPr>
          <w:rFonts w:cs="Arial"/>
          <w:b/>
          <w:i/>
          <w:sz w:val="20"/>
          <w:szCs w:val="20"/>
        </w:rPr>
        <w:t xml:space="preserve">services </w:t>
      </w:r>
      <w:r w:rsidR="00CB5667">
        <w:rPr>
          <w:rFonts w:cs="Arial"/>
          <w:b/>
          <w:i/>
          <w:sz w:val="20"/>
          <w:szCs w:val="20"/>
        </w:rPr>
        <w:t>and protection from torture and other</w:t>
      </w:r>
      <w:r w:rsidR="00646D0A">
        <w:rPr>
          <w:rFonts w:cs="Arial"/>
          <w:b/>
          <w:i/>
          <w:sz w:val="20"/>
          <w:szCs w:val="20"/>
        </w:rPr>
        <w:t xml:space="preserve"> </w:t>
      </w:r>
      <w:r w:rsidR="00CB5667">
        <w:rPr>
          <w:rFonts w:cs="Arial"/>
          <w:b/>
          <w:i/>
          <w:sz w:val="20"/>
          <w:szCs w:val="20"/>
        </w:rPr>
        <w:t>ill</w:t>
      </w:r>
      <w:r w:rsidR="00306C3E">
        <w:rPr>
          <w:rFonts w:cs="Arial"/>
          <w:b/>
          <w:i/>
          <w:sz w:val="20"/>
          <w:szCs w:val="20"/>
        </w:rPr>
        <w:t>-</w:t>
      </w:r>
      <w:r w:rsidR="00CB5667">
        <w:rPr>
          <w:rFonts w:cs="Arial"/>
          <w:b/>
          <w:i/>
          <w:sz w:val="20"/>
          <w:szCs w:val="20"/>
        </w:rPr>
        <w:t xml:space="preserve">treatment, </w:t>
      </w:r>
      <w:r w:rsidR="002B1EBF">
        <w:rPr>
          <w:rFonts w:cs="Arial"/>
          <w:b/>
          <w:i/>
          <w:sz w:val="20"/>
          <w:szCs w:val="20"/>
        </w:rPr>
        <w:t>and g</w:t>
      </w:r>
      <w:r w:rsidR="00DB3602">
        <w:rPr>
          <w:rFonts w:cs="Arial"/>
          <w:b/>
          <w:i/>
          <w:sz w:val="20"/>
          <w:szCs w:val="20"/>
        </w:rPr>
        <w:t>rant t</w:t>
      </w:r>
      <w:r w:rsidR="00BD06A5">
        <w:rPr>
          <w:rFonts w:cs="Arial"/>
          <w:b/>
          <w:i/>
          <w:sz w:val="20"/>
          <w:szCs w:val="20"/>
        </w:rPr>
        <w:t>h</w:t>
      </w:r>
      <w:r w:rsidR="00DB3602">
        <w:rPr>
          <w:rFonts w:cs="Arial"/>
          <w:b/>
          <w:i/>
          <w:sz w:val="20"/>
          <w:szCs w:val="20"/>
        </w:rPr>
        <w:t>em access to the lawyers appointed by their families.</w:t>
      </w:r>
      <w:r w:rsidR="00324594">
        <w:rPr>
          <w:rFonts w:cs="Arial"/>
          <w:b/>
          <w:i/>
          <w:sz w:val="20"/>
          <w:szCs w:val="20"/>
        </w:rPr>
        <w:t xml:space="preserve"> Unless they are charged promptly with a recognizable criminal offence</w:t>
      </w:r>
      <w:r w:rsidR="005E4A09">
        <w:rPr>
          <w:rFonts w:cs="Arial"/>
          <w:b/>
          <w:i/>
          <w:sz w:val="20"/>
          <w:szCs w:val="20"/>
        </w:rPr>
        <w:t xml:space="preserve"> and granted a fair trial in accordance with international standards</w:t>
      </w:r>
      <w:r w:rsidR="00324594">
        <w:rPr>
          <w:rFonts w:cs="Arial"/>
          <w:b/>
          <w:i/>
          <w:sz w:val="20"/>
          <w:szCs w:val="20"/>
        </w:rPr>
        <w:t xml:space="preserve">, they </w:t>
      </w:r>
      <w:r w:rsidR="00420F03">
        <w:rPr>
          <w:rFonts w:cs="Arial"/>
          <w:b/>
          <w:i/>
          <w:sz w:val="20"/>
          <w:szCs w:val="20"/>
        </w:rPr>
        <w:t xml:space="preserve">must </w:t>
      </w:r>
      <w:r w:rsidR="00324594">
        <w:rPr>
          <w:rFonts w:cs="Arial"/>
          <w:b/>
          <w:i/>
          <w:sz w:val="20"/>
          <w:szCs w:val="20"/>
        </w:rPr>
        <w:t xml:space="preserve">be </w:t>
      </w:r>
      <w:r w:rsidR="00420F03">
        <w:rPr>
          <w:rFonts w:cs="Arial"/>
          <w:b/>
          <w:i/>
          <w:sz w:val="20"/>
          <w:szCs w:val="20"/>
        </w:rPr>
        <w:t xml:space="preserve">immediately </w:t>
      </w:r>
      <w:r w:rsidR="00324594">
        <w:rPr>
          <w:rFonts w:cs="Arial"/>
          <w:b/>
          <w:i/>
          <w:sz w:val="20"/>
          <w:szCs w:val="20"/>
        </w:rPr>
        <w:t>released.</w:t>
      </w:r>
      <w:r w:rsidR="00072E9A">
        <w:rPr>
          <w:rFonts w:cs="Arial"/>
          <w:b/>
          <w:i/>
          <w:sz w:val="20"/>
          <w:szCs w:val="20"/>
        </w:rPr>
        <w:t xml:space="preserve"> </w:t>
      </w:r>
      <w:r w:rsidR="00E94E72">
        <w:rPr>
          <w:rFonts w:cs="Arial"/>
          <w:b/>
          <w:i/>
          <w:sz w:val="20"/>
          <w:szCs w:val="20"/>
        </w:rPr>
        <w:br/>
      </w:r>
    </w:p>
    <w:p w14:paraId="0F042B21" w14:textId="54B62FD5" w:rsidR="005D2C37" w:rsidRDefault="005D2C37" w:rsidP="00653426">
      <w:pPr>
        <w:spacing w:after="0" w:line="240" w:lineRule="auto"/>
        <w:ind w:left="-283"/>
        <w:rPr>
          <w:rFonts w:cs="Arial"/>
          <w:i/>
          <w:sz w:val="20"/>
          <w:szCs w:val="20"/>
        </w:rPr>
      </w:pPr>
      <w:r w:rsidRPr="00203A02">
        <w:rPr>
          <w:rFonts w:cs="Arial"/>
          <w:i/>
          <w:sz w:val="20"/>
          <w:szCs w:val="20"/>
        </w:rPr>
        <w:t>Yours sincerely,</w:t>
      </w:r>
    </w:p>
    <w:p w14:paraId="65C6D059" w14:textId="77777777" w:rsidR="006865E0" w:rsidRDefault="006865E0" w:rsidP="00E621C1">
      <w:pPr>
        <w:tabs>
          <w:tab w:val="left" w:pos="1163"/>
        </w:tabs>
        <w:spacing w:line="240" w:lineRule="auto"/>
        <w:rPr>
          <w:rFonts w:cs="Arial"/>
          <w:b/>
          <w:bCs/>
          <w:sz w:val="20"/>
          <w:szCs w:val="20"/>
        </w:rPr>
      </w:pPr>
    </w:p>
    <w:p w14:paraId="2DF73E70" w14:textId="77777777" w:rsidR="0082127B" w:rsidRPr="0082127B" w:rsidRDefault="0082127B" w:rsidP="0082127B">
      <w:pPr>
        <w:pStyle w:val="AIBoxHeading"/>
        <w:shd w:val="clear" w:color="auto" w:fill="D9D9D9" w:themeFill="background1" w:themeFillShade="D9"/>
        <w:rPr>
          <w:rFonts w:ascii="Arial" w:hAnsi="Arial" w:cs="Arial"/>
          <w:b/>
          <w:sz w:val="32"/>
          <w:szCs w:val="32"/>
        </w:rPr>
      </w:pPr>
      <w:r w:rsidRPr="0082127B">
        <w:rPr>
          <w:rFonts w:ascii="Arial" w:hAnsi="Arial" w:cs="Arial"/>
          <w:b/>
          <w:sz w:val="32"/>
          <w:szCs w:val="32"/>
        </w:rPr>
        <w:lastRenderedPageBreak/>
        <w:t>Additional information</w:t>
      </w:r>
    </w:p>
    <w:p w14:paraId="49B99145" w14:textId="77777777" w:rsidR="00701641" w:rsidRDefault="00701641" w:rsidP="00AB7761">
      <w:pPr>
        <w:spacing w:after="0" w:line="240" w:lineRule="auto"/>
        <w:rPr>
          <w:rFonts w:ascii="Arial" w:hAnsi="Arial" w:cs="Arial"/>
          <w:szCs w:val="18"/>
        </w:rPr>
      </w:pPr>
    </w:p>
    <w:p w14:paraId="1D402CE9" w14:textId="38D2091B" w:rsidR="00175228" w:rsidRPr="006771C6" w:rsidRDefault="00810181" w:rsidP="00AB7761">
      <w:pPr>
        <w:spacing w:line="240" w:lineRule="auto"/>
        <w:jc w:val="both"/>
        <w:rPr>
          <w:rFonts w:asciiTheme="minorBidi" w:hAnsiTheme="minorBidi" w:cstheme="minorBidi"/>
          <w:sz w:val="19"/>
          <w:szCs w:val="19"/>
        </w:rPr>
      </w:pPr>
      <w:r w:rsidRPr="006771C6">
        <w:rPr>
          <w:rFonts w:asciiTheme="minorBidi" w:hAnsiTheme="minorBidi" w:cstheme="minorBidi"/>
          <w:sz w:val="19"/>
          <w:szCs w:val="19"/>
        </w:rPr>
        <w:t>Haitham Abdelwahed</w:t>
      </w:r>
      <w:r w:rsidR="00676D00" w:rsidRPr="006771C6">
        <w:rPr>
          <w:rFonts w:asciiTheme="minorBidi" w:hAnsiTheme="minorBidi" w:cstheme="minorBidi"/>
          <w:sz w:val="19"/>
          <w:szCs w:val="19"/>
        </w:rPr>
        <w:t xml:space="preserve"> (</w:t>
      </w:r>
      <w:r w:rsidRPr="006771C6">
        <w:rPr>
          <w:rFonts w:asciiTheme="minorBidi" w:hAnsiTheme="minorBidi" w:cstheme="minorBidi"/>
          <w:sz w:val="19"/>
          <w:szCs w:val="19"/>
        </w:rPr>
        <w:t>25</w:t>
      </w:r>
      <w:r w:rsidR="00676D00" w:rsidRPr="006771C6">
        <w:rPr>
          <w:rFonts w:asciiTheme="minorBidi" w:hAnsiTheme="minorBidi" w:cstheme="minorBidi"/>
          <w:sz w:val="19"/>
          <w:szCs w:val="19"/>
        </w:rPr>
        <w:t>)</w:t>
      </w:r>
      <w:r w:rsidRPr="006771C6">
        <w:rPr>
          <w:rFonts w:asciiTheme="minorBidi" w:hAnsiTheme="minorBidi" w:cstheme="minorBidi"/>
          <w:sz w:val="19"/>
          <w:szCs w:val="19"/>
        </w:rPr>
        <w:t xml:space="preserve"> and Nidal al-</w:t>
      </w:r>
      <w:proofErr w:type="spellStart"/>
      <w:r w:rsidRPr="006771C6">
        <w:rPr>
          <w:rFonts w:asciiTheme="minorBidi" w:hAnsiTheme="minorBidi" w:cstheme="minorBidi"/>
          <w:sz w:val="19"/>
          <w:szCs w:val="19"/>
        </w:rPr>
        <w:t>Waheidi</w:t>
      </w:r>
      <w:proofErr w:type="spellEnd"/>
      <w:r w:rsidR="00676D00" w:rsidRPr="006771C6">
        <w:rPr>
          <w:rFonts w:asciiTheme="minorBidi" w:hAnsiTheme="minorBidi" w:cstheme="minorBidi"/>
          <w:sz w:val="19"/>
          <w:szCs w:val="19"/>
        </w:rPr>
        <w:t xml:space="preserve"> (</w:t>
      </w:r>
      <w:r w:rsidRPr="006771C6">
        <w:rPr>
          <w:rFonts w:asciiTheme="minorBidi" w:hAnsiTheme="minorBidi" w:cstheme="minorBidi"/>
          <w:sz w:val="19"/>
          <w:szCs w:val="19"/>
        </w:rPr>
        <w:t>31</w:t>
      </w:r>
      <w:r w:rsidR="00676D00" w:rsidRPr="006771C6">
        <w:rPr>
          <w:rFonts w:asciiTheme="minorBidi" w:hAnsiTheme="minorBidi" w:cstheme="minorBidi"/>
          <w:sz w:val="19"/>
          <w:szCs w:val="19"/>
        </w:rPr>
        <w:t>)</w:t>
      </w:r>
      <w:r w:rsidRPr="006771C6">
        <w:rPr>
          <w:rFonts w:asciiTheme="minorBidi" w:hAnsiTheme="minorBidi" w:cstheme="minorBidi"/>
          <w:sz w:val="19"/>
          <w:szCs w:val="19"/>
        </w:rPr>
        <w:t xml:space="preserve"> are two journalists from the occupied Gaza Strip who </w:t>
      </w:r>
      <w:r w:rsidR="00CE63D6" w:rsidRPr="006771C6">
        <w:rPr>
          <w:rFonts w:asciiTheme="minorBidi" w:hAnsiTheme="minorBidi" w:cstheme="minorBidi"/>
          <w:sz w:val="19"/>
          <w:szCs w:val="19"/>
        </w:rPr>
        <w:t>work for the independent outlet</w:t>
      </w:r>
      <w:r w:rsidR="00F333A7" w:rsidRPr="006771C6">
        <w:rPr>
          <w:rFonts w:asciiTheme="minorBidi" w:hAnsiTheme="minorBidi" w:cstheme="minorBidi"/>
          <w:sz w:val="19"/>
          <w:szCs w:val="19"/>
        </w:rPr>
        <w:t>s</w:t>
      </w:r>
      <w:r w:rsidR="00CE63D6" w:rsidRPr="006771C6">
        <w:rPr>
          <w:rFonts w:asciiTheme="minorBidi" w:hAnsiTheme="minorBidi" w:cstheme="minorBidi"/>
          <w:sz w:val="19"/>
          <w:szCs w:val="19"/>
        </w:rPr>
        <w:t xml:space="preserve"> Ein Media</w:t>
      </w:r>
      <w:r w:rsidR="00627128" w:rsidRPr="006771C6">
        <w:rPr>
          <w:rFonts w:asciiTheme="minorBidi" w:hAnsiTheme="minorBidi" w:cstheme="minorBidi"/>
          <w:sz w:val="19"/>
          <w:szCs w:val="19"/>
        </w:rPr>
        <w:t xml:space="preserve"> and </w:t>
      </w:r>
      <w:r w:rsidR="00343CD5" w:rsidRPr="006771C6">
        <w:rPr>
          <w:rFonts w:asciiTheme="minorBidi" w:hAnsiTheme="minorBidi" w:cstheme="minorBidi"/>
          <w:sz w:val="19"/>
          <w:szCs w:val="19"/>
        </w:rPr>
        <w:t>an</w:t>
      </w:r>
      <w:r w:rsidR="00627128" w:rsidRPr="006771C6">
        <w:rPr>
          <w:rFonts w:asciiTheme="minorBidi" w:hAnsiTheme="minorBidi" w:cstheme="minorBidi"/>
          <w:sz w:val="19"/>
          <w:szCs w:val="19"/>
        </w:rPr>
        <w:t>-Najah</w:t>
      </w:r>
      <w:r w:rsidR="00CE63D6" w:rsidRPr="006771C6">
        <w:rPr>
          <w:rFonts w:asciiTheme="minorBidi" w:hAnsiTheme="minorBidi" w:cstheme="minorBidi"/>
          <w:sz w:val="19"/>
          <w:szCs w:val="19"/>
        </w:rPr>
        <w:t xml:space="preserve"> </w:t>
      </w:r>
      <w:r w:rsidR="002A1BA4" w:rsidRPr="006771C6">
        <w:rPr>
          <w:rFonts w:asciiTheme="minorBidi" w:hAnsiTheme="minorBidi" w:cstheme="minorBidi"/>
          <w:sz w:val="19"/>
          <w:szCs w:val="19"/>
        </w:rPr>
        <w:t xml:space="preserve">channel respectively. </w:t>
      </w:r>
      <w:r w:rsidR="001D56CC" w:rsidRPr="006771C6">
        <w:rPr>
          <w:rFonts w:asciiTheme="minorBidi" w:hAnsiTheme="minorBidi" w:cstheme="minorBidi"/>
          <w:sz w:val="19"/>
          <w:szCs w:val="19"/>
        </w:rPr>
        <w:t xml:space="preserve">They </w:t>
      </w:r>
      <w:r w:rsidRPr="006771C6">
        <w:rPr>
          <w:rFonts w:asciiTheme="minorBidi" w:hAnsiTheme="minorBidi" w:cstheme="minorBidi"/>
          <w:sz w:val="19"/>
          <w:szCs w:val="19"/>
        </w:rPr>
        <w:t xml:space="preserve">were </w:t>
      </w:r>
      <w:r w:rsidR="000461BC" w:rsidRPr="006771C6">
        <w:rPr>
          <w:rFonts w:asciiTheme="minorBidi" w:hAnsiTheme="minorBidi" w:cstheme="minorBidi"/>
          <w:sz w:val="19"/>
          <w:szCs w:val="19"/>
        </w:rPr>
        <w:t>detained</w:t>
      </w:r>
      <w:r w:rsidRPr="006771C6">
        <w:rPr>
          <w:rFonts w:asciiTheme="minorBidi" w:hAnsiTheme="minorBidi" w:cstheme="minorBidi"/>
          <w:sz w:val="19"/>
          <w:szCs w:val="19"/>
        </w:rPr>
        <w:t xml:space="preserve"> by Israeli forces on </w:t>
      </w:r>
      <w:r w:rsidR="003B4151" w:rsidRPr="006771C6">
        <w:rPr>
          <w:rFonts w:asciiTheme="minorBidi" w:hAnsiTheme="minorBidi" w:cstheme="minorBidi"/>
          <w:sz w:val="19"/>
          <w:szCs w:val="19"/>
        </w:rPr>
        <w:t xml:space="preserve">7 </w:t>
      </w:r>
      <w:r w:rsidRPr="006771C6">
        <w:rPr>
          <w:rFonts w:asciiTheme="minorBidi" w:hAnsiTheme="minorBidi" w:cstheme="minorBidi"/>
          <w:sz w:val="19"/>
          <w:szCs w:val="19"/>
        </w:rPr>
        <w:t xml:space="preserve">October </w:t>
      </w:r>
      <w:r w:rsidR="008B51FD" w:rsidRPr="006771C6">
        <w:rPr>
          <w:rFonts w:asciiTheme="minorBidi" w:hAnsiTheme="minorBidi" w:cstheme="minorBidi"/>
          <w:sz w:val="19"/>
          <w:szCs w:val="19"/>
        </w:rPr>
        <w:t>while they were reporting on the Hamas-led attack near/at th</w:t>
      </w:r>
      <w:r w:rsidR="005A4EE9" w:rsidRPr="006771C6">
        <w:rPr>
          <w:rFonts w:asciiTheme="minorBidi" w:hAnsiTheme="minorBidi" w:cstheme="minorBidi"/>
          <w:sz w:val="19"/>
          <w:szCs w:val="19"/>
        </w:rPr>
        <w:t xml:space="preserve">e </w:t>
      </w:r>
      <w:r w:rsidR="00E12FA7" w:rsidRPr="006771C6">
        <w:rPr>
          <w:rFonts w:asciiTheme="minorBidi" w:hAnsiTheme="minorBidi" w:cstheme="minorBidi"/>
          <w:sz w:val="19"/>
          <w:szCs w:val="19"/>
        </w:rPr>
        <w:t>Beit Hanoun/</w:t>
      </w:r>
      <w:r w:rsidR="005A4EE9" w:rsidRPr="006771C6">
        <w:rPr>
          <w:rFonts w:asciiTheme="minorBidi" w:hAnsiTheme="minorBidi" w:cstheme="minorBidi"/>
          <w:sz w:val="19"/>
          <w:szCs w:val="19"/>
        </w:rPr>
        <w:t xml:space="preserve">Erez checkpoint. </w:t>
      </w:r>
      <w:r w:rsidR="00707725" w:rsidRPr="006771C6">
        <w:rPr>
          <w:rFonts w:asciiTheme="minorBidi" w:hAnsiTheme="minorBidi" w:cstheme="minorBidi"/>
          <w:sz w:val="19"/>
          <w:szCs w:val="19"/>
        </w:rPr>
        <w:t xml:space="preserve">Two other journalists </w:t>
      </w:r>
      <w:r w:rsidR="001D38F2" w:rsidRPr="006771C6">
        <w:rPr>
          <w:rFonts w:asciiTheme="minorBidi" w:hAnsiTheme="minorBidi" w:cstheme="minorBidi"/>
          <w:sz w:val="19"/>
          <w:szCs w:val="19"/>
        </w:rPr>
        <w:t xml:space="preserve">from Ain Media, the outlet where Haitham </w:t>
      </w:r>
      <w:r w:rsidR="000E0068" w:rsidRPr="006771C6">
        <w:rPr>
          <w:rFonts w:asciiTheme="minorBidi" w:hAnsiTheme="minorBidi" w:cstheme="minorBidi"/>
          <w:sz w:val="19"/>
          <w:szCs w:val="19"/>
        </w:rPr>
        <w:t xml:space="preserve">Abdelwahed </w:t>
      </w:r>
      <w:r w:rsidR="001D38F2" w:rsidRPr="006771C6">
        <w:rPr>
          <w:rFonts w:asciiTheme="minorBidi" w:hAnsiTheme="minorBidi" w:cstheme="minorBidi"/>
          <w:sz w:val="19"/>
          <w:szCs w:val="19"/>
        </w:rPr>
        <w:t xml:space="preserve">works, have been killed in </w:t>
      </w:r>
      <w:r w:rsidR="00742C7F" w:rsidRPr="006771C6">
        <w:rPr>
          <w:rFonts w:asciiTheme="minorBidi" w:hAnsiTheme="minorBidi" w:cstheme="minorBidi"/>
          <w:sz w:val="19"/>
          <w:szCs w:val="19"/>
        </w:rPr>
        <w:t>Israeli attacks</w:t>
      </w:r>
      <w:r w:rsidR="00DD1DEE" w:rsidRPr="006771C6">
        <w:rPr>
          <w:rFonts w:asciiTheme="minorBidi" w:hAnsiTheme="minorBidi" w:cstheme="minorBidi"/>
          <w:sz w:val="19"/>
          <w:szCs w:val="19"/>
        </w:rPr>
        <w:t xml:space="preserve"> since 7 October: </w:t>
      </w:r>
      <w:r w:rsidR="003D3CFF" w:rsidRPr="006771C6">
        <w:rPr>
          <w:rFonts w:asciiTheme="minorBidi" w:hAnsiTheme="minorBidi" w:cstheme="minorBidi"/>
          <w:sz w:val="19"/>
          <w:szCs w:val="19"/>
        </w:rPr>
        <w:t xml:space="preserve">Ibrahim Lafi and </w:t>
      </w:r>
      <w:hyperlink r:id="rId7" w:history="1">
        <w:proofErr w:type="spellStart"/>
        <w:r w:rsidR="003D3CFF" w:rsidRPr="006771C6">
          <w:rPr>
            <w:rStyle w:val="Hyperlink"/>
            <w:rFonts w:asciiTheme="minorBidi" w:hAnsiTheme="minorBidi" w:cstheme="minorBidi"/>
            <w:sz w:val="19"/>
            <w:szCs w:val="19"/>
          </w:rPr>
          <w:t>Roshdi</w:t>
        </w:r>
        <w:proofErr w:type="spellEnd"/>
        <w:r w:rsidR="003D3CFF" w:rsidRPr="006771C6">
          <w:rPr>
            <w:rStyle w:val="Hyperlink"/>
            <w:rFonts w:asciiTheme="minorBidi" w:hAnsiTheme="minorBidi" w:cstheme="minorBidi"/>
            <w:sz w:val="19"/>
            <w:szCs w:val="19"/>
          </w:rPr>
          <w:t xml:space="preserve"> Sarraj</w:t>
        </w:r>
      </w:hyperlink>
      <w:r w:rsidR="002D1078" w:rsidRPr="006771C6">
        <w:rPr>
          <w:rStyle w:val="Hyperlink"/>
          <w:rFonts w:asciiTheme="minorBidi" w:hAnsiTheme="minorBidi" w:cstheme="minorBidi"/>
          <w:sz w:val="19"/>
          <w:szCs w:val="19"/>
        </w:rPr>
        <w:t>.</w:t>
      </w:r>
    </w:p>
    <w:p w14:paraId="70019804" w14:textId="7C60DBDB" w:rsidR="007E7514" w:rsidRPr="006771C6" w:rsidRDefault="00070C92" w:rsidP="00AB7761">
      <w:pPr>
        <w:spacing w:line="240" w:lineRule="auto"/>
        <w:jc w:val="both"/>
        <w:rPr>
          <w:rFonts w:asciiTheme="minorBidi" w:hAnsiTheme="minorBidi" w:cstheme="minorBidi"/>
          <w:sz w:val="19"/>
          <w:szCs w:val="19"/>
        </w:rPr>
      </w:pPr>
      <w:r w:rsidRPr="006771C6">
        <w:rPr>
          <w:rFonts w:asciiTheme="minorBidi" w:hAnsiTheme="minorBidi" w:cstheme="minorBidi"/>
          <w:sz w:val="19"/>
          <w:szCs w:val="19"/>
        </w:rPr>
        <w:t>Isra</w:t>
      </w:r>
      <w:r w:rsidR="00490D8D" w:rsidRPr="006771C6">
        <w:rPr>
          <w:rFonts w:asciiTheme="minorBidi" w:hAnsiTheme="minorBidi" w:cstheme="minorBidi"/>
          <w:sz w:val="19"/>
          <w:szCs w:val="19"/>
        </w:rPr>
        <w:t>e</w:t>
      </w:r>
      <w:r w:rsidRPr="006771C6">
        <w:rPr>
          <w:rFonts w:asciiTheme="minorBidi" w:hAnsiTheme="minorBidi" w:cstheme="minorBidi"/>
          <w:sz w:val="19"/>
          <w:szCs w:val="19"/>
        </w:rPr>
        <w:t xml:space="preserve">li human rights organization </w:t>
      </w:r>
      <w:proofErr w:type="spellStart"/>
      <w:r w:rsidR="006207C1" w:rsidRPr="006771C6">
        <w:rPr>
          <w:rFonts w:asciiTheme="minorBidi" w:hAnsiTheme="minorBidi" w:cstheme="minorBidi"/>
          <w:sz w:val="19"/>
          <w:szCs w:val="19"/>
        </w:rPr>
        <w:t>HaMoked</w:t>
      </w:r>
      <w:proofErr w:type="spellEnd"/>
      <w:r w:rsidR="006207C1" w:rsidRPr="006771C6">
        <w:rPr>
          <w:rFonts w:asciiTheme="minorBidi" w:hAnsiTheme="minorBidi" w:cstheme="minorBidi"/>
          <w:sz w:val="19"/>
          <w:szCs w:val="19"/>
        </w:rPr>
        <w:t xml:space="preserve"> </w:t>
      </w:r>
      <w:r w:rsidR="00917050" w:rsidRPr="006771C6">
        <w:rPr>
          <w:rFonts w:asciiTheme="minorBidi" w:hAnsiTheme="minorBidi" w:cstheme="minorBidi"/>
          <w:sz w:val="19"/>
          <w:szCs w:val="19"/>
        </w:rPr>
        <w:t xml:space="preserve">has </w:t>
      </w:r>
      <w:r w:rsidR="008E1BB2" w:rsidRPr="006771C6">
        <w:rPr>
          <w:rFonts w:asciiTheme="minorBidi" w:hAnsiTheme="minorBidi" w:cstheme="minorBidi"/>
          <w:sz w:val="19"/>
          <w:szCs w:val="19"/>
        </w:rPr>
        <w:t xml:space="preserve">filed several requests to Israeli authorities and two petitions to the Israeli Supreme Court </w:t>
      </w:r>
      <w:r w:rsidR="006A69B3" w:rsidRPr="006771C6">
        <w:rPr>
          <w:rFonts w:asciiTheme="minorBidi" w:hAnsiTheme="minorBidi" w:cstheme="minorBidi"/>
          <w:sz w:val="19"/>
          <w:szCs w:val="19"/>
        </w:rPr>
        <w:t>to demand information on the whereabouts of Nidal and Haitham</w:t>
      </w:r>
      <w:r w:rsidR="00AC40AE" w:rsidRPr="006771C6">
        <w:rPr>
          <w:rFonts w:asciiTheme="minorBidi" w:hAnsiTheme="minorBidi" w:cstheme="minorBidi"/>
          <w:sz w:val="19"/>
          <w:szCs w:val="19"/>
        </w:rPr>
        <w:t xml:space="preserve"> and </w:t>
      </w:r>
      <w:r w:rsidR="003123D9" w:rsidRPr="006771C6">
        <w:rPr>
          <w:rFonts w:asciiTheme="minorBidi" w:hAnsiTheme="minorBidi" w:cstheme="minorBidi"/>
          <w:sz w:val="19"/>
          <w:szCs w:val="19"/>
        </w:rPr>
        <w:t xml:space="preserve">on </w:t>
      </w:r>
      <w:r w:rsidR="00AC40AE" w:rsidRPr="006771C6">
        <w:rPr>
          <w:rFonts w:asciiTheme="minorBidi" w:hAnsiTheme="minorBidi" w:cstheme="minorBidi"/>
          <w:sz w:val="19"/>
          <w:szCs w:val="19"/>
        </w:rPr>
        <w:t xml:space="preserve">the legal grounds </w:t>
      </w:r>
      <w:r w:rsidR="00655B76" w:rsidRPr="006771C6">
        <w:rPr>
          <w:rFonts w:asciiTheme="minorBidi" w:hAnsiTheme="minorBidi" w:cstheme="minorBidi"/>
          <w:sz w:val="19"/>
          <w:szCs w:val="19"/>
        </w:rPr>
        <w:t>for</w:t>
      </w:r>
      <w:r w:rsidR="00AC40AE" w:rsidRPr="006771C6">
        <w:rPr>
          <w:rFonts w:asciiTheme="minorBidi" w:hAnsiTheme="minorBidi" w:cstheme="minorBidi"/>
          <w:sz w:val="19"/>
          <w:szCs w:val="19"/>
        </w:rPr>
        <w:t xml:space="preserve"> their detention. </w:t>
      </w:r>
      <w:r w:rsidR="008B7571" w:rsidRPr="006771C6">
        <w:rPr>
          <w:rFonts w:asciiTheme="minorBidi" w:hAnsiTheme="minorBidi" w:cstheme="minorBidi"/>
          <w:sz w:val="19"/>
          <w:szCs w:val="19"/>
        </w:rPr>
        <w:t>Israeli authorities have so far failed to respond to any of their inquiries</w:t>
      </w:r>
      <w:r w:rsidR="00FC2DBD" w:rsidRPr="006771C6">
        <w:rPr>
          <w:rFonts w:asciiTheme="minorBidi" w:hAnsiTheme="minorBidi" w:cstheme="minorBidi"/>
          <w:sz w:val="19"/>
          <w:szCs w:val="19"/>
        </w:rPr>
        <w:t xml:space="preserve">. The </w:t>
      </w:r>
      <w:r w:rsidR="005C55ED" w:rsidRPr="006771C6">
        <w:rPr>
          <w:rFonts w:asciiTheme="minorBidi" w:hAnsiTheme="minorBidi" w:cstheme="minorBidi"/>
          <w:sz w:val="19"/>
          <w:szCs w:val="19"/>
        </w:rPr>
        <w:t xml:space="preserve">Supreme </w:t>
      </w:r>
      <w:r w:rsidR="00FC2DBD" w:rsidRPr="006771C6">
        <w:rPr>
          <w:rFonts w:asciiTheme="minorBidi" w:hAnsiTheme="minorBidi" w:cstheme="minorBidi"/>
          <w:sz w:val="19"/>
          <w:szCs w:val="19"/>
        </w:rPr>
        <w:t>court</w:t>
      </w:r>
      <w:r w:rsidR="006E1B98" w:rsidRPr="006771C6">
        <w:rPr>
          <w:rFonts w:asciiTheme="minorBidi" w:hAnsiTheme="minorBidi" w:cstheme="minorBidi"/>
          <w:sz w:val="19"/>
          <w:szCs w:val="19"/>
        </w:rPr>
        <w:t>’s</w:t>
      </w:r>
      <w:r w:rsidR="00FC2DBD" w:rsidRPr="006771C6">
        <w:rPr>
          <w:rFonts w:asciiTheme="minorBidi" w:hAnsiTheme="minorBidi" w:cstheme="minorBidi"/>
          <w:sz w:val="19"/>
          <w:szCs w:val="19"/>
        </w:rPr>
        <w:t xml:space="preserve"> </w:t>
      </w:r>
      <w:proofErr w:type="spellStart"/>
      <w:r w:rsidR="00FC2DBD" w:rsidRPr="006771C6">
        <w:rPr>
          <w:rFonts w:asciiTheme="minorBidi" w:hAnsiTheme="minorBidi" w:cstheme="minorBidi"/>
          <w:sz w:val="19"/>
          <w:szCs w:val="19"/>
        </w:rPr>
        <w:t>respo</w:t>
      </w:r>
      <w:r w:rsidR="00AA7183" w:rsidRPr="006771C6">
        <w:rPr>
          <w:rFonts w:asciiTheme="minorBidi" w:hAnsiTheme="minorBidi" w:cstheme="minorBidi"/>
          <w:sz w:val="19"/>
          <w:szCs w:val="19"/>
          <w:lang w:val="en-US" w:bidi="he-IL"/>
        </w:rPr>
        <w:t>nse</w:t>
      </w:r>
      <w:proofErr w:type="spellEnd"/>
      <w:r w:rsidR="00AA7183" w:rsidRPr="006771C6">
        <w:rPr>
          <w:rFonts w:asciiTheme="minorBidi" w:hAnsiTheme="minorBidi" w:cstheme="minorBidi"/>
          <w:sz w:val="19"/>
          <w:szCs w:val="19"/>
          <w:lang w:val="en-US" w:bidi="he-IL"/>
        </w:rPr>
        <w:t xml:space="preserve"> to one </w:t>
      </w:r>
      <w:r w:rsidR="006E1B98" w:rsidRPr="006771C6">
        <w:rPr>
          <w:rFonts w:asciiTheme="minorBidi" w:hAnsiTheme="minorBidi" w:cstheme="minorBidi"/>
          <w:sz w:val="19"/>
          <w:szCs w:val="19"/>
          <w:lang w:val="en-US" w:bidi="he-IL"/>
        </w:rPr>
        <w:t xml:space="preserve">of </w:t>
      </w:r>
      <w:r w:rsidR="00AA7183" w:rsidRPr="006771C6">
        <w:rPr>
          <w:rFonts w:asciiTheme="minorBidi" w:hAnsiTheme="minorBidi" w:cstheme="minorBidi"/>
          <w:sz w:val="19"/>
          <w:szCs w:val="19"/>
          <w:lang w:val="en-US" w:bidi="he-IL"/>
        </w:rPr>
        <w:t>these petitions was that</w:t>
      </w:r>
      <w:r w:rsidR="00FC2DBD" w:rsidRPr="006771C6">
        <w:rPr>
          <w:rFonts w:asciiTheme="minorBidi" w:hAnsiTheme="minorBidi" w:cstheme="minorBidi"/>
          <w:sz w:val="19"/>
          <w:szCs w:val="19"/>
        </w:rPr>
        <w:t xml:space="preserve"> “Israel held no obligation towards residents of the Gaza Strip, given that it was a territory controlled by a terrorist organization and did not establish what were the legal framework and duties incumbent on Israel in holding Gazans.” </w:t>
      </w:r>
      <w:r w:rsidR="00E9646D" w:rsidRPr="006771C6">
        <w:rPr>
          <w:rFonts w:asciiTheme="minorBidi" w:hAnsiTheme="minorBidi" w:cstheme="minorBidi"/>
          <w:sz w:val="19"/>
          <w:szCs w:val="19"/>
        </w:rPr>
        <w:t xml:space="preserve">The cases of </w:t>
      </w:r>
      <w:r w:rsidR="00AD7835" w:rsidRPr="006771C6">
        <w:rPr>
          <w:rFonts w:asciiTheme="minorBidi" w:hAnsiTheme="minorBidi" w:cstheme="minorBidi"/>
          <w:sz w:val="19"/>
          <w:szCs w:val="19"/>
        </w:rPr>
        <w:t xml:space="preserve">Haitham and Nidal </w:t>
      </w:r>
      <w:r w:rsidR="005537D9" w:rsidRPr="006771C6">
        <w:rPr>
          <w:rFonts w:asciiTheme="minorBidi" w:hAnsiTheme="minorBidi" w:cstheme="minorBidi"/>
          <w:sz w:val="19"/>
          <w:szCs w:val="19"/>
        </w:rPr>
        <w:t xml:space="preserve">are </w:t>
      </w:r>
      <w:r w:rsidR="00040787" w:rsidRPr="006771C6">
        <w:rPr>
          <w:rFonts w:asciiTheme="minorBidi" w:hAnsiTheme="minorBidi" w:cstheme="minorBidi"/>
          <w:sz w:val="19"/>
          <w:szCs w:val="19"/>
        </w:rPr>
        <w:t xml:space="preserve">not </w:t>
      </w:r>
      <w:r w:rsidR="00F6769E" w:rsidRPr="006771C6">
        <w:rPr>
          <w:rFonts w:asciiTheme="minorBidi" w:hAnsiTheme="minorBidi" w:cstheme="minorBidi"/>
          <w:sz w:val="19"/>
          <w:szCs w:val="19"/>
        </w:rPr>
        <w:t>isolated incidents.</w:t>
      </w:r>
      <w:r w:rsidR="00C85BFD" w:rsidRPr="006771C6">
        <w:rPr>
          <w:rFonts w:asciiTheme="minorBidi" w:hAnsiTheme="minorBidi" w:cstheme="minorBidi"/>
          <w:sz w:val="19"/>
          <w:szCs w:val="19"/>
          <w:lang w:val="en-US"/>
        </w:rPr>
        <w:t xml:space="preserve"> </w:t>
      </w:r>
      <w:proofErr w:type="spellStart"/>
      <w:r w:rsidR="00C85BFD" w:rsidRPr="006771C6">
        <w:rPr>
          <w:rFonts w:asciiTheme="minorBidi" w:hAnsiTheme="minorBidi" w:cstheme="minorBidi"/>
          <w:sz w:val="19"/>
          <w:szCs w:val="19"/>
          <w:lang w:val="en-US"/>
        </w:rPr>
        <w:t>HaMoked</w:t>
      </w:r>
      <w:proofErr w:type="spellEnd"/>
      <w:r w:rsidR="00C85BFD" w:rsidRPr="006771C6">
        <w:rPr>
          <w:rFonts w:asciiTheme="minorBidi" w:hAnsiTheme="minorBidi" w:cstheme="minorBidi"/>
          <w:sz w:val="19"/>
          <w:szCs w:val="19"/>
          <w:lang w:val="en-US"/>
        </w:rPr>
        <w:t xml:space="preserve"> are planning to </w:t>
      </w:r>
      <w:r w:rsidR="00A26DA8" w:rsidRPr="006771C6">
        <w:rPr>
          <w:rFonts w:asciiTheme="minorBidi" w:hAnsiTheme="minorBidi" w:cstheme="minorBidi"/>
          <w:sz w:val="19"/>
          <w:szCs w:val="19"/>
          <w:lang w:val="en-US"/>
        </w:rPr>
        <w:t>submit</w:t>
      </w:r>
      <w:r w:rsidR="00C85BFD" w:rsidRPr="006771C6">
        <w:rPr>
          <w:rFonts w:asciiTheme="minorBidi" w:hAnsiTheme="minorBidi" w:cstheme="minorBidi"/>
          <w:sz w:val="19"/>
          <w:szCs w:val="19"/>
          <w:lang w:val="en-US"/>
        </w:rPr>
        <w:t xml:space="preserve"> yet another appeal to request </w:t>
      </w:r>
      <w:r w:rsidR="00FB4D78" w:rsidRPr="006771C6">
        <w:rPr>
          <w:rFonts w:asciiTheme="minorBidi" w:hAnsiTheme="minorBidi" w:cstheme="minorBidi"/>
          <w:sz w:val="19"/>
          <w:szCs w:val="19"/>
          <w:lang w:val="en-US"/>
        </w:rPr>
        <w:t>information</w:t>
      </w:r>
      <w:r w:rsidR="00D22805" w:rsidRPr="006771C6">
        <w:rPr>
          <w:rFonts w:asciiTheme="minorBidi" w:hAnsiTheme="minorBidi" w:cstheme="minorBidi"/>
          <w:sz w:val="19"/>
          <w:szCs w:val="19"/>
          <w:lang w:val="en-US"/>
        </w:rPr>
        <w:t xml:space="preserve"> on the fate of </w:t>
      </w:r>
      <w:r w:rsidR="005B7BAE" w:rsidRPr="006771C6">
        <w:rPr>
          <w:rFonts w:asciiTheme="minorBidi" w:hAnsiTheme="minorBidi" w:cstheme="minorBidi"/>
          <w:sz w:val="19"/>
          <w:szCs w:val="19"/>
          <w:lang w:val="en-US"/>
        </w:rPr>
        <w:t>Palestinians from Gaza</w:t>
      </w:r>
      <w:r w:rsidR="00D22805" w:rsidRPr="006771C6">
        <w:rPr>
          <w:rFonts w:asciiTheme="minorBidi" w:hAnsiTheme="minorBidi" w:cstheme="minorBidi"/>
          <w:sz w:val="19"/>
          <w:szCs w:val="19"/>
          <w:lang w:val="en-US"/>
        </w:rPr>
        <w:t xml:space="preserve"> held </w:t>
      </w:r>
      <w:r w:rsidR="00F24612" w:rsidRPr="006771C6">
        <w:rPr>
          <w:rFonts w:asciiTheme="minorBidi" w:hAnsiTheme="minorBidi" w:cstheme="minorBidi"/>
          <w:sz w:val="19"/>
          <w:szCs w:val="19"/>
          <w:lang w:val="en-US"/>
        </w:rPr>
        <w:t>by Israeli authorities</w:t>
      </w:r>
      <w:r w:rsidR="00FB4D78" w:rsidRPr="006771C6">
        <w:rPr>
          <w:rFonts w:asciiTheme="minorBidi" w:hAnsiTheme="minorBidi" w:cstheme="minorBidi"/>
          <w:sz w:val="19"/>
          <w:szCs w:val="19"/>
          <w:lang w:val="en-US"/>
        </w:rPr>
        <w:t>.</w:t>
      </w:r>
      <w:r w:rsidR="0071775D" w:rsidRPr="006771C6">
        <w:rPr>
          <w:rFonts w:asciiTheme="minorBidi" w:hAnsiTheme="minorBidi" w:cstheme="minorBidi"/>
          <w:sz w:val="19"/>
          <w:szCs w:val="19"/>
        </w:rPr>
        <w:t xml:space="preserve"> </w:t>
      </w:r>
      <w:r w:rsidR="00EF026D" w:rsidRPr="006771C6">
        <w:rPr>
          <w:rFonts w:asciiTheme="minorBidi" w:hAnsiTheme="minorBidi" w:cstheme="minorBidi"/>
          <w:sz w:val="19"/>
          <w:szCs w:val="19"/>
        </w:rPr>
        <w:t>Fro</w:t>
      </w:r>
      <w:r w:rsidR="0061268D" w:rsidRPr="006771C6">
        <w:rPr>
          <w:rFonts w:asciiTheme="minorBidi" w:hAnsiTheme="minorBidi" w:cstheme="minorBidi"/>
          <w:sz w:val="19"/>
          <w:szCs w:val="19"/>
        </w:rPr>
        <w:t>m</w:t>
      </w:r>
      <w:r w:rsidR="00EF026D" w:rsidRPr="006771C6">
        <w:rPr>
          <w:rFonts w:asciiTheme="minorBidi" w:hAnsiTheme="minorBidi" w:cstheme="minorBidi"/>
          <w:sz w:val="19"/>
          <w:szCs w:val="19"/>
        </w:rPr>
        <w:t xml:space="preserve"> 7 </w:t>
      </w:r>
      <w:r w:rsidR="00447A92" w:rsidRPr="006771C6">
        <w:rPr>
          <w:rFonts w:asciiTheme="minorBidi" w:hAnsiTheme="minorBidi" w:cstheme="minorBidi"/>
          <w:sz w:val="19"/>
          <w:szCs w:val="19"/>
        </w:rPr>
        <w:t xml:space="preserve">October </w:t>
      </w:r>
      <w:r w:rsidR="00D012E4" w:rsidRPr="006771C6">
        <w:rPr>
          <w:rFonts w:asciiTheme="minorBidi" w:hAnsiTheme="minorBidi" w:cstheme="minorBidi"/>
          <w:sz w:val="19"/>
          <w:szCs w:val="19"/>
        </w:rPr>
        <w:t xml:space="preserve">to 11 December, </w:t>
      </w:r>
      <w:proofErr w:type="spellStart"/>
      <w:r w:rsidR="00447A92" w:rsidRPr="006771C6">
        <w:rPr>
          <w:rFonts w:asciiTheme="minorBidi" w:hAnsiTheme="minorBidi" w:cstheme="minorBidi"/>
          <w:sz w:val="19"/>
          <w:szCs w:val="19"/>
        </w:rPr>
        <w:t>HaMoked</w:t>
      </w:r>
      <w:proofErr w:type="spellEnd"/>
      <w:r w:rsidR="00447A92" w:rsidRPr="006771C6">
        <w:rPr>
          <w:rFonts w:asciiTheme="minorBidi" w:hAnsiTheme="minorBidi" w:cstheme="minorBidi"/>
          <w:sz w:val="19"/>
          <w:szCs w:val="19"/>
        </w:rPr>
        <w:t xml:space="preserve"> </w:t>
      </w:r>
      <w:r w:rsidR="000041A5" w:rsidRPr="006771C6">
        <w:rPr>
          <w:rFonts w:asciiTheme="minorBidi" w:hAnsiTheme="minorBidi" w:cstheme="minorBidi"/>
          <w:sz w:val="19"/>
          <w:szCs w:val="19"/>
        </w:rPr>
        <w:t xml:space="preserve">alone </w:t>
      </w:r>
      <w:r w:rsidR="00CA7160" w:rsidRPr="006771C6">
        <w:rPr>
          <w:rFonts w:asciiTheme="minorBidi" w:hAnsiTheme="minorBidi" w:cstheme="minorBidi"/>
          <w:sz w:val="19"/>
          <w:szCs w:val="19"/>
        </w:rPr>
        <w:t>r</w:t>
      </w:r>
      <w:r w:rsidR="00447A92" w:rsidRPr="006771C6">
        <w:rPr>
          <w:rFonts w:asciiTheme="minorBidi" w:hAnsiTheme="minorBidi" w:cstheme="minorBidi"/>
          <w:sz w:val="19"/>
          <w:szCs w:val="19"/>
        </w:rPr>
        <w:t xml:space="preserve">eceived 816 inquiries </w:t>
      </w:r>
      <w:r w:rsidR="006503D4" w:rsidRPr="006771C6">
        <w:rPr>
          <w:rFonts w:asciiTheme="minorBidi" w:hAnsiTheme="minorBidi" w:cstheme="minorBidi"/>
          <w:sz w:val="19"/>
          <w:szCs w:val="19"/>
        </w:rPr>
        <w:t xml:space="preserve">on </w:t>
      </w:r>
      <w:r w:rsidR="00447A92" w:rsidRPr="006771C6">
        <w:rPr>
          <w:rFonts w:asciiTheme="minorBidi" w:hAnsiTheme="minorBidi" w:cstheme="minorBidi"/>
          <w:sz w:val="19"/>
          <w:szCs w:val="19"/>
        </w:rPr>
        <w:t xml:space="preserve">missing Palestinians </w:t>
      </w:r>
      <w:r w:rsidR="00C403F5" w:rsidRPr="006771C6">
        <w:rPr>
          <w:rFonts w:asciiTheme="minorBidi" w:hAnsiTheme="minorBidi" w:cstheme="minorBidi"/>
          <w:sz w:val="19"/>
          <w:szCs w:val="19"/>
        </w:rPr>
        <w:t>from the Gaza Strip,</w:t>
      </w:r>
      <w:r w:rsidR="00E554ED" w:rsidRPr="006771C6">
        <w:rPr>
          <w:rFonts w:asciiTheme="minorBidi" w:hAnsiTheme="minorBidi" w:cstheme="minorBidi"/>
          <w:sz w:val="19"/>
          <w:szCs w:val="19"/>
        </w:rPr>
        <w:t xml:space="preserve"> including men, women, and children,</w:t>
      </w:r>
      <w:r w:rsidR="00C403F5" w:rsidRPr="006771C6">
        <w:rPr>
          <w:rFonts w:asciiTheme="minorBidi" w:hAnsiTheme="minorBidi" w:cstheme="minorBidi"/>
          <w:sz w:val="19"/>
          <w:szCs w:val="19"/>
        </w:rPr>
        <w:t xml:space="preserve"> </w:t>
      </w:r>
      <w:r w:rsidR="00447A92" w:rsidRPr="006771C6">
        <w:rPr>
          <w:rFonts w:asciiTheme="minorBidi" w:hAnsiTheme="minorBidi" w:cstheme="minorBidi"/>
          <w:sz w:val="19"/>
          <w:szCs w:val="19"/>
        </w:rPr>
        <w:t xml:space="preserve">with their ID </w:t>
      </w:r>
      <w:r w:rsidR="00985BC5" w:rsidRPr="006771C6">
        <w:rPr>
          <w:rFonts w:asciiTheme="minorBidi" w:hAnsiTheme="minorBidi" w:cstheme="minorBidi"/>
          <w:sz w:val="19"/>
          <w:szCs w:val="19"/>
        </w:rPr>
        <w:t xml:space="preserve">numbers and </w:t>
      </w:r>
      <w:r w:rsidR="00447A92" w:rsidRPr="006771C6">
        <w:rPr>
          <w:rFonts w:asciiTheme="minorBidi" w:hAnsiTheme="minorBidi" w:cstheme="minorBidi"/>
          <w:sz w:val="19"/>
          <w:szCs w:val="19"/>
        </w:rPr>
        <w:t xml:space="preserve">addresses set as born in Gaza. </w:t>
      </w:r>
      <w:r w:rsidR="007406E3" w:rsidRPr="006771C6">
        <w:rPr>
          <w:rFonts w:asciiTheme="minorBidi" w:hAnsiTheme="minorBidi" w:cstheme="minorBidi"/>
          <w:sz w:val="19"/>
          <w:szCs w:val="19"/>
        </w:rPr>
        <w:t xml:space="preserve">The actual number </w:t>
      </w:r>
      <w:r w:rsidR="00A930F4" w:rsidRPr="006771C6">
        <w:rPr>
          <w:rFonts w:asciiTheme="minorBidi" w:hAnsiTheme="minorBidi" w:cstheme="minorBidi"/>
          <w:sz w:val="19"/>
          <w:szCs w:val="19"/>
        </w:rPr>
        <w:t>of those missing is expected to be much higher</w:t>
      </w:r>
      <w:r w:rsidR="0079409D" w:rsidRPr="006771C6">
        <w:rPr>
          <w:rFonts w:asciiTheme="minorBidi" w:hAnsiTheme="minorBidi" w:cstheme="minorBidi"/>
          <w:sz w:val="19"/>
          <w:szCs w:val="19"/>
        </w:rPr>
        <w:t xml:space="preserve">, with many families </w:t>
      </w:r>
      <w:r w:rsidR="004872BE" w:rsidRPr="006771C6">
        <w:rPr>
          <w:rFonts w:asciiTheme="minorBidi" w:hAnsiTheme="minorBidi" w:cstheme="minorBidi"/>
          <w:sz w:val="19"/>
          <w:szCs w:val="19"/>
        </w:rPr>
        <w:t xml:space="preserve">unable to </w:t>
      </w:r>
      <w:r w:rsidR="00414A33" w:rsidRPr="006771C6">
        <w:rPr>
          <w:rFonts w:asciiTheme="minorBidi" w:hAnsiTheme="minorBidi" w:cstheme="minorBidi"/>
          <w:sz w:val="19"/>
          <w:szCs w:val="19"/>
        </w:rPr>
        <w:t xml:space="preserve">report on their missing loved ones due to communication blackouts </w:t>
      </w:r>
      <w:r w:rsidR="00D47B0B" w:rsidRPr="006771C6">
        <w:rPr>
          <w:rFonts w:asciiTheme="minorBidi" w:hAnsiTheme="minorBidi" w:cstheme="minorBidi"/>
          <w:sz w:val="19"/>
          <w:szCs w:val="19"/>
        </w:rPr>
        <w:t xml:space="preserve">and concerns over </w:t>
      </w:r>
      <w:r w:rsidR="00427A58" w:rsidRPr="006771C6">
        <w:rPr>
          <w:rFonts w:asciiTheme="minorBidi" w:hAnsiTheme="minorBidi" w:cstheme="minorBidi"/>
          <w:sz w:val="19"/>
          <w:szCs w:val="19"/>
        </w:rPr>
        <w:t>negative implications of publicity.</w:t>
      </w:r>
    </w:p>
    <w:p w14:paraId="4F840B7C" w14:textId="04501495" w:rsidR="00CA3703" w:rsidRPr="006771C6" w:rsidRDefault="00453F15" w:rsidP="00AB7761">
      <w:pPr>
        <w:spacing w:line="240" w:lineRule="auto"/>
        <w:jc w:val="both"/>
        <w:rPr>
          <w:rFonts w:asciiTheme="minorBidi" w:hAnsiTheme="minorBidi" w:cstheme="minorBidi"/>
          <w:sz w:val="19"/>
          <w:szCs w:val="19"/>
        </w:rPr>
      </w:pPr>
      <w:hyperlink r:id="rId8" w:history="1">
        <w:r w:rsidRPr="006771C6">
          <w:rPr>
            <w:rStyle w:val="Hyperlink"/>
            <w:rFonts w:asciiTheme="minorBidi" w:hAnsiTheme="minorBidi" w:cstheme="minorBidi"/>
            <w:sz w:val="19"/>
            <w:szCs w:val="19"/>
          </w:rPr>
          <w:t>Horrifying accounts and cases</w:t>
        </w:r>
      </w:hyperlink>
      <w:r w:rsidRPr="006771C6">
        <w:rPr>
          <w:rFonts w:asciiTheme="minorBidi" w:hAnsiTheme="minorBidi" w:cstheme="minorBidi"/>
          <w:sz w:val="19"/>
          <w:szCs w:val="19"/>
        </w:rPr>
        <w:t xml:space="preserve"> of torture and degrading treatment of Palestinian detainees and prisoners whether in prisons or </w:t>
      </w:r>
      <w:r w:rsidR="00505FE7" w:rsidRPr="006771C6">
        <w:rPr>
          <w:rFonts w:asciiTheme="minorBidi" w:hAnsiTheme="minorBidi" w:cstheme="minorBidi"/>
          <w:sz w:val="19"/>
          <w:szCs w:val="19"/>
        </w:rPr>
        <w:t xml:space="preserve">military </w:t>
      </w:r>
      <w:r w:rsidRPr="006771C6">
        <w:rPr>
          <w:rFonts w:asciiTheme="minorBidi" w:hAnsiTheme="minorBidi" w:cstheme="minorBidi"/>
          <w:sz w:val="19"/>
          <w:szCs w:val="19"/>
        </w:rPr>
        <w:t xml:space="preserve">detention </w:t>
      </w:r>
      <w:r w:rsidR="00107E84" w:rsidRPr="006771C6">
        <w:rPr>
          <w:rFonts w:asciiTheme="minorBidi" w:hAnsiTheme="minorBidi" w:cstheme="minorBidi"/>
          <w:sz w:val="19"/>
          <w:szCs w:val="19"/>
        </w:rPr>
        <w:t>centres</w:t>
      </w:r>
      <w:r w:rsidRPr="006771C6">
        <w:rPr>
          <w:rFonts w:asciiTheme="minorBidi" w:hAnsiTheme="minorBidi" w:cstheme="minorBidi"/>
          <w:sz w:val="19"/>
          <w:szCs w:val="19"/>
        </w:rPr>
        <w:t xml:space="preserve"> have been </w:t>
      </w:r>
      <w:r w:rsidR="008E24BE" w:rsidRPr="006771C6">
        <w:rPr>
          <w:rFonts w:asciiTheme="minorBidi" w:hAnsiTheme="minorBidi" w:cstheme="minorBidi"/>
          <w:sz w:val="19"/>
          <w:szCs w:val="19"/>
        </w:rPr>
        <w:t>shared by released prisoners and detainees</w:t>
      </w:r>
      <w:r w:rsidR="00D261A8" w:rsidRPr="006771C6">
        <w:rPr>
          <w:rFonts w:asciiTheme="minorBidi" w:hAnsiTheme="minorBidi" w:cstheme="minorBidi"/>
          <w:sz w:val="19"/>
          <w:szCs w:val="19"/>
        </w:rPr>
        <w:t xml:space="preserve"> </w:t>
      </w:r>
      <w:r w:rsidR="00BC586F" w:rsidRPr="006771C6">
        <w:rPr>
          <w:rFonts w:asciiTheme="minorBidi" w:hAnsiTheme="minorBidi" w:cstheme="minorBidi"/>
          <w:sz w:val="19"/>
          <w:szCs w:val="19"/>
        </w:rPr>
        <w:t xml:space="preserve">as well </w:t>
      </w:r>
      <w:r w:rsidR="006E71E6" w:rsidRPr="006771C6">
        <w:rPr>
          <w:rFonts w:asciiTheme="minorBidi" w:hAnsiTheme="minorBidi" w:cstheme="minorBidi"/>
          <w:sz w:val="19"/>
          <w:szCs w:val="19"/>
        </w:rPr>
        <w:t xml:space="preserve">as </w:t>
      </w:r>
      <w:r w:rsidR="008E24BE" w:rsidRPr="006771C6">
        <w:rPr>
          <w:rFonts w:asciiTheme="minorBidi" w:hAnsiTheme="minorBidi" w:cstheme="minorBidi"/>
          <w:sz w:val="19"/>
          <w:szCs w:val="19"/>
        </w:rPr>
        <w:t>lawyers</w:t>
      </w:r>
      <w:r w:rsidR="00FC7592" w:rsidRPr="006771C6">
        <w:rPr>
          <w:rFonts w:asciiTheme="minorBidi" w:hAnsiTheme="minorBidi" w:cstheme="minorBidi"/>
          <w:sz w:val="19"/>
          <w:szCs w:val="19"/>
        </w:rPr>
        <w:t xml:space="preserve"> who visit </w:t>
      </w:r>
      <w:r w:rsidR="00E216B2" w:rsidRPr="006771C6">
        <w:rPr>
          <w:rFonts w:asciiTheme="minorBidi" w:hAnsiTheme="minorBidi" w:cstheme="minorBidi"/>
          <w:sz w:val="19"/>
          <w:szCs w:val="19"/>
        </w:rPr>
        <w:t>them</w:t>
      </w:r>
      <w:r w:rsidR="00FC7592" w:rsidRPr="006771C6">
        <w:rPr>
          <w:rFonts w:asciiTheme="minorBidi" w:hAnsiTheme="minorBidi" w:cstheme="minorBidi"/>
          <w:sz w:val="19"/>
          <w:szCs w:val="19"/>
        </w:rPr>
        <w:t>.</w:t>
      </w:r>
      <w:r w:rsidR="00D261A8" w:rsidRPr="006771C6">
        <w:rPr>
          <w:rFonts w:asciiTheme="minorBidi" w:hAnsiTheme="minorBidi" w:cstheme="minorBidi"/>
          <w:sz w:val="19"/>
          <w:szCs w:val="19"/>
        </w:rPr>
        <w:t xml:space="preserve"> </w:t>
      </w:r>
      <w:r w:rsidR="004421BC" w:rsidRPr="006771C6">
        <w:rPr>
          <w:rFonts w:asciiTheme="minorBidi" w:hAnsiTheme="minorBidi" w:cstheme="minorBidi"/>
          <w:sz w:val="19"/>
          <w:szCs w:val="19"/>
        </w:rPr>
        <w:t xml:space="preserve">Since 7 October, </w:t>
      </w:r>
      <w:r w:rsidR="00355129" w:rsidRPr="006771C6">
        <w:rPr>
          <w:rFonts w:asciiTheme="minorBidi" w:hAnsiTheme="minorBidi" w:cstheme="minorBidi"/>
          <w:sz w:val="19"/>
          <w:szCs w:val="19"/>
        </w:rPr>
        <w:t>I</w:t>
      </w:r>
      <w:r w:rsidR="004117BE" w:rsidRPr="006771C6">
        <w:rPr>
          <w:rFonts w:asciiTheme="minorBidi" w:hAnsiTheme="minorBidi" w:cstheme="minorBidi"/>
          <w:sz w:val="19"/>
          <w:szCs w:val="19"/>
        </w:rPr>
        <w:t>sraeli authorities</w:t>
      </w:r>
      <w:r w:rsidR="00B257C2" w:rsidRPr="006771C6">
        <w:rPr>
          <w:rFonts w:asciiTheme="minorBidi" w:hAnsiTheme="minorBidi" w:cstheme="minorBidi"/>
          <w:sz w:val="19"/>
          <w:szCs w:val="19"/>
        </w:rPr>
        <w:t xml:space="preserve"> </w:t>
      </w:r>
      <w:r w:rsidR="00CF7B58" w:rsidRPr="006771C6">
        <w:rPr>
          <w:rFonts w:asciiTheme="minorBidi" w:hAnsiTheme="minorBidi" w:cstheme="minorBidi"/>
          <w:sz w:val="19"/>
          <w:szCs w:val="19"/>
        </w:rPr>
        <w:t xml:space="preserve">have </w:t>
      </w:r>
      <w:r w:rsidR="00F71F99" w:rsidRPr="006771C6">
        <w:rPr>
          <w:rFonts w:asciiTheme="minorBidi" w:hAnsiTheme="minorBidi" w:cstheme="minorBidi"/>
          <w:sz w:val="19"/>
          <w:szCs w:val="19"/>
        </w:rPr>
        <w:t xml:space="preserve">confirmed that </w:t>
      </w:r>
      <w:r w:rsidR="00FD268C" w:rsidRPr="006771C6">
        <w:rPr>
          <w:rFonts w:asciiTheme="minorBidi" w:hAnsiTheme="minorBidi" w:cstheme="minorBidi"/>
          <w:sz w:val="19"/>
          <w:szCs w:val="19"/>
        </w:rPr>
        <w:t xml:space="preserve">six </w:t>
      </w:r>
      <w:r w:rsidR="004F48E0" w:rsidRPr="006771C6">
        <w:rPr>
          <w:rFonts w:asciiTheme="minorBidi" w:hAnsiTheme="minorBidi" w:cstheme="minorBidi"/>
          <w:sz w:val="19"/>
          <w:szCs w:val="19"/>
        </w:rPr>
        <w:t xml:space="preserve">Palestinian </w:t>
      </w:r>
      <w:r w:rsidR="00977B9E" w:rsidRPr="006771C6">
        <w:rPr>
          <w:rFonts w:asciiTheme="minorBidi" w:hAnsiTheme="minorBidi" w:cstheme="minorBidi"/>
          <w:sz w:val="19"/>
          <w:szCs w:val="19"/>
        </w:rPr>
        <w:t xml:space="preserve">detainees </w:t>
      </w:r>
      <w:r w:rsidR="00F90205" w:rsidRPr="006771C6">
        <w:rPr>
          <w:rFonts w:asciiTheme="minorBidi" w:hAnsiTheme="minorBidi" w:cstheme="minorBidi"/>
          <w:sz w:val="19"/>
          <w:szCs w:val="19"/>
        </w:rPr>
        <w:t>h</w:t>
      </w:r>
      <w:r w:rsidR="00321F4C" w:rsidRPr="006771C6">
        <w:rPr>
          <w:rFonts w:asciiTheme="minorBidi" w:hAnsiTheme="minorBidi" w:cstheme="minorBidi"/>
          <w:sz w:val="19"/>
          <w:szCs w:val="19"/>
        </w:rPr>
        <w:t xml:space="preserve">ave </w:t>
      </w:r>
      <w:r w:rsidR="000225AD" w:rsidRPr="006771C6">
        <w:rPr>
          <w:rFonts w:asciiTheme="minorBidi" w:hAnsiTheme="minorBidi" w:cstheme="minorBidi"/>
          <w:sz w:val="19"/>
          <w:szCs w:val="19"/>
        </w:rPr>
        <w:t xml:space="preserve">died </w:t>
      </w:r>
      <w:r w:rsidR="00CF7B58" w:rsidRPr="006771C6">
        <w:rPr>
          <w:rFonts w:asciiTheme="minorBidi" w:hAnsiTheme="minorBidi" w:cstheme="minorBidi"/>
          <w:sz w:val="19"/>
          <w:szCs w:val="19"/>
        </w:rPr>
        <w:t xml:space="preserve">in Israeli custody, </w:t>
      </w:r>
      <w:r w:rsidR="00783376" w:rsidRPr="006771C6">
        <w:rPr>
          <w:rFonts w:asciiTheme="minorBidi" w:hAnsiTheme="minorBidi" w:cstheme="minorBidi"/>
          <w:sz w:val="19"/>
          <w:szCs w:val="19"/>
        </w:rPr>
        <w:t>the autops</w:t>
      </w:r>
      <w:r w:rsidR="003F6700" w:rsidRPr="006771C6">
        <w:rPr>
          <w:rFonts w:asciiTheme="minorBidi" w:hAnsiTheme="minorBidi" w:cstheme="minorBidi"/>
          <w:sz w:val="19"/>
          <w:szCs w:val="19"/>
        </w:rPr>
        <w:t>y</w:t>
      </w:r>
      <w:r w:rsidR="00783376" w:rsidRPr="006771C6">
        <w:rPr>
          <w:rFonts w:asciiTheme="minorBidi" w:hAnsiTheme="minorBidi" w:cstheme="minorBidi"/>
          <w:sz w:val="19"/>
          <w:szCs w:val="19"/>
        </w:rPr>
        <w:t xml:space="preserve"> of</w:t>
      </w:r>
      <w:r w:rsidR="0054688B" w:rsidRPr="006771C6">
        <w:rPr>
          <w:rFonts w:asciiTheme="minorBidi" w:hAnsiTheme="minorBidi" w:cstheme="minorBidi"/>
          <w:sz w:val="19"/>
          <w:szCs w:val="19"/>
        </w:rPr>
        <w:t xml:space="preserve"> </w:t>
      </w:r>
      <w:r w:rsidR="00CF7B58" w:rsidRPr="006771C6">
        <w:rPr>
          <w:rFonts w:asciiTheme="minorBidi" w:hAnsiTheme="minorBidi" w:cstheme="minorBidi"/>
          <w:sz w:val="19"/>
          <w:szCs w:val="19"/>
        </w:rPr>
        <w:t xml:space="preserve">at least </w:t>
      </w:r>
      <w:r w:rsidR="003F6700" w:rsidRPr="006771C6">
        <w:rPr>
          <w:rFonts w:asciiTheme="minorBidi" w:hAnsiTheme="minorBidi" w:cstheme="minorBidi"/>
          <w:sz w:val="19"/>
          <w:szCs w:val="19"/>
        </w:rPr>
        <w:t xml:space="preserve">one </w:t>
      </w:r>
      <w:r w:rsidR="00CF7B58" w:rsidRPr="006771C6">
        <w:rPr>
          <w:rFonts w:asciiTheme="minorBidi" w:hAnsiTheme="minorBidi" w:cstheme="minorBidi"/>
          <w:sz w:val="19"/>
          <w:szCs w:val="19"/>
        </w:rPr>
        <w:t xml:space="preserve">of </w:t>
      </w:r>
      <w:r w:rsidR="00EE52C5" w:rsidRPr="006771C6">
        <w:rPr>
          <w:rFonts w:asciiTheme="minorBidi" w:hAnsiTheme="minorBidi" w:cstheme="minorBidi"/>
          <w:sz w:val="19"/>
          <w:szCs w:val="19"/>
        </w:rPr>
        <w:t xml:space="preserve">them </w:t>
      </w:r>
      <w:r w:rsidR="003209B8" w:rsidRPr="006771C6">
        <w:rPr>
          <w:rFonts w:asciiTheme="minorBidi" w:hAnsiTheme="minorBidi" w:cstheme="minorBidi"/>
          <w:sz w:val="19"/>
          <w:szCs w:val="19"/>
        </w:rPr>
        <w:t xml:space="preserve">showed </w:t>
      </w:r>
      <w:r w:rsidR="00CF7B58" w:rsidRPr="006771C6">
        <w:rPr>
          <w:rFonts w:asciiTheme="minorBidi" w:hAnsiTheme="minorBidi" w:cstheme="minorBidi"/>
          <w:sz w:val="19"/>
          <w:szCs w:val="19"/>
        </w:rPr>
        <w:t xml:space="preserve">clear </w:t>
      </w:r>
      <w:r w:rsidR="00DA36D2" w:rsidRPr="006771C6">
        <w:rPr>
          <w:rFonts w:asciiTheme="minorBidi" w:hAnsiTheme="minorBidi" w:cstheme="minorBidi"/>
          <w:sz w:val="19"/>
          <w:szCs w:val="19"/>
        </w:rPr>
        <w:t>signs</w:t>
      </w:r>
      <w:r w:rsidR="00CF7B58" w:rsidRPr="006771C6">
        <w:rPr>
          <w:rFonts w:asciiTheme="minorBidi" w:hAnsiTheme="minorBidi" w:cstheme="minorBidi"/>
          <w:sz w:val="19"/>
          <w:szCs w:val="19"/>
        </w:rPr>
        <w:t xml:space="preserve"> of beatings and torture</w:t>
      </w:r>
      <w:r w:rsidR="005736E3" w:rsidRPr="006771C6">
        <w:rPr>
          <w:rFonts w:asciiTheme="minorBidi" w:hAnsiTheme="minorBidi" w:cstheme="minorBidi"/>
          <w:sz w:val="19"/>
          <w:szCs w:val="19"/>
        </w:rPr>
        <w:t>.</w:t>
      </w:r>
      <w:r w:rsidR="009100EF" w:rsidRPr="006771C6">
        <w:rPr>
          <w:rFonts w:asciiTheme="minorBidi" w:hAnsiTheme="minorBidi" w:cstheme="minorBidi"/>
          <w:sz w:val="19"/>
          <w:szCs w:val="19"/>
        </w:rPr>
        <w:t xml:space="preserve"> Two of these detainees </w:t>
      </w:r>
      <w:r w:rsidR="00CD4C60" w:rsidRPr="006771C6">
        <w:rPr>
          <w:rFonts w:asciiTheme="minorBidi" w:hAnsiTheme="minorBidi" w:cstheme="minorBidi"/>
          <w:sz w:val="19"/>
          <w:szCs w:val="19"/>
        </w:rPr>
        <w:t xml:space="preserve">are </w:t>
      </w:r>
      <w:r w:rsidR="009100EF" w:rsidRPr="006771C6">
        <w:rPr>
          <w:rFonts w:asciiTheme="minorBidi" w:hAnsiTheme="minorBidi" w:cstheme="minorBidi"/>
          <w:sz w:val="19"/>
          <w:szCs w:val="19"/>
        </w:rPr>
        <w:t>from the occupied Gaza Strip, and their families were only able to learn about their deaths from other detainees from Gaza who were released</w:t>
      </w:r>
      <w:r w:rsidR="00370CED" w:rsidRPr="006771C6">
        <w:rPr>
          <w:rFonts w:asciiTheme="minorBidi" w:hAnsiTheme="minorBidi" w:cstheme="minorBidi"/>
          <w:sz w:val="19"/>
          <w:szCs w:val="19"/>
        </w:rPr>
        <w:t>.</w:t>
      </w:r>
      <w:r w:rsidR="009100EF" w:rsidRPr="006771C6">
        <w:rPr>
          <w:rFonts w:asciiTheme="minorBidi" w:hAnsiTheme="minorBidi" w:cstheme="minorBidi"/>
          <w:sz w:val="19"/>
          <w:szCs w:val="19"/>
        </w:rPr>
        <w:t xml:space="preserve"> </w:t>
      </w:r>
      <w:r w:rsidR="007D57A7" w:rsidRPr="006771C6">
        <w:rPr>
          <w:rFonts w:asciiTheme="minorBidi" w:hAnsiTheme="minorBidi" w:cstheme="minorBidi"/>
          <w:sz w:val="19"/>
          <w:szCs w:val="19"/>
        </w:rPr>
        <w:t xml:space="preserve">The bodies of all six detainees who died in </w:t>
      </w:r>
      <w:r w:rsidR="007A44A4" w:rsidRPr="006771C6">
        <w:rPr>
          <w:rFonts w:asciiTheme="minorBidi" w:hAnsiTheme="minorBidi" w:cstheme="minorBidi"/>
          <w:sz w:val="19"/>
          <w:szCs w:val="19"/>
        </w:rPr>
        <w:t>Israeli</w:t>
      </w:r>
      <w:r w:rsidR="007D57A7" w:rsidRPr="006771C6">
        <w:rPr>
          <w:rFonts w:asciiTheme="minorBidi" w:hAnsiTheme="minorBidi" w:cstheme="minorBidi"/>
          <w:sz w:val="19"/>
          <w:szCs w:val="19"/>
        </w:rPr>
        <w:t xml:space="preserve"> custody since 7 October are still withheld by</w:t>
      </w:r>
      <w:r w:rsidR="00370CED" w:rsidRPr="006771C6">
        <w:rPr>
          <w:rFonts w:asciiTheme="minorBidi" w:hAnsiTheme="minorBidi" w:cstheme="minorBidi"/>
          <w:sz w:val="19"/>
          <w:szCs w:val="19"/>
        </w:rPr>
        <w:t xml:space="preserve"> the</w:t>
      </w:r>
      <w:r w:rsidR="007D57A7" w:rsidRPr="006771C6">
        <w:rPr>
          <w:rFonts w:asciiTheme="minorBidi" w:hAnsiTheme="minorBidi" w:cstheme="minorBidi"/>
          <w:sz w:val="19"/>
          <w:szCs w:val="19"/>
        </w:rPr>
        <w:t xml:space="preserve"> Israeli authorities.</w:t>
      </w:r>
      <w:r w:rsidR="007A5399" w:rsidRPr="006771C6">
        <w:rPr>
          <w:rFonts w:asciiTheme="minorBidi" w:hAnsiTheme="minorBidi" w:cstheme="minorBidi"/>
          <w:sz w:val="19"/>
          <w:szCs w:val="19"/>
        </w:rPr>
        <w:t xml:space="preserve"> The cases of torture</w:t>
      </w:r>
      <w:r w:rsidR="0034511B" w:rsidRPr="006771C6">
        <w:rPr>
          <w:rFonts w:asciiTheme="minorBidi" w:hAnsiTheme="minorBidi" w:cstheme="minorBidi"/>
          <w:sz w:val="19"/>
          <w:szCs w:val="19"/>
        </w:rPr>
        <w:t xml:space="preserve">, humiliation, and degrading treatment were shared widely online in the forms of </w:t>
      </w:r>
      <w:r w:rsidR="00E042CF" w:rsidRPr="006771C6">
        <w:rPr>
          <w:rFonts w:asciiTheme="minorBidi" w:hAnsiTheme="minorBidi" w:cstheme="minorBidi"/>
          <w:sz w:val="19"/>
          <w:szCs w:val="19"/>
        </w:rPr>
        <w:t xml:space="preserve">gruesome scenes in </w:t>
      </w:r>
      <w:r w:rsidR="0034511B" w:rsidRPr="006771C6">
        <w:rPr>
          <w:rFonts w:asciiTheme="minorBidi" w:hAnsiTheme="minorBidi" w:cstheme="minorBidi"/>
          <w:sz w:val="19"/>
          <w:szCs w:val="19"/>
        </w:rPr>
        <w:t xml:space="preserve">images and videos </w:t>
      </w:r>
      <w:r w:rsidR="00E042CF" w:rsidRPr="006771C6">
        <w:rPr>
          <w:rFonts w:asciiTheme="minorBidi" w:hAnsiTheme="minorBidi" w:cstheme="minorBidi"/>
          <w:sz w:val="19"/>
          <w:szCs w:val="19"/>
        </w:rPr>
        <w:t xml:space="preserve">where Israeli soldiers </w:t>
      </w:r>
      <w:r w:rsidR="002922C6" w:rsidRPr="006771C6">
        <w:rPr>
          <w:rFonts w:asciiTheme="minorBidi" w:hAnsiTheme="minorBidi" w:cstheme="minorBidi"/>
          <w:sz w:val="19"/>
          <w:szCs w:val="19"/>
        </w:rPr>
        <w:t xml:space="preserve">were beating and humiliating Palestinians while detaining them </w:t>
      </w:r>
      <w:r w:rsidR="00270749" w:rsidRPr="006771C6">
        <w:rPr>
          <w:rFonts w:asciiTheme="minorBidi" w:hAnsiTheme="minorBidi" w:cstheme="minorBidi"/>
          <w:sz w:val="19"/>
          <w:szCs w:val="19"/>
        </w:rPr>
        <w:t>blindfolded</w:t>
      </w:r>
      <w:r w:rsidR="002922C6" w:rsidRPr="006771C6">
        <w:rPr>
          <w:rFonts w:asciiTheme="minorBidi" w:hAnsiTheme="minorBidi" w:cstheme="minorBidi"/>
          <w:sz w:val="19"/>
          <w:szCs w:val="19"/>
        </w:rPr>
        <w:t xml:space="preserve"> stripped</w:t>
      </w:r>
      <w:r w:rsidR="00270749" w:rsidRPr="006771C6">
        <w:rPr>
          <w:rFonts w:asciiTheme="minorBidi" w:hAnsiTheme="minorBidi" w:cstheme="minorBidi"/>
          <w:sz w:val="19"/>
          <w:szCs w:val="19"/>
        </w:rPr>
        <w:t xml:space="preserve"> to their underwear</w:t>
      </w:r>
      <w:r w:rsidR="002922C6" w:rsidRPr="006771C6">
        <w:rPr>
          <w:rFonts w:asciiTheme="minorBidi" w:hAnsiTheme="minorBidi" w:cstheme="minorBidi"/>
          <w:sz w:val="19"/>
          <w:szCs w:val="19"/>
        </w:rPr>
        <w:t>, with their hand</w:t>
      </w:r>
      <w:r w:rsidR="00954788" w:rsidRPr="006771C6">
        <w:rPr>
          <w:rFonts w:asciiTheme="minorBidi" w:hAnsiTheme="minorBidi" w:cstheme="minorBidi"/>
          <w:sz w:val="19"/>
          <w:szCs w:val="19"/>
        </w:rPr>
        <w:t>s</w:t>
      </w:r>
      <w:r w:rsidR="002922C6" w:rsidRPr="006771C6">
        <w:rPr>
          <w:rFonts w:asciiTheme="minorBidi" w:hAnsiTheme="minorBidi" w:cstheme="minorBidi"/>
          <w:sz w:val="19"/>
          <w:szCs w:val="19"/>
        </w:rPr>
        <w:t xml:space="preserve"> tied behind their </w:t>
      </w:r>
      <w:r w:rsidR="002C4198" w:rsidRPr="006771C6">
        <w:rPr>
          <w:rFonts w:asciiTheme="minorBidi" w:hAnsiTheme="minorBidi" w:cstheme="minorBidi"/>
          <w:sz w:val="19"/>
          <w:szCs w:val="19"/>
        </w:rPr>
        <w:t>backs,</w:t>
      </w:r>
      <w:r w:rsidR="002922C6" w:rsidRPr="006771C6">
        <w:rPr>
          <w:rFonts w:asciiTheme="minorBidi" w:hAnsiTheme="minorBidi" w:cstheme="minorBidi"/>
          <w:sz w:val="19"/>
          <w:szCs w:val="19"/>
        </w:rPr>
        <w:t xml:space="preserve"> in a particularly chilling public display of torture and humiliation against Palestinians. </w:t>
      </w:r>
      <w:r w:rsidR="00801F04" w:rsidRPr="006771C6">
        <w:rPr>
          <w:rFonts w:asciiTheme="minorBidi" w:hAnsiTheme="minorBidi" w:cstheme="minorBidi"/>
          <w:sz w:val="19"/>
          <w:szCs w:val="19"/>
        </w:rPr>
        <w:t>On</w:t>
      </w:r>
      <w:r w:rsidR="00184C76" w:rsidRPr="006771C6">
        <w:rPr>
          <w:rFonts w:asciiTheme="minorBidi" w:hAnsiTheme="minorBidi" w:cstheme="minorBidi"/>
          <w:sz w:val="19"/>
          <w:szCs w:val="19"/>
        </w:rPr>
        <w:t xml:space="preserve"> 7</w:t>
      </w:r>
      <w:r w:rsidR="00801F04" w:rsidRPr="006771C6">
        <w:rPr>
          <w:rFonts w:asciiTheme="minorBidi" w:hAnsiTheme="minorBidi" w:cstheme="minorBidi"/>
          <w:sz w:val="19"/>
          <w:szCs w:val="19"/>
        </w:rPr>
        <w:t xml:space="preserve"> December </w:t>
      </w:r>
      <w:r w:rsidR="00594312" w:rsidRPr="006771C6">
        <w:rPr>
          <w:rFonts w:asciiTheme="minorBidi" w:hAnsiTheme="minorBidi" w:cstheme="minorBidi"/>
          <w:sz w:val="19"/>
          <w:szCs w:val="19"/>
        </w:rPr>
        <w:t xml:space="preserve">in Beit Lahia </w:t>
      </w:r>
      <w:r w:rsidR="00892F90" w:rsidRPr="006771C6">
        <w:rPr>
          <w:rFonts w:asciiTheme="minorBidi" w:hAnsiTheme="minorBidi" w:cstheme="minorBidi"/>
          <w:sz w:val="19"/>
          <w:szCs w:val="19"/>
        </w:rPr>
        <w:t xml:space="preserve">another </w:t>
      </w:r>
      <w:r w:rsidR="004534E6" w:rsidRPr="006771C6">
        <w:rPr>
          <w:rFonts w:asciiTheme="minorBidi" w:hAnsiTheme="minorBidi" w:cstheme="minorBidi"/>
          <w:sz w:val="19"/>
          <w:szCs w:val="19"/>
        </w:rPr>
        <w:t xml:space="preserve">disturbing </w:t>
      </w:r>
      <w:r w:rsidR="00892F90" w:rsidRPr="006771C6">
        <w:rPr>
          <w:rFonts w:asciiTheme="minorBidi" w:hAnsiTheme="minorBidi" w:cstheme="minorBidi"/>
          <w:sz w:val="19"/>
          <w:szCs w:val="19"/>
        </w:rPr>
        <w:t>display of inhumane and degrading treatment against Palestinian detainees was shared online</w:t>
      </w:r>
      <w:r w:rsidR="00F23637" w:rsidRPr="006771C6">
        <w:rPr>
          <w:rFonts w:asciiTheme="minorBidi" w:hAnsiTheme="minorBidi" w:cstheme="minorBidi"/>
          <w:sz w:val="19"/>
          <w:szCs w:val="19"/>
        </w:rPr>
        <w:t xml:space="preserve"> in the form of photos and video where hundreds of Palestinian men, and</w:t>
      </w:r>
      <w:r w:rsidR="003E7989" w:rsidRPr="006771C6">
        <w:rPr>
          <w:rFonts w:asciiTheme="minorBidi" w:hAnsiTheme="minorBidi" w:cstheme="minorBidi"/>
          <w:sz w:val="19"/>
          <w:szCs w:val="19"/>
        </w:rPr>
        <w:t xml:space="preserve"> in</w:t>
      </w:r>
      <w:r w:rsidR="00F23637" w:rsidRPr="006771C6">
        <w:rPr>
          <w:rFonts w:asciiTheme="minorBidi" w:hAnsiTheme="minorBidi" w:cstheme="minorBidi"/>
          <w:sz w:val="19"/>
          <w:szCs w:val="19"/>
        </w:rPr>
        <w:t xml:space="preserve"> one photo </w:t>
      </w:r>
      <w:r w:rsidR="003E7989" w:rsidRPr="006771C6">
        <w:rPr>
          <w:rFonts w:asciiTheme="minorBidi" w:hAnsiTheme="minorBidi" w:cstheme="minorBidi"/>
          <w:sz w:val="19"/>
          <w:szCs w:val="19"/>
        </w:rPr>
        <w:t xml:space="preserve">also </w:t>
      </w:r>
      <w:r w:rsidR="00F23637" w:rsidRPr="006771C6">
        <w:rPr>
          <w:rFonts w:asciiTheme="minorBidi" w:hAnsiTheme="minorBidi" w:cstheme="minorBidi"/>
          <w:sz w:val="19"/>
          <w:szCs w:val="19"/>
        </w:rPr>
        <w:t xml:space="preserve">a woman </w:t>
      </w:r>
      <w:r w:rsidR="002D5815" w:rsidRPr="006771C6">
        <w:rPr>
          <w:rFonts w:asciiTheme="minorBidi" w:hAnsiTheme="minorBidi" w:cstheme="minorBidi"/>
          <w:sz w:val="19"/>
          <w:szCs w:val="19"/>
        </w:rPr>
        <w:t xml:space="preserve">was </w:t>
      </w:r>
      <w:r w:rsidR="001668C4" w:rsidRPr="006771C6">
        <w:rPr>
          <w:rFonts w:asciiTheme="minorBidi" w:hAnsiTheme="minorBidi" w:cstheme="minorBidi"/>
          <w:sz w:val="19"/>
          <w:szCs w:val="19"/>
        </w:rPr>
        <w:t>amongst those held captive</w:t>
      </w:r>
      <w:r w:rsidR="00F23637" w:rsidRPr="006771C6">
        <w:rPr>
          <w:rFonts w:asciiTheme="minorBidi" w:hAnsiTheme="minorBidi" w:cstheme="minorBidi"/>
          <w:sz w:val="19"/>
          <w:szCs w:val="19"/>
        </w:rPr>
        <w:t xml:space="preserve">, were stripped </w:t>
      </w:r>
      <w:r w:rsidR="002D5815" w:rsidRPr="006771C6">
        <w:rPr>
          <w:rFonts w:asciiTheme="minorBidi" w:hAnsiTheme="minorBidi" w:cstheme="minorBidi"/>
          <w:sz w:val="19"/>
          <w:szCs w:val="19"/>
        </w:rPr>
        <w:t xml:space="preserve">to </w:t>
      </w:r>
      <w:r w:rsidR="00F23637" w:rsidRPr="006771C6">
        <w:rPr>
          <w:rFonts w:asciiTheme="minorBidi" w:hAnsiTheme="minorBidi" w:cstheme="minorBidi"/>
          <w:sz w:val="19"/>
          <w:szCs w:val="19"/>
        </w:rPr>
        <w:t xml:space="preserve">their </w:t>
      </w:r>
      <w:r w:rsidR="00B75394" w:rsidRPr="006771C6">
        <w:rPr>
          <w:rFonts w:asciiTheme="minorBidi" w:hAnsiTheme="minorBidi" w:cstheme="minorBidi"/>
          <w:sz w:val="19"/>
          <w:szCs w:val="19"/>
        </w:rPr>
        <w:t>underwear</w:t>
      </w:r>
      <w:r w:rsidR="00F23637" w:rsidRPr="006771C6">
        <w:rPr>
          <w:rFonts w:asciiTheme="minorBidi" w:hAnsiTheme="minorBidi" w:cstheme="minorBidi"/>
          <w:sz w:val="19"/>
          <w:szCs w:val="19"/>
        </w:rPr>
        <w:t xml:space="preserve">, their hands tied behind </w:t>
      </w:r>
      <w:r w:rsidR="000621A1" w:rsidRPr="006771C6">
        <w:rPr>
          <w:rFonts w:asciiTheme="minorBidi" w:hAnsiTheme="minorBidi" w:cstheme="minorBidi"/>
          <w:sz w:val="19"/>
          <w:szCs w:val="19"/>
        </w:rPr>
        <w:t>their</w:t>
      </w:r>
      <w:r w:rsidR="00F23637" w:rsidRPr="006771C6">
        <w:rPr>
          <w:rFonts w:asciiTheme="minorBidi" w:hAnsiTheme="minorBidi" w:cstheme="minorBidi"/>
          <w:sz w:val="19"/>
          <w:szCs w:val="19"/>
        </w:rPr>
        <w:t xml:space="preserve"> backs and </w:t>
      </w:r>
      <w:r w:rsidR="00536986" w:rsidRPr="006771C6">
        <w:rPr>
          <w:rFonts w:asciiTheme="minorBidi" w:hAnsiTheme="minorBidi" w:cstheme="minorBidi"/>
          <w:sz w:val="19"/>
          <w:szCs w:val="19"/>
        </w:rPr>
        <w:t>blindfolded</w:t>
      </w:r>
      <w:r w:rsidR="00B75394" w:rsidRPr="006771C6">
        <w:rPr>
          <w:rFonts w:asciiTheme="minorBidi" w:hAnsiTheme="minorBidi" w:cstheme="minorBidi"/>
          <w:sz w:val="19"/>
          <w:szCs w:val="19"/>
        </w:rPr>
        <w:t>.</w:t>
      </w:r>
      <w:r w:rsidR="00D305C3" w:rsidRPr="006771C6">
        <w:rPr>
          <w:rFonts w:asciiTheme="minorBidi" w:hAnsiTheme="minorBidi" w:cstheme="minorBidi"/>
          <w:sz w:val="19"/>
          <w:szCs w:val="19"/>
        </w:rPr>
        <w:t xml:space="preserve"> </w:t>
      </w:r>
      <w:r w:rsidR="001A2CD6" w:rsidRPr="006771C6">
        <w:rPr>
          <w:rFonts w:asciiTheme="minorBidi" w:hAnsiTheme="minorBidi" w:cstheme="minorBidi"/>
          <w:sz w:val="19"/>
          <w:szCs w:val="19"/>
        </w:rPr>
        <w:t xml:space="preserve">A number of those detained were identified as journalists, school headmasters, and shop owners. </w:t>
      </w:r>
      <w:r w:rsidR="00F356C8" w:rsidRPr="006771C6">
        <w:rPr>
          <w:rFonts w:asciiTheme="minorBidi" w:hAnsiTheme="minorBidi" w:cstheme="minorBidi"/>
          <w:sz w:val="19"/>
          <w:szCs w:val="19"/>
        </w:rPr>
        <w:t xml:space="preserve">They were detained in Gaza then taken to a military detention centre outside of Gaza where some </w:t>
      </w:r>
      <w:r w:rsidR="000807AD" w:rsidRPr="006771C6">
        <w:rPr>
          <w:rFonts w:asciiTheme="minorBidi" w:hAnsiTheme="minorBidi" w:cstheme="minorBidi"/>
          <w:sz w:val="19"/>
          <w:szCs w:val="19"/>
        </w:rPr>
        <w:t xml:space="preserve">were subjected to further torture and other ill-treatment, </w:t>
      </w:r>
      <w:r w:rsidR="007F71E0" w:rsidRPr="006771C6">
        <w:rPr>
          <w:rFonts w:asciiTheme="minorBidi" w:hAnsiTheme="minorBidi" w:cstheme="minorBidi"/>
          <w:sz w:val="19"/>
          <w:szCs w:val="19"/>
        </w:rPr>
        <w:t>several</w:t>
      </w:r>
      <w:r w:rsidR="000807AD" w:rsidRPr="006771C6">
        <w:rPr>
          <w:rFonts w:asciiTheme="minorBidi" w:hAnsiTheme="minorBidi" w:cstheme="minorBidi"/>
          <w:sz w:val="19"/>
          <w:szCs w:val="19"/>
        </w:rPr>
        <w:t xml:space="preserve"> </w:t>
      </w:r>
      <w:r w:rsidR="007F71E0" w:rsidRPr="006771C6">
        <w:rPr>
          <w:rFonts w:asciiTheme="minorBidi" w:hAnsiTheme="minorBidi" w:cstheme="minorBidi"/>
          <w:sz w:val="19"/>
          <w:szCs w:val="19"/>
        </w:rPr>
        <w:t xml:space="preserve">of </w:t>
      </w:r>
      <w:r w:rsidR="000807AD" w:rsidRPr="006771C6">
        <w:rPr>
          <w:rFonts w:asciiTheme="minorBidi" w:hAnsiTheme="minorBidi" w:cstheme="minorBidi"/>
          <w:sz w:val="19"/>
          <w:szCs w:val="19"/>
        </w:rPr>
        <w:t xml:space="preserve">them were released after 12 to 14 hours while </w:t>
      </w:r>
      <w:r w:rsidR="000B74CE" w:rsidRPr="006771C6">
        <w:rPr>
          <w:rFonts w:asciiTheme="minorBidi" w:hAnsiTheme="minorBidi" w:cstheme="minorBidi"/>
          <w:sz w:val="19"/>
          <w:szCs w:val="19"/>
        </w:rPr>
        <w:t xml:space="preserve">others </w:t>
      </w:r>
      <w:r w:rsidR="000807AD" w:rsidRPr="006771C6">
        <w:rPr>
          <w:rFonts w:asciiTheme="minorBidi" w:hAnsiTheme="minorBidi" w:cstheme="minorBidi"/>
          <w:sz w:val="19"/>
          <w:szCs w:val="19"/>
        </w:rPr>
        <w:t>remain in custody until today without further information on their whereabouts</w:t>
      </w:r>
      <w:r w:rsidR="007F71E0" w:rsidRPr="006771C6">
        <w:rPr>
          <w:rFonts w:asciiTheme="minorBidi" w:hAnsiTheme="minorBidi" w:cstheme="minorBidi"/>
          <w:sz w:val="19"/>
          <w:szCs w:val="19"/>
        </w:rPr>
        <w:t xml:space="preserve"> – adding more to the unknown fate </w:t>
      </w:r>
      <w:r w:rsidR="00CA3703" w:rsidRPr="006771C6">
        <w:rPr>
          <w:rFonts w:asciiTheme="minorBidi" w:hAnsiTheme="minorBidi" w:cstheme="minorBidi"/>
          <w:sz w:val="19"/>
          <w:szCs w:val="19"/>
        </w:rPr>
        <w:t>of the thousand</w:t>
      </w:r>
      <w:r w:rsidR="000959F1" w:rsidRPr="006771C6">
        <w:rPr>
          <w:rFonts w:asciiTheme="minorBidi" w:hAnsiTheme="minorBidi" w:cstheme="minorBidi"/>
          <w:sz w:val="19"/>
          <w:szCs w:val="19"/>
        </w:rPr>
        <w:t>s</w:t>
      </w:r>
      <w:r w:rsidR="00CA3703" w:rsidRPr="006771C6">
        <w:rPr>
          <w:rFonts w:asciiTheme="minorBidi" w:hAnsiTheme="minorBidi" w:cstheme="minorBidi"/>
          <w:sz w:val="19"/>
          <w:szCs w:val="19"/>
        </w:rPr>
        <w:t xml:space="preserve"> others who</w:t>
      </w:r>
      <w:r w:rsidR="000B74CE" w:rsidRPr="006771C6">
        <w:rPr>
          <w:rFonts w:asciiTheme="minorBidi" w:hAnsiTheme="minorBidi" w:cstheme="minorBidi"/>
          <w:sz w:val="19"/>
          <w:szCs w:val="19"/>
        </w:rPr>
        <w:t xml:space="preserve"> </w:t>
      </w:r>
      <w:r w:rsidR="00B833B7" w:rsidRPr="006771C6">
        <w:rPr>
          <w:rFonts w:asciiTheme="minorBidi" w:hAnsiTheme="minorBidi" w:cstheme="minorBidi"/>
          <w:sz w:val="19"/>
          <w:szCs w:val="19"/>
        </w:rPr>
        <w:t>have been</w:t>
      </w:r>
      <w:r w:rsidR="008C3B12" w:rsidRPr="006771C6">
        <w:rPr>
          <w:rFonts w:asciiTheme="minorBidi" w:hAnsiTheme="minorBidi" w:cstheme="minorBidi"/>
          <w:sz w:val="19"/>
          <w:szCs w:val="19"/>
        </w:rPr>
        <w:t xml:space="preserve"> in this </w:t>
      </w:r>
      <w:r w:rsidR="00B833B7" w:rsidRPr="006771C6">
        <w:rPr>
          <w:rFonts w:asciiTheme="minorBidi" w:hAnsiTheme="minorBidi" w:cstheme="minorBidi"/>
          <w:sz w:val="19"/>
          <w:szCs w:val="19"/>
        </w:rPr>
        <w:t xml:space="preserve">protection </w:t>
      </w:r>
      <w:r w:rsidR="001B0203" w:rsidRPr="006771C6">
        <w:rPr>
          <w:rFonts w:asciiTheme="minorBidi" w:hAnsiTheme="minorBidi" w:cstheme="minorBidi"/>
          <w:sz w:val="19"/>
          <w:szCs w:val="19"/>
        </w:rPr>
        <w:t xml:space="preserve">blackhole </w:t>
      </w:r>
      <w:r w:rsidR="00CA3703" w:rsidRPr="006771C6">
        <w:rPr>
          <w:rFonts w:asciiTheme="minorBidi" w:hAnsiTheme="minorBidi" w:cstheme="minorBidi"/>
          <w:sz w:val="19"/>
          <w:szCs w:val="19"/>
        </w:rPr>
        <w:t>for over 70 days</w:t>
      </w:r>
      <w:r w:rsidR="006655B6" w:rsidRPr="006771C6">
        <w:rPr>
          <w:rFonts w:asciiTheme="minorBidi" w:hAnsiTheme="minorBidi" w:cstheme="minorBidi"/>
          <w:sz w:val="19"/>
          <w:szCs w:val="19"/>
        </w:rPr>
        <w:t xml:space="preserve">, and amid the reports of </w:t>
      </w:r>
      <w:r w:rsidR="003439EE" w:rsidRPr="006771C6">
        <w:rPr>
          <w:rFonts w:asciiTheme="minorBidi" w:hAnsiTheme="minorBidi" w:cstheme="minorBidi"/>
          <w:sz w:val="19"/>
          <w:szCs w:val="19"/>
        </w:rPr>
        <w:t xml:space="preserve">several </w:t>
      </w:r>
      <w:r w:rsidR="009318C3" w:rsidRPr="006771C6">
        <w:rPr>
          <w:rFonts w:asciiTheme="minorBidi" w:hAnsiTheme="minorBidi" w:cstheme="minorBidi"/>
          <w:sz w:val="19"/>
          <w:szCs w:val="19"/>
        </w:rPr>
        <w:t>dying in custody.</w:t>
      </w:r>
    </w:p>
    <w:p w14:paraId="69509745" w14:textId="715AE8EC" w:rsidR="006771C6" w:rsidRDefault="006B1A46" w:rsidP="006771C6">
      <w:pPr>
        <w:spacing w:line="240" w:lineRule="auto"/>
        <w:jc w:val="both"/>
        <w:rPr>
          <w:rFonts w:asciiTheme="minorBidi" w:hAnsiTheme="minorBidi" w:cstheme="minorBidi"/>
          <w:sz w:val="19"/>
          <w:szCs w:val="19"/>
        </w:rPr>
      </w:pPr>
      <w:r w:rsidRPr="006771C6">
        <w:rPr>
          <w:rFonts w:asciiTheme="minorBidi" w:hAnsiTheme="minorBidi" w:cstheme="minorBidi"/>
          <w:sz w:val="19"/>
          <w:szCs w:val="19"/>
        </w:rPr>
        <w:t>The legal basis for the ongoing detention of Nidal and Haitham, and hundreds</w:t>
      </w:r>
      <w:r w:rsidR="00A05F70" w:rsidRPr="006771C6">
        <w:rPr>
          <w:rFonts w:asciiTheme="minorBidi" w:hAnsiTheme="minorBidi" w:cstheme="minorBidi"/>
          <w:sz w:val="19"/>
          <w:szCs w:val="19"/>
        </w:rPr>
        <w:t>, perhaps thousands,</w:t>
      </w:r>
      <w:r w:rsidRPr="006771C6">
        <w:rPr>
          <w:rFonts w:asciiTheme="minorBidi" w:hAnsiTheme="minorBidi" w:cstheme="minorBidi"/>
          <w:sz w:val="19"/>
          <w:szCs w:val="19"/>
        </w:rPr>
        <w:t xml:space="preserve"> of </w:t>
      </w:r>
      <w:r w:rsidR="001F4D50" w:rsidRPr="006771C6">
        <w:rPr>
          <w:rFonts w:asciiTheme="minorBidi" w:hAnsiTheme="minorBidi" w:cstheme="minorBidi"/>
          <w:sz w:val="19"/>
          <w:szCs w:val="19"/>
        </w:rPr>
        <w:t xml:space="preserve">Palestinians from </w:t>
      </w:r>
      <w:r w:rsidRPr="006771C6">
        <w:rPr>
          <w:rFonts w:asciiTheme="minorBidi" w:hAnsiTheme="minorBidi" w:cstheme="minorBidi"/>
          <w:sz w:val="19"/>
          <w:szCs w:val="19"/>
        </w:rPr>
        <w:t xml:space="preserve">Gaza remains vague, but since 7 October, Israeli authorities have also resumed the implementation of the “Unlawful Combatants” Law, a category which is not </w:t>
      </w:r>
      <w:r w:rsidR="00163151" w:rsidRPr="006771C6">
        <w:rPr>
          <w:rFonts w:asciiTheme="minorBidi" w:hAnsiTheme="minorBidi" w:cstheme="minorBidi"/>
          <w:sz w:val="19"/>
          <w:szCs w:val="19"/>
        </w:rPr>
        <w:t>recognised</w:t>
      </w:r>
      <w:r w:rsidRPr="006771C6">
        <w:rPr>
          <w:rFonts w:asciiTheme="minorBidi" w:hAnsiTheme="minorBidi" w:cstheme="minorBidi"/>
          <w:sz w:val="19"/>
          <w:szCs w:val="19"/>
        </w:rPr>
        <w:t xml:space="preserve"> by international law, to indefinitely hold without charge or trial at </w:t>
      </w:r>
      <w:hyperlink r:id="rId9" w:history="1">
        <w:r w:rsidRPr="006771C6">
          <w:rPr>
            <w:rStyle w:val="Hyperlink"/>
            <w:rFonts w:asciiTheme="minorBidi" w:hAnsiTheme="minorBidi" w:cstheme="minorBidi"/>
            <w:sz w:val="19"/>
            <w:szCs w:val="19"/>
          </w:rPr>
          <w:t>least 260 Palestinians</w:t>
        </w:r>
      </w:hyperlink>
      <w:r w:rsidRPr="006771C6">
        <w:rPr>
          <w:rFonts w:asciiTheme="minorBidi" w:hAnsiTheme="minorBidi" w:cstheme="minorBidi"/>
          <w:sz w:val="19"/>
          <w:szCs w:val="19"/>
        </w:rPr>
        <w:t xml:space="preserve"> from the occupied Gaza Strip, as of 1 December 2023. According to this law and the emergency regulations attached to it, a detainee is entitled to meet a lawyer </w:t>
      </w:r>
      <w:r w:rsidR="00163151" w:rsidRPr="006771C6">
        <w:rPr>
          <w:rFonts w:asciiTheme="minorBidi" w:hAnsiTheme="minorBidi" w:cstheme="minorBidi"/>
          <w:sz w:val="19"/>
          <w:szCs w:val="19"/>
        </w:rPr>
        <w:t>within</w:t>
      </w:r>
      <w:r w:rsidRPr="006771C6">
        <w:rPr>
          <w:rFonts w:asciiTheme="minorBidi" w:hAnsiTheme="minorBidi" w:cstheme="minorBidi"/>
          <w:sz w:val="19"/>
          <w:szCs w:val="19"/>
        </w:rPr>
        <w:t xml:space="preserve"> 28 days into their detention</w:t>
      </w:r>
      <w:r w:rsidR="00DA0FCD" w:rsidRPr="006771C6">
        <w:rPr>
          <w:rFonts w:asciiTheme="minorBidi" w:hAnsiTheme="minorBidi" w:cstheme="minorBidi"/>
          <w:sz w:val="19"/>
          <w:szCs w:val="19"/>
        </w:rPr>
        <w:t>,</w:t>
      </w:r>
      <w:r w:rsidRPr="006771C6">
        <w:rPr>
          <w:rFonts w:asciiTheme="minorBidi" w:hAnsiTheme="minorBidi" w:cstheme="minorBidi"/>
          <w:sz w:val="19"/>
          <w:szCs w:val="19"/>
        </w:rPr>
        <w:t xml:space="preserve"> but a court may approve the denial of the right </w:t>
      </w:r>
      <w:r w:rsidR="006A2927" w:rsidRPr="006771C6">
        <w:rPr>
          <w:rFonts w:asciiTheme="minorBidi" w:hAnsiTheme="minorBidi" w:cstheme="minorBidi"/>
          <w:sz w:val="19"/>
          <w:szCs w:val="19"/>
        </w:rPr>
        <w:t xml:space="preserve">to counsel </w:t>
      </w:r>
      <w:r w:rsidRPr="006771C6">
        <w:rPr>
          <w:rFonts w:asciiTheme="minorBidi" w:hAnsiTheme="minorBidi" w:cstheme="minorBidi"/>
          <w:sz w:val="19"/>
          <w:szCs w:val="19"/>
        </w:rPr>
        <w:t>for up to 80 days. The court may also approve the detention without the presence of a defen</w:t>
      </w:r>
      <w:r w:rsidR="009304EE" w:rsidRPr="006771C6">
        <w:rPr>
          <w:rFonts w:asciiTheme="minorBidi" w:hAnsiTheme="minorBidi" w:cstheme="minorBidi"/>
          <w:sz w:val="19"/>
          <w:szCs w:val="19"/>
        </w:rPr>
        <w:t>c</w:t>
      </w:r>
      <w:r w:rsidRPr="006771C6">
        <w:rPr>
          <w:rFonts w:asciiTheme="minorBidi" w:hAnsiTheme="minorBidi" w:cstheme="minorBidi"/>
          <w:sz w:val="19"/>
          <w:szCs w:val="19"/>
        </w:rPr>
        <w:t>e lawyer.</w:t>
      </w:r>
      <w:r w:rsidR="00231EC9" w:rsidRPr="006771C6">
        <w:rPr>
          <w:rFonts w:asciiTheme="minorBidi" w:hAnsiTheme="minorBidi" w:cstheme="minorBidi"/>
          <w:sz w:val="19"/>
          <w:szCs w:val="19"/>
        </w:rPr>
        <w:t xml:space="preserve"> But in the case of </w:t>
      </w:r>
      <w:r w:rsidR="00633AD2" w:rsidRPr="006771C6">
        <w:rPr>
          <w:rFonts w:asciiTheme="minorBidi" w:hAnsiTheme="minorBidi" w:cstheme="minorBidi"/>
          <w:sz w:val="19"/>
          <w:szCs w:val="19"/>
        </w:rPr>
        <w:t>tho</w:t>
      </w:r>
      <w:r w:rsidR="00A62607" w:rsidRPr="006771C6">
        <w:rPr>
          <w:rFonts w:asciiTheme="minorBidi" w:hAnsiTheme="minorBidi" w:cstheme="minorBidi"/>
          <w:sz w:val="19"/>
          <w:szCs w:val="19"/>
        </w:rPr>
        <w:t>usands</w:t>
      </w:r>
      <w:r w:rsidR="00633AD2" w:rsidRPr="006771C6">
        <w:rPr>
          <w:rFonts w:asciiTheme="minorBidi" w:hAnsiTheme="minorBidi" w:cstheme="minorBidi"/>
          <w:sz w:val="19"/>
          <w:szCs w:val="19"/>
        </w:rPr>
        <w:t xml:space="preserve"> </w:t>
      </w:r>
      <w:r w:rsidR="00231EC9" w:rsidRPr="006771C6">
        <w:rPr>
          <w:rFonts w:asciiTheme="minorBidi" w:hAnsiTheme="minorBidi" w:cstheme="minorBidi"/>
          <w:sz w:val="19"/>
          <w:szCs w:val="19"/>
        </w:rPr>
        <w:t>of workers</w:t>
      </w:r>
      <w:r w:rsidR="00EE6585" w:rsidRPr="006771C6">
        <w:rPr>
          <w:rFonts w:asciiTheme="minorBidi" w:hAnsiTheme="minorBidi" w:cstheme="minorBidi"/>
          <w:sz w:val="19"/>
          <w:szCs w:val="19"/>
        </w:rPr>
        <w:t xml:space="preserve"> from the Gaza Strip</w:t>
      </w:r>
      <w:r w:rsidR="00231EC9" w:rsidRPr="006771C6">
        <w:rPr>
          <w:rFonts w:asciiTheme="minorBidi" w:hAnsiTheme="minorBidi" w:cstheme="minorBidi"/>
          <w:sz w:val="19"/>
          <w:szCs w:val="19"/>
        </w:rPr>
        <w:t xml:space="preserve"> who were detained after 7 October and released in early November, it emerged that they were being held unlawfully absent </w:t>
      </w:r>
      <w:r w:rsidR="00242FA3" w:rsidRPr="006771C6">
        <w:rPr>
          <w:rFonts w:asciiTheme="minorBidi" w:hAnsiTheme="minorBidi" w:cstheme="minorBidi"/>
          <w:sz w:val="19"/>
          <w:szCs w:val="19"/>
        </w:rPr>
        <w:t xml:space="preserve">of </w:t>
      </w:r>
      <w:r w:rsidR="00231EC9" w:rsidRPr="006771C6">
        <w:rPr>
          <w:rFonts w:asciiTheme="minorBidi" w:hAnsiTheme="minorBidi" w:cstheme="minorBidi"/>
          <w:sz w:val="19"/>
          <w:szCs w:val="19"/>
        </w:rPr>
        <w:t>any legal basis or authority at all.</w:t>
      </w:r>
    </w:p>
    <w:p w14:paraId="40FE4118" w14:textId="77777777" w:rsidR="006771C6" w:rsidRDefault="006771C6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245871" w14:textId="77777777" w:rsidR="006771C6" w:rsidRDefault="006771C6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53FF78" w14:textId="1661BA26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446">
        <w:rPr>
          <w:rFonts w:ascii="Arial" w:hAnsi="Arial" w:cs="Arial"/>
          <w:b/>
          <w:sz w:val="20"/>
          <w:szCs w:val="20"/>
        </w:rPr>
        <w:t>PREFERRED LANGUAGE TO ADDRESS TARGET:</w:t>
      </w:r>
      <w:r w:rsidR="0082127B">
        <w:rPr>
          <w:rFonts w:ascii="Arial" w:hAnsi="Arial" w:cs="Arial"/>
          <w:b/>
          <w:sz w:val="20"/>
          <w:szCs w:val="20"/>
        </w:rPr>
        <w:t xml:space="preserve"> </w:t>
      </w:r>
      <w:r w:rsidR="009D7EC7">
        <w:rPr>
          <w:rFonts w:ascii="Arial" w:hAnsi="Arial" w:cs="Arial"/>
          <w:sz w:val="20"/>
          <w:szCs w:val="20"/>
        </w:rPr>
        <w:t>English</w:t>
      </w:r>
      <w:r w:rsidR="008F09B8">
        <w:rPr>
          <w:rFonts w:ascii="Arial" w:hAnsi="Arial" w:cs="Arial"/>
          <w:sz w:val="20"/>
          <w:szCs w:val="20"/>
        </w:rPr>
        <w:t xml:space="preserve"> and</w:t>
      </w:r>
      <w:r w:rsidR="009D7EC7">
        <w:rPr>
          <w:rFonts w:ascii="Arial" w:hAnsi="Arial" w:cs="Arial"/>
          <w:sz w:val="20"/>
          <w:szCs w:val="20"/>
        </w:rPr>
        <w:t xml:space="preserve"> Hebrew</w:t>
      </w:r>
      <w:r w:rsidR="008F09B8">
        <w:rPr>
          <w:rFonts w:ascii="Arial" w:hAnsi="Arial" w:cs="Arial"/>
          <w:sz w:val="20"/>
          <w:szCs w:val="20"/>
        </w:rPr>
        <w:t>.</w:t>
      </w:r>
    </w:p>
    <w:p w14:paraId="247C5897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8F0446">
        <w:rPr>
          <w:rFonts w:ascii="Arial" w:hAnsi="Arial" w:cs="Arial"/>
          <w:sz w:val="20"/>
          <w:szCs w:val="20"/>
        </w:rPr>
        <w:t>You can also write in your own language.</w:t>
      </w:r>
    </w:p>
    <w:p w14:paraId="515F62F5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p w14:paraId="5364437E" w14:textId="24057615" w:rsidR="005D2C37" w:rsidRDefault="005D2C37" w:rsidP="009804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0446">
        <w:rPr>
          <w:rFonts w:ascii="Arial" w:hAnsi="Arial" w:cs="Arial"/>
          <w:b/>
          <w:sz w:val="20"/>
          <w:szCs w:val="20"/>
        </w:rPr>
        <w:t>PLEASE TAKE ACTION AS SOON AS POSSIBLE UNTIL: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16EEA" w:rsidRPr="007C48B3">
        <w:rPr>
          <w:rFonts w:ascii="Arial" w:hAnsi="Arial" w:cs="Arial"/>
          <w:b/>
          <w:bCs/>
          <w:sz w:val="20"/>
          <w:szCs w:val="20"/>
        </w:rPr>
        <w:t>2</w:t>
      </w:r>
      <w:r w:rsidR="00065567" w:rsidRPr="007C48B3">
        <w:rPr>
          <w:rFonts w:ascii="Arial" w:hAnsi="Arial" w:cs="Arial"/>
          <w:b/>
          <w:bCs/>
          <w:sz w:val="20"/>
          <w:szCs w:val="20"/>
        </w:rPr>
        <w:t xml:space="preserve"> </w:t>
      </w:r>
      <w:r w:rsidR="008F09B8" w:rsidRPr="007C48B3">
        <w:rPr>
          <w:rFonts w:ascii="Arial" w:hAnsi="Arial" w:cs="Arial"/>
          <w:b/>
          <w:bCs/>
          <w:sz w:val="20"/>
          <w:szCs w:val="20"/>
        </w:rPr>
        <w:t>June</w:t>
      </w:r>
      <w:r w:rsidR="0051532D" w:rsidRPr="007C48B3">
        <w:rPr>
          <w:rFonts w:ascii="Arial" w:hAnsi="Arial" w:cs="Arial"/>
          <w:b/>
          <w:bCs/>
          <w:sz w:val="20"/>
          <w:szCs w:val="20"/>
        </w:rPr>
        <w:t xml:space="preserve"> 202</w:t>
      </w:r>
      <w:r w:rsidR="00416EEA" w:rsidRPr="007C48B3">
        <w:rPr>
          <w:rFonts w:ascii="Arial" w:hAnsi="Arial" w:cs="Arial"/>
          <w:b/>
          <w:bCs/>
          <w:sz w:val="20"/>
          <w:szCs w:val="20"/>
        </w:rPr>
        <w:t>6</w:t>
      </w:r>
      <w:r w:rsidR="008F09B8" w:rsidRPr="007C48B3">
        <w:rPr>
          <w:rFonts w:ascii="Arial" w:hAnsi="Arial" w:cs="Arial"/>
          <w:sz w:val="20"/>
          <w:szCs w:val="20"/>
        </w:rPr>
        <w:t>.</w:t>
      </w:r>
    </w:p>
    <w:p w14:paraId="487E2798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0446">
        <w:rPr>
          <w:rFonts w:ascii="Arial" w:hAnsi="Arial" w:cs="Arial"/>
          <w:sz w:val="20"/>
          <w:szCs w:val="20"/>
        </w:rPr>
        <w:t>Please check with the Amnesty office in your country if you wish to send appeals after the deadline.</w:t>
      </w:r>
    </w:p>
    <w:p w14:paraId="2AC1BE7F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4E28C05" w14:textId="3469F76E" w:rsidR="00805186" w:rsidRDefault="005D2C37" w:rsidP="004F5A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0446">
        <w:rPr>
          <w:rFonts w:ascii="Arial" w:hAnsi="Arial" w:cs="Arial"/>
          <w:b/>
          <w:sz w:val="20"/>
          <w:szCs w:val="20"/>
        </w:rPr>
        <w:t xml:space="preserve">NAME AND PRONOUN: </w:t>
      </w:r>
      <w:r w:rsidR="002D4F3F">
        <w:rPr>
          <w:rFonts w:ascii="Arial" w:hAnsi="Arial" w:cs="Arial"/>
          <w:b/>
          <w:sz w:val="20"/>
          <w:szCs w:val="20"/>
        </w:rPr>
        <w:t>Haitham Abdelwahed</w:t>
      </w:r>
      <w:r w:rsidR="00A50ABA">
        <w:rPr>
          <w:rFonts w:ascii="Arial" w:hAnsi="Arial" w:cs="Arial"/>
          <w:b/>
          <w:sz w:val="20"/>
          <w:szCs w:val="20"/>
        </w:rPr>
        <w:t xml:space="preserve">, </w:t>
      </w:r>
      <w:r w:rsidR="002D4F3F">
        <w:rPr>
          <w:rFonts w:ascii="Arial" w:hAnsi="Arial" w:cs="Arial"/>
          <w:b/>
          <w:sz w:val="20"/>
          <w:szCs w:val="20"/>
        </w:rPr>
        <w:t>Nidal al-</w:t>
      </w:r>
      <w:proofErr w:type="spellStart"/>
      <w:r w:rsidR="002D4F3F">
        <w:rPr>
          <w:rFonts w:ascii="Arial" w:hAnsi="Arial" w:cs="Arial"/>
          <w:b/>
          <w:sz w:val="20"/>
          <w:szCs w:val="20"/>
        </w:rPr>
        <w:t>Waheidi</w:t>
      </w:r>
      <w:proofErr w:type="spellEnd"/>
      <w:r w:rsidR="00913B35">
        <w:rPr>
          <w:rFonts w:ascii="Arial" w:hAnsi="Arial" w:cs="Arial"/>
          <w:b/>
          <w:sz w:val="20"/>
          <w:szCs w:val="20"/>
        </w:rPr>
        <w:t xml:space="preserve"> </w:t>
      </w:r>
      <w:r w:rsidRPr="0082127B">
        <w:rPr>
          <w:rFonts w:ascii="Arial" w:hAnsi="Arial" w:cs="Arial"/>
          <w:sz w:val="20"/>
          <w:szCs w:val="20"/>
        </w:rPr>
        <w:t>(</w:t>
      </w:r>
      <w:r w:rsidR="0085224F">
        <w:rPr>
          <w:rFonts w:ascii="Arial" w:hAnsi="Arial" w:cs="Arial"/>
          <w:sz w:val="20"/>
          <w:szCs w:val="20"/>
        </w:rPr>
        <w:t xml:space="preserve">Both </w:t>
      </w:r>
      <w:r w:rsidR="00B44B61">
        <w:rPr>
          <w:rFonts w:ascii="Arial" w:hAnsi="Arial" w:cs="Arial"/>
          <w:sz w:val="20"/>
          <w:szCs w:val="20"/>
        </w:rPr>
        <w:t>h</w:t>
      </w:r>
      <w:r w:rsidR="006A347F">
        <w:rPr>
          <w:rFonts w:ascii="Arial" w:hAnsi="Arial" w:cs="Arial"/>
          <w:sz w:val="20"/>
          <w:szCs w:val="20"/>
        </w:rPr>
        <w:t>e\his</w:t>
      </w:r>
      <w:r w:rsidR="003F7B9F">
        <w:rPr>
          <w:rFonts w:ascii="Arial" w:hAnsi="Arial" w:cs="Arial"/>
          <w:sz w:val="20"/>
          <w:szCs w:val="20"/>
        </w:rPr>
        <w:t>)</w:t>
      </w:r>
      <w:r w:rsidR="008F09B8">
        <w:rPr>
          <w:rFonts w:ascii="Arial" w:hAnsi="Arial" w:cs="Arial"/>
          <w:sz w:val="20"/>
          <w:szCs w:val="20"/>
        </w:rPr>
        <w:t>.</w:t>
      </w:r>
    </w:p>
    <w:p w14:paraId="30594E7B" w14:textId="104F2209" w:rsidR="00805186" w:rsidRPr="007E4719" w:rsidRDefault="00A27E8E" w:rsidP="00A05F70">
      <w:pPr>
        <w:spacing w:after="0" w:line="240" w:lineRule="auto"/>
        <w:rPr>
          <w:rFonts w:ascii="Amnesty Trade Gothic Light" w:hAnsi="Amnesty Trade Gothic Light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27771">
        <w:rPr>
          <w:rFonts w:ascii="Arial" w:hAnsi="Arial" w:cs="Arial"/>
          <w:sz w:val="20"/>
          <w:szCs w:val="20"/>
        </w:rPr>
        <w:t xml:space="preserve"> </w:t>
      </w:r>
    </w:p>
    <w:sectPr w:rsidR="00805186" w:rsidRPr="007E4719" w:rsidSect="0082127B">
      <w:footnotePr>
        <w:pos w:val="beneathText"/>
      </w:footnotePr>
      <w:endnotePr>
        <w:numFmt w:val="decimal"/>
      </w:endnotePr>
      <w:type w:val="continuous"/>
      <w:pgSz w:w="11900" w:h="16837" w:code="9"/>
      <w:pgMar w:top="964" w:right="1361" w:bottom="1701" w:left="1418" w:header="709" w:footer="567" w:gutter="0"/>
      <w:cols w:space="360"/>
      <w:docGrid w:linePitch="360" w:charSpace="32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4847" w14:textId="77777777" w:rsidR="00E2290D" w:rsidRDefault="00E2290D">
      <w:r>
        <w:separator/>
      </w:r>
    </w:p>
  </w:endnote>
  <w:endnote w:type="continuationSeparator" w:id="0">
    <w:p w14:paraId="6A896F58" w14:textId="77777777" w:rsidR="00E2290D" w:rsidRDefault="00E2290D">
      <w:r>
        <w:continuationSeparator/>
      </w:r>
    </w:p>
  </w:endnote>
  <w:endnote w:type="continuationNotice" w:id="1">
    <w:p w14:paraId="440526FE" w14:textId="77777777" w:rsidR="00E2290D" w:rsidRDefault="00E229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nesty Trade Gothic Cn">
    <w:altName w:val="Calibri"/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nesty Trade Gothic Light">
    <w:altName w:val="Calibri"/>
    <w:panose1 w:val="020B04030403030200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242E" w14:textId="77777777" w:rsidR="00E2290D" w:rsidRDefault="00E2290D">
      <w:r>
        <w:separator/>
      </w:r>
    </w:p>
  </w:footnote>
  <w:footnote w:type="continuationSeparator" w:id="0">
    <w:p w14:paraId="1145B82F" w14:textId="77777777" w:rsidR="00E2290D" w:rsidRDefault="00E2290D">
      <w:r>
        <w:continuationSeparator/>
      </w:r>
    </w:p>
  </w:footnote>
  <w:footnote w:type="continuationNotice" w:id="1">
    <w:p w14:paraId="33DA6592" w14:textId="77777777" w:rsidR="00E2290D" w:rsidRDefault="00E229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pt;height:12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7C124A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95273B"/>
    <w:multiLevelType w:val="multilevel"/>
    <w:tmpl w:val="79787F56"/>
    <w:numStyleLink w:val="AINumberedList"/>
  </w:abstractNum>
  <w:abstractNum w:abstractNumId="2" w15:restartNumberingAfterBreak="0">
    <w:nsid w:val="27EE0178"/>
    <w:multiLevelType w:val="hybridMultilevel"/>
    <w:tmpl w:val="1B72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 w:firstLine="0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AED0A82"/>
    <w:multiLevelType w:val="hybridMultilevel"/>
    <w:tmpl w:val="E814D1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0461FB"/>
    <w:multiLevelType w:val="multilevel"/>
    <w:tmpl w:val="5B58B218"/>
    <w:numStyleLink w:val="AIBulletList"/>
  </w:abstractNum>
  <w:abstractNum w:abstractNumId="6" w15:restartNumberingAfterBreak="0">
    <w:nsid w:val="37364E7C"/>
    <w:multiLevelType w:val="hybridMultilevel"/>
    <w:tmpl w:val="1F3C80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5309E5"/>
    <w:multiLevelType w:val="multilevel"/>
    <w:tmpl w:val="5B58B218"/>
    <w:numStyleLink w:val="AIBulletList"/>
  </w:abstractNum>
  <w:abstractNum w:abstractNumId="8" w15:restartNumberingAfterBreak="0">
    <w:nsid w:val="456452DF"/>
    <w:multiLevelType w:val="multilevel"/>
    <w:tmpl w:val="5B58B218"/>
    <w:numStyleLink w:val="AIBulletList"/>
  </w:abstractNum>
  <w:abstractNum w:abstractNumId="9" w15:restartNumberingAfterBreak="0">
    <w:nsid w:val="4A107A4C"/>
    <w:multiLevelType w:val="multilevel"/>
    <w:tmpl w:val="5B58B218"/>
    <w:numStyleLink w:val="AIBulletList"/>
  </w:abstractNum>
  <w:abstractNum w:abstractNumId="10" w15:restartNumberingAfterBreak="0">
    <w:nsid w:val="4C395E61"/>
    <w:multiLevelType w:val="hybridMultilevel"/>
    <w:tmpl w:val="10B2B8C0"/>
    <w:lvl w:ilvl="0" w:tplc="3AB21F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67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A7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85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6E8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860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C9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5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C154A"/>
    <w:multiLevelType w:val="hybridMultilevel"/>
    <w:tmpl w:val="DB4684A6"/>
    <w:lvl w:ilvl="0" w:tplc="2BD889D8">
      <w:numFmt w:val="bullet"/>
      <w:lvlText w:val="-"/>
      <w:lvlJc w:val="left"/>
      <w:pPr>
        <w:ind w:left="360" w:hanging="360"/>
      </w:pPr>
      <w:rPr>
        <w:rFonts w:ascii="Amnesty Trade Gothic" w:eastAsia="MS Mincho" w:hAnsi="Amnesty Trade Gothic" w:cs="Times New Roman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7C2480"/>
    <w:multiLevelType w:val="multilevel"/>
    <w:tmpl w:val="79787F56"/>
    <w:numStyleLink w:val="AINumberedList"/>
  </w:abstractNum>
  <w:abstractNum w:abstractNumId="13" w15:restartNumberingAfterBreak="0">
    <w:nsid w:val="620B112B"/>
    <w:multiLevelType w:val="multilevel"/>
    <w:tmpl w:val="5B58B218"/>
    <w:numStyleLink w:val="AIBulletList"/>
  </w:abstractNum>
  <w:abstractNum w:abstractNumId="14" w15:restartNumberingAfterBreak="0">
    <w:nsid w:val="63AE59ED"/>
    <w:multiLevelType w:val="multilevel"/>
    <w:tmpl w:val="79787F56"/>
    <w:numStyleLink w:val="AINumberedList"/>
  </w:abstractNum>
  <w:abstractNum w:abstractNumId="15" w15:restartNumberingAfterBreak="0">
    <w:nsid w:val="678B1597"/>
    <w:multiLevelType w:val="hybridMultilevel"/>
    <w:tmpl w:val="0700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16DB6"/>
    <w:multiLevelType w:val="multilevel"/>
    <w:tmpl w:val="5B58B218"/>
    <w:numStyleLink w:val="AIBulletList"/>
  </w:abstractNum>
  <w:abstractNum w:abstractNumId="17" w15:restartNumberingAfterBreak="0">
    <w:nsid w:val="6B462A68"/>
    <w:multiLevelType w:val="hybridMultilevel"/>
    <w:tmpl w:val="00482F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54555"/>
    <w:multiLevelType w:val="multilevel"/>
    <w:tmpl w:val="5B58B218"/>
    <w:numStyleLink w:val="AIBulletList"/>
  </w:abstractNum>
  <w:abstractNum w:abstractNumId="19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mnesty Trade Gothic Cn" w:hAnsi="Amnesty Trade Gothic Cn" w:hint="default"/>
        <w:b/>
        <w:i w:val="0"/>
        <w:color w:val="00000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</w:abstractNum>
  <w:abstractNum w:abstractNumId="20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cs="Times New Roman" w:hint="default"/>
        <w:b/>
        <w:color w:val="999999"/>
        <w:sz w:val="14"/>
        <w:szCs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</w:abstractNum>
  <w:abstractNum w:abstractNumId="21" w15:restartNumberingAfterBreak="0">
    <w:nsid w:val="7FFB04DD"/>
    <w:multiLevelType w:val="hybridMultilevel"/>
    <w:tmpl w:val="88964A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315273">
    <w:abstractNumId w:val="0"/>
  </w:num>
  <w:num w:numId="2" w16cid:durableId="578632993">
    <w:abstractNumId w:val="20"/>
  </w:num>
  <w:num w:numId="3" w16cid:durableId="1653024643">
    <w:abstractNumId w:val="19"/>
  </w:num>
  <w:num w:numId="4" w16cid:durableId="1358506773">
    <w:abstractNumId w:val="9"/>
  </w:num>
  <w:num w:numId="5" w16cid:durableId="1261597183">
    <w:abstractNumId w:val="3"/>
  </w:num>
  <w:num w:numId="6" w16cid:durableId="585916450">
    <w:abstractNumId w:val="18"/>
  </w:num>
  <w:num w:numId="7" w16cid:durableId="309330247">
    <w:abstractNumId w:val="16"/>
  </w:num>
  <w:num w:numId="8" w16cid:durableId="926378067">
    <w:abstractNumId w:val="8"/>
  </w:num>
  <w:num w:numId="9" w16cid:durableId="250624610">
    <w:abstractNumId w:val="7"/>
  </w:num>
  <w:num w:numId="10" w16cid:durableId="1366977117">
    <w:abstractNumId w:val="12"/>
  </w:num>
  <w:num w:numId="11" w16cid:durableId="1103839314">
    <w:abstractNumId w:val="5"/>
  </w:num>
  <w:num w:numId="12" w16cid:durableId="2055501836">
    <w:abstractNumId w:val="13"/>
  </w:num>
  <w:num w:numId="13" w16cid:durableId="1440678892">
    <w:abstractNumId w:val="14"/>
  </w:num>
  <w:num w:numId="14" w16cid:durableId="1675568153">
    <w:abstractNumId w:val="1"/>
  </w:num>
  <w:num w:numId="15" w16cid:durableId="1067533955">
    <w:abstractNumId w:val="17"/>
  </w:num>
  <w:num w:numId="16" w16cid:durableId="325741634">
    <w:abstractNumId w:val="10"/>
  </w:num>
  <w:num w:numId="17" w16cid:durableId="350957695">
    <w:abstractNumId w:val="11"/>
  </w:num>
  <w:num w:numId="18" w16cid:durableId="685400885">
    <w:abstractNumId w:val="4"/>
  </w:num>
  <w:num w:numId="19" w16cid:durableId="1919514784">
    <w:abstractNumId w:val="6"/>
  </w:num>
  <w:num w:numId="20" w16cid:durableId="675112726">
    <w:abstractNumId w:val="15"/>
  </w:num>
  <w:num w:numId="21" w16cid:durableId="745804877">
    <w:abstractNumId w:val="2"/>
  </w:num>
  <w:num w:numId="22" w16cid:durableId="16502391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drawingGridHorizontalSpacing w:val="169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:left;mso-position-vertical:top;mso-position-vertical-relative:line" o:allowoverlap="f" fillcolor="#d9d9d9" stroke="f">
      <v:fill color="#d9d9d9" color2="#262626"/>
      <v:stroke on="f"/>
      <v:textbox inset="0,0,0,0"/>
      <o:colormru v:ext="edit" colors="yellow"/>
    </o:shapedefaults>
  </w:hdrShapeDefaults>
  <w:footnotePr>
    <w:pos w:val="beneathText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BE"/>
    <w:rsid w:val="00001383"/>
    <w:rsid w:val="000041A5"/>
    <w:rsid w:val="00004D79"/>
    <w:rsid w:val="000058B2"/>
    <w:rsid w:val="000060DC"/>
    <w:rsid w:val="00006629"/>
    <w:rsid w:val="00011286"/>
    <w:rsid w:val="000129F5"/>
    <w:rsid w:val="00013AD4"/>
    <w:rsid w:val="000153C2"/>
    <w:rsid w:val="00015985"/>
    <w:rsid w:val="000176ED"/>
    <w:rsid w:val="000213E5"/>
    <w:rsid w:val="00021CE2"/>
    <w:rsid w:val="000225AD"/>
    <w:rsid w:val="00023253"/>
    <w:rsid w:val="000233EE"/>
    <w:rsid w:val="0002386F"/>
    <w:rsid w:val="00023A07"/>
    <w:rsid w:val="00024E4C"/>
    <w:rsid w:val="00025086"/>
    <w:rsid w:val="00026323"/>
    <w:rsid w:val="00026A75"/>
    <w:rsid w:val="00026D5A"/>
    <w:rsid w:val="0003434B"/>
    <w:rsid w:val="000350AE"/>
    <w:rsid w:val="000368F4"/>
    <w:rsid w:val="000400D4"/>
    <w:rsid w:val="00040787"/>
    <w:rsid w:val="000414DF"/>
    <w:rsid w:val="000435F0"/>
    <w:rsid w:val="00045707"/>
    <w:rsid w:val="00045987"/>
    <w:rsid w:val="000461BC"/>
    <w:rsid w:val="00046D44"/>
    <w:rsid w:val="000527A5"/>
    <w:rsid w:val="000531F0"/>
    <w:rsid w:val="00054492"/>
    <w:rsid w:val="0005598B"/>
    <w:rsid w:val="00057A7E"/>
    <w:rsid w:val="000603CB"/>
    <w:rsid w:val="000606AD"/>
    <w:rsid w:val="0006129C"/>
    <w:rsid w:val="000621A1"/>
    <w:rsid w:val="000648FC"/>
    <w:rsid w:val="00065567"/>
    <w:rsid w:val="00070C92"/>
    <w:rsid w:val="00072E9A"/>
    <w:rsid w:val="00074C11"/>
    <w:rsid w:val="00076037"/>
    <w:rsid w:val="00076EDD"/>
    <w:rsid w:val="00080620"/>
    <w:rsid w:val="000807AD"/>
    <w:rsid w:val="000811A7"/>
    <w:rsid w:val="00082A94"/>
    <w:rsid w:val="00083462"/>
    <w:rsid w:val="00083554"/>
    <w:rsid w:val="000845F2"/>
    <w:rsid w:val="00084C4D"/>
    <w:rsid w:val="000859A9"/>
    <w:rsid w:val="00085A9F"/>
    <w:rsid w:val="00087E2B"/>
    <w:rsid w:val="00087E3B"/>
    <w:rsid w:val="0009130D"/>
    <w:rsid w:val="00091A79"/>
    <w:rsid w:val="00092DFA"/>
    <w:rsid w:val="00093360"/>
    <w:rsid w:val="000947FF"/>
    <w:rsid w:val="000957C5"/>
    <w:rsid w:val="000959F1"/>
    <w:rsid w:val="00097339"/>
    <w:rsid w:val="00097674"/>
    <w:rsid w:val="00097A04"/>
    <w:rsid w:val="000A1D96"/>
    <w:rsid w:val="000A1F14"/>
    <w:rsid w:val="000A22FF"/>
    <w:rsid w:val="000A3886"/>
    <w:rsid w:val="000A5B5D"/>
    <w:rsid w:val="000A5D65"/>
    <w:rsid w:val="000A6927"/>
    <w:rsid w:val="000A6E2E"/>
    <w:rsid w:val="000A75D5"/>
    <w:rsid w:val="000A7DAF"/>
    <w:rsid w:val="000B02B4"/>
    <w:rsid w:val="000B07BD"/>
    <w:rsid w:val="000B22BB"/>
    <w:rsid w:val="000B26E2"/>
    <w:rsid w:val="000B49DE"/>
    <w:rsid w:val="000B4A38"/>
    <w:rsid w:val="000B4E24"/>
    <w:rsid w:val="000B58A1"/>
    <w:rsid w:val="000B74CE"/>
    <w:rsid w:val="000B7FB6"/>
    <w:rsid w:val="000C16E2"/>
    <w:rsid w:val="000C2A0D"/>
    <w:rsid w:val="000C3D4E"/>
    <w:rsid w:val="000C5FBC"/>
    <w:rsid w:val="000C6196"/>
    <w:rsid w:val="000C6579"/>
    <w:rsid w:val="000C6682"/>
    <w:rsid w:val="000D0ABB"/>
    <w:rsid w:val="000D13A4"/>
    <w:rsid w:val="000D228F"/>
    <w:rsid w:val="000D2CAD"/>
    <w:rsid w:val="000D4815"/>
    <w:rsid w:val="000D70C1"/>
    <w:rsid w:val="000D799B"/>
    <w:rsid w:val="000E0068"/>
    <w:rsid w:val="000E08E4"/>
    <w:rsid w:val="000E0D61"/>
    <w:rsid w:val="000E1094"/>
    <w:rsid w:val="000E10C1"/>
    <w:rsid w:val="000E164E"/>
    <w:rsid w:val="000E300B"/>
    <w:rsid w:val="000E478C"/>
    <w:rsid w:val="000E48F1"/>
    <w:rsid w:val="000E4AEF"/>
    <w:rsid w:val="000E4D05"/>
    <w:rsid w:val="000E5336"/>
    <w:rsid w:val="000E57D4"/>
    <w:rsid w:val="000F3012"/>
    <w:rsid w:val="000F3B2B"/>
    <w:rsid w:val="000F487B"/>
    <w:rsid w:val="000F553C"/>
    <w:rsid w:val="000F5F15"/>
    <w:rsid w:val="000F7499"/>
    <w:rsid w:val="000F7ED2"/>
    <w:rsid w:val="00100076"/>
    <w:rsid w:val="00100BE2"/>
    <w:rsid w:val="00100FE4"/>
    <w:rsid w:val="001016D0"/>
    <w:rsid w:val="00101D1D"/>
    <w:rsid w:val="001027E7"/>
    <w:rsid w:val="00103E41"/>
    <w:rsid w:val="0010415E"/>
    <w:rsid w:val="0010425E"/>
    <w:rsid w:val="00106837"/>
    <w:rsid w:val="00106D61"/>
    <w:rsid w:val="00107B51"/>
    <w:rsid w:val="00107E84"/>
    <w:rsid w:val="001100DA"/>
    <w:rsid w:val="00111D04"/>
    <w:rsid w:val="001128AB"/>
    <w:rsid w:val="00113E0B"/>
    <w:rsid w:val="00114556"/>
    <w:rsid w:val="00115AC5"/>
    <w:rsid w:val="001167F4"/>
    <w:rsid w:val="00117E78"/>
    <w:rsid w:val="001204DD"/>
    <w:rsid w:val="001217CC"/>
    <w:rsid w:val="00122582"/>
    <w:rsid w:val="001233AA"/>
    <w:rsid w:val="00124E5F"/>
    <w:rsid w:val="0012544D"/>
    <w:rsid w:val="0012564E"/>
    <w:rsid w:val="0012583E"/>
    <w:rsid w:val="00127F71"/>
    <w:rsid w:val="001300C3"/>
    <w:rsid w:val="0013064E"/>
    <w:rsid w:val="00130B8A"/>
    <w:rsid w:val="0013406C"/>
    <w:rsid w:val="001350A5"/>
    <w:rsid w:val="001355F1"/>
    <w:rsid w:val="00137994"/>
    <w:rsid w:val="00140219"/>
    <w:rsid w:val="00140E3F"/>
    <w:rsid w:val="00141891"/>
    <w:rsid w:val="00142942"/>
    <w:rsid w:val="00142D37"/>
    <w:rsid w:val="00142FB1"/>
    <w:rsid w:val="00143C61"/>
    <w:rsid w:val="00144CB4"/>
    <w:rsid w:val="0014512A"/>
    <w:rsid w:val="00145C1A"/>
    <w:rsid w:val="00145CDB"/>
    <w:rsid w:val="0014617E"/>
    <w:rsid w:val="00146542"/>
    <w:rsid w:val="0014675C"/>
    <w:rsid w:val="00147BC9"/>
    <w:rsid w:val="001502BB"/>
    <w:rsid w:val="00150731"/>
    <w:rsid w:val="0015255D"/>
    <w:rsid w:val="001526C3"/>
    <w:rsid w:val="0015404E"/>
    <w:rsid w:val="001561F4"/>
    <w:rsid w:val="0016007A"/>
    <w:rsid w:val="0016118D"/>
    <w:rsid w:val="00162319"/>
    <w:rsid w:val="00163151"/>
    <w:rsid w:val="0016363C"/>
    <w:rsid w:val="001648DB"/>
    <w:rsid w:val="001654C1"/>
    <w:rsid w:val="001656C4"/>
    <w:rsid w:val="001668C4"/>
    <w:rsid w:val="001701F4"/>
    <w:rsid w:val="00170D44"/>
    <w:rsid w:val="00170D85"/>
    <w:rsid w:val="00171075"/>
    <w:rsid w:val="00171231"/>
    <w:rsid w:val="00172A65"/>
    <w:rsid w:val="00172ADA"/>
    <w:rsid w:val="00172D7E"/>
    <w:rsid w:val="00174398"/>
    <w:rsid w:val="00174FEC"/>
    <w:rsid w:val="00175228"/>
    <w:rsid w:val="0017663B"/>
    <w:rsid w:val="00176678"/>
    <w:rsid w:val="001773D1"/>
    <w:rsid w:val="00177779"/>
    <w:rsid w:val="001803DC"/>
    <w:rsid w:val="00181334"/>
    <w:rsid w:val="001843EB"/>
    <w:rsid w:val="00184C76"/>
    <w:rsid w:val="00186AC7"/>
    <w:rsid w:val="001877AF"/>
    <w:rsid w:val="001906D4"/>
    <w:rsid w:val="0019118D"/>
    <w:rsid w:val="00194AB7"/>
    <w:rsid w:val="00194CD5"/>
    <w:rsid w:val="001A0731"/>
    <w:rsid w:val="001A11F5"/>
    <w:rsid w:val="001A1EBE"/>
    <w:rsid w:val="001A2C59"/>
    <w:rsid w:val="001A2CD6"/>
    <w:rsid w:val="001A3056"/>
    <w:rsid w:val="001A3CAA"/>
    <w:rsid w:val="001A588C"/>
    <w:rsid w:val="001A635D"/>
    <w:rsid w:val="001A6AC9"/>
    <w:rsid w:val="001A7506"/>
    <w:rsid w:val="001A7541"/>
    <w:rsid w:val="001B0203"/>
    <w:rsid w:val="001B0885"/>
    <w:rsid w:val="001B1462"/>
    <w:rsid w:val="001B29F0"/>
    <w:rsid w:val="001B3970"/>
    <w:rsid w:val="001B4CD9"/>
    <w:rsid w:val="001B4F01"/>
    <w:rsid w:val="001B568B"/>
    <w:rsid w:val="001B56A6"/>
    <w:rsid w:val="001B76AD"/>
    <w:rsid w:val="001C0AE9"/>
    <w:rsid w:val="001C1487"/>
    <w:rsid w:val="001C1616"/>
    <w:rsid w:val="001C38B5"/>
    <w:rsid w:val="001C447C"/>
    <w:rsid w:val="001C4C08"/>
    <w:rsid w:val="001C5441"/>
    <w:rsid w:val="001C66D4"/>
    <w:rsid w:val="001C7F86"/>
    <w:rsid w:val="001D03CA"/>
    <w:rsid w:val="001D2A79"/>
    <w:rsid w:val="001D38F2"/>
    <w:rsid w:val="001D3E32"/>
    <w:rsid w:val="001D4326"/>
    <w:rsid w:val="001D52A5"/>
    <w:rsid w:val="001D56CC"/>
    <w:rsid w:val="001D7C12"/>
    <w:rsid w:val="001E019C"/>
    <w:rsid w:val="001E0413"/>
    <w:rsid w:val="001E1095"/>
    <w:rsid w:val="001E2045"/>
    <w:rsid w:val="001E2B7F"/>
    <w:rsid w:val="001E3640"/>
    <w:rsid w:val="001E3CEF"/>
    <w:rsid w:val="001E3DB9"/>
    <w:rsid w:val="001E4A37"/>
    <w:rsid w:val="001E62C2"/>
    <w:rsid w:val="001E6CFE"/>
    <w:rsid w:val="001F1151"/>
    <w:rsid w:val="001F1219"/>
    <w:rsid w:val="001F1824"/>
    <w:rsid w:val="001F310B"/>
    <w:rsid w:val="001F37C3"/>
    <w:rsid w:val="001F4553"/>
    <w:rsid w:val="001F4D50"/>
    <w:rsid w:val="001F59FD"/>
    <w:rsid w:val="002001E3"/>
    <w:rsid w:val="002005DB"/>
    <w:rsid w:val="00201189"/>
    <w:rsid w:val="0020191C"/>
    <w:rsid w:val="00201FDB"/>
    <w:rsid w:val="002033C2"/>
    <w:rsid w:val="002036C0"/>
    <w:rsid w:val="00205723"/>
    <w:rsid w:val="002101CA"/>
    <w:rsid w:val="00210362"/>
    <w:rsid w:val="00210BF2"/>
    <w:rsid w:val="002124FB"/>
    <w:rsid w:val="0021285D"/>
    <w:rsid w:val="00212F1D"/>
    <w:rsid w:val="00215C3E"/>
    <w:rsid w:val="00215E33"/>
    <w:rsid w:val="00216212"/>
    <w:rsid w:val="00217BE5"/>
    <w:rsid w:val="00225A11"/>
    <w:rsid w:val="00226EC5"/>
    <w:rsid w:val="002277D1"/>
    <w:rsid w:val="0022788A"/>
    <w:rsid w:val="00227C40"/>
    <w:rsid w:val="00230A8F"/>
    <w:rsid w:val="00230FB0"/>
    <w:rsid w:val="002317E4"/>
    <w:rsid w:val="00231EC9"/>
    <w:rsid w:val="00233280"/>
    <w:rsid w:val="002346BA"/>
    <w:rsid w:val="002346F9"/>
    <w:rsid w:val="002378A3"/>
    <w:rsid w:val="00242290"/>
    <w:rsid w:val="00242351"/>
    <w:rsid w:val="00242694"/>
    <w:rsid w:val="00242FA3"/>
    <w:rsid w:val="0024561C"/>
    <w:rsid w:val="00246A86"/>
    <w:rsid w:val="0025100C"/>
    <w:rsid w:val="0025144A"/>
    <w:rsid w:val="00251480"/>
    <w:rsid w:val="002528BC"/>
    <w:rsid w:val="00254555"/>
    <w:rsid w:val="002558D7"/>
    <w:rsid w:val="002565EC"/>
    <w:rsid w:val="00256C59"/>
    <w:rsid w:val="0025792F"/>
    <w:rsid w:val="00260964"/>
    <w:rsid w:val="0026102E"/>
    <w:rsid w:val="00261CC7"/>
    <w:rsid w:val="00261F67"/>
    <w:rsid w:val="00262FBE"/>
    <w:rsid w:val="00263FD8"/>
    <w:rsid w:val="00264275"/>
    <w:rsid w:val="002665C3"/>
    <w:rsid w:val="002669C2"/>
    <w:rsid w:val="00267383"/>
    <w:rsid w:val="00270000"/>
    <w:rsid w:val="002703E7"/>
    <w:rsid w:val="00270749"/>
    <w:rsid w:val="002709C3"/>
    <w:rsid w:val="002716F9"/>
    <w:rsid w:val="00272E07"/>
    <w:rsid w:val="00272E50"/>
    <w:rsid w:val="00272FB8"/>
    <w:rsid w:val="002739C9"/>
    <w:rsid w:val="00273E9A"/>
    <w:rsid w:val="00274DF3"/>
    <w:rsid w:val="002756F9"/>
    <w:rsid w:val="00276595"/>
    <w:rsid w:val="00283769"/>
    <w:rsid w:val="002860D4"/>
    <w:rsid w:val="002907C3"/>
    <w:rsid w:val="00291736"/>
    <w:rsid w:val="002922C6"/>
    <w:rsid w:val="00292A6B"/>
    <w:rsid w:val="0029457B"/>
    <w:rsid w:val="002952FC"/>
    <w:rsid w:val="00297C80"/>
    <w:rsid w:val="002A11C9"/>
    <w:rsid w:val="002A1895"/>
    <w:rsid w:val="002A1BA4"/>
    <w:rsid w:val="002A1F6A"/>
    <w:rsid w:val="002A28DA"/>
    <w:rsid w:val="002A2F36"/>
    <w:rsid w:val="002A3D0E"/>
    <w:rsid w:val="002A4717"/>
    <w:rsid w:val="002A6EE3"/>
    <w:rsid w:val="002A772B"/>
    <w:rsid w:val="002A7ED7"/>
    <w:rsid w:val="002B0BDD"/>
    <w:rsid w:val="002B0F41"/>
    <w:rsid w:val="002B1912"/>
    <w:rsid w:val="002B1EBF"/>
    <w:rsid w:val="002B2E7A"/>
    <w:rsid w:val="002B2E9B"/>
    <w:rsid w:val="002B53E1"/>
    <w:rsid w:val="002B581C"/>
    <w:rsid w:val="002B5997"/>
    <w:rsid w:val="002B6018"/>
    <w:rsid w:val="002B6CB2"/>
    <w:rsid w:val="002C06A6"/>
    <w:rsid w:val="002C0D33"/>
    <w:rsid w:val="002C4198"/>
    <w:rsid w:val="002C5FE4"/>
    <w:rsid w:val="002C7BD6"/>
    <w:rsid w:val="002C7F1F"/>
    <w:rsid w:val="002D0963"/>
    <w:rsid w:val="002D1078"/>
    <w:rsid w:val="002D14A3"/>
    <w:rsid w:val="002D48CD"/>
    <w:rsid w:val="002D4DE9"/>
    <w:rsid w:val="002D4F3F"/>
    <w:rsid w:val="002D5454"/>
    <w:rsid w:val="002D5815"/>
    <w:rsid w:val="002D625B"/>
    <w:rsid w:val="002D6DC3"/>
    <w:rsid w:val="002D7254"/>
    <w:rsid w:val="002E0355"/>
    <w:rsid w:val="002E3658"/>
    <w:rsid w:val="002E4E86"/>
    <w:rsid w:val="002E5F07"/>
    <w:rsid w:val="002E6291"/>
    <w:rsid w:val="002E7D0E"/>
    <w:rsid w:val="002F080B"/>
    <w:rsid w:val="002F351D"/>
    <w:rsid w:val="002F3AC7"/>
    <w:rsid w:val="002F3C80"/>
    <w:rsid w:val="002F5104"/>
    <w:rsid w:val="002F588A"/>
    <w:rsid w:val="002F625C"/>
    <w:rsid w:val="00300DCB"/>
    <w:rsid w:val="0030276C"/>
    <w:rsid w:val="00306C3E"/>
    <w:rsid w:val="0030753D"/>
    <w:rsid w:val="0031012C"/>
    <w:rsid w:val="00310E9E"/>
    <w:rsid w:val="00311D6C"/>
    <w:rsid w:val="0031230A"/>
    <w:rsid w:val="003123D9"/>
    <w:rsid w:val="00313E8B"/>
    <w:rsid w:val="00315B8B"/>
    <w:rsid w:val="00320461"/>
    <w:rsid w:val="00320504"/>
    <w:rsid w:val="003206D0"/>
    <w:rsid w:val="003209B8"/>
    <w:rsid w:val="003217C8"/>
    <w:rsid w:val="00321F4C"/>
    <w:rsid w:val="00323144"/>
    <w:rsid w:val="00323E88"/>
    <w:rsid w:val="00324594"/>
    <w:rsid w:val="0032465D"/>
    <w:rsid w:val="00325406"/>
    <w:rsid w:val="00326AE1"/>
    <w:rsid w:val="003319EE"/>
    <w:rsid w:val="00333367"/>
    <w:rsid w:val="00334278"/>
    <w:rsid w:val="0033624A"/>
    <w:rsid w:val="00336CBC"/>
    <w:rsid w:val="00336E9F"/>
    <w:rsid w:val="003373A5"/>
    <w:rsid w:val="00337826"/>
    <w:rsid w:val="00337A71"/>
    <w:rsid w:val="0034128A"/>
    <w:rsid w:val="00341AAC"/>
    <w:rsid w:val="00341FDF"/>
    <w:rsid w:val="0034324D"/>
    <w:rsid w:val="003439EE"/>
    <w:rsid w:val="00343CD5"/>
    <w:rsid w:val="00344475"/>
    <w:rsid w:val="00344A48"/>
    <w:rsid w:val="0034511B"/>
    <w:rsid w:val="00345481"/>
    <w:rsid w:val="00347198"/>
    <w:rsid w:val="003505E5"/>
    <w:rsid w:val="003517A1"/>
    <w:rsid w:val="00352705"/>
    <w:rsid w:val="0035308D"/>
    <w:rsid w:val="0035329F"/>
    <w:rsid w:val="00353AE2"/>
    <w:rsid w:val="00354C91"/>
    <w:rsid w:val="00355062"/>
    <w:rsid w:val="00355129"/>
    <w:rsid w:val="00355617"/>
    <w:rsid w:val="00356019"/>
    <w:rsid w:val="00356893"/>
    <w:rsid w:val="00356C81"/>
    <w:rsid w:val="00357F32"/>
    <w:rsid w:val="0036200B"/>
    <w:rsid w:val="00362E33"/>
    <w:rsid w:val="0036560E"/>
    <w:rsid w:val="003674AB"/>
    <w:rsid w:val="00370C59"/>
    <w:rsid w:val="00370CED"/>
    <w:rsid w:val="00375109"/>
    <w:rsid w:val="00376D85"/>
    <w:rsid w:val="00376EF4"/>
    <w:rsid w:val="00377BD0"/>
    <w:rsid w:val="003808C7"/>
    <w:rsid w:val="00380CA2"/>
    <w:rsid w:val="00380D8F"/>
    <w:rsid w:val="0038292F"/>
    <w:rsid w:val="003835CF"/>
    <w:rsid w:val="00384B4C"/>
    <w:rsid w:val="0038638E"/>
    <w:rsid w:val="003879CB"/>
    <w:rsid w:val="003904F0"/>
    <w:rsid w:val="00391B51"/>
    <w:rsid w:val="00394C99"/>
    <w:rsid w:val="003975C9"/>
    <w:rsid w:val="0039786E"/>
    <w:rsid w:val="003A0419"/>
    <w:rsid w:val="003A0ED4"/>
    <w:rsid w:val="003A1C53"/>
    <w:rsid w:val="003A31FB"/>
    <w:rsid w:val="003A3BC0"/>
    <w:rsid w:val="003A4FCA"/>
    <w:rsid w:val="003A53A5"/>
    <w:rsid w:val="003A5B4D"/>
    <w:rsid w:val="003A6BDC"/>
    <w:rsid w:val="003A7760"/>
    <w:rsid w:val="003B1259"/>
    <w:rsid w:val="003B294A"/>
    <w:rsid w:val="003B2E70"/>
    <w:rsid w:val="003B4151"/>
    <w:rsid w:val="003B45F2"/>
    <w:rsid w:val="003B5483"/>
    <w:rsid w:val="003B6DBE"/>
    <w:rsid w:val="003B714B"/>
    <w:rsid w:val="003B7586"/>
    <w:rsid w:val="003C105D"/>
    <w:rsid w:val="003C3210"/>
    <w:rsid w:val="003C4DB8"/>
    <w:rsid w:val="003C5DA2"/>
    <w:rsid w:val="003C5EEA"/>
    <w:rsid w:val="003C7CB6"/>
    <w:rsid w:val="003D0878"/>
    <w:rsid w:val="003D12FE"/>
    <w:rsid w:val="003D143E"/>
    <w:rsid w:val="003D1596"/>
    <w:rsid w:val="003D2434"/>
    <w:rsid w:val="003D3CFF"/>
    <w:rsid w:val="003D3EAE"/>
    <w:rsid w:val="003D5A87"/>
    <w:rsid w:val="003D5E67"/>
    <w:rsid w:val="003D7FB9"/>
    <w:rsid w:val="003E00A1"/>
    <w:rsid w:val="003E046C"/>
    <w:rsid w:val="003E06BD"/>
    <w:rsid w:val="003E2003"/>
    <w:rsid w:val="003E294D"/>
    <w:rsid w:val="003E315A"/>
    <w:rsid w:val="003E3316"/>
    <w:rsid w:val="003E3F66"/>
    <w:rsid w:val="003E58FF"/>
    <w:rsid w:val="003E7250"/>
    <w:rsid w:val="003E7989"/>
    <w:rsid w:val="003F3D5D"/>
    <w:rsid w:val="003F6116"/>
    <w:rsid w:val="003F627C"/>
    <w:rsid w:val="003F6700"/>
    <w:rsid w:val="003F68D0"/>
    <w:rsid w:val="003F6A7F"/>
    <w:rsid w:val="003F6F29"/>
    <w:rsid w:val="003F70CB"/>
    <w:rsid w:val="003F7B9F"/>
    <w:rsid w:val="00400D8B"/>
    <w:rsid w:val="00402441"/>
    <w:rsid w:val="00403DDC"/>
    <w:rsid w:val="00406BBA"/>
    <w:rsid w:val="00407028"/>
    <w:rsid w:val="00407BD0"/>
    <w:rsid w:val="004117BE"/>
    <w:rsid w:val="004125AD"/>
    <w:rsid w:val="00412E8C"/>
    <w:rsid w:val="0041491A"/>
    <w:rsid w:val="00414A33"/>
    <w:rsid w:val="004157A9"/>
    <w:rsid w:val="00415C1B"/>
    <w:rsid w:val="00415CD6"/>
    <w:rsid w:val="004166A2"/>
    <w:rsid w:val="00416EEA"/>
    <w:rsid w:val="00420F03"/>
    <w:rsid w:val="0042210F"/>
    <w:rsid w:val="00422593"/>
    <w:rsid w:val="00423B2A"/>
    <w:rsid w:val="00427A58"/>
    <w:rsid w:val="00427C6B"/>
    <w:rsid w:val="00430AC6"/>
    <w:rsid w:val="00430EB4"/>
    <w:rsid w:val="00431080"/>
    <w:rsid w:val="004334BF"/>
    <w:rsid w:val="0043560D"/>
    <w:rsid w:val="00437B30"/>
    <w:rsid w:val="004408A1"/>
    <w:rsid w:val="00441E63"/>
    <w:rsid w:val="004421BC"/>
    <w:rsid w:val="00442E5B"/>
    <w:rsid w:val="00442F6C"/>
    <w:rsid w:val="0044379B"/>
    <w:rsid w:val="00444EC8"/>
    <w:rsid w:val="00445560"/>
    <w:rsid w:val="00445D31"/>
    <w:rsid w:val="00445D50"/>
    <w:rsid w:val="00446BE0"/>
    <w:rsid w:val="0044709D"/>
    <w:rsid w:val="00447A92"/>
    <w:rsid w:val="00447B7E"/>
    <w:rsid w:val="00447D19"/>
    <w:rsid w:val="00450F2F"/>
    <w:rsid w:val="004523A8"/>
    <w:rsid w:val="00452F11"/>
    <w:rsid w:val="00453006"/>
    <w:rsid w:val="004534E6"/>
    <w:rsid w:val="00453538"/>
    <w:rsid w:val="004538C2"/>
    <w:rsid w:val="00453F15"/>
    <w:rsid w:val="0045540D"/>
    <w:rsid w:val="00455993"/>
    <w:rsid w:val="004576C6"/>
    <w:rsid w:val="0045787A"/>
    <w:rsid w:val="004603A2"/>
    <w:rsid w:val="00460846"/>
    <w:rsid w:val="00460F4F"/>
    <w:rsid w:val="00461656"/>
    <w:rsid w:val="00461FE2"/>
    <w:rsid w:val="00463774"/>
    <w:rsid w:val="004677FB"/>
    <w:rsid w:val="004709CC"/>
    <w:rsid w:val="0047271D"/>
    <w:rsid w:val="004735F2"/>
    <w:rsid w:val="00476CF8"/>
    <w:rsid w:val="00476EB9"/>
    <w:rsid w:val="004770A5"/>
    <w:rsid w:val="004773BD"/>
    <w:rsid w:val="00477F93"/>
    <w:rsid w:val="00480290"/>
    <w:rsid w:val="00481AE5"/>
    <w:rsid w:val="00482A3D"/>
    <w:rsid w:val="00482A5A"/>
    <w:rsid w:val="004848E0"/>
    <w:rsid w:val="00484B2C"/>
    <w:rsid w:val="00485F13"/>
    <w:rsid w:val="00486088"/>
    <w:rsid w:val="004871BB"/>
    <w:rsid w:val="004872BE"/>
    <w:rsid w:val="00490954"/>
    <w:rsid w:val="00490D8D"/>
    <w:rsid w:val="00492FA8"/>
    <w:rsid w:val="00494136"/>
    <w:rsid w:val="00494A46"/>
    <w:rsid w:val="004A1483"/>
    <w:rsid w:val="004A1BDD"/>
    <w:rsid w:val="004A3C98"/>
    <w:rsid w:val="004A4336"/>
    <w:rsid w:val="004A4BEC"/>
    <w:rsid w:val="004A704A"/>
    <w:rsid w:val="004B1E15"/>
    <w:rsid w:val="004B2367"/>
    <w:rsid w:val="004B2E5C"/>
    <w:rsid w:val="004B381D"/>
    <w:rsid w:val="004B44C6"/>
    <w:rsid w:val="004B4CB7"/>
    <w:rsid w:val="004B6C2E"/>
    <w:rsid w:val="004B7D99"/>
    <w:rsid w:val="004C0525"/>
    <w:rsid w:val="004C058B"/>
    <w:rsid w:val="004C0F4C"/>
    <w:rsid w:val="004C265C"/>
    <w:rsid w:val="004C43AE"/>
    <w:rsid w:val="004C4E72"/>
    <w:rsid w:val="004C4FA6"/>
    <w:rsid w:val="004C5A45"/>
    <w:rsid w:val="004C71F5"/>
    <w:rsid w:val="004D07D6"/>
    <w:rsid w:val="004D2124"/>
    <w:rsid w:val="004D277A"/>
    <w:rsid w:val="004D41DC"/>
    <w:rsid w:val="004D50FC"/>
    <w:rsid w:val="004D569B"/>
    <w:rsid w:val="004D599F"/>
    <w:rsid w:val="004D7591"/>
    <w:rsid w:val="004E04B8"/>
    <w:rsid w:val="004E0811"/>
    <w:rsid w:val="004E377D"/>
    <w:rsid w:val="004E3CE9"/>
    <w:rsid w:val="004E6512"/>
    <w:rsid w:val="004E731B"/>
    <w:rsid w:val="004F0023"/>
    <w:rsid w:val="004F01D9"/>
    <w:rsid w:val="004F08B9"/>
    <w:rsid w:val="004F11B6"/>
    <w:rsid w:val="004F1341"/>
    <w:rsid w:val="004F48E0"/>
    <w:rsid w:val="004F5A58"/>
    <w:rsid w:val="004F5F7D"/>
    <w:rsid w:val="004F6BBF"/>
    <w:rsid w:val="004F709B"/>
    <w:rsid w:val="004F7E48"/>
    <w:rsid w:val="00504FBC"/>
    <w:rsid w:val="00505FE7"/>
    <w:rsid w:val="005067B0"/>
    <w:rsid w:val="00506D92"/>
    <w:rsid w:val="005104C3"/>
    <w:rsid w:val="00512FD0"/>
    <w:rsid w:val="00513730"/>
    <w:rsid w:val="00513875"/>
    <w:rsid w:val="00513BFE"/>
    <w:rsid w:val="00514DAE"/>
    <w:rsid w:val="0051532D"/>
    <w:rsid w:val="00516E6D"/>
    <w:rsid w:val="0051703C"/>
    <w:rsid w:val="005175E4"/>
    <w:rsid w:val="0051776F"/>
    <w:rsid w:val="00517E88"/>
    <w:rsid w:val="00520B8C"/>
    <w:rsid w:val="00520E0C"/>
    <w:rsid w:val="00521B44"/>
    <w:rsid w:val="00521B4C"/>
    <w:rsid w:val="00522705"/>
    <w:rsid w:val="00523DF0"/>
    <w:rsid w:val="0052561A"/>
    <w:rsid w:val="00527E40"/>
    <w:rsid w:val="005310B8"/>
    <w:rsid w:val="00532618"/>
    <w:rsid w:val="00532912"/>
    <w:rsid w:val="00532A61"/>
    <w:rsid w:val="00533AC1"/>
    <w:rsid w:val="0053528F"/>
    <w:rsid w:val="00535437"/>
    <w:rsid w:val="00536099"/>
    <w:rsid w:val="0053631D"/>
    <w:rsid w:val="005363CA"/>
    <w:rsid w:val="00536986"/>
    <w:rsid w:val="00536B4E"/>
    <w:rsid w:val="00536CBB"/>
    <w:rsid w:val="005407F1"/>
    <w:rsid w:val="0054269B"/>
    <w:rsid w:val="00542970"/>
    <w:rsid w:val="00542F58"/>
    <w:rsid w:val="00543CB4"/>
    <w:rsid w:val="005440A5"/>
    <w:rsid w:val="00544D3E"/>
    <w:rsid w:val="00545313"/>
    <w:rsid w:val="00545423"/>
    <w:rsid w:val="0054688B"/>
    <w:rsid w:val="00547E71"/>
    <w:rsid w:val="00550AE9"/>
    <w:rsid w:val="00551BC3"/>
    <w:rsid w:val="00552794"/>
    <w:rsid w:val="0055361C"/>
    <w:rsid w:val="005537D9"/>
    <w:rsid w:val="00553D61"/>
    <w:rsid w:val="00553EA2"/>
    <w:rsid w:val="005546E8"/>
    <w:rsid w:val="00554DD4"/>
    <w:rsid w:val="00555F4F"/>
    <w:rsid w:val="00556BE5"/>
    <w:rsid w:val="005572C9"/>
    <w:rsid w:val="005604DD"/>
    <w:rsid w:val="005610F5"/>
    <w:rsid w:val="005623A8"/>
    <w:rsid w:val="005634E0"/>
    <w:rsid w:val="00565462"/>
    <w:rsid w:val="00566846"/>
    <w:rsid w:val="005668D0"/>
    <w:rsid w:val="00566DBD"/>
    <w:rsid w:val="005673A3"/>
    <w:rsid w:val="00572CCD"/>
    <w:rsid w:val="00572F34"/>
    <w:rsid w:val="005736E3"/>
    <w:rsid w:val="005737FF"/>
    <w:rsid w:val="0057440A"/>
    <w:rsid w:val="005759E4"/>
    <w:rsid w:val="00580718"/>
    <w:rsid w:val="00581A12"/>
    <w:rsid w:val="00582D9F"/>
    <w:rsid w:val="00590A62"/>
    <w:rsid w:val="0059227F"/>
    <w:rsid w:val="0059266B"/>
    <w:rsid w:val="005927C9"/>
    <w:rsid w:val="00592C3E"/>
    <w:rsid w:val="005931E0"/>
    <w:rsid w:val="00594312"/>
    <w:rsid w:val="00594923"/>
    <w:rsid w:val="00594E96"/>
    <w:rsid w:val="0059510C"/>
    <w:rsid w:val="00596449"/>
    <w:rsid w:val="00597A5A"/>
    <w:rsid w:val="005A0DDE"/>
    <w:rsid w:val="005A3E28"/>
    <w:rsid w:val="005A4EE9"/>
    <w:rsid w:val="005A6235"/>
    <w:rsid w:val="005A644E"/>
    <w:rsid w:val="005A6EAD"/>
    <w:rsid w:val="005A71AD"/>
    <w:rsid w:val="005A7F1B"/>
    <w:rsid w:val="005B194C"/>
    <w:rsid w:val="005B1C49"/>
    <w:rsid w:val="005B213C"/>
    <w:rsid w:val="005B227F"/>
    <w:rsid w:val="005B49E9"/>
    <w:rsid w:val="005B4E1C"/>
    <w:rsid w:val="005B4FB0"/>
    <w:rsid w:val="005B5821"/>
    <w:rsid w:val="005B59ED"/>
    <w:rsid w:val="005B5C5A"/>
    <w:rsid w:val="005B6C17"/>
    <w:rsid w:val="005B7BAE"/>
    <w:rsid w:val="005C122E"/>
    <w:rsid w:val="005C15D8"/>
    <w:rsid w:val="005C385C"/>
    <w:rsid w:val="005C5425"/>
    <w:rsid w:val="005C55ED"/>
    <w:rsid w:val="005C56C6"/>
    <w:rsid w:val="005C6D62"/>
    <w:rsid w:val="005C751F"/>
    <w:rsid w:val="005D14AA"/>
    <w:rsid w:val="005D1A73"/>
    <w:rsid w:val="005D1AA9"/>
    <w:rsid w:val="005D2C37"/>
    <w:rsid w:val="005D458A"/>
    <w:rsid w:val="005D5E57"/>
    <w:rsid w:val="005D7287"/>
    <w:rsid w:val="005D7A24"/>
    <w:rsid w:val="005D7D1C"/>
    <w:rsid w:val="005E1863"/>
    <w:rsid w:val="005E4376"/>
    <w:rsid w:val="005E4A09"/>
    <w:rsid w:val="005E6E50"/>
    <w:rsid w:val="005E7900"/>
    <w:rsid w:val="005E7B3A"/>
    <w:rsid w:val="005F0355"/>
    <w:rsid w:val="005F0589"/>
    <w:rsid w:val="005F3726"/>
    <w:rsid w:val="005F405A"/>
    <w:rsid w:val="005F48A2"/>
    <w:rsid w:val="005F4BBE"/>
    <w:rsid w:val="005F5CD9"/>
    <w:rsid w:val="005F5E43"/>
    <w:rsid w:val="005F5FD3"/>
    <w:rsid w:val="005F6302"/>
    <w:rsid w:val="00601058"/>
    <w:rsid w:val="00601A6B"/>
    <w:rsid w:val="00604A70"/>
    <w:rsid w:val="00606108"/>
    <w:rsid w:val="00606C51"/>
    <w:rsid w:val="00607035"/>
    <w:rsid w:val="00610711"/>
    <w:rsid w:val="006115E3"/>
    <w:rsid w:val="0061268D"/>
    <w:rsid w:val="006144B2"/>
    <w:rsid w:val="006150F1"/>
    <w:rsid w:val="006156D5"/>
    <w:rsid w:val="0061636A"/>
    <w:rsid w:val="00617F78"/>
    <w:rsid w:val="006201FC"/>
    <w:rsid w:val="006207C1"/>
    <w:rsid w:val="00620ADD"/>
    <w:rsid w:val="0062246D"/>
    <w:rsid w:val="00624F32"/>
    <w:rsid w:val="0062505D"/>
    <w:rsid w:val="00627128"/>
    <w:rsid w:val="00632022"/>
    <w:rsid w:val="00633AD2"/>
    <w:rsid w:val="0063523B"/>
    <w:rsid w:val="00640EF2"/>
    <w:rsid w:val="00642C95"/>
    <w:rsid w:val="00644508"/>
    <w:rsid w:val="00646D0A"/>
    <w:rsid w:val="00647114"/>
    <w:rsid w:val="0064718C"/>
    <w:rsid w:val="006476CC"/>
    <w:rsid w:val="006503D4"/>
    <w:rsid w:val="0065049B"/>
    <w:rsid w:val="00650652"/>
    <w:rsid w:val="00650A5E"/>
    <w:rsid w:val="00650D73"/>
    <w:rsid w:val="00653426"/>
    <w:rsid w:val="00654311"/>
    <w:rsid w:val="00654724"/>
    <w:rsid w:val="006547F9"/>
    <w:rsid w:val="00655435"/>
    <w:rsid w:val="006558EE"/>
    <w:rsid w:val="00655B76"/>
    <w:rsid w:val="00657231"/>
    <w:rsid w:val="00657B8F"/>
    <w:rsid w:val="0066241C"/>
    <w:rsid w:val="006655B6"/>
    <w:rsid w:val="0066671B"/>
    <w:rsid w:val="006677A6"/>
    <w:rsid w:val="00667FBC"/>
    <w:rsid w:val="00671413"/>
    <w:rsid w:val="0067141F"/>
    <w:rsid w:val="00673378"/>
    <w:rsid w:val="0067348B"/>
    <w:rsid w:val="00674CAC"/>
    <w:rsid w:val="006752E1"/>
    <w:rsid w:val="00676003"/>
    <w:rsid w:val="006760F9"/>
    <w:rsid w:val="00676D00"/>
    <w:rsid w:val="006771C6"/>
    <w:rsid w:val="00677362"/>
    <w:rsid w:val="00677752"/>
    <w:rsid w:val="00677846"/>
    <w:rsid w:val="00677EBC"/>
    <w:rsid w:val="0068152D"/>
    <w:rsid w:val="00683469"/>
    <w:rsid w:val="006835BC"/>
    <w:rsid w:val="00684351"/>
    <w:rsid w:val="00684B7F"/>
    <w:rsid w:val="00684E16"/>
    <w:rsid w:val="00685098"/>
    <w:rsid w:val="00685966"/>
    <w:rsid w:val="00686550"/>
    <w:rsid w:val="006865D6"/>
    <w:rsid w:val="006865E0"/>
    <w:rsid w:val="00686A00"/>
    <w:rsid w:val="0069054A"/>
    <w:rsid w:val="0069571A"/>
    <w:rsid w:val="00695F4B"/>
    <w:rsid w:val="006962B3"/>
    <w:rsid w:val="0069678F"/>
    <w:rsid w:val="00697648"/>
    <w:rsid w:val="006A03F0"/>
    <w:rsid w:val="006A0BB9"/>
    <w:rsid w:val="006A14A0"/>
    <w:rsid w:val="006A2927"/>
    <w:rsid w:val="006A3374"/>
    <w:rsid w:val="006A347F"/>
    <w:rsid w:val="006A354E"/>
    <w:rsid w:val="006A644A"/>
    <w:rsid w:val="006A69B3"/>
    <w:rsid w:val="006A79D9"/>
    <w:rsid w:val="006B12FA"/>
    <w:rsid w:val="006B1A46"/>
    <w:rsid w:val="006B2194"/>
    <w:rsid w:val="006B424E"/>
    <w:rsid w:val="006B43E0"/>
    <w:rsid w:val="006B461E"/>
    <w:rsid w:val="006B5BB8"/>
    <w:rsid w:val="006B5E16"/>
    <w:rsid w:val="006B6079"/>
    <w:rsid w:val="006B6517"/>
    <w:rsid w:val="006B6854"/>
    <w:rsid w:val="006B6A6C"/>
    <w:rsid w:val="006B6C78"/>
    <w:rsid w:val="006B74B6"/>
    <w:rsid w:val="006C18B2"/>
    <w:rsid w:val="006C20EE"/>
    <w:rsid w:val="006C2A09"/>
    <w:rsid w:val="006C30AA"/>
    <w:rsid w:val="006C3C21"/>
    <w:rsid w:val="006C3DEE"/>
    <w:rsid w:val="006C3FBA"/>
    <w:rsid w:val="006C4A59"/>
    <w:rsid w:val="006C52FD"/>
    <w:rsid w:val="006C7A31"/>
    <w:rsid w:val="006C7EF5"/>
    <w:rsid w:val="006D0764"/>
    <w:rsid w:val="006D1170"/>
    <w:rsid w:val="006D1555"/>
    <w:rsid w:val="006D1735"/>
    <w:rsid w:val="006D4494"/>
    <w:rsid w:val="006D46D9"/>
    <w:rsid w:val="006D5680"/>
    <w:rsid w:val="006D6384"/>
    <w:rsid w:val="006D791E"/>
    <w:rsid w:val="006E007B"/>
    <w:rsid w:val="006E06D8"/>
    <w:rsid w:val="006E1B98"/>
    <w:rsid w:val="006E2413"/>
    <w:rsid w:val="006E2AC5"/>
    <w:rsid w:val="006E71E6"/>
    <w:rsid w:val="006E76D0"/>
    <w:rsid w:val="006E7D9C"/>
    <w:rsid w:val="006F2A57"/>
    <w:rsid w:val="006F2CF6"/>
    <w:rsid w:val="006F4B30"/>
    <w:rsid w:val="006F4C28"/>
    <w:rsid w:val="006F56F5"/>
    <w:rsid w:val="0070030D"/>
    <w:rsid w:val="00700AF2"/>
    <w:rsid w:val="00701641"/>
    <w:rsid w:val="00702B0E"/>
    <w:rsid w:val="00702F8A"/>
    <w:rsid w:val="007034EE"/>
    <w:rsid w:val="0070364E"/>
    <w:rsid w:val="00703A54"/>
    <w:rsid w:val="0070610C"/>
    <w:rsid w:val="00707725"/>
    <w:rsid w:val="007104E8"/>
    <w:rsid w:val="00711A29"/>
    <w:rsid w:val="00712119"/>
    <w:rsid w:val="007156FC"/>
    <w:rsid w:val="007158EA"/>
    <w:rsid w:val="00715D5E"/>
    <w:rsid w:val="00716942"/>
    <w:rsid w:val="007173E9"/>
    <w:rsid w:val="0071775D"/>
    <w:rsid w:val="00717764"/>
    <w:rsid w:val="00721C51"/>
    <w:rsid w:val="00722608"/>
    <w:rsid w:val="00724231"/>
    <w:rsid w:val="0072504B"/>
    <w:rsid w:val="00726369"/>
    <w:rsid w:val="00726B0F"/>
    <w:rsid w:val="00726EC3"/>
    <w:rsid w:val="00727519"/>
    <w:rsid w:val="00727771"/>
    <w:rsid w:val="00727CA7"/>
    <w:rsid w:val="00727F6D"/>
    <w:rsid w:val="00730B0B"/>
    <w:rsid w:val="0073261F"/>
    <w:rsid w:val="0073431C"/>
    <w:rsid w:val="00734342"/>
    <w:rsid w:val="00734854"/>
    <w:rsid w:val="00737546"/>
    <w:rsid w:val="007378DB"/>
    <w:rsid w:val="00737E11"/>
    <w:rsid w:val="00737E3E"/>
    <w:rsid w:val="00740662"/>
    <w:rsid w:val="007406E3"/>
    <w:rsid w:val="007424FE"/>
    <w:rsid w:val="0074279B"/>
    <w:rsid w:val="00742C7F"/>
    <w:rsid w:val="00742E8A"/>
    <w:rsid w:val="007479FE"/>
    <w:rsid w:val="007502AF"/>
    <w:rsid w:val="00750403"/>
    <w:rsid w:val="00752F5C"/>
    <w:rsid w:val="007535C4"/>
    <w:rsid w:val="00753B9D"/>
    <w:rsid w:val="0075582A"/>
    <w:rsid w:val="00760D5C"/>
    <w:rsid w:val="00761293"/>
    <w:rsid w:val="00761D79"/>
    <w:rsid w:val="00762CE0"/>
    <w:rsid w:val="00762DA3"/>
    <w:rsid w:val="007631AA"/>
    <w:rsid w:val="007632FE"/>
    <w:rsid w:val="007634B2"/>
    <w:rsid w:val="007639B0"/>
    <w:rsid w:val="00763C4C"/>
    <w:rsid w:val="007656E7"/>
    <w:rsid w:val="00765A6F"/>
    <w:rsid w:val="007666A4"/>
    <w:rsid w:val="00766E27"/>
    <w:rsid w:val="00773365"/>
    <w:rsid w:val="00780B6D"/>
    <w:rsid w:val="00781624"/>
    <w:rsid w:val="00781E3C"/>
    <w:rsid w:val="00782694"/>
    <w:rsid w:val="00783376"/>
    <w:rsid w:val="00783C7D"/>
    <w:rsid w:val="00783E30"/>
    <w:rsid w:val="00785423"/>
    <w:rsid w:val="007858BA"/>
    <w:rsid w:val="00786A8B"/>
    <w:rsid w:val="0079024E"/>
    <w:rsid w:val="00790EC3"/>
    <w:rsid w:val="007914A4"/>
    <w:rsid w:val="0079216F"/>
    <w:rsid w:val="0079409D"/>
    <w:rsid w:val="0079603B"/>
    <w:rsid w:val="007969D2"/>
    <w:rsid w:val="007A07EB"/>
    <w:rsid w:val="007A1353"/>
    <w:rsid w:val="007A2ABA"/>
    <w:rsid w:val="007A2F51"/>
    <w:rsid w:val="007A3AEA"/>
    <w:rsid w:val="007A3D35"/>
    <w:rsid w:val="007A3FE8"/>
    <w:rsid w:val="007A44A4"/>
    <w:rsid w:val="007A5399"/>
    <w:rsid w:val="007A6914"/>
    <w:rsid w:val="007A7CD3"/>
    <w:rsid w:val="007A7F97"/>
    <w:rsid w:val="007B29BA"/>
    <w:rsid w:val="007B2BB1"/>
    <w:rsid w:val="007B2C67"/>
    <w:rsid w:val="007B2DD7"/>
    <w:rsid w:val="007B312E"/>
    <w:rsid w:val="007B3CF4"/>
    <w:rsid w:val="007B4594"/>
    <w:rsid w:val="007B47AA"/>
    <w:rsid w:val="007B4F3E"/>
    <w:rsid w:val="007B5B46"/>
    <w:rsid w:val="007B6DB8"/>
    <w:rsid w:val="007B7197"/>
    <w:rsid w:val="007C2BAC"/>
    <w:rsid w:val="007C329A"/>
    <w:rsid w:val="007C3887"/>
    <w:rsid w:val="007C3FAB"/>
    <w:rsid w:val="007C420E"/>
    <w:rsid w:val="007C48B3"/>
    <w:rsid w:val="007C49D6"/>
    <w:rsid w:val="007C6540"/>
    <w:rsid w:val="007C6CD0"/>
    <w:rsid w:val="007D2AA1"/>
    <w:rsid w:val="007D3206"/>
    <w:rsid w:val="007D3F0D"/>
    <w:rsid w:val="007D57A7"/>
    <w:rsid w:val="007D63EC"/>
    <w:rsid w:val="007E07B9"/>
    <w:rsid w:val="007E0DA3"/>
    <w:rsid w:val="007E1DE3"/>
    <w:rsid w:val="007E2028"/>
    <w:rsid w:val="007E36B7"/>
    <w:rsid w:val="007E3E63"/>
    <w:rsid w:val="007E41F7"/>
    <w:rsid w:val="007E4719"/>
    <w:rsid w:val="007E51D3"/>
    <w:rsid w:val="007E562E"/>
    <w:rsid w:val="007E7015"/>
    <w:rsid w:val="007E7044"/>
    <w:rsid w:val="007E70CE"/>
    <w:rsid w:val="007E7514"/>
    <w:rsid w:val="007F0565"/>
    <w:rsid w:val="007F0AFA"/>
    <w:rsid w:val="007F1501"/>
    <w:rsid w:val="007F2C52"/>
    <w:rsid w:val="007F37C6"/>
    <w:rsid w:val="007F3B10"/>
    <w:rsid w:val="007F5768"/>
    <w:rsid w:val="007F57CC"/>
    <w:rsid w:val="007F71E0"/>
    <w:rsid w:val="007F71ED"/>
    <w:rsid w:val="007F72FF"/>
    <w:rsid w:val="007F7B5E"/>
    <w:rsid w:val="00800C24"/>
    <w:rsid w:val="00801F04"/>
    <w:rsid w:val="00802F25"/>
    <w:rsid w:val="00805186"/>
    <w:rsid w:val="008056E9"/>
    <w:rsid w:val="00805B20"/>
    <w:rsid w:val="00805EA5"/>
    <w:rsid w:val="008066C9"/>
    <w:rsid w:val="008077F7"/>
    <w:rsid w:val="00810181"/>
    <w:rsid w:val="0081049F"/>
    <w:rsid w:val="00812AAC"/>
    <w:rsid w:val="008135ED"/>
    <w:rsid w:val="00814632"/>
    <w:rsid w:val="00815607"/>
    <w:rsid w:val="0081593D"/>
    <w:rsid w:val="00816CCB"/>
    <w:rsid w:val="00817F72"/>
    <w:rsid w:val="0082127B"/>
    <w:rsid w:val="008212B8"/>
    <w:rsid w:val="008216C8"/>
    <w:rsid w:val="00822A34"/>
    <w:rsid w:val="00823339"/>
    <w:rsid w:val="00823E03"/>
    <w:rsid w:val="00824BC6"/>
    <w:rsid w:val="008262F2"/>
    <w:rsid w:val="00827303"/>
    <w:rsid w:val="008273E1"/>
    <w:rsid w:val="00827A40"/>
    <w:rsid w:val="00830C50"/>
    <w:rsid w:val="00831F49"/>
    <w:rsid w:val="00832644"/>
    <w:rsid w:val="00832A66"/>
    <w:rsid w:val="00832BA2"/>
    <w:rsid w:val="00833EE0"/>
    <w:rsid w:val="00836C2C"/>
    <w:rsid w:val="00840362"/>
    <w:rsid w:val="00840463"/>
    <w:rsid w:val="00841FE4"/>
    <w:rsid w:val="00842261"/>
    <w:rsid w:val="008427D6"/>
    <w:rsid w:val="008441D0"/>
    <w:rsid w:val="0084420D"/>
    <w:rsid w:val="00844DD8"/>
    <w:rsid w:val="00844F48"/>
    <w:rsid w:val="00844FBB"/>
    <w:rsid w:val="008455C2"/>
    <w:rsid w:val="00846932"/>
    <w:rsid w:val="00846E45"/>
    <w:rsid w:val="0084706B"/>
    <w:rsid w:val="00850013"/>
    <w:rsid w:val="00851BA2"/>
    <w:rsid w:val="0085224F"/>
    <w:rsid w:val="00853149"/>
    <w:rsid w:val="0085419E"/>
    <w:rsid w:val="0085565A"/>
    <w:rsid w:val="008604FB"/>
    <w:rsid w:val="00860BD5"/>
    <w:rsid w:val="008610BC"/>
    <w:rsid w:val="00861746"/>
    <w:rsid w:val="00862EBF"/>
    <w:rsid w:val="00864035"/>
    <w:rsid w:val="0086418F"/>
    <w:rsid w:val="00864C05"/>
    <w:rsid w:val="00865F4D"/>
    <w:rsid w:val="00866873"/>
    <w:rsid w:val="00866EAC"/>
    <w:rsid w:val="00870449"/>
    <w:rsid w:val="00872106"/>
    <w:rsid w:val="00873F15"/>
    <w:rsid w:val="00875C6A"/>
    <w:rsid w:val="008763F4"/>
    <w:rsid w:val="00880A30"/>
    <w:rsid w:val="008814AA"/>
    <w:rsid w:val="008849EA"/>
    <w:rsid w:val="00885C6F"/>
    <w:rsid w:val="00891240"/>
    <w:rsid w:val="00891DDA"/>
    <w:rsid w:val="00891FE8"/>
    <w:rsid w:val="00892361"/>
    <w:rsid w:val="00892F90"/>
    <w:rsid w:val="00893092"/>
    <w:rsid w:val="00893A66"/>
    <w:rsid w:val="00895AC7"/>
    <w:rsid w:val="00896061"/>
    <w:rsid w:val="00896DA9"/>
    <w:rsid w:val="008978FE"/>
    <w:rsid w:val="008A0F8A"/>
    <w:rsid w:val="008A14D5"/>
    <w:rsid w:val="008A2745"/>
    <w:rsid w:val="008A3F52"/>
    <w:rsid w:val="008A4804"/>
    <w:rsid w:val="008A5003"/>
    <w:rsid w:val="008A5109"/>
    <w:rsid w:val="008A5CCE"/>
    <w:rsid w:val="008A6216"/>
    <w:rsid w:val="008A74E1"/>
    <w:rsid w:val="008B2FE8"/>
    <w:rsid w:val="008B361F"/>
    <w:rsid w:val="008B3895"/>
    <w:rsid w:val="008B4045"/>
    <w:rsid w:val="008B51FD"/>
    <w:rsid w:val="008B60B0"/>
    <w:rsid w:val="008B7571"/>
    <w:rsid w:val="008C095D"/>
    <w:rsid w:val="008C1B45"/>
    <w:rsid w:val="008C2749"/>
    <w:rsid w:val="008C2F89"/>
    <w:rsid w:val="008C37FD"/>
    <w:rsid w:val="008C3B12"/>
    <w:rsid w:val="008C65DF"/>
    <w:rsid w:val="008C7B59"/>
    <w:rsid w:val="008D027E"/>
    <w:rsid w:val="008D0452"/>
    <w:rsid w:val="008D16ED"/>
    <w:rsid w:val="008D2A6B"/>
    <w:rsid w:val="008D49A5"/>
    <w:rsid w:val="008D4E71"/>
    <w:rsid w:val="008D556A"/>
    <w:rsid w:val="008D639A"/>
    <w:rsid w:val="008E0B66"/>
    <w:rsid w:val="008E172D"/>
    <w:rsid w:val="008E1BB2"/>
    <w:rsid w:val="008E2398"/>
    <w:rsid w:val="008E24BE"/>
    <w:rsid w:val="008E2647"/>
    <w:rsid w:val="008E4448"/>
    <w:rsid w:val="008E5134"/>
    <w:rsid w:val="008E5B1B"/>
    <w:rsid w:val="008E6921"/>
    <w:rsid w:val="008E78B6"/>
    <w:rsid w:val="008F09B8"/>
    <w:rsid w:val="008F0CB4"/>
    <w:rsid w:val="008F1422"/>
    <w:rsid w:val="008F24C1"/>
    <w:rsid w:val="008F2C22"/>
    <w:rsid w:val="008F5C10"/>
    <w:rsid w:val="008F63AF"/>
    <w:rsid w:val="00900815"/>
    <w:rsid w:val="00901237"/>
    <w:rsid w:val="00902730"/>
    <w:rsid w:val="00903271"/>
    <w:rsid w:val="009066AF"/>
    <w:rsid w:val="00906C9F"/>
    <w:rsid w:val="009100EF"/>
    <w:rsid w:val="00912228"/>
    <w:rsid w:val="00912E05"/>
    <w:rsid w:val="00912F78"/>
    <w:rsid w:val="00913B35"/>
    <w:rsid w:val="009162B4"/>
    <w:rsid w:val="00917050"/>
    <w:rsid w:val="00921577"/>
    <w:rsid w:val="009259E1"/>
    <w:rsid w:val="00927EC2"/>
    <w:rsid w:val="009304EE"/>
    <w:rsid w:val="00930FA0"/>
    <w:rsid w:val="009318C3"/>
    <w:rsid w:val="00934E1A"/>
    <w:rsid w:val="00937359"/>
    <w:rsid w:val="00937D6F"/>
    <w:rsid w:val="00941D15"/>
    <w:rsid w:val="00942229"/>
    <w:rsid w:val="00942405"/>
    <w:rsid w:val="00942C80"/>
    <w:rsid w:val="009433F2"/>
    <w:rsid w:val="00944D7B"/>
    <w:rsid w:val="0094643E"/>
    <w:rsid w:val="009478B6"/>
    <w:rsid w:val="0095188F"/>
    <w:rsid w:val="00952605"/>
    <w:rsid w:val="00954063"/>
    <w:rsid w:val="00954788"/>
    <w:rsid w:val="00955066"/>
    <w:rsid w:val="009550A0"/>
    <w:rsid w:val="00956E9E"/>
    <w:rsid w:val="00957026"/>
    <w:rsid w:val="00960C64"/>
    <w:rsid w:val="00960F14"/>
    <w:rsid w:val="00961092"/>
    <w:rsid w:val="0096166F"/>
    <w:rsid w:val="0096255E"/>
    <w:rsid w:val="00963925"/>
    <w:rsid w:val="00963D4F"/>
    <w:rsid w:val="00964117"/>
    <w:rsid w:val="009663FB"/>
    <w:rsid w:val="00970258"/>
    <w:rsid w:val="0097218E"/>
    <w:rsid w:val="009732B6"/>
    <w:rsid w:val="009754D5"/>
    <w:rsid w:val="00975F72"/>
    <w:rsid w:val="009774A0"/>
    <w:rsid w:val="009774B2"/>
    <w:rsid w:val="00977B9E"/>
    <w:rsid w:val="00980425"/>
    <w:rsid w:val="009813FF"/>
    <w:rsid w:val="00983E72"/>
    <w:rsid w:val="00984B4E"/>
    <w:rsid w:val="00984D77"/>
    <w:rsid w:val="00984E3E"/>
    <w:rsid w:val="009852AD"/>
    <w:rsid w:val="009855C3"/>
    <w:rsid w:val="00985BC5"/>
    <w:rsid w:val="00991C69"/>
    <w:rsid w:val="00992367"/>
    <w:rsid w:val="009923C0"/>
    <w:rsid w:val="00993A2A"/>
    <w:rsid w:val="0099752F"/>
    <w:rsid w:val="009A05FC"/>
    <w:rsid w:val="009A30EB"/>
    <w:rsid w:val="009A3654"/>
    <w:rsid w:val="009A3C6D"/>
    <w:rsid w:val="009A410F"/>
    <w:rsid w:val="009A528C"/>
    <w:rsid w:val="009B0B87"/>
    <w:rsid w:val="009B0E03"/>
    <w:rsid w:val="009B3C6D"/>
    <w:rsid w:val="009B4523"/>
    <w:rsid w:val="009B4E67"/>
    <w:rsid w:val="009B64FC"/>
    <w:rsid w:val="009B78FE"/>
    <w:rsid w:val="009C0653"/>
    <w:rsid w:val="009C1511"/>
    <w:rsid w:val="009C185B"/>
    <w:rsid w:val="009C2574"/>
    <w:rsid w:val="009C3521"/>
    <w:rsid w:val="009C4461"/>
    <w:rsid w:val="009C4865"/>
    <w:rsid w:val="009C60DD"/>
    <w:rsid w:val="009C6B5A"/>
    <w:rsid w:val="009C6F34"/>
    <w:rsid w:val="009D13E8"/>
    <w:rsid w:val="009D14C8"/>
    <w:rsid w:val="009D4FB2"/>
    <w:rsid w:val="009D7739"/>
    <w:rsid w:val="009D7A95"/>
    <w:rsid w:val="009D7EC7"/>
    <w:rsid w:val="009E0744"/>
    <w:rsid w:val="009E097D"/>
    <w:rsid w:val="009E0CAE"/>
    <w:rsid w:val="009E1A61"/>
    <w:rsid w:val="009E2E5E"/>
    <w:rsid w:val="009E31E4"/>
    <w:rsid w:val="009E4BB5"/>
    <w:rsid w:val="009E51AA"/>
    <w:rsid w:val="009E5364"/>
    <w:rsid w:val="009E7E6E"/>
    <w:rsid w:val="009F099E"/>
    <w:rsid w:val="009F17A3"/>
    <w:rsid w:val="009F1E68"/>
    <w:rsid w:val="009F299D"/>
    <w:rsid w:val="009F2E66"/>
    <w:rsid w:val="009F2F24"/>
    <w:rsid w:val="009F3BC8"/>
    <w:rsid w:val="009F3E68"/>
    <w:rsid w:val="009F45DB"/>
    <w:rsid w:val="009F5089"/>
    <w:rsid w:val="00A0176B"/>
    <w:rsid w:val="00A035A7"/>
    <w:rsid w:val="00A04D66"/>
    <w:rsid w:val="00A05F70"/>
    <w:rsid w:val="00A0730B"/>
    <w:rsid w:val="00A07DDF"/>
    <w:rsid w:val="00A07E0A"/>
    <w:rsid w:val="00A07E67"/>
    <w:rsid w:val="00A11221"/>
    <w:rsid w:val="00A11BD1"/>
    <w:rsid w:val="00A11CB1"/>
    <w:rsid w:val="00A12657"/>
    <w:rsid w:val="00A12732"/>
    <w:rsid w:val="00A135D6"/>
    <w:rsid w:val="00A143ED"/>
    <w:rsid w:val="00A21583"/>
    <w:rsid w:val="00A21773"/>
    <w:rsid w:val="00A22F98"/>
    <w:rsid w:val="00A247C7"/>
    <w:rsid w:val="00A2512A"/>
    <w:rsid w:val="00A25973"/>
    <w:rsid w:val="00A26ABE"/>
    <w:rsid w:val="00A26CF0"/>
    <w:rsid w:val="00A26D2A"/>
    <w:rsid w:val="00A26DA8"/>
    <w:rsid w:val="00A27E8E"/>
    <w:rsid w:val="00A31F72"/>
    <w:rsid w:val="00A34533"/>
    <w:rsid w:val="00A35409"/>
    <w:rsid w:val="00A36067"/>
    <w:rsid w:val="00A3645B"/>
    <w:rsid w:val="00A3783E"/>
    <w:rsid w:val="00A40637"/>
    <w:rsid w:val="00A41FC6"/>
    <w:rsid w:val="00A4206F"/>
    <w:rsid w:val="00A422BB"/>
    <w:rsid w:val="00A42967"/>
    <w:rsid w:val="00A42B79"/>
    <w:rsid w:val="00A43B44"/>
    <w:rsid w:val="00A44B1B"/>
    <w:rsid w:val="00A44E96"/>
    <w:rsid w:val="00A45578"/>
    <w:rsid w:val="00A4583A"/>
    <w:rsid w:val="00A46251"/>
    <w:rsid w:val="00A4713D"/>
    <w:rsid w:val="00A474A9"/>
    <w:rsid w:val="00A50ABA"/>
    <w:rsid w:val="00A52A0A"/>
    <w:rsid w:val="00A533D5"/>
    <w:rsid w:val="00A53B67"/>
    <w:rsid w:val="00A53B6D"/>
    <w:rsid w:val="00A558D9"/>
    <w:rsid w:val="00A55B29"/>
    <w:rsid w:val="00A56B80"/>
    <w:rsid w:val="00A60763"/>
    <w:rsid w:val="00A62607"/>
    <w:rsid w:val="00A62818"/>
    <w:rsid w:val="00A62DD6"/>
    <w:rsid w:val="00A63028"/>
    <w:rsid w:val="00A65AD8"/>
    <w:rsid w:val="00A65B45"/>
    <w:rsid w:val="00A66125"/>
    <w:rsid w:val="00A67AFE"/>
    <w:rsid w:val="00A70D9D"/>
    <w:rsid w:val="00A717C4"/>
    <w:rsid w:val="00A73771"/>
    <w:rsid w:val="00A737F0"/>
    <w:rsid w:val="00A7536D"/>
    <w:rsid w:val="00A7548F"/>
    <w:rsid w:val="00A75CC6"/>
    <w:rsid w:val="00A81673"/>
    <w:rsid w:val="00A8224F"/>
    <w:rsid w:val="00A828AB"/>
    <w:rsid w:val="00A82A2F"/>
    <w:rsid w:val="00A84E79"/>
    <w:rsid w:val="00A85608"/>
    <w:rsid w:val="00A85FF0"/>
    <w:rsid w:val="00A86268"/>
    <w:rsid w:val="00A862FC"/>
    <w:rsid w:val="00A8635E"/>
    <w:rsid w:val="00A87599"/>
    <w:rsid w:val="00A87743"/>
    <w:rsid w:val="00A90C07"/>
    <w:rsid w:val="00A90EA6"/>
    <w:rsid w:val="00A91477"/>
    <w:rsid w:val="00A914FB"/>
    <w:rsid w:val="00A9245B"/>
    <w:rsid w:val="00A930F4"/>
    <w:rsid w:val="00A93C34"/>
    <w:rsid w:val="00A955D6"/>
    <w:rsid w:val="00A9671A"/>
    <w:rsid w:val="00A970BD"/>
    <w:rsid w:val="00A97332"/>
    <w:rsid w:val="00A9734B"/>
    <w:rsid w:val="00AA06C2"/>
    <w:rsid w:val="00AA165A"/>
    <w:rsid w:val="00AA1E81"/>
    <w:rsid w:val="00AA5957"/>
    <w:rsid w:val="00AA6713"/>
    <w:rsid w:val="00AA7183"/>
    <w:rsid w:val="00AA740F"/>
    <w:rsid w:val="00AA7AC7"/>
    <w:rsid w:val="00AA7DC7"/>
    <w:rsid w:val="00AB1999"/>
    <w:rsid w:val="00AB363F"/>
    <w:rsid w:val="00AB480B"/>
    <w:rsid w:val="00AB4C91"/>
    <w:rsid w:val="00AB5744"/>
    <w:rsid w:val="00AB5C6E"/>
    <w:rsid w:val="00AB7761"/>
    <w:rsid w:val="00AB7E5D"/>
    <w:rsid w:val="00AB7F2F"/>
    <w:rsid w:val="00AC15B7"/>
    <w:rsid w:val="00AC1691"/>
    <w:rsid w:val="00AC1C3A"/>
    <w:rsid w:val="00AC2AC1"/>
    <w:rsid w:val="00AC367F"/>
    <w:rsid w:val="00AC409E"/>
    <w:rsid w:val="00AC40AE"/>
    <w:rsid w:val="00AC564B"/>
    <w:rsid w:val="00AC6EA0"/>
    <w:rsid w:val="00AC72B5"/>
    <w:rsid w:val="00AC7F29"/>
    <w:rsid w:val="00AD0AA6"/>
    <w:rsid w:val="00AD106D"/>
    <w:rsid w:val="00AD164B"/>
    <w:rsid w:val="00AD3DDB"/>
    <w:rsid w:val="00AD3DFE"/>
    <w:rsid w:val="00AD3EB1"/>
    <w:rsid w:val="00AD7835"/>
    <w:rsid w:val="00AE1193"/>
    <w:rsid w:val="00AE2934"/>
    <w:rsid w:val="00AE4214"/>
    <w:rsid w:val="00AE4A9C"/>
    <w:rsid w:val="00AE7B82"/>
    <w:rsid w:val="00AF05B6"/>
    <w:rsid w:val="00AF0DDF"/>
    <w:rsid w:val="00AF0FCD"/>
    <w:rsid w:val="00AF1E58"/>
    <w:rsid w:val="00AF2796"/>
    <w:rsid w:val="00AF2E14"/>
    <w:rsid w:val="00AF42AD"/>
    <w:rsid w:val="00AF4876"/>
    <w:rsid w:val="00AF4A0A"/>
    <w:rsid w:val="00AF5FF0"/>
    <w:rsid w:val="00AF62EB"/>
    <w:rsid w:val="00AF6DFB"/>
    <w:rsid w:val="00B01EB6"/>
    <w:rsid w:val="00B02F30"/>
    <w:rsid w:val="00B0475C"/>
    <w:rsid w:val="00B0494B"/>
    <w:rsid w:val="00B04AFF"/>
    <w:rsid w:val="00B065C8"/>
    <w:rsid w:val="00B069CF"/>
    <w:rsid w:val="00B07CDC"/>
    <w:rsid w:val="00B11DAB"/>
    <w:rsid w:val="00B13C0F"/>
    <w:rsid w:val="00B16E7C"/>
    <w:rsid w:val="00B206A8"/>
    <w:rsid w:val="00B206F0"/>
    <w:rsid w:val="00B208F8"/>
    <w:rsid w:val="00B22B33"/>
    <w:rsid w:val="00B22B36"/>
    <w:rsid w:val="00B24773"/>
    <w:rsid w:val="00B24AA7"/>
    <w:rsid w:val="00B257C2"/>
    <w:rsid w:val="00B27341"/>
    <w:rsid w:val="00B279EB"/>
    <w:rsid w:val="00B27B5B"/>
    <w:rsid w:val="00B30A14"/>
    <w:rsid w:val="00B316DE"/>
    <w:rsid w:val="00B32AFA"/>
    <w:rsid w:val="00B3469E"/>
    <w:rsid w:val="00B348EA"/>
    <w:rsid w:val="00B408D4"/>
    <w:rsid w:val="00B44B61"/>
    <w:rsid w:val="00B45804"/>
    <w:rsid w:val="00B50812"/>
    <w:rsid w:val="00B514FC"/>
    <w:rsid w:val="00B51940"/>
    <w:rsid w:val="00B52B01"/>
    <w:rsid w:val="00B52F3C"/>
    <w:rsid w:val="00B546D4"/>
    <w:rsid w:val="00B549F9"/>
    <w:rsid w:val="00B54A50"/>
    <w:rsid w:val="00B557BB"/>
    <w:rsid w:val="00B57F27"/>
    <w:rsid w:val="00B60371"/>
    <w:rsid w:val="00B60D23"/>
    <w:rsid w:val="00B61546"/>
    <w:rsid w:val="00B61DC5"/>
    <w:rsid w:val="00B621AA"/>
    <w:rsid w:val="00B66013"/>
    <w:rsid w:val="00B6690B"/>
    <w:rsid w:val="00B67BCC"/>
    <w:rsid w:val="00B738EB"/>
    <w:rsid w:val="00B74FA8"/>
    <w:rsid w:val="00B75394"/>
    <w:rsid w:val="00B75396"/>
    <w:rsid w:val="00B7545C"/>
    <w:rsid w:val="00B759D9"/>
    <w:rsid w:val="00B75EF1"/>
    <w:rsid w:val="00B763F6"/>
    <w:rsid w:val="00B76620"/>
    <w:rsid w:val="00B77A9D"/>
    <w:rsid w:val="00B82C0B"/>
    <w:rsid w:val="00B82D0B"/>
    <w:rsid w:val="00B833B7"/>
    <w:rsid w:val="00B83FA0"/>
    <w:rsid w:val="00B85E71"/>
    <w:rsid w:val="00B860B5"/>
    <w:rsid w:val="00B862FA"/>
    <w:rsid w:val="00B90545"/>
    <w:rsid w:val="00B92A0C"/>
    <w:rsid w:val="00B92AEC"/>
    <w:rsid w:val="00B93240"/>
    <w:rsid w:val="00B94FD2"/>
    <w:rsid w:val="00B95578"/>
    <w:rsid w:val="00B957E6"/>
    <w:rsid w:val="00B95DB6"/>
    <w:rsid w:val="00B966E7"/>
    <w:rsid w:val="00B96C13"/>
    <w:rsid w:val="00B97626"/>
    <w:rsid w:val="00BA0E81"/>
    <w:rsid w:val="00BA10EA"/>
    <w:rsid w:val="00BA1C75"/>
    <w:rsid w:val="00BA1DF0"/>
    <w:rsid w:val="00BA3A0E"/>
    <w:rsid w:val="00BA4868"/>
    <w:rsid w:val="00BA5782"/>
    <w:rsid w:val="00BA6887"/>
    <w:rsid w:val="00BA6913"/>
    <w:rsid w:val="00BA79B7"/>
    <w:rsid w:val="00BB0616"/>
    <w:rsid w:val="00BB0B3B"/>
    <w:rsid w:val="00BB0EA4"/>
    <w:rsid w:val="00BB305E"/>
    <w:rsid w:val="00BB31FE"/>
    <w:rsid w:val="00BB38E9"/>
    <w:rsid w:val="00BB4CB6"/>
    <w:rsid w:val="00BB6177"/>
    <w:rsid w:val="00BB7FC1"/>
    <w:rsid w:val="00BC27ED"/>
    <w:rsid w:val="00BC586F"/>
    <w:rsid w:val="00BC648C"/>
    <w:rsid w:val="00BC7111"/>
    <w:rsid w:val="00BC7918"/>
    <w:rsid w:val="00BD06A5"/>
    <w:rsid w:val="00BD0B43"/>
    <w:rsid w:val="00BD0FEE"/>
    <w:rsid w:val="00BD1CC3"/>
    <w:rsid w:val="00BD2620"/>
    <w:rsid w:val="00BD3CA0"/>
    <w:rsid w:val="00BD4489"/>
    <w:rsid w:val="00BD57D9"/>
    <w:rsid w:val="00BD66D2"/>
    <w:rsid w:val="00BD7121"/>
    <w:rsid w:val="00BD7600"/>
    <w:rsid w:val="00BD7713"/>
    <w:rsid w:val="00BD7F65"/>
    <w:rsid w:val="00BE016B"/>
    <w:rsid w:val="00BE0D92"/>
    <w:rsid w:val="00BE2E16"/>
    <w:rsid w:val="00BE33FB"/>
    <w:rsid w:val="00BE4685"/>
    <w:rsid w:val="00BE4CB9"/>
    <w:rsid w:val="00BE4DBB"/>
    <w:rsid w:val="00BE4EFF"/>
    <w:rsid w:val="00BE5B95"/>
    <w:rsid w:val="00BE5C83"/>
    <w:rsid w:val="00BE6035"/>
    <w:rsid w:val="00BE67D8"/>
    <w:rsid w:val="00BE7378"/>
    <w:rsid w:val="00BF0F9C"/>
    <w:rsid w:val="00BF1C79"/>
    <w:rsid w:val="00BF2F7B"/>
    <w:rsid w:val="00BF3F41"/>
    <w:rsid w:val="00BF4778"/>
    <w:rsid w:val="00BF58D2"/>
    <w:rsid w:val="00BF5B85"/>
    <w:rsid w:val="00BF7136"/>
    <w:rsid w:val="00BF7CDE"/>
    <w:rsid w:val="00C00990"/>
    <w:rsid w:val="00C03117"/>
    <w:rsid w:val="00C047CB"/>
    <w:rsid w:val="00C06996"/>
    <w:rsid w:val="00C116C9"/>
    <w:rsid w:val="00C11BD8"/>
    <w:rsid w:val="00C14173"/>
    <w:rsid w:val="00C14E12"/>
    <w:rsid w:val="00C154F2"/>
    <w:rsid w:val="00C162AD"/>
    <w:rsid w:val="00C17D6F"/>
    <w:rsid w:val="00C2182A"/>
    <w:rsid w:val="00C23084"/>
    <w:rsid w:val="00C2475F"/>
    <w:rsid w:val="00C24792"/>
    <w:rsid w:val="00C27C3C"/>
    <w:rsid w:val="00C315BC"/>
    <w:rsid w:val="00C3185F"/>
    <w:rsid w:val="00C31C70"/>
    <w:rsid w:val="00C32BE9"/>
    <w:rsid w:val="00C336C2"/>
    <w:rsid w:val="00C34E33"/>
    <w:rsid w:val="00C359CF"/>
    <w:rsid w:val="00C370BB"/>
    <w:rsid w:val="00C403F5"/>
    <w:rsid w:val="00C408A2"/>
    <w:rsid w:val="00C415B8"/>
    <w:rsid w:val="00C4233F"/>
    <w:rsid w:val="00C42962"/>
    <w:rsid w:val="00C43C23"/>
    <w:rsid w:val="00C446AD"/>
    <w:rsid w:val="00C45239"/>
    <w:rsid w:val="00C45F62"/>
    <w:rsid w:val="00C460DB"/>
    <w:rsid w:val="00C4623D"/>
    <w:rsid w:val="00C46706"/>
    <w:rsid w:val="00C469C8"/>
    <w:rsid w:val="00C46D82"/>
    <w:rsid w:val="00C503BC"/>
    <w:rsid w:val="00C50CEC"/>
    <w:rsid w:val="00C51AF0"/>
    <w:rsid w:val="00C5260D"/>
    <w:rsid w:val="00C52F3D"/>
    <w:rsid w:val="00C538D1"/>
    <w:rsid w:val="00C53BC5"/>
    <w:rsid w:val="00C54CEB"/>
    <w:rsid w:val="00C54E35"/>
    <w:rsid w:val="00C55513"/>
    <w:rsid w:val="00C568AE"/>
    <w:rsid w:val="00C607FB"/>
    <w:rsid w:val="00C6149A"/>
    <w:rsid w:val="00C62E38"/>
    <w:rsid w:val="00C64397"/>
    <w:rsid w:val="00C6641E"/>
    <w:rsid w:val="00C6686C"/>
    <w:rsid w:val="00C701B5"/>
    <w:rsid w:val="00C71377"/>
    <w:rsid w:val="00C7238D"/>
    <w:rsid w:val="00C73D7D"/>
    <w:rsid w:val="00C76EE0"/>
    <w:rsid w:val="00C77691"/>
    <w:rsid w:val="00C779F5"/>
    <w:rsid w:val="00C8104E"/>
    <w:rsid w:val="00C8330C"/>
    <w:rsid w:val="00C84A04"/>
    <w:rsid w:val="00C85109"/>
    <w:rsid w:val="00C858BF"/>
    <w:rsid w:val="00C85BFA"/>
    <w:rsid w:val="00C85BFD"/>
    <w:rsid w:val="00C85EFE"/>
    <w:rsid w:val="00C86186"/>
    <w:rsid w:val="00C872B6"/>
    <w:rsid w:val="00C90FB4"/>
    <w:rsid w:val="00C9222A"/>
    <w:rsid w:val="00C934DE"/>
    <w:rsid w:val="00C93CB2"/>
    <w:rsid w:val="00C94593"/>
    <w:rsid w:val="00CA1077"/>
    <w:rsid w:val="00CA13A3"/>
    <w:rsid w:val="00CA150E"/>
    <w:rsid w:val="00CA16AB"/>
    <w:rsid w:val="00CA2430"/>
    <w:rsid w:val="00CA3703"/>
    <w:rsid w:val="00CA51AF"/>
    <w:rsid w:val="00CA5CB1"/>
    <w:rsid w:val="00CA7160"/>
    <w:rsid w:val="00CA7AA5"/>
    <w:rsid w:val="00CB01E5"/>
    <w:rsid w:val="00CB0835"/>
    <w:rsid w:val="00CB4125"/>
    <w:rsid w:val="00CB5667"/>
    <w:rsid w:val="00CC0042"/>
    <w:rsid w:val="00CC05A2"/>
    <w:rsid w:val="00CC0AF5"/>
    <w:rsid w:val="00CC2C73"/>
    <w:rsid w:val="00CC31D7"/>
    <w:rsid w:val="00CC3B18"/>
    <w:rsid w:val="00CD0033"/>
    <w:rsid w:val="00CD06D9"/>
    <w:rsid w:val="00CD226F"/>
    <w:rsid w:val="00CD2995"/>
    <w:rsid w:val="00CD4C60"/>
    <w:rsid w:val="00CD5CEC"/>
    <w:rsid w:val="00CD64F9"/>
    <w:rsid w:val="00CD727F"/>
    <w:rsid w:val="00CD74FA"/>
    <w:rsid w:val="00CE37F8"/>
    <w:rsid w:val="00CE4200"/>
    <w:rsid w:val="00CE481B"/>
    <w:rsid w:val="00CE5AB6"/>
    <w:rsid w:val="00CE63D6"/>
    <w:rsid w:val="00CF0073"/>
    <w:rsid w:val="00CF2CEC"/>
    <w:rsid w:val="00CF3192"/>
    <w:rsid w:val="00CF333D"/>
    <w:rsid w:val="00CF34C6"/>
    <w:rsid w:val="00CF356F"/>
    <w:rsid w:val="00CF3B07"/>
    <w:rsid w:val="00CF3FEA"/>
    <w:rsid w:val="00CF4F4C"/>
    <w:rsid w:val="00CF5385"/>
    <w:rsid w:val="00CF6476"/>
    <w:rsid w:val="00CF709D"/>
    <w:rsid w:val="00CF7805"/>
    <w:rsid w:val="00CF7B58"/>
    <w:rsid w:val="00D007F8"/>
    <w:rsid w:val="00D012E4"/>
    <w:rsid w:val="00D030C9"/>
    <w:rsid w:val="00D03171"/>
    <w:rsid w:val="00D03735"/>
    <w:rsid w:val="00D037B5"/>
    <w:rsid w:val="00D04327"/>
    <w:rsid w:val="00D05A52"/>
    <w:rsid w:val="00D06332"/>
    <w:rsid w:val="00D06905"/>
    <w:rsid w:val="00D07594"/>
    <w:rsid w:val="00D07941"/>
    <w:rsid w:val="00D10DC2"/>
    <w:rsid w:val="00D114C6"/>
    <w:rsid w:val="00D12140"/>
    <w:rsid w:val="00D12E36"/>
    <w:rsid w:val="00D130AC"/>
    <w:rsid w:val="00D140A1"/>
    <w:rsid w:val="00D140CB"/>
    <w:rsid w:val="00D14102"/>
    <w:rsid w:val="00D142D0"/>
    <w:rsid w:val="00D14620"/>
    <w:rsid w:val="00D149F5"/>
    <w:rsid w:val="00D200EA"/>
    <w:rsid w:val="00D22805"/>
    <w:rsid w:val="00D23D90"/>
    <w:rsid w:val="00D23E6C"/>
    <w:rsid w:val="00D2488C"/>
    <w:rsid w:val="00D2519B"/>
    <w:rsid w:val="00D25BB9"/>
    <w:rsid w:val="00D261A8"/>
    <w:rsid w:val="00D26620"/>
    <w:rsid w:val="00D26624"/>
    <w:rsid w:val="00D26BF9"/>
    <w:rsid w:val="00D274CF"/>
    <w:rsid w:val="00D305C3"/>
    <w:rsid w:val="00D340BD"/>
    <w:rsid w:val="00D34CA7"/>
    <w:rsid w:val="00D34D97"/>
    <w:rsid w:val="00D35879"/>
    <w:rsid w:val="00D35D85"/>
    <w:rsid w:val="00D35ED9"/>
    <w:rsid w:val="00D41074"/>
    <w:rsid w:val="00D41D6F"/>
    <w:rsid w:val="00D42E83"/>
    <w:rsid w:val="00D4458A"/>
    <w:rsid w:val="00D44B15"/>
    <w:rsid w:val="00D44EDE"/>
    <w:rsid w:val="00D47210"/>
    <w:rsid w:val="00D47B0B"/>
    <w:rsid w:val="00D517E8"/>
    <w:rsid w:val="00D54217"/>
    <w:rsid w:val="00D5519B"/>
    <w:rsid w:val="00D567E4"/>
    <w:rsid w:val="00D5741C"/>
    <w:rsid w:val="00D57923"/>
    <w:rsid w:val="00D6063E"/>
    <w:rsid w:val="00D61265"/>
    <w:rsid w:val="00D62977"/>
    <w:rsid w:val="00D62F69"/>
    <w:rsid w:val="00D635A1"/>
    <w:rsid w:val="00D6411A"/>
    <w:rsid w:val="00D64466"/>
    <w:rsid w:val="00D66C43"/>
    <w:rsid w:val="00D67ABF"/>
    <w:rsid w:val="00D67AD4"/>
    <w:rsid w:val="00D7003E"/>
    <w:rsid w:val="00D72316"/>
    <w:rsid w:val="00D74664"/>
    <w:rsid w:val="00D749E6"/>
    <w:rsid w:val="00D75DE8"/>
    <w:rsid w:val="00D770B9"/>
    <w:rsid w:val="00D80567"/>
    <w:rsid w:val="00D8065B"/>
    <w:rsid w:val="00D82259"/>
    <w:rsid w:val="00D82A63"/>
    <w:rsid w:val="00D82E39"/>
    <w:rsid w:val="00D834E2"/>
    <w:rsid w:val="00D839E9"/>
    <w:rsid w:val="00D844EE"/>
    <w:rsid w:val="00D847F8"/>
    <w:rsid w:val="00D86A42"/>
    <w:rsid w:val="00D87024"/>
    <w:rsid w:val="00D87212"/>
    <w:rsid w:val="00D90465"/>
    <w:rsid w:val="00D91F6B"/>
    <w:rsid w:val="00D92369"/>
    <w:rsid w:val="00D92B77"/>
    <w:rsid w:val="00D931AC"/>
    <w:rsid w:val="00D94C68"/>
    <w:rsid w:val="00D96613"/>
    <w:rsid w:val="00D96C76"/>
    <w:rsid w:val="00DA0FCD"/>
    <w:rsid w:val="00DA16F7"/>
    <w:rsid w:val="00DA36D2"/>
    <w:rsid w:val="00DA52C1"/>
    <w:rsid w:val="00DA588E"/>
    <w:rsid w:val="00DA7760"/>
    <w:rsid w:val="00DB002A"/>
    <w:rsid w:val="00DB04C0"/>
    <w:rsid w:val="00DB2133"/>
    <w:rsid w:val="00DB2876"/>
    <w:rsid w:val="00DB2B7C"/>
    <w:rsid w:val="00DB3602"/>
    <w:rsid w:val="00DB643E"/>
    <w:rsid w:val="00DB7A98"/>
    <w:rsid w:val="00DB7D74"/>
    <w:rsid w:val="00DC0EB2"/>
    <w:rsid w:val="00DC2019"/>
    <w:rsid w:val="00DC36CE"/>
    <w:rsid w:val="00DC62B4"/>
    <w:rsid w:val="00DC65A4"/>
    <w:rsid w:val="00DC78CC"/>
    <w:rsid w:val="00DC7E1C"/>
    <w:rsid w:val="00DD1DEE"/>
    <w:rsid w:val="00DD2537"/>
    <w:rsid w:val="00DD346F"/>
    <w:rsid w:val="00DD44E8"/>
    <w:rsid w:val="00DD561B"/>
    <w:rsid w:val="00DD6E36"/>
    <w:rsid w:val="00DD7906"/>
    <w:rsid w:val="00DE0589"/>
    <w:rsid w:val="00DE2A76"/>
    <w:rsid w:val="00DE304D"/>
    <w:rsid w:val="00DE3695"/>
    <w:rsid w:val="00DE50EF"/>
    <w:rsid w:val="00DE6248"/>
    <w:rsid w:val="00DE7628"/>
    <w:rsid w:val="00DF1141"/>
    <w:rsid w:val="00DF2567"/>
    <w:rsid w:val="00DF2E1F"/>
    <w:rsid w:val="00DF3525"/>
    <w:rsid w:val="00DF3644"/>
    <w:rsid w:val="00DF3855"/>
    <w:rsid w:val="00DF3DF5"/>
    <w:rsid w:val="00DF4ECD"/>
    <w:rsid w:val="00DF63A6"/>
    <w:rsid w:val="00DF6488"/>
    <w:rsid w:val="00E00FC9"/>
    <w:rsid w:val="00E0141B"/>
    <w:rsid w:val="00E02509"/>
    <w:rsid w:val="00E028CA"/>
    <w:rsid w:val="00E03642"/>
    <w:rsid w:val="00E042CF"/>
    <w:rsid w:val="00E04AF0"/>
    <w:rsid w:val="00E07EDD"/>
    <w:rsid w:val="00E108B3"/>
    <w:rsid w:val="00E1190D"/>
    <w:rsid w:val="00E11DA9"/>
    <w:rsid w:val="00E12E05"/>
    <w:rsid w:val="00E12FA7"/>
    <w:rsid w:val="00E12FD3"/>
    <w:rsid w:val="00E14DC8"/>
    <w:rsid w:val="00E152C1"/>
    <w:rsid w:val="00E174CD"/>
    <w:rsid w:val="00E216B2"/>
    <w:rsid w:val="00E2290D"/>
    <w:rsid w:val="00E22AAE"/>
    <w:rsid w:val="00E259AD"/>
    <w:rsid w:val="00E265DA"/>
    <w:rsid w:val="00E275B5"/>
    <w:rsid w:val="00E2778A"/>
    <w:rsid w:val="00E27880"/>
    <w:rsid w:val="00E30D31"/>
    <w:rsid w:val="00E31297"/>
    <w:rsid w:val="00E31542"/>
    <w:rsid w:val="00E344D4"/>
    <w:rsid w:val="00E37B98"/>
    <w:rsid w:val="00E4060C"/>
    <w:rsid w:val="00E406B4"/>
    <w:rsid w:val="00E40982"/>
    <w:rsid w:val="00E40EAA"/>
    <w:rsid w:val="00E43F3A"/>
    <w:rsid w:val="00E4429F"/>
    <w:rsid w:val="00E45485"/>
    <w:rsid w:val="00E456B8"/>
    <w:rsid w:val="00E45B15"/>
    <w:rsid w:val="00E46580"/>
    <w:rsid w:val="00E47461"/>
    <w:rsid w:val="00E502EF"/>
    <w:rsid w:val="00E5043F"/>
    <w:rsid w:val="00E51DFC"/>
    <w:rsid w:val="00E52689"/>
    <w:rsid w:val="00E52B67"/>
    <w:rsid w:val="00E53525"/>
    <w:rsid w:val="00E53C73"/>
    <w:rsid w:val="00E554ED"/>
    <w:rsid w:val="00E55AE5"/>
    <w:rsid w:val="00E56F79"/>
    <w:rsid w:val="00E60BAE"/>
    <w:rsid w:val="00E621C1"/>
    <w:rsid w:val="00E6260E"/>
    <w:rsid w:val="00E634DA"/>
    <w:rsid w:val="00E63513"/>
    <w:rsid w:val="00E63CEF"/>
    <w:rsid w:val="00E6400D"/>
    <w:rsid w:val="00E65D5E"/>
    <w:rsid w:val="00E65EB6"/>
    <w:rsid w:val="00E67C6B"/>
    <w:rsid w:val="00E707D9"/>
    <w:rsid w:val="00E74918"/>
    <w:rsid w:val="00E7569C"/>
    <w:rsid w:val="00E76516"/>
    <w:rsid w:val="00E7673A"/>
    <w:rsid w:val="00E769A8"/>
    <w:rsid w:val="00E77531"/>
    <w:rsid w:val="00E778FE"/>
    <w:rsid w:val="00E8144A"/>
    <w:rsid w:val="00E82EDB"/>
    <w:rsid w:val="00E83822"/>
    <w:rsid w:val="00E84334"/>
    <w:rsid w:val="00E90FD2"/>
    <w:rsid w:val="00E92167"/>
    <w:rsid w:val="00E94E72"/>
    <w:rsid w:val="00E95C7E"/>
    <w:rsid w:val="00E9646D"/>
    <w:rsid w:val="00EA0CE9"/>
    <w:rsid w:val="00EA1562"/>
    <w:rsid w:val="00EA274C"/>
    <w:rsid w:val="00EA59ED"/>
    <w:rsid w:val="00EA68CE"/>
    <w:rsid w:val="00EA6B23"/>
    <w:rsid w:val="00EB0023"/>
    <w:rsid w:val="00EB1C45"/>
    <w:rsid w:val="00EB51EB"/>
    <w:rsid w:val="00EB5CC2"/>
    <w:rsid w:val="00EC1963"/>
    <w:rsid w:val="00EC31B0"/>
    <w:rsid w:val="00EC3595"/>
    <w:rsid w:val="00EC396D"/>
    <w:rsid w:val="00EC3A1A"/>
    <w:rsid w:val="00EC3F4C"/>
    <w:rsid w:val="00EC423A"/>
    <w:rsid w:val="00EC479E"/>
    <w:rsid w:val="00EC6370"/>
    <w:rsid w:val="00EC677A"/>
    <w:rsid w:val="00EC75C7"/>
    <w:rsid w:val="00ED194D"/>
    <w:rsid w:val="00ED1E2B"/>
    <w:rsid w:val="00ED4C0E"/>
    <w:rsid w:val="00EE02E2"/>
    <w:rsid w:val="00EE2C0E"/>
    <w:rsid w:val="00EE3A6A"/>
    <w:rsid w:val="00EE4FA2"/>
    <w:rsid w:val="00EE52C5"/>
    <w:rsid w:val="00EE5330"/>
    <w:rsid w:val="00EE6585"/>
    <w:rsid w:val="00EF026D"/>
    <w:rsid w:val="00EF141A"/>
    <w:rsid w:val="00EF19CC"/>
    <w:rsid w:val="00EF284E"/>
    <w:rsid w:val="00EF2AF3"/>
    <w:rsid w:val="00EF5F3D"/>
    <w:rsid w:val="00EF7732"/>
    <w:rsid w:val="00F03286"/>
    <w:rsid w:val="00F03556"/>
    <w:rsid w:val="00F046DE"/>
    <w:rsid w:val="00F04A46"/>
    <w:rsid w:val="00F0585B"/>
    <w:rsid w:val="00F05FAA"/>
    <w:rsid w:val="00F0680C"/>
    <w:rsid w:val="00F07191"/>
    <w:rsid w:val="00F07333"/>
    <w:rsid w:val="00F10599"/>
    <w:rsid w:val="00F10E32"/>
    <w:rsid w:val="00F11F5F"/>
    <w:rsid w:val="00F132F6"/>
    <w:rsid w:val="00F13E1C"/>
    <w:rsid w:val="00F16073"/>
    <w:rsid w:val="00F215D8"/>
    <w:rsid w:val="00F22F02"/>
    <w:rsid w:val="00F22FE6"/>
    <w:rsid w:val="00F23637"/>
    <w:rsid w:val="00F24612"/>
    <w:rsid w:val="00F25445"/>
    <w:rsid w:val="00F26359"/>
    <w:rsid w:val="00F26376"/>
    <w:rsid w:val="00F27838"/>
    <w:rsid w:val="00F27B42"/>
    <w:rsid w:val="00F30157"/>
    <w:rsid w:val="00F303A0"/>
    <w:rsid w:val="00F322A8"/>
    <w:rsid w:val="00F32CED"/>
    <w:rsid w:val="00F333A7"/>
    <w:rsid w:val="00F333AF"/>
    <w:rsid w:val="00F3436F"/>
    <w:rsid w:val="00F34606"/>
    <w:rsid w:val="00F34950"/>
    <w:rsid w:val="00F350BE"/>
    <w:rsid w:val="00F356C8"/>
    <w:rsid w:val="00F4103F"/>
    <w:rsid w:val="00F42285"/>
    <w:rsid w:val="00F43BE2"/>
    <w:rsid w:val="00F43EDA"/>
    <w:rsid w:val="00F4451F"/>
    <w:rsid w:val="00F446B4"/>
    <w:rsid w:val="00F45927"/>
    <w:rsid w:val="00F46DA7"/>
    <w:rsid w:val="00F4771B"/>
    <w:rsid w:val="00F502E8"/>
    <w:rsid w:val="00F52FA8"/>
    <w:rsid w:val="00F5429E"/>
    <w:rsid w:val="00F55518"/>
    <w:rsid w:val="00F574B0"/>
    <w:rsid w:val="00F5772B"/>
    <w:rsid w:val="00F600EB"/>
    <w:rsid w:val="00F61CF6"/>
    <w:rsid w:val="00F63E00"/>
    <w:rsid w:val="00F64322"/>
    <w:rsid w:val="00F64374"/>
    <w:rsid w:val="00F65C5A"/>
    <w:rsid w:val="00F65D4B"/>
    <w:rsid w:val="00F6769E"/>
    <w:rsid w:val="00F70669"/>
    <w:rsid w:val="00F70741"/>
    <w:rsid w:val="00F71F99"/>
    <w:rsid w:val="00F723F3"/>
    <w:rsid w:val="00F72E81"/>
    <w:rsid w:val="00F75589"/>
    <w:rsid w:val="00F7577A"/>
    <w:rsid w:val="00F762F1"/>
    <w:rsid w:val="00F76491"/>
    <w:rsid w:val="00F76C5F"/>
    <w:rsid w:val="00F771BD"/>
    <w:rsid w:val="00F77AD3"/>
    <w:rsid w:val="00F8077D"/>
    <w:rsid w:val="00F80982"/>
    <w:rsid w:val="00F825B4"/>
    <w:rsid w:val="00F82CC6"/>
    <w:rsid w:val="00F83466"/>
    <w:rsid w:val="00F83EDB"/>
    <w:rsid w:val="00F83F2B"/>
    <w:rsid w:val="00F84640"/>
    <w:rsid w:val="00F853A4"/>
    <w:rsid w:val="00F90205"/>
    <w:rsid w:val="00F903B1"/>
    <w:rsid w:val="00F906A5"/>
    <w:rsid w:val="00F91619"/>
    <w:rsid w:val="00F91ED1"/>
    <w:rsid w:val="00F923FF"/>
    <w:rsid w:val="00F93094"/>
    <w:rsid w:val="00F9400E"/>
    <w:rsid w:val="00F94901"/>
    <w:rsid w:val="00F96E86"/>
    <w:rsid w:val="00FA1C07"/>
    <w:rsid w:val="00FA352E"/>
    <w:rsid w:val="00FA464D"/>
    <w:rsid w:val="00FA48E3"/>
    <w:rsid w:val="00FA4E88"/>
    <w:rsid w:val="00FA51F7"/>
    <w:rsid w:val="00FA5337"/>
    <w:rsid w:val="00FA58B8"/>
    <w:rsid w:val="00FA7368"/>
    <w:rsid w:val="00FB0059"/>
    <w:rsid w:val="00FB134F"/>
    <w:rsid w:val="00FB1A21"/>
    <w:rsid w:val="00FB2CBD"/>
    <w:rsid w:val="00FB3379"/>
    <w:rsid w:val="00FB4D78"/>
    <w:rsid w:val="00FB54DD"/>
    <w:rsid w:val="00FB5E70"/>
    <w:rsid w:val="00FB6A97"/>
    <w:rsid w:val="00FB700F"/>
    <w:rsid w:val="00FB7CFB"/>
    <w:rsid w:val="00FC01A6"/>
    <w:rsid w:val="00FC1DC7"/>
    <w:rsid w:val="00FC298E"/>
    <w:rsid w:val="00FC2DBD"/>
    <w:rsid w:val="00FC3DBC"/>
    <w:rsid w:val="00FC5153"/>
    <w:rsid w:val="00FC6414"/>
    <w:rsid w:val="00FC7592"/>
    <w:rsid w:val="00FC76C1"/>
    <w:rsid w:val="00FD0285"/>
    <w:rsid w:val="00FD268C"/>
    <w:rsid w:val="00FD2950"/>
    <w:rsid w:val="00FD3E93"/>
    <w:rsid w:val="00FD6E31"/>
    <w:rsid w:val="00FD759C"/>
    <w:rsid w:val="00FE2453"/>
    <w:rsid w:val="00FE31BA"/>
    <w:rsid w:val="00FE358F"/>
    <w:rsid w:val="00FE3B6A"/>
    <w:rsid w:val="00FE3D84"/>
    <w:rsid w:val="00FE41FE"/>
    <w:rsid w:val="00FE49FE"/>
    <w:rsid w:val="00FE6DB9"/>
    <w:rsid w:val="00FE73DC"/>
    <w:rsid w:val="00FF03DC"/>
    <w:rsid w:val="00FF2125"/>
    <w:rsid w:val="00FF2340"/>
    <w:rsid w:val="00FF283B"/>
    <w:rsid w:val="00FF4725"/>
    <w:rsid w:val="00FF5606"/>
    <w:rsid w:val="00FF5E95"/>
    <w:rsid w:val="00FF799B"/>
    <w:rsid w:val="047ABB5F"/>
    <w:rsid w:val="0BCC5DC1"/>
    <w:rsid w:val="21CE678D"/>
    <w:rsid w:val="25A7AA9F"/>
    <w:rsid w:val="2D42673F"/>
    <w:rsid w:val="306BCC1D"/>
    <w:rsid w:val="3D181C0C"/>
    <w:rsid w:val="4A2686CE"/>
    <w:rsid w:val="5B61A412"/>
    <w:rsid w:val="5E303A08"/>
    <w:rsid w:val="61322674"/>
    <w:rsid w:val="63BDD0D4"/>
    <w:rsid w:val="67DE3F8B"/>
    <w:rsid w:val="731C74D6"/>
    <w:rsid w:val="75C56162"/>
    <w:rsid w:val="7F30E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vertical:top;mso-position-vertical-relative:line" o:allowoverlap="f" fillcolor="#d9d9d9" stroke="f">
      <v:fill color="#d9d9d9" color2="#262626"/>
      <v:stroke on="f"/>
      <v:textbox inset="0,0,0,0"/>
      <o:colormru v:ext="edit" colors="yellow"/>
    </o:shapedefaults>
    <o:shapelayout v:ext="edit">
      <o:idmap v:ext="edit" data="2"/>
    </o:shapelayout>
  </w:shapeDefaults>
  <w:decimalSymbol w:val="."/>
  <w:listSeparator w:val=","/>
  <w14:docId w14:val="58DDF541"/>
  <w15:docId w15:val="{31FFBDEF-BF23-42C1-9F50-A8EEA698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spacing w:after="246" w:line="240" w:lineRule="atLeast"/>
    </w:pPr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qFormat/>
    <w:rsid w:val="00574CC8"/>
    <w:pPr>
      <w:keepNext/>
      <w:widowControl/>
      <w:numPr>
        <w:ilvl w:val="1"/>
        <w:numId w:val="1"/>
      </w:numPr>
      <w:spacing w:after="0"/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widowControl/>
      <w:numPr>
        <w:ilvl w:val="2"/>
        <w:numId w:val="1"/>
      </w:numPr>
      <w:spacing w:after="0"/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AIRecomendationsubheading"/>
    <w:next w:val="Normal"/>
    <w:qFormat/>
    <w:rsid w:val="000058B2"/>
    <w:pPr>
      <w:shd w:val="clear" w:color="auto" w:fill="auto"/>
      <w:spacing w:after="0"/>
      <w:outlineLvl w:val="3"/>
    </w:pPr>
    <w:rPr>
      <w:sz w:val="1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ecommendsSubheading">
    <w:name w:val="AI Recommends Subheading"/>
    <w:basedOn w:val="Normal"/>
    <w:rsid w:val="00B072A2"/>
    <w:pPr>
      <w:keepNext/>
      <w:widowControl/>
      <w:spacing w:after="0"/>
    </w:pPr>
    <w:rPr>
      <w:rFonts w:ascii="Amnesty Trade Gothic Cn" w:hAnsi="Amnesty Trade Gothic Cn"/>
      <w:b/>
      <w:sz w:val="21"/>
    </w:rPr>
  </w:style>
  <w:style w:type="numbering" w:customStyle="1" w:styleId="AIBulletList">
    <w:name w:val="AI Bullet List"/>
    <w:basedOn w:val="NoList"/>
    <w:rsid w:val="005407DE"/>
    <w:pPr>
      <w:numPr>
        <w:numId w:val="2"/>
      </w:numPr>
    </w:p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numbering" w:customStyle="1" w:styleId="AINumberedList">
    <w:name w:val="AI Numbered List"/>
    <w:basedOn w:val="NoList"/>
    <w:rsid w:val="00315CAB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rsid w:val="00E02D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51EB"/>
    <w:pPr>
      <w:tabs>
        <w:tab w:val="center" w:pos="4536"/>
        <w:tab w:val="right" w:pos="9072"/>
      </w:tabs>
    </w:pPr>
    <w:rPr>
      <w:rFonts w:ascii="Amnesty Trade Gothic Cn" w:hAnsi="Amnesty Trade Gothic Cn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odyAnn">
    <w:name w:val="BodyAnn"/>
    <w:basedOn w:val="BodyTextFirstIndent2"/>
    <w:rsid w:val="002C0F41"/>
    <w:pPr>
      <w:widowControl/>
      <w:suppressAutoHyphens w:val="0"/>
      <w:spacing w:line="360" w:lineRule="auto"/>
      <w:jc w:val="both"/>
    </w:pPr>
    <w:rPr>
      <w:rFonts w:ascii="Times New Roman" w:hAnsi="Times New Roman"/>
      <w:color w:val="auto"/>
      <w:sz w:val="22"/>
      <w:lang w:val="ru-RU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rsid w:val="002C0F41"/>
    <w:pPr>
      <w:spacing w:after="120"/>
      <w:ind w:left="283"/>
    </w:pPr>
  </w:style>
  <w:style w:type="paragraph" w:customStyle="1" w:styleId="StyleAIBoxintroAsianTimesNewRomanLatin9ptNotBol">
    <w:name w:val="Style AI Box intro + (Asian) Times New Roman (Latin) 9 pt Not Bol..."/>
    <w:basedOn w:val="Normal"/>
    <w:link w:val="StyleAIBoxintroAsianTimesNewRomanLatin9ptNotBolChar"/>
    <w:rsid w:val="000D70C1"/>
    <w:pPr>
      <w:shd w:val="clear" w:color="auto" w:fill="FFFF00"/>
      <w:spacing w:line="246" w:lineRule="atLeast"/>
    </w:pPr>
    <w:rPr>
      <w:rFonts w:ascii="Amnesty Trade Gothic Cn" w:eastAsia="Times New Roman" w:hAnsi="Amnesty Trade Gothic Cn"/>
      <w:bCs/>
      <w:caps/>
    </w:rPr>
  </w:style>
  <w:style w:type="paragraph" w:customStyle="1" w:styleId="AITabletext">
    <w:name w:val="AI Table text"/>
    <w:basedOn w:val="Normal"/>
    <w:rsid w:val="000D70C1"/>
    <w:pPr>
      <w:spacing w:after="0"/>
    </w:pPr>
  </w:style>
  <w:style w:type="paragraph" w:styleId="EndnoteText">
    <w:name w:val="endnote text"/>
    <w:basedOn w:val="Normal"/>
    <w:semiHidden/>
    <w:rsid w:val="005B4A41"/>
    <w:pPr>
      <w:spacing w:after="120"/>
    </w:pPr>
    <w:rPr>
      <w:sz w:val="16"/>
    </w:rPr>
  </w:style>
  <w:style w:type="paragraph" w:customStyle="1" w:styleId="AISUBTITLE">
    <w:name w:val="AI SUBTITLE"/>
    <w:basedOn w:val="Normal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BoxHeading">
    <w:name w:val="AI Box Heading"/>
    <w:basedOn w:val="Normal"/>
    <w:rsid w:val="007C6CD0"/>
    <w:pPr>
      <w:shd w:val="clear" w:color="auto" w:fill="FFFF00"/>
      <w:spacing w:after="0"/>
    </w:pPr>
    <w:rPr>
      <w:rFonts w:ascii="Amnesty Trade Gothic Cn" w:eastAsia="Arial Unicode MS" w:hAnsi="Amnesty Trade Gothic Cn"/>
      <w:caps/>
      <w:sz w:val="26"/>
    </w:rPr>
  </w:style>
  <w:style w:type="paragraph" w:styleId="BodyTextFirstIndent2">
    <w:name w:val="Body Text First Indent 2"/>
    <w:basedOn w:val="BodyTextIndent"/>
    <w:rsid w:val="002C0F41"/>
    <w:pPr>
      <w:ind w:firstLine="210"/>
    </w:pPr>
  </w:style>
  <w:style w:type="paragraph" w:styleId="BalloonText">
    <w:name w:val="Balloon Text"/>
    <w:basedOn w:val="Normal"/>
    <w:semiHidden/>
    <w:rsid w:val="0029269B"/>
    <w:rPr>
      <w:rFonts w:ascii="Tahoma" w:hAnsi="Tahoma" w:cs="Tahoma"/>
      <w:sz w:val="16"/>
      <w:szCs w:val="16"/>
    </w:rPr>
  </w:style>
  <w:style w:type="paragraph" w:customStyle="1" w:styleId="AIBoxText">
    <w:name w:val="AI Box Text"/>
    <w:basedOn w:val="Normal"/>
    <w:rsid w:val="00201189"/>
    <w:pPr>
      <w:shd w:val="clear" w:color="auto" w:fill="FFFF00"/>
      <w:suppressAutoHyphens w:val="0"/>
      <w:spacing w:after="0" w:line="246" w:lineRule="atLeast"/>
    </w:pPr>
    <w:rPr>
      <w:rFonts w:ascii="Amnesty Trade Gothic Cn" w:hAnsi="Amnesty Trade Gothic Cn"/>
      <w:sz w:val="19"/>
    </w:rPr>
  </w:style>
  <w:style w:type="paragraph" w:styleId="NormalWeb">
    <w:name w:val="Normal (Web)"/>
    <w:basedOn w:val="Normal"/>
    <w:rsid w:val="00331D32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lang w:eastAsia="zh-CN"/>
    </w:rPr>
  </w:style>
  <w:style w:type="paragraph" w:styleId="FootnoteText">
    <w:name w:val="footnote text"/>
    <w:basedOn w:val="Normal"/>
    <w:semiHidden/>
    <w:pPr>
      <w:spacing w:line="200" w:lineRule="exact"/>
    </w:pPr>
    <w:rPr>
      <w:sz w:val="12"/>
    </w:rPr>
  </w:style>
  <w:style w:type="paragraph" w:customStyle="1" w:styleId="AITextquote">
    <w:name w:val="AI Text quote"/>
    <w:basedOn w:val="Normal"/>
    <w:rsid w:val="00E12FD3"/>
    <w:pPr>
      <w:spacing w:after="120"/>
    </w:pPr>
    <w:rPr>
      <w:i/>
    </w:rPr>
  </w:style>
  <w:style w:type="paragraph" w:customStyle="1" w:styleId="AICaption">
    <w:name w:val="AI Caption"/>
    <w:basedOn w:val="Normal"/>
    <w:rsid w:val="00574CC8"/>
    <w:pPr>
      <w:keepNext/>
      <w:widowControl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pPr>
      <w:ind w:left="180"/>
    </w:pPr>
  </w:style>
  <w:style w:type="paragraph" w:styleId="TOC1">
    <w:name w:val="toc 1"/>
    <w:basedOn w:val="Normal"/>
    <w:next w:val="Normal"/>
    <w:semiHidden/>
  </w:style>
  <w:style w:type="paragraph" w:styleId="TOC3">
    <w:name w:val="toc 3"/>
    <w:basedOn w:val="Normal"/>
    <w:next w:val="Normal"/>
    <w:semiHidden/>
    <w:pPr>
      <w:ind w:left="360"/>
    </w:pPr>
  </w:style>
  <w:style w:type="paragraph" w:styleId="TOC4">
    <w:name w:val="toc 4"/>
    <w:basedOn w:val="Normal"/>
    <w:next w:val="Normal"/>
    <w:semiHidden/>
    <w:pPr>
      <w:ind w:left="540"/>
    </w:pPr>
  </w:style>
  <w:style w:type="paragraph" w:styleId="TOC5">
    <w:name w:val="toc 5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900"/>
    </w:pPr>
  </w:style>
  <w:style w:type="paragraph" w:styleId="TOC7">
    <w:name w:val="toc 7"/>
    <w:basedOn w:val="Normal"/>
    <w:next w:val="Normal"/>
    <w:semiHidden/>
    <w:pPr>
      <w:ind w:left="1080"/>
    </w:pPr>
  </w:style>
  <w:style w:type="paragraph" w:styleId="TOC8">
    <w:name w:val="toc 8"/>
    <w:basedOn w:val="Normal"/>
    <w:next w:val="Normal"/>
    <w:semiHidden/>
    <w:pPr>
      <w:ind w:left="1260"/>
    </w:pPr>
  </w:style>
  <w:style w:type="paragraph" w:styleId="TOC9">
    <w:name w:val="toc 9"/>
    <w:basedOn w:val="Normal"/>
    <w:next w:val="Normal"/>
    <w:semiHidden/>
    <w:pPr>
      <w:ind w:left="1440"/>
    </w:pPr>
  </w:style>
  <w:style w:type="paragraph" w:customStyle="1" w:styleId="AIOddPageHeader">
    <w:name w:val="AI Odd Page Header"/>
    <w:basedOn w:val="Normal"/>
    <w:rsid w:val="00F16E1B"/>
    <w:pPr>
      <w:tabs>
        <w:tab w:val="center" w:pos="4320"/>
        <w:tab w:val="right" w:pos="8640"/>
      </w:tabs>
      <w:spacing w:after="0" w:line="200" w:lineRule="atLeast"/>
      <w:ind w:right="357"/>
      <w:jc w:val="right"/>
    </w:pPr>
    <w:rPr>
      <w:rFonts w:ascii="Amnesty Trade Gothic Cn" w:hAnsi="Amnesty Trade Gothic Cn"/>
      <w:sz w:val="16"/>
      <w:szCs w:val="20"/>
    </w:rPr>
  </w:style>
  <w:style w:type="paragraph" w:customStyle="1" w:styleId="AITITLE">
    <w:name w:val="AI TITLE"/>
    <w:basedOn w:val="Normal"/>
    <w:rsid w:val="002004ED"/>
    <w:rPr>
      <w:rFonts w:ascii="Amnesty Trade Gothic Cn" w:hAnsi="Amnesty Trade Gothic Cn"/>
      <w:b/>
      <w:caps/>
      <w:kern w:val="80"/>
      <w:sz w:val="80"/>
      <w:szCs w:val="32"/>
    </w:rPr>
  </w:style>
  <w:style w:type="character" w:styleId="CommentReference">
    <w:name w:val="annotation reference"/>
    <w:semiHidden/>
    <w:rsid w:val="005F5E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F5E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5E43"/>
    <w:rPr>
      <w:b/>
      <w:bCs/>
    </w:rPr>
  </w:style>
  <w:style w:type="character" w:styleId="Emphasis">
    <w:name w:val="Emphasis"/>
    <w:qFormat/>
    <w:rsid w:val="009B78FE"/>
    <w:rPr>
      <w:i/>
      <w:iCs/>
    </w:rPr>
  </w:style>
  <w:style w:type="table" w:styleId="TableGrid">
    <w:name w:val="Table Grid"/>
    <w:basedOn w:val="TableNormal"/>
    <w:rsid w:val="000C2A0D"/>
    <w:pPr>
      <w:widowControl w:val="0"/>
      <w:suppressAutoHyphens/>
      <w:spacing w:after="246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771BD"/>
    <w:rPr>
      <w:rFonts w:ascii="Amnesty Trade Gothic Cn" w:eastAsia="MS Mincho" w:hAnsi="Amnesty Trade Gothic Cn"/>
      <w:caps/>
      <w:color w:val="000000"/>
      <w:szCs w:val="26"/>
      <w:lang w:val="en-GB" w:eastAsia="ar-SA" w:bidi="ar-SA"/>
    </w:rPr>
  </w:style>
  <w:style w:type="character" w:styleId="Hyperlink">
    <w:name w:val="Hyperlink"/>
    <w:rsid w:val="00130B8A"/>
    <w:rPr>
      <w:color w:val="0000FF"/>
      <w:u w:val="single"/>
    </w:rPr>
  </w:style>
  <w:style w:type="character" w:styleId="FollowedHyperlink">
    <w:name w:val="FollowedHyperlink"/>
    <w:rsid w:val="00592C3E"/>
    <w:rPr>
      <w:color w:val="800080"/>
      <w:u w:val="single"/>
    </w:rPr>
  </w:style>
  <w:style w:type="paragraph" w:customStyle="1" w:styleId="AILeadQuote">
    <w:name w:val="AI Lead Quote"/>
    <w:basedOn w:val="Normal"/>
    <w:rsid w:val="00FF799B"/>
    <w:pPr>
      <w:spacing w:before="360" w:after="0"/>
    </w:pPr>
    <w:rPr>
      <w:rFonts w:ascii="Amnesty Trade Gothic Cn" w:hAnsi="Amnesty Trade Gothic Cn"/>
      <w:b/>
      <w:color w:val="999999"/>
      <w:sz w:val="28"/>
      <w:szCs w:val="28"/>
    </w:rPr>
  </w:style>
  <w:style w:type="character" w:customStyle="1" w:styleId="StyleAIBoxintroAsianTimesNewRomanLatin9ptNotBolChar">
    <w:name w:val="Style AI Box intro + (Asian) Times New Roman (Latin) 9 pt Not Bol... Char"/>
    <w:link w:val="StyleAIBoxintroAsianTimesNewRomanLatin9ptNotBol"/>
    <w:rsid w:val="000D70C1"/>
    <w:rPr>
      <w:rFonts w:ascii="Amnesty Trade Gothic Cn" w:eastAsia="MS Mincho" w:hAnsi="Amnesty Trade Gothic Cn"/>
      <w:b/>
      <w:bCs/>
      <w:caps/>
      <w:color w:val="000000"/>
      <w:sz w:val="18"/>
      <w:szCs w:val="24"/>
      <w:lang w:val="en-GB" w:eastAsia="ar-SA" w:bidi="ar-SA"/>
    </w:rPr>
  </w:style>
  <w:style w:type="paragraph" w:customStyle="1" w:styleId="AIRecomendationsubheading">
    <w:name w:val="AI Recomendation sub heading"/>
    <w:basedOn w:val="Heading3"/>
    <w:rsid w:val="00A90EA6"/>
    <w:pPr>
      <w:shd w:val="clear" w:color="auto" w:fill="FFFF00"/>
      <w:spacing w:after="240"/>
    </w:pPr>
  </w:style>
  <w:style w:type="paragraph" w:customStyle="1" w:styleId="StyleAIBoxTextRightSinglesolidlineRed6ptLinewidt">
    <w:name w:val="Style AI Box Text + Right: (Single solid line Red  6 pt Line widt..."/>
    <w:basedOn w:val="AIBoxText"/>
    <w:rsid w:val="00640EF2"/>
  </w:style>
  <w:style w:type="paragraph" w:customStyle="1" w:styleId="AIPullquote">
    <w:name w:val="AI Pullquote"/>
    <w:basedOn w:val="Normal"/>
    <w:rsid w:val="00B92AEC"/>
    <w:pPr>
      <w:keepNext/>
      <w:widowControl/>
      <w:shd w:val="clear" w:color="auto" w:fill="FFFF00"/>
      <w:suppressAutoHyphens w:val="0"/>
      <w:spacing w:after="0"/>
    </w:pPr>
    <w:rPr>
      <w:rFonts w:ascii="Amnesty Trade Gothic Cn" w:eastAsia="Times New Roman" w:hAnsi="Amnesty Trade Gothic Cn"/>
      <w:b/>
      <w:color w:val="auto"/>
      <w:sz w:val="20"/>
    </w:rPr>
  </w:style>
  <w:style w:type="character" w:styleId="PageNumber">
    <w:name w:val="page number"/>
    <w:basedOn w:val="DefaultParagraphFont"/>
    <w:rsid w:val="00083462"/>
  </w:style>
  <w:style w:type="paragraph" w:customStyle="1" w:styleId="AIAddress">
    <w:name w:val="AI Address"/>
    <w:basedOn w:val="Normal"/>
    <w:next w:val="Normal"/>
    <w:rsid w:val="000058B2"/>
    <w:pPr>
      <w:spacing w:after="0"/>
      <w:jc w:val="right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04FBC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504F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839E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4718C"/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BC71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C71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AIUrgentActionTopHeading">
    <w:name w:val="AI Urgent Action Top Heading"/>
    <w:basedOn w:val="Normal"/>
    <w:rsid w:val="005D2C37"/>
    <w:pPr>
      <w:widowControl/>
      <w:tabs>
        <w:tab w:val="left" w:pos="567"/>
      </w:tabs>
      <w:suppressAutoHyphens w:val="0"/>
      <w:adjustRightInd w:val="0"/>
      <w:snapToGrid w:val="0"/>
      <w:spacing w:after="0" w:line="1200" w:lineRule="exact"/>
    </w:pPr>
    <w:rPr>
      <w:rFonts w:ascii="Arial" w:eastAsia="SimSun" w:hAnsi="Arial"/>
      <w:b/>
      <w:color w:val="auto"/>
      <w:sz w:val="124"/>
      <w:szCs w:val="124"/>
      <w:lang w:eastAsia="en-US"/>
    </w:rPr>
  </w:style>
  <w:style w:type="paragraph" w:customStyle="1" w:styleId="AITextSmallNoLineSpacing">
    <w:name w:val="AI Text Small No Line Spacing"/>
    <w:basedOn w:val="Normal"/>
    <w:link w:val="AITextSmallNoLineSpacingChar"/>
    <w:rsid w:val="005D2C37"/>
    <w:pPr>
      <w:widowControl/>
      <w:suppressAutoHyphens w:val="0"/>
      <w:spacing w:after="0" w:line="240" w:lineRule="exact"/>
    </w:pPr>
    <w:rPr>
      <w:rFonts w:ascii="Arial" w:eastAsia="SimSun" w:hAnsi="Arial"/>
      <w:color w:val="auto"/>
      <w:sz w:val="16"/>
      <w:szCs w:val="16"/>
      <w:lang w:eastAsia="en-US"/>
    </w:rPr>
  </w:style>
  <w:style w:type="character" w:customStyle="1" w:styleId="AITextSmallNoLineSpacingChar">
    <w:name w:val="AI Text Small No Line Spacing Char"/>
    <w:link w:val="AITextSmallNoLineSpacing"/>
    <w:locked/>
    <w:rsid w:val="005D2C37"/>
    <w:rPr>
      <w:rFonts w:ascii="Arial" w:eastAsia="SimSun" w:hAnsi="Arial"/>
      <w:sz w:val="16"/>
      <w:szCs w:val="16"/>
      <w:lang w:eastAsia="en-US"/>
    </w:rPr>
  </w:style>
  <w:style w:type="paragraph" w:customStyle="1" w:styleId="Default">
    <w:name w:val="Default"/>
    <w:rsid w:val="005D2C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D34D97"/>
  </w:style>
  <w:style w:type="paragraph" w:styleId="Revision">
    <w:name w:val="Revision"/>
    <w:hidden/>
    <w:uiPriority w:val="99"/>
    <w:semiHidden/>
    <w:rsid w:val="00FA5337"/>
    <w:rPr>
      <w:rFonts w:ascii="Amnesty Trade Gothic" w:hAnsi="Amnesty Trade Gothic"/>
      <w:color w:val="000000"/>
      <w:sz w:val="18"/>
      <w:szCs w:val="24"/>
      <w:lang w:eastAsia="ar-SA"/>
    </w:rPr>
  </w:style>
  <w:style w:type="character" w:styleId="Mention">
    <w:name w:val="Mention"/>
    <w:basedOn w:val="DefaultParagraphFont"/>
    <w:uiPriority w:val="99"/>
    <w:unhideWhenUsed/>
    <w:rsid w:val="001128AB"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semiHidden/>
    <w:rsid w:val="00654311"/>
    <w:rPr>
      <w:rFonts w:ascii="Amnesty Trade Gothic" w:hAnsi="Amnesty Trade Gothic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7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nesty.org/en/latest/news/2023/11/israel-opt-horrifying-cases-of-torture-and-degrading-treatment-of-palestinian-detainees-amid-spike-in-arbitrary-arrests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x.com/amnesty/status/1716480765184061625?s=20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amoked.org/prisoners-charts.php" TargetMode="Externa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8" ma:contentTypeDescription="Create a new document." ma:contentTypeScope="" ma:versionID="fd640be9934d371cf2619fbd4a3f5753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ae15c8151473c5dbf5d9fa8eb80f5faa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0585cf-8a1c-41f0-90e8-15047225bd98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f6810-5edc-4010-8ac5-5662b8b9199d">
      <Terms xmlns="http://schemas.microsoft.com/office/infopath/2007/PartnerControls"/>
    </lcf76f155ced4ddcb4097134ff3c332f>
    <TaxCatchAll xmlns="138e79af-97e9-467e-b691-fc96845a5065" xsi:nil="true"/>
  </documentManagement>
</p:properties>
</file>

<file path=customXml/itemProps1.xml><?xml version="1.0" encoding="utf-8"?>
<ds:datastoreItem xmlns:ds="http://schemas.openxmlformats.org/officeDocument/2006/customXml" ds:itemID="{AAC01995-C7EC-4D97-935F-A06ECA2C93AB}"/>
</file>

<file path=customXml/itemProps2.xml><?xml version="1.0" encoding="utf-8"?>
<ds:datastoreItem xmlns:ds="http://schemas.openxmlformats.org/officeDocument/2006/customXml" ds:itemID="{5CF5461C-4FB0-4FB8-8870-1078DA805521}"/>
</file>

<file path=customXml/itemProps3.xml><?xml version="1.0" encoding="utf-8"?>
<ds:datastoreItem xmlns:ds="http://schemas.openxmlformats.org/officeDocument/2006/customXml" ds:itemID="{203735DB-2A60-4638-9C88-A93CB0BCF2CD}"/>
</file>

<file path=docMetadata/LabelInfo.xml><?xml version="1.0" encoding="utf-8"?>
<clbl:labelList xmlns:clbl="http://schemas.microsoft.com/office/2020/mipLabelMetadata">
  <clbl:label id="{c2dbf829-378d-44c1-b47a-1c043924ddf3}" enabled="0" method="" siteId="{c2dbf829-378d-44c1-b47a-1c043924dd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1337</Words>
  <Characters>7623</Characters>
  <Application>Microsoft Office Word</Application>
  <DocSecurity>0</DocSecurity>
  <Lines>63</Lines>
  <Paragraphs>17</Paragraphs>
  <ScaleCrop>false</ScaleCrop>
  <Company/>
  <LinksUpToDate>false</LinksUpToDate>
  <CharactersWithSpaces>8943</CharactersWithSpaces>
  <SharedDoc>false</SharedDoc>
  <HLinks>
    <vt:vector size="72" baseType="variant">
      <vt:variant>
        <vt:i4>3932257</vt:i4>
      </vt:variant>
      <vt:variant>
        <vt:i4>27</vt:i4>
      </vt:variant>
      <vt:variant>
        <vt:i4>0</vt:i4>
      </vt:variant>
      <vt:variant>
        <vt:i4>5</vt:i4>
      </vt:variant>
      <vt:variant>
        <vt:lpwstr>https://www.amnesty.org/en/latest/news/2023/11/israel-opt-horrifying-cases-of-torture-and-degrading-treatment-of-palestinian-detainees-amid-spike-in-arbitrary-arrests/</vt:lpwstr>
      </vt:variant>
      <vt:variant>
        <vt:lpwstr/>
      </vt:variant>
      <vt:variant>
        <vt:i4>1835081</vt:i4>
      </vt:variant>
      <vt:variant>
        <vt:i4>24</vt:i4>
      </vt:variant>
      <vt:variant>
        <vt:i4>0</vt:i4>
      </vt:variant>
      <vt:variant>
        <vt:i4>5</vt:i4>
      </vt:variant>
      <vt:variant>
        <vt:lpwstr>https://x.com/amnesty/status/1716480765184061625?s=20</vt:lpwstr>
      </vt:variant>
      <vt:variant>
        <vt:lpwstr/>
      </vt:variant>
      <vt:variant>
        <vt:i4>1179755</vt:i4>
      </vt:variant>
      <vt:variant>
        <vt:i4>21</vt:i4>
      </vt:variant>
      <vt:variant>
        <vt:i4>0</vt:i4>
      </vt:variant>
      <vt:variant>
        <vt:i4>5</vt:i4>
      </vt:variant>
      <vt:variant>
        <vt:lpwstr>mailto:sar@mod.gov.il</vt:lpwstr>
      </vt:variant>
      <vt:variant>
        <vt:lpwstr/>
      </vt:variant>
      <vt:variant>
        <vt:i4>8126490</vt:i4>
      </vt:variant>
      <vt:variant>
        <vt:i4>18</vt:i4>
      </vt:variant>
      <vt:variant>
        <vt:i4>0</vt:i4>
      </vt:variant>
      <vt:variant>
        <vt:i4>5</vt:i4>
      </vt:variant>
      <vt:variant>
        <vt:lpwstr>mailto:annakarin.holmlund@amnesty.org</vt:lpwstr>
      </vt:variant>
      <vt:variant>
        <vt:lpwstr/>
      </vt:variant>
      <vt:variant>
        <vt:i4>8257547</vt:i4>
      </vt:variant>
      <vt:variant>
        <vt:i4>15</vt:i4>
      </vt:variant>
      <vt:variant>
        <vt:i4>0</vt:i4>
      </vt:variant>
      <vt:variant>
        <vt:i4>5</vt:i4>
      </vt:variant>
      <vt:variant>
        <vt:lpwstr>mailto:pniot@mod.gov.il</vt:lpwstr>
      </vt:variant>
      <vt:variant>
        <vt:lpwstr/>
      </vt:variant>
      <vt:variant>
        <vt:i4>6619208</vt:i4>
      </vt:variant>
      <vt:variant>
        <vt:i4>12</vt:i4>
      </vt:variant>
      <vt:variant>
        <vt:i4>0</vt:i4>
      </vt:variant>
      <vt:variant>
        <vt:i4>5</vt:i4>
      </vt:variant>
      <vt:variant>
        <vt:lpwstr>mailto:pmivtzaim@idf.il</vt:lpwstr>
      </vt:variant>
      <vt:variant>
        <vt:lpwstr/>
      </vt:variant>
      <vt:variant>
        <vt:i4>589868</vt:i4>
      </vt:variant>
      <vt:variant>
        <vt:i4>9</vt:i4>
      </vt:variant>
      <vt:variant>
        <vt:i4>0</vt:i4>
      </vt:variant>
      <vt:variant>
        <vt:i4>5</vt:i4>
      </vt:variant>
      <vt:variant>
        <vt:lpwstr>mailto:ild@idf.il</vt:lpwstr>
      </vt:variant>
      <vt:variant>
        <vt:lpwstr/>
      </vt:variant>
      <vt:variant>
        <vt:i4>1179755</vt:i4>
      </vt:variant>
      <vt:variant>
        <vt:i4>6</vt:i4>
      </vt:variant>
      <vt:variant>
        <vt:i4>0</vt:i4>
      </vt:variant>
      <vt:variant>
        <vt:i4>5</vt:i4>
      </vt:variant>
      <vt:variant>
        <vt:lpwstr>mailto:s.patzar@idf.il</vt:lpwstr>
      </vt:variant>
      <vt:variant>
        <vt:lpwstr/>
      </vt:variant>
      <vt:variant>
        <vt:i4>8126528</vt:i4>
      </vt:variant>
      <vt:variant>
        <vt:i4>3</vt:i4>
      </vt:variant>
      <vt:variant>
        <vt:i4>0</vt:i4>
      </vt:variant>
      <vt:variant>
        <vt:i4>5</vt:i4>
      </vt:variant>
      <vt:variant>
        <vt:lpwstr>mailto:pazar@idf.il</vt:lpwstr>
      </vt:variant>
      <vt:variant>
        <vt:lpwstr/>
      </vt:variant>
      <vt:variant>
        <vt:i4>2097276</vt:i4>
      </vt:variant>
      <vt:variant>
        <vt:i4>0</vt:i4>
      </vt:variant>
      <vt:variant>
        <vt:i4>0</vt:i4>
      </vt:variant>
      <vt:variant>
        <vt:i4>5</vt:i4>
      </vt:variant>
      <vt:variant>
        <vt:lpwstr>https://oneamnesty.sharepoint.com/sites/iar</vt:lpwstr>
      </vt:variant>
      <vt:variant>
        <vt:lpwstr/>
      </vt:variant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mailto:waed.abbas@amnesty.org</vt:lpwstr>
      </vt:variant>
      <vt:variant>
        <vt:lpwstr/>
      </vt:variant>
      <vt:variant>
        <vt:i4>5898249</vt:i4>
      </vt:variant>
      <vt:variant>
        <vt:i4>0</vt:i4>
      </vt:variant>
      <vt:variant>
        <vt:i4>0</vt:i4>
      </vt:variant>
      <vt:variant>
        <vt:i4>5</vt:i4>
      </vt:variant>
      <vt:variant>
        <vt:lpwstr>https://www.ohchr.org/en/treaty-bodies/ced/urgent-actions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Khulood Badawi</cp:lastModifiedBy>
  <cp:revision>2</cp:revision>
  <dcterms:created xsi:type="dcterms:W3CDTF">2025-12-02T14:48:00Z</dcterms:created>
  <dcterms:modified xsi:type="dcterms:W3CDTF">2025-12-02T14:54:00Z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0x010100B1F06E9711FE5E419F4E1176E551A75A</vt:lpwstr>
  </property>
</Properties>
</file>