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0B3076" w14:textId="5889FD61" w:rsidR="000E071A" w:rsidRPr="00980425" w:rsidRDefault="000E071A" w:rsidP="000E071A">
      <w:pPr>
        <w:tabs>
          <w:tab w:val="left" w:pos="6060"/>
          <w:tab w:val="right" w:pos="10203"/>
        </w:tabs>
        <w:spacing w:after="0"/>
        <w:rPr>
          <w:sz w:val="16"/>
          <w:szCs w:val="16"/>
        </w:rPr>
      </w:pPr>
      <w:r w:rsidRPr="0F205B4A">
        <w:rPr>
          <w:sz w:val="16"/>
          <w:szCs w:val="16"/>
        </w:rPr>
        <w:t>First UA: 100/25 Index: ASA 41/0526/2025 Viet Nam</w:t>
      </w:r>
      <w:r>
        <w:tab/>
      </w:r>
      <w:r w:rsidRPr="0F205B4A">
        <w:rPr>
          <w:sz w:val="16"/>
          <w:szCs w:val="16"/>
        </w:rPr>
        <w:t>Date: 1</w:t>
      </w:r>
      <w:r w:rsidR="00D46C54">
        <w:rPr>
          <w:sz w:val="16"/>
          <w:szCs w:val="16"/>
        </w:rPr>
        <w:t>2</w:t>
      </w:r>
      <w:r w:rsidRPr="0F205B4A">
        <w:rPr>
          <w:sz w:val="16"/>
          <w:szCs w:val="16"/>
        </w:rPr>
        <w:t xml:space="preserve"> December 2025</w:t>
      </w:r>
    </w:p>
    <w:p w14:paraId="1D44D6C3" w14:textId="77777777" w:rsidR="0034128A" w:rsidRPr="00203A02" w:rsidRDefault="0034128A" w:rsidP="00980425">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4EFB028" w14:textId="2871775B" w:rsidR="005D2C37" w:rsidRDefault="005D2C37" w:rsidP="0C7F8421">
      <w:pPr>
        <w:pStyle w:val="Default"/>
        <w:ind w:left="-283"/>
        <w:rPr>
          <w:b/>
          <w:bCs/>
          <w:sz w:val="28"/>
          <w:szCs w:val="28"/>
        </w:rPr>
      </w:pPr>
    </w:p>
    <w:p w14:paraId="5717DA00" w14:textId="68751016" w:rsidR="4E22AA4F" w:rsidRPr="00D56F63" w:rsidRDefault="4E22AA4F" w:rsidP="2F723DB5">
      <w:pPr>
        <w:spacing w:after="0"/>
        <w:ind w:left="-283"/>
        <w:rPr>
          <w:rFonts w:ascii="Arial" w:eastAsiaTheme="minorEastAsia" w:hAnsi="Arial" w:cs="Arial"/>
          <w:b/>
          <w:bCs/>
          <w:color w:val="000000" w:themeColor="text1"/>
          <w:sz w:val="34"/>
          <w:szCs w:val="34"/>
        </w:rPr>
      </w:pPr>
      <w:r w:rsidRPr="2ED2C60D">
        <w:rPr>
          <w:rFonts w:ascii="Arial" w:eastAsiaTheme="minorEastAsia" w:hAnsi="Arial" w:cs="Arial"/>
          <w:b/>
          <w:bCs/>
          <w:color w:val="000000" w:themeColor="text1"/>
          <w:sz w:val="34"/>
          <w:szCs w:val="34"/>
        </w:rPr>
        <w:t xml:space="preserve">ACTIVIST </w:t>
      </w:r>
      <w:r w:rsidR="003717F9" w:rsidRPr="2ED2C60D">
        <w:rPr>
          <w:rFonts w:ascii="Arial" w:eastAsiaTheme="minorEastAsia" w:hAnsi="Arial" w:cs="Arial"/>
          <w:b/>
          <w:bCs/>
          <w:color w:val="000000" w:themeColor="text1"/>
          <w:sz w:val="34"/>
          <w:szCs w:val="34"/>
        </w:rPr>
        <w:t xml:space="preserve">HELD </w:t>
      </w:r>
      <w:r w:rsidRPr="2ED2C60D">
        <w:rPr>
          <w:rFonts w:ascii="Arial" w:eastAsiaTheme="minorEastAsia" w:hAnsi="Arial" w:cs="Arial"/>
          <w:b/>
          <w:bCs/>
          <w:color w:val="000000" w:themeColor="text1"/>
          <w:sz w:val="34"/>
          <w:szCs w:val="34"/>
        </w:rPr>
        <w:t xml:space="preserve">IN SOLITARY CONFINEMENT </w:t>
      </w:r>
    </w:p>
    <w:p w14:paraId="57A256F1" w14:textId="5C249545" w:rsidR="00D23D90" w:rsidRPr="00D56F63" w:rsidRDefault="008D7950" w:rsidP="00D56F63">
      <w:pPr>
        <w:spacing w:after="0" w:line="276" w:lineRule="auto"/>
        <w:ind w:left="-284"/>
        <w:jc w:val="both"/>
        <w:rPr>
          <w:rFonts w:ascii="Arial" w:eastAsiaTheme="minorEastAsia" w:hAnsi="Arial" w:cs="Arial"/>
          <w:b/>
          <w:bCs/>
          <w:i/>
          <w:iCs/>
          <w:sz w:val="20"/>
          <w:szCs w:val="20"/>
          <w:lang w:eastAsia="es-MX"/>
        </w:rPr>
      </w:pPr>
      <w:r w:rsidRPr="54D4D235">
        <w:rPr>
          <w:rFonts w:ascii="Arial" w:eastAsiaTheme="minorEastAsia" w:hAnsi="Arial" w:cs="Arial"/>
          <w:b/>
          <w:bCs/>
          <w:color w:val="000000" w:themeColor="text1"/>
          <w:sz w:val="20"/>
          <w:szCs w:val="20"/>
        </w:rPr>
        <w:t>Since 2023, a</w:t>
      </w:r>
      <w:r w:rsidR="00DE3576" w:rsidRPr="2ED2C60D">
        <w:rPr>
          <w:rFonts w:ascii="Arial" w:eastAsiaTheme="minorEastAsia" w:hAnsi="Arial" w:cs="Arial"/>
          <w:b/>
          <w:bCs/>
          <w:color w:val="000000" w:themeColor="text1"/>
          <w:sz w:val="20"/>
          <w:szCs w:val="20"/>
        </w:rPr>
        <w:t>ctivist</w:t>
      </w:r>
      <w:r w:rsidR="10E09148" w:rsidRPr="2ED2C60D">
        <w:rPr>
          <w:rFonts w:ascii="Arial" w:eastAsiaTheme="minorEastAsia" w:hAnsi="Arial" w:cs="Arial"/>
          <w:b/>
          <w:bCs/>
          <w:color w:val="000000" w:themeColor="text1"/>
          <w:sz w:val="20"/>
          <w:szCs w:val="20"/>
        </w:rPr>
        <w:t xml:space="preserve"> and </w:t>
      </w:r>
      <w:r w:rsidR="344784DC" w:rsidRPr="2ED2C60D">
        <w:rPr>
          <w:rFonts w:ascii="Arial" w:eastAsiaTheme="minorEastAsia" w:hAnsi="Arial" w:cs="Arial"/>
          <w:b/>
          <w:bCs/>
          <w:color w:val="000000" w:themeColor="text1"/>
          <w:sz w:val="20"/>
          <w:szCs w:val="20"/>
        </w:rPr>
        <w:t xml:space="preserve">well-known </w:t>
      </w:r>
      <w:r w:rsidR="78024A54" w:rsidRPr="2ED2C60D">
        <w:rPr>
          <w:rFonts w:ascii="Arial" w:eastAsiaTheme="minorEastAsia" w:hAnsi="Arial" w:cs="Arial"/>
          <w:b/>
          <w:bCs/>
          <w:color w:val="000000" w:themeColor="text1"/>
          <w:sz w:val="20"/>
          <w:szCs w:val="20"/>
        </w:rPr>
        <w:t>noodle seller</w:t>
      </w:r>
      <w:r w:rsidR="4C27B3F8" w:rsidRPr="2ED2C60D">
        <w:rPr>
          <w:rFonts w:ascii="Arial" w:eastAsiaTheme="minorEastAsia" w:hAnsi="Arial" w:cs="Arial"/>
          <w:b/>
          <w:bCs/>
          <w:color w:val="000000" w:themeColor="text1"/>
          <w:sz w:val="20"/>
          <w:szCs w:val="20"/>
        </w:rPr>
        <w:t xml:space="preserve"> </w:t>
      </w:r>
      <w:r w:rsidR="6508D8EB" w:rsidRPr="2ED2C60D">
        <w:rPr>
          <w:rFonts w:ascii="Arial" w:eastAsiaTheme="minorEastAsia" w:hAnsi="Arial" w:cs="Arial"/>
          <w:b/>
          <w:bCs/>
          <w:color w:val="000000" w:themeColor="text1"/>
          <w:sz w:val="20"/>
          <w:szCs w:val="20"/>
        </w:rPr>
        <w:t>Bùi Tuấn Lâm</w:t>
      </w:r>
      <w:r w:rsidR="4C27B3F8" w:rsidRPr="2ED2C60D">
        <w:rPr>
          <w:rFonts w:ascii="Arial" w:eastAsiaTheme="minorEastAsia" w:hAnsi="Arial" w:cs="Arial"/>
          <w:b/>
          <w:bCs/>
          <w:color w:val="000000" w:themeColor="text1"/>
          <w:sz w:val="20"/>
          <w:szCs w:val="20"/>
        </w:rPr>
        <w:t>,</w:t>
      </w:r>
      <w:r w:rsidR="00987C49" w:rsidRPr="2ED2C60D">
        <w:rPr>
          <w:rFonts w:ascii="Arial" w:eastAsiaTheme="minorEastAsia" w:hAnsi="Arial" w:cs="Arial"/>
          <w:b/>
          <w:bCs/>
          <w:color w:val="000000" w:themeColor="text1"/>
          <w:sz w:val="20"/>
          <w:szCs w:val="20"/>
        </w:rPr>
        <w:t xml:space="preserve"> also known as “Green Onion Bae”,</w:t>
      </w:r>
      <w:r w:rsidR="7C492001" w:rsidRPr="2ED2C60D">
        <w:rPr>
          <w:rFonts w:ascii="Arial" w:eastAsiaTheme="minorEastAsia" w:hAnsi="Arial" w:cs="Arial"/>
          <w:b/>
          <w:bCs/>
          <w:color w:val="000000" w:themeColor="text1"/>
          <w:sz w:val="20"/>
          <w:szCs w:val="20"/>
        </w:rPr>
        <w:t xml:space="preserve"> has been imprisoned </w:t>
      </w:r>
      <w:r w:rsidR="00BE0BD7" w:rsidRPr="2ED2C60D">
        <w:rPr>
          <w:rFonts w:ascii="Arial" w:eastAsiaTheme="minorEastAsia" w:hAnsi="Arial" w:cs="Arial"/>
          <w:b/>
          <w:bCs/>
          <w:color w:val="000000" w:themeColor="text1"/>
          <w:sz w:val="20"/>
          <w:szCs w:val="20"/>
        </w:rPr>
        <w:t xml:space="preserve">in Xuân </w:t>
      </w:r>
      <w:proofErr w:type="spellStart"/>
      <w:r w:rsidR="00BE0BD7" w:rsidRPr="2ED2C60D">
        <w:rPr>
          <w:rFonts w:ascii="Arial" w:eastAsiaTheme="minorEastAsia" w:hAnsi="Arial" w:cs="Arial"/>
          <w:b/>
          <w:bCs/>
          <w:color w:val="000000" w:themeColor="text1"/>
          <w:sz w:val="20"/>
          <w:szCs w:val="20"/>
        </w:rPr>
        <w:t>Lộc</w:t>
      </w:r>
      <w:proofErr w:type="spellEnd"/>
      <w:r w:rsidR="00BE0BD7" w:rsidRPr="2ED2C60D">
        <w:rPr>
          <w:rFonts w:ascii="Arial" w:eastAsiaTheme="minorEastAsia" w:hAnsi="Arial" w:cs="Arial"/>
          <w:b/>
          <w:bCs/>
          <w:color w:val="000000" w:themeColor="text1"/>
          <w:sz w:val="20"/>
          <w:szCs w:val="20"/>
        </w:rPr>
        <w:t xml:space="preserve"> prison in </w:t>
      </w:r>
      <w:proofErr w:type="spellStart"/>
      <w:r w:rsidR="00BE0BD7" w:rsidRPr="2ED2C60D">
        <w:rPr>
          <w:rFonts w:ascii="Arial" w:eastAsiaTheme="minorEastAsia" w:hAnsi="Arial" w:cs="Arial"/>
          <w:b/>
          <w:bCs/>
          <w:color w:val="000000" w:themeColor="text1"/>
          <w:sz w:val="20"/>
          <w:szCs w:val="20"/>
        </w:rPr>
        <w:t>Đồng</w:t>
      </w:r>
      <w:proofErr w:type="spellEnd"/>
      <w:r w:rsidR="00BE0BD7" w:rsidRPr="2ED2C60D">
        <w:rPr>
          <w:rFonts w:ascii="Arial" w:eastAsiaTheme="minorEastAsia" w:hAnsi="Arial" w:cs="Arial"/>
          <w:b/>
          <w:bCs/>
          <w:color w:val="000000" w:themeColor="text1"/>
          <w:sz w:val="20"/>
          <w:szCs w:val="20"/>
        </w:rPr>
        <w:t xml:space="preserve"> Nai province</w:t>
      </w:r>
      <w:r w:rsidR="00641CAD" w:rsidRPr="2ED2C60D">
        <w:rPr>
          <w:rFonts w:ascii="Arial" w:eastAsiaTheme="minorEastAsia" w:hAnsi="Arial" w:cs="Arial"/>
          <w:b/>
          <w:bCs/>
          <w:color w:val="000000" w:themeColor="text1"/>
          <w:sz w:val="20"/>
          <w:szCs w:val="20"/>
        </w:rPr>
        <w:t xml:space="preserve"> for his videos on social media about social issues and human rights concerns</w:t>
      </w:r>
      <w:r w:rsidR="00FB4E6B" w:rsidRPr="2ED2C60D">
        <w:rPr>
          <w:rFonts w:ascii="Arial" w:eastAsiaTheme="minorEastAsia" w:hAnsi="Arial" w:cs="Arial"/>
          <w:b/>
          <w:bCs/>
          <w:color w:val="000000" w:themeColor="text1"/>
          <w:sz w:val="20"/>
          <w:szCs w:val="20"/>
        </w:rPr>
        <w:t xml:space="preserve">. </w:t>
      </w:r>
      <w:r w:rsidR="00641CAD" w:rsidRPr="2ED2C60D">
        <w:rPr>
          <w:rFonts w:ascii="Arial" w:eastAsiaTheme="minorEastAsia" w:hAnsi="Arial" w:cs="Arial"/>
          <w:b/>
          <w:bCs/>
          <w:color w:val="000000" w:themeColor="text1"/>
          <w:sz w:val="20"/>
          <w:szCs w:val="20"/>
        </w:rPr>
        <w:t xml:space="preserve">Since </w:t>
      </w:r>
      <w:r w:rsidR="00F64234" w:rsidRPr="2ED2C60D">
        <w:rPr>
          <w:rFonts w:ascii="Arial" w:eastAsiaTheme="minorEastAsia" w:hAnsi="Arial" w:cs="Arial"/>
          <w:b/>
          <w:bCs/>
          <w:color w:val="000000" w:themeColor="text1"/>
          <w:sz w:val="20"/>
          <w:szCs w:val="20"/>
        </w:rPr>
        <w:t>April</w:t>
      </w:r>
      <w:r w:rsidR="00641CAD" w:rsidRPr="2ED2C60D">
        <w:rPr>
          <w:rFonts w:ascii="Arial" w:eastAsiaTheme="minorEastAsia" w:hAnsi="Arial" w:cs="Arial"/>
          <w:b/>
          <w:bCs/>
          <w:color w:val="000000" w:themeColor="text1"/>
          <w:sz w:val="20"/>
          <w:szCs w:val="20"/>
        </w:rPr>
        <w:t xml:space="preserve"> 2025, h</w:t>
      </w:r>
      <w:r w:rsidR="00FB4E6B" w:rsidRPr="2ED2C60D">
        <w:rPr>
          <w:rFonts w:ascii="Arial" w:eastAsiaTheme="minorEastAsia" w:hAnsi="Arial" w:cs="Arial"/>
          <w:b/>
          <w:bCs/>
          <w:color w:val="000000" w:themeColor="text1"/>
          <w:sz w:val="20"/>
          <w:szCs w:val="20"/>
        </w:rPr>
        <w:t>e has</w:t>
      </w:r>
      <w:r w:rsidR="7B2DB21A" w:rsidRPr="2ED2C60D">
        <w:rPr>
          <w:rFonts w:ascii="Arial" w:eastAsiaTheme="minorEastAsia" w:hAnsi="Arial" w:cs="Arial"/>
          <w:b/>
          <w:bCs/>
          <w:color w:val="000000" w:themeColor="text1"/>
          <w:sz w:val="20"/>
          <w:szCs w:val="20"/>
        </w:rPr>
        <w:t xml:space="preserve"> </w:t>
      </w:r>
      <w:r w:rsidR="7C492001" w:rsidRPr="2ED2C60D">
        <w:rPr>
          <w:rFonts w:ascii="Arial" w:eastAsiaTheme="minorEastAsia" w:hAnsi="Arial" w:cs="Arial"/>
          <w:b/>
          <w:bCs/>
          <w:color w:val="000000" w:themeColor="text1"/>
          <w:sz w:val="20"/>
          <w:szCs w:val="20"/>
        </w:rPr>
        <w:t xml:space="preserve">subjected to torture </w:t>
      </w:r>
      <w:r w:rsidR="00000DE9" w:rsidRPr="2ED2C60D">
        <w:rPr>
          <w:rFonts w:ascii="Arial" w:eastAsiaTheme="minorEastAsia" w:hAnsi="Arial" w:cs="Arial"/>
          <w:b/>
          <w:bCs/>
          <w:color w:val="000000" w:themeColor="text1"/>
          <w:sz w:val="20"/>
          <w:szCs w:val="20"/>
        </w:rPr>
        <w:t>or other cruel, inhuman or degrading treatment or punishment</w:t>
      </w:r>
      <w:r w:rsidR="4F681638" w:rsidRPr="2ED2C60D">
        <w:rPr>
          <w:rFonts w:ascii="Arial" w:eastAsiaTheme="minorEastAsia" w:hAnsi="Arial" w:cs="Arial"/>
          <w:b/>
          <w:bCs/>
          <w:color w:val="000000" w:themeColor="text1"/>
          <w:sz w:val="20"/>
          <w:szCs w:val="20"/>
        </w:rPr>
        <w:t xml:space="preserve"> </w:t>
      </w:r>
      <w:r w:rsidR="00172507" w:rsidRPr="2ED2C60D">
        <w:rPr>
          <w:rFonts w:ascii="Arial" w:eastAsiaTheme="minorEastAsia" w:hAnsi="Arial" w:cs="Arial"/>
          <w:b/>
          <w:bCs/>
          <w:color w:val="000000" w:themeColor="text1"/>
          <w:sz w:val="20"/>
          <w:szCs w:val="20"/>
        </w:rPr>
        <w:t>with no access to</w:t>
      </w:r>
      <w:r w:rsidR="58481C0C" w:rsidRPr="2ED2C60D">
        <w:rPr>
          <w:rFonts w:ascii="Arial" w:eastAsiaTheme="minorEastAsia" w:hAnsi="Arial" w:cs="Arial"/>
          <w:b/>
          <w:bCs/>
          <w:color w:val="000000" w:themeColor="text1"/>
          <w:sz w:val="20"/>
          <w:szCs w:val="20"/>
        </w:rPr>
        <w:t xml:space="preserve"> </w:t>
      </w:r>
      <w:r w:rsidR="00172507" w:rsidRPr="2ED2C60D">
        <w:rPr>
          <w:rFonts w:ascii="Arial" w:eastAsiaTheme="minorEastAsia" w:hAnsi="Arial" w:cs="Arial"/>
          <w:b/>
          <w:bCs/>
          <w:color w:val="000000" w:themeColor="text1"/>
          <w:sz w:val="20"/>
          <w:szCs w:val="20"/>
        </w:rPr>
        <w:t>clean water, electricity or light.</w:t>
      </w:r>
      <w:r w:rsidR="32F0A4B0" w:rsidRPr="2ED2C60D">
        <w:rPr>
          <w:rFonts w:ascii="Arial" w:eastAsiaTheme="minorEastAsia" w:hAnsi="Arial" w:cs="Arial"/>
          <w:b/>
          <w:bCs/>
          <w:color w:val="000000" w:themeColor="text1"/>
          <w:sz w:val="20"/>
          <w:szCs w:val="20"/>
        </w:rPr>
        <w:t xml:space="preserve"> </w:t>
      </w:r>
      <w:r w:rsidR="140DF2A5" w:rsidRPr="2ED2C60D">
        <w:rPr>
          <w:rFonts w:ascii="Arial" w:eastAsiaTheme="minorEastAsia" w:hAnsi="Arial" w:cs="Arial"/>
          <w:b/>
          <w:bCs/>
          <w:color w:val="000000" w:themeColor="text1"/>
          <w:sz w:val="20"/>
          <w:szCs w:val="20"/>
          <w:lang w:val="en-US"/>
        </w:rPr>
        <w:t xml:space="preserve">His eyesight is deteriorating </w:t>
      </w:r>
      <w:proofErr w:type="gramStart"/>
      <w:r w:rsidR="140DF2A5" w:rsidRPr="2ED2C60D">
        <w:rPr>
          <w:rFonts w:ascii="Arial" w:eastAsiaTheme="minorEastAsia" w:hAnsi="Arial" w:cs="Arial"/>
          <w:b/>
          <w:bCs/>
          <w:color w:val="000000" w:themeColor="text1"/>
          <w:sz w:val="20"/>
          <w:szCs w:val="20"/>
          <w:lang w:val="en-US"/>
        </w:rPr>
        <w:t>as a result of</w:t>
      </w:r>
      <w:proofErr w:type="gramEnd"/>
      <w:r w:rsidR="140DF2A5" w:rsidRPr="2ED2C60D">
        <w:rPr>
          <w:rFonts w:ascii="Arial" w:eastAsiaTheme="minorEastAsia" w:hAnsi="Arial" w:cs="Arial"/>
          <w:b/>
          <w:bCs/>
          <w:color w:val="000000" w:themeColor="text1"/>
          <w:sz w:val="20"/>
          <w:szCs w:val="20"/>
          <w:lang w:val="en-US"/>
        </w:rPr>
        <w:t xml:space="preserve"> being held in a dark cell</w:t>
      </w:r>
      <w:r w:rsidR="140DF2A5" w:rsidRPr="2ED2C60D">
        <w:rPr>
          <w:rFonts w:ascii="Arial" w:eastAsiaTheme="minorEastAsia" w:hAnsi="Arial" w:cs="Arial"/>
          <w:b/>
          <w:bCs/>
          <w:color w:val="000000" w:themeColor="text1"/>
          <w:sz w:val="20"/>
          <w:szCs w:val="20"/>
        </w:rPr>
        <w:t>.</w:t>
      </w:r>
      <w:r w:rsidR="7A487562" w:rsidRPr="2ED2C60D">
        <w:rPr>
          <w:rFonts w:ascii="Arial" w:eastAsiaTheme="minorEastAsia" w:hAnsi="Arial" w:cs="Arial"/>
          <w:b/>
          <w:bCs/>
          <w:color w:val="000000" w:themeColor="text1"/>
          <w:sz w:val="20"/>
          <w:szCs w:val="20"/>
        </w:rPr>
        <w:t xml:space="preserve"> </w:t>
      </w:r>
      <w:r w:rsidR="49C4FCD4" w:rsidRPr="2ED2C60D">
        <w:rPr>
          <w:rFonts w:ascii="Arial" w:eastAsiaTheme="minorEastAsia" w:hAnsi="Arial" w:cs="Arial"/>
          <w:b/>
          <w:bCs/>
          <w:color w:val="000000" w:themeColor="text1"/>
          <w:sz w:val="20"/>
          <w:szCs w:val="20"/>
          <w:lang w:val="en-US"/>
        </w:rPr>
        <w:t>There are grave concerns that,</w:t>
      </w:r>
      <w:r w:rsidR="2D2DC980" w:rsidRPr="2ED2C60D">
        <w:rPr>
          <w:rFonts w:ascii="Arial" w:eastAsiaTheme="minorEastAsia" w:hAnsi="Arial" w:cs="Arial"/>
          <w:b/>
          <w:bCs/>
          <w:color w:val="000000" w:themeColor="text1"/>
          <w:sz w:val="20"/>
          <w:szCs w:val="20"/>
          <w:lang w:val="en-US"/>
        </w:rPr>
        <w:t xml:space="preserve"> without</w:t>
      </w:r>
      <w:r w:rsidR="007D51CE" w:rsidRPr="2ED2C60D">
        <w:rPr>
          <w:rFonts w:ascii="Arial" w:eastAsiaTheme="minorEastAsia" w:hAnsi="Arial" w:cs="Arial"/>
          <w:b/>
          <w:bCs/>
          <w:color w:val="000000" w:themeColor="text1"/>
          <w:sz w:val="20"/>
          <w:szCs w:val="20"/>
          <w:lang w:val="en-US"/>
        </w:rPr>
        <w:t xml:space="preserve"> improvement in</w:t>
      </w:r>
      <w:r w:rsidR="2D2DC980" w:rsidRPr="2ED2C60D">
        <w:rPr>
          <w:rFonts w:ascii="Arial" w:eastAsiaTheme="minorEastAsia" w:hAnsi="Arial" w:cs="Arial"/>
          <w:b/>
          <w:bCs/>
          <w:color w:val="000000" w:themeColor="text1"/>
          <w:sz w:val="20"/>
          <w:szCs w:val="20"/>
          <w:lang w:val="en-US"/>
        </w:rPr>
        <w:t xml:space="preserve"> </w:t>
      </w:r>
      <w:r w:rsidR="6B1B1C5A" w:rsidRPr="2ED2C60D">
        <w:rPr>
          <w:rFonts w:ascii="Arial" w:eastAsiaTheme="minorEastAsia" w:hAnsi="Arial" w:cs="Arial"/>
          <w:b/>
          <w:bCs/>
          <w:color w:val="000000" w:themeColor="text1"/>
          <w:sz w:val="20"/>
          <w:szCs w:val="20"/>
          <w:lang w:val="en-US"/>
        </w:rPr>
        <w:t>prison conditions</w:t>
      </w:r>
      <w:r w:rsidR="2D2DC980" w:rsidRPr="2ED2C60D">
        <w:rPr>
          <w:rFonts w:ascii="Arial" w:eastAsiaTheme="minorEastAsia" w:hAnsi="Arial" w:cs="Arial"/>
          <w:b/>
          <w:bCs/>
          <w:color w:val="000000" w:themeColor="text1"/>
          <w:sz w:val="20"/>
          <w:szCs w:val="20"/>
          <w:lang w:val="en-US"/>
        </w:rPr>
        <w:t xml:space="preserve">, </w:t>
      </w:r>
      <w:r w:rsidR="49C4FCD4" w:rsidRPr="2ED2C60D">
        <w:rPr>
          <w:rFonts w:ascii="Arial" w:eastAsiaTheme="minorEastAsia" w:hAnsi="Arial" w:cs="Arial"/>
          <w:b/>
          <w:bCs/>
          <w:color w:val="000000" w:themeColor="text1"/>
          <w:sz w:val="20"/>
          <w:szCs w:val="20"/>
          <w:lang w:val="en-US"/>
        </w:rPr>
        <w:t>h</w:t>
      </w:r>
      <w:r w:rsidR="2B4B793E" w:rsidRPr="2ED2C60D">
        <w:rPr>
          <w:rFonts w:ascii="Arial" w:eastAsiaTheme="minorEastAsia" w:hAnsi="Arial" w:cs="Arial"/>
          <w:b/>
          <w:bCs/>
          <w:color w:val="000000" w:themeColor="text1"/>
          <w:sz w:val="20"/>
          <w:szCs w:val="20"/>
          <w:lang w:val="en-US"/>
        </w:rPr>
        <w:t>is</w:t>
      </w:r>
      <w:r w:rsidR="49C4FCD4" w:rsidRPr="2ED2C60D">
        <w:rPr>
          <w:rFonts w:ascii="Arial" w:eastAsiaTheme="minorEastAsia" w:hAnsi="Arial" w:cs="Arial"/>
          <w:b/>
          <w:bCs/>
          <w:color w:val="000000" w:themeColor="text1"/>
          <w:sz w:val="20"/>
          <w:szCs w:val="20"/>
          <w:lang w:val="en-US"/>
        </w:rPr>
        <w:t xml:space="preserve"> </w:t>
      </w:r>
      <w:r w:rsidR="001C7641" w:rsidRPr="2ED2C60D">
        <w:rPr>
          <w:rFonts w:ascii="Arial" w:eastAsiaTheme="minorEastAsia" w:hAnsi="Arial" w:cs="Arial"/>
          <w:b/>
          <w:bCs/>
          <w:color w:val="000000" w:themeColor="text1"/>
          <w:sz w:val="20"/>
          <w:szCs w:val="20"/>
          <w:lang w:val="en-US"/>
        </w:rPr>
        <w:t xml:space="preserve">health and </w:t>
      </w:r>
      <w:r w:rsidR="3872FBBD" w:rsidRPr="2ED2C60D">
        <w:rPr>
          <w:rFonts w:ascii="Arial" w:eastAsiaTheme="minorEastAsia" w:hAnsi="Arial" w:cs="Arial"/>
          <w:b/>
          <w:bCs/>
          <w:color w:val="000000" w:themeColor="text1"/>
          <w:sz w:val="20"/>
          <w:szCs w:val="20"/>
          <w:lang w:val="en-US"/>
        </w:rPr>
        <w:t>well-being</w:t>
      </w:r>
      <w:r w:rsidR="49C4FCD4" w:rsidRPr="2ED2C60D">
        <w:rPr>
          <w:rFonts w:ascii="Arial" w:eastAsiaTheme="minorEastAsia" w:hAnsi="Arial" w:cs="Arial"/>
          <w:b/>
          <w:bCs/>
          <w:color w:val="000000" w:themeColor="text1"/>
          <w:sz w:val="20"/>
          <w:szCs w:val="20"/>
          <w:lang w:val="en-US"/>
        </w:rPr>
        <w:t xml:space="preserve"> could </w:t>
      </w:r>
      <w:r w:rsidR="001C7641" w:rsidRPr="2ED2C60D">
        <w:rPr>
          <w:rFonts w:ascii="Arial" w:eastAsiaTheme="minorEastAsia" w:hAnsi="Arial" w:cs="Arial"/>
          <w:b/>
          <w:bCs/>
          <w:color w:val="000000" w:themeColor="text1"/>
          <w:sz w:val="20"/>
          <w:szCs w:val="20"/>
          <w:lang w:val="en-US"/>
        </w:rPr>
        <w:t>further deteriorate</w:t>
      </w:r>
      <w:r w:rsidR="2D2DC980" w:rsidRPr="2ED2C60D">
        <w:rPr>
          <w:rFonts w:ascii="Arial" w:eastAsiaTheme="minorEastAsia" w:hAnsi="Arial" w:cs="Arial"/>
          <w:b/>
          <w:bCs/>
          <w:color w:val="000000" w:themeColor="text1"/>
          <w:sz w:val="20"/>
          <w:szCs w:val="20"/>
          <w:lang w:val="en-US"/>
        </w:rPr>
        <w:t>.</w:t>
      </w:r>
      <w:r w:rsidR="51CB6AE7" w:rsidRPr="2ED2C60D">
        <w:rPr>
          <w:rFonts w:ascii="Arial" w:eastAsiaTheme="minorEastAsia" w:hAnsi="Arial" w:cs="Arial"/>
          <w:b/>
          <w:bCs/>
          <w:color w:val="000000" w:themeColor="text1"/>
          <w:sz w:val="20"/>
          <w:szCs w:val="20"/>
          <w:lang w:val="en-US"/>
        </w:rPr>
        <w:t xml:space="preserve"> </w:t>
      </w:r>
      <w:r w:rsidR="59BB96AF" w:rsidRPr="0D8D0499">
        <w:rPr>
          <w:rFonts w:ascii="Arial" w:eastAsiaTheme="minorEastAsia" w:hAnsi="Arial" w:cs="Arial"/>
          <w:b/>
          <w:bCs/>
          <w:color w:val="000000" w:themeColor="text1"/>
          <w:sz w:val="20"/>
          <w:szCs w:val="20"/>
        </w:rPr>
        <w:t>Bùi Tuấn Lâm</w:t>
      </w:r>
      <w:r w:rsidR="5C97E293" w:rsidRPr="2ED2C60D">
        <w:rPr>
          <w:rFonts w:ascii="Arial" w:eastAsiaTheme="minorEastAsia" w:hAnsi="Arial" w:cs="Arial"/>
          <w:b/>
          <w:bCs/>
          <w:color w:val="000000" w:themeColor="text1"/>
          <w:sz w:val="20"/>
          <w:szCs w:val="20"/>
        </w:rPr>
        <w:t>, detained solely for exercising h</w:t>
      </w:r>
      <w:r w:rsidR="57422DBA" w:rsidRPr="2ED2C60D">
        <w:rPr>
          <w:rFonts w:ascii="Arial" w:eastAsiaTheme="minorEastAsia" w:hAnsi="Arial" w:cs="Arial"/>
          <w:b/>
          <w:bCs/>
          <w:color w:val="000000" w:themeColor="text1"/>
          <w:sz w:val="20"/>
          <w:szCs w:val="20"/>
        </w:rPr>
        <w:t>is</w:t>
      </w:r>
      <w:r w:rsidR="5C97E293" w:rsidRPr="2ED2C60D">
        <w:rPr>
          <w:rFonts w:ascii="Arial" w:eastAsiaTheme="minorEastAsia" w:hAnsi="Arial" w:cs="Arial"/>
          <w:b/>
          <w:bCs/>
          <w:color w:val="000000" w:themeColor="text1"/>
          <w:sz w:val="20"/>
          <w:szCs w:val="20"/>
        </w:rPr>
        <w:t xml:space="preserve"> </w:t>
      </w:r>
      <w:r w:rsidR="66C81867" w:rsidRPr="2ED2C60D">
        <w:rPr>
          <w:rFonts w:ascii="Arial" w:eastAsiaTheme="minorEastAsia" w:hAnsi="Arial" w:cs="Arial"/>
          <w:b/>
          <w:bCs/>
          <w:color w:val="000000" w:themeColor="text1"/>
          <w:sz w:val="20"/>
          <w:szCs w:val="20"/>
        </w:rPr>
        <w:t>freedom of expression</w:t>
      </w:r>
      <w:r w:rsidR="34BE6B81" w:rsidRPr="2ED2C60D">
        <w:rPr>
          <w:rFonts w:ascii="Arial" w:eastAsiaTheme="minorEastAsia" w:hAnsi="Arial" w:cs="Arial"/>
          <w:b/>
          <w:bCs/>
          <w:color w:val="000000" w:themeColor="text1"/>
          <w:sz w:val="20"/>
          <w:szCs w:val="20"/>
        </w:rPr>
        <w:t>, must be immediately and unconditionally released</w:t>
      </w:r>
      <w:r w:rsidR="5C97E293" w:rsidRPr="2ED2C60D">
        <w:rPr>
          <w:rFonts w:ascii="Arial" w:eastAsiaTheme="minorEastAsia" w:hAnsi="Arial" w:cs="Arial"/>
          <w:b/>
          <w:bCs/>
          <w:color w:val="000000" w:themeColor="text1"/>
          <w:sz w:val="20"/>
          <w:szCs w:val="20"/>
        </w:rPr>
        <w:t>.</w:t>
      </w:r>
      <w:r w:rsidR="3A38D21B" w:rsidRPr="2ED2C60D">
        <w:rPr>
          <w:rFonts w:ascii="Arial" w:eastAsiaTheme="minorEastAsia" w:hAnsi="Arial" w:cs="Arial"/>
          <w:b/>
          <w:bCs/>
          <w:sz w:val="20"/>
          <w:szCs w:val="20"/>
          <w:lang w:eastAsia="es-MX"/>
        </w:rPr>
        <w:t xml:space="preserve"> </w:t>
      </w:r>
    </w:p>
    <w:p w14:paraId="09EE4700" w14:textId="77777777" w:rsidR="005D2C37" w:rsidRDefault="005D2C37" w:rsidP="5D5A2780">
      <w:pPr>
        <w:spacing w:after="0" w:line="240" w:lineRule="auto"/>
        <w:ind w:left="-283"/>
        <w:rPr>
          <w:rFonts w:asciiTheme="minorHAnsi" w:eastAsiaTheme="minorEastAsia" w:hAnsiTheme="minorHAnsi" w:cstheme="minorBidi"/>
          <w:b/>
          <w:bCs/>
          <w:lang w:eastAsia="es-MX"/>
        </w:rPr>
      </w:pPr>
    </w:p>
    <w:p w14:paraId="1526909C" w14:textId="77777777" w:rsidR="005D2C37" w:rsidRPr="0032597C" w:rsidRDefault="005D2C37" w:rsidP="5D5A2780">
      <w:pPr>
        <w:spacing w:after="0" w:line="240" w:lineRule="auto"/>
        <w:ind w:left="-283"/>
        <w:rPr>
          <w:rFonts w:asciiTheme="minorHAnsi" w:eastAsiaTheme="minorEastAsia" w:hAnsiTheme="minorHAnsi" w:cstheme="minorBidi"/>
          <w:b/>
          <w:bCs/>
          <w:color w:val="FF0000"/>
          <w:sz w:val="22"/>
          <w:szCs w:val="22"/>
          <w:lang w:eastAsia="es-MX"/>
        </w:rPr>
      </w:pPr>
      <w:r w:rsidRPr="5D5A2780">
        <w:rPr>
          <w:rFonts w:asciiTheme="minorHAnsi" w:eastAsiaTheme="minorEastAsia" w:hAnsiTheme="minorHAnsi" w:cstheme="minorBidi"/>
          <w:b/>
          <w:bCs/>
          <w:color w:val="FF0000"/>
          <w:sz w:val="22"/>
          <w:szCs w:val="22"/>
          <w:lang w:eastAsia="es-MX"/>
        </w:rPr>
        <w:t>TAKE ACTION: WRITE AN APPEAL IN YOUR OWN WORDS OR USE THIS MODEL LETTER</w:t>
      </w:r>
    </w:p>
    <w:p w14:paraId="038680B3" w14:textId="3838DC1F" w:rsidR="005D2C37" w:rsidRPr="000106EF" w:rsidRDefault="005D2C37" w:rsidP="5D5A2780">
      <w:pPr>
        <w:autoSpaceDE w:val="0"/>
        <w:autoSpaceDN w:val="0"/>
        <w:adjustRightInd w:val="0"/>
        <w:spacing w:after="0" w:line="240" w:lineRule="auto"/>
        <w:ind w:left="-283"/>
        <w:rPr>
          <w:rFonts w:asciiTheme="minorHAnsi" w:eastAsiaTheme="minorEastAsia" w:hAnsiTheme="minorHAnsi" w:cstheme="minorBidi"/>
          <w:lang w:eastAsia="es-MX"/>
        </w:rPr>
      </w:pPr>
    </w:p>
    <w:p w14:paraId="4A3D95AC" w14:textId="158FDA86" w:rsidR="0032597C" w:rsidRPr="00D56F63" w:rsidRDefault="6915C6FE" w:rsidP="118D1556">
      <w:pPr>
        <w:spacing w:after="0" w:line="240" w:lineRule="auto"/>
        <w:ind w:left="-283"/>
        <w:jc w:val="right"/>
        <w:rPr>
          <w:rFonts w:asciiTheme="minorHAnsi" w:eastAsiaTheme="minorEastAsia" w:hAnsiTheme="minorHAnsi" w:cstheme="minorBidi"/>
          <w:color w:val="000000" w:themeColor="text1"/>
          <w:sz w:val="20"/>
          <w:szCs w:val="20"/>
        </w:rPr>
      </w:pPr>
      <w:r w:rsidRPr="118D1556">
        <w:rPr>
          <w:rFonts w:asciiTheme="minorHAnsi" w:eastAsiaTheme="minorEastAsia" w:hAnsiTheme="minorHAnsi" w:cstheme="minorBidi"/>
          <w:b/>
          <w:bCs/>
          <w:i/>
          <w:iCs/>
          <w:color w:val="000000" w:themeColor="text1"/>
          <w:sz w:val="20"/>
          <w:szCs w:val="20"/>
        </w:rPr>
        <w:t>State President Lương Cường</w:t>
      </w:r>
    </w:p>
    <w:p w14:paraId="600314C2" w14:textId="31FC5B53" w:rsidR="0032597C" w:rsidRPr="00D56F63" w:rsidRDefault="6915C6FE" w:rsidP="118D1556">
      <w:pPr>
        <w:spacing w:after="0" w:line="240" w:lineRule="auto"/>
        <w:ind w:left="-283"/>
        <w:jc w:val="right"/>
        <w:rPr>
          <w:rFonts w:asciiTheme="minorHAnsi" w:eastAsiaTheme="minorEastAsia" w:hAnsiTheme="minorHAnsi" w:cstheme="minorBidi"/>
          <w:color w:val="000000" w:themeColor="text1"/>
          <w:sz w:val="20"/>
          <w:szCs w:val="20"/>
        </w:rPr>
      </w:pPr>
      <w:r w:rsidRPr="118D1556">
        <w:rPr>
          <w:rFonts w:asciiTheme="minorHAnsi" w:eastAsiaTheme="minorEastAsia" w:hAnsiTheme="minorHAnsi" w:cstheme="minorBidi"/>
          <w:i/>
          <w:iCs/>
          <w:color w:val="000000" w:themeColor="text1"/>
          <w:sz w:val="20"/>
          <w:szCs w:val="20"/>
        </w:rPr>
        <w:t xml:space="preserve">Văn </w:t>
      </w:r>
      <w:proofErr w:type="spellStart"/>
      <w:r w:rsidRPr="118D1556">
        <w:rPr>
          <w:rFonts w:asciiTheme="minorHAnsi" w:eastAsiaTheme="minorEastAsia" w:hAnsiTheme="minorHAnsi" w:cstheme="minorBidi"/>
          <w:i/>
          <w:iCs/>
          <w:color w:val="000000" w:themeColor="text1"/>
          <w:sz w:val="20"/>
          <w:szCs w:val="20"/>
        </w:rPr>
        <w:t>phòng</w:t>
      </w:r>
      <w:proofErr w:type="spellEnd"/>
      <w:r w:rsidRPr="118D1556">
        <w:rPr>
          <w:rFonts w:asciiTheme="minorHAnsi" w:eastAsiaTheme="minorEastAsia" w:hAnsiTheme="minorHAnsi" w:cstheme="minorBidi"/>
          <w:i/>
          <w:iCs/>
          <w:color w:val="000000" w:themeColor="text1"/>
          <w:sz w:val="20"/>
          <w:szCs w:val="20"/>
        </w:rPr>
        <w:t xml:space="preserve"> </w:t>
      </w:r>
      <w:proofErr w:type="spellStart"/>
      <w:r w:rsidRPr="118D1556">
        <w:rPr>
          <w:rFonts w:asciiTheme="minorHAnsi" w:eastAsiaTheme="minorEastAsia" w:hAnsiTheme="minorHAnsi" w:cstheme="minorBidi"/>
          <w:i/>
          <w:iCs/>
          <w:color w:val="000000" w:themeColor="text1"/>
          <w:sz w:val="20"/>
          <w:szCs w:val="20"/>
        </w:rPr>
        <w:t>chủ</w:t>
      </w:r>
      <w:proofErr w:type="spellEnd"/>
      <w:r w:rsidRPr="118D1556">
        <w:rPr>
          <w:rFonts w:asciiTheme="minorHAnsi" w:eastAsiaTheme="minorEastAsia" w:hAnsiTheme="minorHAnsi" w:cstheme="minorBidi"/>
          <w:i/>
          <w:iCs/>
          <w:color w:val="000000" w:themeColor="text1"/>
          <w:sz w:val="20"/>
          <w:szCs w:val="20"/>
        </w:rPr>
        <w:t xml:space="preserve"> </w:t>
      </w:r>
      <w:proofErr w:type="spellStart"/>
      <w:r w:rsidRPr="118D1556">
        <w:rPr>
          <w:rFonts w:asciiTheme="minorHAnsi" w:eastAsiaTheme="minorEastAsia" w:hAnsiTheme="minorHAnsi" w:cstheme="minorBidi"/>
          <w:i/>
          <w:iCs/>
          <w:color w:val="000000" w:themeColor="text1"/>
          <w:sz w:val="20"/>
          <w:szCs w:val="20"/>
        </w:rPr>
        <w:t>tịch</w:t>
      </w:r>
      <w:proofErr w:type="spellEnd"/>
      <w:r w:rsidRPr="118D1556">
        <w:rPr>
          <w:rFonts w:asciiTheme="minorHAnsi" w:eastAsiaTheme="minorEastAsia" w:hAnsiTheme="minorHAnsi" w:cstheme="minorBidi"/>
          <w:i/>
          <w:iCs/>
          <w:color w:val="000000" w:themeColor="text1"/>
          <w:sz w:val="20"/>
          <w:szCs w:val="20"/>
        </w:rPr>
        <w:t xml:space="preserve"> </w:t>
      </w:r>
      <w:proofErr w:type="spellStart"/>
      <w:r w:rsidRPr="118D1556">
        <w:rPr>
          <w:rFonts w:asciiTheme="minorHAnsi" w:eastAsiaTheme="minorEastAsia" w:hAnsiTheme="minorHAnsi" w:cstheme="minorBidi"/>
          <w:i/>
          <w:iCs/>
          <w:color w:val="000000" w:themeColor="text1"/>
          <w:sz w:val="20"/>
          <w:szCs w:val="20"/>
        </w:rPr>
        <w:t>nước</w:t>
      </w:r>
      <w:proofErr w:type="spellEnd"/>
      <w:r w:rsidRPr="118D1556">
        <w:rPr>
          <w:rFonts w:asciiTheme="minorHAnsi" w:eastAsiaTheme="minorEastAsia" w:hAnsiTheme="minorHAnsi" w:cstheme="minorBidi"/>
          <w:i/>
          <w:iCs/>
          <w:color w:val="000000" w:themeColor="text1"/>
          <w:sz w:val="20"/>
          <w:szCs w:val="20"/>
        </w:rPr>
        <w:t xml:space="preserve">, </w:t>
      </w:r>
      <w:proofErr w:type="spellStart"/>
      <w:r w:rsidRPr="118D1556">
        <w:rPr>
          <w:rFonts w:asciiTheme="minorHAnsi" w:eastAsiaTheme="minorEastAsia" w:hAnsiTheme="minorHAnsi" w:cstheme="minorBidi"/>
          <w:i/>
          <w:iCs/>
          <w:color w:val="000000" w:themeColor="text1"/>
          <w:sz w:val="20"/>
          <w:szCs w:val="20"/>
        </w:rPr>
        <w:t>số</w:t>
      </w:r>
      <w:proofErr w:type="spellEnd"/>
      <w:r w:rsidRPr="118D1556">
        <w:rPr>
          <w:rFonts w:asciiTheme="minorHAnsi" w:eastAsiaTheme="minorEastAsia" w:hAnsiTheme="minorHAnsi" w:cstheme="minorBidi"/>
          <w:i/>
          <w:iCs/>
          <w:color w:val="000000" w:themeColor="text1"/>
          <w:sz w:val="20"/>
          <w:szCs w:val="20"/>
        </w:rPr>
        <w:t xml:space="preserve"> 2 </w:t>
      </w:r>
    </w:p>
    <w:p w14:paraId="2855BD81" w14:textId="31B2BCCE" w:rsidR="0032597C" w:rsidRPr="00D56F63" w:rsidRDefault="6915C6FE" w:rsidP="118D1556">
      <w:pPr>
        <w:spacing w:after="0" w:line="240" w:lineRule="auto"/>
        <w:ind w:left="-283"/>
        <w:jc w:val="right"/>
        <w:rPr>
          <w:rFonts w:asciiTheme="minorHAnsi" w:eastAsiaTheme="minorEastAsia" w:hAnsiTheme="minorHAnsi" w:cstheme="minorBidi"/>
          <w:color w:val="000000" w:themeColor="text1"/>
          <w:sz w:val="20"/>
          <w:szCs w:val="20"/>
        </w:rPr>
      </w:pPr>
      <w:r w:rsidRPr="118D1556">
        <w:rPr>
          <w:rFonts w:asciiTheme="minorHAnsi" w:eastAsiaTheme="minorEastAsia" w:hAnsiTheme="minorHAnsi" w:cstheme="minorBidi"/>
          <w:i/>
          <w:iCs/>
          <w:color w:val="000000" w:themeColor="text1"/>
          <w:sz w:val="20"/>
          <w:szCs w:val="20"/>
        </w:rPr>
        <w:t xml:space="preserve">Hùng Vương, Ba </w:t>
      </w:r>
      <w:proofErr w:type="spellStart"/>
      <w:r w:rsidRPr="118D1556">
        <w:rPr>
          <w:rFonts w:asciiTheme="minorHAnsi" w:eastAsiaTheme="minorEastAsia" w:hAnsiTheme="minorHAnsi" w:cstheme="minorBidi"/>
          <w:i/>
          <w:iCs/>
          <w:color w:val="000000" w:themeColor="text1"/>
          <w:sz w:val="20"/>
          <w:szCs w:val="20"/>
        </w:rPr>
        <w:t>Đình</w:t>
      </w:r>
      <w:proofErr w:type="spellEnd"/>
      <w:r w:rsidRPr="118D1556">
        <w:rPr>
          <w:rFonts w:asciiTheme="minorHAnsi" w:eastAsiaTheme="minorEastAsia" w:hAnsiTheme="minorHAnsi" w:cstheme="minorBidi"/>
          <w:i/>
          <w:iCs/>
          <w:color w:val="000000" w:themeColor="text1"/>
          <w:sz w:val="20"/>
          <w:szCs w:val="20"/>
        </w:rPr>
        <w:t xml:space="preserve"> </w:t>
      </w:r>
    </w:p>
    <w:p w14:paraId="792E37EA" w14:textId="37BF68D4" w:rsidR="0032597C" w:rsidRPr="00D56F63" w:rsidRDefault="6915C6FE" w:rsidP="118D1556">
      <w:pPr>
        <w:spacing w:after="0" w:line="240" w:lineRule="auto"/>
        <w:ind w:left="-283"/>
        <w:jc w:val="right"/>
        <w:rPr>
          <w:rFonts w:asciiTheme="minorHAnsi" w:eastAsiaTheme="minorEastAsia" w:hAnsiTheme="minorHAnsi" w:cstheme="minorBidi"/>
          <w:i/>
          <w:iCs/>
          <w:color w:val="000000" w:themeColor="text1"/>
          <w:sz w:val="20"/>
          <w:szCs w:val="20"/>
        </w:rPr>
      </w:pPr>
      <w:r w:rsidRPr="118D1556">
        <w:rPr>
          <w:rFonts w:asciiTheme="minorHAnsi" w:eastAsiaTheme="minorEastAsia" w:hAnsiTheme="minorHAnsi" w:cstheme="minorBidi"/>
          <w:i/>
          <w:iCs/>
          <w:color w:val="000000" w:themeColor="text1"/>
          <w:sz w:val="20"/>
          <w:szCs w:val="20"/>
        </w:rPr>
        <w:t>Hà Nội, 10020, Việt Nam</w:t>
      </w:r>
    </w:p>
    <w:p w14:paraId="32F1AACE" w14:textId="459E5618" w:rsidR="0032597C" w:rsidRPr="00D56F63" w:rsidRDefault="6915C6FE" w:rsidP="118D1556">
      <w:pPr>
        <w:spacing w:after="0" w:line="240" w:lineRule="auto"/>
        <w:ind w:left="-283"/>
        <w:jc w:val="right"/>
        <w:rPr>
          <w:rFonts w:asciiTheme="minorHAnsi" w:eastAsiaTheme="minorEastAsia" w:hAnsiTheme="minorHAnsi" w:cstheme="minorBidi"/>
          <w:color w:val="000000" w:themeColor="text1"/>
          <w:sz w:val="20"/>
          <w:szCs w:val="20"/>
        </w:rPr>
      </w:pPr>
      <w:r w:rsidRPr="118D1556">
        <w:rPr>
          <w:rFonts w:asciiTheme="minorHAnsi" w:eastAsiaTheme="minorEastAsia" w:hAnsiTheme="minorHAnsi" w:cstheme="minorBidi"/>
          <w:i/>
          <w:iCs/>
          <w:color w:val="000000" w:themeColor="text1"/>
          <w:sz w:val="20"/>
          <w:szCs w:val="20"/>
        </w:rPr>
        <w:t>Fax: +84437335256</w:t>
      </w:r>
    </w:p>
    <w:p w14:paraId="6A39FEBB" w14:textId="77777777" w:rsidR="00F24140" w:rsidRDefault="00F24140" w:rsidP="118D1556">
      <w:pPr>
        <w:spacing w:after="0" w:line="240" w:lineRule="auto"/>
        <w:ind w:left="-283"/>
        <w:jc w:val="right"/>
        <w:rPr>
          <w:rFonts w:asciiTheme="minorHAnsi" w:eastAsiaTheme="minorEastAsia" w:hAnsiTheme="minorHAnsi" w:cstheme="minorBidi"/>
          <w:i/>
          <w:iCs/>
          <w:color w:val="000000" w:themeColor="text1"/>
          <w:sz w:val="20"/>
          <w:szCs w:val="20"/>
        </w:rPr>
      </w:pPr>
    </w:p>
    <w:p w14:paraId="5B2D9E3A" w14:textId="755C1FB9" w:rsidR="6915C6FE" w:rsidRPr="00D56F63" w:rsidRDefault="1E47A42F" w:rsidP="118D1556">
      <w:pPr>
        <w:spacing w:after="0" w:line="240" w:lineRule="auto"/>
        <w:ind w:left="-283"/>
        <w:rPr>
          <w:rFonts w:asciiTheme="minorHAnsi" w:eastAsiaTheme="minorEastAsia" w:hAnsiTheme="minorHAnsi" w:cstheme="minorBidi"/>
          <w:i/>
          <w:iCs/>
          <w:color w:val="000000" w:themeColor="text1"/>
          <w:sz w:val="20"/>
          <w:szCs w:val="20"/>
        </w:rPr>
      </w:pPr>
      <w:r w:rsidRPr="118D1556">
        <w:rPr>
          <w:rFonts w:asciiTheme="minorHAnsi" w:eastAsiaTheme="minorEastAsia" w:hAnsiTheme="minorHAnsi" w:cstheme="minorBidi"/>
          <w:i/>
          <w:iCs/>
          <w:color w:val="000000" w:themeColor="text1"/>
          <w:sz w:val="20"/>
          <w:szCs w:val="20"/>
        </w:rPr>
        <w:t xml:space="preserve">Your Excellency, </w:t>
      </w:r>
    </w:p>
    <w:p w14:paraId="03B6ED12" w14:textId="02FFCBD8" w:rsidR="0F2264B9" w:rsidRPr="00D56F63" w:rsidRDefault="0F2264B9" w:rsidP="118D1556">
      <w:pPr>
        <w:spacing w:after="0" w:line="240" w:lineRule="auto"/>
        <w:jc w:val="both"/>
        <w:rPr>
          <w:rFonts w:asciiTheme="minorHAnsi" w:eastAsiaTheme="minorEastAsia" w:hAnsiTheme="minorHAnsi" w:cstheme="minorBidi"/>
          <w:i/>
          <w:iCs/>
          <w:color w:val="000000" w:themeColor="text1"/>
          <w:sz w:val="22"/>
          <w:szCs w:val="22"/>
        </w:rPr>
      </w:pPr>
    </w:p>
    <w:p w14:paraId="3A5F7BF2" w14:textId="16700A40" w:rsidR="00FD146D" w:rsidRPr="00D56F63" w:rsidRDefault="1E47A42F" w:rsidP="7AF76C27">
      <w:pPr>
        <w:spacing w:after="0" w:line="240" w:lineRule="auto"/>
        <w:ind w:left="-283"/>
        <w:jc w:val="both"/>
        <w:rPr>
          <w:rFonts w:asciiTheme="minorHAnsi" w:eastAsiaTheme="minorEastAsia" w:hAnsiTheme="minorHAnsi" w:cstheme="minorBidi"/>
          <w:i/>
          <w:iCs/>
          <w:color w:val="000000" w:themeColor="text1"/>
          <w:sz w:val="20"/>
          <w:szCs w:val="20"/>
          <w:lang w:val="en-US"/>
        </w:rPr>
      </w:pPr>
      <w:r w:rsidRPr="7AF76C27">
        <w:rPr>
          <w:rFonts w:asciiTheme="minorHAnsi" w:eastAsiaTheme="minorEastAsia" w:hAnsiTheme="minorHAnsi" w:cstheme="minorBidi"/>
          <w:i/>
          <w:iCs/>
          <w:color w:val="000000" w:themeColor="text1"/>
          <w:sz w:val="20"/>
          <w:szCs w:val="20"/>
        </w:rPr>
        <w:t xml:space="preserve">I am writing to express my grave concern </w:t>
      </w:r>
      <w:r w:rsidR="39EA1575" w:rsidRPr="7AF76C27">
        <w:rPr>
          <w:rFonts w:asciiTheme="minorHAnsi" w:eastAsiaTheme="minorEastAsia" w:hAnsiTheme="minorHAnsi" w:cstheme="minorBidi"/>
          <w:i/>
          <w:iCs/>
          <w:color w:val="000000" w:themeColor="text1"/>
          <w:sz w:val="20"/>
          <w:szCs w:val="20"/>
        </w:rPr>
        <w:t>for the health of</w:t>
      </w:r>
      <w:r w:rsidR="6AD42EB2" w:rsidRPr="7AF76C27">
        <w:rPr>
          <w:rFonts w:asciiTheme="minorHAnsi" w:eastAsiaTheme="minorEastAsia" w:hAnsiTheme="minorHAnsi" w:cstheme="minorBidi"/>
          <w:i/>
          <w:iCs/>
          <w:color w:val="000000" w:themeColor="text1"/>
          <w:sz w:val="20"/>
          <w:szCs w:val="20"/>
        </w:rPr>
        <w:t xml:space="preserve"> Bùi Tuấn Lâm</w:t>
      </w:r>
      <w:r w:rsidRPr="7AF76C27">
        <w:rPr>
          <w:rFonts w:asciiTheme="minorHAnsi" w:eastAsiaTheme="minorEastAsia" w:hAnsiTheme="minorHAnsi" w:cstheme="minorBidi"/>
          <w:i/>
          <w:iCs/>
          <w:color w:val="000000" w:themeColor="text1"/>
          <w:sz w:val="20"/>
          <w:szCs w:val="20"/>
        </w:rPr>
        <w:t xml:space="preserve">, </w:t>
      </w:r>
      <w:r w:rsidR="00D43257" w:rsidRPr="7AF76C27">
        <w:rPr>
          <w:rFonts w:asciiTheme="minorHAnsi" w:eastAsiaTheme="minorEastAsia" w:hAnsiTheme="minorHAnsi" w:cstheme="minorBidi"/>
          <w:i/>
          <w:iCs/>
          <w:color w:val="000000" w:themeColor="text1"/>
          <w:sz w:val="20"/>
          <w:szCs w:val="20"/>
        </w:rPr>
        <w:t xml:space="preserve">an activist and </w:t>
      </w:r>
      <w:r w:rsidR="118EBF78" w:rsidRPr="7AF76C27">
        <w:rPr>
          <w:rFonts w:asciiTheme="minorHAnsi" w:eastAsiaTheme="minorEastAsia" w:hAnsiTheme="minorHAnsi" w:cstheme="minorBidi"/>
          <w:i/>
          <w:iCs/>
          <w:color w:val="000000" w:themeColor="text1"/>
          <w:sz w:val="20"/>
          <w:szCs w:val="20"/>
        </w:rPr>
        <w:t xml:space="preserve">father of three </w:t>
      </w:r>
      <w:proofErr w:type="gramStart"/>
      <w:r w:rsidR="0034004D" w:rsidRPr="7AF76C27">
        <w:rPr>
          <w:rFonts w:asciiTheme="minorHAnsi" w:eastAsiaTheme="minorEastAsia" w:hAnsiTheme="minorHAnsi" w:cstheme="minorBidi"/>
          <w:i/>
          <w:iCs/>
          <w:color w:val="000000" w:themeColor="text1"/>
          <w:sz w:val="20"/>
          <w:szCs w:val="20"/>
        </w:rPr>
        <w:t>daughters</w:t>
      </w:r>
      <w:r w:rsidR="118EBF78" w:rsidRPr="7AF76C27">
        <w:rPr>
          <w:rFonts w:asciiTheme="minorHAnsi" w:eastAsiaTheme="minorEastAsia" w:hAnsiTheme="minorHAnsi" w:cstheme="minorBidi"/>
          <w:i/>
          <w:iCs/>
          <w:color w:val="000000" w:themeColor="text1"/>
          <w:sz w:val="20"/>
          <w:szCs w:val="20"/>
        </w:rPr>
        <w:t xml:space="preserve"> </w:t>
      </w:r>
      <w:r w:rsidR="27962BED" w:rsidRPr="7AF76C27">
        <w:rPr>
          <w:rFonts w:asciiTheme="minorHAnsi" w:eastAsiaTheme="minorEastAsia" w:hAnsiTheme="minorHAnsi" w:cstheme="minorBidi"/>
          <w:i/>
          <w:iCs/>
          <w:color w:val="000000" w:themeColor="text1"/>
          <w:sz w:val="20"/>
          <w:szCs w:val="20"/>
        </w:rPr>
        <w:t xml:space="preserve"> </w:t>
      </w:r>
      <w:r w:rsidRPr="7AF76C27">
        <w:rPr>
          <w:rFonts w:asciiTheme="minorHAnsi" w:eastAsiaTheme="minorEastAsia" w:hAnsiTheme="minorHAnsi" w:cstheme="minorBidi"/>
          <w:i/>
          <w:iCs/>
          <w:color w:val="000000" w:themeColor="text1"/>
          <w:sz w:val="20"/>
          <w:szCs w:val="20"/>
        </w:rPr>
        <w:t>who</w:t>
      </w:r>
      <w:proofErr w:type="gramEnd"/>
      <w:r w:rsidRPr="7AF76C27">
        <w:rPr>
          <w:rFonts w:asciiTheme="minorHAnsi" w:eastAsiaTheme="minorEastAsia" w:hAnsiTheme="minorHAnsi" w:cstheme="minorBidi"/>
          <w:i/>
          <w:iCs/>
          <w:color w:val="000000" w:themeColor="text1"/>
          <w:sz w:val="20"/>
          <w:szCs w:val="20"/>
        </w:rPr>
        <w:t xml:space="preserve"> </w:t>
      </w:r>
      <w:r w:rsidR="000B392E" w:rsidRPr="7AF76C27">
        <w:rPr>
          <w:rFonts w:asciiTheme="minorHAnsi" w:eastAsiaTheme="minorEastAsia" w:hAnsiTheme="minorHAnsi" w:cstheme="minorBidi"/>
          <w:i/>
          <w:iCs/>
          <w:color w:val="000000" w:themeColor="text1"/>
          <w:sz w:val="20"/>
          <w:szCs w:val="20"/>
        </w:rPr>
        <w:t xml:space="preserve">was </w:t>
      </w:r>
      <w:r w:rsidR="00FD146D" w:rsidRPr="7AF76C27">
        <w:rPr>
          <w:rFonts w:asciiTheme="minorHAnsi" w:eastAsiaTheme="minorEastAsia" w:hAnsiTheme="minorHAnsi" w:cstheme="minorBidi"/>
          <w:i/>
          <w:iCs/>
          <w:color w:val="000000" w:themeColor="text1"/>
          <w:sz w:val="20"/>
          <w:szCs w:val="20"/>
          <w:lang w:val="en-US"/>
        </w:rPr>
        <w:t>s</w:t>
      </w:r>
      <w:r w:rsidR="278062E7" w:rsidRPr="7AF76C27">
        <w:rPr>
          <w:rFonts w:asciiTheme="minorHAnsi" w:eastAsiaTheme="minorEastAsia" w:hAnsiTheme="minorHAnsi" w:cstheme="minorBidi"/>
          <w:i/>
          <w:iCs/>
          <w:color w:val="000000" w:themeColor="text1"/>
          <w:sz w:val="20"/>
          <w:szCs w:val="20"/>
          <w:lang w:val="en-US"/>
        </w:rPr>
        <w:t>entenced in 2023</w:t>
      </w:r>
      <w:r w:rsidR="001D39A4" w:rsidRPr="7AF76C27">
        <w:rPr>
          <w:rFonts w:asciiTheme="minorHAnsi" w:eastAsiaTheme="minorEastAsia" w:hAnsiTheme="minorHAnsi" w:cstheme="minorBidi"/>
          <w:i/>
          <w:iCs/>
          <w:color w:val="000000" w:themeColor="text1"/>
          <w:sz w:val="20"/>
          <w:szCs w:val="20"/>
          <w:lang w:val="en-US"/>
        </w:rPr>
        <w:t xml:space="preserve"> </w:t>
      </w:r>
      <w:r w:rsidR="00ED3F7F" w:rsidRPr="7AF76C27">
        <w:rPr>
          <w:rFonts w:asciiTheme="minorHAnsi" w:eastAsiaTheme="minorEastAsia" w:hAnsiTheme="minorHAnsi" w:cstheme="minorBidi"/>
          <w:i/>
          <w:iCs/>
          <w:color w:val="000000" w:themeColor="text1"/>
          <w:sz w:val="20"/>
          <w:szCs w:val="20"/>
          <w:lang w:val="en-US"/>
        </w:rPr>
        <w:t>to</w:t>
      </w:r>
      <w:r w:rsidR="278062E7" w:rsidRPr="7AF76C27">
        <w:rPr>
          <w:rFonts w:asciiTheme="minorHAnsi" w:eastAsiaTheme="minorEastAsia" w:hAnsiTheme="minorHAnsi" w:cstheme="minorBidi"/>
          <w:i/>
          <w:iCs/>
          <w:color w:val="000000" w:themeColor="text1"/>
          <w:sz w:val="20"/>
          <w:szCs w:val="20"/>
          <w:lang w:val="en-US"/>
        </w:rPr>
        <w:t xml:space="preserve"> five years and six months</w:t>
      </w:r>
      <w:r w:rsidR="001D39A4" w:rsidRPr="7AF76C27">
        <w:rPr>
          <w:rFonts w:asciiTheme="minorHAnsi" w:eastAsiaTheme="minorEastAsia" w:hAnsiTheme="minorHAnsi" w:cstheme="minorBidi"/>
          <w:i/>
          <w:iCs/>
          <w:color w:val="000000" w:themeColor="text1"/>
          <w:sz w:val="20"/>
          <w:szCs w:val="20"/>
          <w:lang w:val="en-US"/>
        </w:rPr>
        <w:t xml:space="preserve"> in prison</w:t>
      </w:r>
      <w:r w:rsidR="009C5B29" w:rsidRPr="7AF76C27">
        <w:rPr>
          <w:rFonts w:asciiTheme="minorHAnsi" w:eastAsiaTheme="minorEastAsia" w:hAnsiTheme="minorHAnsi" w:cstheme="minorBidi"/>
          <w:i/>
          <w:iCs/>
          <w:color w:val="000000" w:themeColor="text1"/>
          <w:sz w:val="20"/>
          <w:szCs w:val="20"/>
          <w:lang w:val="en-US"/>
        </w:rPr>
        <w:t xml:space="preserve"> for </w:t>
      </w:r>
      <w:r w:rsidR="00162875" w:rsidRPr="7AF76C27">
        <w:rPr>
          <w:rFonts w:asciiTheme="minorHAnsi" w:eastAsiaTheme="minorEastAsia" w:hAnsiTheme="minorHAnsi" w:cstheme="minorBidi"/>
          <w:i/>
          <w:iCs/>
          <w:color w:val="000000" w:themeColor="text1"/>
          <w:sz w:val="20"/>
          <w:szCs w:val="20"/>
          <w:lang w:val="en-US"/>
        </w:rPr>
        <w:t>“opposing the State of the Socialist Republic of Viet Nam”</w:t>
      </w:r>
      <w:r w:rsidR="068366ED" w:rsidRPr="7AF76C27">
        <w:rPr>
          <w:rFonts w:asciiTheme="minorHAnsi" w:eastAsiaTheme="minorEastAsia" w:hAnsiTheme="minorHAnsi" w:cstheme="minorBidi"/>
          <w:i/>
          <w:iCs/>
          <w:color w:val="000000" w:themeColor="text1"/>
          <w:sz w:val="20"/>
          <w:szCs w:val="20"/>
          <w:lang w:val="en-US"/>
        </w:rPr>
        <w:t xml:space="preserve"> </w:t>
      </w:r>
      <w:r w:rsidR="00162875" w:rsidRPr="7AF76C27">
        <w:rPr>
          <w:rFonts w:asciiTheme="minorHAnsi" w:eastAsiaTheme="minorEastAsia" w:hAnsiTheme="minorHAnsi" w:cstheme="minorBidi"/>
          <w:i/>
          <w:iCs/>
          <w:color w:val="000000" w:themeColor="text1"/>
          <w:sz w:val="20"/>
          <w:szCs w:val="20"/>
          <w:lang w:val="en-US"/>
        </w:rPr>
        <w:t>after he posted</w:t>
      </w:r>
      <w:r w:rsidR="068366ED" w:rsidRPr="7AF76C27">
        <w:rPr>
          <w:rFonts w:asciiTheme="minorHAnsi" w:eastAsiaTheme="minorEastAsia" w:hAnsiTheme="minorHAnsi" w:cstheme="minorBidi"/>
          <w:i/>
          <w:iCs/>
          <w:color w:val="000000" w:themeColor="text1"/>
          <w:sz w:val="20"/>
          <w:szCs w:val="20"/>
          <w:lang w:val="en-US"/>
        </w:rPr>
        <w:t xml:space="preserve"> videos on social media about social issues and human rights concern</w:t>
      </w:r>
      <w:r w:rsidR="002D22C7" w:rsidRPr="7AF76C27">
        <w:rPr>
          <w:rFonts w:asciiTheme="minorHAnsi" w:eastAsiaTheme="minorEastAsia" w:hAnsiTheme="minorHAnsi" w:cstheme="minorBidi"/>
          <w:i/>
          <w:iCs/>
          <w:color w:val="000000" w:themeColor="text1"/>
          <w:sz w:val="20"/>
          <w:szCs w:val="20"/>
          <w:lang w:val="en-US"/>
        </w:rPr>
        <w:t>s</w:t>
      </w:r>
      <w:r w:rsidR="00FD146D" w:rsidRPr="7AF76C27">
        <w:rPr>
          <w:rFonts w:asciiTheme="minorHAnsi" w:eastAsiaTheme="minorEastAsia" w:hAnsiTheme="minorHAnsi" w:cstheme="minorBidi"/>
          <w:i/>
          <w:iCs/>
          <w:color w:val="000000" w:themeColor="text1"/>
          <w:sz w:val="20"/>
          <w:szCs w:val="20"/>
          <w:lang w:val="en-US"/>
        </w:rPr>
        <w:t>.</w:t>
      </w:r>
    </w:p>
    <w:p w14:paraId="352AFC1B" w14:textId="77777777" w:rsidR="00FD146D" w:rsidRDefault="00FD146D" w:rsidP="6B4F6C32">
      <w:pPr>
        <w:spacing w:after="0" w:line="240" w:lineRule="auto"/>
        <w:ind w:left="-283"/>
        <w:jc w:val="both"/>
        <w:rPr>
          <w:rFonts w:asciiTheme="minorHAnsi" w:eastAsiaTheme="minorEastAsia" w:hAnsiTheme="minorHAnsi" w:cstheme="minorBidi"/>
          <w:i/>
          <w:iCs/>
          <w:color w:val="000000" w:themeColor="text1"/>
          <w:sz w:val="20"/>
          <w:szCs w:val="20"/>
          <w:lang w:val="en-US"/>
        </w:rPr>
      </w:pPr>
    </w:p>
    <w:p w14:paraId="7F499428" w14:textId="7C4A385F" w:rsidR="00457932" w:rsidRDefault="000B392E" w:rsidP="7AF76C27">
      <w:pPr>
        <w:spacing w:after="0" w:line="240" w:lineRule="auto"/>
        <w:ind w:left="-283"/>
        <w:jc w:val="both"/>
        <w:rPr>
          <w:rFonts w:asciiTheme="minorHAnsi" w:eastAsiaTheme="minorEastAsia" w:hAnsiTheme="minorHAnsi" w:cstheme="minorBidi"/>
          <w:i/>
          <w:iCs/>
          <w:color w:val="000000" w:themeColor="text1"/>
          <w:sz w:val="20"/>
          <w:szCs w:val="20"/>
          <w:lang w:val="en-US"/>
        </w:rPr>
      </w:pPr>
      <w:r w:rsidRPr="7AF76C27">
        <w:rPr>
          <w:rFonts w:asciiTheme="minorHAnsi" w:eastAsiaTheme="minorEastAsia" w:hAnsiTheme="minorHAnsi" w:cstheme="minorBidi"/>
          <w:i/>
          <w:iCs/>
          <w:color w:val="000000" w:themeColor="text1"/>
          <w:sz w:val="20"/>
          <w:szCs w:val="20"/>
          <w:lang w:val="en-US"/>
        </w:rPr>
        <w:t>I</w:t>
      </w:r>
      <w:r w:rsidR="126AEB51" w:rsidRPr="7AF76C27">
        <w:rPr>
          <w:rFonts w:asciiTheme="minorHAnsi" w:eastAsiaTheme="minorEastAsia" w:hAnsiTheme="minorHAnsi" w:cstheme="minorBidi"/>
          <w:i/>
          <w:iCs/>
          <w:color w:val="000000" w:themeColor="text1"/>
          <w:sz w:val="20"/>
          <w:szCs w:val="20"/>
          <w:lang w:val="en-US"/>
        </w:rPr>
        <w:t xml:space="preserve">t </w:t>
      </w:r>
      <w:r w:rsidRPr="7AF76C27">
        <w:rPr>
          <w:rFonts w:asciiTheme="minorHAnsi" w:eastAsiaTheme="minorEastAsia" w:hAnsiTheme="minorHAnsi" w:cstheme="minorBidi"/>
          <w:i/>
          <w:iCs/>
          <w:color w:val="000000" w:themeColor="text1"/>
          <w:sz w:val="20"/>
          <w:szCs w:val="20"/>
          <w:lang w:val="en-US"/>
        </w:rPr>
        <w:t>i</w:t>
      </w:r>
      <w:r w:rsidR="427A267C" w:rsidRPr="7AF76C27">
        <w:rPr>
          <w:rFonts w:asciiTheme="minorHAnsi" w:eastAsiaTheme="minorEastAsia" w:hAnsiTheme="minorHAnsi" w:cstheme="minorBidi"/>
          <w:i/>
          <w:iCs/>
          <w:color w:val="000000" w:themeColor="text1"/>
          <w:sz w:val="20"/>
          <w:szCs w:val="20"/>
          <w:lang w:val="en-US"/>
        </w:rPr>
        <w:t>s</w:t>
      </w:r>
      <w:r w:rsidR="126AEB51" w:rsidRPr="7AF76C27">
        <w:rPr>
          <w:rFonts w:asciiTheme="minorHAnsi" w:eastAsiaTheme="minorEastAsia" w:hAnsiTheme="minorHAnsi" w:cstheme="minorBidi"/>
          <w:i/>
          <w:iCs/>
          <w:color w:val="000000" w:themeColor="text1"/>
          <w:sz w:val="20"/>
          <w:szCs w:val="20"/>
          <w:lang w:val="en-US"/>
        </w:rPr>
        <w:t xml:space="preserve"> deeply </w:t>
      </w:r>
      <w:r w:rsidR="5424EE24" w:rsidRPr="7AF76C27">
        <w:rPr>
          <w:rFonts w:asciiTheme="minorHAnsi" w:eastAsiaTheme="minorEastAsia" w:hAnsiTheme="minorHAnsi" w:cstheme="minorBidi"/>
          <w:i/>
          <w:iCs/>
          <w:color w:val="000000" w:themeColor="text1"/>
          <w:sz w:val="20"/>
          <w:szCs w:val="20"/>
          <w:lang w:val="en-US"/>
        </w:rPr>
        <w:t>disturbing</w:t>
      </w:r>
      <w:r w:rsidR="126AEB51" w:rsidRPr="7AF76C27">
        <w:rPr>
          <w:rFonts w:asciiTheme="minorHAnsi" w:eastAsiaTheme="minorEastAsia" w:hAnsiTheme="minorHAnsi" w:cstheme="minorBidi"/>
          <w:i/>
          <w:iCs/>
          <w:color w:val="000000" w:themeColor="text1"/>
          <w:sz w:val="20"/>
          <w:szCs w:val="20"/>
          <w:lang w:val="en-US"/>
        </w:rPr>
        <w:t xml:space="preserve"> to learn </w:t>
      </w:r>
      <w:r w:rsidR="01E95ABF" w:rsidRPr="7AF76C27">
        <w:rPr>
          <w:rFonts w:asciiTheme="minorHAnsi" w:eastAsiaTheme="minorEastAsia" w:hAnsiTheme="minorHAnsi" w:cstheme="minorBidi"/>
          <w:i/>
          <w:iCs/>
          <w:color w:val="000000" w:themeColor="text1"/>
          <w:sz w:val="20"/>
          <w:szCs w:val="20"/>
          <w:lang w:val="en-US"/>
        </w:rPr>
        <w:t xml:space="preserve">of reports </w:t>
      </w:r>
      <w:r w:rsidR="126AEB51" w:rsidRPr="7AF76C27">
        <w:rPr>
          <w:rFonts w:asciiTheme="minorHAnsi" w:eastAsiaTheme="minorEastAsia" w:hAnsiTheme="minorHAnsi" w:cstheme="minorBidi"/>
          <w:i/>
          <w:iCs/>
          <w:color w:val="000000" w:themeColor="text1"/>
          <w:sz w:val="20"/>
          <w:szCs w:val="20"/>
          <w:lang w:val="en-US"/>
        </w:rPr>
        <w:t>that</w:t>
      </w:r>
      <w:r w:rsidR="3EAEBA66" w:rsidRPr="7AF76C27">
        <w:rPr>
          <w:rFonts w:asciiTheme="minorHAnsi" w:eastAsiaTheme="minorEastAsia" w:hAnsiTheme="minorHAnsi" w:cstheme="minorBidi"/>
          <w:i/>
          <w:iCs/>
          <w:color w:val="000000" w:themeColor="text1"/>
          <w:sz w:val="20"/>
          <w:szCs w:val="20"/>
          <w:lang w:val="en-US"/>
        </w:rPr>
        <w:t xml:space="preserve"> </w:t>
      </w:r>
      <w:r w:rsidR="5C497719" w:rsidRPr="7AF76C27">
        <w:rPr>
          <w:rFonts w:asciiTheme="minorHAnsi" w:eastAsiaTheme="minorEastAsia" w:hAnsiTheme="minorHAnsi" w:cstheme="minorBidi"/>
          <w:i/>
          <w:iCs/>
          <w:color w:val="000000" w:themeColor="text1"/>
          <w:sz w:val="20"/>
          <w:szCs w:val="20"/>
        </w:rPr>
        <w:t>Bùi Tuấn Lâm</w:t>
      </w:r>
      <w:r w:rsidRPr="7AF76C27">
        <w:rPr>
          <w:rFonts w:asciiTheme="minorHAnsi" w:eastAsiaTheme="minorEastAsia" w:hAnsiTheme="minorHAnsi" w:cstheme="minorBidi"/>
          <w:i/>
          <w:iCs/>
          <w:color w:val="000000" w:themeColor="text1"/>
          <w:sz w:val="20"/>
          <w:szCs w:val="20"/>
        </w:rPr>
        <w:t xml:space="preserve"> has been </w:t>
      </w:r>
      <w:r w:rsidR="68F61A4C" w:rsidRPr="7AF76C27">
        <w:rPr>
          <w:rFonts w:asciiTheme="minorHAnsi" w:eastAsiaTheme="minorEastAsia" w:hAnsiTheme="minorHAnsi" w:cstheme="minorBidi"/>
          <w:i/>
          <w:iCs/>
          <w:color w:val="000000" w:themeColor="text1"/>
          <w:sz w:val="20"/>
          <w:szCs w:val="20"/>
          <w:lang w:val="en-US"/>
        </w:rPr>
        <w:t>subjected to</w:t>
      </w:r>
      <w:r w:rsidR="40A3DD29" w:rsidRPr="7AF76C27">
        <w:rPr>
          <w:rFonts w:asciiTheme="minorHAnsi" w:eastAsiaTheme="minorEastAsia" w:hAnsiTheme="minorHAnsi" w:cstheme="minorBidi"/>
          <w:i/>
          <w:iCs/>
          <w:color w:val="000000" w:themeColor="text1"/>
          <w:sz w:val="20"/>
          <w:szCs w:val="20"/>
          <w:lang w:val="en-US"/>
        </w:rPr>
        <w:t xml:space="preserve"> torture</w:t>
      </w:r>
      <w:r w:rsidR="00F464B4" w:rsidRPr="7AF76C27">
        <w:rPr>
          <w:rFonts w:asciiTheme="minorHAnsi" w:eastAsiaTheme="minorEastAsia" w:hAnsiTheme="minorHAnsi" w:cstheme="minorBidi"/>
          <w:i/>
          <w:iCs/>
          <w:color w:val="000000" w:themeColor="text1"/>
          <w:sz w:val="20"/>
          <w:szCs w:val="20"/>
          <w:lang w:val="en-US"/>
        </w:rPr>
        <w:t xml:space="preserve"> or other cruel, inhuman or degrading treatment or punishment</w:t>
      </w:r>
      <w:r w:rsidRPr="7AF76C27">
        <w:rPr>
          <w:rFonts w:asciiTheme="minorHAnsi" w:eastAsiaTheme="minorEastAsia" w:hAnsiTheme="minorHAnsi" w:cstheme="minorBidi"/>
          <w:i/>
          <w:iCs/>
          <w:color w:val="000000" w:themeColor="text1"/>
          <w:sz w:val="20"/>
          <w:szCs w:val="20"/>
          <w:lang w:val="en-US"/>
        </w:rPr>
        <w:t xml:space="preserve"> in </w:t>
      </w:r>
      <w:r w:rsidR="005869F2" w:rsidRPr="7AF76C27">
        <w:rPr>
          <w:rFonts w:asciiTheme="minorHAnsi" w:eastAsiaTheme="minorEastAsia" w:hAnsiTheme="minorHAnsi" w:cstheme="minorBidi"/>
          <w:i/>
          <w:iCs/>
          <w:color w:val="000000" w:themeColor="text1"/>
          <w:sz w:val="20"/>
          <w:szCs w:val="20"/>
          <w:lang w:val="en-US"/>
        </w:rPr>
        <w:t xml:space="preserve">Xuân </w:t>
      </w:r>
      <w:proofErr w:type="spellStart"/>
      <w:r w:rsidR="005869F2" w:rsidRPr="7AF76C27">
        <w:rPr>
          <w:rFonts w:asciiTheme="minorHAnsi" w:eastAsiaTheme="minorEastAsia" w:hAnsiTheme="minorHAnsi" w:cstheme="minorBidi"/>
          <w:i/>
          <w:iCs/>
          <w:color w:val="000000" w:themeColor="text1"/>
          <w:sz w:val="20"/>
          <w:szCs w:val="20"/>
          <w:lang w:val="en-US"/>
        </w:rPr>
        <w:t>Lộc</w:t>
      </w:r>
      <w:proofErr w:type="spellEnd"/>
      <w:r w:rsidR="005869F2" w:rsidRPr="7AF76C27">
        <w:rPr>
          <w:rFonts w:asciiTheme="minorHAnsi" w:eastAsiaTheme="minorEastAsia" w:hAnsiTheme="minorHAnsi" w:cstheme="minorBidi"/>
          <w:i/>
          <w:iCs/>
          <w:color w:val="000000" w:themeColor="text1"/>
          <w:sz w:val="20"/>
          <w:szCs w:val="20"/>
          <w:lang w:val="en-US"/>
        </w:rPr>
        <w:t xml:space="preserve"> </w:t>
      </w:r>
      <w:r w:rsidRPr="7AF76C27">
        <w:rPr>
          <w:rFonts w:asciiTheme="minorHAnsi" w:eastAsiaTheme="minorEastAsia" w:hAnsiTheme="minorHAnsi" w:cstheme="minorBidi"/>
          <w:i/>
          <w:iCs/>
          <w:color w:val="000000" w:themeColor="text1"/>
          <w:sz w:val="20"/>
          <w:szCs w:val="20"/>
          <w:lang w:val="en-US"/>
        </w:rPr>
        <w:t>prison</w:t>
      </w:r>
      <w:r w:rsidR="40A3DD29" w:rsidRPr="7AF76C27">
        <w:rPr>
          <w:rFonts w:asciiTheme="minorHAnsi" w:eastAsiaTheme="minorEastAsia" w:hAnsiTheme="minorHAnsi" w:cstheme="minorBidi"/>
          <w:i/>
          <w:iCs/>
          <w:color w:val="000000" w:themeColor="text1"/>
          <w:sz w:val="20"/>
          <w:szCs w:val="20"/>
          <w:lang w:val="en-US"/>
        </w:rPr>
        <w:t xml:space="preserve">. </w:t>
      </w:r>
      <w:r w:rsidR="3FAA7F81" w:rsidRPr="7AF76C27">
        <w:rPr>
          <w:rFonts w:asciiTheme="minorHAnsi" w:eastAsiaTheme="minorEastAsia" w:hAnsiTheme="minorHAnsi" w:cstheme="minorBidi"/>
          <w:i/>
          <w:iCs/>
          <w:color w:val="000000" w:themeColor="text1"/>
          <w:sz w:val="20"/>
          <w:szCs w:val="20"/>
          <w:lang w:val="en-US"/>
        </w:rPr>
        <w:t>From 30 April to 10 May</w:t>
      </w:r>
      <w:r w:rsidR="7B1E7E4F" w:rsidRPr="7AF76C27">
        <w:rPr>
          <w:rFonts w:asciiTheme="minorHAnsi" w:eastAsiaTheme="minorEastAsia" w:hAnsiTheme="minorHAnsi" w:cstheme="minorBidi"/>
          <w:i/>
          <w:iCs/>
          <w:color w:val="000000" w:themeColor="text1"/>
          <w:sz w:val="20"/>
          <w:szCs w:val="20"/>
          <w:lang w:val="en-US"/>
        </w:rPr>
        <w:t xml:space="preserve"> 2025</w:t>
      </w:r>
      <w:r w:rsidR="3FAA7F81" w:rsidRPr="7AF76C27">
        <w:rPr>
          <w:rFonts w:asciiTheme="minorHAnsi" w:eastAsiaTheme="minorEastAsia" w:hAnsiTheme="minorHAnsi" w:cstheme="minorBidi"/>
          <w:i/>
          <w:iCs/>
          <w:color w:val="000000" w:themeColor="text1"/>
          <w:sz w:val="20"/>
          <w:szCs w:val="20"/>
          <w:lang w:val="en-US"/>
        </w:rPr>
        <w:t xml:space="preserve">, </w:t>
      </w:r>
      <w:r w:rsidR="065C1432" w:rsidRPr="7AF76C27">
        <w:rPr>
          <w:rFonts w:asciiTheme="minorHAnsi" w:eastAsiaTheme="minorEastAsia" w:hAnsiTheme="minorHAnsi" w:cstheme="minorBidi"/>
          <w:i/>
          <w:iCs/>
          <w:color w:val="000000" w:themeColor="text1"/>
          <w:sz w:val="20"/>
          <w:szCs w:val="20"/>
        </w:rPr>
        <w:t>Bùi Tuấn Lâm</w:t>
      </w:r>
      <w:r w:rsidR="00457932" w:rsidRPr="7AF76C27">
        <w:rPr>
          <w:rFonts w:asciiTheme="minorHAnsi" w:eastAsiaTheme="minorEastAsia" w:hAnsiTheme="minorHAnsi" w:cstheme="minorBidi"/>
          <w:i/>
          <w:iCs/>
          <w:color w:val="000000" w:themeColor="text1"/>
          <w:sz w:val="20"/>
          <w:szCs w:val="20"/>
          <w:lang w:val="en-US"/>
        </w:rPr>
        <w:t xml:space="preserve">’s legs were </w:t>
      </w:r>
      <w:r w:rsidR="3FAA7F81" w:rsidRPr="7AF76C27">
        <w:rPr>
          <w:rFonts w:asciiTheme="minorHAnsi" w:eastAsiaTheme="minorEastAsia" w:hAnsiTheme="minorHAnsi" w:cstheme="minorBidi"/>
          <w:i/>
          <w:iCs/>
          <w:color w:val="000000" w:themeColor="text1"/>
          <w:sz w:val="20"/>
          <w:szCs w:val="20"/>
          <w:lang w:val="en-US"/>
        </w:rPr>
        <w:t>shackled as a</w:t>
      </w:r>
      <w:r w:rsidR="49FE2A4D" w:rsidRPr="7AF76C27">
        <w:rPr>
          <w:rFonts w:asciiTheme="minorHAnsi" w:eastAsiaTheme="minorEastAsia" w:hAnsiTheme="minorHAnsi" w:cstheme="minorBidi"/>
          <w:i/>
          <w:iCs/>
          <w:color w:val="000000" w:themeColor="text1"/>
          <w:sz w:val="20"/>
          <w:szCs w:val="20"/>
          <w:lang w:val="en-US"/>
        </w:rPr>
        <w:t xml:space="preserve"> punishment for his </w:t>
      </w:r>
      <w:r w:rsidR="4F0652BC" w:rsidRPr="7AF76C27">
        <w:rPr>
          <w:rFonts w:asciiTheme="minorHAnsi" w:eastAsiaTheme="minorEastAsia" w:hAnsiTheme="minorHAnsi" w:cstheme="minorBidi"/>
          <w:i/>
          <w:iCs/>
          <w:color w:val="000000" w:themeColor="text1"/>
          <w:sz w:val="20"/>
          <w:szCs w:val="20"/>
          <w:lang w:val="en-US"/>
        </w:rPr>
        <w:t>hunger</w:t>
      </w:r>
      <w:r w:rsidR="00CE3C00" w:rsidRPr="7AF76C27">
        <w:rPr>
          <w:rFonts w:asciiTheme="minorHAnsi" w:eastAsiaTheme="minorEastAsia" w:hAnsiTheme="minorHAnsi" w:cstheme="minorBidi"/>
          <w:i/>
          <w:iCs/>
          <w:color w:val="000000" w:themeColor="text1"/>
          <w:sz w:val="20"/>
          <w:szCs w:val="20"/>
          <w:lang w:val="en-US"/>
        </w:rPr>
        <w:t xml:space="preserve"> strike</w:t>
      </w:r>
      <w:r w:rsidR="49FE2A4D" w:rsidRPr="7AF76C27">
        <w:rPr>
          <w:rFonts w:asciiTheme="minorHAnsi" w:eastAsiaTheme="minorEastAsia" w:hAnsiTheme="minorHAnsi" w:cstheme="minorBidi"/>
          <w:i/>
          <w:iCs/>
          <w:color w:val="000000" w:themeColor="text1"/>
          <w:sz w:val="20"/>
          <w:szCs w:val="20"/>
          <w:lang w:val="en-US"/>
        </w:rPr>
        <w:t xml:space="preserve"> against harsh conditions</w:t>
      </w:r>
      <w:r w:rsidR="4494E03E" w:rsidRPr="7AF76C27">
        <w:rPr>
          <w:rFonts w:asciiTheme="minorHAnsi" w:eastAsiaTheme="minorEastAsia" w:hAnsiTheme="minorHAnsi" w:cstheme="minorBidi"/>
          <w:i/>
          <w:iCs/>
          <w:color w:val="000000" w:themeColor="text1"/>
          <w:sz w:val="20"/>
          <w:szCs w:val="20"/>
          <w:lang w:val="en-US"/>
        </w:rPr>
        <w:t xml:space="preserve"> in prison</w:t>
      </w:r>
      <w:r w:rsidR="40A3DD29" w:rsidRPr="7AF76C27">
        <w:rPr>
          <w:rFonts w:asciiTheme="minorHAnsi" w:eastAsiaTheme="minorEastAsia" w:hAnsiTheme="minorHAnsi" w:cstheme="minorBidi"/>
          <w:i/>
          <w:iCs/>
          <w:color w:val="000000" w:themeColor="text1"/>
          <w:sz w:val="20"/>
          <w:szCs w:val="20"/>
          <w:lang w:val="en-US"/>
        </w:rPr>
        <w:t xml:space="preserve">. </w:t>
      </w:r>
    </w:p>
    <w:p w14:paraId="0CE42214" w14:textId="00D21B61" w:rsidR="00457932" w:rsidRDefault="00457932" w:rsidP="7AF76C27">
      <w:pPr>
        <w:spacing w:after="0" w:line="240" w:lineRule="auto"/>
        <w:ind w:left="-283"/>
        <w:jc w:val="both"/>
        <w:rPr>
          <w:rFonts w:asciiTheme="minorHAnsi" w:eastAsiaTheme="minorEastAsia" w:hAnsiTheme="minorHAnsi" w:cstheme="minorBidi"/>
          <w:i/>
          <w:iCs/>
          <w:color w:val="000000" w:themeColor="text1"/>
          <w:sz w:val="20"/>
          <w:szCs w:val="20"/>
          <w:lang w:val="en-US"/>
        </w:rPr>
      </w:pPr>
    </w:p>
    <w:p w14:paraId="798B0DCF" w14:textId="7EED7EE1" w:rsidR="7B181D71" w:rsidRPr="00D56F63" w:rsidRDefault="643DE0CF" w:rsidP="4C6D82ED">
      <w:pPr>
        <w:spacing w:after="0" w:line="240" w:lineRule="auto"/>
        <w:ind w:left="-283"/>
        <w:jc w:val="both"/>
        <w:rPr>
          <w:rFonts w:asciiTheme="minorHAnsi" w:eastAsiaTheme="minorEastAsia" w:hAnsiTheme="minorHAnsi" w:cstheme="minorBidi"/>
          <w:i/>
          <w:iCs/>
          <w:color w:val="000000" w:themeColor="text1"/>
          <w:sz w:val="20"/>
          <w:szCs w:val="20"/>
          <w:lang w:val="en-US"/>
        </w:rPr>
      </w:pPr>
      <w:r w:rsidRPr="4C6D82ED">
        <w:rPr>
          <w:rFonts w:asciiTheme="minorHAnsi" w:eastAsiaTheme="minorEastAsia" w:hAnsiTheme="minorHAnsi" w:cstheme="minorBidi"/>
          <w:i/>
          <w:iCs/>
          <w:color w:val="000000" w:themeColor="text1"/>
          <w:sz w:val="20"/>
          <w:szCs w:val="20"/>
        </w:rPr>
        <w:t>Bùi Tuấn Lâm</w:t>
      </w:r>
      <w:r w:rsidR="00055F06" w:rsidRPr="4C6D82ED">
        <w:rPr>
          <w:rFonts w:asciiTheme="minorHAnsi" w:eastAsiaTheme="minorEastAsia" w:hAnsiTheme="minorHAnsi" w:cstheme="minorBidi"/>
          <w:i/>
          <w:iCs/>
          <w:color w:val="000000" w:themeColor="text1"/>
          <w:sz w:val="20"/>
          <w:szCs w:val="20"/>
        </w:rPr>
        <w:t xml:space="preserve"> is </w:t>
      </w:r>
      <w:r w:rsidR="3811FD63" w:rsidRPr="4C6D82ED">
        <w:rPr>
          <w:rFonts w:asciiTheme="minorHAnsi" w:eastAsiaTheme="minorEastAsia" w:hAnsiTheme="minorHAnsi" w:cstheme="minorBidi"/>
          <w:i/>
          <w:iCs/>
          <w:color w:val="000000" w:themeColor="text1"/>
          <w:sz w:val="20"/>
          <w:szCs w:val="20"/>
        </w:rPr>
        <w:t>reportedly</w:t>
      </w:r>
      <w:r w:rsidR="00055F06" w:rsidRPr="4C6D82ED">
        <w:rPr>
          <w:rFonts w:asciiTheme="minorHAnsi" w:eastAsiaTheme="minorEastAsia" w:hAnsiTheme="minorHAnsi" w:cstheme="minorBidi"/>
          <w:i/>
          <w:iCs/>
          <w:color w:val="000000" w:themeColor="text1"/>
          <w:sz w:val="20"/>
          <w:szCs w:val="20"/>
        </w:rPr>
        <w:t xml:space="preserve"> continuing to</w:t>
      </w:r>
      <w:r w:rsidR="00F464B4" w:rsidRPr="4C6D82ED">
        <w:rPr>
          <w:rFonts w:asciiTheme="minorHAnsi" w:eastAsiaTheme="minorEastAsia" w:hAnsiTheme="minorHAnsi" w:cstheme="minorBidi"/>
          <w:i/>
          <w:iCs/>
          <w:color w:val="000000" w:themeColor="text1"/>
          <w:sz w:val="20"/>
          <w:szCs w:val="20"/>
        </w:rPr>
        <w:t xml:space="preserve"> suffer</w:t>
      </w:r>
      <w:r w:rsidR="20B32972" w:rsidRPr="4C6D82ED">
        <w:rPr>
          <w:rFonts w:asciiTheme="minorHAnsi" w:eastAsiaTheme="minorEastAsia" w:hAnsiTheme="minorHAnsi" w:cstheme="minorBidi"/>
          <w:i/>
          <w:iCs/>
          <w:color w:val="000000" w:themeColor="text1"/>
          <w:sz w:val="20"/>
          <w:szCs w:val="20"/>
          <w:lang w:val="en-US"/>
        </w:rPr>
        <w:t xml:space="preserve"> </w:t>
      </w:r>
      <w:r w:rsidR="00F464B4" w:rsidRPr="4C6D82ED">
        <w:rPr>
          <w:rFonts w:asciiTheme="minorHAnsi" w:eastAsiaTheme="minorEastAsia" w:hAnsiTheme="minorHAnsi" w:cstheme="minorBidi"/>
          <w:i/>
          <w:iCs/>
          <w:color w:val="000000" w:themeColor="text1"/>
          <w:sz w:val="20"/>
          <w:szCs w:val="20"/>
          <w:lang w:val="en-US"/>
        </w:rPr>
        <w:t xml:space="preserve">torture or other </w:t>
      </w:r>
      <w:r w:rsidR="6A370474" w:rsidRPr="4C6D82ED">
        <w:rPr>
          <w:rFonts w:asciiTheme="minorHAnsi" w:eastAsiaTheme="minorEastAsia" w:hAnsiTheme="minorHAnsi" w:cstheme="minorBidi"/>
          <w:i/>
          <w:iCs/>
          <w:color w:val="000000" w:themeColor="text1"/>
          <w:sz w:val="20"/>
          <w:szCs w:val="20"/>
          <w:lang w:val="en-US"/>
        </w:rPr>
        <w:t>ill-</w:t>
      </w:r>
      <w:r w:rsidR="1EE87A3B" w:rsidRPr="4C6D82ED">
        <w:rPr>
          <w:rFonts w:asciiTheme="minorHAnsi" w:eastAsiaTheme="minorEastAsia" w:hAnsiTheme="minorHAnsi" w:cstheme="minorBidi"/>
          <w:i/>
          <w:iCs/>
          <w:color w:val="000000" w:themeColor="text1"/>
          <w:sz w:val="20"/>
          <w:szCs w:val="20"/>
          <w:lang w:val="en-US"/>
        </w:rPr>
        <w:t xml:space="preserve">treatment while incarcerated due to </w:t>
      </w:r>
      <w:r w:rsidR="00F6067B" w:rsidRPr="4C6D82ED">
        <w:rPr>
          <w:rFonts w:asciiTheme="minorHAnsi" w:eastAsiaTheme="minorEastAsia" w:hAnsiTheme="minorHAnsi" w:cstheme="minorBidi"/>
          <w:i/>
          <w:iCs/>
          <w:color w:val="000000" w:themeColor="text1"/>
          <w:sz w:val="20"/>
          <w:szCs w:val="20"/>
          <w:lang w:val="en-US"/>
        </w:rPr>
        <w:t>his</w:t>
      </w:r>
      <w:r w:rsidR="1EE87A3B" w:rsidRPr="4C6D82ED">
        <w:rPr>
          <w:rFonts w:asciiTheme="minorHAnsi" w:eastAsiaTheme="minorEastAsia" w:hAnsiTheme="minorHAnsi" w:cstheme="minorBidi"/>
          <w:i/>
          <w:iCs/>
          <w:color w:val="000000" w:themeColor="text1"/>
          <w:sz w:val="20"/>
          <w:szCs w:val="20"/>
          <w:lang w:val="en-US"/>
        </w:rPr>
        <w:t xml:space="preserve"> vocal opposition to prison conditions.</w:t>
      </w:r>
      <w:r w:rsidR="00457932" w:rsidRPr="4C6D82ED">
        <w:rPr>
          <w:rFonts w:asciiTheme="minorHAnsi" w:eastAsiaTheme="minorEastAsia" w:hAnsiTheme="minorHAnsi" w:cstheme="minorBidi"/>
          <w:i/>
          <w:iCs/>
          <w:color w:val="000000" w:themeColor="text1"/>
          <w:sz w:val="20"/>
          <w:szCs w:val="20"/>
          <w:lang w:val="en-US"/>
        </w:rPr>
        <w:t xml:space="preserve"> </w:t>
      </w:r>
      <w:r w:rsidR="52D18F19" w:rsidRPr="4C6D82ED">
        <w:rPr>
          <w:rFonts w:asciiTheme="minorHAnsi" w:eastAsiaTheme="minorEastAsia" w:hAnsiTheme="minorHAnsi" w:cstheme="minorBidi"/>
          <w:i/>
          <w:iCs/>
          <w:color w:val="000000" w:themeColor="text1"/>
          <w:sz w:val="20"/>
          <w:szCs w:val="20"/>
          <w:lang w:val="en-US"/>
        </w:rPr>
        <w:t>F</w:t>
      </w:r>
      <w:r w:rsidR="2380076E" w:rsidRPr="4C6D82ED">
        <w:rPr>
          <w:rFonts w:asciiTheme="minorHAnsi" w:eastAsiaTheme="minorEastAsia" w:hAnsiTheme="minorHAnsi" w:cstheme="minorBidi"/>
          <w:i/>
          <w:iCs/>
          <w:color w:val="000000" w:themeColor="text1"/>
          <w:sz w:val="20"/>
          <w:szCs w:val="20"/>
          <w:lang w:val="en-US"/>
        </w:rPr>
        <w:t>rom 10 May until now</w:t>
      </w:r>
      <w:r w:rsidR="458225E0" w:rsidRPr="4C6D82ED">
        <w:rPr>
          <w:rFonts w:asciiTheme="minorHAnsi" w:eastAsiaTheme="minorEastAsia" w:hAnsiTheme="minorHAnsi" w:cstheme="minorBidi"/>
          <w:i/>
          <w:iCs/>
          <w:color w:val="000000" w:themeColor="text1"/>
          <w:sz w:val="20"/>
          <w:szCs w:val="20"/>
          <w:lang w:val="en-US"/>
        </w:rPr>
        <w:t xml:space="preserve">, </w:t>
      </w:r>
      <w:r w:rsidR="66068692" w:rsidRPr="4C6D82ED">
        <w:rPr>
          <w:rFonts w:asciiTheme="minorHAnsi" w:eastAsiaTheme="minorEastAsia" w:hAnsiTheme="minorHAnsi" w:cstheme="minorBidi"/>
          <w:i/>
          <w:iCs/>
          <w:color w:val="000000" w:themeColor="text1"/>
          <w:sz w:val="20"/>
          <w:szCs w:val="20"/>
          <w:lang w:val="en-US"/>
        </w:rPr>
        <w:t>Lâm</w:t>
      </w:r>
      <w:r w:rsidR="1998CFDF" w:rsidRPr="4C6D82ED">
        <w:rPr>
          <w:rFonts w:asciiTheme="minorHAnsi" w:eastAsiaTheme="minorEastAsia" w:hAnsiTheme="minorHAnsi" w:cstheme="minorBidi"/>
          <w:i/>
          <w:iCs/>
          <w:color w:val="000000" w:themeColor="text1"/>
          <w:sz w:val="20"/>
          <w:szCs w:val="20"/>
          <w:lang w:val="en-US"/>
        </w:rPr>
        <w:t xml:space="preserve"> </w:t>
      </w:r>
      <w:r w:rsidR="00055F06" w:rsidRPr="4C6D82ED">
        <w:rPr>
          <w:rFonts w:asciiTheme="minorHAnsi" w:eastAsiaTheme="minorEastAsia" w:hAnsiTheme="minorHAnsi" w:cstheme="minorBidi"/>
          <w:i/>
          <w:iCs/>
          <w:color w:val="000000" w:themeColor="text1"/>
          <w:sz w:val="20"/>
          <w:szCs w:val="20"/>
          <w:lang w:val="en-US"/>
        </w:rPr>
        <w:t>has been</w:t>
      </w:r>
      <w:r w:rsidR="1998CFDF" w:rsidRPr="4C6D82ED">
        <w:rPr>
          <w:rFonts w:asciiTheme="minorHAnsi" w:eastAsiaTheme="minorEastAsia" w:hAnsiTheme="minorHAnsi" w:cstheme="minorBidi"/>
          <w:i/>
          <w:iCs/>
          <w:color w:val="000000" w:themeColor="text1"/>
          <w:sz w:val="20"/>
          <w:szCs w:val="20"/>
          <w:lang w:val="en-US"/>
        </w:rPr>
        <w:t xml:space="preserve"> kept in solitary confin</w:t>
      </w:r>
      <w:r w:rsidR="24C1FC56" w:rsidRPr="4C6D82ED">
        <w:rPr>
          <w:rFonts w:asciiTheme="minorHAnsi" w:eastAsiaTheme="minorEastAsia" w:hAnsiTheme="minorHAnsi" w:cstheme="minorBidi"/>
          <w:i/>
          <w:iCs/>
          <w:color w:val="000000" w:themeColor="text1"/>
          <w:sz w:val="20"/>
          <w:szCs w:val="20"/>
          <w:lang w:val="en-US"/>
        </w:rPr>
        <w:t>e</w:t>
      </w:r>
      <w:r w:rsidR="1998CFDF" w:rsidRPr="4C6D82ED">
        <w:rPr>
          <w:rFonts w:asciiTheme="minorHAnsi" w:eastAsiaTheme="minorEastAsia" w:hAnsiTheme="minorHAnsi" w:cstheme="minorBidi"/>
          <w:i/>
          <w:iCs/>
          <w:color w:val="000000" w:themeColor="text1"/>
          <w:sz w:val="20"/>
          <w:szCs w:val="20"/>
          <w:lang w:val="en-US"/>
        </w:rPr>
        <w:t>ment</w:t>
      </w:r>
      <w:r w:rsidR="09B19BE3" w:rsidRPr="4C6D82ED">
        <w:rPr>
          <w:rFonts w:asciiTheme="minorHAnsi" w:eastAsiaTheme="minorEastAsia" w:hAnsiTheme="minorHAnsi" w:cstheme="minorBidi"/>
          <w:i/>
          <w:iCs/>
          <w:color w:val="000000" w:themeColor="text1"/>
          <w:sz w:val="20"/>
          <w:szCs w:val="20"/>
          <w:lang w:val="en-US"/>
        </w:rPr>
        <w:t xml:space="preserve"> </w:t>
      </w:r>
      <w:r w:rsidR="1998CFDF" w:rsidRPr="4C6D82ED">
        <w:rPr>
          <w:rFonts w:asciiTheme="minorHAnsi" w:eastAsiaTheme="minorEastAsia" w:hAnsiTheme="minorHAnsi" w:cstheme="minorBidi"/>
          <w:i/>
          <w:iCs/>
          <w:color w:val="000000" w:themeColor="text1"/>
          <w:sz w:val="20"/>
          <w:szCs w:val="20"/>
          <w:lang w:val="en-US"/>
        </w:rPr>
        <w:t xml:space="preserve">with </w:t>
      </w:r>
      <w:r w:rsidR="00055F06" w:rsidRPr="4C6D82ED">
        <w:rPr>
          <w:rFonts w:asciiTheme="minorHAnsi" w:eastAsiaTheme="minorEastAsia" w:hAnsiTheme="minorHAnsi" w:cstheme="minorBidi"/>
          <w:i/>
          <w:iCs/>
          <w:color w:val="000000" w:themeColor="text1"/>
          <w:sz w:val="20"/>
          <w:szCs w:val="20"/>
          <w:lang w:val="en-US"/>
        </w:rPr>
        <w:t>no</w:t>
      </w:r>
      <w:r w:rsidR="1998CFDF" w:rsidRPr="4C6D82ED">
        <w:rPr>
          <w:rFonts w:asciiTheme="minorHAnsi" w:eastAsiaTheme="minorEastAsia" w:hAnsiTheme="minorHAnsi" w:cstheme="minorBidi"/>
          <w:i/>
          <w:iCs/>
          <w:color w:val="000000" w:themeColor="text1"/>
          <w:sz w:val="20"/>
          <w:szCs w:val="20"/>
          <w:lang w:val="en-US"/>
        </w:rPr>
        <w:t xml:space="preserve"> access to clean </w:t>
      </w:r>
      <w:proofErr w:type="gramStart"/>
      <w:r w:rsidR="1998CFDF" w:rsidRPr="4C6D82ED">
        <w:rPr>
          <w:rFonts w:asciiTheme="minorHAnsi" w:eastAsiaTheme="minorEastAsia" w:hAnsiTheme="minorHAnsi" w:cstheme="minorBidi"/>
          <w:i/>
          <w:iCs/>
          <w:color w:val="000000" w:themeColor="text1"/>
          <w:sz w:val="20"/>
          <w:szCs w:val="20"/>
          <w:lang w:val="en-US"/>
        </w:rPr>
        <w:t>water,</w:t>
      </w:r>
      <w:r w:rsidR="00055F06" w:rsidRPr="4C6D82ED">
        <w:rPr>
          <w:rFonts w:asciiTheme="minorHAnsi" w:eastAsiaTheme="minorEastAsia" w:hAnsiTheme="minorHAnsi" w:cstheme="minorBidi"/>
          <w:i/>
          <w:iCs/>
          <w:color w:val="000000" w:themeColor="text1"/>
          <w:sz w:val="20"/>
          <w:szCs w:val="20"/>
          <w:lang w:val="en-US"/>
        </w:rPr>
        <w:t xml:space="preserve"> </w:t>
      </w:r>
      <w:r w:rsidR="1998CFDF" w:rsidRPr="4C6D82ED">
        <w:rPr>
          <w:rFonts w:asciiTheme="minorHAnsi" w:eastAsiaTheme="minorEastAsia" w:hAnsiTheme="minorHAnsi" w:cstheme="minorBidi"/>
          <w:i/>
          <w:iCs/>
          <w:color w:val="000000" w:themeColor="text1"/>
          <w:sz w:val="20"/>
          <w:szCs w:val="20"/>
          <w:lang w:val="en-US"/>
        </w:rPr>
        <w:t xml:space="preserve"> electricity</w:t>
      </w:r>
      <w:proofErr w:type="gramEnd"/>
      <w:r w:rsidR="00055F06" w:rsidRPr="4C6D82ED">
        <w:rPr>
          <w:rFonts w:asciiTheme="minorHAnsi" w:eastAsiaTheme="minorEastAsia" w:hAnsiTheme="minorHAnsi" w:cstheme="minorBidi"/>
          <w:i/>
          <w:iCs/>
          <w:color w:val="000000" w:themeColor="text1"/>
          <w:sz w:val="20"/>
          <w:szCs w:val="20"/>
          <w:lang w:val="en-US"/>
        </w:rPr>
        <w:t xml:space="preserve"> or</w:t>
      </w:r>
      <w:r w:rsidR="1998CFDF" w:rsidRPr="4C6D82ED">
        <w:rPr>
          <w:rFonts w:asciiTheme="minorHAnsi" w:eastAsiaTheme="minorEastAsia" w:hAnsiTheme="minorHAnsi" w:cstheme="minorBidi"/>
          <w:i/>
          <w:iCs/>
          <w:color w:val="000000" w:themeColor="text1"/>
          <w:sz w:val="20"/>
          <w:szCs w:val="20"/>
          <w:lang w:val="en-US"/>
        </w:rPr>
        <w:t xml:space="preserve"> light</w:t>
      </w:r>
      <w:r w:rsidR="458225E0" w:rsidRPr="4C6D82ED">
        <w:rPr>
          <w:rFonts w:asciiTheme="minorHAnsi" w:eastAsiaTheme="minorEastAsia" w:hAnsiTheme="minorHAnsi" w:cstheme="minorBidi"/>
          <w:i/>
          <w:iCs/>
          <w:color w:val="000000" w:themeColor="text1"/>
          <w:sz w:val="20"/>
          <w:szCs w:val="20"/>
          <w:lang w:val="en-US"/>
        </w:rPr>
        <w:t>.</w:t>
      </w:r>
      <w:r w:rsidR="00055F06" w:rsidRPr="4C6D82ED">
        <w:rPr>
          <w:rFonts w:asciiTheme="minorHAnsi" w:eastAsiaTheme="minorEastAsia" w:hAnsiTheme="minorHAnsi" w:cstheme="minorBidi"/>
          <w:i/>
          <w:iCs/>
          <w:color w:val="000000" w:themeColor="text1"/>
          <w:sz w:val="20"/>
          <w:szCs w:val="20"/>
          <w:lang w:val="en-US"/>
        </w:rPr>
        <w:t xml:space="preserve"> </w:t>
      </w:r>
      <w:r w:rsidR="75BEC764" w:rsidRPr="4C6D82ED">
        <w:rPr>
          <w:rFonts w:asciiTheme="minorHAnsi" w:eastAsiaTheme="minorEastAsia" w:hAnsiTheme="minorHAnsi" w:cstheme="minorBidi"/>
          <w:i/>
          <w:iCs/>
          <w:color w:val="000000" w:themeColor="text1"/>
          <w:sz w:val="20"/>
          <w:szCs w:val="20"/>
        </w:rPr>
        <w:t>Bùi Tuấn Lâm</w:t>
      </w:r>
      <w:r w:rsidR="6F89D307" w:rsidRPr="4C6D82ED">
        <w:rPr>
          <w:rFonts w:asciiTheme="minorHAnsi" w:eastAsiaTheme="minorEastAsia" w:hAnsiTheme="minorHAnsi" w:cstheme="minorBidi"/>
          <w:i/>
          <w:iCs/>
          <w:color w:val="000000" w:themeColor="text1"/>
          <w:sz w:val="20"/>
          <w:szCs w:val="20"/>
          <w:lang w:val="en-US"/>
        </w:rPr>
        <w:t xml:space="preserve"> informed his </w:t>
      </w:r>
      <w:r w:rsidR="4BE1977D" w:rsidRPr="4C6D82ED">
        <w:rPr>
          <w:rFonts w:asciiTheme="minorHAnsi" w:eastAsiaTheme="minorEastAsia" w:hAnsiTheme="minorHAnsi" w:cstheme="minorBidi"/>
          <w:i/>
          <w:iCs/>
          <w:color w:val="000000" w:themeColor="text1"/>
          <w:sz w:val="20"/>
          <w:szCs w:val="20"/>
          <w:lang w:val="en-US"/>
        </w:rPr>
        <w:t>wife</w:t>
      </w:r>
      <w:r w:rsidR="6F89D307" w:rsidRPr="4C6D82ED">
        <w:rPr>
          <w:rFonts w:asciiTheme="minorHAnsi" w:eastAsiaTheme="minorEastAsia" w:hAnsiTheme="minorHAnsi" w:cstheme="minorBidi"/>
          <w:i/>
          <w:iCs/>
          <w:color w:val="000000" w:themeColor="text1"/>
          <w:sz w:val="20"/>
          <w:szCs w:val="20"/>
          <w:lang w:val="en-US"/>
        </w:rPr>
        <w:t xml:space="preserve"> </w:t>
      </w:r>
      <w:r w:rsidR="0077175D" w:rsidRPr="4C6D82ED">
        <w:rPr>
          <w:rFonts w:asciiTheme="minorHAnsi" w:eastAsiaTheme="minorEastAsia" w:hAnsiTheme="minorHAnsi" w:cstheme="minorBidi"/>
          <w:i/>
          <w:iCs/>
          <w:color w:val="000000" w:themeColor="text1"/>
          <w:sz w:val="20"/>
          <w:szCs w:val="20"/>
          <w:lang w:val="en-US"/>
        </w:rPr>
        <w:t>during</w:t>
      </w:r>
      <w:r w:rsidR="6F89D307" w:rsidRPr="4C6D82ED">
        <w:rPr>
          <w:rFonts w:asciiTheme="minorHAnsi" w:eastAsiaTheme="minorEastAsia" w:hAnsiTheme="minorHAnsi" w:cstheme="minorBidi"/>
          <w:i/>
          <w:iCs/>
          <w:color w:val="000000" w:themeColor="text1"/>
          <w:sz w:val="20"/>
          <w:szCs w:val="20"/>
          <w:lang w:val="en-US"/>
        </w:rPr>
        <w:t xml:space="preserve"> </w:t>
      </w:r>
      <w:r w:rsidR="0077175D" w:rsidRPr="4C6D82ED">
        <w:rPr>
          <w:rFonts w:asciiTheme="minorHAnsi" w:eastAsiaTheme="minorEastAsia" w:hAnsiTheme="minorHAnsi" w:cstheme="minorBidi"/>
          <w:i/>
          <w:iCs/>
          <w:color w:val="000000" w:themeColor="text1"/>
          <w:sz w:val="20"/>
          <w:szCs w:val="20"/>
          <w:lang w:val="en-US"/>
        </w:rPr>
        <w:t>her</w:t>
      </w:r>
      <w:r w:rsidR="6F89D307" w:rsidRPr="4C6D82ED">
        <w:rPr>
          <w:rFonts w:asciiTheme="minorHAnsi" w:eastAsiaTheme="minorEastAsia" w:hAnsiTheme="minorHAnsi" w:cstheme="minorBidi"/>
          <w:i/>
          <w:iCs/>
          <w:color w:val="000000" w:themeColor="text1"/>
          <w:sz w:val="20"/>
          <w:szCs w:val="20"/>
          <w:lang w:val="en-US"/>
        </w:rPr>
        <w:t xml:space="preserve"> recent visit</w:t>
      </w:r>
      <w:r w:rsidR="458225E0" w:rsidRPr="4C6D82ED">
        <w:rPr>
          <w:rFonts w:asciiTheme="minorHAnsi" w:eastAsiaTheme="minorEastAsia" w:hAnsiTheme="minorHAnsi" w:cstheme="minorBidi"/>
          <w:i/>
          <w:iCs/>
          <w:color w:val="000000" w:themeColor="text1"/>
          <w:sz w:val="20"/>
          <w:szCs w:val="20"/>
          <w:lang w:val="en-US"/>
        </w:rPr>
        <w:t xml:space="preserve"> </w:t>
      </w:r>
      <w:r w:rsidR="2A0044F5" w:rsidRPr="4C6D82ED">
        <w:rPr>
          <w:rFonts w:asciiTheme="minorHAnsi" w:eastAsiaTheme="minorEastAsia" w:hAnsiTheme="minorHAnsi" w:cstheme="minorBidi"/>
          <w:i/>
          <w:iCs/>
          <w:color w:val="000000" w:themeColor="text1"/>
          <w:sz w:val="20"/>
          <w:szCs w:val="20"/>
          <w:lang w:val="en-US"/>
        </w:rPr>
        <w:t xml:space="preserve">that his vision </w:t>
      </w:r>
      <w:r w:rsidR="00055F06" w:rsidRPr="4C6D82ED">
        <w:rPr>
          <w:rFonts w:asciiTheme="minorHAnsi" w:eastAsiaTheme="minorEastAsia" w:hAnsiTheme="minorHAnsi" w:cstheme="minorBidi"/>
          <w:i/>
          <w:iCs/>
          <w:color w:val="000000" w:themeColor="text1"/>
          <w:sz w:val="20"/>
          <w:szCs w:val="20"/>
          <w:lang w:val="en-US"/>
        </w:rPr>
        <w:t xml:space="preserve">has </w:t>
      </w:r>
      <w:r w:rsidR="000A32D2" w:rsidRPr="4C6D82ED">
        <w:rPr>
          <w:rFonts w:asciiTheme="minorHAnsi" w:eastAsiaTheme="minorEastAsia" w:hAnsiTheme="minorHAnsi" w:cstheme="minorBidi"/>
          <w:i/>
          <w:iCs/>
          <w:color w:val="000000" w:themeColor="text1"/>
          <w:sz w:val="20"/>
          <w:szCs w:val="20"/>
          <w:lang w:val="en-US"/>
        </w:rPr>
        <w:t>deteriorated</w:t>
      </w:r>
      <w:r w:rsidR="1F5E0271" w:rsidRPr="4C6D82ED">
        <w:rPr>
          <w:rFonts w:asciiTheme="minorHAnsi" w:eastAsiaTheme="minorEastAsia" w:hAnsiTheme="minorHAnsi" w:cstheme="minorBidi"/>
          <w:i/>
          <w:iCs/>
          <w:color w:val="000000" w:themeColor="text1"/>
          <w:sz w:val="20"/>
          <w:szCs w:val="20"/>
          <w:lang w:val="en-US"/>
        </w:rPr>
        <w:t xml:space="preserve"> due to the dark</w:t>
      </w:r>
      <w:r w:rsidR="4878485B" w:rsidRPr="4C6D82ED">
        <w:rPr>
          <w:rFonts w:asciiTheme="minorHAnsi" w:eastAsiaTheme="minorEastAsia" w:hAnsiTheme="minorHAnsi" w:cstheme="minorBidi"/>
          <w:i/>
          <w:iCs/>
          <w:color w:val="000000" w:themeColor="text1"/>
          <w:sz w:val="20"/>
          <w:szCs w:val="20"/>
          <w:lang w:val="en-US"/>
        </w:rPr>
        <w:t>ness of the</w:t>
      </w:r>
      <w:r w:rsidR="1F5E0271" w:rsidRPr="4C6D82ED">
        <w:rPr>
          <w:rFonts w:asciiTheme="minorHAnsi" w:eastAsiaTheme="minorEastAsia" w:hAnsiTheme="minorHAnsi" w:cstheme="minorBidi"/>
          <w:i/>
          <w:iCs/>
          <w:color w:val="000000" w:themeColor="text1"/>
          <w:sz w:val="20"/>
          <w:szCs w:val="20"/>
          <w:lang w:val="en-US"/>
        </w:rPr>
        <w:t xml:space="preserve"> </w:t>
      </w:r>
      <w:r w:rsidR="60E2AFF6" w:rsidRPr="4C6D82ED">
        <w:rPr>
          <w:rFonts w:asciiTheme="minorHAnsi" w:eastAsiaTheme="minorEastAsia" w:hAnsiTheme="minorHAnsi" w:cstheme="minorBidi"/>
          <w:i/>
          <w:iCs/>
          <w:color w:val="000000" w:themeColor="text1"/>
          <w:sz w:val="20"/>
          <w:szCs w:val="20"/>
          <w:lang w:val="en-US"/>
        </w:rPr>
        <w:t xml:space="preserve">prison </w:t>
      </w:r>
      <w:r w:rsidR="1F5E0271" w:rsidRPr="4C6D82ED">
        <w:rPr>
          <w:rFonts w:asciiTheme="minorHAnsi" w:eastAsiaTheme="minorEastAsia" w:hAnsiTheme="minorHAnsi" w:cstheme="minorBidi"/>
          <w:i/>
          <w:iCs/>
          <w:color w:val="000000" w:themeColor="text1"/>
          <w:sz w:val="20"/>
          <w:szCs w:val="20"/>
          <w:lang w:val="en-US"/>
        </w:rPr>
        <w:t>cell.</w:t>
      </w:r>
      <w:r w:rsidR="75DD2F5D" w:rsidRPr="4C6D82ED">
        <w:rPr>
          <w:rFonts w:asciiTheme="minorHAnsi" w:eastAsiaTheme="minorEastAsia" w:hAnsiTheme="minorHAnsi" w:cstheme="minorBidi"/>
          <w:i/>
          <w:iCs/>
          <w:color w:val="000000" w:themeColor="text1"/>
          <w:sz w:val="20"/>
          <w:szCs w:val="20"/>
          <w:lang w:val="en-US"/>
        </w:rPr>
        <w:t xml:space="preserve"> </w:t>
      </w:r>
      <w:r w:rsidR="287DD1B8" w:rsidRPr="4C6D82ED">
        <w:rPr>
          <w:rFonts w:asciiTheme="minorHAnsi" w:eastAsiaTheme="minorEastAsia" w:hAnsiTheme="minorHAnsi" w:cstheme="minorBidi"/>
          <w:i/>
          <w:iCs/>
          <w:color w:val="000000" w:themeColor="text1"/>
          <w:sz w:val="20"/>
          <w:szCs w:val="20"/>
          <w:lang w:val="en-US"/>
        </w:rPr>
        <w:t>Concerningly,</w:t>
      </w:r>
      <w:r w:rsidR="458225E0" w:rsidRPr="4C6D82ED">
        <w:rPr>
          <w:rFonts w:asciiTheme="minorHAnsi" w:eastAsiaTheme="minorEastAsia" w:hAnsiTheme="minorHAnsi" w:cstheme="minorBidi"/>
          <w:i/>
          <w:iCs/>
          <w:color w:val="000000" w:themeColor="text1"/>
          <w:sz w:val="20"/>
          <w:szCs w:val="20"/>
          <w:lang w:val="en-US"/>
        </w:rPr>
        <w:t xml:space="preserve"> the </w:t>
      </w:r>
      <w:r w:rsidR="43C20829" w:rsidRPr="4C6D82ED">
        <w:rPr>
          <w:rFonts w:asciiTheme="minorHAnsi" w:eastAsiaTheme="minorEastAsia" w:hAnsiTheme="minorHAnsi" w:cstheme="minorBidi"/>
          <w:i/>
          <w:iCs/>
          <w:color w:val="000000" w:themeColor="text1"/>
          <w:sz w:val="20"/>
          <w:szCs w:val="20"/>
          <w:lang w:val="en-US"/>
        </w:rPr>
        <w:t>prison</w:t>
      </w:r>
      <w:r w:rsidR="00766E21" w:rsidRPr="4C6D82ED">
        <w:rPr>
          <w:rFonts w:asciiTheme="minorHAnsi" w:eastAsiaTheme="minorEastAsia" w:hAnsiTheme="minorHAnsi" w:cstheme="minorBidi"/>
          <w:i/>
          <w:iCs/>
          <w:color w:val="000000" w:themeColor="text1"/>
          <w:sz w:val="20"/>
          <w:szCs w:val="20"/>
          <w:lang w:val="en-US"/>
        </w:rPr>
        <w:t xml:space="preserve"> has</w:t>
      </w:r>
      <w:r w:rsidR="287DD1B8" w:rsidRPr="4C6D82ED">
        <w:rPr>
          <w:rFonts w:asciiTheme="minorHAnsi" w:eastAsiaTheme="minorEastAsia" w:hAnsiTheme="minorHAnsi" w:cstheme="minorBidi"/>
          <w:i/>
          <w:iCs/>
          <w:color w:val="000000" w:themeColor="text1"/>
          <w:sz w:val="20"/>
          <w:szCs w:val="20"/>
          <w:lang w:val="en-US"/>
        </w:rPr>
        <w:t xml:space="preserve"> </w:t>
      </w:r>
      <w:r w:rsidR="458225E0" w:rsidRPr="4C6D82ED">
        <w:rPr>
          <w:rFonts w:asciiTheme="minorHAnsi" w:eastAsiaTheme="minorEastAsia" w:hAnsiTheme="minorHAnsi" w:cstheme="minorBidi"/>
          <w:i/>
          <w:iCs/>
          <w:color w:val="000000" w:themeColor="text1"/>
          <w:sz w:val="20"/>
          <w:szCs w:val="20"/>
          <w:lang w:val="en-US"/>
        </w:rPr>
        <w:t xml:space="preserve">refused </w:t>
      </w:r>
      <w:r w:rsidR="571F0FB8" w:rsidRPr="4C6D82ED">
        <w:rPr>
          <w:rFonts w:asciiTheme="minorHAnsi" w:eastAsiaTheme="minorEastAsia" w:hAnsiTheme="minorHAnsi" w:cstheme="minorBidi"/>
          <w:i/>
          <w:iCs/>
          <w:color w:val="000000" w:themeColor="text1"/>
          <w:sz w:val="20"/>
          <w:szCs w:val="20"/>
          <w:lang w:val="en-US"/>
        </w:rPr>
        <w:t>to answer</w:t>
      </w:r>
      <w:r w:rsidR="458225E0" w:rsidRPr="4C6D82ED">
        <w:rPr>
          <w:rFonts w:asciiTheme="minorHAnsi" w:eastAsiaTheme="minorEastAsia" w:hAnsiTheme="minorHAnsi" w:cstheme="minorBidi"/>
          <w:i/>
          <w:iCs/>
          <w:color w:val="000000" w:themeColor="text1"/>
          <w:sz w:val="20"/>
          <w:szCs w:val="20"/>
          <w:lang w:val="en-US"/>
        </w:rPr>
        <w:t xml:space="preserve"> </w:t>
      </w:r>
      <w:r w:rsidR="75BB6F59" w:rsidRPr="4C6D82ED">
        <w:rPr>
          <w:rFonts w:asciiTheme="minorHAnsi" w:eastAsiaTheme="minorEastAsia" w:hAnsiTheme="minorHAnsi" w:cstheme="minorBidi"/>
          <w:i/>
          <w:iCs/>
          <w:color w:val="000000" w:themeColor="text1"/>
          <w:sz w:val="20"/>
          <w:szCs w:val="20"/>
          <w:lang w:val="en-US"/>
        </w:rPr>
        <w:t>his family</w:t>
      </w:r>
      <w:r w:rsidR="00852FAB" w:rsidRPr="4C6D82ED">
        <w:rPr>
          <w:rFonts w:asciiTheme="minorHAnsi" w:eastAsiaTheme="minorEastAsia" w:hAnsiTheme="minorHAnsi" w:cstheme="minorBidi"/>
          <w:i/>
          <w:iCs/>
          <w:color w:val="000000" w:themeColor="text1"/>
          <w:sz w:val="20"/>
          <w:szCs w:val="20"/>
          <w:lang w:val="en-US"/>
        </w:rPr>
        <w:t>’s</w:t>
      </w:r>
      <w:r w:rsidR="75BB6F59" w:rsidRPr="4C6D82ED">
        <w:rPr>
          <w:rFonts w:asciiTheme="minorHAnsi" w:eastAsiaTheme="minorEastAsia" w:hAnsiTheme="minorHAnsi" w:cstheme="minorBidi"/>
          <w:i/>
          <w:iCs/>
          <w:color w:val="000000" w:themeColor="text1"/>
          <w:sz w:val="20"/>
          <w:szCs w:val="20"/>
          <w:lang w:val="en-US"/>
        </w:rPr>
        <w:t xml:space="preserve"> complaint</w:t>
      </w:r>
      <w:r w:rsidR="456093DC" w:rsidRPr="4C6D82ED">
        <w:rPr>
          <w:rFonts w:asciiTheme="minorHAnsi" w:eastAsiaTheme="minorEastAsia" w:hAnsiTheme="minorHAnsi" w:cstheme="minorBidi"/>
          <w:i/>
          <w:iCs/>
          <w:color w:val="000000" w:themeColor="text1"/>
          <w:sz w:val="20"/>
          <w:szCs w:val="20"/>
          <w:lang w:val="en-US"/>
        </w:rPr>
        <w:t xml:space="preserve"> </w:t>
      </w:r>
      <w:r w:rsidR="0077175D" w:rsidRPr="4C6D82ED">
        <w:rPr>
          <w:rFonts w:asciiTheme="minorHAnsi" w:eastAsiaTheme="minorEastAsia" w:hAnsiTheme="minorHAnsi" w:cstheme="minorBidi"/>
          <w:i/>
          <w:iCs/>
          <w:color w:val="000000" w:themeColor="text1"/>
          <w:sz w:val="20"/>
          <w:szCs w:val="20"/>
          <w:lang w:val="en-US"/>
        </w:rPr>
        <w:t>regarding</w:t>
      </w:r>
      <w:r w:rsidR="456093DC" w:rsidRPr="4C6D82ED">
        <w:rPr>
          <w:rFonts w:asciiTheme="minorHAnsi" w:eastAsiaTheme="minorEastAsia" w:hAnsiTheme="minorHAnsi" w:cstheme="minorBidi"/>
          <w:i/>
          <w:iCs/>
          <w:color w:val="000000" w:themeColor="text1"/>
          <w:sz w:val="20"/>
          <w:szCs w:val="20"/>
          <w:lang w:val="en-US"/>
        </w:rPr>
        <w:t xml:space="preserve"> this ill-treatment</w:t>
      </w:r>
      <w:r w:rsidR="458225E0" w:rsidRPr="4C6D82ED">
        <w:rPr>
          <w:rFonts w:asciiTheme="minorHAnsi" w:eastAsiaTheme="minorEastAsia" w:hAnsiTheme="minorHAnsi" w:cstheme="minorBidi"/>
          <w:i/>
          <w:iCs/>
          <w:color w:val="000000" w:themeColor="text1"/>
          <w:sz w:val="20"/>
          <w:szCs w:val="20"/>
          <w:lang w:val="en-US"/>
        </w:rPr>
        <w:t xml:space="preserve">. </w:t>
      </w:r>
      <w:r w:rsidR="00863DF2" w:rsidRPr="4C6D82ED">
        <w:rPr>
          <w:rFonts w:asciiTheme="minorHAnsi" w:eastAsiaTheme="minorEastAsia" w:hAnsiTheme="minorHAnsi" w:cstheme="minorBidi"/>
          <w:i/>
          <w:iCs/>
          <w:color w:val="000000" w:themeColor="text1"/>
          <w:sz w:val="20"/>
          <w:szCs w:val="20"/>
          <w:lang w:val="en-US"/>
        </w:rPr>
        <w:t>T</w:t>
      </w:r>
      <w:r w:rsidR="220D9C76" w:rsidRPr="4C6D82ED">
        <w:rPr>
          <w:rFonts w:asciiTheme="minorHAnsi" w:eastAsiaTheme="minorEastAsia" w:hAnsiTheme="minorHAnsi" w:cstheme="minorBidi"/>
          <w:i/>
          <w:iCs/>
          <w:color w:val="000000" w:themeColor="text1"/>
          <w:sz w:val="20"/>
          <w:szCs w:val="20"/>
          <w:lang w:val="en-US"/>
        </w:rPr>
        <w:t xml:space="preserve">here are grave </w:t>
      </w:r>
      <w:r w:rsidR="12F699D8" w:rsidRPr="4C6D82ED">
        <w:rPr>
          <w:rFonts w:asciiTheme="minorHAnsi" w:eastAsiaTheme="minorEastAsia" w:hAnsiTheme="minorHAnsi" w:cstheme="minorBidi"/>
          <w:i/>
          <w:iCs/>
          <w:color w:val="000000" w:themeColor="text1"/>
          <w:sz w:val="20"/>
          <w:szCs w:val="20"/>
          <w:lang w:val="en-US"/>
        </w:rPr>
        <w:t>concerns</w:t>
      </w:r>
      <w:r w:rsidR="220D9C76" w:rsidRPr="4C6D82ED">
        <w:rPr>
          <w:rFonts w:asciiTheme="minorHAnsi" w:eastAsiaTheme="minorEastAsia" w:hAnsiTheme="minorHAnsi" w:cstheme="minorBidi"/>
          <w:i/>
          <w:iCs/>
          <w:color w:val="000000" w:themeColor="text1"/>
          <w:sz w:val="20"/>
          <w:szCs w:val="20"/>
          <w:lang w:val="en-US"/>
        </w:rPr>
        <w:t xml:space="preserve"> for </w:t>
      </w:r>
      <w:r w:rsidR="454D86EC" w:rsidRPr="4C6D82ED">
        <w:rPr>
          <w:rFonts w:asciiTheme="minorHAnsi" w:eastAsiaTheme="minorEastAsia" w:hAnsiTheme="minorHAnsi" w:cstheme="minorBidi"/>
          <w:i/>
          <w:iCs/>
          <w:color w:val="000000" w:themeColor="text1"/>
          <w:sz w:val="20"/>
          <w:szCs w:val="20"/>
          <w:lang w:val="en-US"/>
        </w:rPr>
        <w:t>Lam’s</w:t>
      </w:r>
      <w:r w:rsidR="220D9C76" w:rsidRPr="4C6D82ED">
        <w:rPr>
          <w:rFonts w:asciiTheme="minorHAnsi" w:eastAsiaTheme="minorEastAsia" w:hAnsiTheme="minorHAnsi" w:cstheme="minorBidi"/>
          <w:i/>
          <w:iCs/>
          <w:color w:val="000000" w:themeColor="text1"/>
          <w:sz w:val="20"/>
          <w:szCs w:val="20"/>
          <w:lang w:val="en-US"/>
        </w:rPr>
        <w:t xml:space="preserve"> </w:t>
      </w:r>
      <w:r w:rsidR="00863DF2" w:rsidRPr="4C6D82ED">
        <w:rPr>
          <w:rFonts w:asciiTheme="minorHAnsi" w:eastAsiaTheme="minorEastAsia" w:hAnsiTheme="minorHAnsi" w:cstheme="minorBidi"/>
          <w:i/>
          <w:iCs/>
          <w:color w:val="000000" w:themeColor="text1"/>
          <w:sz w:val="20"/>
          <w:szCs w:val="20"/>
          <w:lang w:val="en-US"/>
        </w:rPr>
        <w:t xml:space="preserve">well-being </w:t>
      </w:r>
      <w:proofErr w:type="gramStart"/>
      <w:r w:rsidR="00863DF2" w:rsidRPr="4C6D82ED">
        <w:rPr>
          <w:rFonts w:asciiTheme="minorHAnsi" w:eastAsiaTheme="minorEastAsia" w:hAnsiTheme="minorHAnsi" w:cstheme="minorBidi"/>
          <w:i/>
          <w:iCs/>
          <w:color w:val="000000" w:themeColor="text1"/>
          <w:sz w:val="20"/>
          <w:szCs w:val="20"/>
          <w:lang w:val="en-US"/>
        </w:rPr>
        <w:t>as a result of</w:t>
      </w:r>
      <w:proofErr w:type="gramEnd"/>
      <w:r w:rsidR="00863DF2" w:rsidRPr="4C6D82ED">
        <w:rPr>
          <w:rFonts w:asciiTheme="minorHAnsi" w:eastAsiaTheme="minorEastAsia" w:hAnsiTheme="minorHAnsi" w:cstheme="minorBidi"/>
          <w:i/>
          <w:iCs/>
          <w:color w:val="000000" w:themeColor="text1"/>
          <w:sz w:val="20"/>
          <w:szCs w:val="20"/>
          <w:lang w:val="en-US"/>
        </w:rPr>
        <w:t xml:space="preserve"> the inadequate conditions</w:t>
      </w:r>
      <w:r w:rsidR="00852FAB" w:rsidRPr="4C6D82ED">
        <w:rPr>
          <w:rFonts w:asciiTheme="minorHAnsi" w:eastAsiaTheme="minorEastAsia" w:hAnsiTheme="minorHAnsi" w:cstheme="minorBidi"/>
          <w:i/>
          <w:iCs/>
          <w:color w:val="000000" w:themeColor="text1"/>
          <w:sz w:val="20"/>
          <w:szCs w:val="20"/>
          <w:lang w:val="en-US"/>
        </w:rPr>
        <w:t xml:space="preserve"> he is held in</w:t>
      </w:r>
      <w:r w:rsidR="220D9C76" w:rsidRPr="4C6D82ED">
        <w:rPr>
          <w:rFonts w:asciiTheme="minorHAnsi" w:eastAsiaTheme="minorEastAsia" w:hAnsiTheme="minorHAnsi" w:cstheme="minorBidi"/>
          <w:i/>
          <w:iCs/>
          <w:color w:val="000000" w:themeColor="text1"/>
          <w:sz w:val="20"/>
          <w:szCs w:val="20"/>
          <w:lang w:val="en-US"/>
        </w:rPr>
        <w:t>.</w:t>
      </w:r>
      <w:r w:rsidR="007728DD" w:rsidRPr="4C6D82ED">
        <w:rPr>
          <w:rFonts w:asciiTheme="minorHAnsi" w:eastAsiaTheme="minorEastAsia" w:hAnsiTheme="minorHAnsi" w:cstheme="minorBidi"/>
          <w:i/>
          <w:iCs/>
          <w:color w:val="000000" w:themeColor="text1"/>
          <w:sz w:val="20"/>
          <w:szCs w:val="20"/>
          <w:lang w:val="en-US"/>
        </w:rPr>
        <w:t xml:space="preserve"> </w:t>
      </w:r>
    </w:p>
    <w:p w14:paraId="5FAFCB96" w14:textId="66883312" w:rsidR="6915C6FE" w:rsidRPr="00D56F63" w:rsidRDefault="6915C6FE" w:rsidP="4C6D82ED">
      <w:pPr>
        <w:spacing w:after="0" w:line="240" w:lineRule="auto"/>
        <w:jc w:val="both"/>
        <w:rPr>
          <w:rFonts w:asciiTheme="minorHAnsi" w:eastAsiaTheme="minorEastAsia" w:hAnsiTheme="minorHAnsi" w:cstheme="minorBidi"/>
          <w:i/>
          <w:iCs/>
          <w:color w:val="000000" w:themeColor="text1"/>
          <w:sz w:val="20"/>
          <w:szCs w:val="20"/>
          <w:lang w:val="en-US"/>
        </w:rPr>
      </w:pPr>
    </w:p>
    <w:p w14:paraId="3F9EBC60" w14:textId="012B6593" w:rsidR="00075FAC" w:rsidRPr="00D56F63" w:rsidRDefault="4EB15BC8" w:rsidP="4C6D82ED">
      <w:pPr>
        <w:spacing w:after="0" w:line="240" w:lineRule="auto"/>
        <w:ind w:left="-283"/>
        <w:jc w:val="both"/>
        <w:rPr>
          <w:rFonts w:asciiTheme="minorHAnsi" w:eastAsiaTheme="minorEastAsia" w:hAnsiTheme="minorHAnsi" w:cstheme="minorBidi"/>
          <w:i/>
          <w:iCs/>
          <w:color w:val="000000" w:themeColor="text1"/>
          <w:sz w:val="20"/>
          <w:szCs w:val="20"/>
        </w:rPr>
      </w:pPr>
      <w:r w:rsidRPr="4C6D82ED">
        <w:rPr>
          <w:rFonts w:asciiTheme="minorHAnsi" w:eastAsiaTheme="minorEastAsia" w:hAnsiTheme="minorHAnsi" w:cstheme="minorBidi"/>
          <w:i/>
          <w:iCs/>
          <w:color w:val="000000" w:themeColor="text1"/>
          <w:sz w:val="20"/>
          <w:szCs w:val="20"/>
        </w:rPr>
        <w:t>Bùi Tuấn Lâm</w:t>
      </w:r>
      <w:r w:rsidR="0093339B" w:rsidRPr="4C6D82ED">
        <w:rPr>
          <w:rFonts w:asciiTheme="minorHAnsi" w:eastAsiaTheme="minorEastAsia" w:hAnsiTheme="minorHAnsi" w:cstheme="minorBidi"/>
          <w:i/>
          <w:iCs/>
          <w:color w:val="000000" w:themeColor="text1"/>
          <w:sz w:val="20"/>
          <w:szCs w:val="20"/>
        </w:rPr>
        <w:t xml:space="preserve"> </w:t>
      </w:r>
      <w:r w:rsidR="00075FAC" w:rsidRPr="4C6D82ED">
        <w:rPr>
          <w:rFonts w:asciiTheme="minorHAnsi" w:eastAsiaTheme="minorEastAsia" w:hAnsiTheme="minorHAnsi" w:cstheme="minorBidi"/>
          <w:i/>
          <w:iCs/>
          <w:color w:val="000000" w:themeColor="text1"/>
          <w:sz w:val="20"/>
          <w:szCs w:val="20"/>
        </w:rPr>
        <w:t>should be celebrated and supported by the Vietnamese authorities rather than detained</w:t>
      </w:r>
      <w:r w:rsidR="0093339B" w:rsidRPr="4C6D82ED">
        <w:rPr>
          <w:rFonts w:asciiTheme="minorHAnsi" w:eastAsiaTheme="minorEastAsia" w:hAnsiTheme="minorHAnsi" w:cstheme="minorBidi"/>
          <w:i/>
          <w:iCs/>
          <w:color w:val="000000" w:themeColor="text1"/>
          <w:sz w:val="20"/>
          <w:szCs w:val="20"/>
        </w:rPr>
        <w:t xml:space="preserve"> and subjected to</w:t>
      </w:r>
      <w:r w:rsidR="00537A5B" w:rsidRPr="4C6D82ED">
        <w:rPr>
          <w:rFonts w:asciiTheme="minorHAnsi" w:eastAsiaTheme="minorEastAsia" w:hAnsiTheme="minorHAnsi" w:cstheme="minorBidi"/>
          <w:i/>
          <w:iCs/>
          <w:color w:val="000000" w:themeColor="text1"/>
          <w:sz w:val="20"/>
          <w:szCs w:val="20"/>
        </w:rPr>
        <w:t xml:space="preserve"> torture or other</w:t>
      </w:r>
      <w:r w:rsidR="0093339B" w:rsidRPr="4C6D82ED">
        <w:rPr>
          <w:rFonts w:asciiTheme="minorHAnsi" w:eastAsiaTheme="minorEastAsia" w:hAnsiTheme="minorHAnsi" w:cstheme="minorBidi"/>
          <w:i/>
          <w:iCs/>
          <w:color w:val="000000" w:themeColor="text1"/>
          <w:sz w:val="20"/>
          <w:szCs w:val="20"/>
        </w:rPr>
        <w:t xml:space="preserve"> </w:t>
      </w:r>
      <w:r w:rsidR="00E57E4A" w:rsidRPr="4C6D82ED">
        <w:rPr>
          <w:rFonts w:asciiTheme="minorHAnsi" w:eastAsiaTheme="minorEastAsia" w:hAnsiTheme="minorHAnsi" w:cstheme="minorBidi"/>
          <w:i/>
          <w:iCs/>
          <w:color w:val="000000" w:themeColor="text1"/>
          <w:sz w:val="20"/>
          <w:szCs w:val="20"/>
        </w:rPr>
        <w:t>ill-treatment</w:t>
      </w:r>
      <w:r w:rsidR="00075FAC" w:rsidRPr="4C6D82ED">
        <w:rPr>
          <w:rFonts w:asciiTheme="minorHAnsi" w:eastAsiaTheme="minorEastAsia" w:hAnsiTheme="minorHAnsi" w:cstheme="minorBidi"/>
          <w:i/>
          <w:iCs/>
          <w:color w:val="000000" w:themeColor="text1"/>
          <w:sz w:val="20"/>
          <w:szCs w:val="20"/>
        </w:rPr>
        <w:t>.</w:t>
      </w:r>
    </w:p>
    <w:p w14:paraId="14713955" w14:textId="0087E04E" w:rsidR="5CAA4B4C" w:rsidRDefault="5CAA4B4C" w:rsidP="5CAA4B4C">
      <w:pPr>
        <w:spacing w:after="0" w:line="240" w:lineRule="auto"/>
        <w:ind w:left="-283"/>
        <w:jc w:val="both"/>
        <w:rPr>
          <w:rFonts w:asciiTheme="minorHAnsi" w:eastAsiaTheme="minorEastAsia" w:hAnsiTheme="minorHAnsi" w:cstheme="minorBidi"/>
          <w:i/>
          <w:iCs/>
          <w:color w:val="000000" w:themeColor="text1"/>
          <w:sz w:val="20"/>
          <w:szCs w:val="20"/>
        </w:rPr>
      </w:pPr>
    </w:p>
    <w:p w14:paraId="15FC3949" w14:textId="5D58A7B1" w:rsidR="6915C6FE" w:rsidRPr="00D56F63" w:rsidRDefault="6915C6FE" w:rsidP="2ED2C60D">
      <w:pPr>
        <w:spacing w:after="0" w:line="240" w:lineRule="auto"/>
        <w:ind w:left="-283"/>
        <w:jc w:val="both"/>
        <w:rPr>
          <w:rFonts w:asciiTheme="minorHAnsi" w:eastAsiaTheme="minorEastAsia" w:hAnsiTheme="minorHAnsi" w:cstheme="minorBidi"/>
          <w:b/>
          <w:bCs/>
          <w:color w:val="000000" w:themeColor="text1"/>
          <w:sz w:val="20"/>
          <w:szCs w:val="20"/>
        </w:rPr>
      </w:pPr>
      <w:r w:rsidRPr="2ED2C60D">
        <w:rPr>
          <w:rFonts w:asciiTheme="minorHAnsi" w:eastAsiaTheme="minorEastAsia" w:hAnsiTheme="minorHAnsi" w:cstheme="minorBidi"/>
          <w:b/>
          <w:bCs/>
          <w:i/>
          <w:iCs/>
          <w:color w:val="000000" w:themeColor="text1"/>
          <w:sz w:val="20"/>
          <w:szCs w:val="20"/>
        </w:rPr>
        <w:t>State President, I urge you to ensure that:</w:t>
      </w:r>
    </w:p>
    <w:p w14:paraId="6E782CED" w14:textId="1F9DAF5B" w:rsidR="0F2264B9" w:rsidRPr="00D56F63" w:rsidRDefault="0F2264B9" w:rsidP="118D1556">
      <w:pPr>
        <w:spacing w:after="0" w:line="240" w:lineRule="auto"/>
        <w:ind w:left="-283"/>
        <w:jc w:val="both"/>
        <w:rPr>
          <w:rFonts w:asciiTheme="minorHAnsi" w:eastAsiaTheme="minorEastAsia" w:hAnsiTheme="minorHAnsi" w:cstheme="minorBidi"/>
          <w:color w:val="000000" w:themeColor="text1"/>
          <w:sz w:val="20"/>
          <w:szCs w:val="20"/>
        </w:rPr>
      </w:pPr>
    </w:p>
    <w:p w14:paraId="14EA030B" w14:textId="278E3DA8" w:rsidR="6915C6FE" w:rsidRPr="00D56F63" w:rsidRDefault="68FC41DC" w:rsidP="4C6D82ED">
      <w:pPr>
        <w:pStyle w:val="ListParagraph"/>
        <w:numPr>
          <w:ilvl w:val="0"/>
          <w:numId w:val="1"/>
        </w:numPr>
        <w:spacing w:after="0" w:line="240" w:lineRule="auto"/>
        <w:jc w:val="both"/>
        <w:rPr>
          <w:rFonts w:asciiTheme="minorHAnsi" w:eastAsiaTheme="minorEastAsia" w:hAnsiTheme="minorHAnsi" w:cstheme="minorBidi"/>
          <w:b/>
          <w:bCs/>
          <w:i/>
          <w:iCs/>
          <w:color w:val="000000" w:themeColor="text1"/>
          <w:sz w:val="20"/>
          <w:szCs w:val="20"/>
        </w:rPr>
      </w:pPr>
      <w:r w:rsidRPr="4C6D82ED">
        <w:rPr>
          <w:rFonts w:asciiTheme="minorHAnsi" w:eastAsiaTheme="minorEastAsia" w:hAnsiTheme="minorHAnsi" w:cstheme="minorBidi"/>
          <w:b/>
          <w:bCs/>
          <w:i/>
          <w:iCs/>
          <w:color w:val="000000" w:themeColor="text1"/>
          <w:sz w:val="20"/>
          <w:szCs w:val="20"/>
        </w:rPr>
        <w:t>Bùi Tuấn Lâm</w:t>
      </w:r>
      <w:r w:rsidR="005E7FC9" w:rsidRPr="4C6D82ED">
        <w:rPr>
          <w:rFonts w:asciiTheme="minorHAnsi" w:eastAsiaTheme="minorEastAsia" w:hAnsiTheme="minorHAnsi" w:cstheme="minorBidi"/>
          <w:b/>
          <w:bCs/>
          <w:i/>
          <w:iCs/>
          <w:color w:val="000000" w:themeColor="text1"/>
          <w:sz w:val="20"/>
          <w:szCs w:val="20"/>
        </w:rPr>
        <w:t xml:space="preserve"> is immediately and unconditionally released</w:t>
      </w:r>
      <w:r w:rsidR="00196C39" w:rsidRPr="4C6D82ED">
        <w:rPr>
          <w:rFonts w:asciiTheme="minorHAnsi" w:eastAsiaTheme="minorEastAsia" w:hAnsiTheme="minorHAnsi" w:cstheme="minorBidi"/>
          <w:b/>
          <w:bCs/>
          <w:i/>
          <w:iCs/>
          <w:color w:val="000000" w:themeColor="text1"/>
          <w:sz w:val="20"/>
          <w:szCs w:val="20"/>
        </w:rPr>
        <w:t>,</w:t>
      </w:r>
      <w:r w:rsidR="00856C94" w:rsidRPr="4C6D82ED">
        <w:rPr>
          <w:rFonts w:asciiTheme="minorHAnsi" w:eastAsiaTheme="minorEastAsia" w:hAnsiTheme="minorHAnsi" w:cstheme="minorBidi"/>
          <w:b/>
          <w:bCs/>
          <w:i/>
          <w:iCs/>
          <w:color w:val="000000" w:themeColor="text1"/>
          <w:sz w:val="20"/>
          <w:szCs w:val="20"/>
        </w:rPr>
        <w:t xml:space="preserve"> as he is detained solely for exercising </w:t>
      </w:r>
      <w:r w:rsidR="79640CB9" w:rsidRPr="4C6D82ED">
        <w:rPr>
          <w:rFonts w:asciiTheme="minorHAnsi" w:eastAsiaTheme="minorEastAsia" w:hAnsiTheme="minorHAnsi" w:cstheme="minorBidi"/>
          <w:b/>
          <w:bCs/>
          <w:i/>
          <w:iCs/>
          <w:color w:val="000000" w:themeColor="text1"/>
          <w:sz w:val="20"/>
          <w:szCs w:val="20"/>
        </w:rPr>
        <w:t>his</w:t>
      </w:r>
      <w:r w:rsidR="00856C94" w:rsidRPr="4C6D82ED">
        <w:rPr>
          <w:rFonts w:asciiTheme="minorHAnsi" w:eastAsiaTheme="minorEastAsia" w:hAnsiTheme="minorHAnsi" w:cstheme="minorBidi"/>
          <w:b/>
          <w:bCs/>
          <w:i/>
          <w:iCs/>
          <w:color w:val="000000" w:themeColor="text1"/>
          <w:sz w:val="20"/>
          <w:szCs w:val="20"/>
        </w:rPr>
        <w:t xml:space="preserve"> human right to freedom of </w:t>
      </w:r>
      <w:proofErr w:type="gramStart"/>
      <w:r w:rsidR="00856C94" w:rsidRPr="4C6D82ED">
        <w:rPr>
          <w:rFonts w:asciiTheme="minorHAnsi" w:eastAsiaTheme="minorEastAsia" w:hAnsiTheme="minorHAnsi" w:cstheme="minorBidi"/>
          <w:b/>
          <w:bCs/>
          <w:i/>
          <w:iCs/>
          <w:color w:val="000000" w:themeColor="text1"/>
          <w:sz w:val="20"/>
          <w:szCs w:val="20"/>
        </w:rPr>
        <w:t>expression</w:t>
      </w:r>
      <w:r w:rsidR="6E2A0598" w:rsidRPr="4C6D82ED">
        <w:rPr>
          <w:rFonts w:asciiTheme="minorHAnsi" w:eastAsiaTheme="minorEastAsia" w:hAnsiTheme="minorHAnsi" w:cstheme="minorBidi"/>
          <w:b/>
          <w:bCs/>
          <w:i/>
          <w:iCs/>
          <w:color w:val="000000" w:themeColor="text1"/>
          <w:sz w:val="20"/>
          <w:szCs w:val="20"/>
        </w:rPr>
        <w:t>;</w:t>
      </w:r>
      <w:proofErr w:type="gramEnd"/>
    </w:p>
    <w:p w14:paraId="27A76D23" w14:textId="18CE10B1" w:rsidR="5CAA4B4C" w:rsidRDefault="6915C6FE" w:rsidP="191D5E7D">
      <w:pPr>
        <w:pStyle w:val="ListParagraph"/>
        <w:numPr>
          <w:ilvl w:val="0"/>
          <w:numId w:val="1"/>
        </w:numPr>
        <w:spacing w:before="200" w:after="0" w:line="240" w:lineRule="auto"/>
        <w:jc w:val="both"/>
        <w:rPr>
          <w:rFonts w:asciiTheme="minorHAnsi" w:eastAsiaTheme="minorEastAsia" w:hAnsiTheme="minorHAnsi" w:cstheme="minorBidi"/>
          <w:b/>
          <w:bCs/>
          <w:i/>
          <w:iCs/>
          <w:color w:val="000000" w:themeColor="text1"/>
          <w:sz w:val="20"/>
          <w:szCs w:val="20"/>
        </w:rPr>
      </w:pPr>
      <w:r w:rsidRPr="191D5E7D">
        <w:rPr>
          <w:rFonts w:asciiTheme="minorHAnsi" w:eastAsiaTheme="minorEastAsia" w:hAnsiTheme="minorHAnsi" w:cstheme="minorBidi"/>
          <w:b/>
          <w:bCs/>
          <w:i/>
          <w:iCs/>
          <w:color w:val="000000" w:themeColor="text1"/>
          <w:sz w:val="20"/>
          <w:szCs w:val="20"/>
        </w:rPr>
        <w:t>Pending h</w:t>
      </w:r>
      <w:r w:rsidR="134C3CBF" w:rsidRPr="191D5E7D">
        <w:rPr>
          <w:rFonts w:asciiTheme="minorHAnsi" w:eastAsiaTheme="minorEastAsia" w:hAnsiTheme="minorHAnsi" w:cstheme="minorBidi"/>
          <w:b/>
          <w:bCs/>
          <w:i/>
          <w:iCs/>
          <w:color w:val="000000" w:themeColor="text1"/>
          <w:sz w:val="20"/>
          <w:szCs w:val="20"/>
        </w:rPr>
        <w:t>is</w:t>
      </w:r>
      <w:r w:rsidRPr="191D5E7D">
        <w:rPr>
          <w:rFonts w:asciiTheme="minorHAnsi" w:eastAsiaTheme="minorEastAsia" w:hAnsiTheme="minorHAnsi" w:cstheme="minorBidi"/>
          <w:b/>
          <w:bCs/>
          <w:i/>
          <w:iCs/>
          <w:color w:val="000000" w:themeColor="text1"/>
          <w:sz w:val="20"/>
          <w:szCs w:val="20"/>
        </w:rPr>
        <w:t xml:space="preserve"> release, </w:t>
      </w:r>
      <w:r w:rsidR="57F9B9F5" w:rsidRPr="191D5E7D">
        <w:rPr>
          <w:rFonts w:asciiTheme="minorHAnsi" w:eastAsiaTheme="minorEastAsia" w:hAnsiTheme="minorHAnsi" w:cstheme="minorBidi"/>
          <w:b/>
          <w:bCs/>
          <w:i/>
          <w:iCs/>
          <w:color w:val="000000" w:themeColor="text1"/>
          <w:sz w:val="20"/>
          <w:szCs w:val="20"/>
        </w:rPr>
        <w:t>Bùi Tuấn Lâm</w:t>
      </w:r>
      <w:r w:rsidRPr="191D5E7D">
        <w:rPr>
          <w:rFonts w:asciiTheme="minorHAnsi" w:eastAsiaTheme="minorEastAsia" w:hAnsiTheme="minorHAnsi" w:cstheme="minorBidi"/>
          <w:b/>
          <w:bCs/>
          <w:i/>
          <w:iCs/>
          <w:color w:val="000000" w:themeColor="text1"/>
          <w:sz w:val="20"/>
          <w:szCs w:val="20"/>
        </w:rPr>
        <w:t xml:space="preserve"> is treated in full accordance with the UN Standard Minimum Rules for the Treatment of Prisoners (the Nelson Mandela Rules) and is protected from torture and other</w:t>
      </w:r>
      <w:r w:rsidR="074FA567" w:rsidRPr="191D5E7D">
        <w:rPr>
          <w:rFonts w:asciiTheme="minorHAnsi" w:eastAsiaTheme="minorEastAsia" w:hAnsiTheme="minorHAnsi" w:cstheme="minorBidi"/>
          <w:b/>
          <w:bCs/>
          <w:i/>
          <w:iCs/>
          <w:color w:val="000000" w:themeColor="text1"/>
          <w:sz w:val="20"/>
          <w:szCs w:val="20"/>
        </w:rPr>
        <w:t xml:space="preserve"> ill-treatment</w:t>
      </w:r>
      <w:r w:rsidRPr="191D5E7D">
        <w:rPr>
          <w:rFonts w:asciiTheme="minorHAnsi" w:eastAsiaTheme="minorEastAsia" w:hAnsiTheme="minorHAnsi" w:cstheme="minorBidi"/>
          <w:b/>
          <w:bCs/>
          <w:i/>
          <w:iCs/>
          <w:color w:val="000000" w:themeColor="text1"/>
          <w:sz w:val="20"/>
          <w:szCs w:val="20"/>
        </w:rPr>
        <w:t xml:space="preserve"> </w:t>
      </w:r>
      <w:r w:rsidR="74CCAEE4" w:rsidRPr="191D5E7D">
        <w:rPr>
          <w:rFonts w:asciiTheme="minorHAnsi" w:eastAsiaTheme="minorEastAsia" w:hAnsiTheme="minorHAnsi" w:cstheme="minorBidi"/>
          <w:b/>
          <w:bCs/>
          <w:i/>
          <w:iCs/>
          <w:color w:val="000000" w:themeColor="text1"/>
          <w:sz w:val="20"/>
          <w:szCs w:val="20"/>
        </w:rPr>
        <w:t>and</w:t>
      </w:r>
      <w:r w:rsidR="6877481F" w:rsidRPr="191D5E7D">
        <w:rPr>
          <w:rFonts w:asciiTheme="minorHAnsi" w:eastAsiaTheme="minorEastAsia" w:hAnsiTheme="minorHAnsi" w:cstheme="minorBidi"/>
          <w:b/>
          <w:bCs/>
          <w:i/>
          <w:iCs/>
          <w:color w:val="000000" w:themeColor="text1"/>
          <w:sz w:val="20"/>
          <w:szCs w:val="20"/>
        </w:rPr>
        <w:t xml:space="preserve"> provided </w:t>
      </w:r>
      <w:r w:rsidR="003A1AA6" w:rsidRPr="191D5E7D">
        <w:rPr>
          <w:rFonts w:asciiTheme="minorHAnsi" w:eastAsiaTheme="minorEastAsia" w:hAnsiTheme="minorHAnsi" w:cstheme="minorBidi"/>
          <w:b/>
          <w:bCs/>
          <w:i/>
          <w:iCs/>
          <w:color w:val="000000" w:themeColor="text1"/>
          <w:sz w:val="20"/>
          <w:szCs w:val="20"/>
        </w:rPr>
        <w:t>access to adequate healthcare</w:t>
      </w:r>
      <w:r w:rsidR="799C0C43" w:rsidRPr="191D5E7D">
        <w:rPr>
          <w:rFonts w:asciiTheme="minorHAnsi" w:eastAsiaTheme="minorEastAsia" w:hAnsiTheme="minorHAnsi" w:cstheme="minorBidi"/>
          <w:b/>
          <w:bCs/>
          <w:i/>
          <w:iCs/>
          <w:color w:val="000000" w:themeColor="text1"/>
          <w:sz w:val="20"/>
          <w:szCs w:val="20"/>
        </w:rPr>
        <w:t>.</w:t>
      </w:r>
    </w:p>
    <w:p w14:paraId="10A0ECA5" w14:textId="77777777" w:rsidR="00D56F63" w:rsidRPr="00D56F63" w:rsidRDefault="00D56F63" w:rsidP="00D56F63">
      <w:pPr>
        <w:pStyle w:val="ListParagraph"/>
        <w:spacing w:before="200" w:after="0" w:line="240" w:lineRule="auto"/>
        <w:ind w:left="360"/>
        <w:jc w:val="both"/>
        <w:rPr>
          <w:rFonts w:asciiTheme="minorHAnsi" w:eastAsiaTheme="minorEastAsia" w:hAnsiTheme="minorHAnsi" w:cstheme="minorBidi"/>
          <w:b/>
          <w:bCs/>
          <w:i/>
          <w:iCs/>
          <w:color w:val="000000" w:themeColor="text1"/>
          <w:sz w:val="20"/>
          <w:szCs w:val="20"/>
        </w:rPr>
      </w:pPr>
    </w:p>
    <w:p w14:paraId="35852F2D" w14:textId="564CC4A2" w:rsidR="0082127B" w:rsidRPr="00D56F63" w:rsidRDefault="6E571543" w:rsidP="118D1556">
      <w:pPr>
        <w:spacing w:after="0" w:line="240" w:lineRule="auto"/>
        <w:ind w:left="-283"/>
        <w:jc w:val="both"/>
        <w:rPr>
          <w:rFonts w:asciiTheme="minorHAnsi" w:eastAsiaTheme="minorEastAsia" w:hAnsiTheme="minorHAnsi" w:cstheme="minorBidi"/>
          <w:i/>
          <w:iCs/>
          <w:sz w:val="20"/>
          <w:szCs w:val="20"/>
        </w:rPr>
      </w:pPr>
      <w:r w:rsidRPr="118D1556">
        <w:rPr>
          <w:rFonts w:asciiTheme="minorHAnsi" w:eastAsiaTheme="minorEastAsia" w:hAnsiTheme="minorHAnsi" w:cstheme="minorBidi"/>
          <w:i/>
          <w:iCs/>
          <w:sz w:val="20"/>
          <w:szCs w:val="20"/>
        </w:rPr>
        <w:t>Your sincerely,</w:t>
      </w:r>
    </w:p>
    <w:p w14:paraId="10DC5EC8" w14:textId="693BA0A9" w:rsidR="52CBDE80" w:rsidRDefault="52CBDE80" w:rsidP="118D1556">
      <w:pPr>
        <w:spacing w:after="0" w:line="240" w:lineRule="auto"/>
        <w:ind w:left="-283"/>
        <w:jc w:val="both"/>
        <w:rPr>
          <w:rFonts w:cs="Arial"/>
          <w:b/>
          <w:bCs/>
          <w:i/>
          <w:iCs/>
          <w:sz w:val="22"/>
          <w:szCs w:val="22"/>
        </w:rPr>
      </w:pPr>
    </w:p>
    <w:p w14:paraId="70846AD0" w14:textId="77777777" w:rsidR="000E071A" w:rsidRDefault="000E071A" w:rsidP="118D1556">
      <w:pPr>
        <w:spacing w:after="0" w:line="240" w:lineRule="auto"/>
        <w:ind w:left="-283"/>
        <w:jc w:val="both"/>
        <w:rPr>
          <w:rFonts w:cs="Arial"/>
          <w:b/>
          <w:bCs/>
          <w:i/>
          <w:iCs/>
          <w:sz w:val="22"/>
          <w:szCs w:val="22"/>
        </w:rPr>
      </w:pPr>
    </w:p>
    <w:p w14:paraId="3544B2D1" w14:textId="77777777" w:rsidR="000E071A" w:rsidRPr="00D56F63" w:rsidRDefault="000E071A" w:rsidP="118D1556">
      <w:pPr>
        <w:spacing w:after="0" w:line="240" w:lineRule="auto"/>
        <w:ind w:left="-283"/>
        <w:jc w:val="both"/>
        <w:rPr>
          <w:rFonts w:cs="Arial"/>
          <w:b/>
          <w:bCs/>
          <w:i/>
          <w:iCs/>
          <w:sz w:val="22"/>
          <w:szCs w:val="22"/>
        </w:rPr>
      </w:pPr>
    </w:p>
    <w:p w14:paraId="1DB32D26" w14:textId="7B682D09" w:rsidR="0082127B" w:rsidRPr="0082127B" w:rsidRDefault="0082127B" w:rsidP="087946AF">
      <w:pPr>
        <w:pStyle w:val="AIBoxHeading"/>
        <w:shd w:val="clear" w:color="auto" w:fill="D9D9D9" w:themeFill="background1" w:themeFillShade="D9"/>
        <w:rPr>
          <w:rFonts w:ascii="Arial" w:hAnsi="Arial" w:cs="Arial"/>
          <w:b/>
          <w:bCs/>
          <w:sz w:val="32"/>
          <w:szCs w:val="32"/>
        </w:rPr>
      </w:pPr>
      <w:r w:rsidRPr="087946AF">
        <w:rPr>
          <w:rFonts w:ascii="Arial" w:hAnsi="Arial" w:cs="Arial"/>
          <w:b/>
          <w:bCs/>
          <w:sz w:val="32"/>
          <w:szCs w:val="32"/>
        </w:rPr>
        <w:t>Additional information</w:t>
      </w:r>
    </w:p>
    <w:p w14:paraId="65DA909D" w14:textId="6B9903A7" w:rsidR="087946AF" w:rsidRDefault="087946AF" w:rsidP="6C70F7D1">
      <w:pPr>
        <w:spacing w:after="0" w:line="240" w:lineRule="auto"/>
        <w:jc w:val="both"/>
        <w:rPr>
          <w:rFonts w:ascii="Calibri" w:eastAsia="Calibri" w:hAnsi="Calibri" w:cs="Calibri"/>
          <w:b/>
          <w:bCs/>
          <w:color w:val="000000" w:themeColor="text1"/>
          <w:lang w:val="en-US"/>
        </w:rPr>
      </w:pPr>
    </w:p>
    <w:p w14:paraId="235A7147" w14:textId="31A73064" w:rsidR="5DA6BACF" w:rsidRDefault="29E39130" w:rsidP="4E6A6718">
      <w:pPr>
        <w:spacing w:line="240" w:lineRule="auto"/>
        <w:jc w:val="both"/>
        <w:rPr>
          <w:rFonts w:ascii="Calibri" w:eastAsia="Calibri" w:hAnsi="Calibri" w:cs="Calibri"/>
          <w:color w:val="000000" w:themeColor="text1"/>
          <w:lang w:val="en-US"/>
        </w:rPr>
      </w:pPr>
      <w:r w:rsidRPr="34B3106B">
        <w:rPr>
          <w:rFonts w:ascii="Calibri" w:eastAsia="Calibri" w:hAnsi="Calibri" w:cs="Calibri"/>
          <w:color w:val="000000" w:themeColor="text1"/>
          <w:lang w:val="en-US"/>
        </w:rPr>
        <w:t>Bùi Tuấn Lâm</w:t>
      </w:r>
      <w:r w:rsidR="5DA6BACF" w:rsidRPr="34B3106B">
        <w:rPr>
          <w:rFonts w:ascii="Calibri" w:eastAsia="Calibri" w:hAnsi="Calibri" w:cs="Calibri"/>
          <w:color w:val="000000" w:themeColor="text1"/>
          <w:lang w:val="en-US"/>
        </w:rPr>
        <w:t xml:space="preserve">, also known as Peter Lam Bui or Geen Onion Bae (Vietnamese Thánh </w:t>
      </w:r>
      <w:proofErr w:type="spellStart"/>
      <w:r w:rsidR="5DA6BACF" w:rsidRPr="34B3106B">
        <w:rPr>
          <w:rFonts w:ascii="Calibri" w:eastAsia="Calibri" w:hAnsi="Calibri" w:cs="Calibri"/>
          <w:color w:val="000000" w:themeColor="text1"/>
          <w:lang w:val="en-US"/>
        </w:rPr>
        <w:t>Rắc</w:t>
      </w:r>
      <w:proofErr w:type="spellEnd"/>
      <w:r w:rsidR="5DA6BACF" w:rsidRPr="34B3106B">
        <w:rPr>
          <w:rFonts w:ascii="Calibri" w:eastAsia="Calibri" w:hAnsi="Calibri" w:cs="Calibri"/>
          <w:color w:val="000000" w:themeColor="text1"/>
          <w:lang w:val="en-US"/>
        </w:rPr>
        <w:t xml:space="preserve"> </w:t>
      </w:r>
      <w:proofErr w:type="spellStart"/>
      <w:r w:rsidR="5DA6BACF" w:rsidRPr="34B3106B">
        <w:rPr>
          <w:rFonts w:ascii="Calibri" w:eastAsia="Calibri" w:hAnsi="Calibri" w:cs="Calibri"/>
          <w:color w:val="000000" w:themeColor="text1"/>
          <w:lang w:val="en-US"/>
        </w:rPr>
        <w:t>Hành</w:t>
      </w:r>
      <w:proofErr w:type="spellEnd"/>
      <w:r w:rsidR="5DA6BACF" w:rsidRPr="34B3106B">
        <w:rPr>
          <w:rFonts w:ascii="Calibri" w:eastAsia="Calibri" w:hAnsi="Calibri" w:cs="Calibri"/>
          <w:color w:val="000000" w:themeColor="text1"/>
          <w:lang w:val="en-US"/>
        </w:rPr>
        <w:t>)</w:t>
      </w:r>
      <w:r w:rsidR="00984852" w:rsidRPr="34B3106B">
        <w:rPr>
          <w:rFonts w:ascii="Calibri" w:eastAsia="Calibri" w:hAnsi="Calibri" w:cs="Calibri"/>
          <w:color w:val="000000" w:themeColor="text1"/>
          <w:lang w:val="en-US"/>
        </w:rPr>
        <w:t>,</w:t>
      </w:r>
      <w:r w:rsidR="1B5CF138" w:rsidRPr="34B3106B">
        <w:rPr>
          <w:rFonts w:ascii="Calibri" w:eastAsia="Calibri" w:hAnsi="Calibri" w:cs="Calibri"/>
          <w:color w:val="000000" w:themeColor="text1"/>
          <w:lang w:val="en-US"/>
        </w:rPr>
        <w:t xml:space="preserve"> </w:t>
      </w:r>
      <w:r w:rsidR="00881809" w:rsidRPr="34B3106B">
        <w:rPr>
          <w:rFonts w:ascii="Calibri" w:eastAsia="Calibri" w:hAnsi="Calibri" w:cs="Calibri"/>
          <w:color w:val="000000" w:themeColor="text1"/>
          <w:lang w:val="en-US"/>
        </w:rPr>
        <w:t>ha</w:t>
      </w:r>
      <w:r w:rsidR="1B5CF138" w:rsidRPr="34B3106B">
        <w:rPr>
          <w:rFonts w:ascii="Calibri" w:eastAsia="Calibri" w:hAnsi="Calibri" w:cs="Calibri"/>
          <w:color w:val="000000" w:themeColor="text1"/>
          <w:lang w:val="en-US"/>
        </w:rPr>
        <w:t>s</w:t>
      </w:r>
      <w:r w:rsidR="00881809" w:rsidRPr="34B3106B">
        <w:rPr>
          <w:rFonts w:ascii="Calibri" w:eastAsia="Calibri" w:hAnsi="Calibri" w:cs="Calibri"/>
          <w:color w:val="000000" w:themeColor="text1"/>
          <w:lang w:val="en-US"/>
        </w:rPr>
        <w:t xml:space="preserve"> been an activist and</w:t>
      </w:r>
      <w:r w:rsidR="1B5CF138" w:rsidRPr="34B3106B">
        <w:rPr>
          <w:rFonts w:ascii="Calibri" w:eastAsia="Calibri" w:hAnsi="Calibri" w:cs="Calibri"/>
          <w:color w:val="000000" w:themeColor="text1"/>
          <w:lang w:val="en-US"/>
        </w:rPr>
        <w:t xml:space="preserve"> human rights defender since 2013. </w:t>
      </w:r>
      <w:r w:rsidR="50E6265B" w:rsidRPr="34B3106B">
        <w:rPr>
          <w:rFonts w:ascii="Calibri" w:eastAsia="Calibri" w:hAnsi="Calibri" w:cs="Calibri"/>
          <w:color w:val="000000" w:themeColor="text1"/>
          <w:lang w:val="en-US"/>
        </w:rPr>
        <w:t xml:space="preserve">He actively volunteered </w:t>
      </w:r>
      <w:r w:rsidR="00C46CA5" w:rsidRPr="34B3106B">
        <w:rPr>
          <w:rFonts w:ascii="Calibri" w:eastAsia="Calibri" w:hAnsi="Calibri" w:cs="Calibri"/>
          <w:color w:val="000000" w:themeColor="text1"/>
          <w:lang w:val="en-US"/>
        </w:rPr>
        <w:t>with the c</w:t>
      </w:r>
      <w:r w:rsidR="50E6265B" w:rsidRPr="34B3106B">
        <w:rPr>
          <w:rFonts w:ascii="Calibri" w:eastAsia="Calibri" w:hAnsi="Calibri" w:cs="Calibri"/>
          <w:color w:val="000000" w:themeColor="text1"/>
          <w:lang w:val="en-US"/>
        </w:rPr>
        <w:t xml:space="preserve">atholic </w:t>
      </w:r>
      <w:r w:rsidR="6B2F3A56" w:rsidRPr="34B3106B">
        <w:rPr>
          <w:rFonts w:ascii="Calibri" w:eastAsia="Calibri" w:hAnsi="Calibri" w:cs="Calibri"/>
          <w:color w:val="000000" w:themeColor="text1"/>
          <w:lang w:val="en-US"/>
        </w:rPr>
        <w:t>community</w:t>
      </w:r>
      <w:r w:rsidR="50E6265B" w:rsidRPr="34B3106B">
        <w:rPr>
          <w:rFonts w:ascii="Calibri" w:eastAsia="Calibri" w:hAnsi="Calibri" w:cs="Calibri"/>
          <w:color w:val="000000" w:themeColor="text1"/>
          <w:lang w:val="en-US"/>
        </w:rPr>
        <w:t xml:space="preserve"> in Viet Nam,</w:t>
      </w:r>
      <w:r w:rsidR="499CC894" w:rsidRPr="34B3106B">
        <w:rPr>
          <w:rFonts w:ascii="Calibri" w:eastAsia="Calibri" w:hAnsi="Calibri" w:cs="Calibri"/>
          <w:color w:val="000000" w:themeColor="text1"/>
          <w:lang w:val="en-US"/>
        </w:rPr>
        <w:t xml:space="preserve"> established relief funds for victims of injustice</w:t>
      </w:r>
      <w:r w:rsidR="00C46CA5" w:rsidRPr="34B3106B">
        <w:rPr>
          <w:rFonts w:ascii="Calibri" w:eastAsia="Calibri" w:hAnsi="Calibri" w:cs="Calibri"/>
          <w:color w:val="000000" w:themeColor="text1"/>
          <w:lang w:val="en-US"/>
        </w:rPr>
        <w:t xml:space="preserve"> and </w:t>
      </w:r>
      <w:r w:rsidR="50E6265B" w:rsidRPr="34B3106B">
        <w:rPr>
          <w:rFonts w:ascii="Calibri" w:eastAsia="Calibri" w:hAnsi="Calibri" w:cs="Calibri"/>
          <w:color w:val="000000" w:themeColor="text1"/>
          <w:lang w:val="en-US"/>
        </w:rPr>
        <w:t xml:space="preserve">took part in many protests for territorial sovereignty, </w:t>
      </w:r>
      <w:r w:rsidR="336ED568" w:rsidRPr="34B3106B">
        <w:rPr>
          <w:rFonts w:ascii="Calibri" w:eastAsia="Calibri" w:hAnsi="Calibri" w:cs="Calibri"/>
          <w:color w:val="000000" w:themeColor="text1"/>
          <w:lang w:val="en-US"/>
        </w:rPr>
        <w:t>environmental issues</w:t>
      </w:r>
      <w:r w:rsidR="00C46CA5" w:rsidRPr="34B3106B">
        <w:rPr>
          <w:rFonts w:ascii="Calibri" w:eastAsia="Calibri" w:hAnsi="Calibri" w:cs="Calibri"/>
          <w:color w:val="000000" w:themeColor="text1"/>
          <w:lang w:val="en-US"/>
        </w:rPr>
        <w:t xml:space="preserve"> and</w:t>
      </w:r>
      <w:r w:rsidR="336ED568" w:rsidRPr="34B3106B">
        <w:rPr>
          <w:rFonts w:ascii="Calibri" w:eastAsia="Calibri" w:hAnsi="Calibri" w:cs="Calibri"/>
          <w:color w:val="000000" w:themeColor="text1"/>
          <w:lang w:val="en-US"/>
        </w:rPr>
        <w:t xml:space="preserve"> human rights promotion. Lam used to share his opinion and videos on social media about social issues and human rights concerns.</w:t>
      </w:r>
    </w:p>
    <w:p w14:paraId="7189EAA9" w14:textId="32DF9CB7" w:rsidR="004D2E79" w:rsidRPr="00D56F63" w:rsidRDefault="004D2E79" w:rsidP="4E6A6718">
      <w:pPr>
        <w:spacing w:line="240" w:lineRule="auto"/>
        <w:jc w:val="both"/>
        <w:rPr>
          <w:rFonts w:ascii="Calibri" w:eastAsia="Calibri" w:hAnsi="Calibri" w:cs="Calibri"/>
          <w:color w:val="000000" w:themeColor="text1"/>
        </w:rPr>
      </w:pPr>
      <w:r w:rsidRPr="34B3106B">
        <w:rPr>
          <w:rFonts w:ascii="Calibri" w:eastAsia="Calibri" w:hAnsi="Calibri" w:cs="Calibri"/>
          <w:color w:val="000000" w:themeColor="text1"/>
        </w:rPr>
        <w:t xml:space="preserve">Over the ten years that they </w:t>
      </w:r>
      <w:r w:rsidR="008D7950" w:rsidRPr="34B3106B">
        <w:rPr>
          <w:rFonts w:ascii="Calibri" w:eastAsia="Calibri" w:hAnsi="Calibri" w:cs="Calibri"/>
          <w:color w:val="000000" w:themeColor="text1"/>
        </w:rPr>
        <w:t>were</w:t>
      </w:r>
      <w:r w:rsidRPr="34B3106B">
        <w:rPr>
          <w:rFonts w:ascii="Calibri" w:eastAsia="Calibri" w:hAnsi="Calibri" w:cs="Calibri"/>
          <w:color w:val="000000" w:themeColor="text1"/>
        </w:rPr>
        <w:t xml:space="preserve"> </w:t>
      </w:r>
      <w:proofErr w:type="gramStart"/>
      <w:r w:rsidRPr="34B3106B">
        <w:rPr>
          <w:rFonts w:ascii="Calibri" w:eastAsia="Calibri" w:hAnsi="Calibri" w:cs="Calibri"/>
          <w:color w:val="000000" w:themeColor="text1"/>
        </w:rPr>
        <w:t>activists,</w:t>
      </w:r>
      <w:proofErr w:type="gramEnd"/>
      <w:r w:rsidRPr="34B3106B">
        <w:rPr>
          <w:rFonts w:ascii="Calibri" w:eastAsia="Calibri" w:hAnsi="Calibri" w:cs="Calibri"/>
          <w:color w:val="000000" w:themeColor="text1"/>
        </w:rPr>
        <w:t xml:space="preserve"> </w:t>
      </w:r>
      <w:r w:rsidR="6C3F0614" w:rsidRPr="34B3106B">
        <w:rPr>
          <w:rFonts w:ascii="Calibri" w:eastAsia="Calibri" w:hAnsi="Calibri" w:cs="Calibri"/>
          <w:color w:val="000000" w:themeColor="text1"/>
        </w:rPr>
        <w:t>Lâm</w:t>
      </w:r>
      <w:r w:rsidRPr="34B3106B">
        <w:rPr>
          <w:rFonts w:ascii="Calibri" w:eastAsia="Calibri" w:hAnsi="Calibri" w:cs="Calibri"/>
          <w:color w:val="000000" w:themeColor="text1"/>
        </w:rPr>
        <w:t xml:space="preserve"> and his wife have faced intense harassment and surveillance from local authorities. </w:t>
      </w:r>
      <w:r w:rsidR="6AF8E6C2" w:rsidRPr="34B3106B">
        <w:rPr>
          <w:rFonts w:ascii="Calibri" w:eastAsia="Calibri" w:hAnsi="Calibri" w:cs="Calibri"/>
          <w:color w:val="000000" w:themeColor="text1"/>
        </w:rPr>
        <w:t>Lam</w:t>
      </w:r>
      <w:r w:rsidR="00B226A0" w:rsidRPr="34B3106B">
        <w:rPr>
          <w:rFonts w:ascii="Calibri" w:eastAsia="Calibri" w:hAnsi="Calibri" w:cs="Calibri"/>
          <w:color w:val="000000" w:themeColor="text1"/>
        </w:rPr>
        <w:t xml:space="preserve"> was</w:t>
      </w:r>
      <w:r w:rsidRPr="34B3106B">
        <w:rPr>
          <w:rFonts w:ascii="Calibri" w:eastAsia="Calibri" w:hAnsi="Calibri" w:cs="Calibri"/>
          <w:color w:val="000000" w:themeColor="text1"/>
        </w:rPr>
        <w:t xml:space="preserve"> summon</w:t>
      </w:r>
      <w:r w:rsidR="00B226A0" w:rsidRPr="34B3106B">
        <w:rPr>
          <w:rFonts w:ascii="Calibri" w:eastAsia="Calibri" w:hAnsi="Calibri" w:cs="Calibri"/>
          <w:color w:val="000000" w:themeColor="text1"/>
        </w:rPr>
        <w:t>ed</w:t>
      </w:r>
      <w:r w:rsidRPr="34B3106B">
        <w:rPr>
          <w:rFonts w:ascii="Calibri" w:eastAsia="Calibri" w:hAnsi="Calibri" w:cs="Calibri"/>
          <w:color w:val="000000" w:themeColor="text1"/>
        </w:rPr>
        <w:t xml:space="preserve"> and harassed by the police several times for his peaceful activism</w:t>
      </w:r>
      <w:r w:rsidR="00B226A0" w:rsidRPr="34B3106B">
        <w:rPr>
          <w:rFonts w:ascii="Calibri" w:eastAsia="Calibri" w:hAnsi="Calibri" w:cs="Calibri"/>
          <w:color w:val="000000" w:themeColor="text1"/>
        </w:rPr>
        <w:t>.</w:t>
      </w:r>
    </w:p>
    <w:p w14:paraId="3C526607" w14:textId="71B6BFA4" w:rsidR="78E4AABE" w:rsidRDefault="78E4AABE" w:rsidP="34B3106B">
      <w:pPr>
        <w:spacing w:line="240" w:lineRule="auto"/>
        <w:jc w:val="both"/>
        <w:rPr>
          <w:rFonts w:ascii="Calibri" w:eastAsia="Calibri" w:hAnsi="Calibri" w:cs="Calibri"/>
          <w:color w:val="000000" w:themeColor="text1"/>
          <w:lang w:val="en-US"/>
        </w:rPr>
      </w:pPr>
      <w:r w:rsidRPr="34B3106B">
        <w:rPr>
          <w:rFonts w:ascii="Calibri" w:eastAsia="Calibri" w:hAnsi="Calibri" w:cs="Calibri"/>
          <w:color w:val="000000" w:themeColor="text1"/>
          <w:lang w:val="en-US"/>
        </w:rPr>
        <w:t xml:space="preserve">In November 2021, </w:t>
      </w:r>
      <w:r w:rsidR="032297B0" w:rsidRPr="34B3106B">
        <w:rPr>
          <w:rFonts w:ascii="Calibri" w:eastAsia="Calibri" w:hAnsi="Calibri" w:cs="Calibri"/>
          <w:color w:val="000000" w:themeColor="text1"/>
          <w:lang w:val="en-US"/>
        </w:rPr>
        <w:t>Bùi Tuấn Lâm</w:t>
      </w:r>
      <w:r w:rsidRPr="34B3106B">
        <w:rPr>
          <w:rFonts w:ascii="Calibri" w:eastAsia="Calibri" w:hAnsi="Calibri" w:cs="Calibri"/>
          <w:color w:val="000000" w:themeColor="text1"/>
          <w:lang w:val="en-US"/>
        </w:rPr>
        <w:t xml:space="preserve"> was summoned by the Da Nang city police after a video of his went viral on Facebook. In the video, Lam served streetside noodles using the same gestures as famed Turkish chef Nusret Gökçe, known as Salt Bae, after a video of Viet Nam’s Minister of Public Security </w:t>
      </w:r>
      <w:proofErr w:type="spellStart"/>
      <w:r w:rsidRPr="34B3106B">
        <w:rPr>
          <w:rFonts w:ascii="Calibri" w:eastAsia="Calibri" w:hAnsi="Calibri" w:cs="Calibri"/>
          <w:color w:val="000000" w:themeColor="text1"/>
          <w:lang w:val="en-US"/>
        </w:rPr>
        <w:t>T</w:t>
      </w:r>
      <w:r w:rsidR="1ED9BD76" w:rsidRPr="34B3106B">
        <w:rPr>
          <w:rFonts w:ascii="Calibri" w:eastAsia="Calibri" w:hAnsi="Calibri" w:cs="Calibri"/>
          <w:color w:val="000000" w:themeColor="text1"/>
          <w:lang w:val="en-US"/>
        </w:rPr>
        <w:t>ô</w:t>
      </w:r>
      <w:proofErr w:type="spellEnd"/>
      <w:r w:rsidR="1ED9BD76" w:rsidRPr="34B3106B">
        <w:rPr>
          <w:rFonts w:ascii="Calibri" w:eastAsia="Calibri" w:hAnsi="Calibri" w:cs="Calibri"/>
          <w:color w:val="000000" w:themeColor="text1"/>
          <w:lang w:val="en-US"/>
        </w:rPr>
        <w:t xml:space="preserve"> Lâm</w:t>
      </w:r>
      <w:r w:rsidRPr="34B3106B">
        <w:rPr>
          <w:rFonts w:ascii="Calibri" w:eastAsia="Calibri" w:hAnsi="Calibri" w:cs="Calibri"/>
          <w:color w:val="000000" w:themeColor="text1"/>
          <w:lang w:val="en-US"/>
        </w:rPr>
        <w:t xml:space="preserve"> eating at Salt Bae’s expensive London restaurant sparked outrage back home.  </w:t>
      </w:r>
    </w:p>
    <w:p w14:paraId="5265A134" w14:textId="45CA3AF7" w:rsidR="78E4AABE" w:rsidRDefault="78E4AABE" w:rsidP="34B3106B">
      <w:pPr>
        <w:spacing w:line="240" w:lineRule="auto"/>
        <w:jc w:val="both"/>
        <w:rPr>
          <w:rFonts w:ascii="Calibri" w:eastAsia="Calibri" w:hAnsi="Calibri" w:cs="Calibri"/>
          <w:color w:val="000000" w:themeColor="text1"/>
        </w:rPr>
      </w:pPr>
      <w:r w:rsidRPr="34B3106B">
        <w:rPr>
          <w:rFonts w:ascii="Calibri" w:eastAsia="Calibri" w:hAnsi="Calibri" w:cs="Calibri"/>
          <w:color w:val="000000" w:themeColor="text1"/>
        </w:rPr>
        <w:t xml:space="preserve">The satirical video led many to refer to </w:t>
      </w:r>
      <w:r w:rsidR="6CD8A5D8" w:rsidRPr="34B3106B">
        <w:rPr>
          <w:rFonts w:ascii="Calibri" w:eastAsia="Calibri" w:hAnsi="Calibri" w:cs="Calibri"/>
          <w:color w:val="000000" w:themeColor="text1"/>
          <w:lang w:val="en-US"/>
        </w:rPr>
        <w:t>Bùi Tuấn Lâm</w:t>
      </w:r>
      <w:r w:rsidRPr="34B3106B">
        <w:rPr>
          <w:rFonts w:ascii="Calibri" w:eastAsia="Calibri" w:hAnsi="Calibri" w:cs="Calibri"/>
          <w:color w:val="000000" w:themeColor="text1"/>
        </w:rPr>
        <w:t xml:space="preserve"> </w:t>
      </w:r>
      <w:proofErr w:type="gramStart"/>
      <w:r w:rsidRPr="34B3106B">
        <w:rPr>
          <w:rFonts w:ascii="Calibri" w:eastAsia="Calibri" w:hAnsi="Calibri" w:cs="Calibri"/>
          <w:color w:val="000000" w:themeColor="text1"/>
        </w:rPr>
        <w:t xml:space="preserve">as </w:t>
      </w:r>
      <w:r w:rsidR="00942E2C" w:rsidRPr="34B3106B">
        <w:rPr>
          <w:rFonts w:ascii="Calibri" w:eastAsia="Calibri" w:hAnsi="Calibri" w:cs="Calibri"/>
          <w:color w:val="000000" w:themeColor="text1"/>
        </w:rPr>
        <w:t>”</w:t>
      </w:r>
      <w:r w:rsidRPr="34B3106B">
        <w:rPr>
          <w:rFonts w:ascii="Calibri" w:eastAsia="Calibri" w:hAnsi="Calibri" w:cs="Calibri"/>
          <w:color w:val="000000" w:themeColor="text1"/>
        </w:rPr>
        <w:t>Green</w:t>
      </w:r>
      <w:proofErr w:type="gramEnd"/>
      <w:r w:rsidRPr="34B3106B">
        <w:rPr>
          <w:rFonts w:ascii="Calibri" w:eastAsia="Calibri" w:hAnsi="Calibri" w:cs="Calibri"/>
          <w:color w:val="000000" w:themeColor="text1"/>
        </w:rPr>
        <w:t xml:space="preserve"> Onion Bae</w:t>
      </w:r>
      <w:r w:rsidR="00942E2C" w:rsidRPr="34B3106B">
        <w:rPr>
          <w:rFonts w:ascii="Calibri" w:eastAsia="Calibri" w:hAnsi="Calibri" w:cs="Calibri"/>
          <w:color w:val="000000" w:themeColor="text1"/>
        </w:rPr>
        <w:t>”.</w:t>
      </w:r>
      <w:r w:rsidRPr="34B3106B">
        <w:rPr>
          <w:rFonts w:ascii="Calibri" w:eastAsia="Calibri" w:hAnsi="Calibri" w:cs="Calibri"/>
          <w:color w:val="000000" w:themeColor="text1"/>
        </w:rPr>
        <w:t xml:space="preserve"> </w:t>
      </w:r>
      <w:r w:rsidR="2CA8BEDC" w:rsidRPr="34B3106B">
        <w:rPr>
          <w:rFonts w:ascii="Calibri" w:eastAsia="Calibri" w:hAnsi="Calibri" w:cs="Calibri"/>
          <w:color w:val="000000" w:themeColor="text1"/>
          <w:lang w:val="en-US"/>
        </w:rPr>
        <w:t>Bùi Tuấn Lâm</w:t>
      </w:r>
      <w:r w:rsidRPr="34B3106B">
        <w:rPr>
          <w:rFonts w:ascii="Calibri" w:eastAsia="Calibri" w:hAnsi="Calibri" w:cs="Calibri"/>
          <w:color w:val="000000" w:themeColor="text1"/>
        </w:rPr>
        <w:t>’s Facebook and YouTube channel has more than 12,000 followers, where he share</w:t>
      </w:r>
      <w:r w:rsidR="007430CF" w:rsidRPr="34B3106B">
        <w:rPr>
          <w:rFonts w:ascii="Calibri" w:eastAsia="Calibri" w:hAnsi="Calibri" w:cs="Calibri"/>
          <w:color w:val="000000" w:themeColor="text1"/>
        </w:rPr>
        <w:t>d</w:t>
      </w:r>
      <w:r w:rsidRPr="34B3106B">
        <w:rPr>
          <w:rFonts w:ascii="Calibri" w:eastAsia="Calibri" w:hAnsi="Calibri" w:cs="Calibri"/>
          <w:color w:val="000000" w:themeColor="text1"/>
        </w:rPr>
        <w:t xml:space="preserve"> his opinions on human rights and social issues, often in a humorous vein.  </w:t>
      </w:r>
    </w:p>
    <w:p w14:paraId="05692BC1" w14:textId="62B1F86E" w:rsidR="78E4AABE" w:rsidRDefault="78E4AABE" w:rsidP="6687A4B3">
      <w:pPr>
        <w:spacing w:after="0" w:line="240" w:lineRule="auto"/>
        <w:jc w:val="both"/>
        <w:rPr>
          <w:rFonts w:ascii="Calibri" w:eastAsia="Calibri" w:hAnsi="Calibri" w:cs="Calibri"/>
          <w:color w:val="000000" w:themeColor="text1"/>
          <w:lang w:val="en-US"/>
        </w:rPr>
      </w:pPr>
      <w:r w:rsidRPr="6687A4B3">
        <w:rPr>
          <w:rFonts w:ascii="Calibri" w:eastAsia="Calibri" w:hAnsi="Calibri" w:cs="Calibri"/>
          <w:color w:val="000000" w:themeColor="text1"/>
          <w:lang w:val="en-US"/>
        </w:rPr>
        <w:t>On 7 September 2022, he was arrested under Article 117 of the 2015 Criminal Code, which punishes the dissemination of ‘propaganda against the state’ and is routinely used against human rights defenders. It carries a prison term of up to 12 years. On 6 April 2023, his wife L</w:t>
      </w:r>
      <w:r w:rsidR="565F4BC0" w:rsidRPr="6687A4B3">
        <w:rPr>
          <w:rFonts w:ascii="Calibri" w:eastAsia="Calibri" w:hAnsi="Calibri" w:cs="Calibri"/>
          <w:color w:val="000000" w:themeColor="text1"/>
          <w:lang w:val="en-US"/>
        </w:rPr>
        <w:t>ê Thanh Lâm,</w:t>
      </w:r>
      <w:r w:rsidRPr="6687A4B3">
        <w:rPr>
          <w:rFonts w:ascii="Calibri" w:eastAsia="Calibri" w:hAnsi="Calibri" w:cs="Calibri"/>
          <w:color w:val="000000" w:themeColor="text1"/>
          <w:lang w:val="en-US"/>
        </w:rPr>
        <w:t xml:space="preserve"> received a notice from authorities that their investigation of </w:t>
      </w:r>
      <w:r w:rsidR="6351F7D8" w:rsidRPr="6687A4B3">
        <w:rPr>
          <w:rFonts w:ascii="Calibri" w:eastAsia="Calibri" w:hAnsi="Calibri" w:cs="Calibri"/>
          <w:color w:val="000000" w:themeColor="text1"/>
          <w:lang w:val="en-US"/>
        </w:rPr>
        <w:t>Bùi Tuấn Lâm</w:t>
      </w:r>
      <w:r w:rsidRPr="6687A4B3">
        <w:rPr>
          <w:rFonts w:ascii="Calibri" w:eastAsia="Calibri" w:hAnsi="Calibri" w:cs="Calibri"/>
          <w:color w:val="000000" w:themeColor="text1"/>
          <w:lang w:val="en-US"/>
        </w:rPr>
        <w:t xml:space="preserve"> had concluded. </w:t>
      </w:r>
      <w:r w:rsidR="00984852" w:rsidRPr="6687A4B3">
        <w:rPr>
          <w:rFonts w:ascii="Calibri" w:eastAsia="Calibri" w:hAnsi="Calibri" w:cs="Calibri"/>
          <w:color w:val="000000" w:themeColor="text1"/>
          <w:lang w:val="en-US"/>
        </w:rPr>
        <w:t xml:space="preserve">He was sentenced to five years and six months in prison. </w:t>
      </w:r>
      <w:r w:rsidRPr="6687A4B3">
        <w:rPr>
          <w:rFonts w:ascii="Calibri" w:eastAsia="Calibri" w:hAnsi="Calibri" w:cs="Calibri"/>
          <w:color w:val="000000" w:themeColor="text1"/>
          <w:lang w:val="en-US"/>
        </w:rPr>
        <w:t xml:space="preserve">According to the family, the charges are based on dozens of Facebook and YouTube videos by </w:t>
      </w:r>
      <w:r w:rsidR="39D33D7B" w:rsidRPr="6687A4B3">
        <w:rPr>
          <w:rFonts w:ascii="Calibri" w:eastAsia="Calibri" w:hAnsi="Calibri" w:cs="Calibri"/>
          <w:color w:val="000000" w:themeColor="text1"/>
          <w:lang w:val="en-US"/>
        </w:rPr>
        <w:t>Bùi Tuấn Lâm</w:t>
      </w:r>
      <w:r w:rsidRPr="6687A4B3">
        <w:rPr>
          <w:rFonts w:ascii="Calibri" w:eastAsia="Calibri" w:hAnsi="Calibri" w:cs="Calibri"/>
          <w:color w:val="000000" w:themeColor="text1"/>
          <w:lang w:val="en-US"/>
        </w:rPr>
        <w:t>.</w:t>
      </w:r>
    </w:p>
    <w:p w14:paraId="51E9C00E" w14:textId="77777777" w:rsidR="00984852" w:rsidRDefault="00984852" w:rsidP="118D1556">
      <w:pPr>
        <w:spacing w:after="0" w:line="240" w:lineRule="auto"/>
        <w:jc w:val="both"/>
      </w:pPr>
    </w:p>
    <w:p w14:paraId="61B45637" w14:textId="5B105368" w:rsidR="005D2C37" w:rsidRPr="008F0446" w:rsidRDefault="16BDD666" w:rsidP="6687A4B3">
      <w:pPr>
        <w:spacing w:after="0" w:line="240" w:lineRule="auto"/>
        <w:jc w:val="both"/>
        <w:rPr>
          <w:rFonts w:ascii="Calibri" w:eastAsia="Calibri" w:hAnsi="Calibri" w:cs="Calibri"/>
          <w:color w:val="000000" w:themeColor="text1"/>
          <w:lang w:val="en-US"/>
        </w:rPr>
      </w:pPr>
      <w:r w:rsidRPr="6687A4B3">
        <w:rPr>
          <w:rFonts w:ascii="Calibri" w:eastAsia="Calibri" w:hAnsi="Calibri" w:cs="Calibri"/>
          <w:color w:val="000000" w:themeColor="text1"/>
          <w:lang w:val="en-US"/>
        </w:rPr>
        <w:t>In 202</w:t>
      </w:r>
      <w:r w:rsidR="00CA416A" w:rsidRPr="6687A4B3">
        <w:rPr>
          <w:rFonts w:ascii="Calibri" w:eastAsia="Calibri" w:hAnsi="Calibri" w:cs="Calibri"/>
          <w:color w:val="000000" w:themeColor="text1"/>
          <w:lang w:val="en-US"/>
        </w:rPr>
        <w:t>3</w:t>
      </w:r>
      <w:r w:rsidRPr="6687A4B3">
        <w:rPr>
          <w:rFonts w:ascii="Calibri" w:eastAsia="Calibri" w:hAnsi="Calibri" w:cs="Calibri"/>
          <w:color w:val="000000" w:themeColor="text1"/>
          <w:lang w:val="en-US"/>
        </w:rPr>
        <w:t>, Amnesty International</w:t>
      </w:r>
      <w:r w:rsidR="752DE5CB" w:rsidRPr="6687A4B3">
        <w:rPr>
          <w:rFonts w:ascii="Calibri" w:eastAsia="Calibri" w:hAnsi="Calibri" w:cs="Calibri"/>
          <w:color w:val="000000" w:themeColor="text1"/>
          <w:lang w:val="en-US"/>
        </w:rPr>
        <w:t xml:space="preserve"> </w:t>
      </w:r>
      <w:hyperlink r:id="rId10">
        <w:r w:rsidR="752DE5CB" w:rsidRPr="6687A4B3">
          <w:rPr>
            <w:rStyle w:val="Hyperlink"/>
            <w:rFonts w:ascii="Calibri" w:eastAsia="Calibri" w:hAnsi="Calibri" w:cs="Calibri"/>
            <w:lang w:val="en-US"/>
          </w:rPr>
          <w:t>condemned</w:t>
        </w:r>
      </w:hyperlink>
      <w:r w:rsidRPr="6687A4B3">
        <w:rPr>
          <w:rFonts w:ascii="Calibri" w:eastAsia="Calibri" w:hAnsi="Calibri" w:cs="Calibri"/>
          <w:color w:val="000000" w:themeColor="text1"/>
          <w:lang w:val="en-US"/>
        </w:rPr>
        <w:t xml:space="preserve"> the arbitrary arrest and unfair trials of </w:t>
      </w:r>
      <w:r w:rsidR="18E68A6C" w:rsidRPr="6687A4B3">
        <w:rPr>
          <w:rFonts w:ascii="Calibri" w:eastAsia="Calibri" w:hAnsi="Calibri" w:cs="Calibri"/>
          <w:color w:val="000000" w:themeColor="text1"/>
          <w:lang w:val="en-US"/>
        </w:rPr>
        <w:t>Bùi Tuấn Lâm</w:t>
      </w:r>
      <w:r w:rsidR="0F73BFDB" w:rsidRPr="6687A4B3">
        <w:rPr>
          <w:rFonts w:ascii="Calibri" w:eastAsia="Calibri" w:hAnsi="Calibri" w:cs="Calibri"/>
          <w:color w:val="000000" w:themeColor="text1"/>
          <w:lang w:val="en-US"/>
        </w:rPr>
        <w:t xml:space="preserve">. </w:t>
      </w:r>
    </w:p>
    <w:p w14:paraId="3DBD1CB7" w14:textId="5873C544" w:rsidR="005D2C37" w:rsidRPr="008F0446" w:rsidRDefault="005D2C37" w:rsidP="4E942F09">
      <w:pPr>
        <w:spacing w:after="0" w:line="240" w:lineRule="auto"/>
        <w:jc w:val="both"/>
        <w:rPr>
          <w:rFonts w:asciiTheme="minorHAnsi" w:eastAsiaTheme="minorEastAsia" w:hAnsiTheme="minorHAnsi" w:cstheme="minorBidi"/>
          <w:b/>
          <w:bCs/>
          <w:sz w:val="20"/>
          <w:szCs w:val="20"/>
        </w:rPr>
      </w:pPr>
    </w:p>
    <w:p w14:paraId="5F35899C" w14:textId="03362486" w:rsidR="005D2C37" w:rsidRPr="008F0446" w:rsidRDefault="005D2C37" w:rsidP="4E942F09">
      <w:pPr>
        <w:spacing w:after="0" w:line="240" w:lineRule="auto"/>
        <w:jc w:val="both"/>
        <w:rPr>
          <w:rFonts w:asciiTheme="minorHAnsi" w:eastAsiaTheme="minorEastAsia" w:hAnsiTheme="minorHAnsi" w:cstheme="minorBidi"/>
          <w:sz w:val="20"/>
          <w:szCs w:val="20"/>
        </w:rPr>
      </w:pPr>
      <w:r w:rsidRPr="4E942F09">
        <w:rPr>
          <w:rFonts w:asciiTheme="minorHAnsi" w:eastAsiaTheme="minorEastAsia" w:hAnsiTheme="minorHAnsi" w:cstheme="minorBidi"/>
          <w:b/>
          <w:bCs/>
          <w:sz w:val="20"/>
          <w:szCs w:val="20"/>
        </w:rPr>
        <w:t>PREFERRED LANGUAGE TO ADDRESS TARGET:</w:t>
      </w:r>
      <w:r w:rsidR="0082127B" w:rsidRPr="4E942F09">
        <w:rPr>
          <w:rFonts w:asciiTheme="minorHAnsi" w:eastAsiaTheme="minorEastAsia" w:hAnsiTheme="minorHAnsi" w:cstheme="minorBidi"/>
          <w:b/>
          <w:bCs/>
          <w:sz w:val="20"/>
          <w:szCs w:val="20"/>
        </w:rPr>
        <w:t xml:space="preserve"> </w:t>
      </w:r>
      <w:r w:rsidR="526C5171" w:rsidRPr="4E942F09">
        <w:rPr>
          <w:rFonts w:asciiTheme="minorHAnsi" w:eastAsiaTheme="minorEastAsia" w:hAnsiTheme="minorHAnsi" w:cstheme="minorBidi"/>
          <w:sz w:val="20"/>
          <w:szCs w:val="20"/>
        </w:rPr>
        <w:t>English, Vietnamese</w:t>
      </w:r>
    </w:p>
    <w:p w14:paraId="23ED0402" w14:textId="77777777" w:rsidR="005D2C37" w:rsidRPr="008F0446" w:rsidRDefault="005D2C37" w:rsidP="5FF69D55">
      <w:pPr>
        <w:spacing w:after="0" w:line="240" w:lineRule="auto"/>
        <w:rPr>
          <w:rFonts w:asciiTheme="minorHAnsi" w:eastAsiaTheme="minorEastAsia" w:hAnsiTheme="minorHAnsi" w:cstheme="minorBidi"/>
          <w:color w:val="0070C0"/>
          <w:sz w:val="20"/>
          <w:szCs w:val="20"/>
        </w:rPr>
      </w:pPr>
      <w:r w:rsidRPr="5FF69D55">
        <w:rPr>
          <w:rFonts w:asciiTheme="minorHAnsi" w:eastAsiaTheme="minorEastAsia" w:hAnsiTheme="minorHAnsi" w:cstheme="minorBidi"/>
          <w:sz w:val="20"/>
          <w:szCs w:val="20"/>
        </w:rPr>
        <w:t>You can also write in your own language.</w:t>
      </w:r>
    </w:p>
    <w:p w14:paraId="56BF8E80" w14:textId="77777777" w:rsidR="005D2C37" w:rsidRPr="008F0446" w:rsidRDefault="005D2C37" w:rsidP="5FF69D55">
      <w:pPr>
        <w:spacing w:after="0" w:line="240" w:lineRule="auto"/>
        <w:rPr>
          <w:rFonts w:asciiTheme="minorHAnsi" w:eastAsiaTheme="minorEastAsia" w:hAnsiTheme="minorHAnsi" w:cstheme="minorBidi"/>
          <w:color w:val="0070C0"/>
          <w:sz w:val="20"/>
          <w:szCs w:val="20"/>
        </w:rPr>
      </w:pPr>
    </w:p>
    <w:p w14:paraId="0DCAB32C" w14:textId="619B2A3E" w:rsidR="005D2C37" w:rsidRDefault="005D2C37" w:rsidP="52308BE5">
      <w:pPr>
        <w:spacing w:after="0" w:line="240" w:lineRule="auto"/>
        <w:rPr>
          <w:rFonts w:asciiTheme="minorHAnsi" w:eastAsiaTheme="minorEastAsia" w:hAnsiTheme="minorHAnsi" w:cstheme="minorBidi"/>
          <w:sz w:val="20"/>
          <w:szCs w:val="20"/>
        </w:rPr>
      </w:pPr>
      <w:r w:rsidRPr="52308BE5">
        <w:rPr>
          <w:rFonts w:asciiTheme="minorHAnsi" w:eastAsiaTheme="minorEastAsia" w:hAnsiTheme="minorHAnsi" w:cstheme="minorBidi"/>
          <w:b/>
          <w:bCs/>
          <w:sz w:val="20"/>
          <w:szCs w:val="20"/>
        </w:rPr>
        <w:t xml:space="preserve">PLEASE TAKE ACTION AS SOON AS POSSIBLE UNTIL: </w:t>
      </w:r>
      <w:r w:rsidR="0F178F3F" w:rsidRPr="52308BE5">
        <w:rPr>
          <w:rFonts w:asciiTheme="minorHAnsi" w:eastAsiaTheme="minorEastAsia" w:hAnsiTheme="minorHAnsi" w:cstheme="minorBidi"/>
          <w:sz w:val="20"/>
          <w:szCs w:val="20"/>
        </w:rPr>
        <w:t>10 June</w:t>
      </w:r>
      <w:r w:rsidR="5470E1B8" w:rsidRPr="52308BE5">
        <w:rPr>
          <w:rFonts w:asciiTheme="minorHAnsi" w:eastAsiaTheme="minorEastAsia" w:hAnsiTheme="minorHAnsi" w:cstheme="minorBidi"/>
          <w:sz w:val="20"/>
          <w:szCs w:val="20"/>
        </w:rPr>
        <w:t xml:space="preserve"> 202</w:t>
      </w:r>
      <w:r w:rsidR="000E071A">
        <w:rPr>
          <w:rFonts w:asciiTheme="minorHAnsi" w:eastAsiaTheme="minorEastAsia" w:hAnsiTheme="minorHAnsi" w:cstheme="minorBidi"/>
          <w:sz w:val="20"/>
          <w:szCs w:val="20"/>
        </w:rPr>
        <w:t>6</w:t>
      </w:r>
    </w:p>
    <w:p w14:paraId="34485D53" w14:textId="77777777" w:rsidR="005D2C37" w:rsidRPr="008F0446" w:rsidRDefault="005D2C37" w:rsidP="5FF69D55">
      <w:pPr>
        <w:spacing w:after="0" w:line="240" w:lineRule="auto"/>
        <w:rPr>
          <w:rFonts w:asciiTheme="minorHAnsi" w:eastAsiaTheme="minorEastAsia" w:hAnsiTheme="minorHAnsi" w:cstheme="minorBidi"/>
          <w:sz w:val="20"/>
          <w:szCs w:val="20"/>
        </w:rPr>
      </w:pPr>
      <w:r w:rsidRPr="5FF69D55">
        <w:rPr>
          <w:rFonts w:asciiTheme="minorHAnsi" w:eastAsiaTheme="minorEastAsia" w:hAnsiTheme="minorHAnsi" w:cstheme="minorBidi"/>
          <w:sz w:val="20"/>
          <w:szCs w:val="20"/>
        </w:rPr>
        <w:t>Please check with the Amnesty office in your country if you wish to send appeals after the deadline.</w:t>
      </w:r>
    </w:p>
    <w:p w14:paraId="573117C9" w14:textId="77777777" w:rsidR="005D2C37" w:rsidRPr="008F0446" w:rsidRDefault="005D2C37" w:rsidP="5FF69D55">
      <w:pPr>
        <w:spacing w:after="0" w:line="240" w:lineRule="auto"/>
        <w:rPr>
          <w:rFonts w:asciiTheme="minorHAnsi" w:eastAsiaTheme="minorEastAsia" w:hAnsiTheme="minorHAnsi" w:cstheme="minorBidi"/>
          <w:b/>
          <w:bCs/>
          <w:sz w:val="20"/>
          <w:szCs w:val="20"/>
        </w:rPr>
      </w:pPr>
    </w:p>
    <w:p w14:paraId="116A63AC" w14:textId="0EF575F2" w:rsidR="005D2C37" w:rsidRPr="007E03EC" w:rsidRDefault="005D2C37" w:rsidP="44EBE286">
      <w:pPr>
        <w:spacing w:after="0" w:line="240" w:lineRule="auto"/>
        <w:rPr>
          <w:rFonts w:asciiTheme="minorHAnsi" w:eastAsiaTheme="minorEastAsia" w:hAnsiTheme="minorHAnsi" w:cstheme="minorBidi"/>
          <w:b/>
          <w:bCs/>
          <w:sz w:val="20"/>
          <w:szCs w:val="20"/>
        </w:rPr>
      </w:pPr>
      <w:r w:rsidRPr="493247A5">
        <w:rPr>
          <w:rFonts w:asciiTheme="minorHAnsi" w:eastAsiaTheme="minorEastAsia" w:hAnsiTheme="minorHAnsi" w:cstheme="minorBidi"/>
          <w:b/>
          <w:bCs/>
          <w:sz w:val="20"/>
          <w:szCs w:val="20"/>
        </w:rPr>
        <w:t xml:space="preserve">NAME AND PRONOUN: </w:t>
      </w:r>
      <w:r w:rsidR="226CE944" w:rsidRPr="493247A5">
        <w:rPr>
          <w:rFonts w:asciiTheme="minorHAnsi" w:eastAsiaTheme="minorEastAsia" w:hAnsiTheme="minorHAnsi" w:cstheme="minorBidi"/>
          <w:b/>
          <w:bCs/>
          <w:sz w:val="20"/>
          <w:szCs w:val="20"/>
        </w:rPr>
        <w:t>Bui Tuan Lam</w:t>
      </w:r>
      <w:r w:rsidR="226CE944" w:rsidRPr="493247A5">
        <w:rPr>
          <w:rFonts w:asciiTheme="minorHAnsi" w:eastAsiaTheme="minorEastAsia" w:hAnsiTheme="minorHAnsi" w:cstheme="minorBidi"/>
          <w:sz w:val="20"/>
          <w:szCs w:val="20"/>
        </w:rPr>
        <w:t xml:space="preserve"> (he/him)</w:t>
      </w:r>
    </w:p>
    <w:p w14:paraId="64FED9AE" w14:textId="52E6D7A3" w:rsidR="005D2C37" w:rsidRDefault="005D2C37" w:rsidP="60D18B58">
      <w:pPr>
        <w:spacing w:after="0" w:line="240" w:lineRule="auto"/>
        <w:rPr>
          <w:rFonts w:asciiTheme="minorHAnsi" w:eastAsiaTheme="minorEastAsia" w:hAnsiTheme="minorHAnsi" w:cstheme="minorBidi"/>
          <w:b/>
          <w:bCs/>
          <w:sz w:val="20"/>
          <w:szCs w:val="20"/>
        </w:rPr>
      </w:pPr>
    </w:p>
    <w:p w14:paraId="78B8891F" w14:textId="4FF42112" w:rsidR="00B92AEC" w:rsidRPr="003904F0" w:rsidRDefault="00B92AEC" w:rsidP="079F0829">
      <w:pPr>
        <w:spacing w:line="240" w:lineRule="auto"/>
        <w:rPr>
          <w:rFonts w:ascii="Amnesty Trade Gothic Light" w:hAnsi="Amnesty Trade Gothic Light" w:cs="Arial"/>
          <w:sz w:val="20"/>
          <w:szCs w:val="20"/>
        </w:rPr>
      </w:pPr>
    </w:p>
    <w:sectPr w:rsidR="00B92AEC" w:rsidRPr="003904F0" w:rsidSect="0082127B">
      <w:footerReference w:type="default" r:id="rId11"/>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0329" w14:textId="77777777" w:rsidR="00AE025A" w:rsidRDefault="00AE025A">
      <w:r>
        <w:separator/>
      </w:r>
    </w:p>
  </w:endnote>
  <w:endnote w:type="continuationSeparator" w:id="0">
    <w:p w14:paraId="2691BC0D" w14:textId="77777777" w:rsidR="00AE025A" w:rsidRDefault="00AE025A">
      <w:r>
        <w:continuationSeparator/>
      </w:r>
    </w:p>
  </w:endnote>
  <w:endnote w:type="continuationNotice" w:id="1">
    <w:p w14:paraId="45EC1F05" w14:textId="77777777" w:rsidR="00AE025A" w:rsidRDefault="00AE0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panose1 w:val="020B0503040303020004"/>
    <w:charset w:val="00"/>
    <w:family w:val="swiss"/>
    <w:pitch w:val="variable"/>
    <w:sig w:usb0="800000AF" w:usb1="5000204A" w:usb2="00000000" w:usb3="00000000" w:csb0="0000009B" w:csb1="00000000"/>
  </w:font>
  <w:font w:name="Amnesty Trade Gothic Cn">
    <w:panose1 w:val="020B0506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0106" w14:textId="77777777" w:rsidR="017965B7" w:rsidRDefault="017965B7" w:rsidP="0179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22C6" w14:textId="77777777" w:rsidR="00AE025A" w:rsidRDefault="00AE025A">
      <w:r>
        <w:separator/>
      </w:r>
    </w:p>
  </w:footnote>
  <w:footnote w:type="continuationSeparator" w:id="0">
    <w:p w14:paraId="0B54533E" w14:textId="77777777" w:rsidR="00AE025A" w:rsidRDefault="00AE025A">
      <w:r>
        <w:continuationSeparator/>
      </w:r>
    </w:p>
  </w:footnote>
  <w:footnote w:type="continuationNotice" w:id="1">
    <w:p w14:paraId="48430DCB" w14:textId="77777777" w:rsidR="00AE025A" w:rsidRDefault="00AE02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124A02"/>
    <w:lvl w:ilvl="0">
      <w:start w:val="1"/>
      <w:numFmt w:val="decimal"/>
      <w:pStyle w:val="Heading1"/>
      <w:suff w:val="nothing"/>
      <w:lvlText w:val=""/>
      <w:lvlJc w:val="left"/>
      <w:pPr>
        <w:tabs>
          <w:tab w:val="num" w:pos="0"/>
        </w:tabs>
        <w:ind w:left="0" w:firstLine="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pStyle w:val="Heading5"/>
      <w:suff w:val="nothing"/>
      <w:lvlText w:val=""/>
      <w:lvlJc w:val="left"/>
      <w:pPr>
        <w:tabs>
          <w:tab w:val="num" w:pos="0"/>
        </w:tabs>
        <w:ind w:left="0" w:firstLine="0"/>
      </w:pPr>
    </w:lvl>
    <w:lvl w:ilvl="5">
      <w:start w:val="1"/>
      <w:numFmt w:val="decimal"/>
      <w:pStyle w:val="Heading6"/>
      <w:suff w:val="nothing"/>
      <w:lvlText w:val=""/>
      <w:lvlJc w:val="left"/>
      <w:pPr>
        <w:tabs>
          <w:tab w:val="num" w:pos="0"/>
        </w:tabs>
        <w:ind w:left="0" w:firstLine="0"/>
      </w:pPr>
    </w:lvl>
    <w:lvl w:ilvl="6">
      <w:start w:val="1"/>
      <w:numFmt w:val="decimal"/>
      <w:pStyle w:val="Heading7"/>
      <w:suff w:val="nothing"/>
      <w:lvlText w:val=""/>
      <w:lvlJc w:val="left"/>
      <w:pPr>
        <w:tabs>
          <w:tab w:val="num" w:pos="0"/>
        </w:tabs>
        <w:ind w:left="0" w:firstLine="0"/>
      </w:pPr>
    </w:lvl>
    <w:lvl w:ilvl="7">
      <w:start w:val="1"/>
      <w:numFmt w:val="decimal"/>
      <w:pStyle w:val="Heading8"/>
      <w:suff w:val="nothing"/>
      <w:lvlText w:val=""/>
      <w:lvlJc w:val="left"/>
      <w:pPr>
        <w:tabs>
          <w:tab w:val="num" w:pos="0"/>
        </w:tabs>
        <w:ind w:left="0" w:firstLine="0"/>
      </w:pPr>
    </w:lvl>
    <w:lvl w:ilvl="8">
      <w:start w:val="1"/>
      <w:numFmt w:val="decimal"/>
      <w:pStyle w:val="Heading9"/>
      <w:suff w:val="nothing"/>
      <w:lvlText w:val=""/>
      <w:lvlJc w:val="left"/>
      <w:pPr>
        <w:tabs>
          <w:tab w:val="num" w:pos="0"/>
        </w:tabs>
        <w:ind w:left="0" w:firstLine="0"/>
      </w:pPr>
    </w:lvl>
  </w:abstractNum>
  <w:abstractNum w:abstractNumId="1" w15:restartNumberingAfterBreak="0">
    <w:nsid w:val="12877EC1"/>
    <w:multiLevelType w:val="hybridMultilevel"/>
    <w:tmpl w:val="7F24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5273B"/>
    <w:multiLevelType w:val="multilevel"/>
    <w:tmpl w:val="79787F56"/>
    <w:numStyleLink w:val="AINumberedList"/>
  </w:abstractNum>
  <w:abstractNum w:abstractNumId="3" w15:restartNumberingAfterBreak="0">
    <w:nsid w:val="27EE0178"/>
    <w:multiLevelType w:val="hybridMultilevel"/>
    <w:tmpl w:val="1B72258E"/>
    <w:lvl w:ilvl="0" w:tplc="57501B0A">
      <w:start w:val="1"/>
      <w:numFmt w:val="bullet"/>
      <w:lvlText w:val=""/>
      <w:lvlJc w:val="left"/>
      <w:pPr>
        <w:ind w:left="720" w:hanging="360"/>
      </w:pPr>
      <w:rPr>
        <w:rFonts w:ascii="Symbol" w:hAnsi="Symbol" w:hint="default"/>
      </w:rPr>
    </w:lvl>
    <w:lvl w:ilvl="1" w:tplc="A00A2890" w:tentative="1">
      <w:start w:val="1"/>
      <w:numFmt w:val="bullet"/>
      <w:lvlText w:val="o"/>
      <w:lvlJc w:val="left"/>
      <w:pPr>
        <w:ind w:left="1440" w:hanging="360"/>
      </w:pPr>
      <w:rPr>
        <w:rFonts w:ascii="Courier New" w:hAnsi="Courier New" w:hint="default"/>
      </w:rPr>
    </w:lvl>
    <w:lvl w:ilvl="2" w:tplc="70CA55D8" w:tentative="1">
      <w:start w:val="1"/>
      <w:numFmt w:val="bullet"/>
      <w:lvlText w:val=""/>
      <w:lvlJc w:val="left"/>
      <w:pPr>
        <w:ind w:left="2160" w:hanging="360"/>
      </w:pPr>
      <w:rPr>
        <w:rFonts w:ascii="Wingdings" w:hAnsi="Wingdings" w:hint="default"/>
      </w:rPr>
    </w:lvl>
    <w:lvl w:ilvl="3" w:tplc="AE5804B6" w:tentative="1">
      <w:start w:val="1"/>
      <w:numFmt w:val="bullet"/>
      <w:lvlText w:val=""/>
      <w:lvlJc w:val="left"/>
      <w:pPr>
        <w:ind w:left="2880" w:hanging="360"/>
      </w:pPr>
      <w:rPr>
        <w:rFonts w:ascii="Symbol" w:hAnsi="Symbol" w:hint="default"/>
      </w:rPr>
    </w:lvl>
    <w:lvl w:ilvl="4" w:tplc="392A8BF0" w:tentative="1">
      <w:start w:val="1"/>
      <w:numFmt w:val="bullet"/>
      <w:lvlText w:val="o"/>
      <w:lvlJc w:val="left"/>
      <w:pPr>
        <w:ind w:left="3600" w:hanging="360"/>
      </w:pPr>
      <w:rPr>
        <w:rFonts w:ascii="Courier New" w:hAnsi="Courier New" w:hint="default"/>
      </w:rPr>
    </w:lvl>
    <w:lvl w:ilvl="5" w:tplc="118217B6" w:tentative="1">
      <w:start w:val="1"/>
      <w:numFmt w:val="bullet"/>
      <w:lvlText w:val=""/>
      <w:lvlJc w:val="left"/>
      <w:pPr>
        <w:ind w:left="4320" w:hanging="360"/>
      </w:pPr>
      <w:rPr>
        <w:rFonts w:ascii="Wingdings" w:hAnsi="Wingdings" w:hint="default"/>
      </w:rPr>
    </w:lvl>
    <w:lvl w:ilvl="6" w:tplc="203A9D06" w:tentative="1">
      <w:start w:val="1"/>
      <w:numFmt w:val="bullet"/>
      <w:lvlText w:val=""/>
      <w:lvlJc w:val="left"/>
      <w:pPr>
        <w:ind w:left="5040" w:hanging="360"/>
      </w:pPr>
      <w:rPr>
        <w:rFonts w:ascii="Symbol" w:hAnsi="Symbol" w:hint="default"/>
      </w:rPr>
    </w:lvl>
    <w:lvl w:ilvl="7" w:tplc="775EB9AC" w:tentative="1">
      <w:start w:val="1"/>
      <w:numFmt w:val="bullet"/>
      <w:lvlText w:val="o"/>
      <w:lvlJc w:val="left"/>
      <w:pPr>
        <w:ind w:left="5760" w:hanging="360"/>
      </w:pPr>
      <w:rPr>
        <w:rFonts w:ascii="Courier New" w:hAnsi="Courier New" w:hint="default"/>
      </w:rPr>
    </w:lvl>
    <w:lvl w:ilvl="8" w:tplc="AA147076" w:tentative="1">
      <w:start w:val="1"/>
      <w:numFmt w:val="bullet"/>
      <w:lvlText w:val=""/>
      <w:lvlJc w:val="left"/>
      <w:pPr>
        <w:ind w:left="6480" w:hanging="360"/>
      </w:pPr>
      <w:rPr>
        <w:rFonts w:ascii="Wingdings" w:hAnsi="Wingdings" w:hint="default"/>
      </w:rPr>
    </w:lvl>
  </w:abstractNum>
  <w:abstractNum w:abstractNumId="4" w15:restartNumberingAfterBreak="0">
    <w:nsid w:val="28C370EC"/>
    <w:multiLevelType w:val="hybridMultilevel"/>
    <w:tmpl w:val="9AF07208"/>
    <w:name w:val="WW8Num52"/>
    <w:lvl w:ilvl="0" w:tplc="D20813D0">
      <w:start w:val="1"/>
      <w:numFmt w:val="bullet"/>
      <w:lvlText w:val=""/>
      <w:lvlJc w:val="left"/>
      <w:pPr>
        <w:tabs>
          <w:tab w:val="num" w:pos="714"/>
        </w:tabs>
        <w:ind w:left="714" w:firstLine="0"/>
      </w:pPr>
      <w:rPr>
        <w:rFonts w:ascii="Wingdings" w:hAnsi="Wingdings" w:hint="default"/>
        <w:color w:val="999999"/>
      </w:rPr>
    </w:lvl>
    <w:lvl w:ilvl="1" w:tplc="65EA3352" w:tentative="1">
      <w:start w:val="1"/>
      <w:numFmt w:val="bullet"/>
      <w:lvlText w:val="o"/>
      <w:lvlJc w:val="left"/>
      <w:pPr>
        <w:tabs>
          <w:tab w:val="num" w:pos="2154"/>
        </w:tabs>
        <w:ind w:left="2154" w:hanging="360"/>
      </w:pPr>
      <w:rPr>
        <w:rFonts w:ascii="Courier New" w:hAnsi="Courier New" w:hint="default"/>
      </w:rPr>
    </w:lvl>
    <w:lvl w:ilvl="2" w:tplc="4C4457DC" w:tentative="1">
      <w:start w:val="1"/>
      <w:numFmt w:val="bullet"/>
      <w:lvlText w:val=""/>
      <w:lvlJc w:val="left"/>
      <w:pPr>
        <w:tabs>
          <w:tab w:val="num" w:pos="2874"/>
        </w:tabs>
        <w:ind w:left="2874" w:hanging="360"/>
      </w:pPr>
      <w:rPr>
        <w:rFonts w:ascii="Wingdings" w:hAnsi="Wingdings" w:hint="default"/>
      </w:rPr>
    </w:lvl>
    <w:lvl w:ilvl="3" w:tplc="E4B8F94A" w:tentative="1">
      <w:start w:val="1"/>
      <w:numFmt w:val="bullet"/>
      <w:lvlText w:val=""/>
      <w:lvlJc w:val="left"/>
      <w:pPr>
        <w:tabs>
          <w:tab w:val="num" w:pos="3594"/>
        </w:tabs>
        <w:ind w:left="3594" w:hanging="360"/>
      </w:pPr>
      <w:rPr>
        <w:rFonts w:ascii="Symbol" w:hAnsi="Symbol" w:hint="default"/>
      </w:rPr>
    </w:lvl>
    <w:lvl w:ilvl="4" w:tplc="18D61484" w:tentative="1">
      <w:start w:val="1"/>
      <w:numFmt w:val="bullet"/>
      <w:lvlText w:val="o"/>
      <w:lvlJc w:val="left"/>
      <w:pPr>
        <w:tabs>
          <w:tab w:val="num" w:pos="4314"/>
        </w:tabs>
        <w:ind w:left="4314" w:hanging="360"/>
      </w:pPr>
      <w:rPr>
        <w:rFonts w:ascii="Courier New" w:hAnsi="Courier New" w:hint="default"/>
      </w:rPr>
    </w:lvl>
    <w:lvl w:ilvl="5" w:tplc="55DC4378" w:tentative="1">
      <w:start w:val="1"/>
      <w:numFmt w:val="bullet"/>
      <w:lvlText w:val=""/>
      <w:lvlJc w:val="left"/>
      <w:pPr>
        <w:tabs>
          <w:tab w:val="num" w:pos="5034"/>
        </w:tabs>
        <w:ind w:left="5034" w:hanging="360"/>
      </w:pPr>
      <w:rPr>
        <w:rFonts w:ascii="Wingdings" w:hAnsi="Wingdings" w:hint="default"/>
      </w:rPr>
    </w:lvl>
    <w:lvl w:ilvl="6" w:tplc="E1AC19D6" w:tentative="1">
      <w:start w:val="1"/>
      <w:numFmt w:val="bullet"/>
      <w:lvlText w:val=""/>
      <w:lvlJc w:val="left"/>
      <w:pPr>
        <w:tabs>
          <w:tab w:val="num" w:pos="5754"/>
        </w:tabs>
        <w:ind w:left="5754" w:hanging="360"/>
      </w:pPr>
      <w:rPr>
        <w:rFonts w:ascii="Symbol" w:hAnsi="Symbol" w:hint="default"/>
      </w:rPr>
    </w:lvl>
    <w:lvl w:ilvl="7" w:tplc="A6A44CAA" w:tentative="1">
      <w:start w:val="1"/>
      <w:numFmt w:val="bullet"/>
      <w:lvlText w:val="o"/>
      <w:lvlJc w:val="left"/>
      <w:pPr>
        <w:tabs>
          <w:tab w:val="num" w:pos="6474"/>
        </w:tabs>
        <w:ind w:left="6474" w:hanging="360"/>
      </w:pPr>
      <w:rPr>
        <w:rFonts w:ascii="Courier New" w:hAnsi="Courier New" w:hint="default"/>
      </w:rPr>
    </w:lvl>
    <w:lvl w:ilvl="8" w:tplc="A58C7036" w:tentative="1">
      <w:start w:val="1"/>
      <w:numFmt w:val="bullet"/>
      <w:lvlText w:val=""/>
      <w:lvlJc w:val="left"/>
      <w:pPr>
        <w:tabs>
          <w:tab w:val="num" w:pos="7194"/>
        </w:tabs>
        <w:ind w:left="7194" w:hanging="360"/>
      </w:pPr>
      <w:rPr>
        <w:rFonts w:ascii="Wingdings" w:hAnsi="Wingdings" w:hint="default"/>
      </w:rPr>
    </w:lvl>
  </w:abstractNum>
  <w:abstractNum w:abstractNumId="5" w15:restartNumberingAfterBreak="0">
    <w:nsid w:val="2AED0A82"/>
    <w:multiLevelType w:val="hybridMultilevel"/>
    <w:tmpl w:val="E814D14E"/>
    <w:lvl w:ilvl="0" w:tplc="127C8FC0">
      <w:start w:val="1"/>
      <w:numFmt w:val="decimal"/>
      <w:lvlText w:val="%1."/>
      <w:lvlJc w:val="left"/>
      <w:pPr>
        <w:ind w:left="360" w:hanging="360"/>
      </w:pPr>
    </w:lvl>
    <w:lvl w:ilvl="1" w:tplc="5B983A68" w:tentative="1">
      <w:start w:val="1"/>
      <w:numFmt w:val="lowerLetter"/>
      <w:lvlText w:val="%2."/>
      <w:lvlJc w:val="left"/>
      <w:pPr>
        <w:ind w:left="1080" w:hanging="360"/>
      </w:pPr>
    </w:lvl>
    <w:lvl w:ilvl="2" w:tplc="1360B0EC" w:tentative="1">
      <w:start w:val="1"/>
      <w:numFmt w:val="lowerRoman"/>
      <w:lvlText w:val="%3."/>
      <w:lvlJc w:val="right"/>
      <w:pPr>
        <w:ind w:left="1800" w:hanging="180"/>
      </w:pPr>
    </w:lvl>
    <w:lvl w:ilvl="3" w:tplc="00422014" w:tentative="1">
      <w:start w:val="1"/>
      <w:numFmt w:val="decimal"/>
      <w:lvlText w:val="%4."/>
      <w:lvlJc w:val="left"/>
      <w:pPr>
        <w:ind w:left="2520" w:hanging="360"/>
      </w:pPr>
    </w:lvl>
    <w:lvl w:ilvl="4" w:tplc="241CAE4C" w:tentative="1">
      <w:start w:val="1"/>
      <w:numFmt w:val="lowerLetter"/>
      <w:lvlText w:val="%5."/>
      <w:lvlJc w:val="left"/>
      <w:pPr>
        <w:ind w:left="3240" w:hanging="360"/>
      </w:pPr>
    </w:lvl>
    <w:lvl w:ilvl="5" w:tplc="083E77EA" w:tentative="1">
      <w:start w:val="1"/>
      <w:numFmt w:val="lowerRoman"/>
      <w:lvlText w:val="%6."/>
      <w:lvlJc w:val="right"/>
      <w:pPr>
        <w:ind w:left="3960" w:hanging="180"/>
      </w:pPr>
    </w:lvl>
    <w:lvl w:ilvl="6" w:tplc="EB70D830" w:tentative="1">
      <w:start w:val="1"/>
      <w:numFmt w:val="decimal"/>
      <w:lvlText w:val="%7."/>
      <w:lvlJc w:val="left"/>
      <w:pPr>
        <w:ind w:left="4680" w:hanging="360"/>
      </w:pPr>
    </w:lvl>
    <w:lvl w:ilvl="7" w:tplc="3EB40FE6" w:tentative="1">
      <w:start w:val="1"/>
      <w:numFmt w:val="lowerLetter"/>
      <w:lvlText w:val="%8."/>
      <w:lvlJc w:val="left"/>
      <w:pPr>
        <w:ind w:left="5400" w:hanging="360"/>
      </w:pPr>
    </w:lvl>
    <w:lvl w:ilvl="8" w:tplc="3256697E" w:tentative="1">
      <w:start w:val="1"/>
      <w:numFmt w:val="lowerRoman"/>
      <w:lvlText w:val="%9."/>
      <w:lvlJc w:val="right"/>
      <w:pPr>
        <w:ind w:left="6120" w:hanging="180"/>
      </w:pPr>
    </w:lvl>
  </w:abstractNum>
  <w:abstractNum w:abstractNumId="6" w15:restartNumberingAfterBreak="0">
    <w:nsid w:val="2B0461FB"/>
    <w:multiLevelType w:val="multilevel"/>
    <w:tmpl w:val="5B58B218"/>
    <w:numStyleLink w:val="AIBulletList"/>
  </w:abstractNum>
  <w:abstractNum w:abstractNumId="7" w15:restartNumberingAfterBreak="0">
    <w:nsid w:val="37364E7C"/>
    <w:multiLevelType w:val="hybridMultilevel"/>
    <w:tmpl w:val="1F3C8078"/>
    <w:lvl w:ilvl="0" w:tplc="EE8E6130">
      <w:start w:val="1"/>
      <w:numFmt w:val="decimal"/>
      <w:lvlText w:val="%1."/>
      <w:lvlJc w:val="left"/>
      <w:pPr>
        <w:ind w:left="360" w:hanging="360"/>
      </w:pPr>
    </w:lvl>
    <w:lvl w:ilvl="1" w:tplc="E6DAB7D8" w:tentative="1">
      <w:start w:val="1"/>
      <w:numFmt w:val="lowerLetter"/>
      <w:lvlText w:val="%2."/>
      <w:lvlJc w:val="left"/>
      <w:pPr>
        <w:ind w:left="1080" w:hanging="360"/>
      </w:pPr>
    </w:lvl>
    <w:lvl w:ilvl="2" w:tplc="6E2045D8" w:tentative="1">
      <w:start w:val="1"/>
      <w:numFmt w:val="lowerRoman"/>
      <w:lvlText w:val="%3."/>
      <w:lvlJc w:val="right"/>
      <w:pPr>
        <w:ind w:left="1800" w:hanging="180"/>
      </w:pPr>
    </w:lvl>
    <w:lvl w:ilvl="3" w:tplc="C30A074E" w:tentative="1">
      <w:start w:val="1"/>
      <w:numFmt w:val="decimal"/>
      <w:lvlText w:val="%4."/>
      <w:lvlJc w:val="left"/>
      <w:pPr>
        <w:ind w:left="2520" w:hanging="360"/>
      </w:pPr>
    </w:lvl>
    <w:lvl w:ilvl="4" w:tplc="90360982" w:tentative="1">
      <w:start w:val="1"/>
      <w:numFmt w:val="lowerLetter"/>
      <w:lvlText w:val="%5."/>
      <w:lvlJc w:val="left"/>
      <w:pPr>
        <w:ind w:left="3240" w:hanging="360"/>
      </w:pPr>
    </w:lvl>
    <w:lvl w:ilvl="5" w:tplc="08EE1632" w:tentative="1">
      <w:start w:val="1"/>
      <w:numFmt w:val="lowerRoman"/>
      <w:lvlText w:val="%6."/>
      <w:lvlJc w:val="right"/>
      <w:pPr>
        <w:ind w:left="3960" w:hanging="180"/>
      </w:pPr>
    </w:lvl>
    <w:lvl w:ilvl="6" w:tplc="ED740C9A" w:tentative="1">
      <w:start w:val="1"/>
      <w:numFmt w:val="decimal"/>
      <w:lvlText w:val="%7."/>
      <w:lvlJc w:val="left"/>
      <w:pPr>
        <w:ind w:left="4680" w:hanging="360"/>
      </w:pPr>
    </w:lvl>
    <w:lvl w:ilvl="7" w:tplc="D938E626" w:tentative="1">
      <w:start w:val="1"/>
      <w:numFmt w:val="lowerLetter"/>
      <w:lvlText w:val="%8."/>
      <w:lvlJc w:val="left"/>
      <w:pPr>
        <w:ind w:left="5400" w:hanging="360"/>
      </w:pPr>
    </w:lvl>
    <w:lvl w:ilvl="8" w:tplc="F642F11A" w:tentative="1">
      <w:start w:val="1"/>
      <w:numFmt w:val="lowerRoman"/>
      <w:lvlText w:val="%9."/>
      <w:lvlJc w:val="right"/>
      <w:pPr>
        <w:ind w:left="6120" w:hanging="180"/>
      </w:pPr>
    </w:lvl>
  </w:abstractNum>
  <w:abstractNum w:abstractNumId="8" w15:restartNumberingAfterBreak="0">
    <w:nsid w:val="385309E5"/>
    <w:multiLevelType w:val="multilevel"/>
    <w:tmpl w:val="5B58B218"/>
    <w:numStyleLink w:val="AIBulletList"/>
  </w:abstractNum>
  <w:abstractNum w:abstractNumId="9" w15:restartNumberingAfterBreak="0">
    <w:nsid w:val="390AFD50"/>
    <w:multiLevelType w:val="hybridMultilevel"/>
    <w:tmpl w:val="0262D7CC"/>
    <w:lvl w:ilvl="0" w:tplc="28664362">
      <w:start w:val="1"/>
      <w:numFmt w:val="bullet"/>
      <w:lvlText w:val=""/>
      <w:lvlJc w:val="left"/>
      <w:pPr>
        <w:ind w:left="720" w:hanging="360"/>
      </w:pPr>
      <w:rPr>
        <w:rFonts w:ascii="Symbol" w:hAnsi="Symbol" w:hint="default"/>
      </w:rPr>
    </w:lvl>
    <w:lvl w:ilvl="1" w:tplc="5A7CDCA6">
      <w:start w:val="1"/>
      <w:numFmt w:val="bullet"/>
      <w:lvlText w:val="o"/>
      <w:lvlJc w:val="left"/>
      <w:pPr>
        <w:ind w:left="1440" w:hanging="360"/>
      </w:pPr>
      <w:rPr>
        <w:rFonts w:ascii="Courier New" w:hAnsi="Courier New" w:hint="default"/>
      </w:rPr>
    </w:lvl>
    <w:lvl w:ilvl="2" w:tplc="7CCAD77E">
      <w:start w:val="1"/>
      <w:numFmt w:val="bullet"/>
      <w:lvlText w:val=""/>
      <w:lvlJc w:val="left"/>
      <w:pPr>
        <w:ind w:left="2160" w:hanging="360"/>
      </w:pPr>
      <w:rPr>
        <w:rFonts w:ascii="Wingdings" w:hAnsi="Wingdings" w:hint="default"/>
      </w:rPr>
    </w:lvl>
    <w:lvl w:ilvl="3" w:tplc="A3C06526">
      <w:start w:val="1"/>
      <w:numFmt w:val="bullet"/>
      <w:lvlText w:val=""/>
      <w:lvlJc w:val="left"/>
      <w:pPr>
        <w:ind w:left="2880" w:hanging="360"/>
      </w:pPr>
      <w:rPr>
        <w:rFonts w:ascii="Symbol" w:hAnsi="Symbol" w:hint="default"/>
      </w:rPr>
    </w:lvl>
    <w:lvl w:ilvl="4" w:tplc="B9963F56">
      <w:start w:val="1"/>
      <w:numFmt w:val="bullet"/>
      <w:lvlText w:val="o"/>
      <w:lvlJc w:val="left"/>
      <w:pPr>
        <w:ind w:left="3600" w:hanging="360"/>
      </w:pPr>
      <w:rPr>
        <w:rFonts w:ascii="Courier New" w:hAnsi="Courier New" w:hint="default"/>
      </w:rPr>
    </w:lvl>
    <w:lvl w:ilvl="5" w:tplc="2CB812EC">
      <w:start w:val="1"/>
      <w:numFmt w:val="bullet"/>
      <w:lvlText w:val=""/>
      <w:lvlJc w:val="left"/>
      <w:pPr>
        <w:ind w:left="4320" w:hanging="360"/>
      </w:pPr>
      <w:rPr>
        <w:rFonts w:ascii="Wingdings" w:hAnsi="Wingdings" w:hint="default"/>
      </w:rPr>
    </w:lvl>
    <w:lvl w:ilvl="6" w:tplc="2718462C">
      <w:start w:val="1"/>
      <w:numFmt w:val="bullet"/>
      <w:lvlText w:val=""/>
      <w:lvlJc w:val="left"/>
      <w:pPr>
        <w:ind w:left="5040" w:hanging="360"/>
      </w:pPr>
      <w:rPr>
        <w:rFonts w:ascii="Symbol" w:hAnsi="Symbol" w:hint="default"/>
      </w:rPr>
    </w:lvl>
    <w:lvl w:ilvl="7" w:tplc="862CDF5A">
      <w:start w:val="1"/>
      <w:numFmt w:val="bullet"/>
      <w:lvlText w:val="o"/>
      <w:lvlJc w:val="left"/>
      <w:pPr>
        <w:ind w:left="5760" w:hanging="360"/>
      </w:pPr>
      <w:rPr>
        <w:rFonts w:ascii="Courier New" w:hAnsi="Courier New" w:hint="default"/>
      </w:rPr>
    </w:lvl>
    <w:lvl w:ilvl="8" w:tplc="FA2892E8">
      <w:start w:val="1"/>
      <w:numFmt w:val="bullet"/>
      <w:lvlText w:val=""/>
      <w:lvlJc w:val="left"/>
      <w:pPr>
        <w:ind w:left="6480" w:hanging="360"/>
      </w:pPr>
      <w:rPr>
        <w:rFonts w:ascii="Wingdings" w:hAnsi="Wingdings" w:hint="default"/>
      </w:rPr>
    </w:lvl>
  </w:abstractNum>
  <w:abstractNum w:abstractNumId="10" w15:restartNumberingAfterBreak="0">
    <w:nsid w:val="456452DF"/>
    <w:multiLevelType w:val="multilevel"/>
    <w:tmpl w:val="5B58B218"/>
    <w:numStyleLink w:val="AIBulletList"/>
  </w:abstractNum>
  <w:abstractNum w:abstractNumId="11" w15:restartNumberingAfterBreak="0">
    <w:nsid w:val="4A107A4C"/>
    <w:multiLevelType w:val="multilevel"/>
    <w:tmpl w:val="5B58B218"/>
    <w:numStyleLink w:val="AIBulletList"/>
  </w:abstractNum>
  <w:abstractNum w:abstractNumId="12" w15:restartNumberingAfterBreak="0">
    <w:nsid w:val="4C395E61"/>
    <w:multiLevelType w:val="hybridMultilevel"/>
    <w:tmpl w:val="10B2B8C0"/>
    <w:lvl w:ilvl="0" w:tplc="6032C75E">
      <w:start w:val="1"/>
      <w:numFmt w:val="bullet"/>
      <w:lvlText w:val=""/>
      <w:lvlJc w:val="left"/>
      <w:pPr>
        <w:tabs>
          <w:tab w:val="num" w:pos="720"/>
        </w:tabs>
        <w:ind w:left="720" w:hanging="360"/>
      </w:pPr>
      <w:rPr>
        <w:rFonts w:ascii="Wingdings" w:hAnsi="Wingdings" w:hint="default"/>
      </w:rPr>
    </w:lvl>
    <w:lvl w:ilvl="1" w:tplc="D6843ECC" w:tentative="1">
      <w:start w:val="1"/>
      <w:numFmt w:val="bullet"/>
      <w:lvlText w:val=""/>
      <w:lvlJc w:val="left"/>
      <w:pPr>
        <w:tabs>
          <w:tab w:val="num" w:pos="1440"/>
        </w:tabs>
        <w:ind w:left="1440" w:hanging="360"/>
      </w:pPr>
      <w:rPr>
        <w:rFonts w:ascii="Wingdings" w:hAnsi="Wingdings" w:hint="default"/>
      </w:rPr>
    </w:lvl>
    <w:lvl w:ilvl="2" w:tplc="6FB4E85E" w:tentative="1">
      <w:start w:val="1"/>
      <w:numFmt w:val="bullet"/>
      <w:lvlText w:val=""/>
      <w:lvlJc w:val="left"/>
      <w:pPr>
        <w:tabs>
          <w:tab w:val="num" w:pos="2160"/>
        </w:tabs>
        <w:ind w:left="2160" w:hanging="360"/>
      </w:pPr>
      <w:rPr>
        <w:rFonts w:ascii="Wingdings" w:hAnsi="Wingdings" w:hint="default"/>
      </w:rPr>
    </w:lvl>
    <w:lvl w:ilvl="3" w:tplc="05BAF67C" w:tentative="1">
      <w:start w:val="1"/>
      <w:numFmt w:val="bullet"/>
      <w:lvlText w:val=""/>
      <w:lvlJc w:val="left"/>
      <w:pPr>
        <w:tabs>
          <w:tab w:val="num" w:pos="2880"/>
        </w:tabs>
        <w:ind w:left="2880" w:hanging="360"/>
      </w:pPr>
      <w:rPr>
        <w:rFonts w:ascii="Wingdings" w:hAnsi="Wingdings" w:hint="default"/>
      </w:rPr>
    </w:lvl>
    <w:lvl w:ilvl="4" w:tplc="967E0812" w:tentative="1">
      <w:start w:val="1"/>
      <w:numFmt w:val="bullet"/>
      <w:lvlText w:val=""/>
      <w:lvlJc w:val="left"/>
      <w:pPr>
        <w:tabs>
          <w:tab w:val="num" w:pos="3600"/>
        </w:tabs>
        <w:ind w:left="3600" w:hanging="360"/>
      </w:pPr>
      <w:rPr>
        <w:rFonts w:ascii="Wingdings" w:hAnsi="Wingdings" w:hint="default"/>
      </w:rPr>
    </w:lvl>
    <w:lvl w:ilvl="5" w:tplc="F5508D7C" w:tentative="1">
      <w:start w:val="1"/>
      <w:numFmt w:val="bullet"/>
      <w:lvlText w:val=""/>
      <w:lvlJc w:val="left"/>
      <w:pPr>
        <w:tabs>
          <w:tab w:val="num" w:pos="4320"/>
        </w:tabs>
        <w:ind w:left="4320" w:hanging="360"/>
      </w:pPr>
      <w:rPr>
        <w:rFonts w:ascii="Wingdings" w:hAnsi="Wingdings" w:hint="default"/>
      </w:rPr>
    </w:lvl>
    <w:lvl w:ilvl="6" w:tplc="3682A986" w:tentative="1">
      <w:start w:val="1"/>
      <w:numFmt w:val="bullet"/>
      <w:lvlText w:val=""/>
      <w:lvlJc w:val="left"/>
      <w:pPr>
        <w:tabs>
          <w:tab w:val="num" w:pos="5040"/>
        </w:tabs>
        <w:ind w:left="5040" w:hanging="360"/>
      </w:pPr>
      <w:rPr>
        <w:rFonts w:ascii="Wingdings" w:hAnsi="Wingdings" w:hint="default"/>
      </w:rPr>
    </w:lvl>
    <w:lvl w:ilvl="7" w:tplc="14E4E5EE" w:tentative="1">
      <w:start w:val="1"/>
      <w:numFmt w:val="bullet"/>
      <w:lvlText w:val=""/>
      <w:lvlJc w:val="left"/>
      <w:pPr>
        <w:tabs>
          <w:tab w:val="num" w:pos="5760"/>
        </w:tabs>
        <w:ind w:left="5760" w:hanging="360"/>
      </w:pPr>
      <w:rPr>
        <w:rFonts w:ascii="Wingdings" w:hAnsi="Wingdings" w:hint="default"/>
      </w:rPr>
    </w:lvl>
    <w:lvl w:ilvl="8" w:tplc="89F065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C154A"/>
    <w:multiLevelType w:val="hybridMultilevel"/>
    <w:tmpl w:val="DB4684A6"/>
    <w:lvl w:ilvl="0" w:tplc="4BF8D3F2">
      <w:numFmt w:val="bullet"/>
      <w:lvlText w:val="-"/>
      <w:lvlJc w:val="left"/>
      <w:pPr>
        <w:ind w:left="360" w:hanging="360"/>
      </w:pPr>
      <w:rPr>
        <w:rFonts w:ascii="Amnesty Trade Gothic" w:hAnsi="Amnesty Trade Gothic" w:hint="default"/>
        <w:color w:val="000000"/>
        <w:sz w:val="18"/>
      </w:rPr>
    </w:lvl>
    <w:lvl w:ilvl="1" w:tplc="ABAED142" w:tentative="1">
      <w:start w:val="1"/>
      <w:numFmt w:val="bullet"/>
      <w:lvlText w:val="o"/>
      <w:lvlJc w:val="left"/>
      <w:pPr>
        <w:ind w:left="1080" w:hanging="360"/>
      </w:pPr>
      <w:rPr>
        <w:rFonts w:ascii="Courier New" w:hAnsi="Courier New" w:hint="default"/>
      </w:rPr>
    </w:lvl>
    <w:lvl w:ilvl="2" w:tplc="66E02EAC" w:tentative="1">
      <w:start w:val="1"/>
      <w:numFmt w:val="bullet"/>
      <w:lvlText w:val=""/>
      <w:lvlJc w:val="left"/>
      <w:pPr>
        <w:ind w:left="1800" w:hanging="360"/>
      </w:pPr>
      <w:rPr>
        <w:rFonts w:ascii="Wingdings" w:hAnsi="Wingdings" w:hint="default"/>
      </w:rPr>
    </w:lvl>
    <w:lvl w:ilvl="3" w:tplc="05307726" w:tentative="1">
      <w:start w:val="1"/>
      <w:numFmt w:val="bullet"/>
      <w:lvlText w:val=""/>
      <w:lvlJc w:val="left"/>
      <w:pPr>
        <w:ind w:left="2520" w:hanging="360"/>
      </w:pPr>
      <w:rPr>
        <w:rFonts w:ascii="Symbol" w:hAnsi="Symbol" w:hint="default"/>
      </w:rPr>
    </w:lvl>
    <w:lvl w:ilvl="4" w:tplc="534E524C" w:tentative="1">
      <w:start w:val="1"/>
      <w:numFmt w:val="bullet"/>
      <w:lvlText w:val="o"/>
      <w:lvlJc w:val="left"/>
      <w:pPr>
        <w:ind w:left="3240" w:hanging="360"/>
      </w:pPr>
      <w:rPr>
        <w:rFonts w:ascii="Courier New" w:hAnsi="Courier New" w:hint="default"/>
      </w:rPr>
    </w:lvl>
    <w:lvl w:ilvl="5" w:tplc="9C4CA8D6" w:tentative="1">
      <w:start w:val="1"/>
      <w:numFmt w:val="bullet"/>
      <w:lvlText w:val=""/>
      <w:lvlJc w:val="left"/>
      <w:pPr>
        <w:ind w:left="3960" w:hanging="360"/>
      </w:pPr>
      <w:rPr>
        <w:rFonts w:ascii="Wingdings" w:hAnsi="Wingdings" w:hint="default"/>
      </w:rPr>
    </w:lvl>
    <w:lvl w:ilvl="6" w:tplc="9C7830F8" w:tentative="1">
      <w:start w:val="1"/>
      <w:numFmt w:val="bullet"/>
      <w:lvlText w:val=""/>
      <w:lvlJc w:val="left"/>
      <w:pPr>
        <w:ind w:left="4680" w:hanging="360"/>
      </w:pPr>
      <w:rPr>
        <w:rFonts w:ascii="Symbol" w:hAnsi="Symbol" w:hint="default"/>
      </w:rPr>
    </w:lvl>
    <w:lvl w:ilvl="7" w:tplc="17580E08" w:tentative="1">
      <w:start w:val="1"/>
      <w:numFmt w:val="bullet"/>
      <w:lvlText w:val="o"/>
      <w:lvlJc w:val="left"/>
      <w:pPr>
        <w:ind w:left="5400" w:hanging="360"/>
      </w:pPr>
      <w:rPr>
        <w:rFonts w:ascii="Courier New" w:hAnsi="Courier New" w:hint="default"/>
      </w:rPr>
    </w:lvl>
    <w:lvl w:ilvl="8" w:tplc="B7F028F6" w:tentative="1">
      <w:start w:val="1"/>
      <w:numFmt w:val="bullet"/>
      <w:lvlText w:val=""/>
      <w:lvlJc w:val="left"/>
      <w:pPr>
        <w:ind w:left="6120" w:hanging="360"/>
      </w:pPr>
      <w:rPr>
        <w:rFonts w:ascii="Wingdings" w:hAnsi="Wingdings" w:hint="default"/>
      </w:rPr>
    </w:lvl>
  </w:abstractNum>
  <w:abstractNum w:abstractNumId="14" w15:restartNumberingAfterBreak="0">
    <w:nsid w:val="56F6999A"/>
    <w:multiLevelType w:val="hybridMultilevel"/>
    <w:tmpl w:val="AA3EAB64"/>
    <w:lvl w:ilvl="0" w:tplc="9D08E078">
      <w:numFmt w:val="bullet"/>
      <w:lvlText w:val="-"/>
      <w:lvlJc w:val="left"/>
      <w:pPr>
        <w:ind w:left="360" w:hanging="360"/>
      </w:pPr>
      <w:rPr>
        <w:rFonts w:ascii="Amnesty Trade Gothic" w:hAnsi="Amnesty Trade Gothic" w:hint="default"/>
      </w:rPr>
    </w:lvl>
    <w:lvl w:ilvl="1" w:tplc="D85E14D2">
      <w:start w:val="1"/>
      <w:numFmt w:val="bullet"/>
      <w:lvlText w:val="o"/>
      <w:lvlJc w:val="left"/>
      <w:pPr>
        <w:ind w:left="1440" w:hanging="360"/>
      </w:pPr>
      <w:rPr>
        <w:rFonts w:ascii="Courier New" w:hAnsi="Courier New" w:hint="default"/>
      </w:rPr>
    </w:lvl>
    <w:lvl w:ilvl="2" w:tplc="14B0E5B0">
      <w:start w:val="1"/>
      <w:numFmt w:val="bullet"/>
      <w:lvlText w:val=""/>
      <w:lvlJc w:val="left"/>
      <w:pPr>
        <w:ind w:left="2160" w:hanging="360"/>
      </w:pPr>
      <w:rPr>
        <w:rFonts w:ascii="Wingdings" w:hAnsi="Wingdings" w:hint="default"/>
      </w:rPr>
    </w:lvl>
    <w:lvl w:ilvl="3" w:tplc="258007C4">
      <w:start w:val="1"/>
      <w:numFmt w:val="bullet"/>
      <w:lvlText w:val=""/>
      <w:lvlJc w:val="left"/>
      <w:pPr>
        <w:ind w:left="2880" w:hanging="360"/>
      </w:pPr>
      <w:rPr>
        <w:rFonts w:ascii="Symbol" w:hAnsi="Symbol" w:hint="default"/>
      </w:rPr>
    </w:lvl>
    <w:lvl w:ilvl="4" w:tplc="3196BF6C">
      <w:start w:val="1"/>
      <w:numFmt w:val="bullet"/>
      <w:lvlText w:val="o"/>
      <w:lvlJc w:val="left"/>
      <w:pPr>
        <w:ind w:left="3600" w:hanging="360"/>
      </w:pPr>
      <w:rPr>
        <w:rFonts w:ascii="Courier New" w:hAnsi="Courier New" w:hint="default"/>
      </w:rPr>
    </w:lvl>
    <w:lvl w:ilvl="5" w:tplc="1D22FB68">
      <w:start w:val="1"/>
      <w:numFmt w:val="bullet"/>
      <w:lvlText w:val=""/>
      <w:lvlJc w:val="left"/>
      <w:pPr>
        <w:ind w:left="4320" w:hanging="360"/>
      </w:pPr>
      <w:rPr>
        <w:rFonts w:ascii="Wingdings" w:hAnsi="Wingdings" w:hint="default"/>
      </w:rPr>
    </w:lvl>
    <w:lvl w:ilvl="6" w:tplc="6C1A93CC">
      <w:start w:val="1"/>
      <w:numFmt w:val="bullet"/>
      <w:lvlText w:val=""/>
      <w:lvlJc w:val="left"/>
      <w:pPr>
        <w:ind w:left="5040" w:hanging="360"/>
      </w:pPr>
      <w:rPr>
        <w:rFonts w:ascii="Symbol" w:hAnsi="Symbol" w:hint="default"/>
      </w:rPr>
    </w:lvl>
    <w:lvl w:ilvl="7" w:tplc="A2EA9E78">
      <w:start w:val="1"/>
      <w:numFmt w:val="bullet"/>
      <w:lvlText w:val="o"/>
      <w:lvlJc w:val="left"/>
      <w:pPr>
        <w:ind w:left="5760" w:hanging="360"/>
      </w:pPr>
      <w:rPr>
        <w:rFonts w:ascii="Courier New" w:hAnsi="Courier New" w:hint="default"/>
      </w:rPr>
    </w:lvl>
    <w:lvl w:ilvl="8" w:tplc="DED29CA6">
      <w:start w:val="1"/>
      <w:numFmt w:val="bullet"/>
      <w:lvlText w:val=""/>
      <w:lvlJc w:val="left"/>
      <w:pPr>
        <w:ind w:left="6480" w:hanging="360"/>
      </w:pPr>
      <w:rPr>
        <w:rFonts w:ascii="Wingdings" w:hAnsi="Wingdings" w:hint="default"/>
      </w:rPr>
    </w:lvl>
  </w:abstractNum>
  <w:abstractNum w:abstractNumId="15" w15:restartNumberingAfterBreak="0">
    <w:nsid w:val="597C2480"/>
    <w:multiLevelType w:val="multilevel"/>
    <w:tmpl w:val="79787F56"/>
    <w:numStyleLink w:val="AINumberedList"/>
  </w:abstractNum>
  <w:abstractNum w:abstractNumId="16" w15:restartNumberingAfterBreak="0">
    <w:nsid w:val="5C4DC382"/>
    <w:multiLevelType w:val="hybridMultilevel"/>
    <w:tmpl w:val="6E285CA8"/>
    <w:lvl w:ilvl="0" w:tplc="2DCC5F5E">
      <w:start w:val="1"/>
      <w:numFmt w:val="bullet"/>
      <w:lvlText w:val=""/>
      <w:lvlJc w:val="left"/>
      <w:pPr>
        <w:ind w:left="720" w:hanging="360"/>
      </w:pPr>
      <w:rPr>
        <w:rFonts w:ascii="Symbol" w:hAnsi="Symbol" w:hint="default"/>
      </w:rPr>
    </w:lvl>
    <w:lvl w:ilvl="1" w:tplc="353A6F22">
      <w:start w:val="1"/>
      <w:numFmt w:val="bullet"/>
      <w:lvlText w:val="o"/>
      <w:lvlJc w:val="left"/>
      <w:pPr>
        <w:ind w:left="1440" w:hanging="360"/>
      </w:pPr>
      <w:rPr>
        <w:rFonts w:ascii="Courier New" w:hAnsi="Courier New" w:hint="default"/>
      </w:rPr>
    </w:lvl>
    <w:lvl w:ilvl="2" w:tplc="08FE5060">
      <w:start w:val="1"/>
      <w:numFmt w:val="bullet"/>
      <w:lvlText w:val=""/>
      <w:lvlJc w:val="left"/>
      <w:pPr>
        <w:ind w:left="2160" w:hanging="360"/>
      </w:pPr>
      <w:rPr>
        <w:rFonts w:ascii="Wingdings" w:hAnsi="Wingdings" w:hint="default"/>
      </w:rPr>
    </w:lvl>
    <w:lvl w:ilvl="3" w:tplc="E12253CA">
      <w:start w:val="1"/>
      <w:numFmt w:val="bullet"/>
      <w:lvlText w:val=""/>
      <w:lvlJc w:val="left"/>
      <w:pPr>
        <w:ind w:left="2880" w:hanging="360"/>
      </w:pPr>
      <w:rPr>
        <w:rFonts w:ascii="Symbol" w:hAnsi="Symbol" w:hint="default"/>
      </w:rPr>
    </w:lvl>
    <w:lvl w:ilvl="4" w:tplc="DE6A16C2">
      <w:start w:val="1"/>
      <w:numFmt w:val="bullet"/>
      <w:lvlText w:val="o"/>
      <w:lvlJc w:val="left"/>
      <w:pPr>
        <w:ind w:left="3600" w:hanging="360"/>
      </w:pPr>
      <w:rPr>
        <w:rFonts w:ascii="Courier New" w:hAnsi="Courier New" w:hint="default"/>
      </w:rPr>
    </w:lvl>
    <w:lvl w:ilvl="5" w:tplc="6E74D604">
      <w:start w:val="1"/>
      <w:numFmt w:val="bullet"/>
      <w:lvlText w:val=""/>
      <w:lvlJc w:val="left"/>
      <w:pPr>
        <w:ind w:left="4320" w:hanging="360"/>
      </w:pPr>
      <w:rPr>
        <w:rFonts w:ascii="Wingdings" w:hAnsi="Wingdings" w:hint="default"/>
      </w:rPr>
    </w:lvl>
    <w:lvl w:ilvl="6" w:tplc="EED610BC">
      <w:start w:val="1"/>
      <w:numFmt w:val="bullet"/>
      <w:lvlText w:val=""/>
      <w:lvlJc w:val="left"/>
      <w:pPr>
        <w:ind w:left="5040" w:hanging="360"/>
      </w:pPr>
      <w:rPr>
        <w:rFonts w:ascii="Symbol" w:hAnsi="Symbol" w:hint="default"/>
      </w:rPr>
    </w:lvl>
    <w:lvl w:ilvl="7" w:tplc="3E4662A0">
      <w:start w:val="1"/>
      <w:numFmt w:val="bullet"/>
      <w:lvlText w:val="o"/>
      <w:lvlJc w:val="left"/>
      <w:pPr>
        <w:ind w:left="5760" w:hanging="360"/>
      </w:pPr>
      <w:rPr>
        <w:rFonts w:ascii="Courier New" w:hAnsi="Courier New" w:hint="default"/>
      </w:rPr>
    </w:lvl>
    <w:lvl w:ilvl="8" w:tplc="FE0A88A6">
      <w:start w:val="1"/>
      <w:numFmt w:val="bullet"/>
      <w:lvlText w:val=""/>
      <w:lvlJc w:val="left"/>
      <w:pPr>
        <w:ind w:left="6480" w:hanging="360"/>
      </w:pPr>
      <w:rPr>
        <w:rFonts w:ascii="Wingdings" w:hAnsi="Wingdings" w:hint="default"/>
      </w:rPr>
    </w:lvl>
  </w:abstractNum>
  <w:abstractNum w:abstractNumId="17" w15:restartNumberingAfterBreak="0">
    <w:nsid w:val="620B112B"/>
    <w:multiLevelType w:val="multilevel"/>
    <w:tmpl w:val="5B58B218"/>
    <w:numStyleLink w:val="AIBulletList"/>
  </w:abstractNum>
  <w:abstractNum w:abstractNumId="18" w15:restartNumberingAfterBreak="0">
    <w:nsid w:val="63AE59ED"/>
    <w:multiLevelType w:val="multilevel"/>
    <w:tmpl w:val="79787F56"/>
    <w:numStyleLink w:val="AINumberedList"/>
  </w:abstractNum>
  <w:abstractNum w:abstractNumId="19" w15:restartNumberingAfterBreak="0">
    <w:nsid w:val="678B1597"/>
    <w:multiLevelType w:val="hybridMultilevel"/>
    <w:tmpl w:val="070000F2"/>
    <w:lvl w:ilvl="0" w:tplc="44DE6F78">
      <w:start w:val="1"/>
      <w:numFmt w:val="bullet"/>
      <w:lvlText w:val=""/>
      <w:lvlJc w:val="left"/>
      <w:pPr>
        <w:ind w:left="720" w:hanging="360"/>
      </w:pPr>
      <w:rPr>
        <w:rFonts w:ascii="Symbol" w:hAnsi="Symbol" w:hint="default"/>
      </w:rPr>
    </w:lvl>
    <w:lvl w:ilvl="1" w:tplc="C5921BD8" w:tentative="1">
      <w:start w:val="1"/>
      <w:numFmt w:val="bullet"/>
      <w:lvlText w:val="o"/>
      <w:lvlJc w:val="left"/>
      <w:pPr>
        <w:ind w:left="1440" w:hanging="360"/>
      </w:pPr>
      <w:rPr>
        <w:rFonts w:ascii="Courier New" w:hAnsi="Courier New" w:hint="default"/>
      </w:rPr>
    </w:lvl>
    <w:lvl w:ilvl="2" w:tplc="879E3FEA" w:tentative="1">
      <w:start w:val="1"/>
      <w:numFmt w:val="bullet"/>
      <w:lvlText w:val=""/>
      <w:lvlJc w:val="left"/>
      <w:pPr>
        <w:ind w:left="2160" w:hanging="360"/>
      </w:pPr>
      <w:rPr>
        <w:rFonts w:ascii="Wingdings" w:hAnsi="Wingdings" w:hint="default"/>
      </w:rPr>
    </w:lvl>
    <w:lvl w:ilvl="3" w:tplc="7038B8CA" w:tentative="1">
      <w:start w:val="1"/>
      <w:numFmt w:val="bullet"/>
      <w:lvlText w:val=""/>
      <w:lvlJc w:val="left"/>
      <w:pPr>
        <w:ind w:left="2880" w:hanging="360"/>
      </w:pPr>
      <w:rPr>
        <w:rFonts w:ascii="Symbol" w:hAnsi="Symbol" w:hint="default"/>
      </w:rPr>
    </w:lvl>
    <w:lvl w:ilvl="4" w:tplc="D3DE961E" w:tentative="1">
      <w:start w:val="1"/>
      <w:numFmt w:val="bullet"/>
      <w:lvlText w:val="o"/>
      <w:lvlJc w:val="left"/>
      <w:pPr>
        <w:ind w:left="3600" w:hanging="360"/>
      </w:pPr>
      <w:rPr>
        <w:rFonts w:ascii="Courier New" w:hAnsi="Courier New" w:hint="default"/>
      </w:rPr>
    </w:lvl>
    <w:lvl w:ilvl="5" w:tplc="868C07DC" w:tentative="1">
      <w:start w:val="1"/>
      <w:numFmt w:val="bullet"/>
      <w:lvlText w:val=""/>
      <w:lvlJc w:val="left"/>
      <w:pPr>
        <w:ind w:left="4320" w:hanging="360"/>
      </w:pPr>
      <w:rPr>
        <w:rFonts w:ascii="Wingdings" w:hAnsi="Wingdings" w:hint="default"/>
      </w:rPr>
    </w:lvl>
    <w:lvl w:ilvl="6" w:tplc="0792C94A" w:tentative="1">
      <w:start w:val="1"/>
      <w:numFmt w:val="bullet"/>
      <w:lvlText w:val=""/>
      <w:lvlJc w:val="left"/>
      <w:pPr>
        <w:ind w:left="5040" w:hanging="360"/>
      </w:pPr>
      <w:rPr>
        <w:rFonts w:ascii="Symbol" w:hAnsi="Symbol" w:hint="default"/>
      </w:rPr>
    </w:lvl>
    <w:lvl w:ilvl="7" w:tplc="C13CA8F0" w:tentative="1">
      <w:start w:val="1"/>
      <w:numFmt w:val="bullet"/>
      <w:lvlText w:val="o"/>
      <w:lvlJc w:val="left"/>
      <w:pPr>
        <w:ind w:left="5760" w:hanging="360"/>
      </w:pPr>
      <w:rPr>
        <w:rFonts w:ascii="Courier New" w:hAnsi="Courier New" w:hint="default"/>
      </w:rPr>
    </w:lvl>
    <w:lvl w:ilvl="8" w:tplc="8872137C" w:tentative="1">
      <w:start w:val="1"/>
      <w:numFmt w:val="bullet"/>
      <w:lvlText w:val=""/>
      <w:lvlJc w:val="left"/>
      <w:pPr>
        <w:ind w:left="6480" w:hanging="360"/>
      </w:pPr>
      <w:rPr>
        <w:rFonts w:ascii="Wingdings" w:hAnsi="Wingdings" w:hint="default"/>
      </w:rPr>
    </w:lvl>
  </w:abstractNum>
  <w:abstractNum w:abstractNumId="20" w15:restartNumberingAfterBreak="0">
    <w:nsid w:val="68316DB6"/>
    <w:multiLevelType w:val="multilevel"/>
    <w:tmpl w:val="5B58B218"/>
    <w:numStyleLink w:val="AIBulletList"/>
  </w:abstractNum>
  <w:abstractNum w:abstractNumId="21" w15:restartNumberingAfterBreak="0">
    <w:nsid w:val="6B462A68"/>
    <w:multiLevelType w:val="hybridMultilevel"/>
    <w:tmpl w:val="00482F40"/>
    <w:lvl w:ilvl="0" w:tplc="DB5C0446">
      <w:start w:val="1"/>
      <w:numFmt w:val="bullet"/>
      <w:lvlText w:val=""/>
      <w:lvlJc w:val="left"/>
      <w:pPr>
        <w:ind w:left="720" w:hanging="360"/>
      </w:pPr>
      <w:rPr>
        <w:rFonts w:ascii="Wingdings" w:hAnsi="Wingdings" w:hint="default"/>
        <w:color w:val="000000"/>
        <w:sz w:val="18"/>
      </w:rPr>
    </w:lvl>
    <w:lvl w:ilvl="1" w:tplc="6D98E998" w:tentative="1">
      <w:start w:val="1"/>
      <w:numFmt w:val="bullet"/>
      <w:lvlText w:val="o"/>
      <w:lvlJc w:val="left"/>
      <w:pPr>
        <w:ind w:left="1440" w:hanging="360"/>
      </w:pPr>
      <w:rPr>
        <w:rFonts w:ascii="Courier New" w:hAnsi="Courier New" w:hint="default"/>
      </w:rPr>
    </w:lvl>
    <w:lvl w:ilvl="2" w:tplc="299CADA6" w:tentative="1">
      <w:start w:val="1"/>
      <w:numFmt w:val="bullet"/>
      <w:lvlText w:val=""/>
      <w:lvlJc w:val="left"/>
      <w:pPr>
        <w:ind w:left="2160" w:hanging="360"/>
      </w:pPr>
      <w:rPr>
        <w:rFonts w:ascii="Wingdings" w:hAnsi="Wingdings" w:hint="default"/>
      </w:rPr>
    </w:lvl>
    <w:lvl w:ilvl="3" w:tplc="66B21164" w:tentative="1">
      <w:start w:val="1"/>
      <w:numFmt w:val="bullet"/>
      <w:lvlText w:val=""/>
      <w:lvlJc w:val="left"/>
      <w:pPr>
        <w:ind w:left="2880" w:hanging="360"/>
      </w:pPr>
      <w:rPr>
        <w:rFonts w:ascii="Symbol" w:hAnsi="Symbol" w:hint="default"/>
      </w:rPr>
    </w:lvl>
    <w:lvl w:ilvl="4" w:tplc="88326452" w:tentative="1">
      <w:start w:val="1"/>
      <w:numFmt w:val="bullet"/>
      <w:lvlText w:val="o"/>
      <w:lvlJc w:val="left"/>
      <w:pPr>
        <w:ind w:left="3600" w:hanging="360"/>
      </w:pPr>
      <w:rPr>
        <w:rFonts w:ascii="Courier New" w:hAnsi="Courier New" w:hint="default"/>
      </w:rPr>
    </w:lvl>
    <w:lvl w:ilvl="5" w:tplc="3D3E00EE" w:tentative="1">
      <w:start w:val="1"/>
      <w:numFmt w:val="bullet"/>
      <w:lvlText w:val=""/>
      <w:lvlJc w:val="left"/>
      <w:pPr>
        <w:ind w:left="4320" w:hanging="360"/>
      </w:pPr>
      <w:rPr>
        <w:rFonts w:ascii="Wingdings" w:hAnsi="Wingdings" w:hint="default"/>
      </w:rPr>
    </w:lvl>
    <w:lvl w:ilvl="6" w:tplc="2B84BDF8" w:tentative="1">
      <w:start w:val="1"/>
      <w:numFmt w:val="bullet"/>
      <w:lvlText w:val=""/>
      <w:lvlJc w:val="left"/>
      <w:pPr>
        <w:ind w:left="5040" w:hanging="360"/>
      </w:pPr>
      <w:rPr>
        <w:rFonts w:ascii="Symbol" w:hAnsi="Symbol" w:hint="default"/>
      </w:rPr>
    </w:lvl>
    <w:lvl w:ilvl="7" w:tplc="4670B2BC" w:tentative="1">
      <w:start w:val="1"/>
      <w:numFmt w:val="bullet"/>
      <w:lvlText w:val="o"/>
      <w:lvlJc w:val="left"/>
      <w:pPr>
        <w:ind w:left="5760" w:hanging="360"/>
      </w:pPr>
      <w:rPr>
        <w:rFonts w:ascii="Courier New" w:hAnsi="Courier New" w:hint="default"/>
      </w:rPr>
    </w:lvl>
    <w:lvl w:ilvl="8" w:tplc="6498B47E" w:tentative="1">
      <w:start w:val="1"/>
      <w:numFmt w:val="bullet"/>
      <w:lvlText w:val=""/>
      <w:lvlJc w:val="left"/>
      <w:pPr>
        <w:ind w:left="6480" w:hanging="360"/>
      </w:pPr>
      <w:rPr>
        <w:rFonts w:ascii="Wingdings" w:hAnsi="Wingdings" w:hint="default"/>
      </w:rPr>
    </w:lvl>
  </w:abstractNum>
  <w:abstractNum w:abstractNumId="22" w15:restartNumberingAfterBreak="0">
    <w:nsid w:val="6D454555"/>
    <w:multiLevelType w:val="multilevel"/>
    <w:tmpl w:val="5B58B218"/>
    <w:numStyleLink w:val="AIBulletList"/>
  </w:abstractNum>
  <w:abstractNum w:abstractNumId="23"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b/>
        <w:i w:val="0"/>
      </w:rPr>
    </w:lvl>
    <w:lvl w:ilvl="2">
      <w:start w:val="1"/>
      <w:numFmt w:val="lowerRoman"/>
      <w:lvlText w:val="%3."/>
      <w:lvlJc w:val="left"/>
      <w:pPr>
        <w:tabs>
          <w:tab w:val="num" w:pos="357"/>
        </w:tabs>
        <w:ind w:left="714" w:firstLine="0"/>
      </w:pPr>
      <w:rPr>
        <w:b/>
        <w:i w:val="0"/>
      </w:rPr>
    </w:lvl>
    <w:lvl w:ilvl="3">
      <w:start w:val="1"/>
      <w:numFmt w:val="decimal"/>
      <w:lvlText w:val="%4."/>
      <w:lvlJc w:val="left"/>
      <w:pPr>
        <w:tabs>
          <w:tab w:val="num" w:pos="357"/>
        </w:tabs>
        <w:ind w:left="714" w:firstLine="0"/>
      </w:pPr>
      <w:rPr>
        <w:b/>
        <w:i w:val="0"/>
      </w:rPr>
    </w:lvl>
    <w:lvl w:ilvl="4">
      <w:start w:val="1"/>
      <w:numFmt w:val="decimal"/>
      <w:lvlText w:val="%5."/>
      <w:lvlJc w:val="left"/>
      <w:pPr>
        <w:tabs>
          <w:tab w:val="num" w:pos="357"/>
        </w:tabs>
        <w:ind w:left="714" w:firstLine="0"/>
      </w:pPr>
      <w:rPr>
        <w:b/>
        <w:i w:val="0"/>
      </w:rPr>
    </w:lvl>
    <w:lvl w:ilvl="5">
      <w:start w:val="1"/>
      <w:numFmt w:val="decimal"/>
      <w:lvlText w:val="%6."/>
      <w:lvlJc w:val="left"/>
      <w:pPr>
        <w:tabs>
          <w:tab w:val="num" w:pos="357"/>
        </w:tabs>
        <w:ind w:left="714" w:firstLine="0"/>
      </w:pPr>
      <w:rPr>
        <w:b/>
        <w:i w:val="0"/>
      </w:rPr>
    </w:lvl>
    <w:lvl w:ilvl="6">
      <w:start w:val="1"/>
      <w:numFmt w:val="decimal"/>
      <w:lvlText w:val="%7."/>
      <w:lvlJc w:val="left"/>
      <w:pPr>
        <w:tabs>
          <w:tab w:val="num" w:pos="357"/>
        </w:tabs>
        <w:ind w:left="714" w:firstLine="0"/>
      </w:pPr>
      <w:rPr>
        <w:b/>
        <w:i w:val="0"/>
      </w:rPr>
    </w:lvl>
    <w:lvl w:ilvl="7">
      <w:start w:val="1"/>
      <w:numFmt w:val="decimal"/>
      <w:lvlText w:val="%8."/>
      <w:lvlJc w:val="left"/>
      <w:pPr>
        <w:tabs>
          <w:tab w:val="num" w:pos="357"/>
        </w:tabs>
        <w:ind w:left="714" w:firstLine="0"/>
      </w:pPr>
      <w:rPr>
        <w:b/>
        <w:i w:val="0"/>
      </w:rPr>
    </w:lvl>
    <w:lvl w:ilvl="8">
      <w:start w:val="1"/>
      <w:numFmt w:val="decimal"/>
      <w:lvlText w:val="%9."/>
      <w:lvlJc w:val="left"/>
      <w:pPr>
        <w:tabs>
          <w:tab w:val="num" w:pos="357"/>
        </w:tabs>
        <w:ind w:left="714" w:firstLine="0"/>
      </w:pPr>
      <w:rPr>
        <w:b/>
        <w:i w:val="0"/>
      </w:rPr>
    </w:lvl>
  </w:abstractNum>
  <w:abstractNum w:abstractNumId="24"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hint="default"/>
        <w:b/>
        <w:color w:val="999999"/>
        <w:sz w:val="14"/>
        <w:szCs w:val="14"/>
      </w:rPr>
    </w:lvl>
    <w:lvl w:ilvl="1">
      <w:start w:val="1"/>
      <w:numFmt w:val="bullet"/>
      <w:lvlText w:val=""/>
      <w:lvlJc w:val="left"/>
      <w:pPr>
        <w:tabs>
          <w:tab w:val="num" w:pos="357"/>
        </w:tabs>
        <w:ind w:left="357" w:firstLine="3"/>
      </w:pPr>
      <w:rPr>
        <w:rFonts w:ascii="Wingdings" w:hAnsi="Wingdings" w:hint="default"/>
        <w:b/>
        <w:i w:val="0"/>
        <w:color w:val="999999"/>
        <w:sz w:val="14"/>
        <w:szCs w:val="14"/>
      </w:rPr>
    </w:lvl>
    <w:lvl w:ilvl="2">
      <w:start w:val="1"/>
      <w:numFmt w:val="bullet"/>
      <w:lvlText w:val=""/>
      <w:lvlJc w:val="left"/>
      <w:pPr>
        <w:tabs>
          <w:tab w:val="num" w:pos="357"/>
        </w:tabs>
        <w:ind w:left="714" w:firstLine="0"/>
      </w:pPr>
      <w:rPr>
        <w:rFonts w:ascii="Wingdings" w:hAnsi="Wingdings" w:hint="default"/>
        <w:b/>
        <w:i w:val="0"/>
        <w:color w:val="999999"/>
        <w:sz w:val="14"/>
        <w:szCs w:val="14"/>
      </w:rPr>
    </w:lvl>
    <w:lvl w:ilvl="3">
      <w:start w:val="1"/>
      <w:numFmt w:val="bullet"/>
      <w:lvlText w:val=""/>
      <w:lvlJc w:val="left"/>
      <w:pPr>
        <w:tabs>
          <w:tab w:val="num" w:pos="357"/>
        </w:tabs>
        <w:ind w:left="714" w:firstLine="0"/>
      </w:pPr>
      <w:rPr>
        <w:rFonts w:ascii="Wingdings" w:hAnsi="Wingdings" w:hint="default"/>
        <w:b/>
        <w:i w:val="0"/>
        <w:color w:val="999999"/>
        <w:sz w:val="14"/>
        <w:szCs w:val="14"/>
      </w:rPr>
    </w:lvl>
    <w:lvl w:ilvl="4">
      <w:start w:val="1"/>
      <w:numFmt w:val="bullet"/>
      <w:lvlText w:val=""/>
      <w:lvlJc w:val="left"/>
      <w:pPr>
        <w:tabs>
          <w:tab w:val="num" w:pos="357"/>
        </w:tabs>
        <w:ind w:left="714" w:firstLine="0"/>
      </w:pPr>
      <w:rPr>
        <w:rFonts w:ascii="Wingdings" w:hAnsi="Wingdings" w:hint="default"/>
        <w:b/>
        <w:i w:val="0"/>
        <w:color w:val="999999"/>
        <w:sz w:val="14"/>
        <w:szCs w:val="14"/>
      </w:rPr>
    </w:lvl>
    <w:lvl w:ilvl="5">
      <w:start w:val="1"/>
      <w:numFmt w:val="bullet"/>
      <w:lvlText w:val=""/>
      <w:lvlJc w:val="left"/>
      <w:pPr>
        <w:tabs>
          <w:tab w:val="num" w:pos="357"/>
        </w:tabs>
        <w:ind w:left="714" w:firstLine="0"/>
      </w:pPr>
      <w:rPr>
        <w:rFonts w:ascii="Wingdings" w:hAnsi="Wingdings" w:hint="default"/>
        <w:b/>
        <w:i w:val="0"/>
        <w:color w:val="999999"/>
        <w:sz w:val="14"/>
        <w:szCs w:val="14"/>
      </w:rPr>
    </w:lvl>
    <w:lvl w:ilvl="6">
      <w:start w:val="1"/>
      <w:numFmt w:val="bullet"/>
      <w:lvlText w:val=""/>
      <w:lvlJc w:val="left"/>
      <w:pPr>
        <w:tabs>
          <w:tab w:val="num" w:pos="357"/>
        </w:tabs>
        <w:ind w:left="714" w:firstLine="0"/>
      </w:pPr>
      <w:rPr>
        <w:rFonts w:ascii="Wingdings" w:hAnsi="Wingdings" w:hint="default"/>
        <w:b/>
        <w:i w:val="0"/>
        <w:color w:val="999999"/>
        <w:sz w:val="14"/>
        <w:szCs w:val="14"/>
      </w:rPr>
    </w:lvl>
    <w:lvl w:ilvl="7">
      <w:start w:val="1"/>
      <w:numFmt w:val="bullet"/>
      <w:lvlText w:val=""/>
      <w:lvlJc w:val="left"/>
      <w:pPr>
        <w:tabs>
          <w:tab w:val="num" w:pos="357"/>
        </w:tabs>
        <w:ind w:left="714" w:firstLine="0"/>
      </w:pPr>
      <w:rPr>
        <w:rFonts w:ascii="Wingdings" w:hAnsi="Wingdings" w:hint="default"/>
        <w:b/>
        <w:i w:val="0"/>
        <w:color w:val="999999"/>
        <w:sz w:val="14"/>
        <w:szCs w:val="14"/>
      </w:rPr>
    </w:lvl>
    <w:lvl w:ilvl="8">
      <w:start w:val="1"/>
      <w:numFmt w:val="bullet"/>
      <w:lvlText w:val=""/>
      <w:lvlJc w:val="left"/>
      <w:pPr>
        <w:tabs>
          <w:tab w:val="num" w:pos="357"/>
        </w:tabs>
        <w:ind w:left="714" w:firstLine="0"/>
      </w:pPr>
      <w:rPr>
        <w:rFonts w:ascii="Wingdings" w:hAnsi="Wingdings" w:hint="default"/>
        <w:b/>
        <w:i w:val="0"/>
        <w:color w:val="999999"/>
        <w:sz w:val="14"/>
        <w:szCs w:val="14"/>
      </w:rPr>
    </w:lvl>
  </w:abstractNum>
  <w:abstractNum w:abstractNumId="25" w15:restartNumberingAfterBreak="0">
    <w:nsid w:val="7FFB04DD"/>
    <w:multiLevelType w:val="hybridMultilevel"/>
    <w:tmpl w:val="88964A52"/>
    <w:lvl w:ilvl="0" w:tplc="AE6E2878">
      <w:start w:val="1"/>
      <w:numFmt w:val="bullet"/>
      <w:lvlText w:val=""/>
      <w:lvlJc w:val="left"/>
      <w:pPr>
        <w:ind w:left="720" w:hanging="360"/>
      </w:pPr>
      <w:rPr>
        <w:rFonts w:ascii="Wingdings" w:hAnsi="Wingdings" w:hint="default"/>
        <w:color w:val="000000"/>
        <w:sz w:val="18"/>
      </w:rPr>
    </w:lvl>
    <w:lvl w:ilvl="1" w:tplc="F5BE25A0" w:tentative="1">
      <w:start w:val="1"/>
      <w:numFmt w:val="bullet"/>
      <w:lvlText w:val="o"/>
      <w:lvlJc w:val="left"/>
      <w:pPr>
        <w:ind w:left="1440" w:hanging="360"/>
      </w:pPr>
      <w:rPr>
        <w:rFonts w:ascii="Courier New" w:hAnsi="Courier New" w:hint="default"/>
      </w:rPr>
    </w:lvl>
    <w:lvl w:ilvl="2" w:tplc="C540A7D4" w:tentative="1">
      <w:start w:val="1"/>
      <w:numFmt w:val="bullet"/>
      <w:lvlText w:val=""/>
      <w:lvlJc w:val="left"/>
      <w:pPr>
        <w:ind w:left="2160" w:hanging="360"/>
      </w:pPr>
      <w:rPr>
        <w:rFonts w:ascii="Wingdings" w:hAnsi="Wingdings" w:hint="default"/>
      </w:rPr>
    </w:lvl>
    <w:lvl w:ilvl="3" w:tplc="245AF996" w:tentative="1">
      <w:start w:val="1"/>
      <w:numFmt w:val="bullet"/>
      <w:lvlText w:val=""/>
      <w:lvlJc w:val="left"/>
      <w:pPr>
        <w:ind w:left="2880" w:hanging="360"/>
      </w:pPr>
      <w:rPr>
        <w:rFonts w:ascii="Symbol" w:hAnsi="Symbol" w:hint="default"/>
      </w:rPr>
    </w:lvl>
    <w:lvl w:ilvl="4" w:tplc="B296C3BC" w:tentative="1">
      <w:start w:val="1"/>
      <w:numFmt w:val="bullet"/>
      <w:lvlText w:val="o"/>
      <w:lvlJc w:val="left"/>
      <w:pPr>
        <w:ind w:left="3600" w:hanging="360"/>
      </w:pPr>
      <w:rPr>
        <w:rFonts w:ascii="Courier New" w:hAnsi="Courier New" w:hint="default"/>
      </w:rPr>
    </w:lvl>
    <w:lvl w:ilvl="5" w:tplc="831406B4" w:tentative="1">
      <w:start w:val="1"/>
      <w:numFmt w:val="bullet"/>
      <w:lvlText w:val=""/>
      <w:lvlJc w:val="left"/>
      <w:pPr>
        <w:ind w:left="4320" w:hanging="360"/>
      </w:pPr>
      <w:rPr>
        <w:rFonts w:ascii="Wingdings" w:hAnsi="Wingdings" w:hint="default"/>
      </w:rPr>
    </w:lvl>
    <w:lvl w:ilvl="6" w:tplc="758E505A" w:tentative="1">
      <w:start w:val="1"/>
      <w:numFmt w:val="bullet"/>
      <w:lvlText w:val=""/>
      <w:lvlJc w:val="left"/>
      <w:pPr>
        <w:ind w:left="5040" w:hanging="360"/>
      </w:pPr>
      <w:rPr>
        <w:rFonts w:ascii="Symbol" w:hAnsi="Symbol" w:hint="default"/>
      </w:rPr>
    </w:lvl>
    <w:lvl w:ilvl="7" w:tplc="DC82E69E" w:tentative="1">
      <w:start w:val="1"/>
      <w:numFmt w:val="bullet"/>
      <w:lvlText w:val="o"/>
      <w:lvlJc w:val="left"/>
      <w:pPr>
        <w:ind w:left="5760" w:hanging="360"/>
      </w:pPr>
      <w:rPr>
        <w:rFonts w:ascii="Courier New" w:hAnsi="Courier New" w:hint="default"/>
      </w:rPr>
    </w:lvl>
    <w:lvl w:ilvl="8" w:tplc="C500476C" w:tentative="1">
      <w:start w:val="1"/>
      <w:numFmt w:val="bullet"/>
      <w:lvlText w:val=""/>
      <w:lvlJc w:val="left"/>
      <w:pPr>
        <w:ind w:left="6480" w:hanging="360"/>
      </w:pPr>
      <w:rPr>
        <w:rFonts w:ascii="Wingdings" w:hAnsi="Wingdings" w:hint="default"/>
      </w:rPr>
    </w:lvl>
  </w:abstractNum>
  <w:num w:numId="1" w16cid:durableId="725034891">
    <w:abstractNumId w:val="14"/>
  </w:num>
  <w:num w:numId="2" w16cid:durableId="1708867102">
    <w:abstractNumId w:val="16"/>
  </w:num>
  <w:num w:numId="3" w16cid:durableId="112483292">
    <w:abstractNumId w:val="9"/>
  </w:num>
  <w:num w:numId="4" w16cid:durableId="1109818642">
    <w:abstractNumId w:val="0"/>
  </w:num>
  <w:num w:numId="5" w16cid:durableId="1670015261">
    <w:abstractNumId w:val="24"/>
  </w:num>
  <w:num w:numId="6" w16cid:durableId="2021614557">
    <w:abstractNumId w:val="23"/>
  </w:num>
  <w:num w:numId="7" w16cid:durableId="227957811">
    <w:abstractNumId w:val="11"/>
  </w:num>
  <w:num w:numId="8" w16cid:durableId="435447654">
    <w:abstractNumId w:val="4"/>
  </w:num>
  <w:num w:numId="9" w16cid:durableId="918248880">
    <w:abstractNumId w:val="22"/>
  </w:num>
  <w:num w:numId="10" w16cid:durableId="1430813459">
    <w:abstractNumId w:val="20"/>
  </w:num>
  <w:num w:numId="11" w16cid:durableId="2145809034">
    <w:abstractNumId w:val="10"/>
  </w:num>
  <w:num w:numId="12" w16cid:durableId="1284193356">
    <w:abstractNumId w:val="8"/>
  </w:num>
  <w:num w:numId="13" w16cid:durableId="1942251059">
    <w:abstractNumId w:val="15"/>
  </w:num>
  <w:num w:numId="14" w16cid:durableId="1749496996">
    <w:abstractNumId w:val="6"/>
  </w:num>
  <w:num w:numId="15" w16cid:durableId="1053046570">
    <w:abstractNumId w:val="17"/>
  </w:num>
  <w:num w:numId="16" w16cid:durableId="1393965088">
    <w:abstractNumId w:val="18"/>
  </w:num>
  <w:num w:numId="17" w16cid:durableId="654190411">
    <w:abstractNumId w:val="2"/>
  </w:num>
  <w:num w:numId="18" w16cid:durableId="1693216933">
    <w:abstractNumId w:val="21"/>
  </w:num>
  <w:num w:numId="19" w16cid:durableId="1333414557">
    <w:abstractNumId w:val="12"/>
  </w:num>
  <w:num w:numId="20" w16cid:durableId="471757747">
    <w:abstractNumId w:val="13"/>
  </w:num>
  <w:num w:numId="21" w16cid:durableId="1986616944">
    <w:abstractNumId w:val="5"/>
  </w:num>
  <w:num w:numId="22" w16cid:durableId="1850875473">
    <w:abstractNumId w:val="7"/>
  </w:num>
  <w:num w:numId="23" w16cid:durableId="12539953">
    <w:abstractNumId w:val="19"/>
  </w:num>
  <w:num w:numId="24" w16cid:durableId="637033976">
    <w:abstractNumId w:val="3"/>
  </w:num>
  <w:num w:numId="25" w16cid:durableId="1308511150">
    <w:abstractNumId w:val="25"/>
  </w:num>
  <w:num w:numId="26" w16cid:durableId="165506698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1B6"/>
    <w:rsid w:val="00000DE9"/>
    <w:rsid w:val="00001383"/>
    <w:rsid w:val="0000271A"/>
    <w:rsid w:val="00004350"/>
    <w:rsid w:val="00004A3B"/>
    <w:rsid w:val="00004D79"/>
    <w:rsid w:val="000058B2"/>
    <w:rsid w:val="00005AB6"/>
    <w:rsid w:val="00006629"/>
    <w:rsid w:val="00006D30"/>
    <w:rsid w:val="00011C9A"/>
    <w:rsid w:val="00012685"/>
    <w:rsid w:val="0001601B"/>
    <w:rsid w:val="00020A89"/>
    <w:rsid w:val="00022A82"/>
    <w:rsid w:val="0002386F"/>
    <w:rsid w:val="00031E22"/>
    <w:rsid w:val="00033127"/>
    <w:rsid w:val="000345B2"/>
    <w:rsid w:val="0003591E"/>
    <w:rsid w:val="00036631"/>
    <w:rsid w:val="00055688"/>
    <w:rsid w:val="00055F06"/>
    <w:rsid w:val="000564EC"/>
    <w:rsid w:val="0005727B"/>
    <w:rsid w:val="00057A7E"/>
    <w:rsid w:val="00066534"/>
    <w:rsid w:val="000711AB"/>
    <w:rsid w:val="000736FD"/>
    <w:rsid w:val="00073AC9"/>
    <w:rsid w:val="00074DBA"/>
    <w:rsid w:val="000756DD"/>
    <w:rsid w:val="00075FAC"/>
    <w:rsid w:val="00076037"/>
    <w:rsid w:val="00081173"/>
    <w:rsid w:val="0008182F"/>
    <w:rsid w:val="00083462"/>
    <w:rsid w:val="00087E2B"/>
    <w:rsid w:val="0009130D"/>
    <w:rsid w:val="00092DFA"/>
    <w:rsid w:val="000957C5"/>
    <w:rsid w:val="000A1F14"/>
    <w:rsid w:val="000A32D2"/>
    <w:rsid w:val="000B02B4"/>
    <w:rsid w:val="000B2ED5"/>
    <w:rsid w:val="000B3523"/>
    <w:rsid w:val="000B392E"/>
    <w:rsid w:val="000B3AA8"/>
    <w:rsid w:val="000B4A38"/>
    <w:rsid w:val="000B5564"/>
    <w:rsid w:val="000C0368"/>
    <w:rsid w:val="000C041E"/>
    <w:rsid w:val="000C1584"/>
    <w:rsid w:val="000C1BD5"/>
    <w:rsid w:val="000C2A0D"/>
    <w:rsid w:val="000C2B16"/>
    <w:rsid w:val="000C6196"/>
    <w:rsid w:val="000D0ABB"/>
    <w:rsid w:val="000D1362"/>
    <w:rsid w:val="000D2D87"/>
    <w:rsid w:val="000D3B8A"/>
    <w:rsid w:val="000D4E9B"/>
    <w:rsid w:val="000D4F92"/>
    <w:rsid w:val="000D5D7F"/>
    <w:rsid w:val="000D70C1"/>
    <w:rsid w:val="000E0677"/>
    <w:rsid w:val="000E071A"/>
    <w:rsid w:val="000E0D61"/>
    <w:rsid w:val="000E1798"/>
    <w:rsid w:val="000E1DE7"/>
    <w:rsid w:val="000E2C2A"/>
    <w:rsid w:val="000E33FB"/>
    <w:rsid w:val="000E418E"/>
    <w:rsid w:val="000E5585"/>
    <w:rsid w:val="000E57D4"/>
    <w:rsid w:val="000E5AAE"/>
    <w:rsid w:val="000E7506"/>
    <w:rsid w:val="000F08A5"/>
    <w:rsid w:val="000F1C08"/>
    <w:rsid w:val="000F3012"/>
    <w:rsid w:val="000F3E23"/>
    <w:rsid w:val="000F64B5"/>
    <w:rsid w:val="00100FE4"/>
    <w:rsid w:val="00102562"/>
    <w:rsid w:val="00102602"/>
    <w:rsid w:val="0010425E"/>
    <w:rsid w:val="00105357"/>
    <w:rsid w:val="00105B62"/>
    <w:rsid w:val="00106837"/>
    <w:rsid w:val="00106D16"/>
    <w:rsid w:val="00106D61"/>
    <w:rsid w:val="00107342"/>
    <w:rsid w:val="00110114"/>
    <w:rsid w:val="00113C32"/>
    <w:rsid w:val="00114556"/>
    <w:rsid w:val="0011680A"/>
    <w:rsid w:val="001204DA"/>
    <w:rsid w:val="00120E7E"/>
    <w:rsid w:val="00121B34"/>
    <w:rsid w:val="0012359B"/>
    <w:rsid w:val="00124108"/>
    <w:rsid w:val="001248BD"/>
    <w:rsid w:val="0012544D"/>
    <w:rsid w:val="00126E67"/>
    <w:rsid w:val="001300C3"/>
    <w:rsid w:val="00130B8A"/>
    <w:rsid w:val="00133308"/>
    <w:rsid w:val="00134EAF"/>
    <w:rsid w:val="001357A0"/>
    <w:rsid w:val="00140C3F"/>
    <w:rsid w:val="00142B83"/>
    <w:rsid w:val="00144650"/>
    <w:rsid w:val="0014617E"/>
    <w:rsid w:val="00146722"/>
    <w:rsid w:val="001526C3"/>
    <w:rsid w:val="001544B1"/>
    <w:rsid w:val="001561F4"/>
    <w:rsid w:val="00156321"/>
    <w:rsid w:val="0016118D"/>
    <w:rsid w:val="00162875"/>
    <w:rsid w:val="001648DB"/>
    <w:rsid w:val="001661DD"/>
    <w:rsid w:val="0016792E"/>
    <w:rsid w:val="00167C8A"/>
    <w:rsid w:val="001704E0"/>
    <w:rsid w:val="0017123E"/>
    <w:rsid w:val="001713BA"/>
    <w:rsid w:val="00171A05"/>
    <w:rsid w:val="00172507"/>
    <w:rsid w:val="00173912"/>
    <w:rsid w:val="00173B8A"/>
    <w:rsid w:val="00174398"/>
    <w:rsid w:val="00174523"/>
    <w:rsid w:val="00175AB1"/>
    <w:rsid w:val="00176678"/>
    <w:rsid w:val="001773D1"/>
    <w:rsid w:val="00177779"/>
    <w:rsid w:val="0018116E"/>
    <w:rsid w:val="00185E32"/>
    <w:rsid w:val="00186469"/>
    <w:rsid w:val="0019118D"/>
    <w:rsid w:val="001924AD"/>
    <w:rsid w:val="001935AB"/>
    <w:rsid w:val="00193647"/>
    <w:rsid w:val="00194CD5"/>
    <w:rsid w:val="00196C39"/>
    <w:rsid w:val="0019753C"/>
    <w:rsid w:val="001A1975"/>
    <w:rsid w:val="001A305C"/>
    <w:rsid w:val="001A46FB"/>
    <w:rsid w:val="001A5A82"/>
    <w:rsid w:val="001A5AA2"/>
    <w:rsid w:val="001A635D"/>
    <w:rsid w:val="001A68E6"/>
    <w:rsid w:val="001A6AC9"/>
    <w:rsid w:val="001A792C"/>
    <w:rsid w:val="001B1017"/>
    <w:rsid w:val="001B1F6C"/>
    <w:rsid w:val="001B31B8"/>
    <w:rsid w:val="001B5D94"/>
    <w:rsid w:val="001B6564"/>
    <w:rsid w:val="001C18BE"/>
    <w:rsid w:val="001C248A"/>
    <w:rsid w:val="001C4406"/>
    <w:rsid w:val="001C5F18"/>
    <w:rsid w:val="001C7641"/>
    <w:rsid w:val="001D0878"/>
    <w:rsid w:val="001D0D95"/>
    <w:rsid w:val="001D2C2B"/>
    <w:rsid w:val="001D39A4"/>
    <w:rsid w:val="001D52A5"/>
    <w:rsid w:val="001D58F3"/>
    <w:rsid w:val="001D5FDE"/>
    <w:rsid w:val="001D6079"/>
    <w:rsid w:val="001D6481"/>
    <w:rsid w:val="001E018F"/>
    <w:rsid w:val="001E1166"/>
    <w:rsid w:val="001E2045"/>
    <w:rsid w:val="001E46BB"/>
    <w:rsid w:val="001E5DA6"/>
    <w:rsid w:val="001F12DB"/>
    <w:rsid w:val="001F37E8"/>
    <w:rsid w:val="001F4565"/>
    <w:rsid w:val="001F70F8"/>
    <w:rsid w:val="001F7B46"/>
    <w:rsid w:val="001F7BDE"/>
    <w:rsid w:val="00201189"/>
    <w:rsid w:val="002036C0"/>
    <w:rsid w:val="002036F9"/>
    <w:rsid w:val="00203B27"/>
    <w:rsid w:val="00206996"/>
    <w:rsid w:val="00206FC4"/>
    <w:rsid w:val="00210905"/>
    <w:rsid w:val="00214E9F"/>
    <w:rsid w:val="00215A92"/>
    <w:rsid w:val="00215C3E"/>
    <w:rsid w:val="00215E33"/>
    <w:rsid w:val="00217441"/>
    <w:rsid w:val="00217E1D"/>
    <w:rsid w:val="00222F73"/>
    <w:rsid w:val="00224543"/>
    <w:rsid w:val="00225A11"/>
    <w:rsid w:val="00227305"/>
    <w:rsid w:val="00230F4A"/>
    <w:rsid w:val="00232262"/>
    <w:rsid w:val="002403CE"/>
    <w:rsid w:val="0024200A"/>
    <w:rsid w:val="00245523"/>
    <w:rsid w:val="00245710"/>
    <w:rsid w:val="0025292F"/>
    <w:rsid w:val="00252C0A"/>
    <w:rsid w:val="00253D8B"/>
    <w:rsid w:val="00254840"/>
    <w:rsid w:val="00254A1A"/>
    <w:rsid w:val="002558D7"/>
    <w:rsid w:val="0025792F"/>
    <w:rsid w:val="00260603"/>
    <w:rsid w:val="00261570"/>
    <w:rsid w:val="00261CC7"/>
    <w:rsid w:val="00263043"/>
    <w:rsid w:val="0026509D"/>
    <w:rsid w:val="00265FBA"/>
    <w:rsid w:val="002665C3"/>
    <w:rsid w:val="00267383"/>
    <w:rsid w:val="0026775E"/>
    <w:rsid w:val="002703E7"/>
    <w:rsid w:val="002709C3"/>
    <w:rsid w:val="00271F3B"/>
    <w:rsid w:val="002739C9"/>
    <w:rsid w:val="00273E9A"/>
    <w:rsid w:val="00274A8B"/>
    <w:rsid w:val="00274F6F"/>
    <w:rsid w:val="002824C8"/>
    <w:rsid w:val="002828F6"/>
    <w:rsid w:val="00282BA7"/>
    <w:rsid w:val="002832E7"/>
    <w:rsid w:val="00287433"/>
    <w:rsid w:val="002879EF"/>
    <w:rsid w:val="00287D02"/>
    <w:rsid w:val="002909A2"/>
    <w:rsid w:val="00293B3D"/>
    <w:rsid w:val="00295081"/>
    <w:rsid w:val="00295A17"/>
    <w:rsid w:val="00297FA8"/>
    <w:rsid w:val="002A12B9"/>
    <w:rsid w:val="002A27BA"/>
    <w:rsid w:val="002A2F36"/>
    <w:rsid w:val="002A4C44"/>
    <w:rsid w:val="002A554E"/>
    <w:rsid w:val="002A6107"/>
    <w:rsid w:val="002A6820"/>
    <w:rsid w:val="002B2120"/>
    <w:rsid w:val="002B2C07"/>
    <w:rsid w:val="002B2E9B"/>
    <w:rsid w:val="002B4132"/>
    <w:rsid w:val="002B51EA"/>
    <w:rsid w:val="002B6C3B"/>
    <w:rsid w:val="002B79DF"/>
    <w:rsid w:val="002C04A0"/>
    <w:rsid w:val="002C06A6"/>
    <w:rsid w:val="002C129F"/>
    <w:rsid w:val="002C2498"/>
    <w:rsid w:val="002C5414"/>
    <w:rsid w:val="002C5FE4"/>
    <w:rsid w:val="002C6163"/>
    <w:rsid w:val="002C6ED1"/>
    <w:rsid w:val="002C7F1F"/>
    <w:rsid w:val="002D21D6"/>
    <w:rsid w:val="002D21FF"/>
    <w:rsid w:val="002D22C7"/>
    <w:rsid w:val="002D48CD"/>
    <w:rsid w:val="002D5454"/>
    <w:rsid w:val="002D6435"/>
    <w:rsid w:val="002E160C"/>
    <w:rsid w:val="002E3658"/>
    <w:rsid w:val="002E39A8"/>
    <w:rsid w:val="002E51F3"/>
    <w:rsid w:val="002E7ECC"/>
    <w:rsid w:val="002F3C80"/>
    <w:rsid w:val="002F42ED"/>
    <w:rsid w:val="002F505E"/>
    <w:rsid w:val="002F55AD"/>
    <w:rsid w:val="002F72B7"/>
    <w:rsid w:val="002F7799"/>
    <w:rsid w:val="0030050A"/>
    <w:rsid w:val="003019A0"/>
    <w:rsid w:val="00302647"/>
    <w:rsid w:val="0030335B"/>
    <w:rsid w:val="0030489C"/>
    <w:rsid w:val="00304BC2"/>
    <w:rsid w:val="00306AB4"/>
    <w:rsid w:val="00307D36"/>
    <w:rsid w:val="003112F3"/>
    <w:rsid w:val="00311448"/>
    <w:rsid w:val="0031220E"/>
    <w:rsid w:val="0031230A"/>
    <w:rsid w:val="00313E8B"/>
    <w:rsid w:val="0031431C"/>
    <w:rsid w:val="00314582"/>
    <w:rsid w:val="003148E6"/>
    <w:rsid w:val="00316786"/>
    <w:rsid w:val="003172A2"/>
    <w:rsid w:val="00320461"/>
    <w:rsid w:val="0032197C"/>
    <w:rsid w:val="00322DDC"/>
    <w:rsid w:val="00323F3B"/>
    <w:rsid w:val="0032597C"/>
    <w:rsid w:val="00326DC2"/>
    <w:rsid w:val="003315B9"/>
    <w:rsid w:val="00333508"/>
    <w:rsid w:val="0033624A"/>
    <w:rsid w:val="00336C64"/>
    <w:rsid w:val="00337134"/>
    <w:rsid w:val="003373A5"/>
    <w:rsid w:val="00337826"/>
    <w:rsid w:val="00337AF0"/>
    <w:rsid w:val="0034004D"/>
    <w:rsid w:val="00340C8F"/>
    <w:rsid w:val="0034120A"/>
    <w:rsid w:val="0034128A"/>
    <w:rsid w:val="0034203A"/>
    <w:rsid w:val="003423AC"/>
    <w:rsid w:val="0034324D"/>
    <w:rsid w:val="00343666"/>
    <w:rsid w:val="0034667C"/>
    <w:rsid w:val="0035124B"/>
    <w:rsid w:val="00352600"/>
    <w:rsid w:val="00352D84"/>
    <w:rsid w:val="0035329F"/>
    <w:rsid w:val="003550BE"/>
    <w:rsid w:val="00355617"/>
    <w:rsid w:val="00355C5C"/>
    <w:rsid w:val="00356B87"/>
    <w:rsid w:val="0035714E"/>
    <w:rsid w:val="00357D52"/>
    <w:rsid w:val="0036046D"/>
    <w:rsid w:val="00360793"/>
    <w:rsid w:val="0036319D"/>
    <w:rsid w:val="00364691"/>
    <w:rsid w:val="00366529"/>
    <w:rsid w:val="00367A7A"/>
    <w:rsid w:val="003717F9"/>
    <w:rsid w:val="00372782"/>
    <w:rsid w:val="003746E1"/>
    <w:rsid w:val="00376EF4"/>
    <w:rsid w:val="003857E9"/>
    <w:rsid w:val="003904F0"/>
    <w:rsid w:val="003910FF"/>
    <w:rsid w:val="00391641"/>
    <w:rsid w:val="00393469"/>
    <w:rsid w:val="00395570"/>
    <w:rsid w:val="00395992"/>
    <w:rsid w:val="003975C9"/>
    <w:rsid w:val="0039778D"/>
    <w:rsid w:val="003A0F89"/>
    <w:rsid w:val="003A1AA6"/>
    <w:rsid w:val="003A2539"/>
    <w:rsid w:val="003A2E35"/>
    <w:rsid w:val="003A4EC4"/>
    <w:rsid w:val="003A6BF8"/>
    <w:rsid w:val="003B04FE"/>
    <w:rsid w:val="003B054D"/>
    <w:rsid w:val="003B294A"/>
    <w:rsid w:val="003B3335"/>
    <w:rsid w:val="003B3621"/>
    <w:rsid w:val="003B7C85"/>
    <w:rsid w:val="003C18BE"/>
    <w:rsid w:val="003C3210"/>
    <w:rsid w:val="003C5EEA"/>
    <w:rsid w:val="003C76A0"/>
    <w:rsid w:val="003C7CB6"/>
    <w:rsid w:val="003D29CC"/>
    <w:rsid w:val="003D518B"/>
    <w:rsid w:val="003E079D"/>
    <w:rsid w:val="003E08B0"/>
    <w:rsid w:val="003E1883"/>
    <w:rsid w:val="003F3D5D"/>
    <w:rsid w:val="003F5B3A"/>
    <w:rsid w:val="003F7C70"/>
    <w:rsid w:val="0040077E"/>
    <w:rsid w:val="004012B2"/>
    <w:rsid w:val="00401DA8"/>
    <w:rsid w:val="00403A99"/>
    <w:rsid w:val="00404AA6"/>
    <w:rsid w:val="00405162"/>
    <w:rsid w:val="00405E1F"/>
    <w:rsid w:val="00407DAA"/>
    <w:rsid w:val="0041554C"/>
    <w:rsid w:val="004176F3"/>
    <w:rsid w:val="0042210F"/>
    <w:rsid w:val="004223D5"/>
    <w:rsid w:val="0042480B"/>
    <w:rsid w:val="00424981"/>
    <w:rsid w:val="004263EA"/>
    <w:rsid w:val="004267FA"/>
    <w:rsid w:val="00426CF2"/>
    <w:rsid w:val="00430AAE"/>
    <w:rsid w:val="004325F0"/>
    <w:rsid w:val="004334BF"/>
    <w:rsid w:val="00434754"/>
    <w:rsid w:val="00435131"/>
    <w:rsid w:val="00435482"/>
    <w:rsid w:val="004364AE"/>
    <w:rsid w:val="0043792E"/>
    <w:rsid w:val="004408A1"/>
    <w:rsid w:val="004423F0"/>
    <w:rsid w:val="00442E5B"/>
    <w:rsid w:val="00442E6E"/>
    <w:rsid w:val="0044379B"/>
    <w:rsid w:val="0044591A"/>
    <w:rsid w:val="00445D50"/>
    <w:rsid w:val="00447B2A"/>
    <w:rsid w:val="004519C3"/>
    <w:rsid w:val="004525DD"/>
    <w:rsid w:val="00452F72"/>
    <w:rsid w:val="00453538"/>
    <w:rsid w:val="00453C9D"/>
    <w:rsid w:val="00455A5E"/>
    <w:rsid w:val="004561B6"/>
    <w:rsid w:val="004561E6"/>
    <w:rsid w:val="00457932"/>
    <w:rsid w:val="004603A2"/>
    <w:rsid w:val="00460C94"/>
    <w:rsid w:val="004619E3"/>
    <w:rsid w:val="00461B2F"/>
    <w:rsid w:val="00462EB7"/>
    <w:rsid w:val="0046344D"/>
    <w:rsid w:val="00466B29"/>
    <w:rsid w:val="00467B6B"/>
    <w:rsid w:val="00474DC5"/>
    <w:rsid w:val="0047520F"/>
    <w:rsid w:val="00476291"/>
    <w:rsid w:val="00477D21"/>
    <w:rsid w:val="004831B7"/>
    <w:rsid w:val="00486088"/>
    <w:rsid w:val="0048702E"/>
    <w:rsid w:val="004870A9"/>
    <w:rsid w:val="0048715C"/>
    <w:rsid w:val="00490587"/>
    <w:rsid w:val="00492FA8"/>
    <w:rsid w:val="004966E5"/>
    <w:rsid w:val="004A11D3"/>
    <w:rsid w:val="004A1BDD"/>
    <w:rsid w:val="004A3C7C"/>
    <w:rsid w:val="004A3C90"/>
    <w:rsid w:val="004A4E41"/>
    <w:rsid w:val="004A565B"/>
    <w:rsid w:val="004B1DA4"/>
    <w:rsid w:val="004B1E15"/>
    <w:rsid w:val="004B2367"/>
    <w:rsid w:val="004B34F9"/>
    <w:rsid w:val="004B381D"/>
    <w:rsid w:val="004B50E1"/>
    <w:rsid w:val="004B5EF9"/>
    <w:rsid w:val="004C221E"/>
    <w:rsid w:val="004C265C"/>
    <w:rsid w:val="004C4120"/>
    <w:rsid w:val="004C6527"/>
    <w:rsid w:val="004C6D49"/>
    <w:rsid w:val="004C6F04"/>
    <w:rsid w:val="004C71F5"/>
    <w:rsid w:val="004C7308"/>
    <w:rsid w:val="004D2E79"/>
    <w:rsid w:val="004D41DC"/>
    <w:rsid w:val="004D6C0C"/>
    <w:rsid w:val="004D7148"/>
    <w:rsid w:val="004E04EB"/>
    <w:rsid w:val="004E3D38"/>
    <w:rsid w:val="004E41B4"/>
    <w:rsid w:val="004E44D1"/>
    <w:rsid w:val="004E74D7"/>
    <w:rsid w:val="004F2891"/>
    <w:rsid w:val="004F3102"/>
    <w:rsid w:val="004F3859"/>
    <w:rsid w:val="004F3EC4"/>
    <w:rsid w:val="004F58A1"/>
    <w:rsid w:val="00500A9F"/>
    <w:rsid w:val="0050167D"/>
    <w:rsid w:val="00502F71"/>
    <w:rsid w:val="00504FBC"/>
    <w:rsid w:val="00505DBB"/>
    <w:rsid w:val="00505F8F"/>
    <w:rsid w:val="00507FA3"/>
    <w:rsid w:val="00512DE9"/>
    <w:rsid w:val="00513491"/>
    <w:rsid w:val="00516B88"/>
    <w:rsid w:val="00517E88"/>
    <w:rsid w:val="00520F28"/>
    <w:rsid w:val="00521383"/>
    <w:rsid w:val="005239C2"/>
    <w:rsid w:val="00530C38"/>
    <w:rsid w:val="00531B9C"/>
    <w:rsid w:val="00531F1E"/>
    <w:rsid w:val="0053612B"/>
    <w:rsid w:val="005363CA"/>
    <w:rsid w:val="00537A5B"/>
    <w:rsid w:val="00542F58"/>
    <w:rsid w:val="00545423"/>
    <w:rsid w:val="0054594E"/>
    <w:rsid w:val="00547D4C"/>
    <w:rsid w:val="00547E71"/>
    <w:rsid w:val="005534D5"/>
    <w:rsid w:val="005542C5"/>
    <w:rsid w:val="0055514C"/>
    <w:rsid w:val="00556399"/>
    <w:rsid w:val="00561318"/>
    <w:rsid w:val="005633EC"/>
    <w:rsid w:val="005638A3"/>
    <w:rsid w:val="00565462"/>
    <w:rsid w:val="00565FF3"/>
    <w:rsid w:val="00566445"/>
    <w:rsid w:val="005668D0"/>
    <w:rsid w:val="00567215"/>
    <w:rsid w:val="00567910"/>
    <w:rsid w:val="00567C8F"/>
    <w:rsid w:val="00570495"/>
    <w:rsid w:val="005710EB"/>
    <w:rsid w:val="00572CCD"/>
    <w:rsid w:val="00572ED8"/>
    <w:rsid w:val="005734D0"/>
    <w:rsid w:val="005743D4"/>
    <w:rsid w:val="0057440A"/>
    <w:rsid w:val="005819C2"/>
    <w:rsid w:val="00581A12"/>
    <w:rsid w:val="005860CC"/>
    <w:rsid w:val="005869F2"/>
    <w:rsid w:val="00591D46"/>
    <w:rsid w:val="00591DAE"/>
    <w:rsid w:val="00592C3E"/>
    <w:rsid w:val="00593615"/>
    <w:rsid w:val="00593EFF"/>
    <w:rsid w:val="005940CD"/>
    <w:rsid w:val="00594B5D"/>
    <w:rsid w:val="00596449"/>
    <w:rsid w:val="00597071"/>
    <w:rsid w:val="005974BE"/>
    <w:rsid w:val="005A0D17"/>
    <w:rsid w:val="005A1846"/>
    <w:rsid w:val="005A3E28"/>
    <w:rsid w:val="005A422D"/>
    <w:rsid w:val="005A4591"/>
    <w:rsid w:val="005A71AD"/>
    <w:rsid w:val="005A7F1B"/>
    <w:rsid w:val="005B072A"/>
    <w:rsid w:val="005B227F"/>
    <w:rsid w:val="005B2709"/>
    <w:rsid w:val="005B59ED"/>
    <w:rsid w:val="005B5C5A"/>
    <w:rsid w:val="005C5174"/>
    <w:rsid w:val="005C53DB"/>
    <w:rsid w:val="005C751F"/>
    <w:rsid w:val="005C75AB"/>
    <w:rsid w:val="005C7BD8"/>
    <w:rsid w:val="005D01E9"/>
    <w:rsid w:val="005D14AA"/>
    <w:rsid w:val="005D228C"/>
    <w:rsid w:val="005D2569"/>
    <w:rsid w:val="005D2C37"/>
    <w:rsid w:val="005D7287"/>
    <w:rsid w:val="005D7D1C"/>
    <w:rsid w:val="005E02B9"/>
    <w:rsid w:val="005E41F2"/>
    <w:rsid w:val="005E4440"/>
    <w:rsid w:val="005E570F"/>
    <w:rsid w:val="005E5B14"/>
    <w:rsid w:val="005E6504"/>
    <w:rsid w:val="005E7FC9"/>
    <w:rsid w:val="005F0355"/>
    <w:rsid w:val="005F3D37"/>
    <w:rsid w:val="005F4AA4"/>
    <w:rsid w:val="005F4F89"/>
    <w:rsid w:val="005F542F"/>
    <w:rsid w:val="005F5E43"/>
    <w:rsid w:val="005F62B5"/>
    <w:rsid w:val="00600F89"/>
    <w:rsid w:val="00601BF5"/>
    <w:rsid w:val="00601CBF"/>
    <w:rsid w:val="006028A1"/>
    <w:rsid w:val="00605C67"/>
    <w:rsid w:val="00606028"/>
    <w:rsid w:val="00606108"/>
    <w:rsid w:val="00606601"/>
    <w:rsid w:val="006068DF"/>
    <w:rsid w:val="006070F5"/>
    <w:rsid w:val="0060759D"/>
    <w:rsid w:val="00607B6A"/>
    <w:rsid w:val="00607F3D"/>
    <w:rsid w:val="00610C55"/>
    <w:rsid w:val="00611A00"/>
    <w:rsid w:val="00612D15"/>
    <w:rsid w:val="00613426"/>
    <w:rsid w:val="006139A5"/>
    <w:rsid w:val="00616150"/>
    <w:rsid w:val="006201FC"/>
    <w:rsid w:val="00620ADD"/>
    <w:rsid w:val="0062226C"/>
    <w:rsid w:val="006265ED"/>
    <w:rsid w:val="00640EF2"/>
    <w:rsid w:val="00641CAD"/>
    <w:rsid w:val="00643517"/>
    <w:rsid w:val="00646EF6"/>
    <w:rsid w:val="0064718C"/>
    <w:rsid w:val="00650077"/>
    <w:rsid w:val="0065049B"/>
    <w:rsid w:val="006506C3"/>
    <w:rsid w:val="00650D73"/>
    <w:rsid w:val="0065101B"/>
    <w:rsid w:val="00652291"/>
    <w:rsid w:val="006558D7"/>
    <w:rsid w:val="006558EE"/>
    <w:rsid w:val="00656F54"/>
    <w:rsid w:val="00657231"/>
    <w:rsid w:val="00660969"/>
    <w:rsid w:val="006618DF"/>
    <w:rsid w:val="00661DBD"/>
    <w:rsid w:val="00662622"/>
    <w:rsid w:val="00667FBC"/>
    <w:rsid w:val="00671EA9"/>
    <w:rsid w:val="00672404"/>
    <w:rsid w:val="006743EF"/>
    <w:rsid w:val="00675A45"/>
    <w:rsid w:val="00675C1E"/>
    <w:rsid w:val="00676B0C"/>
    <w:rsid w:val="00676D50"/>
    <w:rsid w:val="00681572"/>
    <w:rsid w:val="00683A6C"/>
    <w:rsid w:val="00683CEF"/>
    <w:rsid w:val="006840C5"/>
    <w:rsid w:val="006855E2"/>
    <w:rsid w:val="00692CB3"/>
    <w:rsid w:val="00693690"/>
    <w:rsid w:val="00694265"/>
    <w:rsid w:val="0069571A"/>
    <w:rsid w:val="00696694"/>
    <w:rsid w:val="006A0BB9"/>
    <w:rsid w:val="006A7B8B"/>
    <w:rsid w:val="006B0A86"/>
    <w:rsid w:val="006B12FA"/>
    <w:rsid w:val="006B461E"/>
    <w:rsid w:val="006B65AE"/>
    <w:rsid w:val="006B78EA"/>
    <w:rsid w:val="006B7FE2"/>
    <w:rsid w:val="006C053F"/>
    <w:rsid w:val="006C333B"/>
    <w:rsid w:val="006C3C21"/>
    <w:rsid w:val="006C541F"/>
    <w:rsid w:val="006C5734"/>
    <w:rsid w:val="006C7A31"/>
    <w:rsid w:val="006C7BF7"/>
    <w:rsid w:val="006D0419"/>
    <w:rsid w:val="006D52BD"/>
    <w:rsid w:val="006D7626"/>
    <w:rsid w:val="006E2DBE"/>
    <w:rsid w:val="006F0AC5"/>
    <w:rsid w:val="006F2F7F"/>
    <w:rsid w:val="006F4C28"/>
    <w:rsid w:val="006F6AD3"/>
    <w:rsid w:val="006F6CAE"/>
    <w:rsid w:val="006F75B4"/>
    <w:rsid w:val="0070364E"/>
    <w:rsid w:val="00703C08"/>
    <w:rsid w:val="0070481F"/>
    <w:rsid w:val="0070565E"/>
    <w:rsid w:val="007104E8"/>
    <w:rsid w:val="007135A8"/>
    <w:rsid w:val="007156FC"/>
    <w:rsid w:val="00715941"/>
    <w:rsid w:val="00716784"/>
    <w:rsid w:val="00716942"/>
    <w:rsid w:val="007173E9"/>
    <w:rsid w:val="00717E1E"/>
    <w:rsid w:val="00721177"/>
    <w:rsid w:val="00721253"/>
    <w:rsid w:val="00721EF0"/>
    <w:rsid w:val="00727519"/>
    <w:rsid w:val="00727CA7"/>
    <w:rsid w:val="00732C3A"/>
    <w:rsid w:val="007335A2"/>
    <w:rsid w:val="0073382C"/>
    <w:rsid w:val="00733E71"/>
    <w:rsid w:val="0073431C"/>
    <w:rsid w:val="00734471"/>
    <w:rsid w:val="00735A76"/>
    <w:rsid w:val="00735E6F"/>
    <w:rsid w:val="00736AB4"/>
    <w:rsid w:val="00737AC6"/>
    <w:rsid w:val="0074136B"/>
    <w:rsid w:val="00741F02"/>
    <w:rsid w:val="007430CF"/>
    <w:rsid w:val="007452DE"/>
    <w:rsid w:val="00747B09"/>
    <w:rsid w:val="00751F3C"/>
    <w:rsid w:val="00752574"/>
    <w:rsid w:val="00754B7A"/>
    <w:rsid w:val="00761A10"/>
    <w:rsid w:val="00762CCC"/>
    <w:rsid w:val="00762EE4"/>
    <w:rsid w:val="00763516"/>
    <w:rsid w:val="0076406E"/>
    <w:rsid w:val="007656E7"/>
    <w:rsid w:val="007666A4"/>
    <w:rsid w:val="00766E21"/>
    <w:rsid w:val="0077175D"/>
    <w:rsid w:val="00771947"/>
    <w:rsid w:val="00771DAC"/>
    <w:rsid w:val="007728DD"/>
    <w:rsid w:val="00773365"/>
    <w:rsid w:val="00775223"/>
    <w:rsid w:val="00775E76"/>
    <w:rsid w:val="00781624"/>
    <w:rsid w:val="00781E3C"/>
    <w:rsid w:val="0078472D"/>
    <w:rsid w:val="007858BA"/>
    <w:rsid w:val="00787CE8"/>
    <w:rsid w:val="00792A0D"/>
    <w:rsid w:val="00793189"/>
    <w:rsid w:val="00794D69"/>
    <w:rsid w:val="00795229"/>
    <w:rsid w:val="00795330"/>
    <w:rsid w:val="00795818"/>
    <w:rsid w:val="00797B23"/>
    <w:rsid w:val="007A070B"/>
    <w:rsid w:val="007A157F"/>
    <w:rsid w:val="007A2ABA"/>
    <w:rsid w:val="007A2ABB"/>
    <w:rsid w:val="007A3AEA"/>
    <w:rsid w:val="007A4BF7"/>
    <w:rsid w:val="007A5DB0"/>
    <w:rsid w:val="007A5ED4"/>
    <w:rsid w:val="007A7F97"/>
    <w:rsid w:val="007B0563"/>
    <w:rsid w:val="007B1153"/>
    <w:rsid w:val="007B2405"/>
    <w:rsid w:val="007B2CA5"/>
    <w:rsid w:val="007B32E1"/>
    <w:rsid w:val="007B4F3E"/>
    <w:rsid w:val="007B7197"/>
    <w:rsid w:val="007B76C0"/>
    <w:rsid w:val="007B7FAB"/>
    <w:rsid w:val="007C0AD6"/>
    <w:rsid w:val="007C1506"/>
    <w:rsid w:val="007C1B22"/>
    <w:rsid w:val="007C260E"/>
    <w:rsid w:val="007C6AE8"/>
    <w:rsid w:val="007C6CD0"/>
    <w:rsid w:val="007D01BD"/>
    <w:rsid w:val="007D51CE"/>
    <w:rsid w:val="007D52A2"/>
    <w:rsid w:val="007E03EC"/>
    <w:rsid w:val="007E07CF"/>
    <w:rsid w:val="007E0D0D"/>
    <w:rsid w:val="007E11E1"/>
    <w:rsid w:val="007E204F"/>
    <w:rsid w:val="007E2453"/>
    <w:rsid w:val="007E3F3D"/>
    <w:rsid w:val="007E43F8"/>
    <w:rsid w:val="007E5B77"/>
    <w:rsid w:val="007F2520"/>
    <w:rsid w:val="007F2654"/>
    <w:rsid w:val="007F302D"/>
    <w:rsid w:val="007F3895"/>
    <w:rsid w:val="007F5A37"/>
    <w:rsid w:val="007F72FF"/>
    <w:rsid w:val="007F7B5E"/>
    <w:rsid w:val="008045C6"/>
    <w:rsid w:val="00804BFE"/>
    <w:rsid w:val="008056E9"/>
    <w:rsid w:val="0080592D"/>
    <w:rsid w:val="0081049F"/>
    <w:rsid w:val="00812E2C"/>
    <w:rsid w:val="00813088"/>
    <w:rsid w:val="00814632"/>
    <w:rsid w:val="00814D10"/>
    <w:rsid w:val="00815BB4"/>
    <w:rsid w:val="008209E3"/>
    <w:rsid w:val="0082127B"/>
    <w:rsid w:val="0082202D"/>
    <w:rsid w:val="008231B9"/>
    <w:rsid w:val="00826997"/>
    <w:rsid w:val="00826C21"/>
    <w:rsid w:val="00826C91"/>
    <w:rsid w:val="00827A40"/>
    <w:rsid w:val="00833705"/>
    <w:rsid w:val="00835B38"/>
    <w:rsid w:val="00837AB3"/>
    <w:rsid w:val="0084179E"/>
    <w:rsid w:val="00843082"/>
    <w:rsid w:val="008438F3"/>
    <w:rsid w:val="00844F48"/>
    <w:rsid w:val="008454DB"/>
    <w:rsid w:val="008455C2"/>
    <w:rsid w:val="00846E45"/>
    <w:rsid w:val="0085089F"/>
    <w:rsid w:val="00852FAB"/>
    <w:rsid w:val="00854D9C"/>
    <w:rsid w:val="00856B86"/>
    <w:rsid w:val="00856C94"/>
    <w:rsid w:val="00856FCA"/>
    <w:rsid w:val="00860B55"/>
    <w:rsid w:val="00860E8C"/>
    <w:rsid w:val="00863DF2"/>
    <w:rsid w:val="00864035"/>
    <w:rsid w:val="00864E4F"/>
    <w:rsid w:val="00865FBF"/>
    <w:rsid w:val="00866873"/>
    <w:rsid w:val="00866986"/>
    <w:rsid w:val="00866C80"/>
    <w:rsid w:val="00873780"/>
    <w:rsid w:val="00874890"/>
    <w:rsid w:val="00875584"/>
    <w:rsid w:val="00875D1E"/>
    <w:rsid w:val="00876123"/>
    <w:rsid w:val="008763F4"/>
    <w:rsid w:val="008807B8"/>
    <w:rsid w:val="00881809"/>
    <w:rsid w:val="00883E8F"/>
    <w:rsid w:val="008849EA"/>
    <w:rsid w:val="0088549A"/>
    <w:rsid w:val="00886439"/>
    <w:rsid w:val="00887785"/>
    <w:rsid w:val="00890884"/>
    <w:rsid w:val="00891FE8"/>
    <w:rsid w:val="00893E1B"/>
    <w:rsid w:val="00894169"/>
    <w:rsid w:val="00894748"/>
    <w:rsid w:val="008A0578"/>
    <w:rsid w:val="008A28FB"/>
    <w:rsid w:val="008A2EBA"/>
    <w:rsid w:val="008A5217"/>
    <w:rsid w:val="008A638D"/>
    <w:rsid w:val="008B04A4"/>
    <w:rsid w:val="008B1D13"/>
    <w:rsid w:val="008B419B"/>
    <w:rsid w:val="008B7786"/>
    <w:rsid w:val="008C0A16"/>
    <w:rsid w:val="008C20CC"/>
    <w:rsid w:val="008C555B"/>
    <w:rsid w:val="008C7472"/>
    <w:rsid w:val="008D16ED"/>
    <w:rsid w:val="008D2A6B"/>
    <w:rsid w:val="008D49A5"/>
    <w:rsid w:val="008D7950"/>
    <w:rsid w:val="008E03AA"/>
    <w:rsid w:val="008E0B66"/>
    <w:rsid w:val="008E0EB6"/>
    <w:rsid w:val="008E172D"/>
    <w:rsid w:val="008E187D"/>
    <w:rsid w:val="008E3768"/>
    <w:rsid w:val="008E6744"/>
    <w:rsid w:val="008E70E6"/>
    <w:rsid w:val="008E7EAB"/>
    <w:rsid w:val="008F1B5B"/>
    <w:rsid w:val="008F1E10"/>
    <w:rsid w:val="008F2143"/>
    <w:rsid w:val="008F289D"/>
    <w:rsid w:val="008F3218"/>
    <w:rsid w:val="00902730"/>
    <w:rsid w:val="009027DE"/>
    <w:rsid w:val="0090311A"/>
    <w:rsid w:val="0090332C"/>
    <w:rsid w:val="00906C9F"/>
    <w:rsid w:val="009071A1"/>
    <w:rsid w:val="009114FC"/>
    <w:rsid w:val="00915167"/>
    <w:rsid w:val="009153F7"/>
    <w:rsid w:val="009204D4"/>
    <w:rsid w:val="00921577"/>
    <w:rsid w:val="00922137"/>
    <w:rsid w:val="00924F63"/>
    <w:rsid w:val="009259E1"/>
    <w:rsid w:val="00925AC2"/>
    <w:rsid w:val="00926E30"/>
    <w:rsid w:val="0092734E"/>
    <w:rsid w:val="0093339B"/>
    <w:rsid w:val="009338F3"/>
    <w:rsid w:val="0093499C"/>
    <w:rsid w:val="00936166"/>
    <w:rsid w:val="009362CD"/>
    <w:rsid w:val="00936307"/>
    <w:rsid w:val="00937A38"/>
    <w:rsid w:val="0094119D"/>
    <w:rsid w:val="009417E9"/>
    <w:rsid w:val="00942E2C"/>
    <w:rsid w:val="00945AAC"/>
    <w:rsid w:val="009474FD"/>
    <w:rsid w:val="00950E01"/>
    <w:rsid w:val="0095188F"/>
    <w:rsid w:val="00951EF3"/>
    <w:rsid w:val="00953613"/>
    <w:rsid w:val="009550A0"/>
    <w:rsid w:val="0096040E"/>
    <w:rsid w:val="00960C64"/>
    <w:rsid w:val="0096167D"/>
    <w:rsid w:val="00963098"/>
    <w:rsid w:val="00963D4F"/>
    <w:rsid w:val="00964841"/>
    <w:rsid w:val="00964B26"/>
    <w:rsid w:val="00964C3B"/>
    <w:rsid w:val="00965489"/>
    <w:rsid w:val="00967258"/>
    <w:rsid w:val="00967B6C"/>
    <w:rsid w:val="0097218E"/>
    <w:rsid w:val="009743B0"/>
    <w:rsid w:val="00975BD9"/>
    <w:rsid w:val="00976094"/>
    <w:rsid w:val="00976CD7"/>
    <w:rsid w:val="00980425"/>
    <w:rsid w:val="00980BAA"/>
    <w:rsid w:val="00981E9F"/>
    <w:rsid w:val="00984852"/>
    <w:rsid w:val="0098485B"/>
    <w:rsid w:val="0098562F"/>
    <w:rsid w:val="00987C49"/>
    <w:rsid w:val="009919C1"/>
    <w:rsid w:val="00991C69"/>
    <w:rsid w:val="009923C0"/>
    <w:rsid w:val="00992BE6"/>
    <w:rsid w:val="00995B99"/>
    <w:rsid w:val="00996703"/>
    <w:rsid w:val="009A25BD"/>
    <w:rsid w:val="009A4516"/>
    <w:rsid w:val="009A6B75"/>
    <w:rsid w:val="009B0674"/>
    <w:rsid w:val="009B3405"/>
    <w:rsid w:val="009B48AD"/>
    <w:rsid w:val="009B6714"/>
    <w:rsid w:val="009B744D"/>
    <w:rsid w:val="009B78FE"/>
    <w:rsid w:val="009C3521"/>
    <w:rsid w:val="009C38D4"/>
    <w:rsid w:val="009C4461"/>
    <w:rsid w:val="009C4878"/>
    <w:rsid w:val="009C56C4"/>
    <w:rsid w:val="009C5B29"/>
    <w:rsid w:val="009C6B5A"/>
    <w:rsid w:val="009D0B7B"/>
    <w:rsid w:val="009D31D7"/>
    <w:rsid w:val="009D5F40"/>
    <w:rsid w:val="009E00FE"/>
    <w:rsid w:val="009E0555"/>
    <w:rsid w:val="009E077A"/>
    <w:rsid w:val="009E097D"/>
    <w:rsid w:val="009E0F2F"/>
    <w:rsid w:val="009E2F19"/>
    <w:rsid w:val="009E7E6E"/>
    <w:rsid w:val="009F1583"/>
    <w:rsid w:val="009F77E9"/>
    <w:rsid w:val="00A02887"/>
    <w:rsid w:val="00A047D3"/>
    <w:rsid w:val="00A05204"/>
    <w:rsid w:val="00A0528B"/>
    <w:rsid w:val="00A07E67"/>
    <w:rsid w:val="00A12C3D"/>
    <w:rsid w:val="00A16EB6"/>
    <w:rsid w:val="00A22778"/>
    <w:rsid w:val="00A23F5A"/>
    <w:rsid w:val="00A243D5"/>
    <w:rsid w:val="00A24F0F"/>
    <w:rsid w:val="00A25180"/>
    <w:rsid w:val="00A26E46"/>
    <w:rsid w:val="00A27DBA"/>
    <w:rsid w:val="00A30558"/>
    <w:rsid w:val="00A31CE8"/>
    <w:rsid w:val="00A31D10"/>
    <w:rsid w:val="00A31F72"/>
    <w:rsid w:val="00A34BA1"/>
    <w:rsid w:val="00A36A1B"/>
    <w:rsid w:val="00A411B6"/>
    <w:rsid w:val="00A41FC6"/>
    <w:rsid w:val="00A44B1B"/>
    <w:rsid w:val="00A4583A"/>
    <w:rsid w:val="00A479F2"/>
    <w:rsid w:val="00A538D5"/>
    <w:rsid w:val="00A54603"/>
    <w:rsid w:val="00A54AF3"/>
    <w:rsid w:val="00A617ED"/>
    <w:rsid w:val="00A62896"/>
    <w:rsid w:val="00A6330A"/>
    <w:rsid w:val="00A6469D"/>
    <w:rsid w:val="00A6492B"/>
    <w:rsid w:val="00A65F14"/>
    <w:rsid w:val="00A678AC"/>
    <w:rsid w:val="00A67D89"/>
    <w:rsid w:val="00A70848"/>
    <w:rsid w:val="00A70D9D"/>
    <w:rsid w:val="00A74143"/>
    <w:rsid w:val="00A7456F"/>
    <w:rsid w:val="00A7548F"/>
    <w:rsid w:val="00A758E3"/>
    <w:rsid w:val="00A75A23"/>
    <w:rsid w:val="00A7628B"/>
    <w:rsid w:val="00A769BE"/>
    <w:rsid w:val="00A8048B"/>
    <w:rsid w:val="00A8143B"/>
    <w:rsid w:val="00A81673"/>
    <w:rsid w:val="00A82E9A"/>
    <w:rsid w:val="00A8351A"/>
    <w:rsid w:val="00A85563"/>
    <w:rsid w:val="00A8560F"/>
    <w:rsid w:val="00A86F0F"/>
    <w:rsid w:val="00A900B2"/>
    <w:rsid w:val="00A90EA6"/>
    <w:rsid w:val="00A92702"/>
    <w:rsid w:val="00A94218"/>
    <w:rsid w:val="00A95482"/>
    <w:rsid w:val="00A95E9C"/>
    <w:rsid w:val="00AA2284"/>
    <w:rsid w:val="00AA2E70"/>
    <w:rsid w:val="00AA6343"/>
    <w:rsid w:val="00AB0213"/>
    <w:rsid w:val="00AB3B4F"/>
    <w:rsid w:val="00AB5744"/>
    <w:rsid w:val="00AB5C6E"/>
    <w:rsid w:val="00AB7E5D"/>
    <w:rsid w:val="00AC097A"/>
    <w:rsid w:val="00AC15B7"/>
    <w:rsid w:val="00AC2F36"/>
    <w:rsid w:val="00AC367F"/>
    <w:rsid w:val="00AC46AA"/>
    <w:rsid w:val="00AC54AA"/>
    <w:rsid w:val="00AC63C1"/>
    <w:rsid w:val="00AD03B1"/>
    <w:rsid w:val="00AD615B"/>
    <w:rsid w:val="00AD756F"/>
    <w:rsid w:val="00AE025A"/>
    <w:rsid w:val="00AE217E"/>
    <w:rsid w:val="00AE4214"/>
    <w:rsid w:val="00AE6E8D"/>
    <w:rsid w:val="00AF0FCD"/>
    <w:rsid w:val="00AF25D4"/>
    <w:rsid w:val="00AF29CC"/>
    <w:rsid w:val="00AF3710"/>
    <w:rsid w:val="00AF5883"/>
    <w:rsid w:val="00AF5FF0"/>
    <w:rsid w:val="00B0128E"/>
    <w:rsid w:val="00B040E9"/>
    <w:rsid w:val="00B04683"/>
    <w:rsid w:val="00B0513D"/>
    <w:rsid w:val="00B0541E"/>
    <w:rsid w:val="00B05A76"/>
    <w:rsid w:val="00B0754C"/>
    <w:rsid w:val="00B1041F"/>
    <w:rsid w:val="00B10526"/>
    <w:rsid w:val="00B144D5"/>
    <w:rsid w:val="00B1558F"/>
    <w:rsid w:val="00B1578B"/>
    <w:rsid w:val="00B20201"/>
    <w:rsid w:val="00B206A8"/>
    <w:rsid w:val="00B21969"/>
    <w:rsid w:val="00B226A0"/>
    <w:rsid w:val="00B23E0C"/>
    <w:rsid w:val="00B242A4"/>
    <w:rsid w:val="00B250FE"/>
    <w:rsid w:val="00B26CE8"/>
    <w:rsid w:val="00B27341"/>
    <w:rsid w:val="00B309BD"/>
    <w:rsid w:val="00B30E40"/>
    <w:rsid w:val="00B32A83"/>
    <w:rsid w:val="00B33E95"/>
    <w:rsid w:val="00B408D4"/>
    <w:rsid w:val="00B410F4"/>
    <w:rsid w:val="00B42636"/>
    <w:rsid w:val="00B50AEF"/>
    <w:rsid w:val="00B50C6C"/>
    <w:rsid w:val="00B50E0A"/>
    <w:rsid w:val="00B50FD6"/>
    <w:rsid w:val="00B510D3"/>
    <w:rsid w:val="00B5274A"/>
    <w:rsid w:val="00B52B01"/>
    <w:rsid w:val="00B5315F"/>
    <w:rsid w:val="00B57AEA"/>
    <w:rsid w:val="00B60395"/>
    <w:rsid w:val="00B605FB"/>
    <w:rsid w:val="00B61955"/>
    <w:rsid w:val="00B6247F"/>
    <w:rsid w:val="00B6690B"/>
    <w:rsid w:val="00B67EEA"/>
    <w:rsid w:val="00B7545C"/>
    <w:rsid w:val="00B83B3A"/>
    <w:rsid w:val="00B86F50"/>
    <w:rsid w:val="00B8738A"/>
    <w:rsid w:val="00B90275"/>
    <w:rsid w:val="00B92AEC"/>
    <w:rsid w:val="00B957E6"/>
    <w:rsid w:val="00B97626"/>
    <w:rsid w:val="00BA0E81"/>
    <w:rsid w:val="00BA2B47"/>
    <w:rsid w:val="00BA58D8"/>
    <w:rsid w:val="00BA6913"/>
    <w:rsid w:val="00BA7C4B"/>
    <w:rsid w:val="00BA7FBA"/>
    <w:rsid w:val="00BB0B3B"/>
    <w:rsid w:val="00BB1034"/>
    <w:rsid w:val="00BB19A8"/>
    <w:rsid w:val="00BB3933"/>
    <w:rsid w:val="00BB5DDD"/>
    <w:rsid w:val="00BC0AE8"/>
    <w:rsid w:val="00BC41D4"/>
    <w:rsid w:val="00BC4335"/>
    <w:rsid w:val="00BC5D39"/>
    <w:rsid w:val="00BC7111"/>
    <w:rsid w:val="00BD0B43"/>
    <w:rsid w:val="00BD2763"/>
    <w:rsid w:val="00BE0BD7"/>
    <w:rsid w:val="00BE0D92"/>
    <w:rsid w:val="00BE3CF0"/>
    <w:rsid w:val="00BE4685"/>
    <w:rsid w:val="00BE6035"/>
    <w:rsid w:val="00BE6980"/>
    <w:rsid w:val="00BE7366"/>
    <w:rsid w:val="00BF2004"/>
    <w:rsid w:val="00BF3080"/>
    <w:rsid w:val="00BF4778"/>
    <w:rsid w:val="00BF7136"/>
    <w:rsid w:val="00C01766"/>
    <w:rsid w:val="00C019A3"/>
    <w:rsid w:val="00C03963"/>
    <w:rsid w:val="00C06056"/>
    <w:rsid w:val="00C142C7"/>
    <w:rsid w:val="00C150CA"/>
    <w:rsid w:val="00C162AD"/>
    <w:rsid w:val="00C16C94"/>
    <w:rsid w:val="00C17D6F"/>
    <w:rsid w:val="00C22205"/>
    <w:rsid w:val="00C24B6E"/>
    <w:rsid w:val="00C26BBB"/>
    <w:rsid w:val="00C275EA"/>
    <w:rsid w:val="00C31084"/>
    <w:rsid w:val="00C315E6"/>
    <w:rsid w:val="00C359CF"/>
    <w:rsid w:val="00C370BB"/>
    <w:rsid w:val="00C405B3"/>
    <w:rsid w:val="00C415B8"/>
    <w:rsid w:val="00C42853"/>
    <w:rsid w:val="00C45F18"/>
    <w:rsid w:val="00C460DB"/>
    <w:rsid w:val="00C46CA5"/>
    <w:rsid w:val="00C50CEC"/>
    <w:rsid w:val="00C51ABB"/>
    <w:rsid w:val="00C53871"/>
    <w:rsid w:val="00C538D1"/>
    <w:rsid w:val="00C54731"/>
    <w:rsid w:val="00C5620A"/>
    <w:rsid w:val="00C56CAB"/>
    <w:rsid w:val="00C607FB"/>
    <w:rsid w:val="00C65699"/>
    <w:rsid w:val="00C67FDE"/>
    <w:rsid w:val="00C703D2"/>
    <w:rsid w:val="00C70F70"/>
    <w:rsid w:val="00C73B33"/>
    <w:rsid w:val="00C752DD"/>
    <w:rsid w:val="00C76EE0"/>
    <w:rsid w:val="00C77C05"/>
    <w:rsid w:val="00C8330C"/>
    <w:rsid w:val="00C85BFA"/>
    <w:rsid w:val="00C85EFE"/>
    <w:rsid w:val="00C86DA9"/>
    <w:rsid w:val="00C91300"/>
    <w:rsid w:val="00C92DAC"/>
    <w:rsid w:val="00C92ED7"/>
    <w:rsid w:val="00C92FF4"/>
    <w:rsid w:val="00C934DE"/>
    <w:rsid w:val="00C93CB2"/>
    <w:rsid w:val="00CA12ED"/>
    <w:rsid w:val="00CA13A3"/>
    <w:rsid w:val="00CA37B9"/>
    <w:rsid w:val="00CA416A"/>
    <w:rsid w:val="00CA51AF"/>
    <w:rsid w:val="00CA51C2"/>
    <w:rsid w:val="00CA5CB1"/>
    <w:rsid w:val="00CA7E7B"/>
    <w:rsid w:val="00CB03B4"/>
    <w:rsid w:val="00CB466B"/>
    <w:rsid w:val="00CB533F"/>
    <w:rsid w:val="00CB5ABC"/>
    <w:rsid w:val="00CC0AC8"/>
    <w:rsid w:val="00CC4DEA"/>
    <w:rsid w:val="00CC692E"/>
    <w:rsid w:val="00CD0704"/>
    <w:rsid w:val="00CD2995"/>
    <w:rsid w:val="00CD3A5C"/>
    <w:rsid w:val="00CD5587"/>
    <w:rsid w:val="00CD58CE"/>
    <w:rsid w:val="00CD7672"/>
    <w:rsid w:val="00CE1894"/>
    <w:rsid w:val="00CE1EEF"/>
    <w:rsid w:val="00CE3C00"/>
    <w:rsid w:val="00CE4255"/>
    <w:rsid w:val="00CE62F9"/>
    <w:rsid w:val="00CE6DE0"/>
    <w:rsid w:val="00CF21B1"/>
    <w:rsid w:val="00CF22B1"/>
    <w:rsid w:val="00CF4349"/>
    <w:rsid w:val="00CF473F"/>
    <w:rsid w:val="00CF5914"/>
    <w:rsid w:val="00CF62A6"/>
    <w:rsid w:val="00CF63D5"/>
    <w:rsid w:val="00CF6E11"/>
    <w:rsid w:val="00CF7805"/>
    <w:rsid w:val="00D007F8"/>
    <w:rsid w:val="00D030C9"/>
    <w:rsid w:val="00D047D8"/>
    <w:rsid w:val="00D05216"/>
    <w:rsid w:val="00D05A52"/>
    <w:rsid w:val="00D07E72"/>
    <w:rsid w:val="00D11079"/>
    <w:rsid w:val="00D114C6"/>
    <w:rsid w:val="00D1158F"/>
    <w:rsid w:val="00D115DF"/>
    <w:rsid w:val="00D1195A"/>
    <w:rsid w:val="00D127C8"/>
    <w:rsid w:val="00D1356E"/>
    <w:rsid w:val="00D142D0"/>
    <w:rsid w:val="00D233AA"/>
    <w:rsid w:val="00D23996"/>
    <w:rsid w:val="00D23D90"/>
    <w:rsid w:val="00D26BF9"/>
    <w:rsid w:val="00D270C9"/>
    <w:rsid w:val="00D27F6C"/>
    <w:rsid w:val="00D30632"/>
    <w:rsid w:val="00D34FC1"/>
    <w:rsid w:val="00D35879"/>
    <w:rsid w:val="00D4119C"/>
    <w:rsid w:val="00D43257"/>
    <w:rsid w:val="00D43581"/>
    <w:rsid w:val="00D4428B"/>
    <w:rsid w:val="00D449CA"/>
    <w:rsid w:val="00D45204"/>
    <w:rsid w:val="00D46C54"/>
    <w:rsid w:val="00D47210"/>
    <w:rsid w:val="00D5134C"/>
    <w:rsid w:val="00D54217"/>
    <w:rsid w:val="00D55437"/>
    <w:rsid w:val="00D56C59"/>
    <w:rsid w:val="00D56F63"/>
    <w:rsid w:val="00D57F74"/>
    <w:rsid w:val="00D6175D"/>
    <w:rsid w:val="00D624E6"/>
    <w:rsid w:val="00D62977"/>
    <w:rsid w:val="00D635A1"/>
    <w:rsid w:val="00D63AE7"/>
    <w:rsid w:val="00D6411A"/>
    <w:rsid w:val="00D67ABF"/>
    <w:rsid w:val="00D724D9"/>
    <w:rsid w:val="00D72FC5"/>
    <w:rsid w:val="00D74326"/>
    <w:rsid w:val="00D749E6"/>
    <w:rsid w:val="00D81195"/>
    <w:rsid w:val="00D82251"/>
    <w:rsid w:val="00D8319A"/>
    <w:rsid w:val="00D834E2"/>
    <w:rsid w:val="00D839E9"/>
    <w:rsid w:val="00D844EE"/>
    <w:rsid w:val="00D847F8"/>
    <w:rsid w:val="00D849E1"/>
    <w:rsid w:val="00D8724E"/>
    <w:rsid w:val="00D901B5"/>
    <w:rsid w:val="00D90465"/>
    <w:rsid w:val="00D90516"/>
    <w:rsid w:val="00D90ECA"/>
    <w:rsid w:val="00D92340"/>
    <w:rsid w:val="00DA0787"/>
    <w:rsid w:val="00DA0C2E"/>
    <w:rsid w:val="00DA269A"/>
    <w:rsid w:val="00DA5A51"/>
    <w:rsid w:val="00DB051F"/>
    <w:rsid w:val="00DB43ED"/>
    <w:rsid w:val="00DB4554"/>
    <w:rsid w:val="00DB5031"/>
    <w:rsid w:val="00DB65E4"/>
    <w:rsid w:val="00DB6AF2"/>
    <w:rsid w:val="00DB7D74"/>
    <w:rsid w:val="00DC0380"/>
    <w:rsid w:val="00DC1AFB"/>
    <w:rsid w:val="00DC5FD4"/>
    <w:rsid w:val="00DC65A4"/>
    <w:rsid w:val="00DC744C"/>
    <w:rsid w:val="00DD1A09"/>
    <w:rsid w:val="00DD1E17"/>
    <w:rsid w:val="00DD29B2"/>
    <w:rsid w:val="00DD346F"/>
    <w:rsid w:val="00DD34A5"/>
    <w:rsid w:val="00DD5785"/>
    <w:rsid w:val="00DD6E50"/>
    <w:rsid w:val="00DD6FB7"/>
    <w:rsid w:val="00DE3576"/>
    <w:rsid w:val="00DE56C7"/>
    <w:rsid w:val="00DE5B28"/>
    <w:rsid w:val="00DF1141"/>
    <w:rsid w:val="00DF3644"/>
    <w:rsid w:val="00DF3B9D"/>
    <w:rsid w:val="00DF3DE2"/>
    <w:rsid w:val="00DF3DF5"/>
    <w:rsid w:val="00DF5FE0"/>
    <w:rsid w:val="00DF63A6"/>
    <w:rsid w:val="00E02542"/>
    <w:rsid w:val="00E04688"/>
    <w:rsid w:val="00E0487D"/>
    <w:rsid w:val="00E04AF0"/>
    <w:rsid w:val="00E05A46"/>
    <w:rsid w:val="00E06529"/>
    <w:rsid w:val="00E0689C"/>
    <w:rsid w:val="00E06D0B"/>
    <w:rsid w:val="00E11C53"/>
    <w:rsid w:val="00E125A1"/>
    <w:rsid w:val="00E12FD3"/>
    <w:rsid w:val="00E14483"/>
    <w:rsid w:val="00E15EE6"/>
    <w:rsid w:val="00E16B65"/>
    <w:rsid w:val="00E16D5C"/>
    <w:rsid w:val="00E21342"/>
    <w:rsid w:val="00E22AAE"/>
    <w:rsid w:val="00E243AC"/>
    <w:rsid w:val="00E26174"/>
    <w:rsid w:val="00E27F8F"/>
    <w:rsid w:val="00E3112C"/>
    <w:rsid w:val="00E319AC"/>
    <w:rsid w:val="00E3441F"/>
    <w:rsid w:val="00E37B98"/>
    <w:rsid w:val="00E406B4"/>
    <w:rsid w:val="00E40B60"/>
    <w:rsid w:val="00E40EAA"/>
    <w:rsid w:val="00E43F3A"/>
    <w:rsid w:val="00E45B15"/>
    <w:rsid w:val="00E51C33"/>
    <w:rsid w:val="00E52E76"/>
    <w:rsid w:val="00E530CD"/>
    <w:rsid w:val="00E546A2"/>
    <w:rsid w:val="00E54E11"/>
    <w:rsid w:val="00E565F1"/>
    <w:rsid w:val="00E57E4A"/>
    <w:rsid w:val="00E63CEF"/>
    <w:rsid w:val="00E64ED8"/>
    <w:rsid w:val="00E65D5E"/>
    <w:rsid w:val="00E674FA"/>
    <w:rsid w:val="00E67C6B"/>
    <w:rsid w:val="00E707D9"/>
    <w:rsid w:val="00E71982"/>
    <w:rsid w:val="00E73BE0"/>
    <w:rsid w:val="00E7569C"/>
    <w:rsid w:val="00E76516"/>
    <w:rsid w:val="00E778FE"/>
    <w:rsid w:val="00E8640D"/>
    <w:rsid w:val="00E9319F"/>
    <w:rsid w:val="00E95C66"/>
    <w:rsid w:val="00E96CB6"/>
    <w:rsid w:val="00EA0AAC"/>
    <w:rsid w:val="00EA1562"/>
    <w:rsid w:val="00EA2ACA"/>
    <w:rsid w:val="00EA4015"/>
    <w:rsid w:val="00EA68CE"/>
    <w:rsid w:val="00EB0880"/>
    <w:rsid w:val="00EB1C45"/>
    <w:rsid w:val="00EB25A4"/>
    <w:rsid w:val="00EB2FDF"/>
    <w:rsid w:val="00EB393A"/>
    <w:rsid w:val="00EB51EB"/>
    <w:rsid w:val="00EB69F3"/>
    <w:rsid w:val="00EC2D89"/>
    <w:rsid w:val="00EC39B8"/>
    <w:rsid w:val="00EC677A"/>
    <w:rsid w:val="00EC6CA8"/>
    <w:rsid w:val="00EC7FC7"/>
    <w:rsid w:val="00ED1685"/>
    <w:rsid w:val="00ED3F7F"/>
    <w:rsid w:val="00ED53DE"/>
    <w:rsid w:val="00ED5838"/>
    <w:rsid w:val="00ED6DE1"/>
    <w:rsid w:val="00EE1342"/>
    <w:rsid w:val="00EE1F5B"/>
    <w:rsid w:val="00EE4381"/>
    <w:rsid w:val="00EE666F"/>
    <w:rsid w:val="00EF284E"/>
    <w:rsid w:val="00F07219"/>
    <w:rsid w:val="00F10225"/>
    <w:rsid w:val="00F11ED2"/>
    <w:rsid w:val="00F14C42"/>
    <w:rsid w:val="00F22E9B"/>
    <w:rsid w:val="00F235BC"/>
    <w:rsid w:val="00F240C3"/>
    <w:rsid w:val="00F24140"/>
    <w:rsid w:val="00F25445"/>
    <w:rsid w:val="00F255B1"/>
    <w:rsid w:val="00F322A8"/>
    <w:rsid w:val="00F3436F"/>
    <w:rsid w:val="00F34BE7"/>
    <w:rsid w:val="00F3774D"/>
    <w:rsid w:val="00F43D70"/>
    <w:rsid w:val="00F44AA9"/>
    <w:rsid w:val="00F44C68"/>
    <w:rsid w:val="00F45927"/>
    <w:rsid w:val="00F464B4"/>
    <w:rsid w:val="00F50516"/>
    <w:rsid w:val="00F50628"/>
    <w:rsid w:val="00F50728"/>
    <w:rsid w:val="00F508A3"/>
    <w:rsid w:val="00F51062"/>
    <w:rsid w:val="00F56932"/>
    <w:rsid w:val="00F601E5"/>
    <w:rsid w:val="00F6067B"/>
    <w:rsid w:val="00F63B10"/>
    <w:rsid w:val="00F63FD8"/>
    <w:rsid w:val="00F64234"/>
    <w:rsid w:val="00F65386"/>
    <w:rsid w:val="00F65D4B"/>
    <w:rsid w:val="00F66477"/>
    <w:rsid w:val="00F672AD"/>
    <w:rsid w:val="00F67B77"/>
    <w:rsid w:val="00F7197D"/>
    <w:rsid w:val="00F72C15"/>
    <w:rsid w:val="00F7389B"/>
    <w:rsid w:val="00F7577A"/>
    <w:rsid w:val="00F76C01"/>
    <w:rsid w:val="00F771BD"/>
    <w:rsid w:val="00F8189D"/>
    <w:rsid w:val="00F83EDB"/>
    <w:rsid w:val="00F84697"/>
    <w:rsid w:val="00F85AC2"/>
    <w:rsid w:val="00F91619"/>
    <w:rsid w:val="00F91687"/>
    <w:rsid w:val="00F92A73"/>
    <w:rsid w:val="00F93094"/>
    <w:rsid w:val="00F9400E"/>
    <w:rsid w:val="00F94551"/>
    <w:rsid w:val="00F96007"/>
    <w:rsid w:val="00FA17E6"/>
    <w:rsid w:val="00FA1C07"/>
    <w:rsid w:val="00FA4210"/>
    <w:rsid w:val="00FA48E3"/>
    <w:rsid w:val="00FA4E88"/>
    <w:rsid w:val="00FA699E"/>
    <w:rsid w:val="00FA7368"/>
    <w:rsid w:val="00FB03AB"/>
    <w:rsid w:val="00FB0B27"/>
    <w:rsid w:val="00FB2CBD"/>
    <w:rsid w:val="00FB39B8"/>
    <w:rsid w:val="00FB4E6B"/>
    <w:rsid w:val="00FB54DD"/>
    <w:rsid w:val="00FB58D1"/>
    <w:rsid w:val="00FB6A97"/>
    <w:rsid w:val="00FB73D9"/>
    <w:rsid w:val="00FC01A6"/>
    <w:rsid w:val="00FC214F"/>
    <w:rsid w:val="00FC5E11"/>
    <w:rsid w:val="00FC6700"/>
    <w:rsid w:val="00FD0179"/>
    <w:rsid w:val="00FD1444"/>
    <w:rsid w:val="00FD146D"/>
    <w:rsid w:val="00FD3761"/>
    <w:rsid w:val="00FD520C"/>
    <w:rsid w:val="00FE1469"/>
    <w:rsid w:val="00FE27B9"/>
    <w:rsid w:val="00FE28BD"/>
    <w:rsid w:val="00FE3CA1"/>
    <w:rsid w:val="00FE6CA1"/>
    <w:rsid w:val="00FF15BB"/>
    <w:rsid w:val="00FF30B4"/>
    <w:rsid w:val="00FF3F9F"/>
    <w:rsid w:val="00FF4725"/>
    <w:rsid w:val="00FF559C"/>
    <w:rsid w:val="00FF5D91"/>
    <w:rsid w:val="00FF6758"/>
    <w:rsid w:val="00FF7196"/>
    <w:rsid w:val="00FF799B"/>
    <w:rsid w:val="0113A4CA"/>
    <w:rsid w:val="011ACD83"/>
    <w:rsid w:val="011E3DA2"/>
    <w:rsid w:val="01395C1F"/>
    <w:rsid w:val="017965B7"/>
    <w:rsid w:val="017B1538"/>
    <w:rsid w:val="019055EA"/>
    <w:rsid w:val="01D264E8"/>
    <w:rsid w:val="01D7773E"/>
    <w:rsid w:val="01E95ABF"/>
    <w:rsid w:val="01F287EF"/>
    <w:rsid w:val="02112C8B"/>
    <w:rsid w:val="024909B8"/>
    <w:rsid w:val="028FF30F"/>
    <w:rsid w:val="02F70098"/>
    <w:rsid w:val="030C7D08"/>
    <w:rsid w:val="0318744A"/>
    <w:rsid w:val="032297B0"/>
    <w:rsid w:val="03255CE1"/>
    <w:rsid w:val="03264B9A"/>
    <w:rsid w:val="0334B049"/>
    <w:rsid w:val="03779D16"/>
    <w:rsid w:val="0396F2AD"/>
    <w:rsid w:val="03D06CB4"/>
    <w:rsid w:val="03D525F4"/>
    <w:rsid w:val="03D55E0B"/>
    <w:rsid w:val="03E9F303"/>
    <w:rsid w:val="0407CE2A"/>
    <w:rsid w:val="0409AD97"/>
    <w:rsid w:val="044B6525"/>
    <w:rsid w:val="045056B4"/>
    <w:rsid w:val="048697A8"/>
    <w:rsid w:val="0495DC22"/>
    <w:rsid w:val="049A34EC"/>
    <w:rsid w:val="04B599EF"/>
    <w:rsid w:val="04D1427E"/>
    <w:rsid w:val="04F4AA2C"/>
    <w:rsid w:val="04FE77F5"/>
    <w:rsid w:val="050D133C"/>
    <w:rsid w:val="05613F06"/>
    <w:rsid w:val="0566E914"/>
    <w:rsid w:val="05817943"/>
    <w:rsid w:val="05876553"/>
    <w:rsid w:val="05B2CC03"/>
    <w:rsid w:val="05D68DF8"/>
    <w:rsid w:val="05FDD3DC"/>
    <w:rsid w:val="0604272D"/>
    <w:rsid w:val="06073AAA"/>
    <w:rsid w:val="065ADCEA"/>
    <w:rsid w:val="065C1432"/>
    <w:rsid w:val="0662453A"/>
    <w:rsid w:val="0664A6EA"/>
    <w:rsid w:val="066C9072"/>
    <w:rsid w:val="06775416"/>
    <w:rsid w:val="067D39B1"/>
    <w:rsid w:val="068366ED"/>
    <w:rsid w:val="0692744B"/>
    <w:rsid w:val="06A2301F"/>
    <w:rsid w:val="06B101A0"/>
    <w:rsid w:val="06EB22ED"/>
    <w:rsid w:val="06F527CB"/>
    <w:rsid w:val="070ADBCE"/>
    <w:rsid w:val="071BAA95"/>
    <w:rsid w:val="074FA567"/>
    <w:rsid w:val="0765B0E2"/>
    <w:rsid w:val="07758BE7"/>
    <w:rsid w:val="079F0829"/>
    <w:rsid w:val="07C52106"/>
    <w:rsid w:val="07CAE73E"/>
    <w:rsid w:val="087946AF"/>
    <w:rsid w:val="0886F99C"/>
    <w:rsid w:val="08D5BAB1"/>
    <w:rsid w:val="08D841D7"/>
    <w:rsid w:val="08F4D373"/>
    <w:rsid w:val="0901F13A"/>
    <w:rsid w:val="0942DA29"/>
    <w:rsid w:val="09730103"/>
    <w:rsid w:val="09A5CD99"/>
    <w:rsid w:val="09B19BE3"/>
    <w:rsid w:val="09EE2484"/>
    <w:rsid w:val="0A170C8B"/>
    <w:rsid w:val="0A4EAAAC"/>
    <w:rsid w:val="0A77632A"/>
    <w:rsid w:val="0A846DC6"/>
    <w:rsid w:val="0A8A1341"/>
    <w:rsid w:val="0A8AC832"/>
    <w:rsid w:val="0AC69AD4"/>
    <w:rsid w:val="0AF492F6"/>
    <w:rsid w:val="0B7FE93B"/>
    <w:rsid w:val="0B89C8A9"/>
    <w:rsid w:val="0B8B2740"/>
    <w:rsid w:val="0B943E7C"/>
    <w:rsid w:val="0BBD7222"/>
    <w:rsid w:val="0BD172BB"/>
    <w:rsid w:val="0C7F8421"/>
    <w:rsid w:val="0C9DE0DA"/>
    <w:rsid w:val="0CC68BC4"/>
    <w:rsid w:val="0CCB60B0"/>
    <w:rsid w:val="0CCE9134"/>
    <w:rsid w:val="0D125CF6"/>
    <w:rsid w:val="0D2FB100"/>
    <w:rsid w:val="0D6AEA54"/>
    <w:rsid w:val="0D6CB6A8"/>
    <w:rsid w:val="0D720727"/>
    <w:rsid w:val="0D8D0499"/>
    <w:rsid w:val="0DAC8F19"/>
    <w:rsid w:val="0DADACD6"/>
    <w:rsid w:val="0DAF430B"/>
    <w:rsid w:val="0E2E726B"/>
    <w:rsid w:val="0E43E6A7"/>
    <w:rsid w:val="0E6DD99B"/>
    <w:rsid w:val="0E99F239"/>
    <w:rsid w:val="0EB5E5D9"/>
    <w:rsid w:val="0EED3E2A"/>
    <w:rsid w:val="0F155E87"/>
    <w:rsid w:val="0F178F3F"/>
    <w:rsid w:val="0F205B4A"/>
    <w:rsid w:val="0F2264B9"/>
    <w:rsid w:val="0F252BF1"/>
    <w:rsid w:val="0F385414"/>
    <w:rsid w:val="0F73BFDB"/>
    <w:rsid w:val="0FA2E2FE"/>
    <w:rsid w:val="0FC0EC76"/>
    <w:rsid w:val="0FDD5F9A"/>
    <w:rsid w:val="0FE9555E"/>
    <w:rsid w:val="1000B653"/>
    <w:rsid w:val="10088577"/>
    <w:rsid w:val="1025EF80"/>
    <w:rsid w:val="102DE6FB"/>
    <w:rsid w:val="106DFE09"/>
    <w:rsid w:val="1094C815"/>
    <w:rsid w:val="10CF9ADF"/>
    <w:rsid w:val="10E09148"/>
    <w:rsid w:val="10F6989D"/>
    <w:rsid w:val="11055AE7"/>
    <w:rsid w:val="111BD993"/>
    <w:rsid w:val="11300139"/>
    <w:rsid w:val="1145BCF0"/>
    <w:rsid w:val="1155BBAF"/>
    <w:rsid w:val="118D1556"/>
    <w:rsid w:val="118EBF78"/>
    <w:rsid w:val="11FA16BF"/>
    <w:rsid w:val="121576F4"/>
    <w:rsid w:val="126684AB"/>
    <w:rsid w:val="126AEB51"/>
    <w:rsid w:val="1274D486"/>
    <w:rsid w:val="12874ED7"/>
    <w:rsid w:val="12B9610C"/>
    <w:rsid w:val="12CC9BAB"/>
    <w:rsid w:val="12E01A26"/>
    <w:rsid w:val="12E17DDD"/>
    <w:rsid w:val="12F699D8"/>
    <w:rsid w:val="130B3B7E"/>
    <w:rsid w:val="134C3CBF"/>
    <w:rsid w:val="1350016A"/>
    <w:rsid w:val="1357798B"/>
    <w:rsid w:val="135C8EB0"/>
    <w:rsid w:val="13B005EE"/>
    <w:rsid w:val="13F0703C"/>
    <w:rsid w:val="14092C6D"/>
    <w:rsid w:val="140DF2A5"/>
    <w:rsid w:val="1462E245"/>
    <w:rsid w:val="1489A04E"/>
    <w:rsid w:val="148D9A9E"/>
    <w:rsid w:val="14A83F53"/>
    <w:rsid w:val="14B24E2B"/>
    <w:rsid w:val="14D3B014"/>
    <w:rsid w:val="14D7A7B0"/>
    <w:rsid w:val="15090905"/>
    <w:rsid w:val="1534AF62"/>
    <w:rsid w:val="155AD2C7"/>
    <w:rsid w:val="15761088"/>
    <w:rsid w:val="15DAED90"/>
    <w:rsid w:val="15F0CDCD"/>
    <w:rsid w:val="1604C881"/>
    <w:rsid w:val="16266151"/>
    <w:rsid w:val="1643E67C"/>
    <w:rsid w:val="166FD81D"/>
    <w:rsid w:val="16BDD666"/>
    <w:rsid w:val="16F86C81"/>
    <w:rsid w:val="16F9F600"/>
    <w:rsid w:val="17093BF5"/>
    <w:rsid w:val="171B2785"/>
    <w:rsid w:val="1760FB22"/>
    <w:rsid w:val="178578C9"/>
    <w:rsid w:val="178B1C36"/>
    <w:rsid w:val="179BBA9F"/>
    <w:rsid w:val="17AF6517"/>
    <w:rsid w:val="17C1C974"/>
    <w:rsid w:val="17C6E665"/>
    <w:rsid w:val="18220764"/>
    <w:rsid w:val="18276269"/>
    <w:rsid w:val="186253BB"/>
    <w:rsid w:val="18E68A6C"/>
    <w:rsid w:val="1901755A"/>
    <w:rsid w:val="191D5E7D"/>
    <w:rsid w:val="192A57DB"/>
    <w:rsid w:val="195FBDA1"/>
    <w:rsid w:val="19600557"/>
    <w:rsid w:val="196A5D30"/>
    <w:rsid w:val="19752346"/>
    <w:rsid w:val="1998CFDF"/>
    <w:rsid w:val="1A0A4587"/>
    <w:rsid w:val="1A0B72C9"/>
    <w:rsid w:val="1A9345E0"/>
    <w:rsid w:val="1B1877A4"/>
    <w:rsid w:val="1B4792E7"/>
    <w:rsid w:val="1B5CF138"/>
    <w:rsid w:val="1B62DBCC"/>
    <w:rsid w:val="1B96C432"/>
    <w:rsid w:val="1BA4964D"/>
    <w:rsid w:val="1BCC37F1"/>
    <w:rsid w:val="1BDFE0EE"/>
    <w:rsid w:val="1C18DC3B"/>
    <w:rsid w:val="1C25E190"/>
    <w:rsid w:val="1C2AFBE5"/>
    <w:rsid w:val="1C46749D"/>
    <w:rsid w:val="1CA661C0"/>
    <w:rsid w:val="1D4C17FD"/>
    <w:rsid w:val="1D6F4713"/>
    <w:rsid w:val="1D80041F"/>
    <w:rsid w:val="1D83B0F3"/>
    <w:rsid w:val="1D9414E1"/>
    <w:rsid w:val="1DC27774"/>
    <w:rsid w:val="1E44249B"/>
    <w:rsid w:val="1E47A42F"/>
    <w:rsid w:val="1E8500BB"/>
    <w:rsid w:val="1E8EB522"/>
    <w:rsid w:val="1E944ADE"/>
    <w:rsid w:val="1EABAB19"/>
    <w:rsid w:val="1EC58645"/>
    <w:rsid w:val="1ED3B9AA"/>
    <w:rsid w:val="1ED9BD76"/>
    <w:rsid w:val="1EE87A3B"/>
    <w:rsid w:val="1F055B2A"/>
    <w:rsid w:val="1F1E5EC3"/>
    <w:rsid w:val="1F5E0271"/>
    <w:rsid w:val="1F5F5C65"/>
    <w:rsid w:val="1F666B60"/>
    <w:rsid w:val="1F9D6282"/>
    <w:rsid w:val="1FB768C3"/>
    <w:rsid w:val="1FC23CB7"/>
    <w:rsid w:val="1FF79DA2"/>
    <w:rsid w:val="2021D63B"/>
    <w:rsid w:val="202DF5BA"/>
    <w:rsid w:val="204E2A56"/>
    <w:rsid w:val="2053BAF0"/>
    <w:rsid w:val="2095144F"/>
    <w:rsid w:val="20970B97"/>
    <w:rsid w:val="20B32972"/>
    <w:rsid w:val="20D7723F"/>
    <w:rsid w:val="20EC11D6"/>
    <w:rsid w:val="211A7F3D"/>
    <w:rsid w:val="212690A8"/>
    <w:rsid w:val="212C9271"/>
    <w:rsid w:val="21423DB5"/>
    <w:rsid w:val="2149C7EB"/>
    <w:rsid w:val="2164CA62"/>
    <w:rsid w:val="216E57C1"/>
    <w:rsid w:val="2178623A"/>
    <w:rsid w:val="2186EF3B"/>
    <w:rsid w:val="219B8090"/>
    <w:rsid w:val="21AAD5B9"/>
    <w:rsid w:val="21B0A969"/>
    <w:rsid w:val="21C894A4"/>
    <w:rsid w:val="21E845D7"/>
    <w:rsid w:val="220D9C76"/>
    <w:rsid w:val="222DD86D"/>
    <w:rsid w:val="226CE944"/>
    <w:rsid w:val="2277C99A"/>
    <w:rsid w:val="22F5AE62"/>
    <w:rsid w:val="22F939CC"/>
    <w:rsid w:val="23056773"/>
    <w:rsid w:val="231AEB61"/>
    <w:rsid w:val="2325F8D0"/>
    <w:rsid w:val="234A0326"/>
    <w:rsid w:val="237DBF53"/>
    <w:rsid w:val="2380076E"/>
    <w:rsid w:val="23A209F9"/>
    <w:rsid w:val="23AF8C2A"/>
    <w:rsid w:val="23F43FD7"/>
    <w:rsid w:val="2406A06B"/>
    <w:rsid w:val="2411CBA9"/>
    <w:rsid w:val="2498B5A4"/>
    <w:rsid w:val="24C1FC56"/>
    <w:rsid w:val="24FD94FC"/>
    <w:rsid w:val="251BFF3A"/>
    <w:rsid w:val="2531BAAE"/>
    <w:rsid w:val="2578BBBE"/>
    <w:rsid w:val="2578E1CC"/>
    <w:rsid w:val="258DC10E"/>
    <w:rsid w:val="25E27BAD"/>
    <w:rsid w:val="25EC7B73"/>
    <w:rsid w:val="26423707"/>
    <w:rsid w:val="264E14C3"/>
    <w:rsid w:val="267694F8"/>
    <w:rsid w:val="267885E0"/>
    <w:rsid w:val="268D8330"/>
    <w:rsid w:val="268DC557"/>
    <w:rsid w:val="26960004"/>
    <w:rsid w:val="26B565AC"/>
    <w:rsid w:val="2703EF31"/>
    <w:rsid w:val="2721A31B"/>
    <w:rsid w:val="27723469"/>
    <w:rsid w:val="2777F0EC"/>
    <w:rsid w:val="278062E7"/>
    <w:rsid w:val="2787517D"/>
    <w:rsid w:val="27962BED"/>
    <w:rsid w:val="2799D038"/>
    <w:rsid w:val="279E5C3C"/>
    <w:rsid w:val="27EC5095"/>
    <w:rsid w:val="28263A6B"/>
    <w:rsid w:val="2875888F"/>
    <w:rsid w:val="287DD1B8"/>
    <w:rsid w:val="28B4AEE9"/>
    <w:rsid w:val="28F6C9C2"/>
    <w:rsid w:val="292CAF0E"/>
    <w:rsid w:val="293A504B"/>
    <w:rsid w:val="29445063"/>
    <w:rsid w:val="2972DA2B"/>
    <w:rsid w:val="297A495E"/>
    <w:rsid w:val="29A89705"/>
    <w:rsid w:val="29AFA69F"/>
    <w:rsid w:val="29B40A24"/>
    <w:rsid w:val="29D42542"/>
    <w:rsid w:val="29DF105A"/>
    <w:rsid w:val="29E39130"/>
    <w:rsid w:val="2A0044F5"/>
    <w:rsid w:val="2A7A5041"/>
    <w:rsid w:val="2A8CA0B3"/>
    <w:rsid w:val="2AADD2E5"/>
    <w:rsid w:val="2ACC79DE"/>
    <w:rsid w:val="2AEE84AB"/>
    <w:rsid w:val="2B05E906"/>
    <w:rsid w:val="2B4B793E"/>
    <w:rsid w:val="2B6ECE83"/>
    <w:rsid w:val="2B82C929"/>
    <w:rsid w:val="2BD60A63"/>
    <w:rsid w:val="2BF4D20D"/>
    <w:rsid w:val="2C30C13F"/>
    <w:rsid w:val="2C49A91D"/>
    <w:rsid w:val="2C7A89D3"/>
    <w:rsid w:val="2C7DF4AB"/>
    <w:rsid w:val="2C843F1D"/>
    <w:rsid w:val="2C9F5971"/>
    <w:rsid w:val="2CA8BEDC"/>
    <w:rsid w:val="2CBC8F49"/>
    <w:rsid w:val="2CC20DE6"/>
    <w:rsid w:val="2CC6B80A"/>
    <w:rsid w:val="2CCE462D"/>
    <w:rsid w:val="2CDE8A0D"/>
    <w:rsid w:val="2D2DC980"/>
    <w:rsid w:val="2D4C5DE5"/>
    <w:rsid w:val="2DA6E6B2"/>
    <w:rsid w:val="2E4E17F7"/>
    <w:rsid w:val="2E7FB3BD"/>
    <w:rsid w:val="2E9D8876"/>
    <w:rsid w:val="2ED2C60D"/>
    <w:rsid w:val="2EE3C547"/>
    <w:rsid w:val="2EF2A43F"/>
    <w:rsid w:val="2F35C406"/>
    <w:rsid w:val="2F723DB5"/>
    <w:rsid w:val="2F73914A"/>
    <w:rsid w:val="2FE21178"/>
    <w:rsid w:val="30200E94"/>
    <w:rsid w:val="306D20FE"/>
    <w:rsid w:val="307FAFC4"/>
    <w:rsid w:val="30883CF4"/>
    <w:rsid w:val="30901E89"/>
    <w:rsid w:val="30983C35"/>
    <w:rsid w:val="30C43499"/>
    <w:rsid w:val="30CAA783"/>
    <w:rsid w:val="30D0AA6D"/>
    <w:rsid w:val="31075ED1"/>
    <w:rsid w:val="315918A9"/>
    <w:rsid w:val="316FA4F8"/>
    <w:rsid w:val="31887788"/>
    <w:rsid w:val="318C68D5"/>
    <w:rsid w:val="318D6B03"/>
    <w:rsid w:val="31902B28"/>
    <w:rsid w:val="31933262"/>
    <w:rsid w:val="3198F5AD"/>
    <w:rsid w:val="31AE8CFE"/>
    <w:rsid w:val="31C4760F"/>
    <w:rsid w:val="31E450A9"/>
    <w:rsid w:val="32225F75"/>
    <w:rsid w:val="323A2893"/>
    <w:rsid w:val="326FAD5B"/>
    <w:rsid w:val="3279F403"/>
    <w:rsid w:val="32F0A4B0"/>
    <w:rsid w:val="33062752"/>
    <w:rsid w:val="331258C5"/>
    <w:rsid w:val="331DF289"/>
    <w:rsid w:val="33269FE2"/>
    <w:rsid w:val="333DF15D"/>
    <w:rsid w:val="334B8F3C"/>
    <w:rsid w:val="334C920E"/>
    <w:rsid w:val="3358781F"/>
    <w:rsid w:val="335B852E"/>
    <w:rsid w:val="336ED568"/>
    <w:rsid w:val="339081D7"/>
    <w:rsid w:val="3396D5B6"/>
    <w:rsid w:val="339C083F"/>
    <w:rsid w:val="33A1A839"/>
    <w:rsid w:val="33EDA92F"/>
    <w:rsid w:val="33FF83E9"/>
    <w:rsid w:val="340E59FB"/>
    <w:rsid w:val="344784DC"/>
    <w:rsid w:val="3469A5E5"/>
    <w:rsid w:val="34788A34"/>
    <w:rsid w:val="34824B4F"/>
    <w:rsid w:val="3495B48D"/>
    <w:rsid w:val="34A5CF68"/>
    <w:rsid w:val="34B3106B"/>
    <w:rsid w:val="34BE6B81"/>
    <w:rsid w:val="35357F50"/>
    <w:rsid w:val="3575581A"/>
    <w:rsid w:val="3576628E"/>
    <w:rsid w:val="35A29EB0"/>
    <w:rsid w:val="35B72F1B"/>
    <w:rsid w:val="36001ADD"/>
    <w:rsid w:val="361D22C2"/>
    <w:rsid w:val="361D8A34"/>
    <w:rsid w:val="364A4B75"/>
    <w:rsid w:val="3654878D"/>
    <w:rsid w:val="36A5FE41"/>
    <w:rsid w:val="36BAD849"/>
    <w:rsid w:val="36C49705"/>
    <w:rsid w:val="36DA95DB"/>
    <w:rsid w:val="36E657B3"/>
    <w:rsid w:val="36F138CA"/>
    <w:rsid w:val="3707BD65"/>
    <w:rsid w:val="3709F545"/>
    <w:rsid w:val="3739316D"/>
    <w:rsid w:val="374D2EC3"/>
    <w:rsid w:val="37574E16"/>
    <w:rsid w:val="376D9E4A"/>
    <w:rsid w:val="37DFB2F4"/>
    <w:rsid w:val="3811FD63"/>
    <w:rsid w:val="3846C2E2"/>
    <w:rsid w:val="3872FBBD"/>
    <w:rsid w:val="38740800"/>
    <w:rsid w:val="387A94E5"/>
    <w:rsid w:val="387CE45E"/>
    <w:rsid w:val="38AD86ED"/>
    <w:rsid w:val="38B691BF"/>
    <w:rsid w:val="391E6B72"/>
    <w:rsid w:val="3956C376"/>
    <w:rsid w:val="396CBC02"/>
    <w:rsid w:val="3995C1D2"/>
    <w:rsid w:val="39B8F86E"/>
    <w:rsid w:val="39D33D7B"/>
    <w:rsid w:val="39D5888A"/>
    <w:rsid w:val="39EA1575"/>
    <w:rsid w:val="3A06DBF1"/>
    <w:rsid w:val="3A0A013A"/>
    <w:rsid w:val="3A38D21B"/>
    <w:rsid w:val="3A4A569B"/>
    <w:rsid w:val="3A769E75"/>
    <w:rsid w:val="3A898E0A"/>
    <w:rsid w:val="3AAA986A"/>
    <w:rsid w:val="3AAD787D"/>
    <w:rsid w:val="3AB5BF79"/>
    <w:rsid w:val="3AC6DA4B"/>
    <w:rsid w:val="3AF70EA1"/>
    <w:rsid w:val="3AFC757A"/>
    <w:rsid w:val="3B4CD9C7"/>
    <w:rsid w:val="3B7323A9"/>
    <w:rsid w:val="3B9EBB47"/>
    <w:rsid w:val="3BC7FE0E"/>
    <w:rsid w:val="3BECBFFE"/>
    <w:rsid w:val="3C6BD90E"/>
    <w:rsid w:val="3C75D5DD"/>
    <w:rsid w:val="3CBE78EF"/>
    <w:rsid w:val="3CCE2DF4"/>
    <w:rsid w:val="3CD186A0"/>
    <w:rsid w:val="3D84E66D"/>
    <w:rsid w:val="3DA0EA44"/>
    <w:rsid w:val="3DF0F868"/>
    <w:rsid w:val="3E5DD153"/>
    <w:rsid w:val="3E620391"/>
    <w:rsid w:val="3E65EE29"/>
    <w:rsid w:val="3E8B5EA0"/>
    <w:rsid w:val="3EAEBA66"/>
    <w:rsid w:val="3EC94659"/>
    <w:rsid w:val="3ED23985"/>
    <w:rsid w:val="3EDA2FAC"/>
    <w:rsid w:val="3F0E3D57"/>
    <w:rsid w:val="3F2ED746"/>
    <w:rsid w:val="3F4A6491"/>
    <w:rsid w:val="3F5C3B09"/>
    <w:rsid w:val="3F63046F"/>
    <w:rsid w:val="3F72F776"/>
    <w:rsid w:val="3F87B286"/>
    <w:rsid w:val="3FAA7F81"/>
    <w:rsid w:val="3FB42865"/>
    <w:rsid w:val="3FF5ECC5"/>
    <w:rsid w:val="40114F82"/>
    <w:rsid w:val="403C8831"/>
    <w:rsid w:val="4061763A"/>
    <w:rsid w:val="40A3DD29"/>
    <w:rsid w:val="40FE6E81"/>
    <w:rsid w:val="410F9E50"/>
    <w:rsid w:val="412DFF74"/>
    <w:rsid w:val="414501DF"/>
    <w:rsid w:val="419C3167"/>
    <w:rsid w:val="41CC3844"/>
    <w:rsid w:val="41D649AA"/>
    <w:rsid w:val="41FEBAEA"/>
    <w:rsid w:val="421A34E1"/>
    <w:rsid w:val="4234A572"/>
    <w:rsid w:val="427A267C"/>
    <w:rsid w:val="42B55FD7"/>
    <w:rsid w:val="42EB8F15"/>
    <w:rsid w:val="42F7CD45"/>
    <w:rsid w:val="430617AA"/>
    <w:rsid w:val="432164E7"/>
    <w:rsid w:val="43552D52"/>
    <w:rsid w:val="437783D5"/>
    <w:rsid w:val="437F933A"/>
    <w:rsid w:val="438090B0"/>
    <w:rsid w:val="43B547EE"/>
    <w:rsid w:val="43C20829"/>
    <w:rsid w:val="43C98DF8"/>
    <w:rsid w:val="43D28FCC"/>
    <w:rsid w:val="43E87C4A"/>
    <w:rsid w:val="44685F30"/>
    <w:rsid w:val="448CE106"/>
    <w:rsid w:val="4494E03E"/>
    <w:rsid w:val="44BB145C"/>
    <w:rsid w:val="44C4276B"/>
    <w:rsid w:val="44CAA399"/>
    <w:rsid w:val="44EB9DE0"/>
    <w:rsid w:val="44EBE286"/>
    <w:rsid w:val="44EFE6F8"/>
    <w:rsid w:val="4542C0F9"/>
    <w:rsid w:val="45469EBD"/>
    <w:rsid w:val="454D86EC"/>
    <w:rsid w:val="456093DC"/>
    <w:rsid w:val="4562A52C"/>
    <w:rsid w:val="4566EEFE"/>
    <w:rsid w:val="458225E0"/>
    <w:rsid w:val="4585B9AD"/>
    <w:rsid w:val="45AAA6EB"/>
    <w:rsid w:val="4669657F"/>
    <w:rsid w:val="46942668"/>
    <w:rsid w:val="46A5554E"/>
    <w:rsid w:val="46D549E5"/>
    <w:rsid w:val="46FB46C6"/>
    <w:rsid w:val="472B4C33"/>
    <w:rsid w:val="47712C21"/>
    <w:rsid w:val="47D59F44"/>
    <w:rsid w:val="47E2FEAB"/>
    <w:rsid w:val="481B3B13"/>
    <w:rsid w:val="482114A4"/>
    <w:rsid w:val="4872CB2E"/>
    <w:rsid w:val="4878485B"/>
    <w:rsid w:val="487FBA8F"/>
    <w:rsid w:val="48AE6BB8"/>
    <w:rsid w:val="48C02E4B"/>
    <w:rsid w:val="49217A83"/>
    <w:rsid w:val="492FA1D9"/>
    <w:rsid w:val="493247A5"/>
    <w:rsid w:val="493CDB1D"/>
    <w:rsid w:val="496CD2E8"/>
    <w:rsid w:val="499402F6"/>
    <w:rsid w:val="499CC894"/>
    <w:rsid w:val="49C4FCD4"/>
    <w:rsid w:val="49C5AF31"/>
    <w:rsid w:val="49C6B6E4"/>
    <w:rsid w:val="49CEC95C"/>
    <w:rsid w:val="49F4BA0D"/>
    <w:rsid w:val="49FE2A4D"/>
    <w:rsid w:val="4A084122"/>
    <w:rsid w:val="4A0AD829"/>
    <w:rsid w:val="4A190F0F"/>
    <w:rsid w:val="4A77F131"/>
    <w:rsid w:val="4A9352FE"/>
    <w:rsid w:val="4AAA96FF"/>
    <w:rsid w:val="4AACF354"/>
    <w:rsid w:val="4ACBB3CA"/>
    <w:rsid w:val="4ACD7E20"/>
    <w:rsid w:val="4ACEA8BA"/>
    <w:rsid w:val="4AD10962"/>
    <w:rsid w:val="4AE37238"/>
    <w:rsid w:val="4AF242D5"/>
    <w:rsid w:val="4B388F83"/>
    <w:rsid w:val="4B55A014"/>
    <w:rsid w:val="4B673A9B"/>
    <w:rsid w:val="4B958DEC"/>
    <w:rsid w:val="4B98D8F6"/>
    <w:rsid w:val="4BA8BF7A"/>
    <w:rsid w:val="4BB321C1"/>
    <w:rsid w:val="4BD3EDAC"/>
    <w:rsid w:val="4BE1977D"/>
    <w:rsid w:val="4BFB27EC"/>
    <w:rsid w:val="4C01D5A6"/>
    <w:rsid w:val="4C1D921F"/>
    <w:rsid w:val="4C27B3F8"/>
    <w:rsid w:val="4C2B2793"/>
    <w:rsid w:val="4C533448"/>
    <w:rsid w:val="4C6C8102"/>
    <w:rsid w:val="4C6D82ED"/>
    <w:rsid w:val="4C805F6D"/>
    <w:rsid w:val="4C95802D"/>
    <w:rsid w:val="4CE1E0E1"/>
    <w:rsid w:val="4D79C59E"/>
    <w:rsid w:val="4DC1B711"/>
    <w:rsid w:val="4DDD501C"/>
    <w:rsid w:val="4DEFB850"/>
    <w:rsid w:val="4E127480"/>
    <w:rsid w:val="4E22AA4F"/>
    <w:rsid w:val="4E5CABB4"/>
    <w:rsid w:val="4E6A6718"/>
    <w:rsid w:val="4E8CB6CF"/>
    <w:rsid w:val="4E942F09"/>
    <w:rsid w:val="4EA02D72"/>
    <w:rsid w:val="4EAD8961"/>
    <w:rsid w:val="4EB15BC8"/>
    <w:rsid w:val="4ECCAA91"/>
    <w:rsid w:val="4F0650CE"/>
    <w:rsid w:val="4F0652BC"/>
    <w:rsid w:val="4F0990EE"/>
    <w:rsid w:val="4F17A356"/>
    <w:rsid w:val="4F1DAD56"/>
    <w:rsid w:val="4F371A02"/>
    <w:rsid w:val="4F681638"/>
    <w:rsid w:val="4F9C377E"/>
    <w:rsid w:val="4FAE67B4"/>
    <w:rsid w:val="4FD1631B"/>
    <w:rsid w:val="4FDE0820"/>
    <w:rsid w:val="4FFDFA76"/>
    <w:rsid w:val="504C63A6"/>
    <w:rsid w:val="5051C21D"/>
    <w:rsid w:val="508B4C2A"/>
    <w:rsid w:val="5092686E"/>
    <w:rsid w:val="50A1F769"/>
    <w:rsid w:val="50A39656"/>
    <w:rsid w:val="50AF7F8A"/>
    <w:rsid w:val="50BFBC72"/>
    <w:rsid w:val="50D7D920"/>
    <w:rsid w:val="50E6265B"/>
    <w:rsid w:val="51CB6AE7"/>
    <w:rsid w:val="51CBEDE2"/>
    <w:rsid w:val="51FADA15"/>
    <w:rsid w:val="51FE2D90"/>
    <w:rsid w:val="52022C6F"/>
    <w:rsid w:val="521B2172"/>
    <w:rsid w:val="52289EFD"/>
    <w:rsid w:val="52308BE5"/>
    <w:rsid w:val="5233D24A"/>
    <w:rsid w:val="5235CF2B"/>
    <w:rsid w:val="5238E9D0"/>
    <w:rsid w:val="526A3FD7"/>
    <w:rsid w:val="526C5171"/>
    <w:rsid w:val="527922BB"/>
    <w:rsid w:val="527FCA6A"/>
    <w:rsid w:val="52A8EC61"/>
    <w:rsid w:val="52AEB25F"/>
    <w:rsid w:val="52BBAC20"/>
    <w:rsid w:val="52CBDE80"/>
    <w:rsid w:val="52D18F19"/>
    <w:rsid w:val="52DE20BB"/>
    <w:rsid w:val="52FB6EC0"/>
    <w:rsid w:val="53013F08"/>
    <w:rsid w:val="5327669F"/>
    <w:rsid w:val="533FAFE8"/>
    <w:rsid w:val="53736E53"/>
    <w:rsid w:val="5387A978"/>
    <w:rsid w:val="5392A245"/>
    <w:rsid w:val="53ABCFB5"/>
    <w:rsid w:val="53B28FB5"/>
    <w:rsid w:val="53B3CA1E"/>
    <w:rsid w:val="53EA496D"/>
    <w:rsid w:val="53F92E32"/>
    <w:rsid w:val="5400711F"/>
    <w:rsid w:val="5424EE24"/>
    <w:rsid w:val="5437BE0B"/>
    <w:rsid w:val="54599548"/>
    <w:rsid w:val="5470E1B8"/>
    <w:rsid w:val="5486E136"/>
    <w:rsid w:val="54A5D40C"/>
    <w:rsid w:val="54B48670"/>
    <w:rsid w:val="54C1D08B"/>
    <w:rsid w:val="54D4D235"/>
    <w:rsid w:val="54E1540D"/>
    <w:rsid w:val="54F54DAC"/>
    <w:rsid w:val="552FE27F"/>
    <w:rsid w:val="5539FBF9"/>
    <w:rsid w:val="55814CA2"/>
    <w:rsid w:val="5598DC72"/>
    <w:rsid w:val="559EB6A6"/>
    <w:rsid w:val="55B1202C"/>
    <w:rsid w:val="55B6C84A"/>
    <w:rsid w:val="55EAB4D4"/>
    <w:rsid w:val="5600FDB1"/>
    <w:rsid w:val="561FE888"/>
    <w:rsid w:val="565F4BC0"/>
    <w:rsid w:val="5686A189"/>
    <w:rsid w:val="5699C84B"/>
    <w:rsid w:val="569CB239"/>
    <w:rsid w:val="570831EB"/>
    <w:rsid w:val="5709C1B1"/>
    <w:rsid w:val="571F0FB8"/>
    <w:rsid w:val="5739BC0A"/>
    <w:rsid w:val="57422DBA"/>
    <w:rsid w:val="57BFEB07"/>
    <w:rsid w:val="57DAE806"/>
    <w:rsid w:val="57F9B9F5"/>
    <w:rsid w:val="580A1958"/>
    <w:rsid w:val="58138342"/>
    <w:rsid w:val="581D0C6D"/>
    <w:rsid w:val="58481C0C"/>
    <w:rsid w:val="58968F9F"/>
    <w:rsid w:val="58C27DB7"/>
    <w:rsid w:val="58C92724"/>
    <w:rsid w:val="591510BB"/>
    <w:rsid w:val="591CD46F"/>
    <w:rsid w:val="59217480"/>
    <w:rsid w:val="5963DFD9"/>
    <w:rsid w:val="59746FE6"/>
    <w:rsid w:val="598646F7"/>
    <w:rsid w:val="59BB96AF"/>
    <w:rsid w:val="59DDD1C9"/>
    <w:rsid w:val="59E1EBFB"/>
    <w:rsid w:val="59E267BB"/>
    <w:rsid w:val="59E8B6B5"/>
    <w:rsid w:val="5A0CD182"/>
    <w:rsid w:val="5A824FE9"/>
    <w:rsid w:val="5AA59F91"/>
    <w:rsid w:val="5AAF4401"/>
    <w:rsid w:val="5AC09E5A"/>
    <w:rsid w:val="5ADCE05B"/>
    <w:rsid w:val="5AE6876F"/>
    <w:rsid w:val="5B1661E8"/>
    <w:rsid w:val="5B1C8D81"/>
    <w:rsid w:val="5B38AFD2"/>
    <w:rsid w:val="5B42F5EF"/>
    <w:rsid w:val="5B57B295"/>
    <w:rsid w:val="5B5CB4C3"/>
    <w:rsid w:val="5B7F451C"/>
    <w:rsid w:val="5BB94076"/>
    <w:rsid w:val="5BE04FB2"/>
    <w:rsid w:val="5BEC1248"/>
    <w:rsid w:val="5BFD02E5"/>
    <w:rsid w:val="5C497719"/>
    <w:rsid w:val="5C56589F"/>
    <w:rsid w:val="5C6A079B"/>
    <w:rsid w:val="5C7B901A"/>
    <w:rsid w:val="5C8C70F6"/>
    <w:rsid w:val="5C97E293"/>
    <w:rsid w:val="5CAA4B4C"/>
    <w:rsid w:val="5D024327"/>
    <w:rsid w:val="5D355F7E"/>
    <w:rsid w:val="5D5A2780"/>
    <w:rsid w:val="5D66BEEE"/>
    <w:rsid w:val="5D7143FA"/>
    <w:rsid w:val="5D82154F"/>
    <w:rsid w:val="5DA0D0AC"/>
    <w:rsid w:val="5DA6BACF"/>
    <w:rsid w:val="5DAE95DF"/>
    <w:rsid w:val="5DC4D883"/>
    <w:rsid w:val="5E6742B6"/>
    <w:rsid w:val="5E7C8197"/>
    <w:rsid w:val="5E914CF0"/>
    <w:rsid w:val="5E9E12F2"/>
    <w:rsid w:val="5EC51163"/>
    <w:rsid w:val="5ED1D09A"/>
    <w:rsid w:val="5EDD2A8C"/>
    <w:rsid w:val="5EEA87F1"/>
    <w:rsid w:val="5F42E85D"/>
    <w:rsid w:val="5F47C0D3"/>
    <w:rsid w:val="5F4E616C"/>
    <w:rsid w:val="5FA77DBE"/>
    <w:rsid w:val="5FAE34FB"/>
    <w:rsid w:val="5FF69D55"/>
    <w:rsid w:val="600BB374"/>
    <w:rsid w:val="600CE9DB"/>
    <w:rsid w:val="602965C8"/>
    <w:rsid w:val="602D058A"/>
    <w:rsid w:val="604765F0"/>
    <w:rsid w:val="6059F5A1"/>
    <w:rsid w:val="608CC5B2"/>
    <w:rsid w:val="60D18B58"/>
    <w:rsid w:val="60E2AFF6"/>
    <w:rsid w:val="611EB38B"/>
    <w:rsid w:val="61216208"/>
    <w:rsid w:val="613486D4"/>
    <w:rsid w:val="6161A9F1"/>
    <w:rsid w:val="61947AF6"/>
    <w:rsid w:val="61BD4BA5"/>
    <w:rsid w:val="61E77AFD"/>
    <w:rsid w:val="61F1BB4C"/>
    <w:rsid w:val="61F65911"/>
    <w:rsid w:val="622757C7"/>
    <w:rsid w:val="6257DCA3"/>
    <w:rsid w:val="629BC3D8"/>
    <w:rsid w:val="62AD14AD"/>
    <w:rsid w:val="62D8BA27"/>
    <w:rsid w:val="62EC2FBA"/>
    <w:rsid w:val="62FF9559"/>
    <w:rsid w:val="6322A4D9"/>
    <w:rsid w:val="632CF513"/>
    <w:rsid w:val="632D3AFE"/>
    <w:rsid w:val="6351F7D8"/>
    <w:rsid w:val="6377D236"/>
    <w:rsid w:val="639A1D74"/>
    <w:rsid w:val="639CDF11"/>
    <w:rsid w:val="639F2B79"/>
    <w:rsid w:val="63A68E90"/>
    <w:rsid w:val="63BDC5A9"/>
    <w:rsid w:val="63CA78BA"/>
    <w:rsid w:val="63DB6D7B"/>
    <w:rsid w:val="64056348"/>
    <w:rsid w:val="641473CB"/>
    <w:rsid w:val="6415FC38"/>
    <w:rsid w:val="6416FE1E"/>
    <w:rsid w:val="643DE0CF"/>
    <w:rsid w:val="6441809B"/>
    <w:rsid w:val="64A28C57"/>
    <w:rsid w:val="64ACF96C"/>
    <w:rsid w:val="64B5E2DC"/>
    <w:rsid w:val="64D38455"/>
    <w:rsid w:val="64F15460"/>
    <w:rsid w:val="64FBB419"/>
    <w:rsid w:val="6508D8EB"/>
    <w:rsid w:val="651A76EC"/>
    <w:rsid w:val="651C5057"/>
    <w:rsid w:val="654E2209"/>
    <w:rsid w:val="6550CB8A"/>
    <w:rsid w:val="65792303"/>
    <w:rsid w:val="65843DB4"/>
    <w:rsid w:val="65892852"/>
    <w:rsid w:val="65A36511"/>
    <w:rsid w:val="65C049C1"/>
    <w:rsid w:val="65CA6FC4"/>
    <w:rsid w:val="65CC8EB0"/>
    <w:rsid w:val="65F5CA6F"/>
    <w:rsid w:val="65F83D96"/>
    <w:rsid w:val="660103DF"/>
    <w:rsid w:val="66068692"/>
    <w:rsid w:val="6612C576"/>
    <w:rsid w:val="66215617"/>
    <w:rsid w:val="6638210E"/>
    <w:rsid w:val="66562016"/>
    <w:rsid w:val="6687A4B3"/>
    <w:rsid w:val="668CD1DF"/>
    <w:rsid w:val="668DA365"/>
    <w:rsid w:val="66A7EC6E"/>
    <w:rsid w:val="66B6D46D"/>
    <w:rsid w:val="66BA7FA8"/>
    <w:rsid w:val="66C81867"/>
    <w:rsid w:val="66D6BD72"/>
    <w:rsid w:val="66FA4DB1"/>
    <w:rsid w:val="67357966"/>
    <w:rsid w:val="67441701"/>
    <w:rsid w:val="6767475E"/>
    <w:rsid w:val="677F0B6F"/>
    <w:rsid w:val="678AA259"/>
    <w:rsid w:val="67AAFB19"/>
    <w:rsid w:val="67D9174C"/>
    <w:rsid w:val="67D94E46"/>
    <w:rsid w:val="67F3C13B"/>
    <w:rsid w:val="67F53237"/>
    <w:rsid w:val="68613F03"/>
    <w:rsid w:val="6877481F"/>
    <w:rsid w:val="6889084F"/>
    <w:rsid w:val="68A8C4C0"/>
    <w:rsid w:val="68F61A4C"/>
    <w:rsid w:val="68FC41DC"/>
    <w:rsid w:val="68FDC00E"/>
    <w:rsid w:val="68FE726D"/>
    <w:rsid w:val="6901AE3E"/>
    <w:rsid w:val="6907F03B"/>
    <w:rsid w:val="6915C6FE"/>
    <w:rsid w:val="696AB747"/>
    <w:rsid w:val="69855EB0"/>
    <w:rsid w:val="698DC9E8"/>
    <w:rsid w:val="69A90AA2"/>
    <w:rsid w:val="69AB1E6C"/>
    <w:rsid w:val="69B41CFD"/>
    <w:rsid w:val="69B5653C"/>
    <w:rsid w:val="69FEBF20"/>
    <w:rsid w:val="6A1366FB"/>
    <w:rsid w:val="6A295A8F"/>
    <w:rsid w:val="6A370474"/>
    <w:rsid w:val="6A3D4F07"/>
    <w:rsid w:val="6A769EF3"/>
    <w:rsid w:val="6A82C04C"/>
    <w:rsid w:val="6A9C3ED4"/>
    <w:rsid w:val="6AD42EB2"/>
    <w:rsid w:val="6AF8E6C2"/>
    <w:rsid w:val="6B1B1C5A"/>
    <w:rsid w:val="6B2F3A56"/>
    <w:rsid w:val="6B4F6C32"/>
    <w:rsid w:val="6B5815BC"/>
    <w:rsid w:val="6B5AE3B1"/>
    <w:rsid w:val="6B984C24"/>
    <w:rsid w:val="6BC0DC3C"/>
    <w:rsid w:val="6BDA6371"/>
    <w:rsid w:val="6C2C52B5"/>
    <w:rsid w:val="6C3F0614"/>
    <w:rsid w:val="6C70F7D1"/>
    <w:rsid w:val="6C7ABBD6"/>
    <w:rsid w:val="6C86E7C5"/>
    <w:rsid w:val="6CD588A7"/>
    <w:rsid w:val="6CD8A5D8"/>
    <w:rsid w:val="6D250E42"/>
    <w:rsid w:val="6D495DBB"/>
    <w:rsid w:val="6D7421F5"/>
    <w:rsid w:val="6D961F95"/>
    <w:rsid w:val="6DA9A775"/>
    <w:rsid w:val="6DCE2C7E"/>
    <w:rsid w:val="6DE50B5C"/>
    <w:rsid w:val="6E038F41"/>
    <w:rsid w:val="6E2A0598"/>
    <w:rsid w:val="6E50D42B"/>
    <w:rsid w:val="6E571543"/>
    <w:rsid w:val="6E895C0C"/>
    <w:rsid w:val="6ECABFD4"/>
    <w:rsid w:val="6EEBD2A6"/>
    <w:rsid w:val="6F0EB147"/>
    <w:rsid w:val="6F23806C"/>
    <w:rsid w:val="6F8068A0"/>
    <w:rsid w:val="6F89D307"/>
    <w:rsid w:val="6FC5789A"/>
    <w:rsid w:val="6FD21564"/>
    <w:rsid w:val="6FEA7250"/>
    <w:rsid w:val="6FEC897A"/>
    <w:rsid w:val="7020B8E5"/>
    <w:rsid w:val="70647F87"/>
    <w:rsid w:val="7069011C"/>
    <w:rsid w:val="706AC5B0"/>
    <w:rsid w:val="70818D15"/>
    <w:rsid w:val="70829DA7"/>
    <w:rsid w:val="7087E7BC"/>
    <w:rsid w:val="70A50C33"/>
    <w:rsid w:val="70D4D500"/>
    <w:rsid w:val="70DD1914"/>
    <w:rsid w:val="70EC8BF7"/>
    <w:rsid w:val="71204EF2"/>
    <w:rsid w:val="71222302"/>
    <w:rsid w:val="712B223B"/>
    <w:rsid w:val="712B5963"/>
    <w:rsid w:val="7156BC00"/>
    <w:rsid w:val="71609F91"/>
    <w:rsid w:val="716A4375"/>
    <w:rsid w:val="7178D5DE"/>
    <w:rsid w:val="71B39F71"/>
    <w:rsid w:val="71E9E66A"/>
    <w:rsid w:val="723C1BD6"/>
    <w:rsid w:val="7246B31D"/>
    <w:rsid w:val="725057E9"/>
    <w:rsid w:val="725AB8C2"/>
    <w:rsid w:val="7285E621"/>
    <w:rsid w:val="728C0F37"/>
    <w:rsid w:val="72F0978C"/>
    <w:rsid w:val="735F6594"/>
    <w:rsid w:val="738464A4"/>
    <w:rsid w:val="7397EF8E"/>
    <w:rsid w:val="73B2FF99"/>
    <w:rsid w:val="73DC29E7"/>
    <w:rsid w:val="740A5462"/>
    <w:rsid w:val="742C802B"/>
    <w:rsid w:val="743BD451"/>
    <w:rsid w:val="746747E6"/>
    <w:rsid w:val="7486381F"/>
    <w:rsid w:val="748E98B3"/>
    <w:rsid w:val="74C23506"/>
    <w:rsid w:val="74C55817"/>
    <w:rsid w:val="74CCAEE4"/>
    <w:rsid w:val="74E2AC7B"/>
    <w:rsid w:val="74F6EFD4"/>
    <w:rsid w:val="752DE5CB"/>
    <w:rsid w:val="75446182"/>
    <w:rsid w:val="7548E57E"/>
    <w:rsid w:val="7584BE78"/>
    <w:rsid w:val="758638D2"/>
    <w:rsid w:val="759508B0"/>
    <w:rsid w:val="75B5C5BD"/>
    <w:rsid w:val="75BB6F59"/>
    <w:rsid w:val="75BEC764"/>
    <w:rsid w:val="75DD2F5D"/>
    <w:rsid w:val="760B813A"/>
    <w:rsid w:val="761450C5"/>
    <w:rsid w:val="76C75561"/>
    <w:rsid w:val="76CA778E"/>
    <w:rsid w:val="76FB8979"/>
    <w:rsid w:val="76FC6606"/>
    <w:rsid w:val="773361CE"/>
    <w:rsid w:val="7772D621"/>
    <w:rsid w:val="778836D8"/>
    <w:rsid w:val="779FAD85"/>
    <w:rsid w:val="77E75B8A"/>
    <w:rsid w:val="7800BB31"/>
    <w:rsid w:val="78024A54"/>
    <w:rsid w:val="78073DF2"/>
    <w:rsid w:val="7851E8BB"/>
    <w:rsid w:val="78919DE5"/>
    <w:rsid w:val="78B54B35"/>
    <w:rsid w:val="78E4AABE"/>
    <w:rsid w:val="78E986BA"/>
    <w:rsid w:val="790C4A0B"/>
    <w:rsid w:val="7959AF22"/>
    <w:rsid w:val="79640CB9"/>
    <w:rsid w:val="79676D6A"/>
    <w:rsid w:val="797AF7AD"/>
    <w:rsid w:val="799C0C43"/>
    <w:rsid w:val="79A7EE6D"/>
    <w:rsid w:val="79DE4770"/>
    <w:rsid w:val="7A060025"/>
    <w:rsid w:val="7A0FD74F"/>
    <w:rsid w:val="7A126253"/>
    <w:rsid w:val="7A151087"/>
    <w:rsid w:val="7A19700F"/>
    <w:rsid w:val="7A328CE2"/>
    <w:rsid w:val="7A487562"/>
    <w:rsid w:val="7A5D3A14"/>
    <w:rsid w:val="7A6560F2"/>
    <w:rsid w:val="7A957351"/>
    <w:rsid w:val="7AB8A16A"/>
    <w:rsid w:val="7AF76C27"/>
    <w:rsid w:val="7B181D71"/>
    <w:rsid w:val="7B1E7E4F"/>
    <w:rsid w:val="7B2DB21A"/>
    <w:rsid w:val="7B8C485A"/>
    <w:rsid w:val="7BDCDBA4"/>
    <w:rsid w:val="7BFC7CE9"/>
    <w:rsid w:val="7C492001"/>
    <w:rsid w:val="7C4B731E"/>
    <w:rsid w:val="7C663F6B"/>
    <w:rsid w:val="7C7E0423"/>
    <w:rsid w:val="7C8AF4B8"/>
    <w:rsid w:val="7CA2AEE0"/>
    <w:rsid w:val="7CA39BAD"/>
    <w:rsid w:val="7CEDA639"/>
    <w:rsid w:val="7CF4E5F7"/>
    <w:rsid w:val="7D2B350B"/>
    <w:rsid w:val="7D2E5C52"/>
    <w:rsid w:val="7D531A85"/>
    <w:rsid w:val="7D631E90"/>
    <w:rsid w:val="7D880CB2"/>
    <w:rsid w:val="7D8E9986"/>
    <w:rsid w:val="7DB9C61D"/>
    <w:rsid w:val="7E236B30"/>
    <w:rsid w:val="7E268F32"/>
    <w:rsid w:val="7E73C54B"/>
    <w:rsid w:val="7E952C7E"/>
    <w:rsid w:val="7EBE5AE8"/>
    <w:rsid w:val="7EE5E9B1"/>
    <w:rsid w:val="7EF645BE"/>
    <w:rsid w:val="7F63EB8C"/>
    <w:rsid w:val="7FC3B680"/>
    <w:rsid w:val="7FD0AA95"/>
    <w:rsid w:val="7FF4D6C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shapedefaults>
    <o:shapelayout v:ext="edit">
      <o:idmap v:ext="edit" data="2"/>
    </o:shapelayout>
  </w:shapeDefaults>
  <w:decimalSymbol w:val="."/>
  <w:listSeparator w:val=","/>
  <w14:docId w14:val="761E3B25"/>
  <w15:docId w15:val="{D77FB45A-1F0D-4122-B618-6C8C7EB2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4"/>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4"/>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4"/>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5"/>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6"/>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character" w:customStyle="1" w:styleId="apple-converted-space">
    <w:name w:val="apple-converted-space"/>
    <w:basedOn w:val="DefaultParagraphFont"/>
    <w:rsid w:val="009B0674"/>
  </w:style>
  <w:style w:type="character" w:styleId="SmartLink">
    <w:name w:val="Smart Link"/>
    <w:basedOn w:val="DefaultParagraphFont"/>
    <w:uiPriority w:val="99"/>
    <w:semiHidden/>
    <w:unhideWhenUsed/>
    <w:rsid w:val="009B0674"/>
  </w:style>
  <w:style w:type="paragraph" w:styleId="Revision">
    <w:name w:val="Revision"/>
    <w:hidden/>
    <w:uiPriority w:val="99"/>
    <w:semiHidden/>
    <w:rsid w:val="00F84697"/>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mnesty.org/en/latest/news/2023/05/viet-nam-drop-trumped-up-charges-against-activist-behind-salt-bae-satire-video/"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3F910D3-4803-463A-BB1D-1F94F3FC3CA5}">
    <t:Anchor>
      <t:Comment id="1081113829"/>
    </t:Anchor>
    <t:History>
      <t:Event id="{34B4B6C0-9AC4-4746-9FF4-C76DB6ACC8A1}" time="2025-08-21T13:30:35.031Z">
        <t:Attribution userId="S::sana.nguyen@amnesty.org::ed0db54f-3251-434f-90d3-72fb448cc708" userProvider="AD" userName="Sana Nguyen"/>
        <t:Anchor>
          <t:Comment id="2002477764"/>
        </t:Anchor>
        <t:Create/>
      </t:Event>
      <t:Event id="{B1256A1B-674B-4956-BF14-933EE9741DB8}" time="2025-08-21T13:30:35.031Z">
        <t:Attribution userId="S::sana.nguyen@amnesty.org::ed0db54f-3251-434f-90d3-72fb448cc708" userProvider="AD" userName="Sana Nguyen"/>
        <t:Anchor>
          <t:Comment id="2002477764"/>
        </t:Anchor>
        <t:Assign userId="S::nathaniel.baverstock@amnesty.org::c08df332-0d3f-4476-9960-18e2b2998ceb" userProvider="AD" userName="Nathaniel Baverstock"/>
      </t:Event>
      <t:Event id="{C555CCF2-3402-420C-BB91-405AEDC2861A}" time="2025-08-21T13:30:35.031Z">
        <t:Attribution userId="S::sana.nguyen@amnesty.org::ed0db54f-3251-434f-90d3-72fb448cc708" userProvider="AD" userName="Sana Nguyen"/>
        <t:Anchor>
          <t:Comment id="2002477764"/>
        </t:Anchor>
        <t:SetTitle title="@Nathaniel Baverstock can we ask about this question?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Een nieuw document maken." ma:contentTypeScope="" ma:versionID="d4c8486c05d273c3408dcf5bcce6de37">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5c8360e0ffa4b6d4195730dd8d6cd130"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8e79af-97e9-467e-b691-fc96845a5065">
      <Value>1</Value>
    </TaxCatchAll>
    <lcf76f155ced4ddcb4097134ff3c332f xmlns="e3ef6810-5edc-4010-8ac5-5662b8b919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35429-24DA-4836-BBCB-AC91479B3A57}"/>
</file>

<file path=customXml/itemProps2.xml><?xml version="1.0" encoding="utf-8"?>
<ds:datastoreItem xmlns:ds="http://schemas.openxmlformats.org/officeDocument/2006/customXml" ds:itemID="{7918F339-7643-48D6-898F-5151767FC2AE}">
  <ds:schemaRefs>
    <ds:schemaRef ds:uri="http://schemas.microsoft.com/office/2006/metadata/properties"/>
    <ds:schemaRef ds:uri="http://schemas.microsoft.com/office/infopath/2007/PartnerControls"/>
    <ds:schemaRef ds:uri="f0d093b8-908b-4dd1-8da2-a4ca81caff3e"/>
    <ds:schemaRef ds:uri="ca49e416-1046-4799-bfa6-2b3bb618eea4"/>
    <ds:schemaRef ds:uri="138e79af-97e9-467e-b691-fc96845a5065"/>
  </ds:schemaRefs>
</ds:datastoreItem>
</file>

<file path=customXml/itemProps3.xml><?xml version="1.0" encoding="utf-8"?>
<ds:datastoreItem xmlns:ds="http://schemas.openxmlformats.org/officeDocument/2006/customXml" ds:itemID="{A1F2D18D-9B7D-43ED-A1A7-7755B890B5FB}">
  <ds:schemaRefs>
    <ds:schemaRef ds:uri="http://schemas.microsoft.com/sharepoint/v3/contenttype/forms"/>
  </ds:schemaRefs>
</ds:datastoreItem>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797</Words>
  <Characters>4544</Characters>
  <Application>Microsoft Office Word</Application>
  <DocSecurity>0</DocSecurity>
  <Lines>37</Lines>
  <Paragraphs>10</Paragraphs>
  <ScaleCrop>false</ScaleCrop>
  <Company>Amnesty International</Company>
  <LinksUpToDate>false</LinksUpToDate>
  <CharactersWithSpaces>5331</CharactersWithSpaces>
  <SharedDoc>false</SharedDoc>
  <HLinks>
    <vt:vector size="102" baseType="variant">
      <vt:variant>
        <vt:i4>6881397</vt:i4>
      </vt:variant>
      <vt:variant>
        <vt:i4>51</vt:i4>
      </vt:variant>
      <vt:variant>
        <vt:i4>0</vt:i4>
      </vt:variant>
      <vt:variant>
        <vt:i4>5</vt:i4>
      </vt:variant>
      <vt:variant>
        <vt:lpwstr>https://www.amnesty.org/en/latest/news/2023/05/viet-nam-drop-trumped-up-charges-against-activist-behind-salt-bae-satire-video/</vt:lpwstr>
      </vt:variant>
      <vt:variant>
        <vt:lpwstr/>
      </vt:variant>
      <vt:variant>
        <vt:i4>7471203</vt:i4>
      </vt:variant>
      <vt:variant>
        <vt:i4>48</vt:i4>
      </vt:variant>
      <vt:variant>
        <vt:i4>0</vt:i4>
      </vt:variant>
      <vt:variant>
        <vt:i4>5</vt:i4>
      </vt:variant>
      <vt:variant>
        <vt:lpwstr>https://oneamnesty.sharepoint.com/sites/AISFNCCampaigning/knowledgebase/Global Individuals At Risk and Write For Rights/Individuals at Risk - Resources/UA %26 Case File Resources/Issuing non-eng UAs %5Bfinal%5D.pdf?csf=1&amp;web=1&amp;e=rhdttU</vt:lpwstr>
      </vt:variant>
      <vt:variant>
        <vt:lpwstr/>
      </vt:variant>
      <vt:variant>
        <vt:i4>7929963</vt:i4>
      </vt:variant>
      <vt:variant>
        <vt:i4>42</vt:i4>
      </vt:variant>
      <vt:variant>
        <vt:i4>0</vt:i4>
      </vt:variant>
      <vt:variant>
        <vt:i4>5</vt:i4>
      </vt:variant>
      <vt:variant>
        <vt:lpwstr>https://oneamnesty.sharepoint.com/sites/ResearchWritingResourcesHub/Shared Documents/Output types.pdf?csf=1&amp;web=1&amp;e=yqL5Gz&amp;xsdata=MDV8MDJ8bmljb2xlLm1pbGxhckBhbW5lc3R5Lm9yZ3xhYzYxZDNkMWY1ODk0M2UyM2M5MjA4ZGQ5NDY2ZDEzOXxjMmRiZjgyOTM3OGQ0NGMxYjQ3YTFjMDQzOTI0ZGRmM3wwfDB8NjM4ODI5ODkxNTEzODA4NzA1fFVua25vd258VFdGcGJHWnNiM2Q4ZXlKRmJYQjBlVTFoY0draU9uUnlkV1VzSWxZaU9pSXdMakF1TURBd01DSXNJbEFpT2lKWGFXNHpNaUlzSWtGT0lqb2lUV0ZwYkNJc0lsZFVJam95ZlE9PXwwfHx8&amp;sdata=QlE0QUlsckRTT2hlYS9wcDBnWkhXRmZkYnNncFZHUkJ4cElYdzNSMm80OD0=</vt:lpwstr>
      </vt:variant>
      <vt:variant>
        <vt:lpwstr/>
      </vt:variant>
      <vt:variant>
        <vt:i4>6160387</vt:i4>
      </vt:variant>
      <vt:variant>
        <vt:i4>39</vt:i4>
      </vt:variant>
      <vt:variant>
        <vt:i4>0</vt:i4>
      </vt:variant>
      <vt:variant>
        <vt:i4>5</vt:i4>
      </vt:variant>
      <vt:variant>
        <vt:lpwstr>https://www.amnesty.org/en/search/?sort=date-desc&amp;qresource-type=2148</vt:lpwstr>
      </vt:variant>
      <vt:variant>
        <vt:lpwstr/>
      </vt:variant>
      <vt:variant>
        <vt:i4>8126490</vt:i4>
      </vt:variant>
      <vt:variant>
        <vt:i4>36</vt:i4>
      </vt:variant>
      <vt:variant>
        <vt:i4>0</vt:i4>
      </vt:variant>
      <vt:variant>
        <vt:i4>5</vt:i4>
      </vt:variant>
      <vt:variant>
        <vt:lpwstr>mailto:annakarin.holmlund@amnesty.org</vt:lpwstr>
      </vt:variant>
      <vt:variant>
        <vt:lpwstr/>
      </vt:variant>
      <vt:variant>
        <vt:i4>5373973</vt:i4>
      </vt:variant>
      <vt:variant>
        <vt:i4>33</vt:i4>
      </vt:variant>
      <vt:variant>
        <vt:i4>0</vt:i4>
      </vt:variant>
      <vt:variant>
        <vt:i4>5</vt:i4>
      </vt:variant>
      <vt:variant>
        <vt:lpwstr>https://boxofmemory.org/bui-tuan-lam/</vt:lpwstr>
      </vt:variant>
      <vt:variant>
        <vt:lpwstr/>
      </vt:variant>
      <vt:variant>
        <vt:i4>6881397</vt:i4>
      </vt:variant>
      <vt:variant>
        <vt:i4>30</vt:i4>
      </vt:variant>
      <vt:variant>
        <vt:i4>0</vt:i4>
      </vt:variant>
      <vt:variant>
        <vt:i4>5</vt:i4>
      </vt:variant>
      <vt:variant>
        <vt:lpwstr>https://www.amnesty.org/en/latest/news/2023/05/viet-nam-drop-trumped-up-charges-against-activist-behind-salt-bae-satire-video/</vt:lpwstr>
      </vt:variant>
      <vt:variant>
        <vt:lpwstr/>
      </vt:variant>
      <vt:variant>
        <vt:i4>262237</vt:i4>
      </vt:variant>
      <vt:variant>
        <vt:i4>27</vt:i4>
      </vt:variant>
      <vt:variant>
        <vt:i4>0</vt:i4>
      </vt:variant>
      <vt:variant>
        <vt:i4>5</vt:i4>
      </vt:variant>
      <vt:variant>
        <vt:lpwstr>https://www.facebook.com/amnestySEAsiaPac/videos/456658659442558/</vt:lpwstr>
      </vt:variant>
      <vt:variant>
        <vt:lpwstr/>
      </vt:variant>
      <vt:variant>
        <vt:i4>2949234</vt:i4>
      </vt:variant>
      <vt:variant>
        <vt:i4>24</vt:i4>
      </vt:variant>
      <vt:variant>
        <vt:i4>0</vt:i4>
      </vt:variant>
      <vt:variant>
        <vt:i4>5</vt:i4>
      </vt:variant>
      <vt:variant>
        <vt:lpwstr>https://padlet.com/campaign4change/WishesforLam</vt:lpwstr>
      </vt:variant>
      <vt:variant>
        <vt:lpwstr/>
      </vt:variant>
      <vt:variant>
        <vt:i4>5832780</vt:i4>
      </vt:variant>
      <vt:variant>
        <vt:i4>21</vt:i4>
      </vt:variant>
      <vt:variant>
        <vt:i4>0</vt:i4>
      </vt:variant>
      <vt:variant>
        <vt:i4>5</vt:i4>
      </vt:variant>
      <vt:variant>
        <vt:lpwstr>https://www.facebook.com/thongtinchinhphu</vt:lpwstr>
      </vt:variant>
      <vt:variant>
        <vt:lpwstr/>
      </vt:variant>
      <vt:variant>
        <vt:i4>1769553</vt:i4>
      </vt:variant>
      <vt:variant>
        <vt:i4>18</vt:i4>
      </vt:variant>
      <vt:variant>
        <vt:i4>0</vt:i4>
      </vt:variant>
      <vt:variant>
        <vt:i4>5</vt:i4>
      </vt:variant>
      <vt:variant>
        <vt:lpwstr>https://twitter.com/VNGovtPortal</vt:lpwstr>
      </vt:variant>
      <vt:variant>
        <vt:lpwstr/>
      </vt:variant>
      <vt:variant>
        <vt:i4>1245261</vt:i4>
      </vt:variant>
      <vt:variant>
        <vt:i4>15</vt:i4>
      </vt:variant>
      <vt:variant>
        <vt:i4>0</vt:i4>
      </vt:variant>
      <vt:variant>
        <vt:i4>5</vt:i4>
      </vt:variant>
      <vt:variant>
        <vt:lpwstr>https://twitter.com/FMBuiThanhSon</vt:lpwstr>
      </vt:variant>
      <vt:variant>
        <vt:lpwstr/>
      </vt:variant>
      <vt:variant>
        <vt:i4>7012387</vt:i4>
      </vt:variant>
      <vt:variant>
        <vt:i4>12</vt:i4>
      </vt:variant>
      <vt:variant>
        <vt:i4>0</vt:i4>
      </vt:variant>
      <vt:variant>
        <vt:i4>5</vt:i4>
      </vt:variant>
      <vt:variant>
        <vt:lpwstr>https://twitter.com/MOFAVietNam</vt:lpwstr>
      </vt:variant>
      <vt:variant>
        <vt:lpwstr/>
      </vt:variant>
      <vt:variant>
        <vt:i4>5505072</vt:i4>
      </vt:variant>
      <vt:variant>
        <vt:i4>9</vt:i4>
      </vt:variant>
      <vt:variant>
        <vt:i4>0</vt:i4>
      </vt:variant>
      <vt:variant>
        <vt:i4>5</vt:i4>
      </vt:variant>
      <vt:variant>
        <vt:lpwstr>https://twitter.com/vietnam_un</vt:lpwstr>
      </vt:variant>
      <vt:variant>
        <vt:lpwstr/>
      </vt:variant>
      <vt:variant>
        <vt:i4>7995496</vt:i4>
      </vt:variant>
      <vt:variant>
        <vt:i4>6</vt:i4>
      </vt:variant>
      <vt:variant>
        <vt:i4>0</vt:i4>
      </vt:variant>
      <vt:variant>
        <vt:i4>5</vt:i4>
      </vt:variant>
      <vt:variant>
        <vt:lpwstr>https://oneamnesty.sharepoint.com/sites/iar/Pages/Bui Tuan Lam.aspx</vt:lpwstr>
      </vt:variant>
      <vt:variant>
        <vt:lpwstr/>
      </vt:variant>
      <vt:variant>
        <vt:i4>2097276</vt:i4>
      </vt:variant>
      <vt:variant>
        <vt:i4>3</vt:i4>
      </vt:variant>
      <vt:variant>
        <vt:i4>0</vt:i4>
      </vt:variant>
      <vt:variant>
        <vt:i4>5</vt:i4>
      </vt:variant>
      <vt:variant>
        <vt:lpwstr>https://oneamnesty.sharepoint.com/sites/iar</vt:lpwstr>
      </vt:variant>
      <vt:variant>
        <vt:lpwstr/>
      </vt:variant>
      <vt:variant>
        <vt:i4>5242958</vt:i4>
      </vt:variant>
      <vt:variant>
        <vt:i4>0</vt:i4>
      </vt:variant>
      <vt:variant>
        <vt:i4>0</vt:i4>
      </vt:variant>
      <vt:variant>
        <vt:i4>5</vt:i4>
      </vt:variant>
      <vt:variant>
        <vt:lpwstr>https://oneamnesty.sharepoint.com/sites/AISFNCCampaigning/knowledgebase/Global Individuals At Risk and Write For Rights/Individuals at Risk - Resources/UA %26 Case File Resources/Urgent Actions Guide.pdf?csf=1&amp;web=1&amp;e=w5Bjy5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Gerson</dc:creator>
  <cp:keywords/>
  <cp:lastModifiedBy>Sauro Scarpelli</cp:lastModifiedBy>
  <cp:revision>7</cp:revision>
  <cp:lastPrinted>2019-01-25T20:51:00Z</cp:lastPrinted>
  <dcterms:created xsi:type="dcterms:W3CDTF">2025-12-11T17:21:00Z</dcterms:created>
  <dcterms:modified xsi:type="dcterms:W3CDTF">2025-12-12T09:49:00Z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AI_InternalSecurityClassification">
    <vt:lpwstr>AI Members Only</vt:lpwstr>
  </property>
  <property fmtid="{D5CDD505-2E9C-101B-9397-08002B2CF9AE}" pid="4" name="AI_Campaign">
    <vt:lpwstr/>
  </property>
  <property fmtid="{D5CDD505-2E9C-101B-9397-08002B2CF9AE}" pid="5" name="AI_Subject">
    <vt:lpwstr/>
  </property>
  <property fmtid="{D5CDD505-2E9C-101B-9397-08002B2CF9AE}" pid="6" name="MediaServiceImageTags">
    <vt:lpwstr/>
  </property>
  <property fmtid="{D5CDD505-2E9C-101B-9397-08002B2CF9AE}" pid="7" name="AI_ProjectName">
    <vt:lpwstr/>
  </property>
  <property fmtid="{D5CDD505-2E9C-101B-9397-08002B2CF9AE}" pid="8" name="AI_Country">
    <vt:lpwstr>1;#Viet Nam|bfb3c944-68ae-43b9-901f-f85205a44745</vt:lpwstr>
  </property>
  <property fmtid="{D5CDD505-2E9C-101B-9397-08002B2CF9AE}" pid="9" name="AI_Collection">
    <vt:lpwstr/>
  </property>
  <property fmtid="{D5CDD505-2E9C-101B-9397-08002B2CF9AE}" pid="10" name="j8aed6a87c4d4110a57ce67fc1f14c34">
    <vt:lpwstr/>
  </property>
  <property fmtid="{D5CDD505-2E9C-101B-9397-08002B2CF9AE}" pid="11" name="TAT_TrainingModuleName">
    <vt:lpwstr/>
  </property>
  <property fmtid="{D5CDD505-2E9C-101B-9397-08002B2CF9AE}" pid="12" name="AI_InternalKeywords">
    <vt:lpwstr/>
  </property>
  <property fmtid="{D5CDD505-2E9C-101B-9397-08002B2CF9AE}" pid="13" name="AI_BudgetCode">
    <vt:lpwstr/>
  </property>
  <property fmtid="{D5CDD505-2E9C-101B-9397-08002B2CF9AE}" pid="14" name="AI_EnterpriseKeywords">
    <vt:lpwstr/>
  </property>
  <property fmtid="{D5CDD505-2E9C-101B-9397-08002B2CF9AE}" pid="15" name="h45790165916465b97b6b1c32cfe6ad6">
    <vt:lpwstr>Amnesty International|4b6dc54e-3a2b-488e-b081-d1a9734ca4ff</vt:lpwstr>
  </property>
  <property fmtid="{D5CDD505-2E9C-101B-9397-08002B2CF9AE}" pid="16" name="AI_RecognisedAuthor">
    <vt:lpwstr>94;#Amnesty International|4b6dc54e-3a2b-488e-b081-d1a9734ca4ff</vt:lpwstr>
  </property>
  <property fmtid="{D5CDD505-2E9C-101B-9397-08002B2CF9AE}" pid="17" name="i94f92673e8844b2b65ef1a932487a04">
    <vt:lpwstr/>
  </property>
  <property fmtid="{D5CDD505-2E9C-101B-9397-08002B2CF9AE}" pid="18" name="j033c28851194b2b904e4ef8a912f24a">
    <vt:lpwstr/>
  </property>
  <property fmtid="{D5CDD505-2E9C-101B-9397-08002B2CF9AE}" pid="19" name="AI_Organisation">
    <vt:lpwstr/>
  </property>
  <property fmtid="{D5CDD505-2E9C-101B-9397-08002B2CF9AE}" pid="20" name="m52b2850970c403c8941ae2d6a2af538">
    <vt:lpwstr/>
  </property>
  <property fmtid="{D5CDD505-2E9C-101B-9397-08002B2CF9AE}" pid="21" name="AI_OriginatingLocation">
    <vt:lpwstr/>
  </property>
  <property fmtid="{D5CDD505-2E9C-101B-9397-08002B2CF9AE}" pid="22" name="AI_DocumentType">
    <vt:lpwstr/>
  </property>
  <property fmtid="{D5CDD505-2E9C-101B-9397-08002B2CF9AE}" pid="23" name="k139127b8b4a4587b48c446279d9b010">
    <vt:lpwstr/>
  </property>
  <property fmtid="{D5CDD505-2E9C-101B-9397-08002B2CF9AE}" pid="24" name="db9be6d0ff0e4fc5a5626529b508a54f">
    <vt:lpwstr/>
  </property>
  <property fmtid="{D5CDD505-2E9C-101B-9397-08002B2CF9AE}" pid="25" name="AI_LeadAuthor">
    <vt:lpwstr/>
  </property>
  <property fmtid="{D5CDD505-2E9C-101B-9397-08002B2CF9AE}" pid="26" name="AI_SupportingAuthor">
    <vt:lpwstr/>
  </property>
  <property fmtid="{D5CDD505-2E9C-101B-9397-08002B2CF9AE}" pid="27" name="AI_Year">
    <vt:lpwstr/>
  </property>
  <property fmtid="{D5CDD505-2E9C-101B-9397-08002B2CF9AE}" pid="28" name="m1274b371b1644fbacf5c85c92fd2d63">
    <vt:lpwstr/>
  </property>
  <property fmtid="{D5CDD505-2E9C-101B-9397-08002B2CF9AE}" pid="29" name="AI_Legislation">
    <vt:lpwstr/>
  </property>
  <property fmtid="{D5CDD505-2E9C-101B-9397-08002B2CF9AE}" pid="30" name="AI_Region">
    <vt:lpwstr/>
  </property>
  <property fmtid="{D5CDD505-2E9C-101B-9397-08002B2CF9AE}" pid="31" name="AI_Institutions">
    <vt:lpwstr/>
  </property>
  <property fmtid="{D5CDD505-2E9C-101B-9397-08002B2CF9AE}" pid="32" name="f3b92df848334684a9ceda7c23a70371">
    <vt:lpwstr/>
  </property>
  <property fmtid="{D5CDD505-2E9C-101B-9397-08002B2CF9AE}" pid="33" name="AI_OfficialCorrespType">
    <vt:lpwstr/>
  </property>
  <property fmtid="{D5CDD505-2E9C-101B-9397-08002B2CF9AE}" pid="34" name="AI_TypeStageProceedings">
    <vt:lpwstr/>
  </property>
  <property fmtid="{D5CDD505-2E9C-101B-9397-08002B2CF9AE}" pid="35" name="i338028b07414eb09cd7b17471d88a09">
    <vt:lpwstr/>
  </property>
  <property fmtid="{D5CDD505-2E9C-101B-9397-08002B2CF9AE}" pid="36" name="AI_Language">
    <vt:lpwstr/>
  </property>
  <property fmtid="{D5CDD505-2E9C-101B-9397-08002B2CF9AE}" pid="37" name="cd7e4c4c8ca1431fa8904cc58b326fb0">
    <vt:lpwstr/>
  </property>
</Properties>
</file>