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AF7FFA" w14:textId="5178EC60" w:rsidR="0034128A" w:rsidRPr="00203A02" w:rsidRDefault="0034128A" w:rsidP="00A506AF">
      <w:pPr>
        <w:pStyle w:val="AIUrgentActionTopHeading"/>
        <w:tabs>
          <w:tab w:val="clear" w:pos="567"/>
        </w:tabs>
        <w:rPr>
          <w:rFonts w:ascii="Amnesty Trade Gothic Cn" w:hAnsi="Amnesty Trade Gothic Cn" w:cs="Arial"/>
          <w:sz w:val="100"/>
          <w:szCs w:val="100"/>
        </w:rPr>
      </w:pPr>
      <w:r w:rsidRPr="4ABF4875">
        <w:rPr>
          <w:rFonts w:ascii="Amnesty Trade Gothic Cn" w:hAnsi="Amnesty Trade Gothic Cn" w:cs="Arial"/>
          <w:sz w:val="100"/>
          <w:szCs w:val="100"/>
          <w:highlight w:val="yellow"/>
        </w:rPr>
        <w:t>URGENT ACTION</w:t>
      </w:r>
    </w:p>
    <w:p w14:paraId="76BC4611" w14:textId="77777777" w:rsidR="005D2C37" w:rsidRPr="0037352A" w:rsidRDefault="005D2C37" w:rsidP="00980425">
      <w:pPr>
        <w:pStyle w:val="Default"/>
        <w:ind w:left="-283"/>
        <w:rPr>
          <w:b/>
          <w:sz w:val="14"/>
          <w:szCs w:val="14"/>
        </w:rPr>
      </w:pPr>
    </w:p>
    <w:p w14:paraId="48ED1961" w14:textId="136CF843" w:rsidR="0034128A" w:rsidRPr="008842F9" w:rsidRDefault="00DF191E" w:rsidP="00EA68CE">
      <w:pPr>
        <w:spacing w:after="0"/>
        <w:ind w:left="-283"/>
        <w:rPr>
          <w:rFonts w:ascii="Arial" w:hAnsi="Arial" w:cs="Arial"/>
          <w:b/>
          <w:i/>
          <w:sz w:val="35"/>
          <w:szCs w:val="35"/>
          <w:lang w:eastAsia="es-MX"/>
        </w:rPr>
      </w:pPr>
      <w:r>
        <w:rPr>
          <w:rFonts w:ascii="Arial" w:hAnsi="Arial" w:cs="Arial"/>
          <w:b/>
          <w:sz w:val="35"/>
          <w:szCs w:val="35"/>
          <w:lang w:eastAsia="es-MX"/>
        </w:rPr>
        <w:t>WHEREABOUTS OF GOVERNMENT CRITIC UNK</w:t>
      </w:r>
      <w:r w:rsidR="005F3768">
        <w:rPr>
          <w:rFonts w:ascii="Arial" w:hAnsi="Arial" w:cs="Arial"/>
          <w:b/>
          <w:sz w:val="35"/>
          <w:szCs w:val="35"/>
          <w:lang w:eastAsia="es-MX"/>
        </w:rPr>
        <w:t>NOW</w:t>
      </w:r>
      <w:r>
        <w:rPr>
          <w:rFonts w:ascii="Arial" w:hAnsi="Arial" w:cs="Arial"/>
          <w:b/>
          <w:sz w:val="35"/>
          <w:szCs w:val="35"/>
          <w:lang w:eastAsia="es-MX"/>
        </w:rPr>
        <w:t>N</w:t>
      </w:r>
    </w:p>
    <w:p w14:paraId="1078B276" w14:textId="4B246A33" w:rsidR="00D23D90" w:rsidRPr="0038760C" w:rsidRDefault="001E74CF" w:rsidP="4ABF4875">
      <w:pPr>
        <w:spacing w:after="0"/>
        <w:ind w:left="-283"/>
        <w:jc w:val="both"/>
        <w:rPr>
          <w:rFonts w:ascii="Arial" w:hAnsi="Arial" w:cs="Arial"/>
          <w:b/>
          <w:bCs/>
          <w:sz w:val="20"/>
          <w:szCs w:val="20"/>
          <w:lang w:eastAsia="es-MX"/>
        </w:rPr>
      </w:pPr>
      <w:r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Humphrey Polepole </w:t>
      </w:r>
      <w:r w:rsidR="00873D71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was abducted </w:t>
      </w:r>
      <w:r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in </w:t>
      </w:r>
      <w:r w:rsidR="007D5B22" w:rsidRPr="4ABF4875">
        <w:rPr>
          <w:rFonts w:ascii="Arial" w:hAnsi="Arial" w:cs="Arial"/>
          <w:b/>
          <w:bCs/>
          <w:sz w:val="20"/>
          <w:szCs w:val="20"/>
          <w:lang w:eastAsia="es-MX"/>
        </w:rPr>
        <w:t>Dar es Salaam</w:t>
      </w:r>
      <w:r w:rsidR="00873D71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on 6 October 2025</w:t>
      </w:r>
      <w:r w:rsidR="00557B10">
        <w:rPr>
          <w:rFonts w:ascii="Arial" w:hAnsi="Arial" w:cs="Arial"/>
          <w:b/>
          <w:bCs/>
          <w:sz w:val="20"/>
          <w:szCs w:val="20"/>
          <w:lang w:eastAsia="es-MX"/>
        </w:rPr>
        <w:t xml:space="preserve"> by unidentified security forces.</w:t>
      </w:r>
      <w:r w:rsidR="004E16D1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</w:t>
      </w:r>
      <w:r w:rsidR="000A3881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He is an outspoken government critic </w:t>
      </w:r>
      <w:r w:rsidR="00134119" w:rsidRPr="4ABF4875">
        <w:rPr>
          <w:rFonts w:ascii="Arial" w:hAnsi="Arial" w:cs="Arial"/>
          <w:b/>
          <w:bCs/>
          <w:sz w:val="20"/>
          <w:szCs w:val="20"/>
          <w:lang w:eastAsia="es-MX"/>
        </w:rPr>
        <w:t>who</w:t>
      </w:r>
      <w:r w:rsidR="00E03082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</w:t>
      </w:r>
      <w:r w:rsidR="51B76F98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has </w:t>
      </w:r>
      <w:r w:rsidR="0090019E" w:rsidRPr="4ABF4875">
        <w:rPr>
          <w:rFonts w:ascii="Arial" w:hAnsi="Arial" w:cs="Arial"/>
          <w:b/>
          <w:bCs/>
          <w:sz w:val="20"/>
          <w:szCs w:val="20"/>
          <w:lang w:eastAsia="es-MX"/>
        </w:rPr>
        <w:t>criticized</w:t>
      </w:r>
      <w:r w:rsidR="00E03082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President Samia Suluhu Hassan and </w:t>
      </w:r>
      <w:r w:rsidR="00134119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the </w:t>
      </w:r>
      <w:r w:rsidR="00E03082" w:rsidRPr="4ABF4875">
        <w:rPr>
          <w:rFonts w:ascii="Arial" w:hAnsi="Arial" w:cs="Arial"/>
          <w:b/>
          <w:bCs/>
          <w:sz w:val="20"/>
          <w:szCs w:val="20"/>
          <w:lang w:eastAsia="es-MX"/>
        </w:rPr>
        <w:t>ruling party</w:t>
      </w:r>
      <w:r w:rsidR="0090019E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</w:t>
      </w:r>
      <w:r w:rsidR="00D9014E" w:rsidRPr="4ABF4875">
        <w:rPr>
          <w:rFonts w:ascii="Arial" w:hAnsi="Arial" w:cs="Arial"/>
          <w:b/>
          <w:bCs/>
          <w:sz w:val="20"/>
          <w:szCs w:val="20"/>
          <w:lang w:eastAsia="es-MX"/>
        </w:rPr>
        <w:t>Chama Cha Mapinduzi (</w:t>
      </w:r>
      <w:r w:rsidR="0090019E" w:rsidRPr="4ABF4875">
        <w:rPr>
          <w:rFonts w:ascii="Arial" w:hAnsi="Arial" w:cs="Arial"/>
          <w:b/>
          <w:bCs/>
          <w:sz w:val="20"/>
          <w:szCs w:val="20"/>
          <w:lang w:eastAsia="es-MX"/>
        </w:rPr>
        <w:t>CCM</w:t>
      </w:r>
      <w:r w:rsidR="00D9014E" w:rsidRPr="4ABF4875">
        <w:rPr>
          <w:rFonts w:ascii="Arial" w:hAnsi="Arial" w:cs="Arial"/>
          <w:b/>
          <w:bCs/>
          <w:sz w:val="20"/>
          <w:szCs w:val="20"/>
          <w:lang w:eastAsia="es-MX"/>
        </w:rPr>
        <w:t>)</w:t>
      </w:r>
      <w:r w:rsidR="00E03082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</w:t>
      </w:r>
      <w:r w:rsidR="002D5872" w:rsidRPr="4ABF4875">
        <w:rPr>
          <w:rFonts w:ascii="Arial" w:hAnsi="Arial" w:cs="Arial"/>
          <w:b/>
          <w:bCs/>
          <w:sz w:val="20"/>
          <w:szCs w:val="20"/>
          <w:lang w:eastAsia="es-MX"/>
        </w:rPr>
        <w:t>for</w:t>
      </w:r>
      <w:r w:rsidR="00E03082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</w:t>
      </w:r>
      <w:r w:rsidR="00814027">
        <w:rPr>
          <w:rFonts w:ascii="Arial" w:hAnsi="Arial" w:cs="Arial"/>
          <w:b/>
          <w:bCs/>
          <w:sz w:val="20"/>
          <w:szCs w:val="20"/>
          <w:lang w:eastAsia="es-MX"/>
        </w:rPr>
        <w:t>restriction</w:t>
      </w:r>
      <w:r w:rsidR="00DF37F2">
        <w:rPr>
          <w:rFonts w:ascii="Arial" w:hAnsi="Arial" w:cs="Arial"/>
          <w:b/>
          <w:bCs/>
          <w:sz w:val="20"/>
          <w:szCs w:val="20"/>
          <w:lang w:eastAsia="es-MX"/>
        </w:rPr>
        <w:t>s</w:t>
      </w:r>
      <w:r w:rsidR="00814027">
        <w:rPr>
          <w:rFonts w:ascii="Arial" w:hAnsi="Arial" w:cs="Arial"/>
          <w:b/>
          <w:bCs/>
          <w:sz w:val="20"/>
          <w:szCs w:val="20"/>
          <w:lang w:eastAsia="es-MX"/>
        </w:rPr>
        <w:t xml:space="preserve"> on civic space</w:t>
      </w:r>
      <w:r w:rsidR="00253316">
        <w:rPr>
          <w:rFonts w:ascii="Arial" w:hAnsi="Arial" w:cs="Arial"/>
          <w:b/>
          <w:bCs/>
          <w:sz w:val="20"/>
          <w:szCs w:val="20"/>
          <w:lang w:eastAsia="es-MX"/>
        </w:rPr>
        <w:t>, crackdown on human rights</w:t>
      </w:r>
      <w:r w:rsidR="00814027">
        <w:rPr>
          <w:rFonts w:ascii="Arial" w:hAnsi="Arial" w:cs="Arial"/>
          <w:b/>
          <w:bCs/>
          <w:sz w:val="20"/>
          <w:szCs w:val="20"/>
          <w:lang w:eastAsia="es-MX"/>
        </w:rPr>
        <w:t xml:space="preserve"> </w:t>
      </w:r>
      <w:r w:rsidR="2A45E43A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and </w:t>
      </w:r>
      <w:r w:rsidR="00E476CF">
        <w:rPr>
          <w:rFonts w:ascii="Arial" w:hAnsi="Arial" w:cs="Arial"/>
          <w:b/>
          <w:bCs/>
          <w:sz w:val="20"/>
          <w:szCs w:val="20"/>
          <w:lang w:eastAsia="es-MX"/>
        </w:rPr>
        <w:t xml:space="preserve">attacks on opposition including the </w:t>
      </w:r>
      <w:r w:rsidR="2A45E43A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jailing </w:t>
      </w:r>
      <w:r w:rsidR="00E476CF">
        <w:rPr>
          <w:rFonts w:ascii="Arial" w:hAnsi="Arial" w:cs="Arial"/>
          <w:b/>
          <w:bCs/>
          <w:sz w:val="20"/>
          <w:szCs w:val="20"/>
          <w:lang w:eastAsia="es-MX"/>
        </w:rPr>
        <w:t xml:space="preserve">of </w:t>
      </w:r>
      <w:r w:rsidR="2A45E43A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opposition politician </w:t>
      </w:r>
      <w:proofErr w:type="spellStart"/>
      <w:r w:rsidR="2A45E43A" w:rsidRPr="4ABF4875">
        <w:rPr>
          <w:rFonts w:ascii="Arial" w:hAnsi="Arial" w:cs="Arial"/>
          <w:b/>
          <w:bCs/>
          <w:sz w:val="20"/>
          <w:szCs w:val="20"/>
          <w:lang w:eastAsia="es-MX"/>
        </w:rPr>
        <w:t>Tundu</w:t>
      </w:r>
      <w:proofErr w:type="spellEnd"/>
      <w:r w:rsidR="2A45E43A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</w:t>
      </w:r>
      <w:proofErr w:type="spellStart"/>
      <w:r w:rsidR="2A45E43A" w:rsidRPr="4ABF4875">
        <w:rPr>
          <w:rFonts w:ascii="Arial" w:hAnsi="Arial" w:cs="Arial"/>
          <w:b/>
          <w:bCs/>
          <w:sz w:val="20"/>
          <w:szCs w:val="20"/>
          <w:lang w:eastAsia="es-MX"/>
        </w:rPr>
        <w:t>Lissu</w:t>
      </w:r>
      <w:proofErr w:type="spellEnd"/>
      <w:r w:rsidR="00E03082" w:rsidRPr="4ABF4875">
        <w:rPr>
          <w:rFonts w:ascii="Arial" w:hAnsi="Arial" w:cs="Arial"/>
          <w:b/>
          <w:bCs/>
          <w:sz w:val="20"/>
          <w:szCs w:val="20"/>
          <w:lang w:eastAsia="es-MX"/>
        </w:rPr>
        <w:t>.</w:t>
      </w:r>
      <w:r w:rsidR="000A3881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</w:t>
      </w:r>
      <w:r w:rsidR="00021D10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The </w:t>
      </w:r>
      <w:r w:rsidR="004E16D1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Tanzanian authorities must </w:t>
      </w:r>
      <w:r w:rsidR="00B54C90" w:rsidRPr="4ABF4875">
        <w:rPr>
          <w:rFonts w:ascii="Arial" w:hAnsi="Arial" w:cs="Arial"/>
          <w:b/>
          <w:bCs/>
          <w:sz w:val="20"/>
          <w:szCs w:val="20"/>
          <w:lang w:eastAsia="es-MX"/>
        </w:rPr>
        <w:t>immediately</w:t>
      </w:r>
      <w:r w:rsidR="004E16D1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</w:t>
      </w:r>
      <w:r w:rsidR="00021D10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disclose </w:t>
      </w:r>
      <w:r w:rsidR="00110F02" w:rsidRPr="4ABF4875">
        <w:rPr>
          <w:rFonts w:ascii="Arial" w:hAnsi="Arial" w:cs="Arial"/>
          <w:b/>
          <w:bCs/>
          <w:sz w:val="20"/>
          <w:szCs w:val="20"/>
          <w:lang w:eastAsia="es-MX"/>
        </w:rPr>
        <w:t>his</w:t>
      </w:r>
      <w:r w:rsidR="00021D10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</w:t>
      </w:r>
      <w:bookmarkStart w:id="0" w:name="_Hlk214044857"/>
      <w:r w:rsidR="00021D10" w:rsidRPr="4ABF4875">
        <w:rPr>
          <w:rFonts w:ascii="Arial" w:hAnsi="Arial" w:cs="Arial"/>
          <w:b/>
          <w:bCs/>
          <w:sz w:val="20"/>
          <w:szCs w:val="20"/>
          <w:lang w:eastAsia="es-MX"/>
        </w:rPr>
        <w:t>fate and whereabouts</w:t>
      </w:r>
      <w:r w:rsidR="003B2C1F" w:rsidRPr="4ABF4875">
        <w:rPr>
          <w:rFonts w:ascii="Arial" w:hAnsi="Arial" w:cs="Arial"/>
          <w:b/>
          <w:bCs/>
          <w:sz w:val="20"/>
          <w:szCs w:val="20"/>
          <w:lang w:eastAsia="es-MX"/>
        </w:rPr>
        <w:t>,</w:t>
      </w:r>
      <w:r w:rsidR="00021D10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and if </w:t>
      </w:r>
      <w:r w:rsidR="000211A7" w:rsidRPr="4ABF4875">
        <w:rPr>
          <w:rFonts w:ascii="Arial" w:hAnsi="Arial" w:cs="Arial"/>
          <w:b/>
          <w:bCs/>
          <w:sz w:val="20"/>
          <w:szCs w:val="20"/>
          <w:lang w:eastAsia="es-MX"/>
        </w:rPr>
        <w:t>he is in their</w:t>
      </w:r>
      <w:r w:rsidR="00B91787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custody</w:t>
      </w:r>
      <w:r w:rsidR="00021D10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, release </w:t>
      </w:r>
      <w:r w:rsidR="00A8160C" w:rsidRPr="4ABF4875">
        <w:rPr>
          <w:rFonts w:ascii="Arial" w:hAnsi="Arial" w:cs="Arial"/>
          <w:b/>
          <w:bCs/>
          <w:sz w:val="20"/>
          <w:szCs w:val="20"/>
          <w:lang w:eastAsia="es-MX"/>
        </w:rPr>
        <w:t>him</w:t>
      </w:r>
      <w:r w:rsidR="00021D10" w:rsidRPr="4ABF4875">
        <w:rPr>
          <w:rFonts w:ascii="Arial" w:hAnsi="Arial" w:cs="Arial"/>
          <w:b/>
          <w:bCs/>
          <w:sz w:val="20"/>
          <w:szCs w:val="20"/>
          <w:lang w:eastAsia="es-MX"/>
        </w:rPr>
        <w:t xml:space="preserve"> immediately</w:t>
      </w:r>
      <w:r w:rsidR="00375139">
        <w:rPr>
          <w:rFonts w:ascii="Arial" w:hAnsi="Arial" w:cs="Arial"/>
          <w:b/>
          <w:bCs/>
          <w:sz w:val="20"/>
          <w:szCs w:val="20"/>
          <w:lang w:eastAsia="es-MX"/>
        </w:rPr>
        <w:t>.</w:t>
      </w:r>
      <w:bookmarkEnd w:id="0"/>
    </w:p>
    <w:p w14:paraId="5217CC85" w14:textId="77777777" w:rsidR="005D2C37" w:rsidRDefault="005D2C37" w:rsidP="00980425">
      <w:pPr>
        <w:spacing w:after="0" w:line="240" w:lineRule="auto"/>
        <w:ind w:left="-283"/>
        <w:rPr>
          <w:rFonts w:ascii="Arial" w:hAnsi="Arial" w:cs="Arial"/>
          <w:b/>
          <w:lang w:eastAsia="es-MX"/>
        </w:rPr>
      </w:pPr>
    </w:p>
    <w:p w14:paraId="760DDE4F" w14:textId="77777777" w:rsidR="005D2C37" w:rsidRPr="0009123A" w:rsidRDefault="005D2C37" w:rsidP="00980425">
      <w:pPr>
        <w:spacing w:after="0" w:line="240" w:lineRule="auto"/>
        <w:ind w:left="-283"/>
        <w:rPr>
          <w:rFonts w:ascii="Arial" w:hAnsi="Arial" w:cs="Arial"/>
          <w:b/>
          <w:color w:val="FF0000"/>
          <w:sz w:val="22"/>
          <w:lang w:eastAsia="es-MX"/>
        </w:rPr>
      </w:pPr>
      <w:r w:rsidRPr="0009123A">
        <w:rPr>
          <w:rFonts w:ascii="Arial" w:hAnsi="Arial" w:cs="Arial"/>
          <w:b/>
          <w:color w:val="FF0000"/>
          <w:sz w:val="22"/>
          <w:lang w:eastAsia="es-MX"/>
        </w:rPr>
        <w:t>TAKE ACTION: WRITE AN APPEAL IN YOUR OWN WORDS OR USE THIS MODEL LETTER</w:t>
      </w:r>
    </w:p>
    <w:p w14:paraId="577CC2D2" w14:textId="77777777" w:rsidR="005923CF" w:rsidRPr="0037352A" w:rsidRDefault="005923CF" w:rsidP="4ABF4875">
      <w:pPr>
        <w:pStyle w:val="paragraph"/>
        <w:spacing w:before="0" w:beforeAutospacing="0" w:after="0" w:afterAutospacing="0"/>
        <w:ind w:left="-285"/>
        <w:jc w:val="right"/>
        <w:textAlignment w:val="baseline"/>
        <w:rPr>
          <w:rStyle w:val="normaltextrun"/>
          <w:rFonts w:ascii="Amnesty Trade Gothic" w:hAnsi="Amnesty Trade Gothic" w:cs="Segoe UI"/>
          <w:b/>
          <w:bCs/>
          <w:i/>
          <w:iCs/>
          <w:color w:val="000000" w:themeColor="text1"/>
          <w:sz w:val="16"/>
          <w:szCs w:val="16"/>
          <w:u w:val="single"/>
        </w:rPr>
      </w:pPr>
    </w:p>
    <w:p w14:paraId="1C4DAAFD" w14:textId="56E4AB71" w:rsidR="00E27FA4" w:rsidRPr="00A43481" w:rsidRDefault="00E27FA4" w:rsidP="4ABF4875">
      <w:pPr>
        <w:pStyle w:val="paragraph"/>
        <w:spacing w:before="0" w:beforeAutospacing="0" w:after="0" w:afterAutospacing="0"/>
        <w:ind w:left="-285"/>
        <w:jc w:val="right"/>
        <w:textAlignment w:val="baseline"/>
        <w:rPr>
          <w:rStyle w:val="normaltextrun"/>
          <w:rFonts w:ascii="Amnesty Trade Gothic" w:hAnsi="Amnesty Trade Gothic" w:cs="Segoe UI"/>
          <w:b/>
          <w:bCs/>
          <w:i/>
          <w:iCs/>
          <w:color w:val="000000"/>
          <w:sz w:val="20"/>
          <w:szCs w:val="20"/>
          <w:u w:val="single"/>
        </w:rPr>
      </w:pPr>
      <w:r w:rsidRPr="00A43481">
        <w:rPr>
          <w:rStyle w:val="normaltextrun"/>
          <w:rFonts w:ascii="Amnesty Trade Gothic" w:hAnsi="Amnesty Trade Gothic" w:cs="Segoe UI"/>
          <w:b/>
          <w:bCs/>
          <w:i/>
          <w:iCs/>
          <w:color w:val="000000" w:themeColor="text1"/>
          <w:sz w:val="20"/>
          <w:szCs w:val="20"/>
          <w:u w:val="single"/>
        </w:rPr>
        <w:t>President Samia Suluhu Hassan</w:t>
      </w:r>
      <w:r w:rsidR="00A43481" w:rsidRPr="00A43481">
        <w:rPr>
          <w:rStyle w:val="normaltextrun"/>
          <w:rFonts w:ascii="Amnesty Trade Gothic" w:hAnsi="Amnesty Trade Gothic" w:cs="Segoe UI"/>
          <w:b/>
          <w:bCs/>
          <w:i/>
          <w:iCs/>
          <w:color w:val="000000" w:themeColor="text1"/>
          <w:sz w:val="20"/>
          <w:szCs w:val="20"/>
          <w:u w:val="single"/>
        </w:rPr>
        <w:t xml:space="preserve"> of the</w:t>
      </w:r>
      <w:r w:rsidR="00A43481">
        <w:rPr>
          <w:u w:val="single"/>
        </w:rPr>
        <w:t xml:space="preserve"> </w:t>
      </w:r>
      <w:r w:rsidR="00A43481" w:rsidRPr="00A43481">
        <w:rPr>
          <w:rStyle w:val="normaltextrun"/>
          <w:rFonts w:ascii="Amnesty Trade Gothic" w:hAnsi="Amnesty Trade Gothic" w:cs="Segoe UI"/>
          <w:b/>
          <w:bCs/>
          <w:i/>
          <w:iCs/>
          <w:color w:val="000000" w:themeColor="text1"/>
          <w:sz w:val="20"/>
          <w:szCs w:val="20"/>
          <w:u w:val="single"/>
        </w:rPr>
        <w:t>United Republic of Tanzania</w:t>
      </w:r>
      <w:r w:rsidR="00A43481">
        <w:rPr>
          <w:rStyle w:val="normaltextrun"/>
          <w:rFonts w:ascii="Amnesty Trade Gothic" w:hAnsi="Amnesty Trade Gothic" w:cs="Segoe UI"/>
          <w:b/>
          <w:bCs/>
          <w:i/>
          <w:iCs/>
          <w:color w:val="000000" w:themeColor="text1"/>
          <w:sz w:val="20"/>
          <w:szCs w:val="20"/>
          <w:u w:val="single"/>
        </w:rPr>
        <w:t xml:space="preserve"> </w:t>
      </w:r>
    </w:p>
    <w:p w14:paraId="6AA5782F" w14:textId="6212408E" w:rsidR="00E27FA4" w:rsidRPr="00563EF9" w:rsidRDefault="000768D4" w:rsidP="4ABF4875">
      <w:pPr>
        <w:pStyle w:val="paragraph"/>
        <w:spacing w:before="0" w:beforeAutospacing="0" w:after="0" w:afterAutospacing="0"/>
        <w:ind w:left="-285"/>
        <w:jc w:val="right"/>
        <w:textAlignment w:val="baseline"/>
        <w:rPr>
          <w:rStyle w:val="normaltextrun"/>
          <w:rFonts w:ascii="Amnesty Trade Gothic" w:hAnsi="Amnesty Trade Gothic" w:cs="Segoe UI"/>
          <w:i/>
          <w:iCs/>
          <w:color w:val="000000"/>
          <w:sz w:val="20"/>
          <w:szCs w:val="20"/>
          <w:lang w:val="en-US"/>
        </w:rPr>
      </w:pPr>
      <w:r w:rsidRPr="4ABF4875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</w:rPr>
        <w:t>The Office of the Presid</w:t>
      </w:r>
      <w:r w:rsidR="00D930DC" w:rsidRPr="4ABF4875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</w:rPr>
        <w:t>ent</w:t>
      </w:r>
    </w:p>
    <w:p w14:paraId="5800726A" w14:textId="31F3A275" w:rsidR="00E27FA4" w:rsidRPr="00E46C94" w:rsidRDefault="00E27FA4" w:rsidP="4ABF4875">
      <w:pPr>
        <w:pStyle w:val="paragraph"/>
        <w:spacing w:before="0" w:beforeAutospacing="0" w:after="0" w:afterAutospacing="0"/>
        <w:ind w:left="-285"/>
        <w:jc w:val="right"/>
        <w:textAlignment w:val="baseline"/>
        <w:rPr>
          <w:rFonts w:ascii="Segoe UI" w:hAnsi="Segoe UI" w:cs="Segoe UI"/>
          <w:color w:val="000000"/>
          <w:sz w:val="18"/>
          <w:szCs w:val="18"/>
          <w:lang w:val="it-IT"/>
        </w:rPr>
      </w:pPr>
      <w:r w:rsidRPr="4ABF4875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</w:rPr>
        <w:t>P.O. BOX 670</w:t>
      </w:r>
      <w:r w:rsidR="00EA6D5F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="00F626D5" w:rsidRPr="4ABF4875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</w:rPr>
        <w:t>Utumishi</w:t>
      </w:r>
      <w:proofErr w:type="spellEnd"/>
      <w:r w:rsidR="00F626D5" w:rsidRPr="4ABF4875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</w:rPr>
        <w:t xml:space="preserve"> </w:t>
      </w:r>
      <w:r w:rsidR="005850B1" w:rsidRPr="4ABF4875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</w:rPr>
        <w:t>S</w:t>
      </w:r>
      <w:r w:rsidR="00F626D5" w:rsidRPr="4ABF4875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</w:rPr>
        <w:t>treet</w:t>
      </w:r>
      <w:r w:rsidR="00E432C3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</w:rPr>
        <w:t>,</w:t>
      </w:r>
      <w:r w:rsidR="00EA6D5F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</w:rPr>
        <w:t xml:space="preserve"> </w:t>
      </w:r>
      <w:r w:rsidRPr="4ABF4875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  <w:lang w:val="it-IT"/>
        </w:rPr>
        <w:t>Dodoma</w:t>
      </w:r>
      <w:r w:rsidR="00172DD8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  <w:lang w:val="it-IT"/>
        </w:rPr>
        <w:t>,</w:t>
      </w:r>
      <w:r w:rsidR="00A93C97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4ABF4875">
        <w:rPr>
          <w:rStyle w:val="normaltextrun"/>
          <w:rFonts w:ascii="Amnesty Trade Gothic" w:hAnsi="Amnesty Trade Gothic" w:cs="Segoe UI"/>
          <w:i/>
          <w:iCs/>
          <w:color w:val="000000" w:themeColor="text1"/>
          <w:sz w:val="20"/>
          <w:szCs w:val="20"/>
          <w:lang w:val="it-IT"/>
        </w:rPr>
        <w:t>Tanzania</w:t>
      </w:r>
    </w:p>
    <w:p w14:paraId="243223A7" w14:textId="30466002" w:rsidR="00E27FA4" w:rsidRPr="00147310" w:rsidRDefault="00E27FA4" w:rsidP="00E27FA4">
      <w:pPr>
        <w:pStyle w:val="paragraph"/>
        <w:spacing w:before="0" w:beforeAutospacing="0" w:after="0" w:afterAutospacing="0"/>
        <w:ind w:left="-285"/>
        <w:jc w:val="right"/>
        <w:textAlignment w:val="baseline"/>
        <w:rPr>
          <w:lang w:val="en-US"/>
        </w:rPr>
      </w:pPr>
      <w:r w:rsidRPr="00E46C94">
        <w:rPr>
          <w:rStyle w:val="normaltextrun"/>
          <w:rFonts w:ascii="Amnesty Trade Gothic" w:hAnsi="Amnesty Trade Gothic" w:cs="Segoe UI"/>
          <w:i/>
          <w:iCs/>
          <w:color w:val="000000"/>
          <w:sz w:val="20"/>
          <w:szCs w:val="20"/>
          <w:lang w:val="it-IT"/>
        </w:rPr>
        <w:t xml:space="preserve">Email: </w:t>
      </w:r>
      <w:r>
        <w:fldChar w:fldCharType="begin"/>
      </w:r>
      <w:r w:rsidRPr="00317487">
        <w:instrText>HYPERLINK "mailto:ps@utumishi.go.tz"</w:instrText>
      </w:r>
      <w:r>
        <w:fldChar w:fldCharType="separate"/>
      </w:r>
      <w:r w:rsidRPr="00E46C94">
        <w:rPr>
          <w:rStyle w:val="Hyperlink"/>
          <w:rFonts w:ascii="Amnesty Trade Gothic" w:hAnsi="Amnesty Trade Gothic" w:cs="Segoe UI"/>
          <w:i/>
          <w:iCs/>
          <w:sz w:val="20"/>
          <w:szCs w:val="20"/>
          <w:lang w:val="it-IT"/>
        </w:rPr>
        <w:t>ps@utumishi.go.tz</w:t>
      </w:r>
      <w:r>
        <w:fldChar w:fldCharType="end"/>
      </w:r>
    </w:p>
    <w:p w14:paraId="328E7AA9" w14:textId="785367C1" w:rsidR="00E27FA4" w:rsidRPr="00356632" w:rsidRDefault="004D23E6" w:rsidP="00E27FA4">
      <w:pPr>
        <w:pStyle w:val="paragraph"/>
        <w:spacing w:before="0" w:beforeAutospacing="0" w:after="0" w:afterAutospacing="0"/>
        <w:ind w:left="-285"/>
        <w:jc w:val="right"/>
        <w:textAlignment w:val="baseline"/>
        <w:rPr>
          <w:rFonts w:ascii="Segoe UI" w:hAnsi="Segoe UI" w:cs="Segoe UI"/>
          <w:color w:val="000000"/>
          <w:sz w:val="18"/>
          <w:szCs w:val="18"/>
          <w:lang w:val="en-US"/>
        </w:rPr>
      </w:pPr>
      <w:r w:rsidRPr="00356632">
        <w:rPr>
          <w:rStyle w:val="normaltextrun"/>
          <w:rFonts w:ascii="Amnesty Trade Gothic" w:hAnsi="Amnesty Trade Gothic" w:cs="Segoe UI"/>
          <w:i/>
          <w:iCs/>
          <w:color w:val="000000"/>
          <w:sz w:val="20"/>
          <w:szCs w:val="20"/>
          <w:lang w:val="en-US"/>
        </w:rPr>
        <w:t>X</w:t>
      </w:r>
      <w:r w:rsidR="00E27FA4" w:rsidRPr="00356632">
        <w:rPr>
          <w:rStyle w:val="normaltextrun"/>
          <w:rFonts w:ascii="Amnesty Trade Gothic" w:hAnsi="Amnesty Trade Gothic" w:cs="Segoe UI"/>
          <w:i/>
          <w:iCs/>
          <w:color w:val="000000"/>
          <w:sz w:val="20"/>
          <w:szCs w:val="20"/>
          <w:lang w:val="en-US"/>
        </w:rPr>
        <w:t>: @SuluhuSamia</w:t>
      </w:r>
    </w:p>
    <w:p w14:paraId="7EA8C7C9" w14:textId="77777777" w:rsidR="0038760C" w:rsidRPr="00E432C3" w:rsidRDefault="0038760C" w:rsidP="4ABF4875">
      <w:pPr>
        <w:spacing w:after="0" w:line="240" w:lineRule="auto"/>
        <w:rPr>
          <w:rFonts w:cs="Arial"/>
          <w:i/>
          <w:iCs/>
          <w:sz w:val="14"/>
          <w:szCs w:val="14"/>
          <w:lang w:val="en-US"/>
        </w:rPr>
      </w:pPr>
    </w:p>
    <w:p w14:paraId="09BD3C0B" w14:textId="6CE2CFD7" w:rsidR="00E27FA4" w:rsidRDefault="00E27FA4" w:rsidP="00172DD8">
      <w:pPr>
        <w:spacing w:after="0" w:line="240" w:lineRule="auto"/>
        <w:ind w:left="-284"/>
        <w:contextualSpacing/>
        <w:rPr>
          <w:rFonts w:cs="Arial"/>
          <w:i/>
          <w:sz w:val="20"/>
          <w:szCs w:val="20"/>
        </w:rPr>
      </w:pPr>
      <w:r w:rsidRPr="00B04F7B">
        <w:rPr>
          <w:rFonts w:cs="Arial"/>
          <w:i/>
          <w:iCs/>
          <w:sz w:val="20"/>
          <w:szCs w:val="20"/>
        </w:rPr>
        <w:t xml:space="preserve">Dear President </w:t>
      </w:r>
      <w:r w:rsidR="006C260E">
        <w:rPr>
          <w:rFonts w:cs="Arial"/>
          <w:i/>
          <w:iCs/>
          <w:sz w:val="20"/>
          <w:szCs w:val="20"/>
        </w:rPr>
        <w:t xml:space="preserve">Samia Suluhu </w:t>
      </w:r>
      <w:r>
        <w:rPr>
          <w:rFonts w:cs="Arial"/>
          <w:i/>
          <w:iCs/>
          <w:sz w:val="20"/>
          <w:szCs w:val="20"/>
        </w:rPr>
        <w:t>Hassan</w:t>
      </w:r>
      <w:r w:rsidRPr="00B04F7B">
        <w:rPr>
          <w:rFonts w:cs="Arial"/>
          <w:i/>
          <w:iCs/>
          <w:sz w:val="20"/>
          <w:szCs w:val="20"/>
        </w:rPr>
        <w:t>,</w:t>
      </w:r>
      <w:r w:rsidRPr="00B04F7B">
        <w:rPr>
          <w:rFonts w:cs="Arial"/>
          <w:i/>
          <w:sz w:val="20"/>
          <w:szCs w:val="20"/>
        </w:rPr>
        <w:t> </w:t>
      </w:r>
    </w:p>
    <w:p w14:paraId="46E7E373" w14:textId="77777777" w:rsidR="00172DD8" w:rsidRPr="00B04F7B" w:rsidRDefault="00172DD8" w:rsidP="00172DD8">
      <w:pPr>
        <w:spacing w:after="0" w:line="240" w:lineRule="auto"/>
        <w:ind w:left="-284"/>
        <w:contextualSpacing/>
        <w:rPr>
          <w:rFonts w:cs="Arial"/>
          <w:i/>
          <w:sz w:val="20"/>
          <w:szCs w:val="20"/>
        </w:rPr>
      </w:pPr>
    </w:p>
    <w:p w14:paraId="06843CFC" w14:textId="0D7C03EB" w:rsidR="006C260E" w:rsidRDefault="00E27FA4" w:rsidP="00172DD8">
      <w:pPr>
        <w:spacing w:after="0" w:line="240" w:lineRule="auto"/>
        <w:ind w:left="-284"/>
        <w:contextualSpacing/>
        <w:jc w:val="both"/>
        <w:rPr>
          <w:rFonts w:cs="Arial"/>
          <w:b/>
          <w:bCs/>
          <w:i/>
          <w:iCs/>
          <w:sz w:val="20"/>
          <w:szCs w:val="20"/>
        </w:rPr>
      </w:pPr>
      <w:r w:rsidRPr="4ABF4875">
        <w:rPr>
          <w:rFonts w:cs="Arial"/>
          <w:i/>
          <w:iCs/>
          <w:sz w:val="20"/>
          <w:szCs w:val="20"/>
        </w:rPr>
        <w:t>I am writing to express grave concern about the</w:t>
      </w:r>
      <w:r w:rsidR="00325D3E" w:rsidRPr="4ABF4875">
        <w:rPr>
          <w:rFonts w:cs="Arial"/>
          <w:i/>
          <w:iCs/>
          <w:sz w:val="20"/>
          <w:szCs w:val="20"/>
        </w:rPr>
        <w:t xml:space="preserve"> </w:t>
      </w:r>
      <w:r w:rsidR="00236098" w:rsidRPr="4ABF4875">
        <w:rPr>
          <w:rFonts w:cs="Arial"/>
          <w:i/>
          <w:iCs/>
          <w:sz w:val="20"/>
          <w:szCs w:val="20"/>
        </w:rPr>
        <w:t>enforced disappearance</w:t>
      </w:r>
      <w:r w:rsidR="2F4B9CE4" w:rsidRPr="4ABF4875">
        <w:rPr>
          <w:rFonts w:cs="Arial"/>
          <w:i/>
          <w:iCs/>
          <w:sz w:val="20"/>
          <w:szCs w:val="20"/>
        </w:rPr>
        <w:t xml:space="preserve"> </w:t>
      </w:r>
      <w:r w:rsidR="00CE668C" w:rsidRPr="4ABF4875">
        <w:rPr>
          <w:rFonts w:cs="Arial"/>
          <w:i/>
          <w:iCs/>
          <w:sz w:val="20"/>
          <w:szCs w:val="20"/>
        </w:rPr>
        <w:t>of</w:t>
      </w:r>
      <w:r w:rsidR="00236098" w:rsidRPr="4ABF4875">
        <w:rPr>
          <w:rFonts w:cs="Arial"/>
          <w:i/>
          <w:iCs/>
          <w:sz w:val="20"/>
          <w:szCs w:val="20"/>
        </w:rPr>
        <w:t xml:space="preserve"> Humphrey Polepole</w:t>
      </w:r>
      <w:r w:rsidR="00736F10" w:rsidRPr="4ABF4875">
        <w:rPr>
          <w:rFonts w:cs="Arial"/>
          <w:i/>
          <w:iCs/>
          <w:sz w:val="20"/>
          <w:szCs w:val="20"/>
        </w:rPr>
        <w:t>,</w:t>
      </w:r>
      <w:r w:rsidR="1B9F833C" w:rsidRPr="4ABF4875">
        <w:rPr>
          <w:rFonts w:cs="Arial"/>
          <w:i/>
          <w:iCs/>
          <w:sz w:val="20"/>
          <w:szCs w:val="20"/>
        </w:rPr>
        <w:t xml:space="preserve"> </w:t>
      </w:r>
      <w:r w:rsidR="00852757" w:rsidRPr="4ABF4875">
        <w:rPr>
          <w:rFonts w:cs="Arial"/>
          <w:i/>
          <w:iCs/>
          <w:sz w:val="20"/>
          <w:szCs w:val="20"/>
        </w:rPr>
        <w:t>a</w:t>
      </w:r>
      <w:r w:rsidR="00BB466C" w:rsidRPr="4ABF4875">
        <w:rPr>
          <w:rFonts w:cs="Arial"/>
          <w:i/>
          <w:iCs/>
          <w:sz w:val="20"/>
          <w:szCs w:val="20"/>
        </w:rPr>
        <w:t>n outspoken</w:t>
      </w:r>
      <w:r w:rsidR="00852757" w:rsidRPr="4ABF4875">
        <w:rPr>
          <w:rFonts w:cs="Arial"/>
          <w:i/>
          <w:iCs/>
          <w:sz w:val="20"/>
          <w:szCs w:val="20"/>
        </w:rPr>
        <w:t xml:space="preserve"> government critic and a former </w:t>
      </w:r>
      <w:r w:rsidR="00184670" w:rsidRPr="4ABF4875">
        <w:rPr>
          <w:rFonts w:cs="Arial"/>
          <w:i/>
          <w:iCs/>
          <w:sz w:val="20"/>
          <w:szCs w:val="20"/>
        </w:rPr>
        <w:t xml:space="preserve">Tanzanian </w:t>
      </w:r>
      <w:r w:rsidR="00852757" w:rsidRPr="4ABF4875">
        <w:rPr>
          <w:rFonts w:cs="Arial"/>
          <w:i/>
          <w:iCs/>
          <w:sz w:val="20"/>
          <w:szCs w:val="20"/>
        </w:rPr>
        <w:t>ambassador</w:t>
      </w:r>
      <w:r w:rsidR="00184670" w:rsidRPr="4ABF4875">
        <w:rPr>
          <w:rFonts w:cs="Arial"/>
          <w:i/>
          <w:iCs/>
          <w:sz w:val="20"/>
          <w:szCs w:val="20"/>
        </w:rPr>
        <w:t xml:space="preserve"> to Cuba</w:t>
      </w:r>
      <w:r w:rsidR="009A6701" w:rsidRPr="4ABF4875">
        <w:rPr>
          <w:rFonts w:cs="Arial"/>
          <w:i/>
          <w:iCs/>
          <w:sz w:val="20"/>
          <w:szCs w:val="20"/>
        </w:rPr>
        <w:t xml:space="preserve"> who</w:t>
      </w:r>
      <w:r w:rsidR="492C135C" w:rsidRPr="4ABF4875">
        <w:rPr>
          <w:rFonts w:cs="Arial"/>
          <w:i/>
          <w:iCs/>
          <w:sz w:val="20"/>
          <w:szCs w:val="20"/>
        </w:rPr>
        <w:t xml:space="preserve"> </w:t>
      </w:r>
      <w:r w:rsidR="6F1DEA38" w:rsidRPr="4ABF4875">
        <w:rPr>
          <w:rFonts w:cs="Arial"/>
          <w:i/>
          <w:iCs/>
          <w:sz w:val="20"/>
          <w:szCs w:val="20"/>
        </w:rPr>
        <w:t xml:space="preserve">has </w:t>
      </w:r>
      <w:r w:rsidR="009A6701" w:rsidRPr="4ABF4875">
        <w:rPr>
          <w:rFonts w:cs="Arial"/>
          <w:i/>
          <w:iCs/>
          <w:sz w:val="20"/>
          <w:szCs w:val="20"/>
        </w:rPr>
        <w:t>criticized President Samia Suluhu Hassan and the ruling party CCM</w:t>
      </w:r>
      <w:r w:rsidR="001020EB" w:rsidRPr="4ABF4875">
        <w:rPr>
          <w:rFonts w:cs="Arial"/>
          <w:i/>
          <w:iCs/>
          <w:sz w:val="20"/>
          <w:szCs w:val="20"/>
        </w:rPr>
        <w:t xml:space="preserve"> </w:t>
      </w:r>
      <w:r w:rsidR="001020EB" w:rsidRPr="001F1AA3">
        <w:rPr>
          <w:rFonts w:cs="Arial"/>
          <w:i/>
          <w:iCs/>
          <w:sz w:val="20"/>
          <w:szCs w:val="20"/>
        </w:rPr>
        <w:t xml:space="preserve">for </w:t>
      </w:r>
      <w:r w:rsidR="00DF37F2" w:rsidRPr="001F1AA3">
        <w:rPr>
          <w:rFonts w:cs="Arial"/>
          <w:i/>
          <w:iCs/>
          <w:sz w:val="20"/>
          <w:szCs w:val="20"/>
        </w:rPr>
        <w:t xml:space="preserve">restrictions on civic space, crackdown on human rights and attacks on opposition including the jailing of opposition politician </w:t>
      </w:r>
      <w:proofErr w:type="spellStart"/>
      <w:r w:rsidR="00DF37F2" w:rsidRPr="001F1AA3">
        <w:rPr>
          <w:rFonts w:cs="Arial"/>
          <w:i/>
          <w:iCs/>
          <w:sz w:val="20"/>
          <w:szCs w:val="20"/>
        </w:rPr>
        <w:t>Tundu</w:t>
      </w:r>
      <w:proofErr w:type="spellEnd"/>
      <w:r w:rsidR="00DF37F2" w:rsidRPr="001F1AA3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DF37F2" w:rsidRPr="001F1AA3">
        <w:rPr>
          <w:rFonts w:cs="Arial"/>
          <w:i/>
          <w:iCs/>
          <w:sz w:val="20"/>
          <w:szCs w:val="20"/>
        </w:rPr>
        <w:t>Lissu</w:t>
      </w:r>
      <w:proofErr w:type="spellEnd"/>
      <w:r w:rsidR="00DF37F2" w:rsidRPr="00DF37F2">
        <w:rPr>
          <w:rFonts w:cs="Arial"/>
          <w:b/>
          <w:bCs/>
          <w:i/>
          <w:iCs/>
          <w:sz w:val="20"/>
          <w:szCs w:val="20"/>
        </w:rPr>
        <w:t xml:space="preserve">. </w:t>
      </w:r>
    </w:p>
    <w:p w14:paraId="27376250" w14:textId="77777777" w:rsidR="00172DD8" w:rsidRPr="00D37BCF" w:rsidRDefault="00172DD8" w:rsidP="00172DD8">
      <w:pPr>
        <w:spacing w:after="0" w:line="240" w:lineRule="auto"/>
        <w:ind w:left="-284"/>
        <w:contextualSpacing/>
        <w:jc w:val="both"/>
        <w:rPr>
          <w:rFonts w:cs="Arial"/>
          <w:b/>
          <w:bCs/>
          <w:i/>
          <w:iCs/>
          <w:sz w:val="20"/>
          <w:szCs w:val="20"/>
        </w:rPr>
      </w:pPr>
    </w:p>
    <w:p w14:paraId="14A329BD" w14:textId="2E670211" w:rsidR="002260DE" w:rsidRDefault="009A6701" w:rsidP="00172DD8">
      <w:pPr>
        <w:spacing w:after="0" w:line="240" w:lineRule="auto"/>
        <w:ind w:left="-284"/>
        <w:contextualSpacing/>
        <w:jc w:val="both"/>
        <w:rPr>
          <w:rFonts w:cs="Arial"/>
          <w:i/>
          <w:iCs/>
          <w:sz w:val="20"/>
          <w:szCs w:val="20"/>
        </w:rPr>
      </w:pPr>
      <w:r w:rsidRPr="4ABF4875">
        <w:rPr>
          <w:rFonts w:cs="Arial"/>
          <w:i/>
          <w:iCs/>
          <w:sz w:val="20"/>
          <w:szCs w:val="20"/>
        </w:rPr>
        <w:t xml:space="preserve">On 6 October, he </w:t>
      </w:r>
      <w:r w:rsidR="00184670" w:rsidRPr="4ABF4875">
        <w:rPr>
          <w:rFonts w:cs="Arial"/>
          <w:i/>
          <w:iCs/>
          <w:sz w:val="20"/>
          <w:szCs w:val="20"/>
        </w:rPr>
        <w:t xml:space="preserve">was abducted from his residence in Dar es </w:t>
      </w:r>
      <w:r w:rsidR="00514BD2" w:rsidRPr="4ABF4875">
        <w:rPr>
          <w:rFonts w:cs="Arial"/>
          <w:i/>
          <w:iCs/>
          <w:sz w:val="20"/>
          <w:szCs w:val="20"/>
        </w:rPr>
        <w:t>Salaam</w:t>
      </w:r>
      <w:r w:rsidR="00BD4712">
        <w:rPr>
          <w:rFonts w:cs="Arial"/>
          <w:i/>
          <w:iCs/>
          <w:sz w:val="20"/>
          <w:szCs w:val="20"/>
        </w:rPr>
        <w:t xml:space="preserve"> by unidentified security agents.</w:t>
      </w:r>
      <w:r w:rsidR="00514BD2" w:rsidRPr="4ABF4875">
        <w:rPr>
          <w:rFonts w:cs="Arial"/>
          <w:i/>
          <w:iCs/>
          <w:sz w:val="20"/>
          <w:szCs w:val="20"/>
        </w:rPr>
        <w:t xml:space="preserve"> </w:t>
      </w:r>
      <w:r w:rsidR="003D0B53" w:rsidRPr="4ABF4875">
        <w:rPr>
          <w:rFonts w:cs="Arial"/>
          <w:i/>
          <w:iCs/>
          <w:sz w:val="20"/>
          <w:szCs w:val="20"/>
        </w:rPr>
        <w:t>Responding to an alert that his home had been broken into, h</w:t>
      </w:r>
      <w:r w:rsidR="00184670" w:rsidRPr="4ABF4875">
        <w:rPr>
          <w:rFonts w:cs="Arial"/>
          <w:i/>
          <w:iCs/>
          <w:sz w:val="20"/>
          <w:szCs w:val="20"/>
        </w:rPr>
        <w:t xml:space="preserve">is family found the </w:t>
      </w:r>
      <w:r w:rsidR="00CE58E7" w:rsidRPr="4ABF4875">
        <w:rPr>
          <w:rFonts w:cs="Arial"/>
          <w:i/>
          <w:iCs/>
          <w:sz w:val="20"/>
          <w:szCs w:val="20"/>
        </w:rPr>
        <w:t xml:space="preserve">front </w:t>
      </w:r>
      <w:r w:rsidR="00184670" w:rsidRPr="4ABF4875">
        <w:rPr>
          <w:rFonts w:cs="Arial"/>
          <w:i/>
          <w:iCs/>
          <w:sz w:val="20"/>
          <w:szCs w:val="20"/>
        </w:rPr>
        <w:t xml:space="preserve">door broken, </w:t>
      </w:r>
      <w:r w:rsidR="00E04106" w:rsidRPr="4ABF4875">
        <w:rPr>
          <w:rFonts w:cs="Arial"/>
          <w:i/>
          <w:iCs/>
          <w:sz w:val="20"/>
          <w:szCs w:val="20"/>
        </w:rPr>
        <w:t xml:space="preserve">perimeter </w:t>
      </w:r>
      <w:r w:rsidR="00184670" w:rsidRPr="4ABF4875">
        <w:rPr>
          <w:rFonts w:cs="Arial"/>
          <w:i/>
          <w:iCs/>
          <w:sz w:val="20"/>
          <w:szCs w:val="20"/>
        </w:rPr>
        <w:t>electrical wires cut, and a significant amount of blood at the scene.</w:t>
      </w:r>
      <w:r w:rsidR="00D1755E">
        <w:rPr>
          <w:rFonts w:cs="Arial"/>
          <w:i/>
          <w:iCs/>
          <w:sz w:val="20"/>
          <w:szCs w:val="20"/>
        </w:rPr>
        <w:t xml:space="preserve"> </w:t>
      </w:r>
      <w:r w:rsidR="00D1755E" w:rsidRPr="00D1755E">
        <w:rPr>
          <w:rFonts w:cs="Arial"/>
          <w:i/>
          <w:iCs/>
          <w:sz w:val="20"/>
          <w:szCs w:val="20"/>
          <w:lang w:val="en-US"/>
        </w:rPr>
        <w:t xml:space="preserve">According to our information, unidentified security </w:t>
      </w:r>
      <w:r w:rsidR="00D1755E">
        <w:rPr>
          <w:rFonts w:cs="Arial"/>
          <w:i/>
          <w:iCs/>
          <w:sz w:val="20"/>
          <w:szCs w:val="20"/>
          <w:lang w:val="en-US"/>
        </w:rPr>
        <w:t>forces</w:t>
      </w:r>
      <w:r w:rsidR="00D1755E" w:rsidRPr="00D1755E">
        <w:rPr>
          <w:rFonts w:cs="Arial"/>
          <w:i/>
          <w:iCs/>
          <w:sz w:val="20"/>
          <w:szCs w:val="20"/>
          <w:lang w:val="en-US"/>
        </w:rPr>
        <w:t xml:space="preserve"> were seen blocking the road leading to his house on the day he </w:t>
      </w:r>
      <w:r w:rsidR="006C260E">
        <w:rPr>
          <w:rFonts w:cs="Arial"/>
          <w:i/>
          <w:iCs/>
          <w:sz w:val="20"/>
          <w:szCs w:val="20"/>
          <w:lang w:val="en-US"/>
        </w:rPr>
        <w:t>disappeared</w:t>
      </w:r>
      <w:r w:rsidR="00D1755E" w:rsidRPr="00D1755E">
        <w:rPr>
          <w:rFonts w:cs="Arial"/>
          <w:i/>
          <w:iCs/>
          <w:sz w:val="20"/>
          <w:szCs w:val="20"/>
          <w:lang w:val="en-US"/>
        </w:rPr>
        <w:t>.</w:t>
      </w:r>
      <w:r w:rsidR="007D5129" w:rsidRPr="4ABF4875">
        <w:rPr>
          <w:rFonts w:cs="Arial"/>
          <w:i/>
          <w:iCs/>
          <w:sz w:val="20"/>
          <w:szCs w:val="20"/>
        </w:rPr>
        <w:t xml:space="preserve"> </w:t>
      </w:r>
      <w:r w:rsidR="00C62017" w:rsidRPr="4ABF4875">
        <w:rPr>
          <w:rFonts w:cs="Arial"/>
          <w:i/>
          <w:iCs/>
          <w:sz w:val="20"/>
          <w:szCs w:val="20"/>
        </w:rPr>
        <w:t>Family</w:t>
      </w:r>
      <w:r w:rsidR="007D5129" w:rsidRPr="4ABF4875">
        <w:rPr>
          <w:rFonts w:cs="Arial"/>
          <w:i/>
          <w:iCs/>
          <w:sz w:val="20"/>
          <w:szCs w:val="20"/>
        </w:rPr>
        <w:t xml:space="preserve"> and friends of the Humphrey Polepole have been unable to reach him since 6 October. To date, his whereabouts remain unknown. </w:t>
      </w:r>
    </w:p>
    <w:p w14:paraId="6ED4DF54" w14:textId="77777777" w:rsidR="00172DD8" w:rsidRPr="00D37BCF" w:rsidRDefault="00172DD8" w:rsidP="00172DD8">
      <w:pPr>
        <w:spacing w:after="0" w:line="240" w:lineRule="auto"/>
        <w:ind w:left="-284"/>
        <w:contextualSpacing/>
        <w:jc w:val="both"/>
        <w:rPr>
          <w:rFonts w:cs="Arial"/>
          <w:i/>
          <w:iCs/>
          <w:sz w:val="20"/>
          <w:szCs w:val="20"/>
        </w:rPr>
      </w:pPr>
    </w:p>
    <w:p w14:paraId="7C3C5E2F" w14:textId="4B0E8EBD" w:rsidR="00933209" w:rsidRDefault="00656863" w:rsidP="00172DD8">
      <w:pPr>
        <w:spacing w:after="0" w:line="240" w:lineRule="auto"/>
        <w:ind w:left="-284"/>
        <w:contextualSpacing/>
        <w:jc w:val="both"/>
        <w:rPr>
          <w:rFonts w:cs="Arial"/>
          <w:i/>
          <w:iCs/>
          <w:sz w:val="20"/>
          <w:szCs w:val="20"/>
        </w:rPr>
      </w:pPr>
      <w:r w:rsidRPr="4ABF4875">
        <w:rPr>
          <w:rFonts w:cs="Arial"/>
          <w:i/>
          <w:iCs/>
          <w:sz w:val="20"/>
          <w:szCs w:val="20"/>
        </w:rPr>
        <w:t>On 6 October</w:t>
      </w:r>
      <w:r w:rsidR="00AE2A8D" w:rsidRPr="4ABF4875">
        <w:rPr>
          <w:rFonts w:cs="Arial"/>
          <w:i/>
          <w:iCs/>
          <w:sz w:val="20"/>
          <w:szCs w:val="20"/>
        </w:rPr>
        <w:t xml:space="preserve">, </w:t>
      </w:r>
      <w:r w:rsidR="003F14F6" w:rsidRPr="4ABF4875">
        <w:rPr>
          <w:rFonts w:cs="Arial"/>
          <w:i/>
          <w:iCs/>
          <w:sz w:val="20"/>
          <w:szCs w:val="20"/>
        </w:rPr>
        <w:t>p</w:t>
      </w:r>
      <w:r w:rsidR="002A2145" w:rsidRPr="4ABF4875">
        <w:rPr>
          <w:rFonts w:cs="Arial"/>
          <w:i/>
          <w:iCs/>
          <w:sz w:val="20"/>
          <w:szCs w:val="20"/>
        </w:rPr>
        <w:t xml:space="preserve">olice </w:t>
      </w:r>
      <w:r w:rsidR="003F14F6" w:rsidRPr="4ABF4875">
        <w:rPr>
          <w:rFonts w:cs="Arial"/>
          <w:i/>
          <w:iCs/>
          <w:sz w:val="20"/>
          <w:szCs w:val="20"/>
        </w:rPr>
        <w:t>s</w:t>
      </w:r>
      <w:r w:rsidR="002A2145" w:rsidRPr="4ABF4875">
        <w:rPr>
          <w:rFonts w:cs="Arial"/>
          <w:i/>
          <w:iCs/>
          <w:sz w:val="20"/>
          <w:szCs w:val="20"/>
        </w:rPr>
        <w:t xml:space="preserve">pokesperson </w:t>
      </w:r>
      <w:r w:rsidR="00FF5E1C" w:rsidRPr="4ABF4875">
        <w:rPr>
          <w:rFonts w:cs="Arial"/>
          <w:i/>
          <w:iCs/>
          <w:sz w:val="20"/>
          <w:szCs w:val="20"/>
        </w:rPr>
        <w:t xml:space="preserve">David Misime issued a </w:t>
      </w:r>
      <w:r w:rsidR="000F2FC1" w:rsidRPr="4ABF4875">
        <w:rPr>
          <w:rFonts w:cs="Arial"/>
          <w:i/>
          <w:iCs/>
          <w:sz w:val="20"/>
          <w:szCs w:val="20"/>
        </w:rPr>
        <w:t>statement</w:t>
      </w:r>
      <w:r w:rsidR="00C33329" w:rsidRPr="4ABF4875">
        <w:rPr>
          <w:rFonts w:cs="Arial"/>
          <w:i/>
          <w:iCs/>
          <w:sz w:val="20"/>
          <w:szCs w:val="20"/>
        </w:rPr>
        <w:t xml:space="preserve"> </w:t>
      </w:r>
      <w:r w:rsidR="00BE393E" w:rsidRPr="4ABF4875">
        <w:rPr>
          <w:rFonts w:cs="Arial"/>
          <w:i/>
          <w:iCs/>
          <w:sz w:val="20"/>
          <w:szCs w:val="20"/>
        </w:rPr>
        <w:t>stating that the police were investigating</w:t>
      </w:r>
      <w:r w:rsidR="00455A89" w:rsidRPr="4ABF4875">
        <w:rPr>
          <w:rFonts w:cs="Arial"/>
          <w:i/>
          <w:iCs/>
          <w:sz w:val="20"/>
          <w:szCs w:val="20"/>
        </w:rPr>
        <w:t xml:space="preserve"> what </w:t>
      </w:r>
      <w:r w:rsidR="00976D9D" w:rsidRPr="4ABF4875">
        <w:rPr>
          <w:rFonts w:cs="Arial"/>
          <w:i/>
          <w:iCs/>
          <w:sz w:val="20"/>
          <w:szCs w:val="20"/>
        </w:rPr>
        <w:t xml:space="preserve">had </w:t>
      </w:r>
      <w:r w:rsidR="00455A89" w:rsidRPr="4ABF4875">
        <w:rPr>
          <w:rFonts w:cs="Arial"/>
          <w:i/>
          <w:iCs/>
          <w:sz w:val="20"/>
          <w:szCs w:val="20"/>
        </w:rPr>
        <w:t>happened.</w:t>
      </w:r>
      <w:r w:rsidR="00D239E5" w:rsidRPr="4ABF4875">
        <w:rPr>
          <w:rFonts w:cs="Arial"/>
          <w:i/>
          <w:iCs/>
          <w:sz w:val="20"/>
          <w:szCs w:val="20"/>
        </w:rPr>
        <w:t xml:space="preserve"> </w:t>
      </w:r>
      <w:r w:rsidR="00065822" w:rsidRPr="4ABF4875">
        <w:rPr>
          <w:rFonts w:cs="Arial"/>
          <w:i/>
          <w:iCs/>
          <w:sz w:val="20"/>
          <w:szCs w:val="20"/>
        </w:rPr>
        <w:t xml:space="preserve">On 7 October, </w:t>
      </w:r>
      <w:r w:rsidR="0047582D" w:rsidRPr="4ABF4875">
        <w:rPr>
          <w:rFonts w:cs="Arial"/>
          <w:i/>
          <w:iCs/>
          <w:sz w:val="20"/>
          <w:szCs w:val="20"/>
        </w:rPr>
        <w:t>Humphrey Polepole’s</w:t>
      </w:r>
      <w:r w:rsidR="00065822" w:rsidRPr="4ABF4875">
        <w:rPr>
          <w:rFonts w:cs="Arial"/>
          <w:i/>
          <w:iCs/>
          <w:sz w:val="20"/>
          <w:szCs w:val="20"/>
        </w:rPr>
        <w:t xml:space="preserve"> lawyers </w:t>
      </w:r>
      <w:r w:rsidR="0047582D" w:rsidRPr="4ABF4875">
        <w:rPr>
          <w:rFonts w:cs="Arial"/>
          <w:i/>
          <w:iCs/>
          <w:sz w:val="20"/>
          <w:szCs w:val="20"/>
        </w:rPr>
        <w:t>filed a</w:t>
      </w:r>
      <w:r w:rsidR="009412EE" w:rsidRPr="4ABF4875">
        <w:rPr>
          <w:rFonts w:cs="Arial"/>
          <w:i/>
          <w:iCs/>
          <w:sz w:val="20"/>
          <w:szCs w:val="20"/>
        </w:rPr>
        <w:t xml:space="preserve"> </w:t>
      </w:r>
      <w:r w:rsidR="00A71361" w:rsidRPr="4ABF4875">
        <w:rPr>
          <w:rFonts w:cs="Arial"/>
          <w:i/>
          <w:iCs/>
          <w:sz w:val="20"/>
          <w:szCs w:val="20"/>
        </w:rPr>
        <w:t>h</w:t>
      </w:r>
      <w:r w:rsidR="009412EE" w:rsidRPr="4ABF4875">
        <w:rPr>
          <w:rFonts w:cs="Arial"/>
          <w:i/>
          <w:iCs/>
          <w:sz w:val="20"/>
          <w:szCs w:val="20"/>
        </w:rPr>
        <w:t xml:space="preserve">abeas </w:t>
      </w:r>
      <w:r w:rsidR="00A71361" w:rsidRPr="4ABF4875">
        <w:rPr>
          <w:rFonts w:cs="Arial"/>
          <w:i/>
          <w:iCs/>
          <w:sz w:val="20"/>
          <w:szCs w:val="20"/>
        </w:rPr>
        <w:t>c</w:t>
      </w:r>
      <w:r w:rsidR="009412EE" w:rsidRPr="4ABF4875">
        <w:rPr>
          <w:rFonts w:cs="Arial"/>
          <w:i/>
          <w:iCs/>
          <w:sz w:val="20"/>
          <w:szCs w:val="20"/>
        </w:rPr>
        <w:t>orpus application</w:t>
      </w:r>
      <w:r w:rsidR="00E86C66" w:rsidRPr="4ABF4875">
        <w:rPr>
          <w:rFonts w:cs="Arial"/>
          <w:i/>
          <w:iCs/>
          <w:sz w:val="20"/>
          <w:szCs w:val="20"/>
        </w:rPr>
        <w:t xml:space="preserve"> </w:t>
      </w:r>
      <w:r w:rsidR="009412EE" w:rsidRPr="4ABF4875">
        <w:rPr>
          <w:rFonts w:cs="Arial"/>
          <w:i/>
          <w:iCs/>
          <w:sz w:val="20"/>
          <w:szCs w:val="20"/>
        </w:rPr>
        <w:t>at the High Court in Dar es Salaam</w:t>
      </w:r>
      <w:r w:rsidR="000A091E" w:rsidRPr="4ABF4875">
        <w:rPr>
          <w:rFonts w:cs="Arial"/>
          <w:i/>
          <w:iCs/>
          <w:sz w:val="20"/>
          <w:szCs w:val="20"/>
        </w:rPr>
        <w:t xml:space="preserve">. </w:t>
      </w:r>
      <w:r w:rsidR="008D383D" w:rsidRPr="4ABF4875">
        <w:rPr>
          <w:rFonts w:cs="Arial"/>
          <w:i/>
          <w:iCs/>
          <w:sz w:val="20"/>
          <w:szCs w:val="20"/>
        </w:rPr>
        <w:t xml:space="preserve">It </w:t>
      </w:r>
      <w:r w:rsidR="00640EE5" w:rsidRPr="4ABF4875">
        <w:rPr>
          <w:rFonts w:cs="Arial"/>
          <w:i/>
          <w:iCs/>
          <w:sz w:val="20"/>
          <w:szCs w:val="20"/>
        </w:rPr>
        <w:t xml:space="preserve">was dismissed on </w:t>
      </w:r>
      <w:r w:rsidR="00E86C66" w:rsidRPr="4ABF4875">
        <w:rPr>
          <w:rFonts w:cs="Arial"/>
          <w:i/>
          <w:iCs/>
          <w:sz w:val="20"/>
          <w:szCs w:val="20"/>
        </w:rPr>
        <w:t>24 Octobe</w:t>
      </w:r>
      <w:r w:rsidR="008D383D" w:rsidRPr="4ABF4875">
        <w:rPr>
          <w:rFonts w:cs="Arial"/>
          <w:i/>
          <w:iCs/>
          <w:sz w:val="20"/>
          <w:szCs w:val="20"/>
        </w:rPr>
        <w:t xml:space="preserve">r after the judge ruled that there was </w:t>
      </w:r>
      <w:r w:rsidR="00AA3445" w:rsidRPr="4ABF4875">
        <w:rPr>
          <w:rFonts w:cs="Arial"/>
          <w:i/>
          <w:iCs/>
          <w:sz w:val="20"/>
          <w:szCs w:val="20"/>
        </w:rPr>
        <w:t>no evidence proving th</w:t>
      </w:r>
      <w:r w:rsidR="009747BE" w:rsidRPr="4ABF4875">
        <w:rPr>
          <w:rFonts w:cs="Arial"/>
          <w:i/>
          <w:iCs/>
          <w:sz w:val="20"/>
          <w:szCs w:val="20"/>
        </w:rPr>
        <w:t>at the</w:t>
      </w:r>
      <w:r w:rsidR="00AA3445" w:rsidRPr="4ABF4875">
        <w:rPr>
          <w:rFonts w:cs="Arial"/>
          <w:i/>
          <w:iCs/>
          <w:sz w:val="20"/>
          <w:szCs w:val="20"/>
        </w:rPr>
        <w:t xml:space="preserve"> Tanzanian authorities were responsible for </w:t>
      </w:r>
      <w:r w:rsidR="009747BE" w:rsidRPr="4ABF4875">
        <w:rPr>
          <w:rFonts w:cs="Arial"/>
          <w:i/>
          <w:iCs/>
          <w:sz w:val="20"/>
          <w:szCs w:val="20"/>
        </w:rPr>
        <w:t>Humphrey Polepole’s</w:t>
      </w:r>
      <w:r w:rsidR="00AA3445" w:rsidRPr="4ABF4875">
        <w:rPr>
          <w:rFonts w:cs="Arial"/>
          <w:i/>
          <w:iCs/>
          <w:sz w:val="20"/>
          <w:szCs w:val="20"/>
        </w:rPr>
        <w:t xml:space="preserve"> </w:t>
      </w:r>
      <w:r w:rsidR="00D37BCF">
        <w:rPr>
          <w:rFonts w:cs="Arial"/>
          <w:i/>
          <w:iCs/>
          <w:sz w:val="20"/>
          <w:szCs w:val="20"/>
        </w:rPr>
        <w:t>disappearance</w:t>
      </w:r>
      <w:r w:rsidR="00AA3445" w:rsidRPr="4ABF4875">
        <w:rPr>
          <w:rFonts w:cs="Arial"/>
          <w:i/>
          <w:iCs/>
          <w:sz w:val="20"/>
          <w:szCs w:val="20"/>
        </w:rPr>
        <w:t>.</w:t>
      </w:r>
      <w:r w:rsidR="003B2C13" w:rsidRPr="4ABF4875">
        <w:rPr>
          <w:rFonts w:cs="Arial"/>
          <w:i/>
          <w:iCs/>
          <w:sz w:val="20"/>
          <w:szCs w:val="20"/>
        </w:rPr>
        <w:t xml:space="preserve"> </w:t>
      </w:r>
    </w:p>
    <w:p w14:paraId="4D308898" w14:textId="77777777" w:rsidR="00172DD8" w:rsidRDefault="00172DD8" w:rsidP="00172DD8">
      <w:pPr>
        <w:spacing w:after="0" w:line="240" w:lineRule="auto"/>
        <w:ind w:left="-284"/>
        <w:contextualSpacing/>
        <w:jc w:val="both"/>
        <w:rPr>
          <w:rFonts w:cs="Arial"/>
          <w:i/>
          <w:iCs/>
          <w:sz w:val="20"/>
          <w:szCs w:val="20"/>
        </w:rPr>
      </w:pPr>
    </w:p>
    <w:p w14:paraId="44850DEC" w14:textId="750B7431" w:rsidR="00F24DE4" w:rsidRDefault="00933209" w:rsidP="00172DD8">
      <w:pPr>
        <w:spacing w:after="0" w:line="240" w:lineRule="auto"/>
        <w:ind w:left="-284"/>
        <w:contextualSpacing/>
        <w:jc w:val="both"/>
        <w:rPr>
          <w:rFonts w:cs="Arial"/>
          <w:i/>
          <w:iCs/>
          <w:sz w:val="20"/>
          <w:szCs w:val="20"/>
        </w:rPr>
      </w:pPr>
      <w:r w:rsidRPr="4ABF4875">
        <w:rPr>
          <w:rFonts w:cs="Arial"/>
          <w:i/>
          <w:iCs/>
          <w:sz w:val="20"/>
          <w:szCs w:val="20"/>
        </w:rPr>
        <w:t>Humphrey Polepole appears to have been targeted by the Tanzanian authorities because h</w:t>
      </w:r>
      <w:r w:rsidR="00816177" w:rsidRPr="4ABF4875">
        <w:rPr>
          <w:rFonts w:cs="Arial"/>
          <w:i/>
          <w:iCs/>
          <w:sz w:val="20"/>
          <w:szCs w:val="20"/>
        </w:rPr>
        <w:t>e is an outspoken government critic</w:t>
      </w:r>
      <w:r w:rsidRPr="4ABF4875">
        <w:rPr>
          <w:rFonts w:cs="Arial"/>
          <w:i/>
          <w:iCs/>
          <w:sz w:val="20"/>
          <w:szCs w:val="20"/>
        </w:rPr>
        <w:t xml:space="preserve">, in violation of his rights to freedom of expression and association. He </w:t>
      </w:r>
      <w:r w:rsidR="11189203" w:rsidRPr="4ABF4875">
        <w:rPr>
          <w:rFonts w:cs="Arial"/>
          <w:i/>
          <w:iCs/>
          <w:sz w:val="20"/>
          <w:szCs w:val="20"/>
        </w:rPr>
        <w:t xml:space="preserve">has been </w:t>
      </w:r>
      <w:r w:rsidRPr="4ABF4875">
        <w:rPr>
          <w:rFonts w:cs="Arial"/>
          <w:i/>
          <w:iCs/>
          <w:sz w:val="20"/>
          <w:szCs w:val="20"/>
        </w:rPr>
        <w:t>subject</w:t>
      </w:r>
      <w:r w:rsidR="45D289A6" w:rsidRPr="4ABF4875">
        <w:rPr>
          <w:rFonts w:cs="Arial"/>
          <w:i/>
          <w:iCs/>
          <w:sz w:val="20"/>
          <w:szCs w:val="20"/>
        </w:rPr>
        <w:t>ed</w:t>
      </w:r>
      <w:r w:rsidRPr="4ABF4875">
        <w:rPr>
          <w:rFonts w:cs="Arial"/>
          <w:i/>
          <w:iCs/>
          <w:sz w:val="20"/>
          <w:szCs w:val="20"/>
        </w:rPr>
        <w:t xml:space="preserve"> to an enforced disappearance</w:t>
      </w:r>
      <w:r w:rsidR="00F46C2D">
        <w:rPr>
          <w:rFonts w:cs="Arial"/>
          <w:i/>
          <w:iCs/>
          <w:sz w:val="20"/>
          <w:szCs w:val="20"/>
        </w:rPr>
        <w:t>.</w:t>
      </w:r>
    </w:p>
    <w:p w14:paraId="264CEE70" w14:textId="77777777" w:rsidR="00172DD8" w:rsidRPr="00D37BCF" w:rsidRDefault="00172DD8" w:rsidP="00172DD8">
      <w:pPr>
        <w:spacing w:after="0" w:line="240" w:lineRule="auto"/>
        <w:ind w:left="-284"/>
        <w:contextualSpacing/>
        <w:jc w:val="both"/>
        <w:rPr>
          <w:rFonts w:cs="Arial"/>
          <w:i/>
          <w:iCs/>
          <w:sz w:val="20"/>
          <w:szCs w:val="20"/>
        </w:rPr>
      </w:pPr>
    </w:p>
    <w:p w14:paraId="7D7BDD55" w14:textId="60A36DAB" w:rsidR="008E51A5" w:rsidRDefault="00752A9F" w:rsidP="00172DD8">
      <w:pPr>
        <w:spacing w:after="0" w:line="240" w:lineRule="auto"/>
        <w:ind w:left="-284"/>
        <w:contextualSpacing/>
        <w:jc w:val="both"/>
        <w:rPr>
          <w:rFonts w:cs="Arial"/>
          <w:bCs/>
          <w:i/>
          <w:sz w:val="20"/>
          <w:szCs w:val="20"/>
        </w:rPr>
      </w:pPr>
      <w:r>
        <w:rPr>
          <w:rFonts w:cs="Arial"/>
          <w:bCs/>
          <w:i/>
          <w:sz w:val="20"/>
          <w:szCs w:val="20"/>
        </w:rPr>
        <w:t xml:space="preserve">Humphrey Polepole’s </w:t>
      </w:r>
      <w:r w:rsidR="00C04A18" w:rsidRPr="00C04A18">
        <w:rPr>
          <w:rFonts w:cs="Arial"/>
          <w:bCs/>
          <w:i/>
          <w:sz w:val="20"/>
          <w:szCs w:val="20"/>
        </w:rPr>
        <w:t xml:space="preserve">enforced </w:t>
      </w:r>
      <w:r w:rsidR="00BC2AC4" w:rsidRPr="00C04A18">
        <w:rPr>
          <w:rFonts w:cs="Arial"/>
          <w:bCs/>
          <w:i/>
          <w:sz w:val="20"/>
          <w:szCs w:val="20"/>
        </w:rPr>
        <w:t>disappearance</w:t>
      </w:r>
      <w:r w:rsidR="00C04A18" w:rsidRPr="00C04A18">
        <w:rPr>
          <w:rFonts w:cs="Arial"/>
          <w:bCs/>
          <w:i/>
          <w:sz w:val="20"/>
          <w:szCs w:val="20"/>
        </w:rPr>
        <w:t xml:space="preserve"> </w:t>
      </w:r>
      <w:r w:rsidR="00160DC1">
        <w:rPr>
          <w:rFonts w:cs="Arial"/>
          <w:bCs/>
          <w:i/>
          <w:sz w:val="20"/>
          <w:szCs w:val="20"/>
        </w:rPr>
        <w:t xml:space="preserve">adds to a </w:t>
      </w:r>
      <w:r w:rsidR="008E51A5" w:rsidRPr="008E51A5">
        <w:rPr>
          <w:rFonts w:cs="Arial"/>
          <w:bCs/>
          <w:i/>
          <w:sz w:val="20"/>
          <w:szCs w:val="20"/>
        </w:rPr>
        <w:t xml:space="preserve">growing list of </w:t>
      </w:r>
      <w:r w:rsidR="00091942">
        <w:rPr>
          <w:rFonts w:cs="Arial"/>
          <w:bCs/>
          <w:i/>
          <w:sz w:val="20"/>
          <w:szCs w:val="20"/>
        </w:rPr>
        <w:t xml:space="preserve">cases of </w:t>
      </w:r>
      <w:r w:rsidR="008E51A5" w:rsidRPr="008E51A5">
        <w:rPr>
          <w:rFonts w:cs="Arial"/>
          <w:bCs/>
          <w:i/>
          <w:sz w:val="20"/>
          <w:szCs w:val="20"/>
        </w:rPr>
        <w:t>enforced disappearances</w:t>
      </w:r>
      <w:r w:rsidR="00A63FA2">
        <w:rPr>
          <w:rFonts w:cs="Arial"/>
          <w:bCs/>
          <w:i/>
          <w:sz w:val="20"/>
          <w:szCs w:val="20"/>
        </w:rPr>
        <w:t xml:space="preserve">, crackdown on peaceful dissent and other </w:t>
      </w:r>
      <w:r w:rsidR="00D33EA6">
        <w:rPr>
          <w:rFonts w:cs="Arial"/>
          <w:bCs/>
          <w:i/>
          <w:sz w:val="20"/>
          <w:szCs w:val="20"/>
        </w:rPr>
        <w:t xml:space="preserve">authoritarian practices </w:t>
      </w:r>
      <w:r w:rsidR="00E70DF5">
        <w:rPr>
          <w:rFonts w:cs="Arial"/>
          <w:bCs/>
          <w:i/>
          <w:sz w:val="20"/>
          <w:szCs w:val="20"/>
        </w:rPr>
        <w:t>in Tanzania</w:t>
      </w:r>
      <w:r w:rsidR="00D33EA6">
        <w:rPr>
          <w:rFonts w:cs="Arial"/>
          <w:bCs/>
          <w:i/>
          <w:sz w:val="20"/>
          <w:szCs w:val="20"/>
        </w:rPr>
        <w:t>.</w:t>
      </w:r>
      <w:r w:rsidR="00E70DF5">
        <w:rPr>
          <w:rFonts w:cs="Arial"/>
          <w:bCs/>
          <w:i/>
          <w:sz w:val="20"/>
          <w:szCs w:val="20"/>
        </w:rPr>
        <w:t xml:space="preserve"> </w:t>
      </w:r>
      <w:r w:rsidR="008E51A5" w:rsidRPr="008E51A5">
        <w:rPr>
          <w:rFonts w:cs="Arial"/>
          <w:bCs/>
          <w:i/>
          <w:sz w:val="20"/>
          <w:szCs w:val="20"/>
        </w:rPr>
        <w:t xml:space="preserve"> </w:t>
      </w:r>
    </w:p>
    <w:p w14:paraId="465C3AC6" w14:textId="77777777" w:rsidR="00172DD8" w:rsidRDefault="00172DD8" w:rsidP="00172DD8">
      <w:pPr>
        <w:spacing w:after="0" w:line="240" w:lineRule="auto"/>
        <w:ind w:left="-284"/>
        <w:contextualSpacing/>
        <w:jc w:val="both"/>
        <w:rPr>
          <w:rFonts w:cs="Arial"/>
          <w:bCs/>
          <w:i/>
          <w:sz w:val="20"/>
          <w:szCs w:val="20"/>
        </w:rPr>
      </w:pPr>
    </w:p>
    <w:p w14:paraId="0FA8C33B" w14:textId="6B56A7DB" w:rsidR="00E70DF5" w:rsidRDefault="00E70DF5" w:rsidP="00D37BCF">
      <w:pPr>
        <w:spacing w:after="120" w:line="240" w:lineRule="auto"/>
        <w:ind w:left="-283"/>
        <w:jc w:val="both"/>
        <w:rPr>
          <w:rFonts w:cs="Arial"/>
          <w:b/>
          <w:bCs/>
          <w:i/>
          <w:iCs/>
          <w:sz w:val="20"/>
          <w:szCs w:val="20"/>
        </w:rPr>
      </w:pPr>
      <w:proofErr w:type="gramStart"/>
      <w:r w:rsidRPr="4ABF4875">
        <w:rPr>
          <w:rFonts w:cs="Arial"/>
          <w:b/>
          <w:bCs/>
          <w:i/>
          <w:iCs/>
          <w:sz w:val="20"/>
          <w:szCs w:val="20"/>
        </w:rPr>
        <w:t>In light of</w:t>
      </w:r>
      <w:proofErr w:type="gramEnd"/>
      <w:r w:rsidRPr="4ABF4875">
        <w:rPr>
          <w:rFonts w:cs="Arial"/>
          <w:b/>
          <w:bCs/>
          <w:i/>
          <w:iCs/>
          <w:sz w:val="20"/>
          <w:szCs w:val="20"/>
        </w:rPr>
        <w:t xml:space="preserve"> the above, </w:t>
      </w:r>
      <w:r w:rsidR="00E27FA4" w:rsidRPr="4ABF4875">
        <w:rPr>
          <w:rFonts w:cs="Arial"/>
          <w:b/>
          <w:bCs/>
          <w:i/>
          <w:iCs/>
          <w:sz w:val="20"/>
          <w:szCs w:val="20"/>
        </w:rPr>
        <w:t xml:space="preserve">I urge your government </w:t>
      </w:r>
      <w:r w:rsidRPr="4ABF4875">
        <w:rPr>
          <w:rFonts w:cs="Arial"/>
          <w:b/>
          <w:bCs/>
          <w:i/>
          <w:iCs/>
          <w:sz w:val="20"/>
          <w:szCs w:val="20"/>
        </w:rPr>
        <w:t xml:space="preserve">to: </w:t>
      </w:r>
    </w:p>
    <w:p w14:paraId="03EFDB9A" w14:textId="684AD2B8" w:rsidR="0039223A" w:rsidRPr="00317487" w:rsidRDefault="00B049F4" w:rsidP="00D37BCF">
      <w:pPr>
        <w:pStyle w:val="ListParagraph"/>
        <w:numPr>
          <w:ilvl w:val="0"/>
          <w:numId w:val="29"/>
        </w:numPr>
        <w:spacing w:after="0" w:line="240" w:lineRule="auto"/>
        <w:ind w:left="436" w:hanging="357"/>
        <w:contextualSpacing w:val="0"/>
        <w:jc w:val="both"/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t>I</w:t>
      </w:r>
      <w:r w:rsidR="00E27FA4" w:rsidRPr="4ABF4875">
        <w:rPr>
          <w:rFonts w:cs="Arial"/>
          <w:b/>
          <w:bCs/>
          <w:i/>
          <w:iCs/>
          <w:sz w:val="20"/>
          <w:szCs w:val="20"/>
        </w:rPr>
        <w:t xml:space="preserve">mmediately </w:t>
      </w:r>
      <w:r w:rsidR="003D4C6D" w:rsidRPr="4ABF4875">
        <w:rPr>
          <w:rFonts w:cs="Arial"/>
          <w:b/>
          <w:bCs/>
          <w:i/>
          <w:iCs/>
          <w:sz w:val="20"/>
          <w:szCs w:val="20"/>
        </w:rPr>
        <w:t xml:space="preserve">disclose the </w:t>
      </w:r>
      <w:r w:rsidR="00075A84" w:rsidRPr="4ABF4875">
        <w:rPr>
          <w:rFonts w:cs="Arial"/>
          <w:b/>
          <w:bCs/>
          <w:i/>
          <w:iCs/>
          <w:sz w:val="20"/>
          <w:szCs w:val="20"/>
        </w:rPr>
        <w:t>fate and whereabouts of Humphrey Polepole and</w:t>
      </w:r>
      <w:r w:rsidR="000A79FC" w:rsidRPr="4ABF4875">
        <w:rPr>
          <w:rFonts w:cs="Arial"/>
          <w:b/>
          <w:bCs/>
          <w:i/>
          <w:iCs/>
          <w:sz w:val="20"/>
          <w:szCs w:val="20"/>
        </w:rPr>
        <w:t>,</w:t>
      </w:r>
      <w:r w:rsidR="00075A84" w:rsidRPr="4ABF4875">
        <w:rPr>
          <w:rFonts w:cs="Arial"/>
          <w:b/>
          <w:bCs/>
          <w:i/>
          <w:iCs/>
          <w:sz w:val="20"/>
          <w:szCs w:val="20"/>
        </w:rPr>
        <w:t xml:space="preserve"> if he is in </w:t>
      </w:r>
      <w:r w:rsidR="0039223A" w:rsidRPr="4ABF4875">
        <w:rPr>
          <w:rFonts w:cs="Arial"/>
          <w:b/>
          <w:bCs/>
          <w:i/>
          <w:iCs/>
          <w:sz w:val="20"/>
          <w:szCs w:val="20"/>
        </w:rPr>
        <w:t>your</w:t>
      </w:r>
      <w:r w:rsidR="00075A84" w:rsidRPr="4ABF4875">
        <w:rPr>
          <w:rFonts w:cs="Arial"/>
          <w:b/>
          <w:bCs/>
          <w:i/>
          <w:iCs/>
          <w:sz w:val="20"/>
          <w:szCs w:val="20"/>
        </w:rPr>
        <w:t xml:space="preserve"> custody, release </w:t>
      </w:r>
      <w:proofErr w:type="gramStart"/>
      <w:r w:rsidR="00075A84" w:rsidRPr="4ABF4875">
        <w:rPr>
          <w:rFonts w:cs="Arial"/>
          <w:b/>
          <w:bCs/>
          <w:i/>
          <w:iCs/>
          <w:sz w:val="20"/>
          <w:szCs w:val="20"/>
        </w:rPr>
        <w:t>him</w:t>
      </w:r>
      <w:r w:rsidR="009A4876">
        <w:rPr>
          <w:rFonts w:cs="Arial"/>
          <w:b/>
          <w:bCs/>
          <w:i/>
          <w:iCs/>
          <w:sz w:val="20"/>
          <w:szCs w:val="20"/>
        </w:rPr>
        <w:t>;</w:t>
      </w:r>
      <w:proofErr w:type="gramEnd"/>
      <w:r w:rsidR="00075A84" w:rsidRPr="4ABF4875">
        <w:rPr>
          <w:rFonts w:cs="Arial"/>
          <w:b/>
          <w:bCs/>
          <w:i/>
          <w:iCs/>
          <w:sz w:val="20"/>
          <w:szCs w:val="20"/>
        </w:rPr>
        <w:t xml:space="preserve"> </w:t>
      </w:r>
    </w:p>
    <w:p w14:paraId="4563054B" w14:textId="64F4CEA3" w:rsidR="005863FC" w:rsidRPr="002731FA" w:rsidRDefault="00B049F4" w:rsidP="00D37BCF">
      <w:pPr>
        <w:pStyle w:val="ListParagraph"/>
        <w:numPr>
          <w:ilvl w:val="0"/>
          <w:numId w:val="29"/>
        </w:numPr>
        <w:spacing w:after="0" w:line="240" w:lineRule="auto"/>
        <w:ind w:left="436" w:hanging="357"/>
        <w:contextualSpacing w:val="0"/>
        <w:jc w:val="both"/>
        <w:rPr>
          <w:rFonts w:cs="Arial"/>
          <w:b/>
          <w:bCs/>
          <w:i/>
          <w:iCs/>
          <w:sz w:val="20"/>
          <w:szCs w:val="20"/>
        </w:rPr>
      </w:pPr>
      <w:r w:rsidRPr="002731FA">
        <w:rPr>
          <w:rFonts w:cs="Arial"/>
          <w:b/>
          <w:bCs/>
          <w:i/>
          <w:iCs/>
          <w:sz w:val="20"/>
          <w:szCs w:val="20"/>
        </w:rPr>
        <w:t>P</w:t>
      </w:r>
      <w:r w:rsidR="005863FC" w:rsidRPr="002731FA">
        <w:rPr>
          <w:rFonts w:cs="Arial"/>
          <w:b/>
          <w:bCs/>
          <w:i/>
          <w:iCs/>
          <w:sz w:val="20"/>
          <w:szCs w:val="20"/>
        </w:rPr>
        <w:t xml:space="preserve">ending his release, ensure he is protected from torture and other ill-treatment and granted access to his family, a lawyer of his choice and adequate </w:t>
      </w:r>
      <w:proofErr w:type="gramStart"/>
      <w:r w:rsidR="005863FC" w:rsidRPr="002731FA">
        <w:rPr>
          <w:rFonts w:cs="Arial"/>
          <w:b/>
          <w:bCs/>
          <w:i/>
          <w:iCs/>
          <w:sz w:val="20"/>
          <w:szCs w:val="20"/>
        </w:rPr>
        <w:t>healthcare;</w:t>
      </w:r>
      <w:proofErr w:type="gramEnd"/>
    </w:p>
    <w:p w14:paraId="7509B3FD" w14:textId="7AE0A409" w:rsidR="00E27FA4" w:rsidRPr="00E70DF5" w:rsidRDefault="00B049F4" w:rsidP="00D37BCF">
      <w:pPr>
        <w:pStyle w:val="ListParagraph"/>
        <w:numPr>
          <w:ilvl w:val="0"/>
          <w:numId w:val="29"/>
        </w:numPr>
        <w:spacing w:after="0" w:line="240" w:lineRule="auto"/>
        <w:ind w:left="436" w:hanging="357"/>
        <w:contextualSpacing w:val="0"/>
        <w:jc w:val="both"/>
        <w:rPr>
          <w:rFonts w:cs="Arial"/>
          <w:bCs/>
          <w:i/>
          <w:sz w:val="20"/>
          <w:szCs w:val="20"/>
        </w:rPr>
      </w:pPr>
      <w:r>
        <w:rPr>
          <w:rFonts w:cs="Arial"/>
          <w:b/>
          <w:i/>
          <w:sz w:val="20"/>
          <w:szCs w:val="20"/>
        </w:rPr>
        <w:t>P</w:t>
      </w:r>
      <w:r w:rsidR="00EB7A18" w:rsidRPr="00E70DF5">
        <w:rPr>
          <w:rFonts w:cs="Arial"/>
          <w:b/>
          <w:i/>
          <w:sz w:val="20"/>
          <w:szCs w:val="20"/>
        </w:rPr>
        <w:t xml:space="preserve">ut an end </w:t>
      </w:r>
      <w:r w:rsidR="00D9546A" w:rsidRPr="00E70DF5">
        <w:rPr>
          <w:rFonts w:cs="Arial"/>
          <w:b/>
          <w:i/>
          <w:sz w:val="20"/>
          <w:szCs w:val="20"/>
        </w:rPr>
        <w:t xml:space="preserve">to the </w:t>
      </w:r>
      <w:r w:rsidR="00F8778D">
        <w:rPr>
          <w:rFonts w:cs="Arial"/>
          <w:b/>
          <w:i/>
          <w:sz w:val="20"/>
          <w:szCs w:val="20"/>
        </w:rPr>
        <w:t xml:space="preserve">use of </w:t>
      </w:r>
      <w:r w:rsidR="00EE3E62">
        <w:rPr>
          <w:rFonts w:cs="Arial"/>
          <w:b/>
          <w:i/>
          <w:sz w:val="20"/>
          <w:szCs w:val="20"/>
        </w:rPr>
        <w:t xml:space="preserve">enforced </w:t>
      </w:r>
      <w:r w:rsidR="002731FA">
        <w:rPr>
          <w:rFonts w:cs="Arial"/>
          <w:b/>
          <w:i/>
          <w:sz w:val="20"/>
          <w:szCs w:val="20"/>
        </w:rPr>
        <w:t>disappearances</w:t>
      </w:r>
      <w:r w:rsidR="008C7DC3">
        <w:rPr>
          <w:rFonts w:cs="Arial"/>
          <w:b/>
          <w:i/>
          <w:sz w:val="20"/>
          <w:szCs w:val="20"/>
        </w:rPr>
        <w:t xml:space="preserve"> and </w:t>
      </w:r>
      <w:r w:rsidR="008C7DC3" w:rsidRPr="008C7DC3">
        <w:rPr>
          <w:rFonts w:cs="Arial"/>
          <w:b/>
          <w:i/>
          <w:sz w:val="20"/>
          <w:szCs w:val="20"/>
        </w:rPr>
        <w:t>other authoritarian practices</w:t>
      </w:r>
      <w:r w:rsidR="000E23B5">
        <w:rPr>
          <w:rFonts w:cs="Arial"/>
          <w:b/>
          <w:i/>
          <w:sz w:val="20"/>
          <w:szCs w:val="20"/>
        </w:rPr>
        <w:t xml:space="preserve"> to crack down</w:t>
      </w:r>
      <w:r w:rsidR="00532142">
        <w:rPr>
          <w:rFonts w:cs="Arial"/>
          <w:b/>
          <w:i/>
          <w:sz w:val="20"/>
          <w:szCs w:val="20"/>
        </w:rPr>
        <w:t xml:space="preserve"> on</w:t>
      </w:r>
      <w:r w:rsidR="00E27FA4" w:rsidRPr="00E70DF5">
        <w:rPr>
          <w:rFonts w:cs="Arial"/>
          <w:b/>
          <w:i/>
          <w:sz w:val="20"/>
          <w:szCs w:val="20"/>
        </w:rPr>
        <w:t xml:space="preserve"> </w:t>
      </w:r>
      <w:r w:rsidR="00B63480">
        <w:rPr>
          <w:rFonts w:cs="Arial"/>
          <w:b/>
          <w:i/>
          <w:sz w:val="20"/>
          <w:szCs w:val="20"/>
        </w:rPr>
        <w:t xml:space="preserve">peaceful </w:t>
      </w:r>
      <w:r w:rsidR="00153712">
        <w:rPr>
          <w:rFonts w:cs="Arial"/>
          <w:b/>
          <w:i/>
          <w:sz w:val="20"/>
          <w:szCs w:val="20"/>
        </w:rPr>
        <w:t>dissent</w:t>
      </w:r>
      <w:r w:rsidR="00532142">
        <w:rPr>
          <w:rFonts w:cs="Arial"/>
          <w:b/>
          <w:i/>
          <w:sz w:val="20"/>
          <w:szCs w:val="20"/>
        </w:rPr>
        <w:t>.</w:t>
      </w:r>
    </w:p>
    <w:p w14:paraId="5D83821E" w14:textId="77777777" w:rsidR="0010272E" w:rsidRDefault="0010272E" w:rsidP="007D156A">
      <w:pPr>
        <w:spacing w:after="0" w:line="240" w:lineRule="auto"/>
        <w:ind w:left="-284"/>
        <w:rPr>
          <w:rFonts w:cs="Arial"/>
          <w:i/>
          <w:sz w:val="20"/>
          <w:szCs w:val="20"/>
        </w:rPr>
      </w:pPr>
    </w:p>
    <w:p w14:paraId="51561A1D" w14:textId="2FA163EF" w:rsidR="005D2C37" w:rsidRDefault="005D2C37" w:rsidP="00D37BCF">
      <w:pPr>
        <w:spacing w:after="120" w:line="240" w:lineRule="auto"/>
        <w:ind w:left="-283"/>
        <w:rPr>
          <w:rFonts w:cs="Arial"/>
          <w:i/>
          <w:sz w:val="20"/>
          <w:szCs w:val="20"/>
        </w:rPr>
      </w:pPr>
      <w:r w:rsidRPr="00203A02">
        <w:rPr>
          <w:rFonts w:cs="Arial"/>
          <w:i/>
          <w:sz w:val="20"/>
          <w:szCs w:val="20"/>
        </w:rPr>
        <w:t>Yours sincerely,</w:t>
      </w:r>
    </w:p>
    <w:p w14:paraId="15D754DB" w14:textId="77777777" w:rsidR="0082127B" w:rsidRPr="0082127B" w:rsidRDefault="0082127B" w:rsidP="0082127B">
      <w:pPr>
        <w:pStyle w:val="AIBoxHeading"/>
        <w:shd w:val="clear" w:color="auto" w:fill="D9D9D9" w:themeFill="background1" w:themeFillShade="D9"/>
        <w:rPr>
          <w:rFonts w:ascii="Arial" w:hAnsi="Arial" w:cs="Arial"/>
          <w:b/>
          <w:sz w:val="32"/>
          <w:szCs w:val="32"/>
        </w:rPr>
      </w:pPr>
      <w:r w:rsidRPr="0082127B">
        <w:rPr>
          <w:rFonts w:ascii="Arial" w:hAnsi="Arial" w:cs="Arial"/>
          <w:b/>
          <w:sz w:val="32"/>
          <w:szCs w:val="32"/>
        </w:rPr>
        <w:lastRenderedPageBreak/>
        <w:t>Additional information</w:t>
      </w:r>
    </w:p>
    <w:p w14:paraId="0A09B8B1" w14:textId="77777777" w:rsidR="00566DA7" w:rsidRDefault="00566DA7" w:rsidP="000D6B7D">
      <w:pPr>
        <w:spacing w:after="0" w:line="240" w:lineRule="auto"/>
        <w:rPr>
          <w:rFonts w:ascii="Arial" w:hAnsi="Arial" w:cs="Arial"/>
        </w:rPr>
      </w:pPr>
    </w:p>
    <w:p w14:paraId="0996B321" w14:textId="6B1FA441" w:rsidR="00566DA7" w:rsidRPr="005155B7" w:rsidRDefault="00566DA7" w:rsidP="0038760C">
      <w:pPr>
        <w:spacing w:line="240" w:lineRule="auto"/>
        <w:jc w:val="both"/>
        <w:rPr>
          <w:rFonts w:ascii="Arial" w:hAnsi="Arial" w:cs="Arial"/>
          <w:iCs/>
          <w:szCs w:val="20"/>
          <w:lang w:eastAsia="en-US"/>
        </w:rPr>
      </w:pPr>
      <w:r w:rsidRPr="00566DA7">
        <w:rPr>
          <w:rFonts w:ascii="Arial" w:hAnsi="Arial" w:cs="Arial"/>
          <w:iCs/>
          <w:szCs w:val="20"/>
          <w:lang w:eastAsia="en-US"/>
        </w:rPr>
        <w:t xml:space="preserve">Tanzania </w:t>
      </w:r>
      <w:r w:rsidR="00EC7B49">
        <w:rPr>
          <w:rFonts w:ascii="Arial" w:hAnsi="Arial" w:cs="Arial"/>
          <w:iCs/>
          <w:szCs w:val="20"/>
          <w:lang w:eastAsia="en-US"/>
        </w:rPr>
        <w:t>held</w:t>
      </w:r>
      <w:r w:rsidRPr="00566DA7">
        <w:rPr>
          <w:rFonts w:ascii="Arial" w:hAnsi="Arial" w:cs="Arial"/>
          <w:iCs/>
          <w:szCs w:val="20"/>
          <w:lang w:eastAsia="en-US"/>
        </w:rPr>
        <w:t xml:space="preserve"> its seventh general election </w:t>
      </w:r>
      <w:r w:rsidR="00EC7B49">
        <w:rPr>
          <w:rFonts w:ascii="Arial" w:hAnsi="Arial" w:cs="Arial"/>
          <w:iCs/>
          <w:szCs w:val="20"/>
          <w:lang w:eastAsia="en-US"/>
        </w:rPr>
        <w:t xml:space="preserve">on 29 </w:t>
      </w:r>
      <w:r w:rsidRPr="00566DA7">
        <w:rPr>
          <w:rFonts w:ascii="Arial" w:hAnsi="Arial" w:cs="Arial"/>
          <w:iCs/>
          <w:szCs w:val="20"/>
          <w:lang w:eastAsia="en-US"/>
        </w:rPr>
        <w:t xml:space="preserve">October 2025 </w:t>
      </w:r>
      <w:r w:rsidR="0062568C">
        <w:rPr>
          <w:rFonts w:ascii="Arial" w:hAnsi="Arial" w:cs="Arial"/>
          <w:iCs/>
          <w:szCs w:val="20"/>
          <w:lang w:eastAsia="en-US"/>
        </w:rPr>
        <w:t>after which</w:t>
      </w:r>
      <w:r w:rsidRPr="00566DA7">
        <w:rPr>
          <w:rFonts w:ascii="Arial" w:hAnsi="Arial" w:cs="Arial"/>
          <w:iCs/>
          <w:szCs w:val="20"/>
          <w:lang w:eastAsia="en-US"/>
        </w:rPr>
        <w:t xml:space="preserve"> President Samia Sulu</w:t>
      </w:r>
      <w:r w:rsidR="0062568C">
        <w:rPr>
          <w:rFonts w:ascii="Arial" w:hAnsi="Arial" w:cs="Arial"/>
          <w:iCs/>
          <w:szCs w:val="20"/>
          <w:lang w:eastAsia="en-US"/>
        </w:rPr>
        <w:t xml:space="preserve">hu Hassan was </w:t>
      </w:r>
      <w:r w:rsidR="00014F7A">
        <w:rPr>
          <w:rFonts w:ascii="Arial" w:hAnsi="Arial" w:cs="Arial"/>
          <w:iCs/>
          <w:szCs w:val="20"/>
          <w:lang w:eastAsia="en-US"/>
        </w:rPr>
        <w:t xml:space="preserve">declared winner and </w:t>
      </w:r>
      <w:r w:rsidR="0062568C">
        <w:rPr>
          <w:rFonts w:ascii="Arial" w:hAnsi="Arial" w:cs="Arial"/>
          <w:iCs/>
          <w:szCs w:val="20"/>
          <w:lang w:eastAsia="en-US"/>
        </w:rPr>
        <w:t xml:space="preserve">sworn in for her </w:t>
      </w:r>
      <w:r w:rsidRPr="00566DA7">
        <w:rPr>
          <w:rFonts w:ascii="Arial" w:hAnsi="Arial" w:cs="Arial"/>
          <w:iCs/>
          <w:szCs w:val="20"/>
          <w:lang w:eastAsia="en-US"/>
        </w:rPr>
        <w:t xml:space="preserve">second five-year term. The elections </w:t>
      </w:r>
      <w:r w:rsidR="0062568C">
        <w:rPr>
          <w:rFonts w:ascii="Arial" w:hAnsi="Arial" w:cs="Arial"/>
          <w:iCs/>
          <w:szCs w:val="20"/>
          <w:lang w:eastAsia="en-US"/>
        </w:rPr>
        <w:t>came</w:t>
      </w:r>
      <w:r w:rsidRPr="00566DA7">
        <w:rPr>
          <w:rFonts w:ascii="Arial" w:hAnsi="Arial" w:cs="Arial"/>
          <w:iCs/>
          <w:szCs w:val="20"/>
          <w:lang w:eastAsia="en-US"/>
        </w:rPr>
        <w:t xml:space="preserve"> amid a campaign of repression by </w:t>
      </w:r>
      <w:r w:rsidR="007E5D00">
        <w:rPr>
          <w:rFonts w:ascii="Arial" w:hAnsi="Arial" w:cs="Arial"/>
          <w:iCs/>
          <w:szCs w:val="20"/>
          <w:lang w:eastAsia="en-US"/>
        </w:rPr>
        <w:t>Tanzanian authorities</w:t>
      </w:r>
      <w:r w:rsidRPr="00566DA7">
        <w:rPr>
          <w:rFonts w:ascii="Arial" w:hAnsi="Arial" w:cs="Arial"/>
          <w:iCs/>
          <w:szCs w:val="20"/>
          <w:lang w:eastAsia="en-US"/>
        </w:rPr>
        <w:t xml:space="preserve"> targeting political opposition parties</w:t>
      </w:r>
      <w:r w:rsidR="00F72C82">
        <w:rPr>
          <w:rFonts w:ascii="Arial" w:hAnsi="Arial" w:cs="Arial"/>
          <w:iCs/>
          <w:szCs w:val="20"/>
          <w:lang w:eastAsia="en-US"/>
        </w:rPr>
        <w:t xml:space="preserve"> and </w:t>
      </w:r>
      <w:r w:rsidRPr="00566DA7">
        <w:rPr>
          <w:rFonts w:ascii="Arial" w:hAnsi="Arial" w:cs="Arial"/>
          <w:iCs/>
          <w:szCs w:val="20"/>
          <w:lang w:eastAsia="en-US"/>
        </w:rPr>
        <w:t xml:space="preserve">individuals and organizations </w:t>
      </w:r>
      <w:r w:rsidR="00336490">
        <w:rPr>
          <w:rFonts w:ascii="Arial" w:hAnsi="Arial" w:cs="Arial"/>
          <w:iCs/>
          <w:szCs w:val="20"/>
          <w:lang w:eastAsia="en-US"/>
        </w:rPr>
        <w:t xml:space="preserve">deemed to be </w:t>
      </w:r>
      <w:r w:rsidRPr="00566DA7">
        <w:rPr>
          <w:rFonts w:ascii="Arial" w:hAnsi="Arial" w:cs="Arial"/>
          <w:iCs/>
          <w:szCs w:val="20"/>
          <w:lang w:eastAsia="en-US"/>
        </w:rPr>
        <w:t>critical of the government.</w:t>
      </w:r>
    </w:p>
    <w:p w14:paraId="7D66110E" w14:textId="50C57798" w:rsidR="005747F9" w:rsidRDefault="0093231E" w:rsidP="0079048A">
      <w:pPr>
        <w:spacing w:line="240" w:lineRule="auto"/>
        <w:jc w:val="both"/>
        <w:rPr>
          <w:rFonts w:ascii="Arial" w:hAnsi="Arial" w:cs="Arial"/>
          <w:iCs/>
          <w:szCs w:val="20"/>
          <w:lang w:eastAsia="en-US"/>
        </w:rPr>
      </w:pPr>
      <w:r w:rsidRPr="0093231E">
        <w:rPr>
          <w:rFonts w:ascii="Arial" w:hAnsi="Arial" w:cs="Arial"/>
          <w:iCs/>
          <w:szCs w:val="20"/>
          <w:lang w:eastAsia="en-US"/>
        </w:rPr>
        <w:t>Tanzanian security forces have engaged in a systematic pattern of enforced disappearances targeting opposition supporters</w:t>
      </w:r>
      <w:r w:rsidR="008411DB">
        <w:rPr>
          <w:rFonts w:ascii="Arial" w:hAnsi="Arial" w:cs="Arial"/>
          <w:iCs/>
          <w:szCs w:val="20"/>
          <w:lang w:eastAsia="en-US"/>
        </w:rPr>
        <w:t xml:space="preserve"> – especially those affiliated to the main opposition party CHADEMA</w:t>
      </w:r>
      <w:r w:rsidRPr="0093231E">
        <w:rPr>
          <w:rFonts w:ascii="Arial" w:hAnsi="Arial" w:cs="Arial"/>
          <w:iCs/>
          <w:szCs w:val="20"/>
          <w:lang w:eastAsia="en-US"/>
        </w:rPr>
        <w:t xml:space="preserve">, </w:t>
      </w:r>
      <w:r w:rsidR="0079048A">
        <w:rPr>
          <w:rFonts w:ascii="Arial" w:hAnsi="Arial" w:cs="Arial"/>
          <w:iCs/>
          <w:szCs w:val="20"/>
          <w:lang w:eastAsia="en-US"/>
        </w:rPr>
        <w:t xml:space="preserve">human rights </w:t>
      </w:r>
      <w:r w:rsidR="00485EC1">
        <w:rPr>
          <w:rFonts w:ascii="Arial" w:hAnsi="Arial" w:cs="Arial"/>
          <w:iCs/>
          <w:szCs w:val="20"/>
          <w:lang w:eastAsia="en-US"/>
        </w:rPr>
        <w:t>activists</w:t>
      </w:r>
      <w:r w:rsidRPr="0093231E">
        <w:rPr>
          <w:rFonts w:ascii="Arial" w:hAnsi="Arial" w:cs="Arial"/>
          <w:iCs/>
          <w:szCs w:val="20"/>
          <w:lang w:eastAsia="en-US"/>
        </w:rPr>
        <w:t>, and government critics.</w:t>
      </w:r>
      <w:r w:rsidR="0079048A">
        <w:rPr>
          <w:rFonts w:ascii="Arial" w:hAnsi="Arial" w:cs="Arial"/>
          <w:iCs/>
          <w:szCs w:val="20"/>
          <w:lang w:eastAsia="en-US"/>
        </w:rPr>
        <w:t xml:space="preserve"> </w:t>
      </w:r>
      <w:r w:rsidR="00700DCA" w:rsidRPr="00700DCA">
        <w:rPr>
          <w:rFonts w:ascii="Arial" w:hAnsi="Arial" w:cs="Arial"/>
          <w:iCs/>
          <w:szCs w:val="20"/>
          <w:lang w:eastAsia="en-US"/>
        </w:rPr>
        <w:t>Th</w:t>
      </w:r>
      <w:r w:rsidR="00700DCA">
        <w:rPr>
          <w:rFonts w:ascii="Arial" w:hAnsi="Arial" w:cs="Arial"/>
          <w:iCs/>
          <w:szCs w:val="20"/>
          <w:lang w:eastAsia="en-US"/>
        </w:rPr>
        <w:t>is</w:t>
      </w:r>
      <w:r w:rsidR="00700DCA" w:rsidRPr="00700DCA">
        <w:rPr>
          <w:rFonts w:ascii="Arial" w:hAnsi="Arial" w:cs="Arial"/>
          <w:iCs/>
          <w:szCs w:val="20"/>
          <w:lang w:eastAsia="en-US"/>
        </w:rPr>
        <w:t xml:space="preserve"> wave of </w:t>
      </w:r>
      <w:r w:rsidR="00700DCA">
        <w:rPr>
          <w:rFonts w:ascii="Arial" w:hAnsi="Arial" w:cs="Arial"/>
          <w:iCs/>
          <w:szCs w:val="20"/>
          <w:lang w:eastAsia="en-US"/>
        </w:rPr>
        <w:t>“</w:t>
      </w:r>
      <w:r w:rsidR="00700DCA" w:rsidRPr="00700DCA">
        <w:rPr>
          <w:rFonts w:ascii="Arial" w:hAnsi="Arial" w:cs="Arial"/>
          <w:iCs/>
          <w:szCs w:val="20"/>
          <w:lang w:eastAsia="en-US"/>
        </w:rPr>
        <w:t>mysterious abductions</w:t>
      </w:r>
      <w:r w:rsidR="00700DCA">
        <w:rPr>
          <w:rFonts w:ascii="Arial" w:hAnsi="Arial" w:cs="Arial"/>
          <w:iCs/>
          <w:szCs w:val="20"/>
          <w:lang w:eastAsia="en-US"/>
        </w:rPr>
        <w:t xml:space="preserve">” </w:t>
      </w:r>
      <w:r w:rsidR="00162A85">
        <w:rPr>
          <w:rFonts w:ascii="Arial" w:hAnsi="Arial" w:cs="Arial"/>
          <w:iCs/>
          <w:szCs w:val="20"/>
          <w:lang w:eastAsia="en-US"/>
        </w:rPr>
        <w:t>that are rarely acknowledged and inves</w:t>
      </w:r>
      <w:r w:rsidR="000F76CA">
        <w:rPr>
          <w:rFonts w:ascii="Arial" w:hAnsi="Arial" w:cs="Arial"/>
          <w:iCs/>
          <w:szCs w:val="20"/>
          <w:lang w:eastAsia="en-US"/>
        </w:rPr>
        <w:t xml:space="preserve">tigated by the authorities, </w:t>
      </w:r>
      <w:r w:rsidR="000F76CA" w:rsidRPr="000F76CA">
        <w:rPr>
          <w:rFonts w:ascii="Arial" w:hAnsi="Arial" w:cs="Arial"/>
          <w:iCs/>
          <w:szCs w:val="20"/>
          <w:lang w:eastAsia="en-US"/>
        </w:rPr>
        <w:t>reflect</w:t>
      </w:r>
      <w:r w:rsidR="000F76CA">
        <w:rPr>
          <w:rFonts w:ascii="Arial" w:hAnsi="Arial" w:cs="Arial"/>
          <w:iCs/>
          <w:szCs w:val="20"/>
          <w:lang w:eastAsia="en-US"/>
        </w:rPr>
        <w:t>s</w:t>
      </w:r>
      <w:r w:rsidR="000F76CA" w:rsidRPr="000F76CA">
        <w:rPr>
          <w:rFonts w:ascii="Arial" w:hAnsi="Arial" w:cs="Arial"/>
          <w:iCs/>
          <w:szCs w:val="20"/>
          <w:lang w:eastAsia="en-US"/>
        </w:rPr>
        <w:t xml:space="preserve"> </w:t>
      </w:r>
      <w:r w:rsidR="00EA789A">
        <w:rPr>
          <w:rFonts w:ascii="Arial" w:hAnsi="Arial" w:cs="Arial"/>
          <w:iCs/>
          <w:szCs w:val="20"/>
          <w:lang w:eastAsia="en-US"/>
        </w:rPr>
        <w:t xml:space="preserve">the failure of the authorities to respect, protect, promote and fulfil the </w:t>
      </w:r>
      <w:r w:rsidR="00647CCA">
        <w:rPr>
          <w:rFonts w:ascii="Arial" w:hAnsi="Arial" w:cs="Arial"/>
          <w:iCs/>
          <w:szCs w:val="20"/>
          <w:lang w:eastAsia="en-US"/>
        </w:rPr>
        <w:t>human</w:t>
      </w:r>
      <w:r w:rsidR="000F76CA" w:rsidRPr="000F76CA">
        <w:rPr>
          <w:rFonts w:ascii="Arial" w:hAnsi="Arial" w:cs="Arial"/>
          <w:iCs/>
          <w:szCs w:val="20"/>
          <w:lang w:eastAsia="en-US"/>
        </w:rPr>
        <w:t xml:space="preserve"> rights of </w:t>
      </w:r>
      <w:r w:rsidR="00647CCA">
        <w:rPr>
          <w:rFonts w:ascii="Arial" w:hAnsi="Arial" w:cs="Arial"/>
          <w:iCs/>
          <w:szCs w:val="20"/>
          <w:lang w:eastAsia="en-US"/>
        </w:rPr>
        <w:t xml:space="preserve">everyone in the country. </w:t>
      </w:r>
    </w:p>
    <w:p w14:paraId="44F78A38" w14:textId="080E7519" w:rsidR="005D2C37" w:rsidRPr="005747F9" w:rsidRDefault="005D2C37" w:rsidP="005747F9">
      <w:pPr>
        <w:spacing w:line="240" w:lineRule="auto"/>
        <w:rPr>
          <w:rFonts w:ascii="Arial" w:hAnsi="Arial" w:cs="Arial"/>
          <w:iCs/>
          <w:szCs w:val="20"/>
          <w:lang w:eastAsia="en-US"/>
        </w:rPr>
      </w:pPr>
      <w:r w:rsidRPr="008F0446">
        <w:rPr>
          <w:rFonts w:ascii="Arial" w:hAnsi="Arial" w:cs="Arial"/>
          <w:b/>
          <w:sz w:val="20"/>
          <w:szCs w:val="20"/>
        </w:rPr>
        <w:t>PREFERRED LANGUAGE TO ADDRESS TARGET:</w:t>
      </w:r>
      <w:r w:rsidR="0082127B">
        <w:rPr>
          <w:rFonts w:ascii="Arial" w:hAnsi="Arial" w:cs="Arial"/>
          <w:b/>
          <w:sz w:val="20"/>
          <w:szCs w:val="20"/>
        </w:rPr>
        <w:t xml:space="preserve"> </w:t>
      </w:r>
      <w:r w:rsidR="00204CC1">
        <w:rPr>
          <w:rFonts w:ascii="Arial" w:hAnsi="Arial" w:cs="Arial"/>
          <w:sz w:val="20"/>
          <w:szCs w:val="20"/>
        </w:rPr>
        <w:t xml:space="preserve">English and </w:t>
      </w:r>
      <w:r w:rsidR="006142E4">
        <w:rPr>
          <w:rFonts w:ascii="Arial" w:hAnsi="Arial" w:cs="Arial"/>
          <w:sz w:val="20"/>
          <w:szCs w:val="20"/>
        </w:rPr>
        <w:t>S</w:t>
      </w:r>
      <w:r w:rsidR="00204CC1">
        <w:rPr>
          <w:rFonts w:ascii="Arial" w:hAnsi="Arial" w:cs="Arial"/>
          <w:sz w:val="20"/>
          <w:szCs w:val="20"/>
        </w:rPr>
        <w:t>wahili</w:t>
      </w:r>
    </w:p>
    <w:p w14:paraId="677E723D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8F0446">
        <w:rPr>
          <w:rFonts w:ascii="Arial" w:hAnsi="Arial" w:cs="Arial"/>
          <w:sz w:val="20"/>
          <w:szCs w:val="20"/>
        </w:rPr>
        <w:t>You can also write in your own language.</w:t>
      </w:r>
    </w:p>
    <w:p w14:paraId="78F17D93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p w14:paraId="636B746D" w14:textId="4DECD996" w:rsidR="005D2C37" w:rsidRPr="00A0273F" w:rsidRDefault="005D2C37" w:rsidP="0098042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4ABF4875">
        <w:rPr>
          <w:rFonts w:ascii="Arial" w:hAnsi="Arial" w:cs="Arial"/>
          <w:b/>
          <w:bCs/>
          <w:sz w:val="20"/>
          <w:szCs w:val="20"/>
        </w:rPr>
        <w:t xml:space="preserve">PLEASE TAKE ACTION AS SOON AS POSSIBLE UNTIL: </w:t>
      </w:r>
      <w:r w:rsidR="008272CD" w:rsidRPr="007D156A">
        <w:rPr>
          <w:rFonts w:ascii="Arial" w:hAnsi="Arial" w:cs="Arial"/>
          <w:sz w:val="20"/>
          <w:szCs w:val="20"/>
        </w:rPr>
        <w:t>21</w:t>
      </w:r>
      <w:r w:rsidR="219AE5B4" w:rsidRPr="007D156A">
        <w:rPr>
          <w:rFonts w:ascii="Arial" w:hAnsi="Arial" w:cs="Arial"/>
          <w:sz w:val="20"/>
          <w:szCs w:val="20"/>
        </w:rPr>
        <w:t xml:space="preserve"> </w:t>
      </w:r>
      <w:r w:rsidR="41293249" w:rsidRPr="007D156A">
        <w:rPr>
          <w:rFonts w:ascii="Arial" w:hAnsi="Arial" w:cs="Arial"/>
          <w:sz w:val="20"/>
          <w:szCs w:val="20"/>
        </w:rPr>
        <w:t xml:space="preserve">May </w:t>
      </w:r>
      <w:r w:rsidR="00204CC1" w:rsidRPr="007D156A">
        <w:rPr>
          <w:rFonts w:ascii="Arial" w:hAnsi="Arial" w:cs="Arial"/>
          <w:sz w:val="20"/>
          <w:szCs w:val="20"/>
        </w:rPr>
        <w:t>202</w:t>
      </w:r>
      <w:r w:rsidR="00377387" w:rsidRPr="007D156A">
        <w:rPr>
          <w:rFonts w:ascii="Arial" w:hAnsi="Arial" w:cs="Arial"/>
          <w:sz w:val="20"/>
          <w:szCs w:val="20"/>
        </w:rPr>
        <w:t>6</w:t>
      </w:r>
    </w:p>
    <w:p w14:paraId="2C5E5589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0446">
        <w:rPr>
          <w:rFonts w:ascii="Arial" w:hAnsi="Arial" w:cs="Arial"/>
          <w:sz w:val="20"/>
          <w:szCs w:val="20"/>
        </w:rPr>
        <w:t>Please check with the Amnesty office in your country if you wish to send appeals after the deadline.</w:t>
      </w:r>
    </w:p>
    <w:p w14:paraId="3A043DBD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C154C0" w14:textId="021AC197" w:rsidR="005D2C37" w:rsidRPr="00293885" w:rsidRDefault="005D2C37" w:rsidP="00980425">
      <w:pPr>
        <w:spacing w:after="0" w:line="240" w:lineRule="auto"/>
        <w:rPr>
          <w:rFonts w:ascii="Amnesty Trade Gothic Light" w:hAnsi="Amnesty Trade Gothic Light" w:cs="Arial"/>
          <w:b/>
          <w:sz w:val="20"/>
          <w:szCs w:val="20"/>
        </w:rPr>
      </w:pPr>
      <w:r w:rsidRPr="008F0446">
        <w:rPr>
          <w:rFonts w:ascii="Arial" w:hAnsi="Arial" w:cs="Arial"/>
          <w:b/>
          <w:sz w:val="20"/>
          <w:szCs w:val="20"/>
        </w:rPr>
        <w:t xml:space="preserve">NAME AND PRONOUN: </w:t>
      </w:r>
      <w:r w:rsidR="00147308" w:rsidRPr="007D156A">
        <w:rPr>
          <w:rFonts w:ascii="Arial" w:hAnsi="Arial" w:cs="Arial"/>
          <w:bCs/>
          <w:sz w:val="20"/>
          <w:szCs w:val="20"/>
        </w:rPr>
        <w:t>Humphrey Polepole</w:t>
      </w:r>
      <w:r w:rsidR="00204CC1">
        <w:rPr>
          <w:rFonts w:ascii="Arial" w:hAnsi="Arial" w:cs="Arial"/>
          <w:b/>
          <w:sz w:val="20"/>
          <w:szCs w:val="20"/>
        </w:rPr>
        <w:t xml:space="preserve"> </w:t>
      </w:r>
      <w:r w:rsidR="00583C9F" w:rsidRPr="00607D36">
        <w:rPr>
          <w:rFonts w:ascii="Arial" w:hAnsi="Arial" w:cs="Arial"/>
          <w:bCs/>
          <w:sz w:val="20"/>
          <w:szCs w:val="20"/>
        </w:rPr>
        <w:t>(</w:t>
      </w:r>
      <w:r w:rsidR="00204CC1" w:rsidRPr="00607D36">
        <w:rPr>
          <w:rFonts w:ascii="Arial" w:hAnsi="Arial" w:cs="Arial"/>
          <w:bCs/>
          <w:sz w:val="20"/>
          <w:szCs w:val="20"/>
        </w:rPr>
        <w:t>He/His</w:t>
      </w:r>
      <w:r w:rsidR="00147308">
        <w:rPr>
          <w:rFonts w:ascii="Arial" w:hAnsi="Arial" w:cs="Arial"/>
          <w:bCs/>
          <w:sz w:val="20"/>
          <w:szCs w:val="20"/>
        </w:rPr>
        <w:t>)</w:t>
      </w:r>
    </w:p>
    <w:p w14:paraId="46DD2277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44C513" w14:textId="74AE1201" w:rsidR="005D2C37" w:rsidRDefault="005D2C37" w:rsidP="00980425">
      <w:pPr>
        <w:spacing w:line="240" w:lineRule="auto"/>
        <w:rPr>
          <w:rFonts w:ascii="Amnesty Trade Gothic Light" w:hAnsi="Amnesty Trade Gothic Light" w:cs="Arial"/>
          <w:sz w:val="20"/>
          <w:szCs w:val="20"/>
        </w:rPr>
      </w:pPr>
    </w:p>
    <w:p w14:paraId="54F5AB52" w14:textId="6FBA4579" w:rsidR="00846E45" w:rsidRDefault="00846E45" w:rsidP="00980425">
      <w:pPr>
        <w:spacing w:line="240" w:lineRule="auto"/>
        <w:rPr>
          <w:rFonts w:ascii="Amnesty Trade Gothic Light" w:hAnsi="Amnesty Trade Gothic Light" w:cs="Arial"/>
          <w:sz w:val="20"/>
          <w:szCs w:val="20"/>
        </w:rPr>
      </w:pPr>
    </w:p>
    <w:p w14:paraId="5808273F" w14:textId="4BD67221" w:rsidR="00846E45" w:rsidRDefault="00846E45" w:rsidP="00980425">
      <w:pPr>
        <w:spacing w:line="240" w:lineRule="auto"/>
        <w:rPr>
          <w:rFonts w:ascii="Amnesty Trade Gothic Light" w:hAnsi="Amnesty Trade Gothic Light" w:cs="Arial"/>
          <w:sz w:val="20"/>
          <w:szCs w:val="20"/>
        </w:rPr>
      </w:pPr>
    </w:p>
    <w:p w14:paraId="7CE53872" w14:textId="00B3732A" w:rsidR="00846E45" w:rsidRPr="008F0446" w:rsidRDefault="00846E45" w:rsidP="00980425">
      <w:pPr>
        <w:spacing w:line="240" w:lineRule="auto"/>
        <w:rPr>
          <w:rFonts w:ascii="Amnesty Trade Gothic Light" w:hAnsi="Amnesty Trade Gothic Light" w:cs="Arial"/>
          <w:sz w:val="20"/>
          <w:szCs w:val="20"/>
        </w:rPr>
      </w:pPr>
      <w:r>
        <w:rPr>
          <w:rFonts w:ascii="Amnesty Trade Gothic Light" w:hAnsi="Amnesty Trade Gothic Light" w:cs="Arial"/>
          <w:sz w:val="20"/>
          <w:szCs w:val="20"/>
        </w:rPr>
        <w:tab/>
      </w:r>
    </w:p>
    <w:p w14:paraId="34493282" w14:textId="77777777" w:rsidR="005D2C37" w:rsidRPr="008F0446" w:rsidRDefault="005D2C37" w:rsidP="00980425">
      <w:pPr>
        <w:spacing w:line="240" w:lineRule="auto"/>
        <w:rPr>
          <w:rFonts w:ascii="Amnesty Trade Gothic Light" w:hAnsi="Amnesty Trade Gothic Light" w:cs="Arial"/>
          <w:sz w:val="20"/>
          <w:szCs w:val="20"/>
        </w:rPr>
      </w:pPr>
    </w:p>
    <w:p w14:paraId="0CD61DE1" w14:textId="6120AAD5" w:rsidR="00B92AEC" w:rsidRPr="003904F0" w:rsidRDefault="000C6196" w:rsidP="00980425">
      <w:pPr>
        <w:spacing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</w:p>
    <w:sectPr w:rsidR="00B92AEC" w:rsidRPr="003904F0" w:rsidSect="0082127B">
      <w:headerReference w:type="default" r:id="rId8"/>
      <w:headerReference w:type="first" r:id="rId9"/>
      <w:footnotePr>
        <w:pos w:val="beneathText"/>
      </w:footnotePr>
      <w:endnotePr>
        <w:numFmt w:val="decimal"/>
      </w:endnotePr>
      <w:type w:val="continuous"/>
      <w:pgSz w:w="11900" w:h="16837" w:code="9"/>
      <w:pgMar w:top="964" w:right="1361" w:bottom="1701" w:left="1418" w:header="709" w:footer="567" w:gutter="0"/>
      <w:cols w:space="360"/>
      <w:docGrid w:linePitch="360" w:charSpace="32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37D4" w14:textId="77777777" w:rsidR="006239BF" w:rsidRDefault="006239BF">
      <w:r>
        <w:separator/>
      </w:r>
    </w:p>
  </w:endnote>
  <w:endnote w:type="continuationSeparator" w:id="0">
    <w:p w14:paraId="4FE27EE2" w14:textId="77777777" w:rsidR="006239BF" w:rsidRDefault="0062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altName w:val="Corbel"/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nesty Trade Gothic Cn">
    <w:altName w:val="Franklin Gothic Medium Cond"/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nesty Trade Gothic Light">
    <w:panose1 w:val="020B04030403030200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21E8" w14:textId="77777777" w:rsidR="006239BF" w:rsidRDefault="006239BF">
      <w:r>
        <w:separator/>
      </w:r>
    </w:p>
  </w:footnote>
  <w:footnote w:type="continuationSeparator" w:id="0">
    <w:p w14:paraId="278A2F86" w14:textId="77777777" w:rsidR="006239BF" w:rsidRDefault="0062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5C3E" w14:textId="04D73D1B" w:rsidR="00355617" w:rsidRDefault="4ABF4875" w:rsidP="0082127B">
    <w:pPr>
      <w:tabs>
        <w:tab w:val="left" w:pos="6060"/>
        <w:tab w:val="right" w:pos="10203"/>
      </w:tabs>
      <w:spacing w:after="0"/>
      <w:rPr>
        <w:sz w:val="16"/>
        <w:szCs w:val="16"/>
      </w:rPr>
    </w:pPr>
    <w:r w:rsidRPr="4ABF4875">
      <w:rPr>
        <w:color w:val="auto"/>
        <w:sz w:val="16"/>
        <w:szCs w:val="16"/>
      </w:rPr>
      <w:t xml:space="preserve">First UA: 98/25 Index: </w:t>
    </w:r>
    <w:r w:rsidR="00122A76" w:rsidRPr="00122A76">
      <w:rPr>
        <w:color w:val="auto"/>
        <w:sz w:val="16"/>
        <w:szCs w:val="16"/>
      </w:rPr>
      <w:t>AFR</w:t>
    </w:r>
    <w:r w:rsidR="00122A76">
      <w:rPr>
        <w:color w:val="auto"/>
        <w:sz w:val="16"/>
        <w:szCs w:val="16"/>
      </w:rPr>
      <w:t xml:space="preserve"> </w:t>
    </w:r>
    <w:r w:rsidR="00122A76" w:rsidRPr="00122A76">
      <w:rPr>
        <w:color w:val="auto"/>
        <w:sz w:val="16"/>
        <w:szCs w:val="16"/>
      </w:rPr>
      <w:t>56</w:t>
    </w:r>
    <w:r w:rsidR="00122A76">
      <w:rPr>
        <w:color w:val="auto"/>
        <w:sz w:val="16"/>
        <w:szCs w:val="16"/>
      </w:rPr>
      <w:t>/</w:t>
    </w:r>
    <w:r w:rsidR="00122A76" w:rsidRPr="00122A76">
      <w:rPr>
        <w:color w:val="auto"/>
        <w:sz w:val="16"/>
        <w:szCs w:val="16"/>
      </w:rPr>
      <w:t>0505</w:t>
    </w:r>
    <w:r w:rsidR="00122A76">
      <w:rPr>
        <w:color w:val="auto"/>
        <w:sz w:val="16"/>
        <w:szCs w:val="16"/>
      </w:rPr>
      <w:t>/</w:t>
    </w:r>
    <w:r w:rsidR="00122A76" w:rsidRPr="00122A76">
      <w:rPr>
        <w:color w:val="auto"/>
        <w:sz w:val="16"/>
        <w:szCs w:val="16"/>
      </w:rPr>
      <w:t>2025</w:t>
    </w:r>
    <w:r w:rsidR="00122A76">
      <w:rPr>
        <w:color w:val="auto"/>
        <w:sz w:val="16"/>
        <w:szCs w:val="16"/>
      </w:rPr>
      <w:t xml:space="preserve"> </w:t>
    </w:r>
    <w:r w:rsidRPr="4ABF4875">
      <w:rPr>
        <w:sz w:val="16"/>
        <w:szCs w:val="16"/>
      </w:rPr>
      <w:t>Tanzania</w:t>
    </w:r>
    <w:r w:rsidR="002B4690">
      <w:tab/>
    </w:r>
    <w:r w:rsidR="002B4690">
      <w:tab/>
    </w:r>
    <w:r w:rsidRPr="4ABF4875">
      <w:rPr>
        <w:sz w:val="16"/>
        <w:szCs w:val="16"/>
      </w:rPr>
      <w:t xml:space="preserve">Date: </w:t>
    </w:r>
    <w:r w:rsidR="00171E6F">
      <w:rPr>
        <w:sz w:val="16"/>
        <w:szCs w:val="16"/>
      </w:rPr>
      <w:t>21</w:t>
    </w:r>
    <w:r w:rsidRPr="4ABF4875">
      <w:rPr>
        <w:sz w:val="16"/>
        <w:szCs w:val="16"/>
      </w:rPr>
      <w:t xml:space="preserve"> November 2025</w:t>
    </w:r>
  </w:p>
  <w:p w14:paraId="76F9B49C" w14:textId="77777777" w:rsidR="007A3AEA" w:rsidRPr="00980425" w:rsidRDefault="007A3AEA" w:rsidP="00980425">
    <w:pPr>
      <w:tabs>
        <w:tab w:val="right" w:pos="10203"/>
      </w:tabs>
      <w:spacing w:after="0"/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C29A" w14:textId="77777777" w:rsidR="00E45B15" w:rsidRDefault="00E45B15" w:rsidP="00D35879">
    <w:pPr>
      <w:pStyle w:val="Header"/>
    </w:pPr>
  </w:p>
  <w:p w14:paraId="6FB66070" w14:textId="77777777" w:rsidR="00E45B15" w:rsidRDefault="00E45B15" w:rsidP="007173E9">
    <w:pPr>
      <w:pStyle w:val="Heading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7.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7C124A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743DC5"/>
    <w:multiLevelType w:val="multilevel"/>
    <w:tmpl w:val="DB88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0C7025"/>
    <w:multiLevelType w:val="hybridMultilevel"/>
    <w:tmpl w:val="4886AC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273B"/>
    <w:multiLevelType w:val="multilevel"/>
    <w:tmpl w:val="79787F56"/>
    <w:numStyleLink w:val="AINumberedList"/>
  </w:abstractNum>
  <w:abstractNum w:abstractNumId="4" w15:restartNumberingAfterBreak="0">
    <w:nsid w:val="26607BE0"/>
    <w:multiLevelType w:val="multilevel"/>
    <w:tmpl w:val="1976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EE0178"/>
    <w:multiLevelType w:val="hybridMultilevel"/>
    <w:tmpl w:val="1B72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 w:firstLine="0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2AED0A82"/>
    <w:multiLevelType w:val="hybridMultilevel"/>
    <w:tmpl w:val="E814D1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461FB"/>
    <w:multiLevelType w:val="multilevel"/>
    <w:tmpl w:val="5B58B218"/>
    <w:numStyleLink w:val="AIBulletList"/>
  </w:abstractNum>
  <w:abstractNum w:abstractNumId="9" w15:restartNumberingAfterBreak="0">
    <w:nsid w:val="37364E7C"/>
    <w:multiLevelType w:val="hybridMultilevel"/>
    <w:tmpl w:val="1F3C80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5309E5"/>
    <w:multiLevelType w:val="multilevel"/>
    <w:tmpl w:val="5B58B218"/>
    <w:numStyleLink w:val="AIBulletList"/>
  </w:abstractNum>
  <w:abstractNum w:abstractNumId="11" w15:restartNumberingAfterBreak="0">
    <w:nsid w:val="3B241C4F"/>
    <w:multiLevelType w:val="hybridMultilevel"/>
    <w:tmpl w:val="5AF858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452DF"/>
    <w:multiLevelType w:val="multilevel"/>
    <w:tmpl w:val="5B58B218"/>
    <w:numStyleLink w:val="AIBulletList"/>
  </w:abstractNum>
  <w:abstractNum w:abstractNumId="13" w15:restartNumberingAfterBreak="0">
    <w:nsid w:val="4A107A4C"/>
    <w:multiLevelType w:val="multilevel"/>
    <w:tmpl w:val="5B58B218"/>
    <w:numStyleLink w:val="AIBulletList"/>
  </w:abstractNum>
  <w:abstractNum w:abstractNumId="14" w15:restartNumberingAfterBreak="0">
    <w:nsid w:val="4B9E3A0C"/>
    <w:multiLevelType w:val="hybridMultilevel"/>
    <w:tmpl w:val="2FEE1D70"/>
    <w:lvl w:ilvl="0" w:tplc="200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C395E61"/>
    <w:multiLevelType w:val="hybridMultilevel"/>
    <w:tmpl w:val="10B2B8C0"/>
    <w:lvl w:ilvl="0" w:tplc="3AB21F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67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A7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85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E8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86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C9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5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31F47"/>
    <w:multiLevelType w:val="hybridMultilevel"/>
    <w:tmpl w:val="5BDA4828"/>
    <w:lvl w:ilvl="0" w:tplc="200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7" w15:restartNumberingAfterBreak="0">
    <w:nsid w:val="52DC154A"/>
    <w:multiLevelType w:val="hybridMultilevel"/>
    <w:tmpl w:val="DB4684A6"/>
    <w:lvl w:ilvl="0" w:tplc="2BD889D8">
      <w:numFmt w:val="bullet"/>
      <w:lvlText w:val="-"/>
      <w:lvlJc w:val="left"/>
      <w:pPr>
        <w:ind w:left="360" w:hanging="360"/>
      </w:pPr>
      <w:rPr>
        <w:rFonts w:ascii="Amnesty Trade Gothic" w:eastAsia="MS Mincho" w:hAnsi="Amnesty Trade Gothic" w:cs="Times New Roman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3F7D46"/>
    <w:multiLevelType w:val="hybridMultilevel"/>
    <w:tmpl w:val="9AA072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C2480"/>
    <w:multiLevelType w:val="multilevel"/>
    <w:tmpl w:val="79787F56"/>
    <w:numStyleLink w:val="AINumberedList"/>
  </w:abstractNum>
  <w:abstractNum w:abstractNumId="20" w15:restartNumberingAfterBreak="0">
    <w:nsid w:val="620B112B"/>
    <w:multiLevelType w:val="multilevel"/>
    <w:tmpl w:val="5B58B218"/>
    <w:numStyleLink w:val="AIBulletList"/>
  </w:abstractNum>
  <w:abstractNum w:abstractNumId="21" w15:restartNumberingAfterBreak="0">
    <w:nsid w:val="63AE59ED"/>
    <w:multiLevelType w:val="multilevel"/>
    <w:tmpl w:val="79787F56"/>
    <w:numStyleLink w:val="AINumberedList"/>
  </w:abstractNum>
  <w:abstractNum w:abstractNumId="22" w15:restartNumberingAfterBreak="0">
    <w:nsid w:val="678B1597"/>
    <w:multiLevelType w:val="hybridMultilevel"/>
    <w:tmpl w:val="070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16DB6"/>
    <w:multiLevelType w:val="multilevel"/>
    <w:tmpl w:val="5B58B218"/>
    <w:numStyleLink w:val="AIBulletList"/>
  </w:abstractNum>
  <w:abstractNum w:abstractNumId="24" w15:restartNumberingAfterBreak="0">
    <w:nsid w:val="6B462A68"/>
    <w:multiLevelType w:val="hybridMultilevel"/>
    <w:tmpl w:val="00482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54555"/>
    <w:multiLevelType w:val="multilevel"/>
    <w:tmpl w:val="5B58B218"/>
    <w:numStyleLink w:val="AIBulletList"/>
  </w:abstractNum>
  <w:abstractNum w:abstractNumId="26" w15:restartNumberingAfterBreak="0">
    <w:nsid w:val="732D6572"/>
    <w:multiLevelType w:val="multilevel"/>
    <w:tmpl w:val="1E3C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mnesty Trade Gothic Cn" w:hAnsi="Amnesty Trade Gothic Cn" w:hint="default"/>
        <w:b/>
        <w:i w:val="0"/>
        <w:color w:val="00000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</w:abstractNum>
  <w:abstractNum w:abstractNumId="28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Times New Roman" w:hint="default"/>
        <w:b/>
        <w:color w:val="999999"/>
        <w:sz w:val="14"/>
        <w:szCs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</w:abstractNum>
  <w:abstractNum w:abstractNumId="29" w15:restartNumberingAfterBreak="0">
    <w:nsid w:val="7FFB04DD"/>
    <w:multiLevelType w:val="hybridMultilevel"/>
    <w:tmpl w:val="88964A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709400">
    <w:abstractNumId w:val="0"/>
  </w:num>
  <w:num w:numId="2" w16cid:durableId="829062644">
    <w:abstractNumId w:val="28"/>
  </w:num>
  <w:num w:numId="3" w16cid:durableId="1930263266">
    <w:abstractNumId w:val="27"/>
  </w:num>
  <w:num w:numId="4" w16cid:durableId="288510257">
    <w:abstractNumId w:val="13"/>
  </w:num>
  <w:num w:numId="5" w16cid:durableId="260334692">
    <w:abstractNumId w:val="6"/>
  </w:num>
  <w:num w:numId="6" w16cid:durableId="1472597219">
    <w:abstractNumId w:val="25"/>
  </w:num>
  <w:num w:numId="7" w16cid:durableId="115609659">
    <w:abstractNumId w:val="23"/>
  </w:num>
  <w:num w:numId="8" w16cid:durableId="906111040">
    <w:abstractNumId w:val="12"/>
  </w:num>
  <w:num w:numId="9" w16cid:durableId="1716081990">
    <w:abstractNumId w:val="10"/>
  </w:num>
  <w:num w:numId="10" w16cid:durableId="1798646871">
    <w:abstractNumId w:val="19"/>
  </w:num>
  <w:num w:numId="11" w16cid:durableId="2117862723">
    <w:abstractNumId w:val="8"/>
  </w:num>
  <w:num w:numId="12" w16cid:durableId="1487475878">
    <w:abstractNumId w:val="20"/>
  </w:num>
  <w:num w:numId="13" w16cid:durableId="27147661">
    <w:abstractNumId w:val="21"/>
  </w:num>
  <w:num w:numId="14" w16cid:durableId="1647591749">
    <w:abstractNumId w:val="3"/>
  </w:num>
  <w:num w:numId="15" w16cid:durableId="2035307382">
    <w:abstractNumId w:val="24"/>
  </w:num>
  <w:num w:numId="16" w16cid:durableId="96416430">
    <w:abstractNumId w:val="15"/>
  </w:num>
  <w:num w:numId="17" w16cid:durableId="948122767">
    <w:abstractNumId w:val="17"/>
  </w:num>
  <w:num w:numId="18" w16cid:durableId="1159275234">
    <w:abstractNumId w:val="7"/>
  </w:num>
  <w:num w:numId="19" w16cid:durableId="1553157286">
    <w:abstractNumId w:val="9"/>
  </w:num>
  <w:num w:numId="20" w16cid:durableId="1422096542">
    <w:abstractNumId w:val="22"/>
  </w:num>
  <w:num w:numId="21" w16cid:durableId="1574000895">
    <w:abstractNumId w:val="5"/>
  </w:num>
  <w:num w:numId="22" w16cid:durableId="1326978525">
    <w:abstractNumId w:val="29"/>
  </w:num>
  <w:num w:numId="23" w16cid:durableId="465859249">
    <w:abstractNumId w:val="4"/>
  </w:num>
  <w:num w:numId="24" w16cid:durableId="890382673">
    <w:abstractNumId w:val="1"/>
  </w:num>
  <w:num w:numId="25" w16cid:durableId="1596984285">
    <w:abstractNumId w:val="26"/>
  </w:num>
  <w:num w:numId="26" w16cid:durableId="479035145">
    <w:abstractNumId w:val="11"/>
  </w:num>
  <w:num w:numId="27" w16cid:durableId="197667819">
    <w:abstractNumId w:val="2"/>
  </w:num>
  <w:num w:numId="28" w16cid:durableId="2104450472">
    <w:abstractNumId w:val="14"/>
  </w:num>
  <w:num w:numId="29" w16cid:durableId="1751535949">
    <w:abstractNumId w:val="16"/>
  </w:num>
  <w:num w:numId="30" w16cid:durableId="78276870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rawingGridHorizontalSpacing w:val="169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  <o:colormru v:ext="edit" colors="yellow"/>
    </o:shapedefaults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BC"/>
    <w:rsid w:val="00001383"/>
    <w:rsid w:val="00004D79"/>
    <w:rsid w:val="000058B2"/>
    <w:rsid w:val="00006629"/>
    <w:rsid w:val="00014F7A"/>
    <w:rsid w:val="000157EF"/>
    <w:rsid w:val="000157FF"/>
    <w:rsid w:val="000204F6"/>
    <w:rsid w:val="00020779"/>
    <w:rsid w:val="000211A7"/>
    <w:rsid w:val="00021D10"/>
    <w:rsid w:val="0002386F"/>
    <w:rsid w:val="0002716C"/>
    <w:rsid w:val="00043C5C"/>
    <w:rsid w:val="00046FB3"/>
    <w:rsid w:val="00051F18"/>
    <w:rsid w:val="00052E28"/>
    <w:rsid w:val="00054684"/>
    <w:rsid w:val="000550E9"/>
    <w:rsid w:val="00057A7E"/>
    <w:rsid w:val="00062044"/>
    <w:rsid w:val="00065822"/>
    <w:rsid w:val="000664A7"/>
    <w:rsid w:val="000672AD"/>
    <w:rsid w:val="0007022B"/>
    <w:rsid w:val="00074685"/>
    <w:rsid w:val="00075A84"/>
    <w:rsid w:val="00076037"/>
    <w:rsid w:val="000768D4"/>
    <w:rsid w:val="00077036"/>
    <w:rsid w:val="00083462"/>
    <w:rsid w:val="0008701E"/>
    <w:rsid w:val="000879A6"/>
    <w:rsid w:val="00087E2B"/>
    <w:rsid w:val="0009121A"/>
    <w:rsid w:val="0009130D"/>
    <w:rsid w:val="00091942"/>
    <w:rsid w:val="00092CD5"/>
    <w:rsid w:val="00092DFA"/>
    <w:rsid w:val="0009519D"/>
    <w:rsid w:val="000957C5"/>
    <w:rsid w:val="000974CE"/>
    <w:rsid w:val="000975C2"/>
    <w:rsid w:val="00097D20"/>
    <w:rsid w:val="000A091E"/>
    <w:rsid w:val="000A1F14"/>
    <w:rsid w:val="000A3881"/>
    <w:rsid w:val="000A79FC"/>
    <w:rsid w:val="000B02B4"/>
    <w:rsid w:val="000B4A38"/>
    <w:rsid w:val="000C2A0D"/>
    <w:rsid w:val="000C6196"/>
    <w:rsid w:val="000D0ABB"/>
    <w:rsid w:val="000D5513"/>
    <w:rsid w:val="000D6B7D"/>
    <w:rsid w:val="000D70C1"/>
    <w:rsid w:val="000E0D61"/>
    <w:rsid w:val="000E11B2"/>
    <w:rsid w:val="000E23B5"/>
    <w:rsid w:val="000E57D4"/>
    <w:rsid w:val="000F1DA3"/>
    <w:rsid w:val="000F2FC1"/>
    <w:rsid w:val="000F3012"/>
    <w:rsid w:val="000F3711"/>
    <w:rsid w:val="000F76CA"/>
    <w:rsid w:val="00100FE4"/>
    <w:rsid w:val="001020EB"/>
    <w:rsid w:val="0010272E"/>
    <w:rsid w:val="0010425E"/>
    <w:rsid w:val="00106837"/>
    <w:rsid w:val="00106D61"/>
    <w:rsid w:val="00110F02"/>
    <w:rsid w:val="00114556"/>
    <w:rsid w:val="00116C0C"/>
    <w:rsid w:val="00120F14"/>
    <w:rsid w:val="00122A76"/>
    <w:rsid w:val="00123B2A"/>
    <w:rsid w:val="0012544D"/>
    <w:rsid w:val="00126102"/>
    <w:rsid w:val="001300C3"/>
    <w:rsid w:val="001302F8"/>
    <w:rsid w:val="00130B8A"/>
    <w:rsid w:val="00133C1F"/>
    <w:rsid w:val="00134119"/>
    <w:rsid w:val="00136820"/>
    <w:rsid w:val="00143D7B"/>
    <w:rsid w:val="0014617E"/>
    <w:rsid w:val="00147308"/>
    <w:rsid w:val="00147310"/>
    <w:rsid w:val="001526C3"/>
    <w:rsid w:val="00153712"/>
    <w:rsid w:val="00153E81"/>
    <w:rsid w:val="00155AE9"/>
    <w:rsid w:val="001561F4"/>
    <w:rsid w:val="00157D59"/>
    <w:rsid w:val="00160DC1"/>
    <w:rsid w:val="0016118D"/>
    <w:rsid w:val="00162A85"/>
    <w:rsid w:val="001648DB"/>
    <w:rsid w:val="00164C5D"/>
    <w:rsid w:val="0017004E"/>
    <w:rsid w:val="00171E6F"/>
    <w:rsid w:val="00172DD8"/>
    <w:rsid w:val="00174398"/>
    <w:rsid w:val="00176678"/>
    <w:rsid w:val="001773D1"/>
    <w:rsid w:val="00177779"/>
    <w:rsid w:val="0018386E"/>
    <w:rsid w:val="00184670"/>
    <w:rsid w:val="0019118D"/>
    <w:rsid w:val="001915FA"/>
    <w:rsid w:val="00194CD5"/>
    <w:rsid w:val="00195DF1"/>
    <w:rsid w:val="001A280B"/>
    <w:rsid w:val="001A635D"/>
    <w:rsid w:val="001A6AC9"/>
    <w:rsid w:val="001A7BBF"/>
    <w:rsid w:val="001B3B6E"/>
    <w:rsid w:val="001C4EA4"/>
    <w:rsid w:val="001D035F"/>
    <w:rsid w:val="001D09E5"/>
    <w:rsid w:val="001D52A5"/>
    <w:rsid w:val="001E2045"/>
    <w:rsid w:val="001E34FC"/>
    <w:rsid w:val="001E4900"/>
    <w:rsid w:val="001E6F62"/>
    <w:rsid w:val="001E74CF"/>
    <w:rsid w:val="001F1AA3"/>
    <w:rsid w:val="001F20D0"/>
    <w:rsid w:val="001F5C01"/>
    <w:rsid w:val="001F5CBB"/>
    <w:rsid w:val="001F5D1A"/>
    <w:rsid w:val="00201189"/>
    <w:rsid w:val="002036C0"/>
    <w:rsid w:val="002036E1"/>
    <w:rsid w:val="00204CC1"/>
    <w:rsid w:val="002071B6"/>
    <w:rsid w:val="00207B3D"/>
    <w:rsid w:val="00215C3E"/>
    <w:rsid w:val="00215E33"/>
    <w:rsid w:val="0022290A"/>
    <w:rsid w:val="00225A11"/>
    <w:rsid w:val="002260DE"/>
    <w:rsid w:val="00227869"/>
    <w:rsid w:val="00236098"/>
    <w:rsid w:val="00243241"/>
    <w:rsid w:val="00243E58"/>
    <w:rsid w:val="00250498"/>
    <w:rsid w:val="00253316"/>
    <w:rsid w:val="002558D7"/>
    <w:rsid w:val="0025792F"/>
    <w:rsid w:val="00261795"/>
    <w:rsid w:val="00261CC7"/>
    <w:rsid w:val="002623A7"/>
    <w:rsid w:val="002665C3"/>
    <w:rsid w:val="00267383"/>
    <w:rsid w:val="0027010F"/>
    <w:rsid w:val="002703E7"/>
    <w:rsid w:val="002709C3"/>
    <w:rsid w:val="00271DD7"/>
    <w:rsid w:val="002731FA"/>
    <w:rsid w:val="002739C9"/>
    <w:rsid w:val="00273E9A"/>
    <w:rsid w:val="002769E4"/>
    <w:rsid w:val="00277290"/>
    <w:rsid w:val="00297C4C"/>
    <w:rsid w:val="002A2145"/>
    <w:rsid w:val="002A2F36"/>
    <w:rsid w:val="002A2FD8"/>
    <w:rsid w:val="002A70CA"/>
    <w:rsid w:val="002B2E9B"/>
    <w:rsid w:val="002B4690"/>
    <w:rsid w:val="002C06A6"/>
    <w:rsid w:val="002C37D3"/>
    <w:rsid w:val="002C5FE4"/>
    <w:rsid w:val="002C7F1F"/>
    <w:rsid w:val="002D33B5"/>
    <w:rsid w:val="002D48CD"/>
    <w:rsid w:val="002D5454"/>
    <w:rsid w:val="002D5872"/>
    <w:rsid w:val="002D7D30"/>
    <w:rsid w:val="002E0763"/>
    <w:rsid w:val="002E3658"/>
    <w:rsid w:val="002E590A"/>
    <w:rsid w:val="002E7F7C"/>
    <w:rsid w:val="002F1001"/>
    <w:rsid w:val="002F1F14"/>
    <w:rsid w:val="002F3C80"/>
    <w:rsid w:val="002F6545"/>
    <w:rsid w:val="00305B94"/>
    <w:rsid w:val="00306377"/>
    <w:rsid w:val="0031230A"/>
    <w:rsid w:val="00313E8B"/>
    <w:rsid w:val="003143D3"/>
    <w:rsid w:val="00314BE0"/>
    <w:rsid w:val="00317487"/>
    <w:rsid w:val="00320461"/>
    <w:rsid w:val="00322F21"/>
    <w:rsid w:val="00325D3E"/>
    <w:rsid w:val="0033624A"/>
    <w:rsid w:val="00336490"/>
    <w:rsid w:val="00336F1B"/>
    <w:rsid w:val="003373A5"/>
    <w:rsid w:val="00337826"/>
    <w:rsid w:val="003409B3"/>
    <w:rsid w:val="0034128A"/>
    <w:rsid w:val="0034324D"/>
    <w:rsid w:val="0034521F"/>
    <w:rsid w:val="0034687E"/>
    <w:rsid w:val="0035329F"/>
    <w:rsid w:val="00355617"/>
    <w:rsid w:val="00356632"/>
    <w:rsid w:val="00363148"/>
    <w:rsid w:val="00364B52"/>
    <w:rsid w:val="00372426"/>
    <w:rsid w:val="0037352A"/>
    <w:rsid w:val="00375139"/>
    <w:rsid w:val="003767AD"/>
    <w:rsid w:val="00376EF4"/>
    <w:rsid w:val="00377387"/>
    <w:rsid w:val="0038760C"/>
    <w:rsid w:val="003904F0"/>
    <w:rsid w:val="0039223A"/>
    <w:rsid w:val="00393084"/>
    <w:rsid w:val="0039326D"/>
    <w:rsid w:val="00396037"/>
    <w:rsid w:val="003975C9"/>
    <w:rsid w:val="003A1943"/>
    <w:rsid w:val="003A447F"/>
    <w:rsid w:val="003A68B1"/>
    <w:rsid w:val="003B294A"/>
    <w:rsid w:val="003B2C13"/>
    <w:rsid w:val="003B2C1F"/>
    <w:rsid w:val="003B38CF"/>
    <w:rsid w:val="003C3210"/>
    <w:rsid w:val="003C5EEA"/>
    <w:rsid w:val="003C7CB6"/>
    <w:rsid w:val="003D0B53"/>
    <w:rsid w:val="003D2C9F"/>
    <w:rsid w:val="003D4002"/>
    <w:rsid w:val="003D4C6D"/>
    <w:rsid w:val="003E2FA3"/>
    <w:rsid w:val="003E4C09"/>
    <w:rsid w:val="003F14F6"/>
    <w:rsid w:val="003F2DA4"/>
    <w:rsid w:val="003F3D5D"/>
    <w:rsid w:val="004030AF"/>
    <w:rsid w:val="00413FBF"/>
    <w:rsid w:val="0041731D"/>
    <w:rsid w:val="0042210F"/>
    <w:rsid w:val="004334BF"/>
    <w:rsid w:val="004336EC"/>
    <w:rsid w:val="004408A1"/>
    <w:rsid w:val="00440C8D"/>
    <w:rsid w:val="00442E5B"/>
    <w:rsid w:val="0044379B"/>
    <w:rsid w:val="00445D50"/>
    <w:rsid w:val="0044732A"/>
    <w:rsid w:val="00453538"/>
    <w:rsid w:val="00455A89"/>
    <w:rsid w:val="004603A2"/>
    <w:rsid w:val="004642E7"/>
    <w:rsid w:val="00467E3B"/>
    <w:rsid w:val="00473945"/>
    <w:rsid w:val="00473DEB"/>
    <w:rsid w:val="0047582D"/>
    <w:rsid w:val="00481896"/>
    <w:rsid w:val="00482FFB"/>
    <w:rsid w:val="00484720"/>
    <w:rsid w:val="0048535E"/>
    <w:rsid w:val="00485BE3"/>
    <w:rsid w:val="00485EC1"/>
    <w:rsid w:val="00486088"/>
    <w:rsid w:val="00492FA8"/>
    <w:rsid w:val="00495BD6"/>
    <w:rsid w:val="00495E36"/>
    <w:rsid w:val="004A1BDD"/>
    <w:rsid w:val="004A683F"/>
    <w:rsid w:val="004B1E15"/>
    <w:rsid w:val="004B2367"/>
    <w:rsid w:val="004B381D"/>
    <w:rsid w:val="004B4455"/>
    <w:rsid w:val="004C265C"/>
    <w:rsid w:val="004C33C4"/>
    <w:rsid w:val="004C71F5"/>
    <w:rsid w:val="004D23E6"/>
    <w:rsid w:val="004D2D5B"/>
    <w:rsid w:val="004D41DC"/>
    <w:rsid w:val="004D4A7D"/>
    <w:rsid w:val="004D4B76"/>
    <w:rsid w:val="004E16D1"/>
    <w:rsid w:val="004F1AD0"/>
    <w:rsid w:val="004F52BB"/>
    <w:rsid w:val="004F66F8"/>
    <w:rsid w:val="005022A5"/>
    <w:rsid w:val="00502E4F"/>
    <w:rsid w:val="00504FBC"/>
    <w:rsid w:val="00514BD2"/>
    <w:rsid w:val="005155B7"/>
    <w:rsid w:val="0051740A"/>
    <w:rsid w:val="00517E88"/>
    <w:rsid w:val="00526A63"/>
    <w:rsid w:val="00526F4C"/>
    <w:rsid w:val="00532142"/>
    <w:rsid w:val="00533EF0"/>
    <w:rsid w:val="005363CA"/>
    <w:rsid w:val="00542F58"/>
    <w:rsid w:val="00545423"/>
    <w:rsid w:val="00547E71"/>
    <w:rsid w:val="0055786B"/>
    <w:rsid w:val="00557B10"/>
    <w:rsid w:val="005642EC"/>
    <w:rsid w:val="00565462"/>
    <w:rsid w:val="005668D0"/>
    <w:rsid w:val="00566DA7"/>
    <w:rsid w:val="00572CCD"/>
    <w:rsid w:val="0057440A"/>
    <w:rsid w:val="005747F9"/>
    <w:rsid w:val="00574A67"/>
    <w:rsid w:val="00581A12"/>
    <w:rsid w:val="00583C9F"/>
    <w:rsid w:val="005850B1"/>
    <w:rsid w:val="005863FC"/>
    <w:rsid w:val="005923CF"/>
    <w:rsid w:val="00592C3E"/>
    <w:rsid w:val="00596449"/>
    <w:rsid w:val="005967C8"/>
    <w:rsid w:val="00597FC2"/>
    <w:rsid w:val="005A1DA2"/>
    <w:rsid w:val="005A3E28"/>
    <w:rsid w:val="005A71AD"/>
    <w:rsid w:val="005A7F1B"/>
    <w:rsid w:val="005B227F"/>
    <w:rsid w:val="005B4D49"/>
    <w:rsid w:val="005B55F1"/>
    <w:rsid w:val="005B59ED"/>
    <w:rsid w:val="005B5C5A"/>
    <w:rsid w:val="005C2236"/>
    <w:rsid w:val="005C6BEE"/>
    <w:rsid w:val="005C751F"/>
    <w:rsid w:val="005C75DF"/>
    <w:rsid w:val="005D14AA"/>
    <w:rsid w:val="005D2C37"/>
    <w:rsid w:val="005D7287"/>
    <w:rsid w:val="005D7D1C"/>
    <w:rsid w:val="005E13E1"/>
    <w:rsid w:val="005E2A52"/>
    <w:rsid w:val="005E368C"/>
    <w:rsid w:val="005E4569"/>
    <w:rsid w:val="005F0355"/>
    <w:rsid w:val="005F035A"/>
    <w:rsid w:val="005F3035"/>
    <w:rsid w:val="005F3768"/>
    <w:rsid w:val="005F5E43"/>
    <w:rsid w:val="005F5E52"/>
    <w:rsid w:val="005F73FD"/>
    <w:rsid w:val="00604BC4"/>
    <w:rsid w:val="00606108"/>
    <w:rsid w:val="00607D36"/>
    <w:rsid w:val="00614056"/>
    <w:rsid w:val="006142E4"/>
    <w:rsid w:val="006201FC"/>
    <w:rsid w:val="00620ADD"/>
    <w:rsid w:val="0062345D"/>
    <w:rsid w:val="006239BF"/>
    <w:rsid w:val="00625456"/>
    <w:rsid w:val="0062568C"/>
    <w:rsid w:val="00632C74"/>
    <w:rsid w:val="00636503"/>
    <w:rsid w:val="00640EE5"/>
    <w:rsid w:val="00640EF2"/>
    <w:rsid w:val="006443D2"/>
    <w:rsid w:val="0064718C"/>
    <w:rsid w:val="00647CCA"/>
    <w:rsid w:val="0065049B"/>
    <w:rsid w:val="00650D73"/>
    <w:rsid w:val="006558EE"/>
    <w:rsid w:val="00656863"/>
    <w:rsid w:val="00656FCE"/>
    <w:rsid w:val="00657231"/>
    <w:rsid w:val="00667FBC"/>
    <w:rsid w:val="00670073"/>
    <w:rsid w:val="00676905"/>
    <w:rsid w:val="00676B0C"/>
    <w:rsid w:val="00682E09"/>
    <w:rsid w:val="00693A8B"/>
    <w:rsid w:val="0069571A"/>
    <w:rsid w:val="006A0BB9"/>
    <w:rsid w:val="006B12FA"/>
    <w:rsid w:val="006B461E"/>
    <w:rsid w:val="006C260E"/>
    <w:rsid w:val="006C3C21"/>
    <w:rsid w:val="006C7A31"/>
    <w:rsid w:val="006D2B88"/>
    <w:rsid w:val="006D3652"/>
    <w:rsid w:val="006E0ADF"/>
    <w:rsid w:val="006F160C"/>
    <w:rsid w:val="006F176D"/>
    <w:rsid w:val="006F3548"/>
    <w:rsid w:val="006F4C28"/>
    <w:rsid w:val="00700DCA"/>
    <w:rsid w:val="007033D2"/>
    <w:rsid w:val="0070364E"/>
    <w:rsid w:val="00706FF9"/>
    <w:rsid w:val="007104E8"/>
    <w:rsid w:val="007156FC"/>
    <w:rsid w:val="00715ACC"/>
    <w:rsid w:val="0071636F"/>
    <w:rsid w:val="00716942"/>
    <w:rsid w:val="007173E9"/>
    <w:rsid w:val="00722146"/>
    <w:rsid w:val="007238C6"/>
    <w:rsid w:val="00724AA1"/>
    <w:rsid w:val="00727519"/>
    <w:rsid w:val="00727CA7"/>
    <w:rsid w:val="0073431C"/>
    <w:rsid w:val="00736F10"/>
    <w:rsid w:val="007428E3"/>
    <w:rsid w:val="00742B5B"/>
    <w:rsid w:val="007450D4"/>
    <w:rsid w:val="007458F9"/>
    <w:rsid w:val="007477B4"/>
    <w:rsid w:val="00752425"/>
    <w:rsid w:val="00752A9F"/>
    <w:rsid w:val="00755A1E"/>
    <w:rsid w:val="00756F1D"/>
    <w:rsid w:val="007656E7"/>
    <w:rsid w:val="007666A4"/>
    <w:rsid w:val="00773365"/>
    <w:rsid w:val="0077610B"/>
    <w:rsid w:val="00777326"/>
    <w:rsid w:val="00780B09"/>
    <w:rsid w:val="00781624"/>
    <w:rsid w:val="00781E3C"/>
    <w:rsid w:val="00783D6B"/>
    <w:rsid w:val="007858BA"/>
    <w:rsid w:val="0079048A"/>
    <w:rsid w:val="007A2ABA"/>
    <w:rsid w:val="007A3AEA"/>
    <w:rsid w:val="007A49F9"/>
    <w:rsid w:val="007A7F97"/>
    <w:rsid w:val="007B00DB"/>
    <w:rsid w:val="007B01F9"/>
    <w:rsid w:val="007B134C"/>
    <w:rsid w:val="007B4F3E"/>
    <w:rsid w:val="007B51EA"/>
    <w:rsid w:val="007B7197"/>
    <w:rsid w:val="007B7C12"/>
    <w:rsid w:val="007C18CE"/>
    <w:rsid w:val="007C5842"/>
    <w:rsid w:val="007C6381"/>
    <w:rsid w:val="007C6CD0"/>
    <w:rsid w:val="007D156A"/>
    <w:rsid w:val="007D5129"/>
    <w:rsid w:val="007D5B22"/>
    <w:rsid w:val="007D7C2F"/>
    <w:rsid w:val="007E22D8"/>
    <w:rsid w:val="007E5D00"/>
    <w:rsid w:val="007F081C"/>
    <w:rsid w:val="007F72FF"/>
    <w:rsid w:val="007F7B5E"/>
    <w:rsid w:val="008056E9"/>
    <w:rsid w:val="008079D0"/>
    <w:rsid w:val="0081049F"/>
    <w:rsid w:val="008109CD"/>
    <w:rsid w:val="00811806"/>
    <w:rsid w:val="00813AC6"/>
    <w:rsid w:val="00814027"/>
    <w:rsid w:val="00814632"/>
    <w:rsid w:val="00816177"/>
    <w:rsid w:val="00816C98"/>
    <w:rsid w:val="0082127B"/>
    <w:rsid w:val="00822400"/>
    <w:rsid w:val="0082618E"/>
    <w:rsid w:val="00826503"/>
    <w:rsid w:val="008272CD"/>
    <w:rsid w:val="00827A40"/>
    <w:rsid w:val="0083762D"/>
    <w:rsid w:val="008411DB"/>
    <w:rsid w:val="0084229D"/>
    <w:rsid w:val="00843E8C"/>
    <w:rsid w:val="00844F48"/>
    <w:rsid w:val="008455C2"/>
    <w:rsid w:val="00846E45"/>
    <w:rsid w:val="00852757"/>
    <w:rsid w:val="00854700"/>
    <w:rsid w:val="00860206"/>
    <w:rsid w:val="00864035"/>
    <w:rsid w:val="00866873"/>
    <w:rsid w:val="008679A5"/>
    <w:rsid w:val="0087279D"/>
    <w:rsid w:val="00873D71"/>
    <w:rsid w:val="008763F4"/>
    <w:rsid w:val="00883C04"/>
    <w:rsid w:val="008842F9"/>
    <w:rsid w:val="008849EA"/>
    <w:rsid w:val="00891FE8"/>
    <w:rsid w:val="008976CD"/>
    <w:rsid w:val="008A2CF5"/>
    <w:rsid w:val="008B7D35"/>
    <w:rsid w:val="008C336B"/>
    <w:rsid w:val="008C6BFA"/>
    <w:rsid w:val="008C75C8"/>
    <w:rsid w:val="008C7DC3"/>
    <w:rsid w:val="008D1484"/>
    <w:rsid w:val="008D16ED"/>
    <w:rsid w:val="008D2A6B"/>
    <w:rsid w:val="008D383D"/>
    <w:rsid w:val="008D49A5"/>
    <w:rsid w:val="008D4AAF"/>
    <w:rsid w:val="008D5A7C"/>
    <w:rsid w:val="008E0B66"/>
    <w:rsid w:val="008E172D"/>
    <w:rsid w:val="008E51A5"/>
    <w:rsid w:val="008F3480"/>
    <w:rsid w:val="008F76F9"/>
    <w:rsid w:val="0090019E"/>
    <w:rsid w:val="00902730"/>
    <w:rsid w:val="00905D0F"/>
    <w:rsid w:val="00906C9F"/>
    <w:rsid w:val="0091114E"/>
    <w:rsid w:val="009171D4"/>
    <w:rsid w:val="00917F74"/>
    <w:rsid w:val="00921577"/>
    <w:rsid w:val="009259E1"/>
    <w:rsid w:val="009265A2"/>
    <w:rsid w:val="0093231E"/>
    <w:rsid w:val="00933209"/>
    <w:rsid w:val="00934F83"/>
    <w:rsid w:val="00937A38"/>
    <w:rsid w:val="0094091A"/>
    <w:rsid w:val="009412EE"/>
    <w:rsid w:val="00944160"/>
    <w:rsid w:val="0094786B"/>
    <w:rsid w:val="0095188F"/>
    <w:rsid w:val="00951D1E"/>
    <w:rsid w:val="009550A0"/>
    <w:rsid w:val="00960C64"/>
    <w:rsid w:val="0096113F"/>
    <w:rsid w:val="009621F0"/>
    <w:rsid w:val="00963D4F"/>
    <w:rsid w:val="00971BA3"/>
    <w:rsid w:val="0097218E"/>
    <w:rsid w:val="009747BE"/>
    <w:rsid w:val="0097554A"/>
    <w:rsid w:val="00976D9D"/>
    <w:rsid w:val="00980425"/>
    <w:rsid w:val="00987C2D"/>
    <w:rsid w:val="00991C69"/>
    <w:rsid w:val="009923C0"/>
    <w:rsid w:val="00993A6D"/>
    <w:rsid w:val="0099437D"/>
    <w:rsid w:val="009A0C32"/>
    <w:rsid w:val="009A4876"/>
    <w:rsid w:val="009A6701"/>
    <w:rsid w:val="009B0674"/>
    <w:rsid w:val="009B78FE"/>
    <w:rsid w:val="009C181E"/>
    <w:rsid w:val="009C23B7"/>
    <w:rsid w:val="009C3521"/>
    <w:rsid w:val="009C3ED6"/>
    <w:rsid w:val="009C4461"/>
    <w:rsid w:val="009C6B5A"/>
    <w:rsid w:val="009D3FCD"/>
    <w:rsid w:val="009E097D"/>
    <w:rsid w:val="009E0E9F"/>
    <w:rsid w:val="009E310C"/>
    <w:rsid w:val="009E7E6E"/>
    <w:rsid w:val="009F0D47"/>
    <w:rsid w:val="00A0273F"/>
    <w:rsid w:val="00A06D95"/>
    <w:rsid w:val="00A07E67"/>
    <w:rsid w:val="00A1781E"/>
    <w:rsid w:val="00A2214D"/>
    <w:rsid w:val="00A2676C"/>
    <w:rsid w:val="00A310F6"/>
    <w:rsid w:val="00A31F72"/>
    <w:rsid w:val="00A35010"/>
    <w:rsid w:val="00A41FC6"/>
    <w:rsid w:val="00A43271"/>
    <w:rsid w:val="00A43481"/>
    <w:rsid w:val="00A44B1B"/>
    <w:rsid w:val="00A4583A"/>
    <w:rsid w:val="00A4587D"/>
    <w:rsid w:val="00A464BA"/>
    <w:rsid w:val="00A46F82"/>
    <w:rsid w:val="00A502FF"/>
    <w:rsid w:val="00A506AF"/>
    <w:rsid w:val="00A507A9"/>
    <w:rsid w:val="00A52903"/>
    <w:rsid w:val="00A529FF"/>
    <w:rsid w:val="00A5528B"/>
    <w:rsid w:val="00A63FA2"/>
    <w:rsid w:val="00A67D63"/>
    <w:rsid w:val="00A70D9D"/>
    <w:rsid w:val="00A71361"/>
    <w:rsid w:val="00A71889"/>
    <w:rsid w:val="00A7548F"/>
    <w:rsid w:val="00A76EBD"/>
    <w:rsid w:val="00A775F6"/>
    <w:rsid w:val="00A7779B"/>
    <w:rsid w:val="00A8160C"/>
    <w:rsid w:val="00A81673"/>
    <w:rsid w:val="00A85D03"/>
    <w:rsid w:val="00A90EA6"/>
    <w:rsid w:val="00A93C97"/>
    <w:rsid w:val="00AA3445"/>
    <w:rsid w:val="00AA4751"/>
    <w:rsid w:val="00AB0687"/>
    <w:rsid w:val="00AB19EB"/>
    <w:rsid w:val="00AB5744"/>
    <w:rsid w:val="00AB5C6E"/>
    <w:rsid w:val="00AB7E5D"/>
    <w:rsid w:val="00AC0B69"/>
    <w:rsid w:val="00AC15B7"/>
    <w:rsid w:val="00AC2BD5"/>
    <w:rsid w:val="00AC367F"/>
    <w:rsid w:val="00AC3E6E"/>
    <w:rsid w:val="00AC7A5F"/>
    <w:rsid w:val="00AD72DF"/>
    <w:rsid w:val="00AE264B"/>
    <w:rsid w:val="00AE2A8D"/>
    <w:rsid w:val="00AE4214"/>
    <w:rsid w:val="00AF0FCD"/>
    <w:rsid w:val="00AF5FF0"/>
    <w:rsid w:val="00AF78B8"/>
    <w:rsid w:val="00AF7EE6"/>
    <w:rsid w:val="00B0456A"/>
    <w:rsid w:val="00B049F4"/>
    <w:rsid w:val="00B119E2"/>
    <w:rsid w:val="00B13715"/>
    <w:rsid w:val="00B13C46"/>
    <w:rsid w:val="00B206A8"/>
    <w:rsid w:val="00B2127C"/>
    <w:rsid w:val="00B27341"/>
    <w:rsid w:val="00B32110"/>
    <w:rsid w:val="00B32BC5"/>
    <w:rsid w:val="00B373EF"/>
    <w:rsid w:val="00B408D4"/>
    <w:rsid w:val="00B43F71"/>
    <w:rsid w:val="00B46B52"/>
    <w:rsid w:val="00B477A9"/>
    <w:rsid w:val="00B52B01"/>
    <w:rsid w:val="00B54C90"/>
    <w:rsid w:val="00B63480"/>
    <w:rsid w:val="00B661DB"/>
    <w:rsid w:val="00B6690B"/>
    <w:rsid w:val="00B73A15"/>
    <w:rsid w:val="00B7545C"/>
    <w:rsid w:val="00B806A2"/>
    <w:rsid w:val="00B855BF"/>
    <w:rsid w:val="00B863E3"/>
    <w:rsid w:val="00B91787"/>
    <w:rsid w:val="00B91E46"/>
    <w:rsid w:val="00B92AEC"/>
    <w:rsid w:val="00B937E2"/>
    <w:rsid w:val="00B957E6"/>
    <w:rsid w:val="00B97626"/>
    <w:rsid w:val="00BA0E81"/>
    <w:rsid w:val="00BA1EF8"/>
    <w:rsid w:val="00BA6913"/>
    <w:rsid w:val="00BA7017"/>
    <w:rsid w:val="00BA7ED6"/>
    <w:rsid w:val="00BB0B3B"/>
    <w:rsid w:val="00BB466C"/>
    <w:rsid w:val="00BC15B5"/>
    <w:rsid w:val="00BC1E36"/>
    <w:rsid w:val="00BC2AC4"/>
    <w:rsid w:val="00BC7111"/>
    <w:rsid w:val="00BD0723"/>
    <w:rsid w:val="00BD0B43"/>
    <w:rsid w:val="00BD4712"/>
    <w:rsid w:val="00BD7CC9"/>
    <w:rsid w:val="00BE0D92"/>
    <w:rsid w:val="00BE393E"/>
    <w:rsid w:val="00BE4685"/>
    <w:rsid w:val="00BE6035"/>
    <w:rsid w:val="00BE6A32"/>
    <w:rsid w:val="00BE7E4E"/>
    <w:rsid w:val="00BF0645"/>
    <w:rsid w:val="00BF1641"/>
    <w:rsid w:val="00BF2BEA"/>
    <w:rsid w:val="00BF4778"/>
    <w:rsid w:val="00BF5827"/>
    <w:rsid w:val="00BF7136"/>
    <w:rsid w:val="00BF72EC"/>
    <w:rsid w:val="00C04A18"/>
    <w:rsid w:val="00C04B07"/>
    <w:rsid w:val="00C142AA"/>
    <w:rsid w:val="00C162AD"/>
    <w:rsid w:val="00C17D6F"/>
    <w:rsid w:val="00C33329"/>
    <w:rsid w:val="00C350F1"/>
    <w:rsid w:val="00C359CF"/>
    <w:rsid w:val="00C370BB"/>
    <w:rsid w:val="00C415B8"/>
    <w:rsid w:val="00C460DB"/>
    <w:rsid w:val="00C46389"/>
    <w:rsid w:val="00C50CEC"/>
    <w:rsid w:val="00C538D1"/>
    <w:rsid w:val="00C55326"/>
    <w:rsid w:val="00C55B83"/>
    <w:rsid w:val="00C607FB"/>
    <w:rsid w:val="00C62017"/>
    <w:rsid w:val="00C7359F"/>
    <w:rsid w:val="00C7657A"/>
    <w:rsid w:val="00C765B0"/>
    <w:rsid w:val="00C76EE0"/>
    <w:rsid w:val="00C81B0E"/>
    <w:rsid w:val="00C822B2"/>
    <w:rsid w:val="00C8330C"/>
    <w:rsid w:val="00C85BFA"/>
    <w:rsid w:val="00C85EFE"/>
    <w:rsid w:val="00C934DE"/>
    <w:rsid w:val="00C93CB2"/>
    <w:rsid w:val="00C93F26"/>
    <w:rsid w:val="00C978D9"/>
    <w:rsid w:val="00C97AD0"/>
    <w:rsid w:val="00CA13A3"/>
    <w:rsid w:val="00CA51AF"/>
    <w:rsid w:val="00CA5CB1"/>
    <w:rsid w:val="00CB1EF9"/>
    <w:rsid w:val="00CB3582"/>
    <w:rsid w:val="00CB52E1"/>
    <w:rsid w:val="00CB7102"/>
    <w:rsid w:val="00CC378C"/>
    <w:rsid w:val="00CD2995"/>
    <w:rsid w:val="00CD50A6"/>
    <w:rsid w:val="00CE1AF6"/>
    <w:rsid w:val="00CE3716"/>
    <w:rsid w:val="00CE58E7"/>
    <w:rsid w:val="00CE668C"/>
    <w:rsid w:val="00CE757A"/>
    <w:rsid w:val="00CF4545"/>
    <w:rsid w:val="00CF7805"/>
    <w:rsid w:val="00CF7CD0"/>
    <w:rsid w:val="00D007F8"/>
    <w:rsid w:val="00D02A67"/>
    <w:rsid w:val="00D030C9"/>
    <w:rsid w:val="00D05A52"/>
    <w:rsid w:val="00D1114D"/>
    <w:rsid w:val="00D114C6"/>
    <w:rsid w:val="00D142D0"/>
    <w:rsid w:val="00D168CA"/>
    <w:rsid w:val="00D1755E"/>
    <w:rsid w:val="00D20C0B"/>
    <w:rsid w:val="00D239E5"/>
    <w:rsid w:val="00D23D90"/>
    <w:rsid w:val="00D243F7"/>
    <w:rsid w:val="00D26BF9"/>
    <w:rsid w:val="00D326B8"/>
    <w:rsid w:val="00D33D84"/>
    <w:rsid w:val="00D33EA6"/>
    <w:rsid w:val="00D35879"/>
    <w:rsid w:val="00D365BC"/>
    <w:rsid w:val="00D37BCF"/>
    <w:rsid w:val="00D41B6D"/>
    <w:rsid w:val="00D43F16"/>
    <w:rsid w:val="00D46270"/>
    <w:rsid w:val="00D47210"/>
    <w:rsid w:val="00D510DE"/>
    <w:rsid w:val="00D54217"/>
    <w:rsid w:val="00D56102"/>
    <w:rsid w:val="00D62977"/>
    <w:rsid w:val="00D635A1"/>
    <w:rsid w:val="00D6411A"/>
    <w:rsid w:val="00D67ABF"/>
    <w:rsid w:val="00D704E4"/>
    <w:rsid w:val="00D7122B"/>
    <w:rsid w:val="00D749E6"/>
    <w:rsid w:val="00D834E2"/>
    <w:rsid w:val="00D839E9"/>
    <w:rsid w:val="00D844EE"/>
    <w:rsid w:val="00D847F8"/>
    <w:rsid w:val="00D871A7"/>
    <w:rsid w:val="00D9014E"/>
    <w:rsid w:val="00D90465"/>
    <w:rsid w:val="00D90FE3"/>
    <w:rsid w:val="00D91DC6"/>
    <w:rsid w:val="00D930DC"/>
    <w:rsid w:val="00D9429D"/>
    <w:rsid w:val="00D9546A"/>
    <w:rsid w:val="00D9660B"/>
    <w:rsid w:val="00D97916"/>
    <w:rsid w:val="00DA6AF3"/>
    <w:rsid w:val="00DA70EF"/>
    <w:rsid w:val="00DB1BAC"/>
    <w:rsid w:val="00DB69B5"/>
    <w:rsid w:val="00DB7D74"/>
    <w:rsid w:val="00DC08BC"/>
    <w:rsid w:val="00DC233A"/>
    <w:rsid w:val="00DC5FD0"/>
    <w:rsid w:val="00DC65A4"/>
    <w:rsid w:val="00DC7D4B"/>
    <w:rsid w:val="00DD346F"/>
    <w:rsid w:val="00DD50BD"/>
    <w:rsid w:val="00DE2338"/>
    <w:rsid w:val="00DE3D95"/>
    <w:rsid w:val="00DF0347"/>
    <w:rsid w:val="00DF1141"/>
    <w:rsid w:val="00DF172A"/>
    <w:rsid w:val="00DF191E"/>
    <w:rsid w:val="00DF2DE2"/>
    <w:rsid w:val="00DF3644"/>
    <w:rsid w:val="00DF37F2"/>
    <w:rsid w:val="00DF3DF5"/>
    <w:rsid w:val="00DF63A6"/>
    <w:rsid w:val="00E0097C"/>
    <w:rsid w:val="00E03082"/>
    <w:rsid w:val="00E04106"/>
    <w:rsid w:val="00E04AF0"/>
    <w:rsid w:val="00E12FD3"/>
    <w:rsid w:val="00E13B98"/>
    <w:rsid w:val="00E13FCD"/>
    <w:rsid w:val="00E15C1D"/>
    <w:rsid w:val="00E179E5"/>
    <w:rsid w:val="00E22AAE"/>
    <w:rsid w:val="00E27FA4"/>
    <w:rsid w:val="00E30AEB"/>
    <w:rsid w:val="00E33208"/>
    <w:rsid w:val="00E37B98"/>
    <w:rsid w:val="00E406B4"/>
    <w:rsid w:val="00E40EAA"/>
    <w:rsid w:val="00E432C3"/>
    <w:rsid w:val="00E43F3A"/>
    <w:rsid w:val="00E45B15"/>
    <w:rsid w:val="00E476CF"/>
    <w:rsid w:val="00E52DD5"/>
    <w:rsid w:val="00E5516C"/>
    <w:rsid w:val="00E56D3C"/>
    <w:rsid w:val="00E63CEF"/>
    <w:rsid w:val="00E65D5E"/>
    <w:rsid w:val="00E67C6B"/>
    <w:rsid w:val="00E67F17"/>
    <w:rsid w:val="00E707D9"/>
    <w:rsid w:val="00E70DF5"/>
    <w:rsid w:val="00E7253B"/>
    <w:rsid w:val="00E743BF"/>
    <w:rsid w:val="00E7569C"/>
    <w:rsid w:val="00E76516"/>
    <w:rsid w:val="00E778FE"/>
    <w:rsid w:val="00E86C66"/>
    <w:rsid w:val="00E96200"/>
    <w:rsid w:val="00EA1562"/>
    <w:rsid w:val="00EA4079"/>
    <w:rsid w:val="00EA68CE"/>
    <w:rsid w:val="00EA6D5F"/>
    <w:rsid w:val="00EA789A"/>
    <w:rsid w:val="00EB1C45"/>
    <w:rsid w:val="00EB31D7"/>
    <w:rsid w:val="00EB51EB"/>
    <w:rsid w:val="00EB7A18"/>
    <w:rsid w:val="00EC09AF"/>
    <w:rsid w:val="00EC210F"/>
    <w:rsid w:val="00EC5313"/>
    <w:rsid w:val="00EC5C10"/>
    <w:rsid w:val="00EC6734"/>
    <w:rsid w:val="00EC677A"/>
    <w:rsid w:val="00EC7B49"/>
    <w:rsid w:val="00ED2DC0"/>
    <w:rsid w:val="00EE3E62"/>
    <w:rsid w:val="00EF284E"/>
    <w:rsid w:val="00EF50FB"/>
    <w:rsid w:val="00F0459C"/>
    <w:rsid w:val="00F20BDC"/>
    <w:rsid w:val="00F24D6B"/>
    <w:rsid w:val="00F24DE4"/>
    <w:rsid w:val="00F25445"/>
    <w:rsid w:val="00F3023F"/>
    <w:rsid w:val="00F305D4"/>
    <w:rsid w:val="00F3111E"/>
    <w:rsid w:val="00F322A8"/>
    <w:rsid w:val="00F332BF"/>
    <w:rsid w:val="00F3436F"/>
    <w:rsid w:val="00F35BFF"/>
    <w:rsid w:val="00F4137A"/>
    <w:rsid w:val="00F430F7"/>
    <w:rsid w:val="00F433E7"/>
    <w:rsid w:val="00F45927"/>
    <w:rsid w:val="00F46C2D"/>
    <w:rsid w:val="00F626D5"/>
    <w:rsid w:val="00F65D4B"/>
    <w:rsid w:val="00F72C82"/>
    <w:rsid w:val="00F74C40"/>
    <w:rsid w:val="00F7577A"/>
    <w:rsid w:val="00F771BD"/>
    <w:rsid w:val="00F8001B"/>
    <w:rsid w:val="00F80E7E"/>
    <w:rsid w:val="00F83EDB"/>
    <w:rsid w:val="00F8778D"/>
    <w:rsid w:val="00F91619"/>
    <w:rsid w:val="00F93094"/>
    <w:rsid w:val="00F9400E"/>
    <w:rsid w:val="00F979CF"/>
    <w:rsid w:val="00FA07AB"/>
    <w:rsid w:val="00FA0E2A"/>
    <w:rsid w:val="00FA1C07"/>
    <w:rsid w:val="00FA32B5"/>
    <w:rsid w:val="00FA48E3"/>
    <w:rsid w:val="00FA49F5"/>
    <w:rsid w:val="00FA4E88"/>
    <w:rsid w:val="00FA7368"/>
    <w:rsid w:val="00FB13A5"/>
    <w:rsid w:val="00FB2CBD"/>
    <w:rsid w:val="00FB54DD"/>
    <w:rsid w:val="00FB6A97"/>
    <w:rsid w:val="00FC01A6"/>
    <w:rsid w:val="00FC1647"/>
    <w:rsid w:val="00FF3777"/>
    <w:rsid w:val="00FF4725"/>
    <w:rsid w:val="00FF5E1C"/>
    <w:rsid w:val="00FF5EE3"/>
    <w:rsid w:val="00FF799B"/>
    <w:rsid w:val="0220C3BB"/>
    <w:rsid w:val="079107A0"/>
    <w:rsid w:val="08F20BAD"/>
    <w:rsid w:val="0E95E28D"/>
    <w:rsid w:val="11189203"/>
    <w:rsid w:val="11C10322"/>
    <w:rsid w:val="14B7C1AF"/>
    <w:rsid w:val="172AC3CE"/>
    <w:rsid w:val="17FE2887"/>
    <w:rsid w:val="1B9F833C"/>
    <w:rsid w:val="1CF6D2CD"/>
    <w:rsid w:val="1DF33B15"/>
    <w:rsid w:val="1E965C10"/>
    <w:rsid w:val="1F34EEA5"/>
    <w:rsid w:val="1F9CA9F6"/>
    <w:rsid w:val="20092B11"/>
    <w:rsid w:val="20957C7D"/>
    <w:rsid w:val="219AE5B4"/>
    <w:rsid w:val="23AEAAA1"/>
    <w:rsid w:val="2588AD7F"/>
    <w:rsid w:val="2798A623"/>
    <w:rsid w:val="2A45E43A"/>
    <w:rsid w:val="2C106463"/>
    <w:rsid w:val="2D788F67"/>
    <w:rsid w:val="2E1F16CA"/>
    <w:rsid w:val="2EAB27AF"/>
    <w:rsid w:val="2F4B9CE4"/>
    <w:rsid w:val="2FFB418A"/>
    <w:rsid w:val="309CB55A"/>
    <w:rsid w:val="341E773E"/>
    <w:rsid w:val="346E65E5"/>
    <w:rsid w:val="35EDCCD0"/>
    <w:rsid w:val="38274AAC"/>
    <w:rsid w:val="41293249"/>
    <w:rsid w:val="413FE376"/>
    <w:rsid w:val="45D289A6"/>
    <w:rsid w:val="47D32315"/>
    <w:rsid w:val="492C135C"/>
    <w:rsid w:val="495099B9"/>
    <w:rsid w:val="4A1CEC0D"/>
    <w:rsid w:val="4ABF4875"/>
    <w:rsid w:val="4C1D9BB1"/>
    <w:rsid w:val="4DBF181B"/>
    <w:rsid w:val="4E54EAF5"/>
    <w:rsid w:val="4E8D8C4F"/>
    <w:rsid w:val="51B76F98"/>
    <w:rsid w:val="5212EC5F"/>
    <w:rsid w:val="5281550F"/>
    <w:rsid w:val="557247AE"/>
    <w:rsid w:val="5735A520"/>
    <w:rsid w:val="5749CD00"/>
    <w:rsid w:val="57649C24"/>
    <w:rsid w:val="58968F9F"/>
    <w:rsid w:val="591ABF1A"/>
    <w:rsid w:val="59F3EFB6"/>
    <w:rsid w:val="5C8944A2"/>
    <w:rsid w:val="5D06CBA7"/>
    <w:rsid w:val="5DC32BA8"/>
    <w:rsid w:val="5EC1FF9B"/>
    <w:rsid w:val="635D3AB3"/>
    <w:rsid w:val="64802A6B"/>
    <w:rsid w:val="661105F8"/>
    <w:rsid w:val="6E0239C4"/>
    <w:rsid w:val="6F1DEA38"/>
    <w:rsid w:val="71CE7F40"/>
    <w:rsid w:val="72401B78"/>
    <w:rsid w:val="7512F6E2"/>
    <w:rsid w:val="76D76703"/>
    <w:rsid w:val="7B590E41"/>
    <w:rsid w:val="7C8051AA"/>
    <w:rsid w:val="7FA36DAE"/>
    <w:rsid w:val="7FA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  <o:colormru v:ext="edit" colors="yellow"/>
    </o:shapedefaults>
    <o:shapelayout v:ext="edit">
      <o:idmap v:ext="edit" data="2"/>
    </o:shapelayout>
  </w:shapeDefaults>
  <w:decimalSymbol w:val="."/>
  <w:listSeparator w:val=","/>
  <w14:docId w14:val="60053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spacing w:after="246" w:line="240" w:lineRule="atLeast"/>
    </w:pPr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qFormat/>
    <w:rsid w:val="00574CC8"/>
    <w:pPr>
      <w:keepNext/>
      <w:widowControl/>
      <w:numPr>
        <w:ilvl w:val="1"/>
        <w:numId w:val="1"/>
      </w:numPr>
      <w:spacing w:after="0"/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widowControl/>
      <w:numPr>
        <w:ilvl w:val="2"/>
        <w:numId w:val="1"/>
      </w:numPr>
      <w:spacing w:after="0"/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AIRecomendationsubheading"/>
    <w:next w:val="Normal"/>
    <w:qFormat/>
    <w:rsid w:val="000058B2"/>
    <w:pPr>
      <w:shd w:val="clear" w:color="auto" w:fill="auto"/>
      <w:spacing w:after="0"/>
      <w:outlineLvl w:val="3"/>
    </w:pPr>
    <w:rPr>
      <w:sz w:val="1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ecommendsSubheading">
    <w:name w:val="AI Recommends Subheading"/>
    <w:basedOn w:val="Normal"/>
    <w:rsid w:val="00B072A2"/>
    <w:pPr>
      <w:keepNext/>
      <w:widowControl/>
      <w:spacing w:after="0"/>
    </w:pPr>
    <w:rPr>
      <w:rFonts w:ascii="Amnesty Trade Gothic Cn" w:hAnsi="Amnesty Trade Gothic Cn"/>
      <w:b/>
      <w:sz w:val="21"/>
    </w:rPr>
  </w:style>
  <w:style w:type="numbering" w:customStyle="1" w:styleId="AIBulletList">
    <w:name w:val="AI Bullet List"/>
    <w:basedOn w:val="NoList"/>
    <w:rsid w:val="005407DE"/>
    <w:pPr>
      <w:numPr>
        <w:numId w:val="2"/>
      </w:numPr>
    </w:p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numbering" w:customStyle="1" w:styleId="AINumberedList">
    <w:name w:val="AI Numbered List"/>
    <w:basedOn w:val="NoList"/>
    <w:rsid w:val="00315CAB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rsid w:val="00E02D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51EB"/>
    <w:pPr>
      <w:tabs>
        <w:tab w:val="center" w:pos="4536"/>
        <w:tab w:val="right" w:pos="9072"/>
      </w:tabs>
    </w:pPr>
    <w:rPr>
      <w:rFonts w:ascii="Amnesty Trade Gothic Cn" w:hAnsi="Amnesty Trade Gothic Cn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odyAnn">
    <w:name w:val="BodyAnn"/>
    <w:basedOn w:val="BodyTextFirstIndent2"/>
    <w:rsid w:val="002C0F41"/>
    <w:pPr>
      <w:widowControl/>
      <w:suppressAutoHyphens w:val="0"/>
      <w:spacing w:line="360" w:lineRule="auto"/>
      <w:jc w:val="both"/>
    </w:pPr>
    <w:rPr>
      <w:rFonts w:ascii="Times New Roman" w:hAnsi="Times New Roman"/>
      <w:color w:val="auto"/>
      <w:sz w:val="22"/>
      <w:lang w:val="ru-RU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rsid w:val="002C0F41"/>
    <w:pPr>
      <w:spacing w:after="120"/>
      <w:ind w:left="283"/>
    </w:pPr>
  </w:style>
  <w:style w:type="paragraph" w:customStyle="1" w:styleId="StyleAIBoxintroAsianTimesNewRomanLatin9ptNotBol">
    <w:name w:val="Style AI Box intro + (Asian) Times New Roman (Latin) 9 pt Not Bol..."/>
    <w:basedOn w:val="Normal"/>
    <w:link w:val="StyleAIBoxintroAsianTimesNewRomanLatin9ptNotBolChar"/>
    <w:rsid w:val="000D70C1"/>
    <w:pPr>
      <w:shd w:val="clear" w:color="auto" w:fill="FFFF00"/>
      <w:spacing w:line="246" w:lineRule="atLeast"/>
    </w:pPr>
    <w:rPr>
      <w:rFonts w:ascii="Amnesty Trade Gothic Cn" w:eastAsia="Times New Roman" w:hAnsi="Amnesty Trade Gothic Cn"/>
      <w:bCs/>
      <w:caps/>
    </w:rPr>
  </w:style>
  <w:style w:type="paragraph" w:customStyle="1" w:styleId="AITabletext">
    <w:name w:val="AI Table text"/>
    <w:basedOn w:val="Normal"/>
    <w:rsid w:val="000D70C1"/>
    <w:pPr>
      <w:spacing w:after="0"/>
    </w:pPr>
  </w:style>
  <w:style w:type="paragraph" w:styleId="EndnoteText">
    <w:name w:val="endnote text"/>
    <w:basedOn w:val="Normal"/>
    <w:semiHidden/>
    <w:rsid w:val="005B4A41"/>
    <w:pPr>
      <w:spacing w:after="120"/>
    </w:pPr>
    <w:rPr>
      <w:sz w:val="16"/>
    </w:rPr>
  </w:style>
  <w:style w:type="paragraph" w:customStyle="1" w:styleId="AISUBTITLE">
    <w:name w:val="AI SUBTITLE"/>
    <w:basedOn w:val="Normal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BoxHeading">
    <w:name w:val="AI Box Heading"/>
    <w:basedOn w:val="Normal"/>
    <w:rsid w:val="007C6CD0"/>
    <w:pPr>
      <w:shd w:val="clear" w:color="auto" w:fill="FFFF00"/>
      <w:spacing w:after="0"/>
    </w:pPr>
    <w:rPr>
      <w:rFonts w:ascii="Amnesty Trade Gothic Cn" w:eastAsia="Arial Unicode MS" w:hAnsi="Amnesty Trade Gothic Cn"/>
      <w:caps/>
      <w:sz w:val="26"/>
    </w:rPr>
  </w:style>
  <w:style w:type="paragraph" w:styleId="BodyTextFirstIndent2">
    <w:name w:val="Body Text First Indent 2"/>
    <w:basedOn w:val="BodyTextIndent"/>
    <w:rsid w:val="002C0F41"/>
    <w:pPr>
      <w:ind w:firstLine="210"/>
    </w:pPr>
  </w:style>
  <w:style w:type="paragraph" w:styleId="BalloonText">
    <w:name w:val="Balloon Text"/>
    <w:basedOn w:val="Normal"/>
    <w:semiHidden/>
    <w:rsid w:val="0029269B"/>
    <w:rPr>
      <w:rFonts w:ascii="Tahoma" w:hAnsi="Tahoma" w:cs="Tahoma"/>
      <w:sz w:val="16"/>
      <w:szCs w:val="16"/>
    </w:rPr>
  </w:style>
  <w:style w:type="paragraph" w:customStyle="1" w:styleId="AIBoxText">
    <w:name w:val="AI Box Text"/>
    <w:basedOn w:val="Normal"/>
    <w:rsid w:val="00201189"/>
    <w:pPr>
      <w:shd w:val="clear" w:color="auto" w:fill="FFFF00"/>
      <w:suppressAutoHyphens w:val="0"/>
      <w:spacing w:after="0" w:line="246" w:lineRule="atLeast"/>
    </w:pPr>
    <w:rPr>
      <w:rFonts w:ascii="Amnesty Trade Gothic Cn" w:hAnsi="Amnesty Trade Gothic Cn"/>
      <w:sz w:val="19"/>
    </w:rPr>
  </w:style>
  <w:style w:type="paragraph" w:styleId="NormalWeb">
    <w:name w:val="Normal (Web)"/>
    <w:basedOn w:val="Normal"/>
    <w:rsid w:val="00331D32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lang w:eastAsia="zh-CN"/>
    </w:rPr>
  </w:style>
  <w:style w:type="paragraph" w:styleId="FootnoteText">
    <w:name w:val="footnote text"/>
    <w:basedOn w:val="Normal"/>
    <w:semiHidden/>
    <w:pPr>
      <w:spacing w:line="200" w:lineRule="exact"/>
    </w:pPr>
    <w:rPr>
      <w:sz w:val="12"/>
    </w:rPr>
  </w:style>
  <w:style w:type="paragraph" w:customStyle="1" w:styleId="AITextquote">
    <w:name w:val="AI Text quote"/>
    <w:basedOn w:val="Normal"/>
    <w:rsid w:val="00E12FD3"/>
    <w:pPr>
      <w:spacing w:after="120"/>
    </w:pPr>
    <w:rPr>
      <w:i/>
    </w:rPr>
  </w:style>
  <w:style w:type="paragraph" w:customStyle="1" w:styleId="AICaption">
    <w:name w:val="AI Caption"/>
    <w:basedOn w:val="Normal"/>
    <w:rsid w:val="00574CC8"/>
    <w:pPr>
      <w:keepNext/>
      <w:widowControl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pPr>
      <w:ind w:left="180"/>
    </w:pPr>
  </w:style>
  <w:style w:type="paragraph" w:styleId="TOC1">
    <w:name w:val="toc 1"/>
    <w:basedOn w:val="Normal"/>
    <w:next w:val="Normal"/>
    <w:semiHidden/>
  </w:style>
  <w:style w:type="paragraph" w:styleId="TOC3">
    <w:name w:val="toc 3"/>
    <w:basedOn w:val="Normal"/>
    <w:next w:val="Normal"/>
    <w:semiHidden/>
    <w:pPr>
      <w:ind w:left="360"/>
    </w:pPr>
  </w:style>
  <w:style w:type="paragraph" w:styleId="TOC4">
    <w:name w:val="toc 4"/>
    <w:basedOn w:val="Normal"/>
    <w:next w:val="Normal"/>
    <w:semiHidden/>
    <w:pPr>
      <w:ind w:left="540"/>
    </w:pPr>
  </w:style>
  <w:style w:type="paragraph" w:styleId="TOC5">
    <w:name w:val="toc 5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900"/>
    </w:pPr>
  </w:style>
  <w:style w:type="paragraph" w:styleId="TOC7">
    <w:name w:val="toc 7"/>
    <w:basedOn w:val="Normal"/>
    <w:next w:val="Normal"/>
    <w:semiHidden/>
    <w:pPr>
      <w:ind w:left="1080"/>
    </w:pPr>
  </w:style>
  <w:style w:type="paragraph" w:styleId="TOC8">
    <w:name w:val="toc 8"/>
    <w:basedOn w:val="Normal"/>
    <w:next w:val="Normal"/>
    <w:semiHidden/>
    <w:pPr>
      <w:ind w:left="1260"/>
    </w:pPr>
  </w:style>
  <w:style w:type="paragraph" w:styleId="TOC9">
    <w:name w:val="toc 9"/>
    <w:basedOn w:val="Normal"/>
    <w:next w:val="Normal"/>
    <w:semiHidden/>
    <w:pPr>
      <w:ind w:left="1440"/>
    </w:pPr>
  </w:style>
  <w:style w:type="paragraph" w:customStyle="1" w:styleId="AIOddPageHeader">
    <w:name w:val="AI Odd Page Header"/>
    <w:basedOn w:val="Normal"/>
    <w:rsid w:val="00F16E1B"/>
    <w:pPr>
      <w:tabs>
        <w:tab w:val="center" w:pos="4320"/>
        <w:tab w:val="right" w:pos="8640"/>
      </w:tabs>
      <w:spacing w:after="0" w:line="200" w:lineRule="atLeast"/>
      <w:ind w:right="357"/>
      <w:jc w:val="right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Normal"/>
    <w:rsid w:val="002004ED"/>
    <w:rPr>
      <w:rFonts w:ascii="Amnesty Trade Gothic Cn" w:hAnsi="Amnesty Trade Gothic Cn"/>
      <w:b/>
      <w:caps/>
      <w:kern w:val="80"/>
      <w:sz w:val="80"/>
      <w:szCs w:val="32"/>
    </w:rPr>
  </w:style>
  <w:style w:type="character" w:styleId="CommentReference">
    <w:name w:val="annotation reference"/>
    <w:semiHidden/>
    <w:rsid w:val="005F5E43"/>
    <w:rPr>
      <w:sz w:val="16"/>
      <w:szCs w:val="16"/>
    </w:rPr>
  </w:style>
  <w:style w:type="paragraph" w:styleId="CommentText">
    <w:name w:val="annotation text"/>
    <w:basedOn w:val="Normal"/>
    <w:semiHidden/>
    <w:rsid w:val="005F5E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5E43"/>
    <w:rPr>
      <w:b/>
      <w:bCs/>
    </w:rPr>
  </w:style>
  <w:style w:type="character" w:styleId="Emphasis">
    <w:name w:val="Emphasis"/>
    <w:qFormat/>
    <w:rsid w:val="009B78FE"/>
    <w:rPr>
      <w:i/>
      <w:iCs/>
    </w:rPr>
  </w:style>
  <w:style w:type="table" w:styleId="TableGrid">
    <w:name w:val="Table Grid"/>
    <w:basedOn w:val="TableNormal"/>
    <w:rsid w:val="000C2A0D"/>
    <w:pPr>
      <w:widowControl w:val="0"/>
      <w:suppressAutoHyphens/>
      <w:spacing w:after="246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771BD"/>
    <w:rPr>
      <w:rFonts w:ascii="Amnesty Trade Gothic Cn" w:eastAsia="MS Mincho" w:hAnsi="Amnesty Trade Gothic Cn"/>
      <w:caps/>
      <w:color w:val="000000"/>
      <w:szCs w:val="26"/>
      <w:lang w:val="en-GB" w:eastAsia="ar-SA" w:bidi="ar-SA"/>
    </w:rPr>
  </w:style>
  <w:style w:type="character" w:styleId="Hyperlink">
    <w:name w:val="Hyperlink"/>
    <w:rsid w:val="00130B8A"/>
    <w:rPr>
      <w:color w:val="0000FF"/>
      <w:u w:val="single"/>
    </w:rPr>
  </w:style>
  <w:style w:type="character" w:styleId="FollowedHyperlink">
    <w:name w:val="FollowedHyperlink"/>
    <w:rsid w:val="00592C3E"/>
    <w:rPr>
      <w:color w:val="800080"/>
      <w:u w:val="single"/>
    </w:rPr>
  </w:style>
  <w:style w:type="paragraph" w:customStyle="1" w:styleId="AILeadQuote">
    <w:name w:val="AI Lead Quote"/>
    <w:basedOn w:val="Normal"/>
    <w:rsid w:val="00FF799B"/>
    <w:pPr>
      <w:spacing w:before="360" w:after="0"/>
    </w:pPr>
    <w:rPr>
      <w:rFonts w:ascii="Amnesty Trade Gothic Cn" w:hAnsi="Amnesty Trade Gothic Cn"/>
      <w:b/>
      <w:color w:val="999999"/>
      <w:sz w:val="28"/>
      <w:szCs w:val="28"/>
    </w:rPr>
  </w:style>
  <w:style w:type="character" w:customStyle="1" w:styleId="StyleAIBoxintroAsianTimesNewRomanLatin9ptNotBolChar">
    <w:name w:val="Style AI Box intro + (Asian) Times New Roman (Latin) 9 pt Not Bol... Char"/>
    <w:link w:val="StyleAIBoxintroAsianTimesNewRomanLatin9ptNotBol"/>
    <w:rsid w:val="000D70C1"/>
    <w:rPr>
      <w:rFonts w:ascii="Amnesty Trade Gothic Cn" w:eastAsia="MS Mincho" w:hAnsi="Amnesty Trade Gothic Cn"/>
      <w:b/>
      <w:bCs/>
      <w:caps/>
      <w:color w:val="000000"/>
      <w:sz w:val="18"/>
      <w:szCs w:val="24"/>
      <w:lang w:val="en-GB" w:eastAsia="ar-SA" w:bidi="ar-SA"/>
    </w:rPr>
  </w:style>
  <w:style w:type="paragraph" w:customStyle="1" w:styleId="AIRecomendationsubheading">
    <w:name w:val="AI Recomendation sub heading"/>
    <w:basedOn w:val="Heading3"/>
    <w:rsid w:val="00A90EA6"/>
    <w:pPr>
      <w:shd w:val="clear" w:color="auto" w:fill="FFFF00"/>
      <w:spacing w:after="240"/>
    </w:pPr>
  </w:style>
  <w:style w:type="paragraph" w:customStyle="1" w:styleId="StyleAIBoxTextRightSinglesolidlineRed6ptLinewidt">
    <w:name w:val="Style AI Box Text + Right: (Single solid line Red  6 pt Line widt..."/>
    <w:basedOn w:val="AIBoxText"/>
    <w:rsid w:val="00640EF2"/>
  </w:style>
  <w:style w:type="paragraph" w:customStyle="1" w:styleId="AIPullquote">
    <w:name w:val="AI Pullquote"/>
    <w:basedOn w:val="Normal"/>
    <w:rsid w:val="00B92AEC"/>
    <w:pPr>
      <w:keepNext/>
      <w:widowControl/>
      <w:shd w:val="clear" w:color="auto" w:fill="FFFF00"/>
      <w:suppressAutoHyphens w:val="0"/>
      <w:spacing w:after="0"/>
    </w:pPr>
    <w:rPr>
      <w:rFonts w:ascii="Amnesty Trade Gothic Cn" w:eastAsia="Times New Roman" w:hAnsi="Amnesty Trade Gothic Cn"/>
      <w:b/>
      <w:color w:val="auto"/>
      <w:sz w:val="20"/>
    </w:rPr>
  </w:style>
  <w:style w:type="character" w:styleId="PageNumber">
    <w:name w:val="page number"/>
    <w:basedOn w:val="DefaultParagraphFont"/>
    <w:rsid w:val="00083462"/>
  </w:style>
  <w:style w:type="paragraph" w:customStyle="1" w:styleId="AIAddress">
    <w:name w:val="AI Address"/>
    <w:basedOn w:val="Normal"/>
    <w:next w:val="Normal"/>
    <w:rsid w:val="000058B2"/>
    <w:pPr>
      <w:spacing w:after="0"/>
      <w:jc w:val="right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04FBC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504F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839E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4718C"/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BC7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C7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AIUrgentActionTopHeading">
    <w:name w:val="AI Urgent Action Top Heading"/>
    <w:basedOn w:val="Normal"/>
    <w:rsid w:val="005D2C37"/>
    <w:pPr>
      <w:widowControl/>
      <w:tabs>
        <w:tab w:val="left" w:pos="567"/>
      </w:tabs>
      <w:suppressAutoHyphens w:val="0"/>
      <w:adjustRightInd w:val="0"/>
      <w:snapToGrid w:val="0"/>
      <w:spacing w:after="0" w:line="1200" w:lineRule="exact"/>
    </w:pPr>
    <w:rPr>
      <w:rFonts w:ascii="Arial" w:eastAsia="SimSun" w:hAnsi="Arial"/>
      <w:b/>
      <w:color w:val="auto"/>
      <w:sz w:val="124"/>
      <w:szCs w:val="124"/>
      <w:lang w:eastAsia="en-US"/>
    </w:rPr>
  </w:style>
  <w:style w:type="paragraph" w:customStyle="1" w:styleId="AITextSmallNoLineSpacing">
    <w:name w:val="AI Text Small No Line Spacing"/>
    <w:basedOn w:val="Normal"/>
    <w:link w:val="AITextSmallNoLineSpacingChar"/>
    <w:rsid w:val="005D2C37"/>
    <w:pPr>
      <w:widowControl/>
      <w:suppressAutoHyphens w:val="0"/>
      <w:spacing w:after="0" w:line="240" w:lineRule="exact"/>
    </w:pPr>
    <w:rPr>
      <w:rFonts w:ascii="Arial" w:eastAsia="SimSun" w:hAnsi="Arial"/>
      <w:color w:val="auto"/>
      <w:sz w:val="16"/>
      <w:szCs w:val="16"/>
      <w:lang w:eastAsia="en-US"/>
    </w:rPr>
  </w:style>
  <w:style w:type="character" w:customStyle="1" w:styleId="AITextSmallNoLineSpacingChar">
    <w:name w:val="AI Text Small No Line Spacing Char"/>
    <w:link w:val="AITextSmallNoLineSpacing"/>
    <w:locked/>
    <w:rsid w:val="005D2C37"/>
    <w:rPr>
      <w:rFonts w:ascii="Arial" w:eastAsia="SimSun" w:hAnsi="Arial"/>
      <w:sz w:val="16"/>
      <w:szCs w:val="16"/>
      <w:lang w:eastAsia="en-US"/>
    </w:rPr>
  </w:style>
  <w:style w:type="paragraph" w:customStyle="1" w:styleId="Default">
    <w:name w:val="Default"/>
    <w:rsid w:val="005D2C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E27FA4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</w:rPr>
  </w:style>
  <w:style w:type="character" w:customStyle="1" w:styleId="normaltextrun">
    <w:name w:val="normaltextrun"/>
    <w:basedOn w:val="DefaultParagraphFont"/>
    <w:rsid w:val="00E27FA4"/>
  </w:style>
  <w:style w:type="paragraph" w:styleId="Revision">
    <w:name w:val="Revision"/>
    <w:hidden/>
    <w:uiPriority w:val="99"/>
    <w:semiHidden/>
    <w:rsid w:val="00502E4F"/>
    <w:rPr>
      <w:rFonts w:ascii="Amnesty Trade Gothic" w:hAnsi="Amnesty Trade Gothic"/>
      <w:color w:val="000000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3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8" ma:contentTypeDescription="Create a new document." ma:contentTypeScope="" ma:versionID="fd640be9934d371cf2619fbd4a3f5753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ae15c8151473c5dbf5d9fa8eb80f5faa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f6810-5edc-4010-8ac5-5662b8b9199d">
      <Terms xmlns="http://schemas.microsoft.com/office/infopath/2007/PartnerControls"/>
    </lcf76f155ced4ddcb4097134ff3c332f>
    <TaxCatchAll xmlns="138e79af-97e9-467e-b691-fc96845a5065" xsi:nil="true"/>
  </documentManagement>
</p:properties>
</file>

<file path=customXml/itemProps1.xml><?xml version="1.0" encoding="utf-8"?>
<ds:datastoreItem xmlns:ds="http://schemas.openxmlformats.org/officeDocument/2006/customXml" ds:itemID="{0CEF1552-27EB-4BD7-83A7-9A9D23C49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FDA0F-5442-422F-870E-BFB3C09D1AB3}"/>
</file>

<file path=customXml/itemProps3.xml><?xml version="1.0" encoding="utf-8"?>
<ds:datastoreItem xmlns:ds="http://schemas.openxmlformats.org/officeDocument/2006/customXml" ds:itemID="{4D9AA60E-F4EA-4DE6-9BFD-A2C93BB614F7}"/>
</file>

<file path=customXml/itemProps4.xml><?xml version="1.0" encoding="utf-8"?>
<ds:datastoreItem xmlns:ds="http://schemas.openxmlformats.org/officeDocument/2006/customXml" ds:itemID="{8448789E-5CA2-45CE-A05E-92036C680F07}"/>
</file>

<file path=docMetadata/LabelInfo.xml><?xml version="1.0" encoding="utf-8"?>
<clbl:labelList xmlns:clbl="http://schemas.microsoft.com/office/2020/mipLabelMetadata">
  <clbl:label id="{c2dbf829-378d-44c1-b47a-1c043924ddf3}" enabled="0" method="" siteId="{c2dbf829-378d-44c1-b47a-1c043924dd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3585</Characters>
  <Application>Microsoft Office Word</Application>
  <DocSecurity>0</DocSecurity>
  <Lines>78</Lines>
  <Paragraphs>28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2025-11-21T10:36:00Z</dcterms:created>
  <dcterms:modified xsi:type="dcterms:W3CDTF">2025-11-21T10:46:00Z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0x010100B1F06E9711FE5E419F4E1176E551A75A</vt:lpwstr>
  </property>
</Properties>
</file>