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3DF3E3" w14:textId="2916097B" w:rsidR="0034128A" w:rsidRPr="00203A02" w:rsidRDefault="0034128A" w:rsidP="009E60BA">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00C212BA" w14:textId="77777777" w:rsidR="005D2C37" w:rsidRDefault="005D2C37" w:rsidP="00980425">
      <w:pPr>
        <w:pStyle w:val="Default"/>
        <w:ind w:left="-283"/>
        <w:rPr>
          <w:b/>
          <w:sz w:val="28"/>
          <w:szCs w:val="28"/>
        </w:rPr>
      </w:pPr>
    </w:p>
    <w:p w14:paraId="2DD95C44" w14:textId="18097856" w:rsidR="000378D2" w:rsidRDefault="0085509F" w:rsidP="0621E0E6">
      <w:pPr>
        <w:spacing w:after="0" w:line="240" w:lineRule="auto"/>
        <w:ind w:left="-284"/>
        <w:rPr>
          <w:rFonts w:ascii="Arial" w:hAnsi="Arial" w:cs="Arial"/>
          <w:b/>
          <w:bCs/>
          <w:sz w:val="30"/>
          <w:szCs w:val="30"/>
          <w:lang w:eastAsia="es-MX"/>
        </w:rPr>
      </w:pPr>
      <w:r w:rsidRPr="7C708339">
        <w:rPr>
          <w:rFonts w:ascii="Arial" w:hAnsi="Arial" w:cs="Arial"/>
          <w:b/>
          <w:bCs/>
          <w:sz w:val="30"/>
          <w:szCs w:val="30"/>
          <w:lang w:eastAsia="es-MX"/>
        </w:rPr>
        <w:t xml:space="preserve">YOUNG </w:t>
      </w:r>
      <w:r w:rsidR="0032689C" w:rsidRPr="7C708339">
        <w:rPr>
          <w:rFonts w:ascii="Arial" w:hAnsi="Arial" w:cs="Arial"/>
          <w:b/>
          <w:bCs/>
          <w:sz w:val="30"/>
          <w:szCs w:val="30"/>
          <w:lang w:eastAsia="es-MX"/>
        </w:rPr>
        <w:t xml:space="preserve">STUDENT </w:t>
      </w:r>
      <w:r w:rsidRPr="7C708339">
        <w:rPr>
          <w:rFonts w:ascii="Arial" w:hAnsi="Arial" w:cs="Arial"/>
          <w:b/>
          <w:bCs/>
          <w:sz w:val="30"/>
          <w:szCs w:val="30"/>
          <w:lang w:eastAsia="es-MX"/>
        </w:rPr>
        <w:t>TARGETED FOR PEACE</w:t>
      </w:r>
      <w:r w:rsidR="00DF1FBD" w:rsidRPr="7C708339">
        <w:rPr>
          <w:rFonts w:ascii="Arial" w:hAnsi="Arial" w:cs="Arial"/>
          <w:b/>
          <w:bCs/>
          <w:sz w:val="30"/>
          <w:szCs w:val="30"/>
          <w:lang w:eastAsia="es-MX"/>
        </w:rPr>
        <w:t>FUL</w:t>
      </w:r>
      <w:r w:rsidRPr="7C708339">
        <w:rPr>
          <w:rFonts w:ascii="Arial" w:hAnsi="Arial" w:cs="Arial"/>
          <w:b/>
          <w:bCs/>
          <w:sz w:val="30"/>
          <w:szCs w:val="30"/>
          <w:lang w:eastAsia="es-MX"/>
        </w:rPr>
        <w:t xml:space="preserve"> </w:t>
      </w:r>
      <w:r w:rsidR="0032689C" w:rsidRPr="7C708339">
        <w:rPr>
          <w:rFonts w:ascii="Arial" w:hAnsi="Arial" w:cs="Arial"/>
          <w:b/>
          <w:bCs/>
          <w:sz w:val="30"/>
          <w:szCs w:val="30"/>
          <w:lang w:eastAsia="es-MX"/>
        </w:rPr>
        <w:t>ACTIVISM</w:t>
      </w:r>
      <w:r w:rsidR="00F26841">
        <w:rPr>
          <w:rFonts w:ascii="Arial" w:hAnsi="Arial" w:cs="Arial"/>
          <w:b/>
          <w:bCs/>
          <w:sz w:val="30"/>
          <w:szCs w:val="30"/>
          <w:lang w:eastAsia="es-MX"/>
        </w:rPr>
        <w:t xml:space="preserve"> ABROAD</w:t>
      </w:r>
    </w:p>
    <w:p w14:paraId="0AFE40D2" w14:textId="4502F640" w:rsidR="00354901" w:rsidRPr="00A13D72" w:rsidRDefault="000378D2" w:rsidP="00A13D72">
      <w:pPr>
        <w:spacing w:after="0" w:line="240" w:lineRule="auto"/>
        <w:ind w:left="-284"/>
        <w:rPr>
          <w:rFonts w:ascii="Arial" w:eastAsia="Arial" w:hAnsi="Arial" w:cs="Arial"/>
          <w:b/>
          <w:bCs/>
        </w:rPr>
      </w:pPr>
      <w:r>
        <w:br/>
      </w:r>
      <w:r>
        <w:br/>
      </w:r>
      <w:bookmarkStart w:id="0" w:name="_Hlk179485215"/>
      <w:r w:rsidR="0022078B" w:rsidRPr="7A3965D8">
        <w:rPr>
          <w:rFonts w:ascii="Arial" w:eastAsia="Arial" w:hAnsi="Arial" w:cs="Arial"/>
          <w:b/>
          <w:bCs/>
        </w:rPr>
        <w:t xml:space="preserve">Zhang Yadi, also known as Tara, </w:t>
      </w:r>
      <w:r w:rsidR="00354901" w:rsidRPr="00354901">
        <w:rPr>
          <w:rFonts w:ascii="Arial" w:eastAsia="Arial" w:hAnsi="Arial" w:cs="Arial"/>
          <w:b/>
          <w:bCs/>
        </w:rPr>
        <w:t>went missing in Yunnan Province in southwest China</w:t>
      </w:r>
      <w:r w:rsidR="0022078B" w:rsidRPr="7A3965D8">
        <w:rPr>
          <w:rFonts w:ascii="Arial" w:eastAsia="Arial" w:hAnsi="Arial" w:cs="Arial"/>
          <w:b/>
          <w:bCs/>
        </w:rPr>
        <w:t xml:space="preserve"> </w:t>
      </w:r>
      <w:r w:rsidR="00D90C69" w:rsidRPr="7A3965D8">
        <w:rPr>
          <w:rFonts w:ascii="Arial" w:eastAsia="Arial" w:hAnsi="Arial" w:cs="Arial"/>
          <w:b/>
          <w:bCs/>
        </w:rPr>
        <w:t>on 31 July 2025</w:t>
      </w:r>
      <w:r w:rsidR="0022078B" w:rsidRPr="7A3965D8">
        <w:rPr>
          <w:rFonts w:ascii="Arial" w:eastAsia="Arial" w:hAnsi="Arial" w:cs="Arial"/>
          <w:b/>
          <w:bCs/>
        </w:rPr>
        <w:t>.</w:t>
      </w:r>
      <w:r w:rsidR="00DA27CD">
        <w:rPr>
          <w:rFonts w:ascii="Arial" w:eastAsia="Arial" w:hAnsi="Arial" w:cs="Arial"/>
          <w:b/>
          <w:bCs/>
        </w:rPr>
        <w:t xml:space="preserve"> She had returned home following university in France, where she was involved in human rights advocacy and</w:t>
      </w:r>
      <w:r w:rsidR="00DA27CD" w:rsidRPr="7A3965D8">
        <w:rPr>
          <w:rFonts w:ascii="Arial" w:eastAsia="Arial" w:hAnsi="Arial" w:cs="Arial"/>
          <w:b/>
          <w:bCs/>
        </w:rPr>
        <w:t xml:space="preserve"> volunteer</w:t>
      </w:r>
      <w:r w:rsidR="00DA27CD">
        <w:rPr>
          <w:rFonts w:ascii="Arial" w:eastAsia="Arial" w:hAnsi="Arial" w:cs="Arial"/>
          <w:b/>
          <w:bCs/>
        </w:rPr>
        <w:t>ed</w:t>
      </w:r>
      <w:r w:rsidR="00DA27CD" w:rsidRPr="7A3965D8">
        <w:rPr>
          <w:rFonts w:ascii="Arial" w:eastAsia="Arial" w:hAnsi="Arial" w:cs="Arial"/>
          <w:b/>
          <w:bCs/>
        </w:rPr>
        <w:t xml:space="preserve"> with </w:t>
      </w:r>
      <w:r w:rsidR="00A237EB" w:rsidRPr="00A237EB">
        <w:rPr>
          <w:rFonts w:ascii="Arial" w:eastAsia="Arial" w:hAnsi="Arial" w:cs="Arial"/>
          <w:b/>
          <w:bCs/>
        </w:rPr>
        <w:t>networks bringing together overseas Chinese students</w:t>
      </w:r>
      <w:r w:rsidR="00DA27CD">
        <w:rPr>
          <w:rFonts w:ascii="Arial" w:eastAsia="Arial" w:hAnsi="Arial" w:cs="Arial"/>
          <w:b/>
          <w:bCs/>
        </w:rPr>
        <w:t>.</w:t>
      </w:r>
      <w:r w:rsidR="0022078B" w:rsidRPr="7A3965D8">
        <w:rPr>
          <w:rFonts w:ascii="Arial" w:eastAsia="Arial" w:hAnsi="Arial" w:cs="Arial"/>
          <w:b/>
          <w:bCs/>
        </w:rPr>
        <w:t xml:space="preserve"> </w:t>
      </w:r>
      <w:r w:rsidR="00354901" w:rsidRPr="00354901">
        <w:rPr>
          <w:rFonts w:ascii="Arial" w:eastAsia="Arial" w:hAnsi="Arial" w:cs="Arial"/>
          <w:b/>
          <w:bCs/>
        </w:rPr>
        <w:t xml:space="preserve">Reports indicate she was taken away by state security </w:t>
      </w:r>
      <w:r w:rsidR="00A13D72" w:rsidRPr="00354901">
        <w:rPr>
          <w:rFonts w:ascii="Arial" w:eastAsia="Arial" w:hAnsi="Arial" w:cs="Arial"/>
          <w:b/>
          <w:bCs/>
        </w:rPr>
        <w:t>officers</w:t>
      </w:r>
      <w:r w:rsidR="00A13D72">
        <w:rPr>
          <w:rFonts w:ascii="Arial" w:eastAsia="Arial" w:hAnsi="Arial" w:cs="Arial"/>
          <w:b/>
          <w:bCs/>
        </w:rPr>
        <w:t xml:space="preserve"> and</w:t>
      </w:r>
      <w:r w:rsidR="00DA27CD">
        <w:rPr>
          <w:rFonts w:ascii="Arial" w:eastAsia="Arial" w:hAnsi="Arial" w:cs="Arial"/>
          <w:b/>
          <w:bCs/>
        </w:rPr>
        <w:t xml:space="preserve"> is being</w:t>
      </w:r>
      <w:r w:rsidR="0029315B" w:rsidRPr="7A3965D8">
        <w:rPr>
          <w:rFonts w:ascii="Arial" w:eastAsia="Arial" w:hAnsi="Arial" w:cs="Arial"/>
          <w:b/>
          <w:bCs/>
        </w:rPr>
        <w:t xml:space="preserve"> held incommunicado </w:t>
      </w:r>
      <w:r w:rsidR="0022078B" w:rsidRPr="7A3965D8">
        <w:rPr>
          <w:rFonts w:ascii="Arial" w:eastAsia="Arial" w:hAnsi="Arial" w:cs="Arial"/>
          <w:b/>
          <w:bCs/>
        </w:rPr>
        <w:t>on suspicion of “inciting separatism”</w:t>
      </w:r>
      <w:r w:rsidR="00502F00" w:rsidRPr="7A3965D8">
        <w:rPr>
          <w:rFonts w:ascii="Arial" w:eastAsia="Arial" w:hAnsi="Arial" w:cs="Arial"/>
          <w:b/>
          <w:bCs/>
        </w:rPr>
        <w:t xml:space="preserve">. </w:t>
      </w:r>
      <w:r w:rsidR="0022078B" w:rsidRPr="7A3965D8">
        <w:rPr>
          <w:rFonts w:ascii="Arial" w:eastAsia="Arial" w:hAnsi="Arial" w:cs="Arial"/>
          <w:b/>
          <w:bCs/>
        </w:rPr>
        <w:t>If convicted, she could face up to five years in prison</w:t>
      </w:r>
      <w:r w:rsidR="002B536C">
        <w:rPr>
          <w:rFonts w:ascii="Arial" w:eastAsia="Arial" w:hAnsi="Arial" w:cs="Arial"/>
          <w:b/>
          <w:bCs/>
        </w:rPr>
        <w:t xml:space="preserve">, </w:t>
      </w:r>
      <w:r w:rsidR="0022078B" w:rsidRPr="7A3965D8">
        <w:rPr>
          <w:rFonts w:ascii="Arial" w:eastAsia="Arial" w:hAnsi="Arial" w:cs="Arial"/>
          <w:b/>
          <w:bCs/>
        </w:rPr>
        <w:t>or more if deemed a “ringleader” or if the offense is considered “serious.”</w:t>
      </w:r>
    </w:p>
    <w:bookmarkEnd w:id="0"/>
    <w:p w14:paraId="127FBDFB" w14:textId="6E9330EF" w:rsidR="005D2C37" w:rsidRPr="0064487D" w:rsidRDefault="005D2C37" w:rsidP="00980425">
      <w:pPr>
        <w:spacing w:after="0" w:line="240" w:lineRule="auto"/>
        <w:ind w:left="-283"/>
        <w:rPr>
          <w:rFonts w:ascii="Arial" w:eastAsia="SimSun" w:hAnsi="Arial" w:cs="Arial"/>
          <w:b/>
          <w:lang w:val="en-US" w:eastAsia="zh-CN"/>
        </w:rPr>
      </w:pPr>
    </w:p>
    <w:p w14:paraId="49A803B3"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8FBC4E9" w14:textId="5DA11074" w:rsidR="005D2C37" w:rsidRPr="000106EF" w:rsidRDefault="005D2C37" w:rsidP="0064487D">
      <w:pPr>
        <w:spacing w:line="240" w:lineRule="auto"/>
        <w:rPr>
          <w:rFonts w:ascii="Arial" w:hAnsi="Arial" w:cs="Arial"/>
          <w:lang w:eastAsia="es-MX"/>
        </w:rPr>
      </w:pPr>
    </w:p>
    <w:p w14:paraId="6EB3ADD0" w14:textId="6B15E0F8" w:rsidR="00135FD7" w:rsidRPr="00135FD7" w:rsidRDefault="00071B55" w:rsidP="00135FD7">
      <w:pPr>
        <w:spacing w:after="0" w:line="240" w:lineRule="auto"/>
        <w:ind w:left="-283"/>
        <w:jc w:val="right"/>
        <w:rPr>
          <w:rFonts w:cs="Arial"/>
          <w:i/>
          <w:sz w:val="20"/>
          <w:szCs w:val="20"/>
        </w:rPr>
      </w:pPr>
      <w:bookmarkStart w:id="1" w:name="_Hlk210050795"/>
      <w:r w:rsidRPr="00071B55">
        <w:rPr>
          <w:rFonts w:cs="Arial"/>
          <w:b/>
          <w:i/>
          <w:sz w:val="20"/>
          <w:szCs w:val="20"/>
        </w:rPr>
        <w:t>Minister Chen</w:t>
      </w:r>
      <w:bookmarkEnd w:id="1"/>
      <w:r w:rsidRPr="00071B55">
        <w:rPr>
          <w:rFonts w:cs="Arial"/>
          <w:b/>
          <w:i/>
          <w:sz w:val="20"/>
          <w:szCs w:val="20"/>
        </w:rPr>
        <w:t xml:space="preserve"> Yixin</w:t>
      </w:r>
      <w:r w:rsidR="00135FD7" w:rsidRPr="00135FD7">
        <w:rPr>
          <w:rFonts w:cs="Arial"/>
          <w:i/>
          <w:sz w:val="20"/>
          <w:szCs w:val="20"/>
        </w:rPr>
        <w:t xml:space="preserve">, </w:t>
      </w:r>
    </w:p>
    <w:p w14:paraId="63FDAD48" w14:textId="784C6EDA" w:rsidR="0022078B" w:rsidRPr="0022078B" w:rsidRDefault="007F0AD5" w:rsidP="0022078B">
      <w:pPr>
        <w:spacing w:after="0" w:line="240" w:lineRule="auto"/>
        <w:ind w:left="-283"/>
        <w:jc w:val="right"/>
        <w:rPr>
          <w:rFonts w:cs="Arial"/>
          <w:i/>
          <w:sz w:val="20"/>
          <w:szCs w:val="20"/>
        </w:rPr>
      </w:pPr>
      <w:r w:rsidRPr="007F0AD5">
        <w:rPr>
          <w:rFonts w:cs="Arial"/>
          <w:i/>
          <w:sz w:val="20"/>
          <w:szCs w:val="20"/>
        </w:rPr>
        <w:t>Ministry of State Security</w:t>
      </w:r>
    </w:p>
    <w:p w14:paraId="5C147884" w14:textId="77777777" w:rsidR="001D1931" w:rsidRDefault="001D1931" w:rsidP="0022078B">
      <w:pPr>
        <w:spacing w:after="0" w:line="240" w:lineRule="auto"/>
        <w:ind w:left="-283"/>
        <w:jc w:val="right"/>
        <w:rPr>
          <w:rFonts w:cs="Arial"/>
          <w:i/>
          <w:sz w:val="20"/>
          <w:szCs w:val="20"/>
        </w:rPr>
      </w:pPr>
      <w:r w:rsidRPr="001D1931">
        <w:rPr>
          <w:rFonts w:cs="Arial"/>
          <w:i/>
          <w:sz w:val="20"/>
          <w:szCs w:val="20"/>
        </w:rPr>
        <w:t xml:space="preserve">No. 14 East </w:t>
      </w:r>
      <w:proofErr w:type="spellStart"/>
      <w:r w:rsidRPr="001D1931">
        <w:rPr>
          <w:rFonts w:cs="Arial"/>
          <w:i/>
          <w:sz w:val="20"/>
          <w:szCs w:val="20"/>
        </w:rPr>
        <w:t>Chang’an</w:t>
      </w:r>
      <w:proofErr w:type="spellEnd"/>
      <w:r w:rsidRPr="001D1931">
        <w:rPr>
          <w:rFonts w:cs="Arial"/>
          <w:i/>
          <w:sz w:val="20"/>
          <w:szCs w:val="20"/>
        </w:rPr>
        <w:t xml:space="preserve"> Avenue, </w:t>
      </w:r>
      <w:proofErr w:type="spellStart"/>
      <w:r w:rsidRPr="001D1931">
        <w:rPr>
          <w:rFonts w:cs="Arial"/>
          <w:i/>
          <w:sz w:val="20"/>
          <w:szCs w:val="20"/>
        </w:rPr>
        <w:t>Dongcheng</w:t>
      </w:r>
      <w:proofErr w:type="spellEnd"/>
      <w:r w:rsidRPr="001D1931">
        <w:rPr>
          <w:rFonts w:cs="Arial"/>
          <w:i/>
          <w:sz w:val="20"/>
          <w:szCs w:val="20"/>
        </w:rPr>
        <w:t xml:space="preserve"> District, </w:t>
      </w:r>
    </w:p>
    <w:p w14:paraId="56D7C6A8" w14:textId="27B62065" w:rsidR="0022078B" w:rsidRPr="0022078B" w:rsidRDefault="001D1931" w:rsidP="001D1931">
      <w:pPr>
        <w:spacing w:after="0" w:line="240" w:lineRule="auto"/>
        <w:ind w:left="-283"/>
        <w:jc w:val="right"/>
        <w:rPr>
          <w:rFonts w:cs="Arial"/>
          <w:i/>
          <w:sz w:val="20"/>
          <w:szCs w:val="20"/>
        </w:rPr>
      </w:pPr>
      <w:r w:rsidRPr="001D1931">
        <w:rPr>
          <w:rFonts w:cs="Arial"/>
          <w:i/>
          <w:sz w:val="20"/>
          <w:szCs w:val="20"/>
        </w:rPr>
        <w:t>Beijing</w:t>
      </w:r>
      <w:r w:rsidR="0022078B" w:rsidRPr="0022078B">
        <w:rPr>
          <w:rFonts w:cs="Arial"/>
          <w:i/>
          <w:sz w:val="20"/>
          <w:szCs w:val="20"/>
        </w:rPr>
        <w:t xml:space="preserve">, </w:t>
      </w:r>
      <w:r w:rsidR="001F41AF" w:rsidRPr="001F41AF">
        <w:rPr>
          <w:rFonts w:cs="Arial"/>
          <w:i/>
          <w:sz w:val="20"/>
          <w:szCs w:val="20"/>
        </w:rPr>
        <w:t>100006</w:t>
      </w:r>
    </w:p>
    <w:p w14:paraId="49CDEC7D" w14:textId="1E6DE1B0" w:rsidR="00333302" w:rsidRDefault="0022078B" w:rsidP="7C708339">
      <w:pPr>
        <w:spacing w:after="0" w:line="240" w:lineRule="auto"/>
        <w:ind w:left="-283"/>
        <w:jc w:val="right"/>
        <w:rPr>
          <w:rFonts w:cs="Arial"/>
          <w:i/>
          <w:iCs/>
          <w:sz w:val="20"/>
          <w:szCs w:val="20"/>
        </w:rPr>
      </w:pPr>
      <w:r w:rsidRPr="7C708339">
        <w:rPr>
          <w:rFonts w:cs="Arial"/>
          <w:i/>
          <w:iCs/>
          <w:sz w:val="20"/>
          <w:szCs w:val="20"/>
        </w:rPr>
        <w:t>People</w:t>
      </w:r>
      <w:r w:rsidR="1E07E534" w:rsidRPr="7C708339">
        <w:rPr>
          <w:rFonts w:cs="Arial"/>
          <w:i/>
          <w:iCs/>
          <w:sz w:val="20"/>
          <w:szCs w:val="20"/>
        </w:rPr>
        <w:t>’s</w:t>
      </w:r>
      <w:r w:rsidRPr="7C708339">
        <w:rPr>
          <w:rFonts w:cs="Arial"/>
          <w:i/>
          <w:iCs/>
          <w:sz w:val="20"/>
          <w:szCs w:val="20"/>
        </w:rPr>
        <w:t xml:space="preserve"> Republic of China</w:t>
      </w:r>
    </w:p>
    <w:p w14:paraId="16EDB940" w14:textId="77777777" w:rsidR="00D87371" w:rsidRDefault="00D87371" w:rsidP="00D87371">
      <w:pPr>
        <w:spacing w:after="0" w:line="240" w:lineRule="auto"/>
        <w:ind w:left="-283" w:right="49"/>
        <w:jc w:val="right"/>
        <w:rPr>
          <w:b/>
          <w:bCs/>
          <w:color w:val="000000" w:themeColor="text1"/>
          <w:szCs w:val="18"/>
        </w:rPr>
      </w:pPr>
    </w:p>
    <w:p w14:paraId="3AF3FD17" w14:textId="579F5787" w:rsidR="00D87371" w:rsidRDefault="00D87371" w:rsidP="00D87371">
      <w:pPr>
        <w:spacing w:after="0" w:line="240" w:lineRule="auto"/>
        <w:ind w:left="-283" w:right="49"/>
        <w:jc w:val="right"/>
        <w:rPr>
          <w:color w:val="000000" w:themeColor="text1"/>
          <w:szCs w:val="18"/>
        </w:rPr>
      </w:pPr>
      <w:r w:rsidRPr="001E40B0">
        <w:rPr>
          <w:b/>
          <w:bCs/>
          <w:color w:val="000000" w:themeColor="text1"/>
          <w:szCs w:val="18"/>
        </w:rPr>
        <w:t>Copy</w:t>
      </w:r>
      <w:r>
        <w:rPr>
          <w:rFonts w:eastAsia="SimSun" w:hint="eastAsia"/>
          <w:b/>
          <w:bCs/>
          <w:color w:val="000000" w:themeColor="text1"/>
          <w:szCs w:val="18"/>
          <w:lang w:eastAsia="zh-CN"/>
        </w:rPr>
        <w:t xml:space="preserve"> to</w:t>
      </w:r>
      <w:r w:rsidRPr="001E40B0">
        <w:rPr>
          <w:b/>
          <w:bCs/>
          <w:color w:val="000000" w:themeColor="text1"/>
          <w:szCs w:val="18"/>
        </w:rPr>
        <w:t>:</w:t>
      </w:r>
      <w:r>
        <w:rPr>
          <w:color w:val="000000" w:themeColor="text1"/>
          <w:szCs w:val="18"/>
        </w:rPr>
        <w:t xml:space="preserve"> </w:t>
      </w:r>
      <w:r>
        <w:rPr>
          <w:rFonts w:eastAsia="SimSun" w:hint="eastAsia"/>
          <w:b/>
          <w:bCs/>
          <w:color w:val="000000" w:themeColor="text1"/>
          <w:szCs w:val="18"/>
          <w:lang w:eastAsia="zh-CN"/>
        </w:rPr>
        <w:t>Chinese Embassy in Your Country</w:t>
      </w:r>
    </w:p>
    <w:p w14:paraId="44AB500E" w14:textId="77777777" w:rsidR="00D87371" w:rsidRDefault="00D87371" w:rsidP="0022078B">
      <w:pPr>
        <w:spacing w:after="0" w:line="240" w:lineRule="auto"/>
        <w:ind w:left="-283"/>
        <w:jc w:val="right"/>
      </w:pPr>
    </w:p>
    <w:p w14:paraId="6F31AB48" w14:textId="77777777" w:rsidR="00356B44" w:rsidRDefault="00356B44" w:rsidP="00980425">
      <w:pPr>
        <w:spacing w:after="0" w:line="240" w:lineRule="auto"/>
        <w:ind w:left="-283"/>
        <w:rPr>
          <w:rFonts w:cs="Arial"/>
          <w:i/>
          <w:sz w:val="20"/>
          <w:szCs w:val="20"/>
        </w:rPr>
      </w:pPr>
    </w:p>
    <w:p w14:paraId="56BEEE7D" w14:textId="5C002CAE"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1F41AF" w:rsidRPr="001F41AF">
        <w:rPr>
          <w:rFonts w:cs="Arial"/>
          <w:i/>
          <w:sz w:val="20"/>
          <w:szCs w:val="20"/>
        </w:rPr>
        <w:t>Minister Chen</w:t>
      </w:r>
      <w:r w:rsidRPr="00203A02">
        <w:rPr>
          <w:rFonts w:cs="Arial"/>
          <w:i/>
          <w:sz w:val="20"/>
          <w:szCs w:val="20"/>
        </w:rPr>
        <w:t>,</w:t>
      </w:r>
    </w:p>
    <w:p w14:paraId="75D00AB9" w14:textId="77777777" w:rsidR="005D2C37" w:rsidRPr="00203A02" w:rsidRDefault="005D2C37" w:rsidP="00980425">
      <w:pPr>
        <w:spacing w:after="0" w:line="240" w:lineRule="auto"/>
        <w:ind w:left="-283"/>
        <w:rPr>
          <w:rFonts w:cs="Arial"/>
          <w:i/>
          <w:sz w:val="20"/>
          <w:szCs w:val="20"/>
        </w:rPr>
      </w:pPr>
    </w:p>
    <w:p w14:paraId="463A8B84" w14:textId="35952B72" w:rsidR="00097A8F" w:rsidRDefault="6259D75B" w:rsidP="7A3965D8">
      <w:pPr>
        <w:spacing w:after="0" w:line="240" w:lineRule="auto"/>
        <w:ind w:left="-283"/>
        <w:rPr>
          <w:rFonts w:eastAsia="SimSun" w:cs="Arial"/>
          <w:i/>
          <w:iCs/>
          <w:sz w:val="20"/>
          <w:szCs w:val="20"/>
          <w:lang w:eastAsia="zh-CN"/>
        </w:rPr>
      </w:pPr>
      <w:r w:rsidRPr="7A3965D8">
        <w:rPr>
          <w:rFonts w:cs="Arial"/>
          <w:i/>
          <w:iCs/>
          <w:sz w:val="20"/>
          <w:szCs w:val="20"/>
        </w:rPr>
        <w:t xml:space="preserve">I am writing to express my grave concern for </w:t>
      </w:r>
      <w:r w:rsidR="00856D86" w:rsidRPr="7A3965D8">
        <w:rPr>
          <w:rFonts w:cs="Arial"/>
          <w:i/>
          <w:iCs/>
          <w:sz w:val="20"/>
          <w:szCs w:val="20"/>
        </w:rPr>
        <w:t xml:space="preserve">young Chinese </w:t>
      </w:r>
      <w:r w:rsidR="00AA2A41">
        <w:rPr>
          <w:rFonts w:cs="Arial"/>
          <w:i/>
          <w:iCs/>
          <w:sz w:val="20"/>
          <w:szCs w:val="20"/>
        </w:rPr>
        <w:t>student</w:t>
      </w:r>
      <w:r w:rsidR="00AA2A41" w:rsidRPr="7A3965D8">
        <w:rPr>
          <w:rFonts w:cs="Arial"/>
          <w:i/>
          <w:iCs/>
          <w:sz w:val="20"/>
          <w:szCs w:val="20"/>
        </w:rPr>
        <w:t xml:space="preserve"> </w:t>
      </w:r>
      <w:r w:rsidRPr="7A3965D8">
        <w:rPr>
          <w:rFonts w:cs="Arial"/>
          <w:b/>
          <w:bCs/>
          <w:i/>
          <w:iCs/>
          <w:sz w:val="20"/>
          <w:szCs w:val="20"/>
        </w:rPr>
        <w:t xml:space="preserve">Zhang </w:t>
      </w:r>
      <w:r w:rsidR="00856D86" w:rsidRPr="7A3965D8">
        <w:rPr>
          <w:rFonts w:cs="Arial"/>
          <w:b/>
          <w:bCs/>
          <w:i/>
          <w:iCs/>
          <w:sz w:val="20"/>
          <w:szCs w:val="20"/>
        </w:rPr>
        <w:t>Yadi</w:t>
      </w:r>
      <w:r w:rsidRPr="7A3965D8">
        <w:rPr>
          <w:rFonts w:cs="Arial"/>
          <w:b/>
          <w:bCs/>
          <w:i/>
          <w:iCs/>
          <w:sz w:val="20"/>
          <w:szCs w:val="20"/>
        </w:rPr>
        <w:t xml:space="preserve"> (</w:t>
      </w:r>
      <w:r w:rsidRPr="7A3965D8">
        <w:rPr>
          <w:rFonts w:ascii="Microsoft YaHei" w:eastAsia="Microsoft YaHei" w:hAnsi="Microsoft YaHei" w:cs="Microsoft YaHei"/>
          <w:b/>
          <w:bCs/>
          <w:i/>
          <w:iCs/>
          <w:sz w:val="20"/>
          <w:szCs w:val="20"/>
          <w:lang w:val="en-US"/>
        </w:rPr>
        <w:t>张</w:t>
      </w:r>
      <w:r w:rsidR="00856D86" w:rsidRPr="7A3965D8">
        <w:rPr>
          <w:rFonts w:ascii="MS Mincho" w:eastAsia="SimSun" w:hAnsi="MS Mincho" w:cs="MS Mincho"/>
          <w:b/>
          <w:bCs/>
          <w:i/>
          <w:iCs/>
          <w:sz w:val="20"/>
          <w:szCs w:val="20"/>
          <w:lang w:val="en-US" w:eastAsia="zh-CN"/>
        </w:rPr>
        <w:t>雅笛</w:t>
      </w:r>
      <w:r w:rsidRPr="7A3965D8">
        <w:rPr>
          <w:rFonts w:cs="Arial"/>
          <w:b/>
          <w:bCs/>
          <w:i/>
          <w:iCs/>
          <w:sz w:val="20"/>
          <w:szCs w:val="20"/>
        </w:rPr>
        <w:t>)</w:t>
      </w:r>
      <w:r w:rsidRPr="7A3965D8">
        <w:rPr>
          <w:rFonts w:cs="Arial"/>
          <w:i/>
          <w:iCs/>
          <w:sz w:val="20"/>
          <w:szCs w:val="20"/>
        </w:rPr>
        <w:t xml:space="preserve">, </w:t>
      </w:r>
      <w:r w:rsidR="00856D86" w:rsidRPr="7A3965D8">
        <w:rPr>
          <w:rFonts w:cs="Arial"/>
          <w:i/>
          <w:iCs/>
          <w:sz w:val="20"/>
          <w:szCs w:val="20"/>
        </w:rPr>
        <w:t xml:space="preserve">also known as Tara, </w:t>
      </w:r>
      <w:r w:rsidR="6D36185E" w:rsidRPr="7A3965D8">
        <w:rPr>
          <w:rFonts w:cs="Arial"/>
          <w:i/>
          <w:iCs/>
          <w:sz w:val="20"/>
          <w:szCs w:val="20"/>
        </w:rPr>
        <w:t xml:space="preserve">who is </w:t>
      </w:r>
      <w:r w:rsidR="00B52E22">
        <w:rPr>
          <w:rFonts w:cs="Arial"/>
          <w:i/>
          <w:iCs/>
          <w:sz w:val="20"/>
          <w:szCs w:val="20"/>
        </w:rPr>
        <w:t xml:space="preserve">reportedly </w:t>
      </w:r>
      <w:r w:rsidR="2DD6C98C" w:rsidRPr="7A3965D8">
        <w:rPr>
          <w:rFonts w:cs="Arial"/>
          <w:i/>
          <w:iCs/>
          <w:sz w:val="20"/>
          <w:szCs w:val="20"/>
        </w:rPr>
        <w:t xml:space="preserve">being held at </w:t>
      </w:r>
      <w:r w:rsidR="2DD6C98C" w:rsidRPr="7A3965D8">
        <w:rPr>
          <w:rFonts w:eastAsia="SimSun" w:cs="Arial"/>
          <w:i/>
          <w:iCs/>
          <w:sz w:val="20"/>
          <w:szCs w:val="20"/>
          <w:lang w:eastAsia="zh-CN"/>
        </w:rPr>
        <w:t>the Changsha State Security Bureau detention centre on</w:t>
      </w:r>
      <w:r w:rsidR="00717B37" w:rsidRPr="7A3965D8">
        <w:rPr>
          <w:rFonts w:cs="Arial"/>
          <w:i/>
          <w:iCs/>
          <w:sz w:val="20"/>
          <w:szCs w:val="20"/>
        </w:rPr>
        <w:t xml:space="preserve"> </w:t>
      </w:r>
      <w:r w:rsidR="6D36185E" w:rsidRPr="7A3965D8">
        <w:rPr>
          <w:rFonts w:cs="Arial"/>
          <w:i/>
          <w:iCs/>
          <w:sz w:val="20"/>
          <w:szCs w:val="20"/>
        </w:rPr>
        <w:t>charge</w:t>
      </w:r>
      <w:r w:rsidR="0B4673FA" w:rsidRPr="7A3965D8">
        <w:rPr>
          <w:rFonts w:cs="Arial"/>
          <w:i/>
          <w:iCs/>
          <w:sz w:val="20"/>
          <w:szCs w:val="20"/>
        </w:rPr>
        <w:t>s</w:t>
      </w:r>
      <w:r w:rsidR="6D36185E" w:rsidRPr="7A3965D8">
        <w:rPr>
          <w:rFonts w:cs="Arial"/>
          <w:i/>
          <w:iCs/>
          <w:sz w:val="20"/>
          <w:szCs w:val="20"/>
        </w:rPr>
        <w:t xml:space="preserve"> of “</w:t>
      </w:r>
      <w:r w:rsidR="00856D86" w:rsidRPr="7A3965D8">
        <w:rPr>
          <w:rFonts w:cs="Arial"/>
          <w:i/>
          <w:iCs/>
          <w:sz w:val="20"/>
          <w:szCs w:val="20"/>
        </w:rPr>
        <w:t>inciting separatism</w:t>
      </w:r>
      <w:r w:rsidR="6D36185E" w:rsidRPr="7A3965D8">
        <w:rPr>
          <w:rFonts w:cs="Arial"/>
          <w:i/>
          <w:iCs/>
          <w:sz w:val="20"/>
          <w:szCs w:val="20"/>
        </w:rPr>
        <w:t>”</w:t>
      </w:r>
      <w:r w:rsidR="6120A54F" w:rsidRPr="7A3965D8">
        <w:rPr>
          <w:rFonts w:cs="Arial"/>
          <w:i/>
          <w:iCs/>
          <w:sz w:val="20"/>
          <w:szCs w:val="20"/>
        </w:rPr>
        <w:t xml:space="preserve"> (</w:t>
      </w:r>
      <w:proofErr w:type="spellStart"/>
      <w:r w:rsidR="00856D86" w:rsidRPr="7A3965D8">
        <w:rPr>
          <w:rFonts w:ascii="Microsoft YaHei" w:eastAsia="Microsoft YaHei" w:hAnsi="Microsoft YaHei" w:cs="Microsoft YaHei"/>
          <w:i/>
          <w:iCs/>
          <w:sz w:val="20"/>
          <w:szCs w:val="20"/>
          <w:lang w:val="en-US"/>
        </w:rPr>
        <w:t>煽动分裂国家罪</w:t>
      </w:r>
      <w:proofErr w:type="spellEnd"/>
      <w:r w:rsidR="6120A54F" w:rsidRPr="7A3965D8">
        <w:rPr>
          <w:rFonts w:cs="Arial"/>
          <w:i/>
          <w:iCs/>
          <w:sz w:val="20"/>
          <w:szCs w:val="20"/>
        </w:rPr>
        <w:t>)</w:t>
      </w:r>
      <w:r w:rsidR="6D36185E" w:rsidRPr="7A3965D8">
        <w:rPr>
          <w:rFonts w:cs="Arial"/>
          <w:i/>
          <w:iCs/>
          <w:sz w:val="20"/>
          <w:szCs w:val="20"/>
        </w:rPr>
        <w:t>.</w:t>
      </w:r>
      <w:r w:rsidR="6120A54F" w:rsidRPr="7A3965D8">
        <w:rPr>
          <w:rFonts w:cs="Arial"/>
          <w:i/>
          <w:iCs/>
          <w:sz w:val="20"/>
          <w:szCs w:val="20"/>
        </w:rPr>
        <w:t xml:space="preserve"> </w:t>
      </w:r>
      <w:r w:rsidR="092A4B3A" w:rsidRPr="7A3965D8">
        <w:rPr>
          <w:rFonts w:cs="Arial"/>
          <w:i/>
          <w:iCs/>
          <w:sz w:val="20"/>
          <w:szCs w:val="20"/>
        </w:rPr>
        <w:t xml:space="preserve">Her detention </w:t>
      </w:r>
      <w:r w:rsidR="00097A8F" w:rsidRPr="7A3965D8">
        <w:rPr>
          <w:rFonts w:cs="Arial"/>
          <w:i/>
          <w:iCs/>
          <w:sz w:val="20"/>
          <w:szCs w:val="20"/>
        </w:rPr>
        <w:t xml:space="preserve">and the charges brought against her appear to stem from her peaceful volunteer </w:t>
      </w:r>
      <w:r w:rsidR="00A24691">
        <w:rPr>
          <w:rFonts w:cs="Arial"/>
          <w:i/>
          <w:iCs/>
          <w:sz w:val="20"/>
          <w:szCs w:val="20"/>
        </w:rPr>
        <w:t>activism</w:t>
      </w:r>
      <w:r w:rsidR="00097A8F" w:rsidRPr="7A3965D8">
        <w:rPr>
          <w:rFonts w:cs="Arial"/>
          <w:i/>
          <w:iCs/>
          <w:sz w:val="20"/>
          <w:szCs w:val="20"/>
        </w:rPr>
        <w:t>.</w:t>
      </w:r>
    </w:p>
    <w:p w14:paraId="69C4DF83" w14:textId="77777777" w:rsidR="00F660B1" w:rsidRDefault="00F660B1" w:rsidP="00E40107">
      <w:pPr>
        <w:spacing w:after="0" w:line="240" w:lineRule="auto"/>
        <w:ind w:left="-283"/>
        <w:rPr>
          <w:rFonts w:cs="Arial"/>
          <w:i/>
          <w:iCs/>
          <w:sz w:val="20"/>
          <w:szCs w:val="20"/>
        </w:rPr>
      </w:pPr>
    </w:p>
    <w:p w14:paraId="36A903F0" w14:textId="63382918" w:rsidR="00097A8F" w:rsidRDefault="00097A8F" w:rsidP="00577C19">
      <w:pPr>
        <w:spacing w:after="0"/>
        <w:ind w:left="-283"/>
        <w:rPr>
          <w:rFonts w:eastAsia="SimSun" w:cs="Arial"/>
          <w:i/>
          <w:iCs/>
          <w:sz w:val="20"/>
          <w:szCs w:val="20"/>
          <w:lang w:val="en-US" w:eastAsia="zh-CN"/>
        </w:rPr>
      </w:pPr>
      <w:r w:rsidRPr="7A3965D8">
        <w:rPr>
          <w:rFonts w:eastAsia="SimSun" w:cs="Arial"/>
          <w:i/>
          <w:iCs/>
          <w:sz w:val="20"/>
          <w:szCs w:val="20"/>
          <w:lang w:val="en-US" w:eastAsia="zh-CN"/>
        </w:rPr>
        <w:t xml:space="preserve">My distress is heightened by concerns that </w:t>
      </w:r>
      <w:r w:rsidR="00844075" w:rsidRPr="7A3965D8">
        <w:rPr>
          <w:rFonts w:eastAsia="SimSun" w:cs="Arial"/>
          <w:i/>
          <w:iCs/>
          <w:sz w:val="20"/>
          <w:szCs w:val="20"/>
          <w:lang w:val="en-US" w:eastAsia="zh-CN"/>
        </w:rPr>
        <w:t xml:space="preserve">the efforts by her family to arrange a lawyer have been unsuccessful. </w:t>
      </w:r>
      <w:r w:rsidR="00844075" w:rsidRPr="7A3965D8">
        <w:rPr>
          <w:rFonts w:cs="Arial"/>
          <w:i/>
          <w:iCs/>
          <w:sz w:val="20"/>
          <w:szCs w:val="20"/>
          <w:lang w:val="en-US"/>
        </w:rPr>
        <w:t xml:space="preserve">On </w:t>
      </w:r>
      <w:r w:rsidR="00717B37" w:rsidRPr="7A3965D8">
        <w:rPr>
          <w:rFonts w:cs="Arial"/>
          <w:i/>
          <w:iCs/>
          <w:sz w:val="20"/>
          <w:szCs w:val="20"/>
          <w:lang w:val="en-US"/>
        </w:rPr>
        <w:t xml:space="preserve">16 </w:t>
      </w:r>
      <w:r w:rsidR="00844075" w:rsidRPr="7A3965D8">
        <w:rPr>
          <w:rFonts w:cs="Arial"/>
          <w:i/>
          <w:iCs/>
          <w:sz w:val="20"/>
          <w:szCs w:val="20"/>
          <w:lang w:val="en-US"/>
        </w:rPr>
        <w:t xml:space="preserve">September, prominent human rights lawyer Jiang </w:t>
      </w:r>
      <w:proofErr w:type="spellStart"/>
      <w:r w:rsidR="00844075" w:rsidRPr="7A3965D8">
        <w:rPr>
          <w:rFonts w:cs="Arial"/>
          <w:i/>
          <w:iCs/>
          <w:sz w:val="20"/>
          <w:szCs w:val="20"/>
          <w:lang w:val="en-US"/>
        </w:rPr>
        <w:t>Tianyong</w:t>
      </w:r>
      <w:proofErr w:type="spellEnd"/>
      <w:r w:rsidR="00844075" w:rsidRPr="7A3965D8">
        <w:rPr>
          <w:rFonts w:cs="Arial"/>
          <w:i/>
          <w:iCs/>
          <w:sz w:val="20"/>
          <w:szCs w:val="20"/>
          <w:lang w:val="en-US"/>
        </w:rPr>
        <w:t xml:space="preserve"> traveled to Changsha </w:t>
      </w:r>
      <w:r w:rsidR="006A6107" w:rsidRPr="7A3965D8">
        <w:rPr>
          <w:rFonts w:cs="Arial"/>
          <w:i/>
          <w:iCs/>
          <w:sz w:val="20"/>
          <w:szCs w:val="20"/>
          <w:lang w:val="en-US"/>
        </w:rPr>
        <w:t>to</w:t>
      </w:r>
      <w:r w:rsidR="00844075" w:rsidRPr="7A3965D8">
        <w:rPr>
          <w:rFonts w:cs="Arial"/>
          <w:i/>
          <w:iCs/>
          <w:sz w:val="20"/>
          <w:szCs w:val="20"/>
          <w:lang w:val="en-US"/>
        </w:rPr>
        <w:t xml:space="preserve"> offer legal assistance in Zhang Yadi’s case. He was taken away by local state security officers after meeting with Zhang Yadi’s mother at a </w:t>
      </w:r>
      <w:proofErr w:type="gramStart"/>
      <w:r w:rsidR="00844075" w:rsidRPr="7A3965D8">
        <w:rPr>
          <w:rFonts w:cs="Arial"/>
          <w:i/>
          <w:iCs/>
          <w:sz w:val="20"/>
          <w:szCs w:val="20"/>
          <w:lang w:val="en-US"/>
        </w:rPr>
        <w:t>café, and</w:t>
      </w:r>
      <w:proofErr w:type="gramEnd"/>
      <w:r w:rsidR="00844075" w:rsidRPr="7A3965D8">
        <w:rPr>
          <w:rFonts w:cs="Arial"/>
          <w:i/>
          <w:iCs/>
          <w:sz w:val="20"/>
          <w:szCs w:val="20"/>
          <w:lang w:val="en-US"/>
        </w:rPr>
        <w:t xml:space="preserve"> later released.</w:t>
      </w:r>
      <w:r w:rsidR="00EA2797" w:rsidRPr="7A3965D8">
        <w:rPr>
          <w:rFonts w:cs="Arial"/>
          <w:i/>
          <w:iCs/>
          <w:sz w:val="20"/>
          <w:szCs w:val="20"/>
          <w:lang w:val="en-US"/>
        </w:rPr>
        <w:t xml:space="preserve"> </w:t>
      </w:r>
      <w:r w:rsidR="006A6107" w:rsidRPr="7A3965D8">
        <w:rPr>
          <w:rFonts w:eastAsia="SimSun" w:cs="Arial"/>
          <w:i/>
          <w:iCs/>
          <w:sz w:val="20"/>
          <w:szCs w:val="20"/>
          <w:lang w:val="en-US" w:eastAsia="zh-CN"/>
        </w:rPr>
        <w:t>To date</w:t>
      </w:r>
      <w:r w:rsidR="00844075" w:rsidRPr="7A3965D8">
        <w:rPr>
          <w:rFonts w:eastAsia="SimSun" w:cs="Arial"/>
          <w:i/>
          <w:iCs/>
          <w:sz w:val="20"/>
          <w:szCs w:val="20"/>
          <w:lang w:val="en-US" w:eastAsia="zh-CN"/>
        </w:rPr>
        <w:t xml:space="preserve">, </w:t>
      </w:r>
      <w:r w:rsidR="006A6107" w:rsidRPr="7A3965D8">
        <w:rPr>
          <w:rFonts w:eastAsia="SimSun" w:cs="Arial"/>
          <w:i/>
          <w:iCs/>
          <w:sz w:val="20"/>
          <w:szCs w:val="20"/>
          <w:lang w:val="en-US" w:eastAsia="zh-CN"/>
        </w:rPr>
        <w:t xml:space="preserve">all requests </w:t>
      </w:r>
      <w:r w:rsidR="00C64BFA" w:rsidRPr="7A3965D8">
        <w:rPr>
          <w:rFonts w:eastAsia="SimSun" w:cs="Arial"/>
          <w:i/>
          <w:iCs/>
          <w:sz w:val="20"/>
          <w:szCs w:val="20"/>
          <w:lang w:val="en-US" w:eastAsia="zh-CN"/>
        </w:rPr>
        <w:t>for</w:t>
      </w:r>
      <w:r w:rsidR="006A6107" w:rsidRPr="7A3965D8">
        <w:rPr>
          <w:rFonts w:eastAsia="SimSun" w:cs="Arial"/>
          <w:i/>
          <w:iCs/>
          <w:sz w:val="20"/>
          <w:szCs w:val="20"/>
          <w:lang w:val="en-US" w:eastAsia="zh-CN"/>
        </w:rPr>
        <w:t xml:space="preserve"> </w:t>
      </w:r>
      <w:r w:rsidR="00844075" w:rsidRPr="7A3965D8">
        <w:rPr>
          <w:rFonts w:eastAsia="SimSun" w:cs="Arial"/>
          <w:i/>
          <w:iCs/>
          <w:sz w:val="20"/>
          <w:szCs w:val="20"/>
          <w:lang w:val="en-US" w:eastAsia="zh-CN"/>
        </w:rPr>
        <w:t>Zhang Yadi</w:t>
      </w:r>
      <w:r w:rsidR="00C64BFA" w:rsidRPr="7A3965D8">
        <w:rPr>
          <w:rFonts w:eastAsia="SimSun" w:cs="Arial"/>
          <w:i/>
          <w:iCs/>
          <w:sz w:val="20"/>
          <w:szCs w:val="20"/>
          <w:lang w:val="en-US" w:eastAsia="zh-CN"/>
        </w:rPr>
        <w:t xml:space="preserve"> to meet with a lawyer ha</w:t>
      </w:r>
      <w:r w:rsidR="2C6B80F6" w:rsidRPr="7A3965D8">
        <w:rPr>
          <w:rFonts w:eastAsia="SimSun" w:cs="Arial"/>
          <w:i/>
          <w:iCs/>
          <w:sz w:val="20"/>
          <w:szCs w:val="20"/>
          <w:lang w:val="en-US" w:eastAsia="zh-CN"/>
        </w:rPr>
        <w:t>ve</w:t>
      </w:r>
      <w:r w:rsidR="00C64BFA" w:rsidRPr="7A3965D8">
        <w:rPr>
          <w:rFonts w:eastAsia="SimSun" w:cs="Arial"/>
          <w:i/>
          <w:iCs/>
          <w:sz w:val="20"/>
          <w:szCs w:val="20"/>
          <w:lang w:val="en-US" w:eastAsia="zh-CN"/>
        </w:rPr>
        <w:t xml:space="preserve"> been denied</w:t>
      </w:r>
      <w:r w:rsidR="00844075" w:rsidRPr="7A3965D8">
        <w:rPr>
          <w:rFonts w:eastAsia="SimSun" w:cs="Arial"/>
          <w:i/>
          <w:iCs/>
          <w:sz w:val="20"/>
          <w:szCs w:val="20"/>
          <w:lang w:val="en-US" w:eastAsia="zh-CN"/>
        </w:rPr>
        <w:t>.</w:t>
      </w:r>
    </w:p>
    <w:p w14:paraId="30A2A815" w14:textId="77777777" w:rsidR="00E1180C" w:rsidRDefault="00E1180C" w:rsidP="00577C19">
      <w:pPr>
        <w:spacing w:after="0"/>
        <w:ind w:left="-283"/>
        <w:rPr>
          <w:rFonts w:eastAsia="SimSun" w:cs="Arial"/>
          <w:i/>
          <w:sz w:val="20"/>
          <w:szCs w:val="20"/>
          <w:lang w:eastAsia="zh-CN"/>
        </w:rPr>
      </w:pPr>
    </w:p>
    <w:p w14:paraId="44ECEBBE" w14:textId="36B08291" w:rsidR="009A6659" w:rsidRPr="00097A8F" w:rsidRDefault="002F7E78" w:rsidP="7C708339">
      <w:pPr>
        <w:spacing w:after="0" w:line="240" w:lineRule="auto"/>
        <w:ind w:left="-283"/>
        <w:rPr>
          <w:rFonts w:eastAsia="SimSun" w:cs="Arial"/>
          <w:i/>
          <w:iCs/>
          <w:sz w:val="20"/>
          <w:szCs w:val="20"/>
          <w:lang w:val="en-US" w:eastAsia="zh-CN"/>
        </w:rPr>
      </w:pPr>
      <w:r w:rsidRPr="7C708339">
        <w:rPr>
          <w:rFonts w:eastAsia="SimSun" w:cs="Arial"/>
          <w:i/>
          <w:iCs/>
          <w:sz w:val="20"/>
          <w:szCs w:val="20"/>
          <w:lang w:eastAsia="zh-CN"/>
        </w:rPr>
        <w:t xml:space="preserve">At just 22 years old, Zhang Yadi had planned to begin her </w:t>
      </w:r>
      <w:proofErr w:type="gramStart"/>
      <w:r w:rsidR="077F8437" w:rsidRPr="7C708339">
        <w:rPr>
          <w:rFonts w:eastAsia="SimSun" w:cs="Arial"/>
          <w:i/>
          <w:iCs/>
          <w:sz w:val="20"/>
          <w:szCs w:val="20"/>
          <w:lang w:eastAsia="zh-CN"/>
        </w:rPr>
        <w:t>M</w:t>
      </w:r>
      <w:r w:rsidR="003366A5" w:rsidRPr="7C708339">
        <w:rPr>
          <w:rFonts w:eastAsia="SimSun" w:cs="Arial"/>
          <w:i/>
          <w:iCs/>
          <w:sz w:val="20"/>
          <w:szCs w:val="20"/>
          <w:lang w:eastAsia="zh-CN"/>
        </w:rPr>
        <w:t>aster’s</w:t>
      </w:r>
      <w:proofErr w:type="gramEnd"/>
      <w:r w:rsidRPr="7C708339">
        <w:rPr>
          <w:rFonts w:eastAsia="SimSun" w:cs="Arial"/>
          <w:i/>
          <w:iCs/>
          <w:sz w:val="20"/>
          <w:szCs w:val="20"/>
          <w:lang w:eastAsia="zh-CN"/>
        </w:rPr>
        <w:t xml:space="preserve"> degree in Anthropology at SOAS University of London </w:t>
      </w:r>
      <w:r w:rsidR="003366A5" w:rsidRPr="7C708339">
        <w:rPr>
          <w:rFonts w:eastAsia="SimSun" w:cs="Arial"/>
          <w:i/>
          <w:iCs/>
          <w:sz w:val="20"/>
          <w:szCs w:val="20"/>
          <w:lang w:eastAsia="zh-CN"/>
        </w:rPr>
        <w:t>in September 2025</w:t>
      </w:r>
      <w:r w:rsidRPr="7C708339">
        <w:rPr>
          <w:rFonts w:eastAsia="SimSun" w:cs="Arial"/>
          <w:i/>
          <w:iCs/>
          <w:sz w:val="20"/>
          <w:szCs w:val="20"/>
          <w:lang w:eastAsia="zh-CN"/>
        </w:rPr>
        <w:t xml:space="preserve">. </w:t>
      </w:r>
      <w:r w:rsidR="003366A5" w:rsidRPr="7C708339">
        <w:rPr>
          <w:rFonts w:eastAsia="SimSun" w:cs="Arial"/>
          <w:i/>
          <w:iCs/>
          <w:sz w:val="20"/>
          <w:szCs w:val="20"/>
          <w:lang w:eastAsia="zh-CN"/>
        </w:rPr>
        <w:t>Instead</w:t>
      </w:r>
      <w:r w:rsidRPr="7C708339">
        <w:rPr>
          <w:rFonts w:eastAsia="SimSun" w:cs="Arial"/>
          <w:i/>
          <w:iCs/>
          <w:sz w:val="20"/>
          <w:szCs w:val="20"/>
          <w:lang w:eastAsia="zh-CN"/>
        </w:rPr>
        <w:t xml:space="preserve">, she is now being held incommunicado </w:t>
      </w:r>
      <w:r w:rsidR="003366A5" w:rsidRPr="7C708339">
        <w:rPr>
          <w:rFonts w:eastAsia="SimSun" w:cs="Arial"/>
          <w:i/>
          <w:iCs/>
          <w:sz w:val="20"/>
          <w:szCs w:val="20"/>
          <w:lang w:eastAsia="zh-CN"/>
        </w:rPr>
        <w:t xml:space="preserve">at </w:t>
      </w:r>
      <w:r w:rsidRPr="7C708339">
        <w:rPr>
          <w:rFonts w:eastAsia="SimSun" w:cs="Arial"/>
          <w:i/>
          <w:iCs/>
          <w:sz w:val="20"/>
          <w:szCs w:val="20"/>
          <w:lang w:eastAsia="zh-CN"/>
        </w:rPr>
        <w:t>a detention centre</w:t>
      </w:r>
      <w:r w:rsidR="003366A5" w:rsidRPr="7C708339">
        <w:rPr>
          <w:rFonts w:cs="Arial"/>
          <w:i/>
          <w:iCs/>
          <w:sz w:val="20"/>
          <w:szCs w:val="20"/>
          <w:lang w:val="en-US"/>
        </w:rPr>
        <w:t xml:space="preserve"> and faces serious </w:t>
      </w:r>
      <w:r w:rsidRPr="7C708339">
        <w:rPr>
          <w:rFonts w:eastAsia="SimSun" w:cs="Arial"/>
          <w:i/>
          <w:iCs/>
          <w:sz w:val="20"/>
          <w:szCs w:val="20"/>
          <w:lang w:val="en-US" w:eastAsia="zh-CN"/>
        </w:rPr>
        <w:t xml:space="preserve">risk of torture </w:t>
      </w:r>
      <w:r w:rsidR="042E2AC7" w:rsidRPr="7C708339">
        <w:rPr>
          <w:rFonts w:eastAsia="SimSun" w:cs="Arial"/>
          <w:i/>
          <w:iCs/>
          <w:sz w:val="20"/>
          <w:szCs w:val="20"/>
          <w:lang w:eastAsia="zh-CN"/>
        </w:rPr>
        <w:t>or other</w:t>
      </w:r>
      <w:r w:rsidRPr="7C708339">
        <w:rPr>
          <w:rFonts w:eastAsia="SimSun" w:cs="Arial"/>
          <w:i/>
          <w:iCs/>
          <w:sz w:val="20"/>
          <w:szCs w:val="20"/>
          <w:lang w:val="en-US" w:eastAsia="zh-CN"/>
        </w:rPr>
        <w:t xml:space="preserve"> ill-treatment. </w:t>
      </w:r>
      <w:r w:rsidR="00B25A29" w:rsidRPr="7C708339">
        <w:rPr>
          <w:rFonts w:eastAsia="SimSun" w:cs="Arial"/>
          <w:i/>
          <w:iCs/>
          <w:sz w:val="20"/>
          <w:szCs w:val="20"/>
          <w:lang w:val="en-US" w:eastAsia="zh-CN"/>
        </w:rPr>
        <w:t xml:space="preserve">I </w:t>
      </w:r>
      <w:r w:rsidR="00D72BD5" w:rsidRPr="7C708339">
        <w:rPr>
          <w:rFonts w:eastAsia="SimSun" w:cs="Arial"/>
          <w:i/>
          <w:iCs/>
          <w:sz w:val="20"/>
          <w:szCs w:val="20"/>
          <w:lang w:val="en-US" w:eastAsia="zh-CN"/>
        </w:rPr>
        <w:t>am</w:t>
      </w:r>
      <w:r w:rsidRPr="7C708339">
        <w:rPr>
          <w:rFonts w:eastAsia="SimSun" w:cs="Arial"/>
          <w:i/>
          <w:iCs/>
          <w:sz w:val="20"/>
          <w:szCs w:val="20"/>
          <w:lang w:val="en-US" w:eastAsia="zh-CN"/>
        </w:rPr>
        <w:t xml:space="preserve"> deeply concerned for her safety and well-being.</w:t>
      </w:r>
    </w:p>
    <w:p w14:paraId="7FBAA481" w14:textId="77777777" w:rsidR="00E40107" w:rsidRPr="00E40107" w:rsidRDefault="00E40107" w:rsidP="001D5F8D">
      <w:pPr>
        <w:spacing w:after="0" w:line="240" w:lineRule="auto"/>
        <w:rPr>
          <w:rFonts w:cs="Arial"/>
          <w:i/>
          <w:sz w:val="20"/>
          <w:szCs w:val="20"/>
          <w:lang w:val="en-US"/>
        </w:rPr>
      </w:pPr>
      <w:r w:rsidRPr="00E40107">
        <w:rPr>
          <w:rFonts w:cs="Arial"/>
          <w:i/>
          <w:sz w:val="20"/>
          <w:szCs w:val="20"/>
          <w:lang w:val="en-US"/>
        </w:rPr>
        <w:t> </w:t>
      </w:r>
    </w:p>
    <w:p w14:paraId="3645F5BB" w14:textId="77777777" w:rsidR="00E40107" w:rsidRPr="00E40107" w:rsidRDefault="00E40107" w:rsidP="00E40107">
      <w:pPr>
        <w:spacing w:after="0" w:line="240" w:lineRule="auto"/>
        <w:ind w:left="-283"/>
        <w:rPr>
          <w:rFonts w:cs="Arial"/>
          <w:i/>
          <w:sz w:val="20"/>
          <w:szCs w:val="20"/>
          <w:lang w:val="en-US"/>
        </w:rPr>
      </w:pPr>
      <w:r w:rsidRPr="00E40107">
        <w:rPr>
          <w:rFonts w:cs="Arial"/>
          <w:b/>
          <w:bCs/>
          <w:i/>
          <w:iCs/>
          <w:sz w:val="20"/>
          <w:szCs w:val="20"/>
          <w:lang w:val="en-US"/>
        </w:rPr>
        <w:t>I therefore call on you to:</w:t>
      </w:r>
      <w:r w:rsidRPr="00E40107">
        <w:rPr>
          <w:rFonts w:cs="Arial"/>
          <w:i/>
          <w:sz w:val="20"/>
          <w:szCs w:val="20"/>
          <w:lang w:val="en-US"/>
        </w:rPr>
        <w:t> </w:t>
      </w:r>
    </w:p>
    <w:p w14:paraId="34F0CCFE" w14:textId="77777777" w:rsidR="00E40107" w:rsidRPr="00E40107" w:rsidRDefault="00E40107" w:rsidP="00E40107">
      <w:pPr>
        <w:spacing w:after="0" w:line="240" w:lineRule="auto"/>
        <w:ind w:left="-283"/>
        <w:rPr>
          <w:rFonts w:cs="Arial"/>
          <w:i/>
          <w:sz w:val="20"/>
          <w:szCs w:val="20"/>
          <w:lang w:val="en-US"/>
        </w:rPr>
      </w:pPr>
      <w:r w:rsidRPr="00E40107">
        <w:rPr>
          <w:rFonts w:cs="Arial"/>
          <w:i/>
          <w:sz w:val="20"/>
          <w:szCs w:val="20"/>
          <w:lang w:val="en-US"/>
        </w:rPr>
        <w:t> </w:t>
      </w:r>
    </w:p>
    <w:p w14:paraId="6D45475D" w14:textId="59F6FF8B" w:rsidR="00416364" w:rsidRDefault="00E40107" w:rsidP="00416364">
      <w:pPr>
        <w:numPr>
          <w:ilvl w:val="0"/>
          <w:numId w:val="23"/>
        </w:numPr>
        <w:spacing w:after="0" w:line="240" w:lineRule="auto"/>
        <w:rPr>
          <w:rFonts w:cs="Arial"/>
          <w:i/>
          <w:sz w:val="20"/>
          <w:szCs w:val="20"/>
          <w:lang w:val="en-US"/>
        </w:rPr>
      </w:pPr>
      <w:r w:rsidRPr="00E40107">
        <w:rPr>
          <w:rFonts w:cs="Arial"/>
          <w:b/>
          <w:bCs/>
          <w:i/>
          <w:iCs/>
          <w:sz w:val="20"/>
          <w:szCs w:val="20"/>
        </w:rPr>
        <w:t xml:space="preserve">Release Zhang </w:t>
      </w:r>
      <w:r w:rsidR="000C16BE">
        <w:rPr>
          <w:rFonts w:cs="Arial"/>
          <w:b/>
          <w:bCs/>
          <w:i/>
          <w:iCs/>
          <w:sz w:val="20"/>
          <w:szCs w:val="20"/>
        </w:rPr>
        <w:t>Yadi</w:t>
      </w:r>
      <w:r w:rsidRPr="00E40107">
        <w:rPr>
          <w:rFonts w:cs="Arial"/>
          <w:b/>
          <w:bCs/>
          <w:i/>
          <w:iCs/>
          <w:sz w:val="20"/>
          <w:szCs w:val="20"/>
        </w:rPr>
        <w:t xml:space="preserve"> immediately and </w:t>
      </w:r>
      <w:proofErr w:type="gramStart"/>
      <w:r w:rsidRPr="00E40107">
        <w:rPr>
          <w:rFonts w:cs="Arial"/>
          <w:b/>
          <w:bCs/>
          <w:i/>
          <w:iCs/>
          <w:sz w:val="20"/>
          <w:szCs w:val="20"/>
        </w:rPr>
        <w:t>unconditionally;</w:t>
      </w:r>
      <w:proofErr w:type="gramEnd"/>
      <w:r w:rsidRPr="00E40107">
        <w:rPr>
          <w:rFonts w:cs="Arial"/>
          <w:b/>
          <w:bCs/>
          <w:i/>
          <w:iCs/>
          <w:sz w:val="20"/>
          <w:szCs w:val="20"/>
        </w:rPr>
        <w:t> </w:t>
      </w:r>
      <w:r w:rsidRPr="00E40107">
        <w:rPr>
          <w:rFonts w:cs="Arial"/>
          <w:i/>
          <w:sz w:val="20"/>
          <w:szCs w:val="20"/>
          <w:lang w:val="en-US"/>
        </w:rPr>
        <w:t> </w:t>
      </w:r>
    </w:p>
    <w:p w14:paraId="7AF52CCB" w14:textId="77777777" w:rsidR="007D026D" w:rsidRPr="0035034D" w:rsidRDefault="6259D75B" w:rsidP="7A3965D8">
      <w:pPr>
        <w:numPr>
          <w:ilvl w:val="0"/>
          <w:numId w:val="23"/>
        </w:numPr>
        <w:spacing w:after="0" w:line="240" w:lineRule="auto"/>
        <w:rPr>
          <w:rFonts w:cs="Arial"/>
          <w:i/>
          <w:iCs/>
          <w:sz w:val="20"/>
          <w:szCs w:val="20"/>
          <w:lang w:val="en-US"/>
        </w:rPr>
      </w:pPr>
      <w:r w:rsidRPr="7A3965D8">
        <w:rPr>
          <w:rFonts w:cs="Arial"/>
          <w:b/>
          <w:bCs/>
          <w:i/>
          <w:iCs/>
          <w:sz w:val="20"/>
          <w:szCs w:val="20"/>
        </w:rPr>
        <w:t xml:space="preserve">Pending her release, </w:t>
      </w:r>
      <w:r w:rsidR="1BE84B00" w:rsidRPr="7A3965D8">
        <w:rPr>
          <w:rFonts w:cs="Arial"/>
          <w:b/>
          <w:bCs/>
          <w:i/>
          <w:iCs/>
          <w:sz w:val="20"/>
          <w:szCs w:val="20"/>
        </w:rPr>
        <w:t xml:space="preserve">ensure that Zhang </w:t>
      </w:r>
      <w:r w:rsidR="000C16BE" w:rsidRPr="7A3965D8">
        <w:rPr>
          <w:rFonts w:cs="Arial"/>
          <w:b/>
          <w:bCs/>
          <w:i/>
          <w:iCs/>
          <w:sz w:val="20"/>
          <w:szCs w:val="20"/>
        </w:rPr>
        <w:t>Yadi</w:t>
      </w:r>
      <w:r w:rsidR="0ACF3F56" w:rsidRPr="7A3965D8">
        <w:rPr>
          <w:rFonts w:cs="Arial"/>
          <w:b/>
          <w:bCs/>
          <w:i/>
          <w:iCs/>
          <w:sz w:val="20"/>
          <w:szCs w:val="20"/>
        </w:rPr>
        <w:t xml:space="preserve">’s rights are fully protected, and </w:t>
      </w:r>
      <w:proofErr w:type="gramStart"/>
      <w:r w:rsidR="0ACF3F56" w:rsidRPr="7A3965D8">
        <w:rPr>
          <w:rFonts w:cs="Arial"/>
          <w:b/>
          <w:bCs/>
          <w:i/>
          <w:iCs/>
          <w:sz w:val="20"/>
          <w:szCs w:val="20"/>
        </w:rPr>
        <w:t>in particular that</w:t>
      </w:r>
      <w:proofErr w:type="gramEnd"/>
      <w:r w:rsidR="0ACF3F56" w:rsidRPr="7A3965D8">
        <w:rPr>
          <w:rFonts w:cs="Arial"/>
          <w:b/>
          <w:bCs/>
          <w:i/>
          <w:iCs/>
          <w:sz w:val="20"/>
          <w:szCs w:val="20"/>
        </w:rPr>
        <w:t xml:space="preserve"> she</w:t>
      </w:r>
      <w:r w:rsidR="1BE84B00" w:rsidRPr="7A3965D8">
        <w:rPr>
          <w:rFonts w:cs="Arial"/>
          <w:b/>
          <w:bCs/>
          <w:i/>
          <w:iCs/>
          <w:sz w:val="20"/>
          <w:szCs w:val="20"/>
        </w:rPr>
        <w:t xml:space="preserve"> is not subject to torture or other ill-treatment</w:t>
      </w:r>
      <w:r w:rsidR="6D42E594" w:rsidRPr="7A3965D8">
        <w:rPr>
          <w:rFonts w:cs="Arial"/>
          <w:b/>
          <w:bCs/>
          <w:i/>
          <w:iCs/>
          <w:sz w:val="20"/>
          <w:szCs w:val="20"/>
        </w:rPr>
        <w:t xml:space="preserve"> and that</w:t>
      </w:r>
      <w:r w:rsidR="14E0A14E" w:rsidRPr="7A3965D8">
        <w:rPr>
          <w:rFonts w:cs="Arial"/>
          <w:b/>
          <w:bCs/>
          <w:i/>
          <w:iCs/>
          <w:sz w:val="20"/>
          <w:szCs w:val="20"/>
        </w:rPr>
        <w:t xml:space="preserve"> </w:t>
      </w:r>
      <w:r w:rsidR="1588DA86" w:rsidRPr="7A3965D8">
        <w:rPr>
          <w:rFonts w:cs="Arial"/>
          <w:b/>
          <w:bCs/>
          <w:i/>
          <w:iCs/>
          <w:sz w:val="20"/>
          <w:szCs w:val="20"/>
        </w:rPr>
        <w:t>s</w:t>
      </w:r>
      <w:r w:rsidR="14E0A14E" w:rsidRPr="7A3965D8">
        <w:rPr>
          <w:rFonts w:cs="Arial"/>
          <w:b/>
          <w:bCs/>
          <w:i/>
          <w:iCs/>
          <w:sz w:val="20"/>
          <w:szCs w:val="20"/>
        </w:rPr>
        <w:t xml:space="preserve">he has </w:t>
      </w:r>
      <w:r w:rsidR="38D14401" w:rsidRPr="7A3965D8">
        <w:rPr>
          <w:rFonts w:cs="Arial"/>
          <w:b/>
          <w:bCs/>
          <w:i/>
          <w:iCs/>
          <w:sz w:val="20"/>
          <w:szCs w:val="20"/>
        </w:rPr>
        <w:t>re</w:t>
      </w:r>
      <w:r w:rsidR="14E0A14E" w:rsidRPr="7A3965D8">
        <w:rPr>
          <w:rFonts w:cs="Arial"/>
          <w:b/>
          <w:bCs/>
          <w:i/>
          <w:iCs/>
          <w:sz w:val="20"/>
          <w:szCs w:val="20"/>
        </w:rPr>
        <w:t xml:space="preserve">gular, unrestricted access to her family and lawyers of her or their </w:t>
      </w:r>
      <w:proofErr w:type="gramStart"/>
      <w:r w:rsidR="14E0A14E" w:rsidRPr="7A3965D8">
        <w:rPr>
          <w:rFonts w:cs="Arial"/>
          <w:b/>
          <w:bCs/>
          <w:i/>
          <w:iCs/>
          <w:sz w:val="20"/>
          <w:szCs w:val="20"/>
        </w:rPr>
        <w:t>choosing;</w:t>
      </w:r>
      <w:proofErr w:type="gramEnd"/>
      <w:r w:rsidR="14E0A14E" w:rsidRPr="7A3965D8">
        <w:rPr>
          <w:rFonts w:cs="Arial"/>
          <w:b/>
          <w:bCs/>
          <w:i/>
          <w:iCs/>
          <w:sz w:val="20"/>
          <w:szCs w:val="20"/>
        </w:rPr>
        <w:t xml:space="preserve"> </w:t>
      </w:r>
    </w:p>
    <w:p w14:paraId="289BD364" w14:textId="43A3B8CB" w:rsidR="00031D73" w:rsidRPr="00416364" w:rsidRDefault="644DF0FA" w:rsidP="7A3965D8">
      <w:pPr>
        <w:numPr>
          <w:ilvl w:val="0"/>
          <w:numId w:val="23"/>
        </w:numPr>
        <w:spacing w:after="0" w:line="240" w:lineRule="auto"/>
        <w:rPr>
          <w:rFonts w:cs="Arial"/>
          <w:i/>
          <w:iCs/>
          <w:sz w:val="20"/>
          <w:szCs w:val="20"/>
          <w:lang w:val="en-US"/>
        </w:rPr>
      </w:pPr>
      <w:r w:rsidRPr="7A3965D8">
        <w:rPr>
          <w:rFonts w:cs="Arial"/>
          <w:b/>
          <w:bCs/>
          <w:i/>
          <w:iCs/>
          <w:sz w:val="20"/>
          <w:szCs w:val="20"/>
        </w:rPr>
        <w:t>Cease</w:t>
      </w:r>
      <w:r w:rsidR="5DC05C38" w:rsidRPr="7A3965D8">
        <w:rPr>
          <w:rFonts w:cs="Arial"/>
          <w:b/>
          <w:bCs/>
          <w:i/>
          <w:iCs/>
          <w:sz w:val="20"/>
          <w:szCs w:val="20"/>
        </w:rPr>
        <w:t xml:space="preserve"> harassing and threatening </w:t>
      </w:r>
      <w:r w:rsidR="07AACA02" w:rsidRPr="7A3965D8">
        <w:rPr>
          <w:rFonts w:cs="Arial"/>
          <w:b/>
          <w:bCs/>
          <w:i/>
          <w:iCs/>
          <w:sz w:val="20"/>
          <w:szCs w:val="20"/>
        </w:rPr>
        <w:t xml:space="preserve">Zhang’s family members, legal support </w:t>
      </w:r>
      <w:r w:rsidR="5DC05C38" w:rsidRPr="7A3965D8">
        <w:rPr>
          <w:rFonts w:cs="Arial"/>
          <w:b/>
          <w:bCs/>
          <w:i/>
          <w:iCs/>
          <w:sz w:val="20"/>
          <w:szCs w:val="20"/>
        </w:rPr>
        <w:t xml:space="preserve">and </w:t>
      </w:r>
      <w:r w:rsidR="00381EF6">
        <w:rPr>
          <w:rFonts w:cs="Arial"/>
          <w:b/>
          <w:bCs/>
          <w:i/>
          <w:iCs/>
          <w:sz w:val="20"/>
          <w:szCs w:val="20"/>
        </w:rPr>
        <w:t>individuals</w:t>
      </w:r>
      <w:r w:rsidR="5DC05C38" w:rsidRPr="7A3965D8">
        <w:rPr>
          <w:rFonts w:cs="Arial"/>
          <w:b/>
          <w:bCs/>
          <w:i/>
          <w:iCs/>
          <w:sz w:val="20"/>
          <w:szCs w:val="20"/>
        </w:rPr>
        <w:t xml:space="preserve"> who are supporting this case</w:t>
      </w:r>
      <w:r w:rsidR="21AAEE21" w:rsidRPr="7A3965D8">
        <w:rPr>
          <w:rFonts w:cs="Arial"/>
          <w:b/>
          <w:bCs/>
          <w:i/>
          <w:iCs/>
          <w:sz w:val="20"/>
          <w:szCs w:val="20"/>
        </w:rPr>
        <w:t>.</w:t>
      </w:r>
    </w:p>
    <w:p w14:paraId="2BF2ED7B" w14:textId="77777777" w:rsidR="00D20AA6" w:rsidRDefault="00D20AA6">
      <w:pPr>
        <w:widowControl/>
        <w:suppressAutoHyphens w:val="0"/>
        <w:spacing w:after="0" w:line="240" w:lineRule="auto"/>
        <w:rPr>
          <w:rFonts w:cs="Arial"/>
          <w:i/>
          <w:iCs/>
          <w:sz w:val="20"/>
          <w:szCs w:val="20"/>
        </w:rPr>
      </w:pPr>
    </w:p>
    <w:p w14:paraId="3BCB27FC" w14:textId="2F7D0AF3" w:rsidR="004E1147" w:rsidRDefault="00E40107">
      <w:pPr>
        <w:widowControl/>
        <w:suppressAutoHyphens w:val="0"/>
        <w:spacing w:after="0" w:line="240" w:lineRule="auto"/>
        <w:rPr>
          <w:rFonts w:ascii="Arial" w:eastAsia="Arial Unicode MS" w:hAnsi="Arial" w:cs="Arial"/>
          <w:b/>
          <w:caps/>
          <w:sz w:val="32"/>
          <w:szCs w:val="32"/>
        </w:rPr>
      </w:pPr>
      <w:r w:rsidRPr="00E40107">
        <w:rPr>
          <w:rFonts w:cs="Arial"/>
          <w:i/>
          <w:iCs/>
          <w:sz w:val="20"/>
          <w:szCs w:val="20"/>
        </w:rPr>
        <w:t>Yours sincerely,</w:t>
      </w:r>
      <w:r w:rsidRPr="00E40107">
        <w:rPr>
          <w:rFonts w:cs="Arial"/>
          <w:i/>
          <w:sz w:val="20"/>
          <w:szCs w:val="20"/>
          <w:lang w:val="en-US"/>
        </w:rPr>
        <w:t> </w:t>
      </w:r>
      <w:r w:rsidR="004E1147">
        <w:rPr>
          <w:rFonts w:ascii="Arial" w:hAnsi="Arial" w:cs="Arial"/>
          <w:b/>
          <w:sz w:val="32"/>
          <w:szCs w:val="32"/>
        </w:rPr>
        <w:br w:type="page"/>
      </w:r>
    </w:p>
    <w:p w14:paraId="1EC34F87" w14:textId="71894FE6" w:rsidR="005D2C37" w:rsidRPr="003063F3" w:rsidRDefault="0082127B" w:rsidP="003063F3">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327F02C6" w14:textId="77777777" w:rsidR="00281172" w:rsidRDefault="00281172" w:rsidP="00FA4EAB">
      <w:pPr>
        <w:spacing w:line="240" w:lineRule="auto"/>
        <w:rPr>
          <w:rFonts w:ascii="Arial" w:hAnsi="Arial" w:cs="Arial"/>
          <w:szCs w:val="20"/>
          <w:lang w:eastAsia="en-US"/>
        </w:rPr>
      </w:pPr>
    </w:p>
    <w:p w14:paraId="2C22068C" w14:textId="2C8DB976" w:rsidR="008E38C2" w:rsidRPr="004803B7" w:rsidRDefault="7E3E809A" w:rsidP="008E38C2">
      <w:pPr>
        <w:spacing w:line="240" w:lineRule="auto"/>
        <w:rPr>
          <w:rFonts w:eastAsia="SimSun"/>
          <w:lang w:val="en-US" w:eastAsia="zh-CN"/>
        </w:rPr>
      </w:pPr>
      <w:r w:rsidRPr="004803B7">
        <w:rPr>
          <w:rFonts w:eastAsia="SimSun"/>
          <w:lang w:val="en-US" w:eastAsia="zh-CN"/>
        </w:rPr>
        <w:t xml:space="preserve">Zhang </w:t>
      </w:r>
      <w:r w:rsidR="000C16BE" w:rsidRPr="000A0508">
        <w:rPr>
          <w:rFonts w:eastAsia="SimSun"/>
          <w:lang w:val="en-US" w:eastAsia="zh-CN"/>
        </w:rPr>
        <w:t>Yadi,</w:t>
      </w:r>
      <w:r w:rsidR="000C16BE" w:rsidRPr="004C024B">
        <w:rPr>
          <w:rFonts w:ascii="Helvetica" w:hAnsi="Helvetica" w:cs="Helvetica"/>
          <w:color w:val="333333"/>
          <w:sz w:val="21"/>
          <w:szCs w:val="21"/>
          <w:shd w:val="clear" w:color="auto" w:fill="FFFFFF"/>
        </w:rPr>
        <w:t xml:space="preserve"> </w:t>
      </w:r>
      <w:r w:rsidR="000C16BE" w:rsidRPr="004C024B">
        <w:rPr>
          <w:rFonts w:eastAsia="SimSun"/>
          <w:lang w:eastAsia="zh-CN"/>
        </w:rPr>
        <w:t>also known as Tara,</w:t>
      </w:r>
      <w:r w:rsidR="008E38C2" w:rsidRPr="008E38C2">
        <w:rPr>
          <w:rFonts w:eastAsia="SimSun"/>
          <w:lang w:val="en-US" w:eastAsia="zh-CN"/>
        </w:rPr>
        <w:t xml:space="preserve"> </w:t>
      </w:r>
      <w:r w:rsidR="008E38C2" w:rsidRPr="7A3965D8">
        <w:rPr>
          <w:rFonts w:eastAsia="SimSun"/>
          <w:lang w:val="en-US" w:eastAsia="zh-CN"/>
        </w:rPr>
        <w:t>went to France</w:t>
      </w:r>
      <w:r w:rsidR="008E38C2">
        <w:rPr>
          <w:rFonts w:eastAsia="SimSun"/>
          <w:lang w:val="en-US" w:eastAsia="zh-CN"/>
        </w:rPr>
        <w:t xml:space="preserve"> in August 2022</w:t>
      </w:r>
      <w:r w:rsidR="008E38C2" w:rsidRPr="7A3965D8">
        <w:rPr>
          <w:rFonts w:eastAsia="SimSun"/>
          <w:lang w:val="en-US" w:eastAsia="zh-CN"/>
        </w:rPr>
        <w:t xml:space="preserve"> to pursue her </w:t>
      </w:r>
      <w:r w:rsidR="008E38C2">
        <w:rPr>
          <w:rFonts w:eastAsia="SimSun"/>
          <w:lang w:val="en-US" w:eastAsia="zh-CN"/>
        </w:rPr>
        <w:t>university</w:t>
      </w:r>
      <w:r w:rsidR="00411807">
        <w:rPr>
          <w:rFonts w:eastAsia="SimSun"/>
          <w:lang w:val="en-US" w:eastAsia="zh-CN"/>
        </w:rPr>
        <w:t xml:space="preserve"> </w:t>
      </w:r>
      <w:r w:rsidR="008E38C2" w:rsidRPr="7A3965D8">
        <w:rPr>
          <w:rFonts w:eastAsia="SimSun"/>
          <w:lang w:val="en-US" w:eastAsia="zh-CN"/>
        </w:rPr>
        <w:t xml:space="preserve">studies. While abroad, she </w:t>
      </w:r>
      <w:r w:rsidR="00411807">
        <w:rPr>
          <w:rFonts w:eastAsia="SimSun"/>
          <w:lang w:val="en-US" w:eastAsia="zh-CN"/>
        </w:rPr>
        <w:t>was</w:t>
      </w:r>
      <w:r w:rsidR="008E38C2" w:rsidRPr="7A3965D8">
        <w:rPr>
          <w:rFonts w:eastAsia="SimSun"/>
          <w:lang w:val="en-US" w:eastAsia="zh-CN"/>
        </w:rPr>
        <w:t xml:space="preserve"> actively engaged in public affairs concerning both China and global issues. As a dedicated volunteer, she participated in various civic initiatives. </w:t>
      </w:r>
    </w:p>
    <w:p w14:paraId="4BA75DEB" w14:textId="68A7C092" w:rsidR="00FA4EAB" w:rsidRDefault="00C21643" w:rsidP="00FA4EAB">
      <w:pPr>
        <w:spacing w:line="240" w:lineRule="auto"/>
        <w:rPr>
          <w:rFonts w:eastAsia="SimSun"/>
          <w:lang w:val="en-US" w:eastAsia="zh-CN"/>
        </w:rPr>
      </w:pPr>
      <w:r>
        <w:rPr>
          <w:rFonts w:eastAsia="SimSun"/>
          <w:lang w:val="en-US" w:eastAsia="zh-CN"/>
        </w:rPr>
        <w:t>Before she</w:t>
      </w:r>
      <w:r w:rsidR="00411807" w:rsidRPr="000A0508">
        <w:rPr>
          <w:rFonts w:eastAsia="SimSun"/>
          <w:lang w:val="en-US" w:eastAsia="zh-CN"/>
        </w:rPr>
        <w:t xml:space="preserve"> </w:t>
      </w:r>
      <w:r w:rsidR="00A97BA7">
        <w:rPr>
          <w:rFonts w:eastAsia="SimSun"/>
          <w:lang w:val="en-US" w:eastAsia="zh-CN"/>
        </w:rPr>
        <w:t>was taken into custody, Tara</w:t>
      </w:r>
      <w:r w:rsidR="000C16BE" w:rsidRPr="000A0508">
        <w:rPr>
          <w:rFonts w:eastAsia="SimSun"/>
          <w:lang w:val="en-US" w:eastAsia="zh-CN"/>
        </w:rPr>
        <w:t xml:space="preserve"> had recently</w:t>
      </w:r>
      <w:r w:rsidR="00902039">
        <w:rPr>
          <w:rFonts w:eastAsia="SimSun"/>
          <w:lang w:val="en-US" w:eastAsia="zh-CN"/>
        </w:rPr>
        <w:t xml:space="preserve"> returned to China after</w:t>
      </w:r>
      <w:r w:rsidR="000C16BE" w:rsidRPr="000A0508">
        <w:rPr>
          <w:rFonts w:eastAsia="SimSun"/>
          <w:lang w:val="en-US" w:eastAsia="zh-CN"/>
        </w:rPr>
        <w:t xml:space="preserve"> graduat</w:t>
      </w:r>
      <w:r w:rsidR="007029F0">
        <w:rPr>
          <w:rFonts w:eastAsia="SimSun"/>
          <w:lang w:val="en-US" w:eastAsia="zh-CN"/>
        </w:rPr>
        <w:t>ing</w:t>
      </w:r>
      <w:r w:rsidR="000C16BE" w:rsidRPr="000A0508">
        <w:rPr>
          <w:rFonts w:eastAsia="SimSun"/>
          <w:lang w:val="en-US" w:eastAsia="zh-CN"/>
        </w:rPr>
        <w:t xml:space="preserve"> from university in Paris, France</w:t>
      </w:r>
      <w:r w:rsidR="007029F0">
        <w:rPr>
          <w:rFonts w:eastAsia="SimSun"/>
          <w:lang w:val="en-US" w:eastAsia="zh-CN"/>
        </w:rPr>
        <w:t xml:space="preserve">. She </w:t>
      </w:r>
      <w:r w:rsidR="000C16BE" w:rsidRPr="000A0508">
        <w:rPr>
          <w:rFonts w:eastAsia="SimSun"/>
          <w:lang w:val="en-US" w:eastAsia="zh-CN"/>
        </w:rPr>
        <w:t xml:space="preserve">had been awarded a master’s scholarship </w:t>
      </w:r>
      <w:r w:rsidR="007029F0">
        <w:rPr>
          <w:rFonts w:eastAsia="SimSun"/>
          <w:lang w:val="en-US" w:eastAsia="zh-CN"/>
        </w:rPr>
        <w:t xml:space="preserve">to pursue a </w:t>
      </w:r>
      <w:proofErr w:type="gramStart"/>
      <w:r w:rsidR="007029F0">
        <w:rPr>
          <w:rFonts w:eastAsia="SimSun"/>
          <w:lang w:val="en-US" w:eastAsia="zh-CN"/>
        </w:rPr>
        <w:t>Master’s</w:t>
      </w:r>
      <w:proofErr w:type="gramEnd"/>
      <w:r w:rsidR="007029F0">
        <w:rPr>
          <w:rFonts w:eastAsia="SimSun"/>
          <w:lang w:val="en-US" w:eastAsia="zh-CN"/>
        </w:rPr>
        <w:t xml:space="preserve"> degree in anthropology at</w:t>
      </w:r>
      <w:r w:rsidR="007029F0" w:rsidRPr="000A0508">
        <w:rPr>
          <w:rFonts w:eastAsia="SimSun"/>
          <w:lang w:val="en-US" w:eastAsia="zh-CN"/>
        </w:rPr>
        <w:t xml:space="preserve"> </w:t>
      </w:r>
      <w:r w:rsidR="000C16BE" w:rsidRPr="000A0508">
        <w:rPr>
          <w:rFonts w:eastAsia="SimSun"/>
          <w:lang w:val="en-US" w:eastAsia="zh-CN"/>
        </w:rPr>
        <w:t>the School of Oriental and African Studies (SOAS), University of London</w:t>
      </w:r>
      <w:r w:rsidR="007029F0">
        <w:rPr>
          <w:rFonts w:eastAsia="SimSun"/>
          <w:lang w:val="en-US" w:eastAsia="zh-CN"/>
        </w:rPr>
        <w:t>, starting in September 2025</w:t>
      </w:r>
      <w:r w:rsidR="000C16BE" w:rsidRPr="000A0508">
        <w:rPr>
          <w:rFonts w:eastAsia="SimSun"/>
          <w:lang w:val="en-US" w:eastAsia="zh-CN"/>
        </w:rPr>
        <w:t xml:space="preserve">. </w:t>
      </w:r>
      <w:r>
        <w:rPr>
          <w:rFonts w:eastAsia="SimSun"/>
          <w:lang w:val="en-US" w:eastAsia="zh-CN"/>
        </w:rPr>
        <w:t>According to reports, s</w:t>
      </w:r>
      <w:r w:rsidRPr="000A0508">
        <w:rPr>
          <w:rFonts w:eastAsia="SimSun"/>
          <w:lang w:val="en-US" w:eastAsia="zh-CN"/>
        </w:rPr>
        <w:t xml:space="preserve">he is now being held incommunicado at the Changsha State Security Bureau </w:t>
      </w:r>
      <w:r w:rsidR="00A97BA7">
        <w:rPr>
          <w:rFonts w:eastAsia="SimSun"/>
          <w:lang w:val="en-US" w:eastAsia="zh-CN"/>
        </w:rPr>
        <w:t>D</w:t>
      </w:r>
      <w:r w:rsidRPr="000A0508">
        <w:rPr>
          <w:rFonts w:eastAsia="SimSun"/>
          <w:lang w:val="en-US" w:eastAsia="zh-CN"/>
        </w:rPr>
        <w:t>etention Center</w:t>
      </w:r>
      <w:r w:rsidRPr="000A0508" w:rsidDel="00411807">
        <w:rPr>
          <w:rFonts w:eastAsia="SimSun"/>
          <w:lang w:val="en-US" w:eastAsia="zh-CN"/>
        </w:rPr>
        <w:t xml:space="preserve"> </w:t>
      </w:r>
    </w:p>
    <w:p w14:paraId="0DE9E575" w14:textId="77777777" w:rsidR="00411807" w:rsidRPr="004803B7" w:rsidRDefault="00411807" w:rsidP="00411807">
      <w:pPr>
        <w:spacing w:line="240" w:lineRule="auto"/>
        <w:rPr>
          <w:rFonts w:eastAsia="SimSun"/>
          <w:lang w:val="en-US" w:eastAsia="zh-CN"/>
        </w:rPr>
      </w:pPr>
      <w:r>
        <w:rPr>
          <w:rFonts w:eastAsia="SimSun"/>
          <w:lang w:val="en-US" w:eastAsia="zh-CN"/>
        </w:rPr>
        <w:t xml:space="preserve">Tara </w:t>
      </w:r>
      <w:r w:rsidRPr="000A0508">
        <w:rPr>
          <w:rFonts w:eastAsia="SimSun"/>
          <w:lang w:val="en-US" w:eastAsia="zh-CN"/>
        </w:rPr>
        <w:t xml:space="preserve">turned 22 in July. </w:t>
      </w:r>
      <w:r w:rsidRPr="7A3965D8">
        <w:rPr>
          <w:rFonts w:eastAsia="SimSun"/>
          <w:lang w:val="en-US" w:eastAsia="zh-CN"/>
        </w:rPr>
        <w:t xml:space="preserve">She has a </w:t>
      </w:r>
      <w:proofErr w:type="gramStart"/>
      <w:r w:rsidRPr="7A3965D8">
        <w:rPr>
          <w:rFonts w:eastAsia="SimSun"/>
          <w:lang w:val="en-US" w:eastAsia="zh-CN"/>
        </w:rPr>
        <w:t>French</w:t>
      </w:r>
      <w:r>
        <w:rPr>
          <w:rFonts w:eastAsia="SimSun"/>
          <w:lang w:val="en-US" w:eastAsia="zh-CN"/>
        </w:rPr>
        <w:t>-Tibetan</w:t>
      </w:r>
      <w:proofErr w:type="gramEnd"/>
      <w:r w:rsidRPr="7A3965D8">
        <w:rPr>
          <w:rFonts w:eastAsia="SimSun"/>
          <w:lang w:val="en-US" w:eastAsia="zh-CN"/>
        </w:rPr>
        <w:t xml:space="preserve"> partner and a white cat, both of whom are still in France, waiting for Tara to return home and be reunited with them.</w:t>
      </w:r>
    </w:p>
    <w:p w14:paraId="061BA801" w14:textId="620040A0" w:rsidR="00C21C46" w:rsidRDefault="004B799D" w:rsidP="00D20AA6">
      <w:pPr>
        <w:spacing w:line="240" w:lineRule="auto"/>
        <w:rPr>
          <w:rFonts w:eastAsia="SimSun"/>
          <w:lang w:eastAsia="zh-CN"/>
        </w:rPr>
      </w:pPr>
      <w:r>
        <w:rPr>
          <w:rFonts w:eastAsia="SimSun"/>
          <w:lang w:eastAsia="zh-CN"/>
        </w:rPr>
        <w:t>The fact that</w:t>
      </w:r>
      <w:r w:rsidRPr="7C708339">
        <w:rPr>
          <w:rFonts w:eastAsia="SimSun"/>
          <w:lang w:eastAsia="zh-CN"/>
        </w:rPr>
        <w:t xml:space="preserve"> </w:t>
      </w:r>
      <w:r w:rsidR="002C5FA8">
        <w:rPr>
          <w:rFonts w:eastAsia="SimSun"/>
          <w:lang w:eastAsia="zh-CN"/>
        </w:rPr>
        <w:t>Tara’s</w:t>
      </w:r>
      <w:r w:rsidR="002C5FA8" w:rsidRPr="7C708339">
        <w:rPr>
          <w:rFonts w:eastAsia="SimSun"/>
          <w:lang w:eastAsia="zh-CN"/>
        </w:rPr>
        <w:t xml:space="preserve"> </w:t>
      </w:r>
      <w:r w:rsidR="00372651" w:rsidRPr="7C708339">
        <w:rPr>
          <w:rFonts w:eastAsia="SimSun"/>
          <w:lang w:eastAsia="zh-CN"/>
        </w:rPr>
        <w:t xml:space="preserve">peaceful volunteer work has been cited as evidence </w:t>
      </w:r>
      <w:r w:rsidR="002C5FA8">
        <w:rPr>
          <w:rFonts w:eastAsia="SimSun"/>
          <w:lang w:eastAsia="zh-CN"/>
        </w:rPr>
        <w:t>of criminal activity</w:t>
      </w:r>
      <w:r w:rsidR="00372651" w:rsidRPr="7C708339">
        <w:rPr>
          <w:rFonts w:eastAsia="SimSun"/>
          <w:lang w:eastAsia="zh-CN"/>
        </w:rPr>
        <w:t xml:space="preserve"> </w:t>
      </w:r>
      <w:r>
        <w:rPr>
          <w:rFonts w:eastAsia="SimSun"/>
          <w:lang w:eastAsia="zh-CN"/>
        </w:rPr>
        <w:t xml:space="preserve">and </w:t>
      </w:r>
      <w:r w:rsidR="00372651" w:rsidRPr="7C708339">
        <w:rPr>
          <w:rFonts w:eastAsia="SimSun"/>
          <w:lang w:eastAsia="zh-CN"/>
        </w:rPr>
        <w:t>the use of vague charges like “separatism” or “inciting separatism”</w:t>
      </w:r>
      <w:r>
        <w:rPr>
          <w:rFonts w:eastAsia="SimSun"/>
          <w:lang w:eastAsia="zh-CN"/>
        </w:rPr>
        <w:t xml:space="preserve"> are</w:t>
      </w:r>
      <w:r w:rsidR="00372651" w:rsidRPr="7C708339">
        <w:rPr>
          <w:rFonts w:eastAsia="SimSun"/>
          <w:lang w:eastAsia="zh-CN"/>
        </w:rPr>
        <w:t xml:space="preserve"> deeply concerning. </w:t>
      </w:r>
      <w:r w:rsidR="001D15F9">
        <w:rPr>
          <w:rFonts w:eastAsia="SimSun"/>
          <w:lang w:eastAsia="zh-CN"/>
        </w:rPr>
        <w:t>Yet t</w:t>
      </w:r>
      <w:r w:rsidR="00372651" w:rsidRPr="7C708339">
        <w:rPr>
          <w:rFonts w:eastAsia="SimSun"/>
          <w:lang w:eastAsia="zh-CN"/>
        </w:rPr>
        <w:t>his is not an isolated incident</w:t>
      </w:r>
      <w:r>
        <w:rPr>
          <w:rFonts w:eastAsia="SimSun"/>
          <w:lang w:eastAsia="zh-CN"/>
        </w:rPr>
        <w:t xml:space="preserve">. </w:t>
      </w:r>
      <w:r w:rsidRPr="7C708339">
        <w:rPr>
          <w:rFonts w:eastAsia="SimSun"/>
          <w:lang w:eastAsia="zh-CN"/>
        </w:rPr>
        <w:t xml:space="preserve">Tara’s case is part of a broader pattern of </w:t>
      </w:r>
      <w:r w:rsidR="00501FAC">
        <w:rPr>
          <w:rFonts w:eastAsia="SimSun"/>
          <w:lang w:eastAsia="zh-CN"/>
        </w:rPr>
        <w:t xml:space="preserve">violations </w:t>
      </w:r>
      <w:r w:rsidRPr="7C708339">
        <w:rPr>
          <w:rFonts w:eastAsia="SimSun"/>
          <w:lang w:eastAsia="zh-CN"/>
        </w:rPr>
        <w:t xml:space="preserve">targeting those who advocate for human rights, both within China and abroad. </w:t>
      </w:r>
      <w:r w:rsidR="00372651" w:rsidRPr="7C708339">
        <w:rPr>
          <w:rFonts w:eastAsia="SimSun"/>
          <w:lang w:eastAsia="zh-CN"/>
        </w:rPr>
        <w:t xml:space="preserve">Amnesty International documented numerous cases </w:t>
      </w:r>
      <w:r w:rsidR="0099793F" w:rsidRPr="7C708339">
        <w:rPr>
          <w:rFonts w:eastAsia="SimSun"/>
          <w:lang w:eastAsia="zh-CN"/>
        </w:rPr>
        <w:t xml:space="preserve">in the 2024 report </w:t>
      </w:r>
      <w:hyperlink r:id="rId7">
        <w:r w:rsidR="0099793F" w:rsidRPr="7C708339">
          <w:rPr>
            <w:rStyle w:val="Hyperlink"/>
            <w:rFonts w:eastAsia="SimSun"/>
            <w:b/>
            <w:bCs/>
            <w:lang w:eastAsia="zh-CN"/>
          </w:rPr>
          <w:t>On my campus, I am afraid</w:t>
        </w:r>
      </w:hyperlink>
      <w:r w:rsidR="0099793F" w:rsidRPr="7C708339">
        <w:rPr>
          <w:rFonts w:eastAsia="SimSun"/>
          <w:lang w:eastAsia="zh-CN"/>
        </w:rPr>
        <w:t xml:space="preserve"> detail</w:t>
      </w:r>
      <w:r w:rsidR="00747CCE">
        <w:rPr>
          <w:rFonts w:eastAsia="SimSun"/>
          <w:lang w:eastAsia="zh-CN"/>
        </w:rPr>
        <w:t>ing</w:t>
      </w:r>
      <w:r w:rsidR="0099793F" w:rsidRPr="7C708339">
        <w:rPr>
          <w:rFonts w:eastAsia="SimSun"/>
          <w:lang w:eastAsia="zh-CN"/>
        </w:rPr>
        <w:t xml:space="preserve"> how the Chinese authorities have systematically harassed and targeted overseas youth activists and their families</w:t>
      </w:r>
      <w:r w:rsidR="006801C4" w:rsidRPr="7C708339">
        <w:rPr>
          <w:rFonts w:eastAsia="SimSun"/>
          <w:lang w:eastAsia="zh-CN"/>
        </w:rPr>
        <w:t xml:space="preserve">. </w:t>
      </w:r>
    </w:p>
    <w:p w14:paraId="6F1E9941" w14:textId="6EAC8E32" w:rsidR="000D5BA5" w:rsidRDefault="001D15F9" w:rsidP="00980425">
      <w:pPr>
        <w:spacing w:line="240" w:lineRule="auto"/>
      </w:pPr>
      <w:r>
        <w:t>T</w:t>
      </w:r>
      <w:r w:rsidR="000D5BA5">
        <w:t>he Chinese government has recognised</w:t>
      </w:r>
      <w:r>
        <w:t xml:space="preserve"> that </w:t>
      </w:r>
      <w:r w:rsidR="000D5BA5">
        <w:t xml:space="preserve">international academic exchanges contribute to China’s economic and social development. However, many international students from China are living and studying with the constant fear of being targeted under China and Hong Kong’s national security and intelligence laws and regulations, or otherwise being subjected to surveillance, harassment or intimidation by Chinese authorities or their agents in connection with the exercise of their human rights. Chinese authorities’ efforts to curtail academic freedom and other rights beyond China’s borders is part of a phenomenon increasingly referred to as “transnational repression”, which refers to Chinese authorities’ actions to silence, control or deter dissent and criticism by overseas Chinese students and others, in violation of their human rights. </w:t>
      </w:r>
    </w:p>
    <w:p w14:paraId="683A98F6" w14:textId="1F91264F" w:rsidR="00D23D90" w:rsidRDefault="000D5BA5" w:rsidP="7C708339">
      <w:pPr>
        <w:spacing w:line="240" w:lineRule="auto"/>
        <w:rPr>
          <w:rFonts w:ascii="Arial" w:hAnsi="Arial" w:cs="Arial"/>
          <w:lang w:eastAsia="en-US"/>
        </w:rPr>
      </w:pPr>
      <w:r>
        <w:t>In recent years, many of these overseas students have taken part in public criticism of the Chinese government, including through international solidarity activities with the anniversary of the 1989 Tiananmen crackdown, 2019 pro</w:t>
      </w:r>
      <w:r w:rsidR="74764F6E">
        <w:t>-</w:t>
      </w:r>
      <w:r>
        <w:t>democracy protests in Hong Kong, and the 2022 “Sitong Bridge” and “White Paper” protests in mainland China. Their participation has drawn the attention of – and often repercussions from – Chinese authorities, such as the harassment and intimidation of the students’ family members based in China, as well as state surveillance of student activities overseas and censorship of their online expression.  </w:t>
      </w:r>
    </w:p>
    <w:p w14:paraId="2B0AF62D" w14:textId="2B42BAFC"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EC05B0" w:rsidRPr="0064487D">
        <w:rPr>
          <w:rFonts w:ascii="Arial" w:hAnsi="Arial" w:cs="Arial"/>
          <w:sz w:val="20"/>
          <w:szCs w:val="20"/>
          <w:lang w:eastAsia="en-US"/>
        </w:rPr>
        <w:t>English or Chinese</w:t>
      </w:r>
    </w:p>
    <w:p w14:paraId="5E92E9E6"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523F652" w14:textId="77777777" w:rsidR="005D2C37" w:rsidRPr="008F0446" w:rsidRDefault="005D2C37" w:rsidP="00980425">
      <w:pPr>
        <w:spacing w:after="0" w:line="240" w:lineRule="auto"/>
        <w:rPr>
          <w:rFonts w:ascii="Arial" w:hAnsi="Arial" w:cs="Arial"/>
          <w:color w:val="0070C0"/>
          <w:sz w:val="20"/>
          <w:szCs w:val="20"/>
        </w:rPr>
      </w:pPr>
    </w:p>
    <w:p w14:paraId="0C0E294A" w14:textId="6C065507" w:rsidR="005D2C37" w:rsidRPr="008F0446" w:rsidRDefault="005D2C37" w:rsidP="00980425">
      <w:pPr>
        <w:spacing w:after="0" w:line="240" w:lineRule="auto"/>
        <w:rPr>
          <w:rFonts w:ascii="Arial" w:hAnsi="Arial" w:cs="Arial"/>
          <w:sz w:val="20"/>
          <w:szCs w:val="20"/>
        </w:rPr>
      </w:pPr>
      <w:r w:rsidRPr="7A3965D8">
        <w:rPr>
          <w:rFonts w:ascii="Arial" w:hAnsi="Arial" w:cs="Arial"/>
          <w:b/>
          <w:bCs/>
          <w:sz w:val="20"/>
          <w:szCs w:val="20"/>
        </w:rPr>
        <w:t xml:space="preserve">PLEASE TAKE ACTION AS SOON AS POSSIBLE UNTIL: </w:t>
      </w:r>
      <w:r w:rsidR="00C55660" w:rsidRPr="7A3965D8">
        <w:rPr>
          <w:rFonts w:ascii="Arial" w:hAnsi="Arial" w:cs="Arial"/>
          <w:sz w:val="20"/>
          <w:szCs w:val="20"/>
        </w:rPr>
        <w:t xml:space="preserve">28 February </w:t>
      </w:r>
      <w:r w:rsidR="00626A08" w:rsidRPr="7A3965D8">
        <w:rPr>
          <w:rFonts w:ascii="Arial" w:hAnsi="Arial" w:cs="Arial"/>
          <w:sz w:val="20"/>
          <w:szCs w:val="20"/>
        </w:rPr>
        <w:t>202</w:t>
      </w:r>
      <w:r w:rsidR="000F110E" w:rsidRPr="7A3965D8">
        <w:rPr>
          <w:rFonts w:ascii="Arial" w:hAnsi="Arial" w:cs="Arial"/>
          <w:sz w:val="20"/>
          <w:szCs w:val="20"/>
        </w:rPr>
        <w:t>6</w:t>
      </w:r>
      <w:r w:rsidR="00C55660" w:rsidRPr="7A3965D8">
        <w:rPr>
          <w:rFonts w:ascii="Arial" w:hAnsi="Arial" w:cs="Arial"/>
          <w:sz w:val="20"/>
          <w:szCs w:val="20"/>
        </w:rPr>
        <w:t xml:space="preserve">. </w:t>
      </w:r>
      <w:r w:rsidRPr="7A3965D8">
        <w:rPr>
          <w:rFonts w:ascii="Arial" w:hAnsi="Arial" w:cs="Arial"/>
          <w:sz w:val="20"/>
          <w:szCs w:val="20"/>
        </w:rPr>
        <w:t>Please check with the Amnesty office in your country if you wish to send appeals after the deadline.</w:t>
      </w:r>
    </w:p>
    <w:p w14:paraId="1652A35F" w14:textId="77777777" w:rsidR="005D2C37" w:rsidRPr="008F0446" w:rsidRDefault="005D2C37" w:rsidP="00980425">
      <w:pPr>
        <w:spacing w:after="0" w:line="240" w:lineRule="auto"/>
        <w:rPr>
          <w:rFonts w:ascii="Arial" w:hAnsi="Arial" w:cs="Arial"/>
          <w:b/>
          <w:sz w:val="20"/>
          <w:szCs w:val="20"/>
        </w:rPr>
      </w:pPr>
    </w:p>
    <w:p w14:paraId="7B5242C8" w14:textId="12D19690" w:rsidR="005D2C37" w:rsidRPr="00293885" w:rsidRDefault="005D2C37" w:rsidP="0621E0E6">
      <w:pPr>
        <w:spacing w:after="0" w:line="240" w:lineRule="auto"/>
        <w:rPr>
          <w:rFonts w:ascii="Amnesty Trade Gothic Light" w:hAnsi="Amnesty Trade Gothic Light" w:cs="Arial"/>
          <w:b/>
          <w:bCs/>
          <w:sz w:val="20"/>
          <w:szCs w:val="20"/>
        </w:rPr>
      </w:pPr>
      <w:r w:rsidRPr="0621E0E6">
        <w:rPr>
          <w:rFonts w:ascii="Arial" w:hAnsi="Arial" w:cs="Arial"/>
          <w:b/>
          <w:bCs/>
          <w:sz w:val="20"/>
          <w:szCs w:val="20"/>
        </w:rPr>
        <w:t>NAME AND PRONOUN:</w:t>
      </w:r>
      <w:r w:rsidR="00C55660" w:rsidRPr="0621E0E6">
        <w:rPr>
          <w:rFonts w:ascii="Arial" w:hAnsi="Arial" w:cs="Arial"/>
          <w:b/>
          <w:bCs/>
          <w:sz w:val="20"/>
          <w:szCs w:val="20"/>
        </w:rPr>
        <w:t xml:space="preserve"> </w:t>
      </w:r>
      <w:r w:rsidR="00B83F13" w:rsidRPr="0621E0E6">
        <w:rPr>
          <w:rFonts w:ascii="Arial" w:hAnsi="Arial" w:cs="Arial"/>
          <w:sz w:val="20"/>
          <w:szCs w:val="20"/>
        </w:rPr>
        <w:t>Zhang</w:t>
      </w:r>
      <w:r w:rsidR="00C55660" w:rsidRPr="0621E0E6">
        <w:rPr>
          <w:rFonts w:ascii="Arial" w:hAnsi="Arial" w:cs="Arial"/>
          <w:sz w:val="20"/>
          <w:szCs w:val="20"/>
        </w:rPr>
        <w:t xml:space="preserve"> </w:t>
      </w:r>
      <w:r w:rsidR="00097A8F">
        <w:rPr>
          <w:rFonts w:ascii="Arial" w:hAnsi="Arial" w:cs="Arial"/>
          <w:sz w:val="20"/>
          <w:szCs w:val="20"/>
        </w:rPr>
        <w:t>Yadi</w:t>
      </w:r>
      <w:r w:rsidRPr="0621E0E6">
        <w:rPr>
          <w:rFonts w:ascii="Arial" w:hAnsi="Arial" w:cs="Arial"/>
          <w:b/>
          <w:bCs/>
          <w:sz w:val="20"/>
          <w:szCs w:val="20"/>
        </w:rPr>
        <w:t xml:space="preserve"> </w:t>
      </w:r>
      <w:r w:rsidRPr="0621E0E6">
        <w:rPr>
          <w:rFonts w:ascii="Arial" w:hAnsi="Arial" w:cs="Arial"/>
          <w:sz w:val="20"/>
          <w:szCs w:val="20"/>
        </w:rPr>
        <w:t>(</w:t>
      </w:r>
      <w:r w:rsidR="00761F95" w:rsidRPr="0621E0E6">
        <w:rPr>
          <w:rFonts w:ascii="Arial" w:hAnsi="Arial" w:cs="Arial"/>
          <w:sz w:val="20"/>
          <w:szCs w:val="20"/>
          <w:lang w:eastAsia="en-US"/>
        </w:rPr>
        <w:t>She/her</w:t>
      </w:r>
      <w:r w:rsidR="3317604B" w:rsidRPr="0621E0E6">
        <w:rPr>
          <w:rFonts w:ascii="Arial" w:hAnsi="Arial" w:cs="Arial"/>
          <w:sz w:val="20"/>
          <w:szCs w:val="20"/>
          <w:lang w:eastAsia="en-US"/>
        </w:rPr>
        <w:t xml:space="preserve"> - Zhang is her surname, </w:t>
      </w:r>
      <w:r w:rsidR="00097A8F">
        <w:rPr>
          <w:rFonts w:ascii="Arial" w:hAnsi="Arial" w:cs="Arial"/>
          <w:sz w:val="20"/>
          <w:szCs w:val="20"/>
          <w:lang w:eastAsia="en-US"/>
        </w:rPr>
        <w:t>Yadi</w:t>
      </w:r>
      <w:r w:rsidR="3317604B" w:rsidRPr="0621E0E6">
        <w:rPr>
          <w:rFonts w:ascii="Arial" w:hAnsi="Arial" w:cs="Arial"/>
          <w:sz w:val="20"/>
          <w:szCs w:val="20"/>
          <w:lang w:eastAsia="en-US"/>
        </w:rPr>
        <w:t xml:space="preserve"> is her given name</w:t>
      </w:r>
      <w:r w:rsidRPr="0621E0E6">
        <w:rPr>
          <w:rFonts w:ascii="Arial" w:hAnsi="Arial" w:cs="Arial"/>
          <w:sz w:val="20"/>
          <w:szCs w:val="20"/>
        </w:rPr>
        <w:t>)</w:t>
      </w:r>
    </w:p>
    <w:p w14:paraId="1DD8F99B" w14:textId="77777777" w:rsidR="005D2C37" w:rsidRPr="008F0446" w:rsidRDefault="005D2C37" w:rsidP="00980425">
      <w:pPr>
        <w:spacing w:after="0" w:line="240" w:lineRule="auto"/>
        <w:rPr>
          <w:rFonts w:ascii="Arial" w:hAnsi="Arial" w:cs="Arial"/>
          <w:b/>
          <w:sz w:val="20"/>
          <w:szCs w:val="20"/>
        </w:rPr>
      </w:pPr>
    </w:p>
    <w:p w14:paraId="24D25C78" w14:textId="49E63CEA" w:rsidR="00B92AEC" w:rsidRPr="003904F0" w:rsidRDefault="00B92AEC" w:rsidP="00097A8F">
      <w:pPr>
        <w:spacing w:after="0" w:line="240" w:lineRule="auto"/>
      </w:pPr>
    </w:p>
    <w:sectPr w:rsidR="00B92AEC" w:rsidRPr="003904F0" w:rsidSect="009E60BA">
      <w:headerReference w:type="even" r:id="rId8"/>
      <w:headerReference w:type="default" r:id="rId9"/>
      <w:headerReference w:type="first" r:id="rId10"/>
      <w:footnotePr>
        <w:pos w:val="beneathText"/>
      </w:footnotePr>
      <w:endnotePr>
        <w:numFmt w:val="decimal"/>
      </w:endnotePr>
      <w:type w:val="continuous"/>
      <w:pgSz w:w="11900" w:h="16837" w:code="9"/>
      <w:pgMar w:top="964" w:right="1361" w:bottom="1701" w:left="1418" w:header="567"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82BC" w14:textId="77777777" w:rsidR="00500C43" w:rsidRDefault="00500C43">
      <w:r>
        <w:separator/>
      </w:r>
    </w:p>
  </w:endnote>
  <w:endnote w:type="continuationSeparator" w:id="0">
    <w:p w14:paraId="30F93DA7" w14:textId="77777777" w:rsidR="00500C43" w:rsidRDefault="00500C43">
      <w:r>
        <w:continuationSeparator/>
      </w:r>
    </w:p>
  </w:endnote>
  <w:endnote w:type="continuationNotice" w:id="1">
    <w:p w14:paraId="0D7B2D52" w14:textId="77777777" w:rsidR="00500C43" w:rsidRDefault="00500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mbria"/>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AFA5" w14:textId="77777777" w:rsidR="00500C43" w:rsidRDefault="00500C43">
      <w:r>
        <w:separator/>
      </w:r>
    </w:p>
  </w:footnote>
  <w:footnote w:type="continuationSeparator" w:id="0">
    <w:p w14:paraId="4BEE3D0E" w14:textId="77777777" w:rsidR="00500C43" w:rsidRDefault="00500C43">
      <w:r>
        <w:continuationSeparator/>
      </w:r>
    </w:p>
  </w:footnote>
  <w:footnote w:type="continuationNotice" w:id="1">
    <w:p w14:paraId="2E7B43EC" w14:textId="77777777" w:rsidR="00500C43" w:rsidRDefault="00500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4790" w14:textId="77777777" w:rsidR="00483B27" w:rsidRDefault="00483B27">
    <w:pPr>
      <w:pStyle w:val="Header"/>
    </w:pPr>
  </w:p>
  <w:p w14:paraId="575CFDEE" w14:textId="77777777" w:rsidR="000F110E" w:rsidRDefault="000F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8D5D" w14:textId="0C549387" w:rsidR="00D11751" w:rsidRDefault="00BA0B9A" w:rsidP="00D623E7">
    <w:r>
      <w:rPr>
        <w:sz w:val="16"/>
        <w:szCs w:val="16"/>
        <w:lang w:val="en-US"/>
      </w:rPr>
      <w:t>First</w:t>
    </w:r>
    <w:r w:rsidR="00F116ED" w:rsidRPr="000A2C87">
      <w:rPr>
        <w:sz w:val="16"/>
        <w:szCs w:val="16"/>
        <w:lang w:val="en-US"/>
      </w:rPr>
      <w:t xml:space="preserve"> </w:t>
    </w:r>
    <w:r w:rsidR="007A3AEA" w:rsidRPr="000A2C87">
      <w:rPr>
        <w:sz w:val="16"/>
        <w:szCs w:val="16"/>
        <w:lang w:val="en-US"/>
      </w:rPr>
      <w:t>UA</w:t>
    </w:r>
    <w:r w:rsidR="00236FDF">
      <w:rPr>
        <w:sz w:val="16"/>
        <w:szCs w:val="16"/>
        <w:lang w:val="en-US"/>
      </w:rPr>
      <w:t xml:space="preserve"> 92/</w:t>
    </w:r>
    <w:proofErr w:type="gramStart"/>
    <w:r w:rsidR="00236FDF">
      <w:rPr>
        <w:sz w:val="16"/>
        <w:szCs w:val="16"/>
        <w:lang w:val="en-US"/>
      </w:rPr>
      <w:t>25</w:t>
    </w:r>
    <w:r w:rsidR="007A3AEA" w:rsidRPr="000A2C87">
      <w:rPr>
        <w:sz w:val="16"/>
        <w:szCs w:val="16"/>
        <w:lang w:val="en-US"/>
      </w:rPr>
      <w:t xml:space="preserve"> </w:t>
    </w:r>
    <w:r>
      <w:rPr>
        <w:sz w:val="16"/>
        <w:szCs w:val="16"/>
        <w:lang w:val="en-US"/>
      </w:rPr>
      <w:t xml:space="preserve"> </w:t>
    </w:r>
    <w:r w:rsidR="007A3AEA" w:rsidRPr="000A2C87">
      <w:rPr>
        <w:sz w:val="16"/>
        <w:szCs w:val="16"/>
        <w:lang w:val="en-US"/>
      </w:rPr>
      <w:t>Index</w:t>
    </w:r>
    <w:proofErr w:type="gramEnd"/>
    <w:r w:rsidR="007A3AEA" w:rsidRPr="000A2C87">
      <w:rPr>
        <w:sz w:val="16"/>
        <w:szCs w:val="16"/>
        <w:lang w:val="en-US"/>
      </w:rPr>
      <w:t>:</w:t>
    </w:r>
    <w:r>
      <w:rPr>
        <w:sz w:val="16"/>
        <w:szCs w:val="16"/>
        <w:lang w:val="en-US"/>
      </w:rPr>
      <w:t xml:space="preserve"> </w:t>
    </w:r>
    <w:r w:rsidR="006C18A4" w:rsidRPr="006C18A4">
      <w:rPr>
        <w:sz w:val="16"/>
        <w:szCs w:val="16"/>
      </w:rPr>
      <w:t>ASA 17/0349/</w:t>
    </w:r>
    <w:proofErr w:type="gramStart"/>
    <w:r w:rsidR="006C18A4" w:rsidRPr="006C18A4">
      <w:rPr>
        <w:sz w:val="16"/>
        <w:szCs w:val="16"/>
      </w:rPr>
      <w:t>2025</w:t>
    </w:r>
    <w:r w:rsidR="00EB5268" w:rsidRPr="000A2C87">
      <w:rPr>
        <w:b/>
        <w:bCs/>
        <w:sz w:val="16"/>
        <w:szCs w:val="16"/>
        <w:lang w:val="en-US"/>
      </w:rPr>
      <w:t xml:space="preserve"> </w:t>
    </w:r>
    <w:r w:rsidR="007A3AEA" w:rsidRPr="000A2C87">
      <w:rPr>
        <w:sz w:val="16"/>
        <w:szCs w:val="16"/>
        <w:lang w:val="en-US"/>
      </w:rPr>
      <w:t xml:space="preserve"> </w:t>
    </w:r>
    <w:r w:rsidR="00EB5268" w:rsidRPr="000A2C87">
      <w:rPr>
        <w:sz w:val="16"/>
        <w:szCs w:val="16"/>
        <w:lang w:val="en-US"/>
      </w:rPr>
      <w:t>China</w:t>
    </w:r>
    <w:proofErr w:type="gramEnd"/>
    <w:r w:rsidR="007A3AEA" w:rsidRPr="000A2C87">
      <w:rPr>
        <w:sz w:val="16"/>
        <w:szCs w:val="16"/>
        <w:lang w:val="en-US"/>
      </w:rPr>
      <w:tab/>
    </w:r>
    <w:r w:rsidR="0082127B" w:rsidRPr="000A2C87">
      <w:rPr>
        <w:sz w:val="16"/>
        <w:szCs w:val="16"/>
        <w:lang w:val="en-US"/>
      </w:rPr>
      <w:tab/>
    </w:r>
    <w:r w:rsidR="00E67A8C">
      <w:rPr>
        <w:sz w:val="16"/>
        <w:szCs w:val="16"/>
        <w:lang w:val="en-US"/>
      </w:rPr>
      <w:t xml:space="preserve">                                  </w:t>
    </w:r>
    <w:r w:rsidR="007A3AEA" w:rsidRPr="000A2C87">
      <w:rPr>
        <w:sz w:val="16"/>
        <w:szCs w:val="16"/>
        <w:lang w:val="en-US"/>
      </w:rPr>
      <w:t>Date:</w:t>
    </w:r>
    <w:r w:rsidR="00852999">
      <w:rPr>
        <w:sz w:val="16"/>
        <w:szCs w:val="16"/>
        <w:lang w:val="en-US"/>
      </w:rPr>
      <w:t xml:space="preserve"> </w:t>
    </w:r>
    <w:r w:rsidR="00593F08">
      <w:rPr>
        <w:sz w:val="16"/>
        <w:szCs w:val="16"/>
        <w:lang w:val="en-US"/>
      </w:rPr>
      <w:t xml:space="preserve"> </w:t>
    </w:r>
    <w:r w:rsidR="006F2FB5">
      <w:rPr>
        <w:sz w:val="16"/>
        <w:szCs w:val="16"/>
        <w:lang w:val="en-US"/>
      </w:rPr>
      <w:t>02</w:t>
    </w:r>
    <w:r w:rsidR="00D623E7">
      <w:rPr>
        <w:sz w:val="16"/>
        <w:szCs w:val="16"/>
        <w:lang w:val="en-US"/>
      </w:rPr>
      <w:t xml:space="preserve"> </w:t>
    </w:r>
    <w:r w:rsidR="006F2FB5">
      <w:rPr>
        <w:sz w:val="16"/>
        <w:szCs w:val="16"/>
        <w:lang w:val="en-US"/>
      </w:rPr>
      <w:t>October</w:t>
    </w:r>
    <w:r w:rsidR="00593F08">
      <w:rPr>
        <w:sz w:val="16"/>
        <w:szCs w:val="16"/>
        <w:lang w:val="en-US"/>
      </w:rPr>
      <w:t xml:space="preserve"> 2025</w:t>
    </w:r>
    <w:r w:rsidR="007A3AEA" w:rsidRPr="000A2C87">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00F2" w14:textId="77777777" w:rsidR="00E45B15" w:rsidRDefault="00E45B15" w:rsidP="00D35879">
    <w:pPr>
      <w:pStyle w:val="Header"/>
    </w:pPr>
  </w:p>
  <w:p w14:paraId="4F1D38CD" w14:textId="77777777" w:rsidR="00E45B15" w:rsidRDefault="00E45B15" w:rsidP="007173E9">
    <w:pPr>
      <w:pStyle w:val="Heading2"/>
    </w:pPr>
  </w:p>
  <w:p w14:paraId="248C8E91" w14:textId="77777777" w:rsidR="00E45B15" w:rsidRDefault="00E45B15">
    <w:pPr>
      <w:rPr>
        <w:rFonts w:ascii="Amnesty Trade Gothic Cn" w:hAnsi="Amnesty Trade Gothic Cn"/>
        <w:caps/>
        <w:sz w:val="2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286D894"/>
    <w:multiLevelType w:val="hybridMultilevel"/>
    <w:tmpl w:val="FFFFFFFF"/>
    <w:lvl w:ilvl="0" w:tplc="48CE9856">
      <w:start w:val="1"/>
      <w:numFmt w:val="bullet"/>
      <w:lvlText w:val="-"/>
      <w:lvlJc w:val="left"/>
      <w:pPr>
        <w:ind w:left="720" w:hanging="360"/>
      </w:pPr>
      <w:rPr>
        <w:rFonts w:ascii="Aptos" w:hAnsi="Aptos" w:hint="default"/>
      </w:rPr>
    </w:lvl>
    <w:lvl w:ilvl="1" w:tplc="92E4CF58">
      <w:start w:val="1"/>
      <w:numFmt w:val="bullet"/>
      <w:lvlText w:val="o"/>
      <w:lvlJc w:val="left"/>
      <w:pPr>
        <w:ind w:left="1440" w:hanging="360"/>
      </w:pPr>
      <w:rPr>
        <w:rFonts w:ascii="Courier New" w:hAnsi="Courier New" w:hint="default"/>
      </w:rPr>
    </w:lvl>
    <w:lvl w:ilvl="2" w:tplc="E60846B2">
      <w:start w:val="1"/>
      <w:numFmt w:val="bullet"/>
      <w:lvlText w:val=""/>
      <w:lvlJc w:val="left"/>
      <w:pPr>
        <w:ind w:left="2160" w:hanging="360"/>
      </w:pPr>
      <w:rPr>
        <w:rFonts w:ascii="Wingdings" w:hAnsi="Wingdings" w:hint="default"/>
      </w:rPr>
    </w:lvl>
    <w:lvl w:ilvl="3" w:tplc="7A381E98">
      <w:start w:val="1"/>
      <w:numFmt w:val="bullet"/>
      <w:lvlText w:val=""/>
      <w:lvlJc w:val="left"/>
      <w:pPr>
        <w:ind w:left="2880" w:hanging="360"/>
      </w:pPr>
      <w:rPr>
        <w:rFonts w:ascii="Symbol" w:hAnsi="Symbol" w:hint="default"/>
      </w:rPr>
    </w:lvl>
    <w:lvl w:ilvl="4" w:tplc="FE70B516">
      <w:start w:val="1"/>
      <w:numFmt w:val="bullet"/>
      <w:lvlText w:val="o"/>
      <w:lvlJc w:val="left"/>
      <w:pPr>
        <w:ind w:left="3600" w:hanging="360"/>
      </w:pPr>
      <w:rPr>
        <w:rFonts w:ascii="Courier New" w:hAnsi="Courier New" w:hint="default"/>
      </w:rPr>
    </w:lvl>
    <w:lvl w:ilvl="5" w:tplc="88AA61FA">
      <w:start w:val="1"/>
      <w:numFmt w:val="bullet"/>
      <w:lvlText w:val=""/>
      <w:lvlJc w:val="left"/>
      <w:pPr>
        <w:ind w:left="4320" w:hanging="360"/>
      </w:pPr>
      <w:rPr>
        <w:rFonts w:ascii="Wingdings" w:hAnsi="Wingdings" w:hint="default"/>
      </w:rPr>
    </w:lvl>
    <w:lvl w:ilvl="6" w:tplc="0D00102E">
      <w:start w:val="1"/>
      <w:numFmt w:val="bullet"/>
      <w:lvlText w:val=""/>
      <w:lvlJc w:val="left"/>
      <w:pPr>
        <w:ind w:left="5040" w:hanging="360"/>
      </w:pPr>
      <w:rPr>
        <w:rFonts w:ascii="Symbol" w:hAnsi="Symbol" w:hint="default"/>
      </w:rPr>
    </w:lvl>
    <w:lvl w:ilvl="7" w:tplc="097A0B10">
      <w:start w:val="1"/>
      <w:numFmt w:val="bullet"/>
      <w:lvlText w:val="o"/>
      <w:lvlJc w:val="left"/>
      <w:pPr>
        <w:ind w:left="5760" w:hanging="360"/>
      </w:pPr>
      <w:rPr>
        <w:rFonts w:ascii="Courier New" w:hAnsi="Courier New" w:hint="default"/>
      </w:rPr>
    </w:lvl>
    <w:lvl w:ilvl="8" w:tplc="BEF083DE">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8A2D08"/>
    <w:multiLevelType w:val="hybridMultilevel"/>
    <w:tmpl w:val="963CEA66"/>
    <w:lvl w:ilvl="0" w:tplc="C85CE9B8">
      <w:start w:val="1"/>
      <w:numFmt w:val="decimal"/>
      <w:lvlText w:val="%1."/>
      <w:lvlJc w:val="left"/>
      <w:pPr>
        <w:ind w:left="1020" w:hanging="360"/>
      </w:pPr>
    </w:lvl>
    <w:lvl w:ilvl="1" w:tplc="CFF0B0D8">
      <w:start w:val="1"/>
      <w:numFmt w:val="decimal"/>
      <w:lvlText w:val="%2."/>
      <w:lvlJc w:val="left"/>
      <w:pPr>
        <w:ind w:left="1020" w:hanging="360"/>
      </w:pPr>
    </w:lvl>
    <w:lvl w:ilvl="2" w:tplc="E5C4217E">
      <w:start w:val="1"/>
      <w:numFmt w:val="decimal"/>
      <w:lvlText w:val="%3."/>
      <w:lvlJc w:val="left"/>
      <w:pPr>
        <w:ind w:left="1020" w:hanging="360"/>
      </w:pPr>
    </w:lvl>
    <w:lvl w:ilvl="3" w:tplc="4146A0DA">
      <w:start w:val="1"/>
      <w:numFmt w:val="decimal"/>
      <w:lvlText w:val="%4."/>
      <w:lvlJc w:val="left"/>
      <w:pPr>
        <w:ind w:left="1020" w:hanging="360"/>
      </w:pPr>
    </w:lvl>
    <w:lvl w:ilvl="4" w:tplc="38E2A800">
      <w:start w:val="1"/>
      <w:numFmt w:val="decimal"/>
      <w:lvlText w:val="%5."/>
      <w:lvlJc w:val="left"/>
      <w:pPr>
        <w:ind w:left="1020" w:hanging="360"/>
      </w:pPr>
    </w:lvl>
    <w:lvl w:ilvl="5" w:tplc="A2AC0CD8">
      <w:start w:val="1"/>
      <w:numFmt w:val="decimal"/>
      <w:lvlText w:val="%6."/>
      <w:lvlJc w:val="left"/>
      <w:pPr>
        <w:ind w:left="1020" w:hanging="360"/>
      </w:pPr>
    </w:lvl>
    <w:lvl w:ilvl="6" w:tplc="35F698B2">
      <w:start w:val="1"/>
      <w:numFmt w:val="decimal"/>
      <w:lvlText w:val="%7."/>
      <w:lvlJc w:val="left"/>
      <w:pPr>
        <w:ind w:left="1020" w:hanging="360"/>
      </w:pPr>
    </w:lvl>
    <w:lvl w:ilvl="7" w:tplc="57303CF4">
      <w:start w:val="1"/>
      <w:numFmt w:val="decimal"/>
      <w:lvlText w:val="%8."/>
      <w:lvlJc w:val="left"/>
      <w:pPr>
        <w:ind w:left="1020" w:hanging="360"/>
      </w:pPr>
    </w:lvl>
    <w:lvl w:ilvl="8" w:tplc="EEDE6F34">
      <w:start w:val="1"/>
      <w:numFmt w:val="decimal"/>
      <w:lvlText w:val="%9."/>
      <w:lvlJc w:val="left"/>
      <w:pPr>
        <w:ind w:left="1020" w:hanging="360"/>
      </w:p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5650F25"/>
    <w:multiLevelType w:val="multilevel"/>
    <w:tmpl w:val="759A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E32D7D"/>
    <w:multiLevelType w:val="multilevel"/>
    <w:tmpl w:val="7A54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5309E5"/>
    <w:multiLevelType w:val="multilevel"/>
    <w:tmpl w:val="5B58B218"/>
    <w:numStyleLink w:val="AIBulletList"/>
  </w:abstractNum>
  <w:abstractNum w:abstractNumId="12" w15:restartNumberingAfterBreak="0">
    <w:nsid w:val="3A7F6C62"/>
    <w:multiLevelType w:val="hybridMultilevel"/>
    <w:tmpl w:val="B92C63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3D2B117"/>
    <w:multiLevelType w:val="hybridMultilevel"/>
    <w:tmpl w:val="FFFFFFFF"/>
    <w:lvl w:ilvl="0" w:tplc="4D423AA2">
      <w:start w:val="1"/>
      <w:numFmt w:val="bullet"/>
      <w:lvlText w:val="-"/>
      <w:lvlJc w:val="left"/>
      <w:pPr>
        <w:ind w:left="720" w:hanging="360"/>
      </w:pPr>
      <w:rPr>
        <w:rFonts w:ascii="Aptos" w:hAnsi="Aptos" w:hint="default"/>
      </w:rPr>
    </w:lvl>
    <w:lvl w:ilvl="1" w:tplc="D58636B6">
      <w:start w:val="1"/>
      <w:numFmt w:val="bullet"/>
      <w:lvlText w:val="o"/>
      <w:lvlJc w:val="left"/>
      <w:pPr>
        <w:ind w:left="1440" w:hanging="360"/>
      </w:pPr>
      <w:rPr>
        <w:rFonts w:ascii="Courier New" w:hAnsi="Courier New" w:hint="default"/>
      </w:rPr>
    </w:lvl>
    <w:lvl w:ilvl="2" w:tplc="4FAC123C">
      <w:start w:val="1"/>
      <w:numFmt w:val="bullet"/>
      <w:lvlText w:val=""/>
      <w:lvlJc w:val="left"/>
      <w:pPr>
        <w:ind w:left="2160" w:hanging="360"/>
      </w:pPr>
      <w:rPr>
        <w:rFonts w:ascii="Wingdings" w:hAnsi="Wingdings" w:hint="default"/>
      </w:rPr>
    </w:lvl>
    <w:lvl w:ilvl="3" w:tplc="01B2584E">
      <w:start w:val="1"/>
      <w:numFmt w:val="bullet"/>
      <w:lvlText w:val=""/>
      <w:lvlJc w:val="left"/>
      <w:pPr>
        <w:ind w:left="2880" w:hanging="360"/>
      </w:pPr>
      <w:rPr>
        <w:rFonts w:ascii="Symbol" w:hAnsi="Symbol" w:hint="default"/>
      </w:rPr>
    </w:lvl>
    <w:lvl w:ilvl="4" w:tplc="FB14EA04">
      <w:start w:val="1"/>
      <w:numFmt w:val="bullet"/>
      <w:lvlText w:val="o"/>
      <w:lvlJc w:val="left"/>
      <w:pPr>
        <w:ind w:left="3600" w:hanging="360"/>
      </w:pPr>
      <w:rPr>
        <w:rFonts w:ascii="Courier New" w:hAnsi="Courier New" w:hint="default"/>
      </w:rPr>
    </w:lvl>
    <w:lvl w:ilvl="5" w:tplc="3D24FFE4">
      <w:start w:val="1"/>
      <w:numFmt w:val="bullet"/>
      <w:lvlText w:val=""/>
      <w:lvlJc w:val="left"/>
      <w:pPr>
        <w:ind w:left="4320" w:hanging="360"/>
      </w:pPr>
      <w:rPr>
        <w:rFonts w:ascii="Wingdings" w:hAnsi="Wingdings" w:hint="default"/>
      </w:rPr>
    </w:lvl>
    <w:lvl w:ilvl="6" w:tplc="576C4966">
      <w:start w:val="1"/>
      <w:numFmt w:val="bullet"/>
      <w:lvlText w:val=""/>
      <w:lvlJc w:val="left"/>
      <w:pPr>
        <w:ind w:left="5040" w:hanging="360"/>
      </w:pPr>
      <w:rPr>
        <w:rFonts w:ascii="Symbol" w:hAnsi="Symbol" w:hint="default"/>
      </w:rPr>
    </w:lvl>
    <w:lvl w:ilvl="7" w:tplc="47E23224">
      <w:start w:val="1"/>
      <w:numFmt w:val="bullet"/>
      <w:lvlText w:val="o"/>
      <w:lvlJc w:val="left"/>
      <w:pPr>
        <w:ind w:left="5760" w:hanging="360"/>
      </w:pPr>
      <w:rPr>
        <w:rFonts w:ascii="Courier New" w:hAnsi="Courier New" w:hint="default"/>
      </w:rPr>
    </w:lvl>
    <w:lvl w:ilvl="8" w:tplc="D5F48CF0">
      <w:start w:val="1"/>
      <w:numFmt w:val="bullet"/>
      <w:lvlText w:val=""/>
      <w:lvlJc w:val="left"/>
      <w:pPr>
        <w:ind w:left="6480" w:hanging="360"/>
      </w:pPr>
      <w:rPr>
        <w:rFonts w:ascii="Wingdings" w:hAnsi="Wingdings" w:hint="default"/>
      </w:rPr>
    </w:lvl>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6017521"/>
    <w:multiLevelType w:val="multilevel"/>
    <w:tmpl w:val="6DB6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89E08D4"/>
    <w:multiLevelType w:val="hybridMultilevel"/>
    <w:tmpl w:val="0C267D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ADB26A2"/>
    <w:multiLevelType w:val="hybridMultilevel"/>
    <w:tmpl w:val="FFFFFFFF"/>
    <w:lvl w:ilvl="0" w:tplc="180E3694">
      <w:start w:val="1"/>
      <w:numFmt w:val="bullet"/>
      <w:lvlText w:val="-"/>
      <w:lvlJc w:val="left"/>
      <w:pPr>
        <w:ind w:left="720" w:hanging="360"/>
      </w:pPr>
      <w:rPr>
        <w:rFonts w:ascii="Aptos" w:hAnsi="Aptos" w:hint="default"/>
      </w:rPr>
    </w:lvl>
    <w:lvl w:ilvl="1" w:tplc="201668B4">
      <w:start w:val="1"/>
      <w:numFmt w:val="bullet"/>
      <w:lvlText w:val="o"/>
      <w:lvlJc w:val="left"/>
      <w:pPr>
        <w:ind w:left="1440" w:hanging="360"/>
      </w:pPr>
      <w:rPr>
        <w:rFonts w:ascii="Courier New" w:hAnsi="Courier New" w:hint="default"/>
      </w:rPr>
    </w:lvl>
    <w:lvl w:ilvl="2" w:tplc="3A94D09E">
      <w:start w:val="1"/>
      <w:numFmt w:val="bullet"/>
      <w:lvlText w:val=""/>
      <w:lvlJc w:val="left"/>
      <w:pPr>
        <w:ind w:left="2160" w:hanging="360"/>
      </w:pPr>
      <w:rPr>
        <w:rFonts w:ascii="Wingdings" w:hAnsi="Wingdings" w:hint="default"/>
      </w:rPr>
    </w:lvl>
    <w:lvl w:ilvl="3" w:tplc="CF84B7C8">
      <w:start w:val="1"/>
      <w:numFmt w:val="bullet"/>
      <w:lvlText w:val=""/>
      <w:lvlJc w:val="left"/>
      <w:pPr>
        <w:ind w:left="2880" w:hanging="360"/>
      </w:pPr>
      <w:rPr>
        <w:rFonts w:ascii="Symbol" w:hAnsi="Symbol" w:hint="default"/>
      </w:rPr>
    </w:lvl>
    <w:lvl w:ilvl="4" w:tplc="0E32FF22">
      <w:start w:val="1"/>
      <w:numFmt w:val="bullet"/>
      <w:lvlText w:val="o"/>
      <w:lvlJc w:val="left"/>
      <w:pPr>
        <w:ind w:left="3600" w:hanging="360"/>
      </w:pPr>
      <w:rPr>
        <w:rFonts w:ascii="Courier New" w:hAnsi="Courier New" w:hint="default"/>
      </w:rPr>
    </w:lvl>
    <w:lvl w:ilvl="5" w:tplc="537AC9A8">
      <w:start w:val="1"/>
      <w:numFmt w:val="bullet"/>
      <w:lvlText w:val=""/>
      <w:lvlJc w:val="left"/>
      <w:pPr>
        <w:ind w:left="4320" w:hanging="360"/>
      </w:pPr>
      <w:rPr>
        <w:rFonts w:ascii="Wingdings" w:hAnsi="Wingdings" w:hint="default"/>
      </w:rPr>
    </w:lvl>
    <w:lvl w:ilvl="6" w:tplc="ED36AFD0">
      <w:start w:val="1"/>
      <w:numFmt w:val="bullet"/>
      <w:lvlText w:val=""/>
      <w:lvlJc w:val="left"/>
      <w:pPr>
        <w:ind w:left="5040" w:hanging="360"/>
      </w:pPr>
      <w:rPr>
        <w:rFonts w:ascii="Symbol" w:hAnsi="Symbol" w:hint="default"/>
      </w:rPr>
    </w:lvl>
    <w:lvl w:ilvl="7" w:tplc="66EA98AE">
      <w:start w:val="1"/>
      <w:numFmt w:val="bullet"/>
      <w:lvlText w:val="o"/>
      <w:lvlJc w:val="left"/>
      <w:pPr>
        <w:ind w:left="5760" w:hanging="360"/>
      </w:pPr>
      <w:rPr>
        <w:rFonts w:ascii="Courier New" w:hAnsi="Courier New" w:hint="default"/>
      </w:rPr>
    </w:lvl>
    <w:lvl w:ilvl="8" w:tplc="C5608F7C">
      <w:start w:val="1"/>
      <w:numFmt w:val="bullet"/>
      <w:lvlText w:val=""/>
      <w:lvlJc w:val="left"/>
      <w:pPr>
        <w:ind w:left="6480" w:hanging="360"/>
      </w:pPr>
      <w:rPr>
        <w:rFonts w:ascii="Wingdings" w:hAnsi="Wingdings" w:hint="default"/>
      </w:rPr>
    </w:lvl>
  </w:abstractNum>
  <w:abstractNum w:abstractNumId="30" w15:restartNumberingAfterBreak="0">
    <w:nsid w:val="7EAF4A53"/>
    <w:multiLevelType w:val="hybridMultilevel"/>
    <w:tmpl w:val="5B320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37189">
    <w:abstractNumId w:val="0"/>
  </w:num>
  <w:num w:numId="2" w16cid:durableId="1932396081">
    <w:abstractNumId w:val="28"/>
  </w:num>
  <w:num w:numId="3" w16cid:durableId="1096512389">
    <w:abstractNumId w:val="26"/>
  </w:num>
  <w:num w:numId="4" w16cid:durableId="2112780766">
    <w:abstractNumId w:val="15"/>
  </w:num>
  <w:num w:numId="5" w16cid:durableId="2021345170">
    <w:abstractNumId w:val="4"/>
  </w:num>
  <w:num w:numId="6" w16cid:durableId="788162368">
    <w:abstractNumId w:val="25"/>
  </w:num>
  <w:num w:numId="7" w16cid:durableId="623073497">
    <w:abstractNumId w:val="23"/>
  </w:num>
  <w:num w:numId="8" w16cid:durableId="1722365748">
    <w:abstractNumId w:val="14"/>
  </w:num>
  <w:num w:numId="9" w16cid:durableId="1652907051">
    <w:abstractNumId w:val="11"/>
  </w:num>
  <w:num w:numId="10" w16cid:durableId="1017579100">
    <w:abstractNumId w:val="18"/>
  </w:num>
  <w:num w:numId="11" w16cid:durableId="910778325">
    <w:abstractNumId w:val="7"/>
  </w:num>
  <w:num w:numId="12" w16cid:durableId="1692607004">
    <w:abstractNumId w:val="19"/>
  </w:num>
  <w:num w:numId="13" w16cid:durableId="1023166099">
    <w:abstractNumId w:val="20"/>
  </w:num>
  <w:num w:numId="14" w16cid:durableId="1058937798">
    <w:abstractNumId w:val="2"/>
  </w:num>
  <w:num w:numId="15" w16cid:durableId="937058965">
    <w:abstractNumId w:val="24"/>
  </w:num>
  <w:num w:numId="16" w16cid:durableId="1440761409">
    <w:abstractNumId w:val="16"/>
  </w:num>
  <w:num w:numId="17" w16cid:durableId="180974382">
    <w:abstractNumId w:val="17"/>
  </w:num>
  <w:num w:numId="18" w16cid:durableId="774638994">
    <w:abstractNumId w:val="6"/>
  </w:num>
  <w:num w:numId="19" w16cid:durableId="1843471692">
    <w:abstractNumId w:val="9"/>
  </w:num>
  <w:num w:numId="20" w16cid:durableId="1915898277">
    <w:abstractNumId w:val="22"/>
  </w:num>
  <w:num w:numId="21" w16cid:durableId="354506150">
    <w:abstractNumId w:val="3"/>
  </w:num>
  <w:num w:numId="22" w16cid:durableId="511843476">
    <w:abstractNumId w:val="31"/>
  </w:num>
  <w:num w:numId="23" w16cid:durableId="1438327481">
    <w:abstractNumId w:val="8"/>
  </w:num>
  <w:num w:numId="24" w16cid:durableId="999239650">
    <w:abstractNumId w:val="21"/>
  </w:num>
  <w:num w:numId="25" w16cid:durableId="367073075">
    <w:abstractNumId w:val="10"/>
  </w:num>
  <w:num w:numId="26" w16cid:durableId="787165131">
    <w:abstractNumId w:val="30"/>
  </w:num>
  <w:num w:numId="27" w16cid:durableId="1561330345">
    <w:abstractNumId w:val="5"/>
  </w:num>
  <w:num w:numId="28" w16cid:durableId="1302690483">
    <w:abstractNumId w:val="27"/>
  </w:num>
  <w:num w:numId="29" w16cid:durableId="2062897409">
    <w:abstractNumId w:val="12"/>
  </w:num>
  <w:num w:numId="30" w16cid:durableId="460346867">
    <w:abstractNumId w:val="1"/>
  </w:num>
  <w:num w:numId="31" w16cid:durableId="2087998263">
    <w:abstractNumId w:val="29"/>
  </w:num>
  <w:num w:numId="32" w16cid:durableId="202127514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AD"/>
    <w:rsid w:val="000011C1"/>
    <w:rsid w:val="00001383"/>
    <w:rsid w:val="0000222C"/>
    <w:rsid w:val="00002CB7"/>
    <w:rsid w:val="00004D79"/>
    <w:rsid w:val="000058B2"/>
    <w:rsid w:val="00006629"/>
    <w:rsid w:val="00007936"/>
    <w:rsid w:val="00010128"/>
    <w:rsid w:val="00014BA7"/>
    <w:rsid w:val="00021910"/>
    <w:rsid w:val="00022928"/>
    <w:rsid w:val="000236EC"/>
    <w:rsid w:val="0002386F"/>
    <w:rsid w:val="0003000E"/>
    <w:rsid w:val="000304CC"/>
    <w:rsid w:val="000314CC"/>
    <w:rsid w:val="0003181C"/>
    <w:rsid w:val="00031D73"/>
    <w:rsid w:val="000341AE"/>
    <w:rsid w:val="000344B2"/>
    <w:rsid w:val="00036125"/>
    <w:rsid w:val="0003742F"/>
    <w:rsid w:val="00037510"/>
    <w:rsid w:val="000378D2"/>
    <w:rsid w:val="00041CF9"/>
    <w:rsid w:val="00043352"/>
    <w:rsid w:val="000448F3"/>
    <w:rsid w:val="00044C55"/>
    <w:rsid w:val="00045E21"/>
    <w:rsid w:val="00046E14"/>
    <w:rsid w:val="000510C6"/>
    <w:rsid w:val="00051ECF"/>
    <w:rsid w:val="00055C85"/>
    <w:rsid w:val="000573A3"/>
    <w:rsid w:val="00057A7E"/>
    <w:rsid w:val="00062595"/>
    <w:rsid w:val="000640B2"/>
    <w:rsid w:val="00065896"/>
    <w:rsid w:val="00071B55"/>
    <w:rsid w:val="00076037"/>
    <w:rsid w:val="0007707A"/>
    <w:rsid w:val="000771A2"/>
    <w:rsid w:val="00077B1C"/>
    <w:rsid w:val="00080398"/>
    <w:rsid w:val="00083462"/>
    <w:rsid w:val="00084C4D"/>
    <w:rsid w:val="00084F9B"/>
    <w:rsid w:val="00085A4C"/>
    <w:rsid w:val="00086530"/>
    <w:rsid w:val="000872E7"/>
    <w:rsid w:val="00087E2B"/>
    <w:rsid w:val="000905E1"/>
    <w:rsid w:val="00090DE5"/>
    <w:rsid w:val="0009130D"/>
    <w:rsid w:val="00092DFA"/>
    <w:rsid w:val="000957C5"/>
    <w:rsid w:val="00096B52"/>
    <w:rsid w:val="00097A8F"/>
    <w:rsid w:val="000A010F"/>
    <w:rsid w:val="000A0508"/>
    <w:rsid w:val="000A1F14"/>
    <w:rsid w:val="000A23AC"/>
    <w:rsid w:val="000A2C87"/>
    <w:rsid w:val="000A3DAE"/>
    <w:rsid w:val="000A6731"/>
    <w:rsid w:val="000A789B"/>
    <w:rsid w:val="000B02B4"/>
    <w:rsid w:val="000B3E6B"/>
    <w:rsid w:val="000B4491"/>
    <w:rsid w:val="000B4A38"/>
    <w:rsid w:val="000B78BC"/>
    <w:rsid w:val="000C16BE"/>
    <w:rsid w:val="000C21C3"/>
    <w:rsid w:val="000C2A0D"/>
    <w:rsid w:val="000C34C3"/>
    <w:rsid w:val="000C549C"/>
    <w:rsid w:val="000C6196"/>
    <w:rsid w:val="000C669C"/>
    <w:rsid w:val="000C68F1"/>
    <w:rsid w:val="000D0ABB"/>
    <w:rsid w:val="000D0B41"/>
    <w:rsid w:val="000D52DA"/>
    <w:rsid w:val="000D5BA5"/>
    <w:rsid w:val="000D618D"/>
    <w:rsid w:val="000D6657"/>
    <w:rsid w:val="000D70C1"/>
    <w:rsid w:val="000E0D61"/>
    <w:rsid w:val="000E2D95"/>
    <w:rsid w:val="000E3986"/>
    <w:rsid w:val="000E40BC"/>
    <w:rsid w:val="000E57D4"/>
    <w:rsid w:val="000E58D5"/>
    <w:rsid w:val="000F110E"/>
    <w:rsid w:val="000F2B4C"/>
    <w:rsid w:val="000F3012"/>
    <w:rsid w:val="000F3516"/>
    <w:rsid w:val="000F3BFB"/>
    <w:rsid w:val="000F487D"/>
    <w:rsid w:val="000F5AE8"/>
    <w:rsid w:val="000F713F"/>
    <w:rsid w:val="000F7351"/>
    <w:rsid w:val="00100FE4"/>
    <w:rsid w:val="00102367"/>
    <w:rsid w:val="001028AB"/>
    <w:rsid w:val="00102F83"/>
    <w:rsid w:val="00103F9F"/>
    <w:rsid w:val="0010425E"/>
    <w:rsid w:val="00105357"/>
    <w:rsid w:val="00105E19"/>
    <w:rsid w:val="00106837"/>
    <w:rsid w:val="00106D61"/>
    <w:rsid w:val="00107EA9"/>
    <w:rsid w:val="001104D4"/>
    <w:rsid w:val="001107C6"/>
    <w:rsid w:val="0011092E"/>
    <w:rsid w:val="00111416"/>
    <w:rsid w:val="00111A91"/>
    <w:rsid w:val="00113326"/>
    <w:rsid w:val="0011365F"/>
    <w:rsid w:val="00114556"/>
    <w:rsid w:val="00114A43"/>
    <w:rsid w:val="00115290"/>
    <w:rsid w:val="001227F5"/>
    <w:rsid w:val="001240E3"/>
    <w:rsid w:val="0012544D"/>
    <w:rsid w:val="00125E25"/>
    <w:rsid w:val="00127149"/>
    <w:rsid w:val="001300C3"/>
    <w:rsid w:val="00130B8A"/>
    <w:rsid w:val="00131C7F"/>
    <w:rsid w:val="00134E34"/>
    <w:rsid w:val="00135FD7"/>
    <w:rsid w:val="00136484"/>
    <w:rsid w:val="00140BF2"/>
    <w:rsid w:val="0014196D"/>
    <w:rsid w:val="00145AC2"/>
    <w:rsid w:val="00145C93"/>
    <w:rsid w:val="0014617E"/>
    <w:rsid w:val="001469F5"/>
    <w:rsid w:val="00146E63"/>
    <w:rsid w:val="001519FD"/>
    <w:rsid w:val="00151F3F"/>
    <w:rsid w:val="001526C3"/>
    <w:rsid w:val="0015466D"/>
    <w:rsid w:val="001561F4"/>
    <w:rsid w:val="001569FD"/>
    <w:rsid w:val="00157A47"/>
    <w:rsid w:val="00160203"/>
    <w:rsid w:val="0016118D"/>
    <w:rsid w:val="001618A7"/>
    <w:rsid w:val="0016235B"/>
    <w:rsid w:val="00163395"/>
    <w:rsid w:val="001648DB"/>
    <w:rsid w:val="0016553D"/>
    <w:rsid w:val="00166259"/>
    <w:rsid w:val="00167B07"/>
    <w:rsid w:val="0017153D"/>
    <w:rsid w:val="00171DB1"/>
    <w:rsid w:val="001739C8"/>
    <w:rsid w:val="00174398"/>
    <w:rsid w:val="00176678"/>
    <w:rsid w:val="001773D1"/>
    <w:rsid w:val="00177779"/>
    <w:rsid w:val="00180391"/>
    <w:rsid w:val="001812B9"/>
    <w:rsid w:val="001817C3"/>
    <w:rsid w:val="001819E7"/>
    <w:rsid w:val="001826D0"/>
    <w:rsid w:val="00185DB5"/>
    <w:rsid w:val="00186818"/>
    <w:rsid w:val="00186EB8"/>
    <w:rsid w:val="00190D87"/>
    <w:rsid w:val="0019118D"/>
    <w:rsid w:val="00191298"/>
    <w:rsid w:val="001948F7"/>
    <w:rsid w:val="00194CD5"/>
    <w:rsid w:val="0019547E"/>
    <w:rsid w:val="00196680"/>
    <w:rsid w:val="00196753"/>
    <w:rsid w:val="001A00BF"/>
    <w:rsid w:val="001A192D"/>
    <w:rsid w:val="001A3532"/>
    <w:rsid w:val="001A3C65"/>
    <w:rsid w:val="001A523F"/>
    <w:rsid w:val="001A5EC7"/>
    <w:rsid w:val="001A635D"/>
    <w:rsid w:val="001A6AC9"/>
    <w:rsid w:val="001A785E"/>
    <w:rsid w:val="001A792E"/>
    <w:rsid w:val="001B30CE"/>
    <w:rsid w:val="001B36F9"/>
    <w:rsid w:val="001B7111"/>
    <w:rsid w:val="001C51E1"/>
    <w:rsid w:val="001C5CB9"/>
    <w:rsid w:val="001C677E"/>
    <w:rsid w:val="001C75B2"/>
    <w:rsid w:val="001D0B7B"/>
    <w:rsid w:val="001D15A2"/>
    <w:rsid w:val="001D15F9"/>
    <w:rsid w:val="001D1733"/>
    <w:rsid w:val="001D1931"/>
    <w:rsid w:val="001D2C4B"/>
    <w:rsid w:val="001D41D2"/>
    <w:rsid w:val="001D52A5"/>
    <w:rsid w:val="001D5F8D"/>
    <w:rsid w:val="001D7D77"/>
    <w:rsid w:val="001E0542"/>
    <w:rsid w:val="001E102F"/>
    <w:rsid w:val="001E1361"/>
    <w:rsid w:val="001E2045"/>
    <w:rsid w:val="001E3B67"/>
    <w:rsid w:val="001E5580"/>
    <w:rsid w:val="001E6D41"/>
    <w:rsid w:val="001E7A54"/>
    <w:rsid w:val="001F1651"/>
    <w:rsid w:val="001F1952"/>
    <w:rsid w:val="001F41AF"/>
    <w:rsid w:val="001F6079"/>
    <w:rsid w:val="001F6EB3"/>
    <w:rsid w:val="001F7919"/>
    <w:rsid w:val="002007B6"/>
    <w:rsid w:val="00201189"/>
    <w:rsid w:val="002036C0"/>
    <w:rsid w:val="002062E1"/>
    <w:rsid w:val="00207029"/>
    <w:rsid w:val="0020729D"/>
    <w:rsid w:val="002072A5"/>
    <w:rsid w:val="00207D67"/>
    <w:rsid w:val="00214C41"/>
    <w:rsid w:val="00215A75"/>
    <w:rsid w:val="00215C3E"/>
    <w:rsid w:val="00215E33"/>
    <w:rsid w:val="0022078B"/>
    <w:rsid w:val="00222D88"/>
    <w:rsid w:val="0022558A"/>
    <w:rsid w:val="00225A11"/>
    <w:rsid w:val="00233C60"/>
    <w:rsid w:val="00234898"/>
    <w:rsid w:val="0023567F"/>
    <w:rsid w:val="002363A3"/>
    <w:rsid w:val="00236FDF"/>
    <w:rsid w:val="00244166"/>
    <w:rsid w:val="002448FC"/>
    <w:rsid w:val="00244D8E"/>
    <w:rsid w:val="00244FA5"/>
    <w:rsid w:val="002462D6"/>
    <w:rsid w:val="00250227"/>
    <w:rsid w:val="0025196A"/>
    <w:rsid w:val="0025363D"/>
    <w:rsid w:val="002558D7"/>
    <w:rsid w:val="00255CFA"/>
    <w:rsid w:val="0025792F"/>
    <w:rsid w:val="00261CC7"/>
    <w:rsid w:val="002630C9"/>
    <w:rsid w:val="002644B5"/>
    <w:rsid w:val="002665C3"/>
    <w:rsid w:val="002665CC"/>
    <w:rsid w:val="00266E2B"/>
    <w:rsid w:val="00267383"/>
    <w:rsid w:val="002674D5"/>
    <w:rsid w:val="002703E7"/>
    <w:rsid w:val="002709C3"/>
    <w:rsid w:val="002739C9"/>
    <w:rsid w:val="00273E9A"/>
    <w:rsid w:val="00275C64"/>
    <w:rsid w:val="0027605E"/>
    <w:rsid w:val="00276B29"/>
    <w:rsid w:val="00281172"/>
    <w:rsid w:val="0028191B"/>
    <w:rsid w:val="00282993"/>
    <w:rsid w:val="00283D2D"/>
    <w:rsid w:val="00283ED0"/>
    <w:rsid w:val="00283F22"/>
    <w:rsid w:val="002855EC"/>
    <w:rsid w:val="00287C97"/>
    <w:rsid w:val="002904FD"/>
    <w:rsid w:val="00292AD3"/>
    <w:rsid w:val="0029315B"/>
    <w:rsid w:val="002937E8"/>
    <w:rsid w:val="00295462"/>
    <w:rsid w:val="0029633D"/>
    <w:rsid w:val="00296E16"/>
    <w:rsid w:val="002A0DFB"/>
    <w:rsid w:val="002A2F36"/>
    <w:rsid w:val="002A5042"/>
    <w:rsid w:val="002A70DF"/>
    <w:rsid w:val="002B2E9B"/>
    <w:rsid w:val="002B4B82"/>
    <w:rsid w:val="002B52F2"/>
    <w:rsid w:val="002B536C"/>
    <w:rsid w:val="002B5E6A"/>
    <w:rsid w:val="002B6E1A"/>
    <w:rsid w:val="002C0445"/>
    <w:rsid w:val="002C06A6"/>
    <w:rsid w:val="002C1E1E"/>
    <w:rsid w:val="002C5FA8"/>
    <w:rsid w:val="002C5FE4"/>
    <w:rsid w:val="002C7F1F"/>
    <w:rsid w:val="002D0442"/>
    <w:rsid w:val="002D373B"/>
    <w:rsid w:val="002D48CD"/>
    <w:rsid w:val="002D5454"/>
    <w:rsid w:val="002D7B1F"/>
    <w:rsid w:val="002E1941"/>
    <w:rsid w:val="002E2C43"/>
    <w:rsid w:val="002E33E7"/>
    <w:rsid w:val="002E3658"/>
    <w:rsid w:val="002E37EA"/>
    <w:rsid w:val="002E4A0D"/>
    <w:rsid w:val="002E768B"/>
    <w:rsid w:val="002E7C0A"/>
    <w:rsid w:val="002F0D6E"/>
    <w:rsid w:val="002F12CC"/>
    <w:rsid w:val="002F1CCC"/>
    <w:rsid w:val="002F27D6"/>
    <w:rsid w:val="002F341C"/>
    <w:rsid w:val="002F3AFF"/>
    <w:rsid w:val="002F3C80"/>
    <w:rsid w:val="002F408E"/>
    <w:rsid w:val="002F5A6C"/>
    <w:rsid w:val="002F7E78"/>
    <w:rsid w:val="00300D41"/>
    <w:rsid w:val="00301708"/>
    <w:rsid w:val="00302645"/>
    <w:rsid w:val="00303753"/>
    <w:rsid w:val="0030392D"/>
    <w:rsid w:val="00305038"/>
    <w:rsid w:val="0030576D"/>
    <w:rsid w:val="003063F3"/>
    <w:rsid w:val="00307482"/>
    <w:rsid w:val="00307C2F"/>
    <w:rsid w:val="003100F4"/>
    <w:rsid w:val="00310DA4"/>
    <w:rsid w:val="00312152"/>
    <w:rsid w:val="0031230A"/>
    <w:rsid w:val="00313368"/>
    <w:rsid w:val="00313E8B"/>
    <w:rsid w:val="0031564F"/>
    <w:rsid w:val="00320461"/>
    <w:rsid w:val="00322E42"/>
    <w:rsid w:val="0032689C"/>
    <w:rsid w:val="00327594"/>
    <w:rsid w:val="00327CF7"/>
    <w:rsid w:val="00330FC6"/>
    <w:rsid w:val="003322CA"/>
    <w:rsid w:val="00333302"/>
    <w:rsid w:val="0033624A"/>
    <w:rsid w:val="003366A5"/>
    <w:rsid w:val="003373A5"/>
    <w:rsid w:val="00337826"/>
    <w:rsid w:val="0034128A"/>
    <w:rsid w:val="0034324D"/>
    <w:rsid w:val="00347119"/>
    <w:rsid w:val="0035034D"/>
    <w:rsid w:val="0035082F"/>
    <w:rsid w:val="003515F3"/>
    <w:rsid w:val="00351D3A"/>
    <w:rsid w:val="0035329F"/>
    <w:rsid w:val="00354901"/>
    <w:rsid w:val="00354D4F"/>
    <w:rsid w:val="00355617"/>
    <w:rsid w:val="00355FF9"/>
    <w:rsid w:val="00356657"/>
    <w:rsid w:val="00356B44"/>
    <w:rsid w:val="0036275D"/>
    <w:rsid w:val="00366AE2"/>
    <w:rsid w:val="0036738B"/>
    <w:rsid w:val="00370B65"/>
    <w:rsid w:val="00372651"/>
    <w:rsid w:val="0037353F"/>
    <w:rsid w:val="003744D3"/>
    <w:rsid w:val="00375841"/>
    <w:rsid w:val="00376EF4"/>
    <w:rsid w:val="0038090A"/>
    <w:rsid w:val="00381EF6"/>
    <w:rsid w:val="00384B4C"/>
    <w:rsid w:val="00384CEB"/>
    <w:rsid w:val="00385456"/>
    <w:rsid w:val="0038784F"/>
    <w:rsid w:val="003904F0"/>
    <w:rsid w:val="00391D8B"/>
    <w:rsid w:val="003927A5"/>
    <w:rsid w:val="00395A4B"/>
    <w:rsid w:val="003975C9"/>
    <w:rsid w:val="00397F82"/>
    <w:rsid w:val="003A192B"/>
    <w:rsid w:val="003B0114"/>
    <w:rsid w:val="003B1011"/>
    <w:rsid w:val="003B14D3"/>
    <w:rsid w:val="003B156D"/>
    <w:rsid w:val="003B176D"/>
    <w:rsid w:val="003B2870"/>
    <w:rsid w:val="003B294A"/>
    <w:rsid w:val="003B3F6E"/>
    <w:rsid w:val="003B5483"/>
    <w:rsid w:val="003B620D"/>
    <w:rsid w:val="003B69A8"/>
    <w:rsid w:val="003B7BFC"/>
    <w:rsid w:val="003B7C4D"/>
    <w:rsid w:val="003C0CA9"/>
    <w:rsid w:val="003C1D6D"/>
    <w:rsid w:val="003C27FE"/>
    <w:rsid w:val="003C3210"/>
    <w:rsid w:val="003C55F6"/>
    <w:rsid w:val="003C588E"/>
    <w:rsid w:val="003C5EEA"/>
    <w:rsid w:val="003C7B0C"/>
    <w:rsid w:val="003C7CB6"/>
    <w:rsid w:val="003D7AF4"/>
    <w:rsid w:val="003E5C5C"/>
    <w:rsid w:val="003F17FF"/>
    <w:rsid w:val="003F2FAB"/>
    <w:rsid w:val="003F3D5D"/>
    <w:rsid w:val="004004B7"/>
    <w:rsid w:val="00407BCB"/>
    <w:rsid w:val="00411807"/>
    <w:rsid w:val="00411AB4"/>
    <w:rsid w:val="0041279D"/>
    <w:rsid w:val="00413140"/>
    <w:rsid w:val="00413724"/>
    <w:rsid w:val="00415DDE"/>
    <w:rsid w:val="00416364"/>
    <w:rsid w:val="0041742B"/>
    <w:rsid w:val="004216E4"/>
    <w:rsid w:val="0042210F"/>
    <w:rsid w:val="004232FC"/>
    <w:rsid w:val="00423EA9"/>
    <w:rsid w:val="00426594"/>
    <w:rsid w:val="00427A69"/>
    <w:rsid w:val="0043107D"/>
    <w:rsid w:val="004334BF"/>
    <w:rsid w:val="00433CBE"/>
    <w:rsid w:val="004353FE"/>
    <w:rsid w:val="004374CD"/>
    <w:rsid w:val="004408A1"/>
    <w:rsid w:val="00441FA6"/>
    <w:rsid w:val="00442580"/>
    <w:rsid w:val="00442E5B"/>
    <w:rsid w:val="0044379B"/>
    <w:rsid w:val="004458A5"/>
    <w:rsid w:val="00445D50"/>
    <w:rsid w:val="004469DB"/>
    <w:rsid w:val="00446CF0"/>
    <w:rsid w:val="00447CEF"/>
    <w:rsid w:val="0045310C"/>
    <w:rsid w:val="00453538"/>
    <w:rsid w:val="004542CD"/>
    <w:rsid w:val="00455F5B"/>
    <w:rsid w:val="00457166"/>
    <w:rsid w:val="004603A2"/>
    <w:rsid w:val="004605C6"/>
    <w:rsid w:val="004618B5"/>
    <w:rsid w:val="004626F7"/>
    <w:rsid w:val="00462E56"/>
    <w:rsid w:val="0046359F"/>
    <w:rsid w:val="0047069C"/>
    <w:rsid w:val="00472533"/>
    <w:rsid w:val="004735E3"/>
    <w:rsid w:val="0047407D"/>
    <w:rsid w:val="004740C5"/>
    <w:rsid w:val="00474177"/>
    <w:rsid w:val="004745CD"/>
    <w:rsid w:val="004745EA"/>
    <w:rsid w:val="004761DC"/>
    <w:rsid w:val="004765B1"/>
    <w:rsid w:val="00476611"/>
    <w:rsid w:val="004803B7"/>
    <w:rsid w:val="00480F70"/>
    <w:rsid w:val="0048340E"/>
    <w:rsid w:val="00483B27"/>
    <w:rsid w:val="00484CFF"/>
    <w:rsid w:val="004858F3"/>
    <w:rsid w:val="00486088"/>
    <w:rsid w:val="004908A6"/>
    <w:rsid w:val="00490F9C"/>
    <w:rsid w:val="00492A57"/>
    <w:rsid w:val="00492CD2"/>
    <w:rsid w:val="00492FA8"/>
    <w:rsid w:val="004932B5"/>
    <w:rsid w:val="004A1BDD"/>
    <w:rsid w:val="004A1C17"/>
    <w:rsid w:val="004A390C"/>
    <w:rsid w:val="004B1E15"/>
    <w:rsid w:val="004B2367"/>
    <w:rsid w:val="004B37C2"/>
    <w:rsid w:val="004B381D"/>
    <w:rsid w:val="004B4A4E"/>
    <w:rsid w:val="004B54AD"/>
    <w:rsid w:val="004B5C3B"/>
    <w:rsid w:val="004B65A6"/>
    <w:rsid w:val="004B6860"/>
    <w:rsid w:val="004B6F19"/>
    <w:rsid w:val="004B799D"/>
    <w:rsid w:val="004C024B"/>
    <w:rsid w:val="004C1240"/>
    <w:rsid w:val="004C13FF"/>
    <w:rsid w:val="004C265C"/>
    <w:rsid w:val="004C5932"/>
    <w:rsid w:val="004C71F5"/>
    <w:rsid w:val="004D3E4F"/>
    <w:rsid w:val="004D41DC"/>
    <w:rsid w:val="004D5217"/>
    <w:rsid w:val="004D7EB5"/>
    <w:rsid w:val="004E1147"/>
    <w:rsid w:val="004E3FD2"/>
    <w:rsid w:val="004E795F"/>
    <w:rsid w:val="004F01D2"/>
    <w:rsid w:val="004F039D"/>
    <w:rsid w:val="004F167C"/>
    <w:rsid w:val="004F41E9"/>
    <w:rsid w:val="004F45F3"/>
    <w:rsid w:val="004F5595"/>
    <w:rsid w:val="004F65D8"/>
    <w:rsid w:val="00500C43"/>
    <w:rsid w:val="00501829"/>
    <w:rsid w:val="00501916"/>
    <w:rsid w:val="00501978"/>
    <w:rsid w:val="00501FAC"/>
    <w:rsid w:val="00502F00"/>
    <w:rsid w:val="00503EDD"/>
    <w:rsid w:val="00504FBC"/>
    <w:rsid w:val="00506634"/>
    <w:rsid w:val="005078DF"/>
    <w:rsid w:val="005100CD"/>
    <w:rsid w:val="005101B6"/>
    <w:rsid w:val="00510AC3"/>
    <w:rsid w:val="00512221"/>
    <w:rsid w:val="00512E7A"/>
    <w:rsid w:val="00513098"/>
    <w:rsid w:val="005159FB"/>
    <w:rsid w:val="00517E88"/>
    <w:rsid w:val="00520B8B"/>
    <w:rsid w:val="005210C9"/>
    <w:rsid w:val="005236AE"/>
    <w:rsid w:val="00526DD1"/>
    <w:rsid w:val="00530965"/>
    <w:rsid w:val="00530D5C"/>
    <w:rsid w:val="00532572"/>
    <w:rsid w:val="005335F6"/>
    <w:rsid w:val="00534854"/>
    <w:rsid w:val="00534E8E"/>
    <w:rsid w:val="005363CA"/>
    <w:rsid w:val="00540B8F"/>
    <w:rsid w:val="00541903"/>
    <w:rsid w:val="00541C48"/>
    <w:rsid w:val="00542F58"/>
    <w:rsid w:val="005444E1"/>
    <w:rsid w:val="00545423"/>
    <w:rsid w:val="005472EB"/>
    <w:rsid w:val="00547DFD"/>
    <w:rsid w:val="00547E71"/>
    <w:rsid w:val="00551075"/>
    <w:rsid w:val="00551216"/>
    <w:rsid w:val="00551ACE"/>
    <w:rsid w:val="00552BF7"/>
    <w:rsid w:val="00557DA1"/>
    <w:rsid w:val="00560BE9"/>
    <w:rsid w:val="00562006"/>
    <w:rsid w:val="00562AA0"/>
    <w:rsid w:val="00565462"/>
    <w:rsid w:val="005668D0"/>
    <w:rsid w:val="005715D2"/>
    <w:rsid w:val="00572CCD"/>
    <w:rsid w:val="00573F29"/>
    <w:rsid w:val="0057440A"/>
    <w:rsid w:val="005748E2"/>
    <w:rsid w:val="00575C22"/>
    <w:rsid w:val="00576BB3"/>
    <w:rsid w:val="00576BBE"/>
    <w:rsid w:val="00577C19"/>
    <w:rsid w:val="00577DA3"/>
    <w:rsid w:val="00580372"/>
    <w:rsid w:val="00580CF1"/>
    <w:rsid w:val="00581A12"/>
    <w:rsid w:val="00582A16"/>
    <w:rsid w:val="005830CC"/>
    <w:rsid w:val="00587962"/>
    <w:rsid w:val="00590BA6"/>
    <w:rsid w:val="00592C3E"/>
    <w:rsid w:val="00593F08"/>
    <w:rsid w:val="00596449"/>
    <w:rsid w:val="00596711"/>
    <w:rsid w:val="00597986"/>
    <w:rsid w:val="005A3256"/>
    <w:rsid w:val="005A3E28"/>
    <w:rsid w:val="005A4AF6"/>
    <w:rsid w:val="005A71AD"/>
    <w:rsid w:val="005A7F1B"/>
    <w:rsid w:val="005B227F"/>
    <w:rsid w:val="005B5092"/>
    <w:rsid w:val="005B548A"/>
    <w:rsid w:val="005B59ED"/>
    <w:rsid w:val="005B5C5A"/>
    <w:rsid w:val="005B5E30"/>
    <w:rsid w:val="005B6B01"/>
    <w:rsid w:val="005B73C3"/>
    <w:rsid w:val="005B7E32"/>
    <w:rsid w:val="005C12AC"/>
    <w:rsid w:val="005C140B"/>
    <w:rsid w:val="005C27AC"/>
    <w:rsid w:val="005C751F"/>
    <w:rsid w:val="005D14AA"/>
    <w:rsid w:val="005D167F"/>
    <w:rsid w:val="005D2C37"/>
    <w:rsid w:val="005D455E"/>
    <w:rsid w:val="005D7027"/>
    <w:rsid w:val="005D7287"/>
    <w:rsid w:val="005D7D1C"/>
    <w:rsid w:val="005E1191"/>
    <w:rsid w:val="005E1683"/>
    <w:rsid w:val="005E338C"/>
    <w:rsid w:val="005E7808"/>
    <w:rsid w:val="005F008E"/>
    <w:rsid w:val="005F0355"/>
    <w:rsid w:val="005F13B0"/>
    <w:rsid w:val="005F29E8"/>
    <w:rsid w:val="005F5E43"/>
    <w:rsid w:val="005F6120"/>
    <w:rsid w:val="005F7C17"/>
    <w:rsid w:val="00605FC4"/>
    <w:rsid w:val="00606108"/>
    <w:rsid w:val="00606E9E"/>
    <w:rsid w:val="00607273"/>
    <w:rsid w:val="006077BC"/>
    <w:rsid w:val="00615423"/>
    <w:rsid w:val="00615680"/>
    <w:rsid w:val="00616A84"/>
    <w:rsid w:val="00616E3B"/>
    <w:rsid w:val="006201FC"/>
    <w:rsid w:val="00620ADD"/>
    <w:rsid w:val="00620C69"/>
    <w:rsid w:val="006216A0"/>
    <w:rsid w:val="00622395"/>
    <w:rsid w:val="00623128"/>
    <w:rsid w:val="00623796"/>
    <w:rsid w:val="00625514"/>
    <w:rsid w:val="006268A0"/>
    <w:rsid w:val="00626A08"/>
    <w:rsid w:val="006274F3"/>
    <w:rsid w:val="00631371"/>
    <w:rsid w:val="00635DF7"/>
    <w:rsid w:val="0063701F"/>
    <w:rsid w:val="00640653"/>
    <w:rsid w:val="00640EF2"/>
    <w:rsid w:val="0064263D"/>
    <w:rsid w:val="00643C5E"/>
    <w:rsid w:val="00644312"/>
    <w:rsid w:val="0064487D"/>
    <w:rsid w:val="006458FF"/>
    <w:rsid w:val="0064718C"/>
    <w:rsid w:val="00647220"/>
    <w:rsid w:val="00650076"/>
    <w:rsid w:val="0065049B"/>
    <w:rsid w:val="00650617"/>
    <w:rsid w:val="00650D73"/>
    <w:rsid w:val="00651D3C"/>
    <w:rsid w:val="006538EA"/>
    <w:rsid w:val="00653CF7"/>
    <w:rsid w:val="006558EE"/>
    <w:rsid w:val="00657231"/>
    <w:rsid w:val="00657787"/>
    <w:rsid w:val="00657B33"/>
    <w:rsid w:val="006629AD"/>
    <w:rsid w:val="006655D0"/>
    <w:rsid w:val="00666A00"/>
    <w:rsid w:val="0066746C"/>
    <w:rsid w:val="00667FBC"/>
    <w:rsid w:val="0067155C"/>
    <w:rsid w:val="006771E3"/>
    <w:rsid w:val="006801C4"/>
    <w:rsid w:val="00680365"/>
    <w:rsid w:val="00683600"/>
    <w:rsid w:val="00683736"/>
    <w:rsid w:val="0068396A"/>
    <w:rsid w:val="00684357"/>
    <w:rsid w:val="00684F96"/>
    <w:rsid w:val="0068762B"/>
    <w:rsid w:val="00690B9A"/>
    <w:rsid w:val="00690C0E"/>
    <w:rsid w:val="00691B6D"/>
    <w:rsid w:val="00691DE5"/>
    <w:rsid w:val="00691F90"/>
    <w:rsid w:val="00692E1E"/>
    <w:rsid w:val="00693600"/>
    <w:rsid w:val="0069571A"/>
    <w:rsid w:val="0069715A"/>
    <w:rsid w:val="006A0BB9"/>
    <w:rsid w:val="006A30B5"/>
    <w:rsid w:val="006A4A1C"/>
    <w:rsid w:val="006A6107"/>
    <w:rsid w:val="006A6C11"/>
    <w:rsid w:val="006A735E"/>
    <w:rsid w:val="006B12FA"/>
    <w:rsid w:val="006B3945"/>
    <w:rsid w:val="006B3DF9"/>
    <w:rsid w:val="006B4247"/>
    <w:rsid w:val="006B461E"/>
    <w:rsid w:val="006B539E"/>
    <w:rsid w:val="006B79C4"/>
    <w:rsid w:val="006C0922"/>
    <w:rsid w:val="006C18A4"/>
    <w:rsid w:val="006C25B9"/>
    <w:rsid w:val="006C3C21"/>
    <w:rsid w:val="006C48B1"/>
    <w:rsid w:val="006C5307"/>
    <w:rsid w:val="006C6FF7"/>
    <w:rsid w:val="006C7A31"/>
    <w:rsid w:val="006D2165"/>
    <w:rsid w:val="006D46D9"/>
    <w:rsid w:val="006D4D04"/>
    <w:rsid w:val="006D5CCC"/>
    <w:rsid w:val="006D6BFB"/>
    <w:rsid w:val="006D760E"/>
    <w:rsid w:val="006E32EA"/>
    <w:rsid w:val="006E4DEB"/>
    <w:rsid w:val="006F1287"/>
    <w:rsid w:val="006F2F4C"/>
    <w:rsid w:val="006F2FB5"/>
    <w:rsid w:val="006F3445"/>
    <w:rsid w:val="006F3912"/>
    <w:rsid w:val="006F4C28"/>
    <w:rsid w:val="006F5152"/>
    <w:rsid w:val="007029F0"/>
    <w:rsid w:val="00702BEB"/>
    <w:rsid w:val="0070364E"/>
    <w:rsid w:val="007042BB"/>
    <w:rsid w:val="0070674C"/>
    <w:rsid w:val="007104E8"/>
    <w:rsid w:val="007130BD"/>
    <w:rsid w:val="007156FC"/>
    <w:rsid w:val="00716942"/>
    <w:rsid w:val="007173E9"/>
    <w:rsid w:val="00717740"/>
    <w:rsid w:val="00717B37"/>
    <w:rsid w:val="0072302C"/>
    <w:rsid w:val="00723393"/>
    <w:rsid w:val="007234FE"/>
    <w:rsid w:val="00727519"/>
    <w:rsid w:val="00727CA7"/>
    <w:rsid w:val="00731C56"/>
    <w:rsid w:val="0073431C"/>
    <w:rsid w:val="00734818"/>
    <w:rsid w:val="00734C13"/>
    <w:rsid w:val="00736D2A"/>
    <w:rsid w:val="00736EEC"/>
    <w:rsid w:val="00743004"/>
    <w:rsid w:val="007444EC"/>
    <w:rsid w:val="00745929"/>
    <w:rsid w:val="00745B59"/>
    <w:rsid w:val="00745BCA"/>
    <w:rsid w:val="007462C4"/>
    <w:rsid w:val="0074633A"/>
    <w:rsid w:val="00746D89"/>
    <w:rsid w:val="00747643"/>
    <w:rsid w:val="00747783"/>
    <w:rsid w:val="00747CCE"/>
    <w:rsid w:val="007540D6"/>
    <w:rsid w:val="007554E6"/>
    <w:rsid w:val="00757499"/>
    <w:rsid w:val="00760BB3"/>
    <w:rsid w:val="00761F95"/>
    <w:rsid w:val="007656E7"/>
    <w:rsid w:val="007666A4"/>
    <w:rsid w:val="00770210"/>
    <w:rsid w:val="00770253"/>
    <w:rsid w:val="00773365"/>
    <w:rsid w:val="00774BE8"/>
    <w:rsid w:val="00775B6C"/>
    <w:rsid w:val="00781624"/>
    <w:rsid w:val="0078180E"/>
    <w:rsid w:val="00781AF4"/>
    <w:rsid w:val="00781E3C"/>
    <w:rsid w:val="0078327B"/>
    <w:rsid w:val="00783344"/>
    <w:rsid w:val="007858BA"/>
    <w:rsid w:val="0078594E"/>
    <w:rsid w:val="007870DC"/>
    <w:rsid w:val="0078758E"/>
    <w:rsid w:val="00791C9C"/>
    <w:rsid w:val="00792F9A"/>
    <w:rsid w:val="00793DC7"/>
    <w:rsid w:val="0079522B"/>
    <w:rsid w:val="007973DE"/>
    <w:rsid w:val="00797F8A"/>
    <w:rsid w:val="007A2ABA"/>
    <w:rsid w:val="007A3AEA"/>
    <w:rsid w:val="007A568C"/>
    <w:rsid w:val="007A7F97"/>
    <w:rsid w:val="007B1E14"/>
    <w:rsid w:val="007B39C7"/>
    <w:rsid w:val="007B4E11"/>
    <w:rsid w:val="007B4F3E"/>
    <w:rsid w:val="007B51F2"/>
    <w:rsid w:val="007B70FC"/>
    <w:rsid w:val="007B7197"/>
    <w:rsid w:val="007C1D8D"/>
    <w:rsid w:val="007C6CD0"/>
    <w:rsid w:val="007D026D"/>
    <w:rsid w:val="007D1996"/>
    <w:rsid w:val="007D31ED"/>
    <w:rsid w:val="007D43D6"/>
    <w:rsid w:val="007D4493"/>
    <w:rsid w:val="007D4BB6"/>
    <w:rsid w:val="007E1C0E"/>
    <w:rsid w:val="007E2CBC"/>
    <w:rsid w:val="007E4FF7"/>
    <w:rsid w:val="007E68FF"/>
    <w:rsid w:val="007E7F94"/>
    <w:rsid w:val="007E7FC8"/>
    <w:rsid w:val="007F0AD5"/>
    <w:rsid w:val="007F1E88"/>
    <w:rsid w:val="007F1F5B"/>
    <w:rsid w:val="007F31FF"/>
    <w:rsid w:val="007F3633"/>
    <w:rsid w:val="007F53BE"/>
    <w:rsid w:val="007F575C"/>
    <w:rsid w:val="007F5C60"/>
    <w:rsid w:val="007F6549"/>
    <w:rsid w:val="007F7097"/>
    <w:rsid w:val="007F72FF"/>
    <w:rsid w:val="007F78D6"/>
    <w:rsid w:val="007F7B5E"/>
    <w:rsid w:val="0080022C"/>
    <w:rsid w:val="0080077E"/>
    <w:rsid w:val="008015CF"/>
    <w:rsid w:val="0080338D"/>
    <w:rsid w:val="0080381B"/>
    <w:rsid w:val="00803EA8"/>
    <w:rsid w:val="00804384"/>
    <w:rsid w:val="008056E9"/>
    <w:rsid w:val="00806105"/>
    <w:rsid w:val="0081049F"/>
    <w:rsid w:val="00811490"/>
    <w:rsid w:val="0081366B"/>
    <w:rsid w:val="00813866"/>
    <w:rsid w:val="00813E6D"/>
    <w:rsid w:val="00814632"/>
    <w:rsid w:val="00814DD9"/>
    <w:rsid w:val="0082127B"/>
    <w:rsid w:val="00822345"/>
    <w:rsid w:val="0082584F"/>
    <w:rsid w:val="00827961"/>
    <w:rsid w:val="00827A40"/>
    <w:rsid w:val="008321E8"/>
    <w:rsid w:val="00832856"/>
    <w:rsid w:val="008376E9"/>
    <w:rsid w:val="008378DA"/>
    <w:rsid w:val="0084000E"/>
    <w:rsid w:val="008411B3"/>
    <w:rsid w:val="00841D02"/>
    <w:rsid w:val="0084319E"/>
    <w:rsid w:val="00843ABB"/>
    <w:rsid w:val="00843E82"/>
    <w:rsid w:val="00844075"/>
    <w:rsid w:val="00844F48"/>
    <w:rsid w:val="0084511F"/>
    <w:rsid w:val="008455C2"/>
    <w:rsid w:val="00846E45"/>
    <w:rsid w:val="008475E6"/>
    <w:rsid w:val="0085008F"/>
    <w:rsid w:val="00850F14"/>
    <w:rsid w:val="00852999"/>
    <w:rsid w:val="008530AA"/>
    <w:rsid w:val="0085509F"/>
    <w:rsid w:val="00856D86"/>
    <w:rsid w:val="00857A24"/>
    <w:rsid w:val="0086059C"/>
    <w:rsid w:val="0086186B"/>
    <w:rsid w:val="0086281D"/>
    <w:rsid w:val="008637AC"/>
    <w:rsid w:val="00863A3E"/>
    <w:rsid w:val="00864035"/>
    <w:rsid w:val="00864471"/>
    <w:rsid w:val="00864CFF"/>
    <w:rsid w:val="00866873"/>
    <w:rsid w:val="00867D88"/>
    <w:rsid w:val="00875C71"/>
    <w:rsid w:val="008763F4"/>
    <w:rsid w:val="00880038"/>
    <w:rsid w:val="0088153C"/>
    <w:rsid w:val="00881C7B"/>
    <w:rsid w:val="008831E7"/>
    <w:rsid w:val="008849EA"/>
    <w:rsid w:val="008860F1"/>
    <w:rsid w:val="00887640"/>
    <w:rsid w:val="00887FE4"/>
    <w:rsid w:val="0089045A"/>
    <w:rsid w:val="008917D6"/>
    <w:rsid w:val="00891FE8"/>
    <w:rsid w:val="00892EE2"/>
    <w:rsid w:val="008942C2"/>
    <w:rsid w:val="00894CD1"/>
    <w:rsid w:val="00895F40"/>
    <w:rsid w:val="008969CA"/>
    <w:rsid w:val="00897F42"/>
    <w:rsid w:val="008A1B82"/>
    <w:rsid w:val="008A3C81"/>
    <w:rsid w:val="008A4428"/>
    <w:rsid w:val="008A47F6"/>
    <w:rsid w:val="008A5417"/>
    <w:rsid w:val="008A689B"/>
    <w:rsid w:val="008A70B6"/>
    <w:rsid w:val="008A7266"/>
    <w:rsid w:val="008B015B"/>
    <w:rsid w:val="008B29E8"/>
    <w:rsid w:val="008B2B53"/>
    <w:rsid w:val="008B2EBF"/>
    <w:rsid w:val="008B7E63"/>
    <w:rsid w:val="008C06C5"/>
    <w:rsid w:val="008C1607"/>
    <w:rsid w:val="008C2366"/>
    <w:rsid w:val="008C7868"/>
    <w:rsid w:val="008C7CFA"/>
    <w:rsid w:val="008D0833"/>
    <w:rsid w:val="008D16ED"/>
    <w:rsid w:val="008D2A6B"/>
    <w:rsid w:val="008D49A5"/>
    <w:rsid w:val="008D74DD"/>
    <w:rsid w:val="008E080E"/>
    <w:rsid w:val="008E0B66"/>
    <w:rsid w:val="008E172D"/>
    <w:rsid w:val="008E38C2"/>
    <w:rsid w:val="008E3A45"/>
    <w:rsid w:val="008E5E82"/>
    <w:rsid w:val="008E66C6"/>
    <w:rsid w:val="008F16EB"/>
    <w:rsid w:val="008F35BC"/>
    <w:rsid w:val="008F3AA6"/>
    <w:rsid w:val="008F40FF"/>
    <w:rsid w:val="008F5558"/>
    <w:rsid w:val="008F67D4"/>
    <w:rsid w:val="00901D26"/>
    <w:rsid w:val="00902039"/>
    <w:rsid w:val="0090255C"/>
    <w:rsid w:val="00902730"/>
    <w:rsid w:val="00903890"/>
    <w:rsid w:val="0090391A"/>
    <w:rsid w:val="0090575E"/>
    <w:rsid w:val="00906C9F"/>
    <w:rsid w:val="0091027C"/>
    <w:rsid w:val="009115E8"/>
    <w:rsid w:val="00912558"/>
    <w:rsid w:val="0091307C"/>
    <w:rsid w:val="00913A10"/>
    <w:rsid w:val="00920F8B"/>
    <w:rsid w:val="009213C3"/>
    <w:rsid w:val="009214F4"/>
    <w:rsid w:val="00921577"/>
    <w:rsid w:val="009257F2"/>
    <w:rsid w:val="009259E1"/>
    <w:rsid w:val="00926700"/>
    <w:rsid w:val="00926DBF"/>
    <w:rsid w:val="009278BF"/>
    <w:rsid w:val="00930F95"/>
    <w:rsid w:val="00932BC0"/>
    <w:rsid w:val="00934857"/>
    <w:rsid w:val="00935D7F"/>
    <w:rsid w:val="00935D99"/>
    <w:rsid w:val="0094061E"/>
    <w:rsid w:val="00940BEE"/>
    <w:rsid w:val="00941D14"/>
    <w:rsid w:val="009430AF"/>
    <w:rsid w:val="00946B8B"/>
    <w:rsid w:val="00950468"/>
    <w:rsid w:val="0095188F"/>
    <w:rsid w:val="009550A0"/>
    <w:rsid w:val="00956410"/>
    <w:rsid w:val="00956684"/>
    <w:rsid w:val="00960C64"/>
    <w:rsid w:val="00960D83"/>
    <w:rsid w:val="0096390E"/>
    <w:rsid w:val="00963D4F"/>
    <w:rsid w:val="009666FC"/>
    <w:rsid w:val="00966E13"/>
    <w:rsid w:val="00967C17"/>
    <w:rsid w:val="0097186A"/>
    <w:rsid w:val="00971AD2"/>
    <w:rsid w:val="0097218E"/>
    <w:rsid w:val="00977BA9"/>
    <w:rsid w:val="00980425"/>
    <w:rsid w:val="00982977"/>
    <w:rsid w:val="009839E1"/>
    <w:rsid w:val="00983F55"/>
    <w:rsid w:val="00986B37"/>
    <w:rsid w:val="00986B44"/>
    <w:rsid w:val="00987549"/>
    <w:rsid w:val="00987CEE"/>
    <w:rsid w:val="00990609"/>
    <w:rsid w:val="00990719"/>
    <w:rsid w:val="00991C69"/>
    <w:rsid w:val="009923C0"/>
    <w:rsid w:val="00992C97"/>
    <w:rsid w:val="0099346D"/>
    <w:rsid w:val="009942D9"/>
    <w:rsid w:val="00994432"/>
    <w:rsid w:val="0099459B"/>
    <w:rsid w:val="0099793F"/>
    <w:rsid w:val="009A0863"/>
    <w:rsid w:val="009A1ADC"/>
    <w:rsid w:val="009A2C81"/>
    <w:rsid w:val="009A5E8D"/>
    <w:rsid w:val="009A6659"/>
    <w:rsid w:val="009B0DDE"/>
    <w:rsid w:val="009B18C6"/>
    <w:rsid w:val="009B22AE"/>
    <w:rsid w:val="009B30DC"/>
    <w:rsid w:val="009B4F62"/>
    <w:rsid w:val="009B4FCD"/>
    <w:rsid w:val="009B70E3"/>
    <w:rsid w:val="009B7840"/>
    <w:rsid w:val="009B78FE"/>
    <w:rsid w:val="009C0119"/>
    <w:rsid w:val="009C0953"/>
    <w:rsid w:val="009C0F60"/>
    <w:rsid w:val="009C3521"/>
    <w:rsid w:val="009C40D6"/>
    <w:rsid w:val="009C4461"/>
    <w:rsid w:val="009C5A2E"/>
    <w:rsid w:val="009C606B"/>
    <w:rsid w:val="009C6B5A"/>
    <w:rsid w:val="009C79D3"/>
    <w:rsid w:val="009D03CC"/>
    <w:rsid w:val="009D2C27"/>
    <w:rsid w:val="009D5578"/>
    <w:rsid w:val="009D635C"/>
    <w:rsid w:val="009E097D"/>
    <w:rsid w:val="009E1884"/>
    <w:rsid w:val="009E38D8"/>
    <w:rsid w:val="009E436F"/>
    <w:rsid w:val="009E60BA"/>
    <w:rsid w:val="009E7E6E"/>
    <w:rsid w:val="009F316F"/>
    <w:rsid w:val="009F3FE0"/>
    <w:rsid w:val="009F7EA5"/>
    <w:rsid w:val="00A00127"/>
    <w:rsid w:val="00A018AD"/>
    <w:rsid w:val="00A028DE"/>
    <w:rsid w:val="00A04A21"/>
    <w:rsid w:val="00A04DED"/>
    <w:rsid w:val="00A058DF"/>
    <w:rsid w:val="00A06135"/>
    <w:rsid w:val="00A0630A"/>
    <w:rsid w:val="00A06DF2"/>
    <w:rsid w:val="00A07948"/>
    <w:rsid w:val="00A07E67"/>
    <w:rsid w:val="00A1263C"/>
    <w:rsid w:val="00A13A93"/>
    <w:rsid w:val="00A13D72"/>
    <w:rsid w:val="00A160BE"/>
    <w:rsid w:val="00A16D19"/>
    <w:rsid w:val="00A21ADA"/>
    <w:rsid w:val="00A237EB"/>
    <w:rsid w:val="00A24691"/>
    <w:rsid w:val="00A250FA"/>
    <w:rsid w:val="00A25255"/>
    <w:rsid w:val="00A25AB3"/>
    <w:rsid w:val="00A3177C"/>
    <w:rsid w:val="00A31F72"/>
    <w:rsid w:val="00A3276C"/>
    <w:rsid w:val="00A41FC6"/>
    <w:rsid w:val="00A43880"/>
    <w:rsid w:val="00A44B1B"/>
    <w:rsid w:val="00A456E3"/>
    <w:rsid w:val="00A4583A"/>
    <w:rsid w:val="00A459E1"/>
    <w:rsid w:val="00A47A57"/>
    <w:rsid w:val="00A50ABD"/>
    <w:rsid w:val="00A50C4E"/>
    <w:rsid w:val="00A5475D"/>
    <w:rsid w:val="00A55D23"/>
    <w:rsid w:val="00A610FB"/>
    <w:rsid w:val="00A63984"/>
    <w:rsid w:val="00A63E7D"/>
    <w:rsid w:val="00A65B11"/>
    <w:rsid w:val="00A67A49"/>
    <w:rsid w:val="00A67CCE"/>
    <w:rsid w:val="00A70D9D"/>
    <w:rsid w:val="00A721D8"/>
    <w:rsid w:val="00A7548F"/>
    <w:rsid w:val="00A76879"/>
    <w:rsid w:val="00A80DC4"/>
    <w:rsid w:val="00A81673"/>
    <w:rsid w:val="00A824DD"/>
    <w:rsid w:val="00A85133"/>
    <w:rsid w:val="00A854FC"/>
    <w:rsid w:val="00A90D17"/>
    <w:rsid w:val="00A90EA6"/>
    <w:rsid w:val="00A93502"/>
    <w:rsid w:val="00A9379F"/>
    <w:rsid w:val="00A945F2"/>
    <w:rsid w:val="00A95CB1"/>
    <w:rsid w:val="00A972DF"/>
    <w:rsid w:val="00A97BA7"/>
    <w:rsid w:val="00AA0B5A"/>
    <w:rsid w:val="00AA24C6"/>
    <w:rsid w:val="00AA2A41"/>
    <w:rsid w:val="00AA5A71"/>
    <w:rsid w:val="00AA66B9"/>
    <w:rsid w:val="00AB3334"/>
    <w:rsid w:val="00AB3380"/>
    <w:rsid w:val="00AB3734"/>
    <w:rsid w:val="00AB468D"/>
    <w:rsid w:val="00AB54E7"/>
    <w:rsid w:val="00AB5641"/>
    <w:rsid w:val="00AB5744"/>
    <w:rsid w:val="00AB5C6E"/>
    <w:rsid w:val="00AB764A"/>
    <w:rsid w:val="00AB7E5D"/>
    <w:rsid w:val="00AC044D"/>
    <w:rsid w:val="00AC15B7"/>
    <w:rsid w:val="00AC24D4"/>
    <w:rsid w:val="00AC35EB"/>
    <w:rsid w:val="00AC367F"/>
    <w:rsid w:val="00AD05C0"/>
    <w:rsid w:val="00AD0641"/>
    <w:rsid w:val="00AD42EA"/>
    <w:rsid w:val="00AD65B8"/>
    <w:rsid w:val="00AE047E"/>
    <w:rsid w:val="00AE1B2C"/>
    <w:rsid w:val="00AE4214"/>
    <w:rsid w:val="00AE5DE2"/>
    <w:rsid w:val="00AE636D"/>
    <w:rsid w:val="00AE6D7C"/>
    <w:rsid w:val="00AF0FCD"/>
    <w:rsid w:val="00AF4114"/>
    <w:rsid w:val="00AF5FF0"/>
    <w:rsid w:val="00AF623C"/>
    <w:rsid w:val="00AF71AF"/>
    <w:rsid w:val="00AF7702"/>
    <w:rsid w:val="00B03671"/>
    <w:rsid w:val="00B062B3"/>
    <w:rsid w:val="00B067A1"/>
    <w:rsid w:val="00B06972"/>
    <w:rsid w:val="00B07358"/>
    <w:rsid w:val="00B073F3"/>
    <w:rsid w:val="00B1143B"/>
    <w:rsid w:val="00B13CFD"/>
    <w:rsid w:val="00B14C39"/>
    <w:rsid w:val="00B14E14"/>
    <w:rsid w:val="00B15D1E"/>
    <w:rsid w:val="00B206A8"/>
    <w:rsid w:val="00B25A29"/>
    <w:rsid w:val="00B25F4B"/>
    <w:rsid w:val="00B2679F"/>
    <w:rsid w:val="00B26F53"/>
    <w:rsid w:val="00B27341"/>
    <w:rsid w:val="00B34255"/>
    <w:rsid w:val="00B408D4"/>
    <w:rsid w:val="00B44C30"/>
    <w:rsid w:val="00B46F08"/>
    <w:rsid w:val="00B50066"/>
    <w:rsid w:val="00B52B01"/>
    <w:rsid w:val="00B52E22"/>
    <w:rsid w:val="00B600C8"/>
    <w:rsid w:val="00B600FF"/>
    <w:rsid w:val="00B6131A"/>
    <w:rsid w:val="00B615AC"/>
    <w:rsid w:val="00B622DA"/>
    <w:rsid w:val="00B644F3"/>
    <w:rsid w:val="00B64AC2"/>
    <w:rsid w:val="00B66552"/>
    <w:rsid w:val="00B6690B"/>
    <w:rsid w:val="00B66B54"/>
    <w:rsid w:val="00B72DAB"/>
    <w:rsid w:val="00B72DC7"/>
    <w:rsid w:val="00B748BA"/>
    <w:rsid w:val="00B7545C"/>
    <w:rsid w:val="00B817DE"/>
    <w:rsid w:val="00B83F13"/>
    <w:rsid w:val="00B83F60"/>
    <w:rsid w:val="00B84FE0"/>
    <w:rsid w:val="00B8610B"/>
    <w:rsid w:val="00B871F7"/>
    <w:rsid w:val="00B873D3"/>
    <w:rsid w:val="00B926AF"/>
    <w:rsid w:val="00B92AEC"/>
    <w:rsid w:val="00B9375E"/>
    <w:rsid w:val="00B957E6"/>
    <w:rsid w:val="00B95D54"/>
    <w:rsid w:val="00B968FF"/>
    <w:rsid w:val="00B969C5"/>
    <w:rsid w:val="00B96D47"/>
    <w:rsid w:val="00B96F10"/>
    <w:rsid w:val="00B97382"/>
    <w:rsid w:val="00B974F4"/>
    <w:rsid w:val="00B97626"/>
    <w:rsid w:val="00BA0B9A"/>
    <w:rsid w:val="00BA0E81"/>
    <w:rsid w:val="00BA13B4"/>
    <w:rsid w:val="00BA41BE"/>
    <w:rsid w:val="00BA59FF"/>
    <w:rsid w:val="00BA6913"/>
    <w:rsid w:val="00BB0B3B"/>
    <w:rsid w:val="00BB157B"/>
    <w:rsid w:val="00BB1E6C"/>
    <w:rsid w:val="00BB59E3"/>
    <w:rsid w:val="00BC1EC0"/>
    <w:rsid w:val="00BC3704"/>
    <w:rsid w:val="00BC4DD0"/>
    <w:rsid w:val="00BC57F6"/>
    <w:rsid w:val="00BC640B"/>
    <w:rsid w:val="00BC7111"/>
    <w:rsid w:val="00BD0B43"/>
    <w:rsid w:val="00BD217F"/>
    <w:rsid w:val="00BD326B"/>
    <w:rsid w:val="00BD3E1D"/>
    <w:rsid w:val="00BD41F9"/>
    <w:rsid w:val="00BD4B4D"/>
    <w:rsid w:val="00BD67EC"/>
    <w:rsid w:val="00BD7323"/>
    <w:rsid w:val="00BD7F11"/>
    <w:rsid w:val="00BE0D92"/>
    <w:rsid w:val="00BE231F"/>
    <w:rsid w:val="00BE3CCB"/>
    <w:rsid w:val="00BE4361"/>
    <w:rsid w:val="00BE4685"/>
    <w:rsid w:val="00BE5DFB"/>
    <w:rsid w:val="00BE6035"/>
    <w:rsid w:val="00BF1ECE"/>
    <w:rsid w:val="00BF3E33"/>
    <w:rsid w:val="00BF4778"/>
    <w:rsid w:val="00BF60B4"/>
    <w:rsid w:val="00BF7136"/>
    <w:rsid w:val="00BF7DF8"/>
    <w:rsid w:val="00C000B8"/>
    <w:rsid w:val="00C00712"/>
    <w:rsid w:val="00C01284"/>
    <w:rsid w:val="00C04285"/>
    <w:rsid w:val="00C119CF"/>
    <w:rsid w:val="00C11FB5"/>
    <w:rsid w:val="00C12220"/>
    <w:rsid w:val="00C12359"/>
    <w:rsid w:val="00C13219"/>
    <w:rsid w:val="00C139A0"/>
    <w:rsid w:val="00C15A86"/>
    <w:rsid w:val="00C162AD"/>
    <w:rsid w:val="00C16E6C"/>
    <w:rsid w:val="00C17D6F"/>
    <w:rsid w:val="00C205FC"/>
    <w:rsid w:val="00C20E11"/>
    <w:rsid w:val="00C21643"/>
    <w:rsid w:val="00C21C46"/>
    <w:rsid w:val="00C23BEF"/>
    <w:rsid w:val="00C2561E"/>
    <w:rsid w:val="00C26F32"/>
    <w:rsid w:val="00C27FF3"/>
    <w:rsid w:val="00C323A7"/>
    <w:rsid w:val="00C332B9"/>
    <w:rsid w:val="00C343CD"/>
    <w:rsid w:val="00C34C30"/>
    <w:rsid w:val="00C34CBF"/>
    <w:rsid w:val="00C359CF"/>
    <w:rsid w:val="00C36962"/>
    <w:rsid w:val="00C36C6E"/>
    <w:rsid w:val="00C370BB"/>
    <w:rsid w:val="00C37674"/>
    <w:rsid w:val="00C37DED"/>
    <w:rsid w:val="00C415B8"/>
    <w:rsid w:val="00C43329"/>
    <w:rsid w:val="00C4449E"/>
    <w:rsid w:val="00C45CEB"/>
    <w:rsid w:val="00C45D35"/>
    <w:rsid w:val="00C460DB"/>
    <w:rsid w:val="00C50CEC"/>
    <w:rsid w:val="00C511CB"/>
    <w:rsid w:val="00C519CA"/>
    <w:rsid w:val="00C52F36"/>
    <w:rsid w:val="00C538D1"/>
    <w:rsid w:val="00C53BC4"/>
    <w:rsid w:val="00C54626"/>
    <w:rsid w:val="00C55660"/>
    <w:rsid w:val="00C60424"/>
    <w:rsid w:val="00C607FB"/>
    <w:rsid w:val="00C612B1"/>
    <w:rsid w:val="00C633B2"/>
    <w:rsid w:val="00C64BFA"/>
    <w:rsid w:val="00C66743"/>
    <w:rsid w:val="00C7190A"/>
    <w:rsid w:val="00C71E9E"/>
    <w:rsid w:val="00C74588"/>
    <w:rsid w:val="00C7479B"/>
    <w:rsid w:val="00C74F84"/>
    <w:rsid w:val="00C76EE0"/>
    <w:rsid w:val="00C81707"/>
    <w:rsid w:val="00C81722"/>
    <w:rsid w:val="00C8330C"/>
    <w:rsid w:val="00C845C7"/>
    <w:rsid w:val="00C85630"/>
    <w:rsid w:val="00C85BFA"/>
    <w:rsid w:val="00C85EFE"/>
    <w:rsid w:val="00C877CB"/>
    <w:rsid w:val="00C91177"/>
    <w:rsid w:val="00C92931"/>
    <w:rsid w:val="00C9344C"/>
    <w:rsid w:val="00C934DE"/>
    <w:rsid w:val="00C93CB2"/>
    <w:rsid w:val="00C94321"/>
    <w:rsid w:val="00C95A1B"/>
    <w:rsid w:val="00C97292"/>
    <w:rsid w:val="00CA06CE"/>
    <w:rsid w:val="00CA0F3A"/>
    <w:rsid w:val="00CA13A3"/>
    <w:rsid w:val="00CA491C"/>
    <w:rsid w:val="00CA4D96"/>
    <w:rsid w:val="00CA51AF"/>
    <w:rsid w:val="00CA5CB1"/>
    <w:rsid w:val="00CA7AE2"/>
    <w:rsid w:val="00CB17B1"/>
    <w:rsid w:val="00CB2E11"/>
    <w:rsid w:val="00CB434D"/>
    <w:rsid w:val="00CB4E0F"/>
    <w:rsid w:val="00CC4419"/>
    <w:rsid w:val="00CC5454"/>
    <w:rsid w:val="00CC561D"/>
    <w:rsid w:val="00CC6E35"/>
    <w:rsid w:val="00CD172F"/>
    <w:rsid w:val="00CD1958"/>
    <w:rsid w:val="00CD2995"/>
    <w:rsid w:val="00CE1093"/>
    <w:rsid w:val="00CE3ABD"/>
    <w:rsid w:val="00CE4270"/>
    <w:rsid w:val="00CE5385"/>
    <w:rsid w:val="00CE6AB8"/>
    <w:rsid w:val="00CF05F8"/>
    <w:rsid w:val="00CF0B88"/>
    <w:rsid w:val="00CF19BA"/>
    <w:rsid w:val="00CF51E7"/>
    <w:rsid w:val="00CF7805"/>
    <w:rsid w:val="00D00290"/>
    <w:rsid w:val="00D007F8"/>
    <w:rsid w:val="00D030C9"/>
    <w:rsid w:val="00D05A52"/>
    <w:rsid w:val="00D062E6"/>
    <w:rsid w:val="00D06469"/>
    <w:rsid w:val="00D07832"/>
    <w:rsid w:val="00D114C6"/>
    <w:rsid w:val="00D11552"/>
    <w:rsid w:val="00D11751"/>
    <w:rsid w:val="00D142D0"/>
    <w:rsid w:val="00D14FAB"/>
    <w:rsid w:val="00D1507A"/>
    <w:rsid w:val="00D155E7"/>
    <w:rsid w:val="00D1785F"/>
    <w:rsid w:val="00D20AA6"/>
    <w:rsid w:val="00D22BD0"/>
    <w:rsid w:val="00D23D90"/>
    <w:rsid w:val="00D23F26"/>
    <w:rsid w:val="00D2419F"/>
    <w:rsid w:val="00D26BF9"/>
    <w:rsid w:val="00D27027"/>
    <w:rsid w:val="00D2787F"/>
    <w:rsid w:val="00D278B3"/>
    <w:rsid w:val="00D32A69"/>
    <w:rsid w:val="00D35879"/>
    <w:rsid w:val="00D42614"/>
    <w:rsid w:val="00D446C7"/>
    <w:rsid w:val="00D45FB3"/>
    <w:rsid w:val="00D46FE3"/>
    <w:rsid w:val="00D47210"/>
    <w:rsid w:val="00D474AE"/>
    <w:rsid w:val="00D47FE4"/>
    <w:rsid w:val="00D539B5"/>
    <w:rsid w:val="00D54217"/>
    <w:rsid w:val="00D56C52"/>
    <w:rsid w:val="00D62060"/>
    <w:rsid w:val="00D623E7"/>
    <w:rsid w:val="00D62977"/>
    <w:rsid w:val="00D635A1"/>
    <w:rsid w:val="00D63CB3"/>
    <w:rsid w:val="00D6411A"/>
    <w:rsid w:val="00D67ABF"/>
    <w:rsid w:val="00D71F77"/>
    <w:rsid w:val="00D72BD5"/>
    <w:rsid w:val="00D7320E"/>
    <w:rsid w:val="00D73653"/>
    <w:rsid w:val="00D749E6"/>
    <w:rsid w:val="00D74FD7"/>
    <w:rsid w:val="00D75747"/>
    <w:rsid w:val="00D75FE3"/>
    <w:rsid w:val="00D763B9"/>
    <w:rsid w:val="00D834E2"/>
    <w:rsid w:val="00D839E9"/>
    <w:rsid w:val="00D844EE"/>
    <w:rsid w:val="00D847F8"/>
    <w:rsid w:val="00D852E0"/>
    <w:rsid w:val="00D866A3"/>
    <w:rsid w:val="00D87371"/>
    <w:rsid w:val="00D87678"/>
    <w:rsid w:val="00D90465"/>
    <w:rsid w:val="00D90C69"/>
    <w:rsid w:val="00D90F99"/>
    <w:rsid w:val="00D929C0"/>
    <w:rsid w:val="00D96290"/>
    <w:rsid w:val="00D96409"/>
    <w:rsid w:val="00D96AD3"/>
    <w:rsid w:val="00DA0791"/>
    <w:rsid w:val="00DA2193"/>
    <w:rsid w:val="00DA27CD"/>
    <w:rsid w:val="00DA2B5D"/>
    <w:rsid w:val="00DA3DB4"/>
    <w:rsid w:val="00DA3DF5"/>
    <w:rsid w:val="00DA467B"/>
    <w:rsid w:val="00DA46D7"/>
    <w:rsid w:val="00DA74D3"/>
    <w:rsid w:val="00DB1099"/>
    <w:rsid w:val="00DB2296"/>
    <w:rsid w:val="00DB2A5E"/>
    <w:rsid w:val="00DB2E69"/>
    <w:rsid w:val="00DB42AF"/>
    <w:rsid w:val="00DB4DF9"/>
    <w:rsid w:val="00DB50A7"/>
    <w:rsid w:val="00DB5DCD"/>
    <w:rsid w:val="00DB688D"/>
    <w:rsid w:val="00DB6BD8"/>
    <w:rsid w:val="00DB7D74"/>
    <w:rsid w:val="00DC3037"/>
    <w:rsid w:val="00DC42B5"/>
    <w:rsid w:val="00DC4B7A"/>
    <w:rsid w:val="00DC65A4"/>
    <w:rsid w:val="00DC6810"/>
    <w:rsid w:val="00DC7387"/>
    <w:rsid w:val="00DC7E78"/>
    <w:rsid w:val="00DD346F"/>
    <w:rsid w:val="00DD48FA"/>
    <w:rsid w:val="00DD57AE"/>
    <w:rsid w:val="00DD5EE4"/>
    <w:rsid w:val="00DD6296"/>
    <w:rsid w:val="00DD78F6"/>
    <w:rsid w:val="00DE3BA0"/>
    <w:rsid w:val="00DE5DD9"/>
    <w:rsid w:val="00DE6144"/>
    <w:rsid w:val="00DE677B"/>
    <w:rsid w:val="00DE6DF7"/>
    <w:rsid w:val="00DF1141"/>
    <w:rsid w:val="00DF1FBD"/>
    <w:rsid w:val="00DF3644"/>
    <w:rsid w:val="00DF3DF5"/>
    <w:rsid w:val="00DF521B"/>
    <w:rsid w:val="00DF63A6"/>
    <w:rsid w:val="00DF7E20"/>
    <w:rsid w:val="00E028CA"/>
    <w:rsid w:val="00E02A11"/>
    <w:rsid w:val="00E04AF0"/>
    <w:rsid w:val="00E07527"/>
    <w:rsid w:val="00E1180C"/>
    <w:rsid w:val="00E11BE3"/>
    <w:rsid w:val="00E12F70"/>
    <w:rsid w:val="00E12FD3"/>
    <w:rsid w:val="00E14333"/>
    <w:rsid w:val="00E1716B"/>
    <w:rsid w:val="00E2230B"/>
    <w:rsid w:val="00E22AAE"/>
    <w:rsid w:val="00E24D85"/>
    <w:rsid w:val="00E258A9"/>
    <w:rsid w:val="00E25F17"/>
    <w:rsid w:val="00E264E9"/>
    <w:rsid w:val="00E27B9E"/>
    <w:rsid w:val="00E30678"/>
    <w:rsid w:val="00E30F33"/>
    <w:rsid w:val="00E31168"/>
    <w:rsid w:val="00E31310"/>
    <w:rsid w:val="00E32898"/>
    <w:rsid w:val="00E36481"/>
    <w:rsid w:val="00E37B98"/>
    <w:rsid w:val="00E40107"/>
    <w:rsid w:val="00E406B4"/>
    <w:rsid w:val="00E40EAA"/>
    <w:rsid w:val="00E41BDC"/>
    <w:rsid w:val="00E43F3A"/>
    <w:rsid w:val="00E45B15"/>
    <w:rsid w:val="00E46180"/>
    <w:rsid w:val="00E501F2"/>
    <w:rsid w:val="00E5040F"/>
    <w:rsid w:val="00E50C46"/>
    <w:rsid w:val="00E52A3F"/>
    <w:rsid w:val="00E5430B"/>
    <w:rsid w:val="00E62890"/>
    <w:rsid w:val="00E637A5"/>
    <w:rsid w:val="00E637A6"/>
    <w:rsid w:val="00E63CE3"/>
    <w:rsid w:val="00E63CEF"/>
    <w:rsid w:val="00E65D5E"/>
    <w:rsid w:val="00E66A2E"/>
    <w:rsid w:val="00E67A8C"/>
    <w:rsid w:val="00E67C6B"/>
    <w:rsid w:val="00E67CF1"/>
    <w:rsid w:val="00E707D9"/>
    <w:rsid w:val="00E72594"/>
    <w:rsid w:val="00E72AD1"/>
    <w:rsid w:val="00E73C29"/>
    <w:rsid w:val="00E74A21"/>
    <w:rsid w:val="00E7569C"/>
    <w:rsid w:val="00E76516"/>
    <w:rsid w:val="00E778FE"/>
    <w:rsid w:val="00E77ADE"/>
    <w:rsid w:val="00E8469F"/>
    <w:rsid w:val="00E86479"/>
    <w:rsid w:val="00E87912"/>
    <w:rsid w:val="00E91427"/>
    <w:rsid w:val="00E9216D"/>
    <w:rsid w:val="00E937C3"/>
    <w:rsid w:val="00E941CC"/>
    <w:rsid w:val="00E9487D"/>
    <w:rsid w:val="00E9500F"/>
    <w:rsid w:val="00E96511"/>
    <w:rsid w:val="00E9741A"/>
    <w:rsid w:val="00EA00B6"/>
    <w:rsid w:val="00EA1562"/>
    <w:rsid w:val="00EA1BF1"/>
    <w:rsid w:val="00EA2797"/>
    <w:rsid w:val="00EA68CE"/>
    <w:rsid w:val="00EB0269"/>
    <w:rsid w:val="00EB1C45"/>
    <w:rsid w:val="00EB2416"/>
    <w:rsid w:val="00EB4507"/>
    <w:rsid w:val="00EB4A6B"/>
    <w:rsid w:val="00EB51EB"/>
    <w:rsid w:val="00EB5268"/>
    <w:rsid w:val="00EB57DD"/>
    <w:rsid w:val="00EB698C"/>
    <w:rsid w:val="00EC05B0"/>
    <w:rsid w:val="00EC1DDE"/>
    <w:rsid w:val="00EC25C5"/>
    <w:rsid w:val="00EC33A3"/>
    <w:rsid w:val="00EC4B54"/>
    <w:rsid w:val="00EC4C85"/>
    <w:rsid w:val="00EC6311"/>
    <w:rsid w:val="00EC677A"/>
    <w:rsid w:val="00EC6F01"/>
    <w:rsid w:val="00EC76B8"/>
    <w:rsid w:val="00EC7FAC"/>
    <w:rsid w:val="00ED10ED"/>
    <w:rsid w:val="00ED164A"/>
    <w:rsid w:val="00ED207D"/>
    <w:rsid w:val="00ED2C00"/>
    <w:rsid w:val="00ED513E"/>
    <w:rsid w:val="00ED5C06"/>
    <w:rsid w:val="00ED6CAC"/>
    <w:rsid w:val="00EE02A8"/>
    <w:rsid w:val="00EE2DFA"/>
    <w:rsid w:val="00EE46AD"/>
    <w:rsid w:val="00EE4FEA"/>
    <w:rsid w:val="00EE6282"/>
    <w:rsid w:val="00EE6A66"/>
    <w:rsid w:val="00EE6DB7"/>
    <w:rsid w:val="00EF1573"/>
    <w:rsid w:val="00EF284E"/>
    <w:rsid w:val="00EF2EBE"/>
    <w:rsid w:val="00EF6982"/>
    <w:rsid w:val="00F0021B"/>
    <w:rsid w:val="00F03855"/>
    <w:rsid w:val="00F0621E"/>
    <w:rsid w:val="00F116ED"/>
    <w:rsid w:val="00F11AA7"/>
    <w:rsid w:val="00F124C9"/>
    <w:rsid w:val="00F127EE"/>
    <w:rsid w:val="00F13A17"/>
    <w:rsid w:val="00F1635B"/>
    <w:rsid w:val="00F16472"/>
    <w:rsid w:val="00F21D9E"/>
    <w:rsid w:val="00F221A7"/>
    <w:rsid w:val="00F25445"/>
    <w:rsid w:val="00F25700"/>
    <w:rsid w:val="00F26841"/>
    <w:rsid w:val="00F272BB"/>
    <w:rsid w:val="00F311C9"/>
    <w:rsid w:val="00F3169B"/>
    <w:rsid w:val="00F321C4"/>
    <w:rsid w:val="00F322A8"/>
    <w:rsid w:val="00F322DC"/>
    <w:rsid w:val="00F32DCE"/>
    <w:rsid w:val="00F32EBB"/>
    <w:rsid w:val="00F3383D"/>
    <w:rsid w:val="00F3436F"/>
    <w:rsid w:val="00F34CD8"/>
    <w:rsid w:val="00F364DF"/>
    <w:rsid w:val="00F37B46"/>
    <w:rsid w:val="00F40254"/>
    <w:rsid w:val="00F406C5"/>
    <w:rsid w:val="00F414EF"/>
    <w:rsid w:val="00F4312F"/>
    <w:rsid w:val="00F45927"/>
    <w:rsid w:val="00F4630A"/>
    <w:rsid w:val="00F4646F"/>
    <w:rsid w:val="00F46C85"/>
    <w:rsid w:val="00F53013"/>
    <w:rsid w:val="00F539F0"/>
    <w:rsid w:val="00F56F21"/>
    <w:rsid w:val="00F60374"/>
    <w:rsid w:val="00F60C6B"/>
    <w:rsid w:val="00F60D0B"/>
    <w:rsid w:val="00F616D7"/>
    <w:rsid w:val="00F62130"/>
    <w:rsid w:val="00F628C6"/>
    <w:rsid w:val="00F65D4B"/>
    <w:rsid w:val="00F660B1"/>
    <w:rsid w:val="00F70798"/>
    <w:rsid w:val="00F72851"/>
    <w:rsid w:val="00F737FD"/>
    <w:rsid w:val="00F74E52"/>
    <w:rsid w:val="00F7577A"/>
    <w:rsid w:val="00F771BD"/>
    <w:rsid w:val="00F77EC0"/>
    <w:rsid w:val="00F8280E"/>
    <w:rsid w:val="00F83EDB"/>
    <w:rsid w:val="00F85B5D"/>
    <w:rsid w:val="00F86884"/>
    <w:rsid w:val="00F91619"/>
    <w:rsid w:val="00F93094"/>
    <w:rsid w:val="00F9400E"/>
    <w:rsid w:val="00F94127"/>
    <w:rsid w:val="00F945C1"/>
    <w:rsid w:val="00F95BE1"/>
    <w:rsid w:val="00F96E2A"/>
    <w:rsid w:val="00F97AE6"/>
    <w:rsid w:val="00FA12D2"/>
    <w:rsid w:val="00FA1C07"/>
    <w:rsid w:val="00FA1E8C"/>
    <w:rsid w:val="00FA48E3"/>
    <w:rsid w:val="00FA4E88"/>
    <w:rsid w:val="00FA4EAB"/>
    <w:rsid w:val="00FA72C2"/>
    <w:rsid w:val="00FA7368"/>
    <w:rsid w:val="00FB2CBD"/>
    <w:rsid w:val="00FB373F"/>
    <w:rsid w:val="00FB4D1B"/>
    <w:rsid w:val="00FB4E51"/>
    <w:rsid w:val="00FB4E6D"/>
    <w:rsid w:val="00FB54DD"/>
    <w:rsid w:val="00FB6A97"/>
    <w:rsid w:val="00FC01A6"/>
    <w:rsid w:val="00FC2261"/>
    <w:rsid w:val="00FC3EC2"/>
    <w:rsid w:val="00FC4D9E"/>
    <w:rsid w:val="00FC595C"/>
    <w:rsid w:val="00FC7378"/>
    <w:rsid w:val="00FD11E0"/>
    <w:rsid w:val="00FD1BD9"/>
    <w:rsid w:val="00FD435C"/>
    <w:rsid w:val="00FD4FF8"/>
    <w:rsid w:val="00FD56C8"/>
    <w:rsid w:val="00FD6730"/>
    <w:rsid w:val="00FD6EC6"/>
    <w:rsid w:val="00FE0F4B"/>
    <w:rsid w:val="00FE386F"/>
    <w:rsid w:val="00FE5297"/>
    <w:rsid w:val="00FE65CA"/>
    <w:rsid w:val="00FF01DC"/>
    <w:rsid w:val="00FF1973"/>
    <w:rsid w:val="00FF3A67"/>
    <w:rsid w:val="00FF4725"/>
    <w:rsid w:val="00FF4D90"/>
    <w:rsid w:val="00FF70FF"/>
    <w:rsid w:val="00FF799B"/>
    <w:rsid w:val="017F0260"/>
    <w:rsid w:val="01BE954A"/>
    <w:rsid w:val="01CA1596"/>
    <w:rsid w:val="01E0E378"/>
    <w:rsid w:val="020E4045"/>
    <w:rsid w:val="02602A81"/>
    <w:rsid w:val="0297EB85"/>
    <w:rsid w:val="02A231D3"/>
    <w:rsid w:val="02A4D7A8"/>
    <w:rsid w:val="03061AD4"/>
    <w:rsid w:val="035C9BDA"/>
    <w:rsid w:val="03884204"/>
    <w:rsid w:val="041EC721"/>
    <w:rsid w:val="042E2AC7"/>
    <w:rsid w:val="04736A48"/>
    <w:rsid w:val="0474BE2C"/>
    <w:rsid w:val="04A61D1F"/>
    <w:rsid w:val="04BF14FE"/>
    <w:rsid w:val="04C8AB11"/>
    <w:rsid w:val="053920C5"/>
    <w:rsid w:val="05A27DB9"/>
    <w:rsid w:val="061D6D42"/>
    <w:rsid w:val="0621E0E6"/>
    <w:rsid w:val="06947688"/>
    <w:rsid w:val="06B25C93"/>
    <w:rsid w:val="06FDD70B"/>
    <w:rsid w:val="070D106C"/>
    <w:rsid w:val="077F8437"/>
    <w:rsid w:val="07AACA02"/>
    <w:rsid w:val="07D39CC5"/>
    <w:rsid w:val="082FA54C"/>
    <w:rsid w:val="0839F3D4"/>
    <w:rsid w:val="085DBC0F"/>
    <w:rsid w:val="092A4B3A"/>
    <w:rsid w:val="09F08F39"/>
    <w:rsid w:val="0A8056B7"/>
    <w:rsid w:val="0AAE5F35"/>
    <w:rsid w:val="0ACF3F56"/>
    <w:rsid w:val="0AE47AD2"/>
    <w:rsid w:val="0B3B521D"/>
    <w:rsid w:val="0B4673FA"/>
    <w:rsid w:val="0BCA1846"/>
    <w:rsid w:val="0C7D41A1"/>
    <w:rsid w:val="0C873F60"/>
    <w:rsid w:val="0CCB6EE2"/>
    <w:rsid w:val="0CD03B60"/>
    <w:rsid w:val="0CE7B47B"/>
    <w:rsid w:val="0D048B43"/>
    <w:rsid w:val="0D4360BE"/>
    <w:rsid w:val="0D445B39"/>
    <w:rsid w:val="0D597D14"/>
    <w:rsid w:val="0D8434D2"/>
    <w:rsid w:val="0DB6BF12"/>
    <w:rsid w:val="0EC02EAE"/>
    <w:rsid w:val="0F1B3BE0"/>
    <w:rsid w:val="0F7F4027"/>
    <w:rsid w:val="0F9FBE2E"/>
    <w:rsid w:val="11895C02"/>
    <w:rsid w:val="11A804E1"/>
    <w:rsid w:val="11C6045A"/>
    <w:rsid w:val="11C6F05F"/>
    <w:rsid w:val="11CB3E9F"/>
    <w:rsid w:val="125237BF"/>
    <w:rsid w:val="125E6964"/>
    <w:rsid w:val="12B170C0"/>
    <w:rsid w:val="137C063D"/>
    <w:rsid w:val="13AF35C6"/>
    <w:rsid w:val="13C258E4"/>
    <w:rsid w:val="13E8853D"/>
    <w:rsid w:val="1437ACA4"/>
    <w:rsid w:val="1456B8F4"/>
    <w:rsid w:val="14C64B6E"/>
    <w:rsid w:val="14E0A14E"/>
    <w:rsid w:val="15082029"/>
    <w:rsid w:val="1533A093"/>
    <w:rsid w:val="156D4E27"/>
    <w:rsid w:val="1588DA86"/>
    <w:rsid w:val="15B56141"/>
    <w:rsid w:val="15BA9508"/>
    <w:rsid w:val="15D7D75E"/>
    <w:rsid w:val="16A1321F"/>
    <w:rsid w:val="16CB9B80"/>
    <w:rsid w:val="17B6F360"/>
    <w:rsid w:val="17B8627F"/>
    <w:rsid w:val="182AC22B"/>
    <w:rsid w:val="182FA1C6"/>
    <w:rsid w:val="18AB0F1A"/>
    <w:rsid w:val="18DAAB5D"/>
    <w:rsid w:val="1943994F"/>
    <w:rsid w:val="19A2E24D"/>
    <w:rsid w:val="19B9819A"/>
    <w:rsid w:val="1A20C880"/>
    <w:rsid w:val="1A4B355E"/>
    <w:rsid w:val="1A6A618B"/>
    <w:rsid w:val="1AFE047E"/>
    <w:rsid w:val="1B07E3CF"/>
    <w:rsid w:val="1B4B0F10"/>
    <w:rsid w:val="1B7F1D71"/>
    <w:rsid w:val="1BE84B00"/>
    <w:rsid w:val="1C1F594D"/>
    <w:rsid w:val="1C57749E"/>
    <w:rsid w:val="1C6484C7"/>
    <w:rsid w:val="1C7763CC"/>
    <w:rsid w:val="1CB73E38"/>
    <w:rsid w:val="1CF3F6F8"/>
    <w:rsid w:val="1D3E757B"/>
    <w:rsid w:val="1DB2B441"/>
    <w:rsid w:val="1DDF27AF"/>
    <w:rsid w:val="1E07E534"/>
    <w:rsid w:val="1E428BF8"/>
    <w:rsid w:val="1E822080"/>
    <w:rsid w:val="1F40E0BE"/>
    <w:rsid w:val="1F48B7AA"/>
    <w:rsid w:val="1F4A9BBD"/>
    <w:rsid w:val="1F6CE42E"/>
    <w:rsid w:val="1F8BCC05"/>
    <w:rsid w:val="2027AF2F"/>
    <w:rsid w:val="20E88930"/>
    <w:rsid w:val="2118FB4B"/>
    <w:rsid w:val="21269669"/>
    <w:rsid w:val="21AAEE21"/>
    <w:rsid w:val="21FE45A4"/>
    <w:rsid w:val="2204FE73"/>
    <w:rsid w:val="226606AB"/>
    <w:rsid w:val="228A5ABC"/>
    <w:rsid w:val="22B54BCE"/>
    <w:rsid w:val="22DA28CB"/>
    <w:rsid w:val="22E3F35F"/>
    <w:rsid w:val="2336B093"/>
    <w:rsid w:val="24262831"/>
    <w:rsid w:val="24368353"/>
    <w:rsid w:val="2478B2A5"/>
    <w:rsid w:val="24A27AF0"/>
    <w:rsid w:val="24B5815E"/>
    <w:rsid w:val="24FDF770"/>
    <w:rsid w:val="2536BDB8"/>
    <w:rsid w:val="25DECBDD"/>
    <w:rsid w:val="262E9B24"/>
    <w:rsid w:val="269B76ED"/>
    <w:rsid w:val="27040CEC"/>
    <w:rsid w:val="2757C015"/>
    <w:rsid w:val="275DA678"/>
    <w:rsid w:val="278663C5"/>
    <w:rsid w:val="27C304B1"/>
    <w:rsid w:val="2834DB21"/>
    <w:rsid w:val="28736310"/>
    <w:rsid w:val="2899B930"/>
    <w:rsid w:val="2938677C"/>
    <w:rsid w:val="295600EE"/>
    <w:rsid w:val="29696355"/>
    <w:rsid w:val="29AD40A9"/>
    <w:rsid w:val="29B9FB75"/>
    <w:rsid w:val="29E6CBDD"/>
    <w:rsid w:val="29F331C5"/>
    <w:rsid w:val="2A0537B5"/>
    <w:rsid w:val="2A3A4E31"/>
    <w:rsid w:val="2A426F64"/>
    <w:rsid w:val="2A60EF93"/>
    <w:rsid w:val="2A651C28"/>
    <w:rsid w:val="2A87FCC2"/>
    <w:rsid w:val="2A8A4A2E"/>
    <w:rsid w:val="2AC772AA"/>
    <w:rsid w:val="2B395C17"/>
    <w:rsid w:val="2C0FA6E6"/>
    <w:rsid w:val="2C6B80F6"/>
    <w:rsid w:val="2C9F187B"/>
    <w:rsid w:val="2D1B96B1"/>
    <w:rsid w:val="2D22141C"/>
    <w:rsid w:val="2D7DBAC9"/>
    <w:rsid w:val="2D88A403"/>
    <w:rsid w:val="2D9CBAE5"/>
    <w:rsid w:val="2DD2CF10"/>
    <w:rsid w:val="2DD6C98C"/>
    <w:rsid w:val="2DF24E90"/>
    <w:rsid w:val="2E1A3BA4"/>
    <w:rsid w:val="2E2760A2"/>
    <w:rsid w:val="2E3B6A51"/>
    <w:rsid w:val="2E6741C4"/>
    <w:rsid w:val="304C85B4"/>
    <w:rsid w:val="31658DE7"/>
    <w:rsid w:val="3205A00D"/>
    <w:rsid w:val="329356D9"/>
    <w:rsid w:val="330C5706"/>
    <w:rsid w:val="3317604B"/>
    <w:rsid w:val="337969B9"/>
    <w:rsid w:val="33CC4391"/>
    <w:rsid w:val="33CE8610"/>
    <w:rsid w:val="340FC167"/>
    <w:rsid w:val="341E8E80"/>
    <w:rsid w:val="348903B1"/>
    <w:rsid w:val="351105AD"/>
    <w:rsid w:val="35A3A333"/>
    <w:rsid w:val="35B37AEF"/>
    <w:rsid w:val="35F38DE7"/>
    <w:rsid w:val="36069E48"/>
    <w:rsid w:val="369D43BC"/>
    <w:rsid w:val="36AE2E28"/>
    <w:rsid w:val="37129535"/>
    <w:rsid w:val="3714C34F"/>
    <w:rsid w:val="3736FB42"/>
    <w:rsid w:val="373E0ADB"/>
    <w:rsid w:val="374D2F20"/>
    <w:rsid w:val="37B6B943"/>
    <w:rsid w:val="37BCF872"/>
    <w:rsid w:val="37C495EC"/>
    <w:rsid w:val="385DF1FF"/>
    <w:rsid w:val="38B371CD"/>
    <w:rsid w:val="38D14401"/>
    <w:rsid w:val="38E62C57"/>
    <w:rsid w:val="39024DC0"/>
    <w:rsid w:val="397CD002"/>
    <w:rsid w:val="3A305FE9"/>
    <w:rsid w:val="3A9BDF52"/>
    <w:rsid w:val="3B26FF68"/>
    <w:rsid w:val="3B98872E"/>
    <w:rsid w:val="3C271614"/>
    <w:rsid w:val="3C4BFFBF"/>
    <w:rsid w:val="3CDF5D19"/>
    <w:rsid w:val="3CE7D804"/>
    <w:rsid w:val="3D628347"/>
    <w:rsid w:val="3DD61045"/>
    <w:rsid w:val="3DDDFB96"/>
    <w:rsid w:val="3E84811B"/>
    <w:rsid w:val="3E891B5C"/>
    <w:rsid w:val="3EAE75C9"/>
    <w:rsid w:val="3F096496"/>
    <w:rsid w:val="3FB5AE76"/>
    <w:rsid w:val="3FF4F0AB"/>
    <w:rsid w:val="4000ECD3"/>
    <w:rsid w:val="405070F6"/>
    <w:rsid w:val="40BC407E"/>
    <w:rsid w:val="41398BC3"/>
    <w:rsid w:val="417940F1"/>
    <w:rsid w:val="41AC1875"/>
    <w:rsid w:val="41AFA51F"/>
    <w:rsid w:val="42294940"/>
    <w:rsid w:val="423A762F"/>
    <w:rsid w:val="4250F913"/>
    <w:rsid w:val="425D5A03"/>
    <w:rsid w:val="434F62C4"/>
    <w:rsid w:val="43A316CD"/>
    <w:rsid w:val="4406EF53"/>
    <w:rsid w:val="448D3149"/>
    <w:rsid w:val="45A7B7C2"/>
    <w:rsid w:val="45DFE4CC"/>
    <w:rsid w:val="46AFA033"/>
    <w:rsid w:val="46B6132F"/>
    <w:rsid w:val="46E449B3"/>
    <w:rsid w:val="480A29DE"/>
    <w:rsid w:val="4840D22B"/>
    <w:rsid w:val="485E9D9C"/>
    <w:rsid w:val="48C84E60"/>
    <w:rsid w:val="48CD3375"/>
    <w:rsid w:val="48F358BC"/>
    <w:rsid w:val="491065FB"/>
    <w:rsid w:val="491DD7D7"/>
    <w:rsid w:val="496C7669"/>
    <w:rsid w:val="49CA9F0C"/>
    <w:rsid w:val="49D400CD"/>
    <w:rsid w:val="4AD341E5"/>
    <w:rsid w:val="4B6222AE"/>
    <w:rsid w:val="4B90A233"/>
    <w:rsid w:val="4B993650"/>
    <w:rsid w:val="4BD0A537"/>
    <w:rsid w:val="4C1E18C7"/>
    <w:rsid w:val="4C50E73D"/>
    <w:rsid w:val="4C8880A8"/>
    <w:rsid w:val="4C900694"/>
    <w:rsid w:val="4C9AE210"/>
    <w:rsid w:val="4CAE4E96"/>
    <w:rsid w:val="4CC858C0"/>
    <w:rsid w:val="4CF0B2FB"/>
    <w:rsid w:val="4D4B77DC"/>
    <w:rsid w:val="4DBC798F"/>
    <w:rsid w:val="4DC07365"/>
    <w:rsid w:val="4DFB7AA2"/>
    <w:rsid w:val="4E5A84CE"/>
    <w:rsid w:val="4E75C2C9"/>
    <w:rsid w:val="4F0B9E57"/>
    <w:rsid w:val="4F6103A5"/>
    <w:rsid w:val="4FAE236C"/>
    <w:rsid w:val="4FC28A56"/>
    <w:rsid w:val="5021D71F"/>
    <w:rsid w:val="505C95F5"/>
    <w:rsid w:val="511CEC38"/>
    <w:rsid w:val="513F0FEC"/>
    <w:rsid w:val="5146DCF7"/>
    <w:rsid w:val="514E28A8"/>
    <w:rsid w:val="518C0C13"/>
    <w:rsid w:val="52A39EEE"/>
    <w:rsid w:val="52E632DB"/>
    <w:rsid w:val="52FA2845"/>
    <w:rsid w:val="533471FE"/>
    <w:rsid w:val="533D4E3C"/>
    <w:rsid w:val="533D61B3"/>
    <w:rsid w:val="53F559E8"/>
    <w:rsid w:val="5438FC7A"/>
    <w:rsid w:val="54615204"/>
    <w:rsid w:val="550215F0"/>
    <w:rsid w:val="554AA48A"/>
    <w:rsid w:val="55DCE85A"/>
    <w:rsid w:val="5637EA4B"/>
    <w:rsid w:val="56609253"/>
    <w:rsid w:val="56BF7FA4"/>
    <w:rsid w:val="56C46ABB"/>
    <w:rsid w:val="56D5C87E"/>
    <w:rsid w:val="571143D9"/>
    <w:rsid w:val="572A5309"/>
    <w:rsid w:val="57846210"/>
    <w:rsid w:val="57945C63"/>
    <w:rsid w:val="57F72CAA"/>
    <w:rsid w:val="583332DB"/>
    <w:rsid w:val="5840F0B6"/>
    <w:rsid w:val="585A9FD5"/>
    <w:rsid w:val="58E804E9"/>
    <w:rsid w:val="596AF927"/>
    <w:rsid w:val="5A96D395"/>
    <w:rsid w:val="5AD75CB9"/>
    <w:rsid w:val="5B30A08C"/>
    <w:rsid w:val="5B43CC11"/>
    <w:rsid w:val="5BB11720"/>
    <w:rsid w:val="5BB24225"/>
    <w:rsid w:val="5BB8D9D3"/>
    <w:rsid w:val="5BC09EB2"/>
    <w:rsid w:val="5BC5F8F8"/>
    <w:rsid w:val="5BE75783"/>
    <w:rsid w:val="5C3D4824"/>
    <w:rsid w:val="5C7C1DF9"/>
    <w:rsid w:val="5C8F5B84"/>
    <w:rsid w:val="5CC2B479"/>
    <w:rsid w:val="5DA90D56"/>
    <w:rsid w:val="5DBE1C56"/>
    <w:rsid w:val="5DC05C38"/>
    <w:rsid w:val="5E607951"/>
    <w:rsid w:val="5EB13215"/>
    <w:rsid w:val="5EBF1B55"/>
    <w:rsid w:val="5F1AE594"/>
    <w:rsid w:val="5F3F3A36"/>
    <w:rsid w:val="5F9794FE"/>
    <w:rsid w:val="5FFB34BB"/>
    <w:rsid w:val="6025F873"/>
    <w:rsid w:val="60314C59"/>
    <w:rsid w:val="609719C0"/>
    <w:rsid w:val="610C4352"/>
    <w:rsid w:val="6120A54F"/>
    <w:rsid w:val="615F8940"/>
    <w:rsid w:val="61BF1A4C"/>
    <w:rsid w:val="6259D75B"/>
    <w:rsid w:val="634A55A8"/>
    <w:rsid w:val="644DF0FA"/>
    <w:rsid w:val="645A6F0B"/>
    <w:rsid w:val="648EB66C"/>
    <w:rsid w:val="6495BBFD"/>
    <w:rsid w:val="6499E2E6"/>
    <w:rsid w:val="64EF2ABA"/>
    <w:rsid w:val="651120D5"/>
    <w:rsid w:val="6512341D"/>
    <w:rsid w:val="65299BF6"/>
    <w:rsid w:val="66F36230"/>
    <w:rsid w:val="66FC3972"/>
    <w:rsid w:val="6731583F"/>
    <w:rsid w:val="67DEB0B3"/>
    <w:rsid w:val="68410795"/>
    <w:rsid w:val="684377D4"/>
    <w:rsid w:val="68A66485"/>
    <w:rsid w:val="6928BD9C"/>
    <w:rsid w:val="694AF774"/>
    <w:rsid w:val="69EC670E"/>
    <w:rsid w:val="69F87554"/>
    <w:rsid w:val="6A95631D"/>
    <w:rsid w:val="6AAD4EC5"/>
    <w:rsid w:val="6B31BC3B"/>
    <w:rsid w:val="6BB215C9"/>
    <w:rsid w:val="6BD592F7"/>
    <w:rsid w:val="6C10C51E"/>
    <w:rsid w:val="6C386C12"/>
    <w:rsid w:val="6C8B7EA8"/>
    <w:rsid w:val="6C97865B"/>
    <w:rsid w:val="6CDB8EDB"/>
    <w:rsid w:val="6CEE3CA4"/>
    <w:rsid w:val="6D36185E"/>
    <w:rsid w:val="6D42E594"/>
    <w:rsid w:val="6D6C2E2F"/>
    <w:rsid w:val="6D90B02A"/>
    <w:rsid w:val="6DA673C3"/>
    <w:rsid w:val="6DF43DC9"/>
    <w:rsid w:val="6E14CC91"/>
    <w:rsid w:val="6E38474C"/>
    <w:rsid w:val="6EFC0C6D"/>
    <w:rsid w:val="6F2AC0C4"/>
    <w:rsid w:val="6F8ACA01"/>
    <w:rsid w:val="6F951DB6"/>
    <w:rsid w:val="6FA490EF"/>
    <w:rsid w:val="70186184"/>
    <w:rsid w:val="708A2D0B"/>
    <w:rsid w:val="7094B786"/>
    <w:rsid w:val="70DD1377"/>
    <w:rsid w:val="70EC28E7"/>
    <w:rsid w:val="718AC09C"/>
    <w:rsid w:val="718CF8FD"/>
    <w:rsid w:val="7197B985"/>
    <w:rsid w:val="735F69B1"/>
    <w:rsid w:val="738497F6"/>
    <w:rsid w:val="73B1CA75"/>
    <w:rsid w:val="74764F6E"/>
    <w:rsid w:val="7485CE1A"/>
    <w:rsid w:val="7486602B"/>
    <w:rsid w:val="74C1D32C"/>
    <w:rsid w:val="74C91CAE"/>
    <w:rsid w:val="752EDC93"/>
    <w:rsid w:val="755032E2"/>
    <w:rsid w:val="76848FA1"/>
    <w:rsid w:val="76D6A872"/>
    <w:rsid w:val="76DFCF0B"/>
    <w:rsid w:val="776ED132"/>
    <w:rsid w:val="778E10CD"/>
    <w:rsid w:val="77A35BA2"/>
    <w:rsid w:val="78A0A538"/>
    <w:rsid w:val="78EAC4E1"/>
    <w:rsid w:val="79050E7E"/>
    <w:rsid w:val="7934E547"/>
    <w:rsid w:val="7A1E2F01"/>
    <w:rsid w:val="7A3965D8"/>
    <w:rsid w:val="7A6601A4"/>
    <w:rsid w:val="7A6865B0"/>
    <w:rsid w:val="7ADE9F0A"/>
    <w:rsid w:val="7B542D07"/>
    <w:rsid w:val="7B6E47FF"/>
    <w:rsid w:val="7B7CDB08"/>
    <w:rsid w:val="7BD56982"/>
    <w:rsid w:val="7C708339"/>
    <w:rsid w:val="7C8B6999"/>
    <w:rsid w:val="7CC7F658"/>
    <w:rsid w:val="7CC883C2"/>
    <w:rsid w:val="7CE96623"/>
    <w:rsid w:val="7D2E9502"/>
    <w:rsid w:val="7D303A5D"/>
    <w:rsid w:val="7D4C3287"/>
    <w:rsid w:val="7D5D98CE"/>
    <w:rsid w:val="7D980BD3"/>
    <w:rsid w:val="7DF64542"/>
    <w:rsid w:val="7E3E809A"/>
    <w:rsid w:val="7E5A7D77"/>
    <w:rsid w:val="7F8A641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778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F86884"/>
    <w:rPr>
      <w:rFonts w:ascii="Amnesty Trade Gothic" w:hAnsi="Amnesty Trade Gothic"/>
      <w:color w:val="000000"/>
      <w:lang w:eastAsia="ar-SA"/>
    </w:rPr>
  </w:style>
  <w:style w:type="paragraph" w:styleId="Revision">
    <w:name w:val="Revision"/>
    <w:hidden/>
    <w:uiPriority w:val="99"/>
    <w:semiHidden/>
    <w:rsid w:val="00287C97"/>
    <w:rPr>
      <w:rFonts w:ascii="Amnesty Trade Gothic" w:hAnsi="Amnesty Trade Gothic"/>
      <w:color w:val="000000"/>
      <w:sz w:val="18"/>
      <w:szCs w:val="24"/>
      <w:lang w:eastAsia="ar-SA"/>
    </w:rPr>
  </w:style>
  <w:style w:type="character" w:styleId="Mention">
    <w:name w:val="Mention"/>
    <w:basedOn w:val="DefaultParagraphFont"/>
    <w:uiPriority w:val="99"/>
    <w:unhideWhenUsed/>
    <w:rsid w:val="002502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2158">
      <w:bodyDiv w:val="1"/>
      <w:marLeft w:val="0"/>
      <w:marRight w:val="0"/>
      <w:marTop w:val="0"/>
      <w:marBottom w:val="0"/>
      <w:divBdr>
        <w:top w:val="none" w:sz="0" w:space="0" w:color="auto"/>
        <w:left w:val="none" w:sz="0" w:space="0" w:color="auto"/>
        <w:bottom w:val="none" w:sz="0" w:space="0" w:color="auto"/>
        <w:right w:val="none" w:sz="0" w:space="0" w:color="auto"/>
      </w:divBdr>
    </w:div>
    <w:div w:id="119496472">
      <w:bodyDiv w:val="1"/>
      <w:marLeft w:val="0"/>
      <w:marRight w:val="0"/>
      <w:marTop w:val="0"/>
      <w:marBottom w:val="0"/>
      <w:divBdr>
        <w:top w:val="none" w:sz="0" w:space="0" w:color="auto"/>
        <w:left w:val="none" w:sz="0" w:space="0" w:color="auto"/>
        <w:bottom w:val="none" w:sz="0" w:space="0" w:color="auto"/>
        <w:right w:val="none" w:sz="0" w:space="0" w:color="auto"/>
      </w:divBdr>
    </w:div>
    <w:div w:id="130904711">
      <w:bodyDiv w:val="1"/>
      <w:marLeft w:val="0"/>
      <w:marRight w:val="0"/>
      <w:marTop w:val="0"/>
      <w:marBottom w:val="0"/>
      <w:divBdr>
        <w:top w:val="none" w:sz="0" w:space="0" w:color="auto"/>
        <w:left w:val="none" w:sz="0" w:space="0" w:color="auto"/>
        <w:bottom w:val="none" w:sz="0" w:space="0" w:color="auto"/>
        <w:right w:val="none" w:sz="0" w:space="0" w:color="auto"/>
      </w:divBdr>
    </w:div>
    <w:div w:id="155849970">
      <w:bodyDiv w:val="1"/>
      <w:marLeft w:val="0"/>
      <w:marRight w:val="0"/>
      <w:marTop w:val="0"/>
      <w:marBottom w:val="0"/>
      <w:divBdr>
        <w:top w:val="none" w:sz="0" w:space="0" w:color="auto"/>
        <w:left w:val="none" w:sz="0" w:space="0" w:color="auto"/>
        <w:bottom w:val="none" w:sz="0" w:space="0" w:color="auto"/>
        <w:right w:val="none" w:sz="0" w:space="0" w:color="auto"/>
      </w:divBdr>
    </w:div>
    <w:div w:id="171919301">
      <w:bodyDiv w:val="1"/>
      <w:marLeft w:val="0"/>
      <w:marRight w:val="0"/>
      <w:marTop w:val="0"/>
      <w:marBottom w:val="0"/>
      <w:divBdr>
        <w:top w:val="none" w:sz="0" w:space="0" w:color="auto"/>
        <w:left w:val="none" w:sz="0" w:space="0" w:color="auto"/>
        <w:bottom w:val="none" w:sz="0" w:space="0" w:color="auto"/>
        <w:right w:val="none" w:sz="0" w:space="0" w:color="auto"/>
      </w:divBdr>
    </w:div>
    <w:div w:id="205798030">
      <w:bodyDiv w:val="1"/>
      <w:marLeft w:val="0"/>
      <w:marRight w:val="0"/>
      <w:marTop w:val="0"/>
      <w:marBottom w:val="0"/>
      <w:divBdr>
        <w:top w:val="none" w:sz="0" w:space="0" w:color="auto"/>
        <w:left w:val="none" w:sz="0" w:space="0" w:color="auto"/>
        <w:bottom w:val="none" w:sz="0" w:space="0" w:color="auto"/>
        <w:right w:val="none" w:sz="0" w:space="0" w:color="auto"/>
      </w:divBdr>
    </w:div>
    <w:div w:id="397364722">
      <w:bodyDiv w:val="1"/>
      <w:marLeft w:val="0"/>
      <w:marRight w:val="0"/>
      <w:marTop w:val="0"/>
      <w:marBottom w:val="0"/>
      <w:divBdr>
        <w:top w:val="none" w:sz="0" w:space="0" w:color="auto"/>
        <w:left w:val="none" w:sz="0" w:space="0" w:color="auto"/>
        <w:bottom w:val="none" w:sz="0" w:space="0" w:color="auto"/>
        <w:right w:val="none" w:sz="0" w:space="0" w:color="auto"/>
      </w:divBdr>
      <w:divsChild>
        <w:div w:id="1587374038">
          <w:marLeft w:val="0"/>
          <w:marRight w:val="0"/>
          <w:marTop w:val="0"/>
          <w:marBottom w:val="0"/>
          <w:divBdr>
            <w:top w:val="none" w:sz="0" w:space="0" w:color="auto"/>
            <w:left w:val="none" w:sz="0" w:space="0" w:color="auto"/>
            <w:bottom w:val="none" w:sz="0" w:space="0" w:color="auto"/>
            <w:right w:val="none" w:sz="0" w:space="0" w:color="auto"/>
          </w:divBdr>
          <w:divsChild>
            <w:div w:id="16397018">
              <w:marLeft w:val="0"/>
              <w:marRight w:val="0"/>
              <w:marTop w:val="0"/>
              <w:marBottom w:val="0"/>
              <w:divBdr>
                <w:top w:val="none" w:sz="0" w:space="0" w:color="auto"/>
                <w:left w:val="none" w:sz="0" w:space="0" w:color="auto"/>
                <w:bottom w:val="none" w:sz="0" w:space="0" w:color="auto"/>
                <w:right w:val="none" w:sz="0" w:space="0" w:color="auto"/>
              </w:divBdr>
              <w:divsChild>
                <w:div w:id="1087114174">
                  <w:marLeft w:val="0"/>
                  <w:marRight w:val="0"/>
                  <w:marTop w:val="0"/>
                  <w:marBottom w:val="0"/>
                  <w:divBdr>
                    <w:top w:val="none" w:sz="0" w:space="0" w:color="auto"/>
                    <w:left w:val="none" w:sz="0" w:space="0" w:color="auto"/>
                    <w:bottom w:val="none" w:sz="0" w:space="0" w:color="auto"/>
                    <w:right w:val="none" w:sz="0" w:space="0" w:color="auto"/>
                  </w:divBdr>
                  <w:divsChild>
                    <w:div w:id="1527717405">
                      <w:marLeft w:val="0"/>
                      <w:marRight w:val="0"/>
                      <w:marTop w:val="0"/>
                      <w:marBottom w:val="0"/>
                      <w:divBdr>
                        <w:top w:val="none" w:sz="0" w:space="0" w:color="auto"/>
                        <w:left w:val="none" w:sz="0" w:space="0" w:color="auto"/>
                        <w:bottom w:val="none" w:sz="0" w:space="0" w:color="auto"/>
                        <w:right w:val="none" w:sz="0" w:space="0" w:color="auto"/>
                      </w:divBdr>
                      <w:divsChild>
                        <w:div w:id="1087727766">
                          <w:marLeft w:val="0"/>
                          <w:marRight w:val="0"/>
                          <w:marTop w:val="0"/>
                          <w:marBottom w:val="0"/>
                          <w:divBdr>
                            <w:top w:val="none" w:sz="0" w:space="0" w:color="auto"/>
                            <w:left w:val="none" w:sz="0" w:space="0" w:color="auto"/>
                            <w:bottom w:val="none" w:sz="0" w:space="0" w:color="auto"/>
                            <w:right w:val="none" w:sz="0" w:space="0" w:color="auto"/>
                          </w:divBdr>
                          <w:divsChild>
                            <w:div w:id="10760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91836">
      <w:bodyDiv w:val="1"/>
      <w:marLeft w:val="0"/>
      <w:marRight w:val="0"/>
      <w:marTop w:val="0"/>
      <w:marBottom w:val="0"/>
      <w:divBdr>
        <w:top w:val="none" w:sz="0" w:space="0" w:color="auto"/>
        <w:left w:val="none" w:sz="0" w:space="0" w:color="auto"/>
        <w:bottom w:val="none" w:sz="0" w:space="0" w:color="auto"/>
        <w:right w:val="none" w:sz="0" w:space="0" w:color="auto"/>
      </w:divBdr>
    </w:div>
    <w:div w:id="505438045">
      <w:bodyDiv w:val="1"/>
      <w:marLeft w:val="0"/>
      <w:marRight w:val="0"/>
      <w:marTop w:val="0"/>
      <w:marBottom w:val="0"/>
      <w:divBdr>
        <w:top w:val="none" w:sz="0" w:space="0" w:color="auto"/>
        <w:left w:val="none" w:sz="0" w:space="0" w:color="auto"/>
        <w:bottom w:val="none" w:sz="0" w:space="0" w:color="auto"/>
        <w:right w:val="none" w:sz="0" w:space="0" w:color="auto"/>
      </w:divBdr>
    </w:div>
    <w:div w:id="507912668">
      <w:bodyDiv w:val="1"/>
      <w:marLeft w:val="0"/>
      <w:marRight w:val="0"/>
      <w:marTop w:val="0"/>
      <w:marBottom w:val="0"/>
      <w:divBdr>
        <w:top w:val="none" w:sz="0" w:space="0" w:color="auto"/>
        <w:left w:val="none" w:sz="0" w:space="0" w:color="auto"/>
        <w:bottom w:val="none" w:sz="0" w:space="0" w:color="auto"/>
        <w:right w:val="none" w:sz="0" w:space="0" w:color="auto"/>
      </w:divBdr>
      <w:divsChild>
        <w:div w:id="59139846">
          <w:marLeft w:val="0"/>
          <w:marRight w:val="0"/>
          <w:marTop w:val="0"/>
          <w:marBottom w:val="0"/>
          <w:divBdr>
            <w:top w:val="none" w:sz="0" w:space="0" w:color="auto"/>
            <w:left w:val="none" w:sz="0" w:space="0" w:color="auto"/>
            <w:bottom w:val="none" w:sz="0" w:space="0" w:color="auto"/>
            <w:right w:val="none" w:sz="0" w:space="0" w:color="auto"/>
          </w:divBdr>
        </w:div>
        <w:div w:id="298418084">
          <w:marLeft w:val="0"/>
          <w:marRight w:val="0"/>
          <w:marTop w:val="0"/>
          <w:marBottom w:val="0"/>
          <w:divBdr>
            <w:top w:val="none" w:sz="0" w:space="0" w:color="auto"/>
            <w:left w:val="none" w:sz="0" w:space="0" w:color="auto"/>
            <w:bottom w:val="none" w:sz="0" w:space="0" w:color="auto"/>
            <w:right w:val="none" w:sz="0" w:space="0" w:color="auto"/>
          </w:divBdr>
        </w:div>
        <w:div w:id="390226605">
          <w:marLeft w:val="0"/>
          <w:marRight w:val="0"/>
          <w:marTop w:val="0"/>
          <w:marBottom w:val="0"/>
          <w:divBdr>
            <w:top w:val="none" w:sz="0" w:space="0" w:color="auto"/>
            <w:left w:val="none" w:sz="0" w:space="0" w:color="auto"/>
            <w:bottom w:val="none" w:sz="0" w:space="0" w:color="auto"/>
            <w:right w:val="none" w:sz="0" w:space="0" w:color="auto"/>
          </w:divBdr>
          <w:divsChild>
            <w:div w:id="283587437">
              <w:marLeft w:val="0"/>
              <w:marRight w:val="0"/>
              <w:marTop w:val="0"/>
              <w:marBottom w:val="0"/>
              <w:divBdr>
                <w:top w:val="none" w:sz="0" w:space="0" w:color="auto"/>
                <w:left w:val="none" w:sz="0" w:space="0" w:color="auto"/>
                <w:bottom w:val="none" w:sz="0" w:space="0" w:color="auto"/>
                <w:right w:val="none" w:sz="0" w:space="0" w:color="auto"/>
              </w:divBdr>
            </w:div>
            <w:div w:id="374081181">
              <w:marLeft w:val="0"/>
              <w:marRight w:val="0"/>
              <w:marTop w:val="0"/>
              <w:marBottom w:val="0"/>
              <w:divBdr>
                <w:top w:val="none" w:sz="0" w:space="0" w:color="auto"/>
                <w:left w:val="none" w:sz="0" w:space="0" w:color="auto"/>
                <w:bottom w:val="none" w:sz="0" w:space="0" w:color="auto"/>
                <w:right w:val="none" w:sz="0" w:space="0" w:color="auto"/>
              </w:divBdr>
            </w:div>
            <w:div w:id="499807698">
              <w:marLeft w:val="0"/>
              <w:marRight w:val="0"/>
              <w:marTop w:val="0"/>
              <w:marBottom w:val="0"/>
              <w:divBdr>
                <w:top w:val="none" w:sz="0" w:space="0" w:color="auto"/>
                <w:left w:val="none" w:sz="0" w:space="0" w:color="auto"/>
                <w:bottom w:val="none" w:sz="0" w:space="0" w:color="auto"/>
                <w:right w:val="none" w:sz="0" w:space="0" w:color="auto"/>
              </w:divBdr>
            </w:div>
            <w:div w:id="981084096">
              <w:marLeft w:val="0"/>
              <w:marRight w:val="0"/>
              <w:marTop w:val="0"/>
              <w:marBottom w:val="0"/>
              <w:divBdr>
                <w:top w:val="none" w:sz="0" w:space="0" w:color="auto"/>
                <w:left w:val="none" w:sz="0" w:space="0" w:color="auto"/>
                <w:bottom w:val="none" w:sz="0" w:space="0" w:color="auto"/>
                <w:right w:val="none" w:sz="0" w:space="0" w:color="auto"/>
              </w:divBdr>
            </w:div>
            <w:div w:id="1214922091">
              <w:marLeft w:val="0"/>
              <w:marRight w:val="0"/>
              <w:marTop w:val="0"/>
              <w:marBottom w:val="0"/>
              <w:divBdr>
                <w:top w:val="none" w:sz="0" w:space="0" w:color="auto"/>
                <w:left w:val="none" w:sz="0" w:space="0" w:color="auto"/>
                <w:bottom w:val="none" w:sz="0" w:space="0" w:color="auto"/>
                <w:right w:val="none" w:sz="0" w:space="0" w:color="auto"/>
              </w:divBdr>
            </w:div>
            <w:div w:id="1659072811">
              <w:marLeft w:val="0"/>
              <w:marRight w:val="0"/>
              <w:marTop w:val="0"/>
              <w:marBottom w:val="0"/>
              <w:divBdr>
                <w:top w:val="none" w:sz="0" w:space="0" w:color="auto"/>
                <w:left w:val="none" w:sz="0" w:space="0" w:color="auto"/>
                <w:bottom w:val="none" w:sz="0" w:space="0" w:color="auto"/>
                <w:right w:val="none" w:sz="0" w:space="0" w:color="auto"/>
              </w:divBdr>
            </w:div>
            <w:div w:id="1684820582">
              <w:marLeft w:val="0"/>
              <w:marRight w:val="0"/>
              <w:marTop w:val="0"/>
              <w:marBottom w:val="0"/>
              <w:divBdr>
                <w:top w:val="none" w:sz="0" w:space="0" w:color="auto"/>
                <w:left w:val="none" w:sz="0" w:space="0" w:color="auto"/>
                <w:bottom w:val="none" w:sz="0" w:space="0" w:color="auto"/>
                <w:right w:val="none" w:sz="0" w:space="0" w:color="auto"/>
              </w:divBdr>
            </w:div>
            <w:div w:id="1990211795">
              <w:marLeft w:val="0"/>
              <w:marRight w:val="0"/>
              <w:marTop w:val="0"/>
              <w:marBottom w:val="0"/>
              <w:divBdr>
                <w:top w:val="none" w:sz="0" w:space="0" w:color="auto"/>
                <w:left w:val="none" w:sz="0" w:space="0" w:color="auto"/>
                <w:bottom w:val="none" w:sz="0" w:space="0" w:color="auto"/>
                <w:right w:val="none" w:sz="0" w:space="0" w:color="auto"/>
              </w:divBdr>
            </w:div>
            <w:div w:id="2059042638">
              <w:marLeft w:val="0"/>
              <w:marRight w:val="0"/>
              <w:marTop w:val="0"/>
              <w:marBottom w:val="0"/>
              <w:divBdr>
                <w:top w:val="none" w:sz="0" w:space="0" w:color="auto"/>
                <w:left w:val="none" w:sz="0" w:space="0" w:color="auto"/>
                <w:bottom w:val="none" w:sz="0" w:space="0" w:color="auto"/>
                <w:right w:val="none" w:sz="0" w:space="0" w:color="auto"/>
              </w:divBdr>
            </w:div>
          </w:divsChild>
        </w:div>
        <w:div w:id="1840119958">
          <w:marLeft w:val="0"/>
          <w:marRight w:val="0"/>
          <w:marTop w:val="0"/>
          <w:marBottom w:val="0"/>
          <w:divBdr>
            <w:top w:val="none" w:sz="0" w:space="0" w:color="auto"/>
            <w:left w:val="none" w:sz="0" w:space="0" w:color="auto"/>
            <w:bottom w:val="none" w:sz="0" w:space="0" w:color="auto"/>
            <w:right w:val="none" w:sz="0" w:space="0" w:color="auto"/>
          </w:divBdr>
        </w:div>
        <w:div w:id="1906841619">
          <w:marLeft w:val="0"/>
          <w:marRight w:val="0"/>
          <w:marTop w:val="0"/>
          <w:marBottom w:val="0"/>
          <w:divBdr>
            <w:top w:val="none" w:sz="0" w:space="0" w:color="auto"/>
            <w:left w:val="none" w:sz="0" w:space="0" w:color="auto"/>
            <w:bottom w:val="none" w:sz="0" w:space="0" w:color="auto"/>
            <w:right w:val="none" w:sz="0" w:space="0" w:color="auto"/>
          </w:divBdr>
        </w:div>
      </w:divsChild>
    </w:div>
    <w:div w:id="670833839">
      <w:bodyDiv w:val="1"/>
      <w:marLeft w:val="0"/>
      <w:marRight w:val="0"/>
      <w:marTop w:val="0"/>
      <w:marBottom w:val="0"/>
      <w:divBdr>
        <w:top w:val="none" w:sz="0" w:space="0" w:color="auto"/>
        <w:left w:val="none" w:sz="0" w:space="0" w:color="auto"/>
        <w:bottom w:val="none" w:sz="0" w:space="0" w:color="auto"/>
        <w:right w:val="none" w:sz="0" w:space="0" w:color="auto"/>
      </w:divBdr>
    </w:div>
    <w:div w:id="831525869">
      <w:bodyDiv w:val="1"/>
      <w:marLeft w:val="0"/>
      <w:marRight w:val="0"/>
      <w:marTop w:val="0"/>
      <w:marBottom w:val="0"/>
      <w:divBdr>
        <w:top w:val="none" w:sz="0" w:space="0" w:color="auto"/>
        <w:left w:val="none" w:sz="0" w:space="0" w:color="auto"/>
        <w:bottom w:val="none" w:sz="0" w:space="0" w:color="auto"/>
        <w:right w:val="none" w:sz="0" w:space="0" w:color="auto"/>
      </w:divBdr>
    </w:div>
    <w:div w:id="865560404">
      <w:bodyDiv w:val="1"/>
      <w:marLeft w:val="0"/>
      <w:marRight w:val="0"/>
      <w:marTop w:val="0"/>
      <w:marBottom w:val="0"/>
      <w:divBdr>
        <w:top w:val="none" w:sz="0" w:space="0" w:color="auto"/>
        <w:left w:val="none" w:sz="0" w:space="0" w:color="auto"/>
        <w:bottom w:val="none" w:sz="0" w:space="0" w:color="auto"/>
        <w:right w:val="none" w:sz="0" w:space="0" w:color="auto"/>
      </w:divBdr>
    </w:div>
    <w:div w:id="866257859">
      <w:bodyDiv w:val="1"/>
      <w:marLeft w:val="0"/>
      <w:marRight w:val="0"/>
      <w:marTop w:val="0"/>
      <w:marBottom w:val="0"/>
      <w:divBdr>
        <w:top w:val="none" w:sz="0" w:space="0" w:color="auto"/>
        <w:left w:val="none" w:sz="0" w:space="0" w:color="auto"/>
        <w:bottom w:val="none" w:sz="0" w:space="0" w:color="auto"/>
        <w:right w:val="none" w:sz="0" w:space="0" w:color="auto"/>
      </w:divBdr>
    </w:div>
    <w:div w:id="893197547">
      <w:bodyDiv w:val="1"/>
      <w:marLeft w:val="0"/>
      <w:marRight w:val="0"/>
      <w:marTop w:val="0"/>
      <w:marBottom w:val="0"/>
      <w:divBdr>
        <w:top w:val="none" w:sz="0" w:space="0" w:color="auto"/>
        <w:left w:val="none" w:sz="0" w:space="0" w:color="auto"/>
        <w:bottom w:val="none" w:sz="0" w:space="0" w:color="auto"/>
        <w:right w:val="none" w:sz="0" w:space="0" w:color="auto"/>
      </w:divBdr>
    </w:div>
    <w:div w:id="911619640">
      <w:bodyDiv w:val="1"/>
      <w:marLeft w:val="0"/>
      <w:marRight w:val="0"/>
      <w:marTop w:val="0"/>
      <w:marBottom w:val="0"/>
      <w:divBdr>
        <w:top w:val="none" w:sz="0" w:space="0" w:color="auto"/>
        <w:left w:val="none" w:sz="0" w:space="0" w:color="auto"/>
        <w:bottom w:val="none" w:sz="0" w:space="0" w:color="auto"/>
        <w:right w:val="none" w:sz="0" w:space="0" w:color="auto"/>
      </w:divBdr>
      <w:divsChild>
        <w:div w:id="864706548">
          <w:marLeft w:val="0"/>
          <w:marRight w:val="0"/>
          <w:marTop w:val="0"/>
          <w:marBottom w:val="0"/>
          <w:divBdr>
            <w:top w:val="none" w:sz="0" w:space="0" w:color="auto"/>
            <w:left w:val="none" w:sz="0" w:space="0" w:color="auto"/>
            <w:bottom w:val="none" w:sz="0" w:space="0" w:color="auto"/>
            <w:right w:val="none" w:sz="0" w:space="0" w:color="auto"/>
          </w:divBdr>
          <w:divsChild>
            <w:div w:id="1175145862">
              <w:marLeft w:val="0"/>
              <w:marRight w:val="0"/>
              <w:marTop w:val="0"/>
              <w:marBottom w:val="0"/>
              <w:divBdr>
                <w:top w:val="none" w:sz="0" w:space="0" w:color="auto"/>
                <w:left w:val="none" w:sz="0" w:space="0" w:color="auto"/>
                <w:bottom w:val="none" w:sz="0" w:space="0" w:color="auto"/>
                <w:right w:val="none" w:sz="0" w:space="0" w:color="auto"/>
              </w:divBdr>
              <w:divsChild>
                <w:div w:id="38164885">
                  <w:marLeft w:val="0"/>
                  <w:marRight w:val="0"/>
                  <w:marTop w:val="0"/>
                  <w:marBottom w:val="0"/>
                  <w:divBdr>
                    <w:top w:val="none" w:sz="0" w:space="0" w:color="auto"/>
                    <w:left w:val="none" w:sz="0" w:space="0" w:color="auto"/>
                    <w:bottom w:val="none" w:sz="0" w:space="0" w:color="auto"/>
                    <w:right w:val="none" w:sz="0" w:space="0" w:color="auto"/>
                  </w:divBdr>
                  <w:divsChild>
                    <w:div w:id="73358252">
                      <w:marLeft w:val="0"/>
                      <w:marRight w:val="0"/>
                      <w:marTop w:val="0"/>
                      <w:marBottom w:val="0"/>
                      <w:divBdr>
                        <w:top w:val="none" w:sz="0" w:space="0" w:color="auto"/>
                        <w:left w:val="none" w:sz="0" w:space="0" w:color="auto"/>
                        <w:bottom w:val="none" w:sz="0" w:space="0" w:color="auto"/>
                        <w:right w:val="none" w:sz="0" w:space="0" w:color="auto"/>
                      </w:divBdr>
                      <w:divsChild>
                        <w:div w:id="599921899">
                          <w:marLeft w:val="0"/>
                          <w:marRight w:val="0"/>
                          <w:marTop w:val="0"/>
                          <w:marBottom w:val="0"/>
                          <w:divBdr>
                            <w:top w:val="none" w:sz="0" w:space="0" w:color="auto"/>
                            <w:left w:val="none" w:sz="0" w:space="0" w:color="auto"/>
                            <w:bottom w:val="none" w:sz="0" w:space="0" w:color="auto"/>
                            <w:right w:val="none" w:sz="0" w:space="0" w:color="auto"/>
                          </w:divBdr>
                          <w:divsChild>
                            <w:div w:id="13553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8957">
      <w:bodyDiv w:val="1"/>
      <w:marLeft w:val="0"/>
      <w:marRight w:val="0"/>
      <w:marTop w:val="0"/>
      <w:marBottom w:val="0"/>
      <w:divBdr>
        <w:top w:val="none" w:sz="0" w:space="0" w:color="auto"/>
        <w:left w:val="none" w:sz="0" w:space="0" w:color="auto"/>
        <w:bottom w:val="none" w:sz="0" w:space="0" w:color="auto"/>
        <w:right w:val="none" w:sz="0" w:space="0" w:color="auto"/>
      </w:divBdr>
    </w:div>
    <w:div w:id="1108351882">
      <w:bodyDiv w:val="1"/>
      <w:marLeft w:val="0"/>
      <w:marRight w:val="0"/>
      <w:marTop w:val="0"/>
      <w:marBottom w:val="0"/>
      <w:divBdr>
        <w:top w:val="none" w:sz="0" w:space="0" w:color="auto"/>
        <w:left w:val="none" w:sz="0" w:space="0" w:color="auto"/>
        <w:bottom w:val="none" w:sz="0" w:space="0" w:color="auto"/>
        <w:right w:val="none" w:sz="0" w:space="0" w:color="auto"/>
      </w:divBdr>
    </w:div>
    <w:div w:id="1144198925">
      <w:bodyDiv w:val="1"/>
      <w:marLeft w:val="0"/>
      <w:marRight w:val="0"/>
      <w:marTop w:val="0"/>
      <w:marBottom w:val="0"/>
      <w:divBdr>
        <w:top w:val="none" w:sz="0" w:space="0" w:color="auto"/>
        <w:left w:val="none" w:sz="0" w:space="0" w:color="auto"/>
        <w:bottom w:val="none" w:sz="0" w:space="0" w:color="auto"/>
        <w:right w:val="none" w:sz="0" w:space="0" w:color="auto"/>
      </w:divBdr>
    </w:div>
    <w:div w:id="1157963991">
      <w:bodyDiv w:val="1"/>
      <w:marLeft w:val="0"/>
      <w:marRight w:val="0"/>
      <w:marTop w:val="0"/>
      <w:marBottom w:val="0"/>
      <w:divBdr>
        <w:top w:val="none" w:sz="0" w:space="0" w:color="auto"/>
        <w:left w:val="none" w:sz="0" w:space="0" w:color="auto"/>
        <w:bottom w:val="none" w:sz="0" w:space="0" w:color="auto"/>
        <w:right w:val="none" w:sz="0" w:space="0" w:color="auto"/>
      </w:divBdr>
    </w:div>
    <w:div w:id="1167473828">
      <w:bodyDiv w:val="1"/>
      <w:marLeft w:val="0"/>
      <w:marRight w:val="0"/>
      <w:marTop w:val="0"/>
      <w:marBottom w:val="0"/>
      <w:divBdr>
        <w:top w:val="none" w:sz="0" w:space="0" w:color="auto"/>
        <w:left w:val="none" w:sz="0" w:space="0" w:color="auto"/>
        <w:bottom w:val="none" w:sz="0" w:space="0" w:color="auto"/>
        <w:right w:val="none" w:sz="0" w:space="0" w:color="auto"/>
      </w:divBdr>
    </w:div>
    <w:div w:id="1401633396">
      <w:bodyDiv w:val="1"/>
      <w:marLeft w:val="0"/>
      <w:marRight w:val="0"/>
      <w:marTop w:val="0"/>
      <w:marBottom w:val="0"/>
      <w:divBdr>
        <w:top w:val="none" w:sz="0" w:space="0" w:color="auto"/>
        <w:left w:val="none" w:sz="0" w:space="0" w:color="auto"/>
        <w:bottom w:val="none" w:sz="0" w:space="0" w:color="auto"/>
        <w:right w:val="none" w:sz="0" w:space="0" w:color="auto"/>
      </w:divBdr>
    </w:div>
    <w:div w:id="1524708975">
      <w:bodyDiv w:val="1"/>
      <w:marLeft w:val="0"/>
      <w:marRight w:val="0"/>
      <w:marTop w:val="0"/>
      <w:marBottom w:val="0"/>
      <w:divBdr>
        <w:top w:val="none" w:sz="0" w:space="0" w:color="auto"/>
        <w:left w:val="none" w:sz="0" w:space="0" w:color="auto"/>
        <w:bottom w:val="none" w:sz="0" w:space="0" w:color="auto"/>
        <w:right w:val="none" w:sz="0" w:space="0" w:color="auto"/>
      </w:divBdr>
    </w:div>
    <w:div w:id="15299528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32272331">
      <w:bodyDiv w:val="1"/>
      <w:marLeft w:val="0"/>
      <w:marRight w:val="0"/>
      <w:marTop w:val="0"/>
      <w:marBottom w:val="0"/>
      <w:divBdr>
        <w:top w:val="none" w:sz="0" w:space="0" w:color="auto"/>
        <w:left w:val="none" w:sz="0" w:space="0" w:color="auto"/>
        <w:bottom w:val="none" w:sz="0" w:space="0" w:color="auto"/>
        <w:right w:val="none" w:sz="0" w:space="0" w:color="auto"/>
      </w:divBdr>
    </w:div>
    <w:div w:id="1797604964">
      <w:bodyDiv w:val="1"/>
      <w:marLeft w:val="0"/>
      <w:marRight w:val="0"/>
      <w:marTop w:val="0"/>
      <w:marBottom w:val="0"/>
      <w:divBdr>
        <w:top w:val="none" w:sz="0" w:space="0" w:color="auto"/>
        <w:left w:val="none" w:sz="0" w:space="0" w:color="auto"/>
        <w:bottom w:val="none" w:sz="0" w:space="0" w:color="auto"/>
        <w:right w:val="none" w:sz="0" w:space="0" w:color="auto"/>
      </w:divBdr>
      <w:divsChild>
        <w:div w:id="1986011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600531">
              <w:marLeft w:val="0"/>
              <w:marRight w:val="0"/>
              <w:marTop w:val="0"/>
              <w:marBottom w:val="0"/>
              <w:divBdr>
                <w:top w:val="none" w:sz="0" w:space="0" w:color="auto"/>
                <w:left w:val="none" w:sz="0" w:space="0" w:color="auto"/>
                <w:bottom w:val="none" w:sz="0" w:space="0" w:color="auto"/>
                <w:right w:val="none" w:sz="0" w:space="0" w:color="auto"/>
              </w:divBdr>
              <w:divsChild>
                <w:div w:id="1413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6660">
      <w:bodyDiv w:val="1"/>
      <w:marLeft w:val="0"/>
      <w:marRight w:val="0"/>
      <w:marTop w:val="0"/>
      <w:marBottom w:val="0"/>
      <w:divBdr>
        <w:top w:val="none" w:sz="0" w:space="0" w:color="auto"/>
        <w:left w:val="none" w:sz="0" w:space="0" w:color="auto"/>
        <w:bottom w:val="none" w:sz="0" w:space="0" w:color="auto"/>
        <w:right w:val="none" w:sz="0" w:space="0" w:color="auto"/>
      </w:divBdr>
      <w:divsChild>
        <w:div w:id="11973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553718">
              <w:marLeft w:val="0"/>
              <w:marRight w:val="0"/>
              <w:marTop w:val="0"/>
              <w:marBottom w:val="0"/>
              <w:divBdr>
                <w:top w:val="none" w:sz="0" w:space="0" w:color="auto"/>
                <w:left w:val="none" w:sz="0" w:space="0" w:color="auto"/>
                <w:bottom w:val="none" w:sz="0" w:space="0" w:color="auto"/>
                <w:right w:val="none" w:sz="0" w:space="0" w:color="auto"/>
              </w:divBdr>
              <w:divsChild>
                <w:div w:id="936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7938272">
      <w:bodyDiv w:val="1"/>
      <w:marLeft w:val="0"/>
      <w:marRight w:val="0"/>
      <w:marTop w:val="0"/>
      <w:marBottom w:val="0"/>
      <w:divBdr>
        <w:top w:val="none" w:sz="0" w:space="0" w:color="auto"/>
        <w:left w:val="none" w:sz="0" w:space="0" w:color="auto"/>
        <w:bottom w:val="none" w:sz="0" w:space="0" w:color="auto"/>
        <w:right w:val="none" w:sz="0" w:space="0" w:color="auto"/>
      </w:divBdr>
      <w:divsChild>
        <w:div w:id="88085597">
          <w:marLeft w:val="0"/>
          <w:marRight w:val="0"/>
          <w:marTop w:val="0"/>
          <w:marBottom w:val="0"/>
          <w:divBdr>
            <w:top w:val="none" w:sz="0" w:space="0" w:color="auto"/>
            <w:left w:val="none" w:sz="0" w:space="0" w:color="auto"/>
            <w:bottom w:val="none" w:sz="0" w:space="0" w:color="auto"/>
            <w:right w:val="none" w:sz="0" w:space="0" w:color="auto"/>
          </w:divBdr>
        </w:div>
        <w:div w:id="936056476">
          <w:marLeft w:val="0"/>
          <w:marRight w:val="0"/>
          <w:marTop w:val="0"/>
          <w:marBottom w:val="0"/>
          <w:divBdr>
            <w:top w:val="none" w:sz="0" w:space="0" w:color="auto"/>
            <w:left w:val="none" w:sz="0" w:space="0" w:color="auto"/>
            <w:bottom w:val="none" w:sz="0" w:space="0" w:color="auto"/>
            <w:right w:val="none" w:sz="0" w:space="0" w:color="auto"/>
          </w:divBdr>
          <w:divsChild>
            <w:div w:id="852766254">
              <w:marLeft w:val="0"/>
              <w:marRight w:val="0"/>
              <w:marTop w:val="0"/>
              <w:marBottom w:val="0"/>
              <w:divBdr>
                <w:top w:val="none" w:sz="0" w:space="0" w:color="auto"/>
                <w:left w:val="none" w:sz="0" w:space="0" w:color="auto"/>
                <w:bottom w:val="none" w:sz="0" w:space="0" w:color="auto"/>
                <w:right w:val="none" w:sz="0" w:space="0" w:color="auto"/>
              </w:divBdr>
            </w:div>
            <w:div w:id="930087401">
              <w:marLeft w:val="0"/>
              <w:marRight w:val="0"/>
              <w:marTop w:val="0"/>
              <w:marBottom w:val="0"/>
              <w:divBdr>
                <w:top w:val="none" w:sz="0" w:space="0" w:color="auto"/>
                <w:left w:val="none" w:sz="0" w:space="0" w:color="auto"/>
                <w:bottom w:val="none" w:sz="0" w:space="0" w:color="auto"/>
                <w:right w:val="none" w:sz="0" w:space="0" w:color="auto"/>
              </w:divBdr>
            </w:div>
            <w:div w:id="1000933408">
              <w:marLeft w:val="0"/>
              <w:marRight w:val="0"/>
              <w:marTop w:val="0"/>
              <w:marBottom w:val="0"/>
              <w:divBdr>
                <w:top w:val="none" w:sz="0" w:space="0" w:color="auto"/>
                <w:left w:val="none" w:sz="0" w:space="0" w:color="auto"/>
                <w:bottom w:val="none" w:sz="0" w:space="0" w:color="auto"/>
                <w:right w:val="none" w:sz="0" w:space="0" w:color="auto"/>
              </w:divBdr>
            </w:div>
            <w:div w:id="1029721999">
              <w:marLeft w:val="0"/>
              <w:marRight w:val="0"/>
              <w:marTop w:val="0"/>
              <w:marBottom w:val="0"/>
              <w:divBdr>
                <w:top w:val="none" w:sz="0" w:space="0" w:color="auto"/>
                <w:left w:val="none" w:sz="0" w:space="0" w:color="auto"/>
                <w:bottom w:val="none" w:sz="0" w:space="0" w:color="auto"/>
                <w:right w:val="none" w:sz="0" w:space="0" w:color="auto"/>
              </w:divBdr>
            </w:div>
            <w:div w:id="1039162333">
              <w:marLeft w:val="0"/>
              <w:marRight w:val="0"/>
              <w:marTop w:val="0"/>
              <w:marBottom w:val="0"/>
              <w:divBdr>
                <w:top w:val="none" w:sz="0" w:space="0" w:color="auto"/>
                <w:left w:val="none" w:sz="0" w:space="0" w:color="auto"/>
                <w:bottom w:val="none" w:sz="0" w:space="0" w:color="auto"/>
                <w:right w:val="none" w:sz="0" w:space="0" w:color="auto"/>
              </w:divBdr>
            </w:div>
            <w:div w:id="1185095730">
              <w:marLeft w:val="0"/>
              <w:marRight w:val="0"/>
              <w:marTop w:val="0"/>
              <w:marBottom w:val="0"/>
              <w:divBdr>
                <w:top w:val="none" w:sz="0" w:space="0" w:color="auto"/>
                <w:left w:val="none" w:sz="0" w:space="0" w:color="auto"/>
                <w:bottom w:val="none" w:sz="0" w:space="0" w:color="auto"/>
                <w:right w:val="none" w:sz="0" w:space="0" w:color="auto"/>
              </w:divBdr>
            </w:div>
            <w:div w:id="1496192300">
              <w:marLeft w:val="0"/>
              <w:marRight w:val="0"/>
              <w:marTop w:val="0"/>
              <w:marBottom w:val="0"/>
              <w:divBdr>
                <w:top w:val="none" w:sz="0" w:space="0" w:color="auto"/>
                <w:left w:val="none" w:sz="0" w:space="0" w:color="auto"/>
                <w:bottom w:val="none" w:sz="0" w:space="0" w:color="auto"/>
                <w:right w:val="none" w:sz="0" w:space="0" w:color="auto"/>
              </w:divBdr>
            </w:div>
            <w:div w:id="1525822437">
              <w:marLeft w:val="0"/>
              <w:marRight w:val="0"/>
              <w:marTop w:val="0"/>
              <w:marBottom w:val="0"/>
              <w:divBdr>
                <w:top w:val="none" w:sz="0" w:space="0" w:color="auto"/>
                <w:left w:val="none" w:sz="0" w:space="0" w:color="auto"/>
                <w:bottom w:val="none" w:sz="0" w:space="0" w:color="auto"/>
                <w:right w:val="none" w:sz="0" w:space="0" w:color="auto"/>
              </w:divBdr>
            </w:div>
            <w:div w:id="1567958794">
              <w:marLeft w:val="0"/>
              <w:marRight w:val="0"/>
              <w:marTop w:val="0"/>
              <w:marBottom w:val="0"/>
              <w:divBdr>
                <w:top w:val="none" w:sz="0" w:space="0" w:color="auto"/>
                <w:left w:val="none" w:sz="0" w:space="0" w:color="auto"/>
                <w:bottom w:val="none" w:sz="0" w:space="0" w:color="auto"/>
                <w:right w:val="none" w:sz="0" w:space="0" w:color="auto"/>
              </w:divBdr>
            </w:div>
          </w:divsChild>
        </w:div>
        <w:div w:id="1463108826">
          <w:marLeft w:val="0"/>
          <w:marRight w:val="0"/>
          <w:marTop w:val="0"/>
          <w:marBottom w:val="0"/>
          <w:divBdr>
            <w:top w:val="none" w:sz="0" w:space="0" w:color="auto"/>
            <w:left w:val="none" w:sz="0" w:space="0" w:color="auto"/>
            <w:bottom w:val="none" w:sz="0" w:space="0" w:color="auto"/>
            <w:right w:val="none" w:sz="0" w:space="0" w:color="auto"/>
          </w:divBdr>
        </w:div>
        <w:div w:id="1879581962">
          <w:marLeft w:val="0"/>
          <w:marRight w:val="0"/>
          <w:marTop w:val="0"/>
          <w:marBottom w:val="0"/>
          <w:divBdr>
            <w:top w:val="none" w:sz="0" w:space="0" w:color="auto"/>
            <w:left w:val="none" w:sz="0" w:space="0" w:color="auto"/>
            <w:bottom w:val="none" w:sz="0" w:space="0" w:color="auto"/>
            <w:right w:val="none" w:sz="0" w:space="0" w:color="auto"/>
          </w:divBdr>
        </w:div>
        <w:div w:id="2070491068">
          <w:marLeft w:val="0"/>
          <w:marRight w:val="0"/>
          <w:marTop w:val="0"/>
          <w:marBottom w:val="0"/>
          <w:divBdr>
            <w:top w:val="none" w:sz="0" w:space="0" w:color="auto"/>
            <w:left w:val="none" w:sz="0" w:space="0" w:color="auto"/>
            <w:bottom w:val="none" w:sz="0" w:space="0" w:color="auto"/>
            <w:right w:val="none" w:sz="0" w:space="0" w:color="auto"/>
          </w:divBdr>
        </w:div>
      </w:divsChild>
    </w:div>
    <w:div w:id="1946882358">
      <w:bodyDiv w:val="1"/>
      <w:marLeft w:val="0"/>
      <w:marRight w:val="0"/>
      <w:marTop w:val="0"/>
      <w:marBottom w:val="0"/>
      <w:divBdr>
        <w:top w:val="none" w:sz="0" w:space="0" w:color="auto"/>
        <w:left w:val="none" w:sz="0" w:space="0" w:color="auto"/>
        <w:bottom w:val="none" w:sz="0" w:space="0" w:color="auto"/>
        <w:right w:val="none" w:sz="0" w:space="0" w:color="auto"/>
      </w:divBdr>
    </w:div>
    <w:div w:id="1963683423">
      <w:bodyDiv w:val="1"/>
      <w:marLeft w:val="0"/>
      <w:marRight w:val="0"/>
      <w:marTop w:val="0"/>
      <w:marBottom w:val="0"/>
      <w:divBdr>
        <w:top w:val="none" w:sz="0" w:space="0" w:color="auto"/>
        <w:left w:val="none" w:sz="0" w:space="0" w:color="auto"/>
        <w:bottom w:val="none" w:sz="0" w:space="0" w:color="auto"/>
        <w:right w:val="none" w:sz="0" w:space="0" w:color="auto"/>
      </w:divBdr>
    </w:div>
    <w:div w:id="2043089277">
      <w:bodyDiv w:val="1"/>
      <w:marLeft w:val="0"/>
      <w:marRight w:val="0"/>
      <w:marTop w:val="0"/>
      <w:marBottom w:val="0"/>
      <w:divBdr>
        <w:top w:val="none" w:sz="0" w:space="0" w:color="auto"/>
        <w:left w:val="none" w:sz="0" w:space="0" w:color="auto"/>
        <w:bottom w:val="none" w:sz="0" w:space="0" w:color="auto"/>
        <w:right w:val="none" w:sz="0" w:space="0" w:color="auto"/>
      </w:divBdr>
    </w:div>
    <w:div w:id="2050184512">
      <w:bodyDiv w:val="1"/>
      <w:marLeft w:val="0"/>
      <w:marRight w:val="0"/>
      <w:marTop w:val="0"/>
      <w:marBottom w:val="0"/>
      <w:divBdr>
        <w:top w:val="none" w:sz="0" w:space="0" w:color="auto"/>
        <w:left w:val="none" w:sz="0" w:space="0" w:color="auto"/>
        <w:bottom w:val="none" w:sz="0" w:space="0" w:color="auto"/>
        <w:right w:val="none" w:sz="0" w:space="0" w:color="auto"/>
      </w:divBdr>
    </w:div>
    <w:div w:id="20772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amnesty.org/en/documents/asa17/8006/2024/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3C316340-A466-4F7B-8D31-6FD939A5F832}"/>
</file>

<file path=customXml/itemProps2.xml><?xml version="1.0" encoding="utf-8"?>
<ds:datastoreItem xmlns:ds="http://schemas.openxmlformats.org/officeDocument/2006/customXml" ds:itemID="{D9FEA5AD-B0B0-4DAC-BCC7-0B3227E81BCE}"/>
</file>

<file path=customXml/itemProps3.xml><?xml version="1.0" encoding="utf-8"?>
<ds:datastoreItem xmlns:ds="http://schemas.openxmlformats.org/officeDocument/2006/customXml" ds:itemID="{7929E676-CA21-41F3-B1B1-DA9A18F737B1}"/>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Links>
    <vt:vector size="72" baseType="variant">
      <vt:variant>
        <vt:i4>9</vt:i4>
      </vt:variant>
      <vt:variant>
        <vt:i4>36</vt:i4>
      </vt:variant>
      <vt:variant>
        <vt:i4>0</vt:i4>
      </vt:variant>
      <vt:variant>
        <vt:i4>5</vt:i4>
      </vt:variant>
      <vt:variant>
        <vt:lpwstr>https://www.amnesty.org/en/documents/asa17/8006/2024/en/</vt:lpwstr>
      </vt:variant>
      <vt:variant>
        <vt:lpwstr/>
      </vt:variant>
      <vt:variant>
        <vt:i4>8126490</vt:i4>
      </vt:variant>
      <vt:variant>
        <vt:i4>33</vt:i4>
      </vt:variant>
      <vt:variant>
        <vt:i4>0</vt:i4>
      </vt:variant>
      <vt:variant>
        <vt:i4>5</vt:i4>
      </vt:variant>
      <vt:variant>
        <vt:lpwstr>mailto:annakarin.holmlund@amnesty.org</vt:lpwstr>
      </vt:variant>
      <vt:variant>
        <vt:lpwstr/>
      </vt:variant>
      <vt:variant>
        <vt:i4>1572944</vt:i4>
      </vt:variant>
      <vt:variant>
        <vt:i4>30</vt:i4>
      </vt:variant>
      <vt:variant>
        <vt:i4>0</vt:i4>
      </vt:variant>
      <vt:variant>
        <vt:i4>5</vt:i4>
      </vt:variant>
      <vt:variant>
        <vt:lpwstr>https://x.com/amnestypress/status/1968301049669947450</vt:lpwstr>
      </vt:variant>
      <vt:variant>
        <vt:lpwstr/>
      </vt:variant>
      <vt:variant>
        <vt:i4>4653062</vt:i4>
      </vt:variant>
      <vt:variant>
        <vt:i4>27</vt:i4>
      </vt:variant>
      <vt:variant>
        <vt:i4>0</vt:i4>
      </vt:variant>
      <vt:variant>
        <vt:i4>5</vt:i4>
      </vt:variant>
      <vt:variant>
        <vt:lpwstr>https://www.facebook.com/MFA.CHN</vt:lpwstr>
      </vt:variant>
      <vt:variant>
        <vt:lpwstr/>
      </vt:variant>
      <vt:variant>
        <vt:i4>1245246</vt:i4>
      </vt:variant>
      <vt:variant>
        <vt:i4>24</vt:i4>
      </vt:variant>
      <vt:variant>
        <vt:i4>0</vt:i4>
      </vt:variant>
      <vt:variant>
        <vt:i4>5</vt:i4>
      </vt:variant>
      <vt:variant>
        <vt:lpwstr>https://twitter.com/MFA_China/following</vt:lpwstr>
      </vt:variant>
      <vt:variant>
        <vt:lpwstr/>
      </vt:variant>
      <vt:variant>
        <vt:i4>4653062</vt:i4>
      </vt:variant>
      <vt:variant>
        <vt:i4>21</vt:i4>
      </vt:variant>
      <vt:variant>
        <vt:i4>0</vt:i4>
      </vt:variant>
      <vt:variant>
        <vt:i4>5</vt:i4>
      </vt:variant>
      <vt:variant>
        <vt:lpwstr>https://www.facebook.com/MFA.CHN</vt:lpwstr>
      </vt:variant>
      <vt:variant>
        <vt:lpwstr/>
      </vt:variant>
      <vt:variant>
        <vt:i4>1245246</vt:i4>
      </vt:variant>
      <vt:variant>
        <vt:i4>18</vt:i4>
      </vt:variant>
      <vt:variant>
        <vt:i4>0</vt:i4>
      </vt:variant>
      <vt:variant>
        <vt:i4>5</vt:i4>
      </vt:variant>
      <vt:variant>
        <vt:lpwstr>https://twitter.com/MFA_China/following</vt:lpwstr>
      </vt:variant>
      <vt:variant>
        <vt:lpwstr/>
      </vt:variant>
      <vt:variant>
        <vt:i4>7012409</vt:i4>
      </vt:variant>
      <vt:variant>
        <vt:i4>15</vt:i4>
      </vt:variant>
      <vt:variant>
        <vt:i4>0</vt:i4>
      </vt:variant>
      <vt:variant>
        <vt:i4>5</vt:i4>
      </vt:variant>
      <vt:variant>
        <vt:lpwstr>https://www.fmprc.gov.cn/eng/zwjg/</vt:lpwstr>
      </vt:variant>
      <vt:variant>
        <vt:lpwstr/>
      </vt:variant>
      <vt:variant>
        <vt:i4>786489</vt:i4>
      </vt:variant>
      <vt:variant>
        <vt:i4>12</vt:i4>
      </vt:variant>
      <vt:variant>
        <vt:i4>0</vt:i4>
      </vt:variant>
      <vt:variant>
        <vt:i4>5</vt:i4>
      </vt:variant>
      <vt:variant>
        <vt:lpwstr>mailto:chinateam@amnesty.org</vt:lpwstr>
      </vt:variant>
      <vt:variant>
        <vt:lpwstr/>
      </vt:variant>
      <vt:variant>
        <vt:i4>9</vt:i4>
      </vt:variant>
      <vt:variant>
        <vt:i4>9</vt:i4>
      </vt:variant>
      <vt:variant>
        <vt:i4>0</vt:i4>
      </vt:variant>
      <vt:variant>
        <vt:i4>5</vt:i4>
      </vt:variant>
      <vt:variant>
        <vt:lpwstr>https://www.amnesty.org/en/documents/asa17/8006/2024/en/</vt:lpwstr>
      </vt:variant>
      <vt:variant>
        <vt:lpwstr/>
      </vt:variant>
      <vt:variant>
        <vt:i4>1769558</vt:i4>
      </vt:variant>
      <vt:variant>
        <vt:i4>3</vt:i4>
      </vt:variant>
      <vt:variant>
        <vt:i4>0</vt:i4>
      </vt:variant>
      <vt:variant>
        <vt:i4>5</vt:i4>
      </vt:variant>
      <vt:variant>
        <vt:lpwstr>https://oneamnesty.sharepoint.com/sites/iar/Pages/Zhang Yadi.aspx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2025-10-03T10:16:00Z</dcterms:created>
  <dcterms:modified xsi:type="dcterms:W3CDTF">2025-10-03T10:16:00Z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