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D61ACD" w14:textId="32E563B6" w:rsidR="0034128A" w:rsidRPr="001936B3" w:rsidRDefault="0034128A" w:rsidP="00980425">
      <w:pPr>
        <w:pStyle w:val="AIUrgentActionTopHeading"/>
        <w:tabs>
          <w:tab w:val="clear" w:pos="567"/>
        </w:tabs>
        <w:ind w:left="-283"/>
        <w:rPr>
          <w:rFonts w:ascii="Amnesty Trade Gothic Cn" w:hAnsi="Amnesty Trade Gothic Cn" w:cs="Arial"/>
          <w:sz w:val="100"/>
          <w:szCs w:val="100"/>
        </w:rPr>
      </w:pPr>
      <w:r w:rsidRPr="001936B3">
        <w:rPr>
          <w:rFonts w:ascii="Amnesty Trade Gothic Cn" w:hAnsi="Amnesty Trade Gothic Cn" w:cs="Arial"/>
          <w:sz w:val="100"/>
          <w:szCs w:val="100"/>
          <w:highlight w:val="yellow"/>
        </w:rPr>
        <w:t>URGENT ACTION</w:t>
      </w:r>
    </w:p>
    <w:p w14:paraId="28CF1998" w14:textId="77777777" w:rsidR="005D2C37" w:rsidRPr="001936B3" w:rsidRDefault="005D2C37" w:rsidP="00980425">
      <w:pPr>
        <w:pStyle w:val="Default"/>
        <w:ind w:left="-283"/>
        <w:rPr>
          <w:b/>
          <w:sz w:val="28"/>
          <w:szCs w:val="28"/>
        </w:rPr>
      </w:pPr>
    </w:p>
    <w:p w14:paraId="2C159E02" w14:textId="32034ED1" w:rsidR="0034128A" w:rsidRPr="001936B3" w:rsidRDefault="005E37DC" w:rsidP="00EA68CE">
      <w:pPr>
        <w:spacing w:after="0"/>
        <w:ind w:left="-283"/>
        <w:rPr>
          <w:rFonts w:ascii="Arial" w:hAnsi="Arial" w:cs="Arial"/>
          <w:b/>
          <w:i/>
          <w:sz w:val="36"/>
          <w:lang w:eastAsia="es-MX"/>
        </w:rPr>
      </w:pPr>
      <w:r w:rsidRPr="001936B3">
        <w:rPr>
          <w:rFonts w:ascii="Arial" w:hAnsi="Arial" w:cs="Arial"/>
          <w:b/>
          <w:sz w:val="36"/>
          <w:lang w:eastAsia="es-MX"/>
        </w:rPr>
        <w:t>WOMEN’S RIGHTS ACTIVIST RE-SENTENCED</w:t>
      </w:r>
    </w:p>
    <w:p w14:paraId="5B2A268D" w14:textId="25577567" w:rsidR="00831AA9" w:rsidRPr="00A202AB" w:rsidRDefault="00831AA9" w:rsidP="58678CE8">
      <w:pPr>
        <w:spacing w:after="0"/>
        <w:ind w:left="-283"/>
        <w:rPr>
          <w:rFonts w:ascii="Arial" w:hAnsi="Arial" w:cs="Arial"/>
          <w:b/>
          <w:bCs/>
          <w:sz w:val="20"/>
          <w:szCs w:val="20"/>
          <w:lang w:eastAsia="es-MX"/>
        </w:rPr>
      </w:pPr>
      <w:r w:rsidRPr="00A202AB">
        <w:rPr>
          <w:rFonts w:ascii="Arial" w:hAnsi="Arial" w:cs="Arial"/>
          <w:b/>
          <w:bCs/>
          <w:sz w:val="20"/>
          <w:szCs w:val="20"/>
          <w:lang w:eastAsia="es-MX"/>
        </w:rPr>
        <w:t xml:space="preserve">On 21 August 2025, </w:t>
      </w:r>
      <w:r w:rsidR="00F905CE" w:rsidRPr="00A202AB">
        <w:rPr>
          <w:rFonts w:ascii="Arial" w:hAnsi="Arial" w:cs="Arial"/>
          <w:b/>
          <w:bCs/>
          <w:sz w:val="20"/>
          <w:szCs w:val="20"/>
          <w:lang w:eastAsia="es-MX"/>
        </w:rPr>
        <w:t xml:space="preserve">the appeals court of Saudi Arabia’s Specialized Criminal Court (SCC) resentenced </w:t>
      </w:r>
      <w:r w:rsidR="004F3CA9" w:rsidRPr="00A202AB">
        <w:rPr>
          <w:rFonts w:ascii="Arial" w:hAnsi="Arial" w:cs="Arial"/>
          <w:b/>
          <w:bCs/>
          <w:sz w:val="20"/>
          <w:szCs w:val="20"/>
          <w:lang w:eastAsia="es-MX"/>
        </w:rPr>
        <w:t xml:space="preserve">fitness influencer and women’s rights activist Manahel al-Otaibi to five years imprisonment followed by a five-year travel ban. </w:t>
      </w:r>
      <w:r w:rsidR="00427F1A" w:rsidRPr="00A202AB">
        <w:rPr>
          <w:rFonts w:ascii="Arial" w:hAnsi="Arial" w:cs="Arial"/>
          <w:b/>
          <w:bCs/>
          <w:sz w:val="20"/>
          <w:szCs w:val="20"/>
          <w:lang w:eastAsia="es-MX"/>
        </w:rPr>
        <w:t>Manahel al-Otaibi has been imprisoned since 16 November 2022. On 9 January 2024, the SCC sentenced Manahel al-Otaibi to 11 years in prison for “terrorist offences” in a secret trial. She was initially charged with violating the Anti-Cyber Crime Law, then faced additional charges under the counter-terror law due to her tweets in support of women’s rights as well as posting photos of herself at the mall without an abaya (a traditional loose-fitting long-sleeved robe) on Snapchat. Saudi authorities have subjected her to torture and other ill-treatment, as well as enforced disappearance</w:t>
      </w:r>
      <w:r w:rsidR="004A6DF4" w:rsidRPr="00A202AB">
        <w:rPr>
          <w:rFonts w:ascii="Arial" w:hAnsi="Arial" w:cs="Arial"/>
          <w:b/>
          <w:bCs/>
          <w:sz w:val="20"/>
          <w:szCs w:val="20"/>
          <w:lang w:eastAsia="es-MX"/>
        </w:rPr>
        <w:t xml:space="preserve">; she should </w:t>
      </w:r>
      <w:r w:rsidR="00CE1C4F" w:rsidRPr="00A202AB">
        <w:rPr>
          <w:rFonts w:ascii="Arial" w:hAnsi="Arial" w:cs="Arial"/>
          <w:b/>
          <w:bCs/>
          <w:sz w:val="20"/>
          <w:szCs w:val="20"/>
          <w:lang w:eastAsia="es-MX"/>
        </w:rPr>
        <w:t>be immediately and unconditionally released</w:t>
      </w:r>
      <w:r w:rsidR="00427F1A" w:rsidRPr="00A202AB">
        <w:rPr>
          <w:rFonts w:ascii="Arial" w:hAnsi="Arial" w:cs="Arial"/>
          <w:b/>
          <w:bCs/>
          <w:sz w:val="20"/>
          <w:szCs w:val="20"/>
          <w:lang w:eastAsia="es-MX"/>
        </w:rPr>
        <w:t>.</w:t>
      </w:r>
    </w:p>
    <w:p w14:paraId="542FCABF" w14:textId="77777777" w:rsidR="005D2C37" w:rsidRPr="001936B3" w:rsidRDefault="005D2C37" w:rsidP="00654EA5">
      <w:pPr>
        <w:spacing w:after="0" w:line="240" w:lineRule="auto"/>
        <w:rPr>
          <w:rFonts w:ascii="Arial" w:hAnsi="Arial" w:cs="Arial"/>
          <w:b/>
          <w:lang w:eastAsia="es-MX"/>
        </w:rPr>
      </w:pPr>
    </w:p>
    <w:p w14:paraId="4881F0CE" w14:textId="77777777" w:rsidR="005D2C37" w:rsidRPr="001936B3" w:rsidRDefault="005D2C37" w:rsidP="0032597C">
      <w:pPr>
        <w:spacing w:after="0" w:line="240" w:lineRule="auto"/>
        <w:ind w:left="-283"/>
        <w:rPr>
          <w:rFonts w:ascii="Arial" w:hAnsi="Arial" w:cs="Arial"/>
          <w:b/>
          <w:color w:val="FF0000"/>
          <w:sz w:val="22"/>
          <w:lang w:eastAsia="es-MX"/>
        </w:rPr>
      </w:pPr>
      <w:r w:rsidRPr="001936B3">
        <w:rPr>
          <w:rFonts w:ascii="Arial" w:hAnsi="Arial" w:cs="Arial"/>
          <w:b/>
          <w:color w:val="FF0000"/>
          <w:sz w:val="22"/>
          <w:lang w:eastAsia="es-MX"/>
        </w:rPr>
        <w:t>TAKE ACTION: WRITE AN APPEAL IN YOUR OWN WORDS OR USE THIS MODEL LETTER</w:t>
      </w:r>
    </w:p>
    <w:p w14:paraId="3BFFEC7F" w14:textId="77777777" w:rsidR="005D2C37" w:rsidRPr="001936B3" w:rsidRDefault="005D2C37" w:rsidP="00980425">
      <w:pPr>
        <w:autoSpaceDE w:val="0"/>
        <w:autoSpaceDN w:val="0"/>
        <w:adjustRightInd w:val="0"/>
        <w:spacing w:after="0" w:line="240" w:lineRule="auto"/>
        <w:ind w:left="-283"/>
        <w:rPr>
          <w:rFonts w:ascii="Arial" w:hAnsi="Arial" w:cs="Arial"/>
          <w:lang w:eastAsia="es-MX"/>
        </w:rPr>
      </w:pPr>
    </w:p>
    <w:p w14:paraId="52A40E21" w14:textId="5722DA37" w:rsidR="005D2C37" w:rsidRPr="001936B3" w:rsidRDefault="00DF47D9" w:rsidP="00DF47D9">
      <w:pPr>
        <w:spacing w:after="0" w:line="240" w:lineRule="auto"/>
        <w:ind w:left="-283"/>
        <w:jc w:val="right"/>
        <w:rPr>
          <w:rFonts w:cs="Arial"/>
          <w:b/>
          <w:i/>
          <w:sz w:val="20"/>
          <w:szCs w:val="20"/>
        </w:rPr>
      </w:pPr>
      <w:r w:rsidRPr="001936B3">
        <w:rPr>
          <w:rFonts w:cs="Arial"/>
          <w:b/>
          <w:i/>
          <w:sz w:val="20"/>
          <w:szCs w:val="20"/>
        </w:rPr>
        <w:t>Walid bin Mohammad AlSama'ani</w:t>
      </w:r>
    </w:p>
    <w:p w14:paraId="025E5BF7" w14:textId="57FD75F5" w:rsidR="00DF47D9" w:rsidRPr="001936B3" w:rsidRDefault="00DF47D9" w:rsidP="00980425">
      <w:pPr>
        <w:spacing w:after="0" w:line="240" w:lineRule="auto"/>
        <w:ind w:left="-283"/>
        <w:jc w:val="right"/>
        <w:rPr>
          <w:rFonts w:cs="Arial"/>
          <w:i/>
          <w:sz w:val="20"/>
          <w:szCs w:val="20"/>
        </w:rPr>
      </w:pPr>
      <w:r w:rsidRPr="001936B3">
        <w:rPr>
          <w:rFonts w:cs="Arial"/>
          <w:i/>
          <w:sz w:val="20"/>
          <w:szCs w:val="20"/>
        </w:rPr>
        <w:t>Ministry of Justice</w:t>
      </w:r>
    </w:p>
    <w:p w14:paraId="7ABEE951" w14:textId="79D1F784" w:rsidR="005D2C37" w:rsidRPr="001936B3" w:rsidRDefault="00DF47D9" w:rsidP="00980425">
      <w:pPr>
        <w:spacing w:after="0" w:line="240" w:lineRule="auto"/>
        <w:ind w:left="-283"/>
        <w:jc w:val="right"/>
        <w:rPr>
          <w:rFonts w:cs="Arial"/>
          <w:i/>
          <w:sz w:val="20"/>
          <w:szCs w:val="20"/>
        </w:rPr>
      </w:pPr>
      <w:r w:rsidRPr="001936B3">
        <w:rPr>
          <w:rFonts w:cs="Arial"/>
          <w:i/>
          <w:sz w:val="20"/>
          <w:szCs w:val="20"/>
        </w:rPr>
        <w:t>Riyadh, Saudi Arabia</w:t>
      </w:r>
    </w:p>
    <w:p w14:paraId="4C1C6779" w14:textId="0D6FD8A3" w:rsidR="007F485A" w:rsidRPr="001936B3" w:rsidRDefault="007F485A" w:rsidP="007F485A">
      <w:pPr>
        <w:spacing w:after="0" w:line="240" w:lineRule="auto"/>
        <w:ind w:left="-283"/>
        <w:jc w:val="right"/>
        <w:rPr>
          <w:rFonts w:cs="Arial"/>
          <w:i/>
          <w:sz w:val="20"/>
          <w:szCs w:val="20"/>
        </w:rPr>
      </w:pPr>
      <w:r w:rsidRPr="001936B3">
        <w:rPr>
          <w:rFonts w:cs="Arial"/>
          <w:i/>
          <w:sz w:val="20"/>
          <w:szCs w:val="20"/>
        </w:rPr>
        <w:t>Postal Code 11472, P.O. Box 7775</w:t>
      </w:r>
    </w:p>
    <w:p w14:paraId="571ABD8B" w14:textId="58BB3169" w:rsidR="005D2C37" w:rsidRPr="001936B3" w:rsidRDefault="005D2C37" w:rsidP="00980425">
      <w:pPr>
        <w:spacing w:after="0" w:line="240" w:lineRule="auto"/>
        <w:ind w:left="-283"/>
        <w:jc w:val="right"/>
        <w:rPr>
          <w:rFonts w:cs="Arial"/>
          <w:i/>
          <w:sz w:val="20"/>
          <w:szCs w:val="20"/>
        </w:rPr>
      </w:pPr>
      <w:r w:rsidRPr="001936B3">
        <w:rPr>
          <w:rFonts w:cs="Arial"/>
          <w:i/>
          <w:sz w:val="20"/>
          <w:szCs w:val="20"/>
        </w:rPr>
        <w:t xml:space="preserve">Email: </w:t>
      </w:r>
      <w:r w:rsidR="007F485A" w:rsidRPr="001936B3">
        <w:rPr>
          <w:rFonts w:cs="Arial"/>
          <w:i/>
          <w:sz w:val="20"/>
          <w:szCs w:val="20"/>
        </w:rPr>
        <w:t>1950@moj.gov.sa</w:t>
      </w:r>
    </w:p>
    <w:p w14:paraId="37E658C2" w14:textId="6626CF09" w:rsidR="0032597C" w:rsidRPr="001936B3" w:rsidRDefault="007F485A" w:rsidP="00980425">
      <w:pPr>
        <w:spacing w:after="0" w:line="240" w:lineRule="auto"/>
        <w:ind w:left="-283"/>
        <w:jc w:val="right"/>
        <w:rPr>
          <w:rFonts w:ascii="Arial" w:hAnsi="Arial" w:cs="Arial"/>
          <w:b/>
          <w:sz w:val="20"/>
          <w:szCs w:val="20"/>
        </w:rPr>
      </w:pPr>
      <w:r w:rsidRPr="001936B3">
        <w:rPr>
          <w:rFonts w:cs="Arial"/>
          <w:i/>
          <w:sz w:val="20"/>
          <w:szCs w:val="20"/>
        </w:rPr>
        <w:t>X: @Mo</w:t>
      </w:r>
      <w:r w:rsidR="001936B3" w:rsidRPr="001936B3">
        <w:rPr>
          <w:rFonts w:cs="Arial"/>
          <w:i/>
          <w:sz w:val="20"/>
          <w:szCs w:val="20"/>
        </w:rPr>
        <w:t>jKsa</w:t>
      </w:r>
    </w:p>
    <w:p w14:paraId="1AE7ED76" w14:textId="07168E24" w:rsidR="0032597C" w:rsidRPr="001936B3" w:rsidRDefault="001936B3" w:rsidP="0032597C">
      <w:pPr>
        <w:spacing w:after="0" w:line="240" w:lineRule="auto"/>
        <w:ind w:left="-283"/>
        <w:rPr>
          <w:rFonts w:cs="Arial"/>
          <w:i/>
          <w:sz w:val="20"/>
          <w:szCs w:val="20"/>
        </w:rPr>
      </w:pPr>
      <w:r w:rsidRPr="001936B3">
        <w:rPr>
          <w:rFonts w:cs="Arial"/>
          <w:i/>
          <w:sz w:val="20"/>
          <w:szCs w:val="20"/>
        </w:rPr>
        <w:t>Your Excellency,</w:t>
      </w:r>
    </w:p>
    <w:p w14:paraId="4A3C206D" w14:textId="77777777" w:rsidR="00BB4FCB" w:rsidRDefault="00BB4FCB" w:rsidP="002C6E30">
      <w:pPr>
        <w:spacing w:after="0" w:line="240" w:lineRule="auto"/>
        <w:rPr>
          <w:rFonts w:cs="Arial"/>
          <w:i/>
          <w:sz w:val="20"/>
          <w:szCs w:val="20"/>
        </w:rPr>
      </w:pPr>
    </w:p>
    <w:p w14:paraId="783743AF" w14:textId="77777777" w:rsidR="00831322" w:rsidRDefault="00BB4FCB" w:rsidP="00831322">
      <w:pPr>
        <w:spacing w:after="0" w:line="240" w:lineRule="auto"/>
        <w:ind w:left="-283"/>
        <w:rPr>
          <w:rFonts w:cs="Arial"/>
          <w:i/>
          <w:iCs/>
          <w:sz w:val="20"/>
          <w:szCs w:val="20"/>
        </w:rPr>
      </w:pPr>
      <w:r w:rsidRPr="24D21DAB">
        <w:rPr>
          <w:rFonts w:cs="Arial"/>
          <w:i/>
          <w:iCs/>
          <w:sz w:val="20"/>
          <w:szCs w:val="20"/>
        </w:rPr>
        <w:t>I am deeply concerned</w:t>
      </w:r>
      <w:r w:rsidR="002C6E30" w:rsidRPr="24D21DAB">
        <w:rPr>
          <w:rFonts w:cs="Arial"/>
          <w:i/>
          <w:iCs/>
          <w:sz w:val="20"/>
          <w:szCs w:val="20"/>
        </w:rPr>
        <w:t xml:space="preserve"> that Saudi Arabia’s Specialized Criminal Court (SCC) resentenced</w:t>
      </w:r>
      <w:r w:rsidRPr="24D21DAB">
        <w:rPr>
          <w:rFonts w:cs="Arial"/>
          <w:i/>
          <w:iCs/>
          <w:sz w:val="20"/>
          <w:szCs w:val="20"/>
        </w:rPr>
        <w:t xml:space="preserve"> fitness influencer and women’s rights</w:t>
      </w:r>
      <w:r w:rsidR="00751957" w:rsidRPr="24D21DAB">
        <w:rPr>
          <w:rFonts w:cs="Arial"/>
          <w:i/>
          <w:iCs/>
          <w:sz w:val="20"/>
          <w:szCs w:val="20"/>
        </w:rPr>
        <w:t xml:space="preserve"> </w:t>
      </w:r>
      <w:r w:rsidRPr="24D21DAB">
        <w:rPr>
          <w:rFonts w:cs="Arial"/>
          <w:i/>
          <w:iCs/>
          <w:sz w:val="20"/>
          <w:szCs w:val="20"/>
        </w:rPr>
        <w:t>activist Manahel al-Otaibi</w:t>
      </w:r>
      <w:r w:rsidR="00751957" w:rsidRPr="24D21DAB">
        <w:rPr>
          <w:rFonts w:cs="Arial"/>
          <w:i/>
          <w:iCs/>
          <w:sz w:val="20"/>
          <w:szCs w:val="20"/>
        </w:rPr>
        <w:t xml:space="preserve"> to five years imprisonment, including time served, followed by a five-year travel ban</w:t>
      </w:r>
      <w:r w:rsidR="00EC330B" w:rsidRPr="24D21DAB">
        <w:rPr>
          <w:rFonts w:cs="Arial"/>
          <w:i/>
          <w:iCs/>
          <w:sz w:val="20"/>
          <w:szCs w:val="20"/>
        </w:rPr>
        <w:t>, instead of ordering her immediate and unconditional release</w:t>
      </w:r>
      <w:r w:rsidRPr="24D21DAB">
        <w:rPr>
          <w:rFonts w:cs="Arial"/>
          <w:i/>
          <w:iCs/>
          <w:sz w:val="20"/>
          <w:szCs w:val="20"/>
        </w:rPr>
        <w:t xml:space="preserve">. </w:t>
      </w:r>
      <w:r w:rsidR="1065E74F" w:rsidRPr="24D21DAB">
        <w:rPr>
          <w:rFonts w:cs="Arial"/>
          <w:i/>
          <w:iCs/>
          <w:sz w:val="20"/>
          <w:szCs w:val="20"/>
        </w:rPr>
        <w:t xml:space="preserve">Manahel al-Otaibi has already been arbitrarily detained for three years, and this </w:t>
      </w:r>
      <w:r w:rsidR="153128E5" w:rsidRPr="24D21DAB">
        <w:rPr>
          <w:rFonts w:cs="Arial"/>
          <w:i/>
          <w:iCs/>
          <w:sz w:val="20"/>
          <w:szCs w:val="20"/>
        </w:rPr>
        <w:t xml:space="preserve">decision </w:t>
      </w:r>
      <w:r w:rsidR="1065E74F" w:rsidRPr="24D21DAB">
        <w:rPr>
          <w:rFonts w:cs="Arial"/>
          <w:i/>
          <w:iCs/>
          <w:sz w:val="20"/>
          <w:szCs w:val="20"/>
        </w:rPr>
        <w:t>means she will serve an additional two years in prison.</w:t>
      </w:r>
    </w:p>
    <w:p w14:paraId="77E3323A" w14:textId="77777777" w:rsidR="00831322" w:rsidRDefault="00831322" w:rsidP="00831322">
      <w:pPr>
        <w:spacing w:after="0" w:line="240" w:lineRule="auto"/>
        <w:ind w:left="-283"/>
        <w:rPr>
          <w:rFonts w:cs="Arial"/>
          <w:i/>
          <w:iCs/>
          <w:sz w:val="20"/>
          <w:szCs w:val="20"/>
        </w:rPr>
      </w:pPr>
    </w:p>
    <w:p w14:paraId="645911F1" w14:textId="57B93509" w:rsidR="00BB4FCB" w:rsidRPr="001936B3" w:rsidRDefault="00BB4FCB" w:rsidP="00A23420">
      <w:pPr>
        <w:spacing w:after="0" w:line="240" w:lineRule="auto"/>
        <w:ind w:left="-283"/>
        <w:rPr>
          <w:rFonts w:cs="Arial"/>
          <w:i/>
          <w:iCs/>
          <w:sz w:val="20"/>
          <w:szCs w:val="20"/>
        </w:rPr>
      </w:pPr>
      <w:r w:rsidRPr="7C7E37F4">
        <w:rPr>
          <w:rFonts w:cs="Arial"/>
          <w:i/>
          <w:iCs/>
          <w:sz w:val="20"/>
          <w:szCs w:val="20"/>
        </w:rPr>
        <w:t>The SCC was set up</w:t>
      </w:r>
      <w:r w:rsidR="00EC330B" w:rsidRPr="7C7E37F4">
        <w:rPr>
          <w:rFonts w:cs="Arial"/>
          <w:i/>
          <w:iCs/>
          <w:sz w:val="20"/>
          <w:szCs w:val="20"/>
        </w:rPr>
        <w:t xml:space="preserve"> </w:t>
      </w:r>
      <w:r w:rsidRPr="7C7E37F4">
        <w:rPr>
          <w:rFonts w:cs="Arial"/>
          <w:i/>
          <w:iCs/>
          <w:sz w:val="20"/>
          <w:szCs w:val="20"/>
        </w:rPr>
        <w:t>to try terrorism-related crimes under Saudi law. Its judges have presided over grossly unfair trials and</w:t>
      </w:r>
      <w:r w:rsidR="00EC330B" w:rsidRPr="7C7E37F4">
        <w:rPr>
          <w:rFonts w:cs="Arial"/>
          <w:i/>
          <w:iCs/>
          <w:sz w:val="20"/>
          <w:szCs w:val="20"/>
        </w:rPr>
        <w:t xml:space="preserve"> </w:t>
      </w:r>
      <w:r w:rsidRPr="7C7E37F4">
        <w:rPr>
          <w:rFonts w:cs="Arial"/>
          <w:i/>
          <w:iCs/>
          <w:sz w:val="20"/>
          <w:szCs w:val="20"/>
        </w:rPr>
        <w:t>handed down decades-long prison</w:t>
      </w:r>
      <w:r w:rsidR="00EC330B" w:rsidRPr="7C7E37F4">
        <w:rPr>
          <w:rFonts w:cs="Arial"/>
          <w:i/>
          <w:iCs/>
          <w:sz w:val="20"/>
          <w:szCs w:val="20"/>
        </w:rPr>
        <w:t xml:space="preserve"> </w:t>
      </w:r>
      <w:r w:rsidRPr="7C7E37F4">
        <w:rPr>
          <w:rFonts w:cs="Arial"/>
          <w:i/>
          <w:iCs/>
          <w:sz w:val="20"/>
          <w:szCs w:val="20"/>
        </w:rPr>
        <w:t>sentences as well as the death penalty to people detained over their</w:t>
      </w:r>
      <w:r w:rsidR="00EC330B" w:rsidRPr="7C7E37F4">
        <w:rPr>
          <w:rFonts w:cs="Arial"/>
          <w:i/>
          <w:iCs/>
          <w:sz w:val="20"/>
          <w:szCs w:val="20"/>
        </w:rPr>
        <w:t xml:space="preserve"> </w:t>
      </w:r>
      <w:r w:rsidRPr="7C7E37F4">
        <w:rPr>
          <w:rFonts w:cs="Arial"/>
          <w:i/>
          <w:iCs/>
          <w:sz w:val="20"/>
          <w:szCs w:val="20"/>
        </w:rPr>
        <w:t>expression.</w:t>
      </w:r>
      <w:r w:rsidR="00A23420">
        <w:rPr>
          <w:rFonts w:cs="Arial"/>
          <w:i/>
          <w:iCs/>
          <w:sz w:val="20"/>
          <w:szCs w:val="20"/>
        </w:rPr>
        <w:t xml:space="preserve"> </w:t>
      </w:r>
      <w:r w:rsidRPr="24D21DAB">
        <w:rPr>
          <w:rFonts w:cs="Arial"/>
          <w:i/>
          <w:iCs/>
          <w:sz w:val="20"/>
          <w:szCs w:val="20"/>
        </w:rPr>
        <w:t>On 9 January 2024, the SCC sentenced Manahel al-Otaibi to 11 years in prison for “terrorist offences” after a secret trial where she was found guilty under articles 43 and 44 of the Kingdom’s Law for Combating Terrorism and its Financing. Manahel al-Otaibi’s family have not had access to her court documents, or the evidence presented against her. The authorities restrict and monitor Manahel al-Otaibi’s communication with her family and therefore she has not been able to inform them of details of court proceedings.</w:t>
      </w:r>
    </w:p>
    <w:p w14:paraId="143531EC" w14:textId="77777777" w:rsidR="0032597C" w:rsidRDefault="0032597C" w:rsidP="0032597C">
      <w:pPr>
        <w:spacing w:after="0" w:line="240" w:lineRule="auto"/>
        <w:ind w:left="-283"/>
        <w:rPr>
          <w:rFonts w:cs="Arial"/>
          <w:i/>
          <w:sz w:val="20"/>
          <w:szCs w:val="20"/>
        </w:rPr>
      </w:pPr>
    </w:p>
    <w:p w14:paraId="0A315B82" w14:textId="3205AC5A" w:rsidR="0082127B" w:rsidRPr="00EC330B" w:rsidRDefault="006E137F" w:rsidP="00EC330B">
      <w:pPr>
        <w:spacing w:after="0" w:line="240" w:lineRule="auto"/>
        <w:ind w:left="-283"/>
        <w:rPr>
          <w:rFonts w:cs="Arial"/>
          <w:i/>
          <w:sz w:val="20"/>
          <w:szCs w:val="20"/>
        </w:rPr>
      </w:pPr>
      <w:r w:rsidRPr="006E137F">
        <w:rPr>
          <w:rFonts w:cs="Arial"/>
          <w:i/>
          <w:sz w:val="20"/>
          <w:szCs w:val="20"/>
        </w:rPr>
        <w:t>Manahel al-Otaibi was arrested on 16 November 2022 and charged with violating the Anti-Cyber Crime Law for tweeting hashtags in support of women’s rights and posting photos on Snapchat of herself at the mall wearing “immodest” clothing. As well as being subjected to months-long periods of enforced disappearance Manahel al-Otaibi has also been subjected to torture and other ill-treatment in al-Malaz Prison. Manahel al</w:t>
      </w:r>
      <w:r>
        <w:rPr>
          <w:rFonts w:cs="Arial"/>
          <w:i/>
          <w:sz w:val="20"/>
          <w:szCs w:val="20"/>
        </w:rPr>
        <w:t>-</w:t>
      </w:r>
      <w:r w:rsidRPr="006E137F">
        <w:rPr>
          <w:rFonts w:cs="Arial"/>
          <w:i/>
          <w:sz w:val="20"/>
          <w:szCs w:val="20"/>
        </w:rPr>
        <w:t>Otaibi suffers from multiple sclerosis, a chronic neurological disorder. In a phone call to her family on 11 May 2025, she reported severe pain in her leg</w:t>
      </w:r>
      <w:r w:rsidR="00EC330B">
        <w:rPr>
          <w:rFonts w:cs="Arial"/>
          <w:i/>
          <w:sz w:val="20"/>
          <w:szCs w:val="20"/>
        </w:rPr>
        <w:t>,</w:t>
      </w:r>
      <w:r w:rsidRPr="006E137F">
        <w:rPr>
          <w:rFonts w:cs="Arial"/>
          <w:i/>
          <w:sz w:val="20"/>
          <w:szCs w:val="20"/>
        </w:rPr>
        <w:t xml:space="preserve"> and she said that she had not received adequate medical</w:t>
      </w:r>
      <w:r w:rsidR="00654EA5">
        <w:rPr>
          <w:rFonts w:cs="Arial"/>
          <w:i/>
          <w:sz w:val="20"/>
          <w:szCs w:val="20"/>
        </w:rPr>
        <w:t xml:space="preserve"> </w:t>
      </w:r>
      <w:r w:rsidRPr="006E137F">
        <w:rPr>
          <w:rFonts w:cs="Arial"/>
          <w:i/>
          <w:sz w:val="20"/>
          <w:szCs w:val="20"/>
        </w:rPr>
        <w:t>care.</w:t>
      </w:r>
    </w:p>
    <w:p w14:paraId="22903696" w14:textId="77777777" w:rsidR="0082127B" w:rsidRPr="001936B3" w:rsidRDefault="0082127B" w:rsidP="00980425">
      <w:pPr>
        <w:spacing w:after="0" w:line="240" w:lineRule="auto"/>
        <w:ind w:left="-283"/>
        <w:rPr>
          <w:rFonts w:cs="Arial"/>
          <w:b/>
          <w:i/>
          <w:sz w:val="20"/>
          <w:szCs w:val="20"/>
        </w:rPr>
      </w:pPr>
    </w:p>
    <w:p w14:paraId="62FE1B1C" w14:textId="12B9DBC1" w:rsidR="00EC330B" w:rsidRDefault="006E137F" w:rsidP="00654EA5">
      <w:pPr>
        <w:spacing w:after="0" w:line="240" w:lineRule="auto"/>
        <w:ind w:left="-283"/>
        <w:rPr>
          <w:rFonts w:cs="Arial"/>
          <w:b/>
          <w:i/>
          <w:sz w:val="20"/>
          <w:szCs w:val="20"/>
        </w:rPr>
      </w:pPr>
      <w:r w:rsidRPr="006E137F">
        <w:rPr>
          <w:rFonts w:cs="Arial"/>
          <w:b/>
          <w:i/>
          <w:sz w:val="20"/>
          <w:szCs w:val="20"/>
        </w:rPr>
        <w:t>I urge you to order the immediate and unconditional release of Manahel al-Otaibi, as she has been</w:t>
      </w:r>
      <w:r>
        <w:rPr>
          <w:rFonts w:cs="Arial"/>
          <w:b/>
          <w:i/>
          <w:sz w:val="20"/>
          <w:szCs w:val="20"/>
        </w:rPr>
        <w:t xml:space="preserve"> </w:t>
      </w:r>
      <w:r w:rsidRPr="006E137F">
        <w:rPr>
          <w:rFonts w:cs="Arial"/>
          <w:b/>
          <w:i/>
          <w:sz w:val="20"/>
          <w:szCs w:val="20"/>
        </w:rPr>
        <w:t>convicted solely for exercising her right to freedom of expression. Pending her release, she must be granted</w:t>
      </w:r>
      <w:r>
        <w:rPr>
          <w:rFonts w:cs="Arial"/>
          <w:b/>
          <w:i/>
          <w:sz w:val="20"/>
          <w:szCs w:val="20"/>
        </w:rPr>
        <w:t xml:space="preserve"> </w:t>
      </w:r>
      <w:r w:rsidRPr="006E137F">
        <w:rPr>
          <w:rFonts w:cs="Arial"/>
          <w:b/>
          <w:i/>
          <w:sz w:val="20"/>
          <w:szCs w:val="20"/>
        </w:rPr>
        <w:t>immediate access to medical care, and her allegations of torture and other ill-treatment must be impartially</w:t>
      </w:r>
      <w:r>
        <w:rPr>
          <w:rFonts w:cs="Arial"/>
          <w:b/>
          <w:i/>
          <w:sz w:val="20"/>
          <w:szCs w:val="20"/>
        </w:rPr>
        <w:t xml:space="preserve"> </w:t>
      </w:r>
      <w:r w:rsidRPr="006E137F">
        <w:rPr>
          <w:rFonts w:cs="Arial"/>
          <w:b/>
          <w:i/>
          <w:sz w:val="20"/>
          <w:szCs w:val="20"/>
        </w:rPr>
        <w:t>investigated.</w:t>
      </w:r>
    </w:p>
    <w:p w14:paraId="7A635B64" w14:textId="77777777" w:rsidR="00654EA5" w:rsidRPr="00EC330B" w:rsidRDefault="00654EA5" w:rsidP="00654EA5">
      <w:pPr>
        <w:spacing w:after="0" w:line="240" w:lineRule="auto"/>
        <w:ind w:left="-283"/>
        <w:rPr>
          <w:rFonts w:cs="Arial"/>
          <w:b/>
          <w:i/>
          <w:sz w:val="20"/>
          <w:szCs w:val="20"/>
        </w:rPr>
      </w:pPr>
    </w:p>
    <w:p w14:paraId="429EFFEB" w14:textId="43FB916F" w:rsidR="0032597C" w:rsidRPr="00A23420" w:rsidRDefault="005D2C37" w:rsidP="00A23420">
      <w:pPr>
        <w:spacing w:after="0" w:line="240" w:lineRule="auto"/>
        <w:ind w:left="-283"/>
        <w:rPr>
          <w:rFonts w:cs="Arial"/>
          <w:i/>
          <w:sz w:val="20"/>
          <w:szCs w:val="20"/>
        </w:rPr>
      </w:pPr>
      <w:r w:rsidRPr="001936B3">
        <w:rPr>
          <w:rFonts w:cs="Arial"/>
          <w:i/>
          <w:iCs/>
          <w:sz w:val="20"/>
          <w:szCs w:val="20"/>
        </w:rPr>
        <w:t>Yours sincerely,</w:t>
      </w:r>
    </w:p>
    <w:p w14:paraId="68CCB602" w14:textId="77777777" w:rsidR="0082127B" w:rsidRPr="001936B3" w:rsidRDefault="0082127B" w:rsidP="0082127B">
      <w:pPr>
        <w:pStyle w:val="AIBoxHeading"/>
        <w:shd w:val="clear" w:color="auto" w:fill="D9D9D9" w:themeFill="background1" w:themeFillShade="D9"/>
        <w:rPr>
          <w:rFonts w:ascii="Arial" w:hAnsi="Arial" w:cs="Arial"/>
          <w:b/>
          <w:sz w:val="32"/>
          <w:szCs w:val="32"/>
        </w:rPr>
      </w:pPr>
      <w:r w:rsidRPr="001936B3">
        <w:rPr>
          <w:rFonts w:ascii="Arial" w:hAnsi="Arial" w:cs="Arial"/>
          <w:b/>
          <w:sz w:val="32"/>
          <w:szCs w:val="32"/>
        </w:rPr>
        <w:lastRenderedPageBreak/>
        <w:t>Additional information</w:t>
      </w:r>
    </w:p>
    <w:p w14:paraId="106F4A30" w14:textId="77777777" w:rsidR="005D2C37" w:rsidRPr="001936B3" w:rsidRDefault="005D2C37" w:rsidP="007E0BEF">
      <w:pPr>
        <w:spacing w:after="0" w:line="240" w:lineRule="auto"/>
        <w:jc w:val="both"/>
        <w:rPr>
          <w:rFonts w:ascii="Arial" w:hAnsi="Arial" w:cs="Arial"/>
        </w:rPr>
      </w:pPr>
    </w:p>
    <w:p w14:paraId="51E6757C" w14:textId="77777777" w:rsidR="00342A2F" w:rsidRDefault="008917E1" w:rsidP="008917E1">
      <w:pPr>
        <w:spacing w:line="240" w:lineRule="auto"/>
        <w:rPr>
          <w:rFonts w:ascii="Arial" w:hAnsi="Arial" w:cs="Arial"/>
          <w:szCs w:val="18"/>
        </w:rPr>
      </w:pPr>
      <w:r w:rsidRPr="008917E1">
        <w:rPr>
          <w:rFonts w:ascii="Arial" w:hAnsi="Arial" w:cs="Arial"/>
          <w:szCs w:val="18"/>
        </w:rPr>
        <w:t>Manahel al-Otaibi’s case was first heard by the Criminal Court in Riyadh. The charges against her are based on her social media posts which were “opposed to regulations and laws that relate to women”, including through calling to #EndMaleGuardianship. According to court documents reviewed by Amnesty International, Manahel al</w:t>
      </w:r>
      <w:r>
        <w:rPr>
          <w:rFonts w:ascii="Arial" w:hAnsi="Arial" w:cs="Arial"/>
          <w:szCs w:val="18"/>
        </w:rPr>
        <w:t>-</w:t>
      </w:r>
      <w:r w:rsidRPr="008917E1">
        <w:rPr>
          <w:rFonts w:ascii="Arial" w:hAnsi="Arial" w:cs="Arial"/>
          <w:szCs w:val="18"/>
        </w:rPr>
        <w:t xml:space="preserve">Otaibi was charged with “publishing and spreading content that contains committing public sins and inciting individuals and girls in society to renounce religious principles and social values and to violate public order and public morals on her Twitter account”, in violation of the Anti-Cybercrime Law. On 23 January 2023, the Criminal Court ruled that it had no jurisdiction to try this case and referred the case to the SCC. </w:t>
      </w:r>
    </w:p>
    <w:p w14:paraId="023E8A2C" w14:textId="2ACF5EA1" w:rsidR="008917E1" w:rsidRDefault="008917E1" w:rsidP="008917E1">
      <w:pPr>
        <w:spacing w:line="240" w:lineRule="auto"/>
        <w:rPr>
          <w:rFonts w:ascii="Arial" w:hAnsi="Arial" w:cs="Arial"/>
          <w:szCs w:val="18"/>
        </w:rPr>
      </w:pPr>
      <w:r w:rsidRPr="008917E1">
        <w:rPr>
          <w:rFonts w:ascii="Arial" w:hAnsi="Arial" w:cs="Arial"/>
          <w:szCs w:val="18"/>
        </w:rPr>
        <w:t xml:space="preserve">The SCC has routinely used vague provisions under the anti-cybercrime and counter-terror laws equating peaceful expression with “terrorism”. Amnesty International has </w:t>
      </w:r>
      <w:hyperlink r:id="rId7" w:history="1">
        <w:r w:rsidRPr="00342A2F">
          <w:rPr>
            <w:rStyle w:val="Hyperlink"/>
            <w:rFonts w:ascii="Arial" w:hAnsi="Arial" w:cs="Arial"/>
            <w:szCs w:val="18"/>
          </w:rPr>
          <w:t>documented</w:t>
        </w:r>
      </w:hyperlink>
      <w:r w:rsidRPr="008917E1">
        <w:rPr>
          <w:rFonts w:ascii="Arial" w:hAnsi="Arial" w:cs="Arial"/>
          <w:szCs w:val="18"/>
        </w:rPr>
        <w:t xml:space="preserve"> how </w:t>
      </w:r>
      <w:r w:rsidRPr="00342A2F">
        <w:rPr>
          <w:rFonts w:ascii="Arial" w:hAnsi="Arial" w:cs="Arial"/>
          <w:szCs w:val="18"/>
        </w:rPr>
        <w:t>every stage of the SCC judicial process</w:t>
      </w:r>
      <w:r w:rsidRPr="008917E1">
        <w:rPr>
          <w:rFonts w:ascii="Arial" w:hAnsi="Arial" w:cs="Arial"/>
          <w:szCs w:val="18"/>
        </w:rPr>
        <w:t xml:space="preserve"> is tainted by human rights violations. Since 2018, Saudi authorities have arbitrarily detained Saudi women’s rights activists who campaigned for the end of the male guardianship system and the right to drive in Saudi Arabia. Women’s rights activists </w:t>
      </w:r>
      <w:hyperlink r:id="rId8" w:history="1">
        <w:r w:rsidRPr="00342A2F">
          <w:rPr>
            <w:rStyle w:val="Hyperlink"/>
            <w:rFonts w:ascii="Arial" w:hAnsi="Arial" w:cs="Arial"/>
            <w:szCs w:val="18"/>
          </w:rPr>
          <w:t>reported</w:t>
        </w:r>
      </w:hyperlink>
      <w:r w:rsidRPr="008917E1">
        <w:rPr>
          <w:rFonts w:ascii="Arial" w:hAnsi="Arial" w:cs="Arial"/>
          <w:szCs w:val="18"/>
        </w:rPr>
        <w:t xml:space="preserve"> facing sexual harassment, torture and other forms of ill-treatment during interrogation. Those released are under travel bans and face restrictions on their freedom of expression.</w:t>
      </w:r>
    </w:p>
    <w:p w14:paraId="688C0581" w14:textId="7A5A733D" w:rsidR="00AC0B45" w:rsidRDefault="00AC0B45" w:rsidP="00AC0B45">
      <w:pPr>
        <w:spacing w:line="240" w:lineRule="auto"/>
        <w:rPr>
          <w:rFonts w:ascii="Arial" w:hAnsi="Arial" w:cs="Arial"/>
          <w:szCs w:val="18"/>
        </w:rPr>
      </w:pPr>
      <w:r w:rsidRPr="00AC0B45">
        <w:rPr>
          <w:rFonts w:ascii="Arial" w:hAnsi="Arial" w:cs="Arial"/>
          <w:szCs w:val="18"/>
        </w:rPr>
        <w:t>Before the most recent enforced disappearance between 15 December 2025 to 15 March 2025, Saudi authorities had already forcibly disappeared Manahel al-Otaibi for over five months from 5 November 2023 until April 2024. On 14 April 2024, she called her family to inform them that she was being held in solitary confinement in al-Malaz Prison with a broken leg after being brutally beaten, and without access to medical care.</w:t>
      </w:r>
    </w:p>
    <w:p w14:paraId="20CF6BE0" w14:textId="3D5FEB8C" w:rsidR="00DE5607" w:rsidRDefault="00DE5607" w:rsidP="00DE5607">
      <w:pPr>
        <w:spacing w:line="240" w:lineRule="auto"/>
        <w:rPr>
          <w:rFonts w:ascii="Arial" w:hAnsi="Arial" w:cs="Arial"/>
          <w:szCs w:val="18"/>
        </w:rPr>
      </w:pPr>
      <w:r>
        <w:rPr>
          <w:rFonts w:ascii="Arial" w:hAnsi="Arial" w:cs="Arial"/>
          <w:szCs w:val="18"/>
        </w:rPr>
        <w:t>I</w:t>
      </w:r>
      <w:r w:rsidRPr="00DE5607">
        <w:rPr>
          <w:rFonts w:ascii="Arial" w:hAnsi="Arial" w:cs="Arial"/>
          <w:szCs w:val="18"/>
        </w:rPr>
        <w:t xml:space="preserve">n September 2024, after a one-month period of incommunicado detention, Manahel al-Otaibi was able to contact her family, and she alleged she had been held in solitary confinement for a full month and subject to beatings by prison guards and fellow prisoners. She also told her family that she was forced to clean toilets, and that although she was released from solitary confinement to contact them, prison authorities had threatened that they would be sending her back. Her sister Fawzia al-Otaibi told Amnesty International that she believes the only reason Manahel al-Otaibi was finally permitted a phone call was </w:t>
      </w:r>
      <w:proofErr w:type="gramStart"/>
      <w:r w:rsidRPr="00DE5607">
        <w:rPr>
          <w:rFonts w:ascii="Arial" w:hAnsi="Arial" w:cs="Arial"/>
          <w:szCs w:val="18"/>
        </w:rPr>
        <w:t>in order to</w:t>
      </w:r>
      <w:proofErr w:type="gramEnd"/>
      <w:r w:rsidRPr="00DE5607">
        <w:rPr>
          <w:rFonts w:ascii="Arial" w:hAnsi="Arial" w:cs="Arial"/>
          <w:szCs w:val="18"/>
        </w:rPr>
        <w:t xml:space="preserve"> convey a message to her family to stop being publicly outspoken about her imprisonment.</w:t>
      </w:r>
    </w:p>
    <w:p w14:paraId="06DA6EA8" w14:textId="063F1901" w:rsidR="001F6A6A" w:rsidRDefault="001F6A6A" w:rsidP="007E0BEF">
      <w:pPr>
        <w:spacing w:line="240" w:lineRule="auto"/>
        <w:rPr>
          <w:rFonts w:ascii="Arial" w:hAnsi="Arial" w:cs="Arial"/>
          <w:szCs w:val="18"/>
        </w:rPr>
      </w:pPr>
      <w:r w:rsidRPr="001F6A6A">
        <w:rPr>
          <w:rFonts w:ascii="Arial" w:hAnsi="Arial" w:cs="Arial"/>
          <w:szCs w:val="18"/>
        </w:rPr>
        <w:t>Manahel al-Otaibi suffers from multiple sclerosis, a chronic neurological disorder, which her family said developed after she witnessed the arrest of her older sister, Mariam al-Otaibi. Mariam al-Otaibi, a prominent human rights defender and campaigner against the male guardianship system, was detained in 2017 for 104 days for defending women’s rights and is currently subjected to a travel ban and restrictions on her freedom of expression.</w:t>
      </w:r>
      <w:r w:rsidR="007E0BEF">
        <w:rPr>
          <w:rFonts w:ascii="Arial" w:hAnsi="Arial" w:cs="Arial"/>
          <w:szCs w:val="18"/>
        </w:rPr>
        <w:t xml:space="preserve"> </w:t>
      </w:r>
      <w:r w:rsidRPr="001F6A6A">
        <w:rPr>
          <w:rFonts w:ascii="Arial" w:hAnsi="Arial" w:cs="Arial"/>
          <w:szCs w:val="18"/>
        </w:rPr>
        <w:t>Manahel al-Otaibi’s other sister, Fawzia al-Otaibi, has also faced charges related to their campaigning for women’s rights. In the same case against Manahel al-Otaibi submitted by the public prosecution to the Riyadh Criminal Court, the Public Prosecutor accused Fawzia al-Otaibi of leading “a propaganda campaign to incite Saudi girls to denounce religious principles and rebel against customs and traditions in the Saudi culture” and using a hashtag “which promotes liberation and the fall of male guardianship”. The court document, reviewed by Amnesty International, states that a separate order would be issued for Fawzia al-Otaibi’s arrest. Fawzia al-Otaibi fled Saudi Arabia fearing arrest after being summoned for questioning in 2022.</w:t>
      </w:r>
    </w:p>
    <w:p w14:paraId="793125C4" w14:textId="02EC75DD" w:rsidR="001F6A6A" w:rsidRDefault="00B20EC9" w:rsidP="00B20EC9">
      <w:pPr>
        <w:spacing w:line="240" w:lineRule="auto"/>
        <w:rPr>
          <w:rFonts w:ascii="Arial" w:hAnsi="Arial" w:cs="Arial"/>
          <w:szCs w:val="18"/>
        </w:rPr>
      </w:pPr>
      <w:r w:rsidRPr="00B20EC9">
        <w:rPr>
          <w:rFonts w:ascii="Arial" w:hAnsi="Arial" w:cs="Arial"/>
          <w:szCs w:val="18"/>
        </w:rPr>
        <w:t>In a similar case to Manahel al-Otaibi’s, on 25 January 2023, the Specialized Criminal Court (SCC) resentenced Salma al- Shehab, a Leeds University PhD student and mother of two, to 27 years in prison, followed by a 27-year travel ban upon appeal. The SCC convicted Salma al-Shehab of terrorism-related offences after a grossly unfair trial for publishing tweets in support of women’s rights. On 25 September 2024, Salma al-Shehab’s sentence was reduced from 27 years in prison followed by a 27-year travel ban to four years in prison, with an additional four years suspended. On 10 February 2025, she was released as she had served her prison term.</w:t>
      </w:r>
    </w:p>
    <w:p w14:paraId="5519021A" w14:textId="01EB5467" w:rsidR="00D23D90" w:rsidRPr="009D62D5" w:rsidRDefault="00B20EC9" w:rsidP="009D62D5">
      <w:pPr>
        <w:spacing w:line="240" w:lineRule="auto"/>
        <w:rPr>
          <w:rFonts w:ascii="Arial" w:hAnsi="Arial" w:cs="Arial"/>
          <w:szCs w:val="18"/>
        </w:rPr>
      </w:pPr>
      <w:r w:rsidRPr="00B20EC9">
        <w:rPr>
          <w:rFonts w:ascii="Arial" w:hAnsi="Arial" w:cs="Arial"/>
          <w:szCs w:val="18"/>
        </w:rPr>
        <w:t>Since 2013, Amnesty International has documented the cases of 86 individuals who had been prosecuted solely for exercising their rights to freedom of expression, association and peaceful assembly, including human rights defenders, peaceful political activists, journalists, poets and clerics. Of those, 40 were prosecuted for peacefully expressing their opinions on social media. Amnesty International is aware that the real number of such prosecutions is likely much higher.</w:t>
      </w:r>
    </w:p>
    <w:p w14:paraId="3B7285CC" w14:textId="1748E7CD" w:rsidR="005D2C37" w:rsidRPr="001936B3" w:rsidRDefault="005D2C37" w:rsidP="00980425">
      <w:pPr>
        <w:spacing w:after="0" w:line="240" w:lineRule="auto"/>
        <w:rPr>
          <w:rFonts w:ascii="Arial" w:hAnsi="Arial" w:cs="Arial"/>
          <w:b/>
          <w:sz w:val="20"/>
          <w:szCs w:val="20"/>
        </w:rPr>
      </w:pPr>
      <w:r w:rsidRPr="001936B3">
        <w:rPr>
          <w:rFonts w:ascii="Arial" w:hAnsi="Arial" w:cs="Arial"/>
          <w:b/>
          <w:sz w:val="20"/>
          <w:szCs w:val="20"/>
        </w:rPr>
        <w:t>PREFERRED LANGUAGE TO ADDRESS TARGET:</w:t>
      </w:r>
      <w:r w:rsidR="0082127B" w:rsidRPr="001936B3">
        <w:rPr>
          <w:rFonts w:ascii="Arial" w:hAnsi="Arial" w:cs="Arial"/>
          <w:b/>
          <w:sz w:val="20"/>
          <w:szCs w:val="20"/>
        </w:rPr>
        <w:t xml:space="preserve"> </w:t>
      </w:r>
      <w:r w:rsidR="006A754F">
        <w:rPr>
          <w:rFonts w:ascii="Arial" w:hAnsi="Arial" w:cs="Arial"/>
          <w:sz w:val="20"/>
          <w:szCs w:val="20"/>
        </w:rPr>
        <w:t>English and Arabic</w:t>
      </w:r>
      <w:r w:rsidR="00B132FE">
        <w:rPr>
          <w:rFonts w:ascii="Arial" w:hAnsi="Arial" w:cs="Arial"/>
          <w:sz w:val="20"/>
          <w:szCs w:val="20"/>
        </w:rPr>
        <w:t>.</w:t>
      </w:r>
    </w:p>
    <w:p w14:paraId="3383C198" w14:textId="77777777" w:rsidR="005D2C37" w:rsidRPr="001936B3" w:rsidRDefault="005D2C37" w:rsidP="00980425">
      <w:pPr>
        <w:spacing w:after="0" w:line="240" w:lineRule="auto"/>
        <w:rPr>
          <w:rFonts w:ascii="Arial" w:hAnsi="Arial" w:cs="Arial"/>
          <w:color w:val="0070C0"/>
          <w:sz w:val="20"/>
          <w:szCs w:val="20"/>
        </w:rPr>
      </w:pPr>
      <w:r w:rsidRPr="001936B3">
        <w:rPr>
          <w:rFonts w:ascii="Arial" w:hAnsi="Arial" w:cs="Arial"/>
          <w:sz w:val="20"/>
          <w:szCs w:val="20"/>
        </w:rPr>
        <w:t>You can also write in your own language.</w:t>
      </w:r>
    </w:p>
    <w:p w14:paraId="60A6BFEE" w14:textId="77777777" w:rsidR="005D2C37" w:rsidRPr="001936B3" w:rsidRDefault="005D2C37" w:rsidP="00980425">
      <w:pPr>
        <w:spacing w:after="0" w:line="240" w:lineRule="auto"/>
        <w:rPr>
          <w:rFonts w:ascii="Arial" w:hAnsi="Arial" w:cs="Arial"/>
          <w:color w:val="0070C0"/>
          <w:sz w:val="20"/>
          <w:szCs w:val="20"/>
        </w:rPr>
      </w:pPr>
    </w:p>
    <w:p w14:paraId="781DF3E3" w14:textId="09B59CB1" w:rsidR="005D2C37" w:rsidRPr="001936B3" w:rsidRDefault="005D2C37" w:rsidP="00980425">
      <w:pPr>
        <w:spacing w:after="0" w:line="240" w:lineRule="auto"/>
        <w:rPr>
          <w:rFonts w:ascii="Arial" w:hAnsi="Arial" w:cs="Arial"/>
          <w:sz w:val="20"/>
          <w:szCs w:val="20"/>
        </w:rPr>
      </w:pPr>
      <w:r w:rsidRPr="001936B3">
        <w:rPr>
          <w:rFonts w:ascii="Arial" w:hAnsi="Arial" w:cs="Arial"/>
          <w:b/>
          <w:bCs/>
          <w:sz w:val="20"/>
          <w:szCs w:val="20"/>
        </w:rPr>
        <w:t xml:space="preserve">PLEASE TAKE ACTION AS SOON AS POSSIBLE UNTIL: </w:t>
      </w:r>
      <w:r w:rsidR="006A754F">
        <w:rPr>
          <w:rFonts w:ascii="Arial" w:hAnsi="Arial" w:cs="Arial"/>
          <w:sz w:val="20"/>
          <w:szCs w:val="20"/>
        </w:rPr>
        <w:t>25 February 2026</w:t>
      </w:r>
      <w:r w:rsidR="00B132FE">
        <w:rPr>
          <w:rFonts w:ascii="Arial" w:hAnsi="Arial" w:cs="Arial"/>
          <w:sz w:val="20"/>
          <w:szCs w:val="20"/>
        </w:rPr>
        <w:t>.</w:t>
      </w:r>
      <w:r w:rsidRPr="001936B3">
        <w:rPr>
          <w:rFonts w:ascii="Arial" w:hAnsi="Arial" w:cs="Arial"/>
          <w:sz w:val="20"/>
          <w:szCs w:val="20"/>
        </w:rPr>
        <w:t xml:space="preserve"> </w:t>
      </w:r>
    </w:p>
    <w:p w14:paraId="302230EB" w14:textId="77777777" w:rsidR="005D2C37" w:rsidRPr="001936B3" w:rsidRDefault="005D2C37" w:rsidP="00980425">
      <w:pPr>
        <w:spacing w:after="0" w:line="240" w:lineRule="auto"/>
        <w:rPr>
          <w:rFonts w:ascii="Arial" w:hAnsi="Arial" w:cs="Arial"/>
          <w:sz w:val="20"/>
          <w:szCs w:val="20"/>
        </w:rPr>
      </w:pPr>
      <w:r w:rsidRPr="001936B3">
        <w:rPr>
          <w:rFonts w:ascii="Arial" w:hAnsi="Arial" w:cs="Arial"/>
          <w:sz w:val="20"/>
          <w:szCs w:val="20"/>
        </w:rPr>
        <w:t>Please check with the Amnesty office in your country if you wish to send appeals after the deadline.</w:t>
      </w:r>
    </w:p>
    <w:p w14:paraId="2ABB7F1D" w14:textId="77777777" w:rsidR="005D2C37" w:rsidRPr="001936B3" w:rsidRDefault="005D2C37" w:rsidP="00980425">
      <w:pPr>
        <w:spacing w:after="0" w:line="240" w:lineRule="auto"/>
        <w:rPr>
          <w:rFonts w:ascii="Arial" w:hAnsi="Arial" w:cs="Arial"/>
          <w:b/>
          <w:sz w:val="20"/>
          <w:szCs w:val="20"/>
        </w:rPr>
      </w:pPr>
    </w:p>
    <w:p w14:paraId="760849E8" w14:textId="61B8CDA2" w:rsidR="005D2C37" w:rsidRPr="001936B3" w:rsidRDefault="005D2C37" w:rsidP="38AD86ED">
      <w:pPr>
        <w:spacing w:after="0" w:line="240" w:lineRule="auto"/>
        <w:rPr>
          <w:rFonts w:ascii="Amnesty Trade Gothic Light" w:hAnsi="Amnesty Trade Gothic Light" w:cs="Arial"/>
          <w:b/>
          <w:bCs/>
          <w:sz w:val="20"/>
          <w:szCs w:val="20"/>
        </w:rPr>
      </w:pPr>
      <w:r w:rsidRPr="001936B3">
        <w:rPr>
          <w:rFonts w:ascii="Arial" w:hAnsi="Arial" w:cs="Arial"/>
          <w:b/>
          <w:bCs/>
          <w:sz w:val="20"/>
          <w:szCs w:val="20"/>
        </w:rPr>
        <w:t xml:space="preserve">NAME AND PRONOUN: </w:t>
      </w:r>
      <w:r w:rsidR="006A754F">
        <w:rPr>
          <w:rFonts w:ascii="Arial" w:hAnsi="Arial" w:cs="Arial"/>
          <w:b/>
          <w:bCs/>
          <w:sz w:val="20"/>
          <w:szCs w:val="20"/>
        </w:rPr>
        <w:t>Manahel al-Otaibi</w:t>
      </w:r>
      <w:r w:rsidRPr="001936B3">
        <w:rPr>
          <w:rFonts w:ascii="Arial" w:hAnsi="Arial" w:cs="Arial"/>
          <w:b/>
          <w:bCs/>
          <w:sz w:val="20"/>
          <w:szCs w:val="20"/>
        </w:rPr>
        <w:t xml:space="preserve"> </w:t>
      </w:r>
      <w:r w:rsidRPr="001936B3">
        <w:rPr>
          <w:rFonts w:ascii="Arial" w:hAnsi="Arial" w:cs="Arial"/>
          <w:sz w:val="20"/>
          <w:szCs w:val="20"/>
        </w:rPr>
        <w:t>(</w:t>
      </w:r>
      <w:r w:rsidR="006A754F">
        <w:rPr>
          <w:rFonts w:ascii="Arial" w:hAnsi="Arial" w:cs="Arial"/>
          <w:sz w:val="20"/>
          <w:szCs w:val="20"/>
        </w:rPr>
        <w:t>she/her</w:t>
      </w:r>
      <w:r w:rsidRPr="001936B3">
        <w:rPr>
          <w:rFonts w:ascii="Arial" w:hAnsi="Arial" w:cs="Arial"/>
          <w:sz w:val="20"/>
          <w:szCs w:val="20"/>
        </w:rPr>
        <w:t>)</w:t>
      </w:r>
      <w:r w:rsidR="00B132FE">
        <w:rPr>
          <w:rFonts w:ascii="Arial" w:hAnsi="Arial" w:cs="Arial"/>
          <w:sz w:val="20"/>
          <w:szCs w:val="20"/>
        </w:rPr>
        <w:t>.</w:t>
      </w:r>
    </w:p>
    <w:p w14:paraId="37084956" w14:textId="77777777" w:rsidR="005D2C37" w:rsidRPr="001936B3" w:rsidRDefault="005D2C37" w:rsidP="00980425">
      <w:pPr>
        <w:spacing w:after="0" w:line="240" w:lineRule="auto"/>
        <w:rPr>
          <w:rFonts w:ascii="Arial" w:hAnsi="Arial" w:cs="Arial"/>
          <w:b/>
          <w:sz w:val="20"/>
          <w:szCs w:val="20"/>
        </w:rPr>
      </w:pPr>
    </w:p>
    <w:p w14:paraId="6B40DEE2" w14:textId="4ADF97A4" w:rsidR="00B92AEC" w:rsidRPr="00B132FE" w:rsidRDefault="005D2C37" w:rsidP="00B132FE">
      <w:pPr>
        <w:spacing w:after="0" w:line="240" w:lineRule="auto"/>
        <w:rPr>
          <w:rFonts w:ascii="Amnesty Trade Gothic Light" w:hAnsi="Amnesty Trade Gothic Light" w:cs="Arial"/>
          <w:sz w:val="20"/>
          <w:szCs w:val="20"/>
        </w:rPr>
      </w:pPr>
      <w:r w:rsidRPr="001936B3">
        <w:rPr>
          <w:rFonts w:ascii="Arial" w:hAnsi="Arial" w:cs="Arial"/>
          <w:b/>
          <w:sz w:val="20"/>
          <w:szCs w:val="20"/>
        </w:rPr>
        <w:t xml:space="preserve">LINK TO PREVIOUS UA: </w:t>
      </w:r>
      <w:hyperlink r:id="rId9" w:history="1">
        <w:r w:rsidR="00B132FE" w:rsidRPr="006D0E9E">
          <w:rPr>
            <w:rStyle w:val="Hyperlink"/>
            <w:rFonts w:ascii="Arial" w:hAnsi="Arial" w:cs="Arial"/>
            <w:sz w:val="20"/>
            <w:szCs w:val="20"/>
          </w:rPr>
          <w:t>https://www.amnesty.org/en/documents/mde23/9509/2025/en/</w:t>
        </w:r>
      </w:hyperlink>
      <w:r w:rsidR="00B132FE">
        <w:rPr>
          <w:rFonts w:ascii="Arial" w:hAnsi="Arial" w:cs="Arial"/>
          <w:sz w:val="20"/>
          <w:szCs w:val="20"/>
        </w:rPr>
        <w:t xml:space="preserve">. </w:t>
      </w:r>
    </w:p>
    <w:sectPr w:rsidR="00B92AEC" w:rsidRPr="00B132FE" w:rsidSect="0082127B">
      <w:headerReference w:type="default" r:id="rId10"/>
      <w:footerReference w:type="defaul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5F3B" w14:textId="77777777" w:rsidR="00E945D0" w:rsidRDefault="00E945D0">
      <w:r>
        <w:separator/>
      </w:r>
    </w:p>
  </w:endnote>
  <w:endnote w:type="continuationSeparator" w:id="0">
    <w:p w14:paraId="02097026" w14:textId="77777777" w:rsidR="00E945D0" w:rsidRDefault="00E945D0">
      <w:r>
        <w:continuationSeparator/>
      </w:r>
    </w:p>
  </w:endnote>
  <w:endnote w:type="continuationNotice" w:id="1">
    <w:p w14:paraId="4B171143" w14:textId="77777777" w:rsidR="00E945D0" w:rsidRDefault="00E94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017965B7" w14:paraId="2A0EE78E" w14:textId="77777777" w:rsidTr="017965B7">
      <w:trPr>
        <w:trHeight w:val="300"/>
      </w:trPr>
      <w:tc>
        <w:tcPr>
          <w:tcW w:w="3040" w:type="dxa"/>
        </w:tcPr>
        <w:p w14:paraId="799265D3" w14:textId="77777777" w:rsidR="017965B7" w:rsidRDefault="017965B7" w:rsidP="017965B7">
          <w:pPr>
            <w:pStyle w:val="Header"/>
            <w:ind w:left="-115"/>
          </w:pPr>
        </w:p>
      </w:tc>
      <w:tc>
        <w:tcPr>
          <w:tcW w:w="3040" w:type="dxa"/>
        </w:tcPr>
        <w:p w14:paraId="005958C6" w14:textId="77777777" w:rsidR="017965B7" w:rsidRDefault="017965B7" w:rsidP="017965B7">
          <w:pPr>
            <w:pStyle w:val="Header"/>
            <w:jc w:val="center"/>
          </w:pPr>
        </w:p>
      </w:tc>
      <w:tc>
        <w:tcPr>
          <w:tcW w:w="3040" w:type="dxa"/>
        </w:tcPr>
        <w:p w14:paraId="7EAF66FD" w14:textId="77777777" w:rsidR="017965B7" w:rsidRDefault="017965B7" w:rsidP="017965B7">
          <w:pPr>
            <w:pStyle w:val="Header"/>
            <w:ind w:right="-115"/>
            <w:jc w:val="right"/>
          </w:pPr>
        </w:p>
      </w:tc>
    </w:tr>
  </w:tbl>
  <w:p w14:paraId="18D60D2D" w14:textId="77777777" w:rsidR="017965B7" w:rsidRDefault="017965B7" w:rsidP="0179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0F41" w14:textId="77777777" w:rsidR="00E945D0" w:rsidRDefault="00E945D0">
      <w:r>
        <w:separator/>
      </w:r>
    </w:p>
  </w:footnote>
  <w:footnote w:type="continuationSeparator" w:id="0">
    <w:p w14:paraId="66EAD604" w14:textId="77777777" w:rsidR="00E945D0" w:rsidRDefault="00E945D0">
      <w:r>
        <w:continuationSeparator/>
      </w:r>
    </w:p>
  </w:footnote>
  <w:footnote w:type="continuationNotice" w:id="1">
    <w:p w14:paraId="4B24259A" w14:textId="77777777" w:rsidR="00E945D0" w:rsidRDefault="00E94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1EB8" w14:textId="1C254907" w:rsidR="003C2E3C" w:rsidRDefault="003C2E3C" w:rsidP="003C2E3C">
    <w:pPr>
      <w:tabs>
        <w:tab w:val="left" w:pos="6060"/>
        <w:tab w:val="right" w:pos="10203"/>
      </w:tabs>
      <w:spacing w:after="0"/>
      <w:rPr>
        <w:sz w:val="16"/>
        <w:szCs w:val="16"/>
      </w:rPr>
    </w:pPr>
    <w:r>
      <w:rPr>
        <w:sz w:val="16"/>
        <w:szCs w:val="16"/>
      </w:rPr>
      <w:t xml:space="preserve">Seventh UA: </w:t>
    </w:r>
    <w:r w:rsidRPr="002443F6">
      <w:rPr>
        <w:sz w:val="16"/>
        <w:szCs w:val="16"/>
      </w:rPr>
      <w:t>14/24</w:t>
    </w:r>
    <w:r>
      <w:rPr>
        <w:sz w:val="16"/>
        <w:szCs w:val="16"/>
      </w:rPr>
      <w:t xml:space="preserve"> Index: </w:t>
    </w:r>
    <w:r w:rsidRPr="00E657BB">
      <w:rPr>
        <w:sz w:val="16"/>
        <w:szCs w:val="16"/>
      </w:rPr>
      <w:t>MDE 23/0223/2025</w:t>
    </w:r>
    <w:r>
      <w:rPr>
        <w:sz w:val="16"/>
        <w:szCs w:val="16"/>
      </w:rPr>
      <w:t xml:space="preserve"> Saudi Arabia</w:t>
    </w:r>
    <w:r>
      <w:rPr>
        <w:sz w:val="16"/>
        <w:szCs w:val="16"/>
      </w:rPr>
      <w:tab/>
    </w:r>
    <w:r>
      <w:rPr>
        <w:sz w:val="16"/>
        <w:szCs w:val="16"/>
      </w:rPr>
      <w:tab/>
      <w:t>Date: 25 August 2025</w:t>
    </w:r>
  </w:p>
  <w:p w14:paraId="5D7E2E76" w14:textId="77777777" w:rsidR="003C2E3C" w:rsidRPr="003C2E3C" w:rsidRDefault="003C2E3C" w:rsidP="003C2E3C">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8pt;height:8pt;visibility:visible;mso-wrap-style:square" o:bullet="t" filled="t">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818642">
    <w:abstractNumId w:val="0"/>
  </w:num>
  <w:num w:numId="2" w16cid:durableId="1670015261">
    <w:abstractNumId w:val="20"/>
  </w:num>
  <w:num w:numId="3" w16cid:durableId="2021614557">
    <w:abstractNumId w:val="19"/>
  </w:num>
  <w:num w:numId="4" w16cid:durableId="227957811">
    <w:abstractNumId w:val="9"/>
  </w:num>
  <w:num w:numId="5" w16cid:durableId="435447654">
    <w:abstractNumId w:val="3"/>
  </w:num>
  <w:num w:numId="6" w16cid:durableId="918248880">
    <w:abstractNumId w:val="18"/>
  </w:num>
  <w:num w:numId="7" w16cid:durableId="1430813459">
    <w:abstractNumId w:val="16"/>
  </w:num>
  <w:num w:numId="8" w16cid:durableId="2145809034">
    <w:abstractNumId w:val="8"/>
  </w:num>
  <w:num w:numId="9" w16cid:durableId="1284193356">
    <w:abstractNumId w:val="7"/>
  </w:num>
  <w:num w:numId="10" w16cid:durableId="1942251059">
    <w:abstractNumId w:val="12"/>
  </w:num>
  <w:num w:numId="11" w16cid:durableId="1749496996">
    <w:abstractNumId w:val="5"/>
  </w:num>
  <w:num w:numId="12" w16cid:durableId="1053046570">
    <w:abstractNumId w:val="13"/>
  </w:num>
  <w:num w:numId="13" w16cid:durableId="1393965088">
    <w:abstractNumId w:val="14"/>
  </w:num>
  <w:num w:numId="14" w16cid:durableId="654190411">
    <w:abstractNumId w:val="1"/>
  </w:num>
  <w:num w:numId="15" w16cid:durableId="1693216933">
    <w:abstractNumId w:val="17"/>
  </w:num>
  <w:num w:numId="16" w16cid:durableId="1333414557">
    <w:abstractNumId w:val="10"/>
  </w:num>
  <w:num w:numId="17" w16cid:durableId="471757747">
    <w:abstractNumId w:val="11"/>
  </w:num>
  <w:num w:numId="18" w16cid:durableId="1986616944">
    <w:abstractNumId w:val="4"/>
  </w:num>
  <w:num w:numId="19" w16cid:durableId="1850875473">
    <w:abstractNumId w:val="6"/>
  </w:num>
  <w:num w:numId="20" w16cid:durableId="12539953">
    <w:abstractNumId w:val="15"/>
  </w:num>
  <w:num w:numId="21" w16cid:durableId="637033976">
    <w:abstractNumId w:val="2"/>
  </w:num>
  <w:num w:numId="22" w16cid:durableId="130851115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1C"/>
    <w:rsid w:val="00001383"/>
    <w:rsid w:val="0000289E"/>
    <w:rsid w:val="00004D79"/>
    <w:rsid w:val="000052FF"/>
    <w:rsid w:val="000058B2"/>
    <w:rsid w:val="00006629"/>
    <w:rsid w:val="00011C9A"/>
    <w:rsid w:val="0002386F"/>
    <w:rsid w:val="00031E22"/>
    <w:rsid w:val="0005621D"/>
    <w:rsid w:val="00057A7E"/>
    <w:rsid w:val="00067439"/>
    <w:rsid w:val="00076037"/>
    <w:rsid w:val="0008182F"/>
    <w:rsid w:val="00083462"/>
    <w:rsid w:val="000847B1"/>
    <w:rsid w:val="00087E2B"/>
    <w:rsid w:val="0009130D"/>
    <w:rsid w:val="00092DFA"/>
    <w:rsid w:val="000957C5"/>
    <w:rsid w:val="000A1F14"/>
    <w:rsid w:val="000B02B4"/>
    <w:rsid w:val="000B3AA8"/>
    <w:rsid w:val="000B4A38"/>
    <w:rsid w:val="000C2A0D"/>
    <w:rsid w:val="000C6196"/>
    <w:rsid w:val="000D0ABB"/>
    <w:rsid w:val="000D4E9B"/>
    <w:rsid w:val="000D70C1"/>
    <w:rsid w:val="000E0D61"/>
    <w:rsid w:val="000E57D4"/>
    <w:rsid w:val="000F3012"/>
    <w:rsid w:val="00100FE4"/>
    <w:rsid w:val="0010425E"/>
    <w:rsid w:val="00106837"/>
    <w:rsid w:val="00106D61"/>
    <w:rsid w:val="00114556"/>
    <w:rsid w:val="0012425E"/>
    <w:rsid w:val="0012544D"/>
    <w:rsid w:val="001300C3"/>
    <w:rsid w:val="00130B8A"/>
    <w:rsid w:val="0014617E"/>
    <w:rsid w:val="001526C3"/>
    <w:rsid w:val="001561F4"/>
    <w:rsid w:val="0016118D"/>
    <w:rsid w:val="001648DB"/>
    <w:rsid w:val="00174398"/>
    <w:rsid w:val="00176678"/>
    <w:rsid w:val="001773D1"/>
    <w:rsid w:val="00177779"/>
    <w:rsid w:val="0019118D"/>
    <w:rsid w:val="001936B3"/>
    <w:rsid w:val="00194CD5"/>
    <w:rsid w:val="001A635D"/>
    <w:rsid w:val="001A6AC9"/>
    <w:rsid w:val="001B284A"/>
    <w:rsid w:val="001D52A5"/>
    <w:rsid w:val="001D58F3"/>
    <w:rsid w:val="001D6079"/>
    <w:rsid w:val="001E17B8"/>
    <w:rsid w:val="001E2045"/>
    <w:rsid w:val="001F6A6A"/>
    <w:rsid w:val="00201189"/>
    <w:rsid w:val="002036C0"/>
    <w:rsid w:val="0020482B"/>
    <w:rsid w:val="00215C3E"/>
    <w:rsid w:val="00215E33"/>
    <w:rsid w:val="00225A11"/>
    <w:rsid w:val="002443F6"/>
    <w:rsid w:val="00245710"/>
    <w:rsid w:val="002558D7"/>
    <w:rsid w:val="0025792F"/>
    <w:rsid w:val="00261CC7"/>
    <w:rsid w:val="002665C3"/>
    <w:rsid w:val="00267383"/>
    <w:rsid w:val="002703E7"/>
    <w:rsid w:val="002709C3"/>
    <w:rsid w:val="002739C9"/>
    <w:rsid w:val="00273E9A"/>
    <w:rsid w:val="00274F6F"/>
    <w:rsid w:val="002A2F36"/>
    <w:rsid w:val="002B2E9B"/>
    <w:rsid w:val="002B79DF"/>
    <w:rsid w:val="002C06A6"/>
    <w:rsid w:val="002C5FE4"/>
    <w:rsid w:val="002C6E30"/>
    <w:rsid w:val="002C7F1F"/>
    <w:rsid w:val="002D48CD"/>
    <w:rsid w:val="002D5454"/>
    <w:rsid w:val="002D6435"/>
    <w:rsid w:val="002E3658"/>
    <w:rsid w:val="002E521C"/>
    <w:rsid w:val="002E6DE0"/>
    <w:rsid w:val="002F24D8"/>
    <w:rsid w:val="002F3C80"/>
    <w:rsid w:val="002F505E"/>
    <w:rsid w:val="002F72B7"/>
    <w:rsid w:val="003025ED"/>
    <w:rsid w:val="0031230A"/>
    <w:rsid w:val="00313E8B"/>
    <w:rsid w:val="00320461"/>
    <w:rsid w:val="0032597C"/>
    <w:rsid w:val="0033624A"/>
    <w:rsid w:val="003373A5"/>
    <w:rsid w:val="00337826"/>
    <w:rsid w:val="00337AF0"/>
    <w:rsid w:val="0034128A"/>
    <w:rsid w:val="00342A2F"/>
    <w:rsid w:val="0034324D"/>
    <w:rsid w:val="0035329F"/>
    <w:rsid w:val="00355617"/>
    <w:rsid w:val="00376EF4"/>
    <w:rsid w:val="003904F0"/>
    <w:rsid w:val="00395992"/>
    <w:rsid w:val="003975C9"/>
    <w:rsid w:val="003B294A"/>
    <w:rsid w:val="003C2E3C"/>
    <w:rsid w:val="003C3210"/>
    <w:rsid w:val="003C5EEA"/>
    <w:rsid w:val="003C7CB6"/>
    <w:rsid w:val="003F3D5D"/>
    <w:rsid w:val="00410EBD"/>
    <w:rsid w:val="00417C2A"/>
    <w:rsid w:val="0042210F"/>
    <w:rsid w:val="00427F1A"/>
    <w:rsid w:val="00430AAE"/>
    <w:rsid w:val="004334BF"/>
    <w:rsid w:val="00436166"/>
    <w:rsid w:val="0043792E"/>
    <w:rsid w:val="004408A1"/>
    <w:rsid w:val="00442E5B"/>
    <w:rsid w:val="0044379B"/>
    <w:rsid w:val="00445D50"/>
    <w:rsid w:val="00453538"/>
    <w:rsid w:val="004603A2"/>
    <w:rsid w:val="00473CDA"/>
    <w:rsid w:val="00486088"/>
    <w:rsid w:val="00490889"/>
    <w:rsid w:val="00492FA8"/>
    <w:rsid w:val="004A1BDD"/>
    <w:rsid w:val="004A6DF4"/>
    <w:rsid w:val="004B1E15"/>
    <w:rsid w:val="004B2367"/>
    <w:rsid w:val="004B381D"/>
    <w:rsid w:val="004C265C"/>
    <w:rsid w:val="004C71F5"/>
    <w:rsid w:val="004D41DC"/>
    <w:rsid w:val="004F3CA9"/>
    <w:rsid w:val="004F3EC4"/>
    <w:rsid w:val="004F58A1"/>
    <w:rsid w:val="00504FBC"/>
    <w:rsid w:val="00517E88"/>
    <w:rsid w:val="00531B9C"/>
    <w:rsid w:val="005363CA"/>
    <w:rsid w:val="00542F58"/>
    <w:rsid w:val="00545423"/>
    <w:rsid w:val="00547E71"/>
    <w:rsid w:val="005638A3"/>
    <w:rsid w:val="00565462"/>
    <w:rsid w:val="005668D0"/>
    <w:rsid w:val="0057234F"/>
    <w:rsid w:val="00572CCD"/>
    <w:rsid w:val="005734D0"/>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37DC"/>
    <w:rsid w:val="005E570F"/>
    <w:rsid w:val="005F0355"/>
    <w:rsid w:val="005F5E43"/>
    <w:rsid w:val="00601CBF"/>
    <w:rsid w:val="00605C67"/>
    <w:rsid w:val="00606108"/>
    <w:rsid w:val="006176AC"/>
    <w:rsid w:val="006201FC"/>
    <w:rsid w:val="00620ADD"/>
    <w:rsid w:val="00640EF2"/>
    <w:rsid w:val="0064718C"/>
    <w:rsid w:val="00650077"/>
    <w:rsid w:val="0065049B"/>
    <w:rsid w:val="00650D73"/>
    <w:rsid w:val="00654EA5"/>
    <w:rsid w:val="006558EE"/>
    <w:rsid w:val="00657231"/>
    <w:rsid w:val="00664A32"/>
    <w:rsid w:val="00667FBC"/>
    <w:rsid w:val="00671EA9"/>
    <w:rsid w:val="00676B0C"/>
    <w:rsid w:val="0069571A"/>
    <w:rsid w:val="006A0BB9"/>
    <w:rsid w:val="006A754F"/>
    <w:rsid w:val="006B0712"/>
    <w:rsid w:val="006B0A86"/>
    <w:rsid w:val="006B12FA"/>
    <w:rsid w:val="006B461E"/>
    <w:rsid w:val="006C3C21"/>
    <w:rsid w:val="006C541F"/>
    <w:rsid w:val="006C7A31"/>
    <w:rsid w:val="006E137F"/>
    <w:rsid w:val="006F2809"/>
    <w:rsid w:val="006F4C28"/>
    <w:rsid w:val="0070364E"/>
    <w:rsid w:val="007104E8"/>
    <w:rsid w:val="007156AD"/>
    <w:rsid w:val="007156FC"/>
    <w:rsid w:val="00716942"/>
    <w:rsid w:val="007173E9"/>
    <w:rsid w:val="00727519"/>
    <w:rsid w:val="00727CA7"/>
    <w:rsid w:val="0073431C"/>
    <w:rsid w:val="0074136B"/>
    <w:rsid w:val="00751957"/>
    <w:rsid w:val="007656E7"/>
    <w:rsid w:val="007666A4"/>
    <w:rsid w:val="00773365"/>
    <w:rsid w:val="00781624"/>
    <w:rsid w:val="00781E3C"/>
    <w:rsid w:val="007858BA"/>
    <w:rsid w:val="00792A0D"/>
    <w:rsid w:val="007A2ABA"/>
    <w:rsid w:val="007A3AEA"/>
    <w:rsid w:val="007A7F97"/>
    <w:rsid w:val="007B4F3E"/>
    <w:rsid w:val="007B7197"/>
    <w:rsid w:val="007C1B22"/>
    <w:rsid w:val="007C6CD0"/>
    <w:rsid w:val="007D01BD"/>
    <w:rsid w:val="007D19B7"/>
    <w:rsid w:val="007E0BEF"/>
    <w:rsid w:val="007E204F"/>
    <w:rsid w:val="007F485A"/>
    <w:rsid w:val="007F72FF"/>
    <w:rsid w:val="007F7B5E"/>
    <w:rsid w:val="008056E9"/>
    <w:rsid w:val="0081049F"/>
    <w:rsid w:val="00814632"/>
    <w:rsid w:val="00815DB7"/>
    <w:rsid w:val="0082127B"/>
    <w:rsid w:val="0082202D"/>
    <w:rsid w:val="00827A40"/>
    <w:rsid w:val="00831322"/>
    <w:rsid w:val="00831AA9"/>
    <w:rsid w:val="00844F48"/>
    <w:rsid w:val="008455C2"/>
    <w:rsid w:val="00846E45"/>
    <w:rsid w:val="0085351C"/>
    <w:rsid w:val="00856FCA"/>
    <w:rsid w:val="00864035"/>
    <w:rsid w:val="00866873"/>
    <w:rsid w:val="008763F4"/>
    <w:rsid w:val="00883E8F"/>
    <w:rsid w:val="008849EA"/>
    <w:rsid w:val="008917E1"/>
    <w:rsid w:val="00891FE8"/>
    <w:rsid w:val="008D16ED"/>
    <w:rsid w:val="008D2A6B"/>
    <w:rsid w:val="008D49A5"/>
    <w:rsid w:val="008E03AA"/>
    <w:rsid w:val="008E0B66"/>
    <w:rsid w:val="008E0E4F"/>
    <w:rsid w:val="008E172D"/>
    <w:rsid w:val="00902730"/>
    <w:rsid w:val="0090311A"/>
    <w:rsid w:val="00906C9F"/>
    <w:rsid w:val="00921577"/>
    <w:rsid w:val="009259E1"/>
    <w:rsid w:val="00926E30"/>
    <w:rsid w:val="00936166"/>
    <w:rsid w:val="00937A38"/>
    <w:rsid w:val="0095188F"/>
    <w:rsid w:val="00951EF3"/>
    <w:rsid w:val="009550A0"/>
    <w:rsid w:val="00960C64"/>
    <w:rsid w:val="00963D4F"/>
    <w:rsid w:val="0097218E"/>
    <w:rsid w:val="00980425"/>
    <w:rsid w:val="00991C69"/>
    <w:rsid w:val="009923C0"/>
    <w:rsid w:val="009B0674"/>
    <w:rsid w:val="009B3A42"/>
    <w:rsid w:val="009B78FE"/>
    <w:rsid w:val="009C3521"/>
    <w:rsid w:val="009C4461"/>
    <w:rsid w:val="009C6B5A"/>
    <w:rsid w:val="009D62D5"/>
    <w:rsid w:val="009E097D"/>
    <w:rsid w:val="009E2E4E"/>
    <w:rsid w:val="009E7E6E"/>
    <w:rsid w:val="009F14A8"/>
    <w:rsid w:val="00A07E67"/>
    <w:rsid w:val="00A202AB"/>
    <w:rsid w:val="00A23420"/>
    <w:rsid w:val="00A31D10"/>
    <w:rsid w:val="00A31F72"/>
    <w:rsid w:val="00A41FC6"/>
    <w:rsid w:val="00A44B1B"/>
    <w:rsid w:val="00A4583A"/>
    <w:rsid w:val="00A67C3C"/>
    <w:rsid w:val="00A70D9D"/>
    <w:rsid w:val="00A7548F"/>
    <w:rsid w:val="00A81673"/>
    <w:rsid w:val="00A90EA6"/>
    <w:rsid w:val="00A93883"/>
    <w:rsid w:val="00A94817"/>
    <w:rsid w:val="00AB5744"/>
    <w:rsid w:val="00AB5C6E"/>
    <w:rsid w:val="00AB7E5D"/>
    <w:rsid w:val="00AC0B45"/>
    <w:rsid w:val="00AC15B7"/>
    <w:rsid w:val="00AC367F"/>
    <w:rsid w:val="00AC5525"/>
    <w:rsid w:val="00AD03B1"/>
    <w:rsid w:val="00AE4214"/>
    <w:rsid w:val="00AF0FCD"/>
    <w:rsid w:val="00AF5FF0"/>
    <w:rsid w:val="00B040E9"/>
    <w:rsid w:val="00B0541E"/>
    <w:rsid w:val="00B1041F"/>
    <w:rsid w:val="00B132FE"/>
    <w:rsid w:val="00B206A8"/>
    <w:rsid w:val="00B20EC9"/>
    <w:rsid w:val="00B27341"/>
    <w:rsid w:val="00B309BD"/>
    <w:rsid w:val="00B408D4"/>
    <w:rsid w:val="00B52B01"/>
    <w:rsid w:val="00B6690B"/>
    <w:rsid w:val="00B7545C"/>
    <w:rsid w:val="00B92AEC"/>
    <w:rsid w:val="00B957E6"/>
    <w:rsid w:val="00B97626"/>
    <w:rsid w:val="00BA0E81"/>
    <w:rsid w:val="00BA6913"/>
    <w:rsid w:val="00BB0B3B"/>
    <w:rsid w:val="00BB4FCB"/>
    <w:rsid w:val="00BC7111"/>
    <w:rsid w:val="00BD0B43"/>
    <w:rsid w:val="00BD69D1"/>
    <w:rsid w:val="00BE0D92"/>
    <w:rsid w:val="00BE4685"/>
    <w:rsid w:val="00BE6035"/>
    <w:rsid w:val="00BE69C1"/>
    <w:rsid w:val="00BF4778"/>
    <w:rsid w:val="00BF7136"/>
    <w:rsid w:val="00C162AD"/>
    <w:rsid w:val="00C16C94"/>
    <w:rsid w:val="00C17D6F"/>
    <w:rsid w:val="00C26BBB"/>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1AC4"/>
    <w:rsid w:val="00CD2995"/>
    <w:rsid w:val="00CE1C4F"/>
    <w:rsid w:val="00CF45B6"/>
    <w:rsid w:val="00CF7805"/>
    <w:rsid w:val="00D007F8"/>
    <w:rsid w:val="00D030C9"/>
    <w:rsid w:val="00D05A52"/>
    <w:rsid w:val="00D114C6"/>
    <w:rsid w:val="00D142D0"/>
    <w:rsid w:val="00D23D90"/>
    <w:rsid w:val="00D26BF9"/>
    <w:rsid w:val="00D30632"/>
    <w:rsid w:val="00D35879"/>
    <w:rsid w:val="00D4119C"/>
    <w:rsid w:val="00D47210"/>
    <w:rsid w:val="00D54217"/>
    <w:rsid w:val="00D62977"/>
    <w:rsid w:val="00D635A1"/>
    <w:rsid w:val="00D63AE7"/>
    <w:rsid w:val="00D6411A"/>
    <w:rsid w:val="00D67ABF"/>
    <w:rsid w:val="00D749E6"/>
    <w:rsid w:val="00D80465"/>
    <w:rsid w:val="00D834E2"/>
    <w:rsid w:val="00D839E9"/>
    <w:rsid w:val="00D844EE"/>
    <w:rsid w:val="00D847F8"/>
    <w:rsid w:val="00D90465"/>
    <w:rsid w:val="00D92DC9"/>
    <w:rsid w:val="00DA4BD4"/>
    <w:rsid w:val="00DB65E4"/>
    <w:rsid w:val="00DB7D74"/>
    <w:rsid w:val="00DC0380"/>
    <w:rsid w:val="00DC65A4"/>
    <w:rsid w:val="00DD346F"/>
    <w:rsid w:val="00DE5607"/>
    <w:rsid w:val="00DF1141"/>
    <w:rsid w:val="00DF3644"/>
    <w:rsid w:val="00DF3DF5"/>
    <w:rsid w:val="00DF47D9"/>
    <w:rsid w:val="00DF63A6"/>
    <w:rsid w:val="00E04AF0"/>
    <w:rsid w:val="00E12FD3"/>
    <w:rsid w:val="00E16525"/>
    <w:rsid w:val="00E22AAE"/>
    <w:rsid w:val="00E37B98"/>
    <w:rsid w:val="00E406B4"/>
    <w:rsid w:val="00E40EAA"/>
    <w:rsid w:val="00E43F3A"/>
    <w:rsid w:val="00E45B15"/>
    <w:rsid w:val="00E63CEF"/>
    <w:rsid w:val="00E657BB"/>
    <w:rsid w:val="00E65D5E"/>
    <w:rsid w:val="00E67C6B"/>
    <w:rsid w:val="00E707D9"/>
    <w:rsid w:val="00E71982"/>
    <w:rsid w:val="00E74EFB"/>
    <w:rsid w:val="00E7569C"/>
    <w:rsid w:val="00E76516"/>
    <w:rsid w:val="00E778FE"/>
    <w:rsid w:val="00E945D0"/>
    <w:rsid w:val="00EA1562"/>
    <w:rsid w:val="00EA68CE"/>
    <w:rsid w:val="00EB1C45"/>
    <w:rsid w:val="00EB393A"/>
    <w:rsid w:val="00EB51EB"/>
    <w:rsid w:val="00EC330B"/>
    <w:rsid w:val="00EC677A"/>
    <w:rsid w:val="00EC6C7F"/>
    <w:rsid w:val="00ED5ADD"/>
    <w:rsid w:val="00EF284E"/>
    <w:rsid w:val="00F25445"/>
    <w:rsid w:val="00F322A8"/>
    <w:rsid w:val="00F3436F"/>
    <w:rsid w:val="00F45927"/>
    <w:rsid w:val="00F52FA8"/>
    <w:rsid w:val="00F65D4B"/>
    <w:rsid w:val="00F7577A"/>
    <w:rsid w:val="00F771BD"/>
    <w:rsid w:val="00F83EDB"/>
    <w:rsid w:val="00F84697"/>
    <w:rsid w:val="00F905CE"/>
    <w:rsid w:val="00F91619"/>
    <w:rsid w:val="00F93094"/>
    <w:rsid w:val="00F9400E"/>
    <w:rsid w:val="00FA1C07"/>
    <w:rsid w:val="00FA48E3"/>
    <w:rsid w:val="00FA4E88"/>
    <w:rsid w:val="00FA7368"/>
    <w:rsid w:val="00FB2CBD"/>
    <w:rsid w:val="00FB54DD"/>
    <w:rsid w:val="00FB6A97"/>
    <w:rsid w:val="00FC01A6"/>
    <w:rsid w:val="00FC5C9D"/>
    <w:rsid w:val="00FC5E11"/>
    <w:rsid w:val="00FF4725"/>
    <w:rsid w:val="00FF559C"/>
    <w:rsid w:val="00FF799B"/>
    <w:rsid w:val="017965B7"/>
    <w:rsid w:val="03255CE1"/>
    <w:rsid w:val="03264B9A"/>
    <w:rsid w:val="0481FC55"/>
    <w:rsid w:val="072772C5"/>
    <w:rsid w:val="1065E74F"/>
    <w:rsid w:val="153128E5"/>
    <w:rsid w:val="155750F8"/>
    <w:rsid w:val="169A6263"/>
    <w:rsid w:val="2115B85B"/>
    <w:rsid w:val="24D21DAB"/>
    <w:rsid w:val="27CA070F"/>
    <w:rsid w:val="27D9B853"/>
    <w:rsid w:val="38AD86ED"/>
    <w:rsid w:val="3CD186A0"/>
    <w:rsid w:val="3DF46609"/>
    <w:rsid w:val="40526A32"/>
    <w:rsid w:val="40B45090"/>
    <w:rsid w:val="40E1BD61"/>
    <w:rsid w:val="415B5494"/>
    <w:rsid w:val="41C9C6F5"/>
    <w:rsid w:val="46187C93"/>
    <w:rsid w:val="4A9352FE"/>
    <w:rsid w:val="51003924"/>
    <w:rsid w:val="53013F08"/>
    <w:rsid w:val="58678CE8"/>
    <w:rsid w:val="58968F9F"/>
    <w:rsid w:val="5DE9B510"/>
    <w:rsid w:val="600BB374"/>
    <w:rsid w:val="61709239"/>
    <w:rsid w:val="626ED308"/>
    <w:rsid w:val="666294EF"/>
    <w:rsid w:val="6677C304"/>
    <w:rsid w:val="68B27BA6"/>
    <w:rsid w:val="707DAD5B"/>
    <w:rsid w:val="7107A344"/>
    <w:rsid w:val="78F52256"/>
    <w:rsid w:val="7C124324"/>
    <w:rsid w:val="7C7E37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447C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9B0674"/>
  </w:style>
  <w:style w:type="character" w:styleId="SmartLink">
    <w:name w:val="Smart Link"/>
    <w:basedOn w:val="DefaultParagraphFont"/>
    <w:uiPriority w:val="99"/>
    <w:semiHidden/>
    <w:unhideWhenUsed/>
    <w:rsid w:val="009B0674"/>
  </w:style>
  <w:style w:type="paragraph" w:styleId="Revision">
    <w:name w:val="Revision"/>
    <w:hidden/>
    <w:uiPriority w:val="99"/>
    <w:semiHidden/>
    <w:rsid w:val="00F84697"/>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00846">
      <w:bodyDiv w:val="1"/>
      <w:marLeft w:val="0"/>
      <w:marRight w:val="0"/>
      <w:marTop w:val="0"/>
      <w:marBottom w:val="0"/>
      <w:divBdr>
        <w:top w:val="none" w:sz="0" w:space="0" w:color="auto"/>
        <w:left w:val="none" w:sz="0" w:space="0" w:color="auto"/>
        <w:bottom w:val="none" w:sz="0" w:space="0" w:color="auto"/>
        <w:right w:val="none" w:sz="0" w:space="0" w:color="auto"/>
      </w:divBdr>
      <w:divsChild>
        <w:div w:id="281890149">
          <w:marLeft w:val="0"/>
          <w:marRight w:val="0"/>
          <w:marTop w:val="0"/>
          <w:marBottom w:val="0"/>
          <w:divBdr>
            <w:top w:val="none" w:sz="0" w:space="0" w:color="auto"/>
            <w:left w:val="none" w:sz="0" w:space="0" w:color="auto"/>
            <w:bottom w:val="none" w:sz="0" w:space="0" w:color="auto"/>
            <w:right w:val="none" w:sz="0" w:space="0" w:color="auto"/>
          </w:divBdr>
        </w:div>
        <w:div w:id="1131360284">
          <w:marLeft w:val="0"/>
          <w:marRight w:val="0"/>
          <w:marTop w:val="0"/>
          <w:marBottom w:val="0"/>
          <w:divBdr>
            <w:top w:val="none" w:sz="0" w:space="0" w:color="auto"/>
            <w:left w:val="none" w:sz="0" w:space="0" w:color="auto"/>
            <w:bottom w:val="none" w:sz="0" w:space="0" w:color="auto"/>
            <w:right w:val="none" w:sz="0" w:space="0" w:color="auto"/>
          </w:divBdr>
        </w:div>
        <w:div w:id="1256398962">
          <w:marLeft w:val="0"/>
          <w:marRight w:val="0"/>
          <w:marTop w:val="0"/>
          <w:marBottom w:val="0"/>
          <w:divBdr>
            <w:top w:val="none" w:sz="0" w:space="0" w:color="auto"/>
            <w:left w:val="none" w:sz="0" w:space="0" w:color="auto"/>
            <w:bottom w:val="none" w:sz="0" w:space="0" w:color="auto"/>
            <w:right w:val="none" w:sz="0" w:space="0" w:color="auto"/>
          </w:divBdr>
        </w:div>
        <w:div w:id="1472015947">
          <w:marLeft w:val="0"/>
          <w:marRight w:val="0"/>
          <w:marTop w:val="0"/>
          <w:marBottom w:val="0"/>
          <w:divBdr>
            <w:top w:val="none" w:sz="0" w:space="0" w:color="auto"/>
            <w:left w:val="none" w:sz="0" w:space="0" w:color="auto"/>
            <w:bottom w:val="none" w:sz="0" w:space="0" w:color="auto"/>
            <w:right w:val="none" w:sz="0" w:space="0" w:color="auto"/>
          </w:divBdr>
        </w:div>
        <w:div w:id="1981037686">
          <w:marLeft w:val="0"/>
          <w:marRight w:val="0"/>
          <w:marTop w:val="0"/>
          <w:marBottom w:val="0"/>
          <w:divBdr>
            <w:top w:val="none" w:sz="0" w:space="0" w:color="auto"/>
            <w:left w:val="none" w:sz="0" w:space="0" w:color="auto"/>
            <w:bottom w:val="none" w:sz="0" w:space="0" w:color="auto"/>
            <w:right w:val="none" w:sz="0" w:space="0" w:color="auto"/>
          </w:divBdr>
        </w:div>
        <w:div w:id="186217830">
          <w:marLeft w:val="0"/>
          <w:marRight w:val="0"/>
          <w:marTop w:val="0"/>
          <w:marBottom w:val="0"/>
          <w:divBdr>
            <w:top w:val="none" w:sz="0" w:space="0" w:color="auto"/>
            <w:left w:val="none" w:sz="0" w:space="0" w:color="auto"/>
            <w:bottom w:val="none" w:sz="0" w:space="0" w:color="auto"/>
            <w:right w:val="none" w:sz="0" w:space="0" w:color="auto"/>
          </w:divBdr>
        </w:div>
      </w:divsChild>
    </w:div>
    <w:div w:id="280453058">
      <w:bodyDiv w:val="1"/>
      <w:marLeft w:val="0"/>
      <w:marRight w:val="0"/>
      <w:marTop w:val="0"/>
      <w:marBottom w:val="0"/>
      <w:divBdr>
        <w:top w:val="none" w:sz="0" w:space="0" w:color="auto"/>
        <w:left w:val="none" w:sz="0" w:space="0" w:color="auto"/>
        <w:bottom w:val="none" w:sz="0" w:space="0" w:color="auto"/>
        <w:right w:val="none" w:sz="0" w:space="0" w:color="auto"/>
      </w:divBdr>
      <w:divsChild>
        <w:div w:id="493112171">
          <w:marLeft w:val="0"/>
          <w:marRight w:val="0"/>
          <w:marTop w:val="0"/>
          <w:marBottom w:val="0"/>
          <w:divBdr>
            <w:top w:val="none" w:sz="0" w:space="0" w:color="auto"/>
            <w:left w:val="none" w:sz="0" w:space="0" w:color="auto"/>
            <w:bottom w:val="none" w:sz="0" w:space="0" w:color="auto"/>
            <w:right w:val="none" w:sz="0" w:space="0" w:color="auto"/>
          </w:divBdr>
        </w:div>
        <w:div w:id="2012248418">
          <w:marLeft w:val="0"/>
          <w:marRight w:val="0"/>
          <w:marTop w:val="0"/>
          <w:marBottom w:val="0"/>
          <w:divBdr>
            <w:top w:val="none" w:sz="0" w:space="0" w:color="auto"/>
            <w:left w:val="none" w:sz="0" w:space="0" w:color="auto"/>
            <w:bottom w:val="none" w:sz="0" w:space="0" w:color="auto"/>
            <w:right w:val="none" w:sz="0" w:space="0" w:color="auto"/>
          </w:divBdr>
        </w:div>
        <w:div w:id="1645112946">
          <w:marLeft w:val="0"/>
          <w:marRight w:val="0"/>
          <w:marTop w:val="0"/>
          <w:marBottom w:val="0"/>
          <w:divBdr>
            <w:top w:val="none" w:sz="0" w:space="0" w:color="auto"/>
            <w:left w:val="none" w:sz="0" w:space="0" w:color="auto"/>
            <w:bottom w:val="none" w:sz="0" w:space="0" w:color="auto"/>
            <w:right w:val="none" w:sz="0" w:space="0" w:color="auto"/>
          </w:divBdr>
        </w:div>
        <w:div w:id="689573190">
          <w:marLeft w:val="0"/>
          <w:marRight w:val="0"/>
          <w:marTop w:val="0"/>
          <w:marBottom w:val="0"/>
          <w:divBdr>
            <w:top w:val="none" w:sz="0" w:space="0" w:color="auto"/>
            <w:left w:val="none" w:sz="0" w:space="0" w:color="auto"/>
            <w:bottom w:val="none" w:sz="0" w:space="0" w:color="auto"/>
            <w:right w:val="none" w:sz="0" w:space="0" w:color="auto"/>
          </w:divBdr>
        </w:div>
        <w:div w:id="1142624442">
          <w:marLeft w:val="0"/>
          <w:marRight w:val="0"/>
          <w:marTop w:val="0"/>
          <w:marBottom w:val="0"/>
          <w:divBdr>
            <w:top w:val="none" w:sz="0" w:space="0" w:color="auto"/>
            <w:left w:val="none" w:sz="0" w:space="0" w:color="auto"/>
            <w:bottom w:val="none" w:sz="0" w:space="0" w:color="auto"/>
            <w:right w:val="none" w:sz="0" w:space="0" w:color="auto"/>
          </w:divBdr>
        </w:div>
        <w:div w:id="1008866327">
          <w:marLeft w:val="0"/>
          <w:marRight w:val="0"/>
          <w:marTop w:val="0"/>
          <w:marBottom w:val="0"/>
          <w:divBdr>
            <w:top w:val="none" w:sz="0" w:space="0" w:color="auto"/>
            <w:left w:val="none" w:sz="0" w:space="0" w:color="auto"/>
            <w:bottom w:val="none" w:sz="0" w:space="0" w:color="auto"/>
            <w:right w:val="none" w:sz="0" w:space="0" w:color="auto"/>
          </w:divBdr>
        </w:div>
        <w:div w:id="1220164319">
          <w:marLeft w:val="0"/>
          <w:marRight w:val="0"/>
          <w:marTop w:val="0"/>
          <w:marBottom w:val="0"/>
          <w:divBdr>
            <w:top w:val="none" w:sz="0" w:space="0" w:color="auto"/>
            <w:left w:val="none" w:sz="0" w:space="0" w:color="auto"/>
            <w:bottom w:val="none" w:sz="0" w:space="0" w:color="auto"/>
            <w:right w:val="none" w:sz="0" w:space="0" w:color="auto"/>
          </w:divBdr>
        </w:div>
      </w:divsChild>
    </w:div>
    <w:div w:id="564729731">
      <w:bodyDiv w:val="1"/>
      <w:marLeft w:val="0"/>
      <w:marRight w:val="0"/>
      <w:marTop w:val="0"/>
      <w:marBottom w:val="0"/>
      <w:divBdr>
        <w:top w:val="none" w:sz="0" w:space="0" w:color="auto"/>
        <w:left w:val="none" w:sz="0" w:space="0" w:color="auto"/>
        <w:bottom w:val="none" w:sz="0" w:space="0" w:color="auto"/>
        <w:right w:val="none" w:sz="0" w:space="0" w:color="auto"/>
      </w:divBdr>
      <w:divsChild>
        <w:div w:id="463617088">
          <w:marLeft w:val="0"/>
          <w:marRight w:val="0"/>
          <w:marTop w:val="0"/>
          <w:marBottom w:val="0"/>
          <w:divBdr>
            <w:top w:val="none" w:sz="0" w:space="0" w:color="auto"/>
            <w:left w:val="none" w:sz="0" w:space="0" w:color="auto"/>
            <w:bottom w:val="none" w:sz="0" w:space="0" w:color="auto"/>
            <w:right w:val="none" w:sz="0" w:space="0" w:color="auto"/>
          </w:divBdr>
        </w:div>
        <w:div w:id="68969997">
          <w:marLeft w:val="0"/>
          <w:marRight w:val="0"/>
          <w:marTop w:val="0"/>
          <w:marBottom w:val="0"/>
          <w:divBdr>
            <w:top w:val="none" w:sz="0" w:space="0" w:color="auto"/>
            <w:left w:val="none" w:sz="0" w:space="0" w:color="auto"/>
            <w:bottom w:val="none" w:sz="0" w:space="0" w:color="auto"/>
            <w:right w:val="none" w:sz="0" w:space="0" w:color="auto"/>
          </w:divBdr>
        </w:div>
        <w:div w:id="563031561">
          <w:marLeft w:val="0"/>
          <w:marRight w:val="0"/>
          <w:marTop w:val="0"/>
          <w:marBottom w:val="0"/>
          <w:divBdr>
            <w:top w:val="none" w:sz="0" w:space="0" w:color="auto"/>
            <w:left w:val="none" w:sz="0" w:space="0" w:color="auto"/>
            <w:bottom w:val="none" w:sz="0" w:space="0" w:color="auto"/>
            <w:right w:val="none" w:sz="0" w:space="0" w:color="auto"/>
          </w:divBdr>
        </w:div>
        <w:div w:id="782458273">
          <w:marLeft w:val="0"/>
          <w:marRight w:val="0"/>
          <w:marTop w:val="0"/>
          <w:marBottom w:val="0"/>
          <w:divBdr>
            <w:top w:val="none" w:sz="0" w:space="0" w:color="auto"/>
            <w:left w:val="none" w:sz="0" w:space="0" w:color="auto"/>
            <w:bottom w:val="none" w:sz="0" w:space="0" w:color="auto"/>
            <w:right w:val="none" w:sz="0" w:space="0" w:color="auto"/>
          </w:divBdr>
        </w:div>
        <w:div w:id="222185471">
          <w:marLeft w:val="0"/>
          <w:marRight w:val="0"/>
          <w:marTop w:val="0"/>
          <w:marBottom w:val="0"/>
          <w:divBdr>
            <w:top w:val="none" w:sz="0" w:space="0" w:color="auto"/>
            <w:left w:val="none" w:sz="0" w:space="0" w:color="auto"/>
            <w:bottom w:val="none" w:sz="0" w:space="0" w:color="auto"/>
            <w:right w:val="none" w:sz="0" w:space="0" w:color="auto"/>
          </w:divBdr>
        </w:div>
        <w:div w:id="630399532">
          <w:marLeft w:val="0"/>
          <w:marRight w:val="0"/>
          <w:marTop w:val="0"/>
          <w:marBottom w:val="0"/>
          <w:divBdr>
            <w:top w:val="none" w:sz="0" w:space="0" w:color="auto"/>
            <w:left w:val="none" w:sz="0" w:space="0" w:color="auto"/>
            <w:bottom w:val="none" w:sz="0" w:space="0" w:color="auto"/>
            <w:right w:val="none" w:sz="0" w:space="0" w:color="auto"/>
          </w:divBdr>
        </w:div>
        <w:div w:id="258175165">
          <w:marLeft w:val="0"/>
          <w:marRight w:val="0"/>
          <w:marTop w:val="0"/>
          <w:marBottom w:val="0"/>
          <w:divBdr>
            <w:top w:val="none" w:sz="0" w:space="0" w:color="auto"/>
            <w:left w:val="none" w:sz="0" w:space="0" w:color="auto"/>
            <w:bottom w:val="none" w:sz="0" w:space="0" w:color="auto"/>
            <w:right w:val="none" w:sz="0" w:space="0" w:color="auto"/>
          </w:divBdr>
        </w:div>
        <w:div w:id="814571274">
          <w:marLeft w:val="0"/>
          <w:marRight w:val="0"/>
          <w:marTop w:val="0"/>
          <w:marBottom w:val="0"/>
          <w:divBdr>
            <w:top w:val="none" w:sz="0" w:space="0" w:color="auto"/>
            <w:left w:val="none" w:sz="0" w:space="0" w:color="auto"/>
            <w:bottom w:val="none" w:sz="0" w:space="0" w:color="auto"/>
            <w:right w:val="none" w:sz="0" w:space="0" w:color="auto"/>
          </w:divBdr>
        </w:div>
      </w:divsChild>
    </w:div>
    <w:div w:id="668943852">
      <w:bodyDiv w:val="1"/>
      <w:marLeft w:val="0"/>
      <w:marRight w:val="0"/>
      <w:marTop w:val="0"/>
      <w:marBottom w:val="0"/>
      <w:divBdr>
        <w:top w:val="none" w:sz="0" w:space="0" w:color="auto"/>
        <w:left w:val="none" w:sz="0" w:space="0" w:color="auto"/>
        <w:bottom w:val="none" w:sz="0" w:space="0" w:color="auto"/>
        <w:right w:val="none" w:sz="0" w:space="0" w:color="auto"/>
      </w:divBdr>
      <w:divsChild>
        <w:div w:id="1822844621">
          <w:marLeft w:val="0"/>
          <w:marRight w:val="0"/>
          <w:marTop w:val="0"/>
          <w:marBottom w:val="0"/>
          <w:divBdr>
            <w:top w:val="none" w:sz="0" w:space="0" w:color="auto"/>
            <w:left w:val="none" w:sz="0" w:space="0" w:color="auto"/>
            <w:bottom w:val="none" w:sz="0" w:space="0" w:color="auto"/>
            <w:right w:val="none" w:sz="0" w:space="0" w:color="auto"/>
          </w:divBdr>
        </w:div>
        <w:div w:id="1919367451">
          <w:marLeft w:val="0"/>
          <w:marRight w:val="0"/>
          <w:marTop w:val="0"/>
          <w:marBottom w:val="0"/>
          <w:divBdr>
            <w:top w:val="none" w:sz="0" w:space="0" w:color="auto"/>
            <w:left w:val="none" w:sz="0" w:space="0" w:color="auto"/>
            <w:bottom w:val="none" w:sz="0" w:space="0" w:color="auto"/>
            <w:right w:val="none" w:sz="0" w:space="0" w:color="auto"/>
          </w:divBdr>
        </w:div>
        <w:div w:id="1218778500">
          <w:marLeft w:val="0"/>
          <w:marRight w:val="0"/>
          <w:marTop w:val="0"/>
          <w:marBottom w:val="0"/>
          <w:divBdr>
            <w:top w:val="none" w:sz="0" w:space="0" w:color="auto"/>
            <w:left w:val="none" w:sz="0" w:space="0" w:color="auto"/>
            <w:bottom w:val="none" w:sz="0" w:space="0" w:color="auto"/>
            <w:right w:val="none" w:sz="0" w:space="0" w:color="auto"/>
          </w:divBdr>
        </w:div>
        <w:div w:id="1687248294">
          <w:marLeft w:val="0"/>
          <w:marRight w:val="0"/>
          <w:marTop w:val="0"/>
          <w:marBottom w:val="0"/>
          <w:divBdr>
            <w:top w:val="none" w:sz="0" w:space="0" w:color="auto"/>
            <w:left w:val="none" w:sz="0" w:space="0" w:color="auto"/>
            <w:bottom w:val="none" w:sz="0" w:space="0" w:color="auto"/>
            <w:right w:val="none" w:sz="0" w:space="0" w:color="auto"/>
          </w:divBdr>
        </w:div>
        <w:div w:id="1363746310">
          <w:marLeft w:val="0"/>
          <w:marRight w:val="0"/>
          <w:marTop w:val="0"/>
          <w:marBottom w:val="0"/>
          <w:divBdr>
            <w:top w:val="none" w:sz="0" w:space="0" w:color="auto"/>
            <w:left w:val="none" w:sz="0" w:space="0" w:color="auto"/>
            <w:bottom w:val="none" w:sz="0" w:space="0" w:color="auto"/>
            <w:right w:val="none" w:sz="0" w:space="0" w:color="auto"/>
          </w:divBdr>
        </w:div>
        <w:div w:id="1656764424">
          <w:marLeft w:val="0"/>
          <w:marRight w:val="0"/>
          <w:marTop w:val="0"/>
          <w:marBottom w:val="0"/>
          <w:divBdr>
            <w:top w:val="none" w:sz="0" w:space="0" w:color="auto"/>
            <w:left w:val="none" w:sz="0" w:space="0" w:color="auto"/>
            <w:bottom w:val="none" w:sz="0" w:space="0" w:color="auto"/>
            <w:right w:val="none" w:sz="0" w:space="0" w:color="auto"/>
          </w:divBdr>
        </w:div>
        <w:div w:id="845746815">
          <w:marLeft w:val="0"/>
          <w:marRight w:val="0"/>
          <w:marTop w:val="0"/>
          <w:marBottom w:val="0"/>
          <w:divBdr>
            <w:top w:val="none" w:sz="0" w:space="0" w:color="auto"/>
            <w:left w:val="none" w:sz="0" w:space="0" w:color="auto"/>
            <w:bottom w:val="none" w:sz="0" w:space="0" w:color="auto"/>
            <w:right w:val="none" w:sz="0" w:space="0" w:color="auto"/>
          </w:divBdr>
        </w:div>
      </w:divsChild>
    </w:div>
    <w:div w:id="800726423">
      <w:bodyDiv w:val="1"/>
      <w:marLeft w:val="0"/>
      <w:marRight w:val="0"/>
      <w:marTop w:val="0"/>
      <w:marBottom w:val="0"/>
      <w:divBdr>
        <w:top w:val="none" w:sz="0" w:space="0" w:color="auto"/>
        <w:left w:val="none" w:sz="0" w:space="0" w:color="auto"/>
        <w:bottom w:val="none" w:sz="0" w:space="0" w:color="auto"/>
        <w:right w:val="none" w:sz="0" w:space="0" w:color="auto"/>
      </w:divBdr>
      <w:divsChild>
        <w:div w:id="1080252370">
          <w:marLeft w:val="0"/>
          <w:marRight w:val="0"/>
          <w:marTop w:val="0"/>
          <w:marBottom w:val="0"/>
          <w:divBdr>
            <w:top w:val="none" w:sz="0" w:space="0" w:color="auto"/>
            <w:left w:val="none" w:sz="0" w:space="0" w:color="auto"/>
            <w:bottom w:val="none" w:sz="0" w:space="0" w:color="auto"/>
            <w:right w:val="none" w:sz="0" w:space="0" w:color="auto"/>
          </w:divBdr>
        </w:div>
        <w:div w:id="1106656863">
          <w:marLeft w:val="0"/>
          <w:marRight w:val="0"/>
          <w:marTop w:val="0"/>
          <w:marBottom w:val="0"/>
          <w:divBdr>
            <w:top w:val="none" w:sz="0" w:space="0" w:color="auto"/>
            <w:left w:val="none" w:sz="0" w:space="0" w:color="auto"/>
            <w:bottom w:val="none" w:sz="0" w:space="0" w:color="auto"/>
            <w:right w:val="none" w:sz="0" w:space="0" w:color="auto"/>
          </w:divBdr>
        </w:div>
        <w:div w:id="1309629110">
          <w:marLeft w:val="0"/>
          <w:marRight w:val="0"/>
          <w:marTop w:val="0"/>
          <w:marBottom w:val="0"/>
          <w:divBdr>
            <w:top w:val="none" w:sz="0" w:space="0" w:color="auto"/>
            <w:left w:val="none" w:sz="0" w:space="0" w:color="auto"/>
            <w:bottom w:val="none" w:sz="0" w:space="0" w:color="auto"/>
            <w:right w:val="none" w:sz="0" w:space="0" w:color="auto"/>
          </w:divBdr>
        </w:div>
        <w:div w:id="604191258">
          <w:marLeft w:val="0"/>
          <w:marRight w:val="0"/>
          <w:marTop w:val="0"/>
          <w:marBottom w:val="0"/>
          <w:divBdr>
            <w:top w:val="none" w:sz="0" w:space="0" w:color="auto"/>
            <w:left w:val="none" w:sz="0" w:space="0" w:color="auto"/>
            <w:bottom w:val="none" w:sz="0" w:space="0" w:color="auto"/>
            <w:right w:val="none" w:sz="0" w:space="0" w:color="auto"/>
          </w:divBdr>
        </w:div>
        <w:div w:id="337972567">
          <w:marLeft w:val="0"/>
          <w:marRight w:val="0"/>
          <w:marTop w:val="0"/>
          <w:marBottom w:val="0"/>
          <w:divBdr>
            <w:top w:val="none" w:sz="0" w:space="0" w:color="auto"/>
            <w:left w:val="none" w:sz="0" w:space="0" w:color="auto"/>
            <w:bottom w:val="none" w:sz="0" w:space="0" w:color="auto"/>
            <w:right w:val="none" w:sz="0" w:space="0" w:color="auto"/>
          </w:divBdr>
        </w:div>
        <w:div w:id="1201211499">
          <w:marLeft w:val="0"/>
          <w:marRight w:val="0"/>
          <w:marTop w:val="0"/>
          <w:marBottom w:val="0"/>
          <w:divBdr>
            <w:top w:val="none" w:sz="0" w:space="0" w:color="auto"/>
            <w:left w:val="none" w:sz="0" w:space="0" w:color="auto"/>
            <w:bottom w:val="none" w:sz="0" w:space="0" w:color="auto"/>
            <w:right w:val="none" w:sz="0" w:space="0" w:color="auto"/>
          </w:divBdr>
        </w:div>
        <w:div w:id="1982923849">
          <w:marLeft w:val="0"/>
          <w:marRight w:val="0"/>
          <w:marTop w:val="0"/>
          <w:marBottom w:val="0"/>
          <w:divBdr>
            <w:top w:val="none" w:sz="0" w:space="0" w:color="auto"/>
            <w:left w:val="none" w:sz="0" w:space="0" w:color="auto"/>
            <w:bottom w:val="none" w:sz="0" w:space="0" w:color="auto"/>
            <w:right w:val="none" w:sz="0" w:space="0" w:color="auto"/>
          </w:divBdr>
        </w:div>
        <w:div w:id="1664509543">
          <w:marLeft w:val="0"/>
          <w:marRight w:val="0"/>
          <w:marTop w:val="0"/>
          <w:marBottom w:val="0"/>
          <w:divBdr>
            <w:top w:val="none" w:sz="0" w:space="0" w:color="auto"/>
            <w:left w:val="none" w:sz="0" w:space="0" w:color="auto"/>
            <w:bottom w:val="none" w:sz="0" w:space="0" w:color="auto"/>
            <w:right w:val="none" w:sz="0" w:space="0" w:color="auto"/>
          </w:divBdr>
        </w:div>
      </w:divsChild>
    </w:div>
    <w:div w:id="825709373">
      <w:bodyDiv w:val="1"/>
      <w:marLeft w:val="0"/>
      <w:marRight w:val="0"/>
      <w:marTop w:val="0"/>
      <w:marBottom w:val="0"/>
      <w:divBdr>
        <w:top w:val="none" w:sz="0" w:space="0" w:color="auto"/>
        <w:left w:val="none" w:sz="0" w:space="0" w:color="auto"/>
        <w:bottom w:val="none" w:sz="0" w:space="0" w:color="auto"/>
        <w:right w:val="none" w:sz="0" w:space="0" w:color="auto"/>
      </w:divBdr>
      <w:divsChild>
        <w:div w:id="850098497">
          <w:marLeft w:val="0"/>
          <w:marRight w:val="0"/>
          <w:marTop w:val="0"/>
          <w:marBottom w:val="0"/>
          <w:divBdr>
            <w:top w:val="none" w:sz="0" w:space="0" w:color="auto"/>
            <w:left w:val="none" w:sz="0" w:space="0" w:color="auto"/>
            <w:bottom w:val="none" w:sz="0" w:space="0" w:color="auto"/>
            <w:right w:val="none" w:sz="0" w:space="0" w:color="auto"/>
          </w:divBdr>
        </w:div>
        <w:div w:id="1621914379">
          <w:marLeft w:val="0"/>
          <w:marRight w:val="0"/>
          <w:marTop w:val="0"/>
          <w:marBottom w:val="0"/>
          <w:divBdr>
            <w:top w:val="none" w:sz="0" w:space="0" w:color="auto"/>
            <w:left w:val="none" w:sz="0" w:space="0" w:color="auto"/>
            <w:bottom w:val="none" w:sz="0" w:space="0" w:color="auto"/>
            <w:right w:val="none" w:sz="0" w:space="0" w:color="auto"/>
          </w:divBdr>
        </w:div>
        <w:div w:id="580677318">
          <w:marLeft w:val="0"/>
          <w:marRight w:val="0"/>
          <w:marTop w:val="0"/>
          <w:marBottom w:val="0"/>
          <w:divBdr>
            <w:top w:val="none" w:sz="0" w:space="0" w:color="auto"/>
            <w:left w:val="none" w:sz="0" w:space="0" w:color="auto"/>
            <w:bottom w:val="none" w:sz="0" w:space="0" w:color="auto"/>
            <w:right w:val="none" w:sz="0" w:space="0" w:color="auto"/>
          </w:divBdr>
        </w:div>
        <w:div w:id="1565680030">
          <w:marLeft w:val="0"/>
          <w:marRight w:val="0"/>
          <w:marTop w:val="0"/>
          <w:marBottom w:val="0"/>
          <w:divBdr>
            <w:top w:val="none" w:sz="0" w:space="0" w:color="auto"/>
            <w:left w:val="none" w:sz="0" w:space="0" w:color="auto"/>
            <w:bottom w:val="none" w:sz="0" w:space="0" w:color="auto"/>
            <w:right w:val="none" w:sz="0" w:space="0" w:color="auto"/>
          </w:divBdr>
        </w:div>
        <w:div w:id="344788556">
          <w:marLeft w:val="0"/>
          <w:marRight w:val="0"/>
          <w:marTop w:val="0"/>
          <w:marBottom w:val="0"/>
          <w:divBdr>
            <w:top w:val="none" w:sz="0" w:space="0" w:color="auto"/>
            <w:left w:val="none" w:sz="0" w:space="0" w:color="auto"/>
            <w:bottom w:val="none" w:sz="0" w:space="0" w:color="auto"/>
            <w:right w:val="none" w:sz="0" w:space="0" w:color="auto"/>
          </w:divBdr>
        </w:div>
        <w:div w:id="2113743306">
          <w:marLeft w:val="0"/>
          <w:marRight w:val="0"/>
          <w:marTop w:val="0"/>
          <w:marBottom w:val="0"/>
          <w:divBdr>
            <w:top w:val="none" w:sz="0" w:space="0" w:color="auto"/>
            <w:left w:val="none" w:sz="0" w:space="0" w:color="auto"/>
            <w:bottom w:val="none" w:sz="0" w:space="0" w:color="auto"/>
            <w:right w:val="none" w:sz="0" w:space="0" w:color="auto"/>
          </w:divBdr>
        </w:div>
      </w:divsChild>
    </w:div>
    <w:div w:id="1071543791">
      <w:bodyDiv w:val="1"/>
      <w:marLeft w:val="0"/>
      <w:marRight w:val="0"/>
      <w:marTop w:val="0"/>
      <w:marBottom w:val="0"/>
      <w:divBdr>
        <w:top w:val="none" w:sz="0" w:space="0" w:color="auto"/>
        <w:left w:val="none" w:sz="0" w:space="0" w:color="auto"/>
        <w:bottom w:val="none" w:sz="0" w:space="0" w:color="auto"/>
        <w:right w:val="none" w:sz="0" w:space="0" w:color="auto"/>
      </w:divBdr>
      <w:divsChild>
        <w:div w:id="1124351916">
          <w:marLeft w:val="0"/>
          <w:marRight w:val="0"/>
          <w:marTop w:val="0"/>
          <w:marBottom w:val="0"/>
          <w:divBdr>
            <w:top w:val="none" w:sz="0" w:space="0" w:color="auto"/>
            <w:left w:val="none" w:sz="0" w:space="0" w:color="auto"/>
            <w:bottom w:val="none" w:sz="0" w:space="0" w:color="auto"/>
            <w:right w:val="none" w:sz="0" w:space="0" w:color="auto"/>
          </w:divBdr>
        </w:div>
        <w:div w:id="1316299948">
          <w:marLeft w:val="0"/>
          <w:marRight w:val="0"/>
          <w:marTop w:val="0"/>
          <w:marBottom w:val="0"/>
          <w:divBdr>
            <w:top w:val="none" w:sz="0" w:space="0" w:color="auto"/>
            <w:left w:val="none" w:sz="0" w:space="0" w:color="auto"/>
            <w:bottom w:val="none" w:sz="0" w:space="0" w:color="auto"/>
            <w:right w:val="none" w:sz="0" w:space="0" w:color="auto"/>
          </w:divBdr>
        </w:div>
        <w:div w:id="1582449721">
          <w:marLeft w:val="0"/>
          <w:marRight w:val="0"/>
          <w:marTop w:val="0"/>
          <w:marBottom w:val="0"/>
          <w:divBdr>
            <w:top w:val="none" w:sz="0" w:space="0" w:color="auto"/>
            <w:left w:val="none" w:sz="0" w:space="0" w:color="auto"/>
            <w:bottom w:val="none" w:sz="0" w:space="0" w:color="auto"/>
            <w:right w:val="none" w:sz="0" w:space="0" w:color="auto"/>
          </w:divBdr>
        </w:div>
        <w:div w:id="1583879785">
          <w:marLeft w:val="0"/>
          <w:marRight w:val="0"/>
          <w:marTop w:val="0"/>
          <w:marBottom w:val="0"/>
          <w:divBdr>
            <w:top w:val="none" w:sz="0" w:space="0" w:color="auto"/>
            <w:left w:val="none" w:sz="0" w:space="0" w:color="auto"/>
            <w:bottom w:val="none" w:sz="0" w:space="0" w:color="auto"/>
            <w:right w:val="none" w:sz="0" w:space="0" w:color="auto"/>
          </w:divBdr>
        </w:div>
        <w:div w:id="1473058714">
          <w:marLeft w:val="0"/>
          <w:marRight w:val="0"/>
          <w:marTop w:val="0"/>
          <w:marBottom w:val="0"/>
          <w:divBdr>
            <w:top w:val="none" w:sz="0" w:space="0" w:color="auto"/>
            <w:left w:val="none" w:sz="0" w:space="0" w:color="auto"/>
            <w:bottom w:val="none" w:sz="0" w:space="0" w:color="auto"/>
            <w:right w:val="none" w:sz="0" w:space="0" w:color="auto"/>
          </w:divBdr>
        </w:div>
        <w:div w:id="2010017285">
          <w:marLeft w:val="0"/>
          <w:marRight w:val="0"/>
          <w:marTop w:val="0"/>
          <w:marBottom w:val="0"/>
          <w:divBdr>
            <w:top w:val="none" w:sz="0" w:space="0" w:color="auto"/>
            <w:left w:val="none" w:sz="0" w:space="0" w:color="auto"/>
            <w:bottom w:val="none" w:sz="0" w:space="0" w:color="auto"/>
            <w:right w:val="none" w:sz="0" w:space="0" w:color="auto"/>
          </w:divBdr>
        </w:div>
        <w:div w:id="1840999206">
          <w:marLeft w:val="0"/>
          <w:marRight w:val="0"/>
          <w:marTop w:val="0"/>
          <w:marBottom w:val="0"/>
          <w:divBdr>
            <w:top w:val="none" w:sz="0" w:space="0" w:color="auto"/>
            <w:left w:val="none" w:sz="0" w:space="0" w:color="auto"/>
            <w:bottom w:val="none" w:sz="0" w:space="0" w:color="auto"/>
            <w:right w:val="none" w:sz="0" w:space="0" w:color="auto"/>
          </w:divBdr>
        </w:div>
      </w:divsChild>
    </w:div>
    <w:div w:id="1646355813">
      <w:bodyDiv w:val="1"/>
      <w:marLeft w:val="0"/>
      <w:marRight w:val="0"/>
      <w:marTop w:val="0"/>
      <w:marBottom w:val="0"/>
      <w:divBdr>
        <w:top w:val="none" w:sz="0" w:space="0" w:color="auto"/>
        <w:left w:val="none" w:sz="0" w:space="0" w:color="auto"/>
        <w:bottom w:val="none" w:sz="0" w:space="0" w:color="auto"/>
        <w:right w:val="none" w:sz="0" w:space="0" w:color="auto"/>
      </w:divBdr>
      <w:divsChild>
        <w:div w:id="674914698">
          <w:marLeft w:val="0"/>
          <w:marRight w:val="0"/>
          <w:marTop w:val="0"/>
          <w:marBottom w:val="0"/>
          <w:divBdr>
            <w:top w:val="none" w:sz="0" w:space="0" w:color="auto"/>
            <w:left w:val="none" w:sz="0" w:space="0" w:color="auto"/>
            <w:bottom w:val="none" w:sz="0" w:space="0" w:color="auto"/>
            <w:right w:val="none" w:sz="0" w:space="0" w:color="auto"/>
          </w:divBdr>
        </w:div>
        <w:div w:id="2116360648">
          <w:marLeft w:val="0"/>
          <w:marRight w:val="0"/>
          <w:marTop w:val="0"/>
          <w:marBottom w:val="0"/>
          <w:divBdr>
            <w:top w:val="none" w:sz="0" w:space="0" w:color="auto"/>
            <w:left w:val="none" w:sz="0" w:space="0" w:color="auto"/>
            <w:bottom w:val="none" w:sz="0" w:space="0" w:color="auto"/>
            <w:right w:val="none" w:sz="0" w:space="0" w:color="auto"/>
          </w:divBdr>
        </w:div>
        <w:div w:id="231621020">
          <w:marLeft w:val="0"/>
          <w:marRight w:val="0"/>
          <w:marTop w:val="0"/>
          <w:marBottom w:val="0"/>
          <w:divBdr>
            <w:top w:val="none" w:sz="0" w:space="0" w:color="auto"/>
            <w:left w:val="none" w:sz="0" w:space="0" w:color="auto"/>
            <w:bottom w:val="none" w:sz="0" w:space="0" w:color="auto"/>
            <w:right w:val="none" w:sz="0" w:space="0" w:color="auto"/>
          </w:divBdr>
        </w:div>
        <w:div w:id="498546275">
          <w:marLeft w:val="0"/>
          <w:marRight w:val="0"/>
          <w:marTop w:val="0"/>
          <w:marBottom w:val="0"/>
          <w:divBdr>
            <w:top w:val="none" w:sz="0" w:space="0" w:color="auto"/>
            <w:left w:val="none" w:sz="0" w:space="0" w:color="auto"/>
            <w:bottom w:val="none" w:sz="0" w:space="0" w:color="auto"/>
            <w:right w:val="none" w:sz="0" w:space="0" w:color="auto"/>
          </w:divBdr>
        </w:div>
        <w:div w:id="308363305">
          <w:marLeft w:val="0"/>
          <w:marRight w:val="0"/>
          <w:marTop w:val="0"/>
          <w:marBottom w:val="0"/>
          <w:divBdr>
            <w:top w:val="none" w:sz="0" w:space="0" w:color="auto"/>
            <w:left w:val="none" w:sz="0" w:space="0" w:color="auto"/>
            <w:bottom w:val="none" w:sz="0" w:space="0" w:color="auto"/>
            <w:right w:val="none" w:sz="0" w:space="0" w:color="auto"/>
          </w:divBdr>
        </w:div>
        <w:div w:id="305938201">
          <w:marLeft w:val="0"/>
          <w:marRight w:val="0"/>
          <w:marTop w:val="0"/>
          <w:marBottom w:val="0"/>
          <w:divBdr>
            <w:top w:val="none" w:sz="0" w:space="0" w:color="auto"/>
            <w:left w:val="none" w:sz="0" w:space="0" w:color="auto"/>
            <w:bottom w:val="none" w:sz="0" w:space="0" w:color="auto"/>
            <w:right w:val="none" w:sz="0" w:space="0" w:color="auto"/>
          </w:divBdr>
        </w:div>
        <w:div w:id="853033551">
          <w:marLeft w:val="0"/>
          <w:marRight w:val="0"/>
          <w:marTop w:val="0"/>
          <w:marBottom w:val="0"/>
          <w:divBdr>
            <w:top w:val="none" w:sz="0" w:space="0" w:color="auto"/>
            <w:left w:val="none" w:sz="0" w:space="0" w:color="auto"/>
            <w:bottom w:val="none" w:sz="0" w:space="0" w:color="auto"/>
            <w:right w:val="none" w:sz="0" w:space="0" w:color="auto"/>
          </w:divBdr>
        </w:div>
      </w:divsChild>
    </w:div>
    <w:div w:id="1884096022">
      <w:bodyDiv w:val="1"/>
      <w:marLeft w:val="0"/>
      <w:marRight w:val="0"/>
      <w:marTop w:val="0"/>
      <w:marBottom w:val="0"/>
      <w:divBdr>
        <w:top w:val="none" w:sz="0" w:space="0" w:color="auto"/>
        <w:left w:val="none" w:sz="0" w:space="0" w:color="auto"/>
        <w:bottom w:val="none" w:sz="0" w:space="0" w:color="auto"/>
        <w:right w:val="none" w:sz="0" w:space="0" w:color="auto"/>
      </w:divBdr>
      <w:divsChild>
        <w:div w:id="409273735">
          <w:marLeft w:val="0"/>
          <w:marRight w:val="0"/>
          <w:marTop w:val="0"/>
          <w:marBottom w:val="0"/>
          <w:divBdr>
            <w:top w:val="none" w:sz="0" w:space="0" w:color="auto"/>
            <w:left w:val="none" w:sz="0" w:space="0" w:color="auto"/>
            <w:bottom w:val="none" w:sz="0" w:space="0" w:color="auto"/>
            <w:right w:val="none" w:sz="0" w:space="0" w:color="auto"/>
          </w:divBdr>
        </w:div>
        <w:div w:id="273944712">
          <w:marLeft w:val="0"/>
          <w:marRight w:val="0"/>
          <w:marTop w:val="0"/>
          <w:marBottom w:val="0"/>
          <w:divBdr>
            <w:top w:val="none" w:sz="0" w:space="0" w:color="auto"/>
            <w:left w:val="none" w:sz="0" w:space="0" w:color="auto"/>
            <w:bottom w:val="none" w:sz="0" w:space="0" w:color="auto"/>
            <w:right w:val="none" w:sz="0" w:space="0" w:color="auto"/>
          </w:divBdr>
        </w:div>
        <w:div w:id="745539248">
          <w:marLeft w:val="0"/>
          <w:marRight w:val="0"/>
          <w:marTop w:val="0"/>
          <w:marBottom w:val="0"/>
          <w:divBdr>
            <w:top w:val="none" w:sz="0" w:space="0" w:color="auto"/>
            <w:left w:val="none" w:sz="0" w:space="0" w:color="auto"/>
            <w:bottom w:val="none" w:sz="0" w:space="0" w:color="auto"/>
            <w:right w:val="none" w:sz="0" w:space="0" w:color="auto"/>
          </w:divBdr>
        </w:div>
        <w:div w:id="506873507">
          <w:marLeft w:val="0"/>
          <w:marRight w:val="0"/>
          <w:marTop w:val="0"/>
          <w:marBottom w:val="0"/>
          <w:divBdr>
            <w:top w:val="none" w:sz="0" w:space="0" w:color="auto"/>
            <w:left w:val="none" w:sz="0" w:space="0" w:color="auto"/>
            <w:bottom w:val="none" w:sz="0" w:space="0" w:color="auto"/>
            <w:right w:val="none" w:sz="0" w:space="0" w:color="auto"/>
          </w:divBdr>
        </w:div>
        <w:div w:id="2106879016">
          <w:marLeft w:val="0"/>
          <w:marRight w:val="0"/>
          <w:marTop w:val="0"/>
          <w:marBottom w:val="0"/>
          <w:divBdr>
            <w:top w:val="none" w:sz="0" w:space="0" w:color="auto"/>
            <w:left w:val="none" w:sz="0" w:space="0" w:color="auto"/>
            <w:bottom w:val="none" w:sz="0" w:space="0" w:color="auto"/>
            <w:right w:val="none" w:sz="0" w:space="0" w:color="auto"/>
          </w:divBdr>
        </w:div>
        <w:div w:id="1628774017">
          <w:marLeft w:val="0"/>
          <w:marRight w:val="0"/>
          <w:marTop w:val="0"/>
          <w:marBottom w:val="0"/>
          <w:divBdr>
            <w:top w:val="none" w:sz="0" w:space="0" w:color="auto"/>
            <w:left w:val="none" w:sz="0" w:space="0" w:color="auto"/>
            <w:bottom w:val="none" w:sz="0" w:space="0" w:color="auto"/>
            <w:right w:val="none" w:sz="0" w:space="0" w:color="auto"/>
          </w:divBdr>
        </w:div>
        <w:div w:id="131664185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57330472">
      <w:bodyDiv w:val="1"/>
      <w:marLeft w:val="0"/>
      <w:marRight w:val="0"/>
      <w:marTop w:val="0"/>
      <w:marBottom w:val="0"/>
      <w:divBdr>
        <w:top w:val="none" w:sz="0" w:space="0" w:color="auto"/>
        <w:left w:val="none" w:sz="0" w:space="0" w:color="auto"/>
        <w:bottom w:val="none" w:sz="0" w:space="0" w:color="auto"/>
        <w:right w:val="none" w:sz="0" w:space="0" w:color="auto"/>
      </w:divBdr>
      <w:divsChild>
        <w:div w:id="232277875">
          <w:marLeft w:val="0"/>
          <w:marRight w:val="0"/>
          <w:marTop w:val="0"/>
          <w:marBottom w:val="0"/>
          <w:divBdr>
            <w:top w:val="none" w:sz="0" w:space="0" w:color="auto"/>
            <w:left w:val="none" w:sz="0" w:space="0" w:color="auto"/>
            <w:bottom w:val="none" w:sz="0" w:space="0" w:color="auto"/>
            <w:right w:val="none" w:sz="0" w:space="0" w:color="auto"/>
          </w:divBdr>
        </w:div>
        <w:div w:id="448470647">
          <w:marLeft w:val="0"/>
          <w:marRight w:val="0"/>
          <w:marTop w:val="0"/>
          <w:marBottom w:val="0"/>
          <w:divBdr>
            <w:top w:val="none" w:sz="0" w:space="0" w:color="auto"/>
            <w:left w:val="none" w:sz="0" w:space="0" w:color="auto"/>
            <w:bottom w:val="none" w:sz="0" w:space="0" w:color="auto"/>
            <w:right w:val="none" w:sz="0" w:space="0" w:color="auto"/>
          </w:divBdr>
        </w:div>
        <w:div w:id="1515025176">
          <w:marLeft w:val="0"/>
          <w:marRight w:val="0"/>
          <w:marTop w:val="0"/>
          <w:marBottom w:val="0"/>
          <w:divBdr>
            <w:top w:val="none" w:sz="0" w:space="0" w:color="auto"/>
            <w:left w:val="none" w:sz="0" w:space="0" w:color="auto"/>
            <w:bottom w:val="none" w:sz="0" w:space="0" w:color="auto"/>
            <w:right w:val="none" w:sz="0" w:space="0" w:color="auto"/>
          </w:divBdr>
        </w:div>
        <w:div w:id="2011907719">
          <w:marLeft w:val="0"/>
          <w:marRight w:val="0"/>
          <w:marTop w:val="0"/>
          <w:marBottom w:val="0"/>
          <w:divBdr>
            <w:top w:val="none" w:sz="0" w:space="0" w:color="auto"/>
            <w:left w:val="none" w:sz="0" w:space="0" w:color="auto"/>
            <w:bottom w:val="none" w:sz="0" w:space="0" w:color="auto"/>
            <w:right w:val="none" w:sz="0" w:space="0" w:color="auto"/>
          </w:divBdr>
        </w:div>
        <w:div w:id="1396704183">
          <w:marLeft w:val="0"/>
          <w:marRight w:val="0"/>
          <w:marTop w:val="0"/>
          <w:marBottom w:val="0"/>
          <w:divBdr>
            <w:top w:val="none" w:sz="0" w:space="0" w:color="auto"/>
            <w:left w:val="none" w:sz="0" w:space="0" w:color="auto"/>
            <w:bottom w:val="none" w:sz="0" w:space="0" w:color="auto"/>
            <w:right w:val="none" w:sz="0" w:space="0" w:color="auto"/>
          </w:divBdr>
        </w:div>
        <w:div w:id="411048592">
          <w:marLeft w:val="0"/>
          <w:marRight w:val="0"/>
          <w:marTop w:val="0"/>
          <w:marBottom w:val="0"/>
          <w:divBdr>
            <w:top w:val="none" w:sz="0" w:space="0" w:color="auto"/>
            <w:left w:val="none" w:sz="0" w:space="0" w:color="auto"/>
            <w:bottom w:val="none" w:sz="0" w:space="0" w:color="auto"/>
            <w:right w:val="none" w:sz="0" w:space="0" w:color="auto"/>
          </w:divBdr>
        </w:div>
        <w:div w:id="67188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press-release/2018/11/saudi-arabia-reports-of-torture-and-sexual-harassment-of-detained-activi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n/documents/mde23/1633/2020/e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mde23/9509/2025/en/"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546B6981-1819-46B7-A96C-0E0E8B4B2CBE}"/>
</file>

<file path=customXml/itemProps2.xml><?xml version="1.0" encoding="utf-8"?>
<ds:datastoreItem xmlns:ds="http://schemas.openxmlformats.org/officeDocument/2006/customXml" ds:itemID="{18D9188C-08D1-4697-9DD6-6AE7C3B39A9A}"/>
</file>

<file path=customXml/itemProps3.xml><?xml version="1.0" encoding="utf-8"?>
<ds:datastoreItem xmlns:ds="http://schemas.openxmlformats.org/officeDocument/2006/customXml" ds:itemID="{EFFC4B0F-CD58-4C56-94DB-A5D7EC8AF723}"/>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2025-08-25T08:54:00Z</dcterms:created>
  <dcterms:modified xsi:type="dcterms:W3CDTF">2025-08-25T09:08:00Z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