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Pr="00203A02" w:rsidR="0034128A" w:rsidP="00FF064D" w:rsidRDefault="0034128A" w14:paraId="1D44D6C3" w14:textId="3330F8EC">
      <w:pPr>
        <w:pStyle w:val="AIUrgentActionTopHeading"/>
        <w:tabs>
          <w:tab w:val="clear" w:pos="567"/>
        </w:tabs>
        <w:spacing w:before="240" w:after="240"/>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rsidRPr="005C506F" w:rsidR="0034128A" w:rsidP="00EE42DB" w:rsidRDefault="50A1F769" w14:paraId="2A45ED03" w14:textId="59E3C004">
      <w:pPr>
        <w:rPr>
          <w:rFonts w:ascii="Amnesty Trade Gothic Cn" w:hAnsi="Amnesty Trade Gothic Cn" w:eastAsiaTheme="minorEastAsia" w:cstheme="minorBidi"/>
          <w:b/>
          <w:bCs/>
          <w:color w:val="000000" w:themeColor="text1"/>
          <w:sz w:val="36"/>
          <w:szCs w:val="36"/>
        </w:rPr>
      </w:pPr>
      <w:r w:rsidRPr="005C506F">
        <w:rPr>
          <w:rFonts w:ascii="Amnesty Trade Gothic Cn" w:hAnsi="Amnesty Trade Gothic Cn" w:eastAsiaTheme="minorEastAsia" w:cstheme="minorBidi"/>
          <w:b/>
          <w:bCs/>
          <w:color w:val="000000" w:themeColor="text1"/>
          <w:sz w:val="36"/>
          <w:szCs w:val="36"/>
        </w:rPr>
        <w:t xml:space="preserve">GRAVE CONCERN </w:t>
      </w:r>
      <w:r w:rsidRPr="005C506F" w:rsidR="30C43499">
        <w:rPr>
          <w:rFonts w:ascii="Amnesty Trade Gothic Cn" w:hAnsi="Amnesty Trade Gothic Cn" w:eastAsiaTheme="minorEastAsia" w:cstheme="minorBidi"/>
          <w:b/>
          <w:bCs/>
          <w:color w:val="000000" w:themeColor="text1"/>
          <w:sz w:val="36"/>
          <w:szCs w:val="36"/>
        </w:rPr>
        <w:t xml:space="preserve">FOR IMPRISONED </w:t>
      </w:r>
      <w:r w:rsidRPr="005C506F">
        <w:rPr>
          <w:rFonts w:ascii="Amnesty Trade Gothic Cn" w:hAnsi="Amnesty Trade Gothic Cn" w:eastAsiaTheme="minorEastAsia" w:cstheme="minorBidi"/>
          <w:b/>
          <w:bCs/>
          <w:color w:val="000000" w:themeColor="text1"/>
          <w:sz w:val="36"/>
          <w:szCs w:val="36"/>
        </w:rPr>
        <w:t>ACTIVIST</w:t>
      </w:r>
      <w:r w:rsidRPr="005C506F" w:rsidR="36A5FE41">
        <w:rPr>
          <w:rFonts w:ascii="Amnesty Trade Gothic Cn" w:hAnsi="Amnesty Trade Gothic Cn" w:eastAsiaTheme="minorEastAsia" w:cstheme="minorBidi"/>
          <w:b/>
          <w:bCs/>
          <w:color w:val="000000" w:themeColor="text1"/>
          <w:sz w:val="36"/>
          <w:szCs w:val="36"/>
        </w:rPr>
        <w:t>’</w:t>
      </w:r>
      <w:r w:rsidRPr="005C506F">
        <w:rPr>
          <w:rFonts w:ascii="Amnesty Trade Gothic Cn" w:hAnsi="Amnesty Trade Gothic Cn" w:eastAsiaTheme="minorEastAsia" w:cstheme="minorBidi"/>
          <w:b/>
          <w:bCs/>
          <w:color w:val="000000" w:themeColor="text1"/>
          <w:sz w:val="36"/>
          <w:szCs w:val="36"/>
        </w:rPr>
        <w:t>S HEALTH</w:t>
      </w:r>
      <w:r w:rsidRPr="005C506F" w:rsidR="14D3B014">
        <w:rPr>
          <w:rFonts w:ascii="Amnesty Trade Gothic Cn" w:hAnsi="Amnesty Trade Gothic Cn" w:eastAsiaTheme="minorEastAsia" w:cstheme="minorBidi"/>
          <w:b/>
          <w:bCs/>
          <w:color w:val="000000" w:themeColor="text1"/>
          <w:sz w:val="36"/>
          <w:szCs w:val="36"/>
        </w:rPr>
        <w:t xml:space="preserve"> </w:t>
      </w:r>
    </w:p>
    <w:p w:rsidRPr="005C506F" w:rsidR="00D23D90" w:rsidP="5025D2C2" w:rsidRDefault="527FCA6A" w14:paraId="57A256F1" w14:textId="74E23B35">
      <w:pPr>
        <w:spacing w:after="0" w:line="276" w:lineRule="auto"/>
        <w:rPr>
          <w:rFonts w:eastAsia="新細明體" w:cs="Arial" w:eastAsiaTheme="minorEastAsia" w:cstheme="minorBidi"/>
          <w:b w:val="1"/>
          <w:bCs w:val="1"/>
          <w:lang w:eastAsia="es-MX"/>
        </w:rPr>
      </w:pPr>
      <w:r w:rsidRPr="5025D2C2" w:rsidR="527FCA6A">
        <w:rPr>
          <w:rFonts w:eastAsia="新細明體" w:cs="Arial" w:eastAsiaTheme="minorEastAsia" w:cstheme="minorBidi"/>
          <w:b w:val="1"/>
          <w:bCs w:val="1"/>
          <w:color w:val="000000" w:themeColor="text1" w:themeTint="FF" w:themeShade="FF"/>
        </w:rPr>
        <w:t>Prominent human rights defender</w:t>
      </w:r>
      <w:r w:rsidRPr="5025D2C2" w:rsidR="20D7723F">
        <w:rPr>
          <w:rFonts w:eastAsia="新細明體" w:cs="Arial" w:eastAsiaTheme="minorEastAsia" w:cstheme="minorBidi"/>
          <w:b w:val="1"/>
          <w:bCs w:val="1"/>
          <w:color w:val="000000" w:themeColor="text1" w:themeTint="FF" w:themeShade="FF"/>
        </w:rPr>
        <w:t xml:space="preserve"> and prisoner of conscience</w:t>
      </w:r>
      <w:r w:rsidRPr="5025D2C2" w:rsidR="632CF513">
        <w:rPr>
          <w:rFonts w:eastAsia="新細明體" w:cs="Arial" w:eastAsiaTheme="minorEastAsia" w:cstheme="minorBidi"/>
          <w:b w:val="1"/>
          <w:bCs w:val="1"/>
          <w:color w:val="000000" w:themeColor="text1" w:themeTint="FF" w:themeShade="FF"/>
        </w:rPr>
        <w:t>,</w:t>
      </w:r>
      <w:r w:rsidRPr="5025D2C2" w:rsidR="527FCA6A">
        <w:rPr>
          <w:rFonts w:eastAsia="新細明體" w:cs="Arial" w:eastAsiaTheme="minorEastAsia" w:cstheme="minorBidi"/>
          <w:b w:val="1"/>
          <w:bCs w:val="1"/>
          <w:color w:val="000000" w:themeColor="text1" w:themeTint="FF" w:themeShade="FF"/>
        </w:rPr>
        <w:t xml:space="preserve"> </w:t>
      </w:r>
      <w:r w:rsidRPr="5025D2C2" w:rsidR="527FCA6A">
        <w:rPr>
          <w:rFonts w:eastAsia="新細明體" w:cs="Arial" w:eastAsiaTheme="minorEastAsia" w:cstheme="minorBidi"/>
          <w:b w:val="1"/>
          <w:bCs w:val="1"/>
          <w:color w:val="000000" w:themeColor="text1" w:themeTint="FF" w:themeShade="FF"/>
        </w:rPr>
        <w:t>C</w:t>
      </w:r>
      <w:r w:rsidRPr="5025D2C2" w:rsidR="527FCA6A">
        <w:rPr>
          <w:rFonts w:ascii="Calibri" w:hAnsi="Calibri" w:eastAsia="新細明體" w:cs="Calibri" w:eastAsiaTheme="minorEastAsia"/>
          <w:b w:val="1"/>
          <w:bCs w:val="1"/>
          <w:color w:val="000000" w:themeColor="text1" w:themeTint="FF" w:themeShade="FF"/>
        </w:rPr>
        <w:t>ấ</w:t>
      </w:r>
      <w:r w:rsidRPr="5025D2C2" w:rsidR="527FCA6A">
        <w:rPr>
          <w:rFonts w:eastAsia="新細明體" w:cs="Arial" w:eastAsiaTheme="minorEastAsia" w:cstheme="minorBidi"/>
          <w:b w:val="1"/>
          <w:bCs w:val="1"/>
          <w:color w:val="000000" w:themeColor="text1" w:themeTint="FF" w:themeShade="FF"/>
        </w:rPr>
        <w:t>n</w:t>
      </w:r>
      <w:r w:rsidRPr="5025D2C2" w:rsidR="527FCA6A">
        <w:rPr>
          <w:rFonts w:eastAsia="新細明體" w:cs="Arial" w:eastAsiaTheme="minorEastAsia" w:cstheme="minorBidi"/>
          <w:b w:val="1"/>
          <w:bCs w:val="1"/>
          <w:color w:val="000000" w:themeColor="text1" w:themeTint="FF" w:themeShade="FF"/>
        </w:rPr>
        <w:t xml:space="preserve"> Th</w:t>
      </w:r>
      <w:r w:rsidRPr="5025D2C2" w:rsidR="527FCA6A">
        <w:rPr>
          <w:rFonts w:ascii="Calibri" w:hAnsi="Calibri" w:eastAsia="新細明體" w:cs="Calibri" w:eastAsiaTheme="minorEastAsia"/>
          <w:b w:val="1"/>
          <w:bCs w:val="1"/>
          <w:color w:val="000000" w:themeColor="text1" w:themeTint="FF" w:themeShade="FF"/>
        </w:rPr>
        <w:t>ị</w:t>
      </w:r>
      <w:r w:rsidRPr="5025D2C2" w:rsidR="527FCA6A">
        <w:rPr>
          <w:rFonts w:eastAsia="新細明體" w:cs="Arial" w:eastAsiaTheme="minorEastAsia" w:cstheme="minorBidi"/>
          <w:b w:val="1"/>
          <w:bCs w:val="1"/>
          <w:color w:val="000000" w:themeColor="text1" w:themeTint="FF" w:themeShade="FF"/>
        </w:rPr>
        <w:t xml:space="preserve"> </w:t>
      </w:r>
      <w:r w:rsidRPr="5025D2C2" w:rsidR="527FCA6A">
        <w:rPr>
          <w:rFonts w:eastAsia="新細明體" w:cs="Arial" w:eastAsiaTheme="minorEastAsia" w:cstheme="minorBidi"/>
          <w:b w:val="1"/>
          <w:bCs w:val="1"/>
          <w:color w:val="000000" w:themeColor="text1" w:themeTint="FF" w:themeShade="FF"/>
        </w:rPr>
        <w:t>Thêu</w:t>
      </w:r>
      <w:r w:rsidRPr="5025D2C2" w:rsidR="740A5462">
        <w:rPr>
          <w:rFonts w:eastAsia="新細明體" w:cs="Arial" w:eastAsiaTheme="minorEastAsia" w:cstheme="minorBidi"/>
          <w:b w:val="1"/>
          <w:bCs w:val="1"/>
          <w:color w:val="000000" w:themeColor="text1" w:themeTint="FF" w:themeShade="FF"/>
        </w:rPr>
        <w:t xml:space="preserve">, who has been imprisoned for five years and </w:t>
      </w:r>
      <w:r w:rsidRPr="5025D2C2" w:rsidR="391E6B72">
        <w:rPr>
          <w:rFonts w:eastAsia="新細明體" w:cs="Arial" w:eastAsiaTheme="minorEastAsia" w:cstheme="minorBidi"/>
          <w:b w:val="1"/>
          <w:bCs w:val="1"/>
          <w:color w:val="000000" w:themeColor="text1" w:themeTint="FF" w:themeShade="FF"/>
        </w:rPr>
        <w:t xml:space="preserve">allegedly </w:t>
      </w:r>
      <w:r w:rsidRPr="5025D2C2" w:rsidR="740A5462">
        <w:rPr>
          <w:rFonts w:eastAsia="新細明體" w:cs="Arial" w:eastAsiaTheme="minorEastAsia" w:cstheme="minorBidi"/>
          <w:b w:val="1"/>
          <w:bCs w:val="1"/>
          <w:color w:val="000000" w:themeColor="text1" w:themeTint="FF" w:themeShade="FF"/>
        </w:rPr>
        <w:t>subjected to torture and inhumane conditions</w:t>
      </w:r>
      <w:r w:rsidRPr="5025D2C2" w:rsidR="651A76EC">
        <w:rPr>
          <w:rFonts w:eastAsia="新細明體" w:cs="Arial" w:eastAsiaTheme="minorEastAsia" w:cstheme="minorBidi"/>
          <w:b w:val="1"/>
          <w:bCs w:val="1"/>
          <w:color w:val="000000" w:themeColor="text1" w:themeTint="FF" w:themeShade="FF"/>
        </w:rPr>
        <w:t xml:space="preserve"> of detention</w:t>
      </w:r>
      <w:r w:rsidRPr="5025D2C2" w:rsidR="740A5462">
        <w:rPr>
          <w:rFonts w:eastAsia="新細明體" w:cs="Arial" w:eastAsiaTheme="minorEastAsia" w:cstheme="minorBidi"/>
          <w:b w:val="1"/>
          <w:bCs w:val="1"/>
          <w:color w:val="000000" w:themeColor="text1" w:themeTint="FF" w:themeShade="FF"/>
        </w:rPr>
        <w:t>, recently</w:t>
      </w:r>
      <w:r w:rsidRPr="5025D2C2" w:rsidR="740A5462">
        <w:rPr>
          <w:rFonts w:eastAsia="新細明體" w:cs="Arial" w:eastAsiaTheme="minorEastAsia" w:cstheme="minorBidi"/>
          <w:b w:val="1"/>
          <w:bCs w:val="1"/>
          <w:color w:val="000000" w:themeColor="text1" w:themeTint="FF" w:themeShade="FF"/>
          <w:lang w:val="en-US"/>
        </w:rPr>
        <w:t xml:space="preserve"> informed her family about some serious health issues</w:t>
      </w:r>
      <w:r w:rsidRPr="5025D2C2" w:rsidR="740A5462">
        <w:rPr>
          <w:rFonts w:eastAsia="新細明體" w:cs="Arial" w:eastAsiaTheme="minorEastAsia" w:cstheme="minorBidi"/>
          <w:b w:val="1"/>
          <w:bCs w:val="1"/>
          <w:color w:val="000000" w:themeColor="text1" w:themeTint="FF" w:themeShade="FF"/>
        </w:rPr>
        <w:t>.</w:t>
      </w:r>
      <w:r w:rsidRPr="5025D2C2" w:rsidR="53EA496D">
        <w:rPr>
          <w:rFonts w:eastAsia="新細明體" w:cs="Arial" w:eastAsiaTheme="minorEastAsia" w:cstheme="minorBidi"/>
          <w:b w:val="1"/>
          <w:bCs w:val="1"/>
          <w:color w:val="000000" w:themeColor="text1" w:themeTint="FF" w:themeShade="FF"/>
        </w:rPr>
        <w:t xml:space="preserve"> </w:t>
      </w:r>
      <w:r w:rsidRPr="5025D2C2" w:rsidR="68A8C4C0">
        <w:rPr>
          <w:rFonts w:eastAsia="新細明體" w:cs="Arial" w:eastAsiaTheme="minorEastAsia" w:cstheme="minorBidi"/>
          <w:b w:val="1"/>
          <w:bCs w:val="1"/>
          <w:color w:val="000000" w:themeColor="text1" w:themeTint="FF" w:themeShade="FF"/>
        </w:rPr>
        <w:t>Arrested</w:t>
      </w:r>
      <w:r w:rsidRPr="5025D2C2" w:rsidR="3C75D5DD">
        <w:rPr>
          <w:rFonts w:eastAsia="新細明體" w:cs="Arial" w:eastAsiaTheme="minorEastAsia" w:cstheme="minorBidi"/>
          <w:b w:val="1"/>
          <w:bCs w:val="1"/>
          <w:color w:val="000000" w:themeColor="text1" w:themeTint="FF" w:themeShade="FF"/>
        </w:rPr>
        <w:t xml:space="preserve"> in 2020, </w:t>
      </w:r>
      <w:r w:rsidRPr="5025D2C2" w:rsidR="68A8C4C0">
        <w:rPr>
          <w:rFonts w:eastAsia="新細明體" w:cs="Arial" w:eastAsiaTheme="minorEastAsia" w:cstheme="minorBidi"/>
          <w:b w:val="1"/>
          <w:bCs w:val="1"/>
          <w:color w:val="000000" w:themeColor="text1" w:themeTint="FF" w:themeShade="FF"/>
        </w:rPr>
        <w:t>Thêu</w:t>
      </w:r>
      <w:r w:rsidRPr="5025D2C2" w:rsidR="68A8C4C0">
        <w:rPr>
          <w:rFonts w:eastAsia="新細明體" w:cs="Arial" w:eastAsiaTheme="minorEastAsia" w:cstheme="minorBidi"/>
          <w:b w:val="1"/>
          <w:bCs w:val="1"/>
          <w:color w:val="000000" w:themeColor="text1" w:themeTint="FF" w:themeShade="FF"/>
        </w:rPr>
        <w:t xml:space="preserve"> and</w:t>
      </w:r>
      <w:r w:rsidRPr="5025D2C2" w:rsidR="3C75D5DD">
        <w:rPr>
          <w:rFonts w:eastAsia="新細明體" w:cs="Arial" w:eastAsiaTheme="minorEastAsia" w:cstheme="minorBidi"/>
          <w:b w:val="1"/>
          <w:bCs w:val="1"/>
          <w:color w:val="000000" w:themeColor="text1" w:themeTint="FF" w:themeShade="FF"/>
        </w:rPr>
        <w:t xml:space="preserve"> </w:t>
      </w:r>
      <w:r w:rsidRPr="5025D2C2" w:rsidR="53EA496D">
        <w:rPr>
          <w:rFonts w:eastAsia="新細明體" w:cs="Arial" w:eastAsiaTheme="minorEastAsia" w:cstheme="minorBidi"/>
          <w:b w:val="1"/>
          <w:bCs w:val="1"/>
          <w:color w:val="000000" w:themeColor="text1" w:themeTint="FF" w:themeShade="FF"/>
        </w:rPr>
        <w:t>her two</w:t>
      </w:r>
      <w:r w:rsidRPr="5025D2C2" w:rsidR="334C920E">
        <w:rPr>
          <w:rFonts w:eastAsia="新細明體" w:cs="Arial" w:eastAsiaTheme="minorEastAsia" w:cstheme="minorBidi"/>
          <w:b w:val="1"/>
          <w:bCs w:val="1"/>
          <w:color w:val="000000" w:themeColor="text1" w:themeTint="FF" w:themeShade="FF"/>
        </w:rPr>
        <w:t xml:space="preserve"> sons</w:t>
      </w:r>
      <w:r w:rsidRPr="5025D2C2" w:rsidR="68A8C4C0">
        <w:rPr>
          <w:rFonts w:eastAsia="新細明體" w:cs="Arial" w:eastAsiaTheme="minorEastAsia" w:cstheme="minorBidi"/>
          <w:b w:val="1"/>
          <w:bCs w:val="1"/>
          <w:color w:val="000000" w:themeColor="text1" w:themeTint="FF" w:themeShade="FF"/>
        </w:rPr>
        <w:t xml:space="preserve"> were</w:t>
      </w:r>
      <w:r w:rsidRPr="5025D2C2" w:rsidR="1145BCF0">
        <w:rPr>
          <w:rFonts w:eastAsia="新細明體" w:cs="Arial" w:eastAsiaTheme="minorEastAsia" w:cstheme="minorBidi"/>
          <w:b w:val="1"/>
          <w:bCs w:val="1"/>
          <w:color w:val="000000" w:themeColor="text1" w:themeTint="FF" w:themeShade="FF"/>
        </w:rPr>
        <w:t xml:space="preserve"> </w:t>
      </w:r>
      <w:r w:rsidRPr="5025D2C2" w:rsidR="0886F99C">
        <w:rPr>
          <w:rFonts w:eastAsia="新細明體" w:cs="Arial" w:eastAsiaTheme="minorEastAsia" w:cstheme="minorBidi"/>
          <w:b w:val="1"/>
          <w:bCs w:val="1"/>
          <w:color w:val="000000" w:themeColor="text1" w:themeTint="FF" w:themeShade="FF"/>
        </w:rPr>
        <w:t xml:space="preserve">sentenced </w:t>
      </w:r>
      <w:r w:rsidRPr="5025D2C2" w:rsidR="58C92724">
        <w:rPr>
          <w:rFonts w:eastAsia="新細明體" w:cs="Arial" w:eastAsiaTheme="minorEastAsia" w:cstheme="minorBidi"/>
          <w:b w:val="1"/>
          <w:bCs w:val="1"/>
          <w:color w:val="000000" w:themeColor="text1" w:themeTint="FF" w:themeShade="FF"/>
        </w:rPr>
        <w:t xml:space="preserve">between </w:t>
      </w:r>
      <w:r w:rsidRPr="5025D2C2" w:rsidR="0886F99C">
        <w:rPr>
          <w:rFonts w:eastAsia="新細明體" w:cs="Arial" w:eastAsiaTheme="minorEastAsia" w:cstheme="minorBidi"/>
          <w:b w:val="1"/>
          <w:bCs w:val="1"/>
          <w:color w:val="000000" w:themeColor="text1" w:themeTint="FF" w:themeShade="FF"/>
        </w:rPr>
        <w:t xml:space="preserve">8 </w:t>
      </w:r>
      <w:r w:rsidRPr="5025D2C2" w:rsidR="3A769E75">
        <w:rPr>
          <w:rFonts w:eastAsia="新細明體" w:cs="Arial" w:eastAsiaTheme="minorEastAsia" w:cstheme="minorBidi"/>
          <w:b w:val="1"/>
          <w:bCs w:val="1"/>
          <w:color w:val="000000" w:themeColor="text1" w:themeTint="FF" w:themeShade="FF"/>
        </w:rPr>
        <w:t xml:space="preserve">to 10 </w:t>
      </w:r>
      <w:r w:rsidRPr="5025D2C2" w:rsidR="0886F99C">
        <w:rPr>
          <w:rFonts w:eastAsia="新細明體" w:cs="Arial" w:eastAsiaTheme="minorEastAsia" w:cstheme="minorBidi"/>
          <w:b w:val="1"/>
          <w:bCs w:val="1"/>
          <w:color w:val="000000" w:themeColor="text1" w:themeTint="FF" w:themeShade="FF"/>
        </w:rPr>
        <w:t>years in</w:t>
      </w:r>
      <w:r w:rsidRPr="5025D2C2" w:rsidR="174A26F2">
        <w:rPr>
          <w:rFonts w:eastAsia="新細明體" w:cs="Arial" w:eastAsiaTheme="minorEastAsia" w:cstheme="minorBidi"/>
          <w:b w:val="1"/>
          <w:bCs w:val="1"/>
          <w:color w:val="000000" w:themeColor="text1" w:themeTint="FF" w:themeShade="FF"/>
        </w:rPr>
        <w:t xml:space="preserve"> </w:t>
      </w:r>
      <w:r w:rsidRPr="5025D2C2" w:rsidR="0886F99C">
        <w:rPr>
          <w:rFonts w:eastAsia="新細明體" w:cs="Arial" w:eastAsiaTheme="minorEastAsia" w:cstheme="minorBidi"/>
          <w:b w:val="1"/>
          <w:bCs w:val="1"/>
          <w:color w:val="000000" w:themeColor="text1" w:themeTint="FF" w:themeShade="FF"/>
        </w:rPr>
        <w:t>prison</w:t>
      </w:r>
      <w:r w:rsidRPr="5025D2C2" w:rsidR="527FCA6A">
        <w:rPr>
          <w:rFonts w:eastAsia="新細明體" w:cs="Arial" w:eastAsiaTheme="minorEastAsia" w:cstheme="minorBidi"/>
          <w:b w:val="1"/>
          <w:bCs w:val="1"/>
          <w:color w:val="000000" w:themeColor="text1" w:themeTint="FF" w:themeShade="FF"/>
        </w:rPr>
        <w:t> under Article 117 of the Criminal Code for “opposing the State of the Socialist Republic of Viet Nam”.</w:t>
      </w:r>
      <w:r w:rsidRPr="5025D2C2" w:rsidR="66D6BD72">
        <w:rPr>
          <w:rFonts w:eastAsia="新細明體" w:cs="Arial" w:eastAsiaTheme="minorEastAsia" w:cstheme="minorBidi"/>
          <w:b w:val="1"/>
          <w:bCs w:val="1"/>
          <w:color w:val="000000" w:themeColor="text1" w:themeTint="FF" w:themeShade="FF"/>
          <w:lang w:val="en-US"/>
        </w:rPr>
        <w:t xml:space="preserve"> </w:t>
      </w:r>
      <w:r w:rsidRPr="5025D2C2" w:rsidR="66D6BD72">
        <w:rPr>
          <w:rFonts w:eastAsia="新細明體" w:cs="Arial" w:eastAsiaTheme="minorEastAsia" w:cstheme="minorBidi"/>
          <w:b w:val="1"/>
          <w:bCs w:val="1"/>
          <w:color w:val="000000" w:themeColor="text1" w:themeTint="FF" w:themeShade="FF"/>
          <w:lang w:val="en-US"/>
        </w:rPr>
        <w:t>Thêu</w:t>
      </w:r>
      <w:r w:rsidRPr="5025D2C2" w:rsidR="66D6BD72">
        <w:rPr>
          <w:rFonts w:eastAsia="新細明體" w:cs="Arial" w:eastAsiaTheme="minorEastAsia" w:cstheme="minorBidi"/>
          <w:b w:val="1"/>
          <w:bCs w:val="1"/>
          <w:color w:val="000000" w:themeColor="text1" w:themeTint="FF" w:themeShade="FF"/>
          <w:lang w:val="en-US"/>
        </w:rPr>
        <w:t xml:space="preserve"> </w:t>
      </w:r>
      <w:r w:rsidRPr="5025D2C2" w:rsidR="68A8C4C0">
        <w:rPr>
          <w:rFonts w:eastAsia="新細明體" w:cs="Arial" w:eastAsiaTheme="minorEastAsia" w:cstheme="minorBidi"/>
          <w:b w:val="1"/>
          <w:bCs w:val="1"/>
          <w:color w:val="000000" w:themeColor="text1" w:themeTint="FF" w:themeShade="FF"/>
          <w:lang w:val="en-US"/>
        </w:rPr>
        <w:t xml:space="preserve">and her family </w:t>
      </w:r>
      <w:r w:rsidRPr="5025D2C2" w:rsidR="44685F30">
        <w:rPr>
          <w:rFonts w:eastAsia="新細明體" w:cs="Arial" w:eastAsiaTheme="minorEastAsia" w:cstheme="minorBidi"/>
          <w:b w:val="1"/>
          <w:bCs w:val="1"/>
          <w:color w:val="000000" w:themeColor="text1" w:themeTint="FF" w:themeShade="FF"/>
          <w:lang w:val="en-US"/>
        </w:rPr>
        <w:t>began advocating against forced evictions and became leading figure</w:t>
      </w:r>
      <w:r w:rsidRPr="5025D2C2" w:rsidR="68A8C4C0">
        <w:rPr>
          <w:rFonts w:eastAsia="新細明體" w:cs="Arial" w:eastAsiaTheme="minorEastAsia" w:cstheme="minorBidi"/>
          <w:b w:val="1"/>
          <w:bCs w:val="1"/>
          <w:color w:val="000000" w:themeColor="text1" w:themeTint="FF" w:themeShade="FF"/>
          <w:lang w:val="en-US"/>
        </w:rPr>
        <w:t>s</w:t>
      </w:r>
      <w:r w:rsidRPr="5025D2C2" w:rsidR="44685F30">
        <w:rPr>
          <w:rFonts w:eastAsia="新細明體" w:cs="Arial" w:eastAsiaTheme="minorEastAsia" w:cstheme="minorBidi"/>
          <w:b w:val="1"/>
          <w:bCs w:val="1"/>
          <w:color w:val="000000" w:themeColor="text1" w:themeTint="FF" w:themeShade="FF"/>
          <w:lang w:val="en-US"/>
        </w:rPr>
        <w:t xml:space="preserve"> in the land rights movement</w:t>
      </w:r>
      <w:r w:rsidRPr="5025D2C2" w:rsidR="66D6BD72">
        <w:rPr>
          <w:rFonts w:eastAsia="新細明體" w:cs="Arial" w:eastAsiaTheme="minorEastAsia" w:cstheme="minorBidi"/>
          <w:b w:val="1"/>
          <w:bCs w:val="1"/>
          <w:color w:val="000000" w:themeColor="text1" w:themeTint="FF" w:themeShade="FF"/>
          <w:lang w:val="en-US"/>
        </w:rPr>
        <w:t xml:space="preserve">. </w:t>
      </w:r>
      <w:r w:rsidRPr="5025D2C2" w:rsidR="1350016A">
        <w:rPr>
          <w:rFonts w:eastAsia="新細明體" w:cs="Arial" w:eastAsiaTheme="minorEastAsia" w:cstheme="minorBidi"/>
          <w:b w:val="1"/>
          <w:bCs w:val="1"/>
          <w:color w:val="000000" w:themeColor="text1" w:themeTint="FF" w:themeShade="FF"/>
          <w:lang w:val="en-US"/>
        </w:rPr>
        <w:t>There are grave concerns that,</w:t>
      </w:r>
      <w:r w:rsidRPr="5025D2C2" w:rsidR="5ADCE05B">
        <w:rPr>
          <w:rFonts w:eastAsia="新細明體" w:cs="Arial" w:eastAsiaTheme="minorEastAsia" w:cstheme="minorBidi"/>
          <w:b w:val="1"/>
          <w:bCs w:val="1"/>
          <w:color w:val="000000" w:themeColor="text1" w:themeTint="FF" w:themeShade="FF"/>
          <w:lang w:val="en-US"/>
        </w:rPr>
        <w:t xml:space="preserve"> without access to </w:t>
      </w:r>
      <w:r w:rsidRPr="5025D2C2" w:rsidR="00EE42DB">
        <w:rPr>
          <w:rFonts w:eastAsia="新細明體" w:cs="Arial" w:eastAsiaTheme="minorEastAsia" w:cstheme="minorBidi"/>
          <w:b w:val="1"/>
          <w:bCs w:val="1"/>
          <w:color w:val="000000" w:themeColor="text1" w:themeTint="FF" w:themeShade="FF"/>
          <w:lang w:val="en-US"/>
        </w:rPr>
        <w:t>adequate</w:t>
      </w:r>
      <w:r w:rsidRPr="5025D2C2" w:rsidR="1BA4964D">
        <w:rPr>
          <w:rFonts w:eastAsia="新細明體" w:cs="Arial" w:eastAsiaTheme="minorEastAsia" w:cstheme="minorBidi"/>
          <w:b w:val="1"/>
          <w:bCs w:val="1"/>
          <w:color w:val="000000" w:themeColor="text1" w:themeTint="FF" w:themeShade="FF"/>
          <w:lang w:val="en-US"/>
        </w:rPr>
        <w:t xml:space="preserve"> health</w:t>
      </w:r>
      <w:r w:rsidRPr="5025D2C2" w:rsidR="5ADCE05B">
        <w:rPr>
          <w:rFonts w:eastAsia="新細明體" w:cs="Arial" w:eastAsiaTheme="minorEastAsia" w:cstheme="minorBidi"/>
          <w:b w:val="1"/>
          <w:bCs w:val="1"/>
          <w:color w:val="000000" w:themeColor="text1" w:themeTint="FF" w:themeShade="FF"/>
          <w:lang w:val="en-US"/>
        </w:rPr>
        <w:t xml:space="preserve">care, </w:t>
      </w:r>
      <w:r w:rsidRPr="5025D2C2" w:rsidR="1350016A">
        <w:rPr>
          <w:rFonts w:eastAsia="新細明體" w:cs="Arial" w:eastAsiaTheme="minorEastAsia" w:cstheme="minorBidi"/>
          <w:b w:val="1"/>
          <w:bCs w:val="1"/>
          <w:color w:val="000000" w:themeColor="text1" w:themeTint="FF" w:themeShade="FF"/>
          <w:lang w:val="en-US"/>
        </w:rPr>
        <w:t>he</w:t>
      </w:r>
      <w:r w:rsidRPr="5025D2C2" w:rsidR="499402F6">
        <w:rPr>
          <w:rFonts w:eastAsia="新細明體" w:cs="Arial" w:eastAsiaTheme="minorEastAsia" w:cstheme="minorBidi"/>
          <w:b w:val="1"/>
          <w:bCs w:val="1"/>
          <w:color w:val="000000" w:themeColor="text1" w:themeTint="FF" w:themeShade="FF"/>
          <w:lang w:val="en-US"/>
        </w:rPr>
        <w:t>r</w:t>
      </w:r>
      <w:r w:rsidRPr="5025D2C2" w:rsidR="1350016A">
        <w:rPr>
          <w:rFonts w:eastAsia="新細明體" w:cs="Arial" w:eastAsiaTheme="minorEastAsia" w:cstheme="minorBidi"/>
          <w:b w:val="1"/>
          <w:bCs w:val="1"/>
          <w:color w:val="000000" w:themeColor="text1" w:themeTint="FF" w:themeShade="FF"/>
          <w:lang w:val="en-US"/>
        </w:rPr>
        <w:t xml:space="preserve"> life could be at risk</w:t>
      </w:r>
      <w:r w:rsidRPr="5025D2C2" w:rsidR="5ADCE05B">
        <w:rPr>
          <w:rFonts w:eastAsia="新細明體" w:cs="Arial" w:eastAsiaTheme="minorEastAsia" w:cstheme="minorBidi"/>
          <w:b w:val="1"/>
          <w:bCs w:val="1"/>
          <w:color w:val="000000" w:themeColor="text1" w:themeTint="FF" w:themeShade="FF"/>
          <w:lang w:val="en-US"/>
        </w:rPr>
        <w:t>.</w:t>
      </w:r>
      <w:r w:rsidRPr="5025D2C2" w:rsidR="4566EEFE">
        <w:rPr>
          <w:rFonts w:eastAsia="新細明體" w:cs="Arial" w:eastAsiaTheme="minorEastAsia" w:cstheme="minorBidi"/>
          <w:b w:val="1"/>
          <w:bCs w:val="1"/>
          <w:color w:val="000000" w:themeColor="text1" w:themeTint="FF" w:themeShade="FF"/>
          <w:lang w:val="en-US"/>
        </w:rPr>
        <w:t xml:space="preserve"> </w:t>
      </w:r>
      <w:r w:rsidRPr="5025D2C2" w:rsidR="6161A9F1">
        <w:rPr>
          <w:rFonts w:eastAsia="新細明體" w:cs="Arial" w:eastAsiaTheme="minorEastAsia" w:cstheme="minorBidi"/>
          <w:b w:val="1"/>
          <w:bCs w:val="1"/>
          <w:color w:val="000000" w:themeColor="text1" w:themeTint="FF" w:themeShade="FF"/>
        </w:rPr>
        <w:t>T</w:t>
      </w:r>
      <w:r w:rsidRPr="5025D2C2" w:rsidR="2498B5A4">
        <w:rPr>
          <w:rFonts w:eastAsia="新細明體" w:cs="Arial" w:eastAsiaTheme="minorEastAsia" w:cstheme="minorBidi"/>
          <w:b w:val="1"/>
          <w:bCs w:val="1"/>
          <w:color w:val="000000" w:themeColor="text1" w:themeTint="FF" w:themeShade="FF"/>
        </w:rPr>
        <w:t>h</w:t>
      </w:r>
      <w:r w:rsidRPr="5025D2C2" w:rsidR="49C5AF31">
        <w:rPr>
          <w:rFonts w:eastAsia="新細明體" w:cs="Arial" w:eastAsiaTheme="minorEastAsia" w:cstheme="minorBidi"/>
          <w:b w:val="1"/>
          <w:bCs w:val="1"/>
          <w:color w:val="000000" w:themeColor="text1" w:themeTint="FF" w:themeShade="FF"/>
        </w:rPr>
        <w:t>êu</w:t>
      </w:r>
      <w:r w:rsidRPr="5025D2C2" w:rsidR="527FCA6A">
        <w:rPr>
          <w:rFonts w:eastAsia="新細明體" w:cs="Arial" w:eastAsiaTheme="minorEastAsia" w:cstheme="minorBidi"/>
          <w:b w:val="1"/>
          <w:bCs w:val="1"/>
          <w:color w:val="000000" w:themeColor="text1" w:themeTint="FF" w:themeShade="FF"/>
        </w:rPr>
        <w:t xml:space="preserve"> is a prisoner of conscience, detained solely for exercising her human rights</w:t>
      </w:r>
      <w:r w:rsidRPr="5025D2C2" w:rsidR="49C5AF31">
        <w:rPr>
          <w:rFonts w:eastAsia="新細明體" w:cs="Arial" w:eastAsiaTheme="minorEastAsia" w:cstheme="minorBidi"/>
          <w:b w:val="1"/>
          <w:bCs w:val="1"/>
          <w:color w:val="000000" w:themeColor="text1" w:themeTint="FF" w:themeShade="FF"/>
        </w:rPr>
        <w:t xml:space="preserve">, and must be </w:t>
      </w:r>
      <w:r w:rsidRPr="5025D2C2" w:rsidR="49C5AF31">
        <w:rPr>
          <w:rFonts w:eastAsia="新細明體" w:cs="Arial" w:eastAsiaTheme="minorEastAsia" w:cstheme="minorBidi"/>
          <w:b w:val="1"/>
          <w:bCs w:val="1"/>
          <w:color w:val="000000" w:themeColor="text1" w:themeTint="FF" w:themeShade="FF"/>
        </w:rPr>
        <w:t>immediately</w:t>
      </w:r>
      <w:r w:rsidRPr="5025D2C2" w:rsidR="49C5AF31">
        <w:rPr>
          <w:rFonts w:eastAsia="新細明體" w:cs="Arial" w:eastAsiaTheme="minorEastAsia" w:cstheme="minorBidi"/>
          <w:b w:val="1"/>
          <w:bCs w:val="1"/>
          <w:color w:val="000000" w:themeColor="text1" w:themeTint="FF" w:themeShade="FF"/>
        </w:rPr>
        <w:t xml:space="preserve"> and unconditionally released</w:t>
      </w:r>
      <w:r w:rsidRPr="5025D2C2" w:rsidR="527FCA6A">
        <w:rPr>
          <w:rFonts w:eastAsia="新細明體" w:cs="Arial" w:eastAsiaTheme="minorEastAsia" w:cstheme="minorBidi"/>
          <w:b w:val="1"/>
          <w:bCs w:val="1"/>
          <w:color w:val="000000" w:themeColor="text1" w:themeTint="FF" w:themeShade="FF"/>
        </w:rPr>
        <w:t>.</w:t>
      </w:r>
      <w:r w:rsidRPr="5025D2C2" w:rsidR="38740800">
        <w:rPr>
          <w:rFonts w:eastAsia="新細明體" w:cs="Arial" w:eastAsiaTheme="minorEastAsia" w:cstheme="minorBidi"/>
          <w:b w:val="1"/>
          <w:bCs w:val="1"/>
          <w:lang w:eastAsia="es-MX"/>
        </w:rPr>
        <w:t xml:space="preserve"> </w:t>
      </w:r>
    </w:p>
    <w:p w:rsidR="005D2C37" w:rsidP="5D5A2780" w:rsidRDefault="005D2C37" w14:paraId="09EE4700" w14:textId="77777777">
      <w:pPr>
        <w:spacing w:after="0" w:line="240" w:lineRule="auto"/>
        <w:ind w:left="-283"/>
        <w:rPr>
          <w:rFonts w:asciiTheme="minorHAnsi" w:hAnsiTheme="minorHAnsi" w:eastAsiaTheme="minorEastAsia" w:cstheme="minorBidi"/>
          <w:b/>
          <w:bCs/>
          <w:lang w:eastAsia="es-MX"/>
        </w:rPr>
      </w:pPr>
    </w:p>
    <w:p w:rsidRPr="005C506F" w:rsidR="005D2C37" w:rsidP="5D5A2780" w:rsidRDefault="005D2C37" w14:paraId="1526909C" w14:textId="77777777">
      <w:pPr>
        <w:spacing w:after="0" w:line="240" w:lineRule="auto"/>
        <w:ind w:left="-283"/>
        <w:rPr>
          <w:rFonts w:eastAsiaTheme="minorEastAsia" w:cstheme="minorBidi"/>
          <w:b/>
          <w:bCs/>
          <w:color w:val="FF0000"/>
          <w:sz w:val="22"/>
          <w:szCs w:val="22"/>
          <w:lang w:eastAsia="es-MX"/>
        </w:rPr>
      </w:pPr>
      <w:r w:rsidRPr="005C506F">
        <w:rPr>
          <w:rFonts w:eastAsiaTheme="minorEastAsia" w:cstheme="minorBidi"/>
          <w:b/>
          <w:bCs/>
          <w:color w:val="FF0000"/>
          <w:sz w:val="22"/>
          <w:szCs w:val="22"/>
          <w:lang w:eastAsia="es-MX"/>
        </w:rPr>
        <w:t>TAKE ACTION: WRITE AN APPEAL IN YOUR OWN WORDS OR USE THIS MODEL LETTER</w:t>
      </w:r>
    </w:p>
    <w:p w:rsidRPr="000106EF" w:rsidR="005D2C37" w:rsidP="5D5A2780" w:rsidRDefault="005D2C37" w14:paraId="038680B3" w14:textId="3838DC1F">
      <w:pPr>
        <w:autoSpaceDE w:val="0"/>
        <w:autoSpaceDN w:val="0"/>
        <w:adjustRightInd w:val="0"/>
        <w:spacing w:after="0" w:line="240" w:lineRule="auto"/>
        <w:ind w:left="-283"/>
        <w:rPr>
          <w:rFonts w:asciiTheme="minorHAnsi" w:hAnsiTheme="minorHAnsi" w:eastAsiaTheme="minorEastAsia" w:cstheme="minorBidi"/>
          <w:lang w:eastAsia="es-MX"/>
        </w:rPr>
      </w:pPr>
    </w:p>
    <w:p w:rsidRPr="005C506F" w:rsidR="0032597C" w:rsidP="5D5A2780" w:rsidRDefault="6915C6FE" w14:paraId="4A3D95AC" w14:textId="158FDA86">
      <w:pPr>
        <w:spacing w:after="0" w:line="240" w:lineRule="auto"/>
        <w:ind w:left="-283"/>
        <w:jc w:val="right"/>
        <w:rPr>
          <w:rFonts w:eastAsiaTheme="minorEastAsia" w:cstheme="minorBidi"/>
          <w:color w:val="000000" w:themeColor="text1"/>
          <w:szCs w:val="18"/>
        </w:rPr>
      </w:pPr>
      <w:r w:rsidRPr="005C506F">
        <w:rPr>
          <w:rFonts w:eastAsiaTheme="minorEastAsia" w:cstheme="minorBidi"/>
          <w:b/>
          <w:bCs/>
          <w:i/>
          <w:iCs/>
          <w:color w:val="000000" w:themeColor="text1"/>
          <w:szCs w:val="18"/>
        </w:rPr>
        <w:t>State President L</w:t>
      </w:r>
      <w:r w:rsidRPr="005C506F">
        <w:rPr>
          <w:rFonts w:ascii="Calibri" w:hAnsi="Calibri" w:cs="Calibri" w:eastAsiaTheme="minorEastAsia"/>
          <w:b/>
          <w:bCs/>
          <w:i/>
          <w:iCs/>
          <w:color w:val="000000" w:themeColor="text1"/>
          <w:szCs w:val="18"/>
        </w:rPr>
        <w:t>ươ</w:t>
      </w:r>
      <w:r w:rsidRPr="005C506F">
        <w:rPr>
          <w:rFonts w:eastAsiaTheme="minorEastAsia" w:cstheme="minorBidi"/>
          <w:b/>
          <w:bCs/>
          <w:i/>
          <w:iCs/>
          <w:color w:val="000000" w:themeColor="text1"/>
          <w:szCs w:val="18"/>
        </w:rPr>
        <w:t>ng C</w:t>
      </w:r>
      <w:r w:rsidRPr="005C506F">
        <w:rPr>
          <w:rFonts w:ascii="Calibri" w:hAnsi="Calibri" w:cs="Calibri" w:eastAsiaTheme="minorEastAsia"/>
          <w:b/>
          <w:bCs/>
          <w:i/>
          <w:iCs/>
          <w:color w:val="000000" w:themeColor="text1"/>
          <w:szCs w:val="18"/>
        </w:rPr>
        <w:t>ườ</w:t>
      </w:r>
      <w:r w:rsidRPr="005C506F">
        <w:rPr>
          <w:rFonts w:eastAsiaTheme="minorEastAsia" w:cstheme="minorBidi"/>
          <w:b/>
          <w:bCs/>
          <w:i/>
          <w:iCs/>
          <w:color w:val="000000" w:themeColor="text1"/>
          <w:szCs w:val="18"/>
        </w:rPr>
        <w:t>ng</w:t>
      </w:r>
    </w:p>
    <w:p w:rsidRPr="005C506F" w:rsidR="0032597C" w:rsidP="5D5A2780" w:rsidRDefault="6915C6FE" w14:paraId="600314C2" w14:textId="668D92A2">
      <w:pPr>
        <w:spacing w:after="0" w:line="240" w:lineRule="auto"/>
        <w:ind w:left="-283"/>
        <w:jc w:val="right"/>
        <w:rPr>
          <w:rFonts w:eastAsiaTheme="minorEastAsia" w:cstheme="minorBidi"/>
          <w:color w:val="000000" w:themeColor="text1"/>
          <w:szCs w:val="18"/>
        </w:rPr>
      </w:pPr>
      <w:r w:rsidRPr="005C506F">
        <w:rPr>
          <w:rFonts w:eastAsiaTheme="minorEastAsia" w:cstheme="minorBidi"/>
          <w:i/>
          <w:iCs/>
          <w:color w:val="000000" w:themeColor="text1"/>
          <w:szCs w:val="18"/>
        </w:rPr>
        <w:t xml:space="preserve">Văn </w:t>
      </w:r>
      <w:proofErr w:type="spellStart"/>
      <w:r w:rsidRPr="005C506F">
        <w:rPr>
          <w:rFonts w:eastAsiaTheme="minorEastAsia" w:cstheme="minorBidi"/>
          <w:i/>
          <w:iCs/>
          <w:color w:val="000000" w:themeColor="text1"/>
          <w:szCs w:val="18"/>
        </w:rPr>
        <w:t>phòng</w:t>
      </w:r>
      <w:proofErr w:type="spellEnd"/>
      <w:r w:rsidRPr="005C506F">
        <w:rPr>
          <w:rFonts w:eastAsiaTheme="minorEastAsia" w:cstheme="minorBidi"/>
          <w:i/>
          <w:iCs/>
          <w:color w:val="000000" w:themeColor="text1"/>
          <w:szCs w:val="18"/>
        </w:rPr>
        <w:t xml:space="preserve"> </w:t>
      </w:r>
      <w:proofErr w:type="spellStart"/>
      <w:r w:rsidRPr="005C506F">
        <w:rPr>
          <w:rFonts w:eastAsiaTheme="minorEastAsia" w:cstheme="minorBidi"/>
          <w:i/>
          <w:iCs/>
          <w:color w:val="000000" w:themeColor="text1"/>
          <w:szCs w:val="18"/>
        </w:rPr>
        <w:t>ch</w:t>
      </w:r>
      <w:r w:rsidRPr="005C506F">
        <w:rPr>
          <w:rFonts w:ascii="Calibri" w:hAnsi="Calibri" w:cs="Calibri" w:eastAsiaTheme="minorEastAsia"/>
          <w:i/>
          <w:iCs/>
          <w:color w:val="000000" w:themeColor="text1"/>
          <w:szCs w:val="18"/>
        </w:rPr>
        <w:t>ủ</w:t>
      </w:r>
      <w:proofErr w:type="spellEnd"/>
      <w:r w:rsidRPr="005C506F">
        <w:rPr>
          <w:rFonts w:eastAsiaTheme="minorEastAsia" w:cstheme="minorBidi"/>
          <w:i/>
          <w:iCs/>
          <w:color w:val="000000" w:themeColor="text1"/>
          <w:szCs w:val="18"/>
        </w:rPr>
        <w:t xml:space="preserve"> </w:t>
      </w:r>
      <w:proofErr w:type="spellStart"/>
      <w:r w:rsidRPr="005C506F">
        <w:rPr>
          <w:rFonts w:eastAsiaTheme="minorEastAsia" w:cstheme="minorBidi"/>
          <w:i/>
          <w:iCs/>
          <w:color w:val="000000" w:themeColor="text1"/>
          <w:szCs w:val="18"/>
        </w:rPr>
        <w:t>t</w:t>
      </w:r>
      <w:r w:rsidRPr="005C506F">
        <w:rPr>
          <w:rFonts w:ascii="Calibri" w:hAnsi="Calibri" w:cs="Calibri" w:eastAsiaTheme="minorEastAsia"/>
          <w:i/>
          <w:iCs/>
          <w:color w:val="000000" w:themeColor="text1"/>
          <w:szCs w:val="18"/>
        </w:rPr>
        <w:t>ị</w:t>
      </w:r>
      <w:r w:rsidRPr="005C506F">
        <w:rPr>
          <w:rFonts w:eastAsiaTheme="minorEastAsia" w:cstheme="minorBidi"/>
          <w:i/>
          <w:iCs/>
          <w:color w:val="000000" w:themeColor="text1"/>
          <w:szCs w:val="18"/>
        </w:rPr>
        <w:t>ch</w:t>
      </w:r>
      <w:proofErr w:type="spellEnd"/>
      <w:r w:rsidRPr="005C506F">
        <w:rPr>
          <w:rFonts w:eastAsiaTheme="minorEastAsia" w:cstheme="minorBidi"/>
          <w:i/>
          <w:iCs/>
          <w:color w:val="000000" w:themeColor="text1"/>
          <w:szCs w:val="18"/>
        </w:rPr>
        <w:t xml:space="preserve"> </w:t>
      </w:r>
      <w:proofErr w:type="spellStart"/>
      <w:r w:rsidRPr="005C506F">
        <w:rPr>
          <w:rFonts w:eastAsiaTheme="minorEastAsia" w:cstheme="minorBidi"/>
          <w:i/>
          <w:iCs/>
          <w:color w:val="000000" w:themeColor="text1"/>
          <w:szCs w:val="18"/>
        </w:rPr>
        <w:t>n</w:t>
      </w:r>
      <w:r w:rsidRPr="005C506F">
        <w:rPr>
          <w:rFonts w:ascii="Calibri" w:hAnsi="Calibri" w:cs="Calibri" w:eastAsiaTheme="minorEastAsia"/>
          <w:i/>
          <w:iCs/>
          <w:color w:val="000000" w:themeColor="text1"/>
          <w:szCs w:val="18"/>
        </w:rPr>
        <w:t>ướ</w:t>
      </w:r>
      <w:r w:rsidRPr="005C506F">
        <w:rPr>
          <w:rFonts w:eastAsiaTheme="minorEastAsia" w:cstheme="minorBidi"/>
          <w:i/>
          <w:iCs/>
          <w:color w:val="000000" w:themeColor="text1"/>
          <w:szCs w:val="18"/>
        </w:rPr>
        <w:t>c</w:t>
      </w:r>
      <w:proofErr w:type="spellEnd"/>
      <w:r w:rsidRPr="005C506F">
        <w:rPr>
          <w:rFonts w:eastAsiaTheme="minorEastAsia" w:cstheme="minorBidi"/>
          <w:i/>
          <w:iCs/>
          <w:color w:val="000000" w:themeColor="text1"/>
          <w:szCs w:val="18"/>
        </w:rPr>
        <w:t xml:space="preserve">, </w:t>
      </w:r>
      <w:proofErr w:type="spellStart"/>
      <w:r w:rsidRPr="005C506F">
        <w:rPr>
          <w:rFonts w:eastAsiaTheme="minorEastAsia" w:cstheme="minorBidi"/>
          <w:i/>
          <w:iCs/>
          <w:color w:val="000000" w:themeColor="text1"/>
          <w:szCs w:val="18"/>
        </w:rPr>
        <w:t>s</w:t>
      </w:r>
      <w:r w:rsidRPr="005C506F">
        <w:rPr>
          <w:rFonts w:ascii="Calibri" w:hAnsi="Calibri" w:cs="Calibri" w:eastAsiaTheme="minorEastAsia"/>
          <w:i/>
          <w:iCs/>
          <w:color w:val="000000" w:themeColor="text1"/>
          <w:szCs w:val="18"/>
        </w:rPr>
        <w:t>ố</w:t>
      </w:r>
      <w:proofErr w:type="spellEnd"/>
      <w:r w:rsidRPr="005C506F">
        <w:rPr>
          <w:rFonts w:eastAsiaTheme="minorEastAsia" w:cstheme="minorBidi"/>
          <w:i/>
          <w:iCs/>
          <w:color w:val="000000" w:themeColor="text1"/>
          <w:szCs w:val="18"/>
        </w:rPr>
        <w:t xml:space="preserve"> 2, </w:t>
      </w:r>
    </w:p>
    <w:p w:rsidRPr="005C506F" w:rsidR="0032597C" w:rsidP="5D5A2780" w:rsidRDefault="6915C6FE" w14:paraId="2855BD81" w14:textId="42C3E821">
      <w:pPr>
        <w:spacing w:after="0" w:line="240" w:lineRule="auto"/>
        <w:ind w:left="-283"/>
        <w:jc w:val="right"/>
        <w:rPr>
          <w:rFonts w:eastAsiaTheme="minorEastAsia" w:cstheme="minorBidi"/>
          <w:color w:val="000000" w:themeColor="text1"/>
          <w:szCs w:val="18"/>
        </w:rPr>
      </w:pPr>
      <w:r w:rsidRPr="005C506F">
        <w:rPr>
          <w:rFonts w:eastAsiaTheme="minorEastAsia" w:cstheme="minorBidi"/>
          <w:i/>
          <w:iCs/>
          <w:color w:val="000000" w:themeColor="text1"/>
          <w:szCs w:val="18"/>
        </w:rPr>
        <w:t>Hùng V</w:t>
      </w:r>
      <w:r w:rsidRPr="005C506F">
        <w:rPr>
          <w:rFonts w:ascii="Calibri" w:hAnsi="Calibri" w:cs="Calibri" w:eastAsiaTheme="minorEastAsia"/>
          <w:i/>
          <w:iCs/>
          <w:color w:val="000000" w:themeColor="text1"/>
          <w:szCs w:val="18"/>
        </w:rPr>
        <w:t>ươ</w:t>
      </w:r>
      <w:r w:rsidRPr="005C506F">
        <w:rPr>
          <w:rFonts w:eastAsiaTheme="minorEastAsia" w:cstheme="minorBidi"/>
          <w:i/>
          <w:iCs/>
          <w:color w:val="000000" w:themeColor="text1"/>
          <w:szCs w:val="18"/>
        </w:rPr>
        <w:t xml:space="preserve">ng, Ba Đình, </w:t>
      </w:r>
    </w:p>
    <w:p w:rsidRPr="005C506F" w:rsidR="0032597C" w:rsidP="5D5A2780" w:rsidRDefault="6915C6FE" w14:paraId="792E37EA" w14:textId="0888FC81">
      <w:pPr>
        <w:spacing w:after="0" w:line="240" w:lineRule="auto"/>
        <w:ind w:left="-283"/>
        <w:jc w:val="right"/>
        <w:rPr>
          <w:rFonts w:eastAsiaTheme="minorEastAsia" w:cstheme="minorBidi"/>
          <w:color w:val="000000" w:themeColor="text1"/>
          <w:szCs w:val="18"/>
        </w:rPr>
      </w:pPr>
      <w:r w:rsidRPr="005C506F">
        <w:rPr>
          <w:rFonts w:eastAsiaTheme="minorEastAsia" w:cstheme="minorBidi"/>
          <w:i/>
          <w:iCs/>
          <w:color w:val="000000" w:themeColor="text1"/>
          <w:szCs w:val="18"/>
        </w:rPr>
        <w:t>Hà N</w:t>
      </w:r>
      <w:r w:rsidRPr="005C506F">
        <w:rPr>
          <w:rFonts w:ascii="Calibri" w:hAnsi="Calibri" w:cs="Calibri" w:eastAsiaTheme="minorEastAsia"/>
          <w:i/>
          <w:iCs/>
          <w:color w:val="000000" w:themeColor="text1"/>
          <w:szCs w:val="18"/>
        </w:rPr>
        <w:t>ộ</w:t>
      </w:r>
      <w:r w:rsidRPr="005C506F">
        <w:rPr>
          <w:rFonts w:eastAsiaTheme="minorEastAsia" w:cstheme="minorBidi"/>
          <w:i/>
          <w:iCs/>
          <w:color w:val="000000" w:themeColor="text1"/>
          <w:szCs w:val="18"/>
        </w:rPr>
        <w:t>i, 10020, Vi</w:t>
      </w:r>
      <w:r w:rsidRPr="005C506F">
        <w:rPr>
          <w:rFonts w:ascii="Calibri" w:hAnsi="Calibri" w:cs="Calibri" w:eastAsiaTheme="minorEastAsia"/>
          <w:i/>
          <w:iCs/>
          <w:color w:val="000000" w:themeColor="text1"/>
          <w:szCs w:val="18"/>
        </w:rPr>
        <w:t>ệ</w:t>
      </w:r>
      <w:r w:rsidRPr="005C506F">
        <w:rPr>
          <w:rFonts w:eastAsiaTheme="minorEastAsia" w:cstheme="minorBidi"/>
          <w:i/>
          <w:iCs/>
          <w:color w:val="000000" w:themeColor="text1"/>
          <w:szCs w:val="18"/>
        </w:rPr>
        <w:t>t Nam.</w:t>
      </w:r>
    </w:p>
    <w:p w:rsidRPr="005C506F" w:rsidR="0032597C" w:rsidP="5D5A2780" w:rsidRDefault="6915C6FE" w14:paraId="32F1AACE" w14:textId="459E5618">
      <w:pPr>
        <w:spacing w:after="0" w:line="240" w:lineRule="auto"/>
        <w:ind w:left="-283"/>
        <w:jc w:val="right"/>
        <w:rPr>
          <w:rFonts w:eastAsiaTheme="minorEastAsia" w:cstheme="minorBidi"/>
          <w:color w:val="000000" w:themeColor="text1"/>
          <w:szCs w:val="18"/>
        </w:rPr>
      </w:pPr>
      <w:r w:rsidRPr="005C506F">
        <w:rPr>
          <w:rFonts w:eastAsiaTheme="minorEastAsia" w:cstheme="minorBidi"/>
          <w:i/>
          <w:iCs/>
          <w:color w:val="000000" w:themeColor="text1"/>
          <w:szCs w:val="18"/>
        </w:rPr>
        <w:t xml:space="preserve">Fax: </w:t>
      </w:r>
      <w:r w:rsidRPr="005C506F">
        <w:rPr>
          <w:rFonts w:eastAsiaTheme="minorEastAsia" w:cstheme="minorBidi"/>
          <w:color w:val="000000" w:themeColor="text1"/>
          <w:szCs w:val="18"/>
        </w:rPr>
        <w:t>+84437335256</w:t>
      </w:r>
    </w:p>
    <w:p w:rsidRPr="005C506F" w:rsidR="6915C6FE" w:rsidP="1D80041F" w:rsidRDefault="1E47A42F" w14:paraId="5B2D9E3A" w14:textId="39CC08E4">
      <w:pPr>
        <w:spacing w:after="0" w:line="240" w:lineRule="auto"/>
        <w:ind w:left="-283"/>
        <w:rPr>
          <w:rFonts w:eastAsiaTheme="minorEastAsia" w:cstheme="minorBidi"/>
          <w:i/>
          <w:iCs/>
          <w:color w:val="000000" w:themeColor="text1"/>
        </w:rPr>
      </w:pPr>
      <w:r w:rsidRPr="005C506F">
        <w:rPr>
          <w:rFonts w:eastAsiaTheme="minorEastAsia" w:cstheme="minorBidi"/>
          <w:i/>
          <w:iCs/>
          <w:color w:val="000000" w:themeColor="text1"/>
        </w:rPr>
        <w:t xml:space="preserve">Your Excellency, </w:t>
      </w:r>
    </w:p>
    <w:p w:rsidRPr="005C506F" w:rsidR="0F2264B9" w:rsidP="1D80041F" w:rsidRDefault="0F2264B9" w14:paraId="03B6ED12" w14:textId="02FFCBD8">
      <w:pPr>
        <w:spacing w:after="0" w:line="240" w:lineRule="auto"/>
        <w:rPr>
          <w:rFonts w:eastAsiaTheme="minorEastAsia" w:cstheme="minorBidi"/>
          <w:i/>
          <w:iCs/>
          <w:color w:val="000000" w:themeColor="text1"/>
          <w:sz w:val="20"/>
          <w:szCs w:val="20"/>
        </w:rPr>
      </w:pPr>
    </w:p>
    <w:p w:rsidRPr="005C506F" w:rsidR="6915C6FE" w:rsidP="7178D5DE" w:rsidRDefault="1E47A42F" w14:paraId="6BAC5144" w14:textId="49B1C544">
      <w:pPr>
        <w:spacing w:after="0" w:line="240" w:lineRule="auto"/>
        <w:ind w:left="-283"/>
        <w:rPr>
          <w:rFonts w:eastAsiaTheme="minorEastAsia" w:cstheme="minorBidi"/>
          <w:i/>
          <w:iCs/>
          <w:color w:val="000000" w:themeColor="text1"/>
        </w:rPr>
      </w:pPr>
      <w:r w:rsidRPr="005C506F">
        <w:rPr>
          <w:rFonts w:eastAsiaTheme="minorEastAsia" w:cstheme="minorBidi"/>
          <w:i/>
          <w:iCs/>
          <w:color w:val="000000" w:themeColor="text1"/>
        </w:rPr>
        <w:t xml:space="preserve">I am writing to express my grave concern </w:t>
      </w:r>
      <w:r w:rsidRPr="005C506F" w:rsidR="39EA1575">
        <w:rPr>
          <w:rFonts w:eastAsiaTheme="minorEastAsia" w:cstheme="minorBidi"/>
          <w:i/>
          <w:iCs/>
          <w:color w:val="000000" w:themeColor="text1"/>
        </w:rPr>
        <w:t>for the health of</w:t>
      </w:r>
      <w:r w:rsidRPr="005C506F" w:rsidR="77E75B8A">
        <w:rPr>
          <w:rFonts w:eastAsiaTheme="minorEastAsia" w:cstheme="minorBidi"/>
          <w:i/>
          <w:iCs/>
          <w:color w:val="000000" w:themeColor="text1"/>
        </w:rPr>
        <w:t xml:space="preserve"> </w:t>
      </w:r>
      <w:r w:rsidRPr="005C506F" w:rsidR="1462E245">
        <w:rPr>
          <w:rFonts w:eastAsiaTheme="minorEastAsia" w:cstheme="minorBidi"/>
          <w:i/>
          <w:iCs/>
          <w:color w:val="000000" w:themeColor="text1"/>
        </w:rPr>
        <w:t>63-year-old</w:t>
      </w:r>
      <w:r w:rsidRPr="005C506F">
        <w:rPr>
          <w:rFonts w:eastAsiaTheme="minorEastAsia" w:cstheme="minorBidi"/>
          <w:i/>
          <w:iCs/>
          <w:color w:val="000000" w:themeColor="text1"/>
        </w:rPr>
        <w:t xml:space="preserve"> </w:t>
      </w:r>
      <w:proofErr w:type="spellStart"/>
      <w:r w:rsidRPr="005C506F">
        <w:rPr>
          <w:rFonts w:eastAsiaTheme="minorEastAsia" w:cstheme="minorBidi"/>
          <w:b/>
          <w:bCs/>
          <w:i/>
          <w:iCs/>
          <w:color w:val="000000" w:themeColor="text1"/>
        </w:rPr>
        <w:t>C</w:t>
      </w:r>
      <w:r w:rsidRPr="005C506F">
        <w:rPr>
          <w:rFonts w:ascii="Calibri" w:hAnsi="Calibri" w:cs="Calibri" w:eastAsiaTheme="minorEastAsia"/>
          <w:b/>
          <w:bCs/>
          <w:i/>
          <w:iCs/>
          <w:color w:val="000000" w:themeColor="text1"/>
        </w:rPr>
        <w:t>ấ</w:t>
      </w:r>
      <w:r w:rsidRPr="005C506F">
        <w:rPr>
          <w:rFonts w:eastAsiaTheme="minorEastAsia" w:cstheme="minorBidi"/>
          <w:b/>
          <w:bCs/>
          <w:i/>
          <w:iCs/>
          <w:color w:val="000000" w:themeColor="text1"/>
        </w:rPr>
        <w:t>n</w:t>
      </w:r>
      <w:proofErr w:type="spellEnd"/>
      <w:r w:rsidRPr="005C506F">
        <w:rPr>
          <w:rFonts w:eastAsiaTheme="minorEastAsia" w:cstheme="minorBidi"/>
          <w:b/>
          <w:bCs/>
          <w:i/>
          <w:iCs/>
          <w:color w:val="000000" w:themeColor="text1"/>
        </w:rPr>
        <w:t xml:space="preserve"> Th</w:t>
      </w:r>
      <w:r w:rsidRPr="005C506F">
        <w:rPr>
          <w:rFonts w:ascii="Calibri" w:hAnsi="Calibri" w:cs="Calibri" w:eastAsiaTheme="minorEastAsia"/>
          <w:b/>
          <w:bCs/>
          <w:i/>
          <w:iCs/>
          <w:color w:val="000000" w:themeColor="text1"/>
        </w:rPr>
        <w:t>ị</w:t>
      </w:r>
      <w:r w:rsidRPr="005C506F">
        <w:rPr>
          <w:rFonts w:eastAsiaTheme="minorEastAsia" w:cstheme="minorBidi"/>
          <w:b/>
          <w:bCs/>
          <w:i/>
          <w:iCs/>
          <w:color w:val="000000" w:themeColor="text1"/>
        </w:rPr>
        <w:t xml:space="preserve"> </w:t>
      </w:r>
      <w:proofErr w:type="spellStart"/>
      <w:r w:rsidRPr="005C506F">
        <w:rPr>
          <w:rFonts w:eastAsiaTheme="minorEastAsia" w:cstheme="minorBidi"/>
          <w:b/>
          <w:bCs/>
          <w:i/>
          <w:iCs/>
          <w:color w:val="000000" w:themeColor="text1"/>
        </w:rPr>
        <w:t>Thêu</w:t>
      </w:r>
      <w:proofErr w:type="spellEnd"/>
      <w:r w:rsidRPr="005C506F">
        <w:rPr>
          <w:rFonts w:eastAsiaTheme="minorEastAsia" w:cstheme="minorBidi"/>
          <w:i/>
          <w:iCs/>
          <w:color w:val="000000" w:themeColor="text1"/>
        </w:rPr>
        <w:t>, a prominent land rights activist</w:t>
      </w:r>
      <w:r w:rsidRPr="005C506F" w:rsidR="27962BED">
        <w:rPr>
          <w:rFonts w:eastAsiaTheme="minorEastAsia" w:cstheme="minorBidi"/>
          <w:i/>
          <w:iCs/>
          <w:color w:val="000000" w:themeColor="text1"/>
        </w:rPr>
        <w:t xml:space="preserve"> and</w:t>
      </w:r>
      <w:r w:rsidRPr="005C506F">
        <w:rPr>
          <w:rFonts w:eastAsiaTheme="minorEastAsia" w:cstheme="minorBidi"/>
          <w:i/>
          <w:iCs/>
          <w:color w:val="000000" w:themeColor="text1"/>
        </w:rPr>
        <w:t xml:space="preserve"> human rights defender</w:t>
      </w:r>
      <w:r w:rsidRPr="005C506F">
        <w:rPr>
          <w:rFonts w:eastAsiaTheme="minorEastAsia" w:cstheme="minorBidi"/>
          <w:b/>
          <w:bCs/>
          <w:i/>
          <w:iCs/>
          <w:color w:val="000000" w:themeColor="text1"/>
        </w:rPr>
        <w:t xml:space="preserve"> </w:t>
      </w:r>
      <w:r w:rsidRPr="005C506F">
        <w:rPr>
          <w:rFonts w:eastAsiaTheme="minorEastAsia" w:cstheme="minorBidi"/>
          <w:i/>
          <w:iCs/>
          <w:color w:val="000000" w:themeColor="text1"/>
        </w:rPr>
        <w:t>who should be celebrated and supported by the Vietnamese authorities, rather than harassed and detained.</w:t>
      </w:r>
      <w:r w:rsidRPr="005C506F" w:rsidR="20D7723F">
        <w:rPr>
          <w:rFonts w:eastAsiaTheme="minorEastAsia" w:cstheme="minorBidi"/>
          <w:i/>
          <w:iCs/>
          <w:color w:val="000000" w:themeColor="text1"/>
        </w:rPr>
        <w:t xml:space="preserve"> She is a prisoner of conscience, who has been detained solely for exercising her human rights.</w:t>
      </w:r>
    </w:p>
    <w:p w:rsidRPr="005C506F" w:rsidR="0F2264B9" w:rsidP="1F9D6282" w:rsidRDefault="0F2264B9" w14:paraId="5728EB83" w14:textId="079EB9A8">
      <w:pPr>
        <w:spacing w:after="0" w:line="240" w:lineRule="auto"/>
        <w:ind w:left="-283"/>
        <w:rPr>
          <w:rFonts w:eastAsiaTheme="minorEastAsia" w:cstheme="minorBidi"/>
          <w:i/>
          <w:iCs/>
          <w:color w:val="000000" w:themeColor="text1"/>
          <w:sz w:val="20"/>
          <w:szCs w:val="20"/>
        </w:rPr>
      </w:pPr>
    </w:p>
    <w:p w:rsidRPr="005C506F" w:rsidR="00B50E0A" w:rsidP="25EC7B73" w:rsidRDefault="758638D2" w14:paraId="0E90897D" w14:textId="0725E047">
      <w:pPr>
        <w:spacing w:after="0" w:line="240" w:lineRule="auto"/>
        <w:ind w:left="-283"/>
        <w:jc w:val="both"/>
        <w:rPr>
          <w:rFonts w:eastAsiaTheme="minorEastAsia" w:cstheme="minorBidi"/>
          <w:i/>
          <w:iCs/>
          <w:color w:val="000000" w:themeColor="text1"/>
          <w:lang w:val="en-US"/>
        </w:rPr>
      </w:pPr>
      <w:r w:rsidRPr="005C506F">
        <w:rPr>
          <w:rFonts w:eastAsiaTheme="minorEastAsia" w:cstheme="minorBidi"/>
          <w:i/>
          <w:iCs/>
          <w:color w:val="000000" w:themeColor="text1"/>
          <w:lang w:val="en-US"/>
        </w:rPr>
        <w:t>Arrested in 2020, i</w:t>
      </w:r>
      <w:r w:rsidRPr="005C506F" w:rsidR="166FD81D">
        <w:rPr>
          <w:rFonts w:eastAsiaTheme="minorEastAsia" w:cstheme="minorBidi"/>
          <w:i/>
          <w:iCs/>
          <w:color w:val="000000" w:themeColor="text1"/>
          <w:lang w:val="en-US"/>
        </w:rPr>
        <w:t xml:space="preserve">t </w:t>
      </w:r>
      <w:r w:rsidRPr="005C506F" w:rsidR="5EC51163">
        <w:rPr>
          <w:rFonts w:eastAsiaTheme="minorEastAsia" w:cstheme="minorBidi"/>
          <w:i/>
          <w:iCs/>
          <w:color w:val="000000" w:themeColor="text1"/>
          <w:lang w:val="en-US"/>
        </w:rPr>
        <w:t>was</w:t>
      </w:r>
      <w:r w:rsidRPr="005C506F" w:rsidR="166FD81D">
        <w:rPr>
          <w:rFonts w:eastAsiaTheme="minorEastAsia" w:cstheme="minorBidi"/>
          <w:i/>
          <w:iCs/>
          <w:color w:val="000000" w:themeColor="text1"/>
          <w:lang w:val="en-US"/>
        </w:rPr>
        <w:t xml:space="preserve"> deeply </w:t>
      </w:r>
      <w:r w:rsidRPr="005C506F" w:rsidR="2DA6E6B2">
        <w:rPr>
          <w:rFonts w:eastAsiaTheme="minorEastAsia" w:cstheme="minorBidi"/>
          <w:i/>
          <w:iCs/>
          <w:color w:val="000000" w:themeColor="text1"/>
          <w:lang w:val="en-US"/>
        </w:rPr>
        <w:t>disturbing</w:t>
      </w:r>
      <w:r w:rsidRPr="005C506F" w:rsidR="166FD81D">
        <w:rPr>
          <w:rFonts w:eastAsiaTheme="minorEastAsia" w:cstheme="minorBidi"/>
          <w:i/>
          <w:iCs/>
          <w:color w:val="000000" w:themeColor="text1"/>
          <w:lang w:val="en-US"/>
        </w:rPr>
        <w:t xml:space="preserve"> to learn </w:t>
      </w:r>
      <w:r w:rsidRPr="005C506F" w:rsidR="11055AE7">
        <w:rPr>
          <w:rFonts w:eastAsiaTheme="minorEastAsia" w:cstheme="minorBidi"/>
          <w:i/>
          <w:iCs/>
          <w:color w:val="000000" w:themeColor="text1"/>
          <w:lang w:val="en-US"/>
        </w:rPr>
        <w:t xml:space="preserve">of reports </w:t>
      </w:r>
      <w:r w:rsidRPr="005C506F" w:rsidR="166FD81D">
        <w:rPr>
          <w:rFonts w:eastAsiaTheme="minorEastAsia" w:cstheme="minorBidi"/>
          <w:i/>
          <w:iCs/>
          <w:color w:val="000000" w:themeColor="text1"/>
          <w:lang w:val="en-US"/>
        </w:rPr>
        <w:t>that</w:t>
      </w:r>
      <w:r w:rsidRPr="005C506F" w:rsidR="64FBB419">
        <w:rPr>
          <w:rFonts w:eastAsiaTheme="minorEastAsia" w:cstheme="minorBidi"/>
          <w:i/>
          <w:iCs/>
          <w:color w:val="000000" w:themeColor="text1"/>
          <w:lang w:val="en-US"/>
        </w:rPr>
        <w:t xml:space="preserve">, </w:t>
      </w:r>
      <w:r w:rsidRPr="005C506F" w:rsidR="58C27DB7">
        <w:rPr>
          <w:rFonts w:eastAsiaTheme="minorEastAsia" w:cstheme="minorBidi"/>
          <w:i/>
          <w:iCs/>
          <w:color w:val="000000" w:themeColor="text1"/>
          <w:lang w:val="en-US"/>
        </w:rPr>
        <w:t xml:space="preserve">during pre-trial detention, </w:t>
      </w:r>
      <w:proofErr w:type="spellStart"/>
      <w:r w:rsidRPr="005C506F" w:rsidR="4ACEA8BA">
        <w:rPr>
          <w:rFonts w:eastAsiaTheme="minorEastAsia" w:cstheme="minorBidi"/>
          <w:i/>
          <w:iCs/>
          <w:color w:val="000000" w:themeColor="text1"/>
          <w:lang w:val="en-US"/>
        </w:rPr>
        <w:t>Thêu</w:t>
      </w:r>
      <w:proofErr w:type="spellEnd"/>
      <w:r w:rsidRPr="005C506F" w:rsidR="04F4AA2C">
        <w:rPr>
          <w:rFonts w:eastAsiaTheme="minorEastAsia" w:cstheme="minorBidi"/>
          <w:i/>
          <w:iCs/>
          <w:color w:val="000000" w:themeColor="text1"/>
          <w:lang w:val="en-US"/>
        </w:rPr>
        <w:t>,</w:t>
      </w:r>
      <w:r w:rsidRPr="005C506F" w:rsidR="4ACEA8BA">
        <w:rPr>
          <w:rFonts w:eastAsiaTheme="minorEastAsia" w:cstheme="minorBidi"/>
          <w:i/>
          <w:iCs/>
          <w:color w:val="000000" w:themeColor="text1"/>
          <w:lang w:val="en-US"/>
        </w:rPr>
        <w:t xml:space="preserve"> and her two sons </w:t>
      </w:r>
      <w:r w:rsidRPr="005C506F" w:rsidR="4ACEA8BA">
        <w:rPr>
          <w:rFonts w:eastAsiaTheme="minorEastAsia" w:cstheme="minorBidi"/>
          <w:b/>
          <w:bCs/>
          <w:i/>
          <w:iCs/>
          <w:color w:val="000000" w:themeColor="text1"/>
        </w:rPr>
        <w:t>Tr</w:t>
      </w:r>
      <w:r w:rsidRPr="005C506F" w:rsidR="4ACEA8BA">
        <w:rPr>
          <w:rFonts w:ascii="Calibri" w:hAnsi="Calibri" w:cs="Calibri" w:eastAsiaTheme="minorEastAsia"/>
          <w:b/>
          <w:bCs/>
          <w:i/>
          <w:iCs/>
          <w:color w:val="000000" w:themeColor="text1"/>
        </w:rPr>
        <w:t>ị</w:t>
      </w:r>
      <w:r w:rsidRPr="005C506F" w:rsidR="4ACEA8BA">
        <w:rPr>
          <w:rFonts w:eastAsiaTheme="minorEastAsia" w:cstheme="minorBidi"/>
          <w:b/>
          <w:bCs/>
          <w:i/>
          <w:iCs/>
          <w:color w:val="000000" w:themeColor="text1"/>
        </w:rPr>
        <w:t>nh Bá Ph</w:t>
      </w:r>
      <w:r w:rsidRPr="005C506F" w:rsidR="4ACEA8BA">
        <w:rPr>
          <w:rFonts w:ascii="Calibri" w:hAnsi="Calibri" w:cs="Calibri" w:eastAsiaTheme="minorEastAsia"/>
          <w:b/>
          <w:bCs/>
          <w:i/>
          <w:iCs/>
          <w:color w:val="000000" w:themeColor="text1"/>
        </w:rPr>
        <w:t>ươ</w:t>
      </w:r>
      <w:r w:rsidRPr="005C506F" w:rsidR="4ACEA8BA">
        <w:rPr>
          <w:rFonts w:eastAsiaTheme="minorEastAsia" w:cstheme="minorBidi"/>
          <w:b/>
          <w:bCs/>
          <w:i/>
          <w:iCs/>
          <w:color w:val="000000" w:themeColor="text1"/>
        </w:rPr>
        <w:t xml:space="preserve">ng </w:t>
      </w:r>
      <w:r w:rsidRPr="005C506F" w:rsidR="4ACEA8BA">
        <w:rPr>
          <w:rFonts w:eastAsiaTheme="minorEastAsia" w:cstheme="minorBidi"/>
          <w:i/>
          <w:iCs/>
          <w:color w:val="000000" w:themeColor="text1"/>
        </w:rPr>
        <w:t>and</w:t>
      </w:r>
      <w:r w:rsidRPr="005C506F" w:rsidR="4ACEA8BA">
        <w:rPr>
          <w:rFonts w:eastAsiaTheme="minorEastAsia" w:cstheme="minorBidi"/>
          <w:b/>
          <w:bCs/>
          <w:i/>
          <w:iCs/>
          <w:color w:val="000000" w:themeColor="text1"/>
        </w:rPr>
        <w:t xml:space="preserve"> Tr</w:t>
      </w:r>
      <w:r w:rsidRPr="005C506F" w:rsidR="4ACEA8BA">
        <w:rPr>
          <w:rFonts w:ascii="Calibri" w:hAnsi="Calibri" w:cs="Calibri" w:eastAsiaTheme="minorEastAsia"/>
          <w:b/>
          <w:bCs/>
          <w:i/>
          <w:iCs/>
          <w:color w:val="000000" w:themeColor="text1"/>
        </w:rPr>
        <w:t>ị</w:t>
      </w:r>
      <w:r w:rsidRPr="005C506F" w:rsidR="4ACEA8BA">
        <w:rPr>
          <w:rFonts w:eastAsiaTheme="minorEastAsia" w:cstheme="minorBidi"/>
          <w:b/>
          <w:bCs/>
          <w:i/>
          <w:iCs/>
          <w:color w:val="000000" w:themeColor="text1"/>
        </w:rPr>
        <w:t xml:space="preserve">nh Bá </w:t>
      </w:r>
      <w:proofErr w:type="spellStart"/>
      <w:r w:rsidRPr="005C506F" w:rsidR="4ACEA8BA">
        <w:rPr>
          <w:rFonts w:eastAsiaTheme="minorEastAsia" w:cstheme="minorBidi"/>
          <w:b/>
          <w:bCs/>
          <w:i/>
          <w:iCs/>
          <w:color w:val="000000" w:themeColor="text1"/>
        </w:rPr>
        <w:t>T</w:t>
      </w:r>
      <w:r w:rsidRPr="005C506F" w:rsidR="4ACEA8BA">
        <w:rPr>
          <w:rFonts w:ascii="Calibri" w:hAnsi="Calibri" w:cs="Calibri" w:eastAsiaTheme="minorEastAsia"/>
          <w:b/>
          <w:bCs/>
          <w:i/>
          <w:iCs/>
          <w:color w:val="000000" w:themeColor="text1"/>
        </w:rPr>
        <w:t>ư</w:t>
      </w:r>
      <w:proofErr w:type="spellEnd"/>
      <w:r w:rsidRPr="005C506F" w:rsidR="7772D621">
        <w:rPr>
          <w:rFonts w:eastAsiaTheme="minorEastAsia" w:cstheme="minorBidi"/>
          <w:i/>
          <w:iCs/>
          <w:color w:val="000000" w:themeColor="text1"/>
        </w:rPr>
        <w:t>,</w:t>
      </w:r>
      <w:r w:rsidRPr="005C506F" w:rsidR="4ACEA8BA">
        <w:rPr>
          <w:rFonts w:eastAsiaTheme="minorEastAsia" w:cstheme="minorBidi"/>
          <w:i/>
          <w:iCs/>
          <w:color w:val="000000" w:themeColor="text1"/>
          <w:lang w:val="en-US"/>
        </w:rPr>
        <w:t xml:space="preserve"> </w:t>
      </w:r>
      <w:r w:rsidRPr="005C506F" w:rsidR="4E127480">
        <w:rPr>
          <w:rFonts w:eastAsiaTheme="minorEastAsia" w:cstheme="minorBidi"/>
          <w:i/>
          <w:iCs/>
          <w:color w:val="000000" w:themeColor="text1"/>
          <w:lang w:val="en-US"/>
        </w:rPr>
        <w:t>were</w:t>
      </w:r>
      <w:r w:rsidRPr="005C506F" w:rsidR="660103DF">
        <w:rPr>
          <w:rFonts w:eastAsiaTheme="minorEastAsia" w:cstheme="minorBidi"/>
          <w:i/>
          <w:iCs/>
          <w:color w:val="000000" w:themeColor="text1"/>
          <w:lang w:val="en-US"/>
        </w:rPr>
        <w:t xml:space="preserve"> subjected to </w:t>
      </w:r>
      <w:r w:rsidRPr="005C506F" w:rsidR="58C27DB7">
        <w:rPr>
          <w:rFonts w:eastAsiaTheme="minorEastAsia" w:cstheme="minorBidi"/>
          <w:i/>
          <w:iCs/>
          <w:color w:val="000000" w:themeColor="text1"/>
          <w:lang w:val="en-US"/>
        </w:rPr>
        <w:t xml:space="preserve">harsh treatment and torture. </w:t>
      </w:r>
      <w:r w:rsidRPr="005C506F" w:rsidR="1E44249B">
        <w:rPr>
          <w:rFonts w:eastAsiaTheme="minorEastAsia" w:cstheme="minorBidi"/>
          <w:i/>
          <w:iCs/>
          <w:color w:val="000000" w:themeColor="text1"/>
          <w:lang w:val="en-US"/>
        </w:rPr>
        <w:t xml:space="preserve">Allegedly, </w:t>
      </w:r>
      <w:r w:rsidRPr="005C506F" w:rsidR="58C27DB7">
        <w:rPr>
          <w:rFonts w:eastAsiaTheme="minorEastAsia" w:cstheme="minorBidi"/>
          <w:i/>
          <w:iCs/>
          <w:color w:val="000000" w:themeColor="text1"/>
          <w:lang w:val="en-US"/>
        </w:rPr>
        <w:t>Tr</w:t>
      </w:r>
      <w:r w:rsidRPr="005C506F" w:rsidR="58C27DB7">
        <w:rPr>
          <w:rFonts w:ascii="Calibri" w:hAnsi="Calibri" w:cs="Calibri" w:eastAsiaTheme="minorEastAsia"/>
          <w:i/>
          <w:iCs/>
          <w:color w:val="000000" w:themeColor="text1"/>
          <w:lang w:val="en-US"/>
        </w:rPr>
        <w:t>ị</w:t>
      </w:r>
      <w:r w:rsidRPr="005C506F" w:rsidR="58C27DB7">
        <w:rPr>
          <w:rFonts w:eastAsiaTheme="minorEastAsia" w:cstheme="minorBidi"/>
          <w:i/>
          <w:iCs/>
          <w:color w:val="000000" w:themeColor="text1"/>
          <w:lang w:val="en-US"/>
        </w:rPr>
        <w:t>nh Bá Ph</w:t>
      </w:r>
      <w:r w:rsidRPr="005C506F" w:rsidR="58C27DB7">
        <w:rPr>
          <w:rFonts w:ascii="Calibri" w:hAnsi="Calibri" w:cs="Calibri" w:eastAsiaTheme="minorEastAsia"/>
          <w:i/>
          <w:iCs/>
          <w:color w:val="000000" w:themeColor="text1"/>
          <w:lang w:val="en-US"/>
        </w:rPr>
        <w:t>ươ</w:t>
      </w:r>
      <w:r w:rsidRPr="005C506F" w:rsidR="58C27DB7">
        <w:rPr>
          <w:rFonts w:eastAsiaTheme="minorEastAsia" w:cstheme="minorBidi"/>
          <w:i/>
          <w:iCs/>
          <w:color w:val="000000" w:themeColor="text1"/>
          <w:lang w:val="en-US"/>
        </w:rPr>
        <w:t>ng had his genitals beaten by the police; Tr</w:t>
      </w:r>
      <w:r w:rsidRPr="005C506F" w:rsidR="58C27DB7">
        <w:rPr>
          <w:rFonts w:ascii="Calibri" w:hAnsi="Calibri" w:cs="Calibri" w:eastAsiaTheme="minorEastAsia"/>
          <w:i/>
          <w:iCs/>
          <w:color w:val="000000" w:themeColor="text1"/>
          <w:lang w:val="en-US"/>
        </w:rPr>
        <w:t>ị</w:t>
      </w:r>
      <w:r w:rsidRPr="005C506F" w:rsidR="58C27DB7">
        <w:rPr>
          <w:rFonts w:eastAsiaTheme="minorEastAsia" w:cstheme="minorBidi"/>
          <w:i/>
          <w:iCs/>
          <w:color w:val="000000" w:themeColor="text1"/>
          <w:lang w:val="en-US"/>
        </w:rPr>
        <w:t xml:space="preserve">nh Bá </w:t>
      </w:r>
      <w:proofErr w:type="spellStart"/>
      <w:r w:rsidRPr="005C506F" w:rsidR="58C27DB7">
        <w:rPr>
          <w:rFonts w:eastAsiaTheme="minorEastAsia" w:cstheme="minorBidi"/>
          <w:i/>
          <w:iCs/>
          <w:color w:val="000000" w:themeColor="text1"/>
          <w:lang w:val="en-US"/>
        </w:rPr>
        <w:t>T</w:t>
      </w:r>
      <w:r w:rsidRPr="005C506F" w:rsidR="58C27DB7">
        <w:rPr>
          <w:rFonts w:ascii="Calibri" w:hAnsi="Calibri" w:cs="Calibri" w:eastAsiaTheme="minorEastAsia"/>
          <w:i/>
          <w:iCs/>
          <w:color w:val="000000" w:themeColor="text1"/>
          <w:lang w:val="en-US"/>
        </w:rPr>
        <w:t>ư</w:t>
      </w:r>
      <w:proofErr w:type="spellEnd"/>
      <w:r w:rsidRPr="005C506F" w:rsidR="58C27DB7">
        <w:rPr>
          <w:rFonts w:eastAsiaTheme="minorEastAsia" w:cstheme="minorBidi"/>
          <w:i/>
          <w:iCs/>
          <w:color w:val="000000" w:themeColor="text1"/>
          <w:lang w:val="en-US"/>
        </w:rPr>
        <w:t xml:space="preserve"> was also beaten, leading to kidney swelling</w:t>
      </w:r>
      <w:r w:rsidRPr="005C506F" w:rsidR="632D3AFE">
        <w:rPr>
          <w:rFonts w:eastAsiaTheme="minorEastAsia" w:cstheme="minorBidi"/>
          <w:i/>
          <w:iCs/>
          <w:color w:val="000000" w:themeColor="text1"/>
          <w:lang w:val="en-US"/>
        </w:rPr>
        <w:t>;</w:t>
      </w:r>
      <w:r w:rsidRPr="005C506F" w:rsidR="58C27DB7">
        <w:rPr>
          <w:rFonts w:eastAsiaTheme="minorEastAsia" w:cstheme="minorBidi"/>
          <w:i/>
          <w:iCs/>
          <w:color w:val="000000" w:themeColor="text1"/>
          <w:lang w:val="en-US"/>
        </w:rPr>
        <w:t xml:space="preserve"> and </w:t>
      </w:r>
      <w:proofErr w:type="spellStart"/>
      <w:r w:rsidRPr="005C506F" w:rsidR="58C27DB7">
        <w:rPr>
          <w:rFonts w:eastAsiaTheme="minorEastAsia" w:cstheme="minorBidi"/>
          <w:i/>
          <w:iCs/>
          <w:color w:val="000000" w:themeColor="text1"/>
          <w:lang w:val="en-US"/>
        </w:rPr>
        <w:t>Thêu</w:t>
      </w:r>
      <w:proofErr w:type="spellEnd"/>
      <w:r w:rsidRPr="005C506F" w:rsidR="58C27DB7">
        <w:rPr>
          <w:rFonts w:eastAsiaTheme="minorEastAsia" w:cstheme="minorBidi"/>
          <w:i/>
          <w:iCs/>
          <w:color w:val="000000" w:themeColor="text1"/>
          <w:lang w:val="en-US"/>
        </w:rPr>
        <w:t xml:space="preserve"> suffered from an eye infection due to being placed in a cell with no proper ventilation or sufficient water, during extreme heat. </w:t>
      </w:r>
      <w:r w:rsidRPr="005C506F" w:rsidR="03D525F4">
        <w:rPr>
          <w:rFonts w:eastAsiaTheme="minorEastAsia" w:cstheme="minorBidi"/>
          <w:i/>
          <w:iCs/>
          <w:color w:val="000000" w:themeColor="text1"/>
          <w:lang w:val="en-US"/>
        </w:rPr>
        <w:t>Further</w:t>
      </w:r>
      <w:r w:rsidRPr="005C506F" w:rsidR="3AAA986A">
        <w:rPr>
          <w:rFonts w:eastAsiaTheme="minorEastAsia" w:cstheme="minorBidi"/>
          <w:i/>
          <w:iCs/>
          <w:color w:val="000000" w:themeColor="text1"/>
          <w:lang w:val="en-US"/>
        </w:rPr>
        <w:t xml:space="preserve"> adding</w:t>
      </w:r>
      <w:r w:rsidRPr="005C506F" w:rsidR="03D525F4">
        <w:rPr>
          <w:rFonts w:eastAsiaTheme="minorEastAsia" w:cstheme="minorBidi"/>
          <w:i/>
          <w:iCs/>
          <w:color w:val="000000" w:themeColor="text1"/>
          <w:lang w:val="en-US"/>
        </w:rPr>
        <w:t xml:space="preserve"> to my </w:t>
      </w:r>
      <w:r w:rsidRPr="005C506F" w:rsidR="41FEBAEA">
        <w:rPr>
          <w:rFonts w:eastAsiaTheme="minorEastAsia" w:cstheme="minorBidi"/>
          <w:i/>
          <w:iCs/>
          <w:color w:val="000000" w:themeColor="text1"/>
          <w:lang w:val="en-US"/>
        </w:rPr>
        <w:t>concern</w:t>
      </w:r>
      <w:r w:rsidRPr="005C506F" w:rsidR="03D525F4">
        <w:rPr>
          <w:rFonts w:eastAsiaTheme="minorEastAsia" w:cstheme="minorBidi"/>
          <w:i/>
          <w:iCs/>
          <w:color w:val="000000" w:themeColor="text1"/>
          <w:lang w:val="en-US"/>
        </w:rPr>
        <w:t>, was hearing</w:t>
      </w:r>
      <w:r w:rsidRPr="005C506F" w:rsidR="55B6C84A">
        <w:rPr>
          <w:rFonts w:eastAsiaTheme="minorEastAsia" w:cstheme="minorBidi"/>
          <w:i/>
          <w:iCs/>
          <w:color w:val="000000" w:themeColor="text1"/>
          <w:lang w:val="en-US"/>
        </w:rPr>
        <w:t xml:space="preserve"> reports</w:t>
      </w:r>
      <w:r w:rsidRPr="005C506F" w:rsidR="03D525F4">
        <w:rPr>
          <w:rFonts w:eastAsiaTheme="minorEastAsia" w:cstheme="minorBidi"/>
          <w:i/>
          <w:iCs/>
          <w:color w:val="000000" w:themeColor="text1"/>
          <w:lang w:val="en-US"/>
        </w:rPr>
        <w:t xml:space="preserve"> that they continue to face</w:t>
      </w:r>
      <w:r w:rsidRPr="005C506F" w:rsidR="0409AD97">
        <w:rPr>
          <w:rFonts w:eastAsiaTheme="minorEastAsia" w:cstheme="minorBidi"/>
          <w:i/>
          <w:iCs/>
          <w:color w:val="000000" w:themeColor="text1"/>
          <w:lang w:val="en-US"/>
        </w:rPr>
        <w:t xml:space="preserve"> </w:t>
      </w:r>
      <w:r w:rsidRPr="005C506F" w:rsidR="7020B8E5">
        <w:rPr>
          <w:rFonts w:eastAsiaTheme="minorEastAsia" w:cstheme="minorBidi"/>
          <w:i/>
          <w:iCs/>
          <w:color w:val="000000" w:themeColor="text1"/>
          <w:lang w:val="en-US"/>
        </w:rPr>
        <w:t>ill-</w:t>
      </w:r>
      <w:r w:rsidRPr="005C506F" w:rsidR="121576F4">
        <w:rPr>
          <w:rFonts w:eastAsiaTheme="minorEastAsia" w:cstheme="minorBidi"/>
          <w:i/>
          <w:iCs/>
          <w:color w:val="000000" w:themeColor="text1"/>
          <w:lang w:val="en-US"/>
        </w:rPr>
        <w:t>treatment while incarcerated due to their vocal opposition to prison conditions.</w:t>
      </w:r>
    </w:p>
    <w:p w:rsidRPr="005C506F" w:rsidR="007B7FAB" w:rsidP="005C506F" w:rsidRDefault="007B7FAB" w14:paraId="220F94EF" w14:textId="435FE950">
      <w:pPr>
        <w:spacing w:after="0" w:line="240" w:lineRule="auto"/>
        <w:jc w:val="both"/>
        <w:rPr>
          <w:rFonts w:eastAsiaTheme="minorEastAsia" w:cstheme="minorBidi"/>
          <w:i/>
          <w:iCs/>
          <w:color w:val="000000" w:themeColor="text1"/>
          <w:lang w:val="en-US"/>
        </w:rPr>
      </w:pPr>
    </w:p>
    <w:p w:rsidRPr="005C506F" w:rsidR="7B181D71" w:rsidP="3B9EBB47" w:rsidRDefault="18220764" w14:paraId="798B0DCF" w14:textId="51A90CE9">
      <w:pPr>
        <w:spacing w:after="0" w:line="240" w:lineRule="auto"/>
        <w:ind w:left="-283"/>
        <w:jc w:val="both"/>
        <w:rPr>
          <w:rFonts w:eastAsiaTheme="minorEastAsia" w:cstheme="minorBidi"/>
          <w:i/>
          <w:iCs/>
          <w:color w:val="000000" w:themeColor="text1"/>
          <w:lang w:val="en-US"/>
        </w:rPr>
      </w:pPr>
      <w:r w:rsidRPr="005C506F">
        <w:rPr>
          <w:rFonts w:eastAsiaTheme="minorEastAsia" w:cstheme="minorBidi"/>
          <w:i/>
          <w:iCs/>
          <w:color w:val="000000" w:themeColor="text1"/>
          <w:lang w:val="en-US"/>
        </w:rPr>
        <w:t>Most recently, i</w:t>
      </w:r>
      <w:r w:rsidRPr="005C506F" w:rsidR="5C7B901A">
        <w:rPr>
          <w:rFonts w:eastAsiaTheme="minorEastAsia" w:cstheme="minorBidi"/>
          <w:i/>
          <w:iCs/>
          <w:color w:val="000000" w:themeColor="text1"/>
          <w:lang w:val="en-US"/>
        </w:rPr>
        <w:t xml:space="preserve">n </w:t>
      </w:r>
      <w:r w:rsidRPr="005C506F" w:rsidR="3EDA2FAC">
        <w:rPr>
          <w:rFonts w:eastAsiaTheme="minorEastAsia" w:cstheme="minorBidi"/>
          <w:i/>
          <w:iCs/>
          <w:color w:val="000000" w:themeColor="text1"/>
          <w:lang w:val="en-US"/>
        </w:rPr>
        <w:t>early</w:t>
      </w:r>
      <w:r w:rsidRPr="005C506F" w:rsidR="5C7B901A">
        <w:rPr>
          <w:rFonts w:eastAsiaTheme="minorEastAsia" w:cstheme="minorBidi"/>
          <w:i/>
          <w:iCs/>
          <w:color w:val="000000" w:themeColor="text1"/>
          <w:lang w:val="en-US"/>
        </w:rPr>
        <w:t xml:space="preserve"> August</w:t>
      </w:r>
      <w:r w:rsidRPr="005C506F" w:rsidR="5BEC1248">
        <w:rPr>
          <w:rFonts w:eastAsiaTheme="minorEastAsia" w:cstheme="minorBidi"/>
          <w:i/>
          <w:iCs/>
          <w:color w:val="000000" w:themeColor="text1"/>
          <w:lang w:val="en-US"/>
        </w:rPr>
        <w:t xml:space="preserve"> </w:t>
      </w:r>
      <w:r w:rsidRPr="005C506F" w:rsidR="28B4AEE9">
        <w:rPr>
          <w:rFonts w:eastAsiaTheme="minorEastAsia" w:cstheme="minorBidi"/>
          <w:i/>
          <w:iCs/>
          <w:color w:val="000000" w:themeColor="text1"/>
          <w:lang w:val="en-US"/>
        </w:rPr>
        <w:t>2025</w:t>
      </w:r>
      <w:r w:rsidRPr="005C506F" w:rsidR="458225E0">
        <w:rPr>
          <w:rFonts w:eastAsiaTheme="minorEastAsia" w:cstheme="minorBidi"/>
          <w:i/>
          <w:iCs/>
          <w:color w:val="000000" w:themeColor="text1"/>
          <w:lang w:val="en-US"/>
        </w:rPr>
        <w:t xml:space="preserve">, </w:t>
      </w:r>
      <w:proofErr w:type="spellStart"/>
      <w:r w:rsidRPr="005C506F" w:rsidR="458225E0">
        <w:rPr>
          <w:rFonts w:eastAsiaTheme="minorEastAsia" w:cstheme="minorBidi"/>
          <w:i/>
          <w:iCs/>
          <w:color w:val="000000" w:themeColor="text1"/>
          <w:lang w:val="en-US"/>
        </w:rPr>
        <w:t>Thêu</w:t>
      </w:r>
      <w:proofErr w:type="spellEnd"/>
      <w:r w:rsidRPr="005C506F" w:rsidR="458225E0">
        <w:rPr>
          <w:rFonts w:eastAsiaTheme="minorEastAsia" w:cstheme="minorBidi"/>
          <w:i/>
          <w:iCs/>
          <w:color w:val="000000" w:themeColor="text1"/>
          <w:lang w:val="en-US"/>
        </w:rPr>
        <w:t xml:space="preserve"> informed her family </w:t>
      </w:r>
      <w:r w:rsidRPr="005C506F" w:rsidR="5BEC1248">
        <w:rPr>
          <w:rFonts w:eastAsiaTheme="minorEastAsia" w:cstheme="minorBidi"/>
          <w:i/>
          <w:iCs/>
          <w:color w:val="000000" w:themeColor="text1"/>
          <w:lang w:val="en-US"/>
        </w:rPr>
        <w:t xml:space="preserve">that she was </w:t>
      </w:r>
      <w:r w:rsidRPr="005C506F">
        <w:rPr>
          <w:rFonts w:eastAsiaTheme="minorEastAsia" w:cstheme="minorBidi"/>
          <w:i/>
          <w:iCs/>
          <w:color w:val="000000" w:themeColor="text1"/>
          <w:lang w:val="en-US"/>
        </w:rPr>
        <w:t>unable to eat anything other than</w:t>
      </w:r>
      <w:r w:rsidRPr="005C506F" w:rsidR="458225E0">
        <w:rPr>
          <w:rFonts w:eastAsiaTheme="minorEastAsia" w:cstheme="minorBidi"/>
          <w:i/>
          <w:iCs/>
          <w:color w:val="000000" w:themeColor="text1"/>
          <w:lang w:val="en-US"/>
        </w:rPr>
        <w:t xml:space="preserve"> </w:t>
      </w:r>
      <w:r w:rsidRPr="005C506F" w:rsidR="5BEC1248">
        <w:rPr>
          <w:rFonts w:eastAsiaTheme="minorEastAsia" w:cstheme="minorBidi"/>
          <w:i/>
          <w:iCs/>
          <w:color w:val="000000" w:themeColor="text1"/>
          <w:lang w:val="en-US"/>
        </w:rPr>
        <w:t xml:space="preserve">some </w:t>
      </w:r>
      <w:r w:rsidRPr="005C506F" w:rsidR="5D024327">
        <w:rPr>
          <w:rFonts w:eastAsiaTheme="minorEastAsia" w:cstheme="minorBidi"/>
          <w:i/>
          <w:iCs/>
          <w:color w:val="000000" w:themeColor="text1"/>
          <w:lang w:val="en-US"/>
        </w:rPr>
        <w:t xml:space="preserve">salted </w:t>
      </w:r>
      <w:r w:rsidRPr="005C506F" w:rsidR="458225E0">
        <w:rPr>
          <w:rFonts w:eastAsiaTheme="minorEastAsia" w:cstheme="minorBidi"/>
          <w:i/>
          <w:iCs/>
          <w:color w:val="000000" w:themeColor="text1"/>
          <w:lang w:val="en-US"/>
        </w:rPr>
        <w:t>rice with a little broth, as her body struggles to accept any</w:t>
      </w:r>
      <w:r w:rsidRPr="005C506F">
        <w:rPr>
          <w:rFonts w:eastAsiaTheme="minorEastAsia" w:cstheme="minorBidi"/>
          <w:i/>
          <w:iCs/>
          <w:color w:val="000000" w:themeColor="text1"/>
          <w:lang w:val="en-US"/>
        </w:rPr>
        <w:t>thing else</w:t>
      </w:r>
      <w:r w:rsidRPr="005C506F" w:rsidR="5D024327">
        <w:rPr>
          <w:rFonts w:eastAsiaTheme="minorEastAsia" w:cstheme="minorBidi"/>
          <w:i/>
          <w:iCs/>
          <w:color w:val="000000" w:themeColor="text1"/>
          <w:lang w:val="en-US"/>
        </w:rPr>
        <w:t>. She also complained of</w:t>
      </w:r>
      <w:r w:rsidRPr="005C506F" w:rsidR="178B1C36">
        <w:rPr>
          <w:rFonts w:eastAsiaTheme="minorEastAsia" w:cstheme="minorBidi"/>
          <w:i/>
          <w:iCs/>
          <w:color w:val="000000" w:themeColor="text1"/>
          <w:lang w:val="en-US"/>
        </w:rPr>
        <w:t xml:space="preserve"> a dull pain in her right </w:t>
      </w:r>
      <w:r w:rsidRPr="005C506F" w:rsidR="419C3167">
        <w:rPr>
          <w:rFonts w:eastAsiaTheme="minorEastAsia" w:cstheme="minorBidi"/>
          <w:i/>
          <w:iCs/>
          <w:color w:val="000000" w:themeColor="text1"/>
          <w:lang w:val="en-US"/>
        </w:rPr>
        <w:t>groin region</w:t>
      </w:r>
      <w:r w:rsidRPr="005C506F" w:rsidR="5D024327">
        <w:rPr>
          <w:rFonts w:eastAsiaTheme="minorEastAsia" w:cstheme="minorBidi"/>
          <w:i/>
          <w:iCs/>
          <w:color w:val="000000" w:themeColor="text1"/>
          <w:lang w:val="en-US"/>
        </w:rPr>
        <w:t xml:space="preserve"> and,</w:t>
      </w:r>
      <w:r w:rsidRPr="005C506F" w:rsidR="178B1C36">
        <w:rPr>
          <w:rFonts w:eastAsiaTheme="minorEastAsia" w:cstheme="minorBidi"/>
          <w:i/>
          <w:iCs/>
          <w:color w:val="000000" w:themeColor="text1"/>
          <w:lang w:val="en-US"/>
        </w:rPr>
        <w:t xml:space="preserve"> </w:t>
      </w:r>
      <w:r w:rsidRPr="005C506F" w:rsidR="5D024327">
        <w:rPr>
          <w:rFonts w:eastAsiaTheme="minorEastAsia" w:cstheme="minorBidi"/>
          <w:i/>
          <w:iCs/>
          <w:color w:val="000000" w:themeColor="text1"/>
          <w:lang w:val="en-US"/>
        </w:rPr>
        <w:t>d</w:t>
      </w:r>
      <w:r w:rsidRPr="005C506F" w:rsidR="458225E0">
        <w:rPr>
          <w:rFonts w:eastAsiaTheme="minorEastAsia" w:cstheme="minorBidi"/>
          <w:i/>
          <w:iCs/>
          <w:color w:val="000000" w:themeColor="text1"/>
          <w:lang w:val="en-US"/>
        </w:rPr>
        <w:t xml:space="preserve">espite the hot summer weather, </w:t>
      </w:r>
      <w:r w:rsidRPr="005C506F" w:rsidR="5D024327">
        <w:rPr>
          <w:rFonts w:eastAsiaTheme="minorEastAsia" w:cstheme="minorBidi"/>
          <w:i/>
          <w:iCs/>
          <w:color w:val="000000" w:themeColor="text1"/>
          <w:lang w:val="en-US"/>
        </w:rPr>
        <w:t xml:space="preserve">that </w:t>
      </w:r>
      <w:r w:rsidRPr="005C506F" w:rsidR="458225E0">
        <w:rPr>
          <w:rFonts w:eastAsiaTheme="minorEastAsia" w:cstheme="minorBidi"/>
          <w:i/>
          <w:iCs/>
          <w:color w:val="000000" w:themeColor="text1"/>
          <w:lang w:val="en-US"/>
        </w:rPr>
        <w:t xml:space="preserve">her body temperature </w:t>
      </w:r>
      <w:r w:rsidRPr="005C506F" w:rsidR="5D024327">
        <w:rPr>
          <w:rFonts w:eastAsiaTheme="minorEastAsia" w:cstheme="minorBidi"/>
          <w:i/>
          <w:iCs/>
          <w:color w:val="000000" w:themeColor="text1"/>
          <w:lang w:val="en-US"/>
        </w:rPr>
        <w:t>was</w:t>
      </w:r>
      <w:r w:rsidRPr="005C506F" w:rsidR="458225E0">
        <w:rPr>
          <w:rFonts w:eastAsiaTheme="minorEastAsia" w:cstheme="minorBidi"/>
          <w:i/>
          <w:iCs/>
          <w:color w:val="000000" w:themeColor="text1"/>
          <w:lang w:val="en-US"/>
        </w:rPr>
        <w:t xml:space="preserve"> unusually low. </w:t>
      </w:r>
      <w:proofErr w:type="spellStart"/>
      <w:r w:rsidRPr="005C506F" w:rsidR="458225E0">
        <w:rPr>
          <w:rFonts w:eastAsiaTheme="minorEastAsia" w:cstheme="minorBidi"/>
          <w:i/>
          <w:iCs/>
          <w:color w:val="000000" w:themeColor="text1"/>
          <w:lang w:val="en-US"/>
        </w:rPr>
        <w:t>Thêu</w:t>
      </w:r>
      <w:proofErr w:type="spellEnd"/>
      <w:r w:rsidRPr="005C506F" w:rsidR="458225E0">
        <w:rPr>
          <w:rFonts w:eastAsiaTheme="minorEastAsia" w:cstheme="minorBidi"/>
          <w:i/>
          <w:iCs/>
          <w:color w:val="000000" w:themeColor="text1"/>
          <w:lang w:val="en-US"/>
        </w:rPr>
        <w:t xml:space="preserve"> </w:t>
      </w:r>
      <w:r w:rsidRPr="005C506F" w:rsidR="2021D63B">
        <w:rPr>
          <w:rFonts w:eastAsiaTheme="minorEastAsia" w:cstheme="minorBidi"/>
          <w:i/>
          <w:iCs/>
          <w:color w:val="000000" w:themeColor="text1"/>
          <w:lang w:val="en-US"/>
        </w:rPr>
        <w:t>receive</w:t>
      </w:r>
      <w:r w:rsidRPr="005C506F" w:rsidR="5D024327">
        <w:rPr>
          <w:rFonts w:eastAsiaTheme="minorEastAsia" w:cstheme="minorBidi"/>
          <w:i/>
          <w:iCs/>
          <w:color w:val="000000" w:themeColor="text1"/>
          <w:lang w:val="en-US"/>
        </w:rPr>
        <w:t>d</w:t>
      </w:r>
      <w:r w:rsidRPr="005C506F" w:rsidR="2021D63B">
        <w:rPr>
          <w:rFonts w:eastAsiaTheme="minorEastAsia" w:cstheme="minorBidi"/>
          <w:i/>
          <w:iCs/>
          <w:color w:val="000000" w:themeColor="text1"/>
          <w:lang w:val="en-US"/>
        </w:rPr>
        <w:t xml:space="preserve"> </w:t>
      </w:r>
      <w:r w:rsidRPr="005C506F" w:rsidR="1A9345E0">
        <w:rPr>
          <w:rFonts w:eastAsiaTheme="minorEastAsia" w:cstheme="minorBidi"/>
          <w:i/>
          <w:iCs/>
          <w:color w:val="000000" w:themeColor="text1"/>
          <w:lang w:val="en-US"/>
        </w:rPr>
        <w:t xml:space="preserve">a </w:t>
      </w:r>
      <w:r w:rsidRPr="005C506F" w:rsidR="33EDA92F">
        <w:rPr>
          <w:rFonts w:eastAsiaTheme="minorEastAsia" w:cstheme="minorBidi"/>
          <w:i/>
          <w:iCs/>
          <w:color w:val="000000" w:themeColor="text1"/>
          <w:lang w:val="en-US"/>
        </w:rPr>
        <w:t>three-day</w:t>
      </w:r>
      <w:r w:rsidRPr="005C506F" w:rsidR="1A9345E0">
        <w:rPr>
          <w:rFonts w:eastAsiaTheme="minorEastAsia" w:cstheme="minorBidi"/>
          <w:i/>
          <w:iCs/>
          <w:color w:val="000000" w:themeColor="text1"/>
          <w:lang w:val="en-US"/>
        </w:rPr>
        <w:t xml:space="preserve"> </w:t>
      </w:r>
      <w:r w:rsidRPr="005C506F" w:rsidR="458225E0">
        <w:rPr>
          <w:rFonts w:eastAsiaTheme="minorEastAsia" w:cstheme="minorBidi"/>
          <w:i/>
          <w:iCs/>
          <w:color w:val="000000" w:themeColor="text1"/>
          <w:lang w:val="en-US"/>
        </w:rPr>
        <w:t xml:space="preserve">antibiotic </w:t>
      </w:r>
      <w:r w:rsidRPr="005C506F" w:rsidR="33EDA92F">
        <w:rPr>
          <w:rFonts w:eastAsiaTheme="minorEastAsia" w:cstheme="minorBidi"/>
          <w:i/>
          <w:iCs/>
          <w:color w:val="000000" w:themeColor="text1"/>
          <w:lang w:val="en-US"/>
        </w:rPr>
        <w:t xml:space="preserve">course </w:t>
      </w:r>
      <w:r w:rsidRPr="005C506F" w:rsidR="1A9345E0">
        <w:rPr>
          <w:rFonts w:eastAsiaTheme="minorEastAsia" w:cstheme="minorBidi"/>
          <w:i/>
          <w:iCs/>
          <w:color w:val="000000" w:themeColor="text1"/>
          <w:lang w:val="en-US"/>
        </w:rPr>
        <w:t xml:space="preserve">on </w:t>
      </w:r>
      <w:r w:rsidRPr="005C506F" w:rsidR="458225E0">
        <w:rPr>
          <w:rFonts w:eastAsiaTheme="minorEastAsia" w:cstheme="minorBidi"/>
          <w:i/>
          <w:iCs/>
          <w:color w:val="000000" w:themeColor="text1"/>
          <w:lang w:val="en-US"/>
        </w:rPr>
        <w:t xml:space="preserve">28 July, </w:t>
      </w:r>
      <w:r w:rsidRPr="005C506F" w:rsidR="2021D63B">
        <w:rPr>
          <w:rFonts w:eastAsiaTheme="minorEastAsia" w:cstheme="minorBidi"/>
          <w:i/>
          <w:iCs/>
          <w:color w:val="000000" w:themeColor="text1"/>
          <w:lang w:val="en-US"/>
        </w:rPr>
        <w:t xml:space="preserve">but her condition was so worrying, the treatment was </w:t>
      </w:r>
      <w:r w:rsidRPr="005C506F" w:rsidR="458225E0">
        <w:rPr>
          <w:rFonts w:eastAsiaTheme="minorEastAsia" w:cstheme="minorBidi"/>
          <w:i/>
          <w:iCs/>
          <w:color w:val="000000" w:themeColor="text1"/>
          <w:lang w:val="en-US"/>
        </w:rPr>
        <w:t xml:space="preserve">extended </w:t>
      </w:r>
      <w:r w:rsidRPr="005C506F" w:rsidR="2021D63B">
        <w:rPr>
          <w:rFonts w:eastAsiaTheme="minorEastAsia" w:cstheme="minorBidi"/>
          <w:i/>
          <w:iCs/>
          <w:color w:val="000000" w:themeColor="text1"/>
          <w:lang w:val="en-US"/>
        </w:rPr>
        <w:t xml:space="preserve">for a further </w:t>
      </w:r>
      <w:r w:rsidRPr="005C506F" w:rsidR="458225E0">
        <w:rPr>
          <w:rFonts w:eastAsiaTheme="minorEastAsia" w:cstheme="minorBidi"/>
          <w:i/>
          <w:iCs/>
          <w:color w:val="000000" w:themeColor="text1"/>
          <w:lang w:val="en-US"/>
        </w:rPr>
        <w:t>10 days</w:t>
      </w:r>
      <w:r w:rsidRPr="005C506F" w:rsidR="2021D63B">
        <w:rPr>
          <w:rFonts w:eastAsiaTheme="minorEastAsia" w:cstheme="minorBidi"/>
          <w:i/>
          <w:iCs/>
          <w:color w:val="000000" w:themeColor="text1"/>
          <w:lang w:val="en-US"/>
        </w:rPr>
        <w:t xml:space="preserve">. </w:t>
      </w:r>
      <w:r w:rsidRPr="005C506F" w:rsidR="287DD1B8">
        <w:rPr>
          <w:rFonts w:eastAsiaTheme="minorEastAsia" w:cstheme="minorBidi"/>
          <w:i/>
          <w:iCs/>
          <w:color w:val="000000" w:themeColor="text1"/>
          <w:lang w:val="en-US"/>
        </w:rPr>
        <w:t>Concerningly,</w:t>
      </w:r>
      <w:r w:rsidRPr="005C506F" w:rsidR="458225E0">
        <w:rPr>
          <w:rFonts w:eastAsiaTheme="minorEastAsia" w:cstheme="minorBidi"/>
          <w:i/>
          <w:iCs/>
          <w:color w:val="000000" w:themeColor="text1"/>
          <w:lang w:val="en-US"/>
        </w:rPr>
        <w:t xml:space="preserve"> the authorities </w:t>
      </w:r>
      <w:r w:rsidRPr="005C506F" w:rsidR="287DD1B8">
        <w:rPr>
          <w:rFonts w:eastAsiaTheme="minorEastAsia" w:cstheme="minorBidi"/>
          <w:i/>
          <w:iCs/>
          <w:color w:val="000000" w:themeColor="text1"/>
          <w:lang w:val="en-US"/>
        </w:rPr>
        <w:t xml:space="preserve">have </w:t>
      </w:r>
      <w:r w:rsidRPr="005C506F" w:rsidR="458225E0">
        <w:rPr>
          <w:rFonts w:eastAsiaTheme="minorEastAsia" w:cstheme="minorBidi"/>
          <w:i/>
          <w:iCs/>
          <w:color w:val="000000" w:themeColor="text1"/>
          <w:lang w:val="en-US"/>
        </w:rPr>
        <w:t>refused her</w:t>
      </w:r>
      <w:r w:rsidRPr="005C506F" w:rsidR="33EDA92F">
        <w:rPr>
          <w:rFonts w:eastAsiaTheme="minorEastAsia" w:cstheme="minorBidi"/>
          <w:i/>
          <w:iCs/>
          <w:color w:val="000000" w:themeColor="text1"/>
          <w:lang w:val="en-US"/>
        </w:rPr>
        <w:t xml:space="preserve"> access to her own</w:t>
      </w:r>
      <w:r w:rsidRPr="005C506F" w:rsidR="458225E0">
        <w:rPr>
          <w:rFonts w:eastAsiaTheme="minorEastAsia" w:cstheme="minorBidi"/>
          <w:i/>
          <w:iCs/>
          <w:color w:val="000000" w:themeColor="text1"/>
          <w:lang w:val="en-US"/>
        </w:rPr>
        <w:t xml:space="preserve"> medical record</w:t>
      </w:r>
      <w:r w:rsidRPr="005C506F" w:rsidR="287DD1B8">
        <w:rPr>
          <w:rFonts w:eastAsiaTheme="minorEastAsia" w:cstheme="minorBidi"/>
          <w:i/>
          <w:iCs/>
          <w:color w:val="000000" w:themeColor="text1"/>
          <w:lang w:val="en-US"/>
        </w:rPr>
        <w:t>s</w:t>
      </w:r>
      <w:r w:rsidRPr="005C506F" w:rsidR="458225E0">
        <w:rPr>
          <w:rFonts w:eastAsiaTheme="minorEastAsia" w:cstheme="minorBidi"/>
          <w:i/>
          <w:iCs/>
          <w:color w:val="000000" w:themeColor="text1"/>
          <w:lang w:val="en-US"/>
        </w:rPr>
        <w:t xml:space="preserve"> </w:t>
      </w:r>
      <w:r w:rsidRPr="005C506F" w:rsidR="33EDA92F">
        <w:rPr>
          <w:rFonts w:eastAsiaTheme="minorEastAsia" w:cstheme="minorBidi"/>
          <w:i/>
          <w:iCs/>
          <w:color w:val="000000" w:themeColor="text1"/>
          <w:lang w:val="en-US"/>
        </w:rPr>
        <w:t>at any point during her treatment</w:t>
      </w:r>
      <w:r w:rsidRPr="005C506F" w:rsidR="458225E0">
        <w:rPr>
          <w:rFonts w:eastAsiaTheme="minorEastAsia" w:cstheme="minorBidi"/>
          <w:i/>
          <w:iCs/>
          <w:color w:val="000000" w:themeColor="text1"/>
          <w:lang w:val="en-US"/>
        </w:rPr>
        <w:t xml:space="preserve">. </w:t>
      </w:r>
      <w:r w:rsidRPr="005C506F" w:rsidR="220D9C76">
        <w:rPr>
          <w:rFonts w:eastAsiaTheme="minorEastAsia" w:cstheme="minorBidi"/>
          <w:i/>
          <w:iCs/>
          <w:color w:val="000000" w:themeColor="text1"/>
          <w:lang w:val="en-US"/>
        </w:rPr>
        <w:t>W</w:t>
      </w:r>
      <w:r w:rsidRPr="005C506F" w:rsidR="458225E0">
        <w:rPr>
          <w:rFonts w:eastAsiaTheme="minorEastAsia" w:cstheme="minorBidi"/>
          <w:i/>
          <w:iCs/>
          <w:color w:val="000000" w:themeColor="text1"/>
          <w:lang w:val="en-US"/>
        </w:rPr>
        <w:t xml:space="preserve">ithout proper care and </w:t>
      </w:r>
      <w:r w:rsidRPr="005C506F" w:rsidR="33EDA92F">
        <w:rPr>
          <w:rFonts w:eastAsiaTheme="minorEastAsia" w:cstheme="minorBidi"/>
          <w:i/>
          <w:iCs/>
          <w:color w:val="000000" w:themeColor="text1"/>
          <w:lang w:val="en-US"/>
        </w:rPr>
        <w:t xml:space="preserve">regular </w:t>
      </w:r>
      <w:r w:rsidRPr="005C506F" w:rsidR="458225E0">
        <w:rPr>
          <w:rFonts w:eastAsiaTheme="minorEastAsia" w:cstheme="minorBidi"/>
          <w:i/>
          <w:iCs/>
          <w:color w:val="000000" w:themeColor="text1"/>
          <w:lang w:val="en-US"/>
        </w:rPr>
        <w:t>visits from her family</w:t>
      </w:r>
      <w:r w:rsidRPr="005C506F" w:rsidR="220D9C76">
        <w:rPr>
          <w:rFonts w:eastAsiaTheme="minorEastAsia" w:cstheme="minorBidi"/>
          <w:i/>
          <w:iCs/>
          <w:color w:val="000000" w:themeColor="text1"/>
          <w:lang w:val="en-US"/>
        </w:rPr>
        <w:t xml:space="preserve">, there are grave </w:t>
      </w:r>
      <w:r w:rsidRPr="005C506F" w:rsidR="12F699D8">
        <w:rPr>
          <w:rFonts w:eastAsiaTheme="minorEastAsia" w:cstheme="minorBidi"/>
          <w:i/>
          <w:iCs/>
          <w:color w:val="000000" w:themeColor="text1"/>
          <w:lang w:val="en-US"/>
        </w:rPr>
        <w:t>concerns</w:t>
      </w:r>
      <w:r w:rsidRPr="005C506F" w:rsidR="220D9C76">
        <w:rPr>
          <w:rFonts w:eastAsiaTheme="minorEastAsia" w:cstheme="minorBidi"/>
          <w:i/>
          <w:iCs/>
          <w:color w:val="000000" w:themeColor="text1"/>
          <w:lang w:val="en-US"/>
        </w:rPr>
        <w:t xml:space="preserve"> for her wellbeing.</w:t>
      </w:r>
      <w:r w:rsidRPr="005C506F" w:rsidR="007728DD">
        <w:rPr>
          <w:rFonts w:eastAsiaTheme="minorEastAsia" w:cstheme="minorBidi"/>
          <w:i/>
          <w:iCs/>
          <w:color w:val="000000" w:themeColor="text1"/>
          <w:lang w:val="en-US"/>
        </w:rPr>
        <w:t xml:space="preserve"> </w:t>
      </w:r>
    </w:p>
    <w:p w:rsidRPr="005C506F" w:rsidR="6915C6FE" w:rsidP="005C506F" w:rsidRDefault="6915C6FE" w14:paraId="5FAFCB96" w14:textId="7D110817">
      <w:pPr>
        <w:spacing w:after="0" w:line="240" w:lineRule="auto"/>
        <w:jc w:val="both"/>
        <w:rPr>
          <w:rFonts w:eastAsiaTheme="minorEastAsia" w:cstheme="minorBidi"/>
          <w:i/>
          <w:iCs/>
          <w:color w:val="000000" w:themeColor="text1"/>
          <w:lang w:val="en-US"/>
        </w:rPr>
      </w:pPr>
    </w:p>
    <w:p w:rsidRPr="005C506F" w:rsidR="00A54AF3" w:rsidP="6DCE2C7E" w:rsidRDefault="0048715C" w14:paraId="697FFEB0" w14:textId="7194111A">
      <w:pPr>
        <w:spacing w:after="0" w:line="240" w:lineRule="auto"/>
        <w:ind w:left="-283"/>
        <w:jc w:val="both"/>
        <w:rPr>
          <w:rFonts w:eastAsiaTheme="minorEastAsia" w:cstheme="minorBidi"/>
          <w:i/>
          <w:iCs/>
          <w:color w:val="000000" w:themeColor="text1"/>
          <w:lang w:val="en-US"/>
        </w:rPr>
      </w:pPr>
      <w:r w:rsidRPr="005C506F">
        <w:rPr>
          <w:rFonts w:eastAsiaTheme="minorEastAsia" w:cstheme="minorBidi"/>
          <w:i/>
          <w:iCs/>
          <w:color w:val="000000" w:themeColor="text1"/>
          <w:lang w:val="en-US"/>
        </w:rPr>
        <w:t xml:space="preserve">Over the ten years that they had been activists, </w:t>
      </w:r>
      <w:proofErr w:type="spellStart"/>
      <w:r w:rsidRPr="005C506F">
        <w:rPr>
          <w:rFonts w:eastAsiaTheme="minorEastAsia" w:cstheme="minorBidi"/>
          <w:i/>
          <w:iCs/>
          <w:color w:val="000000" w:themeColor="text1"/>
          <w:lang w:val="en-US"/>
        </w:rPr>
        <w:t>Thêu</w:t>
      </w:r>
      <w:proofErr w:type="spellEnd"/>
      <w:r w:rsidRPr="005C506F">
        <w:rPr>
          <w:rFonts w:eastAsiaTheme="minorEastAsia" w:cstheme="minorBidi"/>
          <w:i/>
          <w:iCs/>
          <w:color w:val="000000" w:themeColor="text1"/>
          <w:lang w:val="en-US"/>
        </w:rPr>
        <w:t xml:space="preserve"> and her family have faced intense harassment and surveillance from local authorities. </w:t>
      </w:r>
      <w:r w:rsidRPr="005C506F" w:rsidR="6441809B">
        <w:rPr>
          <w:rFonts w:eastAsiaTheme="minorEastAsia" w:cstheme="minorBidi"/>
          <w:i/>
          <w:iCs/>
          <w:color w:val="000000" w:themeColor="text1"/>
          <w:lang w:val="en-US"/>
        </w:rPr>
        <w:t>I</w:t>
      </w:r>
      <w:r w:rsidRPr="005C506F" w:rsidR="00505DBB">
        <w:rPr>
          <w:rFonts w:eastAsiaTheme="minorEastAsia" w:cstheme="minorBidi"/>
          <w:i/>
          <w:iCs/>
          <w:color w:val="000000" w:themeColor="text1"/>
          <w:lang w:val="en-US"/>
        </w:rPr>
        <w:t xml:space="preserve">n 2020, </w:t>
      </w:r>
      <w:proofErr w:type="spellStart"/>
      <w:r w:rsidRPr="005C506F" w:rsidR="00505DBB">
        <w:rPr>
          <w:rFonts w:eastAsiaTheme="minorEastAsia" w:cstheme="minorBidi"/>
          <w:i/>
          <w:iCs/>
          <w:color w:val="000000" w:themeColor="text1"/>
        </w:rPr>
        <w:t>C</w:t>
      </w:r>
      <w:r w:rsidRPr="005C506F" w:rsidR="00505DBB">
        <w:rPr>
          <w:rFonts w:ascii="Calibri" w:hAnsi="Calibri" w:cs="Calibri" w:eastAsiaTheme="minorEastAsia"/>
          <w:i/>
          <w:iCs/>
          <w:color w:val="000000" w:themeColor="text1"/>
        </w:rPr>
        <w:t>ấ</w:t>
      </w:r>
      <w:r w:rsidRPr="005C506F" w:rsidR="00505DBB">
        <w:rPr>
          <w:rFonts w:eastAsiaTheme="minorEastAsia" w:cstheme="minorBidi"/>
          <w:i/>
          <w:iCs/>
          <w:color w:val="000000" w:themeColor="text1"/>
        </w:rPr>
        <w:t>n</w:t>
      </w:r>
      <w:proofErr w:type="spellEnd"/>
      <w:r w:rsidRPr="005C506F" w:rsidR="00505DBB">
        <w:rPr>
          <w:rFonts w:eastAsiaTheme="minorEastAsia" w:cstheme="minorBidi"/>
          <w:i/>
          <w:iCs/>
          <w:color w:val="000000" w:themeColor="text1"/>
        </w:rPr>
        <w:t xml:space="preserve"> Th</w:t>
      </w:r>
      <w:r w:rsidRPr="005C506F" w:rsidR="00505DBB">
        <w:rPr>
          <w:rFonts w:ascii="Calibri" w:hAnsi="Calibri" w:cs="Calibri" w:eastAsiaTheme="minorEastAsia"/>
          <w:i/>
          <w:iCs/>
          <w:color w:val="000000" w:themeColor="text1"/>
        </w:rPr>
        <w:t>ị</w:t>
      </w:r>
      <w:r w:rsidRPr="005C506F" w:rsidR="00505DBB">
        <w:rPr>
          <w:rFonts w:eastAsiaTheme="minorEastAsia" w:cstheme="minorBidi"/>
          <w:i/>
          <w:iCs/>
          <w:color w:val="000000" w:themeColor="text1"/>
        </w:rPr>
        <w:t xml:space="preserve"> </w:t>
      </w:r>
      <w:proofErr w:type="spellStart"/>
      <w:r w:rsidRPr="005C506F" w:rsidR="00505DBB">
        <w:rPr>
          <w:rFonts w:eastAsiaTheme="minorEastAsia" w:cstheme="minorBidi"/>
          <w:i/>
          <w:iCs/>
          <w:color w:val="000000" w:themeColor="text1"/>
        </w:rPr>
        <w:t>Thêu</w:t>
      </w:r>
      <w:proofErr w:type="spellEnd"/>
      <w:r w:rsidRPr="005C506F" w:rsidR="00505DBB">
        <w:rPr>
          <w:rFonts w:eastAsiaTheme="minorEastAsia" w:cstheme="minorBidi"/>
          <w:i/>
          <w:iCs/>
          <w:color w:val="000000" w:themeColor="text1"/>
        </w:rPr>
        <w:t>, Tr</w:t>
      </w:r>
      <w:r w:rsidRPr="005C506F" w:rsidR="00505DBB">
        <w:rPr>
          <w:rFonts w:ascii="Calibri" w:hAnsi="Calibri" w:cs="Calibri" w:eastAsiaTheme="minorEastAsia"/>
          <w:i/>
          <w:iCs/>
          <w:color w:val="000000" w:themeColor="text1"/>
        </w:rPr>
        <w:t>ị</w:t>
      </w:r>
      <w:r w:rsidRPr="005C506F" w:rsidR="00505DBB">
        <w:rPr>
          <w:rFonts w:eastAsiaTheme="minorEastAsia" w:cstheme="minorBidi"/>
          <w:i/>
          <w:iCs/>
          <w:color w:val="000000" w:themeColor="text1"/>
        </w:rPr>
        <w:t>nh Bá Ph</w:t>
      </w:r>
      <w:r w:rsidRPr="005C506F" w:rsidR="00505DBB">
        <w:rPr>
          <w:rFonts w:ascii="Calibri" w:hAnsi="Calibri" w:cs="Calibri" w:eastAsiaTheme="minorEastAsia"/>
          <w:i/>
          <w:iCs/>
          <w:color w:val="000000" w:themeColor="text1"/>
        </w:rPr>
        <w:t>ươ</w:t>
      </w:r>
      <w:r w:rsidRPr="005C506F" w:rsidR="00505DBB">
        <w:rPr>
          <w:rFonts w:eastAsiaTheme="minorEastAsia" w:cstheme="minorBidi"/>
          <w:i/>
          <w:iCs/>
          <w:color w:val="000000" w:themeColor="text1"/>
        </w:rPr>
        <w:t>ng and Tr</w:t>
      </w:r>
      <w:r w:rsidRPr="005C506F" w:rsidR="00505DBB">
        <w:rPr>
          <w:rFonts w:ascii="Calibri" w:hAnsi="Calibri" w:cs="Calibri" w:eastAsiaTheme="minorEastAsia"/>
          <w:i/>
          <w:iCs/>
          <w:color w:val="000000" w:themeColor="text1"/>
        </w:rPr>
        <w:t>ị</w:t>
      </w:r>
      <w:r w:rsidRPr="005C506F" w:rsidR="00505DBB">
        <w:rPr>
          <w:rFonts w:eastAsiaTheme="minorEastAsia" w:cstheme="minorBidi"/>
          <w:i/>
          <w:iCs/>
          <w:color w:val="000000" w:themeColor="text1"/>
        </w:rPr>
        <w:t xml:space="preserve">nh Bá </w:t>
      </w:r>
      <w:proofErr w:type="spellStart"/>
      <w:r w:rsidRPr="005C506F" w:rsidR="00505DBB">
        <w:rPr>
          <w:rFonts w:eastAsiaTheme="minorEastAsia" w:cstheme="minorBidi"/>
          <w:i/>
          <w:iCs/>
          <w:color w:val="000000" w:themeColor="text1"/>
        </w:rPr>
        <w:t>T</w:t>
      </w:r>
      <w:r w:rsidRPr="005C506F" w:rsidR="00505DBB">
        <w:rPr>
          <w:rFonts w:ascii="Calibri" w:hAnsi="Calibri" w:cs="Calibri" w:eastAsiaTheme="minorEastAsia"/>
          <w:i/>
          <w:iCs/>
          <w:color w:val="000000" w:themeColor="text1"/>
        </w:rPr>
        <w:t>ư</w:t>
      </w:r>
      <w:proofErr w:type="spellEnd"/>
      <w:r w:rsidRPr="005C506F" w:rsidR="00505DBB">
        <w:rPr>
          <w:rFonts w:eastAsiaTheme="minorEastAsia" w:cstheme="minorBidi"/>
          <w:i/>
          <w:iCs/>
          <w:color w:val="000000" w:themeColor="text1"/>
          <w:lang w:val="en-US"/>
        </w:rPr>
        <w:t xml:space="preserve"> were s</w:t>
      </w:r>
      <w:r w:rsidRPr="005C506F" w:rsidR="00A95482">
        <w:rPr>
          <w:rFonts w:eastAsiaTheme="minorEastAsia" w:cstheme="minorBidi"/>
          <w:i/>
          <w:iCs/>
          <w:color w:val="000000" w:themeColor="text1"/>
          <w:lang w:val="en-US"/>
        </w:rPr>
        <w:t xml:space="preserve">entenced to 8 to 10 years in prison solely for exercising their right to freedom of expression. </w:t>
      </w:r>
      <w:proofErr w:type="spellStart"/>
      <w:r w:rsidRPr="005C506F" w:rsidR="0FE9555E">
        <w:rPr>
          <w:rFonts w:eastAsiaTheme="minorEastAsia" w:cstheme="minorBidi"/>
          <w:i/>
          <w:iCs/>
          <w:color w:val="000000" w:themeColor="text1"/>
        </w:rPr>
        <w:t>Thêu's</w:t>
      </w:r>
      <w:proofErr w:type="spellEnd"/>
      <w:r w:rsidRPr="005C506F" w:rsidR="6915C6FE">
        <w:rPr>
          <w:rFonts w:eastAsiaTheme="minorEastAsia" w:cstheme="minorBidi"/>
          <w:i/>
          <w:iCs/>
          <w:color w:val="000000" w:themeColor="text1"/>
        </w:rPr>
        <w:t xml:space="preserve"> selflessness, sincerity and tireless work on behalf of those in need have made her one of the most widely respected human rights defenders in Viet Nam. </w:t>
      </w:r>
    </w:p>
    <w:p w:rsidRPr="005C506F" w:rsidR="00A54AF3" w:rsidP="1F9D6282" w:rsidRDefault="00A54AF3" w14:paraId="37D9049E" w14:textId="77777777">
      <w:pPr>
        <w:spacing w:after="0" w:line="240" w:lineRule="auto"/>
        <w:ind w:left="-283"/>
        <w:jc w:val="both"/>
        <w:rPr>
          <w:rFonts w:eastAsiaTheme="minorEastAsia" w:cstheme="minorBidi"/>
          <w:i/>
          <w:iCs/>
          <w:color w:val="000000" w:themeColor="text1"/>
        </w:rPr>
      </w:pPr>
    </w:p>
    <w:p w:rsidRPr="005C506F" w:rsidR="6915C6FE" w:rsidP="1F9D6282" w:rsidRDefault="6915C6FE" w14:paraId="15FC3949" w14:textId="264E12B1">
      <w:pPr>
        <w:spacing w:after="0" w:line="240" w:lineRule="auto"/>
        <w:ind w:left="-283"/>
        <w:jc w:val="both"/>
        <w:rPr>
          <w:rFonts w:eastAsiaTheme="minorEastAsia" w:cstheme="minorBidi"/>
          <w:b/>
          <w:bCs/>
          <w:color w:val="000000" w:themeColor="text1"/>
        </w:rPr>
      </w:pPr>
      <w:r w:rsidRPr="005C506F">
        <w:rPr>
          <w:rFonts w:eastAsiaTheme="minorEastAsia" w:cstheme="minorBidi"/>
          <w:b/>
          <w:bCs/>
          <w:i/>
          <w:iCs/>
          <w:color w:val="000000" w:themeColor="text1"/>
        </w:rPr>
        <w:t>State President, I urge you to ensure that:</w:t>
      </w:r>
    </w:p>
    <w:p w:rsidRPr="005C506F" w:rsidR="0F2264B9" w:rsidP="64A28C57" w:rsidRDefault="0F2264B9" w14:paraId="6E782CED" w14:textId="1F9DAF5B">
      <w:pPr>
        <w:spacing w:after="0" w:line="240" w:lineRule="auto"/>
        <w:ind w:left="-283"/>
        <w:rPr>
          <w:rFonts w:eastAsiaTheme="minorEastAsia" w:cstheme="minorBidi"/>
          <w:color w:val="000000" w:themeColor="text1"/>
          <w:szCs w:val="18"/>
        </w:rPr>
      </w:pPr>
    </w:p>
    <w:p w:rsidRPr="005C506F" w:rsidR="6915C6FE" w:rsidP="6DCE2C7E" w:rsidRDefault="2703EF31" w14:paraId="14EA030B" w14:textId="5860F3A0">
      <w:pPr>
        <w:pStyle w:val="ListParagraph"/>
        <w:numPr>
          <w:ilvl w:val="0"/>
          <w:numId w:val="1"/>
        </w:numPr>
        <w:spacing w:after="0" w:line="240" w:lineRule="auto"/>
        <w:rPr>
          <w:rFonts w:eastAsiaTheme="minorEastAsia" w:cstheme="minorBidi"/>
          <w:b/>
          <w:bCs/>
          <w:i/>
          <w:iCs/>
          <w:color w:val="000000" w:themeColor="text1"/>
        </w:rPr>
      </w:pPr>
      <w:proofErr w:type="spellStart"/>
      <w:r w:rsidRPr="005C506F">
        <w:rPr>
          <w:rFonts w:eastAsiaTheme="minorEastAsia" w:cstheme="minorBidi"/>
          <w:b/>
          <w:bCs/>
          <w:i/>
          <w:iCs/>
          <w:color w:val="000000" w:themeColor="text1"/>
        </w:rPr>
        <w:t>C</w:t>
      </w:r>
      <w:r w:rsidRPr="005C506F">
        <w:rPr>
          <w:rFonts w:ascii="Calibri" w:hAnsi="Calibri" w:cs="Calibri" w:eastAsiaTheme="minorEastAsia"/>
          <w:b/>
          <w:bCs/>
          <w:i/>
          <w:iCs/>
          <w:color w:val="000000" w:themeColor="text1"/>
        </w:rPr>
        <w:t>ấ</w:t>
      </w:r>
      <w:r w:rsidRPr="005C506F">
        <w:rPr>
          <w:rFonts w:eastAsiaTheme="minorEastAsia" w:cstheme="minorBidi"/>
          <w:b/>
          <w:bCs/>
          <w:i/>
          <w:iCs/>
          <w:color w:val="000000" w:themeColor="text1"/>
        </w:rPr>
        <w:t>n</w:t>
      </w:r>
      <w:proofErr w:type="spellEnd"/>
      <w:r w:rsidRPr="005C506F">
        <w:rPr>
          <w:rFonts w:eastAsiaTheme="minorEastAsia" w:cstheme="minorBidi"/>
          <w:b/>
          <w:bCs/>
          <w:i/>
          <w:iCs/>
          <w:color w:val="000000" w:themeColor="text1"/>
        </w:rPr>
        <w:t xml:space="preserve"> Th</w:t>
      </w:r>
      <w:r w:rsidRPr="005C506F">
        <w:rPr>
          <w:rFonts w:ascii="Calibri" w:hAnsi="Calibri" w:cs="Calibri" w:eastAsiaTheme="minorEastAsia"/>
          <w:b/>
          <w:bCs/>
          <w:i/>
          <w:iCs/>
          <w:color w:val="000000" w:themeColor="text1"/>
        </w:rPr>
        <w:t>ị</w:t>
      </w:r>
      <w:r w:rsidRPr="005C506F">
        <w:rPr>
          <w:rFonts w:eastAsiaTheme="minorEastAsia" w:cstheme="minorBidi"/>
          <w:b/>
          <w:bCs/>
          <w:i/>
          <w:iCs/>
          <w:color w:val="000000" w:themeColor="text1"/>
        </w:rPr>
        <w:t xml:space="preserve"> </w:t>
      </w:r>
      <w:proofErr w:type="spellStart"/>
      <w:r w:rsidRPr="005C506F">
        <w:rPr>
          <w:rFonts w:eastAsiaTheme="minorEastAsia" w:cstheme="minorBidi"/>
          <w:b/>
          <w:bCs/>
          <w:i/>
          <w:iCs/>
          <w:color w:val="000000" w:themeColor="text1"/>
        </w:rPr>
        <w:t>Thêu</w:t>
      </w:r>
      <w:proofErr w:type="spellEnd"/>
      <w:r w:rsidRPr="005C506F" w:rsidR="005E7FC9">
        <w:rPr>
          <w:rFonts w:eastAsiaTheme="minorEastAsia" w:cstheme="minorBidi"/>
          <w:b/>
          <w:bCs/>
          <w:i/>
          <w:iCs/>
          <w:color w:val="000000" w:themeColor="text1"/>
        </w:rPr>
        <w:t xml:space="preserve"> is immediately and unconditionally released</w:t>
      </w:r>
      <w:r w:rsidRPr="005C506F" w:rsidR="00196C39">
        <w:rPr>
          <w:rFonts w:eastAsiaTheme="minorEastAsia" w:cstheme="minorBidi"/>
          <w:b/>
          <w:bCs/>
          <w:i/>
          <w:iCs/>
          <w:color w:val="000000" w:themeColor="text1"/>
        </w:rPr>
        <w:t>,</w:t>
      </w:r>
      <w:r w:rsidRPr="005C506F" w:rsidR="00856C94">
        <w:rPr>
          <w:rFonts w:eastAsiaTheme="minorEastAsia" w:cstheme="minorBidi"/>
          <w:b/>
          <w:bCs/>
          <w:i/>
          <w:iCs/>
          <w:color w:val="000000" w:themeColor="text1"/>
        </w:rPr>
        <w:t xml:space="preserve"> as she is a prisoner of conscience detained solely for exercising her human right to freedom of </w:t>
      </w:r>
      <w:proofErr w:type="gramStart"/>
      <w:r w:rsidRPr="005C506F" w:rsidR="00856C94">
        <w:rPr>
          <w:rFonts w:eastAsiaTheme="minorEastAsia" w:cstheme="minorBidi"/>
          <w:b/>
          <w:bCs/>
          <w:i/>
          <w:iCs/>
          <w:color w:val="000000" w:themeColor="text1"/>
        </w:rPr>
        <w:t>expression</w:t>
      </w:r>
      <w:r w:rsidRPr="005C506F" w:rsidR="6E2A0598">
        <w:rPr>
          <w:rFonts w:eastAsiaTheme="minorEastAsia" w:cstheme="minorBidi"/>
          <w:b/>
          <w:bCs/>
          <w:i/>
          <w:iCs/>
          <w:color w:val="000000" w:themeColor="text1"/>
        </w:rPr>
        <w:t>;</w:t>
      </w:r>
      <w:proofErr w:type="gramEnd"/>
    </w:p>
    <w:p w:rsidRPr="005C506F" w:rsidR="005E7FC9" w:rsidP="6B984C24" w:rsidRDefault="6915C6FE" w14:paraId="44F15F74" w14:textId="36CE6059">
      <w:pPr>
        <w:pStyle w:val="ListParagraph"/>
        <w:numPr>
          <w:ilvl w:val="0"/>
          <w:numId w:val="1"/>
        </w:numPr>
        <w:spacing w:before="200" w:after="0" w:line="240" w:lineRule="auto"/>
        <w:rPr>
          <w:rFonts w:eastAsiaTheme="minorEastAsia" w:cstheme="minorBidi"/>
          <w:b/>
          <w:bCs/>
          <w:i/>
          <w:iCs/>
          <w:color w:val="000000" w:themeColor="text1"/>
        </w:rPr>
      </w:pPr>
      <w:r w:rsidRPr="005C506F">
        <w:rPr>
          <w:rFonts w:eastAsiaTheme="minorEastAsia" w:cstheme="minorBidi"/>
          <w:b/>
          <w:bCs/>
          <w:i/>
          <w:iCs/>
          <w:color w:val="000000" w:themeColor="text1"/>
        </w:rPr>
        <w:t xml:space="preserve">Pending her release, </w:t>
      </w:r>
      <w:proofErr w:type="spellStart"/>
      <w:r w:rsidRPr="005C506F" w:rsidR="49217A83">
        <w:rPr>
          <w:rFonts w:eastAsiaTheme="minorEastAsia" w:cstheme="minorBidi"/>
          <w:b/>
          <w:bCs/>
          <w:i/>
          <w:iCs/>
          <w:color w:val="000000" w:themeColor="text1"/>
        </w:rPr>
        <w:t>C</w:t>
      </w:r>
      <w:r w:rsidRPr="005C506F" w:rsidR="49217A83">
        <w:rPr>
          <w:rFonts w:ascii="Calibri" w:hAnsi="Calibri" w:cs="Calibri" w:eastAsiaTheme="minorEastAsia"/>
          <w:b/>
          <w:bCs/>
          <w:i/>
          <w:iCs/>
          <w:color w:val="000000" w:themeColor="text1"/>
        </w:rPr>
        <w:t>ấ</w:t>
      </w:r>
      <w:r w:rsidRPr="005C506F" w:rsidR="49217A83">
        <w:rPr>
          <w:rFonts w:eastAsiaTheme="minorEastAsia" w:cstheme="minorBidi"/>
          <w:b/>
          <w:bCs/>
          <w:i/>
          <w:iCs/>
          <w:color w:val="000000" w:themeColor="text1"/>
        </w:rPr>
        <w:t>n</w:t>
      </w:r>
      <w:proofErr w:type="spellEnd"/>
      <w:r w:rsidRPr="005C506F" w:rsidR="49217A83">
        <w:rPr>
          <w:rFonts w:eastAsiaTheme="minorEastAsia" w:cstheme="minorBidi"/>
          <w:b/>
          <w:bCs/>
          <w:i/>
          <w:iCs/>
          <w:color w:val="000000" w:themeColor="text1"/>
        </w:rPr>
        <w:t xml:space="preserve"> Th</w:t>
      </w:r>
      <w:r w:rsidRPr="005C506F" w:rsidR="49217A83">
        <w:rPr>
          <w:rFonts w:ascii="Calibri" w:hAnsi="Calibri" w:cs="Calibri" w:eastAsiaTheme="minorEastAsia"/>
          <w:b/>
          <w:bCs/>
          <w:i/>
          <w:iCs/>
          <w:color w:val="000000" w:themeColor="text1"/>
        </w:rPr>
        <w:t>ị</w:t>
      </w:r>
      <w:r w:rsidRPr="005C506F" w:rsidR="49217A83">
        <w:rPr>
          <w:rFonts w:eastAsiaTheme="minorEastAsia" w:cstheme="minorBidi"/>
          <w:b/>
          <w:bCs/>
          <w:i/>
          <w:iCs/>
          <w:color w:val="000000" w:themeColor="text1"/>
        </w:rPr>
        <w:t xml:space="preserve"> </w:t>
      </w:r>
      <w:proofErr w:type="spellStart"/>
      <w:r w:rsidRPr="005C506F" w:rsidR="49217A83">
        <w:rPr>
          <w:rFonts w:eastAsiaTheme="minorEastAsia" w:cstheme="minorBidi"/>
          <w:b/>
          <w:bCs/>
          <w:i/>
          <w:iCs/>
          <w:color w:val="000000" w:themeColor="text1"/>
        </w:rPr>
        <w:t>Thêu</w:t>
      </w:r>
      <w:proofErr w:type="spellEnd"/>
      <w:r w:rsidRPr="005C506F">
        <w:rPr>
          <w:rFonts w:eastAsiaTheme="minorEastAsia" w:cstheme="minorBidi"/>
          <w:b/>
          <w:bCs/>
          <w:i/>
          <w:iCs/>
          <w:color w:val="000000" w:themeColor="text1"/>
        </w:rPr>
        <w:t xml:space="preserve"> is treated in full accordance with the UN Standard Minimum Rules for the Treatment of Prisoners (the Nelson Mandela Rules) and is protected from torture and other</w:t>
      </w:r>
      <w:r w:rsidRPr="005C506F" w:rsidR="074FA567">
        <w:rPr>
          <w:rFonts w:eastAsiaTheme="minorEastAsia" w:cstheme="minorBidi"/>
          <w:b/>
          <w:bCs/>
          <w:i/>
          <w:iCs/>
          <w:color w:val="000000" w:themeColor="text1"/>
        </w:rPr>
        <w:t xml:space="preserve"> ill-treatment</w:t>
      </w:r>
      <w:r w:rsidRPr="005C506F">
        <w:rPr>
          <w:rFonts w:eastAsiaTheme="minorEastAsia" w:cstheme="minorBidi"/>
          <w:b/>
          <w:bCs/>
          <w:i/>
          <w:iCs/>
          <w:color w:val="000000" w:themeColor="text1"/>
        </w:rPr>
        <w:t xml:space="preserve"> </w:t>
      </w:r>
      <w:r w:rsidRPr="005C506F" w:rsidR="74CCAEE4">
        <w:rPr>
          <w:rFonts w:eastAsiaTheme="minorEastAsia" w:cstheme="minorBidi"/>
          <w:b/>
          <w:bCs/>
          <w:i/>
          <w:iCs/>
          <w:color w:val="000000" w:themeColor="text1"/>
        </w:rPr>
        <w:t>and</w:t>
      </w:r>
      <w:r w:rsidRPr="005C506F" w:rsidR="6877481F">
        <w:rPr>
          <w:rFonts w:eastAsiaTheme="minorEastAsia" w:cstheme="minorBidi"/>
          <w:b/>
          <w:bCs/>
          <w:i/>
          <w:iCs/>
          <w:color w:val="000000" w:themeColor="text1"/>
        </w:rPr>
        <w:t xml:space="preserve"> provided </w:t>
      </w:r>
      <w:r w:rsidRPr="005C506F" w:rsidR="003A1AA6">
        <w:rPr>
          <w:rFonts w:eastAsiaTheme="minorEastAsia" w:cstheme="minorBidi"/>
          <w:b/>
          <w:bCs/>
          <w:i/>
          <w:iCs/>
          <w:color w:val="000000" w:themeColor="text1"/>
        </w:rPr>
        <w:t>access to adequate healthcare</w:t>
      </w:r>
      <w:r w:rsidRPr="005C506F" w:rsidR="2B6ECE83">
        <w:rPr>
          <w:rFonts w:eastAsiaTheme="minorEastAsia" w:cstheme="minorBidi"/>
          <w:b/>
          <w:bCs/>
          <w:i/>
          <w:iCs/>
          <w:color w:val="000000" w:themeColor="text1"/>
        </w:rPr>
        <w:t>; and</w:t>
      </w:r>
    </w:p>
    <w:p w:rsidRPr="005C506F" w:rsidR="00980425" w:rsidP="005C506F" w:rsidRDefault="403C8831" w14:paraId="6DAA3376" w14:textId="5AE36A32">
      <w:pPr>
        <w:pStyle w:val="ListParagraph"/>
        <w:numPr>
          <w:ilvl w:val="0"/>
          <w:numId w:val="1"/>
        </w:numPr>
        <w:spacing w:before="200" w:line="240" w:lineRule="auto"/>
        <w:rPr>
          <w:rFonts w:eastAsiaTheme="minorEastAsia" w:cstheme="minorBidi"/>
          <w:b/>
          <w:bCs/>
          <w:i/>
          <w:iCs/>
          <w:color w:val="000000" w:themeColor="text1"/>
          <w:szCs w:val="18"/>
        </w:rPr>
      </w:pPr>
      <w:r w:rsidRPr="005C506F">
        <w:rPr>
          <w:rFonts w:eastAsiaTheme="minorEastAsia" w:cstheme="minorBidi"/>
          <w:b/>
          <w:bCs/>
          <w:i/>
          <w:iCs/>
          <w:color w:val="000000" w:themeColor="text1"/>
        </w:rPr>
        <w:t>Tr</w:t>
      </w:r>
      <w:r w:rsidRPr="005C506F">
        <w:rPr>
          <w:rFonts w:ascii="Calibri" w:hAnsi="Calibri" w:cs="Calibri" w:eastAsiaTheme="minorEastAsia"/>
          <w:b/>
          <w:bCs/>
          <w:i/>
          <w:iCs/>
          <w:color w:val="000000" w:themeColor="text1"/>
        </w:rPr>
        <w:t>ị</w:t>
      </w:r>
      <w:r w:rsidRPr="005C506F">
        <w:rPr>
          <w:rFonts w:eastAsiaTheme="minorEastAsia" w:cstheme="minorBidi"/>
          <w:b/>
          <w:bCs/>
          <w:i/>
          <w:iCs/>
          <w:color w:val="000000" w:themeColor="text1"/>
        </w:rPr>
        <w:t>nh Bá Ph</w:t>
      </w:r>
      <w:r w:rsidRPr="005C506F">
        <w:rPr>
          <w:rFonts w:ascii="Calibri" w:hAnsi="Calibri" w:cs="Calibri" w:eastAsiaTheme="minorEastAsia"/>
          <w:b/>
          <w:bCs/>
          <w:i/>
          <w:iCs/>
          <w:color w:val="000000" w:themeColor="text1"/>
        </w:rPr>
        <w:t>ươ</w:t>
      </w:r>
      <w:r w:rsidRPr="005C506F">
        <w:rPr>
          <w:rFonts w:eastAsiaTheme="minorEastAsia" w:cstheme="minorBidi"/>
          <w:b/>
          <w:bCs/>
          <w:i/>
          <w:iCs/>
          <w:color w:val="000000" w:themeColor="text1"/>
        </w:rPr>
        <w:t>ng and Tr</w:t>
      </w:r>
      <w:r w:rsidRPr="005C506F">
        <w:rPr>
          <w:rFonts w:ascii="Calibri" w:hAnsi="Calibri" w:cs="Calibri" w:eastAsiaTheme="minorEastAsia"/>
          <w:b/>
          <w:bCs/>
          <w:i/>
          <w:iCs/>
          <w:color w:val="000000" w:themeColor="text1"/>
        </w:rPr>
        <w:t>ị</w:t>
      </w:r>
      <w:r w:rsidRPr="005C506F">
        <w:rPr>
          <w:rFonts w:eastAsiaTheme="minorEastAsia" w:cstheme="minorBidi"/>
          <w:b/>
          <w:bCs/>
          <w:i/>
          <w:iCs/>
          <w:color w:val="000000" w:themeColor="text1"/>
        </w:rPr>
        <w:t xml:space="preserve">nh Bá </w:t>
      </w:r>
      <w:proofErr w:type="spellStart"/>
      <w:r w:rsidRPr="005C506F">
        <w:rPr>
          <w:rFonts w:eastAsiaTheme="minorEastAsia" w:cstheme="minorBidi"/>
          <w:b/>
          <w:bCs/>
          <w:i/>
          <w:iCs/>
          <w:color w:val="000000" w:themeColor="text1"/>
        </w:rPr>
        <w:t>T</w:t>
      </w:r>
      <w:r w:rsidRPr="005C506F">
        <w:rPr>
          <w:rFonts w:ascii="Calibri" w:hAnsi="Calibri" w:cs="Calibri" w:eastAsiaTheme="minorEastAsia"/>
          <w:b/>
          <w:bCs/>
          <w:i/>
          <w:iCs/>
          <w:color w:val="000000" w:themeColor="text1"/>
        </w:rPr>
        <w:t>ư</w:t>
      </w:r>
      <w:proofErr w:type="spellEnd"/>
      <w:r w:rsidRPr="005C506F" w:rsidR="2EE3C547">
        <w:rPr>
          <w:rFonts w:eastAsiaTheme="minorEastAsia" w:cstheme="minorBidi"/>
          <w:b/>
          <w:bCs/>
          <w:i/>
          <w:iCs/>
          <w:color w:val="000000" w:themeColor="text1"/>
        </w:rPr>
        <w:t xml:space="preserve"> are released and </w:t>
      </w:r>
      <w:r w:rsidRPr="005C506F" w:rsidR="2C30C13F">
        <w:rPr>
          <w:rFonts w:eastAsiaTheme="minorEastAsia" w:cstheme="minorBidi"/>
          <w:b/>
          <w:bCs/>
          <w:i/>
          <w:iCs/>
          <w:color w:val="000000" w:themeColor="text1"/>
        </w:rPr>
        <w:t>their</w:t>
      </w:r>
      <w:r w:rsidRPr="005C506F">
        <w:rPr>
          <w:rFonts w:eastAsiaTheme="minorEastAsia" w:cstheme="minorBidi"/>
          <w:b/>
          <w:bCs/>
          <w:i/>
          <w:iCs/>
          <w:color w:val="000000" w:themeColor="text1"/>
        </w:rPr>
        <w:t xml:space="preserve"> convictions and sentences relat</w:t>
      </w:r>
      <w:r w:rsidRPr="005C506F" w:rsidR="2EE3C547">
        <w:rPr>
          <w:rFonts w:eastAsiaTheme="minorEastAsia" w:cstheme="minorBidi"/>
          <w:b/>
          <w:bCs/>
          <w:i/>
          <w:iCs/>
          <w:color w:val="000000" w:themeColor="text1"/>
        </w:rPr>
        <w:t>ing</w:t>
      </w:r>
      <w:r w:rsidRPr="005C506F">
        <w:rPr>
          <w:rFonts w:eastAsiaTheme="minorEastAsia" w:cstheme="minorBidi"/>
          <w:b/>
          <w:bCs/>
          <w:i/>
          <w:iCs/>
          <w:color w:val="000000" w:themeColor="text1"/>
        </w:rPr>
        <w:t xml:space="preserve"> to the exercise of their rights to freedom of expression</w:t>
      </w:r>
      <w:r w:rsidRPr="005C506F" w:rsidR="316FA4F8">
        <w:rPr>
          <w:rFonts w:eastAsiaTheme="minorEastAsia" w:cstheme="minorBidi"/>
          <w:b/>
          <w:bCs/>
          <w:i/>
          <w:iCs/>
          <w:color w:val="000000" w:themeColor="text1"/>
        </w:rPr>
        <w:t xml:space="preserve"> are quashed</w:t>
      </w:r>
      <w:r w:rsidRPr="005C506F">
        <w:rPr>
          <w:rFonts w:eastAsiaTheme="minorEastAsia" w:cstheme="minorBidi"/>
          <w:b/>
          <w:bCs/>
          <w:i/>
          <w:iCs/>
          <w:color w:val="000000" w:themeColor="text1"/>
        </w:rPr>
        <w:t>.</w:t>
      </w:r>
    </w:p>
    <w:p w:rsidRPr="005C506F" w:rsidR="0082127B" w:rsidP="079F0829" w:rsidRDefault="6E571543" w14:paraId="35852F2D" w14:textId="564CC4A2">
      <w:pPr>
        <w:spacing w:after="0" w:line="240" w:lineRule="auto"/>
        <w:ind w:left="-283"/>
        <w:rPr>
          <w:rFonts w:eastAsiaTheme="minorEastAsia" w:cstheme="minorBidi"/>
          <w:i/>
          <w:iCs/>
          <w:szCs w:val="18"/>
        </w:rPr>
      </w:pPr>
      <w:r w:rsidRPr="005C506F">
        <w:rPr>
          <w:rFonts w:eastAsiaTheme="minorEastAsia" w:cstheme="minorBidi"/>
          <w:i/>
          <w:iCs/>
          <w:szCs w:val="18"/>
        </w:rPr>
        <w:t>Your sincerely,</w:t>
      </w:r>
    </w:p>
    <w:p w:rsidRPr="005C506F" w:rsidR="0082127B" w:rsidP="087946AF" w:rsidRDefault="0082127B" w14:paraId="1DB32D26" w14:textId="7B682D09">
      <w:pPr>
        <w:pStyle w:val="AIBoxHeading"/>
        <w:shd w:val="clear" w:color="auto" w:fill="D9D9D9" w:themeFill="background1" w:themeFillShade="D9"/>
        <w:rPr>
          <w:rFonts w:ascii="Amnesty Trade Gothic" w:hAnsi="Amnesty Trade Gothic" w:cs="Arial"/>
          <w:b/>
          <w:bCs/>
          <w:sz w:val="32"/>
          <w:szCs w:val="32"/>
        </w:rPr>
      </w:pPr>
      <w:r w:rsidRPr="005C506F">
        <w:rPr>
          <w:rFonts w:ascii="Amnesty Trade Gothic" w:hAnsi="Amnesty Trade Gothic" w:cs="Arial"/>
          <w:b/>
          <w:bCs/>
          <w:sz w:val="32"/>
          <w:szCs w:val="32"/>
        </w:rPr>
        <w:t>Additional information</w:t>
      </w:r>
    </w:p>
    <w:p w:rsidRPr="005C506F" w:rsidR="087946AF" w:rsidP="53F92E32" w:rsidRDefault="087946AF" w14:paraId="65DA909D" w14:textId="491A42D2">
      <w:pPr>
        <w:spacing w:after="0" w:line="240" w:lineRule="auto"/>
        <w:jc w:val="both"/>
        <w:rPr>
          <w:rFonts w:eastAsia="Calibri" w:cs="Calibri"/>
          <w:b/>
          <w:bCs/>
          <w:color w:val="000000" w:themeColor="text1"/>
          <w:szCs w:val="18"/>
          <w:lang w:val="en-US"/>
        </w:rPr>
      </w:pPr>
    </w:p>
    <w:p w:rsidRPr="005C506F" w:rsidR="7FD0AA95" w:rsidP="6EEBD2A6" w:rsidRDefault="50BFBC72" w14:paraId="571EF01C" w14:textId="3A9607FA">
      <w:pPr>
        <w:spacing w:line="240" w:lineRule="auto"/>
        <w:jc w:val="both"/>
        <w:rPr>
          <w:rFonts w:eastAsia="Calibri" w:cs="Calibri"/>
          <w:color w:val="000000" w:themeColor="text1"/>
          <w:lang w:val="en-US"/>
        </w:rPr>
      </w:pPr>
      <w:proofErr w:type="spellStart"/>
      <w:r w:rsidRPr="005C506F">
        <w:rPr>
          <w:rFonts w:eastAsiaTheme="minorEastAsia" w:cstheme="minorBidi"/>
          <w:color w:val="000000" w:themeColor="text1"/>
          <w:lang w:val="en-US"/>
        </w:rPr>
        <w:t>C</w:t>
      </w:r>
      <w:r w:rsidRPr="005C506F">
        <w:rPr>
          <w:rFonts w:ascii="Calibri" w:hAnsi="Calibri" w:cs="Calibri" w:eastAsiaTheme="minorEastAsia"/>
          <w:color w:val="000000" w:themeColor="text1"/>
          <w:lang w:val="en-US"/>
        </w:rPr>
        <w:t>ấ</w:t>
      </w:r>
      <w:r w:rsidRPr="005C506F">
        <w:rPr>
          <w:rFonts w:eastAsiaTheme="minorEastAsia" w:cstheme="minorBidi"/>
          <w:color w:val="000000" w:themeColor="text1"/>
          <w:lang w:val="en-US"/>
        </w:rPr>
        <w:t>n</w:t>
      </w:r>
      <w:proofErr w:type="spellEnd"/>
      <w:r w:rsidRPr="005C506F">
        <w:rPr>
          <w:rFonts w:eastAsiaTheme="minorEastAsia" w:cstheme="minorBidi"/>
          <w:color w:val="000000" w:themeColor="text1"/>
          <w:lang w:val="en-US"/>
        </w:rPr>
        <w:t xml:space="preserve"> Th</w:t>
      </w:r>
      <w:r w:rsidRPr="005C506F">
        <w:rPr>
          <w:rFonts w:ascii="Calibri" w:hAnsi="Calibri" w:cs="Calibri" w:eastAsiaTheme="minorEastAsia"/>
          <w:color w:val="000000" w:themeColor="text1"/>
          <w:lang w:val="en-US"/>
        </w:rPr>
        <w:t>ị</w:t>
      </w:r>
      <w:r w:rsidRPr="005C506F">
        <w:rPr>
          <w:rFonts w:eastAsiaTheme="minorEastAsia" w:cstheme="minorBidi"/>
          <w:color w:val="000000" w:themeColor="text1"/>
          <w:lang w:val="en-US"/>
        </w:rPr>
        <w:t xml:space="preserve"> </w:t>
      </w:r>
      <w:proofErr w:type="spellStart"/>
      <w:r w:rsidRPr="005C506F">
        <w:rPr>
          <w:rFonts w:eastAsiaTheme="minorEastAsia" w:cstheme="minorBidi"/>
          <w:color w:val="000000" w:themeColor="text1"/>
          <w:lang w:val="en-US"/>
        </w:rPr>
        <w:t>Thêu</w:t>
      </w:r>
      <w:proofErr w:type="spellEnd"/>
      <w:r w:rsidRPr="005C506F" w:rsidR="7FD0AA95">
        <w:rPr>
          <w:rFonts w:eastAsia="Calibri" w:cs="Calibri"/>
          <w:color w:val="000000" w:themeColor="text1"/>
          <w:lang w:val="en-US"/>
        </w:rPr>
        <w:t xml:space="preserve"> is a well-known land rights activist and human rights defender in Viet Nam. She became an activist after her family’s land was confiscated by the authorities in 2010. She began advocating against forced evictions and became a leading figure in the land rights movement. </w:t>
      </w:r>
      <w:proofErr w:type="spellStart"/>
      <w:r w:rsidRPr="005C506F" w:rsidR="7FD0AA95">
        <w:rPr>
          <w:rFonts w:eastAsia="Calibri" w:cs="Calibri"/>
          <w:color w:val="000000" w:themeColor="text1"/>
          <w:lang w:val="en-US"/>
        </w:rPr>
        <w:t>Th</w:t>
      </w:r>
      <w:r w:rsidRPr="005C506F" w:rsidR="5699C84B">
        <w:rPr>
          <w:rFonts w:eastAsia="Calibri" w:cs="Calibri"/>
          <w:color w:val="000000" w:themeColor="text1"/>
          <w:lang w:val="en-US"/>
        </w:rPr>
        <w:t>êu</w:t>
      </w:r>
      <w:proofErr w:type="spellEnd"/>
      <w:r w:rsidRPr="005C506F" w:rsidR="7FD0AA95">
        <w:rPr>
          <w:rFonts w:eastAsia="Calibri" w:cs="Calibri"/>
          <w:color w:val="000000" w:themeColor="text1"/>
          <w:lang w:val="en-US"/>
        </w:rPr>
        <w:t xml:space="preserve"> and her family supported victims of land grabbing, human rights violations, and prisoners of conscience</w:t>
      </w:r>
      <w:r w:rsidRPr="005C506F" w:rsidR="00A538D5">
        <w:rPr>
          <w:rFonts w:eastAsia="Calibri" w:cs="Calibri"/>
          <w:color w:val="000000" w:themeColor="text1"/>
          <w:lang w:val="en-US"/>
        </w:rPr>
        <w:t>.</w:t>
      </w:r>
      <w:r w:rsidRPr="005C506F" w:rsidR="7FD0AA95">
        <w:rPr>
          <w:rFonts w:eastAsia="Calibri" w:cs="Calibri"/>
          <w:color w:val="000000" w:themeColor="text1"/>
          <w:lang w:val="en-US"/>
        </w:rPr>
        <w:t xml:space="preserve"> </w:t>
      </w:r>
      <w:r w:rsidRPr="005C506F" w:rsidR="00A538D5">
        <w:rPr>
          <w:rFonts w:eastAsia="Calibri" w:cs="Calibri"/>
          <w:color w:val="000000" w:themeColor="text1"/>
          <w:lang w:val="en-US"/>
        </w:rPr>
        <w:t>B</w:t>
      </w:r>
      <w:r w:rsidRPr="005C506F" w:rsidR="7FD0AA95">
        <w:rPr>
          <w:rFonts w:eastAsia="Calibri" w:cs="Calibri"/>
          <w:color w:val="000000" w:themeColor="text1"/>
          <w:lang w:val="en-US"/>
        </w:rPr>
        <w:t>y documenting and reporting the issues on their social media accounts</w:t>
      </w:r>
      <w:r w:rsidRPr="005C506F" w:rsidR="00A538D5">
        <w:rPr>
          <w:rFonts w:eastAsia="Calibri" w:cs="Calibri"/>
          <w:color w:val="000000" w:themeColor="text1"/>
          <w:lang w:val="en-US"/>
        </w:rPr>
        <w:t>,</w:t>
      </w:r>
      <w:r w:rsidRPr="005C506F" w:rsidR="7FD0AA95">
        <w:rPr>
          <w:rFonts w:eastAsia="Calibri" w:cs="Calibri"/>
          <w:color w:val="000000" w:themeColor="text1"/>
          <w:lang w:val="en-US"/>
        </w:rPr>
        <w:t xml:space="preserve"> which had more than 50,000 </w:t>
      </w:r>
      <w:r w:rsidRPr="005C506F" w:rsidR="00A538D5">
        <w:rPr>
          <w:rFonts w:eastAsia="Calibri" w:cs="Calibri"/>
          <w:color w:val="000000" w:themeColor="text1"/>
          <w:lang w:val="en-US"/>
        </w:rPr>
        <w:t xml:space="preserve">followers, </w:t>
      </w:r>
      <w:r w:rsidRPr="005C506F" w:rsidR="00036631">
        <w:rPr>
          <w:rFonts w:eastAsia="Calibri" w:cs="Calibri"/>
          <w:color w:val="000000" w:themeColor="text1"/>
          <w:lang w:val="en-US"/>
        </w:rPr>
        <w:t xml:space="preserve">the issues that Theu and her family raised </w:t>
      </w:r>
      <w:r w:rsidRPr="005C506F" w:rsidR="00A538D5">
        <w:rPr>
          <w:rFonts w:eastAsia="Calibri" w:cs="Calibri"/>
          <w:color w:val="000000" w:themeColor="text1"/>
          <w:lang w:val="en-US"/>
        </w:rPr>
        <w:t xml:space="preserve">were </w:t>
      </w:r>
      <w:r w:rsidRPr="005C506F" w:rsidR="007A5DB0">
        <w:rPr>
          <w:rFonts w:eastAsia="Calibri" w:cs="Calibri"/>
          <w:color w:val="000000" w:themeColor="text1"/>
          <w:lang w:val="en-US"/>
        </w:rPr>
        <w:t xml:space="preserve">able to reach a large </w:t>
      </w:r>
      <w:r w:rsidRPr="005C506F" w:rsidR="7FD0AA95">
        <w:rPr>
          <w:rFonts w:eastAsia="Calibri" w:cs="Calibri"/>
          <w:color w:val="000000" w:themeColor="text1"/>
          <w:lang w:val="en-US"/>
        </w:rPr>
        <w:t>audience. They further</w:t>
      </w:r>
      <w:r w:rsidRPr="005C506F" w:rsidR="007A5DB0">
        <w:rPr>
          <w:rFonts w:eastAsia="Calibri" w:cs="Calibri"/>
          <w:color w:val="000000" w:themeColor="text1"/>
          <w:lang w:val="en-US"/>
        </w:rPr>
        <w:t>ed</w:t>
      </w:r>
      <w:r w:rsidRPr="005C506F" w:rsidR="7FD0AA95">
        <w:rPr>
          <w:rFonts w:eastAsia="Calibri" w:cs="Calibri"/>
          <w:color w:val="000000" w:themeColor="text1"/>
          <w:lang w:val="en-US"/>
        </w:rPr>
        <w:t xml:space="preserve"> their advocacy by providing human rights reports, especially on land rights and freedom of expression, to international communities. </w:t>
      </w:r>
    </w:p>
    <w:p w:rsidRPr="005C506F" w:rsidR="7FD0AA95" w:rsidP="3B9EBB47" w:rsidRDefault="00133308" w14:paraId="04B4E3CA" w14:textId="4FCB4E7A">
      <w:pPr>
        <w:spacing w:line="240" w:lineRule="auto"/>
        <w:jc w:val="both"/>
        <w:rPr>
          <w:rFonts w:eastAsia="Calibri" w:cs="Calibri"/>
          <w:color w:val="000000" w:themeColor="text1"/>
          <w:lang w:val="en-US"/>
        </w:rPr>
      </w:pPr>
      <w:r w:rsidRPr="005C506F">
        <w:rPr>
          <w:rFonts w:eastAsia="Calibri" w:cs="Calibri"/>
          <w:color w:val="000000" w:themeColor="text1"/>
          <w:lang w:val="en-US"/>
        </w:rPr>
        <w:t xml:space="preserve">Over the ten years that they had been activists, </w:t>
      </w:r>
      <w:proofErr w:type="spellStart"/>
      <w:r w:rsidRPr="005C506F">
        <w:rPr>
          <w:rFonts w:eastAsia="Calibri" w:cs="Calibri"/>
          <w:color w:val="000000" w:themeColor="text1"/>
          <w:lang w:val="en-US"/>
        </w:rPr>
        <w:t>Thêu</w:t>
      </w:r>
      <w:proofErr w:type="spellEnd"/>
      <w:r w:rsidRPr="005C506F">
        <w:rPr>
          <w:rFonts w:eastAsia="Calibri" w:cs="Calibri"/>
          <w:color w:val="000000" w:themeColor="text1"/>
          <w:lang w:val="en-US"/>
        </w:rPr>
        <w:t xml:space="preserve"> and her family faced intense harassment and surveillance from local authorities. </w:t>
      </w:r>
      <w:proofErr w:type="spellStart"/>
      <w:r w:rsidRPr="005C506F" w:rsidR="5051C21D">
        <w:rPr>
          <w:rFonts w:eastAsiaTheme="minorEastAsia" w:cstheme="minorBidi"/>
          <w:color w:val="000000" w:themeColor="text1"/>
          <w:lang w:val="en-US"/>
        </w:rPr>
        <w:t>C</w:t>
      </w:r>
      <w:r w:rsidRPr="005C506F" w:rsidR="5051C21D">
        <w:rPr>
          <w:rFonts w:ascii="Calibri" w:hAnsi="Calibri" w:cs="Calibri" w:eastAsiaTheme="minorEastAsia"/>
          <w:color w:val="000000" w:themeColor="text1"/>
          <w:lang w:val="en-US"/>
        </w:rPr>
        <w:t>ấ</w:t>
      </w:r>
      <w:r w:rsidRPr="005C506F" w:rsidR="5051C21D">
        <w:rPr>
          <w:rFonts w:eastAsiaTheme="minorEastAsia" w:cstheme="minorBidi"/>
          <w:color w:val="000000" w:themeColor="text1"/>
          <w:lang w:val="en-US"/>
        </w:rPr>
        <w:t>n</w:t>
      </w:r>
      <w:proofErr w:type="spellEnd"/>
      <w:r w:rsidRPr="005C506F" w:rsidR="5051C21D">
        <w:rPr>
          <w:rFonts w:eastAsiaTheme="minorEastAsia" w:cstheme="minorBidi"/>
          <w:color w:val="000000" w:themeColor="text1"/>
          <w:lang w:val="en-US"/>
        </w:rPr>
        <w:t xml:space="preserve"> Th</w:t>
      </w:r>
      <w:r w:rsidRPr="005C506F" w:rsidR="5051C21D">
        <w:rPr>
          <w:rFonts w:ascii="Calibri" w:hAnsi="Calibri" w:cs="Calibri" w:eastAsiaTheme="minorEastAsia"/>
          <w:color w:val="000000" w:themeColor="text1"/>
          <w:lang w:val="en-US"/>
        </w:rPr>
        <w:t>ị</w:t>
      </w:r>
      <w:r w:rsidRPr="005C506F" w:rsidR="5051C21D">
        <w:rPr>
          <w:rFonts w:eastAsiaTheme="minorEastAsia" w:cstheme="minorBidi"/>
          <w:color w:val="000000" w:themeColor="text1"/>
          <w:lang w:val="en-US"/>
        </w:rPr>
        <w:t xml:space="preserve"> </w:t>
      </w:r>
      <w:proofErr w:type="spellStart"/>
      <w:r w:rsidRPr="005C506F" w:rsidR="5051C21D">
        <w:rPr>
          <w:rFonts w:eastAsiaTheme="minorEastAsia" w:cstheme="minorBidi"/>
          <w:color w:val="000000" w:themeColor="text1"/>
          <w:lang w:val="en-US"/>
        </w:rPr>
        <w:t>Thêu</w:t>
      </w:r>
      <w:proofErr w:type="spellEnd"/>
      <w:r w:rsidRPr="005C506F" w:rsidR="7FD0AA95">
        <w:rPr>
          <w:rFonts w:eastAsia="Calibri" w:cs="Calibri"/>
          <w:color w:val="000000" w:themeColor="text1"/>
          <w:lang w:val="en-US"/>
        </w:rPr>
        <w:t xml:space="preserve"> </w:t>
      </w:r>
      <w:r w:rsidRPr="005C506F" w:rsidR="009B3405">
        <w:rPr>
          <w:rFonts w:eastAsia="Calibri" w:cs="Calibri"/>
          <w:color w:val="000000" w:themeColor="text1"/>
          <w:lang w:val="en-US"/>
        </w:rPr>
        <w:t xml:space="preserve">has been </w:t>
      </w:r>
      <w:r w:rsidRPr="005C506F" w:rsidR="7FD0AA95">
        <w:rPr>
          <w:rFonts w:eastAsia="Calibri" w:cs="Calibri"/>
          <w:color w:val="000000" w:themeColor="text1"/>
          <w:lang w:val="en-US"/>
        </w:rPr>
        <w:t>jail</w:t>
      </w:r>
      <w:r w:rsidRPr="005C506F" w:rsidR="007A5DB0">
        <w:rPr>
          <w:rFonts w:eastAsia="Calibri" w:cs="Calibri"/>
          <w:color w:val="000000" w:themeColor="text1"/>
          <w:lang w:val="en-US"/>
        </w:rPr>
        <w:t>ed</w:t>
      </w:r>
      <w:r w:rsidRPr="005C506F" w:rsidR="7FD0AA95">
        <w:rPr>
          <w:rFonts w:eastAsia="Calibri" w:cs="Calibri"/>
          <w:color w:val="000000" w:themeColor="text1"/>
          <w:lang w:val="en-US"/>
        </w:rPr>
        <w:t xml:space="preserve"> twice</w:t>
      </w:r>
      <w:r w:rsidRPr="005C506F" w:rsidR="009B3405">
        <w:rPr>
          <w:rFonts w:eastAsia="Calibri" w:cs="Calibri"/>
          <w:color w:val="000000" w:themeColor="text1"/>
          <w:lang w:val="en-US"/>
        </w:rPr>
        <w:t>; in 2014 (for 15 months)</w:t>
      </w:r>
      <w:r w:rsidRPr="005C506F" w:rsidR="7FD0AA95">
        <w:rPr>
          <w:rFonts w:eastAsia="Calibri" w:cs="Calibri"/>
          <w:color w:val="000000" w:themeColor="text1"/>
          <w:lang w:val="en-US"/>
        </w:rPr>
        <w:t xml:space="preserve"> </w:t>
      </w:r>
      <w:r w:rsidRPr="005C506F" w:rsidR="009B3405">
        <w:rPr>
          <w:rFonts w:eastAsia="Calibri" w:cs="Calibri"/>
          <w:color w:val="000000" w:themeColor="text1"/>
          <w:lang w:val="en-US"/>
        </w:rPr>
        <w:t>after</w:t>
      </w:r>
      <w:r w:rsidRPr="005C506F" w:rsidR="007A5DB0">
        <w:rPr>
          <w:rFonts w:eastAsia="Calibri" w:cs="Calibri"/>
          <w:color w:val="000000" w:themeColor="text1"/>
          <w:lang w:val="en-US"/>
        </w:rPr>
        <w:t xml:space="preserve"> </w:t>
      </w:r>
      <w:r w:rsidRPr="005C506F" w:rsidR="7FD0AA95">
        <w:rPr>
          <w:rFonts w:eastAsia="Calibri" w:cs="Calibri"/>
          <w:color w:val="000000" w:themeColor="text1"/>
          <w:lang w:val="en-US"/>
        </w:rPr>
        <w:t xml:space="preserve">leading </w:t>
      </w:r>
      <w:r w:rsidRPr="005C506F" w:rsidR="004525DD">
        <w:rPr>
          <w:rFonts w:eastAsia="Calibri" w:cs="Calibri"/>
          <w:color w:val="000000" w:themeColor="text1"/>
          <w:lang w:val="en-US"/>
        </w:rPr>
        <w:t>a demonstration against</w:t>
      </w:r>
      <w:r w:rsidRPr="005C506F" w:rsidR="7FD0AA95">
        <w:rPr>
          <w:rFonts w:eastAsia="Calibri" w:cs="Calibri"/>
          <w:color w:val="000000" w:themeColor="text1"/>
          <w:lang w:val="en-US"/>
        </w:rPr>
        <w:t xml:space="preserve"> </w:t>
      </w:r>
      <w:r w:rsidRPr="005C506F" w:rsidR="004525DD">
        <w:rPr>
          <w:rFonts w:eastAsia="Calibri" w:cs="Calibri"/>
          <w:color w:val="000000" w:themeColor="text1"/>
          <w:lang w:val="en-US"/>
        </w:rPr>
        <w:t xml:space="preserve">a </w:t>
      </w:r>
      <w:r w:rsidRPr="005C506F" w:rsidR="7FD0AA95">
        <w:rPr>
          <w:rFonts w:eastAsia="Calibri" w:cs="Calibri"/>
          <w:color w:val="000000" w:themeColor="text1"/>
          <w:lang w:val="en-US"/>
        </w:rPr>
        <w:t>land grab</w:t>
      </w:r>
      <w:r w:rsidRPr="005C506F" w:rsidR="00490587">
        <w:rPr>
          <w:rFonts w:eastAsia="Calibri" w:cs="Calibri"/>
          <w:color w:val="000000" w:themeColor="text1"/>
          <w:lang w:val="en-US"/>
        </w:rPr>
        <w:t xml:space="preserve">, </w:t>
      </w:r>
      <w:r w:rsidRPr="005C506F" w:rsidR="009B3405">
        <w:rPr>
          <w:rFonts w:eastAsia="Calibri" w:cs="Calibri"/>
          <w:color w:val="000000" w:themeColor="text1"/>
          <w:lang w:val="en-US"/>
        </w:rPr>
        <w:t xml:space="preserve">and again in </w:t>
      </w:r>
      <w:r w:rsidRPr="005C506F" w:rsidR="009E077A">
        <w:rPr>
          <w:rFonts w:eastAsia="Calibri" w:cs="Calibri"/>
          <w:color w:val="000000" w:themeColor="text1"/>
          <w:lang w:val="en-US"/>
        </w:rPr>
        <w:t xml:space="preserve">2016 (for 20 months) </w:t>
      </w:r>
      <w:r w:rsidRPr="005C506F" w:rsidR="00490587">
        <w:rPr>
          <w:rFonts w:eastAsia="Calibri" w:cs="Calibri"/>
          <w:color w:val="000000" w:themeColor="text1"/>
          <w:lang w:val="en-US"/>
        </w:rPr>
        <w:t>for</w:t>
      </w:r>
      <w:r w:rsidRPr="005C506F" w:rsidR="7FD0AA95">
        <w:rPr>
          <w:rFonts w:eastAsia="Calibri" w:cs="Calibri"/>
          <w:color w:val="000000" w:themeColor="text1"/>
          <w:lang w:val="en-US"/>
        </w:rPr>
        <w:t xml:space="preserve"> filming a forced eviction. </w:t>
      </w:r>
      <w:r w:rsidRPr="005C506F" w:rsidR="00490587">
        <w:rPr>
          <w:rFonts w:eastAsia="Calibri" w:cs="Calibri"/>
          <w:color w:val="000000" w:themeColor="text1"/>
          <w:lang w:val="en-US"/>
        </w:rPr>
        <w:t xml:space="preserve">In total, she </w:t>
      </w:r>
      <w:r w:rsidRPr="005C506F" w:rsidR="7FD0AA95">
        <w:rPr>
          <w:rFonts w:eastAsia="Calibri" w:cs="Calibri"/>
          <w:color w:val="000000" w:themeColor="text1"/>
          <w:lang w:val="en-US"/>
        </w:rPr>
        <w:t>was in prison for two years and nine months</w:t>
      </w:r>
      <w:r w:rsidRPr="005C506F" w:rsidR="00C92FF4">
        <w:rPr>
          <w:rFonts w:eastAsia="Calibri" w:cs="Calibri"/>
          <w:color w:val="000000" w:themeColor="text1"/>
          <w:lang w:val="en-US"/>
        </w:rPr>
        <w:t>. H</w:t>
      </w:r>
      <w:r w:rsidRPr="005C506F" w:rsidR="7FD0AA95">
        <w:rPr>
          <w:rFonts w:eastAsia="Calibri" w:cs="Calibri"/>
          <w:color w:val="000000" w:themeColor="text1"/>
          <w:lang w:val="en-US"/>
        </w:rPr>
        <w:t xml:space="preserve">er husband </w:t>
      </w:r>
      <w:r w:rsidRPr="005C506F" w:rsidR="00C92FF4">
        <w:rPr>
          <w:rFonts w:eastAsia="Calibri" w:cs="Calibri"/>
          <w:color w:val="000000" w:themeColor="text1"/>
          <w:lang w:val="en-US"/>
        </w:rPr>
        <w:t xml:space="preserve">faced the same charges in </w:t>
      </w:r>
      <w:proofErr w:type="gramStart"/>
      <w:r w:rsidRPr="005C506F" w:rsidR="00C92FF4">
        <w:rPr>
          <w:rFonts w:eastAsia="Calibri" w:cs="Calibri"/>
          <w:color w:val="000000" w:themeColor="text1"/>
          <w:lang w:val="en-US"/>
        </w:rPr>
        <w:t>2014, and</w:t>
      </w:r>
      <w:proofErr w:type="gramEnd"/>
      <w:r w:rsidRPr="005C506F" w:rsidR="00C92FF4">
        <w:rPr>
          <w:rFonts w:eastAsia="Calibri" w:cs="Calibri"/>
          <w:color w:val="000000" w:themeColor="text1"/>
          <w:lang w:val="en-US"/>
        </w:rPr>
        <w:t xml:space="preserve"> also spent </w:t>
      </w:r>
      <w:r w:rsidRPr="005C506F" w:rsidR="7FD0AA95">
        <w:rPr>
          <w:rFonts w:eastAsia="Calibri" w:cs="Calibri"/>
          <w:color w:val="000000" w:themeColor="text1"/>
          <w:lang w:val="en-US"/>
        </w:rPr>
        <w:t>1</w:t>
      </w:r>
      <w:r w:rsidRPr="005C506F" w:rsidR="21E845D7">
        <w:rPr>
          <w:rFonts w:eastAsia="Calibri" w:cs="Calibri"/>
          <w:color w:val="000000" w:themeColor="text1"/>
          <w:lang w:val="en-US"/>
        </w:rPr>
        <w:t>8</w:t>
      </w:r>
      <w:r w:rsidRPr="005C506F" w:rsidR="7FD0AA95">
        <w:rPr>
          <w:rFonts w:eastAsia="Calibri" w:cs="Calibri"/>
          <w:color w:val="000000" w:themeColor="text1"/>
          <w:lang w:val="en-US"/>
        </w:rPr>
        <w:t xml:space="preserve"> months</w:t>
      </w:r>
      <w:r w:rsidRPr="005C506F" w:rsidR="00C92FF4">
        <w:rPr>
          <w:rFonts w:eastAsia="Calibri" w:cs="Calibri"/>
          <w:color w:val="000000" w:themeColor="text1"/>
          <w:lang w:val="en-US"/>
        </w:rPr>
        <w:t xml:space="preserve"> in jail</w:t>
      </w:r>
      <w:r w:rsidRPr="005C506F" w:rsidR="7FD0AA95">
        <w:rPr>
          <w:rFonts w:eastAsia="Calibri" w:cs="Calibri"/>
          <w:color w:val="000000" w:themeColor="text1"/>
          <w:lang w:val="en-US"/>
        </w:rPr>
        <w:t>. After their parents' imprisonment in 2014,</w:t>
      </w:r>
      <w:r w:rsidRPr="005C506F" w:rsidR="00490587">
        <w:rPr>
          <w:rFonts w:eastAsia="Calibri" w:cs="Calibri"/>
          <w:color w:val="000000" w:themeColor="text1"/>
          <w:lang w:val="en-US"/>
        </w:rPr>
        <w:t xml:space="preserve"> her sons</w:t>
      </w:r>
      <w:r w:rsidRPr="005C506F" w:rsidR="7E73C54B">
        <w:rPr>
          <w:rFonts w:eastAsia="Calibri" w:cs="Calibri"/>
          <w:color w:val="000000" w:themeColor="text1"/>
          <w:lang w:val="en-US"/>
        </w:rPr>
        <w:t xml:space="preserve"> </w:t>
      </w:r>
      <w:r w:rsidRPr="005C506F" w:rsidR="7E73C54B">
        <w:rPr>
          <w:rFonts w:eastAsiaTheme="minorEastAsia" w:cstheme="minorBidi"/>
          <w:color w:val="000000" w:themeColor="text1"/>
        </w:rPr>
        <w:t>Tr</w:t>
      </w:r>
      <w:r w:rsidRPr="005C506F" w:rsidR="7E73C54B">
        <w:rPr>
          <w:rFonts w:ascii="Calibri" w:hAnsi="Calibri" w:cs="Calibri" w:eastAsiaTheme="minorEastAsia"/>
          <w:color w:val="000000" w:themeColor="text1"/>
        </w:rPr>
        <w:t>ị</w:t>
      </w:r>
      <w:r w:rsidRPr="005C506F" w:rsidR="7E73C54B">
        <w:rPr>
          <w:rFonts w:eastAsiaTheme="minorEastAsia" w:cstheme="minorBidi"/>
          <w:color w:val="000000" w:themeColor="text1"/>
        </w:rPr>
        <w:t>nh Bá Ph</w:t>
      </w:r>
      <w:r w:rsidRPr="005C506F" w:rsidR="7E73C54B">
        <w:rPr>
          <w:rFonts w:ascii="Calibri" w:hAnsi="Calibri" w:cs="Calibri" w:eastAsiaTheme="minorEastAsia"/>
          <w:color w:val="000000" w:themeColor="text1"/>
        </w:rPr>
        <w:t>ươ</w:t>
      </w:r>
      <w:r w:rsidRPr="005C506F" w:rsidR="7E73C54B">
        <w:rPr>
          <w:rFonts w:eastAsiaTheme="minorEastAsia" w:cstheme="minorBidi"/>
          <w:color w:val="000000" w:themeColor="text1"/>
        </w:rPr>
        <w:t>ng and Tr</w:t>
      </w:r>
      <w:r w:rsidRPr="005C506F" w:rsidR="7E73C54B">
        <w:rPr>
          <w:rFonts w:ascii="Calibri" w:hAnsi="Calibri" w:cs="Calibri" w:eastAsiaTheme="minorEastAsia"/>
          <w:color w:val="000000" w:themeColor="text1"/>
        </w:rPr>
        <w:t>ị</w:t>
      </w:r>
      <w:r w:rsidRPr="005C506F" w:rsidR="7E73C54B">
        <w:rPr>
          <w:rFonts w:eastAsiaTheme="minorEastAsia" w:cstheme="minorBidi"/>
          <w:color w:val="000000" w:themeColor="text1"/>
        </w:rPr>
        <w:t xml:space="preserve">nh Bá </w:t>
      </w:r>
      <w:proofErr w:type="spellStart"/>
      <w:r w:rsidRPr="005C506F" w:rsidR="7E73C54B">
        <w:rPr>
          <w:rFonts w:eastAsiaTheme="minorEastAsia" w:cstheme="minorBidi"/>
          <w:color w:val="000000" w:themeColor="text1"/>
        </w:rPr>
        <w:t>T</w:t>
      </w:r>
      <w:r w:rsidRPr="005C506F" w:rsidR="7E73C54B">
        <w:rPr>
          <w:rFonts w:ascii="Calibri" w:hAnsi="Calibri" w:cs="Calibri" w:eastAsiaTheme="minorEastAsia"/>
          <w:color w:val="000000" w:themeColor="text1"/>
        </w:rPr>
        <w:t>ư</w:t>
      </w:r>
      <w:proofErr w:type="spellEnd"/>
      <w:r w:rsidRPr="005C506F" w:rsidR="7FD0AA95">
        <w:rPr>
          <w:rFonts w:eastAsia="Calibri" w:cs="Calibri"/>
          <w:color w:val="000000" w:themeColor="text1"/>
          <w:lang w:val="en-US"/>
        </w:rPr>
        <w:t xml:space="preserve"> also became activists and human rights defenders. Upon her release from prison, </w:t>
      </w:r>
      <w:proofErr w:type="spellStart"/>
      <w:r w:rsidRPr="005C506F" w:rsidR="374D2EC3">
        <w:rPr>
          <w:rFonts w:eastAsiaTheme="minorEastAsia" w:cstheme="minorBidi"/>
          <w:color w:val="000000" w:themeColor="text1"/>
          <w:lang w:val="en-US"/>
        </w:rPr>
        <w:t>C</w:t>
      </w:r>
      <w:r w:rsidRPr="005C506F" w:rsidR="374D2EC3">
        <w:rPr>
          <w:rFonts w:ascii="Calibri" w:hAnsi="Calibri" w:cs="Calibri" w:eastAsiaTheme="minorEastAsia"/>
          <w:color w:val="000000" w:themeColor="text1"/>
          <w:lang w:val="en-US"/>
        </w:rPr>
        <w:t>ấ</w:t>
      </w:r>
      <w:r w:rsidRPr="005C506F" w:rsidR="374D2EC3">
        <w:rPr>
          <w:rFonts w:eastAsiaTheme="minorEastAsia" w:cstheme="minorBidi"/>
          <w:color w:val="000000" w:themeColor="text1"/>
          <w:lang w:val="en-US"/>
        </w:rPr>
        <w:t>n</w:t>
      </w:r>
      <w:proofErr w:type="spellEnd"/>
      <w:r w:rsidRPr="005C506F" w:rsidR="374D2EC3">
        <w:rPr>
          <w:rFonts w:eastAsiaTheme="minorEastAsia" w:cstheme="minorBidi"/>
          <w:color w:val="000000" w:themeColor="text1"/>
          <w:lang w:val="en-US"/>
        </w:rPr>
        <w:t xml:space="preserve"> Th</w:t>
      </w:r>
      <w:r w:rsidRPr="005C506F" w:rsidR="374D2EC3">
        <w:rPr>
          <w:rFonts w:ascii="Calibri" w:hAnsi="Calibri" w:cs="Calibri" w:eastAsiaTheme="minorEastAsia"/>
          <w:color w:val="000000" w:themeColor="text1"/>
          <w:lang w:val="en-US"/>
        </w:rPr>
        <w:t>ị</w:t>
      </w:r>
      <w:r w:rsidRPr="005C506F" w:rsidR="374D2EC3">
        <w:rPr>
          <w:rFonts w:eastAsiaTheme="minorEastAsia" w:cstheme="minorBidi"/>
          <w:color w:val="000000" w:themeColor="text1"/>
          <w:lang w:val="en-US"/>
        </w:rPr>
        <w:t xml:space="preserve"> </w:t>
      </w:r>
      <w:proofErr w:type="spellStart"/>
      <w:r w:rsidRPr="005C506F" w:rsidR="374D2EC3">
        <w:rPr>
          <w:rFonts w:eastAsiaTheme="minorEastAsia" w:cstheme="minorBidi"/>
          <w:color w:val="000000" w:themeColor="text1"/>
          <w:lang w:val="en-US"/>
        </w:rPr>
        <w:t>Thêu</w:t>
      </w:r>
      <w:proofErr w:type="spellEnd"/>
      <w:r w:rsidRPr="005C506F" w:rsidR="7FD0AA95">
        <w:rPr>
          <w:rFonts w:eastAsia="Calibri" w:cs="Calibri"/>
          <w:color w:val="000000" w:themeColor="text1"/>
          <w:lang w:val="en-US"/>
        </w:rPr>
        <w:t xml:space="preserve"> continued her activism with her sons</w:t>
      </w:r>
      <w:r w:rsidRPr="005C506F" w:rsidR="15DAED90">
        <w:rPr>
          <w:rFonts w:eastAsia="Calibri" w:cs="Calibri"/>
          <w:color w:val="000000" w:themeColor="text1"/>
          <w:lang w:val="en-US"/>
        </w:rPr>
        <w:t xml:space="preserve"> and her husband</w:t>
      </w:r>
      <w:r w:rsidRPr="005C506F" w:rsidR="7FD0AA95">
        <w:rPr>
          <w:rFonts w:eastAsia="Calibri" w:cs="Calibri"/>
          <w:color w:val="000000" w:themeColor="text1"/>
          <w:lang w:val="en-US"/>
        </w:rPr>
        <w:t xml:space="preserve">.   </w:t>
      </w:r>
    </w:p>
    <w:p w:rsidRPr="005C506F" w:rsidR="7FD0AA95" w:rsidP="31075ED1" w:rsidRDefault="00133308" w14:paraId="2ED89C1A" w14:textId="2652FECA">
      <w:pPr>
        <w:spacing w:line="240" w:lineRule="auto"/>
        <w:jc w:val="both"/>
        <w:rPr>
          <w:rFonts w:eastAsia="Calibri" w:cs="Calibri"/>
          <w:color w:val="000000" w:themeColor="text1"/>
          <w:lang w:val="en-US"/>
        </w:rPr>
      </w:pPr>
      <w:r w:rsidRPr="005C506F">
        <w:rPr>
          <w:rFonts w:eastAsia="Calibri" w:cs="Calibri"/>
          <w:color w:val="000000" w:themeColor="text1"/>
          <w:lang w:val="en-US"/>
        </w:rPr>
        <w:t xml:space="preserve">Tensions reached a </w:t>
      </w:r>
      <w:r w:rsidRPr="005C506F" w:rsidR="7FD0AA95">
        <w:rPr>
          <w:rFonts w:eastAsia="Calibri" w:cs="Calibri"/>
          <w:color w:val="000000" w:themeColor="text1"/>
          <w:lang w:val="en-US"/>
        </w:rPr>
        <w:t xml:space="preserve">peak when </w:t>
      </w:r>
      <w:proofErr w:type="spellStart"/>
      <w:r w:rsidRPr="005C506F" w:rsidR="000E1DE7">
        <w:rPr>
          <w:rFonts w:eastAsia="Calibri" w:cs="Calibri"/>
          <w:color w:val="000000" w:themeColor="text1"/>
          <w:lang w:val="en-US"/>
        </w:rPr>
        <w:t>Thêu</w:t>
      </w:r>
      <w:proofErr w:type="spellEnd"/>
      <w:r w:rsidRPr="005C506F" w:rsidR="000E1DE7">
        <w:rPr>
          <w:rFonts w:eastAsia="Calibri" w:cs="Calibri"/>
          <w:color w:val="000000" w:themeColor="text1"/>
          <w:lang w:val="en-US"/>
        </w:rPr>
        <w:t xml:space="preserve"> and her two sons </w:t>
      </w:r>
      <w:r w:rsidRPr="005C506F" w:rsidR="00336C64">
        <w:rPr>
          <w:rFonts w:eastAsia="Calibri" w:cs="Calibri"/>
          <w:color w:val="000000" w:themeColor="text1"/>
          <w:lang w:val="en-US"/>
        </w:rPr>
        <w:t>publicly advocated</w:t>
      </w:r>
      <w:r w:rsidRPr="005C506F" w:rsidR="7FD0AA95">
        <w:rPr>
          <w:rFonts w:eastAsia="Calibri" w:cs="Calibri"/>
          <w:color w:val="000000" w:themeColor="text1"/>
          <w:lang w:val="en-US"/>
        </w:rPr>
        <w:t xml:space="preserve"> for the </w:t>
      </w:r>
      <w:r w:rsidRPr="005C506F" w:rsidR="00336C64">
        <w:rPr>
          <w:rFonts w:eastAsia="Calibri" w:cs="Calibri"/>
          <w:color w:val="000000" w:themeColor="text1"/>
          <w:lang w:val="en-US"/>
        </w:rPr>
        <w:t xml:space="preserve">residents </w:t>
      </w:r>
      <w:r w:rsidRPr="005C506F" w:rsidR="7FD0AA95">
        <w:rPr>
          <w:rFonts w:eastAsia="Calibri" w:cs="Calibri"/>
          <w:color w:val="000000" w:themeColor="text1"/>
          <w:lang w:val="en-US"/>
        </w:rPr>
        <w:t xml:space="preserve">of </w:t>
      </w:r>
      <w:proofErr w:type="spellStart"/>
      <w:r w:rsidRPr="005C506F" w:rsidR="49C6B6E4">
        <w:rPr>
          <w:rFonts w:eastAsia="Calibri" w:cs="Calibri"/>
          <w:color w:val="000000" w:themeColor="text1"/>
          <w:lang w:val="en-US"/>
        </w:rPr>
        <w:t>Đ</w:t>
      </w:r>
      <w:r w:rsidRPr="005C506F" w:rsidR="49C6B6E4">
        <w:rPr>
          <w:rFonts w:ascii="Calibri" w:hAnsi="Calibri" w:eastAsia="Calibri" w:cs="Calibri"/>
          <w:color w:val="000000" w:themeColor="text1"/>
          <w:lang w:val="en-US"/>
        </w:rPr>
        <w:t>ồ</w:t>
      </w:r>
      <w:r w:rsidRPr="005C506F" w:rsidR="49C6B6E4">
        <w:rPr>
          <w:rFonts w:eastAsia="Calibri" w:cs="Calibri"/>
          <w:color w:val="000000" w:themeColor="text1"/>
          <w:lang w:val="en-US"/>
        </w:rPr>
        <w:t>ng</w:t>
      </w:r>
      <w:proofErr w:type="spellEnd"/>
      <w:r w:rsidRPr="005C506F" w:rsidR="49C6B6E4">
        <w:rPr>
          <w:rFonts w:eastAsia="Calibri" w:cs="Calibri"/>
          <w:color w:val="000000" w:themeColor="text1"/>
          <w:lang w:val="en-US"/>
        </w:rPr>
        <w:t xml:space="preserve"> Tâm</w:t>
      </w:r>
      <w:r w:rsidRPr="005C506F" w:rsidR="7FD0AA95">
        <w:rPr>
          <w:rFonts w:eastAsia="Calibri" w:cs="Calibri"/>
          <w:color w:val="000000" w:themeColor="text1"/>
          <w:lang w:val="en-US"/>
        </w:rPr>
        <w:t xml:space="preserve"> village, </w:t>
      </w:r>
      <w:r w:rsidRPr="005C506F" w:rsidR="00F63B10">
        <w:rPr>
          <w:rFonts w:eastAsia="Calibri" w:cs="Calibri"/>
          <w:color w:val="000000" w:themeColor="text1"/>
          <w:lang w:val="en-US"/>
        </w:rPr>
        <w:t>who</w:t>
      </w:r>
      <w:r w:rsidRPr="005C506F" w:rsidR="00336C64">
        <w:rPr>
          <w:rFonts w:eastAsia="Calibri" w:cs="Calibri"/>
          <w:color w:val="000000" w:themeColor="text1"/>
          <w:lang w:val="en-US"/>
        </w:rPr>
        <w:t xml:space="preserve"> were victims of</w:t>
      </w:r>
      <w:r w:rsidRPr="005C506F" w:rsidR="7FD0AA95">
        <w:rPr>
          <w:rFonts w:eastAsia="Calibri" w:cs="Calibri"/>
          <w:color w:val="000000" w:themeColor="text1"/>
          <w:lang w:val="en-US"/>
        </w:rPr>
        <w:t xml:space="preserve"> a high-profile land dispute </w:t>
      </w:r>
      <w:r w:rsidRPr="005C506F" w:rsidR="00CC692E">
        <w:rPr>
          <w:rFonts w:eastAsia="Calibri" w:cs="Calibri"/>
          <w:color w:val="000000" w:themeColor="text1"/>
          <w:lang w:val="en-US"/>
        </w:rPr>
        <w:t xml:space="preserve">with </w:t>
      </w:r>
      <w:r w:rsidRPr="005C506F" w:rsidR="7FD0AA95">
        <w:rPr>
          <w:rFonts w:eastAsia="Calibri" w:cs="Calibri"/>
          <w:color w:val="000000" w:themeColor="text1"/>
          <w:lang w:val="en-US"/>
        </w:rPr>
        <w:t xml:space="preserve">the government, from 2017 to 2020. In January 2020, police raided the village of </w:t>
      </w:r>
      <w:proofErr w:type="spellStart"/>
      <w:r w:rsidRPr="005C506F" w:rsidR="17C6E665">
        <w:rPr>
          <w:rFonts w:eastAsia="Calibri" w:cs="Calibri"/>
          <w:color w:val="000000" w:themeColor="text1"/>
          <w:lang w:val="en-US"/>
        </w:rPr>
        <w:t>Đ</w:t>
      </w:r>
      <w:r w:rsidRPr="005C506F" w:rsidR="17C6E665">
        <w:rPr>
          <w:rFonts w:ascii="Calibri" w:hAnsi="Calibri" w:eastAsia="Calibri" w:cs="Calibri"/>
          <w:color w:val="000000" w:themeColor="text1"/>
          <w:lang w:val="en-US"/>
        </w:rPr>
        <w:t>ồ</w:t>
      </w:r>
      <w:r w:rsidRPr="005C506F" w:rsidR="17C6E665">
        <w:rPr>
          <w:rFonts w:eastAsia="Calibri" w:cs="Calibri"/>
          <w:color w:val="000000" w:themeColor="text1"/>
          <w:lang w:val="en-US"/>
        </w:rPr>
        <w:t>ng</w:t>
      </w:r>
      <w:proofErr w:type="spellEnd"/>
      <w:r w:rsidRPr="005C506F" w:rsidR="17C6E665">
        <w:rPr>
          <w:rFonts w:eastAsia="Calibri" w:cs="Calibri"/>
          <w:color w:val="000000" w:themeColor="text1"/>
          <w:lang w:val="en-US"/>
        </w:rPr>
        <w:t xml:space="preserve"> Tâm</w:t>
      </w:r>
      <w:r w:rsidRPr="005C506F" w:rsidR="009338F3">
        <w:rPr>
          <w:rFonts w:eastAsia="Calibri" w:cs="Calibri"/>
          <w:color w:val="000000" w:themeColor="text1"/>
          <w:lang w:val="en-US"/>
        </w:rPr>
        <w:t xml:space="preserve">, resulting in the death of </w:t>
      </w:r>
      <w:proofErr w:type="gramStart"/>
      <w:r w:rsidRPr="005C506F" w:rsidR="009338F3">
        <w:rPr>
          <w:rFonts w:eastAsia="Calibri" w:cs="Calibri"/>
          <w:color w:val="000000" w:themeColor="text1"/>
          <w:lang w:val="en-US"/>
        </w:rPr>
        <w:t>a</w:t>
      </w:r>
      <w:proofErr w:type="gramEnd"/>
      <w:r w:rsidRPr="005C506F" w:rsidR="7FD0AA95">
        <w:rPr>
          <w:rFonts w:eastAsia="Calibri" w:cs="Calibri"/>
          <w:color w:val="000000" w:themeColor="text1"/>
          <w:lang w:val="en-US"/>
        </w:rPr>
        <w:t xml:space="preserve"> 84-year-old village leader and three police officers</w:t>
      </w:r>
      <w:r w:rsidRPr="005C506F" w:rsidR="003F5B3A">
        <w:rPr>
          <w:rFonts w:eastAsia="Calibri" w:cs="Calibri"/>
          <w:color w:val="000000" w:themeColor="text1"/>
          <w:lang w:val="en-US"/>
        </w:rPr>
        <w:t xml:space="preserve"> and</w:t>
      </w:r>
      <w:r w:rsidRPr="005C506F" w:rsidR="2053BAF0">
        <w:rPr>
          <w:rFonts w:eastAsia="Calibri" w:cs="Calibri"/>
          <w:color w:val="000000" w:themeColor="text1"/>
          <w:lang w:val="en-US"/>
        </w:rPr>
        <w:t xml:space="preserve"> </w:t>
      </w:r>
      <w:r w:rsidRPr="005C506F" w:rsidR="003F5B3A">
        <w:rPr>
          <w:rFonts w:eastAsia="Calibri" w:cs="Calibri"/>
          <w:color w:val="000000" w:themeColor="text1"/>
          <w:lang w:val="en-US"/>
        </w:rPr>
        <w:t>the arrest of</w:t>
      </w:r>
      <w:r w:rsidRPr="005C506F" w:rsidR="7FD0AA95">
        <w:rPr>
          <w:rFonts w:eastAsia="Calibri" w:cs="Calibri"/>
          <w:color w:val="000000" w:themeColor="text1"/>
          <w:lang w:val="en-US"/>
        </w:rPr>
        <w:t xml:space="preserve"> dozens of villagers. </w:t>
      </w:r>
      <w:r w:rsidRPr="005C506F" w:rsidR="00FE27B9">
        <w:rPr>
          <w:rFonts w:eastAsia="Calibri" w:cs="Calibri"/>
          <w:color w:val="000000" w:themeColor="text1"/>
          <w:lang w:val="en-US"/>
        </w:rPr>
        <w:t xml:space="preserve">Despite </w:t>
      </w:r>
      <w:r w:rsidRPr="005C506F" w:rsidR="7FD0AA95">
        <w:rPr>
          <w:rFonts w:eastAsia="Calibri" w:cs="Calibri"/>
          <w:color w:val="000000" w:themeColor="text1"/>
          <w:lang w:val="en-US"/>
        </w:rPr>
        <w:t>the sensitiv</w:t>
      </w:r>
      <w:r w:rsidRPr="005C506F" w:rsidR="29B40A24">
        <w:rPr>
          <w:rFonts w:eastAsia="Calibri" w:cs="Calibri"/>
          <w:color w:val="000000" w:themeColor="text1"/>
          <w:lang w:val="en-US"/>
        </w:rPr>
        <w:t>iti</w:t>
      </w:r>
      <w:r w:rsidRPr="005C506F" w:rsidR="7FD0AA95">
        <w:rPr>
          <w:rFonts w:eastAsia="Calibri" w:cs="Calibri"/>
          <w:color w:val="000000" w:themeColor="text1"/>
          <w:lang w:val="en-US"/>
        </w:rPr>
        <w:t>e</w:t>
      </w:r>
      <w:r w:rsidRPr="005C506F" w:rsidR="00C142C7">
        <w:rPr>
          <w:rFonts w:eastAsia="Calibri" w:cs="Calibri"/>
          <w:color w:val="000000" w:themeColor="text1"/>
          <w:lang w:val="en-US"/>
        </w:rPr>
        <w:t>s</w:t>
      </w:r>
      <w:r w:rsidRPr="005C506F" w:rsidR="7FD0AA95">
        <w:rPr>
          <w:rFonts w:eastAsia="Calibri" w:cs="Calibri"/>
          <w:color w:val="000000" w:themeColor="text1"/>
          <w:lang w:val="en-US"/>
        </w:rPr>
        <w:t xml:space="preserve"> and </w:t>
      </w:r>
      <w:proofErr w:type="gramStart"/>
      <w:r w:rsidRPr="005C506F" w:rsidR="7FD0AA95">
        <w:rPr>
          <w:rFonts w:eastAsia="Calibri" w:cs="Calibri"/>
          <w:color w:val="000000" w:themeColor="text1"/>
          <w:lang w:val="en-US"/>
        </w:rPr>
        <w:t>high-risk</w:t>
      </w:r>
      <w:r w:rsidRPr="005C506F" w:rsidR="00964C3B">
        <w:rPr>
          <w:rFonts w:eastAsia="Calibri" w:cs="Calibri"/>
          <w:color w:val="000000" w:themeColor="text1"/>
          <w:lang w:val="en-US"/>
        </w:rPr>
        <w:t>s</w:t>
      </w:r>
      <w:proofErr w:type="gramEnd"/>
      <w:r w:rsidRPr="005C506F" w:rsidR="00964C3B">
        <w:rPr>
          <w:rFonts w:eastAsia="Calibri" w:cs="Calibri"/>
          <w:color w:val="000000" w:themeColor="text1"/>
          <w:lang w:val="en-US"/>
        </w:rPr>
        <w:t xml:space="preserve"> associated</w:t>
      </w:r>
      <w:r w:rsidRPr="005C506F" w:rsidR="7FD0AA95">
        <w:rPr>
          <w:rFonts w:eastAsia="Calibri" w:cs="Calibri"/>
          <w:color w:val="000000" w:themeColor="text1"/>
          <w:lang w:val="en-US"/>
        </w:rPr>
        <w:t>,</w:t>
      </w:r>
      <w:r w:rsidRPr="005C506F" w:rsidR="00964C3B">
        <w:rPr>
          <w:rFonts w:eastAsia="Calibri" w:cs="Calibri"/>
          <w:color w:val="000000" w:themeColor="text1"/>
          <w:lang w:val="en-US"/>
        </w:rPr>
        <w:t xml:space="preserve"> and</w:t>
      </w:r>
      <w:r w:rsidRPr="005C506F" w:rsidR="7FD0AA95">
        <w:rPr>
          <w:rFonts w:eastAsia="Calibri" w:cs="Calibri"/>
          <w:color w:val="000000" w:themeColor="text1"/>
          <w:lang w:val="en-US"/>
        </w:rPr>
        <w:t xml:space="preserve"> </w:t>
      </w:r>
      <w:r w:rsidRPr="005C506F" w:rsidR="00C142C7">
        <w:rPr>
          <w:rFonts w:eastAsia="Calibri" w:cs="Calibri"/>
          <w:color w:val="000000" w:themeColor="text1"/>
          <w:lang w:val="en-US"/>
        </w:rPr>
        <w:t xml:space="preserve">with </w:t>
      </w:r>
      <w:r w:rsidRPr="005C506F" w:rsidR="7FD0AA95">
        <w:rPr>
          <w:rFonts w:eastAsia="Calibri" w:cs="Calibri"/>
          <w:color w:val="000000" w:themeColor="text1"/>
          <w:lang w:val="en-US"/>
        </w:rPr>
        <w:t xml:space="preserve">all state-owned media censored, </w:t>
      </w:r>
      <w:proofErr w:type="spellStart"/>
      <w:r w:rsidRPr="005C506F" w:rsidR="1000B653">
        <w:rPr>
          <w:rFonts w:eastAsiaTheme="minorEastAsia" w:cstheme="minorBidi"/>
          <w:color w:val="000000" w:themeColor="text1"/>
          <w:lang w:val="en-US"/>
        </w:rPr>
        <w:t>C</w:t>
      </w:r>
      <w:r w:rsidRPr="005C506F" w:rsidR="1000B653">
        <w:rPr>
          <w:rFonts w:ascii="Calibri" w:hAnsi="Calibri" w:cs="Calibri" w:eastAsiaTheme="minorEastAsia"/>
          <w:color w:val="000000" w:themeColor="text1"/>
          <w:lang w:val="en-US"/>
        </w:rPr>
        <w:t>ấ</w:t>
      </w:r>
      <w:r w:rsidRPr="005C506F" w:rsidR="1000B653">
        <w:rPr>
          <w:rFonts w:eastAsiaTheme="minorEastAsia" w:cstheme="minorBidi"/>
          <w:color w:val="000000" w:themeColor="text1"/>
          <w:lang w:val="en-US"/>
        </w:rPr>
        <w:t>n</w:t>
      </w:r>
      <w:proofErr w:type="spellEnd"/>
      <w:r w:rsidRPr="005C506F" w:rsidR="1000B653">
        <w:rPr>
          <w:rFonts w:eastAsiaTheme="minorEastAsia" w:cstheme="minorBidi"/>
          <w:color w:val="000000" w:themeColor="text1"/>
          <w:lang w:val="en-US"/>
        </w:rPr>
        <w:t xml:space="preserve"> Th</w:t>
      </w:r>
      <w:r w:rsidRPr="005C506F" w:rsidR="1000B653">
        <w:rPr>
          <w:rFonts w:ascii="Calibri" w:hAnsi="Calibri" w:cs="Calibri" w:eastAsiaTheme="minorEastAsia"/>
          <w:color w:val="000000" w:themeColor="text1"/>
          <w:lang w:val="en-US"/>
        </w:rPr>
        <w:t>ị</w:t>
      </w:r>
      <w:r w:rsidRPr="005C506F" w:rsidR="1000B653">
        <w:rPr>
          <w:rFonts w:eastAsiaTheme="minorEastAsia" w:cstheme="minorBidi"/>
          <w:color w:val="000000" w:themeColor="text1"/>
          <w:lang w:val="en-US"/>
        </w:rPr>
        <w:t xml:space="preserve"> </w:t>
      </w:r>
      <w:proofErr w:type="spellStart"/>
      <w:r w:rsidRPr="005C506F" w:rsidR="1000B653">
        <w:rPr>
          <w:rFonts w:eastAsiaTheme="minorEastAsia" w:cstheme="minorBidi"/>
          <w:color w:val="000000" w:themeColor="text1"/>
          <w:lang w:val="en-US"/>
        </w:rPr>
        <w:t>Thêu</w:t>
      </w:r>
      <w:proofErr w:type="spellEnd"/>
      <w:r w:rsidRPr="005C506F" w:rsidR="00964C3B">
        <w:rPr>
          <w:rFonts w:eastAsia="Calibri" w:cs="Calibri"/>
          <w:color w:val="000000" w:themeColor="text1"/>
          <w:lang w:val="en-US"/>
        </w:rPr>
        <w:t xml:space="preserve">, </w:t>
      </w:r>
      <w:r w:rsidRPr="005C506F" w:rsidR="59746FE6">
        <w:rPr>
          <w:rFonts w:eastAsiaTheme="minorEastAsia" w:cstheme="minorBidi"/>
          <w:color w:val="000000" w:themeColor="text1"/>
        </w:rPr>
        <w:t>Tr</w:t>
      </w:r>
      <w:r w:rsidRPr="005C506F" w:rsidR="59746FE6">
        <w:rPr>
          <w:rFonts w:ascii="Calibri" w:hAnsi="Calibri" w:cs="Calibri" w:eastAsiaTheme="minorEastAsia"/>
          <w:color w:val="000000" w:themeColor="text1"/>
        </w:rPr>
        <w:t>ị</w:t>
      </w:r>
      <w:r w:rsidRPr="005C506F" w:rsidR="59746FE6">
        <w:rPr>
          <w:rFonts w:eastAsiaTheme="minorEastAsia" w:cstheme="minorBidi"/>
          <w:color w:val="000000" w:themeColor="text1"/>
        </w:rPr>
        <w:t>nh Bá Ph</w:t>
      </w:r>
      <w:r w:rsidRPr="005C506F" w:rsidR="59746FE6">
        <w:rPr>
          <w:rFonts w:ascii="Calibri" w:hAnsi="Calibri" w:cs="Calibri" w:eastAsiaTheme="minorEastAsia"/>
          <w:color w:val="000000" w:themeColor="text1"/>
        </w:rPr>
        <w:t>ươ</w:t>
      </w:r>
      <w:r w:rsidRPr="005C506F" w:rsidR="59746FE6">
        <w:rPr>
          <w:rFonts w:eastAsiaTheme="minorEastAsia" w:cstheme="minorBidi"/>
          <w:color w:val="000000" w:themeColor="text1"/>
        </w:rPr>
        <w:t>ng and Tr</w:t>
      </w:r>
      <w:r w:rsidRPr="005C506F" w:rsidR="59746FE6">
        <w:rPr>
          <w:rFonts w:ascii="Calibri" w:hAnsi="Calibri" w:cs="Calibri" w:eastAsiaTheme="minorEastAsia"/>
          <w:color w:val="000000" w:themeColor="text1"/>
        </w:rPr>
        <w:t>ị</w:t>
      </w:r>
      <w:r w:rsidRPr="005C506F" w:rsidR="59746FE6">
        <w:rPr>
          <w:rFonts w:eastAsiaTheme="minorEastAsia" w:cstheme="minorBidi"/>
          <w:color w:val="000000" w:themeColor="text1"/>
        </w:rPr>
        <w:t xml:space="preserve">nh Bá </w:t>
      </w:r>
      <w:proofErr w:type="spellStart"/>
      <w:r w:rsidRPr="005C506F" w:rsidR="59746FE6">
        <w:rPr>
          <w:rFonts w:eastAsiaTheme="minorEastAsia" w:cstheme="minorBidi"/>
          <w:color w:val="000000" w:themeColor="text1"/>
        </w:rPr>
        <w:t>T</w:t>
      </w:r>
      <w:r w:rsidRPr="005C506F" w:rsidR="59746FE6">
        <w:rPr>
          <w:rFonts w:ascii="Calibri" w:hAnsi="Calibri" w:cs="Calibri" w:eastAsiaTheme="minorEastAsia"/>
          <w:color w:val="000000" w:themeColor="text1"/>
        </w:rPr>
        <w:t>ư</w:t>
      </w:r>
      <w:proofErr w:type="spellEnd"/>
      <w:r w:rsidRPr="005C506F" w:rsidR="7FD0AA95">
        <w:rPr>
          <w:rFonts w:eastAsia="Calibri" w:cs="Calibri"/>
          <w:color w:val="000000" w:themeColor="text1"/>
          <w:lang w:val="en-US"/>
        </w:rPr>
        <w:t xml:space="preserve"> </w:t>
      </w:r>
      <w:r w:rsidRPr="005C506F" w:rsidR="00173B8A">
        <w:rPr>
          <w:rFonts w:eastAsia="Calibri" w:cs="Calibri"/>
          <w:color w:val="000000" w:themeColor="text1"/>
          <w:lang w:val="en-US"/>
        </w:rPr>
        <w:t>used social media to inform</w:t>
      </w:r>
      <w:r w:rsidRPr="005C506F" w:rsidR="7FD0AA95">
        <w:rPr>
          <w:rFonts w:eastAsia="Calibri" w:cs="Calibri"/>
          <w:color w:val="000000" w:themeColor="text1"/>
          <w:lang w:val="en-US"/>
        </w:rPr>
        <w:t xml:space="preserve"> the public about the incident and human rights violations.</w:t>
      </w:r>
    </w:p>
    <w:p w:rsidRPr="005C506F" w:rsidR="7FD0AA95" w:rsidP="22F5AE62" w:rsidRDefault="7FD0AA95" w14:paraId="668DEAB6" w14:textId="4A2E8091">
      <w:pPr>
        <w:spacing w:line="240" w:lineRule="auto"/>
        <w:jc w:val="both"/>
        <w:rPr>
          <w:rFonts w:eastAsia="Calibri" w:cs="Calibri"/>
          <w:color w:val="000000" w:themeColor="text1"/>
          <w:lang w:val="en-US"/>
        </w:rPr>
      </w:pPr>
      <w:r w:rsidRPr="005C506F">
        <w:rPr>
          <w:rFonts w:eastAsia="Calibri" w:cs="Calibri"/>
          <w:color w:val="000000" w:themeColor="text1"/>
          <w:lang w:val="en-US"/>
        </w:rPr>
        <w:t xml:space="preserve">As a result, on 24 June 2020, police </w:t>
      </w:r>
      <w:hyperlink r:id="rId7">
        <w:r w:rsidRPr="005C506F">
          <w:rPr>
            <w:rStyle w:val="Hyperlink"/>
            <w:rFonts w:eastAsia="Calibri" w:cs="Calibri"/>
            <w:lang w:val="en-US"/>
          </w:rPr>
          <w:t>arrested</w:t>
        </w:r>
      </w:hyperlink>
      <w:r w:rsidRPr="005C506F">
        <w:rPr>
          <w:rFonts w:eastAsia="Calibri" w:cs="Calibri"/>
          <w:color w:val="000000" w:themeColor="text1"/>
          <w:lang w:val="en-US"/>
        </w:rPr>
        <w:t xml:space="preserve"> </w:t>
      </w:r>
      <w:proofErr w:type="spellStart"/>
      <w:r w:rsidRPr="005C506F" w:rsidR="64F15460">
        <w:rPr>
          <w:rFonts w:eastAsiaTheme="minorEastAsia" w:cstheme="minorBidi"/>
          <w:color w:val="000000" w:themeColor="text1"/>
          <w:lang w:val="en-US"/>
        </w:rPr>
        <w:t>C</w:t>
      </w:r>
      <w:r w:rsidRPr="005C506F" w:rsidR="64F15460">
        <w:rPr>
          <w:rFonts w:ascii="Calibri" w:hAnsi="Calibri" w:cs="Calibri" w:eastAsiaTheme="minorEastAsia"/>
          <w:color w:val="000000" w:themeColor="text1"/>
          <w:lang w:val="en-US"/>
        </w:rPr>
        <w:t>ấ</w:t>
      </w:r>
      <w:r w:rsidRPr="005C506F" w:rsidR="64F15460">
        <w:rPr>
          <w:rFonts w:eastAsiaTheme="minorEastAsia" w:cstheme="minorBidi"/>
          <w:color w:val="000000" w:themeColor="text1"/>
          <w:lang w:val="en-US"/>
        </w:rPr>
        <w:t>n</w:t>
      </w:r>
      <w:proofErr w:type="spellEnd"/>
      <w:r w:rsidRPr="005C506F" w:rsidR="64F15460">
        <w:rPr>
          <w:rFonts w:eastAsiaTheme="minorEastAsia" w:cstheme="minorBidi"/>
          <w:color w:val="000000" w:themeColor="text1"/>
          <w:lang w:val="en-US"/>
        </w:rPr>
        <w:t xml:space="preserve"> Th</w:t>
      </w:r>
      <w:r w:rsidRPr="005C506F" w:rsidR="64F15460">
        <w:rPr>
          <w:rFonts w:ascii="Calibri" w:hAnsi="Calibri" w:cs="Calibri" w:eastAsiaTheme="minorEastAsia"/>
          <w:color w:val="000000" w:themeColor="text1"/>
          <w:lang w:val="en-US"/>
        </w:rPr>
        <w:t>ị</w:t>
      </w:r>
      <w:r w:rsidRPr="005C506F" w:rsidR="64F15460">
        <w:rPr>
          <w:rFonts w:eastAsiaTheme="minorEastAsia" w:cstheme="minorBidi"/>
          <w:color w:val="000000" w:themeColor="text1"/>
          <w:lang w:val="en-US"/>
        </w:rPr>
        <w:t xml:space="preserve"> </w:t>
      </w:r>
      <w:proofErr w:type="spellStart"/>
      <w:r w:rsidRPr="005C506F" w:rsidR="64F15460">
        <w:rPr>
          <w:rFonts w:eastAsiaTheme="minorEastAsia" w:cstheme="minorBidi"/>
          <w:color w:val="000000" w:themeColor="text1"/>
          <w:lang w:val="en-US"/>
        </w:rPr>
        <w:t>Thêu</w:t>
      </w:r>
      <w:proofErr w:type="spellEnd"/>
      <w:r w:rsidRPr="005C506F">
        <w:rPr>
          <w:rFonts w:eastAsia="Calibri" w:cs="Calibri"/>
          <w:color w:val="000000" w:themeColor="text1"/>
          <w:lang w:val="en-US"/>
        </w:rPr>
        <w:t xml:space="preserve">, </w:t>
      </w:r>
      <w:r w:rsidRPr="005C506F" w:rsidR="1ED3B9AA">
        <w:rPr>
          <w:rFonts w:eastAsiaTheme="minorEastAsia" w:cstheme="minorBidi"/>
          <w:color w:val="000000" w:themeColor="text1"/>
        </w:rPr>
        <w:t>Tr</w:t>
      </w:r>
      <w:r w:rsidRPr="005C506F" w:rsidR="1ED3B9AA">
        <w:rPr>
          <w:rFonts w:ascii="Calibri" w:hAnsi="Calibri" w:cs="Calibri" w:eastAsiaTheme="minorEastAsia"/>
          <w:color w:val="000000" w:themeColor="text1"/>
        </w:rPr>
        <w:t>ị</w:t>
      </w:r>
      <w:r w:rsidRPr="005C506F" w:rsidR="1ED3B9AA">
        <w:rPr>
          <w:rFonts w:eastAsiaTheme="minorEastAsia" w:cstheme="minorBidi"/>
          <w:color w:val="000000" w:themeColor="text1"/>
        </w:rPr>
        <w:t>nh Bá Ph</w:t>
      </w:r>
      <w:r w:rsidRPr="005C506F" w:rsidR="1ED3B9AA">
        <w:rPr>
          <w:rFonts w:ascii="Calibri" w:hAnsi="Calibri" w:cs="Calibri" w:eastAsiaTheme="minorEastAsia"/>
          <w:color w:val="000000" w:themeColor="text1"/>
        </w:rPr>
        <w:t>ươ</w:t>
      </w:r>
      <w:r w:rsidRPr="005C506F" w:rsidR="1ED3B9AA">
        <w:rPr>
          <w:rFonts w:eastAsiaTheme="minorEastAsia" w:cstheme="minorBidi"/>
          <w:color w:val="000000" w:themeColor="text1"/>
        </w:rPr>
        <w:t>ng and Tr</w:t>
      </w:r>
      <w:r w:rsidRPr="005C506F" w:rsidR="1ED3B9AA">
        <w:rPr>
          <w:rFonts w:ascii="Calibri" w:hAnsi="Calibri" w:cs="Calibri" w:eastAsiaTheme="minorEastAsia"/>
          <w:color w:val="000000" w:themeColor="text1"/>
        </w:rPr>
        <w:t>ị</w:t>
      </w:r>
      <w:r w:rsidRPr="005C506F" w:rsidR="1ED3B9AA">
        <w:rPr>
          <w:rFonts w:eastAsiaTheme="minorEastAsia" w:cstheme="minorBidi"/>
          <w:color w:val="000000" w:themeColor="text1"/>
        </w:rPr>
        <w:t xml:space="preserve">nh Bá </w:t>
      </w:r>
      <w:proofErr w:type="spellStart"/>
      <w:r w:rsidRPr="005C506F" w:rsidR="1ED3B9AA">
        <w:rPr>
          <w:rFonts w:eastAsiaTheme="minorEastAsia" w:cstheme="minorBidi"/>
          <w:color w:val="000000" w:themeColor="text1"/>
        </w:rPr>
        <w:t>T</w:t>
      </w:r>
      <w:r w:rsidRPr="005C506F" w:rsidR="1ED3B9AA">
        <w:rPr>
          <w:rFonts w:ascii="Calibri" w:hAnsi="Calibri" w:cs="Calibri" w:eastAsiaTheme="minorEastAsia"/>
          <w:color w:val="000000" w:themeColor="text1"/>
        </w:rPr>
        <w:t>ư</w:t>
      </w:r>
      <w:proofErr w:type="spellEnd"/>
      <w:r w:rsidRPr="005C506F">
        <w:rPr>
          <w:rFonts w:eastAsia="Calibri" w:cs="Calibri"/>
          <w:color w:val="000000" w:themeColor="text1"/>
          <w:lang w:val="en-US"/>
        </w:rPr>
        <w:t>. At th</w:t>
      </w:r>
      <w:r w:rsidRPr="005C506F" w:rsidR="005F542F">
        <w:rPr>
          <w:rFonts w:eastAsia="Calibri" w:cs="Calibri"/>
          <w:color w:val="000000" w:themeColor="text1"/>
          <w:lang w:val="en-US"/>
        </w:rPr>
        <w:t>e</w:t>
      </w:r>
      <w:r w:rsidRPr="005C506F">
        <w:rPr>
          <w:rFonts w:eastAsia="Calibri" w:cs="Calibri"/>
          <w:color w:val="000000" w:themeColor="text1"/>
          <w:lang w:val="en-US"/>
        </w:rPr>
        <w:t xml:space="preserve"> time</w:t>
      </w:r>
      <w:r w:rsidRPr="005C506F" w:rsidR="005F542F">
        <w:rPr>
          <w:rFonts w:eastAsia="Calibri" w:cs="Calibri"/>
          <w:color w:val="000000" w:themeColor="text1"/>
          <w:lang w:val="en-US"/>
        </w:rPr>
        <w:t xml:space="preserve"> of the arrest</w:t>
      </w:r>
      <w:r w:rsidRPr="005C506F">
        <w:rPr>
          <w:rFonts w:eastAsia="Calibri" w:cs="Calibri"/>
          <w:color w:val="000000" w:themeColor="text1"/>
          <w:lang w:val="en-US"/>
        </w:rPr>
        <w:t>, Ph</w:t>
      </w:r>
      <w:r w:rsidRPr="005C506F" w:rsidR="44EB9DE0">
        <w:rPr>
          <w:rFonts w:ascii="Calibri" w:hAnsi="Calibri" w:eastAsia="Calibri" w:cs="Calibri"/>
          <w:color w:val="000000" w:themeColor="text1"/>
          <w:lang w:val="en-US"/>
        </w:rPr>
        <w:t>ươ</w:t>
      </w:r>
      <w:r w:rsidRPr="005C506F" w:rsidR="44EB9DE0">
        <w:rPr>
          <w:rFonts w:eastAsia="Calibri" w:cs="Calibri"/>
          <w:color w:val="000000" w:themeColor="text1"/>
          <w:lang w:val="en-US"/>
        </w:rPr>
        <w:t>ng</w:t>
      </w:r>
      <w:r w:rsidRPr="005C506F" w:rsidR="00936307">
        <w:rPr>
          <w:rFonts w:eastAsia="Calibri" w:cs="Calibri"/>
          <w:color w:val="000000" w:themeColor="text1"/>
          <w:lang w:val="en-US"/>
        </w:rPr>
        <w:t xml:space="preserve"> had recently </w:t>
      </w:r>
      <w:r w:rsidRPr="005C506F" w:rsidR="1C25E190">
        <w:rPr>
          <w:rFonts w:eastAsia="Calibri" w:cs="Calibri"/>
          <w:color w:val="000000" w:themeColor="text1"/>
          <w:lang w:val="en-US"/>
        </w:rPr>
        <w:t>given birth to a son</w:t>
      </w:r>
      <w:r w:rsidRPr="005C506F" w:rsidR="00936307">
        <w:rPr>
          <w:rFonts w:eastAsia="Calibri" w:cs="Calibri"/>
          <w:color w:val="000000" w:themeColor="text1"/>
          <w:lang w:val="en-US"/>
        </w:rPr>
        <w:t>, who was</w:t>
      </w:r>
      <w:r w:rsidRPr="005C506F">
        <w:rPr>
          <w:rFonts w:eastAsia="Calibri" w:cs="Calibri"/>
          <w:color w:val="000000" w:themeColor="text1"/>
          <w:lang w:val="en-US"/>
        </w:rPr>
        <w:t xml:space="preserve"> just </w:t>
      </w:r>
      <w:r w:rsidRPr="005C506F" w:rsidR="005F542F">
        <w:rPr>
          <w:rFonts w:eastAsia="Calibri" w:cs="Calibri"/>
          <w:color w:val="000000" w:themeColor="text1"/>
          <w:lang w:val="en-US"/>
        </w:rPr>
        <w:t>4 days</w:t>
      </w:r>
      <w:r w:rsidRPr="005C506F">
        <w:rPr>
          <w:rFonts w:eastAsia="Calibri" w:cs="Calibri"/>
          <w:color w:val="000000" w:themeColor="text1"/>
          <w:lang w:val="en-US"/>
        </w:rPr>
        <w:t xml:space="preserve"> old </w:t>
      </w:r>
      <w:r w:rsidRPr="005C506F" w:rsidR="00936307">
        <w:rPr>
          <w:rFonts w:eastAsia="Calibri" w:cs="Calibri"/>
          <w:color w:val="000000" w:themeColor="text1"/>
          <w:lang w:val="en-US"/>
        </w:rPr>
        <w:t xml:space="preserve">when </w:t>
      </w:r>
      <w:r w:rsidRPr="005C506F" w:rsidR="005F542F">
        <w:rPr>
          <w:rFonts w:eastAsia="Calibri" w:cs="Calibri"/>
          <w:color w:val="000000" w:themeColor="text1"/>
          <w:lang w:val="en-US"/>
        </w:rPr>
        <w:t>he was taken away</w:t>
      </w:r>
      <w:r w:rsidRPr="005C506F">
        <w:rPr>
          <w:rFonts w:eastAsia="Calibri" w:cs="Calibri"/>
          <w:color w:val="000000" w:themeColor="text1"/>
          <w:lang w:val="en-US"/>
        </w:rPr>
        <w:t xml:space="preserve">.    </w:t>
      </w:r>
    </w:p>
    <w:p w:rsidRPr="005C506F" w:rsidR="00AF5883" w:rsidP="52CBDE80" w:rsidRDefault="00AF5883" w14:paraId="52DFE5D9" w14:textId="590557A9">
      <w:pPr>
        <w:spacing w:line="240" w:lineRule="auto"/>
        <w:jc w:val="both"/>
        <w:rPr>
          <w:rFonts w:eastAsia="Calibri" w:cs="Calibri"/>
          <w:color w:val="000000" w:themeColor="text1"/>
          <w:lang w:val="en-US"/>
        </w:rPr>
      </w:pPr>
      <w:r w:rsidRPr="005C506F">
        <w:rPr>
          <w:rFonts w:eastAsia="Calibri" w:cs="Calibri"/>
          <w:color w:val="000000" w:themeColor="text1"/>
          <w:lang w:val="en-US"/>
        </w:rPr>
        <w:t xml:space="preserve">On 5 May 2021, </w:t>
      </w:r>
      <w:proofErr w:type="spellStart"/>
      <w:r w:rsidRPr="005C506F">
        <w:rPr>
          <w:rFonts w:eastAsiaTheme="minorEastAsia" w:cstheme="minorBidi"/>
          <w:color w:val="000000" w:themeColor="text1"/>
          <w:lang w:val="en-US"/>
        </w:rPr>
        <w:t>C</w:t>
      </w:r>
      <w:r w:rsidRPr="005C506F">
        <w:rPr>
          <w:rFonts w:ascii="Calibri" w:hAnsi="Calibri" w:cs="Calibri" w:eastAsiaTheme="minorEastAsia"/>
          <w:color w:val="000000" w:themeColor="text1"/>
          <w:lang w:val="en-US"/>
        </w:rPr>
        <w:t>ấ</w:t>
      </w:r>
      <w:r w:rsidRPr="005C506F">
        <w:rPr>
          <w:rFonts w:eastAsiaTheme="minorEastAsia" w:cstheme="minorBidi"/>
          <w:color w:val="000000" w:themeColor="text1"/>
          <w:lang w:val="en-US"/>
        </w:rPr>
        <w:t>n</w:t>
      </w:r>
      <w:proofErr w:type="spellEnd"/>
      <w:r w:rsidRPr="005C506F">
        <w:rPr>
          <w:rFonts w:eastAsiaTheme="minorEastAsia" w:cstheme="minorBidi"/>
          <w:color w:val="000000" w:themeColor="text1"/>
          <w:lang w:val="en-US"/>
        </w:rPr>
        <w:t xml:space="preserve"> Th</w:t>
      </w:r>
      <w:r w:rsidRPr="005C506F">
        <w:rPr>
          <w:rFonts w:ascii="Calibri" w:hAnsi="Calibri" w:cs="Calibri" w:eastAsiaTheme="minorEastAsia"/>
          <w:color w:val="000000" w:themeColor="text1"/>
          <w:lang w:val="en-US"/>
        </w:rPr>
        <w:t>ị</w:t>
      </w:r>
      <w:r w:rsidRPr="005C506F">
        <w:rPr>
          <w:rFonts w:eastAsiaTheme="minorEastAsia" w:cstheme="minorBidi"/>
          <w:color w:val="000000" w:themeColor="text1"/>
          <w:lang w:val="en-US"/>
        </w:rPr>
        <w:t xml:space="preserve"> </w:t>
      </w:r>
      <w:proofErr w:type="spellStart"/>
      <w:r w:rsidRPr="005C506F">
        <w:rPr>
          <w:rFonts w:eastAsiaTheme="minorEastAsia" w:cstheme="minorBidi"/>
          <w:color w:val="000000" w:themeColor="text1"/>
          <w:lang w:val="en-US"/>
        </w:rPr>
        <w:t>Thêu</w:t>
      </w:r>
      <w:proofErr w:type="spellEnd"/>
      <w:r w:rsidRPr="005C506F">
        <w:rPr>
          <w:rFonts w:eastAsia="Calibri" w:cs="Calibri"/>
          <w:color w:val="000000" w:themeColor="text1"/>
          <w:lang w:val="en-US"/>
        </w:rPr>
        <w:t xml:space="preserve"> and</w:t>
      </w:r>
      <w:r w:rsidRPr="005C506F">
        <w:rPr>
          <w:rFonts w:eastAsiaTheme="minorEastAsia" w:cstheme="minorBidi"/>
          <w:color w:val="000000" w:themeColor="text1"/>
        </w:rPr>
        <w:t xml:space="preserve"> Tr</w:t>
      </w:r>
      <w:r w:rsidRPr="005C506F">
        <w:rPr>
          <w:rFonts w:ascii="Calibri" w:hAnsi="Calibri" w:cs="Calibri" w:eastAsiaTheme="minorEastAsia"/>
          <w:color w:val="000000" w:themeColor="text1"/>
        </w:rPr>
        <w:t>ị</w:t>
      </w:r>
      <w:r w:rsidRPr="005C506F">
        <w:rPr>
          <w:rFonts w:eastAsiaTheme="minorEastAsia" w:cstheme="minorBidi"/>
          <w:color w:val="000000" w:themeColor="text1"/>
        </w:rPr>
        <w:t xml:space="preserve">nh Bá </w:t>
      </w:r>
      <w:proofErr w:type="spellStart"/>
      <w:r w:rsidRPr="005C506F">
        <w:rPr>
          <w:rFonts w:eastAsiaTheme="minorEastAsia" w:cstheme="minorBidi"/>
          <w:color w:val="000000" w:themeColor="text1"/>
        </w:rPr>
        <w:t>T</w:t>
      </w:r>
      <w:r w:rsidRPr="005C506F">
        <w:rPr>
          <w:rFonts w:ascii="Calibri" w:hAnsi="Calibri" w:cs="Calibri" w:eastAsiaTheme="minorEastAsia"/>
          <w:color w:val="000000" w:themeColor="text1"/>
        </w:rPr>
        <w:t>ư</w:t>
      </w:r>
      <w:proofErr w:type="spellEnd"/>
      <w:r w:rsidRPr="005C506F">
        <w:rPr>
          <w:rFonts w:eastAsia="Calibri" w:cs="Calibri"/>
          <w:color w:val="000000" w:themeColor="text1"/>
          <w:lang w:val="en-US"/>
        </w:rPr>
        <w:t xml:space="preserve"> were sentenced to eight years in prison with three years’ probation. Seven months later, on 15 December 2021, </w:t>
      </w:r>
      <w:r w:rsidRPr="005C506F">
        <w:rPr>
          <w:rFonts w:eastAsiaTheme="minorEastAsia" w:cstheme="minorBidi"/>
          <w:color w:val="000000" w:themeColor="text1"/>
        </w:rPr>
        <w:t>Tr</w:t>
      </w:r>
      <w:r w:rsidRPr="005C506F">
        <w:rPr>
          <w:rFonts w:ascii="Calibri" w:hAnsi="Calibri" w:cs="Calibri" w:eastAsiaTheme="minorEastAsia"/>
          <w:color w:val="000000" w:themeColor="text1"/>
        </w:rPr>
        <w:t>ị</w:t>
      </w:r>
      <w:r w:rsidRPr="005C506F">
        <w:rPr>
          <w:rFonts w:eastAsiaTheme="minorEastAsia" w:cstheme="minorBidi"/>
          <w:color w:val="000000" w:themeColor="text1"/>
        </w:rPr>
        <w:t>nh Bá Ph</w:t>
      </w:r>
      <w:r w:rsidRPr="005C506F">
        <w:rPr>
          <w:rFonts w:ascii="Calibri" w:hAnsi="Calibri" w:cs="Calibri" w:eastAsiaTheme="minorEastAsia"/>
          <w:color w:val="000000" w:themeColor="text1"/>
        </w:rPr>
        <w:t>ươ</w:t>
      </w:r>
      <w:r w:rsidRPr="005C506F">
        <w:rPr>
          <w:rFonts w:eastAsiaTheme="minorEastAsia" w:cstheme="minorBidi"/>
          <w:color w:val="000000" w:themeColor="text1"/>
        </w:rPr>
        <w:t>ng</w:t>
      </w:r>
      <w:r w:rsidRPr="005C506F">
        <w:rPr>
          <w:rFonts w:eastAsia="Calibri" w:cs="Calibri"/>
          <w:color w:val="000000" w:themeColor="text1"/>
          <w:lang w:val="en-US"/>
        </w:rPr>
        <w:t xml:space="preserve"> was sentenced to ten years in jail with five years’ probation. The three were charged for “making, storing, or spreading information, materials or items for the purpose of opposing the State of the Socialist Republic of Viet Nam” under Article 117 of the Criminal Code. It is reported that, since 2011, at least 300 activists, human rights defenders and journalists in Viet Nam have been arrested under the Criminal Code.    </w:t>
      </w:r>
    </w:p>
    <w:p w:rsidRPr="005C506F" w:rsidR="7FD0AA95" w:rsidP="52CBDE80" w:rsidRDefault="7FD0AA95" w14:paraId="573B05A3" w14:textId="1A81E1B6">
      <w:pPr>
        <w:spacing w:line="240" w:lineRule="auto"/>
        <w:jc w:val="both"/>
        <w:rPr>
          <w:rFonts w:eastAsia="Calibri" w:cs="Calibri"/>
          <w:color w:val="000000" w:themeColor="text1"/>
          <w:lang w:val="en-US"/>
        </w:rPr>
      </w:pPr>
      <w:r w:rsidRPr="005C506F">
        <w:rPr>
          <w:rFonts w:eastAsia="Calibri" w:cs="Calibri"/>
          <w:color w:val="000000" w:themeColor="text1"/>
          <w:lang w:val="en-US"/>
        </w:rPr>
        <w:t xml:space="preserve">During the pre-trial detention, there were several reports of the three activists' harsh treatment and torture. </w:t>
      </w:r>
      <w:r w:rsidRPr="005C506F" w:rsidR="45AAA6EB">
        <w:rPr>
          <w:rFonts w:eastAsia="Calibri" w:cs="Calibri"/>
          <w:color w:val="000000" w:themeColor="text1"/>
          <w:lang w:val="en-US"/>
        </w:rPr>
        <w:t xml:space="preserve">Allegedly, </w:t>
      </w:r>
      <w:r w:rsidRPr="005C506F" w:rsidR="3F87B286">
        <w:rPr>
          <w:rFonts w:eastAsiaTheme="minorEastAsia" w:cstheme="minorBidi"/>
          <w:color w:val="000000" w:themeColor="text1"/>
        </w:rPr>
        <w:t>Tr</w:t>
      </w:r>
      <w:r w:rsidRPr="005C506F" w:rsidR="3F87B286">
        <w:rPr>
          <w:rFonts w:ascii="Calibri" w:hAnsi="Calibri" w:cs="Calibri" w:eastAsiaTheme="minorEastAsia"/>
          <w:color w:val="000000" w:themeColor="text1"/>
        </w:rPr>
        <w:t>ị</w:t>
      </w:r>
      <w:r w:rsidRPr="005C506F" w:rsidR="3F87B286">
        <w:rPr>
          <w:rFonts w:eastAsiaTheme="minorEastAsia" w:cstheme="minorBidi"/>
          <w:color w:val="000000" w:themeColor="text1"/>
        </w:rPr>
        <w:t>nh Bá Ph</w:t>
      </w:r>
      <w:r w:rsidRPr="005C506F" w:rsidR="3F87B286">
        <w:rPr>
          <w:rFonts w:ascii="Calibri" w:hAnsi="Calibri" w:cs="Calibri" w:eastAsiaTheme="minorEastAsia"/>
          <w:color w:val="000000" w:themeColor="text1"/>
        </w:rPr>
        <w:t>ươ</w:t>
      </w:r>
      <w:r w:rsidRPr="005C506F" w:rsidR="3F87B286">
        <w:rPr>
          <w:rFonts w:eastAsiaTheme="minorEastAsia" w:cstheme="minorBidi"/>
          <w:color w:val="000000" w:themeColor="text1"/>
        </w:rPr>
        <w:t xml:space="preserve">ng </w:t>
      </w:r>
      <w:r w:rsidRPr="005C506F" w:rsidR="00814D10">
        <w:rPr>
          <w:rFonts w:eastAsiaTheme="minorEastAsia" w:cstheme="minorBidi"/>
          <w:color w:val="000000" w:themeColor="text1"/>
        </w:rPr>
        <w:t xml:space="preserve">had </w:t>
      </w:r>
      <w:r w:rsidRPr="005C506F">
        <w:rPr>
          <w:rFonts w:eastAsia="Calibri" w:cs="Calibri"/>
          <w:color w:val="000000" w:themeColor="text1"/>
          <w:lang w:val="en-US"/>
        </w:rPr>
        <w:t xml:space="preserve">his genitals </w:t>
      </w:r>
      <w:r w:rsidRPr="005C506F" w:rsidR="00814D10">
        <w:rPr>
          <w:rFonts w:eastAsia="Calibri" w:cs="Calibri"/>
          <w:color w:val="000000" w:themeColor="text1"/>
          <w:lang w:val="en-US"/>
        </w:rPr>
        <w:t xml:space="preserve">beaten </w:t>
      </w:r>
      <w:r w:rsidRPr="005C506F">
        <w:rPr>
          <w:rFonts w:eastAsia="Calibri" w:cs="Calibri"/>
          <w:color w:val="000000" w:themeColor="text1"/>
          <w:lang w:val="en-US"/>
        </w:rPr>
        <w:t>by the police;</w:t>
      </w:r>
      <w:r w:rsidRPr="005C506F" w:rsidR="10F6989D">
        <w:rPr>
          <w:rFonts w:eastAsia="Calibri" w:cs="Calibri"/>
          <w:color w:val="000000" w:themeColor="text1"/>
          <w:lang w:val="en-US"/>
        </w:rPr>
        <w:t xml:space="preserve"> </w:t>
      </w:r>
      <w:r w:rsidRPr="005C506F" w:rsidR="10F6989D">
        <w:rPr>
          <w:rFonts w:eastAsiaTheme="minorEastAsia" w:cstheme="minorBidi"/>
          <w:color w:val="000000" w:themeColor="text1"/>
        </w:rPr>
        <w:t>Tr</w:t>
      </w:r>
      <w:r w:rsidRPr="005C506F" w:rsidR="10F6989D">
        <w:rPr>
          <w:rFonts w:ascii="Calibri" w:hAnsi="Calibri" w:cs="Calibri" w:eastAsiaTheme="minorEastAsia"/>
          <w:color w:val="000000" w:themeColor="text1"/>
        </w:rPr>
        <w:t>ị</w:t>
      </w:r>
      <w:r w:rsidRPr="005C506F" w:rsidR="10F6989D">
        <w:rPr>
          <w:rFonts w:eastAsiaTheme="minorEastAsia" w:cstheme="minorBidi"/>
          <w:color w:val="000000" w:themeColor="text1"/>
        </w:rPr>
        <w:t xml:space="preserve">nh Bá </w:t>
      </w:r>
      <w:proofErr w:type="spellStart"/>
      <w:r w:rsidRPr="005C506F" w:rsidR="10F6989D">
        <w:rPr>
          <w:rFonts w:eastAsiaTheme="minorEastAsia" w:cstheme="minorBidi"/>
          <w:color w:val="000000" w:themeColor="text1"/>
        </w:rPr>
        <w:t>T</w:t>
      </w:r>
      <w:r w:rsidRPr="005C506F" w:rsidR="10F6989D">
        <w:rPr>
          <w:rFonts w:ascii="Calibri" w:hAnsi="Calibri" w:cs="Calibri" w:eastAsiaTheme="minorEastAsia"/>
          <w:color w:val="000000" w:themeColor="text1"/>
        </w:rPr>
        <w:t>ư</w:t>
      </w:r>
      <w:proofErr w:type="spellEnd"/>
      <w:r w:rsidRPr="005C506F">
        <w:rPr>
          <w:rFonts w:eastAsia="Calibri" w:cs="Calibri"/>
          <w:color w:val="000000" w:themeColor="text1"/>
          <w:lang w:val="en-US"/>
        </w:rPr>
        <w:t xml:space="preserve"> was also beaten, leading to kidney swelling</w:t>
      </w:r>
      <w:r w:rsidRPr="005C506F" w:rsidR="002A27BA">
        <w:rPr>
          <w:rFonts w:eastAsia="Calibri" w:cs="Calibri"/>
          <w:color w:val="000000" w:themeColor="text1"/>
          <w:lang w:val="en-US"/>
        </w:rPr>
        <w:t xml:space="preserve">. </w:t>
      </w:r>
      <w:r w:rsidRPr="005C506F" w:rsidR="00C01766">
        <w:rPr>
          <w:rFonts w:eastAsia="Calibri" w:cs="Calibri"/>
          <w:color w:val="000000" w:themeColor="text1"/>
          <w:lang w:val="en-US"/>
        </w:rPr>
        <w:t>He also led a</w:t>
      </w:r>
      <w:r w:rsidRPr="005C506F">
        <w:rPr>
          <w:rFonts w:eastAsia="Calibri" w:cs="Calibri"/>
          <w:color w:val="000000" w:themeColor="text1"/>
          <w:lang w:val="en-US"/>
        </w:rPr>
        <w:t xml:space="preserve"> 20-day hunger strike to protest the harsh treatment. </w:t>
      </w:r>
      <w:proofErr w:type="spellStart"/>
      <w:r w:rsidRPr="005C506F">
        <w:rPr>
          <w:rFonts w:eastAsia="Calibri" w:cs="Calibri"/>
          <w:color w:val="000000" w:themeColor="text1"/>
          <w:lang w:val="en-US"/>
        </w:rPr>
        <w:t>Th</w:t>
      </w:r>
      <w:r w:rsidRPr="005C506F" w:rsidR="135C8EB0">
        <w:rPr>
          <w:rFonts w:eastAsia="Calibri" w:cs="Calibri"/>
          <w:color w:val="000000" w:themeColor="text1"/>
          <w:lang w:val="en-US"/>
        </w:rPr>
        <w:t>êu</w:t>
      </w:r>
      <w:proofErr w:type="spellEnd"/>
      <w:r w:rsidRPr="005C506F" w:rsidR="00426CF2">
        <w:rPr>
          <w:rFonts w:eastAsia="Calibri" w:cs="Calibri"/>
          <w:color w:val="000000" w:themeColor="text1"/>
          <w:lang w:val="en-US"/>
        </w:rPr>
        <w:t>, to this day,</w:t>
      </w:r>
      <w:r w:rsidRPr="005C506F">
        <w:rPr>
          <w:rFonts w:eastAsia="Calibri" w:cs="Calibri"/>
          <w:color w:val="000000" w:themeColor="text1"/>
          <w:lang w:val="en-US"/>
        </w:rPr>
        <w:t xml:space="preserve"> </w:t>
      </w:r>
      <w:r w:rsidRPr="005C506F" w:rsidR="00C01766">
        <w:rPr>
          <w:rFonts w:eastAsia="Calibri" w:cs="Calibri"/>
          <w:color w:val="000000" w:themeColor="text1"/>
          <w:lang w:val="en-US"/>
        </w:rPr>
        <w:t xml:space="preserve">continues to </w:t>
      </w:r>
      <w:r w:rsidRPr="005C506F">
        <w:rPr>
          <w:rFonts w:eastAsia="Calibri" w:cs="Calibri"/>
          <w:color w:val="000000" w:themeColor="text1"/>
          <w:lang w:val="en-US"/>
        </w:rPr>
        <w:t xml:space="preserve">suffer from an eye infection </w:t>
      </w:r>
      <w:r w:rsidRPr="005C506F" w:rsidR="00426CF2">
        <w:rPr>
          <w:rFonts w:eastAsia="Calibri" w:cs="Calibri"/>
          <w:color w:val="000000" w:themeColor="text1"/>
          <w:lang w:val="en-US"/>
        </w:rPr>
        <w:t xml:space="preserve">that was caused by </w:t>
      </w:r>
      <w:r w:rsidRPr="005C506F">
        <w:rPr>
          <w:rFonts w:eastAsia="Calibri" w:cs="Calibri"/>
          <w:color w:val="000000" w:themeColor="text1"/>
          <w:lang w:val="en-US"/>
        </w:rPr>
        <w:t xml:space="preserve">poor </w:t>
      </w:r>
      <w:r w:rsidRPr="005C506F" w:rsidR="00426CF2">
        <w:rPr>
          <w:rFonts w:eastAsia="Calibri" w:cs="Calibri"/>
          <w:color w:val="000000" w:themeColor="text1"/>
          <w:lang w:val="en-US"/>
        </w:rPr>
        <w:t>pre-</w:t>
      </w:r>
      <w:r w:rsidRPr="005C506F">
        <w:rPr>
          <w:rFonts w:eastAsia="Calibri" w:cs="Calibri"/>
          <w:color w:val="000000" w:themeColor="text1"/>
          <w:lang w:val="en-US"/>
        </w:rPr>
        <w:t xml:space="preserve">detention conditions, being placed in a cell with no proper ventilation or sufficient water, and in extreme heat.  </w:t>
      </w:r>
    </w:p>
    <w:p w:rsidRPr="005C506F" w:rsidR="7FD0AA95" w:rsidP="52CBDE80" w:rsidRDefault="2CCE462D" w14:paraId="52AC338F" w14:textId="34F067DB">
      <w:pPr>
        <w:spacing w:line="240" w:lineRule="auto"/>
        <w:jc w:val="both"/>
        <w:rPr>
          <w:rFonts w:eastAsia="Calibri" w:cs="Calibri"/>
          <w:color w:val="000000" w:themeColor="text1"/>
        </w:rPr>
      </w:pPr>
      <w:r w:rsidRPr="005C506F">
        <w:rPr>
          <w:rFonts w:eastAsia="Calibri" w:cs="Calibri"/>
          <w:color w:val="000000" w:themeColor="text1"/>
        </w:rPr>
        <w:t xml:space="preserve">Once in prison, the harassment and beatings </w:t>
      </w:r>
      <w:r w:rsidRPr="005C506F" w:rsidR="2BD60A63">
        <w:rPr>
          <w:rFonts w:eastAsia="Calibri" w:cs="Calibri"/>
          <w:color w:val="000000" w:themeColor="text1"/>
        </w:rPr>
        <w:t xml:space="preserve">reportedly </w:t>
      </w:r>
      <w:r w:rsidRPr="005C506F">
        <w:rPr>
          <w:rFonts w:eastAsia="Calibri" w:cs="Calibri"/>
          <w:color w:val="000000" w:themeColor="text1"/>
        </w:rPr>
        <w:t>continued</w:t>
      </w:r>
      <w:r w:rsidRPr="005C506F" w:rsidR="195FBDA1">
        <w:rPr>
          <w:rFonts w:eastAsia="Calibri" w:cs="Calibri"/>
          <w:color w:val="000000" w:themeColor="text1"/>
        </w:rPr>
        <w:t xml:space="preserve">. </w:t>
      </w:r>
      <w:r w:rsidRPr="005C506F" w:rsidR="3AAD787D">
        <w:rPr>
          <w:rFonts w:eastAsia="Calibri" w:cs="Calibri"/>
          <w:color w:val="000000" w:themeColor="text1"/>
        </w:rPr>
        <w:t>T</w:t>
      </w:r>
      <w:r w:rsidRPr="005C506F" w:rsidR="195FBDA1">
        <w:rPr>
          <w:rFonts w:eastAsia="Calibri" w:cs="Calibri"/>
          <w:color w:val="000000" w:themeColor="text1"/>
        </w:rPr>
        <w:t>ransferred to three different jails</w:t>
      </w:r>
      <w:r w:rsidRPr="005C506F" w:rsidR="3AAD787D">
        <w:rPr>
          <w:rFonts w:eastAsia="Calibri" w:cs="Calibri"/>
          <w:color w:val="000000" w:themeColor="text1"/>
        </w:rPr>
        <w:t>,</w:t>
      </w:r>
      <w:r w:rsidRPr="005C506F" w:rsidR="195FBDA1">
        <w:rPr>
          <w:rFonts w:eastAsia="Calibri" w:cs="Calibri"/>
          <w:color w:val="000000" w:themeColor="text1"/>
        </w:rPr>
        <w:t xml:space="preserve"> far away from their hometown (around 1000 km), </w:t>
      </w:r>
      <w:r w:rsidRPr="005C506F" w:rsidR="3AAD787D">
        <w:rPr>
          <w:rFonts w:eastAsia="Calibri" w:cs="Calibri"/>
          <w:color w:val="000000" w:themeColor="text1"/>
        </w:rPr>
        <w:t xml:space="preserve">it is incredibly difficult </w:t>
      </w:r>
      <w:r w:rsidRPr="005C506F" w:rsidR="195FBDA1">
        <w:rPr>
          <w:rFonts w:eastAsia="Calibri" w:cs="Calibri"/>
          <w:color w:val="000000" w:themeColor="text1"/>
        </w:rPr>
        <w:t>and costly for the</w:t>
      </w:r>
      <w:r w:rsidRPr="005C506F" w:rsidR="3AAD787D">
        <w:rPr>
          <w:rFonts w:eastAsia="Calibri" w:cs="Calibri"/>
          <w:color w:val="000000" w:themeColor="text1"/>
        </w:rPr>
        <w:t>ir</w:t>
      </w:r>
      <w:r w:rsidRPr="005C506F" w:rsidR="195FBDA1">
        <w:rPr>
          <w:rFonts w:eastAsia="Calibri" w:cs="Calibri"/>
          <w:color w:val="000000" w:themeColor="text1"/>
        </w:rPr>
        <w:t xml:space="preserve"> family to visit them. </w:t>
      </w:r>
      <w:r w:rsidRPr="005C506F" w:rsidR="61216208">
        <w:rPr>
          <w:rFonts w:eastAsia="Calibri" w:cs="Calibri"/>
          <w:color w:val="000000" w:themeColor="text1"/>
        </w:rPr>
        <w:t>In fact, it was only in March 2022 that they were even allowed a visit from their family</w:t>
      </w:r>
      <w:r w:rsidRPr="005C506F" w:rsidR="195FBDA1">
        <w:rPr>
          <w:rFonts w:eastAsia="Calibri" w:cs="Calibri"/>
          <w:color w:val="000000" w:themeColor="text1"/>
        </w:rPr>
        <w:t xml:space="preserve">. In September 2022, </w:t>
      </w:r>
      <w:hyperlink r:id="rId8">
        <w:r w:rsidRPr="005C506F" w:rsidR="195FBDA1">
          <w:rPr>
            <w:rStyle w:val="Hyperlink"/>
            <w:rFonts w:eastAsia="Calibri" w:cs="Calibri"/>
          </w:rPr>
          <w:t>Tr</w:t>
        </w:r>
        <w:r w:rsidRPr="005C506F" w:rsidR="1760FB22">
          <w:rPr>
            <w:rStyle w:val="Hyperlink"/>
            <w:rFonts w:ascii="Calibri" w:hAnsi="Calibri" w:eastAsia="Calibri" w:cs="Calibri"/>
          </w:rPr>
          <w:t>ị</w:t>
        </w:r>
        <w:r w:rsidRPr="005C506F" w:rsidR="1760FB22">
          <w:rPr>
            <w:rStyle w:val="Hyperlink"/>
            <w:rFonts w:eastAsia="Calibri" w:cs="Calibri"/>
          </w:rPr>
          <w:t xml:space="preserve">nh Bá </w:t>
        </w:r>
        <w:proofErr w:type="spellStart"/>
        <w:r w:rsidRPr="005C506F" w:rsidR="1760FB22">
          <w:rPr>
            <w:rStyle w:val="Hyperlink"/>
            <w:rFonts w:eastAsia="Calibri" w:cs="Calibri"/>
          </w:rPr>
          <w:t>T</w:t>
        </w:r>
        <w:r w:rsidRPr="005C506F" w:rsidR="1760FB22">
          <w:rPr>
            <w:rStyle w:val="Hyperlink"/>
            <w:rFonts w:ascii="Calibri" w:hAnsi="Calibri" w:eastAsia="Calibri" w:cs="Calibri"/>
          </w:rPr>
          <w:t>ư</w:t>
        </w:r>
        <w:proofErr w:type="spellEnd"/>
        <w:r w:rsidRPr="005C506F" w:rsidR="195FBDA1">
          <w:rPr>
            <w:rStyle w:val="Hyperlink"/>
            <w:rFonts w:eastAsia="Calibri" w:cs="Calibri"/>
          </w:rPr>
          <w:t xml:space="preserve"> was beaten</w:t>
        </w:r>
      </w:hyperlink>
      <w:r w:rsidRPr="005C506F" w:rsidR="195FBDA1">
        <w:rPr>
          <w:rFonts w:eastAsia="Calibri" w:cs="Calibri"/>
          <w:color w:val="000000" w:themeColor="text1"/>
        </w:rPr>
        <w:t xml:space="preserve"> and placed in solitary confinement for ten days with his feet shackled because</w:t>
      </w:r>
      <w:r w:rsidRPr="005C506F" w:rsidR="64D38455">
        <w:rPr>
          <w:rFonts w:eastAsia="Calibri" w:cs="Calibri"/>
          <w:color w:val="000000" w:themeColor="text1"/>
        </w:rPr>
        <w:t xml:space="preserve">. He had </w:t>
      </w:r>
      <w:r w:rsidRPr="005C506F" w:rsidR="437783D5">
        <w:rPr>
          <w:rFonts w:eastAsia="Calibri" w:cs="Calibri"/>
          <w:color w:val="000000" w:themeColor="text1"/>
        </w:rPr>
        <w:t xml:space="preserve">simply </w:t>
      </w:r>
      <w:r w:rsidRPr="005C506F" w:rsidR="64D38455">
        <w:rPr>
          <w:rFonts w:eastAsia="Calibri" w:cs="Calibri"/>
          <w:color w:val="000000" w:themeColor="text1"/>
        </w:rPr>
        <w:t xml:space="preserve">been advocating </w:t>
      </w:r>
      <w:r w:rsidRPr="005C506F" w:rsidR="195FBDA1">
        <w:rPr>
          <w:rFonts w:eastAsia="Calibri" w:cs="Calibri"/>
          <w:color w:val="000000" w:themeColor="text1"/>
        </w:rPr>
        <w:t xml:space="preserve">for another </w:t>
      </w:r>
      <w:r w:rsidRPr="005C506F" w:rsidR="437783D5">
        <w:rPr>
          <w:rFonts w:eastAsia="Calibri" w:cs="Calibri"/>
          <w:color w:val="000000" w:themeColor="text1"/>
        </w:rPr>
        <w:t>prisoner</w:t>
      </w:r>
      <w:r w:rsidRPr="005C506F" w:rsidR="195FBDA1">
        <w:rPr>
          <w:rFonts w:eastAsia="Calibri" w:cs="Calibri"/>
          <w:color w:val="000000" w:themeColor="text1"/>
        </w:rPr>
        <w:t xml:space="preserve"> to access </w:t>
      </w:r>
      <w:proofErr w:type="gramStart"/>
      <w:r w:rsidRPr="005C506F" w:rsidR="195FBDA1">
        <w:rPr>
          <w:rFonts w:eastAsia="Calibri" w:cs="Calibri"/>
          <w:color w:val="000000" w:themeColor="text1"/>
        </w:rPr>
        <w:t>emergency  healthcare</w:t>
      </w:r>
      <w:proofErr w:type="gramEnd"/>
      <w:r w:rsidRPr="005C506F" w:rsidR="195FBDA1">
        <w:rPr>
          <w:rFonts w:eastAsia="Calibri" w:cs="Calibri"/>
          <w:color w:val="000000" w:themeColor="text1"/>
        </w:rPr>
        <w:t xml:space="preserve">.      </w:t>
      </w:r>
    </w:p>
    <w:p w:rsidRPr="005C506F" w:rsidR="7FD0AA95" w:rsidP="2BF4D20D" w:rsidRDefault="16BDD666" w14:paraId="5A54075D" w14:textId="7D08CEFF">
      <w:pPr>
        <w:spacing w:line="240" w:lineRule="auto"/>
        <w:jc w:val="both"/>
        <w:rPr>
          <w:rFonts w:eastAsia="Calibri" w:cs="Calibri"/>
          <w:color w:val="000000" w:themeColor="text1"/>
          <w:lang w:val="en-US"/>
        </w:rPr>
      </w:pPr>
      <w:r w:rsidRPr="005C506F">
        <w:rPr>
          <w:rFonts w:eastAsia="Calibri" w:cs="Calibri"/>
          <w:color w:val="000000" w:themeColor="text1"/>
          <w:lang w:val="en-US"/>
        </w:rPr>
        <w:t>In 2021, Amnesty International</w:t>
      </w:r>
      <w:r w:rsidRPr="005C506F" w:rsidR="752DE5CB">
        <w:rPr>
          <w:rFonts w:eastAsia="Calibri" w:cs="Calibri"/>
          <w:color w:val="000000" w:themeColor="text1"/>
          <w:lang w:val="en-US"/>
        </w:rPr>
        <w:t xml:space="preserve"> </w:t>
      </w:r>
      <w:hyperlink w:history="1" r:id="rId9">
        <w:r w:rsidRPr="005C506F" w:rsidR="752DE5CB">
          <w:rPr>
            <w:rStyle w:val="Hyperlink"/>
            <w:rFonts w:eastAsia="Calibri" w:cs="Calibri"/>
            <w:lang w:val="en-US"/>
          </w:rPr>
          <w:t>condemned</w:t>
        </w:r>
      </w:hyperlink>
      <w:r w:rsidRPr="005C506F">
        <w:rPr>
          <w:rFonts w:eastAsia="Calibri" w:cs="Calibri"/>
          <w:color w:val="000000" w:themeColor="text1"/>
          <w:lang w:val="en-US"/>
        </w:rPr>
        <w:t xml:space="preserve"> the arbitrary arrest and unfair trials of </w:t>
      </w:r>
      <w:proofErr w:type="spellStart"/>
      <w:r w:rsidRPr="005C506F" w:rsidR="00426CF2">
        <w:rPr>
          <w:rFonts w:eastAsia="Calibri" w:cs="Calibri"/>
          <w:color w:val="000000" w:themeColor="text1"/>
          <w:lang w:val="en-US"/>
        </w:rPr>
        <w:t>Thêu</w:t>
      </w:r>
      <w:proofErr w:type="spellEnd"/>
      <w:r w:rsidRPr="005C506F" w:rsidR="00426CF2">
        <w:rPr>
          <w:rFonts w:eastAsia="Calibri" w:cs="Calibri"/>
          <w:color w:val="000000" w:themeColor="text1"/>
          <w:lang w:val="en-US"/>
        </w:rPr>
        <w:t xml:space="preserve"> and her two sons </w:t>
      </w:r>
      <w:r w:rsidRPr="005C506F">
        <w:rPr>
          <w:rFonts w:eastAsia="Calibri" w:cs="Calibri"/>
          <w:color w:val="000000" w:themeColor="text1"/>
          <w:lang w:val="en-US"/>
        </w:rPr>
        <w:t xml:space="preserve">and also raised </w:t>
      </w:r>
      <w:r w:rsidRPr="005C506F" w:rsidR="30983C35">
        <w:rPr>
          <w:rFonts w:eastAsia="Calibri" w:cs="Calibri"/>
          <w:color w:val="000000" w:themeColor="text1"/>
          <w:lang w:val="en-US"/>
        </w:rPr>
        <w:t xml:space="preserve">grave </w:t>
      </w:r>
      <w:hyperlink w:history="1" r:id="rId10">
        <w:r w:rsidRPr="005C506F" w:rsidR="30983C35">
          <w:rPr>
            <w:rStyle w:val="Hyperlink"/>
            <w:rFonts w:eastAsia="Calibri" w:cs="Calibri"/>
            <w:lang w:val="en-US"/>
          </w:rPr>
          <w:t>concerns</w:t>
        </w:r>
      </w:hyperlink>
      <w:r w:rsidRPr="005C506F" w:rsidR="30983C35">
        <w:rPr>
          <w:rFonts w:eastAsia="Calibri" w:cs="Calibri"/>
          <w:color w:val="000000" w:themeColor="text1"/>
          <w:lang w:val="en-US"/>
        </w:rPr>
        <w:t xml:space="preserve"> </w:t>
      </w:r>
      <w:r w:rsidRPr="005C506F">
        <w:rPr>
          <w:rFonts w:eastAsia="Calibri" w:cs="Calibri"/>
          <w:color w:val="000000" w:themeColor="text1"/>
          <w:lang w:val="en-US"/>
        </w:rPr>
        <w:t>over the</w:t>
      </w:r>
      <w:r w:rsidRPr="005C506F" w:rsidR="00426CF2">
        <w:rPr>
          <w:rFonts w:eastAsia="Calibri" w:cs="Calibri"/>
          <w:color w:val="000000" w:themeColor="text1"/>
          <w:lang w:val="en-US"/>
        </w:rPr>
        <w:t>ir</w:t>
      </w:r>
      <w:r w:rsidRPr="005C506F">
        <w:rPr>
          <w:rFonts w:eastAsia="Calibri" w:cs="Calibri"/>
          <w:color w:val="000000" w:themeColor="text1"/>
          <w:lang w:val="en-US"/>
        </w:rPr>
        <w:t xml:space="preserve"> ill-treatment in 2022. </w:t>
      </w:r>
      <w:r w:rsidRPr="005C506F" w:rsidR="00426CF2">
        <w:rPr>
          <w:rFonts w:eastAsia="Calibri" w:cs="Calibri"/>
          <w:color w:val="000000" w:themeColor="text1"/>
          <w:lang w:val="en-US"/>
        </w:rPr>
        <w:t>Similarly, i</w:t>
      </w:r>
      <w:r w:rsidRPr="005C506F" w:rsidR="7FD0AA95">
        <w:rPr>
          <w:rFonts w:eastAsia="Calibri" w:cs="Calibri"/>
          <w:color w:val="000000" w:themeColor="text1"/>
          <w:lang w:val="en-US"/>
        </w:rPr>
        <w:t xml:space="preserve">n June 2022, </w:t>
      </w:r>
      <w:hyperlink w:history="1" r:id="rId11">
        <w:r w:rsidRPr="005C506F" w:rsidR="61E77AFD">
          <w:rPr>
            <w:rStyle w:val="Hyperlink"/>
            <w:rFonts w:eastAsia="Calibri" w:cs="Calibri"/>
            <w:lang w:val="en-US"/>
          </w:rPr>
          <w:t>UN experts raised serious concerns</w:t>
        </w:r>
      </w:hyperlink>
      <w:r w:rsidRPr="005C506F" w:rsidR="61E77AFD">
        <w:rPr>
          <w:rFonts w:eastAsia="Calibri" w:cs="Calibri"/>
          <w:color w:val="000000" w:themeColor="text1"/>
          <w:lang w:val="en-US"/>
        </w:rPr>
        <w:t xml:space="preserve"> </w:t>
      </w:r>
      <w:r w:rsidRPr="005C506F" w:rsidR="7FD0AA95">
        <w:rPr>
          <w:rFonts w:eastAsia="Calibri" w:cs="Calibri"/>
          <w:color w:val="000000" w:themeColor="text1"/>
          <w:lang w:val="en-US"/>
        </w:rPr>
        <w:t xml:space="preserve"> about the apparent systematic violations of the rights of human rights defenders</w:t>
      </w:r>
      <w:r w:rsidRPr="005C506F" w:rsidR="00F508A3">
        <w:rPr>
          <w:rFonts w:eastAsia="Calibri" w:cs="Calibri"/>
          <w:color w:val="000000" w:themeColor="text1"/>
          <w:lang w:val="en-US"/>
        </w:rPr>
        <w:t xml:space="preserve"> in Viet Nam</w:t>
      </w:r>
      <w:r w:rsidRPr="005C506F" w:rsidR="7FD0AA95">
        <w:rPr>
          <w:rFonts w:eastAsia="Calibri" w:cs="Calibri"/>
          <w:color w:val="000000" w:themeColor="text1"/>
          <w:lang w:val="en-US"/>
        </w:rPr>
        <w:t xml:space="preserve"> </w:t>
      </w:r>
      <w:r w:rsidRPr="005C506F" w:rsidR="00F508A3">
        <w:rPr>
          <w:rFonts w:eastAsia="Calibri" w:cs="Calibri"/>
          <w:color w:val="000000" w:themeColor="text1"/>
          <w:lang w:val="en-US"/>
        </w:rPr>
        <w:t xml:space="preserve">- </w:t>
      </w:r>
      <w:r w:rsidRPr="005C506F" w:rsidR="7FD0AA95">
        <w:rPr>
          <w:rFonts w:eastAsia="Calibri" w:cs="Calibri"/>
          <w:color w:val="000000" w:themeColor="text1"/>
          <w:lang w:val="en-US"/>
        </w:rPr>
        <w:t xml:space="preserve">including </w:t>
      </w:r>
      <w:proofErr w:type="spellStart"/>
      <w:r w:rsidRPr="005C506F" w:rsidR="00F508A3">
        <w:rPr>
          <w:rFonts w:eastAsiaTheme="minorEastAsia" w:cstheme="minorBidi"/>
          <w:color w:val="000000" w:themeColor="text1"/>
          <w:lang w:val="en-US"/>
        </w:rPr>
        <w:t>C</w:t>
      </w:r>
      <w:r w:rsidRPr="005C506F" w:rsidR="00F508A3">
        <w:rPr>
          <w:rFonts w:ascii="Calibri" w:hAnsi="Calibri" w:cs="Calibri" w:eastAsiaTheme="minorEastAsia"/>
          <w:color w:val="000000" w:themeColor="text1"/>
          <w:lang w:val="en-US"/>
        </w:rPr>
        <w:t>ấ</w:t>
      </w:r>
      <w:r w:rsidRPr="005C506F" w:rsidR="00F508A3">
        <w:rPr>
          <w:rFonts w:eastAsiaTheme="minorEastAsia" w:cstheme="minorBidi"/>
          <w:color w:val="000000" w:themeColor="text1"/>
          <w:lang w:val="en-US"/>
        </w:rPr>
        <w:t>n</w:t>
      </w:r>
      <w:proofErr w:type="spellEnd"/>
      <w:r w:rsidRPr="005C506F" w:rsidR="00F508A3">
        <w:rPr>
          <w:rFonts w:eastAsiaTheme="minorEastAsia" w:cstheme="minorBidi"/>
          <w:color w:val="000000" w:themeColor="text1"/>
          <w:lang w:val="en-US"/>
        </w:rPr>
        <w:t xml:space="preserve"> Th</w:t>
      </w:r>
      <w:r w:rsidRPr="005C506F" w:rsidR="00F508A3">
        <w:rPr>
          <w:rFonts w:ascii="Calibri" w:hAnsi="Calibri" w:cs="Calibri" w:eastAsiaTheme="minorEastAsia"/>
          <w:color w:val="000000" w:themeColor="text1"/>
          <w:lang w:val="en-US"/>
        </w:rPr>
        <w:t>ị</w:t>
      </w:r>
      <w:r w:rsidRPr="005C506F" w:rsidR="00F508A3">
        <w:rPr>
          <w:rFonts w:eastAsiaTheme="minorEastAsia" w:cstheme="minorBidi"/>
          <w:color w:val="000000" w:themeColor="text1"/>
          <w:lang w:val="en-US"/>
        </w:rPr>
        <w:t xml:space="preserve"> </w:t>
      </w:r>
      <w:proofErr w:type="spellStart"/>
      <w:r w:rsidRPr="005C506F" w:rsidR="00F508A3">
        <w:rPr>
          <w:rFonts w:eastAsiaTheme="minorEastAsia" w:cstheme="minorBidi"/>
          <w:color w:val="000000" w:themeColor="text1"/>
          <w:lang w:val="en-US"/>
        </w:rPr>
        <w:t>Thêu</w:t>
      </w:r>
      <w:proofErr w:type="spellEnd"/>
      <w:r w:rsidRPr="005C506F" w:rsidR="00F508A3">
        <w:rPr>
          <w:rFonts w:eastAsia="Calibri" w:cs="Calibri"/>
          <w:color w:val="000000" w:themeColor="text1"/>
          <w:lang w:val="en-US"/>
        </w:rPr>
        <w:t xml:space="preserve">, </w:t>
      </w:r>
      <w:r w:rsidRPr="005C506F" w:rsidR="00F508A3">
        <w:rPr>
          <w:rFonts w:eastAsiaTheme="minorEastAsia" w:cstheme="minorBidi"/>
          <w:color w:val="000000" w:themeColor="text1"/>
        </w:rPr>
        <w:t>Tr</w:t>
      </w:r>
      <w:r w:rsidRPr="005C506F" w:rsidR="00F508A3">
        <w:rPr>
          <w:rFonts w:ascii="Calibri" w:hAnsi="Calibri" w:cs="Calibri" w:eastAsiaTheme="minorEastAsia"/>
          <w:color w:val="000000" w:themeColor="text1"/>
        </w:rPr>
        <w:t>ị</w:t>
      </w:r>
      <w:r w:rsidRPr="005C506F" w:rsidR="00F508A3">
        <w:rPr>
          <w:rFonts w:eastAsiaTheme="minorEastAsia" w:cstheme="minorBidi"/>
          <w:color w:val="000000" w:themeColor="text1"/>
        </w:rPr>
        <w:t xml:space="preserve">nh Bá </w:t>
      </w:r>
      <w:proofErr w:type="spellStart"/>
      <w:r w:rsidRPr="005C506F" w:rsidR="00F508A3">
        <w:rPr>
          <w:rFonts w:eastAsiaTheme="minorEastAsia" w:cstheme="minorBidi"/>
          <w:color w:val="000000" w:themeColor="text1"/>
        </w:rPr>
        <w:t>T</w:t>
      </w:r>
      <w:r w:rsidRPr="005C506F" w:rsidR="00F508A3">
        <w:rPr>
          <w:rFonts w:ascii="Calibri" w:hAnsi="Calibri" w:cs="Calibri" w:eastAsiaTheme="minorEastAsia"/>
          <w:color w:val="000000" w:themeColor="text1"/>
        </w:rPr>
        <w:t>ư</w:t>
      </w:r>
      <w:proofErr w:type="spellEnd"/>
      <w:r w:rsidRPr="005C506F" w:rsidR="00F508A3">
        <w:rPr>
          <w:rFonts w:eastAsia="Calibri" w:cs="Calibri"/>
          <w:color w:val="000000" w:themeColor="text1"/>
          <w:lang w:val="en-US"/>
        </w:rPr>
        <w:t xml:space="preserve"> and </w:t>
      </w:r>
      <w:r w:rsidRPr="005C506F" w:rsidR="00F508A3">
        <w:rPr>
          <w:rFonts w:eastAsiaTheme="minorEastAsia" w:cstheme="minorBidi"/>
          <w:color w:val="000000" w:themeColor="text1"/>
        </w:rPr>
        <w:t>Tr</w:t>
      </w:r>
      <w:r w:rsidRPr="005C506F" w:rsidR="00F508A3">
        <w:rPr>
          <w:rFonts w:ascii="Calibri" w:hAnsi="Calibri" w:cs="Calibri" w:eastAsiaTheme="minorEastAsia"/>
          <w:color w:val="000000" w:themeColor="text1"/>
        </w:rPr>
        <w:t>ị</w:t>
      </w:r>
      <w:r w:rsidRPr="005C506F" w:rsidR="00F508A3">
        <w:rPr>
          <w:rFonts w:eastAsiaTheme="minorEastAsia" w:cstheme="minorBidi"/>
          <w:color w:val="000000" w:themeColor="text1"/>
        </w:rPr>
        <w:t>nh Bá Ph</w:t>
      </w:r>
      <w:r w:rsidRPr="005C506F" w:rsidR="00F508A3">
        <w:rPr>
          <w:rFonts w:ascii="Calibri" w:hAnsi="Calibri" w:cs="Calibri" w:eastAsiaTheme="minorEastAsia"/>
          <w:color w:val="000000" w:themeColor="text1"/>
        </w:rPr>
        <w:t>ươ</w:t>
      </w:r>
      <w:r w:rsidRPr="005C506F" w:rsidR="00F508A3">
        <w:rPr>
          <w:rFonts w:eastAsiaTheme="minorEastAsia" w:cstheme="minorBidi"/>
          <w:color w:val="000000" w:themeColor="text1"/>
        </w:rPr>
        <w:t>ng</w:t>
      </w:r>
      <w:r w:rsidRPr="005C506F" w:rsidR="00F508A3">
        <w:rPr>
          <w:rFonts w:eastAsia="Calibri" w:cs="Calibri"/>
          <w:color w:val="000000" w:themeColor="text1"/>
          <w:lang w:val="en-US"/>
        </w:rPr>
        <w:t xml:space="preserve"> - </w:t>
      </w:r>
      <w:r w:rsidRPr="005C506F" w:rsidR="7FD0AA95">
        <w:rPr>
          <w:rFonts w:eastAsia="Calibri" w:cs="Calibri"/>
          <w:color w:val="000000" w:themeColor="text1"/>
          <w:lang w:val="en-US"/>
        </w:rPr>
        <w:t>through arbitrary arrest, detention, unfair trials and criminal convictions in relation to the mere exercise of their right to freedom of expression and opinion.</w:t>
      </w:r>
      <w:r w:rsidRPr="005C506F" w:rsidR="00F508A3">
        <w:rPr>
          <w:rFonts w:eastAsia="Calibri" w:cs="Calibri"/>
          <w:color w:val="000000" w:themeColor="text1"/>
          <w:lang w:val="en-US"/>
        </w:rPr>
        <w:t xml:space="preserve"> </w:t>
      </w:r>
      <w:r w:rsidRPr="005C506F" w:rsidR="4B673A9B">
        <w:rPr>
          <w:rFonts w:eastAsia="Calibri" w:cs="Calibri"/>
          <w:color w:val="000000" w:themeColor="text1"/>
          <w:lang w:val="en-US"/>
        </w:rPr>
        <w:t xml:space="preserve"> </w:t>
      </w:r>
      <w:r w:rsidRPr="005C506F" w:rsidR="2F73914A">
        <w:rPr>
          <w:rFonts w:eastAsia="Calibri" w:cs="Calibri"/>
          <w:color w:val="000000" w:themeColor="text1"/>
          <w:lang w:val="en-US"/>
        </w:rPr>
        <w:t xml:space="preserve"> </w:t>
      </w:r>
    </w:p>
    <w:p w:rsidRPr="005C506F" w:rsidR="005D2C37" w:rsidP="5FF69D55" w:rsidRDefault="005D2C37" w14:paraId="5F35899C" w14:textId="3AB80C71">
      <w:pPr>
        <w:spacing w:after="0" w:line="240" w:lineRule="auto"/>
        <w:rPr>
          <w:rFonts w:eastAsiaTheme="minorEastAsia" w:cstheme="minorBidi"/>
          <w:sz w:val="20"/>
          <w:szCs w:val="20"/>
        </w:rPr>
      </w:pPr>
      <w:r w:rsidRPr="005C506F">
        <w:rPr>
          <w:rFonts w:eastAsiaTheme="minorEastAsia" w:cstheme="minorBidi"/>
          <w:b/>
          <w:bCs/>
          <w:sz w:val="20"/>
          <w:szCs w:val="20"/>
        </w:rPr>
        <w:t>PREFERRED LANGUAGE TO ADDRESS TARGET:</w:t>
      </w:r>
      <w:r w:rsidRPr="005C506F" w:rsidR="0082127B">
        <w:rPr>
          <w:rFonts w:eastAsiaTheme="minorEastAsia" w:cstheme="minorBidi"/>
          <w:b/>
          <w:bCs/>
          <w:sz w:val="20"/>
          <w:szCs w:val="20"/>
        </w:rPr>
        <w:t xml:space="preserve"> </w:t>
      </w:r>
      <w:r w:rsidRPr="005C506F" w:rsidR="526C5171">
        <w:rPr>
          <w:rFonts w:eastAsiaTheme="minorEastAsia" w:cstheme="minorBidi"/>
          <w:sz w:val="20"/>
          <w:szCs w:val="20"/>
        </w:rPr>
        <w:t>English, Vietnamese</w:t>
      </w:r>
    </w:p>
    <w:p w:rsidRPr="005C506F" w:rsidR="005D2C37" w:rsidP="5FF69D55" w:rsidRDefault="005D2C37" w14:paraId="23ED0402" w14:textId="77777777">
      <w:pPr>
        <w:spacing w:after="0" w:line="240" w:lineRule="auto"/>
        <w:rPr>
          <w:rFonts w:eastAsiaTheme="minorEastAsia" w:cstheme="minorBidi"/>
          <w:color w:val="0070C0"/>
          <w:sz w:val="20"/>
          <w:szCs w:val="20"/>
        </w:rPr>
      </w:pPr>
      <w:r w:rsidRPr="005C506F">
        <w:rPr>
          <w:rFonts w:eastAsiaTheme="minorEastAsia" w:cstheme="minorBidi"/>
          <w:sz w:val="20"/>
          <w:szCs w:val="20"/>
        </w:rPr>
        <w:t>You can also write in your own language.</w:t>
      </w:r>
    </w:p>
    <w:p w:rsidRPr="005C506F" w:rsidR="005D2C37" w:rsidP="5FF69D55" w:rsidRDefault="005D2C37" w14:paraId="56BF8E80" w14:textId="77777777">
      <w:pPr>
        <w:spacing w:after="0" w:line="240" w:lineRule="auto"/>
        <w:rPr>
          <w:rFonts w:eastAsiaTheme="minorEastAsia" w:cstheme="minorBidi"/>
          <w:color w:val="0070C0"/>
          <w:sz w:val="20"/>
          <w:szCs w:val="20"/>
        </w:rPr>
      </w:pPr>
    </w:p>
    <w:p w:rsidRPr="005C506F" w:rsidR="005D2C37" w:rsidP="0407CE2A" w:rsidRDefault="005D2C37" w14:paraId="0DCAB32C" w14:textId="7A1483F1">
      <w:pPr>
        <w:spacing w:after="0" w:line="240" w:lineRule="auto"/>
        <w:rPr>
          <w:rFonts w:eastAsiaTheme="minorEastAsia" w:cstheme="minorBidi"/>
          <w:sz w:val="20"/>
          <w:szCs w:val="20"/>
        </w:rPr>
      </w:pPr>
      <w:r w:rsidRPr="005C506F">
        <w:rPr>
          <w:rFonts w:eastAsiaTheme="minorEastAsia" w:cstheme="minorBidi"/>
          <w:b/>
          <w:bCs/>
          <w:sz w:val="20"/>
          <w:szCs w:val="20"/>
        </w:rPr>
        <w:t xml:space="preserve">PLEASE TAKE ACTION AS SOON AS POSSIBLE UNTIL: </w:t>
      </w:r>
      <w:r w:rsidRPr="005C506F" w:rsidR="21423DB5">
        <w:rPr>
          <w:rFonts w:eastAsiaTheme="minorEastAsia" w:cstheme="minorBidi"/>
          <w:sz w:val="20"/>
          <w:szCs w:val="20"/>
        </w:rPr>
        <w:t>10 Dec</w:t>
      </w:r>
      <w:r w:rsidRPr="005C506F" w:rsidR="5470E1B8">
        <w:rPr>
          <w:rFonts w:eastAsiaTheme="minorEastAsia" w:cstheme="minorBidi"/>
          <w:sz w:val="20"/>
          <w:szCs w:val="20"/>
        </w:rPr>
        <w:t>ember 2025</w:t>
      </w:r>
    </w:p>
    <w:p w:rsidRPr="005C506F" w:rsidR="005D2C37" w:rsidP="5FF69D55" w:rsidRDefault="005D2C37" w14:paraId="34485D53" w14:textId="77777777">
      <w:pPr>
        <w:spacing w:after="0" w:line="240" w:lineRule="auto"/>
        <w:rPr>
          <w:rFonts w:eastAsiaTheme="minorEastAsia" w:cstheme="minorBidi"/>
          <w:sz w:val="20"/>
          <w:szCs w:val="20"/>
        </w:rPr>
      </w:pPr>
      <w:r w:rsidRPr="005C506F">
        <w:rPr>
          <w:rFonts w:eastAsiaTheme="minorEastAsia" w:cstheme="minorBidi"/>
          <w:sz w:val="20"/>
          <w:szCs w:val="20"/>
        </w:rPr>
        <w:t>Please check with the Amnesty office in your country if you wish to send appeals after the deadline.</w:t>
      </w:r>
    </w:p>
    <w:p w:rsidRPr="005C506F" w:rsidR="005D2C37" w:rsidP="5FF69D55" w:rsidRDefault="005D2C37" w14:paraId="573117C9" w14:textId="77777777">
      <w:pPr>
        <w:spacing w:after="0" w:line="240" w:lineRule="auto"/>
        <w:rPr>
          <w:rFonts w:eastAsiaTheme="minorEastAsia" w:cstheme="minorBidi"/>
          <w:b/>
          <w:bCs/>
          <w:sz w:val="20"/>
          <w:szCs w:val="20"/>
        </w:rPr>
      </w:pPr>
    </w:p>
    <w:p w:rsidRPr="005C506F" w:rsidR="00B92AEC" w:rsidP="005C506F" w:rsidRDefault="005D2C37" w14:paraId="78B8891F" w14:textId="7F973D9B">
      <w:pPr>
        <w:spacing w:after="0" w:line="240" w:lineRule="auto"/>
        <w:rPr>
          <w:rFonts w:eastAsiaTheme="minorEastAsia" w:cstheme="minorBidi"/>
          <w:b/>
          <w:bCs/>
          <w:sz w:val="20"/>
          <w:szCs w:val="20"/>
        </w:rPr>
      </w:pPr>
      <w:r w:rsidRPr="005C506F">
        <w:rPr>
          <w:rFonts w:eastAsiaTheme="minorEastAsia" w:cstheme="minorBidi"/>
          <w:b/>
          <w:bCs/>
          <w:sz w:val="20"/>
          <w:szCs w:val="20"/>
        </w:rPr>
        <w:t xml:space="preserve">NAME AND PRONOUN: </w:t>
      </w:r>
      <w:r w:rsidRPr="005C506F" w:rsidR="364A4B75">
        <w:rPr>
          <w:rFonts w:eastAsiaTheme="minorEastAsia" w:cstheme="minorBidi"/>
          <w:b/>
          <w:bCs/>
          <w:sz w:val="20"/>
          <w:szCs w:val="20"/>
        </w:rPr>
        <w:t>C</w:t>
      </w:r>
      <w:r w:rsidRPr="005C506F" w:rsidR="5AA59F91">
        <w:rPr>
          <w:rFonts w:eastAsiaTheme="minorEastAsia" w:cstheme="minorBidi"/>
          <w:b/>
          <w:bCs/>
          <w:sz w:val="20"/>
          <w:szCs w:val="20"/>
        </w:rPr>
        <w:t xml:space="preserve">an </w:t>
      </w:r>
      <w:proofErr w:type="spellStart"/>
      <w:r w:rsidRPr="005C506F" w:rsidR="5AA59F91">
        <w:rPr>
          <w:rFonts w:eastAsiaTheme="minorEastAsia" w:cstheme="minorBidi"/>
          <w:b/>
          <w:bCs/>
          <w:sz w:val="20"/>
          <w:szCs w:val="20"/>
        </w:rPr>
        <w:t>Thi</w:t>
      </w:r>
      <w:proofErr w:type="spellEnd"/>
      <w:r w:rsidRPr="005C506F" w:rsidR="5AA59F91">
        <w:rPr>
          <w:rFonts w:eastAsiaTheme="minorEastAsia" w:cstheme="minorBidi"/>
          <w:b/>
          <w:bCs/>
          <w:sz w:val="20"/>
          <w:szCs w:val="20"/>
        </w:rPr>
        <w:t xml:space="preserve"> Theu</w:t>
      </w:r>
      <w:r w:rsidRPr="005C506F">
        <w:rPr>
          <w:rFonts w:eastAsiaTheme="minorEastAsia" w:cstheme="minorBidi"/>
          <w:b/>
          <w:bCs/>
          <w:sz w:val="20"/>
          <w:szCs w:val="20"/>
        </w:rPr>
        <w:t xml:space="preserve"> </w:t>
      </w:r>
      <w:r w:rsidRPr="005C506F">
        <w:rPr>
          <w:rFonts w:eastAsiaTheme="minorEastAsia" w:cstheme="minorBidi"/>
          <w:sz w:val="20"/>
          <w:szCs w:val="20"/>
        </w:rPr>
        <w:t>(</w:t>
      </w:r>
      <w:r w:rsidRPr="005C506F" w:rsidR="4CE1E0E1">
        <w:rPr>
          <w:rFonts w:eastAsiaTheme="minorEastAsia" w:cstheme="minorBidi"/>
          <w:sz w:val="20"/>
          <w:szCs w:val="20"/>
        </w:rPr>
        <w:t>she/her</w:t>
      </w:r>
      <w:r w:rsidRPr="005C506F">
        <w:rPr>
          <w:rFonts w:eastAsiaTheme="minorEastAsia" w:cstheme="minorBidi"/>
          <w:sz w:val="20"/>
          <w:szCs w:val="20"/>
        </w:rPr>
        <w:t>)</w:t>
      </w:r>
      <w:r w:rsidRPr="005C506F" w:rsidR="00E565F1">
        <w:rPr>
          <w:rFonts w:eastAsiaTheme="minorEastAsia" w:cstheme="minorBidi"/>
          <w:sz w:val="20"/>
          <w:szCs w:val="20"/>
        </w:rPr>
        <w:t xml:space="preserve">, </w:t>
      </w:r>
      <w:r w:rsidRPr="005C506F" w:rsidR="00E565F1">
        <w:rPr>
          <w:rFonts w:eastAsiaTheme="minorEastAsia" w:cstheme="minorBidi"/>
          <w:b/>
          <w:bCs/>
          <w:sz w:val="20"/>
          <w:szCs w:val="20"/>
        </w:rPr>
        <w:t>Tr</w:t>
      </w:r>
      <w:r w:rsidRPr="005C506F" w:rsidR="0F155E87">
        <w:rPr>
          <w:rFonts w:eastAsiaTheme="minorEastAsia" w:cstheme="minorBidi"/>
          <w:b/>
          <w:bCs/>
          <w:sz w:val="20"/>
          <w:szCs w:val="20"/>
        </w:rPr>
        <w:t>inh Ba Phuong</w:t>
      </w:r>
      <w:r w:rsidRPr="005C506F" w:rsidR="00E565F1">
        <w:rPr>
          <w:rFonts w:eastAsiaTheme="minorEastAsia" w:cstheme="minorBidi"/>
          <w:b/>
          <w:bCs/>
          <w:sz w:val="20"/>
          <w:szCs w:val="20"/>
        </w:rPr>
        <w:t xml:space="preserve"> </w:t>
      </w:r>
      <w:r w:rsidRPr="005C506F" w:rsidR="00E565F1">
        <w:rPr>
          <w:rFonts w:eastAsiaTheme="minorEastAsia" w:cstheme="minorBidi"/>
          <w:sz w:val="20"/>
          <w:szCs w:val="20"/>
        </w:rPr>
        <w:t>(he/him) and</w:t>
      </w:r>
      <w:r w:rsidRPr="005C506F" w:rsidR="00E565F1">
        <w:rPr>
          <w:rFonts w:eastAsiaTheme="minorEastAsia" w:cstheme="minorBidi"/>
          <w:b/>
          <w:bCs/>
          <w:sz w:val="20"/>
          <w:szCs w:val="20"/>
        </w:rPr>
        <w:t xml:space="preserve"> Tr</w:t>
      </w:r>
      <w:r w:rsidRPr="005C506F" w:rsidR="71609F91">
        <w:rPr>
          <w:rFonts w:eastAsiaTheme="minorEastAsia" w:cstheme="minorBidi"/>
          <w:b/>
          <w:bCs/>
          <w:sz w:val="20"/>
          <w:szCs w:val="20"/>
        </w:rPr>
        <w:t>inh Ba Tu</w:t>
      </w:r>
      <w:r w:rsidRPr="005C506F" w:rsidR="00E565F1">
        <w:rPr>
          <w:rFonts w:eastAsiaTheme="minorEastAsia" w:cstheme="minorBidi"/>
          <w:b/>
          <w:bCs/>
          <w:sz w:val="20"/>
          <w:szCs w:val="20"/>
        </w:rPr>
        <w:t xml:space="preserve"> </w:t>
      </w:r>
      <w:r w:rsidRPr="005C506F" w:rsidR="00E565F1">
        <w:rPr>
          <w:rFonts w:eastAsiaTheme="minorEastAsia" w:cstheme="minorBidi"/>
          <w:sz w:val="20"/>
          <w:szCs w:val="20"/>
        </w:rPr>
        <w:t>(he/him)</w:t>
      </w:r>
    </w:p>
    <w:sectPr w:rsidRPr="005C506F" w:rsidR="00B92AEC" w:rsidSect="0082127B">
      <w:headerReference w:type="default" r:id="rId12"/>
      <w:footerReference w:type="default" r:id="rId13"/>
      <w:footnotePr>
        <w:pos w:val="beneathText"/>
      </w:footnotePr>
      <w:endnotePr>
        <w:numFmt w:val="decimal"/>
      </w:endnotePr>
      <w:type w:val="continuous"/>
      <w:pgSz w:w="11900" w:h="16837" w:orient="portrait"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644E" w:rsidRDefault="0082644E" w14:paraId="614B4748" w14:textId="77777777">
      <w:r>
        <w:separator/>
      </w:r>
    </w:p>
  </w:endnote>
  <w:endnote w:type="continuationSeparator" w:id="0">
    <w:p w:rsidR="0082644E" w:rsidRDefault="0082644E" w14:paraId="668C5247" w14:textId="77777777">
      <w:r>
        <w:continuationSeparator/>
      </w:r>
    </w:p>
  </w:endnote>
  <w:endnote w:type="continuationNotice" w:id="1">
    <w:p w:rsidR="0082644E" w:rsidRDefault="0082644E" w14:paraId="3FAEC17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40"/>
      <w:gridCol w:w="3040"/>
      <w:gridCol w:w="3040"/>
    </w:tblGrid>
    <w:tr w:rsidR="017965B7" w:rsidTr="017965B7" w14:paraId="1863131D" w14:textId="77777777">
      <w:trPr>
        <w:trHeight w:val="300"/>
      </w:trPr>
      <w:tc>
        <w:tcPr>
          <w:tcW w:w="3040" w:type="dxa"/>
        </w:tcPr>
        <w:p w:rsidR="017965B7" w:rsidP="017965B7" w:rsidRDefault="017965B7" w14:paraId="25F146BE" w14:textId="32497EFF">
          <w:pPr>
            <w:pStyle w:val="Header"/>
            <w:ind w:left="-115"/>
          </w:pPr>
        </w:p>
      </w:tc>
      <w:tc>
        <w:tcPr>
          <w:tcW w:w="3040" w:type="dxa"/>
        </w:tcPr>
        <w:p w:rsidR="017965B7" w:rsidP="017965B7" w:rsidRDefault="017965B7" w14:paraId="3433BE51" w14:textId="77777777">
          <w:pPr>
            <w:pStyle w:val="Header"/>
            <w:jc w:val="center"/>
          </w:pPr>
        </w:p>
      </w:tc>
      <w:tc>
        <w:tcPr>
          <w:tcW w:w="3040" w:type="dxa"/>
        </w:tcPr>
        <w:p w:rsidR="017965B7" w:rsidP="017965B7" w:rsidRDefault="017965B7" w14:paraId="4018F45B" w14:textId="77777777">
          <w:pPr>
            <w:pStyle w:val="Header"/>
            <w:ind w:right="-115"/>
            <w:jc w:val="right"/>
          </w:pPr>
        </w:p>
      </w:tc>
    </w:tr>
  </w:tbl>
  <w:p w:rsidR="017965B7" w:rsidP="017965B7" w:rsidRDefault="017965B7" w14:paraId="2BE1010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644E" w:rsidRDefault="0082644E" w14:paraId="46CD3956" w14:textId="77777777">
      <w:r>
        <w:separator/>
      </w:r>
    </w:p>
  </w:footnote>
  <w:footnote w:type="continuationSeparator" w:id="0">
    <w:p w:rsidR="0082644E" w:rsidRDefault="0082644E" w14:paraId="6638869A" w14:textId="77777777">
      <w:r>
        <w:continuationSeparator/>
      </w:r>
    </w:p>
  </w:footnote>
  <w:footnote w:type="continuationNotice" w:id="1">
    <w:p w:rsidR="0082644E" w:rsidRDefault="0082644E" w14:paraId="45F705B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84781" w:rsidRDefault="00A84781" w14:paraId="302CC8E3" w14:textId="4CFDEF95">
    <w:pPr>
      <w:pStyle w:val="Header"/>
    </w:pPr>
    <w:r w:rsidRPr="00A84781">
      <w:t>First UA 83/25 Index: ASA 41/0228/2025</w:t>
    </w:r>
    <w:r w:rsidRPr="00A84781">
      <w:tab/>
    </w:r>
    <w:proofErr w:type="gramStart"/>
    <w:r w:rsidRPr="00A84781">
      <w:tab/>
    </w:r>
    <w:r w:rsidRPr="00A84781">
      <w:t>  Date</w:t>
    </w:r>
    <w:proofErr w:type="gramEnd"/>
    <w:r w:rsidRPr="00A84781">
      <w:t>: 27 August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decimal"/>
      <w:pStyle w:val="Heading1"/>
      <w:suff w:val="nothing"/>
      <w:lvlText w:val=""/>
      <w:lvlJc w:val="left"/>
      <w:pPr>
        <w:tabs>
          <w:tab w:val="num" w:pos="0"/>
        </w:tabs>
        <w:ind w:left="0" w:firstLine="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0"/>
        </w:tabs>
        <w:ind w:left="0" w:firstLine="0"/>
      </w:pPr>
    </w:lvl>
    <w:lvl w:ilvl="3">
      <w:start w:val="1"/>
      <w:numFmt w:val="decimal"/>
      <w:suff w:val="nothing"/>
      <w:lvlText w:val=""/>
      <w:lvlJc w:val="left"/>
      <w:pPr>
        <w:tabs>
          <w:tab w:val="num" w:pos="0"/>
        </w:tabs>
        <w:ind w:left="0" w:firstLine="0"/>
      </w:pPr>
    </w:lvl>
    <w:lvl w:ilvl="4">
      <w:start w:val="1"/>
      <w:numFmt w:val="decimal"/>
      <w:pStyle w:val="Heading5"/>
      <w:suff w:val="nothing"/>
      <w:lvlText w:val=""/>
      <w:lvlJc w:val="left"/>
      <w:pPr>
        <w:tabs>
          <w:tab w:val="num" w:pos="0"/>
        </w:tabs>
        <w:ind w:left="0" w:firstLine="0"/>
      </w:pPr>
    </w:lvl>
    <w:lvl w:ilvl="5">
      <w:start w:val="1"/>
      <w:numFmt w:val="decimal"/>
      <w:pStyle w:val="Heading6"/>
      <w:suff w:val="nothing"/>
      <w:lvlText w:val=""/>
      <w:lvlJc w:val="left"/>
      <w:pPr>
        <w:tabs>
          <w:tab w:val="num" w:pos="0"/>
        </w:tabs>
        <w:ind w:left="0" w:firstLine="0"/>
      </w:pPr>
    </w:lvl>
    <w:lvl w:ilvl="6">
      <w:start w:val="1"/>
      <w:numFmt w:val="decimal"/>
      <w:pStyle w:val="Heading7"/>
      <w:suff w:val="nothing"/>
      <w:lvlText w:val=""/>
      <w:lvlJc w:val="left"/>
      <w:pPr>
        <w:tabs>
          <w:tab w:val="num" w:pos="0"/>
        </w:tabs>
        <w:ind w:left="0" w:firstLine="0"/>
      </w:pPr>
    </w:lvl>
    <w:lvl w:ilvl="7">
      <w:start w:val="1"/>
      <w:numFmt w:val="decimal"/>
      <w:pStyle w:val="Heading8"/>
      <w:suff w:val="nothing"/>
      <w:lvlText w:val=""/>
      <w:lvlJc w:val="left"/>
      <w:pPr>
        <w:tabs>
          <w:tab w:val="num" w:pos="0"/>
        </w:tabs>
        <w:ind w:left="0" w:firstLine="0"/>
      </w:pPr>
    </w:lvl>
    <w:lvl w:ilvl="8">
      <w:start w:val="1"/>
      <w:numFmt w:val="decimal"/>
      <w:pStyle w:val="Heading9"/>
      <w:suff w:val="nothing"/>
      <w:lvlText w:val=""/>
      <w:lvlJc w:val="left"/>
      <w:pPr>
        <w:tabs>
          <w:tab w:val="num" w:pos="0"/>
        </w:tabs>
        <w:ind w:left="0" w:firstLine="0"/>
      </w:pPr>
    </w:lvl>
  </w:abstractNum>
  <w:abstractNum w:abstractNumId="1" w15:restartNumberingAfterBreak="0">
    <w:nsid w:val="12877EC1"/>
    <w:multiLevelType w:val="hybridMultilevel"/>
    <w:tmpl w:val="7F241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57501B0A">
      <w:start w:val="1"/>
      <w:numFmt w:val="bullet"/>
      <w:lvlText w:val=""/>
      <w:lvlJc w:val="left"/>
      <w:pPr>
        <w:ind w:left="720" w:hanging="360"/>
      </w:pPr>
      <w:rPr>
        <w:rFonts w:hint="default" w:ascii="Symbol" w:hAnsi="Symbol"/>
      </w:rPr>
    </w:lvl>
    <w:lvl w:ilvl="1" w:tplc="A00A2890" w:tentative="1">
      <w:start w:val="1"/>
      <w:numFmt w:val="bullet"/>
      <w:lvlText w:val="o"/>
      <w:lvlJc w:val="left"/>
      <w:pPr>
        <w:ind w:left="1440" w:hanging="360"/>
      </w:pPr>
      <w:rPr>
        <w:rFonts w:hint="default" w:ascii="Courier New" w:hAnsi="Courier New"/>
      </w:rPr>
    </w:lvl>
    <w:lvl w:ilvl="2" w:tplc="70CA55D8" w:tentative="1">
      <w:start w:val="1"/>
      <w:numFmt w:val="bullet"/>
      <w:lvlText w:val=""/>
      <w:lvlJc w:val="left"/>
      <w:pPr>
        <w:ind w:left="2160" w:hanging="360"/>
      </w:pPr>
      <w:rPr>
        <w:rFonts w:hint="default" w:ascii="Wingdings" w:hAnsi="Wingdings"/>
      </w:rPr>
    </w:lvl>
    <w:lvl w:ilvl="3" w:tplc="AE5804B6" w:tentative="1">
      <w:start w:val="1"/>
      <w:numFmt w:val="bullet"/>
      <w:lvlText w:val=""/>
      <w:lvlJc w:val="left"/>
      <w:pPr>
        <w:ind w:left="2880" w:hanging="360"/>
      </w:pPr>
      <w:rPr>
        <w:rFonts w:hint="default" w:ascii="Symbol" w:hAnsi="Symbol"/>
      </w:rPr>
    </w:lvl>
    <w:lvl w:ilvl="4" w:tplc="392A8BF0" w:tentative="1">
      <w:start w:val="1"/>
      <w:numFmt w:val="bullet"/>
      <w:lvlText w:val="o"/>
      <w:lvlJc w:val="left"/>
      <w:pPr>
        <w:ind w:left="3600" w:hanging="360"/>
      </w:pPr>
      <w:rPr>
        <w:rFonts w:hint="default" w:ascii="Courier New" w:hAnsi="Courier New"/>
      </w:rPr>
    </w:lvl>
    <w:lvl w:ilvl="5" w:tplc="118217B6" w:tentative="1">
      <w:start w:val="1"/>
      <w:numFmt w:val="bullet"/>
      <w:lvlText w:val=""/>
      <w:lvlJc w:val="left"/>
      <w:pPr>
        <w:ind w:left="4320" w:hanging="360"/>
      </w:pPr>
      <w:rPr>
        <w:rFonts w:hint="default" w:ascii="Wingdings" w:hAnsi="Wingdings"/>
      </w:rPr>
    </w:lvl>
    <w:lvl w:ilvl="6" w:tplc="203A9D06" w:tentative="1">
      <w:start w:val="1"/>
      <w:numFmt w:val="bullet"/>
      <w:lvlText w:val=""/>
      <w:lvlJc w:val="left"/>
      <w:pPr>
        <w:ind w:left="5040" w:hanging="360"/>
      </w:pPr>
      <w:rPr>
        <w:rFonts w:hint="default" w:ascii="Symbol" w:hAnsi="Symbol"/>
      </w:rPr>
    </w:lvl>
    <w:lvl w:ilvl="7" w:tplc="775EB9AC" w:tentative="1">
      <w:start w:val="1"/>
      <w:numFmt w:val="bullet"/>
      <w:lvlText w:val="o"/>
      <w:lvlJc w:val="left"/>
      <w:pPr>
        <w:ind w:left="5760" w:hanging="360"/>
      </w:pPr>
      <w:rPr>
        <w:rFonts w:hint="default" w:ascii="Courier New" w:hAnsi="Courier New"/>
      </w:rPr>
    </w:lvl>
    <w:lvl w:ilvl="8" w:tplc="AA147076" w:tentative="1">
      <w:start w:val="1"/>
      <w:numFmt w:val="bullet"/>
      <w:lvlText w:val=""/>
      <w:lvlJc w:val="left"/>
      <w:pPr>
        <w:ind w:left="6480" w:hanging="360"/>
      </w:pPr>
      <w:rPr>
        <w:rFonts w:hint="default" w:ascii="Wingdings" w:hAnsi="Wingdings"/>
      </w:rPr>
    </w:lvl>
  </w:abstractNum>
  <w:abstractNum w:abstractNumId="4" w15:restartNumberingAfterBreak="0">
    <w:nsid w:val="28C370EC"/>
    <w:multiLevelType w:val="hybridMultilevel"/>
    <w:tmpl w:val="9AF07208"/>
    <w:name w:val="WW8Num52"/>
    <w:lvl w:ilvl="0" w:tplc="D20813D0">
      <w:start w:val="1"/>
      <w:numFmt w:val="bullet"/>
      <w:lvlText w:val=""/>
      <w:lvlJc w:val="left"/>
      <w:pPr>
        <w:tabs>
          <w:tab w:val="num" w:pos="714"/>
        </w:tabs>
        <w:ind w:left="714" w:firstLine="0"/>
      </w:pPr>
      <w:rPr>
        <w:rFonts w:hint="default" w:ascii="Wingdings" w:hAnsi="Wingdings"/>
        <w:color w:val="999999"/>
      </w:rPr>
    </w:lvl>
    <w:lvl w:ilvl="1" w:tplc="65EA3352" w:tentative="1">
      <w:start w:val="1"/>
      <w:numFmt w:val="bullet"/>
      <w:lvlText w:val="o"/>
      <w:lvlJc w:val="left"/>
      <w:pPr>
        <w:tabs>
          <w:tab w:val="num" w:pos="2154"/>
        </w:tabs>
        <w:ind w:left="2154" w:hanging="360"/>
      </w:pPr>
      <w:rPr>
        <w:rFonts w:hint="default" w:ascii="Courier New" w:hAnsi="Courier New"/>
      </w:rPr>
    </w:lvl>
    <w:lvl w:ilvl="2" w:tplc="4C4457DC" w:tentative="1">
      <w:start w:val="1"/>
      <w:numFmt w:val="bullet"/>
      <w:lvlText w:val=""/>
      <w:lvlJc w:val="left"/>
      <w:pPr>
        <w:tabs>
          <w:tab w:val="num" w:pos="2874"/>
        </w:tabs>
        <w:ind w:left="2874" w:hanging="360"/>
      </w:pPr>
      <w:rPr>
        <w:rFonts w:hint="default" w:ascii="Wingdings" w:hAnsi="Wingdings"/>
      </w:rPr>
    </w:lvl>
    <w:lvl w:ilvl="3" w:tplc="E4B8F94A" w:tentative="1">
      <w:start w:val="1"/>
      <w:numFmt w:val="bullet"/>
      <w:lvlText w:val=""/>
      <w:lvlJc w:val="left"/>
      <w:pPr>
        <w:tabs>
          <w:tab w:val="num" w:pos="3594"/>
        </w:tabs>
        <w:ind w:left="3594" w:hanging="360"/>
      </w:pPr>
      <w:rPr>
        <w:rFonts w:hint="default" w:ascii="Symbol" w:hAnsi="Symbol"/>
      </w:rPr>
    </w:lvl>
    <w:lvl w:ilvl="4" w:tplc="18D61484" w:tentative="1">
      <w:start w:val="1"/>
      <w:numFmt w:val="bullet"/>
      <w:lvlText w:val="o"/>
      <w:lvlJc w:val="left"/>
      <w:pPr>
        <w:tabs>
          <w:tab w:val="num" w:pos="4314"/>
        </w:tabs>
        <w:ind w:left="4314" w:hanging="360"/>
      </w:pPr>
      <w:rPr>
        <w:rFonts w:hint="default" w:ascii="Courier New" w:hAnsi="Courier New"/>
      </w:rPr>
    </w:lvl>
    <w:lvl w:ilvl="5" w:tplc="55DC4378" w:tentative="1">
      <w:start w:val="1"/>
      <w:numFmt w:val="bullet"/>
      <w:lvlText w:val=""/>
      <w:lvlJc w:val="left"/>
      <w:pPr>
        <w:tabs>
          <w:tab w:val="num" w:pos="5034"/>
        </w:tabs>
        <w:ind w:left="5034" w:hanging="360"/>
      </w:pPr>
      <w:rPr>
        <w:rFonts w:hint="default" w:ascii="Wingdings" w:hAnsi="Wingdings"/>
      </w:rPr>
    </w:lvl>
    <w:lvl w:ilvl="6" w:tplc="E1AC19D6" w:tentative="1">
      <w:start w:val="1"/>
      <w:numFmt w:val="bullet"/>
      <w:lvlText w:val=""/>
      <w:lvlJc w:val="left"/>
      <w:pPr>
        <w:tabs>
          <w:tab w:val="num" w:pos="5754"/>
        </w:tabs>
        <w:ind w:left="5754" w:hanging="360"/>
      </w:pPr>
      <w:rPr>
        <w:rFonts w:hint="default" w:ascii="Symbol" w:hAnsi="Symbol"/>
      </w:rPr>
    </w:lvl>
    <w:lvl w:ilvl="7" w:tplc="A6A44CAA" w:tentative="1">
      <w:start w:val="1"/>
      <w:numFmt w:val="bullet"/>
      <w:lvlText w:val="o"/>
      <w:lvlJc w:val="left"/>
      <w:pPr>
        <w:tabs>
          <w:tab w:val="num" w:pos="6474"/>
        </w:tabs>
        <w:ind w:left="6474" w:hanging="360"/>
      </w:pPr>
      <w:rPr>
        <w:rFonts w:hint="default" w:ascii="Courier New" w:hAnsi="Courier New"/>
      </w:rPr>
    </w:lvl>
    <w:lvl w:ilvl="8" w:tplc="A58C7036" w:tentative="1">
      <w:start w:val="1"/>
      <w:numFmt w:val="bullet"/>
      <w:lvlText w:val=""/>
      <w:lvlJc w:val="left"/>
      <w:pPr>
        <w:tabs>
          <w:tab w:val="num" w:pos="7194"/>
        </w:tabs>
        <w:ind w:left="7194" w:hanging="360"/>
      </w:pPr>
      <w:rPr>
        <w:rFonts w:hint="default" w:ascii="Wingdings" w:hAnsi="Wingdings"/>
      </w:rPr>
    </w:lvl>
  </w:abstractNum>
  <w:abstractNum w:abstractNumId="5" w15:restartNumberingAfterBreak="0">
    <w:nsid w:val="2AED0A82"/>
    <w:multiLevelType w:val="hybridMultilevel"/>
    <w:tmpl w:val="E814D14E"/>
    <w:lvl w:ilvl="0" w:tplc="127C8FC0">
      <w:start w:val="1"/>
      <w:numFmt w:val="decimal"/>
      <w:lvlText w:val="%1."/>
      <w:lvlJc w:val="left"/>
      <w:pPr>
        <w:ind w:left="360" w:hanging="360"/>
      </w:pPr>
    </w:lvl>
    <w:lvl w:ilvl="1" w:tplc="5B983A68" w:tentative="1">
      <w:start w:val="1"/>
      <w:numFmt w:val="lowerLetter"/>
      <w:lvlText w:val="%2."/>
      <w:lvlJc w:val="left"/>
      <w:pPr>
        <w:ind w:left="1080" w:hanging="360"/>
      </w:pPr>
    </w:lvl>
    <w:lvl w:ilvl="2" w:tplc="1360B0EC" w:tentative="1">
      <w:start w:val="1"/>
      <w:numFmt w:val="lowerRoman"/>
      <w:lvlText w:val="%3."/>
      <w:lvlJc w:val="right"/>
      <w:pPr>
        <w:ind w:left="1800" w:hanging="180"/>
      </w:pPr>
    </w:lvl>
    <w:lvl w:ilvl="3" w:tplc="00422014" w:tentative="1">
      <w:start w:val="1"/>
      <w:numFmt w:val="decimal"/>
      <w:lvlText w:val="%4."/>
      <w:lvlJc w:val="left"/>
      <w:pPr>
        <w:ind w:left="2520" w:hanging="360"/>
      </w:pPr>
    </w:lvl>
    <w:lvl w:ilvl="4" w:tplc="241CAE4C" w:tentative="1">
      <w:start w:val="1"/>
      <w:numFmt w:val="lowerLetter"/>
      <w:lvlText w:val="%5."/>
      <w:lvlJc w:val="left"/>
      <w:pPr>
        <w:ind w:left="3240" w:hanging="360"/>
      </w:pPr>
    </w:lvl>
    <w:lvl w:ilvl="5" w:tplc="083E77EA" w:tentative="1">
      <w:start w:val="1"/>
      <w:numFmt w:val="lowerRoman"/>
      <w:lvlText w:val="%6."/>
      <w:lvlJc w:val="right"/>
      <w:pPr>
        <w:ind w:left="3960" w:hanging="180"/>
      </w:pPr>
    </w:lvl>
    <w:lvl w:ilvl="6" w:tplc="EB70D830" w:tentative="1">
      <w:start w:val="1"/>
      <w:numFmt w:val="decimal"/>
      <w:lvlText w:val="%7."/>
      <w:lvlJc w:val="left"/>
      <w:pPr>
        <w:ind w:left="4680" w:hanging="360"/>
      </w:pPr>
    </w:lvl>
    <w:lvl w:ilvl="7" w:tplc="3EB40FE6" w:tentative="1">
      <w:start w:val="1"/>
      <w:numFmt w:val="lowerLetter"/>
      <w:lvlText w:val="%8."/>
      <w:lvlJc w:val="left"/>
      <w:pPr>
        <w:ind w:left="5400" w:hanging="360"/>
      </w:pPr>
    </w:lvl>
    <w:lvl w:ilvl="8" w:tplc="3256697E"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EE8E6130">
      <w:start w:val="1"/>
      <w:numFmt w:val="decimal"/>
      <w:lvlText w:val="%1."/>
      <w:lvlJc w:val="left"/>
      <w:pPr>
        <w:ind w:left="360" w:hanging="360"/>
      </w:pPr>
    </w:lvl>
    <w:lvl w:ilvl="1" w:tplc="E6DAB7D8" w:tentative="1">
      <w:start w:val="1"/>
      <w:numFmt w:val="lowerLetter"/>
      <w:lvlText w:val="%2."/>
      <w:lvlJc w:val="left"/>
      <w:pPr>
        <w:ind w:left="1080" w:hanging="360"/>
      </w:pPr>
    </w:lvl>
    <w:lvl w:ilvl="2" w:tplc="6E2045D8" w:tentative="1">
      <w:start w:val="1"/>
      <w:numFmt w:val="lowerRoman"/>
      <w:lvlText w:val="%3."/>
      <w:lvlJc w:val="right"/>
      <w:pPr>
        <w:ind w:left="1800" w:hanging="180"/>
      </w:pPr>
    </w:lvl>
    <w:lvl w:ilvl="3" w:tplc="C30A074E" w:tentative="1">
      <w:start w:val="1"/>
      <w:numFmt w:val="decimal"/>
      <w:lvlText w:val="%4."/>
      <w:lvlJc w:val="left"/>
      <w:pPr>
        <w:ind w:left="2520" w:hanging="360"/>
      </w:pPr>
    </w:lvl>
    <w:lvl w:ilvl="4" w:tplc="90360982" w:tentative="1">
      <w:start w:val="1"/>
      <w:numFmt w:val="lowerLetter"/>
      <w:lvlText w:val="%5."/>
      <w:lvlJc w:val="left"/>
      <w:pPr>
        <w:ind w:left="3240" w:hanging="360"/>
      </w:pPr>
    </w:lvl>
    <w:lvl w:ilvl="5" w:tplc="08EE1632" w:tentative="1">
      <w:start w:val="1"/>
      <w:numFmt w:val="lowerRoman"/>
      <w:lvlText w:val="%6."/>
      <w:lvlJc w:val="right"/>
      <w:pPr>
        <w:ind w:left="3960" w:hanging="180"/>
      </w:pPr>
    </w:lvl>
    <w:lvl w:ilvl="6" w:tplc="ED740C9A" w:tentative="1">
      <w:start w:val="1"/>
      <w:numFmt w:val="decimal"/>
      <w:lvlText w:val="%7."/>
      <w:lvlJc w:val="left"/>
      <w:pPr>
        <w:ind w:left="4680" w:hanging="360"/>
      </w:pPr>
    </w:lvl>
    <w:lvl w:ilvl="7" w:tplc="D938E626" w:tentative="1">
      <w:start w:val="1"/>
      <w:numFmt w:val="lowerLetter"/>
      <w:lvlText w:val="%8."/>
      <w:lvlJc w:val="left"/>
      <w:pPr>
        <w:ind w:left="5400" w:hanging="360"/>
      </w:pPr>
    </w:lvl>
    <w:lvl w:ilvl="8" w:tplc="F642F11A"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90AFD50"/>
    <w:multiLevelType w:val="hybridMultilevel"/>
    <w:tmpl w:val="0262D7CC"/>
    <w:lvl w:ilvl="0" w:tplc="28664362">
      <w:start w:val="1"/>
      <w:numFmt w:val="bullet"/>
      <w:lvlText w:val=""/>
      <w:lvlJc w:val="left"/>
      <w:pPr>
        <w:ind w:left="720" w:hanging="360"/>
      </w:pPr>
      <w:rPr>
        <w:rFonts w:hint="default" w:ascii="Symbol" w:hAnsi="Symbol"/>
      </w:rPr>
    </w:lvl>
    <w:lvl w:ilvl="1" w:tplc="5A7CDCA6">
      <w:start w:val="1"/>
      <w:numFmt w:val="bullet"/>
      <w:lvlText w:val="o"/>
      <w:lvlJc w:val="left"/>
      <w:pPr>
        <w:ind w:left="1440" w:hanging="360"/>
      </w:pPr>
      <w:rPr>
        <w:rFonts w:hint="default" w:ascii="Courier New" w:hAnsi="Courier New"/>
      </w:rPr>
    </w:lvl>
    <w:lvl w:ilvl="2" w:tplc="7CCAD77E">
      <w:start w:val="1"/>
      <w:numFmt w:val="bullet"/>
      <w:lvlText w:val=""/>
      <w:lvlJc w:val="left"/>
      <w:pPr>
        <w:ind w:left="2160" w:hanging="360"/>
      </w:pPr>
      <w:rPr>
        <w:rFonts w:hint="default" w:ascii="Wingdings" w:hAnsi="Wingdings"/>
      </w:rPr>
    </w:lvl>
    <w:lvl w:ilvl="3" w:tplc="A3C06526">
      <w:start w:val="1"/>
      <w:numFmt w:val="bullet"/>
      <w:lvlText w:val=""/>
      <w:lvlJc w:val="left"/>
      <w:pPr>
        <w:ind w:left="2880" w:hanging="360"/>
      </w:pPr>
      <w:rPr>
        <w:rFonts w:hint="default" w:ascii="Symbol" w:hAnsi="Symbol"/>
      </w:rPr>
    </w:lvl>
    <w:lvl w:ilvl="4" w:tplc="B9963F56">
      <w:start w:val="1"/>
      <w:numFmt w:val="bullet"/>
      <w:lvlText w:val="o"/>
      <w:lvlJc w:val="left"/>
      <w:pPr>
        <w:ind w:left="3600" w:hanging="360"/>
      </w:pPr>
      <w:rPr>
        <w:rFonts w:hint="default" w:ascii="Courier New" w:hAnsi="Courier New"/>
      </w:rPr>
    </w:lvl>
    <w:lvl w:ilvl="5" w:tplc="2CB812EC">
      <w:start w:val="1"/>
      <w:numFmt w:val="bullet"/>
      <w:lvlText w:val=""/>
      <w:lvlJc w:val="left"/>
      <w:pPr>
        <w:ind w:left="4320" w:hanging="360"/>
      </w:pPr>
      <w:rPr>
        <w:rFonts w:hint="default" w:ascii="Wingdings" w:hAnsi="Wingdings"/>
      </w:rPr>
    </w:lvl>
    <w:lvl w:ilvl="6" w:tplc="2718462C">
      <w:start w:val="1"/>
      <w:numFmt w:val="bullet"/>
      <w:lvlText w:val=""/>
      <w:lvlJc w:val="left"/>
      <w:pPr>
        <w:ind w:left="5040" w:hanging="360"/>
      </w:pPr>
      <w:rPr>
        <w:rFonts w:hint="default" w:ascii="Symbol" w:hAnsi="Symbol"/>
      </w:rPr>
    </w:lvl>
    <w:lvl w:ilvl="7" w:tplc="862CDF5A">
      <w:start w:val="1"/>
      <w:numFmt w:val="bullet"/>
      <w:lvlText w:val="o"/>
      <w:lvlJc w:val="left"/>
      <w:pPr>
        <w:ind w:left="5760" w:hanging="360"/>
      </w:pPr>
      <w:rPr>
        <w:rFonts w:hint="default" w:ascii="Courier New" w:hAnsi="Courier New"/>
      </w:rPr>
    </w:lvl>
    <w:lvl w:ilvl="8" w:tplc="FA2892E8">
      <w:start w:val="1"/>
      <w:numFmt w:val="bullet"/>
      <w:lvlText w:val=""/>
      <w:lvlJc w:val="left"/>
      <w:pPr>
        <w:ind w:left="6480" w:hanging="360"/>
      </w:pPr>
      <w:rPr>
        <w:rFonts w:hint="default" w:ascii="Wingdings" w:hAnsi="Wingdings"/>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6032C75E">
      <w:start w:val="1"/>
      <w:numFmt w:val="bullet"/>
      <w:lvlText w:val=""/>
      <w:lvlJc w:val="left"/>
      <w:pPr>
        <w:tabs>
          <w:tab w:val="num" w:pos="720"/>
        </w:tabs>
        <w:ind w:left="720" w:hanging="360"/>
      </w:pPr>
      <w:rPr>
        <w:rFonts w:hint="default" w:ascii="Wingdings" w:hAnsi="Wingdings"/>
      </w:rPr>
    </w:lvl>
    <w:lvl w:ilvl="1" w:tplc="D6843ECC" w:tentative="1">
      <w:start w:val="1"/>
      <w:numFmt w:val="bullet"/>
      <w:lvlText w:val=""/>
      <w:lvlJc w:val="left"/>
      <w:pPr>
        <w:tabs>
          <w:tab w:val="num" w:pos="1440"/>
        </w:tabs>
        <w:ind w:left="1440" w:hanging="360"/>
      </w:pPr>
      <w:rPr>
        <w:rFonts w:hint="default" w:ascii="Wingdings" w:hAnsi="Wingdings"/>
      </w:rPr>
    </w:lvl>
    <w:lvl w:ilvl="2" w:tplc="6FB4E85E" w:tentative="1">
      <w:start w:val="1"/>
      <w:numFmt w:val="bullet"/>
      <w:lvlText w:val=""/>
      <w:lvlJc w:val="left"/>
      <w:pPr>
        <w:tabs>
          <w:tab w:val="num" w:pos="2160"/>
        </w:tabs>
        <w:ind w:left="2160" w:hanging="360"/>
      </w:pPr>
      <w:rPr>
        <w:rFonts w:hint="default" w:ascii="Wingdings" w:hAnsi="Wingdings"/>
      </w:rPr>
    </w:lvl>
    <w:lvl w:ilvl="3" w:tplc="05BAF67C" w:tentative="1">
      <w:start w:val="1"/>
      <w:numFmt w:val="bullet"/>
      <w:lvlText w:val=""/>
      <w:lvlJc w:val="left"/>
      <w:pPr>
        <w:tabs>
          <w:tab w:val="num" w:pos="2880"/>
        </w:tabs>
        <w:ind w:left="2880" w:hanging="360"/>
      </w:pPr>
      <w:rPr>
        <w:rFonts w:hint="default" w:ascii="Wingdings" w:hAnsi="Wingdings"/>
      </w:rPr>
    </w:lvl>
    <w:lvl w:ilvl="4" w:tplc="967E0812" w:tentative="1">
      <w:start w:val="1"/>
      <w:numFmt w:val="bullet"/>
      <w:lvlText w:val=""/>
      <w:lvlJc w:val="left"/>
      <w:pPr>
        <w:tabs>
          <w:tab w:val="num" w:pos="3600"/>
        </w:tabs>
        <w:ind w:left="3600" w:hanging="360"/>
      </w:pPr>
      <w:rPr>
        <w:rFonts w:hint="default" w:ascii="Wingdings" w:hAnsi="Wingdings"/>
      </w:rPr>
    </w:lvl>
    <w:lvl w:ilvl="5" w:tplc="F5508D7C" w:tentative="1">
      <w:start w:val="1"/>
      <w:numFmt w:val="bullet"/>
      <w:lvlText w:val=""/>
      <w:lvlJc w:val="left"/>
      <w:pPr>
        <w:tabs>
          <w:tab w:val="num" w:pos="4320"/>
        </w:tabs>
        <w:ind w:left="4320" w:hanging="360"/>
      </w:pPr>
      <w:rPr>
        <w:rFonts w:hint="default" w:ascii="Wingdings" w:hAnsi="Wingdings"/>
      </w:rPr>
    </w:lvl>
    <w:lvl w:ilvl="6" w:tplc="3682A986" w:tentative="1">
      <w:start w:val="1"/>
      <w:numFmt w:val="bullet"/>
      <w:lvlText w:val=""/>
      <w:lvlJc w:val="left"/>
      <w:pPr>
        <w:tabs>
          <w:tab w:val="num" w:pos="5040"/>
        </w:tabs>
        <w:ind w:left="5040" w:hanging="360"/>
      </w:pPr>
      <w:rPr>
        <w:rFonts w:hint="default" w:ascii="Wingdings" w:hAnsi="Wingdings"/>
      </w:rPr>
    </w:lvl>
    <w:lvl w:ilvl="7" w:tplc="14E4E5EE" w:tentative="1">
      <w:start w:val="1"/>
      <w:numFmt w:val="bullet"/>
      <w:lvlText w:val=""/>
      <w:lvlJc w:val="left"/>
      <w:pPr>
        <w:tabs>
          <w:tab w:val="num" w:pos="5760"/>
        </w:tabs>
        <w:ind w:left="5760" w:hanging="360"/>
      </w:pPr>
      <w:rPr>
        <w:rFonts w:hint="default" w:ascii="Wingdings" w:hAnsi="Wingdings"/>
      </w:rPr>
    </w:lvl>
    <w:lvl w:ilvl="8" w:tplc="89F06546"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2DC154A"/>
    <w:multiLevelType w:val="hybridMultilevel"/>
    <w:tmpl w:val="DB4684A6"/>
    <w:lvl w:ilvl="0" w:tplc="4BF8D3F2">
      <w:numFmt w:val="bullet"/>
      <w:lvlText w:val="-"/>
      <w:lvlJc w:val="left"/>
      <w:pPr>
        <w:ind w:left="360" w:hanging="360"/>
      </w:pPr>
      <w:rPr>
        <w:rFonts w:hint="default" w:ascii="Amnesty Trade Gothic" w:hAnsi="Amnesty Trade Gothic"/>
        <w:color w:val="000000"/>
        <w:sz w:val="18"/>
      </w:rPr>
    </w:lvl>
    <w:lvl w:ilvl="1" w:tplc="ABAED142" w:tentative="1">
      <w:start w:val="1"/>
      <w:numFmt w:val="bullet"/>
      <w:lvlText w:val="o"/>
      <w:lvlJc w:val="left"/>
      <w:pPr>
        <w:ind w:left="1080" w:hanging="360"/>
      </w:pPr>
      <w:rPr>
        <w:rFonts w:hint="default" w:ascii="Courier New" w:hAnsi="Courier New"/>
      </w:rPr>
    </w:lvl>
    <w:lvl w:ilvl="2" w:tplc="66E02EAC" w:tentative="1">
      <w:start w:val="1"/>
      <w:numFmt w:val="bullet"/>
      <w:lvlText w:val=""/>
      <w:lvlJc w:val="left"/>
      <w:pPr>
        <w:ind w:left="1800" w:hanging="360"/>
      </w:pPr>
      <w:rPr>
        <w:rFonts w:hint="default" w:ascii="Wingdings" w:hAnsi="Wingdings"/>
      </w:rPr>
    </w:lvl>
    <w:lvl w:ilvl="3" w:tplc="05307726" w:tentative="1">
      <w:start w:val="1"/>
      <w:numFmt w:val="bullet"/>
      <w:lvlText w:val=""/>
      <w:lvlJc w:val="left"/>
      <w:pPr>
        <w:ind w:left="2520" w:hanging="360"/>
      </w:pPr>
      <w:rPr>
        <w:rFonts w:hint="default" w:ascii="Symbol" w:hAnsi="Symbol"/>
      </w:rPr>
    </w:lvl>
    <w:lvl w:ilvl="4" w:tplc="534E524C" w:tentative="1">
      <w:start w:val="1"/>
      <w:numFmt w:val="bullet"/>
      <w:lvlText w:val="o"/>
      <w:lvlJc w:val="left"/>
      <w:pPr>
        <w:ind w:left="3240" w:hanging="360"/>
      </w:pPr>
      <w:rPr>
        <w:rFonts w:hint="default" w:ascii="Courier New" w:hAnsi="Courier New"/>
      </w:rPr>
    </w:lvl>
    <w:lvl w:ilvl="5" w:tplc="9C4CA8D6" w:tentative="1">
      <w:start w:val="1"/>
      <w:numFmt w:val="bullet"/>
      <w:lvlText w:val=""/>
      <w:lvlJc w:val="left"/>
      <w:pPr>
        <w:ind w:left="3960" w:hanging="360"/>
      </w:pPr>
      <w:rPr>
        <w:rFonts w:hint="default" w:ascii="Wingdings" w:hAnsi="Wingdings"/>
      </w:rPr>
    </w:lvl>
    <w:lvl w:ilvl="6" w:tplc="9C7830F8" w:tentative="1">
      <w:start w:val="1"/>
      <w:numFmt w:val="bullet"/>
      <w:lvlText w:val=""/>
      <w:lvlJc w:val="left"/>
      <w:pPr>
        <w:ind w:left="4680" w:hanging="360"/>
      </w:pPr>
      <w:rPr>
        <w:rFonts w:hint="default" w:ascii="Symbol" w:hAnsi="Symbol"/>
      </w:rPr>
    </w:lvl>
    <w:lvl w:ilvl="7" w:tplc="17580E08" w:tentative="1">
      <w:start w:val="1"/>
      <w:numFmt w:val="bullet"/>
      <w:lvlText w:val="o"/>
      <w:lvlJc w:val="left"/>
      <w:pPr>
        <w:ind w:left="5400" w:hanging="360"/>
      </w:pPr>
      <w:rPr>
        <w:rFonts w:hint="default" w:ascii="Courier New" w:hAnsi="Courier New"/>
      </w:rPr>
    </w:lvl>
    <w:lvl w:ilvl="8" w:tplc="B7F028F6" w:tentative="1">
      <w:start w:val="1"/>
      <w:numFmt w:val="bullet"/>
      <w:lvlText w:val=""/>
      <w:lvlJc w:val="left"/>
      <w:pPr>
        <w:ind w:left="6120" w:hanging="360"/>
      </w:pPr>
      <w:rPr>
        <w:rFonts w:hint="default" w:ascii="Wingdings" w:hAnsi="Wingdings"/>
      </w:rPr>
    </w:lvl>
  </w:abstractNum>
  <w:abstractNum w:abstractNumId="14" w15:restartNumberingAfterBreak="0">
    <w:nsid w:val="56F6999A"/>
    <w:multiLevelType w:val="hybridMultilevel"/>
    <w:tmpl w:val="AA3EAB64"/>
    <w:lvl w:ilvl="0" w:tplc="9D08E078">
      <w:numFmt w:val="bullet"/>
      <w:lvlText w:val="-"/>
      <w:lvlJc w:val="left"/>
      <w:pPr>
        <w:ind w:left="360" w:hanging="360"/>
      </w:pPr>
      <w:rPr>
        <w:rFonts w:hint="default" w:ascii="Amnesty Trade Gothic" w:hAnsi="Amnesty Trade Gothic"/>
      </w:rPr>
    </w:lvl>
    <w:lvl w:ilvl="1" w:tplc="D85E14D2">
      <w:start w:val="1"/>
      <w:numFmt w:val="bullet"/>
      <w:lvlText w:val="o"/>
      <w:lvlJc w:val="left"/>
      <w:pPr>
        <w:ind w:left="1440" w:hanging="360"/>
      </w:pPr>
      <w:rPr>
        <w:rFonts w:hint="default" w:ascii="Courier New" w:hAnsi="Courier New"/>
      </w:rPr>
    </w:lvl>
    <w:lvl w:ilvl="2" w:tplc="14B0E5B0">
      <w:start w:val="1"/>
      <w:numFmt w:val="bullet"/>
      <w:lvlText w:val=""/>
      <w:lvlJc w:val="left"/>
      <w:pPr>
        <w:ind w:left="2160" w:hanging="360"/>
      </w:pPr>
      <w:rPr>
        <w:rFonts w:hint="default" w:ascii="Wingdings" w:hAnsi="Wingdings"/>
      </w:rPr>
    </w:lvl>
    <w:lvl w:ilvl="3" w:tplc="258007C4">
      <w:start w:val="1"/>
      <w:numFmt w:val="bullet"/>
      <w:lvlText w:val=""/>
      <w:lvlJc w:val="left"/>
      <w:pPr>
        <w:ind w:left="2880" w:hanging="360"/>
      </w:pPr>
      <w:rPr>
        <w:rFonts w:hint="default" w:ascii="Symbol" w:hAnsi="Symbol"/>
      </w:rPr>
    </w:lvl>
    <w:lvl w:ilvl="4" w:tplc="3196BF6C">
      <w:start w:val="1"/>
      <w:numFmt w:val="bullet"/>
      <w:lvlText w:val="o"/>
      <w:lvlJc w:val="left"/>
      <w:pPr>
        <w:ind w:left="3600" w:hanging="360"/>
      </w:pPr>
      <w:rPr>
        <w:rFonts w:hint="default" w:ascii="Courier New" w:hAnsi="Courier New"/>
      </w:rPr>
    </w:lvl>
    <w:lvl w:ilvl="5" w:tplc="1D22FB68">
      <w:start w:val="1"/>
      <w:numFmt w:val="bullet"/>
      <w:lvlText w:val=""/>
      <w:lvlJc w:val="left"/>
      <w:pPr>
        <w:ind w:left="4320" w:hanging="360"/>
      </w:pPr>
      <w:rPr>
        <w:rFonts w:hint="default" w:ascii="Wingdings" w:hAnsi="Wingdings"/>
      </w:rPr>
    </w:lvl>
    <w:lvl w:ilvl="6" w:tplc="6C1A93CC">
      <w:start w:val="1"/>
      <w:numFmt w:val="bullet"/>
      <w:lvlText w:val=""/>
      <w:lvlJc w:val="left"/>
      <w:pPr>
        <w:ind w:left="5040" w:hanging="360"/>
      </w:pPr>
      <w:rPr>
        <w:rFonts w:hint="default" w:ascii="Symbol" w:hAnsi="Symbol"/>
      </w:rPr>
    </w:lvl>
    <w:lvl w:ilvl="7" w:tplc="A2EA9E78">
      <w:start w:val="1"/>
      <w:numFmt w:val="bullet"/>
      <w:lvlText w:val="o"/>
      <w:lvlJc w:val="left"/>
      <w:pPr>
        <w:ind w:left="5760" w:hanging="360"/>
      </w:pPr>
      <w:rPr>
        <w:rFonts w:hint="default" w:ascii="Courier New" w:hAnsi="Courier New"/>
      </w:rPr>
    </w:lvl>
    <w:lvl w:ilvl="8" w:tplc="DED29CA6">
      <w:start w:val="1"/>
      <w:numFmt w:val="bullet"/>
      <w:lvlText w:val=""/>
      <w:lvlJc w:val="left"/>
      <w:pPr>
        <w:ind w:left="6480" w:hanging="360"/>
      </w:pPr>
      <w:rPr>
        <w:rFonts w:hint="default" w:ascii="Wingdings" w:hAnsi="Wingdings"/>
      </w:rPr>
    </w:lvl>
  </w:abstractNum>
  <w:abstractNum w:abstractNumId="15" w15:restartNumberingAfterBreak="0">
    <w:nsid w:val="597C2480"/>
    <w:multiLevelType w:val="multilevel"/>
    <w:tmpl w:val="79787F56"/>
    <w:numStyleLink w:val="AINumberedList"/>
  </w:abstractNum>
  <w:abstractNum w:abstractNumId="16" w15:restartNumberingAfterBreak="0">
    <w:nsid w:val="5C4DC382"/>
    <w:multiLevelType w:val="hybridMultilevel"/>
    <w:tmpl w:val="6E285CA8"/>
    <w:lvl w:ilvl="0" w:tplc="2DCC5F5E">
      <w:start w:val="1"/>
      <w:numFmt w:val="bullet"/>
      <w:lvlText w:val=""/>
      <w:lvlJc w:val="left"/>
      <w:pPr>
        <w:ind w:left="720" w:hanging="360"/>
      </w:pPr>
      <w:rPr>
        <w:rFonts w:hint="default" w:ascii="Symbol" w:hAnsi="Symbol"/>
      </w:rPr>
    </w:lvl>
    <w:lvl w:ilvl="1" w:tplc="353A6F22">
      <w:start w:val="1"/>
      <w:numFmt w:val="bullet"/>
      <w:lvlText w:val="o"/>
      <w:lvlJc w:val="left"/>
      <w:pPr>
        <w:ind w:left="1440" w:hanging="360"/>
      </w:pPr>
      <w:rPr>
        <w:rFonts w:hint="default" w:ascii="Courier New" w:hAnsi="Courier New"/>
      </w:rPr>
    </w:lvl>
    <w:lvl w:ilvl="2" w:tplc="08FE5060">
      <w:start w:val="1"/>
      <w:numFmt w:val="bullet"/>
      <w:lvlText w:val=""/>
      <w:lvlJc w:val="left"/>
      <w:pPr>
        <w:ind w:left="2160" w:hanging="360"/>
      </w:pPr>
      <w:rPr>
        <w:rFonts w:hint="default" w:ascii="Wingdings" w:hAnsi="Wingdings"/>
      </w:rPr>
    </w:lvl>
    <w:lvl w:ilvl="3" w:tplc="E12253CA">
      <w:start w:val="1"/>
      <w:numFmt w:val="bullet"/>
      <w:lvlText w:val=""/>
      <w:lvlJc w:val="left"/>
      <w:pPr>
        <w:ind w:left="2880" w:hanging="360"/>
      </w:pPr>
      <w:rPr>
        <w:rFonts w:hint="default" w:ascii="Symbol" w:hAnsi="Symbol"/>
      </w:rPr>
    </w:lvl>
    <w:lvl w:ilvl="4" w:tplc="DE6A16C2">
      <w:start w:val="1"/>
      <w:numFmt w:val="bullet"/>
      <w:lvlText w:val="o"/>
      <w:lvlJc w:val="left"/>
      <w:pPr>
        <w:ind w:left="3600" w:hanging="360"/>
      </w:pPr>
      <w:rPr>
        <w:rFonts w:hint="default" w:ascii="Courier New" w:hAnsi="Courier New"/>
      </w:rPr>
    </w:lvl>
    <w:lvl w:ilvl="5" w:tplc="6E74D604">
      <w:start w:val="1"/>
      <w:numFmt w:val="bullet"/>
      <w:lvlText w:val=""/>
      <w:lvlJc w:val="left"/>
      <w:pPr>
        <w:ind w:left="4320" w:hanging="360"/>
      </w:pPr>
      <w:rPr>
        <w:rFonts w:hint="default" w:ascii="Wingdings" w:hAnsi="Wingdings"/>
      </w:rPr>
    </w:lvl>
    <w:lvl w:ilvl="6" w:tplc="EED610BC">
      <w:start w:val="1"/>
      <w:numFmt w:val="bullet"/>
      <w:lvlText w:val=""/>
      <w:lvlJc w:val="left"/>
      <w:pPr>
        <w:ind w:left="5040" w:hanging="360"/>
      </w:pPr>
      <w:rPr>
        <w:rFonts w:hint="default" w:ascii="Symbol" w:hAnsi="Symbol"/>
      </w:rPr>
    </w:lvl>
    <w:lvl w:ilvl="7" w:tplc="3E4662A0">
      <w:start w:val="1"/>
      <w:numFmt w:val="bullet"/>
      <w:lvlText w:val="o"/>
      <w:lvlJc w:val="left"/>
      <w:pPr>
        <w:ind w:left="5760" w:hanging="360"/>
      </w:pPr>
      <w:rPr>
        <w:rFonts w:hint="default" w:ascii="Courier New" w:hAnsi="Courier New"/>
      </w:rPr>
    </w:lvl>
    <w:lvl w:ilvl="8" w:tplc="FE0A88A6">
      <w:start w:val="1"/>
      <w:numFmt w:val="bullet"/>
      <w:lvlText w:val=""/>
      <w:lvlJc w:val="left"/>
      <w:pPr>
        <w:ind w:left="6480" w:hanging="360"/>
      </w:pPr>
      <w:rPr>
        <w:rFonts w:hint="default" w:ascii="Wingdings" w:hAnsi="Wingdings"/>
      </w:rPr>
    </w:lvl>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44DE6F78">
      <w:start w:val="1"/>
      <w:numFmt w:val="bullet"/>
      <w:lvlText w:val=""/>
      <w:lvlJc w:val="left"/>
      <w:pPr>
        <w:ind w:left="720" w:hanging="360"/>
      </w:pPr>
      <w:rPr>
        <w:rFonts w:hint="default" w:ascii="Symbol" w:hAnsi="Symbol"/>
      </w:rPr>
    </w:lvl>
    <w:lvl w:ilvl="1" w:tplc="C5921BD8" w:tentative="1">
      <w:start w:val="1"/>
      <w:numFmt w:val="bullet"/>
      <w:lvlText w:val="o"/>
      <w:lvlJc w:val="left"/>
      <w:pPr>
        <w:ind w:left="1440" w:hanging="360"/>
      </w:pPr>
      <w:rPr>
        <w:rFonts w:hint="default" w:ascii="Courier New" w:hAnsi="Courier New"/>
      </w:rPr>
    </w:lvl>
    <w:lvl w:ilvl="2" w:tplc="879E3FEA" w:tentative="1">
      <w:start w:val="1"/>
      <w:numFmt w:val="bullet"/>
      <w:lvlText w:val=""/>
      <w:lvlJc w:val="left"/>
      <w:pPr>
        <w:ind w:left="2160" w:hanging="360"/>
      </w:pPr>
      <w:rPr>
        <w:rFonts w:hint="default" w:ascii="Wingdings" w:hAnsi="Wingdings"/>
      </w:rPr>
    </w:lvl>
    <w:lvl w:ilvl="3" w:tplc="7038B8CA" w:tentative="1">
      <w:start w:val="1"/>
      <w:numFmt w:val="bullet"/>
      <w:lvlText w:val=""/>
      <w:lvlJc w:val="left"/>
      <w:pPr>
        <w:ind w:left="2880" w:hanging="360"/>
      </w:pPr>
      <w:rPr>
        <w:rFonts w:hint="default" w:ascii="Symbol" w:hAnsi="Symbol"/>
      </w:rPr>
    </w:lvl>
    <w:lvl w:ilvl="4" w:tplc="D3DE961E" w:tentative="1">
      <w:start w:val="1"/>
      <w:numFmt w:val="bullet"/>
      <w:lvlText w:val="o"/>
      <w:lvlJc w:val="left"/>
      <w:pPr>
        <w:ind w:left="3600" w:hanging="360"/>
      </w:pPr>
      <w:rPr>
        <w:rFonts w:hint="default" w:ascii="Courier New" w:hAnsi="Courier New"/>
      </w:rPr>
    </w:lvl>
    <w:lvl w:ilvl="5" w:tplc="868C07DC" w:tentative="1">
      <w:start w:val="1"/>
      <w:numFmt w:val="bullet"/>
      <w:lvlText w:val=""/>
      <w:lvlJc w:val="left"/>
      <w:pPr>
        <w:ind w:left="4320" w:hanging="360"/>
      </w:pPr>
      <w:rPr>
        <w:rFonts w:hint="default" w:ascii="Wingdings" w:hAnsi="Wingdings"/>
      </w:rPr>
    </w:lvl>
    <w:lvl w:ilvl="6" w:tplc="0792C94A" w:tentative="1">
      <w:start w:val="1"/>
      <w:numFmt w:val="bullet"/>
      <w:lvlText w:val=""/>
      <w:lvlJc w:val="left"/>
      <w:pPr>
        <w:ind w:left="5040" w:hanging="360"/>
      </w:pPr>
      <w:rPr>
        <w:rFonts w:hint="default" w:ascii="Symbol" w:hAnsi="Symbol"/>
      </w:rPr>
    </w:lvl>
    <w:lvl w:ilvl="7" w:tplc="C13CA8F0" w:tentative="1">
      <w:start w:val="1"/>
      <w:numFmt w:val="bullet"/>
      <w:lvlText w:val="o"/>
      <w:lvlJc w:val="left"/>
      <w:pPr>
        <w:ind w:left="5760" w:hanging="360"/>
      </w:pPr>
      <w:rPr>
        <w:rFonts w:hint="default" w:ascii="Courier New" w:hAnsi="Courier New"/>
      </w:rPr>
    </w:lvl>
    <w:lvl w:ilvl="8" w:tplc="8872137C" w:tentative="1">
      <w:start w:val="1"/>
      <w:numFmt w:val="bullet"/>
      <w:lvlText w:val=""/>
      <w:lvlJc w:val="left"/>
      <w:pPr>
        <w:ind w:left="6480" w:hanging="360"/>
      </w:pPr>
      <w:rPr>
        <w:rFonts w:hint="default" w:ascii="Wingdings" w:hAnsi="Wingdings"/>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DB5C0446">
      <w:start w:val="1"/>
      <w:numFmt w:val="bullet"/>
      <w:lvlText w:val=""/>
      <w:lvlJc w:val="left"/>
      <w:pPr>
        <w:ind w:left="720" w:hanging="360"/>
      </w:pPr>
      <w:rPr>
        <w:rFonts w:hint="default" w:ascii="Wingdings" w:hAnsi="Wingdings"/>
        <w:color w:val="000000"/>
        <w:sz w:val="18"/>
      </w:rPr>
    </w:lvl>
    <w:lvl w:ilvl="1" w:tplc="6D98E998" w:tentative="1">
      <w:start w:val="1"/>
      <w:numFmt w:val="bullet"/>
      <w:lvlText w:val="o"/>
      <w:lvlJc w:val="left"/>
      <w:pPr>
        <w:ind w:left="1440" w:hanging="360"/>
      </w:pPr>
      <w:rPr>
        <w:rFonts w:hint="default" w:ascii="Courier New" w:hAnsi="Courier New"/>
      </w:rPr>
    </w:lvl>
    <w:lvl w:ilvl="2" w:tplc="299CADA6" w:tentative="1">
      <w:start w:val="1"/>
      <w:numFmt w:val="bullet"/>
      <w:lvlText w:val=""/>
      <w:lvlJc w:val="left"/>
      <w:pPr>
        <w:ind w:left="2160" w:hanging="360"/>
      </w:pPr>
      <w:rPr>
        <w:rFonts w:hint="default" w:ascii="Wingdings" w:hAnsi="Wingdings"/>
      </w:rPr>
    </w:lvl>
    <w:lvl w:ilvl="3" w:tplc="66B21164" w:tentative="1">
      <w:start w:val="1"/>
      <w:numFmt w:val="bullet"/>
      <w:lvlText w:val=""/>
      <w:lvlJc w:val="left"/>
      <w:pPr>
        <w:ind w:left="2880" w:hanging="360"/>
      </w:pPr>
      <w:rPr>
        <w:rFonts w:hint="default" w:ascii="Symbol" w:hAnsi="Symbol"/>
      </w:rPr>
    </w:lvl>
    <w:lvl w:ilvl="4" w:tplc="88326452" w:tentative="1">
      <w:start w:val="1"/>
      <w:numFmt w:val="bullet"/>
      <w:lvlText w:val="o"/>
      <w:lvlJc w:val="left"/>
      <w:pPr>
        <w:ind w:left="3600" w:hanging="360"/>
      </w:pPr>
      <w:rPr>
        <w:rFonts w:hint="default" w:ascii="Courier New" w:hAnsi="Courier New"/>
      </w:rPr>
    </w:lvl>
    <w:lvl w:ilvl="5" w:tplc="3D3E00EE" w:tentative="1">
      <w:start w:val="1"/>
      <w:numFmt w:val="bullet"/>
      <w:lvlText w:val=""/>
      <w:lvlJc w:val="left"/>
      <w:pPr>
        <w:ind w:left="4320" w:hanging="360"/>
      </w:pPr>
      <w:rPr>
        <w:rFonts w:hint="default" w:ascii="Wingdings" w:hAnsi="Wingdings"/>
      </w:rPr>
    </w:lvl>
    <w:lvl w:ilvl="6" w:tplc="2B84BDF8" w:tentative="1">
      <w:start w:val="1"/>
      <w:numFmt w:val="bullet"/>
      <w:lvlText w:val=""/>
      <w:lvlJc w:val="left"/>
      <w:pPr>
        <w:ind w:left="5040" w:hanging="360"/>
      </w:pPr>
      <w:rPr>
        <w:rFonts w:hint="default" w:ascii="Symbol" w:hAnsi="Symbol"/>
      </w:rPr>
    </w:lvl>
    <w:lvl w:ilvl="7" w:tplc="4670B2BC" w:tentative="1">
      <w:start w:val="1"/>
      <w:numFmt w:val="bullet"/>
      <w:lvlText w:val="o"/>
      <w:lvlJc w:val="left"/>
      <w:pPr>
        <w:ind w:left="5760" w:hanging="360"/>
      </w:pPr>
      <w:rPr>
        <w:rFonts w:hint="default" w:ascii="Courier New" w:hAnsi="Courier New"/>
      </w:rPr>
    </w:lvl>
    <w:lvl w:ilvl="8" w:tplc="6498B47E" w:tentative="1">
      <w:start w:val="1"/>
      <w:numFmt w:val="bullet"/>
      <w:lvlText w:val=""/>
      <w:lvlJc w:val="left"/>
      <w:pPr>
        <w:ind w:left="6480" w:hanging="360"/>
      </w:pPr>
      <w:rPr>
        <w:rFonts w:hint="default" w:ascii="Wingdings" w:hAnsi="Wingdings"/>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hint="default" w:ascii="Amnesty Trade Gothic Cn" w:hAnsi="Amnesty Trade Gothic Cn"/>
        <w:b/>
        <w:i w:val="0"/>
        <w:color w:val="000000"/>
        <w:sz w:val="18"/>
        <w:szCs w:val="24"/>
      </w:rPr>
    </w:lvl>
    <w:lvl w:ilvl="1">
      <w:start w:val="1"/>
      <w:numFmt w:val="lowerLetter"/>
      <w:lvlText w:val="%2."/>
      <w:lvlJc w:val="left"/>
      <w:pPr>
        <w:tabs>
          <w:tab w:val="num" w:pos="357"/>
        </w:tabs>
        <w:ind w:left="357" w:firstLine="0"/>
      </w:pPr>
      <w:rPr>
        <w:b/>
        <w:i w:val="0"/>
      </w:rPr>
    </w:lvl>
    <w:lvl w:ilvl="2">
      <w:start w:val="1"/>
      <w:numFmt w:val="lowerRoman"/>
      <w:lvlText w:val="%3."/>
      <w:lvlJc w:val="left"/>
      <w:pPr>
        <w:tabs>
          <w:tab w:val="num" w:pos="357"/>
        </w:tabs>
        <w:ind w:left="714" w:firstLine="0"/>
      </w:pPr>
      <w:rPr>
        <w:b/>
        <w:i w:val="0"/>
      </w:rPr>
    </w:lvl>
    <w:lvl w:ilvl="3">
      <w:start w:val="1"/>
      <w:numFmt w:val="decimal"/>
      <w:lvlText w:val="%4."/>
      <w:lvlJc w:val="left"/>
      <w:pPr>
        <w:tabs>
          <w:tab w:val="num" w:pos="357"/>
        </w:tabs>
        <w:ind w:left="714" w:firstLine="0"/>
      </w:pPr>
      <w:rPr>
        <w:b/>
        <w:i w:val="0"/>
      </w:rPr>
    </w:lvl>
    <w:lvl w:ilvl="4">
      <w:start w:val="1"/>
      <w:numFmt w:val="decimal"/>
      <w:lvlText w:val="%5."/>
      <w:lvlJc w:val="left"/>
      <w:pPr>
        <w:tabs>
          <w:tab w:val="num" w:pos="357"/>
        </w:tabs>
        <w:ind w:left="714" w:firstLine="0"/>
      </w:pPr>
      <w:rPr>
        <w:b/>
        <w:i w:val="0"/>
      </w:rPr>
    </w:lvl>
    <w:lvl w:ilvl="5">
      <w:start w:val="1"/>
      <w:numFmt w:val="decimal"/>
      <w:lvlText w:val="%6."/>
      <w:lvlJc w:val="left"/>
      <w:pPr>
        <w:tabs>
          <w:tab w:val="num" w:pos="357"/>
        </w:tabs>
        <w:ind w:left="714" w:firstLine="0"/>
      </w:pPr>
      <w:rPr>
        <w:b/>
        <w:i w:val="0"/>
      </w:rPr>
    </w:lvl>
    <w:lvl w:ilvl="6">
      <w:start w:val="1"/>
      <w:numFmt w:val="decimal"/>
      <w:lvlText w:val="%7."/>
      <w:lvlJc w:val="left"/>
      <w:pPr>
        <w:tabs>
          <w:tab w:val="num" w:pos="357"/>
        </w:tabs>
        <w:ind w:left="714" w:firstLine="0"/>
      </w:pPr>
      <w:rPr>
        <w:b/>
        <w:i w:val="0"/>
      </w:rPr>
    </w:lvl>
    <w:lvl w:ilvl="7">
      <w:start w:val="1"/>
      <w:numFmt w:val="decimal"/>
      <w:lvlText w:val="%8."/>
      <w:lvlJc w:val="left"/>
      <w:pPr>
        <w:tabs>
          <w:tab w:val="num" w:pos="357"/>
        </w:tabs>
        <w:ind w:left="714" w:firstLine="0"/>
      </w:pPr>
      <w:rPr>
        <w:b/>
        <w:i w:val="0"/>
      </w:rPr>
    </w:lvl>
    <w:lvl w:ilvl="8">
      <w:start w:val="1"/>
      <w:numFmt w:val="decimal"/>
      <w:lvlText w:val="%9."/>
      <w:lvlJc w:val="left"/>
      <w:pPr>
        <w:tabs>
          <w:tab w:val="num" w:pos="357"/>
        </w:tabs>
        <w:ind w:left="714" w:firstLine="0"/>
      </w:pPr>
      <w:rPr>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hint="default" w:ascii="Wingdings" w:hAnsi="Wingdings"/>
        <w:b/>
        <w:color w:val="999999"/>
        <w:sz w:val="14"/>
        <w:szCs w:val="14"/>
      </w:rPr>
    </w:lvl>
    <w:lvl w:ilvl="1">
      <w:start w:val="1"/>
      <w:numFmt w:val="bullet"/>
      <w:lvlText w:val=""/>
      <w:lvlJc w:val="left"/>
      <w:pPr>
        <w:tabs>
          <w:tab w:val="num" w:pos="357"/>
        </w:tabs>
        <w:ind w:left="357" w:firstLine="3"/>
      </w:pPr>
      <w:rPr>
        <w:rFonts w:hint="default" w:ascii="Wingdings" w:hAnsi="Wingdings"/>
        <w:b/>
        <w:i w:val="0"/>
        <w:color w:val="999999"/>
        <w:sz w:val="14"/>
        <w:szCs w:val="14"/>
      </w:rPr>
    </w:lvl>
    <w:lvl w:ilvl="2">
      <w:start w:val="1"/>
      <w:numFmt w:val="bullet"/>
      <w:lvlText w:val=""/>
      <w:lvlJc w:val="left"/>
      <w:pPr>
        <w:tabs>
          <w:tab w:val="num" w:pos="357"/>
        </w:tabs>
        <w:ind w:left="714" w:firstLine="0"/>
      </w:pPr>
      <w:rPr>
        <w:rFonts w:hint="default" w:ascii="Wingdings" w:hAnsi="Wingdings"/>
        <w:b/>
        <w:i w:val="0"/>
        <w:color w:val="999999"/>
        <w:sz w:val="14"/>
        <w:szCs w:val="14"/>
      </w:rPr>
    </w:lvl>
    <w:lvl w:ilvl="3">
      <w:start w:val="1"/>
      <w:numFmt w:val="bullet"/>
      <w:lvlText w:val=""/>
      <w:lvlJc w:val="left"/>
      <w:pPr>
        <w:tabs>
          <w:tab w:val="num" w:pos="357"/>
        </w:tabs>
        <w:ind w:left="714" w:firstLine="0"/>
      </w:pPr>
      <w:rPr>
        <w:rFonts w:hint="default" w:ascii="Wingdings" w:hAnsi="Wingdings"/>
        <w:b/>
        <w:i w:val="0"/>
        <w:color w:val="999999"/>
        <w:sz w:val="14"/>
        <w:szCs w:val="14"/>
      </w:rPr>
    </w:lvl>
    <w:lvl w:ilvl="4">
      <w:start w:val="1"/>
      <w:numFmt w:val="bullet"/>
      <w:lvlText w:val=""/>
      <w:lvlJc w:val="left"/>
      <w:pPr>
        <w:tabs>
          <w:tab w:val="num" w:pos="357"/>
        </w:tabs>
        <w:ind w:left="714" w:firstLine="0"/>
      </w:pPr>
      <w:rPr>
        <w:rFonts w:hint="default" w:ascii="Wingdings" w:hAnsi="Wingdings"/>
        <w:b/>
        <w:i w:val="0"/>
        <w:color w:val="999999"/>
        <w:sz w:val="14"/>
        <w:szCs w:val="14"/>
      </w:rPr>
    </w:lvl>
    <w:lvl w:ilvl="5">
      <w:start w:val="1"/>
      <w:numFmt w:val="bullet"/>
      <w:lvlText w:val=""/>
      <w:lvlJc w:val="left"/>
      <w:pPr>
        <w:tabs>
          <w:tab w:val="num" w:pos="357"/>
        </w:tabs>
        <w:ind w:left="714" w:firstLine="0"/>
      </w:pPr>
      <w:rPr>
        <w:rFonts w:hint="default" w:ascii="Wingdings" w:hAnsi="Wingdings"/>
        <w:b/>
        <w:i w:val="0"/>
        <w:color w:val="999999"/>
        <w:sz w:val="14"/>
        <w:szCs w:val="14"/>
      </w:rPr>
    </w:lvl>
    <w:lvl w:ilvl="6">
      <w:start w:val="1"/>
      <w:numFmt w:val="bullet"/>
      <w:lvlText w:val=""/>
      <w:lvlJc w:val="left"/>
      <w:pPr>
        <w:tabs>
          <w:tab w:val="num" w:pos="357"/>
        </w:tabs>
        <w:ind w:left="714" w:firstLine="0"/>
      </w:pPr>
      <w:rPr>
        <w:rFonts w:hint="default" w:ascii="Wingdings" w:hAnsi="Wingdings"/>
        <w:b/>
        <w:i w:val="0"/>
        <w:color w:val="999999"/>
        <w:sz w:val="14"/>
        <w:szCs w:val="14"/>
      </w:rPr>
    </w:lvl>
    <w:lvl w:ilvl="7">
      <w:start w:val="1"/>
      <w:numFmt w:val="bullet"/>
      <w:lvlText w:val=""/>
      <w:lvlJc w:val="left"/>
      <w:pPr>
        <w:tabs>
          <w:tab w:val="num" w:pos="357"/>
        </w:tabs>
        <w:ind w:left="714" w:firstLine="0"/>
      </w:pPr>
      <w:rPr>
        <w:rFonts w:hint="default" w:ascii="Wingdings" w:hAnsi="Wingdings"/>
        <w:b/>
        <w:i w:val="0"/>
        <w:color w:val="999999"/>
        <w:sz w:val="14"/>
        <w:szCs w:val="14"/>
      </w:rPr>
    </w:lvl>
    <w:lvl w:ilvl="8">
      <w:start w:val="1"/>
      <w:numFmt w:val="bullet"/>
      <w:lvlText w:val=""/>
      <w:lvlJc w:val="left"/>
      <w:pPr>
        <w:tabs>
          <w:tab w:val="num" w:pos="357"/>
        </w:tabs>
        <w:ind w:left="714" w:firstLine="0"/>
      </w:pPr>
      <w:rPr>
        <w:rFonts w:hint="default" w:ascii="Wingdings" w:hAnsi="Wingdings"/>
        <w:b/>
        <w:i w:val="0"/>
        <w:color w:val="999999"/>
        <w:sz w:val="14"/>
        <w:szCs w:val="14"/>
      </w:rPr>
    </w:lvl>
  </w:abstractNum>
  <w:abstractNum w:abstractNumId="25" w15:restartNumberingAfterBreak="0">
    <w:nsid w:val="7FFB04DD"/>
    <w:multiLevelType w:val="hybridMultilevel"/>
    <w:tmpl w:val="88964A52"/>
    <w:lvl w:ilvl="0" w:tplc="AE6E2878">
      <w:start w:val="1"/>
      <w:numFmt w:val="bullet"/>
      <w:lvlText w:val=""/>
      <w:lvlJc w:val="left"/>
      <w:pPr>
        <w:ind w:left="720" w:hanging="360"/>
      </w:pPr>
      <w:rPr>
        <w:rFonts w:hint="default" w:ascii="Wingdings" w:hAnsi="Wingdings"/>
        <w:color w:val="000000"/>
        <w:sz w:val="18"/>
      </w:rPr>
    </w:lvl>
    <w:lvl w:ilvl="1" w:tplc="F5BE25A0" w:tentative="1">
      <w:start w:val="1"/>
      <w:numFmt w:val="bullet"/>
      <w:lvlText w:val="o"/>
      <w:lvlJc w:val="left"/>
      <w:pPr>
        <w:ind w:left="1440" w:hanging="360"/>
      </w:pPr>
      <w:rPr>
        <w:rFonts w:hint="default" w:ascii="Courier New" w:hAnsi="Courier New"/>
      </w:rPr>
    </w:lvl>
    <w:lvl w:ilvl="2" w:tplc="C540A7D4" w:tentative="1">
      <w:start w:val="1"/>
      <w:numFmt w:val="bullet"/>
      <w:lvlText w:val=""/>
      <w:lvlJc w:val="left"/>
      <w:pPr>
        <w:ind w:left="2160" w:hanging="360"/>
      </w:pPr>
      <w:rPr>
        <w:rFonts w:hint="default" w:ascii="Wingdings" w:hAnsi="Wingdings"/>
      </w:rPr>
    </w:lvl>
    <w:lvl w:ilvl="3" w:tplc="245AF996" w:tentative="1">
      <w:start w:val="1"/>
      <w:numFmt w:val="bullet"/>
      <w:lvlText w:val=""/>
      <w:lvlJc w:val="left"/>
      <w:pPr>
        <w:ind w:left="2880" w:hanging="360"/>
      </w:pPr>
      <w:rPr>
        <w:rFonts w:hint="default" w:ascii="Symbol" w:hAnsi="Symbol"/>
      </w:rPr>
    </w:lvl>
    <w:lvl w:ilvl="4" w:tplc="B296C3BC" w:tentative="1">
      <w:start w:val="1"/>
      <w:numFmt w:val="bullet"/>
      <w:lvlText w:val="o"/>
      <w:lvlJc w:val="left"/>
      <w:pPr>
        <w:ind w:left="3600" w:hanging="360"/>
      </w:pPr>
      <w:rPr>
        <w:rFonts w:hint="default" w:ascii="Courier New" w:hAnsi="Courier New"/>
      </w:rPr>
    </w:lvl>
    <w:lvl w:ilvl="5" w:tplc="831406B4" w:tentative="1">
      <w:start w:val="1"/>
      <w:numFmt w:val="bullet"/>
      <w:lvlText w:val=""/>
      <w:lvlJc w:val="left"/>
      <w:pPr>
        <w:ind w:left="4320" w:hanging="360"/>
      </w:pPr>
      <w:rPr>
        <w:rFonts w:hint="default" w:ascii="Wingdings" w:hAnsi="Wingdings"/>
      </w:rPr>
    </w:lvl>
    <w:lvl w:ilvl="6" w:tplc="758E505A" w:tentative="1">
      <w:start w:val="1"/>
      <w:numFmt w:val="bullet"/>
      <w:lvlText w:val=""/>
      <w:lvlJc w:val="left"/>
      <w:pPr>
        <w:ind w:left="5040" w:hanging="360"/>
      </w:pPr>
      <w:rPr>
        <w:rFonts w:hint="default" w:ascii="Symbol" w:hAnsi="Symbol"/>
      </w:rPr>
    </w:lvl>
    <w:lvl w:ilvl="7" w:tplc="DC82E69E" w:tentative="1">
      <w:start w:val="1"/>
      <w:numFmt w:val="bullet"/>
      <w:lvlText w:val="o"/>
      <w:lvlJc w:val="left"/>
      <w:pPr>
        <w:ind w:left="5760" w:hanging="360"/>
      </w:pPr>
      <w:rPr>
        <w:rFonts w:hint="default" w:ascii="Courier New" w:hAnsi="Courier New"/>
      </w:rPr>
    </w:lvl>
    <w:lvl w:ilvl="8" w:tplc="C500476C" w:tentative="1">
      <w:start w:val="1"/>
      <w:numFmt w:val="bullet"/>
      <w:lvlText w:val=""/>
      <w:lvlJc w:val="left"/>
      <w:pPr>
        <w:ind w:left="6480" w:hanging="360"/>
      </w:pPr>
      <w:rPr>
        <w:rFonts w:hint="default" w:ascii="Wingdings" w:hAnsi="Wingdings"/>
      </w:rPr>
    </w:lvl>
  </w:abstractNum>
  <w:num w:numId="1" w16cid:durableId="725034891">
    <w:abstractNumId w:val="14"/>
  </w:num>
  <w:num w:numId="2" w16cid:durableId="1708867102">
    <w:abstractNumId w:val="16"/>
  </w:num>
  <w:num w:numId="3" w16cid:durableId="112483292">
    <w:abstractNumId w:val="9"/>
  </w:num>
  <w:num w:numId="4" w16cid:durableId="1109818642">
    <w:abstractNumId w:val="0"/>
  </w:num>
  <w:num w:numId="5" w16cid:durableId="1670015261">
    <w:abstractNumId w:val="24"/>
  </w:num>
  <w:num w:numId="6" w16cid:durableId="2021614557">
    <w:abstractNumId w:val="23"/>
  </w:num>
  <w:num w:numId="7" w16cid:durableId="227957811">
    <w:abstractNumId w:val="11"/>
  </w:num>
  <w:num w:numId="8" w16cid:durableId="435447654">
    <w:abstractNumId w:val="4"/>
  </w:num>
  <w:num w:numId="9" w16cid:durableId="918248880">
    <w:abstractNumId w:val="22"/>
  </w:num>
  <w:num w:numId="10" w16cid:durableId="1430813459">
    <w:abstractNumId w:val="20"/>
  </w:num>
  <w:num w:numId="11" w16cid:durableId="2145809034">
    <w:abstractNumId w:val="10"/>
  </w:num>
  <w:num w:numId="12" w16cid:durableId="1284193356">
    <w:abstractNumId w:val="8"/>
  </w:num>
  <w:num w:numId="13" w16cid:durableId="1942251059">
    <w:abstractNumId w:val="15"/>
  </w:num>
  <w:num w:numId="14" w16cid:durableId="1749496996">
    <w:abstractNumId w:val="6"/>
  </w:num>
  <w:num w:numId="15" w16cid:durableId="1053046570">
    <w:abstractNumId w:val="17"/>
  </w:num>
  <w:num w:numId="16" w16cid:durableId="1393965088">
    <w:abstractNumId w:val="18"/>
  </w:num>
  <w:num w:numId="17" w16cid:durableId="654190411">
    <w:abstractNumId w:val="2"/>
  </w:num>
  <w:num w:numId="18" w16cid:durableId="1693216933">
    <w:abstractNumId w:val="21"/>
  </w:num>
  <w:num w:numId="19" w16cid:durableId="1333414557">
    <w:abstractNumId w:val="12"/>
  </w:num>
  <w:num w:numId="20" w16cid:durableId="471757747">
    <w:abstractNumId w:val="13"/>
  </w:num>
  <w:num w:numId="21" w16cid:durableId="1986616944">
    <w:abstractNumId w:val="5"/>
  </w:num>
  <w:num w:numId="22" w16cid:durableId="1850875473">
    <w:abstractNumId w:val="7"/>
  </w:num>
  <w:num w:numId="23" w16cid:durableId="12539953">
    <w:abstractNumId w:val="19"/>
  </w:num>
  <w:num w:numId="24" w16cid:durableId="637033976">
    <w:abstractNumId w:val="3"/>
  </w:num>
  <w:num w:numId="25" w16cid:durableId="1308511150">
    <w:abstractNumId w:val="25"/>
  </w:num>
  <w:num w:numId="26" w16cid:durableId="1655066980">
    <w:abstractNumId w:val="1"/>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60"/>
  <w:removePersonalInformation/>
  <w:removeDateAndTime/>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fillcolor="#d9d9d9" stroke="f" o:allowoverlap="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1B6"/>
    <w:rsid w:val="00001383"/>
    <w:rsid w:val="0000271A"/>
    <w:rsid w:val="00004350"/>
    <w:rsid w:val="00004A3B"/>
    <w:rsid w:val="00004D79"/>
    <w:rsid w:val="000058B2"/>
    <w:rsid w:val="00005AB6"/>
    <w:rsid w:val="00006629"/>
    <w:rsid w:val="00006D30"/>
    <w:rsid w:val="00011C9A"/>
    <w:rsid w:val="00012685"/>
    <w:rsid w:val="0001601B"/>
    <w:rsid w:val="00020A89"/>
    <w:rsid w:val="00022A82"/>
    <w:rsid w:val="0002386F"/>
    <w:rsid w:val="00031E22"/>
    <w:rsid w:val="00033127"/>
    <w:rsid w:val="000345B2"/>
    <w:rsid w:val="0003591E"/>
    <w:rsid w:val="00036631"/>
    <w:rsid w:val="00055688"/>
    <w:rsid w:val="000564EC"/>
    <w:rsid w:val="0005727B"/>
    <w:rsid w:val="00057A7E"/>
    <w:rsid w:val="00066534"/>
    <w:rsid w:val="00066769"/>
    <w:rsid w:val="000711AB"/>
    <w:rsid w:val="000736FD"/>
    <w:rsid w:val="00073AC9"/>
    <w:rsid w:val="00074DBA"/>
    <w:rsid w:val="00076037"/>
    <w:rsid w:val="00081173"/>
    <w:rsid w:val="0008182F"/>
    <w:rsid w:val="00083462"/>
    <w:rsid w:val="00087E2B"/>
    <w:rsid w:val="0009130D"/>
    <w:rsid w:val="00092DFA"/>
    <w:rsid w:val="000957C5"/>
    <w:rsid w:val="000A1F14"/>
    <w:rsid w:val="000B02B4"/>
    <w:rsid w:val="000B2ED5"/>
    <w:rsid w:val="000B3523"/>
    <w:rsid w:val="000B3AA8"/>
    <w:rsid w:val="000B4A38"/>
    <w:rsid w:val="000B5564"/>
    <w:rsid w:val="000C0368"/>
    <w:rsid w:val="000C041E"/>
    <w:rsid w:val="000C1584"/>
    <w:rsid w:val="000C1BD5"/>
    <w:rsid w:val="000C2A0D"/>
    <w:rsid w:val="000C2B16"/>
    <w:rsid w:val="000C6196"/>
    <w:rsid w:val="000D0ABB"/>
    <w:rsid w:val="000D1362"/>
    <w:rsid w:val="000D2D87"/>
    <w:rsid w:val="000D3B8A"/>
    <w:rsid w:val="000D4E9B"/>
    <w:rsid w:val="000D4F92"/>
    <w:rsid w:val="000D70C1"/>
    <w:rsid w:val="000E0677"/>
    <w:rsid w:val="000E0D61"/>
    <w:rsid w:val="000E1798"/>
    <w:rsid w:val="000E1DE7"/>
    <w:rsid w:val="000E2C2A"/>
    <w:rsid w:val="000E33FB"/>
    <w:rsid w:val="000E418E"/>
    <w:rsid w:val="000E5585"/>
    <w:rsid w:val="000E57D4"/>
    <w:rsid w:val="000E7506"/>
    <w:rsid w:val="000F08A5"/>
    <w:rsid w:val="000F1C08"/>
    <w:rsid w:val="000F3012"/>
    <w:rsid w:val="000F3E23"/>
    <w:rsid w:val="000F64B5"/>
    <w:rsid w:val="00100FE4"/>
    <w:rsid w:val="00102562"/>
    <w:rsid w:val="0010425E"/>
    <w:rsid w:val="00105357"/>
    <w:rsid w:val="00105B62"/>
    <w:rsid w:val="00106837"/>
    <w:rsid w:val="00106D16"/>
    <w:rsid w:val="00106D61"/>
    <w:rsid w:val="00107342"/>
    <w:rsid w:val="00110114"/>
    <w:rsid w:val="00113C32"/>
    <w:rsid w:val="00114556"/>
    <w:rsid w:val="0011680A"/>
    <w:rsid w:val="001204DA"/>
    <w:rsid w:val="00120E7E"/>
    <w:rsid w:val="00121B34"/>
    <w:rsid w:val="0012359B"/>
    <w:rsid w:val="00124108"/>
    <w:rsid w:val="001248BD"/>
    <w:rsid w:val="0012544D"/>
    <w:rsid w:val="00126E67"/>
    <w:rsid w:val="001300C3"/>
    <w:rsid w:val="00130B8A"/>
    <w:rsid w:val="00133308"/>
    <w:rsid w:val="001357A0"/>
    <w:rsid w:val="00140C3F"/>
    <w:rsid w:val="00142B83"/>
    <w:rsid w:val="00144650"/>
    <w:rsid w:val="0014617E"/>
    <w:rsid w:val="00146722"/>
    <w:rsid w:val="001526C3"/>
    <w:rsid w:val="001544B1"/>
    <w:rsid w:val="001561F4"/>
    <w:rsid w:val="0016118D"/>
    <w:rsid w:val="001648DB"/>
    <w:rsid w:val="001661DD"/>
    <w:rsid w:val="0016792E"/>
    <w:rsid w:val="00167C8A"/>
    <w:rsid w:val="001704E0"/>
    <w:rsid w:val="0017123E"/>
    <w:rsid w:val="001713BA"/>
    <w:rsid w:val="00171A05"/>
    <w:rsid w:val="00173912"/>
    <w:rsid w:val="00173B8A"/>
    <w:rsid w:val="00174398"/>
    <w:rsid w:val="00174523"/>
    <w:rsid w:val="00175AB1"/>
    <w:rsid w:val="00176678"/>
    <w:rsid w:val="001773D1"/>
    <w:rsid w:val="00177779"/>
    <w:rsid w:val="0018116E"/>
    <w:rsid w:val="00185E32"/>
    <w:rsid w:val="00186469"/>
    <w:rsid w:val="0019118D"/>
    <w:rsid w:val="001935AB"/>
    <w:rsid w:val="00193647"/>
    <w:rsid w:val="00194CD5"/>
    <w:rsid w:val="00196C39"/>
    <w:rsid w:val="0019753C"/>
    <w:rsid w:val="001A1975"/>
    <w:rsid w:val="001A305C"/>
    <w:rsid w:val="001A46FB"/>
    <w:rsid w:val="001A5A82"/>
    <w:rsid w:val="001A5AA2"/>
    <w:rsid w:val="001A635D"/>
    <w:rsid w:val="001A68E6"/>
    <w:rsid w:val="001A6AC9"/>
    <w:rsid w:val="001A792C"/>
    <w:rsid w:val="001B1017"/>
    <w:rsid w:val="001B1F6C"/>
    <w:rsid w:val="001B31B8"/>
    <w:rsid w:val="001B5D94"/>
    <w:rsid w:val="001B6564"/>
    <w:rsid w:val="001C18BE"/>
    <w:rsid w:val="001C248A"/>
    <w:rsid w:val="001C4406"/>
    <w:rsid w:val="001C5F18"/>
    <w:rsid w:val="001D0878"/>
    <w:rsid w:val="001D2C2B"/>
    <w:rsid w:val="001D52A5"/>
    <w:rsid w:val="001D58F3"/>
    <w:rsid w:val="001D5FDE"/>
    <w:rsid w:val="001D6079"/>
    <w:rsid w:val="001D6481"/>
    <w:rsid w:val="001E018F"/>
    <w:rsid w:val="001E1166"/>
    <w:rsid w:val="001E2045"/>
    <w:rsid w:val="001E46BB"/>
    <w:rsid w:val="001E5DA6"/>
    <w:rsid w:val="001F12DB"/>
    <w:rsid w:val="001F37E8"/>
    <w:rsid w:val="001F4565"/>
    <w:rsid w:val="001F70F8"/>
    <w:rsid w:val="001F7B46"/>
    <w:rsid w:val="001F7BDE"/>
    <w:rsid w:val="00201189"/>
    <w:rsid w:val="002036C0"/>
    <w:rsid w:val="002036F9"/>
    <w:rsid w:val="00206996"/>
    <w:rsid w:val="00206FC4"/>
    <w:rsid w:val="00210905"/>
    <w:rsid w:val="00214E9F"/>
    <w:rsid w:val="00215A92"/>
    <w:rsid w:val="00215C3E"/>
    <w:rsid w:val="00215E33"/>
    <w:rsid w:val="00217E1D"/>
    <w:rsid w:val="00222F73"/>
    <w:rsid w:val="00224543"/>
    <w:rsid w:val="00225A11"/>
    <w:rsid w:val="00227305"/>
    <w:rsid w:val="00230F4A"/>
    <w:rsid w:val="00232262"/>
    <w:rsid w:val="002403CE"/>
    <w:rsid w:val="00245523"/>
    <w:rsid w:val="00245710"/>
    <w:rsid w:val="0025292F"/>
    <w:rsid w:val="00252C0A"/>
    <w:rsid w:val="00253D8B"/>
    <w:rsid w:val="00254840"/>
    <w:rsid w:val="00254A1A"/>
    <w:rsid w:val="002558D7"/>
    <w:rsid w:val="0025792F"/>
    <w:rsid w:val="00260603"/>
    <w:rsid w:val="00261570"/>
    <w:rsid w:val="00261CC7"/>
    <w:rsid w:val="00263043"/>
    <w:rsid w:val="0026509D"/>
    <w:rsid w:val="00265FBA"/>
    <w:rsid w:val="002665C3"/>
    <w:rsid w:val="00267383"/>
    <w:rsid w:val="0026775E"/>
    <w:rsid w:val="002703E7"/>
    <w:rsid w:val="002709C3"/>
    <w:rsid w:val="002739C9"/>
    <w:rsid w:val="00273E9A"/>
    <w:rsid w:val="00274A8B"/>
    <w:rsid w:val="00274F6F"/>
    <w:rsid w:val="002828F6"/>
    <w:rsid w:val="00282BA7"/>
    <w:rsid w:val="002832E7"/>
    <w:rsid w:val="00287433"/>
    <w:rsid w:val="002879EF"/>
    <w:rsid w:val="00287D02"/>
    <w:rsid w:val="00293B3D"/>
    <w:rsid w:val="00295081"/>
    <w:rsid w:val="00295A17"/>
    <w:rsid w:val="00297FA8"/>
    <w:rsid w:val="002A12B9"/>
    <w:rsid w:val="002A27BA"/>
    <w:rsid w:val="002A2F36"/>
    <w:rsid w:val="002A4C44"/>
    <w:rsid w:val="002A554E"/>
    <w:rsid w:val="002A6107"/>
    <w:rsid w:val="002A6820"/>
    <w:rsid w:val="002B2120"/>
    <w:rsid w:val="002B2E9B"/>
    <w:rsid w:val="002B4132"/>
    <w:rsid w:val="002B51EA"/>
    <w:rsid w:val="002B6C3B"/>
    <w:rsid w:val="002B79DF"/>
    <w:rsid w:val="002C04A0"/>
    <w:rsid w:val="002C06A6"/>
    <w:rsid w:val="002C129F"/>
    <w:rsid w:val="002C2498"/>
    <w:rsid w:val="002C5414"/>
    <w:rsid w:val="002C5FE4"/>
    <w:rsid w:val="002C6163"/>
    <w:rsid w:val="002C6ED1"/>
    <w:rsid w:val="002C7F1F"/>
    <w:rsid w:val="002D21D6"/>
    <w:rsid w:val="002D21FF"/>
    <w:rsid w:val="002D48CD"/>
    <w:rsid w:val="002D5454"/>
    <w:rsid w:val="002D6435"/>
    <w:rsid w:val="002E160C"/>
    <w:rsid w:val="002E3658"/>
    <w:rsid w:val="002E39A8"/>
    <w:rsid w:val="002E51F3"/>
    <w:rsid w:val="002E7ECC"/>
    <w:rsid w:val="002F3C80"/>
    <w:rsid w:val="002F42ED"/>
    <w:rsid w:val="002F505E"/>
    <w:rsid w:val="002F55AD"/>
    <w:rsid w:val="002F72B7"/>
    <w:rsid w:val="002F7799"/>
    <w:rsid w:val="00302647"/>
    <w:rsid w:val="0030335B"/>
    <w:rsid w:val="0030489C"/>
    <w:rsid w:val="00306AB4"/>
    <w:rsid w:val="00307D36"/>
    <w:rsid w:val="003112F3"/>
    <w:rsid w:val="00311448"/>
    <w:rsid w:val="0031220E"/>
    <w:rsid w:val="0031230A"/>
    <w:rsid w:val="00313E8B"/>
    <w:rsid w:val="0031431C"/>
    <w:rsid w:val="00314582"/>
    <w:rsid w:val="003148E6"/>
    <w:rsid w:val="00316786"/>
    <w:rsid w:val="003172A2"/>
    <w:rsid w:val="00320461"/>
    <w:rsid w:val="0032197C"/>
    <w:rsid w:val="00322DDC"/>
    <w:rsid w:val="00323F3B"/>
    <w:rsid w:val="0032597C"/>
    <w:rsid w:val="00326DC2"/>
    <w:rsid w:val="003315B9"/>
    <w:rsid w:val="00333508"/>
    <w:rsid w:val="0033624A"/>
    <w:rsid w:val="00336C64"/>
    <w:rsid w:val="00337134"/>
    <w:rsid w:val="003373A5"/>
    <w:rsid w:val="00337826"/>
    <w:rsid w:val="00337AF0"/>
    <w:rsid w:val="00340C8F"/>
    <w:rsid w:val="0034120A"/>
    <w:rsid w:val="0034128A"/>
    <w:rsid w:val="0034203A"/>
    <w:rsid w:val="003423AC"/>
    <w:rsid w:val="0034324D"/>
    <w:rsid w:val="00343666"/>
    <w:rsid w:val="0034667C"/>
    <w:rsid w:val="0035124B"/>
    <w:rsid w:val="00352600"/>
    <w:rsid w:val="00352D84"/>
    <w:rsid w:val="0035329F"/>
    <w:rsid w:val="003550BE"/>
    <w:rsid w:val="00355617"/>
    <w:rsid w:val="00355C5C"/>
    <w:rsid w:val="00356B87"/>
    <w:rsid w:val="0035714E"/>
    <w:rsid w:val="00357D52"/>
    <w:rsid w:val="0036046D"/>
    <w:rsid w:val="00360793"/>
    <w:rsid w:val="0036319D"/>
    <w:rsid w:val="00364691"/>
    <w:rsid w:val="00366529"/>
    <w:rsid w:val="00367A7A"/>
    <w:rsid w:val="003746E1"/>
    <w:rsid w:val="00376EF4"/>
    <w:rsid w:val="003857E9"/>
    <w:rsid w:val="003904F0"/>
    <w:rsid w:val="003910FF"/>
    <w:rsid w:val="00391641"/>
    <w:rsid w:val="00393469"/>
    <w:rsid w:val="00395570"/>
    <w:rsid w:val="00395992"/>
    <w:rsid w:val="003975C9"/>
    <w:rsid w:val="0039778D"/>
    <w:rsid w:val="003A0F89"/>
    <w:rsid w:val="003A1AA6"/>
    <w:rsid w:val="003A2539"/>
    <w:rsid w:val="003A2E35"/>
    <w:rsid w:val="003A4EC4"/>
    <w:rsid w:val="003A6BF8"/>
    <w:rsid w:val="003B054D"/>
    <w:rsid w:val="003B294A"/>
    <w:rsid w:val="003B3335"/>
    <w:rsid w:val="003B3621"/>
    <w:rsid w:val="003B7C85"/>
    <w:rsid w:val="003C18BE"/>
    <w:rsid w:val="003C3210"/>
    <w:rsid w:val="003C5EEA"/>
    <w:rsid w:val="003C76A0"/>
    <w:rsid w:val="003C7CB6"/>
    <w:rsid w:val="003D29CC"/>
    <w:rsid w:val="003D518B"/>
    <w:rsid w:val="003E079D"/>
    <w:rsid w:val="003E08B0"/>
    <w:rsid w:val="003E1883"/>
    <w:rsid w:val="003F3D5D"/>
    <w:rsid w:val="003F5B3A"/>
    <w:rsid w:val="003F7C70"/>
    <w:rsid w:val="0040077E"/>
    <w:rsid w:val="004012B2"/>
    <w:rsid w:val="00401DA8"/>
    <w:rsid w:val="00403A99"/>
    <w:rsid w:val="00404AA6"/>
    <w:rsid w:val="00405162"/>
    <w:rsid w:val="00405E1F"/>
    <w:rsid w:val="00407DAA"/>
    <w:rsid w:val="0041554C"/>
    <w:rsid w:val="004176F3"/>
    <w:rsid w:val="0042210F"/>
    <w:rsid w:val="004223D5"/>
    <w:rsid w:val="0042480B"/>
    <w:rsid w:val="00424981"/>
    <w:rsid w:val="004263EA"/>
    <w:rsid w:val="004267FA"/>
    <w:rsid w:val="00426CF2"/>
    <w:rsid w:val="00430AAE"/>
    <w:rsid w:val="004325F0"/>
    <w:rsid w:val="004334BF"/>
    <w:rsid w:val="00434754"/>
    <w:rsid w:val="00435131"/>
    <w:rsid w:val="00435482"/>
    <w:rsid w:val="004364AE"/>
    <w:rsid w:val="0043792E"/>
    <w:rsid w:val="004408A1"/>
    <w:rsid w:val="004423F0"/>
    <w:rsid w:val="00442E5B"/>
    <w:rsid w:val="00442E6E"/>
    <w:rsid w:val="0044379B"/>
    <w:rsid w:val="0044591A"/>
    <w:rsid w:val="00445D50"/>
    <w:rsid w:val="00447B2A"/>
    <w:rsid w:val="004519C3"/>
    <w:rsid w:val="004525DD"/>
    <w:rsid w:val="00452F72"/>
    <w:rsid w:val="00453538"/>
    <w:rsid w:val="00453C9D"/>
    <w:rsid w:val="004561B6"/>
    <w:rsid w:val="004561E6"/>
    <w:rsid w:val="004603A2"/>
    <w:rsid w:val="00460C94"/>
    <w:rsid w:val="004619E3"/>
    <w:rsid w:val="00461B2F"/>
    <w:rsid w:val="00462EB7"/>
    <w:rsid w:val="0046344D"/>
    <w:rsid w:val="00466B29"/>
    <w:rsid w:val="00467B6B"/>
    <w:rsid w:val="00474DC5"/>
    <w:rsid w:val="0047520F"/>
    <w:rsid w:val="00476291"/>
    <w:rsid w:val="00477D21"/>
    <w:rsid w:val="004831B7"/>
    <w:rsid w:val="00486088"/>
    <w:rsid w:val="0048702E"/>
    <w:rsid w:val="004870A9"/>
    <w:rsid w:val="0048715C"/>
    <w:rsid w:val="00490587"/>
    <w:rsid w:val="00492FA8"/>
    <w:rsid w:val="004966E5"/>
    <w:rsid w:val="004A11D3"/>
    <w:rsid w:val="004A1BDD"/>
    <w:rsid w:val="004A3C7C"/>
    <w:rsid w:val="004A3C90"/>
    <w:rsid w:val="004A4E41"/>
    <w:rsid w:val="004B1DA4"/>
    <w:rsid w:val="004B1E15"/>
    <w:rsid w:val="004B2367"/>
    <w:rsid w:val="004B381D"/>
    <w:rsid w:val="004B50E1"/>
    <w:rsid w:val="004B5EF9"/>
    <w:rsid w:val="004C221E"/>
    <w:rsid w:val="004C265C"/>
    <w:rsid w:val="004C4120"/>
    <w:rsid w:val="004C6527"/>
    <w:rsid w:val="004C6D49"/>
    <w:rsid w:val="004C6F04"/>
    <w:rsid w:val="004C71F5"/>
    <w:rsid w:val="004C7308"/>
    <w:rsid w:val="004D41DC"/>
    <w:rsid w:val="004D6C0C"/>
    <w:rsid w:val="004D7148"/>
    <w:rsid w:val="004E04EB"/>
    <w:rsid w:val="004E3D38"/>
    <w:rsid w:val="004E41B4"/>
    <w:rsid w:val="004E44D1"/>
    <w:rsid w:val="004E74D7"/>
    <w:rsid w:val="004F2891"/>
    <w:rsid w:val="004F3102"/>
    <w:rsid w:val="004F3859"/>
    <w:rsid w:val="004F3EC4"/>
    <w:rsid w:val="004F58A1"/>
    <w:rsid w:val="00500A9F"/>
    <w:rsid w:val="0050167D"/>
    <w:rsid w:val="00502F71"/>
    <w:rsid w:val="00504FBC"/>
    <w:rsid w:val="00505DBB"/>
    <w:rsid w:val="00507FA3"/>
    <w:rsid w:val="00512DE9"/>
    <w:rsid w:val="00513491"/>
    <w:rsid w:val="00516B88"/>
    <w:rsid w:val="00517E88"/>
    <w:rsid w:val="00521383"/>
    <w:rsid w:val="00530C38"/>
    <w:rsid w:val="00531B9C"/>
    <w:rsid w:val="00531F1E"/>
    <w:rsid w:val="0053612B"/>
    <w:rsid w:val="005363CA"/>
    <w:rsid w:val="00542F58"/>
    <w:rsid w:val="00545423"/>
    <w:rsid w:val="0054594E"/>
    <w:rsid w:val="00547D4C"/>
    <w:rsid w:val="00547E71"/>
    <w:rsid w:val="005534D5"/>
    <w:rsid w:val="005542C5"/>
    <w:rsid w:val="0055514C"/>
    <w:rsid w:val="00561318"/>
    <w:rsid w:val="005633EC"/>
    <w:rsid w:val="005638A3"/>
    <w:rsid w:val="00565462"/>
    <w:rsid w:val="00565FF3"/>
    <w:rsid w:val="00566445"/>
    <w:rsid w:val="005668D0"/>
    <w:rsid w:val="00567910"/>
    <w:rsid w:val="005710EB"/>
    <w:rsid w:val="00572CCD"/>
    <w:rsid w:val="00572ED8"/>
    <w:rsid w:val="005734D0"/>
    <w:rsid w:val="005743D4"/>
    <w:rsid w:val="0057440A"/>
    <w:rsid w:val="005819C2"/>
    <w:rsid w:val="00581A12"/>
    <w:rsid w:val="005860CC"/>
    <w:rsid w:val="00591D46"/>
    <w:rsid w:val="00591DAE"/>
    <w:rsid w:val="00592C3E"/>
    <w:rsid w:val="00593615"/>
    <w:rsid w:val="00593EFF"/>
    <w:rsid w:val="005940CD"/>
    <w:rsid w:val="00594B5D"/>
    <w:rsid w:val="00596449"/>
    <w:rsid w:val="00597071"/>
    <w:rsid w:val="005974BE"/>
    <w:rsid w:val="005A0D17"/>
    <w:rsid w:val="005A1846"/>
    <w:rsid w:val="005A3E28"/>
    <w:rsid w:val="005A4591"/>
    <w:rsid w:val="005A71AD"/>
    <w:rsid w:val="005A7F1B"/>
    <w:rsid w:val="005B072A"/>
    <w:rsid w:val="005B227F"/>
    <w:rsid w:val="005B2709"/>
    <w:rsid w:val="005B59ED"/>
    <w:rsid w:val="005B5C5A"/>
    <w:rsid w:val="005C506F"/>
    <w:rsid w:val="005C5174"/>
    <w:rsid w:val="005C53DB"/>
    <w:rsid w:val="005C751F"/>
    <w:rsid w:val="005C7BD8"/>
    <w:rsid w:val="005D01E9"/>
    <w:rsid w:val="005D14AA"/>
    <w:rsid w:val="005D228C"/>
    <w:rsid w:val="005D2569"/>
    <w:rsid w:val="005D2C37"/>
    <w:rsid w:val="005D7287"/>
    <w:rsid w:val="005D7D1C"/>
    <w:rsid w:val="005E02B9"/>
    <w:rsid w:val="005E41F2"/>
    <w:rsid w:val="005E4440"/>
    <w:rsid w:val="005E570F"/>
    <w:rsid w:val="005E6504"/>
    <w:rsid w:val="005E7FC9"/>
    <w:rsid w:val="005F0355"/>
    <w:rsid w:val="005F3D37"/>
    <w:rsid w:val="005F4AA4"/>
    <w:rsid w:val="005F4F89"/>
    <w:rsid w:val="005F542F"/>
    <w:rsid w:val="005F5E43"/>
    <w:rsid w:val="005F62B5"/>
    <w:rsid w:val="00600F89"/>
    <w:rsid w:val="00601BF5"/>
    <w:rsid w:val="00601CBF"/>
    <w:rsid w:val="006028A1"/>
    <w:rsid w:val="00605C67"/>
    <w:rsid w:val="00606108"/>
    <w:rsid w:val="00606601"/>
    <w:rsid w:val="006068DF"/>
    <w:rsid w:val="006070F5"/>
    <w:rsid w:val="0060759D"/>
    <w:rsid w:val="00607B6A"/>
    <w:rsid w:val="00610C55"/>
    <w:rsid w:val="00611A00"/>
    <w:rsid w:val="00613426"/>
    <w:rsid w:val="006139A5"/>
    <w:rsid w:val="00616150"/>
    <w:rsid w:val="006201FC"/>
    <w:rsid w:val="00620ADD"/>
    <w:rsid w:val="0062226C"/>
    <w:rsid w:val="006265ED"/>
    <w:rsid w:val="00640EF2"/>
    <w:rsid w:val="00643517"/>
    <w:rsid w:val="00646EF6"/>
    <w:rsid w:val="0064718C"/>
    <w:rsid w:val="00650077"/>
    <w:rsid w:val="0065049B"/>
    <w:rsid w:val="006506C3"/>
    <w:rsid w:val="00650D73"/>
    <w:rsid w:val="0065101B"/>
    <w:rsid w:val="00652291"/>
    <w:rsid w:val="006558D7"/>
    <w:rsid w:val="006558EE"/>
    <w:rsid w:val="00656F54"/>
    <w:rsid w:val="00657231"/>
    <w:rsid w:val="00660969"/>
    <w:rsid w:val="006618DF"/>
    <w:rsid w:val="00661DBD"/>
    <w:rsid w:val="00662622"/>
    <w:rsid w:val="00667FBC"/>
    <w:rsid w:val="00671EA9"/>
    <w:rsid w:val="006743EF"/>
    <w:rsid w:val="00675A45"/>
    <w:rsid w:val="00675C1E"/>
    <w:rsid w:val="00676B0C"/>
    <w:rsid w:val="00676D50"/>
    <w:rsid w:val="00681572"/>
    <w:rsid w:val="00683A6C"/>
    <w:rsid w:val="00683CEF"/>
    <w:rsid w:val="006840C5"/>
    <w:rsid w:val="006855E2"/>
    <w:rsid w:val="00692CB3"/>
    <w:rsid w:val="00693690"/>
    <w:rsid w:val="00694265"/>
    <w:rsid w:val="0069571A"/>
    <w:rsid w:val="00696694"/>
    <w:rsid w:val="006A0BB9"/>
    <w:rsid w:val="006A7B8B"/>
    <w:rsid w:val="006B0A86"/>
    <w:rsid w:val="006B12FA"/>
    <w:rsid w:val="006B461E"/>
    <w:rsid w:val="006B65AE"/>
    <w:rsid w:val="006B78EA"/>
    <w:rsid w:val="006B7FE2"/>
    <w:rsid w:val="006C053F"/>
    <w:rsid w:val="006C333B"/>
    <w:rsid w:val="006C3C21"/>
    <w:rsid w:val="006C541F"/>
    <w:rsid w:val="006C5734"/>
    <w:rsid w:val="006C7A31"/>
    <w:rsid w:val="006C7BF7"/>
    <w:rsid w:val="006D0419"/>
    <w:rsid w:val="006D52BD"/>
    <w:rsid w:val="006D7626"/>
    <w:rsid w:val="006E2DBE"/>
    <w:rsid w:val="006F0AC5"/>
    <w:rsid w:val="006F2F7F"/>
    <w:rsid w:val="006F4C28"/>
    <w:rsid w:val="006F6AD3"/>
    <w:rsid w:val="006F6CAE"/>
    <w:rsid w:val="006F75B4"/>
    <w:rsid w:val="0070364E"/>
    <w:rsid w:val="0070481F"/>
    <w:rsid w:val="0070565E"/>
    <w:rsid w:val="007104E8"/>
    <w:rsid w:val="007135A8"/>
    <w:rsid w:val="007156FC"/>
    <w:rsid w:val="00715941"/>
    <w:rsid w:val="00716784"/>
    <w:rsid w:val="00716942"/>
    <w:rsid w:val="007173E9"/>
    <w:rsid w:val="00717E1E"/>
    <w:rsid w:val="00721253"/>
    <w:rsid w:val="00721EF0"/>
    <w:rsid w:val="00727519"/>
    <w:rsid w:val="00727CA7"/>
    <w:rsid w:val="00732C3A"/>
    <w:rsid w:val="007335A2"/>
    <w:rsid w:val="0073431C"/>
    <w:rsid w:val="00734471"/>
    <w:rsid w:val="00735A76"/>
    <w:rsid w:val="00735E6F"/>
    <w:rsid w:val="00736AB4"/>
    <w:rsid w:val="00737AC6"/>
    <w:rsid w:val="0074136B"/>
    <w:rsid w:val="007452DE"/>
    <w:rsid w:val="00747B09"/>
    <w:rsid w:val="00751F3C"/>
    <w:rsid w:val="00752574"/>
    <w:rsid w:val="00754B7A"/>
    <w:rsid w:val="00761A10"/>
    <w:rsid w:val="00762CCC"/>
    <w:rsid w:val="00762EE4"/>
    <w:rsid w:val="00763516"/>
    <w:rsid w:val="0076406E"/>
    <w:rsid w:val="007656E7"/>
    <w:rsid w:val="007666A4"/>
    <w:rsid w:val="00771947"/>
    <w:rsid w:val="00771DAC"/>
    <w:rsid w:val="007728DD"/>
    <w:rsid w:val="00773365"/>
    <w:rsid w:val="00775223"/>
    <w:rsid w:val="00775E76"/>
    <w:rsid w:val="00781624"/>
    <w:rsid w:val="00781E3C"/>
    <w:rsid w:val="0078472D"/>
    <w:rsid w:val="007858BA"/>
    <w:rsid w:val="00787CE8"/>
    <w:rsid w:val="00792A0D"/>
    <w:rsid w:val="00793189"/>
    <w:rsid w:val="00795229"/>
    <w:rsid w:val="00795330"/>
    <w:rsid w:val="00795818"/>
    <w:rsid w:val="00797B23"/>
    <w:rsid w:val="007A070B"/>
    <w:rsid w:val="007A157F"/>
    <w:rsid w:val="007A2ABA"/>
    <w:rsid w:val="007A2ABB"/>
    <w:rsid w:val="007A3AEA"/>
    <w:rsid w:val="007A4BF7"/>
    <w:rsid w:val="007A5DB0"/>
    <w:rsid w:val="007A7F97"/>
    <w:rsid w:val="007B0563"/>
    <w:rsid w:val="007B1153"/>
    <w:rsid w:val="007B2405"/>
    <w:rsid w:val="007B2CA5"/>
    <w:rsid w:val="007B2F1C"/>
    <w:rsid w:val="007B32E1"/>
    <w:rsid w:val="007B4F3E"/>
    <w:rsid w:val="007B7197"/>
    <w:rsid w:val="007B76C0"/>
    <w:rsid w:val="007B7FAB"/>
    <w:rsid w:val="007C0AD6"/>
    <w:rsid w:val="007C1506"/>
    <w:rsid w:val="007C1B22"/>
    <w:rsid w:val="007C260E"/>
    <w:rsid w:val="007C6AE8"/>
    <w:rsid w:val="007C6CD0"/>
    <w:rsid w:val="007D01BD"/>
    <w:rsid w:val="007D52A2"/>
    <w:rsid w:val="007E07CF"/>
    <w:rsid w:val="007E11E1"/>
    <w:rsid w:val="007E204F"/>
    <w:rsid w:val="007E2453"/>
    <w:rsid w:val="007E3F3D"/>
    <w:rsid w:val="007E43F8"/>
    <w:rsid w:val="007E5B77"/>
    <w:rsid w:val="007F302D"/>
    <w:rsid w:val="007F3895"/>
    <w:rsid w:val="007F5A37"/>
    <w:rsid w:val="007F72FF"/>
    <w:rsid w:val="007F7B5E"/>
    <w:rsid w:val="008045C6"/>
    <w:rsid w:val="00804BFE"/>
    <w:rsid w:val="008056E9"/>
    <w:rsid w:val="0080592D"/>
    <w:rsid w:val="0081049F"/>
    <w:rsid w:val="00812E2C"/>
    <w:rsid w:val="00813088"/>
    <w:rsid w:val="00814632"/>
    <w:rsid w:val="00814D10"/>
    <w:rsid w:val="00815BB4"/>
    <w:rsid w:val="008209E3"/>
    <w:rsid w:val="0082127B"/>
    <w:rsid w:val="0082202D"/>
    <w:rsid w:val="008231B9"/>
    <w:rsid w:val="0082644E"/>
    <w:rsid w:val="00826997"/>
    <w:rsid w:val="00826C21"/>
    <w:rsid w:val="00826C91"/>
    <w:rsid w:val="00827A40"/>
    <w:rsid w:val="00833705"/>
    <w:rsid w:val="00835B38"/>
    <w:rsid w:val="00840574"/>
    <w:rsid w:val="0084179E"/>
    <w:rsid w:val="00843082"/>
    <w:rsid w:val="008438F3"/>
    <w:rsid w:val="00844F48"/>
    <w:rsid w:val="008455C2"/>
    <w:rsid w:val="00846E45"/>
    <w:rsid w:val="0085089F"/>
    <w:rsid w:val="00854D9C"/>
    <w:rsid w:val="00856B86"/>
    <w:rsid w:val="00856C94"/>
    <w:rsid w:val="00856FCA"/>
    <w:rsid w:val="00860B55"/>
    <w:rsid w:val="00860E8C"/>
    <w:rsid w:val="00864035"/>
    <w:rsid w:val="00865FBF"/>
    <w:rsid w:val="00866873"/>
    <w:rsid w:val="00866986"/>
    <w:rsid w:val="00866C80"/>
    <w:rsid w:val="00873780"/>
    <w:rsid w:val="00874890"/>
    <w:rsid w:val="00875584"/>
    <w:rsid w:val="00875D1E"/>
    <w:rsid w:val="00876123"/>
    <w:rsid w:val="008763F4"/>
    <w:rsid w:val="008807B8"/>
    <w:rsid w:val="00883E8F"/>
    <w:rsid w:val="008849EA"/>
    <w:rsid w:val="0088549A"/>
    <w:rsid w:val="00886439"/>
    <w:rsid w:val="00887785"/>
    <w:rsid w:val="00890884"/>
    <w:rsid w:val="00891FE8"/>
    <w:rsid w:val="00893E1B"/>
    <w:rsid w:val="00894169"/>
    <w:rsid w:val="00894748"/>
    <w:rsid w:val="008A0578"/>
    <w:rsid w:val="008A28FB"/>
    <w:rsid w:val="008A2EBA"/>
    <w:rsid w:val="008A5217"/>
    <w:rsid w:val="008A638D"/>
    <w:rsid w:val="008B04A4"/>
    <w:rsid w:val="008B1D13"/>
    <w:rsid w:val="008B419B"/>
    <w:rsid w:val="008B7786"/>
    <w:rsid w:val="008C0A16"/>
    <w:rsid w:val="008C20CC"/>
    <w:rsid w:val="008C555B"/>
    <w:rsid w:val="008C7472"/>
    <w:rsid w:val="008D16ED"/>
    <w:rsid w:val="008D2A6B"/>
    <w:rsid w:val="008D49A5"/>
    <w:rsid w:val="008E03AA"/>
    <w:rsid w:val="008E0B66"/>
    <w:rsid w:val="008E0EB6"/>
    <w:rsid w:val="008E172D"/>
    <w:rsid w:val="008E187D"/>
    <w:rsid w:val="008E3768"/>
    <w:rsid w:val="008E6744"/>
    <w:rsid w:val="008E70E6"/>
    <w:rsid w:val="008E7EAB"/>
    <w:rsid w:val="008F1B5B"/>
    <w:rsid w:val="008F1E10"/>
    <w:rsid w:val="008F2143"/>
    <w:rsid w:val="008F289D"/>
    <w:rsid w:val="008F3218"/>
    <w:rsid w:val="00902730"/>
    <w:rsid w:val="009027DE"/>
    <w:rsid w:val="0090311A"/>
    <w:rsid w:val="0090332C"/>
    <w:rsid w:val="00906C9F"/>
    <w:rsid w:val="009071A1"/>
    <w:rsid w:val="009114FC"/>
    <w:rsid w:val="009153F7"/>
    <w:rsid w:val="009204D4"/>
    <w:rsid w:val="00921577"/>
    <w:rsid w:val="00922137"/>
    <w:rsid w:val="00924F63"/>
    <w:rsid w:val="009259E1"/>
    <w:rsid w:val="00925AC2"/>
    <w:rsid w:val="00926E30"/>
    <w:rsid w:val="0092734E"/>
    <w:rsid w:val="009338F3"/>
    <w:rsid w:val="0093499C"/>
    <w:rsid w:val="00936166"/>
    <w:rsid w:val="009362CD"/>
    <w:rsid w:val="00936307"/>
    <w:rsid w:val="00937A38"/>
    <w:rsid w:val="0094119D"/>
    <w:rsid w:val="009417E9"/>
    <w:rsid w:val="00945AAC"/>
    <w:rsid w:val="009474FD"/>
    <w:rsid w:val="00950E01"/>
    <w:rsid w:val="0095188F"/>
    <w:rsid w:val="00951EF3"/>
    <w:rsid w:val="00953613"/>
    <w:rsid w:val="009550A0"/>
    <w:rsid w:val="0096040E"/>
    <w:rsid w:val="00960C64"/>
    <w:rsid w:val="0096167D"/>
    <w:rsid w:val="00963098"/>
    <w:rsid w:val="00963D4F"/>
    <w:rsid w:val="00964841"/>
    <w:rsid w:val="00964B26"/>
    <w:rsid w:val="00964C3B"/>
    <w:rsid w:val="00965489"/>
    <w:rsid w:val="00967258"/>
    <w:rsid w:val="00967B6C"/>
    <w:rsid w:val="0097218E"/>
    <w:rsid w:val="009743B0"/>
    <w:rsid w:val="00975BD9"/>
    <w:rsid w:val="00976094"/>
    <w:rsid w:val="00976CD7"/>
    <w:rsid w:val="00980425"/>
    <w:rsid w:val="00980BAA"/>
    <w:rsid w:val="00981E9F"/>
    <w:rsid w:val="0098485B"/>
    <w:rsid w:val="0098562F"/>
    <w:rsid w:val="009919C1"/>
    <w:rsid w:val="00991C69"/>
    <w:rsid w:val="009923C0"/>
    <w:rsid w:val="00992BE6"/>
    <w:rsid w:val="00995B99"/>
    <w:rsid w:val="009A25BD"/>
    <w:rsid w:val="009A4516"/>
    <w:rsid w:val="009A6B75"/>
    <w:rsid w:val="009B0674"/>
    <w:rsid w:val="009B3405"/>
    <w:rsid w:val="009B48AD"/>
    <w:rsid w:val="009B6714"/>
    <w:rsid w:val="009B744D"/>
    <w:rsid w:val="009B78FE"/>
    <w:rsid w:val="009C3521"/>
    <w:rsid w:val="009C38D4"/>
    <w:rsid w:val="009C4461"/>
    <w:rsid w:val="009C4878"/>
    <w:rsid w:val="009C6B5A"/>
    <w:rsid w:val="009D0B7B"/>
    <w:rsid w:val="009D5F40"/>
    <w:rsid w:val="009E00FE"/>
    <w:rsid w:val="009E0555"/>
    <w:rsid w:val="009E077A"/>
    <w:rsid w:val="009E097D"/>
    <w:rsid w:val="009E0F2F"/>
    <w:rsid w:val="009E2F19"/>
    <w:rsid w:val="009E7E6E"/>
    <w:rsid w:val="009F1583"/>
    <w:rsid w:val="009F77E9"/>
    <w:rsid w:val="00A02887"/>
    <w:rsid w:val="00A047D3"/>
    <w:rsid w:val="00A0528B"/>
    <w:rsid w:val="00A07E67"/>
    <w:rsid w:val="00A12C3D"/>
    <w:rsid w:val="00A16EB6"/>
    <w:rsid w:val="00A22778"/>
    <w:rsid w:val="00A23F5A"/>
    <w:rsid w:val="00A243D5"/>
    <w:rsid w:val="00A24F0F"/>
    <w:rsid w:val="00A25180"/>
    <w:rsid w:val="00A26E46"/>
    <w:rsid w:val="00A27DBA"/>
    <w:rsid w:val="00A30558"/>
    <w:rsid w:val="00A31CE8"/>
    <w:rsid w:val="00A31D10"/>
    <w:rsid w:val="00A31F72"/>
    <w:rsid w:val="00A34BA1"/>
    <w:rsid w:val="00A36A1B"/>
    <w:rsid w:val="00A411B6"/>
    <w:rsid w:val="00A41FC6"/>
    <w:rsid w:val="00A44B1B"/>
    <w:rsid w:val="00A4583A"/>
    <w:rsid w:val="00A479F2"/>
    <w:rsid w:val="00A538D5"/>
    <w:rsid w:val="00A54603"/>
    <w:rsid w:val="00A54AF3"/>
    <w:rsid w:val="00A617ED"/>
    <w:rsid w:val="00A6330A"/>
    <w:rsid w:val="00A6469D"/>
    <w:rsid w:val="00A6492B"/>
    <w:rsid w:val="00A65F14"/>
    <w:rsid w:val="00A678AC"/>
    <w:rsid w:val="00A67D89"/>
    <w:rsid w:val="00A70848"/>
    <w:rsid w:val="00A70D9D"/>
    <w:rsid w:val="00A74143"/>
    <w:rsid w:val="00A7456F"/>
    <w:rsid w:val="00A7548F"/>
    <w:rsid w:val="00A758E3"/>
    <w:rsid w:val="00A75A23"/>
    <w:rsid w:val="00A7628B"/>
    <w:rsid w:val="00A769BE"/>
    <w:rsid w:val="00A8048B"/>
    <w:rsid w:val="00A8143B"/>
    <w:rsid w:val="00A81673"/>
    <w:rsid w:val="00A82E9A"/>
    <w:rsid w:val="00A8351A"/>
    <w:rsid w:val="00A84781"/>
    <w:rsid w:val="00A8560F"/>
    <w:rsid w:val="00A86F0F"/>
    <w:rsid w:val="00A900B2"/>
    <w:rsid w:val="00A90EA6"/>
    <w:rsid w:val="00A92702"/>
    <w:rsid w:val="00A94218"/>
    <w:rsid w:val="00A95482"/>
    <w:rsid w:val="00A95E9C"/>
    <w:rsid w:val="00AA2E70"/>
    <w:rsid w:val="00AA6343"/>
    <w:rsid w:val="00AB0213"/>
    <w:rsid w:val="00AB3B4F"/>
    <w:rsid w:val="00AB5744"/>
    <w:rsid w:val="00AB5C6E"/>
    <w:rsid w:val="00AB7E5D"/>
    <w:rsid w:val="00AC097A"/>
    <w:rsid w:val="00AC15B7"/>
    <w:rsid w:val="00AC2F36"/>
    <w:rsid w:val="00AC367F"/>
    <w:rsid w:val="00AC46AA"/>
    <w:rsid w:val="00AC54AA"/>
    <w:rsid w:val="00AC63C1"/>
    <w:rsid w:val="00AD03B1"/>
    <w:rsid w:val="00AD615B"/>
    <w:rsid w:val="00AD756F"/>
    <w:rsid w:val="00AE217E"/>
    <w:rsid w:val="00AE4214"/>
    <w:rsid w:val="00AE6E8D"/>
    <w:rsid w:val="00AF0FCD"/>
    <w:rsid w:val="00AF25D4"/>
    <w:rsid w:val="00AF29CC"/>
    <w:rsid w:val="00AF3710"/>
    <w:rsid w:val="00AF5883"/>
    <w:rsid w:val="00AF5FF0"/>
    <w:rsid w:val="00B0128E"/>
    <w:rsid w:val="00B040E9"/>
    <w:rsid w:val="00B0513D"/>
    <w:rsid w:val="00B0541E"/>
    <w:rsid w:val="00B05A76"/>
    <w:rsid w:val="00B0754C"/>
    <w:rsid w:val="00B1041F"/>
    <w:rsid w:val="00B10526"/>
    <w:rsid w:val="00B144D5"/>
    <w:rsid w:val="00B1558F"/>
    <w:rsid w:val="00B1578B"/>
    <w:rsid w:val="00B20201"/>
    <w:rsid w:val="00B206A8"/>
    <w:rsid w:val="00B21969"/>
    <w:rsid w:val="00B23E0C"/>
    <w:rsid w:val="00B242A4"/>
    <w:rsid w:val="00B250FE"/>
    <w:rsid w:val="00B26CE8"/>
    <w:rsid w:val="00B27341"/>
    <w:rsid w:val="00B309BD"/>
    <w:rsid w:val="00B30E40"/>
    <w:rsid w:val="00B32A83"/>
    <w:rsid w:val="00B33E95"/>
    <w:rsid w:val="00B408D4"/>
    <w:rsid w:val="00B410F4"/>
    <w:rsid w:val="00B42636"/>
    <w:rsid w:val="00B50AEF"/>
    <w:rsid w:val="00B50C6C"/>
    <w:rsid w:val="00B50E0A"/>
    <w:rsid w:val="00B50FD6"/>
    <w:rsid w:val="00B510D3"/>
    <w:rsid w:val="00B5274A"/>
    <w:rsid w:val="00B52B01"/>
    <w:rsid w:val="00B5315F"/>
    <w:rsid w:val="00B57AEA"/>
    <w:rsid w:val="00B60395"/>
    <w:rsid w:val="00B605FB"/>
    <w:rsid w:val="00B61955"/>
    <w:rsid w:val="00B6247F"/>
    <w:rsid w:val="00B6690B"/>
    <w:rsid w:val="00B7545C"/>
    <w:rsid w:val="00B83B3A"/>
    <w:rsid w:val="00B86F50"/>
    <w:rsid w:val="00B8738A"/>
    <w:rsid w:val="00B90275"/>
    <w:rsid w:val="00B92AEC"/>
    <w:rsid w:val="00B957E6"/>
    <w:rsid w:val="00B97626"/>
    <w:rsid w:val="00BA0E81"/>
    <w:rsid w:val="00BA2B47"/>
    <w:rsid w:val="00BA58D8"/>
    <w:rsid w:val="00BA6913"/>
    <w:rsid w:val="00BA7C4B"/>
    <w:rsid w:val="00BA7FBA"/>
    <w:rsid w:val="00BB0B3B"/>
    <w:rsid w:val="00BB1034"/>
    <w:rsid w:val="00BB19A8"/>
    <w:rsid w:val="00BB3933"/>
    <w:rsid w:val="00BB5DDD"/>
    <w:rsid w:val="00BC0AE8"/>
    <w:rsid w:val="00BC41D4"/>
    <w:rsid w:val="00BC4335"/>
    <w:rsid w:val="00BC5D39"/>
    <w:rsid w:val="00BC7111"/>
    <w:rsid w:val="00BD0B43"/>
    <w:rsid w:val="00BD2763"/>
    <w:rsid w:val="00BE0D92"/>
    <w:rsid w:val="00BE3CF0"/>
    <w:rsid w:val="00BE4685"/>
    <w:rsid w:val="00BE6035"/>
    <w:rsid w:val="00BE6980"/>
    <w:rsid w:val="00BE7366"/>
    <w:rsid w:val="00BF2004"/>
    <w:rsid w:val="00BF3080"/>
    <w:rsid w:val="00BF4778"/>
    <w:rsid w:val="00BF7136"/>
    <w:rsid w:val="00C01766"/>
    <w:rsid w:val="00C019A3"/>
    <w:rsid w:val="00C03963"/>
    <w:rsid w:val="00C06056"/>
    <w:rsid w:val="00C142C7"/>
    <w:rsid w:val="00C150CA"/>
    <w:rsid w:val="00C162AD"/>
    <w:rsid w:val="00C16C94"/>
    <w:rsid w:val="00C17D6F"/>
    <w:rsid w:val="00C22205"/>
    <w:rsid w:val="00C24B6E"/>
    <w:rsid w:val="00C26BBB"/>
    <w:rsid w:val="00C275EA"/>
    <w:rsid w:val="00C31084"/>
    <w:rsid w:val="00C315E6"/>
    <w:rsid w:val="00C359CF"/>
    <w:rsid w:val="00C370BB"/>
    <w:rsid w:val="00C405B3"/>
    <w:rsid w:val="00C415B8"/>
    <w:rsid w:val="00C42853"/>
    <w:rsid w:val="00C45F18"/>
    <w:rsid w:val="00C460DB"/>
    <w:rsid w:val="00C50CEC"/>
    <w:rsid w:val="00C51ABB"/>
    <w:rsid w:val="00C53871"/>
    <w:rsid w:val="00C538D1"/>
    <w:rsid w:val="00C54731"/>
    <w:rsid w:val="00C5620A"/>
    <w:rsid w:val="00C56CAB"/>
    <w:rsid w:val="00C607FB"/>
    <w:rsid w:val="00C65699"/>
    <w:rsid w:val="00C67FDE"/>
    <w:rsid w:val="00C703D2"/>
    <w:rsid w:val="00C70F70"/>
    <w:rsid w:val="00C73B33"/>
    <w:rsid w:val="00C752DD"/>
    <w:rsid w:val="00C76EE0"/>
    <w:rsid w:val="00C77C05"/>
    <w:rsid w:val="00C8330C"/>
    <w:rsid w:val="00C85BFA"/>
    <w:rsid w:val="00C85EFE"/>
    <w:rsid w:val="00C86DA9"/>
    <w:rsid w:val="00C91300"/>
    <w:rsid w:val="00C92ED7"/>
    <w:rsid w:val="00C92FF4"/>
    <w:rsid w:val="00C934DE"/>
    <w:rsid w:val="00C93CB2"/>
    <w:rsid w:val="00CA12ED"/>
    <w:rsid w:val="00CA13A3"/>
    <w:rsid w:val="00CA37B9"/>
    <w:rsid w:val="00CA51AF"/>
    <w:rsid w:val="00CA5CB1"/>
    <w:rsid w:val="00CA7E7B"/>
    <w:rsid w:val="00CB03B4"/>
    <w:rsid w:val="00CB466B"/>
    <w:rsid w:val="00CB533F"/>
    <w:rsid w:val="00CB5ABC"/>
    <w:rsid w:val="00CC0AC8"/>
    <w:rsid w:val="00CC4DEA"/>
    <w:rsid w:val="00CC692E"/>
    <w:rsid w:val="00CD0704"/>
    <w:rsid w:val="00CD2995"/>
    <w:rsid w:val="00CD3A5C"/>
    <w:rsid w:val="00CD5587"/>
    <w:rsid w:val="00CD58CE"/>
    <w:rsid w:val="00CD7672"/>
    <w:rsid w:val="00CE1894"/>
    <w:rsid w:val="00CE1EEF"/>
    <w:rsid w:val="00CE4255"/>
    <w:rsid w:val="00CE62F9"/>
    <w:rsid w:val="00CE6DE0"/>
    <w:rsid w:val="00CF21B1"/>
    <w:rsid w:val="00CF22B1"/>
    <w:rsid w:val="00CF4349"/>
    <w:rsid w:val="00CF473F"/>
    <w:rsid w:val="00CF5914"/>
    <w:rsid w:val="00CF62A6"/>
    <w:rsid w:val="00CF63D5"/>
    <w:rsid w:val="00CF6E11"/>
    <w:rsid w:val="00CF7805"/>
    <w:rsid w:val="00D007F8"/>
    <w:rsid w:val="00D030C9"/>
    <w:rsid w:val="00D047D8"/>
    <w:rsid w:val="00D05216"/>
    <w:rsid w:val="00D05A52"/>
    <w:rsid w:val="00D07E72"/>
    <w:rsid w:val="00D11079"/>
    <w:rsid w:val="00D114C6"/>
    <w:rsid w:val="00D1158F"/>
    <w:rsid w:val="00D115DF"/>
    <w:rsid w:val="00D1195A"/>
    <w:rsid w:val="00D127C8"/>
    <w:rsid w:val="00D1356E"/>
    <w:rsid w:val="00D142D0"/>
    <w:rsid w:val="00D233AA"/>
    <w:rsid w:val="00D23996"/>
    <w:rsid w:val="00D23D90"/>
    <w:rsid w:val="00D26BF9"/>
    <w:rsid w:val="00D270C9"/>
    <w:rsid w:val="00D27F6C"/>
    <w:rsid w:val="00D30632"/>
    <w:rsid w:val="00D34FC1"/>
    <w:rsid w:val="00D35879"/>
    <w:rsid w:val="00D4119C"/>
    <w:rsid w:val="00D43581"/>
    <w:rsid w:val="00D4428B"/>
    <w:rsid w:val="00D449CA"/>
    <w:rsid w:val="00D45204"/>
    <w:rsid w:val="00D47210"/>
    <w:rsid w:val="00D5134C"/>
    <w:rsid w:val="00D54217"/>
    <w:rsid w:val="00D55437"/>
    <w:rsid w:val="00D56C59"/>
    <w:rsid w:val="00D57F74"/>
    <w:rsid w:val="00D6175D"/>
    <w:rsid w:val="00D624E6"/>
    <w:rsid w:val="00D62977"/>
    <w:rsid w:val="00D635A1"/>
    <w:rsid w:val="00D63AE7"/>
    <w:rsid w:val="00D6411A"/>
    <w:rsid w:val="00D67ABF"/>
    <w:rsid w:val="00D724D9"/>
    <w:rsid w:val="00D72FC5"/>
    <w:rsid w:val="00D74326"/>
    <w:rsid w:val="00D749E6"/>
    <w:rsid w:val="00D82251"/>
    <w:rsid w:val="00D8319A"/>
    <w:rsid w:val="00D834E2"/>
    <w:rsid w:val="00D839E9"/>
    <w:rsid w:val="00D844EE"/>
    <w:rsid w:val="00D847F8"/>
    <w:rsid w:val="00D849E1"/>
    <w:rsid w:val="00D8724E"/>
    <w:rsid w:val="00D901B5"/>
    <w:rsid w:val="00D90465"/>
    <w:rsid w:val="00D90516"/>
    <w:rsid w:val="00D90ECA"/>
    <w:rsid w:val="00D92340"/>
    <w:rsid w:val="00DA0787"/>
    <w:rsid w:val="00DA0C2E"/>
    <w:rsid w:val="00DA269A"/>
    <w:rsid w:val="00DA5A51"/>
    <w:rsid w:val="00DB051F"/>
    <w:rsid w:val="00DB43ED"/>
    <w:rsid w:val="00DB5031"/>
    <w:rsid w:val="00DB65E4"/>
    <w:rsid w:val="00DB6AF2"/>
    <w:rsid w:val="00DB7D74"/>
    <w:rsid w:val="00DC0380"/>
    <w:rsid w:val="00DC1AFB"/>
    <w:rsid w:val="00DC65A4"/>
    <w:rsid w:val="00DC744C"/>
    <w:rsid w:val="00DD1E17"/>
    <w:rsid w:val="00DD29B2"/>
    <w:rsid w:val="00DD346F"/>
    <w:rsid w:val="00DD34A5"/>
    <w:rsid w:val="00DD5785"/>
    <w:rsid w:val="00DD6E50"/>
    <w:rsid w:val="00DD6FB7"/>
    <w:rsid w:val="00DE56C7"/>
    <w:rsid w:val="00DE5B28"/>
    <w:rsid w:val="00DF1141"/>
    <w:rsid w:val="00DF3644"/>
    <w:rsid w:val="00DF3B9D"/>
    <w:rsid w:val="00DF3DF5"/>
    <w:rsid w:val="00DF5FE0"/>
    <w:rsid w:val="00DF63A6"/>
    <w:rsid w:val="00E02542"/>
    <w:rsid w:val="00E04688"/>
    <w:rsid w:val="00E04AF0"/>
    <w:rsid w:val="00E05A46"/>
    <w:rsid w:val="00E06529"/>
    <w:rsid w:val="00E0689C"/>
    <w:rsid w:val="00E06D0B"/>
    <w:rsid w:val="00E11C53"/>
    <w:rsid w:val="00E125A1"/>
    <w:rsid w:val="00E12FD3"/>
    <w:rsid w:val="00E14483"/>
    <w:rsid w:val="00E15EE6"/>
    <w:rsid w:val="00E16B65"/>
    <w:rsid w:val="00E16D5C"/>
    <w:rsid w:val="00E21342"/>
    <w:rsid w:val="00E22AAE"/>
    <w:rsid w:val="00E243AC"/>
    <w:rsid w:val="00E26174"/>
    <w:rsid w:val="00E27F8F"/>
    <w:rsid w:val="00E3112C"/>
    <w:rsid w:val="00E319AC"/>
    <w:rsid w:val="00E3441F"/>
    <w:rsid w:val="00E37B98"/>
    <w:rsid w:val="00E406B4"/>
    <w:rsid w:val="00E40B60"/>
    <w:rsid w:val="00E40EAA"/>
    <w:rsid w:val="00E43F3A"/>
    <w:rsid w:val="00E45B15"/>
    <w:rsid w:val="00E51C33"/>
    <w:rsid w:val="00E52E76"/>
    <w:rsid w:val="00E530CD"/>
    <w:rsid w:val="00E54E11"/>
    <w:rsid w:val="00E565F1"/>
    <w:rsid w:val="00E63CEF"/>
    <w:rsid w:val="00E64ED8"/>
    <w:rsid w:val="00E65D5E"/>
    <w:rsid w:val="00E674FA"/>
    <w:rsid w:val="00E67C6B"/>
    <w:rsid w:val="00E707D9"/>
    <w:rsid w:val="00E71982"/>
    <w:rsid w:val="00E73BE0"/>
    <w:rsid w:val="00E7569C"/>
    <w:rsid w:val="00E76516"/>
    <w:rsid w:val="00E778FE"/>
    <w:rsid w:val="00E8640D"/>
    <w:rsid w:val="00E9319F"/>
    <w:rsid w:val="00E95C66"/>
    <w:rsid w:val="00E96CB6"/>
    <w:rsid w:val="00EA0AAC"/>
    <w:rsid w:val="00EA1562"/>
    <w:rsid w:val="00EA2ACA"/>
    <w:rsid w:val="00EA4015"/>
    <w:rsid w:val="00EA68CE"/>
    <w:rsid w:val="00EB0880"/>
    <w:rsid w:val="00EB1C45"/>
    <w:rsid w:val="00EB25A4"/>
    <w:rsid w:val="00EB2FDF"/>
    <w:rsid w:val="00EB393A"/>
    <w:rsid w:val="00EB51EB"/>
    <w:rsid w:val="00EB69F3"/>
    <w:rsid w:val="00EC2D89"/>
    <w:rsid w:val="00EC39B8"/>
    <w:rsid w:val="00EC677A"/>
    <w:rsid w:val="00EC6CA8"/>
    <w:rsid w:val="00EC7FC7"/>
    <w:rsid w:val="00ED1685"/>
    <w:rsid w:val="00ED53DE"/>
    <w:rsid w:val="00ED5838"/>
    <w:rsid w:val="00ED6DE1"/>
    <w:rsid w:val="00EE1342"/>
    <w:rsid w:val="00EE1F5B"/>
    <w:rsid w:val="00EE42DB"/>
    <w:rsid w:val="00EE4381"/>
    <w:rsid w:val="00EE666F"/>
    <w:rsid w:val="00EF284E"/>
    <w:rsid w:val="00F07219"/>
    <w:rsid w:val="00F10225"/>
    <w:rsid w:val="00F11ED2"/>
    <w:rsid w:val="00F14C42"/>
    <w:rsid w:val="00F22E9B"/>
    <w:rsid w:val="00F235BC"/>
    <w:rsid w:val="00F240C3"/>
    <w:rsid w:val="00F25445"/>
    <w:rsid w:val="00F255B1"/>
    <w:rsid w:val="00F322A8"/>
    <w:rsid w:val="00F3436F"/>
    <w:rsid w:val="00F34BE7"/>
    <w:rsid w:val="00F3774D"/>
    <w:rsid w:val="00F43D70"/>
    <w:rsid w:val="00F44C68"/>
    <w:rsid w:val="00F45927"/>
    <w:rsid w:val="00F50516"/>
    <w:rsid w:val="00F50628"/>
    <w:rsid w:val="00F50728"/>
    <w:rsid w:val="00F508A3"/>
    <w:rsid w:val="00F51062"/>
    <w:rsid w:val="00F56932"/>
    <w:rsid w:val="00F601E5"/>
    <w:rsid w:val="00F63B10"/>
    <w:rsid w:val="00F63FD8"/>
    <w:rsid w:val="00F65386"/>
    <w:rsid w:val="00F65D4B"/>
    <w:rsid w:val="00F66477"/>
    <w:rsid w:val="00F672AD"/>
    <w:rsid w:val="00F67B77"/>
    <w:rsid w:val="00F7197D"/>
    <w:rsid w:val="00F72C15"/>
    <w:rsid w:val="00F7389B"/>
    <w:rsid w:val="00F7577A"/>
    <w:rsid w:val="00F76C01"/>
    <w:rsid w:val="00F771BD"/>
    <w:rsid w:val="00F8189D"/>
    <w:rsid w:val="00F83EDB"/>
    <w:rsid w:val="00F84697"/>
    <w:rsid w:val="00F85AC2"/>
    <w:rsid w:val="00F91619"/>
    <w:rsid w:val="00F91687"/>
    <w:rsid w:val="00F92A73"/>
    <w:rsid w:val="00F93094"/>
    <w:rsid w:val="00F9400E"/>
    <w:rsid w:val="00F96007"/>
    <w:rsid w:val="00FA17E6"/>
    <w:rsid w:val="00FA1C07"/>
    <w:rsid w:val="00FA4210"/>
    <w:rsid w:val="00FA48E3"/>
    <w:rsid w:val="00FA4E88"/>
    <w:rsid w:val="00FA699E"/>
    <w:rsid w:val="00FA7368"/>
    <w:rsid w:val="00FB03AB"/>
    <w:rsid w:val="00FB04A7"/>
    <w:rsid w:val="00FB0B27"/>
    <w:rsid w:val="00FB2CBD"/>
    <w:rsid w:val="00FB39B8"/>
    <w:rsid w:val="00FB54DD"/>
    <w:rsid w:val="00FB58D1"/>
    <w:rsid w:val="00FB6A97"/>
    <w:rsid w:val="00FB73D9"/>
    <w:rsid w:val="00FC01A6"/>
    <w:rsid w:val="00FC214F"/>
    <w:rsid w:val="00FC5E11"/>
    <w:rsid w:val="00FC6700"/>
    <w:rsid w:val="00FD0179"/>
    <w:rsid w:val="00FD1444"/>
    <w:rsid w:val="00FD3761"/>
    <w:rsid w:val="00FD520C"/>
    <w:rsid w:val="00FE1469"/>
    <w:rsid w:val="00FE27B9"/>
    <w:rsid w:val="00FE28BD"/>
    <w:rsid w:val="00FE3CA1"/>
    <w:rsid w:val="00FE6CA1"/>
    <w:rsid w:val="00FF064D"/>
    <w:rsid w:val="00FF15BB"/>
    <w:rsid w:val="00FF30B4"/>
    <w:rsid w:val="00FF3F9F"/>
    <w:rsid w:val="00FF4725"/>
    <w:rsid w:val="00FF559C"/>
    <w:rsid w:val="00FF5D91"/>
    <w:rsid w:val="00FF6758"/>
    <w:rsid w:val="00FF7196"/>
    <w:rsid w:val="00FF799B"/>
    <w:rsid w:val="0113A4CA"/>
    <w:rsid w:val="011ACD83"/>
    <w:rsid w:val="011E3DA2"/>
    <w:rsid w:val="017965B7"/>
    <w:rsid w:val="017B1538"/>
    <w:rsid w:val="02112C8B"/>
    <w:rsid w:val="028FF30F"/>
    <w:rsid w:val="02F70098"/>
    <w:rsid w:val="0318744A"/>
    <w:rsid w:val="03255CE1"/>
    <w:rsid w:val="03264B9A"/>
    <w:rsid w:val="0334B049"/>
    <w:rsid w:val="03D525F4"/>
    <w:rsid w:val="0407CE2A"/>
    <w:rsid w:val="0409AD97"/>
    <w:rsid w:val="044B6525"/>
    <w:rsid w:val="045056B4"/>
    <w:rsid w:val="048697A8"/>
    <w:rsid w:val="0495DC22"/>
    <w:rsid w:val="049A34EC"/>
    <w:rsid w:val="04B599EF"/>
    <w:rsid w:val="04F4AA2C"/>
    <w:rsid w:val="04FE77F5"/>
    <w:rsid w:val="050D133C"/>
    <w:rsid w:val="05817943"/>
    <w:rsid w:val="05876553"/>
    <w:rsid w:val="05D68DF8"/>
    <w:rsid w:val="05FDD3DC"/>
    <w:rsid w:val="065ADCEA"/>
    <w:rsid w:val="0662453A"/>
    <w:rsid w:val="0664A6EA"/>
    <w:rsid w:val="066C9072"/>
    <w:rsid w:val="06775416"/>
    <w:rsid w:val="0692744B"/>
    <w:rsid w:val="06B101A0"/>
    <w:rsid w:val="06F527CB"/>
    <w:rsid w:val="071BAA95"/>
    <w:rsid w:val="074FA567"/>
    <w:rsid w:val="07758BE7"/>
    <w:rsid w:val="079F0829"/>
    <w:rsid w:val="07C52106"/>
    <w:rsid w:val="07CAE73E"/>
    <w:rsid w:val="087946AF"/>
    <w:rsid w:val="0886F99C"/>
    <w:rsid w:val="08D5BAB1"/>
    <w:rsid w:val="08D841D7"/>
    <w:rsid w:val="08F4D373"/>
    <w:rsid w:val="0942DA29"/>
    <w:rsid w:val="09730103"/>
    <w:rsid w:val="09A5CD99"/>
    <w:rsid w:val="0A170C8B"/>
    <w:rsid w:val="0A4EAAAC"/>
    <w:rsid w:val="0A77632A"/>
    <w:rsid w:val="0A846DC6"/>
    <w:rsid w:val="0A8A1341"/>
    <w:rsid w:val="0B7FE93B"/>
    <w:rsid w:val="0B89C8A9"/>
    <w:rsid w:val="0B8B2740"/>
    <w:rsid w:val="0B943E7C"/>
    <w:rsid w:val="0BBD7222"/>
    <w:rsid w:val="0BD172BB"/>
    <w:rsid w:val="0C7F8421"/>
    <w:rsid w:val="0C9DE0DA"/>
    <w:rsid w:val="0CC68BC4"/>
    <w:rsid w:val="0CCE9134"/>
    <w:rsid w:val="0D125CF6"/>
    <w:rsid w:val="0D6CB6A8"/>
    <w:rsid w:val="0D720727"/>
    <w:rsid w:val="0DAF430B"/>
    <w:rsid w:val="0E2E726B"/>
    <w:rsid w:val="0E43E6A7"/>
    <w:rsid w:val="0E6DD99B"/>
    <w:rsid w:val="0F155E87"/>
    <w:rsid w:val="0F2264B9"/>
    <w:rsid w:val="0F385414"/>
    <w:rsid w:val="0FA2E2FE"/>
    <w:rsid w:val="0FC0EC76"/>
    <w:rsid w:val="0FE9555E"/>
    <w:rsid w:val="1000B653"/>
    <w:rsid w:val="10088577"/>
    <w:rsid w:val="1025EF80"/>
    <w:rsid w:val="102DE6FB"/>
    <w:rsid w:val="10CF9ADF"/>
    <w:rsid w:val="10F6989D"/>
    <w:rsid w:val="11055AE7"/>
    <w:rsid w:val="111BD993"/>
    <w:rsid w:val="1145BCF0"/>
    <w:rsid w:val="1155BBAF"/>
    <w:rsid w:val="121576F4"/>
    <w:rsid w:val="12E01A26"/>
    <w:rsid w:val="12E17DDD"/>
    <w:rsid w:val="12F699D8"/>
    <w:rsid w:val="1350016A"/>
    <w:rsid w:val="1357798B"/>
    <w:rsid w:val="135C8EB0"/>
    <w:rsid w:val="1462E245"/>
    <w:rsid w:val="1489A04E"/>
    <w:rsid w:val="148D9A9E"/>
    <w:rsid w:val="14D3B014"/>
    <w:rsid w:val="15090905"/>
    <w:rsid w:val="1534AF62"/>
    <w:rsid w:val="15DAED90"/>
    <w:rsid w:val="15F0CDCD"/>
    <w:rsid w:val="1604C881"/>
    <w:rsid w:val="16266151"/>
    <w:rsid w:val="1643E67C"/>
    <w:rsid w:val="166FD81D"/>
    <w:rsid w:val="16BDD666"/>
    <w:rsid w:val="16F9F600"/>
    <w:rsid w:val="17093BF5"/>
    <w:rsid w:val="171B2785"/>
    <w:rsid w:val="174A26F2"/>
    <w:rsid w:val="1760FB22"/>
    <w:rsid w:val="178578C9"/>
    <w:rsid w:val="178B1C36"/>
    <w:rsid w:val="179BBA9F"/>
    <w:rsid w:val="17AF6517"/>
    <w:rsid w:val="17C6E665"/>
    <w:rsid w:val="18220764"/>
    <w:rsid w:val="18276269"/>
    <w:rsid w:val="186253BB"/>
    <w:rsid w:val="1901755A"/>
    <w:rsid w:val="195FBDA1"/>
    <w:rsid w:val="196A5D30"/>
    <w:rsid w:val="19752346"/>
    <w:rsid w:val="1A0A4587"/>
    <w:rsid w:val="1A0B72C9"/>
    <w:rsid w:val="1A9345E0"/>
    <w:rsid w:val="1B1877A4"/>
    <w:rsid w:val="1B4792E7"/>
    <w:rsid w:val="1B96C432"/>
    <w:rsid w:val="1BA4964D"/>
    <w:rsid w:val="1C18DC3B"/>
    <w:rsid w:val="1C25E190"/>
    <w:rsid w:val="1CA661C0"/>
    <w:rsid w:val="1D4C17FD"/>
    <w:rsid w:val="1D6F4713"/>
    <w:rsid w:val="1D80041F"/>
    <w:rsid w:val="1D9414E1"/>
    <w:rsid w:val="1E44249B"/>
    <w:rsid w:val="1E47A42F"/>
    <w:rsid w:val="1E8EB522"/>
    <w:rsid w:val="1E944ADE"/>
    <w:rsid w:val="1EABAB19"/>
    <w:rsid w:val="1EC58645"/>
    <w:rsid w:val="1ED3B9AA"/>
    <w:rsid w:val="1F055B2A"/>
    <w:rsid w:val="1F666B60"/>
    <w:rsid w:val="1F9D6282"/>
    <w:rsid w:val="1FC23CB7"/>
    <w:rsid w:val="1FF79DA2"/>
    <w:rsid w:val="2021D63B"/>
    <w:rsid w:val="202DF5BA"/>
    <w:rsid w:val="2053BAF0"/>
    <w:rsid w:val="2095144F"/>
    <w:rsid w:val="20D7723F"/>
    <w:rsid w:val="20EC11D6"/>
    <w:rsid w:val="211A7F3D"/>
    <w:rsid w:val="21423DB5"/>
    <w:rsid w:val="2149C7EB"/>
    <w:rsid w:val="2164CA62"/>
    <w:rsid w:val="2178623A"/>
    <w:rsid w:val="219B8090"/>
    <w:rsid w:val="21C894A4"/>
    <w:rsid w:val="21E845D7"/>
    <w:rsid w:val="220D9C76"/>
    <w:rsid w:val="222DD86D"/>
    <w:rsid w:val="2277C99A"/>
    <w:rsid w:val="22F5AE62"/>
    <w:rsid w:val="23056773"/>
    <w:rsid w:val="231AEB61"/>
    <w:rsid w:val="2325F8D0"/>
    <w:rsid w:val="234A0326"/>
    <w:rsid w:val="23A209F9"/>
    <w:rsid w:val="23AF8C2A"/>
    <w:rsid w:val="23F43FD7"/>
    <w:rsid w:val="2406A06B"/>
    <w:rsid w:val="2411CBA9"/>
    <w:rsid w:val="2498B5A4"/>
    <w:rsid w:val="251BFF3A"/>
    <w:rsid w:val="2531BAAE"/>
    <w:rsid w:val="258DC10E"/>
    <w:rsid w:val="25E27BAD"/>
    <w:rsid w:val="25EC7B73"/>
    <w:rsid w:val="26423707"/>
    <w:rsid w:val="264E14C3"/>
    <w:rsid w:val="267694F8"/>
    <w:rsid w:val="267885E0"/>
    <w:rsid w:val="268D8330"/>
    <w:rsid w:val="268DC557"/>
    <w:rsid w:val="26960004"/>
    <w:rsid w:val="26B565AC"/>
    <w:rsid w:val="2703EF31"/>
    <w:rsid w:val="2787517D"/>
    <w:rsid w:val="27962BED"/>
    <w:rsid w:val="2799D038"/>
    <w:rsid w:val="27EC5095"/>
    <w:rsid w:val="28263A6B"/>
    <w:rsid w:val="2875888F"/>
    <w:rsid w:val="287DD1B8"/>
    <w:rsid w:val="28B4AEE9"/>
    <w:rsid w:val="28F6C9C2"/>
    <w:rsid w:val="293A504B"/>
    <w:rsid w:val="29445063"/>
    <w:rsid w:val="2972DA2B"/>
    <w:rsid w:val="297A495E"/>
    <w:rsid w:val="29A89705"/>
    <w:rsid w:val="29AFA69F"/>
    <w:rsid w:val="29B40A24"/>
    <w:rsid w:val="29DF105A"/>
    <w:rsid w:val="2A7A5041"/>
    <w:rsid w:val="2AADD2E5"/>
    <w:rsid w:val="2B05E906"/>
    <w:rsid w:val="2B6ECE83"/>
    <w:rsid w:val="2B82C929"/>
    <w:rsid w:val="2BD60A63"/>
    <w:rsid w:val="2BF4D20D"/>
    <w:rsid w:val="2C30C13F"/>
    <w:rsid w:val="2C49A91D"/>
    <w:rsid w:val="2C7DF4AB"/>
    <w:rsid w:val="2C9F5971"/>
    <w:rsid w:val="2CC6B80A"/>
    <w:rsid w:val="2CCE462D"/>
    <w:rsid w:val="2D4C5DE5"/>
    <w:rsid w:val="2DA6E6B2"/>
    <w:rsid w:val="2E4E17F7"/>
    <w:rsid w:val="2EE3C547"/>
    <w:rsid w:val="2F73914A"/>
    <w:rsid w:val="30200E94"/>
    <w:rsid w:val="30883CF4"/>
    <w:rsid w:val="30983C35"/>
    <w:rsid w:val="30C43499"/>
    <w:rsid w:val="30CAA783"/>
    <w:rsid w:val="30D0AA6D"/>
    <w:rsid w:val="31075ED1"/>
    <w:rsid w:val="315918A9"/>
    <w:rsid w:val="316FA4F8"/>
    <w:rsid w:val="318C68D5"/>
    <w:rsid w:val="31902B28"/>
    <w:rsid w:val="31933262"/>
    <w:rsid w:val="3198F5AD"/>
    <w:rsid w:val="31AE8CFE"/>
    <w:rsid w:val="32225F75"/>
    <w:rsid w:val="326FAD5B"/>
    <w:rsid w:val="3279F403"/>
    <w:rsid w:val="331DF289"/>
    <w:rsid w:val="33269FE2"/>
    <w:rsid w:val="334B8F3C"/>
    <w:rsid w:val="334C920E"/>
    <w:rsid w:val="3358781F"/>
    <w:rsid w:val="335B852E"/>
    <w:rsid w:val="33EDA92F"/>
    <w:rsid w:val="340E59FB"/>
    <w:rsid w:val="34824B4F"/>
    <w:rsid w:val="35357F50"/>
    <w:rsid w:val="3575581A"/>
    <w:rsid w:val="3576628E"/>
    <w:rsid w:val="35B72F1B"/>
    <w:rsid w:val="361D22C2"/>
    <w:rsid w:val="361D8A34"/>
    <w:rsid w:val="364A4B75"/>
    <w:rsid w:val="3654878D"/>
    <w:rsid w:val="36A5FE41"/>
    <w:rsid w:val="36C49705"/>
    <w:rsid w:val="36E657B3"/>
    <w:rsid w:val="36F138CA"/>
    <w:rsid w:val="3707BD65"/>
    <w:rsid w:val="3739316D"/>
    <w:rsid w:val="374D2EC3"/>
    <w:rsid w:val="376D9E4A"/>
    <w:rsid w:val="37DFB2F4"/>
    <w:rsid w:val="3846C2E2"/>
    <w:rsid w:val="38740800"/>
    <w:rsid w:val="387CE45E"/>
    <w:rsid w:val="38AD86ED"/>
    <w:rsid w:val="38B691BF"/>
    <w:rsid w:val="391E6B72"/>
    <w:rsid w:val="3956C376"/>
    <w:rsid w:val="3995C1D2"/>
    <w:rsid w:val="39EA1575"/>
    <w:rsid w:val="3A06DBF1"/>
    <w:rsid w:val="3A4A569B"/>
    <w:rsid w:val="3A769E75"/>
    <w:rsid w:val="3A898E0A"/>
    <w:rsid w:val="3AAA986A"/>
    <w:rsid w:val="3AAD787D"/>
    <w:rsid w:val="3AC6DA4B"/>
    <w:rsid w:val="3AF70EA1"/>
    <w:rsid w:val="3AFC757A"/>
    <w:rsid w:val="3B4CD9C7"/>
    <w:rsid w:val="3B7323A9"/>
    <w:rsid w:val="3B9EBB47"/>
    <w:rsid w:val="3C6BD90E"/>
    <w:rsid w:val="3C75D5DD"/>
    <w:rsid w:val="3CBE78EF"/>
    <w:rsid w:val="3CCE2DF4"/>
    <w:rsid w:val="3CD186A0"/>
    <w:rsid w:val="3DA0EA44"/>
    <w:rsid w:val="3E65EE29"/>
    <w:rsid w:val="3EC94659"/>
    <w:rsid w:val="3EDA2FAC"/>
    <w:rsid w:val="3F2ED746"/>
    <w:rsid w:val="3F5C3B09"/>
    <w:rsid w:val="3F72F776"/>
    <w:rsid w:val="3F87B286"/>
    <w:rsid w:val="3FF5ECC5"/>
    <w:rsid w:val="40114F82"/>
    <w:rsid w:val="403C8831"/>
    <w:rsid w:val="414501DF"/>
    <w:rsid w:val="419C3167"/>
    <w:rsid w:val="41FEBAEA"/>
    <w:rsid w:val="4234A572"/>
    <w:rsid w:val="42B55FD7"/>
    <w:rsid w:val="42EB8F15"/>
    <w:rsid w:val="42F7CD45"/>
    <w:rsid w:val="430617AA"/>
    <w:rsid w:val="43552D52"/>
    <w:rsid w:val="437783D5"/>
    <w:rsid w:val="437F933A"/>
    <w:rsid w:val="43B547EE"/>
    <w:rsid w:val="43D28FCC"/>
    <w:rsid w:val="44685F30"/>
    <w:rsid w:val="448CE106"/>
    <w:rsid w:val="44EB9DE0"/>
    <w:rsid w:val="44EBE286"/>
    <w:rsid w:val="4542C0F9"/>
    <w:rsid w:val="45469EBD"/>
    <w:rsid w:val="4566EEFE"/>
    <w:rsid w:val="458225E0"/>
    <w:rsid w:val="45AAA6EB"/>
    <w:rsid w:val="46A5554E"/>
    <w:rsid w:val="472B4C33"/>
    <w:rsid w:val="47E2FEAB"/>
    <w:rsid w:val="4872CB2E"/>
    <w:rsid w:val="48AE6BB8"/>
    <w:rsid w:val="49217A83"/>
    <w:rsid w:val="492FA1D9"/>
    <w:rsid w:val="493CDB1D"/>
    <w:rsid w:val="496CD2E8"/>
    <w:rsid w:val="499402F6"/>
    <w:rsid w:val="49C5AF31"/>
    <w:rsid w:val="49C6B6E4"/>
    <w:rsid w:val="4A084122"/>
    <w:rsid w:val="4A190F0F"/>
    <w:rsid w:val="4A77F131"/>
    <w:rsid w:val="4A9352FE"/>
    <w:rsid w:val="4AAA96FF"/>
    <w:rsid w:val="4AACF354"/>
    <w:rsid w:val="4ACBB3CA"/>
    <w:rsid w:val="4ACD7E20"/>
    <w:rsid w:val="4ACEA8BA"/>
    <w:rsid w:val="4AF242D5"/>
    <w:rsid w:val="4B388F83"/>
    <w:rsid w:val="4B55A014"/>
    <w:rsid w:val="4B673A9B"/>
    <w:rsid w:val="4B98D8F6"/>
    <w:rsid w:val="4BB321C1"/>
    <w:rsid w:val="4BD3EDAC"/>
    <w:rsid w:val="4C01D5A6"/>
    <w:rsid w:val="4C1D921F"/>
    <w:rsid w:val="4C533448"/>
    <w:rsid w:val="4C805F6D"/>
    <w:rsid w:val="4C95802D"/>
    <w:rsid w:val="4CE1E0E1"/>
    <w:rsid w:val="4DC1B711"/>
    <w:rsid w:val="4DDD501C"/>
    <w:rsid w:val="4E127480"/>
    <w:rsid w:val="4E5CABB4"/>
    <w:rsid w:val="4E8CB6CF"/>
    <w:rsid w:val="4EAD8961"/>
    <w:rsid w:val="4F0990EE"/>
    <w:rsid w:val="4F17A356"/>
    <w:rsid w:val="4F1DAD56"/>
    <w:rsid w:val="4F371A02"/>
    <w:rsid w:val="4FDE0820"/>
    <w:rsid w:val="4FFDFA76"/>
    <w:rsid w:val="5025D2C2"/>
    <w:rsid w:val="504C63A6"/>
    <w:rsid w:val="5051C21D"/>
    <w:rsid w:val="508B4C2A"/>
    <w:rsid w:val="5092686E"/>
    <w:rsid w:val="50A1F769"/>
    <w:rsid w:val="50A39656"/>
    <w:rsid w:val="50AF7F8A"/>
    <w:rsid w:val="50BFBC72"/>
    <w:rsid w:val="51CBEDE2"/>
    <w:rsid w:val="51FE2D90"/>
    <w:rsid w:val="52022C6F"/>
    <w:rsid w:val="521B2172"/>
    <w:rsid w:val="52289EFD"/>
    <w:rsid w:val="5235CF2B"/>
    <w:rsid w:val="5238E9D0"/>
    <w:rsid w:val="526A3FD7"/>
    <w:rsid w:val="526C5171"/>
    <w:rsid w:val="527922BB"/>
    <w:rsid w:val="527FCA6A"/>
    <w:rsid w:val="52A8EC61"/>
    <w:rsid w:val="52AEB25F"/>
    <w:rsid w:val="52BBAC20"/>
    <w:rsid w:val="52CBDE80"/>
    <w:rsid w:val="52DE20BB"/>
    <w:rsid w:val="53013F08"/>
    <w:rsid w:val="5327669F"/>
    <w:rsid w:val="533FAFE8"/>
    <w:rsid w:val="53736E53"/>
    <w:rsid w:val="5387A978"/>
    <w:rsid w:val="5392A245"/>
    <w:rsid w:val="53ABCFB5"/>
    <w:rsid w:val="53B28FB5"/>
    <w:rsid w:val="53B3CA1E"/>
    <w:rsid w:val="53EA496D"/>
    <w:rsid w:val="53F92E32"/>
    <w:rsid w:val="5437BE0B"/>
    <w:rsid w:val="54599548"/>
    <w:rsid w:val="5470E1B8"/>
    <w:rsid w:val="5486E136"/>
    <w:rsid w:val="54B48670"/>
    <w:rsid w:val="552FE27F"/>
    <w:rsid w:val="559EB6A6"/>
    <w:rsid w:val="55B1202C"/>
    <w:rsid w:val="55B6C84A"/>
    <w:rsid w:val="55EAB4D4"/>
    <w:rsid w:val="5600FDB1"/>
    <w:rsid w:val="5686A189"/>
    <w:rsid w:val="5699C84B"/>
    <w:rsid w:val="569CB239"/>
    <w:rsid w:val="5709C1B1"/>
    <w:rsid w:val="5739BC0A"/>
    <w:rsid w:val="57BFEB07"/>
    <w:rsid w:val="57DAE806"/>
    <w:rsid w:val="580A1958"/>
    <w:rsid w:val="581D0C6D"/>
    <w:rsid w:val="58968F9F"/>
    <w:rsid w:val="58C27DB7"/>
    <w:rsid w:val="58C92724"/>
    <w:rsid w:val="591510BB"/>
    <w:rsid w:val="591CD46F"/>
    <w:rsid w:val="5963DFD9"/>
    <w:rsid w:val="59746FE6"/>
    <w:rsid w:val="598646F7"/>
    <w:rsid w:val="59DDD1C9"/>
    <w:rsid w:val="59E1EBFB"/>
    <w:rsid w:val="59E8B6B5"/>
    <w:rsid w:val="5A0CD182"/>
    <w:rsid w:val="5A824FE9"/>
    <w:rsid w:val="5AA59F91"/>
    <w:rsid w:val="5AAF4401"/>
    <w:rsid w:val="5ADCE05B"/>
    <w:rsid w:val="5AE6876F"/>
    <w:rsid w:val="5B1661E8"/>
    <w:rsid w:val="5B1C8D81"/>
    <w:rsid w:val="5B38AFD2"/>
    <w:rsid w:val="5B57B295"/>
    <w:rsid w:val="5BB94076"/>
    <w:rsid w:val="5BEC1248"/>
    <w:rsid w:val="5C56589F"/>
    <w:rsid w:val="5C6A079B"/>
    <w:rsid w:val="5C7B901A"/>
    <w:rsid w:val="5D024327"/>
    <w:rsid w:val="5D355F7E"/>
    <w:rsid w:val="5D5A2780"/>
    <w:rsid w:val="5D82154F"/>
    <w:rsid w:val="5DAE95DF"/>
    <w:rsid w:val="5E6742B6"/>
    <w:rsid w:val="5E7C8197"/>
    <w:rsid w:val="5E914CF0"/>
    <w:rsid w:val="5EC51163"/>
    <w:rsid w:val="5ED1D09A"/>
    <w:rsid w:val="5EDD2A8C"/>
    <w:rsid w:val="5EEA87F1"/>
    <w:rsid w:val="5F42E85D"/>
    <w:rsid w:val="5F4E616C"/>
    <w:rsid w:val="5FA77DBE"/>
    <w:rsid w:val="5FF69D55"/>
    <w:rsid w:val="600BB374"/>
    <w:rsid w:val="602965C8"/>
    <w:rsid w:val="6059F5A1"/>
    <w:rsid w:val="608CC5B2"/>
    <w:rsid w:val="60D18B58"/>
    <w:rsid w:val="611EB38B"/>
    <w:rsid w:val="61216208"/>
    <w:rsid w:val="613486D4"/>
    <w:rsid w:val="6161A9F1"/>
    <w:rsid w:val="61947AF6"/>
    <w:rsid w:val="61BD4BA5"/>
    <w:rsid w:val="61E77AFD"/>
    <w:rsid w:val="61F1BB4C"/>
    <w:rsid w:val="622757C7"/>
    <w:rsid w:val="62AD14AD"/>
    <w:rsid w:val="62EC2FBA"/>
    <w:rsid w:val="6322A4D9"/>
    <w:rsid w:val="632CF513"/>
    <w:rsid w:val="632D3AFE"/>
    <w:rsid w:val="639A1D74"/>
    <w:rsid w:val="639CDF11"/>
    <w:rsid w:val="63A68E90"/>
    <w:rsid w:val="63BDC5A9"/>
    <w:rsid w:val="63CA78BA"/>
    <w:rsid w:val="64056348"/>
    <w:rsid w:val="641473CB"/>
    <w:rsid w:val="6416FE1E"/>
    <w:rsid w:val="6441809B"/>
    <w:rsid w:val="64A28C57"/>
    <w:rsid w:val="64ACF96C"/>
    <w:rsid w:val="64B5E2DC"/>
    <w:rsid w:val="64D38455"/>
    <w:rsid w:val="64F15460"/>
    <w:rsid w:val="64FBB419"/>
    <w:rsid w:val="651A76EC"/>
    <w:rsid w:val="654E2209"/>
    <w:rsid w:val="65792303"/>
    <w:rsid w:val="65843DB4"/>
    <w:rsid w:val="65892852"/>
    <w:rsid w:val="65CA6FC4"/>
    <w:rsid w:val="65F5CA6F"/>
    <w:rsid w:val="660103DF"/>
    <w:rsid w:val="6612C576"/>
    <w:rsid w:val="6638210E"/>
    <w:rsid w:val="668DA365"/>
    <w:rsid w:val="66BA7FA8"/>
    <w:rsid w:val="66D6BD72"/>
    <w:rsid w:val="66FA4DB1"/>
    <w:rsid w:val="67357966"/>
    <w:rsid w:val="67441701"/>
    <w:rsid w:val="677F0B6F"/>
    <w:rsid w:val="67AAFB19"/>
    <w:rsid w:val="67D9174C"/>
    <w:rsid w:val="67D94E46"/>
    <w:rsid w:val="67F3C13B"/>
    <w:rsid w:val="68613F03"/>
    <w:rsid w:val="6877481F"/>
    <w:rsid w:val="68A8C4C0"/>
    <w:rsid w:val="6901AE3E"/>
    <w:rsid w:val="6907F03B"/>
    <w:rsid w:val="6915C6FE"/>
    <w:rsid w:val="696AB747"/>
    <w:rsid w:val="69855EB0"/>
    <w:rsid w:val="698DC9E8"/>
    <w:rsid w:val="69A90AA2"/>
    <w:rsid w:val="69AB1E6C"/>
    <w:rsid w:val="69B5653C"/>
    <w:rsid w:val="69FEBF20"/>
    <w:rsid w:val="6A1366FB"/>
    <w:rsid w:val="6A295A8F"/>
    <w:rsid w:val="6A3D4F07"/>
    <w:rsid w:val="6A82C04C"/>
    <w:rsid w:val="6B5815BC"/>
    <w:rsid w:val="6B5AE3B1"/>
    <w:rsid w:val="6B984C24"/>
    <w:rsid w:val="6BDA6371"/>
    <w:rsid w:val="6C7ABBD6"/>
    <w:rsid w:val="6CD588A7"/>
    <w:rsid w:val="6D250E42"/>
    <w:rsid w:val="6D495DBB"/>
    <w:rsid w:val="6D7421F5"/>
    <w:rsid w:val="6D961F95"/>
    <w:rsid w:val="6DA9A775"/>
    <w:rsid w:val="6DCE2C7E"/>
    <w:rsid w:val="6DE50B5C"/>
    <w:rsid w:val="6E038F41"/>
    <w:rsid w:val="6E2A0598"/>
    <w:rsid w:val="6E50D42B"/>
    <w:rsid w:val="6E571543"/>
    <w:rsid w:val="6E895C0C"/>
    <w:rsid w:val="6ECABFD4"/>
    <w:rsid w:val="6EEBD2A6"/>
    <w:rsid w:val="6F0EB147"/>
    <w:rsid w:val="6F23806C"/>
    <w:rsid w:val="6F8068A0"/>
    <w:rsid w:val="6FD21564"/>
    <w:rsid w:val="6FEA7250"/>
    <w:rsid w:val="6FEC897A"/>
    <w:rsid w:val="7020B8E5"/>
    <w:rsid w:val="70647F87"/>
    <w:rsid w:val="7069011C"/>
    <w:rsid w:val="7087E7BC"/>
    <w:rsid w:val="70A50C33"/>
    <w:rsid w:val="70DD1914"/>
    <w:rsid w:val="70EC8BF7"/>
    <w:rsid w:val="71222302"/>
    <w:rsid w:val="712B223B"/>
    <w:rsid w:val="712B5963"/>
    <w:rsid w:val="7156BC00"/>
    <w:rsid w:val="71609F91"/>
    <w:rsid w:val="716A4375"/>
    <w:rsid w:val="7178D5DE"/>
    <w:rsid w:val="71E9E66A"/>
    <w:rsid w:val="723C1BD6"/>
    <w:rsid w:val="725057E9"/>
    <w:rsid w:val="72F0978C"/>
    <w:rsid w:val="735F6594"/>
    <w:rsid w:val="7397EF8E"/>
    <w:rsid w:val="73B2FF99"/>
    <w:rsid w:val="740A5462"/>
    <w:rsid w:val="742C802B"/>
    <w:rsid w:val="743BD451"/>
    <w:rsid w:val="746747E6"/>
    <w:rsid w:val="7486381F"/>
    <w:rsid w:val="748E98B3"/>
    <w:rsid w:val="74C23506"/>
    <w:rsid w:val="74CCAEE4"/>
    <w:rsid w:val="74E2AC7B"/>
    <w:rsid w:val="74F6EFD4"/>
    <w:rsid w:val="752DE5CB"/>
    <w:rsid w:val="75446182"/>
    <w:rsid w:val="7584BE78"/>
    <w:rsid w:val="758638D2"/>
    <w:rsid w:val="75B5C5BD"/>
    <w:rsid w:val="760B813A"/>
    <w:rsid w:val="761450C5"/>
    <w:rsid w:val="76C75561"/>
    <w:rsid w:val="76CA778E"/>
    <w:rsid w:val="76FB8979"/>
    <w:rsid w:val="7772D621"/>
    <w:rsid w:val="779FAD85"/>
    <w:rsid w:val="77E75B8A"/>
    <w:rsid w:val="78073DF2"/>
    <w:rsid w:val="7851E8BB"/>
    <w:rsid w:val="78B54B35"/>
    <w:rsid w:val="790C4A0B"/>
    <w:rsid w:val="7959AF22"/>
    <w:rsid w:val="79DE4770"/>
    <w:rsid w:val="7A19700F"/>
    <w:rsid w:val="7A328CE2"/>
    <w:rsid w:val="7A5D3A14"/>
    <w:rsid w:val="7A6560F2"/>
    <w:rsid w:val="7AB8A16A"/>
    <w:rsid w:val="7B181D71"/>
    <w:rsid w:val="7BDCDBA4"/>
    <w:rsid w:val="7BFC7CE9"/>
    <w:rsid w:val="7C7E0423"/>
    <w:rsid w:val="7C8AF4B8"/>
    <w:rsid w:val="7CA2AEE0"/>
    <w:rsid w:val="7CF4E5F7"/>
    <w:rsid w:val="7D2B350B"/>
    <w:rsid w:val="7D2E5C52"/>
    <w:rsid w:val="7D531A85"/>
    <w:rsid w:val="7D631E90"/>
    <w:rsid w:val="7DB9C61D"/>
    <w:rsid w:val="7E236B30"/>
    <w:rsid w:val="7E268F32"/>
    <w:rsid w:val="7E73C54B"/>
    <w:rsid w:val="7E952C7E"/>
    <w:rsid w:val="7EBE5AE8"/>
    <w:rsid w:val="7EE5E9B1"/>
    <w:rsid w:val="7F63EB8C"/>
    <w:rsid w:val="7FC3B680"/>
    <w:rsid w:val="7FD0AA95"/>
    <w:rsid w:val="7FF4D6C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fillcolor="#d9d9d9" stroke="f" o:allowoverlap="f">
      <v:fill color="#d9d9d9" color2="#262626"/>
      <v:stroke on="f"/>
      <v:textbox inset="0,0,0,0"/>
    </o:shapedefaults>
    <o:shapelayout v:ext="edit">
      <o:idmap v:ext="edit" data="2"/>
    </o:shapelayout>
  </w:shapeDefaults>
  <w:decimalSymbol w:val="."/>
  <w:listSeparator w:val=","/>
  <w14:docId w14:val="761E3B25"/>
  <w15:docId w15:val="{B1D15B71-E961-4E3C-8018-87575ED35C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MS Mincho"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4"/>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4"/>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4"/>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IRecommendsSubheading" w:customStyle="1">
    <w:name w:val="AI Recommends Subheading"/>
    <w:basedOn w:val="Normal"/>
    <w:rsid w:val="00B072A2"/>
    <w:pPr>
      <w:keepNext/>
      <w:widowControl/>
      <w:spacing w:after="0"/>
    </w:pPr>
    <w:rPr>
      <w:rFonts w:ascii="Amnesty Trade Gothic Cn" w:hAnsi="Amnesty Trade Gothic Cn"/>
      <w:b/>
      <w:sz w:val="21"/>
    </w:rPr>
  </w:style>
  <w:style w:type="numbering" w:styleId="AIBulletList" w:customStyle="1">
    <w:name w:val="AI Bullet List"/>
    <w:basedOn w:val="NoList"/>
    <w:rsid w:val="005407DE"/>
    <w:pPr>
      <w:numPr>
        <w:numId w:val="5"/>
      </w:numPr>
    </w:pPr>
  </w:style>
  <w:style w:type="character" w:styleId="EndnoteCharacters" w:customStyle="1">
    <w:name w:val="Endnote Characters"/>
    <w:rsid w:val="00B072A2"/>
    <w:rPr>
      <w:rFonts w:ascii="Amnesty Trade Gothic" w:hAnsi="Amnesty Trade Gothic"/>
      <w:vertAlign w:val="superscript"/>
    </w:rPr>
  </w:style>
  <w:style w:type="numbering" w:styleId="AINumberedList" w:customStyle="1">
    <w:name w:val="AI Numbered List"/>
    <w:basedOn w:val="NoList"/>
    <w:rsid w:val="00315CAB"/>
    <w:pPr>
      <w:numPr>
        <w:numId w:val="6"/>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styleId="BodyAnn" w:customStyle="1">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styleId="StyleAIBoxintroAsianTimesNewRomanLatin9ptNotBol" w:customStyle="1">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hAnsi="Amnesty Trade Gothic Cn" w:eastAsia="Times New Roman"/>
      <w:bCs/>
      <w:caps/>
    </w:rPr>
  </w:style>
  <w:style w:type="paragraph" w:styleId="AITabletext" w:customStyle="1">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styleId="AISUBTITLE" w:customStyle="1">
    <w:name w:val="AI SUBTITLE"/>
    <w:basedOn w:val="Normal"/>
    <w:pPr>
      <w:spacing w:before="300"/>
    </w:pPr>
    <w:rPr>
      <w:rFonts w:ascii="Amnesty Trade Gothic Cn" w:hAnsi="Amnesty Trade Gothic Cn"/>
      <w:caps/>
      <w:sz w:val="48"/>
    </w:rPr>
  </w:style>
  <w:style w:type="paragraph" w:styleId="AIBoxHeading" w:customStyle="1">
    <w:name w:val="AI Box Heading"/>
    <w:basedOn w:val="Normal"/>
    <w:rsid w:val="007C6CD0"/>
    <w:pPr>
      <w:shd w:val="clear" w:color="auto" w:fill="FFFF00"/>
      <w:spacing w:after="0"/>
    </w:pPr>
    <w:rPr>
      <w:rFonts w:ascii="Amnesty Trade Gothic Cn" w:hAnsi="Amnesty Trade Gothic Cn" w:eastAsia="Arial Unicode MS"/>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styleId="AIBoxText" w:customStyle="1">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hAnsi="Times New Roman" w:eastAsia="SimSun"/>
      <w:color w:val="auto"/>
      <w:sz w:val="24"/>
      <w:lang w:eastAsia="zh-CN"/>
    </w:rPr>
  </w:style>
  <w:style w:type="paragraph" w:styleId="FootnoteText">
    <w:name w:val="footnote text"/>
    <w:basedOn w:val="Normal"/>
    <w:semiHidden/>
    <w:pPr>
      <w:spacing w:line="200" w:lineRule="exact"/>
    </w:pPr>
    <w:rPr>
      <w:sz w:val="12"/>
    </w:rPr>
  </w:style>
  <w:style w:type="paragraph" w:styleId="AITextquote" w:customStyle="1">
    <w:name w:val="AI Text quote"/>
    <w:basedOn w:val="Normal"/>
    <w:rsid w:val="00E12FD3"/>
    <w:pPr>
      <w:spacing w:after="120"/>
    </w:pPr>
    <w:rPr>
      <w:i/>
    </w:rPr>
  </w:style>
  <w:style w:type="paragraph" w:styleId="AICaption" w:customStyle="1">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styleId="AIOddPageHeader" w:customStyle="1">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styleId="AITITLE" w:customStyle="1">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link w:val="Heading3"/>
    <w:rsid w:val="00F771BD"/>
    <w:rPr>
      <w:rFonts w:ascii="Amnesty Trade Gothic Cn" w:hAnsi="Amnesty Trade Gothic Cn" w:eastAsia="MS Mincho"/>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styleId="AILeadQuote" w:customStyle="1">
    <w:name w:val="AI Lead Quote"/>
    <w:basedOn w:val="Normal"/>
    <w:rsid w:val="00FF799B"/>
    <w:pPr>
      <w:spacing w:before="360" w:after="0"/>
    </w:pPr>
    <w:rPr>
      <w:rFonts w:ascii="Amnesty Trade Gothic Cn" w:hAnsi="Amnesty Trade Gothic Cn"/>
      <w:b/>
      <w:color w:val="999999"/>
      <w:sz w:val="28"/>
      <w:szCs w:val="28"/>
    </w:rPr>
  </w:style>
  <w:style w:type="character" w:styleId="StyleAIBoxintroAsianTimesNewRomanLatin9ptNotBolChar" w:customStyle="1">
    <w:name w:val="Style AI Box intro + (Asian) Times New Roman (Latin) 9 pt Not Bol... Char"/>
    <w:link w:val="StyleAIBoxintroAsianTimesNewRomanLatin9ptNotBol"/>
    <w:rsid w:val="000D70C1"/>
    <w:rPr>
      <w:rFonts w:ascii="Amnesty Trade Gothic Cn" w:hAnsi="Amnesty Trade Gothic Cn" w:eastAsia="MS Mincho"/>
      <w:b/>
      <w:bCs/>
      <w:caps/>
      <w:color w:val="000000"/>
      <w:sz w:val="18"/>
      <w:szCs w:val="24"/>
      <w:lang w:val="en-GB" w:eastAsia="ar-SA" w:bidi="ar-SA"/>
    </w:rPr>
  </w:style>
  <w:style w:type="paragraph" w:styleId="AIRecomendationsubheading" w:customStyle="1">
    <w:name w:val="AI Recomendation sub heading"/>
    <w:basedOn w:val="Heading3"/>
    <w:rsid w:val="00A90EA6"/>
    <w:pPr>
      <w:shd w:val="clear" w:color="auto" w:fill="FFFF00"/>
      <w:spacing w:after="240"/>
    </w:pPr>
  </w:style>
  <w:style w:type="paragraph" w:styleId="StyleAIBoxTextRightSinglesolidlineRed6ptLinewidt" w:customStyle="1">
    <w:name w:val="Style AI Box Text + Right: (Single solid line Red  6 pt Line widt..."/>
    <w:basedOn w:val="AIBoxText"/>
    <w:rsid w:val="00640EF2"/>
  </w:style>
  <w:style w:type="paragraph" w:styleId="AIPullquote" w:customStyle="1">
    <w:name w:val="AI Pullquote"/>
    <w:basedOn w:val="Normal"/>
    <w:rsid w:val="00B92AEC"/>
    <w:pPr>
      <w:keepNext/>
      <w:widowControl/>
      <w:shd w:val="clear" w:color="auto" w:fill="FFFF00"/>
      <w:suppressAutoHyphens w:val="0"/>
      <w:spacing w:after="0"/>
    </w:pPr>
    <w:rPr>
      <w:rFonts w:ascii="Amnesty Trade Gothic Cn" w:hAnsi="Amnesty Trade Gothic Cn" w:eastAsia="Times New Roman"/>
      <w:b/>
      <w:color w:val="auto"/>
      <w:sz w:val="20"/>
    </w:rPr>
  </w:style>
  <w:style w:type="character" w:styleId="PageNumber">
    <w:name w:val="page number"/>
    <w:basedOn w:val="DefaultParagraphFont"/>
    <w:rsid w:val="00083462"/>
  </w:style>
  <w:style w:type="paragraph" w:styleId="AIAddress" w:customStyle="1">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ListParagraph">
    <w:name w:val="List Paragraph"/>
    <w:basedOn w:val="Normal"/>
    <w:uiPriority w:val="34"/>
    <w:qFormat/>
    <w:rsid w:val="00D839E9"/>
    <w:pPr>
      <w:ind w:left="720"/>
      <w:contextualSpacing/>
    </w:pPr>
  </w:style>
  <w:style w:type="character" w:styleId="HeaderChar" w:customStyle="1">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BC7111"/>
    <w:rPr>
      <w:rFonts w:asciiTheme="minorHAnsi" w:hAnsiTheme="minorHAnsi" w:eastAsiaTheme="minorEastAsia" w:cstheme="minorBidi"/>
      <w:color w:val="5A5A5A" w:themeColor="text1" w:themeTint="A5"/>
      <w:spacing w:val="15"/>
      <w:sz w:val="22"/>
      <w:szCs w:val="22"/>
      <w:lang w:eastAsia="ar-SA"/>
    </w:rPr>
  </w:style>
  <w:style w:type="paragraph" w:styleId="AIUrgentActionTopHeading" w:customStyle="1">
    <w:name w:val="AI Urgent Action Top Heading"/>
    <w:basedOn w:val="Normal"/>
    <w:rsid w:val="005D2C37"/>
    <w:pPr>
      <w:widowControl/>
      <w:tabs>
        <w:tab w:val="left" w:pos="567"/>
      </w:tabs>
      <w:suppressAutoHyphens w:val="0"/>
      <w:adjustRightInd w:val="0"/>
      <w:snapToGrid w:val="0"/>
      <w:spacing w:after="0" w:line="1200" w:lineRule="exact"/>
    </w:pPr>
    <w:rPr>
      <w:rFonts w:ascii="Arial" w:hAnsi="Arial" w:eastAsia="SimSun"/>
      <w:b/>
      <w:color w:val="auto"/>
      <w:sz w:val="124"/>
      <w:szCs w:val="124"/>
      <w:lang w:eastAsia="en-US"/>
    </w:rPr>
  </w:style>
  <w:style w:type="paragraph" w:styleId="AITextSmallNoLineSpacing" w:customStyle="1">
    <w:name w:val="AI Text Small No Line Spacing"/>
    <w:basedOn w:val="Normal"/>
    <w:link w:val="AITextSmallNoLineSpacingChar"/>
    <w:rsid w:val="005D2C37"/>
    <w:pPr>
      <w:widowControl/>
      <w:suppressAutoHyphens w:val="0"/>
      <w:spacing w:after="0" w:line="240" w:lineRule="exact"/>
    </w:pPr>
    <w:rPr>
      <w:rFonts w:ascii="Arial" w:hAnsi="Arial" w:eastAsia="SimSun"/>
      <w:color w:val="auto"/>
      <w:sz w:val="16"/>
      <w:szCs w:val="16"/>
      <w:lang w:eastAsia="en-US"/>
    </w:rPr>
  </w:style>
  <w:style w:type="character" w:styleId="AITextSmallNoLineSpacingChar" w:customStyle="1">
    <w:name w:val="AI Text Small No Line Spacing Char"/>
    <w:link w:val="AITextSmallNoLineSpacing"/>
    <w:locked/>
    <w:rsid w:val="005D2C37"/>
    <w:rPr>
      <w:rFonts w:ascii="Arial" w:hAnsi="Arial" w:eastAsia="SimSun"/>
      <w:sz w:val="16"/>
      <w:szCs w:val="16"/>
      <w:lang w:eastAsia="en-US"/>
    </w:rPr>
  </w:style>
  <w:style w:type="paragraph" w:styleId="Default" w:customStyle="1">
    <w:name w:val="Default"/>
    <w:rsid w:val="005D2C37"/>
    <w:pPr>
      <w:autoSpaceDE w:val="0"/>
      <w:autoSpaceDN w:val="0"/>
      <w:adjustRightInd w:val="0"/>
    </w:pPr>
    <w:rPr>
      <w:rFonts w:ascii="Arial" w:hAnsi="Arial" w:eastAsia="Times New Roman" w:cs="Arial"/>
      <w:color w:val="000000"/>
      <w:sz w:val="24"/>
      <w:szCs w:val="24"/>
    </w:rPr>
  </w:style>
  <w:style w:type="character" w:styleId="apple-converted-space" w:customStyle="1">
    <w:name w:val="apple-converted-space"/>
    <w:basedOn w:val="DefaultParagraphFont"/>
    <w:rsid w:val="009B0674"/>
  </w:style>
  <w:style w:type="character" w:styleId="SmartLink">
    <w:name w:val="Smart Link"/>
    <w:basedOn w:val="DefaultParagraphFont"/>
    <w:uiPriority w:val="99"/>
    <w:semiHidden/>
    <w:unhideWhenUsed/>
    <w:rsid w:val="009B0674"/>
  </w:style>
  <w:style w:type="paragraph" w:styleId="Revision">
    <w:name w:val="Revision"/>
    <w:hidden/>
    <w:uiPriority w:val="99"/>
    <w:semiHidden/>
    <w:rsid w:val="00F84697"/>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news/2022/09/vietnam-activist-trinh-ba-tu/"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amnesty.org/en/latest/news/2021/05/viet-nam-mother-son-unjustly-convicted-2/"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commreports.ohchr.org/TMResultsBase/DownLoadPublicCommunicationFile?gId=276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mnesty.org/en/latest/news/2022/09/vietnam-activist-trinh-ba-tu/" TargetMode="External"/><Relationship Id="rId4" Type="http://schemas.openxmlformats.org/officeDocument/2006/relationships/webSettings" Target="webSettings.xml"/><Relationship Id="rId9" Type="http://schemas.openxmlformats.org/officeDocument/2006/relationships/hyperlink" Target="https://www.amnesty.org/en/latest/news/2021/05/viet-nam-mother-son-unjustly-convicted-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54EC994B-3C2D-460C-A679-C0FF09417BC9}"/>
</file>

<file path=customXml/itemProps2.xml><?xml version="1.0" encoding="utf-8"?>
<ds:datastoreItem xmlns:ds="http://schemas.openxmlformats.org/officeDocument/2006/customXml" ds:itemID="{2F92DB48-608A-4E1F-8813-6DD758DE622D}"/>
</file>

<file path=customXml/itemProps3.xml><?xml version="1.0" encoding="utf-8"?>
<ds:datastoreItem xmlns:ds="http://schemas.openxmlformats.org/officeDocument/2006/customXml" ds:itemID="{AD684651-B426-4E05-B92A-00028224FF07}"/>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Thanakul Nojit</cp:lastModifiedBy>
  <cp:revision>2</cp:revision>
  <dcterms:created xsi:type="dcterms:W3CDTF">2025-08-27T06:21:00Z</dcterms:created>
  <dcterms:modified xsi:type="dcterms:W3CDTF">2025-08-27T06:33:25Z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