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EE701C">
      <w:pPr>
        <w:pStyle w:val="AIUrgentActionTopHeading"/>
        <w:tabs>
          <w:tab w:val="clear" w:pos="567"/>
        </w:tabs>
        <w:ind w:left="-270"/>
        <w:jc w:val="both"/>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5A6AA7D3" w:rsidR="0034128A" w:rsidRPr="004E323A" w:rsidRDefault="00A27385" w:rsidP="00D9011A">
      <w:pPr>
        <w:spacing w:after="0"/>
        <w:ind w:left="-283"/>
        <w:rPr>
          <w:rFonts w:ascii="Arial" w:hAnsi="Arial" w:cs="Arial"/>
          <w:b/>
          <w:iCs/>
          <w:sz w:val="36"/>
          <w:lang w:eastAsia="es-MX"/>
        </w:rPr>
      </w:pPr>
      <w:r>
        <w:rPr>
          <w:rFonts w:ascii="Arial" w:hAnsi="Arial" w:cs="Arial"/>
          <w:b/>
          <w:iCs/>
          <w:sz w:val="36"/>
          <w:lang w:eastAsia="es-MX"/>
        </w:rPr>
        <w:t xml:space="preserve">MISSOURI’S FIRST </w:t>
      </w:r>
      <w:r w:rsidR="00EF1B7D">
        <w:rPr>
          <w:rFonts w:ascii="Arial" w:hAnsi="Arial" w:cs="Arial"/>
          <w:b/>
          <w:iCs/>
          <w:sz w:val="36"/>
          <w:lang w:eastAsia="es-MX"/>
        </w:rPr>
        <w:t>EXECUTION</w:t>
      </w:r>
      <w:r w:rsidR="00C062BB">
        <w:rPr>
          <w:rFonts w:ascii="Arial" w:hAnsi="Arial" w:cs="Arial"/>
          <w:b/>
          <w:iCs/>
          <w:sz w:val="36"/>
          <w:lang w:eastAsia="es-MX"/>
        </w:rPr>
        <w:t xml:space="preserve"> </w:t>
      </w:r>
      <w:r>
        <w:rPr>
          <w:rFonts w:ascii="Arial" w:hAnsi="Arial" w:cs="Arial"/>
          <w:b/>
          <w:iCs/>
          <w:sz w:val="36"/>
          <w:lang w:eastAsia="es-MX"/>
        </w:rPr>
        <w:t>OF 2025</w:t>
      </w:r>
      <w:r w:rsidR="00765B6F">
        <w:rPr>
          <w:rFonts w:ascii="Arial" w:hAnsi="Arial" w:cs="Arial"/>
          <w:b/>
          <w:iCs/>
          <w:sz w:val="36"/>
          <w:lang w:eastAsia="es-MX"/>
        </w:rPr>
        <w:t xml:space="preserve"> IMMINENT</w:t>
      </w:r>
      <w:r>
        <w:rPr>
          <w:rFonts w:ascii="Arial" w:hAnsi="Arial" w:cs="Arial"/>
          <w:b/>
          <w:iCs/>
          <w:sz w:val="36"/>
          <w:lang w:eastAsia="es-MX"/>
        </w:rPr>
        <w:t xml:space="preserve"> </w:t>
      </w:r>
    </w:p>
    <w:p w14:paraId="1C60D634" w14:textId="2683C4BE" w:rsidR="00AC0D7E" w:rsidRPr="00253D61" w:rsidRDefault="00082F38" w:rsidP="1167F979">
      <w:pPr>
        <w:spacing w:after="0"/>
        <w:ind w:left="-283"/>
        <w:jc w:val="both"/>
        <w:rPr>
          <w:rFonts w:ascii="Arial" w:hAnsi="Arial" w:cs="Arial"/>
          <w:b/>
          <w:bCs/>
          <w:lang w:eastAsia="es-MX"/>
        </w:rPr>
      </w:pPr>
      <w:bookmarkStart w:id="0" w:name="_Hlk126262284"/>
      <w:bookmarkStart w:id="1" w:name="_Hlk126335350"/>
      <w:bookmarkStart w:id="2" w:name="_Hlk99368449"/>
      <w:r>
        <w:rPr>
          <w:rFonts w:ascii="Arial" w:hAnsi="Arial" w:cs="Arial"/>
          <w:b/>
          <w:bCs/>
          <w:lang w:eastAsia="es-MX"/>
        </w:rPr>
        <w:t>Lance Shockley</w:t>
      </w:r>
      <w:r w:rsidR="00F97401">
        <w:rPr>
          <w:rFonts w:ascii="Arial" w:hAnsi="Arial" w:cs="Arial"/>
          <w:b/>
          <w:bCs/>
          <w:lang w:eastAsia="es-MX"/>
        </w:rPr>
        <w:t xml:space="preserve"> </w:t>
      </w:r>
      <w:r w:rsidR="00BD09B5">
        <w:rPr>
          <w:rFonts w:ascii="Arial" w:hAnsi="Arial" w:cs="Arial"/>
          <w:b/>
          <w:bCs/>
          <w:lang w:eastAsia="es-MX"/>
        </w:rPr>
        <w:t>is scheduled to be executed in Missouri</w:t>
      </w:r>
      <w:r w:rsidR="00E1665D">
        <w:rPr>
          <w:rFonts w:ascii="Arial" w:hAnsi="Arial" w:cs="Arial"/>
          <w:b/>
          <w:bCs/>
          <w:lang w:eastAsia="es-MX"/>
        </w:rPr>
        <w:t xml:space="preserve"> on 14 October 2025</w:t>
      </w:r>
      <w:r w:rsidR="00380EEA">
        <w:rPr>
          <w:rFonts w:ascii="Arial" w:hAnsi="Arial" w:cs="Arial"/>
          <w:b/>
          <w:bCs/>
          <w:lang w:eastAsia="es-MX"/>
        </w:rPr>
        <w:t xml:space="preserve"> for </w:t>
      </w:r>
      <w:r w:rsidR="009134FB">
        <w:rPr>
          <w:rFonts w:ascii="Arial" w:hAnsi="Arial" w:cs="Arial"/>
          <w:b/>
          <w:bCs/>
          <w:lang w:eastAsia="es-MX"/>
        </w:rPr>
        <w:t xml:space="preserve">the </w:t>
      </w:r>
      <w:r w:rsidR="00380EEA">
        <w:rPr>
          <w:rFonts w:ascii="Arial" w:hAnsi="Arial" w:cs="Arial"/>
          <w:b/>
          <w:bCs/>
          <w:lang w:eastAsia="es-MX"/>
        </w:rPr>
        <w:t>murder</w:t>
      </w:r>
      <w:r w:rsidR="009134FB">
        <w:rPr>
          <w:rFonts w:ascii="Arial" w:hAnsi="Arial" w:cs="Arial"/>
          <w:b/>
          <w:bCs/>
          <w:lang w:eastAsia="es-MX"/>
        </w:rPr>
        <w:t xml:space="preserve"> in 2005 of a police officer</w:t>
      </w:r>
      <w:r w:rsidR="00E1665D">
        <w:rPr>
          <w:rFonts w:ascii="Arial" w:hAnsi="Arial" w:cs="Arial"/>
          <w:b/>
          <w:bCs/>
          <w:lang w:eastAsia="es-MX"/>
        </w:rPr>
        <w:t xml:space="preserve">. </w:t>
      </w:r>
      <w:r w:rsidR="003C4D84">
        <w:rPr>
          <w:rFonts w:ascii="Arial" w:hAnsi="Arial" w:cs="Arial"/>
          <w:b/>
          <w:bCs/>
          <w:lang w:eastAsia="es-MX"/>
        </w:rPr>
        <w:t xml:space="preserve">The judge sentenced him to death after the jury could not decide. </w:t>
      </w:r>
      <w:r w:rsidR="00E5038B">
        <w:rPr>
          <w:rFonts w:ascii="Arial" w:hAnsi="Arial" w:cs="Arial"/>
          <w:b/>
          <w:bCs/>
          <w:lang w:eastAsia="es-MX"/>
        </w:rPr>
        <w:t>Evidence of m</w:t>
      </w:r>
      <w:r w:rsidR="00021C79">
        <w:rPr>
          <w:rFonts w:ascii="Arial" w:hAnsi="Arial" w:cs="Arial"/>
          <w:b/>
          <w:bCs/>
          <w:lang w:eastAsia="es-MX"/>
        </w:rPr>
        <w:t>isconduct by the</w:t>
      </w:r>
      <w:r w:rsidR="00331ADE">
        <w:rPr>
          <w:rFonts w:ascii="Arial" w:hAnsi="Arial" w:cs="Arial"/>
          <w:b/>
          <w:bCs/>
          <w:lang w:eastAsia="es-MX"/>
        </w:rPr>
        <w:t xml:space="preserve"> jur</w:t>
      </w:r>
      <w:r w:rsidR="00021C79">
        <w:rPr>
          <w:rFonts w:ascii="Arial" w:hAnsi="Arial" w:cs="Arial"/>
          <w:b/>
          <w:bCs/>
          <w:lang w:eastAsia="es-MX"/>
        </w:rPr>
        <w:t xml:space="preserve">y </w:t>
      </w:r>
      <w:r w:rsidR="00331ADE">
        <w:rPr>
          <w:rFonts w:ascii="Arial" w:hAnsi="Arial" w:cs="Arial"/>
          <w:b/>
          <w:bCs/>
          <w:lang w:eastAsia="es-MX"/>
        </w:rPr>
        <w:t xml:space="preserve">foreperson </w:t>
      </w:r>
      <w:r w:rsidR="00E5038B">
        <w:rPr>
          <w:rFonts w:ascii="Arial" w:hAnsi="Arial" w:cs="Arial"/>
          <w:b/>
          <w:bCs/>
          <w:lang w:eastAsia="es-MX"/>
        </w:rPr>
        <w:t xml:space="preserve">was inadequately challenged by the </w:t>
      </w:r>
      <w:r w:rsidR="00D76A6E">
        <w:rPr>
          <w:rFonts w:ascii="Arial" w:hAnsi="Arial" w:cs="Arial"/>
          <w:b/>
          <w:bCs/>
          <w:lang w:eastAsia="es-MX"/>
        </w:rPr>
        <w:t>defence</w:t>
      </w:r>
      <w:r w:rsidR="00241227">
        <w:rPr>
          <w:rFonts w:ascii="Arial" w:hAnsi="Arial" w:cs="Arial"/>
          <w:b/>
          <w:bCs/>
          <w:lang w:eastAsia="es-MX"/>
        </w:rPr>
        <w:t xml:space="preserve">. </w:t>
      </w:r>
      <w:r w:rsidR="00D81952">
        <w:rPr>
          <w:rFonts w:ascii="Arial" w:hAnsi="Arial" w:cs="Arial"/>
          <w:b/>
          <w:bCs/>
          <w:lang w:eastAsia="es-MX"/>
        </w:rPr>
        <w:t>Vari</w:t>
      </w:r>
      <w:r w:rsidR="00FF2473">
        <w:rPr>
          <w:rFonts w:ascii="Arial" w:hAnsi="Arial" w:cs="Arial"/>
          <w:b/>
          <w:bCs/>
          <w:lang w:eastAsia="es-MX"/>
        </w:rPr>
        <w:t>o</w:t>
      </w:r>
      <w:r w:rsidR="00D81952">
        <w:rPr>
          <w:rFonts w:ascii="Arial" w:hAnsi="Arial" w:cs="Arial"/>
          <w:b/>
          <w:bCs/>
          <w:lang w:eastAsia="es-MX"/>
        </w:rPr>
        <w:t>us j</w:t>
      </w:r>
      <w:r w:rsidR="00DB56A2">
        <w:rPr>
          <w:rFonts w:ascii="Arial" w:hAnsi="Arial" w:cs="Arial"/>
          <w:b/>
          <w:bCs/>
          <w:lang w:eastAsia="es-MX"/>
        </w:rPr>
        <w:t xml:space="preserve">udges on the </w:t>
      </w:r>
      <w:r w:rsidR="00D81952">
        <w:rPr>
          <w:rFonts w:ascii="Arial" w:hAnsi="Arial" w:cs="Arial"/>
          <w:b/>
          <w:bCs/>
          <w:lang w:eastAsia="es-MX"/>
        </w:rPr>
        <w:t>state</w:t>
      </w:r>
      <w:r w:rsidR="00DB56A2">
        <w:rPr>
          <w:rFonts w:ascii="Arial" w:hAnsi="Arial" w:cs="Arial"/>
          <w:b/>
          <w:bCs/>
          <w:lang w:eastAsia="es-MX"/>
        </w:rPr>
        <w:t xml:space="preserve"> Supreme Court, t</w:t>
      </w:r>
      <w:r w:rsidR="00C97DDD">
        <w:rPr>
          <w:rFonts w:ascii="Arial" w:hAnsi="Arial" w:cs="Arial"/>
          <w:b/>
          <w:bCs/>
          <w:lang w:eastAsia="es-MX"/>
        </w:rPr>
        <w:t xml:space="preserve">he </w:t>
      </w:r>
      <w:r w:rsidR="00FF6ADC">
        <w:rPr>
          <w:rFonts w:ascii="Arial" w:hAnsi="Arial" w:cs="Arial"/>
          <w:b/>
          <w:bCs/>
          <w:lang w:eastAsia="es-MX"/>
        </w:rPr>
        <w:t xml:space="preserve">US </w:t>
      </w:r>
      <w:r w:rsidR="00C97DDD">
        <w:rPr>
          <w:rFonts w:ascii="Arial" w:hAnsi="Arial" w:cs="Arial"/>
          <w:b/>
          <w:bCs/>
          <w:lang w:eastAsia="es-MX"/>
        </w:rPr>
        <w:t>Court of Appeals, and the US Supreme Court</w:t>
      </w:r>
      <w:r w:rsidR="008B5172">
        <w:rPr>
          <w:rFonts w:ascii="Arial" w:hAnsi="Arial" w:cs="Arial"/>
          <w:b/>
          <w:bCs/>
          <w:lang w:eastAsia="es-MX"/>
        </w:rPr>
        <w:t xml:space="preserve"> have </w:t>
      </w:r>
      <w:r w:rsidR="00AD0652">
        <w:rPr>
          <w:rFonts w:ascii="Arial" w:hAnsi="Arial" w:cs="Arial"/>
          <w:b/>
          <w:bCs/>
          <w:lang w:eastAsia="es-MX"/>
        </w:rPr>
        <w:t>argued</w:t>
      </w:r>
      <w:r w:rsidR="008B5172">
        <w:rPr>
          <w:rFonts w:ascii="Arial" w:hAnsi="Arial" w:cs="Arial"/>
          <w:b/>
          <w:bCs/>
          <w:lang w:eastAsia="es-MX"/>
        </w:rPr>
        <w:t xml:space="preserve"> that </w:t>
      </w:r>
      <w:r w:rsidR="00253741">
        <w:rPr>
          <w:rFonts w:ascii="Arial" w:hAnsi="Arial" w:cs="Arial"/>
          <w:b/>
          <w:bCs/>
          <w:lang w:eastAsia="es-MX"/>
        </w:rPr>
        <w:t xml:space="preserve">the </w:t>
      </w:r>
      <w:r w:rsidR="00CC1D2B">
        <w:rPr>
          <w:rFonts w:ascii="Arial" w:hAnsi="Arial" w:cs="Arial"/>
          <w:b/>
          <w:bCs/>
          <w:lang w:eastAsia="es-MX"/>
        </w:rPr>
        <w:t xml:space="preserve">claim of inadequate </w:t>
      </w:r>
      <w:r w:rsidR="00783D79">
        <w:rPr>
          <w:rFonts w:ascii="Arial" w:hAnsi="Arial" w:cs="Arial"/>
          <w:b/>
          <w:bCs/>
          <w:lang w:eastAsia="es-MX"/>
        </w:rPr>
        <w:t xml:space="preserve">legal representation </w:t>
      </w:r>
      <w:r w:rsidR="0054133E">
        <w:rPr>
          <w:rFonts w:ascii="Arial" w:hAnsi="Arial" w:cs="Arial"/>
          <w:b/>
          <w:bCs/>
          <w:lang w:eastAsia="es-MX"/>
        </w:rPr>
        <w:t>is compelling</w:t>
      </w:r>
      <w:r w:rsidR="00400184">
        <w:rPr>
          <w:rFonts w:ascii="Arial" w:hAnsi="Arial" w:cs="Arial"/>
          <w:b/>
          <w:bCs/>
          <w:lang w:eastAsia="es-MX"/>
        </w:rPr>
        <w:t xml:space="preserve">, but </w:t>
      </w:r>
      <w:r w:rsidR="00253741">
        <w:rPr>
          <w:rFonts w:ascii="Arial" w:hAnsi="Arial" w:cs="Arial"/>
          <w:b/>
          <w:bCs/>
          <w:lang w:eastAsia="es-MX"/>
        </w:rPr>
        <w:t xml:space="preserve">Lance Shockley’s </w:t>
      </w:r>
      <w:r w:rsidR="00421DE0">
        <w:rPr>
          <w:rFonts w:ascii="Arial" w:hAnsi="Arial" w:cs="Arial"/>
          <w:b/>
          <w:bCs/>
          <w:lang w:eastAsia="es-MX"/>
        </w:rPr>
        <w:t xml:space="preserve">ability to </w:t>
      </w:r>
      <w:r w:rsidR="0066653A">
        <w:rPr>
          <w:rFonts w:ascii="Arial" w:hAnsi="Arial" w:cs="Arial"/>
          <w:b/>
          <w:bCs/>
          <w:lang w:eastAsia="es-MX"/>
        </w:rPr>
        <w:t>pursue it</w:t>
      </w:r>
      <w:r w:rsidR="00421DE0">
        <w:rPr>
          <w:rFonts w:ascii="Arial" w:hAnsi="Arial" w:cs="Arial"/>
          <w:b/>
          <w:bCs/>
          <w:lang w:eastAsia="es-MX"/>
        </w:rPr>
        <w:t xml:space="preserve"> has been curtailed</w:t>
      </w:r>
      <w:r w:rsidR="00DC6C71">
        <w:rPr>
          <w:rFonts w:ascii="Arial" w:hAnsi="Arial" w:cs="Arial"/>
          <w:b/>
          <w:bCs/>
          <w:lang w:eastAsia="es-MX"/>
        </w:rPr>
        <w:t xml:space="preserve"> </w:t>
      </w:r>
      <w:r w:rsidR="00B667C1">
        <w:rPr>
          <w:rFonts w:ascii="Arial" w:hAnsi="Arial" w:cs="Arial"/>
          <w:b/>
          <w:bCs/>
          <w:lang w:eastAsia="es-MX"/>
        </w:rPr>
        <w:t>by the Court of Appeals</w:t>
      </w:r>
      <w:r w:rsidR="000C5ADC">
        <w:rPr>
          <w:rFonts w:ascii="Arial" w:hAnsi="Arial" w:cs="Arial"/>
          <w:b/>
          <w:bCs/>
          <w:lang w:eastAsia="es-MX"/>
        </w:rPr>
        <w:t xml:space="preserve">. </w:t>
      </w:r>
      <w:r w:rsidR="5811575E" w:rsidRPr="20ACD4BF">
        <w:rPr>
          <w:rFonts w:ascii="Arial" w:hAnsi="Arial" w:cs="Arial"/>
          <w:b/>
          <w:bCs/>
          <w:lang w:eastAsia="es-MX"/>
        </w:rPr>
        <w:t xml:space="preserve">We call </w:t>
      </w:r>
      <w:r w:rsidR="007D34C1">
        <w:rPr>
          <w:rFonts w:ascii="Arial" w:hAnsi="Arial" w:cs="Arial"/>
          <w:b/>
          <w:bCs/>
          <w:lang w:eastAsia="es-MX"/>
        </w:rPr>
        <w:t xml:space="preserve">on </w:t>
      </w:r>
      <w:r w:rsidR="00F9028A">
        <w:rPr>
          <w:rFonts w:ascii="Arial" w:hAnsi="Arial" w:cs="Arial"/>
          <w:b/>
          <w:bCs/>
          <w:lang w:eastAsia="es-MX"/>
        </w:rPr>
        <w:t xml:space="preserve">the </w:t>
      </w:r>
      <w:r w:rsidR="0040458A" w:rsidRPr="20ACD4BF">
        <w:rPr>
          <w:rFonts w:ascii="Arial" w:hAnsi="Arial" w:cs="Arial"/>
          <w:b/>
          <w:bCs/>
          <w:lang w:eastAsia="es-MX"/>
        </w:rPr>
        <w:t>Governor</w:t>
      </w:r>
      <w:r w:rsidR="007D34C1">
        <w:rPr>
          <w:rFonts w:ascii="Arial" w:hAnsi="Arial" w:cs="Arial"/>
          <w:b/>
          <w:bCs/>
          <w:lang w:eastAsia="es-MX"/>
        </w:rPr>
        <w:t xml:space="preserve"> to </w:t>
      </w:r>
      <w:r w:rsidR="00102D33" w:rsidRPr="20ACD4BF">
        <w:rPr>
          <w:rFonts w:ascii="Arial" w:hAnsi="Arial" w:cs="Arial"/>
          <w:b/>
          <w:bCs/>
          <w:lang w:eastAsia="es-MX"/>
        </w:rPr>
        <w:t>commute</w:t>
      </w:r>
      <w:r w:rsidR="00F9028A">
        <w:rPr>
          <w:rFonts w:ascii="Arial" w:hAnsi="Arial" w:cs="Arial"/>
          <w:b/>
          <w:bCs/>
          <w:lang w:eastAsia="es-MX"/>
        </w:rPr>
        <w:t xml:space="preserve"> this </w:t>
      </w:r>
      <w:r w:rsidR="00102D33" w:rsidRPr="20ACD4BF">
        <w:rPr>
          <w:rFonts w:ascii="Arial" w:hAnsi="Arial" w:cs="Arial"/>
          <w:b/>
          <w:bCs/>
          <w:lang w:eastAsia="es-MX"/>
        </w:rPr>
        <w:t>death sentence</w:t>
      </w:r>
      <w:r w:rsidR="0040458A" w:rsidRPr="20ACD4BF">
        <w:rPr>
          <w:rFonts w:ascii="Arial" w:hAnsi="Arial" w:cs="Arial"/>
          <w:b/>
          <w:bCs/>
          <w:lang w:eastAsia="es-MX"/>
        </w:rPr>
        <w:t>.</w:t>
      </w:r>
    </w:p>
    <w:bookmarkEnd w:id="0"/>
    <w:bookmarkEnd w:id="1"/>
    <w:bookmarkEnd w:id="2"/>
    <w:p w14:paraId="5217CC85" w14:textId="77777777" w:rsidR="005D2C37" w:rsidRDefault="005D2C37" w:rsidP="00980425">
      <w:pPr>
        <w:spacing w:after="0" w:line="240" w:lineRule="auto"/>
        <w:ind w:left="-283"/>
        <w:rPr>
          <w:rFonts w:ascii="Arial" w:hAnsi="Arial" w:cs="Arial"/>
          <w:b/>
          <w:lang w:eastAsia="es-MX"/>
        </w:rPr>
      </w:pPr>
    </w:p>
    <w:p w14:paraId="2E8BDE45" w14:textId="77777777" w:rsidR="000C4C94" w:rsidRDefault="005D2C37" w:rsidP="000C4C94">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EF3BB77" w14:textId="77777777" w:rsidR="00F01962" w:rsidRDefault="00F01962" w:rsidP="00114CC4">
      <w:pPr>
        <w:spacing w:after="0" w:line="240" w:lineRule="auto"/>
        <w:ind w:left="-289"/>
        <w:jc w:val="right"/>
        <w:rPr>
          <w:i/>
          <w:sz w:val="20"/>
          <w:szCs w:val="20"/>
          <w:lang w:val="en-US"/>
        </w:rPr>
      </w:pPr>
    </w:p>
    <w:p w14:paraId="4A570468" w14:textId="004EA81C" w:rsidR="00B37531" w:rsidRPr="00B37531" w:rsidRDefault="00B37531" w:rsidP="00B37531">
      <w:pPr>
        <w:spacing w:after="0" w:line="240" w:lineRule="auto"/>
        <w:ind w:left="-289"/>
        <w:jc w:val="right"/>
        <w:rPr>
          <w:i/>
          <w:sz w:val="20"/>
          <w:szCs w:val="20"/>
        </w:rPr>
      </w:pPr>
      <w:r w:rsidRPr="00B37531">
        <w:rPr>
          <w:i/>
          <w:sz w:val="20"/>
          <w:szCs w:val="20"/>
        </w:rPr>
        <w:t xml:space="preserve">Governor </w:t>
      </w:r>
      <w:r w:rsidR="007545EE">
        <w:rPr>
          <w:i/>
          <w:sz w:val="20"/>
          <w:szCs w:val="20"/>
        </w:rPr>
        <w:t>Mike Kehoe</w:t>
      </w:r>
      <w:r w:rsidRPr="00B37531">
        <w:rPr>
          <w:i/>
          <w:sz w:val="20"/>
          <w:szCs w:val="20"/>
        </w:rPr>
        <w:t xml:space="preserve"> </w:t>
      </w:r>
    </w:p>
    <w:p w14:paraId="0750E2A6" w14:textId="31655F39" w:rsidR="00B37531" w:rsidRPr="00B37531" w:rsidRDefault="00B37531" w:rsidP="00B37531">
      <w:pPr>
        <w:spacing w:after="0" w:line="240" w:lineRule="auto"/>
        <w:ind w:left="-289"/>
        <w:jc w:val="right"/>
        <w:rPr>
          <w:i/>
          <w:sz w:val="20"/>
          <w:szCs w:val="20"/>
        </w:rPr>
      </w:pPr>
      <w:r w:rsidRPr="00B37531">
        <w:rPr>
          <w:i/>
          <w:sz w:val="20"/>
          <w:szCs w:val="20"/>
        </w:rPr>
        <w:t xml:space="preserve">Office of the Governor </w:t>
      </w:r>
    </w:p>
    <w:p w14:paraId="4513BE1D" w14:textId="26237052" w:rsidR="00B37531" w:rsidRPr="004F54D7" w:rsidRDefault="001667A2" w:rsidP="00B37531">
      <w:pPr>
        <w:spacing w:after="0" w:line="240" w:lineRule="auto"/>
        <w:ind w:left="-289"/>
        <w:jc w:val="right"/>
        <w:rPr>
          <w:i/>
          <w:sz w:val="20"/>
          <w:szCs w:val="20"/>
          <w:lang w:val="it-IT"/>
        </w:rPr>
      </w:pPr>
      <w:r w:rsidRPr="004F54D7">
        <w:rPr>
          <w:i/>
          <w:sz w:val="20"/>
          <w:szCs w:val="20"/>
          <w:lang w:val="it-IT"/>
        </w:rPr>
        <w:t>PO Box 720</w:t>
      </w:r>
    </w:p>
    <w:p w14:paraId="65F48E40" w14:textId="40AD9FB1" w:rsidR="00613873" w:rsidRPr="004F54D7" w:rsidRDefault="001667A2" w:rsidP="00F86C73">
      <w:pPr>
        <w:spacing w:after="0" w:line="240" w:lineRule="auto"/>
        <w:ind w:left="-289"/>
        <w:jc w:val="right"/>
        <w:rPr>
          <w:i/>
          <w:sz w:val="20"/>
          <w:szCs w:val="20"/>
          <w:lang w:val="it-IT"/>
        </w:rPr>
      </w:pPr>
      <w:r w:rsidRPr="004F54D7">
        <w:rPr>
          <w:i/>
          <w:sz w:val="20"/>
          <w:szCs w:val="20"/>
          <w:lang w:val="it-IT"/>
        </w:rPr>
        <w:t>Jefferson City, MO 65102</w:t>
      </w:r>
      <w:r w:rsidR="00BB2D34" w:rsidRPr="004F54D7">
        <w:rPr>
          <w:i/>
          <w:sz w:val="20"/>
          <w:szCs w:val="20"/>
          <w:lang w:val="it-IT"/>
        </w:rPr>
        <w:t xml:space="preserve">, </w:t>
      </w:r>
      <w:r w:rsidR="00B37531" w:rsidRPr="004F54D7">
        <w:rPr>
          <w:i/>
          <w:sz w:val="20"/>
          <w:szCs w:val="20"/>
          <w:lang w:val="it-IT"/>
        </w:rPr>
        <w:t>USA</w:t>
      </w:r>
      <w:r w:rsidR="00613873" w:rsidRPr="004F54D7">
        <w:rPr>
          <w:i/>
          <w:sz w:val="20"/>
          <w:szCs w:val="20"/>
          <w:lang w:val="it-IT"/>
        </w:rPr>
        <w:t xml:space="preserve"> </w:t>
      </w:r>
    </w:p>
    <w:p w14:paraId="073400CE" w14:textId="77777777" w:rsidR="002651F0" w:rsidRDefault="00613873" w:rsidP="002651F0">
      <w:pPr>
        <w:spacing w:after="0"/>
        <w:jc w:val="right"/>
        <w:rPr>
          <w:i/>
          <w:sz w:val="20"/>
          <w:szCs w:val="20"/>
          <w:lang w:val="en-US"/>
        </w:rPr>
      </w:pPr>
      <w:r w:rsidRPr="00515E0D">
        <w:rPr>
          <w:i/>
          <w:sz w:val="20"/>
          <w:szCs w:val="20"/>
          <w:lang w:val="en-US"/>
        </w:rPr>
        <w:t>Email:</w:t>
      </w:r>
      <w:r w:rsidR="00515E0D" w:rsidRPr="00515E0D">
        <w:rPr>
          <w:i/>
          <w:sz w:val="20"/>
          <w:szCs w:val="20"/>
          <w:lang w:val="en-US"/>
        </w:rPr>
        <w:t xml:space="preserve"> </w:t>
      </w:r>
      <w:hyperlink r:id="rId8" w:history="1">
        <w:r w:rsidR="006E42FC" w:rsidRPr="00AA5541">
          <w:rPr>
            <w:rStyle w:val="Hyperlink"/>
          </w:rPr>
          <w:t>https://governor.mo.gov/contact-us/mo-governor</w:t>
        </w:r>
      </w:hyperlink>
      <w:r w:rsidR="006E42FC">
        <w:t xml:space="preserve"> </w:t>
      </w:r>
    </w:p>
    <w:p w14:paraId="4584C845" w14:textId="405E7B18" w:rsidR="00022712" w:rsidRPr="004914C2" w:rsidRDefault="00E23B58" w:rsidP="004914C2">
      <w:pPr>
        <w:spacing w:after="0" w:line="240" w:lineRule="auto"/>
        <w:ind w:left="-288"/>
        <w:rPr>
          <w:rFonts w:cs="Arial"/>
          <w:i/>
          <w:sz w:val="20"/>
          <w:szCs w:val="20"/>
        </w:rPr>
      </w:pPr>
      <w:r>
        <w:rPr>
          <w:rFonts w:cs="Arial"/>
          <w:i/>
          <w:sz w:val="20"/>
          <w:szCs w:val="20"/>
        </w:rPr>
        <w:t>D</w:t>
      </w:r>
      <w:r w:rsidR="005D2C37" w:rsidRPr="00203A02">
        <w:rPr>
          <w:rFonts w:cs="Arial"/>
          <w:i/>
          <w:sz w:val="20"/>
          <w:szCs w:val="20"/>
        </w:rPr>
        <w:t>ear</w:t>
      </w:r>
      <w:r w:rsidR="006060BB">
        <w:rPr>
          <w:rFonts w:cs="Arial"/>
          <w:i/>
          <w:sz w:val="20"/>
          <w:szCs w:val="20"/>
        </w:rPr>
        <w:t xml:space="preserve"> </w:t>
      </w:r>
      <w:r w:rsidR="002D6E3F">
        <w:rPr>
          <w:rFonts w:cs="Arial"/>
          <w:i/>
          <w:sz w:val="20"/>
          <w:szCs w:val="20"/>
        </w:rPr>
        <w:t>Governor</w:t>
      </w:r>
      <w:bookmarkStart w:id="3" w:name="_Hlk126336668"/>
      <w:bookmarkStart w:id="4" w:name="_Hlk126336410"/>
      <w:bookmarkStart w:id="5" w:name="_Hlk126337082"/>
      <w:r w:rsidR="00515E0D">
        <w:rPr>
          <w:rFonts w:cs="Arial"/>
          <w:i/>
          <w:sz w:val="20"/>
          <w:szCs w:val="20"/>
        </w:rPr>
        <w:t xml:space="preserve">, </w:t>
      </w:r>
    </w:p>
    <w:p w14:paraId="37E196C0" w14:textId="77777777" w:rsidR="00022712" w:rsidRDefault="00022712" w:rsidP="00022712">
      <w:pPr>
        <w:spacing w:after="0" w:line="240" w:lineRule="auto"/>
        <w:ind w:left="-288"/>
      </w:pPr>
    </w:p>
    <w:p w14:paraId="26E3D318" w14:textId="15ABB4A3" w:rsidR="0047584D" w:rsidRDefault="00AB2434" w:rsidP="000C257A">
      <w:pPr>
        <w:spacing w:after="0" w:line="240" w:lineRule="auto"/>
        <w:ind w:left="-288"/>
        <w:rPr>
          <w:rFonts w:cs="Arial"/>
          <w:i/>
          <w:sz w:val="20"/>
          <w:szCs w:val="20"/>
        </w:rPr>
      </w:pPr>
      <w:r>
        <w:rPr>
          <w:rFonts w:cs="Arial"/>
          <w:i/>
          <w:sz w:val="20"/>
          <w:szCs w:val="20"/>
        </w:rPr>
        <w:t xml:space="preserve">I </w:t>
      </w:r>
      <w:r w:rsidR="00394083">
        <w:rPr>
          <w:rFonts w:cs="Arial"/>
          <w:i/>
          <w:sz w:val="20"/>
          <w:szCs w:val="20"/>
        </w:rPr>
        <w:t>urge</w:t>
      </w:r>
      <w:r>
        <w:rPr>
          <w:rFonts w:cs="Arial"/>
          <w:i/>
          <w:sz w:val="20"/>
          <w:szCs w:val="20"/>
        </w:rPr>
        <w:t xml:space="preserve"> you to</w:t>
      </w:r>
      <w:r w:rsidR="00B81E07">
        <w:rPr>
          <w:rFonts w:cs="Arial"/>
          <w:i/>
          <w:sz w:val="20"/>
          <w:szCs w:val="20"/>
        </w:rPr>
        <w:t xml:space="preserve"> </w:t>
      </w:r>
      <w:r w:rsidR="00DF6EA4">
        <w:rPr>
          <w:rFonts w:cs="Arial"/>
          <w:i/>
          <w:sz w:val="20"/>
          <w:szCs w:val="20"/>
        </w:rPr>
        <w:t xml:space="preserve">commute </w:t>
      </w:r>
      <w:r w:rsidR="0028795D">
        <w:rPr>
          <w:rFonts w:cs="Arial"/>
          <w:i/>
          <w:sz w:val="20"/>
          <w:szCs w:val="20"/>
        </w:rPr>
        <w:t>Lance Shockley</w:t>
      </w:r>
      <w:r w:rsidR="00890152">
        <w:rPr>
          <w:rFonts w:cs="Arial"/>
          <w:i/>
          <w:sz w:val="20"/>
          <w:szCs w:val="20"/>
        </w:rPr>
        <w:t xml:space="preserve">’s </w:t>
      </w:r>
      <w:r w:rsidR="00DF6EA4">
        <w:rPr>
          <w:rFonts w:cs="Arial"/>
          <w:i/>
          <w:sz w:val="20"/>
          <w:szCs w:val="20"/>
        </w:rPr>
        <w:t>death sentence</w:t>
      </w:r>
      <w:bookmarkEnd w:id="3"/>
      <w:bookmarkEnd w:id="4"/>
      <w:bookmarkEnd w:id="5"/>
      <w:r w:rsidR="008B2471">
        <w:rPr>
          <w:rFonts w:cs="Arial"/>
          <w:i/>
          <w:sz w:val="20"/>
          <w:szCs w:val="20"/>
        </w:rPr>
        <w:t>.</w:t>
      </w:r>
      <w:r w:rsidR="00995A46">
        <w:rPr>
          <w:rFonts w:cs="Arial"/>
          <w:i/>
          <w:sz w:val="20"/>
          <w:szCs w:val="20"/>
        </w:rPr>
        <w:t xml:space="preserve"> I am in no way seeking to downplay the serious</w:t>
      </w:r>
      <w:r w:rsidR="00173EAD">
        <w:rPr>
          <w:rFonts w:cs="Arial"/>
          <w:i/>
          <w:sz w:val="20"/>
          <w:szCs w:val="20"/>
        </w:rPr>
        <w:t xml:space="preserve"> </w:t>
      </w:r>
      <w:r w:rsidR="008259D0">
        <w:rPr>
          <w:rFonts w:cs="Arial"/>
          <w:i/>
          <w:sz w:val="20"/>
          <w:szCs w:val="20"/>
        </w:rPr>
        <w:t xml:space="preserve">nature </w:t>
      </w:r>
      <w:r w:rsidR="00995A46">
        <w:rPr>
          <w:rFonts w:cs="Arial"/>
          <w:i/>
          <w:sz w:val="20"/>
          <w:szCs w:val="20"/>
        </w:rPr>
        <w:t xml:space="preserve">of the </w:t>
      </w:r>
      <w:r w:rsidR="0015240B">
        <w:rPr>
          <w:rFonts w:cs="Arial"/>
          <w:i/>
          <w:sz w:val="20"/>
          <w:szCs w:val="20"/>
        </w:rPr>
        <w:t xml:space="preserve">2005 </w:t>
      </w:r>
      <w:r w:rsidR="00995A46">
        <w:rPr>
          <w:rFonts w:cs="Arial"/>
          <w:i/>
          <w:sz w:val="20"/>
          <w:szCs w:val="20"/>
        </w:rPr>
        <w:t xml:space="preserve">crime </w:t>
      </w:r>
      <w:r w:rsidR="002F61AE">
        <w:rPr>
          <w:rFonts w:cs="Arial"/>
          <w:i/>
          <w:sz w:val="20"/>
          <w:szCs w:val="20"/>
        </w:rPr>
        <w:t>– the murder of a police officer who was investigating a fatal drink-driving accident</w:t>
      </w:r>
      <w:r w:rsidR="008259D0">
        <w:rPr>
          <w:rFonts w:cs="Arial"/>
          <w:i/>
          <w:sz w:val="20"/>
          <w:szCs w:val="20"/>
        </w:rPr>
        <w:t>.</w:t>
      </w:r>
    </w:p>
    <w:p w14:paraId="09418DCC" w14:textId="77777777" w:rsidR="008E534C" w:rsidRDefault="008E534C" w:rsidP="000C257A">
      <w:pPr>
        <w:spacing w:after="0" w:line="240" w:lineRule="auto"/>
        <w:ind w:left="-288"/>
        <w:rPr>
          <w:rFonts w:cs="Arial"/>
          <w:i/>
          <w:sz w:val="20"/>
          <w:szCs w:val="20"/>
        </w:rPr>
      </w:pPr>
    </w:p>
    <w:p w14:paraId="65B54B4C" w14:textId="6216C8B6" w:rsidR="00E560EC" w:rsidRDefault="007C20FA" w:rsidP="00E560EC">
      <w:pPr>
        <w:spacing w:after="0" w:line="240" w:lineRule="auto"/>
        <w:ind w:left="-288"/>
        <w:rPr>
          <w:rFonts w:cs="Arial"/>
          <w:i/>
          <w:iCs/>
          <w:sz w:val="20"/>
          <w:szCs w:val="20"/>
        </w:rPr>
      </w:pPr>
      <w:r w:rsidDel="00213FBB">
        <w:rPr>
          <w:rFonts w:cs="Arial"/>
          <w:i/>
          <w:iCs/>
          <w:sz w:val="20"/>
          <w:szCs w:val="20"/>
        </w:rPr>
        <w:t>I</w:t>
      </w:r>
      <w:r w:rsidR="00AB03EF">
        <w:rPr>
          <w:rFonts w:cs="Arial"/>
          <w:i/>
          <w:iCs/>
          <w:sz w:val="20"/>
          <w:szCs w:val="20"/>
        </w:rPr>
        <w:t>n contravention of the</w:t>
      </w:r>
      <w:r w:rsidR="002E6B8A">
        <w:rPr>
          <w:rFonts w:cs="Arial"/>
          <w:i/>
          <w:iCs/>
          <w:sz w:val="20"/>
          <w:szCs w:val="20"/>
        </w:rPr>
        <w:t xml:space="preserve"> trial</w:t>
      </w:r>
      <w:r w:rsidR="00AB03EF">
        <w:rPr>
          <w:rFonts w:cs="Arial"/>
          <w:i/>
          <w:iCs/>
          <w:sz w:val="20"/>
          <w:szCs w:val="20"/>
        </w:rPr>
        <w:t xml:space="preserve"> judge’s </w:t>
      </w:r>
      <w:r w:rsidR="00EA3503">
        <w:rPr>
          <w:rFonts w:cs="Arial"/>
          <w:i/>
          <w:iCs/>
          <w:sz w:val="20"/>
          <w:szCs w:val="20"/>
        </w:rPr>
        <w:t xml:space="preserve">specific </w:t>
      </w:r>
      <w:r w:rsidR="00AB03EF">
        <w:rPr>
          <w:rFonts w:cs="Arial"/>
          <w:i/>
          <w:iCs/>
          <w:sz w:val="20"/>
          <w:szCs w:val="20"/>
        </w:rPr>
        <w:t xml:space="preserve">order </w:t>
      </w:r>
      <w:r w:rsidR="00E94907">
        <w:rPr>
          <w:rFonts w:cs="Arial"/>
          <w:i/>
          <w:iCs/>
          <w:sz w:val="20"/>
          <w:szCs w:val="20"/>
        </w:rPr>
        <w:t>to</w:t>
      </w:r>
      <w:r w:rsidR="00AB03EF">
        <w:rPr>
          <w:rFonts w:cs="Arial"/>
          <w:i/>
          <w:iCs/>
          <w:sz w:val="20"/>
          <w:szCs w:val="20"/>
        </w:rPr>
        <w:t xml:space="preserve"> </w:t>
      </w:r>
      <w:r w:rsidR="00EA3503">
        <w:rPr>
          <w:rFonts w:cs="Arial"/>
          <w:i/>
          <w:iCs/>
          <w:sz w:val="20"/>
          <w:szCs w:val="20"/>
        </w:rPr>
        <w:t xml:space="preserve">jurors </w:t>
      </w:r>
      <w:r w:rsidR="00E94907">
        <w:rPr>
          <w:rFonts w:cs="Arial"/>
          <w:i/>
          <w:iCs/>
          <w:sz w:val="20"/>
          <w:szCs w:val="20"/>
        </w:rPr>
        <w:t xml:space="preserve">to </w:t>
      </w:r>
      <w:r w:rsidR="00EA3503">
        <w:rPr>
          <w:rFonts w:cs="Arial"/>
          <w:i/>
          <w:iCs/>
          <w:sz w:val="20"/>
          <w:szCs w:val="20"/>
        </w:rPr>
        <w:t xml:space="preserve">avoid certain </w:t>
      </w:r>
      <w:r w:rsidR="00AB03EF">
        <w:rPr>
          <w:rFonts w:cs="Arial"/>
          <w:i/>
          <w:iCs/>
          <w:sz w:val="20"/>
          <w:szCs w:val="20"/>
        </w:rPr>
        <w:t xml:space="preserve">materials </w:t>
      </w:r>
      <w:r w:rsidR="008A41CA">
        <w:rPr>
          <w:rFonts w:cs="Arial"/>
          <w:i/>
          <w:iCs/>
          <w:sz w:val="20"/>
          <w:szCs w:val="20"/>
        </w:rPr>
        <w:t xml:space="preserve">while deliberating on the </w:t>
      </w:r>
      <w:r w:rsidR="008A5AB5">
        <w:rPr>
          <w:rFonts w:cs="Arial"/>
          <w:i/>
          <w:iCs/>
          <w:sz w:val="20"/>
          <w:szCs w:val="20"/>
        </w:rPr>
        <w:t>case</w:t>
      </w:r>
      <w:r w:rsidR="00AB03EF" w:rsidDel="008A5AB5">
        <w:rPr>
          <w:rFonts w:cs="Arial"/>
          <w:i/>
          <w:iCs/>
          <w:sz w:val="20"/>
          <w:szCs w:val="20"/>
        </w:rPr>
        <w:t>,</w:t>
      </w:r>
      <w:r w:rsidR="00AB03EF">
        <w:rPr>
          <w:rFonts w:cs="Arial"/>
          <w:i/>
          <w:iCs/>
          <w:sz w:val="20"/>
          <w:szCs w:val="20"/>
        </w:rPr>
        <w:t xml:space="preserve"> </w:t>
      </w:r>
      <w:r>
        <w:rPr>
          <w:rFonts w:cs="Arial"/>
          <w:i/>
          <w:iCs/>
          <w:sz w:val="20"/>
          <w:szCs w:val="20"/>
        </w:rPr>
        <w:t>the foreperson of the jury</w:t>
      </w:r>
      <w:r w:rsidR="00076608">
        <w:rPr>
          <w:rFonts w:cs="Arial"/>
          <w:i/>
          <w:iCs/>
          <w:sz w:val="20"/>
          <w:szCs w:val="20"/>
        </w:rPr>
        <w:t xml:space="preserve"> – whose </w:t>
      </w:r>
      <w:r w:rsidR="00510C16">
        <w:rPr>
          <w:rFonts w:cs="Arial"/>
          <w:i/>
          <w:iCs/>
          <w:sz w:val="20"/>
          <w:szCs w:val="20"/>
        </w:rPr>
        <w:t xml:space="preserve">own </w:t>
      </w:r>
      <w:r w:rsidR="00076608">
        <w:rPr>
          <w:rFonts w:cs="Arial"/>
          <w:i/>
          <w:iCs/>
          <w:sz w:val="20"/>
          <w:szCs w:val="20"/>
        </w:rPr>
        <w:t xml:space="preserve">son was a police officer – </w:t>
      </w:r>
      <w:r>
        <w:rPr>
          <w:rFonts w:cs="Arial"/>
          <w:i/>
          <w:iCs/>
          <w:sz w:val="20"/>
          <w:szCs w:val="20"/>
        </w:rPr>
        <w:t xml:space="preserve">shared with other jurors a </w:t>
      </w:r>
      <w:r w:rsidR="009B2565">
        <w:rPr>
          <w:rFonts w:cs="Arial"/>
          <w:i/>
          <w:iCs/>
          <w:sz w:val="20"/>
          <w:szCs w:val="20"/>
        </w:rPr>
        <w:t>“fictionalized autobiography</w:t>
      </w:r>
      <w:r w:rsidR="00B15219">
        <w:rPr>
          <w:rFonts w:cs="Arial"/>
          <w:i/>
          <w:iCs/>
          <w:sz w:val="20"/>
          <w:szCs w:val="20"/>
        </w:rPr>
        <w:t xml:space="preserve">” </w:t>
      </w:r>
      <w:r>
        <w:rPr>
          <w:rFonts w:cs="Arial"/>
          <w:i/>
          <w:iCs/>
          <w:sz w:val="20"/>
          <w:szCs w:val="20"/>
        </w:rPr>
        <w:t>he had</w:t>
      </w:r>
      <w:r w:rsidR="0042647A" w:rsidDel="00F26E46">
        <w:rPr>
          <w:rFonts w:cs="Arial"/>
          <w:i/>
          <w:iCs/>
          <w:sz w:val="20"/>
          <w:szCs w:val="20"/>
        </w:rPr>
        <w:t xml:space="preserve"> </w:t>
      </w:r>
      <w:r>
        <w:rPr>
          <w:rFonts w:cs="Arial"/>
          <w:i/>
          <w:iCs/>
          <w:sz w:val="20"/>
          <w:szCs w:val="20"/>
        </w:rPr>
        <w:t xml:space="preserve">authored about </w:t>
      </w:r>
      <w:r w:rsidR="00F26E46">
        <w:rPr>
          <w:rFonts w:cs="Arial"/>
          <w:i/>
          <w:iCs/>
          <w:sz w:val="20"/>
          <w:szCs w:val="20"/>
        </w:rPr>
        <w:t xml:space="preserve">the </w:t>
      </w:r>
      <w:r>
        <w:rPr>
          <w:rFonts w:cs="Arial"/>
          <w:i/>
          <w:iCs/>
          <w:sz w:val="20"/>
          <w:szCs w:val="20"/>
        </w:rPr>
        <w:t xml:space="preserve">revenge murder </w:t>
      </w:r>
      <w:r w:rsidR="00FD0A3E">
        <w:rPr>
          <w:rFonts w:cs="Arial"/>
          <w:i/>
          <w:iCs/>
          <w:sz w:val="20"/>
          <w:szCs w:val="20"/>
        </w:rPr>
        <w:t>of</w:t>
      </w:r>
      <w:r>
        <w:rPr>
          <w:rFonts w:cs="Arial"/>
          <w:i/>
          <w:iCs/>
          <w:sz w:val="20"/>
          <w:szCs w:val="20"/>
        </w:rPr>
        <w:t xml:space="preserve"> a man</w:t>
      </w:r>
      <w:r w:rsidR="00113194">
        <w:rPr>
          <w:rFonts w:cs="Arial"/>
          <w:i/>
          <w:iCs/>
          <w:sz w:val="20"/>
          <w:szCs w:val="20"/>
        </w:rPr>
        <w:t xml:space="preserve"> responsible for a fatal drink-driving accident </w:t>
      </w:r>
      <w:r w:rsidR="00EE7192">
        <w:rPr>
          <w:rFonts w:cs="Arial"/>
          <w:i/>
          <w:iCs/>
          <w:sz w:val="20"/>
          <w:szCs w:val="20"/>
        </w:rPr>
        <w:t xml:space="preserve">who </w:t>
      </w:r>
      <w:r w:rsidR="00113194">
        <w:rPr>
          <w:rFonts w:cs="Arial"/>
          <w:i/>
          <w:iCs/>
          <w:sz w:val="20"/>
          <w:szCs w:val="20"/>
        </w:rPr>
        <w:t xml:space="preserve">had “escaped justice” </w:t>
      </w:r>
      <w:r w:rsidR="00235938">
        <w:rPr>
          <w:rFonts w:cs="Arial"/>
          <w:i/>
          <w:iCs/>
          <w:sz w:val="20"/>
          <w:szCs w:val="20"/>
        </w:rPr>
        <w:t xml:space="preserve">in the </w:t>
      </w:r>
      <w:r w:rsidR="00113194" w:rsidDel="00235938">
        <w:rPr>
          <w:rFonts w:cs="Arial"/>
          <w:i/>
          <w:iCs/>
          <w:sz w:val="20"/>
          <w:szCs w:val="20"/>
        </w:rPr>
        <w:t>courts</w:t>
      </w:r>
      <w:r w:rsidR="0060208C">
        <w:rPr>
          <w:rFonts w:cs="Arial"/>
          <w:i/>
          <w:iCs/>
          <w:sz w:val="20"/>
          <w:szCs w:val="20"/>
        </w:rPr>
        <w:t xml:space="preserve">. </w:t>
      </w:r>
      <w:r w:rsidR="00CD1914">
        <w:rPr>
          <w:rFonts w:cs="Arial"/>
          <w:i/>
          <w:iCs/>
          <w:sz w:val="20"/>
          <w:szCs w:val="20"/>
        </w:rPr>
        <w:t>T</w:t>
      </w:r>
      <w:r w:rsidR="00EF3318">
        <w:rPr>
          <w:rFonts w:cs="Arial"/>
          <w:i/>
          <w:iCs/>
          <w:sz w:val="20"/>
          <w:szCs w:val="20"/>
        </w:rPr>
        <w:t xml:space="preserve">he defence </w:t>
      </w:r>
      <w:r w:rsidR="000A3244">
        <w:rPr>
          <w:rFonts w:cs="Arial"/>
          <w:i/>
          <w:iCs/>
          <w:sz w:val="20"/>
          <w:szCs w:val="20"/>
        </w:rPr>
        <w:t xml:space="preserve">lawyer </w:t>
      </w:r>
      <w:r w:rsidR="00CD1914">
        <w:rPr>
          <w:rFonts w:cs="Arial"/>
          <w:i/>
          <w:iCs/>
          <w:sz w:val="20"/>
          <w:szCs w:val="20"/>
        </w:rPr>
        <w:t xml:space="preserve">had </w:t>
      </w:r>
      <w:r w:rsidR="000A3244">
        <w:rPr>
          <w:rFonts w:cs="Arial"/>
          <w:i/>
          <w:iCs/>
          <w:sz w:val="20"/>
          <w:szCs w:val="20"/>
        </w:rPr>
        <w:t>failed</w:t>
      </w:r>
      <w:r w:rsidR="00FC3DF3">
        <w:rPr>
          <w:rFonts w:cs="Arial"/>
          <w:i/>
          <w:iCs/>
          <w:sz w:val="20"/>
          <w:szCs w:val="20"/>
        </w:rPr>
        <w:t xml:space="preserve"> to </w:t>
      </w:r>
      <w:r w:rsidR="00CE4333">
        <w:rPr>
          <w:rFonts w:cs="Arial"/>
          <w:i/>
          <w:iCs/>
          <w:sz w:val="20"/>
          <w:szCs w:val="20"/>
        </w:rPr>
        <w:t>ask</w:t>
      </w:r>
      <w:r w:rsidR="00FC3DF3">
        <w:rPr>
          <w:rFonts w:cs="Arial"/>
          <w:i/>
          <w:iCs/>
          <w:sz w:val="20"/>
          <w:szCs w:val="20"/>
        </w:rPr>
        <w:t xml:space="preserve"> about the </w:t>
      </w:r>
      <w:r w:rsidR="00935E7F">
        <w:rPr>
          <w:rFonts w:cs="Arial"/>
          <w:i/>
          <w:iCs/>
          <w:sz w:val="20"/>
          <w:szCs w:val="20"/>
        </w:rPr>
        <w:t xml:space="preserve">book’s </w:t>
      </w:r>
      <w:r w:rsidR="00076608">
        <w:rPr>
          <w:rFonts w:cs="Arial"/>
          <w:i/>
          <w:iCs/>
          <w:sz w:val="20"/>
          <w:szCs w:val="20"/>
        </w:rPr>
        <w:t xml:space="preserve">contents </w:t>
      </w:r>
      <w:r w:rsidR="00FC3DF3">
        <w:rPr>
          <w:rFonts w:cs="Arial"/>
          <w:i/>
          <w:iCs/>
          <w:sz w:val="20"/>
          <w:szCs w:val="20"/>
        </w:rPr>
        <w:t>before its author was selected to sit on the jury</w:t>
      </w:r>
      <w:r w:rsidR="00004C35">
        <w:rPr>
          <w:rFonts w:cs="Arial"/>
          <w:i/>
          <w:iCs/>
          <w:sz w:val="20"/>
          <w:szCs w:val="20"/>
        </w:rPr>
        <w:t xml:space="preserve"> and did not take the opportunity to interview</w:t>
      </w:r>
      <w:r w:rsidR="00E560EC">
        <w:rPr>
          <w:rFonts w:cs="Arial"/>
          <w:i/>
          <w:iCs/>
          <w:sz w:val="20"/>
          <w:szCs w:val="20"/>
        </w:rPr>
        <w:t xml:space="preserve"> jurors in support of a motion for a new trial</w:t>
      </w:r>
      <w:r w:rsidR="00CD1914">
        <w:rPr>
          <w:rFonts w:cs="Arial"/>
          <w:i/>
          <w:iCs/>
          <w:sz w:val="20"/>
          <w:szCs w:val="20"/>
        </w:rPr>
        <w:t xml:space="preserve"> when the episode emerged after the jury had voted to convict</w:t>
      </w:r>
      <w:r w:rsidR="00E560EC">
        <w:rPr>
          <w:rFonts w:cs="Arial"/>
          <w:i/>
          <w:iCs/>
          <w:sz w:val="20"/>
          <w:szCs w:val="20"/>
        </w:rPr>
        <w:t xml:space="preserve">. </w:t>
      </w:r>
      <w:r w:rsidR="00374DD3">
        <w:rPr>
          <w:rFonts w:cs="Arial"/>
          <w:i/>
          <w:iCs/>
          <w:sz w:val="20"/>
          <w:szCs w:val="20"/>
        </w:rPr>
        <w:t xml:space="preserve"> </w:t>
      </w:r>
    </w:p>
    <w:p w14:paraId="0127E8F7" w14:textId="77777777" w:rsidR="00E560EC" w:rsidRDefault="00E560EC" w:rsidP="00E560EC">
      <w:pPr>
        <w:spacing w:after="0" w:line="240" w:lineRule="auto"/>
        <w:ind w:left="-288"/>
        <w:rPr>
          <w:rFonts w:cs="Arial"/>
          <w:i/>
          <w:iCs/>
          <w:sz w:val="20"/>
          <w:szCs w:val="20"/>
        </w:rPr>
      </w:pPr>
    </w:p>
    <w:p w14:paraId="60326670" w14:textId="2D9F3857" w:rsidR="00471F30" w:rsidRDefault="00540BC9" w:rsidP="00E560EC">
      <w:pPr>
        <w:spacing w:after="0" w:line="240" w:lineRule="auto"/>
        <w:ind w:left="-288"/>
        <w:rPr>
          <w:rFonts w:cs="Arial"/>
          <w:i/>
          <w:sz w:val="20"/>
          <w:szCs w:val="20"/>
        </w:rPr>
      </w:pPr>
      <w:r>
        <w:rPr>
          <w:rFonts w:cs="Arial"/>
          <w:i/>
          <w:sz w:val="20"/>
          <w:szCs w:val="20"/>
        </w:rPr>
        <w:t>Lance Shockley</w:t>
      </w:r>
      <w:r w:rsidR="00B56F98">
        <w:rPr>
          <w:rFonts w:cs="Arial"/>
          <w:i/>
          <w:sz w:val="20"/>
          <w:szCs w:val="20"/>
        </w:rPr>
        <w:t xml:space="preserve"> </w:t>
      </w:r>
      <w:r w:rsidR="003A6AD0">
        <w:rPr>
          <w:rFonts w:cs="Arial"/>
          <w:i/>
          <w:sz w:val="20"/>
          <w:szCs w:val="20"/>
        </w:rPr>
        <w:t>was</w:t>
      </w:r>
      <w:r w:rsidR="004D6AC2">
        <w:rPr>
          <w:rFonts w:cs="Arial"/>
          <w:i/>
          <w:sz w:val="20"/>
          <w:szCs w:val="20"/>
        </w:rPr>
        <w:t xml:space="preserve"> blocked from </w:t>
      </w:r>
      <w:r w:rsidR="00AF5475">
        <w:rPr>
          <w:rFonts w:cs="Arial"/>
          <w:i/>
          <w:sz w:val="20"/>
          <w:szCs w:val="20"/>
        </w:rPr>
        <w:t>purs</w:t>
      </w:r>
      <w:r w:rsidR="004D6AC2">
        <w:rPr>
          <w:rFonts w:cs="Arial"/>
          <w:i/>
          <w:sz w:val="20"/>
          <w:szCs w:val="20"/>
        </w:rPr>
        <w:t>uing</w:t>
      </w:r>
      <w:r w:rsidR="00AF5475">
        <w:rPr>
          <w:rFonts w:cs="Arial"/>
          <w:i/>
          <w:sz w:val="20"/>
          <w:szCs w:val="20"/>
        </w:rPr>
        <w:t xml:space="preserve"> his claim of</w:t>
      </w:r>
      <w:r w:rsidR="003A6AD0">
        <w:rPr>
          <w:rFonts w:cs="Arial"/>
          <w:i/>
          <w:sz w:val="20"/>
          <w:szCs w:val="20"/>
        </w:rPr>
        <w:t xml:space="preserve"> ineffectiveness of counsel</w:t>
      </w:r>
      <w:r w:rsidR="002C084F">
        <w:rPr>
          <w:rFonts w:cs="Arial"/>
          <w:i/>
          <w:sz w:val="20"/>
          <w:szCs w:val="20"/>
        </w:rPr>
        <w:t xml:space="preserve"> </w:t>
      </w:r>
      <w:r w:rsidR="00AF5475">
        <w:rPr>
          <w:rFonts w:cs="Arial"/>
          <w:i/>
          <w:sz w:val="20"/>
          <w:szCs w:val="20"/>
        </w:rPr>
        <w:t xml:space="preserve">in </w:t>
      </w:r>
      <w:r w:rsidR="00E123AD">
        <w:rPr>
          <w:rFonts w:cs="Arial"/>
          <w:i/>
          <w:sz w:val="20"/>
          <w:szCs w:val="20"/>
        </w:rPr>
        <w:t>the Eighth Circui</w:t>
      </w:r>
      <w:r w:rsidR="001313C4">
        <w:rPr>
          <w:rFonts w:cs="Arial"/>
          <w:i/>
          <w:sz w:val="20"/>
          <w:szCs w:val="20"/>
        </w:rPr>
        <w:t xml:space="preserve">t because </w:t>
      </w:r>
      <w:r w:rsidR="00EF3318">
        <w:rPr>
          <w:rFonts w:cs="Arial"/>
          <w:i/>
          <w:sz w:val="20"/>
          <w:szCs w:val="20"/>
        </w:rPr>
        <w:t xml:space="preserve">it </w:t>
      </w:r>
      <w:r w:rsidR="00530285">
        <w:rPr>
          <w:rFonts w:cs="Arial"/>
          <w:i/>
          <w:sz w:val="20"/>
          <w:szCs w:val="20"/>
        </w:rPr>
        <w:t>deni</w:t>
      </w:r>
      <w:r w:rsidR="00E960DA">
        <w:rPr>
          <w:rFonts w:cs="Arial"/>
          <w:i/>
          <w:sz w:val="20"/>
          <w:szCs w:val="20"/>
        </w:rPr>
        <w:t>ed</w:t>
      </w:r>
      <w:r w:rsidR="00530285">
        <w:rPr>
          <w:rFonts w:cs="Arial"/>
          <w:i/>
          <w:sz w:val="20"/>
          <w:szCs w:val="20"/>
        </w:rPr>
        <w:t xml:space="preserve"> </w:t>
      </w:r>
      <w:r w:rsidR="001313C4">
        <w:rPr>
          <w:rFonts w:cs="Arial"/>
          <w:i/>
          <w:sz w:val="20"/>
          <w:szCs w:val="20"/>
        </w:rPr>
        <w:t>him</w:t>
      </w:r>
      <w:r w:rsidR="00E960DA">
        <w:rPr>
          <w:rFonts w:cs="Arial"/>
          <w:i/>
          <w:sz w:val="20"/>
          <w:szCs w:val="20"/>
        </w:rPr>
        <w:t xml:space="preserve"> </w:t>
      </w:r>
      <w:r w:rsidR="00440C96">
        <w:rPr>
          <w:rFonts w:cs="Arial"/>
          <w:i/>
          <w:sz w:val="20"/>
          <w:szCs w:val="20"/>
        </w:rPr>
        <w:t>a “certificate of appealability”</w:t>
      </w:r>
      <w:r w:rsidR="00E960DA">
        <w:rPr>
          <w:rFonts w:cs="Arial"/>
          <w:i/>
          <w:sz w:val="20"/>
          <w:szCs w:val="20"/>
        </w:rPr>
        <w:t xml:space="preserve"> (C</w:t>
      </w:r>
      <w:r w:rsidR="00253E7A">
        <w:rPr>
          <w:rFonts w:cs="Arial"/>
          <w:i/>
          <w:sz w:val="20"/>
          <w:szCs w:val="20"/>
        </w:rPr>
        <w:t>OA)</w:t>
      </w:r>
      <w:r w:rsidR="00422D89">
        <w:rPr>
          <w:rFonts w:cs="Arial"/>
          <w:i/>
          <w:sz w:val="20"/>
          <w:szCs w:val="20"/>
        </w:rPr>
        <w:t xml:space="preserve">. In at least four other Circuits he would have been </w:t>
      </w:r>
      <w:r w:rsidR="00F369CF">
        <w:rPr>
          <w:rFonts w:cs="Arial"/>
          <w:i/>
          <w:sz w:val="20"/>
          <w:szCs w:val="20"/>
        </w:rPr>
        <w:t xml:space="preserve">granted </w:t>
      </w:r>
      <w:r w:rsidR="00253E7A">
        <w:rPr>
          <w:rFonts w:cs="Arial"/>
          <w:i/>
          <w:sz w:val="20"/>
          <w:szCs w:val="20"/>
        </w:rPr>
        <w:t>a COA</w:t>
      </w:r>
      <w:r w:rsidR="00430F9B">
        <w:rPr>
          <w:rFonts w:cs="Arial"/>
          <w:i/>
          <w:sz w:val="20"/>
          <w:szCs w:val="20"/>
        </w:rPr>
        <w:t>.</w:t>
      </w:r>
      <w:r w:rsidR="00BA25D7">
        <w:rPr>
          <w:rFonts w:cs="Arial"/>
          <w:i/>
          <w:sz w:val="20"/>
          <w:szCs w:val="20"/>
        </w:rPr>
        <w:t xml:space="preserve"> </w:t>
      </w:r>
      <w:r w:rsidR="000869F9">
        <w:rPr>
          <w:rFonts w:cs="Arial"/>
          <w:i/>
          <w:sz w:val="20"/>
          <w:szCs w:val="20"/>
        </w:rPr>
        <w:t xml:space="preserve">Dissenting against the US Supreme Court’s refusal to </w:t>
      </w:r>
      <w:r w:rsidR="00A44012">
        <w:rPr>
          <w:rFonts w:cs="Arial"/>
          <w:i/>
          <w:sz w:val="20"/>
          <w:szCs w:val="20"/>
        </w:rPr>
        <w:t xml:space="preserve">address </w:t>
      </w:r>
      <w:r w:rsidR="00A836B7">
        <w:rPr>
          <w:rFonts w:cs="Arial"/>
          <w:i/>
          <w:sz w:val="20"/>
          <w:szCs w:val="20"/>
        </w:rPr>
        <w:t>an</w:t>
      </w:r>
      <w:r w:rsidR="00A44012">
        <w:rPr>
          <w:rFonts w:cs="Arial"/>
          <w:i/>
          <w:sz w:val="20"/>
          <w:szCs w:val="20"/>
        </w:rPr>
        <w:t xml:space="preserve"> </w:t>
      </w:r>
      <w:r w:rsidR="002B2595">
        <w:rPr>
          <w:rFonts w:cs="Arial"/>
          <w:i/>
          <w:sz w:val="20"/>
          <w:szCs w:val="20"/>
        </w:rPr>
        <w:t>“entrenched circuit split” that has</w:t>
      </w:r>
      <w:r w:rsidR="00246612">
        <w:rPr>
          <w:rFonts w:cs="Arial"/>
          <w:i/>
          <w:sz w:val="20"/>
          <w:szCs w:val="20"/>
        </w:rPr>
        <w:t xml:space="preserve"> </w:t>
      </w:r>
      <w:r w:rsidR="00531C70">
        <w:rPr>
          <w:rFonts w:cs="Arial"/>
          <w:i/>
          <w:sz w:val="20"/>
          <w:szCs w:val="20"/>
        </w:rPr>
        <w:t>“significant consequences”</w:t>
      </w:r>
      <w:r w:rsidR="002B2595">
        <w:rPr>
          <w:rFonts w:cs="Arial"/>
          <w:i/>
          <w:sz w:val="20"/>
          <w:szCs w:val="20"/>
        </w:rPr>
        <w:t xml:space="preserve">, </w:t>
      </w:r>
      <w:r w:rsidR="00A44012">
        <w:rPr>
          <w:rFonts w:cs="Arial"/>
          <w:i/>
          <w:sz w:val="20"/>
          <w:szCs w:val="20"/>
        </w:rPr>
        <w:t>t</w:t>
      </w:r>
      <w:r w:rsidR="00BA25D7">
        <w:rPr>
          <w:rFonts w:cs="Arial"/>
          <w:i/>
          <w:sz w:val="20"/>
          <w:szCs w:val="20"/>
        </w:rPr>
        <w:t>wo</w:t>
      </w:r>
      <w:r w:rsidR="00A44012">
        <w:rPr>
          <w:rFonts w:cs="Arial"/>
          <w:i/>
          <w:sz w:val="20"/>
          <w:szCs w:val="20"/>
        </w:rPr>
        <w:t xml:space="preserve"> </w:t>
      </w:r>
      <w:r w:rsidR="007A3621">
        <w:rPr>
          <w:rFonts w:cs="Arial"/>
          <w:i/>
          <w:sz w:val="20"/>
          <w:szCs w:val="20"/>
        </w:rPr>
        <w:t>Justices</w:t>
      </w:r>
      <w:r w:rsidR="00BA25D7">
        <w:rPr>
          <w:rFonts w:cs="Arial"/>
          <w:i/>
          <w:sz w:val="20"/>
          <w:szCs w:val="20"/>
        </w:rPr>
        <w:t xml:space="preserve"> </w:t>
      </w:r>
      <w:r w:rsidR="00253E7A">
        <w:rPr>
          <w:rFonts w:cs="Arial"/>
          <w:i/>
          <w:sz w:val="20"/>
          <w:szCs w:val="20"/>
        </w:rPr>
        <w:t>wrote</w:t>
      </w:r>
      <w:r w:rsidR="003B030D">
        <w:rPr>
          <w:rFonts w:cs="Arial"/>
          <w:i/>
          <w:sz w:val="20"/>
          <w:szCs w:val="20"/>
        </w:rPr>
        <w:t xml:space="preserve"> </w:t>
      </w:r>
      <w:r w:rsidR="005503F4">
        <w:rPr>
          <w:rFonts w:cs="Arial"/>
          <w:i/>
          <w:sz w:val="20"/>
          <w:szCs w:val="20"/>
        </w:rPr>
        <w:t xml:space="preserve">that </w:t>
      </w:r>
      <w:r w:rsidR="00100BB3">
        <w:rPr>
          <w:rFonts w:cs="Arial"/>
          <w:i/>
          <w:sz w:val="20"/>
          <w:szCs w:val="20"/>
        </w:rPr>
        <w:t xml:space="preserve">the </w:t>
      </w:r>
      <w:r w:rsidR="003B030D">
        <w:rPr>
          <w:rFonts w:cs="Arial"/>
          <w:i/>
          <w:sz w:val="20"/>
          <w:szCs w:val="20"/>
        </w:rPr>
        <w:t xml:space="preserve">trial </w:t>
      </w:r>
      <w:r w:rsidR="00100BB3">
        <w:rPr>
          <w:rFonts w:cs="Arial"/>
          <w:i/>
          <w:sz w:val="20"/>
          <w:szCs w:val="20"/>
        </w:rPr>
        <w:t xml:space="preserve">lawyer </w:t>
      </w:r>
      <w:r w:rsidR="009428B6">
        <w:rPr>
          <w:rFonts w:cs="Arial"/>
          <w:i/>
          <w:sz w:val="20"/>
          <w:szCs w:val="20"/>
        </w:rPr>
        <w:t xml:space="preserve">appeared to have been </w:t>
      </w:r>
      <w:r w:rsidR="003B030D">
        <w:rPr>
          <w:rFonts w:cs="Arial"/>
          <w:i/>
          <w:sz w:val="20"/>
          <w:szCs w:val="20"/>
        </w:rPr>
        <w:t xml:space="preserve">constitutionally </w:t>
      </w:r>
      <w:r w:rsidR="00D10A86">
        <w:rPr>
          <w:rFonts w:cs="Arial"/>
          <w:i/>
          <w:sz w:val="20"/>
          <w:szCs w:val="20"/>
        </w:rPr>
        <w:t>in</w:t>
      </w:r>
      <w:r w:rsidR="00100BB3">
        <w:rPr>
          <w:rFonts w:cs="Arial"/>
          <w:i/>
          <w:sz w:val="20"/>
          <w:szCs w:val="20"/>
        </w:rPr>
        <w:t>effective</w:t>
      </w:r>
      <w:r w:rsidR="00D10A86">
        <w:rPr>
          <w:rFonts w:cs="Arial"/>
          <w:i/>
          <w:sz w:val="20"/>
          <w:szCs w:val="20"/>
        </w:rPr>
        <w:t xml:space="preserve">, but that </w:t>
      </w:r>
      <w:r w:rsidR="00EA6FCC">
        <w:rPr>
          <w:rFonts w:cs="Arial"/>
          <w:i/>
          <w:sz w:val="20"/>
          <w:szCs w:val="20"/>
        </w:rPr>
        <w:t xml:space="preserve">the </w:t>
      </w:r>
      <w:r w:rsidR="00FA3400">
        <w:rPr>
          <w:rFonts w:cs="Arial"/>
          <w:i/>
          <w:sz w:val="20"/>
          <w:szCs w:val="20"/>
        </w:rPr>
        <w:t xml:space="preserve">Eighth Circuit’s </w:t>
      </w:r>
      <w:r w:rsidR="00A20000">
        <w:rPr>
          <w:rFonts w:cs="Arial"/>
          <w:i/>
          <w:sz w:val="20"/>
          <w:szCs w:val="20"/>
        </w:rPr>
        <w:t>refusal to grant a COA</w:t>
      </w:r>
      <w:r w:rsidR="00A20E1B">
        <w:rPr>
          <w:rFonts w:cs="Arial"/>
          <w:i/>
          <w:sz w:val="20"/>
          <w:szCs w:val="20"/>
        </w:rPr>
        <w:t xml:space="preserve"> </w:t>
      </w:r>
      <w:r w:rsidR="000869F9">
        <w:rPr>
          <w:rFonts w:cs="Arial"/>
          <w:i/>
          <w:sz w:val="20"/>
          <w:szCs w:val="20"/>
        </w:rPr>
        <w:t xml:space="preserve">was </w:t>
      </w:r>
      <w:r w:rsidR="000B37D6">
        <w:rPr>
          <w:rFonts w:cs="Arial"/>
          <w:i/>
          <w:sz w:val="20"/>
          <w:szCs w:val="20"/>
        </w:rPr>
        <w:t>depriv</w:t>
      </w:r>
      <w:r w:rsidR="000869F9">
        <w:rPr>
          <w:rFonts w:cs="Arial"/>
          <w:i/>
          <w:sz w:val="20"/>
          <w:szCs w:val="20"/>
        </w:rPr>
        <w:t>ing</w:t>
      </w:r>
      <w:r w:rsidR="000B37D6">
        <w:rPr>
          <w:rFonts w:cs="Arial"/>
          <w:i/>
          <w:sz w:val="20"/>
          <w:szCs w:val="20"/>
        </w:rPr>
        <w:t xml:space="preserve"> </w:t>
      </w:r>
      <w:r w:rsidR="00100BB3">
        <w:rPr>
          <w:rFonts w:cs="Arial"/>
          <w:i/>
          <w:sz w:val="20"/>
          <w:szCs w:val="20"/>
        </w:rPr>
        <w:t>Lance Shockley</w:t>
      </w:r>
      <w:r w:rsidR="003B030D">
        <w:rPr>
          <w:rFonts w:cs="Arial"/>
          <w:i/>
          <w:sz w:val="20"/>
          <w:szCs w:val="20"/>
        </w:rPr>
        <w:t xml:space="preserve"> </w:t>
      </w:r>
      <w:r w:rsidR="000869F9">
        <w:rPr>
          <w:rFonts w:cs="Arial"/>
          <w:i/>
          <w:sz w:val="20"/>
          <w:szCs w:val="20"/>
        </w:rPr>
        <w:t xml:space="preserve">of the ability to pursue </w:t>
      </w:r>
      <w:r w:rsidR="00D14F74">
        <w:rPr>
          <w:rFonts w:cs="Arial"/>
          <w:i/>
          <w:sz w:val="20"/>
          <w:szCs w:val="20"/>
        </w:rPr>
        <w:t>his</w:t>
      </w:r>
      <w:r w:rsidR="003B030D">
        <w:rPr>
          <w:rFonts w:cs="Arial"/>
          <w:i/>
          <w:sz w:val="20"/>
          <w:szCs w:val="20"/>
        </w:rPr>
        <w:t xml:space="preserve"> </w:t>
      </w:r>
      <w:r w:rsidR="00530285">
        <w:rPr>
          <w:rFonts w:cs="Arial"/>
          <w:i/>
          <w:sz w:val="20"/>
          <w:szCs w:val="20"/>
        </w:rPr>
        <w:t>claim</w:t>
      </w:r>
      <w:r w:rsidR="007658AF">
        <w:rPr>
          <w:rFonts w:cs="Arial"/>
          <w:i/>
          <w:sz w:val="20"/>
          <w:szCs w:val="20"/>
        </w:rPr>
        <w:t>.</w:t>
      </w:r>
    </w:p>
    <w:p w14:paraId="1CF5FDD3" w14:textId="77777777" w:rsidR="008E534C" w:rsidRDefault="008E534C" w:rsidP="00E560EC">
      <w:pPr>
        <w:spacing w:after="0" w:line="240" w:lineRule="auto"/>
        <w:ind w:left="-288"/>
        <w:rPr>
          <w:rFonts w:cs="Arial"/>
          <w:i/>
          <w:sz w:val="20"/>
          <w:szCs w:val="20"/>
        </w:rPr>
      </w:pPr>
    </w:p>
    <w:p w14:paraId="03547B21" w14:textId="77777777" w:rsidR="008E534C" w:rsidRDefault="008E534C" w:rsidP="008E534C">
      <w:pPr>
        <w:spacing w:after="0" w:line="240" w:lineRule="auto"/>
        <w:ind w:left="-288"/>
        <w:rPr>
          <w:rFonts w:cs="Arial"/>
          <w:i/>
          <w:sz w:val="20"/>
          <w:szCs w:val="20"/>
        </w:rPr>
      </w:pPr>
      <w:r>
        <w:rPr>
          <w:rFonts w:cs="Arial"/>
          <w:i/>
          <w:sz w:val="20"/>
          <w:szCs w:val="20"/>
        </w:rPr>
        <w:t xml:space="preserve">Lance Shockley was sentenced to death even though the jury was unable to decide upon punishment. Under an unusual state law criticized by former Missouri judges who – citing statistical evidence – argued that it promotes “disparity in sentencing outcomes” and arbitrariness, the trial judge took the decision himself. </w:t>
      </w:r>
    </w:p>
    <w:p w14:paraId="31785203" w14:textId="77777777" w:rsidR="00430F9B" w:rsidRDefault="00430F9B" w:rsidP="00471F30">
      <w:pPr>
        <w:spacing w:after="0" w:line="240" w:lineRule="auto"/>
        <w:ind w:left="-288"/>
        <w:rPr>
          <w:rFonts w:cs="Arial"/>
          <w:i/>
          <w:sz w:val="20"/>
          <w:szCs w:val="20"/>
        </w:rPr>
      </w:pPr>
    </w:p>
    <w:p w14:paraId="7F5141BA" w14:textId="297DE306" w:rsidR="003703C7" w:rsidRPr="00471F30" w:rsidRDefault="00BE06BF" w:rsidP="00471F30">
      <w:pPr>
        <w:spacing w:after="0" w:line="240" w:lineRule="auto"/>
        <w:ind w:left="-288"/>
        <w:rPr>
          <w:rFonts w:cs="Arial"/>
          <w:i/>
          <w:iCs/>
          <w:sz w:val="20"/>
          <w:szCs w:val="20"/>
        </w:rPr>
      </w:pPr>
      <w:r>
        <w:rPr>
          <w:rFonts w:cs="Arial"/>
          <w:i/>
          <w:sz w:val="20"/>
          <w:szCs w:val="20"/>
        </w:rPr>
        <w:t xml:space="preserve">I note that </w:t>
      </w:r>
      <w:r w:rsidR="00007FC7" w:rsidDel="00F72BAD">
        <w:rPr>
          <w:rFonts w:cs="Arial"/>
          <w:i/>
          <w:sz w:val="20"/>
          <w:szCs w:val="20"/>
        </w:rPr>
        <w:t xml:space="preserve">the </w:t>
      </w:r>
      <w:r w:rsidR="004C7E16">
        <w:rPr>
          <w:rFonts w:cs="Arial"/>
          <w:i/>
          <w:sz w:val="20"/>
          <w:szCs w:val="20"/>
        </w:rPr>
        <w:t xml:space="preserve">evidence against </w:t>
      </w:r>
      <w:r w:rsidR="00F72BAD">
        <w:rPr>
          <w:rFonts w:cs="Arial"/>
          <w:i/>
          <w:sz w:val="20"/>
          <w:szCs w:val="20"/>
        </w:rPr>
        <w:t xml:space="preserve">Lance Shockley was entirely </w:t>
      </w:r>
      <w:r w:rsidR="004C7E16">
        <w:rPr>
          <w:rFonts w:cs="Arial"/>
          <w:i/>
          <w:sz w:val="20"/>
          <w:szCs w:val="20"/>
        </w:rPr>
        <w:t>circumstantial</w:t>
      </w:r>
      <w:r w:rsidR="00251C2F">
        <w:rPr>
          <w:rFonts w:cs="Arial"/>
          <w:i/>
          <w:sz w:val="20"/>
          <w:szCs w:val="20"/>
        </w:rPr>
        <w:t xml:space="preserve">, which coupled with concerns on tainted jury deliberations </w:t>
      </w:r>
      <w:r w:rsidR="00D36082">
        <w:rPr>
          <w:rFonts w:cs="Arial"/>
          <w:i/>
          <w:sz w:val="20"/>
          <w:szCs w:val="20"/>
        </w:rPr>
        <w:t>renders this case troubling</w:t>
      </w:r>
      <w:r w:rsidR="004C7E16">
        <w:rPr>
          <w:rFonts w:cs="Arial"/>
          <w:i/>
          <w:sz w:val="20"/>
          <w:szCs w:val="20"/>
        </w:rPr>
        <w:t xml:space="preserve">. </w:t>
      </w:r>
      <w:r w:rsidR="00666975">
        <w:rPr>
          <w:rFonts w:cs="Arial"/>
          <w:i/>
          <w:sz w:val="20"/>
          <w:szCs w:val="20"/>
        </w:rPr>
        <w:t>H</w:t>
      </w:r>
      <w:r w:rsidR="003D12F4">
        <w:rPr>
          <w:rFonts w:cs="Arial"/>
          <w:i/>
          <w:sz w:val="20"/>
          <w:szCs w:val="20"/>
        </w:rPr>
        <w:t>is efforts to have modern DNA testing of crime scene evidence ha</w:t>
      </w:r>
      <w:r w:rsidR="00B5186D">
        <w:rPr>
          <w:rFonts w:cs="Arial"/>
          <w:i/>
          <w:sz w:val="20"/>
          <w:szCs w:val="20"/>
        </w:rPr>
        <w:t xml:space="preserve">ve </w:t>
      </w:r>
      <w:r w:rsidR="00E122C7">
        <w:rPr>
          <w:rFonts w:cs="Arial"/>
          <w:i/>
          <w:sz w:val="20"/>
          <w:szCs w:val="20"/>
        </w:rPr>
        <w:t xml:space="preserve">so far </w:t>
      </w:r>
      <w:r w:rsidR="00B5186D">
        <w:rPr>
          <w:rFonts w:cs="Arial"/>
          <w:i/>
          <w:sz w:val="20"/>
          <w:szCs w:val="20"/>
        </w:rPr>
        <w:t xml:space="preserve">been denied. </w:t>
      </w:r>
      <w:r w:rsidR="00F957CA">
        <w:rPr>
          <w:rFonts w:cs="Arial"/>
          <w:i/>
          <w:sz w:val="20"/>
          <w:szCs w:val="20"/>
        </w:rPr>
        <w:t xml:space="preserve">I urge you to consider </w:t>
      </w:r>
      <w:r w:rsidR="00203670" w:rsidDel="00F957CA">
        <w:rPr>
          <w:rFonts w:cs="Arial"/>
          <w:i/>
          <w:sz w:val="20"/>
          <w:szCs w:val="20"/>
        </w:rPr>
        <w:t>the</w:t>
      </w:r>
      <w:r w:rsidR="00514BD7">
        <w:rPr>
          <w:rFonts w:cs="Arial"/>
          <w:i/>
          <w:sz w:val="20"/>
          <w:szCs w:val="20"/>
        </w:rPr>
        <w:t xml:space="preserve"> </w:t>
      </w:r>
      <w:r w:rsidR="00203670">
        <w:rPr>
          <w:rFonts w:cs="Arial"/>
          <w:i/>
          <w:sz w:val="20"/>
          <w:szCs w:val="20"/>
        </w:rPr>
        <w:t>international</w:t>
      </w:r>
      <w:r w:rsidR="00203670" w:rsidDel="00B7767B">
        <w:rPr>
          <w:rFonts w:cs="Arial"/>
          <w:i/>
          <w:sz w:val="20"/>
          <w:szCs w:val="20"/>
        </w:rPr>
        <w:t xml:space="preserve"> </w:t>
      </w:r>
      <w:r w:rsidR="00203670">
        <w:rPr>
          <w:rFonts w:cs="Arial"/>
          <w:i/>
          <w:sz w:val="20"/>
          <w:szCs w:val="20"/>
        </w:rPr>
        <w:t>s</w:t>
      </w:r>
      <w:r w:rsidR="002E69D5">
        <w:rPr>
          <w:rFonts w:cs="Arial"/>
          <w:i/>
          <w:sz w:val="20"/>
          <w:szCs w:val="20"/>
        </w:rPr>
        <w:t xml:space="preserve">afeguard </w:t>
      </w:r>
      <w:r w:rsidR="00203670">
        <w:rPr>
          <w:rFonts w:cs="Arial"/>
          <w:i/>
          <w:sz w:val="20"/>
          <w:szCs w:val="20"/>
        </w:rPr>
        <w:t>prohibit</w:t>
      </w:r>
      <w:r w:rsidR="0046460D">
        <w:rPr>
          <w:rFonts w:cs="Arial"/>
          <w:i/>
          <w:sz w:val="20"/>
          <w:szCs w:val="20"/>
        </w:rPr>
        <w:t>ing</w:t>
      </w:r>
      <w:r w:rsidR="00203670">
        <w:rPr>
          <w:rFonts w:cs="Arial"/>
          <w:i/>
          <w:sz w:val="20"/>
          <w:szCs w:val="20"/>
        </w:rPr>
        <w:t xml:space="preserve"> the imp</w:t>
      </w:r>
      <w:r w:rsidR="009F7175">
        <w:rPr>
          <w:rFonts w:cs="Arial"/>
          <w:i/>
          <w:sz w:val="20"/>
          <w:szCs w:val="20"/>
        </w:rPr>
        <w:t xml:space="preserve">osition of the death penalty when </w:t>
      </w:r>
      <w:r w:rsidR="00ED2463">
        <w:rPr>
          <w:rFonts w:cs="Arial"/>
          <w:i/>
          <w:sz w:val="20"/>
          <w:szCs w:val="20"/>
        </w:rPr>
        <w:t xml:space="preserve">there is </w:t>
      </w:r>
      <w:r w:rsidR="00DA5ACB">
        <w:rPr>
          <w:rFonts w:cs="Arial"/>
          <w:i/>
          <w:sz w:val="20"/>
          <w:szCs w:val="20"/>
        </w:rPr>
        <w:t xml:space="preserve">any </w:t>
      </w:r>
      <w:r w:rsidR="00ED2463">
        <w:rPr>
          <w:rFonts w:cs="Arial"/>
          <w:i/>
          <w:sz w:val="20"/>
          <w:szCs w:val="20"/>
        </w:rPr>
        <w:t>“room for an alternative explanation of the facts”.</w:t>
      </w:r>
      <w:r w:rsidR="00471F30">
        <w:rPr>
          <w:rFonts w:cs="Arial"/>
          <w:i/>
          <w:sz w:val="20"/>
          <w:szCs w:val="20"/>
        </w:rPr>
        <w:t xml:space="preserve"> </w:t>
      </w:r>
    </w:p>
    <w:p w14:paraId="045CEB0C" w14:textId="77777777" w:rsidR="00ED2463" w:rsidRDefault="00ED2463" w:rsidP="00C04C7B">
      <w:pPr>
        <w:spacing w:after="0" w:line="240" w:lineRule="auto"/>
        <w:ind w:left="-288"/>
        <w:rPr>
          <w:rFonts w:cs="Arial"/>
          <w:i/>
          <w:sz w:val="20"/>
          <w:szCs w:val="20"/>
        </w:rPr>
      </w:pPr>
    </w:p>
    <w:p w14:paraId="34B4FB87" w14:textId="441BBA75" w:rsidR="00C04C7B" w:rsidRDefault="000D5971" w:rsidP="00C04C7B">
      <w:pPr>
        <w:spacing w:after="0" w:line="240" w:lineRule="auto"/>
        <w:ind w:left="-288"/>
        <w:rPr>
          <w:rFonts w:ascii="Calibri" w:eastAsia="Times New Roman" w:hAnsi="Calibri" w:cs="Calibri"/>
          <w:i/>
          <w:iCs/>
          <w:color w:val="auto"/>
          <w:sz w:val="20"/>
          <w:szCs w:val="20"/>
          <w:lang w:eastAsia="en-US"/>
        </w:rPr>
      </w:pPr>
      <w:r w:rsidRPr="000D5971">
        <w:rPr>
          <w:rFonts w:cs="Arial"/>
          <w:i/>
          <w:sz w:val="20"/>
          <w:szCs w:val="20"/>
        </w:rPr>
        <w:t xml:space="preserve">I appeal to you to </w:t>
      </w:r>
      <w:r w:rsidR="005561F0">
        <w:rPr>
          <w:rFonts w:cs="Arial"/>
          <w:i/>
          <w:sz w:val="20"/>
          <w:szCs w:val="20"/>
        </w:rPr>
        <w:t>halt</w:t>
      </w:r>
      <w:r w:rsidR="005561F0" w:rsidRPr="000D5971">
        <w:rPr>
          <w:rFonts w:cs="Arial"/>
          <w:i/>
          <w:sz w:val="20"/>
          <w:szCs w:val="20"/>
        </w:rPr>
        <w:t xml:space="preserve"> </w:t>
      </w:r>
      <w:r w:rsidR="00986B68">
        <w:rPr>
          <w:rFonts w:cs="Arial"/>
          <w:i/>
          <w:sz w:val="20"/>
          <w:szCs w:val="20"/>
        </w:rPr>
        <w:t>Lance Shockley’s</w:t>
      </w:r>
      <w:r w:rsidRPr="000D5971">
        <w:rPr>
          <w:rFonts w:cs="Arial"/>
          <w:i/>
          <w:sz w:val="20"/>
          <w:szCs w:val="20"/>
        </w:rPr>
        <w:t xml:space="preserve"> execution and to commute his death sentence.</w:t>
      </w:r>
    </w:p>
    <w:p w14:paraId="228A92AC" w14:textId="77777777" w:rsidR="00C04C7B" w:rsidRDefault="00C04C7B" w:rsidP="00C04C7B">
      <w:pPr>
        <w:spacing w:after="0" w:line="240" w:lineRule="auto"/>
        <w:ind w:left="-288"/>
        <w:rPr>
          <w:rFonts w:ascii="Calibri" w:eastAsia="Times New Roman" w:hAnsi="Calibri" w:cs="Calibri"/>
          <w:i/>
          <w:iCs/>
          <w:color w:val="auto"/>
          <w:sz w:val="20"/>
          <w:szCs w:val="20"/>
          <w:lang w:eastAsia="en-US"/>
        </w:rPr>
      </w:pPr>
    </w:p>
    <w:p w14:paraId="707BCF63" w14:textId="0615DDEA" w:rsidR="00430F9B" w:rsidRDefault="009047A9" w:rsidP="00430F9B">
      <w:pPr>
        <w:spacing w:after="0" w:line="240" w:lineRule="auto"/>
        <w:ind w:left="-288"/>
        <w:rPr>
          <w:rFonts w:cs="Arial"/>
          <w:i/>
          <w:sz w:val="20"/>
          <w:szCs w:val="20"/>
        </w:rPr>
      </w:pPr>
      <w:r w:rsidRPr="008D39EE">
        <w:rPr>
          <w:rFonts w:cs="Arial"/>
          <w:i/>
          <w:sz w:val="20"/>
          <w:szCs w:val="20"/>
        </w:rPr>
        <w:t>Yours sincerely,</w:t>
      </w:r>
    </w:p>
    <w:p w14:paraId="68C9AC23" w14:textId="77777777" w:rsidR="00C37550" w:rsidRDefault="00C37550" w:rsidP="00430F9B">
      <w:pPr>
        <w:spacing w:after="0" w:line="240" w:lineRule="auto"/>
        <w:ind w:left="-288"/>
        <w:rPr>
          <w:rFonts w:cs="Arial"/>
          <w:i/>
          <w:sz w:val="20"/>
          <w:szCs w:val="20"/>
        </w:rPr>
      </w:pPr>
    </w:p>
    <w:p w14:paraId="572D33FD" w14:textId="77777777" w:rsidR="00401FE3" w:rsidRPr="00430F9B" w:rsidRDefault="00401FE3" w:rsidP="004F54D7">
      <w:pPr>
        <w:spacing w:after="0" w:line="240" w:lineRule="auto"/>
        <w:rPr>
          <w:rFonts w:cs="Arial"/>
          <w:i/>
          <w:sz w:val="20"/>
          <w:szCs w:val="20"/>
        </w:rPr>
      </w:pPr>
    </w:p>
    <w:p w14:paraId="4E5E8A5E" w14:textId="26603324" w:rsidR="00DA2EC2" w:rsidRPr="00322D86" w:rsidRDefault="0082127B" w:rsidP="00322D86">
      <w:pPr>
        <w:pStyle w:val="AIBoxHeading"/>
        <w:shd w:val="clear" w:color="auto" w:fill="D9D9D9" w:themeFill="background1" w:themeFillShade="D9"/>
        <w:rPr>
          <w:rFonts w:ascii="Arial" w:hAnsi="Arial" w:cs="Arial"/>
          <w:b/>
          <w:bCs/>
          <w:sz w:val="32"/>
          <w:szCs w:val="32"/>
        </w:rPr>
      </w:pPr>
      <w:r w:rsidRPr="1167F979">
        <w:rPr>
          <w:rFonts w:ascii="Arial" w:hAnsi="Arial" w:cs="Arial"/>
          <w:b/>
          <w:bCs/>
          <w:sz w:val="32"/>
          <w:szCs w:val="32"/>
        </w:rPr>
        <w:lastRenderedPageBreak/>
        <w:t>Additional information</w:t>
      </w:r>
    </w:p>
    <w:p w14:paraId="31C9DC4F" w14:textId="26765467" w:rsidR="00B517F6" w:rsidRDefault="00190253" w:rsidP="004B6456">
      <w:pPr>
        <w:spacing w:before="60" w:after="120" w:line="240" w:lineRule="auto"/>
        <w:jc w:val="both"/>
        <w:rPr>
          <w:rFonts w:cs="Arial"/>
          <w:iCs/>
          <w:szCs w:val="18"/>
        </w:rPr>
      </w:pPr>
      <w:r>
        <w:rPr>
          <w:rFonts w:cs="Arial"/>
          <w:iCs/>
          <w:szCs w:val="18"/>
        </w:rPr>
        <w:t>Lance Shockley was charged with the</w:t>
      </w:r>
      <w:r w:rsidR="00C40827">
        <w:rPr>
          <w:rFonts w:cs="Arial"/>
          <w:iCs/>
          <w:szCs w:val="18"/>
        </w:rPr>
        <w:t xml:space="preserve"> </w:t>
      </w:r>
      <w:r w:rsidR="005953CA">
        <w:rPr>
          <w:rFonts w:cs="Arial"/>
          <w:iCs/>
          <w:szCs w:val="18"/>
        </w:rPr>
        <w:t>2005</w:t>
      </w:r>
      <w:r w:rsidR="007D7E2E">
        <w:rPr>
          <w:rFonts w:cs="Arial"/>
          <w:iCs/>
          <w:szCs w:val="18"/>
        </w:rPr>
        <w:t xml:space="preserve"> murder </w:t>
      </w:r>
      <w:r w:rsidR="00F55590">
        <w:rPr>
          <w:rFonts w:cs="Arial"/>
          <w:iCs/>
          <w:szCs w:val="18"/>
        </w:rPr>
        <w:t xml:space="preserve">of </w:t>
      </w:r>
      <w:r w:rsidR="00671B8B">
        <w:rPr>
          <w:rFonts w:cs="Arial"/>
          <w:iCs/>
          <w:szCs w:val="18"/>
        </w:rPr>
        <w:t xml:space="preserve">a </w:t>
      </w:r>
      <w:r w:rsidR="002344FF">
        <w:rPr>
          <w:rFonts w:cs="Arial"/>
          <w:iCs/>
          <w:szCs w:val="18"/>
        </w:rPr>
        <w:t>police officer</w:t>
      </w:r>
      <w:r w:rsidR="00306C84">
        <w:rPr>
          <w:rFonts w:cs="Arial"/>
          <w:iCs/>
          <w:szCs w:val="18"/>
        </w:rPr>
        <w:t xml:space="preserve"> who had been investigating a </w:t>
      </w:r>
      <w:r w:rsidR="00E81AC0">
        <w:rPr>
          <w:rFonts w:cs="Arial"/>
          <w:iCs/>
          <w:szCs w:val="18"/>
        </w:rPr>
        <w:t xml:space="preserve">fatal </w:t>
      </w:r>
      <w:r w:rsidR="009D0D5B">
        <w:rPr>
          <w:rFonts w:cs="Arial"/>
          <w:iCs/>
          <w:szCs w:val="18"/>
        </w:rPr>
        <w:t>dr</w:t>
      </w:r>
      <w:r w:rsidR="00F72BAD">
        <w:rPr>
          <w:rFonts w:cs="Arial"/>
          <w:iCs/>
          <w:szCs w:val="18"/>
        </w:rPr>
        <w:t>u</w:t>
      </w:r>
      <w:r w:rsidR="009D0D5B">
        <w:rPr>
          <w:rFonts w:cs="Arial"/>
          <w:iCs/>
          <w:szCs w:val="18"/>
        </w:rPr>
        <w:t>nk-driving</w:t>
      </w:r>
      <w:r w:rsidR="00E81AC0">
        <w:rPr>
          <w:rFonts w:cs="Arial"/>
          <w:iCs/>
          <w:szCs w:val="18"/>
        </w:rPr>
        <w:t xml:space="preserve"> </w:t>
      </w:r>
      <w:r w:rsidR="00306C84">
        <w:rPr>
          <w:rFonts w:cs="Arial"/>
          <w:iCs/>
          <w:szCs w:val="18"/>
        </w:rPr>
        <w:t xml:space="preserve">accident </w:t>
      </w:r>
      <w:r w:rsidR="007763FD">
        <w:rPr>
          <w:rFonts w:cs="Arial"/>
          <w:iCs/>
          <w:szCs w:val="18"/>
        </w:rPr>
        <w:t xml:space="preserve">in </w:t>
      </w:r>
      <w:r w:rsidR="00306C84">
        <w:rPr>
          <w:rFonts w:cs="Arial"/>
          <w:iCs/>
          <w:szCs w:val="18"/>
        </w:rPr>
        <w:t>2004</w:t>
      </w:r>
      <w:r w:rsidR="002344FF">
        <w:rPr>
          <w:rFonts w:cs="Arial"/>
          <w:iCs/>
          <w:szCs w:val="18"/>
        </w:rPr>
        <w:t xml:space="preserve"> in which </w:t>
      </w:r>
      <w:r w:rsidR="00C84E50">
        <w:rPr>
          <w:rFonts w:cs="Arial"/>
          <w:iCs/>
          <w:szCs w:val="18"/>
        </w:rPr>
        <w:t>the fianc</w:t>
      </w:r>
      <w:r w:rsidR="0042376A">
        <w:rPr>
          <w:rFonts w:cs="Arial"/>
          <w:iCs/>
          <w:szCs w:val="18"/>
        </w:rPr>
        <w:t xml:space="preserve">é of </w:t>
      </w:r>
      <w:r w:rsidR="002344FF">
        <w:rPr>
          <w:rFonts w:cs="Arial"/>
          <w:iCs/>
          <w:szCs w:val="18"/>
        </w:rPr>
        <w:t>Lance Shockley</w:t>
      </w:r>
      <w:r w:rsidR="009661A8">
        <w:rPr>
          <w:rFonts w:cs="Arial"/>
          <w:iCs/>
          <w:szCs w:val="18"/>
        </w:rPr>
        <w:t>’s sister-in-law</w:t>
      </w:r>
      <w:r w:rsidR="00F53812" w:rsidDel="003C70D3">
        <w:rPr>
          <w:rFonts w:cs="Arial"/>
          <w:iCs/>
          <w:szCs w:val="18"/>
        </w:rPr>
        <w:t xml:space="preserve"> </w:t>
      </w:r>
      <w:r w:rsidR="00F53812">
        <w:rPr>
          <w:rFonts w:cs="Arial"/>
          <w:iCs/>
          <w:szCs w:val="18"/>
        </w:rPr>
        <w:t>had died.</w:t>
      </w:r>
      <w:r w:rsidR="00EE36B7">
        <w:rPr>
          <w:rFonts w:cs="Arial"/>
          <w:iCs/>
          <w:szCs w:val="18"/>
        </w:rPr>
        <w:t xml:space="preserve"> </w:t>
      </w:r>
      <w:r w:rsidR="00793F64">
        <w:rPr>
          <w:rFonts w:cs="Arial"/>
          <w:iCs/>
          <w:szCs w:val="18"/>
        </w:rPr>
        <w:t xml:space="preserve">The state’s theory was that Lance Shockley had killed the officer to </w:t>
      </w:r>
      <w:r w:rsidR="009406A7">
        <w:rPr>
          <w:rFonts w:cs="Arial"/>
          <w:iCs/>
          <w:szCs w:val="18"/>
        </w:rPr>
        <w:t>stop the investigation</w:t>
      </w:r>
      <w:r w:rsidR="00847DFD">
        <w:rPr>
          <w:rFonts w:cs="Arial"/>
          <w:iCs/>
          <w:szCs w:val="18"/>
        </w:rPr>
        <w:t xml:space="preserve"> into </w:t>
      </w:r>
      <w:r w:rsidR="003D76BE">
        <w:rPr>
          <w:rFonts w:cs="Arial"/>
          <w:iCs/>
          <w:szCs w:val="18"/>
        </w:rPr>
        <w:t xml:space="preserve">Shockley’s </w:t>
      </w:r>
      <w:r w:rsidR="001751FD">
        <w:rPr>
          <w:rFonts w:cs="Arial"/>
          <w:iCs/>
          <w:szCs w:val="18"/>
        </w:rPr>
        <w:t xml:space="preserve">alleged </w:t>
      </w:r>
      <w:r w:rsidR="003D76BE">
        <w:rPr>
          <w:rFonts w:cs="Arial"/>
          <w:iCs/>
          <w:szCs w:val="18"/>
        </w:rPr>
        <w:t>role in the accident</w:t>
      </w:r>
      <w:r w:rsidR="009406A7">
        <w:rPr>
          <w:rFonts w:cs="Arial"/>
          <w:iCs/>
          <w:szCs w:val="18"/>
        </w:rPr>
        <w:t xml:space="preserve">. </w:t>
      </w:r>
      <w:r w:rsidR="00DA74B9">
        <w:rPr>
          <w:rFonts w:cs="Arial"/>
          <w:iCs/>
          <w:szCs w:val="18"/>
        </w:rPr>
        <w:t>Among other things, t</w:t>
      </w:r>
      <w:r w:rsidR="009406A7">
        <w:rPr>
          <w:rFonts w:cs="Arial"/>
          <w:iCs/>
          <w:szCs w:val="18"/>
        </w:rPr>
        <w:t xml:space="preserve">he defence </w:t>
      </w:r>
      <w:r w:rsidR="00EE1D81">
        <w:rPr>
          <w:rFonts w:cs="Arial"/>
          <w:iCs/>
          <w:szCs w:val="18"/>
        </w:rPr>
        <w:t xml:space="preserve">argued </w:t>
      </w:r>
      <w:r w:rsidR="00CF599B">
        <w:rPr>
          <w:rFonts w:cs="Arial"/>
          <w:iCs/>
          <w:szCs w:val="18"/>
        </w:rPr>
        <w:t xml:space="preserve">that the police </w:t>
      </w:r>
      <w:r w:rsidR="00EE1D81">
        <w:rPr>
          <w:rFonts w:cs="Arial"/>
          <w:iCs/>
          <w:szCs w:val="18"/>
        </w:rPr>
        <w:t xml:space="preserve">had </w:t>
      </w:r>
      <w:r w:rsidR="00CF599B">
        <w:rPr>
          <w:rFonts w:cs="Arial"/>
          <w:iCs/>
          <w:szCs w:val="18"/>
        </w:rPr>
        <w:t>focused their attention on Lance Shockley to the exclusion of other possible perpetrators</w:t>
      </w:r>
      <w:r w:rsidR="00CF599B" w:rsidDel="00245810">
        <w:rPr>
          <w:rFonts w:cs="Arial"/>
          <w:iCs/>
          <w:szCs w:val="18"/>
        </w:rPr>
        <w:t xml:space="preserve">. </w:t>
      </w:r>
    </w:p>
    <w:p w14:paraId="1E37BF8A" w14:textId="10FACFA3" w:rsidR="00370AE3" w:rsidRDefault="0085553C" w:rsidP="004B6456">
      <w:pPr>
        <w:spacing w:before="60" w:after="120" w:line="240" w:lineRule="auto"/>
        <w:jc w:val="both"/>
        <w:rPr>
          <w:rFonts w:cs="Arial"/>
          <w:iCs/>
          <w:szCs w:val="18"/>
        </w:rPr>
      </w:pPr>
      <w:r>
        <w:rPr>
          <w:rFonts w:cs="Arial"/>
          <w:iCs/>
          <w:szCs w:val="18"/>
        </w:rPr>
        <w:t>During jury selection</w:t>
      </w:r>
      <w:r w:rsidR="00B3480F">
        <w:rPr>
          <w:rFonts w:cs="Arial"/>
          <w:iCs/>
          <w:szCs w:val="18"/>
        </w:rPr>
        <w:t xml:space="preserve"> for the 2009 trial</w:t>
      </w:r>
      <w:r>
        <w:rPr>
          <w:rFonts w:cs="Arial"/>
          <w:iCs/>
          <w:szCs w:val="18"/>
        </w:rPr>
        <w:t xml:space="preserve">, a </w:t>
      </w:r>
      <w:r w:rsidR="006922DF">
        <w:rPr>
          <w:rFonts w:cs="Arial"/>
          <w:iCs/>
          <w:szCs w:val="18"/>
        </w:rPr>
        <w:t xml:space="preserve">prospective </w:t>
      </w:r>
      <w:r w:rsidR="004B6456">
        <w:rPr>
          <w:rFonts w:cs="Arial"/>
          <w:iCs/>
          <w:szCs w:val="18"/>
        </w:rPr>
        <w:t>juror</w:t>
      </w:r>
      <w:r w:rsidR="004B6456" w:rsidDel="00C144DB">
        <w:rPr>
          <w:rFonts w:cs="Arial"/>
          <w:iCs/>
          <w:szCs w:val="18"/>
        </w:rPr>
        <w:t xml:space="preserve"> </w:t>
      </w:r>
      <w:r w:rsidR="00601722">
        <w:rPr>
          <w:rFonts w:cs="Arial"/>
          <w:iCs/>
          <w:szCs w:val="18"/>
        </w:rPr>
        <w:t xml:space="preserve">mentioned </w:t>
      </w:r>
      <w:r w:rsidR="00B3480F">
        <w:rPr>
          <w:rFonts w:cs="Arial"/>
          <w:iCs/>
          <w:szCs w:val="18"/>
        </w:rPr>
        <w:t xml:space="preserve">in passing </w:t>
      </w:r>
      <w:r w:rsidR="006922DF">
        <w:rPr>
          <w:rFonts w:cs="Arial"/>
          <w:iCs/>
          <w:szCs w:val="18"/>
        </w:rPr>
        <w:t xml:space="preserve">that </w:t>
      </w:r>
      <w:r w:rsidR="000D203D">
        <w:rPr>
          <w:rFonts w:cs="Arial"/>
          <w:iCs/>
          <w:szCs w:val="18"/>
        </w:rPr>
        <w:t xml:space="preserve">he had </w:t>
      </w:r>
      <w:r w:rsidR="00FC2A4B">
        <w:rPr>
          <w:rFonts w:cs="Arial"/>
          <w:iCs/>
          <w:szCs w:val="18"/>
        </w:rPr>
        <w:t xml:space="preserve">recently </w:t>
      </w:r>
      <w:r w:rsidR="000D203D">
        <w:rPr>
          <w:rFonts w:cs="Arial"/>
          <w:iCs/>
          <w:szCs w:val="18"/>
        </w:rPr>
        <w:t>published a book</w:t>
      </w:r>
      <w:r w:rsidR="006922DF">
        <w:rPr>
          <w:rFonts w:cs="Arial"/>
          <w:iCs/>
          <w:szCs w:val="18"/>
        </w:rPr>
        <w:t>.</w:t>
      </w:r>
      <w:r w:rsidR="000D00C9">
        <w:rPr>
          <w:rFonts w:cs="Arial"/>
          <w:iCs/>
          <w:szCs w:val="18"/>
        </w:rPr>
        <w:t xml:space="preserve"> </w:t>
      </w:r>
      <w:r w:rsidR="009C35C3">
        <w:rPr>
          <w:rFonts w:cs="Arial"/>
          <w:iCs/>
          <w:szCs w:val="18"/>
        </w:rPr>
        <w:t>N</w:t>
      </w:r>
      <w:r w:rsidR="001737F4">
        <w:rPr>
          <w:rFonts w:cs="Arial"/>
          <w:iCs/>
          <w:szCs w:val="18"/>
        </w:rPr>
        <w:t>either</w:t>
      </w:r>
      <w:r w:rsidR="009C35C3">
        <w:rPr>
          <w:rFonts w:cs="Arial"/>
          <w:iCs/>
          <w:szCs w:val="18"/>
        </w:rPr>
        <w:t xml:space="preserve"> </w:t>
      </w:r>
      <w:r w:rsidR="00E22073">
        <w:rPr>
          <w:rFonts w:cs="Arial"/>
          <w:iCs/>
          <w:szCs w:val="18"/>
        </w:rPr>
        <w:t>side questioned him about the book</w:t>
      </w:r>
      <w:r w:rsidR="006A3F2F">
        <w:rPr>
          <w:rFonts w:cs="Arial"/>
          <w:iCs/>
          <w:szCs w:val="18"/>
        </w:rPr>
        <w:t xml:space="preserve"> or details of it</w:t>
      </w:r>
      <w:r w:rsidR="00E22073">
        <w:rPr>
          <w:rFonts w:cs="Arial"/>
          <w:iCs/>
          <w:szCs w:val="18"/>
        </w:rPr>
        <w:t>. T</w:t>
      </w:r>
      <w:r w:rsidR="009C35C3">
        <w:rPr>
          <w:rFonts w:cs="Arial"/>
          <w:iCs/>
          <w:szCs w:val="18"/>
        </w:rPr>
        <w:t xml:space="preserve">he man </w:t>
      </w:r>
      <w:r w:rsidR="00C144DB">
        <w:rPr>
          <w:rFonts w:cs="Arial"/>
          <w:iCs/>
          <w:szCs w:val="18"/>
        </w:rPr>
        <w:t xml:space="preserve">– whose </w:t>
      </w:r>
      <w:r w:rsidR="007B515E">
        <w:rPr>
          <w:rFonts w:cs="Arial"/>
          <w:iCs/>
          <w:szCs w:val="18"/>
        </w:rPr>
        <w:t xml:space="preserve">son was a police officer – </w:t>
      </w:r>
      <w:r w:rsidR="009C35C3">
        <w:rPr>
          <w:rFonts w:cs="Arial"/>
          <w:iCs/>
          <w:szCs w:val="18"/>
        </w:rPr>
        <w:t xml:space="preserve">was selected to serve on the </w:t>
      </w:r>
      <w:r w:rsidR="00D77489">
        <w:rPr>
          <w:rFonts w:cs="Arial"/>
          <w:iCs/>
          <w:szCs w:val="18"/>
        </w:rPr>
        <w:t>jury and</w:t>
      </w:r>
      <w:r w:rsidR="009C35C3">
        <w:rPr>
          <w:rFonts w:cs="Arial"/>
          <w:iCs/>
          <w:szCs w:val="18"/>
        </w:rPr>
        <w:t xml:space="preserve"> sat as the foreperson. </w:t>
      </w:r>
      <w:r w:rsidR="00356606">
        <w:rPr>
          <w:rFonts w:cs="Arial"/>
          <w:iCs/>
          <w:szCs w:val="18"/>
        </w:rPr>
        <w:t xml:space="preserve">It transpired that </w:t>
      </w:r>
      <w:r w:rsidR="007B515E">
        <w:rPr>
          <w:rFonts w:cs="Arial"/>
          <w:iCs/>
          <w:szCs w:val="18"/>
        </w:rPr>
        <w:t>his</w:t>
      </w:r>
      <w:r w:rsidR="00E335F9">
        <w:rPr>
          <w:rFonts w:cs="Arial"/>
          <w:iCs/>
          <w:szCs w:val="18"/>
        </w:rPr>
        <w:t xml:space="preserve"> book </w:t>
      </w:r>
      <w:r w:rsidR="00D77489">
        <w:rPr>
          <w:rFonts w:cs="Arial"/>
          <w:iCs/>
          <w:szCs w:val="18"/>
        </w:rPr>
        <w:t>was a “fictionalized autobiography</w:t>
      </w:r>
      <w:r w:rsidR="00A01073">
        <w:rPr>
          <w:rFonts w:cs="Arial"/>
          <w:iCs/>
          <w:szCs w:val="18"/>
        </w:rPr>
        <w:t>” and</w:t>
      </w:r>
      <w:r w:rsidR="00356606">
        <w:rPr>
          <w:rFonts w:cs="Arial"/>
          <w:iCs/>
          <w:szCs w:val="18"/>
        </w:rPr>
        <w:t xml:space="preserve"> </w:t>
      </w:r>
      <w:r w:rsidR="00BD23D5">
        <w:rPr>
          <w:rFonts w:cs="Arial"/>
          <w:iCs/>
          <w:szCs w:val="18"/>
        </w:rPr>
        <w:t>i</w:t>
      </w:r>
      <w:r w:rsidR="00E335F9">
        <w:rPr>
          <w:rFonts w:cs="Arial"/>
          <w:iCs/>
          <w:szCs w:val="18"/>
        </w:rPr>
        <w:t xml:space="preserve">ncluded </w:t>
      </w:r>
      <w:r w:rsidR="00631701">
        <w:rPr>
          <w:rFonts w:cs="Arial"/>
          <w:iCs/>
          <w:szCs w:val="18"/>
        </w:rPr>
        <w:t xml:space="preserve">a long and graphic description of </w:t>
      </w:r>
      <w:r w:rsidR="00E239FB">
        <w:rPr>
          <w:rFonts w:cs="Arial"/>
          <w:iCs/>
          <w:szCs w:val="18"/>
        </w:rPr>
        <w:t xml:space="preserve">the </w:t>
      </w:r>
      <w:r w:rsidR="00DA2128">
        <w:rPr>
          <w:rFonts w:cs="Arial"/>
          <w:iCs/>
          <w:szCs w:val="18"/>
        </w:rPr>
        <w:t>revenge murder of a defendant who had killed the</w:t>
      </w:r>
      <w:r w:rsidR="00E3005B">
        <w:rPr>
          <w:rFonts w:cs="Arial"/>
          <w:iCs/>
          <w:szCs w:val="18"/>
        </w:rPr>
        <w:t xml:space="preserve"> protagonist’s</w:t>
      </w:r>
      <w:r w:rsidR="00DA2128">
        <w:rPr>
          <w:rFonts w:cs="Arial"/>
          <w:iCs/>
          <w:szCs w:val="18"/>
        </w:rPr>
        <w:t xml:space="preserve"> wife</w:t>
      </w:r>
      <w:r w:rsidR="00E3005B">
        <w:rPr>
          <w:rFonts w:cs="Arial"/>
          <w:iCs/>
          <w:szCs w:val="18"/>
        </w:rPr>
        <w:t xml:space="preserve"> </w:t>
      </w:r>
      <w:r w:rsidR="00CD02EE">
        <w:rPr>
          <w:rFonts w:cs="Arial"/>
          <w:iCs/>
          <w:szCs w:val="18"/>
        </w:rPr>
        <w:t>in a drunk-driving incident</w:t>
      </w:r>
      <w:r w:rsidR="00B14A81">
        <w:rPr>
          <w:rFonts w:cs="Arial"/>
          <w:iCs/>
          <w:szCs w:val="18"/>
        </w:rPr>
        <w:t xml:space="preserve">, but who had </w:t>
      </w:r>
      <w:r w:rsidR="00E3005B">
        <w:rPr>
          <w:rFonts w:cs="Arial"/>
          <w:iCs/>
          <w:szCs w:val="18"/>
        </w:rPr>
        <w:t xml:space="preserve">only </w:t>
      </w:r>
      <w:r w:rsidR="00B14A81">
        <w:rPr>
          <w:rFonts w:cs="Arial"/>
          <w:iCs/>
          <w:szCs w:val="18"/>
        </w:rPr>
        <w:t>been sentenced to probation</w:t>
      </w:r>
      <w:r w:rsidR="00CD02EE">
        <w:rPr>
          <w:rFonts w:cs="Arial"/>
          <w:iCs/>
          <w:szCs w:val="18"/>
        </w:rPr>
        <w:t>.</w:t>
      </w:r>
      <w:r w:rsidR="00E239FB">
        <w:rPr>
          <w:rFonts w:cs="Arial"/>
          <w:iCs/>
          <w:szCs w:val="18"/>
        </w:rPr>
        <w:t xml:space="preserve"> </w:t>
      </w:r>
      <w:r w:rsidR="00536AB9" w:rsidRPr="00536AB9">
        <w:rPr>
          <w:rFonts w:cs="Arial"/>
          <w:iCs/>
          <w:szCs w:val="18"/>
        </w:rPr>
        <w:t>The guilt phase</w:t>
      </w:r>
      <w:r w:rsidR="00CE231B">
        <w:rPr>
          <w:rFonts w:cs="Arial"/>
          <w:iCs/>
          <w:szCs w:val="18"/>
        </w:rPr>
        <w:t xml:space="preserve"> of the </w:t>
      </w:r>
      <w:r w:rsidR="005B2FEB">
        <w:rPr>
          <w:rFonts w:cs="Arial"/>
          <w:iCs/>
          <w:szCs w:val="18"/>
        </w:rPr>
        <w:t>j</w:t>
      </w:r>
      <w:r w:rsidR="00D31952">
        <w:rPr>
          <w:rFonts w:cs="Arial"/>
          <w:iCs/>
          <w:szCs w:val="18"/>
        </w:rPr>
        <w:t>ury</w:t>
      </w:r>
      <w:r w:rsidR="00517424">
        <w:rPr>
          <w:rFonts w:cs="Arial"/>
          <w:iCs/>
          <w:szCs w:val="18"/>
        </w:rPr>
        <w:t xml:space="preserve"> </w:t>
      </w:r>
      <w:r w:rsidR="00D31952">
        <w:rPr>
          <w:rFonts w:cs="Arial"/>
          <w:iCs/>
          <w:szCs w:val="18"/>
        </w:rPr>
        <w:t>deliberations</w:t>
      </w:r>
      <w:r w:rsidR="00536AB9" w:rsidRPr="00536AB9">
        <w:rPr>
          <w:rFonts w:cs="Arial"/>
          <w:iCs/>
          <w:szCs w:val="18"/>
        </w:rPr>
        <w:t xml:space="preserve"> lasted five days. </w:t>
      </w:r>
      <w:r w:rsidR="002905EB">
        <w:rPr>
          <w:rFonts w:cs="Arial"/>
          <w:iCs/>
          <w:szCs w:val="18"/>
        </w:rPr>
        <w:t xml:space="preserve">Despite the </w:t>
      </w:r>
      <w:r w:rsidR="008F7AB5">
        <w:rPr>
          <w:rFonts w:cs="Arial"/>
          <w:iCs/>
          <w:szCs w:val="18"/>
        </w:rPr>
        <w:t>judge</w:t>
      </w:r>
      <w:r w:rsidR="005C0440">
        <w:rPr>
          <w:rFonts w:cs="Arial"/>
          <w:iCs/>
          <w:szCs w:val="18"/>
        </w:rPr>
        <w:t xml:space="preserve"> having instructed the</w:t>
      </w:r>
      <w:r w:rsidR="008F7AB5">
        <w:rPr>
          <w:rFonts w:cs="Arial"/>
          <w:iCs/>
          <w:szCs w:val="18"/>
        </w:rPr>
        <w:t xml:space="preserve"> jurors </w:t>
      </w:r>
      <w:r w:rsidR="005C0440">
        <w:rPr>
          <w:rFonts w:cs="Arial"/>
          <w:iCs/>
          <w:szCs w:val="18"/>
        </w:rPr>
        <w:t xml:space="preserve">to </w:t>
      </w:r>
      <w:r w:rsidR="008F7AB5">
        <w:rPr>
          <w:rFonts w:cs="Arial"/>
          <w:iCs/>
          <w:szCs w:val="18"/>
        </w:rPr>
        <w:t xml:space="preserve">“avoid movies and books </w:t>
      </w:r>
      <w:r w:rsidR="00A34B92">
        <w:rPr>
          <w:rFonts w:cs="Arial"/>
          <w:iCs/>
          <w:szCs w:val="18"/>
        </w:rPr>
        <w:t>about trials</w:t>
      </w:r>
      <w:r w:rsidR="0072370F">
        <w:rPr>
          <w:rFonts w:cs="Arial"/>
          <w:iCs/>
          <w:szCs w:val="18"/>
        </w:rPr>
        <w:t>… crime shows and issues of that nature”</w:t>
      </w:r>
      <w:r w:rsidR="00C46314">
        <w:rPr>
          <w:rFonts w:cs="Arial"/>
          <w:iCs/>
          <w:szCs w:val="18"/>
        </w:rPr>
        <w:t xml:space="preserve"> during </w:t>
      </w:r>
      <w:r w:rsidR="005A151E">
        <w:rPr>
          <w:rFonts w:cs="Arial"/>
          <w:iCs/>
          <w:szCs w:val="18"/>
        </w:rPr>
        <w:t>the deliberation phase</w:t>
      </w:r>
      <w:r w:rsidR="0072370F">
        <w:rPr>
          <w:rFonts w:cs="Arial"/>
          <w:iCs/>
          <w:szCs w:val="18"/>
        </w:rPr>
        <w:t xml:space="preserve">, </w:t>
      </w:r>
      <w:r w:rsidR="00CE1521">
        <w:rPr>
          <w:rFonts w:cs="Arial"/>
          <w:iCs/>
          <w:szCs w:val="18"/>
        </w:rPr>
        <w:t>t</w:t>
      </w:r>
      <w:r w:rsidR="00E239FB">
        <w:rPr>
          <w:rFonts w:cs="Arial"/>
          <w:iCs/>
          <w:szCs w:val="18"/>
        </w:rPr>
        <w:t xml:space="preserve">he foreperson </w:t>
      </w:r>
      <w:r w:rsidR="00AF0117">
        <w:rPr>
          <w:rFonts w:cs="Arial"/>
          <w:iCs/>
          <w:szCs w:val="18"/>
        </w:rPr>
        <w:t>gave copies</w:t>
      </w:r>
      <w:r w:rsidR="005347B6">
        <w:rPr>
          <w:rFonts w:cs="Arial"/>
          <w:iCs/>
          <w:szCs w:val="18"/>
        </w:rPr>
        <w:t xml:space="preserve"> of his book</w:t>
      </w:r>
      <w:r w:rsidR="00AF0117">
        <w:rPr>
          <w:rFonts w:cs="Arial"/>
          <w:iCs/>
          <w:szCs w:val="18"/>
        </w:rPr>
        <w:t xml:space="preserve"> </w:t>
      </w:r>
      <w:r w:rsidR="00C87733">
        <w:rPr>
          <w:rFonts w:cs="Arial"/>
          <w:iCs/>
          <w:szCs w:val="18"/>
        </w:rPr>
        <w:t>to several jurors.</w:t>
      </w:r>
      <w:r w:rsidR="00B103B7">
        <w:rPr>
          <w:rFonts w:cs="Arial"/>
          <w:iCs/>
          <w:szCs w:val="18"/>
        </w:rPr>
        <w:t xml:space="preserve"> Th</w:t>
      </w:r>
      <w:r w:rsidR="00B00AF4">
        <w:rPr>
          <w:rFonts w:cs="Arial"/>
          <w:iCs/>
          <w:szCs w:val="18"/>
        </w:rPr>
        <w:t>e jury returned a guilty verdict</w:t>
      </w:r>
      <w:r w:rsidR="00536AB9">
        <w:rPr>
          <w:rFonts w:cs="Arial"/>
          <w:iCs/>
          <w:szCs w:val="18"/>
        </w:rPr>
        <w:t xml:space="preserve">, at which point the </w:t>
      </w:r>
      <w:r w:rsidR="00BB4A95">
        <w:rPr>
          <w:rFonts w:cs="Arial"/>
          <w:iCs/>
          <w:szCs w:val="18"/>
        </w:rPr>
        <w:t xml:space="preserve">details </w:t>
      </w:r>
      <w:r w:rsidR="002D31C9">
        <w:rPr>
          <w:rFonts w:cs="Arial"/>
          <w:iCs/>
          <w:szCs w:val="18"/>
        </w:rPr>
        <w:t xml:space="preserve">and use </w:t>
      </w:r>
      <w:r w:rsidR="00AB517A">
        <w:rPr>
          <w:rFonts w:cs="Arial"/>
          <w:iCs/>
          <w:szCs w:val="18"/>
        </w:rPr>
        <w:t xml:space="preserve">of the book emerged. </w:t>
      </w:r>
      <w:r w:rsidR="003F540B">
        <w:rPr>
          <w:rFonts w:cs="Arial"/>
          <w:iCs/>
          <w:szCs w:val="18"/>
        </w:rPr>
        <w:t>T</w:t>
      </w:r>
      <w:r w:rsidR="00736D98">
        <w:rPr>
          <w:rFonts w:cs="Arial"/>
          <w:iCs/>
          <w:szCs w:val="18"/>
        </w:rPr>
        <w:t xml:space="preserve">he defence </w:t>
      </w:r>
      <w:r w:rsidR="008A1CFE">
        <w:rPr>
          <w:rFonts w:cs="Arial"/>
          <w:iCs/>
          <w:szCs w:val="18"/>
        </w:rPr>
        <w:t xml:space="preserve">lawyer </w:t>
      </w:r>
      <w:r w:rsidR="00736D98">
        <w:rPr>
          <w:rFonts w:cs="Arial"/>
          <w:iCs/>
          <w:szCs w:val="18"/>
        </w:rPr>
        <w:t>moved for a mistria</w:t>
      </w:r>
      <w:r w:rsidR="004C4848">
        <w:rPr>
          <w:rFonts w:cs="Arial"/>
          <w:iCs/>
          <w:szCs w:val="18"/>
        </w:rPr>
        <w:t>l</w:t>
      </w:r>
      <w:r w:rsidR="008A1CFE">
        <w:rPr>
          <w:rFonts w:cs="Arial"/>
          <w:iCs/>
          <w:szCs w:val="18"/>
        </w:rPr>
        <w:t xml:space="preserve">, </w:t>
      </w:r>
      <w:r w:rsidR="00F37933">
        <w:rPr>
          <w:rFonts w:cs="Arial"/>
          <w:iCs/>
          <w:szCs w:val="18"/>
        </w:rPr>
        <w:t>stating</w:t>
      </w:r>
      <w:r w:rsidR="00CA5F80">
        <w:rPr>
          <w:rFonts w:cs="Arial"/>
          <w:iCs/>
          <w:szCs w:val="18"/>
        </w:rPr>
        <w:t xml:space="preserve"> that</w:t>
      </w:r>
      <w:r w:rsidR="00F37933">
        <w:rPr>
          <w:rFonts w:cs="Arial"/>
          <w:iCs/>
          <w:szCs w:val="18"/>
        </w:rPr>
        <w:t xml:space="preserve"> he would concede ineffectiveness for failing to question the juror about the book</w:t>
      </w:r>
      <w:r w:rsidR="00250597">
        <w:rPr>
          <w:rFonts w:cs="Arial"/>
          <w:iCs/>
          <w:szCs w:val="18"/>
        </w:rPr>
        <w:t xml:space="preserve"> at jury selection</w:t>
      </w:r>
      <w:r w:rsidR="004C4848">
        <w:rPr>
          <w:rFonts w:cs="Arial"/>
          <w:iCs/>
          <w:szCs w:val="18"/>
        </w:rPr>
        <w:t xml:space="preserve">. </w:t>
      </w:r>
      <w:r w:rsidR="00442AB8">
        <w:rPr>
          <w:rFonts w:cs="Arial"/>
          <w:iCs/>
          <w:szCs w:val="18"/>
        </w:rPr>
        <w:t xml:space="preserve">The judge </w:t>
      </w:r>
      <w:r w:rsidR="00074DE4">
        <w:rPr>
          <w:rFonts w:cs="Arial"/>
          <w:iCs/>
          <w:szCs w:val="18"/>
        </w:rPr>
        <w:t xml:space="preserve">offered </w:t>
      </w:r>
      <w:r w:rsidR="00A01073">
        <w:rPr>
          <w:rFonts w:cs="Arial"/>
          <w:iCs/>
          <w:szCs w:val="18"/>
        </w:rPr>
        <w:t xml:space="preserve">him </w:t>
      </w:r>
      <w:r w:rsidR="00074DE4">
        <w:rPr>
          <w:rFonts w:cs="Arial"/>
          <w:iCs/>
          <w:szCs w:val="18"/>
        </w:rPr>
        <w:t>the opportunity to take testimony from the foreperson and from other jurors</w:t>
      </w:r>
      <w:r w:rsidR="009E6FBF">
        <w:rPr>
          <w:rFonts w:cs="Arial"/>
          <w:iCs/>
          <w:szCs w:val="18"/>
        </w:rPr>
        <w:t>, but t</w:t>
      </w:r>
      <w:r w:rsidR="00001E01">
        <w:rPr>
          <w:rFonts w:cs="Arial"/>
          <w:iCs/>
          <w:szCs w:val="18"/>
        </w:rPr>
        <w:t>he lawyer</w:t>
      </w:r>
      <w:r w:rsidR="009E6FBF">
        <w:rPr>
          <w:rFonts w:cs="Arial"/>
          <w:iCs/>
          <w:szCs w:val="18"/>
        </w:rPr>
        <w:t xml:space="preserve"> rejected</w:t>
      </w:r>
      <w:r w:rsidR="00001E01">
        <w:rPr>
          <w:rFonts w:cs="Arial"/>
          <w:iCs/>
          <w:szCs w:val="18"/>
        </w:rPr>
        <w:t xml:space="preserve"> the offer</w:t>
      </w:r>
      <w:r w:rsidR="00BF4941">
        <w:rPr>
          <w:rFonts w:cs="Arial"/>
          <w:iCs/>
          <w:szCs w:val="18"/>
        </w:rPr>
        <w:t xml:space="preserve"> </w:t>
      </w:r>
      <w:r w:rsidR="009E6FBF">
        <w:rPr>
          <w:rFonts w:cs="Arial"/>
          <w:iCs/>
          <w:szCs w:val="18"/>
        </w:rPr>
        <w:t xml:space="preserve">and </w:t>
      </w:r>
      <w:r w:rsidR="00370AE3">
        <w:rPr>
          <w:rFonts w:cs="Arial"/>
          <w:iCs/>
          <w:szCs w:val="18"/>
        </w:rPr>
        <w:t>declined</w:t>
      </w:r>
      <w:r w:rsidR="00BF4941">
        <w:rPr>
          <w:rFonts w:cs="Arial"/>
          <w:iCs/>
          <w:szCs w:val="18"/>
        </w:rPr>
        <w:t xml:space="preserve"> to call any witnesses at all. </w:t>
      </w:r>
      <w:r w:rsidR="00440767">
        <w:rPr>
          <w:rFonts w:cs="Arial"/>
          <w:iCs/>
          <w:szCs w:val="18"/>
        </w:rPr>
        <w:t>The motion for a mistrial</w:t>
      </w:r>
      <w:r w:rsidR="00282452">
        <w:rPr>
          <w:rFonts w:cs="Arial"/>
          <w:iCs/>
          <w:szCs w:val="18"/>
        </w:rPr>
        <w:t xml:space="preserve"> was denied</w:t>
      </w:r>
      <w:r w:rsidR="009E6FBF">
        <w:rPr>
          <w:rFonts w:cs="Arial"/>
          <w:iCs/>
          <w:szCs w:val="18"/>
        </w:rPr>
        <w:t xml:space="preserve">. </w:t>
      </w:r>
      <w:r w:rsidR="00126CF6">
        <w:rPr>
          <w:rFonts w:cs="Arial"/>
          <w:iCs/>
          <w:szCs w:val="18"/>
        </w:rPr>
        <w:t>T</w:t>
      </w:r>
      <w:r w:rsidR="0042184A">
        <w:rPr>
          <w:rFonts w:cs="Arial"/>
          <w:iCs/>
          <w:szCs w:val="18"/>
        </w:rPr>
        <w:t>he judge removed the foreperson f</w:t>
      </w:r>
      <w:r w:rsidR="00AB517A">
        <w:rPr>
          <w:rFonts w:cs="Arial"/>
          <w:iCs/>
          <w:szCs w:val="18"/>
        </w:rPr>
        <w:t>or</w:t>
      </w:r>
      <w:r w:rsidR="0042184A">
        <w:rPr>
          <w:rFonts w:cs="Arial"/>
          <w:iCs/>
          <w:szCs w:val="18"/>
        </w:rPr>
        <w:t xml:space="preserve"> the sentenci</w:t>
      </w:r>
      <w:r w:rsidR="009E6FBF">
        <w:rPr>
          <w:rFonts w:cs="Arial"/>
          <w:iCs/>
          <w:szCs w:val="18"/>
        </w:rPr>
        <w:t>ng phase</w:t>
      </w:r>
      <w:r w:rsidR="00126CF6">
        <w:rPr>
          <w:rFonts w:cs="Arial"/>
          <w:iCs/>
          <w:szCs w:val="18"/>
        </w:rPr>
        <w:t>, a</w:t>
      </w:r>
      <w:r w:rsidR="00B11F8A">
        <w:rPr>
          <w:rFonts w:cs="Arial"/>
          <w:iCs/>
          <w:szCs w:val="18"/>
        </w:rPr>
        <w:t xml:space="preserve">t the end of which </w:t>
      </w:r>
      <w:r w:rsidR="00126CF6">
        <w:rPr>
          <w:rFonts w:cs="Arial"/>
          <w:iCs/>
          <w:szCs w:val="18"/>
        </w:rPr>
        <w:t>t</w:t>
      </w:r>
      <w:r w:rsidR="004B6456" w:rsidRPr="004B6456">
        <w:rPr>
          <w:rFonts w:cs="Arial"/>
          <w:iCs/>
          <w:szCs w:val="18"/>
        </w:rPr>
        <w:t xml:space="preserve">he jury </w:t>
      </w:r>
      <w:r w:rsidR="00691D03">
        <w:rPr>
          <w:rFonts w:cs="Arial"/>
          <w:iCs/>
          <w:szCs w:val="18"/>
        </w:rPr>
        <w:t xml:space="preserve">could not return a unanimous decision </w:t>
      </w:r>
      <w:r w:rsidR="00934A96">
        <w:rPr>
          <w:rFonts w:cs="Arial"/>
          <w:iCs/>
          <w:szCs w:val="18"/>
        </w:rPr>
        <w:t>on punishment</w:t>
      </w:r>
      <w:r w:rsidR="004B6456" w:rsidRPr="004B6456">
        <w:rPr>
          <w:rFonts w:cs="Arial"/>
          <w:iCs/>
          <w:szCs w:val="18"/>
        </w:rPr>
        <w:t xml:space="preserve">. </w:t>
      </w:r>
      <w:r w:rsidR="00175D11">
        <w:rPr>
          <w:rFonts w:cs="Arial"/>
          <w:iCs/>
          <w:szCs w:val="18"/>
        </w:rPr>
        <w:t xml:space="preserve">In these circumstances, Missouri law allows the </w:t>
      </w:r>
      <w:r w:rsidR="008B66F4">
        <w:rPr>
          <w:rFonts w:cs="Arial"/>
          <w:iCs/>
          <w:szCs w:val="18"/>
        </w:rPr>
        <w:t>judge to</w:t>
      </w:r>
      <w:r w:rsidR="000A2D90">
        <w:rPr>
          <w:rFonts w:cs="Arial"/>
          <w:iCs/>
          <w:szCs w:val="18"/>
        </w:rPr>
        <w:t xml:space="preserve"> </w:t>
      </w:r>
      <w:r w:rsidR="000D203D">
        <w:rPr>
          <w:rFonts w:cs="Arial"/>
          <w:iCs/>
          <w:szCs w:val="18"/>
        </w:rPr>
        <w:t>review the facts and</w:t>
      </w:r>
      <w:r w:rsidR="008B66F4">
        <w:rPr>
          <w:rFonts w:cs="Arial"/>
          <w:iCs/>
          <w:szCs w:val="18"/>
        </w:rPr>
        <w:t xml:space="preserve"> decide</w:t>
      </w:r>
      <w:r w:rsidR="000A2D90">
        <w:rPr>
          <w:rFonts w:cs="Arial"/>
          <w:iCs/>
          <w:szCs w:val="18"/>
        </w:rPr>
        <w:t xml:space="preserve"> upon punishment.</w:t>
      </w:r>
      <w:r w:rsidR="008B66F4">
        <w:rPr>
          <w:rFonts w:cs="Arial"/>
          <w:iCs/>
          <w:szCs w:val="18"/>
        </w:rPr>
        <w:t xml:space="preserve"> The judge</w:t>
      </w:r>
      <w:r w:rsidR="000A2D90">
        <w:rPr>
          <w:rFonts w:cs="Arial"/>
          <w:iCs/>
          <w:szCs w:val="18"/>
        </w:rPr>
        <w:t xml:space="preserve"> </w:t>
      </w:r>
      <w:r w:rsidR="008B66F4">
        <w:rPr>
          <w:rFonts w:cs="Arial"/>
          <w:iCs/>
          <w:szCs w:val="18"/>
        </w:rPr>
        <w:t>sentenced Lance Shockley to death</w:t>
      </w:r>
      <w:r w:rsidR="00DA2485">
        <w:rPr>
          <w:rFonts w:cs="Arial"/>
          <w:iCs/>
          <w:szCs w:val="18"/>
        </w:rPr>
        <w:t>.</w:t>
      </w:r>
    </w:p>
    <w:p w14:paraId="586E2C00" w14:textId="0C410BBD" w:rsidR="004B6456" w:rsidRPr="006C669A" w:rsidRDefault="004C2616" w:rsidP="004B6456">
      <w:pPr>
        <w:spacing w:before="60" w:after="120" w:line="240" w:lineRule="auto"/>
        <w:jc w:val="both"/>
        <w:rPr>
          <w:rFonts w:cs="Arial"/>
          <w:szCs w:val="18"/>
        </w:rPr>
      </w:pPr>
      <w:r>
        <w:rPr>
          <w:rFonts w:cs="Arial"/>
          <w:szCs w:val="18"/>
        </w:rPr>
        <w:t>Under i</w:t>
      </w:r>
      <w:r w:rsidRPr="004C2616">
        <w:rPr>
          <w:rFonts w:cs="Arial"/>
          <w:szCs w:val="18"/>
        </w:rPr>
        <w:t>nternational law, fair trial rights in capital cases demand adequate legal assistance at all stages of proceedings</w:t>
      </w:r>
      <w:r w:rsidR="006C669A">
        <w:rPr>
          <w:rFonts w:cs="Arial"/>
          <w:szCs w:val="18"/>
        </w:rPr>
        <w:t xml:space="preserve">. </w:t>
      </w:r>
      <w:r w:rsidR="00696692">
        <w:rPr>
          <w:rFonts w:cs="Arial"/>
          <w:iCs/>
          <w:szCs w:val="18"/>
        </w:rPr>
        <w:t>On appeal, the Missouri Supreme Court ruled that the defence lawyer had not been constitutionally ineffective</w:t>
      </w:r>
      <w:r w:rsidR="008C7D01">
        <w:rPr>
          <w:rFonts w:cs="Arial"/>
          <w:iCs/>
          <w:szCs w:val="18"/>
        </w:rPr>
        <w:t xml:space="preserve"> on the juror/book issue</w:t>
      </w:r>
      <w:r w:rsidR="00DA7D94">
        <w:rPr>
          <w:rFonts w:cs="Arial"/>
          <w:iCs/>
          <w:szCs w:val="18"/>
        </w:rPr>
        <w:t>.</w:t>
      </w:r>
      <w:r w:rsidR="00FB4742">
        <w:rPr>
          <w:rFonts w:cs="Arial"/>
          <w:iCs/>
          <w:szCs w:val="18"/>
        </w:rPr>
        <w:t xml:space="preserve"> </w:t>
      </w:r>
      <w:r w:rsidR="003815E1">
        <w:rPr>
          <w:rFonts w:cs="Arial"/>
          <w:iCs/>
          <w:szCs w:val="18"/>
        </w:rPr>
        <w:t xml:space="preserve">It said that “even if </w:t>
      </w:r>
      <w:r w:rsidR="0076349A">
        <w:rPr>
          <w:rFonts w:cs="Arial"/>
          <w:iCs/>
          <w:szCs w:val="18"/>
        </w:rPr>
        <w:t xml:space="preserve">[the] trial was not perfect” due to the </w:t>
      </w:r>
      <w:r w:rsidR="00483FAA">
        <w:rPr>
          <w:rFonts w:cs="Arial"/>
          <w:iCs/>
          <w:szCs w:val="18"/>
        </w:rPr>
        <w:t xml:space="preserve">foreperson </w:t>
      </w:r>
      <w:r w:rsidR="00C47366">
        <w:rPr>
          <w:rFonts w:cs="Arial"/>
          <w:iCs/>
          <w:szCs w:val="18"/>
        </w:rPr>
        <w:t xml:space="preserve">“bringing his book to the sequestered jury”, the judge had not erred in finding that Lance Shockley </w:t>
      </w:r>
      <w:r w:rsidR="00A7732A">
        <w:rPr>
          <w:rFonts w:cs="Arial"/>
          <w:iCs/>
          <w:szCs w:val="18"/>
        </w:rPr>
        <w:t xml:space="preserve">“suffered no prejudice”. </w:t>
      </w:r>
      <w:r w:rsidR="00DF6C2C">
        <w:rPr>
          <w:rFonts w:cs="Arial"/>
          <w:iCs/>
          <w:szCs w:val="18"/>
        </w:rPr>
        <w:t>One of the judges dissented</w:t>
      </w:r>
      <w:r w:rsidR="008F67CA">
        <w:rPr>
          <w:rFonts w:cs="Arial"/>
          <w:iCs/>
          <w:szCs w:val="18"/>
        </w:rPr>
        <w:t>, arguing that</w:t>
      </w:r>
      <w:r w:rsidR="008F67CA" w:rsidRPr="008F67CA">
        <w:rPr>
          <w:rFonts w:cs="Arial"/>
          <w:iCs/>
          <w:szCs w:val="18"/>
        </w:rPr>
        <w:t xml:space="preserve"> failing to question the juror about his “provocative” and “virulently anti-defendant violent” novel and to call other jurors </w:t>
      </w:r>
      <w:r w:rsidR="004739E7">
        <w:rPr>
          <w:rFonts w:cs="Arial"/>
          <w:iCs/>
          <w:szCs w:val="18"/>
        </w:rPr>
        <w:t>in support of</w:t>
      </w:r>
      <w:r w:rsidR="00BB2B1B">
        <w:rPr>
          <w:rFonts w:cs="Arial"/>
          <w:iCs/>
          <w:szCs w:val="18"/>
        </w:rPr>
        <w:t xml:space="preserve"> a mistrial </w:t>
      </w:r>
      <w:r w:rsidR="002914E5">
        <w:rPr>
          <w:rFonts w:cs="Arial"/>
          <w:iCs/>
          <w:szCs w:val="18"/>
        </w:rPr>
        <w:t xml:space="preserve">meant </w:t>
      </w:r>
      <w:r w:rsidR="0095259B">
        <w:rPr>
          <w:rFonts w:cs="Arial"/>
          <w:iCs/>
          <w:szCs w:val="18"/>
        </w:rPr>
        <w:t>that the conviction and death sentence</w:t>
      </w:r>
      <w:r w:rsidR="00E71809">
        <w:rPr>
          <w:rFonts w:cs="Arial"/>
          <w:iCs/>
          <w:szCs w:val="18"/>
        </w:rPr>
        <w:t xml:space="preserve"> should</w:t>
      </w:r>
      <w:r w:rsidR="0095259B">
        <w:rPr>
          <w:rFonts w:cs="Arial"/>
          <w:iCs/>
          <w:szCs w:val="18"/>
        </w:rPr>
        <w:t xml:space="preserve"> be set aside.</w:t>
      </w:r>
      <w:r w:rsidR="00BA7198">
        <w:rPr>
          <w:rFonts w:cs="Arial"/>
          <w:iCs/>
          <w:szCs w:val="18"/>
        </w:rPr>
        <w:t xml:space="preserve"> </w:t>
      </w:r>
      <w:r w:rsidR="00F35038">
        <w:rPr>
          <w:rFonts w:cs="Arial"/>
          <w:iCs/>
          <w:szCs w:val="18"/>
        </w:rPr>
        <w:t>In 2023, t</w:t>
      </w:r>
      <w:r w:rsidR="00BA7198">
        <w:rPr>
          <w:rFonts w:cs="Arial"/>
          <w:iCs/>
          <w:szCs w:val="18"/>
        </w:rPr>
        <w:t xml:space="preserve">he US District Court </w:t>
      </w:r>
      <w:r w:rsidR="009061E7">
        <w:rPr>
          <w:rFonts w:cs="Arial"/>
          <w:iCs/>
          <w:szCs w:val="18"/>
        </w:rPr>
        <w:t>denied</w:t>
      </w:r>
      <w:r w:rsidR="00AC4D78">
        <w:rPr>
          <w:rFonts w:cs="Arial"/>
          <w:iCs/>
          <w:szCs w:val="18"/>
        </w:rPr>
        <w:t xml:space="preserve"> Lance Shockley’s </w:t>
      </w:r>
      <w:r w:rsidR="004912FC">
        <w:rPr>
          <w:rFonts w:cs="Arial"/>
          <w:iCs/>
          <w:szCs w:val="18"/>
        </w:rPr>
        <w:t xml:space="preserve">appeal, applying the </w:t>
      </w:r>
      <w:r w:rsidR="008F367E">
        <w:rPr>
          <w:rFonts w:cs="Arial"/>
          <w:iCs/>
          <w:szCs w:val="18"/>
        </w:rPr>
        <w:t xml:space="preserve">highly </w:t>
      </w:r>
      <w:r w:rsidR="004912FC">
        <w:rPr>
          <w:rFonts w:cs="Arial"/>
          <w:iCs/>
          <w:szCs w:val="18"/>
        </w:rPr>
        <w:t>deferential standard</w:t>
      </w:r>
      <w:r w:rsidR="008F367E">
        <w:rPr>
          <w:rFonts w:cs="Arial"/>
          <w:iCs/>
          <w:szCs w:val="18"/>
        </w:rPr>
        <w:t xml:space="preserve"> under US law for</w:t>
      </w:r>
      <w:r w:rsidR="004912FC">
        <w:rPr>
          <w:rFonts w:cs="Arial"/>
          <w:iCs/>
          <w:szCs w:val="18"/>
        </w:rPr>
        <w:t xml:space="preserve"> federal </w:t>
      </w:r>
      <w:r w:rsidR="00001B12">
        <w:rPr>
          <w:rFonts w:cs="Arial"/>
          <w:iCs/>
          <w:szCs w:val="18"/>
        </w:rPr>
        <w:t>review of state court decision</w:t>
      </w:r>
      <w:r w:rsidR="002E49C7">
        <w:rPr>
          <w:rFonts w:cs="Arial"/>
          <w:iCs/>
          <w:szCs w:val="18"/>
        </w:rPr>
        <w:t>s</w:t>
      </w:r>
      <w:r w:rsidR="00AD05E4">
        <w:rPr>
          <w:rFonts w:cs="Arial"/>
          <w:iCs/>
          <w:szCs w:val="18"/>
        </w:rPr>
        <w:t>.</w:t>
      </w:r>
      <w:r w:rsidR="0063756E">
        <w:rPr>
          <w:rFonts w:cs="Arial"/>
          <w:iCs/>
          <w:szCs w:val="18"/>
        </w:rPr>
        <w:t xml:space="preserve"> </w:t>
      </w:r>
      <w:r w:rsidR="00001B12">
        <w:rPr>
          <w:rFonts w:cs="Arial"/>
          <w:iCs/>
          <w:szCs w:val="18"/>
        </w:rPr>
        <w:t>T</w:t>
      </w:r>
      <w:r w:rsidR="0063756E">
        <w:rPr>
          <w:rFonts w:cs="Arial"/>
          <w:iCs/>
          <w:szCs w:val="18"/>
        </w:rPr>
        <w:t xml:space="preserve">he District Court </w:t>
      </w:r>
      <w:r w:rsidR="005624A4">
        <w:rPr>
          <w:rFonts w:cs="Arial"/>
          <w:iCs/>
          <w:szCs w:val="18"/>
        </w:rPr>
        <w:t xml:space="preserve">judge </w:t>
      </w:r>
      <w:r w:rsidR="00017B58">
        <w:rPr>
          <w:rFonts w:cs="Arial"/>
          <w:iCs/>
          <w:szCs w:val="18"/>
        </w:rPr>
        <w:t xml:space="preserve">also </w:t>
      </w:r>
      <w:r w:rsidR="006C1209">
        <w:rPr>
          <w:rFonts w:cs="Arial"/>
          <w:iCs/>
          <w:szCs w:val="18"/>
        </w:rPr>
        <w:t xml:space="preserve">denied </w:t>
      </w:r>
      <w:r w:rsidR="0063756E">
        <w:rPr>
          <w:rFonts w:cs="Arial"/>
          <w:iCs/>
          <w:szCs w:val="18"/>
        </w:rPr>
        <w:t>a certificat</w:t>
      </w:r>
      <w:r w:rsidR="000C4022">
        <w:rPr>
          <w:rFonts w:cs="Arial"/>
          <w:iCs/>
          <w:szCs w:val="18"/>
        </w:rPr>
        <w:t>e of appealability (C</w:t>
      </w:r>
      <w:r w:rsidR="009060F2">
        <w:rPr>
          <w:rFonts w:cs="Arial"/>
          <w:iCs/>
          <w:szCs w:val="18"/>
        </w:rPr>
        <w:t>O</w:t>
      </w:r>
      <w:r w:rsidR="000C4022">
        <w:rPr>
          <w:rFonts w:cs="Arial"/>
          <w:iCs/>
          <w:szCs w:val="18"/>
        </w:rPr>
        <w:t>A)</w:t>
      </w:r>
      <w:r w:rsidR="00D83D42">
        <w:rPr>
          <w:rFonts w:cs="Arial"/>
          <w:iCs/>
          <w:szCs w:val="18"/>
        </w:rPr>
        <w:t>.</w:t>
      </w:r>
      <w:r w:rsidR="00AD05E4">
        <w:rPr>
          <w:rFonts w:cs="Arial"/>
          <w:iCs/>
          <w:szCs w:val="18"/>
        </w:rPr>
        <w:t xml:space="preserve"> </w:t>
      </w:r>
      <w:r w:rsidR="00A260E9">
        <w:rPr>
          <w:rFonts w:cs="Arial"/>
          <w:iCs/>
          <w:szCs w:val="18"/>
        </w:rPr>
        <w:t xml:space="preserve">An application for a </w:t>
      </w:r>
      <w:r w:rsidR="009060F2">
        <w:rPr>
          <w:rFonts w:cs="Arial"/>
          <w:iCs/>
          <w:szCs w:val="18"/>
        </w:rPr>
        <w:t xml:space="preserve">COA </w:t>
      </w:r>
      <w:r w:rsidR="00A260E9">
        <w:rPr>
          <w:rFonts w:cs="Arial"/>
          <w:iCs/>
          <w:szCs w:val="18"/>
        </w:rPr>
        <w:t xml:space="preserve">was made to the </w:t>
      </w:r>
      <w:r w:rsidR="0067124B">
        <w:rPr>
          <w:rFonts w:cs="Arial"/>
          <w:iCs/>
          <w:szCs w:val="18"/>
        </w:rPr>
        <w:t xml:space="preserve">Eighth Circuit </w:t>
      </w:r>
      <w:r w:rsidR="00A260E9">
        <w:rPr>
          <w:rFonts w:cs="Arial"/>
          <w:iCs/>
          <w:szCs w:val="18"/>
        </w:rPr>
        <w:t>Court of Appeals</w:t>
      </w:r>
      <w:r w:rsidR="00DD4521">
        <w:rPr>
          <w:rFonts w:cs="Arial"/>
          <w:iCs/>
          <w:szCs w:val="18"/>
        </w:rPr>
        <w:t>, but this was denied 2 to 1</w:t>
      </w:r>
      <w:r w:rsidR="0067124B">
        <w:rPr>
          <w:rFonts w:cs="Arial"/>
          <w:iCs/>
          <w:szCs w:val="18"/>
        </w:rPr>
        <w:t xml:space="preserve">, with the </w:t>
      </w:r>
      <w:r w:rsidR="00DD4521">
        <w:rPr>
          <w:rFonts w:cs="Arial"/>
          <w:iCs/>
          <w:szCs w:val="18"/>
        </w:rPr>
        <w:t xml:space="preserve">dissenting judge </w:t>
      </w:r>
      <w:r w:rsidR="00406B1A">
        <w:rPr>
          <w:rFonts w:cs="Arial"/>
          <w:iCs/>
          <w:szCs w:val="18"/>
        </w:rPr>
        <w:t>favouring</w:t>
      </w:r>
      <w:r w:rsidR="00DD4521">
        <w:rPr>
          <w:rFonts w:cs="Arial"/>
          <w:iCs/>
          <w:szCs w:val="18"/>
        </w:rPr>
        <w:t xml:space="preserve"> a COA on the ineffective assistance of counsel claim</w:t>
      </w:r>
      <w:r w:rsidR="0065414B">
        <w:rPr>
          <w:rFonts w:cs="Arial"/>
          <w:iCs/>
          <w:szCs w:val="18"/>
        </w:rPr>
        <w:t>.</w:t>
      </w:r>
      <w:r w:rsidR="00DC4EB0">
        <w:rPr>
          <w:rFonts w:cs="Arial"/>
          <w:iCs/>
          <w:szCs w:val="18"/>
        </w:rPr>
        <w:t xml:space="preserve"> In </w:t>
      </w:r>
      <w:r w:rsidR="00600530">
        <w:rPr>
          <w:rFonts w:cs="Arial"/>
          <w:iCs/>
          <w:szCs w:val="18"/>
        </w:rPr>
        <w:t xml:space="preserve">at least four </w:t>
      </w:r>
      <w:r w:rsidR="00B855ED">
        <w:rPr>
          <w:rFonts w:cs="Arial"/>
          <w:iCs/>
          <w:szCs w:val="18"/>
        </w:rPr>
        <w:t xml:space="preserve">other </w:t>
      </w:r>
      <w:r w:rsidR="00600530">
        <w:rPr>
          <w:rFonts w:cs="Arial"/>
          <w:iCs/>
          <w:szCs w:val="18"/>
        </w:rPr>
        <w:t xml:space="preserve">federal </w:t>
      </w:r>
      <w:r w:rsidR="00DC4EB0">
        <w:rPr>
          <w:rFonts w:cs="Arial"/>
          <w:iCs/>
          <w:szCs w:val="18"/>
        </w:rPr>
        <w:t>Circuit</w:t>
      </w:r>
      <w:r w:rsidR="003E4994">
        <w:rPr>
          <w:rFonts w:cs="Arial"/>
          <w:iCs/>
          <w:szCs w:val="18"/>
        </w:rPr>
        <w:t xml:space="preserve">s her vote would have been enough for a COA to be granted. </w:t>
      </w:r>
      <w:r w:rsidR="00DB057C">
        <w:rPr>
          <w:rFonts w:cs="Arial"/>
          <w:iCs/>
          <w:szCs w:val="18"/>
        </w:rPr>
        <w:t>Shockley’s lawyers appealed to the Supreme Court</w:t>
      </w:r>
      <w:r w:rsidR="00DB057C" w:rsidDel="006C1209">
        <w:rPr>
          <w:rFonts w:cs="Arial"/>
          <w:iCs/>
          <w:szCs w:val="18"/>
        </w:rPr>
        <w:t xml:space="preserve"> </w:t>
      </w:r>
      <w:r w:rsidR="00DB057C">
        <w:rPr>
          <w:rFonts w:cs="Arial"/>
          <w:iCs/>
          <w:szCs w:val="18"/>
        </w:rPr>
        <w:t xml:space="preserve">to resolve the </w:t>
      </w:r>
      <w:r w:rsidR="00123AC2">
        <w:rPr>
          <w:rFonts w:cs="Arial"/>
          <w:iCs/>
          <w:szCs w:val="18"/>
        </w:rPr>
        <w:t xml:space="preserve">split between federal circuits on </w:t>
      </w:r>
      <w:r w:rsidR="00A6013B">
        <w:rPr>
          <w:rFonts w:cs="Arial"/>
          <w:iCs/>
          <w:szCs w:val="18"/>
        </w:rPr>
        <w:t>grant</w:t>
      </w:r>
      <w:r w:rsidR="001102B0">
        <w:rPr>
          <w:rFonts w:cs="Arial"/>
          <w:iCs/>
          <w:szCs w:val="18"/>
        </w:rPr>
        <w:t>ing</w:t>
      </w:r>
      <w:r w:rsidR="00123AC2">
        <w:rPr>
          <w:rFonts w:cs="Arial"/>
          <w:iCs/>
          <w:szCs w:val="18"/>
        </w:rPr>
        <w:t xml:space="preserve"> </w:t>
      </w:r>
      <w:r w:rsidR="008A70C5">
        <w:rPr>
          <w:rFonts w:cs="Arial"/>
          <w:iCs/>
          <w:szCs w:val="18"/>
        </w:rPr>
        <w:t>COA</w:t>
      </w:r>
      <w:r w:rsidR="001102B0">
        <w:rPr>
          <w:rFonts w:cs="Arial"/>
          <w:iCs/>
          <w:szCs w:val="18"/>
        </w:rPr>
        <w:t>s</w:t>
      </w:r>
      <w:r w:rsidR="00A260E9">
        <w:rPr>
          <w:rFonts w:cs="Arial"/>
          <w:iCs/>
          <w:szCs w:val="18"/>
        </w:rPr>
        <w:t xml:space="preserve">. </w:t>
      </w:r>
      <w:r w:rsidR="00740E3A">
        <w:rPr>
          <w:rFonts w:cs="Arial"/>
          <w:iCs/>
          <w:szCs w:val="18"/>
        </w:rPr>
        <w:t>The Supreme Court declined to do so</w:t>
      </w:r>
      <w:r w:rsidR="00483F45">
        <w:rPr>
          <w:rFonts w:cs="Arial"/>
          <w:iCs/>
          <w:szCs w:val="18"/>
        </w:rPr>
        <w:t>, with</w:t>
      </w:r>
      <w:r w:rsidR="00483F45" w:rsidDel="00E3047C">
        <w:rPr>
          <w:rFonts w:cs="Arial"/>
          <w:iCs/>
          <w:szCs w:val="18"/>
        </w:rPr>
        <w:t xml:space="preserve"> </w:t>
      </w:r>
      <w:r w:rsidR="00E12D77">
        <w:rPr>
          <w:rFonts w:cs="Arial"/>
          <w:iCs/>
          <w:szCs w:val="18"/>
        </w:rPr>
        <w:t>two dissenting Justice</w:t>
      </w:r>
      <w:r w:rsidR="00483F45">
        <w:rPr>
          <w:rFonts w:cs="Arial"/>
          <w:iCs/>
          <w:szCs w:val="18"/>
        </w:rPr>
        <w:t>s</w:t>
      </w:r>
      <w:r w:rsidR="00E12D77">
        <w:rPr>
          <w:rFonts w:cs="Arial"/>
          <w:iCs/>
          <w:szCs w:val="18"/>
        </w:rPr>
        <w:t xml:space="preserve"> </w:t>
      </w:r>
      <w:r w:rsidR="00E97190">
        <w:rPr>
          <w:rFonts w:cs="Arial"/>
          <w:iCs/>
          <w:szCs w:val="18"/>
        </w:rPr>
        <w:t>wr</w:t>
      </w:r>
      <w:r w:rsidR="00F90DBF">
        <w:rPr>
          <w:rFonts w:cs="Arial"/>
          <w:iCs/>
          <w:szCs w:val="18"/>
        </w:rPr>
        <w:t>i</w:t>
      </w:r>
      <w:r w:rsidR="00E97190">
        <w:rPr>
          <w:rFonts w:cs="Arial"/>
          <w:iCs/>
          <w:szCs w:val="18"/>
        </w:rPr>
        <w:t>t</w:t>
      </w:r>
      <w:r w:rsidR="00483F45">
        <w:rPr>
          <w:rFonts w:cs="Arial"/>
          <w:iCs/>
          <w:szCs w:val="18"/>
        </w:rPr>
        <w:t>ing</w:t>
      </w:r>
      <w:r w:rsidR="00E97190">
        <w:rPr>
          <w:rFonts w:cs="Arial"/>
          <w:iCs/>
          <w:szCs w:val="18"/>
        </w:rPr>
        <w:t xml:space="preserve">, </w:t>
      </w:r>
      <w:r w:rsidR="00D60AF5">
        <w:rPr>
          <w:rFonts w:cs="Arial"/>
          <w:iCs/>
          <w:szCs w:val="18"/>
        </w:rPr>
        <w:t xml:space="preserve">“It is difficult to see how an attorney’s decision not to call witnesses in support of a credible </w:t>
      </w:r>
      <w:r w:rsidR="004D37EA">
        <w:rPr>
          <w:rFonts w:cs="Arial"/>
          <w:iCs/>
          <w:szCs w:val="18"/>
        </w:rPr>
        <w:t xml:space="preserve">mistrial motion, when invited to do so by the presiding judge in a capital murder trial, could fail to </w:t>
      </w:r>
      <w:r w:rsidR="00B07CB0">
        <w:rPr>
          <w:rFonts w:cs="Arial"/>
          <w:iCs/>
          <w:szCs w:val="18"/>
        </w:rPr>
        <w:t>constitute ineffective assistance of counsel”</w:t>
      </w:r>
      <w:r w:rsidR="00C349BC">
        <w:rPr>
          <w:rFonts w:cs="Arial"/>
          <w:iCs/>
          <w:szCs w:val="18"/>
        </w:rPr>
        <w:t>, and that t</w:t>
      </w:r>
      <w:r w:rsidR="00A87E07">
        <w:rPr>
          <w:rFonts w:cs="Arial"/>
          <w:iCs/>
          <w:szCs w:val="18"/>
        </w:rPr>
        <w:t xml:space="preserve">he </w:t>
      </w:r>
      <w:r w:rsidR="00C349BC">
        <w:rPr>
          <w:rFonts w:cs="Arial"/>
          <w:iCs/>
          <w:szCs w:val="18"/>
        </w:rPr>
        <w:t>Eighth Circuit</w:t>
      </w:r>
      <w:r w:rsidR="00A87E07">
        <w:rPr>
          <w:rFonts w:cs="Arial"/>
          <w:iCs/>
          <w:szCs w:val="18"/>
        </w:rPr>
        <w:t xml:space="preserve"> had clearly </w:t>
      </w:r>
      <w:r w:rsidR="00C349BC">
        <w:rPr>
          <w:rFonts w:cs="Arial"/>
          <w:iCs/>
          <w:szCs w:val="18"/>
        </w:rPr>
        <w:t xml:space="preserve">been wrong </w:t>
      </w:r>
      <w:r w:rsidR="00A87E07">
        <w:rPr>
          <w:rFonts w:cs="Arial"/>
          <w:iCs/>
          <w:szCs w:val="18"/>
        </w:rPr>
        <w:t>when</w:t>
      </w:r>
      <w:r w:rsidR="00C349BC">
        <w:rPr>
          <w:rFonts w:cs="Arial"/>
          <w:iCs/>
          <w:szCs w:val="18"/>
        </w:rPr>
        <w:t xml:space="preserve"> </w:t>
      </w:r>
      <w:r w:rsidR="008F7EA4">
        <w:rPr>
          <w:rFonts w:cs="Arial"/>
          <w:iCs/>
          <w:szCs w:val="18"/>
        </w:rPr>
        <w:t>it treated the District Court’s denial</w:t>
      </w:r>
      <w:r w:rsidR="00453200">
        <w:rPr>
          <w:rFonts w:cs="Arial"/>
          <w:iCs/>
          <w:szCs w:val="18"/>
        </w:rPr>
        <w:t xml:space="preserve"> of relief as not even debatable</w:t>
      </w:r>
      <w:r w:rsidR="007649DB">
        <w:rPr>
          <w:rFonts w:cs="Arial"/>
          <w:iCs/>
          <w:szCs w:val="18"/>
        </w:rPr>
        <w:t xml:space="preserve">, </w:t>
      </w:r>
      <w:r w:rsidR="001B5380">
        <w:rPr>
          <w:rFonts w:cs="Arial"/>
          <w:iCs/>
          <w:szCs w:val="18"/>
        </w:rPr>
        <w:t xml:space="preserve">given the </w:t>
      </w:r>
      <w:r w:rsidR="007649DB">
        <w:rPr>
          <w:rFonts w:cs="Arial"/>
          <w:iCs/>
          <w:szCs w:val="18"/>
        </w:rPr>
        <w:t>“multiple dissents”</w:t>
      </w:r>
      <w:r w:rsidR="00932022">
        <w:rPr>
          <w:rFonts w:cs="Arial"/>
          <w:iCs/>
          <w:szCs w:val="18"/>
        </w:rPr>
        <w:t xml:space="preserve"> from</w:t>
      </w:r>
      <w:r w:rsidR="007649DB">
        <w:rPr>
          <w:rFonts w:cs="Arial"/>
          <w:iCs/>
          <w:szCs w:val="18"/>
        </w:rPr>
        <w:t xml:space="preserve"> the </w:t>
      </w:r>
      <w:r w:rsidR="001B5380">
        <w:rPr>
          <w:rFonts w:cs="Arial"/>
          <w:iCs/>
          <w:szCs w:val="18"/>
        </w:rPr>
        <w:t>numerous judges who did not agree</w:t>
      </w:r>
      <w:r w:rsidR="00453200">
        <w:rPr>
          <w:rFonts w:cs="Arial"/>
          <w:iCs/>
          <w:szCs w:val="18"/>
        </w:rPr>
        <w:t>.</w:t>
      </w:r>
      <w:r w:rsidR="00D777CE">
        <w:rPr>
          <w:rFonts w:cs="Arial"/>
          <w:iCs/>
          <w:szCs w:val="18"/>
        </w:rPr>
        <w:t xml:space="preserve"> </w:t>
      </w:r>
    </w:p>
    <w:p w14:paraId="0626575F" w14:textId="3CFBCE9F" w:rsidR="00132B8A" w:rsidRDefault="00132B8A" w:rsidP="00132B8A">
      <w:pPr>
        <w:spacing w:before="60" w:after="120" w:line="240" w:lineRule="auto"/>
        <w:jc w:val="both"/>
        <w:rPr>
          <w:rFonts w:cs="Arial"/>
          <w:iCs/>
          <w:szCs w:val="18"/>
        </w:rPr>
      </w:pPr>
      <w:r>
        <w:rPr>
          <w:rFonts w:cs="Arial"/>
          <w:iCs/>
          <w:szCs w:val="18"/>
        </w:rPr>
        <w:t xml:space="preserve">Lance Shockley </w:t>
      </w:r>
      <w:r w:rsidR="00FE04B1">
        <w:rPr>
          <w:rFonts w:cs="Arial"/>
          <w:iCs/>
          <w:szCs w:val="18"/>
        </w:rPr>
        <w:t>has maintained his innocence of the murde</w:t>
      </w:r>
      <w:r w:rsidR="00F070EE">
        <w:rPr>
          <w:rFonts w:cs="Arial"/>
          <w:iCs/>
          <w:szCs w:val="18"/>
        </w:rPr>
        <w:t>r.</w:t>
      </w:r>
      <w:r w:rsidR="00B06DDA">
        <w:rPr>
          <w:rFonts w:cs="Arial"/>
          <w:iCs/>
          <w:szCs w:val="18"/>
        </w:rPr>
        <w:t xml:space="preserve"> </w:t>
      </w:r>
      <w:r w:rsidR="00FE04B1">
        <w:rPr>
          <w:rFonts w:cs="Arial"/>
          <w:iCs/>
          <w:szCs w:val="18"/>
        </w:rPr>
        <w:t>There is no direct evidence linking him to the crime</w:t>
      </w:r>
      <w:r w:rsidR="00B20FD6">
        <w:rPr>
          <w:rFonts w:cs="Arial"/>
          <w:iCs/>
          <w:szCs w:val="18"/>
        </w:rPr>
        <w:t xml:space="preserve">, no blood, fingerprints, </w:t>
      </w:r>
      <w:r w:rsidR="004D17BA">
        <w:rPr>
          <w:rFonts w:cs="Arial"/>
          <w:iCs/>
          <w:szCs w:val="18"/>
        </w:rPr>
        <w:t>DNA</w:t>
      </w:r>
      <w:r w:rsidR="00194DCE">
        <w:rPr>
          <w:rFonts w:cs="Arial"/>
          <w:iCs/>
          <w:szCs w:val="18"/>
        </w:rPr>
        <w:t xml:space="preserve">, </w:t>
      </w:r>
      <w:r w:rsidR="00B20FD6">
        <w:rPr>
          <w:rFonts w:cs="Arial"/>
          <w:iCs/>
          <w:szCs w:val="18"/>
        </w:rPr>
        <w:t>no murder weapon and no eyewitnesses.</w:t>
      </w:r>
      <w:r w:rsidR="00FE04B1">
        <w:rPr>
          <w:rFonts w:cs="Arial"/>
          <w:iCs/>
          <w:szCs w:val="18"/>
        </w:rPr>
        <w:t xml:space="preserve"> </w:t>
      </w:r>
      <w:r w:rsidR="00F070EE">
        <w:rPr>
          <w:rFonts w:cs="Arial"/>
          <w:iCs/>
          <w:szCs w:val="18"/>
        </w:rPr>
        <w:t>T</w:t>
      </w:r>
      <w:r w:rsidRPr="00132B8A">
        <w:rPr>
          <w:rFonts w:cs="Arial"/>
          <w:iCs/>
          <w:szCs w:val="18"/>
        </w:rPr>
        <w:t xml:space="preserve">he Missouri Supreme Court has characterized </w:t>
      </w:r>
      <w:r w:rsidR="00AE5FA0">
        <w:rPr>
          <w:rFonts w:cs="Arial"/>
          <w:iCs/>
          <w:szCs w:val="18"/>
        </w:rPr>
        <w:t xml:space="preserve">the </w:t>
      </w:r>
      <w:r w:rsidR="00533D40">
        <w:rPr>
          <w:rFonts w:cs="Arial"/>
          <w:iCs/>
          <w:szCs w:val="18"/>
        </w:rPr>
        <w:t xml:space="preserve">case against Lance Shockley </w:t>
      </w:r>
      <w:r w:rsidRPr="00132B8A">
        <w:rPr>
          <w:rFonts w:cs="Arial"/>
          <w:iCs/>
          <w:szCs w:val="18"/>
        </w:rPr>
        <w:t xml:space="preserve">as a “strong circumstantial” </w:t>
      </w:r>
      <w:r w:rsidR="00C21896">
        <w:rPr>
          <w:rFonts w:cs="Arial"/>
          <w:iCs/>
          <w:szCs w:val="18"/>
        </w:rPr>
        <w:t>one</w:t>
      </w:r>
      <w:r w:rsidRPr="00132B8A">
        <w:rPr>
          <w:rFonts w:cs="Arial"/>
          <w:iCs/>
          <w:szCs w:val="18"/>
        </w:rPr>
        <w:t xml:space="preserve">. </w:t>
      </w:r>
      <w:r w:rsidR="00533D40">
        <w:rPr>
          <w:rFonts w:cs="Arial"/>
          <w:iCs/>
          <w:szCs w:val="18"/>
        </w:rPr>
        <w:t>His</w:t>
      </w:r>
      <w:r w:rsidRPr="00132B8A">
        <w:rPr>
          <w:rFonts w:cs="Arial"/>
          <w:iCs/>
          <w:szCs w:val="18"/>
        </w:rPr>
        <w:t xml:space="preserve"> lawyers</w:t>
      </w:r>
      <w:r w:rsidR="00B06DDA">
        <w:rPr>
          <w:rFonts w:cs="Arial"/>
          <w:iCs/>
          <w:szCs w:val="18"/>
        </w:rPr>
        <w:t xml:space="preserve"> describe it as weak</w:t>
      </w:r>
      <w:r w:rsidRPr="00132B8A">
        <w:rPr>
          <w:rFonts w:cs="Arial"/>
          <w:iCs/>
          <w:szCs w:val="18"/>
        </w:rPr>
        <w:t>.</w:t>
      </w:r>
      <w:r w:rsidR="004C6A44">
        <w:rPr>
          <w:rFonts w:cs="Arial"/>
          <w:iCs/>
          <w:szCs w:val="18"/>
        </w:rPr>
        <w:t xml:space="preserve"> They </w:t>
      </w:r>
      <w:r w:rsidR="00C21896">
        <w:rPr>
          <w:rFonts w:cs="Arial"/>
          <w:iCs/>
          <w:szCs w:val="18"/>
        </w:rPr>
        <w:t xml:space="preserve">are seeking </w:t>
      </w:r>
      <w:r w:rsidR="004C6A44">
        <w:rPr>
          <w:rFonts w:cs="Arial"/>
          <w:iCs/>
          <w:szCs w:val="18"/>
        </w:rPr>
        <w:t xml:space="preserve">modern DNA testing of </w:t>
      </w:r>
      <w:r w:rsidR="00182A4C">
        <w:rPr>
          <w:rFonts w:cs="Arial"/>
          <w:iCs/>
          <w:szCs w:val="18"/>
        </w:rPr>
        <w:t>crime scene evidence</w:t>
      </w:r>
      <w:r w:rsidR="00C21896">
        <w:rPr>
          <w:rFonts w:cs="Arial"/>
          <w:iCs/>
          <w:szCs w:val="18"/>
        </w:rPr>
        <w:t>. T</w:t>
      </w:r>
      <w:r w:rsidR="00182A4C">
        <w:rPr>
          <w:rFonts w:cs="Arial"/>
          <w:iCs/>
          <w:szCs w:val="18"/>
        </w:rPr>
        <w:t xml:space="preserve">his has been denied by a </w:t>
      </w:r>
      <w:r w:rsidR="00533D40">
        <w:rPr>
          <w:rFonts w:cs="Arial"/>
          <w:iCs/>
          <w:szCs w:val="18"/>
        </w:rPr>
        <w:t xml:space="preserve">trial level </w:t>
      </w:r>
      <w:r w:rsidR="00182A4C">
        <w:rPr>
          <w:rFonts w:cs="Arial"/>
          <w:iCs/>
          <w:szCs w:val="18"/>
        </w:rPr>
        <w:t>court</w:t>
      </w:r>
      <w:r w:rsidR="002651F0">
        <w:rPr>
          <w:rFonts w:cs="Arial"/>
          <w:iCs/>
          <w:szCs w:val="18"/>
        </w:rPr>
        <w:t xml:space="preserve">; </w:t>
      </w:r>
      <w:r w:rsidR="00C21896">
        <w:rPr>
          <w:rFonts w:cs="Arial"/>
          <w:iCs/>
          <w:szCs w:val="18"/>
        </w:rPr>
        <w:t>the</w:t>
      </w:r>
      <w:r w:rsidR="00F25B97">
        <w:rPr>
          <w:rFonts w:cs="Arial"/>
          <w:iCs/>
          <w:szCs w:val="18"/>
        </w:rPr>
        <w:t xml:space="preserve"> lawyers</w:t>
      </w:r>
      <w:r w:rsidR="00C21896">
        <w:rPr>
          <w:rFonts w:cs="Arial"/>
          <w:iCs/>
          <w:szCs w:val="18"/>
        </w:rPr>
        <w:t xml:space="preserve"> are</w:t>
      </w:r>
      <w:r w:rsidR="00182A4C">
        <w:rPr>
          <w:rFonts w:cs="Arial"/>
          <w:iCs/>
          <w:szCs w:val="18"/>
        </w:rPr>
        <w:t xml:space="preserve"> appeal</w:t>
      </w:r>
      <w:r w:rsidR="00C21896">
        <w:rPr>
          <w:rFonts w:cs="Arial"/>
          <w:iCs/>
          <w:szCs w:val="18"/>
        </w:rPr>
        <w:t>ing</w:t>
      </w:r>
      <w:r w:rsidR="002651F0">
        <w:rPr>
          <w:rFonts w:cs="Arial"/>
          <w:iCs/>
          <w:szCs w:val="18"/>
        </w:rPr>
        <w:t xml:space="preserve"> that decision</w:t>
      </w:r>
      <w:r w:rsidR="00182A4C">
        <w:rPr>
          <w:rFonts w:cs="Arial"/>
          <w:iCs/>
          <w:szCs w:val="18"/>
        </w:rPr>
        <w:t>.</w:t>
      </w:r>
      <w:r w:rsidRPr="00132B8A">
        <w:rPr>
          <w:rFonts w:cs="Arial"/>
          <w:iCs/>
          <w:szCs w:val="18"/>
        </w:rPr>
        <w:t xml:space="preserve"> </w:t>
      </w:r>
    </w:p>
    <w:p w14:paraId="7A665FA5" w14:textId="2332828E" w:rsidR="00BB4AF3" w:rsidRPr="00132B8A" w:rsidRDefault="00F52758" w:rsidP="00132B8A">
      <w:pPr>
        <w:spacing w:before="60" w:after="120" w:line="240" w:lineRule="auto"/>
        <w:jc w:val="both"/>
        <w:rPr>
          <w:rFonts w:cs="Arial"/>
          <w:iCs/>
          <w:szCs w:val="18"/>
        </w:rPr>
      </w:pPr>
      <w:r>
        <w:rPr>
          <w:rFonts w:cs="Arial"/>
          <w:iCs/>
          <w:szCs w:val="18"/>
        </w:rPr>
        <w:t xml:space="preserve">Lance Shockley is said to be a positive force in prison, counselling other </w:t>
      </w:r>
      <w:r w:rsidR="00470147">
        <w:rPr>
          <w:rFonts w:cs="Arial"/>
          <w:iCs/>
          <w:szCs w:val="18"/>
        </w:rPr>
        <w:t xml:space="preserve">men in crisis, and </w:t>
      </w:r>
      <w:r w:rsidR="00EF17A3">
        <w:rPr>
          <w:rFonts w:cs="Arial"/>
          <w:iCs/>
          <w:szCs w:val="18"/>
        </w:rPr>
        <w:t>skilled in</w:t>
      </w:r>
      <w:r w:rsidR="00432FB5">
        <w:rPr>
          <w:rFonts w:cs="Arial"/>
          <w:iCs/>
          <w:szCs w:val="18"/>
        </w:rPr>
        <w:t xml:space="preserve"> the</w:t>
      </w:r>
      <w:r w:rsidR="00415CEC">
        <w:rPr>
          <w:rFonts w:cs="Arial"/>
          <w:iCs/>
          <w:szCs w:val="18"/>
        </w:rPr>
        <w:t xml:space="preserve"> de-escalat</w:t>
      </w:r>
      <w:r w:rsidR="00432FB5">
        <w:rPr>
          <w:rFonts w:cs="Arial"/>
          <w:iCs/>
          <w:szCs w:val="18"/>
        </w:rPr>
        <w:t>ion of</w:t>
      </w:r>
      <w:r w:rsidR="00415CEC">
        <w:rPr>
          <w:rFonts w:cs="Arial"/>
          <w:iCs/>
          <w:szCs w:val="18"/>
        </w:rPr>
        <w:t xml:space="preserve"> conflict.</w:t>
      </w:r>
      <w:r w:rsidR="001C567D">
        <w:rPr>
          <w:rFonts w:cs="Arial"/>
          <w:iCs/>
          <w:szCs w:val="18"/>
        </w:rPr>
        <w:t xml:space="preserve"> </w:t>
      </w:r>
      <w:r w:rsidR="00C41BC0">
        <w:rPr>
          <w:rFonts w:cs="Arial"/>
          <w:iCs/>
          <w:szCs w:val="18"/>
        </w:rPr>
        <w:t xml:space="preserve">Under international law, </w:t>
      </w:r>
      <w:r w:rsidR="00CB6035">
        <w:rPr>
          <w:rFonts w:cs="Arial"/>
          <w:iCs/>
          <w:szCs w:val="18"/>
        </w:rPr>
        <w:t xml:space="preserve">reformation and social rehabilitation </w:t>
      </w:r>
      <w:r w:rsidR="00265643">
        <w:rPr>
          <w:rFonts w:cs="Arial"/>
          <w:iCs/>
          <w:szCs w:val="18"/>
        </w:rPr>
        <w:t xml:space="preserve">must be </w:t>
      </w:r>
      <w:r w:rsidR="008C4A36">
        <w:rPr>
          <w:rFonts w:cs="Arial"/>
          <w:iCs/>
          <w:szCs w:val="18"/>
        </w:rPr>
        <w:t>the</w:t>
      </w:r>
      <w:r w:rsidR="00CB6035">
        <w:rPr>
          <w:rFonts w:cs="Arial"/>
          <w:iCs/>
          <w:szCs w:val="18"/>
        </w:rPr>
        <w:t xml:space="preserve"> “essential aim” of </w:t>
      </w:r>
      <w:r w:rsidR="00265643">
        <w:rPr>
          <w:rFonts w:cs="Arial"/>
          <w:iCs/>
          <w:szCs w:val="18"/>
        </w:rPr>
        <w:t>the prison system.</w:t>
      </w:r>
      <w:r w:rsidR="00A6614D">
        <w:rPr>
          <w:rFonts w:cs="Arial"/>
          <w:iCs/>
          <w:szCs w:val="18"/>
        </w:rPr>
        <w:t xml:space="preserve"> </w:t>
      </w:r>
    </w:p>
    <w:p w14:paraId="1B51C59B" w14:textId="5C0F1E76" w:rsidR="00C44DA1" w:rsidRPr="00515E0D" w:rsidRDefault="009F5707" w:rsidP="00BC3461">
      <w:pPr>
        <w:spacing w:before="60" w:after="120" w:line="240" w:lineRule="auto"/>
        <w:jc w:val="both"/>
        <w:rPr>
          <w:rFonts w:cs="Arial"/>
          <w:iCs/>
          <w:szCs w:val="18"/>
        </w:rPr>
      </w:pPr>
      <w:r w:rsidRPr="00515E0D">
        <w:rPr>
          <w:rFonts w:cs="Arial"/>
          <w:iCs/>
          <w:szCs w:val="18"/>
        </w:rPr>
        <w:t>There have been</w:t>
      </w:r>
      <w:r w:rsidR="00541A08" w:rsidRPr="00515E0D">
        <w:rPr>
          <w:rFonts w:cs="Arial"/>
          <w:iCs/>
          <w:szCs w:val="18"/>
        </w:rPr>
        <w:t xml:space="preserve"> </w:t>
      </w:r>
      <w:r w:rsidR="00F40386" w:rsidRPr="00515E0D">
        <w:rPr>
          <w:rFonts w:cs="Arial"/>
          <w:iCs/>
          <w:szCs w:val="18"/>
        </w:rPr>
        <w:t>1,</w:t>
      </w:r>
      <w:r w:rsidR="00AC17B3" w:rsidRPr="00515E0D">
        <w:rPr>
          <w:rFonts w:cs="Arial"/>
          <w:iCs/>
          <w:szCs w:val="18"/>
        </w:rPr>
        <w:t>6</w:t>
      </w:r>
      <w:r w:rsidR="000E6AB9" w:rsidRPr="00515E0D">
        <w:rPr>
          <w:rFonts w:cs="Arial"/>
          <w:iCs/>
          <w:szCs w:val="18"/>
        </w:rPr>
        <w:t>3</w:t>
      </w:r>
      <w:r w:rsidR="00EF56AA">
        <w:rPr>
          <w:rFonts w:cs="Arial"/>
          <w:iCs/>
          <w:szCs w:val="18"/>
        </w:rPr>
        <w:t>7</w:t>
      </w:r>
      <w:r w:rsidR="00F40386" w:rsidRPr="00515E0D">
        <w:rPr>
          <w:rFonts w:cs="Arial"/>
          <w:iCs/>
          <w:szCs w:val="18"/>
        </w:rPr>
        <w:t xml:space="preserve"> executions </w:t>
      </w:r>
      <w:r w:rsidR="00AB1EC5">
        <w:rPr>
          <w:rFonts w:cs="Arial"/>
          <w:iCs/>
          <w:szCs w:val="18"/>
        </w:rPr>
        <w:t xml:space="preserve">in the US </w:t>
      </w:r>
      <w:r w:rsidR="00F40386" w:rsidRPr="00515E0D">
        <w:rPr>
          <w:rFonts w:cs="Arial"/>
          <w:iCs/>
          <w:szCs w:val="18"/>
        </w:rPr>
        <w:t>since 1976</w:t>
      </w:r>
      <w:r w:rsidR="00A124E3" w:rsidRPr="00515E0D">
        <w:rPr>
          <w:rFonts w:cs="Arial"/>
          <w:iCs/>
          <w:szCs w:val="18"/>
        </w:rPr>
        <w:t>, when the US Supreme Court upheld new capital statutes</w:t>
      </w:r>
      <w:r w:rsidR="00076E51" w:rsidRPr="00515E0D">
        <w:rPr>
          <w:rFonts w:cs="Arial"/>
          <w:iCs/>
          <w:szCs w:val="18"/>
        </w:rPr>
        <w:t xml:space="preserve">. </w:t>
      </w:r>
      <w:r w:rsidR="00EF56AA">
        <w:rPr>
          <w:rFonts w:cs="Arial"/>
          <w:iCs/>
          <w:szCs w:val="18"/>
        </w:rPr>
        <w:t>Missouri</w:t>
      </w:r>
      <w:r w:rsidR="000E6AB9" w:rsidRPr="00515E0D">
        <w:rPr>
          <w:rFonts w:cs="Arial"/>
          <w:iCs/>
          <w:szCs w:val="18"/>
        </w:rPr>
        <w:t xml:space="preserve"> </w:t>
      </w:r>
      <w:r w:rsidR="00ED68AB">
        <w:rPr>
          <w:rFonts w:cs="Arial"/>
          <w:iCs/>
          <w:szCs w:val="18"/>
        </w:rPr>
        <w:t>accounts for</w:t>
      </w:r>
      <w:r w:rsidR="000E6AB9" w:rsidRPr="00515E0D">
        <w:rPr>
          <w:rFonts w:cs="Arial"/>
          <w:szCs w:val="18"/>
        </w:rPr>
        <w:t xml:space="preserve"> </w:t>
      </w:r>
      <w:r w:rsidR="00ED68AB">
        <w:rPr>
          <w:rFonts w:cs="Arial"/>
          <w:iCs/>
          <w:szCs w:val="18"/>
        </w:rPr>
        <w:t>101</w:t>
      </w:r>
      <w:r w:rsidR="00CD6412" w:rsidRPr="00515E0D">
        <w:rPr>
          <w:rFonts w:cs="Arial"/>
          <w:iCs/>
          <w:szCs w:val="18"/>
        </w:rPr>
        <w:t xml:space="preserve"> </w:t>
      </w:r>
      <w:r w:rsidR="00ED68AB">
        <w:rPr>
          <w:rFonts w:cs="Arial"/>
          <w:iCs/>
          <w:szCs w:val="18"/>
        </w:rPr>
        <w:t xml:space="preserve">of these executions. </w:t>
      </w:r>
      <w:r w:rsidR="00FF54F6" w:rsidRPr="00515E0D">
        <w:rPr>
          <w:rFonts w:cs="Arial"/>
          <w:iCs/>
          <w:szCs w:val="18"/>
        </w:rPr>
        <w:t xml:space="preserve">There have been </w:t>
      </w:r>
      <w:r w:rsidR="00ED68AB">
        <w:rPr>
          <w:rFonts w:cs="Arial"/>
          <w:iCs/>
          <w:szCs w:val="18"/>
        </w:rPr>
        <w:t xml:space="preserve">30 </w:t>
      </w:r>
      <w:r w:rsidR="00FF54F6" w:rsidRPr="00515E0D">
        <w:rPr>
          <w:rFonts w:cs="Arial"/>
          <w:iCs/>
          <w:szCs w:val="18"/>
        </w:rPr>
        <w:t xml:space="preserve">executions in the USA </w:t>
      </w:r>
      <w:r w:rsidR="00CC0A1E" w:rsidRPr="00515E0D">
        <w:rPr>
          <w:rFonts w:cs="Arial"/>
          <w:iCs/>
          <w:szCs w:val="18"/>
        </w:rPr>
        <w:t>in 2025</w:t>
      </w:r>
      <w:r w:rsidR="00136A48">
        <w:rPr>
          <w:rFonts w:cs="Arial"/>
          <w:iCs/>
          <w:szCs w:val="18"/>
        </w:rPr>
        <w:t xml:space="preserve">. </w:t>
      </w:r>
      <w:r w:rsidR="009F05CD">
        <w:rPr>
          <w:rFonts w:cs="Arial"/>
          <w:iCs/>
          <w:szCs w:val="18"/>
        </w:rPr>
        <w:t xml:space="preserve">This would be Missouri’s first execution this year. </w:t>
      </w:r>
      <w:r w:rsidR="00F40386" w:rsidRPr="00515E0D">
        <w:rPr>
          <w:rFonts w:cs="Arial"/>
          <w:iCs/>
          <w:szCs w:val="18"/>
        </w:rPr>
        <w:t xml:space="preserve">Amnesty International opposes the death penalty </w:t>
      </w:r>
      <w:r w:rsidR="00C718E5" w:rsidRPr="00515E0D">
        <w:rPr>
          <w:rFonts w:cs="Arial"/>
          <w:iCs/>
          <w:szCs w:val="18"/>
        </w:rPr>
        <w:t xml:space="preserve">in all cases </w:t>
      </w:r>
      <w:r w:rsidR="00F40386" w:rsidRPr="00515E0D">
        <w:rPr>
          <w:rFonts w:cs="Arial"/>
          <w:iCs/>
          <w:szCs w:val="18"/>
        </w:rPr>
        <w:t>unconditionally.</w:t>
      </w:r>
      <w:r w:rsidR="00E360E0" w:rsidRPr="00515E0D">
        <w:rPr>
          <w:rFonts w:cs="Arial"/>
          <w:iCs/>
          <w:szCs w:val="18"/>
        </w:rPr>
        <w:t xml:space="preserve"> </w:t>
      </w:r>
    </w:p>
    <w:p w14:paraId="677E723D" w14:textId="48897061" w:rsidR="005D2C37" w:rsidRPr="008A659A" w:rsidRDefault="005D2C37" w:rsidP="008B7036">
      <w:pPr>
        <w:spacing w:before="240" w:after="0" w:line="240" w:lineRule="auto"/>
        <w:rPr>
          <w:rFonts w:ascii="Arial" w:hAnsi="Arial" w:cs="Arial"/>
          <w:b/>
          <w:szCs w:val="18"/>
        </w:rPr>
      </w:pPr>
      <w:r w:rsidRPr="008A659A">
        <w:rPr>
          <w:rFonts w:ascii="Arial" w:hAnsi="Arial" w:cs="Arial"/>
          <w:b/>
          <w:szCs w:val="18"/>
        </w:rPr>
        <w:t>PREFERRED LANGUAGE TO ADDRESS TARGET:</w:t>
      </w:r>
      <w:r w:rsidR="00BE12C2" w:rsidRPr="008A659A">
        <w:rPr>
          <w:rFonts w:ascii="Arial" w:hAnsi="Arial" w:cs="Arial"/>
          <w:szCs w:val="18"/>
        </w:rPr>
        <w:t xml:space="preserve"> English</w:t>
      </w:r>
      <w:r w:rsidR="004A20D8" w:rsidRPr="008A659A">
        <w:rPr>
          <w:rFonts w:ascii="Arial" w:hAnsi="Arial" w:cs="Arial"/>
          <w:b/>
          <w:szCs w:val="18"/>
        </w:rPr>
        <w:t xml:space="preserve">. </w:t>
      </w:r>
      <w:r w:rsidRPr="008A659A">
        <w:rPr>
          <w:rFonts w:ascii="Arial" w:hAnsi="Arial" w:cs="Arial"/>
          <w:szCs w:val="18"/>
        </w:rPr>
        <w:t xml:space="preserve">You </w:t>
      </w:r>
      <w:r w:rsidR="004A20D8" w:rsidRPr="008A659A">
        <w:rPr>
          <w:rFonts w:ascii="Arial" w:hAnsi="Arial" w:cs="Arial"/>
          <w:szCs w:val="18"/>
        </w:rPr>
        <w:t xml:space="preserve">may </w:t>
      </w:r>
      <w:r w:rsidRPr="008A659A">
        <w:rPr>
          <w:rFonts w:ascii="Arial" w:hAnsi="Arial" w:cs="Arial"/>
          <w:szCs w:val="18"/>
        </w:rPr>
        <w:t>also write in your own language.</w:t>
      </w:r>
    </w:p>
    <w:p w14:paraId="78F17D93" w14:textId="77777777" w:rsidR="005D2C37" w:rsidRPr="008A659A" w:rsidRDefault="005D2C37" w:rsidP="00980425">
      <w:pPr>
        <w:spacing w:after="0" w:line="240" w:lineRule="auto"/>
        <w:rPr>
          <w:rFonts w:ascii="Arial" w:hAnsi="Arial" w:cs="Arial"/>
          <w:color w:val="0070C0"/>
          <w:szCs w:val="18"/>
        </w:rPr>
      </w:pPr>
    </w:p>
    <w:p w14:paraId="3A043DBD" w14:textId="4BC5CECA" w:rsidR="005D2C37" w:rsidRDefault="005D2C37" w:rsidP="00980425">
      <w:pPr>
        <w:spacing w:after="0" w:line="240" w:lineRule="auto"/>
        <w:rPr>
          <w:rFonts w:ascii="Arial" w:hAnsi="Arial" w:cs="Arial"/>
          <w:szCs w:val="18"/>
        </w:rPr>
      </w:pPr>
      <w:r w:rsidRPr="008A659A">
        <w:rPr>
          <w:rFonts w:ascii="Arial" w:hAnsi="Arial" w:cs="Arial"/>
          <w:b/>
          <w:szCs w:val="18"/>
        </w:rPr>
        <w:t xml:space="preserve">PLEASE TAKE ACTION AS SOON AS POSSIBLE UNTIL: </w:t>
      </w:r>
      <w:r w:rsidR="00F90DAA">
        <w:rPr>
          <w:rFonts w:ascii="Arial" w:hAnsi="Arial" w:cs="Arial"/>
          <w:szCs w:val="18"/>
        </w:rPr>
        <w:t>14 October</w:t>
      </w:r>
      <w:r w:rsidR="00233EAA">
        <w:rPr>
          <w:rFonts w:ascii="Arial" w:hAnsi="Arial" w:cs="Arial"/>
          <w:szCs w:val="18"/>
        </w:rPr>
        <w:t xml:space="preserve"> </w:t>
      </w:r>
      <w:r w:rsidR="00F14E0A">
        <w:rPr>
          <w:rFonts w:ascii="Arial" w:hAnsi="Arial" w:cs="Arial"/>
          <w:szCs w:val="18"/>
        </w:rPr>
        <w:t>2025</w:t>
      </w:r>
      <w:r w:rsidR="00834119">
        <w:rPr>
          <w:rFonts w:ascii="Arial" w:hAnsi="Arial" w:cs="Arial"/>
          <w:szCs w:val="18"/>
        </w:rPr>
        <w:t>.</w:t>
      </w:r>
    </w:p>
    <w:p w14:paraId="20240A3F" w14:textId="77777777" w:rsidR="00DB6975" w:rsidRPr="004D3A37" w:rsidRDefault="00DB6975" w:rsidP="00980425">
      <w:pPr>
        <w:spacing w:after="0" w:line="240" w:lineRule="auto"/>
        <w:rPr>
          <w:rFonts w:ascii="Arial" w:hAnsi="Arial" w:cs="Arial"/>
          <w:szCs w:val="18"/>
        </w:rPr>
      </w:pPr>
    </w:p>
    <w:p w14:paraId="136BD014" w14:textId="00ED4254" w:rsidR="00D056ED" w:rsidRDefault="005D2C37" w:rsidP="20ACD4BF">
      <w:pPr>
        <w:spacing w:after="0" w:line="240" w:lineRule="auto"/>
        <w:rPr>
          <w:rFonts w:ascii="Arial" w:hAnsi="Arial" w:cs="Arial"/>
        </w:rPr>
      </w:pPr>
      <w:r w:rsidRPr="20ACD4BF">
        <w:rPr>
          <w:rFonts w:ascii="Arial" w:hAnsi="Arial" w:cs="Arial"/>
          <w:b/>
          <w:bCs/>
        </w:rPr>
        <w:t>NAM</w:t>
      </w:r>
      <w:r w:rsidR="008B7036" w:rsidRPr="20ACD4BF">
        <w:rPr>
          <w:rFonts w:ascii="Arial" w:hAnsi="Arial" w:cs="Arial"/>
          <w:b/>
          <w:bCs/>
        </w:rPr>
        <w:t>E</w:t>
      </w:r>
      <w:r w:rsidRPr="20ACD4BF">
        <w:rPr>
          <w:rFonts w:ascii="Arial" w:hAnsi="Arial" w:cs="Arial"/>
          <w:b/>
          <w:bCs/>
        </w:rPr>
        <w:t xml:space="preserve">: </w:t>
      </w:r>
      <w:r w:rsidR="00F90DAA">
        <w:rPr>
          <w:rFonts w:ascii="Arial" w:hAnsi="Arial" w:cs="Arial"/>
        </w:rPr>
        <w:t>Lance Shockley</w:t>
      </w:r>
    </w:p>
    <w:p w14:paraId="107CC621" w14:textId="77777777" w:rsidR="00362C25" w:rsidRDefault="00362C25" w:rsidP="003B0EFB">
      <w:pPr>
        <w:spacing w:after="0" w:line="240" w:lineRule="auto"/>
        <w:rPr>
          <w:rFonts w:ascii="Arial" w:hAnsi="Arial" w:cs="Arial"/>
          <w:bCs/>
          <w:szCs w:val="18"/>
        </w:rPr>
      </w:pPr>
    </w:p>
    <w:p w14:paraId="1A74887D" w14:textId="5EBF0F1D" w:rsidR="00D025E7" w:rsidRPr="00861D94" w:rsidRDefault="00362C25" w:rsidP="00362C25">
      <w:pPr>
        <w:spacing w:after="0" w:line="240" w:lineRule="auto"/>
        <w:rPr>
          <w:rFonts w:ascii="Arial" w:hAnsi="Arial" w:cs="Arial"/>
          <w:bCs/>
          <w:szCs w:val="18"/>
        </w:rPr>
      </w:pPr>
      <w:r w:rsidRPr="005B08DE">
        <w:rPr>
          <w:rFonts w:ascii="Arial" w:hAnsi="Arial" w:cs="Arial"/>
          <w:b/>
          <w:szCs w:val="18"/>
        </w:rPr>
        <w:t>LINK TO PREVIOUS UA</w:t>
      </w:r>
      <w:r w:rsidRPr="00362C25">
        <w:rPr>
          <w:rFonts w:ascii="Arial" w:hAnsi="Arial" w:cs="Arial"/>
          <w:bCs/>
          <w:szCs w:val="18"/>
        </w:rPr>
        <w:t>: n/a</w:t>
      </w:r>
    </w:p>
    <w:sectPr w:rsidR="00D025E7" w:rsidRPr="00861D94" w:rsidSect="00F73C1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E9C5A" w14:textId="77777777" w:rsidR="004D397C" w:rsidRDefault="004D397C">
      <w:r>
        <w:separator/>
      </w:r>
    </w:p>
  </w:endnote>
  <w:endnote w:type="continuationSeparator" w:id="0">
    <w:p w14:paraId="08369741" w14:textId="77777777" w:rsidR="004D397C" w:rsidRDefault="004D397C">
      <w:r>
        <w:continuationSeparator/>
      </w:r>
    </w:p>
  </w:endnote>
  <w:endnote w:type="continuationNotice" w:id="1">
    <w:p w14:paraId="30F8B8A8" w14:textId="77777777" w:rsidR="004D397C" w:rsidRDefault="004D3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1A44" w14:textId="77777777" w:rsidR="004D397C" w:rsidRDefault="004D397C">
      <w:r>
        <w:separator/>
      </w:r>
    </w:p>
  </w:footnote>
  <w:footnote w:type="continuationSeparator" w:id="0">
    <w:p w14:paraId="6C58EA09" w14:textId="77777777" w:rsidR="004D397C" w:rsidRDefault="004D397C">
      <w:r>
        <w:continuationSeparator/>
      </w:r>
    </w:p>
  </w:footnote>
  <w:footnote w:type="continuationNotice" w:id="1">
    <w:p w14:paraId="5D146304" w14:textId="77777777" w:rsidR="004D397C" w:rsidRDefault="004D3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0B25779F" w:rsidR="00355617" w:rsidRDefault="00AC56DA"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88</w:t>
    </w:r>
    <w:r w:rsidR="00EA6F59">
      <w:rPr>
        <w:sz w:val="16"/>
        <w:szCs w:val="16"/>
      </w:rPr>
      <w:t>/</w:t>
    </w:r>
    <w:r w:rsidR="000350DB">
      <w:rPr>
        <w:sz w:val="16"/>
        <w:szCs w:val="16"/>
      </w:rPr>
      <w:t>2</w:t>
    </w:r>
    <w:r w:rsidR="008C427C">
      <w:rPr>
        <w:sz w:val="16"/>
        <w:szCs w:val="16"/>
      </w:rPr>
      <w:t>5</w:t>
    </w:r>
    <w:r w:rsidR="000350DB">
      <w:rPr>
        <w:sz w:val="16"/>
        <w:szCs w:val="16"/>
      </w:rPr>
      <w:t xml:space="preserve"> </w:t>
    </w:r>
    <w:r w:rsidR="007A3AEA">
      <w:rPr>
        <w:sz w:val="16"/>
        <w:szCs w:val="16"/>
      </w:rPr>
      <w:t xml:space="preserve">Index: </w:t>
    </w:r>
    <w:r w:rsidRPr="00AC56DA">
      <w:rPr>
        <w:sz w:val="16"/>
        <w:szCs w:val="16"/>
      </w:rPr>
      <w:t>AMR 51/0276/2025</w:t>
    </w:r>
    <w:r>
      <w:rPr>
        <w:sz w:val="16"/>
        <w:szCs w:val="16"/>
      </w:rPr>
      <w:t xml:space="preserve"> </w:t>
    </w:r>
    <w:r w:rsidR="000B071C">
      <w:rPr>
        <w:sz w:val="16"/>
        <w:szCs w:val="16"/>
      </w:rPr>
      <w:t>USA</w:t>
    </w:r>
    <w:r w:rsidR="00FE22FF">
      <w:rPr>
        <w:sz w:val="16"/>
        <w:szCs w:val="16"/>
      </w:rPr>
      <w:t xml:space="preserve"> </w:t>
    </w:r>
    <w:r w:rsidR="007A3AEA">
      <w:rPr>
        <w:sz w:val="16"/>
        <w:szCs w:val="16"/>
      </w:rPr>
      <w:tab/>
    </w:r>
    <w:r w:rsidR="0082127B">
      <w:rPr>
        <w:sz w:val="16"/>
        <w:szCs w:val="16"/>
      </w:rPr>
      <w:tab/>
    </w:r>
    <w:r w:rsidR="007A3AEA">
      <w:rPr>
        <w:sz w:val="16"/>
        <w:szCs w:val="16"/>
      </w:rPr>
      <w:t>Date</w:t>
    </w:r>
    <w:r w:rsidR="0076652B">
      <w:rPr>
        <w:sz w:val="16"/>
        <w:szCs w:val="16"/>
      </w:rPr>
      <w:t>:</w:t>
    </w:r>
    <w:r w:rsidR="00EF593E">
      <w:rPr>
        <w:sz w:val="16"/>
        <w:szCs w:val="16"/>
      </w:rPr>
      <w:t xml:space="preserve"> </w:t>
    </w:r>
    <w:r w:rsidR="009D7863">
      <w:rPr>
        <w:sz w:val="16"/>
        <w:szCs w:val="16"/>
      </w:rPr>
      <w:t>9</w:t>
    </w:r>
    <w:r w:rsidR="00BE0DD5">
      <w:rPr>
        <w:sz w:val="16"/>
        <w:szCs w:val="16"/>
      </w:rPr>
      <w:t xml:space="preserve"> September</w:t>
    </w:r>
    <w:r w:rsidR="003D4A78">
      <w:rPr>
        <w:sz w:val="16"/>
        <w:szCs w:val="16"/>
      </w:rPr>
      <w:t xml:space="preserve"> </w:t>
    </w:r>
    <w:r w:rsidR="008C427C">
      <w:rPr>
        <w:sz w:val="16"/>
        <w:szCs w:val="16"/>
      </w:rPr>
      <w:t>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0D5F"/>
    <w:rsid w:val="00000E79"/>
    <w:rsid w:val="00001127"/>
    <w:rsid w:val="00001148"/>
    <w:rsid w:val="00001156"/>
    <w:rsid w:val="000011C0"/>
    <w:rsid w:val="00001383"/>
    <w:rsid w:val="00001661"/>
    <w:rsid w:val="00001B12"/>
    <w:rsid w:val="00001C47"/>
    <w:rsid w:val="00001E01"/>
    <w:rsid w:val="00001E07"/>
    <w:rsid w:val="00001E29"/>
    <w:rsid w:val="0000210E"/>
    <w:rsid w:val="00002DD6"/>
    <w:rsid w:val="00003157"/>
    <w:rsid w:val="0000316D"/>
    <w:rsid w:val="00003178"/>
    <w:rsid w:val="0000348D"/>
    <w:rsid w:val="000035ED"/>
    <w:rsid w:val="000036C0"/>
    <w:rsid w:val="00004165"/>
    <w:rsid w:val="00004386"/>
    <w:rsid w:val="0000496C"/>
    <w:rsid w:val="00004B94"/>
    <w:rsid w:val="00004C35"/>
    <w:rsid w:val="00004D79"/>
    <w:rsid w:val="00004E84"/>
    <w:rsid w:val="000052B7"/>
    <w:rsid w:val="000055A1"/>
    <w:rsid w:val="000056CB"/>
    <w:rsid w:val="000058B2"/>
    <w:rsid w:val="00005A7E"/>
    <w:rsid w:val="00006319"/>
    <w:rsid w:val="00006629"/>
    <w:rsid w:val="00006774"/>
    <w:rsid w:val="0000687F"/>
    <w:rsid w:val="00007F35"/>
    <w:rsid w:val="00007FC7"/>
    <w:rsid w:val="00010132"/>
    <w:rsid w:val="000103EB"/>
    <w:rsid w:val="00010446"/>
    <w:rsid w:val="00010B50"/>
    <w:rsid w:val="00010C61"/>
    <w:rsid w:val="00010E21"/>
    <w:rsid w:val="0001247F"/>
    <w:rsid w:val="00012665"/>
    <w:rsid w:val="00012771"/>
    <w:rsid w:val="00012B3E"/>
    <w:rsid w:val="00012D1D"/>
    <w:rsid w:val="00012D9E"/>
    <w:rsid w:val="00012F9A"/>
    <w:rsid w:val="0001308D"/>
    <w:rsid w:val="000130EA"/>
    <w:rsid w:val="000138D4"/>
    <w:rsid w:val="00013B08"/>
    <w:rsid w:val="0001418C"/>
    <w:rsid w:val="00014238"/>
    <w:rsid w:val="00014C64"/>
    <w:rsid w:val="000152E4"/>
    <w:rsid w:val="000153CD"/>
    <w:rsid w:val="00015B90"/>
    <w:rsid w:val="00015F67"/>
    <w:rsid w:val="00015FF0"/>
    <w:rsid w:val="000160CA"/>
    <w:rsid w:val="00016116"/>
    <w:rsid w:val="00016224"/>
    <w:rsid w:val="0001636F"/>
    <w:rsid w:val="00016383"/>
    <w:rsid w:val="0001670E"/>
    <w:rsid w:val="00016939"/>
    <w:rsid w:val="00016AFF"/>
    <w:rsid w:val="00016C2B"/>
    <w:rsid w:val="00016D31"/>
    <w:rsid w:val="00016EBF"/>
    <w:rsid w:val="000172ED"/>
    <w:rsid w:val="00017467"/>
    <w:rsid w:val="0001789C"/>
    <w:rsid w:val="00017B58"/>
    <w:rsid w:val="00020111"/>
    <w:rsid w:val="00021222"/>
    <w:rsid w:val="00021360"/>
    <w:rsid w:val="00021B67"/>
    <w:rsid w:val="00021C63"/>
    <w:rsid w:val="00021C79"/>
    <w:rsid w:val="00021D89"/>
    <w:rsid w:val="00021E08"/>
    <w:rsid w:val="00021E73"/>
    <w:rsid w:val="00022154"/>
    <w:rsid w:val="00022240"/>
    <w:rsid w:val="00022712"/>
    <w:rsid w:val="00022DA0"/>
    <w:rsid w:val="00022F52"/>
    <w:rsid w:val="00023064"/>
    <w:rsid w:val="000232E5"/>
    <w:rsid w:val="0002386F"/>
    <w:rsid w:val="00023A0F"/>
    <w:rsid w:val="00023D1D"/>
    <w:rsid w:val="00024266"/>
    <w:rsid w:val="0002438C"/>
    <w:rsid w:val="00024676"/>
    <w:rsid w:val="00024C56"/>
    <w:rsid w:val="00024C64"/>
    <w:rsid w:val="00024D66"/>
    <w:rsid w:val="00024EDD"/>
    <w:rsid w:val="00025191"/>
    <w:rsid w:val="000256C5"/>
    <w:rsid w:val="000259CC"/>
    <w:rsid w:val="00025A67"/>
    <w:rsid w:val="00025B89"/>
    <w:rsid w:val="00025E8B"/>
    <w:rsid w:val="00025FCA"/>
    <w:rsid w:val="00026166"/>
    <w:rsid w:val="0002620D"/>
    <w:rsid w:val="0002622C"/>
    <w:rsid w:val="00026322"/>
    <w:rsid w:val="0002654F"/>
    <w:rsid w:val="000265B1"/>
    <w:rsid w:val="00026B04"/>
    <w:rsid w:val="00026C56"/>
    <w:rsid w:val="00026EC1"/>
    <w:rsid w:val="000272D3"/>
    <w:rsid w:val="0002776D"/>
    <w:rsid w:val="000277BF"/>
    <w:rsid w:val="000278CD"/>
    <w:rsid w:val="00027AE7"/>
    <w:rsid w:val="00027AF9"/>
    <w:rsid w:val="00027B0D"/>
    <w:rsid w:val="00027B51"/>
    <w:rsid w:val="00027E5C"/>
    <w:rsid w:val="00030440"/>
    <w:rsid w:val="00030451"/>
    <w:rsid w:val="00030586"/>
    <w:rsid w:val="00030614"/>
    <w:rsid w:val="00030628"/>
    <w:rsid w:val="00030849"/>
    <w:rsid w:val="0003095E"/>
    <w:rsid w:val="00030A71"/>
    <w:rsid w:val="00030B37"/>
    <w:rsid w:val="00030C5D"/>
    <w:rsid w:val="00030EE3"/>
    <w:rsid w:val="000310C8"/>
    <w:rsid w:val="0003130F"/>
    <w:rsid w:val="000315A4"/>
    <w:rsid w:val="000317F8"/>
    <w:rsid w:val="00031AC4"/>
    <w:rsid w:val="00031D0E"/>
    <w:rsid w:val="000322D2"/>
    <w:rsid w:val="000323E8"/>
    <w:rsid w:val="000328A2"/>
    <w:rsid w:val="00032B1C"/>
    <w:rsid w:val="00032C00"/>
    <w:rsid w:val="00032EBE"/>
    <w:rsid w:val="00032F92"/>
    <w:rsid w:val="0003308C"/>
    <w:rsid w:val="0003318D"/>
    <w:rsid w:val="000336DC"/>
    <w:rsid w:val="000338A4"/>
    <w:rsid w:val="000338D1"/>
    <w:rsid w:val="00033FAB"/>
    <w:rsid w:val="0003404B"/>
    <w:rsid w:val="00034237"/>
    <w:rsid w:val="000342B3"/>
    <w:rsid w:val="0003435F"/>
    <w:rsid w:val="000344E1"/>
    <w:rsid w:val="0003493F"/>
    <w:rsid w:val="00034CD6"/>
    <w:rsid w:val="00034E31"/>
    <w:rsid w:val="000350DB"/>
    <w:rsid w:val="000356DB"/>
    <w:rsid w:val="000358CF"/>
    <w:rsid w:val="00035990"/>
    <w:rsid w:val="00035CDE"/>
    <w:rsid w:val="00035D67"/>
    <w:rsid w:val="000362E2"/>
    <w:rsid w:val="00037568"/>
    <w:rsid w:val="0003773A"/>
    <w:rsid w:val="00037993"/>
    <w:rsid w:val="00037A3C"/>
    <w:rsid w:val="00037CD4"/>
    <w:rsid w:val="000403AF"/>
    <w:rsid w:val="00040780"/>
    <w:rsid w:val="000407E5"/>
    <w:rsid w:val="00040992"/>
    <w:rsid w:val="00040C19"/>
    <w:rsid w:val="00040DEB"/>
    <w:rsid w:val="0004121D"/>
    <w:rsid w:val="000412BD"/>
    <w:rsid w:val="00041AA3"/>
    <w:rsid w:val="00041DD9"/>
    <w:rsid w:val="00042445"/>
    <w:rsid w:val="0004258F"/>
    <w:rsid w:val="00042669"/>
    <w:rsid w:val="000428AE"/>
    <w:rsid w:val="00043253"/>
    <w:rsid w:val="0004327C"/>
    <w:rsid w:val="000432B9"/>
    <w:rsid w:val="00043BB8"/>
    <w:rsid w:val="000444A1"/>
    <w:rsid w:val="00044E02"/>
    <w:rsid w:val="00044F9B"/>
    <w:rsid w:val="0004539D"/>
    <w:rsid w:val="000455B7"/>
    <w:rsid w:val="00045C2F"/>
    <w:rsid w:val="00046218"/>
    <w:rsid w:val="00046E24"/>
    <w:rsid w:val="00046F59"/>
    <w:rsid w:val="00047123"/>
    <w:rsid w:val="00047273"/>
    <w:rsid w:val="0004729D"/>
    <w:rsid w:val="000477ED"/>
    <w:rsid w:val="00047EE5"/>
    <w:rsid w:val="00047F79"/>
    <w:rsid w:val="00047FE2"/>
    <w:rsid w:val="000502B4"/>
    <w:rsid w:val="0005034D"/>
    <w:rsid w:val="00050393"/>
    <w:rsid w:val="00050C48"/>
    <w:rsid w:val="00050EB7"/>
    <w:rsid w:val="0005122A"/>
    <w:rsid w:val="000516CC"/>
    <w:rsid w:val="000517E3"/>
    <w:rsid w:val="0005196B"/>
    <w:rsid w:val="0005198F"/>
    <w:rsid w:val="00051A74"/>
    <w:rsid w:val="00051AD9"/>
    <w:rsid w:val="00052BA5"/>
    <w:rsid w:val="00052DDE"/>
    <w:rsid w:val="00052EA8"/>
    <w:rsid w:val="00052F8D"/>
    <w:rsid w:val="00053798"/>
    <w:rsid w:val="00053A43"/>
    <w:rsid w:val="00053B64"/>
    <w:rsid w:val="00053C7D"/>
    <w:rsid w:val="00054976"/>
    <w:rsid w:val="00054B26"/>
    <w:rsid w:val="00055149"/>
    <w:rsid w:val="00055447"/>
    <w:rsid w:val="00055DED"/>
    <w:rsid w:val="0005623A"/>
    <w:rsid w:val="00056261"/>
    <w:rsid w:val="00056479"/>
    <w:rsid w:val="0005659A"/>
    <w:rsid w:val="000568BF"/>
    <w:rsid w:val="0005706B"/>
    <w:rsid w:val="00057099"/>
    <w:rsid w:val="000570D6"/>
    <w:rsid w:val="00057487"/>
    <w:rsid w:val="00057576"/>
    <w:rsid w:val="00057876"/>
    <w:rsid w:val="0005789C"/>
    <w:rsid w:val="00057A7E"/>
    <w:rsid w:val="00057A94"/>
    <w:rsid w:val="00057D73"/>
    <w:rsid w:val="000607CA"/>
    <w:rsid w:val="00060AAB"/>
    <w:rsid w:val="00060C7F"/>
    <w:rsid w:val="00061187"/>
    <w:rsid w:val="000611C7"/>
    <w:rsid w:val="00061408"/>
    <w:rsid w:val="000614A0"/>
    <w:rsid w:val="00061600"/>
    <w:rsid w:val="00062615"/>
    <w:rsid w:val="0006277B"/>
    <w:rsid w:val="00062E6A"/>
    <w:rsid w:val="000631B5"/>
    <w:rsid w:val="000632A9"/>
    <w:rsid w:val="000637E2"/>
    <w:rsid w:val="00063977"/>
    <w:rsid w:val="00063AB4"/>
    <w:rsid w:val="00063C74"/>
    <w:rsid w:val="00063DD0"/>
    <w:rsid w:val="00064139"/>
    <w:rsid w:val="0006434D"/>
    <w:rsid w:val="00064845"/>
    <w:rsid w:val="00064F44"/>
    <w:rsid w:val="0006509F"/>
    <w:rsid w:val="00065290"/>
    <w:rsid w:val="000653DC"/>
    <w:rsid w:val="00065B24"/>
    <w:rsid w:val="00066107"/>
    <w:rsid w:val="0006613E"/>
    <w:rsid w:val="00066723"/>
    <w:rsid w:val="00066916"/>
    <w:rsid w:val="00066EC5"/>
    <w:rsid w:val="00066F1C"/>
    <w:rsid w:val="000671C0"/>
    <w:rsid w:val="000676A4"/>
    <w:rsid w:val="000676C7"/>
    <w:rsid w:val="0006793E"/>
    <w:rsid w:val="00067FBE"/>
    <w:rsid w:val="00070008"/>
    <w:rsid w:val="000703F1"/>
    <w:rsid w:val="00070709"/>
    <w:rsid w:val="00070730"/>
    <w:rsid w:val="0007088C"/>
    <w:rsid w:val="00070CD1"/>
    <w:rsid w:val="00070D44"/>
    <w:rsid w:val="000715B4"/>
    <w:rsid w:val="0007237B"/>
    <w:rsid w:val="00072441"/>
    <w:rsid w:val="000726B4"/>
    <w:rsid w:val="00072727"/>
    <w:rsid w:val="000727AC"/>
    <w:rsid w:val="000729A8"/>
    <w:rsid w:val="00072A1D"/>
    <w:rsid w:val="00072F28"/>
    <w:rsid w:val="000732E5"/>
    <w:rsid w:val="00073A40"/>
    <w:rsid w:val="00073B3A"/>
    <w:rsid w:val="000742EE"/>
    <w:rsid w:val="00074477"/>
    <w:rsid w:val="00074546"/>
    <w:rsid w:val="00074584"/>
    <w:rsid w:val="000747BA"/>
    <w:rsid w:val="00074DE4"/>
    <w:rsid w:val="00074FAE"/>
    <w:rsid w:val="00075730"/>
    <w:rsid w:val="00075A01"/>
    <w:rsid w:val="00076037"/>
    <w:rsid w:val="00076608"/>
    <w:rsid w:val="000767C0"/>
    <w:rsid w:val="00076834"/>
    <w:rsid w:val="00076C18"/>
    <w:rsid w:val="00076E51"/>
    <w:rsid w:val="00076FC3"/>
    <w:rsid w:val="0007702E"/>
    <w:rsid w:val="0007743A"/>
    <w:rsid w:val="0007755B"/>
    <w:rsid w:val="000778CD"/>
    <w:rsid w:val="00077AD6"/>
    <w:rsid w:val="00080932"/>
    <w:rsid w:val="0008095D"/>
    <w:rsid w:val="00080A56"/>
    <w:rsid w:val="00080B78"/>
    <w:rsid w:val="00080CFA"/>
    <w:rsid w:val="00081118"/>
    <w:rsid w:val="0008169B"/>
    <w:rsid w:val="000816D7"/>
    <w:rsid w:val="00081DB9"/>
    <w:rsid w:val="00081F72"/>
    <w:rsid w:val="00081FAA"/>
    <w:rsid w:val="00082309"/>
    <w:rsid w:val="00082736"/>
    <w:rsid w:val="00082CD8"/>
    <w:rsid w:val="00082F38"/>
    <w:rsid w:val="00082FBC"/>
    <w:rsid w:val="00083195"/>
    <w:rsid w:val="00083462"/>
    <w:rsid w:val="000838EA"/>
    <w:rsid w:val="00083952"/>
    <w:rsid w:val="00083D36"/>
    <w:rsid w:val="00083E1B"/>
    <w:rsid w:val="000841CA"/>
    <w:rsid w:val="0008464C"/>
    <w:rsid w:val="000848BE"/>
    <w:rsid w:val="00084DFD"/>
    <w:rsid w:val="00085040"/>
    <w:rsid w:val="0008504F"/>
    <w:rsid w:val="00085821"/>
    <w:rsid w:val="000858B4"/>
    <w:rsid w:val="000858E3"/>
    <w:rsid w:val="00085950"/>
    <w:rsid w:val="00085D99"/>
    <w:rsid w:val="00086042"/>
    <w:rsid w:val="00086378"/>
    <w:rsid w:val="00086587"/>
    <w:rsid w:val="000865E1"/>
    <w:rsid w:val="000869F9"/>
    <w:rsid w:val="00086A02"/>
    <w:rsid w:val="000878B1"/>
    <w:rsid w:val="000879BE"/>
    <w:rsid w:val="000879F1"/>
    <w:rsid w:val="00087E2B"/>
    <w:rsid w:val="0009095B"/>
    <w:rsid w:val="00090F28"/>
    <w:rsid w:val="0009130D"/>
    <w:rsid w:val="00091A12"/>
    <w:rsid w:val="00091E9A"/>
    <w:rsid w:val="00091FDC"/>
    <w:rsid w:val="00092427"/>
    <w:rsid w:val="00092609"/>
    <w:rsid w:val="00092695"/>
    <w:rsid w:val="000926A6"/>
    <w:rsid w:val="00092DA9"/>
    <w:rsid w:val="00092DFA"/>
    <w:rsid w:val="000931A6"/>
    <w:rsid w:val="000931E8"/>
    <w:rsid w:val="00093AEB"/>
    <w:rsid w:val="00093D84"/>
    <w:rsid w:val="0009415A"/>
    <w:rsid w:val="0009468A"/>
    <w:rsid w:val="00094BC7"/>
    <w:rsid w:val="00095155"/>
    <w:rsid w:val="0009527A"/>
    <w:rsid w:val="000953BF"/>
    <w:rsid w:val="000953EA"/>
    <w:rsid w:val="00095406"/>
    <w:rsid w:val="000957C5"/>
    <w:rsid w:val="00095A20"/>
    <w:rsid w:val="00095BD9"/>
    <w:rsid w:val="00095F46"/>
    <w:rsid w:val="00095FE1"/>
    <w:rsid w:val="000961DB"/>
    <w:rsid w:val="0009632B"/>
    <w:rsid w:val="00096763"/>
    <w:rsid w:val="000967E5"/>
    <w:rsid w:val="000967F9"/>
    <w:rsid w:val="00097143"/>
    <w:rsid w:val="00097769"/>
    <w:rsid w:val="00097D58"/>
    <w:rsid w:val="00097ECE"/>
    <w:rsid w:val="000A0CAE"/>
    <w:rsid w:val="000A1860"/>
    <w:rsid w:val="000A18A8"/>
    <w:rsid w:val="000A18B7"/>
    <w:rsid w:val="000A19D7"/>
    <w:rsid w:val="000A1A1C"/>
    <w:rsid w:val="000A1A83"/>
    <w:rsid w:val="000A1AD6"/>
    <w:rsid w:val="000A1F14"/>
    <w:rsid w:val="000A2488"/>
    <w:rsid w:val="000A2806"/>
    <w:rsid w:val="000A28D9"/>
    <w:rsid w:val="000A2D90"/>
    <w:rsid w:val="000A2E5E"/>
    <w:rsid w:val="000A3025"/>
    <w:rsid w:val="000A3035"/>
    <w:rsid w:val="000A3092"/>
    <w:rsid w:val="000A30DA"/>
    <w:rsid w:val="000A3244"/>
    <w:rsid w:val="000A3D1C"/>
    <w:rsid w:val="000A3E62"/>
    <w:rsid w:val="000A4F3A"/>
    <w:rsid w:val="000A5247"/>
    <w:rsid w:val="000A527C"/>
    <w:rsid w:val="000A5566"/>
    <w:rsid w:val="000A55E6"/>
    <w:rsid w:val="000A56E7"/>
    <w:rsid w:val="000A5D5C"/>
    <w:rsid w:val="000A626E"/>
    <w:rsid w:val="000A62DA"/>
    <w:rsid w:val="000A6415"/>
    <w:rsid w:val="000A68DE"/>
    <w:rsid w:val="000A6C7B"/>
    <w:rsid w:val="000A6D42"/>
    <w:rsid w:val="000A6EB4"/>
    <w:rsid w:val="000A6FF4"/>
    <w:rsid w:val="000A7C5C"/>
    <w:rsid w:val="000A7CCC"/>
    <w:rsid w:val="000A7E75"/>
    <w:rsid w:val="000B02B4"/>
    <w:rsid w:val="000B02D6"/>
    <w:rsid w:val="000B071C"/>
    <w:rsid w:val="000B0735"/>
    <w:rsid w:val="000B082B"/>
    <w:rsid w:val="000B0A51"/>
    <w:rsid w:val="000B0B63"/>
    <w:rsid w:val="000B0FE9"/>
    <w:rsid w:val="000B1076"/>
    <w:rsid w:val="000B10B5"/>
    <w:rsid w:val="000B14CC"/>
    <w:rsid w:val="000B15D7"/>
    <w:rsid w:val="000B183D"/>
    <w:rsid w:val="000B18D0"/>
    <w:rsid w:val="000B1B32"/>
    <w:rsid w:val="000B1D6C"/>
    <w:rsid w:val="000B1E17"/>
    <w:rsid w:val="000B1FAF"/>
    <w:rsid w:val="000B20A6"/>
    <w:rsid w:val="000B23AC"/>
    <w:rsid w:val="000B2C40"/>
    <w:rsid w:val="000B32DB"/>
    <w:rsid w:val="000B37D6"/>
    <w:rsid w:val="000B3878"/>
    <w:rsid w:val="000B3AEA"/>
    <w:rsid w:val="000B3AFC"/>
    <w:rsid w:val="000B3FB3"/>
    <w:rsid w:val="000B43D0"/>
    <w:rsid w:val="000B4A38"/>
    <w:rsid w:val="000B50BA"/>
    <w:rsid w:val="000B51A7"/>
    <w:rsid w:val="000B53B7"/>
    <w:rsid w:val="000B5658"/>
    <w:rsid w:val="000B5E3C"/>
    <w:rsid w:val="000B6089"/>
    <w:rsid w:val="000B6CB1"/>
    <w:rsid w:val="000B6F08"/>
    <w:rsid w:val="000B76DC"/>
    <w:rsid w:val="000B779A"/>
    <w:rsid w:val="000B7A55"/>
    <w:rsid w:val="000B7EFE"/>
    <w:rsid w:val="000B7FDE"/>
    <w:rsid w:val="000B7FFE"/>
    <w:rsid w:val="000C0633"/>
    <w:rsid w:val="000C0F4D"/>
    <w:rsid w:val="000C19FB"/>
    <w:rsid w:val="000C1D0A"/>
    <w:rsid w:val="000C24E9"/>
    <w:rsid w:val="000C257A"/>
    <w:rsid w:val="000C2958"/>
    <w:rsid w:val="000C2A0D"/>
    <w:rsid w:val="000C2D0C"/>
    <w:rsid w:val="000C3441"/>
    <w:rsid w:val="000C37B8"/>
    <w:rsid w:val="000C39D2"/>
    <w:rsid w:val="000C3E18"/>
    <w:rsid w:val="000C3EA4"/>
    <w:rsid w:val="000C4022"/>
    <w:rsid w:val="000C4743"/>
    <w:rsid w:val="000C48F9"/>
    <w:rsid w:val="000C4AEA"/>
    <w:rsid w:val="000C4C7A"/>
    <w:rsid w:val="000C4C94"/>
    <w:rsid w:val="000C5497"/>
    <w:rsid w:val="000C58D3"/>
    <w:rsid w:val="000C5ADC"/>
    <w:rsid w:val="000C5B6A"/>
    <w:rsid w:val="000C5F49"/>
    <w:rsid w:val="000C6196"/>
    <w:rsid w:val="000C69D3"/>
    <w:rsid w:val="000C69F6"/>
    <w:rsid w:val="000C72C6"/>
    <w:rsid w:val="000C7900"/>
    <w:rsid w:val="000C7A31"/>
    <w:rsid w:val="000C7ABC"/>
    <w:rsid w:val="000C7B8D"/>
    <w:rsid w:val="000C7C8A"/>
    <w:rsid w:val="000C7D3D"/>
    <w:rsid w:val="000C7ED5"/>
    <w:rsid w:val="000D00C9"/>
    <w:rsid w:val="000D03BE"/>
    <w:rsid w:val="000D03E6"/>
    <w:rsid w:val="000D0579"/>
    <w:rsid w:val="000D0648"/>
    <w:rsid w:val="000D07ED"/>
    <w:rsid w:val="000D0856"/>
    <w:rsid w:val="000D088C"/>
    <w:rsid w:val="000D0ABB"/>
    <w:rsid w:val="000D0B3B"/>
    <w:rsid w:val="000D0DF7"/>
    <w:rsid w:val="000D11D9"/>
    <w:rsid w:val="000D13B8"/>
    <w:rsid w:val="000D1CD9"/>
    <w:rsid w:val="000D1D1A"/>
    <w:rsid w:val="000D203D"/>
    <w:rsid w:val="000D235F"/>
    <w:rsid w:val="000D2454"/>
    <w:rsid w:val="000D2475"/>
    <w:rsid w:val="000D25B3"/>
    <w:rsid w:val="000D27CF"/>
    <w:rsid w:val="000D2B58"/>
    <w:rsid w:val="000D2DEB"/>
    <w:rsid w:val="000D353F"/>
    <w:rsid w:val="000D3626"/>
    <w:rsid w:val="000D3A6E"/>
    <w:rsid w:val="000D4300"/>
    <w:rsid w:val="000D4458"/>
    <w:rsid w:val="000D46B4"/>
    <w:rsid w:val="000D49B1"/>
    <w:rsid w:val="000D4BF5"/>
    <w:rsid w:val="000D4C21"/>
    <w:rsid w:val="000D4D33"/>
    <w:rsid w:val="000D4DF8"/>
    <w:rsid w:val="000D4F28"/>
    <w:rsid w:val="000D5839"/>
    <w:rsid w:val="000D5971"/>
    <w:rsid w:val="000D6FFE"/>
    <w:rsid w:val="000D70C1"/>
    <w:rsid w:val="000D7E12"/>
    <w:rsid w:val="000D7FD4"/>
    <w:rsid w:val="000E01F0"/>
    <w:rsid w:val="000E05A4"/>
    <w:rsid w:val="000E086D"/>
    <w:rsid w:val="000E0A0F"/>
    <w:rsid w:val="000E0D61"/>
    <w:rsid w:val="000E0FB4"/>
    <w:rsid w:val="000E1111"/>
    <w:rsid w:val="000E12B5"/>
    <w:rsid w:val="000E12F6"/>
    <w:rsid w:val="000E15B6"/>
    <w:rsid w:val="000E1868"/>
    <w:rsid w:val="000E1AD7"/>
    <w:rsid w:val="000E1B1F"/>
    <w:rsid w:val="000E1DC6"/>
    <w:rsid w:val="000E1FFB"/>
    <w:rsid w:val="000E20E5"/>
    <w:rsid w:val="000E2566"/>
    <w:rsid w:val="000E30EA"/>
    <w:rsid w:val="000E318D"/>
    <w:rsid w:val="000E3556"/>
    <w:rsid w:val="000E371E"/>
    <w:rsid w:val="000E3814"/>
    <w:rsid w:val="000E3878"/>
    <w:rsid w:val="000E3AD4"/>
    <w:rsid w:val="000E3C97"/>
    <w:rsid w:val="000E4701"/>
    <w:rsid w:val="000E49E5"/>
    <w:rsid w:val="000E57D4"/>
    <w:rsid w:val="000E5939"/>
    <w:rsid w:val="000E5D25"/>
    <w:rsid w:val="000E5F4A"/>
    <w:rsid w:val="000E637A"/>
    <w:rsid w:val="000E6685"/>
    <w:rsid w:val="000E6954"/>
    <w:rsid w:val="000E69D3"/>
    <w:rsid w:val="000E6AB9"/>
    <w:rsid w:val="000E6D90"/>
    <w:rsid w:val="000E7652"/>
    <w:rsid w:val="000E78CD"/>
    <w:rsid w:val="000E7A21"/>
    <w:rsid w:val="000F02C5"/>
    <w:rsid w:val="000F05E3"/>
    <w:rsid w:val="000F0CBF"/>
    <w:rsid w:val="000F18C1"/>
    <w:rsid w:val="000F1BF8"/>
    <w:rsid w:val="000F1FA9"/>
    <w:rsid w:val="000F20C9"/>
    <w:rsid w:val="000F2311"/>
    <w:rsid w:val="000F2359"/>
    <w:rsid w:val="000F239D"/>
    <w:rsid w:val="000F2602"/>
    <w:rsid w:val="000F2B74"/>
    <w:rsid w:val="000F2D6B"/>
    <w:rsid w:val="000F2E78"/>
    <w:rsid w:val="000F2F7B"/>
    <w:rsid w:val="000F3012"/>
    <w:rsid w:val="000F33E1"/>
    <w:rsid w:val="000F3501"/>
    <w:rsid w:val="000F36CE"/>
    <w:rsid w:val="000F36F2"/>
    <w:rsid w:val="000F373A"/>
    <w:rsid w:val="000F3981"/>
    <w:rsid w:val="000F3D3F"/>
    <w:rsid w:val="000F4574"/>
    <w:rsid w:val="000F4C5C"/>
    <w:rsid w:val="000F4CD3"/>
    <w:rsid w:val="000F5546"/>
    <w:rsid w:val="000F5723"/>
    <w:rsid w:val="000F58B1"/>
    <w:rsid w:val="000F5AD9"/>
    <w:rsid w:val="000F5FE2"/>
    <w:rsid w:val="000F62FC"/>
    <w:rsid w:val="000F6385"/>
    <w:rsid w:val="000F65DB"/>
    <w:rsid w:val="000F666D"/>
    <w:rsid w:val="000F68FB"/>
    <w:rsid w:val="000F7399"/>
    <w:rsid w:val="000F74A4"/>
    <w:rsid w:val="000F74C6"/>
    <w:rsid w:val="000F7622"/>
    <w:rsid w:val="000F778C"/>
    <w:rsid w:val="000F784F"/>
    <w:rsid w:val="000F7947"/>
    <w:rsid w:val="000F7A79"/>
    <w:rsid w:val="000F7CEE"/>
    <w:rsid w:val="000F7FAE"/>
    <w:rsid w:val="00100061"/>
    <w:rsid w:val="001009F7"/>
    <w:rsid w:val="00100BB3"/>
    <w:rsid w:val="00100D95"/>
    <w:rsid w:val="00100DD1"/>
    <w:rsid w:val="00100EF6"/>
    <w:rsid w:val="00100FE4"/>
    <w:rsid w:val="001012DE"/>
    <w:rsid w:val="001026D7"/>
    <w:rsid w:val="0010281C"/>
    <w:rsid w:val="0010295B"/>
    <w:rsid w:val="00102D33"/>
    <w:rsid w:val="00102DD5"/>
    <w:rsid w:val="00103310"/>
    <w:rsid w:val="001035DF"/>
    <w:rsid w:val="00103750"/>
    <w:rsid w:val="001038AD"/>
    <w:rsid w:val="00104239"/>
    <w:rsid w:val="0010425E"/>
    <w:rsid w:val="00104A73"/>
    <w:rsid w:val="00104BBE"/>
    <w:rsid w:val="00104E2E"/>
    <w:rsid w:val="0010535C"/>
    <w:rsid w:val="00105620"/>
    <w:rsid w:val="00105693"/>
    <w:rsid w:val="001056B3"/>
    <w:rsid w:val="00105BC3"/>
    <w:rsid w:val="00106502"/>
    <w:rsid w:val="00106837"/>
    <w:rsid w:val="00106D61"/>
    <w:rsid w:val="00106E3C"/>
    <w:rsid w:val="00106F7C"/>
    <w:rsid w:val="00107650"/>
    <w:rsid w:val="001076B7"/>
    <w:rsid w:val="0010784A"/>
    <w:rsid w:val="001078B8"/>
    <w:rsid w:val="00107E02"/>
    <w:rsid w:val="001100F4"/>
    <w:rsid w:val="00110107"/>
    <w:rsid w:val="001102B0"/>
    <w:rsid w:val="001103D1"/>
    <w:rsid w:val="001104C9"/>
    <w:rsid w:val="00110B52"/>
    <w:rsid w:val="00110BE7"/>
    <w:rsid w:val="0011100D"/>
    <w:rsid w:val="001120FB"/>
    <w:rsid w:val="00112122"/>
    <w:rsid w:val="0011243B"/>
    <w:rsid w:val="0011256D"/>
    <w:rsid w:val="001125C6"/>
    <w:rsid w:val="0011292F"/>
    <w:rsid w:val="00112E40"/>
    <w:rsid w:val="00112FB9"/>
    <w:rsid w:val="00113194"/>
    <w:rsid w:val="001134C2"/>
    <w:rsid w:val="00113682"/>
    <w:rsid w:val="001136F3"/>
    <w:rsid w:val="0011379C"/>
    <w:rsid w:val="00113CDD"/>
    <w:rsid w:val="00113F5C"/>
    <w:rsid w:val="00114264"/>
    <w:rsid w:val="001142E9"/>
    <w:rsid w:val="001144D7"/>
    <w:rsid w:val="00114556"/>
    <w:rsid w:val="00114A2E"/>
    <w:rsid w:val="00114CC4"/>
    <w:rsid w:val="001150DC"/>
    <w:rsid w:val="001151B3"/>
    <w:rsid w:val="001151CE"/>
    <w:rsid w:val="001156B1"/>
    <w:rsid w:val="001156B8"/>
    <w:rsid w:val="00115CC0"/>
    <w:rsid w:val="00115EC7"/>
    <w:rsid w:val="00116866"/>
    <w:rsid w:val="001168C1"/>
    <w:rsid w:val="00116A19"/>
    <w:rsid w:val="00116C2D"/>
    <w:rsid w:val="00116CC4"/>
    <w:rsid w:val="001173FA"/>
    <w:rsid w:val="001174CB"/>
    <w:rsid w:val="00117A09"/>
    <w:rsid w:val="00117B8F"/>
    <w:rsid w:val="00120077"/>
    <w:rsid w:val="00120177"/>
    <w:rsid w:val="001204B4"/>
    <w:rsid w:val="001205C7"/>
    <w:rsid w:val="001206D2"/>
    <w:rsid w:val="001210C1"/>
    <w:rsid w:val="00121423"/>
    <w:rsid w:val="00121500"/>
    <w:rsid w:val="001215D2"/>
    <w:rsid w:val="00121AD6"/>
    <w:rsid w:val="0012210A"/>
    <w:rsid w:val="001221D1"/>
    <w:rsid w:val="001223A9"/>
    <w:rsid w:val="0012248D"/>
    <w:rsid w:val="001226D7"/>
    <w:rsid w:val="0012271F"/>
    <w:rsid w:val="00122845"/>
    <w:rsid w:val="00122C2F"/>
    <w:rsid w:val="00122DA5"/>
    <w:rsid w:val="00122FB1"/>
    <w:rsid w:val="00123226"/>
    <w:rsid w:val="00123410"/>
    <w:rsid w:val="001235B6"/>
    <w:rsid w:val="00123AC2"/>
    <w:rsid w:val="00123B14"/>
    <w:rsid w:val="00123D28"/>
    <w:rsid w:val="00123D3B"/>
    <w:rsid w:val="00123DF1"/>
    <w:rsid w:val="0012477D"/>
    <w:rsid w:val="0012494D"/>
    <w:rsid w:val="00124D62"/>
    <w:rsid w:val="00125063"/>
    <w:rsid w:val="0012508D"/>
    <w:rsid w:val="0012521D"/>
    <w:rsid w:val="001252CE"/>
    <w:rsid w:val="0012544D"/>
    <w:rsid w:val="00125ED1"/>
    <w:rsid w:val="00126313"/>
    <w:rsid w:val="00126554"/>
    <w:rsid w:val="00126759"/>
    <w:rsid w:val="001269BE"/>
    <w:rsid w:val="00126CF6"/>
    <w:rsid w:val="00126E0D"/>
    <w:rsid w:val="00126E3C"/>
    <w:rsid w:val="001277F3"/>
    <w:rsid w:val="001300C3"/>
    <w:rsid w:val="00130779"/>
    <w:rsid w:val="00130B8A"/>
    <w:rsid w:val="00130F07"/>
    <w:rsid w:val="001313C4"/>
    <w:rsid w:val="001324FE"/>
    <w:rsid w:val="00132AAF"/>
    <w:rsid w:val="00132B8A"/>
    <w:rsid w:val="00132E00"/>
    <w:rsid w:val="00132F3A"/>
    <w:rsid w:val="001333D5"/>
    <w:rsid w:val="00133571"/>
    <w:rsid w:val="0013378B"/>
    <w:rsid w:val="00133A68"/>
    <w:rsid w:val="00133E7C"/>
    <w:rsid w:val="00133E90"/>
    <w:rsid w:val="00133FB7"/>
    <w:rsid w:val="00134111"/>
    <w:rsid w:val="001341C7"/>
    <w:rsid w:val="00134A08"/>
    <w:rsid w:val="00134BA6"/>
    <w:rsid w:val="00134C07"/>
    <w:rsid w:val="00134C0B"/>
    <w:rsid w:val="001351EA"/>
    <w:rsid w:val="00135540"/>
    <w:rsid w:val="00135706"/>
    <w:rsid w:val="00135A3B"/>
    <w:rsid w:val="00135B2B"/>
    <w:rsid w:val="00135EA1"/>
    <w:rsid w:val="00135EA6"/>
    <w:rsid w:val="00136685"/>
    <w:rsid w:val="00136977"/>
    <w:rsid w:val="00136A48"/>
    <w:rsid w:val="00136BF8"/>
    <w:rsid w:val="001375FD"/>
    <w:rsid w:val="001377F1"/>
    <w:rsid w:val="00137932"/>
    <w:rsid w:val="00137957"/>
    <w:rsid w:val="00140008"/>
    <w:rsid w:val="00140384"/>
    <w:rsid w:val="0014039E"/>
    <w:rsid w:val="001405DB"/>
    <w:rsid w:val="00140CD4"/>
    <w:rsid w:val="00140DC4"/>
    <w:rsid w:val="00140FD2"/>
    <w:rsid w:val="001412A4"/>
    <w:rsid w:val="00141A6F"/>
    <w:rsid w:val="001421B0"/>
    <w:rsid w:val="0014224A"/>
    <w:rsid w:val="001424B9"/>
    <w:rsid w:val="00142C29"/>
    <w:rsid w:val="00143834"/>
    <w:rsid w:val="00143A1A"/>
    <w:rsid w:val="00144A0B"/>
    <w:rsid w:val="00144B5A"/>
    <w:rsid w:val="00144EBE"/>
    <w:rsid w:val="00145605"/>
    <w:rsid w:val="0014617E"/>
    <w:rsid w:val="001466DD"/>
    <w:rsid w:val="001467DC"/>
    <w:rsid w:val="001468D8"/>
    <w:rsid w:val="001468E3"/>
    <w:rsid w:val="00146A4A"/>
    <w:rsid w:val="00147282"/>
    <w:rsid w:val="001472B0"/>
    <w:rsid w:val="001477B6"/>
    <w:rsid w:val="00147ABD"/>
    <w:rsid w:val="00147BBE"/>
    <w:rsid w:val="00147BC5"/>
    <w:rsid w:val="00147CDB"/>
    <w:rsid w:val="00147D90"/>
    <w:rsid w:val="00147FD8"/>
    <w:rsid w:val="00150452"/>
    <w:rsid w:val="00150582"/>
    <w:rsid w:val="001509E3"/>
    <w:rsid w:val="00150C89"/>
    <w:rsid w:val="00150F3F"/>
    <w:rsid w:val="0015106A"/>
    <w:rsid w:val="00151607"/>
    <w:rsid w:val="00151983"/>
    <w:rsid w:val="00151B0B"/>
    <w:rsid w:val="0015240B"/>
    <w:rsid w:val="00152595"/>
    <w:rsid w:val="001526C3"/>
    <w:rsid w:val="001526F1"/>
    <w:rsid w:val="00152AC9"/>
    <w:rsid w:val="00152CBB"/>
    <w:rsid w:val="00153053"/>
    <w:rsid w:val="00153127"/>
    <w:rsid w:val="001533FF"/>
    <w:rsid w:val="00153677"/>
    <w:rsid w:val="00153AED"/>
    <w:rsid w:val="00153E88"/>
    <w:rsid w:val="0015415F"/>
    <w:rsid w:val="00154446"/>
    <w:rsid w:val="001545AA"/>
    <w:rsid w:val="001545F7"/>
    <w:rsid w:val="00154AAE"/>
    <w:rsid w:val="00154AC5"/>
    <w:rsid w:val="00154D7E"/>
    <w:rsid w:val="00154EBD"/>
    <w:rsid w:val="00155139"/>
    <w:rsid w:val="001551E6"/>
    <w:rsid w:val="00155466"/>
    <w:rsid w:val="00155A1A"/>
    <w:rsid w:val="00155A5E"/>
    <w:rsid w:val="00155B94"/>
    <w:rsid w:val="001561F4"/>
    <w:rsid w:val="001573EF"/>
    <w:rsid w:val="0015741C"/>
    <w:rsid w:val="00157766"/>
    <w:rsid w:val="00157BD9"/>
    <w:rsid w:val="00157F66"/>
    <w:rsid w:val="00157FEE"/>
    <w:rsid w:val="001600DC"/>
    <w:rsid w:val="00160FBB"/>
    <w:rsid w:val="0016118D"/>
    <w:rsid w:val="0016155E"/>
    <w:rsid w:val="00161B14"/>
    <w:rsid w:val="00161B7D"/>
    <w:rsid w:val="00161D14"/>
    <w:rsid w:val="001621D9"/>
    <w:rsid w:val="0016235E"/>
    <w:rsid w:val="00162746"/>
    <w:rsid w:val="001627C0"/>
    <w:rsid w:val="00162D3A"/>
    <w:rsid w:val="0016300A"/>
    <w:rsid w:val="0016322E"/>
    <w:rsid w:val="001633BF"/>
    <w:rsid w:val="00163F65"/>
    <w:rsid w:val="00164132"/>
    <w:rsid w:val="001643D5"/>
    <w:rsid w:val="0016455B"/>
    <w:rsid w:val="00164787"/>
    <w:rsid w:val="001648DB"/>
    <w:rsid w:val="00164D9F"/>
    <w:rsid w:val="00165327"/>
    <w:rsid w:val="001653FD"/>
    <w:rsid w:val="00165BD4"/>
    <w:rsid w:val="00165CE6"/>
    <w:rsid w:val="00165D35"/>
    <w:rsid w:val="001667A2"/>
    <w:rsid w:val="001667C0"/>
    <w:rsid w:val="00166C5F"/>
    <w:rsid w:val="00166E13"/>
    <w:rsid w:val="0016725B"/>
    <w:rsid w:val="001704AF"/>
    <w:rsid w:val="0017055E"/>
    <w:rsid w:val="00170601"/>
    <w:rsid w:val="00170CDE"/>
    <w:rsid w:val="00170D0F"/>
    <w:rsid w:val="00170DF2"/>
    <w:rsid w:val="00170E37"/>
    <w:rsid w:val="00170EAD"/>
    <w:rsid w:val="0017107C"/>
    <w:rsid w:val="00171117"/>
    <w:rsid w:val="0017158F"/>
    <w:rsid w:val="001717D1"/>
    <w:rsid w:val="00171959"/>
    <w:rsid w:val="00171D1C"/>
    <w:rsid w:val="00171FCA"/>
    <w:rsid w:val="00171FDA"/>
    <w:rsid w:val="001720F4"/>
    <w:rsid w:val="00172FAA"/>
    <w:rsid w:val="00172FED"/>
    <w:rsid w:val="00173229"/>
    <w:rsid w:val="00173415"/>
    <w:rsid w:val="00173596"/>
    <w:rsid w:val="001737F4"/>
    <w:rsid w:val="0017397D"/>
    <w:rsid w:val="00173AAC"/>
    <w:rsid w:val="00173BDE"/>
    <w:rsid w:val="00173E9C"/>
    <w:rsid w:val="00173EAD"/>
    <w:rsid w:val="00174398"/>
    <w:rsid w:val="0017446E"/>
    <w:rsid w:val="001749A4"/>
    <w:rsid w:val="00174B06"/>
    <w:rsid w:val="001751FD"/>
    <w:rsid w:val="001753B9"/>
    <w:rsid w:val="00175696"/>
    <w:rsid w:val="00175993"/>
    <w:rsid w:val="00175A7E"/>
    <w:rsid w:val="00175D11"/>
    <w:rsid w:val="00175F80"/>
    <w:rsid w:val="00176349"/>
    <w:rsid w:val="00176631"/>
    <w:rsid w:val="00176678"/>
    <w:rsid w:val="0017697E"/>
    <w:rsid w:val="00176AFB"/>
    <w:rsid w:val="00176C40"/>
    <w:rsid w:val="00177275"/>
    <w:rsid w:val="001773B0"/>
    <w:rsid w:val="001773D1"/>
    <w:rsid w:val="00177502"/>
    <w:rsid w:val="0017769C"/>
    <w:rsid w:val="00177779"/>
    <w:rsid w:val="001777C4"/>
    <w:rsid w:val="00177863"/>
    <w:rsid w:val="00177E4F"/>
    <w:rsid w:val="00177EF1"/>
    <w:rsid w:val="00177EF2"/>
    <w:rsid w:val="0018001F"/>
    <w:rsid w:val="001801C5"/>
    <w:rsid w:val="0018084C"/>
    <w:rsid w:val="001809D7"/>
    <w:rsid w:val="00180A3F"/>
    <w:rsid w:val="0018102E"/>
    <w:rsid w:val="00181110"/>
    <w:rsid w:val="001814FF"/>
    <w:rsid w:val="00181873"/>
    <w:rsid w:val="0018189A"/>
    <w:rsid w:val="00181B0D"/>
    <w:rsid w:val="00181D10"/>
    <w:rsid w:val="001822F7"/>
    <w:rsid w:val="00182454"/>
    <w:rsid w:val="00182513"/>
    <w:rsid w:val="00182554"/>
    <w:rsid w:val="001825DE"/>
    <w:rsid w:val="0018277E"/>
    <w:rsid w:val="00182A4C"/>
    <w:rsid w:val="00182AFE"/>
    <w:rsid w:val="00182D02"/>
    <w:rsid w:val="001831A7"/>
    <w:rsid w:val="00183256"/>
    <w:rsid w:val="00183315"/>
    <w:rsid w:val="00183B6F"/>
    <w:rsid w:val="00183D0A"/>
    <w:rsid w:val="00183D68"/>
    <w:rsid w:val="0018414E"/>
    <w:rsid w:val="001844DF"/>
    <w:rsid w:val="00184674"/>
    <w:rsid w:val="00184688"/>
    <w:rsid w:val="00184B63"/>
    <w:rsid w:val="00184CB0"/>
    <w:rsid w:val="00184EAF"/>
    <w:rsid w:val="00185664"/>
    <w:rsid w:val="00185999"/>
    <w:rsid w:val="00185EFB"/>
    <w:rsid w:val="00185FC8"/>
    <w:rsid w:val="00185FD8"/>
    <w:rsid w:val="001864C4"/>
    <w:rsid w:val="00186819"/>
    <w:rsid w:val="00186BBD"/>
    <w:rsid w:val="00186D49"/>
    <w:rsid w:val="0018700F"/>
    <w:rsid w:val="00187078"/>
    <w:rsid w:val="001874A8"/>
    <w:rsid w:val="0018798B"/>
    <w:rsid w:val="00187A73"/>
    <w:rsid w:val="00187E3E"/>
    <w:rsid w:val="00187F0C"/>
    <w:rsid w:val="00190014"/>
    <w:rsid w:val="00190253"/>
    <w:rsid w:val="001902CE"/>
    <w:rsid w:val="001902E4"/>
    <w:rsid w:val="00190D00"/>
    <w:rsid w:val="0019118D"/>
    <w:rsid w:val="00191238"/>
    <w:rsid w:val="00191322"/>
    <w:rsid w:val="00191C78"/>
    <w:rsid w:val="00191F4D"/>
    <w:rsid w:val="001929E7"/>
    <w:rsid w:val="00192AD3"/>
    <w:rsid w:val="00193ACF"/>
    <w:rsid w:val="00193BDA"/>
    <w:rsid w:val="00193C9F"/>
    <w:rsid w:val="00193F2A"/>
    <w:rsid w:val="00194B36"/>
    <w:rsid w:val="00194CC8"/>
    <w:rsid w:val="00194CD5"/>
    <w:rsid w:val="00194DCE"/>
    <w:rsid w:val="00195140"/>
    <w:rsid w:val="00195EC5"/>
    <w:rsid w:val="00196451"/>
    <w:rsid w:val="001966E4"/>
    <w:rsid w:val="00196745"/>
    <w:rsid w:val="0019699C"/>
    <w:rsid w:val="00196CEB"/>
    <w:rsid w:val="0019700F"/>
    <w:rsid w:val="00197114"/>
    <w:rsid w:val="00197352"/>
    <w:rsid w:val="0019742B"/>
    <w:rsid w:val="001974B6"/>
    <w:rsid w:val="0019765B"/>
    <w:rsid w:val="001978A6"/>
    <w:rsid w:val="00197E82"/>
    <w:rsid w:val="00197F29"/>
    <w:rsid w:val="001A0112"/>
    <w:rsid w:val="001A01D3"/>
    <w:rsid w:val="001A0242"/>
    <w:rsid w:val="001A0608"/>
    <w:rsid w:val="001A07EF"/>
    <w:rsid w:val="001A0B41"/>
    <w:rsid w:val="001A15CA"/>
    <w:rsid w:val="001A17AB"/>
    <w:rsid w:val="001A1D7A"/>
    <w:rsid w:val="001A1D95"/>
    <w:rsid w:val="001A1F7A"/>
    <w:rsid w:val="001A1FD2"/>
    <w:rsid w:val="001A2481"/>
    <w:rsid w:val="001A25F5"/>
    <w:rsid w:val="001A2805"/>
    <w:rsid w:val="001A3236"/>
    <w:rsid w:val="001A33A4"/>
    <w:rsid w:val="001A36E4"/>
    <w:rsid w:val="001A3882"/>
    <w:rsid w:val="001A4119"/>
    <w:rsid w:val="001A41CB"/>
    <w:rsid w:val="001A4E01"/>
    <w:rsid w:val="001A4E38"/>
    <w:rsid w:val="001A574F"/>
    <w:rsid w:val="001A5C08"/>
    <w:rsid w:val="001A604B"/>
    <w:rsid w:val="001A6052"/>
    <w:rsid w:val="001A635D"/>
    <w:rsid w:val="001A63A6"/>
    <w:rsid w:val="001A6989"/>
    <w:rsid w:val="001A6ABE"/>
    <w:rsid w:val="001A6AC9"/>
    <w:rsid w:val="001A6B65"/>
    <w:rsid w:val="001A6C30"/>
    <w:rsid w:val="001A6FB8"/>
    <w:rsid w:val="001A73D1"/>
    <w:rsid w:val="001A7672"/>
    <w:rsid w:val="001A7A19"/>
    <w:rsid w:val="001A7A90"/>
    <w:rsid w:val="001A7CFC"/>
    <w:rsid w:val="001B01C8"/>
    <w:rsid w:val="001B0296"/>
    <w:rsid w:val="001B05B7"/>
    <w:rsid w:val="001B0797"/>
    <w:rsid w:val="001B079C"/>
    <w:rsid w:val="001B08B7"/>
    <w:rsid w:val="001B0C14"/>
    <w:rsid w:val="001B0CC1"/>
    <w:rsid w:val="001B0E55"/>
    <w:rsid w:val="001B1262"/>
    <w:rsid w:val="001B134E"/>
    <w:rsid w:val="001B1391"/>
    <w:rsid w:val="001B149D"/>
    <w:rsid w:val="001B183F"/>
    <w:rsid w:val="001B1B0A"/>
    <w:rsid w:val="001B1C83"/>
    <w:rsid w:val="001B2A2B"/>
    <w:rsid w:val="001B2FD5"/>
    <w:rsid w:val="001B3011"/>
    <w:rsid w:val="001B35A2"/>
    <w:rsid w:val="001B3986"/>
    <w:rsid w:val="001B3991"/>
    <w:rsid w:val="001B3B0C"/>
    <w:rsid w:val="001B3EB8"/>
    <w:rsid w:val="001B42D2"/>
    <w:rsid w:val="001B43D5"/>
    <w:rsid w:val="001B47BF"/>
    <w:rsid w:val="001B4B9A"/>
    <w:rsid w:val="001B5171"/>
    <w:rsid w:val="001B5341"/>
    <w:rsid w:val="001B5380"/>
    <w:rsid w:val="001B5B52"/>
    <w:rsid w:val="001B5E04"/>
    <w:rsid w:val="001B6266"/>
    <w:rsid w:val="001B68D6"/>
    <w:rsid w:val="001B69FA"/>
    <w:rsid w:val="001B6A21"/>
    <w:rsid w:val="001B6B40"/>
    <w:rsid w:val="001B6C6D"/>
    <w:rsid w:val="001B76F7"/>
    <w:rsid w:val="001B7B89"/>
    <w:rsid w:val="001B7D25"/>
    <w:rsid w:val="001B7F81"/>
    <w:rsid w:val="001C05FE"/>
    <w:rsid w:val="001C072B"/>
    <w:rsid w:val="001C0762"/>
    <w:rsid w:val="001C0E39"/>
    <w:rsid w:val="001C0F90"/>
    <w:rsid w:val="001C1040"/>
    <w:rsid w:val="001C18F6"/>
    <w:rsid w:val="001C1C91"/>
    <w:rsid w:val="001C1D39"/>
    <w:rsid w:val="001C215C"/>
    <w:rsid w:val="001C277E"/>
    <w:rsid w:val="001C2BCE"/>
    <w:rsid w:val="001C2F12"/>
    <w:rsid w:val="001C31F3"/>
    <w:rsid w:val="001C3360"/>
    <w:rsid w:val="001C3369"/>
    <w:rsid w:val="001C36EF"/>
    <w:rsid w:val="001C3AE2"/>
    <w:rsid w:val="001C3EEA"/>
    <w:rsid w:val="001C44EB"/>
    <w:rsid w:val="001C4C52"/>
    <w:rsid w:val="001C4DDD"/>
    <w:rsid w:val="001C4E6D"/>
    <w:rsid w:val="001C52EF"/>
    <w:rsid w:val="001C567D"/>
    <w:rsid w:val="001C56D3"/>
    <w:rsid w:val="001C641E"/>
    <w:rsid w:val="001C6BB6"/>
    <w:rsid w:val="001C746B"/>
    <w:rsid w:val="001C755C"/>
    <w:rsid w:val="001C782E"/>
    <w:rsid w:val="001C7986"/>
    <w:rsid w:val="001C7A64"/>
    <w:rsid w:val="001C7CCA"/>
    <w:rsid w:val="001D0438"/>
    <w:rsid w:val="001D04AE"/>
    <w:rsid w:val="001D050A"/>
    <w:rsid w:val="001D0519"/>
    <w:rsid w:val="001D06DF"/>
    <w:rsid w:val="001D07F4"/>
    <w:rsid w:val="001D0A07"/>
    <w:rsid w:val="001D0B67"/>
    <w:rsid w:val="001D0E38"/>
    <w:rsid w:val="001D0FC8"/>
    <w:rsid w:val="001D116F"/>
    <w:rsid w:val="001D126A"/>
    <w:rsid w:val="001D14DB"/>
    <w:rsid w:val="001D2131"/>
    <w:rsid w:val="001D28FB"/>
    <w:rsid w:val="001D2B73"/>
    <w:rsid w:val="001D2CD2"/>
    <w:rsid w:val="001D2DA9"/>
    <w:rsid w:val="001D2E7B"/>
    <w:rsid w:val="001D31A9"/>
    <w:rsid w:val="001D372E"/>
    <w:rsid w:val="001D3C3D"/>
    <w:rsid w:val="001D4313"/>
    <w:rsid w:val="001D432A"/>
    <w:rsid w:val="001D44CA"/>
    <w:rsid w:val="001D45B3"/>
    <w:rsid w:val="001D49D9"/>
    <w:rsid w:val="001D4AE7"/>
    <w:rsid w:val="001D4C19"/>
    <w:rsid w:val="001D4E61"/>
    <w:rsid w:val="001D4ECC"/>
    <w:rsid w:val="001D4F9A"/>
    <w:rsid w:val="001D5160"/>
    <w:rsid w:val="001D52A5"/>
    <w:rsid w:val="001D572E"/>
    <w:rsid w:val="001D5A63"/>
    <w:rsid w:val="001D5FAF"/>
    <w:rsid w:val="001D60F9"/>
    <w:rsid w:val="001D6364"/>
    <w:rsid w:val="001D717D"/>
    <w:rsid w:val="001D73C8"/>
    <w:rsid w:val="001D7486"/>
    <w:rsid w:val="001D756C"/>
    <w:rsid w:val="001D7B71"/>
    <w:rsid w:val="001D7F2A"/>
    <w:rsid w:val="001E04FC"/>
    <w:rsid w:val="001E0771"/>
    <w:rsid w:val="001E077C"/>
    <w:rsid w:val="001E0892"/>
    <w:rsid w:val="001E0A6B"/>
    <w:rsid w:val="001E0C33"/>
    <w:rsid w:val="001E0EEE"/>
    <w:rsid w:val="001E139B"/>
    <w:rsid w:val="001E13DB"/>
    <w:rsid w:val="001E1435"/>
    <w:rsid w:val="001E14EA"/>
    <w:rsid w:val="001E150D"/>
    <w:rsid w:val="001E2045"/>
    <w:rsid w:val="001E23BD"/>
    <w:rsid w:val="001E2C74"/>
    <w:rsid w:val="001E328E"/>
    <w:rsid w:val="001E32B1"/>
    <w:rsid w:val="001E3416"/>
    <w:rsid w:val="001E347E"/>
    <w:rsid w:val="001E3C2D"/>
    <w:rsid w:val="001E3F05"/>
    <w:rsid w:val="001E40C2"/>
    <w:rsid w:val="001E4A05"/>
    <w:rsid w:val="001E4E66"/>
    <w:rsid w:val="001E4F59"/>
    <w:rsid w:val="001E5026"/>
    <w:rsid w:val="001E5197"/>
    <w:rsid w:val="001E53C2"/>
    <w:rsid w:val="001E5412"/>
    <w:rsid w:val="001E59DC"/>
    <w:rsid w:val="001E6558"/>
    <w:rsid w:val="001E679B"/>
    <w:rsid w:val="001E6BA6"/>
    <w:rsid w:val="001E6E39"/>
    <w:rsid w:val="001E6F9A"/>
    <w:rsid w:val="001E7D61"/>
    <w:rsid w:val="001E7E89"/>
    <w:rsid w:val="001F0191"/>
    <w:rsid w:val="001F0775"/>
    <w:rsid w:val="001F11A1"/>
    <w:rsid w:val="001F13EC"/>
    <w:rsid w:val="001F21B7"/>
    <w:rsid w:val="001F2247"/>
    <w:rsid w:val="001F22BD"/>
    <w:rsid w:val="001F24D1"/>
    <w:rsid w:val="001F2776"/>
    <w:rsid w:val="001F29AA"/>
    <w:rsid w:val="001F2DE5"/>
    <w:rsid w:val="001F2FD5"/>
    <w:rsid w:val="001F39E2"/>
    <w:rsid w:val="001F3E98"/>
    <w:rsid w:val="001F4172"/>
    <w:rsid w:val="001F4266"/>
    <w:rsid w:val="001F5010"/>
    <w:rsid w:val="001F52C4"/>
    <w:rsid w:val="001F5395"/>
    <w:rsid w:val="001F5484"/>
    <w:rsid w:val="001F5E5B"/>
    <w:rsid w:val="001F5FD0"/>
    <w:rsid w:val="001F5FE6"/>
    <w:rsid w:val="001F5FFA"/>
    <w:rsid w:val="001F6B1D"/>
    <w:rsid w:val="001F6D17"/>
    <w:rsid w:val="001F6FD9"/>
    <w:rsid w:val="001F7282"/>
    <w:rsid w:val="001F73AB"/>
    <w:rsid w:val="001F795E"/>
    <w:rsid w:val="001F7985"/>
    <w:rsid w:val="002003D7"/>
    <w:rsid w:val="002004E1"/>
    <w:rsid w:val="0020059B"/>
    <w:rsid w:val="002005A9"/>
    <w:rsid w:val="002007CD"/>
    <w:rsid w:val="00200BA8"/>
    <w:rsid w:val="00200D1F"/>
    <w:rsid w:val="00201189"/>
    <w:rsid w:val="00201481"/>
    <w:rsid w:val="00201710"/>
    <w:rsid w:val="002017B8"/>
    <w:rsid w:val="00202373"/>
    <w:rsid w:val="0020253E"/>
    <w:rsid w:val="002031B2"/>
    <w:rsid w:val="00203670"/>
    <w:rsid w:val="002036C0"/>
    <w:rsid w:val="0020376C"/>
    <w:rsid w:val="00203829"/>
    <w:rsid w:val="00203EAC"/>
    <w:rsid w:val="00204184"/>
    <w:rsid w:val="00204704"/>
    <w:rsid w:val="002047CA"/>
    <w:rsid w:val="002049FA"/>
    <w:rsid w:val="00204B2A"/>
    <w:rsid w:val="00204CC6"/>
    <w:rsid w:val="00204D8D"/>
    <w:rsid w:val="00204F29"/>
    <w:rsid w:val="0020506F"/>
    <w:rsid w:val="002053A3"/>
    <w:rsid w:val="00205509"/>
    <w:rsid w:val="00205A43"/>
    <w:rsid w:val="002063A0"/>
    <w:rsid w:val="0020651D"/>
    <w:rsid w:val="00206671"/>
    <w:rsid w:val="00206897"/>
    <w:rsid w:val="00206942"/>
    <w:rsid w:val="00206D92"/>
    <w:rsid w:val="00207041"/>
    <w:rsid w:val="00207375"/>
    <w:rsid w:val="002073E4"/>
    <w:rsid w:val="0020765F"/>
    <w:rsid w:val="00207A5F"/>
    <w:rsid w:val="00210224"/>
    <w:rsid w:val="0021024E"/>
    <w:rsid w:val="00210834"/>
    <w:rsid w:val="00210B72"/>
    <w:rsid w:val="00210C3E"/>
    <w:rsid w:val="00211110"/>
    <w:rsid w:val="002111C5"/>
    <w:rsid w:val="00211EEC"/>
    <w:rsid w:val="002120C1"/>
    <w:rsid w:val="00212B1C"/>
    <w:rsid w:val="00212D7A"/>
    <w:rsid w:val="00212F59"/>
    <w:rsid w:val="00213160"/>
    <w:rsid w:val="0021383C"/>
    <w:rsid w:val="0021395D"/>
    <w:rsid w:val="00213A6D"/>
    <w:rsid w:val="00213B8E"/>
    <w:rsid w:val="00213FBB"/>
    <w:rsid w:val="00214833"/>
    <w:rsid w:val="00214FA5"/>
    <w:rsid w:val="002150DA"/>
    <w:rsid w:val="002151C3"/>
    <w:rsid w:val="00215298"/>
    <w:rsid w:val="002154B2"/>
    <w:rsid w:val="002156C4"/>
    <w:rsid w:val="002156EC"/>
    <w:rsid w:val="002156F6"/>
    <w:rsid w:val="0021582A"/>
    <w:rsid w:val="00215BCB"/>
    <w:rsid w:val="00215C3E"/>
    <w:rsid w:val="00215CA6"/>
    <w:rsid w:val="00215E33"/>
    <w:rsid w:val="00216141"/>
    <w:rsid w:val="002166EC"/>
    <w:rsid w:val="00216C67"/>
    <w:rsid w:val="00216D89"/>
    <w:rsid w:val="00216E91"/>
    <w:rsid w:val="00216EAF"/>
    <w:rsid w:val="00217487"/>
    <w:rsid w:val="002177BF"/>
    <w:rsid w:val="00217922"/>
    <w:rsid w:val="002179E7"/>
    <w:rsid w:val="00217F48"/>
    <w:rsid w:val="00217FDC"/>
    <w:rsid w:val="002206C8"/>
    <w:rsid w:val="00220C59"/>
    <w:rsid w:val="002212E6"/>
    <w:rsid w:val="00221F29"/>
    <w:rsid w:val="002220FE"/>
    <w:rsid w:val="00222777"/>
    <w:rsid w:val="00223110"/>
    <w:rsid w:val="002232A7"/>
    <w:rsid w:val="00223859"/>
    <w:rsid w:val="0022408B"/>
    <w:rsid w:val="00224198"/>
    <w:rsid w:val="0022445C"/>
    <w:rsid w:val="002244D6"/>
    <w:rsid w:val="00224508"/>
    <w:rsid w:val="002247E4"/>
    <w:rsid w:val="0022480D"/>
    <w:rsid w:val="00224C54"/>
    <w:rsid w:val="00225505"/>
    <w:rsid w:val="002257D6"/>
    <w:rsid w:val="00225806"/>
    <w:rsid w:val="0022582C"/>
    <w:rsid w:val="00225A11"/>
    <w:rsid w:val="00225BEF"/>
    <w:rsid w:val="0022637E"/>
    <w:rsid w:val="0022646D"/>
    <w:rsid w:val="00226668"/>
    <w:rsid w:val="0022675F"/>
    <w:rsid w:val="00226ABD"/>
    <w:rsid w:val="00226E2B"/>
    <w:rsid w:val="002271F6"/>
    <w:rsid w:val="00227264"/>
    <w:rsid w:val="00227935"/>
    <w:rsid w:val="00227946"/>
    <w:rsid w:val="00227A31"/>
    <w:rsid w:val="00227B35"/>
    <w:rsid w:val="00230088"/>
    <w:rsid w:val="00230149"/>
    <w:rsid w:val="00230592"/>
    <w:rsid w:val="00230F7D"/>
    <w:rsid w:val="002311E3"/>
    <w:rsid w:val="0023148D"/>
    <w:rsid w:val="002315FB"/>
    <w:rsid w:val="002317DC"/>
    <w:rsid w:val="002318D8"/>
    <w:rsid w:val="00231D29"/>
    <w:rsid w:val="00231DEB"/>
    <w:rsid w:val="00231E7B"/>
    <w:rsid w:val="002322A1"/>
    <w:rsid w:val="002327F6"/>
    <w:rsid w:val="00232911"/>
    <w:rsid w:val="0023298C"/>
    <w:rsid w:val="002331CF"/>
    <w:rsid w:val="00233C22"/>
    <w:rsid w:val="00233EAA"/>
    <w:rsid w:val="0023411B"/>
    <w:rsid w:val="002341D8"/>
    <w:rsid w:val="002343BB"/>
    <w:rsid w:val="00234446"/>
    <w:rsid w:val="002344FF"/>
    <w:rsid w:val="00234507"/>
    <w:rsid w:val="0023456E"/>
    <w:rsid w:val="002346CF"/>
    <w:rsid w:val="002348BE"/>
    <w:rsid w:val="00234C4F"/>
    <w:rsid w:val="002354D2"/>
    <w:rsid w:val="00235598"/>
    <w:rsid w:val="002355CF"/>
    <w:rsid w:val="00235938"/>
    <w:rsid w:val="00236215"/>
    <w:rsid w:val="0023629A"/>
    <w:rsid w:val="002363E7"/>
    <w:rsid w:val="0023656D"/>
    <w:rsid w:val="002365DD"/>
    <w:rsid w:val="002367C7"/>
    <w:rsid w:val="0023690D"/>
    <w:rsid w:val="00236A5B"/>
    <w:rsid w:val="00237021"/>
    <w:rsid w:val="002374D8"/>
    <w:rsid w:val="00237E05"/>
    <w:rsid w:val="00240000"/>
    <w:rsid w:val="00240D72"/>
    <w:rsid w:val="00240E21"/>
    <w:rsid w:val="00241227"/>
    <w:rsid w:val="002413AE"/>
    <w:rsid w:val="00241B44"/>
    <w:rsid w:val="00241CE9"/>
    <w:rsid w:val="00241F39"/>
    <w:rsid w:val="0024209A"/>
    <w:rsid w:val="00242210"/>
    <w:rsid w:val="002423A4"/>
    <w:rsid w:val="0024269A"/>
    <w:rsid w:val="002428B2"/>
    <w:rsid w:val="00242A83"/>
    <w:rsid w:val="00242B6B"/>
    <w:rsid w:val="002430F6"/>
    <w:rsid w:val="00243165"/>
    <w:rsid w:val="0024317A"/>
    <w:rsid w:val="002431B9"/>
    <w:rsid w:val="00243941"/>
    <w:rsid w:val="00243B04"/>
    <w:rsid w:val="00243D76"/>
    <w:rsid w:val="00243E76"/>
    <w:rsid w:val="0024419E"/>
    <w:rsid w:val="0024436C"/>
    <w:rsid w:val="00244473"/>
    <w:rsid w:val="002444D0"/>
    <w:rsid w:val="00244848"/>
    <w:rsid w:val="00244B75"/>
    <w:rsid w:val="00244CC6"/>
    <w:rsid w:val="002451A5"/>
    <w:rsid w:val="0024522D"/>
    <w:rsid w:val="002454FA"/>
    <w:rsid w:val="002455FB"/>
    <w:rsid w:val="00245754"/>
    <w:rsid w:val="00245810"/>
    <w:rsid w:val="00245A97"/>
    <w:rsid w:val="00245D66"/>
    <w:rsid w:val="002461F5"/>
    <w:rsid w:val="00246612"/>
    <w:rsid w:val="00246A27"/>
    <w:rsid w:val="00246AAE"/>
    <w:rsid w:val="00246BCB"/>
    <w:rsid w:val="00246C19"/>
    <w:rsid w:val="00246C66"/>
    <w:rsid w:val="0024702C"/>
    <w:rsid w:val="00247769"/>
    <w:rsid w:val="0025015E"/>
    <w:rsid w:val="00250223"/>
    <w:rsid w:val="0025056A"/>
    <w:rsid w:val="00250597"/>
    <w:rsid w:val="002507EA"/>
    <w:rsid w:val="0025083A"/>
    <w:rsid w:val="00250E52"/>
    <w:rsid w:val="00251071"/>
    <w:rsid w:val="00251530"/>
    <w:rsid w:val="0025175A"/>
    <w:rsid w:val="00251C2F"/>
    <w:rsid w:val="00251DE2"/>
    <w:rsid w:val="00251FDB"/>
    <w:rsid w:val="00252AF8"/>
    <w:rsid w:val="00252B43"/>
    <w:rsid w:val="00252CB5"/>
    <w:rsid w:val="00252E05"/>
    <w:rsid w:val="0025325A"/>
    <w:rsid w:val="00253458"/>
    <w:rsid w:val="00253741"/>
    <w:rsid w:val="002539A0"/>
    <w:rsid w:val="00253B18"/>
    <w:rsid w:val="00253B4F"/>
    <w:rsid w:val="00253D61"/>
    <w:rsid w:val="00253DE6"/>
    <w:rsid w:val="00253E7A"/>
    <w:rsid w:val="002543F9"/>
    <w:rsid w:val="002546F4"/>
    <w:rsid w:val="00254BA5"/>
    <w:rsid w:val="00254D31"/>
    <w:rsid w:val="00254E66"/>
    <w:rsid w:val="002555B1"/>
    <w:rsid w:val="002558D7"/>
    <w:rsid w:val="00256320"/>
    <w:rsid w:val="00256652"/>
    <w:rsid w:val="002569C5"/>
    <w:rsid w:val="00256C0D"/>
    <w:rsid w:val="00256DF6"/>
    <w:rsid w:val="0025713F"/>
    <w:rsid w:val="002574CF"/>
    <w:rsid w:val="002578AC"/>
    <w:rsid w:val="0025792F"/>
    <w:rsid w:val="00257D6F"/>
    <w:rsid w:val="00257DEB"/>
    <w:rsid w:val="00260397"/>
    <w:rsid w:val="00260840"/>
    <w:rsid w:val="00260988"/>
    <w:rsid w:val="00260BE0"/>
    <w:rsid w:val="00260F47"/>
    <w:rsid w:val="0026178E"/>
    <w:rsid w:val="00261CC7"/>
    <w:rsid w:val="002622A0"/>
    <w:rsid w:val="00262409"/>
    <w:rsid w:val="00262ABB"/>
    <w:rsid w:val="00262CCD"/>
    <w:rsid w:val="00262CE3"/>
    <w:rsid w:val="00262D56"/>
    <w:rsid w:val="00262D61"/>
    <w:rsid w:val="0026345E"/>
    <w:rsid w:val="00263A76"/>
    <w:rsid w:val="00264440"/>
    <w:rsid w:val="00264A4F"/>
    <w:rsid w:val="00264ABB"/>
    <w:rsid w:val="0026504C"/>
    <w:rsid w:val="002651C7"/>
    <w:rsid w:val="002651F0"/>
    <w:rsid w:val="0026525E"/>
    <w:rsid w:val="002652CE"/>
    <w:rsid w:val="002653FA"/>
    <w:rsid w:val="0026554C"/>
    <w:rsid w:val="0026555A"/>
    <w:rsid w:val="00265643"/>
    <w:rsid w:val="00265EAF"/>
    <w:rsid w:val="002661E4"/>
    <w:rsid w:val="00266589"/>
    <w:rsid w:val="002665C3"/>
    <w:rsid w:val="00266773"/>
    <w:rsid w:val="00266915"/>
    <w:rsid w:val="00266973"/>
    <w:rsid w:val="00266CFC"/>
    <w:rsid w:val="00266D0B"/>
    <w:rsid w:val="00267383"/>
    <w:rsid w:val="002676AF"/>
    <w:rsid w:val="00267860"/>
    <w:rsid w:val="00267C5F"/>
    <w:rsid w:val="00270143"/>
    <w:rsid w:val="002703E7"/>
    <w:rsid w:val="002706F7"/>
    <w:rsid w:val="00270740"/>
    <w:rsid w:val="002708F1"/>
    <w:rsid w:val="00270950"/>
    <w:rsid w:val="002709C3"/>
    <w:rsid w:val="00271872"/>
    <w:rsid w:val="00271BD3"/>
    <w:rsid w:val="002721AB"/>
    <w:rsid w:val="002722F3"/>
    <w:rsid w:val="00272975"/>
    <w:rsid w:val="00272E43"/>
    <w:rsid w:val="002731B5"/>
    <w:rsid w:val="002734EE"/>
    <w:rsid w:val="00273537"/>
    <w:rsid w:val="00273716"/>
    <w:rsid w:val="002739C9"/>
    <w:rsid w:val="002739F8"/>
    <w:rsid w:val="00273A5B"/>
    <w:rsid w:val="00273E9A"/>
    <w:rsid w:val="00274360"/>
    <w:rsid w:val="00274567"/>
    <w:rsid w:val="00274760"/>
    <w:rsid w:val="00275262"/>
    <w:rsid w:val="00275384"/>
    <w:rsid w:val="002753F8"/>
    <w:rsid w:val="002754C0"/>
    <w:rsid w:val="002757B6"/>
    <w:rsid w:val="00275923"/>
    <w:rsid w:val="00275DBD"/>
    <w:rsid w:val="0027635F"/>
    <w:rsid w:val="0027637D"/>
    <w:rsid w:val="00276526"/>
    <w:rsid w:val="002765E5"/>
    <w:rsid w:val="00276ADD"/>
    <w:rsid w:val="0028003A"/>
    <w:rsid w:val="0028071E"/>
    <w:rsid w:val="00280732"/>
    <w:rsid w:val="00280E63"/>
    <w:rsid w:val="00280EA3"/>
    <w:rsid w:val="002811F7"/>
    <w:rsid w:val="0028121C"/>
    <w:rsid w:val="0028151B"/>
    <w:rsid w:val="00281609"/>
    <w:rsid w:val="002817CB"/>
    <w:rsid w:val="00281DCD"/>
    <w:rsid w:val="00281F59"/>
    <w:rsid w:val="00282239"/>
    <w:rsid w:val="00282452"/>
    <w:rsid w:val="002826B1"/>
    <w:rsid w:val="00282B0C"/>
    <w:rsid w:val="002833CA"/>
    <w:rsid w:val="00283910"/>
    <w:rsid w:val="00283B31"/>
    <w:rsid w:val="00283FB4"/>
    <w:rsid w:val="002841AF"/>
    <w:rsid w:val="002841E0"/>
    <w:rsid w:val="002845B9"/>
    <w:rsid w:val="00284C55"/>
    <w:rsid w:val="00284FF3"/>
    <w:rsid w:val="00285A46"/>
    <w:rsid w:val="00285B31"/>
    <w:rsid w:val="00285F10"/>
    <w:rsid w:val="00286536"/>
    <w:rsid w:val="00286540"/>
    <w:rsid w:val="002866E1"/>
    <w:rsid w:val="00286794"/>
    <w:rsid w:val="0028679C"/>
    <w:rsid w:val="002867BE"/>
    <w:rsid w:val="00286D97"/>
    <w:rsid w:val="002872FF"/>
    <w:rsid w:val="00287609"/>
    <w:rsid w:val="00287942"/>
    <w:rsid w:val="0028795D"/>
    <w:rsid w:val="00287DDC"/>
    <w:rsid w:val="00287F20"/>
    <w:rsid w:val="002901BA"/>
    <w:rsid w:val="00290458"/>
    <w:rsid w:val="002905EB"/>
    <w:rsid w:val="002906FC"/>
    <w:rsid w:val="00290B9F"/>
    <w:rsid w:val="00290FBC"/>
    <w:rsid w:val="0029126B"/>
    <w:rsid w:val="002914E5"/>
    <w:rsid w:val="002919CE"/>
    <w:rsid w:val="00291E1C"/>
    <w:rsid w:val="00291EAB"/>
    <w:rsid w:val="00291FBF"/>
    <w:rsid w:val="00291FF7"/>
    <w:rsid w:val="00292594"/>
    <w:rsid w:val="00292AEC"/>
    <w:rsid w:val="00292D18"/>
    <w:rsid w:val="0029306D"/>
    <w:rsid w:val="0029307F"/>
    <w:rsid w:val="002930E4"/>
    <w:rsid w:val="002936F5"/>
    <w:rsid w:val="0029371B"/>
    <w:rsid w:val="0029392A"/>
    <w:rsid w:val="0029395C"/>
    <w:rsid w:val="00293EBE"/>
    <w:rsid w:val="00293F18"/>
    <w:rsid w:val="002941A8"/>
    <w:rsid w:val="002945F5"/>
    <w:rsid w:val="0029497D"/>
    <w:rsid w:val="00294A06"/>
    <w:rsid w:val="00294A93"/>
    <w:rsid w:val="00295080"/>
    <w:rsid w:val="0029539E"/>
    <w:rsid w:val="0029651F"/>
    <w:rsid w:val="00296606"/>
    <w:rsid w:val="00296631"/>
    <w:rsid w:val="0029687C"/>
    <w:rsid w:val="00296C6D"/>
    <w:rsid w:val="00296F5E"/>
    <w:rsid w:val="0029756D"/>
    <w:rsid w:val="00297BFE"/>
    <w:rsid w:val="00297D59"/>
    <w:rsid w:val="002A0105"/>
    <w:rsid w:val="002A03DC"/>
    <w:rsid w:val="002A05CB"/>
    <w:rsid w:val="002A06DB"/>
    <w:rsid w:val="002A0726"/>
    <w:rsid w:val="002A073A"/>
    <w:rsid w:val="002A08D7"/>
    <w:rsid w:val="002A090E"/>
    <w:rsid w:val="002A0A1C"/>
    <w:rsid w:val="002A0B42"/>
    <w:rsid w:val="002A0C41"/>
    <w:rsid w:val="002A0EC0"/>
    <w:rsid w:val="002A15B7"/>
    <w:rsid w:val="002A19E0"/>
    <w:rsid w:val="002A1A45"/>
    <w:rsid w:val="002A1A9B"/>
    <w:rsid w:val="002A1C09"/>
    <w:rsid w:val="002A2271"/>
    <w:rsid w:val="002A2979"/>
    <w:rsid w:val="002A2A26"/>
    <w:rsid w:val="002A2BD7"/>
    <w:rsid w:val="002A2F36"/>
    <w:rsid w:val="002A3013"/>
    <w:rsid w:val="002A3A59"/>
    <w:rsid w:val="002A3A75"/>
    <w:rsid w:val="002A3DBC"/>
    <w:rsid w:val="002A3F0E"/>
    <w:rsid w:val="002A417E"/>
    <w:rsid w:val="002A442F"/>
    <w:rsid w:val="002A4556"/>
    <w:rsid w:val="002A4621"/>
    <w:rsid w:val="002A47F6"/>
    <w:rsid w:val="002A4A04"/>
    <w:rsid w:val="002A4DE6"/>
    <w:rsid w:val="002A4FA9"/>
    <w:rsid w:val="002A500C"/>
    <w:rsid w:val="002A5700"/>
    <w:rsid w:val="002A57DF"/>
    <w:rsid w:val="002A58BA"/>
    <w:rsid w:val="002A60CA"/>
    <w:rsid w:val="002A6516"/>
    <w:rsid w:val="002A7075"/>
    <w:rsid w:val="002A7A5D"/>
    <w:rsid w:val="002A7B02"/>
    <w:rsid w:val="002A7B6F"/>
    <w:rsid w:val="002A7C24"/>
    <w:rsid w:val="002A7C72"/>
    <w:rsid w:val="002B0479"/>
    <w:rsid w:val="002B054A"/>
    <w:rsid w:val="002B09AB"/>
    <w:rsid w:val="002B0B98"/>
    <w:rsid w:val="002B0DF3"/>
    <w:rsid w:val="002B1015"/>
    <w:rsid w:val="002B1CB7"/>
    <w:rsid w:val="002B1CD0"/>
    <w:rsid w:val="002B1FF0"/>
    <w:rsid w:val="002B20B4"/>
    <w:rsid w:val="002B2595"/>
    <w:rsid w:val="002B2649"/>
    <w:rsid w:val="002B281B"/>
    <w:rsid w:val="002B291D"/>
    <w:rsid w:val="002B2D1A"/>
    <w:rsid w:val="002B2E8E"/>
    <w:rsid w:val="002B2E9B"/>
    <w:rsid w:val="002B3646"/>
    <w:rsid w:val="002B37E1"/>
    <w:rsid w:val="002B3A48"/>
    <w:rsid w:val="002B422C"/>
    <w:rsid w:val="002B4289"/>
    <w:rsid w:val="002B468A"/>
    <w:rsid w:val="002B4C74"/>
    <w:rsid w:val="002B4DE1"/>
    <w:rsid w:val="002B4FF7"/>
    <w:rsid w:val="002B5BD0"/>
    <w:rsid w:val="002B5C46"/>
    <w:rsid w:val="002B5CF7"/>
    <w:rsid w:val="002B5EA2"/>
    <w:rsid w:val="002B62A0"/>
    <w:rsid w:val="002B63DE"/>
    <w:rsid w:val="002B6ADB"/>
    <w:rsid w:val="002B6AE7"/>
    <w:rsid w:val="002B6C62"/>
    <w:rsid w:val="002B6DB5"/>
    <w:rsid w:val="002B6F81"/>
    <w:rsid w:val="002B75EA"/>
    <w:rsid w:val="002B7CD9"/>
    <w:rsid w:val="002C0187"/>
    <w:rsid w:val="002C053D"/>
    <w:rsid w:val="002C06A6"/>
    <w:rsid w:val="002C084F"/>
    <w:rsid w:val="002C0B0D"/>
    <w:rsid w:val="002C0DD8"/>
    <w:rsid w:val="002C11D5"/>
    <w:rsid w:val="002C1638"/>
    <w:rsid w:val="002C1CC2"/>
    <w:rsid w:val="002C1DF6"/>
    <w:rsid w:val="002C2190"/>
    <w:rsid w:val="002C24CC"/>
    <w:rsid w:val="002C2730"/>
    <w:rsid w:val="002C2C11"/>
    <w:rsid w:val="002C2E87"/>
    <w:rsid w:val="002C3632"/>
    <w:rsid w:val="002C3A25"/>
    <w:rsid w:val="002C3DF9"/>
    <w:rsid w:val="002C3E6A"/>
    <w:rsid w:val="002C3FAC"/>
    <w:rsid w:val="002C4428"/>
    <w:rsid w:val="002C4590"/>
    <w:rsid w:val="002C4D22"/>
    <w:rsid w:val="002C4E3A"/>
    <w:rsid w:val="002C4F9F"/>
    <w:rsid w:val="002C50A8"/>
    <w:rsid w:val="002C5895"/>
    <w:rsid w:val="002C5964"/>
    <w:rsid w:val="002C5970"/>
    <w:rsid w:val="002C5C81"/>
    <w:rsid w:val="002C5E9D"/>
    <w:rsid w:val="002C5FE4"/>
    <w:rsid w:val="002C60BA"/>
    <w:rsid w:val="002C61F3"/>
    <w:rsid w:val="002C63E1"/>
    <w:rsid w:val="002C6460"/>
    <w:rsid w:val="002C6683"/>
    <w:rsid w:val="002C6B68"/>
    <w:rsid w:val="002C6EF1"/>
    <w:rsid w:val="002C722E"/>
    <w:rsid w:val="002C7302"/>
    <w:rsid w:val="002C76BA"/>
    <w:rsid w:val="002C7D2E"/>
    <w:rsid w:val="002C7F1F"/>
    <w:rsid w:val="002D017D"/>
    <w:rsid w:val="002D03B8"/>
    <w:rsid w:val="002D06F6"/>
    <w:rsid w:val="002D0E40"/>
    <w:rsid w:val="002D122F"/>
    <w:rsid w:val="002D14F1"/>
    <w:rsid w:val="002D1635"/>
    <w:rsid w:val="002D18CC"/>
    <w:rsid w:val="002D201A"/>
    <w:rsid w:val="002D22D1"/>
    <w:rsid w:val="002D2934"/>
    <w:rsid w:val="002D2B71"/>
    <w:rsid w:val="002D31C9"/>
    <w:rsid w:val="002D3DF9"/>
    <w:rsid w:val="002D3F17"/>
    <w:rsid w:val="002D42EA"/>
    <w:rsid w:val="002D42F1"/>
    <w:rsid w:val="002D4367"/>
    <w:rsid w:val="002D45C4"/>
    <w:rsid w:val="002D4690"/>
    <w:rsid w:val="002D48CD"/>
    <w:rsid w:val="002D4929"/>
    <w:rsid w:val="002D4FD5"/>
    <w:rsid w:val="002D53BB"/>
    <w:rsid w:val="002D5429"/>
    <w:rsid w:val="002D5454"/>
    <w:rsid w:val="002D58D3"/>
    <w:rsid w:val="002D5934"/>
    <w:rsid w:val="002D5A23"/>
    <w:rsid w:val="002D5ED3"/>
    <w:rsid w:val="002D5EE6"/>
    <w:rsid w:val="002D5F96"/>
    <w:rsid w:val="002D60E8"/>
    <w:rsid w:val="002D617C"/>
    <w:rsid w:val="002D676A"/>
    <w:rsid w:val="002D681D"/>
    <w:rsid w:val="002D699F"/>
    <w:rsid w:val="002D6E3F"/>
    <w:rsid w:val="002D718A"/>
    <w:rsid w:val="002D7295"/>
    <w:rsid w:val="002D72CB"/>
    <w:rsid w:val="002D7692"/>
    <w:rsid w:val="002D7758"/>
    <w:rsid w:val="002D7ACE"/>
    <w:rsid w:val="002D7DDE"/>
    <w:rsid w:val="002D7E45"/>
    <w:rsid w:val="002E04CF"/>
    <w:rsid w:val="002E0546"/>
    <w:rsid w:val="002E0646"/>
    <w:rsid w:val="002E069E"/>
    <w:rsid w:val="002E0775"/>
    <w:rsid w:val="002E0972"/>
    <w:rsid w:val="002E0B5B"/>
    <w:rsid w:val="002E0C8B"/>
    <w:rsid w:val="002E0C90"/>
    <w:rsid w:val="002E0D01"/>
    <w:rsid w:val="002E10F5"/>
    <w:rsid w:val="002E1160"/>
    <w:rsid w:val="002E1311"/>
    <w:rsid w:val="002E1A34"/>
    <w:rsid w:val="002E1C37"/>
    <w:rsid w:val="002E29EA"/>
    <w:rsid w:val="002E2CC6"/>
    <w:rsid w:val="002E2EF4"/>
    <w:rsid w:val="002E2F52"/>
    <w:rsid w:val="002E330A"/>
    <w:rsid w:val="002E3658"/>
    <w:rsid w:val="002E3795"/>
    <w:rsid w:val="002E3AD4"/>
    <w:rsid w:val="002E3AD9"/>
    <w:rsid w:val="002E3C47"/>
    <w:rsid w:val="002E3DD7"/>
    <w:rsid w:val="002E3DDD"/>
    <w:rsid w:val="002E49A1"/>
    <w:rsid w:val="002E49C7"/>
    <w:rsid w:val="002E4AA0"/>
    <w:rsid w:val="002E4CE0"/>
    <w:rsid w:val="002E4DD9"/>
    <w:rsid w:val="002E51EE"/>
    <w:rsid w:val="002E52F3"/>
    <w:rsid w:val="002E55F7"/>
    <w:rsid w:val="002E5D68"/>
    <w:rsid w:val="002E6008"/>
    <w:rsid w:val="002E642D"/>
    <w:rsid w:val="002E6763"/>
    <w:rsid w:val="002E68EB"/>
    <w:rsid w:val="002E6911"/>
    <w:rsid w:val="002E69D5"/>
    <w:rsid w:val="002E6B61"/>
    <w:rsid w:val="002E6B8A"/>
    <w:rsid w:val="002E6CAD"/>
    <w:rsid w:val="002E6D36"/>
    <w:rsid w:val="002E6E69"/>
    <w:rsid w:val="002E7160"/>
    <w:rsid w:val="002E7A3C"/>
    <w:rsid w:val="002E7A4A"/>
    <w:rsid w:val="002E7B45"/>
    <w:rsid w:val="002E7C14"/>
    <w:rsid w:val="002E7FDF"/>
    <w:rsid w:val="002F0397"/>
    <w:rsid w:val="002F0495"/>
    <w:rsid w:val="002F16F1"/>
    <w:rsid w:val="002F1841"/>
    <w:rsid w:val="002F18CC"/>
    <w:rsid w:val="002F1FE4"/>
    <w:rsid w:val="002F2260"/>
    <w:rsid w:val="002F23B7"/>
    <w:rsid w:val="002F272E"/>
    <w:rsid w:val="002F3214"/>
    <w:rsid w:val="002F3286"/>
    <w:rsid w:val="002F37D5"/>
    <w:rsid w:val="002F37D9"/>
    <w:rsid w:val="002F3C80"/>
    <w:rsid w:val="002F3D3B"/>
    <w:rsid w:val="002F435C"/>
    <w:rsid w:val="002F44E1"/>
    <w:rsid w:val="002F485E"/>
    <w:rsid w:val="002F4986"/>
    <w:rsid w:val="002F4CE8"/>
    <w:rsid w:val="002F4D98"/>
    <w:rsid w:val="002F4DB3"/>
    <w:rsid w:val="002F5094"/>
    <w:rsid w:val="002F52A1"/>
    <w:rsid w:val="002F52FC"/>
    <w:rsid w:val="002F5840"/>
    <w:rsid w:val="002F5AEC"/>
    <w:rsid w:val="002F5BC5"/>
    <w:rsid w:val="002F61AE"/>
    <w:rsid w:val="002F62F7"/>
    <w:rsid w:val="002F6982"/>
    <w:rsid w:val="002F6CD2"/>
    <w:rsid w:val="002F70B9"/>
    <w:rsid w:val="002F7255"/>
    <w:rsid w:val="002F729C"/>
    <w:rsid w:val="0030024F"/>
    <w:rsid w:val="0030028F"/>
    <w:rsid w:val="0030122E"/>
    <w:rsid w:val="00301397"/>
    <w:rsid w:val="0030163B"/>
    <w:rsid w:val="00301690"/>
    <w:rsid w:val="00301CDD"/>
    <w:rsid w:val="00302123"/>
    <w:rsid w:val="0030275A"/>
    <w:rsid w:val="00302D34"/>
    <w:rsid w:val="00302F34"/>
    <w:rsid w:val="00303067"/>
    <w:rsid w:val="00303123"/>
    <w:rsid w:val="00303472"/>
    <w:rsid w:val="00303BDD"/>
    <w:rsid w:val="00303F45"/>
    <w:rsid w:val="00304178"/>
    <w:rsid w:val="0030433C"/>
    <w:rsid w:val="00304A21"/>
    <w:rsid w:val="00304DCC"/>
    <w:rsid w:val="0030510B"/>
    <w:rsid w:val="00305BE5"/>
    <w:rsid w:val="00305E2D"/>
    <w:rsid w:val="00305EB9"/>
    <w:rsid w:val="0030626A"/>
    <w:rsid w:val="00306C3B"/>
    <w:rsid w:val="00306C84"/>
    <w:rsid w:val="00306D72"/>
    <w:rsid w:val="00306EB4"/>
    <w:rsid w:val="0030701F"/>
    <w:rsid w:val="00307356"/>
    <w:rsid w:val="00307693"/>
    <w:rsid w:val="00307782"/>
    <w:rsid w:val="00307C0F"/>
    <w:rsid w:val="003100F2"/>
    <w:rsid w:val="00310957"/>
    <w:rsid w:val="00310BE9"/>
    <w:rsid w:val="00310CAB"/>
    <w:rsid w:val="00311352"/>
    <w:rsid w:val="0031187D"/>
    <w:rsid w:val="00311A20"/>
    <w:rsid w:val="00311B78"/>
    <w:rsid w:val="00311B7E"/>
    <w:rsid w:val="0031230A"/>
    <w:rsid w:val="003124B1"/>
    <w:rsid w:val="00312724"/>
    <w:rsid w:val="0031278D"/>
    <w:rsid w:val="00312846"/>
    <w:rsid w:val="003131D9"/>
    <w:rsid w:val="003136B5"/>
    <w:rsid w:val="00313906"/>
    <w:rsid w:val="00313E8B"/>
    <w:rsid w:val="00313FD3"/>
    <w:rsid w:val="003140CA"/>
    <w:rsid w:val="003140F3"/>
    <w:rsid w:val="00314D34"/>
    <w:rsid w:val="00314ECF"/>
    <w:rsid w:val="00315348"/>
    <w:rsid w:val="00315352"/>
    <w:rsid w:val="00315372"/>
    <w:rsid w:val="00315520"/>
    <w:rsid w:val="00315719"/>
    <w:rsid w:val="00315A38"/>
    <w:rsid w:val="00315E4D"/>
    <w:rsid w:val="00316102"/>
    <w:rsid w:val="00316131"/>
    <w:rsid w:val="00316355"/>
    <w:rsid w:val="003164A3"/>
    <w:rsid w:val="00316FA2"/>
    <w:rsid w:val="00316FC9"/>
    <w:rsid w:val="003171C8"/>
    <w:rsid w:val="00317662"/>
    <w:rsid w:val="00317C36"/>
    <w:rsid w:val="003200CD"/>
    <w:rsid w:val="00320461"/>
    <w:rsid w:val="0032086E"/>
    <w:rsid w:val="003208C4"/>
    <w:rsid w:val="00320B86"/>
    <w:rsid w:val="00320C09"/>
    <w:rsid w:val="003214EA"/>
    <w:rsid w:val="00322073"/>
    <w:rsid w:val="0032285B"/>
    <w:rsid w:val="00322928"/>
    <w:rsid w:val="00322D86"/>
    <w:rsid w:val="00322F1B"/>
    <w:rsid w:val="00322F6E"/>
    <w:rsid w:val="00323094"/>
    <w:rsid w:val="00323133"/>
    <w:rsid w:val="00324851"/>
    <w:rsid w:val="00324852"/>
    <w:rsid w:val="003248B2"/>
    <w:rsid w:val="0032514A"/>
    <w:rsid w:val="0032536D"/>
    <w:rsid w:val="003255C5"/>
    <w:rsid w:val="00325AFC"/>
    <w:rsid w:val="00326178"/>
    <w:rsid w:val="00326495"/>
    <w:rsid w:val="003267A0"/>
    <w:rsid w:val="0032696A"/>
    <w:rsid w:val="00326A01"/>
    <w:rsid w:val="00326C97"/>
    <w:rsid w:val="00326D40"/>
    <w:rsid w:val="00326EE8"/>
    <w:rsid w:val="00327111"/>
    <w:rsid w:val="003278CB"/>
    <w:rsid w:val="00327D93"/>
    <w:rsid w:val="00330069"/>
    <w:rsid w:val="0033022D"/>
    <w:rsid w:val="00330407"/>
    <w:rsid w:val="003307CD"/>
    <w:rsid w:val="003308B7"/>
    <w:rsid w:val="00330A71"/>
    <w:rsid w:val="00330BD8"/>
    <w:rsid w:val="00330C41"/>
    <w:rsid w:val="003312D5"/>
    <w:rsid w:val="00331ADE"/>
    <w:rsid w:val="00331F2C"/>
    <w:rsid w:val="00331F81"/>
    <w:rsid w:val="00332155"/>
    <w:rsid w:val="003323BC"/>
    <w:rsid w:val="003324E5"/>
    <w:rsid w:val="0033297A"/>
    <w:rsid w:val="00332B61"/>
    <w:rsid w:val="00332B94"/>
    <w:rsid w:val="00332E07"/>
    <w:rsid w:val="0033313C"/>
    <w:rsid w:val="003337C9"/>
    <w:rsid w:val="00333806"/>
    <w:rsid w:val="0033394C"/>
    <w:rsid w:val="00333AE6"/>
    <w:rsid w:val="00334111"/>
    <w:rsid w:val="00334437"/>
    <w:rsid w:val="003348AF"/>
    <w:rsid w:val="00334B45"/>
    <w:rsid w:val="00334B87"/>
    <w:rsid w:val="0033624A"/>
    <w:rsid w:val="003363D5"/>
    <w:rsid w:val="00336404"/>
    <w:rsid w:val="0033641A"/>
    <w:rsid w:val="00336492"/>
    <w:rsid w:val="003364D0"/>
    <w:rsid w:val="00336679"/>
    <w:rsid w:val="003366D2"/>
    <w:rsid w:val="00336A03"/>
    <w:rsid w:val="00336D8A"/>
    <w:rsid w:val="003373A5"/>
    <w:rsid w:val="0033763F"/>
    <w:rsid w:val="003376D3"/>
    <w:rsid w:val="00337826"/>
    <w:rsid w:val="003379D5"/>
    <w:rsid w:val="00337F6A"/>
    <w:rsid w:val="00340503"/>
    <w:rsid w:val="00340845"/>
    <w:rsid w:val="00340B1E"/>
    <w:rsid w:val="0034128A"/>
    <w:rsid w:val="003412D6"/>
    <w:rsid w:val="003414F3"/>
    <w:rsid w:val="0034173D"/>
    <w:rsid w:val="003417CE"/>
    <w:rsid w:val="00341B82"/>
    <w:rsid w:val="00341D4A"/>
    <w:rsid w:val="0034238F"/>
    <w:rsid w:val="00342523"/>
    <w:rsid w:val="00342592"/>
    <w:rsid w:val="0034265B"/>
    <w:rsid w:val="0034279D"/>
    <w:rsid w:val="00342EC4"/>
    <w:rsid w:val="003431B5"/>
    <w:rsid w:val="0034324D"/>
    <w:rsid w:val="00343F8C"/>
    <w:rsid w:val="0034464C"/>
    <w:rsid w:val="00344BF1"/>
    <w:rsid w:val="00344C3E"/>
    <w:rsid w:val="0034523A"/>
    <w:rsid w:val="00345942"/>
    <w:rsid w:val="00345B2C"/>
    <w:rsid w:val="00345ECA"/>
    <w:rsid w:val="00345F98"/>
    <w:rsid w:val="0034624C"/>
    <w:rsid w:val="00346273"/>
    <w:rsid w:val="0034637C"/>
    <w:rsid w:val="00346845"/>
    <w:rsid w:val="0034688E"/>
    <w:rsid w:val="00346D09"/>
    <w:rsid w:val="00346FCC"/>
    <w:rsid w:val="003472FC"/>
    <w:rsid w:val="003474CC"/>
    <w:rsid w:val="003479EF"/>
    <w:rsid w:val="00347FAD"/>
    <w:rsid w:val="00350531"/>
    <w:rsid w:val="0035066D"/>
    <w:rsid w:val="0035082B"/>
    <w:rsid w:val="00350911"/>
    <w:rsid w:val="003509AB"/>
    <w:rsid w:val="00350B69"/>
    <w:rsid w:val="00350C52"/>
    <w:rsid w:val="0035142C"/>
    <w:rsid w:val="00351BBD"/>
    <w:rsid w:val="003528AB"/>
    <w:rsid w:val="0035329F"/>
    <w:rsid w:val="00353354"/>
    <w:rsid w:val="003536E1"/>
    <w:rsid w:val="003539B5"/>
    <w:rsid w:val="00354188"/>
    <w:rsid w:val="0035421F"/>
    <w:rsid w:val="00354251"/>
    <w:rsid w:val="0035436B"/>
    <w:rsid w:val="0035438E"/>
    <w:rsid w:val="00354470"/>
    <w:rsid w:val="00354F70"/>
    <w:rsid w:val="00355016"/>
    <w:rsid w:val="00355342"/>
    <w:rsid w:val="00355367"/>
    <w:rsid w:val="003554A4"/>
    <w:rsid w:val="00355617"/>
    <w:rsid w:val="00355814"/>
    <w:rsid w:val="00355B68"/>
    <w:rsid w:val="003560B8"/>
    <w:rsid w:val="00356148"/>
    <w:rsid w:val="0035639D"/>
    <w:rsid w:val="00356606"/>
    <w:rsid w:val="003568C2"/>
    <w:rsid w:val="00356BA2"/>
    <w:rsid w:val="003579AE"/>
    <w:rsid w:val="00360329"/>
    <w:rsid w:val="003605D9"/>
    <w:rsid w:val="00360AD6"/>
    <w:rsid w:val="00360E15"/>
    <w:rsid w:val="00361148"/>
    <w:rsid w:val="00361315"/>
    <w:rsid w:val="003614EF"/>
    <w:rsid w:val="00362C25"/>
    <w:rsid w:val="00362DB7"/>
    <w:rsid w:val="00362E07"/>
    <w:rsid w:val="00362E5A"/>
    <w:rsid w:val="00363868"/>
    <w:rsid w:val="00363A0A"/>
    <w:rsid w:val="00364425"/>
    <w:rsid w:val="00364D04"/>
    <w:rsid w:val="00364F45"/>
    <w:rsid w:val="00365246"/>
    <w:rsid w:val="00365AF9"/>
    <w:rsid w:val="00365EBC"/>
    <w:rsid w:val="00365EFB"/>
    <w:rsid w:val="0036602D"/>
    <w:rsid w:val="00366495"/>
    <w:rsid w:val="00366686"/>
    <w:rsid w:val="003666E7"/>
    <w:rsid w:val="0036687D"/>
    <w:rsid w:val="00366961"/>
    <w:rsid w:val="00366BE7"/>
    <w:rsid w:val="00366C2E"/>
    <w:rsid w:val="00366C89"/>
    <w:rsid w:val="00366EB5"/>
    <w:rsid w:val="003673C3"/>
    <w:rsid w:val="0036743A"/>
    <w:rsid w:val="00367BB4"/>
    <w:rsid w:val="00367BB9"/>
    <w:rsid w:val="003703C7"/>
    <w:rsid w:val="003709B0"/>
    <w:rsid w:val="00370AE3"/>
    <w:rsid w:val="00370D2E"/>
    <w:rsid w:val="00370EEA"/>
    <w:rsid w:val="00370FE0"/>
    <w:rsid w:val="003711BE"/>
    <w:rsid w:val="003712A0"/>
    <w:rsid w:val="00371341"/>
    <w:rsid w:val="0037189A"/>
    <w:rsid w:val="00371D50"/>
    <w:rsid w:val="00371E18"/>
    <w:rsid w:val="0037208E"/>
    <w:rsid w:val="0037228D"/>
    <w:rsid w:val="003725CA"/>
    <w:rsid w:val="00372604"/>
    <w:rsid w:val="00372AF8"/>
    <w:rsid w:val="00372E30"/>
    <w:rsid w:val="00372E88"/>
    <w:rsid w:val="0037331C"/>
    <w:rsid w:val="00373E2A"/>
    <w:rsid w:val="00373F01"/>
    <w:rsid w:val="003744D1"/>
    <w:rsid w:val="00374AB8"/>
    <w:rsid w:val="00374B14"/>
    <w:rsid w:val="00374DAB"/>
    <w:rsid w:val="00374DD3"/>
    <w:rsid w:val="00374DF6"/>
    <w:rsid w:val="00374DF7"/>
    <w:rsid w:val="0037509C"/>
    <w:rsid w:val="0037540F"/>
    <w:rsid w:val="00375B63"/>
    <w:rsid w:val="00375BF1"/>
    <w:rsid w:val="00375E31"/>
    <w:rsid w:val="00375FD1"/>
    <w:rsid w:val="003760C8"/>
    <w:rsid w:val="00376161"/>
    <w:rsid w:val="003762C2"/>
    <w:rsid w:val="0037655E"/>
    <w:rsid w:val="00376653"/>
    <w:rsid w:val="0037676F"/>
    <w:rsid w:val="00376B8B"/>
    <w:rsid w:val="00376C80"/>
    <w:rsid w:val="00376D62"/>
    <w:rsid w:val="00376E11"/>
    <w:rsid w:val="00376EF4"/>
    <w:rsid w:val="003772AB"/>
    <w:rsid w:val="003772B6"/>
    <w:rsid w:val="0037751E"/>
    <w:rsid w:val="003776BA"/>
    <w:rsid w:val="00377851"/>
    <w:rsid w:val="00377A10"/>
    <w:rsid w:val="00380575"/>
    <w:rsid w:val="0038086A"/>
    <w:rsid w:val="003808B9"/>
    <w:rsid w:val="00380AA0"/>
    <w:rsid w:val="00380C20"/>
    <w:rsid w:val="00380DAC"/>
    <w:rsid w:val="00380EEA"/>
    <w:rsid w:val="00380FB3"/>
    <w:rsid w:val="003813DC"/>
    <w:rsid w:val="003814F3"/>
    <w:rsid w:val="003815E1"/>
    <w:rsid w:val="00381B08"/>
    <w:rsid w:val="00381B94"/>
    <w:rsid w:val="00381CE9"/>
    <w:rsid w:val="00381D1A"/>
    <w:rsid w:val="00381E41"/>
    <w:rsid w:val="0038227A"/>
    <w:rsid w:val="0038266D"/>
    <w:rsid w:val="00383114"/>
    <w:rsid w:val="00383154"/>
    <w:rsid w:val="00383278"/>
    <w:rsid w:val="003835DB"/>
    <w:rsid w:val="0038364A"/>
    <w:rsid w:val="00383F69"/>
    <w:rsid w:val="00384372"/>
    <w:rsid w:val="003845F3"/>
    <w:rsid w:val="0038460F"/>
    <w:rsid w:val="00384686"/>
    <w:rsid w:val="003857F8"/>
    <w:rsid w:val="003861CE"/>
    <w:rsid w:val="00386236"/>
    <w:rsid w:val="00386350"/>
    <w:rsid w:val="00386425"/>
    <w:rsid w:val="003865F4"/>
    <w:rsid w:val="00386ABC"/>
    <w:rsid w:val="00386B2F"/>
    <w:rsid w:val="00386BA4"/>
    <w:rsid w:val="00386F8B"/>
    <w:rsid w:val="00386FC9"/>
    <w:rsid w:val="00387334"/>
    <w:rsid w:val="003874E7"/>
    <w:rsid w:val="003878C6"/>
    <w:rsid w:val="00387E84"/>
    <w:rsid w:val="0039004E"/>
    <w:rsid w:val="003904F0"/>
    <w:rsid w:val="003905B8"/>
    <w:rsid w:val="003908BD"/>
    <w:rsid w:val="00391789"/>
    <w:rsid w:val="00391C65"/>
    <w:rsid w:val="003920D8"/>
    <w:rsid w:val="003926AB"/>
    <w:rsid w:val="00392A71"/>
    <w:rsid w:val="00392D3A"/>
    <w:rsid w:val="00392EF3"/>
    <w:rsid w:val="003932CC"/>
    <w:rsid w:val="0039374E"/>
    <w:rsid w:val="00393969"/>
    <w:rsid w:val="00393F8B"/>
    <w:rsid w:val="00394083"/>
    <w:rsid w:val="003943A8"/>
    <w:rsid w:val="00394B6A"/>
    <w:rsid w:val="003952E1"/>
    <w:rsid w:val="0039541B"/>
    <w:rsid w:val="0039550C"/>
    <w:rsid w:val="00395877"/>
    <w:rsid w:val="00395E25"/>
    <w:rsid w:val="00395FDB"/>
    <w:rsid w:val="0039619E"/>
    <w:rsid w:val="003963BF"/>
    <w:rsid w:val="003963E0"/>
    <w:rsid w:val="00396688"/>
    <w:rsid w:val="00396989"/>
    <w:rsid w:val="00396C9D"/>
    <w:rsid w:val="003970C9"/>
    <w:rsid w:val="0039711A"/>
    <w:rsid w:val="00397307"/>
    <w:rsid w:val="003975A4"/>
    <w:rsid w:val="003975C3"/>
    <w:rsid w:val="003975C9"/>
    <w:rsid w:val="00397EC5"/>
    <w:rsid w:val="003A020C"/>
    <w:rsid w:val="003A02D2"/>
    <w:rsid w:val="003A0334"/>
    <w:rsid w:val="003A08A0"/>
    <w:rsid w:val="003A0CFE"/>
    <w:rsid w:val="003A0FD6"/>
    <w:rsid w:val="003A12BA"/>
    <w:rsid w:val="003A134C"/>
    <w:rsid w:val="003A15F3"/>
    <w:rsid w:val="003A1602"/>
    <w:rsid w:val="003A16D4"/>
    <w:rsid w:val="003A1D2E"/>
    <w:rsid w:val="003A1E47"/>
    <w:rsid w:val="003A1FC1"/>
    <w:rsid w:val="003A2135"/>
    <w:rsid w:val="003A26BF"/>
    <w:rsid w:val="003A2828"/>
    <w:rsid w:val="003A2887"/>
    <w:rsid w:val="003A2DAC"/>
    <w:rsid w:val="003A2FEB"/>
    <w:rsid w:val="003A3057"/>
    <w:rsid w:val="003A306B"/>
    <w:rsid w:val="003A3615"/>
    <w:rsid w:val="003A3653"/>
    <w:rsid w:val="003A37B3"/>
    <w:rsid w:val="003A4922"/>
    <w:rsid w:val="003A49C5"/>
    <w:rsid w:val="003A49EB"/>
    <w:rsid w:val="003A50FA"/>
    <w:rsid w:val="003A512A"/>
    <w:rsid w:val="003A5B85"/>
    <w:rsid w:val="003A5C3B"/>
    <w:rsid w:val="003A5C94"/>
    <w:rsid w:val="003A5F11"/>
    <w:rsid w:val="003A613D"/>
    <w:rsid w:val="003A6212"/>
    <w:rsid w:val="003A679B"/>
    <w:rsid w:val="003A67C3"/>
    <w:rsid w:val="003A6849"/>
    <w:rsid w:val="003A69A1"/>
    <w:rsid w:val="003A6AD0"/>
    <w:rsid w:val="003A73CD"/>
    <w:rsid w:val="003A7967"/>
    <w:rsid w:val="003A7F45"/>
    <w:rsid w:val="003A7F55"/>
    <w:rsid w:val="003B0043"/>
    <w:rsid w:val="003B02AA"/>
    <w:rsid w:val="003B030D"/>
    <w:rsid w:val="003B0B2C"/>
    <w:rsid w:val="003B0BEB"/>
    <w:rsid w:val="003B0C94"/>
    <w:rsid w:val="003B0EFB"/>
    <w:rsid w:val="003B130B"/>
    <w:rsid w:val="003B1690"/>
    <w:rsid w:val="003B1884"/>
    <w:rsid w:val="003B1EE1"/>
    <w:rsid w:val="003B2190"/>
    <w:rsid w:val="003B23D3"/>
    <w:rsid w:val="003B2569"/>
    <w:rsid w:val="003B2639"/>
    <w:rsid w:val="003B2685"/>
    <w:rsid w:val="003B2774"/>
    <w:rsid w:val="003B294A"/>
    <w:rsid w:val="003B2B54"/>
    <w:rsid w:val="003B2CBE"/>
    <w:rsid w:val="003B2CDC"/>
    <w:rsid w:val="003B2DE0"/>
    <w:rsid w:val="003B2EC0"/>
    <w:rsid w:val="003B33C0"/>
    <w:rsid w:val="003B33CC"/>
    <w:rsid w:val="003B3E66"/>
    <w:rsid w:val="003B543D"/>
    <w:rsid w:val="003B5519"/>
    <w:rsid w:val="003B6280"/>
    <w:rsid w:val="003B6B68"/>
    <w:rsid w:val="003B6CB9"/>
    <w:rsid w:val="003B7052"/>
    <w:rsid w:val="003B7155"/>
    <w:rsid w:val="003B74D2"/>
    <w:rsid w:val="003B754C"/>
    <w:rsid w:val="003B7635"/>
    <w:rsid w:val="003B7644"/>
    <w:rsid w:val="003B7733"/>
    <w:rsid w:val="003B7E8A"/>
    <w:rsid w:val="003B7F3E"/>
    <w:rsid w:val="003B7F9B"/>
    <w:rsid w:val="003C02CF"/>
    <w:rsid w:val="003C08B8"/>
    <w:rsid w:val="003C1004"/>
    <w:rsid w:val="003C1079"/>
    <w:rsid w:val="003C14A8"/>
    <w:rsid w:val="003C1AF0"/>
    <w:rsid w:val="003C296F"/>
    <w:rsid w:val="003C2CEE"/>
    <w:rsid w:val="003C2DE9"/>
    <w:rsid w:val="003C2EDD"/>
    <w:rsid w:val="003C2FDB"/>
    <w:rsid w:val="003C313B"/>
    <w:rsid w:val="003C3210"/>
    <w:rsid w:val="003C3661"/>
    <w:rsid w:val="003C3685"/>
    <w:rsid w:val="003C37E6"/>
    <w:rsid w:val="003C382B"/>
    <w:rsid w:val="003C39CD"/>
    <w:rsid w:val="003C3C13"/>
    <w:rsid w:val="003C41B0"/>
    <w:rsid w:val="003C4524"/>
    <w:rsid w:val="003C4870"/>
    <w:rsid w:val="003C4968"/>
    <w:rsid w:val="003C4C41"/>
    <w:rsid w:val="003C4C6E"/>
    <w:rsid w:val="003C4D84"/>
    <w:rsid w:val="003C4F0E"/>
    <w:rsid w:val="003C5C38"/>
    <w:rsid w:val="003C5DC0"/>
    <w:rsid w:val="003C5EEA"/>
    <w:rsid w:val="003C6055"/>
    <w:rsid w:val="003C6140"/>
    <w:rsid w:val="003C6226"/>
    <w:rsid w:val="003C635B"/>
    <w:rsid w:val="003C686E"/>
    <w:rsid w:val="003C6A70"/>
    <w:rsid w:val="003C6E10"/>
    <w:rsid w:val="003C70D3"/>
    <w:rsid w:val="003C73F5"/>
    <w:rsid w:val="003C74F8"/>
    <w:rsid w:val="003C7849"/>
    <w:rsid w:val="003C78AD"/>
    <w:rsid w:val="003C7C69"/>
    <w:rsid w:val="003C7CB6"/>
    <w:rsid w:val="003D078D"/>
    <w:rsid w:val="003D0CD3"/>
    <w:rsid w:val="003D1249"/>
    <w:rsid w:val="003D12F4"/>
    <w:rsid w:val="003D1432"/>
    <w:rsid w:val="003D147F"/>
    <w:rsid w:val="003D17A1"/>
    <w:rsid w:val="003D1A0F"/>
    <w:rsid w:val="003D1A5A"/>
    <w:rsid w:val="003D1ACA"/>
    <w:rsid w:val="003D1ED5"/>
    <w:rsid w:val="003D1FB9"/>
    <w:rsid w:val="003D20F0"/>
    <w:rsid w:val="003D22DC"/>
    <w:rsid w:val="003D250C"/>
    <w:rsid w:val="003D2D35"/>
    <w:rsid w:val="003D3A70"/>
    <w:rsid w:val="003D3A9F"/>
    <w:rsid w:val="003D3CA6"/>
    <w:rsid w:val="003D41B0"/>
    <w:rsid w:val="003D44DB"/>
    <w:rsid w:val="003D4826"/>
    <w:rsid w:val="003D4A78"/>
    <w:rsid w:val="003D4A7D"/>
    <w:rsid w:val="003D4B16"/>
    <w:rsid w:val="003D5150"/>
    <w:rsid w:val="003D5300"/>
    <w:rsid w:val="003D54AA"/>
    <w:rsid w:val="003D5657"/>
    <w:rsid w:val="003D57DA"/>
    <w:rsid w:val="003D5E45"/>
    <w:rsid w:val="003D5E60"/>
    <w:rsid w:val="003D5F84"/>
    <w:rsid w:val="003D6375"/>
    <w:rsid w:val="003D6595"/>
    <w:rsid w:val="003D66AB"/>
    <w:rsid w:val="003D69EA"/>
    <w:rsid w:val="003D6B4A"/>
    <w:rsid w:val="003D6C79"/>
    <w:rsid w:val="003D6D61"/>
    <w:rsid w:val="003D6E27"/>
    <w:rsid w:val="003D714E"/>
    <w:rsid w:val="003D76BE"/>
    <w:rsid w:val="003D79E5"/>
    <w:rsid w:val="003D7BA2"/>
    <w:rsid w:val="003E0317"/>
    <w:rsid w:val="003E067E"/>
    <w:rsid w:val="003E069B"/>
    <w:rsid w:val="003E07E3"/>
    <w:rsid w:val="003E084D"/>
    <w:rsid w:val="003E0B1B"/>
    <w:rsid w:val="003E0CB9"/>
    <w:rsid w:val="003E100B"/>
    <w:rsid w:val="003E1333"/>
    <w:rsid w:val="003E1D5A"/>
    <w:rsid w:val="003E23D1"/>
    <w:rsid w:val="003E27B5"/>
    <w:rsid w:val="003E2C27"/>
    <w:rsid w:val="003E2DF7"/>
    <w:rsid w:val="003E3250"/>
    <w:rsid w:val="003E37CA"/>
    <w:rsid w:val="003E3836"/>
    <w:rsid w:val="003E3A38"/>
    <w:rsid w:val="003E3C6B"/>
    <w:rsid w:val="003E40F0"/>
    <w:rsid w:val="003E411C"/>
    <w:rsid w:val="003E4349"/>
    <w:rsid w:val="003E4678"/>
    <w:rsid w:val="003E4994"/>
    <w:rsid w:val="003E4D44"/>
    <w:rsid w:val="003E4F6D"/>
    <w:rsid w:val="003E4FAB"/>
    <w:rsid w:val="003E5067"/>
    <w:rsid w:val="003E5485"/>
    <w:rsid w:val="003E553C"/>
    <w:rsid w:val="003E5888"/>
    <w:rsid w:val="003E5C1F"/>
    <w:rsid w:val="003E5E6E"/>
    <w:rsid w:val="003E63A4"/>
    <w:rsid w:val="003E6457"/>
    <w:rsid w:val="003E6DC5"/>
    <w:rsid w:val="003E7076"/>
    <w:rsid w:val="003E70AB"/>
    <w:rsid w:val="003E72CE"/>
    <w:rsid w:val="003E74BE"/>
    <w:rsid w:val="003E7522"/>
    <w:rsid w:val="003E7772"/>
    <w:rsid w:val="003E79F8"/>
    <w:rsid w:val="003E7B52"/>
    <w:rsid w:val="003E7CF0"/>
    <w:rsid w:val="003F111C"/>
    <w:rsid w:val="003F16A1"/>
    <w:rsid w:val="003F187D"/>
    <w:rsid w:val="003F1B66"/>
    <w:rsid w:val="003F1BEE"/>
    <w:rsid w:val="003F1C87"/>
    <w:rsid w:val="003F1D08"/>
    <w:rsid w:val="003F2015"/>
    <w:rsid w:val="003F20AA"/>
    <w:rsid w:val="003F20EC"/>
    <w:rsid w:val="003F217D"/>
    <w:rsid w:val="003F223A"/>
    <w:rsid w:val="003F2318"/>
    <w:rsid w:val="003F2539"/>
    <w:rsid w:val="003F277F"/>
    <w:rsid w:val="003F2A22"/>
    <w:rsid w:val="003F2D0B"/>
    <w:rsid w:val="003F30BD"/>
    <w:rsid w:val="003F31CB"/>
    <w:rsid w:val="003F32FB"/>
    <w:rsid w:val="003F3B15"/>
    <w:rsid w:val="003F3CF7"/>
    <w:rsid w:val="003F3D5D"/>
    <w:rsid w:val="003F3D85"/>
    <w:rsid w:val="003F43C3"/>
    <w:rsid w:val="003F456C"/>
    <w:rsid w:val="003F50C0"/>
    <w:rsid w:val="003F5185"/>
    <w:rsid w:val="003F5272"/>
    <w:rsid w:val="003F540B"/>
    <w:rsid w:val="003F560A"/>
    <w:rsid w:val="003F5968"/>
    <w:rsid w:val="003F5A70"/>
    <w:rsid w:val="003F5E72"/>
    <w:rsid w:val="003F5F02"/>
    <w:rsid w:val="003F64F1"/>
    <w:rsid w:val="003F6652"/>
    <w:rsid w:val="003F69D9"/>
    <w:rsid w:val="003F6D09"/>
    <w:rsid w:val="003F6E98"/>
    <w:rsid w:val="003F74C2"/>
    <w:rsid w:val="0040017B"/>
    <w:rsid w:val="00400184"/>
    <w:rsid w:val="004005DF"/>
    <w:rsid w:val="00400E0C"/>
    <w:rsid w:val="00400FCA"/>
    <w:rsid w:val="00401EF3"/>
    <w:rsid w:val="00401F82"/>
    <w:rsid w:val="00401FE3"/>
    <w:rsid w:val="0040212C"/>
    <w:rsid w:val="004025C5"/>
    <w:rsid w:val="0040269E"/>
    <w:rsid w:val="00402724"/>
    <w:rsid w:val="0040278C"/>
    <w:rsid w:val="004028CC"/>
    <w:rsid w:val="00403039"/>
    <w:rsid w:val="004030DE"/>
    <w:rsid w:val="00403485"/>
    <w:rsid w:val="00403C98"/>
    <w:rsid w:val="00403CC4"/>
    <w:rsid w:val="00403E4B"/>
    <w:rsid w:val="0040414D"/>
    <w:rsid w:val="00404355"/>
    <w:rsid w:val="0040458A"/>
    <w:rsid w:val="00404661"/>
    <w:rsid w:val="004046B7"/>
    <w:rsid w:val="0040476D"/>
    <w:rsid w:val="00404891"/>
    <w:rsid w:val="0040489D"/>
    <w:rsid w:val="00404C20"/>
    <w:rsid w:val="0040507E"/>
    <w:rsid w:val="004050C5"/>
    <w:rsid w:val="004050DB"/>
    <w:rsid w:val="00405C37"/>
    <w:rsid w:val="00405C67"/>
    <w:rsid w:val="00405C6A"/>
    <w:rsid w:val="004060BC"/>
    <w:rsid w:val="0040614D"/>
    <w:rsid w:val="0040683A"/>
    <w:rsid w:val="00406876"/>
    <w:rsid w:val="00406AAA"/>
    <w:rsid w:val="00406B1A"/>
    <w:rsid w:val="00406B6F"/>
    <w:rsid w:val="004076EA"/>
    <w:rsid w:val="00407F99"/>
    <w:rsid w:val="00410577"/>
    <w:rsid w:val="0041062B"/>
    <w:rsid w:val="0041066C"/>
    <w:rsid w:val="004112AE"/>
    <w:rsid w:val="0041167F"/>
    <w:rsid w:val="004116D4"/>
    <w:rsid w:val="00411817"/>
    <w:rsid w:val="00411C46"/>
    <w:rsid w:val="00411CB9"/>
    <w:rsid w:val="00411CBC"/>
    <w:rsid w:val="00411D4E"/>
    <w:rsid w:val="00411E0F"/>
    <w:rsid w:val="00412009"/>
    <w:rsid w:val="004125D4"/>
    <w:rsid w:val="004129CF"/>
    <w:rsid w:val="00412FED"/>
    <w:rsid w:val="004130C7"/>
    <w:rsid w:val="0041389F"/>
    <w:rsid w:val="0041390D"/>
    <w:rsid w:val="00413999"/>
    <w:rsid w:val="004139CD"/>
    <w:rsid w:val="00413BE9"/>
    <w:rsid w:val="00413EE8"/>
    <w:rsid w:val="00414130"/>
    <w:rsid w:val="004141A8"/>
    <w:rsid w:val="004144DB"/>
    <w:rsid w:val="0041473C"/>
    <w:rsid w:val="00414838"/>
    <w:rsid w:val="00414A6A"/>
    <w:rsid w:val="004153BB"/>
    <w:rsid w:val="004154B5"/>
    <w:rsid w:val="00415B45"/>
    <w:rsid w:val="00415CEC"/>
    <w:rsid w:val="00416192"/>
    <w:rsid w:val="004163DA"/>
    <w:rsid w:val="004168D7"/>
    <w:rsid w:val="00416B5A"/>
    <w:rsid w:val="0041715C"/>
    <w:rsid w:val="0041727F"/>
    <w:rsid w:val="00417C1E"/>
    <w:rsid w:val="00417D7E"/>
    <w:rsid w:val="00417D8D"/>
    <w:rsid w:val="0042042C"/>
    <w:rsid w:val="00420477"/>
    <w:rsid w:val="00420BAD"/>
    <w:rsid w:val="00420BB3"/>
    <w:rsid w:val="00420E5E"/>
    <w:rsid w:val="00421319"/>
    <w:rsid w:val="0042140A"/>
    <w:rsid w:val="004215B3"/>
    <w:rsid w:val="0042184A"/>
    <w:rsid w:val="00421D49"/>
    <w:rsid w:val="00421DE0"/>
    <w:rsid w:val="0042210F"/>
    <w:rsid w:val="0042270C"/>
    <w:rsid w:val="00422C1B"/>
    <w:rsid w:val="00422D89"/>
    <w:rsid w:val="00422F04"/>
    <w:rsid w:val="004230EB"/>
    <w:rsid w:val="004236AE"/>
    <w:rsid w:val="0042376A"/>
    <w:rsid w:val="004238DE"/>
    <w:rsid w:val="004238F0"/>
    <w:rsid w:val="00423CAB"/>
    <w:rsid w:val="00423D1A"/>
    <w:rsid w:val="00423EF0"/>
    <w:rsid w:val="00423F70"/>
    <w:rsid w:val="004243CC"/>
    <w:rsid w:val="00424403"/>
    <w:rsid w:val="0042463D"/>
    <w:rsid w:val="004249B7"/>
    <w:rsid w:val="00424A74"/>
    <w:rsid w:val="00424EAB"/>
    <w:rsid w:val="004254E9"/>
    <w:rsid w:val="004255E0"/>
    <w:rsid w:val="00425E05"/>
    <w:rsid w:val="004263AB"/>
    <w:rsid w:val="0042647A"/>
    <w:rsid w:val="0042675A"/>
    <w:rsid w:val="0042679F"/>
    <w:rsid w:val="00426834"/>
    <w:rsid w:val="00426A36"/>
    <w:rsid w:val="00426D66"/>
    <w:rsid w:val="0042716F"/>
    <w:rsid w:val="00427439"/>
    <w:rsid w:val="0042766E"/>
    <w:rsid w:val="00427751"/>
    <w:rsid w:val="00427824"/>
    <w:rsid w:val="00427BFE"/>
    <w:rsid w:val="00427F78"/>
    <w:rsid w:val="004300E1"/>
    <w:rsid w:val="004307E5"/>
    <w:rsid w:val="00430877"/>
    <w:rsid w:val="00430973"/>
    <w:rsid w:val="00430CD0"/>
    <w:rsid w:val="00430F9B"/>
    <w:rsid w:val="004315A7"/>
    <w:rsid w:val="004319DF"/>
    <w:rsid w:val="00432140"/>
    <w:rsid w:val="004321D6"/>
    <w:rsid w:val="00432206"/>
    <w:rsid w:val="00432634"/>
    <w:rsid w:val="004326E4"/>
    <w:rsid w:val="004329D0"/>
    <w:rsid w:val="00432F8B"/>
    <w:rsid w:val="00432FB5"/>
    <w:rsid w:val="0043314A"/>
    <w:rsid w:val="004334BF"/>
    <w:rsid w:val="004334FA"/>
    <w:rsid w:val="004335E9"/>
    <w:rsid w:val="00433723"/>
    <w:rsid w:val="00433860"/>
    <w:rsid w:val="00433900"/>
    <w:rsid w:val="004340D9"/>
    <w:rsid w:val="0043461D"/>
    <w:rsid w:val="004349EB"/>
    <w:rsid w:val="00434F4D"/>
    <w:rsid w:val="0043536E"/>
    <w:rsid w:val="00435458"/>
    <w:rsid w:val="004354AF"/>
    <w:rsid w:val="0043560B"/>
    <w:rsid w:val="004358A5"/>
    <w:rsid w:val="00435A73"/>
    <w:rsid w:val="00435FD5"/>
    <w:rsid w:val="004360A8"/>
    <w:rsid w:val="0043656D"/>
    <w:rsid w:val="004369A6"/>
    <w:rsid w:val="00436CD2"/>
    <w:rsid w:val="00436E68"/>
    <w:rsid w:val="00436F97"/>
    <w:rsid w:val="004376E6"/>
    <w:rsid w:val="004378C7"/>
    <w:rsid w:val="004379A3"/>
    <w:rsid w:val="004379E1"/>
    <w:rsid w:val="00437B9F"/>
    <w:rsid w:val="00440181"/>
    <w:rsid w:val="00440767"/>
    <w:rsid w:val="004408A1"/>
    <w:rsid w:val="004408A9"/>
    <w:rsid w:val="00440AD7"/>
    <w:rsid w:val="00440C96"/>
    <w:rsid w:val="00440DAA"/>
    <w:rsid w:val="00440EBF"/>
    <w:rsid w:val="004412EB"/>
    <w:rsid w:val="00441366"/>
    <w:rsid w:val="00441D8E"/>
    <w:rsid w:val="00442246"/>
    <w:rsid w:val="00442523"/>
    <w:rsid w:val="00442635"/>
    <w:rsid w:val="00442708"/>
    <w:rsid w:val="00442AB8"/>
    <w:rsid w:val="00442B04"/>
    <w:rsid w:val="00442E5B"/>
    <w:rsid w:val="0044379B"/>
    <w:rsid w:val="00443CE8"/>
    <w:rsid w:val="00443CF2"/>
    <w:rsid w:val="00443D7C"/>
    <w:rsid w:val="00443EF1"/>
    <w:rsid w:val="00443F91"/>
    <w:rsid w:val="00444181"/>
    <w:rsid w:val="0044433C"/>
    <w:rsid w:val="004449E7"/>
    <w:rsid w:val="0044585B"/>
    <w:rsid w:val="00445D50"/>
    <w:rsid w:val="00446642"/>
    <w:rsid w:val="00446701"/>
    <w:rsid w:val="004467B7"/>
    <w:rsid w:val="0044687F"/>
    <w:rsid w:val="00446C21"/>
    <w:rsid w:val="0044730C"/>
    <w:rsid w:val="00447671"/>
    <w:rsid w:val="00447776"/>
    <w:rsid w:val="004477F7"/>
    <w:rsid w:val="00447B5F"/>
    <w:rsid w:val="00447BA8"/>
    <w:rsid w:val="00450049"/>
    <w:rsid w:val="00450577"/>
    <w:rsid w:val="00450597"/>
    <w:rsid w:val="004507DB"/>
    <w:rsid w:val="00450836"/>
    <w:rsid w:val="004509A6"/>
    <w:rsid w:val="00450A22"/>
    <w:rsid w:val="00450BF4"/>
    <w:rsid w:val="00450D93"/>
    <w:rsid w:val="00450EEF"/>
    <w:rsid w:val="0045114E"/>
    <w:rsid w:val="004516A8"/>
    <w:rsid w:val="0045175E"/>
    <w:rsid w:val="004517DD"/>
    <w:rsid w:val="004517F5"/>
    <w:rsid w:val="0045227E"/>
    <w:rsid w:val="00452412"/>
    <w:rsid w:val="00452689"/>
    <w:rsid w:val="00452773"/>
    <w:rsid w:val="004529F2"/>
    <w:rsid w:val="00452C8C"/>
    <w:rsid w:val="00452E23"/>
    <w:rsid w:val="00453200"/>
    <w:rsid w:val="004532D0"/>
    <w:rsid w:val="00453538"/>
    <w:rsid w:val="0045353D"/>
    <w:rsid w:val="004535F3"/>
    <w:rsid w:val="0045382C"/>
    <w:rsid w:val="00453A37"/>
    <w:rsid w:val="00454101"/>
    <w:rsid w:val="004542B3"/>
    <w:rsid w:val="00454D64"/>
    <w:rsid w:val="00454F80"/>
    <w:rsid w:val="0045515A"/>
    <w:rsid w:val="00455535"/>
    <w:rsid w:val="004555D2"/>
    <w:rsid w:val="00455838"/>
    <w:rsid w:val="004559CB"/>
    <w:rsid w:val="00455AEA"/>
    <w:rsid w:val="00455C02"/>
    <w:rsid w:val="00455DD8"/>
    <w:rsid w:val="00456350"/>
    <w:rsid w:val="004564FF"/>
    <w:rsid w:val="00456669"/>
    <w:rsid w:val="00456C92"/>
    <w:rsid w:val="00456D93"/>
    <w:rsid w:val="00457397"/>
    <w:rsid w:val="004574F6"/>
    <w:rsid w:val="00457922"/>
    <w:rsid w:val="00457F76"/>
    <w:rsid w:val="004602AF"/>
    <w:rsid w:val="0046031E"/>
    <w:rsid w:val="004603A2"/>
    <w:rsid w:val="004603A5"/>
    <w:rsid w:val="00460521"/>
    <w:rsid w:val="00460A45"/>
    <w:rsid w:val="0046100B"/>
    <w:rsid w:val="0046143F"/>
    <w:rsid w:val="004618C2"/>
    <w:rsid w:val="00461B28"/>
    <w:rsid w:val="00461D4F"/>
    <w:rsid w:val="004620CB"/>
    <w:rsid w:val="004620FB"/>
    <w:rsid w:val="004623DA"/>
    <w:rsid w:val="0046241B"/>
    <w:rsid w:val="0046251B"/>
    <w:rsid w:val="00462F13"/>
    <w:rsid w:val="00463690"/>
    <w:rsid w:val="00463AF6"/>
    <w:rsid w:val="00463BAD"/>
    <w:rsid w:val="00463C24"/>
    <w:rsid w:val="00463C98"/>
    <w:rsid w:val="00463CFD"/>
    <w:rsid w:val="00464354"/>
    <w:rsid w:val="0046460D"/>
    <w:rsid w:val="00464616"/>
    <w:rsid w:val="004650BC"/>
    <w:rsid w:val="004651C8"/>
    <w:rsid w:val="0046550A"/>
    <w:rsid w:val="0046590D"/>
    <w:rsid w:val="00465BD6"/>
    <w:rsid w:val="00465D3A"/>
    <w:rsid w:val="00466283"/>
    <w:rsid w:val="004663D4"/>
    <w:rsid w:val="004663E9"/>
    <w:rsid w:val="004664C0"/>
    <w:rsid w:val="00466522"/>
    <w:rsid w:val="00466692"/>
    <w:rsid w:val="00466E9B"/>
    <w:rsid w:val="00466F18"/>
    <w:rsid w:val="0046721B"/>
    <w:rsid w:val="0046724B"/>
    <w:rsid w:val="00467E56"/>
    <w:rsid w:val="00467E82"/>
    <w:rsid w:val="00470147"/>
    <w:rsid w:val="0047017E"/>
    <w:rsid w:val="00470476"/>
    <w:rsid w:val="004706A3"/>
    <w:rsid w:val="00470988"/>
    <w:rsid w:val="00470989"/>
    <w:rsid w:val="00470A36"/>
    <w:rsid w:val="004713DB"/>
    <w:rsid w:val="00471F30"/>
    <w:rsid w:val="004720CF"/>
    <w:rsid w:val="004727FB"/>
    <w:rsid w:val="0047286A"/>
    <w:rsid w:val="00472E6D"/>
    <w:rsid w:val="00472F82"/>
    <w:rsid w:val="00473242"/>
    <w:rsid w:val="00473625"/>
    <w:rsid w:val="00473693"/>
    <w:rsid w:val="004737D5"/>
    <w:rsid w:val="004739E7"/>
    <w:rsid w:val="00473DA5"/>
    <w:rsid w:val="00473FAD"/>
    <w:rsid w:val="00474692"/>
    <w:rsid w:val="004749AD"/>
    <w:rsid w:val="00474B56"/>
    <w:rsid w:val="00474B99"/>
    <w:rsid w:val="00474D25"/>
    <w:rsid w:val="00474EFB"/>
    <w:rsid w:val="00474EFE"/>
    <w:rsid w:val="004750B4"/>
    <w:rsid w:val="00475213"/>
    <w:rsid w:val="004754FA"/>
    <w:rsid w:val="00475673"/>
    <w:rsid w:val="00475805"/>
    <w:rsid w:val="0047584D"/>
    <w:rsid w:val="00475954"/>
    <w:rsid w:val="00475A2C"/>
    <w:rsid w:val="00475C6A"/>
    <w:rsid w:val="00475DB7"/>
    <w:rsid w:val="00476010"/>
    <w:rsid w:val="004766AC"/>
    <w:rsid w:val="004768F0"/>
    <w:rsid w:val="00477843"/>
    <w:rsid w:val="00477956"/>
    <w:rsid w:val="00477D11"/>
    <w:rsid w:val="00477E30"/>
    <w:rsid w:val="00477E60"/>
    <w:rsid w:val="00477F86"/>
    <w:rsid w:val="00480337"/>
    <w:rsid w:val="00480F84"/>
    <w:rsid w:val="004816F8"/>
    <w:rsid w:val="00481E53"/>
    <w:rsid w:val="00482093"/>
    <w:rsid w:val="00482125"/>
    <w:rsid w:val="004824A8"/>
    <w:rsid w:val="0048290A"/>
    <w:rsid w:val="00482C38"/>
    <w:rsid w:val="0048367E"/>
    <w:rsid w:val="004836E8"/>
    <w:rsid w:val="00483753"/>
    <w:rsid w:val="00483DFC"/>
    <w:rsid w:val="00483F45"/>
    <w:rsid w:val="00483FAA"/>
    <w:rsid w:val="0048410F"/>
    <w:rsid w:val="004842DF"/>
    <w:rsid w:val="004843C7"/>
    <w:rsid w:val="00484D1F"/>
    <w:rsid w:val="00484DC6"/>
    <w:rsid w:val="00485E65"/>
    <w:rsid w:val="00485FEC"/>
    <w:rsid w:val="00486088"/>
    <w:rsid w:val="004861F2"/>
    <w:rsid w:val="00486465"/>
    <w:rsid w:val="0048676F"/>
    <w:rsid w:val="00486C31"/>
    <w:rsid w:val="0048717E"/>
    <w:rsid w:val="004874E7"/>
    <w:rsid w:val="004877D6"/>
    <w:rsid w:val="0048791F"/>
    <w:rsid w:val="00487BB0"/>
    <w:rsid w:val="004901BE"/>
    <w:rsid w:val="00490452"/>
    <w:rsid w:val="0049062C"/>
    <w:rsid w:val="00490750"/>
    <w:rsid w:val="004909D3"/>
    <w:rsid w:val="00490C8B"/>
    <w:rsid w:val="0049118B"/>
    <w:rsid w:val="004912A2"/>
    <w:rsid w:val="004912FC"/>
    <w:rsid w:val="004914C2"/>
    <w:rsid w:val="0049154B"/>
    <w:rsid w:val="004918C4"/>
    <w:rsid w:val="00491AC1"/>
    <w:rsid w:val="00491FD3"/>
    <w:rsid w:val="00492512"/>
    <w:rsid w:val="00492575"/>
    <w:rsid w:val="00492FA8"/>
    <w:rsid w:val="004935DD"/>
    <w:rsid w:val="00493954"/>
    <w:rsid w:val="0049397C"/>
    <w:rsid w:val="00493A70"/>
    <w:rsid w:val="00493E20"/>
    <w:rsid w:val="004940F6"/>
    <w:rsid w:val="00494255"/>
    <w:rsid w:val="004942F5"/>
    <w:rsid w:val="00494686"/>
    <w:rsid w:val="00494F68"/>
    <w:rsid w:val="00495188"/>
    <w:rsid w:val="00495336"/>
    <w:rsid w:val="00495512"/>
    <w:rsid w:val="00495740"/>
    <w:rsid w:val="004957DA"/>
    <w:rsid w:val="00495899"/>
    <w:rsid w:val="00495AA7"/>
    <w:rsid w:val="00495C94"/>
    <w:rsid w:val="00495EE7"/>
    <w:rsid w:val="00495F2B"/>
    <w:rsid w:val="00496173"/>
    <w:rsid w:val="004962B5"/>
    <w:rsid w:val="004963EA"/>
    <w:rsid w:val="00496740"/>
    <w:rsid w:val="00497106"/>
    <w:rsid w:val="0049791C"/>
    <w:rsid w:val="00497A6A"/>
    <w:rsid w:val="00497AD7"/>
    <w:rsid w:val="00497F74"/>
    <w:rsid w:val="00497F92"/>
    <w:rsid w:val="004A022C"/>
    <w:rsid w:val="004A0B6A"/>
    <w:rsid w:val="004A0EBD"/>
    <w:rsid w:val="004A17AD"/>
    <w:rsid w:val="004A1BDD"/>
    <w:rsid w:val="004A20D8"/>
    <w:rsid w:val="004A2439"/>
    <w:rsid w:val="004A25C0"/>
    <w:rsid w:val="004A29D9"/>
    <w:rsid w:val="004A2B9C"/>
    <w:rsid w:val="004A2DD9"/>
    <w:rsid w:val="004A2F44"/>
    <w:rsid w:val="004A3284"/>
    <w:rsid w:val="004A3A17"/>
    <w:rsid w:val="004A3B9B"/>
    <w:rsid w:val="004A3EAE"/>
    <w:rsid w:val="004A3FA8"/>
    <w:rsid w:val="004A4581"/>
    <w:rsid w:val="004A45B0"/>
    <w:rsid w:val="004A4A50"/>
    <w:rsid w:val="004A4D26"/>
    <w:rsid w:val="004A5611"/>
    <w:rsid w:val="004A5F85"/>
    <w:rsid w:val="004A602B"/>
    <w:rsid w:val="004A61C2"/>
    <w:rsid w:val="004A6598"/>
    <w:rsid w:val="004A66B0"/>
    <w:rsid w:val="004A6B78"/>
    <w:rsid w:val="004A6C75"/>
    <w:rsid w:val="004A6CA7"/>
    <w:rsid w:val="004A6E95"/>
    <w:rsid w:val="004A706D"/>
    <w:rsid w:val="004A7526"/>
    <w:rsid w:val="004A7810"/>
    <w:rsid w:val="004A783E"/>
    <w:rsid w:val="004A7C0E"/>
    <w:rsid w:val="004A7C69"/>
    <w:rsid w:val="004B010D"/>
    <w:rsid w:val="004B093D"/>
    <w:rsid w:val="004B0FED"/>
    <w:rsid w:val="004B1B05"/>
    <w:rsid w:val="004B1E15"/>
    <w:rsid w:val="004B1FB9"/>
    <w:rsid w:val="004B202D"/>
    <w:rsid w:val="004B2272"/>
    <w:rsid w:val="004B2367"/>
    <w:rsid w:val="004B2795"/>
    <w:rsid w:val="004B2E1D"/>
    <w:rsid w:val="004B2FE5"/>
    <w:rsid w:val="004B306B"/>
    <w:rsid w:val="004B33ED"/>
    <w:rsid w:val="004B37CF"/>
    <w:rsid w:val="004B381D"/>
    <w:rsid w:val="004B396B"/>
    <w:rsid w:val="004B3B67"/>
    <w:rsid w:val="004B43B1"/>
    <w:rsid w:val="004B45AF"/>
    <w:rsid w:val="004B45C3"/>
    <w:rsid w:val="004B475D"/>
    <w:rsid w:val="004B4988"/>
    <w:rsid w:val="004B4A85"/>
    <w:rsid w:val="004B4D24"/>
    <w:rsid w:val="004B4E5A"/>
    <w:rsid w:val="004B4F24"/>
    <w:rsid w:val="004B56F7"/>
    <w:rsid w:val="004B5DFF"/>
    <w:rsid w:val="004B5EED"/>
    <w:rsid w:val="004B5F30"/>
    <w:rsid w:val="004B5FC5"/>
    <w:rsid w:val="004B63A3"/>
    <w:rsid w:val="004B63F9"/>
    <w:rsid w:val="004B6456"/>
    <w:rsid w:val="004B6B34"/>
    <w:rsid w:val="004B6CC2"/>
    <w:rsid w:val="004B6DAD"/>
    <w:rsid w:val="004B6E7F"/>
    <w:rsid w:val="004B718E"/>
    <w:rsid w:val="004B75CD"/>
    <w:rsid w:val="004B7C3C"/>
    <w:rsid w:val="004B7FC5"/>
    <w:rsid w:val="004C012F"/>
    <w:rsid w:val="004C024F"/>
    <w:rsid w:val="004C07AF"/>
    <w:rsid w:val="004C0A68"/>
    <w:rsid w:val="004C0B04"/>
    <w:rsid w:val="004C0FDD"/>
    <w:rsid w:val="004C1156"/>
    <w:rsid w:val="004C187D"/>
    <w:rsid w:val="004C1955"/>
    <w:rsid w:val="004C208D"/>
    <w:rsid w:val="004C2616"/>
    <w:rsid w:val="004C265C"/>
    <w:rsid w:val="004C26AF"/>
    <w:rsid w:val="004C2A9E"/>
    <w:rsid w:val="004C302B"/>
    <w:rsid w:val="004C30DF"/>
    <w:rsid w:val="004C365E"/>
    <w:rsid w:val="004C3734"/>
    <w:rsid w:val="004C3B9A"/>
    <w:rsid w:val="004C3EE1"/>
    <w:rsid w:val="004C40BC"/>
    <w:rsid w:val="004C43A3"/>
    <w:rsid w:val="004C469E"/>
    <w:rsid w:val="004C4848"/>
    <w:rsid w:val="004C48AD"/>
    <w:rsid w:val="004C549D"/>
    <w:rsid w:val="004C5755"/>
    <w:rsid w:val="004C58C9"/>
    <w:rsid w:val="004C5A40"/>
    <w:rsid w:val="004C5D88"/>
    <w:rsid w:val="004C61D9"/>
    <w:rsid w:val="004C6535"/>
    <w:rsid w:val="004C65D6"/>
    <w:rsid w:val="004C6A44"/>
    <w:rsid w:val="004C7040"/>
    <w:rsid w:val="004C71D3"/>
    <w:rsid w:val="004C71F5"/>
    <w:rsid w:val="004C7856"/>
    <w:rsid w:val="004C7E16"/>
    <w:rsid w:val="004C7F8A"/>
    <w:rsid w:val="004D00CE"/>
    <w:rsid w:val="004D0676"/>
    <w:rsid w:val="004D0889"/>
    <w:rsid w:val="004D0D86"/>
    <w:rsid w:val="004D126D"/>
    <w:rsid w:val="004D13C7"/>
    <w:rsid w:val="004D1603"/>
    <w:rsid w:val="004D17BA"/>
    <w:rsid w:val="004D1DB0"/>
    <w:rsid w:val="004D200B"/>
    <w:rsid w:val="004D2031"/>
    <w:rsid w:val="004D24B2"/>
    <w:rsid w:val="004D2670"/>
    <w:rsid w:val="004D273E"/>
    <w:rsid w:val="004D27FD"/>
    <w:rsid w:val="004D2937"/>
    <w:rsid w:val="004D2A41"/>
    <w:rsid w:val="004D2F85"/>
    <w:rsid w:val="004D37EA"/>
    <w:rsid w:val="004D397C"/>
    <w:rsid w:val="004D3A37"/>
    <w:rsid w:val="004D3CC8"/>
    <w:rsid w:val="004D403B"/>
    <w:rsid w:val="004D41DC"/>
    <w:rsid w:val="004D4209"/>
    <w:rsid w:val="004D465F"/>
    <w:rsid w:val="004D4AEE"/>
    <w:rsid w:val="004D4E01"/>
    <w:rsid w:val="004D4EC0"/>
    <w:rsid w:val="004D5959"/>
    <w:rsid w:val="004D5B7E"/>
    <w:rsid w:val="004D602A"/>
    <w:rsid w:val="004D6A35"/>
    <w:rsid w:val="004D6AC2"/>
    <w:rsid w:val="004D6EFB"/>
    <w:rsid w:val="004D7167"/>
    <w:rsid w:val="004D726B"/>
    <w:rsid w:val="004D77A6"/>
    <w:rsid w:val="004D7856"/>
    <w:rsid w:val="004D7B5D"/>
    <w:rsid w:val="004E00CF"/>
    <w:rsid w:val="004E0D1C"/>
    <w:rsid w:val="004E0FA8"/>
    <w:rsid w:val="004E1411"/>
    <w:rsid w:val="004E148B"/>
    <w:rsid w:val="004E149F"/>
    <w:rsid w:val="004E180D"/>
    <w:rsid w:val="004E1A19"/>
    <w:rsid w:val="004E1F38"/>
    <w:rsid w:val="004E2943"/>
    <w:rsid w:val="004E2D0E"/>
    <w:rsid w:val="004E30B8"/>
    <w:rsid w:val="004E323A"/>
    <w:rsid w:val="004E32ED"/>
    <w:rsid w:val="004E38D6"/>
    <w:rsid w:val="004E39C1"/>
    <w:rsid w:val="004E42F4"/>
    <w:rsid w:val="004E4416"/>
    <w:rsid w:val="004E4A09"/>
    <w:rsid w:val="004E4C5A"/>
    <w:rsid w:val="004E4D0D"/>
    <w:rsid w:val="004E4E49"/>
    <w:rsid w:val="004E4FAA"/>
    <w:rsid w:val="004E5439"/>
    <w:rsid w:val="004E5654"/>
    <w:rsid w:val="004E58C5"/>
    <w:rsid w:val="004E595A"/>
    <w:rsid w:val="004E5BA7"/>
    <w:rsid w:val="004E65B2"/>
    <w:rsid w:val="004E69EC"/>
    <w:rsid w:val="004E6AE6"/>
    <w:rsid w:val="004E6B9E"/>
    <w:rsid w:val="004E7488"/>
    <w:rsid w:val="004E77D4"/>
    <w:rsid w:val="004F0C86"/>
    <w:rsid w:val="004F1416"/>
    <w:rsid w:val="004F1E36"/>
    <w:rsid w:val="004F1FEE"/>
    <w:rsid w:val="004F228B"/>
    <w:rsid w:val="004F28C3"/>
    <w:rsid w:val="004F326B"/>
    <w:rsid w:val="004F3647"/>
    <w:rsid w:val="004F36D9"/>
    <w:rsid w:val="004F3703"/>
    <w:rsid w:val="004F37E5"/>
    <w:rsid w:val="004F3EEE"/>
    <w:rsid w:val="004F4139"/>
    <w:rsid w:val="004F4176"/>
    <w:rsid w:val="004F426A"/>
    <w:rsid w:val="004F4833"/>
    <w:rsid w:val="004F4EB6"/>
    <w:rsid w:val="004F51EF"/>
    <w:rsid w:val="004F5242"/>
    <w:rsid w:val="004F54D7"/>
    <w:rsid w:val="004F54F9"/>
    <w:rsid w:val="004F5789"/>
    <w:rsid w:val="004F5B3E"/>
    <w:rsid w:val="004F5D46"/>
    <w:rsid w:val="004F601A"/>
    <w:rsid w:val="004F605A"/>
    <w:rsid w:val="004F61D3"/>
    <w:rsid w:val="004F629C"/>
    <w:rsid w:val="004F6326"/>
    <w:rsid w:val="004F67D4"/>
    <w:rsid w:val="004F68E3"/>
    <w:rsid w:val="004F6D78"/>
    <w:rsid w:val="004F6EB2"/>
    <w:rsid w:val="004F6F16"/>
    <w:rsid w:val="004F70AB"/>
    <w:rsid w:val="004F70DF"/>
    <w:rsid w:val="004F755F"/>
    <w:rsid w:val="004F75FB"/>
    <w:rsid w:val="004F799C"/>
    <w:rsid w:val="004F7A0F"/>
    <w:rsid w:val="004F7A81"/>
    <w:rsid w:val="004F7C82"/>
    <w:rsid w:val="004F7D09"/>
    <w:rsid w:val="004F7FFA"/>
    <w:rsid w:val="00500002"/>
    <w:rsid w:val="005008AF"/>
    <w:rsid w:val="00500C0E"/>
    <w:rsid w:val="00500DB7"/>
    <w:rsid w:val="00501164"/>
    <w:rsid w:val="00501793"/>
    <w:rsid w:val="00501B26"/>
    <w:rsid w:val="005027E0"/>
    <w:rsid w:val="00502B39"/>
    <w:rsid w:val="0050384A"/>
    <w:rsid w:val="00503986"/>
    <w:rsid w:val="00503C47"/>
    <w:rsid w:val="00503CE1"/>
    <w:rsid w:val="00503D12"/>
    <w:rsid w:val="00503F18"/>
    <w:rsid w:val="00503FF9"/>
    <w:rsid w:val="0050457E"/>
    <w:rsid w:val="005045E6"/>
    <w:rsid w:val="00504622"/>
    <w:rsid w:val="00504FBC"/>
    <w:rsid w:val="005053D4"/>
    <w:rsid w:val="0050560B"/>
    <w:rsid w:val="00505C93"/>
    <w:rsid w:val="00505D7E"/>
    <w:rsid w:val="0050604A"/>
    <w:rsid w:val="00506319"/>
    <w:rsid w:val="00506C88"/>
    <w:rsid w:val="00506CA2"/>
    <w:rsid w:val="00506EF0"/>
    <w:rsid w:val="005071C5"/>
    <w:rsid w:val="0050736B"/>
    <w:rsid w:val="0050773F"/>
    <w:rsid w:val="0050785C"/>
    <w:rsid w:val="00507FB8"/>
    <w:rsid w:val="00507FE4"/>
    <w:rsid w:val="00510149"/>
    <w:rsid w:val="00510405"/>
    <w:rsid w:val="00510512"/>
    <w:rsid w:val="005108AE"/>
    <w:rsid w:val="00510BC3"/>
    <w:rsid w:val="00510BC5"/>
    <w:rsid w:val="00510C16"/>
    <w:rsid w:val="00511DFA"/>
    <w:rsid w:val="00511F5D"/>
    <w:rsid w:val="00511F64"/>
    <w:rsid w:val="00511FAD"/>
    <w:rsid w:val="00512596"/>
    <w:rsid w:val="00512689"/>
    <w:rsid w:val="00512A03"/>
    <w:rsid w:val="00512E06"/>
    <w:rsid w:val="005135EE"/>
    <w:rsid w:val="00513743"/>
    <w:rsid w:val="00513873"/>
    <w:rsid w:val="00513BB1"/>
    <w:rsid w:val="00513C12"/>
    <w:rsid w:val="00513F6B"/>
    <w:rsid w:val="00513FFE"/>
    <w:rsid w:val="005143F2"/>
    <w:rsid w:val="00514468"/>
    <w:rsid w:val="00514864"/>
    <w:rsid w:val="005148AA"/>
    <w:rsid w:val="00514A28"/>
    <w:rsid w:val="00514A47"/>
    <w:rsid w:val="00514A6F"/>
    <w:rsid w:val="00514BD7"/>
    <w:rsid w:val="00515156"/>
    <w:rsid w:val="00515544"/>
    <w:rsid w:val="005157A6"/>
    <w:rsid w:val="005159E3"/>
    <w:rsid w:val="00515A0A"/>
    <w:rsid w:val="00515AAF"/>
    <w:rsid w:val="00515E0D"/>
    <w:rsid w:val="00515EB7"/>
    <w:rsid w:val="00516298"/>
    <w:rsid w:val="00516643"/>
    <w:rsid w:val="00516A68"/>
    <w:rsid w:val="00516A88"/>
    <w:rsid w:val="00516E24"/>
    <w:rsid w:val="00517004"/>
    <w:rsid w:val="005170F0"/>
    <w:rsid w:val="00517424"/>
    <w:rsid w:val="0051751C"/>
    <w:rsid w:val="005178F9"/>
    <w:rsid w:val="005179DD"/>
    <w:rsid w:val="00517BE4"/>
    <w:rsid w:val="00517E88"/>
    <w:rsid w:val="00517E8B"/>
    <w:rsid w:val="00517FBA"/>
    <w:rsid w:val="00520043"/>
    <w:rsid w:val="00520409"/>
    <w:rsid w:val="00520678"/>
    <w:rsid w:val="0052082B"/>
    <w:rsid w:val="00520AD2"/>
    <w:rsid w:val="00520D61"/>
    <w:rsid w:val="0052102B"/>
    <w:rsid w:val="005211DC"/>
    <w:rsid w:val="00521A0A"/>
    <w:rsid w:val="00521AFD"/>
    <w:rsid w:val="00521E89"/>
    <w:rsid w:val="00521FBF"/>
    <w:rsid w:val="00522151"/>
    <w:rsid w:val="00522452"/>
    <w:rsid w:val="00522BAE"/>
    <w:rsid w:val="005231DC"/>
    <w:rsid w:val="005234C4"/>
    <w:rsid w:val="00523C73"/>
    <w:rsid w:val="00523D1D"/>
    <w:rsid w:val="00523D24"/>
    <w:rsid w:val="00524031"/>
    <w:rsid w:val="00524188"/>
    <w:rsid w:val="00524417"/>
    <w:rsid w:val="00524EB3"/>
    <w:rsid w:val="005250DC"/>
    <w:rsid w:val="005251D2"/>
    <w:rsid w:val="005254B4"/>
    <w:rsid w:val="005258E6"/>
    <w:rsid w:val="005259D1"/>
    <w:rsid w:val="00525A3D"/>
    <w:rsid w:val="00525ADA"/>
    <w:rsid w:val="00525B73"/>
    <w:rsid w:val="00525D06"/>
    <w:rsid w:val="00525E46"/>
    <w:rsid w:val="00526000"/>
    <w:rsid w:val="00526023"/>
    <w:rsid w:val="005261DE"/>
    <w:rsid w:val="0052635D"/>
    <w:rsid w:val="0052641D"/>
    <w:rsid w:val="005265D8"/>
    <w:rsid w:val="005268B2"/>
    <w:rsid w:val="00526A33"/>
    <w:rsid w:val="00530285"/>
    <w:rsid w:val="005303A7"/>
    <w:rsid w:val="005304D6"/>
    <w:rsid w:val="00530912"/>
    <w:rsid w:val="00530B24"/>
    <w:rsid w:val="00530D96"/>
    <w:rsid w:val="00530E3F"/>
    <w:rsid w:val="005311A4"/>
    <w:rsid w:val="005313E7"/>
    <w:rsid w:val="00531671"/>
    <w:rsid w:val="005317DB"/>
    <w:rsid w:val="00531C70"/>
    <w:rsid w:val="00531F3F"/>
    <w:rsid w:val="005325D5"/>
    <w:rsid w:val="00532687"/>
    <w:rsid w:val="0053275F"/>
    <w:rsid w:val="005328D7"/>
    <w:rsid w:val="0053350D"/>
    <w:rsid w:val="00533C64"/>
    <w:rsid w:val="00533D40"/>
    <w:rsid w:val="00533D91"/>
    <w:rsid w:val="00533E3B"/>
    <w:rsid w:val="005344BC"/>
    <w:rsid w:val="005347B6"/>
    <w:rsid w:val="0053546D"/>
    <w:rsid w:val="0053596E"/>
    <w:rsid w:val="00535D92"/>
    <w:rsid w:val="00535EFE"/>
    <w:rsid w:val="00536237"/>
    <w:rsid w:val="005363CA"/>
    <w:rsid w:val="0053680D"/>
    <w:rsid w:val="00536A72"/>
    <w:rsid w:val="00536AB9"/>
    <w:rsid w:val="005371E8"/>
    <w:rsid w:val="005374B7"/>
    <w:rsid w:val="00537E8D"/>
    <w:rsid w:val="00540214"/>
    <w:rsid w:val="00540489"/>
    <w:rsid w:val="005404AB"/>
    <w:rsid w:val="005409E1"/>
    <w:rsid w:val="005409E3"/>
    <w:rsid w:val="00540A0C"/>
    <w:rsid w:val="00540A1B"/>
    <w:rsid w:val="00540BC9"/>
    <w:rsid w:val="00540EA6"/>
    <w:rsid w:val="0054133E"/>
    <w:rsid w:val="0054173D"/>
    <w:rsid w:val="00541A08"/>
    <w:rsid w:val="00541DB9"/>
    <w:rsid w:val="00542223"/>
    <w:rsid w:val="0054243C"/>
    <w:rsid w:val="005426AB"/>
    <w:rsid w:val="0054279E"/>
    <w:rsid w:val="00542D03"/>
    <w:rsid w:val="00542DAC"/>
    <w:rsid w:val="00542F58"/>
    <w:rsid w:val="0054309B"/>
    <w:rsid w:val="0054352D"/>
    <w:rsid w:val="005439BA"/>
    <w:rsid w:val="00544842"/>
    <w:rsid w:val="00544980"/>
    <w:rsid w:val="0054507B"/>
    <w:rsid w:val="00545130"/>
    <w:rsid w:val="005451B0"/>
    <w:rsid w:val="005452CF"/>
    <w:rsid w:val="00545423"/>
    <w:rsid w:val="00545A36"/>
    <w:rsid w:val="00546D98"/>
    <w:rsid w:val="00546E85"/>
    <w:rsid w:val="00546FAB"/>
    <w:rsid w:val="00547095"/>
    <w:rsid w:val="005470CB"/>
    <w:rsid w:val="0054775D"/>
    <w:rsid w:val="00547C6F"/>
    <w:rsid w:val="00547E71"/>
    <w:rsid w:val="00547E90"/>
    <w:rsid w:val="00547F58"/>
    <w:rsid w:val="005503F4"/>
    <w:rsid w:val="005505B9"/>
    <w:rsid w:val="005508B9"/>
    <w:rsid w:val="005509F6"/>
    <w:rsid w:val="00550AE6"/>
    <w:rsid w:val="00550B69"/>
    <w:rsid w:val="0055109B"/>
    <w:rsid w:val="00551255"/>
    <w:rsid w:val="00551526"/>
    <w:rsid w:val="0055158F"/>
    <w:rsid w:val="0055167D"/>
    <w:rsid w:val="005518C8"/>
    <w:rsid w:val="0055193B"/>
    <w:rsid w:val="005519CC"/>
    <w:rsid w:val="00551E6E"/>
    <w:rsid w:val="00551EBA"/>
    <w:rsid w:val="00551F8E"/>
    <w:rsid w:val="0055263C"/>
    <w:rsid w:val="00553161"/>
    <w:rsid w:val="005531AE"/>
    <w:rsid w:val="005531EA"/>
    <w:rsid w:val="0055341C"/>
    <w:rsid w:val="0055361A"/>
    <w:rsid w:val="0055380F"/>
    <w:rsid w:val="00553958"/>
    <w:rsid w:val="00553B30"/>
    <w:rsid w:val="00553B59"/>
    <w:rsid w:val="00553C82"/>
    <w:rsid w:val="00553D6A"/>
    <w:rsid w:val="00554163"/>
    <w:rsid w:val="0055448D"/>
    <w:rsid w:val="005549B0"/>
    <w:rsid w:val="00554B55"/>
    <w:rsid w:val="00554F77"/>
    <w:rsid w:val="00555101"/>
    <w:rsid w:val="0055580B"/>
    <w:rsid w:val="00555CBF"/>
    <w:rsid w:val="005561F0"/>
    <w:rsid w:val="00556228"/>
    <w:rsid w:val="00556414"/>
    <w:rsid w:val="00556454"/>
    <w:rsid w:val="00556499"/>
    <w:rsid w:val="0055655F"/>
    <w:rsid w:val="00556612"/>
    <w:rsid w:val="005567E1"/>
    <w:rsid w:val="00556C2B"/>
    <w:rsid w:val="005571BF"/>
    <w:rsid w:val="00557368"/>
    <w:rsid w:val="00557F71"/>
    <w:rsid w:val="00557FA5"/>
    <w:rsid w:val="005610F5"/>
    <w:rsid w:val="00561257"/>
    <w:rsid w:val="00561619"/>
    <w:rsid w:val="005616CA"/>
    <w:rsid w:val="005616E9"/>
    <w:rsid w:val="00561741"/>
    <w:rsid w:val="00561760"/>
    <w:rsid w:val="005617E9"/>
    <w:rsid w:val="005624A4"/>
    <w:rsid w:val="00562768"/>
    <w:rsid w:val="00562ED6"/>
    <w:rsid w:val="0056315B"/>
    <w:rsid w:val="00563357"/>
    <w:rsid w:val="005636DA"/>
    <w:rsid w:val="005638AE"/>
    <w:rsid w:val="005638D9"/>
    <w:rsid w:val="005638E1"/>
    <w:rsid w:val="00563915"/>
    <w:rsid w:val="00563B5B"/>
    <w:rsid w:val="00563B83"/>
    <w:rsid w:val="00563D29"/>
    <w:rsid w:val="00563DF7"/>
    <w:rsid w:val="00563FA9"/>
    <w:rsid w:val="005640D9"/>
    <w:rsid w:val="005644C0"/>
    <w:rsid w:val="005648F8"/>
    <w:rsid w:val="0056498C"/>
    <w:rsid w:val="00564A25"/>
    <w:rsid w:val="00564B21"/>
    <w:rsid w:val="00564BB0"/>
    <w:rsid w:val="00564DB1"/>
    <w:rsid w:val="00565386"/>
    <w:rsid w:val="00565462"/>
    <w:rsid w:val="00565877"/>
    <w:rsid w:val="0056596C"/>
    <w:rsid w:val="00565972"/>
    <w:rsid w:val="00565A2F"/>
    <w:rsid w:val="00565D66"/>
    <w:rsid w:val="0056640A"/>
    <w:rsid w:val="005668B6"/>
    <w:rsid w:val="005668D0"/>
    <w:rsid w:val="00567488"/>
    <w:rsid w:val="0056769B"/>
    <w:rsid w:val="0057050C"/>
    <w:rsid w:val="0057057F"/>
    <w:rsid w:val="0057099B"/>
    <w:rsid w:val="00570E00"/>
    <w:rsid w:val="005711C6"/>
    <w:rsid w:val="00571450"/>
    <w:rsid w:val="00571FB7"/>
    <w:rsid w:val="0057224A"/>
    <w:rsid w:val="0057234B"/>
    <w:rsid w:val="00572A0B"/>
    <w:rsid w:val="00572C75"/>
    <w:rsid w:val="00572CCD"/>
    <w:rsid w:val="00572CD9"/>
    <w:rsid w:val="00572E32"/>
    <w:rsid w:val="00573052"/>
    <w:rsid w:val="0057343D"/>
    <w:rsid w:val="00573DD1"/>
    <w:rsid w:val="00573F4B"/>
    <w:rsid w:val="0057416F"/>
    <w:rsid w:val="0057440A"/>
    <w:rsid w:val="00574A1F"/>
    <w:rsid w:val="00574B44"/>
    <w:rsid w:val="00574D3C"/>
    <w:rsid w:val="00574E28"/>
    <w:rsid w:val="00575226"/>
    <w:rsid w:val="00575383"/>
    <w:rsid w:val="005754A9"/>
    <w:rsid w:val="00575684"/>
    <w:rsid w:val="0057577A"/>
    <w:rsid w:val="005758F7"/>
    <w:rsid w:val="00575A12"/>
    <w:rsid w:val="00575B55"/>
    <w:rsid w:val="00575B6D"/>
    <w:rsid w:val="00575CF0"/>
    <w:rsid w:val="00576081"/>
    <w:rsid w:val="00576224"/>
    <w:rsid w:val="00576281"/>
    <w:rsid w:val="0057668D"/>
    <w:rsid w:val="00576896"/>
    <w:rsid w:val="00576AE1"/>
    <w:rsid w:val="00576BCE"/>
    <w:rsid w:val="00576BD3"/>
    <w:rsid w:val="00577267"/>
    <w:rsid w:val="00577B83"/>
    <w:rsid w:val="00577E28"/>
    <w:rsid w:val="00580143"/>
    <w:rsid w:val="005805B5"/>
    <w:rsid w:val="00580648"/>
    <w:rsid w:val="00580751"/>
    <w:rsid w:val="0058131E"/>
    <w:rsid w:val="005813D6"/>
    <w:rsid w:val="00581526"/>
    <w:rsid w:val="005816FC"/>
    <w:rsid w:val="0058172E"/>
    <w:rsid w:val="00581A12"/>
    <w:rsid w:val="00581BC4"/>
    <w:rsid w:val="00581E0D"/>
    <w:rsid w:val="00581FFE"/>
    <w:rsid w:val="0058202C"/>
    <w:rsid w:val="00582176"/>
    <w:rsid w:val="00582625"/>
    <w:rsid w:val="005827E0"/>
    <w:rsid w:val="00582859"/>
    <w:rsid w:val="00582A16"/>
    <w:rsid w:val="00582E76"/>
    <w:rsid w:val="00582FC6"/>
    <w:rsid w:val="00583594"/>
    <w:rsid w:val="0058369F"/>
    <w:rsid w:val="00583A9F"/>
    <w:rsid w:val="00583B5E"/>
    <w:rsid w:val="00583D0A"/>
    <w:rsid w:val="00583F84"/>
    <w:rsid w:val="00584154"/>
    <w:rsid w:val="0058450A"/>
    <w:rsid w:val="0058452F"/>
    <w:rsid w:val="00584559"/>
    <w:rsid w:val="005848B4"/>
    <w:rsid w:val="00584966"/>
    <w:rsid w:val="00584B3B"/>
    <w:rsid w:val="00585AE5"/>
    <w:rsid w:val="00585B69"/>
    <w:rsid w:val="00585E4C"/>
    <w:rsid w:val="00585F79"/>
    <w:rsid w:val="0058645C"/>
    <w:rsid w:val="005864E4"/>
    <w:rsid w:val="005865BD"/>
    <w:rsid w:val="00586A9A"/>
    <w:rsid w:val="00586AFC"/>
    <w:rsid w:val="00586D8A"/>
    <w:rsid w:val="00587362"/>
    <w:rsid w:val="0058747C"/>
    <w:rsid w:val="00587A65"/>
    <w:rsid w:val="00587A74"/>
    <w:rsid w:val="00587D0A"/>
    <w:rsid w:val="00587D97"/>
    <w:rsid w:val="0059040C"/>
    <w:rsid w:val="00590AB2"/>
    <w:rsid w:val="00590DA3"/>
    <w:rsid w:val="005913DC"/>
    <w:rsid w:val="00591450"/>
    <w:rsid w:val="00591568"/>
    <w:rsid w:val="005916C8"/>
    <w:rsid w:val="00591AE9"/>
    <w:rsid w:val="00591CB2"/>
    <w:rsid w:val="00592118"/>
    <w:rsid w:val="00592236"/>
    <w:rsid w:val="0059227E"/>
    <w:rsid w:val="00592627"/>
    <w:rsid w:val="0059268C"/>
    <w:rsid w:val="00592923"/>
    <w:rsid w:val="00592B2D"/>
    <w:rsid w:val="00592C3E"/>
    <w:rsid w:val="00592D43"/>
    <w:rsid w:val="00592DA2"/>
    <w:rsid w:val="00592FBB"/>
    <w:rsid w:val="00592FFD"/>
    <w:rsid w:val="00593566"/>
    <w:rsid w:val="00593791"/>
    <w:rsid w:val="00593ADF"/>
    <w:rsid w:val="00593C6F"/>
    <w:rsid w:val="00594162"/>
    <w:rsid w:val="005946DB"/>
    <w:rsid w:val="00594FB8"/>
    <w:rsid w:val="0059502D"/>
    <w:rsid w:val="00595142"/>
    <w:rsid w:val="005953CA"/>
    <w:rsid w:val="005958CF"/>
    <w:rsid w:val="0059591C"/>
    <w:rsid w:val="00595920"/>
    <w:rsid w:val="00595942"/>
    <w:rsid w:val="0059596A"/>
    <w:rsid w:val="00595A71"/>
    <w:rsid w:val="00596015"/>
    <w:rsid w:val="005961F4"/>
    <w:rsid w:val="00596372"/>
    <w:rsid w:val="00596449"/>
    <w:rsid w:val="00596A81"/>
    <w:rsid w:val="00597091"/>
    <w:rsid w:val="005977A7"/>
    <w:rsid w:val="00597B7C"/>
    <w:rsid w:val="005A0174"/>
    <w:rsid w:val="005A01A2"/>
    <w:rsid w:val="005A044A"/>
    <w:rsid w:val="005A0647"/>
    <w:rsid w:val="005A08DE"/>
    <w:rsid w:val="005A0E33"/>
    <w:rsid w:val="005A1213"/>
    <w:rsid w:val="005A151E"/>
    <w:rsid w:val="005A15CE"/>
    <w:rsid w:val="005A1687"/>
    <w:rsid w:val="005A196A"/>
    <w:rsid w:val="005A1B14"/>
    <w:rsid w:val="005A1CC1"/>
    <w:rsid w:val="005A1E5C"/>
    <w:rsid w:val="005A1EC1"/>
    <w:rsid w:val="005A350A"/>
    <w:rsid w:val="005A3546"/>
    <w:rsid w:val="005A3854"/>
    <w:rsid w:val="005A3AEF"/>
    <w:rsid w:val="005A3DDC"/>
    <w:rsid w:val="005A3E28"/>
    <w:rsid w:val="005A3FD7"/>
    <w:rsid w:val="005A4249"/>
    <w:rsid w:val="005A425D"/>
    <w:rsid w:val="005A4F99"/>
    <w:rsid w:val="005A53C1"/>
    <w:rsid w:val="005A58E0"/>
    <w:rsid w:val="005A5D82"/>
    <w:rsid w:val="005A5D9A"/>
    <w:rsid w:val="005A5DC2"/>
    <w:rsid w:val="005A5ECE"/>
    <w:rsid w:val="005A5F63"/>
    <w:rsid w:val="005A5FE7"/>
    <w:rsid w:val="005A61D9"/>
    <w:rsid w:val="005A6210"/>
    <w:rsid w:val="005A62B7"/>
    <w:rsid w:val="005A6980"/>
    <w:rsid w:val="005A6D7D"/>
    <w:rsid w:val="005A71AD"/>
    <w:rsid w:val="005A739A"/>
    <w:rsid w:val="005A75CD"/>
    <w:rsid w:val="005A7AB4"/>
    <w:rsid w:val="005A7B44"/>
    <w:rsid w:val="005A7B77"/>
    <w:rsid w:val="005A7DE8"/>
    <w:rsid w:val="005A7F1B"/>
    <w:rsid w:val="005B02B1"/>
    <w:rsid w:val="005B0694"/>
    <w:rsid w:val="005B08DE"/>
    <w:rsid w:val="005B0960"/>
    <w:rsid w:val="005B0DC1"/>
    <w:rsid w:val="005B0EE6"/>
    <w:rsid w:val="005B1054"/>
    <w:rsid w:val="005B1216"/>
    <w:rsid w:val="005B1439"/>
    <w:rsid w:val="005B16F7"/>
    <w:rsid w:val="005B1817"/>
    <w:rsid w:val="005B192F"/>
    <w:rsid w:val="005B227F"/>
    <w:rsid w:val="005B2590"/>
    <w:rsid w:val="005B2BA2"/>
    <w:rsid w:val="005B2FE1"/>
    <w:rsid w:val="005B2FEB"/>
    <w:rsid w:val="005B325E"/>
    <w:rsid w:val="005B3650"/>
    <w:rsid w:val="005B3C86"/>
    <w:rsid w:val="005B3D85"/>
    <w:rsid w:val="005B40A1"/>
    <w:rsid w:val="005B40DC"/>
    <w:rsid w:val="005B4386"/>
    <w:rsid w:val="005B4492"/>
    <w:rsid w:val="005B49CC"/>
    <w:rsid w:val="005B49E6"/>
    <w:rsid w:val="005B4B9B"/>
    <w:rsid w:val="005B4F0D"/>
    <w:rsid w:val="005B53C6"/>
    <w:rsid w:val="005B55EA"/>
    <w:rsid w:val="005B55F2"/>
    <w:rsid w:val="005B5922"/>
    <w:rsid w:val="005B5958"/>
    <w:rsid w:val="005B59ED"/>
    <w:rsid w:val="005B5B60"/>
    <w:rsid w:val="005B5C5A"/>
    <w:rsid w:val="005B5C96"/>
    <w:rsid w:val="005B5D46"/>
    <w:rsid w:val="005B5D89"/>
    <w:rsid w:val="005B64AE"/>
    <w:rsid w:val="005B65E9"/>
    <w:rsid w:val="005B6843"/>
    <w:rsid w:val="005B693F"/>
    <w:rsid w:val="005B6FA5"/>
    <w:rsid w:val="005B7018"/>
    <w:rsid w:val="005B70C4"/>
    <w:rsid w:val="005B7491"/>
    <w:rsid w:val="005B7537"/>
    <w:rsid w:val="005B76AD"/>
    <w:rsid w:val="005B78E9"/>
    <w:rsid w:val="005B7D0E"/>
    <w:rsid w:val="005B7D6B"/>
    <w:rsid w:val="005B7DB0"/>
    <w:rsid w:val="005C03FE"/>
    <w:rsid w:val="005C0440"/>
    <w:rsid w:val="005C0489"/>
    <w:rsid w:val="005C078F"/>
    <w:rsid w:val="005C0D6B"/>
    <w:rsid w:val="005C0DAF"/>
    <w:rsid w:val="005C0F05"/>
    <w:rsid w:val="005C0F32"/>
    <w:rsid w:val="005C0F35"/>
    <w:rsid w:val="005C1061"/>
    <w:rsid w:val="005C11C4"/>
    <w:rsid w:val="005C14BA"/>
    <w:rsid w:val="005C15F9"/>
    <w:rsid w:val="005C1635"/>
    <w:rsid w:val="005C2297"/>
    <w:rsid w:val="005C2621"/>
    <w:rsid w:val="005C2794"/>
    <w:rsid w:val="005C29C9"/>
    <w:rsid w:val="005C29E4"/>
    <w:rsid w:val="005C29FE"/>
    <w:rsid w:val="005C2BB5"/>
    <w:rsid w:val="005C2D13"/>
    <w:rsid w:val="005C2D53"/>
    <w:rsid w:val="005C31D9"/>
    <w:rsid w:val="005C34DE"/>
    <w:rsid w:val="005C34FA"/>
    <w:rsid w:val="005C351B"/>
    <w:rsid w:val="005C35CD"/>
    <w:rsid w:val="005C3678"/>
    <w:rsid w:val="005C3951"/>
    <w:rsid w:val="005C3AA5"/>
    <w:rsid w:val="005C4225"/>
    <w:rsid w:val="005C47FD"/>
    <w:rsid w:val="005C4CC2"/>
    <w:rsid w:val="005C4D53"/>
    <w:rsid w:val="005C50A6"/>
    <w:rsid w:val="005C57D9"/>
    <w:rsid w:val="005C5DEE"/>
    <w:rsid w:val="005C5FE5"/>
    <w:rsid w:val="005C60A5"/>
    <w:rsid w:val="005C6331"/>
    <w:rsid w:val="005C66C6"/>
    <w:rsid w:val="005C7355"/>
    <w:rsid w:val="005C751F"/>
    <w:rsid w:val="005C75B2"/>
    <w:rsid w:val="005C75E8"/>
    <w:rsid w:val="005C7DFA"/>
    <w:rsid w:val="005C7FEF"/>
    <w:rsid w:val="005D0910"/>
    <w:rsid w:val="005D0F97"/>
    <w:rsid w:val="005D14AA"/>
    <w:rsid w:val="005D1C93"/>
    <w:rsid w:val="005D2015"/>
    <w:rsid w:val="005D23E8"/>
    <w:rsid w:val="005D25FD"/>
    <w:rsid w:val="005D29B3"/>
    <w:rsid w:val="005D2C37"/>
    <w:rsid w:val="005D2C49"/>
    <w:rsid w:val="005D2F23"/>
    <w:rsid w:val="005D2F52"/>
    <w:rsid w:val="005D3565"/>
    <w:rsid w:val="005D3655"/>
    <w:rsid w:val="005D3786"/>
    <w:rsid w:val="005D3A7A"/>
    <w:rsid w:val="005D3F11"/>
    <w:rsid w:val="005D4169"/>
    <w:rsid w:val="005D44DF"/>
    <w:rsid w:val="005D52B3"/>
    <w:rsid w:val="005D52B9"/>
    <w:rsid w:val="005D566F"/>
    <w:rsid w:val="005D6095"/>
    <w:rsid w:val="005D61C7"/>
    <w:rsid w:val="005D627C"/>
    <w:rsid w:val="005D632D"/>
    <w:rsid w:val="005D667F"/>
    <w:rsid w:val="005D6869"/>
    <w:rsid w:val="005D6B32"/>
    <w:rsid w:val="005D6F4C"/>
    <w:rsid w:val="005D7116"/>
    <w:rsid w:val="005D7287"/>
    <w:rsid w:val="005D73DA"/>
    <w:rsid w:val="005D7526"/>
    <w:rsid w:val="005D7582"/>
    <w:rsid w:val="005D76CB"/>
    <w:rsid w:val="005D7923"/>
    <w:rsid w:val="005D7A94"/>
    <w:rsid w:val="005D7B85"/>
    <w:rsid w:val="005D7C9C"/>
    <w:rsid w:val="005D7CD3"/>
    <w:rsid w:val="005D7D1C"/>
    <w:rsid w:val="005D7FA9"/>
    <w:rsid w:val="005E0475"/>
    <w:rsid w:val="005E09CD"/>
    <w:rsid w:val="005E139B"/>
    <w:rsid w:val="005E1786"/>
    <w:rsid w:val="005E19B0"/>
    <w:rsid w:val="005E1A94"/>
    <w:rsid w:val="005E1B49"/>
    <w:rsid w:val="005E1E42"/>
    <w:rsid w:val="005E1E62"/>
    <w:rsid w:val="005E24F9"/>
    <w:rsid w:val="005E37E9"/>
    <w:rsid w:val="005E3BF4"/>
    <w:rsid w:val="005E473C"/>
    <w:rsid w:val="005E4A5D"/>
    <w:rsid w:val="005E4E8F"/>
    <w:rsid w:val="005E5C6A"/>
    <w:rsid w:val="005E5F08"/>
    <w:rsid w:val="005E5F47"/>
    <w:rsid w:val="005E60FF"/>
    <w:rsid w:val="005E6387"/>
    <w:rsid w:val="005E659C"/>
    <w:rsid w:val="005E6690"/>
    <w:rsid w:val="005E66F9"/>
    <w:rsid w:val="005E6908"/>
    <w:rsid w:val="005E6B05"/>
    <w:rsid w:val="005E6B32"/>
    <w:rsid w:val="005E6B83"/>
    <w:rsid w:val="005E6F09"/>
    <w:rsid w:val="005E71A1"/>
    <w:rsid w:val="005E76E8"/>
    <w:rsid w:val="005E7955"/>
    <w:rsid w:val="005E7B60"/>
    <w:rsid w:val="005E7E9D"/>
    <w:rsid w:val="005F01D9"/>
    <w:rsid w:val="005F0355"/>
    <w:rsid w:val="005F0950"/>
    <w:rsid w:val="005F0ABB"/>
    <w:rsid w:val="005F13EF"/>
    <w:rsid w:val="005F1AF8"/>
    <w:rsid w:val="005F1E74"/>
    <w:rsid w:val="005F2431"/>
    <w:rsid w:val="005F2CF5"/>
    <w:rsid w:val="005F38B8"/>
    <w:rsid w:val="005F39C1"/>
    <w:rsid w:val="005F3A96"/>
    <w:rsid w:val="005F3DEC"/>
    <w:rsid w:val="005F4677"/>
    <w:rsid w:val="005F48C2"/>
    <w:rsid w:val="005F4959"/>
    <w:rsid w:val="005F525A"/>
    <w:rsid w:val="005F52BE"/>
    <w:rsid w:val="005F5A5E"/>
    <w:rsid w:val="005F5E02"/>
    <w:rsid w:val="005F5E43"/>
    <w:rsid w:val="005F5F39"/>
    <w:rsid w:val="005F7381"/>
    <w:rsid w:val="005F74B0"/>
    <w:rsid w:val="005F75B9"/>
    <w:rsid w:val="005F7601"/>
    <w:rsid w:val="005F7A2F"/>
    <w:rsid w:val="00600082"/>
    <w:rsid w:val="00600530"/>
    <w:rsid w:val="0060068E"/>
    <w:rsid w:val="00600785"/>
    <w:rsid w:val="00600C9C"/>
    <w:rsid w:val="00600E7C"/>
    <w:rsid w:val="006012AA"/>
    <w:rsid w:val="006012DA"/>
    <w:rsid w:val="00601425"/>
    <w:rsid w:val="0060145D"/>
    <w:rsid w:val="0060151E"/>
    <w:rsid w:val="00601722"/>
    <w:rsid w:val="006017B8"/>
    <w:rsid w:val="00601985"/>
    <w:rsid w:val="006019A4"/>
    <w:rsid w:val="0060208C"/>
    <w:rsid w:val="006021B5"/>
    <w:rsid w:val="00602580"/>
    <w:rsid w:val="0060286F"/>
    <w:rsid w:val="006034C0"/>
    <w:rsid w:val="006038AF"/>
    <w:rsid w:val="00603A59"/>
    <w:rsid w:val="00603CF1"/>
    <w:rsid w:val="00603E70"/>
    <w:rsid w:val="00603F6D"/>
    <w:rsid w:val="00603FC0"/>
    <w:rsid w:val="0060432A"/>
    <w:rsid w:val="0060459C"/>
    <w:rsid w:val="00604813"/>
    <w:rsid w:val="00604837"/>
    <w:rsid w:val="00604A3F"/>
    <w:rsid w:val="00604B14"/>
    <w:rsid w:val="00604B69"/>
    <w:rsid w:val="006052AA"/>
    <w:rsid w:val="00605522"/>
    <w:rsid w:val="006055C5"/>
    <w:rsid w:val="006057D0"/>
    <w:rsid w:val="00605918"/>
    <w:rsid w:val="00605AEC"/>
    <w:rsid w:val="00605B5F"/>
    <w:rsid w:val="006060BB"/>
    <w:rsid w:val="00606108"/>
    <w:rsid w:val="006061F5"/>
    <w:rsid w:val="006061FA"/>
    <w:rsid w:val="006062DE"/>
    <w:rsid w:val="00606652"/>
    <w:rsid w:val="00606F09"/>
    <w:rsid w:val="00607203"/>
    <w:rsid w:val="00607209"/>
    <w:rsid w:val="006072FB"/>
    <w:rsid w:val="00607ACD"/>
    <w:rsid w:val="00607E93"/>
    <w:rsid w:val="00610331"/>
    <w:rsid w:val="00610578"/>
    <w:rsid w:val="006106A3"/>
    <w:rsid w:val="0061099C"/>
    <w:rsid w:val="006109FC"/>
    <w:rsid w:val="00610EF6"/>
    <w:rsid w:val="00611542"/>
    <w:rsid w:val="00611815"/>
    <w:rsid w:val="0061193F"/>
    <w:rsid w:val="00611BE3"/>
    <w:rsid w:val="00611E57"/>
    <w:rsid w:val="006133A1"/>
    <w:rsid w:val="00613873"/>
    <w:rsid w:val="00613B02"/>
    <w:rsid w:val="0061437D"/>
    <w:rsid w:val="0061482F"/>
    <w:rsid w:val="00614AD0"/>
    <w:rsid w:val="00614CDC"/>
    <w:rsid w:val="006152D8"/>
    <w:rsid w:val="00615C4A"/>
    <w:rsid w:val="006166A6"/>
    <w:rsid w:val="006166CE"/>
    <w:rsid w:val="0061695E"/>
    <w:rsid w:val="00616DE2"/>
    <w:rsid w:val="00616E87"/>
    <w:rsid w:val="006171DE"/>
    <w:rsid w:val="006179EA"/>
    <w:rsid w:val="00617AB9"/>
    <w:rsid w:val="006201FC"/>
    <w:rsid w:val="00620A6E"/>
    <w:rsid w:val="00620A88"/>
    <w:rsid w:val="00620ADD"/>
    <w:rsid w:val="00620B5F"/>
    <w:rsid w:val="00620E6F"/>
    <w:rsid w:val="006212C5"/>
    <w:rsid w:val="006214F5"/>
    <w:rsid w:val="00621515"/>
    <w:rsid w:val="0062184B"/>
    <w:rsid w:val="00621CF6"/>
    <w:rsid w:val="006222D2"/>
    <w:rsid w:val="00622321"/>
    <w:rsid w:val="006229BA"/>
    <w:rsid w:val="00622CFF"/>
    <w:rsid w:val="00622E2D"/>
    <w:rsid w:val="006236B5"/>
    <w:rsid w:val="00623738"/>
    <w:rsid w:val="006237DE"/>
    <w:rsid w:val="00623B32"/>
    <w:rsid w:val="0062426E"/>
    <w:rsid w:val="006244CA"/>
    <w:rsid w:val="0062454D"/>
    <w:rsid w:val="00624AF1"/>
    <w:rsid w:val="00624DAB"/>
    <w:rsid w:val="00624E98"/>
    <w:rsid w:val="00624F20"/>
    <w:rsid w:val="006250A4"/>
    <w:rsid w:val="00625436"/>
    <w:rsid w:val="006254EA"/>
    <w:rsid w:val="006256A3"/>
    <w:rsid w:val="00625992"/>
    <w:rsid w:val="0062617B"/>
    <w:rsid w:val="00626AE7"/>
    <w:rsid w:val="00627109"/>
    <w:rsid w:val="006276A0"/>
    <w:rsid w:val="00627750"/>
    <w:rsid w:val="006277B8"/>
    <w:rsid w:val="00627A05"/>
    <w:rsid w:val="00627F75"/>
    <w:rsid w:val="006303C1"/>
    <w:rsid w:val="0063048A"/>
    <w:rsid w:val="006309BB"/>
    <w:rsid w:val="00630F3E"/>
    <w:rsid w:val="00631321"/>
    <w:rsid w:val="0063134F"/>
    <w:rsid w:val="00631386"/>
    <w:rsid w:val="0063138D"/>
    <w:rsid w:val="00631701"/>
    <w:rsid w:val="00631743"/>
    <w:rsid w:val="00631905"/>
    <w:rsid w:val="00631C4F"/>
    <w:rsid w:val="00632017"/>
    <w:rsid w:val="00632D1D"/>
    <w:rsid w:val="00632E2E"/>
    <w:rsid w:val="00632F08"/>
    <w:rsid w:val="006331BA"/>
    <w:rsid w:val="006333D9"/>
    <w:rsid w:val="00633ABD"/>
    <w:rsid w:val="0063410A"/>
    <w:rsid w:val="0063427D"/>
    <w:rsid w:val="00634B34"/>
    <w:rsid w:val="00634C81"/>
    <w:rsid w:val="006350A8"/>
    <w:rsid w:val="00635209"/>
    <w:rsid w:val="00635369"/>
    <w:rsid w:val="0063541F"/>
    <w:rsid w:val="00635C76"/>
    <w:rsid w:val="00636271"/>
    <w:rsid w:val="00636648"/>
    <w:rsid w:val="00636E78"/>
    <w:rsid w:val="00636F36"/>
    <w:rsid w:val="006372CC"/>
    <w:rsid w:val="006374C8"/>
    <w:rsid w:val="0063756E"/>
    <w:rsid w:val="00637762"/>
    <w:rsid w:val="0063787A"/>
    <w:rsid w:val="0063788B"/>
    <w:rsid w:val="00637EC2"/>
    <w:rsid w:val="00637F65"/>
    <w:rsid w:val="00640007"/>
    <w:rsid w:val="006400E1"/>
    <w:rsid w:val="00640492"/>
    <w:rsid w:val="006404BB"/>
    <w:rsid w:val="006404E6"/>
    <w:rsid w:val="00640A86"/>
    <w:rsid w:val="00640DD0"/>
    <w:rsid w:val="00640EF2"/>
    <w:rsid w:val="0064105A"/>
    <w:rsid w:val="00641580"/>
    <w:rsid w:val="00641679"/>
    <w:rsid w:val="00641691"/>
    <w:rsid w:val="00641737"/>
    <w:rsid w:val="00641FB2"/>
    <w:rsid w:val="00642665"/>
    <w:rsid w:val="00642A7B"/>
    <w:rsid w:val="00642B50"/>
    <w:rsid w:val="00642DEB"/>
    <w:rsid w:val="00643ADB"/>
    <w:rsid w:val="00643F2B"/>
    <w:rsid w:val="00644206"/>
    <w:rsid w:val="006443A4"/>
    <w:rsid w:val="006443D0"/>
    <w:rsid w:val="00644689"/>
    <w:rsid w:val="00644B48"/>
    <w:rsid w:val="00644C5E"/>
    <w:rsid w:val="00644DA2"/>
    <w:rsid w:val="00645084"/>
    <w:rsid w:val="006450E5"/>
    <w:rsid w:val="006451A9"/>
    <w:rsid w:val="00645355"/>
    <w:rsid w:val="0064539D"/>
    <w:rsid w:val="00645844"/>
    <w:rsid w:val="00645E0F"/>
    <w:rsid w:val="00646276"/>
    <w:rsid w:val="00646689"/>
    <w:rsid w:val="0064697D"/>
    <w:rsid w:val="00646A77"/>
    <w:rsid w:val="0064718C"/>
    <w:rsid w:val="0064731B"/>
    <w:rsid w:val="0064746D"/>
    <w:rsid w:val="00647887"/>
    <w:rsid w:val="0065043E"/>
    <w:rsid w:val="0065049B"/>
    <w:rsid w:val="0065072B"/>
    <w:rsid w:val="006507F8"/>
    <w:rsid w:val="00650881"/>
    <w:rsid w:val="006509F5"/>
    <w:rsid w:val="00650AA2"/>
    <w:rsid w:val="00650BD4"/>
    <w:rsid w:val="00650D73"/>
    <w:rsid w:val="00650F4F"/>
    <w:rsid w:val="00651337"/>
    <w:rsid w:val="00651EAF"/>
    <w:rsid w:val="006520D9"/>
    <w:rsid w:val="0065222C"/>
    <w:rsid w:val="00652A7B"/>
    <w:rsid w:val="00653518"/>
    <w:rsid w:val="00653AFA"/>
    <w:rsid w:val="00653F4D"/>
    <w:rsid w:val="00654034"/>
    <w:rsid w:val="0065414B"/>
    <w:rsid w:val="0065451B"/>
    <w:rsid w:val="00654873"/>
    <w:rsid w:val="00654894"/>
    <w:rsid w:val="006549E6"/>
    <w:rsid w:val="00654D40"/>
    <w:rsid w:val="0065548E"/>
    <w:rsid w:val="006555A6"/>
    <w:rsid w:val="006556CA"/>
    <w:rsid w:val="006558EE"/>
    <w:rsid w:val="006559D3"/>
    <w:rsid w:val="00655D9D"/>
    <w:rsid w:val="00656830"/>
    <w:rsid w:val="0065690F"/>
    <w:rsid w:val="00656C2D"/>
    <w:rsid w:val="00656E95"/>
    <w:rsid w:val="00656FFE"/>
    <w:rsid w:val="00657231"/>
    <w:rsid w:val="00657679"/>
    <w:rsid w:val="00657898"/>
    <w:rsid w:val="00660101"/>
    <w:rsid w:val="00660378"/>
    <w:rsid w:val="00660CAF"/>
    <w:rsid w:val="00660FFE"/>
    <w:rsid w:val="006614E7"/>
    <w:rsid w:val="00661641"/>
    <w:rsid w:val="0066189D"/>
    <w:rsid w:val="00661D44"/>
    <w:rsid w:val="00662111"/>
    <w:rsid w:val="00662308"/>
    <w:rsid w:val="0066262C"/>
    <w:rsid w:val="006628AE"/>
    <w:rsid w:val="0066335F"/>
    <w:rsid w:val="006635D6"/>
    <w:rsid w:val="006638DE"/>
    <w:rsid w:val="00663996"/>
    <w:rsid w:val="00663B44"/>
    <w:rsid w:val="0066425D"/>
    <w:rsid w:val="006642F8"/>
    <w:rsid w:val="006644C0"/>
    <w:rsid w:val="00664C47"/>
    <w:rsid w:val="00664E4B"/>
    <w:rsid w:val="0066546A"/>
    <w:rsid w:val="00665633"/>
    <w:rsid w:val="0066589F"/>
    <w:rsid w:val="00665C8F"/>
    <w:rsid w:val="006664A3"/>
    <w:rsid w:val="0066653A"/>
    <w:rsid w:val="0066680B"/>
    <w:rsid w:val="00666975"/>
    <w:rsid w:val="00666F56"/>
    <w:rsid w:val="006677ED"/>
    <w:rsid w:val="006677F1"/>
    <w:rsid w:val="006679A5"/>
    <w:rsid w:val="00667EA4"/>
    <w:rsid w:val="00667FBC"/>
    <w:rsid w:val="006709EA"/>
    <w:rsid w:val="00670F54"/>
    <w:rsid w:val="00670F55"/>
    <w:rsid w:val="0067124B"/>
    <w:rsid w:val="00671375"/>
    <w:rsid w:val="00671390"/>
    <w:rsid w:val="006713E3"/>
    <w:rsid w:val="00671453"/>
    <w:rsid w:val="00671898"/>
    <w:rsid w:val="00671AEF"/>
    <w:rsid w:val="00671B8B"/>
    <w:rsid w:val="00671BBC"/>
    <w:rsid w:val="00671DCA"/>
    <w:rsid w:val="00671FFD"/>
    <w:rsid w:val="0067229A"/>
    <w:rsid w:val="00672FF9"/>
    <w:rsid w:val="00673071"/>
    <w:rsid w:val="00673155"/>
    <w:rsid w:val="00673231"/>
    <w:rsid w:val="00673274"/>
    <w:rsid w:val="00673A3C"/>
    <w:rsid w:val="00673BA0"/>
    <w:rsid w:val="00673FBA"/>
    <w:rsid w:val="0067446C"/>
    <w:rsid w:val="00674528"/>
    <w:rsid w:val="00674A9B"/>
    <w:rsid w:val="00674BAE"/>
    <w:rsid w:val="00674D7C"/>
    <w:rsid w:val="00674F4A"/>
    <w:rsid w:val="006751D1"/>
    <w:rsid w:val="006754D6"/>
    <w:rsid w:val="00675614"/>
    <w:rsid w:val="00675736"/>
    <w:rsid w:val="0067586D"/>
    <w:rsid w:val="00675B31"/>
    <w:rsid w:val="00675BC3"/>
    <w:rsid w:val="00675D2F"/>
    <w:rsid w:val="0067609D"/>
    <w:rsid w:val="00676212"/>
    <w:rsid w:val="006766E6"/>
    <w:rsid w:val="00676CB1"/>
    <w:rsid w:val="00676D2B"/>
    <w:rsid w:val="0067709C"/>
    <w:rsid w:val="0067739A"/>
    <w:rsid w:val="00677499"/>
    <w:rsid w:val="0067765D"/>
    <w:rsid w:val="006802D4"/>
    <w:rsid w:val="0068044D"/>
    <w:rsid w:val="00680A66"/>
    <w:rsid w:val="00680B35"/>
    <w:rsid w:val="00680D69"/>
    <w:rsid w:val="006812AC"/>
    <w:rsid w:val="006815D0"/>
    <w:rsid w:val="00681AA3"/>
    <w:rsid w:val="00681DA0"/>
    <w:rsid w:val="00682580"/>
    <w:rsid w:val="00682617"/>
    <w:rsid w:val="0068295C"/>
    <w:rsid w:val="00682B22"/>
    <w:rsid w:val="00682B9C"/>
    <w:rsid w:val="00682C6C"/>
    <w:rsid w:val="006830E0"/>
    <w:rsid w:val="00683153"/>
    <w:rsid w:val="006834B7"/>
    <w:rsid w:val="00683547"/>
    <w:rsid w:val="00683573"/>
    <w:rsid w:val="00683643"/>
    <w:rsid w:val="00683B04"/>
    <w:rsid w:val="00683BAC"/>
    <w:rsid w:val="00683EC8"/>
    <w:rsid w:val="006843AC"/>
    <w:rsid w:val="006844FC"/>
    <w:rsid w:val="006845C9"/>
    <w:rsid w:val="006846BC"/>
    <w:rsid w:val="0068486C"/>
    <w:rsid w:val="00684AB8"/>
    <w:rsid w:val="00684D69"/>
    <w:rsid w:val="00684ECC"/>
    <w:rsid w:val="00685222"/>
    <w:rsid w:val="006855B7"/>
    <w:rsid w:val="00685782"/>
    <w:rsid w:val="00685C77"/>
    <w:rsid w:val="00685E57"/>
    <w:rsid w:val="00685EB1"/>
    <w:rsid w:val="00686369"/>
    <w:rsid w:val="00686669"/>
    <w:rsid w:val="00686FAC"/>
    <w:rsid w:val="00687102"/>
    <w:rsid w:val="00690017"/>
    <w:rsid w:val="0069068C"/>
    <w:rsid w:val="00690780"/>
    <w:rsid w:val="00690B2A"/>
    <w:rsid w:val="00690CD2"/>
    <w:rsid w:val="00690F57"/>
    <w:rsid w:val="006911CC"/>
    <w:rsid w:val="00691489"/>
    <w:rsid w:val="0069193B"/>
    <w:rsid w:val="00691C5A"/>
    <w:rsid w:val="00691D03"/>
    <w:rsid w:val="006922DF"/>
    <w:rsid w:val="0069237E"/>
    <w:rsid w:val="006927D8"/>
    <w:rsid w:val="00692C1F"/>
    <w:rsid w:val="00692D52"/>
    <w:rsid w:val="006930FF"/>
    <w:rsid w:val="00693128"/>
    <w:rsid w:val="0069314F"/>
    <w:rsid w:val="00693250"/>
    <w:rsid w:val="006932BB"/>
    <w:rsid w:val="0069353C"/>
    <w:rsid w:val="00693555"/>
    <w:rsid w:val="006937CB"/>
    <w:rsid w:val="006938ED"/>
    <w:rsid w:val="00693B31"/>
    <w:rsid w:val="00694188"/>
    <w:rsid w:val="00694327"/>
    <w:rsid w:val="00694511"/>
    <w:rsid w:val="006947DE"/>
    <w:rsid w:val="006951C5"/>
    <w:rsid w:val="0069571A"/>
    <w:rsid w:val="00695858"/>
    <w:rsid w:val="00695BE4"/>
    <w:rsid w:val="00695EA9"/>
    <w:rsid w:val="00695F8E"/>
    <w:rsid w:val="00696692"/>
    <w:rsid w:val="00696A3C"/>
    <w:rsid w:val="00697036"/>
    <w:rsid w:val="00697114"/>
    <w:rsid w:val="006973A3"/>
    <w:rsid w:val="00697B03"/>
    <w:rsid w:val="00697B8C"/>
    <w:rsid w:val="00697B96"/>
    <w:rsid w:val="00697C2F"/>
    <w:rsid w:val="00697CEF"/>
    <w:rsid w:val="00697F70"/>
    <w:rsid w:val="006A090D"/>
    <w:rsid w:val="006A0B50"/>
    <w:rsid w:val="006A0BB9"/>
    <w:rsid w:val="006A0FF4"/>
    <w:rsid w:val="006A14B9"/>
    <w:rsid w:val="006A17B5"/>
    <w:rsid w:val="006A17BA"/>
    <w:rsid w:val="006A2309"/>
    <w:rsid w:val="006A254F"/>
    <w:rsid w:val="006A2841"/>
    <w:rsid w:val="006A307C"/>
    <w:rsid w:val="006A370B"/>
    <w:rsid w:val="006A3AA0"/>
    <w:rsid w:val="006A3C10"/>
    <w:rsid w:val="006A3F2F"/>
    <w:rsid w:val="006A4224"/>
    <w:rsid w:val="006A4322"/>
    <w:rsid w:val="006A49B8"/>
    <w:rsid w:val="006A4E11"/>
    <w:rsid w:val="006A4E5A"/>
    <w:rsid w:val="006A5524"/>
    <w:rsid w:val="006A5947"/>
    <w:rsid w:val="006A5EA3"/>
    <w:rsid w:val="006A60F4"/>
    <w:rsid w:val="006A6104"/>
    <w:rsid w:val="006A685A"/>
    <w:rsid w:val="006A6CD6"/>
    <w:rsid w:val="006A7245"/>
    <w:rsid w:val="006A7702"/>
    <w:rsid w:val="006A7771"/>
    <w:rsid w:val="006B01DA"/>
    <w:rsid w:val="006B0203"/>
    <w:rsid w:val="006B0F69"/>
    <w:rsid w:val="006B12FA"/>
    <w:rsid w:val="006B14D6"/>
    <w:rsid w:val="006B161A"/>
    <w:rsid w:val="006B1D48"/>
    <w:rsid w:val="006B1E20"/>
    <w:rsid w:val="006B21CD"/>
    <w:rsid w:val="006B2245"/>
    <w:rsid w:val="006B2495"/>
    <w:rsid w:val="006B2A1D"/>
    <w:rsid w:val="006B2CB7"/>
    <w:rsid w:val="006B3B14"/>
    <w:rsid w:val="006B40FC"/>
    <w:rsid w:val="006B459A"/>
    <w:rsid w:val="006B461E"/>
    <w:rsid w:val="006B4941"/>
    <w:rsid w:val="006B4B26"/>
    <w:rsid w:val="006B4CCD"/>
    <w:rsid w:val="006B4E13"/>
    <w:rsid w:val="006B543C"/>
    <w:rsid w:val="006B5578"/>
    <w:rsid w:val="006B5AAA"/>
    <w:rsid w:val="006B5E60"/>
    <w:rsid w:val="006B63D5"/>
    <w:rsid w:val="006B665A"/>
    <w:rsid w:val="006B68FB"/>
    <w:rsid w:val="006B69CE"/>
    <w:rsid w:val="006B6CD0"/>
    <w:rsid w:val="006B6E01"/>
    <w:rsid w:val="006B719A"/>
    <w:rsid w:val="006B7696"/>
    <w:rsid w:val="006B773E"/>
    <w:rsid w:val="006B7ABB"/>
    <w:rsid w:val="006B7AC6"/>
    <w:rsid w:val="006B7F0B"/>
    <w:rsid w:val="006C0881"/>
    <w:rsid w:val="006C0D51"/>
    <w:rsid w:val="006C10DF"/>
    <w:rsid w:val="006C1209"/>
    <w:rsid w:val="006C1236"/>
    <w:rsid w:val="006C13C8"/>
    <w:rsid w:val="006C1541"/>
    <w:rsid w:val="006C15E5"/>
    <w:rsid w:val="006C1672"/>
    <w:rsid w:val="006C1685"/>
    <w:rsid w:val="006C178D"/>
    <w:rsid w:val="006C1912"/>
    <w:rsid w:val="006C1AD2"/>
    <w:rsid w:val="006C1B6A"/>
    <w:rsid w:val="006C1D6A"/>
    <w:rsid w:val="006C22B7"/>
    <w:rsid w:val="006C2A69"/>
    <w:rsid w:val="006C2D4D"/>
    <w:rsid w:val="006C3143"/>
    <w:rsid w:val="006C357E"/>
    <w:rsid w:val="006C3620"/>
    <w:rsid w:val="006C39BF"/>
    <w:rsid w:val="006C3BF2"/>
    <w:rsid w:val="006C3C21"/>
    <w:rsid w:val="006C3D4D"/>
    <w:rsid w:val="006C405D"/>
    <w:rsid w:val="006C40F1"/>
    <w:rsid w:val="006C418D"/>
    <w:rsid w:val="006C44B0"/>
    <w:rsid w:val="006C46E6"/>
    <w:rsid w:val="006C54DF"/>
    <w:rsid w:val="006C5C25"/>
    <w:rsid w:val="006C64BD"/>
    <w:rsid w:val="006C669A"/>
    <w:rsid w:val="006C6A0B"/>
    <w:rsid w:val="006C6DE2"/>
    <w:rsid w:val="006C6EBE"/>
    <w:rsid w:val="006C7030"/>
    <w:rsid w:val="006C7277"/>
    <w:rsid w:val="006C7683"/>
    <w:rsid w:val="006C76C3"/>
    <w:rsid w:val="006C7932"/>
    <w:rsid w:val="006C7990"/>
    <w:rsid w:val="006C7A31"/>
    <w:rsid w:val="006C7BB8"/>
    <w:rsid w:val="006C7F02"/>
    <w:rsid w:val="006D05AF"/>
    <w:rsid w:val="006D0636"/>
    <w:rsid w:val="006D0A2A"/>
    <w:rsid w:val="006D149B"/>
    <w:rsid w:val="006D178A"/>
    <w:rsid w:val="006D1D04"/>
    <w:rsid w:val="006D1DC5"/>
    <w:rsid w:val="006D2450"/>
    <w:rsid w:val="006D25C6"/>
    <w:rsid w:val="006D28F7"/>
    <w:rsid w:val="006D2978"/>
    <w:rsid w:val="006D29DB"/>
    <w:rsid w:val="006D2A39"/>
    <w:rsid w:val="006D2C40"/>
    <w:rsid w:val="006D2E24"/>
    <w:rsid w:val="006D2ECA"/>
    <w:rsid w:val="006D2F87"/>
    <w:rsid w:val="006D2FDE"/>
    <w:rsid w:val="006D330E"/>
    <w:rsid w:val="006D3324"/>
    <w:rsid w:val="006D3387"/>
    <w:rsid w:val="006D3E1D"/>
    <w:rsid w:val="006D4343"/>
    <w:rsid w:val="006D4611"/>
    <w:rsid w:val="006D4950"/>
    <w:rsid w:val="006D4BD6"/>
    <w:rsid w:val="006D4C05"/>
    <w:rsid w:val="006D4CC0"/>
    <w:rsid w:val="006D4E8E"/>
    <w:rsid w:val="006D5210"/>
    <w:rsid w:val="006D539F"/>
    <w:rsid w:val="006D5C6E"/>
    <w:rsid w:val="006D5EA6"/>
    <w:rsid w:val="006D6061"/>
    <w:rsid w:val="006D64C6"/>
    <w:rsid w:val="006D655A"/>
    <w:rsid w:val="006D66D5"/>
    <w:rsid w:val="006D6785"/>
    <w:rsid w:val="006D684D"/>
    <w:rsid w:val="006D6D1B"/>
    <w:rsid w:val="006D6F05"/>
    <w:rsid w:val="006D70FE"/>
    <w:rsid w:val="006D7583"/>
    <w:rsid w:val="006E0628"/>
    <w:rsid w:val="006E078F"/>
    <w:rsid w:val="006E0A0B"/>
    <w:rsid w:val="006E0F16"/>
    <w:rsid w:val="006E0FCF"/>
    <w:rsid w:val="006E105F"/>
    <w:rsid w:val="006E1216"/>
    <w:rsid w:val="006E12C6"/>
    <w:rsid w:val="006E1455"/>
    <w:rsid w:val="006E1527"/>
    <w:rsid w:val="006E15D4"/>
    <w:rsid w:val="006E16B3"/>
    <w:rsid w:val="006E190C"/>
    <w:rsid w:val="006E1D45"/>
    <w:rsid w:val="006E1EB3"/>
    <w:rsid w:val="006E2022"/>
    <w:rsid w:val="006E212F"/>
    <w:rsid w:val="006E241E"/>
    <w:rsid w:val="006E2B0C"/>
    <w:rsid w:val="006E2E51"/>
    <w:rsid w:val="006E327C"/>
    <w:rsid w:val="006E3283"/>
    <w:rsid w:val="006E3BA3"/>
    <w:rsid w:val="006E3BC1"/>
    <w:rsid w:val="006E42FC"/>
    <w:rsid w:val="006E444D"/>
    <w:rsid w:val="006E44ED"/>
    <w:rsid w:val="006E466B"/>
    <w:rsid w:val="006E4998"/>
    <w:rsid w:val="006E4D41"/>
    <w:rsid w:val="006E5180"/>
    <w:rsid w:val="006E54B9"/>
    <w:rsid w:val="006E5589"/>
    <w:rsid w:val="006E597F"/>
    <w:rsid w:val="006E5E27"/>
    <w:rsid w:val="006E634D"/>
    <w:rsid w:val="006E75C6"/>
    <w:rsid w:val="006E77BB"/>
    <w:rsid w:val="006E783A"/>
    <w:rsid w:val="006E79D7"/>
    <w:rsid w:val="006E7DEA"/>
    <w:rsid w:val="006E7EAA"/>
    <w:rsid w:val="006F0423"/>
    <w:rsid w:val="006F0BE9"/>
    <w:rsid w:val="006F16B5"/>
    <w:rsid w:val="006F1A56"/>
    <w:rsid w:val="006F242E"/>
    <w:rsid w:val="006F284A"/>
    <w:rsid w:val="006F2AC2"/>
    <w:rsid w:val="006F2FD0"/>
    <w:rsid w:val="006F31DB"/>
    <w:rsid w:val="006F3385"/>
    <w:rsid w:val="006F3BB3"/>
    <w:rsid w:val="006F4314"/>
    <w:rsid w:val="006F4332"/>
    <w:rsid w:val="006F4506"/>
    <w:rsid w:val="006F480F"/>
    <w:rsid w:val="006F4C28"/>
    <w:rsid w:val="006F5311"/>
    <w:rsid w:val="006F59D1"/>
    <w:rsid w:val="006F6234"/>
    <w:rsid w:val="006F63B8"/>
    <w:rsid w:val="006F6585"/>
    <w:rsid w:val="006F6609"/>
    <w:rsid w:val="006F69A2"/>
    <w:rsid w:val="006F6A15"/>
    <w:rsid w:val="006F6A45"/>
    <w:rsid w:val="006F6AE2"/>
    <w:rsid w:val="006F6B8E"/>
    <w:rsid w:val="006F6C3A"/>
    <w:rsid w:val="006F6FF7"/>
    <w:rsid w:val="006F7088"/>
    <w:rsid w:val="006F762C"/>
    <w:rsid w:val="006F7647"/>
    <w:rsid w:val="006F796A"/>
    <w:rsid w:val="006F79B1"/>
    <w:rsid w:val="006F7BC9"/>
    <w:rsid w:val="006F7C43"/>
    <w:rsid w:val="006F7CB3"/>
    <w:rsid w:val="006F7D47"/>
    <w:rsid w:val="00700583"/>
    <w:rsid w:val="0070088F"/>
    <w:rsid w:val="00700963"/>
    <w:rsid w:val="00700A64"/>
    <w:rsid w:val="00701304"/>
    <w:rsid w:val="00701873"/>
    <w:rsid w:val="00701EED"/>
    <w:rsid w:val="00702017"/>
    <w:rsid w:val="007023B4"/>
    <w:rsid w:val="00702818"/>
    <w:rsid w:val="00702AD3"/>
    <w:rsid w:val="00702B9B"/>
    <w:rsid w:val="00702BF1"/>
    <w:rsid w:val="00702E71"/>
    <w:rsid w:val="0070308B"/>
    <w:rsid w:val="007032B8"/>
    <w:rsid w:val="007035A4"/>
    <w:rsid w:val="0070364E"/>
    <w:rsid w:val="0070392F"/>
    <w:rsid w:val="00703DA2"/>
    <w:rsid w:val="007046A7"/>
    <w:rsid w:val="00704AC3"/>
    <w:rsid w:val="00705068"/>
    <w:rsid w:val="00705098"/>
    <w:rsid w:val="007051B9"/>
    <w:rsid w:val="007055ED"/>
    <w:rsid w:val="0070595D"/>
    <w:rsid w:val="00705E2C"/>
    <w:rsid w:val="007060CA"/>
    <w:rsid w:val="00706669"/>
    <w:rsid w:val="00706BA3"/>
    <w:rsid w:val="00706D06"/>
    <w:rsid w:val="00707043"/>
    <w:rsid w:val="00707102"/>
    <w:rsid w:val="00707287"/>
    <w:rsid w:val="0070785E"/>
    <w:rsid w:val="00707894"/>
    <w:rsid w:val="00707A76"/>
    <w:rsid w:val="00707C2E"/>
    <w:rsid w:val="00707F36"/>
    <w:rsid w:val="0071004E"/>
    <w:rsid w:val="007104C6"/>
    <w:rsid w:val="007104E8"/>
    <w:rsid w:val="00710A13"/>
    <w:rsid w:val="00711002"/>
    <w:rsid w:val="007110CB"/>
    <w:rsid w:val="0071132C"/>
    <w:rsid w:val="007113DD"/>
    <w:rsid w:val="00711542"/>
    <w:rsid w:val="00711A4C"/>
    <w:rsid w:val="00711B4E"/>
    <w:rsid w:val="0071210E"/>
    <w:rsid w:val="00712626"/>
    <w:rsid w:val="007128BA"/>
    <w:rsid w:val="00712921"/>
    <w:rsid w:val="00712D72"/>
    <w:rsid w:val="00712DBC"/>
    <w:rsid w:val="00712DC5"/>
    <w:rsid w:val="00712EFE"/>
    <w:rsid w:val="00712F3C"/>
    <w:rsid w:val="0071314E"/>
    <w:rsid w:val="007132D4"/>
    <w:rsid w:val="00713A8E"/>
    <w:rsid w:val="00713B5B"/>
    <w:rsid w:val="00713D11"/>
    <w:rsid w:val="00713E99"/>
    <w:rsid w:val="00713F69"/>
    <w:rsid w:val="00714304"/>
    <w:rsid w:val="00714769"/>
    <w:rsid w:val="00714E81"/>
    <w:rsid w:val="00715121"/>
    <w:rsid w:val="00715370"/>
    <w:rsid w:val="00715528"/>
    <w:rsid w:val="007156FC"/>
    <w:rsid w:val="00715721"/>
    <w:rsid w:val="007158B1"/>
    <w:rsid w:val="00715A98"/>
    <w:rsid w:val="007161C8"/>
    <w:rsid w:val="00716599"/>
    <w:rsid w:val="007166DD"/>
    <w:rsid w:val="00716942"/>
    <w:rsid w:val="007169B9"/>
    <w:rsid w:val="00716DF8"/>
    <w:rsid w:val="007171B0"/>
    <w:rsid w:val="007171FB"/>
    <w:rsid w:val="007173E9"/>
    <w:rsid w:val="007174C0"/>
    <w:rsid w:val="007177DE"/>
    <w:rsid w:val="00717936"/>
    <w:rsid w:val="00717B62"/>
    <w:rsid w:val="00717CAF"/>
    <w:rsid w:val="00717EBD"/>
    <w:rsid w:val="00720167"/>
    <w:rsid w:val="0072023A"/>
    <w:rsid w:val="0072041E"/>
    <w:rsid w:val="007205D7"/>
    <w:rsid w:val="0072069C"/>
    <w:rsid w:val="0072074F"/>
    <w:rsid w:val="007207DE"/>
    <w:rsid w:val="00720B2B"/>
    <w:rsid w:val="007210BA"/>
    <w:rsid w:val="007210EA"/>
    <w:rsid w:val="0072117D"/>
    <w:rsid w:val="00721853"/>
    <w:rsid w:val="007219E7"/>
    <w:rsid w:val="00721E10"/>
    <w:rsid w:val="00721E72"/>
    <w:rsid w:val="00721FCC"/>
    <w:rsid w:val="00722042"/>
    <w:rsid w:val="0072223A"/>
    <w:rsid w:val="0072233C"/>
    <w:rsid w:val="007224E7"/>
    <w:rsid w:val="007227FB"/>
    <w:rsid w:val="00722CD1"/>
    <w:rsid w:val="0072370F"/>
    <w:rsid w:val="00724016"/>
    <w:rsid w:val="007248B5"/>
    <w:rsid w:val="00724F5A"/>
    <w:rsid w:val="007251C5"/>
    <w:rsid w:val="007253F1"/>
    <w:rsid w:val="0072565F"/>
    <w:rsid w:val="0072580A"/>
    <w:rsid w:val="007258F5"/>
    <w:rsid w:val="00725A79"/>
    <w:rsid w:val="00725AE2"/>
    <w:rsid w:val="00725CC5"/>
    <w:rsid w:val="00725F8D"/>
    <w:rsid w:val="00726587"/>
    <w:rsid w:val="007267A8"/>
    <w:rsid w:val="007268A3"/>
    <w:rsid w:val="00726B9A"/>
    <w:rsid w:val="00726EA4"/>
    <w:rsid w:val="00727519"/>
    <w:rsid w:val="00727CA7"/>
    <w:rsid w:val="007300E9"/>
    <w:rsid w:val="007303E1"/>
    <w:rsid w:val="007305D8"/>
    <w:rsid w:val="00730EC7"/>
    <w:rsid w:val="00730F9C"/>
    <w:rsid w:val="00730FF5"/>
    <w:rsid w:val="007313B4"/>
    <w:rsid w:val="00732392"/>
    <w:rsid w:val="00732D2E"/>
    <w:rsid w:val="00732D60"/>
    <w:rsid w:val="00732DC4"/>
    <w:rsid w:val="007331F3"/>
    <w:rsid w:val="0073352D"/>
    <w:rsid w:val="00733D8B"/>
    <w:rsid w:val="00734231"/>
    <w:rsid w:val="0073431B"/>
    <w:rsid w:val="0073431C"/>
    <w:rsid w:val="00734B55"/>
    <w:rsid w:val="00734C7E"/>
    <w:rsid w:val="007353A1"/>
    <w:rsid w:val="00735545"/>
    <w:rsid w:val="0073554B"/>
    <w:rsid w:val="00735773"/>
    <w:rsid w:val="00735C10"/>
    <w:rsid w:val="00735FF8"/>
    <w:rsid w:val="00736254"/>
    <w:rsid w:val="007367E3"/>
    <w:rsid w:val="00736AC0"/>
    <w:rsid w:val="00736D98"/>
    <w:rsid w:val="00736DF6"/>
    <w:rsid w:val="00737F2E"/>
    <w:rsid w:val="0074015E"/>
    <w:rsid w:val="007404B6"/>
    <w:rsid w:val="007404E5"/>
    <w:rsid w:val="00740559"/>
    <w:rsid w:val="00740BE4"/>
    <w:rsid w:val="00740C28"/>
    <w:rsid w:val="00740D64"/>
    <w:rsid w:val="00740E3A"/>
    <w:rsid w:val="00740F9E"/>
    <w:rsid w:val="00741115"/>
    <w:rsid w:val="00741181"/>
    <w:rsid w:val="0074128F"/>
    <w:rsid w:val="00741567"/>
    <w:rsid w:val="00741626"/>
    <w:rsid w:val="007420C7"/>
    <w:rsid w:val="00742468"/>
    <w:rsid w:val="00742999"/>
    <w:rsid w:val="00742A6E"/>
    <w:rsid w:val="00743417"/>
    <w:rsid w:val="00743692"/>
    <w:rsid w:val="00743C49"/>
    <w:rsid w:val="00744122"/>
    <w:rsid w:val="00744978"/>
    <w:rsid w:val="00744C80"/>
    <w:rsid w:val="00745653"/>
    <w:rsid w:val="00745977"/>
    <w:rsid w:val="00745C3E"/>
    <w:rsid w:val="00745EDD"/>
    <w:rsid w:val="0074631B"/>
    <w:rsid w:val="007465D1"/>
    <w:rsid w:val="007468B1"/>
    <w:rsid w:val="00746D1C"/>
    <w:rsid w:val="00746FA1"/>
    <w:rsid w:val="007477E4"/>
    <w:rsid w:val="007478A8"/>
    <w:rsid w:val="0075049D"/>
    <w:rsid w:val="0075062E"/>
    <w:rsid w:val="00750805"/>
    <w:rsid w:val="007508BB"/>
    <w:rsid w:val="00750961"/>
    <w:rsid w:val="0075104C"/>
    <w:rsid w:val="0075189A"/>
    <w:rsid w:val="0075193E"/>
    <w:rsid w:val="00751A23"/>
    <w:rsid w:val="00752266"/>
    <w:rsid w:val="0075246C"/>
    <w:rsid w:val="007529B1"/>
    <w:rsid w:val="007529D3"/>
    <w:rsid w:val="00752FBF"/>
    <w:rsid w:val="00752FF3"/>
    <w:rsid w:val="007533D8"/>
    <w:rsid w:val="007535EE"/>
    <w:rsid w:val="00754486"/>
    <w:rsid w:val="007545EE"/>
    <w:rsid w:val="00754980"/>
    <w:rsid w:val="00754A6F"/>
    <w:rsid w:val="00754AC9"/>
    <w:rsid w:val="0075519F"/>
    <w:rsid w:val="00755E75"/>
    <w:rsid w:val="007563EF"/>
    <w:rsid w:val="007565F2"/>
    <w:rsid w:val="00756990"/>
    <w:rsid w:val="00756A83"/>
    <w:rsid w:val="00756BDA"/>
    <w:rsid w:val="00756D55"/>
    <w:rsid w:val="00757257"/>
    <w:rsid w:val="007573C3"/>
    <w:rsid w:val="00757A2C"/>
    <w:rsid w:val="00760064"/>
    <w:rsid w:val="00760E17"/>
    <w:rsid w:val="00760E20"/>
    <w:rsid w:val="00760F7F"/>
    <w:rsid w:val="007610A5"/>
    <w:rsid w:val="007615FC"/>
    <w:rsid w:val="00761BBA"/>
    <w:rsid w:val="00761E12"/>
    <w:rsid w:val="00761F8D"/>
    <w:rsid w:val="007622A5"/>
    <w:rsid w:val="00762969"/>
    <w:rsid w:val="0076302A"/>
    <w:rsid w:val="00763172"/>
    <w:rsid w:val="00763455"/>
    <w:rsid w:val="0076349A"/>
    <w:rsid w:val="00763843"/>
    <w:rsid w:val="00763C72"/>
    <w:rsid w:val="00764058"/>
    <w:rsid w:val="007649DB"/>
    <w:rsid w:val="00764AD0"/>
    <w:rsid w:val="00764DEB"/>
    <w:rsid w:val="007650D8"/>
    <w:rsid w:val="00765279"/>
    <w:rsid w:val="007655B9"/>
    <w:rsid w:val="0076569C"/>
    <w:rsid w:val="007656E7"/>
    <w:rsid w:val="00765776"/>
    <w:rsid w:val="00765819"/>
    <w:rsid w:val="00765868"/>
    <w:rsid w:val="007658AF"/>
    <w:rsid w:val="007658F2"/>
    <w:rsid w:val="00765B3C"/>
    <w:rsid w:val="00765B6F"/>
    <w:rsid w:val="00765BCB"/>
    <w:rsid w:val="00765FF3"/>
    <w:rsid w:val="007660E7"/>
    <w:rsid w:val="007663A1"/>
    <w:rsid w:val="0076652B"/>
    <w:rsid w:val="007666A4"/>
    <w:rsid w:val="00766CD7"/>
    <w:rsid w:val="00766D31"/>
    <w:rsid w:val="00766E9F"/>
    <w:rsid w:val="00767362"/>
    <w:rsid w:val="0076779B"/>
    <w:rsid w:val="00767901"/>
    <w:rsid w:val="00767F40"/>
    <w:rsid w:val="00770558"/>
    <w:rsid w:val="007707DA"/>
    <w:rsid w:val="00770FA0"/>
    <w:rsid w:val="007719FF"/>
    <w:rsid w:val="00771BD5"/>
    <w:rsid w:val="00772759"/>
    <w:rsid w:val="007729CC"/>
    <w:rsid w:val="0077316F"/>
    <w:rsid w:val="00773362"/>
    <w:rsid w:val="00773365"/>
    <w:rsid w:val="00773564"/>
    <w:rsid w:val="007735F4"/>
    <w:rsid w:val="007739D0"/>
    <w:rsid w:val="00773E0B"/>
    <w:rsid w:val="0077461C"/>
    <w:rsid w:val="0077472B"/>
    <w:rsid w:val="00774813"/>
    <w:rsid w:val="00774B83"/>
    <w:rsid w:val="00774C36"/>
    <w:rsid w:val="00774E00"/>
    <w:rsid w:val="0077589D"/>
    <w:rsid w:val="00775A67"/>
    <w:rsid w:val="00775CED"/>
    <w:rsid w:val="00775E27"/>
    <w:rsid w:val="007763FD"/>
    <w:rsid w:val="00776796"/>
    <w:rsid w:val="007769FA"/>
    <w:rsid w:val="00776A72"/>
    <w:rsid w:val="00776D0E"/>
    <w:rsid w:val="00776E2F"/>
    <w:rsid w:val="0077706A"/>
    <w:rsid w:val="0077764A"/>
    <w:rsid w:val="00777FBB"/>
    <w:rsid w:val="00780127"/>
    <w:rsid w:val="007802C0"/>
    <w:rsid w:val="00780429"/>
    <w:rsid w:val="00780434"/>
    <w:rsid w:val="00780A3B"/>
    <w:rsid w:val="00780D3F"/>
    <w:rsid w:val="007810C3"/>
    <w:rsid w:val="00781624"/>
    <w:rsid w:val="0078187B"/>
    <w:rsid w:val="00781B85"/>
    <w:rsid w:val="00781C19"/>
    <w:rsid w:val="00781E3C"/>
    <w:rsid w:val="00781EE1"/>
    <w:rsid w:val="00781F05"/>
    <w:rsid w:val="00781F91"/>
    <w:rsid w:val="007824AA"/>
    <w:rsid w:val="00782516"/>
    <w:rsid w:val="007827DD"/>
    <w:rsid w:val="00782A49"/>
    <w:rsid w:val="00782E4A"/>
    <w:rsid w:val="00782F08"/>
    <w:rsid w:val="00782FCE"/>
    <w:rsid w:val="00783B57"/>
    <w:rsid w:val="00783D79"/>
    <w:rsid w:val="00784AE0"/>
    <w:rsid w:val="00784BFD"/>
    <w:rsid w:val="007851A1"/>
    <w:rsid w:val="007858BA"/>
    <w:rsid w:val="00786316"/>
    <w:rsid w:val="00786346"/>
    <w:rsid w:val="007864E2"/>
    <w:rsid w:val="007865AF"/>
    <w:rsid w:val="007867F1"/>
    <w:rsid w:val="00786DC6"/>
    <w:rsid w:val="00787B27"/>
    <w:rsid w:val="00787E16"/>
    <w:rsid w:val="00787EF5"/>
    <w:rsid w:val="00790AB5"/>
    <w:rsid w:val="00790AE7"/>
    <w:rsid w:val="00790BD3"/>
    <w:rsid w:val="00790CD1"/>
    <w:rsid w:val="00790DD0"/>
    <w:rsid w:val="00791389"/>
    <w:rsid w:val="0079152C"/>
    <w:rsid w:val="007915D8"/>
    <w:rsid w:val="00791E64"/>
    <w:rsid w:val="007926BF"/>
    <w:rsid w:val="0079360B"/>
    <w:rsid w:val="00793A0E"/>
    <w:rsid w:val="00793B07"/>
    <w:rsid w:val="00793E2C"/>
    <w:rsid w:val="00793F64"/>
    <w:rsid w:val="00794590"/>
    <w:rsid w:val="007946E1"/>
    <w:rsid w:val="007948DD"/>
    <w:rsid w:val="00794D3F"/>
    <w:rsid w:val="00794F97"/>
    <w:rsid w:val="0079549F"/>
    <w:rsid w:val="007956B2"/>
    <w:rsid w:val="00795A32"/>
    <w:rsid w:val="00795C63"/>
    <w:rsid w:val="00795E02"/>
    <w:rsid w:val="007965AF"/>
    <w:rsid w:val="007968CF"/>
    <w:rsid w:val="007968E7"/>
    <w:rsid w:val="00796D11"/>
    <w:rsid w:val="00796EBF"/>
    <w:rsid w:val="00797043"/>
    <w:rsid w:val="007970DB"/>
    <w:rsid w:val="007973B4"/>
    <w:rsid w:val="00797C82"/>
    <w:rsid w:val="00797CE4"/>
    <w:rsid w:val="007A0068"/>
    <w:rsid w:val="007A048D"/>
    <w:rsid w:val="007A0C51"/>
    <w:rsid w:val="007A0E21"/>
    <w:rsid w:val="007A10E8"/>
    <w:rsid w:val="007A119A"/>
    <w:rsid w:val="007A12F3"/>
    <w:rsid w:val="007A1976"/>
    <w:rsid w:val="007A19A1"/>
    <w:rsid w:val="007A1D69"/>
    <w:rsid w:val="007A1E02"/>
    <w:rsid w:val="007A20F8"/>
    <w:rsid w:val="007A24BA"/>
    <w:rsid w:val="007A2ABA"/>
    <w:rsid w:val="007A2E02"/>
    <w:rsid w:val="007A3075"/>
    <w:rsid w:val="007A3365"/>
    <w:rsid w:val="007A33B2"/>
    <w:rsid w:val="007A3539"/>
    <w:rsid w:val="007A3621"/>
    <w:rsid w:val="007A37CE"/>
    <w:rsid w:val="007A3AEA"/>
    <w:rsid w:val="007A3B15"/>
    <w:rsid w:val="007A41F9"/>
    <w:rsid w:val="007A4336"/>
    <w:rsid w:val="007A4672"/>
    <w:rsid w:val="007A4AA1"/>
    <w:rsid w:val="007A4E2A"/>
    <w:rsid w:val="007A5545"/>
    <w:rsid w:val="007A59B1"/>
    <w:rsid w:val="007A5B5E"/>
    <w:rsid w:val="007A653B"/>
    <w:rsid w:val="007A685F"/>
    <w:rsid w:val="007A6965"/>
    <w:rsid w:val="007A6ABD"/>
    <w:rsid w:val="007A6E8D"/>
    <w:rsid w:val="007A6ECD"/>
    <w:rsid w:val="007A77BB"/>
    <w:rsid w:val="007A7ECA"/>
    <w:rsid w:val="007A7F1E"/>
    <w:rsid w:val="007A7F97"/>
    <w:rsid w:val="007B0259"/>
    <w:rsid w:val="007B0408"/>
    <w:rsid w:val="007B0A5F"/>
    <w:rsid w:val="007B176F"/>
    <w:rsid w:val="007B177A"/>
    <w:rsid w:val="007B1828"/>
    <w:rsid w:val="007B1876"/>
    <w:rsid w:val="007B19C8"/>
    <w:rsid w:val="007B229C"/>
    <w:rsid w:val="007B241E"/>
    <w:rsid w:val="007B2EEB"/>
    <w:rsid w:val="007B3021"/>
    <w:rsid w:val="007B34A1"/>
    <w:rsid w:val="007B3540"/>
    <w:rsid w:val="007B37A5"/>
    <w:rsid w:val="007B37D7"/>
    <w:rsid w:val="007B38EE"/>
    <w:rsid w:val="007B3E73"/>
    <w:rsid w:val="007B3E77"/>
    <w:rsid w:val="007B3EA5"/>
    <w:rsid w:val="007B43AC"/>
    <w:rsid w:val="007B4963"/>
    <w:rsid w:val="007B4F3E"/>
    <w:rsid w:val="007B515E"/>
    <w:rsid w:val="007B51FB"/>
    <w:rsid w:val="007B52E8"/>
    <w:rsid w:val="007B5B25"/>
    <w:rsid w:val="007B65F6"/>
    <w:rsid w:val="007B6608"/>
    <w:rsid w:val="007B67A0"/>
    <w:rsid w:val="007B6D43"/>
    <w:rsid w:val="007B6D7F"/>
    <w:rsid w:val="007B70F8"/>
    <w:rsid w:val="007B7197"/>
    <w:rsid w:val="007B7C32"/>
    <w:rsid w:val="007C063B"/>
    <w:rsid w:val="007C0690"/>
    <w:rsid w:val="007C184A"/>
    <w:rsid w:val="007C1E4D"/>
    <w:rsid w:val="007C20FA"/>
    <w:rsid w:val="007C229E"/>
    <w:rsid w:val="007C2A72"/>
    <w:rsid w:val="007C31BD"/>
    <w:rsid w:val="007C3418"/>
    <w:rsid w:val="007C3639"/>
    <w:rsid w:val="007C37DF"/>
    <w:rsid w:val="007C3937"/>
    <w:rsid w:val="007C3977"/>
    <w:rsid w:val="007C4EA8"/>
    <w:rsid w:val="007C4EE2"/>
    <w:rsid w:val="007C4F78"/>
    <w:rsid w:val="007C4F89"/>
    <w:rsid w:val="007C5072"/>
    <w:rsid w:val="007C5244"/>
    <w:rsid w:val="007C52E7"/>
    <w:rsid w:val="007C5657"/>
    <w:rsid w:val="007C56E9"/>
    <w:rsid w:val="007C572D"/>
    <w:rsid w:val="007C583C"/>
    <w:rsid w:val="007C584B"/>
    <w:rsid w:val="007C597D"/>
    <w:rsid w:val="007C62AD"/>
    <w:rsid w:val="007C6AA1"/>
    <w:rsid w:val="007C6CD0"/>
    <w:rsid w:val="007C72D9"/>
    <w:rsid w:val="007C7305"/>
    <w:rsid w:val="007C7341"/>
    <w:rsid w:val="007C7CD0"/>
    <w:rsid w:val="007D0095"/>
    <w:rsid w:val="007D03A4"/>
    <w:rsid w:val="007D0975"/>
    <w:rsid w:val="007D0A8B"/>
    <w:rsid w:val="007D0AC9"/>
    <w:rsid w:val="007D0C9E"/>
    <w:rsid w:val="007D1068"/>
    <w:rsid w:val="007D17B6"/>
    <w:rsid w:val="007D1881"/>
    <w:rsid w:val="007D1DEB"/>
    <w:rsid w:val="007D1E02"/>
    <w:rsid w:val="007D22B7"/>
    <w:rsid w:val="007D2D47"/>
    <w:rsid w:val="007D2D4D"/>
    <w:rsid w:val="007D2EED"/>
    <w:rsid w:val="007D2FCE"/>
    <w:rsid w:val="007D3297"/>
    <w:rsid w:val="007D34C1"/>
    <w:rsid w:val="007D362B"/>
    <w:rsid w:val="007D3BE4"/>
    <w:rsid w:val="007D3FC7"/>
    <w:rsid w:val="007D4265"/>
    <w:rsid w:val="007D453A"/>
    <w:rsid w:val="007D4B58"/>
    <w:rsid w:val="007D4B61"/>
    <w:rsid w:val="007D4FDF"/>
    <w:rsid w:val="007D55D8"/>
    <w:rsid w:val="007D61D7"/>
    <w:rsid w:val="007D62C6"/>
    <w:rsid w:val="007D6EA7"/>
    <w:rsid w:val="007D6FC0"/>
    <w:rsid w:val="007D778F"/>
    <w:rsid w:val="007D792D"/>
    <w:rsid w:val="007D7E2E"/>
    <w:rsid w:val="007D7E38"/>
    <w:rsid w:val="007E0482"/>
    <w:rsid w:val="007E05C0"/>
    <w:rsid w:val="007E068D"/>
    <w:rsid w:val="007E076D"/>
    <w:rsid w:val="007E09ED"/>
    <w:rsid w:val="007E0BB4"/>
    <w:rsid w:val="007E0C04"/>
    <w:rsid w:val="007E0D96"/>
    <w:rsid w:val="007E0F56"/>
    <w:rsid w:val="007E12A4"/>
    <w:rsid w:val="007E1661"/>
    <w:rsid w:val="007E19DF"/>
    <w:rsid w:val="007E1AD7"/>
    <w:rsid w:val="007E21F6"/>
    <w:rsid w:val="007E2323"/>
    <w:rsid w:val="007E25B1"/>
    <w:rsid w:val="007E2684"/>
    <w:rsid w:val="007E272F"/>
    <w:rsid w:val="007E2824"/>
    <w:rsid w:val="007E2FA4"/>
    <w:rsid w:val="007E30AD"/>
    <w:rsid w:val="007E3371"/>
    <w:rsid w:val="007E3D14"/>
    <w:rsid w:val="007E42C0"/>
    <w:rsid w:val="007E4595"/>
    <w:rsid w:val="007E4737"/>
    <w:rsid w:val="007E4890"/>
    <w:rsid w:val="007E4DC7"/>
    <w:rsid w:val="007E4EB5"/>
    <w:rsid w:val="007E56A9"/>
    <w:rsid w:val="007E584F"/>
    <w:rsid w:val="007E6149"/>
    <w:rsid w:val="007E6198"/>
    <w:rsid w:val="007E6257"/>
    <w:rsid w:val="007E63AD"/>
    <w:rsid w:val="007E65A4"/>
    <w:rsid w:val="007E6753"/>
    <w:rsid w:val="007E6D3E"/>
    <w:rsid w:val="007E6D5C"/>
    <w:rsid w:val="007E6DC3"/>
    <w:rsid w:val="007E7C09"/>
    <w:rsid w:val="007F05C3"/>
    <w:rsid w:val="007F098D"/>
    <w:rsid w:val="007F0A60"/>
    <w:rsid w:val="007F0B4F"/>
    <w:rsid w:val="007F12E0"/>
    <w:rsid w:val="007F157F"/>
    <w:rsid w:val="007F178E"/>
    <w:rsid w:val="007F1911"/>
    <w:rsid w:val="007F1E36"/>
    <w:rsid w:val="007F1F6A"/>
    <w:rsid w:val="007F234B"/>
    <w:rsid w:val="007F262D"/>
    <w:rsid w:val="007F32A8"/>
    <w:rsid w:val="007F32D6"/>
    <w:rsid w:val="007F3817"/>
    <w:rsid w:val="007F3967"/>
    <w:rsid w:val="007F3D75"/>
    <w:rsid w:val="007F40CE"/>
    <w:rsid w:val="007F425B"/>
    <w:rsid w:val="007F45A4"/>
    <w:rsid w:val="007F482E"/>
    <w:rsid w:val="007F49F7"/>
    <w:rsid w:val="007F4A2E"/>
    <w:rsid w:val="007F5AAD"/>
    <w:rsid w:val="007F5EC5"/>
    <w:rsid w:val="007F5F35"/>
    <w:rsid w:val="007F66F0"/>
    <w:rsid w:val="007F72FF"/>
    <w:rsid w:val="007F73EB"/>
    <w:rsid w:val="007F74FD"/>
    <w:rsid w:val="007F7516"/>
    <w:rsid w:val="007F7703"/>
    <w:rsid w:val="007F7921"/>
    <w:rsid w:val="007F7B18"/>
    <w:rsid w:val="007F7B5E"/>
    <w:rsid w:val="007F7F56"/>
    <w:rsid w:val="00800194"/>
    <w:rsid w:val="00800321"/>
    <w:rsid w:val="008004B0"/>
    <w:rsid w:val="00801082"/>
    <w:rsid w:val="00801992"/>
    <w:rsid w:val="00801D7C"/>
    <w:rsid w:val="00801D8F"/>
    <w:rsid w:val="00801DCE"/>
    <w:rsid w:val="008024EC"/>
    <w:rsid w:val="008024F7"/>
    <w:rsid w:val="00802552"/>
    <w:rsid w:val="00802C34"/>
    <w:rsid w:val="0080317F"/>
    <w:rsid w:val="008034C6"/>
    <w:rsid w:val="008039DD"/>
    <w:rsid w:val="00803A59"/>
    <w:rsid w:val="00803E2C"/>
    <w:rsid w:val="00804407"/>
    <w:rsid w:val="00804710"/>
    <w:rsid w:val="00804941"/>
    <w:rsid w:val="00804D80"/>
    <w:rsid w:val="00805552"/>
    <w:rsid w:val="008056E9"/>
    <w:rsid w:val="00805939"/>
    <w:rsid w:val="00805B3A"/>
    <w:rsid w:val="00805D19"/>
    <w:rsid w:val="00806417"/>
    <w:rsid w:val="008069CC"/>
    <w:rsid w:val="00806D28"/>
    <w:rsid w:val="00806E61"/>
    <w:rsid w:val="00807255"/>
    <w:rsid w:val="008072DF"/>
    <w:rsid w:val="008073EE"/>
    <w:rsid w:val="00807823"/>
    <w:rsid w:val="008078DA"/>
    <w:rsid w:val="00807950"/>
    <w:rsid w:val="00807988"/>
    <w:rsid w:val="00807A55"/>
    <w:rsid w:val="00807B5D"/>
    <w:rsid w:val="00807BAC"/>
    <w:rsid w:val="00807F17"/>
    <w:rsid w:val="0081035D"/>
    <w:rsid w:val="0081049F"/>
    <w:rsid w:val="008106CE"/>
    <w:rsid w:val="00810F8A"/>
    <w:rsid w:val="00811169"/>
    <w:rsid w:val="00811717"/>
    <w:rsid w:val="008118D7"/>
    <w:rsid w:val="00811AB9"/>
    <w:rsid w:val="00811C95"/>
    <w:rsid w:val="00811E15"/>
    <w:rsid w:val="00811F25"/>
    <w:rsid w:val="008120FF"/>
    <w:rsid w:val="00812383"/>
    <w:rsid w:val="008127B4"/>
    <w:rsid w:val="008128E1"/>
    <w:rsid w:val="00812965"/>
    <w:rsid w:val="00812B9E"/>
    <w:rsid w:val="00812BA7"/>
    <w:rsid w:val="00812BAD"/>
    <w:rsid w:val="00812BC3"/>
    <w:rsid w:val="00812C3F"/>
    <w:rsid w:val="00812DCA"/>
    <w:rsid w:val="00813334"/>
    <w:rsid w:val="0081344E"/>
    <w:rsid w:val="00813F3D"/>
    <w:rsid w:val="00814279"/>
    <w:rsid w:val="00814608"/>
    <w:rsid w:val="00814632"/>
    <w:rsid w:val="00814912"/>
    <w:rsid w:val="00814E06"/>
    <w:rsid w:val="0081514E"/>
    <w:rsid w:val="00815222"/>
    <w:rsid w:val="00815309"/>
    <w:rsid w:val="008155E5"/>
    <w:rsid w:val="00815853"/>
    <w:rsid w:val="008158F0"/>
    <w:rsid w:val="00815E7A"/>
    <w:rsid w:val="00815F53"/>
    <w:rsid w:val="00815F6A"/>
    <w:rsid w:val="008162CC"/>
    <w:rsid w:val="0081655A"/>
    <w:rsid w:val="00816B0D"/>
    <w:rsid w:val="00817947"/>
    <w:rsid w:val="00817B84"/>
    <w:rsid w:val="00820375"/>
    <w:rsid w:val="0082049E"/>
    <w:rsid w:val="008209B8"/>
    <w:rsid w:val="00820C04"/>
    <w:rsid w:val="008211C7"/>
    <w:rsid w:val="0082127B"/>
    <w:rsid w:val="0082127F"/>
    <w:rsid w:val="00821302"/>
    <w:rsid w:val="00821975"/>
    <w:rsid w:val="00821D75"/>
    <w:rsid w:val="00821F82"/>
    <w:rsid w:val="0082270B"/>
    <w:rsid w:val="00822A7C"/>
    <w:rsid w:val="00822E33"/>
    <w:rsid w:val="0082311F"/>
    <w:rsid w:val="00823227"/>
    <w:rsid w:val="0082326E"/>
    <w:rsid w:val="00823270"/>
    <w:rsid w:val="008232D7"/>
    <w:rsid w:val="00823D08"/>
    <w:rsid w:val="00823F1D"/>
    <w:rsid w:val="0082440D"/>
    <w:rsid w:val="008245B9"/>
    <w:rsid w:val="00824A38"/>
    <w:rsid w:val="00824A6C"/>
    <w:rsid w:val="00824F5D"/>
    <w:rsid w:val="0082546C"/>
    <w:rsid w:val="008254A6"/>
    <w:rsid w:val="008254A7"/>
    <w:rsid w:val="008259D0"/>
    <w:rsid w:val="00825AD7"/>
    <w:rsid w:val="0082648C"/>
    <w:rsid w:val="008267D4"/>
    <w:rsid w:val="00826DD4"/>
    <w:rsid w:val="0082716E"/>
    <w:rsid w:val="00827298"/>
    <w:rsid w:val="00827406"/>
    <w:rsid w:val="008275F6"/>
    <w:rsid w:val="008276C4"/>
    <w:rsid w:val="008276FD"/>
    <w:rsid w:val="00827717"/>
    <w:rsid w:val="008279B5"/>
    <w:rsid w:val="00827A40"/>
    <w:rsid w:val="00827CFB"/>
    <w:rsid w:val="00830186"/>
    <w:rsid w:val="008303BF"/>
    <w:rsid w:val="00830429"/>
    <w:rsid w:val="00830DDC"/>
    <w:rsid w:val="00830EC1"/>
    <w:rsid w:val="008310B9"/>
    <w:rsid w:val="008310DC"/>
    <w:rsid w:val="00831549"/>
    <w:rsid w:val="0083154D"/>
    <w:rsid w:val="00831600"/>
    <w:rsid w:val="00832632"/>
    <w:rsid w:val="008330D3"/>
    <w:rsid w:val="008334A3"/>
    <w:rsid w:val="008334B5"/>
    <w:rsid w:val="008338B3"/>
    <w:rsid w:val="0083399E"/>
    <w:rsid w:val="00833D4B"/>
    <w:rsid w:val="00834119"/>
    <w:rsid w:val="0083422D"/>
    <w:rsid w:val="0083435B"/>
    <w:rsid w:val="00834DF6"/>
    <w:rsid w:val="008350ED"/>
    <w:rsid w:val="00835CDE"/>
    <w:rsid w:val="00835FF6"/>
    <w:rsid w:val="008360AA"/>
    <w:rsid w:val="008360BD"/>
    <w:rsid w:val="008360D7"/>
    <w:rsid w:val="00836126"/>
    <w:rsid w:val="008361FE"/>
    <w:rsid w:val="0083651E"/>
    <w:rsid w:val="0083652A"/>
    <w:rsid w:val="0083664B"/>
    <w:rsid w:val="008368FC"/>
    <w:rsid w:val="008370AE"/>
    <w:rsid w:val="00837A74"/>
    <w:rsid w:val="00837CEB"/>
    <w:rsid w:val="00840671"/>
    <w:rsid w:val="00840A15"/>
    <w:rsid w:val="00840E9C"/>
    <w:rsid w:val="00841621"/>
    <w:rsid w:val="0084175E"/>
    <w:rsid w:val="0084183E"/>
    <w:rsid w:val="008419BF"/>
    <w:rsid w:val="00841C39"/>
    <w:rsid w:val="00841DFE"/>
    <w:rsid w:val="00842115"/>
    <w:rsid w:val="0084244C"/>
    <w:rsid w:val="00842510"/>
    <w:rsid w:val="00842536"/>
    <w:rsid w:val="00842597"/>
    <w:rsid w:val="008427D2"/>
    <w:rsid w:val="00842C83"/>
    <w:rsid w:val="00842EBB"/>
    <w:rsid w:val="0084325F"/>
    <w:rsid w:val="00843284"/>
    <w:rsid w:val="008435BC"/>
    <w:rsid w:val="00843BCE"/>
    <w:rsid w:val="00843E57"/>
    <w:rsid w:val="00844202"/>
    <w:rsid w:val="008449D9"/>
    <w:rsid w:val="00844CAA"/>
    <w:rsid w:val="00844F48"/>
    <w:rsid w:val="00845282"/>
    <w:rsid w:val="008455C2"/>
    <w:rsid w:val="0084588B"/>
    <w:rsid w:val="00846380"/>
    <w:rsid w:val="00846424"/>
    <w:rsid w:val="008465E7"/>
    <w:rsid w:val="008468FF"/>
    <w:rsid w:val="0084695F"/>
    <w:rsid w:val="00846BBC"/>
    <w:rsid w:val="00846E45"/>
    <w:rsid w:val="00846E51"/>
    <w:rsid w:val="00846EC2"/>
    <w:rsid w:val="00847184"/>
    <w:rsid w:val="00847193"/>
    <w:rsid w:val="0084722F"/>
    <w:rsid w:val="00847DFD"/>
    <w:rsid w:val="00847EB6"/>
    <w:rsid w:val="008509E8"/>
    <w:rsid w:val="00850B6D"/>
    <w:rsid w:val="00850CFF"/>
    <w:rsid w:val="00850EDF"/>
    <w:rsid w:val="00851086"/>
    <w:rsid w:val="00851278"/>
    <w:rsid w:val="0085135B"/>
    <w:rsid w:val="0085187C"/>
    <w:rsid w:val="00851F64"/>
    <w:rsid w:val="00852009"/>
    <w:rsid w:val="008521BA"/>
    <w:rsid w:val="0085256F"/>
    <w:rsid w:val="00852783"/>
    <w:rsid w:val="00852872"/>
    <w:rsid w:val="00852A9C"/>
    <w:rsid w:val="00852AEE"/>
    <w:rsid w:val="00852DBC"/>
    <w:rsid w:val="00853430"/>
    <w:rsid w:val="00853EF0"/>
    <w:rsid w:val="0085403E"/>
    <w:rsid w:val="0085480D"/>
    <w:rsid w:val="00854835"/>
    <w:rsid w:val="00854888"/>
    <w:rsid w:val="00854E84"/>
    <w:rsid w:val="00855109"/>
    <w:rsid w:val="008551DB"/>
    <w:rsid w:val="0085553C"/>
    <w:rsid w:val="00855583"/>
    <w:rsid w:val="00855790"/>
    <w:rsid w:val="00855B7E"/>
    <w:rsid w:val="0085615C"/>
    <w:rsid w:val="00856384"/>
    <w:rsid w:val="0085664C"/>
    <w:rsid w:val="00856812"/>
    <w:rsid w:val="00856839"/>
    <w:rsid w:val="00856842"/>
    <w:rsid w:val="00856FDF"/>
    <w:rsid w:val="008570BF"/>
    <w:rsid w:val="00857565"/>
    <w:rsid w:val="0085756C"/>
    <w:rsid w:val="0085781C"/>
    <w:rsid w:val="00857A49"/>
    <w:rsid w:val="0086001B"/>
    <w:rsid w:val="008603A1"/>
    <w:rsid w:val="0086064D"/>
    <w:rsid w:val="008609D7"/>
    <w:rsid w:val="00860B0F"/>
    <w:rsid w:val="0086107C"/>
    <w:rsid w:val="0086194B"/>
    <w:rsid w:val="00861D94"/>
    <w:rsid w:val="0086238E"/>
    <w:rsid w:val="008626D8"/>
    <w:rsid w:val="00862CA7"/>
    <w:rsid w:val="00862ED2"/>
    <w:rsid w:val="00862F1F"/>
    <w:rsid w:val="00862FE7"/>
    <w:rsid w:val="0086375F"/>
    <w:rsid w:val="00863B64"/>
    <w:rsid w:val="00863C8C"/>
    <w:rsid w:val="00863E27"/>
    <w:rsid w:val="00864035"/>
    <w:rsid w:val="00864BBB"/>
    <w:rsid w:val="008659F6"/>
    <w:rsid w:val="00865BDD"/>
    <w:rsid w:val="008662DE"/>
    <w:rsid w:val="008664AE"/>
    <w:rsid w:val="008664EF"/>
    <w:rsid w:val="00866621"/>
    <w:rsid w:val="00866873"/>
    <w:rsid w:val="00867457"/>
    <w:rsid w:val="0086746E"/>
    <w:rsid w:val="00867548"/>
    <w:rsid w:val="00867892"/>
    <w:rsid w:val="00867DC4"/>
    <w:rsid w:val="00867F06"/>
    <w:rsid w:val="00867FB6"/>
    <w:rsid w:val="00870821"/>
    <w:rsid w:val="00870B2F"/>
    <w:rsid w:val="00870FC4"/>
    <w:rsid w:val="00871271"/>
    <w:rsid w:val="008716F1"/>
    <w:rsid w:val="00872096"/>
    <w:rsid w:val="00872099"/>
    <w:rsid w:val="0087231E"/>
    <w:rsid w:val="0087245C"/>
    <w:rsid w:val="008724E9"/>
    <w:rsid w:val="00872592"/>
    <w:rsid w:val="00872C01"/>
    <w:rsid w:val="00872C78"/>
    <w:rsid w:val="00873026"/>
    <w:rsid w:val="00873213"/>
    <w:rsid w:val="00873A1E"/>
    <w:rsid w:val="0087409D"/>
    <w:rsid w:val="008744C4"/>
    <w:rsid w:val="008747D6"/>
    <w:rsid w:val="00875307"/>
    <w:rsid w:val="008756F9"/>
    <w:rsid w:val="0087592A"/>
    <w:rsid w:val="00875D23"/>
    <w:rsid w:val="00875F6B"/>
    <w:rsid w:val="008762DF"/>
    <w:rsid w:val="008763F4"/>
    <w:rsid w:val="008764EE"/>
    <w:rsid w:val="0087666D"/>
    <w:rsid w:val="00876A0F"/>
    <w:rsid w:val="00877044"/>
    <w:rsid w:val="008772C4"/>
    <w:rsid w:val="00877310"/>
    <w:rsid w:val="008775BE"/>
    <w:rsid w:val="008775FF"/>
    <w:rsid w:val="00877748"/>
    <w:rsid w:val="008779B3"/>
    <w:rsid w:val="00877C2D"/>
    <w:rsid w:val="00877D5C"/>
    <w:rsid w:val="0088047C"/>
    <w:rsid w:val="0088058D"/>
    <w:rsid w:val="008805A6"/>
    <w:rsid w:val="008807A5"/>
    <w:rsid w:val="008807B6"/>
    <w:rsid w:val="008810CF"/>
    <w:rsid w:val="00881611"/>
    <w:rsid w:val="00881FEE"/>
    <w:rsid w:val="00882A6F"/>
    <w:rsid w:val="00882CF9"/>
    <w:rsid w:val="00882EF5"/>
    <w:rsid w:val="00883081"/>
    <w:rsid w:val="00883325"/>
    <w:rsid w:val="00883803"/>
    <w:rsid w:val="0088383F"/>
    <w:rsid w:val="00883B73"/>
    <w:rsid w:val="00883C4C"/>
    <w:rsid w:val="00884310"/>
    <w:rsid w:val="008843D8"/>
    <w:rsid w:val="00884489"/>
    <w:rsid w:val="00884509"/>
    <w:rsid w:val="00884731"/>
    <w:rsid w:val="0088476E"/>
    <w:rsid w:val="008849EA"/>
    <w:rsid w:val="00884FF6"/>
    <w:rsid w:val="008850E2"/>
    <w:rsid w:val="0088526A"/>
    <w:rsid w:val="00885462"/>
    <w:rsid w:val="008857D6"/>
    <w:rsid w:val="00886B1C"/>
    <w:rsid w:val="00886B47"/>
    <w:rsid w:val="00887540"/>
    <w:rsid w:val="00887586"/>
    <w:rsid w:val="00887604"/>
    <w:rsid w:val="008877F9"/>
    <w:rsid w:val="00887F07"/>
    <w:rsid w:val="00890152"/>
    <w:rsid w:val="008902B0"/>
    <w:rsid w:val="008905D2"/>
    <w:rsid w:val="008906F9"/>
    <w:rsid w:val="00891355"/>
    <w:rsid w:val="00891D62"/>
    <w:rsid w:val="00891D9F"/>
    <w:rsid w:val="00891FE8"/>
    <w:rsid w:val="0089244D"/>
    <w:rsid w:val="00892F64"/>
    <w:rsid w:val="00893249"/>
    <w:rsid w:val="0089327D"/>
    <w:rsid w:val="00893582"/>
    <w:rsid w:val="008935DB"/>
    <w:rsid w:val="00893608"/>
    <w:rsid w:val="00893648"/>
    <w:rsid w:val="008938B9"/>
    <w:rsid w:val="00893A25"/>
    <w:rsid w:val="00893EE8"/>
    <w:rsid w:val="0089430E"/>
    <w:rsid w:val="0089433C"/>
    <w:rsid w:val="008943C8"/>
    <w:rsid w:val="00894700"/>
    <w:rsid w:val="00895129"/>
    <w:rsid w:val="0089534C"/>
    <w:rsid w:val="00895363"/>
    <w:rsid w:val="0089536A"/>
    <w:rsid w:val="008956CC"/>
    <w:rsid w:val="00895982"/>
    <w:rsid w:val="00895E10"/>
    <w:rsid w:val="00895FCA"/>
    <w:rsid w:val="0089606A"/>
    <w:rsid w:val="00896165"/>
    <w:rsid w:val="0089626B"/>
    <w:rsid w:val="00896C6E"/>
    <w:rsid w:val="00896E2E"/>
    <w:rsid w:val="008971EC"/>
    <w:rsid w:val="00897264"/>
    <w:rsid w:val="00897371"/>
    <w:rsid w:val="008978AA"/>
    <w:rsid w:val="00897959"/>
    <w:rsid w:val="008A0033"/>
    <w:rsid w:val="008A0554"/>
    <w:rsid w:val="008A0555"/>
    <w:rsid w:val="008A076F"/>
    <w:rsid w:val="008A0B0F"/>
    <w:rsid w:val="008A0CE0"/>
    <w:rsid w:val="008A0F29"/>
    <w:rsid w:val="008A15A2"/>
    <w:rsid w:val="008A1911"/>
    <w:rsid w:val="008A1A6D"/>
    <w:rsid w:val="008A1A81"/>
    <w:rsid w:val="008A1C4D"/>
    <w:rsid w:val="008A1CFE"/>
    <w:rsid w:val="008A1D1F"/>
    <w:rsid w:val="008A1E21"/>
    <w:rsid w:val="008A1E4A"/>
    <w:rsid w:val="008A2083"/>
    <w:rsid w:val="008A2267"/>
    <w:rsid w:val="008A22EA"/>
    <w:rsid w:val="008A2611"/>
    <w:rsid w:val="008A2B33"/>
    <w:rsid w:val="008A328C"/>
    <w:rsid w:val="008A33F6"/>
    <w:rsid w:val="008A37F5"/>
    <w:rsid w:val="008A3BC3"/>
    <w:rsid w:val="008A3E7F"/>
    <w:rsid w:val="008A408D"/>
    <w:rsid w:val="008A41CA"/>
    <w:rsid w:val="008A44BC"/>
    <w:rsid w:val="008A4682"/>
    <w:rsid w:val="008A4739"/>
    <w:rsid w:val="008A4946"/>
    <w:rsid w:val="008A49AC"/>
    <w:rsid w:val="008A4A6E"/>
    <w:rsid w:val="008A4DD8"/>
    <w:rsid w:val="008A4E2D"/>
    <w:rsid w:val="008A4E6D"/>
    <w:rsid w:val="008A4F3B"/>
    <w:rsid w:val="008A51CC"/>
    <w:rsid w:val="008A52B1"/>
    <w:rsid w:val="008A56C4"/>
    <w:rsid w:val="008A5AB5"/>
    <w:rsid w:val="008A5AE7"/>
    <w:rsid w:val="008A5ED1"/>
    <w:rsid w:val="008A5F6B"/>
    <w:rsid w:val="008A6271"/>
    <w:rsid w:val="008A659A"/>
    <w:rsid w:val="008A65BE"/>
    <w:rsid w:val="008A6819"/>
    <w:rsid w:val="008A6BD7"/>
    <w:rsid w:val="008A6E33"/>
    <w:rsid w:val="008A7091"/>
    <w:rsid w:val="008A70C5"/>
    <w:rsid w:val="008A70C9"/>
    <w:rsid w:val="008A72FF"/>
    <w:rsid w:val="008A7686"/>
    <w:rsid w:val="008A7A99"/>
    <w:rsid w:val="008A7AE5"/>
    <w:rsid w:val="008A7B92"/>
    <w:rsid w:val="008A7CF3"/>
    <w:rsid w:val="008A7F6C"/>
    <w:rsid w:val="008B0140"/>
    <w:rsid w:val="008B0E3A"/>
    <w:rsid w:val="008B1025"/>
    <w:rsid w:val="008B11B8"/>
    <w:rsid w:val="008B1325"/>
    <w:rsid w:val="008B1BC1"/>
    <w:rsid w:val="008B205B"/>
    <w:rsid w:val="008B20E8"/>
    <w:rsid w:val="008B2420"/>
    <w:rsid w:val="008B2471"/>
    <w:rsid w:val="008B2BBC"/>
    <w:rsid w:val="008B2BC8"/>
    <w:rsid w:val="008B2C43"/>
    <w:rsid w:val="008B2D48"/>
    <w:rsid w:val="008B2DAD"/>
    <w:rsid w:val="008B2F16"/>
    <w:rsid w:val="008B3594"/>
    <w:rsid w:val="008B3782"/>
    <w:rsid w:val="008B3A3C"/>
    <w:rsid w:val="008B3B12"/>
    <w:rsid w:val="008B4119"/>
    <w:rsid w:val="008B450E"/>
    <w:rsid w:val="008B488A"/>
    <w:rsid w:val="008B4B5A"/>
    <w:rsid w:val="008B4FAD"/>
    <w:rsid w:val="008B509A"/>
    <w:rsid w:val="008B5172"/>
    <w:rsid w:val="008B53CA"/>
    <w:rsid w:val="008B5519"/>
    <w:rsid w:val="008B5F47"/>
    <w:rsid w:val="008B6216"/>
    <w:rsid w:val="008B636B"/>
    <w:rsid w:val="008B66F4"/>
    <w:rsid w:val="008B6A36"/>
    <w:rsid w:val="008B6BC2"/>
    <w:rsid w:val="008B6D20"/>
    <w:rsid w:val="008B6DD3"/>
    <w:rsid w:val="008B6E76"/>
    <w:rsid w:val="008B7036"/>
    <w:rsid w:val="008B7115"/>
    <w:rsid w:val="008B7604"/>
    <w:rsid w:val="008B76B9"/>
    <w:rsid w:val="008B7793"/>
    <w:rsid w:val="008B796D"/>
    <w:rsid w:val="008B7982"/>
    <w:rsid w:val="008B7A52"/>
    <w:rsid w:val="008B7AF5"/>
    <w:rsid w:val="008C01BF"/>
    <w:rsid w:val="008C01CB"/>
    <w:rsid w:val="008C047A"/>
    <w:rsid w:val="008C06A5"/>
    <w:rsid w:val="008C12F5"/>
    <w:rsid w:val="008C14C1"/>
    <w:rsid w:val="008C14D3"/>
    <w:rsid w:val="008C1737"/>
    <w:rsid w:val="008C1DA1"/>
    <w:rsid w:val="008C1E0C"/>
    <w:rsid w:val="008C30EB"/>
    <w:rsid w:val="008C3376"/>
    <w:rsid w:val="008C3856"/>
    <w:rsid w:val="008C3CB7"/>
    <w:rsid w:val="008C3CC8"/>
    <w:rsid w:val="008C3DBC"/>
    <w:rsid w:val="008C3E18"/>
    <w:rsid w:val="008C419C"/>
    <w:rsid w:val="008C427C"/>
    <w:rsid w:val="008C4324"/>
    <w:rsid w:val="008C4A36"/>
    <w:rsid w:val="008C4AC9"/>
    <w:rsid w:val="008C4CA3"/>
    <w:rsid w:val="008C4EF4"/>
    <w:rsid w:val="008C5761"/>
    <w:rsid w:val="008C5C49"/>
    <w:rsid w:val="008C5D31"/>
    <w:rsid w:val="008C639C"/>
    <w:rsid w:val="008C6468"/>
    <w:rsid w:val="008C6741"/>
    <w:rsid w:val="008C6A3A"/>
    <w:rsid w:val="008C6CA4"/>
    <w:rsid w:val="008C6FFE"/>
    <w:rsid w:val="008C7365"/>
    <w:rsid w:val="008C782C"/>
    <w:rsid w:val="008C784F"/>
    <w:rsid w:val="008C7C52"/>
    <w:rsid w:val="008C7D01"/>
    <w:rsid w:val="008C7D05"/>
    <w:rsid w:val="008D0403"/>
    <w:rsid w:val="008D05B6"/>
    <w:rsid w:val="008D05B9"/>
    <w:rsid w:val="008D089C"/>
    <w:rsid w:val="008D09C0"/>
    <w:rsid w:val="008D1162"/>
    <w:rsid w:val="008D135A"/>
    <w:rsid w:val="008D146B"/>
    <w:rsid w:val="008D16ED"/>
    <w:rsid w:val="008D2009"/>
    <w:rsid w:val="008D214A"/>
    <w:rsid w:val="008D278E"/>
    <w:rsid w:val="008D2A6B"/>
    <w:rsid w:val="008D2C8F"/>
    <w:rsid w:val="008D2F17"/>
    <w:rsid w:val="008D2F2B"/>
    <w:rsid w:val="008D3116"/>
    <w:rsid w:val="008D34E2"/>
    <w:rsid w:val="008D370D"/>
    <w:rsid w:val="008D39EE"/>
    <w:rsid w:val="008D3A62"/>
    <w:rsid w:val="008D4651"/>
    <w:rsid w:val="008D49A5"/>
    <w:rsid w:val="008D4BE0"/>
    <w:rsid w:val="008D4C60"/>
    <w:rsid w:val="008D4C67"/>
    <w:rsid w:val="008D547D"/>
    <w:rsid w:val="008D55CC"/>
    <w:rsid w:val="008D5A22"/>
    <w:rsid w:val="008D5F6E"/>
    <w:rsid w:val="008D62EC"/>
    <w:rsid w:val="008D646E"/>
    <w:rsid w:val="008D67F1"/>
    <w:rsid w:val="008D67FC"/>
    <w:rsid w:val="008D687D"/>
    <w:rsid w:val="008D6A7B"/>
    <w:rsid w:val="008D726A"/>
    <w:rsid w:val="008D72FD"/>
    <w:rsid w:val="008D7E23"/>
    <w:rsid w:val="008E0405"/>
    <w:rsid w:val="008E0889"/>
    <w:rsid w:val="008E0B66"/>
    <w:rsid w:val="008E0E07"/>
    <w:rsid w:val="008E10F5"/>
    <w:rsid w:val="008E142C"/>
    <w:rsid w:val="008E1556"/>
    <w:rsid w:val="008E172D"/>
    <w:rsid w:val="008E1B1D"/>
    <w:rsid w:val="008E2595"/>
    <w:rsid w:val="008E2826"/>
    <w:rsid w:val="008E2C2E"/>
    <w:rsid w:val="008E2CBD"/>
    <w:rsid w:val="008E2DA7"/>
    <w:rsid w:val="008E2F77"/>
    <w:rsid w:val="008E2F9D"/>
    <w:rsid w:val="008E4074"/>
    <w:rsid w:val="008E4323"/>
    <w:rsid w:val="008E4AB5"/>
    <w:rsid w:val="008E520F"/>
    <w:rsid w:val="008E5316"/>
    <w:rsid w:val="008E534C"/>
    <w:rsid w:val="008E5401"/>
    <w:rsid w:val="008E5599"/>
    <w:rsid w:val="008E55AD"/>
    <w:rsid w:val="008E5BB9"/>
    <w:rsid w:val="008E5BD1"/>
    <w:rsid w:val="008E5E06"/>
    <w:rsid w:val="008E60D6"/>
    <w:rsid w:val="008E660C"/>
    <w:rsid w:val="008E6F79"/>
    <w:rsid w:val="008E76EE"/>
    <w:rsid w:val="008E7BCD"/>
    <w:rsid w:val="008E7DE6"/>
    <w:rsid w:val="008E7E47"/>
    <w:rsid w:val="008E7F20"/>
    <w:rsid w:val="008F0645"/>
    <w:rsid w:val="008F0871"/>
    <w:rsid w:val="008F0937"/>
    <w:rsid w:val="008F0D93"/>
    <w:rsid w:val="008F0DCF"/>
    <w:rsid w:val="008F0EAB"/>
    <w:rsid w:val="008F0F70"/>
    <w:rsid w:val="008F1502"/>
    <w:rsid w:val="008F1541"/>
    <w:rsid w:val="008F1C56"/>
    <w:rsid w:val="008F2BD8"/>
    <w:rsid w:val="008F2DF4"/>
    <w:rsid w:val="008F30E8"/>
    <w:rsid w:val="008F367E"/>
    <w:rsid w:val="008F376C"/>
    <w:rsid w:val="008F3AD8"/>
    <w:rsid w:val="008F437C"/>
    <w:rsid w:val="008F441D"/>
    <w:rsid w:val="008F46D7"/>
    <w:rsid w:val="008F4CE8"/>
    <w:rsid w:val="008F4EE9"/>
    <w:rsid w:val="008F504A"/>
    <w:rsid w:val="008F523E"/>
    <w:rsid w:val="008F556B"/>
    <w:rsid w:val="008F5BB9"/>
    <w:rsid w:val="008F5CB5"/>
    <w:rsid w:val="008F5F1D"/>
    <w:rsid w:val="008F6004"/>
    <w:rsid w:val="008F608F"/>
    <w:rsid w:val="008F628F"/>
    <w:rsid w:val="008F636D"/>
    <w:rsid w:val="008F67CA"/>
    <w:rsid w:val="008F6876"/>
    <w:rsid w:val="008F705F"/>
    <w:rsid w:val="008F7437"/>
    <w:rsid w:val="008F74AC"/>
    <w:rsid w:val="008F76A2"/>
    <w:rsid w:val="008F76E0"/>
    <w:rsid w:val="008F76F3"/>
    <w:rsid w:val="008F774A"/>
    <w:rsid w:val="008F7AB5"/>
    <w:rsid w:val="008F7C3B"/>
    <w:rsid w:val="008F7EA4"/>
    <w:rsid w:val="008F7F11"/>
    <w:rsid w:val="008F7F91"/>
    <w:rsid w:val="008F7FE7"/>
    <w:rsid w:val="0090039C"/>
    <w:rsid w:val="009003E1"/>
    <w:rsid w:val="00900466"/>
    <w:rsid w:val="009009E1"/>
    <w:rsid w:val="00900E08"/>
    <w:rsid w:val="00900EFE"/>
    <w:rsid w:val="009010EE"/>
    <w:rsid w:val="009011D1"/>
    <w:rsid w:val="009013F3"/>
    <w:rsid w:val="009014A5"/>
    <w:rsid w:val="00901629"/>
    <w:rsid w:val="009023AA"/>
    <w:rsid w:val="00902730"/>
    <w:rsid w:val="00902A24"/>
    <w:rsid w:val="00902B8D"/>
    <w:rsid w:val="0090301E"/>
    <w:rsid w:val="00903064"/>
    <w:rsid w:val="0090323D"/>
    <w:rsid w:val="009033AA"/>
    <w:rsid w:val="0090375E"/>
    <w:rsid w:val="009037CA"/>
    <w:rsid w:val="00903AFB"/>
    <w:rsid w:val="00903CF2"/>
    <w:rsid w:val="00903FF3"/>
    <w:rsid w:val="00904287"/>
    <w:rsid w:val="009044C9"/>
    <w:rsid w:val="00904603"/>
    <w:rsid w:val="00904644"/>
    <w:rsid w:val="009047A9"/>
    <w:rsid w:val="00904BC4"/>
    <w:rsid w:val="00904FC1"/>
    <w:rsid w:val="00905271"/>
    <w:rsid w:val="00905B3F"/>
    <w:rsid w:val="00905F32"/>
    <w:rsid w:val="0090607F"/>
    <w:rsid w:val="009060F2"/>
    <w:rsid w:val="009061E7"/>
    <w:rsid w:val="0090641E"/>
    <w:rsid w:val="0090654A"/>
    <w:rsid w:val="009065CD"/>
    <w:rsid w:val="00906BAD"/>
    <w:rsid w:val="00906C9F"/>
    <w:rsid w:val="00906DD4"/>
    <w:rsid w:val="00906EB9"/>
    <w:rsid w:val="00907042"/>
    <w:rsid w:val="0090711F"/>
    <w:rsid w:val="00907243"/>
    <w:rsid w:val="00907425"/>
    <w:rsid w:val="0090767E"/>
    <w:rsid w:val="00907740"/>
    <w:rsid w:val="00907915"/>
    <w:rsid w:val="00907B64"/>
    <w:rsid w:val="0091010A"/>
    <w:rsid w:val="009106F7"/>
    <w:rsid w:val="00910867"/>
    <w:rsid w:val="00911AB1"/>
    <w:rsid w:val="00911E1B"/>
    <w:rsid w:val="00911EB9"/>
    <w:rsid w:val="009121B2"/>
    <w:rsid w:val="0091254E"/>
    <w:rsid w:val="009129AD"/>
    <w:rsid w:val="00912AA6"/>
    <w:rsid w:val="00912DD6"/>
    <w:rsid w:val="009130E2"/>
    <w:rsid w:val="009132F4"/>
    <w:rsid w:val="009134FB"/>
    <w:rsid w:val="0091374F"/>
    <w:rsid w:val="00913AC0"/>
    <w:rsid w:val="00913D96"/>
    <w:rsid w:val="00913EEE"/>
    <w:rsid w:val="00913F9B"/>
    <w:rsid w:val="0091415F"/>
    <w:rsid w:val="00914542"/>
    <w:rsid w:val="00914A4F"/>
    <w:rsid w:val="00914D7A"/>
    <w:rsid w:val="009158E5"/>
    <w:rsid w:val="00916131"/>
    <w:rsid w:val="009161ED"/>
    <w:rsid w:val="00916302"/>
    <w:rsid w:val="009164D8"/>
    <w:rsid w:val="009165D5"/>
    <w:rsid w:val="00916777"/>
    <w:rsid w:val="00916784"/>
    <w:rsid w:val="009168E3"/>
    <w:rsid w:val="00916BCD"/>
    <w:rsid w:val="00916CF2"/>
    <w:rsid w:val="009170F8"/>
    <w:rsid w:val="009175BB"/>
    <w:rsid w:val="009178C0"/>
    <w:rsid w:val="0091799E"/>
    <w:rsid w:val="00917B42"/>
    <w:rsid w:val="00917FC5"/>
    <w:rsid w:val="00917FFC"/>
    <w:rsid w:val="009200AA"/>
    <w:rsid w:val="0092034F"/>
    <w:rsid w:val="00920503"/>
    <w:rsid w:val="00920604"/>
    <w:rsid w:val="00920672"/>
    <w:rsid w:val="009207E6"/>
    <w:rsid w:val="00920856"/>
    <w:rsid w:val="00920CBE"/>
    <w:rsid w:val="00920DAD"/>
    <w:rsid w:val="00920DBF"/>
    <w:rsid w:val="009211C7"/>
    <w:rsid w:val="009214F5"/>
    <w:rsid w:val="00921577"/>
    <w:rsid w:val="00921793"/>
    <w:rsid w:val="00921A97"/>
    <w:rsid w:val="0092200D"/>
    <w:rsid w:val="0092255C"/>
    <w:rsid w:val="0092286B"/>
    <w:rsid w:val="00922C19"/>
    <w:rsid w:val="00922E26"/>
    <w:rsid w:val="00922FA8"/>
    <w:rsid w:val="0092354F"/>
    <w:rsid w:val="0092375B"/>
    <w:rsid w:val="00923C98"/>
    <w:rsid w:val="00924307"/>
    <w:rsid w:val="0092439A"/>
    <w:rsid w:val="00924597"/>
    <w:rsid w:val="009245C7"/>
    <w:rsid w:val="00924BD4"/>
    <w:rsid w:val="00924D5C"/>
    <w:rsid w:val="00924EDC"/>
    <w:rsid w:val="00924FFC"/>
    <w:rsid w:val="00925165"/>
    <w:rsid w:val="0092558B"/>
    <w:rsid w:val="0092569B"/>
    <w:rsid w:val="009259E1"/>
    <w:rsid w:val="00925D5B"/>
    <w:rsid w:val="00926530"/>
    <w:rsid w:val="0092661F"/>
    <w:rsid w:val="00926650"/>
    <w:rsid w:val="009267FC"/>
    <w:rsid w:val="009271C7"/>
    <w:rsid w:val="009279A7"/>
    <w:rsid w:val="00927B6C"/>
    <w:rsid w:val="00927B99"/>
    <w:rsid w:val="00927DF7"/>
    <w:rsid w:val="00927E16"/>
    <w:rsid w:val="009301BC"/>
    <w:rsid w:val="0093063B"/>
    <w:rsid w:val="00930F31"/>
    <w:rsid w:val="00931327"/>
    <w:rsid w:val="00931366"/>
    <w:rsid w:val="009316AF"/>
    <w:rsid w:val="00931738"/>
    <w:rsid w:val="00931A67"/>
    <w:rsid w:val="00931BC2"/>
    <w:rsid w:val="00931D2B"/>
    <w:rsid w:val="00931D63"/>
    <w:rsid w:val="00932022"/>
    <w:rsid w:val="009320D0"/>
    <w:rsid w:val="0093224C"/>
    <w:rsid w:val="0093239E"/>
    <w:rsid w:val="0093249C"/>
    <w:rsid w:val="00932666"/>
    <w:rsid w:val="00932D6E"/>
    <w:rsid w:val="009335C8"/>
    <w:rsid w:val="00934131"/>
    <w:rsid w:val="0093414F"/>
    <w:rsid w:val="00934546"/>
    <w:rsid w:val="00934A96"/>
    <w:rsid w:val="009350DE"/>
    <w:rsid w:val="00935259"/>
    <w:rsid w:val="009355A8"/>
    <w:rsid w:val="00935697"/>
    <w:rsid w:val="00935760"/>
    <w:rsid w:val="009357A3"/>
    <w:rsid w:val="00935B03"/>
    <w:rsid w:val="00935BA6"/>
    <w:rsid w:val="00935BE1"/>
    <w:rsid w:val="00935E53"/>
    <w:rsid w:val="00935E7F"/>
    <w:rsid w:val="009362F3"/>
    <w:rsid w:val="00936BF1"/>
    <w:rsid w:val="0093730A"/>
    <w:rsid w:val="0093743D"/>
    <w:rsid w:val="009374B3"/>
    <w:rsid w:val="00937623"/>
    <w:rsid w:val="009376C8"/>
    <w:rsid w:val="00937788"/>
    <w:rsid w:val="00937D86"/>
    <w:rsid w:val="00937D9A"/>
    <w:rsid w:val="00937F43"/>
    <w:rsid w:val="009406A7"/>
    <w:rsid w:val="00940976"/>
    <w:rsid w:val="00940B76"/>
    <w:rsid w:val="00940D98"/>
    <w:rsid w:val="009412EE"/>
    <w:rsid w:val="0094168F"/>
    <w:rsid w:val="00941E81"/>
    <w:rsid w:val="00942138"/>
    <w:rsid w:val="0094243C"/>
    <w:rsid w:val="009428B6"/>
    <w:rsid w:val="00942D00"/>
    <w:rsid w:val="009430E9"/>
    <w:rsid w:val="009433C3"/>
    <w:rsid w:val="009434C7"/>
    <w:rsid w:val="00943507"/>
    <w:rsid w:val="009436AE"/>
    <w:rsid w:val="009439DB"/>
    <w:rsid w:val="00943B79"/>
    <w:rsid w:val="00943C16"/>
    <w:rsid w:val="00943C2C"/>
    <w:rsid w:val="00943CF8"/>
    <w:rsid w:val="00943FB3"/>
    <w:rsid w:val="009444EF"/>
    <w:rsid w:val="00944C8A"/>
    <w:rsid w:val="00944C93"/>
    <w:rsid w:val="00944C98"/>
    <w:rsid w:val="00944E6E"/>
    <w:rsid w:val="0094527A"/>
    <w:rsid w:val="00945392"/>
    <w:rsid w:val="009453E1"/>
    <w:rsid w:val="00945846"/>
    <w:rsid w:val="00945A53"/>
    <w:rsid w:val="00945C7E"/>
    <w:rsid w:val="00946156"/>
    <w:rsid w:val="0094636F"/>
    <w:rsid w:val="009466B1"/>
    <w:rsid w:val="0094687E"/>
    <w:rsid w:val="0094704A"/>
    <w:rsid w:val="0094719E"/>
    <w:rsid w:val="00947E01"/>
    <w:rsid w:val="0095029C"/>
    <w:rsid w:val="009504B3"/>
    <w:rsid w:val="00950577"/>
    <w:rsid w:val="00950761"/>
    <w:rsid w:val="00950D45"/>
    <w:rsid w:val="00950DCE"/>
    <w:rsid w:val="00950EAC"/>
    <w:rsid w:val="009511BB"/>
    <w:rsid w:val="009516FC"/>
    <w:rsid w:val="00951841"/>
    <w:rsid w:val="0095188F"/>
    <w:rsid w:val="00951927"/>
    <w:rsid w:val="00951A79"/>
    <w:rsid w:val="00951F9A"/>
    <w:rsid w:val="00952573"/>
    <w:rsid w:val="0095259B"/>
    <w:rsid w:val="00952B0E"/>
    <w:rsid w:val="00952B30"/>
    <w:rsid w:val="00953B33"/>
    <w:rsid w:val="00953D59"/>
    <w:rsid w:val="0095432E"/>
    <w:rsid w:val="00954E90"/>
    <w:rsid w:val="0095508C"/>
    <w:rsid w:val="009550A0"/>
    <w:rsid w:val="009550BB"/>
    <w:rsid w:val="00955338"/>
    <w:rsid w:val="00955B38"/>
    <w:rsid w:val="009561B3"/>
    <w:rsid w:val="0095646A"/>
    <w:rsid w:val="00956578"/>
    <w:rsid w:val="009568C9"/>
    <w:rsid w:val="009571DB"/>
    <w:rsid w:val="00957320"/>
    <w:rsid w:val="009576D5"/>
    <w:rsid w:val="0095784A"/>
    <w:rsid w:val="00957912"/>
    <w:rsid w:val="00957C7A"/>
    <w:rsid w:val="0096015A"/>
    <w:rsid w:val="0096032C"/>
    <w:rsid w:val="00960527"/>
    <w:rsid w:val="00960532"/>
    <w:rsid w:val="0096090D"/>
    <w:rsid w:val="009609ED"/>
    <w:rsid w:val="00960A76"/>
    <w:rsid w:val="00960C64"/>
    <w:rsid w:val="0096133D"/>
    <w:rsid w:val="009614E7"/>
    <w:rsid w:val="0096177C"/>
    <w:rsid w:val="009619A3"/>
    <w:rsid w:val="00961CD5"/>
    <w:rsid w:val="00961E12"/>
    <w:rsid w:val="00962229"/>
    <w:rsid w:val="00962308"/>
    <w:rsid w:val="009625F4"/>
    <w:rsid w:val="00962846"/>
    <w:rsid w:val="00962854"/>
    <w:rsid w:val="00962BFA"/>
    <w:rsid w:val="0096360B"/>
    <w:rsid w:val="009639B2"/>
    <w:rsid w:val="00963B39"/>
    <w:rsid w:val="00963CBA"/>
    <w:rsid w:val="00963D4F"/>
    <w:rsid w:val="00963F9E"/>
    <w:rsid w:val="00964376"/>
    <w:rsid w:val="009645A9"/>
    <w:rsid w:val="00964746"/>
    <w:rsid w:val="00964D15"/>
    <w:rsid w:val="00964FF1"/>
    <w:rsid w:val="0096581D"/>
    <w:rsid w:val="00965AF6"/>
    <w:rsid w:val="00965DA2"/>
    <w:rsid w:val="00966010"/>
    <w:rsid w:val="009661A8"/>
    <w:rsid w:val="009661F3"/>
    <w:rsid w:val="0096687E"/>
    <w:rsid w:val="0096707D"/>
    <w:rsid w:val="0096710E"/>
    <w:rsid w:val="00967AC7"/>
    <w:rsid w:val="00967B26"/>
    <w:rsid w:val="00967BEB"/>
    <w:rsid w:val="00967DB0"/>
    <w:rsid w:val="00967DE5"/>
    <w:rsid w:val="0097010F"/>
    <w:rsid w:val="00970375"/>
    <w:rsid w:val="009705C0"/>
    <w:rsid w:val="00970D59"/>
    <w:rsid w:val="00971191"/>
    <w:rsid w:val="009711C3"/>
    <w:rsid w:val="009717A0"/>
    <w:rsid w:val="00972164"/>
    <w:rsid w:val="0097218E"/>
    <w:rsid w:val="00972521"/>
    <w:rsid w:val="00972766"/>
    <w:rsid w:val="009727D8"/>
    <w:rsid w:val="00972AC0"/>
    <w:rsid w:val="00973096"/>
    <w:rsid w:val="0097316F"/>
    <w:rsid w:val="009733C6"/>
    <w:rsid w:val="00973551"/>
    <w:rsid w:val="00973C25"/>
    <w:rsid w:val="00973C2C"/>
    <w:rsid w:val="00973C70"/>
    <w:rsid w:val="00973D25"/>
    <w:rsid w:val="00973F24"/>
    <w:rsid w:val="00973FC5"/>
    <w:rsid w:val="00974188"/>
    <w:rsid w:val="009744DB"/>
    <w:rsid w:val="00974592"/>
    <w:rsid w:val="00974A37"/>
    <w:rsid w:val="00974AF3"/>
    <w:rsid w:val="00974C97"/>
    <w:rsid w:val="00974F0A"/>
    <w:rsid w:val="009750A9"/>
    <w:rsid w:val="009752B2"/>
    <w:rsid w:val="009756A5"/>
    <w:rsid w:val="00975D8F"/>
    <w:rsid w:val="00976A56"/>
    <w:rsid w:val="0097710A"/>
    <w:rsid w:val="009771ED"/>
    <w:rsid w:val="00977458"/>
    <w:rsid w:val="00977C25"/>
    <w:rsid w:val="00977F64"/>
    <w:rsid w:val="009803AA"/>
    <w:rsid w:val="00980425"/>
    <w:rsid w:val="0098058A"/>
    <w:rsid w:val="00980B43"/>
    <w:rsid w:val="009811AD"/>
    <w:rsid w:val="009813E9"/>
    <w:rsid w:val="009816B5"/>
    <w:rsid w:val="00981D71"/>
    <w:rsid w:val="00982056"/>
    <w:rsid w:val="009827C8"/>
    <w:rsid w:val="00982D01"/>
    <w:rsid w:val="0098346B"/>
    <w:rsid w:val="009835B0"/>
    <w:rsid w:val="00983632"/>
    <w:rsid w:val="00983A50"/>
    <w:rsid w:val="00983AB8"/>
    <w:rsid w:val="00983C2B"/>
    <w:rsid w:val="00983F34"/>
    <w:rsid w:val="00983FA4"/>
    <w:rsid w:val="009846F1"/>
    <w:rsid w:val="0098477D"/>
    <w:rsid w:val="009847E0"/>
    <w:rsid w:val="009849D8"/>
    <w:rsid w:val="00984E83"/>
    <w:rsid w:val="00985288"/>
    <w:rsid w:val="0098552D"/>
    <w:rsid w:val="00985B9A"/>
    <w:rsid w:val="00986176"/>
    <w:rsid w:val="0098640F"/>
    <w:rsid w:val="0098663B"/>
    <w:rsid w:val="009867C9"/>
    <w:rsid w:val="009868C8"/>
    <w:rsid w:val="00986B68"/>
    <w:rsid w:val="00986E3B"/>
    <w:rsid w:val="00987177"/>
    <w:rsid w:val="0098771E"/>
    <w:rsid w:val="00987B95"/>
    <w:rsid w:val="009901AF"/>
    <w:rsid w:val="0099027A"/>
    <w:rsid w:val="00990931"/>
    <w:rsid w:val="00990CFE"/>
    <w:rsid w:val="00990E74"/>
    <w:rsid w:val="00990F4C"/>
    <w:rsid w:val="009911CE"/>
    <w:rsid w:val="009913CA"/>
    <w:rsid w:val="00991953"/>
    <w:rsid w:val="00991C69"/>
    <w:rsid w:val="00991CB3"/>
    <w:rsid w:val="00992383"/>
    <w:rsid w:val="0099238D"/>
    <w:rsid w:val="009923C0"/>
    <w:rsid w:val="0099278C"/>
    <w:rsid w:val="009927DF"/>
    <w:rsid w:val="00992887"/>
    <w:rsid w:val="00992B8E"/>
    <w:rsid w:val="009930ED"/>
    <w:rsid w:val="00993C44"/>
    <w:rsid w:val="00993CD1"/>
    <w:rsid w:val="00993F60"/>
    <w:rsid w:val="00994235"/>
    <w:rsid w:val="00994D15"/>
    <w:rsid w:val="00994F73"/>
    <w:rsid w:val="00994F95"/>
    <w:rsid w:val="00994FE1"/>
    <w:rsid w:val="009950D4"/>
    <w:rsid w:val="009958E2"/>
    <w:rsid w:val="00995A46"/>
    <w:rsid w:val="00995B62"/>
    <w:rsid w:val="00995EAB"/>
    <w:rsid w:val="00995F1F"/>
    <w:rsid w:val="009962DE"/>
    <w:rsid w:val="009963A5"/>
    <w:rsid w:val="009969CB"/>
    <w:rsid w:val="00996D98"/>
    <w:rsid w:val="00996FBA"/>
    <w:rsid w:val="0099725E"/>
    <w:rsid w:val="00997F90"/>
    <w:rsid w:val="009A02AE"/>
    <w:rsid w:val="009A02BD"/>
    <w:rsid w:val="009A03DA"/>
    <w:rsid w:val="009A04AF"/>
    <w:rsid w:val="009A06B4"/>
    <w:rsid w:val="009A07A8"/>
    <w:rsid w:val="009A084B"/>
    <w:rsid w:val="009A0922"/>
    <w:rsid w:val="009A0C31"/>
    <w:rsid w:val="009A1697"/>
    <w:rsid w:val="009A1DB2"/>
    <w:rsid w:val="009A228F"/>
    <w:rsid w:val="009A233D"/>
    <w:rsid w:val="009A2362"/>
    <w:rsid w:val="009A2D2D"/>
    <w:rsid w:val="009A2E4F"/>
    <w:rsid w:val="009A3029"/>
    <w:rsid w:val="009A3033"/>
    <w:rsid w:val="009A349C"/>
    <w:rsid w:val="009A3559"/>
    <w:rsid w:val="009A3913"/>
    <w:rsid w:val="009A39FD"/>
    <w:rsid w:val="009A3A00"/>
    <w:rsid w:val="009A3FA8"/>
    <w:rsid w:val="009A3FE2"/>
    <w:rsid w:val="009A4051"/>
    <w:rsid w:val="009A40D6"/>
    <w:rsid w:val="009A41A1"/>
    <w:rsid w:val="009A44B9"/>
    <w:rsid w:val="009A451C"/>
    <w:rsid w:val="009A4699"/>
    <w:rsid w:val="009A47CA"/>
    <w:rsid w:val="009A4F58"/>
    <w:rsid w:val="009A50C0"/>
    <w:rsid w:val="009A5311"/>
    <w:rsid w:val="009A53D2"/>
    <w:rsid w:val="009A5DD8"/>
    <w:rsid w:val="009A695A"/>
    <w:rsid w:val="009A713B"/>
    <w:rsid w:val="009A7EE2"/>
    <w:rsid w:val="009B0248"/>
    <w:rsid w:val="009B0251"/>
    <w:rsid w:val="009B025F"/>
    <w:rsid w:val="009B0390"/>
    <w:rsid w:val="009B0441"/>
    <w:rsid w:val="009B0C64"/>
    <w:rsid w:val="009B0F57"/>
    <w:rsid w:val="009B1036"/>
    <w:rsid w:val="009B1052"/>
    <w:rsid w:val="009B1191"/>
    <w:rsid w:val="009B12EE"/>
    <w:rsid w:val="009B1685"/>
    <w:rsid w:val="009B19A8"/>
    <w:rsid w:val="009B2231"/>
    <w:rsid w:val="009B2565"/>
    <w:rsid w:val="009B2AF9"/>
    <w:rsid w:val="009B2CFE"/>
    <w:rsid w:val="009B3173"/>
    <w:rsid w:val="009B32B1"/>
    <w:rsid w:val="009B35EA"/>
    <w:rsid w:val="009B3A18"/>
    <w:rsid w:val="009B3A98"/>
    <w:rsid w:val="009B3AB5"/>
    <w:rsid w:val="009B3B56"/>
    <w:rsid w:val="009B454E"/>
    <w:rsid w:val="009B4703"/>
    <w:rsid w:val="009B48D8"/>
    <w:rsid w:val="009B4E6D"/>
    <w:rsid w:val="009B5182"/>
    <w:rsid w:val="009B5246"/>
    <w:rsid w:val="009B5635"/>
    <w:rsid w:val="009B5A3C"/>
    <w:rsid w:val="009B5A84"/>
    <w:rsid w:val="009B5BEF"/>
    <w:rsid w:val="009B5C49"/>
    <w:rsid w:val="009B5CBC"/>
    <w:rsid w:val="009B5E3F"/>
    <w:rsid w:val="009B6208"/>
    <w:rsid w:val="009B6590"/>
    <w:rsid w:val="009B66EE"/>
    <w:rsid w:val="009B67CB"/>
    <w:rsid w:val="009B704C"/>
    <w:rsid w:val="009B7080"/>
    <w:rsid w:val="009B7232"/>
    <w:rsid w:val="009B738E"/>
    <w:rsid w:val="009B78FE"/>
    <w:rsid w:val="009B7962"/>
    <w:rsid w:val="009B7BBF"/>
    <w:rsid w:val="009C0383"/>
    <w:rsid w:val="009C04B4"/>
    <w:rsid w:val="009C066E"/>
    <w:rsid w:val="009C0844"/>
    <w:rsid w:val="009C0B2F"/>
    <w:rsid w:val="009C0C16"/>
    <w:rsid w:val="009C156C"/>
    <w:rsid w:val="009C1849"/>
    <w:rsid w:val="009C18BD"/>
    <w:rsid w:val="009C1962"/>
    <w:rsid w:val="009C1F2C"/>
    <w:rsid w:val="009C24E4"/>
    <w:rsid w:val="009C284E"/>
    <w:rsid w:val="009C28B5"/>
    <w:rsid w:val="009C2A1E"/>
    <w:rsid w:val="009C2C2A"/>
    <w:rsid w:val="009C3437"/>
    <w:rsid w:val="009C3521"/>
    <w:rsid w:val="009C35C3"/>
    <w:rsid w:val="009C3644"/>
    <w:rsid w:val="009C36E3"/>
    <w:rsid w:val="009C382D"/>
    <w:rsid w:val="009C3B0D"/>
    <w:rsid w:val="009C3D2D"/>
    <w:rsid w:val="009C43BE"/>
    <w:rsid w:val="009C4461"/>
    <w:rsid w:val="009C46EF"/>
    <w:rsid w:val="009C4936"/>
    <w:rsid w:val="009C4A99"/>
    <w:rsid w:val="009C4BAB"/>
    <w:rsid w:val="009C4D90"/>
    <w:rsid w:val="009C4E96"/>
    <w:rsid w:val="009C4FF4"/>
    <w:rsid w:val="009C5092"/>
    <w:rsid w:val="009C5A96"/>
    <w:rsid w:val="009C63A9"/>
    <w:rsid w:val="009C6695"/>
    <w:rsid w:val="009C6AD2"/>
    <w:rsid w:val="009C6B54"/>
    <w:rsid w:val="009C6B5A"/>
    <w:rsid w:val="009C707F"/>
    <w:rsid w:val="009C70BA"/>
    <w:rsid w:val="009C73F6"/>
    <w:rsid w:val="009C7B90"/>
    <w:rsid w:val="009D02F2"/>
    <w:rsid w:val="009D06B0"/>
    <w:rsid w:val="009D0A27"/>
    <w:rsid w:val="009D0D5B"/>
    <w:rsid w:val="009D0F2C"/>
    <w:rsid w:val="009D149A"/>
    <w:rsid w:val="009D1730"/>
    <w:rsid w:val="009D1A51"/>
    <w:rsid w:val="009D1B78"/>
    <w:rsid w:val="009D1C16"/>
    <w:rsid w:val="009D1C4E"/>
    <w:rsid w:val="009D1C96"/>
    <w:rsid w:val="009D1E07"/>
    <w:rsid w:val="009D2056"/>
    <w:rsid w:val="009D24BF"/>
    <w:rsid w:val="009D2A27"/>
    <w:rsid w:val="009D2C9B"/>
    <w:rsid w:val="009D2D21"/>
    <w:rsid w:val="009D2EEF"/>
    <w:rsid w:val="009D3352"/>
    <w:rsid w:val="009D3535"/>
    <w:rsid w:val="009D35EC"/>
    <w:rsid w:val="009D36FD"/>
    <w:rsid w:val="009D385B"/>
    <w:rsid w:val="009D418E"/>
    <w:rsid w:val="009D463F"/>
    <w:rsid w:val="009D49CF"/>
    <w:rsid w:val="009D4A1C"/>
    <w:rsid w:val="009D4C0D"/>
    <w:rsid w:val="009D4D4F"/>
    <w:rsid w:val="009D5089"/>
    <w:rsid w:val="009D50F3"/>
    <w:rsid w:val="009D5246"/>
    <w:rsid w:val="009D53D3"/>
    <w:rsid w:val="009D557F"/>
    <w:rsid w:val="009D5C48"/>
    <w:rsid w:val="009D5F40"/>
    <w:rsid w:val="009D6357"/>
    <w:rsid w:val="009D6391"/>
    <w:rsid w:val="009D64A7"/>
    <w:rsid w:val="009D6562"/>
    <w:rsid w:val="009D6B49"/>
    <w:rsid w:val="009D6D79"/>
    <w:rsid w:val="009D72A2"/>
    <w:rsid w:val="009D72DB"/>
    <w:rsid w:val="009D75CC"/>
    <w:rsid w:val="009D7802"/>
    <w:rsid w:val="009D7863"/>
    <w:rsid w:val="009D7CDB"/>
    <w:rsid w:val="009E03F8"/>
    <w:rsid w:val="009E097D"/>
    <w:rsid w:val="009E0D21"/>
    <w:rsid w:val="009E0EFE"/>
    <w:rsid w:val="009E140B"/>
    <w:rsid w:val="009E152A"/>
    <w:rsid w:val="009E1821"/>
    <w:rsid w:val="009E1BDB"/>
    <w:rsid w:val="009E1D4F"/>
    <w:rsid w:val="009E2325"/>
    <w:rsid w:val="009E2408"/>
    <w:rsid w:val="009E267E"/>
    <w:rsid w:val="009E287B"/>
    <w:rsid w:val="009E2C4F"/>
    <w:rsid w:val="009E3558"/>
    <w:rsid w:val="009E37DF"/>
    <w:rsid w:val="009E3A66"/>
    <w:rsid w:val="009E3DE3"/>
    <w:rsid w:val="009E3F20"/>
    <w:rsid w:val="009E3F70"/>
    <w:rsid w:val="009E4171"/>
    <w:rsid w:val="009E4735"/>
    <w:rsid w:val="009E4B0A"/>
    <w:rsid w:val="009E597D"/>
    <w:rsid w:val="009E5DDA"/>
    <w:rsid w:val="009E62C4"/>
    <w:rsid w:val="009E6497"/>
    <w:rsid w:val="009E69C6"/>
    <w:rsid w:val="009E6A44"/>
    <w:rsid w:val="009E6FBF"/>
    <w:rsid w:val="009E7572"/>
    <w:rsid w:val="009E784A"/>
    <w:rsid w:val="009E798F"/>
    <w:rsid w:val="009E7A20"/>
    <w:rsid w:val="009E7D1C"/>
    <w:rsid w:val="009E7D79"/>
    <w:rsid w:val="009E7E6E"/>
    <w:rsid w:val="009E7F46"/>
    <w:rsid w:val="009F0123"/>
    <w:rsid w:val="009F044D"/>
    <w:rsid w:val="009F05CD"/>
    <w:rsid w:val="009F0D4D"/>
    <w:rsid w:val="009F0FAA"/>
    <w:rsid w:val="009F12B2"/>
    <w:rsid w:val="009F13B1"/>
    <w:rsid w:val="009F1C1B"/>
    <w:rsid w:val="009F1D2F"/>
    <w:rsid w:val="009F1E61"/>
    <w:rsid w:val="009F1EF4"/>
    <w:rsid w:val="009F2362"/>
    <w:rsid w:val="009F25CF"/>
    <w:rsid w:val="009F2C25"/>
    <w:rsid w:val="009F2E36"/>
    <w:rsid w:val="009F32B8"/>
    <w:rsid w:val="009F336A"/>
    <w:rsid w:val="009F33C4"/>
    <w:rsid w:val="009F3767"/>
    <w:rsid w:val="009F3D08"/>
    <w:rsid w:val="009F3E65"/>
    <w:rsid w:val="009F3ED2"/>
    <w:rsid w:val="009F4311"/>
    <w:rsid w:val="009F43D7"/>
    <w:rsid w:val="009F5144"/>
    <w:rsid w:val="009F5263"/>
    <w:rsid w:val="009F5707"/>
    <w:rsid w:val="009F598D"/>
    <w:rsid w:val="009F5A60"/>
    <w:rsid w:val="009F5C62"/>
    <w:rsid w:val="009F5E93"/>
    <w:rsid w:val="009F5FD6"/>
    <w:rsid w:val="009F60B3"/>
    <w:rsid w:val="009F64D0"/>
    <w:rsid w:val="009F6717"/>
    <w:rsid w:val="009F683A"/>
    <w:rsid w:val="009F68BC"/>
    <w:rsid w:val="009F6C69"/>
    <w:rsid w:val="009F6DE3"/>
    <w:rsid w:val="009F6F0A"/>
    <w:rsid w:val="009F7098"/>
    <w:rsid w:val="009F7175"/>
    <w:rsid w:val="009F7424"/>
    <w:rsid w:val="009F7591"/>
    <w:rsid w:val="009F759B"/>
    <w:rsid w:val="009F78B3"/>
    <w:rsid w:val="00A008DA"/>
    <w:rsid w:val="00A00D74"/>
    <w:rsid w:val="00A00F65"/>
    <w:rsid w:val="00A01073"/>
    <w:rsid w:val="00A011D4"/>
    <w:rsid w:val="00A015C9"/>
    <w:rsid w:val="00A0160F"/>
    <w:rsid w:val="00A01654"/>
    <w:rsid w:val="00A01BA4"/>
    <w:rsid w:val="00A01C2A"/>
    <w:rsid w:val="00A0211B"/>
    <w:rsid w:val="00A021DE"/>
    <w:rsid w:val="00A02403"/>
    <w:rsid w:val="00A0289E"/>
    <w:rsid w:val="00A02AD2"/>
    <w:rsid w:val="00A02EA9"/>
    <w:rsid w:val="00A02F33"/>
    <w:rsid w:val="00A030A9"/>
    <w:rsid w:val="00A03C52"/>
    <w:rsid w:val="00A03E23"/>
    <w:rsid w:val="00A04770"/>
    <w:rsid w:val="00A047CE"/>
    <w:rsid w:val="00A048FA"/>
    <w:rsid w:val="00A05398"/>
    <w:rsid w:val="00A053AC"/>
    <w:rsid w:val="00A053C2"/>
    <w:rsid w:val="00A057B0"/>
    <w:rsid w:val="00A05904"/>
    <w:rsid w:val="00A05999"/>
    <w:rsid w:val="00A05FDF"/>
    <w:rsid w:val="00A06035"/>
    <w:rsid w:val="00A06042"/>
    <w:rsid w:val="00A06062"/>
    <w:rsid w:val="00A0632B"/>
    <w:rsid w:val="00A06400"/>
    <w:rsid w:val="00A06C44"/>
    <w:rsid w:val="00A07376"/>
    <w:rsid w:val="00A076E3"/>
    <w:rsid w:val="00A077A1"/>
    <w:rsid w:val="00A077B3"/>
    <w:rsid w:val="00A07843"/>
    <w:rsid w:val="00A07873"/>
    <w:rsid w:val="00A07E67"/>
    <w:rsid w:val="00A102C7"/>
    <w:rsid w:val="00A10337"/>
    <w:rsid w:val="00A1053A"/>
    <w:rsid w:val="00A10E1C"/>
    <w:rsid w:val="00A11C5E"/>
    <w:rsid w:val="00A11D18"/>
    <w:rsid w:val="00A1231F"/>
    <w:rsid w:val="00A124E3"/>
    <w:rsid w:val="00A1254B"/>
    <w:rsid w:val="00A127F5"/>
    <w:rsid w:val="00A12DEA"/>
    <w:rsid w:val="00A13139"/>
    <w:rsid w:val="00A14D03"/>
    <w:rsid w:val="00A14D66"/>
    <w:rsid w:val="00A14EB7"/>
    <w:rsid w:val="00A14F58"/>
    <w:rsid w:val="00A1534C"/>
    <w:rsid w:val="00A153B6"/>
    <w:rsid w:val="00A157C8"/>
    <w:rsid w:val="00A158F4"/>
    <w:rsid w:val="00A15CD5"/>
    <w:rsid w:val="00A166F7"/>
    <w:rsid w:val="00A16EA2"/>
    <w:rsid w:val="00A16FB5"/>
    <w:rsid w:val="00A17001"/>
    <w:rsid w:val="00A17391"/>
    <w:rsid w:val="00A1746D"/>
    <w:rsid w:val="00A1766A"/>
    <w:rsid w:val="00A1780E"/>
    <w:rsid w:val="00A1786F"/>
    <w:rsid w:val="00A1789C"/>
    <w:rsid w:val="00A17C5A"/>
    <w:rsid w:val="00A17FC8"/>
    <w:rsid w:val="00A20000"/>
    <w:rsid w:val="00A202EC"/>
    <w:rsid w:val="00A2054E"/>
    <w:rsid w:val="00A20E1B"/>
    <w:rsid w:val="00A2163A"/>
    <w:rsid w:val="00A21A79"/>
    <w:rsid w:val="00A21CE4"/>
    <w:rsid w:val="00A21D49"/>
    <w:rsid w:val="00A21E1E"/>
    <w:rsid w:val="00A21FFB"/>
    <w:rsid w:val="00A2265C"/>
    <w:rsid w:val="00A228FF"/>
    <w:rsid w:val="00A22BD4"/>
    <w:rsid w:val="00A23621"/>
    <w:rsid w:val="00A237BC"/>
    <w:rsid w:val="00A23D2A"/>
    <w:rsid w:val="00A23F02"/>
    <w:rsid w:val="00A23FB4"/>
    <w:rsid w:val="00A24D11"/>
    <w:rsid w:val="00A2515B"/>
    <w:rsid w:val="00A25200"/>
    <w:rsid w:val="00A2545B"/>
    <w:rsid w:val="00A25900"/>
    <w:rsid w:val="00A25DA0"/>
    <w:rsid w:val="00A260E9"/>
    <w:rsid w:val="00A26E65"/>
    <w:rsid w:val="00A26EA4"/>
    <w:rsid w:val="00A272E9"/>
    <w:rsid w:val="00A27385"/>
    <w:rsid w:val="00A27594"/>
    <w:rsid w:val="00A27678"/>
    <w:rsid w:val="00A279FC"/>
    <w:rsid w:val="00A27A03"/>
    <w:rsid w:val="00A27AB8"/>
    <w:rsid w:val="00A27D62"/>
    <w:rsid w:val="00A300D6"/>
    <w:rsid w:val="00A302CF"/>
    <w:rsid w:val="00A306EB"/>
    <w:rsid w:val="00A30EC2"/>
    <w:rsid w:val="00A31143"/>
    <w:rsid w:val="00A3120A"/>
    <w:rsid w:val="00A31404"/>
    <w:rsid w:val="00A315B3"/>
    <w:rsid w:val="00A31869"/>
    <w:rsid w:val="00A31B5F"/>
    <w:rsid w:val="00A31F72"/>
    <w:rsid w:val="00A31FB8"/>
    <w:rsid w:val="00A321DC"/>
    <w:rsid w:val="00A32408"/>
    <w:rsid w:val="00A325D5"/>
    <w:rsid w:val="00A328C4"/>
    <w:rsid w:val="00A328F4"/>
    <w:rsid w:val="00A3349B"/>
    <w:rsid w:val="00A338AF"/>
    <w:rsid w:val="00A33931"/>
    <w:rsid w:val="00A33D32"/>
    <w:rsid w:val="00A33ED7"/>
    <w:rsid w:val="00A3418F"/>
    <w:rsid w:val="00A343AE"/>
    <w:rsid w:val="00A345D8"/>
    <w:rsid w:val="00A34921"/>
    <w:rsid w:val="00A34B59"/>
    <w:rsid w:val="00A34B92"/>
    <w:rsid w:val="00A34CF9"/>
    <w:rsid w:val="00A355D4"/>
    <w:rsid w:val="00A35C0A"/>
    <w:rsid w:val="00A35D2E"/>
    <w:rsid w:val="00A35E7E"/>
    <w:rsid w:val="00A35F5F"/>
    <w:rsid w:val="00A365CD"/>
    <w:rsid w:val="00A369F9"/>
    <w:rsid w:val="00A36B25"/>
    <w:rsid w:val="00A36EF7"/>
    <w:rsid w:val="00A371BB"/>
    <w:rsid w:val="00A373B2"/>
    <w:rsid w:val="00A375B9"/>
    <w:rsid w:val="00A37C67"/>
    <w:rsid w:val="00A37FD9"/>
    <w:rsid w:val="00A40027"/>
    <w:rsid w:val="00A4031B"/>
    <w:rsid w:val="00A404D4"/>
    <w:rsid w:val="00A40814"/>
    <w:rsid w:val="00A4088A"/>
    <w:rsid w:val="00A4088E"/>
    <w:rsid w:val="00A40B80"/>
    <w:rsid w:val="00A40CD4"/>
    <w:rsid w:val="00A412AE"/>
    <w:rsid w:val="00A41FC6"/>
    <w:rsid w:val="00A41FCF"/>
    <w:rsid w:val="00A426F6"/>
    <w:rsid w:val="00A4282E"/>
    <w:rsid w:val="00A4288D"/>
    <w:rsid w:val="00A42AC7"/>
    <w:rsid w:val="00A42B12"/>
    <w:rsid w:val="00A4307B"/>
    <w:rsid w:val="00A433B9"/>
    <w:rsid w:val="00A438B0"/>
    <w:rsid w:val="00A44012"/>
    <w:rsid w:val="00A44140"/>
    <w:rsid w:val="00A441B8"/>
    <w:rsid w:val="00A442F7"/>
    <w:rsid w:val="00A44B1B"/>
    <w:rsid w:val="00A45004"/>
    <w:rsid w:val="00A4511E"/>
    <w:rsid w:val="00A4522C"/>
    <w:rsid w:val="00A4583A"/>
    <w:rsid w:val="00A45DE0"/>
    <w:rsid w:val="00A45EBA"/>
    <w:rsid w:val="00A46136"/>
    <w:rsid w:val="00A46ABA"/>
    <w:rsid w:val="00A4797F"/>
    <w:rsid w:val="00A47AF7"/>
    <w:rsid w:val="00A47DB9"/>
    <w:rsid w:val="00A47F7C"/>
    <w:rsid w:val="00A47FDF"/>
    <w:rsid w:val="00A500D9"/>
    <w:rsid w:val="00A503CC"/>
    <w:rsid w:val="00A504B3"/>
    <w:rsid w:val="00A50A95"/>
    <w:rsid w:val="00A50C75"/>
    <w:rsid w:val="00A50CA2"/>
    <w:rsid w:val="00A51236"/>
    <w:rsid w:val="00A5164D"/>
    <w:rsid w:val="00A51EAB"/>
    <w:rsid w:val="00A521D4"/>
    <w:rsid w:val="00A521E2"/>
    <w:rsid w:val="00A527DD"/>
    <w:rsid w:val="00A52961"/>
    <w:rsid w:val="00A52969"/>
    <w:rsid w:val="00A52AA3"/>
    <w:rsid w:val="00A52BCD"/>
    <w:rsid w:val="00A52CC2"/>
    <w:rsid w:val="00A52D30"/>
    <w:rsid w:val="00A52DFE"/>
    <w:rsid w:val="00A5358A"/>
    <w:rsid w:val="00A53A23"/>
    <w:rsid w:val="00A53DA5"/>
    <w:rsid w:val="00A53EB5"/>
    <w:rsid w:val="00A541B8"/>
    <w:rsid w:val="00A5432C"/>
    <w:rsid w:val="00A54584"/>
    <w:rsid w:val="00A547D4"/>
    <w:rsid w:val="00A54D6E"/>
    <w:rsid w:val="00A552D0"/>
    <w:rsid w:val="00A5593D"/>
    <w:rsid w:val="00A55C54"/>
    <w:rsid w:val="00A5614F"/>
    <w:rsid w:val="00A56445"/>
    <w:rsid w:val="00A56489"/>
    <w:rsid w:val="00A5663A"/>
    <w:rsid w:val="00A56B75"/>
    <w:rsid w:val="00A5708C"/>
    <w:rsid w:val="00A5715B"/>
    <w:rsid w:val="00A57333"/>
    <w:rsid w:val="00A573DA"/>
    <w:rsid w:val="00A57595"/>
    <w:rsid w:val="00A5775F"/>
    <w:rsid w:val="00A5784A"/>
    <w:rsid w:val="00A57A2A"/>
    <w:rsid w:val="00A57AB0"/>
    <w:rsid w:val="00A57C0D"/>
    <w:rsid w:val="00A6013B"/>
    <w:rsid w:val="00A60278"/>
    <w:rsid w:val="00A6088B"/>
    <w:rsid w:val="00A60E51"/>
    <w:rsid w:val="00A619C9"/>
    <w:rsid w:val="00A61E60"/>
    <w:rsid w:val="00A6218F"/>
    <w:rsid w:val="00A62474"/>
    <w:rsid w:val="00A62531"/>
    <w:rsid w:val="00A62686"/>
    <w:rsid w:val="00A6296C"/>
    <w:rsid w:val="00A62CFE"/>
    <w:rsid w:val="00A63022"/>
    <w:rsid w:val="00A636A5"/>
    <w:rsid w:val="00A638B8"/>
    <w:rsid w:val="00A6398F"/>
    <w:rsid w:val="00A63DCD"/>
    <w:rsid w:val="00A64426"/>
    <w:rsid w:val="00A649DC"/>
    <w:rsid w:val="00A64E8A"/>
    <w:rsid w:val="00A64EF6"/>
    <w:rsid w:val="00A656D1"/>
    <w:rsid w:val="00A65713"/>
    <w:rsid w:val="00A6575B"/>
    <w:rsid w:val="00A657F3"/>
    <w:rsid w:val="00A658CF"/>
    <w:rsid w:val="00A66004"/>
    <w:rsid w:val="00A6614D"/>
    <w:rsid w:val="00A661BE"/>
    <w:rsid w:val="00A66510"/>
    <w:rsid w:val="00A6689E"/>
    <w:rsid w:val="00A66945"/>
    <w:rsid w:val="00A66972"/>
    <w:rsid w:val="00A66C5E"/>
    <w:rsid w:val="00A67C2E"/>
    <w:rsid w:val="00A701EC"/>
    <w:rsid w:val="00A705C8"/>
    <w:rsid w:val="00A707D9"/>
    <w:rsid w:val="00A70B89"/>
    <w:rsid w:val="00A70C44"/>
    <w:rsid w:val="00A70D9D"/>
    <w:rsid w:val="00A70DEB"/>
    <w:rsid w:val="00A7120F"/>
    <w:rsid w:val="00A7150E"/>
    <w:rsid w:val="00A7156A"/>
    <w:rsid w:val="00A71851"/>
    <w:rsid w:val="00A719C1"/>
    <w:rsid w:val="00A71C6A"/>
    <w:rsid w:val="00A71CEB"/>
    <w:rsid w:val="00A71E0F"/>
    <w:rsid w:val="00A72120"/>
    <w:rsid w:val="00A72488"/>
    <w:rsid w:val="00A728C2"/>
    <w:rsid w:val="00A72991"/>
    <w:rsid w:val="00A72ADE"/>
    <w:rsid w:val="00A72B67"/>
    <w:rsid w:val="00A732A0"/>
    <w:rsid w:val="00A73508"/>
    <w:rsid w:val="00A74030"/>
    <w:rsid w:val="00A740A3"/>
    <w:rsid w:val="00A74388"/>
    <w:rsid w:val="00A74435"/>
    <w:rsid w:val="00A74899"/>
    <w:rsid w:val="00A75057"/>
    <w:rsid w:val="00A7548F"/>
    <w:rsid w:val="00A75766"/>
    <w:rsid w:val="00A75962"/>
    <w:rsid w:val="00A75DA8"/>
    <w:rsid w:val="00A76253"/>
    <w:rsid w:val="00A762EC"/>
    <w:rsid w:val="00A76323"/>
    <w:rsid w:val="00A76617"/>
    <w:rsid w:val="00A7671E"/>
    <w:rsid w:val="00A76915"/>
    <w:rsid w:val="00A76E45"/>
    <w:rsid w:val="00A7722B"/>
    <w:rsid w:val="00A77288"/>
    <w:rsid w:val="00A7732A"/>
    <w:rsid w:val="00A77514"/>
    <w:rsid w:val="00A77737"/>
    <w:rsid w:val="00A80417"/>
    <w:rsid w:val="00A80D49"/>
    <w:rsid w:val="00A80E79"/>
    <w:rsid w:val="00A81295"/>
    <w:rsid w:val="00A81515"/>
    <w:rsid w:val="00A8152B"/>
    <w:rsid w:val="00A81673"/>
    <w:rsid w:val="00A81728"/>
    <w:rsid w:val="00A8182C"/>
    <w:rsid w:val="00A81A7E"/>
    <w:rsid w:val="00A81D66"/>
    <w:rsid w:val="00A8207F"/>
    <w:rsid w:val="00A8333B"/>
    <w:rsid w:val="00A83406"/>
    <w:rsid w:val="00A836B7"/>
    <w:rsid w:val="00A83A89"/>
    <w:rsid w:val="00A849E8"/>
    <w:rsid w:val="00A84CA9"/>
    <w:rsid w:val="00A84DC7"/>
    <w:rsid w:val="00A85783"/>
    <w:rsid w:val="00A85810"/>
    <w:rsid w:val="00A85874"/>
    <w:rsid w:val="00A863D6"/>
    <w:rsid w:val="00A86510"/>
    <w:rsid w:val="00A868E0"/>
    <w:rsid w:val="00A869FA"/>
    <w:rsid w:val="00A86DDC"/>
    <w:rsid w:val="00A86E7A"/>
    <w:rsid w:val="00A871A6"/>
    <w:rsid w:val="00A87614"/>
    <w:rsid w:val="00A87E07"/>
    <w:rsid w:val="00A90373"/>
    <w:rsid w:val="00A905A5"/>
    <w:rsid w:val="00A906C2"/>
    <w:rsid w:val="00A90763"/>
    <w:rsid w:val="00A90884"/>
    <w:rsid w:val="00A90936"/>
    <w:rsid w:val="00A90CFA"/>
    <w:rsid w:val="00A90EA6"/>
    <w:rsid w:val="00A91147"/>
    <w:rsid w:val="00A912F0"/>
    <w:rsid w:val="00A9163C"/>
    <w:rsid w:val="00A91BA2"/>
    <w:rsid w:val="00A9230C"/>
    <w:rsid w:val="00A9250E"/>
    <w:rsid w:val="00A92566"/>
    <w:rsid w:val="00A92AE3"/>
    <w:rsid w:val="00A931A7"/>
    <w:rsid w:val="00A9342C"/>
    <w:rsid w:val="00A93E78"/>
    <w:rsid w:val="00A943F5"/>
    <w:rsid w:val="00A946F9"/>
    <w:rsid w:val="00A94A6B"/>
    <w:rsid w:val="00A94BC3"/>
    <w:rsid w:val="00A9503B"/>
    <w:rsid w:val="00A9527E"/>
    <w:rsid w:val="00A95A3C"/>
    <w:rsid w:val="00A95A66"/>
    <w:rsid w:val="00A95B60"/>
    <w:rsid w:val="00A95CF9"/>
    <w:rsid w:val="00A96001"/>
    <w:rsid w:val="00A963DA"/>
    <w:rsid w:val="00A967C1"/>
    <w:rsid w:val="00A969E8"/>
    <w:rsid w:val="00A96DD5"/>
    <w:rsid w:val="00A97043"/>
    <w:rsid w:val="00A971B5"/>
    <w:rsid w:val="00A97238"/>
    <w:rsid w:val="00A97270"/>
    <w:rsid w:val="00A97EBD"/>
    <w:rsid w:val="00AA01EE"/>
    <w:rsid w:val="00AA0222"/>
    <w:rsid w:val="00AA02CF"/>
    <w:rsid w:val="00AA0320"/>
    <w:rsid w:val="00AA09B7"/>
    <w:rsid w:val="00AA0E23"/>
    <w:rsid w:val="00AA0F1A"/>
    <w:rsid w:val="00AA134F"/>
    <w:rsid w:val="00AA1655"/>
    <w:rsid w:val="00AA1727"/>
    <w:rsid w:val="00AA1C7D"/>
    <w:rsid w:val="00AA1CF1"/>
    <w:rsid w:val="00AA2178"/>
    <w:rsid w:val="00AA232B"/>
    <w:rsid w:val="00AA293A"/>
    <w:rsid w:val="00AA298D"/>
    <w:rsid w:val="00AA2ADB"/>
    <w:rsid w:val="00AA3353"/>
    <w:rsid w:val="00AA38FE"/>
    <w:rsid w:val="00AA3C0D"/>
    <w:rsid w:val="00AA3D07"/>
    <w:rsid w:val="00AA3D1C"/>
    <w:rsid w:val="00AA44C4"/>
    <w:rsid w:val="00AA492A"/>
    <w:rsid w:val="00AA4CFE"/>
    <w:rsid w:val="00AA4DD0"/>
    <w:rsid w:val="00AA5127"/>
    <w:rsid w:val="00AA5726"/>
    <w:rsid w:val="00AA59E1"/>
    <w:rsid w:val="00AA5AFD"/>
    <w:rsid w:val="00AA5E42"/>
    <w:rsid w:val="00AA601C"/>
    <w:rsid w:val="00AA643E"/>
    <w:rsid w:val="00AA6531"/>
    <w:rsid w:val="00AA65A5"/>
    <w:rsid w:val="00AA67BC"/>
    <w:rsid w:val="00AA687B"/>
    <w:rsid w:val="00AA689A"/>
    <w:rsid w:val="00AA6946"/>
    <w:rsid w:val="00AA7159"/>
    <w:rsid w:val="00AA7629"/>
    <w:rsid w:val="00AA7E99"/>
    <w:rsid w:val="00AA7EDD"/>
    <w:rsid w:val="00AB03EF"/>
    <w:rsid w:val="00AB072A"/>
    <w:rsid w:val="00AB0C11"/>
    <w:rsid w:val="00AB1433"/>
    <w:rsid w:val="00AB16CE"/>
    <w:rsid w:val="00AB1E81"/>
    <w:rsid w:val="00AB1EC5"/>
    <w:rsid w:val="00AB1F88"/>
    <w:rsid w:val="00AB20B5"/>
    <w:rsid w:val="00AB20B6"/>
    <w:rsid w:val="00AB2286"/>
    <w:rsid w:val="00AB2345"/>
    <w:rsid w:val="00AB2434"/>
    <w:rsid w:val="00AB24D5"/>
    <w:rsid w:val="00AB2A84"/>
    <w:rsid w:val="00AB3368"/>
    <w:rsid w:val="00AB3A7D"/>
    <w:rsid w:val="00AB3BA7"/>
    <w:rsid w:val="00AB3FC0"/>
    <w:rsid w:val="00AB42D1"/>
    <w:rsid w:val="00AB4376"/>
    <w:rsid w:val="00AB459E"/>
    <w:rsid w:val="00AB4999"/>
    <w:rsid w:val="00AB4DB3"/>
    <w:rsid w:val="00AB4DCA"/>
    <w:rsid w:val="00AB4EE6"/>
    <w:rsid w:val="00AB517A"/>
    <w:rsid w:val="00AB5473"/>
    <w:rsid w:val="00AB55FB"/>
    <w:rsid w:val="00AB5744"/>
    <w:rsid w:val="00AB5943"/>
    <w:rsid w:val="00AB5C6E"/>
    <w:rsid w:val="00AB5FDD"/>
    <w:rsid w:val="00AB6219"/>
    <w:rsid w:val="00AB621D"/>
    <w:rsid w:val="00AB6631"/>
    <w:rsid w:val="00AB6771"/>
    <w:rsid w:val="00AB690E"/>
    <w:rsid w:val="00AB69A1"/>
    <w:rsid w:val="00AB6EF3"/>
    <w:rsid w:val="00AB7934"/>
    <w:rsid w:val="00AB7BDB"/>
    <w:rsid w:val="00AB7C3B"/>
    <w:rsid w:val="00AB7E5D"/>
    <w:rsid w:val="00AC02F8"/>
    <w:rsid w:val="00AC0D7E"/>
    <w:rsid w:val="00AC0F08"/>
    <w:rsid w:val="00AC1313"/>
    <w:rsid w:val="00AC13D3"/>
    <w:rsid w:val="00AC14D9"/>
    <w:rsid w:val="00AC159D"/>
    <w:rsid w:val="00AC15B7"/>
    <w:rsid w:val="00AC166A"/>
    <w:rsid w:val="00AC17B3"/>
    <w:rsid w:val="00AC1A2B"/>
    <w:rsid w:val="00AC2043"/>
    <w:rsid w:val="00AC20C2"/>
    <w:rsid w:val="00AC241D"/>
    <w:rsid w:val="00AC24A5"/>
    <w:rsid w:val="00AC2778"/>
    <w:rsid w:val="00AC2AF0"/>
    <w:rsid w:val="00AC2DE7"/>
    <w:rsid w:val="00AC3090"/>
    <w:rsid w:val="00AC367F"/>
    <w:rsid w:val="00AC3733"/>
    <w:rsid w:val="00AC3A16"/>
    <w:rsid w:val="00AC41DE"/>
    <w:rsid w:val="00AC4AF9"/>
    <w:rsid w:val="00AC4C73"/>
    <w:rsid w:val="00AC4D78"/>
    <w:rsid w:val="00AC4E8E"/>
    <w:rsid w:val="00AC4EEF"/>
    <w:rsid w:val="00AC4F14"/>
    <w:rsid w:val="00AC56DA"/>
    <w:rsid w:val="00AC59E4"/>
    <w:rsid w:val="00AC5AF2"/>
    <w:rsid w:val="00AC5EB2"/>
    <w:rsid w:val="00AC61A0"/>
    <w:rsid w:val="00AC61A5"/>
    <w:rsid w:val="00AC628F"/>
    <w:rsid w:val="00AC68AF"/>
    <w:rsid w:val="00AC6971"/>
    <w:rsid w:val="00AC6F38"/>
    <w:rsid w:val="00AC73C5"/>
    <w:rsid w:val="00AC79B7"/>
    <w:rsid w:val="00AC7C47"/>
    <w:rsid w:val="00AC7DA7"/>
    <w:rsid w:val="00AC7ED7"/>
    <w:rsid w:val="00AD0146"/>
    <w:rsid w:val="00AD05E4"/>
    <w:rsid w:val="00AD0652"/>
    <w:rsid w:val="00AD092A"/>
    <w:rsid w:val="00AD0BE2"/>
    <w:rsid w:val="00AD0F8C"/>
    <w:rsid w:val="00AD119A"/>
    <w:rsid w:val="00AD1682"/>
    <w:rsid w:val="00AD173D"/>
    <w:rsid w:val="00AD1D5D"/>
    <w:rsid w:val="00AD2114"/>
    <w:rsid w:val="00AD217D"/>
    <w:rsid w:val="00AD2561"/>
    <w:rsid w:val="00AD26A7"/>
    <w:rsid w:val="00AD2A00"/>
    <w:rsid w:val="00AD2BA6"/>
    <w:rsid w:val="00AD2BDF"/>
    <w:rsid w:val="00AD36B6"/>
    <w:rsid w:val="00AD3801"/>
    <w:rsid w:val="00AD3BB3"/>
    <w:rsid w:val="00AD3CDE"/>
    <w:rsid w:val="00AD3EFC"/>
    <w:rsid w:val="00AD3FCB"/>
    <w:rsid w:val="00AD4091"/>
    <w:rsid w:val="00AD48CE"/>
    <w:rsid w:val="00AD4CE1"/>
    <w:rsid w:val="00AD4D92"/>
    <w:rsid w:val="00AD4E43"/>
    <w:rsid w:val="00AD4F4F"/>
    <w:rsid w:val="00AD513E"/>
    <w:rsid w:val="00AD55CE"/>
    <w:rsid w:val="00AD5669"/>
    <w:rsid w:val="00AD56C9"/>
    <w:rsid w:val="00AD5753"/>
    <w:rsid w:val="00AD57E6"/>
    <w:rsid w:val="00AD58C4"/>
    <w:rsid w:val="00AD58F4"/>
    <w:rsid w:val="00AD5A54"/>
    <w:rsid w:val="00AD5B6E"/>
    <w:rsid w:val="00AD5E93"/>
    <w:rsid w:val="00AD5EEF"/>
    <w:rsid w:val="00AD6763"/>
    <w:rsid w:val="00AD690C"/>
    <w:rsid w:val="00AD6998"/>
    <w:rsid w:val="00AD69BD"/>
    <w:rsid w:val="00AD7295"/>
    <w:rsid w:val="00AD7360"/>
    <w:rsid w:val="00AD761D"/>
    <w:rsid w:val="00AD7627"/>
    <w:rsid w:val="00AD76D1"/>
    <w:rsid w:val="00AD7757"/>
    <w:rsid w:val="00AD79F9"/>
    <w:rsid w:val="00AD7F3B"/>
    <w:rsid w:val="00AE0373"/>
    <w:rsid w:val="00AE038A"/>
    <w:rsid w:val="00AE0871"/>
    <w:rsid w:val="00AE0BFB"/>
    <w:rsid w:val="00AE0D0F"/>
    <w:rsid w:val="00AE0F78"/>
    <w:rsid w:val="00AE1072"/>
    <w:rsid w:val="00AE1659"/>
    <w:rsid w:val="00AE1663"/>
    <w:rsid w:val="00AE169C"/>
    <w:rsid w:val="00AE17F2"/>
    <w:rsid w:val="00AE1C15"/>
    <w:rsid w:val="00AE1D93"/>
    <w:rsid w:val="00AE1E82"/>
    <w:rsid w:val="00AE280B"/>
    <w:rsid w:val="00AE3151"/>
    <w:rsid w:val="00AE3404"/>
    <w:rsid w:val="00AE38A5"/>
    <w:rsid w:val="00AE3D41"/>
    <w:rsid w:val="00AE3DCF"/>
    <w:rsid w:val="00AE3E99"/>
    <w:rsid w:val="00AE3F39"/>
    <w:rsid w:val="00AE404A"/>
    <w:rsid w:val="00AE4054"/>
    <w:rsid w:val="00AE4214"/>
    <w:rsid w:val="00AE437C"/>
    <w:rsid w:val="00AE4553"/>
    <w:rsid w:val="00AE4B8D"/>
    <w:rsid w:val="00AE4BF6"/>
    <w:rsid w:val="00AE4FD1"/>
    <w:rsid w:val="00AE571C"/>
    <w:rsid w:val="00AE59FE"/>
    <w:rsid w:val="00AE5B3D"/>
    <w:rsid w:val="00AE5D73"/>
    <w:rsid w:val="00AE5FA0"/>
    <w:rsid w:val="00AE60DF"/>
    <w:rsid w:val="00AE6219"/>
    <w:rsid w:val="00AE637E"/>
    <w:rsid w:val="00AE64A3"/>
    <w:rsid w:val="00AE6545"/>
    <w:rsid w:val="00AE65A6"/>
    <w:rsid w:val="00AE6CBF"/>
    <w:rsid w:val="00AE7415"/>
    <w:rsid w:val="00AE75BE"/>
    <w:rsid w:val="00AE76A3"/>
    <w:rsid w:val="00AE77A3"/>
    <w:rsid w:val="00AE7AAB"/>
    <w:rsid w:val="00AF0117"/>
    <w:rsid w:val="00AF0317"/>
    <w:rsid w:val="00AF0358"/>
    <w:rsid w:val="00AF05B6"/>
    <w:rsid w:val="00AF06DE"/>
    <w:rsid w:val="00AF0731"/>
    <w:rsid w:val="00AF0EC5"/>
    <w:rsid w:val="00AF0FCD"/>
    <w:rsid w:val="00AF17DB"/>
    <w:rsid w:val="00AF1897"/>
    <w:rsid w:val="00AF1B4A"/>
    <w:rsid w:val="00AF1C47"/>
    <w:rsid w:val="00AF2081"/>
    <w:rsid w:val="00AF281E"/>
    <w:rsid w:val="00AF2988"/>
    <w:rsid w:val="00AF2CFF"/>
    <w:rsid w:val="00AF2FBB"/>
    <w:rsid w:val="00AF31A1"/>
    <w:rsid w:val="00AF33E2"/>
    <w:rsid w:val="00AF3667"/>
    <w:rsid w:val="00AF3C4B"/>
    <w:rsid w:val="00AF3E6A"/>
    <w:rsid w:val="00AF4720"/>
    <w:rsid w:val="00AF48DD"/>
    <w:rsid w:val="00AF493F"/>
    <w:rsid w:val="00AF4B92"/>
    <w:rsid w:val="00AF4BB2"/>
    <w:rsid w:val="00AF4E12"/>
    <w:rsid w:val="00AF5475"/>
    <w:rsid w:val="00AF5548"/>
    <w:rsid w:val="00AF5732"/>
    <w:rsid w:val="00AF583E"/>
    <w:rsid w:val="00AF5853"/>
    <w:rsid w:val="00AF58C3"/>
    <w:rsid w:val="00AF5D99"/>
    <w:rsid w:val="00AF5FF0"/>
    <w:rsid w:val="00AF64F5"/>
    <w:rsid w:val="00AF6569"/>
    <w:rsid w:val="00AF6655"/>
    <w:rsid w:val="00AF6677"/>
    <w:rsid w:val="00AF6C12"/>
    <w:rsid w:val="00AF6C17"/>
    <w:rsid w:val="00AF6C6D"/>
    <w:rsid w:val="00AF6E7C"/>
    <w:rsid w:val="00AF6EBE"/>
    <w:rsid w:val="00AF6F94"/>
    <w:rsid w:val="00AF718B"/>
    <w:rsid w:val="00AF7240"/>
    <w:rsid w:val="00AF73DF"/>
    <w:rsid w:val="00AF751E"/>
    <w:rsid w:val="00AF7901"/>
    <w:rsid w:val="00AF7EB9"/>
    <w:rsid w:val="00B002CB"/>
    <w:rsid w:val="00B0067E"/>
    <w:rsid w:val="00B00916"/>
    <w:rsid w:val="00B009D2"/>
    <w:rsid w:val="00B00AF4"/>
    <w:rsid w:val="00B00BAD"/>
    <w:rsid w:val="00B00E61"/>
    <w:rsid w:val="00B00EED"/>
    <w:rsid w:val="00B0123D"/>
    <w:rsid w:val="00B012EB"/>
    <w:rsid w:val="00B0139F"/>
    <w:rsid w:val="00B01534"/>
    <w:rsid w:val="00B01549"/>
    <w:rsid w:val="00B01C44"/>
    <w:rsid w:val="00B01F6E"/>
    <w:rsid w:val="00B021CF"/>
    <w:rsid w:val="00B02567"/>
    <w:rsid w:val="00B0266B"/>
    <w:rsid w:val="00B0286D"/>
    <w:rsid w:val="00B02B18"/>
    <w:rsid w:val="00B02BDF"/>
    <w:rsid w:val="00B02E02"/>
    <w:rsid w:val="00B02E33"/>
    <w:rsid w:val="00B02F33"/>
    <w:rsid w:val="00B02F3F"/>
    <w:rsid w:val="00B03173"/>
    <w:rsid w:val="00B03249"/>
    <w:rsid w:val="00B03755"/>
    <w:rsid w:val="00B038B9"/>
    <w:rsid w:val="00B039C4"/>
    <w:rsid w:val="00B03A06"/>
    <w:rsid w:val="00B03CCF"/>
    <w:rsid w:val="00B04022"/>
    <w:rsid w:val="00B04870"/>
    <w:rsid w:val="00B04945"/>
    <w:rsid w:val="00B04F12"/>
    <w:rsid w:val="00B05322"/>
    <w:rsid w:val="00B05411"/>
    <w:rsid w:val="00B0541A"/>
    <w:rsid w:val="00B058F4"/>
    <w:rsid w:val="00B05985"/>
    <w:rsid w:val="00B05989"/>
    <w:rsid w:val="00B05EDB"/>
    <w:rsid w:val="00B06356"/>
    <w:rsid w:val="00B06362"/>
    <w:rsid w:val="00B065D5"/>
    <w:rsid w:val="00B06658"/>
    <w:rsid w:val="00B0683E"/>
    <w:rsid w:val="00B069AD"/>
    <w:rsid w:val="00B06BA0"/>
    <w:rsid w:val="00B06C46"/>
    <w:rsid w:val="00B06DDA"/>
    <w:rsid w:val="00B07179"/>
    <w:rsid w:val="00B07194"/>
    <w:rsid w:val="00B07407"/>
    <w:rsid w:val="00B0743C"/>
    <w:rsid w:val="00B07743"/>
    <w:rsid w:val="00B07784"/>
    <w:rsid w:val="00B07929"/>
    <w:rsid w:val="00B07CB0"/>
    <w:rsid w:val="00B07F84"/>
    <w:rsid w:val="00B101E0"/>
    <w:rsid w:val="00B103B7"/>
    <w:rsid w:val="00B106FD"/>
    <w:rsid w:val="00B10837"/>
    <w:rsid w:val="00B113AB"/>
    <w:rsid w:val="00B113E9"/>
    <w:rsid w:val="00B114BA"/>
    <w:rsid w:val="00B11CF6"/>
    <w:rsid w:val="00B11F05"/>
    <w:rsid w:val="00B11F8A"/>
    <w:rsid w:val="00B1217F"/>
    <w:rsid w:val="00B124FF"/>
    <w:rsid w:val="00B12EFE"/>
    <w:rsid w:val="00B130BB"/>
    <w:rsid w:val="00B13168"/>
    <w:rsid w:val="00B139E0"/>
    <w:rsid w:val="00B14156"/>
    <w:rsid w:val="00B147C5"/>
    <w:rsid w:val="00B147E7"/>
    <w:rsid w:val="00B14A81"/>
    <w:rsid w:val="00B15219"/>
    <w:rsid w:val="00B1523E"/>
    <w:rsid w:val="00B15417"/>
    <w:rsid w:val="00B155AB"/>
    <w:rsid w:val="00B155D6"/>
    <w:rsid w:val="00B15665"/>
    <w:rsid w:val="00B15AA5"/>
    <w:rsid w:val="00B15FF9"/>
    <w:rsid w:val="00B16226"/>
    <w:rsid w:val="00B16B11"/>
    <w:rsid w:val="00B1713C"/>
    <w:rsid w:val="00B17BE7"/>
    <w:rsid w:val="00B17DCF"/>
    <w:rsid w:val="00B17DDD"/>
    <w:rsid w:val="00B2017B"/>
    <w:rsid w:val="00B20431"/>
    <w:rsid w:val="00B206A8"/>
    <w:rsid w:val="00B208B3"/>
    <w:rsid w:val="00B20985"/>
    <w:rsid w:val="00B20FD6"/>
    <w:rsid w:val="00B210E9"/>
    <w:rsid w:val="00B216E6"/>
    <w:rsid w:val="00B2196E"/>
    <w:rsid w:val="00B21FAB"/>
    <w:rsid w:val="00B221A4"/>
    <w:rsid w:val="00B22566"/>
    <w:rsid w:val="00B229DA"/>
    <w:rsid w:val="00B229F4"/>
    <w:rsid w:val="00B235BF"/>
    <w:rsid w:val="00B23B84"/>
    <w:rsid w:val="00B24223"/>
    <w:rsid w:val="00B246AF"/>
    <w:rsid w:val="00B2524C"/>
    <w:rsid w:val="00B25709"/>
    <w:rsid w:val="00B25E30"/>
    <w:rsid w:val="00B25ED4"/>
    <w:rsid w:val="00B2621C"/>
    <w:rsid w:val="00B26572"/>
    <w:rsid w:val="00B268DC"/>
    <w:rsid w:val="00B269F7"/>
    <w:rsid w:val="00B26A44"/>
    <w:rsid w:val="00B26B50"/>
    <w:rsid w:val="00B26BE7"/>
    <w:rsid w:val="00B26EF7"/>
    <w:rsid w:val="00B27032"/>
    <w:rsid w:val="00B271A2"/>
    <w:rsid w:val="00B272F7"/>
    <w:rsid w:val="00B27341"/>
    <w:rsid w:val="00B27B50"/>
    <w:rsid w:val="00B302E7"/>
    <w:rsid w:val="00B3036D"/>
    <w:rsid w:val="00B3065E"/>
    <w:rsid w:val="00B306A1"/>
    <w:rsid w:val="00B306BF"/>
    <w:rsid w:val="00B30C0F"/>
    <w:rsid w:val="00B30C31"/>
    <w:rsid w:val="00B30FF6"/>
    <w:rsid w:val="00B310F3"/>
    <w:rsid w:val="00B313AC"/>
    <w:rsid w:val="00B317F6"/>
    <w:rsid w:val="00B31D8E"/>
    <w:rsid w:val="00B32267"/>
    <w:rsid w:val="00B32AA4"/>
    <w:rsid w:val="00B32D13"/>
    <w:rsid w:val="00B32F2B"/>
    <w:rsid w:val="00B32FA2"/>
    <w:rsid w:val="00B33639"/>
    <w:rsid w:val="00B3379D"/>
    <w:rsid w:val="00B33811"/>
    <w:rsid w:val="00B33942"/>
    <w:rsid w:val="00B33ACF"/>
    <w:rsid w:val="00B33CF0"/>
    <w:rsid w:val="00B3435B"/>
    <w:rsid w:val="00B34678"/>
    <w:rsid w:val="00B3480F"/>
    <w:rsid w:val="00B3488D"/>
    <w:rsid w:val="00B34BE6"/>
    <w:rsid w:val="00B34C9C"/>
    <w:rsid w:val="00B34F24"/>
    <w:rsid w:val="00B350AB"/>
    <w:rsid w:val="00B35372"/>
    <w:rsid w:val="00B356D2"/>
    <w:rsid w:val="00B35777"/>
    <w:rsid w:val="00B3593A"/>
    <w:rsid w:val="00B35B8A"/>
    <w:rsid w:val="00B35CB6"/>
    <w:rsid w:val="00B3614E"/>
    <w:rsid w:val="00B362D7"/>
    <w:rsid w:val="00B3652E"/>
    <w:rsid w:val="00B36B5D"/>
    <w:rsid w:val="00B36D1D"/>
    <w:rsid w:val="00B372FA"/>
    <w:rsid w:val="00B37444"/>
    <w:rsid w:val="00B37531"/>
    <w:rsid w:val="00B378F3"/>
    <w:rsid w:val="00B37A6B"/>
    <w:rsid w:val="00B40232"/>
    <w:rsid w:val="00B408D4"/>
    <w:rsid w:val="00B408D5"/>
    <w:rsid w:val="00B40908"/>
    <w:rsid w:val="00B40AD3"/>
    <w:rsid w:val="00B40BD5"/>
    <w:rsid w:val="00B40D0A"/>
    <w:rsid w:val="00B40E2E"/>
    <w:rsid w:val="00B40FAA"/>
    <w:rsid w:val="00B410AF"/>
    <w:rsid w:val="00B411E7"/>
    <w:rsid w:val="00B41357"/>
    <w:rsid w:val="00B418D8"/>
    <w:rsid w:val="00B41C0A"/>
    <w:rsid w:val="00B41FD9"/>
    <w:rsid w:val="00B420D7"/>
    <w:rsid w:val="00B420F4"/>
    <w:rsid w:val="00B422EC"/>
    <w:rsid w:val="00B4310C"/>
    <w:rsid w:val="00B43381"/>
    <w:rsid w:val="00B434F4"/>
    <w:rsid w:val="00B43696"/>
    <w:rsid w:val="00B4379F"/>
    <w:rsid w:val="00B43CD1"/>
    <w:rsid w:val="00B441DE"/>
    <w:rsid w:val="00B44370"/>
    <w:rsid w:val="00B44552"/>
    <w:rsid w:val="00B456CB"/>
    <w:rsid w:val="00B45CEE"/>
    <w:rsid w:val="00B45FDF"/>
    <w:rsid w:val="00B46023"/>
    <w:rsid w:val="00B4656E"/>
    <w:rsid w:val="00B4663E"/>
    <w:rsid w:val="00B46A16"/>
    <w:rsid w:val="00B4735C"/>
    <w:rsid w:val="00B4738E"/>
    <w:rsid w:val="00B475BA"/>
    <w:rsid w:val="00B47BDB"/>
    <w:rsid w:val="00B50560"/>
    <w:rsid w:val="00B508FD"/>
    <w:rsid w:val="00B50C42"/>
    <w:rsid w:val="00B50C51"/>
    <w:rsid w:val="00B50E07"/>
    <w:rsid w:val="00B517F6"/>
    <w:rsid w:val="00B5186D"/>
    <w:rsid w:val="00B51BDF"/>
    <w:rsid w:val="00B52335"/>
    <w:rsid w:val="00B524C8"/>
    <w:rsid w:val="00B526C1"/>
    <w:rsid w:val="00B52B01"/>
    <w:rsid w:val="00B52F90"/>
    <w:rsid w:val="00B5302C"/>
    <w:rsid w:val="00B532E9"/>
    <w:rsid w:val="00B5353D"/>
    <w:rsid w:val="00B53715"/>
    <w:rsid w:val="00B537BE"/>
    <w:rsid w:val="00B53B90"/>
    <w:rsid w:val="00B5474C"/>
    <w:rsid w:val="00B54A21"/>
    <w:rsid w:val="00B54B60"/>
    <w:rsid w:val="00B54E8D"/>
    <w:rsid w:val="00B54FB8"/>
    <w:rsid w:val="00B553BE"/>
    <w:rsid w:val="00B55680"/>
    <w:rsid w:val="00B5579D"/>
    <w:rsid w:val="00B55C2D"/>
    <w:rsid w:val="00B563C9"/>
    <w:rsid w:val="00B564AC"/>
    <w:rsid w:val="00B56669"/>
    <w:rsid w:val="00B5692E"/>
    <w:rsid w:val="00B56B7A"/>
    <w:rsid w:val="00B56C5F"/>
    <w:rsid w:val="00B56F98"/>
    <w:rsid w:val="00B57470"/>
    <w:rsid w:val="00B57A6C"/>
    <w:rsid w:val="00B57B4B"/>
    <w:rsid w:val="00B603A6"/>
    <w:rsid w:val="00B60E76"/>
    <w:rsid w:val="00B6169D"/>
    <w:rsid w:val="00B61713"/>
    <w:rsid w:val="00B61767"/>
    <w:rsid w:val="00B61DDE"/>
    <w:rsid w:val="00B61F1B"/>
    <w:rsid w:val="00B62283"/>
    <w:rsid w:val="00B629DF"/>
    <w:rsid w:val="00B62B46"/>
    <w:rsid w:val="00B62BF4"/>
    <w:rsid w:val="00B63296"/>
    <w:rsid w:val="00B6348B"/>
    <w:rsid w:val="00B634A5"/>
    <w:rsid w:val="00B635E6"/>
    <w:rsid w:val="00B6360E"/>
    <w:rsid w:val="00B63827"/>
    <w:rsid w:val="00B6405A"/>
    <w:rsid w:val="00B640B1"/>
    <w:rsid w:val="00B640B9"/>
    <w:rsid w:val="00B64104"/>
    <w:rsid w:val="00B642C7"/>
    <w:rsid w:val="00B6451E"/>
    <w:rsid w:val="00B64F6F"/>
    <w:rsid w:val="00B650A0"/>
    <w:rsid w:val="00B6545B"/>
    <w:rsid w:val="00B65932"/>
    <w:rsid w:val="00B663F9"/>
    <w:rsid w:val="00B664EE"/>
    <w:rsid w:val="00B667C1"/>
    <w:rsid w:val="00B6690B"/>
    <w:rsid w:val="00B66C40"/>
    <w:rsid w:val="00B66C92"/>
    <w:rsid w:val="00B66C9E"/>
    <w:rsid w:val="00B670DF"/>
    <w:rsid w:val="00B672A9"/>
    <w:rsid w:val="00B67F6D"/>
    <w:rsid w:val="00B67FFD"/>
    <w:rsid w:val="00B7087E"/>
    <w:rsid w:val="00B70A22"/>
    <w:rsid w:val="00B70B2F"/>
    <w:rsid w:val="00B712DA"/>
    <w:rsid w:val="00B712ED"/>
    <w:rsid w:val="00B71362"/>
    <w:rsid w:val="00B716A3"/>
    <w:rsid w:val="00B719BC"/>
    <w:rsid w:val="00B71DDF"/>
    <w:rsid w:val="00B723E6"/>
    <w:rsid w:val="00B7246F"/>
    <w:rsid w:val="00B725CA"/>
    <w:rsid w:val="00B72981"/>
    <w:rsid w:val="00B72C47"/>
    <w:rsid w:val="00B72E29"/>
    <w:rsid w:val="00B731B3"/>
    <w:rsid w:val="00B73860"/>
    <w:rsid w:val="00B73D59"/>
    <w:rsid w:val="00B73DB4"/>
    <w:rsid w:val="00B74336"/>
    <w:rsid w:val="00B74580"/>
    <w:rsid w:val="00B745FA"/>
    <w:rsid w:val="00B74856"/>
    <w:rsid w:val="00B74C2C"/>
    <w:rsid w:val="00B74ECC"/>
    <w:rsid w:val="00B7545C"/>
    <w:rsid w:val="00B756CF"/>
    <w:rsid w:val="00B762C7"/>
    <w:rsid w:val="00B763EE"/>
    <w:rsid w:val="00B765DA"/>
    <w:rsid w:val="00B767AB"/>
    <w:rsid w:val="00B7686D"/>
    <w:rsid w:val="00B76A7F"/>
    <w:rsid w:val="00B77252"/>
    <w:rsid w:val="00B7767B"/>
    <w:rsid w:val="00B77759"/>
    <w:rsid w:val="00B7776B"/>
    <w:rsid w:val="00B77CD0"/>
    <w:rsid w:val="00B80096"/>
    <w:rsid w:val="00B80262"/>
    <w:rsid w:val="00B804D1"/>
    <w:rsid w:val="00B8114B"/>
    <w:rsid w:val="00B81207"/>
    <w:rsid w:val="00B81A44"/>
    <w:rsid w:val="00B81CC0"/>
    <w:rsid w:val="00B81E07"/>
    <w:rsid w:val="00B82091"/>
    <w:rsid w:val="00B823D8"/>
    <w:rsid w:val="00B8253C"/>
    <w:rsid w:val="00B82AF7"/>
    <w:rsid w:val="00B82D98"/>
    <w:rsid w:val="00B82EB1"/>
    <w:rsid w:val="00B83113"/>
    <w:rsid w:val="00B8341F"/>
    <w:rsid w:val="00B83EC0"/>
    <w:rsid w:val="00B84213"/>
    <w:rsid w:val="00B842F5"/>
    <w:rsid w:val="00B84503"/>
    <w:rsid w:val="00B8457F"/>
    <w:rsid w:val="00B846B8"/>
    <w:rsid w:val="00B8491B"/>
    <w:rsid w:val="00B84A3F"/>
    <w:rsid w:val="00B84A85"/>
    <w:rsid w:val="00B85049"/>
    <w:rsid w:val="00B85365"/>
    <w:rsid w:val="00B85578"/>
    <w:rsid w:val="00B855ED"/>
    <w:rsid w:val="00B858F0"/>
    <w:rsid w:val="00B85931"/>
    <w:rsid w:val="00B85B73"/>
    <w:rsid w:val="00B85E4B"/>
    <w:rsid w:val="00B85EFD"/>
    <w:rsid w:val="00B86076"/>
    <w:rsid w:val="00B86219"/>
    <w:rsid w:val="00B863D3"/>
    <w:rsid w:val="00B86402"/>
    <w:rsid w:val="00B867F1"/>
    <w:rsid w:val="00B87AB7"/>
    <w:rsid w:val="00B87B95"/>
    <w:rsid w:val="00B900E0"/>
    <w:rsid w:val="00B90813"/>
    <w:rsid w:val="00B9093D"/>
    <w:rsid w:val="00B909F1"/>
    <w:rsid w:val="00B90C63"/>
    <w:rsid w:val="00B90D31"/>
    <w:rsid w:val="00B91159"/>
    <w:rsid w:val="00B911B3"/>
    <w:rsid w:val="00B911E8"/>
    <w:rsid w:val="00B91432"/>
    <w:rsid w:val="00B91ECF"/>
    <w:rsid w:val="00B91FBF"/>
    <w:rsid w:val="00B92022"/>
    <w:rsid w:val="00B92026"/>
    <w:rsid w:val="00B92597"/>
    <w:rsid w:val="00B92853"/>
    <w:rsid w:val="00B92AEC"/>
    <w:rsid w:val="00B92B90"/>
    <w:rsid w:val="00B92BC5"/>
    <w:rsid w:val="00B92FEB"/>
    <w:rsid w:val="00B93130"/>
    <w:rsid w:val="00B933A4"/>
    <w:rsid w:val="00B9379A"/>
    <w:rsid w:val="00B93A7D"/>
    <w:rsid w:val="00B93A7F"/>
    <w:rsid w:val="00B93AD8"/>
    <w:rsid w:val="00B93D3D"/>
    <w:rsid w:val="00B94F1D"/>
    <w:rsid w:val="00B951DB"/>
    <w:rsid w:val="00B9567D"/>
    <w:rsid w:val="00B957E6"/>
    <w:rsid w:val="00B9587D"/>
    <w:rsid w:val="00B95C1E"/>
    <w:rsid w:val="00B95FF3"/>
    <w:rsid w:val="00B963F8"/>
    <w:rsid w:val="00B965BC"/>
    <w:rsid w:val="00B969C1"/>
    <w:rsid w:val="00B96CB3"/>
    <w:rsid w:val="00B96F97"/>
    <w:rsid w:val="00B97013"/>
    <w:rsid w:val="00B9714D"/>
    <w:rsid w:val="00B9749E"/>
    <w:rsid w:val="00B97626"/>
    <w:rsid w:val="00B97BBD"/>
    <w:rsid w:val="00B97DCD"/>
    <w:rsid w:val="00BA03C5"/>
    <w:rsid w:val="00BA0550"/>
    <w:rsid w:val="00BA0612"/>
    <w:rsid w:val="00BA08BF"/>
    <w:rsid w:val="00BA0995"/>
    <w:rsid w:val="00BA0A65"/>
    <w:rsid w:val="00BA0A8C"/>
    <w:rsid w:val="00BA0C75"/>
    <w:rsid w:val="00BA0D5F"/>
    <w:rsid w:val="00BA0E81"/>
    <w:rsid w:val="00BA1181"/>
    <w:rsid w:val="00BA1319"/>
    <w:rsid w:val="00BA17AC"/>
    <w:rsid w:val="00BA181B"/>
    <w:rsid w:val="00BA18C8"/>
    <w:rsid w:val="00BA192B"/>
    <w:rsid w:val="00BA1A61"/>
    <w:rsid w:val="00BA1B45"/>
    <w:rsid w:val="00BA1D9A"/>
    <w:rsid w:val="00BA24FF"/>
    <w:rsid w:val="00BA25D7"/>
    <w:rsid w:val="00BA27FF"/>
    <w:rsid w:val="00BA32EF"/>
    <w:rsid w:val="00BA3325"/>
    <w:rsid w:val="00BA37CD"/>
    <w:rsid w:val="00BA3938"/>
    <w:rsid w:val="00BA3AAA"/>
    <w:rsid w:val="00BA410E"/>
    <w:rsid w:val="00BA4149"/>
    <w:rsid w:val="00BA447C"/>
    <w:rsid w:val="00BA456F"/>
    <w:rsid w:val="00BA46DD"/>
    <w:rsid w:val="00BA4A98"/>
    <w:rsid w:val="00BA51DC"/>
    <w:rsid w:val="00BA532E"/>
    <w:rsid w:val="00BA547F"/>
    <w:rsid w:val="00BA5F4C"/>
    <w:rsid w:val="00BA62B3"/>
    <w:rsid w:val="00BA6572"/>
    <w:rsid w:val="00BA6586"/>
    <w:rsid w:val="00BA6847"/>
    <w:rsid w:val="00BA6913"/>
    <w:rsid w:val="00BA6BC8"/>
    <w:rsid w:val="00BA6E33"/>
    <w:rsid w:val="00BA7198"/>
    <w:rsid w:val="00BA71F9"/>
    <w:rsid w:val="00BA7281"/>
    <w:rsid w:val="00BA730B"/>
    <w:rsid w:val="00BB030E"/>
    <w:rsid w:val="00BB0AE9"/>
    <w:rsid w:val="00BB0B02"/>
    <w:rsid w:val="00BB0B3B"/>
    <w:rsid w:val="00BB0EE7"/>
    <w:rsid w:val="00BB10A3"/>
    <w:rsid w:val="00BB1200"/>
    <w:rsid w:val="00BB1620"/>
    <w:rsid w:val="00BB1747"/>
    <w:rsid w:val="00BB1C21"/>
    <w:rsid w:val="00BB2B1B"/>
    <w:rsid w:val="00BB2D34"/>
    <w:rsid w:val="00BB2F9C"/>
    <w:rsid w:val="00BB3507"/>
    <w:rsid w:val="00BB366E"/>
    <w:rsid w:val="00BB389B"/>
    <w:rsid w:val="00BB3C48"/>
    <w:rsid w:val="00BB3E4E"/>
    <w:rsid w:val="00BB3E6B"/>
    <w:rsid w:val="00BB40D2"/>
    <w:rsid w:val="00BB4A95"/>
    <w:rsid w:val="00BB4AF3"/>
    <w:rsid w:val="00BB51C9"/>
    <w:rsid w:val="00BB5674"/>
    <w:rsid w:val="00BB5775"/>
    <w:rsid w:val="00BB5A19"/>
    <w:rsid w:val="00BB5B63"/>
    <w:rsid w:val="00BB5C01"/>
    <w:rsid w:val="00BB5D56"/>
    <w:rsid w:val="00BB6371"/>
    <w:rsid w:val="00BB65C6"/>
    <w:rsid w:val="00BB668E"/>
    <w:rsid w:val="00BB6B56"/>
    <w:rsid w:val="00BB6B9D"/>
    <w:rsid w:val="00BB6BAA"/>
    <w:rsid w:val="00BB6C1D"/>
    <w:rsid w:val="00BB6D1B"/>
    <w:rsid w:val="00BB6E3D"/>
    <w:rsid w:val="00BB6E74"/>
    <w:rsid w:val="00BB730F"/>
    <w:rsid w:val="00BB7979"/>
    <w:rsid w:val="00BB7D12"/>
    <w:rsid w:val="00BB7D9A"/>
    <w:rsid w:val="00BC06BC"/>
    <w:rsid w:val="00BC0797"/>
    <w:rsid w:val="00BC0A95"/>
    <w:rsid w:val="00BC1126"/>
    <w:rsid w:val="00BC120A"/>
    <w:rsid w:val="00BC124C"/>
    <w:rsid w:val="00BC1E08"/>
    <w:rsid w:val="00BC21F7"/>
    <w:rsid w:val="00BC2716"/>
    <w:rsid w:val="00BC30F2"/>
    <w:rsid w:val="00BC3146"/>
    <w:rsid w:val="00BC31A2"/>
    <w:rsid w:val="00BC3246"/>
    <w:rsid w:val="00BC33E2"/>
    <w:rsid w:val="00BC3461"/>
    <w:rsid w:val="00BC36EF"/>
    <w:rsid w:val="00BC3816"/>
    <w:rsid w:val="00BC3B5A"/>
    <w:rsid w:val="00BC4387"/>
    <w:rsid w:val="00BC494F"/>
    <w:rsid w:val="00BC4EAA"/>
    <w:rsid w:val="00BC59E8"/>
    <w:rsid w:val="00BC5B10"/>
    <w:rsid w:val="00BC5BE3"/>
    <w:rsid w:val="00BC62A8"/>
    <w:rsid w:val="00BC6C13"/>
    <w:rsid w:val="00BC7111"/>
    <w:rsid w:val="00BC73DD"/>
    <w:rsid w:val="00BC79A0"/>
    <w:rsid w:val="00BC7D13"/>
    <w:rsid w:val="00BD05B8"/>
    <w:rsid w:val="00BD0822"/>
    <w:rsid w:val="00BD09B5"/>
    <w:rsid w:val="00BD0A58"/>
    <w:rsid w:val="00BD0A65"/>
    <w:rsid w:val="00BD0A8B"/>
    <w:rsid w:val="00BD0B43"/>
    <w:rsid w:val="00BD0E2F"/>
    <w:rsid w:val="00BD0E71"/>
    <w:rsid w:val="00BD0F5C"/>
    <w:rsid w:val="00BD15D1"/>
    <w:rsid w:val="00BD23D5"/>
    <w:rsid w:val="00BD241A"/>
    <w:rsid w:val="00BD243A"/>
    <w:rsid w:val="00BD26DC"/>
    <w:rsid w:val="00BD2FF5"/>
    <w:rsid w:val="00BD2FFD"/>
    <w:rsid w:val="00BD32D7"/>
    <w:rsid w:val="00BD3493"/>
    <w:rsid w:val="00BD3657"/>
    <w:rsid w:val="00BD369E"/>
    <w:rsid w:val="00BD37C9"/>
    <w:rsid w:val="00BD3B67"/>
    <w:rsid w:val="00BD3BC5"/>
    <w:rsid w:val="00BD4340"/>
    <w:rsid w:val="00BD4967"/>
    <w:rsid w:val="00BD4AB8"/>
    <w:rsid w:val="00BD4FA5"/>
    <w:rsid w:val="00BD543A"/>
    <w:rsid w:val="00BD5A74"/>
    <w:rsid w:val="00BD611F"/>
    <w:rsid w:val="00BD6668"/>
    <w:rsid w:val="00BD68EF"/>
    <w:rsid w:val="00BD6BB9"/>
    <w:rsid w:val="00BD6CEB"/>
    <w:rsid w:val="00BD6E04"/>
    <w:rsid w:val="00BD70DC"/>
    <w:rsid w:val="00BD7278"/>
    <w:rsid w:val="00BD7832"/>
    <w:rsid w:val="00BE00C9"/>
    <w:rsid w:val="00BE01AB"/>
    <w:rsid w:val="00BE01D7"/>
    <w:rsid w:val="00BE06BF"/>
    <w:rsid w:val="00BE0721"/>
    <w:rsid w:val="00BE0BE9"/>
    <w:rsid w:val="00BE0D92"/>
    <w:rsid w:val="00BE0DD5"/>
    <w:rsid w:val="00BE12C2"/>
    <w:rsid w:val="00BE1C6F"/>
    <w:rsid w:val="00BE2676"/>
    <w:rsid w:val="00BE2AEC"/>
    <w:rsid w:val="00BE2E57"/>
    <w:rsid w:val="00BE2F68"/>
    <w:rsid w:val="00BE31B3"/>
    <w:rsid w:val="00BE330A"/>
    <w:rsid w:val="00BE3335"/>
    <w:rsid w:val="00BE345B"/>
    <w:rsid w:val="00BE34E5"/>
    <w:rsid w:val="00BE3CA1"/>
    <w:rsid w:val="00BE3D36"/>
    <w:rsid w:val="00BE3DF4"/>
    <w:rsid w:val="00BE4560"/>
    <w:rsid w:val="00BE45F6"/>
    <w:rsid w:val="00BE4685"/>
    <w:rsid w:val="00BE4770"/>
    <w:rsid w:val="00BE49E8"/>
    <w:rsid w:val="00BE4C3D"/>
    <w:rsid w:val="00BE4CF2"/>
    <w:rsid w:val="00BE50BD"/>
    <w:rsid w:val="00BE512E"/>
    <w:rsid w:val="00BE520D"/>
    <w:rsid w:val="00BE53DB"/>
    <w:rsid w:val="00BE542B"/>
    <w:rsid w:val="00BE54AA"/>
    <w:rsid w:val="00BE57C1"/>
    <w:rsid w:val="00BE5939"/>
    <w:rsid w:val="00BE5DDA"/>
    <w:rsid w:val="00BE5E64"/>
    <w:rsid w:val="00BE6035"/>
    <w:rsid w:val="00BE60DA"/>
    <w:rsid w:val="00BE6DE6"/>
    <w:rsid w:val="00BE6E65"/>
    <w:rsid w:val="00BE7035"/>
    <w:rsid w:val="00BE7376"/>
    <w:rsid w:val="00BE7568"/>
    <w:rsid w:val="00BE7971"/>
    <w:rsid w:val="00BE7A23"/>
    <w:rsid w:val="00BE7B90"/>
    <w:rsid w:val="00BE7E9B"/>
    <w:rsid w:val="00BF0265"/>
    <w:rsid w:val="00BF04BE"/>
    <w:rsid w:val="00BF0B07"/>
    <w:rsid w:val="00BF0BF9"/>
    <w:rsid w:val="00BF0CD3"/>
    <w:rsid w:val="00BF0D54"/>
    <w:rsid w:val="00BF0D74"/>
    <w:rsid w:val="00BF0D8B"/>
    <w:rsid w:val="00BF0DEE"/>
    <w:rsid w:val="00BF0FE5"/>
    <w:rsid w:val="00BF1962"/>
    <w:rsid w:val="00BF1A63"/>
    <w:rsid w:val="00BF22BC"/>
    <w:rsid w:val="00BF2605"/>
    <w:rsid w:val="00BF2A58"/>
    <w:rsid w:val="00BF2C1B"/>
    <w:rsid w:val="00BF2E9A"/>
    <w:rsid w:val="00BF2F6C"/>
    <w:rsid w:val="00BF39A6"/>
    <w:rsid w:val="00BF3C66"/>
    <w:rsid w:val="00BF4408"/>
    <w:rsid w:val="00BF45C8"/>
    <w:rsid w:val="00BF46BE"/>
    <w:rsid w:val="00BF4778"/>
    <w:rsid w:val="00BF4941"/>
    <w:rsid w:val="00BF4A12"/>
    <w:rsid w:val="00BF4B68"/>
    <w:rsid w:val="00BF4DA6"/>
    <w:rsid w:val="00BF4FC5"/>
    <w:rsid w:val="00BF56A9"/>
    <w:rsid w:val="00BF5756"/>
    <w:rsid w:val="00BF609C"/>
    <w:rsid w:val="00BF60B7"/>
    <w:rsid w:val="00BF69D7"/>
    <w:rsid w:val="00BF6FAB"/>
    <w:rsid w:val="00BF70E8"/>
    <w:rsid w:val="00BF7136"/>
    <w:rsid w:val="00BF7527"/>
    <w:rsid w:val="00BF7598"/>
    <w:rsid w:val="00BF75DC"/>
    <w:rsid w:val="00BF77E1"/>
    <w:rsid w:val="00BF7804"/>
    <w:rsid w:val="00BF7868"/>
    <w:rsid w:val="00BF7DEE"/>
    <w:rsid w:val="00C0037E"/>
    <w:rsid w:val="00C0060A"/>
    <w:rsid w:val="00C00951"/>
    <w:rsid w:val="00C00FCD"/>
    <w:rsid w:val="00C01258"/>
    <w:rsid w:val="00C01A6B"/>
    <w:rsid w:val="00C021FC"/>
    <w:rsid w:val="00C0227A"/>
    <w:rsid w:val="00C027D0"/>
    <w:rsid w:val="00C029F9"/>
    <w:rsid w:val="00C02AC2"/>
    <w:rsid w:val="00C02AD2"/>
    <w:rsid w:val="00C02C33"/>
    <w:rsid w:val="00C0353D"/>
    <w:rsid w:val="00C03702"/>
    <w:rsid w:val="00C03751"/>
    <w:rsid w:val="00C03BCF"/>
    <w:rsid w:val="00C03E0A"/>
    <w:rsid w:val="00C04582"/>
    <w:rsid w:val="00C0488D"/>
    <w:rsid w:val="00C04B6D"/>
    <w:rsid w:val="00C04C7B"/>
    <w:rsid w:val="00C0553C"/>
    <w:rsid w:val="00C0582B"/>
    <w:rsid w:val="00C058C0"/>
    <w:rsid w:val="00C05953"/>
    <w:rsid w:val="00C05BB7"/>
    <w:rsid w:val="00C05FED"/>
    <w:rsid w:val="00C062BB"/>
    <w:rsid w:val="00C0654F"/>
    <w:rsid w:val="00C06665"/>
    <w:rsid w:val="00C069D3"/>
    <w:rsid w:val="00C06A60"/>
    <w:rsid w:val="00C06F16"/>
    <w:rsid w:val="00C07507"/>
    <w:rsid w:val="00C07627"/>
    <w:rsid w:val="00C076BC"/>
    <w:rsid w:val="00C07922"/>
    <w:rsid w:val="00C07939"/>
    <w:rsid w:val="00C07C01"/>
    <w:rsid w:val="00C1000C"/>
    <w:rsid w:val="00C1004C"/>
    <w:rsid w:val="00C102C7"/>
    <w:rsid w:val="00C102D8"/>
    <w:rsid w:val="00C10495"/>
    <w:rsid w:val="00C10D14"/>
    <w:rsid w:val="00C10D23"/>
    <w:rsid w:val="00C10E3F"/>
    <w:rsid w:val="00C110AD"/>
    <w:rsid w:val="00C1146F"/>
    <w:rsid w:val="00C11842"/>
    <w:rsid w:val="00C11909"/>
    <w:rsid w:val="00C11ADB"/>
    <w:rsid w:val="00C1214F"/>
    <w:rsid w:val="00C12284"/>
    <w:rsid w:val="00C1252F"/>
    <w:rsid w:val="00C127C4"/>
    <w:rsid w:val="00C12BB7"/>
    <w:rsid w:val="00C12DF9"/>
    <w:rsid w:val="00C12F8E"/>
    <w:rsid w:val="00C13285"/>
    <w:rsid w:val="00C1366E"/>
    <w:rsid w:val="00C137BF"/>
    <w:rsid w:val="00C13903"/>
    <w:rsid w:val="00C13E7F"/>
    <w:rsid w:val="00C13FC2"/>
    <w:rsid w:val="00C142DF"/>
    <w:rsid w:val="00C144DB"/>
    <w:rsid w:val="00C147DB"/>
    <w:rsid w:val="00C14919"/>
    <w:rsid w:val="00C14B7A"/>
    <w:rsid w:val="00C14C61"/>
    <w:rsid w:val="00C1501B"/>
    <w:rsid w:val="00C15281"/>
    <w:rsid w:val="00C152B7"/>
    <w:rsid w:val="00C155B5"/>
    <w:rsid w:val="00C15E9F"/>
    <w:rsid w:val="00C161E0"/>
    <w:rsid w:val="00C162AD"/>
    <w:rsid w:val="00C16B56"/>
    <w:rsid w:val="00C17B3B"/>
    <w:rsid w:val="00C17D6F"/>
    <w:rsid w:val="00C17D9D"/>
    <w:rsid w:val="00C17F1A"/>
    <w:rsid w:val="00C203AC"/>
    <w:rsid w:val="00C2066D"/>
    <w:rsid w:val="00C20BEC"/>
    <w:rsid w:val="00C20ECB"/>
    <w:rsid w:val="00C20F24"/>
    <w:rsid w:val="00C20F7D"/>
    <w:rsid w:val="00C2108F"/>
    <w:rsid w:val="00C212E2"/>
    <w:rsid w:val="00C213F6"/>
    <w:rsid w:val="00C21896"/>
    <w:rsid w:val="00C21C18"/>
    <w:rsid w:val="00C21E30"/>
    <w:rsid w:val="00C21FA1"/>
    <w:rsid w:val="00C22057"/>
    <w:rsid w:val="00C220BC"/>
    <w:rsid w:val="00C220EC"/>
    <w:rsid w:val="00C225CF"/>
    <w:rsid w:val="00C2262D"/>
    <w:rsid w:val="00C22663"/>
    <w:rsid w:val="00C227C8"/>
    <w:rsid w:val="00C22D70"/>
    <w:rsid w:val="00C23903"/>
    <w:rsid w:val="00C239F8"/>
    <w:rsid w:val="00C23B0D"/>
    <w:rsid w:val="00C23BD2"/>
    <w:rsid w:val="00C23CFF"/>
    <w:rsid w:val="00C23ED8"/>
    <w:rsid w:val="00C24233"/>
    <w:rsid w:val="00C24550"/>
    <w:rsid w:val="00C24578"/>
    <w:rsid w:val="00C24763"/>
    <w:rsid w:val="00C25115"/>
    <w:rsid w:val="00C25617"/>
    <w:rsid w:val="00C257E9"/>
    <w:rsid w:val="00C2595A"/>
    <w:rsid w:val="00C25DC8"/>
    <w:rsid w:val="00C25E44"/>
    <w:rsid w:val="00C25F73"/>
    <w:rsid w:val="00C260D2"/>
    <w:rsid w:val="00C263EE"/>
    <w:rsid w:val="00C26DFC"/>
    <w:rsid w:val="00C26E2B"/>
    <w:rsid w:val="00C274B6"/>
    <w:rsid w:val="00C27564"/>
    <w:rsid w:val="00C27592"/>
    <w:rsid w:val="00C27FA9"/>
    <w:rsid w:val="00C30304"/>
    <w:rsid w:val="00C3030E"/>
    <w:rsid w:val="00C303C1"/>
    <w:rsid w:val="00C305D4"/>
    <w:rsid w:val="00C3086D"/>
    <w:rsid w:val="00C308AB"/>
    <w:rsid w:val="00C3103A"/>
    <w:rsid w:val="00C310BE"/>
    <w:rsid w:val="00C31A35"/>
    <w:rsid w:val="00C3202C"/>
    <w:rsid w:val="00C32034"/>
    <w:rsid w:val="00C320AB"/>
    <w:rsid w:val="00C322E6"/>
    <w:rsid w:val="00C32391"/>
    <w:rsid w:val="00C326CE"/>
    <w:rsid w:val="00C328CD"/>
    <w:rsid w:val="00C328FE"/>
    <w:rsid w:val="00C33748"/>
    <w:rsid w:val="00C33B83"/>
    <w:rsid w:val="00C33C8A"/>
    <w:rsid w:val="00C33EBE"/>
    <w:rsid w:val="00C3425F"/>
    <w:rsid w:val="00C34658"/>
    <w:rsid w:val="00C346E9"/>
    <w:rsid w:val="00C349BC"/>
    <w:rsid w:val="00C34D33"/>
    <w:rsid w:val="00C35191"/>
    <w:rsid w:val="00C35391"/>
    <w:rsid w:val="00C35802"/>
    <w:rsid w:val="00C359CF"/>
    <w:rsid w:val="00C35D0A"/>
    <w:rsid w:val="00C35FFF"/>
    <w:rsid w:val="00C36834"/>
    <w:rsid w:val="00C36922"/>
    <w:rsid w:val="00C36B6D"/>
    <w:rsid w:val="00C36C4A"/>
    <w:rsid w:val="00C36EED"/>
    <w:rsid w:val="00C370BB"/>
    <w:rsid w:val="00C37133"/>
    <w:rsid w:val="00C3754F"/>
    <w:rsid w:val="00C37550"/>
    <w:rsid w:val="00C37D09"/>
    <w:rsid w:val="00C4054B"/>
    <w:rsid w:val="00C40827"/>
    <w:rsid w:val="00C40A21"/>
    <w:rsid w:val="00C40A76"/>
    <w:rsid w:val="00C40D31"/>
    <w:rsid w:val="00C40F4F"/>
    <w:rsid w:val="00C40FA6"/>
    <w:rsid w:val="00C41068"/>
    <w:rsid w:val="00C411B6"/>
    <w:rsid w:val="00C41385"/>
    <w:rsid w:val="00C415B8"/>
    <w:rsid w:val="00C41AD9"/>
    <w:rsid w:val="00C41B3E"/>
    <w:rsid w:val="00C41BC0"/>
    <w:rsid w:val="00C41D46"/>
    <w:rsid w:val="00C41E2B"/>
    <w:rsid w:val="00C420F1"/>
    <w:rsid w:val="00C42170"/>
    <w:rsid w:val="00C42223"/>
    <w:rsid w:val="00C42EE4"/>
    <w:rsid w:val="00C42F19"/>
    <w:rsid w:val="00C43017"/>
    <w:rsid w:val="00C43028"/>
    <w:rsid w:val="00C430E0"/>
    <w:rsid w:val="00C4336C"/>
    <w:rsid w:val="00C433DE"/>
    <w:rsid w:val="00C4378B"/>
    <w:rsid w:val="00C43BC1"/>
    <w:rsid w:val="00C442D1"/>
    <w:rsid w:val="00C447B8"/>
    <w:rsid w:val="00C44DA1"/>
    <w:rsid w:val="00C45666"/>
    <w:rsid w:val="00C456AA"/>
    <w:rsid w:val="00C457F1"/>
    <w:rsid w:val="00C459C4"/>
    <w:rsid w:val="00C45A2C"/>
    <w:rsid w:val="00C45CC2"/>
    <w:rsid w:val="00C45D0C"/>
    <w:rsid w:val="00C460DB"/>
    <w:rsid w:val="00C461E1"/>
    <w:rsid w:val="00C46314"/>
    <w:rsid w:val="00C4662C"/>
    <w:rsid w:val="00C46E97"/>
    <w:rsid w:val="00C46F2E"/>
    <w:rsid w:val="00C46F67"/>
    <w:rsid w:val="00C470E2"/>
    <w:rsid w:val="00C47366"/>
    <w:rsid w:val="00C473BB"/>
    <w:rsid w:val="00C4746C"/>
    <w:rsid w:val="00C47C68"/>
    <w:rsid w:val="00C47EBB"/>
    <w:rsid w:val="00C5030F"/>
    <w:rsid w:val="00C5063B"/>
    <w:rsid w:val="00C506D1"/>
    <w:rsid w:val="00C506E3"/>
    <w:rsid w:val="00C50CEC"/>
    <w:rsid w:val="00C50D4E"/>
    <w:rsid w:val="00C50D90"/>
    <w:rsid w:val="00C50DA3"/>
    <w:rsid w:val="00C50DD0"/>
    <w:rsid w:val="00C50F72"/>
    <w:rsid w:val="00C51375"/>
    <w:rsid w:val="00C51975"/>
    <w:rsid w:val="00C51EC6"/>
    <w:rsid w:val="00C52733"/>
    <w:rsid w:val="00C52893"/>
    <w:rsid w:val="00C528B3"/>
    <w:rsid w:val="00C5306E"/>
    <w:rsid w:val="00C5349D"/>
    <w:rsid w:val="00C53802"/>
    <w:rsid w:val="00C538D1"/>
    <w:rsid w:val="00C53B56"/>
    <w:rsid w:val="00C53E62"/>
    <w:rsid w:val="00C53E65"/>
    <w:rsid w:val="00C5417D"/>
    <w:rsid w:val="00C54251"/>
    <w:rsid w:val="00C54387"/>
    <w:rsid w:val="00C5487F"/>
    <w:rsid w:val="00C54DCC"/>
    <w:rsid w:val="00C54E43"/>
    <w:rsid w:val="00C54F81"/>
    <w:rsid w:val="00C5546B"/>
    <w:rsid w:val="00C555B9"/>
    <w:rsid w:val="00C557CC"/>
    <w:rsid w:val="00C5588F"/>
    <w:rsid w:val="00C561EE"/>
    <w:rsid w:val="00C562E2"/>
    <w:rsid w:val="00C564A4"/>
    <w:rsid w:val="00C564F7"/>
    <w:rsid w:val="00C56E6F"/>
    <w:rsid w:val="00C56F85"/>
    <w:rsid w:val="00C57890"/>
    <w:rsid w:val="00C578F4"/>
    <w:rsid w:val="00C6018F"/>
    <w:rsid w:val="00C60275"/>
    <w:rsid w:val="00C604D7"/>
    <w:rsid w:val="00C60768"/>
    <w:rsid w:val="00C607FB"/>
    <w:rsid w:val="00C60843"/>
    <w:rsid w:val="00C60869"/>
    <w:rsid w:val="00C60A6C"/>
    <w:rsid w:val="00C60CCC"/>
    <w:rsid w:val="00C60D96"/>
    <w:rsid w:val="00C60EB1"/>
    <w:rsid w:val="00C60F50"/>
    <w:rsid w:val="00C610FF"/>
    <w:rsid w:val="00C611DA"/>
    <w:rsid w:val="00C6184F"/>
    <w:rsid w:val="00C61C84"/>
    <w:rsid w:val="00C6250F"/>
    <w:rsid w:val="00C6274B"/>
    <w:rsid w:val="00C630DD"/>
    <w:rsid w:val="00C6346F"/>
    <w:rsid w:val="00C6365E"/>
    <w:rsid w:val="00C6375A"/>
    <w:rsid w:val="00C637BB"/>
    <w:rsid w:val="00C64E78"/>
    <w:rsid w:val="00C650E7"/>
    <w:rsid w:val="00C65AA7"/>
    <w:rsid w:val="00C663D0"/>
    <w:rsid w:val="00C6739C"/>
    <w:rsid w:val="00C67C9A"/>
    <w:rsid w:val="00C67EC6"/>
    <w:rsid w:val="00C70283"/>
    <w:rsid w:val="00C7035C"/>
    <w:rsid w:val="00C70687"/>
    <w:rsid w:val="00C70A10"/>
    <w:rsid w:val="00C70CD9"/>
    <w:rsid w:val="00C71336"/>
    <w:rsid w:val="00C7172D"/>
    <w:rsid w:val="00C7188C"/>
    <w:rsid w:val="00C718E5"/>
    <w:rsid w:val="00C71E14"/>
    <w:rsid w:val="00C7242C"/>
    <w:rsid w:val="00C725F4"/>
    <w:rsid w:val="00C72ABA"/>
    <w:rsid w:val="00C72C9F"/>
    <w:rsid w:val="00C731B7"/>
    <w:rsid w:val="00C74050"/>
    <w:rsid w:val="00C743D5"/>
    <w:rsid w:val="00C74471"/>
    <w:rsid w:val="00C747D1"/>
    <w:rsid w:val="00C74906"/>
    <w:rsid w:val="00C749C3"/>
    <w:rsid w:val="00C74C44"/>
    <w:rsid w:val="00C75E62"/>
    <w:rsid w:val="00C76D4D"/>
    <w:rsid w:val="00C76E6A"/>
    <w:rsid w:val="00C76EE0"/>
    <w:rsid w:val="00C76EE5"/>
    <w:rsid w:val="00C77014"/>
    <w:rsid w:val="00C77832"/>
    <w:rsid w:val="00C7786E"/>
    <w:rsid w:val="00C77B3E"/>
    <w:rsid w:val="00C77ED6"/>
    <w:rsid w:val="00C8036A"/>
    <w:rsid w:val="00C80376"/>
    <w:rsid w:val="00C80390"/>
    <w:rsid w:val="00C80572"/>
    <w:rsid w:val="00C80A09"/>
    <w:rsid w:val="00C80B8E"/>
    <w:rsid w:val="00C817FF"/>
    <w:rsid w:val="00C81A91"/>
    <w:rsid w:val="00C81C93"/>
    <w:rsid w:val="00C822E0"/>
    <w:rsid w:val="00C823B6"/>
    <w:rsid w:val="00C82789"/>
    <w:rsid w:val="00C8281B"/>
    <w:rsid w:val="00C82C6A"/>
    <w:rsid w:val="00C82E1B"/>
    <w:rsid w:val="00C832A3"/>
    <w:rsid w:val="00C832EB"/>
    <w:rsid w:val="00C8330C"/>
    <w:rsid w:val="00C8353D"/>
    <w:rsid w:val="00C83703"/>
    <w:rsid w:val="00C837D2"/>
    <w:rsid w:val="00C837E4"/>
    <w:rsid w:val="00C83958"/>
    <w:rsid w:val="00C839A0"/>
    <w:rsid w:val="00C83FA0"/>
    <w:rsid w:val="00C845F7"/>
    <w:rsid w:val="00C84648"/>
    <w:rsid w:val="00C847F8"/>
    <w:rsid w:val="00C84831"/>
    <w:rsid w:val="00C84A28"/>
    <w:rsid w:val="00C84B60"/>
    <w:rsid w:val="00C84D06"/>
    <w:rsid w:val="00C84DB4"/>
    <w:rsid w:val="00C84E50"/>
    <w:rsid w:val="00C84E58"/>
    <w:rsid w:val="00C850B9"/>
    <w:rsid w:val="00C851E9"/>
    <w:rsid w:val="00C8528C"/>
    <w:rsid w:val="00C855B8"/>
    <w:rsid w:val="00C85777"/>
    <w:rsid w:val="00C85BFA"/>
    <w:rsid w:val="00C85EFE"/>
    <w:rsid w:val="00C86668"/>
    <w:rsid w:val="00C869F4"/>
    <w:rsid w:val="00C86A31"/>
    <w:rsid w:val="00C86FBB"/>
    <w:rsid w:val="00C87733"/>
    <w:rsid w:val="00C879BF"/>
    <w:rsid w:val="00C87FDD"/>
    <w:rsid w:val="00C900D2"/>
    <w:rsid w:val="00C90188"/>
    <w:rsid w:val="00C90194"/>
    <w:rsid w:val="00C90387"/>
    <w:rsid w:val="00C9055A"/>
    <w:rsid w:val="00C90D97"/>
    <w:rsid w:val="00C90DFF"/>
    <w:rsid w:val="00C90E92"/>
    <w:rsid w:val="00C91090"/>
    <w:rsid w:val="00C9109C"/>
    <w:rsid w:val="00C91113"/>
    <w:rsid w:val="00C912AA"/>
    <w:rsid w:val="00C91CBC"/>
    <w:rsid w:val="00C91E7A"/>
    <w:rsid w:val="00C92516"/>
    <w:rsid w:val="00C9260B"/>
    <w:rsid w:val="00C92C5A"/>
    <w:rsid w:val="00C92EFE"/>
    <w:rsid w:val="00C934DE"/>
    <w:rsid w:val="00C93748"/>
    <w:rsid w:val="00C938C9"/>
    <w:rsid w:val="00C938D9"/>
    <w:rsid w:val="00C93C31"/>
    <w:rsid w:val="00C93CB2"/>
    <w:rsid w:val="00C93DB7"/>
    <w:rsid w:val="00C93FC0"/>
    <w:rsid w:val="00C94A67"/>
    <w:rsid w:val="00C94BCC"/>
    <w:rsid w:val="00C951EE"/>
    <w:rsid w:val="00C952A7"/>
    <w:rsid w:val="00C95450"/>
    <w:rsid w:val="00C95785"/>
    <w:rsid w:val="00C95FC1"/>
    <w:rsid w:val="00C96016"/>
    <w:rsid w:val="00C96169"/>
    <w:rsid w:val="00C96308"/>
    <w:rsid w:val="00C96A75"/>
    <w:rsid w:val="00C96FC8"/>
    <w:rsid w:val="00C971C5"/>
    <w:rsid w:val="00C97866"/>
    <w:rsid w:val="00C979E8"/>
    <w:rsid w:val="00C97DDD"/>
    <w:rsid w:val="00CA0174"/>
    <w:rsid w:val="00CA09B8"/>
    <w:rsid w:val="00CA0A4A"/>
    <w:rsid w:val="00CA0D64"/>
    <w:rsid w:val="00CA10A0"/>
    <w:rsid w:val="00CA13A3"/>
    <w:rsid w:val="00CA1522"/>
    <w:rsid w:val="00CA192C"/>
    <w:rsid w:val="00CA1B02"/>
    <w:rsid w:val="00CA1B0F"/>
    <w:rsid w:val="00CA1CDB"/>
    <w:rsid w:val="00CA1FE9"/>
    <w:rsid w:val="00CA2154"/>
    <w:rsid w:val="00CA2919"/>
    <w:rsid w:val="00CA2C10"/>
    <w:rsid w:val="00CA2F8F"/>
    <w:rsid w:val="00CA2FE4"/>
    <w:rsid w:val="00CA33AB"/>
    <w:rsid w:val="00CA3651"/>
    <w:rsid w:val="00CA3EC2"/>
    <w:rsid w:val="00CA410B"/>
    <w:rsid w:val="00CA444E"/>
    <w:rsid w:val="00CA4ABC"/>
    <w:rsid w:val="00CA51AF"/>
    <w:rsid w:val="00CA5978"/>
    <w:rsid w:val="00CA5A49"/>
    <w:rsid w:val="00CA5BA4"/>
    <w:rsid w:val="00CA5C8A"/>
    <w:rsid w:val="00CA5CB1"/>
    <w:rsid w:val="00CA5D11"/>
    <w:rsid w:val="00CA5E30"/>
    <w:rsid w:val="00CA5F80"/>
    <w:rsid w:val="00CA61C9"/>
    <w:rsid w:val="00CA6590"/>
    <w:rsid w:val="00CA682E"/>
    <w:rsid w:val="00CA6BAF"/>
    <w:rsid w:val="00CA6D83"/>
    <w:rsid w:val="00CA6D98"/>
    <w:rsid w:val="00CA77EB"/>
    <w:rsid w:val="00CA78FB"/>
    <w:rsid w:val="00CA7C63"/>
    <w:rsid w:val="00CA7C66"/>
    <w:rsid w:val="00CB0A27"/>
    <w:rsid w:val="00CB1419"/>
    <w:rsid w:val="00CB141E"/>
    <w:rsid w:val="00CB153D"/>
    <w:rsid w:val="00CB1694"/>
    <w:rsid w:val="00CB16C5"/>
    <w:rsid w:val="00CB20C0"/>
    <w:rsid w:val="00CB2298"/>
    <w:rsid w:val="00CB22FD"/>
    <w:rsid w:val="00CB242E"/>
    <w:rsid w:val="00CB2459"/>
    <w:rsid w:val="00CB2A3E"/>
    <w:rsid w:val="00CB2CAE"/>
    <w:rsid w:val="00CB2D9B"/>
    <w:rsid w:val="00CB2E07"/>
    <w:rsid w:val="00CB2EF5"/>
    <w:rsid w:val="00CB3123"/>
    <w:rsid w:val="00CB3166"/>
    <w:rsid w:val="00CB38BB"/>
    <w:rsid w:val="00CB3A02"/>
    <w:rsid w:val="00CB3EDD"/>
    <w:rsid w:val="00CB3F83"/>
    <w:rsid w:val="00CB42A4"/>
    <w:rsid w:val="00CB4781"/>
    <w:rsid w:val="00CB51C4"/>
    <w:rsid w:val="00CB52F8"/>
    <w:rsid w:val="00CB585E"/>
    <w:rsid w:val="00CB5A4E"/>
    <w:rsid w:val="00CB5AD1"/>
    <w:rsid w:val="00CB5DAD"/>
    <w:rsid w:val="00CB5F59"/>
    <w:rsid w:val="00CB6035"/>
    <w:rsid w:val="00CB6791"/>
    <w:rsid w:val="00CB6803"/>
    <w:rsid w:val="00CB6915"/>
    <w:rsid w:val="00CB6B8E"/>
    <w:rsid w:val="00CB6BD9"/>
    <w:rsid w:val="00CB6D3F"/>
    <w:rsid w:val="00CB6E6B"/>
    <w:rsid w:val="00CB72E0"/>
    <w:rsid w:val="00CC01D7"/>
    <w:rsid w:val="00CC082F"/>
    <w:rsid w:val="00CC08F9"/>
    <w:rsid w:val="00CC0A1E"/>
    <w:rsid w:val="00CC0E0C"/>
    <w:rsid w:val="00CC0F72"/>
    <w:rsid w:val="00CC10BF"/>
    <w:rsid w:val="00CC1507"/>
    <w:rsid w:val="00CC1D2B"/>
    <w:rsid w:val="00CC1E14"/>
    <w:rsid w:val="00CC287F"/>
    <w:rsid w:val="00CC2BC7"/>
    <w:rsid w:val="00CC31A5"/>
    <w:rsid w:val="00CC3305"/>
    <w:rsid w:val="00CC3A18"/>
    <w:rsid w:val="00CC3B5E"/>
    <w:rsid w:val="00CC3BC7"/>
    <w:rsid w:val="00CC3D4F"/>
    <w:rsid w:val="00CC3E08"/>
    <w:rsid w:val="00CC409B"/>
    <w:rsid w:val="00CC4484"/>
    <w:rsid w:val="00CC4807"/>
    <w:rsid w:val="00CC4B41"/>
    <w:rsid w:val="00CC4E6D"/>
    <w:rsid w:val="00CC4F2B"/>
    <w:rsid w:val="00CC5635"/>
    <w:rsid w:val="00CC5677"/>
    <w:rsid w:val="00CC5BBF"/>
    <w:rsid w:val="00CC5E2E"/>
    <w:rsid w:val="00CC634E"/>
    <w:rsid w:val="00CC692F"/>
    <w:rsid w:val="00CC7258"/>
    <w:rsid w:val="00CC7405"/>
    <w:rsid w:val="00CC7432"/>
    <w:rsid w:val="00CC74AE"/>
    <w:rsid w:val="00CC7889"/>
    <w:rsid w:val="00CC79FD"/>
    <w:rsid w:val="00CD02EE"/>
    <w:rsid w:val="00CD035B"/>
    <w:rsid w:val="00CD0597"/>
    <w:rsid w:val="00CD085B"/>
    <w:rsid w:val="00CD1310"/>
    <w:rsid w:val="00CD144F"/>
    <w:rsid w:val="00CD169D"/>
    <w:rsid w:val="00CD1914"/>
    <w:rsid w:val="00CD1CF9"/>
    <w:rsid w:val="00CD246C"/>
    <w:rsid w:val="00CD294C"/>
    <w:rsid w:val="00CD2995"/>
    <w:rsid w:val="00CD2F21"/>
    <w:rsid w:val="00CD2FB3"/>
    <w:rsid w:val="00CD3229"/>
    <w:rsid w:val="00CD3329"/>
    <w:rsid w:val="00CD34B3"/>
    <w:rsid w:val="00CD3BB9"/>
    <w:rsid w:val="00CD3C76"/>
    <w:rsid w:val="00CD3F0D"/>
    <w:rsid w:val="00CD4256"/>
    <w:rsid w:val="00CD4797"/>
    <w:rsid w:val="00CD4A66"/>
    <w:rsid w:val="00CD4C1B"/>
    <w:rsid w:val="00CD5069"/>
    <w:rsid w:val="00CD534C"/>
    <w:rsid w:val="00CD57D0"/>
    <w:rsid w:val="00CD58A0"/>
    <w:rsid w:val="00CD62F3"/>
    <w:rsid w:val="00CD6412"/>
    <w:rsid w:val="00CD65CC"/>
    <w:rsid w:val="00CD6633"/>
    <w:rsid w:val="00CD67FB"/>
    <w:rsid w:val="00CD6878"/>
    <w:rsid w:val="00CD68B0"/>
    <w:rsid w:val="00CD6C20"/>
    <w:rsid w:val="00CD71CE"/>
    <w:rsid w:val="00CD7254"/>
    <w:rsid w:val="00CD72B5"/>
    <w:rsid w:val="00CD7720"/>
    <w:rsid w:val="00CD7A73"/>
    <w:rsid w:val="00CD7F27"/>
    <w:rsid w:val="00CE03A1"/>
    <w:rsid w:val="00CE05D8"/>
    <w:rsid w:val="00CE071D"/>
    <w:rsid w:val="00CE0A5B"/>
    <w:rsid w:val="00CE0A73"/>
    <w:rsid w:val="00CE10D6"/>
    <w:rsid w:val="00CE1521"/>
    <w:rsid w:val="00CE1710"/>
    <w:rsid w:val="00CE1A94"/>
    <w:rsid w:val="00CE1B8F"/>
    <w:rsid w:val="00CE1BC2"/>
    <w:rsid w:val="00CE1C07"/>
    <w:rsid w:val="00CE1C85"/>
    <w:rsid w:val="00CE1ECB"/>
    <w:rsid w:val="00CE1F2F"/>
    <w:rsid w:val="00CE231B"/>
    <w:rsid w:val="00CE23E9"/>
    <w:rsid w:val="00CE2456"/>
    <w:rsid w:val="00CE24FE"/>
    <w:rsid w:val="00CE2D17"/>
    <w:rsid w:val="00CE2F7C"/>
    <w:rsid w:val="00CE2FE2"/>
    <w:rsid w:val="00CE35E0"/>
    <w:rsid w:val="00CE37E7"/>
    <w:rsid w:val="00CE3AB0"/>
    <w:rsid w:val="00CE3CA1"/>
    <w:rsid w:val="00CE4333"/>
    <w:rsid w:val="00CE4940"/>
    <w:rsid w:val="00CE4C77"/>
    <w:rsid w:val="00CE5A86"/>
    <w:rsid w:val="00CE5E1C"/>
    <w:rsid w:val="00CE5ED0"/>
    <w:rsid w:val="00CE610F"/>
    <w:rsid w:val="00CE6228"/>
    <w:rsid w:val="00CE62EB"/>
    <w:rsid w:val="00CE7833"/>
    <w:rsid w:val="00CE7870"/>
    <w:rsid w:val="00CE7E34"/>
    <w:rsid w:val="00CE7F57"/>
    <w:rsid w:val="00CF005B"/>
    <w:rsid w:val="00CF0060"/>
    <w:rsid w:val="00CF008C"/>
    <w:rsid w:val="00CF0140"/>
    <w:rsid w:val="00CF018A"/>
    <w:rsid w:val="00CF01AC"/>
    <w:rsid w:val="00CF0320"/>
    <w:rsid w:val="00CF0890"/>
    <w:rsid w:val="00CF0FEC"/>
    <w:rsid w:val="00CF0FFF"/>
    <w:rsid w:val="00CF14AF"/>
    <w:rsid w:val="00CF14CF"/>
    <w:rsid w:val="00CF1A6F"/>
    <w:rsid w:val="00CF1DD9"/>
    <w:rsid w:val="00CF2B46"/>
    <w:rsid w:val="00CF2FF7"/>
    <w:rsid w:val="00CF304A"/>
    <w:rsid w:val="00CF3392"/>
    <w:rsid w:val="00CF340A"/>
    <w:rsid w:val="00CF3551"/>
    <w:rsid w:val="00CF35B5"/>
    <w:rsid w:val="00CF3D1D"/>
    <w:rsid w:val="00CF40A4"/>
    <w:rsid w:val="00CF43B6"/>
    <w:rsid w:val="00CF459C"/>
    <w:rsid w:val="00CF4A92"/>
    <w:rsid w:val="00CF4B31"/>
    <w:rsid w:val="00CF4B34"/>
    <w:rsid w:val="00CF4EE0"/>
    <w:rsid w:val="00CF54DC"/>
    <w:rsid w:val="00CF5628"/>
    <w:rsid w:val="00CF599B"/>
    <w:rsid w:val="00CF5D9C"/>
    <w:rsid w:val="00CF5E9D"/>
    <w:rsid w:val="00CF61D0"/>
    <w:rsid w:val="00CF668A"/>
    <w:rsid w:val="00CF69FB"/>
    <w:rsid w:val="00CF6BF5"/>
    <w:rsid w:val="00CF6CCC"/>
    <w:rsid w:val="00CF6D42"/>
    <w:rsid w:val="00CF7081"/>
    <w:rsid w:val="00CF75F5"/>
    <w:rsid w:val="00CF763D"/>
    <w:rsid w:val="00CF7716"/>
    <w:rsid w:val="00CF7805"/>
    <w:rsid w:val="00CF7900"/>
    <w:rsid w:val="00CF7B25"/>
    <w:rsid w:val="00CF7BE1"/>
    <w:rsid w:val="00CF7BE4"/>
    <w:rsid w:val="00D003E8"/>
    <w:rsid w:val="00D007F8"/>
    <w:rsid w:val="00D00CC6"/>
    <w:rsid w:val="00D01044"/>
    <w:rsid w:val="00D013D7"/>
    <w:rsid w:val="00D0165B"/>
    <w:rsid w:val="00D01675"/>
    <w:rsid w:val="00D019E1"/>
    <w:rsid w:val="00D01A0F"/>
    <w:rsid w:val="00D01B77"/>
    <w:rsid w:val="00D02050"/>
    <w:rsid w:val="00D02524"/>
    <w:rsid w:val="00D025DA"/>
    <w:rsid w:val="00D025E7"/>
    <w:rsid w:val="00D029D8"/>
    <w:rsid w:val="00D02CDB"/>
    <w:rsid w:val="00D02FC0"/>
    <w:rsid w:val="00D030C9"/>
    <w:rsid w:val="00D03C4A"/>
    <w:rsid w:val="00D03D10"/>
    <w:rsid w:val="00D03FFC"/>
    <w:rsid w:val="00D042DF"/>
    <w:rsid w:val="00D04700"/>
    <w:rsid w:val="00D0497C"/>
    <w:rsid w:val="00D04B62"/>
    <w:rsid w:val="00D054BD"/>
    <w:rsid w:val="00D055FE"/>
    <w:rsid w:val="00D056ED"/>
    <w:rsid w:val="00D058AE"/>
    <w:rsid w:val="00D05A52"/>
    <w:rsid w:val="00D05B8B"/>
    <w:rsid w:val="00D05BCB"/>
    <w:rsid w:val="00D05C40"/>
    <w:rsid w:val="00D05D32"/>
    <w:rsid w:val="00D05ECF"/>
    <w:rsid w:val="00D067DF"/>
    <w:rsid w:val="00D06861"/>
    <w:rsid w:val="00D06B19"/>
    <w:rsid w:val="00D06C21"/>
    <w:rsid w:val="00D06D7B"/>
    <w:rsid w:val="00D07108"/>
    <w:rsid w:val="00D0732B"/>
    <w:rsid w:val="00D074F5"/>
    <w:rsid w:val="00D076B1"/>
    <w:rsid w:val="00D07A70"/>
    <w:rsid w:val="00D07B6D"/>
    <w:rsid w:val="00D1045F"/>
    <w:rsid w:val="00D10642"/>
    <w:rsid w:val="00D108AC"/>
    <w:rsid w:val="00D10A86"/>
    <w:rsid w:val="00D10BE1"/>
    <w:rsid w:val="00D10C89"/>
    <w:rsid w:val="00D110DD"/>
    <w:rsid w:val="00D11395"/>
    <w:rsid w:val="00D11445"/>
    <w:rsid w:val="00D114C6"/>
    <w:rsid w:val="00D117D4"/>
    <w:rsid w:val="00D1196B"/>
    <w:rsid w:val="00D1207C"/>
    <w:rsid w:val="00D124CA"/>
    <w:rsid w:val="00D12609"/>
    <w:rsid w:val="00D126AE"/>
    <w:rsid w:val="00D128A4"/>
    <w:rsid w:val="00D129CE"/>
    <w:rsid w:val="00D12E28"/>
    <w:rsid w:val="00D13230"/>
    <w:rsid w:val="00D13422"/>
    <w:rsid w:val="00D13446"/>
    <w:rsid w:val="00D13915"/>
    <w:rsid w:val="00D13B4E"/>
    <w:rsid w:val="00D13DE4"/>
    <w:rsid w:val="00D142D0"/>
    <w:rsid w:val="00D14787"/>
    <w:rsid w:val="00D14DF7"/>
    <w:rsid w:val="00D14F74"/>
    <w:rsid w:val="00D15BA2"/>
    <w:rsid w:val="00D15E91"/>
    <w:rsid w:val="00D16318"/>
    <w:rsid w:val="00D164A5"/>
    <w:rsid w:val="00D167A5"/>
    <w:rsid w:val="00D16AC1"/>
    <w:rsid w:val="00D16B26"/>
    <w:rsid w:val="00D16BDB"/>
    <w:rsid w:val="00D17247"/>
    <w:rsid w:val="00D177CE"/>
    <w:rsid w:val="00D17A7D"/>
    <w:rsid w:val="00D17E49"/>
    <w:rsid w:val="00D17EB9"/>
    <w:rsid w:val="00D20353"/>
    <w:rsid w:val="00D20401"/>
    <w:rsid w:val="00D2048C"/>
    <w:rsid w:val="00D20A4B"/>
    <w:rsid w:val="00D20A69"/>
    <w:rsid w:val="00D21157"/>
    <w:rsid w:val="00D21590"/>
    <w:rsid w:val="00D217B8"/>
    <w:rsid w:val="00D21BA9"/>
    <w:rsid w:val="00D21E1D"/>
    <w:rsid w:val="00D22A2A"/>
    <w:rsid w:val="00D22BDF"/>
    <w:rsid w:val="00D22F22"/>
    <w:rsid w:val="00D23067"/>
    <w:rsid w:val="00D2325B"/>
    <w:rsid w:val="00D233B5"/>
    <w:rsid w:val="00D234A7"/>
    <w:rsid w:val="00D2392C"/>
    <w:rsid w:val="00D23C29"/>
    <w:rsid w:val="00D23D76"/>
    <w:rsid w:val="00D23D90"/>
    <w:rsid w:val="00D23E28"/>
    <w:rsid w:val="00D242C1"/>
    <w:rsid w:val="00D246AB"/>
    <w:rsid w:val="00D247CC"/>
    <w:rsid w:val="00D249EE"/>
    <w:rsid w:val="00D24A04"/>
    <w:rsid w:val="00D24ACC"/>
    <w:rsid w:val="00D25930"/>
    <w:rsid w:val="00D25DB9"/>
    <w:rsid w:val="00D25ECA"/>
    <w:rsid w:val="00D2608C"/>
    <w:rsid w:val="00D267AE"/>
    <w:rsid w:val="00D26990"/>
    <w:rsid w:val="00D269F0"/>
    <w:rsid w:val="00D26BF9"/>
    <w:rsid w:val="00D26C98"/>
    <w:rsid w:val="00D26CAD"/>
    <w:rsid w:val="00D27125"/>
    <w:rsid w:val="00D2726B"/>
    <w:rsid w:val="00D272AA"/>
    <w:rsid w:val="00D27DC9"/>
    <w:rsid w:val="00D30162"/>
    <w:rsid w:val="00D306C5"/>
    <w:rsid w:val="00D30C77"/>
    <w:rsid w:val="00D30E97"/>
    <w:rsid w:val="00D311DE"/>
    <w:rsid w:val="00D31242"/>
    <w:rsid w:val="00D313C5"/>
    <w:rsid w:val="00D314DB"/>
    <w:rsid w:val="00D31605"/>
    <w:rsid w:val="00D317DB"/>
    <w:rsid w:val="00D31952"/>
    <w:rsid w:val="00D31F92"/>
    <w:rsid w:val="00D3215B"/>
    <w:rsid w:val="00D32C90"/>
    <w:rsid w:val="00D32DA4"/>
    <w:rsid w:val="00D331D7"/>
    <w:rsid w:val="00D33336"/>
    <w:rsid w:val="00D336A5"/>
    <w:rsid w:val="00D33D5E"/>
    <w:rsid w:val="00D342C4"/>
    <w:rsid w:val="00D343A3"/>
    <w:rsid w:val="00D343DA"/>
    <w:rsid w:val="00D3443E"/>
    <w:rsid w:val="00D34BFD"/>
    <w:rsid w:val="00D34F06"/>
    <w:rsid w:val="00D350BF"/>
    <w:rsid w:val="00D35269"/>
    <w:rsid w:val="00D35286"/>
    <w:rsid w:val="00D352F1"/>
    <w:rsid w:val="00D355B6"/>
    <w:rsid w:val="00D35879"/>
    <w:rsid w:val="00D35BA2"/>
    <w:rsid w:val="00D35E66"/>
    <w:rsid w:val="00D36082"/>
    <w:rsid w:val="00D36289"/>
    <w:rsid w:val="00D3678D"/>
    <w:rsid w:val="00D367D2"/>
    <w:rsid w:val="00D36E78"/>
    <w:rsid w:val="00D371A4"/>
    <w:rsid w:val="00D3749D"/>
    <w:rsid w:val="00D378B7"/>
    <w:rsid w:val="00D3797B"/>
    <w:rsid w:val="00D37DAB"/>
    <w:rsid w:val="00D40552"/>
    <w:rsid w:val="00D405CB"/>
    <w:rsid w:val="00D40685"/>
    <w:rsid w:val="00D40D3A"/>
    <w:rsid w:val="00D40F73"/>
    <w:rsid w:val="00D40F8B"/>
    <w:rsid w:val="00D41361"/>
    <w:rsid w:val="00D4173A"/>
    <w:rsid w:val="00D42212"/>
    <w:rsid w:val="00D42678"/>
    <w:rsid w:val="00D42907"/>
    <w:rsid w:val="00D42B0F"/>
    <w:rsid w:val="00D42E6E"/>
    <w:rsid w:val="00D43222"/>
    <w:rsid w:val="00D4337C"/>
    <w:rsid w:val="00D437D0"/>
    <w:rsid w:val="00D43B05"/>
    <w:rsid w:val="00D43CF8"/>
    <w:rsid w:val="00D4405E"/>
    <w:rsid w:val="00D44163"/>
    <w:rsid w:val="00D44200"/>
    <w:rsid w:val="00D4447F"/>
    <w:rsid w:val="00D44B22"/>
    <w:rsid w:val="00D450E2"/>
    <w:rsid w:val="00D45885"/>
    <w:rsid w:val="00D45B1E"/>
    <w:rsid w:val="00D45F3F"/>
    <w:rsid w:val="00D462B3"/>
    <w:rsid w:val="00D462F4"/>
    <w:rsid w:val="00D46789"/>
    <w:rsid w:val="00D470C5"/>
    <w:rsid w:val="00D47210"/>
    <w:rsid w:val="00D472F1"/>
    <w:rsid w:val="00D475CF"/>
    <w:rsid w:val="00D47729"/>
    <w:rsid w:val="00D501E7"/>
    <w:rsid w:val="00D503EB"/>
    <w:rsid w:val="00D5043F"/>
    <w:rsid w:val="00D50801"/>
    <w:rsid w:val="00D50869"/>
    <w:rsid w:val="00D50938"/>
    <w:rsid w:val="00D50C81"/>
    <w:rsid w:val="00D50EE1"/>
    <w:rsid w:val="00D51235"/>
    <w:rsid w:val="00D51821"/>
    <w:rsid w:val="00D51B13"/>
    <w:rsid w:val="00D5258A"/>
    <w:rsid w:val="00D528D4"/>
    <w:rsid w:val="00D52B3C"/>
    <w:rsid w:val="00D52F95"/>
    <w:rsid w:val="00D53234"/>
    <w:rsid w:val="00D533A6"/>
    <w:rsid w:val="00D53407"/>
    <w:rsid w:val="00D5373D"/>
    <w:rsid w:val="00D53BBD"/>
    <w:rsid w:val="00D53C6E"/>
    <w:rsid w:val="00D53D41"/>
    <w:rsid w:val="00D53DB8"/>
    <w:rsid w:val="00D54217"/>
    <w:rsid w:val="00D5448D"/>
    <w:rsid w:val="00D5519F"/>
    <w:rsid w:val="00D555C7"/>
    <w:rsid w:val="00D5591A"/>
    <w:rsid w:val="00D55AE8"/>
    <w:rsid w:val="00D5605E"/>
    <w:rsid w:val="00D5658B"/>
    <w:rsid w:val="00D56A35"/>
    <w:rsid w:val="00D57340"/>
    <w:rsid w:val="00D5762F"/>
    <w:rsid w:val="00D57838"/>
    <w:rsid w:val="00D57929"/>
    <w:rsid w:val="00D60194"/>
    <w:rsid w:val="00D60647"/>
    <w:rsid w:val="00D608F7"/>
    <w:rsid w:val="00D608FD"/>
    <w:rsid w:val="00D609F4"/>
    <w:rsid w:val="00D60AF5"/>
    <w:rsid w:val="00D60E28"/>
    <w:rsid w:val="00D60F09"/>
    <w:rsid w:val="00D6133B"/>
    <w:rsid w:val="00D62001"/>
    <w:rsid w:val="00D62087"/>
    <w:rsid w:val="00D62301"/>
    <w:rsid w:val="00D623F8"/>
    <w:rsid w:val="00D62746"/>
    <w:rsid w:val="00D62977"/>
    <w:rsid w:val="00D630FD"/>
    <w:rsid w:val="00D6340C"/>
    <w:rsid w:val="00D635A1"/>
    <w:rsid w:val="00D63916"/>
    <w:rsid w:val="00D63926"/>
    <w:rsid w:val="00D63B7B"/>
    <w:rsid w:val="00D63E56"/>
    <w:rsid w:val="00D63F26"/>
    <w:rsid w:val="00D6411A"/>
    <w:rsid w:val="00D642B4"/>
    <w:rsid w:val="00D64416"/>
    <w:rsid w:val="00D6452B"/>
    <w:rsid w:val="00D64892"/>
    <w:rsid w:val="00D64EA3"/>
    <w:rsid w:val="00D64EFB"/>
    <w:rsid w:val="00D65008"/>
    <w:rsid w:val="00D6536F"/>
    <w:rsid w:val="00D65BC8"/>
    <w:rsid w:val="00D65DED"/>
    <w:rsid w:val="00D65E78"/>
    <w:rsid w:val="00D66105"/>
    <w:rsid w:val="00D664F4"/>
    <w:rsid w:val="00D66869"/>
    <w:rsid w:val="00D66985"/>
    <w:rsid w:val="00D66B7E"/>
    <w:rsid w:val="00D66CCF"/>
    <w:rsid w:val="00D66E9F"/>
    <w:rsid w:val="00D671D5"/>
    <w:rsid w:val="00D67A17"/>
    <w:rsid w:val="00D67ABF"/>
    <w:rsid w:val="00D67B4E"/>
    <w:rsid w:val="00D67D2D"/>
    <w:rsid w:val="00D67E0E"/>
    <w:rsid w:val="00D67E59"/>
    <w:rsid w:val="00D7020D"/>
    <w:rsid w:val="00D70502"/>
    <w:rsid w:val="00D7052C"/>
    <w:rsid w:val="00D70A2D"/>
    <w:rsid w:val="00D70AC5"/>
    <w:rsid w:val="00D70B59"/>
    <w:rsid w:val="00D70C87"/>
    <w:rsid w:val="00D70DDA"/>
    <w:rsid w:val="00D710C5"/>
    <w:rsid w:val="00D711B0"/>
    <w:rsid w:val="00D7188C"/>
    <w:rsid w:val="00D71E3B"/>
    <w:rsid w:val="00D72423"/>
    <w:rsid w:val="00D72EF5"/>
    <w:rsid w:val="00D73056"/>
    <w:rsid w:val="00D73072"/>
    <w:rsid w:val="00D73293"/>
    <w:rsid w:val="00D73EC4"/>
    <w:rsid w:val="00D7410D"/>
    <w:rsid w:val="00D74153"/>
    <w:rsid w:val="00D74254"/>
    <w:rsid w:val="00D74260"/>
    <w:rsid w:val="00D74661"/>
    <w:rsid w:val="00D749E6"/>
    <w:rsid w:val="00D74B71"/>
    <w:rsid w:val="00D74E1C"/>
    <w:rsid w:val="00D757FB"/>
    <w:rsid w:val="00D75CF7"/>
    <w:rsid w:val="00D75EDE"/>
    <w:rsid w:val="00D7610D"/>
    <w:rsid w:val="00D7658D"/>
    <w:rsid w:val="00D76918"/>
    <w:rsid w:val="00D76A6E"/>
    <w:rsid w:val="00D76BAF"/>
    <w:rsid w:val="00D76CD0"/>
    <w:rsid w:val="00D77489"/>
    <w:rsid w:val="00D77708"/>
    <w:rsid w:val="00D7777E"/>
    <w:rsid w:val="00D777CE"/>
    <w:rsid w:val="00D77F1E"/>
    <w:rsid w:val="00D77FB4"/>
    <w:rsid w:val="00D800BB"/>
    <w:rsid w:val="00D80250"/>
    <w:rsid w:val="00D8089D"/>
    <w:rsid w:val="00D81244"/>
    <w:rsid w:val="00D8125E"/>
    <w:rsid w:val="00D81322"/>
    <w:rsid w:val="00D81952"/>
    <w:rsid w:val="00D81E7B"/>
    <w:rsid w:val="00D82384"/>
    <w:rsid w:val="00D823B7"/>
    <w:rsid w:val="00D82476"/>
    <w:rsid w:val="00D82838"/>
    <w:rsid w:val="00D82DDC"/>
    <w:rsid w:val="00D8319B"/>
    <w:rsid w:val="00D834E2"/>
    <w:rsid w:val="00D834F2"/>
    <w:rsid w:val="00D839E9"/>
    <w:rsid w:val="00D83D42"/>
    <w:rsid w:val="00D842E4"/>
    <w:rsid w:val="00D843A4"/>
    <w:rsid w:val="00D843D2"/>
    <w:rsid w:val="00D844EE"/>
    <w:rsid w:val="00D847F8"/>
    <w:rsid w:val="00D84974"/>
    <w:rsid w:val="00D84CC7"/>
    <w:rsid w:val="00D84F28"/>
    <w:rsid w:val="00D85A5E"/>
    <w:rsid w:val="00D85A8E"/>
    <w:rsid w:val="00D85A90"/>
    <w:rsid w:val="00D85C62"/>
    <w:rsid w:val="00D85E5E"/>
    <w:rsid w:val="00D86474"/>
    <w:rsid w:val="00D86824"/>
    <w:rsid w:val="00D86883"/>
    <w:rsid w:val="00D86CF9"/>
    <w:rsid w:val="00D86D01"/>
    <w:rsid w:val="00D872A9"/>
    <w:rsid w:val="00D87668"/>
    <w:rsid w:val="00D90020"/>
    <w:rsid w:val="00D90092"/>
    <w:rsid w:val="00D9011A"/>
    <w:rsid w:val="00D90465"/>
    <w:rsid w:val="00D90569"/>
    <w:rsid w:val="00D90A2E"/>
    <w:rsid w:val="00D90BB4"/>
    <w:rsid w:val="00D90D94"/>
    <w:rsid w:val="00D90EF2"/>
    <w:rsid w:val="00D90F2F"/>
    <w:rsid w:val="00D911DF"/>
    <w:rsid w:val="00D91491"/>
    <w:rsid w:val="00D923C6"/>
    <w:rsid w:val="00D9284B"/>
    <w:rsid w:val="00D929BB"/>
    <w:rsid w:val="00D92B0E"/>
    <w:rsid w:val="00D932C5"/>
    <w:rsid w:val="00D9337E"/>
    <w:rsid w:val="00D934B9"/>
    <w:rsid w:val="00D9385C"/>
    <w:rsid w:val="00D93DB8"/>
    <w:rsid w:val="00D948D7"/>
    <w:rsid w:val="00D95262"/>
    <w:rsid w:val="00D954F5"/>
    <w:rsid w:val="00D95732"/>
    <w:rsid w:val="00D966D2"/>
    <w:rsid w:val="00D968E3"/>
    <w:rsid w:val="00D96A33"/>
    <w:rsid w:val="00D96E45"/>
    <w:rsid w:val="00DA009A"/>
    <w:rsid w:val="00DA01BE"/>
    <w:rsid w:val="00DA04E8"/>
    <w:rsid w:val="00DA0580"/>
    <w:rsid w:val="00DA06D7"/>
    <w:rsid w:val="00DA1B0B"/>
    <w:rsid w:val="00DA1B59"/>
    <w:rsid w:val="00DA204C"/>
    <w:rsid w:val="00DA2128"/>
    <w:rsid w:val="00DA2236"/>
    <w:rsid w:val="00DA2485"/>
    <w:rsid w:val="00DA25EE"/>
    <w:rsid w:val="00DA266A"/>
    <w:rsid w:val="00DA2CD2"/>
    <w:rsid w:val="00DA2EC2"/>
    <w:rsid w:val="00DA2F59"/>
    <w:rsid w:val="00DA37BF"/>
    <w:rsid w:val="00DA3911"/>
    <w:rsid w:val="00DA3BF9"/>
    <w:rsid w:val="00DA4009"/>
    <w:rsid w:val="00DA403E"/>
    <w:rsid w:val="00DA44FB"/>
    <w:rsid w:val="00DA451E"/>
    <w:rsid w:val="00DA4AE1"/>
    <w:rsid w:val="00DA5ACB"/>
    <w:rsid w:val="00DA5CE4"/>
    <w:rsid w:val="00DA654C"/>
    <w:rsid w:val="00DA6685"/>
    <w:rsid w:val="00DA68E4"/>
    <w:rsid w:val="00DA6EE7"/>
    <w:rsid w:val="00DA7233"/>
    <w:rsid w:val="00DA74B9"/>
    <w:rsid w:val="00DA7855"/>
    <w:rsid w:val="00DA78A6"/>
    <w:rsid w:val="00DA7D94"/>
    <w:rsid w:val="00DA7DB8"/>
    <w:rsid w:val="00DA7F0E"/>
    <w:rsid w:val="00DB057C"/>
    <w:rsid w:val="00DB0A06"/>
    <w:rsid w:val="00DB0FBE"/>
    <w:rsid w:val="00DB11E4"/>
    <w:rsid w:val="00DB16E6"/>
    <w:rsid w:val="00DB1769"/>
    <w:rsid w:val="00DB1CFC"/>
    <w:rsid w:val="00DB2207"/>
    <w:rsid w:val="00DB308B"/>
    <w:rsid w:val="00DB31BD"/>
    <w:rsid w:val="00DB3242"/>
    <w:rsid w:val="00DB3249"/>
    <w:rsid w:val="00DB345E"/>
    <w:rsid w:val="00DB35AB"/>
    <w:rsid w:val="00DB38C2"/>
    <w:rsid w:val="00DB3935"/>
    <w:rsid w:val="00DB3971"/>
    <w:rsid w:val="00DB3C20"/>
    <w:rsid w:val="00DB47B4"/>
    <w:rsid w:val="00DB4812"/>
    <w:rsid w:val="00DB4D2E"/>
    <w:rsid w:val="00DB551D"/>
    <w:rsid w:val="00DB56A2"/>
    <w:rsid w:val="00DB5FCD"/>
    <w:rsid w:val="00DB605A"/>
    <w:rsid w:val="00DB60C9"/>
    <w:rsid w:val="00DB6629"/>
    <w:rsid w:val="00DB6975"/>
    <w:rsid w:val="00DB6A9B"/>
    <w:rsid w:val="00DB6AE8"/>
    <w:rsid w:val="00DB6D6A"/>
    <w:rsid w:val="00DB6ED3"/>
    <w:rsid w:val="00DB711F"/>
    <w:rsid w:val="00DB7139"/>
    <w:rsid w:val="00DB72F1"/>
    <w:rsid w:val="00DB736F"/>
    <w:rsid w:val="00DB7571"/>
    <w:rsid w:val="00DB7A5E"/>
    <w:rsid w:val="00DB7A8C"/>
    <w:rsid w:val="00DB7D74"/>
    <w:rsid w:val="00DB7EBB"/>
    <w:rsid w:val="00DB7F44"/>
    <w:rsid w:val="00DC024F"/>
    <w:rsid w:val="00DC03E8"/>
    <w:rsid w:val="00DC0550"/>
    <w:rsid w:val="00DC05D9"/>
    <w:rsid w:val="00DC0ADB"/>
    <w:rsid w:val="00DC0B86"/>
    <w:rsid w:val="00DC1A50"/>
    <w:rsid w:val="00DC1CC2"/>
    <w:rsid w:val="00DC1D1A"/>
    <w:rsid w:val="00DC1EC9"/>
    <w:rsid w:val="00DC1ECF"/>
    <w:rsid w:val="00DC1FE8"/>
    <w:rsid w:val="00DC2188"/>
    <w:rsid w:val="00DC28C3"/>
    <w:rsid w:val="00DC28C8"/>
    <w:rsid w:val="00DC2DEB"/>
    <w:rsid w:val="00DC32CD"/>
    <w:rsid w:val="00DC33F1"/>
    <w:rsid w:val="00DC38C1"/>
    <w:rsid w:val="00DC3914"/>
    <w:rsid w:val="00DC3CAA"/>
    <w:rsid w:val="00DC40C1"/>
    <w:rsid w:val="00DC421A"/>
    <w:rsid w:val="00DC42F7"/>
    <w:rsid w:val="00DC44A8"/>
    <w:rsid w:val="00DC4AAC"/>
    <w:rsid w:val="00DC4ADB"/>
    <w:rsid w:val="00DC4BFF"/>
    <w:rsid w:val="00DC4C9A"/>
    <w:rsid w:val="00DC4EB0"/>
    <w:rsid w:val="00DC5383"/>
    <w:rsid w:val="00DC5645"/>
    <w:rsid w:val="00DC5A71"/>
    <w:rsid w:val="00DC5B5E"/>
    <w:rsid w:val="00DC5D87"/>
    <w:rsid w:val="00DC5DBF"/>
    <w:rsid w:val="00DC62F6"/>
    <w:rsid w:val="00DC65A4"/>
    <w:rsid w:val="00DC66E6"/>
    <w:rsid w:val="00DC671E"/>
    <w:rsid w:val="00DC6796"/>
    <w:rsid w:val="00DC6814"/>
    <w:rsid w:val="00DC6B6C"/>
    <w:rsid w:val="00DC6C71"/>
    <w:rsid w:val="00DC71C9"/>
    <w:rsid w:val="00DC7279"/>
    <w:rsid w:val="00DC7416"/>
    <w:rsid w:val="00DC7A81"/>
    <w:rsid w:val="00DC7B0F"/>
    <w:rsid w:val="00DC7BAC"/>
    <w:rsid w:val="00DC7D78"/>
    <w:rsid w:val="00DC7F44"/>
    <w:rsid w:val="00DC7FC2"/>
    <w:rsid w:val="00DD0103"/>
    <w:rsid w:val="00DD0105"/>
    <w:rsid w:val="00DD0674"/>
    <w:rsid w:val="00DD082F"/>
    <w:rsid w:val="00DD0A90"/>
    <w:rsid w:val="00DD0E26"/>
    <w:rsid w:val="00DD1215"/>
    <w:rsid w:val="00DD1DE1"/>
    <w:rsid w:val="00DD266A"/>
    <w:rsid w:val="00DD346F"/>
    <w:rsid w:val="00DD3549"/>
    <w:rsid w:val="00DD35A3"/>
    <w:rsid w:val="00DD4422"/>
    <w:rsid w:val="00DD4521"/>
    <w:rsid w:val="00DD4762"/>
    <w:rsid w:val="00DD4955"/>
    <w:rsid w:val="00DD4F12"/>
    <w:rsid w:val="00DD50FA"/>
    <w:rsid w:val="00DD531A"/>
    <w:rsid w:val="00DD5677"/>
    <w:rsid w:val="00DD574A"/>
    <w:rsid w:val="00DD5DF6"/>
    <w:rsid w:val="00DD662D"/>
    <w:rsid w:val="00DD6927"/>
    <w:rsid w:val="00DD6AD3"/>
    <w:rsid w:val="00DD6C71"/>
    <w:rsid w:val="00DD6EED"/>
    <w:rsid w:val="00DD7388"/>
    <w:rsid w:val="00DD74BC"/>
    <w:rsid w:val="00DD7DE7"/>
    <w:rsid w:val="00DD7E3C"/>
    <w:rsid w:val="00DE0078"/>
    <w:rsid w:val="00DE08DA"/>
    <w:rsid w:val="00DE098C"/>
    <w:rsid w:val="00DE09FD"/>
    <w:rsid w:val="00DE0C4A"/>
    <w:rsid w:val="00DE0DA5"/>
    <w:rsid w:val="00DE0F96"/>
    <w:rsid w:val="00DE1087"/>
    <w:rsid w:val="00DE11D0"/>
    <w:rsid w:val="00DE136A"/>
    <w:rsid w:val="00DE1AA8"/>
    <w:rsid w:val="00DE1C7F"/>
    <w:rsid w:val="00DE2161"/>
    <w:rsid w:val="00DE2B24"/>
    <w:rsid w:val="00DE2C7B"/>
    <w:rsid w:val="00DE2D66"/>
    <w:rsid w:val="00DE321D"/>
    <w:rsid w:val="00DE3253"/>
    <w:rsid w:val="00DE3280"/>
    <w:rsid w:val="00DE3736"/>
    <w:rsid w:val="00DE3E4D"/>
    <w:rsid w:val="00DE3F52"/>
    <w:rsid w:val="00DE4141"/>
    <w:rsid w:val="00DE41B4"/>
    <w:rsid w:val="00DE41D0"/>
    <w:rsid w:val="00DE41D5"/>
    <w:rsid w:val="00DE4381"/>
    <w:rsid w:val="00DE440C"/>
    <w:rsid w:val="00DE462E"/>
    <w:rsid w:val="00DE48F8"/>
    <w:rsid w:val="00DE4B7A"/>
    <w:rsid w:val="00DE5371"/>
    <w:rsid w:val="00DE583D"/>
    <w:rsid w:val="00DE5B56"/>
    <w:rsid w:val="00DE5B9D"/>
    <w:rsid w:val="00DE5FF6"/>
    <w:rsid w:val="00DE61AE"/>
    <w:rsid w:val="00DE63D9"/>
    <w:rsid w:val="00DE659C"/>
    <w:rsid w:val="00DE6646"/>
    <w:rsid w:val="00DE6649"/>
    <w:rsid w:val="00DE6FD3"/>
    <w:rsid w:val="00DE7320"/>
    <w:rsid w:val="00DE76E2"/>
    <w:rsid w:val="00DE7D34"/>
    <w:rsid w:val="00DE7F01"/>
    <w:rsid w:val="00DF00C5"/>
    <w:rsid w:val="00DF02AE"/>
    <w:rsid w:val="00DF02DD"/>
    <w:rsid w:val="00DF0438"/>
    <w:rsid w:val="00DF07A2"/>
    <w:rsid w:val="00DF089F"/>
    <w:rsid w:val="00DF0FD6"/>
    <w:rsid w:val="00DF1105"/>
    <w:rsid w:val="00DF1141"/>
    <w:rsid w:val="00DF16F2"/>
    <w:rsid w:val="00DF1760"/>
    <w:rsid w:val="00DF1B8E"/>
    <w:rsid w:val="00DF1E69"/>
    <w:rsid w:val="00DF215F"/>
    <w:rsid w:val="00DF2167"/>
    <w:rsid w:val="00DF2529"/>
    <w:rsid w:val="00DF3644"/>
    <w:rsid w:val="00DF3C90"/>
    <w:rsid w:val="00DF3C92"/>
    <w:rsid w:val="00DF3DF5"/>
    <w:rsid w:val="00DF4041"/>
    <w:rsid w:val="00DF4523"/>
    <w:rsid w:val="00DF4600"/>
    <w:rsid w:val="00DF4723"/>
    <w:rsid w:val="00DF4C76"/>
    <w:rsid w:val="00DF4D26"/>
    <w:rsid w:val="00DF4E1D"/>
    <w:rsid w:val="00DF502C"/>
    <w:rsid w:val="00DF536F"/>
    <w:rsid w:val="00DF55C0"/>
    <w:rsid w:val="00DF60A3"/>
    <w:rsid w:val="00DF6151"/>
    <w:rsid w:val="00DF62B9"/>
    <w:rsid w:val="00DF63A6"/>
    <w:rsid w:val="00DF64BD"/>
    <w:rsid w:val="00DF64C5"/>
    <w:rsid w:val="00DF65D1"/>
    <w:rsid w:val="00DF6938"/>
    <w:rsid w:val="00DF69F6"/>
    <w:rsid w:val="00DF6C2C"/>
    <w:rsid w:val="00DF6D44"/>
    <w:rsid w:val="00DF6E96"/>
    <w:rsid w:val="00DF6EA4"/>
    <w:rsid w:val="00DF6F02"/>
    <w:rsid w:val="00DF759A"/>
    <w:rsid w:val="00DF76A1"/>
    <w:rsid w:val="00DF7A56"/>
    <w:rsid w:val="00DF7AA3"/>
    <w:rsid w:val="00E001DC"/>
    <w:rsid w:val="00E003BD"/>
    <w:rsid w:val="00E00609"/>
    <w:rsid w:val="00E0080A"/>
    <w:rsid w:val="00E0088C"/>
    <w:rsid w:val="00E00DB5"/>
    <w:rsid w:val="00E00EDE"/>
    <w:rsid w:val="00E00F20"/>
    <w:rsid w:val="00E01656"/>
    <w:rsid w:val="00E016F5"/>
    <w:rsid w:val="00E0181F"/>
    <w:rsid w:val="00E01885"/>
    <w:rsid w:val="00E018E2"/>
    <w:rsid w:val="00E021BE"/>
    <w:rsid w:val="00E027A1"/>
    <w:rsid w:val="00E02C68"/>
    <w:rsid w:val="00E02D61"/>
    <w:rsid w:val="00E0349B"/>
    <w:rsid w:val="00E037B9"/>
    <w:rsid w:val="00E03874"/>
    <w:rsid w:val="00E03B32"/>
    <w:rsid w:val="00E04023"/>
    <w:rsid w:val="00E040C0"/>
    <w:rsid w:val="00E04593"/>
    <w:rsid w:val="00E046E7"/>
    <w:rsid w:val="00E04AF0"/>
    <w:rsid w:val="00E04BB3"/>
    <w:rsid w:val="00E053C6"/>
    <w:rsid w:val="00E0555D"/>
    <w:rsid w:val="00E055CA"/>
    <w:rsid w:val="00E05905"/>
    <w:rsid w:val="00E05BD2"/>
    <w:rsid w:val="00E05C16"/>
    <w:rsid w:val="00E05EF9"/>
    <w:rsid w:val="00E060DD"/>
    <w:rsid w:val="00E063F4"/>
    <w:rsid w:val="00E067C3"/>
    <w:rsid w:val="00E0688C"/>
    <w:rsid w:val="00E06A2B"/>
    <w:rsid w:val="00E06A3E"/>
    <w:rsid w:val="00E06ABF"/>
    <w:rsid w:val="00E06D00"/>
    <w:rsid w:val="00E06EA0"/>
    <w:rsid w:val="00E0707C"/>
    <w:rsid w:val="00E0719D"/>
    <w:rsid w:val="00E0765C"/>
    <w:rsid w:val="00E079BF"/>
    <w:rsid w:val="00E07A01"/>
    <w:rsid w:val="00E07A17"/>
    <w:rsid w:val="00E10475"/>
    <w:rsid w:val="00E10622"/>
    <w:rsid w:val="00E1062F"/>
    <w:rsid w:val="00E1087C"/>
    <w:rsid w:val="00E10E53"/>
    <w:rsid w:val="00E10E6E"/>
    <w:rsid w:val="00E1169A"/>
    <w:rsid w:val="00E11996"/>
    <w:rsid w:val="00E122C7"/>
    <w:rsid w:val="00E123AD"/>
    <w:rsid w:val="00E1248F"/>
    <w:rsid w:val="00E124E1"/>
    <w:rsid w:val="00E12D77"/>
    <w:rsid w:val="00E12DEC"/>
    <w:rsid w:val="00E12FD3"/>
    <w:rsid w:val="00E134BA"/>
    <w:rsid w:val="00E13860"/>
    <w:rsid w:val="00E13873"/>
    <w:rsid w:val="00E138EB"/>
    <w:rsid w:val="00E13CAD"/>
    <w:rsid w:val="00E13EEA"/>
    <w:rsid w:val="00E14095"/>
    <w:rsid w:val="00E141E1"/>
    <w:rsid w:val="00E14365"/>
    <w:rsid w:val="00E14530"/>
    <w:rsid w:val="00E1460E"/>
    <w:rsid w:val="00E149C0"/>
    <w:rsid w:val="00E14A0C"/>
    <w:rsid w:val="00E14BA2"/>
    <w:rsid w:val="00E14BD5"/>
    <w:rsid w:val="00E14C03"/>
    <w:rsid w:val="00E1524C"/>
    <w:rsid w:val="00E1538D"/>
    <w:rsid w:val="00E153F2"/>
    <w:rsid w:val="00E15AA8"/>
    <w:rsid w:val="00E15D2E"/>
    <w:rsid w:val="00E1607B"/>
    <w:rsid w:val="00E16195"/>
    <w:rsid w:val="00E1635C"/>
    <w:rsid w:val="00E1665D"/>
    <w:rsid w:val="00E166D0"/>
    <w:rsid w:val="00E16BFC"/>
    <w:rsid w:val="00E16C95"/>
    <w:rsid w:val="00E17AB7"/>
    <w:rsid w:val="00E20073"/>
    <w:rsid w:val="00E2029D"/>
    <w:rsid w:val="00E20661"/>
    <w:rsid w:val="00E20704"/>
    <w:rsid w:val="00E20A8F"/>
    <w:rsid w:val="00E20BBF"/>
    <w:rsid w:val="00E20CC9"/>
    <w:rsid w:val="00E21075"/>
    <w:rsid w:val="00E211A9"/>
    <w:rsid w:val="00E21CE9"/>
    <w:rsid w:val="00E21D10"/>
    <w:rsid w:val="00E21D85"/>
    <w:rsid w:val="00E21EDF"/>
    <w:rsid w:val="00E22073"/>
    <w:rsid w:val="00E2227F"/>
    <w:rsid w:val="00E22354"/>
    <w:rsid w:val="00E2289D"/>
    <w:rsid w:val="00E22AAE"/>
    <w:rsid w:val="00E22AC1"/>
    <w:rsid w:val="00E22CF9"/>
    <w:rsid w:val="00E22DE9"/>
    <w:rsid w:val="00E22EB1"/>
    <w:rsid w:val="00E23673"/>
    <w:rsid w:val="00E238F3"/>
    <w:rsid w:val="00E239FB"/>
    <w:rsid w:val="00E23B58"/>
    <w:rsid w:val="00E245A5"/>
    <w:rsid w:val="00E245AE"/>
    <w:rsid w:val="00E249A9"/>
    <w:rsid w:val="00E253EB"/>
    <w:rsid w:val="00E25587"/>
    <w:rsid w:val="00E258DB"/>
    <w:rsid w:val="00E25DAB"/>
    <w:rsid w:val="00E262D0"/>
    <w:rsid w:val="00E26822"/>
    <w:rsid w:val="00E26EA1"/>
    <w:rsid w:val="00E26EBA"/>
    <w:rsid w:val="00E270C8"/>
    <w:rsid w:val="00E2741F"/>
    <w:rsid w:val="00E27749"/>
    <w:rsid w:val="00E27B1A"/>
    <w:rsid w:val="00E3005B"/>
    <w:rsid w:val="00E3034B"/>
    <w:rsid w:val="00E3047C"/>
    <w:rsid w:val="00E306D4"/>
    <w:rsid w:val="00E308FC"/>
    <w:rsid w:val="00E30BE2"/>
    <w:rsid w:val="00E30DA4"/>
    <w:rsid w:val="00E30FC6"/>
    <w:rsid w:val="00E311BA"/>
    <w:rsid w:val="00E313F4"/>
    <w:rsid w:val="00E31E76"/>
    <w:rsid w:val="00E31F00"/>
    <w:rsid w:val="00E31F93"/>
    <w:rsid w:val="00E32E76"/>
    <w:rsid w:val="00E33512"/>
    <w:rsid w:val="00E335F9"/>
    <w:rsid w:val="00E3399F"/>
    <w:rsid w:val="00E33CD7"/>
    <w:rsid w:val="00E33F72"/>
    <w:rsid w:val="00E34590"/>
    <w:rsid w:val="00E34CB0"/>
    <w:rsid w:val="00E34F5C"/>
    <w:rsid w:val="00E35F35"/>
    <w:rsid w:val="00E360E0"/>
    <w:rsid w:val="00E3646A"/>
    <w:rsid w:val="00E36749"/>
    <w:rsid w:val="00E3678A"/>
    <w:rsid w:val="00E36948"/>
    <w:rsid w:val="00E373A7"/>
    <w:rsid w:val="00E3745D"/>
    <w:rsid w:val="00E37489"/>
    <w:rsid w:val="00E375DD"/>
    <w:rsid w:val="00E377EB"/>
    <w:rsid w:val="00E37B07"/>
    <w:rsid w:val="00E37B98"/>
    <w:rsid w:val="00E4019C"/>
    <w:rsid w:val="00E406B4"/>
    <w:rsid w:val="00E408DF"/>
    <w:rsid w:val="00E40A1A"/>
    <w:rsid w:val="00E40D42"/>
    <w:rsid w:val="00E40DB0"/>
    <w:rsid w:val="00E40EAA"/>
    <w:rsid w:val="00E4108A"/>
    <w:rsid w:val="00E42255"/>
    <w:rsid w:val="00E42859"/>
    <w:rsid w:val="00E42876"/>
    <w:rsid w:val="00E42ACF"/>
    <w:rsid w:val="00E42F98"/>
    <w:rsid w:val="00E432A1"/>
    <w:rsid w:val="00E4372F"/>
    <w:rsid w:val="00E43874"/>
    <w:rsid w:val="00E43878"/>
    <w:rsid w:val="00E43F3A"/>
    <w:rsid w:val="00E4417E"/>
    <w:rsid w:val="00E44183"/>
    <w:rsid w:val="00E442FF"/>
    <w:rsid w:val="00E44536"/>
    <w:rsid w:val="00E4481C"/>
    <w:rsid w:val="00E44827"/>
    <w:rsid w:val="00E449B9"/>
    <w:rsid w:val="00E44E26"/>
    <w:rsid w:val="00E44F44"/>
    <w:rsid w:val="00E44FA4"/>
    <w:rsid w:val="00E45105"/>
    <w:rsid w:val="00E4555C"/>
    <w:rsid w:val="00E45794"/>
    <w:rsid w:val="00E457E2"/>
    <w:rsid w:val="00E45B15"/>
    <w:rsid w:val="00E4619B"/>
    <w:rsid w:val="00E462EC"/>
    <w:rsid w:val="00E466E0"/>
    <w:rsid w:val="00E46A91"/>
    <w:rsid w:val="00E46C1C"/>
    <w:rsid w:val="00E47826"/>
    <w:rsid w:val="00E479BB"/>
    <w:rsid w:val="00E47BC9"/>
    <w:rsid w:val="00E5038B"/>
    <w:rsid w:val="00E503E8"/>
    <w:rsid w:val="00E50631"/>
    <w:rsid w:val="00E50653"/>
    <w:rsid w:val="00E506C7"/>
    <w:rsid w:val="00E50717"/>
    <w:rsid w:val="00E50AE4"/>
    <w:rsid w:val="00E50B09"/>
    <w:rsid w:val="00E513E9"/>
    <w:rsid w:val="00E5140B"/>
    <w:rsid w:val="00E51871"/>
    <w:rsid w:val="00E51AFB"/>
    <w:rsid w:val="00E52CD9"/>
    <w:rsid w:val="00E52D0A"/>
    <w:rsid w:val="00E52D4A"/>
    <w:rsid w:val="00E535D1"/>
    <w:rsid w:val="00E53A01"/>
    <w:rsid w:val="00E53A56"/>
    <w:rsid w:val="00E53CA2"/>
    <w:rsid w:val="00E53F00"/>
    <w:rsid w:val="00E53F8F"/>
    <w:rsid w:val="00E540CF"/>
    <w:rsid w:val="00E541B6"/>
    <w:rsid w:val="00E54792"/>
    <w:rsid w:val="00E549BB"/>
    <w:rsid w:val="00E54E86"/>
    <w:rsid w:val="00E54F9E"/>
    <w:rsid w:val="00E5500E"/>
    <w:rsid w:val="00E5516B"/>
    <w:rsid w:val="00E5519D"/>
    <w:rsid w:val="00E552FD"/>
    <w:rsid w:val="00E5542D"/>
    <w:rsid w:val="00E55614"/>
    <w:rsid w:val="00E560EC"/>
    <w:rsid w:val="00E56327"/>
    <w:rsid w:val="00E56395"/>
    <w:rsid w:val="00E56440"/>
    <w:rsid w:val="00E56518"/>
    <w:rsid w:val="00E56621"/>
    <w:rsid w:val="00E56704"/>
    <w:rsid w:val="00E56B62"/>
    <w:rsid w:val="00E56EA9"/>
    <w:rsid w:val="00E5767A"/>
    <w:rsid w:val="00E57779"/>
    <w:rsid w:val="00E57857"/>
    <w:rsid w:val="00E57E72"/>
    <w:rsid w:val="00E60163"/>
    <w:rsid w:val="00E605CB"/>
    <w:rsid w:val="00E6076B"/>
    <w:rsid w:val="00E60EE7"/>
    <w:rsid w:val="00E60F68"/>
    <w:rsid w:val="00E61695"/>
    <w:rsid w:val="00E61731"/>
    <w:rsid w:val="00E618DA"/>
    <w:rsid w:val="00E618E5"/>
    <w:rsid w:val="00E61985"/>
    <w:rsid w:val="00E61B4C"/>
    <w:rsid w:val="00E622AD"/>
    <w:rsid w:val="00E6256D"/>
    <w:rsid w:val="00E62B86"/>
    <w:rsid w:val="00E62D87"/>
    <w:rsid w:val="00E63569"/>
    <w:rsid w:val="00E635F3"/>
    <w:rsid w:val="00E63750"/>
    <w:rsid w:val="00E639E5"/>
    <w:rsid w:val="00E63A82"/>
    <w:rsid w:val="00E63CEF"/>
    <w:rsid w:val="00E63E9A"/>
    <w:rsid w:val="00E63EB5"/>
    <w:rsid w:val="00E64882"/>
    <w:rsid w:val="00E64BCD"/>
    <w:rsid w:val="00E65164"/>
    <w:rsid w:val="00E65679"/>
    <w:rsid w:val="00E65D5E"/>
    <w:rsid w:val="00E66536"/>
    <w:rsid w:val="00E666E7"/>
    <w:rsid w:val="00E66833"/>
    <w:rsid w:val="00E669EA"/>
    <w:rsid w:val="00E66B39"/>
    <w:rsid w:val="00E66D21"/>
    <w:rsid w:val="00E66E09"/>
    <w:rsid w:val="00E66F66"/>
    <w:rsid w:val="00E6718D"/>
    <w:rsid w:val="00E67379"/>
    <w:rsid w:val="00E6756E"/>
    <w:rsid w:val="00E676D6"/>
    <w:rsid w:val="00E67C6B"/>
    <w:rsid w:val="00E702BB"/>
    <w:rsid w:val="00E707D9"/>
    <w:rsid w:val="00E70894"/>
    <w:rsid w:val="00E708C8"/>
    <w:rsid w:val="00E70AC4"/>
    <w:rsid w:val="00E70FB1"/>
    <w:rsid w:val="00E712D0"/>
    <w:rsid w:val="00E714FD"/>
    <w:rsid w:val="00E71809"/>
    <w:rsid w:val="00E71A31"/>
    <w:rsid w:val="00E71BA6"/>
    <w:rsid w:val="00E71C6A"/>
    <w:rsid w:val="00E71C8B"/>
    <w:rsid w:val="00E71D03"/>
    <w:rsid w:val="00E71F26"/>
    <w:rsid w:val="00E72471"/>
    <w:rsid w:val="00E7319D"/>
    <w:rsid w:val="00E73405"/>
    <w:rsid w:val="00E734F1"/>
    <w:rsid w:val="00E735E3"/>
    <w:rsid w:val="00E73A98"/>
    <w:rsid w:val="00E74239"/>
    <w:rsid w:val="00E74259"/>
    <w:rsid w:val="00E7449D"/>
    <w:rsid w:val="00E74503"/>
    <w:rsid w:val="00E74953"/>
    <w:rsid w:val="00E74A22"/>
    <w:rsid w:val="00E750E7"/>
    <w:rsid w:val="00E7569C"/>
    <w:rsid w:val="00E758D8"/>
    <w:rsid w:val="00E75CE1"/>
    <w:rsid w:val="00E76516"/>
    <w:rsid w:val="00E7659B"/>
    <w:rsid w:val="00E76A23"/>
    <w:rsid w:val="00E77001"/>
    <w:rsid w:val="00E771DE"/>
    <w:rsid w:val="00E77389"/>
    <w:rsid w:val="00E774FC"/>
    <w:rsid w:val="00E77726"/>
    <w:rsid w:val="00E778FE"/>
    <w:rsid w:val="00E8021A"/>
    <w:rsid w:val="00E80618"/>
    <w:rsid w:val="00E80865"/>
    <w:rsid w:val="00E809E8"/>
    <w:rsid w:val="00E80B7B"/>
    <w:rsid w:val="00E80FB4"/>
    <w:rsid w:val="00E811C6"/>
    <w:rsid w:val="00E81524"/>
    <w:rsid w:val="00E815AA"/>
    <w:rsid w:val="00E81AC0"/>
    <w:rsid w:val="00E8223C"/>
    <w:rsid w:val="00E8240B"/>
    <w:rsid w:val="00E82460"/>
    <w:rsid w:val="00E828B4"/>
    <w:rsid w:val="00E82A0C"/>
    <w:rsid w:val="00E82B04"/>
    <w:rsid w:val="00E82D6A"/>
    <w:rsid w:val="00E82F38"/>
    <w:rsid w:val="00E83254"/>
    <w:rsid w:val="00E83406"/>
    <w:rsid w:val="00E83A0F"/>
    <w:rsid w:val="00E8460B"/>
    <w:rsid w:val="00E84645"/>
    <w:rsid w:val="00E84E14"/>
    <w:rsid w:val="00E85422"/>
    <w:rsid w:val="00E859DA"/>
    <w:rsid w:val="00E8618F"/>
    <w:rsid w:val="00E861B0"/>
    <w:rsid w:val="00E867EC"/>
    <w:rsid w:val="00E86957"/>
    <w:rsid w:val="00E8714E"/>
    <w:rsid w:val="00E873CE"/>
    <w:rsid w:val="00E8740B"/>
    <w:rsid w:val="00E8788B"/>
    <w:rsid w:val="00E87AB2"/>
    <w:rsid w:val="00E87AF7"/>
    <w:rsid w:val="00E87B35"/>
    <w:rsid w:val="00E906E5"/>
    <w:rsid w:val="00E908DE"/>
    <w:rsid w:val="00E90CB2"/>
    <w:rsid w:val="00E90D7D"/>
    <w:rsid w:val="00E91853"/>
    <w:rsid w:val="00E91866"/>
    <w:rsid w:val="00E918B3"/>
    <w:rsid w:val="00E91F4E"/>
    <w:rsid w:val="00E924B0"/>
    <w:rsid w:val="00E92B47"/>
    <w:rsid w:val="00E930D7"/>
    <w:rsid w:val="00E9327A"/>
    <w:rsid w:val="00E93B99"/>
    <w:rsid w:val="00E93C8C"/>
    <w:rsid w:val="00E94011"/>
    <w:rsid w:val="00E94617"/>
    <w:rsid w:val="00E947E3"/>
    <w:rsid w:val="00E94907"/>
    <w:rsid w:val="00E9495E"/>
    <w:rsid w:val="00E95063"/>
    <w:rsid w:val="00E95259"/>
    <w:rsid w:val="00E95B52"/>
    <w:rsid w:val="00E95F31"/>
    <w:rsid w:val="00E960DA"/>
    <w:rsid w:val="00E9653E"/>
    <w:rsid w:val="00E967D0"/>
    <w:rsid w:val="00E96D7C"/>
    <w:rsid w:val="00E96D7D"/>
    <w:rsid w:val="00E96DCB"/>
    <w:rsid w:val="00E97190"/>
    <w:rsid w:val="00E97713"/>
    <w:rsid w:val="00E97C5C"/>
    <w:rsid w:val="00E97D8C"/>
    <w:rsid w:val="00E97E8B"/>
    <w:rsid w:val="00E97ECD"/>
    <w:rsid w:val="00EA006E"/>
    <w:rsid w:val="00EA087C"/>
    <w:rsid w:val="00EA0AF0"/>
    <w:rsid w:val="00EA0BCF"/>
    <w:rsid w:val="00EA0F92"/>
    <w:rsid w:val="00EA0FB8"/>
    <w:rsid w:val="00EA11D8"/>
    <w:rsid w:val="00EA12A8"/>
    <w:rsid w:val="00EA1360"/>
    <w:rsid w:val="00EA1445"/>
    <w:rsid w:val="00EA1562"/>
    <w:rsid w:val="00EA15C5"/>
    <w:rsid w:val="00EA1CC0"/>
    <w:rsid w:val="00EA1D71"/>
    <w:rsid w:val="00EA2095"/>
    <w:rsid w:val="00EA223E"/>
    <w:rsid w:val="00EA23F2"/>
    <w:rsid w:val="00EA270A"/>
    <w:rsid w:val="00EA2732"/>
    <w:rsid w:val="00EA29F3"/>
    <w:rsid w:val="00EA2D1B"/>
    <w:rsid w:val="00EA2EF2"/>
    <w:rsid w:val="00EA345A"/>
    <w:rsid w:val="00EA3503"/>
    <w:rsid w:val="00EA37BE"/>
    <w:rsid w:val="00EA411F"/>
    <w:rsid w:val="00EA416E"/>
    <w:rsid w:val="00EA4BF2"/>
    <w:rsid w:val="00EA525B"/>
    <w:rsid w:val="00EA5920"/>
    <w:rsid w:val="00EA5993"/>
    <w:rsid w:val="00EA5C52"/>
    <w:rsid w:val="00EA5C76"/>
    <w:rsid w:val="00EA5FD5"/>
    <w:rsid w:val="00EA6037"/>
    <w:rsid w:val="00EA6134"/>
    <w:rsid w:val="00EA68CE"/>
    <w:rsid w:val="00EA695D"/>
    <w:rsid w:val="00EA6977"/>
    <w:rsid w:val="00EA6F59"/>
    <w:rsid w:val="00EA6FCC"/>
    <w:rsid w:val="00EA7277"/>
    <w:rsid w:val="00EA75E5"/>
    <w:rsid w:val="00EA7823"/>
    <w:rsid w:val="00EA79D5"/>
    <w:rsid w:val="00EA7A47"/>
    <w:rsid w:val="00EB00DC"/>
    <w:rsid w:val="00EB0184"/>
    <w:rsid w:val="00EB0270"/>
    <w:rsid w:val="00EB03D1"/>
    <w:rsid w:val="00EB067F"/>
    <w:rsid w:val="00EB0A71"/>
    <w:rsid w:val="00EB0CF1"/>
    <w:rsid w:val="00EB135E"/>
    <w:rsid w:val="00EB1C45"/>
    <w:rsid w:val="00EB1F95"/>
    <w:rsid w:val="00EB2603"/>
    <w:rsid w:val="00EB282B"/>
    <w:rsid w:val="00EB2895"/>
    <w:rsid w:val="00EB2BEE"/>
    <w:rsid w:val="00EB2BF9"/>
    <w:rsid w:val="00EB2CF0"/>
    <w:rsid w:val="00EB2DBA"/>
    <w:rsid w:val="00EB2E72"/>
    <w:rsid w:val="00EB2FD6"/>
    <w:rsid w:val="00EB3024"/>
    <w:rsid w:val="00EB33FF"/>
    <w:rsid w:val="00EB3471"/>
    <w:rsid w:val="00EB43A7"/>
    <w:rsid w:val="00EB46AD"/>
    <w:rsid w:val="00EB4A98"/>
    <w:rsid w:val="00EB4C4B"/>
    <w:rsid w:val="00EB4D1C"/>
    <w:rsid w:val="00EB4E59"/>
    <w:rsid w:val="00EB51EB"/>
    <w:rsid w:val="00EB5244"/>
    <w:rsid w:val="00EB5731"/>
    <w:rsid w:val="00EB6129"/>
    <w:rsid w:val="00EB614C"/>
    <w:rsid w:val="00EB662D"/>
    <w:rsid w:val="00EB67A9"/>
    <w:rsid w:val="00EB68A7"/>
    <w:rsid w:val="00EB68D6"/>
    <w:rsid w:val="00EB6B31"/>
    <w:rsid w:val="00EB754E"/>
    <w:rsid w:val="00EB7D5F"/>
    <w:rsid w:val="00EC00C0"/>
    <w:rsid w:val="00EC0A69"/>
    <w:rsid w:val="00EC0B21"/>
    <w:rsid w:val="00EC0B9B"/>
    <w:rsid w:val="00EC0CA8"/>
    <w:rsid w:val="00EC0D47"/>
    <w:rsid w:val="00EC1144"/>
    <w:rsid w:val="00EC1527"/>
    <w:rsid w:val="00EC15A3"/>
    <w:rsid w:val="00EC1954"/>
    <w:rsid w:val="00EC20B5"/>
    <w:rsid w:val="00EC276E"/>
    <w:rsid w:val="00EC325A"/>
    <w:rsid w:val="00EC33EE"/>
    <w:rsid w:val="00EC37B4"/>
    <w:rsid w:val="00EC38B5"/>
    <w:rsid w:val="00EC3DAA"/>
    <w:rsid w:val="00EC4362"/>
    <w:rsid w:val="00EC49DC"/>
    <w:rsid w:val="00EC4AD9"/>
    <w:rsid w:val="00EC4FCC"/>
    <w:rsid w:val="00EC5598"/>
    <w:rsid w:val="00EC596D"/>
    <w:rsid w:val="00EC60DF"/>
    <w:rsid w:val="00EC677A"/>
    <w:rsid w:val="00EC6952"/>
    <w:rsid w:val="00EC6A85"/>
    <w:rsid w:val="00EC6C1E"/>
    <w:rsid w:val="00EC72D1"/>
    <w:rsid w:val="00EC78AA"/>
    <w:rsid w:val="00ED0115"/>
    <w:rsid w:val="00ED01F0"/>
    <w:rsid w:val="00ED09F8"/>
    <w:rsid w:val="00ED0D3A"/>
    <w:rsid w:val="00ED133B"/>
    <w:rsid w:val="00ED1BD4"/>
    <w:rsid w:val="00ED202F"/>
    <w:rsid w:val="00ED2463"/>
    <w:rsid w:val="00ED28F2"/>
    <w:rsid w:val="00ED2A58"/>
    <w:rsid w:val="00ED2E77"/>
    <w:rsid w:val="00ED39C3"/>
    <w:rsid w:val="00ED3E76"/>
    <w:rsid w:val="00ED42E8"/>
    <w:rsid w:val="00ED43DB"/>
    <w:rsid w:val="00ED4AF3"/>
    <w:rsid w:val="00ED4F28"/>
    <w:rsid w:val="00ED53C8"/>
    <w:rsid w:val="00ED5476"/>
    <w:rsid w:val="00ED5557"/>
    <w:rsid w:val="00ED55BD"/>
    <w:rsid w:val="00ED580C"/>
    <w:rsid w:val="00ED5BDA"/>
    <w:rsid w:val="00ED60A0"/>
    <w:rsid w:val="00ED6570"/>
    <w:rsid w:val="00ED66E5"/>
    <w:rsid w:val="00ED68AB"/>
    <w:rsid w:val="00ED6AB6"/>
    <w:rsid w:val="00ED6BC6"/>
    <w:rsid w:val="00ED6D4C"/>
    <w:rsid w:val="00ED6ED4"/>
    <w:rsid w:val="00ED7123"/>
    <w:rsid w:val="00ED75A5"/>
    <w:rsid w:val="00ED7884"/>
    <w:rsid w:val="00ED7D19"/>
    <w:rsid w:val="00ED7D26"/>
    <w:rsid w:val="00EE00BD"/>
    <w:rsid w:val="00EE1072"/>
    <w:rsid w:val="00EE1D81"/>
    <w:rsid w:val="00EE22EF"/>
    <w:rsid w:val="00EE2455"/>
    <w:rsid w:val="00EE291E"/>
    <w:rsid w:val="00EE2D09"/>
    <w:rsid w:val="00EE3174"/>
    <w:rsid w:val="00EE3379"/>
    <w:rsid w:val="00EE36B7"/>
    <w:rsid w:val="00EE36FF"/>
    <w:rsid w:val="00EE3A67"/>
    <w:rsid w:val="00EE3B15"/>
    <w:rsid w:val="00EE4990"/>
    <w:rsid w:val="00EE4E76"/>
    <w:rsid w:val="00EE50F1"/>
    <w:rsid w:val="00EE5186"/>
    <w:rsid w:val="00EE518E"/>
    <w:rsid w:val="00EE5F68"/>
    <w:rsid w:val="00EE642A"/>
    <w:rsid w:val="00EE646A"/>
    <w:rsid w:val="00EE6787"/>
    <w:rsid w:val="00EE67AD"/>
    <w:rsid w:val="00EE697B"/>
    <w:rsid w:val="00EE701C"/>
    <w:rsid w:val="00EE7143"/>
    <w:rsid w:val="00EE7192"/>
    <w:rsid w:val="00EE7557"/>
    <w:rsid w:val="00EE7702"/>
    <w:rsid w:val="00EE7DA5"/>
    <w:rsid w:val="00EF05FF"/>
    <w:rsid w:val="00EF0674"/>
    <w:rsid w:val="00EF077B"/>
    <w:rsid w:val="00EF0B47"/>
    <w:rsid w:val="00EF0B8B"/>
    <w:rsid w:val="00EF1527"/>
    <w:rsid w:val="00EF17A3"/>
    <w:rsid w:val="00EF1B7D"/>
    <w:rsid w:val="00EF1DDA"/>
    <w:rsid w:val="00EF229D"/>
    <w:rsid w:val="00EF284E"/>
    <w:rsid w:val="00EF28E1"/>
    <w:rsid w:val="00EF2CAE"/>
    <w:rsid w:val="00EF2EA0"/>
    <w:rsid w:val="00EF3162"/>
    <w:rsid w:val="00EF3318"/>
    <w:rsid w:val="00EF3DAC"/>
    <w:rsid w:val="00EF3FB9"/>
    <w:rsid w:val="00EF4273"/>
    <w:rsid w:val="00EF4A07"/>
    <w:rsid w:val="00EF4DA0"/>
    <w:rsid w:val="00EF4FEA"/>
    <w:rsid w:val="00EF5645"/>
    <w:rsid w:val="00EF56AA"/>
    <w:rsid w:val="00EF593E"/>
    <w:rsid w:val="00EF5D57"/>
    <w:rsid w:val="00EF5E68"/>
    <w:rsid w:val="00EF60ED"/>
    <w:rsid w:val="00EF6472"/>
    <w:rsid w:val="00EF6C9E"/>
    <w:rsid w:val="00EF6DC6"/>
    <w:rsid w:val="00EF6F48"/>
    <w:rsid w:val="00EF793A"/>
    <w:rsid w:val="00EF7A8B"/>
    <w:rsid w:val="00EF7D1E"/>
    <w:rsid w:val="00F005B3"/>
    <w:rsid w:val="00F006A0"/>
    <w:rsid w:val="00F007BD"/>
    <w:rsid w:val="00F007F8"/>
    <w:rsid w:val="00F00CA7"/>
    <w:rsid w:val="00F00E2D"/>
    <w:rsid w:val="00F01962"/>
    <w:rsid w:val="00F01FE3"/>
    <w:rsid w:val="00F022CD"/>
    <w:rsid w:val="00F02367"/>
    <w:rsid w:val="00F026F9"/>
    <w:rsid w:val="00F02D3A"/>
    <w:rsid w:val="00F02E40"/>
    <w:rsid w:val="00F03063"/>
    <w:rsid w:val="00F030F5"/>
    <w:rsid w:val="00F039BB"/>
    <w:rsid w:val="00F03A82"/>
    <w:rsid w:val="00F03F61"/>
    <w:rsid w:val="00F03FC0"/>
    <w:rsid w:val="00F04862"/>
    <w:rsid w:val="00F04D1E"/>
    <w:rsid w:val="00F05153"/>
    <w:rsid w:val="00F05617"/>
    <w:rsid w:val="00F05629"/>
    <w:rsid w:val="00F0574C"/>
    <w:rsid w:val="00F05868"/>
    <w:rsid w:val="00F05B22"/>
    <w:rsid w:val="00F05C05"/>
    <w:rsid w:val="00F05F9B"/>
    <w:rsid w:val="00F0632A"/>
    <w:rsid w:val="00F06446"/>
    <w:rsid w:val="00F06C7E"/>
    <w:rsid w:val="00F06D93"/>
    <w:rsid w:val="00F06DDE"/>
    <w:rsid w:val="00F06ED9"/>
    <w:rsid w:val="00F070EE"/>
    <w:rsid w:val="00F07384"/>
    <w:rsid w:val="00F07403"/>
    <w:rsid w:val="00F07A3C"/>
    <w:rsid w:val="00F07EA4"/>
    <w:rsid w:val="00F07EC9"/>
    <w:rsid w:val="00F103BD"/>
    <w:rsid w:val="00F1043F"/>
    <w:rsid w:val="00F10757"/>
    <w:rsid w:val="00F10CA4"/>
    <w:rsid w:val="00F10EB4"/>
    <w:rsid w:val="00F11061"/>
    <w:rsid w:val="00F11417"/>
    <w:rsid w:val="00F114E9"/>
    <w:rsid w:val="00F119B8"/>
    <w:rsid w:val="00F11A1E"/>
    <w:rsid w:val="00F11A31"/>
    <w:rsid w:val="00F11B1D"/>
    <w:rsid w:val="00F11D88"/>
    <w:rsid w:val="00F12408"/>
    <w:rsid w:val="00F124C1"/>
    <w:rsid w:val="00F126EF"/>
    <w:rsid w:val="00F12904"/>
    <w:rsid w:val="00F129B2"/>
    <w:rsid w:val="00F12D2A"/>
    <w:rsid w:val="00F12D99"/>
    <w:rsid w:val="00F13598"/>
    <w:rsid w:val="00F13621"/>
    <w:rsid w:val="00F139AB"/>
    <w:rsid w:val="00F13A50"/>
    <w:rsid w:val="00F13F10"/>
    <w:rsid w:val="00F143E7"/>
    <w:rsid w:val="00F1452D"/>
    <w:rsid w:val="00F145DA"/>
    <w:rsid w:val="00F14E0A"/>
    <w:rsid w:val="00F14EB5"/>
    <w:rsid w:val="00F1500B"/>
    <w:rsid w:val="00F1523C"/>
    <w:rsid w:val="00F1544E"/>
    <w:rsid w:val="00F155B2"/>
    <w:rsid w:val="00F159FE"/>
    <w:rsid w:val="00F15A83"/>
    <w:rsid w:val="00F15B21"/>
    <w:rsid w:val="00F15B96"/>
    <w:rsid w:val="00F15C26"/>
    <w:rsid w:val="00F15C3E"/>
    <w:rsid w:val="00F15C3F"/>
    <w:rsid w:val="00F15EE3"/>
    <w:rsid w:val="00F15FD7"/>
    <w:rsid w:val="00F16197"/>
    <w:rsid w:val="00F16C4F"/>
    <w:rsid w:val="00F170A3"/>
    <w:rsid w:val="00F17543"/>
    <w:rsid w:val="00F1799E"/>
    <w:rsid w:val="00F17D60"/>
    <w:rsid w:val="00F17DDC"/>
    <w:rsid w:val="00F17F5F"/>
    <w:rsid w:val="00F2008F"/>
    <w:rsid w:val="00F200DC"/>
    <w:rsid w:val="00F2017E"/>
    <w:rsid w:val="00F205D7"/>
    <w:rsid w:val="00F20A24"/>
    <w:rsid w:val="00F20C69"/>
    <w:rsid w:val="00F20D4C"/>
    <w:rsid w:val="00F20EFC"/>
    <w:rsid w:val="00F210FC"/>
    <w:rsid w:val="00F21968"/>
    <w:rsid w:val="00F21A95"/>
    <w:rsid w:val="00F224F7"/>
    <w:rsid w:val="00F22A25"/>
    <w:rsid w:val="00F22AA6"/>
    <w:rsid w:val="00F22C35"/>
    <w:rsid w:val="00F231AE"/>
    <w:rsid w:val="00F23215"/>
    <w:rsid w:val="00F23E6F"/>
    <w:rsid w:val="00F23EC2"/>
    <w:rsid w:val="00F246A7"/>
    <w:rsid w:val="00F2479E"/>
    <w:rsid w:val="00F24887"/>
    <w:rsid w:val="00F24A4E"/>
    <w:rsid w:val="00F252BA"/>
    <w:rsid w:val="00F2535E"/>
    <w:rsid w:val="00F253BA"/>
    <w:rsid w:val="00F25445"/>
    <w:rsid w:val="00F25938"/>
    <w:rsid w:val="00F2595F"/>
    <w:rsid w:val="00F25A62"/>
    <w:rsid w:val="00F25B97"/>
    <w:rsid w:val="00F25E09"/>
    <w:rsid w:val="00F25FB8"/>
    <w:rsid w:val="00F26024"/>
    <w:rsid w:val="00F2602E"/>
    <w:rsid w:val="00F26158"/>
    <w:rsid w:val="00F26E46"/>
    <w:rsid w:val="00F27A20"/>
    <w:rsid w:val="00F27C6B"/>
    <w:rsid w:val="00F3028D"/>
    <w:rsid w:val="00F30611"/>
    <w:rsid w:val="00F30784"/>
    <w:rsid w:val="00F30D03"/>
    <w:rsid w:val="00F3119B"/>
    <w:rsid w:val="00F312A9"/>
    <w:rsid w:val="00F31AC3"/>
    <w:rsid w:val="00F322A8"/>
    <w:rsid w:val="00F322B2"/>
    <w:rsid w:val="00F32312"/>
    <w:rsid w:val="00F32845"/>
    <w:rsid w:val="00F32930"/>
    <w:rsid w:val="00F32A2B"/>
    <w:rsid w:val="00F32A3D"/>
    <w:rsid w:val="00F32B55"/>
    <w:rsid w:val="00F32C56"/>
    <w:rsid w:val="00F338AD"/>
    <w:rsid w:val="00F33BB5"/>
    <w:rsid w:val="00F34182"/>
    <w:rsid w:val="00F34314"/>
    <w:rsid w:val="00F3436F"/>
    <w:rsid w:val="00F34398"/>
    <w:rsid w:val="00F34478"/>
    <w:rsid w:val="00F35038"/>
    <w:rsid w:val="00F352CC"/>
    <w:rsid w:val="00F3552D"/>
    <w:rsid w:val="00F35643"/>
    <w:rsid w:val="00F35C84"/>
    <w:rsid w:val="00F35F35"/>
    <w:rsid w:val="00F3630D"/>
    <w:rsid w:val="00F369CF"/>
    <w:rsid w:val="00F36BB6"/>
    <w:rsid w:val="00F371D9"/>
    <w:rsid w:val="00F37261"/>
    <w:rsid w:val="00F372BF"/>
    <w:rsid w:val="00F3756C"/>
    <w:rsid w:val="00F37933"/>
    <w:rsid w:val="00F37EA7"/>
    <w:rsid w:val="00F40386"/>
    <w:rsid w:val="00F41591"/>
    <w:rsid w:val="00F41D21"/>
    <w:rsid w:val="00F428D9"/>
    <w:rsid w:val="00F42925"/>
    <w:rsid w:val="00F42F3F"/>
    <w:rsid w:val="00F42FBD"/>
    <w:rsid w:val="00F4339C"/>
    <w:rsid w:val="00F434E7"/>
    <w:rsid w:val="00F43A51"/>
    <w:rsid w:val="00F43B4C"/>
    <w:rsid w:val="00F43D16"/>
    <w:rsid w:val="00F445ED"/>
    <w:rsid w:val="00F44A26"/>
    <w:rsid w:val="00F4502E"/>
    <w:rsid w:val="00F450A8"/>
    <w:rsid w:val="00F4519E"/>
    <w:rsid w:val="00F451B6"/>
    <w:rsid w:val="00F457A7"/>
    <w:rsid w:val="00F45927"/>
    <w:rsid w:val="00F45D52"/>
    <w:rsid w:val="00F465CC"/>
    <w:rsid w:val="00F4667F"/>
    <w:rsid w:val="00F46AD0"/>
    <w:rsid w:val="00F46D71"/>
    <w:rsid w:val="00F46DBA"/>
    <w:rsid w:val="00F46DCA"/>
    <w:rsid w:val="00F47276"/>
    <w:rsid w:val="00F473EC"/>
    <w:rsid w:val="00F479A3"/>
    <w:rsid w:val="00F47E25"/>
    <w:rsid w:val="00F47F70"/>
    <w:rsid w:val="00F500B0"/>
    <w:rsid w:val="00F502AD"/>
    <w:rsid w:val="00F5053E"/>
    <w:rsid w:val="00F50A75"/>
    <w:rsid w:val="00F50BB9"/>
    <w:rsid w:val="00F50BD6"/>
    <w:rsid w:val="00F50C20"/>
    <w:rsid w:val="00F50DFB"/>
    <w:rsid w:val="00F51358"/>
    <w:rsid w:val="00F51413"/>
    <w:rsid w:val="00F51430"/>
    <w:rsid w:val="00F51ED9"/>
    <w:rsid w:val="00F51FA5"/>
    <w:rsid w:val="00F520F5"/>
    <w:rsid w:val="00F52397"/>
    <w:rsid w:val="00F52587"/>
    <w:rsid w:val="00F52758"/>
    <w:rsid w:val="00F52E54"/>
    <w:rsid w:val="00F52FAF"/>
    <w:rsid w:val="00F53454"/>
    <w:rsid w:val="00F53812"/>
    <w:rsid w:val="00F53847"/>
    <w:rsid w:val="00F538E9"/>
    <w:rsid w:val="00F539D6"/>
    <w:rsid w:val="00F53EAB"/>
    <w:rsid w:val="00F5409A"/>
    <w:rsid w:val="00F54775"/>
    <w:rsid w:val="00F54921"/>
    <w:rsid w:val="00F54E2F"/>
    <w:rsid w:val="00F55590"/>
    <w:rsid w:val="00F55979"/>
    <w:rsid w:val="00F55A3F"/>
    <w:rsid w:val="00F55C8A"/>
    <w:rsid w:val="00F55D51"/>
    <w:rsid w:val="00F55FD7"/>
    <w:rsid w:val="00F56655"/>
    <w:rsid w:val="00F56FEA"/>
    <w:rsid w:val="00F57A52"/>
    <w:rsid w:val="00F57D2F"/>
    <w:rsid w:val="00F600B6"/>
    <w:rsid w:val="00F608E0"/>
    <w:rsid w:val="00F60CB5"/>
    <w:rsid w:val="00F61159"/>
    <w:rsid w:val="00F61546"/>
    <w:rsid w:val="00F6165C"/>
    <w:rsid w:val="00F616C2"/>
    <w:rsid w:val="00F6183B"/>
    <w:rsid w:val="00F619E5"/>
    <w:rsid w:val="00F61C1A"/>
    <w:rsid w:val="00F61D4B"/>
    <w:rsid w:val="00F623FE"/>
    <w:rsid w:val="00F6246E"/>
    <w:rsid w:val="00F62548"/>
    <w:rsid w:val="00F62A09"/>
    <w:rsid w:val="00F62ACA"/>
    <w:rsid w:val="00F62ED8"/>
    <w:rsid w:val="00F63127"/>
    <w:rsid w:val="00F63959"/>
    <w:rsid w:val="00F639DA"/>
    <w:rsid w:val="00F639EA"/>
    <w:rsid w:val="00F63A33"/>
    <w:rsid w:val="00F63AEE"/>
    <w:rsid w:val="00F63BEC"/>
    <w:rsid w:val="00F63ED8"/>
    <w:rsid w:val="00F64571"/>
    <w:rsid w:val="00F64696"/>
    <w:rsid w:val="00F64F90"/>
    <w:rsid w:val="00F64FF8"/>
    <w:rsid w:val="00F65293"/>
    <w:rsid w:val="00F657CF"/>
    <w:rsid w:val="00F658BB"/>
    <w:rsid w:val="00F65D4B"/>
    <w:rsid w:val="00F661EC"/>
    <w:rsid w:val="00F66819"/>
    <w:rsid w:val="00F670FE"/>
    <w:rsid w:val="00F6717C"/>
    <w:rsid w:val="00F67310"/>
    <w:rsid w:val="00F677BA"/>
    <w:rsid w:val="00F67C3A"/>
    <w:rsid w:val="00F70035"/>
    <w:rsid w:val="00F70319"/>
    <w:rsid w:val="00F704F6"/>
    <w:rsid w:val="00F70560"/>
    <w:rsid w:val="00F70F52"/>
    <w:rsid w:val="00F71238"/>
    <w:rsid w:val="00F714C9"/>
    <w:rsid w:val="00F714D3"/>
    <w:rsid w:val="00F7161A"/>
    <w:rsid w:val="00F7177E"/>
    <w:rsid w:val="00F71DCD"/>
    <w:rsid w:val="00F72189"/>
    <w:rsid w:val="00F7255B"/>
    <w:rsid w:val="00F72587"/>
    <w:rsid w:val="00F72BAD"/>
    <w:rsid w:val="00F73565"/>
    <w:rsid w:val="00F73829"/>
    <w:rsid w:val="00F73925"/>
    <w:rsid w:val="00F73A2E"/>
    <w:rsid w:val="00F73A59"/>
    <w:rsid w:val="00F73B97"/>
    <w:rsid w:val="00F73C1B"/>
    <w:rsid w:val="00F73FAC"/>
    <w:rsid w:val="00F746B0"/>
    <w:rsid w:val="00F748DB"/>
    <w:rsid w:val="00F74A5E"/>
    <w:rsid w:val="00F74D4B"/>
    <w:rsid w:val="00F74E04"/>
    <w:rsid w:val="00F75354"/>
    <w:rsid w:val="00F756A2"/>
    <w:rsid w:val="00F7577A"/>
    <w:rsid w:val="00F75811"/>
    <w:rsid w:val="00F75DB7"/>
    <w:rsid w:val="00F76631"/>
    <w:rsid w:val="00F76915"/>
    <w:rsid w:val="00F76F31"/>
    <w:rsid w:val="00F7717C"/>
    <w:rsid w:val="00F771BD"/>
    <w:rsid w:val="00F77205"/>
    <w:rsid w:val="00F77884"/>
    <w:rsid w:val="00F779E7"/>
    <w:rsid w:val="00F8048E"/>
    <w:rsid w:val="00F808A6"/>
    <w:rsid w:val="00F80B08"/>
    <w:rsid w:val="00F80C15"/>
    <w:rsid w:val="00F80C77"/>
    <w:rsid w:val="00F80C78"/>
    <w:rsid w:val="00F81078"/>
    <w:rsid w:val="00F81315"/>
    <w:rsid w:val="00F81386"/>
    <w:rsid w:val="00F81913"/>
    <w:rsid w:val="00F824DE"/>
    <w:rsid w:val="00F82553"/>
    <w:rsid w:val="00F825BD"/>
    <w:rsid w:val="00F82656"/>
    <w:rsid w:val="00F828DD"/>
    <w:rsid w:val="00F82B00"/>
    <w:rsid w:val="00F82E34"/>
    <w:rsid w:val="00F836F6"/>
    <w:rsid w:val="00F83912"/>
    <w:rsid w:val="00F83EDB"/>
    <w:rsid w:val="00F84212"/>
    <w:rsid w:val="00F843E8"/>
    <w:rsid w:val="00F84468"/>
    <w:rsid w:val="00F84739"/>
    <w:rsid w:val="00F85061"/>
    <w:rsid w:val="00F8533D"/>
    <w:rsid w:val="00F86328"/>
    <w:rsid w:val="00F864EE"/>
    <w:rsid w:val="00F8681C"/>
    <w:rsid w:val="00F86909"/>
    <w:rsid w:val="00F86A14"/>
    <w:rsid w:val="00F86B4F"/>
    <w:rsid w:val="00F86B92"/>
    <w:rsid w:val="00F86BCB"/>
    <w:rsid w:val="00F86C73"/>
    <w:rsid w:val="00F8773E"/>
    <w:rsid w:val="00F87A1D"/>
    <w:rsid w:val="00F9028A"/>
    <w:rsid w:val="00F90499"/>
    <w:rsid w:val="00F90658"/>
    <w:rsid w:val="00F908E0"/>
    <w:rsid w:val="00F90947"/>
    <w:rsid w:val="00F90948"/>
    <w:rsid w:val="00F90DAA"/>
    <w:rsid w:val="00F90DBF"/>
    <w:rsid w:val="00F913A7"/>
    <w:rsid w:val="00F914FA"/>
    <w:rsid w:val="00F91540"/>
    <w:rsid w:val="00F9160C"/>
    <w:rsid w:val="00F91619"/>
    <w:rsid w:val="00F9173E"/>
    <w:rsid w:val="00F91855"/>
    <w:rsid w:val="00F91B70"/>
    <w:rsid w:val="00F91C47"/>
    <w:rsid w:val="00F91C9D"/>
    <w:rsid w:val="00F92AAB"/>
    <w:rsid w:val="00F92BAD"/>
    <w:rsid w:val="00F92CE5"/>
    <w:rsid w:val="00F92EC4"/>
    <w:rsid w:val="00F92F89"/>
    <w:rsid w:val="00F92FDF"/>
    <w:rsid w:val="00F93094"/>
    <w:rsid w:val="00F93242"/>
    <w:rsid w:val="00F9338D"/>
    <w:rsid w:val="00F936AB"/>
    <w:rsid w:val="00F93710"/>
    <w:rsid w:val="00F93B64"/>
    <w:rsid w:val="00F93E6A"/>
    <w:rsid w:val="00F9400E"/>
    <w:rsid w:val="00F94098"/>
    <w:rsid w:val="00F94297"/>
    <w:rsid w:val="00F942EE"/>
    <w:rsid w:val="00F9466C"/>
    <w:rsid w:val="00F946D0"/>
    <w:rsid w:val="00F9487D"/>
    <w:rsid w:val="00F95355"/>
    <w:rsid w:val="00F954C1"/>
    <w:rsid w:val="00F955D9"/>
    <w:rsid w:val="00F95755"/>
    <w:rsid w:val="00F957CA"/>
    <w:rsid w:val="00F95838"/>
    <w:rsid w:val="00F9586E"/>
    <w:rsid w:val="00F95D94"/>
    <w:rsid w:val="00F95EC1"/>
    <w:rsid w:val="00F95F76"/>
    <w:rsid w:val="00F9653F"/>
    <w:rsid w:val="00F9688D"/>
    <w:rsid w:val="00F96DD9"/>
    <w:rsid w:val="00F96F88"/>
    <w:rsid w:val="00F97014"/>
    <w:rsid w:val="00F970E1"/>
    <w:rsid w:val="00F97401"/>
    <w:rsid w:val="00FA04CF"/>
    <w:rsid w:val="00FA0B78"/>
    <w:rsid w:val="00FA14FE"/>
    <w:rsid w:val="00FA1C07"/>
    <w:rsid w:val="00FA1DB2"/>
    <w:rsid w:val="00FA2258"/>
    <w:rsid w:val="00FA2405"/>
    <w:rsid w:val="00FA26DD"/>
    <w:rsid w:val="00FA2B45"/>
    <w:rsid w:val="00FA2F77"/>
    <w:rsid w:val="00FA32E2"/>
    <w:rsid w:val="00FA3400"/>
    <w:rsid w:val="00FA355E"/>
    <w:rsid w:val="00FA3CCC"/>
    <w:rsid w:val="00FA3E43"/>
    <w:rsid w:val="00FA3EA8"/>
    <w:rsid w:val="00FA41BB"/>
    <w:rsid w:val="00FA4314"/>
    <w:rsid w:val="00FA48E3"/>
    <w:rsid w:val="00FA4946"/>
    <w:rsid w:val="00FA4AF6"/>
    <w:rsid w:val="00FA4E88"/>
    <w:rsid w:val="00FA4EB4"/>
    <w:rsid w:val="00FA4F53"/>
    <w:rsid w:val="00FA50BE"/>
    <w:rsid w:val="00FA53F8"/>
    <w:rsid w:val="00FA5862"/>
    <w:rsid w:val="00FA5C9E"/>
    <w:rsid w:val="00FA5FC5"/>
    <w:rsid w:val="00FA62BE"/>
    <w:rsid w:val="00FA69EA"/>
    <w:rsid w:val="00FA71C2"/>
    <w:rsid w:val="00FA7368"/>
    <w:rsid w:val="00FA781E"/>
    <w:rsid w:val="00FA78EE"/>
    <w:rsid w:val="00FA7DAD"/>
    <w:rsid w:val="00FA7EA0"/>
    <w:rsid w:val="00FB0285"/>
    <w:rsid w:val="00FB0292"/>
    <w:rsid w:val="00FB03B8"/>
    <w:rsid w:val="00FB0432"/>
    <w:rsid w:val="00FB0496"/>
    <w:rsid w:val="00FB0A56"/>
    <w:rsid w:val="00FB0DE0"/>
    <w:rsid w:val="00FB0DF5"/>
    <w:rsid w:val="00FB0FC8"/>
    <w:rsid w:val="00FB0FCC"/>
    <w:rsid w:val="00FB141E"/>
    <w:rsid w:val="00FB177E"/>
    <w:rsid w:val="00FB17EC"/>
    <w:rsid w:val="00FB19BB"/>
    <w:rsid w:val="00FB1CA9"/>
    <w:rsid w:val="00FB1E18"/>
    <w:rsid w:val="00FB1EDA"/>
    <w:rsid w:val="00FB1F71"/>
    <w:rsid w:val="00FB27DC"/>
    <w:rsid w:val="00FB2B79"/>
    <w:rsid w:val="00FB2CBD"/>
    <w:rsid w:val="00FB2F91"/>
    <w:rsid w:val="00FB30A5"/>
    <w:rsid w:val="00FB3856"/>
    <w:rsid w:val="00FB40DE"/>
    <w:rsid w:val="00FB4742"/>
    <w:rsid w:val="00FB47C2"/>
    <w:rsid w:val="00FB4949"/>
    <w:rsid w:val="00FB4960"/>
    <w:rsid w:val="00FB4AF0"/>
    <w:rsid w:val="00FB4CD6"/>
    <w:rsid w:val="00FB51C7"/>
    <w:rsid w:val="00FB5257"/>
    <w:rsid w:val="00FB54DD"/>
    <w:rsid w:val="00FB5656"/>
    <w:rsid w:val="00FB5878"/>
    <w:rsid w:val="00FB5AD8"/>
    <w:rsid w:val="00FB5C0B"/>
    <w:rsid w:val="00FB5C94"/>
    <w:rsid w:val="00FB61FD"/>
    <w:rsid w:val="00FB64A2"/>
    <w:rsid w:val="00FB65E3"/>
    <w:rsid w:val="00FB68D4"/>
    <w:rsid w:val="00FB6922"/>
    <w:rsid w:val="00FB6A97"/>
    <w:rsid w:val="00FB6A98"/>
    <w:rsid w:val="00FB6D5F"/>
    <w:rsid w:val="00FB7499"/>
    <w:rsid w:val="00FB7C21"/>
    <w:rsid w:val="00FC01A6"/>
    <w:rsid w:val="00FC0274"/>
    <w:rsid w:val="00FC08CC"/>
    <w:rsid w:val="00FC0BEA"/>
    <w:rsid w:val="00FC10F6"/>
    <w:rsid w:val="00FC19DE"/>
    <w:rsid w:val="00FC1B4B"/>
    <w:rsid w:val="00FC1BF2"/>
    <w:rsid w:val="00FC1DC4"/>
    <w:rsid w:val="00FC20EE"/>
    <w:rsid w:val="00FC2101"/>
    <w:rsid w:val="00FC211E"/>
    <w:rsid w:val="00FC2429"/>
    <w:rsid w:val="00FC269E"/>
    <w:rsid w:val="00FC2933"/>
    <w:rsid w:val="00FC2971"/>
    <w:rsid w:val="00FC2A4B"/>
    <w:rsid w:val="00FC2BE5"/>
    <w:rsid w:val="00FC2F2D"/>
    <w:rsid w:val="00FC374F"/>
    <w:rsid w:val="00FC3A4C"/>
    <w:rsid w:val="00FC3C06"/>
    <w:rsid w:val="00FC3DF3"/>
    <w:rsid w:val="00FC42F0"/>
    <w:rsid w:val="00FC4755"/>
    <w:rsid w:val="00FC4A99"/>
    <w:rsid w:val="00FC4C50"/>
    <w:rsid w:val="00FC4EED"/>
    <w:rsid w:val="00FC504B"/>
    <w:rsid w:val="00FC5376"/>
    <w:rsid w:val="00FC570B"/>
    <w:rsid w:val="00FC574B"/>
    <w:rsid w:val="00FC57F7"/>
    <w:rsid w:val="00FC5B16"/>
    <w:rsid w:val="00FC5C28"/>
    <w:rsid w:val="00FC5E1B"/>
    <w:rsid w:val="00FC6335"/>
    <w:rsid w:val="00FC63F1"/>
    <w:rsid w:val="00FC6DA6"/>
    <w:rsid w:val="00FC75F7"/>
    <w:rsid w:val="00FC798A"/>
    <w:rsid w:val="00FC7D76"/>
    <w:rsid w:val="00FD00A9"/>
    <w:rsid w:val="00FD0A08"/>
    <w:rsid w:val="00FD0A3E"/>
    <w:rsid w:val="00FD0AEE"/>
    <w:rsid w:val="00FD0B87"/>
    <w:rsid w:val="00FD0F17"/>
    <w:rsid w:val="00FD10A6"/>
    <w:rsid w:val="00FD134B"/>
    <w:rsid w:val="00FD1368"/>
    <w:rsid w:val="00FD164B"/>
    <w:rsid w:val="00FD1A13"/>
    <w:rsid w:val="00FD1BCC"/>
    <w:rsid w:val="00FD1C09"/>
    <w:rsid w:val="00FD1E94"/>
    <w:rsid w:val="00FD22C9"/>
    <w:rsid w:val="00FD280B"/>
    <w:rsid w:val="00FD2AD5"/>
    <w:rsid w:val="00FD2C12"/>
    <w:rsid w:val="00FD2D73"/>
    <w:rsid w:val="00FD2F19"/>
    <w:rsid w:val="00FD2F1F"/>
    <w:rsid w:val="00FD2F72"/>
    <w:rsid w:val="00FD34D3"/>
    <w:rsid w:val="00FD3644"/>
    <w:rsid w:val="00FD38BF"/>
    <w:rsid w:val="00FD39FD"/>
    <w:rsid w:val="00FD3FF4"/>
    <w:rsid w:val="00FD4446"/>
    <w:rsid w:val="00FD44B1"/>
    <w:rsid w:val="00FD4609"/>
    <w:rsid w:val="00FD46B9"/>
    <w:rsid w:val="00FD4790"/>
    <w:rsid w:val="00FD4842"/>
    <w:rsid w:val="00FD4A27"/>
    <w:rsid w:val="00FD4A54"/>
    <w:rsid w:val="00FD4DA5"/>
    <w:rsid w:val="00FD5162"/>
    <w:rsid w:val="00FD51F9"/>
    <w:rsid w:val="00FD53A6"/>
    <w:rsid w:val="00FD5B09"/>
    <w:rsid w:val="00FD5CBF"/>
    <w:rsid w:val="00FD650E"/>
    <w:rsid w:val="00FD71D6"/>
    <w:rsid w:val="00FD72E8"/>
    <w:rsid w:val="00FD738D"/>
    <w:rsid w:val="00FD790B"/>
    <w:rsid w:val="00FD7986"/>
    <w:rsid w:val="00FD7EEB"/>
    <w:rsid w:val="00FE0024"/>
    <w:rsid w:val="00FE02C0"/>
    <w:rsid w:val="00FE04B1"/>
    <w:rsid w:val="00FE05A7"/>
    <w:rsid w:val="00FE084A"/>
    <w:rsid w:val="00FE0D4F"/>
    <w:rsid w:val="00FE1019"/>
    <w:rsid w:val="00FE115D"/>
    <w:rsid w:val="00FE1211"/>
    <w:rsid w:val="00FE1812"/>
    <w:rsid w:val="00FE1DA6"/>
    <w:rsid w:val="00FE2287"/>
    <w:rsid w:val="00FE22FF"/>
    <w:rsid w:val="00FE23C8"/>
    <w:rsid w:val="00FE370B"/>
    <w:rsid w:val="00FE39B6"/>
    <w:rsid w:val="00FE4600"/>
    <w:rsid w:val="00FE461B"/>
    <w:rsid w:val="00FE470E"/>
    <w:rsid w:val="00FE4710"/>
    <w:rsid w:val="00FE4EC2"/>
    <w:rsid w:val="00FE5266"/>
    <w:rsid w:val="00FE52F3"/>
    <w:rsid w:val="00FE576A"/>
    <w:rsid w:val="00FE5AFC"/>
    <w:rsid w:val="00FE5B94"/>
    <w:rsid w:val="00FE5E93"/>
    <w:rsid w:val="00FE64A0"/>
    <w:rsid w:val="00FE6ED1"/>
    <w:rsid w:val="00FE72CF"/>
    <w:rsid w:val="00FE76D4"/>
    <w:rsid w:val="00FE7A1F"/>
    <w:rsid w:val="00FE7CEE"/>
    <w:rsid w:val="00FF055C"/>
    <w:rsid w:val="00FF061A"/>
    <w:rsid w:val="00FF07D7"/>
    <w:rsid w:val="00FF0ECF"/>
    <w:rsid w:val="00FF1990"/>
    <w:rsid w:val="00FF19D7"/>
    <w:rsid w:val="00FF1BAD"/>
    <w:rsid w:val="00FF1D77"/>
    <w:rsid w:val="00FF1D8C"/>
    <w:rsid w:val="00FF1DB0"/>
    <w:rsid w:val="00FF2473"/>
    <w:rsid w:val="00FF2ACB"/>
    <w:rsid w:val="00FF2F71"/>
    <w:rsid w:val="00FF314B"/>
    <w:rsid w:val="00FF33B1"/>
    <w:rsid w:val="00FF3C44"/>
    <w:rsid w:val="00FF3CC9"/>
    <w:rsid w:val="00FF3DB5"/>
    <w:rsid w:val="00FF3FC2"/>
    <w:rsid w:val="00FF41C4"/>
    <w:rsid w:val="00FF4327"/>
    <w:rsid w:val="00FF439D"/>
    <w:rsid w:val="00FF44A1"/>
    <w:rsid w:val="00FF4725"/>
    <w:rsid w:val="00FF48AD"/>
    <w:rsid w:val="00FF4C9C"/>
    <w:rsid w:val="00FF4F7A"/>
    <w:rsid w:val="00FF515E"/>
    <w:rsid w:val="00FF522A"/>
    <w:rsid w:val="00FF54F6"/>
    <w:rsid w:val="00FF5931"/>
    <w:rsid w:val="00FF5CDE"/>
    <w:rsid w:val="00FF5FE8"/>
    <w:rsid w:val="00FF63E3"/>
    <w:rsid w:val="00FF6ADC"/>
    <w:rsid w:val="00FF6B50"/>
    <w:rsid w:val="00FF6D48"/>
    <w:rsid w:val="00FF6D85"/>
    <w:rsid w:val="00FF6EAC"/>
    <w:rsid w:val="00FF6FF4"/>
    <w:rsid w:val="00FF72EE"/>
    <w:rsid w:val="00FF74DD"/>
    <w:rsid w:val="00FF7601"/>
    <w:rsid w:val="00FF78ED"/>
    <w:rsid w:val="00FF799B"/>
    <w:rsid w:val="00FF7AB3"/>
    <w:rsid w:val="00FF7DD0"/>
    <w:rsid w:val="040F489F"/>
    <w:rsid w:val="06DEE54C"/>
    <w:rsid w:val="0DC7CB5E"/>
    <w:rsid w:val="1167F979"/>
    <w:rsid w:val="161C0CAF"/>
    <w:rsid w:val="18A7CF3B"/>
    <w:rsid w:val="19A5F25D"/>
    <w:rsid w:val="1DC5F5BB"/>
    <w:rsid w:val="1E974D98"/>
    <w:rsid w:val="1FC437EA"/>
    <w:rsid w:val="20ACD4BF"/>
    <w:rsid w:val="20F67216"/>
    <w:rsid w:val="21CA1D6A"/>
    <w:rsid w:val="2321DB2A"/>
    <w:rsid w:val="27151D3C"/>
    <w:rsid w:val="275A142B"/>
    <w:rsid w:val="27A65595"/>
    <w:rsid w:val="285637BD"/>
    <w:rsid w:val="329ACE94"/>
    <w:rsid w:val="331924AD"/>
    <w:rsid w:val="3439D30B"/>
    <w:rsid w:val="3DAA1F32"/>
    <w:rsid w:val="4118A099"/>
    <w:rsid w:val="41A7B87B"/>
    <w:rsid w:val="486316CC"/>
    <w:rsid w:val="48CB5D44"/>
    <w:rsid w:val="48E3061A"/>
    <w:rsid w:val="4D00D399"/>
    <w:rsid w:val="4DBEC853"/>
    <w:rsid w:val="52904B78"/>
    <w:rsid w:val="5811575E"/>
    <w:rsid w:val="5EE2CFCE"/>
    <w:rsid w:val="653FF702"/>
    <w:rsid w:val="66EFE95E"/>
    <w:rsid w:val="67D3C930"/>
    <w:rsid w:val="7398B810"/>
    <w:rsid w:val="73E58185"/>
    <w:rsid w:val="7A621E00"/>
    <w:rsid w:val="7C1437A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customStyle="1" w:styleId="CommentTextChar">
    <w:name w:val="Comment Text Char"/>
    <w:basedOn w:val="DefaultParagraphFont"/>
    <w:link w:val="CommentText"/>
    <w:semiHidden/>
    <w:rsid w:val="00E8618F"/>
    <w:rPr>
      <w:rFonts w:ascii="Amnesty Trade Gothic" w:hAnsi="Amnesty Trade Gothic"/>
      <w:color w:val="000000"/>
      <w:lang w:eastAsia="ar-SA"/>
    </w:rPr>
  </w:style>
  <w:style w:type="paragraph" w:customStyle="1" w:styleId="pf0">
    <w:name w:val="pf0"/>
    <w:basedOn w:val="Normal"/>
    <w:rsid w:val="00D0104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DefaultParagraphFont"/>
    <w:rsid w:val="00D01044"/>
    <w:rPr>
      <w:rFonts w:ascii="Segoe UI" w:hAnsi="Segoe UI" w:cs="Segoe UI" w:hint="default"/>
      <w:sz w:val="18"/>
      <w:szCs w:val="18"/>
    </w:rPr>
  </w:style>
  <w:style w:type="character" w:customStyle="1" w:styleId="cf11">
    <w:name w:val="cf11"/>
    <w:basedOn w:val="DefaultParagraphFont"/>
    <w:rsid w:val="00D01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733697422">
      <w:bodyDiv w:val="1"/>
      <w:marLeft w:val="0"/>
      <w:marRight w:val="0"/>
      <w:marTop w:val="0"/>
      <w:marBottom w:val="0"/>
      <w:divBdr>
        <w:top w:val="none" w:sz="0" w:space="0" w:color="auto"/>
        <w:left w:val="none" w:sz="0" w:space="0" w:color="auto"/>
        <w:bottom w:val="none" w:sz="0" w:space="0" w:color="auto"/>
        <w:right w:val="none" w:sz="0" w:space="0" w:color="auto"/>
      </w:divBdr>
    </w:div>
    <w:div w:id="760950779">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3993793">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56733134">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3262393">
      <w:bodyDiv w:val="1"/>
      <w:marLeft w:val="0"/>
      <w:marRight w:val="0"/>
      <w:marTop w:val="0"/>
      <w:marBottom w:val="0"/>
      <w:divBdr>
        <w:top w:val="none" w:sz="0" w:space="0" w:color="auto"/>
        <w:left w:val="none" w:sz="0" w:space="0" w:color="auto"/>
        <w:bottom w:val="none" w:sz="0" w:space="0" w:color="auto"/>
        <w:right w:val="none" w:sz="0" w:space="0" w:color="auto"/>
      </w:divBdr>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63282762">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 w:id="2083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mo-governo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customXml/itemProps2.xml><?xml version="1.0" encoding="utf-8"?>
<ds:datastoreItem xmlns:ds="http://schemas.openxmlformats.org/officeDocument/2006/customXml" ds:itemID="{8A5A326F-D37D-44EC-A92D-31DC04DAC24E}"/>
</file>

<file path=customXml/itemProps3.xml><?xml version="1.0" encoding="utf-8"?>
<ds:datastoreItem xmlns:ds="http://schemas.openxmlformats.org/officeDocument/2006/customXml" ds:itemID="{963AB38F-2EED-4240-A89F-0D3016ACDFD2}"/>
</file>

<file path=customXml/itemProps4.xml><?xml version="1.0" encoding="utf-8"?>
<ds:datastoreItem xmlns:ds="http://schemas.openxmlformats.org/officeDocument/2006/customXml" ds:itemID="{AD7C9870-5C18-4822-878C-26E97E1DD1F0}"/>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Links>
    <vt:vector size="12" baseType="variant">
      <vt:variant>
        <vt:i4>7602237</vt:i4>
      </vt:variant>
      <vt:variant>
        <vt:i4>3</vt:i4>
      </vt:variant>
      <vt:variant>
        <vt:i4>0</vt:i4>
      </vt:variant>
      <vt:variant>
        <vt:i4>5</vt:i4>
      </vt:variant>
      <vt:variant>
        <vt:lpwstr>https://governor.mo.gov/contact-us/mo-governor</vt:lpwstr>
      </vt:variant>
      <vt:variant>
        <vt:lpwstr/>
      </vt:variant>
      <vt:variant>
        <vt:i4>7602237</vt:i4>
      </vt:variant>
      <vt:variant>
        <vt:i4>0</vt:i4>
      </vt:variant>
      <vt:variant>
        <vt:i4>0</vt:i4>
      </vt:variant>
      <vt:variant>
        <vt:i4>5</vt:i4>
      </vt:variant>
      <vt:variant>
        <vt:lpwstr>https://governor.mo.gov/contact-us/mo-governor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2025-09-10T00:32:00Z</dcterms:created>
  <dcterms:modified xsi:type="dcterms:W3CDTF">2025-09-10T00:41:00Z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