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78DA27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879EF70" w14:textId="77777777" w:rsidR="00CB4C05" w:rsidRPr="00657D87" w:rsidRDefault="00CB4C05" w:rsidP="00A60A2C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7DBA009A" w14:textId="579336B6" w:rsidR="00A60A2C" w:rsidRPr="00A60A2C" w:rsidRDefault="00FE4126" w:rsidP="00A60A2C">
      <w:pPr>
        <w:spacing w:after="0"/>
        <w:ind w:left="-283"/>
        <w:jc w:val="both"/>
        <w:rPr>
          <w:rFonts w:ascii="Arial" w:hAnsi="Arial" w:cs="Arial"/>
          <w:b/>
          <w:bCs/>
          <w:i/>
          <w:sz w:val="36"/>
          <w:szCs w:val="36"/>
          <w:lang w:eastAsia="es-MX"/>
        </w:rPr>
      </w:pPr>
      <w:r>
        <w:rPr>
          <w:rFonts w:ascii="Arial" w:hAnsi="Arial" w:cs="Arial"/>
          <w:b/>
          <w:bCs/>
          <w:sz w:val="36"/>
          <w:szCs w:val="36"/>
        </w:rPr>
        <w:t xml:space="preserve">ACTOR </w:t>
      </w:r>
      <w:r w:rsidR="002A3D1A">
        <w:rPr>
          <w:rFonts w:ascii="Arial" w:hAnsi="Arial" w:cs="Arial"/>
          <w:b/>
          <w:bCs/>
          <w:sz w:val="36"/>
          <w:szCs w:val="36"/>
        </w:rPr>
        <w:t>PROTESTER</w:t>
      </w:r>
      <w:r w:rsidR="004114A7">
        <w:rPr>
          <w:rFonts w:ascii="Arial" w:hAnsi="Arial" w:cs="Arial"/>
          <w:b/>
          <w:bCs/>
          <w:sz w:val="36"/>
          <w:szCs w:val="36"/>
        </w:rPr>
        <w:t xml:space="preserve"> </w:t>
      </w:r>
      <w:r w:rsidR="009E5339">
        <w:rPr>
          <w:rFonts w:ascii="Arial" w:hAnsi="Arial" w:cs="Arial"/>
          <w:b/>
          <w:bCs/>
          <w:sz w:val="36"/>
          <w:szCs w:val="36"/>
        </w:rPr>
        <w:t>JAILED</w:t>
      </w:r>
      <w:r w:rsidR="00431C9A">
        <w:rPr>
          <w:rFonts w:ascii="Arial" w:hAnsi="Arial" w:cs="Arial"/>
          <w:b/>
          <w:bCs/>
          <w:sz w:val="36"/>
          <w:szCs w:val="36"/>
        </w:rPr>
        <w:t>,</w:t>
      </w:r>
      <w:r w:rsidR="009E5339">
        <w:rPr>
          <w:rFonts w:ascii="Arial" w:hAnsi="Arial" w:cs="Arial"/>
          <w:b/>
          <w:bCs/>
          <w:sz w:val="36"/>
          <w:szCs w:val="36"/>
        </w:rPr>
        <w:t xml:space="preserve"> </w:t>
      </w:r>
      <w:r w:rsidR="001728F0">
        <w:rPr>
          <w:rFonts w:ascii="Arial" w:hAnsi="Arial" w:cs="Arial"/>
          <w:b/>
          <w:bCs/>
          <w:sz w:val="36"/>
          <w:szCs w:val="36"/>
        </w:rPr>
        <w:t>DENIED JUSTICE</w:t>
      </w:r>
      <w:r w:rsidR="00CB4C05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5ADE46A" w14:textId="4FFD1F0F" w:rsidR="77CD639E" w:rsidRPr="00657D87" w:rsidRDefault="00F74557" w:rsidP="00457637">
      <w:pPr>
        <w:spacing w:after="0" w:line="240" w:lineRule="auto"/>
        <w:ind w:left="-283"/>
        <w:jc w:val="both"/>
        <w:rPr>
          <w:rFonts w:ascii="Arial" w:hAnsi="Arial" w:cs="Arial"/>
          <w:b/>
          <w:bCs/>
          <w:sz w:val="20"/>
          <w:szCs w:val="20"/>
        </w:rPr>
      </w:pPr>
      <w:r w:rsidRPr="00657D87">
        <w:rPr>
          <w:rFonts w:ascii="Arial" w:hAnsi="Arial" w:cs="Arial"/>
          <w:b/>
          <w:bCs/>
          <w:sz w:val="20"/>
          <w:szCs w:val="20"/>
        </w:rPr>
        <w:t xml:space="preserve">Georgian actor </w:t>
      </w:r>
      <w:r w:rsidR="00FF5AF8" w:rsidRPr="00657D87">
        <w:rPr>
          <w:rFonts w:ascii="Arial" w:hAnsi="Arial" w:cs="Arial"/>
          <w:b/>
          <w:bCs/>
          <w:sz w:val="20"/>
          <w:szCs w:val="20"/>
        </w:rPr>
        <w:t>Andro Chichinadze</w:t>
      </w:r>
      <w:r w:rsidR="00375EB0" w:rsidRPr="006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79623D" w:rsidRPr="00657D87">
        <w:rPr>
          <w:rFonts w:ascii="Arial" w:hAnsi="Arial" w:cs="Arial"/>
          <w:b/>
          <w:bCs/>
          <w:sz w:val="20"/>
          <w:szCs w:val="20"/>
        </w:rPr>
        <w:t xml:space="preserve">was </w:t>
      </w:r>
      <w:r w:rsidR="00313D2B" w:rsidRPr="00657D87">
        <w:rPr>
          <w:rFonts w:ascii="Arial" w:hAnsi="Arial" w:cs="Arial"/>
          <w:b/>
          <w:bCs/>
          <w:sz w:val="20"/>
          <w:szCs w:val="20"/>
        </w:rPr>
        <w:t xml:space="preserve">detained </w:t>
      </w:r>
      <w:r w:rsidR="007836A5" w:rsidRPr="00657D87">
        <w:rPr>
          <w:rFonts w:ascii="Arial" w:hAnsi="Arial" w:cs="Arial"/>
          <w:b/>
          <w:bCs/>
          <w:sz w:val="20"/>
          <w:szCs w:val="20"/>
        </w:rPr>
        <w:t xml:space="preserve">in December 2024 during </w:t>
      </w:r>
      <w:r w:rsidR="00313D2B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pro-European protests</w:t>
      </w:r>
      <w:r w:rsidR="00071C69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. He is </w:t>
      </w:r>
      <w:r w:rsidR="00C27FB5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accused of throwing </w:t>
      </w:r>
      <w:r w:rsidR="00071C69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a</w:t>
      </w:r>
      <w:r w:rsidR="001B1C2B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n</w:t>
      </w:r>
      <w:r w:rsidR="00071C69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</w:t>
      </w:r>
      <w:r w:rsidR="00C27FB5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“object” </w:t>
      </w:r>
      <w:r w:rsidR="001D445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towards police, and charged with </w:t>
      </w:r>
      <w:r w:rsidR="001B1C2B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“</w:t>
      </w:r>
      <w:r w:rsidR="001D445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group violence</w:t>
      </w:r>
      <w:r w:rsidR="001B1C2B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”</w:t>
      </w:r>
      <w:r w:rsidR="00B23F98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,</w:t>
      </w:r>
      <w:r w:rsidR="00AA7103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alongside </w:t>
      </w:r>
      <w:r w:rsidR="00D5436E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10</w:t>
      </w:r>
      <w:r w:rsidR="001B1C2B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</w:t>
      </w:r>
      <w:r w:rsidR="00AA7103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other</w:t>
      </w:r>
      <w:r w:rsidR="001576F3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detained</w:t>
      </w:r>
      <w:r w:rsidR="00D86BF8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protesters</w:t>
      </w:r>
      <w:r w:rsidR="00E3427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. </w:t>
      </w:r>
      <w:r w:rsidR="00754DC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His, and his co-defenders’ </w:t>
      </w:r>
      <w:r w:rsidR="00730AAD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remand hearings and </w:t>
      </w:r>
      <w:r w:rsidR="005F4926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the subsequent </w:t>
      </w:r>
      <w:r w:rsidR="00E3427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trial ha</w:t>
      </w:r>
      <w:r w:rsidR="00730AAD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ve</w:t>
      </w:r>
      <w:r w:rsidR="00E3427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been marred </w:t>
      </w:r>
      <w:r w:rsidR="001255A8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by </w:t>
      </w:r>
      <w:r w:rsidR="00E3427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numerous </w:t>
      </w:r>
      <w:r w:rsidR="005F4926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fair trial </w:t>
      </w:r>
      <w:r w:rsidR="00E3427F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violations</w:t>
      </w:r>
      <w:r w:rsidR="003D2A9E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, and the charges against them </w:t>
      </w:r>
      <w:r w:rsidR="00AE36B3" w:rsidRPr="00657D87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appear </w:t>
      </w:r>
      <w:r w:rsidR="00FF5AF8" w:rsidRPr="00657D87">
        <w:rPr>
          <w:rFonts w:ascii="Arial" w:hAnsi="Arial" w:cs="Arial"/>
          <w:b/>
          <w:bCs/>
          <w:sz w:val="20"/>
          <w:szCs w:val="20"/>
        </w:rPr>
        <w:t>politically motivated</w:t>
      </w:r>
      <w:r w:rsidR="00313D2B" w:rsidRPr="00657D87">
        <w:rPr>
          <w:rFonts w:ascii="Arial" w:hAnsi="Arial" w:cs="Arial"/>
          <w:b/>
          <w:bCs/>
          <w:sz w:val="20"/>
          <w:szCs w:val="20"/>
        </w:rPr>
        <w:t xml:space="preserve">. </w:t>
      </w:r>
      <w:r w:rsidR="00BA45B8" w:rsidRPr="00657D87">
        <w:rPr>
          <w:rFonts w:ascii="Arial" w:hAnsi="Arial" w:cs="Arial"/>
          <w:b/>
          <w:bCs/>
          <w:sz w:val="20"/>
          <w:szCs w:val="20"/>
        </w:rPr>
        <w:t xml:space="preserve">Andro Chichinadze and his </w:t>
      </w:r>
      <w:r w:rsidR="00DE2F96" w:rsidRPr="00657D87">
        <w:rPr>
          <w:rFonts w:ascii="Arial" w:hAnsi="Arial" w:cs="Arial"/>
          <w:b/>
          <w:bCs/>
          <w:sz w:val="20"/>
          <w:szCs w:val="20"/>
        </w:rPr>
        <w:t xml:space="preserve">co-defendants </w:t>
      </w:r>
      <w:r w:rsidR="00C74064" w:rsidRPr="00657D87">
        <w:rPr>
          <w:rFonts w:ascii="Arial" w:hAnsi="Arial" w:cs="Arial"/>
          <w:b/>
          <w:bCs/>
          <w:sz w:val="20"/>
          <w:szCs w:val="20"/>
        </w:rPr>
        <w:t>detention must be reviewed and they</w:t>
      </w:r>
      <w:r w:rsidR="00BA45B8" w:rsidRPr="006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C74064" w:rsidRPr="00657D87">
        <w:rPr>
          <w:rFonts w:ascii="Arial" w:hAnsi="Arial" w:cs="Arial"/>
          <w:b/>
          <w:bCs/>
          <w:sz w:val="20"/>
          <w:szCs w:val="20"/>
        </w:rPr>
        <w:t>must be ensured a fair trial or</w:t>
      </w:r>
      <w:r w:rsidR="000276F9" w:rsidRPr="00657D87">
        <w:rPr>
          <w:rFonts w:ascii="Arial" w:hAnsi="Arial" w:cs="Arial"/>
          <w:b/>
          <w:bCs/>
          <w:sz w:val="20"/>
          <w:szCs w:val="20"/>
        </w:rPr>
        <w:t xml:space="preserve"> immediately </w:t>
      </w:r>
      <w:r w:rsidR="0074570F" w:rsidRPr="00657D87">
        <w:rPr>
          <w:rFonts w:ascii="Arial" w:hAnsi="Arial" w:cs="Arial"/>
          <w:b/>
          <w:bCs/>
          <w:sz w:val="20"/>
          <w:szCs w:val="20"/>
        </w:rPr>
        <w:t>released</w:t>
      </w:r>
      <w:r w:rsidR="00C74064" w:rsidRPr="00657D87">
        <w:rPr>
          <w:rFonts w:ascii="Arial" w:hAnsi="Arial" w:cs="Arial"/>
          <w:b/>
          <w:bCs/>
          <w:sz w:val="20"/>
          <w:szCs w:val="20"/>
        </w:rPr>
        <w:t>.</w:t>
      </w:r>
    </w:p>
    <w:p w14:paraId="12353FF5" w14:textId="77777777" w:rsidR="00C667B4" w:rsidRDefault="00C667B4" w:rsidP="3A8ED5BC">
      <w:pPr>
        <w:spacing w:after="0" w:line="240" w:lineRule="auto"/>
        <w:ind w:left="-283"/>
        <w:jc w:val="both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</w:p>
    <w:p w14:paraId="319C12BF" w14:textId="6FC275FC" w:rsidR="005D2C37" w:rsidRPr="003D00C9" w:rsidRDefault="005D2C37" w:rsidP="3A8ED5BC">
      <w:pPr>
        <w:spacing w:after="0" w:line="240" w:lineRule="auto"/>
        <w:ind w:left="-283"/>
        <w:jc w:val="both"/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  <w:r w:rsidRPr="3A8ED5BC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TAKE ACTION: WRITE AN APPEAL IN YOUR OWN WORDS OR USE THIS MODEL LETTE</w:t>
      </w:r>
      <w:r w:rsidR="005E79E1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>R</w:t>
      </w:r>
    </w:p>
    <w:p w14:paraId="4B880480" w14:textId="77777777" w:rsidR="005D2C37" w:rsidRPr="001D35B9" w:rsidRDefault="005D2C37" w:rsidP="5C812A16">
      <w:pPr>
        <w:autoSpaceDE w:val="0"/>
        <w:autoSpaceDN w:val="0"/>
        <w:adjustRightInd w:val="0"/>
        <w:spacing w:after="0" w:line="240" w:lineRule="auto"/>
        <w:ind w:left="-283"/>
        <w:jc w:val="right"/>
        <w:rPr>
          <w:rFonts w:ascii="Arial" w:hAnsi="Arial" w:cs="Arial"/>
          <w:lang w:eastAsia="es-MX"/>
        </w:rPr>
      </w:pPr>
    </w:p>
    <w:p w14:paraId="6607EE6E" w14:textId="5820CB69" w:rsidR="69825ACE" w:rsidRPr="00657D87" w:rsidRDefault="69825ACE" w:rsidP="5C812A16">
      <w:pPr>
        <w:spacing w:after="0" w:line="257" w:lineRule="auto"/>
        <w:jc w:val="right"/>
        <w:rPr>
          <w:rFonts w:eastAsia="Times New Roman"/>
          <w:i/>
          <w:iCs/>
          <w:color w:val="auto"/>
          <w:sz w:val="20"/>
          <w:szCs w:val="20"/>
          <w:lang w:eastAsia="en-GB"/>
        </w:rPr>
      </w:pPr>
      <w:r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 xml:space="preserve">Giorgi </w:t>
      </w:r>
      <w:r w:rsidR="00C82E42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>Gvarakidze</w:t>
      </w:r>
    </w:p>
    <w:p w14:paraId="5BC8B6F9" w14:textId="77A9F169" w:rsidR="69825ACE" w:rsidRPr="00657D87" w:rsidRDefault="69825ACE" w:rsidP="5C812A16">
      <w:pPr>
        <w:spacing w:after="0" w:line="257" w:lineRule="auto"/>
        <w:jc w:val="right"/>
        <w:rPr>
          <w:rFonts w:eastAsia="Times New Roman"/>
          <w:i/>
          <w:iCs/>
          <w:color w:val="auto"/>
          <w:sz w:val="20"/>
          <w:szCs w:val="20"/>
          <w:lang w:eastAsia="en-GB"/>
        </w:rPr>
      </w:pPr>
      <w:r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>Prosecutor General of Georgia</w:t>
      </w: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</w:p>
    <w:p w14:paraId="169D2809" w14:textId="4D9F4D51" w:rsidR="69825ACE" w:rsidRPr="00657D87" w:rsidRDefault="69825ACE" w:rsidP="3EE3C8AF">
      <w:pPr>
        <w:spacing w:after="0" w:line="257" w:lineRule="auto"/>
        <w:jc w:val="right"/>
        <w:rPr>
          <w:rFonts w:eastAsia="Aptos" w:cs="Aptos"/>
          <w:i/>
          <w:iCs/>
          <w:color w:val="auto"/>
          <w:sz w:val="20"/>
          <w:szCs w:val="20"/>
        </w:rPr>
      </w:pPr>
      <w:r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>24 Gorgasali Street, 0134 Tbilisi, Georgia</w:t>
      </w:r>
      <w:r w:rsidR="701CC13D"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 xml:space="preserve"> </w:t>
      </w:r>
    </w:p>
    <w:p w14:paraId="724CEA93" w14:textId="52DF7E10" w:rsidR="69825ACE" w:rsidRPr="00657D87" w:rsidRDefault="701CC13D" w:rsidP="00C71CE0">
      <w:pPr>
        <w:spacing w:after="0" w:line="257" w:lineRule="auto"/>
        <w:ind w:right="-93"/>
        <w:jc w:val="right"/>
        <w:rPr>
          <w:rFonts w:eastAsia="Arial" w:cs="Arial"/>
          <w:i/>
          <w:iCs/>
          <w:color w:val="auto"/>
          <w:sz w:val="20"/>
          <w:szCs w:val="20"/>
          <w:lang w:val="en-US"/>
        </w:rPr>
      </w:pPr>
      <w:r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 xml:space="preserve">Email: </w:t>
      </w:r>
      <w:hyperlink r:id="rId8">
        <w:r w:rsidR="69825ACE" w:rsidRPr="00657D87">
          <w:rPr>
            <w:rStyle w:val="Hyperlink"/>
            <w:rFonts w:eastAsia="Aptos" w:cs="Aptos"/>
            <w:i/>
            <w:iCs/>
            <w:color w:val="auto"/>
            <w:sz w:val="20"/>
            <w:szCs w:val="20"/>
            <w:u w:val="none"/>
            <w:lang w:val="en-US"/>
          </w:rPr>
          <w:t>mla@pog.gov.ge</w:t>
        </w:r>
      </w:hyperlink>
      <w:r w:rsidR="69825ACE" w:rsidRPr="00657D87">
        <w:rPr>
          <w:rFonts w:eastAsia="Aptos" w:cs="Aptos"/>
          <w:i/>
          <w:iCs/>
          <w:color w:val="auto"/>
          <w:sz w:val="20"/>
          <w:szCs w:val="20"/>
        </w:rPr>
        <w:t xml:space="preserve"> </w:t>
      </w:r>
      <w:r w:rsidR="69825ACE" w:rsidRPr="00657D87">
        <w:rPr>
          <w:rFonts w:eastAsia="Arial" w:cs="Arial"/>
          <w:i/>
          <w:iCs/>
          <w:color w:val="auto"/>
          <w:sz w:val="20"/>
          <w:szCs w:val="20"/>
          <w:lang w:val="en-US"/>
        </w:rPr>
        <w:t> </w:t>
      </w:r>
    </w:p>
    <w:p w14:paraId="6AB431CB" w14:textId="77777777" w:rsidR="00657D87" w:rsidRPr="00657D87" w:rsidRDefault="00657D87" w:rsidP="10E3FAD5">
      <w:pPr>
        <w:spacing w:after="0" w:line="257" w:lineRule="auto"/>
        <w:jc w:val="right"/>
        <w:rPr>
          <w:rFonts w:eastAsia="Aptos" w:cs="Aptos"/>
          <w:i/>
          <w:iCs/>
          <w:color w:val="auto"/>
          <w:sz w:val="20"/>
          <w:szCs w:val="20"/>
        </w:rPr>
      </w:pPr>
    </w:p>
    <w:p w14:paraId="6E6E82F5" w14:textId="5161C942" w:rsidR="00CE381C" w:rsidRPr="00657D87" w:rsidRDefault="00CE381C" w:rsidP="009F3FEB">
      <w:pPr>
        <w:widowControl/>
        <w:shd w:val="clear" w:color="auto" w:fill="FFFFFF" w:themeFill="background1"/>
        <w:suppressAutoHyphens w:val="0"/>
        <w:spacing w:after="0" w:line="240" w:lineRule="auto"/>
        <w:rPr>
          <w:rFonts w:cs="Arial"/>
          <w:i/>
          <w:iCs/>
          <w:sz w:val="20"/>
          <w:szCs w:val="20"/>
        </w:rPr>
      </w:pPr>
      <w:r w:rsidRPr="00657D87">
        <w:rPr>
          <w:rFonts w:cs="Arial"/>
          <w:i/>
          <w:iCs/>
          <w:sz w:val="20"/>
          <w:szCs w:val="20"/>
        </w:rPr>
        <w:t xml:space="preserve">Dear </w:t>
      </w:r>
      <w:r w:rsidR="009842BB"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>Prosecutor General</w:t>
      </w:r>
      <w:r w:rsidRPr="00657D87">
        <w:rPr>
          <w:rFonts w:cs="Arial"/>
          <w:i/>
          <w:iCs/>
          <w:sz w:val="20"/>
          <w:szCs w:val="20"/>
        </w:rPr>
        <w:t>,</w:t>
      </w:r>
    </w:p>
    <w:p w14:paraId="677301D7" w14:textId="3C34024B" w:rsidR="009A7590" w:rsidRPr="00657D87" w:rsidRDefault="00494CAC" w:rsidP="00657D87">
      <w:pPr>
        <w:widowControl/>
        <w:suppressAutoHyphens w:val="0"/>
        <w:spacing w:before="100" w:beforeAutospacing="1" w:after="100" w:afterAutospacing="1" w:line="240" w:lineRule="auto"/>
        <w:jc w:val="both"/>
        <w:rPr>
          <w:i/>
          <w:iCs/>
          <w:sz w:val="20"/>
          <w:szCs w:val="20"/>
        </w:rPr>
      </w:pP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I am concern</w:t>
      </w:r>
      <w:r w:rsidR="00720F4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ed about</w:t>
      </w:r>
      <w:r w:rsidR="00D07EC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the</w:t>
      </w: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913BB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abuse of the criminal justice system in the </w:t>
      </w:r>
      <w:r w:rsidR="00E864C0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“group violence” </w:t>
      </w:r>
      <w:r w:rsidR="00913BB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case</w:t>
      </w:r>
      <w:r w:rsidR="00E864C0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913BB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against </w:t>
      </w:r>
      <w:r w:rsidR="00D07EC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Georgian </w:t>
      </w:r>
      <w:r w:rsidR="00ED3D7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actor </w:t>
      </w: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Andro Chichinadze</w:t>
      </w:r>
      <w:r w:rsidR="00E864C0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,</w:t>
      </w:r>
      <w:r w:rsidR="00ED3D7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3F5F2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and</w:t>
      </w:r>
      <w:r w:rsidR="00843BE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D5436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10</w:t>
      </w:r>
      <w:r w:rsidR="007D3932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other </w:t>
      </w:r>
      <w:r w:rsidR="00D07EC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protesters</w:t>
      </w:r>
      <w:r w:rsidR="0012119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, </w:t>
      </w:r>
      <w:r w:rsidR="00C73FB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all of them</w:t>
      </w:r>
      <w:r w:rsidR="0012119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CC3970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in detention since their arrest during the </w:t>
      </w: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pro-European protests in Tbilisi</w:t>
      </w:r>
      <w:r w:rsidR="00CC3970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in December 2024</w:t>
      </w:r>
      <w:r w:rsidR="003709A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and standing trial at present</w:t>
      </w:r>
      <w:r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.</w:t>
      </w:r>
      <w:r w:rsidR="0022238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4D2342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Andro Chichinadze</w:t>
      </w:r>
      <w:r w:rsidR="004D2342" w:rsidRPr="00657D87" w:rsidDel="004D2342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22238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did not receive a fair remand hearing</w:t>
      </w:r>
      <w:r w:rsidR="009B156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, </w:t>
      </w:r>
      <w:r w:rsidR="0058135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nor did the others, </w:t>
      </w:r>
      <w:r w:rsidR="00F85B4F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without due consideration </w:t>
      </w:r>
      <w:r w:rsidR="001B487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of </w:t>
      </w:r>
      <w:r w:rsidR="00CF233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the</w:t>
      </w:r>
      <w:r w:rsidR="00931C5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ir</w:t>
      </w:r>
      <w:r w:rsidR="00CF233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arguments </w:t>
      </w:r>
      <w:r w:rsidR="00931C5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against detention,</w:t>
      </w:r>
      <w:r w:rsidR="00F85B4F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7167A3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before denying them </w:t>
      </w:r>
      <w:r w:rsidR="00F85B4F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bail.</w:t>
      </w:r>
      <w:r w:rsidR="001805D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4656A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Andro Chichinadze and his co-defendants stand accused of </w:t>
      </w:r>
      <w:r w:rsidR="00AE628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“group violence</w:t>
      </w:r>
      <w:r w:rsidR="004656A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.</w:t>
      </w:r>
      <w:r w:rsidR="00AE628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” </w:t>
      </w:r>
      <w:r w:rsidR="00D27D2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Yet, </w:t>
      </w:r>
      <w:r w:rsidR="00F338A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nothing links them together as a group, </w:t>
      </w:r>
      <w:r w:rsidR="00E41F1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there is no evidence of </w:t>
      </w:r>
      <w:r w:rsidR="00B8122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organized or coordinated </w:t>
      </w:r>
      <w:r w:rsidR="00F338A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violence </w:t>
      </w:r>
      <w:r w:rsidR="00A442D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at the time of their arrest</w:t>
      </w:r>
      <w:r w:rsidR="00B8122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(rather, </w:t>
      </w:r>
      <w:r w:rsidR="0032204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separate incidents provoked by the police’s use of unlawful force)</w:t>
      </w:r>
      <w:r w:rsidR="00FA2BF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,</w:t>
      </w:r>
      <w:r w:rsidR="00A7210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FA2BF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and t</w:t>
      </w:r>
      <w:r w:rsidR="00A72108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he</w:t>
      </w:r>
      <w:r w:rsidR="00A442D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5A4C3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prosecution has </w:t>
      </w:r>
      <w:r w:rsidR="00FA2BF5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failed to establish </w:t>
      </w:r>
      <w:r w:rsidR="00A442D7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key elements of this crime as defined by Article 225 of Georgia’s Criminal Code</w:t>
      </w:r>
      <w:r w:rsidR="00D860B1" w:rsidRPr="00657D87">
        <w:rPr>
          <w:i/>
          <w:iCs/>
          <w:sz w:val="20"/>
          <w:szCs w:val="20"/>
          <w:lang w:eastAsia="en-GB"/>
        </w:rPr>
        <w:t xml:space="preserve">. </w:t>
      </w:r>
      <w:r w:rsidR="00464C47" w:rsidRPr="00657D87">
        <w:rPr>
          <w:i/>
          <w:iCs/>
          <w:sz w:val="20"/>
          <w:szCs w:val="20"/>
        </w:rPr>
        <w:t xml:space="preserve">The main evidence </w:t>
      </w:r>
      <w:r w:rsidR="0043087E" w:rsidRPr="00657D87">
        <w:rPr>
          <w:i/>
          <w:iCs/>
          <w:sz w:val="20"/>
          <w:szCs w:val="20"/>
        </w:rPr>
        <w:t xml:space="preserve">against </w:t>
      </w:r>
      <w:r w:rsidR="0043087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Andro Chichinadze </w:t>
      </w:r>
      <w:r w:rsidR="00464C47" w:rsidRPr="00657D87">
        <w:rPr>
          <w:i/>
          <w:iCs/>
          <w:sz w:val="20"/>
          <w:szCs w:val="20"/>
        </w:rPr>
        <w:t xml:space="preserve">is video footage </w:t>
      </w:r>
      <w:r w:rsidR="00E91DA6" w:rsidRPr="00657D87">
        <w:rPr>
          <w:i/>
          <w:iCs/>
          <w:sz w:val="20"/>
          <w:szCs w:val="20"/>
        </w:rPr>
        <w:t xml:space="preserve">which appears to </w:t>
      </w:r>
      <w:r w:rsidR="00464C47" w:rsidRPr="00657D87">
        <w:rPr>
          <w:i/>
          <w:iCs/>
          <w:sz w:val="20"/>
          <w:szCs w:val="20"/>
        </w:rPr>
        <w:t xml:space="preserve">show </w:t>
      </w:r>
      <w:r w:rsidR="00524E82" w:rsidRPr="00657D87">
        <w:rPr>
          <w:i/>
          <w:iCs/>
          <w:sz w:val="20"/>
          <w:szCs w:val="20"/>
        </w:rPr>
        <w:t xml:space="preserve">him </w:t>
      </w:r>
      <w:r w:rsidR="00464C47" w:rsidRPr="00657D87">
        <w:rPr>
          <w:i/>
          <w:iCs/>
          <w:sz w:val="20"/>
          <w:szCs w:val="20"/>
        </w:rPr>
        <w:t xml:space="preserve">throwing </w:t>
      </w:r>
      <w:r w:rsidR="00AA58E7" w:rsidRPr="00657D87">
        <w:rPr>
          <w:i/>
          <w:iCs/>
          <w:sz w:val="20"/>
          <w:szCs w:val="20"/>
        </w:rPr>
        <w:t>a</w:t>
      </w:r>
      <w:r w:rsidR="00876281" w:rsidRPr="00657D87">
        <w:rPr>
          <w:i/>
          <w:iCs/>
          <w:sz w:val="20"/>
          <w:szCs w:val="20"/>
        </w:rPr>
        <w:t xml:space="preserve"> stick</w:t>
      </w:r>
      <w:r w:rsidR="00E91DA6" w:rsidRPr="00657D87">
        <w:rPr>
          <w:i/>
          <w:iCs/>
          <w:sz w:val="20"/>
          <w:szCs w:val="20"/>
        </w:rPr>
        <w:t xml:space="preserve"> during a protest</w:t>
      </w:r>
      <w:r w:rsidR="008A3E52" w:rsidRPr="00657D87">
        <w:rPr>
          <w:i/>
          <w:iCs/>
          <w:sz w:val="20"/>
          <w:szCs w:val="20"/>
        </w:rPr>
        <w:t>. T</w:t>
      </w:r>
      <w:r w:rsidR="00F55E70" w:rsidRPr="00657D87">
        <w:rPr>
          <w:i/>
          <w:iCs/>
          <w:sz w:val="20"/>
          <w:szCs w:val="20"/>
        </w:rPr>
        <w:t>he police</w:t>
      </w:r>
      <w:r w:rsidR="008A3E52" w:rsidRPr="00657D87">
        <w:rPr>
          <w:i/>
          <w:iCs/>
          <w:sz w:val="20"/>
          <w:szCs w:val="20"/>
        </w:rPr>
        <w:t xml:space="preserve"> have failed to </w:t>
      </w:r>
      <w:r w:rsidR="0061542B" w:rsidRPr="00657D87">
        <w:rPr>
          <w:i/>
          <w:iCs/>
          <w:sz w:val="20"/>
          <w:szCs w:val="20"/>
        </w:rPr>
        <w:t>demons</w:t>
      </w:r>
      <w:r w:rsidR="00837C49" w:rsidRPr="00657D87">
        <w:rPr>
          <w:i/>
          <w:iCs/>
          <w:sz w:val="20"/>
          <w:szCs w:val="20"/>
        </w:rPr>
        <w:t>trate</w:t>
      </w:r>
      <w:r w:rsidR="00846649" w:rsidRPr="00657D87">
        <w:rPr>
          <w:i/>
          <w:iCs/>
          <w:sz w:val="20"/>
          <w:szCs w:val="20"/>
        </w:rPr>
        <w:t xml:space="preserve"> where </w:t>
      </w:r>
      <w:r w:rsidR="001B495E" w:rsidRPr="00657D87">
        <w:rPr>
          <w:i/>
          <w:iCs/>
          <w:sz w:val="20"/>
          <w:szCs w:val="20"/>
        </w:rPr>
        <w:t>the object landed and what harm, if any, it caused</w:t>
      </w:r>
      <w:r w:rsidR="00A66367" w:rsidRPr="00657D87">
        <w:rPr>
          <w:i/>
          <w:iCs/>
          <w:sz w:val="20"/>
          <w:szCs w:val="20"/>
        </w:rPr>
        <w:t>.</w:t>
      </w:r>
      <w:r w:rsidR="001C30E3" w:rsidRPr="00657D87">
        <w:rPr>
          <w:i/>
          <w:iCs/>
          <w:sz w:val="20"/>
          <w:szCs w:val="20"/>
        </w:rPr>
        <w:t xml:space="preserve"> </w:t>
      </w:r>
      <w:r w:rsidR="00E91DA6" w:rsidRPr="00657D87">
        <w:rPr>
          <w:i/>
          <w:iCs/>
          <w:sz w:val="20"/>
          <w:szCs w:val="20"/>
        </w:rPr>
        <w:t>T</w:t>
      </w:r>
      <w:r w:rsidR="001C30E3" w:rsidRPr="00657D87">
        <w:rPr>
          <w:i/>
          <w:iCs/>
          <w:sz w:val="20"/>
          <w:szCs w:val="20"/>
        </w:rPr>
        <w:t>he same video, and several other</w:t>
      </w:r>
      <w:r w:rsidR="0036378D" w:rsidRPr="00657D87">
        <w:rPr>
          <w:i/>
          <w:iCs/>
          <w:sz w:val="20"/>
          <w:szCs w:val="20"/>
        </w:rPr>
        <w:t>s</w:t>
      </w:r>
      <w:r w:rsidR="001C30E3" w:rsidRPr="00657D87">
        <w:rPr>
          <w:i/>
          <w:iCs/>
          <w:sz w:val="20"/>
          <w:szCs w:val="20"/>
        </w:rPr>
        <w:t xml:space="preserve"> verified by Amnesty International,</w:t>
      </w:r>
      <w:r w:rsidR="00E91DA6" w:rsidRPr="00657D87">
        <w:rPr>
          <w:i/>
          <w:iCs/>
          <w:sz w:val="20"/>
          <w:szCs w:val="20"/>
        </w:rPr>
        <w:t xml:space="preserve"> appear to show</w:t>
      </w:r>
      <w:r w:rsidR="001C30E3" w:rsidRPr="00657D87">
        <w:rPr>
          <w:i/>
          <w:iCs/>
          <w:sz w:val="20"/>
          <w:szCs w:val="20"/>
        </w:rPr>
        <w:t xml:space="preserve"> </w:t>
      </w:r>
      <w:r w:rsidR="00045883" w:rsidRPr="00657D87">
        <w:rPr>
          <w:i/>
          <w:iCs/>
          <w:sz w:val="20"/>
          <w:szCs w:val="20"/>
        </w:rPr>
        <w:t xml:space="preserve">the police </w:t>
      </w:r>
      <w:r w:rsidR="00E05663" w:rsidRPr="00657D87">
        <w:rPr>
          <w:i/>
          <w:iCs/>
          <w:sz w:val="20"/>
          <w:szCs w:val="20"/>
        </w:rPr>
        <w:t>verbally abusing</w:t>
      </w:r>
      <w:r w:rsidR="00D43549" w:rsidRPr="00657D87">
        <w:rPr>
          <w:i/>
          <w:iCs/>
          <w:sz w:val="20"/>
          <w:szCs w:val="20"/>
        </w:rPr>
        <w:t xml:space="preserve"> the protesters. </w:t>
      </w:r>
    </w:p>
    <w:p w14:paraId="5A93BEAC" w14:textId="55739969" w:rsidR="001B1B6F" w:rsidRPr="00657D87" w:rsidRDefault="005F0AEE" w:rsidP="00657D87">
      <w:pPr>
        <w:widowControl/>
        <w:suppressAutoHyphens w:val="0"/>
        <w:spacing w:before="100" w:beforeAutospacing="1" w:after="100" w:afterAutospacing="1" w:line="240" w:lineRule="auto"/>
        <w:jc w:val="both"/>
        <w:rPr>
          <w:i/>
          <w:iCs/>
          <w:sz w:val="20"/>
          <w:szCs w:val="20"/>
        </w:rPr>
      </w:pPr>
      <w:r w:rsidRPr="00657D87">
        <w:rPr>
          <w:i/>
          <w:iCs/>
          <w:sz w:val="20"/>
          <w:szCs w:val="20"/>
        </w:rPr>
        <w:t>Andro Chichinadze’s</w:t>
      </w:r>
      <w:r w:rsidRPr="00657D87" w:rsidDel="005F0AEE">
        <w:rPr>
          <w:i/>
          <w:iCs/>
          <w:sz w:val="20"/>
          <w:szCs w:val="20"/>
        </w:rPr>
        <w:t xml:space="preserve"> </w:t>
      </w:r>
      <w:r w:rsidR="007E3C30" w:rsidRPr="00657D87">
        <w:rPr>
          <w:i/>
          <w:iCs/>
          <w:sz w:val="20"/>
          <w:szCs w:val="20"/>
        </w:rPr>
        <w:t xml:space="preserve">ongoing hearing </w:t>
      </w:r>
      <w:r w:rsidR="00FE3156" w:rsidRPr="00657D87">
        <w:rPr>
          <w:i/>
          <w:iCs/>
          <w:sz w:val="20"/>
          <w:szCs w:val="20"/>
        </w:rPr>
        <w:t xml:space="preserve">has </w:t>
      </w:r>
      <w:r w:rsidR="00931291" w:rsidRPr="00657D87">
        <w:rPr>
          <w:i/>
          <w:iCs/>
          <w:sz w:val="20"/>
          <w:szCs w:val="20"/>
        </w:rPr>
        <w:t>been marred by serious fair trial violations</w:t>
      </w:r>
      <w:r w:rsidR="00AE1E8E" w:rsidRPr="00657D87">
        <w:rPr>
          <w:i/>
          <w:iCs/>
          <w:sz w:val="20"/>
          <w:szCs w:val="20"/>
        </w:rPr>
        <w:t>, including</w:t>
      </w:r>
      <w:r w:rsidRPr="00657D87">
        <w:rPr>
          <w:i/>
          <w:iCs/>
          <w:sz w:val="20"/>
          <w:szCs w:val="20"/>
        </w:rPr>
        <w:t xml:space="preserve"> </w:t>
      </w:r>
      <w:r w:rsidR="00BD4A72" w:rsidRPr="00657D87">
        <w:rPr>
          <w:i/>
          <w:iCs/>
          <w:sz w:val="20"/>
          <w:szCs w:val="20"/>
        </w:rPr>
        <w:t>imposing a state-appointed counsel</w:t>
      </w:r>
      <w:r w:rsidR="00AF7EA9" w:rsidRPr="00657D87">
        <w:rPr>
          <w:i/>
          <w:iCs/>
          <w:sz w:val="20"/>
          <w:szCs w:val="20"/>
        </w:rPr>
        <w:t>s</w:t>
      </w:r>
      <w:r w:rsidR="00BD4A72" w:rsidRPr="00657D87">
        <w:rPr>
          <w:i/>
          <w:iCs/>
          <w:sz w:val="20"/>
          <w:szCs w:val="20"/>
        </w:rPr>
        <w:t xml:space="preserve"> without his consent</w:t>
      </w:r>
      <w:r w:rsidR="005B4053" w:rsidRPr="00657D87">
        <w:rPr>
          <w:i/>
          <w:iCs/>
          <w:sz w:val="20"/>
          <w:szCs w:val="20"/>
        </w:rPr>
        <w:t xml:space="preserve">, </w:t>
      </w:r>
      <w:r w:rsidR="005B4053"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 xml:space="preserve">denying </w:t>
      </w:r>
      <w:r w:rsidR="00E05663"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>defence</w:t>
      </w:r>
      <w:r w:rsidR="005B4053" w:rsidRPr="00657D87">
        <w:rPr>
          <w:rFonts w:eastAsia="Times New Roman"/>
          <w:i/>
          <w:iCs/>
          <w:color w:val="auto"/>
          <w:sz w:val="20"/>
          <w:szCs w:val="20"/>
          <w:lang w:val="en-US" w:eastAsia="en-GB"/>
        </w:rPr>
        <w:t xml:space="preserve"> sufficient time to prepare,</w:t>
      </w:r>
      <w:r w:rsidR="005B4053" w:rsidRPr="00657D87">
        <w:rPr>
          <w:i/>
          <w:iCs/>
          <w:sz w:val="20"/>
          <w:szCs w:val="20"/>
          <w:lang w:val="en-US"/>
        </w:rPr>
        <w:t xml:space="preserve"> </w:t>
      </w:r>
      <w:r w:rsidR="005B4053" w:rsidRPr="00657D87">
        <w:rPr>
          <w:i/>
          <w:iCs/>
          <w:sz w:val="20"/>
          <w:szCs w:val="20"/>
        </w:rPr>
        <w:t xml:space="preserve">and </w:t>
      </w:r>
      <w:r w:rsidRPr="00657D87">
        <w:rPr>
          <w:i/>
          <w:iCs/>
          <w:sz w:val="20"/>
          <w:szCs w:val="20"/>
        </w:rPr>
        <w:t>arbitrar</w:t>
      </w:r>
      <w:r w:rsidR="00F439A8" w:rsidRPr="00657D87">
        <w:rPr>
          <w:i/>
          <w:iCs/>
          <w:sz w:val="20"/>
          <w:szCs w:val="20"/>
        </w:rPr>
        <w:t>il</w:t>
      </w:r>
      <w:r w:rsidRPr="00657D87">
        <w:rPr>
          <w:i/>
          <w:iCs/>
          <w:sz w:val="20"/>
          <w:szCs w:val="20"/>
        </w:rPr>
        <w:t>y re</w:t>
      </w:r>
      <w:r w:rsidR="00375C2F" w:rsidRPr="00657D87">
        <w:rPr>
          <w:i/>
          <w:iCs/>
          <w:sz w:val="20"/>
          <w:szCs w:val="20"/>
        </w:rPr>
        <w:t xml:space="preserve">moving some of </w:t>
      </w:r>
      <w:r w:rsidR="00284D03" w:rsidRPr="00657D87">
        <w:rPr>
          <w:i/>
          <w:iCs/>
          <w:sz w:val="20"/>
          <w:szCs w:val="20"/>
        </w:rPr>
        <w:t xml:space="preserve">his </w:t>
      </w:r>
      <w:r w:rsidR="00606399" w:rsidRPr="00657D87">
        <w:rPr>
          <w:i/>
          <w:iCs/>
          <w:sz w:val="20"/>
          <w:szCs w:val="20"/>
        </w:rPr>
        <w:t>co-defendants</w:t>
      </w:r>
      <w:r w:rsidR="00083074" w:rsidRPr="00657D87">
        <w:rPr>
          <w:i/>
          <w:iCs/>
          <w:sz w:val="20"/>
          <w:szCs w:val="20"/>
        </w:rPr>
        <w:t xml:space="preserve"> </w:t>
      </w:r>
      <w:r w:rsidR="00AE6AE2" w:rsidRPr="00657D87">
        <w:rPr>
          <w:i/>
          <w:iCs/>
          <w:sz w:val="20"/>
          <w:szCs w:val="20"/>
        </w:rPr>
        <w:t xml:space="preserve">from the courtroom during </w:t>
      </w:r>
      <w:r w:rsidR="00C851EE" w:rsidRPr="00657D87">
        <w:rPr>
          <w:i/>
          <w:iCs/>
          <w:sz w:val="20"/>
          <w:szCs w:val="20"/>
        </w:rPr>
        <w:t>the hearing</w:t>
      </w:r>
      <w:r w:rsidRPr="00657D87">
        <w:rPr>
          <w:i/>
          <w:iCs/>
          <w:sz w:val="20"/>
          <w:szCs w:val="20"/>
        </w:rPr>
        <w:t>.</w:t>
      </w:r>
      <w:r w:rsidR="00A2737D" w:rsidRPr="00657D87">
        <w:rPr>
          <w:i/>
          <w:iCs/>
          <w:sz w:val="20"/>
          <w:szCs w:val="20"/>
        </w:rPr>
        <w:t xml:space="preserve"> </w:t>
      </w:r>
      <w:r w:rsidR="00B61203" w:rsidRPr="00657D87">
        <w:rPr>
          <w:i/>
          <w:iCs/>
          <w:sz w:val="20"/>
          <w:szCs w:val="20"/>
        </w:rPr>
        <w:t xml:space="preserve">His co-defendants suffered </w:t>
      </w:r>
      <w:r w:rsidR="00302B67" w:rsidRPr="00657D87">
        <w:rPr>
          <w:i/>
          <w:iCs/>
          <w:sz w:val="20"/>
          <w:szCs w:val="20"/>
        </w:rPr>
        <w:t>the same fair trial violations. T</w:t>
      </w:r>
      <w:r w:rsidR="00A2737D" w:rsidRPr="00657D87">
        <w:rPr>
          <w:i/>
          <w:iCs/>
          <w:sz w:val="20"/>
          <w:szCs w:val="20"/>
        </w:rPr>
        <w:t>he court accepted unques</w:t>
      </w:r>
      <w:r w:rsidR="003F625B" w:rsidRPr="00657D87">
        <w:rPr>
          <w:i/>
          <w:iCs/>
          <w:sz w:val="20"/>
          <w:szCs w:val="20"/>
        </w:rPr>
        <w:t xml:space="preserve">tioningly </w:t>
      </w:r>
      <w:r w:rsidR="00B61203" w:rsidRPr="00657D87">
        <w:rPr>
          <w:i/>
          <w:iCs/>
          <w:sz w:val="20"/>
          <w:szCs w:val="20"/>
        </w:rPr>
        <w:t>police officers’</w:t>
      </w:r>
      <w:r w:rsidR="00BC77AE" w:rsidRPr="00657D87">
        <w:rPr>
          <w:i/>
          <w:iCs/>
          <w:sz w:val="20"/>
          <w:szCs w:val="20"/>
        </w:rPr>
        <w:t xml:space="preserve"> </w:t>
      </w:r>
      <w:r w:rsidR="00B61203" w:rsidRPr="00657D87">
        <w:rPr>
          <w:i/>
          <w:iCs/>
          <w:sz w:val="20"/>
          <w:szCs w:val="20"/>
        </w:rPr>
        <w:t>testimonies</w:t>
      </w:r>
      <w:r w:rsidR="00302B67" w:rsidRPr="00657D87">
        <w:rPr>
          <w:i/>
          <w:iCs/>
          <w:sz w:val="20"/>
          <w:szCs w:val="20"/>
        </w:rPr>
        <w:t xml:space="preserve">, including </w:t>
      </w:r>
      <w:r w:rsidR="00C74064" w:rsidRPr="00657D87">
        <w:rPr>
          <w:i/>
          <w:iCs/>
          <w:sz w:val="20"/>
          <w:szCs w:val="20"/>
        </w:rPr>
        <w:t xml:space="preserve">of an officer who mistakenly identified a co-defendant, who was not even present in the courtroom at the time, as one of the offenders. </w:t>
      </w:r>
      <w:r w:rsidR="00DE2351" w:rsidRPr="00657D87">
        <w:rPr>
          <w:i/>
          <w:iCs/>
          <w:sz w:val="20"/>
          <w:szCs w:val="20"/>
        </w:rPr>
        <w:t xml:space="preserve">Meanwhile senior </w:t>
      </w:r>
      <w:r w:rsidR="00937E48" w:rsidRPr="00657D87">
        <w:rPr>
          <w:i/>
          <w:iCs/>
          <w:sz w:val="20"/>
          <w:szCs w:val="20"/>
        </w:rPr>
        <w:t xml:space="preserve">officials publicly </w:t>
      </w:r>
      <w:r w:rsidR="00342DAB" w:rsidRPr="00657D87">
        <w:rPr>
          <w:i/>
          <w:iCs/>
          <w:sz w:val="20"/>
          <w:szCs w:val="20"/>
        </w:rPr>
        <w:t xml:space="preserve">described </w:t>
      </w:r>
      <w:r w:rsidR="00A84F17" w:rsidRPr="00657D87">
        <w:rPr>
          <w:i/>
          <w:iCs/>
          <w:sz w:val="20"/>
          <w:szCs w:val="20"/>
        </w:rPr>
        <w:t xml:space="preserve">Andro Chichinadze and others </w:t>
      </w:r>
      <w:r w:rsidR="00342DAB" w:rsidRPr="00657D87">
        <w:rPr>
          <w:i/>
          <w:iCs/>
          <w:sz w:val="20"/>
          <w:szCs w:val="20"/>
        </w:rPr>
        <w:t xml:space="preserve">as </w:t>
      </w:r>
      <w:r w:rsidR="00A84F17" w:rsidRPr="00657D87">
        <w:rPr>
          <w:i/>
          <w:iCs/>
          <w:sz w:val="20"/>
          <w:szCs w:val="20"/>
        </w:rPr>
        <w:t>crimina</w:t>
      </w:r>
      <w:r w:rsidR="00342DAB" w:rsidRPr="00657D87">
        <w:rPr>
          <w:i/>
          <w:iCs/>
          <w:sz w:val="20"/>
          <w:szCs w:val="20"/>
        </w:rPr>
        <w:t>ls</w:t>
      </w:r>
      <w:r w:rsidR="008A46FC" w:rsidRPr="00657D87">
        <w:rPr>
          <w:i/>
          <w:iCs/>
          <w:sz w:val="20"/>
          <w:szCs w:val="20"/>
        </w:rPr>
        <w:t>, in violation of their presumption of innocence</w:t>
      </w:r>
      <w:r w:rsidR="009A6758" w:rsidRPr="00657D87">
        <w:rPr>
          <w:i/>
          <w:iCs/>
          <w:sz w:val="20"/>
          <w:szCs w:val="20"/>
        </w:rPr>
        <w:t xml:space="preserve">. At the same time, </w:t>
      </w:r>
      <w:r w:rsidR="00AE1E8E" w:rsidRPr="00657D87">
        <w:rPr>
          <w:i/>
          <w:iCs/>
          <w:sz w:val="20"/>
          <w:szCs w:val="20"/>
        </w:rPr>
        <w:t xml:space="preserve">the </w:t>
      </w:r>
      <w:r w:rsidR="00931291" w:rsidRPr="00657D87">
        <w:rPr>
          <w:i/>
          <w:iCs/>
          <w:sz w:val="20"/>
          <w:szCs w:val="20"/>
        </w:rPr>
        <w:t>court fail</w:t>
      </w:r>
      <w:r w:rsidR="008910D9" w:rsidRPr="00657D87">
        <w:rPr>
          <w:i/>
          <w:iCs/>
          <w:sz w:val="20"/>
          <w:szCs w:val="20"/>
        </w:rPr>
        <w:t>ed</w:t>
      </w:r>
      <w:r w:rsidR="00931291" w:rsidRPr="00657D87">
        <w:rPr>
          <w:i/>
          <w:iCs/>
          <w:sz w:val="20"/>
          <w:szCs w:val="20"/>
        </w:rPr>
        <w:t xml:space="preserve"> to investigate credible allegations of </w:t>
      </w:r>
      <w:r w:rsidR="00340721" w:rsidRPr="00657D87">
        <w:rPr>
          <w:i/>
          <w:iCs/>
          <w:sz w:val="20"/>
          <w:szCs w:val="20"/>
        </w:rPr>
        <w:t xml:space="preserve">cruel, </w:t>
      </w:r>
      <w:r w:rsidR="004D21A5" w:rsidRPr="00657D87">
        <w:rPr>
          <w:i/>
          <w:iCs/>
          <w:sz w:val="20"/>
          <w:szCs w:val="20"/>
        </w:rPr>
        <w:t xml:space="preserve">inhuman </w:t>
      </w:r>
      <w:r w:rsidR="00340721" w:rsidRPr="00657D87">
        <w:rPr>
          <w:i/>
          <w:iCs/>
          <w:sz w:val="20"/>
          <w:szCs w:val="20"/>
        </w:rPr>
        <w:t xml:space="preserve">or degrading </w:t>
      </w:r>
      <w:r w:rsidR="004D21A5" w:rsidRPr="00657D87">
        <w:rPr>
          <w:i/>
          <w:iCs/>
          <w:sz w:val="20"/>
          <w:szCs w:val="20"/>
        </w:rPr>
        <w:t>treatment</w:t>
      </w:r>
      <w:r w:rsidR="00931291" w:rsidRPr="00657D87">
        <w:rPr>
          <w:i/>
          <w:iCs/>
          <w:sz w:val="20"/>
          <w:szCs w:val="20"/>
        </w:rPr>
        <w:t xml:space="preserve"> raised by some </w:t>
      </w:r>
      <w:r w:rsidR="00FE3156" w:rsidRPr="00657D87">
        <w:rPr>
          <w:i/>
          <w:iCs/>
          <w:sz w:val="20"/>
          <w:szCs w:val="20"/>
        </w:rPr>
        <w:t>co-</w:t>
      </w:r>
      <w:r w:rsidR="00931291" w:rsidRPr="00657D87">
        <w:rPr>
          <w:i/>
          <w:iCs/>
          <w:sz w:val="20"/>
          <w:szCs w:val="20"/>
        </w:rPr>
        <w:t>defendants</w:t>
      </w:r>
      <w:r w:rsidR="00547441" w:rsidRPr="00657D87">
        <w:rPr>
          <w:i/>
          <w:iCs/>
          <w:sz w:val="20"/>
          <w:szCs w:val="20"/>
        </w:rPr>
        <w:t>.</w:t>
      </w:r>
      <w:r w:rsidR="00816C81" w:rsidRPr="00657D87">
        <w:rPr>
          <w:i/>
          <w:iCs/>
          <w:sz w:val="20"/>
          <w:szCs w:val="20"/>
        </w:rPr>
        <w:t xml:space="preserve"> In the context of the ongoing, brutal government crackdown on the right</w:t>
      </w:r>
      <w:r w:rsidR="00070B26" w:rsidRPr="00657D87">
        <w:rPr>
          <w:i/>
          <w:iCs/>
          <w:sz w:val="20"/>
          <w:szCs w:val="20"/>
        </w:rPr>
        <w:t>s</w:t>
      </w:r>
      <w:r w:rsidR="00816C81" w:rsidRPr="00657D87">
        <w:rPr>
          <w:i/>
          <w:iCs/>
          <w:sz w:val="20"/>
          <w:szCs w:val="20"/>
        </w:rPr>
        <w:t xml:space="preserve"> to </w:t>
      </w:r>
      <w:r w:rsidR="00070B26" w:rsidRPr="00657D87">
        <w:rPr>
          <w:i/>
          <w:iCs/>
          <w:sz w:val="20"/>
          <w:szCs w:val="20"/>
        </w:rPr>
        <w:t xml:space="preserve">freedom of expression and </w:t>
      </w:r>
      <w:r w:rsidR="00816C81" w:rsidRPr="00657D87">
        <w:rPr>
          <w:i/>
          <w:iCs/>
          <w:sz w:val="20"/>
          <w:szCs w:val="20"/>
        </w:rPr>
        <w:t xml:space="preserve">peaceful </w:t>
      </w:r>
      <w:r w:rsidR="00E91DA6" w:rsidRPr="00657D87">
        <w:rPr>
          <w:i/>
          <w:iCs/>
          <w:sz w:val="20"/>
          <w:szCs w:val="20"/>
        </w:rPr>
        <w:t xml:space="preserve">assembly </w:t>
      </w:r>
      <w:r w:rsidR="00070B26" w:rsidRPr="00657D87">
        <w:rPr>
          <w:i/>
          <w:iCs/>
          <w:sz w:val="20"/>
          <w:szCs w:val="20"/>
        </w:rPr>
        <w:t xml:space="preserve">in Georgia, including widespread </w:t>
      </w:r>
      <w:r w:rsidR="00D866BE" w:rsidRPr="00657D87">
        <w:rPr>
          <w:i/>
          <w:iCs/>
          <w:sz w:val="20"/>
          <w:szCs w:val="20"/>
        </w:rPr>
        <w:t xml:space="preserve">use of </w:t>
      </w:r>
      <w:r w:rsidR="00D37A23" w:rsidRPr="00657D87">
        <w:rPr>
          <w:i/>
          <w:iCs/>
          <w:sz w:val="20"/>
          <w:szCs w:val="20"/>
        </w:rPr>
        <w:t xml:space="preserve">unlawful </w:t>
      </w:r>
      <w:r w:rsidR="00D866BE" w:rsidRPr="00657D87">
        <w:rPr>
          <w:i/>
          <w:iCs/>
          <w:sz w:val="20"/>
          <w:szCs w:val="20"/>
        </w:rPr>
        <w:t xml:space="preserve">force by police, arbitrary detention, torture and other ill-treatment, and unfair trial, the </w:t>
      </w:r>
      <w:r w:rsidR="008910D9" w:rsidRPr="00657D87">
        <w:rPr>
          <w:i/>
          <w:iCs/>
          <w:sz w:val="20"/>
          <w:szCs w:val="20"/>
        </w:rPr>
        <w:t xml:space="preserve">detention and trial </w:t>
      </w:r>
      <w:r w:rsidR="00D866BE" w:rsidRPr="00657D87">
        <w:rPr>
          <w:i/>
          <w:iCs/>
          <w:sz w:val="20"/>
          <w:szCs w:val="20"/>
        </w:rPr>
        <w:t xml:space="preserve">of </w:t>
      </w:r>
      <w:r w:rsidR="00BF452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Andro Chichinadze and </w:t>
      </w:r>
      <w:r w:rsidR="008910D9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his ten </w:t>
      </w:r>
      <w:r w:rsidR="00BF4524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co-defendants</w:t>
      </w:r>
      <w:r w:rsidR="00565071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, appear </w:t>
      </w:r>
      <w:r w:rsidR="004B75EC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intended to </w:t>
      </w:r>
      <w:r w:rsidR="00BC020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creat</w:t>
      </w:r>
      <w:r w:rsidR="004B75EC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e</w:t>
      </w:r>
      <w:r w:rsidR="00BC020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a</w:t>
      </w:r>
      <w:r w:rsidR="004B75EC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  <w:r w:rsidR="00BC020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chilling effect on </w:t>
      </w:r>
      <w:r w:rsidR="0001091B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all </w:t>
      </w:r>
      <w:r w:rsidR="00BC020E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protesters</w:t>
      </w:r>
      <w:r w:rsidR="004B75EC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.</w:t>
      </w:r>
      <w:r w:rsidR="001C6D12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 xml:space="preserve"> </w:t>
      </w:r>
    </w:p>
    <w:p w14:paraId="4863A7DA" w14:textId="43D072B2" w:rsidR="00B73B5D" w:rsidRDefault="001C6D12" w:rsidP="00657D87">
      <w:pPr>
        <w:widowControl/>
        <w:suppressAutoHyphens w:val="0"/>
        <w:spacing w:after="0" w:line="240" w:lineRule="auto"/>
        <w:jc w:val="both"/>
        <w:rPr>
          <w:i/>
          <w:iCs/>
          <w:sz w:val="20"/>
          <w:szCs w:val="20"/>
        </w:rPr>
      </w:pPr>
      <w:r w:rsidRPr="00657D87">
        <w:rPr>
          <w:i/>
          <w:iCs/>
          <w:sz w:val="20"/>
          <w:szCs w:val="20"/>
        </w:rPr>
        <w:t xml:space="preserve">I therefore urge you to take immediate action to </w:t>
      </w:r>
      <w:r w:rsidR="00B73B5D" w:rsidRPr="00657D87">
        <w:rPr>
          <w:i/>
          <w:iCs/>
          <w:sz w:val="20"/>
          <w:szCs w:val="20"/>
        </w:rPr>
        <w:t xml:space="preserve">review the legality of </w:t>
      </w:r>
      <w:r w:rsidR="00B73B5D" w:rsidRPr="00657D87">
        <w:rPr>
          <w:rFonts w:eastAsia="Times New Roman"/>
          <w:i/>
          <w:iCs/>
          <w:color w:val="auto"/>
          <w:sz w:val="20"/>
          <w:szCs w:val="20"/>
          <w:lang w:eastAsia="en-GB"/>
        </w:rPr>
        <w:t>Andro Chichinadze’s</w:t>
      </w:r>
      <w:r w:rsidR="00C74064" w:rsidRPr="00657D87">
        <w:rPr>
          <w:i/>
          <w:iCs/>
          <w:sz w:val="20"/>
          <w:szCs w:val="20"/>
        </w:rPr>
        <w:t xml:space="preserve"> </w:t>
      </w:r>
      <w:r w:rsidR="00B73B5D" w:rsidRPr="00657D87">
        <w:rPr>
          <w:i/>
          <w:iCs/>
          <w:sz w:val="20"/>
          <w:szCs w:val="20"/>
        </w:rPr>
        <w:t>detention</w:t>
      </w:r>
      <w:r w:rsidR="00C74064" w:rsidRPr="00657D87">
        <w:rPr>
          <w:i/>
          <w:iCs/>
          <w:sz w:val="20"/>
          <w:szCs w:val="20"/>
        </w:rPr>
        <w:t xml:space="preserve"> together with 10 co-defendants,</w:t>
      </w:r>
      <w:r w:rsidR="007D3801" w:rsidRPr="00657D87">
        <w:rPr>
          <w:i/>
          <w:iCs/>
          <w:sz w:val="20"/>
          <w:szCs w:val="20"/>
        </w:rPr>
        <w:t xml:space="preserve"> and ensure </w:t>
      </w:r>
      <w:r w:rsidR="00C74064" w:rsidRPr="00657D87">
        <w:rPr>
          <w:i/>
          <w:iCs/>
          <w:sz w:val="20"/>
          <w:szCs w:val="20"/>
        </w:rPr>
        <w:t>their</w:t>
      </w:r>
      <w:r w:rsidR="007D3801" w:rsidRPr="00657D87">
        <w:rPr>
          <w:i/>
          <w:iCs/>
          <w:sz w:val="20"/>
          <w:szCs w:val="20"/>
        </w:rPr>
        <w:t xml:space="preserve"> fair retrial or </w:t>
      </w:r>
      <w:r w:rsidR="00C74064" w:rsidRPr="00657D87">
        <w:rPr>
          <w:i/>
          <w:iCs/>
          <w:sz w:val="20"/>
          <w:szCs w:val="20"/>
        </w:rPr>
        <w:t xml:space="preserve">release them </w:t>
      </w:r>
      <w:r w:rsidR="007D3801" w:rsidRPr="00657D87">
        <w:rPr>
          <w:i/>
          <w:iCs/>
          <w:sz w:val="20"/>
          <w:szCs w:val="20"/>
        </w:rPr>
        <w:t>immediately</w:t>
      </w:r>
      <w:r w:rsidR="00C74064" w:rsidRPr="00657D87">
        <w:rPr>
          <w:i/>
          <w:iCs/>
          <w:sz w:val="20"/>
          <w:szCs w:val="20"/>
        </w:rPr>
        <w:t>.</w:t>
      </w:r>
    </w:p>
    <w:p w14:paraId="74471093" w14:textId="77777777" w:rsidR="00D7626D" w:rsidRPr="00657D87" w:rsidRDefault="00D7626D" w:rsidP="00657D87">
      <w:pPr>
        <w:widowControl/>
        <w:suppressAutoHyphens w:val="0"/>
        <w:spacing w:after="0" w:line="240" w:lineRule="auto"/>
        <w:jc w:val="both"/>
        <w:rPr>
          <w:i/>
          <w:iCs/>
          <w:sz w:val="20"/>
          <w:szCs w:val="20"/>
        </w:rPr>
      </w:pPr>
    </w:p>
    <w:p w14:paraId="2ADEAF02" w14:textId="77777777" w:rsidR="00657D87" w:rsidRDefault="0015018C" w:rsidP="00657D87">
      <w:pPr>
        <w:widowControl/>
        <w:suppressAutoHyphens w:val="0"/>
        <w:spacing w:after="0" w:line="240" w:lineRule="auto"/>
        <w:jc w:val="both"/>
        <w:rPr>
          <w:szCs w:val="18"/>
        </w:rPr>
      </w:pPr>
      <w:r w:rsidRPr="00657D87">
        <w:rPr>
          <w:i/>
          <w:iCs/>
          <w:sz w:val="20"/>
          <w:szCs w:val="20"/>
        </w:rPr>
        <w:t xml:space="preserve">I also demand </w:t>
      </w:r>
      <w:r w:rsidR="00047606" w:rsidRPr="00657D87">
        <w:rPr>
          <w:i/>
          <w:iCs/>
          <w:sz w:val="20"/>
          <w:szCs w:val="20"/>
        </w:rPr>
        <w:t xml:space="preserve">a prompt and effective investigation into </w:t>
      </w:r>
      <w:r w:rsidR="00165239" w:rsidRPr="00657D87">
        <w:rPr>
          <w:i/>
          <w:iCs/>
          <w:sz w:val="20"/>
          <w:szCs w:val="20"/>
        </w:rPr>
        <w:t>all reported violations of protesters’ human rights by police</w:t>
      </w:r>
      <w:r w:rsidR="005C312E" w:rsidRPr="00657D87">
        <w:rPr>
          <w:i/>
          <w:iCs/>
          <w:sz w:val="20"/>
          <w:szCs w:val="20"/>
        </w:rPr>
        <w:t xml:space="preserve">, including the allegations of torture and other ill-treatment. I also demand </w:t>
      </w:r>
      <w:r w:rsidRPr="00657D87">
        <w:rPr>
          <w:i/>
          <w:iCs/>
          <w:sz w:val="20"/>
          <w:szCs w:val="20"/>
        </w:rPr>
        <w:t xml:space="preserve">an immediate </w:t>
      </w:r>
      <w:r w:rsidR="001C6D12" w:rsidRPr="00657D87">
        <w:rPr>
          <w:i/>
          <w:iCs/>
          <w:sz w:val="20"/>
          <w:szCs w:val="20"/>
        </w:rPr>
        <w:t xml:space="preserve">end </w:t>
      </w:r>
      <w:r w:rsidR="006A6319" w:rsidRPr="00657D87">
        <w:rPr>
          <w:i/>
          <w:iCs/>
          <w:sz w:val="20"/>
          <w:szCs w:val="20"/>
        </w:rPr>
        <w:t xml:space="preserve">to the misuse of Georgia’s criminal system to </w:t>
      </w:r>
      <w:r w:rsidR="000067BC" w:rsidRPr="00657D87">
        <w:rPr>
          <w:i/>
          <w:iCs/>
          <w:sz w:val="20"/>
          <w:szCs w:val="20"/>
        </w:rPr>
        <w:t xml:space="preserve">discourage and </w:t>
      </w:r>
      <w:r w:rsidR="00516586" w:rsidRPr="00657D87">
        <w:rPr>
          <w:i/>
          <w:iCs/>
          <w:sz w:val="20"/>
          <w:szCs w:val="20"/>
        </w:rPr>
        <w:t xml:space="preserve">suppress </w:t>
      </w:r>
      <w:r w:rsidRPr="00657D87">
        <w:rPr>
          <w:i/>
          <w:iCs/>
          <w:sz w:val="20"/>
          <w:szCs w:val="20"/>
        </w:rPr>
        <w:t xml:space="preserve">peaceful </w:t>
      </w:r>
      <w:r w:rsidR="00516586" w:rsidRPr="00657D87">
        <w:rPr>
          <w:i/>
          <w:iCs/>
          <w:sz w:val="20"/>
          <w:szCs w:val="20"/>
        </w:rPr>
        <w:t>protest</w:t>
      </w:r>
      <w:r w:rsidRPr="00657D87">
        <w:rPr>
          <w:i/>
          <w:iCs/>
          <w:sz w:val="20"/>
          <w:szCs w:val="20"/>
        </w:rPr>
        <w:t xml:space="preserve"> and other dissent.</w:t>
      </w:r>
      <w:r>
        <w:rPr>
          <w:szCs w:val="18"/>
        </w:rPr>
        <w:t xml:space="preserve"> </w:t>
      </w:r>
    </w:p>
    <w:p w14:paraId="79E2D82E" w14:textId="77777777" w:rsidR="00657D87" w:rsidRDefault="00657D87" w:rsidP="00657D87">
      <w:pPr>
        <w:widowControl/>
        <w:suppressAutoHyphens w:val="0"/>
        <w:spacing w:after="0" w:line="240" w:lineRule="auto"/>
        <w:jc w:val="both"/>
        <w:rPr>
          <w:szCs w:val="18"/>
        </w:rPr>
      </w:pPr>
    </w:p>
    <w:p w14:paraId="0EB52535" w14:textId="312554AA" w:rsidR="00D866BE" w:rsidRDefault="00657D87" w:rsidP="00657D87">
      <w:pPr>
        <w:widowControl/>
        <w:suppressAutoHyphens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657D87">
        <w:rPr>
          <w:i/>
          <w:iCs/>
          <w:sz w:val="20"/>
          <w:szCs w:val="20"/>
        </w:rPr>
        <w:t>Yours sincerely</w:t>
      </w:r>
      <w:r w:rsidR="00D866BE" w:rsidRPr="00657D87">
        <w:rPr>
          <w:rFonts w:ascii="Arial" w:hAnsi="Arial" w:cs="Arial"/>
          <w:b/>
          <w:bCs/>
          <w:i/>
          <w:iCs/>
          <w:sz w:val="32"/>
          <w:szCs w:val="32"/>
        </w:rPr>
        <w:br w:type="page"/>
      </w:r>
    </w:p>
    <w:p w14:paraId="49BCE47B" w14:textId="77777777" w:rsidR="005D7859" w:rsidRPr="00657D87" w:rsidRDefault="005D7859" w:rsidP="00657D87">
      <w:pPr>
        <w:widowControl/>
        <w:suppressAutoHyphens w:val="0"/>
        <w:spacing w:after="0" w:line="240" w:lineRule="auto"/>
        <w:jc w:val="both"/>
        <w:rPr>
          <w:rFonts w:ascii="Arial" w:eastAsia="Arial Unicode MS" w:hAnsi="Arial" w:cs="Arial"/>
          <w:b/>
          <w:bCs/>
          <w:i/>
          <w:iCs/>
          <w:caps/>
          <w:sz w:val="32"/>
          <w:szCs w:val="32"/>
        </w:rPr>
      </w:pPr>
    </w:p>
    <w:p w14:paraId="76887E1B" w14:textId="37FA0C43" w:rsidR="00B522B5" w:rsidRPr="0082127B" w:rsidRDefault="00B522B5" w:rsidP="00B522B5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bCs/>
          <w:sz w:val="32"/>
          <w:szCs w:val="32"/>
        </w:rPr>
      </w:pPr>
      <w:r w:rsidRPr="501DDACC">
        <w:rPr>
          <w:rFonts w:ascii="Arial" w:hAnsi="Arial" w:cs="Arial"/>
          <w:b/>
          <w:bCs/>
          <w:sz w:val="32"/>
          <w:szCs w:val="32"/>
        </w:rPr>
        <w:t>Additional information</w:t>
      </w:r>
    </w:p>
    <w:p w14:paraId="63F500D4" w14:textId="7ECEEB05" w:rsidR="003B17BB" w:rsidRPr="00657D87" w:rsidRDefault="00D97F96" w:rsidP="00657D87">
      <w:pPr>
        <w:pStyle w:val="NormalWeb"/>
        <w:jc w:val="both"/>
        <w:rPr>
          <w:rFonts w:ascii="Amnesty Trade Gothic" w:hAnsi="Amnesty Trade Gothic"/>
          <w:sz w:val="18"/>
          <w:szCs w:val="18"/>
        </w:rPr>
      </w:pPr>
      <w:r w:rsidRPr="00657D87">
        <w:rPr>
          <w:rFonts w:ascii="Amnesty Trade Gothic" w:hAnsi="Amnesty Trade Gothic"/>
          <w:sz w:val="18"/>
          <w:szCs w:val="18"/>
        </w:rPr>
        <w:t xml:space="preserve">Actor Andro Chichinadze </w:t>
      </w:r>
      <w:r w:rsidR="005C312E" w:rsidRPr="00657D87">
        <w:rPr>
          <w:rFonts w:ascii="Amnesty Trade Gothic" w:hAnsi="Amnesty Trade Gothic"/>
          <w:sz w:val="18"/>
          <w:szCs w:val="18"/>
        </w:rPr>
        <w:t xml:space="preserve">is a </w:t>
      </w:r>
      <w:r w:rsidRPr="00657D87">
        <w:rPr>
          <w:rFonts w:ascii="Amnesty Trade Gothic" w:hAnsi="Amnesty Trade Gothic"/>
          <w:sz w:val="18"/>
          <w:szCs w:val="18"/>
        </w:rPr>
        <w:t xml:space="preserve">well-known </w:t>
      </w:r>
      <w:r w:rsidR="007144D6" w:rsidRPr="00657D87">
        <w:rPr>
          <w:rFonts w:ascii="Amnesty Trade Gothic" w:hAnsi="Amnesty Trade Gothic"/>
          <w:sz w:val="18"/>
          <w:szCs w:val="18"/>
        </w:rPr>
        <w:t xml:space="preserve">public </w:t>
      </w:r>
      <w:r w:rsidRPr="00657D87">
        <w:rPr>
          <w:rFonts w:ascii="Amnesty Trade Gothic" w:hAnsi="Amnesty Trade Gothic"/>
          <w:sz w:val="18"/>
          <w:szCs w:val="18"/>
        </w:rPr>
        <w:t>figure in Georgia</w:t>
      </w:r>
      <w:r w:rsidR="007144D6" w:rsidRPr="00657D87">
        <w:rPr>
          <w:rFonts w:ascii="Amnesty Trade Gothic" w:hAnsi="Amnesty Trade Gothic"/>
          <w:sz w:val="18"/>
          <w:szCs w:val="18"/>
        </w:rPr>
        <w:t xml:space="preserve">, an </w:t>
      </w:r>
      <w:r w:rsidRPr="00657D87">
        <w:rPr>
          <w:rFonts w:ascii="Amnesty Trade Gothic" w:hAnsi="Amnesty Trade Gothic"/>
          <w:sz w:val="18"/>
          <w:szCs w:val="18"/>
        </w:rPr>
        <w:t xml:space="preserve">outspoken </w:t>
      </w:r>
      <w:r w:rsidR="00CD7E36" w:rsidRPr="00657D87">
        <w:rPr>
          <w:rFonts w:ascii="Amnesty Trade Gothic" w:hAnsi="Amnesty Trade Gothic"/>
          <w:sz w:val="18"/>
          <w:szCs w:val="18"/>
        </w:rPr>
        <w:t xml:space="preserve">government critic and </w:t>
      </w:r>
      <w:r w:rsidRPr="00657D87">
        <w:rPr>
          <w:rFonts w:ascii="Amnesty Trade Gothic" w:hAnsi="Amnesty Trade Gothic"/>
          <w:sz w:val="18"/>
          <w:szCs w:val="18"/>
        </w:rPr>
        <w:t xml:space="preserve">participant in pro-European protests </w:t>
      </w:r>
      <w:r w:rsidR="00CD7E36" w:rsidRPr="00657D87">
        <w:rPr>
          <w:rFonts w:ascii="Amnesty Trade Gothic" w:hAnsi="Amnesty Trade Gothic"/>
          <w:sz w:val="18"/>
          <w:szCs w:val="18"/>
        </w:rPr>
        <w:t xml:space="preserve">in </w:t>
      </w:r>
      <w:r w:rsidRPr="00657D87">
        <w:rPr>
          <w:rFonts w:ascii="Amnesty Trade Gothic" w:hAnsi="Amnesty Trade Gothic"/>
          <w:sz w:val="18"/>
          <w:szCs w:val="18"/>
        </w:rPr>
        <w:t>November</w:t>
      </w:r>
      <w:r w:rsidR="00CD7E36" w:rsidRPr="00657D87">
        <w:rPr>
          <w:rFonts w:ascii="Amnesty Trade Gothic" w:hAnsi="Amnesty Trade Gothic"/>
          <w:sz w:val="18"/>
          <w:szCs w:val="18"/>
        </w:rPr>
        <w:t>-December</w:t>
      </w:r>
      <w:r w:rsidRPr="00657D87">
        <w:rPr>
          <w:rFonts w:ascii="Amnesty Trade Gothic" w:hAnsi="Amnesty Trade Gothic"/>
          <w:sz w:val="18"/>
          <w:szCs w:val="18"/>
        </w:rPr>
        <w:t xml:space="preserve"> 2024.</w:t>
      </w:r>
      <w:r w:rsidR="00F75B3E" w:rsidRPr="00657D87">
        <w:rPr>
          <w:rFonts w:ascii="Amnesty Trade Gothic" w:hAnsi="Amnesty Trade Gothic"/>
          <w:sz w:val="18"/>
          <w:szCs w:val="18"/>
        </w:rPr>
        <w:t xml:space="preserve"> One of his co-defenders, </w:t>
      </w:r>
      <w:r w:rsidR="007144D6" w:rsidRPr="00657D87">
        <w:rPr>
          <w:rFonts w:ascii="Amnesty Trade Gothic" w:hAnsi="Amnesty Trade Gothic"/>
          <w:sz w:val="18"/>
          <w:szCs w:val="18"/>
        </w:rPr>
        <w:t>comedian Onise Tskhadadze</w:t>
      </w:r>
      <w:r w:rsidR="00F75B3E" w:rsidRPr="00657D87">
        <w:rPr>
          <w:rFonts w:ascii="Amnesty Trade Gothic" w:hAnsi="Amnesty Trade Gothic"/>
          <w:sz w:val="18"/>
          <w:szCs w:val="18"/>
        </w:rPr>
        <w:t xml:space="preserve">, is also a public figure. </w:t>
      </w:r>
      <w:r w:rsidR="003B17BB" w:rsidRPr="00657D87">
        <w:rPr>
          <w:rFonts w:ascii="Amnesty Trade Gothic" w:hAnsi="Amnesty Trade Gothic"/>
          <w:sz w:val="18"/>
          <w:szCs w:val="18"/>
        </w:rPr>
        <w:t>In addition to the human rights violations, including fair trial breaches suffered by all 11 co-defendants, Andro Chichinadze and Onise Tskhadadze appear to have been singled out for public attacks by government officials, seemingly because of their visibility as protest figures to create a chilling effect.</w:t>
      </w:r>
    </w:p>
    <w:p w14:paraId="5018B2DB" w14:textId="37AE77C8" w:rsidR="006E037D" w:rsidRPr="00657D87" w:rsidRDefault="00D97F96" w:rsidP="00657D87">
      <w:pPr>
        <w:pStyle w:val="NormalWeb"/>
        <w:jc w:val="both"/>
        <w:rPr>
          <w:rFonts w:ascii="Amnesty Trade Gothic" w:hAnsi="Amnesty Trade Gothic"/>
          <w:sz w:val="18"/>
          <w:szCs w:val="18"/>
        </w:rPr>
      </w:pPr>
      <w:r w:rsidRPr="00657D87">
        <w:rPr>
          <w:rFonts w:ascii="Amnesty Trade Gothic" w:hAnsi="Amnesty Trade Gothic"/>
          <w:sz w:val="18"/>
          <w:szCs w:val="18"/>
        </w:rPr>
        <w:t xml:space="preserve">The prosecution has </w:t>
      </w:r>
      <w:r w:rsidR="001A374E" w:rsidRPr="00657D87">
        <w:rPr>
          <w:rFonts w:ascii="Amnesty Trade Gothic" w:hAnsi="Amnesty Trade Gothic"/>
          <w:sz w:val="18"/>
          <w:szCs w:val="18"/>
        </w:rPr>
        <w:t>charged the</w:t>
      </w:r>
      <w:r w:rsidR="00B16C15" w:rsidRPr="00657D87">
        <w:rPr>
          <w:rFonts w:ascii="Amnesty Trade Gothic" w:hAnsi="Amnesty Trade Gothic"/>
          <w:sz w:val="18"/>
          <w:szCs w:val="18"/>
        </w:rPr>
        <w:t xml:space="preserve"> 11 co-defendants </w:t>
      </w:r>
      <w:r w:rsidR="001A374E" w:rsidRPr="00657D87">
        <w:rPr>
          <w:rFonts w:ascii="Amnesty Trade Gothic" w:hAnsi="Amnesty Trade Gothic"/>
          <w:sz w:val="18"/>
          <w:szCs w:val="18"/>
        </w:rPr>
        <w:t xml:space="preserve">with “group violence” </w:t>
      </w:r>
      <w:r w:rsidR="005966C0" w:rsidRPr="00657D87">
        <w:rPr>
          <w:rFonts w:ascii="Amnesty Trade Gothic" w:hAnsi="Amnesty Trade Gothic"/>
          <w:sz w:val="18"/>
          <w:szCs w:val="18"/>
        </w:rPr>
        <w:t xml:space="preserve">targeting the police, </w:t>
      </w:r>
      <w:r w:rsidR="007E45CD" w:rsidRPr="00657D87">
        <w:rPr>
          <w:rFonts w:ascii="Amnesty Trade Gothic" w:hAnsi="Amnesty Trade Gothic"/>
          <w:sz w:val="18"/>
          <w:szCs w:val="18"/>
        </w:rPr>
        <w:t xml:space="preserve">a </w:t>
      </w:r>
      <w:r w:rsidR="00C66153" w:rsidRPr="00657D87">
        <w:rPr>
          <w:rFonts w:ascii="Amnesty Trade Gothic" w:hAnsi="Amnesty Trade Gothic"/>
          <w:sz w:val="18"/>
          <w:szCs w:val="18"/>
        </w:rPr>
        <w:t>“</w:t>
      </w:r>
      <w:r w:rsidR="00424B8B" w:rsidRPr="00657D87">
        <w:rPr>
          <w:rFonts w:ascii="Amnesty Trade Gothic" w:hAnsi="Amnesty Trade Gothic"/>
          <w:sz w:val="18"/>
          <w:szCs w:val="18"/>
        </w:rPr>
        <w:t>grave</w:t>
      </w:r>
      <w:r w:rsidR="007E45CD" w:rsidRPr="00657D87">
        <w:rPr>
          <w:rFonts w:ascii="Amnesty Trade Gothic" w:hAnsi="Amnesty Trade Gothic"/>
          <w:sz w:val="18"/>
          <w:szCs w:val="18"/>
        </w:rPr>
        <w:t xml:space="preserve"> crim</w:t>
      </w:r>
      <w:r w:rsidR="00424B8B" w:rsidRPr="00657D87">
        <w:rPr>
          <w:rFonts w:ascii="Amnesty Trade Gothic" w:hAnsi="Amnesty Trade Gothic"/>
          <w:sz w:val="18"/>
          <w:szCs w:val="18"/>
        </w:rPr>
        <w:t>e</w:t>
      </w:r>
      <w:r w:rsidR="00C66153" w:rsidRPr="00657D87">
        <w:rPr>
          <w:rFonts w:ascii="Amnesty Trade Gothic" w:hAnsi="Amnesty Trade Gothic"/>
          <w:sz w:val="18"/>
          <w:szCs w:val="18"/>
        </w:rPr>
        <w:t>”</w:t>
      </w:r>
      <w:r w:rsidR="00424B8B" w:rsidRPr="00657D87">
        <w:rPr>
          <w:rFonts w:ascii="Amnesty Trade Gothic" w:hAnsi="Amnesty Trade Gothic"/>
          <w:sz w:val="18"/>
          <w:szCs w:val="18"/>
        </w:rPr>
        <w:t xml:space="preserve"> </w:t>
      </w:r>
      <w:r w:rsidR="001A374E" w:rsidRPr="00657D87">
        <w:rPr>
          <w:rFonts w:ascii="Amnesty Trade Gothic" w:hAnsi="Amnesty Trade Gothic"/>
          <w:sz w:val="18"/>
          <w:szCs w:val="18"/>
        </w:rPr>
        <w:t>under Article 225 of Georgia’s Criminal Code</w:t>
      </w:r>
      <w:r w:rsidR="00802832" w:rsidRPr="00657D87">
        <w:rPr>
          <w:rFonts w:ascii="Amnesty Trade Gothic" w:hAnsi="Amnesty Trade Gothic"/>
          <w:sz w:val="18"/>
          <w:szCs w:val="18"/>
        </w:rPr>
        <w:t xml:space="preserve">, punishable by up to </w:t>
      </w:r>
      <w:r w:rsidR="007E45CD" w:rsidRPr="00657D87">
        <w:rPr>
          <w:rFonts w:ascii="Amnesty Trade Gothic" w:hAnsi="Amnesty Trade Gothic"/>
          <w:sz w:val="18"/>
          <w:szCs w:val="18"/>
        </w:rPr>
        <w:t xml:space="preserve">10 </w:t>
      </w:r>
      <w:r w:rsidR="00802832" w:rsidRPr="00657D87">
        <w:rPr>
          <w:rFonts w:ascii="Amnesty Trade Gothic" w:hAnsi="Amnesty Trade Gothic"/>
          <w:sz w:val="18"/>
          <w:szCs w:val="18"/>
        </w:rPr>
        <w:t>years (for “</w:t>
      </w:r>
      <w:r w:rsidR="007E45CD" w:rsidRPr="00657D87">
        <w:rPr>
          <w:rFonts w:ascii="Amnesty Trade Gothic" w:hAnsi="Amnesty Trade Gothic"/>
          <w:sz w:val="18"/>
          <w:szCs w:val="18"/>
        </w:rPr>
        <w:t>organizers</w:t>
      </w:r>
      <w:r w:rsidR="00802832" w:rsidRPr="00657D87">
        <w:rPr>
          <w:rFonts w:ascii="Amnesty Trade Gothic" w:hAnsi="Amnesty Trade Gothic"/>
          <w:sz w:val="18"/>
          <w:szCs w:val="18"/>
        </w:rPr>
        <w:t>”, up to eight for “</w:t>
      </w:r>
      <w:r w:rsidR="007E45CD" w:rsidRPr="00657D87">
        <w:rPr>
          <w:rFonts w:ascii="Amnesty Trade Gothic" w:hAnsi="Amnesty Trade Gothic"/>
          <w:sz w:val="18"/>
          <w:szCs w:val="18"/>
        </w:rPr>
        <w:t>participants</w:t>
      </w:r>
      <w:r w:rsidR="00802832" w:rsidRPr="00657D87">
        <w:rPr>
          <w:rFonts w:ascii="Amnesty Trade Gothic" w:hAnsi="Amnesty Trade Gothic"/>
          <w:sz w:val="18"/>
          <w:szCs w:val="18"/>
        </w:rPr>
        <w:t>”).</w:t>
      </w:r>
      <w:r w:rsidR="006E7957" w:rsidRPr="00657D87">
        <w:rPr>
          <w:rFonts w:ascii="Amnesty Trade Gothic" w:hAnsi="Amnesty Trade Gothic"/>
          <w:sz w:val="18"/>
          <w:szCs w:val="18"/>
        </w:rPr>
        <w:t xml:space="preserve"> However, it has </w:t>
      </w:r>
      <w:r w:rsidRPr="00657D87">
        <w:rPr>
          <w:rFonts w:ascii="Amnesty Trade Gothic" w:hAnsi="Amnesty Trade Gothic"/>
          <w:sz w:val="18"/>
          <w:szCs w:val="18"/>
        </w:rPr>
        <w:t>failed to prove that the act</w:t>
      </w:r>
      <w:r w:rsidR="000E4D3C" w:rsidRPr="00657D87">
        <w:rPr>
          <w:rFonts w:ascii="Amnesty Trade Gothic" w:hAnsi="Amnesty Trade Gothic"/>
          <w:sz w:val="18"/>
          <w:szCs w:val="18"/>
        </w:rPr>
        <w:t>ions of which they stand accused (throwing “objects” towards the police)</w:t>
      </w:r>
      <w:r w:rsidRPr="00657D87">
        <w:rPr>
          <w:rFonts w:ascii="Amnesty Trade Gothic" w:hAnsi="Amnesty Trade Gothic"/>
          <w:sz w:val="18"/>
          <w:szCs w:val="18"/>
        </w:rPr>
        <w:t xml:space="preserve"> were premeditated, coordinated, or connected to a larger plan</w:t>
      </w:r>
      <w:r w:rsidR="000E4D3C" w:rsidRPr="00657D87">
        <w:rPr>
          <w:rFonts w:ascii="Amnesty Trade Gothic" w:hAnsi="Amnesty Trade Gothic"/>
          <w:sz w:val="18"/>
          <w:szCs w:val="18"/>
        </w:rPr>
        <w:t xml:space="preserve"> – </w:t>
      </w:r>
      <w:r w:rsidR="00CB0E2E" w:rsidRPr="00657D87">
        <w:rPr>
          <w:rFonts w:ascii="Amnesty Trade Gothic" w:hAnsi="Amnesty Trade Gothic"/>
          <w:sz w:val="18"/>
          <w:szCs w:val="18"/>
        </w:rPr>
        <w:t xml:space="preserve">key </w:t>
      </w:r>
      <w:r w:rsidRPr="00657D87">
        <w:rPr>
          <w:rFonts w:ascii="Amnesty Trade Gothic" w:hAnsi="Amnesty Trade Gothic"/>
          <w:sz w:val="18"/>
          <w:szCs w:val="18"/>
        </w:rPr>
        <w:t xml:space="preserve">elements </w:t>
      </w:r>
      <w:r w:rsidR="00CB0E2E" w:rsidRPr="00657D87">
        <w:rPr>
          <w:rFonts w:ascii="Amnesty Trade Gothic" w:hAnsi="Amnesty Trade Gothic"/>
          <w:sz w:val="18"/>
          <w:szCs w:val="18"/>
        </w:rPr>
        <w:t xml:space="preserve">of the legal definition of </w:t>
      </w:r>
      <w:r w:rsidR="006E7957" w:rsidRPr="00657D87">
        <w:rPr>
          <w:rFonts w:ascii="Amnesty Trade Gothic" w:hAnsi="Amnesty Trade Gothic"/>
          <w:sz w:val="18"/>
          <w:szCs w:val="18"/>
        </w:rPr>
        <w:t>this crime</w:t>
      </w:r>
      <w:r w:rsidR="00CB0E2E" w:rsidRPr="00657D87">
        <w:rPr>
          <w:rFonts w:ascii="Amnesty Trade Gothic" w:hAnsi="Amnesty Trade Gothic"/>
          <w:sz w:val="18"/>
          <w:szCs w:val="18"/>
        </w:rPr>
        <w:t>.</w:t>
      </w:r>
      <w:r w:rsidR="006F3FBD" w:rsidRPr="00657D87">
        <w:rPr>
          <w:rFonts w:ascii="Amnesty Trade Gothic" w:hAnsi="Amnesty Trade Gothic"/>
          <w:sz w:val="18"/>
          <w:szCs w:val="18"/>
        </w:rPr>
        <w:t xml:space="preserve"> </w:t>
      </w:r>
      <w:r w:rsidR="004027AE" w:rsidRPr="00657D87">
        <w:rPr>
          <w:rFonts w:ascii="Amnesty Trade Gothic" w:hAnsi="Amnesty Trade Gothic"/>
          <w:sz w:val="18"/>
          <w:szCs w:val="18"/>
        </w:rPr>
        <w:t>There is no evidence that the</w:t>
      </w:r>
      <w:r w:rsidR="006F3FBD" w:rsidRPr="00657D87">
        <w:rPr>
          <w:rFonts w:ascii="Amnesty Trade Gothic" w:hAnsi="Amnesty Trade Gothic"/>
          <w:sz w:val="18"/>
          <w:szCs w:val="18"/>
        </w:rPr>
        <w:t xml:space="preserve"> relevant</w:t>
      </w:r>
      <w:r w:rsidR="004027AE" w:rsidRPr="00657D87">
        <w:rPr>
          <w:rFonts w:ascii="Amnesty Trade Gothic" w:hAnsi="Amnesty Trade Gothic"/>
          <w:sz w:val="18"/>
          <w:szCs w:val="18"/>
        </w:rPr>
        <w:t xml:space="preserve"> actions 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have </w:t>
      </w:r>
      <w:r w:rsidR="004027AE" w:rsidRPr="00657D87">
        <w:rPr>
          <w:rFonts w:ascii="Amnesty Trade Gothic" w:hAnsi="Amnesty Trade Gothic"/>
          <w:sz w:val="18"/>
          <w:szCs w:val="18"/>
        </w:rPr>
        <w:t xml:space="preserve">caused 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any </w:t>
      </w:r>
      <w:r w:rsidR="004027AE" w:rsidRPr="00657D87">
        <w:rPr>
          <w:rFonts w:ascii="Amnesty Trade Gothic" w:hAnsi="Amnesty Trade Gothic"/>
          <w:sz w:val="18"/>
          <w:szCs w:val="18"/>
        </w:rPr>
        <w:t>harm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 or</w:t>
      </w:r>
      <w:r w:rsidR="004027AE" w:rsidRPr="00657D87">
        <w:rPr>
          <w:rFonts w:ascii="Amnesty Trade Gothic" w:hAnsi="Amnesty Trade Gothic"/>
          <w:sz w:val="18"/>
          <w:szCs w:val="18"/>
        </w:rPr>
        <w:t xml:space="preserve"> damage.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 Moreover, during the trial the prosecution’s witnesses, including police officers who claimed to have been the victims of “group violence”, </w:t>
      </w:r>
      <w:r w:rsidR="00DC3791" w:rsidRPr="00657D87">
        <w:rPr>
          <w:rFonts w:ascii="Amnesty Trade Gothic" w:hAnsi="Amnesty Trade Gothic"/>
          <w:sz w:val="18"/>
          <w:szCs w:val="18"/>
        </w:rPr>
        <w:t xml:space="preserve">were not able to </w:t>
      </w:r>
      <w:r w:rsidR="009A69DE" w:rsidRPr="00657D87">
        <w:rPr>
          <w:rFonts w:ascii="Amnesty Trade Gothic" w:hAnsi="Amnesty Trade Gothic"/>
          <w:sz w:val="18"/>
          <w:szCs w:val="18"/>
        </w:rPr>
        <w:t>identify Andro Chichinadze</w:t>
      </w:r>
      <w:r w:rsidR="005966C0" w:rsidRPr="00657D87">
        <w:rPr>
          <w:rFonts w:ascii="Amnesty Trade Gothic" w:hAnsi="Amnesty Trade Gothic"/>
          <w:sz w:val="18"/>
          <w:szCs w:val="18"/>
        </w:rPr>
        <w:t>,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 </w:t>
      </w:r>
      <w:r w:rsidR="005966C0" w:rsidRPr="00657D87">
        <w:rPr>
          <w:rFonts w:ascii="Amnesty Trade Gothic" w:hAnsi="Amnesty Trade Gothic"/>
          <w:sz w:val="18"/>
          <w:szCs w:val="18"/>
        </w:rPr>
        <w:t>n</w:t>
      </w:r>
      <w:r w:rsidR="009A69DE" w:rsidRPr="00657D87">
        <w:rPr>
          <w:rFonts w:ascii="Amnesty Trade Gothic" w:hAnsi="Amnesty Trade Gothic"/>
          <w:sz w:val="18"/>
          <w:szCs w:val="18"/>
        </w:rPr>
        <w:t>or Onise Tskhadadze</w:t>
      </w:r>
      <w:r w:rsidR="005966C0" w:rsidRPr="00657D87">
        <w:rPr>
          <w:rFonts w:ascii="Amnesty Trade Gothic" w:hAnsi="Amnesty Trade Gothic"/>
          <w:sz w:val="18"/>
          <w:szCs w:val="18"/>
        </w:rPr>
        <w:t>,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 </w:t>
      </w:r>
      <w:r w:rsidR="00DC3791" w:rsidRPr="00657D87">
        <w:rPr>
          <w:rFonts w:ascii="Amnesty Trade Gothic" w:hAnsi="Amnesty Trade Gothic"/>
          <w:sz w:val="18"/>
          <w:szCs w:val="18"/>
        </w:rPr>
        <w:t xml:space="preserve">in their testimonies 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as </w:t>
      </w:r>
      <w:r w:rsidR="00DC3791" w:rsidRPr="00657D87">
        <w:rPr>
          <w:rFonts w:ascii="Amnesty Trade Gothic" w:hAnsi="Amnesty Trade Gothic"/>
          <w:sz w:val="18"/>
          <w:szCs w:val="18"/>
        </w:rPr>
        <w:t xml:space="preserve">the </w:t>
      </w:r>
      <w:r w:rsidR="009A69DE" w:rsidRPr="00657D87">
        <w:rPr>
          <w:rFonts w:ascii="Amnesty Trade Gothic" w:hAnsi="Amnesty Trade Gothic"/>
          <w:sz w:val="18"/>
          <w:szCs w:val="18"/>
        </w:rPr>
        <w:t xml:space="preserve">individuals who </w:t>
      </w:r>
      <w:r w:rsidR="00881EAC" w:rsidRPr="00657D87">
        <w:rPr>
          <w:rFonts w:ascii="Amnesty Trade Gothic" w:hAnsi="Amnesty Trade Gothic"/>
          <w:sz w:val="18"/>
          <w:szCs w:val="18"/>
        </w:rPr>
        <w:t xml:space="preserve">had </w:t>
      </w:r>
      <w:r w:rsidR="009A69DE" w:rsidRPr="00657D87">
        <w:rPr>
          <w:rFonts w:ascii="Amnesty Trade Gothic" w:hAnsi="Amnesty Trade Gothic"/>
          <w:sz w:val="18"/>
          <w:szCs w:val="18"/>
        </w:rPr>
        <w:t>committed any violent acts against them.</w:t>
      </w:r>
      <w:r w:rsidR="005966C0" w:rsidRPr="00657D87">
        <w:rPr>
          <w:rFonts w:ascii="Amnesty Trade Gothic" w:hAnsi="Amnesty Trade Gothic"/>
          <w:sz w:val="18"/>
          <w:szCs w:val="18"/>
        </w:rPr>
        <w:t xml:space="preserve"> </w:t>
      </w:r>
      <w:r w:rsidR="006B7EE0" w:rsidRPr="00657D87">
        <w:rPr>
          <w:rFonts w:ascii="Amnesty Trade Gothic" w:hAnsi="Amnesty Trade Gothic"/>
          <w:sz w:val="18"/>
          <w:szCs w:val="18"/>
        </w:rPr>
        <w:t>The other nine co-defendants are: Jano Archaia, Ruslan Sivakov, Luka Jabua, Guram Mirtskhulava, Valeri Tetrashvili, Giorgi Terishvili, Irakli Kerashvili, Revaz Kinadze, and Sergei Kukarchuk</w:t>
      </w:r>
      <w:r w:rsidR="00234D3E" w:rsidRPr="00657D87">
        <w:rPr>
          <w:rFonts w:ascii="Amnesty Trade Gothic" w:hAnsi="Amnesty Trade Gothic"/>
          <w:sz w:val="18"/>
          <w:szCs w:val="18"/>
        </w:rPr>
        <w:t>.</w:t>
      </w:r>
    </w:p>
    <w:p w14:paraId="082AEA32" w14:textId="0AB98FBF" w:rsidR="00BB7A6F" w:rsidRPr="00D46207" w:rsidRDefault="00BB7A6F" w:rsidP="00657D87">
      <w:pPr>
        <w:pStyle w:val="NormalWeb"/>
        <w:jc w:val="both"/>
        <w:rPr>
          <w:rFonts w:ascii="Amnesty Trade Gothic" w:hAnsi="Amnesty Trade Gothic"/>
          <w:sz w:val="18"/>
          <w:szCs w:val="18"/>
        </w:rPr>
      </w:pPr>
      <w:r w:rsidRPr="00657D87">
        <w:rPr>
          <w:rFonts w:ascii="Amnesty Trade Gothic" w:hAnsi="Amnesty Trade Gothic"/>
          <w:sz w:val="18"/>
          <w:szCs w:val="18"/>
        </w:rPr>
        <w:t xml:space="preserve">Protests </w:t>
      </w:r>
      <w:r w:rsidR="00DF458F" w:rsidRPr="00657D87">
        <w:rPr>
          <w:rFonts w:ascii="Amnesty Trade Gothic" w:hAnsi="Amnesty Trade Gothic"/>
          <w:sz w:val="18"/>
          <w:szCs w:val="18"/>
        </w:rPr>
        <w:t xml:space="preserve">have been </w:t>
      </w:r>
      <w:r w:rsidRPr="00657D87">
        <w:rPr>
          <w:rFonts w:ascii="Amnesty Trade Gothic" w:hAnsi="Amnesty Trade Gothic"/>
          <w:sz w:val="18"/>
          <w:szCs w:val="18"/>
        </w:rPr>
        <w:t>widespread</w:t>
      </w:r>
      <w:r w:rsidR="00DF458F" w:rsidRPr="00657D87">
        <w:rPr>
          <w:rFonts w:ascii="Amnesty Trade Gothic" w:hAnsi="Amnesty Trade Gothic"/>
          <w:sz w:val="18"/>
          <w:szCs w:val="18"/>
        </w:rPr>
        <w:t xml:space="preserve"> in Georgia</w:t>
      </w:r>
      <w:r w:rsidR="009F0B87" w:rsidRPr="00657D87">
        <w:rPr>
          <w:rFonts w:ascii="Amnesty Trade Gothic" w:hAnsi="Amnesty Trade Gothic"/>
          <w:sz w:val="18"/>
          <w:szCs w:val="18"/>
        </w:rPr>
        <w:t xml:space="preserve"> for over a year</w:t>
      </w:r>
      <w:r w:rsidRPr="00657D87">
        <w:rPr>
          <w:rFonts w:ascii="Amnesty Trade Gothic" w:hAnsi="Amnesty Trade Gothic"/>
          <w:sz w:val="18"/>
          <w:szCs w:val="18"/>
        </w:rPr>
        <w:t>, against the Transparency of Foreign Influence Bill in April and May</w:t>
      </w:r>
      <w:r w:rsidR="003D3071" w:rsidRPr="00657D87">
        <w:rPr>
          <w:rFonts w:ascii="Amnesty Trade Gothic" w:hAnsi="Amnesty Trade Gothic"/>
          <w:sz w:val="18"/>
          <w:szCs w:val="18"/>
        </w:rPr>
        <w:t xml:space="preserve"> 2024</w:t>
      </w:r>
      <w:r w:rsidRPr="00657D87">
        <w:rPr>
          <w:rFonts w:ascii="Amnesty Trade Gothic" w:hAnsi="Amnesty Trade Gothic"/>
          <w:sz w:val="18"/>
          <w:szCs w:val="18"/>
        </w:rPr>
        <w:t xml:space="preserve">, the disputed election results in October </w:t>
      </w:r>
      <w:r w:rsidR="00F06B76" w:rsidRPr="00657D87">
        <w:rPr>
          <w:rFonts w:ascii="Amnesty Trade Gothic" w:hAnsi="Amnesty Trade Gothic"/>
          <w:sz w:val="18"/>
          <w:szCs w:val="18"/>
        </w:rPr>
        <w:t xml:space="preserve">same year, </w:t>
      </w:r>
      <w:r w:rsidRPr="00657D87">
        <w:rPr>
          <w:rFonts w:ascii="Amnesty Trade Gothic" w:hAnsi="Amnesty Trade Gothic"/>
          <w:sz w:val="18"/>
          <w:szCs w:val="18"/>
        </w:rPr>
        <w:t>and the suspension of the EU accession process in November</w:t>
      </w:r>
      <w:r w:rsidR="003D3071" w:rsidRPr="00657D87">
        <w:rPr>
          <w:rFonts w:ascii="Amnesty Trade Gothic" w:hAnsi="Amnesty Trade Gothic"/>
          <w:sz w:val="18"/>
          <w:szCs w:val="18"/>
        </w:rPr>
        <w:t>-December 2024</w:t>
      </w:r>
      <w:r w:rsidRPr="00657D87">
        <w:rPr>
          <w:rFonts w:ascii="Amnesty Trade Gothic" w:hAnsi="Amnesty Trade Gothic"/>
          <w:sz w:val="18"/>
          <w:szCs w:val="18"/>
        </w:rPr>
        <w:t>.</w:t>
      </w:r>
      <w:r w:rsidR="003D3071" w:rsidRPr="00657D87">
        <w:rPr>
          <w:rFonts w:ascii="Amnesty Trade Gothic" w:hAnsi="Amnesty Trade Gothic"/>
          <w:sz w:val="18"/>
          <w:szCs w:val="18"/>
        </w:rPr>
        <w:t xml:space="preserve"> </w:t>
      </w:r>
      <w:r w:rsidRPr="00657D87">
        <w:rPr>
          <w:rFonts w:ascii="Amnesty Trade Gothic" w:hAnsi="Amnesty Trade Gothic"/>
          <w:sz w:val="18"/>
          <w:szCs w:val="18"/>
        </w:rPr>
        <w:t xml:space="preserve">Police used unlawful force to disperse </w:t>
      </w:r>
      <w:r w:rsidR="00F06B76" w:rsidRPr="00657D87">
        <w:rPr>
          <w:rFonts w:ascii="Amnesty Trade Gothic" w:hAnsi="Amnesty Trade Gothic"/>
          <w:sz w:val="18"/>
          <w:szCs w:val="18"/>
        </w:rPr>
        <w:t xml:space="preserve">overwhelmingly </w:t>
      </w:r>
      <w:r w:rsidRPr="00657D87">
        <w:rPr>
          <w:rFonts w:ascii="Amnesty Trade Gothic" w:hAnsi="Amnesty Trade Gothic"/>
          <w:sz w:val="18"/>
          <w:szCs w:val="18"/>
        </w:rPr>
        <w:t xml:space="preserve">peaceful protesters, including </w:t>
      </w:r>
      <w:r w:rsidR="00FD38FB" w:rsidRPr="00657D87">
        <w:rPr>
          <w:rFonts w:ascii="Amnesty Trade Gothic" w:hAnsi="Amnesty Trade Gothic"/>
          <w:sz w:val="18"/>
          <w:szCs w:val="18"/>
        </w:rPr>
        <w:t xml:space="preserve">arbitrary arrests, </w:t>
      </w:r>
      <w:r w:rsidRPr="00657D87">
        <w:rPr>
          <w:rFonts w:ascii="Amnesty Trade Gothic" w:hAnsi="Amnesty Trade Gothic"/>
          <w:sz w:val="18"/>
          <w:szCs w:val="18"/>
        </w:rPr>
        <w:t>beating</w:t>
      </w:r>
      <w:r w:rsidR="00C6095D" w:rsidRPr="00657D87">
        <w:rPr>
          <w:rFonts w:ascii="Amnesty Trade Gothic" w:hAnsi="Amnesty Trade Gothic"/>
          <w:sz w:val="18"/>
          <w:szCs w:val="18"/>
        </w:rPr>
        <w:t>s and other ill-treatment</w:t>
      </w:r>
      <w:r w:rsidRPr="00657D87">
        <w:rPr>
          <w:rFonts w:ascii="Amnesty Trade Gothic" w:hAnsi="Amnesty Trade Gothic"/>
          <w:sz w:val="18"/>
          <w:szCs w:val="18"/>
        </w:rPr>
        <w:t xml:space="preserve">, </w:t>
      </w:r>
      <w:r w:rsidR="00992B5D" w:rsidRPr="00657D87">
        <w:rPr>
          <w:rFonts w:ascii="Amnesty Trade Gothic" w:hAnsi="Amnesty Trade Gothic"/>
          <w:sz w:val="18"/>
          <w:szCs w:val="18"/>
        </w:rPr>
        <w:t xml:space="preserve">resulting in </w:t>
      </w:r>
      <w:r w:rsidRPr="00657D87">
        <w:rPr>
          <w:rFonts w:ascii="Amnesty Trade Gothic" w:hAnsi="Amnesty Trade Gothic"/>
          <w:sz w:val="18"/>
          <w:szCs w:val="18"/>
        </w:rPr>
        <w:t>injuri</w:t>
      </w:r>
      <w:r w:rsidR="00992B5D" w:rsidRPr="00657D87">
        <w:rPr>
          <w:rFonts w:ascii="Amnesty Trade Gothic" w:hAnsi="Amnesty Trade Gothic"/>
          <w:sz w:val="18"/>
          <w:szCs w:val="18"/>
        </w:rPr>
        <w:t>es</w:t>
      </w:r>
      <w:r w:rsidRPr="00657D87">
        <w:rPr>
          <w:rFonts w:ascii="Amnesty Trade Gothic" w:hAnsi="Amnesty Trade Gothic"/>
          <w:sz w:val="18"/>
          <w:szCs w:val="18"/>
        </w:rPr>
        <w:t xml:space="preserve"> and </w:t>
      </w:r>
      <w:r w:rsidR="000A0E0D" w:rsidRPr="00657D87">
        <w:rPr>
          <w:rFonts w:ascii="Amnesty Trade Gothic" w:hAnsi="Amnesty Trade Gothic"/>
          <w:sz w:val="18"/>
          <w:szCs w:val="18"/>
        </w:rPr>
        <w:t xml:space="preserve">the </w:t>
      </w:r>
      <w:r w:rsidR="00992B5D" w:rsidRPr="00657D87">
        <w:rPr>
          <w:rFonts w:ascii="Amnesty Trade Gothic" w:hAnsi="Amnesty Trade Gothic"/>
          <w:sz w:val="18"/>
          <w:szCs w:val="18"/>
        </w:rPr>
        <w:t xml:space="preserve">arbitrary </w:t>
      </w:r>
      <w:r w:rsidRPr="00657D87">
        <w:rPr>
          <w:rFonts w:ascii="Amnesty Trade Gothic" w:hAnsi="Amnesty Trade Gothic"/>
          <w:sz w:val="18"/>
          <w:szCs w:val="18"/>
        </w:rPr>
        <w:t>det</w:t>
      </w:r>
      <w:r w:rsidR="00992B5D" w:rsidRPr="00657D87">
        <w:rPr>
          <w:rFonts w:ascii="Amnesty Trade Gothic" w:hAnsi="Amnesty Trade Gothic"/>
          <w:sz w:val="18"/>
          <w:szCs w:val="18"/>
        </w:rPr>
        <w:t>ention</w:t>
      </w:r>
      <w:r w:rsidRPr="00657D87">
        <w:rPr>
          <w:rFonts w:ascii="Amnesty Trade Gothic" w:hAnsi="Amnesty Trade Gothic"/>
          <w:sz w:val="18"/>
          <w:szCs w:val="18"/>
        </w:rPr>
        <w:t xml:space="preserve"> </w:t>
      </w:r>
      <w:r w:rsidR="00992B5D" w:rsidRPr="00657D87">
        <w:rPr>
          <w:rFonts w:ascii="Amnesty Trade Gothic" w:hAnsi="Amnesty Trade Gothic"/>
          <w:sz w:val="18"/>
          <w:szCs w:val="18"/>
        </w:rPr>
        <w:t xml:space="preserve">of </w:t>
      </w:r>
      <w:r w:rsidRPr="00657D87">
        <w:rPr>
          <w:rFonts w:ascii="Amnesty Trade Gothic" w:hAnsi="Amnesty Trade Gothic"/>
          <w:sz w:val="18"/>
          <w:szCs w:val="18"/>
        </w:rPr>
        <w:t>hundreds</w:t>
      </w:r>
      <w:r w:rsidR="00992B5D" w:rsidRPr="00657D87">
        <w:rPr>
          <w:rFonts w:ascii="Amnesty Trade Gothic" w:hAnsi="Amnesty Trade Gothic"/>
          <w:sz w:val="18"/>
          <w:szCs w:val="18"/>
        </w:rPr>
        <w:t xml:space="preserve"> of protesters</w:t>
      </w:r>
      <w:r w:rsidRPr="00657D87">
        <w:rPr>
          <w:rFonts w:ascii="Amnesty Trade Gothic" w:hAnsi="Amnesty Trade Gothic"/>
          <w:sz w:val="18"/>
          <w:szCs w:val="18"/>
        </w:rPr>
        <w:t>.</w:t>
      </w:r>
      <w:r w:rsidR="00992B5D" w:rsidRPr="00657D87">
        <w:rPr>
          <w:rFonts w:ascii="Amnesty Trade Gothic" w:hAnsi="Amnesty Trade Gothic"/>
          <w:sz w:val="18"/>
          <w:szCs w:val="18"/>
        </w:rPr>
        <w:t xml:space="preserve"> </w:t>
      </w:r>
      <w:r w:rsidRPr="00657D87">
        <w:rPr>
          <w:rFonts w:ascii="Amnesty Trade Gothic" w:hAnsi="Amnesty Trade Gothic"/>
          <w:sz w:val="18"/>
          <w:szCs w:val="18"/>
        </w:rPr>
        <w:t>Police also pursued protesters outside of demonstrations, conducting searches and arrests in their homes and offices. During the November-December protests alone, some 500 protesters were reportedly detained.</w:t>
      </w:r>
      <w:r w:rsidR="001E7441" w:rsidRPr="00657D87">
        <w:rPr>
          <w:rFonts w:ascii="Amnesty Trade Gothic" w:hAnsi="Amnesty Trade Gothic"/>
          <w:sz w:val="18"/>
          <w:szCs w:val="18"/>
        </w:rPr>
        <w:t xml:space="preserve"> </w:t>
      </w:r>
      <w:r w:rsidR="00E06BDE" w:rsidRPr="00657D87">
        <w:rPr>
          <w:rFonts w:ascii="Amnesty Trade Gothic" w:hAnsi="Amnesty Trade Gothic"/>
          <w:sz w:val="18"/>
          <w:szCs w:val="18"/>
        </w:rPr>
        <w:t xml:space="preserve">Amnesty International has documented widespread use of </w:t>
      </w:r>
      <w:hyperlink r:id="rId9" w:history="1">
        <w:r w:rsidR="00E06BDE" w:rsidRPr="00657D87">
          <w:rPr>
            <w:rStyle w:val="Hyperlink"/>
            <w:rFonts w:ascii="Amnesty Trade Gothic" w:hAnsi="Amnesty Trade Gothic"/>
            <w:sz w:val="18"/>
            <w:szCs w:val="18"/>
          </w:rPr>
          <w:t xml:space="preserve">torture and other ill-treatment </w:t>
        </w:r>
        <w:r w:rsidR="00B101C9" w:rsidRPr="00657D87">
          <w:rPr>
            <w:rStyle w:val="Hyperlink"/>
            <w:rFonts w:ascii="Amnesty Trade Gothic" w:hAnsi="Amnesty Trade Gothic"/>
            <w:sz w:val="18"/>
            <w:szCs w:val="18"/>
          </w:rPr>
          <w:t>of detained protesters</w:t>
        </w:r>
      </w:hyperlink>
      <w:r w:rsidR="00B101C9" w:rsidRPr="00657D87">
        <w:rPr>
          <w:rFonts w:ascii="Amnesty Trade Gothic" w:hAnsi="Amnesty Trade Gothic"/>
          <w:sz w:val="18"/>
          <w:szCs w:val="18"/>
        </w:rPr>
        <w:t xml:space="preserve">, </w:t>
      </w:r>
      <w:hyperlink r:id="rId10" w:history="1">
        <w:r w:rsidR="00435AE1" w:rsidRPr="00657D87">
          <w:rPr>
            <w:rStyle w:val="Hyperlink"/>
            <w:rFonts w:ascii="Amnesty Trade Gothic" w:hAnsi="Amnesty Trade Gothic"/>
            <w:sz w:val="18"/>
            <w:szCs w:val="18"/>
          </w:rPr>
          <w:t>misuse of criminal justice to target political opposition and other dissent</w:t>
        </w:r>
      </w:hyperlink>
      <w:r w:rsidR="00435AE1" w:rsidRPr="00657D87">
        <w:rPr>
          <w:rFonts w:ascii="Amnesty Trade Gothic" w:hAnsi="Amnesty Trade Gothic"/>
          <w:sz w:val="18"/>
          <w:szCs w:val="18"/>
        </w:rPr>
        <w:t xml:space="preserve">, and </w:t>
      </w:r>
      <w:r w:rsidR="00C93912" w:rsidRPr="00657D87">
        <w:rPr>
          <w:rFonts w:ascii="Amnesty Trade Gothic" w:hAnsi="Amnesty Trade Gothic"/>
          <w:sz w:val="18"/>
          <w:szCs w:val="18"/>
        </w:rPr>
        <w:t xml:space="preserve">the use of </w:t>
      </w:r>
      <w:hyperlink r:id="rId11" w:history="1">
        <w:r w:rsidR="00AF0A10" w:rsidRPr="00657D87">
          <w:rPr>
            <w:rStyle w:val="Hyperlink"/>
            <w:rFonts w:ascii="Amnesty Trade Gothic" w:hAnsi="Amnesty Trade Gothic"/>
            <w:sz w:val="18"/>
            <w:szCs w:val="18"/>
          </w:rPr>
          <w:t>gendered reprisals, including violence, against women protesters</w:t>
        </w:r>
      </w:hyperlink>
      <w:r w:rsidR="00AF0A10" w:rsidRPr="00657D87">
        <w:rPr>
          <w:rFonts w:ascii="Amnesty Trade Gothic" w:hAnsi="Amnesty Trade Gothic"/>
          <w:sz w:val="18"/>
          <w:szCs w:val="18"/>
        </w:rPr>
        <w:t xml:space="preserve"> </w:t>
      </w:r>
      <w:r w:rsidR="00C93912" w:rsidRPr="00657D87">
        <w:rPr>
          <w:rFonts w:ascii="Amnesty Trade Gothic" w:hAnsi="Amnesty Trade Gothic"/>
          <w:sz w:val="18"/>
          <w:szCs w:val="18"/>
        </w:rPr>
        <w:t>in Georgia</w:t>
      </w:r>
      <w:r w:rsidR="00C76801" w:rsidRPr="00657D87">
        <w:rPr>
          <w:rFonts w:ascii="Amnesty Trade Gothic" w:hAnsi="Amnesty Trade Gothic"/>
          <w:sz w:val="18"/>
          <w:szCs w:val="18"/>
        </w:rPr>
        <w:t xml:space="preserve">. </w:t>
      </w:r>
    </w:p>
    <w:p w14:paraId="50D2E1EE" w14:textId="77777777" w:rsidR="004968D4" w:rsidRPr="008F0446" w:rsidRDefault="004968D4" w:rsidP="004968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Georgian, English </w:t>
      </w:r>
    </w:p>
    <w:p w14:paraId="45325229" w14:textId="77777777" w:rsidR="004968D4" w:rsidRPr="008F0446" w:rsidRDefault="004968D4" w:rsidP="004968D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4EBEBA73">
        <w:rPr>
          <w:rFonts w:ascii="Arial" w:hAnsi="Arial" w:cs="Arial"/>
          <w:sz w:val="20"/>
          <w:szCs w:val="20"/>
        </w:rPr>
        <w:t>You can also write in your own language.</w:t>
      </w:r>
    </w:p>
    <w:p w14:paraId="3686BB8C" w14:textId="77777777" w:rsidR="004968D4" w:rsidRPr="008F0446" w:rsidRDefault="004968D4" w:rsidP="004968D4">
      <w:pPr>
        <w:spacing w:after="0" w:line="240" w:lineRule="auto"/>
        <w:rPr>
          <w:sz w:val="20"/>
          <w:szCs w:val="20"/>
        </w:rPr>
      </w:pPr>
    </w:p>
    <w:p w14:paraId="69D5BCBA" w14:textId="0E54E3F5" w:rsidR="004968D4" w:rsidRDefault="004968D4" w:rsidP="004968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501DDACC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5D7859">
        <w:rPr>
          <w:rFonts w:ascii="Arial" w:hAnsi="Arial" w:cs="Arial"/>
          <w:sz w:val="20"/>
          <w:szCs w:val="20"/>
        </w:rPr>
        <w:t>21 February 2026</w:t>
      </w:r>
    </w:p>
    <w:p w14:paraId="47B627BA" w14:textId="77777777" w:rsidR="004968D4" w:rsidRPr="008F0446" w:rsidRDefault="004968D4" w:rsidP="004968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21EE396" w14:textId="77777777" w:rsidR="004968D4" w:rsidRPr="008F0446" w:rsidRDefault="004968D4" w:rsidP="004968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DD5AC5" w14:textId="171B8F3D" w:rsidR="002F7511" w:rsidRPr="0057464F" w:rsidRDefault="004968D4" w:rsidP="0057464F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bookmarkStart w:id="0" w:name="_Hlk206776616"/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bookmarkEnd w:id="0"/>
      <w:r w:rsidR="00C76801" w:rsidRPr="00C76801">
        <w:rPr>
          <w:rFonts w:ascii="Arial" w:hAnsi="Arial" w:cs="Arial"/>
          <w:bCs/>
          <w:sz w:val="20"/>
          <w:szCs w:val="20"/>
        </w:rPr>
        <w:t>Andro Chichinadze</w:t>
      </w:r>
      <w:r w:rsidR="007011F2">
        <w:rPr>
          <w:rFonts w:ascii="Arial" w:hAnsi="Arial" w:cs="Arial"/>
          <w:bCs/>
          <w:sz w:val="20"/>
          <w:szCs w:val="20"/>
        </w:rPr>
        <w:t xml:space="preserve"> (he/him)</w:t>
      </w:r>
    </w:p>
    <w:p w14:paraId="2B232484" w14:textId="460DE3EC" w:rsidR="00B92AEC" w:rsidRPr="009E5BF0" w:rsidRDefault="00B92AEC" w:rsidP="009E5BF0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</w:p>
    <w:sectPr w:rsidR="00B92AEC" w:rsidRPr="009E5BF0" w:rsidSect="008212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0F72" w14:textId="77777777" w:rsidR="006F3152" w:rsidRDefault="006F3152">
      <w:r>
        <w:separator/>
      </w:r>
    </w:p>
  </w:endnote>
  <w:endnote w:type="continuationSeparator" w:id="0">
    <w:p w14:paraId="351CB33A" w14:textId="77777777" w:rsidR="006F3152" w:rsidRDefault="006F3152">
      <w:r>
        <w:continuationSeparator/>
      </w:r>
    </w:p>
  </w:endnote>
  <w:endnote w:type="continuationNotice" w:id="1">
    <w:p w14:paraId="15ACE3A1" w14:textId="77777777" w:rsidR="006F3152" w:rsidRDefault="006F3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nesty Trade Gothic 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092E" w14:textId="77777777" w:rsidR="00507B36" w:rsidRDefault="00507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1788" w14:textId="77777777" w:rsidR="00507B36" w:rsidRDefault="00507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0E54" w14:textId="77777777" w:rsidR="00507B36" w:rsidRDefault="0050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9308" w14:textId="77777777" w:rsidR="006F3152" w:rsidRDefault="006F3152">
      <w:r>
        <w:separator/>
      </w:r>
    </w:p>
  </w:footnote>
  <w:footnote w:type="continuationSeparator" w:id="0">
    <w:p w14:paraId="4406BBAE" w14:textId="77777777" w:rsidR="006F3152" w:rsidRDefault="006F3152">
      <w:r>
        <w:continuationSeparator/>
      </w:r>
    </w:p>
  </w:footnote>
  <w:footnote w:type="continuationNotice" w:id="1">
    <w:p w14:paraId="25B2F0A8" w14:textId="77777777" w:rsidR="006F3152" w:rsidRDefault="006F3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D195" w14:textId="77777777" w:rsidR="00507B36" w:rsidRDefault="00507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512A" w14:textId="24187AF0" w:rsidR="007A3AEA" w:rsidRPr="00980425" w:rsidRDefault="00F1668E" w:rsidP="005D7859">
    <w:pPr>
      <w:tabs>
        <w:tab w:val="left" w:pos="6060"/>
        <w:tab w:val="right" w:pos="10203"/>
      </w:tabs>
      <w:spacing w:after="0"/>
      <w:rPr>
        <w:color w:val="FFFFFF"/>
      </w:rPr>
    </w:pPr>
    <w:r>
      <w:rPr>
        <w:sz w:val="16"/>
        <w:szCs w:val="16"/>
      </w:rPr>
      <w:t>First</w:t>
    </w:r>
    <w:r w:rsidR="31523A3C" w:rsidRPr="31523A3C">
      <w:rPr>
        <w:sz w:val="16"/>
        <w:szCs w:val="16"/>
      </w:rPr>
      <w:t xml:space="preserve"> UA: </w:t>
    </w:r>
    <w:r w:rsidR="00D13191">
      <w:rPr>
        <w:sz w:val="16"/>
        <w:szCs w:val="16"/>
      </w:rPr>
      <w:t>81</w:t>
    </w:r>
    <w:r w:rsidR="007011F2">
      <w:rPr>
        <w:sz w:val="16"/>
        <w:szCs w:val="16"/>
      </w:rPr>
      <w:t>/25</w:t>
    </w:r>
    <w:r w:rsidR="31523A3C" w:rsidRPr="31523A3C">
      <w:rPr>
        <w:sz w:val="16"/>
        <w:szCs w:val="16"/>
      </w:rPr>
      <w:t xml:space="preserve"> Index: </w:t>
    </w:r>
    <w:r w:rsidR="007011F2" w:rsidRPr="007011F2">
      <w:rPr>
        <w:sz w:val="16"/>
        <w:szCs w:val="16"/>
      </w:rPr>
      <w:t>EUR 56/0222/2025</w:t>
    </w:r>
    <w:r w:rsidR="007011F2">
      <w:rPr>
        <w:sz w:val="16"/>
        <w:szCs w:val="16"/>
      </w:rPr>
      <w:t xml:space="preserve"> </w:t>
    </w:r>
    <w:r w:rsidR="31523A3C" w:rsidRPr="31523A3C">
      <w:rPr>
        <w:sz w:val="16"/>
        <w:szCs w:val="16"/>
      </w:rPr>
      <w:t>Georgia</w:t>
    </w:r>
    <w:r w:rsidR="007A3AEA">
      <w:tab/>
    </w:r>
    <w:r w:rsidR="007A3AEA">
      <w:tab/>
    </w:r>
    <w:r w:rsidR="31523A3C" w:rsidRPr="31523A3C">
      <w:rPr>
        <w:sz w:val="16"/>
        <w:szCs w:val="16"/>
      </w:rPr>
      <w:t xml:space="preserve">Date: </w:t>
    </w:r>
    <w:r w:rsidR="005D7859">
      <w:rPr>
        <w:sz w:val="16"/>
        <w:szCs w:val="16"/>
      </w:rPr>
      <w:t>21 August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3217" w14:textId="77777777" w:rsidR="00E45B15" w:rsidRDefault="00E45B15" w:rsidP="00D35879">
    <w:pPr>
      <w:pStyle w:val="Header"/>
    </w:pPr>
  </w:p>
  <w:p w14:paraId="18406E41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2DCA65AC"/>
    <w:multiLevelType w:val="multilevel"/>
    <w:tmpl w:val="7FA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80006">
    <w:abstractNumId w:val="0"/>
  </w:num>
  <w:num w:numId="2" w16cid:durableId="589314937">
    <w:abstractNumId w:val="21"/>
  </w:num>
  <w:num w:numId="3" w16cid:durableId="1490052742">
    <w:abstractNumId w:val="20"/>
  </w:num>
  <w:num w:numId="4" w16cid:durableId="749278896">
    <w:abstractNumId w:val="10"/>
  </w:num>
  <w:num w:numId="5" w16cid:durableId="57214777">
    <w:abstractNumId w:val="3"/>
  </w:num>
  <w:num w:numId="6" w16cid:durableId="979113852">
    <w:abstractNumId w:val="19"/>
  </w:num>
  <w:num w:numId="7" w16cid:durableId="706686818">
    <w:abstractNumId w:val="17"/>
  </w:num>
  <w:num w:numId="8" w16cid:durableId="462426333">
    <w:abstractNumId w:val="9"/>
  </w:num>
  <w:num w:numId="9" w16cid:durableId="801767914">
    <w:abstractNumId w:val="8"/>
  </w:num>
  <w:num w:numId="10" w16cid:durableId="1709064904">
    <w:abstractNumId w:val="13"/>
  </w:num>
  <w:num w:numId="11" w16cid:durableId="1449809650">
    <w:abstractNumId w:val="5"/>
  </w:num>
  <w:num w:numId="12" w16cid:durableId="1171794976">
    <w:abstractNumId w:val="14"/>
  </w:num>
  <w:num w:numId="13" w16cid:durableId="1109009162">
    <w:abstractNumId w:val="15"/>
  </w:num>
  <w:num w:numId="14" w16cid:durableId="82335743">
    <w:abstractNumId w:val="1"/>
  </w:num>
  <w:num w:numId="15" w16cid:durableId="1931428274">
    <w:abstractNumId w:val="18"/>
  </w:num>
  <w:num w:numId="16" w16cid:durableId="1678071160">
    <w:abstractNumId w:val="11"/>
  </w:num>
  <w:num w:numId="17" w16cid:durableId="318459762">
    <w:abstractNumId w:val="12"/>
  </w:num>
  <w:num w:numId="18" w16cid:durableId="784350654">
    <w:abstractNumId w:val="4"/>
  </w:num>
  <w:num w:numId="19" w16cid:durableId="229774721">
    <w:abstractNumId w:val="7"/>
  </w:num>
  <w:num w:numId="20" w16cid:durableId="686056616">
    <w:abstractNumId w:val="16"/>
  </w:num>
  <w:num w:numId="21" w16cid:durableId="9793695">
    <w:abstractNumId w:val="2"/>
  </w:num>
  <w:num w:numId="22" w16cid:durableId="2051344801">
    <w:abstractNumId w:val="22"/>
  </w:num>
  <w:num w:numId="23" w16cid:durableId="133800058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94"/>
    <w:rsid w:val="0000001F"/>
    <w:rsid w:val="00000F26"/>
    <w:rsid w:val="00001383"/>
    <w:rsid w:val="00002151"/>
    <w:rsid w:val="000022CB"/>
    <w:rsid w:val="00002C6B"/>
    <w:rsid w:val="0000355E"/>
    <w:rsid w:val="0000453D"/>
    <w:rsid w:val="00004AAC"/>
    <w:rsid w:val="00004D79"/>
    <w:rsid w:val="000058B2"/>
    <w:rsid w:val="000063BA"/>
    <w:rsid w:val="00006629"/>
    <w:rsid w:val="000067BC"/>
    <w:rsid w:val="00007143"/>
    <w:rsid w:val="00007216"/>
    <w:rsid w:val="000106E8"/>
    <w:rsid w:val="0001091B"/>
    <w:rsid w:val="0001101A"/>
    <w:rsid w:val="00011114"/>
    <w:rsid w:val="00011497"/>
    <w:rsid w:val="00011A71"/>
    <w:rsid w:val="000122E9"/>
    <w:rsid w:val="00014545"/>
    <w:rsid w:val="00014B56"/>
    <w:rsid w:val="0001534E"/>
    <w:rsid w:val="00016122"/>
    <w:rsid w:val="00016A5E"/>
    <w:rsid w:val="00016DCB"/>
    <w:rsid w:val="00016DFD"/>
    <w:rsid w:val="00020379"/>
    <w:rsid w:val="00021300"/>
    <w:rsid w:val="00022FE3"/>
    <w:rsid w:val="0002386F"/>
    <w:rsid w:val="00023CDD"/>
    <w:rsid w:val="0002434C"/>
    <w:rsid w:val="00025FCA"/>
    <w:rsid w:val="000264FB"/>
    <w:rsid w:val="0002667F"/>
    <w:rsid w:val="000276F9"/>
    <w:rsid w:val="00027F70"/>
    <w:rsid w:val="00030C89"/>
    <w:rsid w:val="00031E6B"/>
    <w:rsid w:val="00032123"/>
    <w:rsid w:val="00035953"/>
    <w:rsid w:val="000360D0"/>
    <w:rsid w:val="00036F41"/>
    <w:rsid w:val="000370CA"/>
    <w:rsid w:val="00037977"/>
    <w:rsid w:val="000379C9"/>
    <w:rsid w:val="00041B44"/>
    <w:rsid w:val="00043926"/>
    <w:rsid w:val="000446DE"/>
    <w:rsid w:val="00045883"/>
    <w:rsid w:val="00046B5F"/>
    <w:rsid w:val="00047606"/>
    <w:rsid w:val="00047DBF"/>
    <w:rsid w:val="00051314"/>
    <w:rsid w:val="0005278B"/>
    <w:rsid w:val="00052FC5"/>
    <w:rsid w:val="000547C1"/>
    <w:rsid w:val="00054A35"/>
    <w:rsid w:val="00054B0F"/>
    <w:rsid w:val="00055FFE"/>
    <w:rsid w:val="00057A7E"/>
    <w:rsid w:val="000624E1"/>
    <w:rsid w:val="000659FA"/>
    <w:rsid w:val="0006622A"/>
    <w:rsid w:val="00067EDF"/>
    <w:rsid w:val="00070339"/>
    <w:rsid w:val="000707A7"/>
    <w:rsid w:val="0007094B"/>
    <w:rsid w:val="00070B26"/>
    <w:rsid w:val="000712F2"/>
    <w:rsid w:val="00071B97"/>
    <w:rsid w:val="00071C69"/>
    <w:rsid w:val="00075F15"/>
    <w:rsid w:val="00076037"/>
    <w:rsid w:val="00076452"/>
    <w:rsid w:val="00081178"/>
    <w:rsid w:val="00083074"/>
    <w:rsid w:val="00083462"/>
    <w:rsid w:val="000837FC"/>
    <w:rsid w:val="00083C11"/>
    <w:rsid w:val="000848F3"/>
    <w:rsid w:val="00084C4D"/>
    <w:rsid w:val="000867B2"/>
    <w:rsid w:val="00086DD6"/>
    <w:rsid w:val="00086DF6"/>
    <w:rsid w:val="00087B3B"/>
    <w:rsid w:val="00087E2B"/>
    <w:rsid w:val="00087E59"/>
    <w:rsid w:val="00090C73"/>
    <w:rsid w:val="0009130D"/>
    <w:rsid w:val="00091DC1"/>
    <w:rsid w:val="00092DEF"/>
    <w:rsid w:val="00092DFA"/>
    <w:rsid w:val="000948D5"/>
    <w:rsid w:val="00095653"/>
    <w:rsid w:val="000957C5"/>
    <w:rsid w:val="00096735"/>
    <w:rsid w:val="00097367"/>
    <w:rsid w:val="00097382"/>
    <w:rsid w:val="000975F5"/>
    <w:rsid w:val="000A0521"/>
    <w:rsid w:val="000A0E0D"/>
    <w:rsid w:val="000A1CF8"/>
    <w:rsid w:val="000A1DC2"/>
    <w:rsid w:val="000A1F14"/>
    <w:rsid w:val="000A287A"/>
    <w:rsid w:val="000A2A7D"/>
    <w:rsid w:val="000A2C85"/>
    <w:rsid w:val="000A4E0D"/>
    <w:rsid w:val="000A6040"/>
    <w:rsid w:val="000A7314"/>
    <w:rsid w:val="000A7FF4"/>
    <w:rsid w:val="000B02B4"/>
    <w:rsid w:val="000B12D6"/>
    <w:rsid w:val="000B2673"/>
    <w:rsid w:val="000B339E"/>
    <w:rsid w:val="000B4575"/>
    <w:rsid w:val="000B4A38"/>
    <w:rsid w:val="000B4DC4"/>
    <w:rsid w:val="000B5E25"/>
    <w:rsid w:val="000B62E3"/>
    <w:rsid w:val="000B7917"/>
    <w:rsid w:val="000C099E"/>
    <w:rsid w:val="000C170B"/>
    <w:rsid w:val="000C1EDF"/>
    <w:rsid w:val="000C28EF"/>
    <w:rsid w:val="000C2A0D"/>
    <w:rsid w:val="000C2A0E"/>
    <w:rsid w:val="000C4662"/>
    <w:rsid w:val="000C50B4"/>
    <w:rsid w:val="000C6046"/>
    <w:rsid w:val="000C6196"/>
    <w:rsid w:val="000C639D"/>
    <w:rsid w:val="000D0A72"/>
    <w:rsid w:val="000D0ABB"/>
    <w:rsid w:val="000D1F33"/>
    <w:rsid w:val="000D4020"/>
    <w:rsid w:val="000D594B"/>
    <w:rsid w:val="000D61EF"/>
    <w:rsid w:val="000D65B1"/>
    <w:rsid w:val="000D70C1"/>
    <w:rsid w:val="000D7419"/>
    <w:rsid w:val="000E0D61"/>
    <w:rsid w:val="000E16B7"/>
    <w:rsid w:val="000E2EC3"/>
    <w:rsid w:val="000E313E"/>
    <w:rsid w:val="000E4895"/>
    <w:rsid w:val="000E4D3C"/>
    <w:rsid w:val="000E5240"/>
    <w:rsid w:val="000E57D4"/>
    <w:rsid w:val="000E7082"/>
    <w:rsid w:val="000F3012"/>
    <w:rsid w:val="000F32BD"/>
    <w:rsid w:val="000F36E7"/>
    <w:rsid w:val="000F3D67"/>
    <w:rsid w:val="000F4D63"/>
    <w:rsid w:val="000F5C6E"/>
    <w:rsid w:val="000F5EF4"/>
    <w:rsid w:val="000F71B1"/>
    <w:rsid w:val="000F777F"/>
    <w:rsid w:val="00100105"/>
    <w:rsid w:val="001002D4"/>
    <w:rsid w:val="00100FE4"/>
    <w:rsid w:val="00102174"/>
    <w:rsid w:val="00102202"/>
    <w:rsid w:val="0010247F"/>
    <w:rsid w:val="001028C8"/>
    <w:rsid w:val="00102D6D"/>
    <w:rsid w:val="001032AF"/>
    <w:rsid w:val="0010425E"/>
    <w:rsid w:val="0010443A"/>
    <w:rsid w:val="00105DAA"/>
    <w:rsid w:val="00106837"/>
    <w:rsid w:val="00106B70"/>
    <w:rsid w:val="00106D61"/>
    <w:rsid w:val="001073D9"/>
    <w:rsid w:val="001125FD"/>
    <w:rsid w:val="00112777"/>
    <w:rsid w:val="001132B5"/>
    <w:rsid w:val="00113DD7"/>
    <w:rsid w:val="00114556"/>
    <w:rsid w:val="001146F0"/>
    <w:rsid w:val="001152DC"/>
    <w:rsid w:val="00115826"/>
    <w:rsid w:val="00115E5A"/>
    <w:rsid w:val="00115FFC"/>
    <w:rsid w:val="001208EF"/>
    <w:rsid w:val="0012119B"/>
    <w:rsid w:val="001219BC"/>
    <w:rsid w:val="00123455"/>
    <w:rsid w:val="00124E85"/>
    <w:rsid w:val="0012544D"/>
    <w:rsid w:val="001255A8"/>
    <w:rsid w:val="00125EA3"/>
    <w:rsid w:val="00125EC3"/>
    <w:rsid w:val="001267C5"/>
    <w:rsid w:val="00126C39"/>
    <w:rsid w:val="001300C3"/>
    <w:rsid w:val="001305CD"/>
    <w:rsid w:val="00130B8A"/>
    <w:rsid w:val="001320B5"/>
    <w:rsid w:val="00132243"/>
    <w:rsid w:val="001344BD"/>
    <w:rsid w:val="001346CE"/>
    <w:rsid w:val="00135916"/>
    <w:rsid w:val="00136A34"/>
    <w:rsid w:val="001408C6"/>
    <w:rsid w:val="001412BC"/>
    <w:rsid w:val="00142176"/>
    <w:rsid w:val="00142304"/>
    <w:rsid w:val="00142859"/>
    <w:rsid w:val="0014494F"/>
    <w:rsid w:val="001450FF"/>
    <w:rsid w:val="0014617E"/>
    <w:rsid w:val="001467E0"/>
    <w:rsid w:val="00147192"/>
    <w:rsid w:val="0015018C"/>
    <w:rsid w:val="00150621"/>
    <w:rsid w:val="00151238"/>
    <w:rsid w:val="0015131D"/>
    <w:rsid w:val="00151A55"/>
    <w:rsid w:val="001526C3"/>
    <w:rsid w:val="00153DB4"/>
    <w:rsid w:val="001561F4"/>
    <w:rsid w:val="001576F3"/>
    <w:rsid w:val="00160971"/>
    <w:rsid w:val="0016118D"/>
    <w:rsid w:val="00161F0E"/>
    <w:rsid w:val="00163015"/>
    <w:rsid w:val="001633B9"/>
    <w:rsid w:val="001635E8"/>
    <w:rsid w:val="00163A53"/>
    <w:rsid w:val="00163E16"/>
    <w:rsid w:val="00163ED8"/>
    <w:rsid w:val="001648DB"/>
    <w:rsid w:val="00165239"/>
    <w:rsid w:val="0016627A"/>
    <w:rsid w:val="00166587"/>
    <w:rsid w:val="00167509"/>
    <w:rsid w:val="0016759C"/>
    <w:rsid w:val="00170176"/>
    <w:rsid w:val="001712EB"/>
    <w:rsid w:val="0017156D"/>
    <w:rsid w:val="0017201E"/>
    <w:rsid w:val="001728F0"/>
    <w:rsid w:val="00173307"/>
    <w:rsid w:val="00174398"/>
    <w:rsid w:val="00175445"/>
    <w:rsid w:val="00175C41"/>
    <w:rsid w:val="00176377"/>
    <w:rsid w:val="00176678"/>
    <w:rsid w:val="00176955"/>
    <w:rsid w:val="001773D1"/>
    <w:rsid w:val="00177779"/>
    <w:rsid w:val="0017786A"/>
    <w:rsid w:val="0017799D"/>
    <w:rsid w:val="001805D5"/>
    <w:rsid w:val="0018088E"/>
    <w:rsid w:val="001817D5"/>
    <w:rsid w:val="00181CB0"/>
    <w:rsid w:val="00181E15"/>
    <w:rsid w:val="0018214C"/>
    <w:rsid w:val="0018228E"/>
    <w:rsid w:val="00184BB5"/>
    <w:rsid w:val="00184C77"/>
    <w:rsid w:val="001855C7"/>
    <w:rsid w:val="0018611D"/>
    <w:rsid w:val="0018698B"/>
    <w:rsid w:val="00190282"/>
    <w:rsid w:val="0019118D"/>
    <w:rsid w:val="001932B8"/>
    <w:rsid w:val="001938BB"/>
    <w:rsid w:val="00193C57"/>
    <w:rsid w:val="00193E1E"/>
    <w:rsid w:val="00194CD5"/>
    <w:rsid w:val="0019551A"/>
    <w:rsid w:val="001963C9"/>
    <w:rsid w:val="00196678"/>
    <w:rsid w:val="001A23EB"/>
    <w:rsid w:val="001A289F"/>
    <w:rsid w:val="001A3532"/>
    <w:rsid w:val="001A374E"/>
    <w:rsid w:val="001A6338"/>
    <w:rsid w:val="001A635D"/>
    <w:rsid w:val="001A6AC9"/>
    <w:rsid w:val="001A6B5F"/>
    <w:rsid w:val="001B01B5"/>
    <w:rsid w:val="001B1958"/>
    <w:rsid w:val="001B1B6F"/>
    <w:rsid w:val="001B1C2B"/>
    <w:rsid w:val="001B3AAB"/>
    <w:rsid w:val="001B487E"/>
    <w:rsid w:val="001B495E"/>
    <w:rsid w:val="001B59D1"/>
    <w:rsid w:val="001B6CDC"/>
    <w:rsid w:val="001C0BC4"/>
    <w:rsid w:val="001C13D3"/>
    <w:rsid w:val="001C30E3"/>
    <w:rsid w:val="001C65DB"/>
    <w:rsid w:val="001C6D12"/>
    <w:rsid w:val="001D0E9D"/>
    <w:rsid w:val="001D1319"/>
    <w:rsid w:val="001D1C04"/>
    <w:rsid w:val="001D35B9"/>
    <w:rsid w:val="001D3C1E"/>
    <w:rsid w:val="001D42A8"/>
    <w:rsid w:val="001D445F"/>
    <w:rsid w:val="001D45A9"/>
    <w:rsid w:val="001D520F"/>
    <w:rsid w:val="001D52A5"/>
    <w:rsid w:val="001D576E"/>
    <w:rsid w:val="001D6054"/>
    <w:rsid w:val="001D6A9E"/>
    <w:rsid w:val="001D720E"/>
    <w:rsid w:val="001D7562"/>
    <w:rsid w:val="001E01A9"/>
    <w:rsid w:val="001E16AA"/>
    <w:rsid w:val="001E1734"/>
    <w:rsid w:val="001E2045"/>
    <w:rsid w:val="001E22ED"/>
    <w:rsid w:val="001E3778"/>
    <w:rsid w:val="001E45C9"/>
    <w:rsid w:val="001E4823"/>
    <w:rsid w:val="001E5E08"/>
    <w:rsid w:val="001E6423"/>
    <w:rsid w:val="001E6728"/>
    <w:rsid w:val="001E6BD6"/>
    <w:rsid w:val="001E7035"/>
    <w:rsid w:val="001E7441"/>
    <w:rsid w:val="001F35A2"/>
    <w:rsid w:val="001F3E1A"/>
    <w:rsid w:val="001F4727"/>
    <w:rsid w:val="001F5F67"/>
    <w:rsid w:val="00200449"/>
    <w:rsid w:val="00201189"/>
    <w:rsid w:val="00201F20"/>
    <w:rsid w:val="002031C1"/>
    <w:rsid w:val="002036C0"/>
    <w:rsid w:val="002038E4"/>
    <w:rsid w:val="002059AD"/>
    <w:rsid w:val="00206092"/>
    <w:rsid w:val="00206DD2"/>
    <w:rsid w:val="002074A9"/>
    <w:rsid w:val="0021048E"/>
    <w:rsid w:val="00211965"/>
    <w:rsid w:val="00215185"/>
    <w:rsid w:val="00215C3E"/>
    <w:rsid w:val="00215E27"/>
    <w:rsid w:val="00215E33"/>
    <w:rsid w:val="00220DBD"/>
    <w:rsid w:val="00221B49"/>
    <w:rsid w:val="00221C0F"/>
    <w:rsid w:val="00222384"/>
    <w:rsid w:val="0022245C"/>
    <w:rsid w:val="00222769"/>
    <w:rsid w:val="00222FAD"/>
    <w:rsid w:val="002244C7"/>
    <w:rsid w:val="00224D94"/>
    <w:rsid w:val="00224FB6"/>
    <w:rsid w:val="00225A11"/>
    <w:rsid w:val="002260FF"/>
    <w:rsid w:val="0022687B"/>
    <w:rsid w:val="00234178"/>
    <w:rsid w:val="002346FD"/>
    <w:rsid w:val="00234D3E"/>
    <w:rsid w:val="00235AE5"/>
    <w:rsid w:val="00237B2F"/>
    <w:rsid w:val="00237B6F"/>
    <w:rsid w:val="002408C5"/>
    <w:rsid w:val="0024151E"/>
    <w:rsid w:val="002415C9"/>
    <w:rsid w:val="00241FFC"/>
    <w:rsid w:val="00242476"/>
    <w:rsid w:val="002427CD"/>
    <w:rsid w:val="002427F8"/>
    <w:rsid w:val="002430C5"/>
    <w:rsid w:val="00244530"/>
    <w:rsid w:val="002454F0"/>
    <w:rsid w:val="00245723"/>
    <w:rsid w:val="00246140"/>
    <w:rsid w:val="0024710B"/>
    <w:rsid w:val="00250859"/>
    <w:rsid w:val="00252BC6"/>
    <w:rsid w:val="002545B1"/>
    <w:rsid w:val="002545E0"/>
    <w:rsid w:val="00254E9D"/>
    <w:rsid w:val="002558D7"/>
    <w:rsid w:val="00256CBE"/>
    <w:rsid w:val="002573F0"/>
    <w:rsid w:val="0025768F"/>
    <w:rsid w:val="0025792F"/>
    <w:rsid w:val="00261B5B"/>
    <w:rsid w:val="00261CC7"/>
    <w:rsid w:val="0026463B"/>
    <w:rsid w:val="00264753"/>
    <w:rsid w:val="00264FAC"/>
    <w:rsid w:val="002665C3"/>
    <w:rsid w:val="002669B5"/>
    <w:rsid w:val="00267383"/>
    <w:rsid w:val="00267984"/>
    <w:rsid w:val="002703E7"/>
    <w:rsid w:val="002707E5"/>
    <w:rsid w:val="002709C3"/>
    <w:rsid w:val="00271249"/>
    <w:rsid w:val="00271936"/>
    <w:rsid w:val="00271FD0"/>
    <w:rsid w:val="00272735"/>
    <w:rsid w:val="0027392B"/>
    <w:rsid w:val="002739C9"/>
    <w:rsid w:val="00273E9A"/>
    <w:rsid w:val="00275326"/>
    <w:rsid w:val="00275694"/>
    <w:rsid w:val="00275A74"/>
    <w:rsid w:val="00275CA2"/>
    <w:rsid w:val="002774E6"/>
    <w:rsid w:val="00277978"/>
    <w:rsid w:val="00280BBD"/>
    <w:rsid w:val="00281D2A"/>
    <w:rsid w:val="0028228C"/>
    <w:rsid w:val="00282BF0"/>
    <w:rsid w:val="00283A3A"/>
    <w:rsid w:val="00284292"/>
    <w:rsid w:val="0028465F"/>
    <w:rsid w:val="00284D03"/>
    <w:rsid w:val="002858CF"/>
    <w:rsid w:val="00285E3E"/>
    <w:rsid w:val="00286B01"/>
    <w:rsid w:val="00286E93"/>
    <w:rsid w:val="002871C8"/>
    <w:rsid w:val="00287647"/>
    <w:rsid w:val="00291F25"/>
    <w:rsid w:val="00293C52"/>
    <w:rsid w:val="00294C59"/>
    <w:rsid w:val="00294F8A"/>
    <w:rsid w:val="00296A9A"/>
    <w:rsid w:val="0029716B"/>
    <w:rsid w:val="00297A61"/>
    <w:rsid w:val="002A065F"/>
    <w:rsid w:val="002A09CE"/>
    <w:rsid w:val="002A0AC9"/>
    <w:rsid w:val="002A0DB9"/>
    <w:rsid w:val="002A2D6C"/>
    <w:rsid w:val="002A2F36"/>
    <w:rsid w:val="002A3D1A"/>
    <w:rsid w:val="002A6C7D"/>
    <w:rsid w:val="002A7F09"/>
    <w:rsid w:val="002B160D"/>
    <w:rsid w:val="002B22BA"/>
    <w:rsid w:val="002B2E9B"/>
    <w:rsid w:val="002B3ABA"/>
    <w:rsid w:val="002B41AC"/>
    <w:rsid w:val="002B42FC"/>
    <w:rsid w:val="002B43AC"/>
    <w:rsid w:val="002B4B6A"/>
    <w:rsid w:val="002B4D00"/>
    <w:rsid w:val="002B564D"/>
    <w:rsid w:val="002B58A3"/>
    <w:rsid w:val="002B6CAB"/>
    <w:rsid w:val="002B6DB0"/>
    <w:rsid w:val="002B6F88"/>
    <w:rsid w:val="002C06A6"/>
    <w:rsid w:val="002C0BCF"/>
    <w:rsid w:val="002C1406"/>
    <w:rsid w:val="002C20AD"/>
    <w:rsid w:val="002C3516"/>
    <w:rsid w:val="002C36B8"/>
    <w:rsid w:val="002C455A"/>
    <w:rsid w:val="002C48BD"/>
    <w:rsid w:val="002C4D61"/>
    <w:rsid w:val="002C5FE4"/>
    <w:rsid w:val="002C63E6"/>
    <w:rsid w:val="002C724D"/>
    <w:rsid w:val="002C7DD8"/>
    <w:rsid w:val="002C7F1F"/>
    <w:rsid w:val="002D1962"/>
    <w:rsid w:val="002D2A8D"/>
    <w:rsid w:val="002D2B36"/>
    <w:rsid w:val="002D2BE2"/>
    <w:rsid w:val="002D301F"/>
    <w:rsid w:val="002D3C44"/>
    <w:rsid w:val="002D4084"/>
    <w:rsid w:val="002D46EC"/>
    <w:rsid w:val="002D48CD"/>
    <w:rsid w:val="002D5454"/>
    <w:rsid w:val="002D64DA"/>
    <w:rsid w:val="002D6658"/>
    <w:rsid w:val="002D6D15"/>
    <w:rsid w:val="002D6F9C"/>
    <w:rsid w:val="002D7EAB"/>
    <w:rsid w:val="002E1CA7"/>
    <w:rsid w:val="002E2541"/>
    <w:rsid w:val="002E2BBC"/>
    <w:rsid w:val="002E3192"/>
    <w:rsid w:val="002E3658"/>
    <w:rsid w:val="002E4D8B"/>
    <w:rsid w:val="002E519F"/>
    <w:rsid w:val="002E588E"/>
    <w:rsid w:val="002F057D"/>
    <w:rsid w:val="002F0935"/>
    <w:rsid w:val="002F0FF7"/>
    <w:rsid w:val="002F10F4"/>
    <w:rsid w:val="002F12FD"/>
    <w:rsid w:val="002F15F4"/>
    <w:rsid w:val="002F1A23"/>
    <w:rsid w:val="002F1D5E"/>
    <w:rsid w:val="002F1E98"/>
    <w:rsid w:val="002F25FC"/>
    <w:rsid w:val="002F28A3"/>
    <w:rsid w:val="002F2FE7"/>
    <w:rsid w:val="002F329A"/>
    <w:rsid w:val="002F33BF"/>
    <w:rsid w:val="002F3C80"/>
    <w:rsid w:val="002F513E"/>
    <w:rsid w:val="002F53BD"/>
    <w:rsid w:val="002F583E"/>
    <w:rsid w:val="002F6116"/>
    <w:rsid w:val="002F6338"/>
    <w:rsid w:val="002F6D4F"/>
    <w:rsid w:val="002F729D"/>
    <w:rsid w:val="002F7511"/>
    <w:rsid w:val="00300631"/>
    <w:rsid w:val="003012E1"/>
    <w:rsid w:val="003017A7"/>
    <w:rsid w:val="00301F27"/>
    <w:rsid w:val="00302993"/>
    <w:rsid w:val="00302B67"/>
    <w:rsid w:val="00303295"/>
    <w:rsid w:val="00304414"/>
    <w:rsid w:val="003059A8"/>
    <w:rsid w:val="00310786"/>
    <w:rsid w:val="003109CF"/>
    <w:rsid w:val="003111E8"/>
    <w:rsid w:val="003113AE"/>
    <w:rsid w:val="0031230A"/>
    <w:rsid w:val="00313853"/>
    <w:rsid w:val="00313A78"/>
    <w:rsid w:val="00313D2B"/>
    <w:rsid w:val="00313D4E"/>
    <w:rsid w:val="00313D6B"/>
    <w:rsid w:val="00313E23"/>
    <w:rsid w:val="00313E8B"/>
    <w:rsid w:val="00315652"/>
    <w:rsid w:val="0031623E"/>
    <w:rsid w:val="00320461"/>
    <w:rsid w:val="00320F96"/>
    <w:rsid w:val="003211BC"/>
    <w:rsid w:val="003214EE"/>
    <w:rsid w:val="00322041"/>
    <w:rsid w:val="003264FF"/>
    <w:rsid w:val="003269E7"/>
    <w:rsid w:val="00327853"/>
    <w:rsid w:val="003304C2"/>
    <w:rsid w:val="00330BE4"/>
    <w:rsid w:val="00330E93"/>
    <w:rsid w:val="003332CE"/>
    <w:rsid w:val="00333FEB"/>
    <w:rsid w:val="0033479C"/>
    <w:rsid w:val="0033624A"/>
    <w:rsid w:val="0033639F"/>
    <w:rsid w:val="0033649E"/>
    <w:rsid w:val="003373A5"/>
    <w:rsid w:val="00337826"/>
    <w:rsid w:val="00340721"/>
    <w:rsid w:val="00340A65"/>
    <w:rsid w:val="0034128A"/>
    <w:rsid w:val="00342309"/>
    <w:rsid w:val="00342DAB"/>
    <w:rsid w:val="00342FC3"/>
    <w:rsid w:val="0034324D"/>
    <w:rsid w:val="0034360C"/>
    <w:rsid w:val="00343BDC"/>
    <w:rsid w:val="003447F5"/>
    <w:rsid w:val="00344D60"/>
    <w:rsid w:val="003468F9"/>
    <w:rsid w:val="003527F8"/>
    <w:rsid w:val="0035329F"/>
    <w:rsid w:val="003532EC"/>
    <w:rsid w:val="0035538D"/>
    <w:rsid w:val="00355617"/>
    <w:rsid w:val="003579B0"/>
    <w:rsid w:val="003604E4"/>
    <w:rsid w:val="00360AC5"/>
    <w:rsid w:val="0036175B"/>
    <w:rsid w:val="00362613"/>
    <w:rsid w:val="003627BD"/>
    <w:rsid w:val="003635FE"/>
    <w:rsid w:val="0036378D"/>
    <w:rsid w:val="00363BE1"/>
    <w:rsid w:val="00366116"/>
    <w:rsid w:val="003709A1"/>
    <w:rsid w:val="003723F8"/>
    <w:rsid w:val="003740CC"/>
    <w:rsid w:val="00374244"/>
    <w:rsid w:val="00375C2F"/>
    <w:rsid w:val="00375EB0"/>
    <w:rsid w:val="00376E59"/>
    <w:rsid w:val="00376EF4"/>
    <w:rsid w:val="00380E8E"/>
    <w:rsid w:val="003816F1"/>
    <w:rsid w:val="00384B4C"/>
    <w:rsid w:val="00385113"/>
    <w:rsid w:val="0038538A"/>
    <w:rsid w:val="00385B07"/>
    <w:rsid w:val="003904F0"/>
    <w:rsid w:val="0039186B"/>
    <w:rsid w:val="003919E2"/>
    <w:rsid w:val="0039223F"/>
    <w:rsid w:val="0039255F"/>
    <w:rsid w:val="00393B5F"/>
    <w:rsid w:val="00394173"/>
    <w:rsid w:val="0039469C"/>
    <w:rsid w:val="0039517A"/>
    <w:rsid w:val="00395667"/>
    <w:rsid w:val="003963CB"/>
    <w:rsid w:val="00396A5B"/>
    <w:rsid w:val="0039759B"/>
    <w:rsid w:val="003975C9"/>
    <w:rsid w:val="003A060C"/>
    <w:rsid w:val="003A197E"/>
    <w:rsid w:val="003A2102"/>
    <w:rsid w:val="003A2AE1"/>
    <w:rsid w:val="003A3382"/>
    <w:rsid w:val="003A389F"/>
    <w:rsid w:val="003A443F"/>
    <w:rsid w:val="003A48FC"/>
    <w:rsid w:val="003A5094"/>
    <w:rsid w:val="003A75D1"/>
    <w:rsid w:val="003A7E71"/>
    <w:rsid w:val="003B0417"/>
    <w:rsid w:val="003B053E"/>
    <w:rsid w:val="003B09C7"/>
    <w:rsid w:val="003B17BB"/>
    <w:rsid w:val="003B294A"/>
    <w:rsid w:val="003B3463"/>
    <w:rsid w:val="003B5483"/>
    <w:rsid w:val="003C1D81"/>
    <w:rsid w:val="003C3210"/>
    <w:rsid w:val="003C3519"/>
    <w:rsid w:val="003C5EEA"/>
    <w:rsid w:val="003C776F"/>
    <w:rsid w:val="003C7CB6"/>
    <w:rsid w:val="003D00C9"/>
    <w:rsid w:val="003D079A"/>
    <w:rsid w:val="003D0B66"/>
    <w:rsid w:val="003D2A9E"/>
    <w:rsid w:val="003D3071"/>
    <w:rsid w:val="003D3294"/>
    <w:rsid w:val="003D536B"/>
    <w:rsid w:val="003D5AF9"/>
    <w:rsid w:val="003D5EC6"/>
    <w:rsid w:val="003D6828"/>
    <w:rsid w:val="003E1A9D"/>
    <w:rsid w:val="003E1B4D"/>
    <w:rsid w:val="003E2EFC"/>
    <w:rsid w:val="003E46F1"/>
    <w:rsid w:val="003E4C74"/>
    <w:rsid w:val="003E6629"/>
    <w:rsid w:val="003F1582"/>
    <w:rsid w:val="003F1AE2"/>
    <w:rsid w:val="003F1BEF"/>
    <w:rsid w:val="003F1CE2"/>
    <w:rsid w:val="003F35A3"/>
    <w:rsid w:val="003F3902"/>
    <w:rsid w:val="003F3D5D"/>
    <w:rsid w:val="003F3DE8"/>
    <w:rsid w:val="003F4276"/>
    <w:rsid w:val="003F49B5"/>
    <w:rsid w:val="003F4D17"/>
    <w:rsid w:val="003F4FB2"/>
    <w:rsid w:val="003F5F2B"/>
    <w:rsid w:val="003F625B"/>
    <w:rsid w:val="003F6449"/>
    <w:rsid w:val="003F64BD"/>
    <w:rsid w:val="003F67DB"/>
    <w:rsid w:val="003F6BD1"/>
    <w:rsid w:val="00400448"/>
    <w:rsid w:val="0040047A"/>
    <w:rsid w:val="00400E03"/>
    <w:rsid w:val="004013A4"/>
    <w:rsid w:val="004027AE"/>
    <w:rsid w:val="00404C96"/>
    <w:rsid w:val="00405449"/>
    <w:rsid w:val="004114A7"/>
    <w:rsid w:val="00411844"/>
    <w:rsid w:val="004129CD"/>
    <w:rsid w:val="004135B3"/>
    <w:rsid w:val="00413D81"/>
    <w:rsid w:val="004151A1"/>
    <w:rsid w:val="00416C15"/>
    <w:rsid w:val="00421D6C"/>
    <w:rsid w:val="00421FE0"/>
    <w:rsid w:val="0042210F"/>
    <w:rsid w:val="004227AD"/>
    <w:rsid w:val="00424B8B"/>
    <w:rsid w:val="00424B99"/>
    <w:rsid w:val="00426C6F"/>
    <w:rsid w:val="004273BB"/>
    <w:rsid w:val="0043087E"/>
    <w:rsid w:val="004316F0"/>
    <w:rsid w:val="00431C9A"/>
    <w:rsid w:val="004321CB"/>
    <w:rsid w:val="00432D5F"/>
    <w:rsid w:val="004334BF"/>
    <w:rsid w:val="00433EEB"/>
    <w:rsid w:val="00435AE1"/>
    <w:rsid w:val="00435B08"/>
    <w:rsid w:val="0043707C"/>
    <w:rsid w:val="004408A1"/>
    <w:rsid w:val="00441346"/>
    <w:rsid w:val="004419D7"/>
    <w:rsid w:val="00441F5A"/>
    <w:rsid w:val="004425F5"/>
    <w:rsid w:val="004429E9"/>
    <w:rsid w:val="00442E5B"/>
    <w:rsid w:val="004430EC"/>
    <w:rsid w:val="0044379B"/>
    <w:rsid w:val="004437BB"/>
    <w:rsid w:val="004444B0"/>
    <w:rsid w:val="00445D50"/>
    <w:rsid w:val="00446289"/>
    <w:rsid w:val="0044723A"/>
    <w:rsid w:val="00450226"/>
    <w:rsid w:val="004514F7"/>
    <w:rsid w:val="00453538"/>
    <w:rsid w:val="00454100"/>
    <w:rsid w:val="004548FE"/>
    <w:rsid w:val="004549E8"/>
    <w:rsid w:val="00457637"/>
    <w:rsid w:val="004603A2"/>
    <w:rsid w:val="0046279B"/>
    <w:rsid w:val="00463580"/>
    <w:rsid w:val="00464C47"/>
    <w:rsid w:val="00464D36"/>
    <w:rsid w:val="00464E68"/>
    <w:rsid w:val="004656A7"/>
    <w:rsid w:val="00465869"/>
    <w:rsid w:val="00466A84"/>
    <w:rsid w:val="00466D5E"/>
    <w:rsid w:val="00467F7B"/>
    <w:rsid w:val="00472484"/>
    <w:rsid w:val="00472B29"/>
    <w:rsid w:val="004741E7"/>
    <w:rsid w:val="00474291"/>
    <w:rsid w:val="0047430F"/>
    <w:rsid w:val="00474A06"/>
    <w:rsid w:val="00475736"/>
    <w:rsid w:val="00477391"/>
    <w:rsid w:val="004773CF"/>
    <w:rsid w:val="0048089A"/>
    <w:rsid w:val="004817B1"/>
    <w:rsid w:val="00482141"/>
    <w:rsid w:val="00482663"/>
    <w:rsid w:val="00483A53"/>
    <w:rsid w:val="00484396"/>
    <w:rsid w:val="00484C02"/>
    <w:rsid w:val="004854E8"/>
    <w:rsid w:val="00485683"/>
    <w:rsid w:val="00485D09"/>
    <w:rsid w:val="00486088"/>
    <w:rsid w:val="00487838"/>
    <w:rsid w:val="00490353"/>
    <w:rsid w:val="004904CE"/>
    <w:rsid w:val="00490B61"/>
    <w:rsid w:val="00490CE7"/>
    <w:rsid w:val="004925D9"/>
    <w:rsid w:val="00492F92"/>
    <w:rsid w:val="00492FA8"/>
    <w:rsid w:val="004932E2"/>
    <w:rsid w:val="00493BF8"/>
    <w:rsid w:val="00493CF0"/>
    <w:rsid w:val="00494C03"/>
    <w:rsid w:val="00494CAC"/>
    <w:rsid w:val="004968D4"/>
    <w:rsid w:val="00497460"/>
    <w:rsid w:val="004977D0"/>
    <w:rsid w:val="004A0283"/>
    <w:rsid w:val="004A06EB"/>
    <w:rsid w:val="004A1BDD"/>
    <w:rsid w:val="004A309E"/>
    <w:rsid w:val="004A7C13"/>
    <w:rsid w:val="004A7F04"/>
    <w:rsid w:val="004B0FF7"/>
    <w:rsid w:val="004B1371"/>
    <w:rsid w:val="004B1E15"/>
    <w:rsid w:val="004B1ED6"/>
    <w:rsid w:val="004B2051"/>
    <w:rsid w:val="004B2367"/>
    <w:rsid w:val="004B348D"/>
    <w:rsid w:val="004B381D"/>
    <w:rsid w:val="004B4DE2"/>
    <w:rsid w:val="004B4EEE"/>
    <w:rsid w:val="004B53D1"/>
    <w:rsid w:val="004B5879"/>
    <w:rsid w:val="004B67A1"/>
    <w:rsid w:val="004B6A9B"/>
    <w:rsid w:val="004B74EF"/>
    <w:rsid w:val="004B75EC"/>
    <w:rsid w:val="004B7F1B"/>
    <w:rsid w:val="004B7F3B"/>
    <w:rsid w:val="004C1E67"/>
    <w:rsid w:val="004C24BE"/>
    <w:rsid w:val="004C265C"/>
    <w:rsid w:val="004C4278"/>
    <w:rsid w:val="004C54C1"/>
    <w:rsid w:val="004C6A4C"/>
    <w:rsid w:val="004C71F5"/>
    <w:rsid w:val="004C7457"/>
    <w:rsid w:val="004C7A76"/>
    <w:rsid w:val="004D0D50"/>
    <w:rsid w:val="004D15FD"/>
    <w:rsid w:val="004D21A5"/>
    <w:rsid w:val="004D2342"/>
    <w:rsid w:val="004D34DE"/>
    <w:rsid w:val="004D41DC"/>
    <w:rsid w:val="004D45EF"/>
    <w:rsid w:val="004D48FB"/>
    <w:rsid w:val="004D4D59"/>
    <w:rsid w:val="004D50F6"/>
    <w:rsid w:val="004D63AF"/>
    <w:rsid w:val="004D6CDA"/>
    <w:rsid w:val="004D73C3"/>
    <w:rsid w:val="004E0021"/>
    <w:rsid w:val="004E0639"/>
    <w:rsid w:val="004E0796"/>
    <w:rsid w:val="004E1683"/>
    <w:rsid w:val="004E2081"/>
    <w:rsid w:val="004E24F1"/>
    <w:rsid w:val="004E28A0"/>
    <w:rsid w:val="004E4556"/>
    <w:rsid w:val="004E4773"/>
    <w:rsid w:val="004E7B76"/>
    <w:rsid w:val="004F3AB6"/>
    <w:rsid w:val="004F4886"/>
    <w:rsid w:val="004F48A6"/>
    <w:rsid w:val="004F4A8E"/>
    <w:rsid w:val="004F52BD"/>
    <w:rsid w:val="004F5A42"/>
    <w:rsid w:val="004F5A7F"/>
    <w:rsid w:val="004F7631"/>
    <w:rsid w:val="004F78EB"/>
    <w:rsid w:val="00500185"/>
    <w:rsid w:val="00500978"/>
    <w:rsid w:val="00504B2A"/>
    <w:rsid w:val="00504FBC"/>
    <w:rsid w:val="00506C79"/>
    <w:rsid w:val="00507B36"/>
    <w:rsid w:val="00507D28"/>
    <w:rsid w:val="00507FA2"/>
    <w:rsid w:val="005102E8"/>
    <w:rsid w:val="00510BCE"/>
    <w:rsid w:val="00511711"/>
    <w:rsid w:val="005120F5"/>
    <w:rsid w:val="005123C1"/>
    <w:rsid w:val="00513516"/>
    <w:rsid w:val="00514DF3"/>
    <w:rsid w:val="00516586"/>
    <w:rsid w:val="00517E88"/>
    <w:rsid w:val="00520892"/>
    <w:rsid w:val="005212DA"/>
    <w:rsid w:val="00521559"/>
    <w:rsid w:val="005237AD"/>
    <w:rsid w:val="0052469D"/>
    <w:rsid w:val="00524E82"/>
    <w:rsid w:val="005250E9"/>
    <w:rsid w:val="005274BE"/>
    <w:rsid w:val="0053104D"/>
    <w:rsid w:val="00531488"/>
    <w:rsid w:val="00531F2B"/>
    <w:rsid w:val="005324EA"/>
    <w:rsid w:val="00533CE2"/>
    <w:rsid w:val="00535703"/>
    <w:rsid w:val="005362A2"/>
    <w:rsid w:val="005363CA"/>
    <w:rsid w:val="00536E7D"/>
    <w:rsid w:val="00537AC8"/>
    <w:rsid w:val="0054068E"/>
    <w:rsid w:val="005407E8"/>
    <w:rsid w:val="0054164F"/>
    <w:rsid w:val="005427DA"/>
    <w:rsid w:val="00542F58"/>
    <w:rsid w:val="00542F93"/>
    <w:rsid w:val="005438EE"/>
    <w:rsid w:val="00543CDE"/>
    <w:rsid w:val="00545423"/>
    <w:rsid w:val="00547441"/>
    <w:rsid w:val="00547E71"/>
    <w:rsid w:val="005511BC"/>
    <w:rsid w:val="00551B60"/>
    <w:rsid w:val="00553AC4"/>
    <w:rsid w:val="0055483A"/>
    <w:rsid w:val="00556A02"/>
    <w:rsid w:val="00556FDF"/>
    <w:rsid w:val="00560BAD"/>
    <w:rsid w:val="00560D60"/>
    <w:rsid w:val="00562E78"/>
    <w:rsid w:val="00565071"/>
    <w:rsid w:val="00565286"/>
    <w:rsid w:val="00565462"/>
    <w:rsid w:val="005668D0"/>
    <w:rsid w:val="00566BE3"/>
    <w:rsid w:val="00567129"/>
    <w:rsid w:val="005710DF"/>
    <w:rsid w:val="005712C3"/>
    <w:rsid w:val="00572602"/>
    <w:rsid w:val="005728D5"/>
    <w:rsid w:val="00572CCD"/>
    <w:rsid w:val="00572D2C"/>
    <w:rsid w:val="00573040"/>
    <w:rsid w:val="00573131"/>
    <w:rsid w:val="00573D22"/>
    <w:rsid w:val="0057440A"/>
    <w:rsid w:val="0057464F"/>
    <w:rsid w:val="00574958"/>
    <w:rsid w:val="00574AD1"/>
    <w:rsid w:val="00574B4C"/>
    <w:rsid w:val="00574B8E"/>
    <w:rsid w:val="00575B7D"/>
    <w:rsid w:val="00576D98"/>
    <w:rsid w:val="00580153"/>
    <w:rsid w:val="00581351"/>
    <w:rsid w:val="00581875"/>
    <w:rsid w:val="00581A12"/>
    <w:rsid w:val="005831FD"/>
    <w:rsid w:val="00583FD9"/>
    <w:rsid w:val="005862DC"/>
    <w:rsid w:val="00587B32"/>
    <w:rsid w:val="00587D3C"/>
    <w:rsid w:val="00591B5C"/>
    <w:rsid w:val="005927BA"/>
    <w:rsid w:val="00592A17"/>
    <w:rsid w:val="00592C3E"/>
    <w:rsid w:val="005940FB"/>
    <w:rsid w:val="005945C0"/>
    <w:rsid w:val="00594894"/>
    <w:rsid w:val="005952F9"/>
    <w:rsid w:val="00595D6D"/>
    <w:rsid w:val="00596261"/>
    <w:rsid w:val="00596449"/>
    <w:rsid w:val="005966C0"/>
    <w:rsid w:val="00597496"/>
    <w:rsid w:val="005A0087"/>
    <w:rsid w:val="005A130B"/>
    <w:rsid w:val="005A1523"/>
    <w:rsid w:val="005A1632"/>
    <w:rsid w:val="005A1C68"/>
    <w:rsid w:val="005A3E28"/>
    <w:rsid w:val="005A4C15"/>
    <w:rsid w:val="005A4C35"/>
    <w:rsid w:val="005A5001"/>
    <w:rsid w:val="005A55F8"/>
    <w:rsid w:val="005A5B21"/>
    <w:rsid w:val="005A5ECE"/>
    <w:rsid w:val="005A71AD"/>
    <w:rsid w:val="005A7F1B"/>
    <w:rsid w:val="005B11E9"/>
    <w:rsid w:val="005B1247"/>
    <w:rsid w:val="005B135D"/>
    <w:rsid w:val="005B19F4"/>
    <w:rsid w:val="005B1DF1"/>
    <w:rsid w:val="005B227F"/>
    <w:rsid w:val="005B243F"/>
    <w:rsid w:val="005B2607"/>
    <w:rsid w:val="005B3CD5"/>
    <w:rsid w:val="005B4053"/>
    <w:rsid w:val="005B445C"/>
    <w:rsid w:val="005B4C00"/>
    <w:rsid w:val="005B5700"/>
    <w:rsid w:val="005B59ED"/>
    <w:rsid w:val="005B5C5A"/>
    <w:rsid w:val="005B6C86"/>
    <w:rsid w:val="005B7A30"/>
    <w:rsid w:val="005B7DE4"/>
    <w:rsid w:val="005C015D"/>
    <w:rsid w:val="005C02E6"/>
    <w:rsid w:val="005C0B26"/>
    <w:rsid w:val="005C1F8E"/>
    <w:rsid w:val="005C26DB"/>
    <w:rsid w:val="005C28CE"/>
    <w:rsid w:val="005C312E"/>
    <w:rsid w:val="005C3D78"/>
    <w:rsid w:val="005C5EF1"/>
    <w:rsid w:val="005C69DE"/>
    <w:rsid w:val="005C6ABD"/>
    <w:rsid w:val="005C6AE7"/>
    <w:rsid w:val="005C6CEA"/>
    <w:rsid w:val="005C6F80"/>
    <w:rsid w:val="005C751F"/>
    <w:rsid w:val="005C775F"/>
    <w:rsid w:val="005D14AA"/>
    <w:rsid w:val="005D1956"/>
    <w:rsid w:val="005D26A0"/>
    <w:rsid w:val="005D2C37"/>
    <w:rsid w:val="005D4445"/>
    <w:rsid w:val="005D4E24"/>
    <w:rsid w:val="005D7287"/>
    <w:rsid w:val="005D741D"/>
    <w:rsid w:val="005D7859"/>
    <w:rsid w:val="005D7D1C"/>
    <w:rsid w:val="005E1C65"/>
    <w:rsid w:val="005E218B"/>
    <w:rsid w:val="005E329F"/>
    <w:rsid w:val="005E3358"/>
    <w:rsid w:val="005E4166"/>
    <w:rsid w:val="005E58B3"/>
    <w:rsid w:val="005E5B5D"/>
    <w:rsid w:val="005E79E1"/>
    <w:rsid w:val="005F0355"/>
    <w:rsid w:val="005F0AEE"/>
    <w:rsid w:val="005F22E1"/>
    <w:rsid w:val="005F2441"/>
    <w:rsid w:val="005F3044"/>
    <w:rsid w:val="005F4926"/>
    <w:rsid w:val="005F5E43"/>
    <w:rsid w:val="005F5F5F"/>
    <w:rsid w:val="00600406"/>
    <w:rsid w:val="00600FC7"/>
    <w:rsid w:val="00601A39"/>
    <w:rsid w:val="006030C4"/>
    <w:rsid w:val="006054F1"/>
    <w:rsid w:val="00606108"/>
    <w:rsid w:val="00606399"/>
    <w:rsid w:val="00606525"/>
    <w:rsid w:val="006070EA"/>
    <w:rsid w:val="006070EB"/>
    <w:rsid w:val="00612EBE"/>
    <w:rsid w:val="00613FEA"/>
    <w:rsid w:val="006140F9"/>
    <w:rsid w:val="00614434"/>
    <w:rsid w:val="0061447A"/>
    <w:rsid w:val="00614851"/>
    <w:rsid w:val="0061542B"/>
    <w:rsid w:val="00616418"/>
    <w:rsid w:val="00617A9D"/>
    <w:rsid w:val="006201FC"/>
    <w:rsid w:val="00620950"/>
    <w:rsid w:val="00620ADD"/>
    <w:rsid w:val="00620B60"/>
    <w:rsid w:val="00621010"/>
    <w:rsid w:val="0062176D"/>
    <w:rsid w:val="006222F2"/>
    <w:rsid w:val="00622C49"/>
    <w:rsid w:val="00623B1E"/>
    <w:rsid w:val="00623CDB"/>
    <w:rsid w:val="00623D57"/>
    <w:rsid w:val="0062413D"/>
    <w:rsid w:val="0062516F"/>
    <w:rsid w:val="0062559C"/>
    <w:rsid w:val="00625ACF"/>
    <w:rsid w:val="0063011C"/>
    <w:rsid w:val="00630CED"/>
    <w:rsid w:val="006331E5"/>
    <w:rsid w:val="00635CF2"/>
    <w:rsid w:val="00640872"/>
    <w:rsid w:val="00640EF2"/>
    <w:rsid w:val="00641124"/>
    <w:rsid w:val="006411EF"/>
    <w:rsid w:val="00641249"/>
    <w:rsid w:val="00641508"/>
    <w:rsid w:val="006427C4"/>
    <w:rsid w:val="006436A3"/>
    <w:rsid w:val="00645083"/>
    <w:rsid w:val="0064718C"/>
    <w:rsid w:val="0065049B"/>
    <w:rsid w:val="006505C8"/>
    <w:rsid w:val="00650D73"/>
    <w:rsid w:val="00651BF1"/>
    <w:rsid w:val="006522C5"/>
    <w:rsid w:val="00652F62"/>
    <w:rsid w:val="00654768"/>
    <w:rsid w:val="006558EE"/>
    <w:rsid w:val="006563BC"/>
    <w:rsid w:val="00656F16"/>
    <w:rsid w:val="00657231"/>
    <w:rsid w:val="00657B19"/>
    <w:rsid w:val="00657D87"/>
    <w:rsid w:val="00657E8D"/>
    <w:rsid w:val="0066137B"/>
    <w:rsid w:val="00661BFE"/>
    <w:rsid w:val="00662684"/>
    <w:rsid w:val="006635C3"/>
    <w:rsid w:val="006636DB"/>
    <w:rsid w:val="00663E4D"/>
    <w:rsid w:val="00663E6C"/>
    <w:rsid w:val="006641E5"/>
    <w:rsid w:val="0066688E"/>
    <w:rsid w:val="00666B54"/>
    <w:rsid w:val="00667B5E"/>
    <w:rsid w:val="00667FBC"/>
    <w:rsid w:val="006700ED"/>
    <w:rsid w:val="00670655"/>
    <w:rsid w:val="00670C41"/>
    <w:rsid w:val="0067170E"/>
    <w:rsid w:val="006718D5"/>
    <w:rsid w:val="00671D52"/>
    <w:rsid w:val="006740B9"/>
    <w:rsid w:val="0067447D"/>
    <w:rsid w:val="00675E9E"/>
    <w:rsid w:val="00680D3D"/>
    <w:rsid w:val="006810E0"/>
    <w:rsid w:val="0068284D"/>
    <w:rsid w:val="00682A31"/>
    <w:rsid w:val="006830FB"/>
    <w:rsid w:val="006848A1"/>
    <w:rsid w:val="00684EB4"/>
    <w:rsid w:val="0068537A"/>
    <w:rsid w:val="00685873"/>
    <w:rsid w:val="0068590F"/>
    <w:rsid w:val="00686803"/>
    <w:rsid w:val="00686DEE"/>
    <w:rsid w:val="0068767A"/>
    <w:rsid w:val="006878B7"/>
    <w:rsid w:val="006878C6"/>
    <w:rsid w:val="00687CAD"/>
    <w:rsid w:val="0069004F"/>
    <w:rsid w:val="00692DBF"/>
    <w:rsid w:val="0069390F"/>
    <w:rsid w:val="00694E70"/>
    <w:rsid w:val="0069571A"/>
    <w:rsid w:val="006957AF"/>
    <w:rsid w:val="0069689D"/>
    <w:rsid w:val="006974FF"/>
    <w:rsid w:val="006977B7"/>
    <w:rsid w:val="006A07F9"/>
    <w:rsid w:val="006A0BB9"/>
    <w:rsid w:val="006A0E61"/>
    <w:rsid w:val="006A1C5B"/>
    <w:rsid w:val="006A3259"/>
    <w:rsid w:val="006A426B"/>
    <w:rsid w:val="006A44FB"/>
    <w:rsid w:val="006A5459"/>
    <w:rsid w:val="006A6319"/>
    <w:rsid w:val="006B12FA"/>
    <w:rsid w:val="006B1698"/>
    <w:rsid w:val="006B342C"/>
    <w:rsid w:val="006B461E"/>
    <w:rsid w:val="006B569D"/>
    <w:rsid w:val="006B73BA"/>
    <w:rsid w:val="006B7C55"/>
    <w:rsid w:val="006B7CFB"/>
    <w:rsid w:val="006B7EE0"/>
    <w:rsid w:val="006C0118"/>
    <w:rsid w:val="006C26D6"/>
    <w:rsid w:val="006C30B2"/>
    <w:rsid w:val="006C3C21"/>
    <w:rsid w:val="006C429D"/>
    <w:rsid w:val="006C53ED"/>
    <w:rsid w:val="006C5D41"/>
    <w:rsid w:val="006C7A31"/>
    <w:rsid w:val="006D09EB"/>
    <w:rsid w:val="006D1298"/>
    <w:rsid w:val="006D1FB2"/>
    <w:rsid w:val="006D3109"/>
    <w:rsid w:val="006D4556"/>
    <w:rsid w:val="006D46D9"/>
    <w:rsid w:val="006D4F84"/>
    <w:rsid w:val="006D5D2B"/>
    <w:rsid w:val="006D6102"/>
    <w:rsid w:val="006D670D"/>
    <w:rsid w:val="006E037D"/>
    <w:rsid w:val="006E0EC3"/>
    <w:rsid w:val="006E21A8"/>
    <w:rsid w:val="006E43D7"/>
    <w:rsid w:val="006E4CDC"/>
    <w:rsid w:val="006E4F4E"/>
    <w:rsid w:val="006E530E"/>
    <w:rsid w:val="006E5891"/>
    <w:rsid w:val="006E5D67"/>
    <w:rsid w:val="006E7061"/>
    <w:rsid w:val="006E7957"/>
    <w:rsid w:val="006E7A78"/>
    <w:rsid w:val="006E7AC2"/>
    <w:rsid w:val="006F25D3"/>
    <w:rsid w:val="006F3065"/>
    <w:rsid w:val="006F3152"/>
    <w:rsid w:val="006F3FBD"/>
    <w:rsid w:val="006F4919"/>
    <w:rsid w:val="006F4C28"/>
    <w:rsid w:val="006F4FCC"/>
    <w:rsid w:val="006F5F34"/>
    <w:rsid w:val="006F672F"/>
    <w:rsid w:val="006F6DFE"/>
    <w:rsid w:val="006F6E1C"/>
    <w:rsid w:val="006F73BB"/>
    <w:rsid w:val="006F7624"/>
    <w:rsid w:val="00700DB7"/>
    <w:rsid w:val="007011F2"/>
    <w:rsid w:val="0070174A"/>
    <w:rsid w:val="00701DB9"/>
    <w:rsid w:val="00702B64"/>
    <w:rsid w:val="0070364E"/>
    <w:rsid w:val="0070387F"/>
    <w:rsid w:val="00703FF2"/>
    <w:rsid w:val="00704043"/>
    <w:rsid w:val="0070692E"/>
    <w:rsid w:val="007075AD"/>
    <w:rsid w:val="0071012F"/>
    <w:rsid w:val="007104E8"/>
    <w:rsid w:val="0071061C"/>
    <w:rsid w:val="007115F2"/>
    <w:rsid w:val="00712561"/>
    <w:rsid w:val="00712F72"/>
    <w:rsid w:val="00713A6D"/>
    <w:rsid w:val="007144D6"/>
    <w:rsid w:val="007145DF"/>
    <w:rsid w:val="007156FC"/>
    <w:rsid w:val="007161ED"/>
    <w:rsid w:val="007167A3"/>
    <w:rsid w:val="00716942"/>
    <w:rsid w:val="00716B59"/>
    <w:rsid w:val="007173E9"/>
    <w:rsid w:val="0072013F"/>
    <w:rsid w:val="00720CF5"/>
    <w:rsid w:val="00720F44"/>
    <w:rsid w:val="00723EC2"/>
    <w:rsid w:val="0072465B"/>
    <w:rsid w:val="007255FB"/>
    <w:rsid w:val="007263E1"/>
    <w:rsid w:val="00727519"/>
    <w:rsid w:val="00727CA7"/>
    <w:rsid w:val="00730187"/>
    <w:rsid w:val="0073040D"/>
    <w:rsid w:val="00730AAD"/>
    <w:rsid w:val="00730D50"/>
    <w:rsid w:val="00731117"/>
    <w:rsid w:val="0073169E"/>
    <w:rsid w:val="00731E6D"/>
    <w:rsid w:val="0073355C"/>
    <w:rsid w:val="00733907"/>
    <w:rsid w:val="0073431C"/>
    <w:rsid w:val="007352B4"/>
    <w:rsid w:val="007356E9"/>
    <w:rsid w:val="0073652B"/>
    <w:rsid w:val="007407F2"/>
    <w:rsid w:val="0074251B"/>
    <w:rsid w:val="007436BB"/>
    <w:rsid w:val="007449E1"/>
    <w:rsid w:val="007451AA"/>
    <w:rsid w:val="0074570F"/>
    <w:rsid w:val="00746247"/>
    <w:rsid w:val="00750A79"/>
    <w:rsid w:val="00750EDF"/>
    <w:rsid w:val="007514DC"/>
    <w:rsid w:val="00754DB1"/>
    <w:rsid w:val="00754DCF"/>
    <w:rsid w:val="007566DE"/>
    <w:rsid w:val="00756951"/>
    <w:rsid w:val="0075857F"/>
    <w:rsid w:val="007604A8"/>
    <w:rsid w:val="007605E9"/>
    <w:rsid w:val="00760A64"/>
    <w:rsid w:val="00764702"/>
    <w:rsid w:val="007656E7"/>
    <w:rsid w:val="00766007"/>
    <w:rsid w:val="007666A4"/>
    <w:rsid w:val="00766833"/>
    <w:rsid w:val="00767069"/>
    <w:rsid w:val="0076760D"/>
    <w:rsid w:val="00770C46"/>
    <w:rsid w:val="00772EA3"/>
    <w:rsid w:val="00773365"/>
    <w:rsid w:val="00773BD5"/>
    <w:rsid w:val="00773E78"/>
    <w:rsid w:val="007740C5"/>
    <w:rsid w:val="007746EC"/>
    <w:rsid w:val="007751DA"/>
    <w:rsid w:val="007758BC"/>
    <w:rsid w:val="00775AB8"/>
    <w:rsid w:val="00776FB4"/>
    <w:rsid w:val="0077739F"/>
    <w:rsid w:val="0077777D"/>
    <w:rsid w:val="00781624"/>
    <w:rsid w:val="00781E3C"/>
    <w:rsid w:val="00782EAB"/>
    <w:rsid w:val="007836A5"/>
    <w:rsid w:val="00784DF8"/>
    <w:rsid w:val="00785194"/>
    <w:rsid w:val="007858BA"/>
    <w:rsid w:val="00785CDB"/>
    <w:rsid w:val="00787CCA"/>
    <w:rsid w:val="00790CA1"/>
    <w:rsid w:val="007953A1"/>
    <w:rsid w:val="0079584B"/>
    <w:rsid w:val="007959D6"/>
    <w:rsid w:val="0079623D"/>
    <w:rsid w:val="00797E7D"/>
    <w:rsid w:val="007A02F3"/>
    <w:rsid w:val="007A1ED4"/>
    <w:rsid w:val="007A2ABA"/>
    <w:rsid w:val="007A3AEA"/>
    <w:rsid w:val="007A3D63"/>
    <w:rsid w:val="007A5097"/>
    <w:rsid w:val="007A5681"/>
    <w:rsid w:val="007A5860"/>
    <w:rsid w:val="007A5D61"/>
    <w:rsid w:val="007A73E4"/>
    <w:rsid w:val="007A7F97"/>
    <w:rsid w:val="007B1A00"/>
    <w:rsid w:val="007B1B6E"/>
    <w:rsid w:val="007B1EA5"/>
    <w:rsid w:val="007B2D28"/>
    <w:rsid w:val="007B3622"/>
    <w:rsid w:val="007B4F3E"/>
    <w:rsid w:val="007B6401"/>
    <w:rsid w:val="007B6E49"/>
    <w:rsid w:val="007B718C"/>
    <w:rsid w:val="007B7197"/>
    <w:rsid w:val="007B75F4"/>
    <w:rsid w:val="007C08E5"/>
    <w:rsid w:val="007C093D"/>
    <w:rsid w:val="007C14FC"/>
    <w:rsid w:val="007C1960"/>
    <w:rsid w:val="007C1A45"/>
    <w:rsid w:val="007C1D4D"/>
    <w:rsid w:val="007C3ED3"/>
    <w:rsid w:val="007C4D54"/>
    <w:rsid w:val="007C6CD0"/>
    <w:rsid w:val="007D1A49"/>
    <w:rsid w:val="007D3801"/>
    <w:rsid w:val="007D3932"/>
    <w:rsid w:val="007D39C3"/>
    <w:rsid w:val="007D3D81"/>
    <w:rsid w:val="007D4258"/>
    <w:rsid w:val="007D4475"/>
    <w:rsid w:val="007D4D3F"/>
    <w:rsid w:val="007D5F83"/>
    <w:rsid w:val="007D61C1"/>
    <w:rsid w:val="007E0EB1"/>
    <w:rsid w:val="007E185F"/>
    <w:rsid w:val="007E3C30"/>
    <w:rsid w:val="007E45CD"/>
    <w:rsid w:val="007E4E63"/>
    <w:rsid w:val="007E4EF8"/>
    <w:rsid w:val="007E52CE"/>
    <w:rsid w:val="007E5587"/>
    <w:rsid w:val="007E7149"/>
    <w:rsid w:val="007E7E37"/>
    <w:rsid w:val="007E7F85"/>
    <w:rsid w:val="007F062A"/>
    <w:rsid w:val="007F0E0E"/>
    <w:rsid w:val="007F0EA8"/>
    <w:rsid w:val="007F11D5"/>
    <w:rsid w:val="007F1841"/>
    <w:rsid w:val="007F215C"/>
    <w:rsid w:val="007F43A0"/>
    <w:rsid w:val="007F4F2B"/>
    <w:rsid w:val="007F4FF3"/>
    <w:rsid w:val="007F51E5"/>
    <w:rsid w:val="007F64A4"/>
    <w:rsid w:val="007F72FF"/>
    <w:rsid w:val="007F7354"/>
    <w:rsid w:val="007F7B5E"/>
    <w:rsid w:val="0080220F"/>
    <w:rsid w:val="00802832"/>
    <w:rsid w:val="008036F6"/>
    <w:rsid w:val="008056E9"/>
    <w:rsid w:val="008062F3"/>
    <w:rsid w:val="00806364"/>
    <w:rsid w:val="00806FD6"/>
    <w:rsid w:val="00807B37"/>
    <w:rsid w:val="0081049F"/>
    <w:rsid w:val="0081323E"/>
    <w:rsid w:val="0081411F"/>
    <w:rsid w:val="00814632"/>
    <w:rsid w:val="008148DA"/>
    <w:rsid w:val="00814D62"/>
    <w:rsid w:val="00815AD3"/>
    <w:rsid w:val="00815CB1"/>
    <w:rsid w:val="00816615"/>
    <w:rsid w:val="00816AE2"/>
    <w:rsid w:val="00816C81"/>
    <w:rsid w:val="008174E6"/>
    <w:rsid w:val="0082127B"/>
    <w:rsid w:val="00823BB7"/>
    <w:rsid w:val="00823E07"/>
    <w:rsid w:val="008242EA"/>
    <w:rsid w:val="008246CF"/>
    <w:rsid w:val="008258BF"/>
    <w:rsid w:val="00825F43"/>
    <w:rsid w:val="00826205"/>
    <w:rsid w:val="00826B02"/>
    <w:rsid w:val="008273F6"/>
    <w:rsid w:val="00827A40"/>
    <w:rsid w:val="00827F27"/>
    <w:rsid w:val="00830000"/>
    <w:rsid w:val="00837C49"/>
    <w:rsid w:val="0084098C"/>
    <w:rsid w:val="00840F5F"/>
    <w:rsid w:val="00842DDE"/>
    <w:rsid w:val="00843603"/>
    <w:rsid w:val="0084373D"/>
    <w:rsid w:val="00843741"/>
    <w:rsid w:val="00843BE4"/>
    <w:rsid w:val="00844F48"/>
    <w:rsid w:val="00845415"/>
    <w:rsid w:val="008455C2"/>
    <w:rsid w:val="008458EF"/>
    <w:rsid w:val="00845B5C"/>
    <w:rsid w:val="00846649"/>
    <w:rsid w:val="00846E45"/>
    <w:rsid w:val="008474A1"/>
    <w:rsid w:val="00847565"/>
    <w:rsid w:val="008500B4"/>
    <w:rsid w:val="00851D74"/>
    <w:rsid w:val="00851EC4"/>
    <w:rsid w:val="0085222A"/>
    <w:rsid w:val="00852DBB"/>
    <w:rsid w:val="00854E32"/>
    <w:rsid w:val="00857317"/>
    <w:rsid w:val="0085775F"/>
    <w:rsid w:val="00860276"/>
    <w:rsid w:val="00860E51"/>
    <w:rsid w:val="008611AB"/>
    <w:rsid w:val="00861531"/>
    <w:rsid w:val="00861D22"/>
    <w:rsid w:val="008624FF"/>
    <w:rsid w:val="00864035"/>
    <w:rsid w:val="00866873"/>
    <w:rsid w:val="00867340"/>
    <w:rsid w:val="00867B6C"/>
    <w:rsid w:val="008704D9"/>
    <w:rsid w:val="00871D78"/>
    <w:rsid w:val="00872168"/>
    <w:rsid w:val="0087219E"/>
    <w:rsid w:val="00874856"/>
    <w:rsid w:val="00874D5B"/>
    <w:rsid w:val="00876281"/>
    <w:rsid w:val="008763F4"/>
    <w:rsid w:val="00877680"/>
    <w:rsid w:val="00877DEA"/>
    <w:rsid w:val="0088033A"/>
    <w:rsid w:val="00880F76"/>
    <w:rsid w:val="00881128"/>
    <w:rsid w:val="008814C7"/>
    <w:rsid w:val="00881EAC"/>
    <w:rsid w:val="008834F2"/>
    <w:rsid w:val="008849EA"/>
    <w:rsid w:val="00887738"/>
    <w:rsid w:val="00887E03"/>
    <w:rsid w:val="00890DD9"/>
    <w:rsid w:val="008910D9"/>
    <w:rsid w:val="00891CF1"/>
    <w:rsid w:val="00891FE8"/>
    <w:rsid w:val="008935B0"/>
    <w:rsid w:val="0089380A"/>
    <w:rsid w:val="008943DE"/>
    <w:rsid w:val="0089465B"/>
    <w:rsid w:val="0089492C"/>
    <w:rsid w:val="0089550F"/>
    <w:rsid w:val="008971D2"/>
    <w:rsid w:val="008A0378"/>
    <w:rsid w:val="008A05B0"/>
    <w:rsid w:val="008A16B9"/>
    <w:rsid w:val="008A1F8B"/>
    <w:rsid w:val="008A2DD4"/>
    <w:rsid w:val="008A3E52"/>
    <w:rsid w:val="008A4231"/>
    <w:rsid w:val="008A46FC"/>
    <w:rsid w:val="008A53A8"/>
    <w:rsid w:val="008A78AB"/>
    <w:rsid w:val="008A7912"/>
    <w:rsid w:val="008B1451"/>
    <w:rsid w:val="008B4DF9"/>
    <w:rsid w:val="008B5F50"/>
    <w:rsid w:val="008B6F8A"/>
    <w:rsid w:val="008B7FEE"/>
    <w:rsid w:val="008C0D6E"/>
    <w:rsid w:val="008C186C"/>
    <w:rsid w:val="008C3135"/>
    <w:rsid w:val="008C38C1"/>
    <w:rsid w:val="008C5583"/>
    <w:rsid w:val="008C5F6D"/>
    <w:rsid w:val="008C7504"/>
    <w:rsid w:val="008C7836"/>
    <w:rsid w:val="008D023C"/>
    <w:rsid w:val="008D02F7"/>
    <w:rsid w:val="008D0395"/>
    <w:rsid w:val="008D063C"/>
    <w:rsid w:val="008D16ED"/>
    <w:rsid w:val="008D2A6B"/>
    <w:rsid w:val="008D48F0"/>
    <w:rsid w:val="008D49A5"/>
    <w:rsid w:val="008D5B3F"/>
    <w:rsid w:val="008D5D15"/>
    <w:rsid w:val="008D6930"/>
    <w:rsid w:val="008D6AB4"/>
    <w:rsid w:val="008E0941"/>
    <w:rsid w:val="008E0B66"/>
    <w:rsid w:val="008E0F27"/>
    <w:rsid w:val="008E0F70"/>
    <w:rsid w:val="008E172D"/>
    <w:rsid w:val="008E1BB6"/>
    <w:rsid w:val="008E285F"/>
    <w:rsid w:val="008E34D4"/>
    <w:rsid w:val="008E4059"/>
    <w:rsid w:val="008E43FD"/>
    <w:rsid w:val="008E4FB7"/>
    <w:rsid w:val="008E56E3"/>
    <w:rsid w:val="008E7F3F"/>
    <w:rsid w:val="008F1006"/>
    <w:rsid w:val="008F13B3"/>
    <w:rsid w:val="008F20A8"/>
    <w:rsid w:val="008F242C"/>
    <w:rsid w:val="008F2F6E"/>
    <w:rsid w:val="008F35F5"/>
    <w:rsid w:val="008F36AD"/>
    <w:rsid w:val="008F6C96"/>
    <w:rsid w:val="008F6E46"/>
    <w:rsid w:val="008F7644"/>
    <w:rsid w:val="008F78B7"/>
    <w:rsid w:val="009016FE"/>
    <w:rsid w:val="009022E3"/>
    <w:rsid w:val="009023EA"/>
    <w:rsid w:val="00902730"/>
    <w:rsid w:val="00902E15"/>
    <w:rsid w:val="00904CCD"/>
    <w:rsid w:val="00904DB4"/>
    <w:rsid w:val="00905A68"/>
    <w:rsid w:val="00905F68"/>
    <w:rsid w:val="00906722"/>
    <w:rsid w:val="00906C9F"/>
    <w:rsid w:val="00907FFA"/>
    <w:rsid w:val="00911985"/>
    <w:rsid w:val="0091233C"/>
    <w:rsid w:val="009133D0"/>
    <w:rsid w:val="00913BB8"/>
    <w:rsid w:val="00915139"/>
    <w:rsid w:val="009151DD"/>
    <w:rsid w:val="00920617"/>
    <w:rsid w:val="00921577"/>
    <w:rsid w:val="00921BD8"/>
    <w:rsid w:val="00922ACC"/>
    <w:rsid w:val="00923F04"/>
    <w:rsid w:val="009259E1"/>
    <w:rsid w:val="00927F76"/>
    <w:rsid w:val="00930AD0"/>
    <w:rsid w:val="00931291"/>
    <w:rsid w:val="00931C57"/>
    <w:rsid w:val="00931C92"/>
    <w:rsid w:val="00934EA4"/>
    <w:rsid w:val="009354C1"/>
    <w:rsid w:val="00937E48"/>
    <w:rsid w:val="00940755"/>
    <w:rsid w:val="0094157E"/>
    <w:rsid w:val="0094225E"/>
    <w:rsid w:val="00942572"/>
    <w:rsid w:val="00943092"/>
    <w:rsid w:val="009436DA"/>
    <w:rsid w:val="00944054"/>
    <w:rsid w:val="009456D3"/>
    <w:rsid w:val="00945FBE"/>
    <w:rsid w:val="00946EAE"/>
    <w:rsid w:val="00947254"/>
    <w:rsid w:val="0095188F"/>
    <w:rsid w:val="00952FF2"/>
    <w:rsid w:val="009550A0"/>
    <w:rsid w:val="0095524C"/>
    <w:rsid w:val="009564AD"/>
    <w:rsid w:val="00956D66"/>
    <w:rsid w:val="00957928"/>
    <w:rsid w:val="00957DC5"/>
    <w:rsid w:val="009605BF"/>
    <w:rsid w:val="00960C64"/>
    <w:rsid w:val="0096209F"/>
    <w:rsid w:val="0096292A"/>
    <w:rsid w:val="0096306A"/>
    <w:rsid w:val="00963D4F"/>
    <w:rsid w:val="00965A1F"/>
    <w:rsid w:val="0097218E"/>
    <w:rsid w:val="00972C1A"/>
    <w:rsid w:val="00975450"/>
    <w:rsid w:val="00975888"/>
    <w:rsid w:val="00975A0C"/>
    <w:rsid w:val="00976086"/>
    <w:rsid w:val="00980425"/>
    <w:rsid w:val="00980B08"/>
    <w:rsid w:val="0098136B"/>
    <w:rsid w:val="0098264E"/>
    <w:rsid w:val="00982FCC"/>
    <w:rsid w:val="009842BB"/>
    <w:rsid w:val="009853FA"/>
    <w:rsid w:val="00985F4B"/>
    <w:rsid w:val="00991273"/>
    <w:rsid w:val="00991415"/>
    <w:rsid w:val="009914CC"/>
    <w:rsid w:val="00991C69"/>
    <w:rsid w:val="009921FD"/>
    <w:rsid w:val="009923C0"/>
    <w:rsid w:val="00992904"/>
    <w:rsid w:val="00992B5D"/>
    <w:rsid w:val="00992F47"/>
    <w:rsid w:val="00993180"/>
    <w:rsid w:val="009938AB"/>
    <w:rsid w:val="00994412"/>
    <w:rsid w:val="00995724"/>
    <w:rsid w:val="0099698E"/>
    <w:rsid w:val="009A0F0A"/>
    <w:rsid w:val="009A17B9"/>
    <w:rsid w:val="009A17F7"/>
    <w:rsid w:val="009A242F"/>
    <w:rsid w:val="009A2D43"/>
    <w:rsid w:val="009A2FA4"/>
    <w:rsid w:val="009A3E07"/>
    <w:rsid w:val="009A6368"/>
    <w:rsid w:val="009A6758"/>
    <w:rsid w:val="009A69DE"/>
    <w:rsid w:val="009A716B"/>
    <w:rsid w:val="009A7524"/>
    <w:rsid w:val="009A7590"/>
    <w:rsid w:val="009B0657"/>
    <w:rsid w:val="009B136E"/>
    <w:rsid w:val="009B1568"/>
    <w:rsid w:val="009B18B2"/>
    <w:rsid w:val="009B1B69"/>
    <w:rsid w:val="009B1CA7"/>
    <w:rsid w:val="009B2B7D"/>
    <w:rsid w:val="009B2C27"/>
    <w:rsid w:val="009B2E9A"/>
    <w:rsid w:val="009B4922"/>
    <w:rsid w:val="009B4A90"/>
    <w:rsid w:val="009B7888"/>
    <w:rsid w:val="009B78FE"/>
    <w:rsid w:val="009C0058"/>
    <w:rsid w:val="009C058E"/>
    <w:rsid w:val="009C14BC"/>
    <w:rsid w:val="009C14CD"/>
    <w:rsid w:val="009C18EE"/>
    <w:rsid w:val="009C2140"/>
    <w:rsid w:val="009C2F66"/>
    <w:rsid w:val="009C3521"/>
    <w:rsid w:val="009C3C63"/>
    <w:rsid w:val="009C4461"/>
    <w:rsid w:val="009C493F"/>
    <w:rsid w:val="009C4D27"/>
    <w:rsid w:val="009C51AD"/>
    <w:rsid w:val="009C68AB"/>
    <w:rsid w:val="009C6B5A"/>
    <w:rsid w:val="009C74B3"/>
    <w:rsid w:val="009C74EE"/>
    <w:rsid w:val="009D00AA"/>
    <w:rsid w:val="009D1EB9"/>
    <w:rsid w:val="009D2FF9"/>
    <w:rsid w:val="009D4FF7"/>
    <w:rsid w:val="009D5952"/>
    <w:rsid w:val="009D76FA"/>
    <w:rsid w:val="009E0558"/>
    <w:rsid w:val="009E08D6"/>
    <w:rsid w:val="009E097D"/>
    <w:rsid w:val="009E0E52"/>
    <w:rsid w:val="009E5339"/>
    <w:rsid w:val="009E5BF0"/>
    <w:rsid w:val="009E5CED"/>
    <w:rsid w:val="009E6A6E"/>
    <w:rsid w:val="009E7CD7"/>
    <w:rsid w:val="009E7E6E"/>
    <w:rsid w:val="009F029C"/>
    <w:rsid w:val="009F044B"/>
    <w:rsid w:val="009F0A49"/>
    <w:rsid w:val="009F0B87"/>
    <w:rsid w:val="009F1A02"/>
    <w:rsid w:val="009F20AF"/>
    <w:rsid w:val="009F273B"/>
    <w:rsid w:val="009F357F"/>
    <w:rsid w:val="009F3FEB"/>
    <w:rsid w:val="009F54C8"/>
    <w:rsid w:val="009F589B"/>
    <w:rsid w:val="009F63E6"/>
    <w:rsid w:val="009F6613"/>
    <w:rsid w:val="00A00FDA"/>
    <w:rsid w:val="00A049F5"/>
    <w:rsid w:val="00A04EF9"/>
    <w:rsid w:val="00A0680B"/>
    <w:rsid w:val="00A07746"/>
    <w:rsid w:val="00A07E67"/>
    <w:rsid w:val="00A07E80"/>
    <w:rsid w:val="00A10D3C"/>
    <w:rsid w:val="00A126E5"/>
    <w:rsid w:val="00A1362D"/>
    <w:rsid w:val="00A1366B"/>
    <w:rsid w:val="00A13B31"/>
    <w:rsid w:val="00A14639"/>
    <w:rsid w:val="00A15578"/>
    <w:rsid w:val="00A15C43"/>
    <w:rsid w:val="00A15ED0"/>
    <w:rsid w:val="00A16C48"/>
    <w:rsid w:val="00A20563"/>
    <w:rsid w:val="00A20C4C"/>
    <w:rsid w:val="00A22374"/>
    <w:rsid w:val="00A23614"/>
    <w:rsid w:val="00A24366"/>
    <w:rsid w:val="00A2445A"/>
    <w:rsid w:val="00A24DC8"/>
    <w:rsid w:val="00A26D36"/>
    <w:rsid w:val="00A2737D"/>
    <w:rsid w:val="00A31F72"/>
    <w:rsid w:val="00A34118"/>
    <w:rsid w:val="00A3443A"/>
    <w:rsid w:val="00A35455"/>
    <w:rsid w:val="00A4169C"/>
    <w:rsid w:val="00A41FC6"/>
    <w:rsid w:val="00A4303C"/>
    <w:rsid w:val="00A43CFB"/>
    <w:rsid w:val="00A442D7"/>
    <w:rsid w:val="00A444E5"/>
    <w:rsid w:val="00A44B1B"/>
    <w:rsid w:val="00A44D8B"/>
    <w:rsid w:val="00A44FCA"/>
    <w:rsid w:val="00A4506F"/>
    <w:rsid w:val="00A4583A"/>
    <w:rsid w:val="00A46118"/>
    <w:rsid w:val="00A50D24"/>
    <w:rsid w:val="00A5161F"/>
    <w:rsid w:val="00A51BA5"/>
    <w:rsid w:val="00A528EA"/>
    <w:rsid w:val="00A52AEB"/>
    <w:rsid w:val="00A538B7"/>
    <w:rsid w:val="00A53FB7"/>
    <w:rsid w:val="00A54094"/>
    <w:rsid w:val="00A546CB"/>
    <w:rsid w:val="00A60A2C"/>
    <w:rsid w:val="00A60C21"/>
    <w:rsid w:val="00A627A9"/>
    <w:rsid w:val="00A62A54"/>
    <w:rsid w:val="00A6330A"/>
    <w:rsid w:val="00A63B0E"/>
    <w:rsid w:val="00A6424B"/>
    <w:rsid w:val="00A6496A"/>
    <w:rsid w:val="00A64F47"/>
    <w:rsid w:val="00A662EC"/>
    <w:rsid w:val="00A66367"/>
    <w:rsid w:val="00A66B16"/>
    <w:rsid w:val="00A67542"/>
    <w:rsid w:val="00A6764B"/>
    <w:rsid w:val="00A67697"/>
    <w:rsid w:val="00A67CB9"/>
    <w:rsid w:val="00A70D9D"/>
    <w:rsid w:val="00A7201F"/>
    <w:rsid w:val="00A72108"/>
    <w:rsid w:val="00A7360E"/>
    <w:rsid w:val="00A74122"/>
    <w:rsid w:val="00A7548F"/>
    <w:rsid w:val="00A75A4F"/>
    <w:rsid w:val="00A7626D"/>
    <w:rsid w:val="00A76B9A"/>
    <w:rsid w:val="00A76F2B"/>
    <w:rsid w:val="00A77424"/>
    <w:rsid w:val="00A77D29"/>
    <w:rsid w:val="00A81673"/>
    <w:rsid w:val="00A81801"/>
    <w:rsid w:val="00A84F17"/>
    <w:rsid w:val="00A87E37"/>
    <w:rsid w:val="00A909AF"/>
    <w:rsid w:val="00A90EA6"/>
    <w:rsid w:val="00A91794"/>
    <w:rsid w:val="00A93C45"/>
    <w:rsid w:val="00A93F3A"/>
    <w:rsid w:val="00A93FA1"/>
    <w:rsid w:val="00A94FC9"/>
    <w:rsid w:val="00A955FE"/>
    <w:rsid w:val="00AA1DE8"/>
    <w:rsid w:val="00AA4595"/>
    <w:rsid w:val="00AA4C30"/>
    <w:rsid w:val="00AA58E7"/>
    <w:rsid w:val="00AA6A6C"/>
    <w:rsid w:val="00AA6D3F"/>
    <w:rsid w:val="00AA7103"/>
    <w:rsid w:val="00AA71E2"/>
    <w:rsid w:val="00AA729C"/>
    <w:rsid w:val="00AB234C"/>
    <w:rsid w:val="00AB3788"/>
    <w:rsid w:val="00AB41CB"/>
    <w:rsid w:val="00AB50E7"/>
    <w:rsid w:val="00AB50F6"/>
    <w:rsid w:val="00AB553B"/>
    <w:rsid w:val="00AB5744"/>
    <w:rsid w:val="00AB5C6E"/>
    <w:rsid w:val="00AB6542"/>
    <w:rsid w:val="00AB7E5D"/>
    <w:rsid w:val="00AB7F0C"/>
    <w:rsid w:val="00AC110E"/>
    <w:rsid w:val="00AC15B7"/>
    <w:rsid w:val="00AC1754"/>
    <w:rsid w:val="00AC367F"/>
    <w:rsid w:val="00AC560C"/>
    <w:rsid w:val="00AC68C6"/>
    <w:rsid w:val="00AC699D"/>
    <w:rsid w:val="00AC7C17"/>
    <w:rsid w:val="00AD03E4"/>
    <w:rsid w:val="00AD132A"/>
    <w:rsid w:val="00AD14E6"/>
    <w:rsid w:val="00AD293B"/>
    <w:rsid w:val="00AD2DBA"/>
    <w:rsid w:val="00AD3B84"/>
    <w:rsid w:val="00AD3C64"/>
    <w:rsid w:val="00AD4278"/>
    <w:rsid w:val="00AD42D7"/>
    <w:rsid w:val="00AD4C19"/>
    <w:rsid w:val="00AD4D2F"/>
    <w:rsid w:val="00AD54DA"/>
    <w:rsid w:val="00AD5946"/>
    <w:rsid w:val="00AD5CF4"/>
    <w:rsid w:val="00AD75F3"/>
    <w:rsid w:val="00AE04C4"/>
    <w:rsid w:val="00AE1108"/>
    <w:rsid w:val="00AE1E8E"/>
    <w:rsid w:val="00AE36B3"/>
    <w:rsid w:val="00AE4214"/>
    <w:rsid w:val="00AE4364"/>
    <w:rsid w:val="00AE50C6"/>
    <w:rsid w:val="00AE5317"/>
    <w:rsid w:val="00AE589B"/>
    <w:rsid w:val="00AE6281"/>
    <w:rsid w:val="00AE6AE2"/>
    <w:rsid w:val="00AE7D27"/>
    <w:rsid w:val="00AF0A10"/>
    <w:rsid w:val="00AF0FCD"/>
    <w:rsid w:val="00AF2133"/>
    <w:rsid w:val="00AF227A"/>
    <w:rsid w:val="00AF2C6C"/>
    <w:rsid w:val="00AF3665"/>
    <w:rsid w:val="00AF3E85"/>
    <w:rsid w:val="00AF4F06"/>
    <w:rsid w:val="00AF5FB4"/>
    <w:rsid w:val="00AF5FF0"/>
    <w:rsid w:val="00AF7712"/>
    <w:rsid w:val="00AF7AFB"/>
    <w:rsid w:val="00AF7EA9"/>
    <w:rsid w:val="00B00676"/>
    <w:rsid w:val="00B019D7"/>
    <w:rsid w:val="00B02454"/>
    <w:rsid w:val="00B02AE2"/>
    <w:rsid w:val="00B04A46"/>
    <w:rsid w:val="00B04EE1"/>
    <w:rsid w:val="00B054FD"/>
    <w:rsid w:val="00B06836"/>
    <w:rsid w:val="00B077BF"/>
    <w:rsid w:val="00B07DEA"/>
    <w:rsid w:val="00B07FF1"/>
    <w:rsid w:val="00B101AC"/>
    <w:rsid w:val="00B101C9"/>
    <w:rsid w:val="00B12A54"/>
    <w:rsid w:val="00B12B87"/>
    <w:rsid w:val="00B12DEA"/>
    <w:rsid w:val="00B14269"/>
    <w:rsid w:val="00B144FF"/>
    <w:rsid w:val="00B14AD4"/>
    <w:rsid w:val="00B15070"/>
    <w:rsid w:val="00B154BF"/>
    <w:rsid w:val="00B15BA5"/>
    <w:rsid w:val="00B1642E"/>
    <w:rsid w:val="00B16C15"/>
    <w:rsid w:val="00B206A8"/>
    <w:rsid w:val="00B22B29"/>
    <w:rsid w:val="00B2399B"/>
    <w:rsid w:val="00B23F98"/>
    <w:rsid w:val="00B25087"/>
    <w:rsid w:val="00B26C22"/>
    <w:rsid w:val="00B26CCF"/>
    <w:rsid w:val="00B27341"/>
    <w:rsid w:val="00B30CAD"/>
    <w:rsid w:val="00B3135D"/>
    <w:rsid w:val="00B3173E"/>
    <w:rsid w:val="00B31D12"/>
    <w:rsid w:val="00B32117"/>
    <w:rsid w:val="00B32289"/>
    <w:rsid w:val="00B3341C"/>
    <w:rsid w:val="00B33DFB"/>
    <w:rsid w:val="00B3401A"/>
    <w:rsid w:val="00B35647"/>
    <w:rsid w:val="00B3588E"/>
    <w:rsid w:val="00B40138"/>
    <w:rsid w:val="00B408CA"/>
    <w:rsid w:val="00B408D4"/>
    <w:rsid w:val="00B409E1"/>
    <w:rsid w:val="00B429C4"/>
    <w:rsid w:val="00B42A19"/>
    <w:rsid w:val="00B42D16"/>
    <w:rsid w:val="00B43010"/>
    <w:rsid w:val="00B43AB5"/>
    <w:rsid w:val="00B458AE"/>
    <w:rsid w:val="00B464B7"/>
    <w:rsid w:val="00B46D37"/>
    <w:rsid w:val="00B4759D"/>
    <w:rsid w:val="00B47E69"/>
    <w:rsid w:val="00B505A0"/>
    <w:rsid w:val="00B50865"/>
    <w:rsid w:val="00B50F21"/>
    <w:rsid w:val="00B522B5"/>
    <w:rsid w:val="00B52B01"/>
    <w:rsid w:val="00B53AE7"/>
    <w:rsid w:val="00B544D1"/>
    <w:rsid w:val="00B5456A"/>
    <w:rsid w:val="00B546F5"/>
    <w:rsid w:val="00B54EF6"/>
    <w:rsid w:val="00B56E83"/>
    <w:rsid w:val="00B60A06"/>
    <w:rsid w:val="00B61203"/>
    <w:rsid w:val="00B62910"/>
    <w:rsid w:val="00B636A7"/>
    <w:rsid w:val="00B656E9"/>
    <w:rsid w:val="00B666AB"/>
    <w:rsid w:val="00B6690B"/>
    <w:rsid w:val="00B6F8F3"/>
    <w:rsid w:val="00B72E91"/>
    <w:rsid w:val="00B73B5D"/>
    <w:rsid w:val="00B740A6"/>
    <w:rsid w:val="00B7545C"/>
    <w:rsid w:val="00B75BB0"/>
    <w:rsid w:val="00B76DA6"/>
    <w:rsid w:val="00B76E52"/>
    <w:rsid w:val="00B770DA"/>
    <w:rsid w:val="00B7726B"/>
    <w:rsid w:val="00B772BE"/>
    <w:rsid w:val="00B81225"/>
    <w:rsid w:val="00B81F90"/>
    <w:rsid w:val="00B83D3D"/>
    <w:rsid w:val="00B84929"/>
    <w:rsid w:val="00B8551D"/>
    <w:rsid w:val="00B8551E"/>
    <w:rsid w:val="00B867E4"/>
    <w:rsid w:val="00B87213"/>
    <w:rsid w:val="00B873B5"/>
    <w:rsid w:val="00B901D6"/>
    <w:rsid w:val="00B902A5"/>
    <w:rsid w:val="00B904D3"/>
    <w:rsid w:val="00B90A38"/>
    <w:rsid w:val="00B912A9"/>
    <w:rsid w:val="00B91F9B"/>
    <w:rsid w:val="00B92AEC"/>
    <w:rsid w:val="00B92C2C"/>
    <w:rsid w:val="00B946AF"/>
    <w:rsid w:val="00B95111"/>
    <w:rsid w:val="00B957D6"/>
    <w:rsid w:val="00B957E6"/>
    <w:rsid w:val="00B970CA"/>
    <w:rsid w:val="00B97626"/>
    <w:rsid w:val="00B97D6E"/>
    <w:rsid w:val="00BA0E81"/>
    <w:rsid w:val="00BA0F34"/>
    <w:rsid w:val="00BA1C38"/>
    <w:rsid w:val="00BA2729"/>
    <w:rsid w:val="00BA31C9"/>
    <w:rsid w:val="00BA3CB9"/>
    <w:rsid w:val="00BA3E5B"/>
    <w:rsid w:val="00BA45B8"/>
    <w:rsid w:val="00BA6913"/>
    <w:rsid w:val="00BA7A30"/>
    <w:rsid w:val="00BB0B3B"/>
    <w:rsid w:val="00BB0F73"/>
    <w:rsid w:val="00BB1BDE"/>
    <w:rsid w:val="00BB1E46"/>
    <w:rsid w:val="00BB2187"/>
    <w:rsid w:val="00BB239F"/>
    <w:rsid w:val="00BB24CE"/>
    <w:rsid w:val="00BB3439"/>
    <w:rsid w:val="00BB4100"/>
    <w:rsid w:val="00BB49C7"/>
    <w:rsid w:val="00BB5F62"/>
    <w:rsid w:val="00BB6042"/>
    <w:rsid w:val="00BB6864"/>
    <w:rsid w:val="00BB692C"/>
    <w:rsid w:val="00BB6D8C"/>
    <w:rsid w:val="00BB7A6F"/>
    <w:rsid w:val="00BC020E"/>
    <w:rsid w:val="00BC0A1E"/>
    <w:rsid w:val="00BC1287"/>
    <w:rsid w:val="00BC27F4"/>
    <w:rsid w:val="00BC2B91"/>
    <w:rsid w:val="00BC34CD"/>
    <w:rsid w:val="00BC3AE7"/>
    <w:rsid w:val="00BC3C84"/>
    <w:rsid w:val="00BC464B"/>
    <w:rsid w:val="00BC660B"/>
    <w:rsid w:val="00BC6D3F"/>
    <w:rsid w:val="00BC7111"/>
    <w:rsid w:val="00BC77AE"/>
    <w:rsid w:val="00BC79D1"/>
    <w:rsid w:val="00BC89AB"/>
    <w:rsid w:val="00BD043B"/>
    <w:rsid w:val="00BD0B43"/>
    <w:rsid w:val="00BD1277"/>
    <w:rsid w:val="00BD19AE"/>
    <w:rsid w:val="00BD1A63"/>
    <w:rsid w:val="00BD4A72"/>
    <w:rsid w:val="00BD6184"/>
    <w:rsid w:val="00BD6C57"/>
    <w:rsid w:val="00BD7955"/>
    <w:rsid w:val="00BD7E5A"/>
    <w:rsid w:val="00BE0D92"/>
    <w:rsid w:val="00BE1026"/>
    <w:rsid w:val="00BE21A6"/>
    <w:rsid w:val="00BE3E34"/>
    <w:rsid w:val="00BE415B"/>
    <w:rsid w:val="00BE4685"/>
    <w:rsid w:val="00BE5B0D"/>
    <w:rsid w:val="00BE6035"/>
    <w:rsid w:val="00BE6BCE"/>
    <w:rsid w:val="00BE7DE0"/>
    <w:rsid w:val="00BF258E"/>
    <w:rsid w:val="00BF342B"/>
    <w:rsid w:val="00BF3734"/>
    <w:rsid w:val="00BF4524"/>
    <w:rsid w:val="00BF4778"/>
    <w:rsid w:val="00BF5503"/>
    <w:rsid w:val="00BF6994"/>
    <w:rsid w:val="00BF7136"/>
    <w:rsid w:val="00BF7DE4"/>
    <w:rsid w:val="00C00748"/>
    <w:rsid w:val="00C048A5"/>
    <w:rsid w:val="00C05FB2"/>
    <w:rsid w:val="00C07B95"/>
    <w:rsid w:val="00C1163A"/>
    <w:rsid w:val="00C11DBC"/>
    <w:rsid w:val="00C12C38"/>
    <w:rsid w:val="00C13E29"/>
    <w:rsid w:val="00C149F4"/>
    <w:rsid w:val="00C15B6D"/>
    <w:rsid w:val="00C15C84"/>
    <w:rsid w:val="00C15F11"/>
    <w:rsid w:val="00C162AD"/>
    <w:rsid w:val="00C1633F"/>
    <w:rsid w:val="00C165C5"/>
    <w:rsid w:val="00C17862"/>
    <w:rsid w:val="00C17D6F"/>
    <w:rsid w:val="00C207D2"/>
    <w:rsid w:val="00C23AF6"/>
    <w:rsid w:val="00C2486D"/>
    <w:rsid w:val="00C25DA9"/>
    <w:rsid w:val="00C27FB5"/>
    <w:rsid w:val="00C2D99C"/>
    <w:rsid w:val="00C3031F"/>
    <w:rsid w:val="00C306E9"/>
    <w:rsid w:val="00C30775"/>
    <w:rsid w:val="00C32469"/>
    <w:rsid w:val="00C33164"/>
    <w:rsid w:val="00C33913"/>
    <w:rsid w:val="00C33BCE"/>
    <w:rsid w:val="00C34193"/>
    <w:rsid w:val="00C35545"/>
    <w:rsid w:val="00C3569C"/>
    <w:rsid w:val="00C359CF"/>
    <w:rsid w:val="00C359ED"/>
    <w:rsid w:val="00C362EA"/>
    <w:rsid w:val="00C370BB"/>
    <w:rsid w:val="00C415B8"/>
    <w:rsid w:val="00C41BED"/>
    <w:rsid w:val="00C42417"/>
    <w:rsid w:val="00C42E73"/>
    <w:rsid w:val="00C43CC9"/>
    <w:rsid w:val="00C44C9D"/>
    <w:rsid w:val="00C460DB"/>
    <w:rsid w:val="00C47213"/>
    <w:rsid w:val="00C50211"/>
    <w:rsid w:val="00C504C1"/>
    <w:rsid w:val="00C50B96"/>
    <w:rsid w:val="00C50CEC"/>
    <w:rsid w:val="00C50D74"/>
    <w:rsid w:val="00C519C2"/>
    <w:rsid w:val="00C52379"/>
    <w:rsid w:val="00C52C36"/>
    <w:rsid w:val="00C538D1"/>
    <w:rsid w:val="00C54E3C"/>
    <w:rsid w:val="00C55C3A"/>
    <w:rsid w:val="00C5613B"/>
    <w:rsid w:val="00C607FB"/>
    <w:rsid w:val="00C6095D"/>
    <w:rsid w:val="00C614B0"/>
    <w:rsid w:val="00C618FB"/>
    <w:rsid w:val="00C62C89"/>
    <w:rsid w:val="00C63172"/>
    <w:rsid w:val="00C64604"/>
    <w:rsid w:val="00C66153"/>
    <w:rsid w:val="00C667B4"/>
    <w:rsid w:val="00C669E0"/>
    <w:rsid w:val="00C678EC"/>
    <w:rsid w:val="00C70973"/>
    <w:rsid w:val="00C71CE0"/>
    <w:rsid w:val="00C725DC"/>
    <w:rsid w:val="00C72764"/>
    <w:rsid w:val="00C73988"/>
    <w:rsid w:val="00C73FB4"/>
    <w:rsid w:val="00C74064"/>
    <w:rsid w:val="00C75787"/>
    <w:rsid w:val="00C76801"/>
    <w:rsid w:val="00C76EE0"/>
    <w:rsid w:val="00C77206"/>
    <w:rsid w:val="00C81869"/>
    <w:rsid w:val="00C81ED4"/>
    <w:rsid w:val="00C82E42"/>
    <w:rsid w:val="00C832FC"/>
    <w:rsid w:val="00C8330C"/>
    <w:rsid w:val="00C8447D"/>
    <w:rsid w:val="00C851EE"/>
    <w:rsid w:val="00C85BFA"/>
    <w:rsid w:val="00C85EFE"/>
    <w:rsid w:val="00C86396"/>
    <w:rsid w:val="00C86996"/>
    <w:rsid w:val="00C869DE"/>
    <w:rsid w:val="00C87B94"/>
    <w:rsid w:val="00C91DAA"/>
    <w:rsid w:val="00C929E2"/>
    <w:rsid w:val="00C934DE"/>
    <w:rsid w:val="00C93656"/>
    <w:rsid w:val="00C93912"/>
    <w:rsid w:val="00C93CB2"/>
    <w:rsid w:val="00C947EA"/>
    <w:rsid w:val="00C94984"/>
    <w:rsid w:val="00C959C0"/>
    <w:rsid w:val="00C95FCC"/>
    <w:rsid w:val="00C9617A"/>
    <w:rsid w:val="00C963C8"/>
    <w:rsid w:val="00C96473"/>
    <w:rsid w:val="00C96699"/>
    <w:rsid w:val="00C96A3A"/>
    <w:rsid w:val="00C97295"/>
    <w:rsid w:val="00C979A9"/>
    <w:rsid w:val="00CA10E6"/>
    <w:rsid w:val="00CA13A3"/>
    <w:rsid w:val="00CA2B70"/>
    <w:rsid w:val="00CA3DF7"/>
    <w:rsid w:val="00CA4402"/>
    <w:rsid w:val="00CA4537"/>
    <w:rsid w:val="00CA51AF"/>
    <w:rsid w:val="00CA5CB1"/>
    <w:rsid w:val="00CA76EB"/>
    <w:rsid w:val="00CA79ED"/>
    <w:rsid w:val="00CA7CD7"/>
    <w:rsid w:val="00CB0B8C"/>
    <w:rsid w:val="00CB0E2E"/>
    <w:rsid w:val="00CB1A0C"/>
    <w:rsid w:val="00CB1B48"/>
    <w:rsid w:val="00CB20D5"/>
    <w:rsid w:val="00CB2EC0"/>
    <w:rsid w:val="00CB4A52"/>
    <w:rsid w:val="00CB4AD8"/>
    <w:rsid w:val="00CB4C05"/>
    <w:rsid w:val="00CB51BA"/>
    <w:rsid w:val="00CB63A8"/>
    <w:rsid w:val="00CB64D2"/>
    <w:rsid w:val="00CB6815"/>
    <w:rsid w:val="00CB6B13"/>
    <w:rsid w:val="00CB6DB3"/>
    <w:rsid w:val="00CB79FD"/>
    <w:rsid w:val="00CC0E80"/>
    <w:rsid w:val="00CC0F3E"/>
    <w:rsid w:val="00CC0F5A"/>
    <w:rsid w:val="00CC23C1"/>
    <w:rsid w:val="00CC3970"/>
    <w:rsid w:val="00CC7057"/>
    <w:rsid w:val="00CD054D"/>
    <w:rsid w:val="00CD0EF2"/>
    <w:rsid w:val="00CD1A13"/>
    <w:rsid w:val="00CD2995"/>
    <w:rsid w:val="00CD2A31"/>
    <w:rsid w:val="00CD2D72"/>
    <w:rsid w:val="00CD4B00"/>
    <w:rsid w:val="00CD4D6A"/>
    <w:rsid w:val="00CD5596"/>
    <w:rsid w:val="00CD5AA3"/>
    <w:rsid w:val="00CD5FE1"/>
    <w:rsid w:val="00CD6755"/>
    <w:rsid w:val="00CD7E36"/>
    <w:rsid w:val="00CE0450"/>
    <w:rsid w:val="00CE0827"/>
    <w:rsid w:val="00CE0DE3"/>
    <w:rsid w:val="00CE1F41"/>
    <w:rsid w:val="00CE381C"/>
    <w:rsid w:val="00CE3F47"/>
    <w:rsid w:val="00CE3F78"/>
    <w:rsid w:val="00CE448C"/>
    <w:rsid w:val="00CE5636"/>
    <w:rsid w:val="00CE7539"/>
    <w:rsid w:val="00CF18F4"/>
    <w:rsid w:val="00CF1AFB"/>
    <w:rsid w:val="00CF1F1D"/>
    <w:rsid w:val="00CF2058"/>
    <w:rsid w:val="00CF2334"/>
    <w:rsid w:val="00CF2B75"/>
    <w:rsid w:val="00CF31AA"/>
    <w:rsid w:val="00CF36EF"/>
    <w:rsid w:val="00CF40E3"/>
    <w:rsid w:val="00CF4CEE"/>
    <w:rsid w:val="00CF5018"/>
    <w:rsid w:val="00CF5297"/>
    <w:rsid w:val="00CF5E4B"/>
    <w:rsid w:val="00CF5FDF"/>
    <w:rsid w:val="00CF7177"/>
    <w:rsid w:val="00CF7581"/>
    <w:rsid w:val="00CF7805"/>
    <w:rsid w:val="00D007F8"/>
    <w:rsid w:val="00D00F3B"/>
    <w:rsid w:val="00D02BFB"/>
    <w:rsid w:val="00D030C9"/>
    <w:rsid w:val="00D042B8"/>
    <w:rsid w:val="00D05A52"/>
    <w:rsid w:val="00D05F97"/>
    <w:rsid w:val="00D07AEA"/>
    <w:rsid w:val="00D07ECB"/>
    <w:rsid w:val="00D114C6"/>
    <w:rsid w:val="00D13191"/>
    <w:rsid w:val="00D142D0"/>
    <w:rsid w:val="00D15204"/>
    <w:rsid w:val="00D1591A"/>
    <w:rsid w:val="00D15ED5"/>
    <w:rsid w:val="00D1630A"/>
    <w:rsid w:val="00D1662C"/>
    <w:rsid w:val="00D16DC8"/>
    <w:rsid w:val="00D1792C"/>
    <w:rsid w:val="00D21099"/>
    <w:rsid w:val="00D214B2"/>
    <w:rsid w:val="00D216AE"/>
    <w:rsid w:val="00D2186B"/>
    <w:rsid w:val="00D2196B"/>
    <w:rsid w:val="00D22AF6"/>
    <w:rsid w:val="00D23D90"/>
    <w:rsid w:val="00D246A1"/>
    <w:rsid w:val="00D24911"/>
    <w:rsid w:val="00D26BF9"/>
    <w:rsid w:val="00D26ED3"/>
    <w:rsid w:val="00D27137"/>
    <w:rsid w:val="00D27D24"/>
    <w:rsid w:val="00D27FF0"/>
    <w:rsid w:val="00D303F2"/>
    <w:rsid w:val="00D31817"/>
    <w:rsid w:val="00D321E6"/>
    <w:rsid w:val="00D326BF"/>
    <w:rsid w:val="00D33C58"/>
    <w:rsid w:val="00D34BB5"/>
    <w:rsid w:val="00D34F24"/>
    <w:rsid w:val="00D35164"/>
    <w:rsid w:val="00D35879"/>
    <w:rsid w:val="00D35E69"/>
    <w:rsid w:val="00D360CA"/>
    <w:rsid w:val="00D364CB"/>
    <w:rsid w:val="00D37A23"/>
    <w:rsid w:val="00D37B3F"/>
    <w:rsid w:val="00D37CAC"/>
    <w:rsid w:val="00D40996"/>
    <w:rsid w:val="00D42BC0"/>
    <w:rsid w:val="00D43549"/>
    <w:rsid w:val="00D4389C"/>
    <w:rsid w:val="00D455BE"/>
    <w:rsid w:val="00D458F9"/>
    <w:rsid w:val="00D46207"/>
    <w:rsid w:val="00D47210"/>
    <w:rsid w:val="00D503E0"/>
    <w:rsid w:val="00D50858"/>
    <w:rsid w:val="00D508D8"/>
    <w:rsid w:val="00D50D9C"/>
    <w:rsid w:val="00D5196F"/>
    <w:rsid w:val="00D52123"/>
    <w:rsid w:val="00D52133"/>
    <w:rsid w:val="00D52523"/>
    <w:rsid w:val="00D5272A"/>
    <w:rsid w:val="00D5304B"/>
    <w:rsid w:val="00D531CD"/>
    <w:rsid w:val="00D535BD"/>
    <w:rsid w:val="00D54217"/>
    <w:rsid w:val="00D5436E"/>
    <w:rsid w:val="00D544E0"/>
    <w:rsid w:val="00D54563"/>
    <w:rsid w:val="00D569B8"/>
    <w:rsid w:val="00D56BDB"/>
    <w:rsid w:val="00D61014"/>
    <w:rsid w:val="00D61478"/>
    <w:rsid w:val="00D61682"/>
    <w:rsid w:val="00D62977"/>
    <w:rsid w:val="00D63413"/>
    <w:rsid w:val="00D635A1"/>
    <w:rsid w:val="00D63AB2"/>
    <w:rsid w:val="00D6411A"/>
    <w:rsid w:val="00D642A8"/>
    <w:rsid w:val="00D645DB"/>
    <w:rsid w:val="00D64B34"/>
    <w:rsid w:val="00D65018"/>
    <w:rsid w:val="00D65C04"/>
    <w:rsid w:val="00D66126"/>
    <w:rsid w:val="00D66A2C"/>
    <w:rsid w:val="00D66BE4"/>
    <w:rsid w:val="00D66D0D"/>
    <w:rsid w:val="00D67ABF"/>
    <w:rsid w:val="00D7093F"/>
    <w:rsid w:val="00D7290C"/>
    <w:rsid w:val="00D72982"/>
    <w:rsid w:val="00D72F33"/>
    <w:rsid w:val="00D7321D"/>
    <w:rsid w:val="00D738C9"/>
    <w:rsid w:val="00D749E6"/>
    <w:rsid w:val="00D74A2D"/>
    <w:rsid w:val="00D75077"/>
    <w:rsid w:val="00D752AC"/>
    <w:rsid w:val="00D7626D"/>
    <w:rsid w:val="00D76A80"/>
    <w:rsid w:val="00D823DB"/>
    <w:rsid w:val="00D832EF"/>
    <w:rsid w:val="00D834E2"/>
    <w:rsid w:val="00D839E9"/>
    <w:rsid w:val="00D843A1"/>
    <w:rsid w:val="00D844EE"/>
    <w:rsid w:val="00D847F8"/>
    <w:rsid w:val="00D85AD5"/>
    <w:rsid w:val="00D860B1"/>
    <w:rsid w:val="00D866BE"/>
    <w:rsid w:val="00D86BF8"/>
    <w:rsid w:val="00D901E0"/>
    <w:rsid w:val="00D90465"/>
    <w:rsid w:val="00D905E9"/>
    <w:rsid w:val="00D90F75"/>
    <w:rsid w:val="00D92F52"/>
    <w:rsid w:val="00D93BF1"/>
    <w:rsid w:val="00D93FCB"/>
    <w:rsid w:val="00D94EBC"/>
    <w:rsid w:val="00D95397"/>
    <w:rsid w:val="00D965DC"/>
    <w:rsid w:val="00D97F96"/>
    <w:rsid w:val="00DA1095"/>
    <w:rsid w:val="00DA13D4"/>
    <w:rsid w:val="00DA1D1C"/>
    <w:rsid w:val="00DA2BC7"/>
    <w:rsid w:val="00DA36D3"/>
    <w:rsid w:val="00DA3CA1"/>
    <w:rsid w:val="00DA4A9D"/>
    <w:rsid w:val="00DA5948"/>
    <w:rsid w:val="00DA6753"/>
    <w:rsid w:val="00DA6A96"/>
    <w:rsid w:val="00DA6B2A"/>
    <w:rsid w:val="00DA6E0E"/>
    <w:rsid w:val="00DA7A68"/>
    <w:rsid w:val="00DA7B88"/>
    <w:rsid w:val="00DB689D"/>
    <w:rsid w:val="00DB7629"/>
    <w:rsid w:val="00DB7D74"/>
    <w:rsid w:val="00DC1599"/>
    <w:rsid w:val="00DC2DF4"/>
    <w:rsid w:val="00DC3791"/>
    <w:rsid w:val="00DC4428"/>
    <w:rsid w:val="00DC466A"/>
    <w:rsid w:val="00DC5654"/>
    <w:rsid w:val="00DC5A88"/>
    <w:rsid w:val="00DC5B43"/>
    <w:rsid w:val="00DC5D50"/>
    <w:rsid w:val="00DC65A4"/>
    <w:rsid w:val="00DC6DF5"/>
    <w:rsid w:val="00DC7F99"/>
    <w:rsid w:val="00DD02F1"/>
    <w:rsid w:val="00DD0B92"/>
    <w:rsid w:val="00DD0E7B"/>
    <w:rsid w:val="00DD126A"/>
    <w:rsid w:val="00DD2A95"/>
    <w:rsid w:val="00DD346F"/>
    <w:rsid w:val="00DD3978"/>
    <w:rsid w:val="00DD4517"/>
    <w:rsid w:val="00DD45C0"/>
    <w:rsid w:val="00DD4FB4"/>
    <w:rsid w:val="00DD6A99"/>
    <w:rsid w:val="00DE10B4"/>
    <w:rsid w:val="00DE14F3"/>
    <w:rsid w:val="00DE1ADF"/>
    <w:rsid w:val="00DE2351"/>
    <w:rsid w:val="00DE2785"/>
    <w:rsid w:val="00DE2F96"/>
    <w:rsid w:val="00DE315E"/>
    <w:rsid w:val="00DE3974"/>
    <w:rsid w:val="00DE3A6E"/>
    <w:rsid w:val="00DE3BB8"/>
    <w:rsid w:val="00DE6AC4"/>
    <w:rsid w:val="00DE6BF6"/>
    <w:rsid w:val="00DF1090"/>
    <w:rsid w:val="00DF1141"/>
    <w:rsid w:val="00DF134B"/>
    <w:rsid w:val="00DF17BA"/>
    <w:rsid w:val="00DF23D4"/>
    <w:rsid w:val="00DF3644"/>
    <w:rsid w:val="00DF3DF5"/>
    <w:rsid w:val="00DF458F"/>
    <w:rsid w:val="00DF5B8E"/>
    <w:rsid w:val="00DF63A6"/>
    <w:rsid w:val="00DF6A57"/>
    <w:rsid w:val="00DF7F1C"/>
    <w:rsid w:val="00E00716"/>
    <w:rsid w:val="00E010B1"/>
    <w:rsid w:val="00E01912"/>
    <w:rsid w:val="00E02162"/>
    <w:rsid w:val="00E028CA"/>
    <w:rsid w:val="00E02D6D"/>
    <w:rsid w:val="00E03520"/>
    <w:rsid w:val="00E036D3"/>
    <w:rsid w:val="00E0376B"/>
    <w:rsid w:val="00E04AF0"/>
    <w:rsid w:val="00E05663"/>
    <w:rsid w:val="00E06BDE"/>
    <w:rsid w:val="00E06E40"/>
    <w:rsid w:val="00E0724F"/>
    <w:rsid w:val="00E07DE5"/>
    <w:rsid w:val="00E0DDE9"/>
    <w:rsid w:val="00E10F16"/>
    <w:rsid w:val="00E12DD5"/>
    <w:rsid w:val="00E12FD3"/>
    <w:rsid w:val="00E16513"/>
    <w:rsid w:val="00E16D5E"/>
    <w:rsid w:val="00E1731B"/>
    <w:rsid w:val="00E20A70"/>
    <w:rsid w:val="00E22730"/>
    <w:rsid w:val="00E22AAE"/>
    <w:rsid w:val="00E234B6"/>
    <w:rsid w:val="00E23D60"/>
    <w:rsid w:val="00E24664"/>
    <w:rsid w:val="00E25A83"/>
    <w:rsid w:val="00E263B9"/>
    <w:rsid w:val="00E26E9C"/>
    <w:rsid w:val="00E27657"/>
    <w:rsid w:val="00E27847"/>
    <w:rsid w:val="00E31289"/>
    <w:rsid w:val="00E3187F"/>
    <w:rsid w:val="00E31F84"/>
    <w:rsid w:val="00E32E4C"/>
    <w:rsid w:val="00E330B2"/>
    <w:rsid w:val="00E34052"/>
    <w:rsid w:val="00E3427F"/>
    <w:rsid w:val="00E34390"/>
    <w:rsid w:val="00E35E29"/>
    <w:rsid w:val="00E37B98"/>
    <w:rsid w:val="00E40519"/>
    <w:rsid w:val="00E406B4"/>
    <w:rsid w:val="00E40865"/>
    <w:rsid w:val="00E40EAA"/>
    <w:rsid w:val="00E41E80"/>
    <w:rsid w:val="00E41F14"/>
    <w:rsid w:val="00E42246"/>
    <w:rsid w:val="00E42390"/>
    <w:rsid w:val="00E42748"/>
    <w:rsid w:val="00E43318"/>
    <w:rsid w:val="00E43F3A"/>
    <w:rsid w:val="00E443E4"/>
    <w:rsid w:val="00E45B15"/>
    <w:rsid w:val="00E4731D"/>
    <w:rsid w:val="00E4749B"/>
    <w:rsid w:val="00E4A85B"/>
    <w:rsid w:val="00E50769"/>
    <w:rsid w:val="00E50FD6"/>
    <w:rsid w:val="00E516EC"/>
    <w:rsid w:val="00E517C8"/>
    <w:rsid w:val="00E521A2"/>
    <w:rsid w:val="00E52B7A"/>
    <w:rsid w:val="00E53513"/>
    <w:rsid w:val="00E5386E"/>
    <w:rsid w:val="00E53B32"/>
    <w:rsid w:val="00E557BD"/>
    <w:rsid w:val="00E605DD"/>
    <w:rsid w:val="00E6068D"/>
    <w:rsid w:val="00E60C34"/>
    <w:rsid w:val="00E60E2A"/>
    <w:rsid w:val="00E62CFE"/>
    <w:rsid w:val="00E63CEF"/>
    <w:rsid w:val="00E657DC"/>
    <w:rsid w:val="00E6586E"/>
    <w:rsid w:val="00E65D5E"/>
    <w:rsid w:val="00E66CD8"/>
    <w:rsid w:val="00E67C6B"/>
    <w:rsid w:val="00E7009A"/>
    <w:rsid w:val="00E707D9"/>
    <w:rsid w:val="00E70DFC"/>
    <w:rsid w:val="00E73CC2"/>
    <w:rsid w:val="00E74055"/>
    <w:rsid w:val="00E7529A"/>
    <w:rsid w:val="00E7569C"/>
    <w:rsid w:val="00E76516"/>
    <w:rsid w:val="00E778FE"/>
    <w:rsid w:val="00E809FC"/>
    <w:rsid w:val="00E8228A"/>
    <w:rsid w:val="00E82353"/>
    <w:rsid w:val="00E82372"/>
    <w:rsid w:val="00E840B2"/>
    <w:rsid w:val="00E843E8"/>
    <w:rsid w:val="00E856E3"/>
    <w:rsid w:val="00E864C0"/>
    <w:rsid w:val="00E86D45"/>
    <w:rsid w:val="00E874B1"/>
    <w:rsid w:val="00E91127"/>
    <w:rsid w:val="00E91DA6"/>
    <w:rsid w:val="00E92E2F"/>
    <w:rsid w:val="00E94AB8"/>
    <w:rsid w:val="00E9647D"/>
    <w:rsid w:val="00E96869"/>
    <w:rsid w:val="00E96AA7"/>
    <w:rsid w:val="00E96D7A"/>
    <w:rsid w:val="00E9765A"/>
    <w:rsid w:val="00E97C46"/>
    <w:rsid w:val="00EA0214"/>
    <w:rsid w:val="00EA1562"/>
    <w:rsid w:val="00EA198A"/>
    <w:rsid w:val="00EA1B6A"/>
    <w:rsid w:val="00EA2704"/>
    <w:rsid w:val="00EA2BB2"/>
    <w:rsid w:val="00EA4A9D"/>
    <w:rsid w:val="00EA68CE"/>
    <w:rsid w:val="00EB003F"/>
    <w:rsid w:val="00EB0316"/>
    <w:rsid w:val="00EB0D22"/>
    <w:rsid w:val="00EB1036"/>
    <w:rsid w:val="00EB10A2"/>
    <w:rsid w:val="00EB11E5"/>
    <w:rsid w:val="00EB17EA"/>
    <w:rsid w:val="00EB18D8"/>
    <w:rsid w:val="00EB1C45"/>
    <w:rsid w:val="00EB51EB"/>
    <w:rsid w:val="00EB5BE3"/>
    <w:rsid w:val="00EB5E19"/>
    <w:rsid w:val="00EB608E"/>
    <w:rsid w:val="00EB640B"/>
    <w:rsid w:val="00EB74C6"/>
    <w:rsid w:val="00EB75DF"/>
    <w:rsid w:val="00EC0B88"/>
    <w:rsid w:val="00EC12AE"/>
    <w:rsid w:val="00EC17F2"/>
    <w:rsid w:val="00EC1AC4"/>
    <w:rsid w:val="00EC26D0"/>
    <w:rsid w:val="00EC4F85"/>
    <w:rsid w:val="00EC4FF3"/>
    <w:rsid w:val="00EC677A"/>
    <w:rsid w:val="00EC7CD5"/>
    <w:rsid w:val="00ED21EC"/>
    <w:rsid w:val="00ED3904"/>
    <w:rsid w:val="00ED3D7B"/>
    <w:rsid w:val="00ED4F91"/>
    <w:rsid w:val="00ED6668"/>
    <w:rsid w:val="00ED732C"/>
    <w:rsid w:val="00EE0134"/>
    <w:rsid w:val="00EE0821"/>
    <w:rsid w:val="00EE1246"/>
    <w:rsid w:val="00EE4B46"/>
    <w:rsid w:val="00EE6247"/>
    <w:rsid w:val="00EE655A"/>
    <w:rsid w:val="00EE7157"/>
    <w:rsid w:val="00EF0013"/>
    <w:rsid w:val="00EF0EDA"/>
    <w:rsid w:val="00EF14E5"/>
    <w:rsid w:val="00EF1B37"/>
    <w:rsid w:val="00EF22B6"/>
    <w:rsid w:val="00EF284E"/>
    <w:rsid w:val="00EF4FEA"/>
    <w:rsid w:val="00EF5B38"/>
    <w:rsid w:val="00EF6644"/>
    <w:rsid w:val="00EF6972"/>
    <w:rsid w:val="00EF7D13"/>
    <w:rsid w:val="00EF7E7D"/>
    <w:rsid w:val="00F00702"/>
    <w:rsid w:val="00F007B2"/>
    <w:rsid w:val="00F0132A"/>
    <w:rsid w:val="00F0197E"/>
    <w:rsid w:val="00F01F4E"/>
    <w:rsid w:val="00F02117"/>
    <w:rsid w:val="00F03ACD"/>
    <w:rsid w:val="00F04E88"/>
    <w:rsid w:val="00F05C25"/>
    <w:rsid w:val="00F06B76"/>
    <w:rsid w:val="00F07154"/>
    <w:rsid w:val="00F071EC"/>
    <w:rsid w:val="00F07AD9"/>
    <w:rsid w:val="00F07F84"/>
    <w:rsid w:val="00F10268"/>
    <w:rsid w:val="00F10B28"/>
    <w:rsid w:val="00F12B5A"/>
    <w:rsid w:val="00F130EC"/>
    <w:rsid w:val="00F1469D"/>
    <w:rsid w:val="00F157D5"/>
    <w:rsid w:val="00F1668E"/>
    <w:rsid w:val="00F16FDF"/>
    <w:rsid w:val="00F1752D"/>
    <w:rsid w:val="00F1778A"/>
    <w:rsid w:val="00F179EC"/>
    <w:rsid w:val="00F17C9C"/>
    <w:rsid w:val="00F202AE"/>
    <w:rsid w:val="00F21150"/>
    <w:rsid w:val="00F2390A"/>
    <w:rsid w:val="00F24849"/>
    <w:rsid w:val="00F24D64"/>
    <w:rsid w:val="00F25445"/>
    <w:rsid w:val="00F25AAC"/>
    <w:rsid w:val="00F261B8"/>
    <w:rsid w:val="00F2688E"/>
    <w:rsid w:val="00F26B76"/>
    <w:rsid w:val="00F30DD0"/>
    <w:rsid w:val="00F311E9"/>
    <w:rsid w:val="00F31FB3"/>
    <w:rsid w:val="00F322A8"/>
    <w:rsid w:val="00F32CD0"/>
    <w:rsid w:val="00F32F48"/>
    <w:rsid w:val="00F3341B"/>
    <w:rsid w:val="00F338A4"/>
    <w:rsid w:val="00F339B3"/>
    <w:rsid w:val="00F3436F"/>
    <w:rsid w:val="00F34BF5"/>
    <w:rsid w:val="00F353CA"/>
    <w:rsid w:val="00F35E2F"/>
    <w:rsid w:val="00F365EB"/>
    <w:rsid w:val="00F3672D"/>
    <w:rsid w:val="00F3778E"/>
    <w:rsid w:val="00F405D4"/>
    <w:rsid w:val="00F40643"/>
    <w:rsid w:val="00F40E36"/>
    <w:rsid w:val="00F41F18"/>
    <w:rsid w:val="00F42545"/>
    <w:rsid w:val="00F4267C"/>
    <w:rsid w:val="00F42B5C"/>
    <w:rsid w:val="00F437C9"/>
    <w:rsid w:val="00F439A8"/>
    <w:rsid w:val="00F44515"/>
    <w:rsid w:val="00F44E9A"/>
    <w:rsid w:val="00F4584C"/>
    <w:rsid w:val="00F45927"/>
    <w:rsid w:val="00F45D35"/>
    <w:rsid w:val="00F4762C"/>
    <w:rsid w:val="00F47D71"/>
    <w:rsid w:val="00F50516"/>
    <w:rsid w:val="00F52A70"/>
    <w:rsid w:val="00F54995"/>
    <w:rsid w:val="00F55805"/>
    <w:rsid w:val="00F55E70"/>
    <w:rsid w:val="00F5646E"/>
    <w:rsid w:val="00F564EE"/>
    <w:rsid w:val="00F574AC"/>
    <w:rsid w:val="00F57C29"/>
    <w:rsid w:val="00F6049F"/>
    <w:rsid w:val="00F62A82"/>
    <w:rsid w:val="00F6432E"/>
    <w:rsid w:val="00F64945"/>
    <w:rsid w:val="00F64A20"/>
    <w:rsid w:val="00F65D4B"/>
    <w:rsid w:val="00F675CD"/>
    <w:rsid w:val="00F678FE"/>
    <w:rsid w:val="00F67BDD"/>
    <w:rsid w:val="00F7001D"/>
    <w:rsid w:val="00F702FB"/>
    <w:rsid w:val="00F72CC3"/>
    <w:rsid w:val="00F72F1E"/>
    <w:rsid w:val="00F73167"/>
    <w:rsid w:val="00F732B2"/>
    <w:rsid w:val="00F74557"/>
    <w:rsid w:val="00F747A1"/>
    <w:rsid w:val="00F756E0"/>
    <w:rsid w:val="00F7577A"/>
    <w:rsid w:val="00F75B3E"/>
    <w:rsid w:val="00F75F6E"/>
    <w:rsid w:val="00F75F6F"/>
    <w:rsid w:val="00F771BD"/>
    <w:rsid w:val="00F77EB5"/>
    <w:rsid w:val="00F81D0A"/>
    <w:rsid w:val="00F82054"/>
    <w:rsid w:val="00F82240"/>
    <w:rsid w:val="00F8302E"/>
    <w:rsid w:val="00F83EDB"/>
    <w:rsid w:val="00F84606"/>
    <w:rsid w:val="00F8461A"/>
    <w:rsid w:val="00F8535E"/>
    <w:rsid w:val="00F85B4F"/>
    <w:rsid w:val="00F85E70"/>
    <w:rsid w:val="00F87592"/>
    <w:rsid w:val="00F87FD4"/>
    <w:rsid w:val="00F90349"/>
    <w:rsid w:val="00F9084E"/>
    <w:rsid w:val="00F912A9"/>
    <w:rsid w:val="00F91372"/>
    <w:rsid w:val="00F91619"/>
    <w:rsid w:val="00F91A05"/>
    <w:rsid w:val="00F91C3A"/>
    <w:rsid w:val="00F91C58"/>
    <w:rsid w:val="00F93094"/>
    <w:rsid w:val="00F935AB"/>
    <w:rsid w:val="00F9400E"/>
    <w:rsid w:val="00F95EB1"/>
    <w:rsid w:val="00F970C3"/>
    <w:rsid w:val="00FA0477"/>
    <w:rsid w:val="00FA11AC"/>
    <w:rsid w:val="00FA121C"/>
    <w:rsid w:val="00FA1C07"/>
    <w:rsid w:val="00FA277A"/>
    <w:rsid w:val="00FA2883"/>
    <w:rsid w:val="00FA2BF5"/>
    <w:rsid w:val="00FA48E3"/>
    <w:rsid w:val="00FA4E88"/>
    <w:rsid w:val="00FA5FBA"/>
    <w:rsid w:val="00FA6157"/>
    <w:rsid w:val="00FA69BC"/>
    <w:rsid w:val="00FA7368"/>
    <w:rsid w:val="00FA7FAD"/>
    <w:rsid w:val="00FB0757"/>
    <w:rsid w:val="00FB1042"/>
    <w:rsid w:val="00FB11BB"/>
    <w:rsid w:val="00FB1863"/>
    <w:rsid w:val="00FB2252"/>
    <w:rsid w:val="00FB2CBD"/>
    <w:rsid w:val="00FB448E"/>
    <w:rsid w:val="00FB54DD"/>
    <w:rsid w:val="00FB5CF0"/>
    <w:rsid w:val="00FB6A97"/>
    <w:rsid w:val="00FC01A6"/>
    <w:rsid w:val="00FC065D"/>
    <w:rsid w:val="00FC1323"/>
    <w:rsid w:val="00FC1D6F"/>
    <w:rsid w:val="00FC2800"/>
    <w:rsid w:val="00FC3131"/>
    <w:rsid w:val="00FC3992"/>
    <w:rsid w:val="00FC4255"/>
    <w:rsid w:val="00FC614D"/>
    <w:rsid w:val="00FC70D6"/>
    <w:rsid w:val="00FC773F"/>
    <w:rsid w:val="00FD0341"/>
    <w:rsid w:val="00FD098B"/>
    <w:rsid w:val="00FD133C"/>
    <w:rsid w:val="00FD14DC"/>
    <w:rsid w:val="00FD1C92"/>
    <w:rsid w:val="00FD1DE7"/>
    <w:rsid w:val="00FD1ED0"/>
    <w:rsid w:val="00FD2103"/>
    <w:rsid w:val="00FD2227"/>
    <w:rsid w:val="00FD2482"/>
    <w:rsid w:val="00FD2DCF"/>
    <w:rsid w:val="00FD350A"/>
    <w:rsid w:val="00FD38FB"/>
    <w:rsid w:val="00FD48F7"/>
    <w:rsid w:val="00FD6915"/>
    <w:rsid w:val="00FD7B29"/>
    <w:rsid w:val="00FE112E"/>
    <w:rsid w:val="00FE285D"/>
    <w:rsid w:val="00FE3156"/>
    <w:rsid w:val="00FE4126"/>
    <w:rsid w:val="00FE54DF"/>
    <w:rsid w:val="00FE5549"/>
    <w:rsid w:val="00FE5E60"/>
    <w:rsid w:val="00FE71F0"/>
    <w:rsid w:val="00FE7726"/>
    <w:rsid w:val="00FE7989"/>
    <w:rsid w:val="00FE7D7F"/>
    <w:rsid w:val="00FF1072"/>
    <w:rsid w:val="00FF213B"/>
    <w:rsid w:val="00FF24EF"/>
    <w:rsid w:val="00FF395C"/>
    <w:rsid w:val="00FF423B"/>
    <w:rsid w:val="00FF4725"/>
    <w:rsid w:val="00FF4BA5"/>
    <w:rsid w:val="00FF4C5B"/>
    <w:rsid w:val="00FF51C6"/>
    <w:rsid w:val="00FF5AF8"/>
    <w:rsid w:val="00FF66F9"/>
    <w:rsid w:val="00FF799B"/>
    <w:rsid w:val="00FF7C79"/>
    <w:rsid w:val="00FF7F29"/>
    <w:rsid w:val="010128F8"/>
    <w:rsid w:val="010BC2E1"/>
    <w:rsid w:val="01579F1B"/>
    <w:rsid w:val="015CCC01"/>
    <w:rsid w:val="016F80A5"/>
    <w:rsid w:val="017DBE87"/>
    <w:rsid w:val="01AC3CB5"/>
    <w:rsid w:val="01B87F01"/>
    <w:rsid w:val="01B8D397"/>
    <w:rsid w:val="01BB1592"/>
    <w:rsid w:val="01BC9CE6"/>
    <w:rsid w:val="01C58429"/>
    <w:rsid w:val="02189782"/>
    <w:rsid w:val="021DCD96"/>
    <w:rsid w:val="02268EE6"/>
    <w:rsid w:val="023E51BE"/>
    <w:rsid w:val="02431446"/>
    <w:rsid w:val="026DE50B"/>
    <w:rsid w:val="02743C48"/>
    <w:rsid w:val="02789A8F"/>
    <w:rsid w:val="02951502"/>
    <w:rsid w:val="02A300CC"/>
    <w:rsid w:val="02B59640"/>
    <w:rsid w:val="02C16053"/>
    <w:rsid w:val="02DFB969"/>
    <w:rsid w:val="02FD921A"/>
    <w:rsid w:val="0305A4EE"/>
    <w:rsid w:val="032577EB"/>
    <w:rsid w:val="033F804B"/>
    <w:rsid w:val="035AAB92"/>
    <w:rsid w:val="036B4E8F"/>
    <w:rsid w:val="03ACABF4"/>
    <w:rsid w:val="03B57388"/>
    <w:rsid w:val="03C7AC60"/>
    <w:rsid w:val="03C7DE41"/>
    <w:rsid w:val="03D49CCD"/>
    <w:rsid w:val="03DE99A0"/>
    <w:rsid w:val="03FE90BB"/>
    <w:rsid w:val="04179049"/>
    <w:rsid w:val="041E235B"/>
    <w:rsid w:val="0428E6E6"/>
    <w:rsid w:val="04617E5D"/>
    <w:rsid w:val="04770C0E"/>
    <w:rsid w:val="04786CD2"/>
    <w:rsid w:val="048E94E1"/>
    <w:rsid w:val="04D0C282"/>
    <w:rsid w:val="04D28EFC"/>
    <w:rsid w:val="04E47689"/>
    <w:rsid w:val="04F5D220"/>
    <w:rsid w:val="04F63241"/>
    <w:rsid w:val="0528CC3F"/>
    <w:rsid w:val="054D5258"/>
    <w:rsid w:val="054F0025"/>
    <w:rsid w:val="058700D7"/>
    <w:rsid w:val="059B24BF"/>
    <w:rsid w:val="05BB9BC2"/>
    <w:rsid w:val="05BD5869"/>
    <w:rsid w:val="05C62BC6"/>
    <w:rsid w:val="05DBD12E"/>
    <w:rsid w:val="062CAE81"/>
    <w:rsid w:val="066D01AD"/>
    <w:rsid w:val="06921660"/>
    <w:rsid w:val="069A51EA"/>
    <w:rsid w:val="06A8DDA3"/>
    <w:rsid w:val="06CAC7BA"/>
    <w:rsid w:val="06E78409"/>
    <w:rsid w:val="06FE7A1C"/>
    <w:rsid w:val="06FF73EC"/>
    <w:rsid w:val="07016D57"/>
    <w:rsid w:val="070F0F67"/>
    <w:rsid w:val="07256E39"/>
    <w:rsid w:val="0728811A"/>
    <w:rsid w:val="072FBFE4"/>
    <w:rsid w:val="07505E6D"/>
    <w:rsid w:val="07ACAE94"/>
    <w:rsid w:val="082A054C"/>
    <w:rsid w:val="082F5997"/>
    <w:rsid w:val="084225BC"/>
    <w:rsid w:val="0843636F"/>
    <w:rsid w:val="08510951"/>
    <w:rsid w:val="0897A320"/>
    <w:rsid w:val="08AF9250"/>
    <w:rsid w:val="08B1BF6E"/>
    <w:rsid w:val="08BB21FF"/>
    <w:rsid w:val="08BDCF14"/>
    <w:rsid w:val="08CE0122"/>
    <w:rsid w:val="08EC553E"/>
    <w:rsid w:val="0902CC60"/>
    <w:rsid w:val="093595D2"/>
    <w:rsid w:val="09641243"/>
    <w:rsid w:val="097CA93B"/>
    <w:rsid w:val="0988F088"/>
    <w:rsid w:val="09A1F685"/>
    <w:rsid w:val="0A04E5F6"/>
    <w:rsid w:val="0A189ACB"/>
    <w:rsid w:val="0A18A1C1"/>
    <w:rsid w:val="0A38AEC5"/>
    <w:rsid w:val="0A52075F"/>
    <w:rsid w:val="0A5E8E19"/>
    <w:rsid w:val="0A66C371"/>
    <w:rsid w:val="0A87FDF1"/>
    <w:rsid w:val="0A8DBB64"/>
    <w:rsid w:val="0AAB77B3"/>
    <w:rsid w:val="0AB668A3"/>
    <w:rsid w:val="0ABF95B8"/>
    <w:rsid w:val="0AD1AC51"/>
    <w:rsid w:val="0AE5BA81"/>
    <w:rsid w:val="0B2D97F0"/>
    <w:rsid w:val="0B33EF2E"/>
    <w:rsid w:val="0B4D0EE9"/>
    <w:rsid w:val="0B5AA16B"/>
    <w:rsid w:val="0BA0BFD5"/>
    <w:rsid w:val="0BBC790F"/>
    <w:rsid w:val="0BC69523"/>
    <w:rsid w:val="0BEE34AD"/>
    <w:rsid w:val="0BF4D535"/>
    <w:rsid w:val="0BFECE92"/>
    <w:rsid w:val="0C346FD9"/>
    <w:rsid w:val="0C544DF2"/>
    <w:rsid w:val="0C563B0A"/>
    <w:rsid w:val="0C5A40CF"/>
    <w:rsid w:val="0C5BF7A7"/>
    <w:rsid w:val="0C631EAE"/>
    <w:rsid w:val="0C9A04AD"/>
    <w:rsid w:val="0CC262C6"/>
    <w:rsid w:val="0CC81EB6"/>
    <w:rsid w:val="0CCE8C11"/>
    <w:rsid w:val="0CD8B524"/>
    <w:rsid w:val="0CE14F13"/>
    <w:rsid w:val="0CEDE649"/>
    <w:rsid w:val="0CEF8237"/>
    <w:rsid w:val="0D1C2FD5"/>
    <w:rsid w:val="0D2F40EF"/>
    <w:rsid w:val="0D301F64"/>
    <w:rsid w:val="0D32A8A0"/>
    <w:rsid w:val="0D3D17AA"/>
    <w:rsid w:val="0DAA6A20"/>
    <w:rsid w:val="0DC05504"/>
    <w:rsid w:val="0DCEABF6"/>
    <w:rsid w:val="0DF280F9"/>
    <w:rsid w:val="0E16A7D2"/>
    <w:rsid w:val="0E1B4DA2"/>
    <w:rsid w:val="0E46FC8D"/>
    <w:rsid w:val="0E4F4B5B"/>
    <w:rsid w:val="0E7CA91E"/>
    <w:rsid w:val="0E92D6B7"/>
    <w:rsid w:val="0EA339BD"/>
    <w:rsid w:val="0EC3F66B"/>
    <w:rsid w:val="0EC92E8A"/>
    <w:rsid w:val="0ECC0428"/>
    <w:rsid w:val="0F2F34A5"/>
    <w:rsid w:val="0F3D48CF"/>
    <w:rsid w:val="0F423C97"/>
    <w:rsid w:val="0F606927"/>
    <w:rsid w:val="0FAC29D7"/>
    <w:rsid w:val="0FC01F40"/>
    <w:rsid w:val="0FD26910"/>
    <w:rsid w:val="0FDCAF82"/>
    <w:rsid w:val="0FE07559"/>
    <w:rsid w:val="0FEB3001"/>
    <w:rsid w:val="0FFA2144"/>
    <w:rsid w:val="100152A5"/>
    <w:rsid w:val="101BAD37"/>
    <w:rsid w:val="102356C4"/>
    <w:rsid w:val="106C2CA3"/>
    <w:rsid w:val="10819A7A"/>
    <w:rsid w:val="108CCD5F"/>
    <w:rsid w:val="109BE298"/>
    <w:rsid w:val="10B81319"/>
    <w:rsid w:val="10BD6C1D"/>
    <w:rsid w:val="10BDA2A1"/>
    <w:rsid w:val="10BEF325"/>
    <w:rsid w:val="10C28537"/>
    <w:rsid w:val="10E3FAD5"/>
    <w:rsid w:val="10F3E348"/>
    <w:rsid w:val="10FB93E3"/>
    <w:rsid w:val="1188E6C3"/>
    <w:rsid w:val="118B0BFD"/>
    <w:rsid w:val="119493BD"/>
    <w:rsid w:val="1198AAEE"/>
    <w:rsid w:val="11DE2E9B"/>
    <w:rsid w:val="12037EBE"/>
    <w:rsid w:val="1212706F"/>
    <w:rsid w:val="121F0CFB"/>
    <w:rsid w:val="1223EF5C"/>
    <w:rsid w:val="125E3D9B"/>
    <w:rsid w:val="127EDA74"/>
    <w:rsid w:val="1283C86E"/>
    <w:rsid w:val="12848A31"/>
    <w:rsid w:val="1294B117"/>
    <w:rsid w:val="12A51567"/>
    <w:rsid w:val="12AF8241"/>
    <w:rsid w:val="12F3A986"/>
    <w:rsid w:val="13151CE3"/>
    <w:rsid w:val="1316CCC4"/>
    <w:rsid w:val="1325E9A2"/>
    <w:rsid w:val="13295160"/>
    <w:rsid w:val="1333CAF5"/>
    <w:rsid w:val="133483FC"/>
    <w:rsid w:val="13624604"/>
    <w:rsid w:val="138CCA75"/>
    <w:rsid w:val="138E4771"/>
    <w:rsid w:val="139CE4B1"/>
    <w:rsid w:val="13C30CF4"/>
    <w:rsid w:val="13CA8D41"/>
    <w:rsid w:val="13DA8168"/>
    <w:rsid w:val="13DAF7BC"/>
    <w:rsid w:val="13DBCCD1"/>
    <w:rsid w:val="13E20D7B"/>
    <w:rsid w:val="140911EF"/>
    <w:rsid w:val="140E9EA3"/>
    <w:rsid w:val="140EEAB9"/>
    <w:rsid w:val="14345D9F"/>
    <w:rsid w:val="143C4231"/>
    <w:rsid w:val="14494FA0"/>
    <w:rsid w:val="1456DFCC"/>
    <w:rsid w:val="1469116E"/>
    <w:rsid w:val="14B1F9C2"/>
    <w:rsid w:val="14B7698B"/>
    <w:rsid w:val="14C273AC"/>
    <w:rsid w:val="14C6C1A9"/>
    <w:rsid w:val="14EAE8AD"/>
    <w:rsid w:val="14F0C6CD"/>
    <w:rsid w:val="15142748"/>
    <w:rsid w:val="152571BE"/>
    <w:rsid w:val="1536C09A"/>
    <w:rsid w:val="1549BD9F"/>
    <w:rsid w:val="154DBA0A"/>
    <w:rsid w:val="155427CC"/>
    <w:rsid w:val="15658694"/>
    <w:rsid w:val="1569828A"/>
    <w:rsid w:val="159B8634"/>
    <w:rsid w:val="15BC7F46"/>
    <w:rsid w:val="15BDBB6A"/>
    <w:rsid w:val="15CC93C9"/>
    <w:rsid w:val="15DF0B72"/>
    <w:rsid w:val="15FCBF29"/>
    <w:rsid w:val="1609892E"/>
    <w:rsid w:val="1659601F"/>
    <w:rsid w:val="165AC604"/>
    <w:rsid w:val="1680FB52"/>
    <w:rsid w:val="16862F97"/>
    <w:rsid w:val="16864DC0"/>
    <w:rsid w:val="168A708F"/>
    <w:rsid w:val="16A1AE85"/>
    <w:rsid w:val="16BE8F69"/>
    <w:rsid w:val="16D78E91"/>
    <w:rsid w:val="16F64E17"/>
    <w:rsid w:val="172496C4"/>
    <w:rsid w:val="17449923"/>
    <w:rsid w:val="1759749E"/>
    <w:rsid w:val="1762B848"/>
    <w:rsid w:val="176433FB"/>
    <w:rsid w:val="179F5268"/>
    <w:rsid w:val="17B54CAD"/>
    <w:rsid w:val="17B80358"/>
    <w:rsid w:val="17BD31F2"/>
    <w:rsid w:val="17E7280F"/>
    <w:rsid w:val="1803E560"/>
    <w:rsid w:val="180CD304"/>
    <w:rsid w:val="18108816"/>
    <w:rsid w:val="1836392B"/>
    <w:rsid w:val="18396B22"/>
    <w:rsid w:val="1869EC3E"/>
    <w:rsid w:val="18734276"/>
    <w:rsid w:val="18949083"/>
    <w:rsid w:val="18A5A2C8"/>
    <w:rsid w:val="18B21226"/>
    <w:rsid w:val="18B62D88"/>
    <w:rsid w:val="18BC2DE2"/>
    <w:rsid w:val="18C41B5F"/>
    <w:rsid w:val="18CCC16B"/>
    <w:rsid w:val="18E1A942"/>
    <w:rsid w:val="1914EF66"/>
    <w:rsid w:val="193F8EB2"/>
    <w:rsid w:val="194152D3"/>
    <w:rsid w:val="19517D02"/>
    <w:rsid w:val="1953CFD1"/>
    <w:rsid w:val="1975FCDE"/>
    <w:rsid w:val="19B26439"/>
    <w:rsid w:val="19BF88FD"/>
    <w:rsid w:val="19F7228A"/>
    <w:rsid w:val="1A0D4B3C"/>
    <w:rsid w:val="1A2FE888"/>
    <w:rsid w:val="1A3F47C4"/>
    <w:rsid w:val="1A5DF435"/>
    <w:rsid w:val="1A61FBA1"/>
    <w:rsid w:val="1A81DA06"/>
    <w:rsid w:val="1A895DA3"/>
    <w:rsid w:val="1AEF06D2"/>
    <w:rsid w:val="1B0FB21B"/>
    <w:rsid w:val="1B1DEEAC"/>
    <w:rsid w:val="1B3E63BB"/>
    <w:rsid w:val="1B426EBD"/>
    <w:rsid w:val="1B4330AD"/>
    <w:rsid w:val="1B4CEE6E"/>
    <w:rsid w:val="1B4ED8E9"/>
    <w:rsid w:val="1B663F63"/>
    <w:rsid w:val="1B87C55D"/>
    <w:rsid w:val="1BCCA648"/>
    <w:rsid w:val="1BDBD405"/>
    <w:rsid w:val="1BE105E0"/>
    <w:rsid w:val="1C0353D3"/>
    <w:rsid w:val="1C1E7CD9"/>
    <w:rsid w:val="1C33C277"/>
    <w:rsid w:val="1C3798FB"/>
    <w:rsid w:val="1C5D6BA5"/>
    <w:rsid w:val="1C6ECD21"/>
    <w:rsid w:val="1C8A0EA2"/>
    <w:rsid w:val="1C8B2AF2"/>
    <w:rsid w:val="1C9BB769"/>
    <w:rsid w:val="1CDD9151"/>
    <w:rsid w:val="1D0BA89E"/>
    <w:rsid w:val="1D1F4FB5"/>
    <w:rsid w:val="1D28F733"/>
    <w:rsid w:val="1D31B7D7"/>
    <w:rsid w:val="1D37E378"/>
    <w:rsid w:val="1D3D03D3"/>
    <w:rsid w:val="1D3EE299"/>
    <w:rsid w:val="1D5E7E7F"/>
    <w:rsid w:val="1D96D569"/>
    <w:rsid w:val="1D9FBF79"/>
    <w:rsid w:val="1DA2B82C"/>
    <w:rsid w:val="1DA4E9A2"/>
    <w:rsid w:val="1DB66B5E"/>
    <w:rsid w:val="1DCF09F2"/>
    <w:rsid w:val="1DD3E440"/>
    <w:rsid w:val="1E12F13E"/>
    <w:rsid w:val="1E572F2C"/>
    <w:rsid w:val="1E7A2942"/>
    <w:rsid w:val="1E83D894"/>
    <w:rsid w:val="1E975E99"/>
    <w:rsid w:val="1EA7A6CC"/>
    <w:rsid w:val="1EDB7BB5"/>
    <w:rsid w:val="1F1F38E1"/>
    <w:rsid w:val="1F338ACF"/>
    <w:rsid w:val="1F6635FC"/>
    <w:rsid w:val="1F80B2E5"/>
    <w:rsid w:val="1FDA807E"/>
    <w:rsid w:val="1FFCD599"/>
    <w:rsid w:val="1FFDB9C1"/>
    <w:rsid w:val="2033A875"/>
    <w:rsid w:val="2038E4F1"/>
    <w:rsid w:val="2038E726"/>
    <w:rsid w:val="2045C4E6"/>
    <w:rsid w:val="204B2C6F"/>
    <w:rsid w:val="205AC397"/>
    <w:rsid w:val="205F2062"/>
    <w:rsid w:val="208FA1E4"/>
    <w:rsid w:val="20BF3895"/>
    <w:rsid w:val="20FB26AC"/>
    <w:rsid w:val="2114CE97"/>
    <w:rsid w:val="211BCAEA"/>
    <w:rsid w:val="21299DD5"/>
    <w:rsid w:val="2139349C"/>
    <w:rsid w:val="216B565F"/>
    <w:rsid w:val="217092B5"/>
    <w:rsid w:val="218015C6"/>
    <w:rsid w:val="21937932"/>
    <w:rsid w:val="21C1788E"/>
    <w:rsid w:val="21F359A4"/>
    <w:rsid w:val="21FE5A57"/>
    <w:rsid w:val="220F3A81"/>
    <w:rsid w:val="22225D08"/>
    <w:rsid w:val="2240F843"/>
    <w:rsid w:val="224BFFF0"/>
    <w:rsid w:val="2263B24F"/>
    <w:rsid w:val="227A037F"/>
    <w:rsid w:val="227EA174"/>
    <w:rsid w:val="2285158A"/>
    <w:rsid w:val="228E5801"/>
    <w:rsid w:val="22939A02"/>
    <w:rsid w:val="22A1B025"/>
    <w:rsid w:val="22A1E702"/>
    <w:rsid w:val="22E9FBB5"/>
    <w:rsid w:val="22FEC936"/>
    <w:rsid w:val="23052CF0"/>
    <w:rsid w:val="23065382"/>
    <w:rsid w:val="23163086"/>
    <w:rsid w:val="23194C90"/>
    <w:rsid w:val="23328EC4"/>
    <w:rsid w:val="2346FDB6"/>
    <w:rsid w:val="2356E937"/>
    <w:rsid w:val="23630461"/>
    <w:rsid w:val="2364DFBB"/>
    <w:rsid w:val="23FA62A9"/>
    <w:rsid w:val="240243F6"/>
    <w:rsid w:val="241331D9"/>
    <w:rsid w:val="24202C44"/>
    <w:rsid w:val="2425CE28"/>
    <w:rsid w:val="244BD736"/>
    <w:rsid w:val="244C4C68"/>
    <w:rsid w:val="245E32C7"/>
    <w:rsid w:val="2469D9D2"/>
    <w:rsid w:val="24934D05"/>
    <w:rsid w:val="2495C168"/>
    <w:rsid w:val="24A5D482"/>
    <w:rsid w:val="24B83492"/>
    <w:rsid w:val="24C0A489"/>
    <w:rsid w:val="24D40277"/>
    <w:rsid w:val="24E0B2AD"/>
    <w:rsid w:val="24EC3E87"/>
    <w:rsid w:val="24EFD939"/>
    <w:rsid w:val="2501B773"/>
    <w:rsid w:val="253887B4"/>
    <w:rsid w:val="25458AFB"/>
    <w:rsid w:val="255B073C"/>
    <w:rsid w:val="25D8A346"/>
    <w:rsid w:val="25DEBA86"/>
    <w:rsid w:val="26058120"/>
    <w:rsid w:val="260C297E"/>
    <w:rsid w:val="262A6A6A"/>
    <w:rsid w:val="2650BAE4"/>
    <w:rsid w:val="266A97D9"/>
    <w:rsid w:val="26ACB22C"/>
    <w:rsid w:val="26AEF7F8"/>
    <w:rsid w:val="26BF57F7"/>
    <w:rsid w:val="26E8FE75"/>
    <w:rsid w:val="26EC49A1"/>
    <w:rsid w:val="2705BC8F"/>
    <w:rsid w:val="271544A1"/>
    <w:rsid w:val="27398B9E"/>
    <w:rsid w:val="27442F38"/>
    <w:rsid w:val="275EBB80"/>
    <w:rsid w:val="2780DB30"/>
    <w:rsid w:val="27B7064A"/>
    <w:rsid w:val="27C1184F"/>
    <w:rsid w:val="27F025EB"/>
    <w:rsid w:val="28053EF9"/>
    <w:rsid w:val="280C1520"/>
    <w:rsid w:val="280CFADA"/>
    <w:rsid w:val="2816C052"/>
    <w:rsid w:val="28264123"/>
    <w:rsid w:val="284C6A51"/>
    <w:rsid w:val="28588C59"/>
    <w:rsid w:val="2893BDD9"/>
    <w:rsid w:val="289C0073"/>
    <w:rsid w:val="28C08C53"/>
    <w:rsid w:val="28D17A7B"/>
    <w:rsid w:val="28DFB5AB"/>
    <w:rsid w:val="28E179CA"/>
    <w:rsid w:val="28FDDA19"/>
    <w:rsid w:val="29244408"/>
    <w:rsid w:val="296C8679"/>
    <w:rsid w:val="296DDCD3"/>
    <w:rsid w:val="2973F1CB"/>
    <w:rsid w:val="29A7A0BF"/>
    <w:rsid w:val="29CC3B0D"/>
    <w:rsid w:val="29F21277"/>
    <w:rsid w:val="2A0D8C19"/>
    <w:rsid w:val="2A2B37F7"/>
    <w:rsid w:val="2A36E735"/>
    <w:rsid w:val="2A36EEEE"/>
    <w:rsid w:val="2A3A1540"/>
    <w:rsid w:val="2A633355"/>
    <w:rsid w:val="2A93B5B1"/>
    <w:rsid w:val="2A9F109E"/>
    <w:rsid w:val="2AAA002B"/>
    <w:rsid w:val="2AC254D0"/>
    <w:rsid w:val="2AD5A760"/>
    <w:rsid w:val="2AF4F4E2"/>
    <w:rsid w:val="2B269944"/>
    <w:rsid w:val="2B28AF96"/>
    <w:rsid w:val="2B50FD96"/>
    <w:rsid w:val="2B510344"/>
    <w:rsid w:val="2B7EE0AB"/>
    <w:rsid w:val="2B7FDFA9"/>
    <w:rsid w:val="2BEEF826"/>
    <w:rsid w:val="2C091729"/>
    <w:rsid w:val="2C1BE5AA"/>
    <w:rsid w:val="2C254B61"/>
    <w:rsid w:val="2C2611AA"/>
    <w:rsid w:val="2C344499"/>
    <w:rsid w:val="2C35EF11"/>
    <w:rsid w:val="2C3DD5AE"/>
    <w:rsid w:val="2C41340E"/>
    <w:rsid w:val="2C44821C"/>
    <w:rsid w:val="2C47A07B"/>
    <w:rsid w:val="2C50EB2F"/>
    <w:rsid w:val="2C723C73"/>
    <w:rsid w:val="2C7A37CF"/>
    <w:rsid w:val="2C7FB9DD"/>
    <w:rsid w:val="2C83AE4C"/>
    <w:rsid w:val="2C850191"/>
    <w:rsid w:val="2C9A23BA"/>
    <w:rsid w:val="2CCD4CB7"/>
    <w:rsid w:val="2CCFE084"/>
    <w:rsid w:val="2CFD361E"/>
    <w:rsid w:val="2D0E66FB"/>
    <w:rsid w:val="2D1C2579"/>
    <w:rsid w:val="2D511868"/>
    <w:rsid w:val="2D54933D"/>
    <w:rsid w:val="2D7B6E1C"/>
    <w:rsid w:val="2D899FA1"/>
    <w:rsid w:val="2D974BA8"/>
    <w:rsid w:val="2DBDDF85"/>
    <w:rsid w:val="2DC8F969"/>
    <w:rsid w:val="2DCF4935"/>
    <w:rsid w:val="2DD2BEA1"/>
    <w:rsid w:val="2E1896F1"/>
    <w:rsid w:val="2E1C27A2"/>
    <w:rsid w:val="2E4C7434"/>
    <w:rsid w:val="2E519423"/>
    <w:rsid w:val="2EB6290B"/>
    <w:rsid w:val="2ECAAFD7"/>
    <w:rsid w:val="2ECF4EA4"/>
    <w:rsid w:val="2EE5CE76"/>
    <w:rsid w:val="2EE8177A"/>
    <w:rsid w:val="2EE9666C"/>
    <w:rsid w:val="2EEB24DE"/>
    <w:rsid w:val="2EEF7130"/>
    <w:rsid w:val="2F1D8C31"/>
    <w:rsid w:val="2F5D35D9"/>
    <w:rsid w:val="2F7E7AF8"/>
    <w:rsid w:val="2F9F9538"/>
    <w:rsid w:val="2FB7699C"/>
    <w:rsid w:val="2FC21D5D"/>
    <w:rsid w:val="2FF4F554"/>
    <w:rsid w:val="30235454"/>
    <w:rsid w:val="30291EAA"/>
    <w:rsid w:val="30410026"/>
    <w:rsid w:val="30522B26"/>
    <w:rsid w:val="305BCB3C"/>
    <w:rsid w:val="305BCC9A"/>
    <w:rsid w:val="305E2569"/>
    <w:rsid w:val="307B919E"/>
    <w:rsid w:val="30959F21"/>
    <w:rsid w:val="30B4C33E"/>
    <w:rsid w:val="30CF9D77"/>
    <w:rsid w:val="30DCC9A9"/>
    <w:rsid w:val="30DCD170"/>
    <w:rsid w:val="30EF6778"/>
    <w:rsid w:val="30F59101"/>
    <w:rsid w:val="311109B3"/>
    <w:rsid w:val="311F0444"/>
    <w:rsid w:val="312854B8"/>
    <w:rsid w:val="314E4AD8"/>
    <w:rsid w:val="31523A3C"/>
    <w:rsid w:val="31642149"/>
    <w:rsid w:val="316F5CCE"/>
    <w:rsid w:val="318B66BA"/>
    <w:rsid w:val="318D3853"/>
    <w:rsid w:val="31AE1013"/>
    <w:rsid w:val="31C4D63D"/>
    <w:rsid w:val="31E466CD"/>
    <w:rsid w:val="320D4BF9"/>
    <w:rsid w:val="32228F45"/>
    <w:rsid w:val="322F3356"/>
    <w:rsid w:val="32363E4C"/>
    <w:rsid w:val="3264ABC5"/>
    <w:rsid w:val="32668BB2"/>
    <w:rsid w:val="3271E57C"/>
    <w:rsid w:val="32781779"/>
    <w:rsid w:val="327D048E"/>
    <w:rsid w:val="329509E6"/>
    <w:rsid w:val="32AC4E7B"/>
    <w:rsid w:val="32B85921"/>
    <w:rsid w:val="32C705DB"/>
    <w:rsid w:val="32F57BAE"/>
    <w:rsid w:val="32FEC0BD"/>
    <w:rsid w:val="3309BE61"/>
    <w:rsid w:val="330A0B9A"/>
    <w:rsid w:val="330A6E09"/>
    <w:rsid w:val="331CEF42"/>
    <w:rsid w:val="332C3E90"/>
    <w:rsid w:val="333BCE3E"/>
    <w:rsid w:val="3344D84A"/>
    <w:rsid w:val="336A57DA"/>
    <w:rsid w:val="336E9C80"/>
    <w:rsid w:val="337FB84A"/>
    <w:rsid w:val="33818692"/>
    <w:rsid w:val="339F7401"/>
    <w:rsid w:val="33C177C0"/>
    <w:rsid w:val="33CD03EC"/>
    <w:rsid w:val="33E8A757"/>
    <w:rsid w:val="3410009A"/>
    <w:rsid w:val="3413F94B"/>
    <w:rsid w:val="3415DA8E"/>
    <w:rsid w:val="341828EA"/>
    <w:rsid w:val="3420C578"/>
    <w:rsid w:val="3427998C"/>
    <w:rsid w:val="3460555A"/>
    <w:rsid w:val="3479C455"/>
    <w:rsid w:val="349AF916"/>
    <w:rsid w:val="34B762A2"/>
    <w:rsid w:val="350472EB"/>
    <w:rsid w:val="3535441B"/>
    <w:rsid w:val="355E2AC8"/>
    <w:rsid w:val="3594E765"/>
    <w:rsid w:val="35A2FB10"/>
    <w:rsid w:val="35AF0C39"/>
    <w:rsid w:val="35CBB4D2"/>
    <w:rsid w:val="35D592E9"/>
    <w:rsid w:val="35E709F8"/>
    <w:rsid w:val="364D255A"/>
    <w:rsid w:val="3672FC43"/>
    <w:rsid w:val="3684FA42"/>
    <w:rsid w:val="36A8EC54"/>
    <w:rsid w:val="36C82E83"/>
    <w:rsid w:val="36C96EB6"/>
    <w:rsid w:val="36DA94CC"/>
    <w:rsid w:val="36E8360A"/>
    <w:rsid w:val="36F7DCD4"/>
    <w:rsid w:val="36F8766B"/>
    <w:rsid w:val="37092EF3"/>
    <w:rsid w:val="3716EF7A"/>
    <w:rsid w:val="371AD59B"/>
    <w:rsid w:val="378A8588"/>
    <w:rsid w:val="37A70A32"/>
    <w:rsid w:val="37A9A9F4"/>
    <w:rsid w:val="37BECDBC"/>
    <w:rsid w:val="37C868B9"/>
    <w:rsid w:val="37D6A4B5"/>
    <w:rsid w:val="37DDFDC5"/>
    <w:rsid w:val="37E61C4B"/>
    <w:rsid w:val="38044E10"/>
    <w:rsid w:val="381DE727"/>
    <w:rsid w:val="382BF916"/>
    <w:rsid w:val="3850394A"/>
    <w:rsid w:val="389C78BD"/>
    <w:rsid w:val="38BC1BB6"/>
    <w:rsid w:val="38BF9C29"/>
    <w:rsid w:val="38E84040"/>
    <w:rsid w:val="38EDFA13"/>
    <w:rsid w:val="393E88A4"/>
    <w:rsid w:val="396218AC"/>
    <w:rsid w:val="399CA0A7"/>
    <w:rsid w:val="39AEEFB2"/>
    <w:rsid w:val="39D2697C"/>
    <w:rsid w:val="39D9BB36"/>
    <w:rsid w:val="3A1B6305"/>
    <w:rsid w:val="3A284E57"/>
    <w:rsid w:val="3A2C0620"/>
    <w:rsid w:val="3A35B209"/>
    <w:rsid w:val="3A44B143"/>
    <w:rsid w:val="3A49F9FB"/>
    <w:rsid w:val="3A4AA44A"/>
    <w:rsid w:val="3A642A62"/>
    <w:rsid w:val="3A79B361"/>
    <w:rsid w:val="3A8ED5BC"/>
    <w:rsid w:val="3A966057"/>
    <w:rsid w:val="3AB932BF"/>
    <w:rsid w:val="3ABF9D7E"/>
    <w:rsid w:val="3AC7FD15"/>
    <w:rsid w:val="3ACE941E"/>
    <w:rsid w:val="3B026598"/>
    <w:rsid w:val="3B0A075E"/>
    <w:rsid w:val="3B0D2DB3"/>
    <w:rsid w:val="3B480ED4"/>
    <w:rsid w:val="3B6F43B2"/>
    <w:rsid w:val="3B734822"/>
    <w:rsid w:val="3B785C4F"/>
    <w:rsid w:val="3B825E18"/>
    <w:rsid w:val="3B936FAD"/>
    <w:rsid w:val="3B94B4B2"/>
    <w:rsid w:val="3B9FDAF1"/>
    <w:rsid w:val="3BC4A440"/>
    <w:rsid w:val="3BED8ABC"/>
    <w:rsid w:val="3BF2AA09"/>
    <w:rsid w:val="3BF9A2D5"/>
    <w:rsid w:val="3C5319BF"/>
    <w:rsid w:val="3C565688"/>
    <w:rsid w:val="3C708473"/>
    <w:rsid w:val="3C732D14"/>
    <w:rsid w:val="3C7D087B"/>
    <w:rsid w:val="3C86E57D"/>
    <w:rsid w:val="3CA92466"/>
    <w:rsid w:val="3CA97415"/>
    <w:rsid w:val="3CB3DA6E"/>
    <w:rsid w:val="3CE87DEA"/>
    <w:rsid w:val="3D232374"/>
    <w:rsid w:val="3D2632CC"/>
    <w:rsid w:val="3D62CAC8"/>
    <w:rsid w:val="3D7E7A03"/>
    <w:rsid w:val="3D915867"/>
    <w:rsid w:val="3D9F7D3B"/>
    <w:rsid w:val="3DAD2EFA"/>
    <w:rsid w:val="3DB51F84"/>
    <w:rsid w:val="3DBA8A7F"/>
    <w:rsid w:val="3DBD9C84"/>
    <w:rsid w:val="3DD1E007"/>
    <w:rsid w:val="3DD4DAFF"/>
    <w:rsid w:val="3DD7C9D8"/>
    <w:rsid w:val="3DFDCB51"/>
    <w:rsid w:val="3E02AAD4"/>
    <w:rsid w:val="3E1CDC57"/>
    <w:rsid w:val="3E2DEABD"/>
    <w:rsid w:val="3E49B927"/>
    <w:rsid w:val="3E5AAE0B"/>
    <w:rsid w:val="3E7DF779"/>
    <w:rsid w:val="3E7E6A85"/>
    <w:rsid w:val="3E8DC747"/>
    <w:rsid w:val="3EB7E5D8"/>
    <w:rsid w:val="3EC387E3"/>
    <w:rsid w:val="3ED3E044"/>
    <w:rsid w:val="3EE35B78"/>
    <w:rsid w:val="3EE3C8AF"/>
    <w:rsid w:val="3F00DF53"/>
    <w:rsid w:val="3F297553"/>
    <w:rsid w:val="3F2B64B6"/>
    <w:rsid w:val="3F348B62"/>
    <w:rsid w:val="3F5F8ADA"/>
    <w:rsid w:val="3F890690"/>
    <w:rsid w:val="3F9AE68A"/>
    <w:rsid w:val="3FD485D6"/>
    <w:rsid w:val="3FFBEE09"/>
    <w:rsid w:val="40135257"/>
    <w:rsid w:val="4016EC25"/>
    <w:rsid w:val="402D3A6B"/>
    <w:rsid w:val="40346CE7"/>
    <w:rsid w:val="4045846A"/>
    <w:rsid w:val="4049A13F"/>
    <w:rsid w:val="40A982FD"/>
    <w:rsid w:val="40ABA09C"/>
    <w:rsid w:val="40ACB798"/>
    <w:rsid w:val="40B4AA3C"/>
    <w:rsid w:val="40B68501"/>
    <w:rsid w:val="40C1D17A"/>
    <w:rsid w:val="40EFE32A"/>
    <w:rsid w:val="40FBBEF1"/>
    <w:rsid w:val="411D9579"/>
    <w:rsid w:val="412920FA"/>
    <w:rsid w:val="4130C9FA"/>
    <w:rsid w:val="413BE737"/>
    <w:rsid w:val="41657437"/>
    <w:rsid w:val="417601D3"/>
    <w:rsid w:val="41792D0B"/>
    <w:rsid w:val="417DFACC"/>
    <w:rsid w:val="41D1BB78"/>
    <w:rsid w:val="41DD5128"/>
    <w:rsid w:val="41F2CC0E"/>
    <w:rsid w:val="42294A06"/>
    <w:rsid w:val="422B4E31"/>
    <w:rsid w:val="422CD990"/>
    <w:rsid w:val="4258113C"/>
    <w:rsid w:val="427F3BFE"/>
    <w:rsid w:val="42998C59"/>
    <w:rsid w:val="429A7618"/>
    <w:rsid w:val="42A4FEEB"/>
    <w:rsid w:val="42A696A5"/>
    <w:rsid w:val="42C15354"/>
    <w:rsid w:val="433BD7D3"/>
    <w:rsid w:val="434468FD"/>
    <w:rsid w:val="4347D6A3"/>
    <w:rsid w:val="435AEFCE"/>
    <w:rsid w:val="435B827C"/>
    <w:rsid w:val="436C0F5A"/>
    <w:rsid w:val="43791D52"/>
    <w:rsid w:val="437FBD60"/>
    <w:rsid w:val="43A88BA3"/>
    <w:rsid w:val="43C95AAA"/>
    <w:rsid w:val="43F85315"/>
    <w:rsid w:val="4400778E"/>
    <w:rsid w:val="4406B92C"/>
    <w:rsid w:val="4408B255"/>
    <w:rsid w:val="441FC3A7"/>
    <w:rsid w:val="4422C65B"/>
    <w:rsid w:val="44838A39"/>
    <w:rsid w:val="4489001F"/>
    <w:rsid w:val="44952824"/>
    <w:rsid w:val="4496E762"/>
    <w:rsid w:val="44A371B7"/>
    <w:rsid w:val="44BA41EA"/>
    <w:rsid w:val="44BB031A"/>
    <w:rsid w:val="44DA98C5"/>
    <w:rsid w:val="45141A0C"/>
    <w:rsid w:val="45174542"/>
    <w:rsid w:val="4529F2D6"/>
    <w:rsid w:val="452C29F0"/>
    <w:rsid w:val="4561ED1E"/>
    <w:rsid w:val="45C9888D"/>
    <w:rsid w:val="45DC8E4A"/>
    <w:rsid w:val="45F5230D"/>
    <w:rsid w:val="46068550"/>
    <w:rsid w:val="4618FCA9"/>
    <w:rsid w:val="4647C617"/>
    <w:rsid w:val="466520C3"/>
    <w:rsid w:val="4666DBD5"/>
    <w:rsid w:val="46717FB9"/>
    <w:rsid w:val="46AC10D2"/>
    <w:rsid w:val="46AE7BD6"/>
    <w:rsid w:val="46C41BEE"/>
    <w:rsid w:val="46E0505E"/>
    <w:rsid w:val="470EE763"/>
    <w:rsid w:val="472CB767"/>
    <w:rsid w:val="472F20B2"/>
    <w:rsid w:val="4731ED20"/>
    <w:rsid w:val="473861DA"/>
    <w:rsid w:val="47389619"/>
    <w:rsid w:val="4743CDC2"/>
    <w:rsid w:val="474ABD7E"/>
    <w:rsid w:val="4750771F"/>
    <w:rsid w:val="475FC734"/>
    <w:rsid w:val="4760D293"/>
    <w:rsid w:val="47620BB6"/>
    <w:rsid w:val="476652AC"/>
    <w:rsid w:val="4780D0F2"/>
    <w:rsid w:val="478FD2AF"/>
    <w:rsid w:val="47ABAFA9"/>
    <w:rsid w:val="47B184F6"/>
    <w:rsid w:val="47CBB10B"/>
    <w:rsid w:val="47E4E637"/>
    <w:rsid w:val="480A0F77"/>
    <w:rsid w:val="482C9654"/>
    <w:rsid w:val="483E9EA7"/>
    <w:rsid w:val="486DAB07"/>
    <w:rsid w:val="487647D5"/>
    <w:rsid w:val="48831BC1"/>
    <w:rsid w:val="488B5903"/>
    <w:rsid w:val="48A6F450"/>
    <w:rsid w:val="48C08557"/>
    <w:rsid w:val="491F111E"/>
    <w:rsid w:val="491F65F4"/>
    <w:rsid w:val="4933BDC0"/>
    <w:rsid w:val="4937CCD8"/>
    <w:rsid w:val="493A8FC5"/>
    <w:rsid w:val="494B7D8E"/>
    <w:rsid w:val="49535A05"/>
    <w:rsid w:val="498CCF31"/>
    <w:rsid w:val="49AAE065"/>
    <w:rsid w:val="49B0C95F"/>
    <w:rsid w:val="49B52D1B"/>
    <w:rsid w:val="49F3D0BA"/>
    <w:rsid w:val="4A21D4C5"/>
    <w:rsid w:val="4A4307FB"/>
    <w:rsid w:val="4A6D6981"/>
    <w:rsid w:val="4AA91B25"/>
    <w:rsid w:val="4AB65A51"/>
    <w:rsid w:val="4AF055DB"/>
    <w:rsid w:val="4B0661EF"/>
    <w:rsid w:val="4B1D0856"/>
    <w:rsid w:val="4B48DBE4"/>
    <w:rsid w:val="4B50020D"/>
    <w:rsid w:val="4B54DE83"/>
    <w:rsid w:val="4B6CC9FC"/>
    <w:rsid w:val="4BCCB002"/>
    <w:rsid w:val="4BF48E5F"/>
    <w:rsid w:val="4C06C2FA"/>
    <w:rsid w:val="4C0DD9C1"/>
    <w:rsid w:val="4C0E2A0E"/>
    <w:rsid w:val="4C238B18"/>
    <w:rsid w:val="4C38728D"/>
    <w:rsid w:val="4C3A9246"/>
    <w:rsid w:val="4C40C0E7"/>
    <w:rsid w:val="4C4836E7"/>
    <w:rsid w:val="4C51EA1F"/>
    <w:rsid w:val="4C611484"/>
    <w:rsid w:val="4C893AA9"/>
    <w:rsid w:val="4CBFA7D6"/>
    <w:rsid w:val="4CCA86D6"/>
    <w:rsid w:val="4CDD321F"/>
    <w:rsid w:val="4D17B3F6"/>
    <w:rsid w:val="4D51B319"/>
    <w:rsid w:val="4D53E542"/>
    <w:rsid w:val="4D59C0F2"/>
    <w:rsid w:val="4D733826"/>
    <w:rsid w:val="4D8003D8"/>
    <w:rsid w:val="4D8CCAFD"/>
    <w:rsid w:val="4D8F4865"/>
    <w:rsid w:val="4D98FBAA"/>
    <w:rsid w:val="4D9CF874"/>
    <w:rsid w:val="4DA580C2"/>
    <w:rsid w:val="4DBF5EB1"/>
    <w:rsid w:val="4E04CD33"/>
    <w:rsid w:val="4E16D679"/>
    <w:rsid w:val="4E1F9850"/>
    <w:rsid w:val="4E283BEE"/>
    <w:rsid w:val="4E585E7C"/>
    <w:rsid w:val="4E76F88F"/>
    <w:rsid w:val="4EAB04A9"/>
    <w:rsid w:val="4EBEBA73"/>
    <w:rsid w:val="4EC1A79D"/>
    <w:rsid w:val="4EC67019"/>
    <w:rsid w:val="4EE69586"/>
    <w:rsid w:val="4F047728"/>
    <w:rsid w:val="4F110806"/>
    <w:rsid w:val="4F2697EE"/>
    <w:rsid w:val="4F3A7F29"/>
    <w:rsid w:val="4F73FB4A"/>
    <w:rsid w:val="4FA9F6CB"/>
    <w:rsid w:val="4FB059B0"/>
    <w:rsid w:val="4FB83E50"/>
    <w:rsid w:val="4FCB8F8F"/>
    <w:rsid w:val="4FCCFEC3"/>
    <w:rsid w:val="4FE7D27B"/>
    <w:rsid w:val="4FFE7A71"/>
    <w:rsid w:val="5003C4CD"/>
    <w:rsid w:val="50067CCC"/>
    <w:rsid w:val="501DDACC"/>
    <w:rsid w:val="50238286"/>
    <w:rsid w:val="506BFCC4"/>
    <w:rsid w:val="506D5E16"/>
    <w:rsid w:val="506F96AA"/>
    <w:rsid w:val="50A1BC0B"/>
    <w:rsid w:val="50D1ACEF"/>
    <w:rsid w:val="50E0A153"/>
    <w:rsid w:val="50E20394"/>
    <w:rsid w:val="5107D972"/>
    <w:rsid w:val="5127461F"/>
    <w:rsid w:val="512A6C25"/>
    <w:rsid w:val="512C15CB"/>
    <w:rsid w:val="51312A51"/>
    <w:rsid w:val="514F17A9"/>
    <w:rsid w:val="516B4EE1"/>
    <w:rsid w:val="517D7B0D"/>
    <w:rsid w:val="518669C9"/>
    <w:rsid w:val="51F995CB"/>
    <w:rsid w:val="51FCCB79"/>
    <w:rsid w:val="5203E032"/>
    <w:rsid w:val="5204B155"/>
    <w:rsid w:val="521285BB"/>
    <w:rsid w:val="521BAF13"/>
    <w:rsid w:val="52452B58"/>
    <w:rsid w:val="524888E4"/>
    <w:rsid w:val="52493394"/>
    <w:rsid w:val="52784B63"/>
    <w:rsid w:val="5287F5E4"/>
    <w:rsid w:val="52BB19AA"/>
    <w:rsid w:val="52BC9BA3"/>
    <w:rsid w:val="52BDEBA8"/>
    <w:rsid w:val="52C2B7BB"/>
    <w:rsid w:val="52CCBC4B"/>
    <w:rsid w:val="52D027EA"/>
    <w:rsid w:val="52ED8C16"/>
    <w:rsid w:val="531384CB"/>
    <w:rsid w:val="532321A2"/>
    <w:rsid w:val="534A6CE5"/>
    <w:rsid w:val="538FCDC6"/>
    <w:rsid w:val="539AC45C"/>
    <w:rsid w:val="53B63B2F"/>
    <w:rsid w:val="53C4A7BF"/>
    <w:rsid w:val="53CDEB2B"/>
    <w:rsid w:val="54193AB9"/>
    <w:rsid w:val="5426A101"/>
    <w:rsid w:val="543DFAA9"/>
    <w:rsid w:val="548C8F34"/>
    <w:rsid w:val="54A5FC99"/>
    <w:rsid w:val="54BB27F6"/>
    <w:rsid w:val="54DB1000"/>
    <w:rsid w:val="5510D3B5"/>
    <w:rsid w:val="5531958E"/>
    <w:rsid w:val="553BE7B7"/>
    <w:rsid w:val="5563649C"/>
    <w:rsid w:val="558A5227"/>
    <w:rsid w:val="558E7D7B"/>
    <w:rsid w:val="55AF6ED5"/>
    <w:rsid w:val="55B141BC"/>
    <w:rsid w:val="55B4E668"/>
    <w:rsid w:val="55C8B32D"/>
    <w:rsid w:val="55D6833E"/>
    <w:rsid w:val="55FE8DC5"/>
    <w:rsid w:val="55FF99E1"/>
    <w:rsid w:val="562970C2"/>
    <w:rsid w:val="5668DFAD"/>
    <w:rsid w:val="567CB79F"/>
    <w:rsid w:val="56DA200C"/>
    <w:rsid w:val="56E121AB"/>
    <w:rsid w:val="56EBE93B"/>
    <w:rsid w:val="56EC5C04"/>
    <w:rsid w:val="56F36CA1"/>
    <w:rsid w:val="570A3DBD"/>
    <w:rsid w:val="574BC570"/>
    <w:rsid w:val="57786FB7"/>
    <w:rsid w:val="579BB0F9"/>
    <w:rsid w:val="57AB4B7B"/>
    <w:rsid w:val="57AF7D41"/>
    <w:rsid w:val="57C581C5"/>
    <w:rsid w:val="57D5AD9C"/>
    <w:rsid w:val="581C155D"/>
    <w:rsid w:val="5831038A"/>
    <w:rsid w:val="5832716F"/>
    <w:rsid w:val="583F4DDC"/>
    <w:rsid w:val="584147BA"/>
    <w:rsid w:val="584BFF27"/>
    <w:rsid w:val="5861058D"/>
    <w:rsid w:val="58A2F3B5"/>
    <w:rsid w:val="58A84FAC"/>
    <w:rsid w:val="58ACC26D"/>
    <w:rsid w:val="58B220F6"/>
    <w:rsid w:val="58CBA2AF"/>
    <w:rsid w:val="58CEE8C2"/>
    <w:rsid w:val="58D4C8CE"/>
    <w:rsid w:val="59287353"/>
    <w:rsid w:val="592CB2D3"/>
    <w:rsid w:val="594E3616"/>
    <w:rsid w:val="595430D2"/>
    <w:rsid w:val="59724A98"/>
    <w:rsid w:val="59A951A5"/>
    <w:rsid w:val="59B4B4C4"/>
    <w:rsid w:val="59F33630"/>
    <w:rsid w:val="59F79AC9"/>
    <w:rsid w:val="5A07B5D3"/>
    <w:rsid w:val="5A0BB680"/>
    <w:rsid w:val="5A80BE26"/>
    <w:rsid w:val="5A960A50"/>
    <w:rsid w:val="5AA765BA"/>
    <w:rsid w:val="5B15E133"/>
    <w:rsid w:val="5B5EE6A2"/>
    <w:rsid w:val="5B7DB8CB"/>
    <w:rsid w:val="5B890B34"/>
    <w:rsid w:val="5B9487FB"/>
    <w:rsid w:val="5B952DF5"/>
    <w:rsid w:val="5BA202A9"/>
    <w:rsid w:val="5BD3D176"/>
    <w:rsid w:val="5BF4B7A9"/>
    <w:rsid w:val="5BFF8A82"/>
    <w:rsid w:val="5C03B795"/>
    <w:rsid w:val="5C371099"/>
    <w:rsid w:val="5C80E829"/>
    <w:rsid w:val="5C812A16"/>
    <w:rsid w:val="5C8ED6C5"/>
    <w:rsid w:val="5CA1905A"/>
    <w:rsid w:val="5CCDF8ED"/>
    <w:rsid w:val="5CD1D5E0"/>
    <w:rsid w:val="5CE6F476"/>
    <w:rsid w:val="5D1D0AA0"/>
    <w:rsid w:val="5D2EC105"/>
    <w:rsid w:val="5D9C82B9"/>
    <w:rsid w:val="5D9FEE6A"/>
    <w:rsid w:val="5DB90C9C"/>
    <w:rsid w:val="5DD22309"/>
    <w:rsid w:val="5E204992"/>
    <w:rsid w:val="5E2A38CD"/>
    <w:rsid w:val="5E46616D"/>
    <w:rsid w:val="5E49F6CA"/>
    <w:rsid w:val="5EB713A0"/>
    <w:rsid w:val="5ECC1398"/>
    <w:rsid w:val="5EEC378E"/>
    <w:rsid w:val="5F12D5AF"/>
    <w:rsid w:val="5F26CD6C"/>
    <w:rsid w:val="5F2C0CC2"/>
    <w:rsid w:val="5F2D27C6"/>
    <w:rsid w:val="5F35CEE5"/>
    <w:rsid w:val="5F44AC47"/>
    <w:rsid w:val="5F4D8521"/>
    <w:rsid w:val="5F4FEAE2"/>
    <w:rsid w:val="5F57C557"/>
    <w:rsid w:val="5F5B4357"/>
    <w:rsid w:val="5F71F319"/>
    <w:rsid w:val="5F84637C"/>
    <w:rsid w:val="5F860800"/>
    <w:rsid w:val="5F9005EC"/>
    <w:rsid w:val="5FC20503"/>
    <w:rsid w:val="5FC3FECA"/>
    <w:rsid w:val="5FEA4A14"/>
    <w:rsid w:val="602347D7"/>
    <w:rsid w:val="602AE0D5"/>
    <w:rsid w:val="604F838E"/>
    <w:rsid w:val="60544B45"/>
    <w:rsid w:val="6071401A"/>
    <w:rsid w:val="608A344C"/>
    <w:rsid w:val="608F7F12"/>
    <w:rsid w:val="60A03412"/>
    <w:rsid w:val="60A6A3BD"/>
    <w:rsid w:val="60A738F0"/>
    <w:rsid w:val="60ACF64E"/>
    <w:rsid w:val="60B183F7"/>
    <w:rsid w:val="60B52F1B"/>
    <w:rsid w:val="60B82F65"/>
    <w:rsid w:val="60BEA224"/>
    <w:rsid w:val="610FA9CB"/>
    <w:rsid w:val="6130FE43"/>
    <w:rsid w:val="6139AD53"/>
    <w:rsid w:val="6151C39F"/>
    <w:rsid w:val="615926AA"/>
    <w:rsid w:val="6161721E"/>
    <w:rsid w:val="6170AAD7"/>
    <w:rsid w:val="6184680D"/>
    <w:rsid w:val="61892DA6"/>
    <w:rsid w:val="61B912DD"/>
    <w:rsid w:val="61DCE511"/>
    <w:rsid w:val="61E3A86A"/>
    <w:rsid w:val="61E95C7C"/>
    <w:rsid w:val="620C3DE5"/>
    <w:rsid w:val="621E6F26"/>
    <w:rsid w:val="6220E9F9"/>
    <w:rsid w:val="6222A562"/>
    <w:rsid w:val="62256053"/>
    <w:rsid w:val="62458EDC"/>
    <w:rsid w:val="6245C788"/>
    <w:rsid w:val="62540D58"/>
    <w:rsid w:val="62646633"/>
    <w:rsid w:val="626B3C4D"/>
    <w:rsid w:val="627D3587"/>
    <w:rsid w:val="62A7CDBD"/>
    <w:rsid w:val="62C934B1"/>
    <w:rsid w:val="62CE091E"/>
    <w:rsid w:val="62E03457"/>
    <w:rsid w:val="62F9B3E8"/>
    <w:rsid w:val="631BF471"/>
    <w:rsid w:val="639D05AD"/>
    <w:rsid w:val="63DB0C33"/>
    <w:rsid w:val="63DFE3E4"/>
    <w:rsid w:val="63EA0307"/>
    <w:rsid w:val="63FAFBCA"/>
    <w:rsid w:val="641CA31D"/>
    <w:rsid w:val="642E2A79"/>
    <w:rsid w:val="644D6D69"/>
    <w:rsid w:val="6469E2D9"/>
    <w:rsid w:val="646A99F2"/>
    <w:rsid w:val="6476EC8E"/>
    <w:rsid w:val="648A627D"/>
    <w:rsid w:val="64A99E49"/>
    <w:rsid w:val="64BB79AF"/>
    <w:rsid w:val="64C08F90"/>
    <w:rsid w:val="64C7BE15"/>
    <w:rsid w:val="64E3601B"/>
    <w:rsid w:val="64F2B047"/>
    <w:rsid w:val="64FD61BE"/>
    <w:rsid w:val="650A70DE"/>
    <w:rsid w:val="655733C0"/>
    <w:rsid w:val="657041DF"/>
    <w:rsid w:val="658A865D"/>
    <w:rsid w:val="65AA6313"/>
    <w:rsid w:val="65D83FE0"/>
    <w:rsid w:val="65E58321"/>
    <w:rsid w:val="660E0FBD"/>
    <w:rsid w:val="66510F92"/>
    <w:rsid w:val="6662FF3E"/>
    <w:rsid w:val="666BDFE3"/>
    <w:rsid w:val="66A1B2CE"/>
    <w:rsid w:val="66B46E5A"/>
    <w:rsid w:val="66B6B441"/>
    <w:rsid w:val="66D69D0B"/>
    <w:rsid w:val="66E341ED"/>
    <w:rsid w:val="670289F4"/>
    <w:rsid w:val="67037A2C"/>
    <w:rsid w:val="6724FFF8"/>
    <w:rsid w:val="672FD2D6"/>
    <w:rsid w:val="674B7DE0"/>
    <w:rsid w:val="6768C98F"/>
    <w:rsid w:val="6772C974"/>
    <w:rsid w:val="6781B99E"/>
    <w:rsid w:val="6788B609"/>
    <w:rsid w:val="67A87891"/>
    <w:rsid w:val="67B72A06"/>
    <w:rsid w:val="67B83C81"/>
    <w:rsid w:val="67C6786E"/>
    <w:rsid w:val="67C88B4A"/>
    <w:rsid w:val="67DE67B8"/>
    <w:rsid w:val="67ED8125"/>
    <w:rsid w:val="6819BC59"/>
    <w:rsid w:val="681BA4F2"/>
    <w:rsid w:val="6821FD7E"/>
    <w:rsid w:val="682B2565"/>
    <w:rsid w:val="684B7A30"/>
    <w:rsid w:val="6862F613"/>
    <w:rsid w:val="6870124D"/>
    <w:rsid w:val="688B36F3"/>
    <w:rsid w:val="688F43E6"/>
    <w:rsid w:val="689F5683"/>
    <w:rsid w:val="68BB72F7"/>
    <w:rsid w:val="68E04CBB"/>
    <w:rsid w:val="68E19E2C"/>
    <w:rsid w:val="68F37DB5"/>
    <w:rsid w:val="690141D6"/>
    <w:rsid w:val="6923619F"/>
    <w:rsid w:val="692CDD1F"/>
    <w:rsid w:val="6950825F"/>
    <w:rsid w:val="69543F00"/>
    <w:rsid w:val="695A42E8"/>
    <w:rsid w:val="69825ACE"/>
    <w:rsid w:val="69B16C54"/>
    <w:rsid w:val="69B1F4B6"/>
    <w:rsid w:val="69BFFC22"/>
    <w:rsid w:val="69F287B1"/>
    <w:rsid w:val="69FD2AD4"/>
    <w:rsid w:val="6A1D0BDC"/>
    <w:rsid w:val="6A217C09"/>
    <w:rsid w:val="6A21810F"/>
    <w:rsid w:val="6A2F427A"/>
    <w:rsid w:val="6A46A22C"/>
    <w:rsid w:val="6A594B01"/>
    <w:rsid w:val="6A6065BF"/>
    <w:rsid w:val="6A73ECB0"/>
    <w:rsid w:val="6A774893"/>
    <w:rsid w:val="6A7E6F25"/>
    <w:rsid w:val="6A8548F9"/>
    <w:rsid w:val="6AAA1AFF"/>
    <w:rsid w:val="6AC412A4"/>
    <w:rsid w:val="6AE47865"/>
    <w:rsid w:val="6AF1C889"/>
    <w:rsid w:val="6B05C0D9"/>
    <w:rsid w:val="6B06352E"/>
    <w:rsid w:val="6B0A0A71"/>
    <w:rsid w:val="6B0EDFD8"/>
    <w:rsid w:val="6B3C2E97"/>
    <w:rsid w:val="6B870FD4"/>
    <w:rsid w:val="6B95BBE3"/>
    <w:rsid w:val="6BA1871A"/>
    <w:rsid w:val="6BA91F45"/>
    <w:rsid w:val="6BAFA42F"/>
    <w:rsid w:val="6BD62F8B"/>
    <w:rsid w:val="6BDDA064"/>
    <w:rsid w:val="6C2DF01B"/>
    <w:rsid w:val="6C60C78A"/>
    <w:rsid w:val="6C76844C"/>
    <w:rsid w:val="6C7A5218"/>
    <w:rsid w:val="6C8AFF98"/>
    <w:rsid w:val="6C9043FB"/>
    <w:rsid w:val="6CA83E62"/>
    <w:rsid w:val="6CAFE13D"/>
    <w:rsid w:val="6CB7B80C"/>
    <w:rsid w:val="6CD2F95B"/>
    <w:rsid w:val="6CE6C94A"/>
    <w:rsid w:val="6CF2A5D3"/>
    <w:rsid w:val="6CFA53AD"/>
    <w:rsid w:val="6D239CCA"/>
    <w:rsid w:val="6D28F739"/>
    <w:rsid w:val="6D3D1A1D"/>
    <w:rsid w:val="6D4910EB"/>
    <w:rsid w:val="6D4FBD6D"/>
    <w:rsid w:val="6D512581"/>
    <w:rsid w:val="6D5E25E5"/>
    <w:rsid w:val="6D726658"/>
    <w:rsid w:val="6DA000C6"/>
    <w:rsid w:val="6DA6B818"/>
    <w:rsid w:val="6DB35EAB"/>
    <w:rsid w:val="6DB59138"/>
    <w:rsid w:val="6DDDB0AD"/>
    <w:rsid w:val="6DEDD9D2"/>
    <w:rsid w:val="6DFBC7BE"/>
    <w:rsid w:val="6E08061D"/>
    <w:rsid w:val="6E24F7B9"/>
    <w:rsid w:val="6E29F972"/>
    <w:rsid w:val="6E39AAC1"/>
    <w:rsid w:val="6E4A5424"/>
    <w:rsid w:val="6E4E3F37"/>
    <w:rsid w:val="6E556314"/>
    <w:rsid w:val="6E938F4D"/>
    <w:rsid w:val="6ED8BE83"/>
    <w:rsid w:val="6EF290B8"/>
    <w:rsid w:val="6F061695"/>
    <w:rsid w:val="6F07CAF9"/>
    <w:rsid w:val="6F30B6C0"/>
    <w:rsid w:val="6F5A3D9B"/>
    <w:rsid w:val="6FB3F2E3"/>
    <w:rsid w:val="6FBD6F1E"/>
    <w:rsid w:val="6FC2D256"/>
    <w:rsid w:val="6FD0944D"/>
    <w:rsid w:val="6FDE2BA9"/>
    <w:rsid w:val="6FDE520E"/>
    <w:rsid w:val="6FE16556"/>
    <w:rsid w:val="6FF18D61"/>
    <w:rsid w:val="7015EDC4"/>
    <w:rsid w:val="701CC13D"/>
    <w:rsid w:val="7034F229"/>
    <w:rsid w:val="70448294"/>
    <w:rsid w:val="70481DA9"/>
    <w:rsid w:val="70489990"/>
    <w:rsid w:val="70492242"/>
    <w:rsid w:val="70565FE6"/>
    <w:rsid w:val="7058DDA8"/>
    <w:rsid w:val="705EF7F1"/>
    <w:rsid w:val="7067BDC1"/>
    <w:rsid w:val="707108EB"/>
    <w:rsid w:val="70A03067"/>
    <w:rsid w:val="70BCD7D7"/>
    <w:rsid w:val="70E9DE77"/>
    <w:rsid w:val="70EA3CC7"/>
    <w:rsid w:val="71112751"/>
    <w:rsid w:val="7144981D"/>
    <w:rsid w:val="7161FB73"/>
    <w:rsid w:val="716B2F5F"/>
    <w:rsid w:val="71797474"/>
    <w:rsid w:val="719CF121"/>
    <w:rsid w:val="71A34F0E"/>
    <w:rsid w:val="71A8FD43"/>
    <w:rsid w:val="71B4156F"/>
    <w:rsid w:val="71B6DAC3"/>
    <w:rsid w:val="71D2591C"/>
    <w:rsid w:val="71DF5B5B"/>
    <w:rsid w:val="720E96A5"/>
    <w:rsid w:val="72146507"/>
    <w:rsid w:val="721D02BB"/>
    <w:rsid w:val="724019D1"/>
    <w:rsid w:val="72579C37"/>
    <w:rsid w:val="726AEF96"/>
    <w:rsid w:val="72810F14"/>
    <w:rsid w:val="72937456"/>
    <w:rsid w:val="72B29E90"/>
    <w:rsid w:val="72FDB551"/>
    <w:rsid w:val="7315CF19"/>
    <w:rsid w:val="731E24CD"/>
    <w:rsid w:val="7321E8BF"/>
    <w:rsid w:val="73309DFE"/>
    <w:rsid w:val="7368545D"/>
    <w:rsid w:val="738AFA52"/>
    <w:rsid w:val="738FFD46"/>
    <w:rsid w:val="73945F98"/>
    <w:rsid w:val="739D6164"/>
    <w:rsid w:val="73AD0339"/>
    <w:rsid w:val="73CA825D"/>
    <w:rsid w:val="73CAA042"/>
    <w:rsid w:val="73DEC46B"/>
    <w:rsid w:val="74245947"/>
    <w:rsid w:val="743BAFFE"/>
    <w:rsid w:val="746B6960"/>
    <w:rsid w:val="746BEA2E"/>
    <w:rsid w:val="748B52EF"/>
    <w:rsid w:val="74A9A730"/>
    <w:rsid w:val="74B2265C"/>
    <w:rsid w:val="74B44CB2"/>
    <w:rsid w:val="74C412AB"/>
    <w:rsid w:val="750B5C63"/>
    <w:rsid w:val="750F9AA1"/>
    <w:rsid w:val="7523A4DC"/>
    <w:rsid w:val="752B8716"/>
    <w:rsid w:val="753DE34D"/>
    <w:rsid w:val="753E1256"/>
    <w:rsid w:val="753E8116"/>
    <w:rsid w:val="756699F4"/>
    <w:rsid w:val="758C55C0"/>
    <w:rsid w:val="759E0E9C"/>
    <w:rsid w:val="75BBEB1B"/>
    <w:rsid w:val="75C56CFC"/>
    <w:rsid w:val="75D2877B"/>
    <w:rsid w:val="76266144"/>
    <w:rsid w:val="7642354E"/>
    <w:rsid w:val="7647A155"/>
    <w:rsid w:val="765129CE"/>
    <w:rsid w:val="76A53F14"/>
    <w:rsid w:val="76D6ED76"/>
    <w:rsid w:val="77059CF6"/>
    <w:rsid w:val="771EF094"/>
    <w:rsid w:val="77213532"/>
    <w:rsid w:val="772439E9"/>
    <w:rsid w:val="772EDDB0"/>
    <w:rsid w:val="773C3F4F"/>
    <w:rsid w:val="773EC401"/>
    <w:rsid w:val="7762891C"/>
    <w:rsid w:val="7786DA9D"/>
    <w:rsid w:val="7788E45E"/>
    <w:rsid w:val="779679F5"/>
    <w:rsid w:val="77B08FCA"/>
    <w:rsid w:val="77CD639E"/>
    <w:rsid w:val="781C21E8"/>
    <w:rsid w:val="7843D0F9"/>
    <w:rsid w:val="78446DFD"/>
    <w:rsid w:val="78766B48"/>
    <w:rsid w:val="78B5CDB2"/>
    <w:rsid w:val="78DCD01D"/>
    <w:rsid w:val="78ED40CD"/>
    <w:rsid w:val="790F15B0"/>
    <w:rsid w:val="7947A3A3"/>
    <w:rsid w:val="795D4095"/>
    <w:rsid w:val="795E30C5"/>
    <w:rsid w:val="79809987"/>
    <w:rsid w:val="79C55F76"/>
    <w:rsid w:val="79D1B9D6"/>
    <w:rsid w:val="79DBC31C"/>
    <w:rsid w:val="79FDC5B2"/>
    <w:rsid w:val="7A1EFCAC"/>
    <w:rsid w:val="7A2E5899"/>
    <w:rsid w:val="7A42A822"/>
    <w:rsid w:val="7A67D0C4"/>
    <w:rsid w:val="7A6B6669"/>
    <w:rsid w:val="7AA8A6CC"/>
    <w:rsid w:val="7AC98C22"/>
    <w:rsid w:val="7AE6B81E"/>
    <w:rsid w:val="7AE86D04"/>
    <w:rsid w:val="7AEE917B"/>
    <w:rsid w:val="7B143A33"/>
    <w:rsid w:val="7B376848"/>
    <w:rsid w:val="7B44D06F"/>
    <w:rsid w:val="7B4B7E96"/>
    <w:rsid w:val="7B4D8172"/>
    <w:rsid w:val="7B4E55F9"/>
    <w:rsid w:val="7B503846"/>
    <w:rsid w:val="7B5DBCAB"/>
    <w:rsid w:val="7B92018D"/>
    <w:rsid w:val="7BCE6EC6"/>
    <w:rsid w:val="7BD7E298"/>
    <w:rsid w:val="7BF08844"/>
    <w:rsid w:val="7C015F89"/>
    <w:rsid w:val="7C0CE5DA"/>
    <w:rsid w:val="7C2FAD60"/>
    <w:rsid w:val="7C54B327"/>
    <w:rsid w:val="7C5E0E7A"/>
    <w:rsid w:val="7C6BD931"/>
    <w:rsid w:val="7C8ACE99"/>
    <w:rsid w:val="7CC3E377"/>
    <w:rsid w:val="7CD336CB"/>
    <w:rsid w:val="7CDC0253"/>
    <w:rsid w:val="7CE91E9B"/>
    <w:rsid w:val="7D0429B7"/>
    <w:rsid w:val="7D342E92"/>
    <w:rsid w:val="7D460E86"/>
    <w:rsid w:val="7D5358AE"/>
    <w:rsid w:val="7D566103"/>
    <w:rsid w:val="7D69CD2F"/>
    <w:rsid w:val="7D6B5456"/>
    <w:rsid w:val="7D83086B"/>
    <w:rsid w:val="7D91F296"/>
    <w:rsid w:val="7D9B0CC0"/>
    <w:rsid w:val="7D9CF961"/>
    <w:rsid w:val="7DA1EE72"/>
    <w:rsid w:val="7DCA4203"/>
    <w:rsid w:val="7DCAD43D"/>
    <w:rsid w:val="7DE3A6A6"/>
    <w:rsid w:val="7E18D521"/>
    <w:rsid w:val="7E4BA3F6"/>
    <w:rsid w:val="7E536BD4"/>
    <w:rsid w:val="7E5E0B07"/>
    <w:rsid w:val="7E689DC6"/>
    <w:rsid w:val="7E7016DE"/>
    <w:rsid w:val="7E70228C"/>
    <w:rsid w:val="7E7A4A79"/>
    <w:rsid w:val="7E836EB8"/>
    <w:rsid w:val="7E84DC05"/>
    <w:rsid w:val="7E8AEDA8"/>
    <w:rsid w:val="7E8CFBE6"/>
    <w:rsid w:val="7EB43EDD"/>
    <w:rsid w:val="7EBB703A"/>
    <w:rsid w:val="7EC4D3DF"/>
    <w:rsid w:val="7EC699E7"/>
    <w:rsid w:val="7EEF2B7D"/>
    <w:rsid w:val="7F12299B"/>
    <w:rsid w:val="7F248213"/>
    <w:rsid w:val="7F34AE18"/>
    <w:rsid w:val="7F5F2D19"/>
    <w:rsid w:val="7F7AB3FD"/>
    <w:rsid w:val="7FD4F5EC"/>
    <w:rsid w:val="7FF6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D2C9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F2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E7F3F"/>
    <w:rPr>
      <w:rFonts w:ascii="Amnesty Trade Gothic" w:hAnsi="Amnesty Trade Gothic"/>
      <w:color w:val="000000"/>
      <w:lang w:eastAsia="ar-SA"/>
    </w:rPr>
  </w:style>
  <w:style w:type="paragraph" w:customStyle="1" w:styleId="paragraph">
    <w:name w:val="paragraph"/>
    <w:basedOn w:val="Normal"/>
    <w:rsid w:val="007604A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7604A8"/>
  </w:style>
  <w:style w:type="character" w:customStyle="1" w:styleId="scxw170188989">
    <w:name w:val="scxw170188989"/>
    <w:basedOn w:val="DefaultParagraphFont"/>
    <w:rsid w:val="007604A8"/>
  </w:style>
  <w:style w:type="character" w:customStyle="1" w:styleId="eop">
    <w:name w:val="eop"/>
    <w:basedOn w:val="DefaultParagraphFont"/>
    <w:rsid w:val="007604A8"/>
  </w:style>
  <w:style w:type="character" w:styleId="Strong">
    <w:name w:val="Strong"/>
    <w:basedOn w:val="DefaultParagraphFont"/>
    <w:uiPriority w:val="22"/>
    <w:qFormat/>
    <w:rsid w:val="00C94984"/>
    <w:rPr>
      <w:b/>
      <w:bCs/>
    </w:rPr>
  </w:style>
  <w:style w:type="paragraph" w:styleId="Revision">
    <w:name w:val="Revision"/>
    <w:hidden/>
    <w:uiPriority w:val="99"/>
    <w:semiHidden/>
    <w:rsid w:val="0039223F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Mention">
    <w:name w:val="Mention"/>
    <w:basedOn w:val="DefaultParagraphFont"/>
    <w:uiPriority w:val="99"/>
    <w:unhideWhenUsed/>
    <w:rsid w:val="00421D6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85E3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85E3E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F8205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4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4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6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5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0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6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@pog.gov.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documents/eur56/9417/2025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mnesty.org/en/latest/news/2025/06/georgia-crackdown-on-government-critics-deepens-as-another-opposition-politician-is-jaile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n/documents/eur56/8845/2024/en/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C121E232-38C8-4936-908F-F2800A234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913E9-C38C-4C2F-B1B2-792D4F25286C}"/>
</file>

<file path=customXml/itemProps3.xml><?xml version="1.0" encoding="utf-8"?>
<ds:datastoreItem xmlns:ds="http://schemas.openxmlformats.org/officeDocument/2006/customXml" ds:itemID="{18903F24-4D8C-43AD-BA8A-AC6686E5F6D7}"/>
</file>

<file path=customXml/itemProps4.xml><?xml version="1.0" encoding="utf-8"?>
<ds:datastoreItem xmlns:ds="http://schemas.openxmlformats.org/officeDocument/2006/customXml" ds:itemID="{D724158E-8580-44F3-9199-0192E6ACDD35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Links>
    <vt:vector size="78" baseType="variant">
      <vt:variant>
        <vt:i4>1507342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https://www.amnesty.org/en/documents/eur56/9417/2025/en/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https://www.amnesty.org/en/latest/news/2025/06/georgia-crackdown-on-government-critics-deepens-as-another-opposition-politician-is-jailed/</vt:lpwstr>
      </vt:variant>
      <vt:variant>
        <vt:lpwstr/>
      </vt:variant>
      <vt:variant>
        <vt:i4>1179648</vt:i4>
      </vt:variant>
      <vt:variant>
        <vt:i4>18</vt:i4>
      </vt:variant>
      <vt:variant>
        <vt:i4>0</vt:i4>
      </vt:variant>
      <vt:variant>
        <vt:i4>5</vt:i4>
      </vt:variant>
      <vt:variant>
        <vt:lpwstr>https://www.amnesty.org/en/documents/eur56/8845/2024/en/</vt:lpwstr>
      </vt:variant>
      <vt:variant>
        <vt:lpwstr/>
      </vt:variant>
      <vt:variant>
        <vt:i4>983142</vt:i4>
      </vt:variant>
      <vt:variant>
        <vt:i4>15</vt:i4>
      </vt:variant>
      <vt:variant>
        <vt:i4>0</vt:i4>
      </vt:variant>
      <vt:variant>
        <vt:i4>5</vt:i4>
      </vt:variant>
      <vt:variant>
        <vt:lpwstr>mailto:mla@pog.gov.ge</vt:lpwstr>
      </vt:variant>
      <vt:variant>
        <vt:lpwstr/>
      </vt:variant>
      <vt:variant>
        <vt:i4>7077958</vt:i4>
      </vt:variant>
      <vt:variant>
        <vt:i4>12</vt:i4>
      </vt:variant>
      <vt:variant>
        <vt:i4>0</vt:i4>
      </vt:variant>
      <vt:variant>
        <vt:i4>5</vt:i4>
      </vt:variant>
      <vt:variant>
        <vt:lpwstr>mailto:info@ombudsman.ge</vt:lpwstr>
      </vt:variant>
      <vt:variant>
        <vt:lpwstr/>
      </vt:variant>
      <vt:variant>
        <vt:i4>5177403</vt:i4>
      </vt:variant>
      <vt:variant>
        <vt:i4>9</vt:i4>
      </vt:variant>
      <vt:variant>
        <vt:i4>0</vt:i4>
      </vt:variant>
      <vt:variant>
        <vt:i4>5</vt:i4>
      </vt:variant>
      <vt:variant>
        <vt:lpwstr>https://x.com/Ombudsman_Geo</vt:lpwstr>
      </vt:variant>
      <vt:variant>
        <vt:lpwstr/>
      </vt:variant>
      <vt:variant>
        <vt:i4>1704013</vt:i4>
      </vt:variant>
      <vt:variant>
        <vt:i4>6</vt:i4>
      </vt:variant>
      <vt:variant>
        <vt:i4>0</vt:i4>
      </vt:variant>
      <vt:variant>
        <vt:i4>5</vt:i4>
      </vt:variant>
      <vt:variant>
        <vt:lpwstr>https://x.com/OfficialPOG</vt:lpwstr>
      </vt:variant>
      <vt:variant>
        <vt:lpwstr/>
      </vt:variant>
      <vt:variant>
        <vt:i4>983142</vt:i4>
      </vt:variant>
      <vt:variant>
        <vt:i4>3</vt:i4>
      </vt:variant>
      <vt:variant>
        <vt:i4>0</vt:i4>
      </vt:variant>
      <vt:variant>
        <vt:i4>5</vt:i4>
      </vt:variant>
      <vt:variant>
        <vt:lpwstr>mailto:mla@pog.gov.ge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https://x.com/officialpog?lang=en-GB</vt:lpwstr>
      </vt:variant>
      <vt:variant>
        <vt:lpwstr/>
      </vt:variant>
      <vt:variant>
        <vt:i4>5570580</vt:i4>
      </vt:variant>
      <vt:variant>
        <vt:i4>6</vt:i4>
      </vt:variant>
      <vt:variant>
        <vt:i4>0</vt:i4>
      </vt:variant>
      <vt:variant>
        <vt:i4>5</vt:i4>
      </vt:variant>
      <vt:variant>
        <vt:lpwstr>https://publika.ge/aucilebeli-gakhda-daakhloebit-30-adamianis-dakaveba-pirvel-rigshi-prevenciuli-miznebistvis-kobakhidze/</vt:lpwstr>
      </vt:variant>
      <vt:variant>
        <vt:lpwstr/>
      </vt:variant>
      <vt:variant>
        <vt:i4>3801150</vt:i4>
      </vt:variant>
      <vt:variant>
        <vt:i4>3</vt:i4>
      </vt:variant>
      <vt:variant>
        <vt:i4>0</vt:i4>
      </vt:variant>
      <vt:variant>
        <vt:i4>5</vt:i4>
      </vt:variant>
      <vt:variant>
        <vt:lpwstr>https://gyla.ge/en/post/sisxlissamartlissaqmeta-monitoringi</vt:lpwstr>
      </vt:variant>
      <vt:variant>
        <vt:lpwstr/>
      </vt:variant>
      <vt:variant>
        <vt:i4>786530</vt:i4>
      </vt:variant>
      <vt:variant>
        <vt:i4>0</vt:i4>
      </vt:variant>
      <vt:variant>
        <vt:i4>0</vt:i4>
      </vt:variant>
      <vt:variant>
        <vt:i4>5</vt:i4>
      </vt:variant>
      <vt:variant>
        <vt:lpwstr>https://legislationline.org/sites/default/files/documents/b7/GEO_CC_July 2021_eng.pdf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2025-08-25T22:57:00Z</dcterms:created>
  <dcterms:modified xsi:type="dcterms:W3CDTF">2025-08-25T22:57:00Z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