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CCBDD8"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89C068B" w14:textId="77777777" w:rsidR="005D2C37" w:rsidRPr="003E2476" w:rsidRDefault="005D2C37" w:rsidP="00980425">
      <w:pPr>
        <w:pStyle w:val="Default"/>
        <w:ind w:left="-283"/>
        <w:rPr>
          <w:b/>
          <w:sz w:val="20"/>
          <w:szCs w:val="20"/>
        </w:rPr>
      </w:pPr>
    </w:p>
    <w:p w14:paraId="2F9665B8" w14:textId="366DE7DE" w:rsidR="00863121" w:rsidRPr="00E5376B" w:rsidRDefault="78416395" w:rsidP="02439DF8">
      <w:pPr>
        <w:spacing w:after="0"/>
        <w:ind w:left="-283"/>
        <w:rPr>
          <w:rFonts w:ascii="Arial" w:hAnsi="Arial" w:cs="Arial"/>
          <w:b/>
          <w:bCs/>
          <w:i/>
          <w:iCs/>
          <w:sz w:val="38"/>
          <w:szCs w:val="38"/>
          <w:lang w:eastAsia="es-MX"/>
        </w:rPr>
      </w:pPr>
      <w:r w:rsidRPr="00E5376B">
        <w:rPr>
          <w:rFonts w:ascii="Arial" w:hAnsi="Arial" w:cs="Arial"/>
          <w:b/>
          <w:bCs/>
          <w:sz w:val="38"/>
          <w:szCs w:val="38"/>
          <w:lang w:eastAsia="es-MX"/>
        </w:rPr>
        <w:t xml:space="preserve">ACTIVIST SHOT </w:t>
      </w:r>
      <w:r w:rsidR="72286741" w:rsidRPr="00E5376B">
        <w:rPr>
          <w:rFonts w:ascii="Arial" w:hAnsi="Arial" w:cs="Arial"/>
          <w:b/>
          <w:bCs/>
          <w:sz w:val="38"/>
          <w:szCs w:val="38"/>
          <w:lang w:eastAsia="es-MX"/>
        </w:rPr>
        <w:t>AND</w:t>
      </w:r>
      <w:r w:rsidRPr="00E5376B">
        <w:rPr>
          <w:rFonts w:ascii="Arial" w:hAnsi="Arial" w:cs="Arial"/>
          <w:b/>
          <w:bCs/>
          <w:sz w:val="38"/>
          <w:szCs w:val="38"/>
          <w:lang w:eastAsia="es-MX"/>
        </w:rPr>
        <w:t xml:space="preserve"> HELD INCOMMUNICADO</w:t>
      </w:r>
    </w:p>
    <w:p w14:paraId="4885EECA" w14:textId="7FB6CA6F" w:rsidR="005D2C37" w:rsidRPr="0012398F" w:rsidRDefault="3903DC38" w:rsidP="62BE71EB">
      <w:pPr>
        <w:spacing w:after="0" w:line="240" w:lineRule="auto"/>
        <w:ind w:left="-283"/>
        <w:jc w:val="both"/>
        <w:rPr>
          <w:rFonts w:ascii="Arial" w:hAnsi="Arial" w:cs="Arial"/>
          <w:b/>
          <w:bCs/>
          <w:sz w:val="19"/>
          <w:szCs w:val="19"/>
          <w:lang w:eastAsia="es-MX"/>
        </w:rPr>
      </w:pPr>
      <w:r w:rsidRPr="0012398F">
        <w:rPr>
          <w:rFonts w:ascii="Arial" w:hAnsi="Arial" w:cs="Arial"/>
          <w:b/>
          <w:bCs/>
          <w:sz w:val="19"/>
          <w:szCs w:val="19"/>
          <w:lang w:eastAsia="es-MX"/>
        </w:rPr>
        <w:t xml:space="preserve">On 28 July, activist </w:t>
      </w:r>
      <w:proofErr w:type="spellStart"/>
      <w:r w:rsidRPr="0012398F">
        <w:rPr>
          <w:rFonts w:ascii="Arial" w:hAnsi="Arial" w:cs="Arial"/>
          <w:b/>
          <w:bCs/>
          <w:sz w:val="19"/>
          <w:szCs w:val="19"/>
          <w:lang w:eastAsia="es-MX"/>
        </w:rPr>
        <w:t>Serrote</w:t>
      </w:r>
      <w:proofErr w:type="spellEnd"/>
      <w:r w:rsidRPr="0012398F">
        <w:rPr>
          <w:rFonts w:ascii="Arial" w:hAnsi="Arial" w:cs="Arial"/>
          <w:b/>
          <w:bCs/>
          <w:sz w:val="19"/>
          <w:szCs w:val="19"/>
          <w:lang w:eastAsia="es-MX"/>
        </w:rPr>
        <w:t xml:space="preserve"> José de Oliveira, 33, was shot in the leg by unidentified armed men while livestreaming </w:t>
      </w:r>
      <w:r w:rsidR="6A9B76D9" w:rsidRPr="0012398F">
        <w:rPr>
          <w:rFonts w:ascii="Arial" w:hAnsi="Arial" w:cs="Arial"/>
          <w:b/>
          <w:bCs/>
          <w:sz w:val="19"/>
          <w:szCs w:val="19"/>
          <w:lang w:eastAsia="es-MX"/>
        </w:rPr>
        <w:t xml:space="preserve">at </w:t>
      </w:r>
      <w:r w:rsidR="243944C5" w:rsidRPr="0012398F">
        <w:rPr>
          <w:rFonts w:ascii="Arial" w:hAnsi="Arial" w:cs="Arial"/>
          <w:b/>
          <w:bCs/>
          <w:sz w:val="19"/>
          <w:szCs w:val="19"/>
          <w:lang w:eastAsia="es-MX"/>
        </w:rPr>
        <w:t xml:space="preserve">the </w:t>
      </w:r>
      <w:r w:rsidR="739984B2" w:rsidRPr="0012398F">
        <w:rPr>
          <w:rFonts w:ascii="Arial" w:hAnsi="Arial" w:cs="Arial"/>
          <w:b/>
          <w:bCs/>
          <w:sz w:val="19"/>
          <w:szCs w:val="19"/>
          <w:lang w:eastAsia="es-MX"/>
        </w:rPr>
        <w:t>first day of</w:t>
      </w:r>
      <w:r w:rsidR="6A9B76D9" w:rsidRPr="0012398F">
        <w:rPr>
          <w:rFonts w:ascii="Arial" w:hAnsi="Arial" w:cs="Arial"/>
          <w:b/>
          <w:bCs/>
          <w:sz w:val="19"/>
          <w:szCs w:val="19"/>
          <w:lang w:eastAsia="es-MX"/>
        </w:rPr>
        <w:t xml:space="preserve"> a</w:t>
      </w:r>
      <w:r w:rsidR="739984B2" w:rsidRPr="0012398F">
        <w:rPr>
          <w:rFonts w:ascii="Arial" w:hAnsi="Arial" w:cs="Arial"/>
          <w:b/>
          <w:bCs/>
          <w:sz w:val="19"/>
          <w:szCs w:val="19"/>
          <w:lang w:eastAsia="es-MX"/>
        </w:rPr>
        <w:t xml:space="preserve"> </w:t>
      </w:r>
      <w:r w:rsidR="616102C0" w:rsidRPr="0012398F">
        <w:rPr>
          <w:rFonts w:ascii="Arial" w:hAnsi="Arial" w:cs="Arial"/>
          <w:b/>
          <w:bCs/>
          <w:sz w:val="19"/>
          <w:szCs w:val="19"/>
          <w:lang w:eastAsia="es-MX"/>
        </w:rPr>
        <w:t>strike</w:t>
      </w:r>
      <w:r w:rsidRPr="0012398F">
        <w:rPr>
          <w:rFonts w:ascii="Arial" w:hAnsi="Arial" w:cs="Arial"/>
          <w:b/>
          <w:bCs/>
          <w:sz w:val="19"/>
          <w:szCs w:val="19"/>
          <w:lang w:eastAsia="es-MX"/>
        </w:rPr>
        <w:t xml:space="preserve"> in Luanda, Angola.</w:t>
      </w:r>
      <w:r w:rsidR="29DB9E0B" w:rsidRPr="0012398F">
        <w:rPr>
          <w:rFonts w:ascii="Arial" w:hAnsi="Arial" w:cs="Arial"/>
          <w:b/>
          <w:bCs/>
          <w:sz w:val="19"/>
          <w:szCs w:val="19"/>
          <w:lang w:eastAsia="es-MX"/>
        </w:rPr>
        <w:t xml:space="preserve"> After a brief hospital visit, he was forcibly taken by police to the </w:t>
      </w:r>
      <w:proofErr w:type="spellStart"/>
      <w:r w:rsidR="29DB9E0B" w:rsidRPr="0012398F">
        <w:rPr>
          <w:rFonts w:ascii="Arial" w:hAnsi="Arial" w:cs="Arial"/>
          <w:b/>
          <w:bCs/>
          <w:sz w:val="19"/>
          <w:szCs w:val="19"/>
          <w:lang w:eastAsia="es-MX"/>
        </w:rPr>
        <w:t>Talatona</w:t>
      </w:r>
      <w:proofErr w:type="spellEnd"/>
      <w:r w:rsidR="29DB9E0B" w:rsidRPr="0012398F">
        <w:rPr>
          <w:rFonts w:ascii="Arial" w:hAnsi="Arial" w:cs="Arial"/>
          <w:b/>
          <w:bCs/>
          <w:sz w:val="19"/>
          <w:szCs w:val="19"/>
          <w:lang w:eastAsia="es-MX"/>
        </w:rPr>
        <w:t xml:space="preserve"> Municipal Command</w:t>
      </w:r>
      <w:r w:rsidR="16350752" w:rsidRPr="0012398F">
        <w:rPr>
          <w:rFonts w:ascii="Arial" w:hAnsi="Arial" w:cs="Arial"/>
          <w:b/>
          <w:bCs/>
          <w:sz w:val="19"/>
          <w:szCs w:val="19"/>
          <w:lang w:eastAsia="es-MX"/>
        </w:rPr>
        <w:t xml:space="preserve"> Station</w:t>
      </w:r>
      <w:r w:rsidR="29DB9E0B" w:rsidRPr="0012398F">
        <w:rPr>
          <w:rFonts w:ascii="Arial" w:hAnsi="Arial" w:cs="Arial"/>
          <w:b/>
          <w:bCs/>
          <w:sz w:val="19"/>
          <w:szCs w:val="19"/>
          <w:lang w:eastAsia="es-MX"/>
        </w:rPr>
        <w:t xml:space="preserve"> and has not been seen or heard from since. Amnesty International is concerned that </w:t>
      </w:r>
      <w:proofErr w:type="spellStart"/>
      <w:r w:rsidR="29DB9E0B" w:rsidRPr="0012398F">
        <w:rPr>
          <w:rFonts w:ascii="Arial" w:hAnsi="Arial" w:cs="Arial"/>
          <w:b/>
          <w:bCs/>
          <w:sz w:val="19"/>
          <w:szCs w:val="19"/>
          <w:lang w:eastAsia="es-MX"/>
        </w:rPr>
        <w:t>Serrote</w:t>
      </w:r>
      <w:proofErr w:type="spellEnd"/>
      <w:r w:rsidR="29DB9E0B" w:rsidRPr="0012398F">
        <w:rPr>
          <w:rFonts w:ascii="Arial" w:hAnsi="Arial" w:cs="Arial"/>
          <w:b/>
          <w:bCs/>
          <w:sz w:val="19"/>
          <w:szCs w:val="19"/>
          <w:lang w:eastAsia="es-MX"/>
        </w:rPr>
        <w:t xml:space="preserve"> José de Oliveira has been arbitrarily detained, denied access to </w:t>
      </w:r>
      <w:r w:rsidR="1E48D701" w:rsidRPr="0012398F">
        <w:rPr>
          <w:rFonts w:ascii="Arial" w:hAnsi="Arial" w:cs="Arial"/>
          <w:b/>
          <w:bCs/>
          <w:sz w:val="19"/>
          <w:szCs w:val="19"/>
          <w:lang w:eastAsia="es-MX"/>
        </w:rPr>
        <w:t xml:space="preserve">adequate </w:t>
      </w:r>
      <w:r w:rsidR="29DB9E0B" w:rsidRPr="0012398F">
        <w:rPr>
          <w:rFonts w:ascii="Arial" w:hAnsi="Arial" w:cs="Arial"/>
          <w:b/>
          <w:bCs/>
          <w:sz w:val="19"/>
          <w:szCs w:val="19"/>
          <w:lang w:eastAsia="es-MX"/>
        </w:rPr>
        <w:t xml:space="preserve">medical care, and </w:t>
      </w:r>
      <w:r w:rsidR="0DD58732" w:rsidRPr="0012398F">
        <w:rPr>
          <w:rFonts w:ascii="Arial" w:hAnsi="Arial" w:cs="Arial"/>
          <w:b/>
          <w:bCs/>
          <w:sz w:val="19"/>
          <w:szCs w:val="19"/>
          <w:lang w:eastAsia="es-MX"/>
        </w:rPr>
        <w:t xml:space="preserve">is being </w:t>
      </w:r>
      <w:r w:rsidR="29DB9E0B" w:rsidRPr="0012398F">
        <w:rPr>
          <w:rFonts w:ascii="Arial" w:hAnsi="Arial" w:cs="Arial"/>
          <w:b/>
          <w:bCs/>
          <w:sz w:val="19"/>
          <w:szCs w:val="19"/>
          <w:lang w:eastAsia="es-MX"/>
        </w:rPr>
        <w:t xml:space="preserve">held incommunicado. </w:t>
      </w:r>
      <w:r w:rsidR="4A481806" w:rsidRPr="0012398F">
        <w:rPr>
          <w:rFonts w:ascii="Arial" w:hAnsi="Arial" w:cs="Arial"/>
          <w:b/>
          <w:bCs/>
          <w:sz w:val="19"/>
          <w:szCs w:val="19"/>
          <w:lang w:eastAsia="es-MX"/>
        </w:rPr>
        <w:t>Amnesty International call</w:t>
      </w:r>
      <w:r w:rsidR="6D33999C" w:rsidRPr="0012398F">
        <w:rPr>
          <w:rFonts w:ascii="Arial" w:hAnsi="Arial" w:cs="Arial"/>
          <w:b/>
          <w:bCs/>
          <w:sz w:val="19"/>
          <w:szCs w:val="19"/>
          <w:lang w:eastAsia="es-MX"/>
        </w:rPr>
        <w:t>s</w:t>
      </w:r>
      <w:r w:rsidR="4A481806" w:rsidRPr="0012398F">
        <w:rPr>
          <w:rFonts w:ascii="Arial" w:hAnsi="Arial" w:cs="Arial"/>
          <w:b/>
          <w:bCs/>
          <w:sz w:val="19"/>
          <w:szCs w:val="19"/>
          <w:lang w:eastAsia="es-MX"/>
        </w:rPr>
        <w:t xml:space="preserve"> on the</w:t>
      </w:r>
      <w:r w:rsidR="29DB9E0B" w:rsidRPr="0012398F">
        <w:rPr>
          <w:rFonts w:ascii="Arial" w:hAnsi="Arial" w:cs="Arial"/>
          <w:b/>
          <w:bCs/>
          <w:sz w:val="19"/>
          <w:szCs w:val="19"/>
          <w:lang w:eastAsia="es-MX"/>
        </w:rPr>
        <w:t xml:space="preserve"> Angolan authorities to immediately disclose </w:t>
      </w:r>
      <w:proofErr w:type="spellStart"/>
      <w:r w:rsidR="06E5AEC0" w:rsidRPr="0012398F">
        <w:rPr>
          <w:rFonts w:ascii="Arial" w:hAnsi="Arial" w:cs="Arial"/>
          <w:b/>
          <w:bCs/>
          <w:sz w:val="19"/>
          <w:szCs w:val="19"/>
          <w:lang w:eastAsia="es-MX"/>
        </w:rPr>
        <w:t>Serrote</w:t>
      </w:r>
      <w:proofErr w:type="spellEnd"/>
      <w:r w:rsidR="06E5AEC0" w:rsidRPr="0012398F">
        <w:rPr>
          <w:rFonts w:ascii="Arial" w:hAnsi="Arial" w:cs="Arial"/>
          <w:b/>
          <w:bCs/>
          <w:sz w:val="19"/>
          <w:szCs w:val="19"/>
          <w:lang w:eastAsia="es-MX"/>
        </w:rPr>
        <w:t xml:space="preserve"> José de Oliveira’s</w:t>
      </w:r>
      <w:r w:rsidR="29DB9E0B" w:rsidRPr="0012398F">
        <w:rPr>
          <w:rFonts w:ascii="Arial" w:hAnsi="Arial" w:cs="Arial"/>
          <w:b/>
          <w:bCs/>
          <w:sz w:val="19"/>
          <w:szCs w:val="19"/>
          <w:lang w:eastAsia="es-MX"/>
        </w:rPr>
        <w:t xml:space="preserve"> </w:t>
      </w:r>
      <w:r w:rsidR="3508AC26" w:rsidRPr="0012398F">
        <w:rPr>
          <w:rFonts w:ascii="Arial" w:hAnsi="Arial" w:cs="Arial"/>
          <w:b/>
          <w:bCs/>
          <w:sz w:val="19"/>
          <w:szCs w:val="19"/>
          <w:lang w:eastAsia="es-MX"/>
        </w:rPr>
        <w:t>whereabouts</w:t>
      </w:r>
      <w:r w:rsidR="29DB9E0B" w:rsidRPr="0012398F">
        <w:rPr>
          <w:rFonts w:ascii="Arial" w:hAnsi="Arial" w:cs="Arial"/>
          <w:b/>
          <w:bCs/>
          <w:sz w:val="19"/>
          <w:szCs w:val="19"/>
          <w:lang w:eastAsia="es-MX"/>
        </w:rPr>
        <w:t xml:space="preserve">, ensure </w:t>
      </w:r>
      <w:r w:rsidR="58467B11" w:rsidRPr="0012398F">
        <w:rPr>
          <w:rFonts w:ascii="Arial" w:hAnsi="Arial" w:cs="Arial"/>
          <w:b/>
          <w:bCs/>
          <w:sz w:val="19"/>
          <w:szCs w:val="19"/>
          <w:lang w:eastAsia="es-MX"/>
        </w:rPr>
        <w:t xml:space="preserve">he has </w:t>
      </w:r>
      <w:r w:rsidR="29DB9E0B" w:rsidRPr="0012398F">
        <w:rPr>
          <w:rFonts w:ascii="Arial" w:hAnsi="Arial" w:cs="Arial"/>
          <w:b/>
          <w:bCs/>
          <w:sz w:val="19"/>
          <w:szCs w:val="19"/>
          <w:lang w:eastAsia="es-MX"/>
        </w:rPr>
        <w:t xml:space="preserve">access to </w:t>
      </w:r>
      <w:r w:rsidR="3CE1DD73" w:rsidRPr="0012398F">
        <w:rPr>
          <w:rFonts w:ascii="Arial" w:hAnsi="Arial" w:cs="Arial"/>
          <w:b/>
          <w:bCs/>
          <w:sz w:val="19"/>
          <w:szCs w:val="19"/>
          <w:lang w:eastAsia="es-MX"/>
        </w:rPr>
        <w:t xml:space="preserve">all necessary medical care, his </w:t>
      </w:r>
      <w:r w:rsidR="29DB9E0B" w:rsidRPr="0012398F">
        <w:rPr>
          <w:rFonts w:ascii="Arial" w:hAnsi="Arial" w:cs="Arial"/>
          <w:b/>
          <w:bCs/>
          <w:sz w:val="19"/>
          <w:szCs w:val="19"/>
          <w:lang w:eastAsia="es-MX"/>
        </w:rPr>
        <w:t xml:space="preserve">family and </w:t>
      </w:r>
      <w:r w:rsidR="4FD3C1CB" w:rsidRPr="0012398F">
        <w:rPr>
          <w:rFonts w:ascii="Arial" w:hAnsi="Arial" w:cs="Arial"/>
          <w:b/>
          <w:bCs/>
          <w:sz w:val="19"/>
          <w:szCs w:val="19"/>
          <w:lang w:eastAsia="es-MX"/>
        </w:rPr>
        <w:t>a lawyer</w:t>
      </w:r>
      <w:r w:rsidR="3CE1DD73" w:rsidRPr="0012398F">
        <w:rPr>
          <w:rFonts w:ascii="Arial" w:hAnsi="Arial" w:cs="Arial"/>
          <w:b/>
          <w:bCs/>
          <w:sz w:val="19"/>
          <w:szCs w:val="19"/>
          <w:lang w:eastAsia="es-MX"/>
        </w:rPr>
        <w:t>, and unless charged with a recognisable offence, immediately release</w:t>
      </w:r>
      <w:r w:rsidR="5316B6E7" w:rsidRPr="0012398F">
        <w:rPr>
          <w:rFonts w:ascii="Arial" w:hAnsi="Arial" w:cs="Arial"/>
          <w:b/>
          <w:bCs/>
          <w:sz w:val="19"/>
          <w:szCs w:val="19"/>
          <w:lang w:eastAsia="es-MX"/>
        </w:rPr>
        <w:t xml:space="preserve"> him</w:t>
      </w:r>
      <w:r w:rsidR="3CE1DD73" w:rsidRPr="0012398F">
        <w:rPr>
          <w:rFonts w:ascii="Arial" w:hAnsi="Arial" w:cs="Arial"/>
          <w:b/>
          <w:bCs/>
          <w:sz w:val="19"/>
          <w:szCs w:val="19"/>
          <w:lang w:eastAsia="es-MX"/>
        </w:rPr>
        <w:t>.</w:t>
      </w:r>
    </w:p>
    <w:p w14:paraId="5A9B7670" w14:textId="77777777" w:rsidR="00AF3422" w:rsidRDefault="00AF3422" w:rsidP="00980425">
      <w:pPr>
        <w:spacing w:after="0" w:line="240" w:lineRule="auto"/>
        <w:ind w:left="-283"/>
        <w:rPr>
          <w:rFonts w:ascii="Arial" w:hAnsi="Arial" w:cs="Arial"/>
          <w:b/>
          <w:lang w:eastAsia="es-MX"/>
        </w:rPr>
      </w:pPr>
    </w:p>
    <w:p w14:paraId="55269179" w14:textId="77777777" w:rsidR="005D2C37" w:rsidRPr="0032597C" w:rsidRDefault="005D2C37" w:rsidP="0032597C">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3A7C3D8"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4689247A" w14:textId="4CA7E7CB" w:rsidR="00765DBB" w:rsidRPr="00EC4659" w:rsidRDefault="00765DBB" w:rsidP="00765DBB">
      <w:pPr>
        <w:spacing w:after="0" w:line="240" w:lineRule="auto"/>
        <w:ind w:left="-283"/>
        <w:jc w:val="right"/>
        <w:rPr>
          <w:rFonts w:cs="Arial"/>
          <w:b/>
          <w:i/>
          <w:sz w:val="20"/>
          <w:szCs w:val="20"/>
          <w:u w:val="single"/>
          <w:lang w:val="en-US"/>
        </w:rPr>
      </w:pPr>
      <w:r w:rsidRPr="00EC4659">
        <w:rPr>
          <w:rFonts w:cs="Arial"/>
          <w:b/>
          <w:i/>
          <w:sz w:val="20"/>
          <w:szCs w:val="20"/>
          <w:u w:val="single"/>
          <w:lang w:val="en-US"/>
        </w:rPr>
        <w:t>Minister of Justice and Human Rights</w:t>
      </w:r>
    </w:p>
    <w:p w14:paraId="164937D0" w14:textId="77777777" w:rsidR="00765DBB" w:rsidRPr="005C4062" w:rsidRDefault="00765DBB" w:rsidP="00765DBB">
      <w:pPr>
        <w:spacing w:after="0" w:line="240" w:lineRule="auto"/>
        <w:ind w:left="-283"/>
        <w:jc w:val="right"/>
        <w:rPr>
          <w:rStyle w:val="normaltextrun"/>
          <w:rFonts w:cs="Segoe UI"/>
          <w:i/>
          <w:sz w:val="20"/>
          <w:szCs w:val="20"/>
          <w:lang w:val="pt-BR"/>
        </w:rPr>
      </w:pPr>
      <w:r w:rsidRPr="00EC4659">
        <w:rPr>
          <w:rFonts w:cs="Arial"/>
          <w:bCs/>
          <w:i/>
          <w:sz w:val="20"/>
          <w:szCs w:val="20"/>
          <w:lang w:val="pt-BR"/>
        </w:rPr>
        <w:t>Marcy Cláudio Lopes</w:t>
      </w:r>
    </w:p>
    <w:p w14:paraId="11EED1B9" w14:textId="77777777" w:rsidR="00765DBB" w:rsidRPr="005C4062" w:rsidRDefault="00765DBB" w:rsidP="00765DBB">
      <w:pPr>
        <w:spacing w:after="0" w:line="240" w:lineRule="auto"/>
        <w:ind w:left="-283"/>
        <w:jc w:val="right"/>
        <w:rPr>
          <w:rStyle w:val="normaltextrun"/>
          <w:rFonts w:cs="Segoe UI"/>
          <w:i/>
          <w:sz w:val="20"/>
          <w:szCs w:val="20"/>
          <w:lang w:val="pt-PT"/>
        </w:rPr>
      </w:pPr>
      <w:r w:rsidRPr="005C4062">
        <w:rPr>
          <w:rStyle w:val="normaltextrun"/>
          <w:rFonts w:cs="Segoe UI"/>
          <w:i/>
          <w:sz w:val="20"/>
          <w:szCs w:val="20"/>
          <w:lang w:val="pt-PT"/>
        </w:rPr>
        <w:t>Casarão da Justiça, Rua 17 de Setembro</w:t>
      </w:r>
    </w:p>
    <w:p w14:paraId="11F071AA" w14:textId="77777777" w:rsidR="00765DBB" w:rsidRPr="00B74559" w:rsidRDefault="00765DBB" w:rsidP="00765DBB">
      <w:pPr>
        <w:spacing w:after="0" w:line="240" w:lineRule="auto"/>
        <w:ind w:left="-283"/>
        <w:jc w:val="right"/>
        <w:rPr>
          <w:rStyle w:val="normaltextrun"/>
          <w:rFonts w:cs="Segoe UI"/>
          <w:i/>
          <w:sz w:val="20"/>
          <w:szCs w:val="20"/>
          <w:lang w:val="pt-PT"/>
        </w:rPr>
      </w:pPr>
      <w:r>
        <w:rPr>
          <w:rStyle w:val="normaltextrun"/>
          <w:rFonts w:cs="Segoe UI"/>
          <w:i/>
          <w:sz w:val="20"/>
          <w:szCs w:val="20"/>
          <w:lang w:val="pt-PT"/>
        </w:rPr>
        <w:t>G</w:t>
      </w:r>
      <w:r w:rsidRPr="00B74559">
        <w:rPr>
          <w:rStyle w:val="normaltextrun"/>
          <w:rFonts w:cs="Segoe UI"/>
          <w:i/>
          <w:sz w:val="20"/>
          <w:szCs w:val="20"/>
          <w:lang w:val="pt-PT"/>
        </w:rPr>
        <w:t>ombota, Luanda, LU, Angola</w:t>
      </w:r>
    </w:p>
    <w:p w14:paraId="504536DC" w14:textId="77777777" w:rsidR="00765DBB" w:rsidRPr="005C4062" w:rsidRDefault="00765DBB" w:rsidP="00765DBB">
      <w:pPr>
        <w:spacing w:after="0" w:line="240" w:lineRule="auto"/>
        <w:ind w:left="-283"/>
        <w:jc w:val="right"/>
        <w:rPr>
          <w:rStyle w:val="normaltextrun"/>
          <w:rFonts w:cs="Segoe UI"/>
          <w:i/>
          <w:sz w:val="20"/>
          <w:szCs w:val="20"/>
          <w:lang w:val="pt-BR"/>
        </w:rPr>
      </w:pPr>
      <w:r w:rsidRPr="00B74559">
        <w:rPr>
          <w:rStyle w:val="normaltextrun"/>
          <w:rFonts w:cs="Segoe UI"/>
          <w:i/>
          <w:sz w:val="20"/>
          <w:szCs w:val="20"/>
          <w:lang w:val="pt-PT"/>
        </w:rPr>
        <w:t xml:space="preserve">                     </w:t>
      </w:r>
      <w:r w:rsidRPr="005C4062">
        <w:rPr>
          <w:rStyle w:val="normaltextrun"/>
          <w:rFonts w:cs="Segoe UI"/>
          <w:i/>
          <w:sz w:val="20"/>
          <w:szCs w:val="20"/>
          <w:lang w:val="pt-PT"/>
        </w:rPr>
        <w:t>E-mail:</w:t>
      </w:r>
      <w:r w:rsidRPr="005C4062">
        <w:rPr>
          <w:rStyle w:val="normaltextrun"/>
          <w:rFonts w:cs="Segoe UI"/>
          <w:b/>
          <w:bCs/>
          <w:i/>
          <w:sz w:val="20"/>
          <w:szCs w:val="20"/>
          <w:lang w:val="pt-PT"/>
        </w:rPr>
        <w:t xml:space="preserve"> </w:t>
      </w:r>
      <w:hyperlink r:id="rId8" w:history="1">
        <w:r w:rsidRPr="005C4062">
          <w:rPr>
            <w:rStyle w:val="Hyperlink"/>
            <w:rFonts w:cs="Segoe UI"/>
            <w:i/>
            <w:sz w:val="20"/>
            <w:szCs w:val="20"/>
            <w:lang w:val="pt-BR"/>
          </w:rPr>
          <w:t>dndh.mjdh.angola@gmail.com</w:t>
        </w:r>
      </w:hyperlink>
    </w:p>
    <w:p w14:paraId="15250036" w14:textId="77777777" w:rsidR="38AD86ED" w:rsidRPr="00765DBB" w:rsidRDefault="38AD86ED" w:rsidP="38AD86ED">
      <w:pPr>
        <w:spacing w:after="0" w:line="240" w:lineRule="auto"/>
        <w:ind w:left="-283"/>
        <w:rPr>
          <w:rFonts w:cs="Arial"/>
          <w:i/>
          <w:iCs/>
          <w:sz w:val="20"/>
          <w:szCs w:val="20"/>
          <w:lang w:val="pt-BR"/>
        </w:rPr>
      </w:pPr>
    </w:p>
    <w:p w14:paraId="36CDFDEC" w14:textId="56895B58" w:rsidR="002571C7" w:rsidRPr="00A6455A" w:rsidRDefault="002571C7" w:rsidP="00A6455A">
      <w:pPr>
        <w:spacing w:after="0" w:line="240" w:lineRule="auto"/>
        <w:ind w:left="-283"/>
        <w:jc w:val="both"/>
        <w:rPr>
          <w:rFonts w:cs="Arial"/>
          <w:i/>
          <w:iCs/>
          <w:sz w:val="20"/>
          <w:szCs w:val="20"/>
          <w:lang w:val="en-US"/>
        </w:rPr>
      </w:pPr>
      <w:r w:rsidRPr="00A6455A">
        <w:rPr>
          <w:rFonts w:cs="Arial"/>
          <w:i/>
          <w:iCs/>
          <w:sz w:val="20"/>
          <w:szCs w:val="20"/>
          <w:lang w:val="en-US"/>
        </w:rPr>
        <w:t>Dear Minister of Justice,</w:t>
      </w:r>
    </w:p>
    <w:p w14:paraId="6F6AFD03" w14:textId="77777777" w:rsidR="007956E0" w:rsidRPr="00A6455A" w:rsidRDefault="007956E0" w:rsidP="00A6455A">
      <w:pPr>
        <w:spacing w:after="0" w:line="240" w:lineRule="auto"/>
        <w:ind w:left="-283"/>
        <w:jc w:val="both"/>
        <w:rPr>
          <w:rFonts w:cs="Arial"/>
          <w:i/>
          <w:iCs/>
          <w:sz w:val="20"/>
          <w:szCs w:val="20"/>
          <w:lang w:val="en-US"/>
        </w:rPr>
      </w:pPr>
    </w:p>
    <w:p w14:paraId="17932A9E" w14:textId="4C0A5008" w:rsidR="002571C7" w:rsidRPr="00E5376B" w:rsidRDefault="002571C7" w:rsidP="00A6455A">
      <w:pPr>
        <w:spacing w:after="0" w:line="240" w:lineRule="auto"/>
        <w:ind w:left="-283"/>
        <w:jc w:val="both"/>
        <w:rPr>
          <w:rFonts w:cs="Arial"/>
          <w:i/>
          <w:iCs/>
          <w:sz w:val="20"/>
          <w:szCs w:val="20"/>
          <w:lang w:val="en-US"/>
        </w:rPr>
      </w:pPr>
      <w:r w:rsidRPr="00A6455A">
        <w:rPr>
          <w:rFonts w:cs="Arial"/>
          <w:i/>
          <w:iCs/>
          <w:sz w:val="20"/>
          <w:szCs w:val="20"/>
          <w:lang w:val="en-US"/>
        </w:rPr>
        <w:t xml:space="preserve">I am writing to express deep concern about serious human rights violations </w:t>
      </w:r>
      <w:r w:rsidR="00CF1B3F">
        <w:rPr>
          <w:rFonts w:cs="Arial"/>
          <w:i/>
          <w:iCs/>
          <w:sz w:val="20"/>
          <w:szCs w:val="20"/>
          <w:lang w:val="en-US"/>
        </w:rPr>
        <w:t xml:space="preserve">having been and continuing to be committed </w:t>
      </w:r>
      <w:r w:rsidRPr="00A6455A">
        <w:rPr>
          <w:rFonts w:cs="Arial"/>
          <w:i/>
          <w:iCs/>
          <w:sz w:val="20"/>
          <w:szCs w:val="20"/>
          <w:lang w:val="en-US"/>
        </w:rPr>
        <w:t>against</w:t>
      </w:r>
      <w:r w:rsidR="00A03AAA">
        <w:rPr>
          <w:rFonts w:cs="Arial"/>
          <w:i/>
          <w:iCs/>
          <w:sz w:val="20"/>
          <w:szCs w:val="20"/>
          <w:lang w:val="en-US"/>
        </w:rPr>
        <w:t xml:space="preserve"> </w:t>
      </w:r>
      <w:r w:rsidR="00C04DCD">
        <w:rPr>
          <w:rFonts w:cs="Arial"/>
          <w:i/>
          <w:iCs/>
          <w:sz w:val="20"/>
          <w:szCs w:val="20"/>
          <w:lang w:val="en-US"/>
        </w:rPr>
        <w:t>33-year-old</w:t>
      </w:r>
      <w:r w:rsidRPr="00A6455A">
        <w:rPr>
          <w:rFonts w:cs="Arial"/>
          <w:i/>
          <w:iCs/>
          <w:sz w:val="20"/>
          <w:szCs w:val="20"/>
          <w:lang w:val="en-US"/>
        </w:rPr>
        <w:t xml:space="preserve"> </w:t>
      </w:r>
      <w:proofErr w:type="spellStart"/>
      <w:r w:rsidRPr="00A6455A">
        <w:rPr>
          <w:rFonts w:cs="Arial"/>
          <w:b/>
          <w:bCs/>
          <w:i/>
          <w:iCs/>
          <w:sz w:val="20"/>
          <w:szCs w:val="20"/>
          <w:lang w:val="en-US"/>
        </w:rPr>
        <w:t>Serrote</w:t>
      </w:r>
      <w:proofErr w:type="spellEnd"/>
      <w:r w:rsidRPr="00A6455A">
        <w:rPr>
          <w:rFonts w:cs="Arial"/>
          <w:b/>
          <w:bCs/>
          <w:i/>
          <w:iCs/>
          <w:sz w:val="20"/>
          <w:szCs w:val="20"/>
          <w:lang w:val="en-US"/>
        </w:rPr>
        <w:t xml:space="preserve"> José de Oliveira</w:t>
      </w:r>
      <w:r w:rsidRPr="00A6455A">
        <w:rPr>
          <w:rFonts w:cs="Arial"/>
          <w:i/>
          <w:iCs/>
          <w:sz w:val="20"/>
          <w:szCs w:val="20"/>
          <w:lang w:val="en-US"/>
        </w:rPr>
        <w:t>, also known as General Nila</w:t>
      </w:r>
      <w:r w:rsidRPr="00E5376B">
        <w:rPr>
          <w:rFonts w:cs="Arial"/>
          <w:i/>
          <w:iCs/>
          <w:sz w:val="20"/>
          <w:szCs w:val="20"/>
          <w:lang w:val="en-US"/>
        </w:rPr>
        <w:t>.</w:t>
      </w:r>
    </w:p>
    <w:p w14:paraId="70FA8483" w14:textId="77777777" w:rsidR="007956E0" w:rsidRPr="00E5376B" w:rsidRDefault="007956E0" w:rsidP="00A6455A">
      <w:pPr>
        <w:spacing w:after="0" w:line="240" w:lineRule="auto"/>
        <w:ind w:left="-283"/>
        <w:jc w:val="both"/>
        <w:rPr>
          <w:rFonts w:cs="Arial"/>
          <w:i/>
          <w:iCs/>
          <w:sz w:val="20"/>
          <w:szCs w:val="20"/>
          <w:lang w:val="en-US"/>
        </w:rPr>
      </w:pPr>
    </w:p>
    <w:p w14:paraId="03D6A7C0" w14:textId="0FDD9CD6" w:rsidR="002571C7" w:rsidRPr="00A6455A" w:rsidRDefault="40E43BB6" w:rsidP="20A6DA72">
      <w:pPr>
        <w:spacing w:after="0" w:line="240" w:lineRule="auto"/>
        <w:ind w:left="-283"/>
        <w:jc w:val="both"/>
        <w:rPr>
          <w:rFonts w:cs="Arial"/>
          <w:i/>
          <w:iCs/>
          <w:sz w:val="20"/>
          <w:szCs w:val="20"/>
          <w:lang w:val="en-US"/>
        </w:rPr>
      </w:pPr>
      <w:r w:rsidRPr="00E5376B">
        <w:rPr>
          <w:rFonts w:cs="Arial"/>
          <w:i/>
          <w:iCs/>
          <w:sz w:val="20"/>
          <w:szCs w:val="20"/>
          <w:lang w:val="en-US"/>
        </w:rPr>
        <w:t xml:space="preserve">On 28 July, </w:t>
      </w:r>
      <w:proofErr w:type="spellStart"/>
      <w:r w:rsidRPr="00E5376B">
        <w:rPr>
          <w:rFonts w:cs="Arial"/>
          <w:i/>
          <w:iCs/>
          <w:sz w:val="20"/>
          <w:szCs w:val="20"/>
          <w:lang w:val="en-US"/>
        </w:rPr>
        <w:t>Serrote</w:t>
      </w:r>
      <w:proofErr w:type="spellEnd"/>
      <w:r w:rsidRPr="00E5376B">
        <w:rPr>
          <w:rFonts w:cs="Arial"/>
          <w:i/>
          <w:iCs/>
          <w:sz w:val="20"/>
          <w:szCs w:val="20"/>
          <w:lang w:val="en-US"/>
        </w:rPr>
        <w:t xml:space="preserve"> José de Oliveira</w:t>
      </w:r>
      <w:r w:rsidR="00C04DCD">
        <w:rPr>
          <w:rFonts w:cs="Arial"/>
          <w:i/>
          <w:iCs/>
          <w:sz w:val="20"/>
          <w:szCs w:val="20"/>
          <w:lang w:val="en-US"/>
        </w:rPr>
        <w:t>,</w:t>
      </w:r>
      <w:r w:rsidR="6AFA281B" w:rsidRPr="20A6DA72">
        <w:rPr>
          <w:rFonts w:cs="Arial"/>
          <w:i/>
          <w:iCs/>
          <w:sz w:val="20"/>
          <w:szCs w:val="20"/>
          <w:lang w:val="en-US"/>
        </w:rPr>
        <w:t xml:space="preserve"> an activist and leader of UNTRA </w:t>
      </w:r>
      <w:r w:rsidR="2C746C4A" w:rsidRPr="20A6DA72">
        <w:rPr>
          <w:rFonts w:cs="Arial"/>
          <w:i/>
          <w:iCs/>
          <w:sz w:val="20"/>
          <w:szCs w:val="20"/>
          <w:lang w:val="en-US"/>
        </w:rPr>
        <w:t>Movement</w:t>
      </w:r>
      <w:r w:rsidR="72CDC31A" w:rsidRPr="20A6DA72">
        <w:rPr>
          <w:rFonts w:cs="Arial"/>
          <w:i/>
          <w:iCs/>
          <w:sz w:val="20"/>
          <w:szCs w:val="20"/>
          <w:lang w:val="en-US"/>
        </w:rPr>
        <w:t>-</w:t>
      </w:r>
      <w:r w:rsidR="6AFA281B" w:rsidRPr="20A6DA72">
        <w:rPr>
          <w:rFonts w:cs="Arial"/>
          <w:i/>
          <w:iCs/>
          <w:sz w:val="20"/>
          <w:szCs w:val="20"/>
          <w:lang w:val="en-US"/>
        </w:rPr>
        <w:t xml:space="preserve"> </w:t>
      </w:r>
      <w:r w:rsidR="6AFA281B" w:rsidRPr="00E5376B">
        <w:rPr>
          <w:rFonts w:cs="Arial"/>
          <w:i/>
          <w:iCs/>
          <w:color w:val="auto"/>
          <w:sz w:val="20"/>
          <w:szCs w:val="20"/>
          <w:lang w:val="en-US"/>
        </w:rPr>
        <w:t>(</w:t>
      </w:r>
      <w:proofErr w:type="spellStart"/>
      <w:r w:rsidR="74234BA2" w:rsidRPr="00E5376B">
        <w:rPr>
          <w:rFonts w:cs="Arial"/>
          <w:i/>
          <w:iCs/>
          <w:color w:val="auto"/>
          <w:sz w:val="20"/>
          <w:szCs w:val="20"/>
          <w:lang w:val="en-US"/>
        </w:rPr>
        <w:t>Unidade</w:t>
      </w:r>
      <w:proofErr w:type="spellEnd"/>
      <w:r w:rsidR="74234BA2" w:rsidRPr="00E5376B">
        <w:rPr>
          <w:rFonts w:cs="Arial"/>
          <w:i/>
          <w:iCs/>
          <w:color w:val="auto"/>
          <w:sz w:val="20"/>
          <w:szCs w:val="20"/>
          <w:lang w:val="en-US"/>
        </w:rPr>
        <w:t xml:space="preserve"> Nacional </w:t>
      </w:r>
      <w:proofErr w:type="gramStart"/>
      <w:r w:rsidR="74234BA2" w:rsidRPr="00E5376B">
        <w:rPr>
          <w:rFonts w:cs="Arial"/>
          <w:i/>
          <w:iCs/>
          <w:color w:val="auto"/>
          <w:sz w:val="20"/>
          <w:szCs w:val="20"/>
          <w:lang w:val="en-US"/>
        </w:rPr>
        <w:t>para Total</w:t>
      </w:r>
      <w:proofErr w:type="gramEnd"/>
      <w:r w:rsidR="74234BA2" w:rsidRPr="00E5376B">
        <w:rPr>
          <w:rFonts w:cs="Arial"/>
          <w:i/>
          <w:iCs/>
          <w:color w:val="auto"/>
          <w:sz w:val="20"/>
          <w:szCs w:val="20"/>
          <w:lang w:val="en-US"/>
        </w:rPr>
        <w:t xml:space="preserve"> </w:t>
      </w:r>
      <w:proofErr w:type="spellStart"/>
      <w:r w:rsidR="74234BA2" w:rsidRPr="00E5376B">
        <w:rPr>
          <w:rFonts w:cs="Arial"/>
          <w:i/>
          <w:iCs/>
          <w:color w:val="auto"/>
          <w:sz w:val="20"/>
          <w:szCs w:val="20"/>
          <w:lang w:val="en-US"/>
        </w:rPr>
        <w:t>Revoluçã</w:t>
      </w:r>
      <w:r w:rsidR="33B8C526" w:rsidRPr="00E5376B">
        <w:rPr>
          <w:rFonts w:cs="Arial"/>
          <w:i/>
          <w:iCs/>
          <w:color w:val="auto"/>
          <w:sz w:val="20"/>
          <w:szCs w:val="20"/>
          <w:lang w:val="en-US"/>
        </w:rPr>
        <w:t>o</w:t>
      </w:r>
      <w:proofErr w:type="spellEnd"/>
      <w:r w:rsidR="74234BA2" w:rsidRPr="00E5376B">
        <w:rPr>
          <w:rFonts w:cs="Arial"/>
          <w:i/>
          <w:iCs/>
          <w:color w:val="auto"/>
          <w:sz w:val="20"/>
          <w:szCs w:val="20"/>
          <w:lang w:val="en-US"/>
        </w:rPr>
        <w:t xml:space="preserve"> de Angola</w:t>
      </w:r>
      <w:r w:rsidR="6AFA281B" w:rsidRPr="00E5376B">
        <w:rPr>
          <w:rFonts w:cs="Arial"/>
          <w:i/>
          <w:iCs/>
          <w:color w:val="auto"/>
          <w:sz w:val="20"/>
          <w:szCs w:val="20"/>
          <w:lang w:val="en-US"/>
        </w:rPr>
        <w:t>)</w:t>
      </w:r>
      <w:r w:rsidR="24ECBA0D" w:rsidRPr="20A6DA72">
        <w:rPr>
          <w:rFonts w:cs="Arial"/>
          <w:i/>
          <w:iCs/>
          <w:sz w:val="20"/>
          <w:szCs w:val="20"/>
          <w:lang w:val="en-US"/>
        </w:rPr>
        <w:t xml:space="preserve"> - </w:t>
      </w:r>
      <w:r w:rsidRPr="00E5376B">
        <w:rPr>
          <w:rFonts w:cs="Arial"/>
          <w:i/>
          <w:iCs/>
          <w:sz w:val="20"/>
          <w:szCs w:val="20"/>
          <w:lang w:val="en-US"/>
        </w:rPr>
        <w:t xml:space="preserve">was filming a live video with fellow activists during the first day of a </w:t>
      </w:r>
      <w:proofErr w:type="gramStart"/>
      <w:r w:rsidR="2497FC7C" w:rsidRPr="20A6DA72">
        <w:rPr>
          <w:rFonts w:cs="Arial"/>
          <w:i/>
          <w:iCs/>
          <w:sz w:val="20"/>
          <w:szCs w:val="20"/>
          <w:lang w:val="en-US"/>
        </w:rPr>
        <w:t>protest</w:t>
      </w:r>
      <w:r w:rsidRPr="00E5376B">
        <w:rPr>
          <w:rFonts w:cs="Arial"/>
          <w:i/>
          <w:iCs/>
          <w:sz w:val="20"/>
          <w:szCs w:val="20"/>
          <w:lang w:val="en-US"/>
        </w:rPr>
        <w:t xml:space="preserve"> against</w:t>
      </w:r>
      <w:proofErr w:type="gramEnd"/>
      <w:r w:rsidRPr="00E5376B">
        <w:rPr>
          <w:rFonts w:cs="Arial"/>
          <w:i/>
          <w:iCs/>
          <w:sz w:val="20"/>
          <w:szCs w:val="20"/>
          <w:lang w:val="en-US"/>
        </w:rPr>
        <w:t xml:space="preserve"> rising fuel prices</w:t>
      </w:r>
      <w:r w:rsidR="7FE76C01" w:rsidRPr="20A6DA72">
        <w:rPr>
          <w:rFonts w:cs="Arial"/>
          <w:i/>
          <w:iCs/>
          <w:sz w:val="20"/>
          <w:szCs w:val="20"/>
          <w:lang w:val="en-US"/>
        </w:rPr>
        <w:t xml:space="preserve"> in Luanda, Angola’s capital</w:t>
      </w:r>
      <w:r w:rsidRPr="20A6DA72">
        <w:rPr>
          <w:rFonts w:cs="Arial"/>
          <w:i/>
          <w:iCs/>
          <w:sz w:val="20"/>
          <w:szCs w:val="20"/>
          <w:lang w:val="en-US"/>
        </w:rPr>
        <w:t xml:space="preserve">. A group of unidentified armed men approached and began shooting at the group. </w:t>
      </w:r>
      <w:proofErr w:type="spellStart"/>
      <w:r w:rsidRPr="20A6DA72">
        <w:rPr>
          <w:rFonts w:cs="Arial"/>
          <w:i/>
          <w:iCs/>
          <w:sz w:val="20"/>
          <w:szCs w:val="20"/>
          <w:lang w:val="en-US"/>
        </w:rPr>
        <w:t>Serrote</w:t>
      </w:r>
      <w:proofErr w:type="spellEnd"/>
      <w:r w:rsidRPr="20A6DA72">
        <w:rPr>
          <w:rFonts w:cs="Arial"/>
          <w:i/>
          <w:iCs/>
          <w:sz w:val="20"/>
          <w:szCs w:val="20"/>
          <w:lang w:val="en-US"/>
        </w:rPr>
        <w:t xml:space="preserve"> José de Oliveira was shot in the left leg. Witnesses believe the armed men were agents of the Criminal Investigation Service</w:t>
      </w:r>
      <w:r w:rsidR="00406F1B">
        <w:rPr>
          <w:rFonts w:cs="Arial"/>
          <w:i/>
          <w:iCs/>
          <w:sz w:val="20"/>
          <w:szCs w:val="20"/>
          <w:lang w:val="en-US"/>
        </w:rPr>
        <w:t>.</w:t>
      </w:r>
    </w:p>
    <w:p w14:paraId="40657A1B" w14:textId="77777777" w:rsidR="007956E0" w:rsidRPr="00A6455A" w:rsidRDefault="007956E0" w:rsidP="00A6455A">
      <w:pPr>
        <w:spacing w:after="0" w:line="240" w:lineRule="auto"/>
        <w:ind w:left="-283"/>
        <w:jc w:val="both"/>
        <w:rPr>
          <w:rFonts w:cs="Arial"/>
          <w:i/>
          <w:iCs/>
          <w:sz w:val="20"/>
          <w:szCs w:val="20"/>
          <w:lang w:val="en-US"/>
        </w:rPr>
      </w:pPr>
    </w:p>
    <w:p w14:paraId="5CEE14A4" w14:textId="4EBEA4B2" w:rsidR="002571C7" w:rsidRPr="00A6455A" w:rsidRDefault="40E43BB6" w:rsidP="20A6DA72">
      <w:pPr>
        <w:spacing w:after="0" w:line="240" w:lineRule="auto"/>
        <w:ind w:left="-283"/>
        <w:jc w:val="both"/>
        <w:rPr>
          <w:rFonts w:cs="Arial"/>
          <w:i/>
          <w:iCs/>
          <w:sz w:val="20"/>
          <w:szCs w:val="20"/>
          <w:lang w:val="en-US"/>
        </w:rPr>
      </w:pPr>
      <w:r w:rsidRPr="20A6DA72">
        <w:rPr>
          <w:rFonts w:cs="Arial"/>
          <w:i/>
          <w:iCs/>
          <w:sz w:val="20"/>
          <w:szCs w:val="20"/>
          <w:lang w:val="en-US"/>
        </w:rPr>
        <w:t xml:space="preserve">These same </w:t>
      </w:r>
      <w:r w:rsidR="1E69EA67" w:rsidRPr="20A6DA72">
        <w:rPr>
          <w:rFonts w:cs="Arial"/>
          <w:i/>
          <w:iCs/>
          <w:sz w:val="20"/>
          <w:szCs w:val="20"/>
          <w:lang w:val="en-US"/>
        </w:rPr>
        <w:t xml:space="preserve">armed men </w:t>
      </w:r>
      <w:r w:rsidR="23B28683" w:rsidRPr="20A6DA72">
        <w:rPr>
          <w:rFonts w:cs="Arial"/>
          <w:i/>
          <w:iCs/>
          <w:sz w:val="20"/>
          <w:szCs w:val="20"/>
          <w:lang w:val="en-US"/>
        </w:rPr>
        <w:t xml:space="preserve">were then seen </w:t>
      </w:r>
      <w:r w:rsidRPr="00E5376B">
        <w:rPr>
          <w:rFonts w:cs="Arial"/>
          <w:i/>
          <w:iCs/>
          <w:sz w:val="20"/>
          <w:szCs w:val="20"/>
          <w:lang w:val="en-US"/>
        </w:rPr>
        <w:t>transport</w:t>
      </w:r>
      <w:r w:rsidR="6D3647B1" w:rsidRPr="20A6DA72">
        <w:rPr>
          <w:rFonts w:cs="Arial"/>
          <w:i/>
          <w:iCs/>
          <w:sz w:val="20"/>
          <w:szCs w:val="20"/>
          <w:lang w:val="en-US"/>
        </w:rPr>
        <w:t>ing</w:t>
      </w:r>
      <w:r w:rsidRPr="00E5376B">
        <w:rPr>
          <w:rFonts w:cs="Arial"/>
          <w:i/>
          <w:iCs/>
          <w:sz w:val="20"/>
          <w:szCs w:val="20"/>
          <w:lang w:val="en-US"/>
        </w:rPr>
        <w:t xml:space="preserve"> </w:t>
      </w:r>
      <w:proofErr w:type="spellStart"/>
      <w:r w:rsidRPr="00E5376B">
        <w:rPr>
          <w:rFonts w:cs="Arial"/>
          <w:i/>
          <w:iCs/>
          <w:sz w:val="20"/>
          <w:szCs w:val="20"/>
          <w:lang w:val="en-US"/>
        </w:rPr>
        <w:t>Serrote</w:t>
      </w:r>
      <w:proofErr w:type="spellEnd"/>
      <w:r w:rsidRPr="00E5376B">
        <w:rPr>
          <w:rFonts w:cs="Arial"/>
          <w:i/>
          <w:iCs/>
          <w:sz w:val="20"/>
          <w:szCs w:val="20"/>
          <w:lang w:val="en-US"/>
        </w:rPr>
        <w:t xml:space="preserve"> José de Oliveira to the </w:t>
      </w:r>
      <w:proofErr w:type="spellStart"/>
      <w:r w:rsidRPr="00E5376B">
        <w:rPr>
          <w:rFonts w:cs="Arial"/>
          <w:i/>
          <w:iCs/>
          <w:sz w:val="20"/>
          <w:szCs w:val="20"/>
          <w:lang w:val="en-US"/>
        </w:rPr>
        <w:t>Gameque</w:t>
      </w:r>
      <w:proofErr w:type="spellEnd"/>
      <w:r w:rsidRPr="00E5376B">
        <w:rPr>
          <w:rFonts w:cs="Arial"/>
          <w:i/>
          <w:iCs/>
          <w:sz w:val="20"/>
          <w:szCs w:val="20"/>
          <w:lang w:val="en-US"/>
        </w:rPr>
        <w:t xml:space="preserve"> village hospital. There, </w:t>
      </w:r>
      <w:r w:rsidR="4281DCAA" w:rsidRPr="20A6DA72">
        <w:rPr>
          <w:rFonts w:cs="Arial"/>
          <w:i/>
          <w:iCs/>
          <w:sz w:val="20"/>
          <w:szCs w:val="20"/>
          <w:lang w:val="en-US"/>
        </w:rPr>
        <w:t>t</w:t>
      </w:r>
      <w:r w:rsidRPr="20A6DA72">
        <w:rPr>
          <w:rFonts w:cs="Arial"/>
          <w:i/>
          <w:iCs/>
          <w:sz w:val="20"/>
          <w:szCs w:val="20"/>
          <w:lang w:val="en-US"/>
        </w:rPr>
        <w:t>he</w:t>
      </w:r>
      <w:r w:rsidR="4281DCAA" w:rsidRPr="20A6DA72">
        <w:rPr>
          <w:rFonts w:cs="Arial"/>
          <w:i/>
          <w:iCs/>
          <w:sz w:val="20"/>
          <w:szCs w:val="20"/>
          <w:lang w:val="en-US"/>
        </w:rPr>
        <w:t xml:space="preserve"> activist</w:t>
      </w:r>
      <w:r w:rsidRPr="20A6DA72">
        <w:rPr>
          <w:rFonts w:cs="Arial"/>
          <w:i/>
          <w:iCs/>
          <w:sz w:val="20"/>
          <w:szCs w:val="20"/>
          <w:lang w:val="en-US"/>
        </w:rPr>
        <w:t xml:space="preserve"> managed to briefly contact members of his group, informing them </w:t>
      </w:r>
      <w:r w:rsidRPr="000A7A9A">
        <w:rPr>
          <w:rFonts w:cs="Arial"/>
          <w:i/>
          <w:iCs/>
          <w:sz w:val="20"/>
          <w:szCs w:val="20"/>
          <w:lang w:val="en-US"/>
        </w:rPr>
        <w:t xml:space="preserve">he was receiving treatment. </w:t>
      </w:r>
      <w:r w:rsidR="0DC0ECFB" w:rsidRPr="000A7A9A">
        <w:rPr>
          <w:rFonts w:eastAsia="Segoe UI" w:cs="Segoe UI"/>
          <w:i/>
          <w:iCs/>
          <w:color w:val="333333"/>
          <w:sz w:val="20"/>
          <w:szCs w:val="20"/>
          <w:lang w:val="en-US"/>
        </w:rPr>
        <w:t>When his relatives arrived, they noted that the gunshot wound on his leg had been dressed. They</w:t>
      </w:r>
      <w:r w:rsidR="00F3015D">
        <w:rPr>
          <w:rFonts w:eastAsia="Segoe UI" w:cs="Segoe UI"/>
          <w:i/>
          <w:iCs/>
          <w:color w:val="333333"/>
          <w:sz w:val="20"/>
          <w:szCs w:val="20"/>
          <w:lang w:val="en-US"/>
        </w:rPr>
        <w:t xml:space="preserve"> </w:t>
      </w:r>
      <w:r w:rsidR="0DC0ECFB" w:rsidRPr="000A7A9A">
        <w:rPr>
          <w:rFonts w:eastAsia="Segoe UI" w:cs="Segoe UI"/>
          <w:i/>
          <w:iCs/>
          <w:color w:val="333333"/>
          <w:sz w:val="20"/>
          <w:szCs w:val="20"/>
          <w:lang w:val="en-US"/>
        </w:rPr>
        <w:t>however expected him to undergo further medical treatment</w:t>
      </w:r>
      <w:r w:rsidRPr="000A7A9A">
        <w:rPr>
          <w:rFonts w:cs="Arial"/>
          <w:i/>
          <w:iCs/>
          <w:sz w:val="20"/>
          <w:szCs w:val="20"/>
          <w:lang w:val="en-US"/>
        </w:rPr>
        <w:t>.</w:t>
      </w:r>
      <w:r w:rsidRPr="20A6DA72">
        <w:rPr>
          <w:rFonts w:cs="Arial"/>
          <w:i/>
          <w:iCs/>
          <w:sz w:val="20"/>
          <w:szCs w:val="20"/>
          <w:lang w:val="en-US"/>
        </w:rPr>
        <w:t xml:space="preserve"> Minutes later, a National Police </w:t>
      </w:r>
      <w:r w:rsidR="6B817E4B" w:rsidRPr="20A6DA72">
        <w:rPr>
          <w:rFonts w:cs="Arial"/>
          <w:i/>
          <w:iCs/>
          <w:sz w:val="20"/>
          <w:szCs w:val="20"/>
          <w:lang w:val="en-US"/>
        </w:rPr>
        <w:t>vehicle</w:t>
      </w:r>
      <w:r w:rsidRPr="20A6DA72">
        <w:rPr>
          <w:rFonts w:cs="Arial"/>
          <w:i/>
          <w:iCs/>
          <w:sz w:val="20"/>
          <w:szCs w:val="20"/>
          <w:lang w:val="en-US"/>
        </w:rPr>
        <w:t xml:space="preserve"> </w:t>
      </w:r>
      <w:proofErr w:type="gramStart"/>
      <w:r w:rsidRPr="20A6DA72">
        <w:rPr>
          <w:rFonts w:cs="Arial"/>
          <w:i/>
          <w:iCs/>
          <w:sz w:val="20"/>
          <w:szCs w:val="20"/>
          <w:lang w:val="en-US"/>
        </w:rPr>
        <w:t>arrived</w:t>
      </w:r>
      <w:proofErr w:type="gramEnd"/>
      <w:r w:rsidRPr="20A6DA72">
        <w:rPr>
          <w:rFonts w:cs="Arial"/>
          <w:i/>
          <w:iCs/>
          <w:sz w:val="20"/>
          <w:szCs w:val="20"/>
          <w:lang w:val="en-US"/>
        </w:rPr>
        <w:t xml:space="preserve"> and an officer ordered that </w:t>
      </w:r>
      <w:proofErr w:type="spellStart"/>
      <w:r w:rsidRPr="20A6DA72">
        <w:rPr>
          <w:rFonts w:cs="Arial"/>
          <w:i/>
          <w:iCs/>
          <w:sz w:val="20"/>
          <w:szCs w:val="20"/>
          <w:lang w:val="en-US"/>
        </w:rPr>
        <w:t>Serrote</w:t>
      </w:r>
      <w:proofErr w:type="spellEnd"/>
      <w:r w:rsidRPr="20A6DA72">
        <w:rPr>
          <w:rFonts w:cs="Arial"/>
          <w:i/>
          <w:iCs/>
          <w:sz w:val="20"/>
          <w:szCs w:val="20"/>
          <w:lang w:val="en-US"/>
        </w:rPr>
        <w:t xml:space="preserve"> José de Oliveira be transferred to another location.</w:t>
      </w:r>
    </w:p>
    <w:p w14:paraId="5BB0996A" w14:textId="77777777" w:rsidR="007956E0" w:rsidRPr="00A6455A" w:rsidRDefault="007956E0" w:rsidP="00A6455A">
      <w:pPr>
        <w:spacing w:after="0" w:line="240" w:lineRule="auto"/>
        <w:ind w:left="-283"/>
        <w:jc w:val="both"/>
        <w:rPr>
          <w:rFonts w:cs="Arial"/>
          <w:i/>
          <w:iCs/>
          <w:sz w:val="20"/>
          <w:szCs w:val="20"/>
          <w:lang w:val="en-US"/>
        </w:rPr>
      </w:pPr>
    </w:p>
    <w:p w14:paraId="349AB1A5" w14:textId="62561BDA" w:rsidR="002571C7" w:rsidRPr="00A6455A" w:rsidRDefault="40E43BB6" w:rsidP="20A6DA72">
      <w:pPr>
        <w:spacing w:after="0" w:line="240" w:lineRule="auto"/>
        <w:ind w:left="-283"/>
        <w:jc w:val="both"/>
        <w:rPr>
          <w:rFonts w:cs="Arial"/>
          <w:i/>
          <w:iCs/>
          <w:sz w:val="20"/>
          <w:szCs w:val="20"/>
          <w:lang w:val="en-US"/>
        </w:rPr>
      </w:pPr>
      <w:r w:rsidRPr="20A6DA72">
        <w:rPr>
          <w:rFonts w:cs="Arial"/>
          <w:i/>
          <w:iCs/>
          <w:sz w:val="20"/>
          <w:szCs w:val="20"/>
          <w:lang w:val="en-US"/>
        </w:rPr>
        <w:t xml:space="preserve">Contrary to what </w:t>
      </w:r>
      <w:r w:rsidR="267B7EBF" w:rsidRPr="20A6DA72">
        <w:rPr>
          <w:rFonts w:cs="Arial"/>
          <w:i/>
          <w:iCs/>
          <w:sz w:val="20"/>
          <w:szCs w:val="20"/>
          <w:lang w:val="en-US"/>
        </w:rPr>
        <w:t>has been officially</w:t>
      </w:r>
      <w:r w:rsidRPr="00E5376B">
        <w:rPr>
          <w:rFonts w:cs="Arial"/>
          <w:i/>
          <w:iCs/>
          <w:sz w:val="20"/>
          <w:szCs w:val="20"/>
          <w:lang w:val="en-US"/>
        </w:rPr>
        <w:t xml:space="preserve"> communicated</w:t>
      </w:r>
      <w:r w:rsidR="1F13D0C6" w:rsidRPr="20A6DA72">
        <w:rPr>
          <w:rFonts w:cs="Arial"/>
          <w:i/>
          <w:iCs/>
          <w:sz w:val="20"/>
          <w:szCs w:val="20"/>
          <w:lang w:val="en-US"/>
        </w:rPr>
        <w:t xml:space="preserve"> by the authorities</w:t>
      </w:r>
      <w:r w:rsidRPr="20A6DA72">
        <w:rPr>
          <w:rFonts w:cs="Arial"/>
          <w:i/>
          <w:iCs/>
          <w:sz w:val="20"/>
          <w:szCs w:val="20"/>
          <w:lang w:val="en-US"/>
        </w:rPr>
        <w:t xml:space="preserve">, </w:t>
      </w:r>
      <w:proofErr w:type="spellStart"/>
      <w:r w:rsidRPr="20A6DA72">
        <w:rPr>
          <w:rFonts w:cs="Arial"/>
          <w:i/>
          <w:iCs/>
          <w:sz w:val="20"/>
          <w:szCs w:val="20"/>
          <w:lang w:val="en-US"/>
        </w:rPr>
        <w:t>Serrote</w:t>
      </w:r>
      <w:proofErr w:type="spellEnd"/>
      <w:r w:rsidRPr="20A6DA72">
        <w:rPr>
          <w:rFonts w:cs="Arial"/>
          <w:i/>
          <w:iCs/>
          <w:sz w:val="20"/>
          <w:szCs w:val="20"/>
          <w:lang w:val="en-US"/>
        </w:rPr>
        <w:t xml:space="preserve"> José de Oliveira was not taken to a general hospital but </w:t>
      </w:r>
      <w:r w:rsidR="2E138C64" w:rsidRPr="20A6DA72">
        <w:rPr>
          <w:rFonts w:cs="Arial"/>
          <w:i/>
          <w:iCs/>
          <w:sz w:val="20"/>
          <w:szCs w:val="20"/>
          <w:lang w:val="en-US"/>
        </w:rPr>
        <w:t xml:space="preserve">was </w:t>
      </w:r>
      <w:r w:rsidRPr="20A6DA72">
        <w:rPr>
          <w:rFonts w:cs="Arial"/>
          <w:i/>
          <w:iCs/>
          <w:sz w:val="20"/>
          <w:szCs w:val="20"/>
          <w:lang w:val="en-US"/>
        </w:rPr>
        <w:t xml:space="preserve">instead </w:t>
      </w:r>
      <w:r w:rsidR="13E43588" w:rsidRPr="20A6DA72">
        <w:rPr>
          <w:rFonts w:cs="Arial"/>
          <w:i/>
          <w:iCs/>
          <w:sz w:val="20"/>
          <w:szCs w:val="20"/>
          <w:lang w:val="en-US"/>
        </w:rPr>
        <w:t xml:space="preserve">transferred </w:t>
      </w:r>
      <w:r w:rsidRPr="20A6DA72">
        <w:rPr>
          <w:rFonts w:cs="Arial"/>
          <w:i/>
          <w:iCs/>
          <w:sz w:val="20"/>
          <w:szCs w:val="20"/>
          <w:lang w:val="en-US"/>
        </w:rPr>
        <w:t xml:space="preserve">to the </w:t>
      </w:r>
      <w:proofErr w:type="spellStart"/>
      <w:r w:rsidRPr="20A6DA72">
        <w:rPr>
          <w:rFonts w:cs="Arial"/>
          <w:i/>
          <w:iCs/>
          <w:sz w:val="20"/>
          <w:szCs w:val="20"/>
          <w:lang w:val="en-US"/>
        </w:rPr>
        <w:t>Talatona</w:t>
      </w:r>
      <w:proofErr w:type="spellEnd"/>
      <w:r w:rsidRPr="20A6DA72">
        <w:rPr>
          <w:rFonts w:cs="Arial"/>
          <w:i/>
          <w:iCs/>
          <w:sz w:val="20"/>
          <w:szCs w:val="20"/>
          <w:lang w:val="en-US"/>
        </w:rPr>
        <w:t xml:space="preserve"> Municipal Command</w:t>
      </w:r>
      <w:r w:rsidR="7425E864" w:rsidRPr="20A6DA72">
        <w:rPr>
          <w:rFonts w:cs="Arial"/>
          <w:i/>
          <w:iCs/>
          <w:sz w:val="20"/>
          <w:szCs w:val="20"/>
          <w:lang w:val="en-US"/>
        </w:rPr>
        <w:t xml:space="preserve"> Station</w:t>
      </w:r>
      <w:r w:rsidRPr="20A6DA72">
        <w:rPr>
          <w:rFonts w:cs="Arial"/>
          <w:i/>
          <w:iCs/>
          <w:sz w:val="20"/>
          <w:szCs w:val="20"/>
          <w:lang w:val="en-US"/>
        </w:rPr>
        <w:t xml:space="preserve">, where he was interrogated by several police officers. </w:t>
      </w:r>
      <w:r w:rsidR="12914FEC" w:rsidRPr="20A6DA72">
        <w:rPr>
          <w:rFonts w:cs="Arial"/>
          <w:i/>
          <w:iCs/>
          <w:sz w:val="20"/>
          <w:szCs w:val="20"/>
          <w:lang w:val="en-US"/>
        </w:rPr>
        <w:t>He last communicated with his family while at the S</w:t>
      </w:r>
      <w:r w:rsidR="4D443E09" w:rsidRPr="20A6DA72">
        <w:rPr>
          <w:rFonts w:cs="Arial"/>
          <w:i/>
          <w:iCs/>
          <w:sz w:val="20"/>
          <w:szCs w:val="20"/>
          <w:lang w:val="en-US"/>
        </w:rPr>
        <w:t>t</w:t>
      </w:r>
      <w:r w:rsidR="12914FEC" w:rsidRPr="20A6DA72">
        <w:rPr>
          <w:rFonts w:cs="Arial"/>
          <w:i/>
          <w:iCs/>
          <w:sz w:val="20"/>
          <w:szCs w:val="20"/>
          <w:lang w:val="en-US"/>
        </w:rPr>
        <w:t xml:space="preserve">ation on 28 July. </w:t>
      </w:r>
      <w:r w:rsidRPr="20A6DA72">
        <w:rPr>
          <w:rFonts w:cs="Arial"/>
          <w:i/>
          <w:iCs/>
          <w:sz w:val="20"/>
          <w:szCs w:val="20"/>
          <w:lang w:val="en-US"/>
        </w:rPr>
        <w:t>Since then, his family and lawyer have had no further contact with him. They do not know his whereabouts, his health status or the legal basis for his continued detention.</w:t>
      </w:r>
    </w:p>
    <w:p w14:paraId="025C1718" w14:textId="77777777" w:rsidR="007956E0" w:rsidRPr="00A6455A" w:rsidRDefault="007956E0" w:rsidP="20A6DA72">
      <w:pPr>
        <w:spacing w:after="0" w:line="240" w:lineRule="auto"/>
        <w:ind w:left="-283"/>
        <w:jc w:val="both"/>
        <w:rPr>
          <w:rFonts w:cs="Arial"/>
          <w:i/>
          <w:iCs/>
          <w:sz w:val="20"/>
          <w:szCs w:val="20"/>
          <w:lang w:val="en-US"/>
        </w:rPr>
      </w:pPr>
    </w:p>
    <w:p w14:paraId="2D9DC728" w14:textId="06A9199F" w:rsidR="002571C7" w:rsidRPr="00A6455A" w:rsidRDefault="40E43BB6" w:rsidP="20A6DA72">
      <w:pPr>
        <w:spacing w:after="0" w:line="240" w:lineRule="auto"/>
        <w:ind w:left="-283"/>
        <w:jc w:val="both"/>
        <w:rPr>
          <w:rFonts w:cs="Arial"/>
          <w:i/>
          <w:iCs/>
          <w:sz w:val="20"/>
          <w:szCs w:val="20"/>
          <w:lang w:val="en-US"/>
        </w:rPr>
      </w:pPr>
      <w:r w:rsidRPr="20A6DA72">
        <w:rPr>
          <w:rFonts w:cs="Arial"/>
          <w:i/>
          <w:iCs/>
          <w:sz w:val="20"/>
          <w:szCs w:val="20"/>
          <w:lang w:val="en-US"/>
        </w:rPr>
        <w:t xml:space="preserve">The shooting of </w:t>
      </w:r>
      <w:proofErr w:type="spellStart"/>
      <w:r w:rsidRPr="20A6DA72">
        <w:rPr>
          <w:rFonts w:cs="Arial"/>
          <w:i/>
          <w:iCs/>
          <w:sz w:val="20"/>
          <w:szCs w:val="20"/>
          <w:lang w:val="en-US"/>
        </w:rPr>
        <w:t>Serrote</w:t>
      </w:r>
      <w:proofErr w:type="spellEnd"/>
      <w:r w:rsidRPr="20A6DA72">
        <w:rPr>
          <w:rFonts w:cs="Arial"/>
          <w:i/>
          <w:iCs/>
          <w:sz w:val="20"/>
          <w:szCs w:val="20"/>
          <w:lang w:val="en-US"/>
        </w:rPr>
        <w:t xml:space="preserve"> José de Oliveira</w:t>
      </w:r>
      <w:r w:rsidR="022E2EF0" w:rsidRPr="20A6DA72">
        <w:rPr>
          <w:rFonts w:cs="Arial"/>
          <w:i/>
          <w:iCs/>
          <w:sz w:val="20"/>
          <w:szCs w:val="20"/>
          <w:lang w:val="en-US"/>
        </w:rPr>
        <w:t xml:space="preserve">, simply for </w:t>
      </w:r>
      <w:r w:rsidR="000A7A9A">
        <w:rPr>
          <w:rFonts w:cs="Arial"/>
          <w:i/>
          <w:iCs/>
          <w:sz w:val="20"/>
          <w:szCs w:val="20"/>
          <w:lang w:val="en-US"/>
        </w:rPr>
        <w:t>l</w:t>
      </w:r>
      <w:r w:rsidR="76FB3A9D" w:rsidRPr="20A6DA72">
        <w:rPr>
          <w:rFonts w:cs="Arial"/>
          <w:i/>
          <w:iCs/>
          <w:sz w:val="20"/>
          <w:szCs w:val="20"/>
          <w:lang w:val="en-US"/>
        </w:rPr>
        <w:t>ivestreaming on social media</w:t>
      </w:r>
      <w:r w:rsidRPr="20A6DA72">
        <w:rPr>
          <w:rFonts w:cs="Arial"/>
          <w:i/>
          <w:iCs/>
          <w:sz w:val="20"/>
          <w:szCs w:val="20"/>
          <w:lang w:val="en-US"/>
        </w:rPr>
        <w:t xml:space="preserve">, </w:t>
      </w:r>
      <w:r w:rsidR="022E2EF0" w:rsidRPr="20A6DA72">
        <w:rPr>
          <w:rFonts w:cs="Arial"/>
          <w:i/>
          <w:iCs/>
          <w:sz w:val="20"/>
          <w:szCs w:val="20"/>
          <w:lang w:val="en-US"/>
        </w:rPr>
        <w:t xml:space="preserve">his arbitrary arrest and subsequent </w:t>
      </w:r>
      <w:r w:rsidRPr="00E5376B">
        <w:rPr>
          <w:rFonts w:cs="Arial"/>
          <w:i/>
          <w:iCs/>
          <w:sz w:val="20"/>
          <w:szCs w:val="20"/>
          <w:lang w:val="en-US"/>
        </w:rPr>
        <w:t xml:space="preserve">lack of </w:t>
      </w:r>
      <w:r w:rsidR="42392653" w:rsidRPr="20A6DA72">
        <w:rPr>
          <w:rFonts w:cs="Arial"/>
          <w:i/>
          <w:iCs/>
          <w:sz w:val="20"/>
          <w:szCs w:val="20"/>
          <w:lang w:val="en-US"/>
        </w:rPr>
        <w:t xml:space="preserve">adequate </w:t>
      </w:r>
      <w:r w:rsidRPr="00E5376B">
        <w:rPr>
          <w:rFonts w:cs="Arial"/>
          <w:i/>
          <w:iCs/>
          <w:sz w:val="20"/>
          <w:szCs w:val="20"/>
          <w:lang w:val="en-US"/>
        </w:rPr>
        <w:t>medical care</w:t>
      </w:r>
      <w:r w:rsidR="46C2CB82" w:rsidRPr="20A6DA72">
        <w:rPr>
          <w:rFonts w:cs="Arial"/>
          <w:i/>
          <w:iCs/>
          <w:sz w:val="20"/>
          <w:szCs w:val="20"/>
          <w:lang w:val="en-US"/>
        </w:rPr>
        <w:t xml:space="preserve"> for his injuries</w:t>
      </w:r>
      <w:r w:rsidRPr="20A6DA72">
        <w:rPr>
          <w:rFonts w:cs="Arial"/>
          <w:i/>
          <w:iCs/>
          <w:sz w:val="20"/>
          <w:szCs w:val="20"/>
          <w:lang w:val="en-US"/>
        </w:rPr>
        <w:t xml:space="preserve">, </w:t>
      </w:r>
      <w:r w:rsidR="022E2EF0" w:rsidRPr="20A6DA72">
        <w:rPr>
          <w:rFonts w:cs="Arial"/>
          <w:i/>
          <w:iCs/>
          <w:sz w:val="20"/>
          <w:szCs w:val="20"/>
          <w:lang w:val="en-US"/>
        </w:rPr>
        <w:t xml:space="preserve">followed by </w:t>
      </w:r>
      <w:r w:rsidRPr="20A6DA72">
        <w:rPr>
          <w:rFonts w:cs="Arial"/>
          <w:i/>
          <w:iCs/>
          <w:sz w:val="20"/>
          <w:szCs w:val="20"/>
          <w:lang w:val="en-US"/>
        </w:rPr>
        <w:t>his</w:t>
      </w:r>
      <w:r w:rsidR="022E2EF0" w:rsidRPr="20A6DA72">
        <w:rPr>
          <w:rFonts w:cs="Arial"/>
          <w:i/>
          <w:iCs/>
          <w:sz w:val="20"/>
          <w:szCs w:val="20"/>
          <w:lang w:val="en-US"/>
        </w:rPr>
        <w:t xml:space="preserve"> current</w:t>
      </w:r>
      <w:r w:rsidRPr="20A6DA72">
        <w:rPr>
          <w:rFonts w:cs="Arial"/>
          <w:i/>
          <w:iCs/>
          <w:sz w:val="20"/>
          <w:szCs w:val="20"/>
          <w:lang w:val="en-US"/>
        </w:rPr>
        <w:t xml:space="preserve"> incommunicado detention</w:t>
      </w:r>
      <w:r w:rsidR="1BBBCBB7" w:rsidRPr="20A6DA72">
        <w:rPr>
          <w:rFonts w:cs="Arial"/>
          <w:i/>
          <w:iCs/>
          <w:sz w:val="20"/>
          <w:szCs w:val="20"/>
          <w:lang w:val="en-US"/>
        </w:rPr>
        <w:t xml:space="preserve"> </w:t>
      </w:r>
      <w:r w:rsidRPr="00E5376B">
        <w:rPr>
          <w:rFonts w:cs="Arial"/>
          <w:i/>
          <w:iCs/>
          <w:sz w:val="20"/>
          <w:szCs w:val="20"/>
          <w:lang w:val="en-US"/>
        </w:rPr>
        <w:t>are</w:t>
      </w:r>
      <w:r w:rsidR="24746E83" w:rsidRPr="20A6DA72">
        <w:rPr>
          <w:rFonts w:cs="Arial"/>
          <w:i/>
          <w:iCs/>
          <w:sz w:val="20"/>
          <w:szCs w:val="20"/>
          <w:lang w:val="en-US"/>
        </w:rPr>
        <w:t xml:space="preserve"> all</w:t>
      </w:r>
      <w:r w:rsidRPr="20A6DA72">
        <w:rPr>
          <w:rFonts w:cs="Arial"/>
          <w:i/>
          <w:iCs/>
          <w:sz w:val="20"/>
          <w:szCs w:val="20"/>
          <w:lang w:val="en-US"/>
        </w:rPr>
        <w:t xml:space="preserve"> extremely serious</w:t>
      </w:r>
      <w:r w:rsidR="022E2EF0" w:rsidRPr="20A6DA72">
        <w:rPr>
          <w:rFonts w:cs="Arial"/>
          <w:i/>
          <w:iCs/>
          <w:sz w:val="20"/>
          <w:szCs w:val="20"/>
          <w:lang w:val="en-US"/>
        </w:rPr>
        <w:t xml:space="preserve"> and deeply concerning</w:t>
      </w:r>
      <w:r w:rsidRPr="20A6DA72">
        <w:rPr>
          <w:rFonts w:cs="Arial"/>
          <w:i/>
          <w:iCs/>
          <w:sz w:val="20"/>
          <w:szCs w:val="20"/>
          <w:lang w:val="en-US"/>
        </w:rPr>
        <w:t>. These actions violate Angola’s national laws and its obligations under regional and international human rights</w:t>
      </w:r>
      <w:r w:rsidR="71C85433" w:rsidRPr="20A6DA72">
        <w:rPr>
          <w:rFonts w:cs="Arial"/>
          <w:i/>
          <w:iCs/>
          <w:sz w:val="20"/>
          <w:szCs w:val="20"/>
          <w:lang w:val="en-US"/>
        </w:rPr>
        <w:t xml:space="preserve"> law and</w:t>
      </w:r>
      <w:r w:rsidRPr="20A6DA72">
        <w:rPr>
          <w:rFonts w:cs="Arial"/>
          <w:i/>
          <w:iCs/>
          <w:sz w:val="20"/>
          <w:szCs w:val="20"/>
          <w:lang w:val="en-US"/>
        </w:rPr>
        <w:t xml:space="preserve"> standards.</w:t>
      </w:r>
    </w:p>
    <w:p w14:paraId="7774D1BA" w14:textId="77777777" w:rsidR="007956E0" w:rsidRPr="00A6455A" w:rsidRDefault="007956E0" w:rsidP="00A6455A">
      <w:pPr>
        <w:spacing w:after="0" w:line="240" w:lineRule="auto"/>
        <w:ind w:left="-283"/>
        <w:jc w:val="both"/>
        <w:rPr>
          <w:rFonts w:cs="Arial"/>
          <w:i/>
          <w:iCs/>
          <w:sz w:val="20"/>
          <w:szCs w:val="20"/>
          <w:lang w:val="en-US"/>
        </w:rPr>
      </w:pPr>
    </w:p>
    <w:p w14:paraId="39ACAAEA" w14:textId="22A9192D" w:rsidR="004E6320" w:rsidRPr="00A6455A" w:rsidRDefault="22385404" w:rsidP="62BE71EB">
      <w:pPr>
        <w:spacing w:after="0" w:line="240" w:lineRule="auto"/>
        <w:ind w:left="-283"/>
        <w:jc w:val="both"/>
        <w:rPr>
          <w:rFonts w:cs="Arial"/>
          <w:b/>
          <w:bCs/>
          <w:i/>
          <w:iCs/>
          <w:sz w:val="20"/>
          <w:szCs w:val="20"/>
        </w:rPr>
      </w:pPr>
      <w:r w:rsidRPr="62BE71EB">
        <w:rPr>
          <w:rFonts w:cs="Arial"/>
          <w:b/>
          <w:bCs/>
          <w:i/>
          <w:iCs/>
          <w:sz w:val="20"/>
          <w:szCs w:val="20"/>
        </w:rPr>
        <w:t xml:space="preserve">I urge you to use all powers at your disposal to immediately </w:t>
      </w:r>
      <w:r w:rsidR="7A6138F9" w:rsidRPr="62BE71EB">
        <w:rPr>
          <w:rFonts w:cs="Arial"/>
          <w:b/>
          <w:bCs/>
          <w:i/>
          <w:iCs/>
          <w:sz w:val="20"/>
          <w:szCs w:val="20"/>
        </w:rPr>
        <w:t xml:space="preserve">order the </w:t>
      </w:r>
      <w:r w:rsidRPr="62BE71EB">
        <w:rPr>
          <w:rFonts w:cs="Arial"/>
          <w:b/>
          <w:bCs/>
          <w:i/>
          <w:iCs/>
          <w:sz w:val="20"/>
          <w:szCs w:val="20"/>
        </w:rPr>
        <w:t>disclos</w:t>
      </w:r>
      <w:r w:rsidR="16688AD0" w:rsidRPr="62BE71EB">
        <w:rPr>
          <w:rFonts w:cs="Arial"/>
          <w:b/>
          <w:bCs/>
          <w:i/>
          <w:iCs/>
          <w:sz w:val="20"/>
          <w:szCs w:val="20"/>
        </w:rPr>
        <w:t>ure</w:t>
      </w:r>
      <w:r w:rsidR="242BA06E" w:rsidRPr="62BE71EB">
        <w:rPr>
          <w:rFonts w:cs="Arial"/>
          <w:b/>
          <w:bCs/>
          <w:i/>
          <w:iCs/>
          <w:sz w:val="20"/>
          <w:szCs w:val="20"/>
        </w:rPr>
        <w:t xml:space="preserve"> of</w:t>
      </w:r>
      <w:r w:rsidRPr="62BE71EB">
        <w:rPr>
          <w:rFonts w:cs="Arial"/>
          <w:b/>
          <w:bCs/>
          <w:i/>
          <w:iCs/>
          <w:sz w:val="20"/>
          <w:szCs w:val="20"/>
        </w:rPr>
        <w:t xml:space="preserve"> the </w:t>
      </w:r>
      <w:r w:rsidR="1837A969" w:rsidRPr="62BE71EB">
        <w:rPr>
          <w:rFonts w:cs="Arial"/>
          <w:b/>
          <w:bCs/>
          <w:i/>
          <w:iCs/>
          <w:sz w:val="20"/>
          <w:szCs w:val="20"/>
        </w:rPr>
        <w:t>fate and whereabouts</w:t>
      </w:r>
      <w:r w:rsidRPr="62BE71EB">
        <w:rPr>
          <w:rFonts w:cs="Arial"/>
          <w:b/>
          <w:bCs/>
          <w:i/>
          <w:iCs/>
          <w:sz w:val="20"/>
          <w:szCs w:val="20"/>
        </w:rPr>
        <w:t xml:space="preserve"> of </w:t>
      </w:r>
      <w:proofErr w:type="spellStart"/>
      <w:r w:rsidRPr="62BE71EB">
        <w:rPr>
          <w:rFonts w:cs="Arial"/>
          <w:b/>
          <w:bCs/>
          <w:i/>
          <w:iCs/>
          <w:sz w:val="20"/>
          <w:szCs w:val="20"/>
        </w:rPr>
        <w:t>Serrote</w:t>
      </w:r>
      <w:proofErr w:type="spellEnd"/>
      <w:r w:rsidRPr="62BE71EB">
        <w:rPr>
          <w:rFonts w:cs="Arial"/>
          <w:b/>
          <w:bCs/>
          <w:i/>
          <w:iCs/>
          <w:sz w:val="20"/>
          <w:szCs w:val="20"/>
        </w:rPr>
        <w:t xml:space="preserve"> José de Oliveira and</w:t>
      </w:r>
      <w:r w:rsidR="65BB5682" w:rsidRPr="62BE71EB">
        <w:rPr>
          <w:rFonts w:cs="Arial"/>
          <w:b/>
          <w:bCs/>
          <w:i/>
          <w:iCs/>
          <w:sz w:val="20"/>
          <w:szCs w:val="20"/>
        </w:rPr>
        <w:t xml:space="preserve"> to order his immediate release,</w:t>
      </w:r>
      <w:r w:rsidRPr="62BE71EB">
        <w:rPr>
          <w:rFonts w:cs="Arial"/>
          <w:b/>
          <w:bCs/>
          <w:i/>
          <w:iCs/>
          <w:sz w:val="20"/>
          <w:szCs w:val="20"/>
        </w:rPr>
        <w:t xml:space="preserve"> </w:t>
      </w:r>
      <w:r w:rsidR="1837A969" w:rsidRPr="62BE71EB">
        <w:rPr>
          <w:rFonts w:cs="Arial"/>
          <w:b/>
          <w:bCs/>
          <w:i/>
          <w:iCs/>
          <w:sz w:val="20"/>
          <w:szCs w:val="20"/>
        </w:rPr>
        <w:t>unless he is charged with an internationally recognisable offence,</w:t>
      </w:r>
      <w:r w:rsidR="51DB65CD" w:rsidRPr="62BE71EB">
        <w:rPr>
          <w:rFonts w:cs="Arial"/>
          <w:b/>
          <w:bCs/>
          <w:i/>
          <w:iCs/>
          <w:sz w:val="20"/>
          <w:szCs w:val="20"/>
        </w:rPr>
        <w:t xml:space="preserve"> in which case due proces</w:t>
      </w:r>
      <w:r w:rsidR="3F449EF5" w:rsidRPr="62BE71EB">
        <w:rPr>
          <w:rFonts w:cs="Arial"/>
          <w:b/>
          <w:bCs/>
          <w:i/>
          <w:iCs/>
          <w:sz w:val="20"/>
          <w:szCs w:val="20"/>
        </w:rPr>
        <w:t xml:space="preserve">s </w:t>
      </w:r>
      <w:r w:rsidR="51DB65CD" w:rsidRPr="62BE71EB">
        <w:rPr>
          <w:rFonts w:cs="Arial"/>
          <w:b/>
          <w:bCs/>
          <w:i/>
          <w:iCs/>
          <w:sz w:val="20"/>
          <w:szCs w:val="20"/>
        </w:rPr>
        <w:t>must be ensured</w:t>
      </w:r>
      <w:r w:rsidR="0012398F">
        <w:rPr>
          <w:rFonts w:cs="Arial"/>
          <w:b/>
          <w:bCs/>
          <w:i/>
          <w:iCs/>
          <w:sz w:val="20"/>
          <w:szCs w:val="20"/>
        </w:rPr>
        <w:t>.</w:t>
      </w:r>
      <w:r w:rsidR="1837A969" w:rsidRPr="62BE71EB">
        <w:rPr>
          <w:rFonts w:cs="Arial"/>
          <w:b/>
          <w:bCs/>
          <w:i/>
          <w:iCs/>
          <w:sz w:val="20"/>
          <w:szCs w:val="20"/>
        </w:rPr>
        <w:t xml:space="preserve"> Pending his release, he must be granted full</w:t>
      </w:r>
      <w:r w:rsidRPr="62BE71EB">
        <w:rPr>
          <w:rFonts w:cs="Arial"/>
          <w:b/>
          <w:bCs/>
          <w:i/>
          <w:iCs/>
          <w:sz w:val="20"/>
          <w:szCs w:val="20"/>
        </w:rPr>
        <w:t xml:space="preserve"> access to urgent medical care, as well as to his family and legal counsel.</w:t>
      </w:r>
    </w:p>
    <w:p w14:paraId="5ABF0869" w14:textId="77777777" w:rsidR="007956E0" w:rsidRPr="00A6455A" w:rsidRDefault="007956E0" w:rsidP="00A6455A">
      <w:pPr>
        <w:spacing w:after="0" w:line="240" w:lineRule="auto"/>
        <w:ind w:left="-283"/>
        <w:jc w:val="both"/>
        <w:rPr>
          <w:rFonts w:cs="Arial"/>
          <w:i/>
          <w:iCs/>
          <w:sz w:val="20"/>
          <w:szCs w:val="20"/>
          <w:lang w:val="en-US"/>
        </w:rPr>
      </w:pPr>
    </w:p>
    <w:p w14:paraId="60EA979F" w14:textId="1632E5F5" w:rsidR="002571C7" w:rsidRPr="00A6455A" w:rsidRDefault="002571C7" w:rsidP="00A6455A">
      <w:pPr>
        <w:spacing w:after="0" w:line="240" w:lineRule="auto"/>
        <w:ind w:left="-283"/>
        <w:jc w:val="both"/>
        <w:rPr>
          <w:rFonts w:cs="Arial"/>
          <w:i/>
          <w:iCs/>
          <w:sz w:val="20"/>
          <w:szCs w:val="20"/>
          <w:lang w:val="en-US"/>
        </w:rPr>
      </w:pPr>
      <w:r w:rsidRPr="00A6455A">
        <w:rPr>
          <w:rFonts w:cs="Arial"/>
          <w:i/>
          <w:iCs/>
          <w:sz w:val="20"/>
          <w:szCs w:val="20"/>
          <w:lang w:val="en-US"/>
        </w:rPr>
        <w:t>Yours sincerely,</w:t>
      </w:r>
    </w:p>
    <w:p w14:paraId="5ECCBECC"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88454D1" w14:textId="77777777" w:rsidR="005D2C37" w:rsidRDefault="005D2C37" w:rsidP="00A6455A">
      <w:pPr>
        <w:spacing w:after="0" w:line="240" w:lineRule="auto"/>
        <w:rPr>
          <w:rFonts w:ascii="Arial" w:hAnsi="Arial" w:cs="Arial"/>
        </w:rPr>
      </w:pPr>
    </w:p>
    <w:p w14:paraId="6F0E9C7C" w14:textId="2DE75E4F" w:rsidR="002D2958" w:rsidRPr="002D2958" w:rsidRDefault="597758F5" w:rsidP="62BE71EB">
      <w:pPr>
        <w:spacing w:line="240" w:lineRule="auto"/>
        <w:jc w:val="both"/>
        <w:rPr>
          <w:rFonts w:ascii="Arial" w:hAnsi="Arial" w:cs="Arial"/>
          <w:lang w:val="en-US" w:eastAsia="en-US"/>
        </w:rPr>
      </w:pPr>
      <w:r w:rsidRPr="7FC568DF">
        <w:rPr>
          <w:rFonts w:ascii="Arial" w:hAnsi="Arial" w:cs="Arial"/>
          <w:lang w:val="en-US" w:eastAsia="en-US"/>
        </w:rPr>
        <w:t>Civil society groups in Angola called for nationwide protests</w:t>
      </w:r>
      <w:r w:rsidR="2FD91061" w:rsidRPr="7FC568DF">
        <w:rPr>
          <w:rFonts w:ascii="Arial" w:hAnsi="Arial" w:cs="Arial"/>
          <w:lang w:val="en-US" w:eastAsia="en-US"/>
        </w:rPr>
        <w:t>,</w:t>
      </w:r>
      <w:r w:rsidRPr="7FC568DF">
        <w:rPr>
          <w:rFonts w:ascii="Arial" w:hAnsi="Arial" w:cs="Arial"/>
          <w:lang w:val="en-US" w:eastAsia="en-US"/>
        </w:rPr>
        <w:t xml:space="preserve"> beginning on 12 July 2025</w:t>
      </w:r>
      <w:r w:rsidR="2FD91061" w:rsidRPr="7FC568DF">
        <w:rPr>
          <w:rFonts w:ascii="Arial" w:hAnsi="Arial" w:cs="Arial"/>
          <w:lang w:val="en-US" w:eastAsia="en-US"/>
        </w:rPr>
        <w:t>,</w:t>
      </w:r>
      <w:r w:rsidRPr="7FC568DF">
        <w:rPr>
          <w:rFonts w:ascii="Arial" w:hAnsi="Arial" w:cs="Arial"/>
          <w:lang w:val="en-US" w:eastAsia="en-US"/>
        </w:rPr>
        <w:t xml:space="preserve"> in response to the government’s decision to raise diesel prices</w:t>
      </w:r>
      <w:r w:rsidR="349D940D" w:rsidRPr="7FC568DF">
        <w:rPr>
          <w:rFonts w:ascii="Arial" w:hAnsi="Arial" w:cs="Arial"/>
          <w:lang w:val="en-US" w:eastAsia="en-US"/>
        </w:rPr>
        <w:t>.</w:t>
      </w:r>
      <w:r w:rsidRPr="7FC568DF">
        <w:rPr>
          <w:rFonts w:ascii="Arial" w:hAnsi="Arial" w:cs="Arial"/>
          <w:lang w:val="en-US" w:eastAsia="en-US"/>
        </w:rPr>
        <w:t xml:space="preserve"> by over 30%. These protests reflected widespread frustration over the rising cost of living and the growing economic pressures faced by </w:t>
      </w:r>
      <w:r w:rsidR="2CDED3FF" w:rsidRPr="7FC568DF">
        <w:rPr>
          <w:rFonts w:ascii="Arial" w:hAnsi="Arial" w:cs="Arial"/>
          <w:lang w:val="en-US" w:eastAsia="en-US"/>
        </w:rPr>
        <w:t xml:space="preserve">people in </w:t>
      </w:r>
      <w:r w:rsidR="0F1FDB01" w:rsidRPr="7FC568DF">
        <w:rPr>
          <w:rFonts w:ascii="Arial" w:hAnsi="Arial" w:cs="Arial"/>
          <w:lang w:val="en-US" w:eastAsia="en-US"/>
        </w:rPr>
        <w:t>Angola</w:t>
      </w:r>
      <w:r w:rsidRPr="7FC568DF">
        <w:rPr>
          <w:rFonts w:ascii="Arial" w:hAnsi="Arial" w:cs="Arial"/>
          <w:lang w:val="en-US" w:eastAsia="en-US"/>
        </w:rPr>
        <w:t xml:space="preserve">. On the first day of </w:t>
      </w:r>
      <w:r w:rsidR="3C613B6F" w:rsidRPr="7FC568DF">
        <w:rPr>
          <w:rFonts w:ascii="Arial" w:hAnsi="Arial" w:cs="Arial"/>
          <w:lang w:val="en-US" w:eastAsia="en-US"/>
        </w:rPr>
        <w:t xml:space="preserve">the </w:t>
      </w:r>
      <w:r w:rsidRPr="7FC568DF">
        <w:rPr>
          <w:rFonts w:ascii="Arial" w:hAnsi="Arial" w:cs="Arial"/>
          <w:lang w:val="en-US" w:eastAsia="en-US"/>
        </w:rPr>
        <w:t>protests (</w:t>
      </w:r>
      <w:r w:rsidR="7F843C73" w:rsidRPr="7FC568DF">
        <w:rPr>
          <w:rFonts w:ascii="Arial" w:hAnsi="Arial" w:cs="Arial"/>
          <w:lang w:val="en-US" w:eastAsia="en-US"/>
        </w:rPr>
        <w:t xml:space="preserve">which took place on </w:t>
      </w:r>
      <w:r w:rsidRPr="7FC568DF">
        <w:rPr>
          <w:rFonts w:ascii="Arial" w:hAnsi="Arial" w:cs="Arial"/>
          <w:lang w:val="en-US" w:eastAsia="en-US"/>
        </w:rPr>
        <w:t>12 July), police cracked down on demonstrators</w:t>
      </w:r>
      <w:r w:rsidR="5D2F631B" w:rsidRPr="7FC568DF">
        <w:rPr>
          <w:rFonts w:ascii="Arial" w:hAnsi="Arial" w:cs="Arial"/>
          <w:lang w:val="en-US" w:eastAsia="en-US"/>
        </w:rPr>
        <w:t xml:space="preserve"> – using unnecessary and excessive force- </w:t>
      </w:r>
      <w:r w:rsidRPr="7FC568DF">
        <w:rPr>
          <w:rFonts w:ascii="Arial" w:hAnsi="Arial" w:cs="Arial"/>
          <w:lang w:val="en-US" w:eastAsia="en-US"/>
        </w:rPr>
        <w:t xml:space="preserve"> and </w:t>
      </w:r>
      <w:hyperlink r:id="rId9">
        <w:r w:rsidRPr="7FC568DF">
          <w:rPr>
            <w:rStyle w:val="Hyperlink"/>
            <w:rFonts w:ascii="Arial" w:hAnsi="Arial" w:cs="Arial"/>
            <w:lang w:val="en-US" w:eastAsia="en-US"/>
          </w:rPr>
          <w:t>arrested</w:t>
        </w:r>
      </w:hyperlink>
      <w:r w:rsidRPr="7FC568DF">
        <w:rPr>
          <w:rFonts w:ascii="Arial" w:hAnsi="Arial" w:cs="Arial"/>
          <w:lang w:val="en-US" w:eastAsia="en-US"/>
        </w:rPr>
        <w:t xml:space="preserve"> at least 12 people in Luanda.</w:t>
      </w:r>
    </w:p>
    <w:p w14:paraId="568817D2" w14:textId="2019CA8D" w:rsidR="00951BDB" w:rsidRPr="002D2958" w:rsidRDefault="6F331D3A" w:rsidP="62BE71EB">
      <w:pPr>
        <w:spacing w:line="240" w:lineRule="auto"/>
        <w:jc w:val="both"/>
        <w:rPr>
          <w:rFonts w:ascii="Arial" w:hAnsi="Arial" w:cs="Arial"/>
          <w:lang w:val="en-US" w:eastAsia="en-US"/>
        </w:rPr>
      </w:pPr>
      <w:r w:rsidRPr="02439DF8">
        <w:rPr>
          <w:rFonts w:ascii="Arial" w:hAnsi="Arial" w:cs="Arial"/>
          <w:lang w:val="en-US" w:eastAsia="en-US"/>
        </w:rPr>
        <w:t xml:space="preserve">On 19 July, activist Osvaldo </w:t>
      </w:r>
      <w:proofErr w:type="spellStart"/>
      <w:r w:rsidRPr="02439DF8">
        <w:rPr>
          <w:rFonts w:ascii="Arial" w:hAnsi="Arial" w:cs="Arial"/>
          <w:lang w:val="en-US" w:eastAsia="en-US"/>
        </w:rPr>
        <w:t>Kaho</w:t>
      </w:r>
      <w:r w:rsidR="2B6BA448" w:rsidRPr="02439DF8">
        <w:rPr>
          <w:rFonts w:ascii="Arial" w:hAnsi="Arial" w:cs="Arial"/>
          <w:lang w:val="en-US" w:eastAsia="en-US"/>
        </w:rPr>
        <w:t>lo</w:t>
      </w:r>
      <w:r w:rsidRPr="02439DF8">
        <w:rPr>
          <w:rFonts w:ascii="Arial" w:hAnsi="Arial" w:cs="Arial"/>
          <w:lang w:val="en-US" w:eastAsia="en-US"/>
        </w:rPr>
        <w:t>l</w:t>
      </w:r>
      <w:proofErr w:type="spellEnd"/>
      <w:r w:rsidRPr="02439DF8">
        <w:rPr>
          <w:rFonts w:ascii="Arial" w:hAnsi="Arial" w:cs="Arial"/>
          <w:lang w:val="en-US" w:eastAsia="en-US"/>
        </w:rPr>
        <w:t xml:space="preserve">, 36, was </w:t>
      </w:r>
      <w:hyperlink r:id="rId10" w:history="1">
        <w:r w:rsidRPr="02439DF8">
          <w:rPr>
            <w:rStyle w:val="Hyperlink"/>
            <w:rFonts w:ascii="Arial" w:hAnsi="Arial" w:cs="Arial"/>
            <w:lang w:val="en-US" w:eastAsia="en-US"/>
          </w:rPr>
          <w:t>arrested</w:t>
        </w:r>
      </w:hyperlink>
      <w:r w:rsidRPr="02439DF8">
        <w:rPr>
          <w:rFonts w:ascii="Arial" w:hAnsi="Arial" w:cs="Arial"/>
          <w:lang w:val="en-US" w:eastAsia="en-US"/>
        </w:rPr>
        <w:t xml:space="preserve"> hours before another planned protest in Luanda, accused of inciting violence for allegedly participating in a livestream mobilizing people to protest. He was initially held for over 24 hours without access to his lawyer or family. </w:t>
      </w:r>
      <w:r w:rsidR="0A237030" w:rsidRPr="02439DF8">
        <w:rPr>
          <w:rFonts w:ascii="Arial" w:eastAsia="Arial" w:hAnsi="Arial" w:cs="Arial"/>
          <w:lang w:val="en-US"/>
        </w:rPr>
        <w:t xml:space="preserve"> His relatives later reported that he was transferred to </w:t>
      </w:r>
      <w:proofErr w:type="spellStart"/>
      <w:r w:rsidR="0A237030" w:rsidRPr="02439DF8">
        <w:rPr>
          <w:rFonts w:ascii="Arial" w:eastAsia="Arial" w:hAnsi="Arial" w:cs="Arial"/>
          <w:lang w:val="en-US"/>
        </w:rPr>
        <w:t>Calomboloca</w:t>
      </w:r>
      <w:proofErr w:type="spellEnd"/>
      <w:r w:rsidR="0A237030" w:rsidRPr="02439DF8">
        <w:rPr>
          <w:rFonts w:ascii="Arial" w:eastAsia="Arial" w:hAnsi="Arial" w:cs="Arial"/>
          <w:lang w:val="en-US"/>
        </w:rPr>
        <w:t xml:space="preserve"> Prison without any formal notification to his family or legal representatives. The family was only informed five days after the transfer. For eight consecutive days, Osvaldo was forced to wear the same clothes. He has been on hunger strike since 22 July, in </w:t>
      </w:r>
      <w:proofErr w:type="gramStart"/>
      <w:r w:rsidR="0A237030" w:rsidRPr="02439DF8">
        <w:rPr>
          <w:rFonts w:ascii="Arial" w:eastAsia="Arial" w:hAnsi="Arial" w:cs="Arial"/>
          <w:lang w:val="en-US"/>
        </w:rPr>
        <w:t>protest against</w:t>
      </w:r>
      <w:proofErr w:type="gramEnd"/>
      <w:r w:rsidR="0A237030" w:rsidRPr="02439DF8">
        <w:rPr>
          <w:rFonts w:ascii="Arial" w:eastAsia="Arial" w:hAnsi="Arial" w:cs="Arial"/>
          <w:lang w:val="en-US"/>
        </w:rPr>
        <w:t xml:space="preserve"> the authorities’ refusal to allow his family to deliver food.</w:t>
      </w:r>
    </w:p>
    <w:p w14:paraId="0410147C" w14:textId="1BF2E3BF" w:rsidR="002D2958" w:rsidRPr="002D2958" w:rsidRDefault="002D2958" w:rsidP="62BE71EB">
      <w:pPr>
        <w:spacing w:line="240" w:lineRule="auto"/>
        <w:jc w:val="both"/>
        <w:rPr>
          <w:rFonts w:ascii="Arial" w:hAnsi="Arial" w:cs="Arial"/>
          <w:lang w:val="en-US" w:eastAsia="en-US"/>
        </w:rPr>
      </w:pPr>
      <w:r w:rsidRPr="002D2958">
        <w:rPr>
          <w:rFonts w:ascii="Arial" w:hAnsi="Arial" w:cs="Arial"/>
          <w:szCs w:val="20"/>
          <w:lang w:val="en-US" w:eastAsia="en-US"/>
        </w:rPr>
        <w:t xml:space="preserve">Following this wave of mobilization, the Angola National Taxi Association (ANATA) </w:t>
      </w:r>
      <w:hyperlink r:id="rId11" w:history="1">
        <w:r w:rsidRPr="002D2958">
          <w:rPr>
            <w:rStyle w:val="Hyperlink"/>
            <w:rFonts w:ascii="Arial" w:hAnsi="Arial" w:cs="Arial"/>
            <w:szCs w:val="20"/>
            <w:lang w:val="en-US" w:eastAsia="en-US"/>
          </w:rPr>
          <w:t>called</w:t>
        </w:r>
      </w:hyperlink>
      <w:r w:rsidRPr="002D2958">
        <w:rPr>
          <w:rFonts w:ascii="Arial" w:hAnsi="Arial" w:cs="Arial"/>
          <w:szCs w:val="20"/>
          <w:lang w:val="en-US" w:eastAsia="en-US"/>
        </w:rPr>
        <w:t xml:space="preserve"> for a three-day strike starting on 28 July, also in protest against the diesel price hike. The increase led to a 50% rise in minibus taxi fares, severely </w:t>
      </w:r>
      <w:proofErr w:type="gramStart"/>
      <w:r w:rsidRPr="002D2958">
        <w:rPr>
          <w:rFonts w:ascii="Arial" w:hAnsi="Arial" w:cs="Arial"/>
          <w:szCs w:val="20"/>
          <w:lang w:val="en-US" w:eastAsia="en-US"/>
        </w:rPr>
        <w:t>impacting</w:t>
      </w:r>
      <w:proofErr w:type="gramEnd"/>
      <w:r w:rsidRPr="002D2958">
        <w:rPr>
          <w:rFonts w:ascii="Arial" w:hAnsi="Arial" w:cs="Arial"/>
          <w:szCs w:val="20"/>
          <w:lang w:val="en-US" w:eastAsia="en-US"/>
        </w:rPr>
        <w:t xml:space="preserve"> daily commuters who rely on this form of public transport.</w:t>
      </w:r>
      <w:r w:rsidR="00053F8A">
        <w:rPr>
          <w:rFonts w:ascii="Arial" w:hAnsi="Arial" w:cs="Arial"/>
          <w:szCs w:val="20"/>
          <w:lang w:val="en-US" w:eastAsia="en-US"/>
        </w:rPr>
        <w:t xml:space="preserve"> </w:t>
      </w:r>
      <w:r w:rsidR="1F992687" w:rsidRPr="77818CC3">
        <w:rPr>
          <w:rFonts w:ascii="Arial" w:hAnsi="Arial" w:cs="Arial"/>
          <w:lang w:val="en-US" w:eastAsia="en-US"/>
        </w:rPr>
        <w:t>V</w:t>
      </w:r>
      <w:r w:rsidR="597758F5" w:rsidRPr="77818CC3">
        <w:rPr>
          <w:rFonts w:ascii="Arial" w:hAnsi="Arial" w:cs="Arial"/>
          <w:lang w:val="en-US" w:eastAsia="en-US"/>
        </w:rPr>
        <w:t>iolent clashes with police, acts of vandalism and looting in different parts of Luanda</w:t>
      </w:r>
      <w:r w:rsidR="071F1CDF" w:rsidRPr="77818CC3">
        <w:rPr>
          <w:rFonts w:ascii="Arial" w:hAnsi="Arial" w:cs="Arial"/>
          <w:lang w:val="en-US" w:eastAsia="en-US"/>
        </w:rPr>
        <w:t xml:space="preserve"> were reported</w:t>
      </w:r>
      <w:r w:rsidR="597758F5" w:rsidRPr="77818CC3">
        <w:rPr>
          <w:rFonts w:ascii="Arial" w:hAnsi="Arial" w:cs="Arial"/>
          <w:lang w:val="en-US" w:eastAsia="en-US"/>
        </w:rPr>
        <w:t xml:space="preserve">. On 31 July, the Minister of Interior, Manuel Homem, </w:t>
      </w:r>
      <w:r w:rsidR="7F931470" w:rsidRPr="77818CC3">
        <w:rPr>
          <w:rFonts w:ascii="Arial" w:hAnsi="Arial" w:cs="Arial"/>
          <w:lang w:val="en-US" w:eastAsia="en-US"/>
        </w:rPr>
        <w:t>reported</w:t>
      </w:r>
      <w:hyperlink r:id="rId12"/>
      <w:r w:rsidR="597758F5" w:rsidRPr="77818CC3">
        <w:rPr>
          <w:rFonts w:ascii="Arial" w:hAnsi="Arial" w:cs="Arial"/>
          <w:lang w:val="en-US" w:eastAsia="en-US"/>
        </w:rPr>
        <w:t xml:space="preserve"> the arrest of 1,214 people, 22 deaths and 197 injured</w:t>
      </w:r>
      <w:r w:rsidR="112AB1E8" w:rsidRPr="77818CC3">
        <w:rPr>
          <w:rFonts w:ascii="Arial" w:hAnsi="Arial" w:cs="Arial"/>
          <w:lang w:val="en-US" w:eastAsia="en-US"/>
        </w:rPr>
        <w:t xml:space="preserve"> in 2 days of </w:t>
      </w:r>
      <w:r w:rsidR="273A413F" w:rsidRPr="77818CC3">
        <w:rPr>
          <w:rFonts w:ascii="Arial" w:hAnsi="Arial" w:cs="Arial"/>
          <w:lang w:val="en-US" w:eastAsia="en-US"/>
        </w:rPr>
        <w:t xml:space="preserve">the </w:t>
      </w:r>
      <w:r w:rsidR="7E71163C" w:rsidRPr="77818CC3">
        <w:rPr>
          <w:rFonts w:ascii="Arial" w:hAnsi="Arial" w:cs="Arial"/>
          <w:lang w:val="en-US" w:eastAsia="en-US"/>
        </w:rPr>
        <w:t>strike</w:t>
      </w:r>
      <w:r w:rsidR="597758F5" w:rsidRPr="77818CC3">
        <w:rPr>
          <w:rFonts w:ascii="Arial" w:hAnsi="Arial" w:cs="Arial"/>
          <w:lang w:val="en-US" w:eastAsia="en-US"/>
        </w:rPr>
        <w:t>.</w:t>
      </w:r>
    </w:p>
    <w:p w14:paraId="77EE943D" w14:textId="35FCD371" w:rsidR="002D2958" w:rsidRPr="002D2958" w:rsidRDefault="597758F5" w:rsidP="62BE71EB">
      <w:pPr>
        <w:spacing w:line="240" w:lineRule="auto"/>
        <w:jc w:val="both"/>
        <w:rPr>
          <w:rFonts w:ascii="Arial" w:hAnsi="Arial" w:cs="Arial"/>
          <w:lang w:val="en-US" w:eastAsia="en-US"/>
        </w:rPr>
      </w:pPr>
      <w:r w:rsidRPr="62BE71EB">
        <w:rPr>
          <w:rFonts w:ascii="Arial" w:hAnsi="Arial" w:cs="Arial"/>
          <w:lang w:val="en-US" w:eastAsia="en-US"/>
        </w:rPr>
        <w:t xml:space="preserve">Despite the scale of the </w:t>
      </w:r>
      <w:r w:rsidR="7E20F24B" w:rsidRPr="62BE71EB">
        <w:rPr>
          <w:rFonts w:ascii="Arial" w:hAnsi="Arial" w:cs="Arial"/>
          <w:lang w:val="en-US" w:eastAsia="en-US"/>
        </w:rPr>
        <w:t>protest</w:t>
      </w:r>
      <w:r w:rsidRPr="62BE71EB">
        <w:rPr>
          <w:rFonts w:ascii="Arial" w:hAnsi="Arial" w:cs="Arial"/>
          <w:lang w:val="en-US" w:eastAsia="en-US"/>
        </w:rPr>
        <w:t xml:space="preserve">, the Angolan government has not publicly responded to calls from civil society and opposition parties for </w:t>
      </w:r>
      <w:r w:rsidR="1B8F206E" w:rsidRPr="62BE71EB">
        <w:rPr>
          <w:rFonts w:ascii="Arial" w:hAnsi="Arial" w:cs="Arial"/>
          <w:lang w:val="en-US" w:eastAsia="en-US"/>
        </w:rPr>
        <w:t xml:space="preserve">a </w:t>
      </w:r>
      <w:r w:rsidRPr="62BE71EB">
        <w:rPr>
          <w:rFonts w:ascii="Arial" w:hAnsi="Arial" w:cs="Arial"/>
          <w:lang w:val="en-US" w:eastAsia="en-US"/>
        </w:rPr>
        <w:t xml:space="preserve">dialogue or review of the fuel pricing policy. This is not the first time change in fuel prices </w:t>
      </w:r>
      <w:r w:rsidR="2DC51738" w:rsidRPr="62BE71EB">
        <w:rPr>
          <w:rFonts w:ascii="Arial" w:hAnsi="Arial" w:cs="Arial"/>
          <w:lang w:val="en-US" w:eastAsia="en-US"/>
        </w:rPr>
        <w:t xml:space="preserve">has </w:t>
      </w:r>
      <w:r w:rsidRPr="62BE71EB">
        <w:rPr>
          <w:rFonts w:ascii="Arial" w:hAnsi="Arial" w:cs="Arial"/>
          <w:lang w:val="en-US" w:eastAsia="en-US"/>
        </w:rPr>
        <w:t>trigger</w:t>
      </w:r>
      <w:r w:rsidR="2DC51738" w:rsidRPr="62BE71EB">
        <w:rPr>
          <w:rFonts w:ascii="Arial" w:hAnsi="Arial" w:cs="Arial"/>
          <w:lang w:val="en-US" w:eastAsia="en-US"/>
        </w:rPr>
        <w:t>ed</w:t>
      </w:r>
      <w:r w:rsidRPr="62BE71EB">
        <w:rPr>
          <w:rFonts w:ascii="Arial" w:hAnsi="Arial" w:cs="Arial"/>
          <w:lang w:val="en-US" w:eastAsia="en-US"/>
        </w:rPr>
        <w:t xml:space="preserve"> deadly protests</w:t>
      </w:r>
      <w:r w:rsidR="2DC51738" w:rsidRPr="62BE71EB">
        <w:rPr>
          <w:rFonts w:ascii="Arial" w:hAnsi="Arial" w:cs="Arial"/>
          <w:lang w:val="en-US" w:eastAsia="en-US"/>
        </w:rPr>
        <w:t xml:space="preserve"> in Angola</w:t>
      </w:r>
      <w:r w:rsidRPr="62BE71EB">
        <w:rPr>
          <w:rFonts w:ascii="Arial" w:hAnsi="Arial" w:cs="Arial"/>
          <w:lang w:val="en-US" w:eastAsia="en-US"/>
        </w:rPr>
        <w:t xml:space="preserve">. Amnesty </w:t>
      </w:r>
      <w:r w:rsidR="06E12F94" w:rsidRPr="62BE71EB">
        <w:rPr>
          <w:rFonts w:ascii="Arial" w:hAnsi="Arial" w:cs="Arial"/>
          <w:lang w:val="en-US" w:eastAsia="en-US"/>
        </w:rPr>
        <w:t>International</w:t>
      </w:r>
      <w:r w:rsidR="5BC8258C" w:rsidRPr="62BE71EB">
        <w:rPr>
          <w:rFonts w:ascii="Arial" w:hAnsi="Arial" w:cs="Arial"/>
          <w:lang w:val="en-US" w:eastAsia="en-US"/>
        </w:rPr>
        <w:t xml:space="preserve">’s </w:t>
      </w:r>
      <w:r w:rsidRPr="62BE71EB">
        <w:rPr>
          <w:rFonts w:ascii="Arial" w:hAnsi="Arial" w:cs="Arial"/>
          <w:lang w:val="en-US" w:eastAsia="en-US"/>
        </w:rPr>
        <w:t xml:space="preserve">latest report </w:t>
      </w:r>
      <w:r w:rsidR="60A6760B" w:rsidRPr="62BE71EB">
        <w:rPr>
          <w:rFonts w:ascii="Arial" w:hAnsi="Arial" w:cs="Arial"/>
          <w:lang w:val="en-US" w:eastAsia="en-US"/>
        </w:rPr>
        <w:t>o</w:t>
      </w:r>
      <w:r w:rsidRPr="62BE71EB">
        <w:rPr>
          <w:rFonts w:ascii="Arial" w:hAnsi="Arial" w:cs="Arial"/>
          <w:lang w:val="en-US" w:eastAsia="en-US"/>
        </w:rPr>
        <w:t xml:space="preserve">n Angola </w:t>
      </w:r>
      <w:hyperlink r:id="rId13">
        <w:r w:rsidRPr="62BE71EB">
          <w:rPr>
            <w:rStyle w:val="Hyperlink"/>
            <w:rFonts w:ascii="Arial" w:hAnsi="Arial" w:cs="Arial"/>
            <w:lang w:val="en-US" w:eastAsia="en-US"/>
          </w:rPr>
          <w:t>documented</w:t>
        </w:r>
      </w:hyperlink>
      <w:r w:rsidRPr="62BE71EB">
        <w:rPr>
          <w:rFonts w:ascii="Arial" w:hAnsi="Arial" w:cs="Arial"/>
          <w:lang w:val="en-US" w:eastAsia="en-US"/>
        </w:rPr>
        <w:t xml:space="preserve"> </w:t>
      </w:r>
      <w:r w:rsidR="4C5FF27A" w:rsidRPr="62BE71EB">
        <w:rPr>
          <w:rFonts w:ascii="Arial" w:hAnsi="Arial" w:cs="Arial"/>
          <w:lang w:val="en-US" w:eastAsia="en-US"/>
        </w:rPr>
        <w:t>that what was known as the ‘</w:t>
      </w:r>
      <w:r w:rsidRPr="62BE71EB">
        <w:rPr>
          <w:rFonts w:ascii="Arial" w:hAnsi="Arial" w:cs="Arial"/>
          <w:lang w:val="en-US" w:eastAsia="en-US"/>
        </w:rPr>
        <w:t>Huambo protests</w:t>
      </w:r>
      <w:r w:rsidR="4C5FF27A" w:rsidRPr="62BE71EB">
        <w:rPr>
          <w:rFonts w:ascii="Arial" w:hAnsi="Arial" w:cs="Arial"/>
          <w:lang w:val="en-US" w:eastAsia="en-US"/>
        </w:rPr>
        <w:t xml:space="preserve">’ </w:t>
      </w:r>
      <w:r w:rsidR="60062FF7" w:rsidRPr="62BE71EB">
        <w:rPr>
          <w:rFonts w:ascii="Arial" w:hAnsi="Arial" w:cs="Arial"/>
          <w:lang w:val="en-US" w:eastAsia="en-US"/>
        </w:rPr>
        <w:t>on</w:t>
      </w:r>
      <w:r w:rsidRPr="62BE71EB">
        <w:rPr>
          <w:rFonts w:ascii="Arial" w:hAnsi="Arial" w:cs="Arial"/>
          <w:lang w:val="en-US" w:eastAsia="en-US"/>
        </w:rPr>
        <w:t xml:space="preserve"> 5 June</w:t>
      </w:r>
      <w:r w:rsidR="49868440" w:rsidRPr="62BE71EB">
        <w:rPr>
          <w:rFonts w:ascii="Arial" w:hAnsi="Arial" w:cs="Arial"/>
          <w:lang w:val="en-US" w:eastAsia="en-US"/>
        </w:rPr>
        <w:t xml:space="preserve">, </w:t>
      </w:r>
      <w:r w:rsidRPr="62BE71EB">
        <w:rPr>
          <w:rFonts w:ascii="Arial" w:hAnsi="Arial" w:cs="Arial"/>
          <w:lang w:val="en-US" w:eastAsia="en-US"/>
        </w:rPr>
        <w:t xml:space="preserve">led to </w:t>
      </w:r>
      <w:r w:rsidR="0F64243A" w:rsidRPr="62BE71EB">
        <w:rPr>
          <w:rFonts w:ascii="Arial" w:hAnsi="Arial" w:cs="Arial"/>
          <w:lang w:val="en-US" w:eastAsia="en-US"/>
        </w:rPr>
        <w:t>five</w:t>
      </w:r>
      <w:r w:rsidRPr="62BE71EB">
        <w:rPr>
          <w:rFonts w:ascii="Arial" w:hAnsi="Arial" w:cs="Arial"/>
          <w:lang w:val="en-US" w:eastAsia="en-US"/>
        </w:rPr>
        <w:t xml:space="preserve"> people being killed, including a 12 years old boy who was</w:t>
      </w:r>
      <w:r w:rsidR="37496EBA" w:rsidRPr="62BE71EB">
        <w:rPr>
          <w:rFonts w:ascii="Arial" w:hAnsi="Arial" w:cs="Arial"/>
          <w:lang w:val="en-US" w:eastAsia="en-US"/>
        </w:rPr>
        <w:t xml:space="preserve"> on his way home </w:t>
      </w:r>
      <w:r w:rsidRPr="62BE71EB">
        <w:rPr>
          <w:rFonts w:ascii="Arial" w:hAnsi="Arial" w:cs="Arial"/>
          <w:lang w:val="en-US" w:eastAsia="en-US"/>
        </w:rPr>
        <w:t>from school.</w:t>
      </w:r>
    </w:p>
    <w:p w14:paraId="56D22E14" w14:textId="77777777" w:rsidR="00D23D90" w:rsidRPr="007176DB" w:rsidRDefault="00D23D90" w:rsidP="00980425">
      <w:pPr>
        <w:spacing w:line="240" w:lineRule="auto"/>
        <w:rPr>
          <w:rFonts w:ascii="Arial" w:hAnsi="Arial" w:cs="Arial"/>
          <w:szCs w:val="20"/>
          <w:lang w:val="en-US" w:eastAsia="en-US"/>
        </w:rPr>
      </w:pPr>
    </w:p>
    <w:p w14:paraId="583E8BF5" w14:textId="77777777" w:rsidR="00D23D90" w:rsidRPr="007176DB" w:rsidRDefault="00D23D90" w:rsidP="00980425">
      <w:pPr>
        <w:spacing w:line="240" w:lineRule="auto"/>
        <w:rPr>
          <w:rFonts w:ascii="Arial" w:hAnsi="Arial" w:cs="Arial"/>
          <w:szCs w:val="20"/>
          <w:lang w:val="en-US" w:eastAsia="en-US"/>
        </w:rPr>
      </w:pPr>
    </w:p>
    <w:p w14:paraId="728C15E9" w14:textId="77777777" w:rsidR="00D23D90" w:rsidRPr="007176DB" w:rsidRDefault="00D23D90" w:rsidP="00980425">
      <w:pPr>
        <w:spacing w:line="240" w:lineRule="auto"/>
        <w:rPr>
          <w:rFonts w:ascii="Arial" w:hAnsi="Arial" w:cs="Arial"/>
          <w:szCs w:val="20"/>
          <w:lang w:val="en-US" w:eastAsia="en-US"/>
        </w:rPr>
      </w:pPr>
    </w:p>
    <w:p w14:paraId="033178AB" w14:textId="77777777" w:rsidR="00D23D90" w:rsidRPr="007176DB" w:rsidRDefault="00D23D90" w:rsidP="00980425">
      <w:pPr>
        <w:spacing w:line="240" w:lineRule="auto"/>
        <w:rPr>
          <w:rFonts w:ascii="Arial" w:hAnsi="Arial" w:cs="Arial"/>
          <w:szCs w:val="20"/>
          <w:lang w:val="en-US" w:eastAsia="en-US"/>
        </w:rPr>
      </w:pPr>
    </w:p>
    <w:p w14:paraId="1BEEF6B0" w14:textId="77777777" w:rsidR="00D23D90" w:rsidRPr="007176DB" w:rsidRDefault="00D23D90" w:rsidP="00980425">
      <w:pPr>
        <w:spacing w:line="240" w:lineRule="auto"/>
        <w:rPr>
          <w:rFonts w:ascii="Arial" w:hAnsi="Arial" w:cs="Arial"/>
          <w:szCs w:val="20"/>
          <w:lang w:val="en-US" w:eastAsia="en-US"/>
        </w:rPr>
      </w:pPr>
    </w:p>
    <w:p w14:paraId="45E8630A" w14:textId="60519EC6" w:rsidR="00995D1C" w:rsidRDefault="005D2C37" w:rsidP="00980425">
      <w:pPr>
        <w:spacing w:after="0" w:line="240" w:lineRule="auto"/>
        <w:rPr>
          <w:rFonts w:ascii="Arial" w:hAnsi="Arial" w:cs="Arial"/>
          <w:b/>
          <w:bCs/>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DF48FF" w:rsidRPr="00DF48FF">
        <w:rPr>
          <w:rFonts w:ascii="Arial" w:hAnsi="Arial" w:cs="Arial"/>
          <w:b/>
          <w:bCs/>
          <w:sz w:val="20"/>
          <w:szCs w:val="20"/>
        </w:rPr>
        <w:t>Portuguese</w:t>
      </w:r>
      <w:r w:rsidR="009A7BD1" w:rsidRPr="00A6455A">
        <w:rPr>
          <w:rFonts w:ascii="Arial" w:hAnsi="Arial" w:cs="Arial"/>
          <w:b/>
          <w:bCs/>
          <w:sz w:val="20"/>
          <w:szCs w:val="20"/>
        </w:rPr>
        <w:t>, English</w:t>
      </w:r>
    </w:p>
    <w:p w14:paraId="2D37CBD3" w14:textId="1E93EA49"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09333E5" w14:textId="77777777" w:rsidR="005D2C37" w:rsidRPr="008F0446" w:rsidRDefault="005D2C37" w:rsidP="00980425">
      <w:pPr>
        <w:spacing w:after="0" w:line="240" w:lineRule="auto"/>
        <w:rPr>
          <w:rFonts w:ascii="Arial" w:hAnsi="Arial" w:cs="Arial"/>
          <w:color w:val="0070C0"/>
          <w:sz w:val="20"/>
          <w:szCs w:val="20"/>
        </w:rPr>
      </w:pPr>
    </w:p>
    <w:p w14:paraId="3A3AB4A7" w14:textId="0F3C7C09" w:rsidR="005D2C37" w:rsidRDefault="005D2C37" w:rsidP="00980425">
      <w:pPr>
        <w:spacing w:after="0" w:line="240" w:lineRule="auto"/>
        <w:rPr>
          <w:rFonts w:ascii="Arial" w:hAnsi="Arial" w:cs="Arial"/>
          <w:sz w:val="20"/>
          <w:szCs w:val="20"/>
        </w:rPr>
      </w:pPr>
      <w:r w:rsidRPr="3CD186A0">
        <w:rPr>
          <w:rFonts w:ascii="Arial" w:hAnsi="Arial" w:cs="Arial"/>
          <w:b/>
          <w:bCs/>
          <w:sz w:val="20"/>
          <w:szCs w:val="20"/>
        </w:rPr>
        <w:t xml:space="preserve">PLEASE TAKE ACTION AS SOON AS POSSIBLE UNTIL: </w:t>
      </w:r>
      <w:r w:rsidR="00586865">
        <w:rPr>
          <w:rFonts w:ascii="Arial" w:hAnsi="Arial" w:cs="Arial"/>
          <w:b/>
          <w:bCs/>
          <w:sz w:val="20"/>
          <w:szCs w:val="20"/>
        </w:rPr>
        <w:t>30</w:t>
      </w:r>
      <w:r w:rsidR="600BB374" w:rsidRPr="00A6455A">
        <w:rPr>
          <w:rFonts w:ascii="Arial" w:hAnsi="Arial" w:cs="Arial"/>
          <w:b/>
          <w:bCs/>
          <w:sz w:val="20"/>
          <w:szCs w:val="20"/>
        </w:rPr>
        <w:t xml:space="preserve"> </w:t>
      </w:r>
      <w:r w:rsidR="00AD77F5" w:rsidRPr="00A6455A">
        <w:rPr>
          <w:rFonts w:ascii="Arial" w:hAnsi="Arial" w:cs="Arial"/>
          <w:b/>
          <w:bCs/>
          <w:sz w:val="20"/>
          <w:szCs w:val="20"/>
        </w:rPr>
        <w:t>January</w:t>
      </w:r>
      <w:r w:rsidR="600BB374" w:rsidRPr="00A6455A">
        <w:rPr>
          <w:rFonts w:ascii="Arial" w:hAnsi="Arial" w:cs="Arial"/>
          <w:b/>
          <w:bCs/>
          <w:sz w:val="20"/>
          <w:szCs w:val="20"/>
        </w:rPr>
        <w:t xml:space="preserve"> </w:t>
      </w:r>
      <w:r w:rsidR="00AD77F5" w:rsidRPr="00A6455A">
        <w:rPr>
          <w:rFonts w:ascii="Arial" w:hAnsi="Arial" w:cs="Arial"/>
          <w:b/>
          <w:bCs/>
          <w:sz w:val="20"/>
          <w:szCs w:val="20"/>
        </w:rPr>
        <w:t>202</w:t>
      </w:r>
      <w:r w:rsidR="000F7638" w:rsidRPr="00A6455A">
        <w:rPr>
          <w:rFonts w:ascii="Arial" w:hAnsi="Arial" w:cs="Arial"/>
          <w:b/>
          <w:bCs/>
          <w:sz w:val="20"/>
          <w:szCs w:val="20"/>
        </w:rPr>
        <w:t>6</w:t>
      </w:r>
      <w:r w:rsidRPr="3CD186A0">
        <w:rPr>
          <w:rFonts w:ascii="Arial" w:hAnsi="Arial" w:cs="Arial"/>
          <w:sz w:val="20"/>
          <w:szCs w:val="20"/>
        </w:rPr>
        <w:t xml:space="preserve"> </w:t>
      </w:r>
    </w:p>
    <w:p w14:paraId="79314A0C"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2F2B753" w14:textId="77777777" w:rsidR="005D2C37" w:rsidRPr="008F0446" w:rsidRDefault="005D2C37" w:rsidP="00980425">
      <w:pPr>
        <w:spacing w:after="0" w:line="240" w:lineRule="auto"/>
        <w:rPr>
          <w:rFonts w:ascii="Arial" w:hAnsi="Arial" w:cs="Arial"/>
          <w:b/>
          <w:sz w:val="20"/>
          <w:szCs w:val="20"/>
        </w:rPr>
      </w:pPr>
    </w:p>
    <w:p w14:paraId="10F7318A" w14:textId="710423F7" w:rsidR="00B92AEC" w:rsidRPr="00E5376B" w:rsidRDefault="005D2C37" w:rsidP="00E5376B">
      <w:pPr>
        <w:spacing w:after="0" w:line="240" w:lineRule="auto"/>
        <w:rPr>
          <w:rFonts w:ascii="Amnesty Trade Gothic Light" w:hAnsi="Amnesty Trade Gothic Light" w:cs="Arial"/>
          <w:b/>
          <w:bCs/>
          <w:sz w:val="20"/>
          <w:szCs w:val="20"/>
        </w:rPr>
      </w:pPr>
      <w:r w:rsidRPr="38AD86ED">
        <w:rPr>
          <w:rFonts w:ascii="Arial" w:hAnsi="Arial" w:cs="Arial"/>
          <w:b/>
          <w:bCs/>
          <w:sz w:val="20"/>
          <w:szCs w:val="20"/>
        </w:rPr>
        <w:t xml:space="preserve">NAME AND PRONOUN: </w:t>
      </w:r>
      <w:proofErr w:type="spellStart"/>
      <w:r w:rsidR="000F7638" w:rsidRPr="00A6455A">
        <w:rPr>
          <w:rFonts w:ascii="Arial" w:hAnsi="Arial" w:cs="Arial"/>
          <w:b/>
          <w:bCs/>
          <w:sz w:val="20"/>
          <w:szCs w:val="20"/>
          <w:lang w:eastAsia="es-MX"/>
        </w:rPr>
        <w:t>Serrote</w:t>
      </w:r>
      <w:proofErr w:type="spellEnd"/>
      <w:r w:rsidR="000F7638" w:rsidRPr="00A6455A">
        <w:rPr>
          <w:rFonts w:ascii="Arial" w:hAnsi="Arial" w:cs="Arial"/>
          <w:b/>
          <w:bCs/>
          <w:sz w:val="20"/>
          <w:szCs w:val="20"/>
          <w:lang w:eastAsia="es-MX"/>
        </w:rPr>
        <w:t xml:space="preserve"> José de Oliveira</w:t>
      </w:r>
      <w:r w:rsidRPr="00DF48FF">
        <w:rPr>
          <w:rFonts w:ascii="Arial" w:hAnsi="Arial" w:cs="Arial"/>
          <w:b/>
          <w:bCs/>
          <w:sz w:val="20"/>
          <w:szCs w:val="20"/>
        </w:rPr>
        <w:t xml:space="preserve"> </w:t>
      </w:r>
      <w:r w:rsidRPr="00DF48FF">
        <w:rPr>
          <w:rFonts w:ascii="Arial" w:hAnsi="Arial" w:cs="Arial"/>
          <w:sz w:val="20"/>
          <w:szCs w:val="20"/>
        </w:rPr>
        <w:t>(</w:t>
      </w:r>
      <w:r w:rsidR="000F7638" w:rsidRPr="00DF48FF">
        <w:rPr>
          <w:rFonts w:ascii="Arial" w:hAnsi="Arial" w:cs="Arial"/>
          <w:sz w:val="20"/>
          <w:szCs w:val="20"/>
        </w:rPr>
        <w:t>He/Him</w:t>
      </w:r>
      <w:r w:rsidRPr="00DF48FF">
        <w:rPr>
          <w:rFonts w:ascii="Arial" w:hAnsi="Arial" w:cs="Arial"/>
          <w:sz w:val="20"/>
          <w:szCs w:val="20"/>
        </w:rPr>
        <w:t>)</w:t>
      </w:r>
    </w:p>
    <w:sectPr w:rsidR="00B92AEC" w:rsidRPr="00E5376B" w:rsidSect="0082127B">
      <w:headerReference w:type="default" r:id="rId14"/>
      <w:footerReference w:type="default" r:id="rId15"/>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8DD3" w14:textId="77777777" w:rsidR="00DC5780" w:rsidRDefault="00DC5780">
      <w:r>
        <w:separator/>
      </w:r>
    </w:p>
  </w:endnote>
  <w:endnote w:type="continuationSeparator" w:id="0">
    <w:p w14:paraId="2B3022C7" w14:textId="77777777" w:rsidR="00DC5780" w:rsidRDefault="00DC5780">
      <w:r>
        <w:continuationSeparator/>
      </w:r>
    </w:p>
  </w:endnote>
  <w:endnote w:type="continuationNotice" w:id="1">
    <w:p w14:paraId="1BE89B97" w14:textId="77777777" w:rsidR="00DC5780" w:rsidRDefault="00DC5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14:paraId="35B2619E" w14:textId="77777777" w:rsidTr="017965B7">
      <w:trPr>
        <w:trHeight w:val="300"/>
      </w:trPr>
      <w:tc>
        <w:tcPr>
          <w:tcW w:w="3040" w:type="dxa"/>
        </w:tcPr>
        <w:p w14:paraId="53BD8D42" w14:textId="77777777" w:rsidR="017965B7" w:rsidRDefault="017965B7" w:rsidP="017965B7">
          <w:pPr>
            <w:pStyle w:val="Header"/>
            <w:ind w:left="-115"/>
          </w:pPr>
        </w:p>
      </w:tc>
      <w:tc>
        <w:tcPr>
          <w:tcW w:w="3040" w:type="dxa"/>
        </w:tcPr>
        <w:p w14:paraId="29E0FF49" w14:textId="77777777" w:rsidR="017965B7" w:rsidRDefault="017965B7" w:rsidP="017965B7">
          <w:pPr>
            <w:pStyle w:val="Header"/>
            <w:jc w:val="center"/>
          </w:pPr>
        </w:p>
      </w:tc>
      <w:tc>
        <w:tcPr>
          <w:tcW w:w="3040" w:type="dxa"/>
        </w:tcPr>
        <w:p w14:paraId="37AE52FC" w14:textId="77777777" w:rsidR="017965B7" w:rsidRDefault="017965B7" w:rsidP="017965B7">
          <w:pPr>
            <w:pStyle w:val="Header"/>
            <w:ind w:right="-115"/>
            <w:jc w:val="right"/>
          </w:pPr>
        </w:p>
      </w:tc>
    </w:tr>
  </w:tbl>
  <w:p w14:paraId="1757BC99" w14:textId="77777777" w:rsidR="017965B7" w:rsidRDefault="017965B7" w:rsidP="0179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7F11A" w14:textId="77777777" w:rsidR="00DC5780" w:rsidRDefault="00DC5780">
      <w:r>
        <w:separator/>
      </w:r>
    </w:p>
  </w:footnote>
  <w:footnote w:type="continuationSeparator" w:id="0">
    <w:p w14:paraId="41FF656F" w14:textId="77777777" w:rsidR="00DC5780" w:rsidRDefault="00DC5780">
      <w:r>
        <w:continuationSeparator/>
      </w:r>
    </w:p>
  </w:footnote>
  <w:footnote w:type="continuationNotice" w:id="1">
    <w:p w14:paraId="0F4E35AD" w14:textId="77777777" w:rsidR="00DC5780" w:rsidRDefault="00DC5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B1D9" w14:textId="5D95C251" w:rsidR="00D8172D" w:rsidRDefault="00D8172D" w:rsidP="00D8172D">
    <w:pPr>
      <w:tabs>
        <w:tab w:val="left" w:pos="6060"/>
        <w:tab w:val="right" w:pos="10203"/>
      </w:tabs>
      <w:spacing w:after="0"/>
      <w:rPr>
        <w:sz w:val="16"/>
        <w:szCs w:val="16"/>
      </w:rPr>
    </w:pPr>
    <w:r>
      <w:rPr>
        <w:sz w:val="16"/>
        <w:szCs w:val="16"/>
      </w:rPr>
      <w:t xml:space="preserve">First UA: 75/25 Index: </w:t>
    </w:r>
    <w:r w:rsidRPr="00906D3C">
      <w:rPr>
        <w:sz w:val="16"/>
        <w:szCs w:val="16"/>
      </w:rPr>
      <w:t>AFR 25/0163/2025</w:t>
    </w:r>
    <w:r>
      <w:rPr>
        <w:sz w:val="16"/>
        <w:szCs w:val="16"/>
      </w:rPr>
      <w:t xml:space="preserve"> Angola</w:t>
    </w:r>
    <w:r>
      <w:rPr>
        <w:sz w:val="16"/>
        <w:szCs w:val="16"/>
      </w:rPr>
      <w:tab/>
    </w:r>
    <w:r>
      <w:rPr>
        <w:sz w:val="16"/>
        <w:szCs w:val="16"/>
      </w:rPr>
      <w:tab/>
      <w:t>Date: 31 July 2025</w:t>
    </w:r>
  </w:p>
  <w:p w14:paraId="757C0FD9" w14:textId="77777777" w:rsidR="00D8172D" w:rsidRPr="00D8172D" w:rsidRDefault="00D8172D" w:rsidP="00D817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08066C9"/>
    <w:multiLevelType w:val="multilevel"/>
    <w:tmpl w:val="D60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02A56E3"/>
    <w:multiLevelType w:val="multilevel"/>
    <w:tmpl w:val="29D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0355C"/>
    <w:multiLevelType w:val="hybridMultilevel"/>
    <w:tmpl w:val="9BD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E0E86"/>
    <w:multiLevelType w:val="hybridMultilevel"/>
    <w:tmpl w:val="6700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18642">
    <w:abstractNumId w:val="0"/>
  </w:num>
  <w:num w:numId="2" w16cid:durableId="1670015261">
    <w:abstractNumId w:val="24"/>
  </w:num>
  <w:num w:numId="3" w16cid:durableId="2021614557">
    <w:abstractNumId w:val="23"/>
  </w:num>
  <w:num w:numId="4" w16cid:durableId="227957811">
    <w:abstractNumId w:val="12"/>
  </w:num>
  <w:num w:numId="5" w16cid:durableId="435447654">
    <w:abstractNumId w:val="3"/>
  </w:num>
  <w:num w:numId="6" w16cid:durableId="918248880">
    <w:abstractNumId w:val="22"/>
  </w:num>
  <w:num w:numId="7" w16cid:durableId="1430813459">
    <w:abstractNumId w:val="20"/>
  </w:num>
  <w:num w:numId="8" w16cid:durableId="2145809034">
    <w:abstractNumId w:val="11"/>
  </w:num>
  <w:num w:numId="9" w16cid:durableId="1284193356">
    <w:abstractNumId w:val="8"/>
  </w:num>
  <w:num w:numId="10" w16cid:durableId="1942251059">
    <w:abstractNumId w:val="16"/>
  </w:num>
  <w:num w:numId="11" w16cid:durableId="1749496996">
    <w:abstractNumId w:val="5"/>
  </w:num>
  <w:num w:numId="12" w16cid:durableId="1053046570">
    <w:abstractNumId w:val="17"/>
  </w:num>
  <w:num w:numId="13" w16cid:durableId="1393965088">
    <w:abstractNumId w:val="18"/>
  </w:num>
  <w:num w:numId="14" w16cid:durableId="654190411">
    <w:abstractNumId w:val="1"/>
  </w:num>
  <w:num w:numId="15" w16cid:durableId="1693216933">
    <w:abstractNumId w:val="21"/>
  </w:num>
  <w:num w:numId="16" w16cid:durableId="1333414557">
    <w:abstractNumId w:val="13"/>
  </w:num>
  <w:num w:numId="17" w16cid:durableId="471757747">
    <w:abstractNumId w:val="15"/>
  </w:num>
  <w:num w:numId="18" w16cid:durableId="1986616944">
    <w:abstractNumId w:val="4"/>
  </w:num>
  <w:num w:numId="19" w16cid:durableId="1850875473">
    <w:abstractNumId w:val="7"/>
  </w:num>
  <w:num w:numId="20" w16cid:durableId="12539953">
    <w:abstractNumId w:val="19"/>
  </w:num>
  <w:num w:numId="21" w16cid:durableId="637033976">
    <w:abstractNumId w:val="2"/>
  </w:num>
  <w:num w:numId="22" w16cid:durableId="1308511150">
    <w:abstractNumId w:val="25"/>
  </w:num>
  <w:num w:numId="23" w16cid:durableId="659313759">
    <w:abstractNumId w:val="6"/>
  </w:num>
  <w:num w:numId="24" w16cid:durableId="317345632">
    <w:abstractNumId w:val="14"/>
  </w:num>
  <w:num w:numId="25" w16cid:durableId="671758876">
    <w:abstractNumId w:val="10"/>
  </w:num>
  <w:num w:numId="26" w16cid:durableId="50921793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7B"/>
    <w:rsid w:val="00000B3C"/>
    <w:rsid w:val="00001383"/>
    <w:rsid w:val="00003EEB"/>
    <w:rsid w:val="00004D79"/>
    <w:rsid w:val="000058B2"/>
    <w:rsid w:val="00006629"/>
    <w:rsid w:val="00011C9A"/>
    <w:rsid w:val="00022509"/>
    <w:rsid w:val="0002386F"/>
    <w:rsid w:val="00026123"/>
    <w:rsid w:val="00026CB3"/>
    <w:rsid w:val="00030490"/>
    <w:rsid w:val="000304C9"/>
    <w:rsid w:val="00031E22"/>
    <w:rsid w:val="000373D3"/>
    <w:rsid w:val="00053F8A"/>
    <w:rsid w:val="00057A7E"/>
    <w:rsid w:val="0006166D"/>
    <w:rsid w:val="00076037"/>
    <w:rsid w:val="00076A5D"/>
    <w:rsid w:val="0008182F"/>
    <w:rsid w:val="00082FAC"/>
    <w:rsid w:val="00083462"/>
    <w:rsid w:val="0008398C"/>
    <w:rsid w:val="00087E2B"/>
    <w:rsid w:val="00090AFB"/>
    <w:rsid w:val="0009130D"/>
    <w:rsid w:val="000928C8"/>
    <w:rsid w:val="00092DFA"/>
    <w:rsid w:val="000957C5"/>
    <w:rsid w:val="000A1F14"/>
    <w:rsid w:val="000A1F61"/>
    <w:rsid w:val="000A7A9A"/>
    <w:rsid w:val="000B02B4"/>
    <w:rsid w:val="000B0D5E"/>
    <w:rsid w:val="000B1865"/>
    <w:rsid w:val="000B1AF9"/>
    <w:rsid w:val="000B3AA8"/>
    <w:rsid w:val="000B4A38"/>
    <w:rsid w:val="000B7D0A"/>
    <w:rsid w:val="000C2A0D"/>
    <w:rsid w:val="000C364A"/>
    <w:rsid w:val="000C6196"/>
    <w:rsid w:val="000C6D73"/>
    <w:rsid w:val="000D0ABB"/>
    <w:rsid w:val="000D34D7"/>
    <w:rsid w:val="000D4E9B"/>
    <w:rsid w:val="000D70C1"/>
    <w:rsid w:val="000E0D61"/>
    <w:rsid w:val="000E43ED"/>
    <w:rsid w:val="000E57D4"/>
    <w:rsid w:val="000E5A5C"/>
    <w:rsid w:val="000E772E"/>
    <w:rsid w:val="000F3012"/>
    <w:rsid w:val="000F7638"/>
    <w:rsid w:val="00100341"/>
    <w:rsid w:val="00100FE4"/>
    <w:rsid w:val="0010425E"/>
    <w:rsid w:val="00106837"/>
    <w:rsid w:val="00106D61"/>
    <w:rsid w:val="00112EDD"/>
    <w:rsid w:val="00114556"/>
    <w:rsid w:val="00114C8D"/>
    <w:rsid w:val="001157A1"/>
    <w:rsid w:val="001172EA"/>
    <w:rsid w:val="0012164E"/>
    <w:rsid w:val="00123875"/>
    <w:rsid w:val="0012398F"/>
    <w:rsid w:val="0012492D"/>
    <w:rsid w:val="0012544D"/>
    <w:rsid w:val="0012747D"/>
    <w:rsid w:val="001300C3"/>
    <w:rsid w:val="00130B8A"/>
    <w:rsid w:val="00134D28"/>
    <w:rsid w:val="0014002A"/>
    <w:rsid w:val="001403B6"/>
    <w:rsid w:val="001446C4"/>
    <w:rsid w:val="0014617E"/>
    <w:rsid w:val="001526C3"/>
    <w:rsid w:val="001561F4"/>
    <w:rsid w:val="0016118D"/>
    <w:rsid w:val="001648DB"/>
    <w:rsid w:val="00164FC6"/>
    <w:rsid w:val="00174398"/>
    <w:rsid w:val="00176678"/>
    <w:rsid w:val="001773D1"/>
    <w:rsid w:val="00177779"/>
    <w:rsid w:val="001841F1"/>
    <w:rsid w:val="00186564"/>
    <w:rsid w:val="00187118"/>
    <w:rsid w:val="0019118D"/>
    <w:rsid w:val="00194CD5"/>
    <w:rsid w:val="001A635D"/>
    <w:rsid w:val="001A6AC9"/>
    <w:rsid w:val="001D52A5"/>
    <w:rsid w:val="001D58F3"/>
    <w:rsid w:val="001D6079"/>
    <w:rsid w:val="001E2045"/>
    <w:rsid w:val="001F7C23"/>
    <w:rsid w:val="00201189"/>
    <w:rsid w:val="002036C0"/>
    <w:rsid w:val="00212BD0"/>
    <w:rsid w:val="00215C3E"/>
    <w:rsid w:val="00215E33"/>
    <w:rsid w:val="00217086"/>
    <w:rsid w:val="002236AF"/>
    <w:rsid w:val="00223D86"/>
    <w:rsid w:val="00225A11"/>
    <w:rsid w:val="00237E8A"/>
    <w:rsid w:val="00240885"/>
    <w:rsid w:val="00245710"/>
    <w:rsid w:val="0024FC82"/>
    <w:rsid w:val="0025277F"/>
    <w:rsid w:val="002541E8"/>
    <w:rsid w:val="002558D7"/>
    <w:rsid w:val="002571C7"/>
    <w:rsid w:val="0025792F"/>
    <w:rsid w:val="00261CC7"/>
    <w:rsid w:val="002665C3"/>
    <w:rsid w:val="00267383"/>
    <w:rsid w:val="00267D2C"/>
    <w:rsid w:val="00270266"/>
    <w:rsid w:val="002703E7"/>
    <w:rsid w:val="002709C3"/>
    <w:rsid w:val="002739C9"/>
    <w:rsid w:val="00273C01"/>
    <w:rsid w:val="00273E9A"/>
    <w:rsid w:val="00274F6F"/>
    <w:rsid w:val="00283298"/>
    <w:rsid w:val="002853A9"/>
    <w:rsid w:val="002A0555"/>
    <w:rsid w:val="002A0F25"/>
    <w:rsid w:val="002A23FB"/>
    <w:rsid w:val="002A2F36"/>
    <w:rsid w:val="002B2E9B"/>
    <w:rsid w:val="002B79DF"/>
    <w:rsid w:val="002C06A6"/>
    <w:rsid w:val="002C1A6E"/>
    <w:rsid w:val="002C5FE4"/>
    <w:rsid w:val="002C7F1F"/>
    <w:rsid w:val="002D2958"/>
    <w:rsid w:val="002D48CD"/>
    <w:rsid w:val="002D5454"/>
    <w:rsid w:val="002D6435"/>
    <w:rsid w:val="002D6CA5"/>
    <w:rsid w:val="002D7172"/>
    <w:rsid w:val="002E3658"/>
    <w:rsid w:val="002F2286"/>
    <w:rsid w:val="002F3C80"/>
    <w:rsid w:val="002F42E5"/>
    <w:rsid w:val="002F505E"/>
    <w:rsid w:val="002F63CF"/>
    <w:rsid w:val="002F72B7"/>
    <w:rsid w:val="003004DE"/>
    <w:rsid w:val="0031230A"/>
    <w:rsid w:val="00313E8B"/>
    <w:rsid w:val="00316B5E"/>
    <w:rsid w:val="003174D8"/>
    <w:rsid w:val="00320461"/>
    <w:rsid w:val="00324AB6"/>
    <w:rsid w:val="0032597C"/>
    <w:rsid w:val="0033624A"/>
    <w:rsid w:val="003369C8"/>
    <w:rsid w:val="003373A5"/>
    <w:rsid w:val="00337826"/>
    <w:rsid w:val="00337AF0"/>
    <w:rsid w:val="00340873"/>
    <w:rsid w:val="0034128A"/>
    <w:rsid w:val="003423B3"/>
    <w:rsid w:val="0034324D"/>
    <w:rsid w:val="00347CA6"/>
    <w:rsid w:val="0035329F"/>
    <w:rsid w:val="00354259"/>
    <w:rsid w:val="00355617"/>
    <w:rsid w:val="00356171"/>
    <w:rsid w:val="00361E9D"/>
    <w:rsid w:val="003743D4"/>
    <w:rsid w:val="00376EF4"/>
    <w:rsid w:val="00380102"/>
    <w:rsid w:val="003904F0"/>
    <w:rsid w:val="00394D0B"/>
    <w:rsid w:val="00395992"/>
    <w:rsid w:val="003975C9"/>
    <w:rsid w:val="003A2EC5"/>
    <w:rsid w:val="003A3DBF"/>
    <w:rsid w:val="003A521A"/>
    <w:rsid w:val="003A583A"/>
    <w:rsid w:val="003A5AA4"/>
    <w:rsid w:val="003B0227"/>
    <w:rsid w:val="003B294A"/>
    <w:rsid w:val="003B59F9"/>
    <w:rsid w:val="003B5AA8"/>
    <w:rsid w:val="003C3210"/>
    <w:rsid w:val="003C5639"/>
    <w:rsid w:val="003C5EEA"/>
    <w:rsid w:val="003C6598"/>
    <w:rsid w:val="003C7CB6"/>
    <w:rsid w:val="003C7D1A"/>
    <w:rsid w:val="003D63B4"/>
    <w:rsid w:val="003D72F9"/>
    <w:rsid w:val="003E2476"/>
    <w:rsid w:val="003F1C52"/>
    <w:rsid w:val="003F3D5D"/>
    <w:rsid w:val="00403A30"/>
    <w:rsid w:val="004069DD"/>
    <w:rsid w:val="00406F1B"/>
    <w:rsid w:val="00407209"/>
    <w:rsid w:val="00415F91"/>
    <w:rsid w:val="0041644E"/>
    <w:rsid w:val="00417B45"/>
    <w:rsid w:val="00417FCD"/>
    <w:rsid w:val="00420F15"/>
    <w:rsid w:val="0042210F"/>
    <w:rsid w:val="0042792F"/>
    <w:rsid w:val="00430AAE"/>
    <w:rsid w:val="004334BF"/>
    <w:rsid w:val="0043792E"/>
    <w:rsid w:val="004408A1"/>
    <w:rsid w:val="004420DF"/>
    <w:rsid w:val="00442E5B"/>
    <w:rsid w:val="0044379B"/>
    <w:rsid w:val="00444BA4"/>
    <w:rsid w:val="00445D50"/>
    <w:rsid w:val="00453538"/>
    <w:rsid w:val="00453CC5"/>
    <w:rsid w:val="004603A2"/>
    <w:rsid w:val="00476829"/>
    <w:rsid w:val="0048404B"/>
    <w:rsid w:val="004849A9"/>
    <w:rsid w:val="00485A76"/>
    <w:rsid w:val="00486088"/>
    <w:rsid w:val="0049023B"/>
    <w:rsid w:val="00491AA1"/>
    <w:rsid w:val="004926B9"/>
    <w:rsid w:val="00492B37"/>
    <w:rsid w:val="00492FA8"/>
    <w:rsid w:val="004959E5"/>
    <w:rsid w:val="004A1BDD"/>
    <w:rsid w:val="004A4591"/>
    <w:rsid w:val="004A45F7"/>
    <w:rsid w:val="004B1E15"/>
    <w:rsid w:val="004B2367"/>
    <w:rsid w:val="004B381D"/>
    <w:rsid w:val="004C0109"/>
    <w:rsid w:val="004C1063"/>
    <w:rsid w:val="004C265C"/>
    <w:rsid w:val="004C71F5"/>
    <w:rsid w:val="004D0D4A"/>
    <w:rsid w:val="004D183C"/>
    <w:rsid w:val="004D3D3F"/>
    <w:rsid w:val="004D41DC"/>
    <w:rsid w:val="004E6320"/>
    <w:rsid w:val="004E68E1"/>
    <w:rsid w:val="004F3EC4"/>
    <w:rsid w:val="004F58A1"/>
    <w:rsid w:val="004F6957"/>
    <w:rsid w:val="005024A8"/>
    <w:rsid w:val="00504FBC"/>
    <w:rsid w:val="00505EC4"/>
    <w:rsid w:val="005108E0"/>
    <w:rsid w:val="0051398F"/>
    <w:rsid w:val="00513FE0"/>
    <w:rsid w:val="00517B93"/>
    <w:rsid w:val="00517E88"/>
    <w:rsid w:val="00523F01"/>
    <w:rsid w:val="005248CB"/>
    <w:rsid w:val="00524E24"/>
    <w:rsid w:val="005272F5"/>
    <w:rsid w:val="0053134C"/>
    <w:rsid w:val="00531B9C"/>
    <w:rsid w:val="00531D4B"/>
    <w:rsid w:val="00533A83"/>
    <w:rsid w:val="005363CA"/>
    <w:rsid w:val="00541822"/>
    <w:rsid w:val="005427FC"/>
    <w:rsid w:val="00542F58"/>
    <w:rsid w:val="00545065"/>
    <w:rsid w:val="00545423"/>
    <w:rsid w:val="005461ED"/>
    <w:rsid w:val="0054686A"/>
    <w:rsid w:val="00547E71"/>
    <w:rsid w:val="00551134"/>
    <w:rsid w:val="00552CF8"/>
    <w:rsid w:val="00562E19"/>
    <w:rsid w:val="005638A3"/>
    <w:rsid w:val="00565462"/>
    <w:rsid w:val="005657F9"/>
    <w:rsid w:val="005668D0"/>
    <w:rsid w:val="00572CCD"/>
    <w:rsid w:val="005734D0"/>
    <w:rsid w:val="0057440A"/>
    <w:rsid w:val="00581A12"/>
    <w:rsid w:val="00584632"/>
    <w:rsid w:val="00584DE6"/>
    <w:rsid w:val="00586865"/>
    <w:rsid w:val="00592C3E"/>
    <w:rsid w:val="00596449"/>
    <w:rsid w:val="005A3359"/>
    <w:rsid w:val="005A3E28"/>
    <w:rsid w:val="005A71AD"/>
    <w:rsid w:val="005A7F1B"/>
    <w:rsid w:val="005B13AA"/>
    <w:rsid w:val="005B227F"/>
    <w:rsid w:val="005B2405"/>
    <w:rsid w:val="005B4D37"/>
    <w:rsid w:val="005B59ED"/>
    <w:rsid w:val="005B5C5A"/>
    <w:rsid w:val="005B742E"/>
    <w:rsid w:val="005C751F"/>
    <w:rsid w:val="005C761D"/>
    <w:rsid w:val="005D0900"/>
    <w:rsid w:val="005D14AA"/>
    <w:rsid w:val="005D2C37"/>
    <w:rsid w:val="005D3CC3"/>
    <w:rsid w:val="005D7287"/>
    <w:rsid w:val="005D7D1C"/>
    <w:rsid w:val="005D7E3D"/>
    <w:rsid w:val="005E570F"/>
    <w:rsid w:val="005F0355"/>
    <w:rsid w:val="005F264F"/>
    <w:rsid w:val="005F5E43"/>
    <w:rsid w:val="005F68AA"/>
    <w:rsid w:val="00601CBF"/>
    <w:rsid w:val="00605C67"/>
    <w:rsid w:val="00606108"/>
    <w:rsid w:val="00610B44"/>
    <w:rsid w:val="006111A6"/>
    <w:rsid w:val="006116D8"/>
    <w:rsid w:val="006136AA"/>
    <w:rsid w:val="00615A3F"/>
    <w:rsid w:val="006201FC"/>
    <w:rsid w:val="00620ADD"/>
    <w:rsid w:val="006229E1"/>
    <w:rsid w:val="00635C24"/>
    <w:rsid w:val="00640EF2"/>
    <w:rsid w:val="0064205C"/>
    <w:rsid w:val="0064718C"/>
    <w:rsid w:val="00650077"/>
    <w:rsid w:val="0065049B"/>
    <w:rsid w:val="00650D73"/>
    <w:rsid w:val="006530A7"/>
    <w:rsid w:val="00653E73"/>
    <w:rsid w:val="00653FD2"/>
    <w:rsid w:val="006545C0"/>
    <w:rsid w:val="006558EE"/>
    <w:rsid w:val="00657231"/>
    <w:rsid w:val="00660029"/>
    <w:rsid w:val="00667FBC"/>
    <w:rsid w:val="00671EA9"/>
    <w:rsid w:val="00676130"/>
    <w:rsid w:val="00676B0C"/>
    <w:rsid w:val="00684AB4"/>
    <w:rsid w:val="00684DBE"/>
    <w:rsid w:val="006907D1"/>
    <w:rsid w:val="006911D7"/>
    <w:rsid w:val="00692D56"/>
    <w:rsid w:val="0069571A"/>
    <w:rsid w:val="0069633F"/>
    <w:rsid w:val="00696950"/>
    <w:rsid w:val="00696B1A"/>
    <w:rsid w:val="006A0BB9"/>
    <w:rsid w:val="006A0C4C"/>
    <w:rsid w:val="006A5441"/>
    <w:rsid w:val="006A5AAB"/>
    <w:rsid w:val="006B0A86"/>
    <w:rsid w:val="006B12FA"/>
    <w:rsid w:val="006B226D"/>
    <w:rsid w:val="006B409E"/>
    <w:rsid w:val="006B461E"/>
    <w:rsid w:val="006C3C21"/>
    <w:rsid w:val="006C541F"/>
    <w:rsid w:val="006C7A31"/>
    <w:rsid w:val="006D3A92"/>
    <w:rsid w:val="006E5CC5"/>
    <w:rsid w:val="006E6D9B"/>
    <w:rsid w:val="006F4C28"/>
    <w:rsid w:val="0070152E"/>
    <w:rsid w:val="0070364E"/>
    <w:rsid w:val="007104E8"/>
    <w:rsid w:val="00711DC0"/>
    <w:rsid w:val="00711F2D"/>
    <w:rsid w:val="00713D17"/>
    <w:rsid w:val="007151B7"/>
    <w:rsid w:val="007156FC"/>
    <w:rsid w:val="00716620"/>
    <w:rsid w:val="00716942"/>
    <w:rsid w:val="007173E9"/>
    <w:rsid w:val="007176DB"/>
    <w:rsid w:val="00727519"/>
    <w:rsid w:val="00727CA7"/>
    <w:rsid w:val="00732F3C"/>
    <w:rsid w:val="0073431C"/>
    <w:rsid w:val="00735107"/>
    <w:rsid w:val="00735139"/>
    <w:rsid w:val="0074136B"/>
    <w:rsid w:val="0074139E"/>
    <w:rsid w:val="0074404E"/>
    <w:rsid w:val="00745378"/>
    <w:rsid w:val="00754552"/>
    <w:rsid w:val="00762130"/>
    <w:rsid w:val="007656E7"/>
    <w:rsid w:val="00765DBB"/>
    <w:rsid w:val="007666A4"/>
    <w:rsid w:val="00773365"/>
    <w:rsid w:val="00775A3B"/>
    <w:rsid w:val="00781624"/>
    <w:rsid w:val="00781E3C"/>
    <w:rsid w:val="00783D88"/>
    <w:rsid w:val="007850E1"/>
    <w:rsid w:val="007858BA"/>
    <w:rsid w:val="00791914"/>
    <w:rsid w:val="00792A0D"/>
    <w:rsid w:val="00793F7B"/>
    <w:rsid w:val="007956E0"/>
    <w:rsid w:val="007A2ABA"/>
    <w:rsid w:val="007A3AEA"/>
    <w:rsid w:val="007A6610"/>
    <w:rsid w:val="007A7B59"/>
    <w:rsid w:val="007A7F97"/>
    <w:rsid w:val="007B16A0"/>
    <w:rsid w:val="007B4F3E"/>
    <w:rsid w:val="007B5619"/>
    <w:rsid w:val="007B7197"/>
    <w:rsid w:val="007C03CA"/>
    <w:rsid w:val="007C1B22"/>
    <w:rsid w:val="007C6CD0"/>
    <w:rsid w:val="007D01BD"/>
    <w:rsid w:val="007D1E5A"/>
    <w:rsid w:val="007D4D10"/>
    <w:rsid w:val="007D6BDE"/>
    <w:rsid w:val="007D76DA"/>
    <w:rsid w:val="007E204F"/>
    <w:rsid w:val="007E2451"/>
    <w:rsid w:val="007E4E34"/>
    <w:rsid w:val="007F2E74"/>
    <w:rsid w:val="007F61EC"/>
    <w:rsid w:val="007F72FF"/>
    <w:rsid w:val="007F7B5E"/>
    <w:rsid w:val="00800A0F"/>
    <w:rsid w:val="008021AF"/>
    <w:rsid w:val="008056E9"/>
    <w:rsid w:val="00806A78"/>
    <w:rsid w:val="008073ED"/>
    <w:rsid w:val="0081049F"/>
    <w:rsid w:val="00814632"/>
    <w:rsid w:val="00815A55"/>
    <w:rsid w:val="00815B6C"/>
    <w:rsid w:val="00820657"/>
    <w:rsid w:val="00821038"/>
    <w:rsid w:val="0082127B"/>
    <w:rsid w:val="0082202D"/>
    <w:rsid w:val="008274FB"/>
    <w:rsid w:val="00827A40"/>
    <w:rsid w:val="00834008"/>
    <w:rsid w:val="008362CA"/>
    <w:rsid w:val="0083654D"/>
    <w:rsid w:val="008373C1"/>
    <w:rsid w:val="008446A0"/>
    <w:rsid w:val="00844F48"/>
    <w:rsid w:val="00845165"/>
    <w:rsid w:val="008455C2"/>
    <w:rsid w:val="00846E45"/>
    <w:rsid w:val="00856FCA"/>
    <w:rsid w:val="00863121"/>
    <w:rsid w:val="00864035"/>
    <w:rsid w:val="00866088"/>
    <w:rsid w:val="00866873"/>
    <w:rsid w:val="00867B69"/>
    <w:rsid w:val="008757C7"/>
    <w:rsid w:val="008763F4"/>
    <w:rsid w:val="00883C23"/>
    <w:rsid w:val="00883E8F"/>
    <w:rsid w:val="008849EA"/>
    <w:rsid w:val="00891FE8"/>
    <w:rsid w:val="008A0458"/>
    <w:rsid w:val="008A04FA"/>
    <w:rsid w:val="008A170A"/>
    <w:rsid w:val="008A4A08"/>
    <w:rsid w:val="008A4F8B"/>
    <w:rsid w:val="008A76C3"/>
    <w:rsid w:val="008B1908"/>
    <w:rsid w:val="008C5E6A"/>
    <w:rsid w:val="008C6F14"/>
    <w:rsid w:val="008D16ED"/>
    <w:rsid w:val="008D2A6B"/>
    <w:rsid w:val="008D4977"/>
    <w:rsid w:val="008D49A5"/>
    <w:rsid w:val="008D72C1"/>
    <w:rsid w:val="008E03AA"/>
    <w:rsid w:val="008E0B66"/>
    <w:rsid w:val="008E172D"/>
    <w:rsid w:val="008E2E1E"/>
    <w:rsid w:val="008E57EA"/>
    <w:rsid w:val="008F1D7D"/>
    <w:rsid w:val="008F2BAE"/>
    <w:rsid w:val="008F63E9"/>
    <w:rsid w:val="008F6BBA"/>
    <w:rsid w:val="008F7CE1"/>
    <w:rsid w:val="009012A0"/>
    <w:rsid w:val="00902674"/>
    <w:rsid w:val="00902730"/>
    <w:rsid w:val="0090311A"/>
    <w:rsid w:val="00906C9F"/>
    <w:rsid w:val="00906D3C"/>
    <w:rsid w:val="00921577"/>
    <w:rsid w:val="009228CF"/>
    <w:rsid w:val="009246FB"/>
    <w:rsid w:val="00925571"/>
    <w:rsid w:val="009259E1"/>
    <w:rsid w:val="009264E2"/>
    <w:rsid w:val="00926E30"/>
    <w:rsid w:val="0093291C"/>
    <w:rsid w:val="00935934"/>
    <w:rsid w:val="00936166"/>
    <w:rsid w:val="00937A38"/>
    <w:rsid w:val="00942D54"/>
    <w:rsid w:val="009451F2"/>
    <w:rsid w:val="0095188F"/>
    <w:rsid w:val="00951BDB"/>
    <w:rsid w:val="00951EF3"/>
    <w:rsid w:val="00954591"/>
    <w:rsid w:val="009550A0"/>
    <w:rsid w:val="00960C64"/>
    <w:rsid w:val="00963D4F"/>
    <w:rsid w:val="009655A8"/>
    <w:rsid w:val="00971744"/>
    <w:rsid w:val="0097218E"/>
    <w:rsid w:val="00980425"/>
    <w:rsid w:val="00980CF7"/>
    <w:rsid w:val="00982998"/>
    <w:rsid w:val="009829D9"/>
    <w:rsid w:val="009835D3"/>
    <w:rsid w:val="00983BD9"/>
    <w:rsid w:val="00983F59"/>
    <w:rsid w:val="00991C69"/>
    <w:rsid w:val="009923C0"/>
    <w:rsid w:val="00993361"/>
    <w:rsid w:val="0099409B"/>
    <w:rsid w:val="00995D1C"/>
    <w:rsid w:val="00997401"/>
    <w:rsid w:val="009A7BD1"/>
    <w:rsid w:val="009B0674"/>
    <w:rsid w:val="009B1F5E"/>
    <w:rsid w:val="009B7116"/>
    <w:rsid w:val="009B745A"/>
    <w:rsid w:val="009B78FE"/>
    <w:rsid w:val="009C2B83"/>
    <w:rsid w:val="009C3521"/>
    <w:rsid w:val="009C4461"/>
    <w:rsid w:val="009C6B5A"/>
    <w:rsid w:val="009D3B15"/>
    <w:rsid w:val="009E097D"/>
    <w:rsid w:val="009E6280"/>
    <w:rsid w:val="009E7E6E"/>
    <w:rsid w:val="009F3E75"/>
    <w:rsid w:val="009F5DF4"/>
    <w:rsid w:val="009F7387"/>
    <w:rsid w:val="00A00978"/>
    <w:rsid w:val="00A01AB4"/>
    <w:rsid w:val="00A02951"/>
    <w:rsid w:val="00A03102"/>
    <w:rsid w:val="00A03AAA"/>
    <w:rsid w:val="00A07E06"/>
    <w:rsid w:val="00A07E67"/>
    <w:rsid w:val="00A15C7F"/>
    <w:rsid w:val="00A22F44"/>
    <w:rsid w:val="00A2413F"/>
    <w:rsid w:val="00A30CEB"/>
    <w:rsid w:val="00A31D10"/>
    <w:rsid w:val="00A31F72"/>
    <w:rsid w:val="00A32CBB"/>
    <w:rsid w:val="00A40F5E"/>
    <w:rsid w:val="00A41FC6"/>
    <w:rsid w:val="00A44B1B"/>
    <w:rsid w:val="00A4583A"/>
    <w:rsid w:val="00A536F8"/>
    <w:rsid w:val="00A55EA9"/>
    <w:rsid w:val="00A6455A"/>
    <w:rsid w:val="00A6783B"/>
    <w:rsid w:val="00A70AB2"/>
    <w:rsid w:val="00A70D9D"/>
    <w:rsid w:val="00A750F2"/>
    <w:rsid w:val="00A7548F"/>
    <w:rsid w:val="00A81673"/>
    <w:rsid w:val="00A8196C"/>
    <w:rsid w:val="00A82E11"/>
    <w:rsid w:val="00A85AA5"/>
    <w:rsid w:val="00A8621F"/>
    <w:rsid w:val="00A90EA6"/>
    <w:rsid w:val="00A96E3D"/>
    <w:rsid w:val="00AB0C63"/>
    <w:rsid w:val="00AB4826"/>
    <w:rsid w:val="00AB5744"/>
    <w:rsid w:val="00AB5C6E"/>
    <w:rsid w:val="00AB7E5D"/>
    <w:rsid w:val="00AC0F48"/>
    <w:rsid w:val="00AC15B7"/>
    <w:rsid w:val="00AC367F"/>
    <w:rsid w:val="00AC5F11"/>
    <w:rsid w:val="00AD03B1"/>
    <w:rsid w:val="00AD0D3E"/>
    <w:rsid w:val="00AD2871"/>
    <w:rsid w:val="00AD33B7"/>
    <w:rsid w:val="00AD77F5"/>
    <w:rsid w:val="00AE08EB"/>
    <w:rsid w:val="00AE2D92"/>
    <w:rsid w:val="00AE4214"/>
    <w:rsid w:val="00AF0FCD"/>
    <w:rsid w:val="00AF3422"/>
    <w:rsid w:val="00AF5FF0"/>
    <w:rsid w:val="00AF7E83"/>
    <w:rsid w:val="00B040E9"/>
    <w:rsid w:val="00B0541E"/>
    <w:rsid w:val="00B1041F"/>
    <w:rsid w:val="00B145C7"/>
    <w:rsid w:val="00B14A05"/>
    <w:rsid w:val="00B1737C"/>
    <w:rsid w:val="00B206A8"/>
    <w:rsid w:val="00B2691C"/>
    <w:rsid w:val="00B27341"/>
    <w:rsid w:val="00B309BD"/>
    <w:rsid w:val="00B3155B"/>
    <w:rsid w:val="00B32B90"/>
    <w:rsid w:val="00B408D4"/>
    <w:rsid w:val="00B40B7B"/>
    <w:rsid w:val="00B47A83"/>
    <w:rsid w:val="00B5142F"/>
    <w:rsid w:val="00B52B01"/>
    <w:rsid w:val="00B52F00"/>
    <w:rsid w:val="00B572E2"/>
    <w:rsid w:val="00B6052A"/>
    <w:rsid w:val="00B6690B"/>
    <w:rsid w:val="00B6724B"/>
    <w:rsid w:val="00B71862"/>
    <w:rsid w:val="00B7545C"/>
    <w:rsid w:val="00B81D1D"/>
    <w:rsid w:val="00B92AEC"/>
    <w:rsid w:val="00B957E6"/>
    <w:rsid w:val="00B97626"/>
    <w:rsid w:val="00B97D78"/>
    <w:rsid w:val="00BA0BFB"/>
    <w:rsid w:val="00BA0E81"/>
    <w:rsid w:val="00BA4237"/>
    <w:rsid w:val="00BA6913"/>
    <w:rsid w:val="00BA70D1"/>
    <w:rsid w:val="00BA7513"/>
    <w:rsid w:val="00BB0B3B"/>
    <w:rsid w:val="00BB5600"/>
    <w:rsid w:val="00BB789F"/>
    <w:rsid w:val="00BC239A"/>
    <w:rsid w:val="00BC7111"/>
    <w:rsid w:val="00BD0B43"/>
    <w:rsid w:val="00BD4006"/>
    <w:rsid w:val="00BD4926"/>
    <w:rsid w:val="00BE0D92"/>
    <w:rsid w:val="00BE4685"/>
    <w:rsid w:val="00BE6035"/>
    <w:rsid w:val="00BE795D"/>
    <w:rsid w:val="00BF018D"/>
    <w:rsid w:val="00BF3F42"/>
    <w:rsid w:val="00BF4778"/>
    <w:rsid w:val="00BF4F04"/>
    <w:rsid w:val="00BF6F78"/>
    <w:rsid w:val="00BF7136"/>
    <w:rsid w:val="00C04DCD"/>
    <w:rsid w:val="00C15A14"/>
    <w:rsid w:val="00C162AD"/>
    <w:rsid w:val="00C16C94"/>
    <w:rsid w:val="00C17D6F"/>
    <w:rsid w:val="00C26BBB"/>
    <w:rsid w:val="00C30E77"/>
    <w:rsid w:val="00C32DFF"/>
    <w:rsid w:val="00C359CF"/>
    <w:rsid w:val="00C370BB"/>
    <w:rsid w:val="00C3735E"/>
    <w:rsid w:val="00C415B8"/>
    <w:rsid w:val="00C41CDD"/>
    <w:rsid w:val="00C43354"/>
    <w:rsid w:val="00C460DB"/>
    <w:rsid w:val="00C47A20"/>
    <w:rsid w:val="00C50CEC"/>
    <w:rsid w:val="00C53602"/>
    <w:rsid w:val="00C538D1"/>
    <w:rsid w:val="00C57ADC"/>
    <w:rsid w:val="00C57AED"/>
    <w:rsid w:val="00C607FB"/>
    <w:rsid w:val="00C72A55"/>
    <w:rsid w:val="00C72C2C"/>
    <w:rsid w:val="00C76EE0"/>
    <w:rsid w:val="00C8310B"/>
    <w:rsid w:val="00C8330C"/>
    <w:rsid w:val="00C85BFA"/>
    <w:rsid w:val="00C85EFE"/>
    <w:rsid w:val="00C934DE"/>
    <w:rsid w:val="00C93CB2"/>
    <w:rsid w:val="00C94B1A"/>
    <w:rsid w:val="00C96647"/>
    <w:rsid w:val="00CA13A3"/>
    <w:rsid w:val="00CA280C"/>
    <w:rsid w:val="00CA4AA5"/>
    <w:rsid w:val="00CA51AF"/>
    <w:rsid w:val="00CA5CB1"/>
    <w:rsid w:val="00CB144D"/>
    <w:rsid w:val="00CB727D"/>
    <w:rsid w:val="00CC0560"/>
    <w:rsid w:val="00CC47E1"/>
    <w:rsid w:val="00CD2995"/>
    <w:rsid w:val="00CD33B8"/>
    <w:rsid w:val="00CE535E"/>
    <w:rsid w:val="00CE77B2"/>
    <w:rsid w:val="00CF1B3F"/>
    <w:rsid w:val="00CF45E5"/>
    <w:rsid w:val="00CF53A6"/>
    <w:rsid w:val="00CF7805"/>
    <w:rsid w:val="00D007F8"/>
    <w:rsid w:val="00D030C9"/>
    <w:rsid w:val="00D055D6"/>
    <w:rsid w:val="00D05A52"/>
    <w:rsid w:val="00D114C6"/>
    <w:rsid w:val="00D142D0"/>
    <w:rsid w:val="00D21404"/>
    <w:rsid w:val="00D23D90"/>
    <w:rsid w:val="00D26BF9"/>
    <w:rsid w:val="00D30632"/>
    <w:rsid w:val="00D31DE9"/>
    <w:rsid w:val="00D32C25"/>
    <w:rsid w:val="00D35879"/>
    <w:rsid w:val="00D4119C"/>
    <w:rsid w:val="00D4286F"/>
    <w:rsid w:val="00D444A1"/>
    <w:rsid w:val="00D44705"/>
    <w:rsid w:val="00D44F8A"/>
    <w:rsid w:val="00D47210"/>
    <w:rsid w:val="00D5402F"/>
    <w:rsid w:val="00D54217"/>
    <w:rsid w:val="00D561BD"/>
    <w:rsid w:val="00D572C9"/>
    <w:rsid w:val="00D618BD"/>
    <w:rsid w:val="00D62977"/>
    <w:rsid w:val="00D630B7"/>
    <w:rsid w:val="00D635A1"/>
    <w:rsid w:val="00D63AE7"/>
    <w:rsid w:val="00D6411A"/>
    <w:rsid w:val="00D67ABF"/>
    <w:rsid w:val="00D749E6"/>
    <w:rsid w:val="00D74A54"/>
    <w:rsid w:val="00D8172D"/>
    <w:rsid w:val="00D834E2"/>
    <w:rsid w:val="00D839E9"/>
    <w:rsid w:val="00D844EE"/>
    <w:rsid w:val="00D847F8"/>
    <w:rsid w:val="00D8795D"/>
    <w:rsid w:val="00D90465"/>
    <w:rsid w:val="00D9142F"/>
    <w:rsid w:val="00D93F1D"/>
    <w:rsid w:val="00D97FD9"/>
    <w:rsid w:val="00DA2FB0"/>
    <w:rsid w:val="00DB65AA"/>
    <w:rsid w:val="00DB65E4"/>
    <w:rsid w:val="00DB7D74"/>
    <w:rsid w:val="00DC0380"/>
    <w:rsid w:val="00DC3FF9"/>
    <w:rsid w:val="00DC5780"/>
    <w:rsid w:val="00DC65A4"/>
    <w:rsid w:val="00DD2D2A"/>
    <w:rsid w:val="00DD346F"/>
    <w:rsid w:val="00DD3611"/>
    <w:rsid w:val="00DE3646"/>
    <w:rsid w:val="00DE465D"/>
    <w:rsid w:val="00DE6029"/>
    <w:rsid w:val="00DF1141"/>
    <w:rsid w:val="00DF3644"/>
    <w:rsid w:val="00DF3DF5"/>
    <w:rsid w:val="00DF48FF"/>
    <w:rsid w:val="00DF63A6"/>
    <w:rsid w:val="00DF6948"/>
    <w:rsid w:val="00DF7E2A"/>
    <w:rsid w:val="00E00775"/>
    <w:rsid w:val="00E01521"/>
    <w:rsid w:val="00E0180B"/>
    <w:rsid w:val="00E0197C"/>
    <w:rsid w:val="00E04AF0"/>
    <w:rsid w:val="00E12FD3"/>
    <w:rsid w:val="00E1ECED"/>
    <w:rsid w:val="00E20A20"/>
    <w:rsid w:val="00E218A9"/>
    <w:rsid w:val="00E22AAE"/>
    <w:rsid w:val="00E230C8"/>
    <w:rsid w:val="00E27F23"/>
    <w:rsid w:val="00E30507"/>
    <w:rsid w:val="00E37B98"/>
    <w:rsid w:val="00E406B4"/>
    <w:rsid w:val="00E40EAA"/>
    <w:rsid w:val="00E43F3A"/>
    <w:rsid w:val="00E45B15"/>
    <w:rsid w:val="00E5376B"/>
    <w:rsid w:val="00E55C80"/>
    <w:rsid w:val="00E63CEF"/>
    <w:rsid w:val="00E65D5E"/>
    <w:rsid w:val="00E65FD8"/>
    <w:rsid w:val="00E67C6B"/>
    <w:rsid w:val="00E707D9"/>
    <w:rsid w:val="00E71982"/>
    <w:rsid w:val="00E7569C"/>
    <w:rsid w:val="00E76516"/>
    <w:rsid w:val="00E778FE"/>
    <w:rsid w:val="00E811A6"/>
    <w:rsid w:val="00E849AB"/>
    <w:rsid w:val="00E87753"/>
    <w:rsid w:val="00E90BA4"/>
    <w:rsid w:val="00E91D2E"/>
    <w:rsid w:val="00E957BE"/>
    <w:rsid w:val="00EA1562"/>
    <w:rsid w:val="00EA3B07"/>
    <w:rsid w:val="00EA68CE"/>
    <w:rsid w:val="00EB05F9"/>
    <w:rsid w:val="00EB1C45"/>
    <w:rsid w:val="00EB393A"/>
    <w:rsid w:val="00EB4257"/>
    <w:rsid w:val="00EB51EB"/>
    <w:rsid w:val="00EC5A16"/>
    <w:rsid w:val="00EC677A"/>
    <w:rsid w:val="00ED434E"/>
    <w:rsid w:val="00ED62AE"/>
    <w:rsid w:val="00EE0D4B"/>
    <w:rsid w:val="00EE397B"/>
    <w:rsid w:val="00EE6F7F"/>
    <w:rsid w:val="00EF284E"/>
    <w:rsid w:val="00EF2B7D"/>
    <w:rsid w:val="00F1431F"/>
    <w:rsid w:val="00F25445"/>
    <w:rsid w:val="00F26382"/>
    <w:rsid w:val="00F3015D"/>
    <w:rsid w:val="00F322A8"/>
    <w:rsid w:val="00F3436F"/>
    <w:rsid w:val="00F34E7E"/>
    <w:rsid w:val="00F45927"/>
    <w:rsid w:val="00F524B3"/>
    <w:rsid w:val="00F52795"/>
    <w:rsid w:val="00F65D4B"/>
    <w:rsid w:val="00F7577A"/>
    <w:rsid w:val="00F75D42"/>
    <w:rsid w:val="00F771BD"/>
    <w:rsid w:val="00F773FA"/>
    <w:rsid w:val="00F83EDB"/>
    <w:rsid w:val="00F84697"/>
    <w:rsid w:val="00F85BC1"/>
    <w:rsid w:val="00F86245"/>
    <w:rsid w:val="00F91619"/>
    <w:rsid w:val="00F93094"/>
    <w:rsid w:val="00F9400E"/>
    <w:rsid w:val="00F9734F"/>
    <w:rsid w:val="00FA1C07"/>
    <w:rsid w:val="00FA48E3"/>
    <w:rsid w:val="00FA4E88"/>
    <w:rsid w:val="00FA5A09"/>
    <w:rsid w:val="00FA7368"/>
    <w:rsid w:val="00FA7CC1"/>
    <w:rsid w:val="00FB2CBD"/>
    <w:rsid w:val="00FB54DD"/>
    <w:rsid w:val="00FB5E79"/>
    <w:rsid w:val="00FB6A97"/>
    <w:rsid w:val="00FC01A6"/>
    <w:rsid w:val="00FC095C"/>
    <w:rsid w:val="00FC5E11"/>
    <w:rsid w:val="00FD3677"/>
    <w:rsid w:val="00FD3AB2"/>
    <w:rsid w:val="00FD769D"/>
    <w:rsid w:val="00FE3F15"/>
    <w:rsid w:val="00FE4D24"/>
    <w:rsid w:val="00FE593E"/>
    <w:rsid w:val="00FE7564"/>
    <w:rsid w:val="00FE7809"/>
    <w:rsid w:val="00FF2889"/>
    <w:rsid w:val="00FF3A72"/>
    <w:rsid w:val="00FF4725"/>
    <w:rsid w:val="00FF559C"/>
    <w:rsid w:val="00FF5F52"/>
    <w:rsid w:val="00FF799B"/>
    <w:rsid w:val="017965B7"/>
    <w:rsid w:val="019BC46D"/>
    <w:rsid w:val="01AB2134"/>
    <w:rsid w:val="022E2EF0"/>
    <w:rsid w:val="022E408D"/>
    <w:rsid w:val="02439DF8"/>
    <w:rsid w:val="02586647"/>
    <w:rsid w:val="0279B9B2"/>
    <w:rsid w:val="02BFAD79"/>
    <w:rsid w:val="02F37BEA"/>
    <w:rsid w:val="030F7836"/>
    <w:rsid w:val="03255CE1"/>
    <w:rsid w:val="03264B9A"/>
    <w:rsid w:val="033FB366"/>
    <w:rsid w:val="03C1C381"/>
    <w:rsid w:val="03C475FA"/>
    <w:rsid w:val="04D41EAE"/>
    <w:rsid w:val="058EA56E"/>
    <w:rsid w:val="059094ED"/>
    <w:rsid w:val="05B2E584"/>
    <w:rsid w:val="06241090"/>
    <w:rsid w:val="0637D2F6"/>
    <w:rsid w:val="068A6892"/>
    <w:rsid w:val="06E12F94"/>
    <w:rsid w:val="06E5AEC0"/>
    <w:rsid w:val="071F1CDF"/>
    <w:rsid w:val="0784950E"/>
    <w:rsid w:val="07B423D1"/>
    <w:rsid w:val="0838D141"/>
    <w:rsid w:val="0950F45C"/>
    <w:rsid w:val="0A087A84"/>
    <w:rsid w:val="0A237030"/>
    <w:rsid w:val="0A52B54B"/>
    <w:rsid w:val="0A785DCF"/>
    <w:rsid w:val="0AB56078"/>
    <w:rsid w:val="0B2013DD"/>
    <w:rsid w:val="0B72AB71"/>
    <w:rsid w:val="0BC89CCD"/>
    <w:rsid w:val="0C920EE2"/>
    <w:rsid w:val="0CB95157"/>
    <w:rsid w:val="0D725324"/>
    <w:rsid w:val="0DB5FD16"/>
    <w:rsid w:val="0DC0ECFB"/>
    <w:rsid w:val="0DD58732"/>
    <w:rsid w:val="0E786E53"/>
    <w:rsid w:val="0EA824FF"/>
    <w:rsid w:val="0EA96E69"/>
    <w:rsid w:val="0F1FDB01"/>
    <w:rsid w:val="0F64243A"/>
    <w:rsid w:val="0FC847D4"/>
    <w:rsid w:val="1035DC06"/>
    <w:rsid w:val="112AB1E8"/>
    <w:rsid w:val="1154471F"/>
    <w:rsid w:val="11F828AC"/>
    <w:rsid w:val="1218C9FE"/>
    <w:rsid w:val="12462910"/>
    <w:rsid w:val="126713F0"/>
    <w:rsid w:val="12914FEC"/>
    <w:rsid w:val="12A9275A"/>
    <w:rsid w:val="12D3DFC0"/>
    <w:rsid w:val="13E43588"/>
    <w:rsid w:val="1482636F"/>
    <w:rsid w:val="1497B3C9"/>
    <w:rsid w:val="14CDBA78"/>
    <w:rsid w:val="15333EA9"/>
    <w:rsid w:val="15EA5150"/>
    <w:rsid w:val="16350752"/>
    <w:rsid w:val="16688AD0"/>
    <w:rsid w:val="16A98B05"/>
    <w:rsid w:val="16F31341"/>
    <w:rsid w:val="17730C0F"/>
    <w:rsid w:val="17E96722"/>
    <w:rsid w:val="1837A969"/>
    <w:rsid w:val="18DC57AF"/>
    <w:rsid w:val="191B2A73"/>
    <w:rsid w:val="196B759D"/>
    <w:rsid w:val="1A36E6D2"/>
    <w:rsid w:val="1ABF3E0D"/>
    <w:rsid w:val="1B8F206E"/>
    <w:rsid w:val="1BBBCBB7"/>
    <w:rsid w:val="1CF62EF3"/>
    <w:rsid w:val="1D4476B0"/>
    <w:rsid w:val="1DB363E0"/>
    <w:rsid w:val="1DB8189B"/>
    <w:rsid w:val="1DE6AE17"/>
    <w:rsid w:val="1DE8467C"/>
    <w:rsid w:val="1E48D701"/>
    <w:rsid w:val="1E4BBB4D"/>
    <w:rsid w:val="1E69EA67"/>
    <w:rsid w:val="1F13D0C6"/>
    <w:rsid w:val="1F64AFD0"/>
    <w:rsid w:val="1F88042C"/>
    <w:rsid w:val="1F992687"/>
    <w:rsid w:val="1FBDD513"/>
    <w:rsid w:val="209854D4"/>
    <w:rsid w:val="209D08BC"/>
    <w:rsid w:val="20A6DA72"/>
    <w:rsid w:val="20E942F2"/>
    <w:rsid w:val="21B2F8B7"/>
    <w:rsid w:val="22385404"/>
    <w:rsid w:val="225C2ACB"/>
    <w:rsid w:val="225C6E65"/>
    <w:rsid w:val="229831E5"/>
    <w:rsid w:val="229CC08A"/>
    <w:rsid w:val="22A44FF2"/>
    <w:rsid w:val="236B3BF6"/>
    <w:rsid w:val="23B28683"/>
    <w:rsid w:val="242BA06E"/>
    <w:rsid w:val="243944C5"/>
    <w:rsid w:val="24746E83"/>
    <w:rsid w:val="2497FC7C"/>
    <w:rsid w:val="24C04402"/>
    <w:rsid w:val="24ECBA0D"/>
    <w:rsid w:val="24F1A397"/>
    <w:rsid w:val="24FF018A"/>
    <w:rsid w:val="25A2A4F9"/>
    <w:rsid w:val="25B21123"/>
    <w:rsid w:val="267B7EBF"/>
    <w:rsid w:val="269231D6"/>
    <w:rsid w:val="26D34532"/>
    <w:rsid w:val="273A413F"/>
    <w:rsid w:val="277F8EBD"/>
    <w:rsid w:val="27860732"/>
    <w:rsid w:val="28103F3C"/>
    <w:rsid w:val="289269D1"/>
    <w:rsid w:val="289B44F1"/>
    <w:rsid w:val="2902B8DC"/>
    <w:rsid w:val="29DB9E0B"/>
    <w:rsid w:val="2A27209F"/>
    <w:rsid w:val="2A5B34A2"/>
    <w:rsid w:val="2B3ED5AA"/>
    <w:rsid w:val="2B663478"/>
    <w:rsid w:val="2B6BA448"/>
    <w:rsid w:val="2BE1C284"/>
    <w:rsid w:val="2C0CF688"/>
    <w:rsid w:val="2C4F6F03"/>
    <w:rsid w:val="2C746C4A"/>
    <w:rsid w:val="2C934308"/>
    <w:rsid w:val="2CA5973D"/>
    <w:rsid w:val="2CDED3FF"/>
    <w:rsid w:val="2D4E7FC2"/>
    <w:rsid w:val="2D6AD833"/>
    <w:rsid w:val="2DC51738"/>
    <w:rsid w:val="2E138C64"/>
    <w:rsid w:val="2E8D0B81"/>
    <w:rsid w:val="2EF55F91"/>
    <w:rsid w:val="2F163DBD"/>
    <w:rsid w:val="2FA4ED34"/>
    <w:rsid w:val="2FD91061"/>
    <w:rsid w:val="3017171D"/>
    <w:rsid w:val="319E1D5B"/>
    <w:rsid w:val="31B8859C"/>
    <w:rsid w:val="31BF566E"/>
    <w:rsid w:val="31FC0090"/>
    <w:rsid w:val="3354F90C"/>
    <w:rsid w:val="33904358"/>
    <w:rsid w:val="33944024"/>
    <w:rsid w:val="33B8C526"/>
    <w:rsid w:val="33C335E2"/>
    <w:rsid w:val="33C9B546"/>
    <w:rsid w:val="3414EA0E"/>
    <w:rsid w:val="341A4950"/>
    <w:rsid w:val="349D940D"/>
    <w:rsid w:val="34D54C02"/>
    <w:rsid w:val="3508AC26"/>
    <w:rsid w:val="3564BA31"/>
    <w:rsid w:val="36F9E41C"/>
    <w:rsid w:val="37496EBA"/>
    <w:rsid w:val="3768A823"/>
    <w:rsid w:val="37E4A9D7"/>
    <w:rsid w:val="38224AEE"/>
    <w:rsid w:val="38AD86ED"/>
    <w:rsid w:val="38B2B7FC"/>
    <w:rsid w:val="38D09B64"/>
    <w:rsid w:val="3903DC38"/>
    <w:rsid w:val="39E010F7"/>
    <w:rsid w:val="3A01C65F"/>
    <w:rsid w:val="3ADE44EE"/>
    <w:rsid w:val="3AF0290D"/>
    <w:rsid w:val="3B5A2F6D"/>
    <w:rsid w:val="3B849BD5"/>
    <w:rsid w:val="3C2B4D31"/>
    <w:rsid w:val="3C613B6F"/>
    <w:rsid w:val="3C6C4309"/>
    <w:rsid w:val="3CD186A0"/>
    <w:rsid w:val="3CE1DD73"/>
    <w:rsid w:val="3CF711CD"/>
    <w:rsid w:val="3D62154E"/>
    <w:rsid w:val="3DA30E0B"/>
    <w:rsid w:val="3E647E60"/>
    <w:rsid w:val="3ED92A9A"/>
    <w:rsid w:val="3F449EF5"/>
    <w:rsid w:val="3F4AB740"/>
    <w:rsid w:val="3F809ACF"/>
    <w:rsid w:val="3FACC952"/>
    <w:rsid w:val="3FDF5946"/>
    <w:rsid w:val="402908B8"/>
    <w:rsid w:val="402ED597"/>
    <w:rsid w:val="405FB8AA"/>
    <w:rsid w:val="40828F99"/>
    <w:rsid w:val="40C5830E"/>
    <w:rsid w:val="40E43BB6"/>
    <w:rsid w:val="41C76673"/>
    <w:rsid w:val="42308352"/>
    <w:rsid w:val="42392653"/>
    <w:rsid w:val="42750EDC"/>
    <w:rsid w:val="4281DCAA"/>
    <w:rsid w:val="4296BD16"/>
    <w:rsid w:val="43173101"/>
    <w:rsid w:val="43E69C41"/>
    <w:rsid w:val="44779757"/>
    <w:rsid w:val="44A810D9"/>
    <w:rsid w:val="451FF0F0"/>
    <w:rsid w:val="452E025A"/>
    <w:rsid w:val="45888BDB"/>
    <w:rsid w:val="45D2D09A"/>
    <w:rsid w:val="45EC7944"/>
    <w:rsid w:val="46136626"/>
    <w:rsid w:val="4629442C"/>
    <w:rsid w:val="46C2CB82"/>
    <w:rsid w:val="4741BD5B"/>
    <w:rsid w:val="47C8B9D7"/>
    <w:rsid w:val="48361136"/>
    <w:rsid w:val="484DE407"/>
    <w:rsid w:val="493F43E0"/>
    <w:rsid w:val="49461622"/>
    <w:rsid w:val="49868440"/>
    <w:rsid w:val="49D03A8B"/>
    <w:rsid w:val="4A407613"/>
    <w:rsid w:val="4A46B445"/>
    <w:rsid w:val="4A481806"/>
    <w:rsid w:val="4A9352FE"/>
    <w:rsid w:val="4AC7D15E"/>
    <w:rsid w:val="4B314EDB"/>
    <w:rsid w:val="4C092A49"/>
    <w:rsid w:val="4C5FF27A"/>
    <w:rsid w:val="4CDBCD5A"/>
    <w:rsid w:val="4D443E09"/>
    <w:rsid w:val="4D99AEEC"/>
    <w:rsid w:val="4E1A0924"/>
    <w:rsid w:val="4E99CFCF"/>
    <w:rsid w:val="4F34B560"/>
    <w:rsid w:val="4F5D5E72"/>
    <w:rsid w:val="4F6ED54F"/>
    <w:rsid w:val="4FD3C1CB"/>
    <w:rsid w:val="50299D55"/>
    <w:rsid w:val="503DFC3A"/>
    <w:rsid w:val="505746D0"/>
    <w:rsid w:val="50638B4D"/>
    <w:rsid w:val="506EAB96"/>
    <w:rsid w:val="507A9114"/>
    <w:rsid w:val="507C5419"/>
    <w:rsid w:val="5117D0EB"/>
    <w:rsid w:val="5161711C"/>
    <w:rsid w:val="51DB65CD"/>
    <w:rsid w:val="53013F08"/>
    <w:rsid w:val="5316B6E7"/>
    <w:rsid w:val="55521E55"/>
    <w:rsid w:val="5565A07C"/>
    <w:rsid w:val="556B69F3"/>
    <w:rsid w:val="55A9C88B"/>
    <w:rsid w:val="56BBAA1A"/>
    <w:rsid w:val="56D770E7"/>
    <w:rsid w:val="56E650E4"/>
    <w:rsid w:val="56FCCD47"/>
    <w:rsid w:val="578F5D34"/>
    <w:rsid w:val="58467B11"/>
    <w:rsid w:val="58968F9F"/>
    <w:rsid w:val="597758F5"/>
    <w:rsid w:val="5979A1CE"/>
    <w:rsid w:val="599DA569"/>
    <w:rsid w:val="5A145EB7"/>
    <w:rsid w:val="5A4CF10C"/>
    <w:rsid w:val="5A9F1039"/>
    <w:rsid w:val="5B2F238A"/>
    <w:rsid w:val="5B80CEC0"/>
    <w:rsid w:val="5BC217F9"/>
    <w:rsid w:val="5BC8258C"/>
    <w:rsid w:val="5BF8D268"/>
    <w:rsid w:val="5D2F631B"/>
    <w:rsid w:val="5DA2C02F"/>
    <w:rsid w:val="5DAB9C41"/>
    <w:rsid w:val="5EA45FEB"/>
    <w:rsid w:val="5ECE8689"/>
    <w:rsid w:val="5FC619BC"/>
    <w:rsid w:val="5FD8AAB2"/>
    <w:rsid w:val="5FE23EEB"/>
    <w:rsid w:val="60062FF7"/>
    <w:rsid w:val="600BB374"/>
    <w:rsid w:val="6028249F"/>
    <w:rsid w:val="605AF73F"/>
    <w:rsid w:val="607E5713"/>
    <w:rsid w:val="609CC0DC"/>
    <w:rsid w:val="60A6760B"/>
    <w:rsid w:val="60AAE31B"/>
    <w:rsid w:val="616102C0"/>
    <w:rsid w:val="6197B718"/>
    <w:rsid w:val="62BE71EB"/>
    <w:rsid w:val="6365DFCC"/>
    <w:rsid w:val="639EB985"/>
    <w:rsid w:val="63AE74FF"/>
    <w:rsid w:val="63C7D6CD"/>
    <w:rsid w:val="6416689C"/>
    <w:rsid w:val="642378E6"/>
    <w:rsid w:val="6493AD3B"/>
    <w:rsid w:val="64D5E6D0"/>
    <w:rsid w:val="65BB5682"/>
    <w:rsid w:val="65DF2C29"/>
    <w:rsid w:val="65F4754E"/>
    <w:rsid w:val="65FC153A"/>
    <w:rsid w:val="665869D9"/>
    <w:rsid w:val="66B3771F"/>
    <w:rsid w:val="66CCEDCF"/>
    <w:rsid w:val="674D7426"/>
    <w:rsid w:val="685BD7F5"/>
    <w:rsid w:val="68A01025"/>
    <w:rsid w:val="68BE3965"/>
    <w:rsid w:val="68CAF89F"/>
    <w:rsid w:val="69A71E35"/>
    <w:rsid w:val="69B70315"/>
    <w:rsid w:val="6A4B3B97"/>
    <w:rsid w:val="6A634B0A"/>
    <w:rsid w:val="6A6BFA50"/>
    <w:rsid w:val="6A9B76D9"/>
    <w:rsid w:val="6AFA281B"/>
    <w:rsid w:val="6B2547A3"/>
    <w:rsid w:val="6B817E4B"/>
    <w:rsid w:val="6BBB6671"/>
    <w:rsid w:val="6BFDEFD6"/>
    <w:rsid w:val="6CB73847"/>
    <w:rsid w:val="6CC1F039"/>
    <w:rsid w:val="6D20D98E"/>
    <w:rsid w:val="6D33999C"/>
    <w:rsid w:val="6D3647B1"/>
    <w:rsid w:val="6D5BAC90"/>
    <w:rsid w:val="6DFA61FF"/>
    <w:rsid w:val="6F331D3A"/>
    <w:rsid w:val="6F3A83D6"/>
    <w:rsid w:val="6FAFBA32"/>
    <w:rsid w:val="70487A2E"/>
    <w:rsid w:val="7096F2FD"/>
    <w:rsid w:val="70CD7ED0"/>
    <w:rsid w:val="719C9138"/>
    <w:rsid w:val="71C85433"/>
    <w:rsid w:val="72286741"/>
    <w:rsid w:val="725AAC0E"/>
    <w:rsid w:val="7275483B"/>
    <w:rsid w:val="72CDC31A"/>
    <w:rsid w:val="733B123C"/>
    <w:rsid w:val="733B6EF3"/>
    <w:rsid w:val="739984B2"/>
    <w:rsid w:val="74234BA2"/>
    <w:rsid w:val="7425E864"/>
    <w:rsid w:val="74B4B2CF"/>
    <w:rsid w:val="74BBB13F"/>
    <w:rsid w:val="74CA19DB"/>
    <w:rsid w:val="7523146A"/>
    <w:rsid w:val="759B3150"/>
    <w:rsid w:val="75A4D849"/>
    <w:rsid w:val="75CA1797"/>
    <w:rsid w:val="76322460"/>
    <w:rsid w:val="76FB3A9D"/>
    <w:rsid w:val="77818CC3"/>
    <w:rsid w:val="77BBA9C0"/>
    <w:rsid w:val="77D9077D"/>
    <w:rsid w:val="78416395"/>
    <w:rsid w:val="787D9102"/>
    <w:rsid w:val="78BF61E4"/>
    <w:rsid w:val="79969539"/>
    <w:rsid w:val="7A6138F9"/>
    <w:rsid w:val="7A74825F"/>
    <w:rsid w:val="7A95CAB3"/>
    <w:rsid w:val="7B217807"/>
    <w:rsid w:val="7B7291F9"/>
    <w:rsid w:val="7C6EB0A0"/>
    <w:rsid w:val="7D09C2A7"/>
    <w:rsid w:val="7D6FD287"/>
    <w:rsid w:val="7D981716"/>
    <w:rsid w:val="7E20F24B"/>
    <w:rsid w:val="7E25081A"/>
    <w:rsid w:val="7E71163C"/>
    <w:rsid w:val="7F1E62CD"/>
    <w:rsid w:val="7F724286"/>
    <w:rsid w:val="7F7610D8"/>
    <w:rsid w:val="7F843C73"/>
    <w:rsid w:val="7F8DC062"/>
    <w:rsid w:val="7F931470"/>
    <w:rsid w:val="7FB79FD6"/>
    <w:rsid w:val="7FC568DF"/>
    <w:rsid w:val="7FE76C0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8F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9B0674"/>
  </w:style>
  <w:style w:type="character" w:styleId="SmartLink">
    <w:name w:val="Smart Link"/>
    <w:basedOn w:val="DefaultParagraphFont"/>
    <w:uiPriority w:val="99"/>
    <w:semiHidden/>
    <w:unhideWhenUsed/>
    <w:rsid w:val="009B0674"/>
  </w:style>
  <w:style w:type="paragraph" w:styleId="Revision">
    <w:name w:val="Revision"/>
    <w:hidden/>
    <w:uiPriority w:val="99"/>
    <w:semiHidden/>
    <w:rsid w:val="00F84697"/>
    <w:rPr>
      <w:rFonts w:ascii="Amnesty Trade Gothic" w:hAnsi="Amnesty Trade Gothic"/>
      <w:color w:val="000000"/>
      <w:sz w:val="18"/>
      <w:szCs w:val="24"/>
      <w:lang w:eastAsia="ar-SA"/>
    </w:rPr>
  </w:style>
  <w:style w:type="character" w:customStyle="1" w:styleId="normaltextrun">
    <w:name w:val="normaltextrun"/>
    <w:basedOn w:val="DefaultParagraphFont"/>
    <w:rsid w:val="00765DBB"/>
  </w:style>
  <w:style w:type="character" w:customStyle="1" w:styleId="CommentTextChar">
    <w:name w:val="Comment Text Char"/>
    <w:basedOn w:val="DefaultParagraphFont"/>
    <w:link w:val="CommentText"/>
    <w:semiHidden/>
    <w:rsid w:val="00076A5D"/>
    <w:rPr>
      <w:rFonts w:ascii="Amnesty Trade Gothic" w:hAnsi="Amnesty Trade Gothic"/>
      <w:color w:val="000000"/>
      <w:lang w:eastAsia="ar-SA"/>
    </w:rPr>
  </w:style>
  <w:style w:type="paragraph" w:customStyle="1" w:styleId="paragraph">
    <w:name w:val="paragraph"/>
    <w:basedOn w:val="Normal"/>
    <w:rsid w:val="00D32C2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D32C25"/>
  </w:style>
  <w:style w:type="character" w:styleId="Mention">
    <w:name w:val="Mention"/>
    <w:basedOn w:val="DefaultParagraphFont"/>
    <w:uiPriority w:val="99"/>
    <w:unhideWhenUsed/>
    <w:rsid w:val="00684A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4454">
      <w:bodyDiv w:val="1"/>
      <w:marLeft w:val="0"/>
      <w:marRight w:val="0"/>
      <w:marTop w:val="0"/>
      <w:marBottom w:val="0"/>
      <w:divBdr>
        <w:top w:val="none" w:sz="0" w:space="0" w:color="auto"/>
        <w:left w:val="none" w:sz="0" w:space="0" w:color="auto"/>
        <w:bottom w:val="none" w:sz="0" w:space="0" w:color="auto"/>
        <w:right w:val="none" w:sz="0" w:space="0" w:color="auto"/>
      </w:divBdr>
    </w:div>
    <w:div w:id="114523820">
      <w:bodyDiv w:val="1"/>
      <w:marLeft w:val="0"/>
      <w:marRight w:val="0"/>
      <w:marTop w:val="0"/>
      <w:marBottom w:val="0"/>
      <w:divBdr>
        <w:top w:val="none" w:sz="0" w:space="0" w:color="auto"/>
        <w:left w:val="none" w:sz="0" w:space="0" w:color="auto"/>
        <w:bottom w:val="none" w:sz="0" w:space="0" w:color="auto"/>
        <w:right w:val="none" w:sz="0" w:space="0" w:color="auto"/>
      </w:divBdr>
    </w:div>
    <w:div w:id="215510815">
      <w:bodyDiv w:val="1"/>
      <w:marLeft w:val="0"/>
      <w:marRight w:val="0"/>
      <w:marTop w:val="0"/>
      <w:marBottom w:val="0"/>
      <w:divBdr>
        <w:top w:val="none" w:sz="0" w:space="0" w:color="auto"/>
        <w:left w:val="none" w:sz="0" w:space="0" w:color="auto"/>
        <w:bottom w:val="none" w:sz="0" w:space="0" w:color="auto"/>
        <w:right w:val="none" w:sz="0" w:space="0" w:color="auto"/>
      </w:divBdr>
      <w:divsChild>
        <w:div w:id="51660319">
          <w:marLeft w:val="0"/>
          <w:marRight w:val="0"/>
          <w:marTop w:val="0"/>
          <w:marBottom w:val="0"/>
          <w:divBdr>
            <w:top w:val="none" w:sz="0" w:space="0" w:color="auto"/>
            <w:left w:val="none" w:sz="0" w:space="0" w:color="auto"/>
            <w:bottom w:val="none" w:sz="0" w:space="0" w:color="auto"/>
            <w:right w:val="none" w:sz="0" w:space="0" w:color="auto"/>
          </w:divBdr>
          <w:divsChild>
            <w:div w:id="566038392">
              <w:marLeft w:val="0"/>
              <w:marRight w:val="0"/>
              <w:marTop w:val="0"/>
              <w:marBottom w:val="0"/>
              <w:divBdr>
                <w:top w:val="none" w:sz="0" w:space="0" w:color="auto"/>
                <w:left w:val="none" w:sz="0" w:space="0" w:color="auto"/>
                <w:bottom w:val="none" w:sz="0" w:space="0" w:color="auto"/>
                <w:right w:val="none" w:sz="0" w:space="0" w:color="auto"/>
              </w:divBdr>
              <w:divsChild>
                <w:div w:id="822307945">
                  <w:marLeft w:val="0"/>
                  <w:marRight w:val="0"/>
                  <w:marTop w:val="0"/>
                  <w:marBottom w:val="0"/>
                  <w:divBdr>
                    <w:top w:val="none" w:sz="0" w:space="0" w:color="auto"/>
                    <w:left w:val="none" w:sz="0" w:space="0" w:color="auto"/>
                    <w:bottom w:val="none" w:sz="0" w:space="0" w:color="auto"/>
                    <w:right w:val="none" w:sz="0" w:space="0" w:color="auto"/>
                  </w:divBdr>
                  <w:divsChild>
                    <w:div w:id="1978950451">
                      <w:marLeft w:val="0"/>
                      <w:marRight w:val="0"/>
                      <w:marTop w:val="0"/>
                      <w:marBottom w:val="0"/>
                      <w:divBdr>
                        <w:top w:val="none" w:sz="0" w:space="0" w:color="auto"/>
                        <w:left w:val="none" w:sz="0" w:space="0" w:color="auto"/>
                        <w:bottom w:val="none" w:sz="0" w:space="0" w:color="auto"/>
                        <w:right w:val="none" w:sz="0" w:space="0" w:color="auto"/>
                      </w:divBdr>
                      <w:divsChild>
                        <w:div w:id="1515415349">
                          <w:marLeft w:val="0"/>
                          <w:marRight w:val="0"/>
                          <w:marTop w:val="0"/>
                          <w:marBottom w:val="0"/>
                          <w:divBdr>
                            <w:top w:val="none" w:sz="0" w:space="0" w:color="auto"/>
                            <w:left w:val="none" w:sz="0" w:space="0" w:color="auto"/>
                            <w:bottom w:val="none" w:sz="0" w:space="0" w:color="auto"/>
                            <w:right w:val="none" w:sz="0" w:space="0" w:color="auto"/>
                          </w:divBdr>
                          <w:divsChild>
                            <w:div w:id="372850491">
                              <w:marLeft w:val="0"/>
                              <w:marRight w:val="0"/>
                              <w:marTop w:val="0"/>
                              <w:marBottom w:val="0"/>
                              <w:divBdr>
                                <w:top w:val="none" w:sz="0" w:space="0" w:color="auto"/>
                                <w:left w:val="none" w:sz="0" w:space="0" w:color="auto"/>
                                <w:bottom w:val="none" w:sz="0" w:space="0" w:color="auto"/>
                                <w:right w:val="none" w:sz="0" w:space="0" w:color="auto"/>
                              </w:divBdr>
                              <w:divsChild>
                                <w:div w:id="13076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87671">
          <w:marLeft w:val="0"/>
          <w:marRight w:val="0"/>
          <w:marTop w:val="0"/>
          <w:marBottom w:val="0"/>
          <w:divBdr>
            <w:top w:val="none" w:sz="0" w:space="0" w:color="auto"/>
            <w:left w:val="none" w:sz="0" w:space="0" w:color="auto"/>
            <w:bottom w:val="none" w:sz="0" w:space="0" w:color="auto"/>
            <w:right w:val="none" w:sz="0" w:space="0" w:color="auto"/>
          </w:divBdr>
          <w:divsChild>
            <w:div w:id="801002185">
              <w:marLeft w:val="0"/>
              <w:marRight w:val="0"/>
              <w:marTop w:val="0"/>
              <w:marBottom w:val="0"/>
              <w:divBdr>
                <w:top w:val="none" w:sz="0" w:space="0" w:color="auto"/>
                <w:left w:val="none" w:sz="0" w:space="0" w:color="auto"/>
                <w:bottom w:val="none" w:sz="0" w:space="0" w:color="auto"/>
                <w:right w:val="none" w:sz="0" w:space="0" w:color="auto"/>
              </w:divBdr>
              <w:divsChild>
                <w:div w:id="1033116718">
                  <w:marLeft w:val="0"/>
                  <w:marRight w:val="0"/>
                  <w:marTop w:val="0"/>
                  <w:marBottom w:val="0"/>
                  <w:divBdr>
                    <w:top w:val="none" w:sz="0" w:space="0" w:color="auto"/>
                    <w:left w:val="none" w:sz="0" w:space="0" w:color="auto"/>
                    <w:bottom w:val="none" w:sz="0" w:space="0" w:color="auto"/>
                    <w:right w:val="none" w:sz="0" w:space="0" w:color="auto"/>
                  </w:divBdr>
                  <w:divsChild>
                    <w:div w:id="1330325061">
                      <w:marLeft w:val="0"/>
                      <w:marRight w:val="0"/>
                      <w:marTop w:val="0"/>
                      <w:marBottom w:val="0"/>
                      <w:divBdr>
                        <w:top w:val="none" w:sz="0" w:space="0" w:color="auto"/>
                        <w:left w:val="none" w:sz="0" w:space="0" w:color="auto"/>
                        <w:bottom w:val="none" w:sz="0" w:space="0" w:color="auto"/>
                        <w:right w:val="none" w:sz="0" w:space="0" w:color="auto"/>
                      </w:divBdr>
                      <w:divsChild>
                        <w:div w:id="1043556144">
                          <w:marLeft w:val="0"/>
                          <w:marRight w:val="0"/>
                          <w:marTop w:val="0"/>
                          <w:marBottom w:val="0"/>
                          <w:divBdr>
                            <w:top w:val="none" w:sz="0" w:space="0" w:color="auto"/>
                            <w:left w:val="none" w:sz="0" w:space="0" w:color="auto"/>
                            <w:bottom w:val="none" w:sz="0" w:space="0" w:color="auto"/>
                            <w:right w:val="none" w:sz="0" w:space="0" w:color="auto"/>
                          </w:divBdr>
                          <w:divsChild>
                            <w:div w:id="18834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045">
          <w:marLeft w:val="0"/>
          <w:marRight w:val="0"/>
          <w:marTop w:val="0"/>
          <w:marBottom w:val="0"/>
          <w:divBdr>
            <w:top w:val="none" w:sz="0" w:space="0" w:color="auto"/>
            <w:left w:val="none" w:sz="0" w:space="0" w:color="auto"/>
            <w:bottom w:val="none" w:sz="0" w:space="0" w:color="auto"/>
            <w:right w:val="none" w:sz="0" w:space="0" w:color="auto"/>
          </w:divBdr>
          <w:divsChild>
            <w:div w:id="1253706630">
              <w:marLeft w:val="0"/>
              <w:marRight w:val="0"/>
              <w:marTop w:val="0"/>
              <w:marBottom w:val="0"/>
              <w:divBdr>
                <w:top w:val="none" w:sz="0" w:space="0" w:color="auto"/>
                <w:left w:val="none" w:sz="0" w:space="0" w:color="auto"/>
                <w:bottom w:val="none" w:sz="0" w:space="0" w:color="auto"/>
                <w:right w:val="none" w:sz="0" w:space="0" w:color="auto"/>
              </w:divBdr>
              <w:divsChild>
                <w:div w:id="1057240877">
                  <w:marLeft w:val="0"/>
                  <w:marRight w:val="0"/>
                  <w:marTop w:val="0"/>
                  <w:marBottom w:val="0"/>
                  <w:divBdr>
                    <w:top w:val="none" w:sz="0" w:space="0" w:color="auto"/>
                    <w:left w:val="none" w:sz="0" w:space="0" w:color="auto"/>
                    <w:bottom w:val="none" w:sz="0" w:space="0" w:color="auto"/>
                    <w:right w:val="none" w:sz="0" w:space="0" w:color="auto"/>
                  </w:divBdr>
                  <w:divsChild>
                    <w:div w:id="427163920">
                      <w:marLeft w:val="0"/>
                      <w:marRight w:val="0"/>
                      <w:marTop w:val="0"/>
                      <w:marBottom w:val="0"/>
                      <w:divBdr>
                        <w:top w:val="none" w:sz="0" w:space="0" w:color="auto"/>
                        <w:left w:val="none" w:sz="0" w:space="0" w:color="auto"/>
                        <w:bottom w:val="none" w:sz="0" w:space="0" w:color="auto"/>
                        <w:right w:val="none" w:sz="0" w:space="0" w:color="auto"/>
                      </w:divBdr>
                      <w:divsChild>
                        <w:div w:id="1017461057">
                          <w:marLeft w:val="0"/>
                          <w:marRight w:val="0"/>
                          <w:marTop w:val="0"/>
                          <w:marBottom w:val="0"/>
                          <w:divBdr>
                            <w:top w:val="none" w:sz="0" w:space="0" w:color="auto"/>
                            <w:left w:val="none" w:sz="0" w:space="0" w:color="auto"/>
                            <w:bottom w:val="none" w:sz="0" w:space="0" w:color="auto"/>
                            <w:right w:val="none" w:sz="0" w:space="0" w:color="auto"/>
                          </w:divBdr>
                          <w:divsChild>
                            <w:div w:id="2014380701">
                              <w:marLeft w:val="0"/>
                              <w:marRight w:val="0"/>
                              <w:marTop w:val="0"/>
                              <w:marBottom w:val="0"/>
                              <w:divBdr>
                                <w:top w:val="none" w:sz="0" w:space="0" w:color="auto"/>
                                <w:left w:val="none" w:sz="0" w:space="0" w:color="auto"/>
                                <w:bottom w:val="none" w:sz="0" w:space="0" w:color="auto"/>
                                <w:right w:val="none" w:sz="0" w:space="0" w:color="auto"/>
                              </w:divBdr>
                              <w:divsChild>
                                <w:div w:id="7704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588941">
          <w:marLeft w:val="0"/>
          <w:marRight w:val="0"/>
          <w:marTop w:val="0"/>
          <w:marBottom w:val="0"/>
          <w:divBdr>
            <w:top w:val="none" w:sz="0" w:space="0" w:color="auto"/>
            <w:left w:val="none" w:sz="0" w:space="0" w:color="auto"/>
            <w:bottom w:val="none" w:sz="0" w:space="0" w:color="auto"/>
            <w:right w:val="none" w:sz="0" w:space="0" w:color="auto"/>
          </w:divBdr>
          <w:divsChild>
            <w:div w:id="106824750">
              <w:marLeft w:val="0"/>
              <w:marRight w:val="0"/>
              <w:marTop w:val="0"/>
              <w:marBottom w:val="0"/>
              <w:divBdr>
                <w:top w:val="none" w:sz="0" w:space="0" w:color="auto"/>
                <w:left w:val="none" w:sz="0" w:space="0" w:color="auto"/>
                <w:bottom w:val="none" w:sz="0" w:space="0" w:color="auto"/>
                <w:right w:val="none" w:sz="0" w:space="0" w:color="auto"/>
              </w:divBdr>
              <w:divsChild>
                <w:div w:id="1950549826">
                  <w:marLeft w:val="0"/>
                  <w:marRight w:val="0"/>
                  <w:marTop w:val="0"/>
                  <w:marBottom w:val="0"/>
                  <w:divBdr>
                    <w:top w:val="none" w:sz="0" w:space="0" w:color="auto"/>
                    <w:left w:val="none" w:sz="0" w:space="0" w:color="auto"/>
                    <w:bottom w:val="none" w:sz="0" w:space="0" w:color="auto"/>
                    <w:right w:val="none" w:sz="0" w:space="0" w:color="auto"/>
                  </w:divBdr>
                  <w:divsChild>
                    <w:div w:id="239288487">
                      <w:marLeft w:val="0"/>
                      <w:marRight w:val="0"/>
                      <w:marTop w:val="0"/>
                      <w:marBottom w:val="0"/>
                      <w:divBdr>
                        <w:top w:val="none" w:sz="0" w:space="0" w:color="auto"/>
                        <w:left w:val="none" w:sz="0" w:space="0" w:color="auto"/>
                        <w:bottom w:val="none" w:sz="0" w:space="0" w:color="auto"/>
                        <w:right w:val="none" w:sz="0" w:space="0" w:color="auto"/>
                      </w:divBdr>
                      <w:divsChild>
                        <w:div w:id="532116622">
                          <w:marLeft w:val="0"/>
                          <w:marRight w:val="0"/>
                          <w:marTop w:val="0"/>
                          <w:marBottom w:val="0"/>
                          <w:divBdr>
                            <w:top w:val="none" w:sz="0" w:space="0" w:color="auto"/>
                            <w:left w:val="none" w:sz="0" w:space="0" w:color="auto"/>
                            <w:bottom w:val="none" w:sz="0" w:space="0" w:color="auto"/>
                            <w:right w:val="none" w:sz="0" w:space="0" w:color="auto"/>
                          </w:divBdr>
                          <w:divsChild>
                            <w:div w:id="7447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41016">
          <w:marLeft w:val="0"/>
          <w:marRight w:val="0"/>
          <w:marTop w:val="0"/>
          <w:marBottom w:val="0"/>
          <w:divBdr>
            <w:top w:val="none" w:sz="0" w:space="0" w:color="auto"/>
            <w:left w:val="none" w:sz="0" w:space="0" w:color="auto"/>
            <w:bottom w:val="none" w:sz="0" w:space="0" w:color="auto"/>
            <w:right w:val="none" w:sz="0" w:space="0" w:color="auto"/>
          </w:divBdr>
          <w:divsChild>
            <w:div w:id="1709836898">
              <w:marLeft w:val="0"/>
              <w:marRight w:val="0"/>
              <w:marTop w:val="0"/>
              <w:marBottom w:val="0"/>
              <w:divBdr>
                <w:top w:val="none" w:sz="0" w:space="0" w:color="auto"/>
                <w:left w:val="none" w:sz="0" w:space="0" w:color="auto"/>
                <w:bottom w:val="none" w:sz="0" w:space="0" w:color="auto"/>
                <w:right w:val="none" w:sz="0" w:space="0" w:color="auto"/>
              </w:divBdr>
              <w:divsChild>
                <w:div w:id="970403159">
                  <w:marLeft w:val="0"/>
                  <w:marRight w:val="0"/>
                  <w:marTop w:val="0"/>
                  <w:marBottom w:val="0"/>
                  <w:divBdr>
                    <w:top w:val="none" w:sz="0" w:space="0" w:color="auto"/>
                    <w:left w:val="none" w:sz="0" w:space="0" w:color="auto"/>
                    <w:bottom w:val="none" w:sz="0" w:space="0" w:color="auto"/>
                    <w:right w:val="none" w:sz="0" w:space="0" w:color="auto"/>
                  </w:divBdr>
                  <w:divsChild>
                    <w:div w:id="142552242">
                      <w:marLeft w:val="0"/>
                      <w:marRight w:val="0"/>
                      <w:marTop w:val="0"/>
                      <w:marBottom w:val="0"/>
                      <w:divBdr>
                        <w:top w:val="none" w:sz="0" w:space="0" w:color="auto"/>
                        <w:left w:val="none" w:sz="0" w:space="0" w:color="auto"/>
                        <w:bottom w:val="none" w:sz="0" w:space="0" w:color="auto"/>
                        <w:right w:val="none" w:sz="0" w:space="0" w:color="auto"/>
                      </w:divBdr>
                    </w:div>
                  </w:divsChild>
                </w:div>
                <w:div w:id="1032221324">
                  <w:marLeft w:val="0"/>
                  <w:marRight w:val="0"/>
                  <w:marTop w:val="0"/>
                  <w:marBottom w:val="0"/>
                  <w:divBdr>
                    <w:top w:val="none" w:sz="0" w:space="0" w:color="auto"/>
                    <w:left w:val="none" w:sz="0" w:space="0" w:color="auto"/>
                    <w:bottom w:val="none" w:sz="0" w:space="0" w:color="auto"/>
                    <w:right w:val="none" w:sz="0" w:space="0" w:color="auto"/>
                  </w:divBdr>
                  <w:divsChild>
                    <w:div w:id="946546639">
                      <w:marLeft w:val="0"/>
                      <w:marRight w:val="0"/>
                      <w:marTop w:val="0"/>
                      <w:marBottom w:val="0"/>
                      <w:divBdr>
                        <w:top w:val="none" w:sz="0" w:space="0" w:color="auto"/>
                        <w:left w:val="none" w:sz="0" w:space="0" w:color="auto"/>
                        <w:bottom w:val="none" w:sz="0" w:space="0" w:color="auto"/>
                        <w:right w:val="none" w:sz="0" w:space="0" w:color="auto"/>
                      </w:divBdr>
                      <w:divsChild>
                        <w:div w:id="1585913946">
                          <w:marLeft w:val="0"/>
                          <w:marRight w:val="0"/>
                          <w:marTop w:val="0"/>
                          <w:marBottom w:val="0"/>
                          <w:divBdr>
                            <w:top w:val="none" w:sz="0" w:space="0" w:color="auto"/>
                            <w:left w:val="none" w:sz="0" w:space="0" w:color="auto"/>
                            <w:bottom w:val="none" w:sz="0" w:space="0" w:color="auto"/>
                            <w:right w:val="none" w:sz="0" w:space="0" w:color="auto"/>
                          </w:divBdr>
                          <w:divsChild>
                            <w:div w:id="6365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129872">
      <w:bodyDiv w:val="1"/>
      <w:marLeft w:val="0"/>
      <w:marRight w:val="0"/>
      <w:marTop w:val="0"/>
      <w:marBottom w:val="0"/>
      <w:divBdr>
        <w:top w:val="none" w:sz="0" w:space="0" w:color="auto"/>
        <w:left w:val="none" w:sz="0" w:space="0" w:color="auto"/>
        <w:bottom w:val="none" w:sz="0" w:space="0" w:color="auto"/>
        <w:right w:val="none" w:sz="0" w:space="0" w:color="auto"/>
      </w:divBdr>
    </w:div>
    <w:div w:id="395469937">
      <w:bodyDiv w:val="1"/>
      <w:marLeft w:val="0"/>
      <w:marRight w:val="0"/>
      <w:marTop w:val="0"/>
      <w:marBottom w:val="0"/>
      <w:divBdr>
        <w:top w:val="none" w:sz="0" w:space="0" w:color="auto"/>
        <w:left w:val="none" w:sz="0" w:space="0" w:color="auto"/>
        <w:bottom w:val="none" w:sz="0" w:space="0" w:color="auto"/>
        <w:right w:val="none" w:sz="0" w:space="0" w:color="auto"/>
      </w:divBdr>
    </w:div>
    <w:div w:id="585842102">
      <w:bodyDiv w:val="1"/>
      <w:marLeft w:val="0"/>
      <w:marRight w:val="0"/>
      <w:marTop w:val="0"/>
      <w:marBottom w:val="0"/>
      <w:divBdr>
        <w:top w:val="none" w:sz="0" w:space="0" w:color="auto"/>
        <w:left w:val="none" w:sz="0" w:space="0" w:color="auto"/>
        <w:bottom w:val="none" w:sz="0" w:space="0" w:color="auto"/>
        <w:right w:val="none" w:sz="0" w:space="0" w:color="auto"/>
      </w:divBdr>
      <w:divsChild>
        <w:div w:id="319311308">
          <w:marLeft w:val="0"/>
          <w:marRight w:val="0"/>
          <w:marTop w:val="0"/>
          <w:marBottom w:val="0"/>
          <w:divBdr>
            <w:top w:val="none" w:sz="0" w:space="0" w:color="auto"/>
            <w:left w:val="none" w:sz="0" w:space="0" w:color="auto"/>
            <w:bottom w:val="none" w:sz="0" w:space="0" w:color="auto"/>
            <w:right w:val="none" w:sz="0" w:space="0" w:color="auto"/>
          </w:divBdr>
          <w:divsChild>
            <w:div w:id="1425030586">
              <w:marLeft w:val="0"/>
              <w:marRight w:val="0"/>
              <w:marTop w:val="0"/>
              <w:marBottom w:val="0"/>
              <w:divBdr>
                <w:top w:val="none" w:sz="0" w:space="0" w:color="auto"/>
                <w:left w:val="none" w:sz="0" w:space="0" w:color="auto"/>
                <w:bottom w:val="none" w:sz="0" w:space="0" w:color="auto"/>
                <w:right w:val="none" w:sz="0" w:space="0" w:color="auto"/>
              </w:divBdr>
              <w:divsChild>
                <w:div w:id="1535578819">
                  <w:marLeft w:val="0"/>
                  <w:marRight w:val="0"/>
                  <w:marTop w:val="0"/>
                  <w:marBottom w:val="0"/>
                  <w:divBdr>
                    <w:top w:val="none" w:sz="0" w:space="0" w:color="auto"/>
                    <w:left w:val="none" w:sz="0" w:space="0" w:color="auto"/>
                    <w:bottom w:val="none" w:sz="0" w:space="0" w:color="auto"/>
                    <w:right w:val="none" w:sz="0" w:space="0" w:color="auto"/>
                  </w:divBdr>
                  <w:divsChild>
                    <w:div w:id="1946422031">
                      <w:marLeft w:val="0"/>
                      <w:marRight w:val="0"/>
                      <w:marTop w:val="0"/>
                      <w:marBottom w:val="0"/>
                      <w:divBdr>
                        <w:top w:val="none" w:sz="0" w:space="0" w:color="auto"/>
                        <w:left w:val="none" w:sz="0" w:space="0" w:color="auto"/>
                        <w:bottom w:val="none" w:sz="0" w:space="0" w:color="auto"/>
                        <w:right w:val="none" w:sz="0" w:space="0" w:color="auto"/>
                      </w:divBdr>
                    </w:div>
                  </w:divsChild>
                </w:div>
                <w:div w:id="1762481875">
                  <w:marLeft w:val="0"/>
                  <w:marRight w:val="0"/>
                  <w:marTop w:val="0"/>
                  <w:marBottom w:val="0"/>
                  <w:divBdr>
                    <w:top w:val="none" w:sz="0" w:space="0" w:color="auto"/>
                    <w:left w:val="none" w:sz="0" w:space="0" w:color="auto"/>
                    <w:bottom w:val="none" w:sz="0" w:space="0" w:color="auto"/>
                    <w:right w:val="none" w:sz="0" w:space="0" w:color="auto"/>
                  </w:divBdr>
                  <w:divsChild>
                    <w:div w:id="1585338967">
                      <w:marLeft w:val="0"/>
                      <w:marRight w:val="0"/>
                      <w:marTop w:val="0"/>
                      <w:marBottom w:val="0"/>
                      <w:divBdr>
                        <w:top w:val="none" w:sz="0" w:space="0" w:color="auto"/>
                        <w:left w:val="none" w:sz="0" w:space="0" w:color="auto"/>
                        <w:bottom w:val="none" w:sz="0" w:space="0" w:color="auto"/>
                        <w:right w:val="none" w:sz="0" w:space="0" w:color="auto"/>
                      </w:divBdr>
                      <w:divsChild>
                        <w:div w:id="1445074317">
                          <w:marLeft w:val="0"/>
                          <w:marRight w:val="0"/>
                          <w:marTop w:val="0"/>
                          <w:marBottom w:val="0"/>
                          <w:divBdr>
                            <w:top w:val="none" w:sz="0" w:space="0" w:color="auto"/>
                            <w:left w:val="none" w:sz="0" w:space="0" w:color="auto"/>
                            <w:bottom w:val="none" w:sz="0" w:space="0" w:color="auto"/>
                            <w:right w:val="none" w:sz="0" w:space="0" w:color="auto"/>
                          </w:divBdr>
                          <w:divsChild>
                            <w:div w:id="13977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3413">
          <w:marLeft w:val="0"/>
          <w:marRight w:val="0"/>
          <w:marTop w:val="0"/>
          <w:marBottom w:val="0"/>
          <w:divBdr>
            <w:top w:val="none" w:sz="0" w:space="0" w:color="auto"/>
            <w:left w:val="none" w:sz="0" w:space="0" w:color="auto"/>
            <w:bottom w:val="none" w:sz="0" w:space="0" w:color="auto"/>
            <w:right w:val="none" w:sz="0" w:space="0" w:color="auto"/>
          </w:divBdr>
          <w:divsChild>
            <w:div w:id="1763867911">
              <w:marLeft w:val="0"/>
              <w:marRight w:val="0"/>
              <w:marTop w:val="0"/>
              <w:marBottom w:val="0"/>
              <w:divBdr>
                <w:top w:val="none" w:sz="0" w:space="0" w:color="auto"/>
                <w:left w:val="none" w:sz="0" w:space="0" w:color="auto"/>
                <w:bottom w:val="none" w:sz="0" w:space="0" w:color="auto"/>
                <w:right w:val="none" w:sz="0" w:space="0" w:color="auto"/>
              </w:divBdr>
              <w:divsChild>
                <w:div w:id="68382013">
                  <w:marLeft w:val="0"/>
                  <w:marRight w:val="0"/>
                  <w:marTop w:val="0"/>
                  <w:marBottom w:val="0"/>
                  <w:divBdr>
                    <w:top w:val="none" w:sz="0" w:space="0" w:color="auto"/>
                    <w:left w:val="none" w:sz="0" w:space="0" w:color="auto"/>
                    <w:bottom w:val="none" w:sz="0" w:space="0" w:color="auto"/>
                    <w:right w:val="none" w:sz="0" w:space="0" w:color="auto"/>
                  </w:divBdr>
                  <w:divsChild>
                    <w:div w:id="1526945688">
                      <w:marLeft w:val="0"/>
                      <w:marRight w:val="0"/>
                      <w:marTop w:val="0"/>
                      <w:marBottom w:val="0"/>
                      <w:divBdr>
                        <w:top w:val="none" w:sz="0" w:space="0" w:color="auto"/>
                        <w:left w:val="none" w:sz="0" w:space="0" w:color="auto"/>
                        <w:bottom w:val="none" w:sz="0" w:space="0" w:color="auto"/>
                        <w:right w:val="none" w:sz="0" w:space="0" w:color="auto"/>
                      </w:divBdr>
                      <w:divsChild>
                        <w:div w:id="595213846">
                          <w:marLeft w:val="0"/>
                          <w:marRight w:val="0"/>
                          <w:marTop w:val="0"/>
                          <w:marBottom w:val="0"/>
                          <w:divBdr>
                            <w:top w:val="none" w:sz="0" w:space="0" w:color="auto"/>
                            <w:left w:val="none" w:sz="0" w:space="0" w:color="auto"/>
                            <w:bottom w:val="none" w:sz="0" w:space="0" w:color="auto"/>
                            <w:right w:val="none" w:sz="0" w:space="0" w:color="auto"/>
                          </w:divBdr>
                          <w:divsChild>
                            <w:div w:id="409083607">
                              <w:marLeft w:val="0"/>
                              <w:marRight w:val="0"/>
                              <w:marTop w:val="0"/>
                              <w:marBottom w:val="0"/>
                              <w:divBdr>
                                <w:top w:val="none" w:sz="0" w:space="0" w:color="auto"/>
                                <w:left w:val="none" w:sz="0" w:space="0" w:color="auto"/>
                                <w:bottom w:val="none" w:sz="0" w:space="0" w:color="auto"/>
                                <w:right w:val="none" w:sz="0" w:space="0" w:color="auto"/>
                              </w:divBdr>
                              <w:divsChild>
                                <w:div w:id="18396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6080">
          <w:marLeft w:val="0"/>
          <w:marRight w:val="0"/>
          <w:marTop w:val="0"/>
          <w:marBottom w:val="0"/>
          <w:divBdr>
            <w:top w:val="none" w:sz="0" w:space="0" w:color="auto"/>
            <w:left w:val="none" w:sz="0" w:space="0" w:color="auto"/>
            <w:bottom w:val="none" w:sz="0" w:space="0" w:color="auto"/>
            <w:right w:val="none" w:sz="0" w:space="0" w:color="auto"/>
          </w:divBdr>
          <w:divsChild>
            <w:div w:id="736976510">
              <w:marLeft w:val="0"/>
              <w:marRight w:val="0"/>
              <w:marTop w:val="0"/>
              <w:marBottom w:val="0"/>
              <w:divBdr>
                <w:top w:val="none" w:sz="0" w:space="0" w:color="auto"/>
                <w:left w:val="none" w:sz="0" w:space="0" w:color="auto"/>
                <w:bottom w:val="none" w:sz="0" w:space="0" w:color="auto"/>
                <w:right w:val="none" w:sz="0" w:space="0" w:color="auto"/>
              </w:divBdr>
              <w:divsChild>
                <w:div w:id="1417433682">
                  <w:marLeft w:val="0"/>
                  <w:marRight w:val="0"/>
                  <w:marTop w:val="0"/>
                  <w:marBottom w:val="0"/>
                  <w:divBdr>
                    <w:top w:val="none" w:sz="0" w:space="0" w:color="auto"/>
                    <w:left w:val="none" w:sz="0" w:space="0" w:color="auto"/>
                    <w:bottom w:val="none" w:sz="0" w:space="0" w:color="auto"/>
                    <w:right w:val="none" w:sz="0" w:space="0" w:color="auto"/>
                  </w:divBdr>
                  <w:divsChild>
                    <w:div w:id="341904650">
                      <w:marLeft w:val="0"/>
                      <w:marRight w:val="0"/>
                      <w:marTop w:val="0"/>
                      <w:marBottom w:val="0"/>
                      <w:divBdr>
                        <w:top w:val="none" w:sz="0" w:space="0" w:color="auto"/>
                        <w:left w:val="none" w:sz="0" w:space="0" w:color="auto"/>
                        <w:bottom w:val="none" w:sz="0" w:space="0" w:color="auto"/>
                        <w:right w:val="none" w:sz="0" w:space="0" w:color="auto"/>
                      </w:divBdr>
                      <w:divsChild>
                        <w:div w:id="785539977">
                          <w:marLeft w:val="0"/>
                          <w:marRight w:val="0"/>
                          <w:marTop w:val="0"/>
                          <w:marBottom w:val="0"/>
                          <w:divBdr>
                            <w:top w:val="none" w:sz="0" w:space="0" w:color="auto"/>
                            <w:left w:val="none" w:sz="0" w:space="0" w:color="auto"/>
                            <w:bottom w:val="none" w:sz="0" w:space="0" w:color="auto"/>
                            <w:right w:val="none" w:sz="0" w:space="0" w:color="auto"/>
                          </w:divBdr>
                          <w:divsChild>
                            <w:div w:id="19705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07425">
          <w:marLeft w:val="0"/>
          <w:marRight w:val="0"/>
          <w:marTop w:val="0"/>
          <w:marBottom w:val="0"/>
          <w:divBdr>
            <w:top w:val="none" w:sz="0" w:space="0" w:color="auto"/>
            <w:left w:val="none" w:sz="0" w:space="0" w:color="auto"/>
            <w:bottom w:val="none" w:sz="0" w:space="0" w:color="auto"/>
            <w:right w:val="none" w:sz="0" w:space="0" w:color="auto"/>
          </w:divBdr>
          <w:divsChild>
            <w:div w:id="653486912">
              <w:marLeft w:val="0"/>
              <w:marRight w:val="0"/>
              <w:marTop w:val="0"/>
              <w:marBottom w:val="0"/>
              <w:divBdr>
                <w:top w:val="none" w:sz="0" w:space="0" w:color="auto"/>
                <w:left w:val="none" w:sz="0" w:space="0" w:color="auto"/>
                <w:bottom w:val="none" w:sz="0" w:space="0" w:color="auto"/>
                <w:right w:val="none" w:sz="0" w:space="0" w:color="auto"/>
              </w:divBdr>
              <w:divsChild>
                <w:div w:id="2127655521">
                  <w:marLeft w:val="0"/>
                  <w:marRight w:val="0"/>
                  <w:marTop w:val="0"/>
                  <w:marBottom w:val="0"/>
                  <w:divBdr>
                    <w:top w:val="none" w:sz="0" w:space="0" w:color="auto"/>
                    <w:left w:val="none" w:sz="0" w:space="0" w:color="auto"/>
                    <w:bottom w:val="none" w:sz="0" w:space="0" w:color="auto"/>
                    <w:right w:val="none" w:sz="0" w:space="0" w:color="auto"/>
                  </w:divBdr>
                  <w:divsChild>
                    <w:div w:id="1123890613">
                      <w:marLeft w:val="0"/>
                      <w:marRight w:val="0"/>
                      <w:marTop w:val="0"/>
                      <w:marBottom w:val="0"/>
                      <w:divBdr>
                        <w:top w:val="none" w:sz="0" w:space="0" w:color="auto"/>
                        <w:left w:val="none" w:sz="0" w:space="0" w:color="auto"/>
                        <w:bottom w:val="none" w:sz="0" w:space="0" w:color="auto"/>
                        <w:right w:val="none" w:sz="0" w:space="0" w:color="auto"/>
                      </w:divBdr>
                      <w:divsChild>
                        <w:div w:id="667102933">
                          <w:marLeft w:val="0"/>
                          <w:marRight w:val="0"/>
                          <w:marTop w:val="0"/>
                          <w:marBottom w:val="0"/>
                          <w:divBdr>
                            <w:top w:val="none" w:sz="0" w:space="0" w:color="auto"/>
                            <w:left w:val="none" w:sz="0" w:space="0" w:color="auto"/>
                            <w:bottom w:val="none" w:sz="0" w:space="0" w:color="auto"/>
                            <w:right w:val="none" w:sz="0" w:space="0" w:color="auto"/>
                          </w:divBdr>
                          <w:divsChild>
                            <w:div w:id="16825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69999">
          <w:marLeft w:val="0"/>
          <w:marRight w:val="0"/>
          <w:marTop w:val="0"/>
          <w:marBottom w:val="0"/>
          <w:divBdr>
            <w:top w:val="none" w:sz="0" w:space="0" w:color="auto"/>
            <w:left w:val="none" w:sz="0" w:space="0" w:color="auto"/>
            <w:bottom w:val="none" w:sz="0" w:space="0" w:color="auto"/>
            <w:right w:val="none" w:sz="0" w:space="0" w:color="auto"/>
          </w:divBdr>
          <w:divsChild>
            <w:div w:id="712659197">
              <w:marLeft w:val="0"/>
              <w:marRight w:val="0"/>
              <w:marTop w:val="0"/>
              <w:marBottom w:val="0"/>
              <w:divBdr>
                <w:top w:val="none" w:sz="0" w:space="0" w:color="auto"/>
                <w:left w:val="none" w:sz="0" w:space="0" w:color="auto"/>
                <w:bottom w:val="none" w:sz="0" w:space="0" w:color="auto"/>
                <w:right w:val="none" w:sz="0" w:space="0" w:color="auto"/>
              </w:divBdr>
              <w:divsChild>
                <w:div w:id="1764036890">
                  <w:marLeft w:val="0"/>
                  <w:marRight w:val="0"/>
                  <w:marTop w:val="0"/>
                  <w:marBottom w:val="0"/>
                  <w:divBdr>
                    <w:top w:val="none" w:sz="0" w:space="0" w:color="auto"/>
                    <w:left w:val="none" w:sz="0" w:space="0" w:color="auto"/>
                    <w:bottom w:val="none" w:sz="0" w:space="0" w:color="auto"/>
                    <w:right w:val="none" w:sz="0" w:space="0" w:color="auto"/>
                  </w:divBdr>
                  <w:divsChild>
                    <w:div w:id="1845780186">
                      <w:marLeft w:val="0"/>
                      <w:marRight w:val="0"/>
                      <w:marTop w:val="0"/>
                      <w:marBottom w:val="0"/>
                      <w:divBdr>
                        <w:top w:val="none" w:sz="0" w:space="0" w:color="auto"/>
                        <w:left w:val="none" w:sz="0" w:space="0" w:color="auto"/>
                        <w:bottom w:val="none" w:sz="0" w:space="0" w:color="auto"/>
                        <w:right w:val="none" w:sz="0" w:space="0" w:color="auto"/>
                      </w:divBdr>
                      <w:divsChild>
                        <w:div w:id="1584989317">
                          <w:marLeft w:val="0"/>
                          <w:marRight w:val="0"/>
                          <w:marTop w:val="0"/>
                          <w:marBottom w:val="0"/>
                          <w:divBdr>
                            <w:top w:val="none" w:sz="0" w:space="0" w:color="auto"/>
                            <w:left w:val="none" w:sz="0" w:space="0" w:color="auto"/>
                            <w:bottom w:val="none" w:sz="0" w:space="0" w:color="auto"/>
                            <w:right w:val="none" w:sz="0" w:space="0" w:color="auto"/>
                          </w:divBdr>
                          <w:divsChild>
                            <w:div w:id="1672830892">
                              <w:marLeft w:val="0"/>
                              <w:marRight w:val="0"/>
                              <w:marTop w:val="0"/>
                              <w:marBottom w:val="0"/>
                              <w:divBdr>
                                <w:top w:val="none" w:sz="0" w:space="0" w:color="auto"/>
                                <w:left w:val="none" w:sz="0" w:space="0" w:color="auto"/>
                                <w:bottom w:val="none" w:sz="0" w:space="0" w:color="auto"/>
                                <w:right w:val="none" w:sz="0" w:space="0" w:color="auto"/>
                              </w:divBdr>
                              <w:divsChild>
                                <w:div w:id="831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49450">
      <w:bodyDiv w:val="1"/>
      <w:marLeft w:val="0"/>
      <w:marRight w:val="0"/>
      <w:marTop w:val="0"/>
      <w:marBottom w:val="0"/>
      <w:divBdr>
        <w:top w:val="none" w:sz="0" w:space="0" w:color="auto"/>
        <w:left w:val="none" w:sz="0" w:space="0" w:color="auto"/>
        <w:bottom w:val="none" w:sz="0" w:space="0" w:color="auto"/>
        <w:right w:val="none" w:sz="0" w:space="0" w:color="auto"/>
      </w:divBdr>
      <w:divsChild>
        <w:div w:id="161555106">
          <w:marLeft w:val="0"/>
          <w:marRight w:val="0"/>
          <w:marTop w:val="0"/>
          <w:marBottom w:val="0"/>
          <w:divBdr>
            <w:top w:val="none" w:sz="0" w:space="0" w:color="auto"/>
            <w:left w:val="none" w:sz="0" w:space="0" w:color="auto"/>
            <w:bottom w:val="none" w:sz="0" w:space="0" w:color="auto"/>
            <w:right w:val="none" w:sz="0" w:space="0" w:color="auto"/>
          </w:divBdr>
          <w:divsChild>
            <w:div w:id="1241061361">
              <w:marLeft w:val="0"/>
              <w:marRight w:val="0"/>
              <w:marTop w:val="0"/>
              <w:marBottom w:val="0"/>
              <w:divBdr>
                <w:top w:val="none" w:sz="0" w:space="0" w:color="auto"/>
                <w:left w:val="none" w:sz="0" w:space="0" w:color="auto"/>
                <w:bottom w:val="none" w:sz="0" w:space="0" w:color="auto"/>
                <w:right w:val="none" w:sz="0" w:space="0" w:color="auto"/>
              </w:divBdr>
              <w:divsChild>
                <w:div w:id="1904245060">
                  <w:marLeft w:val="0"/>
                  <w:marRight w:val="0"/>
                  <w:marTop w:val="0"/>
                  <w:marBottom w:val="0"/>
                  <w:divBdr>
                    <w:top w:val="none" w:sz="0" w:space="0" w:color="auto"/>
                    <w:left w:val="none" w:sz="0" w:space="0" w:color="auto"/>
                    <w:bottom w:val="none" w:sz="0" w:space="0" w:color="auto"/>
                    <w:right w:val="none" w:sz="0" w:space="0" w:color="auto"/>
                  </w:divBdr>
                  <w:divsChild>
                    <w:div w:id="924190980">
                      <w:marLeft w:val="0"/>
                      <w:marRight w:val="0"/>
                      <w:marTop w:val="0"/>
                      <w:marBottom w:val="0"/>
                      <w:divBdr>
                        <w:top w:val="none" w:sz="0" w:space="0" w:color="auto"/>
                        <w:left w:val="none" w:sz="0" w:space="0" w:color="auto"/>
                        <w:bottom w:val="none" w:sz="0" w:space="0" w:color="auto"/>
                        <w:right w:val="none" w:sz="0" w:space="0" w:color="auto"/>
                      </w:divBdr>
                      <w:divsChild>
                        <w:div w:id="15740979">
                          <w:marLeft w:val="0"/>
                          <w:marRight w:val="0"/>
                          <w:marTop w:val="0"/>
                          <w:marBottom w:val="0"/>
                          <w:divBdr>
                            <w:top w:val="none" w:sz="0" w:space="0" w:color="auto"/>
                            <w:left w:val="none" w:sz="0" w:space="0" w:color="auto"/>
                            <w:bottom w:val="none" w:sz="0" w:space="0" w:color="auto"/>
                            <w:right w:val="none" w:sz="0" w:space="0" w:color="auto"/>
                          </w:divBdr>
                          <w:divsChild>
                            <w:div w:id="896017624">
                              <w:marLeft w:val="0"/>
                              <w:marRight w:val="0"/>
                              <w:marTop w:val="0"/>
                              <w:marBottom w:val="0"/>
                              <w:divBdr>
                                <w:top w:val="none" w:sz="0" w:space="0" w:color="auto"/>
                                <w:left w:val="none" w:sz="0" w:space="0" w:color="auto"/>
                                <w:bottom w:val="none" w:sz="0" w:space="0" w:color="auto"/>
                                <w:right w:val="none" w:sz="0" w:space="0" w:color="auto"/>
                              </w:divBdr>
                              <w:divsChild>
                                <w:div w:id="4357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84914">
          <w:marLeft w:val="0"/>
          <w:marRight w:val="0"/>
          <w:marTop w:val="0"/>
          <w:marBottom w:val="0"/>
          <w:divBdr>
            <w:top w:val="none" w:sz="0" w:space="0" w:color="auto"/>
            <w:left w:val="none" w:sz="0" w:space="0" w:color="auto"/>
            <w:bottom w:val="none" w:sz="0" w:space="0" w:color="auto"/>
            <w:right w:val="none" w:sz="0" w:space="0" w:color="auto"/>
          </w:divBdr>
          <w:divsChild>
            <w:div w:id="813333248">
              <w:marLeft w:val="0"/>
              <w:marRight w:val="0"/>
              <w:marTop w:val="0"/>
              <w:marBottom w:val="0"/>
              <w:divBdr>
                <w:top w:val="none" w:sz="0" w:space="0" w:color="auto"/>
                <w:left w:val="none" w:sz="0" w:space="0" w:color="auto"/>
                <w:bottom w:val="none" w:sz="0" w:space="0" w:color="auto"/>
                <w:right w:val="none" w:sz="0" w:space="0" w:color="auto"/>
              </w:divBdr>
              <w:divsChild>
                <w:div w:id="1758405799">
                  <w:marLeft w:val="0"/>
                  <w:marRight w:val="0"/>
                  <w:marTop w:val="0"/>
                  <w:marBottom w:val="0"/>
                  <w:divBdr>
                    <w:top w:val="none" w:sz="0" w:space="0" w:color="auto"/>
                    <w:left w:val="none" w:sz="0" w:space="0" w:color="auto"/>
                    <w:bottom w:val="none" w:sz="0" w:space="0" w:color="auto"/>
                    <w:right w:val="none" w:sz="0" w:space="0" w:color="auto"/>
                  </w:divBdr>
                  <w:divsChild>
                    <w:div w:id="776755996">
                      <w:marLeft w:val="0"/>
                      <w:marRight w:val="0"/>
                      <w:marTop w:val="0"/>
                      <w:marBottom w:val="0"/>
                      <w:divBdr>
                        <w:top w:val="none" w:sz="0" w:space="0" w:color="auto"/>
                        <w:left w:val="none" w:sz="0" w:space="0" w:color="auto"/>
                        <w:bottom w:val="none" w:sz="0" w:space="0" w:color="auto"/>
                        <w:right w:val="none" w:sz="0" w:space="0" w:color="auto"/>
                      </w:divBdr>
                      <w:divsChild>
                        <w:div w:id="1208446615">
                          <w:marLeft w:val="0"/>
                          <w:marRight w:val="0"/>
                          <w:marTop w:val="0"/>
                          <w:marBottom w:val="0"/>
                          <w:divBdr>
                            <w:top w:val="none" w:sz="0" w:space="0" w:color="auto"/>
                            <w:left w:val="none" w:sz="0" w:space="0" w:color="auto"/>
                            <w:bottom w:val="none" w:sz="0" w:space="0" w:color="auto"/>
                            <w:right w:val="none" w:sz="0" w:space="0" w:color="auto"/>
                          </w:divBdr>
                          <w:divsChild>
                            <w:div w:id="1073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4912">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627200040">
                  <w:marLeft w:val="0"/>
                  <w:marRight w:val="0"/>
                  <w:marTop w:val="0"/>
                  <w:marBottom w:val="0"/>
                  <w:divBdr>
                    <w:top w:val="none" w:sz="0" w:space="0" w:color="auto"/>
                    <w:left w:val="none" w:sz="0" w:space="0" w:color="auto"/>
                    <w:bottom w:val="none" w:sz="0" w:space="0" w:color="auto"/>
                    <w:right w:val="none" w:sz="0" w:space="0" w:color="auto"/>
                  </w:divBdr>
                  <w:divsChild>
                    <w:div w:id="1606693806">
                      <w:marLeft w:val="0"/>
                      <w:marRight w:val="0"/>
                      <w:marTop w:val="0"/>
                      <w:marBottom w:val="0"/>
                      <w:divBdr>
                        <w:top w:val="none" w:sz="0" w:space="0" w:color="auto"/>
                        <w:left w:val="none" w:sz="0" w:space="0" w:color="auto"/>
                        <w:bottom w:val="none" w:sz="0" w:space="0" w:color="auto"/>
                        <w:right w:val="none" w:sz="0" w:space="0" w:color="auto"/>
                      </w:divBdr>
                      <w:divsChild>
                        <w:div w:id="857164044">
                          <w:marLeft w:val="0"/>
                          <w:marRight w:val="0"/>
                          <w:marTop w:val="0"/>
                          <w:marBottom w:val="0"/>
                          <w:divBdr>
                            <w:top w:val="none" w:sz="0" w:space="0" w:color="auto"/>
                            <w:left w:val="none" w:sz="0" w:space="0" w:color="auto"/>
                            <w:bottom w:val="none" w:sz="0" w:space="0" w:color="auto"/>
                            <w:right w:val="none" w:sz="0" w:space="0" w:color="auto"/>
                          </w:divBdr>
                          <w:divsChild>
                            <w:div w:id="1170489787">
                              <w:marLeft w:val="0"/>
                              <w:marRight w:val="0"/>
                              <w:marTop w:val="0"/>
                              <w:marBottom w:val="0"/>
                              <w:divBdr>
                                <w:top w:val="none" w:sz="0" w:space="0" w:color="auto"/>
                                <w:left w:val="none" w:sz="0" w:space="0" w:color="auto"/>
                                <w:bottom w:val="none" w:sz="0" w:space="0" w:color="auto"/>
                                <w:right w:val="none" w:sz="0" w:space="0" w:color="auto"/>
                              </w:divBdr>
                              <w:divsChild>
                                <w:div w:id="7738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4165">
          <w:marLeft w:val="0"/>
          <w:marRight w:val="0"/>
          <w:marTop w:val="0"/>
          <w:marBottom w:val="0"/>
          <w:divBdr>
            <w:top w:val="none" w:sz="0" w:space="0" w:color="auto"/>
            <w:left w:val="none" w:sz="0" w:space="0" w:color="auto"/>
            <w:bottom w:val="none" w:sz="0" w:space="0" w:color="auto"/>
            <w:right w:val="none" w:sz="0" w:space="0" w:color="auto"/>
          </w:divBdr>
          <w:divsChild>
            <w:div w:id="245039777">
              <w:marLeft w:val="0"/>
              <w:marRight w:val="0"/>
              <w:marTop w:val="0"/>
              <w:marBottom w:val="0"/>
              <w:divBdr>
                <w:top w:val="none" w:sz="0" w:space="0" w:color="auto"/>
                <w:left w:val="none" w:sz="0" w:space="0" w:color="auto"/>
                <w:bottom w:val="none" w:sz="0" w:space="0" w:color="auto"/>
                <w:right w:val="none" w:sz="0" w:space="0" w:color="auto"/>
              </w:divBdr>
              <w:divsChild>
                <w:div w:id="101464425">
                  <w:marLeft w:val="0"/>
                  <w:marRight w:val="0"/>
                  <w:marTop w:val="0"/>
                  <w:marBottom w:val="0"/>
                  <w:divBdr>
                    <w:top w:val="none" w:sz="0" w:space="0" w:color="auto"/>
                    <w:left w:val="none" w:sz="0" w:space="0" w:color="auto"/>
                    <w:bottom w:val="none" w:sz="0" w:space="0" w:color="auto"/>
                    <w:right w:val="none" w:sz="0" w:space="0" w:color="auto"/>
                  </w:divBdr>
                  <w:divsChild>
                    <w:div w:id="1775199886">
                      <w:marLeft w:val="0"/>
                      <w:marRight w:val="0"/>
                      <w:marTop w:val="0"/>
                      <w:marBottom w:val="0"/>
                      <w:divBdr>
                        <w:top w:val="none" w:sz="0" w:space="0" w:color="auto"/>
                        <w:left w:val="none" w:sz="0" w:space="0" w:color="auto"/>
                        <w:bottom w:val="none" w:sz="0" w:space="0" w:color="auto"/>
                        <w:right w:val="none" w:sz="0" w:space="0" w:color="auto"/>
                      </w:divBdr>
                    </w:div>
                  </w:divsChild>
                </w:div>
                <w:div w:id="2071609998">
                  <w:marLeft w:val="0"/>
                  <w:marRight w:val="0"/>
                  <w:marTop w:val="0"/>
                  <w:marBottom w:val="0"/>
                  <w:divBdr>
                    <w:top w:val="none" w:sz="0" w:space="0" w:color="auto"/>
                    <w:left w:val="none" w:sz="0" w:space="0" w:color="auto"/>
                    <w:bottom w:val="none" w:sz="0" w:space="0" w:color="auto"/>
                    <w:right w:val="none" w:sz="0" w:space="0" w:color="auto"/>
                  </w:divBdr>
                  <w:divsChild>
                    <w:div w:id="106047174">
                      <w:marLeft w:val="0"/>
                      <w:marRight w:val="0"/>
                      <w:marTop w:val="0"/>
                      <w:marBottom w:val="0"/>
                      <w:divBdr>
                        <w:top w:val="none" w:sz="0" w:space="0" w:color="auto"/>
                        <w:left w:val="none" w:sz="0" w:space="0" w:color="auto"/>
                        <w:bottom w:val="none" w:sz="0" w:space="0" w:color="auto"/>
                        <w:right w:val="none" w:sz="0" w:space="0" w:color="auto"/>
                      </w:divBdr>
                      <w:divsChild>
                        <w:div w:id="319117662">
                          <w:marLeft w:val="0"/>
                          <w:marRight w:val="0"/>
                          <w:marTop w:val="0"/>
                          <w:marBottom w:val="0"/>
                          <w:divBdr>
                            <w:top w:val="none" w:sz="0" w:space="0" w:color="auto"/>
                            <w:left w:val="none" w:sz="0" w:space="0" w:color="auto"/>
                            <w:bottom w:val="none" w:sz="0" w:space="0" w:color="auto"/>
                            <w:right w:val="none" w:sz="0" w:space="0" w:color="auto"/>
                          </w:divBdr>
                          <w:divsChild>
                            <w:div w:id="16938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11255">
          <w:marLeft w:val="0"/>
          <w:marRight w:val="0"/>
          <w:marTop w:val="0"/>
          <w:marBottom w:val="0"/>
          <w:divBdr>
            <w:top w:val="none" w:sz="0" w:space="0" w:color="auto"/>
            <w:left w:val="none" w:sz="0" w:space="0" w:color="auto"/>
            <w:bottom w:val="none" w:sz="0" w:space="0" w:color="auto"/>
            <w:right w:val="none" w:sz="0" w:space="0" w:color="auto"/>
          </w:divBdr>
          <w:divsChild>
            <w:div w:id="1142576797">
              <w:marLeft w:val="0"/>
              <w:marRight w:val="0"/>
              <w:marTop w:val="0"/>
              <w:marBottom w:val="0"/>
              <w:divBdr>
                <w:top w:val="none" w:sz="0" w:space="0" w:color="auto"/>
                <w:left w:val="none" w:sz="0" w:space="0" w:color="auto"/>
                <w:bottom w:val="none" w:sz="0" w:space="0" w:color="auto"/>
                <w:right w:val="none" w:sz="0" w:space="0" w:color="auto"/>
              </w:divBdr>
              <w:divsChild>
                <w:div w:id="70153626">
                  <w:marLeft w:val="0"/>
                  <w:marRight w:val="0"/>
                  <w:marTop w:val="0"/>
                  <w:marBottom w:val="0"/>
                  <w:divBdr>
                    <w:top w:val="none" w:sz="0" w:space="0" w:color="auto"/>
                    <w:left w:val="none" w:sz="0" w:space="0" w:color="auto"/>
                    <w:bottom w:val="none" w:sz="0" w:space="0" w:color="auto"/>
                    <w:right w:val="none" w:sz="0" w:space="0" w:color="auto"/>
                  </w:divBdr>
                  <w:divsChild>
                    <w:div w:id="1944533226">
                      <w:marLeft w:val="0"/>
                      <w:marRight w:val="0"/>
                      <w:marTop w:val="0"/>
                      <w:marBottom w:val="0"/>
                      <w:divBdr>
                        <w:top w:val="none" w:sz="0" w:space="0" w:color="auto"/>
                        <w:left w:val="none" w:sz="0" w:space="0" w:color="auto"/>
                        <w:bottom w:val="none" w:sz="0" w:space="0" w:color="auto"/>
                        <w:right w:val="none" w:sz="0" w:space="0" w:color="auto"/>
                      </w:divBdr>
                      <w:divsChild>
                        <w:div w:id="1365402127">
                          <w:marLeft w:val="0"/>
                          <w:marRight w:val="0"/>
                          <w:marTop w:val="0"/>
                          <w:marBottom w:val="0"/>
                          <w:divBdr>
                            <w:top w:val="none" w:sz="0" w:space="0" w:color="auto"/>
                            <w:left w:val="none" w:sz="0" w:space="0" w:color="auto"/>
                            <w:bottom w:val="none" w:sz="0" w:space="0" w:color="auto"/>
                            <w:right w:val="none" w:sz="0" w:space="0" w:color="auto"/>
                          </w:divBdr>
                          <w:divsChild>
                            <w:div w:id="875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149762">
      <w:bodyDiv w:val="1"/>
      <w:marLeft w:val="0"/>
      <w:marRight w:val="0"/>
      <w:marTop w:val="0"/>
      <w:marBottom w:val="0"/>
      <w:divBdr>
        <w:top w:val="none" w:sz="0" w:space="0" w:color="auto"/>
        <w:left w:val="none" w:sz="0" w:space="0" w:color="auto"/>
        <w:bottom w:val="none" w:sz="0" w:space="0" w:color="auto"/>
        <w:right w:val="none" w:sz="0" w:space="0" w:color="auto"/>
      </w:divBdr>
      <w:divsChild>
        <w:div w:id="168176845">
          <w:marLeft w:val="0"/>
          <w:marRight w:val="0"/>
          <w:marTop w:val="0"/>
          <w:marBottom w:val="0"/>
          <w:divBdr>
            <w:top w:val="none" w:sz="0" w:space="0" w:color="auto"/>
            <w:left w:val="none" w:sz="0" w:space="0" w:color="auto"/>
            <w:bottom w:val="none" w:sz="0" w:space="0" w:color="auto"/>
            <w:right w:val="none" w:sz="0" w:space="0" w:color="auto"/>
          </w:divBdr>
          <w:divsChild>
            <w:div w:id="459033359">
              <w:marLeft w:val="0"/>
              <w:marRight w:val="0"/>
              <w:marTop w:val="0"/>
              <w:marBottom w:val="0"/>
              <w:divBdr>
                <w:top w:val="none" w:sz="0" w:space="0" w:color="auto"/>
                <w:left w:val="none" w:sz="0" w:space="0" w:color="auto"/>
                <w:bottom w:val="none" w:sz="0" w:space="0" w:color="auto"/>
                <w:right w:val="none" w:sz="0" w:space="0" w:color="auto"/>
              </w:divBdr>
              <w:divsChild>
                <w:div w:id="594830556">
                  <w:marLeft w:val="0"/>
                  <w:marRight w:val="0"/>
                  <w:marTop w:val="0"/>
                  <w:marBottom w:val="0"/>
                  <w:divBdr>
                    <w:top w:val="none" w:sz="0" w:space="0" w:color="auto"/>
                    <w:left w:val="none" w:sz="0" w:space="0" w:color="auto"/>
                    <w:bottom w:val="none" w:sz="0" w:space="0" w:color="auto"/>
                    <w:right w:val="none" w:sz="0" w:space="0" w:color="auto"/>
                  </w:divBdr>
                  <w:divsChild>
                    <w:div w:id="277415810">
                      <w:marLeft w:val="0"/>
                      <w:marRight w:val="0"/>
                      <w:marTop w:val="0"/>
                      <w:marBottom w:val="0"/>
                      <w:divBdr>
                        <w:top w:val="none" w:sz="0" w:space="0" w:color="auto"/>
                        <w:left w:val="none" w:sz="0" w:space="0" w:color="auto"/>
                        <w:bottom w:val="none" w:sz="0" w:space="0" w:color="auto"/>
                        <w:right w:val="none" w:sz="0" w:space="0" w:color="auto"/>
                      </w:divBdr>
                      <w:divsChild>
                        <w:div w:id="1020663226">
                          <w:marLeft w:val="0"/>
                          <w:marRight w:val="0"/>
                          <w:marTop w:val="0"/>
                          <w:marBottom w:val="0"/>
                          <w:divBdr>
                            <w:top w:val="none" w:sz="0" w:space="0" w:color="auto"/>
                            <w:left w:val="none" w:sz="0" w:space="0" w:color="auto"/>
                            <w:bottom w:val="none" w:sz="0" w:space="0" w:color="auto"/>
                            <w:right w:val="none" w:sz="0" w:space="0" w:color="auto"/>
                          </w:divBdr>
                          <w:divsChild>
                            <w:div w:id="10943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3972">
                  <w:marLeft w:val="0"/>
                  <w:marRight w:val="0"/>
                  <w:marTop w:val="0"/>
                  <w:marBottom w:val="0"/>
                  <w:divBdr>
                    <w:top w:val="none" w:sz="0" w:space="0" w:color="auto"/>
                    <w:left w:val="none" w:sz="0" w:space="0" w:color="auto"/>
                    <w:bottom w:val="none" w:sz="0" w:space="0" w:color="auto"/>
                    <w:right w:val="none" w:sz="0" w:space="0" w:color="auto"/>
                  </w:divBdr>
                  <w:divsChild>
                    <w:div w:id="15948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228">
          <w:marLeft w:val="0"/>
          <w:marRight w:val="0"/>
          <w:marTop w:val="0"/>
          <w:marBottom w:val="0"/>
          <w:divBdr>
            <w:top w:val="none" w:sz="0" w:space="0" w:color="auto"/>
            <w:left w:val="none" w:sz="0" w:space="0" w:color="auto"/>
            <w:bottom w:val="none" w:sz="0" w:space="0" w:color="auto"/>
            <w:right w:val="none" w:sz="0" w:space="0" w:color="auto"/>
          </w:divBdr>
          <w:divsChild>
            <w:div w:id="1070690553">
              <w:marLeft w:val="0"/>
              <w:marRight w:val="0"/>
              <w:marTop w:val="0"/>
              <w:marBottom w:val="0"/>
              <w:divBdr>
                <w:top w:val="none" w:sz="0" w:space="0" w:color="auto"/>
                <w:left w:val="none" w:sz="0" w:space="0" w:color="auto"/>
                <w:bottom w:val="none" w:sz="0" w:space="0" w:color="auto"/>
                <w:right w:val="none" w:sz="0" w:space="0" w:color="auto"/>
              </w:divBdr>
              <w:divsChild>
                <w:div w:id="1138230951">
                  <w:marLeft w:val="0"/>
                  <w:marRight w:val="0"/>
                  <w:marTop w:val="0"/>
                  <w:marBottom w:val="0"/>
                  <w:divBdr>
                    <w:top w:val="none" w:sz="0" w:space="0" w:color="auto"/>
                    <w:left w:val="none" w:sz="0" w:space="0" w:color="auto"/>
                    <w:bottom w:val="none" w:sz="0" w:space="0" w:color="auto"/>
                    <w:right w:val="none" w:sz="0" w:space="0" w:color="auto"/>
                  </w:divBdr>
                  <w:divsChild>
                    <w:div w:id="132649363">
                      <w:marLeft w:val="0"/>
                      <w:marRight w:val="0"/>
                      <w:marTop w:val="0"/>
                      <w:marBottom w:val="0"/>
                      <w:divBdr>
                        <w:top w:val="none" w:sz="0" w:space="0" w:color="auto"/>
                        <w:left w:val="none" w:sz="0" w:space="0" w:color="auto"/>
                        <w:bottom w:val="none" w:sz="0" w:space="0" w:color="auto"/>
                        <w:right w:val="none" w:sz="0" w:space="0" w:color="auto"/>
                      </w:divBdr>
                      <w:divsChild>
                        <w:div w:id="1945502857">
                          <w:marLeft w:val="0"/>
                          <w:marRight w:val="0"/>
                          <w:marTop w:val="0"/>
                          <w:marBottom w:val="0"/>
                          <w:divBdr>
                            <w:top w:val="none" w:sz="0" w:space="0" w:color="auto"/>
                            <w:left w:val="none" w:sz="0" w:space="0" w:color="auto"/>
                            <w:bottom w:val="none" w:sz="0" w:space="0" w:color="auto"/>
                            <w:right w:val="none" w:sz="0" w:space="0" w:color="auto"/>
                          </w:divBdr>
                          <w:divsChild>
                            <w:div w:id="146823871">
                              <w:marLeft w:val="0"/>
                              <w:marRight w:val="0"/>
                              <w:marTop w:val="0"/>
                              <w:marBottom w:val="0"/>
                              <w:divBdr>
                                <w:top w:val="none" w:sz="0" w:space="0" w:color="auto"/>
                                <w:left w:val="none" w:sz="0" w:space="0" w:color="auto"/>
                                <w:bottom w:val="none" w:sz="0" w:space="0" w:color="auto"/>
                                <w:right w:val="none" w:sz="0" w:space="0" w:color="auto"/>
                              </w:divBdr>
                              <w:divsChild>
                                <w:div w:id="1141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51318">
          <w:marLeft w:val="0"/>
          <w:marRight w:val="0"/>
          <w:marTop w:val="0"/>
          <w:marBottom w:val="0"/>
          <w:divBdr>
            <w:top w:val="none" w:sz="0" w:space="0" w:color="auto"/>
            <w:left w:val="none" w:sz="0" w:space="0" w:color="auto"/>
            <w:bottom w:val="none" w:sz="0" w:space="0" w:color="auto"/>
            <w:right w:val="none" w:sz="0" w:space="0" w:color="auto"/>
          </w:divBdr>
          <w:divsChild>
            <w:div w:id="7409736">
              <w:marLeft w:val="0"/>
              <w:marRight w:val="0"/>
              <w:marTop w:val="0"/>
              <w:marBottom w:val="0"/>
              <w:divBdr>
                <w:top w:val="none" w:sz="0" w:space="0" w:color="auto"/>
                <w:left w:val="none" w:sz="0" w:space="0" w:color="auto"/>
                <w:bottom w:val="none" w:sz="0" w:space="0" w:color="auto"/>
                <w:right w:val="none" w:sz="0" w:space="0" w:color="auto"/>
              </w:divBdr>
              <w:divsChild>
                <w:div w:id="188220059">
                  <w:marLeft w:val="0"/>
                  <w:marRight w:val="0"/>
                  <w:marTop w:val="0"/>
                  <w:marBottom w:val="0"/>
                  <w:divBdr>
                    <w:top w:val="none" w:sz="0" w:space="0" w:color="auto"/>
                    <w:left w:val="none" w:sz="0" w:space="0" w:color="auto"/>
                    <w:bottom w:val="none" w:sz="0" w:space="0" w:color="auto"/>
                    <w:right w:val="none" w:sz="0" w:space="0" w:color="auto"/>
                  </w:divBdr>
                  <w:divsChild>
                    <w:div w:id="1973124308">
                      <w:marLeft w:val="0"/>
                      <w:marRight w:val="0"/>
                      <w:marTop w:val="0"/>
                      <w:marBottom w:val="0"/>
                      <w:divBdr>
                        <w:top w:val="none" w:sz="0" w:space="0" w:color="auto"/>
                        <w:left w:val="none" w:sz="0" w:space="0" w:color="auto"/>
                        <w:bottom w:val="none" w:sz="0" w:space="0" w:color="auto"/>
                        <w:right w:val="none" w:sz="0" w:space="0" w:color="auto"/>
                      </w:divBdr>
                      <w:divsChild>
                        <w:div w:id="1180659139">
                          <w:marLeft w:val="0"/>
                          <w:marRight w:val="0"/>
                          <w:marTop w:val="0"/>
                          <w:marBottom w:val="0"/>
                          <w:divBdr>
                            <w:top w:val="none" w:sz="0" w:space="0" w:color="auto"/>
                            <w:left w:val="none" w:sz="0" w:space="0" w:color="auto"/>
                            <w:bottom w:val="none" w:sz="0" w:space="0" w:color="auto"/>
                            <w:right w:val="none" w:sz="0" w:space="0" w:color="auto"/>
                          </w:divBdr>
                          <w:divsChild>
                            <w:div w:id="19942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18447">
          <w:marLeft w:val="0"/>
          <w:marRight w:val="0"/>
          <w:marTop w:val="0"/>
          <w:marBottom w:val="0"/>
          <w:divBdr>
            <w:top w:val="none" w:sz="0" w:space="0" w:color="auto"/>
            <w:left w:val="none" w:sz="0" w:space="0" w:color="auto"/>
            <w:bottom w:val="none" w:sz="0" w:space="0" w:color="auto"/>
            <w:right w:val="none" w:sz="0" w:space="0" w:color="auto"/>
          </w:divBdr>
          <w:divsChild>
            <w:div w:id="924725921">
              <w:marLeft w:val="0"/>
              <w:marRight w:val="0"/>
              <w:marTop w:val="0"/>
              <w:marBottom w:val="0"/>
              <w:divBdr>
                <w:top w:val="none" w:sz="0" w:space="0" w:color="auto"/>
                <w:left w:val="none" w:sz="0" w:space="0" w:color="auto"/>
                <w:bottom w:val="none" w:sz="0" w:space="0" w:color="auto"/>
                <w:right w:val="none" w:sz="0" w:space="0" w:color="auto"/>
              </w:divBdr>
              <w:divsChild>
                <w:div w:id="343559755">
                  <w:marLeft w:val="0"/>
                  <w:marRight w:val="0"/>
                  <w:marTop w:val="0"/>
                  <w:marBottom w:val="0"/>
                  <w:divBdr>
                    <w:top w:val="none" w:sz="0" w:space="0" w:color="auto"/>
                    <w:left w:val="none" w:sz="0" w:space="0" w:color="auto"/>
                    <w:bottom w:val="none" w:sz="0" w:space="0" w:color="auto"/>
                    <w:right w:val="none" w:sz="0" w:space="0" w:color="auto"/>
                  </w:divBdr>
                  <w:divsChild>
                    <w:div w:id="1061249732">
                      <w:marLeft w:val="0"/>
                      <w:marRight w:val="0"/>
                      <w:marTop w:val="0"/>
                      <w:marBottom w:val="0"/>
                      <w:divBdr>
                        <w:top w:val="none" w:sz="0" w:space="0" w:color="auto"/>
                        <w:left w:val="none" w:sz="0" w:space="0" w:color="auto"/>
                        <w:bottom w:val="none" w:sz="0" w:space="0" w:color="auto"/>
                        <w:right w:val="none" w:sz="0" w:space="0" w:color="auto"/>
                      </w:divBdr>
                      <w:divsChild>
                        <w:div w:id="1324433230">
                          <w:marLeft w:val="0"/>
                          <w:marRight w:val="0"/>
                          <w:marTop w:val="0"/>
                          <w:marBottom w:val="0"/>
                          <w:divBdr>
                            <w:top w:val="none" w:sz="0" w:space="0" w:color="auto"/>
                            <w:left w:val="none" w:sz="0" w:space="0" w:color="auto"/>
                            <w:bottom w:val="none" w:sz="0" w:space="0" w:color="auto"/>
                            <w:right w:val="none" w:sz="0" w:space="0" w:color="auto"/>
                          </w:divBdr>
                          <w:divsChild>
                            <w:div w:id="175463015">
                              <w:marLeft w:val="0"/>
                              <w:marRight w:val="0"/>
                              <w:marTop w:val="0"/>
                              <w:marBottom w:val="0"/>
                              <w:divBdr>
                                <w:top w:val="none" w:sz="0" w:space="0" w:color="auto"/>
                                <w:left w:val="none" w:sz="0" w:space="0" w:color="auto"/>
                                <w:bottom w:val="none" w:sz="0" w:space="0" w:color="auto"/>
                                <w:right w:val="none" w:sz="0" w:space="0" w:color="auto"/>
                              </w:divBdr>
                              <w:divsChild>
                                <w:div w:id="20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52487">
          <w:marLeft w:val="0"/>
          <w:marRight w:val="0"/>
          <w:marTop w:val="0"/>
          <w:marBottom w:val="0"/>
          <w:divBdr>
            <w:top w:val="none" w:sz="0" w:space="0" w:color="auto"/>
            <w:left w:val="none" w:sz="0" w:space="0" w:color="auto"/>
            <w:bottom w:val="none" w:sz="0" w:space="0" w:color="auto"/>
            <w:right w:val="none" w:sz="0" w:space="0" w:color="auto"/>
          </w:divBdr>
          <w:divsChild>
            <w:div w:id="1037465451">
              <w:marLeft w:val="0"/>
              <w:marRight w:val="0"/>
              <w:marTop w:val="0"/>
              <w:marBottom w:val="0"/>
              <w:divBdr>
                <w:top w:val="none" w:sz="0" w:space="0" w:color="auto"/>
                <w:left w:val="none" w:sz="0" w:space="0" w:color="auto"/>
                <w:bottom w:val="none" w:sz="0" w:space="0" w:color="auto"/>
                <w:right w:val="none" w:sz="0" w:space="0" w:color="auto"/>
              </w:divBdr>
              <w:divsChild>
                <w:div w:id="2052998087">
                  <w:marLeft w:val="0"/>
                  <w:marRight w:val="0"/>
                  <w:marTop w:val="0"/>
                  <w:marBottom w:val="0"/>
                  <w:divBdr>
                    <w:top w:val="none" w:sz="0" w:space="0" w:color="auto"/>
                    <w:left w:val="none" w:sz="0" w:space="0" w:color="auto"/>
                    <w:bottom w:val="none" w:sz="0" w:space="0" w:color="auto"/>
                    <w:right w:val="none" w:sz="0" w:space="0" w:color="auto"/>
                  </w:divBdr>
                  <w:divsChild>
                    <w:div w:id="1915627983">
                      <w:marLeft w:val="0"/>
                      <w:marRight w:val="0"/>
                      <w:marTop w:val="0"/>
                      <w:marBottom w:val="0"/>
                      <w:divBdr>
                        <w:top w:val="none" w:sz="0" w:space="0" w:color="auto"/>
                        <w:left w:val="none" w:sz="0" w:space="0" w:color="auto"/>
                        <w:bottom w:val="none" w:sz="0" w:space="0" w:color="auto"/>
                        <w:right w:val="none" w:sz="0" w:space="0" w:color="auto"/>
                      </w:divBdr>
                      <w:divsChild>
                        <w:div w:id="1618026755">
                          <w:marLeft w:val="0"/>
                          <w:marRight w:val="0"/>
                          <w:marTop w:val="0"/>
                          <w:marBottom w:val="0"/>
                          <w:divBdr>
                            <w:top w:val="none" w:sz="0" w:space="0" w:color="auto"/>
                            <w:left w:val="none" w:sz="0" w:space="0" w:color="auto"/>
                            <w:bottom w:val="none" w:sz="0" w:space="0" w:color="auto"/>
                            <w:right w:val="none" w:sz="0" w:space="0" w:color="auto"/>
                          </w:divBdr>
                          <w:divsChild>
                            <w:div w:id="943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50192">
      <w:bodyDiv w:val="1"/>
      <w:marLeft w:val="0"/>
      <w:marRight w:val="0"/>
      <w:marTop w:val="0"/>
      <w:marBottom w:val="0"/>
      <w:divBdr>
        <w:top w:val="none" w:sz="0" w:space="0" w:color="auto"/>
        <w:left w:val="none" w:sz="0" w:space="0" w:color="auto"/>
        <w:bottom w:val="none" w:sz="0" w:space="0" w:color="auto"/>
        <w:right w:val="none" w:sz="0" w:space="0" w:color="auto"/>
      </w:divBdr>
    </w:div>
    <w:div w:id="1082484155">
      <w:bodyDiv w:val="1"/>
      <w:marLeft w:val="0"/>
      <w:marRight w:val="0"/>
      <w:marTop w:val="0"/>
      <w:marBottom w:val="0"/>
      <w:divBdr>
        <w:top w:val="none" w:sz="0" w:space="0" w:color="auto"/>
        <w:left w:val="none" w:sz="0" w:space="0" w:color="auto"/>
        <w:bottom w:val="none" w:sz="0" w:space="0" w:color="auto"/>
        <w:right w:val="none" w:sz="0" w:space="0" w:color="auto"/>
      </w:divBdr>
    </w:div>
    <w:div w:id="1181818252">
      <w:bodyDiv w:val="1"/>
      <w:marLeft w:val="0"/>
      <w:marRight w:val="0"/>
      <w:marTop w:val="0"/>
      <w:marBottom w:val="0"/>
      <w:divBdr>
        <w:top w:val="none" w:sz="0" w:space="0" w:color="auto"/>
        <w:left w:val="none" w:sz="0" w:space="0" w:color="auto"/>
        <w:bottom w:val="none" w:sz="0" w:space="0" w:color="auto"/>
        <w:right w:val="none" w:sz="0" w:space="0" w:color="auto"/>
      </w:divBdr>
    </w:div>
    <w:div w:id="1283531711">
      <w:bodyDiv w:val="1"/>
      <w:marLeft w:val="0"/>
      <w:marRight w:val="0"/>
      <w:marTop w:val="0"/>
      <w:marBottom w:val="0"/>
      <w:divBdr>
        <w:top w:val="none" w:sz="0" w:space="0" w:color="auto"/>
        <w:left w:val="none" w:sz="0" w:space="0" w:color="auto"/>
        <w:bottom w:val="none" w:sz="0" w:space="0" w:color="auto"/>
        <w:right w:val="none" w:sz="0" w:space="0" w:color="auto"/>
      </w:divBdr>
    </w:div>
    <w:div w:id="1352995517">
      <w:bodyDiv w:val="1"/>
      <w:marLeft w:val="0"/>
      <w:marRight w:val="0"/>
      <w:marTop w:val="0"/>
      <w:marBottom w:val="0"/>
      <w:divBdr>
        <w:top w:val="none" w:sz="0" w:space="0" w:color="auto"/>
        <w:left w:val="none" w:sz="0" w:space="0" w:color="auto"/>
        <w:bottom w:val="none" w:sz="0" w:space="0" w:color="auto"/>
        <w:right w:val="none" w:sz="0" w:space="0" w:color="auto"/>
      </w:divBdr>
      <w:divsChild>
        <w:div w:id="473374874">
          <w:marLeft w:val="0"/>
          <w:marRight w:val="0"/>
          <w:marTop w:val="0"/>
          <w:marBottom w:val="0"/>
          <w:divBdr>
            <w:top w:val="none" w:sz="0" w:space="0" w:color="auto"/>
            <w:left w:val="none" w:sz="0" w:space="0" w:color="auto"/>
            <w:bottom w:val="none" w:sz="0" w:space="0" w:color="auto"/>
            <w:right w:val="none" w:sz="0" w:space="0" w:color="auto"/>
          </w:divBdr>
          <w:divsChild>
            <w:div w:id="11808712">
              <w:marLeft w:val="0"/>
              <w:marRight w:val="0"/>
              <w:marTop w:val="0"/>
              <w:marBottom w:val="0"/>
              <w:divBdr>
                <w:top w:val="none" w:sz="0" w:space="0" w:color="auto"/>
                <w:left w:val="none" w:sz="0" w:space="0" w:color="auto"/>
                <w:bottom w:val="none" w:sz="0" w:space="0" w:color="auto"/>
                <w:right w:val="none" w:sz="0" w:space="0" w:color="auto"/>
              </w:divBdr>
              <w:divsChild>
                <w:div w:id="1776367146">
                  <w:marLeft w:val="0"/>
                  <w:marRight w:val="0"/>
                  <w:marTop w:val="0"/>
                  <w:marBottom w:val="0"/>
                  <w:divBdr>
                    <w:top w:val="none" w:sz="0" w:space="0" w:color="auto"/>
                    <w:left w:val="none" w:sz="0" w:space="0" w:color="auto"/>
                    <w:bottom w:val="none" w:sz="0" w:space="0" w:color="auto"/>
                    <w:right w:val="none" w:sz="0" w:space="0" w:color="auto"/>
                  </w:divBdr>
                  <w:divsChild>
                    <w:div w:id="3014859">
                      <w:marLeft w:val="0"/>
                      <w:marRight w:val="0"/>
                      <w:marTop w:val="0"/>
                      <w:marBottom w:val="0"/>
                      <w:divBdr>
                        <w:top w:val="none" w:sz="0" w:space="0" w:color="auto"/>
                        <w:left w:val="none" w:sz="0" w:space="0" w:color="auto"/>
                        <w:bottom w:val="none" w:sz="0" w:space="0" w:color="auto"/>
                        <w:right w:val="none" w:sz="0" w:space="0" w:color="auto"/>
                      </w:divBdr>
                      <w:divsChild>
                        <w:div w:id="221718350">
                          <w:marLeft w:val="0"/>
                          <w:marRight w:val="0"/>
                          <w:marTop w:val="0"/>
                          <w:marBottom w:val="0"/>
                          <w:divBdr>
                            <w:top w:val="none" w:sz="0" w:space="0" w:color="auto"/>
                            <w:left w:val="none" w:sz="0" w:space="0" w:color="auto"/>
                            <w:bottom w:val="none" w:sz="0" w:space="0" w:color="auto"/>
                            <w:right w:val="none" w:sz="0" w:space="0" w:color="auto"/>
                          </w:divBdr>
                          <w:divsChild>
                            <w:div w:id="1933195238">
                              <w:marLeft w:val="0"/>
                              <w:marRight w:val="0"/>
                              <w:marTop w:val="0"/>
                              <w:marBottom w:val="0"/>
                              <w:divBdr>
                                <w:top w:val="none" w:sz="0" w:space="0" w:color="auto"/>
                                <w:left w:val="none" w:sz="0" w:space="0" w:color="auto"/>
                                <w:bottom w:val="none" w:sz="0" w:space="0" w:color="auto"/>
                                <w:right w:val="none" w:sz="0" w:space="0" w:color="auto"/>
                              </w:divBdr>
                              <w:divsChild>
                                <w:div w:id="17876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2655">
          <w:marLeft w:val="0"/>
          <w:marRight w:val="0"/>
          <w:marTop w:val="0"/>
          <w:marBottom w:val="0"/>
          <w:divBdr>
            <w:top w:val="none" w:sz="0" w:space="0" w:color="auto"/>
            <w:left w:val="none" w:sz="0" w:space="0" w:color="auto"/>
            <w:bottom w:val="none" w:sz="0" w:space="0" w:color="auto"/>
            <w:right w:val="none" w:sz="0" w:space="0" w:color="auto"/>
          </w:divBdr>
          <w:divsChild>
            <w:div w:id="767383779">
              <w:marLeft w:val="0"/>
              <w:marRight w:val="0"/>
              <w:marTop w:val="0"/>
              <w:marBottom w:val="0"/>
              <w:divBdr>
                <w:top w:val="none" w:sz="0" w:space="0" w:color="auto"/>
                <w:left w:val="none" w:sz="0" w:space="0" w:color="auto"/>
                <w:bottom w:val="none" w:sz="0" w:space="0" w:color="auto"/>
                <w:right w:val="none" w:sz="0" w:space="0" w:color="auto"/>
              </w:divBdr>
              <w:divsChild>
                <w:div w:id="1586305724">
                  <w:marLeft w:val="0"/>
                  <w:marRight w:val="0"/>
                  <w:marTop w:val="0"/>
                  <w:marBottom w:val="0"/>
                  <w:divBdr>
                    <w:top w:val="none" w:sz="0" w:space="0" w:color="auto"/>
                    <w:left w:val="none" w:sz="0" w:space="0" w:color="auto"/>
                    <w:bottom w:val="none" w:sz="0" w:space="0" w:color="auto"/>
                    <w:right w:val="none" w:sz="0" w:space="0" w:color="auto"/>
                  </w:divBdr>
                  <w:divsChild>
                    <w:div w:id="880744379">
                      <w:marLeft w:val="0"/>
                      <w:marRight w:val="0"/>
                      <w:marTop w:val="0"/>
                      <w:marBottom w:val="0"/>
                      <w:divBdr>
                        <w:top w:val="none" w:sz="0" w:space="0" w:color="auto"/>
                        <w:left w:val="none" w:sz="0" w:space="0" w:color="auto"/>
                        <w:bottom w:val="none" w:sz="0" w:space="0" w:color="auto"/>
                        <w:right w:val="none" w:sz="0" w:space="0" w:color="auto"/>
                      </w:divBdr>
                      <w:divsChild>
                        <w:div w:id="1211305382">
                          <w:marLeft w:val="0"/>
                          <w:marRight w:val="0"/>
                          <w:marTop w:val="0"/>
                          <w:marBottom w:val="0"/>
                          <w:divBdr>
                            <w:top w:val="none" w:sz="0" w:space="0" w:color="auto"/>
                            <w:left w:val="none" w:sz="0" w:space="0" w:color="auto"/>
                            <w:bottom w:val="none" w:sz="0" w:space="0" w:color="auto"/>
                            <w:right w:val="none" w:sz="0" w:space="0" w:color="auto"/>
                          </w:divBdr>
                          <w:divsChild>
                            <w:div w:id="17095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33962">
          <w:marLeft w:val="0"/>
          <w:marRight w:val="0"/>
          <w:marTop w:val="0"/>
          <w:marBottom w:val="0"/>
          <w:divBdr>
            <w:top w:val="none" w:sz="0" w:space="0" w:color="auto"/>
            <w:left w:val="none" w:sz="0" w:space="0" w:color="auto"/>
            <w:bottom w:val="none" w:sz="0" w:space="0" w:color="auto"/>
            <w:right w:val="none" w:sz="0" w:space="0" w:color="auto"/>
          </w:divBdr>
          <w:divsChild>
            <w:div w:id="231738593">
              <w:marLeft w:val="0"/>
              <w:marRight w:val="0"/>
              <w:marTop w:val="0"/>
              <w:marBottom w:val="0"/>
              <w:divBdr>
                <w:top w:val="none" w:sz="0" w:space="0" w:color="auto"/>
                <w:left w:val="none" w:sz="0" w:space="0" w:color="auto"/>
                <w:bottom w:val="none" w:sz="0" w:space="0" w:color="auto"/>
                <w:right w:val="none" w:sz="0" w:space="0" w:color="auto"/>
              </w:divBdr>
              <w:divsChild>
                <w:div w:id="1253510215">
                  <w:marLeft w:val="0"/>
                  <w:marRight w:val="0"/>
                  <w:marTop w:val="0"/>
                  <w:marBottom w:val="0"/>
                  <w:divBdr>
                    <w:top w:val="none" w:sz="0" w:space="0" w:color="auto"/>
                    <w:left w:val="none" w:sz="0" w:space="0" w:color="auto"/>
                    <w:bottom w:val="none" w:sz="0" w:space="0" w:color="auto"/>
                    <w:right w:val="none" w:sz="0" w:space="0" w:color="auto"/>
                  </w:divBdr>
                  <w:divsChild>
                    <w:div w:id="787354617">
                      <w:marLeft w:val="0"/>
                      <w:marRight w:val="0"/>
                      <w:marTop w:val="0"/>
                      <w:marBottom w:val="0"/>
                      <w:divBdr>
                        <w:top w:val="none" w:sz="0" w:space="0" w:color="auto"/>
                        <w:left w:val="none" w:sz="0" w:space="0" w:color="auto"/>
                        <w:bottom w:val="none" w:sz="0" w:space="0" w:color="auto"/>
                        <w:right w:val="none" w:sz="0" w:space="0" w:color="auto"/>
                      </w:divBdr>
                      <w:divsChild>
                        <w:div w:id="98111213">
                          <w:marLeft w:val="0"/>
                          <w:marRight w:val="0"/>
                          <w:marTop w:val="0"/>
                          <w:marBottom w:val="0"/>
                          <w:divBdr>
                            <w:top w:val="none" w:sz="0" w:space="0" w:color="auto"/>
                            <w:left w:val="none" w:sz="0" w:space="0" w:color="auto"/>
                            <w:bottom w:val="none" w:sz="0" w:space="0" w:color="auto"/>
                            <w:right w:val="none" w:sz="0" w:space="0" w:color="auto"/>
                          </w:divBdr>
                          <w:divsChild>
                            <w:div w:id="1165973834">
                              <w:marLeft w:val="0"/>
                              <w:marRight w:val="0"/>
                              <w:marTop w:val="0"/>
                              <w:marBottom w:val="0"/>
                              <w:divBdr>
                                <w:top w:val="none" w:sz="0" w:space="0" w:color="auto"/>
                                <w:left w:val="none" w:sz="0" w:space="0" w:color="auto"/>
                                <w:bottom w:val="none" w:sz="0" w:space="0" w:color="auto"/>
                                <w:right w:val="none" w:sz="0" w:space="0" w:color="auto"/>
                              </w:divBdr>
                              <w:divsChild>
                                <w:div w:id="9076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13441">
          <w:marLeft w:val="0"/>
          <w:marRight w:val="0"/>
          <w:marTop w:val="0"/>
          <w:marBottom w:val="0"/>
          <w:divBdr>
            <w:top w:val="none" w:sz="0" w:space="0" w:color="auto"/>
            <w:left w:val="none" w:sz="0" w:space="0" w:color="auto"/>
            <w:bottom w:val="none" w:sz="0" w:space="0" w:color="auto"/>
            <w:right w:val="none" w:sz="0" w:space="0" w:color="auto"/>
          </w:divBdr>
          <w:divsChild>
            <w:div w:id="1076517393">
              <w:marLeft w:val="0"/>
              <w:marRight w:val="0"/>
              <w:marTop w:val="0"/>
              <w:marBottom w:val="0"/>
              <w:divBdr>
                <w:top w:val="none" w:sz="0" w:space="0" w:color="auto"/>
                <w:left w:val="none" w:sz="0" w:space="0" w:color="auto"/>
                <w:bottom w:val="none" w:sz="0" w:space="0" w:color="auto"/>
                <w:right w:val="none" w:sz="0" w:space="0" w:color="auto"/>
              </w:divBdr>
              <w:divsChild>
                <w:div w:id="601843547">
                  <w:marLeft w:val="0"/>
                  <w:marRight w:val="0"/>
                  <w:marTop w:val="0"/>
                  <w:marBottom w:val="0"/>
                  <w:divBdr>
                    <w:top w:val="none" w:sz="0" w:space="0" w:color="auto"/>
                    <w:left w:val="none" w:sz="0" w:space="0" w:color="auto"/>
                    <w:bottom w:val="none" w:sz="0" w:space="0" w:color="auto"/>
                    <w:right w:val="none" w:sz="0" w:space="0" w:color="auto"/>
                  </w:divBdr>
                  <w:divsChild>
                    <w:div w:id="1871527387">
                      <w:marLeft w:val="0"/>
                      <w:marRight w:val="0"/>
                      <w:marTop w:val="0"/>
                      <w:marBottom w:val="0"/>
                      <w:divBdr>
                        <w:top w:val="none" w:sz="0" w:space="0" w:color="auto"/>
                        <w:left w:val="none" w:sz="0" w:space="0" w:color="auto"/>
                        <w:bottom w:val="none" w:sz="0" w:space="0" w:color="auto"/>
                        <w:right w:val="none" w:sz="0" w:space="0" w:color="auto"/>
                      </w:divBdr>
                      <w:divsChild>
                        <w:div w:id="794954535">
                          <w:marLeft w:val="0"/>
                          <w:marRight w:val="0"/>
                          <w:marTop w:val="0"/>
                          <w:marBottom w:val="0"/>
                          <w:divBdr>
                            <w:top w:val="none" w:sz="0" w:space="0" w:color="auto"/>
                            <w:left w:val="none" w:sz="0" w:space="0" w:color="auto"/>
                            <w:bottom w:val="none" w:sz="0" w:space="0" w:color="auto"/>
                            <w:right w:val="none" w:sz="0" w:space="0" w:color="auto"/>
                          </w:divBdr>
                          <w:divsChild>
                            <w:div w:id="468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859533">
          <w:marLeft w:val="0"/>
          <w:marRight w:val="0"/>
          <w:marTop w:val="0"/>
          <w:marBottom w:val="0"/>
          <w:divBdr>
            <w:top w:val="none" w:sz="0" w:space="0" w:color="auto"/>
            <w:left w:val="none" w:sz="0" w:space="0" w:color="auto"/>
            <w:bottom w:val="none" w:sz="0" w:space="0" w:color="auto"/>
            <w:right w:val="none" w:sz="0" w:space="0" w:color="auto"/>
          </w:divBdr>
          <w:divsChild>
            <w:div w:id="1531458076">
              <w:marLeft w:val="0"/>
              <w:marRight w:val="0"/>
              <w:marTop w:val="0"/>
              <w:marBottom w:val="0"/>
              <w:divBdr>
                <w:top w:val="none" w:sz="0" w:space="0" w:color="auto"/>
                <w:left w:val="none" w:sz="0" w:space="0" w:color="auto"/>
                <w:bottom w:val="none" w:sz="0" w:space="0" w:color="auto"/>
                <w:right w:val="none" w:sz="0" w:space="0" w:color="auto"/>
              </w:divBdr>
              <w:divsChild>
                <w:div w:id="738751995">
                  <w:marLeft w:val="0"/>
                  <w:marRight w:val="0"/>
                  <w:marTop w:val="0"/>
                  <w:marBottom w:val="0"/>
                  <w:divBdr>
                    <w:top w:val="none" w:sz="0" w:space="0" w:color="auto"/>
                    <w:left w:val="none" w:sz="0" w:space="0" w:color="auto"/>
                    <w:bottom w:val="none" w:sz="0" w:space="0" w:color="auto"/>
                    <w:right w:val="none" w:sz="0" w:space="0" w:color="auto"/>
                  </w:divBdr>
                  <w:divsChild>
                    <w:div w:id="1274510502">
                      <w:marLeft w:val="0"/>
                      <w:marRight w:val="0"/>
                      <w:marTop w:val="0"/>
                      <w:marBottom w:val="0"/>
                      <w:divBdr>
                        <w:top w:val="none" w:sz="0" w:space="0" w:color="auto"/>
                        <w:left w:val="none" w:sz="0" w:space="0" w:color="auto"/>
                        <w:bottom w:val="none" w:sz="0" w:space="0" w:color="auto"/>
                        <w:right w:val="none" w:sz="0" w:space="0" w:color="auto"/>
                      </w:divBdr>
                    </w:div>
                  </w:divsChild>
                </w:div>
                <w:div w:id="1040015425">
                  <w:marLeft w:val="0"/>
                  <w:marRight w:val="0"/>
                  <w:marTop w:val="0"/>
                  <w:marBottom w:val="0"/>
                  <w:divBdr>
                    <w:top w:val="none" w:sz="0" w:space="0" w:color="auto"/>
                    <w:left w:val="none" w:sz="0" w:space="0" w:color="auto"/>
                    <w:bottom w:val="none" w:sz="0" w:space="0" w:color="auto"/>
                    <w:right w:val="none" w:sz="0" w:space="0" w:color="auto"/>
                  </w:divBdr>
                  <w:divsChild>
                    <w:div w:id="925387226">
                      <w:marLeft w:val="0"/>
                      <w:marRight w:val="0"/>
                      <w:marTop w:val="0"/>
                      <w:marBottom w:val="0"/>
                      <w:divBdr>
                        <w:top w:val="none" w:sz="0" w:space="0" w:color="auto"/>
                        <w:left w:val="none" w:sz="0" w:space="0" w:color="auto"/>
                        <w:bottom w:val="none" w:sz="0" w:space="0" w:color="auto"/>
                        <w:right w:val="none" w:sz="0" w:space="0" w:color="auto"/>
                      </w:divBdr>
                      <w:divsChild>
                        <w:div w:id="256907234">
                          <w:marLeft w:val="0"/>
                          <w:marRight w:val="0"/>
                          <w:marTop w:val="0"/>
                          <w:marBottom w:val="0"/>
                          <w:divBdr>
                            <w:top w:val="none" w:sz="0" w:space="0" w:color="auto"/>
                            <w:left w:val="none" w:sz="0" w:space="0" w:color="auto"/>
                            <w:bottom w:val="none" w:sz="0" w:space="0" w:color="auto"/>
                            <w:right w:val="none" w:sz="0" w:space="0" w:color="auto"/>
                          </w:divBdr>
                          <w:divsChild>
                            <w:div w:id="194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144186">
      <w:bodyDiv w:val="1"/>
      <w:marLeft w:val="0"/>
      <w:marRight w:val="0"/>
      <w:marTop w:val="0"/>
      <w:marBottom w:val="0"/>
      <w:divBdr>
        <w:top w:val="none" w:sz="0" w:space="0" w:color="auto"/>
        <w:left w:val="none" w:sz="0" w:space="0" w:color="auto"/>
        <w:bottom w:val="none" w:sz="0" w:space="0" w:color="auto"/>
        <w:right w:val="none" w:sz="0" w:space="0" w:color="auto"/>
      </w:divBdr>
    </w:div>
    <w:div w:id="141520540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88584383">
      <w:bodyDiv w:val="1"/>
      <w:marLeft w:val="0"/>
      <w:marRight w:val="0"/>
      <w:marTop w:val="0"/>
      <w:marBottom w:val="0"/>
      <w:divBdr>
        <w:top w:val="none" w:sz="0" w:space="0" w:color="auto"/>
        <w:left w:val="none" w:sz="0" w:space="0" w:color="auto"/>
        <w:bottom w:val="none" w:sz="0" w:space="0" w:color="auto"/>
        <w:right w:val="none" w:sz="0" w:space="0" w:color="auto"/>
      </w:divBdr>
    </w:div>
    <w:div w:id="2012442492">
      <w:bodyDiv w:val="1"/>
      <w:marLeft w:val="0"/>
      <w:marRight w:val="0"/>
      <w:marTop w:val="0"/>
      <w:marBottom w:val="0"/>
      <w:divBdr>
        <w:top w:val="none" w:sz="0" w:space="0" w:color="auto"/>
        <w:left w:val="none" w:sz="0" w:space="0" w:color="auto"/>
        <w:bottom w:val="none" w:sz="0" w:space="0" w:color="auto"/>
        <w:right w:val="none" w:sz="0" w:space="0" w:color="auto"/>
      </w:divBdr>
    </w:div>
    <w:div w:id="201772921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9">
          <w:marLeft w:val="0"/>
          <w:marRight w:val="0"/>
          <w:marTop w:val="0"/>
          <w:marBottom w:val="0"/>
          <w:divBdr>
            <w:top w:val="none" w:sz="0" w:space="0" w:color="auto"/>
            <w:left w:val="none" w:sz="0" w:space="0" w:color="auto"/>
            <w:bottom w:val="none" w:sz="0" w:space="0" w:color="auto"/>
            <w:right w:val="none" w:sz="0" w:space="0" w:color="auto"/>
          </w:divBdr>
          <w:divsChild>
            <w:div w:id="91708930">
              <w:marLeft w:val="0"/>
              <w:marRight w:val="0"/>
              <w:marTop w:val="0"/>
              <w:marBottom w:val="0"/>
              <w:divBdr>
                <w:top w:val="none" w:sz="0" w:space="0" w:color="auto"/>
                <w:left w:val="none" w:sz="0" w:space="0" w:color="auto"/>
                <w:bottom w:val="none" w:sz="0" w:space="0" w:color="auto"/>
                <w:right w:val="none" w:sz="0" w:space="0" w:color="auto"/>
              </w:divBdr>
              <w:divsChild>
                <w:div w:id="1365133597">
                  <w:marLeft w:val="0"/>
                  <w:marRight w:val="0"/>
                  <w:marTop w:val="0"/>
                  <w:marBottom w:val="0"/>
                  <w:divBdr>
                    <w:top w:val="none" w:sz="0" w:space="0" w:color="auto"/>
                    <w:left w:val="none" w:sz="0" w:space="0" w:color="auto"/>
                    <w:bottom w:val="none" w:sz="0" w:space="0" w:color="auto"/>
                    <w:right w:val="none" w:sz="0" w:space="0" w:color="auto"/>
                  </w:divBdr>
                  <w:divsChild>
                    <w:div w:id="2033021712">
                      <w:marLeft w:val="0"/>
                      <w:marRight w:val="0"/>
                      <w:marTop w:val="0"/>
                      <w:marBottom w:val="0"/>
                      <w:divBdr>
                        <w:top w:val="none" w:sz="0" w:space="0" w:color="auto"/>
                        <w:left w:val="none" w:sz="0" w:space="0" w:color="auto"/>
                        <w:bottom w:val="none" w:sz="0" w:space="0" w:color="auto"/>
                        <w:right w:val="none" w:sz="0" w:space="0" w:color="auto"/>
                      </w:divBdr>
                      <w:divsChild>
                        <w:div w:id="1386830147">
                          <w:marLeft w:val="0"/>
                          <w:marRight w:val="0"/>
                          <w:marTop w:val="0"/>
                          <w:marBottom w:val="0"/>
                          <w:divBdr>
                            <w:top w:val="none" w:sz="0" w:space="0" w:color="auto"/>
                            <w:left w:val="none" w:sz="0" w:space="0" w:color="auto"/>
                            <w:bottom w:val="none" w:sz="0" w:space="0" w:color="auto"/>
                            <w:right w:val="none" w:sz="0" w:space="0" w:color="auto"/>
                          </w:divBdr>
                          <w:divsChild>
                            <w:div w:id="643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85717">
          <w:marLeft w:val="0"/>
          <w:marRight w:val="0"/>
          <w:marTop w:val="0"/>
          <w:marBottom w:val="0"/>
          <w:divBdr>
            <w:top w:val="none" w:sz="0" w:space="0" w:color="auto"/>
            <w:left w:val="none" w:sz="0" w:space="0" w:color="auto"/>
            <w:bottom w:val="none" w:sz="0" w:space="0" w:color="auto"/>
            <w:right w:val="none" w:sz="0" w:space="0" w:color="auto"/>
          </w:divBdr>
          <w:divsChild>
            <w:div w:id="157036478">
              <w:marLeft w:val="0"/>
              <w:marRight w:val="0"/>
              <w:marTop w:val="0"/>
              <w:marBottom w:val="0"/>
              <w:divBdr>
                <w:top w:val="none" w:sz="0" w:space="0" w:color="auto"/>
                <w:left w:val="none" w:sz="0" w:space="0" w:color="auto"/>
                <w:bottom w:val="none" w:sz="0" w:space="0" w:color="auto"/>
                <w:right w:val="none" w:sz="0" w:space="0" w:color="auto"/>
              </w:divBdr>
              <w:divsChild>
                <w:div w:id="669258847">
                  <w:marLeft w:val="0"/>
                  <w:marRight w:val="0"/>
                  <w:marTop w:val="0"/>
                  <w:marBottom w:val="0"/>
                  <w:divBdr>
                    <w:top w:val="none" w:sz="0" w:space="0" w:color="auto"/>
                    <w:left w:val="none" w:sz="0" w:space="0" w:color="auto"/>
                    <w:bottom w:val="none" w:sz="0" w:space="0" w:color="auto"/>
                    <w:right w:val="none" w:sz="0" w:space="0" w:color="auto"/>
                  </w:divBdr>
                  <w:divsChild>
                    <w:div w:id="469178347">
                      <w:marLeft w:val="0"/>
                      <w:marRight w:val="0"/>
                      <w:marTop w:val="0"/>
                      <w:marBottom w:val="0"/>
                      <w:divBdr>
                        <w:top w:val="none" w:sz="0" w:space="0" w:color="auto"/>
                        <w:left w:val="none" w:sz="0" w:space="0" w:color="auto"/>
                        <w:bottom w:val="none" w:sz="0" w:space="0" w:color="auto"/>
                        <w:right w:val="none" w:sz="0" w:space="0" w:color="auto"/>
                      </w:divBdr>
                      <w:divsChild>
                        <w:div w:id="832450480">
                          <w:marLeft w:val="0"/>
                          <w:marRight w:val="0"/>
                          <w:marTop w:val="0"/>
                          <w:marBottom w:val="0"/>
                          <w:divBdr>
                            <w:top w:val="none" w:sz="0" w:space="0" w:color="auto"/>
                            <w:left w:val="none" w:sz="0" w:space="0" w:color="auto"/>
                            <w:bottom w:val="none" w:sz="0" w:space="0" w:color="auto"/>
                            <w:right w:val="none" w:sz="0" w:space="0" w:color="auto"/>
                          </w:divBdr>
                          <w:divsChild>
                            <w:div w:id="258756992">
                              <w:marLeft w:val="0"/>
                              <w:marRight w:val="0"/>
                              <w:marTop w:val="0"/>
                              <w:marBottom w:val="0"/>
                              <w:divBdr>
                                <w:top w:val="none" w:sz="0" w:space="0" w:color="auto"/>
                                <w:left w:val="none" w:sz="0" w:space="0" w:color="auto"/>
                                <w:bottom w:val="none" w:sz="0" w:space="0" w:color="auto"/>
                                <w:right w:val="none" w:sz="0" w:space="0" w:color="auto"/>
                              </w:divBdr>
                              <w:divsChild>
                                <w:div w:id="19366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4661">
          <w:marLeft w:val="0"/>
          <w:marRight w:val="0"/>
          <w:marTop w:val="0"/>
          <w:marBottom w:val="0"/>
          <w:divBdr>
            <w:top w:val="none" w:sz="0" w:space="0" w:color="auto"/>
            <w:left w:val="none" w:sz="0" w:space="0" w:color="auto"/>
            <w:bottom w:val="none" w:sz="0" w:space="0" w:color="auto"/>
            <w:right w:val="none" w:sz="0" w:space="0" w:color="auto"/>
          </w:divBdr>
          <w:divsChild>
            <w:div w:id="1362049727">
              <w:marLeft w:val="0"/>
              <w:marRight w:val="0"/>
              <w:marTop w:val="0"/>
              <w:marBottom w:val="0"/>
              <w:divBdr>
                <w:top w:val="none" w:sz="0" w:space="0" w:color="auto"/>
                <w:left w:val="none" w:sz="0" w:space="0" w:color="auto"/>
                <w:bottom w:val="none" w:sz="0" w:space="0" w:color="auto"/>
                <w:right w:val="none" w:sz="0" w:space="0" w:color="auto"/>
              </w:divBdr>
              <w:divsChild>
                <w:div w:id="225797753">
                  <w:marLeft w:val="0"/>
                  <w:marRight w:val="0"/>
                  <w:marTop w:val="0"/>
                  <w:marBottom w:val="0"/>
                  <w:divBdr>
                    <w:top w:val="none" w:sz="0" w:space="0" w:color="auto"/>
                    <w:left w:val="none" w:sz="0" w:space="0" w:color="auto"/>
                    <w:bottom w:val="none" w:sz="0" w:space="0" w:color="auto"/>
                    <w:right w:val="none" w:sz="0" w:space="0" w:color="auto"/>
                  </w:divBdr>
                  <w:divsChild>
                    <w:div w:id="187373753">
                      <w:marLeft w:val="0"/>
                      <w:marRight w:val="0"/>
                      <w:marTop w:val="0"/>
                      <w:marBottom w:val="0"/>
                      <w:divBdr>
                        <w:top w:val="none" w:sz="0" w:space="0" w:color="auto"/>
                        <w:left w:val="none" w:sz="0" w:space="0" w:color="auto"/>
                        <w:bottom w:val="none" w:sz="0" w:space="0" w:color="auto"/>
                        <w:right w:val="none" w:sz="0" w:space="0" w:color="auto"/>
                      </w:divBdr>
                      <w:divsChild>
                        <w:div w:id="1765569538">
                          <w:marLeft w:val="0"/>
                          <w:marRight w:val="0"/>
                          <w:marTop w:val="0"/>
                          <w:marBottom w:val="0"/>
                          <w:divBdr>
                            <w:top w:val="none" w:sz="0" w:space="0" w:color="auto"/>
                            <w:left w:val="none" w:sz="0" w:space="0" w:color="auto"/>
                            <w:bottom w:val="none" w:sz="0" w:space="0" w:color="auto"/>
                            <w:right w:val="none" w:sz="0" w:space="0" w:color="auto"/>
                          </w:divBdr>
                          <w:divsChild>
                            <w:div w:id="19972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52816">
          <w:marLeft w:val="0"/>
          <w:marRight w:val="0"/>
          <w:marTop w:val="0"/>
          <w:marBottom w:val="0"/>
          <w:divBdr>
            <w:top w:val="none" w:sz="0" w:space="0" w:color="auto"/>
            <w:left w:val="none" w:sz="0" w:space="0" w:color="auto"/>
            <w:bottom w:val="none" w:sz="0" w:space="0" w:color="auto"/>
            <w:right w:val="none" w:sz="0" w:space="0" w:color="auto"/>
          </w:divBdr>
          <w:divsChild>
            <w:div w:id="159465542">
              <w:marLeft w:val="0"/>
              <w:marRight w:val="0"/>
              <w:marTop w:val="0"/>
              <w:marBottom w:val="0"/>
              <w:divBdr>
                <w:top w:val="none" w:sz="0" w:space="0" w:color="auto"/>
                <w:left w:val="none" w:sz="0" w:space="0" w:color="auto"/>
                <w:bottom w:val="none" w:sz="0" w:space="0" w:color="auto"/>
                <w:right w:val="none" w:sz="0" w:space="0" w:color="auto"/>
              </w:divBdr>
              <w:divsChild>
                <w:div w:id="1447430035">
                  <w:marLeft w:val="0"/>
                  <w:marRight w:val="0"/>
                  <w:marTop w:val="0"/>
                  <w:marBottom w:val="0"/>
                  <w:divBdr>
                    <w:top w:val="none" w:sz="0" w:space="0" w:color="auto"/>
                    <w:left w:val="none" w:sz="0" w:space="0" w:color="auto"/>
                    <w:bottom w:val="none" w:sz="0" w:space="0" w:color="auto"/>
                    <w:right w:val="none" w:sz="0" w:space="0" w:color="auto"/>
                  </w:divBdr>
                  <w:divsChild>
                    <w:div w:id="1479153698">
                      <w:marLeft w:val="0"/>
                      <w:marRight w:val="0"/>
                      <w:marTop w:val="0"/>
                      <w:marBottom w:val="0"/>
                      <w:divBdr>
                        <w:top w:val="none" w:sz="0" w:space="0" w:color="auto"/>
                        <w:left w:val="none" w:sz="0" w:space="0" w:color="auto"/>
                        <w:bottom w:val="none" w:sz="0" w:space="0" w:color="auto"/>
                        <w:right w:val="none" w:sz="0" w:space="0" w:color="auto"/>
                      </w:divBdr>
                      <w:divsChild>
                        <w:div w:id="898908177">
                          <w:marLeft w:val="0"/>
                          <w:marRight w:val="0"/>
                          <w:marTop w:val="0"/>
                          <w:marBottom w:val="0"/>
                          <w:divBdr>
                            <w:top w:val="none" w:sz="0" w:space="0" w:color="auto"/>
                            <w:left w:val="none" w:sz="0" w:space="0" w:color="auto"/>
                            <w:bottom w:val="none" w:sz="0" w:space="0" w:color="auto"/>
                            <w:right w:val="none" w:sz="0" w:space="0" w:color="auto"/>
                          </w:divBdr>
                          <w:divsChild>
                            <w:div w:id="571736652">
                              <w:marLeft w:val="0"/>
                              <w:marRight w:val="0"/>
                              <w:marTop w:val="0"/>
                              <w:marBottom w:val="0"/>
                              <w:divBdr>
                                <w:top w:val="none" w:sz="0" w:space="0" w:color="auto"/>
                                <w:left w:val="none" w:sz="0" w:space="0" w:color="auto"/>
                                <w:bottom w:val="none" w:sz="0" w:space="0" w:color="auto"/>
                                <w:right w:val="none" w:sz="0" w:space="0" w:color="auto"/>
                              </w:divBdr>
                              <w:divsChild>
                                <w:div w:id="1153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69178">
          <w:marLeft w:val="0"/>
          <w:marRight w:val="0"/>
          <w:marTop w:val="0"/>
          <w:marBottom w:val="0"/>
          <w:divBdr>
            <w:top w:val="none" w:sz="0" w:space="0" w:color="auto"/>
            <w:left w:val="none" w:sz="0" w:space="0" w:color="auto"/>
            <w:bottom w:val="none" w:sz="0" w:space="0" w:color="auto"/>
            <w:right w:val="none" w:sz="0" w:space="0" w:color="auto"/>
          </w:divBdr>
          <w:divsChild>
            <w:div w:id="1402290113">
              <w:marLeft w:val="0"/>
              <w:marRight w:val="0"/>
              <w:marTop w:val="0"/>
              <w:marBottom w:val="0"/>
              <w:divBdr>
                <w:top w:val="none" w:sz="0" w:space="0" w:color="auto"/>
                <w:left w:val="none" w:sz="0" w:space="0" w:color="auto"/>
                <w:bottom w:val="none" w:sz="0" w:space="0" w:color="auto"/>
                <w:right w:val="none" w:sz="0" w:space="0" w:color="auto"/>
              </w:divBdr>
              <w:divsChild>
                <w:div w:id="707753557">
                  <w:marLeft w:val="0"/>
                  <w:marRight w:val="0"/>
                  <w:marTop w:val="0"/>
                  <w:marBottom w:val="0"/>
                  <w:divBdr>
                    <w:top w:val="none" w:sz="0" w:space="0" w:color="auto"/>
                    <w:left w:val="none" w:sz="0" w:space="0" w:color="auto"/>
                    <w:bottom w:val="none" w:sz="0" w:space="0" w:color="auto"/>
                    <w:right w:val="none" w:sz="0" w:space="0" w:color="auto"/>
                  </w:divBdr>
                  <w:divsChild>
                    <w:div w:id="821696348">
                      <w:marLeft w:val="0"/>
                      <w:marRight w:val="0"/>
                      <w:marTop w:val="0"/>
                      <w:marBottom w:val="0"/>
                      <w:divBdr>
                        <w:top w:val="none" w:sz="0" w:space="0" w:color="auto"/>
                        <w:left w:val="none" w:sz="0" w:space="0" w:color="auto"/>
                        <w:bottom w:val="none" w:sz="0" w:space="0" w:color="auto"/>
                        <w:right w:val="none" w:sz="0" w:space="0" w:color="auto"/>
                      </w:divBdr>
                    </w:div>
                  </w:divsChild>
                </w:div>
                <w:div w:id="1139567908">
                  <w:marLeft w:val="0"/>
                  <w:marRight w:val="0"/>
                  <w:marTop w:val="0"/>
                  <w:marBottom w:val="0"/>
                  <w:divBdr>
                    <w:top w:val="none" w:sz="0" w:space="0" w:color="auto"/>
                    <w:left w:val="none" w:sz="0" w:space="0" w:color="auto"/>
                    <w:bottom w:val="none" w:sz="0" w:space="0" w:color="auto"/>
                    <w:right w:val="none" w:sz="0" w:space="0" w:color="auto"/>
                  </w:divBdr>
                  <w:divsChild>
                    <w:div w:id="1634479889">
                      <w:marLeft w:val="0"/>
                      <w:marRight w:val="0"/>
                      <w:marTop w:val="0"/>
                      <w:marBottom w:val="0"/>
                      <w:divBdr>
                        <w:top w:val="none" w:sz="0" w:space="0" w:color="auto"/>
                        <w:left w:val="none" w:sz="0" w:space="0" w:color="auto"/>
                        <w:bottom w:val="none" w:sz="0" w:space="0" w:color="auto"/>
                        <w:right w:val="none" w:sz="0" w:space="0" w:color="auto"/>
                      </w:divBdr>
                      <w:divsChild>
                        <w:div w:id="1348213824">
                          <w:marLeft w:val="0"/>
                          <w:marRight w:val="0"/>
                          <w:marTop w:val="0"/>
                          <w:marBottom w:val="0"/>
                          <w:divBdr>
                            <w:top w:val="none" w:sz="0" w:space="0" w:color="auto"/>
                            <w:left w:val="none" w:sz="0" w:space="0" w:color="auto"/>
                            <w:bottom w:val="none" w:sz="0" w:space="0" w:color="auto"/>
                            <w:right w:val="none" w:sz="0" w:space="0" w:color="auto"/>
                          </w:divBdr>
                          <w:divsChild>
                            <w:div w:id="9984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hyperlink" Target="https://www.amnesty.org/fr/documents/afr12/8764/2024/e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nportugal.iol.pt/luanda/tumultos/22-mortos-197-feridos-e-1-214-detidos-os-numeros-da-tensao-em-angola/20250730/688a2f68d34e3f0baea11b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w.com/pt-002/angola-taxistas-iniciam-paralisa%C3%A7%C3%A3o-de-tr%C3%AAs-dias/a-73433568?fbclid=IwY2xjawL3GTVleHRuA2FlbQIxMQABHnnR6hud-NbxByGtFmXGKPd3QHH8QWPfsRqgDFRhjgJltocu_2y5MxkESYnk_aem_aomR9Nh2RcyaWjHAz_Uv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w.com/pt-002/detido-ativista-que-organizou-protesto-em-luanda/a-7333717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mnesty.org/en/latest/news/2025/07/angola-authorities-must-respect-and-ensure-the-right-to-freedom-of-peaceful-assembl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E10F230-E485-450B-BF46-3FB75E154CD5}">
  <ds:schemaRefs>
    <ds:schemaRef ds:uri="http://schemas.openxmlformats.org/officeDocument/2006/bibliography"/>
  </ds:schemaRefs>
</ds:datastoreItem>
</file>

<file path=customXml/itemProps2.xml><?xml version="1.0" encoding="utf-8"?>
<ds:datastoreItem xmlns:ds="http://schemas.openxmlformats.org/officeDocument/2006/customXml" ds:itemID="{55250265-6B65-4369-AF0F-1362C52F1759}"/>
</file>

<file path=customXml/itemProps3.xml><?xml version="1.0" encoding="utf-8"?>
<ds:datastoreItem xmlns:ds="http://schemas.openxmlformats.org/officeDocument/2006/customXml" ds:itemID="{61FBAF42-55EA-4322-9FFB-CE304C776B7A}"/>
</file>

<file path=customXml/itemProps4.xml><?xml version="1.0" encoding="utf-8"?>
<ds:datastoreItem xmlns:ds="http://schemas.openxmlformats.org/officeDocument/2006/customXml" ds:itemID="{FD7E7E50-A370-477C-BC2E-5AADD1BC20A0}"/>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2025-07-31T15:25:00Z</dcterms:created>
  <dcterms:modified xsi:type="dcterms:W3CDTF">2025-07-31T15:40:00Z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