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86D816E" w14:textId="0F65BC7A" w:rsidR="003551C3" w:rsidRPr="003551C3" w:rsidRDefault="0034128A" w:rsidP="003551C3">
      <w:pPr>
        <w:pStyle w:val="AIUrgentActionTopHeading"/>
        <w:tabs>
          <w:tab w:val="clear" w:pos="567"/>
        </w:tabs>
        <w:ind w:left="-283"/>
        <w:rPr>
          <w:rFonts w:ascii="Amnesty Trade Gothic Cn" w:hAnsi="Amnesty Trade Gothic Cn" w:cs="Arial"/>
          <w:sz w:val="100"/>
          <w:szCs w:val="100"/>
        </w:rPr>
      </w:pPr>
      <w:r w:rsidRPr="00203A02">
        <w:rPr>
          <w:rFonts w:ascii="Amnesty Trade Gothic Cn" w:hAnsi="Amnesty Trade Gothic Cn" w:cs="Arial"/>
          <w:sz w:val="100"/>
          <w:szCs w:val="100"/>
          <w:highlight w:val="yellow"/>
        </w:rPr>
        <w:t>URGENT ACTION</w:t>
      </w:r>
    </w:p>
    <w:p w14:paraId="68BDFAB2" w14:textId="1F6C47A0" w:rsidR="00BE4C8D" w:rsidRPr="003048E3" w:rsidRDefault="00BE4C8D" w:rsidP="3D1920AB">
      <w:pPr>
        <w:spacing w:after="0"/>
        <w:ind w:left="-283"/>
        <w:rPr>
          <w:rFonts w:ascii="Arial" w:hAnsi="Arial" w:cs="Arial"/>
          <w:b/>
          <w:bCs/>
          <w:sz w:val="20"/>
          <w:szCs w:val="20"/>
          <w:lang w:eastAsia="es-MX"/>
        </w:rPr>
      </w:pPr>
    </w:p>
    <w:p w14:paraId="273F00CC" w14:textId="0D97F7BD" w:rsidR="00BF6792" w:rsidRPr="003048E3" w:rsidRDefault="003048E3" w:rsidP="00034C63">
      <w:pPr>
        <w:spacing w:after="0"/>
        <w:ind w:left="-283"/>
        <w:rPr>
          <w:rFonts w:ascii="Arial" w:hAnsi="Arial" w:cs="Arial"/>
          <w:b/>
          <w:bCs/>
          <w:sz w:val="34"/>
          <w:szCs w:val="34"/>
          <w:lang w:eastAsia="es-MX"/>
        </w:rPr>
      </w:pPr>
      <w:r w:rsidRPr="003048E3">
        <w:rPr>
          <w:rFonts w:ascii="Arial" w:hAnsi="Arial" w:cs="Arial"/>
          <w:b/>
          <w:bCs/>
          <w:sz w:val="34"/>
          <w:szCs w:val="34"/>
          <w:lang w:eastAsia="es-MX"/>
        </w:rPr>
        <w:t>BRITISH NATIONAL SENTENCED TO 8 YEARS IN PRISON</w:t>
      </w:r>
    </w:p>
    <w:p w14:paraId="5217CC85" w14:textId="66A8307E" w:rsidR="005D2C37" w:rsidRPr="00ED71CB" w:rsidRDefault="00DC474F" w:rsidP="00BF6792">
      <w:pPr>
        <w:spacing w:after="0"/>
        <w:ind w:left="-283"/>
        <w:rPr>
          <w:rFonts w:ascii="Arial" w:hAnsi="Arial" w:cs="Arial"/>
          <w:b/>
          <w:bCs/>
          <w:sz w:val="23"/>
          <w:szCs w:val="23"/>
          <w:lang w:eastAsia="es-MX"/>
        </w:rPr>
      </w:pPr>
      <w:r w:rsidRPr="00ED71CB">
        <w:rPr>
          <w:rFonts w:ascii="Arial" w:hAnsi="Arial" w:cs="Arial"/>
          <w:b/>
          <w:bCs/>
          <w:sz w:val="23"/>
          <w:szCs w:val="23"/>
          <w:lang w:eastAsia="es-MX"/>
        </w:rPr>
        <w:t xml:space="preserve">On 12 May 2025, </w:t>
      </w:r>
      <w:r w:rsidR="00200B52" w:rsidRPr="00ED71CB">
        <w:rPr>
          <w:rFonts w:ascii="Arial" w:hAnsi="Arial" w:cs="Arial"/>
          <w:b/>
          <w:bCs/>
          <w:sz w:val="23"/>
          <w:szCs w:val="23"/>
          <w:lang w:eastAsia="es-MX"/>
        </w:rPr>
        <w:t xml:space="preserve">Saudi Arabia’s </w:t>
      </w:r>
      <w:r w:rsidR="00710B4E" w:rsidRPr="00ED71CB">
        <w:rPr>
          <w:rFonts w:ascii="Arial" w:hAnsi="Arial" w:cs="Arial"/>
          <w:b/>
          <w:bCs/>
          <w:sz w:val="23"/>
          <w:szCs w:val="23"/>
          <w:lang w:eastAsia="es-MX"/>
        </w:rPr>
        <w:t>terrorism</w:t>
      </w:r>
      <w:r w:rsidR="00CC188B" w:rsidRPr="00ED71CB">
        <w:rPr>
          <w:rFonts w:ascii="Arial" w:hAnsi="Arial" w:cs="Arial"/>
          <w:b/>
          <w:bCs/>
          <w:sz w:val="23"/>
          <w:szCs w:val="23"/>
          <w:lang w:eastAsia="es-MX"/>
        </w:rPr>
        <w:t xml:space="preserve"> </w:t>
      </w:r>
      <w:r w:rsidR="00710B4E" w:rsidRPr="00ED71CB">
        <w:rPr>
          <w:rFonts w:ascii="Arial" w:hAnsi="Arial" w:cs="Arial"/>
          <w:b/>
          <w:bCs/>
          <w:sz w:val="23"/>
          <w:szCs w:val="23"/>
          <w:lang w:eastAsia="es-MX"/>
        </w:rPr>
        <w:t xml:space="preserve">court, the </w:t>
      </w:r>
      <w:r w:rsidR="00200B52" w:rsidRPr="00ED71CB">
        <w:rPr>
          <w:rFonts w:ascii="Arial" w:hAnsi="Arial" w:cs="Arial"/>
          <w:b/>
          <w:bCs/>
          <w:sz w:val="23"/>
          <w:szCs w:val="23"/>
          <w:lang w:eastAsia="es-MX"/>
        </w:rPr>
        <w:t>Specialized Criminal Court (SC</w:t>
      </w:r>
      <w:r w:rsidR="00710B4E" w:rsidRPr="00ED71CB">
        <w:rPr>
          <w:rFonts w:ascii="Arial" w:hAnsi="Arial" w:cs="Arial"/>
          <w:b/>
          <w:bCs/>
          <w:sz w:val="23"/>
          <w:szCs w:val="23"/>
          <w:lang w:eastAsia="es-MX"/>
        </w:rPr>
        <w:t>C),</w:t>
      </w:r>
      <w:r w:rsidR="00200B52" w:rsidRPr="00ED71CB">
        <w:rPr>
          <w:rFonts w:ascii="Arial" w:hAnsi="Arial" w:cs="Arial"/>
          <w:b/>
          <w:bCs/>
          <w:sz w:val="23"/>
          <w:szCs w:val="23"/>
          <w:lang w:eastAsia="es-MX"/>
        </w:rPr>
        <w:t xml:space="preserve"> </w:t>
      </w:r>
      <w:r w:rsidR="00BF6792" w:rsidRPr="00ED71CB">
        <w:rPr>
          <w:rFonts w:ascii="Arial" w:hAnsi="Arial" w:cs="Arial"/>
          <w:b/>
          <w:bCs/>
          <w:sz w:val="23"/>
          <w:szCs w:val="23"/>
          <w:lang w:eastAsia="es-MX"/>
        </w:rPr>
        <w:t>sentenced British national Ahmed al-Doush to 10 years in prison</w:t>
      </w:r>
      <w:r w:rsidR="00CC188B" w:rsidRPr="00ED71CB">
        <w:rPr>
          <w:rFonts w:ascii="Arial" w:hAnsi="Arial" w:cs="Arial"/>
          <w:b/>
          <w:bCs/>
          <w:sz w:val="23"/>
          <w:szCs w:val="23"/>
          <w:lang w:eastAsia="es-MX"/>
        </w:rPr>
        <w:t>. On 23 June 2025, his sentence was</w:t>
      </w:r>
      <w:r w:rsidR="00CA0B0E" w:rsidRPr="00ED71CB">
        <w:rPr>
          <w:rFonts w:ascii="Arial" w:hAnsi="Arial" w:cs="Arial"/>
          <w:b/>
          <w:bCs/>
          <w:sz w:val="23"/>
          <w:szCs w:val="23"/>
          <w:lang w:eastAsia="es-MX"/>
        </w:rPr>
        <w:t xml:space="preserve"> shorte</w:t>
      </w:r>
      <w:r w:rsidR="00CC188B" w:rsidRPr="00ED71CB">
        <w:rPr>
          <w:rFonts w:ascii="Arial" w:hAnsi="Arial" w:cs="Arial"/>
          <w:b/>
          <w:bCs/>
          <w:sz w:val="23"/>
          <w:szCs w:val="23"/>
          <w:lang w:eastAsia="es-MX"/>
        </w:rPr>
        <w:t>ne</w:t>
      </w:r>
      <w:r w:rsidR="00CA0B0E" w:rsidRPr="00ED71CB">
        <w:rPr>
          <w:rFonts w:ascii="Arial" w:hAnsi="Arial" w:cs="Arial"/>
          <w:b/>
          <w:bCs/>
          <w:sz w:val="23"/>
          <w:szCs w:val="23"/>
          <w:lang w:eastAsia="es-MX"/>
        </w:rPr>
        <w:t xml:space="preserve">d to </w:t>
      </w:r>
      <w:r w:rsidR="000B43E1" w:rsidRPr="00ED71CB">
        <w:rPr>
          <w:rFonts w:ascii="Arial" w:hAnsi="Arial" w:cs="Arial"/>
          <w:b/>
          <w:bCs/>
          <w:sz w:val="23"/>
          <w:szCs w:val="23"/>
          <w:lang w:eastAsia="es-MX"/>
        </w:rPr>
        <w:t>eight</w:t>
      </w:r>
      <w:r w:rsidR="00CA0B0E" w:rsidRPr="00ED71CB">
        <w:rPr>
          <w:rFonts w:ascii="Arial" w:hAnsi="Arial" w:cs="Arial"/>
          <w:b/>
          <w:bCs/>
          <w:sz w:val="23"/>
          <w:szCs w:val="23"/>
          <w:lang w:eastAsia="es-MX"/>
        </w:rPr>
        <w:t xml:space="preserve"> years on appeal</w:t>
      </w:r>
      <w:r w:rsidR="008943F7" w:rsidRPr="00ED71CB">
        <w:rPr>
          <w:rFonts w:ascii="Arial" w:hAnsi="Arial" w:cs="Arial"/>
          <w:b/>
          <w:bCs/>
          <w:sz w:val="23"/>
          <w:szCs w:val="23"/>
          <w:lang w:eastAsia="es-MX"/>
        </w:rPr>
        <w:t>.</w:t>
      </w:r>
      <w:r w:rsidR="00BF6792" w:rsidRPr="00ED71CB">
        <w:rPr>
          <w:rFonts w:ascii="Arial" w:hAnsi="Arial" w:cs="Arial"/>
          <w:b/>
          <w:bCs/>
          <w:sz w:val="23"/>
          <w:szCs w:val="23"/>
          <w:lang w:eastAsia="es-MX"/>
        </w:rPr>
        <w:t xml:space="preserve"> </w:t>
      </w:r>
      <w:r w:rsidR="00B22BB4" w:rsidRPr="00ED71CB">
        <w:rPr>
          <w:rFonts w:ascii="Arial" w:hAnsi="Arial" w:cs="Arial"/>
          <w:b/>
          <w:bCs/>
          <w:sz w:val="23"/>
          <w:szCs w:val="23"/>
          <w:lang w:eastAsia="es-MX"/>
        </w:rPr>
        <w:t xml:space="preserve">Saudi authorities </w:t>
      </w:r>
      <w:r w:rsidR="00C813E4" w:rsidRPr="00ED71CB">
        <w:rPr>
          <w:rFonts w:ascii="Arial" w:hAnsi="Arial" w:cs="Arial"/>
          <w:b/>
          <w:bCs/>
          <w:sz w:val="23"/>
          <w:szCs w:val="23"/>
          <w:lang w:eastAsia="es-MX"/>
        </w:rPr>
        <w:t>arrested</w:t>
      </w:r>
      <w:r w:rsidR="009A5391" w:rsidRPr="00ED71CB">
        <w:rPr>
          <w:rFonts w:ascii="Arial" w:hAnsi="Arial" w:cs="Arial"/>
          <w:b/>
          <w:bCs/>
          <w:sz w:val="23"/>
          <w:szCs w:val="23"/>
          <w:lang w:eastAsia="es-MX"/>
        </w:rPr>
        <w:t xml:space="preserve"> Ahmed al-Doush</w:t>
      </w:r>
      <w:r w:rsidR="005C3BD3" w:rsidRPr="00ED71CB">
        <w:rPr>
          <w:rFonts w:ascii="Arial" w:hAnsi="Arial" w:cs="Arial"/>
          <w:b/>
          <w:bCs/>
          <w:sz w:val="23"/>
          <w:szCs w:val="23"/>
          <w:lang w:eastAsia="es-MX"/>
        </w:rPr>
        <w:t>, a senior business analyst with Bank of America</w:t>
      </w:r>
      <w:r w:rsidR="764AE8C6" w:rsidRPr="00ED71CB">
        <w:rPr>
          <w:rFonts w:ascii="Arial" w:hAnsi="Arial" w:cs="Arial"/>
          <w:b/>
          <w:bCs/>
          <w:sz w:val="23"/>
          <w:szCs w:val="23"/>
          <w:lang w:eastAsia="es-MX"/>
        </w:rPr>
        <w:t xml:space="preserve">, </w:t>
      </w:r>
      <w:r w:rsidR="00C813E4" w:rsidRPr="00ED71CB">
        <w:rPr>
          <w:rFonts w:ascii="Arial" w:hAnsi="Arial" w:cs="Arial"/>
          <w:b/>
          <w:bCs/>
          <w:sz w:val="23"/>
          <w:szCs w:val="23"/>
          <w:lang w:eastAsia="es-MX"/>
        </w:rPr>
        <w:t>on</w:t>
      </w:r>
      <w:r w:rsidR="00C8054F" w:rsidRPr="00ED71CB">
        <w:rPr>
          <w:rFonts w:ascii="Arial" w:hAnsi="Arial" w:cs="Arial"/>
          <w:b/>
          <w:bCs/>
          <w:sz w:val="23"/>
          <w:szCs w:val="23"/>
          <w:lang w:eastAsia="es-MX"/>
        </w:rPr>
        <w:t xml:space="preserve"> 31 August 2024</w:t>
      </w:r>
      <w:r w:rsidR="00D56BE2" w:rsidRPr="00ED71CB">
        <w:rPr>
          <w:rFonts w:ascii="Arial" w:hAnsi="Arial" w:cs="Arial"/>
          <w:b/>
          <w:bCs/>
          <w:sz w:val="23"/>
          <w:szCs w:val="23"/>
          <w:lang w:eastAsia="es-MX"/>
        </w:rPr>
        <w:t xml:space="preserve"> </w:t>
      </w:r>
      <w:r w:rsidR="00A142A6" w:rsidRPr="00ED71CB">
        <w:rPr>
          <w:rFonts w:ascii="Arial" w:hAnsi="Arial" w:cs="Arial"/>
          <w:b/>
          <w:bCs/>
          <w:sz w:val="23"/>
          <w:szCs w:val="23"/>
          <w:lang w:eastAsia="es-MX"/>
        </w:rPr>
        <w:t>at</w:t>
      </w:r>
      <w:r w:rsidR="00C8054F" w:rsidRPr="00ED71CB">
        <w:rPr>
          <w:rFonts w:ascii="Arial" w:hAnsi="Arial" w:cs="Arial"/>
          <w:b/>
          <w:bCs/>
          <w:sz w:val="23"/>
          <w:szCs w:val="23"/>
          <w:lang w:eastAsia="es-MX"/>
        </w:rPr>
        <w:t xml:space="preserve"> </w:t>
      </w:r>
      <w:r w:rsidR="00324456" w:rsidRPr="00ED71CB">
        <w:rPr>
          <w:rFonts w:ascii="Arial" w:hAnsi="Arial" w:cs="Arial"/>
          <w:b/>
          <w:bCs/>
          <w:sz w:val="23"/>
          <w:szCs w:val="23"/>
          <w:lang w:eastAsia="es-MX"/>
        </w:rPr>
        <w:t>King Khalid International Airport in Riyadh</w:t>
      </w:r>
      <w:r w:rsidR="006B461B" w:rsidRPr="00ED71CB">
        <w:rPr>
          <w:rFonts w:ascii="Arial" w:hAnsi="Arial" w:cs="Arial"/>
          <w:b/>
          <w:bCs/>
          <w:sz w:val="23"/>
          <w:szCs w:val="23"/>
          <w:lang w:eastAsia="es-MX"/>
        </w:rPr>
        <w:t xml:space="preserve"> as he was returning to the UK, where he resides, after visiting Saudi Arabia with his wife and children</w:t>
      </w:r>
      <w:r w:rsidR="00A142A6" w:rsidRPr="00ED71CB">
        <w:rPr>
          <w:rFonts w:ascii="Arial" w:hAnsi="Arial" w:cs="Arial"/>
          <w:b/>
          <w:bCs/>
          <w:sz w:val="23"/>
          <w:szCs w:val="23"/>
          <w:lang w:eastAsia="es-MX"/>
        </w:rPr>
        <w:t>.</w:t>
      </w:r>
      <w:r w:rsidR="00F82518" w:rsidRPr="00ED71CB">
        <w:rPr>
          <w:rFonts w:ascii="Arial" w:hAnsi="Arial" w:cs="Arial"/>
          <w:b/>
          <w:bCs/>
          <w:sz w:val="23"/>
          <w:szCs w:val="23"/>
          <w:lang w:eastAsia="es-MX"/>
        </w:rPr>
        <w:t xml:space="preserve"> </w:t>
      </w:r>
      <w:r w:rsidR="00523FDE" w:rsidRPr="00ED71CB">
        <w:rPr>
          <w:rFonts w:ascii="Arial" w:hAnsi="Arial" w:cs="Arial"/>
          <w:b/>
          <w:bCs/>
          <w:sz w:val="23"/>
          <w:szCs w:val="23"/>
          <w:lang w:eastAsia="es-MX"/>
        </w:rPr>
        <w:t>In</w:t>
      </w:r>
      <w:r w:rsidR="005B15F5" w:rsidRPr="00ED71CB" w:rsidDel="009A5391">
        <w:rPr>
          <w:rFonts w:ascii="Arial" w:hAnsi="Arial" w:cs="Arial"/>
          <w:b/>
          <w:bCs/>
          <w:sz w:val="23"/>
          <w:szCs w:val="23"/>
          <w:lang w:eastAsia="es-MX"/>
        </w:rPr>
        <w:t xml:space="preserve"> </w:t>
      </w:r>
      <w:r w:rsidR="00DA7AC0" w:rsidRPr="00ED71CB">
        <w:rPr>
          <w:rFonts w:ascii="Arial" w:hAnsi="Arial" w:cs="Arial"/>
          <w:b/>
          <w:bCs/>
          <w:sz w:val="23"/>
          <w:szCs w:val="23"/>
          <w:lang w:eastAsia="es-MX"/>
        </w:rPr>
        <w:t>his</w:t>
      </w:r>
      <w:r w:rsidR="00523FDE" w:rsidRPr="00ED71CB">
        <w:rPr>
          <w:rFonts w:ascii="Arial" w:hAnsi="Arial" w:cs="Arial"/>
          <w:b/>
          <w:bCs/>
          <w:sz w:val="23"/>
          <w:szCs w:val="23"/>
          <w:lang w:eastAsia="es-MX"/>
        </w:rPr>
        <w:t xml:space="preserve"> extensive</w:t>
      </w:r>
      <w:r w:rsidR="00DA7AC0" w:rsidRPr="00ED71CB">
        <w:rPr>
          <w:rFonts w:ascii="Arial" w:hAnsi="Arial" w:cs="Arial"/>
          <w:b/>
          <w:bCs/>
          <w:sz w:val="23"/>
          <w:szCs w:val="23"/>
          <w:lang w:eastAsia="es-MX"/>
        </w:rPr>
        <w:t xml:space="preserve"> interrogation</w:t>
      </w:r>
      <w:r w:rsidR="00523FDE" w:rsidRPr="00ED71CB">
        <w:rPr>
          <w:rFonts w:ascii="Arial" w:hAnsi="Arial" w:cs="Arial"/>
          <w:b/>
          <w:bCs/>
          <w:sz w:val="23"/>
          <w:szCs w:val="23"/>
          <w:lang w:eastAsia="es-MX"/>
        </w:rPr>
        <w:t>s, questions</w:t>
      </w:r>
      <w:r w:rsidR="009A5391" w:rsidRPr="00ED71CB">
        <w:rPr>
          <w:rFonts w:ascii="Arial" w:hAnsi="Arial" w:cs="Arial"/>
          <w:b/>
          <w:bCs/>
          <w:sz w:val="23"/>
          <w:szCs w:val="23"/>
          <w:lang w:eastAsia="es-MX"/>
        </w:rPr>
        <w:t xml:space="preserve"> </w:t>
      </w:r>
      <w:r w:rsidR="00DA7AC0" w:rsidRPr="00ED71CB">
        <w:rPr>
          <w:rFonts w:ascii="Arial" w:hAnsi="Arial" w:cs="Arial"/>
          <w:b/>
          <w:bCs/>
          <w:sz w:val="23"/>
          <w:szCs w:val="23"/>
          <w:lang w:eastAsia="es-MX"/>
        </w:rPr>
        <w:t>revolved around</w:t>
      </w:r>
      <w:r w:rsidR="001B15D3" w:rsidRPr="00ED71CB">
        <w:rPr>
          <w:rFonts w:ascii="Arial" w:hAnsi="Arial" w:cs="Arial"/>
          <w:b/>
          <w:bCs/>
          <w:sz w:val="23"/>
          <w:szCs w:val="23"/>
          <w:lang w:eastAsia="es-MX"/>
        </w:rPr>
        <w:t xml:space="preserve"> past</w:t>
      </w:r>
      <w:r w:rsidR="00DA7AC0" w:rsidRPr="00ED71CB">
        <w:rPr>
          <w:rFonts w:ascii="Arial" w:hAnsi="Arial" w:cs="Arial"/>
          <w:b/>
          <w:bCs/>
          <w:sz w:val="23"/>
          <w:szCs w:val="23"/>
          <w:lang w:eastAsia="es-MX"/>
        </w:rPr>
        <w:t xml:space="preserve"> </w:t>
      </w:r>
      <w:r w:rsidR="00901DFB" w:rsidRPr="00ED71CB">
        <w:rPr>
          <w:rFonts w:ascii="Arial" w:hAnsi="Arial" w:cs="Arial"/>
          <w:b/>
          <w:bCs/>
          <w:sz w:val="23"/>
          <w:szCs w:val="23"/>
          <w:lang w:eastAsia="es-MX"/>
        </w:rPr>
        <w:t>social media post</w:t>
      </w:r>
      <w:r w:rsidR="00193E67" w:rsidRPr="00ED71CB">
        <w:rPr>
          <w:rFonts w:ascii="Arial" w:hAnsi="Arial" w:cs="Arial"/>
          <w:b/>
          <w:bCs/>
          <w:sz w:val="23"/>
          <w:szCs w:val="23"/>
          <w:lang w:eastAsia="es-MX"/>
        </w:rPr>
        <w:t>s</w:t>
      </w:r>
      <w:r w:rsidR="00901DFB" w:rsidRPr="00ED71CB">
        <w:rPr>
          <w:rFonts w:ascii="Arial" w:hAnsi="Arial" w:cs="Arial"/>
          <w:b/>
          <w:bCs/>
          <w:sz w:val="23"/>
          <w:szCs w:val="23"/>
          <w:lang w:eastAsia="es-MX"/>
        </w:rPr>
        <w:t xml:space="preserve"> and his alleged association with a Saudi critic in exile, with whom he has no relationship beyond knowing his son. </w:t>
      </w:r>
      <w:r w:rsidR="00A33D65" w:rsidRPr="00ED71CB">
        <w:rPr>
          <w:rFonts w:ascii="Arial" w:hAnsi="Arial" w:cs="Arial"/>
          <w:b/>
          <w:bCs/>
          <w:sz w:val="23"/>
          <w:szCs w:val="23"/>
          <w:lang w:eastAsia="es-MX"/>
        </w:rPr>
        <w:t xml:space="preserve">He has faced multiple violations </w:t>
      </w:r>
      <w:r w:rsidR="475A6831" w:rsidRPr="00ED71CB">
        <w:rPr>
          <w:rFonts w:ascii="Arial" w:hAnsi="Arial" w:cs="Arial"/>
          <w:b/>
          <w:bCs/>
          <w:sz w:val="23"/>
          <w:szCs w:val="23"/>
          <w:lang w:eastAsia="es-MX"/>
        </w:rPr>
        <w:t>of</w:t>
      </w:r>
      <w:r w:rsidR="00A33D65" w:rsidRPr="00ED71CB">
        <w:rPr>
          <w:rFonts w:ascii="Arial" w:hAnsi="Arial" w:cs="Arial"/>
          <w:b/>
          <w:bCs/>
          <w:sz w:val="23"/>
          <w:szCs w:val="23"/>
          <w:lang w:eastAsia="es-MX"/>
        </w:rPr>
        <w:t xml:space="preserve"> his fair trial rights</w:t>
      </w:r>
      <w:r w:rsidR="00812917" w:rsidRPr="00ED71CB">
        <w:rPr>
          <w:rFonts w:ascii="Arial" w:hAnsi="Arial" w:cs="Arial"/>
          <w:b/>
          <w:bCs/>
          <w:sz w:val="23"/>
          <w:szCs w:val="23"/>
          <w:lang w:eastAsia="es-MX"/>
        </w:rPr>
        <w:t>.</w:t>
      </w:r>
    </w:p>
    <w:p w14:paraId="3B94E3BC" w14:textId="77777777" w:rsidR="00C8054F" w:rsidRPr="009F7294" w:rsidRDefault="00C8054F" w:rsidP="00980425">
      <w:pPr>
        <w:spacing w:after="0" w:line="240" w:lineRule="auto"/>
        <w:ind w:left="-283"/>
        <w:rPr>
          <w:rFonts w:ascii="Arial" w:hAnsi="Arial" w:cs="Arial"/>
          <w:b/>
          <w:sz w:val="20"/>
          <w:szCs w:val="28"/>
          <w:lang w:eastAsia="es-MX"/>
        </w:rPr>
      </w:pPr>
    </w:p>
    <w:p w14:paraId="0D166E4B" w14:textId="6F4E0498" w:rsidR="005D2C37" w:rsidRPr="009F7294" w:rsidRDefault="005D2C37" w:rsidP="009F7294">
      <w:pPr>
        <w:spacing w:after="0" w:line="240" w:lineRule="auto"/>
        <w:ind w:left="-283"/>
        <w:rPr>
          <w:rFonts w:ascii="Arial" w:hAnsi="Arial" w:cs="Arial"/>
          <w:b/>
          <w:color w:val="FF0000"/>
          <w:sz w:val="22"/>
          <w:lang w:eastAsia="es-MX"/>
        </w:rPr>
      </w:pPr>
      <w:r w:rsidRPr="0009123A">
        <w:rPr>
          <w:rFonts w:ascii="Arial" w:hAnsi="Arial" w:cs="Arial"/>
          <w:b/>
          <w:color w:val="FF0000"/>
          <w:sz w:val="22"/>
          <w:lang w:eastAsia="es-MX"/>
        </w:rPr>
        <w:t>TAKE ACTION: WRITE AN APPEAL IN YOUR OWN WORDS OR USE THIS MODEL LETTER</w:t>
      </w:r>
    </w:p>
    <w:p w14:paraId="3D7A0B66" w14:textId="77777777" w:rsidR="009F7294" w:rsidRDefault="009F7294" w:rsidP="6C8C75F1">
      <w:pPr>
        <w:spacing w:after="0" w:line="240" w:lineRule="auto"/>
        <w:ind w:left="-283"/>
        <w:jc w:val="right"/>
        <w:rPr>
          <w:rFonts w:cs="Arial"/>
          <w:b/>
          <w:bCs/>
          <w:i/>
          <w:iCs/>
          <w:sz w:val="20"/>
          <w:szCs w:val="20"/>
        </w:rPr>
      </w:pPr>
    </w:p>
    <w:p w14:paraId="6A698090" w14:textId="1F132B8A" w:rsidR="005D2C37" w:rsidRPr="00ED71CB" w:rsidRDefault="00A2487A" w:rsidP="6C8C75F1">
      <w:pPr>
        <w:spacing w:after="0" w:line="240" w:lineRule="auto"/>
        <w:ind w:left="-283"/>
        <w:jc w:val="right"/>
        <w:rPr>
          <w:rFonts w:cs="Arial"/>
          <w:b/>
          <w:bCs/>
          <w:i/>
          <w:iCs/>
          <w:sz w:val="20"/>
          <w:szCs w:val="20"/>
        </w:rPr>
      </w:pPr>
      <w:r w:rsidRPr="00ED71CB">
        <w:rPr>
          <w:rFonts w:cs="Arial"/>
          <w:b/>
          <w:bCs/>
          <w:i/>
          <w:iCs/>
          <w:sz w:val="20"/>
          <w:szCs w:val="20"/>
        </w:rPr>
        <w:t>Wal</w:t>
      </w:r>
      <w:r w:rsidR="00C14C9D" w:rsidRPr="00ED71CB">
        <w:rPr>
          <w:rFonts w:cs="Arial"/>
          <w:b/>
          <w:bCs/>
          <w:i/>
          <w:iCs/>
          <w:sz w:val="20"/>
          <w:szCs w:val="20"/>
        </w:rPr>
        <w:t>i</w:t>
      </w:r>
      <w:r w:rsidRPr="00ED71CB">
        <w:rPr>
          <w:rFonts w:cs="Arial"/>
          <w:b/>
          <w:bCs/>
          <w:i/>
          <w:iCs/>
          <w:sz w:val="20"/>
          <w:szCs w:val="20"/>
        </w:rPr>
        <w:t xml:space="preserve">d </w:t>
      </w:r>
      <w:r w:rsidR="00C14C9D" w:rsidRPr="00ED71CB">
        <w:rPr>
          <w:rFonts w:cs="Arial"/>
          <w:b/>
          <w:bCs/>
          <w:i/>
          <w:iCs/>
          <w:sz w:val="20"/>
          <w:szCs w:val="20"/>
        </w:rPr>
        <w:t xml:space="preserve">bin </w:t>
      </w:r>
      <w:r w:rsidRPr="00ED71CB">
        <w:rPr>
          <w:rFonts w:cs="Arial"/>
          <w:b/>
          <w:bCs/>
          <w:i/>
          <w:iCs/>
          <w:sz w:val="20"/>
          <w:szCs w:val="20"/>
        </w:rPr>
        <w:t>Mohamm</w:t>
      </w:r>
      <w:r w:rsidR="00C14C9D" w:rsidRPr="00ED71CB">
        <w:rPr>
          <w:rFonts w:cs="Arial"/>
          <w:b/>
          <w:bCs/>
          <w:i/>
          <w:iCs/>
          <w:sz w:val="20"/>
          <w:szCs w:val="20"/>
        </w:rPr>
        <w:t>a</w:t>
      </w:r>
      <w:r w:rsidRPr="00ED71CB">
        <w:rPr>
          <w:rFonts w:cs="Arial"/>
          <w:b/>
          <w:bCs/>
          <w:i/>
          <w:iCs/>
          <w:sz w:val="20"/>
          <w:szCs w:val="20"/>
        </w:rPr>
        <w:t>d AlS</w:t>
      </w:r>
      <w:r w:rsidR="746708C7" w:rsidRPr="00ED71CB">
        <w:rPr>
          <w:rFonts w:cs="Arial"/>
          <w:b/>
          <w:bCs/>
          <w:i/>
          <w:iCs/>
          <w:sz w:val="20"/>
          <w:szCs w:val="20"/>
        </w:rPr>
        <w:t>a</w:t>
      </w:r>
      <w:r w:rsidRPr="00ED71CB">
        <w:rPr>
          <w:rFonts w:cs="Arial"/>
          <w:b/>
          <w:bCs/>
          <w:i/>
          <w:iCs/>
          <w:sz w:val="20"/>
          <w:szCs w:val="20"/>
        </w:rPr>
        <w:t>ma</w:t>
      </w:r>
      <w:r w:rsidR="00C14C9D" w:rsidRPr="00ED71CB">
        <w:rPr>
          <w:rFonts w:cs="Arial"/>
          <w:b/>
          <w:bCs/>
          <w:i/>
          <w:iCs/>
          <w:sz w:val="20"/>
          <w:szCs w:val="20"/>
        </w:rPr>
        <w:t>’a</w:t>
      </w:r>
      <w:r w:rsidRPr="00ED71CB">
        <w:rPr>
          <w:rFonts w:cs="Arial"/>
          <w:b/>
          <w:bCs/>
          <w:i/>
          <w:iCs/>
          <w:sz w:val="20"/>
          <w:szCs w:val="20"/>
        </w:rPr>
        <w:t>ni</w:t>
      </w:r>
    </w:p>
    <w:p w14:paraId="6C760C92" w14:textId="2D4EC180" w:rsidR="005D2C37" w:rsidRPr="00ED71CB" w:rsidRDefault="00A2487A" w:rsidP="00980425">
      <w:pPr>
        <w:spacing w:after="0" w:line="240" w:lineRule="auto"/>
        <w:ind w:left="-283"/>
        <w:jc w:val="right"/>
        <w:rPr>
          <w:rFonts w:cs="Arial"/>
          <w:i/>
          <w:iCs/>
          <w:sz w:val="20"/>
          <w:szCs w:val="20"/>
        </w:rPr>
      </w:pPr>
      <w:r w:rsidRPr="00ED71CB">
        <w:rPr>
          <w:rFonts w:cs="Arial"/>
          <w:i/>
          <w:iCs/>
          <w:sz w:val="20"/>
          <w:szCs w:val="20"/>
        </w:rPr>
        <w:t>Minister of Justice</w:t>
      </w:r>
    </w:p>
    <w:p w14:paraId="07CD2B56" w14:textId="315861EE" w:rsidR="005D2C37" w:rsidRPr="00ED71CB" w:rsidRDefault="00A2487A" w:rsidP="00980425">
      <w:pPr>
        <w:spacing w:after="0" w:line="240" w:lineRule="auto"/>
        <w:ind w:left="-283"/>
        <w:jc w:val="right"/>
        <w:rPr>
          <w:rFonts w:cs="Arial"/>
          <w:i/>
          <w:iCs/>
          <w:sz w:val="20"/>
          <w:szCs w:val="20"/>
          <w:lang w:val="pt-BR"/>
        </w:rPr>
      </w:pPr>
      <w:r w:rsidRPr="00ED71CB">
        <w:rPr>
          <w:rFonts w:cs="Arial"/>
          <w:i/>
          <w:iCs/>
          <w:sz w:val="20"/>
          <w:szCs w:val="20"/>
          <w:lang w:val="pt-BR"/>
        </w:rPr>
        <w:t>Riyadh, Saudi Arabia</w:t>
      </w:r>
    </w:p>
    <w:p w14:paraId="6504441A" w14:textId="693B18A3" w:rsidR="005D2C37" w:rsidRPr="00ED71CB" w:rsidRDefault="00A2487A" w:rsidP="00980425">
      <w:pPr>
        <w:spacing w:after="0" w:line="240" w:lineRule="auto"/>
        <w:ind w:left="-283"/>
        <w:jc w:val="right"/>
        <w:rPr>
          <w:rFonts w:cs="Arial"/>
          <w:i/>
          <w:iCs/>
          <w:sz w:val="20"/>
          <w:szCs w:val="20"/>
          <w:lang w:val="pt-BR"/>
        </w:rPr>
      </w:pPr>
      <w:r w:rsidRPr="00ED71CB">
        <w:rPr>
          <w:rFonts w:cs="Arial"/>
          <w:i/>
          <w:iCs/>
          <w:sz w:val="20"/>
          <w:szCs w:val="20"/>
          <w:lang w:val="pt-BR"/>
        </w:rPr>
        <w:t>Pos</w:t>
      </w:r>
      <w:r w:rsidR="006634AB" w:rsidRPr="00ED71CB">
        <w:rPr>
          <w:rFonts w:cs="Arial"/>
          <w:i/>
          <w:iCs/>
          <w:sz w:val="20"/>
          <w:szCs w:val="20"/>
          <w:lang w:val="pt-BR"/>
        </w:rPr>
        <w:t>tal Code 11472, P.O Box 7775</w:t>
      </w:r>
    </w:p>
    <w:p w14:paraId="53741610" w14:textId="40327AA7" w:rsidR="00CC4DA1" w:rsidRPr="00ED71CB" w:rsidRDefault="006634AB" w:rsidP="002C4697">
      <w:pPr>
        <w:spacing w:after="0" w:line="240" w:lineRule="auto"/>
        <w:ind w:left="-283"/>
        <w:jc w:val="right"/>
        <w:rPr>
          <w:rStyle w:val="cf01"/>
          <w:rFonts w:ascii="Amnesty Trade Gothic" w:hAnsi="Amnesty Trade Gothic"/>
          <w:i/>
          <w:iCs/>
          <w:sz w:val="20"/>
          <w:szCs w:val="20"/>
        </w:rPr>
      </w:pPr>
      <w:r w:rsidRPr="00ED71CB">
        <w:rPr>
          <w:rFonts w:cs="Arial"/>
          <w:i/>
          <w:iCs/>
          <w:sz w:val="20"/>
          <w:szCs w:val="20"/>
        </w:rPr>
        <w:t xml:space="preserve">Email: </w:t>
      </w:r>
      <w:hyperlink r:id="rId8" w:history="1">
        <w:r w:rsidR="002C4697" w:rsidRPr="00ED71CB">
          <w:rPr>
            <w:rStyle w:val="cf11"/>
            <w:rFonts w:ascii="Amnesty Trade Gothic" w:hAnsi="Amnesty Trade Gothic"/>
            <w:i/>
            <w:iCs/>
            <w:color w:val="0000FF"/>
            <w:sz w:val="20"/>
            <w:szCs w:val="20"/>
            <w:u w:val="single"/>
          </w:rPr>
          <w:t>1950@moj.gov.sa</w:t>
        </w:r>
      </w:hyperlink>
      <w:r w:rsidR="002C4697" w:rsidRPr="00ED71CB">
        <w:rPr>
          <w:rStyle w:val="cf01"/>
          <w:rFonts w:ascii="Amnesty Trade Gothic" w:hAnsi="Amnesty Trade Gothic"/>
          <w:i/>
          <w:iCs/>
          <w:sz w:val="20"/>
          <w:szCs w:val="20"/>
        </w:rPr>
        <w:t xml:space="preserve"> </w:t>
      </w:r>
    </w:p>
    <w:p w14:paraId="3511C39D" w14:textId="77777777" w:rsidR="009F7294" w:rsidRPr="00ED71CB" w:rsidRDefault="009F7294" w:rsidP="002C4697">
      <w:pPr>
        <w:spacing w:after="0" w:line="240" w:lineRule="auto"/>
        <w:ind w:left="-283"/>
        <w:jc w:val="right"/>
        <w:rPr>
          <w:rFonts w:cs="Arial"/>
          <w:i/>
          <w:iCs/>
          <w:sz w:val="20"/>
          <w:szCs w:val="20"/>
        </w:rPr>
      </w:pPr>
    </w:p>
    <w:p w14:paraId="7342E29B" w14:textId="77777777" w:rsidR="005D2C37" w:rsidRPr="00ED71CB" w:rsidRDefault="00CC4DA1" w:rsidP="00980425">
      <w:pPr>
        <w:spacing w:after="0" w:line="240" w:lineRule="auto"/>
        <w:ind w:left="-283"/>
        <w:rPr>
          <w:rFonts w:cs="Arial"/>
          <w:i/>
          <w:iCs/>
          <w:sz w:val="20"/>
          <w:szCs w:val="20"/>
        </w:rPr>
      </w:pPr>
      <w:r w:rsidRPr="00ED71CB">
        <w:rPr>
          <w:rFonts w:cs="Arial"/>
          <w:i/>
          <w:iCs/>
          <w:sz w:val="20"/>
          <w:szCs w:val="20"/>
        </w:rPr>
        <w:t>Your Excellency,</w:t>
      </w:r>
    </w:p>
    <w:p w14:paraId="73AAAEBC" w14:textId="77777777" w:rsidR="005D2C37" w:rsidRPr="00ED71CB" w:rsidRDefault="005D2C37" w:rsidP="00980425">
      <w:pPr>
        <w:spacing w:after="0" w:line="240" w:lineRule="auto"/>
        <w:ind w:left="-283"/>
        <w:rPr>
          <w:rFonts w:cs="Arial"/>
          <w:i/>
          <w:iCs/>
          <w:sz w:val="20"/>
          <w:szCs w:val="20"/>
        </w:rPr>
      </w:pPr>
    </w:p>
    <w:p w14:paraId="2D70F316" w14:textId="3568F721" w:rsidR="006F1E8D" w:rsidRPr="00ED71CB" w:rsidRDefault="00144F46" w:rsidP="005E780C">
      <w:pPr>
        <w:spacing w:after="0" w:line="240" w:lineRule="auto"/>
        <w:ind w:left="-283"/>
        <w:rPr>
          <w:rFonts w:cs="Arial"/>
          <w:i/>
          <w:iCs/>
          <w:sz w:val="20"/>
          <w:szCs w:val="20"/>
        </w:rPr>
      </w:pPr>
      <w:r w:rsidRPr="00ED71CB">
        <w:rPr>
          <w:rFonts w:cs="Arial"/>
          <w:i/>
          <w:iCs/>
          <w:sz w:val="20"/>
          <w:szCs w:val="20"/>
          <w:lang w:val="en-US"/>
        </w:rPr>
        <w:t xml:space="preserve">I am deeply concerned about </w:t>
      </w:r>
      <w:r w:rsidR="005E780C" w:rsidRPr="00ED71CB">
        <w:rPr>
          <w:rFonts w:cs="Arial"/>
          <w:i/>
          <w:iCs/>
          <w:sz w:val="20"/>
          <w:szCs w:val="20"/>
        </w:rPr>
        <w:t xml:space="preserve">the SCC’s </w:t>
      </w:r>
      <w:r w:rsidR="00DA7AC0" w:rsidRPr="00ED71CB">
        <w:rPr>
          <w:rFonts w:cs="Arial"/>
          <w:i/>
          <w:iCs/>
          <w:sz w:val="20"/>
          <w:szCs w:val="20"/>
          <w:lang w:val="en-US"/>
        </w:rPr>
        <w:t xml:space="preserve">sentencing </w:t>
      </w:r>
      <w:r w:rsidR="005E780C" w:rsidRPr="00ED71CB">
        <w:rPr>
          <w:rFonts w:cs="Arial"/>
          <w:i/>
          <w:iCs/>
          <w:sz w:val="20"/>
          <w:szCs w:val="20"/>
          <w:lang w:val="en-US"/>
        </w:rPr>
        <w:t xml:space="preserve">of </w:t>
      </w:r>
      <w:r w:rsidR="00401F73" w:rsidRPr="00ED71CB">
        <w:rPr>
          <w:rFonts w:cs="Arial"/>
          <w:i/>
          <w:iCs/>
          <w:sz w:val="20"/>
          <w:szCs w:val="20"/>
          <w:lang w:val="en-US"/>
        </w:rPr>
        <w:t xml:space="preserve">British national Ahmed al-Doush </w:t>
      </w:r>
      <w:r w:rsidR="007511D6" w:rsidRPr="00ED71CB">
        <w:rPr>
          <w:rFonts w:cs="Arial"/>
          <w:i/>
          <w:iCs/>
          <w:sz w:val="20"/>
          <w:szCs w:val="20"/>
          <w:lang w:val="en-US"/>
        </w:rPr>
        <w:t xml:space="preserve">to </w:t>
      </w:r>
      <w:r w:rsidR="000B43E1" w:rsidRPr="00ED71CB">
        <w:rPr>
          <w:rFonts w:cs="Arial"/>
          <w:i/>
          <w:iCs/>
          <w:sz w:val="20"/>
          <w:szCs w:val="20"/>
          <w:lang w:val="en-US"/>
        </w:rPr>
        <w:t>eight</w:t>
      </w:r>
      <w:r w:rsidR="007511D6" w:rsidRPr="00ED71CB">
        <w:rPr>
          <w:rFonts w:cs="Arial"/>
          <w:i/>
          <w:iCs/>
          <w:sz w:val="20"/>
          <w:szCs w:val="20"/>
          <w:lang w:val="en-US"/>
        </w:rPr>
        <w:t xml:space="preserve"> years in prison</w:t>
      </w:r>
      <w:r w:rsidR="00287893" w:rsidRPr="00ED71CB">
        <w:rPr>
          <w:rFonts w:cs="Arial"/>
          <w:i/>
          <w:iCs/>
          <w:sz w:val="20"/>
          <w:szCs w:val="20"/>
          <w:lang w:val="en-US"/>
        </w:rPr>
        <w:t xml:space="preserve">. He has </w:t>
      </w:r>
      <w:proofErr w:type="gramStart"/>
      <w:r w:rsidR="00287893" w:rsidRPr="00ED71CB">
        <w:rPr>
          <w:rFonts w:cs="Arial"/>
          <w:i/>
          <w:iCs/>
          <w:sz w:val="20"/>
          <w:szCs w:val="20"/>
          <w:lang w:val="en-US"/>
        </w:rPr>
        <w:t>been subjected</w:t>
      </w:r>
      <w:proofErr w:type="gramEnd"/>
      <w:r w:rsidR="00287893" w:rsidRPr="00ED71CB">
        <w:rPr>
          <w:rFonts w:cs="Arial"/>
          <w:i/>
          <w:iCs/>
          <w:sz w:val="20"/>
          <w:szCs w:val="20"/>
          <w:lang w:val="en-US"/>
        </w:rPr>
        <w:t xml:space="preserve"> to</w:t>
      </w:r>
      <w:r w:rsidRPr="00ED71CB">
        <w:rPr>
          <w:rFonts w:cs="Arial"/>
          <w:i/>
          <w:iCs/>
          <w:sz w:val="20"/>
          <w:szCs w:val="20"/>
          <w:lang w:val="en-US"/>
        </w:rPr>
        <w:t xml:space="preserve"> </w:t>
      </w:r>
      <w:r w:rsidR="7A55CA69" w:rsidRPr="00ED71CB">
        <w:rPr>
          <w:rFonts w:cs="Arial"/>
          <w:i/>
          <w:iCs/>
          <w:sz w:val="20"/>
          <w:szCs w:val="20"/>
          <w:lang w:val="en-US"/>
        </w:rPr>
        <w:t xml:space="preserve">multiple violations of </w:t>
      </w:r>
      <w:r w:rsidR="05112BE7" w:rsidRPr="00ED71CB">
        <w:rPr>
          <w:rFonts w:cs="Arial"/>
          <w:i/>
          <w:iCs/>
          <w:sz w:val="20"/>
          <w:szCs w:val="20"/>
          <w:lang w:val="en-US"/>
        </w:rPr>
        <w:t xml:space="preserve">his </w:t>
      </w:r>
      <w:r w:rsidRPr="00ED71CB">
        <w:rPr>
          <w:rFonts w:cs="Arial"/>
          <w:i/>
          <w:iCs/>
          <w:sz w:val="20"/>
          <w:szCs w:val="20"/>
          <w:lang w:val="en-US"/>
        </w:rPr>
        <w:t>fair trial</w:t>
      </w:r>
      <w:r w:rsidR="7A55CA69" w:rsidRPr="00ED71CB">
        <w:rPr>
          <w:rFonts w:cs="Arial"/>
          <w:i/>
          <w:iCs/>
          <w:sz w:val="20"/>
          <w:szCs w:val="20"/>
          <w:lang w:val="en-US"/>
        </w:rPr>
        <w:t xml:space="preserve"> rights</w:t>
      </w:r>
      <w:r w:rsidR="001B15D3" w:rsidRPr="00ED71CB">
        <w:rPr>
          <w:rFonts w:cs="Arial"/>
          <w:i/>
          <w:iCs/>
          <w:sz w:val="20"/>
          <w:szCs w:val="20"/>
          <w:lang w:val="en-US"/>
        </w:rPr>
        <w:t>.</w:t>
      </w:r>
      <w:r w:rsidRPr="00ED71CB">
        <w:rPr>
          <w:rFonts w:cs="Arial"/>
          <w:i/>
          <w:iCs/>
          <w:sz w:val="20"/>
          <w:szCs w:val="20"/>
          <w:lang w:val="en-US"/>
        </w:rPr>
        <w:t xml:space="preserve"> </w:t>
      </w:r>
      <w:r w:rsidR="00942E26" w:rsidRPr="00ED71CB">
        <w:rPr>
          <w:rFonts w:cs="Arial"/>
          <w:i/>
          <w:iCs/>
          <w:sz w:val="20"/>
          <w:szCs w:val="20"/>
          <w:lang w:val="en-US"/>
        </w:rPr>
        <w:t>He</w:t>
      </w:r>
      <w:r w:rsidRPr="00ED71CB">
        <w:rPr>
          <w:rFonts w:cs="Arial"/>
          <w:i/>
          <w:iCs/>
          <w:sz w:val="20"/>
          <w:szCs w:val="20"/>
          <w:lang w:val="en-US"/>
        </w:rPr>
        <w:t xml:space="preserve"> </w:t>
      </w:r>
      <w:proofErr w:type="gramStart"/>
      <w:r w:rsidRPr="00ED71CB">
        <w:rPr>
          <w:rFonts w:cs="Arial"/>
          <w:i/>
          <w:iCs/>
          <w:sz w:val="20"/>
          <w:szCs w:val="20"/>
          <w:lang w:val="en-US"/>
        </w:rPr>
        <w:t>is currently held</w:t>
      </w:r>
      <w:proofErr w:type="gramEnd"/>
      <w:r w:rsidRPr="00ED71CB">
        <w:rPr>
          <w:rFonts w:cs="Arial"/>
          <w:i/>
          <w:iCs/>
          <w:sz w:val="20"/>
          <w:szCs w:val="20"/>
          <w:lang w:val="en-US"/>
        </w:rPr>
        <w:t xml:space="preserve"> in al-Hair Prison</w:t>
      </w:r>
      <w:r w:rsidR="1084B0DA" w:rsidRPr="00ED71CB">
        <w:rPr>
          <w:rFonts w:cs="Arial"/>
          <w:i/>
          <w:iCs/>
          <w:sz w:val="20"/>
          <w:szCs w:val="20"/>
          <w:lang w:val="en-US"/>
        </w:rPr>
        <w:t xml:space="preserve"> in the capital Riyadh</w:t>
      </w:r>
      <w:r w:rsidRPr="00ED71CB">
        <w:rPr>
          <w:rFonts w:cs="Arial"/>
          <w:i/>
          <w:iCs/>
          <w:sz w:val="20"/>
          <w:szCs w:val="20"/>
          <w:lang w:val="en-US"/>
        </w:rPr>
        <w:t>.</w:t>
      </w:r>
      <w:r w:rsidR="00FF450D" w:rsidRPr="00ED71CB">
        <w:rPr>
          <w:rFonts w:cs="Arial"/>
          <w:i/>
          <w:iCs/>
          <w:sz w:val="20"/>
          <w:szCs w:val="20"/>
          <w:lang w:val="en-US"/>
        </w:rPr>
        <w:t xml:space="preserve"> </w:t>
      </w:r>
      <w:r w:rsidR="006F1E8D" w:rsidRPr="00ED71CB">
        <w:rPr>
          <w:rFonts w:cs="Arial"/>
          <w:i/>
          <w:iCs/>
          <w:sz w:val="20"/>
          <w:szCs w:val="20"/>
          <w:lang w:val="en-US"/>
        </w:rPr>
        <w:t xml:space="preserve">Ahmed al-Doush </w:t>
      </w:r>
      <w:proofErr w:type="gramStart"/>
      <w:r w:rsidR="006F1E8D" w:rsidRPr="00ED71CB">
        <w:rPr>
          <w:rFonts w:cs="Arial"/>
          <w:i/>
          <w:iCs/>
          <w:sz w:val="20"/>
          <w:szCs w:val="20"/>
          <w:lang w:val="en-US"/>
        </w:rPr>
        <w:t>was detained</w:t>
      </w:r>
      <w:proofErr w:type="gramEnd"/>
      <w:r w:rsidR="006F1E8D" w:rsidRPr="00ED71CB">
        <w:rPr>
          <w:rFonts w:cs="Arial"/>
          <w:i/>
          <w:iCs/>
          <w:sz w:val="20"/>
          <w:szCs w:val="20"/>
          <w:lang w:val="en-US"/>
        </w:rPr>
        <w:t xml:space="preserve"> at King Khalid International Airport in Riyadh on 31 August 2024 when he was travelling back home to the UK with his wife and their three children after a visit to Saudi Arabia.</w:t>
      </w:r>
    </w:p>
    <w:p w14:paraId="217388D2" w14:textId="77777777" w:rsidR="006F1E8D" w:rsidRPr="00ED71CB" w:rsidRDefault="006F1E8D" w:rsidP="006F1E8D">
      <w:pPr>
        <w:spacing w:after="0" w:line="240" w:lineRule="auto"/>
        <w:ind w:left="-283"/>
        <w:rPr>
          <w:rFonts w:cs="Arial"/>
          <w:i/>
          <w:iCs/>
          <w:sz w:val="20"/>
          <w:szCs w:val="20"/>
          <w:lang w:val="en-US"/>
        </w:rPr>
      </w:pPr>
    </w:p>
    <w:p w14:paraId="58056206" w14:textId="05F6A450" w:rsidR="006F1E8D" w:rsidRPr="00ED71CB" w:rsidRDefault="006F1E8D" w:rsidP="006F1E8D">
      <w:pPr>
        <w:spacing w:after="0" w:line="240" w:lineRule="auto"/>
        <w:ind w:left="-283"/>
        <w:rPr>
          <w:rFonts w:cs="Arial"/>
          <w:i/>
          <w:iCs/>
          <w:sz w:val="20"/>
          <w:szCs w:val="20"/>
        </w:rPr>
      </w:pPr>
      <w:r w:rsidRPr="00ED71CB">
        <w:rPr>
          <w:rFonts w:cs="Arial"/>
          <w:i/>
          <w:iCs/>
          <w:sz w:val="20"/>
          <w:szCs w:val="20"/>
          <w:lang w:val="en-US"/>
        </w:rPr>
        <w:t xml:space="preserve">Ahmed al-Doush has only </w:t>
      </w:r>
      <w:proofErr w:type="gramStart"/>
      <w:r w:rsidRPr="00ED71CB">
        <w:rPr>
          <w:rFonts w:cs="Arial"/>
          <w:i/>
          <w:iCs/>
          <w:sz w:val="20"/>
          <w:szCs w:val="20"/>
          <w:lang w:val="en-US"/>
        </w:rPr>
        <w:t>been allowed</w:t>
      </w:r>
      <w:proofErr w:type="gramEnd"/>
      <w:r w:rsidRPr="00ED71CB">
        <w:rPr>
          <w:rFonts w:cs="Arial"/>
          <w:i/>
          <w:iCs/>
          <w:sz w:val="20"/>
          <w:szCs w:val="20"/>
          <w:lang w:val="en-US"/>
        </w:rPr>
        <w:t xml:space="preserve"> restricted communication with his family. He told his wife in April that he </w:t>
      </w:r>
      <w:r w:rsidR="001712A3" w:rsidRPr="00ED71CB">
        <w:rPr>
          <w:rFonts w:cs="Arial"/>
          <w:i/>
          <w:iCs/>
          <w:sz w:val="20"/>
          <w:szCs w:val="20"/>
          <w:lang w:val="en-US"/>
        </w:rPr>
        <w:t>was</w:t>
      </w:r>
      <w:r w:rsidRPr="00ED71CB">
        <w:rPr>
          <w:rFonts w:cs="Arial"/>
          <w:i/>
          <w:iCs/>
          <w:sz w:val="20"/>
          <w:szCs w:val="20"/>
          <w:lang w:val="en-US"/>
        </w:rPr>
        <w:t xml:space="preserve"> instructed by prison authorities to only check in with her and the children during the calls, and that if he </w:t>
      </w:r>
      <w:r w:rsidR="00A6179F" w:rsidRPr="00ED71CB">
        <w:rPr>
          <w:rFonts w:cs="Arial"/>
          <w:i/>
          <w:iCs/>
          <w:sz w:val="20"/>
          <w:szCs w:val="20"/>
          <w:lang w:val="en-US"/>
        </w:rPr>
        <w:t>discussed</w:t>
      </w:r>
      <w:r w:rsidRPr="00ED71CB">
        <w:rPr>
          <w:rFonts w:cs="Arial"/>
          <w:i/>
          <w:iCs/>
          <w:sz w:val="20"/>
          <w:szCs w:val="20"/>
          <w:lang w:val="en-US"/>
        </w:rPr>
        <w:t xml:space="preserve"> anything about his conditions of detention, health or legal proceedings </w:t>
      </w:r>
      <w:r w:rsidR="00A6179F" w:rsidRPr="00ED71CB">
        <w:rPr>
          <w:rFonts w:cs="Arial"/>
          <w:i/>
          <w:iCs/>
          <w:sz w:val="20"/>
          <w:szCs w:val="20"/>
          <w:lang w:val="en-US"/>
        </w:rPr>
        <w:t>and</w:t>
      </w:r>
      <w:r w:rsidRPr="00ED71CB">
        <w:rPr>
          <w:rFonts w:cs="Arial"/>
          <w:i/>
          <w:iCs/>
          <w:sz w:val="20"/>
          <w:szCs w:val="20"/>
          <w:lang w:val="en-US"/>
        </w:rPr>
        <w:t xml:space="preserve"> charges against him, that the call would be terminated and there would be punishment.</w:t>
      </w:r>
    </w:p>
    <w:p w14:paraId="7306C209" w14:textId="77777777" w:rsidR="006F1E8D" w:rsidRPr="00ED71CB" w:rsidRDefault="006F1E8D" w:rsidP="006F1E8D">
      <w:pPr>
        <w:spacing w:after="0" w:line="240" w:lineRule="auto"/>
        <w:rPr>
          <w:rFonts w:cs="Arial"/>
          <w:i/>
          <w:iCs/>
          <w:sz w:val="20"/>
          <w:szCs w:val="20"/>
          <w:lang w:val="en-US"/>
        </w:rPr>
      </w:pPr>
    </w:p>
    <w:p w14:paraId="74EB34D9" w14:textId="01CD1C1D" w:rsidR="00336A9C" w:rsidRPr="00ED71CB" w:rsidRDefault="002B45C7" w:rsidP="109C7BBD">
      <w:pPr>
        <w:spacing w:after="0" w:line="240" w:lineRule="auto"/>
        <w:ind w:left="-283"/>
        <w:rPr>
          <w:rFonts w:cs="Arial"/>
          <w:i/>
          <w:iCs/>
          <w:sz w:val="20"/>
          <w:szCs w:val="20"/>
          <w:lang w:val="en-US"/>
        </w:rPr>
      </w:pPr>
      <w:r w:rsidRPr="00ED71CB">
        <w:rPr>
          <w:rFonts w:cs="Arial"/>
          <w:i/>
          <w:iCs/>
          <w:sz w:val="20"/>
          <w:szCs w:val="20"/>
          <w:lang w:val="en-US"/>
        </w:rPr>
        <w:t xml:space="preserve">Saudi authorities have </w:t>
      </w:r>
      <w:r w:rsidR="302A832C" w:rsidRPr="00ED71CB">
        <w:rPr>
          <w:rFonts w:cs="Arial"/>
          <w:i/>
          <w:iCs/>
          <w:sz w:val="20"/>
          <w:szCs w:val="20"/>
          <w:lang w:val="en-US"/>
        </w:rPr>
        <w:t xml:space="preserve">not </w:t>
      </w:r>
      <w:r w:rsidRPr="00ED71CB">
        <w:rPr>
          <w:rFonts w:cs="Arial"/>
          <w:i/>
          <w:iCs/>
          <w:sz w:val="20"/>
          <w:szCs w:val="20"/>
          <w:lang w:val="en-US"/>
        </w:rPr>
        <w:t>share</w:t>
      </w:r>
      <w:r w:rsidR="7BA7A022" w:rsidRPr="00ED71CB">
        <w:rPr>
          <w:rFonts w:cs="Arial"/>
          <w:i/>
          <w:iCs/>
          <w:sz w:val="20"/>
          <w:szCs w:val="20"/>
          <w:lang w:val="en-US"/>
        </w:rPr>
        <w:t xml:space="preserve">d </w:t>
      </w:r>
      <w:r w:rsidRPr="00ED71CB">
        <w:rPr>
          <w:rFonts w:cs="Arial"/>
          <w:i/>
          <w:iCs/>
          <w:sz w:val="20"/>
          <w:szCs w:val="20"/>
          <w:lang w:val="en-US"/>
        </w:rPr>
        <w:t xml:space="preserve">court documents, including charges and </w:t>
      </w:r>
      <w:r w:rsidR="001712A3" w:rsidRPr="00ED71CB">
        <w:rPr>
          <w:rFonts w:cs="Arial"/>
          <w:i/>
          <w:iCs/>
          <w:sz w:val="20"/>
          <w:szCs w:val="20"/>
          <w:lang w:val="en-US"/>
        </w:rPr>
        <w:t>the basis for conviction</w:t>
      </w:r>
      <w:r w:rsidRPr="00ED71CB">
        <w:rPr>
          <w:rFonts w:cs="Arial"/>
          <w:i/>
          <w:iCs/>
          <w:sz w:val="20"/>
          <w:szCs w:val="20"/>
          <w:lang w:val="en-US"/>
        </w:rPr>
        <w:t xml:space="preserve">, with his family or British consular </w:t>
      </w:r>
      <w:r w:rsidR="00FE076A" w:rsidRPr="00ED71CB">
        <w:rPr>
          <w:rFonts w:cs="Arial"/>
          <w:i/>
          <w:iCs/>
          <w:sz w:val="20"/>
          <w:szCs w:val="20"/>
          <w:lang w:val="en-US"/>
        </w:rPr>
        <w:t>officials</w:t>
      </w:r>
      <w:r w:rsidR="000265A9" w:rsidRPr="00ED71CB">
        <w:rPr>
          <w:rFonts w:cs="Arial"/>
          <w:i/>
          <w:iCs/>
          <w:sz w:val="20"/>
          <w:szCs w:val="20"/>
          <w:lang w:val="en-US"/>
        </w:rPr>
        <w:t xml:space="preserve">. </w:t>
      </w:r>
      <w:r w:rsidR="0472DAA4" w:rsidRPr="00ED71CB">
        <w:rPr>
          <w:rFonts w:cs="Arial"/>
          <w:i/>
          <w:iCs/>
          <w:sz w:val="20"/>
          <w:szCs w:val="20"/>
          <w:lang w:val="en-US"/>
        </w:rPr>
        <w:t>D</w:t>
      </w:r>
      <w:r w:rsidR="004D384A" w:rsidRPr="00ED71CB">
        <w:rPr>
          <w:rFonts w:cs="Arial"/>
          <w:i/>
          <w:iCs/>
          <w:sz w:val="20"/>
          <w:szCs w:val="20"/>
          <w:lang w:val="en-US"/>
        </w:rPr>
        <w:t xml:space="preserve">uring </w:t>
      </w:r>
      <w:r w:rsidR="0083557F" w:rsidRPr="00ED71CB">
        <w:rPr>
          <w:rFonts w:cs="Arial"/>
          <w:i/>
          <w:iCs/>
          <w:sz w:val="20"/>
          <w:szCs w:val="20"/>
          <w:lang w:val="en-US"/>
        </w:rPr>
        <w:t xml:space="preserve">his first </w:t>
      </w:r>
      <w:r w:rsidR="00002C41" w:rsidRPr="00ED71CB">
        <w:rPr>
          <w:rFonts w:cs="Arial"/>
          <w:i/>
          <w:iCs/>
          <w:sz w:val="20"/>
          <w:szCs w:val="20"/>
          <w:lang w:val="en-US"/>
        </w:rPr>
        <w:t xml:space="preserve">hearing </w:t>
      </w:r>
      <w:r w:rsidR="0083557F" w:rsidRPr="00ED71CB">
        <w:rPr>
          <w:rFonts w:cs="Arial"/>
          <w:i/>
          <w:iCs/>
          <w:sz w:val="20"/>
          <w:szCs w:val="20"/>
          <w:lang w:val="en-US"/>
        </w:rPr>
        <w:t xml:space="preserve">before a judge </w:t>
      </w:r>
      <w:r w:rsidR="004D384A" w:rsidRPr="00ED71CB">
        <w:rPr>
          <w:rFonts w:cs="Arial"/>
          <w:i/>
          <w:iCs/>
          <w:sz w:val="20"/>
          <w:szCs w:val="20"/>
          <w:lang w:val="en-US"/>
        </w:rPr>
        <w:t>in</w:t>
      </w:r>
      <w:r w:rsidR="00B95535" w:rsidRPr="00ED71CB">
        <w:rPr>
          <w:rFonts w:cs="Arial"/>
          <w:i/>
          <w:iCs/>
          <w:sz w:val="20"/>
          <w:szCs w:val="20"/>
          <w:lang w:val="en-US"/>
        </w:rPr>
        <w:t xml:space="preserve"> the week of</w:t>
      </w:r>
      <w:r w:rsidR="00002C41" w:rsidRPr="00ED71CB">
        <w:rPr>
          <w:rFonts w:cs="Arial"/>
          <w:i/>
          <w:iCs/>
          <w:sz w:val="20"/>
          <w:szCs w:val="20"/>
          <w:lang w:val="en-US"/>
        </w:rPr>
        <w:t xml:space="preserve"> 27 January 2025</w:t>
      </w:r>
      <w:r w:rsidR="0091062B" w:rsidRPr="00ED71CB">
        <w:rPr>
          <w:rFonts w:cs="Arial"/>
          <w:i/>
          <w:iCs/>
          <w:sz w:val="20"/>
          <w:szCs w:val="20"/>
          <w:lang w:val="en-US"/>
        </w:rPr>
        <w:t xml:space="preserve">, </w:t>
      </w:r>
      <w:r w:rsidR="01EBC405" w:rsidRPr="00ED71CB">
        <w:rPr>
          <w:rFonts w:cs="Arial"/>
          <w:i/>
          <w:iCs/>
          <w:sz w:val="20"/>
          <w:szCs w:val="20"/>
          <w:lang w:val="en-US"/>
        </w:rPr>
        <w:t>five months after his arrest,</w:t>
      </w:r>
      <w:r w:rsidR="1A20C158" w:rsidRPr="00ED71CB">
        <w:rPr>
          <w:rFonts w:cs="Arial"/>
          <w:i/>
          <w:iCs/>
          <w:sz w:val="20"/>
          <w:szCs w:val="20"/>
          <w:lang w:val="en-US"/>
        </w:rPr>
        <w:t xml:space="preserve"> Ahmed al-Doush </w:t>
      </w:r>
      <w:r w:rsidR="00D40816" w:rsidRPr="00ED71CB">
        <w:rPr>
          <w:rFonts w:cs="Arial"/>
          <w:i/>
          <w:iCs/>
          <w:sz w:val="20"/>
          <w:szCs w:val="20"/>
          <w:lang w:val="en-US"/>
        </w:rPr>
        <w:t>was told</w:t>
      </w:r>
      <w:r w:rsidR="0083557F" w:rsidRPr="00ED71CB">
        <w:rPr>
          <w:rFonts w:cs="Arial"/>
          <w:i/>
          <w:iCs/>
          <w:sz w:val="20"/>
          <w:szCs w:val="20"/>
          <w:lang w:val="en-US"/>
        </w:rPr>
        <w:t xml:space="preserve"> that</w:t>
      </w:r>
      <w:r w:rsidR="00D40816" w:rsidRPr="00ED71CB">
        <w:rPr>
          <w:rFonts w:cs="Arial"/>
          <w:i/>
          <w:iCs/>
          <w:sz w:val="20"/>
          <w:szCs w:val="20"/>
          <w:lang w:val="en-US"/>
        </w:rPr>
        <w:t xml:space="preserve"> charges</w:t>
      </w:r>
      <w:r w:rsidR="00002C41" w:rsidRPr="00ED71CB">
        <w:rPr>
          <w:rFonts w:cs="Arial"/>
          <w:i/>
          <w:iCs/>
          <w:sz w:val="20"/>
          <w:szCs w:val="20"/>
          <w:lang w:val="en-US"/>
        </w:rPr>
        <w:t xml:space="preserve"> </w:t>
      </w:r>
      <w:r w:rsidR="00987B95" w:rsidRPr="00ED71CB">
        <w:rPr>
          <w:rFonts w:cs="Arial"/>
          <w:i/>
          <w:iCs/>
          <w:sz w:val="20"/>
          <w:szCs w:val="20"/>
          <w:lang w:val="en-US"/>
        </w:rPr>
        <w:t>would be issued against him</w:t>
      </w:r>
      <w:r w:rsidR="001C027A" w:rsidRPr="00ED71CB">
        <w:rPr>
          <w:rFonts w:cs="Arial"/>
          <w:i/>
          <w:iCs/>
          <w:sz w:val="20"/>
          <w:szCs w:val="20"/>
          <w:lang w:val="en-US"/>
        </w:rPr>
        <w:t xml:space="preserve"> </w:t>
      </w:r>
      <w:r w:rsidR="004B2D18" w:rsidRPr="00ED71CB">
        <w:rPr>
          <w:rFonts w:cs="Arial"/>
          <w:i/>
          <w:iCs/>
          <w:sz w:val="20"/>
          <w:szCs w:val="20"/>
          <w:lang w:val="en-US"/>
        </w:rPr>
        <w:t xml:space="preserve">for </w:t>
      </w:r>
      <w:r w:rsidR="000925C8" w:rsidRPr="00ED71CB">
        <w:rPr>
          <w:rFonts w:cs="Arial"/>
          <w:i/>
          <w:iCs/>
          <w:sz w:val="20"/>
          <w:szCs w:val="20"/>
          <w:lang w:val="en-US"/>
        </w:rPr>
        <w:t>using social media to spread fake, untrue and damaging news against the Kingdom of Saudi Arabia</w:t>
      </w:r>
      <w:r w:rsidR="00C86591" w:rsidRPr="00ED71CB">
        <w:rPr>
          <w:rFonts w:cs="Arial"/>
          <w:i/>
          <w:iCs/>
          <w:sz w:val="20"/>
          <w:szCs w:val="20"/>
          <w:lang w:val="en-US"/>
        </w:rPr>
        <w:t>, and that he was</w:t>
      </w:r>
      <w:r w:rsidR="00DD1153" w:rsidRPr="00ED71CB">
        <w:rPr>
          <w:rFonts w:cs="Arial"/>
          <w:i/>
          <w:iCs/>
          <w:sz w:val="20"/>
          <w:szCs w:val="20"/>
          <w:lang w:val="en-US"/>
        </w:rPr>
        <w:t xml:space="preserve"> accused of </w:t>
      </w:r>
      <w:r w:rsidR="001C027A" w:rsidRPr="00ED71CB">
        <w:rPr>
          <w:rFonts w:cs="Arial"/>
          <w:i/>
          <w:iCs/>
          <w:sz w:val="20"/>
          <w:szCs w:val="20"/>
          <w:lang w:val="en-US"/>
        </w:rPr>
        <w:t xml:space="preserve">having a relationship with an individual who </w:t>
      </w:r>
      <w:r w:rsidR="001D0B34" w:rsidRPr="00ED71CB">
        <w:rPr>
          <w:rFonts w:cs="Arial"/>
          <w:i/>
          <w:iCs/>
          <w:sz w:val="20"/>
          <w:szCs w:val="20"/>
          <w:lang w:val="en-US"/>
        </w:rPr>
        <w:t>threatened</w:t>
      </w:r>
      <w:r w:rsidR="001C027A" w:rsidRPr="00ED71CB">
        <w:rPr>
          <w:rFonts w:cs="Arial"/>
          <w:i/>
          <w:iCs/>
          <w:sz w:val="20"/>
          <w:szCs w:val="20"/>
          <w:lang w:val="en-US"/>
        </w:rPr>
        <w:t xml:space="preserve"> the Kingdom's national security.</w:t>
      </w:r>
      <w:r w:rsidR="0083557F" w:rsidRPr="00ED71CB">
        <w:rPr>
          <w:rFonts w:cs="Arial"/>
          <w:i/>
          <w:iCs/>
          <w:sz w:val="20"/>
          <w:szCs w:val="20"/>
          <w:lang w:val="en-US"/>
        </w:rPr>
        <w:t xml:space="preserve"> Based on the questions asked </w:t>
      </w:r>
      <w:r w:rsidR="00DD1153" w:rsidRPr="00ED71CB">
        <w:rPr>
          <w:rFonts w:cs="Arial"/>
          <w:i/>
          <w:iCs/>
          <w:sz w:val="20"/>
          <w:szCs w:val="20"/>
          <w:lang w:val="en-US"/>
        </w:rPr>
        <w:t>during</w:t>
      </w:r>
      <w:r w:rsidR="0083557F" w:rsidRPr="00ED71CB">
        <w:rPr>
          <w:rFonts w:cs="Arial"/>
          <w:i/>
          <w:iCs/>
          <w:sz w:val="20"/>
          <w:szCs w:val="20"/>
          <w:lang w:val="en-US"/>
        </w:rPr>
        <w:t xml:space="preserve"> ex</w:t>
      </w:r>
      <w:r w:rsidR="00B34224" w:rsidRPr="00ED71CB">
        <w:rPr>
          <w:rFonts w:cs="Arial"/>
          <w:i/>
          <w:iCs/>
          <w:sz w:val="20"/>
          <w:szCs w:val="20"/>
          <w:lang w:val="en-US"/>
        </w:rPr>
        <w:t>tensive interrogations by Saudi authorities,</w:t>
      </w:r>
      <w:r w:rsidR="005669A1" w:rsidRPr="00ED71CB">
        <w:rPr>
          <w:rFonts w:cs="Arial"/>
          <w:i/>
          <w:iCs/>
          <w:sz w:val="20"/>
          <w:szCs w:val="20"/>
          <w:lang w:val="en-US"/>
        </w:rPr>
        <w:t xml:space="preserve"> </w:t>
      </w:r>
      <w:r w:rsidR="00B34224" w:rsidRPr="00ED71CB">
        <w:rPr>
          <w:rFonts w:cs="Arial"/>
          <w:i/>
          <w:iCs/>
          <w:sz w:val="20"/>
          <w:szCs w:val="20"/>
          <w:lang w:val="en-US"/>
        </w:rPr>
        <w:t xml:space="preserve">his </w:t>
      </w:r>
      <w:r w:rsidR="005669A1" w:rsidRPr="00ED71CB">
        <w:rPr>
          <w:rFonts w:cs="Arial"/>
          <w:i/>
          <w:iCs/>
          <w:sz w:val="20"/>
          <w:szCs w:val="20"/>
          <w:lang w:val="en-US"/>
        </w:rPr>
        <w:t>family believes</w:t>
      </w:r>
      <w:r w:rsidR="00D40816" w:rsidRPr="00ED71CB">
        <w:rPr>
          <w:rFonts w:cs="Arial"/>
          <w:i/>
          <w:iCs/>
          <w:sz w:val="20"/>
          <w:szCs w:val="20"/>
          <w:lang w:val="en-US"/>
        </w:rPr>
        <w:t xml:space="preserve"> these </w:t>
      </w:r>
      <w:r w:rsidR="00C86591" w:rsidRPr="00ED71CB">
        <w:rPr>
          <w:rFonts w:cs="Arial"/>
          <w:i/>
          <w:iCs/>
          <w:sz w:val="20"/>
          <w:szCs w:val="20"/>
          <w:lang w:val="en-US"/>
        </w:rPr>
        <w:t xml:space="preserve">accusations </w:t>
      </w:r>
      <w:r w:rsidR="00D40816" w:rsidRPr="00ED71CB">
        <w:rPr>
          <w:rFonts w:cs="Arial"/>
          <w:i/>
          <w:iCs/>
          <w:sz w:val="20"/>
          <w:szCs w:val="20"/>
          <w:lang w:val="en-US"/>
        </w:rPr>
        <w:t>may relate</w:t>
      </w:r>
      <w:r w:rsidR="00262FA5" w:rsidRPr="00ED71CB">
        <w:rPr>
          <w:rFonts w:cs="Arial"/>
          <w:i/>
          <w:iCs/>
          <w:sz w:val="20"/>
          <w:szCs w:val="20"/>
          <w:lang w:val="en-US"/>
        </w:rPr>
        <w:t xml:space="preserve"> to</w:t>
      </w:r>
      <w:r w:rsidR="00E43FE4" w:rsidRPr="00ED71CB">
        <w:rPr>
          <w:rFonts w:cs="Arial"/>
          <w:i/>
          <w:iCs/>
          <w:sz w:val="20"/>
          <w:szCs w:val="20"/>
          <w:lang w:val="en-US"/>
        </w:rPr>
        <w:t xml:space="preserve"> old social media activity and an </w:t>
      </w:r>
      <w:r w:rsidR="00262FA5" w:rsidRPr="00ED71CB">
        <w:rPr>
          <w:rFonts w:cs="Arial"/>
          <w:i/>
          <w:iCs/>
          <w:sz w:val="20"/>
          <w:szCs w:val="20"/>
          <w:lang w:val="en-US"/>
        </w:rPr>
        <w:t>alleged association with a Saudi critic in exile</w:t>
      </w:r>
      <w:r w:rsidR="00125CE8" w:rsidRPr="00ED71CB">
        <w:rPr>
          <w:rFonts w:cs="Arial"/>
          <w:i/>
          <w:iCs/>
          <w:sz w:val="20"/>
          <w:szCs w:val="20"/>
          <w:lang w:val="en-US"/>
        </w:rPr>
        <w:t xml:space="preserve"> with whom Ahmed al-Doush has no relationship </w:t>
      </w:r>
      <w:r w:rsidR="00D40816" w:rsidRPr="00ED71CB">
        <w:rPr>
          <w:rFonts w:cs="Arial"/>
          <w:i/>
          <w:iCs/>
          <w:sz w:val="20"/>
          <w:szCs w:val="20"/>
          <w:lang w:val="en-US"/>
        </w:rPr>
        <w:t>beyond</w:t>
      </w:r>
      <w:r w:rsidR="00125CE8" w:rsidRPr="00ED71CB">
        <w:rPr>
          <w:rFonts w:cs="Arial"/>
          <w:i/>
          <w:iCs/>
          <w:sz w:val="20"/>
          <w:szCs w:val="20"/>
          <w:lang w:val="en-US"/>
        </w:rPr>
        <w:t xml:space="preserve"> knowing his son</w:t>
      </w:r>
      <w:r w:rsidR="00262FA5" w:rsidRPr="00ED71CB">
        <w:rPr>
          <w:rFonts w:cs="Arial"/>
          <w:i/>
          <w:iCs/>
          <w:sz w:val="20"/>
          <w:szCs w:val="20"/>
          <w:lang w:val="en-US"/>
        </w:rPr>
        <w:t xml:space="preserve">. </w:t>
      </w:r>
    </w:p>
    <w:p w14:paraId="291BBA61" w14:textId="017EFC50" w:rsidR="006F1E8D" w:rsidRPr="00ED71CB" w:rsidRDefault="006F1E8D" w:rsidP="006F1E8D">
      <w:pPr>
        <w:spacing w:after="0" w:line="240" w:lineRule="auto"/>
        <w:ind w:left="-283"/>
        <w:rPr>
          <w:rFonts w:cs="Arial"/>
          <w:i/>
          <w:iCs/>
          <w:sz w:val="20"/>
          <w:szCs w:val="20"/>
          <w:lang w:val="en-US"/>
        </w:rPr>
      </w:pPr>
    </w:p>
    <w:p w14:paraId="0F92E24A" w14:textId="0DA26F58" w:rsidR="00FE6EC3" w:rsidRPr="00ED71CB" w:rsidRDefault="00FE6EC3" w:rsidP="006C4387">
      <w:pPr>
        <w:spacing w:after="0" w:line="240" w:lineRule="auto"/>
        <w:ind w:left="-283"/>
        <w:rPr>
          <w:rFonts w:cs="Arial"/>
          <w:i/>
          <w:iCs/>
          <w:sz w:val="20"/>
          <w:szCs w:val="20"/>
          <w:lang w:val="en-US"/>
        </w:rPr>
      </w:pPr>
      <w:r w:rsidRPr="00ED71CB">
        <w:rPr>
          <w:rFonts w:cs="Arial"/>
          <w:i/>
          <w:iCs/>
          <w:sz w:val="20"/>
          <w:szCs w:val="20"/>
          <w:lang w:val="en-US"/>
        </w:rPr>
        <w:t>Amnesty International has documented the Saudi authorities’ increasing crackdown</w:t>
      </w:r>
      <w:r w:rsidRPr="00ED71CB">
        <w:rPr>
          <w:rFonts w:eastAsia="Times New Roman" w:cstheme="minorBidi"/>
          <w:i/>
          <w:iCs/>
          <w:sz w:val="20"/>
          <w:szCs w:val="20"/>
          <w:lang w:val="en-US" w:eastAsia="en-US"/>
        </w:rPr>
        <w:t xml:space="preserve"> on freedom of expression, targeting both citizens and foreign nationals, </w:t>
      </w:r>
      <w:proofErr w:type="gramStart"/>
      <w:r w:rsidRPr="00ED71CB">
        <w:rPr>
          <w:rFonts w:eastAsia="Times New Roman" w:cstheme="minorBidi"/>
          <w:i/>
          <w:iCs/>
          <w:sz w:val="20"/>
          <w:szCs w:val="20"/>
          <w:lang w:val="en-US" w:eastAsia="en-US"/>
        </w:rPr>
        <w:t>many</w:t>
      </w:r>
      <w:proofErr w:type="gramEnd"/>
      <w:r w:rsidRPr="00ED71CB">
        <w:rPr>
          <w:rFonts w:eastAsia="Times New Roman" w:cstheme="minorBidi"/>
          <w:i/>
          <w:iCs/>
          <w:sz w:val="20"/>
          <w:szCs w:val="20"/>
          <w:lang w:val="en-US" w:eastAsia="en-US"/>
        </w:rPr>
        <w:t xml:space="preserve"> of whom have </w:t>
      </w:r>
      <w:proofErr w:type="gramStart"/>
      <w:r w:rsidRPr="00ED71CB">
        <w:rPr>
          <w:rFonts w:eastAsia="Times New Roman" w:cstheme="minorBidi"/>
          <w:i/>
          <w:iCs/>
          <w:sz w:val="20"/>
          <w:szCs w:val="20"/>
          <w:lang w:val="en-US" w:eastAsia="en-US"/>
        </w:rPr>
        <w:t>been sentenced</w:t>
      </w:r>
      <w:proofErr w:type="gramEnd"/>
      <w:r w:rsidRPr="00ED71CB">
        <w:rPr>
          <w:rFonts w:eastAsia="Times New Roman" w:cstheme="minorBidi"/>
          <w:i/>
          <w:iCs/>
          <w:sz w:val="20"/>
          <w:szCs w:val="20"/>
          <w:lang w:val="en-US" w:eastAsia="en-US"/>
        </w:rPr>
        <w:t xml:space="preserve"> to lengthy prison terms solely for peacefully exercising their right to freedom of expression</w:t>
      </w:r>
      <w:r w:rsidR="001C7955" w:rsidRPr="00ED71CB">
        <w:rPr>
          <w:rFonts w:eastAsia="Times New Roman" w:cstheme="minorBidi"/>
          <w:i/>
          <w:iCs/>
          <w:sz w:val="20"/>
          <w:szCs w:val="20"/>
          <w:lang w:val="en-US" w:eastAsia="en-US"/>
        </w:rPr>
        <w:t xml:space="preserve">. </w:t>
      </w:r>
    </w:p>
    <w:p w14:paraId="50CF4D07" w14:textId="3126D0CE" w:rsidR="00FE6EC3" w:rsidRPr="00ED71CB" w:rsidRDefault="00FE6EC3" w:rsidP="006C4387">
      <w:pPr>
        <w:spacing w:after="0" w:line="240" w:lineRule="auto"/>
        <w:ind w:left="-283"/>
        <w:rPr>
          <w:rFonts w:cs="Arial"/>
          <w:i/>
          <w:iCs/>
          <w:sz w:val="20"/>
          <w:szCs w:val="20"/>
          <w:lang w:val="en-US"/>
        </w:rPr>
      </w:pPr>
    </w:p>
    <w:p w14:paraId="79856C4D" w14:textId="77635D05" w:rsidR="00C751E8" w:rsidRPr="00ED71CB" w:rsidRDefault="00C751E8" w:rsidP="00E26963">
      <w:pPr>
        <w:spacing w:after="0" w:line="240" w:lineRule="auto"/>
        <w:ind w:left="-283"/>
        <w:rPr>
          <w:b/>
          <w:bCs/>
          <w:i/>
          <w:iCs/>
          <w:sz w:val="20"/>
          <w:szCs w:val="20"/>
          <w:lang w:val="en-US"/>
        </w:rPr>
      </w:pPr>
      <w:r w:rsidRPr="00ED71CB">
        <w:rPr>
          <w:b/>
          <w:bCs/>
          <w:i/>
          <w:iCs/>
          <w:sz w:val="20"/>
          <w:szCs w:val="20"/>
          <w:lang w:val="en-US"/>
        </w:rPr>
        <w:t xml:space="preserve">The Saudi authorities must immediately and unconditionally release Ahmed </w:t>
      </w:r>
      <w:r w:rsidR="004D1AEE" w:rsidRPr="00ED71CB">
        <w:rPr>
          <w:b/>
          <w:bCs/>
          <w:i/>
          <w:iCs/>
          <w:sz w:val="20"/>
          <w:szCs w:val="20"/>
          <w:lang w:val="en-US"/>
        </w:rPr>
        <w:t>a</w:t>
      </w:r>
      <w:r w:rsidRPr="00ED71CB">
        <w:rPr>
          <w:b/>
          <w:bCs/>
          <w:i/>
          <w:iCs/>
          <w:sz w:val="20"/>
          <w:szCs w:val="20"/>
          <w:lang w:val="en-US"/>
        </w:rPr>
        <w:t>l-</w:t>
      </w:r>
      <w:proofErr w:type="gramStart"/>
      <w:r w:rsidRPr="00ED71CB">
        <w:rPr>
          <w:b/>
          <w:bCs/>
          <w:i/>
          <w:iCs/>
          <w:sz w:val="20"/>
          <w:szCs w:val="20"/>
          <w:lang w:val="en-US"/>
        </w:rPr>
        <w:t>Doush</w:t>
      </w:r>
      <w:r w:rsidR="00E26963" w:rsidRPr="00ED71CB">
        <w:rPr>
          <w:b/>
          <w:bCs/>
          <w:i/>
          <w:iCs/>
          <w:sz w:val="20"/>
          <w:szCs w:val="20"/>
          <w:lang w:val="en-US"/>
        </w:rPr>
        <w:t xml:space="preserve">, </w:t>
      </w:r>
      <w:r w:rsidR="00E26963" w:rsidRPr="00ED71CB">
        <w:rPr>
          <w:b/>
          <w:bCs/>
          <w:i/>
          <w:iCs/>
          <w:sz w:val="20"/>
          <w:szCs w:val="20"/>
        </w:rPr>
        <w:t>if</w:t>
      </w:r>
      <w:proofErr w:type="gramEnd"/>
      <w:r w:rsidR="00E26963" w:rsidRPr="00ED71CB">
        <w:rPr>
          <w:b/>
          <w:bCs/>
          <w:i/>
          <w:iCs/>
          <w:sz w:val="20"/>
          <w:szCs w:val="20"/>
        </w:rPr>
        <w:t xml:space="preserve"> he </w:t>
      </w:r>
      <w:proofErr w:type="gramStart"/>
      <w:r w:rsidR="00E26963" w:rsidRPr="00ED71CB">
        <w:rPr>
          <w:b/>
          <w:bCs/>
          <w:i/>
          <w:iCs/>
          <w:sz w:val="20"/>
          <w:szCs w:val="20"/>
        </w:rPr>
        <w:t>is detained</w:t>
      </w:r>
      <w:proofErr w:type="gramEnd"/>
      <w:r w:rsidR="00E26963" w:rsidRPr="00ED71CB">
        <w:rPr>
          <w:b/>
          <w:bCs/>
          <w:i/>
          <w:iCs/>
          <w:sz w:val="20"/>
          <w:szCs w:val="20"/>
        </w:rPr>
        <w:t xml:space="preserve"> solely for exercising </w:t>
      </w:r>
      <w:r w:rsidR="003071D0" w:rsidRPr="00ED71CB">
        <w:rPr>
          <w:b/>
          <w:bCs/>
          <w:i/>
          <w:iCs/>
          <w:sz w:val="20"/>
          <w:szCs w:val="20"/>
        </w:rPr>
        <w:t>his</w:t>
      </w:r>
      <w:r w:rsidR="00E26963" w:rsidRPr="00ED71CB">
        <w:rPr>
          <w:b/>
          <w:bCs/>
          <w:i/>
          <w:iCs/>
          <w:sz w:val="20"/>
          <w:szCs w:val="20"/>
        </w:rPr>
        <w:t xml:space="preserve"> human rights. </w:t>
      </w:r>
      <w:r w:rsidRPr="00ED71CB">
        <w:rPr>
          <w:b/>
          <w:bCs/>
          <w:i/>
          <w:iCs/>
          <w:sz w:val="20"/>
          <w:szCs w:val="20"/>
          <w:lang w:val="en-US"/>
        </w:rPr>
        <w:t xml:space="preserve">Until then, they must </w:t>
      </w:r>
      <w:r w:rsidR="30C54639" w:rsidRPr="00ED71CB">
        <w:rPr>
          <w:b/>
          <w:bCs/>
          <w:i/>
          <w:iCs/>
          <w:sz w:val="20"/>
          <w:szCs w:val="20"/>
          <w:lang w:val="en-US"/>
        </w:rPr>
        <w:t xml:space="preserve">prevent further violations of his fair trial rights and </w:t>
      </w:r>
      <w:r w:rsidRPr="00ED71CB">
        <w:rPr>
          <w:b/>
          <w:bCs/>
          <w:i/>
          <w:iCs/>
          <w:sz w:val="20"/>
          <w:szCs w:val="20"/>
          <w:lang w:val="en-US"/>
        </w:rPr>
        <w:t>ensure h</w:t>
      </w:r>
      <w:r w:rsidR="7EA1C8F4" w:rsidRPr="00ED71CB">
        <w:rPr>
          <w:b/>
          <w:bCs/>
          <w:i/>
          <w:iCs/>
          <w:sz w:val="20"/>
          <w:szCs w:val="20"/>
          <w:lang w:val="en-US"/>
        </w:rPr>
        <w:t xml:space="preserve">e has </w:t>
      </w:r>
      <w:r w:rsidR="110892AA" w:rsidRPr="00ED71CB">
        <w:rPr>
          <w:b/>
          <w:bCs/>
          <w:i/>
          <w:iCs/>
          <w:sz w:val="20"/>
          <w:szCs w:val="20"/>
          <w:lang w:val="en-US"/>
        </w:rPr>
        <w:t xml:space="preserve">regular </w:t>
      </w:r>
      <w:r w:rsidR="7EA1C8F4" w:rsidRPr="00ED71CB">
        <w:rPr>
          <w:b/>
          <w:bCs/>
          <w:i/>
          <w:iCs/>
          <w:sz w:val="20"/>
          <w:szCs w:val="20"/>
          <w:lang w:val="en-US"/>
        </w:rPr>
        <w:t xml:space="preserve">access to his family and legal representation. </w:t>
      </w:r>
    </w:p>
    <w:p w14:paraId="62D8AB8B" w14:textId="77777777" w:rsidR="00EA68CE" w:rsidRPr="00ED71CB" w:rsidRDefault="00EA68CE" w:rsidP="00980425">
      <w:pPr>
        <w:spacing w:after="0" w:line="240" w:lineRule="auto"/>
        <w:ind w:left="-283"/>
        <w:rPr>
          <w:rFonts w:cs="Arial"/>
          <w:i/>
          <w:iCs/>
          <w:sz w:val="20"/>
          <w:szCs w:val="20"/>
          <w:lang w:val="en-US"/>
        </w:rPr>
      </w:pPr>
    </w:p>
    <w:p w14:paraId="51561A1D" w14:textId="45623003" w:rsidR="005D2C37" w:rsidRPr="00ED71CB" w:rsidRDefault="005D2C37" w:rsidP="00980425">
      <w:pPr>
        <w:spacing w:after="0" w:line="240" w:lineRule="auto"/>
        <w:ind w:left="-283"/>
        <w:rPr>
          <w:rFonts w:cs="Arial"/>
          <w:i/>
          <w:iCs/>
          <w:sz w:val="20"/>
          <w:szCs w:val="20"/>
        </w:rPr>
      </w:pPr>
      <w:r w:rsidRPr="00ED71CB">
        <w:rPr>
          <w:rFonts w:cs="Arial"/>
          <w:i/>
          <w:iCs/>
          <w:sz w:val="20"/>
          <w:szCs w:val="20"/>
        </w:rPr>
        <w:t>Yours sincerely,</w:t>
      </w:r>
    </w:p>
    <w:p w14:paraId="15D754DB" w14:textId="77777777" w:rsidR="0082127B" w:rsidRPr="0082127B" w:rsidRDefault="0082127B" w:rsidP="0082127B">
      <w:pPr>
        <w:pStyle w:val="AIBoxHeading"/>
        <w:shd w:val="clear" w:color="auto" w:fill="D9D9D9" w:themeFill="background1" w:themeFillShade="D9"/>
        <w:rPr>
          <w:rFonts w:ascii="Arial" w:hAnsi="Arial" w:cs="Arial"/>
          <w:b/>
          <w:sz w:val="32"/>
          <w:szCs w:val="32"/>
        </w:rPr>
      </w:pPr>
      <w:r w:rsidRPr="0082127B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5566ABC2" w14:textId="77777777" w:rsidR="00ED460A" w:rsidRPr="00034C63" w:rsidRDefault="00ED460A" w:rsidP="00ED460A">
      <w:pPr>
        <w:spacing w:line="240" w:lineRule="auto"/>
        <w:jc w:val="both"/>
        <w:rPr>
          <w:rFonts w:ascii="Arial" w:hAnsi="Arial" w:cs="Arial"/>
          <w:sz w:val="2"/>
          <w:szCs w:val="2"/>
        </w:rPr>
      </w:pPr>
    </w:p>
    <w:p w14:paraId="19FB41BF" w14:textId="4D347C6A" w:rsidR="00DE4013" w:rsidRPr="00034C63" w:rsidRDefault="008A0067" w:rsidP="00D83D0A">
      <w:pPr>
        <w:spacing w:line="240" w:lineRule="auto"/>
        <w:jc w:val="both"/>
        <w:rPr>
          <w:rFonts w:asciiTheme="minorBidi" w:hAnsiTheme="minorBidi" w:cstheme="minorBidi"/>
          <w:szCs w:val="18"/>
          <w:lang w:val="en-US"/>
        </w:rPr>
      </w:pPr>
      <w:r w:rsidRPr="00034C63">
        <w:rPr>
          <w:rFonts w:asciiTheme="minorBidi" w:hAnsiTheme="minorBidi" w:cstheme="minorBidi"/>
          <w:szCs w:val="18"/>
        </w:rPr>
        <w:t>Ahmed al-Doush has had multiple trial hearings</w:t>
      </w:r>
      <w:r w:rsidR="00D83D0A" w:rsidRPr="00034C63">
        <w:rPr>
          <w:rFonts w:asciiTheme="minorBidi" w:hAnsiTheme="minorBidi" w:cstheme="minorBidi"/>
          <w:szCs w:val="18"/>
          <w:lang w:val="en-US"/>
        </w:rPr>
        <w:t xml:space="preserve">. </w:t>
      </w:r>
      <w:r w:rsidR="003E7EEE" w:rsidRPr="00034C63">
        <w:rPr>
          <w:rFonts w:asciiTheme="minorBidi" w:hAnsiTheme="minorBidi" w:cstheme="minorBidi"/>
          <w:szCs w:val="18"/>
          <w:lang w:val="en-US"/>
        </w:rPr>
        <w:t>He</w:t>
      </w:r>
      <w:r w:rsidR="0059413C" w:rsidRPr="00034C63">
        <w:rPr>
          <w:rFonts w:asciiTheme="minorBidi" w:hAnsiTheme="minorBidi" w:cstheme="minorBidi"/>
          <w:szCs w:val="18"/>
          <w:lang w:val="en-US"/>
        </w:rPr>
        <w:t xml:space="preserve"> </w:t>
      </w:r>
      <w:proofErr w:type="gramStart"/>
      <w:r w:rsidR="0059413C" w:rsidRPr="00034C63">
        <w:rPr>
          <w:rFonts w:asciiTheme="minorBidi" w:hAnsiTheme="minorBidi" w:cstheme="minorBidi"/>
          <w:szCs w:val="18"/>
          <w:lang w:val="en-US"/>
        </w:rPr>
        <w:t>was assigned</w:t>
      </w:r>
      <w:proofErr w:type="gramEnd"/>
      <w:r w:rsidR="0059413C" w:rsidRPr="00034C63">
        <w:rPr>
          <w:rFonts w:asciiTheme="minorBidi" w:hAnsiTheme="minorBidi" w:cstheme="minorBidi"/>
          <w:szCs w:val="18"/>
          <w:lang w:val="en-US"/>
        </w:rPr>
        <w:t xml:space="preserve"> </w:t>
      </w:r>
      <w:proofErr w:type="gramStart"/>
      <w:r w:rsidR="0059413C" w:rsidRPr="00034C63">
        <w:rPr>
          <w:rFonts w:asciiTheme="minorBidi" w:hAnsiTheme="minorBidi" w:cstheme="minorBidi"/>
          <w:szCs w:val="18"/>
          <w:lang w:val="en-US"/>
        </w:rPr>
        <w:t xml:space="preserve">a </w:t>
      </w:r>
      <w:r w:rsidR="00BA34A1" w:rsidRPr="00034C63">
        <w:rPr>
          <w:rFonts w:asciiTheme="minorBidi" w:hAnsiTheme="minorBidi" w:cstheme="minorBidi"/>
          <w:szCs w:val="18"/>
          <w:lang w:val="en-US"/>
        </w:rPr>
        <w:t>court</w:t>
      </w:r>
      <w:proofErr w:type="gramEnd"/>
      <w:r w:rsidR="0059413C" w:rsidRPr="00034C63">
        <w:rPr>
          <w:rFonts w:asciiTheme="minorBidi" w:hAnsiTheme="minorBidi" w:cstheme="minorBidi"/>
          <w:szCs w:val="18"/>
          <w:lang w:val="en-US"/>
        </w:rPr>
        <w:t>-appointed lawyer at his first hearing on 27 January</w:t>
      </w:r>
      <w:r w:rsidR="007035AA" w:rsidRPr="00034C63">
        <w:rPr>
          <w:rFonts w:asciiTheme="minorBidi" w:hAnsiTheme="minorBidi" w:cstheme="minorBidi"/>
          <w:szCs w:val="18"/>
          <w:lang w:val="en-US"/>
        </w:rPr>
        <w:t xml:space="preserve"> 2025</w:t>
      </w:r>
      <w:r w:rsidR="0059413C" w:rsidRPr="00034C63">
        <w:rPr>
          <w:rFonts w:asciiTheme="minorBidi" w:hAnsiTheme="minorBidi" w:cstheme="minorBidi"/>
          <w:szCs w:val="18"/>
          <w:lang w:val="en-US"/>
        </w:rPr>
        <w:t xml:space="preserve">, but </w:t>
      </w:r>
      <w:r w:rsidR="00F14019" w:rsidRPr="00034C63">
        <w:rPr>
          <w:rFonts w:asciiTheme="minorBidi" w:hAnsiTheme="minorBidi" w:cstheme="minorBidi"/>
          <w:szCs w:val="18"/>
          <w:lang w:val="en-US"/>
        </w:rPr>
        <w:t>he</w:t>
      </w:r>
      <w:r w:rsidR="0059413C" w:rsidRPr="00034C63">
        <w:rPr>
          <w:rFonts w:asciiTheme="minorBidi" w:hAnsiTheme="minorBidi" w:cstheme="minorBidi"/>
          <w:szCs w:val="18"/>
          <w:lang w:val="en-US"/>
        </w:rPr>
        <w:t xml:space="preserve"> </w:t>
      </w:r>
      <w:proofErr w:type="gramStart"/>
      <w:r w:rsidR="0059413C" w:rsidRPr="00034C63">
        <w:rPr>
          <w:rFonts w:asciiTheme="minorBidi" w:hAnsiTheme="minorBidi" w:cstheme="minorBidi"/>
          <w:szCs w:val="18"/>
          <w:lang w:val="en-US"/>
        </w:rPr>
        <w:t>is not permitted</w:t>
      </w:r>
      <w:proofErr w:type="gramEnd"/>
      <w:r w:rsidR="0059413C" w:rsidRPr="00034C63">
        <w:rPr>
          <w:rFonts w:asciiTheme="minorBidi" w:hAnsiTheme="minorBidi" w:cstheme="minorBidi"/>
          <w:szCs w:val="18"/>
          <w:lang w:val="en-US"/>
        </w:rPr>
        <w:t xml:space="preserve"> regular communication with him</w:t>
      </w:r>
      <w:r w:rsidR="00026310" w:rsidRPr="00034C63">
        <w:rPr>
          <w:rFonts w:asciiTheme="minorBidi" w:hAnsiTheme="minorBidi" w:cstheme="minorBidi"/>
          <w:szCs w:val="18"/>
          <w:lang w:val="en-US"/>
        </w:rPr>
        <w:t>.</w:t>
      </w:r>
      <w:r w:rsidR="001812CE" w:rsidRPr="00034C63">
        <w:rPr>
          <w:rFonts w:asciiTheme="minorBidi" w:hAnsiTheme="minorBidi" w:cstheme="minorBidi"/>
          <w:szCs w:val="18"/>
          <w:lang w:val="en-US"/>
        </w:rPr>
        <w:t xml:space="preserve"> </w:t>
      </w:r>
      <w:r w:rsidR="00481B65" w:rsidRPr="00034C63">
        <w:rPr>
          <w:rFonts w:asciiTheme="minorBidi" w:hAnsiTheme="minorBidi" w:cstheme="minorBidi"/>
          <w:szCs w:val="18"/>
          <w:lang w:val="en-US"/>
        </w:rPr>
        <w:t xml:space="preserve">As a result of restrictions </w:t>
      </w:r>
      <w:r w:rsidR="00887B5E" w:rsidRPr="00034C63">
        <w:rPr>
          <w:rFonts w:asciiTheme="minorBidi" w:hAnsiTheme="minorBidi" w:cstheme="minorBidi"/>
          <w:szCs w:val="18"/>
          <w:lang w:val="en-US"/>
        </w:rPr>
        <w:t xml:space="preserve">by prison authorities </w:t>
      </w:r>
      <w:r w:rsidR="009B26BC" w:rsidRPr="00034C63">
        <w:rPr>
          <w:rFonts w:asciiTheme="minorBidi" w:hAnsiTheme="minorBidi" w:cstheme="minorBidi"/>
          <w:szCs w:val="18"/>
          <w:lang w:val="en-US"/>
        </w:rPr>
        <w:t>to what he can share with his wife during his phone</w:t>
      </w:r>
      <w:r w:rsidR="00887B5E" w:rsidRPr="00034C63">
        <w:rPr>
          <w:rFonts w:asciiTheme="minorBidi" w:hAnsiTheme="minorBidi" w:cstheme="minorBidi"/>
          <w:szCs w:val="18"/>
          <w:lang w:val="en-US"/>
        </w:rPr>
        <w:t xml:space="preserve"> call</w:t>
      </w:r>
      <w:r w:rsidR="001812CE" w:rsidRPr="00034C63">
        <w:rPr>
          <w:rFonts w:asciiTheme="minorBidi" w:hAnsiTheme="minorBidi" w:cstheme="minorBidi"/>
          <w:szCs w:val="18"/>
          <w:lang w:val="en-US"/>
        </w:rPr>
        <w:t>s with her</w:t>
      </w:r>
      <w:r w:rsidR="009B26BC" w:rsidRPr="00034C63">
        <w:rPr>
          <w:rFonts w:asciiTheme="minorBidi" w:hAnsiTheme="minorBidi" w:cstheme="minorBidi"/>
          <w:szCs w:val="18"/>
          <w:lang w:val="en-US"/>
        </w:rPr>
        <w:t xml:space="preserve">, </w:t>
      </w:r>
      <w:r w:rsidR="003913A2" w:rsidRPr="00034C63">
        <w:rPr>
          <w:rFonts w:asciiTheme="minorBidi" w:hAnsiTheme="minorBidi" w:cstheme="minorBidi"/>
          <w:szCs w:val="18"/>
          <w:lang w:val="en-US"/>
        </w:rPr>
        <w:t xml:space="preserve">which he communicated to her </w:t>
      </w:r>
      <w:r w:rsidR="00B6557B" w:rsidRPr="00034C63">
        <w:rPr>
          <w:rFonts w:asciiTheme="minorBidi" w:hAnsiTheme="minorBidi" w:cstheme="minorBidi"/>
          <w:szCs w:val="18"/>
          <w:lang w:val="en-US"/>
        </w:rPr>
        <w:t xml:space="preserve">in </w:t>
      </w:r>
      <w:r w:rsidR="003913A2" w:rsidRPr="00034C63">
        <w:rPr>
          <w:rFonts w:asciiTheme="minorBidi" w:hAnsiTheme="minorBidi" w:cstheme="minorBidi"/>
          <w:szCs w:val="18"/>
          <w:lang w:val="en-US"/>
        </w:rPr>
        <w:t>April</w:t>
      </w:r>
      <w:r w:rsidR="007035AA" w:rsidRPr="00034C63">
        <w:rPr>
          <w:rFonts w:asciiTheme="minorBidi" w:hAnsiTheme="minorBidi" w:cstheme="minorBidi"/>
          <w:szCs w:val="18"/>
          <w:lang w:val="en-US"/>
        </w:rPr>
        <w:t xml:space="preserve"> 2025,</w:t>
      </w:r>
      <w:r w:rsidR="003913A2" w:rsidRPr="00034C63">
        <w:rPr>
          <w:rFonts w:asciiTheme="minorBidi" w:hAnsiTheme="minorBidi" w:cstheme="minorBidi"/>
          <w:szCs w:val="18"/>
          <w:lang w:val="en-US"/>
        </w:rPr>
        <w:t xml:space="preserve"> </w:t>
      </w:r>
      <w:r w:rsidR="00887B5E" w:rsidRPr="00034C63">
        <w:rPr>
          <w:rFonts w:asciiTheme="minorBidi" w:hAnsiTheme="minorBidi" w:cstheme="minorBidi"/>
          <w:szCs w:val="18"/>
          <w:lang w:val="en-US"/>
        </w:rPr>
        <w:t xml:space="preserve">she </w:t>
      </w:r>
      <w:r w:rsidR="00CF2833" w:rsidRPr="00034C63">
        <w:rPr>
          <w:rFonts w:asciiTheme="minorBidi" w:hAnsiTheme="minorBidi" w:cstheme="minorBidi"/>
          <w:szCs w:val="18"/>
          <w:lang w:val="en-US"/>
        </w:rPr>
        <w:t>has no</w:t>
      </w:r>
      <w:r w:rsidR="00C940CE" w:rsidRPr="00034C63">
        <w:rPr>
          <w:rFonts w:asciiTheme="minorBidi" w:hAnsiTheme="minorBidi" w:cstheme="minorBidi"/>
          <w:szCs w:val="18"/>
          <w:lang w:val="en-US"/>
        </w:rPr>
        <w:t xml:space="preserve">t </w:t>
      </w:r>
      <w:r w:rsidR="00481B65" w:rsidRPr="00034C63">
        <w:rPr>
          <w:rFonts w:asciiTheme="minorBidi" w:hAnsiTheme="minorBidi" w:cstheme="minorBidi"/>
          <w:szCs w:val="18"/>
          <w:lang w:val="en-US"/>
        </w:rPr>
        <w:t>receiv</w:t>
      </w:r>
      <w:r w:rsidR="00C940CE" w:rsidRPr="00034C63">
        <w:rPr>
          <w:rFonts w:asciiTheme="minorBidi" w:hAnsiTheme="minorBidi" w:cstheme="minorBidi"/>
          <w:szCs w:val="18"/>
          <w:lang w:val="en-US"/>
        </w:rPr>
        <w:t>ed</w:t>
      </w:r>
      <w:r w:rsidR="00481B65" w:rsidRPr="00034C63">
        <w:rPr>
          <w:rFonts w:asciiTheme="minorBidi" w:hAnsiTheme="minorBidi" w:cstheme="minorBidi"/>
          <w:szCs w:val="18"/>
          <w:lang w:val="en-US"/>
        </w:rPr>
        <w:t xml:space="preserve"> </w:t>
      </w:r>
      <w:r w:rsidR="004C3510" w:rsidRPr="00034C63">
        <w:rPr>
          <w:rFonts w:asciiTheme="minorBidi" w:hAnsiTheme="minorBidi" w:cstheme="minorBidi"/>
          <w:szCs w:val="18"/>
          <w:lang w:val="en-US"/>
        </w:rPr>
        <w:t>detailed</w:t>
      </w:r>
      <w:r w:rsidR="00481B65" w:rsidRPr="00034C63">
        <w:rPr>
          <w:rFonts w:asciiTheme="minorBidi" w:hAnsiTheme="minorBidi" w:cstheme="minorBidi"/>
          <w:szCs w:val="18"/>
          <w:lang w:val="en-US"/>
        </w:rPr>
        <w:t xml:space="preserve"> information about </w:t>
      </w:r>
      <w:r w:rsidR="00C940CE" w:rsidRPr="00034C63">
        <w:rPr>
          <w:rFonts w:asciiTheme="minorBidi" w:hAnsiTheme="minorBidi" w:cstheme="minorBidi"/>
          <w:szCs w:val="18"/>
          <w:lang w:val="en-US"/>
        </w:rPr>
        <w:t xml:space="preserve">his </w:t>
      </w:r>
      <w:r w:rsidR="0020545A" w:rsidRPr="00034C63">
        <w:rPr>
          <w:rFonts w:asciiTheme="minorBidi" w:hAnsiTheme="minorBidi" w:cstheme="minorBidi"/>
          <w:szCs w:val="18"/>
          <w:lang w:val="en-US"/>
        </w:rPr>
        <w:t xml:space="preserve">court proceedings, including </w:t>
      </w:r>
      <w:r w:rsidR="00F14019" w:rsidRPr="00034C63">
        <w:rPr>
          <w:rFonts w:asciiTheme="minorBidi" w:hAnsiTheme="minorBidi" w:cstheme="minorBidi"/>
          <w:szCs w:val="18"/>
          <w:lang w:val="en-US"/>
        </w:rPr>
        <w:t xml:space="preserve">details regarding </w:t>
      </w:r>
      <w:r w:rsidR="00DE4013" w:rsidRPr="00034C63">
        <w:rPr>
          <w:rFonts w:asciiTheme="minorBidi" w:hAnsiTheme="minorBidi" w:cstheme="minorBidi"/>
          <w:szCs w:val="18"/>
          <w:lang w:val="en-US"/>
        </w:rPr>
        <w:t xml:space="preserve">the basis for </w:t>
      </w:r>
      <w:r w:rsidR="00C64346" w:rsidRPr="00034C63">
        <w:rPr>
          <w:rFonts w:asciiTheme="minorBidi" w:hAnsiTheme="minorBidi" w:cstheme="minorBidi"/>
          <w:szCs w:val="18"/>
          <w:lang w:val="en-US"/>
        </w:rPr>
        <w:t xml:space="preserve">his conviction, </w:t>
      </w:r>
      <w:r w:rsidR="00DE4013" w:rsidRPr="00034C63">
        <w:rPr>
          <w:rFonts w:asciiTheme="minorBidi" w:hAnsiTheme="minorBidi" w:cstheme="minorBidi"/>
          <w:szCs w:val="18"/>
          <w:lang w:val="en-US"/>
        </w:rPr>
        <w:t>or</w:t>
      </w:r>
      <w:r w:rsidR="00C64346" w:rsidRPr="00034C63">
        <w:rPr>
          <w:rFonts w:asciiTheme="minorBidi" w:hAnsiTheme="minorBidi" w:cstheme="minorBidi"/>
          <w:szCs w:val="18"/>
          <w:lang w:val="en-US"/>
        </w:rPr>
        <w:t xml:space="preserve"> </w:t>
      </w:r>
      <w:r w:rsidR="00F14019" w:rsidRPr="00034C63">
        <w:rPr>
          <w:rFonts w:asciiTheme="minorBidi" w:hAnsiTheme="minorBidi" w:cstheme="minorBidi"/>
          <w:szCs w:val="18"/>
          <w:lang w:val="en-US"/>
        </w:rPr>
        <w:t xml:space="preserve">the </w:t>
      </w:r>
      <w:r w:rsidR="0020545A" w:rsidRPr="00034C63">
        <w:rPr>
          <w:rFonts w:asciiTheme="minorBidi" w:hAnsiTheme="minorBidi" w:cstheme="minorBidi"/>
          <w:szCs w:val="18"/>
          <w:lang w:val="en-US"/>
        </w:rPr>
        <w:t xml:space="preserve">charges </w:t>
      </w:r>
      <w:r w:rsidR="00DE4013" w:rsidRPr="00034C63">
        <w:rPr>
          <w:rFonts w:asciiTheme="minorBidi" w:hAnsiTheme="minorBidi" w:cstheme="minorBidi"/>
          <w:szCs w:val="18"/>
          <w:lang w:val="en-US"/>
        </w:rPr>
        <w:t>or</w:t>
      </w:r>
      <w:r w:rsidR="0020545A" w:rsidRPr="00034C63">
        <w:rPr>
          <w:rFonts w:asciiTheme="minorBidi" w:hAnsiTheme="minorBidi" w:cstheme="minorBidi"/>
          <w:szCs w:val="18"/>
          <w:lang w:val="en-US"/>
        </w:rPr>
        <w:t xml:space="preserve"> evidence against hi</w:t>
      </w:r>
      <w:r w:rsidR="007035AA" w:rsidRPr="00034C63">
        <w:rPr>
          <w:rFonts w:asciiTheme="minorBidi" w:hAnsiTheme="minorBidi" w:cstheme="minorBidi"/>
          <w:szCs w:val="18"/>
          <w:lang w:val="en-US"/>
        </w:rPr>
        <w:t>m</w:t>
      </w:r>
      <w:r w:rsidR="00F14019" w:rsidRPr="00034C63">
        <w:rPr>
          <w:rFonts w:asciiTheme="minorBidi" w:hAnsiTheme="minorBidi" w:cstheme="minorBidi"/>
          <w:szCs w:val="18"/>
          <w:lang w:val="en-US"/>
        </w:rPr>
        <w:t>,</w:t>
      </w:r>
      <w:r w:rsidR="00320E1B" w:rsidRPr="00034C63">
        <w:rPr>
          <w:rFonts w:asciiTheme="minorBidi" w:hAnsiTheme="minorBidi" w:cstheme="minorBidi"/>
          <w:szCs w:val="18"/>
          <w:lang w:val="en-US"/>
        </w:rPr>
        <w:t xml:space="preserve"> </w:t>
      </w:r>
      <w:r w:rsidR="00F14019" w:rsidRPr="00034C63">
        <w:rPr>
          <w:rFonts w:asciiTheme="minorBidi" w:hAnsiTheme="minorBidi" w:cstheme="minorBidi"/>
          <w:szCs w:val="18"/>
          <w:lang w:val="en-US"/>
        </w:rPr>
        <w:t>nor updates on prison conditions or his health.</w:t>
      </w:r>
      <w:r w:rsidR="00320E1B" w:rsidRPr="00034C63">
        <w:rPr>
          <w:rFonts w:asciiTheme="minorBidi" w:hAnsiTheme="minorBidi" w:cstheme="minorBidi"/>
          <w:szCs w:val="18"/>
          <w:lang w:val="en-US"/>
        </w:rPr>
        <w:t xml:space="preserve"> </w:t>
      </w:r>
    </w:p>
    <w:p w14:paraId="24290264" w14:textId="3009CE68" w:rsidR="0072190C" w:rsidRPr="00034C63" w:rsidRDefault="00401F73" w:rsidP="00D83D0A">
      <w:pPr>
        <w:spacing w:line="240" w:lineRule="auto"/>
        <w:jc w:val="both"/>
        <w:rPr>
          <w:rFonts w:asciiTheme="minorBidi" w:hAnsiTheme="minorBidi" w:cstheme="minorBidi"/>
          <w:szCs w:val="18"/>
          <w:lang w:val="en-US"/>
        </w:rPr>
      </w:pPr>
      <w:r w:rsidRPr="00034C63">
        <w:rPr>
          <w:rFonts w:asciiTheme="minorBidi" w:hAnsiTheme="minorBidi" w:cstheme="minorBidi"/>
          <w:szCs w:val="18"/>
          <w:lang w:val="en-US"/>
        </w:rPr>
        <w:t xml:space="preserve">The SCC </w:t>
      </w:r>
      <w:r w:rsidR="001A5688" w:rsidRPr="00034C63">
        <w:rPr>
          <w:rFonts w:asciiTheme="minorBidi" w:hAnsiTheme="minorBidi" w:cstheme="minorBidi"/>
          <w:szCs w:val="18"/>
          <w:lang w:val="en-US"/>
        </w:rPr>
        <w:t xml:space="preserve">sentenced Ahmed al-Doush to 10 years in prison on </w:t>
      </w:r>
      <w:r w:rsidR="00B636E2" w:rsidRPr="00034C63">
        <w:rPr>
          <w:rFonts w:asciiTheme="minorBidi" w:hAnsiTheme="minorBidi" w:cstheme="minorBidi"/>
          <w:szCs w:val="18"/>
          <w:lang w:val="en-US"/>
        </w:rPr>
        <w:t xml:space="preserve">12 May 2025. The sentence </w:t>
      </w:r>
      <w:proofErr w:type="gramStart"/>
      <w:r w:rsidR="00B636E2" w:rsidRPr="00034C63">
        <w:rPr>
          <w:rFonts w:asciiTheme="minorBidi" w:hAnsiTheme="minorBidi" w:cstheme="minorBidi"/>
          <w:szCs w:val="18"/>
          <w:lang w:val="en-US"/>
        </w:rPr>
        <w:t>was reduced</w:t>
      </w:r>
      <w:proofErr w:type="gramEnd"/>
      <w:r w:rsidR="00B636E2" w:rsidRPr="00034C63">
        <w:rPr>
          <w:rFonts w:asciiTheme="minorBidi" w:hAnsiTheme="minorBidi" w:cstheme="minorBidi"/>
          <w:szCs w:val="18"/>
          <w:lang w:val="en-US"/>
        </w:rPr>
        <w:t xml:space="preserve"> to eight years in prison at an appeal hearing on 23 June 2025. </w:t>
      </w:r>
      <w:r w:rsidR="007F2269" w:rsidRPr="00034C63">
        <w:rPr>
          <w:rFonts w:asciiTheme="minorBidi" w:hAnsiTheme="minorBidi" w:cstheme="minorBidi"/>
          <w:szCs w:val="18"/>
          <w:lang w:val="en-US"/>
        </w:rPr>
        <w:t xml:space="preserve">Ahmed al-Doush </w:t>
      </w:r>
      <w:proofErr w:type="gramStart"/>
      <w:r w:rsidR="007F2269" w:rsidRPr="00034C63">
        <w:rPr>
          <w:rFonts w:asciiTheme="minorBidi" w:hAnsiTheme="minorBidi" w:cstheme="minorBidi"/>
          <w:szCs w:val="18"/>
          <w:lang w:val="en-US"/>
        </w:rPr>
        <w:t>was summoned</w:t>
      </w:r>
      <w:proofErr w:type="gramEnd"/>
      <w:r w:rsidR="007F2269" w:rsidRPr="00034C63">
        <w:rPr>
          <w:rFonts w:asciiTheme="minorBidi" w:hAnsiTheme="minorBidi" w:cstheme="minorBidi"/>
          <w:szCs w:val="18"/>
          <w:lang w:val="en-US"/>
        </w:rPr>
        <w:t xml:space="preserve"> without notice to </w:t>
      </w:r>
      <w:r w:rsidR="003863EB" w:rsidRPr="00034C63">
        <w:rPr>
          <w:rFonts w:asciiTheme="minorBidi" w:hAnsiTheme="minorBidi" w:cstheme="minorBidi"/>
          <w:szCs w:val="18"/>
          <w:lang w:val="en-US"/>
        </w:rPr>
        <w:t>the appeal</w:t>
      </w:r>
      <w:r w:rsidR="007F2269" w:rsidRPr="00034C63">
        <w:rPr>
          <w:rFonts w:asciiTheme="minorBidi" w:hAnsiTheme="minorBidi" w:cstheme="minorBidi"/>
          <w:szCs w:val="18"/>
          <w:lang w:val="en-US"/>
        </w:rPr>
        <w:t xml:space="preserve"> hearing where the judge and his lawyer</w:t>
      </w:r>
      <w:r w:rsidR="006C0043" w:rsidRPr="00034C63">
        <w:rPr>
          <w:rFonts w:asciiTheme="minorBidi" w:hAnsiTheme="minorBidi" w:cstheme="minorBidi"/>
          <w:szCs w:val="18"/>
          <w:lang w:val="en-US"/>
        </w:rPr>
        <w:t xml:space="preserve"> in Saudi Arabia</w:t>
      </w:r>
      <w:r w:rsidR="007F2269" w:rsidRPr="00034C63">
        <w:rPr>
          <w:rFonts w:asciiTheme="minorBidi" w:hAnsiTheme="minorBidi" w:cstheme="minorBidi"/>
          <w:szCs w:val="18"/>
          <w:lang w:val="en-US"/>
        </w:rPr>
        <w:t xml:space="preserve"> were present. The judge informed him that his conviction </w:t>
      </w:r>
      <w:proofErr w:type="gramStart"/>
      <w:r w:rsidR="007F2269" w:rsidRPr="00034C63">
        <w:rPr>
          <w:rFonts w:asciiTheme="minorBidi" w:hAnsiTheme="minorBidi" w:cstheme="minorBidi"/>
          <w:szCs w:val="18"/>
          <w:lang w:val="en-US"/>
        </w:rPr>
        <w:t>was confirmed</w:t>
      </w:r>
      <w:proofErr w:type="gramEnd"/>
      <w:r w:rsidR="007F2269" w:rsidRPr="00034C63">
        <w:rPr>
          <w:rFonts w:asciiTheme="minorBidi" w:hAnsiTheme="minorBidi" w:cstheme="minorBidi"/>
          <w:szCs w:val="18"/>
          <w:lang w:val="en-US"/>
        </w:rPr>
        <w:t xml:space="preserve"> and that his sentence </w:t>
      </w:r>
      <w:proofErr w:type="gramStart"/>
      <w:r w:rsidR="007F2269" w:rsidRPr="00034C63">
        <w:rPr>
          <w:rFonts w:asciiTheme="minorBidi" w:hAnsiTheme="minorBidi" w:cstheme="minorBidi"/>
          <w:szCs w:val="18"/>
          <w:lang w:val="en-US"/>
        </w:rPr>
        <w:t>was reduced</w:t>
      </w:r>
      <w:proofErr w:type="gramEnd"/>
      <w:r w:rsidR="007F2269" w:rsidRPr="00034C63">
        <w:rPr>
          <w:rFonts w:asciiTheme="minorBidi" w:hAnsiTheme="minorBidi" w:cstheme="minorBidi"/>
          <w:szCs w:val="18"/>
          <w:lang w:val="en-US"/>
        </w:rPr>
        <w:t xml:space="preserve"> from 10 years to 8 years.</w:t>
      </w:r>
      <w:r w:rsidR="006B6540" w:rsidRPr="00034C63">
        <w:rPr>
          <w:rFonts w:asciiTheme="minorBidi" w:hAnsiTheme="minorBidi" w:cstheme="minorBidi"/>
          <w:szCs w:val="18"/>
          <w:lang w:val="en-US"/>
        </w:rPr>
        <w:t xml:space="preserve"> </w:t>
      </w:r>
      <w:r w:rsidR="003A7944" w:rsidRPr="00034C63">
        <w:rPr>
          <w:rFonts w:asciiTheme="minorBidi" w:hAnsiTheme="minorBidi" w:cstheme="minorBidi"/>
          <w:szCs w:val="18"/>
          <w:lang w:val="en-US"/>
        </w:rPr>
        <w:t>T</w:t>
      </w:r>
      <w:r w:rsidR="006B6540" w:rsidRPr="00034C63">
        <w:rPr>
          <w:rFonts w:asciiTheme="minorBidi" w:hAnsiTheme="minorBidi" w:cstheme="minorBidi"/>
          <w:szCs w:val="18"/>
          <w:lang w:val="en-US"/>
        </w:rPr>
        <w:t xml:space="preserve">he UK government, Ahmed al-Doush’s family and his lawyer in the United Kingdom have </w:t>
      </w:r>
      <w:r w:rsidR="003A7944" w:rsidRPr="00034C63">
        <w:rPr>
          <w:rFonts w:asciiTheme="minorBidi" w:hAnsiTheme="minorBidi" w:cstheme="minorBidi"/>
          <w:szCs w:val="18"/>
          <w:lang w:val="en-US"/>
        </w:rPr>
        <w:t xml:space="preserve">not </w:t>
      </w:r>
      <w:r w:rsidR="006B6540" w:rsidRPr="00034C63">
        <w:rPr>
          <w:rFonts w:asciiTheme="minorBidi" w:hAnsiTheme="minorBidi" w:cstheme="minorBidi"/>
          <w:szCs w:val="18"/>
          <w:lang w:val="en-US"/>
        </w:rPr>
        <w:t xml:space="preserve">received information </w:t>
      </w:r>
      <w:r w:rsidR="0018192A" w:rsidRPr="00034C63">
        <w:rPr>
          <w:rFonts w:asciiTheme="minorBidi" w:hAnsiTheme="minorBidi" w:cstheme="minorBidi"/>
          <w:szCs w:val="18"/>
          <w:lang w:val="en-US"/>
        </w:rPr>
        <w:t xml:space="preserve">on his charges or </w:t>
      </w:r>
      <w:r w:rsidR="003A7944" w:rsidRPr="00034C63">
        <w:rPr>
          <w:rFonts w:asciiTheme="minorBidi" w:hAnsiTheme="minorBidi" w:cstheme="minorBidi"/>
          <w:szCs w:val="18"/>
          <w:lang w:val="en-US"/>
        </w:rPr>
        <w:t>the basis of his conviction</w:t>
      </w:r>
      <w:r w:rsidR="0018192A" w:rsidRPr="00034C63">
        <w:rPr>
          <w:rFonts w:asciiTheme="minorBidi" w:hAnsiTheme="minorBidi" w:cstheme="minorBidi"/>
          <w:szCs w:val="18"/>
          <w:lang w:val="en-US"/>
        </w:rPr>
        <w:t xml:space="preserve">. </w:t>
      </w:r>
    </w:p>
    <w:p w14:paraId="59F367C1" w14:textId="1DF7FA18" w:rsidR="00401F73" w:rsidRPr="00034C63" w:rsidRDefault="0072190C" w:rsidP="00D83D0A">
      <w:pPr>
        <w:spacing w:line="240" w:lineRule="auto"/>
        <w:jc w:val="both"/>
        <w:rPr>
          <w:rFonts w:asciiTheme="minorBidi" w:hAnsiTheme="minorBidi" w:cstheme="minorBidi"/>
          <w:szCs w:val="18"/>
          <w:lang w:val="en-US"/>
        </w:rPr>
      </w:pPr>
      <w:r w:rsidRPr="00034C63">
        <w:rPr>
          <w:rFonts w:asciiTheme="minorBidi" w:hAnsiTheme="minorBidi" w:cstheme="minorBidi"/>
          <w:szCs w:val="18"/>
          <w:lang w:val="en-US"/>
        </w:rPr>
        <w:t>Ahmed al-Doush’s</w:t>
      </w:r>
      <w:r w:rsidR="00DD51CE" w:rsidRPr="00034C63">
        <w:rPr>
          <w:rFonts w:asciiTheme="minorBidi" w:hAnsiTheme="minorBidi" w:cstheme="minorBidi"/>
          <w:szCs w:val="18"/>
          <w:lang w:val="en-US"/>
        </w:rPr>
        <w:t xml:space="preserve"> charges appear to be expression-related</w:t>
      </w:r>
      <w:r w:rsidRPr="00034C63">
        <w:rPr>
          <w:rFonts w:asciiTheme="minorBidi" w:hAnsiTheme="minorBidi" w:cstheme="minorBidi"/>
          <w:szCs w:val="18"/>
          <w:lang w:val="en-US"/>
        </w:rPr>
        <w:t xml:space="preserve">. </w:t>
      </w:r>
      <w:r w:rsidRPr="00034C63">
        <w:rPr>
          <w:rFonts w:asciiTheme="minorBidi" w:hAnsiTheme="minorBidi" w:cstheme="minorBidi"/>
          <w:szCs w:val="18"/>
          <w:lang w:val="en-US" w:eastAsia="es-MX"/>
        </w:rPr>
        <w:t>Ahmed</w:t>
      </w:r>
      <w:r w:rsidR="004D1AEE" w:rsidRPr="00034C63">
        <w:rPr>
          <w:rFonts w:asciiTheme="minorBidi" w:hAnsiTheme="minorBidi" w:cstheme="minorBidi"/>
          <w:szCs w:val="18"/>
          <w:lang w:val="en-US" w:eastAsia="es-MX"/>
        </w:rPr>
        <w:t xml:space="preserve"> al-Doush</w:t>
      </w:r>
      <w:r w:rsidRPr="00034C63">
        <w:rPr>
          <w:rFonts w:asciiTheme="minorBidi" w:hAnsiTheme="minorBidi" w:cstheme="minorBidi"/>
          <w:szCs w:val="18"/>
          <w:lang w:val="en-US" w:eastAsia="es-MX"/>
        </w:rPr>
        <w:t xml:space="preserve"> </w:t>
      </w:r>
      <w:proofErr w:type="gramStart"/>
      <w:r w:rsidRPr="00034C63">
        <w:rPr>
          <w:rFonts w:asciiTheme="minorBidi" w:hAnsiTheme="minorBidi" w:cstheme="minorBidi"/>
          <w:szCs w:val="18"/>
          <w:lang w:val="en-US" w:eastAsia="es-MX"/>
        </w:rPr>
        <w:t>was subjected</w:t>
      </w:r>
      <w:proofErr w:type="gramEnd"/>
      <w:r w:rsidRPr="00034C63">
        <w:rPr>
          <w:rFonts w:asciiTheme="minorBidi" w:hAnsiTheme="minorBidi" w:cstheme="minorBidi"/>
          <w:szCs w:val="18"/>
          <w:lang w:val="en-US" w:eastAsia="es-MX"/>
        </w:rPr>
        <w:t xml:space="preserve"> to extensive interrogation without a lawyer present and before </w:t>
      </w:r>
      <w:proofErr w:type="gramStart"/>
      <w:r w:rsidRPr="00034C63">
        <w:rPr>
          <w:rFonts w:asciiTheme="minorBidi" w:hAnsiTheme="minorBidi" w:cstheme="minorBidi"/>
          <w:szCs w:val="18"/>
          <w:lang w:val="en-US" w:eastAsia="es-MX"/>
        </w:rPr>
        <w:t>being informed</w:t>
      </w:r>
      <w:proofErr w:type="gramEnd"/>
      <w:r w:rsidRPr="00034C63">
        <w:rPr>
          <w:rFonts w:asciiTheme="minorBidi" w:hAnsiTheme="minorBidi" w:cstheme="minorBidi"/>
          <w:szCs w:val="18"/>
          <w:lang w:val="en-US" w:eastAsia="es-MX"/>
        </w:rPr>
        <w:t xml:space="preserve"> of the charges against him. During interrogations, he said to his family that he </w:t>
      </w:r>
      <w:proofErr w:type="gramStart"/>
      <w:r w:rsidRPr="00034C63">
        <w:rPr>
          <w:rFonts w:asciiTheme="minorBidi" w:hAnsiTheme="minorBidi" w:cstheme="minorBidi"/>
          <w:szCs w:val="18"/>
          <w:lang w:val="en-US" w:eastAsia="es-MX"/>
        </w:rPr>
        <w:t>was told</w:t>
      </w:r>
      <w:proofErr w:type="gramEnd"/>
      <w:r w:rsidRPr="00034C63">
        <w:rPr>
          <w:rFonts w:asciiTheme="minorBidi" w:hAnsiTheme="minorBidi" w:cstheme="minorBidi"/>
          <w:szCs w:val="18"/>
          <w:lang w:val="en-US" w:eastAsia="es-MX"/>
        </w:rPr>
        <w:t xml:space="preserve"> that if not for his social media activity, he would be home with his family. Notably, his X account has only </w:t>
      </w:r>
      <w:proofErr w:type="gramStart"/>
      <w:r w:rsidRPr="00034C63">
        <w:rPr>
          <w:rFonts w:asciiTheme="minorBidi" w:hAnsiTheme="minorBidi" w:cstheme="minorBidi"/>
          <w:szCs w:val="18"/>
          <w:lang w:val="en-US" w:eastAsia="es-MX"/>
        </w:rPr>
        <w:t>37</w:t>
      </w:r>
      <w:proofErr w:type="gramEnd"/>
      <w:r w:rsidRPr="00034C63">
        <w:rPr>
          <w:rFonts w:asciiTheme="minorBidi" w:hAnsiTheme="minorBidi" w:cstheme="minorBidi"/>
          <w:szCs w:val="18"/>
          <w:lang w:val="en-US" w:eastAsia="es-MX"/>
        </w:rPr>
        <w:t xml:space="preserve"> followers and a total of four posts.</w:t>
      </w:r>
      <w:r w:rsidRPr="00034C63">
        <w:rPr>
          <w:rFonts w:asciiTheme="minorBidi" w:hAnsiTheme="minorBidi" w:cstheme="minorBidi"/>
          <w:szCs w:val="18"/>
          <w:lang w:val="en-US"/>
        </w:rPr>
        <w:t xml:space="preserve"> In his first hearing,</w:t>
      </w:r>
      <w:r w:rsidR="00FE076A" w:rsidRPr="00034C63">
        <w:rPr>
          <w:rFonts w:asciiTheme="minorBidi" w:hAnsiTheme="minorBidi" w:cstheme="minorBidi"/>
          <w:szCs w:val="18"/>
          <w:lang w:val="en-US"/>
        </w:rPr>
        <w:t xml:space="preserve"> a judge </w:t>
      </w:r>
      <w:r w:rsidR="00E54EED" w:rsidRPr="00034C63">
        <w:rPr>
          <w:rFonts w:asciiTheme="minorBidi" w:hAnsiTheme="minorBidi" w:cstheme="minorBidi"/>
          <w:szCs w:val="18"/>
          <w:lang w:val="en-US"/>
        </w:rPr>
        <w:t xml:space="preserve">told </w:t>
      </w:r>
      <w:r w:rsidR="00493075" w:rsidRPr="00034C63">
        <w:rPr>
          <w:rFonts w:asciiTheme="minorBidi" w:hAnsiTheme="minorBidi" w:cstheme="minorBidi"/>
          <w:szCs w:val="18"/>
          <w:lang w:val="en-US"/>
        </w:rPr>
        <w:t xml:space="preserve">him </w:t>
      </w:r>
      <w:r w:rsidR="00E54EED" w:rsidRPr="00034C63">
        <w:rPr>
          <w:rFonts w:asciiTheme="minorBidi" w:hAnsiTheme="minorBidi" w:cstheme="minorBidi"/>
          <w:szCs w:val="18"/>
          <w:lang w:val="en-US"/>
        </w:rPr>
        <w:t>that charges would be issued for using social media to spread fake, untrue and damaging news against the Kingdom of Saudi Arabia, and that he was accused of having a relationship with an individual who threatened the Kingdom's national security.</w:t>
      </w:r>
    </w:p>
    <w:p w14:paraId="2C4E1919" w14:textId="6D90D34D" w:rsidR="00B615F4" w:rsidRPr="00034C63" w:rsidRDefault="00B615F4" w:rsidP="00B615F4">
      <w:pPr>
        <w:spacing w:line="240" w:lineRule="auto"/>
        <w:jc w:val="both"/>
        <w:rPr>
          <w:rFonts w:asciiTheme="minorBidi" w:hAnsiTheme="minorBidi" w:cstheme="minorBidi"/>
          <w:szCs w:val="18"/>
          <w:lang w:val="en-US"/>
        </w:rPr>
      </w:pPr>
      <w:r w:rsidRPr="00034C63">
        <w:rPr>
          <w:rFonts w:asciiTheme="minorBidi" w:hAnsiTheme="minorBidi" w:cstheme="minorBidi"/>
          <w:szCs w:val="18"/>
        </w:rPr>
        <w:t>The SCC has routinely used vague provisions under the anti-cybercrime and counter-terror laws equating peaceful expression with “terrorism”. Amnesty International has documented how every stage of the SCC judicial process is tainted by human rights violations. </w:t>
      </w:r>
    </w:p>
    <w:p w14:paraId="07275CAF" w14:textId="1B448A6B" w:rsidR="00B32713" w:rsidRPr="00034C63" w:rsidRDefault="0038293A" w:rsidP="00A23F64">
      <w:pPr>
        <w:spacing w:line="240" w:lineRule="auto"/>
        <w:jc w:val="both"/>
        <w:rPr>
          <w:rFonts w:asciiTheme="minorBidi" w:hAnsiTheme="minorBidi" w:cstheme="minorBidi"/>
          <w:szCs w:val="18"/>
        </w:rPr>
      </w:pPr>
      <w:r w:rsidRPr="00034C63">
        <w:rPr>
          <w:rFonts w:asciiTheme="minorBidi" w:hAnsiTheme="minorBidi" w:cstheme="minorBidi"/>
          <w:szCs w:val="18"/>
          <w:lang w:val="en-US"/>
        </w:rPr>
        <w:t>For two and a half months</w:t>
      </w:r>
      <w:r w:rsidR="001A2929" w:rsidRPr="00034C63">
        <w:rPr>
          <w:rFonts w:asciiTheme="minorBidi" w:hAnsiTheme="minorBidi" w:cstheme="minorBidi"/>
          <w:szCs w:val="18"/>
          <w:lang w:val="en-US"/>
        </w:rPr>
        <w:t xml:space="preserve"> after his arrest</w:t>
      </w:r>
      <w:r w:rsidR="002B2980" w:rsidRPr="00034C63">
        <w:rPr>
          <w:rFonts w:asciiTheme="minorBidi" w:hAnsiTheme="minorBidi" w:cstheme="minorBidi"/>
          <w:szCs w:val="18"/>
          <w:lang w:val="en-US"/>
        </w:rPr>
        <w:t xml:space="preserve"> on 31 August 2024</w:t>
      </w:r>
      <w:r w:rsidRPr="00034C63">
        <w:rPr>
          <w:rFonts w:asciiTheme="minorBidi" w:hAnsiTheme="minorBidi" w:cstheme="minorBidi"/>
          <w:szCs w:val="18"/>
          <w:lang w:val="en-US"/>
        </w:rPr>
        <w:t>, Ahmed</w:t>
      </w:r>
      <w:r w:rsidR="004D1AEE" w:rsidRPr="00034C63">
        <w:rPr>
          <w:rFonts w:asciiTheme="minorBidi" w:hAnsiTheme="minorBidi" w:cstheme="minorBidi"/>
          <w:szCs w:val="18"/>
          <w:lang w:val="en-US"/>
        </w:rPr>
        <w:t xml:space="preserve"> al-Doush</w:t>
      </w:r>
      <w:r w:rsidRPr="00034C63">
        <w:rPr>
          <w:rFonts w:asciiTheme="minorBidi" w:hAnsiTheme="minorBidi" w:cstheme="minorBidi"/>
          <w:szCs w:val="18"/>
          <w:lang w:val="en-US"/>
        </w:rPr>
        <w:t xml:space="preserve">'s family </w:t>
      </w:r>
      <w:proofErr w:type="gramStart"/>
      <w:r w:rsidRPr="00034C63">
        <w:rPr>
          <w:rFonts w:asciiTheme="minorBidi" w:hAnsiTheme="minorBidi" w:cstheme="minorBidi"/>
          <w:szCs w:val="18"/>
          <w:lang w:val="en-US"/>
        </w:rPr>
        <w:t>was denied</w:t>
      </w:r>
      <w:proofErr w:type="gramEnd"/>
      <w:r w:rsidRPr="00034C63">
        <w:rPr>
          <w:rFonts w:asciiTheme="minorBidi" w:hAnsiTheme="minorBidi" w:cstheme="minorBidi"/>
          <w:szCs w:val="18"/>
          <w:lang w:val="en-US"/>
        </w:rPr>
        <w:t xml:space="preserve"> any communication with him</w:t>
      </w:r>
      <w:r w:rsidR="002B2980" w:rsidRPr="00034C63">
        <w:rPr>
          <w:rFonts w:asciiTheme="minorBidi" w:hAnsiTheme="minorBidi" w:cstheme="minorBidi"/>
          <w:szCs w:val="18"/>
          <w:lang w:val="en-US"/>
        </w:rPr>
        <w:t xml:space="preserve">. They </w:t>
      </w:r>
      <w:proofErr w:type="gramStart"/>
      <w:r w:rsidR="002B2980" w:rsidRPr="00034C63">
        <w:rPr>
          <w:rFonts w:asciiTheme="minorBidi" w:hAnsiTheme="minorBidi" w:cstheme="minorBidi"/>
          <w:szCs w:val="18"/>
          <w:lang w:val="en-US"/>
        </w:rPr>
        <w:t>were also not given</w:t>
      </w:r>
      <w:proofErr w:type="gramEnd"/>
      <w:r w:rsidRPr="00034C63">
        <w:rPr>
          <w:rFonts w:asciiTheme="minorBidi" w:hAnsiTheme="minorBidi" w:cstheme="minorBidi"/>
          <w:szCs w:val="18"/>
          <w:lang w:val="en-US"/>
        </w:rPr>
        <w:t xml:space="preserve"> information about his situation or the reason for his arrest</w:t>
      </w:r>
      <w:r w:rsidR="008D2666" w:rsidRPr="00034C63">
        <w:rPr>
          <w:rFonts w:asciiTheme="minorBidi" w:hAnsiTheme="minorBidi" w:cstheme="minorBidi"/>
          <w:szCs w:val="18"/>
          <w:lang w:val="en-US"/>
        </w:rPr>
        <w:t>. H</w:t>
      </w:r>
      <w:r w:rsidRPr="00034C63">
        <w:rPr>
          <w:rFonts w:asciiTheme="minorBidi" w:hAnsiTheme="minorBidi" w:cstheme="minorBidi"/>
          <w:szCs w:val="18"/>
          <w:lang w:val="en-US"/>
        </w:rPr>
        <w:t xml:space="preserve">is wife and children </w:t>
      </w:r>
      <w:proofErr w:type="gramStart"/>
      <w:r w:rsidR="008D2666" w:rsidRPr="00034C63">
        <w:rPr>
          <w:rFonts w:asciiTheme="minorBidi" w:hAnsiTheme="minorBidi" w:cstheme="minorBidi"/>
          <w:szCs w:val="18"/>
          <w:lang w:val="en-US"/>
        </w:rPr>
        <w:t>were l</w:t>
      </w:r>
      <w:r w:rsidR="1E3AD485" w:rsidRPr="00034C63">
        <w:rPr>
          <w:rFonts w:asciiTheme="minorBidi" w:hAnsiTheme="minorBidi" w:cstheme="minorBidi"/>
          <w:szCs w:val="18"/>
          <w:lang w:val="en-US"/>
        </w:rPr>
        <w:t>e</w:t>
      </w:r>
      <w:r w:rsidR="008D2666" w:rsidRPr="00034C63">
        <w:rPr>
          <w:rFonts w:asciiTheme="minorBidi" w:hAnsiTheme="minorBidi" w:cstheme="minorBidi"/>
          <w:szCs w:val="18"/>
          <w:lang w:val="en-US"/>
        </w:rPr>
        <w:t>ft</w:t>
      </w:r>
      <w:proofErr w:type="gramEnd"/>
      <w:r w:rsidR="008D2666" w:rsidRPr="00034C63">
        <w:rPr>
          <w:rFonts w:asciiTheme="minorBidi" w:hAnsiTheme="minorBidi" w:cstheme="minorBidi"/>
          <w:szCs w:val="18"/>
          <w:lang w:val="en-US"/>
        </w:rPr>
        <w:t xml:space="preserve"> </w:t>
      </w:r>
      <w:r w:rsidRPr="00034C63">
        <w:rPr>
          <w:rFonts w:asciiTheme="minorBidi" w:hAnsiTheme="minorBidi" w:cstheme="minorBidi"/>
          <w:szCs w:val="18"/>
          <w:lang w:val="en-US"/>
        </w:rPr>
        <w:t>in the dark about his well-being</w:t>
      </w:r>
      <w:r w:rsidR="00CC3DEC" w:rsidRPr="00034C63">
        <w:rPr>
          <w:rFonts w:asciiTheme="minorBidi" w:hAnsiTheme="minorBidi" w:cstheme="minorBidi"/>
          <w:szCs w:val="18"/>
          <w:lang w:val="en-US"/>
        </w:rPr>
        <w:t xml:space="preserve">, his conditions of detention and whether and when he might </w:t>
      </w:r>
      <w:proofErr w:type="gramStart"/>
      <w:r w:rsidR="00CC3DEC" w:rsidRPr="00034C63">
        <w:rPr>
          <w:rFonts w:asciiTheme="minorBidi" w:hAnsiTheme="minorBidi" w:cstheme="minorBidi"/>
          <w:szCs w:val="18"/>
          <w:lang w:val="en-US"/>
        </w:rPr>
        <w:t>be allowed</w:t>
      </w:r>
      <w:proofErr w:type="gramEnd"/>
      <w:r w:rsidR="00CC3DEC" w:rsidRPr="00034C63">
        <w:rPr>
          <w:rFonts w:asciiTheme="minorBidi" w:hAnsiTheme="minorBidi" w:cstheme="minorBidi"/>
          <w:szCs w:val="18"/>
          <w:lang w:val="en-US"/>
        </w:rPr>
        <w:t xml:space="preserve"> to return home</w:t>
      </w:r>
      <w:r w:rsidRPr="00034C63">
        <w:rPr>
          <w:rFonts w:asciiTheme="minorBidi" w:hAnsiTheme="minorBidi" w:cstheme="minorBidi"/>
          <w:szCs w:val="18"/>
          <w:lang w:val="en-US"/>
        </w:rPr>
        <w:t xml:space="preserve">. He </w:t>
      </w:r>
      <w:proofErr w:type="gramStart"/>
      <w:r w:rsidRPr="00034C63">
        <w:rPr>
          <w:rFonts w:asciiTheme="minorBidi" w:hAnsiTheme="minorBidi" w:cstheme="minorBidi"/>
          <w:szCs w:val="18"/>
          <w:lang w:val="en-US"/>
        </w:rPr>
        <w:t>was also denied</w:t>
      </w:r>
      <w:proofErr w:type="gramEnd"/>
      <w:r w:rsidRPr="00034C63">
        <w:rPr>
          <w:rFonts w:asciiTheme="minorBidi" w:hAnsiTheme="minorBidi" w:cstheme="minorBidi"/>
          <w:szCs w:val="18"/>
          <w:lang w:val="en-US"/>
        </w:rPr>
        <w:t xml:space="preserve"> consular access to UK government representatives </w:t>
      </w:r>
      <w:r w:rsidR="00CC3DEC" w:rsidRPr="00034C63">
        <w:rPr>
          <w:rFonts w:asciiTheme="minorBidi" w:hAnsiTheme="minorBidi" w:cstheme="minorBidi"/>
          <w:szCs w:val="18"/>
          <w:lang w:val="en-US"/>
        </w:rPr>
        <w:t>during this time</w:t>
      </w:r>
      <w:r w:rsidRPr="00034C63">
        <w:rPr>
          <w:rFonts w:asciiTheme="minorBidi" w:hAnsiTheme="minorBidi" w:cstheme="minorBidi"/>
          <w:szCs w:val="18"/>
          <w:lang w:val="en-US"/>
        </w:rPr>
        <w:t>, severely hinder</w:t>
      </w:r>
      <w:r w:rsidR="000063E0" w:rsidRPr="00034C63">
        <w:rPr>
          <w:rFonts w:asciiTheme="minorBidi" w:hAnsiTheme="minorBidi" w:cstheme="minorBidi"/>
          <w:szCs w:val="18"/>
          <w:lang w:val="en-US"/>
        </w:rPr>
        <w:t>ing</w:t>
      </w:r>
      <w:r w:rsidRPr="00034C63">
        <w:rPr>
          <w:rFonts w:asciiTheme="minorBidi" w:hAnsiTheme="minorBidi" w:cstheme="minorBidi"/>
          <w:szCs w:val="18"/>
          <w:lang w:val="en-US"/>
        </w:rPr>
        <w:t xml:space="preserve"> the UK government and his family’s ability to ga</w:t>
      </w:r>
      <w:r w:rsidR="000063E0" w:rsidRPr="00034C63">
        <w:rPr>
          <w:rFonts w:asciiTheme="minorBidi" w:hAnsiTheme="minorBidi" w:cstheme="minorBidi"/>
          <w:szCs w:val="18"/>
          <w:lang w:val="en-US"/>
        </w:rPr>
        <w:t>ther</w:t>
      </w:r>
      <w:r w:rsidRPr="00034C63">
        <w:rPr>
          <w:rFonts w:asciiTheme="minorBidi" w:hAnsiTheme="minorBidi" w:cstheme="minorBidi"/>
          <w:szCs w:val="18"/>
          <w:lang w:val="en-US"/>
        </w:rPr>
        <w:t xml:space="preserve"> information about </w:t>
      </w:r>
      <w:r w:rsidR="000063E0" w:rsidRPr="00034C63">
        <w:rPr>
          <w:rFonts w:asciiTheme="minorBidi" w:hAnsiTheme="minorBidi" w:cstheme="minorBidi"/>
          <w:szCs w:val="18"/>
          <w:lang w:val="en-US"/>
        </w:rPr>
        <w:t>him,</w:t>
      </w:r>
      <w:r w:rsidRPr="00034C63">
        <w:rPr>
          <w:rFonts w:asciiTheme="minorBidi" w:hAnsiTheme="minorBidi" w:cstheme="minorBidi"/>
          <w:szCs w:val="18"/>
          <w:lang w:val="en-US"/>
        </w:rPr>
        <w:t xml:space="preserve"> his </w:t>
      </w:r>
      <w:proofErr w:type="gramStart"/>
      <w:r w:rsidRPr="00034C63">
        <w:rPr>
          <w:rFonts w:asciiTheme="minorBidi" w:hAnsiTheme="minorBidi" w:cstheme="minorBidi"/>
          <w:szCs w:val="18"/>
          <w:lang w:val="en-US"/>
        </w:rPr>
        <w:t>detention</w:t>
      </w:r>
      <w:proofErr w:type="gramEnd"/>
      <w:r w:rsidR="00046C9D" w:rsidRPr="00034C63">
        <w:rPr>
          <w:rFonts w:asciiTheme="minorBidi" w:hAnsiTheme="minorBidi" w:cstheme="minorBidi"/>
          <w:szCs w:val="18"/>
          <w:lang w:val="en-US"/>
        </w:rPr>
        <w:t xml:space="preserve"> and steps they might take to facilitate his release</w:t>
      </w:r>
      <w:r w:rsidRPr="00034C63">
        <w:rPr>
          <w:rFonts w:asciiTheme="minorBidi" w:hAnsiTheme="minorBidi" w:cstheme="minorBidi"/>
          <w:szCs w:val="18"/>
          <w:lang w:val="en-US"/>
        </w:rPr>
        <w:t>.</w:t>
      </w:r>
      <w:r w:rsidR="0072190C" w:rsidRPr="00034C63">
        <w:rPr>
          <w:rFonts w:asciiTheme="minorBidi" w:eastAsia="Times New Roman" w:hAnsiTheme="minorBidi" w:cstheme="minorBidi"/>
          <w:szCs w:val="18"/>
          <w:lang w:eastAsia="en-US"/>
        </w:rPr>
        <w:t xml:space="preserve"> </w:t>
      </w:r>
      <w:r w:rsidR="00987B95" w:rsidRPr="00034C63">
        <w:rPr>
          <w:rFonts w:asciiTheme="minorBidi" w:eastAsia="Times New Roman" w:hAnsiTheme="minorBidi" w:cstheme="minorBidi"/>
          <w:szCs w:val="18"/>
          <w:lang w:eastAsia="en-US"/>
        </w:rPr>
        <w:t xml:space="preserve">It wasn’t until 17 November 2024 that </w:t>
      </w:r>
      <w:r w:rsidR="00076032" w:rsidRPr="00034C63">
        <w:rPr>
          <w:rFonts w:asciiTheme="minorBidi" w:eastAsia="Times New Roman" w:hAnsiTheme="minorBidi" w:cstheme="minorBidi"/>
          <w:szCs w:val="18"/>
          <w:lang w:eastAsia="en-US"/>
        </w:rPr>
        <w:t>Ahmed</w:t>
      </w:r>
      <w:r w:rsidR="00987B95" w:rsidRPr="00034C63">
        <w:rPr>
          <w:rFonts w:asciiTheme="minorBidi" w:eastAsia="Times New Roman" w:hAnsiTheme="minorBidi" w:cstheme="minorBidi"/>
          <w:szCs w:val="18"/>
          <w:lang w:eastAsia="en-US"/>
        </w:rPr>
        <w:t xml:space="preserve"> </w:t>
      </w:r>
      <w:r w:rsidR="004D1AEE" w:rsidRPr="00034C63">
        <w:rPr>
          <w:rFonts w:asciiTheme="minorBidi" w:eastAsia="Times New Roman" w:hAnsiTheme="minorBidi" w:cstheme="minorBidi"/>
          <w:szCs w:val="18"/>
          <w:lang w:eastAsia="en-US"/>
        </w:rPr>
        <w:t>a</w:t>
      </w:r>
      <w:r w:rsidR="00987B95" w:rsidRPr="00034C63">
        <w:rPr>
          <w:rFonts w:asciiTheme="minorBidi" w:eastAsia="Times New Roman" w:hAnsiTheme="minorBidi" w:cstheme="minorBidi"/>
          <w:szCs w:val="18"/>
          <w:lang w:eastAsia="en-US"/>
        </w:rPr>
        <w:t xml:space="preserve">l-Doush was allowed a </w:t>
      </w:r>
      <w:r w:rsidR="00076032" w:rsidRPr="00034C63">
        <w:rPr>
          <w:rFonts w:asciiTheme="minorBidi" w:eastAsia="Times New Roman" w:hAnsiTheme="minorBidi" w:cstheme="minorBidi"/>
          <w:szCs w:val="18"/>
          <w:lang w:eastAsia="en-US"/>
        </w:rPr>
        <w:t>call to his wife</w:t>
      </w:r>
      <w:r w:rsidR="00987B95" w:rsidRPr="00034C63">
        <w:rPr>
          <w:rFonts w:asciiTheme="minorBidi" w:eastAsia="Times New Roman" w:hAnsiTheme="minorBidi" w:cstheme="minorBidi"/>
          <w:szCs w:val="18"/>
          <w:lang w:eastAsia="en-US"/>
        </w:rPr>
        <w:t>.</w:t>
      </w:r>
      <w:r w:rsidR="0014370F" w:rsidRPr="00034C63">
        <w:rPr>
          <w:rFonts w:asciiTheme="minorBidi" w:eastAsia="Times New Roman" w:hAnsiTheme="minorBidi" w:cstheme="minorBidi"/>
          <w:szCs w:val="18"/>
          <w:lang w:eastAsia="en-US"/>
        </w:rPr>
        <w:t xml:space="preserve"> He was then permitted weekly phone</w:t>
      </w:r>
      <w:r w:rsidR="00480CCE" w:rsidRPr="00034C63">
        <w:rPr>
          <w:rFonts w:asciiTheme="minorBidi" w:eastAsia="Times New Roman" w:hAnsiTheme="minorBidi" w:cstheme="minorBidi"/>
          <w:szCs w:val="18"/>
          <w:lang w:eastAsia="en-US"/>
        </w:rPr>
        <w:t xml:space="preserve"> </w:t>
      </w:r>
      <w:r w:rsidR="0014370F" w:rsidRPr="00034C63">
        <w:rPr>
          <w:rFonts w:asciiTheme="minorBidi" w:eastAsia="Times New Roman" w:hAnsiTheme="minorBidi" w:cstheme="minorBidi"/>
          <w:szCs w:val="18"/>
          <w:lang w:eastAsia="en-US"/>
        </w:rPr>
        <w:t>calls</w:t>
      </w:r>
      <w:r w:rsidR="00046C9D" w:rsidRPr="00034C63">
        <w:rPr>
          <w:rFonts w:asciiTheme="minorBidi" w:eastAsia="Times New Roman" w:hAnsiTheme="minorBidi" w:cstheme="minorBidi"/>
          <w:szCs w:val="18"/>
          <w:lang w:eastAsia="en-US"/>
        </w:rPr>
        <w:t xml:space="preserve"> with his family. However, in </w:t>
      </w:r>
      <w:r w:rsidR="007162FA" w:rsidRPr="00034C63">
        <w:rPr>
          <w:rFonts w:asciiTheme="minorBidi" w:eastAsia="Times New Roman" w:hAnsiTheme="minorBidi" w:cstheme="minorBidi"/>
          <w:szCs w:val="18"/>
          <w:lang w:eastAsia="en-US"/>
        </w:rPr>
        <w:t>January</w:t>
      </w:r>
      <w:r w:rsidR="0014370F" w:rsidRPr="00034C63">
        <w:rPr>
          <w:rFonts w:asciiTheme="minorBidi" w:eastAsia="Times New Roman" w:hAnsiTheme="minorBidi" w:cstheme="minorBidi"/>
          <w:szCs w:val="18"/>
          <w:lang w:eastAsia="en-US"/>
        </w:rPr>
        <w:t xml:space="preserve">, </w:t>
      </w:r>
      <w:r w:rsidR="00A23F64" w:rsidRPr="00034C63">
        <w:rPr>
          <w:rFonts w:asciiTheme="minorBidi" w:eastAsia="Times New Roman" w:hAnsiTheme="minorBidi" w:cstheme="minorBidi"/>
          <w:szCs w:val="18"/>
          <w:lang w:eastAsia="en-US"/>
        </w:rPr>
        <w:t xml:space="preserve">these </w:t>
      </w:r>
      <w:r w:rsidR="00046C9D" w:rsidRPr="00034C63">
        <w:rPr>
          <w:rFonts w:asciiTheme="minorBidi" w:eastAsia="Times New Roman" w:hAnsiTheme="minorBidi" w:cstheme="minorBidi"/>
          <w:szCs w:val="18"/>
          <w:lang w:eastAsia="en-US"/>
        </w:rPr>
        <w:t xml:space="preserve">calls were </w:t>
      </w:r>
      <w:r w:rsidR="00A23F64" w:rsidRPr="00034C63">
        <w:rPr>
          <w:rFonts w:asciiTheme="minorBidi" w:eastAsia="Times New Roman" w:hAnsiTheme="minorBidi" w:cstheme="minorBidi"/>
          <w:szCs w:val="18"/>
          <w:lang w:eastAsia="en-US"/>
        </w:rPr>
        <w:t xml:space="preserve">interrupted and have </w:t>
      </w:r>
      <w:r w:rsidR="00046C9D" w:rsidRPr="00034C63">
        <w:rPr>
          <w:rFonts w:asciiTheme="minorBidi" w:eastAsia="Times New Roman" w:hAnsiTheme="minorBidi" w:cstheme="minorBidi"/>
          <w:szCs w:val="18"/>
          <w:lang w:eastAsia="en-US"/>
        </w:rPr>
        <w:t xml:space="preserve">now </w:t>
      </w:r>
      <w:r w:rsidR="00A23F64" w:rsidRPr="00034C63">
        <w:rPr>
          <w:rFonts w:asciiTheme="minorBidi" w:eastAsia="Times New Roman" w:hAnsiTheme="minorBidi" w:cstheme="minorBidi"/>
          <w:szCs w:val="18"/>
          <w:lang w:eastAsia="en-US"/>
        </w:rPr>
        <w:t>become sporadic</w:t>
      </w:r>
      <w:r w:rsidR="00046C9D" w:rsidRPr="00034C63">
        <w:rPr>
          <w:rFonts w:asciiTheme="minorBidi" w:eastAsia="Times New Roman" w:hAnsiTheme="minorBidi" w:cstheme="minorBidi"/>
          <w:szCs w:val="18"/>
          <w:lang w:eastAsia="en-US"/>
        </w:rPr>
        <w:t>. H</w:t>
      </w:r>
      <w:r w:rsidR="009B0AC0" w:rsidRPr="00034C63">
        <w:rPr>
          <w:rFonts w:asciiTheme="minorBidi" w:eastAsia="Times New Roman" w:hAnsiTheme="minorBidi" w:cstheme="minorBidi"/>
          <w:szCs w:val="18"/>
          <w:lang w:eastAsia="en-US"/>
        </w:rPr>
        <w:t>e</w:t>
      </w:r>
      <w:r w:rsidR="00B32713" w:rsidRPr="00034C63">
        <w:rPr>
          <w:rFonts w:asciiTheme="minorBidi" w:hAnsiTheme="minorBidi" w:cstheme="minorBidi"/>
          <w:szCs w:val="18"/>
        </w:rPr>
        <w:t xml:space="preserve"> </w:t>
      </w:r>
      <w:r w:rsidR="23084281" w:rsidRPr="00034C63">
        <w:rPr>
          <w:rFonts w:asciiTheme="minorBidi" w:hAnsiTheme="minorBidi" w:cstheme="minorBidi"/>
          <w:szCs w:val="18"/>
        </w:rPr>
        <w:t>later</w:t>
      </w:r>
      <w:r w:rsidR="00B32713" w:rsidRPr="00034C63">
        <w:rPr>
          <w:rFonts w:asciiTheme="minorBidi" w:hAnsiTheme="minorBidi" w:cstheme="minorBidi"/>
          <w:szCs w:val="18"/>
        </w:rPr>
        <w:t xml:space="preserve"> told </w:t>
      </w:r>
      <w:r w:rsidR="72EEAE4E" w:rsidRPr="00034C63">
        <w:rPr>
          <w:rFonts w:asciiTheme="minorBidi" w:hAnsiTheme="minorBidi" w:cstheme="minorBidi"/>
          <w:szCs w:val="18"/>
        </w:rPr>
        <w:t xml:space="preserve">his family </w:t>
      </w:r>
      <w:r w:rsidR="00B32713" w:rsidRPr="00034C63">
        <w:rPr>
          <w:rFonts w:asciiTheme="minorBidi" w:hAnsiTheme="minorBidi" w:cstheme="minorBidi"/>
          <w:szCs w:val="18"/>
        </w:rPr>
        <w:t xml:space="preserve">that </w:t>
      </w:r>
      <w:r w:rsidR="72EEAE4E" w:rsidRPr="00034C63">
        <w:rPr>
          <w:rFonts w:asciiTheme="minorBidi" w:hAnsiTheme="minorBidi" w:cstheme="minorBidi"/>
          <w:szCs w:val="18"/>
        </w:rPr>
        <w:t xml:space="preserve">his </w:t>
      </w:r>
      <w:r w:rsidR="00B32713" w:rsidRPr="00034C63">
        <w:rPr>
          <w:rFonts w:asciiTheme="minorBidi" w:hAnsiTheme="minorBidi" w:cstheme="minorBidi"/>
          <w:szCs w:val="18"/>
        </w:rPr>
        <w:t xml:space="preserve">communication with </w:t>
      </w:r>
      <w:r w:rsidR="1414FD04" w:rsidRPr="00034C63">
        <w:rPr>
          <w:rFonts w:asciiTheme="minorBidi" w:hAnsiTheme="minorBidi" w:cstheme="minorBidi"/>
          <w:szCs w:val="18"/>
        </w:rPr>
        <w:t>them</w:t>
      </w:r>
      <w:r w:rsidR="00B32713" w:rsidRPr="00034C63">
        <w:rPr>
          <w:rFonts w:asciiTheme="minorBidi" w:hAnsiTheme="minorBidi" w:cstheme="minorBidi"/>
          <w:szCs w:val="18"/>
        </w:rPr>
        <w:t xml:space="preserve"> was restricted </w:t>
      </w:r>
      <w:r w:rsidR="296039E2" w:rsidRPr="00034C63">
        <w:rPr>
          <w:rFonts w:asciiTheme="minorBidi" w:hAnsiTheme="minorBidi" w:cstheme="minorBidi"/>
          <w:szCs w:val="18"/>
        </w:rPr>
        <w:t xml:space="preserve">by the authorities </w:t>
      </w:r>
      <w:r w:rsidR="00B32713" w:rsidRPr="00034C63">
        <w:rPr>
          <w:rFonts w:asciiTheme="minorBidi" w:hAnsiTheme="minorBidi" w:cstheme="minorBidi"/>
          <w:szCs w:val="18"/>
        </w:rPr>
        <w:t>as punishment for asking his wife during a call about</w:t>
      </w:r>
      <w:r w:rsidR="009B0AC0" w:rsidRPr="00034C63">
        <w:rPr>
          <w:rFonts w:asciiTheme="minorBidi" w:hAnsiTheme="minorBidi" w:cstheme="minorBidi"/>
          <w:szCs w:val="18"/>
        </w:rPr>
        <w:t xml:space="preserve"> </w:t>
      </w:r>
      <w:r w:rsidR="00EB2082" w:rsidRPr="00034C63">
        <w:rPr>
          <w:rFonts w:asciiTheme="minorBidi" w:hAnsiTheme="minorBidi" w:cstheme="minorBidi"/>
          <w:szCs w:val="18"/>
        </w:rPr>
        <w:t>people</w:t>
      </w:r>
      <w:r w:rsidR="009B0AC0" w:rsidRPr="00034C63">
        <w:rPr>
          <w:rFonts w:asciiTheme="minorBidi" w:hAnsiTheme="minorBidi" w:cstheme="minorBidi"/>
          <w:szCs w:val="18"/>
        </w:rPr>
        <w:t xml:space="preserve"> </w:t>
      </w:r>
      <w:r w:rsidR="00690F9F" w:rsidRPr="00034C63">
        <w:rPr>
          <w:rFonts w:asciiTheme="minorBidi" w:hAnsiTheme="minorBidi" w:cstheme="minorBidi"/>
          <w:szCs w:val="18"/>
        </w:rPr>
        <w:t xml:space="preserve">that had </w:t>
      </w:r>
      <w:r w:rsidR="009B0AC0" w:rsidRPr="00034C63">
        <w:rPr>
          <w:rFonts w:asciiTheme="minorBidi" w:hAnsiTheme="minorBidi" w:cstheme="minorBidi"/>
          <w:szCs w:val="18"/>
        </w:rPr>
        <w:t xml:space="preserve">recently </w:t>
      </w:r>
      <w:r w:rsidR="00690F9F" w:rsidRPr="00034C63">
        <w:rPr>
          <w:rFonts w:asciiTheme="minorBidi" w:hAnsiTheme="minorBidi" w:cstheme="minorBidi"/>
          <w:szCs w:val="18"/>
        </w:rPr>
        <w:t xml:space="preserve">been </w:t>
      </w:r>
      <w:r w:rsidR="009B0AC0" w:rsidRPr="00034C63">
        <w:rPr>
          <w:rFonts w:asciiTheme="minorBidi" w:hAnsiTheme="minorBidi" w:cstheme="minorBidi"/>
          <w:szCs w:val="18"/>
        </w:rPr>
        <w:t xml:space="preserve">released </w:t>
      </w:r>
      <w:r w:rsidR="00690F9F" w:rsidRPr="00034C63">
        <w:rPr>
          <w:rFonts w:asciiTheme="minorBidi" w:hAnsiTheme="minorBidi" w:cstheme="minorBidi"/>
          <w:szCs w:val="18"/>
        </w:rPr>
        <w:t xml:space="preserve">in Saudi </w:t>
      </w:r>
      <w:r w:rsidR="009015E0" w:rsidRPr="00034C63">
        <w:rPr>
          <w:rFonts w:asciiTheme="minorBidi" w:hAnsiTheme="minorBidi" w:cstheme="minorBidi"/>
          <w:szCs w:val="18"/>
        </w:rPr>
        <w:t>A</w:t>
      </w:r>
      <w:r w:rsidR="00690F9F" w:rsidRPr="00034C63">
        <w:rPr>
          <w:rFonts w:asciiTheme="minorBidi" w:hAnsiTheme="minorBidi" w:cstheme="minorBidi"/>
          <w:szCs w:val="18"/>
        </w:rPr>
        <w:t>rabia</w:t>
      </w:r>
      <w:r w:rsidR="009B0AC0" w:rsidRPr="00034C63">
        <w:rPr>
          <w:rFonts w:asciiTheme="minorBidi" w:hAnsiTheme="minorBidi" w:cstheme="minorBidi"/>
          <w:szCs w:val="18"/>
        </w:rPr>
        <w:t>.</w:t>
      </w:r>
    </w:p>
    <w:p w14:paraId="6F41C301" w14:textId="23FF371B" w:rsidR="00865662" w:rsidRPr="00034C63" w:rsidRDefault="00121426" w:rsidP="00B13A36">
      <w:pPr>
        <w:spacing w:line="240" w:lineRule="auto"/>
        <w:jc w:val="both"/>
        <w:rPr>
          <w:rFonts w:asciiTheme="minorBidi" w:hAnsiTheme="minorBidi" w:cstheme="minorBidi"/>
          <w:szCs w:val="18"/>
          <w:lang w:val="en-US"/>
        </w:rPr>
      </w:pPr>
      <w:r w:rsidRPr="00034C63">
        <w:rPr>
          <w:rFonts w:asciiTheme="minorBidi" w:hAnsiTheme="minorBidi" w:cstheme="minorBidi"/>
          <w:szCs w:val="18"/>
          <w:lang w:val="en-US"/>
        </w:rPr>
        <w:t>Since</w:t>
      </w:r>
      <w:r w:rsidR="00402840" w:rsidRPr="00034C63">
        <w:rPr>
          <w:rFonts w:asciiTheme="minorBidi" w:hAnsiTheme="minorBidi" w:cstheme="minorBidi"/>
          <w:szCs w:val="18"/>
          <w:lang w:val="en-US"/>
        </w:rPr>
        <w:t xml:space="preserve"> his </w:t>
      </w:r>
      <w:r w:rsidRPr="00034C63">
        <w:rPr>
          <w:rFonts w:asciiTheme="minorBidi" w:hAnsiTheme="minorBidi" w:cstheme="minorBidi"/>
          <w:szCs w:val="18"/>
          <w:lang w:val="en-US"/>
        </w:rPr>
        <w:t xml:space="preserve">arrest, </w:t>
      </w:r>
      <w:r w:rsidR="00865662" w:rsidRPr="00034C63">
        <w:rPr>
          <w:rFonts w:asciiTheme="minorBidi" w:hAnsiTheme="minorBidi" w:cstheme="minorBidi"/>
          <w:szCs w:val="18"/>
          <w:lang w:val="en-US"/>
        </w:rPr>
        <w:t xml:space="preserve">Ahmed al-Doush has </w:t>
      </w:r>
      <w:proofErr w:type="gramStart"/>
      <w:r w:rsidR="00865662" w:rsidRPr="00034C63">
        <w:rPr>
          <w:rFonts w:asciiTheme="minorBidi" w:hAnsiTheme="minorBidi" w:cstheme="minorBidi"/>
          <w:szCs w:val="18"/>
          <w:lang w:val="en-US"/>
        </w:rPr>
        <w:t>been permitted</w:t>
      </w:r>
      <w:proofErr w:type="gramEnd"/>
      <w:r w:rsidR="00865662" w:rsidRPr="00034C63">
        <w:rPr>
          <w:rFonts w:asciiTheme="minorBidi" w:hAnsiTheme="minorBidi" w:cstheme="minorBidi"/>
          <w:szCs w:val="18"/>
          <w:lang w:val="en-US"/>
        </w:rPr>
        <w:t xml:space="preserve"> </w:t>
      </w:r>
      <w:r w:rsidR="004A4AB2" w:rsidRPr="00034C63">
        <w:rPr>
          <w:rFonts w:asciiTheme="minorBidi" w:hAnsiTheme="minorBidi" w:cstheme="minorBidi"/>
          <w:szCs w:val="18"/>
          <w:lang w:val="en-US"/>
        </w:rPr>
        <w:t xml:space="preserve">multiple </w:t>
      </w:r>
      <w:r w:rsidR="00865662" w:rsidRPr="00034C63">
        <w:rPr>
          <w:rFonts w:asciiTheme="minorBidi" w:hAnsiTheme="minorBidi" w:cstheme="minorBidi"/>
          <w:szCs w:val="18"/>
          <w:lang w:val="en-US"/>
        </w:rPr>
        <w:t>consular visits from the British embassy in Riyad</w:t>
      </w:r>
      <w:r w:rsidR="00182BF8" w:rsidRPr="00034C63">
        <w:rPr>
          <w:rFonts w:asciiTheme="minorBidi" w:hAnsiTheme="minorBidi" w:cstheme="minorBidi"/>
          <w:szCs w:val="18"/>
          <w:lang w:val="en-US"/>
        </w:rPr>
        <w:t xml:space="preserve">h, with the first consular visit </w:t>
      </w:r>
      <w:r w:rsidR="00130AAE" w:rsidRPr="00034C63">
        <w:rPr>
          <w:rFonts w:asciiTheme="minorBidi" w:hAnsiTheme="minorBidi" w:cstheme="minorBidi"/>
          <w:szCs w:val="18"/>
          <w:lang w:val="en-US"/>
        </w:rPr>
        <w:t>on 21 November 2025</w:t>
      </w:r>
      <w:r w:rsidR="2E0BF0E1" w:rsidRPr="00034C63">
        <w:rPr>
          <w:rFonts w:asciiTheme="minorBidi" w:hAnsiTheme="minorBidi" w:cstheme="minorBidi"/>
          <w:szCs w:val="18"/>
          <w:lang w:val="en-US"/>
        </w:rPr>
        <w:t xml:space="preserve">, </w:t>
      </w:r>
      <w:proofErr w:type="gramStart"/>
      <w:r w:rsidR="2E0BF0E1" w:rsidRPr="00034C63">
        <w:rPr>
          <w:rFonts w:asciiTheme="minorBidi" w:hAnsiTheme="minorBidi" w:cstheme="minorBidi"/>
          <w:szCs w:val="18"/>
          <w:lang w:val="en-US"/>
        </w:rPr>
        <w:t>nearly three</w:t>
      </w:r>
      <w:proofErr w:type="gramEnd"/>
      <w:r w:rsidR="2E0BF0E1" w:rsidRPr="00034C63">
        <w:rPr>
          <w:rFonts w:asciiTheme="minorBidi" w:hAnsiTheme="minorBidi" w:cstheme="minorBidi"/>
          <w:szCs w:val="18"/>
          <w:lang w:val="en-US"/>
        </w:rPr>
        <w:t xml:space="preserve"> months after his arrest</w:t>
      </w:r>
      <w:r w:rsidR="00130AAE" w:rsidRPr="00034C63">
        <w:rPr>
          <w:rFonts w:asciiTheme="minorBidi" w:hAnsiTheme="minorBidi" w:cstheme="minorBidi"/>
          <w:szCs w:val="18"/>
          <w:lang w:val="en-US"/>
        </w:rPr>
        <w:t xml:space="preserve">. Ahead of the visit, the UK government did not share any information </w:t>
      </w:r>
      <w:r w:rsidR="00B13A36" w:rsidRPr="00034C63">
        <w:rPr>
          <w:rFonts w:asciiTheme="minorBidi" w:hAnsiTheme="minorBidi" w:cstheme="minorBidi"/>
          <w:szCs w:val="18"/>
          <w:lang w:val="en-US"/>
        </w:rPr>
        <w:t xml:space="preserve">known </w:t>
      </w:r>
      <w:r w:rsidR="00BA35C7" w:rsidRPr="00034C63">
        <w:rPr>
          <w:rFonts w:asciiTheme="minorBidi" w:hAnsiTheme="minorBidi" w:cstheme="minorBidi"/>
          <w:szCs w:val="18"/>
          <w:lang w:val="en-US"/>
        </w:rPr>
        <w:t>about his</w:t>
      </w:r>
      <w:r w:rsidR="00B13A36" w:rsidRPr="00034C63">
        <w:rPr>
          <w:rFonts w:asciiTheme="minorBidi" w:hAnsiTheme="minorBidi" w:cstheme="minorBidi"/>
          <w:szCs w:val="18"/>
          <w:lang w:val="en-US"/>
        </w:rPr>
        <w:t xml:space="preserve"> detention, </w:t>
      </w:r>
      <w:proofErr w:type="gramStart"/>
      <w:r w:rsidR="00B13A36" w:rsidRPr="00034C63">
        <w:rPr>
          <w:rFonts w:asciiTheme="minorBidi" w:hAnsiTheme="minorBidi" w:cstheme="minorBidi"/>
          <w:szCs w:val="18"/>
          <w:lang w:val="en-US"/>
        </w:rPr>
        <w:t>status</w:t>
      </w:r>
      <w:proofErr w:type="gramEnd"/>
      <w:r w:rsidR="00B13A36" w:rsidRPr="00034C63">
        <w:rPr>
          <w:rFonts w:asciiTheme="minorBidi" w:hAnsiTheme="minorBidi" w:cstheme="minorBidi"/>
          <w:szCs w:val="18"/>
          <w:lang w:val="en-US"/>
        </w:rPr>
        <w:t xml:space="preserve"> or well-being </w:t>
      </w:r>
      <w:r w:rsidR="00BA35C7" w:rsidRPr="00034C63">
        <w:rPr>
          <w:rFonts w:asciiTheme="minorBidi" w:hAnsiTheme="minorBidi" w:cstheme="minorBidi"/>
          <w:szCs w:val="18"/>
          <w:lang w:val="en-US"/>
        </w:rPr>
        <w:t>with his family</w:t>
      </w:r>
      <w:r w:rsidR="006E7A40" w:rsidRPr="00034C63">
        <w:rPr>
          <w:rFonts w:asciiTheme="minorBidi" w:hAnsiTheme="minorBidi" w:cstheme="minorBidi"/>
          <w:szCs w:val="18"/>
          <w:lang w:val="en-US"/>
        </w:rPr>
        <w:t>, claiming this was</w:t>
      </w:r>
      <w:r w:rsidR="00BA35C7" w:rsidRPr="00034C63">
        <w:rPr>
          <w:rFonts w:asciiTheme="minorBidi" w:hAnsiTheme="minorBidi" w:cstheme="minorBidi"/>
          <w:szCs w:val="18"/>
          <w:lang w:val="en-US"/>
        </w:rPr>
        <w:t xml:space="preserve"> </w:t>
      </w:r>
      <w:r w:rsidR="00B13A36" w:rsidRPr="00034C63">
        <w:rPr>
          <w:rFonts w:asciiTheme="minorBidi" w:hAnsiTheme="minorBidi" w:cstheme="minorBidi"/>
          <w:szCs w:val="18"/>
          <w:lang w:val="en-US"/>
        </w:rPr>
        <w:t>on the grounds of data protection</w:t>
      </w:r>
      <w:r w:rsidR="00BA35C7" w:rsidRPr="00034C63">
        <w:rPr>
          <w:rFonts w:asciiTheme="minorBidi" w:hAnsiTheme="minorBidi" w:cstheme="minorBidi"/>
          <w:szCs w:val="18"/>
          <w:lang w:val="en-US"/>
        </w:rPr>
        <w:t>.</w:t>
      </w:r>
    </w:p>
    <w:p w14:paraId="3B1D71D4" w14:textId="55DE9594" w:rsidR="00D23D90" w:rsidRPr="00034C63" w:rsidRDefault="00133ABF" w:rsidP="004E419B">
      <w:pPr>
        <w:widowControl/>
        <w:suppressAutoHyphens w:val="0"/>
        <w:spacing w:after="405" w:line="240" w:lineRule="auto"/>
        <w:rPr>
          <w:rFonts w:ascii="Arial" w:hAnsi="Arial" w:cs="Arial"/>
          <w:szCs w:val="20"/>
          <w:lang w:eastAsia="en-US"/>
        </w:rPr>
      </w:pPr>
      <w:r w:rsidRPr="00034C63">
        <w:rPr>
          <w:rFonts w:asciiTheme="minorBidi" w:hAnsiTheme="minorBidi" w:cstheme="minorBidi"/>
          <w:szCs w:val="18"/>
          <w:lang w:eastAsia="en-US"/>
        </w:rPr>
        <w:t>Since 2013,</w:t>
      </w:r>
      <w:r w:rsidR="5CC06BFF" w:rsidRPr="00034C63">
        <w:rPr>
          <w:rFonts w:asciiTheme="minorBidi" w:hAnsiTheme="minorBidi" w:cstheme="minorBidi"/>
          <w:szCs w:val="18"/>
        </w:rPr>
        <w:t xml:space="preserve"> Amnesty International has documented the cases of </w:t>
      </w:r>
      <w:r w:rsidR="31FF2C47" w:rsidRPr="00034C63">
        <w:rPr>
          <w:rFonts w:asciiTheme="minorBidi" w:hAnsiTheme="minorBidi" w:cstheme="minorBidi"/>
          <w:szCs w:val="18"/>
        </w:rPr>
        <w:t>8</w:t>
      </w:r>
      <w:r w:rsidR="00807566" w:rsidRPr="00034C63">
        <w:rPr>
          <w:rFonts w:asciiTheme="minorBidi" w:hAnsiTheme="minorBidi" w:cstheme="minorBidi"/>
          <w:szCs w:val="18"/>
        </w:rPr>
        <w:t>6</w:t>
      </w:r>
      <w:r w:rsidR="5CC06BFF" w:rsidRPr="00034C63">
        <w:rPr>
          <w:rFonts w:asciiTheme="minorBidi" w:hAnsiTheme="minorBidi" w:cstheme="minorBidi"/>
          <w:szCs w:val="18"/>
        </w:rPr>
        <w:t xml:space="preserve"> individuals prosecuted solely for exercising their rights to freedom of expression, association and peaceful assembly. Of those,</w:t>
      </w:r>
      <w:r w:rsidR="5CC06BFF" w:rsidRPr="00034C63" w:rsidDel="00EE5CAE">
        <w:rPr>
          <w:rFonts w:asciiTheme="minorBidi" w:hAnsiTheme="minorBidi" w:cstheme="minorBidi"/>
          <w:szCs w:val="18"/>
        </w:rPr>
        <w:t xml:space="preserve"> </w:t>
      </w:r>
      <w:r w:rsidR="00EE5CAE" w:rsidRPr="00034C63">
        <w:rPr>
          <w:rFonts w:asciiTheme="minorBidi" w:hAnsiTheme="minorBidi" w:cstheme="minorBidi"/>
          <w:szCs w:val="18"/>
        </w:rPr>
        <w:t xml:space="preserve">40 </w:t>
      </w:r>
      <w:r w:rsidR="5CC06BFF" w:rsidRPr="00034C63">
        <w:rPr>
          <w:rFonts w:asciiTheme="minorBidi" w:hAnsiTheme="minorBidi" w:cstheme="minorBidi"/>
          <w:szCs w:val="18"/>
        </w:rPr>
        <w:t xml:space="preserve">were prosecuted for </w:t>
      </w:r>
      <w:r w:rsidR="00B9473A" w:rsidRPr="00034C63">
        <w:rPr>
          <w:rFonts w:asciiTheme="minorBidi" w:hAnsiTheme="minorBidi" w:cstheme="minorBidi"/>
          <w:szCs w:val="18"/>
        </w:rPr>
        <w:t xml:space="preserve">legitimate exercise of the right to freedom of expression on </w:t>
      </w:r>
      <w:r w:rsidR="5CC06BFF" w:rsidRPr="00034C63">
        <w:rPr>
          <w:rFonts w:asciiTheme="minorBidi" w:hAnsiTheme="minorBidi" w:cstheme="minorBidi"/>
          <w:szCs w:val="18"/>
        </w:rPr>
        <w:t>social media. Amnesty International is aware that the real number of such prosecutions is likely much higher.</w:t>
      </w:r>
      <w:r w:rsidR="004A4AB2" w:rsidRPr="00034C63">
        <w:rPr>
          <w:rFonts w:asciiTheme="minorBidi" w:hAnsiTheme="minorBidi" w:cstheme="minorBidi"/>
          <w:szCs w:val="18"/>
        </w:rPr>
        <w:t xml:space="preserve"> </w:t>
      </w:r>
      <w:r w:rsidR="004A4AB2" w:rsidRPr="00034C63">
        <w:rPr>
          <w:rFonts w:asciiTheme="minorBidi" w:eastAsia="Times New Roman" w:hAnsiTheme="minorBidi" w:cstheme="minorBidi"/>
          <w:szCs w:val="18"/>
          <w:lang w:val="en-US" w:eastAsia="en-US"/>
        </w:rPr>
        <w:t xml:space="preserve">Legal proceedings in these cases fall far short of international fair trial standards. Individuals </w:t>
      </w:r>
      <w:proofErr w:type="gramStart"/>
      <w:r w:rsidR="004A4AB2" w:rsidRPr="00034C63">
        <w:rPr>
          <w:rFonts w:asciiTheme="minorBidi" w:eastAsia="Times New Roman" w:hAnsiTheme="minorBidi" w:cstheme="minorBidi"/>
          <w:szCs w:val="18"/>
          <w:lang w:val="en-US" w:eastAsia="en-US"/>
        </w:rPr>
        <w:t>are often held</w:t>
      </w:r>
      <w:proofErr w:type="gramEnd"/>
      <w:r w:rsidR="004A4AB2" w:rsidRPr="00034C63">
        <w:rPr>
          <w:rFonts w:asciiTheme="minorBidi" w:eastAsia="Times New Roman" w:hAnsiTheme="minorBidi" w:cstheme="minorBidi"/>
          <w:szCs w:val="18"/>
          <w:lang w:val="en-US" w:eastAsia="en-US"/>
        </w:rPr>
        <w:t xml:space="preserve"> incommunicado without charge, in solitary confinement and denied access to lawyers or the courts to challenge the lawfulness of their detention.</w:t>
      </w:r>
    </w:p>
    <w:p w14:paraId="29003F44" w14:textId="77777777" w:rsidR="00034C63" w:rsidRDefault="00034C63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1C6375D" w14:textId="77777777" w:rsidR="000024DF" w:rsidRDefault="000024DF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D3F9532" w14:textId="77777777" w:rsidR="00034C63" w:rsidRDefault="00034C63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4F78A38" w14:textId="1B4B71BD" w:rsidR="005D2C37" w:rsidRPr="00034C63" w:rsidRDefault="005D2C37" w:rsidP="00980425">
      <w:pPr>
        <w:spacing w:after="0" w:line="240" w:lineRule="auto"/>
        <w:rPr>
          <w:rFonts w:asciiTheme="minorBidi" w:hAnsiTheme="minorBidi" w:cstheme="minorBidi"/>
          <w:b/>
          <w:sz w:val="20"/>
          <w:szCs w:val="20"/>
        </w:rPr>
      </w:pPr>
      <w:r w:rsidRPr="00034C63">
        <w:rPr>
          <w:rFonts w:asciiTheme="minorBidi" w:hAnsiTheme="minorBidi" w:cstheme="minorBidi"/>
          <w:b/>
          <w:sz w:val="20"/>
          <w:szCs w:val="20"/>
        </w:rPr>
        <w:t>PREFERRED LANGUAGE TO ADDRESS TARGET:</w:t>
      </w:r>
      <w:r w:rsidR="0082127B" w:rsidRPr="00034C63">
        <w:rPr>
          <w:rFonts w:asciiTheme="minorBidi" w:hAnsiTheme="minorBidi" w:cstheme="minorBidi"/>
          <w:b/>
          <w:sz w:val="20"/>
          <w:szCs w:val="20"/>
        </w:rPr>
        <w:t xml:space="preserve"> </w:t>
      </w:r>
      <w:r w:rsidR="006A02AA" w:rsidRPr="00034C63">
        <w:rPr>
          <w:rFonts w:asciiTheme="minorBidi" w:hAnsiTheme="minorBidi" w:cstheme="minorBidi"/>
          <w:sz w:val="20"/>
          <w:szCs w:val="20"/>
        </w:rPr>
        <w:t>Arabic</w:t>
      </w:r>
      <w:r w:rsidR="000128AA" w:rsidRPr="00034C63">
        <w:rPr>
          <w:rFonts w:asciiTheme="minorBidi" w:hAnsiTheme="minorBidi" w:cstheme="minorBidi"/>
          <w:sz w:val="20"/>
          <w:szCs w:val="20"/>
        </w:rPr>
        <w:t xml:space="preserve"> and</w:t>
      </w:r>
      <w:r w:rsidR="000F4217" w:rsidRPr="00034C63">
        <w:rPr>
          <w:rFonts w:asciiTheme="minorBidi" w:hAnsiTheme="minorBidi" w:cstheme="minorBidi"/>
          <w:sz w:val="20"/>
          <w:szCs w:val="20"/>
        </w:rPr>
        <w:t xml:space="preserve"> English</w:t>
      </w:r>
      <w:r w:rsidR="000128AA" w:rsidRPr="00034C63">
        <w:rPr>
          <w:rFonts w:asciiTheme="minorBidi" w:hAnsiTheme="minorBidi" w:cstheme="minorBidi"/>
          <w:sz w:val="20"/>
          <w:szCs w:val="20"/>
        </w:rPr>
        <w:t>.</w:t>
      </w:r>
    </w:p>
    <w:p w14:paraId="677E723D" w14:textId="77777777" w:rsidR="005D2C37" w:rsidRPr="00034C63" w:rsidRDefault="005D2C37" w:rsidP="00980425">
      <w:pPr>
        <w:spacing w:after="0" w:line="240" w:lineRule="auto"/>
        <w:rPr>
          <w:rFonts w:asciiTheme="minorBidi" w:hAnsiTheme="minorBidi" w:cstheme="minorBidi"/>
          <w:color w:val="0070C0"/>
          <w:sz w:val="20"/>
          <w:szCs w:val="20"/>
        </w:rPr>
      </w:pPr>
      <w:r w:rsidRPr="00034C63">
        <w:rPr>
          <w:rFonts w:asciiTheme="minorBidi" w:hAnsiTheme="minorBidi" w:cstheme="minorBidi"/>
          <w:sz w:val="20"/>
          <w:szCs w:val="20"/>
        </w:rPr>
        <w:t>You can also write in your own language.</w:t>
      </w:r>
    </w:p>
    <w:p w14:paraId="78F17D93" w14:textId="77777777" w:rsidR="005D2C37" w:rsidRPr="00034C63" w:rsidRDefault="005D2C37" w:rsidP="00980425">
      <w:pPr>
        <w:spacing w:after="0" w:line="240" w:lineRule="auto"/>
        <w:rPr>
          <w:rFonts w:asciiTheme="minorBidi" w:hAnsiTheme="minorBidi" w:cstheme="minorBidi"/>
          <w:color w:val="0070C0"/>
          <w:sz w:val="20"/>
          <w:szCs w:val="20"/>
        </w:rPr>
      </w:pPr>
    </w:p>
    <w:p w14:paraId="636B746D" w14:textId="7E29AC63" w:rsidR="005D2C37" w:rsidRPr="00034C63" w:rsidRDefault="005D2C37" w:rsidP="00980425">
      <w:pPr>
        <w:spacing w:after="0" w:line="240" w:lineRule="auto"/>
        <w:rPr>
          <w:rFonts w:asciiTheme="minorBidi" w:hAnsiTheme="minorBidi" w:cstheme="minorBidi"/>
          <w:sz w:val="20"/>
          <w:szCs w:val="20"/>
        </w:rPr>
      </w:pPr>
      <w:r w:rsidRPr="00034C63">
        <w:rPr>
          <w:rFonts w:asciiTheme="minorBidi" w:hAnsiTheme="minorBidi" w:cstheme="minorBidi"/>
          <w:b/>
          <w:sz w:val="20"/>
          <w:szCs w:val="20"/>
        </w:rPr>
        <w:t xml:space="preserve">PLEASE TAKE ACTION AS SOON AS POSSIBLE UNTIL: </w:t>
      </w:r>
      <w:r w:rsidR="004E582C" w:rsidRPr="00034C63">
        <w:rPr>
          <w:rFonts w:asciiTheme="minorBidi" w:hAnsiTheme="minorBidi" w:cstheme="minorBidi"/>
          <w:sz w:val="20"/>
          <w:szCs w:val="20"/>
        </w:rPr>
        <w:t xml:space="preserve">7 December </w:t>
      </w:r>
      <w:r w:rsidRPr="00034C63">
        <w:rPr>
          <w:rFonts w:asciiTheme="minorBidi" w:hAnsiTheme="minorBidi" w:cstheme="minorBidi"/>
          <w:sz w:val="20"/>
          <w:szCs w:val="20"/>
        </w:rPr>
        <w:t>20</w:t>
      </w:r>
      <w:r w:rsidR="00331B23" w:rsidRPr="00034C63">
        <w:rPr>
          <w:rFonts w:asciiTheme="minorBidi" w:hAnsiTheme="minorBidi" w:cstheme="minorBidi"/>
          <w:sz w:val="20"/>
          <w:szCs w:val="20"/>
        </w:rPr>
        <w:t>2</w:t>
      </w:r>
      <w:r w:rsidR="008720BA" w:rsidRPr="00034C63">
        <w:rPr>
          <w:rFonts w:asciiTheme="minorBidi" w:hAnsiTheme="minorBidi" w:cstheme="minorBidi"/>
          <w:sz w:val="20"/>
          <w:szCs w:val="20"/>
        </w:rPr>
        <w:t>5</w:t>
      </w:r>
      <w:r w:rsidR="000128AA" w:rsidRPr="00034C63">
        <w:rPr>
          <w:rFonts w:asciiTheme="minorBidi" w:hAnsiTheme="minorBidi" w:cstheme="minorBidi"/>
          <w:sz w:val="20"/>
          <w:szCs w:val="20"/>
        </w:rPr>
        <w:t>.</w:t>
      </w:r>
    </w:p>
    <w:p w14:paraId="2C5E5589" w14:textId="77777777" w:rsidR="005D2C37" w:rsidRPr="00034C63" w:rsidRDefault="005D2C37" w:rsidP="00980425">
      <w:pPr>
        <w:spacing w:after="0" w:line="240" w:lineRule="auto"/>
        <w:rPr>
          <w:rFonts w:asciiTheme="minorBidi" w:hAnsiTheme="minorBidi" w:cstheme="minorBidi"/>
          <w:sz w:val="20"/>
          <w:szCs w:val="20"/>
        </w:rPr>
      </w:pPr>
      <w:r w:rsidRPr="00034C63">
        <w:rPr>
          <w:rFonts w:asciiTheme="minorBidi" w:hAnsiTheme="minorBidi" w:cstheme="minorBidi"/>
          <w:sz w:val="20"/>
          <w:szCs w:val="20"/>
        </w:rPr>
        <w:t>Please check with the Amnesty office in your country if you wish to send appeals after the deadline.</w:t>
      </w:r>
    </w:p>
    <w:p w14:paraId="3A043DBD" w14:textId="77777777" w:rsidR="005D2C37" w:rsidRPr="00034C63" w:rsidRDefault="005D2C37" w:rsidP="00980425">
      <w:pPr>
        <w:spacing w:after="0" w:line="240" w:lineRule="auto"/>
        <w:rPr>
          <w:rFonts w:asciiTheme="minorBidi" w:hAnsiTheme="minorBidi" w:cstheme="minorBidi"/>
          <w:b/>
          <w:sz w:val="20"/>
          <w:szCs w:val="20"/>
        </w:rPr>
      </w:pPr>
    </w:p>
    <w:p w14:paraId="4FC154C0" w14:textId="45D0D5F4" w:rsidR="005D2C37" w:rsidRPr="00034C63" w:rsidRDefault="005D2C37" w:rsidP="00980425">
      <w:pPr>
        <w:spacing w:after="0" w:line="240" w:lineRule="auto"/>
        <w:rPr>
          <w:rFonts w:asciiTheme="minorBidi" w:hAnsiTheme="minorBidi" w:cstheme="minorBidi"/>
          <w:b/>
          <w:sz w:val="20"/>
          <w:szCs w:val="20"/>
        </w:rPr>
      </w:pPr>
      <w:r w:rsidRPr="00034C63">
        <w:rPr>
          <w:rFonts w:asciiTheme="minorBidi" w:hAnsiTheme="minorBidi" w:cstheme="minorBidi"/>
          <w:b/>
          <w:sz w:val="20"/>
          <w:szCs w:val="20"/>
        </w:rPr>
        <w:t xml:space="preserve">NAME AND PREFFERED PRONOUN: </w:t>
      </w:r>
      <w:r w:rsidR="008720BA" w:rsidRPr="00034C63">
        <w:rPr>
          <w:rFonts w:asciiTheme="minorBidi" w:hAnsiTheme="minorBidi" w:cstheme="minorBidi"/>
          <w:b/>
          <w:sz w:val="20"/>
          <w:szCs w:val="20"/>
        </w:rPr>
        <w:t>Ahmed al-Doush</w:t>
      </w:r>
      <w:r w:rsidRPr="00034C63">
        <w:rPr>
          <w:rFonts w:asciiTheme="minorBidi" w:hAnsiTheme="minorBidi" w:cstheme="minorBidi"/>
          <w:b/>
          <w:sz w:val="20"/>
          <w:szCs w:val="20"/>
        </w:rPr>
        <w:t xml:space="preserve"> </w:t>
      </w:r>
      <w:r w:rsidRPr="00034C63">
        <w:rPr>
          <w:rFonts w:asciiTheme="minorBidi" w:hAnsiTheme="minorBidi" w:cstheme="minorBidi"/>
          <w:sz w:val="20"/>
          <w:szCs w:val="20"/>
        </w:rPr>
        <w:t>(</w:t>
      </w:r>
      <w:r w:rsidR="004D1AEE" w:rsidRPr="00034C63">
        <w:rPr>
          <w:rFonts w:asciiTheme="minorBidi" w:hAnsiTheme="minorBidi" w:cstheme="minorBidi"/>
          <w:sz w:val="20"/>
          <w:szCs w:val="20"/>
        </w:rPr>
        <w:t>h</w:t>
      </w:r>
      <w:r w:rsidR="00331B23" w:rsidRPr="00034C63">
        <w:rPr>
          <w:rFonts w:asciiTheme="minorBidi" w:hAnsiTheme="minorBidi" w:cstheme="minorBidi"/>
          <w:sz w:val="20"/>
          <w:szCs w:val="20"/>
        </w:rPr>
        <w:t>e</w:t>
      </w:r>
      <w:r w:rsidR="002B4648" w:rsidRPr="00034C63">
        <w:rPr>
          <w:rFonts w:asciiTheme="minorBidi" w:hAnsiTheme="minorBidi" w:cstheme="minorBidi"/>
          <w:sz w:val="20"/>
          <w:szCs w:val="20"/>
        </w:rPr>
        <w:t>/him</w:t>
      </w:r>
      <w:r w:rsidRPr="00034C63">
        <w:rPr>
          <w:rFonts w:asciiTheme="minorBidi" w:hAnsiTheme="minorBidi" w:cstheme="minorBidi"/>
          <w:sz w:val="20"/>
          <w:szCs w:val="20"/>
        </w:rPr>
        <w:t>)</w:t>
      </w:r>
      <w:r w:rsidR="004D1AEE" w:rsidRPr="00034C63">
        <w:rPr>
          <w:rFonts w:asciiTheme="minorBidi" w:hAnsiTheme="minorBidi" w:cstheme="minorBidi"/>
          <w:sz w:val="20"/>
          <w:szCs w:val="20"/>
        </w:rPr>
        <w:t>.</w:t>
      </w:r>
    </w:p>
    <w:p w14:paraId="46DD2277" w14:textId="77777777" w:rsidR="005D2C37" w:rsidRPr="00034C63" w:rsidRDefault="005D2C37" w:rsidP="00980425">
      <w:pPr>
        <w:spacing w:after="0" w:line="240" w:lineRule="auto"/>
        <w:rPr>
          <w:rFonts w:asciiTheme="minorBidi" w:hAnsiTheme="minorBidi" w:cstheme="minorBidi"/>
          <w:b/>
          <w:sz w:val="20"/>
          <w:szCs w:val="20"/>
        </w:rPr>
      </w:pPr>
    </w:p>
    <w:p w14:paraId="0CD61DE1" w14:textId="725E3741" w:rsidR="00B92AEC" w:rsidRPr="00034C63" w:rsidRDefault="005D2C37" w:rsidP="00AD59AB">
      <w:pPr>
        <w:spacing w:after="0" w:line="240" w:lineRule="auto"/>
        <w:rPr>
          <w:rFonts w:asciiTheme="minorBidi" w:hAnsiTheme="minorBidi" w:cstheme="minorBidi"/>
          <w:sz w:val="20"/>
          <w:szCs w:val="20"/>
        </w:rPr>
      </w:pPr>
      <w:r w:rsidRPr="00034C63">
        <w:rPr>
          <w:rFonts w:asciiTheme="minorBidi" w:hAnsiTheme="minorBidi" w:cstheme="minorBidi"/>
          <w:b/>
          <w:sz w:val="20"/>
          <w:szCs w:val="20"/>
        </w:rPr>
        <w:t xml:space="preserve">LINK TO PREVIOUS UA: </w:t>
      </w:r>
      <w:hyperlink r:id="rId9" w:history="1">
        <w:r w:rsidR="00034C63" w:rsidRPr="000D0C4B">
          <w:rPr>
            <w:rStyle w:val="Hyperlink"/>
            <w:rFonts w:asciiTheme="minorBidi" w:hAnsiTheme="minorBidi" w:cstheme="minorBidi"/>
            <w:sz w:val="20"/>
            <w:szCs w:val="20"/>
          </w:rPr>
          <w:t>https://www.amnesty.org/en/documents/mde23/9318/2025/en/</w:t>
        </w:r>
      </w:hyperlink>
      <w:r w:rsidR="00034C63">
        <w:rPr>
          <w:rFonts w:asciiTheme="minorBidi" w:hAnsiTheme="minorBidi" w:cstheme="minorBidi"/>
          <w:sz w:val="20"/>
          <w:szCs w:val="20"/>
        </w:rPr>
        <w:t>.</w:t>
      </w:r>
    </w:p>
    <w:sectPr w:rsidR="00B92AEC" w:rsidRPr="00034C63" w:rsidSect="0082127B">
      <w:headerReference w:type="default" r:id="rId10"/>
      <w:headerReference w:type="first" r:id="rId11"/>
      <w:footnotePr>
        <w:pos w:val="beneathText"/>
      </w:footnotePr>
      <w:endnotePr>
        <w:numFmt w:val="decimal"/>
      </w:endnotePr>
      <w:type w:val="continuous"/>
      <w:pgSz w:w="11900" w:h="16837" w:code="9"/>
      <w:pgMar w:top="964" w:right="1361" w:bottom="1701" w:left="1418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21815" w14:textId="77777777" w:rsidR="002150C5" w:rsidRDefault="002150C5">
      <w:r>
        <w:separator/>
      </w:r>
    </w:p>
  </w:endnote>
  <w:endnote w:type="continuationSeparator" w:id="0">
    <w:p w14:paraId="34D956CF" w14:textId="77777777" w:rsidR="002150C5" w:rsidRDefault="002150C5">
      <w:r>
        <w:continuationSeparator/>
      </w:r>
    </w:p>
  </w:endnote>
  <w:endnote w:type="continuationNotice" w:id="1">
    <w:p w14:paraId="1746DC52" w14:textId="77777777" w:rsidR="002150C5" w:rsidRDefault="002150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214BB" w14:textId="77777777" w:rsidR="002150C5" w:rsidRDefault="002150C5">
      <w:r>
        <w:separator/>
      </w:r>
    </w:p>
  </w:footnote>
  <w:footnote w:type="continuationSeparator" w:id="0">
    <w:p w14:paraId="1173A081" w14:textId="77777777" w:rsidR="002150C5" w:rsidRDefault="002150C5">
      <w:r>
        <w:continuationSeparator/>
      </w:r>
    </w:p>
  </w:footnote>
  <w:footnote w:type="continuationNotice" w:id="1">
    <w:p w14:paraId="2A33E7FE" w14:textId="77777777" w:rsidR="002150C5" w:rsidRDefault="002150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B5C3E" w14:textId="32B6F56F" w:rsidR="00355617" w:rsidRDefault="004A4AB2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 xml:space="preserve">Third </w:t>
    </w:r>
    <w:r w:rsidR="007A3AEA">
      <w:rPr>
        <w:sz w:val="16"/>
        <w:szCs w:val="16"/>
      </w:rPr>
      <w:t xml:space="preserve">UA: </w:t>
    </w:r>
    <w:r w:rsidR="00DC7A8C">
      <w:rPr>
        <w:sz w:val="16"/>
        <w:szCs w:val="16"/>
      </w:rPr>
      <w:t>27/25</w:t>
    </w:r>
    <w:r w:rsidR="007A3AEA">
      <w:rPr>
        <w:sz w:val="16"/>
        <w:szCs w:val="16"/>
      </w:rPr>
      <w:t xml:space="preserve"> Index: </w:t>
    </w:r>
    <w:r w:rsidR="00C50543" w:rsidRPr="00C50543">
      <w:rPr>
        <w:sz w:val="16"/>
        <w:szCs w:val="16"/>
      </w:rPr>
      <w:t>MDE 23/0102/2025</w:t>
    </w:r>
    <w:r w:rsidR="007A3AEA">
      <w:rPr>
        <w:sz w:val="16"/>
        <w:szCs w:val="16"/>
      </w:rPr>
      <w:t xml:space="preserve"> </w:t>
    </w:r>
    <w:r w:rsidR="00170205">
      <w:rPr>
        <w:sz w:val="16"/>
        <w:szCs w:val="16"/>
      </w:rPr>
      <w:t>Saudi Arabia</w:t>
    </w:r>
    <w:r w:rsidR="007A3AEA">
      <w:rPr>
        <w:sz w:val="16"/>
        <w:szCs w:val="16"/>
      </w:rPr>
      <w:tab/>
    </w:r>
    <w:r w:rsidR="0082127B">
      <w:rPr>
        <w:sz w:val="16"/>
        <w:szCs w:val="16"/>
      </w:rPr>
      <w:tab/>
    </w:r>
    <w:r w:rsidR="007A3AEA">
      <w:rPr>
        <w:sz w:val="16"/>
        <w:szCs w:val="16"/>
      </w:rPr>
      <w:t xml:space="preserve">Date: </w:t>
    </w:r>
    <w:r w:rsidR="00E867D0">
      <w:rPr>
        <w:sz w:val="16"/>
        <w:szCs w:val="16"/>
      </w:rPr>
      <w:t xml:space="preserve">9 July </w:t>
    </w:r>
    <w:r>
      <w:rPr>
        <w:sz w:val="16"/>
        <w:szCs w:val="16"/>
      </w:rPr>
      <w:t>2025</w:t>
    </w:r>
  </w:p>
  <w:p w14:paraId="76F9B49C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0C29A" w14:textId="77777777" w:rsidR="00E45B15" w:rsidRDefault="00E45B15" w:rsidP="00D35879">
    <w:pPr>
      <w:pStyle w:val="Header"/>
    </w:pPr>
  </w:p>
  <w:p w14:paraId="6FB66070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95273B"/>
    <w:multiLevelType w:val="multilevel"/>
    <w:tmpl w:val="79787F56"/>
    <w:numStyleLink w:val="AINumberedList"/>
  </w:abstractNum>
  <w:abstractNum w:abstractNumId="2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0461FB"/>
    <w:multiLevelType w:val="multilevel"/>
    <w:tmpl w:val="5B58B218"/>
    <w:numStyleLink w:val="AIBulletList"/>
  </w:abstractNum>
  <w:abstractNum w:abstractNumId="6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5309E5"/>
    <w:multiLevelType w:val="multilevel"/>
    <w:tmpl w:val="5B58B218"/>
    <w:numStyleLink w:val="AIBulletList"/>
  </w:abstractNum>
  <w:abstractNum w:abstractNumId="8" w15:restartNumberingAfterBreak="0">
    <w:nsid w:val="3FA42755"/>
    <w:multiLevelType w:val="multilevel"/>
    <w:tmpl w:val="3A122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7545DA"/>
    <w:multiLevelType w:val="multilevel"/>
    <w:tmpl w:val="0DB8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56452DF"/>
    <w:multiLevelType w:val="multilevel"/>
    <w:tmpl w:val="5B58B218"/>
    <w:numStyleLink w:val="AIBulletList"/>
  </w:abstractNum>
  <w:abstractNum w:abstractNumId="11" w15:restartNumberingAfterBreak="0">
    <w:nsid w:val="4A107A4C"/>
    <w:multiLevelType w:val="multilevel"/>
    <w:tmpl w:val="5B58B218"/>
    <w:numStyleLink w:val="AIBulletList"/>
  </w:abstractNum>
  <w:abstractNum w:abstractNumId="12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7C2480"/>
    <w:multiLevelType w:val="multilevel"/>
    <w:tmpl w:val="79787F56"/>
    <w:numStyleLink w:val="AINumberedList"/>
  </w:abstractNum>
  <w:abstractNum w:abstractNumId="15" w15:restartNumberingAfterBreak="0">
    <w:nsid w:val="620B112B"/>
    <w:multiLevelType w:val="multilevel"/>
    <w:tmpl w:val="5B58B218"/>
    <w:numStyleLink w:val="AIBulletList"/>
  </w:abstractNum>
  <w:abstractNum w:abstractNumId="16" w15:restartNumberingAfterBreak="0">
    <w:nsid w:val="63AE59ED"/>
    <w:multiLevelType w:val="multilevel"/>
    <w:tmpl w:val="79787F56"/>
    <w:numStyleLink w:val="AINumberedList"/>
  </w:abstractNum>
  <w:abstractNum w:abstractNumId="17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16DB6"/>
    <w:multiLevelType w:val="multilevel"/>
    <w:tmpl w:val="5B58B218"/>
    <w:numStyleLink w:val="AIBulletList"/>
  </w:abstractNum>
  <w:abstractNum w:abstractNumId="19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54555"/>
    <w:multiLevelType w:val="multilevel"/>
    <w:tmpl w:val="5B58B218"/>
    <w:numStyleLink w:val="AIBulletList"/>
  </w:abstractNum>
  <w:abstractNum w:abstractNumId="21" w15:restartNumberingAfterBreak="0">
    <w:nsid w:val="712B4285"/>
    <w:multiLevelType w:val="multilevel"/>
    <w:tmpl w:val="79EE0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3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4" w15:restartNumberingAfterBreak="0">
    <w:nsid w:val="7CC44FD1"/>
    <w:multiLevelType w:val="multilevel"/>
    <w:tmpl w:val="B39E4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756131">
    <w:abstractNumId w:val="0"/>
  </w:num>
  <w:num w:numId="2" w16cid:durableId="872228550">
    <w:abstractNumId w:val="23"/>
  </w:num>
  <w:num w:numId="3" w16cid:durableId="1599675222">
    <w:abstractNumId w:val="22"/>
  </w:num>
  <w:num w:numId="4" w16cid:durableId="1819880394">
    <w:abstractNumId w:val="11"/>
  </w:num>
  <w:num w:numId="5" w16cid:durableId="1850751548">
    <w:abstractNumId w:val="3"/>
  </w:num>
  <w:num w:numId="6" w16cid:durableId="2021345557">
    <w:abstractNumId w:val="20"/>
  </w:num>
  <w:num w:numId="7" w16cid:durableId="1196692371">
    <w:abstractNumId w:val="18"/>
  </w:num>
  <w:num w:numId="8" w16cid:durableId="1694765373">
    <w:abstractNumId w:val="10"/>
  </w:num>
  <w:num w:numId="9" w16cid:durableId="1541093992">
    <w:abstractNumId w:val="7"/>
  </w:num>
  <w:num w:numId="10" w16cid:durableId="1126434821">
    <w:abstractNumId w:val="14"/>
  </w:num>
  <w:num w:numId="11" w16cid:durableId="972059507">
    <w:abstractNumId w:val="5"/>
  </w:num>
  <w:num w:numId="12" w16cid:durableId="711418809">
    <w:abstractNumId w:val="15"/>
  </w:num>
  <w:num w:numId="13" w16cid:durableId="608855802">
    <w:abstractNumId w:val="16"/>
  </w:num>
  <w:num w:numId="14" w16cid:durableId="728378411">
    <w:abstractNumId w:val="1"/>
  </w:num>
  <w:num w:numId="15" w16cid:durableId="1165127018">
    <w:abstractNumId w:val="19"/>
  </w:num>
  <w:num w:numId="16" w16cid:durableId="1087070787">
    <w:abstractNumId w:val="12"/>
  </w:num>
  <w:num w:numId="17" w16cid:durableId="639964962">
    <w:abstractNumId w:val="13"/>
  </w:num>
  <w:num w:numId="18" w16cid:durableId="1400132250">
    <w:abstractNumId w:val="4"/>
  </w:num>
  <w:num w:numId="19" w16cid:durableId="1478450149">
    <w:abstractNumId w:val="6"/>
  </w:num>
  <w:num w:numId="20" w16cid:durableId="2111125963">
    <w:abstractNumId w:val="17"/>
  </w:num>
  <w:num w:numId="21" w16cid:durableId="223563784">
    <w:abstractNumId w:val="2"/>
  </w:num>
  <w:num w:numId="22" w16cid:durableId="806360037">
    <w:abstractNumId w:val="25"/>
  </w:num>
  <w:num w:numId="23" w16cid:durableId="2135513673">
    <w:abstractNumId w:val="8"/>
  </w:num>
  <w:num w:numId="24" w16cid:durableId="1520970296">
    <w:abstractNumId w:val="24"/>
  </w:num>
  <w:num w:numId="25" w16cid:durableId="1054894556">
    <w:abstractNumId w:val="9"/>
  </w:num>
  <w:num w:numId="26" w16cid:durableId="1826779688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</o:shapedefaults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00AF"/>
    <w:rsid w:val="000010D3"/>
    <w:rsid w:val="00001383"/>
    <w:rsid w:val="0000142A"/>
    <w:rsid w:val="000024DF"/>
    <w:rsid w:val="00002BE0"/>
    <w:rsid w:val="00002C41"/>
    <w:rsid w:val="00002DB8"/>
    <w:rsid w:val="00002E1E"/>
    <w:rsid w:val="00003073"/>
    <w:rsid w:val="00004D79"/>
    <w:rsid w:val="000054EC"/>
    <w:rsid w:val="000058B2"/>
    <w:rsid w:val="00005E9E"/>
    <w:rsid w:val="000063E0"/>
    <w:rsid w:val="00006629"/>
    <w:rsid w:val="000113E5"/>
    <w:rsid w:val="00012584"/>
    <w:rsid w:val="000128AA"/>
    <w:rsid w:val="00013A42"/>
    <w:rsid w:val="000158DB"/>
    <w:rsid w:val="00016093"/>
    <w:rsid w:val="00016177"/>
    <w:rsid w:val="00016C39"/>
    <w:rsid w:val="000176F2"/>
    <w:rsid w:val="0001778E"/>
    <w:rsid w:val="0002099D"/>
    <w:rsid w:val="00020DA8"/>
    <w:rsid w:val="00021FFB"/>
    <w:rsid w:val="00022588"/>
    <w:rsid w:val="0002386F"/>
    <w:rsid w:val="0002477C"/>
    <w:rsid w:val="0002492D"/>
    <w:rsid w:val="00025CA7"/>
    <w:rsid w:val="000262F6"/>
    <w:rsid w:val="00026310"/>
    <w:rsid w:val="000265A9"/>
    <w:rsid w:val="00026620"/>
    <w:rsid w:val="00027B73"/>
    <w:rsid w:val="00027E65"/>
    <w:rsid w:val="000300A6"/>
    <w:rsid w:val="00030176"/>
    <w:rsid w:val="0003156C"/>
    <w:rsid w:val="000323D8"/>
    <w:rsid w:val="0003255E"/>
    <w:rsid w:val="0003282A"/>
    <w:rsid w:val="000332F8"/>
    <w:rsid w:val="00034C63"/>
    <w:rsid w:val="00035885"/>
    <w:rsid w:val="00035DAE"/>
    <w:rsid w:val="0003682D"/>
    <w:rsid w:val="000376CD"/>
    <w:rsid w:val="000404B9"/>
    <w:rsid w:val="00040D7D"/>
    <w:rsid w:val="00041C29"/>
    <w:rsid w:val="00041CD0"/>
    <w:rsid w:val="000423BB"/>
    <w:rsid w:val="00045878"/>
    <w:rsid w:val="00045C5D"/>
    <w:rsid w:val="000462BD"/>
    <w:rsid w:val="00046504"/>
    <w:rsid w:val="00046C9D"/>
    <w:rsid w:val="00046EBC"/>
    <w:rsid w:val="000473A2"/>
    <w:rsid w:val="0005298F"/>
    <w:rsid w:val="00053CD1"/>
    <w:rsid w:val="0005401F"/>
    <w:rsid w:val="00055285"/>
    <w:rsid w:val="0005575E"/>
    <w:rsid w:val="00055A06"/>
    <w:rsid w:val="00057714"/>
    <w:rsid w:val="00057A7E"/>
    <w:rsid w:val="000615C7"/>
    <w:rsid w:val="00061A64"/>
    <w:rsid w:val="00062400"/>
    <w:rsid w:val="00062843"/>
    <w:rsid w:val="00062BFC"/>
    <w:rsid w:val="0006424D"/>
    <w:rsid w:val="0006551B"/>
    <w:rsid w:val="00066298"/>
    <w:rsid w:val="000664BD"/>
    <w:rsid w:val="00066606"/>
    <w:rsid w:val="000700C8"/>
    <w:rsid w:val="00071350"/>
    <w:rsid w:val="00071A3A"/>
    <w:rsid w:val="00073554"/>
    <w:rsid w:val="0007410C"/>
    <w:rsid w:val="0007452E"/>
    <w:rsid w:val="00074DBE"/>
    <w:rsid w:val="0007514F"/>
    <w:rsid w:val="00075D0E"/>
    <w:rsid w:val="00076032"/>
    <w:rsid w:val="00076037"/>
    <w:rsid w:val="0007740B"/>
    <w:rsid w:val="000775E0"/>
    <w:rsid w:val="00077951"/>
    <w:rsid w:val="00080BE1"/>
    <w:rsid w:val="00081113"/>
    <w:rsid w:val="00081352"/>
    <w:rsid w:val="00082334"/>
    <w:rsid w:val="00082C40"/>
    <w:rsid w:val="00083462"/>
    <w:rsid w:val="00083E93"/>
    <w:rsid w:val="00084F69"/>
    <w:rsid w:val="00084FF0"/>
    <w:rsid w:val="000853A2"/>
    <w:rsid w:val="00086896"/>
    <w:rsid w:val="000874D5"/>
    <w:rsid w:val="00087837"/>
    <w:rsid w:val="00087CAF"/>
    <w:rsid w:val="00087E2B"/>
    <w:rsid w:val="00090B3B"/>
    <w:rsid w:val="0009130D"/>
    <w:rsid w:val="000925C8"/>
    <w:rsid w:val="00092DFA"/>
    <w:rsid w:val="00094A84"/>
    <w:rsid w:val="000957C5"/>
    <w:rsid w:val="00096133"/>
    <w:rsid w:val="00097908"/>
    <w:rsid w:val="000A0C7B"/>
    <w:rsid w:val="000A0E77"/>
    <w:rsid w:val="000A1F14"/>
    <w:rsid w:val="000A27B4"/>
    <w:rsid w:val="000A30E3"/>
    <w:rsid w:val="000A33AA"/>
    <w:rsid w:val="000A4197"/>
    <w:rsid w:val="000A4515"/>
    <w:rsid w:val="000A5781"/>
    <w:rsid w:val="000A5B5E"/>
    <w:rsid w:val="000A64E4"/>
    <w:rsid w:val="000B0126"/>
    <w:rsid w:val="000B02B4"/>
    <w:rsid w:val="000B0FF9"/>
    <w:rsid w:val="000B12F8"/>
    <w:rsid w:val="000B25A6"/>
    <w:rsid w:val="000B25F3"/>
    <w:rsid w:val="000B3DF0"/>
    <w:rsid w:val="000B43E1"/>
    <w:rsid w:val="000B48EF"/>
    <w:rsid w:val="000B4A38"/>
    <w:rsid w:val="000B655B"/>
    <w:rsid w:val="000B72BD"/>
    <w:rsid w:val="000C0A8A"/>
    <w:rsid w:val="000C15AD"/>
    <w:rsid w:val="000C2A0D"/>
    <w:rsid w:val="000C4021"/>
    <w:rsid w:val="000C6196"/>
    <w:rsid w:val="000C653B"/>
    <w:rsid w:val="000C6DC7"/>
    <w:rsid w:val="000D0ABB"/>
    <w:rsid w:val="000D276D"/>
    <w:rsid w:val="000D4129"/>
    <w:rsid w:val="000D49DA"/>
    <w:rsid w:val="000D5960"/>
    <w:rsid w:val="000D5A87"/>
    <w:rsid w:val="000D70C1"/>
    <w:rsid w:val="000D729B"/>
    <w:rsid w:val="000E0D61"/>
    <w:rsid w:val="000E20E2"/>
    <w:rsid w:val="000E2A82"/>
    <w:rsid w:val="000E3E2D"/>
    <w:rsid w:val="000E57D4"/>
    <w:rsid w:val="000E6419"/>
    <w:rsid w:val="000E767E"/>
    <w:rsid w:val="000E76BC"/>
    <w:rsid w:val="000E7A0F"/>
    <w:rsid w:val="000F0BEC"/>
    <w:rsid w:val="000F0F7D"/>
    <w:rsid w:val="000F12E4"/>
    <w:rsid w:val="000F1F48"/>
    <w:rsid w:val="000F25F3"/>
    <w:rsid w:val="000F27D4"/>
    <w:rsid w:val="000F2AD4"/>
    <w:rsid w:val="000F3012"/>
    <w:rsid w:val="000F4217"/>
    <w:rsid w:val="000F6053"/>
    <w:rsid w:val="000F6B37"/>
    <w:rsid w:val="00100247"/>
    <w:rsid w:val="00100524"/>
    <w:rsid w:val="00100F74"/>
    <w:rsid w:val="00100FE4"/>
    <w:rsid w:val="00102807"/>
    <w:rsid w:val="00102FC1"/>
    <w:rsid w:val="001031DC"/>
    <w:rsid w:val="0010402B"/>
    <w:rsid w:val="0010425E"/>
    <w:rsid w:val="00105A6F"/>
    <w:rsid w:val="00106079"/>
    <w:rsid w:val="00106837"/>
    <w:rsid w:val="00106D61"/>
    <w:rsid w:val="00110792"/>
    <w:rsid w:val="0011190C"/>
    <w:rsid w:val="00111E01"/>
    <w:rsid w:val="00113506"/>
    <w:rsid w:val="0011370B"/>
    <w:rsid w:val="00113D1F"/>
    <w:rsid w:val="00114238"/>
    <w:rsid w:val="00114556"/>
    <w:rsid w:val="001151EC"/>
    <w:rsid w:val="00115667"/>
    <w:rsid w:val="00116AA6"/>
    <w:rsid w:val="00117A20"/>
    <w:rsid w:val="0012114B"/>
    <w:rsid w:val="00121426"/>
    <w:rsid w:val="001242F1"/>
    <w:rsid w:val="00124A41"/>
    <w:rsid w:val="0012544D"/>
    <w:rsid w:val="00125CE8"/>
    <w:rsid w:val="00126237"/>
    <w:rsid w:val="00126550"/>
    <w:rsid w:val="001300C3"/>
    <w:rsid w:val="00130AAE"/>
    <w:rsid w:val="00130B8A"/>
    <w:rsid w:val="00131764"/>
    <w:rsid w:val="00132018"/>
    <w:rsid w:val="00132470"/>
    <w:rsid w:val="00132D40"/>
    <w:rsid w:val="00133ABF"/>
    <w:rsid w:val="00133F47"/>
    <w:rsid w:val="00136B58"/>
    <w:rsid w:val="00137BDB"/>
    <w:rsid w:val="00140CAF"/>
    <w:rsid w:val="00142AC4"/>
    <w:rsid w:val="0014370F"/>
    <w:rsid w:val="00143719"/>
    <w:rsid w:val="00144202"/>
    <w:rsid w:val="00144F46"/>
    <w:rsid w:val="00145655"/>
    <w:rsid w:val="0014617E"/>
    <w:rsid w:val="00151A59"/>
    <w:rsid w:val="00151B8F"/>
    <w:rsid w:val="001526C3"/>
    <w:rsid w:val="00152E02"/>
    <w:rsid w:val="00152EC5"/>
    <w:rsid w:val="00154BB8"/>
    <w:rsid w:val="00154DC3"/>
    <w:rsid w:val="0015586D"/>
    <w:rsid w:val="001561F4"/>
    <w:rsid w:val="00157186"/>
    <w:rsid w:val="00157B73"/>
    <w:rsid w:val="0016118D"/>
    <w:rsid w:val="0016128F"/>
    <w:rsid w:val="001630DD"/>
    <w:rsid w:val="001648DB"/>
    <w:rsid w:val="00164A93"/>
    <w:rsid w:val="001656D0"/>
    <w:rsid w:val="0016664A"/>
    <w:rsid w:val="00166E20"/>
    <w:rsid w:val="00167586"/>
    <w:rsid w:val="00170205"/>
    <w:rsid w:val="00170597"/>
    <w:rsid w:val="001712A3"/>
    <w:rsid w:val="00172BE8"/>
    <w:rsid w:val="00172FE5"/>
    <w:rsid w:val="00174398"/>
    <w:rsid w:val="00174D73"/>
    <w:rsid w:val="0017503E"/>
    <w:rsid w:val="00175818"/>
    <w:rsid w:val="0017599C"/>
    <w:rsid w:val="00175EEA"/>
    <w:rsid w:val="001761FB"/>
    <w:rsid w:val="00176678"/>
    <w:rsid w:val="00176E68"/>
    <w:rsid w:val="001772C9"/>
    <w:rsid w:val="001773D1"/>
    <w:rsid w:val="00177779"/>
    <w:rsid w:val="0017778A"/>
    <w:rsid w:val="001805F4"/>
    <w:rsid w:val="001812CE"/>
    <w:rsid w:val="0018192A"/>
    <w:rsid w:val="00181AD7"/>
    <w:rsid w:val="00182BF8"/>
    <w:rsid w:val="00182D6F"/>
    <w:rsid w:val="001831C7"/>
    <w:rsid w:val="001832EC"/>
    <w:rsid w:val="00186796"/>
    <w:rsid w:val="00190EE5"/>
    <w:rsid w:val="00190F4A"/>
    <w:rsid w:val="0019118D"/>
    <w:rsid w:val="00192B3E"/>
    <w:rsid w:val="00193A66"/>
    <w:rsid w:val="00193DA2"/>
    <w:rsid w:val="00193E67"/>
    <w:rsid w:val="00194CD5"/>
    <w:rsid w:val="00195FF5"/>
    <w:rsid w:val="00197DC7"/>
    <w:rsid w:val="001A1A30"/>
    <w:rsid w:val="001A2929"/>
    <w:rsid w:val="001A2C91"/>
    <w:rsid w:val="001A3B8D"/>
    <w:rsid w:val="001A4782"/>
    <w:rsid w:val="001A4E81"/>
    <w:rsid w:val="001A5688"/>
    <w:rsid w:val="001A5728"/>
    <w:rsid w:val="001A635D"/>
    <w:rsid w:val="001A6AC9"/>
    <w:rsid w:val="001A6B6B"/>
    <w:rsid w:val="001A710C"/>
    <w:rsid w:val="001A77B1"/>
    <w:rsid w:val="001B15D3"/>
    <w:rsid w:val="001B200B"/>
    <w:rsid w:val="001B638F"/>
    <w:rsid w:val="001C027A"/>
    <w:rsid w:val="001C0E1A"/>
    <w:rsid w:val="001C2C7A"/>
    <w:rsid w:val="001C53E3"/>
    <w:rsid w:val="001C7955"/>
    <w:rsid w:val="001D01FC"/>
    <w:rsid w:val="001D0996"/>
    <w:rsid w:val="001D0B34"/>
    <w:rsid w:val="001D2FC8"/>
    <w:rsid w:val="001D2FC9"/>
    <w:rsid w:val="001D36D0"/>
    <w:rsid w:val="001D52A5"/>
    <w:rsid w:val="001D5324"/>
    <w:rsid w:val="001E11B1"/>
    <w:rsid w:val="001E2045"/>
    <w:rsid w:val="001E28E2"/>
    <w:rsid w:val="001E4935"/>
    <w:rsid w:val="001E54AA"/>
    <w:rsid w:val="001E6156"/>
    <w:rsid w:val="001E6E8B"/>
    <w:rsid w:val="001F44BD"/>
    <w:rsid w:val="001F49E8"/>
    <w:rsid w:val="001F4D05"/>
    <w:rsid w:val="001F5483"/>
    <w:rsid w:val="001F5984"/>
    <w:rsid w:val="001F606A"/>
    <w:rsid w:val="001F6411"/>
    <w:rsid w:val="001F714E"/>
    <w:rsid w:val="00200B52"/>
    <w:rsid w:val="00201189"/>
    <w:rsid w:val="002011E3"/>
    <w:rsid w:val="002013A8"/>
    <w:rsid w:val="00201B2E"/>
    <w:rsid w:val="002036C0"/>
    <w:rsid w:val="002049C6"/>
    <w:rsid w:val="0020545A"/>
    <w:rsid w:val="00206041"/>
    <w:rsid w:val="00206691"/>
    <w:rsid w:val="00207597"/>
    <w:rsid w:val="002102E9"/>
    <w:rsid w:val="00211269"/>
    <w:rsid w:val="002113DD"/>
    <w:rsid w:val="00211840"/>
    <w:rsid w:val="00211C21"/>
    <w:rsid w:val="00213C90"/>
    <w:rsid w:val="00213CFC"/>
    <w:rsid w:val="002150C5"/>
    <w:rsid w:val="00215220"/>
    <w:rsid w:val="00215C3E"/>
    <w:rsid w:val="00215E33"/>
    <w:rsid w:val="00216B1B"/>
    <w:rsid w:val="002215BD"/>
    <w:rsid w:val="002215D1"/>
    <w:rsid w:val="00221684"/>
    <w:rsid w:val="002219F6"/>
    <w:rsid w:val="00223345"/>
    <w:rsid w:val="002246FF"/>
    <w:rsid w:val="0022529F"/>
    <w:rsid w:val="00225A11"/>
    <w:rsid w:val="002274BB"/>
    <w:rsid w:val="00227B67"/>
    <w:rsid w:val="0023274E"/>
    <w:rsid w:val="002327F8"/>
    <w:rsid w:val="002328B4"/>
    <w:rsid w:val="00235E62"/>
    <w:rsid w:val="002374D4"/>
    <w:rsid w:val="00241900"/>
    <w:rsid w:val="00241D1B"/>
    <w:rsid w:val="00241EE2"/>
    <w:rsid w:val="00241F20"/>
    <w:rsid w:val="00243532"/>
    <w:rsid w:val="0024420A"/>
    <w:rsid w:val="0024487B"/>
    <w:rsid w:val="00245D8F"/>
    <w:rsid w:val="0024707D"/>
    <w:rsid w:val="002470F4"/>
    <w:rsid w:val="0024719F"/>
    <w:rsid w:val="002471EF"/>
    <w:rsid w:val="002472D7"/>
    <w:rsid w:val="0024746A"/>
    <w:rsid w:val="00247D02"/>
    <w:rsid w:val="002503E3"/>
    <w:rsid w:val="00251B3D"/>
    <w:rsid w:val="002534A5"/>
    <w:rsid w:val="00253B57"/>
    <w:rsid w:val="002554BD"/>
    <w:rsid w:val="0025553E"/>
    <w:rsid w:val="00255875"/>
    <w:rsid w:val="002558D7"/>
    <w:rsid w:val="0025641B"/>
    <w:rsid w:val="0025748E"/>
    <w:rsid w:val="0025792F"/>
    <w:rsid w:val="00260403"/>
    <w:rsid w:val="002617E1"/>
    <w:rsid w:val="00261CC7"/>
    <w:rsid w:val="00262FA5"/>
    <w:rsid w:val="002637E4"/>
    <w:rsid w:val="0026422E"/>
    <w:rsid w:val="0026556E"/>
    <w:rsid w:val="00265A27"/>
    <w:rsid w:val="00266065"/>
    <w:rsid w:val="002665C3"/>
    <w:rsid w:val="00267060"/>
    <w:rsid w:val="00267383"/>
    <w:rsid w:val="002675BA"/>
    <w:rsid w:val="0026765C"/>
    <w:rsid w:val="00267ED1"/>
    <w:rsid w:val="002703E7"/>
    <w:rsid w:val="002709C3"/>
    <w:rsid w:val="00270BDD"/>
    <w:rsid w:val="00270DE2"/>
    <w:rsid w:val="00271948"/>
    <w:rsid w:val="002719A7"/>
    <w:rsid w:val="00272B67"/>
    <w:rsid w:val="00273885"/>
    <w:rsid w:val="002739C9"/>
    <w:rsid w:val="00273E9A"/>
    <w:rsid w:val="00274377"/>
    <w:rsid w:val="00275073"/>
    <w:rsid w:val="0027519A"/>
    <w:rsid w:val="002759CB"/>
    <w:rsid w:val="00276BAA"/>
    <w:rsid w:val="00277584"/>
    <w:rsid w:val="00280FE1"/>
    <w:rsid w:val="00284AF0"/>
    <w:rsid w:val="002858BD"/>
    <w:rsid w:val="00286292"/>
    <w:rsid w:val="00287893"/>
    <w:rsid w:val="002901BB"/>
    <w:rsid w:val="00291E1F"/>
    <w:rsid w:val="002958EF"/>
    <w:rsid w:val="00296160"/>
    <w:rsid w:val="002972D9"/>
    <w:rsid w:val="00297A88"/>
    <w:rsid w:val="00297CEC"/>
    <w:rsid w:val="002A0AE4"/>
    <w:rsid w:val="002A17D0"/>
    <w:rsid w:val="002A209C"/>
    <w:rsid w:val="002A2F36"/>
    <w:rsid w:val="002A5BE6"/>
    <w:rsid w:val="002A6F27"/>
    <w:rsid w:val="002A76CF"/>
    <w:rsid w:val="002A7C6D"/>
    <w:rsid w:val="002B082A"/>
    <w:rsid w:val="002B1FAF"/>
    <w:rsid w:val="002B2980"/>
    <w:rsid w:val="002B2E9B"/>
    <w:rsid w:val="002B2F87"/>
    <w:rsid w:val="002B45C7"/>
    <w:rsid w:val="002B4648"/>
    <w:rsid w:val="002B4D04"/>
    <w:rsid w:val="002B758B"/>
    <w:rsid w:val="002C06A6"/>
    <w:rsid w:val="002C08BD"/>
    <w:rsid w:val="002C0A28"/>
    <w:rsid w:val="002C0BD4"/>
    <w:rsid w:val="002C38AC"/>
    <w:rsid w:val="002C4697"/>
    <w:rsid w:val="002C5FE4"/>
    <w:rsid w:val="002C6539"/>
    <w:rsid w:val="002C7F1F"/>
    <w:rsid w:val="002D1E59"/>
    <w:rsid w:val="002D34FA"/>
    <w:rsid w:val="002D48CD"/>
    <w:rsid w:val="002D5454"/>
    <w:rsid w:val="002D6A17"/>
    <w:rsid w:val="002E000E"/>
    <w:rsid w:val="002E03A3"/>
    <w:rsid w:val="002E0693"/>
    <w:rsid w:val="002E23D4"/>
    <w:rsid w:val="002E24CC"/>
    <w:rsid w:val="002E31DB"/>
    <w:rsid w:val="002E3658"/>
    <w:rsid w:val="002E40F0"/>
    <w:rsid w:val="002E6B35"/>
    <w:rsid w:val="002E7F9D"/>
    <w:rsid w:val="002F1219"/>
    <w:rsid w:val="002F1E96"/>
    <w:rsid w:val="002F1F52"/>
    <w:rsid w:val="002F2090"/>
    <w:rsid w:val="002F2FAA"/>
    <w:rsid w:val="002F2FE0"/>
    <w:rsid w:val="002F3C80"/>
    <w:rsid w:val="002F3E7B"/>
    <w:rsid w:val="002F497D"/>
    <w:rsid w:val="002F5769"/>
    <w:rsid w:val="002F6C7F"/>
    <w:rsid w:val="002F7141"/>
    <w:rsid w:val="00302D38"/>
    <w:rsid w:val="003036A0"/>
    <w:rsid w:val="003048E3"/>
    <w:rsid w:val="00304BA1"/>
    <w:rsid w:val="00305AA5"/>
    <w:rsid w:val="00306152"/>
    <w:rsid w:val="003071D0"/>
    <w:rsid w:val="00311967"/>
    <w:rsid w:val="003119AF"/>
    <w:rsid w:val="0031230A"/>
    <w:rsid w:val="003133FD"/>
    <w:rsid w:val="00313E8B"/>
    <w:rsid w:val="00317216"/>
    <w:rsid w:val="003174EF"/>
    <w:rsid w:val="003179E0"/>
    <w:rsid w:val="00320461"/>
    <w:rsid w:val="003209AF"/>
    <w:rsid w:val="00320E1B"/>
    <w:rsid w:val="0032204B"/>
    <w:rsid w:val="00324456"/>
    <w:rsid w:val="00324B9B"/>
    <w:rsid w:val="00327ACD"/>
    <w:rsid w:val="00327DC0"/>
    <w:rsid w:val="00330660"/>
    <w:rsid w:val="00331B23"/>
    <w:rsid w:val="00332C9D"/>
    <w:rsid w:val="00332CF4"/>
    <w:rsid w:val="00333FDF"/>
    <w:rsid w:val="00334FEC"/>
    <w:rsid w:val="0033624A"/>
    <w:rsid w:val="00336A9C"/>
    <w:rsid w:val="003370B0"/>
    <w:rsid w:val="003373A5"/>
    <w:rsid w:val="00337826"/>
    <w:rsid w:val="0034052B"/>
    <w:rsid w:val="0034059C"/>
    <w:rsid w:val="0034128A"/>
    <w:rsid w:val="003423DF"/>
    <w:rsid w:val="0034324D"/>
    <w:rsid w:val="0034533B"/>
    <w:rsid w:val="00345F1B"/>
    <w:rsid w:val="00346217"/>
    <w:rsid w:val="00346F03"/>
    <w:rsid w:val="0034787C"/>
    <w:rsid w:val="00347E60"/>
    <w:rsid w:val="00351A69"/>
    <w:rsid w:val="00352D09"/>
    <w:rsid w:val="00352ED7"/>
    <w:rsid w:val="003530A6"/>
    <w:rsid w:val="0035329F"/>
    <w:rsid w:val="003551C3"/>
    <w:rsid w:val="00355617"/>
    <w:rsid w:val="0035604B"/>
    <w:rsid w:val="00357D64"/>
    <w:rsid w:val="00360E8A"/>
    <w:rsid w:val="00363EB7"/>
    <w:rsid w:val="00365ED2"/>
    <w:rsid w:val="0036733A"/>
    <w:rsid w:val="003674AB"/>
    <w:rsid w:val="003678F4"/>
    <w:rsid w:val="003703D9"/>
    <w:rsid w:val="0037156E"/>
    <w:rsid w:val="00371D93"/>
    <w:rsid w:val="00372ECD"/>
    <w:rsid w:val="003730B0"/>
    <w:rsid w:val="00374B60"/>
    <w:rsid w:val="003750FC"/>
    <w:rsid w:val="003752CA"/>
    <w:rsid w:val="00376B7D"/>
    <w:rsid w:val="00376EF4"/>
    <w:rsid w:val="00377D08"/>
    <w:rsid w:val="0038059B"/>
    <w:rsid w:val="00381D59"/>
    <w:rsid w:val="0038293A"/>
    <w:rsid w:val="003856C2"/>
    <w:rsid w:val="00386013"/>
    <w:rsid w:val="003863EB"/>
    <w:rsid w:val="00386623"/>
    <w:rsid w:val="00386A4D"/>
    <w:rsid w:val="003904F0"/>
    <w:rsid w:val="003909A2"/>
    <w:rsid w:val="003913A2"/>
    <w:rsid w:val="003936A8"/>
    <w:rsid w:val="003936C4"/>
    <w:rsid w:val="00393832"/>
    <w:rsid w:val="00394BD5"/>
    <w:rsid w:val="003969BA"/>
    <w:rsid w:val="003972BB"/>
    <w:rsid w:val="00397460"/>
    <w:rsid w:val="003975C9"/>
    <w:rsid w:val="003A06B9"/>
    <w:rsid w:val="003A0D8D"/>
    <w:rsid w:val="003A12C7"/>
    <w:rsid w:val="003A476B"/>
    <w:rsid w:val="003A48DE"/>
    <w:rsid w:val="003A4E74"/>
    <w:rsid w:val="003A5683"/>
    <w:rsid w:val="003A61CA"/>
    <w:rsid w:val="003A6E56"/>
    <w:rsid w:val="003A7152"/>
    <w:rsid w:val="003A7944"/>
    <w:rsid w:val="003B07FF"/>
    <w:rsid w:val="003B092C"/>
    <w:rsid w:val="003B0A26"/>
    <w:rsid w:val="003B0A35"/>
    <w:rsid w:val="003B294A"/>
    <w:rsid w:val="003B4118"/>
    <w:rsid w:val="003B44A8"/>
    <w:rsid w:val="003B475C"/>
    <w:rsid w:val="003B5039"/>
    <w:rsid w:val="003B5ADE"/>
    <w:rsid w:val="003B62D6"/>
    <w:rsid w:val="003B7FD0"/>
    <w:rsid w:val="003C3210"/>
    <w:rsid w:val="003C5EEA"/>
    <w:rsid w:val="003C78E9"/>
    <w:rsid w:val="003C7B02"/>
    <w:rsid w:val="003C7CB6"/>
    <w:rsid w:val="003D0EDF"/>
    <w:rsid w:val="003D24E6"/>
    <w:rsid w:val="003D5E08"/>
    <w:rsid w:val="003D72DA"/>
    <w:rsid w:val="003E0E9A"/>
    <w:rsid w:val="003E1A8F"/>
    <w:rsid w:val="003E1C2B"/>
    <w:rsid w:val="003E38AC"/>
    <w:rsid w:val="003E5557"/>
    <w:rsid w:val="003E6D40"/>
    <w:rsid w:val="003E77FB"/>
    <w:rsid w:val="003E7EEE"/>
    <w:rsid w:val="003F04D8"/>
    <w:rsid w:val="003F3D5D"/>
    <w:rsid w:val="003F4384"/>
    <w:rsid w:val="003F6485"/>
    <w:rsid w:val="003F7E6F"/>
    <w:rsid w:val="00401390"/>
    <w:rsid w:val="00401F6D"/>
    <w:rsid w:val="00401F73"/>
    <w:rsid w:val="00402840"/>
    <w:rsid w:val="0040309A"/>
    <w:rsid w:val="0040354C"/>
    <w:rsid w:val="00403B0A"/>
    <w:rsid w:val="00405AE5"/>
    <w:rsid w:val="00405EB1"/>
    <w:rsid w:val="00407779"/>
    <w:rsid w:val="004079A4"/>
    <w:rsid w:val="0041028F"/>
    <w:rsid w:val="004108B0"/>
    <w:rsid w:val="00411107"/>
    <w:rsid w:val="00411111"/>
    <w:rsid w:val="00412B2D"/>
    <w:rsid w:val="00413641"/>
    <w:rsid w:val="0041454E"/>
    <w:rsid w:val="00414B8F"/>
    <w:rsid w:val="00417227"/>
    <w:rsid w:val="00417DE2"/>
    <w:rsid w:val="0042210F"/>
    <w:rsid w:val="00422E28"/>
    <w:rsid w:val="00425817"/>
    <w:rsid w:val="00425E5F"/>
    <w:rsid w:val="0042784E"/>
    <w:rsid w:val="00427BA4"/>
    <w:rsid w:val="00430184"/>
    <w:rsid w:val="00431BC3"/>
    <w:rsid w:val="00431D1F"/>
    <w:rsid w:val="0043229B"/>
    <w:rsid w:val="004334BF"/>
    <w:rsid w:val="0043353D"/>
    <w:rsid w:val="00436145"/>
    <w:rsid w:val="00437665"/>
    <w:rsid w:val="00437E90"/>
    <w:rsid w:val="00440459"/>
    <w:rsid w:val="004408A1"/>
    <w:rsid w:val="004408CC"/>
    <w:rsid w:val="00440F5D"/>
    <w:rsid w:val="0044187D"/>
    <w:rsid w:val="00442C4D"/>
    <w:rsid w:val="00442E5B"/>
    <w:rsid w:val="004434F4"/>
    <w:rsid w:val="0044379B"/>
    <w:rsid w:val="00443E55"/>
    <w:rsid w:val="0044406D"/>
    <w:rsid w:val="00444F01"/>
    <w:rsid w:val="00445B4C"/>
    <w:rsid w:val="00445D50"/>
    <w:rsid w:val="00446CB3"/>
    <w:rsid w:val="00446E93"/>
    <w:rsid w:val="004479C9"/>
    <w:rsid w:val="0045150B"/>
    <w:rsid w:val="00452009"/>
    <w:rsid w:val="00453538"/>
    <w:rsid w:val="00455096"/>
    <w:rsid w:val="00455DB0"/>
    <w:rsid w:val="00456397"/>
    <w:rsid w:val="004603A2"/>
    <w:rsid w:val="00460FA7"/>
    <w:rsid w:val="004619DD"/>
    <w:rsid w:val="004637BB"/>
    <w:rsid w:val="00463F06"/>
    <w:rsid w:val="00465304"/>
    <w:rsid w:val="00465F72"/>
    <w:rsid w:val="0046632B"/>
    <w:rsid w:val="00466415"/>
    <w:rsid w:val="004671ED"/>
    <w:rsid w:val="004715F5"/>
    <w:rsid w:val="004735B5"/>
    <w:rsid w:val="00473714"/>
    <w:rsid w:val="0047481C"/>
    <w:rsid w:val="00475D09"/>
    <w:rsid w:val="00480147"/>
    <w:rsid w:val="00480CCE"/>
    <w:rsid w:val="004812EE"/>
    <w:rsid w:val="00481B65"/>
    <w:rsid w:val="00482023"/>
    <w:rsid w:val="0048224C"/>
    <w:rsid w:val="004830FE"/>
    <w:rsid w:val="00484DEB"/>
    <w:rsid w:val="00485246"/>
    <w:rsid w:val="0048563C"/>
    <w:rsid w:val="00485AA3"/>
    <w:rsid w:val="00485DF9"/>
    <w:rsid w:val="00486088"/>
    <w:rsid w:val="0049038C"/>
    <w:rsid w:val="00491544"/>
    <w:rsid w:val="00491CC7"/>
    <w:rsid w:val="00492399"/>
    <w:rsid w:val="00492FA8"/>
    <w:rsid w:val="00493075"/>
    <w:rsid w:val="0049487B"/>
    <w:rsid w:val="004959C3"/>
    <w:rsid w:val="00496EEC"/>
    <w:rsid w:val="00496EF5"/>
    <w:rsid w:val="00497870"/>
    <w:rsid w:val="004A0082"/>
    <w:rsid w:val="004A1BDD"/>
    <w:rsid w:val="004A20E5"/>
    <w:rsid w:val="004A265E"/>
    <w:rsid w:val="004A2812"/>
    <w:rsid w:val="004A3039"/>
    <w:rsid w:val="004A44D0"/>
    <w:rsid w:val="004A4AB2"/>
    <w:rsid w:val="004A610A"/>
    <w:rsid w:val="004B0419"/>
    <w:rsid w:val="004B04F3"/>
    <w:rsid w:val="004B133C"/>
    <w:rsid w:val="004B1E15"/>
    <w:rsid w:val="004B21A1"/>
    <w:rsid w:val="004B2367"/>
    <w:rsid w:val="004B2676"/>
    <w:rsid w:val="004B27C5"/>
    <w:rsid w:val="004B2969"/>
    <w:rsid w:val="004B2D18"/>
    <w:rsid w:val="004B3792"/>
    <w:rsid w:val="004B381D"/>
    <w:rsid w:val="004B42B7"/>
    <w:rsid w:val="004B46EF"/>
    <w:rsid w:val="004B4D81"/>
    <w:rsid w:val="004B5085"/>
    <w:rsid w:val="004B5E9E"/>
    <w:rsid w:val="004B67F9"/>
    <w:rsid w:val="004B6B7A"/>
    <w:rsid w:val="004B6E98"/>
    <w:rsid w:val="004B716B"/>
    <w:rsid w:val="004C0A2D"/>
    <w:rsid w:val="004C0EFF"/>
    <w:rsid w:val="004C132C"/>
    <w:rsid w:val="004C1C3B"/>
    <w:rsid w:val="004C1CB8"/>
    <w:rsid w:val="004C265C"/>
    <w:rsid w:val="004C3499"/>
    <w:rsid w:val="004C34D8"/>
    <w:rsid w:val="004C3510"/>
    <w:rsid w:val="004C6F32"/>
    <w:rsid w:val="004C71F5"/>
    <w:rsid w:val="004C7435"/>
    <w:rsid w:val="004C7AE9"/>
    <w:rsid w:val="004D1AEE"/>
    <w:rsid w:val="004D1AFB"/>
    <w:rsid w:val="004D1D17"/>
    <w:rsid w:val="004D2488"/>
    <w:rsid w:val="004D384A"/>
    <w:rsid w:val="004D41DC"/>
    <w:rsid w:val="004D4818"/>
    <w:rsid w:val="004D5A8E"/>
    <w:rsid w:val="004E2914"/>
    <w:rsid w:val="004E2B8E"/>
    <w:rsid w:val="004E419B"/>
    <w:rsid w:val="004E4347"/>
    <w:rsid w:val="004E582C"/>
    <w:rsid w:val="004E5BCE"/>
    <w:rsid w:val="004E5D96"/>
    <w:rsid w:val="004F0293"/>
    <w:rsid w:val="004F13E8"/>
    <w:rsid w:val="004F24B2"/>
    <w:rsid w:val="004F30F5"/>
    <w:rsid w:val="004F31D2"/>
    <w:rsid w:val="004F4331"/>
    <w:rsid w:val="004F49E5"/>
    <w:rsid w:val="004F64BE"/>
    <w:rsid w:val="004F6938"/>
    <w:rsid w:val="005002E8"/>
    <w:rsid w:val="0050148A"/>
    <w:rsid w:val="00501B87"/>
    <w:rsid w:val="00501CFA"/>
    <w:rsid w:val="0050226A"/>
    <w:rsid w:val="00502AF7"/>
    <w:rsid w:val="005036A2"/>
    <w:rsid w:val="005037EF"/>
    <w:rsid w:val="00504FBC"/>
    <w:rsid w:val="005056D9"/>
    <w:rsid w:val="00506C59"/>
    <w:rsid w:val="00506D5B"/>
    <w:rsid w:val="00507243"/>
    <w:rsid w:val="00511816"/>
    <w:rsid w:val="0051233C"/>
    <w:rsid w:val="0051281C"/>
    <w:rsid w:val="00512DAD"/>
    <w:rsid w:val="00512F9A"/>
    <w:rsid w:val="005139D9"/>
    <w:rsid w:val="00515475"/>
    <w:rsid w:val="00516D2D"/>
    <w:rsid w:val="005176D2"/>
    <w:rsid w:val="00517913"/>
    <w:rsid w:val="00517E88"/>
    <w:rsid w:val="00520FCD"/>
    <w:rsid w:val="00521681"/>
    <w:rsid w:val="00523A8C"/>
    <w:rsid w:val="00523FDE"/>
    <w:rsid w:val="00526AA9"/>
    <w:rsid w:val="00526DBB"/>
    <w:rsid w:val="0052765B"/>
    <w:rsid w:val="005315FF"/>
    <w:rsid w:val="00531824"/>
    <w:rsid w:val="00533434"/>
    <w:rsid w:val="00534808"/>
    <w:rsid w:val="005363CA"/>
    <w:rsid w:val="005409EA"/>
    <w:rsid w:val="00542EAB"/>
    <w:rsid w:val="00542F58"/>
    <w:rsid w:val="0054320E"/>
    <w:rsid w:val="00545423"/>
    <w:rsid w:val="0054559A"/>
    <w:rsid w:val="00545C8B"/>
    <w:rsid w:val="005467A7"/>
    <w:rsid w:val="00547080"/>
    <w:rsid w:val="00547B49"/>
    <w:rsid w:val="00547E71"/>
    <w:rsid w:val="005524B4"/>
    <w:rsid w:val="00553066"/>
    <w:rsid w:val="00553E98"/>
    <w:rsid w:val="00557BDE"/>
    <w:rsid w:val="00557E5E"/>
    <w:rsid w:val="00560F7F"/>
    <w:rsid w:val="005610ED"/>
    <w:rsid w:val="00561A2D"/>
    <w:rsid w:val="0056332A"/>
    <w:rsid w:val="00565462"/>
    <w:rsid w:val="00565A63"/>
    <w:rsid w:val="00565A87"/>
    <w:rsid w:val="00566003"/>
    <w:rsid w:val="005668D0"/>
    <w:rsid w:val="005669A1"/>
    <w:rsid w:val="00567960"/>
    <w:rsid w:val="00567EDD"/>
    <w:rsid w:val="00571091"/>
    <w:rsid w:val="00572CCD"/>
    <w:rsid w:val="00573FE6"/>
    <w:rsid w:val="0057440A"/>
    <w:rsid w:val="0057551A"/>
    <w:rsid w:val="00575B2F"/>
    <w:rsid w:val="00576623"/>
    <w:rsid w:val="0057720C"/>
    <w:rsid w:val="00580A70"/>
    <w:rsid w:val="00580E25"/>
    <w:rsid w:val="005812B6"/>
    <w:rsid w:val="00581A12"/>
    <w:rsid w:val="00582F36"/>
    <w:rsid w:val="00583680"/>
    <w:rsid w:val="00583CA9"/>
    <w:rsid w:val="005840F3"/>
    <w:rsid w:val="00584587"/>
    <w:rsid w:val="005870C8"/>
    <w:rsid w:val="00587B41"/>
    <w:rsid w:val="005902BC"/>
    <w:rsid w:val="005919BC"/>
    <w:rsid w:val="00592739"/>
    <w:rsid w:val="00592969"/>
    <w:rsid w:val="00592C3E"/>
    <w:rsid w:val="00593B23"/>
    <w:rsid w:val="0059413C"/>
    <w:rsid w:val="00594CB4"/>
    <w:rsid w:val="00596449"/>
    <w:rsid w:val="00596EA4"/>
    <w:rsid w:val="0059735C"/>
    <w:rsid w:val="00597534"/>
    <w:rsid w:val="005978A2"/>
    <w:rsid w:val="00597C0B"/>
    <w:rsid w:val="005A0219"/>
    <w:rsid w:val="005A0DF5"/>
    <w:rsid w:val="005A3653"/>
    <w:rsid w:val="005A39E8"/>
    <w:rsid w:val="005A3E28"/>
    <w:rsid w:val="005A6F59"/>
    <w:rsid w:val="005A71AD"/>
    <w:rsid w:val="005A7F1B"/>
    <w:rsid w:val="005B15DD"/>
    <w:rsid w:val="005B15F5"/>
    <w:rsid w:val="005B227F"/>
    <w:rsid w:val="005B302A"/>
    <w:rsid w:val="005B3C00"/>
    <w:rsid w:val="005B3D0E"/>
    <w:rsid w:val="005B59ED"/>
    <w:rsid w:val="005B5C5A"/>
    <w:rsid w:val="005C11BB"/>
    <w:rsid w:val="005C289F"/>
    <w:rsid w:val="005C38DB"/>
    <w:rsid w:val="005C3952"/>
    <w:rsid w:val="005C3BD3"/>
    <w:rsid w:val="005C5C91"/>
    <w:rsid w:val="005C728B"/>
    <w:rsid w:val="005C751F"/>
    <w:rsid w:val="005C7548"/>
    <w:rsid w:val="005D14AA"/>
    <w:rsid w:val="005D2C37"/>
    <w:rsid w:val="005D3BF7"/>
    <w:rsid w:val="005D45AC"/>
    <w:rsid w:val="005D5298"/>
    <w:rsid w:val="005D5A8F"/>
    <w:rsid w:val="005D6D21"/>
    <w:rsid w:val="005D7287"/>
    <w:rsid w:val="005D7D1C"/>
    <w:rsid w:val="005E0A33"/>
    <w:rsid w:val="005E274F"/>
    <w:rsid w:val="005E2E30"/>
    <w:rsid w:val="005E3639"/>
    <w:rsid w:val="005E4F79"/>
    <w:rsid w:val="005E6AB7"/>
    <w:rsid w:val="005E6E05"/>
    <w:rsid w:val="005E780C"/>
    <w:rsid w:val="005F0355"/>
    <w:rsid w:val="005F0409"/>
    <w:rsid w:val="005F0B18"/>
    <w:rsid w:val="005F385C"/>
    <w:rsid w:val="005F5375"/>
    <w:rsid w:val="005F583B"/>
    <w:rsid w:val="005F5E43"/>
    <w:rsid w:val="006011C7"/>
    <w:rsid w:val="0060131A"/>
    <w:rsid w:val="006024E1"/>
    <w:rsid w:val="00603444"/>
    <w:rsid w:val="00603AE6"/>
    <w:rsid w:val="00603C0C"/>
    <w:rsid w:val="006048D1"/>
    <w:rsid w:val="00604F2F"/>
    <w:rsid w:val="00605882"/>
    <w:rsid w:val="00606108"/>
    <w:rsid w:val="00606D03"/>
    <w:rsid w:val="006075A2"/>
    <w:rsid w:val="0060771E"/>
    <w:rsid w:val="006114A1"/>
    <w:rsid w:val="006142C9"/>
    <w:rsid w:val="00614E8D"/>
    <w:rsid w:val="00614F39"/>
    <w:rsid w:val="006151C3"/>
    <w:rsid w:val="00615BA3"/>
    <w:rsid w:val="00616206"/>
    <w:rsid w:val="00616958"/>
    <w:rsid w:val="00616A07"/>
    <w:rsid w:val="00616C86"/>
    <w:rsid w:val="00617CE5"/>
    <w:rsid w:val="006201FC"/>
    <w:rsid w:val="00620ADD"/>
    <w:rsid w:val="00620E4A"/>
    <w:rsid w:val="006219DF"/>
    <w:rsid w:val="00621FD9"/>
    <w:rsid w:val="00623789"/>
    <w:rsid w:val="00623AE3"/>
    <w:rsid w:val="00624FF6"/>
    <w:rsid w:val="006254E0"/>
    <w:rsid w:val="00626289"/>
    <w:rsid w:val="006269C8"/>
    <w:rsid w:val="006277C5"/>
    <w:rsid w:val="00627BFE"/>
    <w:rsid w:val="00630527"/>
    <w:rsid w:val="00633999"/>
    <w:rsid w:val="00633B74"/>
    <w:rsid w:val="0063484C"/>
    <w:rsid w:val="00634CEA"/>
    <w:rsid w:val="00635130"/>
    <w:rsid w:val="0063596C"/>
    <w:rsid w:val="00636784"/>
    <w:rsid w:val="00640EF2"/>
    <w:rsid w:val="006413F1"/>
    <w:rsid w:val="0064195E"/>
    <w:rsid w:val="00642875"/>
    <w:rsid w:val="00643255"/>
    <w:rsid w:val="00643A2C"/>
    <w:rsid w:val="00644C09"/>
    <w:rsid w:val="0064578B"/>
    <w:rsid w:val="00645F06"/>
    <w:rsid w:val="0064718C"/>
    <w:rsid w:val="006474D9"/>
    <w:rsid w:val="0065049B"/>
    <w:rsid w:val="00650D73"/>
    <w:rsid w:val="0065104D"/>
    <w:rsid w:val="00651D19"/>
    <w:rsid w:val="00652C11"/>
    <w:rsid w:val="00653515"/>
    <w:rsid w:val="006540A1"/>
    <w:rsid w:val="00655649"/>
    <w:rsid w:val="006557A8"/>
    <w:rsid w:val="006558EE"/>
    <w:rsid w:val="00655BCB"/>
    <w:rsid w:val="00655E1C"/>
    <w:rsid w:val="00656D18"/>
    <w:rsid w:val="00657231"/>
    <w:rsid w:val="00661416"/>
    <w:rsid w:val="006623C3"/>
    <w:rsid w:val="00663444"/>
    <w:rsid w:val="006634AB"/>
    <w:rsid w:val="00664ED1"/>
    <w:rsid w:val="006654F2"/>
    <w:rsid w:val="0066685D"/>
    <w:rsid w:val="00666B2B"/>
    <w:rsid w:val="00667FBC"/>
    <w:rsid w:val="006720B2"/>
    <w:rsid w:val="00673B9E"/>
    <w:rsid w:val="0067476F"/>
    <w:rsid w:val="00680582"/>
    <w:rsid w:val="0068072D"/>
    <w:rsid w:val="00680737"/>
    <w:rsid w:val="00680998"/>
    <w:rsid w:val="0068266E"/>
    <w:rsid w:val="0068388F"/>
    <w:rsid w:val="00685DD7"/>
    <w:rsid w:val="00685E29"/>
    <w:rsid w:val="00686703"/>
    <w:rsid w:val="00686731"/>
    <w:rsid w:val="00690F9F"/>
    <w:rsid w:val="00692655"/>
    <w:rsid w:val="00692B4F"/>
    <w:rsid w:val="00693690"/>
    <w:rsid w:val="00693F69"/>
    <w:rsid w:val="0069571A"/>
    <w:rsid w:val="00696E56"/>
    <w:rsid w:val="00697859"/>
    <w:rsid w:val="00697C93"/>
    <w:rsid w:val="006A016D"/>
    <w:rsid w:val="006A02AA"/>
    <w:rsid w:val="006A0BB9"/>
    <w:rsid w:val="006A0D13"/>
    <w:rsid w:val="006A13A5"/>
    <w:rsid w:val="006A174F"/>
    <w:rsid w:val="006A2548"/>
    <w:rsid w:val="006A286E"/>
    <w:rsid w:val="006A35C6"/>
    <w:rsid w:val="006A48D6"/>
    <w:rsid w:val="006A4BD2"/>
    <w:rsid w:val="006A57D7"/>
    <w:rsid w:val="006A5DA0"/>
    <w:rsid w:val="006A67A0"/>
    <w:rsid w:val="006B076D"/>
    <w:rsid w:val="006B08FE"/>
    <w:rsid w:val="006B12FA"/>
    <w:rsid w:val="006B13A0"/>
    <w:rsid w:val="006B1FB6"/>
    <w:rsid w:val="006B2743"/>
    <w:rsid w:val="006B2964"/>
    <w:rsid w:val="006B2EF1"/>
    <w:rsid w:val="006B461B"/>
    <w:rsid w:val="006B461E"/>
    <w:rsid w:val="006B5CEF"/>
    <w:rsid w:val="006B61BE"/>
    <w:rsid w:val="006B6540"/>
    <w:rsid w:val="006B6B48"/>
    <w:rsid w:val="006C0043"/>
    <w:rsid w:val="006C13D2"/>
    <w:rsid w:val="006C1EB3"/>
    <w:rsid w:val="006C257D"/>
    <w:rsid w:val="006C3C21"/>
    <w:rsid w:val="006C4387"/>
    <w:rsid w:val="006C5A5E"/>
    <w:rsid w:val="006C5E4C"/>
    <w:rsid w:val="006C5E6E"/>
    <w:rsid w:val="006C6CFE"/>
    <w:rsid w:val="006C7A31"/>
    <w:rsid w:val="006C7E26"/>
    <w:rsid w:val="006D1D8C"/>
    <w:rsid w:val="006D23E0"/>
    <w:rsid w:val="006D2809"/>
    <w:rsid w:val="006D461F"/>
    <w:rsid w:val="006D4645"/>
    <w:rsid w:val="006D5565"/>
    <w:rsid w:val="006D589E"/>
    <w:rsid w:val="006D5B63"/>
    <w:rsid w:val="006D77AF"/>
    <w:rsid w:val="006E0C9D"/>
    <w:rsid w:val="006E0F61"/>
    <w:rsid w:val="006E10E2"/>
    <w:rsid w:val="006E3D32"/>
    <w:rsid w:val="006E47B0"/>
    <w:rsid w:val="006E4CCC"/>
    <w:rsid w:val="006E5241"/>
    <w:rsid w:val="006E5261"/>
    <w:rsid w:val="006E5B57"/>
    <w:rsid w:val="006E7A40"/>
    <w:rsid w:val="006F1E8D"/>
    <w:rsid w:val="006F21EE"/>
    <w:rsid w:val="006F2715"/>
    <w:rsid w:val="006F3472"/>
    <w:rsid w:val="006F4A2D"/>
    <w:rsid w:val="006F4C28"/>
    <w:rsid w:val="006F4D0F"/>
    <w:rsid w:val="006F5008"/>
    <w:rsid w:val="006F52FF"/>
    <w:rsid w:val="006F6A19"/>
    <w:rsid w:val="006F7312"/>
    <w:rsid w:val="006F7A6C"/>
    <w:rsid w:val="006F7DAE"/>
    <w:rsid w:val="007035AA"/>
    <w:rsid w:val="00703622"/>
    <w:rsid w:val="0070364E"/>
    <w:rsid w:val="007037EC"/>
    <w:rsid w:val="007048FD"/>
    <w:rsid w:val="00704FEC"/>
    <w:rsid w:val="007104E8"/>
    <w:rsid w:val="007107C4"/>
    <w:rsid w:val="00710A67"/>
    <w:rsid w:val="00710B4E"/>
    <w:rsid w:val="00710C2B"/>
    <w:rsid w:val="00710D94"/>
    <w:rsid w:val="00711A5F"/>
    <w:rsid w:val="00711DC2"/>
    <w:rsid w:val="00711F55"/>
    <w:rsid w:val="007129EA"/>
    <w:rsid w:val="007132B7"/>
    <w:rsid w:val="0071481E"/>
    <w:rsid w:val="00714E5C"/>
    <w:rsid w:val="00714F6F"/>
    <w:rsid w:val="007156FC"/>
    <w:rsid w:val="007162FA"/>
    <w:rsid w:val="00716851"/>
    <w:rsid w:val="00716942"/>
    <w:rsid w:val="007173E9"/>
    <w:rsid w:val="0072084E"/>
    <w:rsid w:val="00720860"/>
    <w:rsid w:val="00720FF6"/>
    <w:rsid w:val="0072190C"/>
    <w:rsid w:val="00722039"/>
    <w:rsid w:val="00723054"/>
    <w:rsid w:val="00723ADD"/>
    <w:rsid w:val="00723E2B"/>
    <w:rsid w:val="00723ED6"/>
    <w:rsid w:val="00725969"/>
    <w:rsid w:val="007271EF"/>
    <w:rsid w:val="00727519"/>
    <w:rsid w:val="00727B9D"/>
    <w:rsid w:val="00727CA7"/>
    <w:rsid w:val="0073014B"/>
    <w:rsid w:val="00730783"/>
    <w:rsid w:val="0073079F"/>
    <w:rsid w:val="00731F87"/>
    <w:rsid w:val="007337C3"/>
    <w:rsid w:val="00733DF1"/>
    <w:rsid w:val="0073431C"/>
    <w:rsid w:val="007343DB"/>
    <w:rsid w:val="0073482A"/>
    <w:rsid w:val="007423BC"/>
    <w:rsid w:val="00742EAF"/>
    <w:rsid w:val="0074323B"/>
    <w:rsid w:val="00746AA6"/>
    <w:rsid w:val="007511D6"/>
    <w:rsid w:val="00751E93"/>
    <w:rsid w:val="00752164"/>
    <w:rsid w:val="00752F62"/>
    <w:rsid w:val="00753AF7"/>
    <w:rsid w:val="00754446"/>
    <w:rsid w:val="00754BB5"/>
    <w:rsid w:val="0076313C"/>
    <w:rsid w:val="0076382A"/>
    <w:rsid w:val="0076382E"/>
    <w:rsid w:val="00764515"/>
    <w:rsid w:val="007655CF"/>
    <w:rsid w:val="007656E7"/>
    <w:rsid w:val="007666A4"/>
    <w:rsid w:val="00766CF9"/>
    <w:rsid w:val="00770A8F"/>
    <w:rsid w:val="00771828"/>
    <w:rsid w:val="00773365"/>
    <w:rsid w:val="00773831"/>
    <w:rsid w:val="00774A88"/>
    <w:rsid w:val="007769EE"/>
    <w:rsid w:val="00776D3C"/>
    <w:rsid w:val="007777C9"/>
    <w:rsid w:val="00777C5D"/>
    <w:rsid w:val="00777F7E"/>
    <w:rsid w:val="00780B3B"/>
    <w:rsid w:val="00781624"/>
    <w:rsid w:val="00781B92"/>
    <w:rsid w:val="00781E3C"/>
    <w:rsid w:val="00783055"/>
    <w:rsid w:val="007832E9"/>
    <w:rsid w:val="00783E14"/>
    <w:rsid w:val="007858BA"/>
    <w:rsid w:val="00785C92"/>
    <w:rsid w:val="00791456"/>
    <w:rsid w:val="007919F8"/>
    <w:rsid w:val="007931B0"/>
    <w:rsid w:val="00794D2E"/>
    <w:rsid w:val="007951D8"/>
    <w:rsid w:val="007961F6"/>
    <w:rsid w:val="007A2ABA"/>
    <w:rsid w:val="007A2B0E"/>
    <w:rsid w:val="007A2D16"/>
    <w:rsid w:val="007A383E"/>
    <w:rsid w:val="007A3AEA"/>
    <w:rsid w:val="007A42CE"/>
    <w:rsid w:val="007A5B6F"/>
    <w:rsid w:val="007A6992"/>
    <w:rsid w:val="007A6AED"/>
    <w:rsid w:val="007A73FC"/>
    <w:rsid w:val="007A7F97"/>
    <w:rsid w:val="007B0165"/>
    <w:rsid w:val="007B1F09"/>
    <w:rsid w:val="007B23F5"/>
    <w:rsid w:val="007B411A"/>
    <w:rsid w:val="007B44DC"/>
    <w:rsid w:val="007B4F3E"/>
    <w:rsid w:val="007B7197"/>
    <w:rsid w:val="007C007F"/>
    <w:rsid w:val="007C09B1"/>
    <w:rsid w:val="007C0D9F"/>
    <w:rsid w:val="007C1656"/>
    <w:rsid w:val="007C1A73"/>
    <w:rsid w:val="007C378F"/>
    <w:rsid w:val="007C3C4C"/>
    <w:rsid w:val="007C53C4"/>
    <w:rsid w:val="007C574A"/>
    <w:rsid w:val="007C5C43"/>
    <w:rsid w:val="007C6CD0"/>
    <w:rsid w:val="007C7EC9"/>
    <w:rsid w:val="007D2165"/>
    <w:rsid w:val="007D2B6C"/>
    <w:rsid w:val="007D33D0"/>
    <w:rsid w:val="007D5806"/>
    <w:rsid w:val="007D5DA4"/>
    <w:rsid w:val="007D65B7"/>
    <w:rsid w:val="007D7BB1"/>
    <w:rsid w:val="007E17AD"/>
    <w:rsid w:val="007E1F9A"/>
    <w:rsid w:val="007E217F"/>
    <w:rsid w:val="007E2DB5"/>
    <w:rsid w:val="007E5055"/>
    <w:rsid w:val="007E54A0"/>
    <w:rsid w:val="007E7015"/>
    <w:rsid w:val="007E7988"/>
    <w:rsid w:val="007F0EBF"/>
    <w:rsid w:val="007F1AD8"/>
    <w:rsid w:val="007F2269"/>
    <w:rsid w:val="007F2F10"/>
    <w:rsid w:val="007F4D6C"/>
    <w:rsid w:val="007F6F80"/>
    <w:rsid w:val="007F72FF"/>
    <w:rsid w:val="007F7B5E"/>
    <w:rsid w:val="008013D9"/>
    <w:rsid w:val="00802FC9"/>
    <w:rsid w:val="00803905"/>
    <w:rsid w:val="00804E21"/>
    <w:rsid w:val="00804E6A"/>
    <w:rsid w:val="008055C3"/>
    <w:rsid w:val="008056E9"/>
    <w:rsid w:val="00806284"/>
    <w:rsid w:val="00806AA5"/>
    <w:rsid w:val="00806B01"/>
    <w:rsid w:val="00807566"/>
    <w:rsid w:val="0081049F"/>
    <w:rsid w:val="008107A5"/>
    <w:rsid w:val="00810EC0"/>
    <w:rsid w:val="0081121D"/>
    <w:rsid w:val="00811439"/>
    <w:rsid w:val="008128B5"/>
    <w:rsid w:val="00812917"/>
    <w:rsid w:val="00813423"/>
    <w:rsid w:val="00814632"/>
    <w:rsid w:val="008173F2"/>
    <w:rsid w:val="00821242"/>
    <w:rsid w:val="0082127B"/>
    <w:rsid w:val="008222CA"/>
    <w:rsid w:val="00822AA5"/>
    <w:rsid w:val="00822C80"/>
    <w:rsid w:val="0082306B"/>
    <w:rsid w:val="0082306F"/>
    <w:rsid w:val="00823B15"/>
    <w:rsid w:val="00824DE9"/>
    <w:rsid w:val="00824E68"/>
    <w:rsid w:val="0082556C"/>
    <w:rsid w:val="00826581"/>
    <w:rsid w:val="00827A40"/>
    <w:rsid w:val="00831BA9"/>
    <w:rsid w:val="0083557F"/>
    <w:rsid w:val="00835DE0"/>
    <w:rsid w:val="00837450"/>
    <w:rsid w:val="00837F24"/>
    <w:rsid w:val="008409CE"/>
    <w:rsid w:val="00843AF0"/>
    <w:rsid w:val="00844585"/>
    <w:rsid w:val="00844F48"/>
    <w:rsid w:val="00845115"/>
    <w:rsid w:val="008455C2"/>
    <w:rsid w:val="0084589D"/>
    <w:rsid w:val="00845F84"/>
    <w:rsid w:val="00846E45"/>
    <w:rsid w:val="0085022D"/>
    <w:rsid w:val="0085031F"/>
    <w:rsid w:val="008525B4"/>
    <w:rsid w:val="00853628"/>
    <w:rsid w:val="00853C62"/>
    <w:rsid w:val="00854447"/>
    <w:rsid w:val="00855482"/>
    <w:rsid w:val="00855DDB"/>
    <w:rsid w:val="00856011"/>
    <w:rsid w:val="008561C2"/>
    <w:rsid w:val="00856D54"/>
    <w:rsid w:val="008603D1"/>
    <w:rsid w:val="008608D6"/>
    <w:rsid w:val="00861AFE"/>
    <w:rsid w:val="00862C34"/>
    <w:rsid w:val="008632C3"/>
    <w:rsid w:val="00864035"/>
    <w:rsid w:val="00864404"/>
    <w:rsid w:val="00865662"/>
    <w:rsid w:val="00865FD8"/>
    <w:rsid w:val="00866873"/>
    <w:rsid w:val="00866F4B"/>
    <w:rsid w:val="00867CB9"/>
    <w:rsid w:val="00871C5D"/>
    <w:rsid w:val="008720BA"/>
    <w:rsid w:val="00872271"/>
    <w:rsid w:val="00873C18"/>
    <w:rsid w:val="0087487E"/>
    <w:rsid w:val="00874F8F"/>
    <w:rsid w:val="0087592C"/>
    <w:rsid w:val="008763F4"/>
    <w:rsid w:val="008765C6"/>
    <w:rsid w:val="00880156"/>
    <w:rsid w:val="00880175"/>
    <w:rsid w:val="00880A03"/>
    <w:rsid w:val="00880D02"/>
    <w:rsid w:val="00881A8B"/>
    <w:rsid w:val="00883B68"/>
    <w:rsid w:val="008849EA"/>
    <w:rsid w:val="0088510B"/>
    <w:rsid w:val="00885386"/>
    <w:rsid w:val="00886F30"/>
    <w:rsid w:val="00887B5E"/>
    <w:rsid w:val="0089187A"/>
    <w:rsid w:val="00891AB0"/>
    <w:rsid w:val="00891FE8"/>
    <w:rsid w:val="008934B6"/>
    <w:rsid w:val="00893A42"/>
    <w:rsid w:val="008943F7"/>
    <w:rsid w:val="0089541D"/>
    <w:rsid w:val="00895B32"/>
    <w:rsid w:val="00897AEE"/>
    <w:rsid w:val="008A0067"/>
    <w:rsid w:val="008A038B"/>
    <w:rsid w:val="008A04AC"/>
    <w:rsid w:val="008A08BB"/>
    <w:rsid w:val="008A0C04"/>
    <w:rsid w:val="008A21CE"/>
    <w:rsid w:val="008A2A2A"/>
    <w:rsid w:val="008A3C3B"/>
    <w:rsid w:val="008A449F"/>
    <w:rsid w:val="008A44FB"/>
    <w:rsid w:val="008A58DE"/>
    <w:rsid w:val="008A5F6D"/>
    <w:rsid w:val="008A74EE"/>
    <w:rsid w:val="008B0653"/>
    <w:rsid w:val="008B0860"/>
    <w:rsid w:val="008B10F0"/>
    <w:rsid w:val="008B246B"/>
    <w:rsid w:val="008B2AF6"/>
    <w:rsid w:val="008B361C"/>
    <w:rsid w:val="008B4087"/>
    <w:rsid w:val="008B5480"/>
    <w:rsid w:val="008B5787"/>
    <w:rsid w:val="008B582E"/>
    <w:rsid w:val="008B5C08"/>
    <w:rsid w:val="008C02AA"/>
    <w:rsid w:val="008C0A15"/>
    <w:rsid w:val="008C1040"/>
    <w:rsid w:val="008C1306"/>
    <w:rsid w:val="008C281B"/>
    <w:rsid w:val="008C3361"/>
    <w:rsid w:val="008C33A2"/>
    <w:rsid w:val="008C5665"/>
    <w:rsid w:val="008C5FBF"/>
    <w:rsid w:val="008C65C1"/>
    <w:rsid w:val="008C6748"/>
    <w:rsid w:val="008C70A9"/>
    <w:rsid w:val="008C7664"/>
    <w:rsid w:val="008C77A0"/>
    <w:rsid w:val="008D06F9"/>
    <w:rsid w:val="008D0AB3"/>
    <w:rsid w:val="008D0CEE"/>
    <w:rsid w:val="008D16ED"/>
    <w:rsid w:val="008D2666"/>
    <w:rsid w:val="008D2A6B"/>
    <w:rsid w:val="008D43E2"/>
    <w:rsid w:val="008D49A5"/>
    <w:rsid w:val="008D4C5D"/>
    <w:rsid w:val="008D75C9"/>
    <w:rsid w:val="008E0320"/>
    <w:rsid w:val="008E0B66"/>
    <w:rsid w:val="008E172D"/>
    <w:rsid w:val="008E339B"/>
    <w:rsid w:val="008E3765"/>
    <w:rsid w:val="008E3936"/>
    <w:rsid w:val="008E578E"/>
    <w:rsid w:val="008E6A6D"/>
    <w:rsid w:val="008E77FF"/>
    <w:rsid w:val="008E791A"/>
    <w:rsid w:val="008F1A3B"/>
    <w:rsid w:val="008F2D50"/>
    <w:rsid w:val="008F458C"/>
    <w:rsid w:val="008F4F26"/>
    <w:rsid w:val="008F55D6"/>
    <w:rsid w:val="009015E0"/>
    <w:rsid w:val="00901DFB"/>
    <w:rsid w:val="00902730"/>
    <w:rsid w:val="0090399D"/>
    <w:rsid w:val="00903D2C"/>
    <w:rsid w:val="00905136"/>
    <w:rsid w:val="00906C9F"/>
    <w:rsid w:val="009070B7"/>
    <w:rsid w:val="0091062B"/>
    <w:rsid w:val="0091068C"/>
    <w:rsid w:val="00911428"/>
    <w:rsid w:val="00913689"/>
    <w:rsid w:val="00913F51"/>
    <w:rsid w:val="009141AE"/>
    <w:rsid w:val="00914A95"/>
    <w:rsid w:val="00914BCF"/>
    <w:rsid w:val="00915BF6"/>
    <w:rsid w:val="00917CED"/>
    <w:rsid w:val="00920C5C"/>
    <w:rsid w:val="009211D2"/>
    <w:rsid w:val="00921577"/>
    <w:rsid w:val="00923AC5"/>
    <w:rsid w:val="00923AFC"/>
    <w:rsid w:val="009245C9"/>
    <w:rsid w:val="00925717"/>
    <w:rsid w:val="009259E1"/>
    <w:rsid w:val="00925BE1"/>
    <w:rsid w:val="00925CD4"/>
    <w:rsid w:val="009322A3"/>
    <w:rsid w:val="0093256A"/>
    <w:rsid w:val="0093456D"/>
    <w:rsid w:val="00934DDA"/>
    <w:rsid w:val="00934E32"/>
    <w:rsid w:val="00936A37"/>
    <w:rsid w:val="00937A38"/>
    <w:rsid w:val="009400AF"/>
    <w:rsid w:val="00942E26"/>
    <w:rsid w:val="00943979"/>
    <w:rsid w:val="009450A9"/>
    <w:rsid w:val="00947D01"/>
    <w:rsid w:val="00950BAC"/>
    <w:rsid w:val="0095188F"/>
    <w:rsid w:val="009524CE"/>
    <w:rsid w:val="00952C19"/>
    <w:rsid w:val="00953CF3"/>
    <w:rsid w:val="00954393"/>
    <w:rsid w:val="009550A0"/>
    <w:rsid w:val="00955A1A"/>
    <w:rsid w:val="00956483"/>
    <w:rsid w:val="009565BC"/>
    <w:rsid w:val="00956B4C"/>
    <w:rsid w:val="00960475"/>
    <w:rsid w:val="00960A76"/>
    <w:rsid w:val="00960C64"/>
    <w:rsid w:val="009622D0"/>
    <w:rsid w:val="0096304D"/>
    <w:rsid w:val="00963D4F"/>
    <w:rsid w:val="00963F5F"/>
    <w:rsid w:val="00965263"/>
    <w:rsid w:val="00966923"/>
    <w:rsid w:val="00966998"/>
    <w:rsid w:val="00970740"/>
    <w:rsid w:val="00971613"/>
    <w:rsid w:val="009716C4"/>
    <w:rsid w:val="00971A2A"/>
    <w:rsid w:val="0097218E"/>
    <w:rsid w:val="00973654"/>
    <w:rsid w:val="00973DB4"/>
    <w:rsid w:val="00977053"/>
    <w:rsid w:val="009779E8"/>
    <w:rsid w:val="00977A0F"/>
    <w:rsid w:val="00980425"/>
    <w:rsid w:val="009810C9"/>
    <w:rsid w:val="00981880"/>
    <w:rsid w:val="00981FD1"/>
    <w:rsid w:val="00982134"/>
    <w:rsid w:val="00982976"/>
    <w:rsid w:val="00982AF3"/>
    <w:rsid w:val="00984622"/>
    <w:rsid w:val="009849DB"/>
    <w:rsid w:val="00984A78"/>
    <w:rsid w:val="009860D1"/>
    <w:rsid w:val="009875B4"/>
    <w:rsid w:val="00987B95"/>
    <w:rsid w:val="00991C69"/>
    <w:rsid w:val="00992125"/>
    <w:rsid w:val="00992208"/>
    <w:rsid w:val="00992231"/>
    <w:rsid w:val="009923C0"/>
    <w:rsid w:val="00993D71"/>
    <w:rsid w:val="00993ED5"/>
    <w:rsid w:val="00993EED"/>
    <w:rsid w:val="00995546"/>
    <w:rsid w:val="00995A9C"/>
    <w:rsid w:val="00996971"/>
    <w:rsid w:val="00996CCB"/>
    <w:rsid w:val="00997132"/>
    <w:rsid w:val="00997C3C"/>
    <w:rsid w:val="009A01CF"/>
    <w:rsid w:val="009A1552"/>
    <w:rsid w:val="009A197A"/>
    <w:rsid w:val="009A2ADF"/>
    <w:rsid w:val="009A2F90"/>
    <w:rsid w:val="009A3485"/>
    <w:rsid w:val="009A354E"/>
    <w:rsid w:val="009A51D9"/>
    <w:rsid w:val="009A5391"/>
    <w:rsid w:val="009A5591"/>
    <w:rsid w:val="009B0AC0"/>
    <w:rsid w:val="009B21CE"/>
    <w:rsid w:val="009B26BC"/>
    <w:rsid w:val="009B4836"/>
    <w:rsid w:val="009B5221"/>
    <w:rsid w:val="009B6932"/>
    <w:rsid w:val="009B74A8"/>
    <w:rsid w:val="009B7890"/>
    <w:rsid w:val="009B78FE"/>
    <w:rsid w:val="009C0F4B"/>
    <w:rsid w:val="009C1351"/>
    <w:rsid w:val="009C3076"/>
    <w:rsid w:val="009C3521"/>
    <w:rsid w:val="009C3AF3"/>
    <w:rsid w:val="009C4461"/>
    <w:rsid w:val="009C4A4F"/>
    <w:rsid w:val="009C50F8"/>
    <w:rsid w:val="009C56C5"/>
    <w:rsid w:val="009C628E"/>
    <w:rsid w:val="009C63BB"/>
    <w:rsid w:val="009C6B5A"/>
    <w:rsid w:val="009C6BD5"/>
    <w:rsid w:val="009C769C"/>
    <w:rsid w:val="009D2036"/>
    <w:rsid w:val="009D29F0"/>
    <w:rsid w:val="009D2B6E"/>
    <w:rsid w:val="009D3BE7"/>
    <w:rsid w:val="009D406F"/>
    <w:rsid w:val="009D5CA1"/>
    <w:rsid w:val="009D7C4C"/>
    <w:rsid w:val="009E097D"/>
    <w:rsid w:val="009E0A54"/>
    <w:rsid w:val="009E1D55"/>
    <w:rsid w:val="009E2B43"/>
    <w:rsid w:val="009E3F8A"/>
    <w:rsid w:val="009E5B2C"/>
    <w:rsid w:val="009E5CD3"/>
    <w:rsid w:val="009E7E6E"/>
    <w:rsid w:val="009F0C90"/>
    <w:rsid w:val="009F1857"/>
    <w:rsid w:val="009F23C5"/>
    <w:rsid w:val="009F3E43"/>
    <w:rsid w:val="009F5475"/>
    <w:rsid w:val="009F5B3F"/>
    <w:rsid w:val="009F71A9"/>
    <w:rsid w:val="009F7294"/>
    <w:rsid w:val="00A0131C"/>
    <w:rsid w:val="00A034F1"/>
    <w:rsid w:val="00A0381B"/>
    <w:rsid w:val="00A0410D"/>
    <w:rsid w:val="00A06351"/>
    <w:rsid w:val="00A07226"/>
    <w:rsid w:val="00A07834"/>
    <w:rsid w:val="00A07DD4"/>
    <w:rsid w:val="00A07E67"/>
    <w:rsid w:val="00A1084A"/>
    <w:rsid w:val="00A11D9C"/>
    <w:rsid w:val="00A11EA8"/>
    <w:rsid w:val="00A11F43"/>
    <w:rsid w:val="00A13B3F"/>
    <w:rsid w:val="00A142A6"/>
    <w:rsid w:val="00A14F23"/>
    <w:rsid w:val="00A15159"/>
    <w:rsid w:val="00A172F3"/>
    <w:rsid w:val="00A22D35"/>
    <w:rsid w:val="00A23F64"/>
    <w:rsid w:val="00A24290"/>
    <w:rsid w:val="00A2487A"/>
    <w:rsid w:val="00A25295"/>
    <w:rsid w:val="00A2593F"/>
    <w:rsid w:val="00A25F01"/>
    <w:rsid w:val="00A26703"/>
    <w:rsid w:val="00A27744"/>
    <w:rsid w:val="00A318BF"/>
    <w:rsid w:val="00A31F72"/>
    <w:rsid w:val="00A32551"/>
    <w:rsid w:val="00A33641"/>
    <w:rsid w:val="00A33AF9"/>
    <w:rsid w:val="00A33CA6"/>
    <w:rsid w:val="00A33D65"/>
    <w:rsid w:val="00A34992"/>
    <w:rsid w:val="00A35B04"/>
    <w:rsid w:val="00A3763A"/>
    <w:rsid w:val="00A37E6C"/>
    <w:rsid w:val="00A41970"/>
    <w:rsid w:val="00A41FC6"/>
    <w:rsid w:val="00A43BB6"/>
    <w:rsid w:val="00A44B1B"/>
    <w:rsid w:val="00A4583A"/>
    <w:rsid w:val="00A45DC4"/>
    <w:rsid w:val="00A47ADE"/>
    <w:rsid w:val="00A5371B"/>
    <w:rsid w:val="00A53B1E"/>
    <w:rsid w:val="00A5426B"/>
    <w:rsid w:val="00A55C08"/>
    <w:rsid w:val="00A56D9E"/>
    <w:rsid w:val="00A570D7"/>
    <w:rsid w:val="00A570F8"/>
    <w:rsid w:val="00A57135"/>
    <w:rsid w:val="00A57520"/>
    <w:rsid w:val="00A575D4"/>
    <w:rsid w:val="00A57791"/>
    <w:rsid w:val="00A60C2B"/>
    <w:rsid w:val="00A60D81"/>
    <w:rsid w:val="00A612C2"/>
    <w:rsid w:val="00A613EA"/>
    <w:rsid w:val="00A6179F"/>
    <w:rsid w:val="00A62685"/>
    <w:rsid w:val="00A62844"/>
    <w:rsid w:val="00A62C94"/>
    <w:rsid w:val="00A63C79"/>
    <w:rsid w:val="00A63C8B"/>
    <w:rsid w:val="00A64FDB"/>
    <w:rsid w:val="00A65533"/>
    <w:rsid w:val="00A65D80"/>
    <w:rsid w:val="00A6607C"/>
    <w:rsid w:val="00A67C4C"/>
    <w:rsid w:val="00A706F7"/>
    <w:rsid w:val="00A70D9D"/>
    <w:rsid w:val="00A72923"/>
    <w:rsid w:val="00A73D11"/>
    <w:rsid w:val="00A74CC6"/>
    <w:rsid w:val="00A7548F"/>
    <w:rsid w:val="00A76710"/>
    <w:rsid w:val="00A76C40"/>
    <w:rsid w:val="00A773A2"/>
    <w:rsid w:val="00A777AF"/>
    <w:rsid w:val="00A81673"/>
    <w:rsid w:val="00A81C8F"/>
    <w:rsid w:val="00A8200C"/>
    <w:rsid w:val="00A82268"/>
    <w:rsid w:val="00A842F5"/>
    <w:rsid w:val="00A85EA7"/>
    <w:rsid w:val="00A866FA"/>
    <w:rsid w:val="00A9047B"/>
    <w:rsid w:val="00A90EA6"/>
    <w:rsid w:val="00A90ECA"/>
    <w:rsid w:val="00A91651"/>
    <w:rsid w:val="00A91764"/>
    <w:rsid w:val="00A93153"/>
    <w:rsid w:val="00A93C74"/>
    <w:rsid w:val="00A942C1"/>
    <w:rsid w:val="00A94DD1"/>
    <w:rsid w:val="00A95542"/>
    <w:rsid w:val="00A96880"/>
    <w:rsid w:val="00A97C84"/>
    <w:rsid w:val="00AA18C5"/>
    <w:rsid w:val="00AA1BFB"/>
    <w:rsid w:val="00AA3D73"/>
    <w:rsid w:val="00AA41ED"/>
    <w:rsid w:val="00AA4BC9"/>
    <w:rsid w:val="00AA546D"/>
    <w:rsid w:val="00AA5A70"/>
    <w:rsid w:val="00AA629B"/>
    <w:rsid w:val="00AB177A"/>
    <w:rsid w:val="00AB3D7A"/>
    <w:rsid w:val="00AB40B3"/>
    <w:rsid w:val="00AB4677"/>
    <w:rsid w:val="00AB5744"/>
    <w:rsid w:val="00AB5C6E"/>
    <w:rsid w:val="00AB63AE"/>
    <w:rsid w:val="00AB7E5D"/>
    <w:rsid w:val="00AC0B18"/>
    <w:rsid w:val="00AC15B7"/>
    <w:rsid w:val="00AC1AB4"/>
    <w:rsid w:val="00AC1D75"/>
    <w:rsid w:val="00AC1F74"/>
    <w:rsid w:val="00AC2E21"/>
    <w:rsid w:val="00AC367F"/>
    <w:rsid w:val="00AC6893"/>
    <w:rsid w:val="00AC7028"/>
    <w:rsid w:val="00AC753B"/>
    <w:rsid w:val="00AC764F"/>
    <w:rsid w:val="00AD1859"/>
    <w:rsid w:val="00AD21A3"/>
    <w:rsid w:val="00AD5067"/>
    <w:rsid w:val="00AD59AB"/>
    <w:rsid w:val="00AD71B6"/>
    <w:rsid w:val="00AE04EB"/>
    <w:rsid w:val="00AE0588"/>
    <w:rsid w:val="00AE0CE2"/>
    <w:rsid w:val="00AE12D0"/>
    <w:rsid w:val="00AE1E52"/>
    <w:rsid w:val="00AE3074"/>
    <w:rsid w:val="00AE4214"/>
    <w:rsid w:val="00AE5AA1"/>
    <w:rsid w:val="00AE5CCD"/>
    <w:rsid w:val="00AE648A"/>
    <w:rsid w:val="00AE652B"/>
    <w:rsid w:val="00AE7233"/>
    <w:rsid w:val="00AE7588"/>
    <w:rsid w:val="00AF0FCD"/>
    <w:rsid w:val="00AF4392"/>
    <w:rsid w:val="00AF4FD3"/>
    <w:rsid w:val="00AF5641"/>
    <w:rsid w:val="00AF5FF0"/>
    <w:rsid w:val="00AF61AD"/>
    <w:rsid w:val="00AF70D0"/>
    <w:rsid w:val="00B011C9"/>
    <w:rsid w:val="00B0456A"/>
    <w:rsid w:val="00B05B5E"/>
    <w:rsid w:val="00B0664E"/>
    <w:rsid w:val="00B10D74"/>
    <w:rsid w:val="00B117F7"/>
    <w:rsid w:val="00B13A36"/>
    <w:rsid w:val="00B1436D"/>
    <w:rsid w:val="00B14518"/>
    <w:rsid w:val="00B14CA1"/>
    <w:rsid w:val="00B152ED"/>
    <w:rsid w:val="00B15E21"/>
    <w:rsid w:val="00B1635D"/>
    <w:rsid w:val="00B16933"/>
    <w:rsid w:val="00B206A8"/>
    <w:rsid w:val="00B22BB4"/>
    <w:rsid w:val="00B237D8"/>
    <w:rsid w:val="00B23888"/>
    <w:rsid w:val="00B23FFE"/>
    <w:rsid w:val="00B2565A"/>
    <w:rsid w:val="00B27341"/>
    <w:rsid w:val="00B27A41"/>
    <w:rsid w:val="00B309E1"/>
    <w:rsid w:val="00B3258A"/>
    <w:rsid w:val="00B32713"/>
    <w:rsid w:val="00B33760"/>
    <w:rsid w:val="00B34224"/>
    <w:rsid w:val="00B35BBA"/>
    <w:rsid w:val="00B365BE"/>
    <w:rsid w:val="00B36B93"/>
    <w:rsid w:val="00B36EEE"/>
    <w:rsid w:val="00B37844"/>
    <w:rsid w:val="00B403CC"/>
    <w:rsid w:val="00B408D4"/>
    <w:rsid w:val="00B41BD3"/>
    <w:rsid w:val="00B428F9"/>
    <w:rsid w:val="00B4510D"/>
    <w:rsid w:val="00B45773"/>
    <w:rsid w:val="00B4621E"/>
    <w:rsid w:val="00B51391"/>
    <w:rsid w:val="00B5199D"/>
    <w:rsid w:val="00B52B01"/>
    <w:rsid w:val="00B53C68"/>
    <w:rsid w:val="00B56035"/>
    <w:rsid w:val="00B615F4"/>
    <w:rsid w:val="00B624A2"/>
    <w:rsid w:val="00B62F1A"/>
    <w:rsid w:val="00B636E2"/>
    <w:rsid w:val="00B643D1"/>
    <w:rsid w:val="00B652C5"/>
    <w:rsid w:val="00B6557B"/>
    <w:rsid w:val="00B6690B"/>
    <w:rsid w:val="00B70B52"/>
    <w:rsid w:val="00B7281B"/>
    <w:rsid w:val="00B74CC1"/>
    <w:rsid w:val="00B7545C"/>
    <w:rsid w:val="00B75F34"/>
    <w:rsid w:val="00B76B47"/>
    <w:rsid w:val="00B806A2"/>
    <w:rsid w:val="00B8099D"/>
    <w:rsid w:val="00B83302"/>
    <w:rsid w:val="00B837CA"/>
    <w:rsid w:val="00B83903"/>
    <w:rsid w:val="00B83A08"/>
    <w:rsid w:val="00B83A9C"/>
    <w:rsid w:val="00B85677"/>
    <w:rsid w:val="00B85751"/>
    <w:rsid w:val="00B8609D"/>
    <w:rsid w:val="00B867E3"/>
    <w:rsid w:val="00B86B9F"/>
    <w:rsid w:val="00B87395"/>
    <w:rsid w:val="00B91B2A"/>
    <w:rsid w:val="00B91C6D"/>
    <w:rsid w:val="00B92395"/>
    <w:rsid w:val="00B92AEC"/>
    <w:rsid w:val="00B9473A"/>
    <w:rsid w:val="00B95535"/>
    <w:rsid w:val="00B957E6"/>
    <w:rsid w:val="00B975E5"/>
    <w:rsid w:val="00B9761A"/>
    <w:rsid w:val="00B97626"/>
    <w:rsid w:val="00B97874"/>
    <w:rsid w:val="00BA0E81"/>
    <w:rsid w:val="00BA10E0"/>
    <w:rsid w:val="00BA1248"/>
    <w:rsid w:val="00BA1830"/>
    <w:rsid w:val="00BA1B33"/>
    <w:rsid w:val="00BA21FD"/>
    <w:rsid w:val="00BA34A1"/>
    <w:rsid w:val="00BA34F6"/>
    <w:rsid w:val="00BA35C7"/>
    <w:rsid w:val="00BA6913"/>
    <w:rsid w:val="00BA6DAE"/>
    <w:rsid w:val="00BB0B3B"/>
    <w:rsid w:val="00BB2707"/>
    <w:rsid w:val="00BB2D06"/>
    <w:rsid w:val="00BB3184"/>
    <w:rsid w:val="00BB3340"/>
    <w:rsid w:val="00BB520E"/>
    <w:rsid w:val="00BB6296"/>
    <w:rsid w:val="00BB64E1"/>
    <w:rsid w:val="00BB67C7"/>
    <w:rsid w:val="00BB6B30"/>
    <w:rsid w:val="00BB6ED3"/>
    <w:rsid w:val="00BB77C5"/>
    <w:rsid w:val="00BC044E"/>
    <w:rsid w:val="00BC22D1"/>
    <w:rsid w:val="00BC61FB"/>
    <w:rsid w:val="00BC6838"/>
    <w:rsid w:val="00BC7111"/>
    <w:rsid w:val="00BD03B5"/>
    <w:rsid w:val="00BD0B43"/>
    <w:rsid w:val="00BD0CE8"/>
    <w:rsid w:val="00BD1350"/>
    <w:rsid w:val="00BD1C74"/>
    <w:rsid w:val="00BD1EF8"/>
    <w:rsid w:val="00BD27A7"/>
    <w:rsid w:val="00BD2CC0"/>
    <w:rsid w:val="00BD396A"/>
    <w:rsid w:val="00BD486B"/>
    <w:rsid w:val="00BD4BFD"/>
    <w:rsid w:val="00BE0223"/>
    <w:rsid w:val="00BE0764"/>
    <w:rsid w:val="00BE0D92"/>
    <w:rsid w:val="00BE2919"/>
    <w:rsid w:val="00BE2982"/>
    <w:rsid w:val="00BE2A67"/>
    <w:rsid w:val="00BE347C"/>
    <w:rsid w:val="00BE3567"/>
    <w:rsid w:val="00BE4685"/>
    <w:rsid w:val="00BE4C8D"/>
    <w:rsid w:val="00BE5944"/>
    <w:rsid w:val="00BE6035"/>
    <w:rsid w:val="00BE69D8"/>
    <w:rsid w:val="00BE72CD"/>
    <w:rsid w:val="00BF0C96"/>
    <w:rsid w:val="00BF14DA"/>
    <w:rsid w:val="00BF22DB"/>
    <w:rsid w:val="00BF279A"/>
    <w:rsid w:val="00BF3A21"/>
    <w:rsid w:val="00BF4778"/>
    <w:rsid w:val="00BF65A4"/>
    <w:rsid w:val="00BF6792"/>
    <w:rsid w:val="00BF6BEE"/>
    <w:rsid w:val="00BF7136"/>
    <w:rsid w:val="00BF795D"/>
    <w:rsid w:val="00C00768"/>
    <w:rsid w:val="00C01A88"/>
    <w:rsid w:val="00C03198"/>
    <w:rsid w:val="00C04364"/>
    <w:rsid w:val="00C056B8"/>
    <w:rsid w:val="00C0619F"/>
    <w:rsid w:val="00C06776"/>
    <w:rsid w:val="00C079A8"/>
    <w:rsid w:val="00C11477"/>
    <w:rsid w:val="00C127C2"/>
    <w:rsid w:val="00C13225"/>
    <w:rsid w:val="00C14C9D"/>
    <w:rsid w:val="00C15558"/>
    <w:rsid w:val="00C162AD"/>
    <w:rsid w:val="00C164AA"/>
    <w:rsid w:val="00C16ACF"/>
    <w:rsid w:val="00C175A4"/>
    <w:rsid w:val="00C17D6F"/>
    <w:rsid w:val="00C17F54"/>
    <w:rsid w:val="00C211D7"/>
    <w:rsid w:val="00C21FD2"/>
    <w:rsid w:val="00C223B8"/>
    <w:rsid w:val="00C22724"/>
    <w:rsid w:val="00C2442C"/>
    <w:rsid w:val="00C24A2F"/>
    <w:rsid w:val="00C25EBE"/>
    <w:rsid w:val="00C261D2"/>
    <w:rsid w:val="00C27820"/>
    <w:rsid w:val="00C27F8F"/>
    <w:rsid w:val="00C317BC"/>
    <w:rsid w:val="00C32349"/>
    <w:rsid w:val="00C3291A"/>
    <w:rsid w:val="00C32B1C"/>
    <w:rsid w:val="00C33054"/>
    <w:rsid w:val="00C331AB"/>
    <w:rsid w:val="00C33DDF"/>
    <w:rsid w:val="00C359CF"/>
    <w:rsid w:val="00C35F81"/>
    <w:rsid w:val="00C361BD"/>
    <w:rsid w:val="00C36BDD"/>
    <w:rsid w:val="00C370BB"/>
    <w:rsid w:val="00C3790A"/>
    <w:rsid w:val="00C415B8"/>
    <w:rsid w:val="00C41FA4"/>
    <w:rsid w:val="00C42860"/>
    <w:rsid w:val="00C42A68"/>
    <w:rsid w:val="00C42C8E"/>
    <w:rsid w:val="00C457D0"/>
    <w:rsid w:val="00C45E62"/>
    <w:rsid w:val="00C460DB"/>
    <w:rsid w:val="00C4664C"/>
    <w:rsid w:val="00C46CA4"/>
    <w:rsid w:val="00C47888"/>
    <w:rsid w:val="00C47CFC"/>
    <w:rsid w:val="00C50543"/>
    <w:rsid w:val="00C50CEC"/>
    <w:rsid w:val="00C5260D"/>
    <w:rsid w:val="00C52C95"/>
    <w:rsid w:val="00C538D1"/>
    <w:rsid w:val="00C53992"/>
    <w:rsid w:val="00C54908"/>
    <w:rsid w:val="00C5497F"/>
    <w:rsid w:val="00C54F2F"/>
    <w:rsid w:val="00C56842"/>
    <w:rsid w:val="00C607FB"/>
    <w:rsid w:val="00C616C4"/>
    <w:rsid w:val="00C61D63"/>
    <w:rsid w:val="00C61E7D"/>
    <w:rsid w:val="00C62436"/>
    <w:rsid w:val="00C62FAE"/>
    <w:rsid w:val="00C64346"/>
    <w:rsid w:val="00C64896"/>
    <w:rsid w:val="00C64EA9"/>
    <w:rsid w:val="00C66378"/>
    <w:rsid w:val="00C66F52"/>
    <w:rsid w:val="00C67BCF"/>
    <w:rsid w:val="00C67ED4"/>
    <w:rsid w:val="00C704AB"/>
    <w:rsid w:val="00C704C2"/>
    <w:rsid w:val="00C71CF5"/>
    <w:rsid w:val="00C727F8"/>
    <w:rsid w:val="00C745C5"/>
    <w:rsid w:val="00C74C56"/>
    <w:rsid w:val="00C751E8"/>
    <w:rsid w:val="00C76848"/>
    <w:rsid w:val="00C76EE0"/>
    <w:rsid w:val="00C77D1A"/>
    <w:rsid w:val="00C8054F"/>
    <w:rsid w:val="00C806BF"/>
    <w:rsid w:val="00C811D8"/>
    <w:rsid w:val="00C813DC"/>
    <w:rsid w:val="00C813E4"/>
    <w:rsid w:val="00C82053"/>
    <w:rsid w:val="00C82AC9"/>
    <w:rsid w:val="00C8330C"/>
    <w:rsid w:val="00C833D7"/>
    <w:rsid w:val="00C836EA"/>
    <w:rsid w:val="00C839B2"/>
    <w:rsid w:val="00C83B35"/>
    <w:rsid w:val="00C849CA"/>
    <w:rsid w:val="00C84B8C"/>
    <w:rsid w:val="00C85BFA"/>
    <w:rsid w:val="00C85EFE"/>
    <w:rsid w:val="00C86248"/>
    <w:rsid w:val="00C86591"/>
    <w:rsid w:val="00C87360"/>
    <w:rsid w:val="00C914C9"/>
    <w:rsid w:val="00C91FA7"/>
    <w:rsid w:val="00C934DE"/>
    <w:rsid w:val="00C93CB2"/>
    <w:rsid w:val="00C940CE"/>
    <w:rsid w:val="00C95D1D"/>
    <w:rsid w:val="00CA03C8"/>
    <w:rsid w:val="00CA0B0E"/>
    <w:rsid w:val="00CA13A3"/>
    <w:rsid w:val="00CA1C2F"/>
    <w:rsid w:val="00CA3B4F"/>
    <w:rsid w:val="00CA51AF"/>
    <w:rsid w:val="00CA5CB1"/>
    <w:rsid w:val="00CA6AF5"/>
    <w:rsid w:val="00CA7259"/>
    <w:rsid w:val="00CA7311"/>
    <w:rsid w:val="00CA7E7D"/>
    <w:rsid w:val="00CB02F9"/>
    <w:rsid w:val="00CB0A4D"/>
    <w:rsid w:val="00CB1466"/>
    <w:rsid w:val="00CB16EF"/>
    <w:rsid w:val="00CB2FCE"/>
    <w:rsid w:val="00CB347B"/>
    <w:rsid w:val="00CB3711"/>
    <w:rsid w:val="00CB45F7"/>
    <w:rsid w:val="00CB5AC6"/>
    <w:rsid w:val="00CB60F8"/>
    <w:rsid w:val="00CB6D27"/>
    <w:rsid w:val="00CC0C6A"/>
    <w:rsid w:val="00CC188B"/>
    <w:rsid w:val="00CC1CED"/>
    <w:rsid w:val="00CC2DA7"/>
    <w:rsid w:val="00CC33CF"/>
    <w:rsid w:val="00CC3DEC"/>
    <w:rsid w:val="00CC4DA1"/>
    <w:rsid w:val="00CD0E20"/>
    <w:rsid w:val="00CD2995"/>
    <w:rsid w:val="00CD31C2"/>
    <w:rsid w:val="00CD4CFD"/>
    <w:rsid w:val="00CD6855"/>
    <w:rsid w:val="00CD7D51"/>
    <w:rsid w:val="00CE1612"/>
    <w:rsid w:val="00CE1DC4"/>
    <w:rsid w:val="00CE6410"/>
    <w:rsid w:val="00CE67D1"/>
    <w:rsid w:val="00CE7D92"/>
    <w:rsid w:val="00CF0762"/>
    <w:rsid w:val="00CF0FE0"/>
    <w:rsid w:val="00CF258C"/>
    <w:rsid w:val="00CF2833"/>
    <w:rsid w:val="00CF2C7F"/>
    <w:rsid w:val="00CF5F1A"/>
    <w:rsid w:val="00CF6533"/>
    <w:rsid w:val="00CF72B2"/>
    <w:rsid w:val="00CF75E1"/>
    <w:rsid w:val="00CF7805"/>
    <w:rsid w:val="00CF7DE9"/>
    <w:rsid w:val="00D00524"/>
    <w:rsid w:val="00D007F8"/>
    <w:rsid w:val="00D01E96"/>
    <w:rsid w:val="00D0231F"/>
    <w:rsid w:val="00D030C9"/>
    <w:rsid w:val="00D03AD9"/>
    <w:rsid w:val="00D03FB9"/>
    <w:rsid w:val="00D05A52"/>
    <w:rsid w:val="00D073AB"/>
    <w:rsid w:val="00D10F14"/>
    <w:rsid w:val="00D114C6"/>
    <w:rsid w:val="00D118AE"/>
    <w:rsid w:val="00D1243F"/>
    <w:rsid w:val="00D12F53"/>
    <w:rsid w:val="00D12F87"/>
    <w:rsid w:val="00D14141"/>
    <w:rsid w:val="00D142D0"/>
    <w:rsid w:val="00D14C4C"/>
    <w:rsid w:val="00D207AF"/>
    <w:rsid w:val="00D20880"/>
    <w:rsid w:val="00D21407"/>
    <w:rsid w:val="00D21DB8"/>
    <w:rsid w:val="00D22AC5"/>
    <w:rsid w:val="00D22F03"/>
    <w:rsid w:val="00D2371B"/>
    <w:rsid w:val="00D23D90"/>
    <w:rsid w:val="00D24101"/>
    <w:rsid w:val="00D2457B"/>
    <w:rsid w:val="00D26BF9"/>
    <w:rsid w:val="00D271BA"/>
    <w:rsid w:val="00D30288"/>
    <w:rsid w:val="00D31211"/>
    <w:rsid w:val="00D31812"/>
    <w:rsid w:val="00D31F0C"/>
    <w:rsid w:val="00D333FD"/>
    <w:rsid w:val="00D3412F"/>
    <w:rsid w:val="00D353D6"/>
    <w:rsid w:val="00D35879"/>
    <w:rsid w:val="00D35C81"/>
    <w:rsid w:val="00D35D1D"/>
    <w:rsid w:val="00D369B0"/>
    <w:rsid w:val="00D36F58"/>
    <w:rsid w:val="00D4037F"/>
    <w:rsid w:val="00D40816"/>
    <w:rsid w:val="00D4099D"/>
    <w:rsid w:val="00D41AB3"/>
    <w:rsid w:val="00D427E6"/>
    <w:rsid w:val="00D431AC"/>
    <w:rsid w:val="00D43BE2"/>
    <w:rsid w:val="00D43E44"/>
    <w:rsid w:val="00D461C5"/>
    <w:rsid w:val="00D47210"/>
    <w:rsid w:val="00D47341"/>
    <w:rsid w:val="00D508A4"/>
    <w:rsid w:val="00D54217"/>
    <w:rsid w:val="00D55B4C"/>
    <w:rsid w:val="00D564E4"/>
    <w:rsid w:val="00D56803"/>
    <w:rsid w:val="00D568F3"/>
    <w:rsid w:val="00D56A1D"/>
    <w:rsid w:val="00D56BE2"/>
    <w:rsid w:val="00D6060B"/>
    <w:rsid w:val="00D60C22"/>
    <w:rsid w:val="00D60FBC"/>
    <w:rsid w:val="00D61B00"/>
    <w:rsid w:val="00D62977"/>
    <w:rsid w:val="00D635A1"/>
    <w:rsid w:val="00D6411A"/>
    <w:rsid w:val="00D65C66"/>
    <w:rsid w:val="00D661C9"/>
    <w:rsid w:val="00D66AEF"/>
    <w:rsid w:val="00D67033"/>
    <w:rsid w:val="00D672CF"/>
    <w:rsid w:val="00D677D6"/>
    <w:rsid w:val="00D67ABF"/>
    <w:rsid w:val="00D7072D"/>
    <w:rsid w:val="00D71883"/>
    <w:rsid w:val="00D721BB"/>
    <w:rsid w:val="00D72342"/>
    <w:rsid w:val="00D727E8"/>
    <w:rsid w:val="00D7319C"/>
    <w:rsid w:val="00D749E6"/>
    <w:rsid w:val="00D74FF0"/>
    <w:rsid w:val="00D751D8"/>
    <w:rsid w:val="00D7568F"/>
    <w:rsid w:val="00D75DBB"/>
    <w:rsid w:val="00D76A00"/>
    <w:rsid w:val="00D76B30"/>
    <w:rsid w:val="00D76F57"/>
    <w:rsid w:val="00D77690"/>
    <w:rsid w:val="00D778C3"/>
    <w:rsid w:val="00D8034A"/>
    <w:rsid w:val="00D834E2"/>
    <w:rsid w:val="00D839E9"/>
    <w:rsid w:val="00D83AE3"/>
    <w:rsid w:val="00D83D0A"/>
    <w:rsid w:val="00D840AE"/>
    <w:rsid w:val="00D8428F"/>
    <w:rsid w:val="00D844EE"/>
    <w:rsid w:val="00D847F8"/>
    <w:rsid w:val="00D8508B"/>
    <w:rsid w:val="00D85530"/>
    <w:rsid w:val="00D866EE"/>
    <w:rsid w:val="00D87C44"/>
    <w:rsid w:val="00D90465"/>
    <w:rsid w:val="00D90820"/>
    <w:rsid w:val="00D929FF"/>
    <w:rsid w:val="00D933FA"/>
    <w:rsid w:val="00D95658"/>
    <w:rsid w:val="00D961B2"/>
    <w:rsid w:val="00D9744F"/>
    <w:rsid w:val="00DA001A"/>
    <w:rsid w:val="00DA32EC"/>
    <w:rsid w:val="00DA4103"/>
    <w:rsid w:val="00DA59E5"/>
    <w:rsid w:val="00DA5D5C"/>
    <w:rsid w:val="00DA7AC0"/>
    <w:rsid w:val="00DB12CE"/>
    <w:rsid w:val="00DB2728"/>
    <w:rsid w:val="00DB2951"/>
    <w:rsid w:val="00DB2B04"/>
    <w:rsid w:val="00DB4914"/>
    <w:rsid w:val="00DB4968"/>
    <w:rsid w:val="00DB4AAF"/>
    <w:rsid w:val="00DB5451"/>
    <w:rsid w:val="00DB7D74"/>
    <w:rsid w:val="00DC0231"/>
    <w:rsid w:val="00DC0267"/>
    <w:rsid w:val="00DC04AA"/>
    <w:rsid w:val="00DC3352"/>
    <w:rsid w:val="00DC393F"/>
    <w:rsid w:val="00DC3AE0"/>
    <w:rsid w:val="00DC474F"/>
    <w:rsid w:val="00DC65A4"/>
    <w:rsid w:val="00DC7851"/>
    <w:rsid w:val="00DC7A8C"/>
    <w:rsid w:val="00DD0945"/>
    <w:rsid w:val="00DD0B80"/>
    <w:rsid w:val="00DD0F42"/>
    <w:rsid w:val="00DD1073"/>
    <w:rsid w:val="00DD1153"/>
    <w:rsid w:val="00DD151F"/>
    <w:rsid w:val="00DD192B"/>
    <w:rsid w:val="00DD1A5E"/>
    <w:rsid w:val="00DD228A"/>
    <w:rsid w:val="00DD268C"/>
    <w:rsid w:val="00DD346F"/>
    <w:rsid w:val="00DD3E55"/>
    <w:rsid w:val="00DD51CE"/>
    <w:rsid w:val="00DD5322"/>
    <w:rsid w:val="00DE2DD9"/>
    <w:rsid w:val="00DE345F"/>
    <w:rsid w:val="00DE35B2"/>
    <w:rsid w:val="00DE4013"/>
    <w:rsid w:val="00DE4C14"/>
    <w:rsid w:val="00DE6A45"/>
    <w:rsid w:val="00DE6DA2"/>
    <w:rsid w:val="00DE7115"/>
    <w:rsid w:val="00DF055B"/>
    <w:rsid w:val="00DF1141"/>
    <w:rsid w:val="00DF1BD8"/>
    <w:rsid w:val="00DF351D"/>
    <w:rsid w:val="00DF3644"/>
    <w:rsid w:val="00DF3DF5"/>
    <w:rsid w:val="00DF41DB"/>
    <w:rsid w:val="00DF4502"/>
    <w:rsid w:val="00DF63A6"/>
    <w:rsid w:val="00DF63B9"/>
    <w:rsid w:val="00E0144A"/>
    <w:rsid w:val="00E02443"/>
    <w:rsid w:val="00E02D91"/>
    <w:rsid w:val="00E04AF0"/>
    <w:rsid w:val="00E04DBF"/>
    <w:rsid w:val="00E06100"/>
    <w:rsid w:val="00E06BF6"/>
    <w:rsid w:val="00E06C5A"/>
    <w:rsid w:val="00E076C8"/>
    <w:rsid w:val="00E11377"/>
    <w:rsid w:val="00E11567"/>
    <w:rsid w:val="00E12FD3"/>
    <w:rsid w:val="00E15294"/>
    <w:rsid w:val="00E16445"/>
    <w:rsid w:val="00E16DB5"/>
    <w:rsid w:val="00E17110"/>
    <w:rsid w:val="00E22804"/>
    <w:rsid w:val="00E22AAE"/>
    <w:rsid w:val="00E245E2"/>
    <w:rsid w:val="00E2495E"/>
    <w:rsid w:val="00E24ED4"/>
    <w:rsid w:val="00E252A7"/>
    <w:rsid w:val="00E25497"/>
    <w:rsid w:val="00E26963"/>
    <w:rsid w:val="00E2722A"/>
    <w:rsid w:val="00E2788F"/>
    <w:rsid w:val="00E27F94"/>
    <w:rsid w:val="00E3078E"/>
    <w:rsid w:val="00E30B7A"/>
    <w:rsid w:val="00E311AD"/>
    <w:rsid w:val="00E32BEE"/>
    <w:rsid w:val="00E33AA3"/>
    <w:rsid w:val="00E37B98"/>
    <w:rsid w:val="00E40404"/>
    <w:rsid w:val="00E406B4"/>
    <w:rsid w:val="00E40EAA"/>
    <w:rsid w:val="00E423A2"/>
    <w:rsid w:val="00E43F3A"/>
    <w:rsid w:val="00E43FE4"/>
    <w:rsid w:val="00E45B15"/>
    <w:rsid w:val="00E47019"/>
    <w:rsid w:val="00E50B41"/>
    <w:rsid w:val="00E5234F"/>
    <w:rsid w:val="00E525C6"/>
    <w:rsid w:val="00E54EED"/>
    <w:rsid w:val="00E55CAE"/>
    <w:rsid w:val="00E60220"/>
    <w:rsid w:val="00E60B75"/>
    <w:rsid w:val="00E63CEF"/>
    <w:rsid w:val="00E645BD"/>
    <w:rsid w:val="00E65D5E"/>
    <w:rsid w:val="00E67C6B"/>
    <w:rsid w:val="00E707D9"/>
    <w:rsid w:val="00E72CD4"/>
    <w:rsid w:val="00E72E71"/>
    <w:rsid w:val="00E736B0"/>
    <w:rsid w:val="00E74D0D"/>
    <w:rsid w:val="00E7569C"/>
    <w:rsid w:val="00E76516"/>
    <w:rsid w:val="00E76961"/>
    <w:rsid w:val="00E778FE"/>
    <w:rsid w:val="00E779A7"/>
    <w:rsid w:val="00E81A09"/>
    <w:rsid w:val="00E8384C"/>
    <w:rsid w:val="00E84580"/>
    <w:rsid w:val="00E84D72"/>
    <w:rsid w:val="00E85946"/>
    <w:rsid w:val="00E867D0"/>
    <w:rsid w:val="00E8687A"/>
    <w:rsid w:val="00E86A63"/>
    <w:rsid w:val="00E86A7A"/>
    <w:rsid w:val="00E90F51"/>
    <w:rsid w:val="00E92A87"/>
    <w:rsid w:val="00E92D05"/>
    <w:rsid w:val="00E92E01"/>
    <w:rsid w:val="00E93124"/>
    <w:rsid w:val="00E93338"/>
    <w:rsid w:val="00E961E1"/>
    <w:rsid w:val="00E96DBF"/>
    <w:rsid w:val="00E97892"/>
    <w:rsid w:val="00EA1562"/>
    <w:rsid w:val="00EA2384"/>
    <w:rsid w:val="00EA4190"/>
    <w:rsid w:val="00EA4A1B"/>
    <w:rsid w:val="00EA51B8"/>
    <w:rsid w:val="00EA55DB"/>
    <w:rsid w:val="00EA68CE"/>
    <w:rsid w:val="00EA7EB2"/>
    <w:rsid w:val="00EB1C45"/>
    <w:rsid w:val="00EB2082"/>
    <w:rsid w:val="00EB2462"/>
    <w:rsid w:val="00EB2E30"/>
    <w:rsid w:val="00EB3476"/>
    <w:rsid w:val="00EB3F14"/>
    <w:rsid w:val="00EB4D44"/>
    <w:rsid w:val="00EB501B"/>
    <w:rsid w:val="00EB51EB"/>
    <w:rsid w:val="00EB58F4"/>
    <w:rsid w:val="00EB5EF0"/>
    <w:rsid w:val="00EB60CF"/>
    <w:rsid w:val="00EB686D"/>
    <w:rsid w:val="00EC175D"/>
    <w:rsid w:val="00EC21D4"/>
    <w:rsid w:val="00EC2F23"/>
    <w:rsid w:val="00EC2F31"/>
    <w:rsid w:val="00EC677A"/>
    <w:rsid w:val="00EC6BF1"/>
    <w:rsid w:val="00ED17EB"/>
    <w:rsid w:val="00ED1EDC"/>
    <w:rsid w:val="00ED306C"/>
    <w:rsid w:val="00ED460A"/>
    <w:rsid w:val="00ED71CB"/>
    <w:rsid w:val="00EE04AF"/>
    <w:rsid w:val="00EE26D7"/>
    <w:rsid w:val="00EE3501"/>
    <w:rsid w:val="00EE402C"/>
    <w:rsid w:val="00EE414E"/>
    <w:rsid w:val="00EE4375"/>
    <w:rsid w:val="00EE5057"/>
    <w:rsid w:val="00EE54D6"/>
    <w:rsid w:val="00EE5CAE"/>
    <w:rsid w:val="00EE6391"/>
    <w:rsid w:val="00EF02B6"/>
    <w:rsid w:val="00EF12DB"/>
    <w:rsid w:val="00EF2187"/>
    <w:rsid w:val="00EF2221"/>
    <w:rsid w:val="00EF284E"/>
    <w:rsid w:val="00EF3204"/>
    <w:rsid w:val="00EF366E"/>
    <w:rsid w:val="00EF5E17"/>
    <w:rsid w:val="00EF7E13"/>
    <w:rsid w:val="00F00C24"/>
    <w:rsid w:val="00F02BC8"/>
    <w:rsid w:val="00F02F02"/>
    <w:rsid w:val="00F03EF2"/>
    <w:rsid w:val="00F04D20"/>
    <w:rsid w:val="00F0719D"/>
    <w:rsid w:val="00F105B5"/>
    <w:rsid w:val="00F115BF"/>
    <w:rsid w:val="00F12307"/>
    <w:rsid w:val="00F12B4C"/>
    <w:rsid w:val="00F134A1"/>
    <w:rsid w:val="00F13700"/>
    <w:rsid w:val="00F13C63"/>
    <w:rsid w:val="00F14019"/>
    <w:rsid w:val="00F156A6"/>
    <w:rsid w:val="00F1593C"/>
    <w:rsid w:val="00F161B9"/>
    <w:rsid w:val="00F217AE"/>
    <w:rsid w:val="00F22BDB"/>
    <w:rsid w:val="00F2316F"/>
    <w:rsid w:val="00F23235"/>
    <w:rsid w:val="00F25445"/>
    <w:rsid w:val="00F25EAE"/>
    <w:rsid w:val="00F2641A"/>
    <w:rsid w:val="00F2643A"/>
    <w:rsid w:val="00F275B1"/>
    <w:rsid w:val="00F27ADD"/>
    <w:rsid w:val="00F31600"/>
    <w:rsid w:val="00F322A8"/>
    <w:rsid w:val="00F3436F"/>
    <w:rsid w:val="00F34993"/>
    <w:rsid w:val="00F349FD"/>
    <w:rsid w:val="00F35F75"/>
    <w:rsid w:val="00F3757A"/>
    <w:rsid w:val="00F40851"/>
    <w:rsid w:val="00F41649"/>
    <w:rsid w:val="00F436D9"/>
    <w:rsid w:val="00F43B23"/>
    <w:rsid w:val="00F43F04"/>
    <w:rsid w:val="00F4463B"/>
    <w:rsid w:val="00F452E3"/>
    <w:rsid w:val="00F45927"/>
    <w:rsid w:val="00F4618D"/>
    <w:rsid w:val="00F47785"/>
    <w:rsid w:val="00F47D08"/>
    <w:rsid w:val="00F50278"/>
    <w:rsid w:val="00F503B2"/>
    <w:rsid w:val="00F50E2C"/>
    <w:rsid w:val="00F51328"/>
    <w:rsid w:val="00F53D9A"/>
    <w:rsid w:val="00F563C7"/>
    <w:rsid w:val="00F600CE"/>
    <w:rsid w:val="00F603E9"/>
    <w:rsid w:val="00F6175D"/>
    <w:rsid w:val="00F61BFD"/>
    <w:rsid w:val="00F62B43"/>
    <w:rsid w:val="00F63169"/>
    <w:rsid w:val="00F63BA0"/>
    <w:rsid w:val="00F64504"/>
    <w:rsid w:val="00F64C40"/>
    <w:rsid w:val="00F6520C"/>
    <w:rsid w:val="00F657EE"/>
    <w:rsid w:val="00F65921"/>
    <w:rsid w:val="00F6592C"/>
    <w:rsid w:val="00F65932"/>
    <w:rsid w:val="00F65D4B"/>
    <w:rsid w:val="00F72136"/>
    <w:rsid w:val="00F72B40"/>
    <w:rsid w:val="00F737F2"/>
    <w:rsid w:val="00F74233"/>
    <w:rsid w:val="00F7577A"/>
    <w:rsid w:val="00F75B5B"/>
    <w:rsid w:val="00F75F7D"/>
    <w:rsid w:val="00F7628D"/>
    <w:rsid w:val="00F762DF"/>
    <w:rsid w:val="00F76A44"/>
    <w:rsid w:val="00F771BD"/>
    <w:rsid w:val="00F77F95"/>
    <w:rsid w:val="00F80AF8"/>
    <w:rsid w:val="00F8149E"/>
    <w:rsid w:val="00F81993"/>
    <w:rsid w:val="00F82518"/>
    <w:rsid w:val="00F8255D"/>
    <w:rsid w:val="00F83B65"/>
    <w:rsid w:val="00F83EDB"/>
    <w:rsid w:val="00F84CD3"/>
    <w:rsid w:val="00F850B2"/>
    <w:rsid w:val="00F861A0"/>
    <w:rsid w:val="00F913AE"/>
    <w:rsid w:val="00F91619"/>
    <w:rsid w:val="00F91B78"/>
    <w:rsid w:val="00F91E0A"/>
    <w:rsid w:val="00F93094"/>
    <w:rsid w:val="00F9400E"/>
    <w:rsid w:val="00F94049"/>
    <w:rsid w:val="00F94609"/>
    <w:rsid w:val="00F9535D"/>
    <w:rsid w:val="00F95FB4"/>
    <w:rsid w:val="00F97B37"/>
    <w:rsid w:val="00FA0A45"/>
    <w:rsid w:val="00FA1C07"/>
    <w:rsid w:val="00FA2ACD"/>
    <w:rsid w:val="00FA2F47"/>
    <w:rsid w:val="00FA41BC"/>
    <w:rsid w:val="00FA4404"/>
    <w:rsid w:val="00FA44A4"/>
    <w:rsid w:val="00FA48E3"/>
    <w:rsid w:val="00FA4E88"/>
    <w:rsid w:val="00FA7165"/>
    <w:rsid w:val="00FA7368"/>
    <w:rsid w:val="00FA7847"/>
    <w:rsid w:val="00FB0519"/>
    <w:rsid w:val="00FB05A4"/>
    <w:rsid w:val="00FB19EE"/>
    <w:rsid w:val="00FB1F09"/>
    <w:rsid w:val="00FB2CBD"/>
    <w:rsid w:val="00FB54DD"/>
    <w:rsid w:val="00FB5C9E"/>
    <w:rsid w:val="00FB6A97"/>
    <w:rsid w:val="00FC01A6"/>
    <w:rsid w:val="00FC11CD"/>
    <w:rsid w:val="00FC14D8"/>
    <w:rsid w:val="00FC2C62"/>
    <w:rsid w:val="00FC6012"/>
    <w:rsid w:val="00FC6914"/>
    <w:rsid w:val="00FD134C"/>
    <w:rsid w:val="00FD266C"/>
    <w:rsid w:val="00FD2B7C"/>
    <w:rsid w:val="00FD5341"/>
    <w:rsid w:val="00FD5BFD"/>
    <w:rsid w:val="00FD5EB7"/>
    <w:rsid w:val="00FE076A"/>
    <w:rsid w:val="00FE2478"/>
    <w:rsid w:val="00FE2C83"/>
    <w:rsid w:val="00FE2FF9"/>
    <w:rsid w:val="00FE4E3B"/>
    <w:rsid w:val="00FE5181"/>
    <w:rsid w:val="00FE54DA"/>
    <w:rsid w:val="00FE5D4D"/>
    <w:rsid w:val="00FE63AA"/>
    <w:rsid w:val="00FE685C"/>
    <w:rsid w:val="00FE6EC3"/>
    <w:rsid w:val="00FE75BE"/>
    <w:rsid w:val="00FE7894"/>
    <w:rsid w:val="00FF240B"/>
    <w:rsid w:val="00FF2907"/>
    <w:rsid w:val="00FF2BEA"/>
    <w:rsid w:val="00FF2D6B"/>
    <w:rsid w:val="00FF429A"/>
    <w:rsid w:val="00FF450D"/>
    <w:rsid w:val="00FF4725"/>
    <w:rsid w:val="00FF4F73"/>
    <w:rsid w:val="00FF757C"/>
    <w:rsid w:val="00FF799B"/>
    <w:rsid w:val="00FF7A08"/>
    <w:rsid w:val="01E74E84"/>
    <w:rsid w:val="01EBC405"/>
    <w:rsid w:val="02244E61"/>
    <w:rsid w:val="02AE47AE"/>
    <w:rsid w:val="0344A787"/>
    <w:rsid w:val="03756D1C"/>
    <w:rsid w:val="03D6B3CC"/>
    <w:rsid w:val="03F84937"/>
    <w:rsid w:val="04286021"/>
    <w:rsid w:val="0472DAA4"/>
    <w:rsid w:val="047D9DC6"/>
    <w:rsid w:val="04FC1CCD"/>
    <w:rsid w:val="05112BE7"/>
    <w:rsid w:val="051F19E6"/>
    <w:rsid w:val="055EB48E"/>
    <w:rsid w:val="05960E95"/>
    <w:rsid w:val="068F5364"/>
    <w:rsid w:val="069A34D9"/>
    <w:rsid w:val="06F16C34"/>
    <w:rsid w:val="07D9C14A"/>
    <w:rsid w:val="08439CC3"/>
    <w:rsid w:val="08A7C660"/>
    <w:rsid w:val="08E2614E"/>
    <w:rsid w:val="094AA49C"/>
    <w:rsid w:val="098B600C"/>
    <w:rsid w:val="09D01390"/>
    <w:rsid w:val="0AC553C2"/>
    <w:rsid w:val="0B2F15FF"/>
    <w:rsid w:val="0B874893"/>
    <w:rsid w:val="0C0830DC"/>
    <w:rsid w:val="0C520393"/>
    <w:rsid w:val="0C93A69D"/>
    <w:rsid w:val="0CE3152A"/>
    <w:rsid w:val="0D8E5EFA"/>
    <w:rsid w:val="0EB7B8BB"/>
    <w:rsid w:val="0FECAB1D"/>
    <w:rsid w:val="0FF87C73"/>
    <w:rsid w:val="106C52CE"/>
    <w:rsid w:val="1084B0DA"/>
    <w:rsid w:val="109C7BBD"/>
    <w:rsid w:val="10CB554B"/>
    <w:rsid w:val="110892AA"/>
    <w:rsid w:val="11A96C3C"/>
    <w:rsid w:val="12AA880C"/>
    <w:rsid w:val="12D75AD7"/>
    <w:rsid w:val="12E32DD1"/>
    <w:rsid w:val="12E4AC78"/>
    <w:rsid w:val="13A6314F"/>
    <w:rsid w:val="1414FD04"/>
    <w:rsid w:val="1487537E"/>
    <w:rsid w:val="14F7AB5B"/>
    <w:rsid w:val="1556B135"/>
    <w:rsid w:val="15C026AD"/>
    <w:rsid w:val="15D96F9C"/>
    <w:rsid w:val="15FB2837"/>
    <w:rsid w:val="16CB04EA"/>
    <w:rsid w:val="1723CE29"/>
    <w:rsid w:val="1757F50F"/>
    <w:rsid w:val="178E9F40"/>
    <w:rsid w:val="17AC1761"/>
    <w:rsid w:val="18159A5D"/>
    <w:rsid w:val="183CB35B"/>
    <w:rsid w:val="18C88FD3"/>
    <w:rsid w:val="18D91C49"/>
    <w:rsid w:val="18E0487B"/>
    <w:rsid w:val="195BDB19"/>
    <w:rsid w:val="1983C2FB"/>
    <w:rsid w:val="1992435F"/>
    <w:rsid w:val="1A20C158"/>
    <w:rsid w:val="1A953F27"/>
    <w:rsid w:val="1B7BCA8F"/>
    <w:rsid w:val="1BD24A1E"/>
    <w:rsid w:val="1BEA1FF7"/>
    <w:rsid w:val="1C57FD33"/>
    <w:rsid w:val="1C9B68CB"/>
    <w:rsid w:val="1CCF3F35"/>
    <w:rsid w:val="1CF6E35C"/>
    <w:rsid w:val="1D35D5D3"/>
    <w:rsid w:val="1D39AA80"/>
    <w:rsid w:val="1D47E44B"/>
    <w:rsid w:val="1D6E97C8"/>
    <w:rsid w:val="1E3AD485"/>
    <w:rsid w:val="1E3D732F"/>
    <w:rsid w:val="1E7F8747"/>
    <w:rsid w:val="1EE69C36"/>
    <w:rsid w:val="1EE70C6F"/>
    <w:rsid w:val="1EF52E6B"/>
    <w:rsid w:val="1F0D00D4"/>
    <w:rsid w:val="1F1B166A"/>
    <w:rsid w:val="1F5D2CA3"/>
    <w:rsid w:val="201F8366"/>
    <w:rsid w:val="20A83AA7"/>
    <w:rsid w:val="213560A5"/>
    <w:rsid w:val="21C5454E"/>
    <w:rsid w:val="21EFED4C"/>
    <w:rsid w:val="22180317"/>
    <w:rsid w:val="223AA485"/>
    <w:rsid w:val="22430CD1"/>
    <w:rsid w:val="22C716AA"/>
    <w:rsid w:val="22DD9FF9"/>
    <w:rsid w:val="22DF9BC8"/>
    <w:rsid w:val="23084281"/>
    <w:rsid w:val="23166837"/>
    <w:rsid w:val="2324D098"/>
    <w:rsid w:val="232B945F"/>
    <w:rsid w:val="236A0F47"/>
    <w:rsid w:val="237FBF02"/>
    <w:rsid w:val="23D040A3"/>
    <w:rsid w:val="24333C8D"/>
    <w:rsid w:val="244D0BEF"/>
    <w:rsid w:val="247C7971"/>
    <w:rsid w:val="24A5D346"/>
    <w:rsid w:val="253079A4"/>
    <w:rsid w:val="2536A5B9"/>
    <w:rsid w:val="2542B6AF"/>
    <w:rsid w:val="25BA1B08"/>
    <w:rsid w:val="25CD6952"/>
    <w:rsid w:val="26B7EA45"/>
    <w:rsid w:val="26BC3C83"/>
    <w:rsid w:val="27E29AAC"/>
    <w:rsid w:val="27E5E0C0"/>
    <w:rsid w:val="27F715F0"/>
    <w:rsid w:val="280440E2"/>
    <w:rsid w:val="28C0586B"/>
    <w:rsid w:val="28D23D1E"/>
    <w:rsid w:val="29256F8E"/>
    <w:rsid w:val="293D43AE"/>
    <w:rsid w:val="296039E2"/>
    <w:rsid w:val="2987E8F8"/>
    <w:rsid w:val="2A2BF076"/>
    <w:rsid w:val="2A510360"/>
    <w:rsid w:val="2B582499"/>
    <w:rsid w:val="2B59CBE2"/>
    <w:rsid w:val="2BB085E7"/>
    <w:rsid w:val="2C749D2A"/>
    <w:rsid w:val="2CA6ED28"/>
    <w:rsid w:val="2CECFC7B"/>
    <w:rsid w:val="2D436539"/>
    <w:rsid w:val="2E0BF0E1"/>
    <w:rsid w:val="2E497DDA"/>
    <w:rsid w:val="2E4CD64F"/>
    <w:rsid w:val="2EC5049D"/>
    <w:rsid w:val="2FB96221"/>
    <w:rsid w:val="2FFCCDDF"/>
    <w:rsid w:val="300F7112"/>
    <w:rsid w:val="302A832C"/>
    <w:rsid w:val="30C54639"/>
    <w:rsid w:val="30CAD6D8"/>
    <w:rsid w:val="30E69C32"/>
    <w:rsid w:val="314CD0F5"/>
    <w:rsid w:val="318FA020"/>
    <w:rsid w:val="31FF2C47"/>
    <w:rsid w:val="322A6DF2"/>
    <w:rsid w:val="327236F2"/>
    <w:rsid w:val="32907A36"/>
    <w:rsid w:val="329DD157"/>
    <w:rsid w:val="329DFC76"/>
    <w:rsid w:val="330ECBBA"/>
    <w:rsid w:val="336074D0"/>
    <w:rsid w:val="3363775A"/>
    <w:rsid w:val="33B5D1F8"/>
    <w:rsid w:val="33C5CB5E"/>
    <w:rsid w:val="33E340DC"/>
    <w:rsid w:val="34EED608"/>
    <w:rsid w:val="34F92673"/>
    <w:rsid w:val="352592DC"/>
    <w:rsid w:val="355F9C6F"/>
    <w:rsid w:val="357314E2"/>
    <w:rsid w:val="35C21A36"/>
    <w:rsid w:val="36DB1B83"/>
    <w:rsid w:val="370DC87F"/>
    <w:rsid w:val="3715B9DB"/>
    <w:rsid w:val="372381EF"/>
    <w:rsid w:val="3769119A"/>
    <w:rsid w:val="378A77B2"/>
    <w:rsid w:val="378E4125"/>
    <w:rsid w:val="38076FE8"/>
    <w:rsid w:val="38E8C8C2"/>
    <w:rsid w:val="39280AB9"/>
    <w:rsid w:val="399F17D8"/>
    <w:rsid w:val="3A3288C3"/>
    <w:rsid w:val="3ABD47ED"/>
    <w:rsid w:val="3ABF5BB3"/>
    <w:rsid w:val="3ACCC658"/>
    <w:rsid w:val="3AF83FB6"/>
    <w:rsid w:val="3B11F51F"/>
    <w:rsid w:val="3B44A7D8"/>
    <w:rsid w:val="3BE8E4EA"/>
    <w:rsid w:val="3C05ED7E"/>
    <w:rsid w:val="3C612087"/>
    <w:rsid w:val="3C64FC2D"/>
    <w:rsid w:val="3D1920AB"/>
    <w:rsid w:val="3E86EF34"/>
    <w:rsid w:val="3F85238A"/>
    <w:rsid w:val="3FEA5023"/>
    <w:rsid w:val="3FFDD71F"/>
    <w:rsid w:val="401DC9D4"/>
    <w:rsid w:val="4078F876"/>
    <w:rsid w:val="410A9208"/>
    <w:rsid w:val="41BCDCE7"/>
    <w:rsid w:val="41DB02FF"/>
    <w:rsid w:val="421007FA"/>
    <w:rsid w:val="42543C3D"/>
    <w:rsid w:val="4273D10F"/>
    <w:rsid w:val="427BFD32"/>
    <w:rsid w:val="42DFAB4D"/>
    <w:rsid w:val="439CCDF0"/>
    <w:rsid w:val="43B4B77A"/>
    <w:rsid w:val="43F1E593"/>
    <w:rsid w:val="43FBFF9C"/>
    <w:rsid w:val="4495365F"/>
    <w:rsid w:val="453A68DD"/>
    <w:rsid w:val="463A177D"/>
    <w:rsid w:val="465DCA77"/>
    <w:rsid w:val="46CB32A2"/>
    <w:rsid w:val="47046644"/>
    <w:rsid w:val="473097EA"/>
    <w:rsid w:val="473F88FC"/>
    <w:rsid w:val="475A6831"/>
    <w:rsid w:val="48C0B3A0"/>
    <w:rsid w:val="48D72D04"/>
    <w:rsid w:val="4938FC45"/>
    <w:rsid w:val="494B7FAE"/>
    <w:rsid w:val="49654A4E"/>
    <w:rsid w:val="49F1C19E"/>
    <w:rsid w:val="4AA1AC60"/>
    <w:rsid w:val="4AA417CE"/>
    <w:rsid w:val="4AE00502"/>
    <w:rsid w:val="4AEA9F4A"/>
    <w:rsid w:val="4B9E9A23"/>
    <w:rsid w:val="4C5847BA"/>
    <w:rsid w:val="4CA16AF4"/>
    <w:rsid w:val="4D8870D5"/>
    <w:rsid w:val="4D9B15E2"/>
    <w:rsid w:val="4DA8B2F8"/>
    <w:rsid w:val="4DB78302"/>
    <w:rsid w:val="4DFF4E86"/>
    <w:rsid w:val="4E5C7746"/>
    <w:rsid w:val="4FBF3FCD"/>
    <w:rsid w:val="4FD5199B"/>
    <w:rsid w:val="5023BF11"/>
    <w:rsid w:val="5125C1B0"/>
    <w:rsid w:val="51BA2D8A"/>
    <w:rsid w:val="51F9A074"/>
    <w:rsid w:val="5208C63A"/>
    <w:rsid w:val="520E2EDD"/>
    <w:rsid w:val="52B13652"/>
    <w:rsid w:val="53233B58"/>
    <w:rsid w:val="53FA0215"/>
    <w:rsid w:val="543A5066"/>
    <w:rsid w:val="5500A1C4"/>
    <w:rsid w:val="5515789C"/>
    <w:rsid w:val="55386A63"/>
    <w:rsid w:val="5597881D"/>
    <w:rsid w:val="55F9E8AB"/>
    <w:rsid w:val="5679968E"/>
    <w:rsid w:val="56DA739B"/>
    <w:rsid w:val="57353B9E"/>
    <w:rsid w:val="577EDA23"/>
    <w:rsid w:val="579C44A7"/>
    <w:rsid w:val="57A434EA"/>
    <w:rsid w:val="584B9FD5"/>
    <w:rsid w:val="58968F9F"/>
    <w:rsid w:val="58B0715A"/>
    <w:rsid w:val="595EDDA2"/>
    <w:rsid w:val="5986AFFE"/>
    <w:rsid w:val="59B246D9"/>
    <w:rsid w:val="59CCE04C"/>
    <w:rsid w:val="5A30C318"/>
    <w:rsid w:val="5A907792"/>
    <w:rsid w:val="5AC625B5"/>
    <w:rsid w:val="5B1C1C60"/>
    <w:rsid w:val="5B274D96"/>
    <w:rsid w:val="5B46C3A0"/>
    <w:rsid w:val="5B58D391"/>
    <w:rsid w:val="5C4CE2E3"/>
    <w:rsid w:val="5C5BF4AB"/>
    <w:rsid w:val="5C83DF26"/>
    <w:rsid w:val="5C9827FE"/>
    <w:rsid w:val="5CB1D843"/>
    <w:rsid w:val="5CC06BFF"/>
    <w:rsid w:val="5D3E1837"/>
    <w:rsid w:val="5D3F6C31"/>
    <w:rsid w:val="5D639AFB"/>
    <w:rsid w:val="5D9B0300"/>
    <w:rsid w:val="5E0C5BA5"/>
    <w:rsid w:val="5E6E4628"/>
    <w:rsid w:val="5ED7D9B2"/>
    <w:rsid w:val="5F175CA7"/>
    <w:rsid w:val="5F2A8CC1"/>
    <w:rsid w:val="5F42DDCA"/>
    <w:rsid w:val="5F80F354"/>
    <w:rsid w:val="60DFF887"/>
    <w:rsid w:val="60E8596D"/>
    <w:rsid w:val="61137C78"/>
    <w:rsid w:val="6174496A"/>
    <w:rsid w:val="626BBA97"/>
    <w:rsid w:val="62A441E1"/>
    <w:rsid w:val="62FBE8F6"/>
    <w:rsid w:val="630046FC"/>
    <w:rsid w:val="631B9506"/>
    <w:rsid w:val="63671889"/>
    <w:rsid w:val="638DA224"/>
    <w:rsid w:val="6399DA31"/>
    <w:rsid w:val="63FBEDE4"/>
    <w:rsid w:val="64067D34"/>
    <w:rsid w:val="6420A34C"/>
    <w:rsid w:val="642E3993"/>
    <w:rsid w:val="64DBBB20"/>
    <w:rsid w:val="64F909A3"/>
    <w:rsid w:val="651013B1"/>
    <w:rsid w:val="6530B18D"/>
    <w:rsid w:val="6554FB35"/>
    <w:rsid w:val="65818CF9"/>
    <w:rsid w:val="658E2670"/>
    <w:rsid w:val="65D679A6"/>
    <w:rsid w:val="668CE513"/>
    <w:rsid w:val="66F5905B"/>
    <w:rsid w:val="67881640"/>
    <w:rsid w:val="687281EA"/>
    <w:rsid w:val="6874D663"/>
    <w:rsid w:val="68753A1F"/>
    <w:rsid w:val="68E11972"/>
    <w:rsid w:val="6AEA4A52"/>
    <w:rsid w:val="6AEF2851"/>
    <w:rsid w:val="6B2E9686"/>
    <w:rsid w:val="6B6B7CFD"/>
    <w:rsid w:val="6C1C847E"/>
    <w:rsid w:val="6C231614"/>
    <w:rsid w:val="6C2F7FF4"/>
    <w:rsid w:val="6C3E91C2"/>
    <w:rsid w:val="6C7AD7F7"/>
    <w:rsid w:val="6C8C75F1"/>
    <w:rsid w:val="6D6B1347"/>
    <w:rsid w:val="6D8229A5"/>
    <w:rsid w:val="6D84D0CC"/>
    <w:rsid w:val="6DA5E8B6"/>
    <w:rsid w:val="6DC452BD"/>
    <w:rsid w:val="6DC683AB"/>
    <w:rsid w:val="6ED7B232"/>
    <w:rsid w:val="6F08CD52"/>
    <w:rsid w:val="6F8881AA"/>
    <w:rsid w:val="6F972007"/>
    <w:rsid w:val="6FBEBE67"/>
    <w:rsid w:val="7142EFC6"/>
    <w:rsid w:val="7143B36D"/>
    <w:rsid w:val="714A84A7"/>
    <w:rsid w:val="717A33A8"/>
    <w:rsid w:val="71828798"/>
    <w:rsid w:val="724A37B0"/>
    <w:rsid w:val="72EEAE4E"/>
    <w:rsid w:val="731E7CA8"/>
    <w:rsid w:val="734B81F4"/>
    <w:rsid w:val="734F933B"/>
    <w:rsid w:val="736BBBCE"/>
    <w:rsid w:val="73CE7AFA"/>
    <w:rsid w:val="74485550"/>
    <w:rsid w:val="746708C7"/>
    <w:rsid w:val="75338BA4"/>
    <w:rsid w:val="75B74913"/>
    <w:rsid w:val="764AE8C6"/>
    <w:rsid w:val="766D09FB"/>
    <w:rsid w:val="7731F049"/>
    <w:rsid w:val="773547A8"/>
    <w:rsid w:val="7796D7CB"/>
    <w:rsid w:val="77C1F0C7"/>
    <w:rsid w:val="786B9C88"/>
    <w:rsid w:val="78AA0725"/>
    <w:rsid w:val="791E8862"/>
    <w:rsid w:val="79C4C160"/>
    <w:rsid w:val="79E07E25"/>
    <w:rsid w:val="7A55CA69"/>
    <w:rsid w:val="7B1F6FCB"/>
    <w:rsid w:val="7BA7A022"/>
    <w:rsid w:val="7BF16542"/>
    <w:rsid w:val="7CAD7889"/>
    <w:rsid w:val="7CBDDDA4"/>
    <w:rsid w:val="7CD60B4F"/>
    <w:rsid w:val="7D36E0CA"/>
    <w:rsid w:val="7D71B394"/>
    <w:rsid w:val="7DA5E1F7"/>
    <w:rsid w:val="7DE8F067"/>
    <w:rsid w:val="7EA1C8F4"/>
    <w:rsid w:val="7EA9E2FE"/>
    <w:rsid w:val="7ED8020A"/>
    <w:rsid w:val="7EDEA25B"/>
    <w:rsid w:val="7F288E91"/>
    <w:rsid w:val="7F83EDE4"/>
    <w:rsid w:val="7F90C160"/>
    <w:rsid w:val="7FD2C4FA"/>
    <w:rsid w:val="7FE82FCF"/>
    <w:rsid w:val="7FF4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</o:shapedefaults>
    <o:shapelayout v:ext="edit">
      <o:idmap v:ext="edit" data="2"/>
    </o:shapelayout>
  </w:shapeDefaults>
  <w:decimalSymbol w:val="."/>
  <w:listSeparator w:val=","/>
  <w14:docId w14:val="60053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uiPriority w:val="99"/>
    <w:semiHidden/>
    <w:rsid w:val="005F5E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6557A8"/>
  </w:style>
  <w:style w:type="character" w:styleId="Mention">
    <w:name w:val="Mention"/>
    <w:basedOn w:val="DefaultParagraphFont"/>
    <w:uiPriority w:val="99"/>
    <w:unhideWhenUsed/>
    <w:rsid w:val="00113D1F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E6AB7"/>
    <w:rPr>
      <w:rFonts w:ascii="Amnesty Trade Gothic" w:hAnsi="Amnesty Trade Gothic"/>
      <w:color w:val="000000"/>
      <w:sz w:val="18"/>
      <w:szCs w:val="24"/>
      <w:lang w:eastAsia="ar-SA"/>
    </w:rPr>
  </w:style>
  <w:style w:type="character" w:customStyle="1" w:styleId="normaltextrun">
    <w:name w:val="normaltextrun"/>
    <w:basedOn w:val="DefaultParagraphFont"/>
    <w:rsid w:val="006F6A19"/>
  </w:style>
  <w:style w:type="character" w:customStyle="1" w:styleId="eop">
    <w:name w:val="eop"/>
    <w:basedOn w:val="DefaultParagraphFont"/>
    <w:rsid w:val="006F6A19"/>
  </w:style>
  <w:style w:type="character" w:customStyle="1" w:styleId="cf11">
    <w:name w:val="cf11"/>
    <w:basedOn w:val="DefaultParagraphFont"/>
    <w:rsid w:val="002C4697"/>
    <w:rPr>
      <w:rFonts w:ascii="Segoe UI" w:hAnsi="Segoe UI" w:cs="Segoe UI" w:hint="default"/>
      <w:sz w:val="18"/>
      <w:szCs w:val="18"/>
    </w:rPr>
  </w:style>
  <w:style w:type="character" w:customStyle="1" w:styleId="cf01">
    <w:name w:val="cf01"/>
    <w:basedOn w:val="DefaultParagraphFont"/>
    <w:rsid w:val="002C4697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B41BD3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C32349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F0C90"/>
    <w:rPr>
      <w:rFonts w:ascii="Amnesty Trade Gothic" w:hAnsi="Amnesty Trade Gothic"/>
      <w:color w:val="000000"/>
      <w:lang w:eastAsia="ar-SA"/>
    </w:rPr>
  </w:style>
  <w:style w:type="paragraph" w:customStyle="1" w:styleId="AILetterAddress">
    <w:name w:val="AI Letter Address"/>
    <w:basedOn w:val="Normal"/>
    <w:link w:val="AILetterAddressChar"/>
    <w:rsid w:val="00956483"/>
    <w:pPr>
      <w:framePr w:w="4321" w:h="2098" w:hRule="exact" w:wrap="around" w:vAnchor="page" w:hAnchor="page" w:x="1419" w:y="2887" w:anchorLock="1"/>
      <w:widowControl/>
      <w:suppressAutoHyphens w:val="0"/>
      <w:spacing w:after="0"/>
    </w:pPr>
    <w:rPr>
      <w:rFonts w:eastAsia="Times New Roman"/>
      <w:sz w:val="20"/>
      <w:lang w:eastAsia="en-US"/>
    </w:rPr>
  </w:style>
  <w:style w:type="character" w:customStyle="1" w:styleId="AILetterAddressChar">
    <w:name w:val="AI Letter Address Char"/>
    <w:link w:val="AILetterAddress"/>
    <w:rsid w:val="00956483"/>
    <w:rPr>
      <w:rFonts w:ascii="Amnesty Trade Gothic" w:eastAsia="Times New Roman" w:hAnsi="Amnesty Trade Gothic"/>
      <w:color w:val="00000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94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81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481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604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23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950@moj.gov.s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mnesty.org/en/documents/mde23/9318/2025/en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06E9711FE5E419F4E1176E551A75A" ma:contentTypeVersion="18" ma:contentTypeDescription="Create a new document." ma:contentTypeScope="" ma:versionID="1cc1a3f48d7d2af90e6e57a10a9f0af1">
  <xsd:schema xmlns:xsd="http://www.w3.org/2001/XMLSchema" xmlns:xs="http://www.w3.org/2001/XMLSchema" xmlns:p="http://schemas.microsoft.com/office/2006/metadata/properties" xmlns:ns2="e3ef6810-5edc-4010-8ac5-5662b8b9199d" xmlns:ns3="bf249ecd-6919-40e3-99b7-13f982a6b9db" xmlns:ns4="138e79af-97e9-467e-b691-fc96845a5065" targetNamespace="http://schemas.microsoft.com/office/2006/metadata/properties" ma:root="true" ma:fieldsID="ace13537f56ecc261cd0aad762e7270d" ns2:_="" ns3:_="" ns4:_="">
    <xsd:import namespace="e3ef6810-5edc-4010-8ac5-5662b8b9199d"/>
    <xsd:import namespace="bf249ecd-6919-40e3-99b7-13f982a6b9db"/>
    <xsd:import namespace="138e79af-97e9-467e-b691-fc96845a5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f6810-5edc-4010-8ac5-5662b8b91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8aaf55-db08-4835-90a1-c58ae7bb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49ecd-6919-40e3-99b7-13f982a6b9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e0585cf-8a1c-41f0-90e8-15047225bd98}" ma:internalName="TaxCatchAll" ma:showField="CatchAllData" ma:web="bf249ecd-6919-40e3-99b7-13f982a6b9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ef6810-5edc-4010-8ac5-5662b8b9199d">
      <Terms xmlns="http://schemas.microsoft.com/office/infopath/2007/PartnerControls"/>
    </lcf76f155ced4ddcb4097134ff3c332f>
    <TaxCatchAll xmlns="138e79af-97e9-467e-b691-fc96845a5065" xsi:nil="true"/>
  </documentManagement>
</p:properties>
</file>

<file path=customXml/itemProps1.xml><?xml version="1.0" encoding="utf-8"?>
<ds:datastoreItem xmlns:ds="http://schemas.openxmlformats.org/officeDocument/2006/customXml" ds:itemID="{47E8048B-F093-434E-8152-019DAA76C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EE29C8-E2D5-4AFB-96E1-D9AD26D4F43A}"/>
</file>

<file path=customXml/itemProps3.xml><?xml version="1.0" encoding="utf-8"?>
<ds:datastoreItem xmlns:ds="http://schemas.openxmlformats.org/officeDocument/2006/customXml" ds:itemID="{009B3163-69F9-470A-99B4-29B48AC61291}"/>
</file>

<file path=customXml/itemProps4.xml><?xml version="1.0" encoding="utf-8"?>
<ds:datastoreItem xmlns:ds="http://schemas.openxmlformats.org/officeDocument/2006/customXml" ds:itemID="{F0CCAD9E-C129-4C43-BAC2-1FCE187BDA84}"/>
</file>

<file path=docMetadata/LabelInfo.xml><?xml version="1.0" encoding="utf-8"?>
<clbl:labelList xmlns:clbl="http://schemas.microsoft.com/office/2020/mipLabelMetadata">
  <clbl:label id="{ab085100-56a4-4662-94ad-723e9994b959}" enabled="1" method="Standard" siteId="{c2dbf829-378d-44c1-b47a-1c043924ddf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Links>
    <vt:vector size="36" baseType="variant">
      <vt:variant>
        <vt:i4>4653094</vt:i4>
      </vt:variant>
      <vt:variant>
        <vt:i4>15</vt:i4>
      </vt:variant>
      <vt:variant>
        <vt:i4>0</vt:i4>
      </vt:variant>
      <vt:variant>
        <vt:i4>5</vt:i4>
      </vt:variant>
      <vt:variant>
        <vt:lpwstr>mailto:1950@moj.gov.sa</vt:lpwstr>
      </vt:variant>
      <vt:variant>
        <vt:lpwstr/>
      </vt:variant>
      <vt:variant>
        <vt:i4>8126490</vt:i4>
      </vt:variant>
      <vt:variant>
        <vt:i4>12</vt:i4>
      </vt:variant>
      <vt:variant>
        <vt:i4>0</vt:i4>
      </vt:variant>
      <vt:variant>
        <vt:i4>5</vt:i4>
      </vt:variant>
      <vt:variant>
        <vt:lpwstr>mailto:annakarin.holmlund@amnesty.org</vt:lpwstr>
      </vt:variant>
      <vt:variant>
        <vt:lpwstr/>
      </vt:variant>
      <vt:variant>
        <vt:i4>3014732</vt:i4>
      </vt:variant>
      <vt:variant>
        <vt:i4>9</vt:i4>
      </vt:variant>
      <vt:variant>
        <vt:i4>0</vt:i4>
      </vt:variant>
      <vt:variant>
        <vt:i4>5</vt:i4>
      </vt:variant>
      <vt:variant>
        <vt:lpwstr>mailto:po@hrc.gov.sa</vt:lpwstr>
      </vt:variant>
      <vt:variant>
        <vt:lpwstr/>
      </vt:variant>
      <vt:variant>
        <vt:i4>4653094</vt:i4>
      </vt:variant>
      <vt:variant>
        <vt:i4>6</vt:i4>
      </vt:variant>
      <vt:variant>
        <vt:i4>0</vt:i4>
      </vt:variant>
      <vt:variant>
        <vt:i4>5</vt:i4>
      </vt:variant>
      <vt:variant>
        <vt:lpwstr>mailto:1950@moj.gov.sa</vt:lpwstr>
      </vt:variant>
      <vt:variant>
        <vt:lpwstr/>
      </vt:variant>
      <vt:variant>
        <vt:i4>851983</vt:i4>
      </vt:variant>
      <vt:variant>
        <vt:i4>3</vt:i4>
      </vt:variant>
      <vt:variant>
        <vt:i4>0</vt:i4>
      </vt:variant>
      <vt:variant>
        <vt:i4>5</vt:i4>
      </vt:variant>
      <vt:variant>
        <vt:lpwstr>https://oneamnesty.sharepoint.com/sites/iar/Pages/Ahmed al-Doush.aspx</vt:lpwstr>
      </vt:variant>
      <vt:variant>
        <vt:lpwstr/>
      </vt:variant>
      <vt:variant>
        <vt:i4>983054</vt:i4>
      </vt:variant>
      <vt:variant>
        <vt:i4>0</vt:i4>
      </vt:variant>
      <vt:variant>
        <vt:i4>0</vt:i4>
      </vt:variant>
      <vt:variant>
        <vt:i4>5</vt:i4>
      </vt:variant>
      <vt:variant>
        <vt:lpwstr>https://oneamnesty.sharepoint.com/sites/iar/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2025-07-09T15:01:00Z</dcterms:created>
  <dcterms:modified xsi:type="dcterms:W3CDTF">2025-07-09T15:03:00Z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0x010100B1F06E9711FE5E419F4E1176E551A75A</vt:lpwstr>
  </property>
</Properties>
</file>