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FD9B295" w14:textId="77777777" w:rsidR="00123795" w:rsidRPr="002B3824" w:rsidRDefault="00123795" w:rsidP="00123795">
      <w:pPr>
        <w:spacing w:after="0" w:line="240" w:lineRule="auto"/>
        <w:ind w:left="-283"/>
        <w:rPr>
          <w:rFonts w:ascii="Arial" w:hAnsi="Arial" w:cs="Arial"/>
          <w:b/>
          <w:sz w:val="20"/>
          <w:szCs w:val="20"/>
          <w:lang w:eastAsia="es-MX"/>
        </w:rPr>
      </w:pPr>
    </w:p>
    <w:p w14:paraId="04E20245" w14:textId="4D12ADAF" w:rsidR="00415A21" w:rsidRPr="002B3824" w:rsidRDefault="002B3824" w:rsidP="48E5B4D9">
      <w:pPr>
        <w:spacing w:after="0"/>
        <w:ind w:left="-283"/>
        <w:rPr>
          <w:rFonts w:ascii="Arial" w:hAnsi="Arial" w:cs="Arial"/>
          <w:b/>
          <w:bCs/>
          <w:sz w:val="34"/>
          <w:szCs w:val="34"/>
          <w:lang w:eastAsia="es-MX"/>
        </w:rPr>
      </w:pPr>
      <w:r w:rsidRPr="002B3824">
        <w:rPr>
          <w:rFonts w:ascii="Arial" w:hAnsi="Arial" w:cs="Arial"/>
          <w:b/>
          <w:bCs/>
          <w:sz w:val="34"/>
          <w:szCs w:val="34"/>
          <w:lang w:eastAsia="es-MX"/>
        </w:rPr>
        <w:t>TEHRAN PRISONERS AT RISK AFTER ISRAELI STRIKES</w:t>
      </w:r>
    </w:p>
    <w:p w14:paraId="207F9F71" w14:textId="5FC8B6EA" w:rsidR="00842DE1" w:rsidRDefault="00DB0FF9" w:rsidP="730D4678">
      <w:pPr>
        <w:spacing w:after="0" w:line="240" w:lineRule="auto"/>
        <w:ind w:left="-283"/>
        <w:rPr>
          <w:rFonts w:ascii="Arial" w:hAnsi="Arial" w:cs="Arial"/>
          <w:b/>
          <w:bCs/>
          <w:sz w:val="24"/>
          <w:lang w:eastAsia="es-MX"/>
        </w:rPr>
      </w:pPr>
      <w:r w:rsidRPr="730D4678">
        <w:rPr>
          <w:rFonts w:ascii="Arial" w:hAnsi="Arial" w:cs="Arial"/>
          <w:b/>
          <w:bCs/>
          <w:sz w:val="24"/>
          <w:lang w:eastAsia="es-MX"/>
        </w:rPr>
        <w:t>H</w:t>
      </w:r>
      <w:r w:rsidR="00415A21" w:rsidRPr="730D4678">
        <w:rPr>
          <w:rFonts w:ascii="Arial" w:hAnsi="Arial" w:cs="Arial"/>
          <w:b/>
          <w:bCs/>
          <w:sz w:val="24"/>
          <w:lang w:eastAsia="es-MX"/>
        </w:rPr>
        <w:t xml:space="preserve">undreds of </w:t>
      </w:r>
      <w:r w:rsidR="002D4EAE">
        <w:rPr>
          <w:rFonts w:ascii="Arial" w:hAnsi="Arial" w:cs="Arial"/>
          <w:b/>
          <w:bCs/>
          <w:sz w:val="24"/>
          <w:lang w:eastAsia="es-MX"/>
        </w:rPr>
        <w:t>prisoners</w:t>
      </w:r>
      <w:r w:rsidR="00EA2C22">
        <w:rPr>
          <w:rFonts w:ascii="Arial" w:hAnsi="Arial" w:cs="Arial"/>
          <w:b/>
          <w:bCs/>
          <w:sz w:val="24"/>
          <w:lang w:eastAsia="es-MX"/>
        </w:rPr>
        <w:t xml:space="preserve">, including </w:t>
      </w:r>
      <w:r w:rsidR="00CD1A9D">
        <w:rPr>
          <w:rFonts w:ascii="Arial" w:hAnsi="Arial" w:cs="Arial"/>
          <w:b/>
          <w:bCs/>
          <w:sz w:val="24"/>
          <w:lang w:eastAsia="es-MX"/>
        </w:rPr>
        <w:t>those arbitrarily detained</w:t>
      </w:r>
      <w:r w:rsidR="00EA2C22">
        <w:rPr>
          <w:rFonts w:ascii="Arial" w:hAnsi="Arial" w:cs="Arial"/>
          <w:b/>
          <w:bCs/>
          <w:sz w:val="24"/>
          <w:lang w:eastAsia="es-MX"/>
        </w:rPr>
        <w:t>,</w:t>
      </w:r>
      <w:r w:rsidR="0085734B">
        <w:rPr>
          <w:rFonts w:ascii="Arial" w:hAnsi="Arial" w:cs="Arial"/>
          <w:b/>
          <w:bCs/>
          <w:sz w:val="24"/>
          <w:lang w:eastAsia="es-MX"/>
        </w:rPr>
        <w:t xml:space="preserve"> </w:t>
      </w:r>
      <w:r w:rsidR="00B70FB9" w:rsidRPr="730D4678">
        <w:rPr>
          <w:rFonts w:ascii="Arial" w:hAnsi="Arial" w:cs="Arial"/>
          <w:b/>
          <w:bCs/>
          <w:sz w:val="24"/>
          <w:lang w:eastAsia="es-MX"/>
        </w:rPr>
        <w:t>from Tehran’s Evin prison</w:t>
      </w:r>
      <w:r w:rsidR="00842DE1" w:rsidRPr="730D4678">
        <w:rPr>
          <w:rFonts w:ascii="Arial" w:hAnsi="Arial" w:cs="Arial"/>
          <w:b/>
          <w:bCs/>
          <w:sz w:val="24"/>
          <w:lang w:eastAsia="es-MX"/>
        </w:rPr>
        <w:t xml:space="preserve"> </w:t>
      </w:r>
      <w:r w:rsidR="00193F6E">
        <w:rPr>
          <w:rFonts w:ascii="Arial" w:hAnsi="Arial" w:cs="Arial"/>
          <w:b/>
          <w:bCs/>
          <w:sz w:val="24"/>
          <w:lang w:eastAsia="es-MX"/>
        </w:rPr>
        <w:t xml:space="preserve">are </w:t>
      </w:r>
      <w:proofErr w:type="gramStart"/>
      <w:r w:rsidR="00193F6E">
        <w:rPr>
          <w:rFonts w:ascii="Arial" w:hAnsi="Arial" w:cs="Arial"/>
          <w:b/>
          <w:bCs/>
          <w:sz w:val="24"/>
          <w:lang w:eastAsia="es-MX"/>
        </w:rPr>
        <w:t>being subjected</w:t>
      </w:r>
      <w:proofErr w:type="gramEnd"/>
      <w:r w:rsidR="00193F6E">
        <w:rPr>
          <w:rFonts w:ascii="Arial" w:hAnsi="Arial" w:cs="Arial"/>
          <w:b/>
          <w:bCs/>
          <w:sz w:val="24"/>
          <w:lang w:eastAsia="es-MX"/>
        </w:rPr>
        <w:t xml:space="preserve"> to cruel and inhuman conditions</w:t>
      </w:r>
      <w:r w:rsidR="008C48FE">
        <w:rPr>
          <w:rFonts w:ascii="Arial" w:hAnsi="Arial" w:cs="Arial"/>
          <w:b/>
          <w:bCs/>
          <w:sz w:val="24"/>
          <w:lang w:eastAsia="es-MX"/>
        </w:rPr>
        <w:t xml:space="preserve">. They </w:t>
      </w:r>
      <w:proofErr w:type="gramStart"/>
      <w:r w:rsidR="008C48FE">
        <w:rPr>
          <w:rFonts w:ascii="Arial" w:hAnsi="Arial" w:cs="Arial"/>
          <w:b/>
          <w:bCs/>
          <w:sz w:val="24"/>
          <w:lang w:eastAsia="es-MX"/>
        </w:rPr>
        <w:t>were</w:t>
      </w:r>
      <w:r w:rsidR="006070B9">
        <w:rPr>
          <w:rFonts w:ascii="Arial" w:hAnsi="Arial" w:cs="Arial"/>
          <w:b/>
          <w:bCs/>
          <w:sz w:val="24"/>
          <w:lang w:eastAsia="es-MX"/>
        </w:rPr>
        <w:t xml:space="preserve"> </w:t>
      </w:r>
      <w:r w:rsidR="009A238C">
        <w:rPr>
          <w:rFonts w:ascii="Arial" w:hAnsi="Arial" w:cs="Arial"/>
          <w:b/>
          <w:bCs/>
          <w:sz w:val="24"/>
          <w:lang w:eastAsia="es-MX"/>
        </w:rPr>
        <w:t>moved</w:t>
      </w:r>
      <w:proofErr w:type="gramEnd"/>
      <w:r w:rsidR="0037747F">
        <w:rPr>
          <w:rFonts w:ascii="Arial" w:hAnsi="Arial" w:cs="Arial"/>
          <w:b/>
          <w:bCs/>
          <w:sz w:val="24"/>
          <w:lang w:eastAsia="es-MX"/>
        </w:rPr>
        <w:t xml:space="preserve"> </w:t>
      </w:r>
      <w:r w:rsidR="00B0317E" w:rsidRPr="730D4678">
        <w:rPr>
          <w:rFonts w:ascii="Arial" w:hAnsi="Arial" w:cs="Arial"/>
          <w:b/>
          <w:bCs/>
          <w:sz w:val="24"/>
          <w:lang w:eastAsia="es-MX"/>
        </w:rPr>
        <w:t xml:space="preserve">to </w:t>
      </w:r>
      <w:r w:rsidR="00C44D1B">
        <w:rPr>
          <w:rFonts w:ascii="Arial" w:hAnsi="Arial" w:cs="Arial"/>
          <w:b/>
          <w:bCs/>
          <w:sz w:val="24"/>
          <w:lang w:eastAsia="es-MX"/>
        </w:rPr>
        <w:t xml:space="preserve">overcrowded </w:t>
      </w:r>
      <w:r w:rsidR="00567D8B">
        <w:rPr>
          <w:rFonts w:ascii="Arial" w:hAnsi="Arial" w:cs="Arial"/>
          <w:b/>
          <w:bCs/>
          <w:sz w:val="24"/>
          <w:lang w:eastAsia="es-MX"/>
        </w:rPr>
        <w:t>prison</w:t>
      </w:r>
      <w:r w:rsidR="00D00F9D">
        <w:rPr>
          <w:rFonts w:ascii="Arial" w:hAnsi="Arial" w:cs="Arial"/>
          <w:b/>
          <w:bCs/>
          <w:sz w:val="24"/>
          <w:lang w:eastAsia="es-MX"/>
        </w:rPr>
        <w:t xml:space="preserve">s </w:t>
      </w:r>
      <w:r w:rsidR="006C1C2D" w:rsidRPr="730D4678">
        <w:rPr>
          <w:rFonts w:ascii="Arial" w:hAnsi="Arial" w:cs="Arial"/>
          <w:b/>
          <w:bCs/>
          <w:sz w:val="24"/>
          <w:lang w:eastAsia="es-MX"/>
        </w:rPr>
        <w:t>after</w:t>
      </w:r>
      <w:r w:rsidR="00B0317E" w:rsidRPr="730D4678">
        <w:rPr>
          <w:rFonts w:ascii="Arial" w:hAnsi="Arial" w:cs="Arial"/>
          <w:b/>
          <w:bCs/>
          <w:sz w:val="24"/>
          <w:lang w:eastAsia="es-MX"/>
        </w:rPr>
        <w:t xml:space="preserve"> Israeli air</w:t>
      </w:r>
      <w:r w:rsidR="00B61C44">
        <w:rPr>
          <w:rFonts w:ascii="Arial" w:hAnsi="Arial" w:cs="Arial"/>
          <w:b/>
          <w:bCs/>
          <w:sz w:val="24"/>
          <w:lang w:eastAsia="es-MX"/>
        </w:rPr>
        <w:t xml:space="preserve"> </w:t>
      </w:r>
      <w:r w:rsidR="00B0317E" w:rsidRPr="730D4678">
        <w:rPr>
          <w:rFonts w:ascii="Arial" w:hAnsi="Arial" w:cs="Arial"/>
          <w:b/>
          <w:bCs/>
          <w:sz w:val="24"/>
          <w:lang w:eastAsia="es-MX"/>
        </w:rPr>
        <w:t>strikes</w:t>
      </w:r>
      <w:r w:rsidR="00CA7836" w:rsidRPr="730D4678">
        <w:rPr>
          <w:rFonts w:ascii="Arial" w:hAnsi="Arial" w:cs="Arial"/>
          <w:b/>
          <w:bCs/>
          <w:sz w:val="24"/>
          <w:lang w:eastAsia="es-MX"/>
        </w:rPr>
        <w:t xml:space="preserve"> </w:t>
      </w:r>
      <w:r w:rsidR="00126535" w:rsidRPr="00126535">
        <w:rPr>
          <w:rFonts w:ascii="Arial" w:hAnsi="Arial" w:cs="Arial"/>
          <w:b/>
          <w:bCs/>
          <w:sz w:val="24"/>
          <w:lang w:eastAsia="es-MX"/>
        </w:rPr>
        <w:t xml:space="preserve">destroyed parts of </w:t>
      </w:r>
      <w:r w:rsidR="009D66A8">
        <w:rPr>
          <w:rFonts w:ascii="Arial" w:hAnsi="Arial" w:cs="Arial"/>
          <w:b/>
          <w:bCs/>
          <w:sz w:val="24"/>
          <w:lang w:eastAsia="es-MX"/>
        </w:rPr>
        <w:t>Evin prison</w:t>
      </w:r>
      <w:r w:rsidR="00BA139C" w:rsidRPr="00BA139C">
        <w:rPr>
          <w:rFonts w:ascii="Arial" w:hAnsi="Arial" w:cs="Arial"/>
          <w:b/>
          <w:bCs/>
          <w:sz w:val="24"/>
          <w:lang w:eastAsia="es-MX"/>
        </w:rPr>
        <w:t xml:space="preserve"> </w:t>
      </w:r>
      <w:r w:rsidR="00BA139C">
        <w:rPr>
          <w:rFonts w:ascii="Arial" w:hAnsi="Arial" w:cs="Arial"/>
          <w:b/>
          <w:bCs/>
          <w:sz w:val="24"/>
          <w:lang w:eastAsia="es-MX"/>
        </w:rPr>
        <w:t>on</w:t>
      </w:r>
      <w:r w:rsidR="00BA139C" w:rsidRPr="730D4678">
        <w:rPr>
          <w:rFonts w:ascii="Arial" w:hAnsi="Arial" w:cs="Arial"/>
          <w:b/>
          <w:bCs/>
          <w:sz w:val="24"/>
          <w:lang w:eastAsia="es-MX"/>
        </w:rPr>
        <w:t xml:space="preserve"> 23 June</w:t>
      </w:r>
      <w:r w:rsidR="00B0317E" w:rsidRPr="730D4678">
        <w:rPr>
          <w:rFonts w:ascii="Arial" w:hAnsi="Arial" w:cs="Arial"/>
          <w:b/>
          <w:bCs/>
          <w:sz w:val="24"/>
          <w:lang w:eastAsia="es-MX"/>
        </w:rPr>
        <w:t xml:space="preserve">. </w:t>
      </w:r>
      <w:r w:rsidR="00752AA6">
        <w:rPr>
          <w:rFonts w:ascii="Arial" w:hAnsi="Arial" w:cs="Arial"/>
          <w:b/>
          <w:bCs/>
          <w:sz w:val="24"/>
          <w:lang w:eastAsia="es-MX"/>
        </w:rPr>
        <w:t xml:space="preserve">The </w:t>
      </w:r>
      <w:r w:rsidR="004227A2">
        <w:rPr>
          <w:rFonts w:ascii="Arial" w:hAnsi="Arial" w:cs="Arial"/>
          <w:b/>
          <w:bCs/>
          <w:sz w:val="24"/>
          <w:lang w:eastAsia="es-MX"/>
        </w:rPr>
        <w:t xml:space="preserve">Iranian </w:t>
      </w:r>
      <w:r w:rsidR="00752AA6">
        <w:rPr>
          <w:rFonts w:ascii="Arial" w:hAnsi="Arial" w:cs="Arial"/>
          <w:b/>
          <w:bCs/>
          <w:sz w:val="24"/>
          <w:lang w:eastAsia="es-MX"/>
        </w:rPr>
        <w:t xml:space="preserve">authorities are concealing </w:t>
      </w:r>
      <w:r w:rsidR="00752AA6" w:rsidRPr="730D4678">
        <w:rPr>
          <w:rFonts w:ascii="Arial" w:hAnsi="Arial" w:cs="Arial"/>
          <w:b/>
          <w:bCs/>
          <w:sz w:val="24"/>
          <w:lang w:eastAsia="es-MX"/>
        </w:rPr>
        <w:t>the fate or whereabouts</w:t>
      </w:r>
      <w:r w:rsidR="00752AA6">
        <w:rPr>
          <w:rFonts w:ascii="Arial" w:hAnsi="Arial" w:cs="Arial"/>
          <w:b/>
          <w:bCs/>
          <w:sz w:val="24"/>
          <w:lang w:eastAsia="es-MX"/>
        </w:rPr>
        <w:t xml:space="preserve"> of d</w:t>
      </w:r>
      <w:r w:rsidR="00123A2A">
        <w:rPr>
          <w:rFonts w:ascii="Arial" w:hAnsi="Arial" w:cs="Arial"/>
          <w:b/>
          <w:bCs/>
          <w:sz w:val="24"/>
          <w:lang w:eastAsia="es-MX"/>
        </w:rPr>
        <w:t>ozens of other</w:t>
      </w:r>
      <w:r w:rsidR="009A238C">
        <w:rPr>
          <w:rFonts w:ascii="Arial" w:hAnsi="Arial" w:cs="Arial"/>
          <w:b/>
          <w:bCs/>
          <w:sz w:val="24"/>
          <w:lang w:eastAsia="es-MX"/>
        </w:rPr>
        <w:t xml:space="preserve"> prisoners</w:t>
      </w:r>
      <w:r w:rsidR="00EA4E58">
        <w:rPr>
          <w:rFonts w:ascii="Arial" w:hAnsi="Arial" w:cs="Arial"/>
          <w:b/>
          <w:bCs/>
          <w:sz w:val="24"/>
          <w:lang w:eastAsia="es-MX"/>
        </w:rPr>
        <w:t xml:space="preserve">, which may amount to </w:t>
      </w:r>
      <w:r w:rsidR="00123A2A">
        <w:rPr>
          <w:rFonts w:ascii="Arial" w:hAnsi="Arial" w:cs="Arial"/>
          <w:b/>
          <w:bCs/>
          <w:sz w:val="24"/>
          <w:lang w:eastAsia="es-MX"/>
        </w:rPr>
        <w:t>enforced disappearance</w:t>
      </w:r>
      <w:r w:rsidR="003C7CC3">
        <w:rPr>
          <w:rFonts w:ascii="Arial" w:hAnsi="Arial" w:cs="Arial"/>
          <w:b/>
          <w:bCs/>
          <w:sz w:val="24"/>
          <w:lang w:eastAsia="es-MX"/>
        </w:rPr>
        <w:t>,</w:t>
      </w:r>
      <w:r w:rsidR="00B71CC0">
        <w:rPr>
          <w:rFonts w:ascii="Arial" w:hAnsi="Arial" w:cs="Arial"/>
          <w:b/>
          <w:bCs/>
          <w:sz w:val="24"/>
          <w:lang w:eastAsia="es-MX"/>
        </w:rPr>
        <w:t xml:space="preserve"> </w:t>
      </w:r>
      <w:r w:rsidR="00EA4E58">
        <w:rPr>
          <w:rFonts w:ascii="Arial" w:hAnsi="Arial" w:cs="Arial"/>
          <w:b/>
          <w:bCs/>
          <w:sz w:val="24"/>
          <w:lang w:eastAsia="es-MX"/>
        </w:rPr>
        <w:t xml:space="preserve">a crime under international law. These prisoners are at risk of </w:t>
      </w:r>
      <w:r w:rsidR="00B71CC0">
        <w:rPr>
          <w:rFonts w:ascii="Arial" w:hAnsi="Arial" w:cs="Arial"/>
          <w:b/>
          <w:bCs/>
          <w:sz w:val="24"/>
          <w:lang w:eastAsia="es-MX"/>
        </w:rPr>
        <w:t>torture</w:t>
      </w:r>
      <w:r w:rsidR="003C7CC3">
        <w:rPr>
          <w:rFonts w:ascii="Arial" w:hAnsi="Arial" w:cs="Arial"/>
          <w:b/>
          <w:bCs/>
          <w:sz w:val="24"/>
          <w:lang w:eastAsia="es-MX"/>
        </w:rPr>
        <w:t xml:space="preserve"> and other ill-treatment</w:t>
      </w:r>
      <w:r w:rsidR="0054142C" w:rsidRPr="730D4678">
        <w:rPr>
          <w:rFonts w:ascii="Arial" w:hAnsi="Arial" w:cs="Arial"/>
          <w:b/>
          <w:bCs/>
          <w:sz w:val="24"/>
          <w:lang w:eastAsia="es-MX"/>
        </w:rPr>
        <w:t>.</w:t>
      </w:r>
      <w:r w:rsidR="00BA139C">
        <w:rPr>
          <w:rFonts w:ascii="Arial" w:hAnsi="Arial" w:cs="Arial"/>
          <w:b/>
          <w:bCs/>
          <w:sz w:val="24"/>
          <w:lang w:eastAsia="es-MX"/>
        </w:rPr>
        <w:t xml:space="preserve"> </w:t>
      </w:r>
    </w:p>
    <w:p w14:paraId="0CF4B65C" w14:textId="77777777" w:rsidR="00415A21" w:rsidRPr="002B3824" w:rsidRDefault="00415A21" w:rsidP="00980425">
      <w:pPr>
        <w:spacing w:after="0" w:line="240" w:lineRule="auto"/>
        <w:ind w:left="-283"/>
        <w:rPr>
          <w:rFonts w:ascii="Arial" w:hAnsi="Arial" w:cs="Arial"/>
          <w:b/>
          <w:sz w:val="20"/>
          <w:szCs w:val="28"/>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5563D4C9" w:rsidR="005D2C37" w:rsidRPr="002B3824" w:rsidRDefault="005D2C37" w:rsidP="000E1C93">
      <w:pPr>
        <w:spacing w:after="0" w:line="240" w:lineRule="auto"/>
        <w:ind w:left="-283"/>
        <w:rPr>
          <w:rFonts w:ascii="Arial" w:hAnsi="Arial" w:cs="Arial"/>
          <w:b/>
          <w:i/>
          <w:sz w:val="20"/>
          <w:szCs w:val="20"/>
        </w:rPr>
      </w:pPr>
    </w:p>
    <w:p w14:paraId="76206C8F" w14:textId="2A96EB60" w:rsidR="00786029" w:rsidRPr="002B3824" w:rsidRDefault="00786029" w:rsidP="00633A82">
      <w:pPr>
        <w:spacing w:after="0" w:line="240" w:lineRule="auto"/>
        <w:ind w:left="-283"/>
        <w:jc w:val="right"/>
        <w:rPr>
          <w:rFonts w:cs="Arial"/>
          <w:b/>
          <w:i/>
          <w:sz w:val="20"/>
          <w:szCs w:val="20"/>
        </w:rPr>
      </w:pPr>
      <w:r w:rsidRPr="002B3824">
        <w:rPr>
          <w:rFonts w:cs="Arial"/>
          <w:b/>
          <w:i/>
          <w:sz w:val="20"/>
          <w:szCs w:val="20"/>
        </w:rPr>
        <w:t xml:space="preserve">Head of judiciary, </w:t>
      </w:r>
      <w:r w:rsidR="007567A6" w:rsidRPr="002B3824">
        <w:rPr>
          <w:rFonts w:cs="Arial"/>
          <w:b/>
          <w:i/>
          <w:sz w:val="20"/>
          <w:szCs w:val="20"/>
        </w:rPr>
        <w:t>Gholamhossein Mohseni Ejei</w:t>
      </w:r>
      <w:r w:rsidR="00633A82" w:rsidRPr="002B3824">
        <w:rPr>
          <w:rFonts w:cs="Arial"/>
          <w:b/>
          <w:i/>
          <w:sz w:val="20"/>
          <w:szCs w:val="20"/>
        </w:rPr>
        <w:t xml:space="preserve"> </w:t>
      </w:r>
      <w:r w:rsidRPr="002B3824">
        <w:rPr>
          <w:rFonts w:cs="Arial"/>
          <w:bCs/>
          <w:i/>
          <w:sz w:val="20"/>
          <w:szCs w:val="20"/>
        </w:rPr>
        <w:t xml:space="preserve">c/o Embassy of Iran to the </w:t>
      </w:r>
      <w:r w:rsidR="00633A82" w:rsidRPr="002B3824">
        <w:rPr>
          <w:rFonts w:cs="Arial"/>
          <w:bCs/>
          <w:i/>
          <w:sz w:val="20"/>
          <w:szCs w:val="20"/>
        </w:rPr>
        <w:t xml:space="preserve">United Nations in Geneva </w:t>
      </w:r>
    </w:p>
    <w:p w14:paraId="183B767F" w14:textId="6CBA2EFC" w:rsidR="007567A6" w:rsidRPr="002B3824" w:rsidRDefault="00BD4F06" w:rsidP="00BD4F06">
      <w:pPr>
        <w:spacing w:after="0" w:line="240" w:lineRule="auto"/>
        <w:ind w:left="-283"/>
        <w:jc w:val="right"/>
        <w:rPr>
          <w:rFonts w:cs="Arial"/>
          <w:bCs/>
          <w:i/>
          <w:sz w:val="20"/>
          <w:szCs w:val="20"/>
          <w:lang w:val="fr-FR"/>
        </w:rPr>
      </w:pPr>
      <w:r w:rsidRPr="002B3824">
        <w:rPr>
          <w:rFonts w:cs="Arial"/>
          <w:bCs/>
          <w:i/>
          <w:sz w:val="20"/>
          <w:szCs w:val="20"/>
          <w:lang w:val="fr-FR"/>
        </w:rPr>
        <w:t>Chemin du Petit-Saconnex 28, 1209 Geneva, Switzerland</w:t>
      </w:r>
    </w:p>
    <w:p w14:paraId="29FE2915" w14:textId="77777777" w:rsidR="00BD4F06" w:rsidRPr="002B3824" w:rsidRDefault="00BD4F06" w:rsidP="00786029">
      <w:pPr>
        <w:spacing w:after="0" w:line="240" w:lineRule="auto"/>
        <w:ind w:left="-283"/>
        <w:rPr>
          <w:rFonts w:cs="Arial"/>
          <w:i/>
          <w:sz w:val="20"/>
          <w:szCs w:val="20"/>
          <w:lang w:val="fr-FR"/>
        </w:rPr>
      </w:pPr>
    </w:p>
    <w:p w14:paraId="72B1D193" w14:textId="2A12AD4C" w:rsidR="005E11C9" w:rsidRPr="002B3824" w:rsidRDefault="005D2C37" w:rsidP="00786029">
      <w:pPr>
        <w:spacing w:after="0" w:line="240" w:lineRule="auto"/>
        <w:ind w:left="-283"/>
        <w:rPr>
          <w:rFonts w:cs="Arial"/>
          <w:i/>
          <w:sz w:val="20"/>
          <w:szCs w:val="20"/>
        </w:rPr>
      </w:pPr>
      <w:r w:rsidRPr="002B3824">
        <w:rPr>
          <w:rFonts w:cs="Arial"/>
          <w:i/>
          <w:sz w:val="20"/>
          <w:szCs w:val="20"/>
        </w:rPr>
        <w:t xml:space="preserve">Dear </w:t>
      </w:r>
      <w:r w:rsidR="007567A6" w:rsidRPr="002B3824">
        <w:rPr>
          <w:rFonts w:cs="Arial"/>
          <w:i/>
          <w:sz w:val="20"/>
          <w:szCs w:val="20"/>
        </w:rPr>
        <w:t>Mr Gholamhossein Mohseni Ejei,</w:t>
      </w:r>
    </w:p>
    <w:p w14:paraId="37E80AD4" w14:textId="77777777" w:rsidR="005E11C9" w:rsidRPr="002B3824" w:rsidRDefault="005E11C9" w:rsidP="00786029">
      <w:pPr>
        <w:spacing w:after="0" w:line="240" w:lineRule="auto"/>
        <w:ind w:left="-283"/>
        <w:rPr>
          <w:rFonts w:cs="Arial"/>
          <w:i/>
          <w:sz w:val="20"/>
          <w:szCs w:val="20"/>
        </w:rPr>
      </w:pPr>
    </w:p>
    <w:p w14:paraId="1779A9F2" w14:textId="3EFBBEA1" w:rsidR="00460991" w:rsidRPr="002B3824" w:rsidRDefault="00E04C96" w:rsidP="00753767">
      <w:pPr>
        <w:spacing w:after="0" w:line="240" w:lineRule="auto"/>
        <w:ind w:left="-283"/>
        <w:rPr>
          <w:rFonts w:cs="Arial"/>
          <w:i/>
          <w:sz w:val="20"/>
          <w:szCs w:val="20"/>
        </w:rPr>
      </w:pPr>
      <w:r w:rsidRPr="002B3824">
        <w:rPr>
          <w:rFonts w:cs="Arial"/>
          <w:i/>
          <w:sz w:val="20"/>
          <w:szCs w:val="20"/>
        </w:rPr>
        <w:t xml:space="preserve">Hundreds of prisoners from Tehran’s Evin prison have </w:t>
      </w:r>
      <w:proofErr w:type="gramStart"/>
      <w:r w:rsidRPr="002B3824">
        <w:rPr>
          <w:rFonts w:cs="Arial"/>
          <w:i/>
          <w:sz w:val="20"/>
          <w:szCs w:val="20"/>
        </w:rPr>
        <w:t>been displaced</w:t>
      </w:r>
      <w:proofErr w:type="gramEnd"/>
      <w:r w:rsidRPr="002B3824">
        <w:rPr>
          <w:rFonts w:cs="Arial"/>
          <w:i/>
          <w:sz w:val="20"/>
          <w:szCs w:val="20"/>
        </w:rPr>
        <w:t xml:space="preserve"> to </w:t>
      </w:r>
      <w:r w:rsidR="00460991" w:rsidRPr="002B3824">
        <w:rPr>
          <w:rFonts w:cs="Arial"/>
          <w:i/>
          <w:sz w:val="20"/>
          <w:szCs w:val="20"/>
        </w:rPr>
        <w:t>other prisons</w:t>
      </w:r>
      <w:r w:rsidR="00931B97" w:rsidRPr="002B3824">
        <w:rPr>
          <w:rFonts w:cs="Arial"/>
          <w:i/>
          <w:sz w:val="20"/>
          <w:szCs w:val="20"/>
        </w:rPr>
        <w:t xml:space="preserve"> with </w:t>
      </w:r>
      <w:r w:rsidR="00EA2C22" w:rsidRPr="002B3824">
        <w:rPr>
          <w:rFonts w:cs="Arial"/>
          <w:i/>
          <w:sz w:val="20"/>
          <w:szCs w:val="20"/>
        </w:rPr>
        <w:t>cruel and</w:t>
      </w:r>
      <w:r w:rsidR="00931B97" w:rsidRPr="002B3824">
        <w:rPr>
          <w:rFonts w:cs="Arial"/>
          <w:i/>
          <w:sz w:val="20"/>
          <w:szCs w:val="20"/>
        </w:rPr>
        <w:t xml:space="preserve"> </w:t>
      </w:r>
      <w:r w:rsidRPr="002B3824">
        <w:rPr>
          <w:rFonts w:cs="Arial"/>
          <w:i/>
          <w:sz w:val="20"/>
          <w:szCs w:val="20"/>
        </w:rPr>
        <w:t>inhuman conditions</w:t>
      </w:r>
      <w:r w:rsidR="008C1E9B" w:rsidRPr="002B3824">
        <w:rPr>
          <w:rFonts w:cs="Arial"/>
          <w:i/>
          <w:sz w:val="20"/>
          <w:szCs w:val="20"/>
        </w:rPr>
        <w:t xml:space="preserve"> </w:t>
      </w:r>
      <w:r w:rsidR="004645FF" w:rsidRPr="002B3824">
        <w:rPr>
          <w:rFonts w:cs="Arial"/>
          <w:i/>
          <w:sz w:val="20"/>
          <w:szCs w:val="20"/>
        </w:rPr>
        <w:t>in Tehran province</w:t>
      </w:r>
      <w:r w:rsidR="00C56E2F" w:rsidRPr="002B3824">
        <w:rPr>
          <w:rFonts w:cs="Arial"/>
          <w:i/>
          <w:sz w:val="20"/>
          <w:szCs w:val="20"/>
        </w:rPr>
        <w:t xml:space="preserve"> after the Israeli military</w:t>
      </w:r>
      <w:r w:rsidR="278408F2" w:rsidRPr="002B3824">
        <w:rPr>
          <w:rFonts w:cs="Arial"/>
          <w:i/>
          <w:sz w:val="20"/>
          <w:szCs w:val="20"/>
        </w:rPr>
        <w:t>’s deliberate air strikes</w:t>
      </w:r>
      <w:r w:rsidR="00C56E2F" w:rsidRPr="002B3824">
        <w:rPr>
          <w:rFonts w:cs="Arial"/>
          <w:i/>
          <w:sz w:val="20"/>
          <w:szCs w:val="20"/>
        </w:rPr>
        <w:t xml:space="preserve"> destroyed large parts of Evin prison through on 23 June</w:t>
      </w:r>
      <w:r w:rsidR="00737AAB" w:rsidRPr="002B3824">
        <w:rPr>
          <w:rFonts w:cs="Arial"/>
          <w:i/>
          <w:sz w:val="20"/>
          <w:szCs w:val="20"/>
        </w:rPr>
        <w:t>.</w:t>
      </w:r>
      <w:r w:rsidR="00C56E2F" w:rsidRPr="002B3824">
        <w:rPr>
          <w:rFonts w:cs="Arial"/>
          <w:i/>
          <w:sz w:val="20"/>
          <w:szCs w:val="20"/>
        </w:rPr>
        <w:t xml:space="preserve"> </w:t>
      </w:r>
      <w:r w:rsidR="00231C66" w:rsidRPr="002B3824">
        <w:rPr>
          <w:rFonts w:cs="Arial"/>
          <w:i/>
          <w:sz w:val="20"/>
          <w:szCs w:val="20"/>
        </w:rPr>
        <w:t>Direct attacks on civilian objects, such as prisons, are serious violations of international humanitarian law</w:t>
      </w:r>
      <w:r w:rsidR="00255BB1" w:rsidRPr="002B3824">
        <w:rPr>
          <w:rFonts w:cs="Arial"/>
          <w:i/>
          <w:sz w:val="20"/>
          <w:szCs w:val="20"/>
        </w:rPr>
        <w:t xml:space="preserve">. </w:t>
      </w:r>
      <w:r w:rsidR="00460991" w:rsidRPr="002B3824">
        <w:rPr>
          <w:rFonts w:cs="Arial"/>
          <w:i/>
          <w:sz w:val="20"/>
          <w:szCs w:val="20"/>
        </w:rPr>
        <w:t>At the time of the air</w:t>
      </w:r>
      <w:r w:rsidR="00B61C44" w:rsidRPr="002B3824">
        <w:rPr>
          <w:rFonts w:cs="Arial"/>
          <w:i/>
          <w:sz w:val="20"/>
          <w:szCs w:val="20"/>
        </w:rPr>
        <w:t xml:space="preserve"> </w:t>
      </w:r>
      <w:r w:rsidR="00460991" w:rsidRPr="002B3824">
        <w:rPr>
          <w:rFonts w:cs="Arial"/>
          <w:i/>
          <w:sz w:val="20"/>
          <w:szCs w:val="20"/>
        </w:rPr>
        <w:t xml:space="preserve">strikes, Evin prison housed hundreds of prisoners, including two mothers with toddlers. The authorities released one mother and child but moved the second </w:t>
      </w:r>
      <w:r w:rsidR="001F2C4B" w:rsidRPr="002B3824">
        <w:rPr>
          <w:rFonts w:cs="Arial"/>
          <w:i/>
          <w:sz w:val="20"/>
          <w:szCs w:val="20"/>
        </w:rPr>
        <w:t>pair</w:t>
      </w:r>
      <w:r w:rsidR="00460991" w:rsidRPr="002B3824">
        <w:rPr>
          <w:rFonts w:cs="Arial"/>
          <w:i/>
          <w:sz w:val="20"/>
          <w:szCs w:val="20"/>
        </w:rPr>
        <w:t xml:space="preserve"> with the other </w:t>
      </w:r>
      <w:proofErr w:type="gramStart"/>
      <w:r w:rsidR="00460991" w:rsidRPr="002B3824">
        <w:rPr>
          <w:rFonts w:cs="Arial"/>
          <w:i/>
          <w:sz w:val="20"/>
          <w:szCs w:val="20"/>
        </w:rPr>
        <w:t>70</w:t>
      </w:r>
      <w:proofErr w:type="gramEnd"/>
      <w:r w:rsidR="00460991" w:rsidRPr="002B3824">
        <w:rPr>
          <w:rFonts w:cs="Arial"/>
          <w:i/>
          <w:sz w:val="20"/>
          <w:szCs w:val="20"/>
        </w:rPr>
        <w:t xml:space="preserve"> or so women prisoners to Shahr-e Ray prison (also known as Gharchark prison). </w:t>
      </w:r>
      <w:r w:rsidR="00FD535F" w:rsidRPr="002B3824">
        <w:rPr>
          <w:rFonts w:cs="Arial"/>
          <w:i/>
          <w:sz w:val="20"/>
          <w:szCs w:val="20"/>
        </w:rPr>
        <w:t xml:space="preserve">The women prisoners </w:t>
      </w:r>
      <w:proofErr w:type="gramStart"/>
      <w:r w:rsidR="00FD535F" w:rsidRPr="002B3824">
        <w:rPr>
          <w:rFonts w:cs="Arial"/>
          <w:i/>
          <w:sz w:val="20"/>
          <w:szCs w:val="20"/>
        </w:rPr>
        <w:t>were put</w:t>
      </w:r>
      <w:proofErr w:type="gramEnd"/>
      <w:r w:rsidR="00FD535F" w:rsidRPr="002B3824">
        <w:rPr>
          <w:rFonts w:cs="Arial"/>
          <w:i/>
          <w:sz w:val="20"/>
          <w:szCs w:val="20"/>
        </w:rPr>
        <w:t xml:space="preserve"> into two </w:t>
      </w:r>
      <w:r w:rsidR="00537A36" w:rsidRPr="002B3824">
        <w:rPr>
          <w:rFonts w:cs="Arial"/>
          <w:i/>
          <w:sz w:val="20"/>
          <w:szCs w:val="20"/>
        </w:rPr>
        <w:t xml:space="preserve">small </w:t>
      </w:r>
      <w:r w:rsidR="00FD535F" w:rsidRPr="002B3824">
        <w:rPr>
          <w:rFonts w:cs="Arial"/>
          <w:i/>
          <w:sz w:val="20"/>
          <w:szCs w:val="20"/>
        </w:rPr>
        <w:t>rooms and a corridor with only two toilets</w:t>
      </w:r>
      <w:r w:rsidR="00537A36" w:rsidRPr="002B3824">
        <w:rPr>
          <w:rFonts w:cs="Arial"/>
          <w:i/>
          <w:sz w:val="20"/>
          <w:szCs w:val="20"/>
        </w:rPr>
        <w:t xml:space="preserve"> and two showers</w:t>
      </w:r>
      <w:r w:rsidR="00FD535F" w:rsidRPr="002B3824">
        <w:rPr>
          <w:rFonts w:cs="Arial"/>
          <w:i/>
          <w:sz w:val="20"/>
          <w:szCs w:val="20"/>
        </w:rPr>
        <w:t xml:space="preserve">. </w:t>
      </w:r>
      <w:r w:rsidR="0050518C" w:rsidRPr="002B3824">
        <w:rPr>
          <w:rFonts w:cs="Arial"/>
          <w:i/>
          <w:sz w:val="20"/>
          <w:szCs w:val="20"/>
        </w:rPr>
        <w:t>Around 180</w:t>
      </w:r>
      <w:r w:rsidR="00460991" w:rsidRPr="002B3824">
        <w:rPr>
          <w:rFonts w:cs="Arial"/>
          <w:i/>
          <w:sz w:val="20"/>
          <w:szCs w:val="20"/>
        </w:rPr>
        <w:t xml:space="preserve"> male prisoners </w:t>
      </w:r>
      <w:proofErr w:type="gramStart"/>
      <w:r w:rsidR="00460991" w:rsidRPr="002B3824">
        <w:rPr>
          <w:rFonts w:cs="Arial"/>
          <w:i/>
          <w:sz w:val="20"/>
          <w:szCs w:val="20"/>
        </w:rPr>
        <w:t xml:space="preserve">were </w:t>
      </w:r>
      <w:r w:rsidR="001F2C4B" w:rsidRPr="002B3824">
        <w:rPr>
          <w:rFonts w:cs="Arial"/>
          <w:i/>
          <w:sz w:val="20"/>
          <w:szCs w:val="20"/>
        </w:rPr>
        <w:t>moved</w:t>
      </w:r>
      <w:proofErr w:type="gramEnd"/>
      <w:r w:rsidR="00460991" w:rsidRPr="002B3824">
        <w:rPr>
          <w:rFonts w:cs="Arial"/>
          <w:i/>
          <w:sz w:val="20"/>
          <w:szCs w:val="20"/>
        </w:rPr>
        <w:t xml:space="preserve"> to the Greater Tehran Central Penitentiary (also known as Fashafouyeh prison)</w:t>
      </w:r>
      <w:r w:rsidR="00EC679B" w:rsidRPr="002B3824">
        <w:rPr>
          <w:rFonts w:cs="Arial"/>
          <w:i/>
          <w:sz w:val="20"/>
          <w:szCs w:val="20"/>
        </w:rPr>
        <w:t xml:space="preserve"> and </w:t>
      </w:r>
      <w:r w:rsidRPr="002B3824">
        <w:rPr>
          <w:rFonts w:cs="Arial"/>
          <w:i/>
          <w:sz w:val="20"/>
          <w:szCs w:val="20"/>
        </w:rPr>
        <w:t xml:space="preserve">crammed into </w:t>
      </w:r>
      <w:r w:rsidR="00460991" w:rsidRPr="002B3824">
        <w:rPr>
          <w:rFonts w:cs="Arial"/>
          <w:i/>
          <w:sz w:val="20"/>
          <w:szCs w:val="20"/>
        </w:rPr>
        <w:t xml:space="preserve">four rooms </w:t>
      </w:r>
      <w:r w:rsidR="0003759C" w:rsidRPr="002B3824">
        <w:rPr>
          <w:rFonts w:cs="Arial"/>
          <w:i/>
          <w:sz w:val="20"/>
          <w:szCs w:val="20"/>
        </w:rPr>
        <w:t>with</w:t>
      </w:r>
      <w:r w:rsidR="00460991" w:rsidRPr="002B3824">
        <w:rPr>
          <w:rFonts w:cs="Arial"/>
          <w:i/>
          <w:sz w:val="20"/>
          <w:szCs w:val="20"/>
        </w:rPr>
        <w:t xml:space="preserve"> a maximum capacity of </w:t>
      </w:r>
      <w:proofErr w:type="gramStart"/>
      <w:r w:rsidR="0050518C" w:rsidRPr="002B3824">
        <w:rPr>
          <w:rFonts w:cs="Arial"/>
          <w:i/>
          <w:sz w:val="20"/>
          <w:szCs w:val="20"/>
        </w:rPr>
        <w:t>80</w:t>
      </w:r>
      <w:proofErr w:type="gramEnd"/>
      <w:r w:rsidR="009D765B" w:rsidRPr="002B3824">
        <w:rPr>
          <w:rFonts w:cs="Arial"/>
          <w:i/>
          <w:sz w:val="20"/>
          <w:szCs w:val="20"/>
        </w:rPr>
        <w:t>.</w:t>
      </w:r>
      <w:r w:rsidR="00DB77BA" w:rsidRPr="002B3824">
        <w:rPr>
          <w:rFonts w:cs="Arial"/>
          <w:i/>
          <w:sz w:val="20"/>
          <w:szCs w:val="20"/>
        </w:rPr>
        <w:t xml:space="preserve"> </w:t>
      </w:r>
      <w:r w:rsidR="00753767" w:rsidRPr="002B3824">
        <w:rPr>
          <w:rFonts w:cs="Arial"/>
          <w:i/>
          <w:sz w:val="20"/>
          <w:szCs w:val="20"/>
        </w:rPr>
        <w:t xml:space="preserve">According to informed sources, </w:t>
      </w:r>
      <w:proofErr w:type="gramStart"/>
      <w:r w:rsidR="00753767" w:rsidRPr="002B3824">
        <w:rPr>
          <w:rFonts w:cs="Arial"/>
          <w:i/>
          <w:sz w:val="20"/>
          <w:szCs w:val="20"/>
        </w:rPr>
        <w:t>many</w:t>
      </w:r>
      <w:proofErr w:type="gramEnd"/>
      <w:r w:rsidR="00753767" w:rsidRPr="002B3824">
        <w:rPr>
          <w:rFonts w:cs="Arial"/>
          <w:i/>
          <w:sz w:val="20"/>
          <w:szCs w:val="20"/>
        </w:rPr>
        <w:t xml:space="preserve"> prisoners </w:t>
      </w:r>
      <w:proofErr w:type="gramStart"/>
      <w:r w:rsidR="00753767" w:rsidRPr="002B3824">
        <w:rPr>
          <w:rFonts w:cs="Arial"/>
          <w:i/>
          <w:sz w:val="20"/>
          <w:szCs w:val="20"/>
        </w:rPr>
        <w:t>were not allowed</w:t>
      </w:r>
      <w:proofErr w:type="gramEnd"/>
      <w:r w:rsidR="00753767" w:rsidRPr="002B3824">
        <w:rPr>
          <w:rFonts w:cs="Arial"/>
          <w:i/>
          <w:sz w:val="20"/>
          <w:szCs w:val="20"/>
        </w:rPr>
        <w:t xml:space="preserve"> to gather their belongings and </w:t>
      </w:r>
      <w:proofErr w:type="gramStart"/>
      <w:r w:rsidR="00753767" w:rsidRPr="002B3824">
        <w:rPr>
          <w:rFonts w:cs="Arial"/>
          <w:i/>
          <w:sz w:val="20"/>
          <w:szCs w:val="20"/>
        </w:rPr>
        <w:t>were transferred</w:t>
      </w:r>
      <w:proofErr w:type="gramEnd"/>
      <w:r w:rsidR="00753767" w:rsidRPr="002B3824">
        <w:rPr>
          <w:rFonts w:cs="Arial"/>
          <w:i/>
          <w:sz w:val="20"/>
          <w:szCs w:val="20"/>
        </w:rPr>
        <w:t xml:space="preserve"> in handcuffs and shackles while </w:t>
      </w:r>
      <w:proofErr w:type="gramStart"/>
      <w:r w:rsidR="00753767" w:rsidRPr="002B3824">
        <w:rPr>
          <w:rFonts w:cs="Arial"/>
          <w:i/>
          <w:sz w:val="20"/>
          <w:szCs w:val="20"/>
        </w:rPr>
        <w:t>being subjected</w:t>
      </w:r>
      <w:proofErr w:type="gramEnd"/>
      <w:r w:rsidR="00753767" w:rsidRPr="002B3824">
        <w:rPr>
          <w:rFonts w:cs="Arial"/>
          <w:i/>
          <w:sz w:val="20"/>
          <w:szCs w:val="20"/>
        </w:rPr>
        <w:t xml:space="preserve"> to beatings. </w:t>
      </w:r>
      <w:r w:rsidR="00687247" w:rsidRPr="002B3824">
        <w:rPr>
          <w:rFonts w:cs="Arial"/>
          <w:i/>
          <w:sz w:val="20"/>
          <w:szCs w:val="20"/>
        </w:rPr>
        <w:t xml:space="preserve">These prisons have </w:t>
      </w:r>
      <w:r w:rsidR="00D80E3C" w:rsidRPr="002B3824">
        <w:rPr>
          <w:rFonts w:cs="Arial"/>
          <w:i/>
          <w:sz w:val="20"/>
          <w:szCs w:val="20"/>
        </w:rPr>
        <w:t>dire</w:t>
      </w:r>
      <w:r w:rsidR="00687247" w:rsidRPr="002B3824">
        <w:rPr>
          <w:rFonts w:cs="Arial"/>
          <w:i/>
          <w:sz w:val="20"/>
          <w:szCs w:val="20"/>
        </w:rPr>
        <w:t xml:space="preserve"> conditions: severe overcrowding, worsened by the new influx of prisoners; filthy, insufficient bathroom facilities; poor ventilation; insect infestations; lack of food and potable water; and a severe bed shortage</w:t>
      </w:r>
      <w:r w:rsidR="006C13BE" w:rsidRPr="002B3824">
        <w:rPr>
          <w:rFonts w:cs="Arial"/>
          <w:i/>
          <w:sz w:val="20"/>
          <w:szCs w:val="20"/>
        </w:rPr>
        <w:t xml:space="preserve"> forcing </w:t>
      </w:r>
      <w:r w:rsidR="00687247" w:rsidRPr="002B3824">
        <w:rPr>
          <w:rFonts w:cs="Arial"/>
          <w:i/>
          <w:sz w:val="20"/>
          <w:szCs w:val="20"/>
        </w:rPr>
        <w:t xml:space="preserve">prisoners sleep on the floor. Prisoners, including older ones with health conditions, are </w:t>
      </w:r>
      <w:proofErr w:type="gramStart"/>
      <w:r w:rsidR="00687247" w:rsidRPr="002B3824">
        <w:rPr>
          <w:rFonts w:cs="Arial"/>
          <w:i/>
          <w:sz w:val="20"/>
          <w:szCs w:val="20"/>
        </w:rPr>
        <w:t>being denied</w:t>
      </w:r>
      <w:proofErr w:type="gramEnd"/>
      <w:r w:rsidR="00687247" w:rsidRPr="002B3824">
        <w:rPr>
          <w:rFonts w:cs="Arial"/>
          <w:i/>
          <w:sz w:val="20"/>
          <w:szCs w:val="20"/>
        </w:rPr>
        <w:t xml:space="preserve"> adequate medical care.</w:t>
      </w:r>
    </w:p>
    <w:p w14:paraId="43A4141A" w14:textId="77777777" w:rsidR="00687247" w:rsidRPr="002B3824" w:rsidRDefault="00687247" w:rsidP="00687247">
      <w:pPr>
        <w:spacing w:after="0" w:line="240" w:lineRule="auto"/>
        <w:ind w:left="-283"/>
        <w:rPr>
          <w:rFonts w:cs="Arial"/>
          <w:i/>
          <w:sz w:val="20"/>
          <w:szCs w:val="20"/>
        </w:rPr>
      </w:pPr>
    </w:p>
    <w:p w14:paraId="58101AED" w14:textId="70D9FF56" w:rsidR="0022571D" w:rsidRPr="002B3824" w:rsidRDefault="00D019BA" w:rsidP="00AC414D">
      <w:pPr>
        <w:spacing w:after="0" w:line="240" w:lineRule="auto"/>
        <w:ind w:left="-283"/>
        <w:rPr>
          <w:rFonts w:cs="Arial"/>
          <w:b/>
          <w:bCs/>
          <w:i/>
          <w:sz w:val="20"/>
          <w:szCs w:val="20"/>
        </w:rPr>
      </w:pPr>
      <w:r w:rsidRPr="002B3824">
        <w:rPr>
          <w:rFonts w:cs="Arial"/>
          <w:i/>
          <w:sz w:val="20"/>
          <w:szCs w:val="20"/>
        </w:rPr>
        <w:t xml:space="preserve">The authorities </w:t>
      </w:r>
      <w:r w:rsidR="00712ADE" w:rsidRPr="002B3824">
        <w:rPr>
          <w:rFonts w:cs="Arial"/>
          <w:i/>
          <w:sz w:val="20"/>
          <w:szCs w:val="20"/>
        </w:rPr>
        <w:t xml:space="preserve">are also refusing to disclose the fate or whereabouts of dozens of </w:t>
      </w:r>
      <w:r w:rsidR="005E11C9" w:rsidRPr="002B3824">
        <w:rPr>
          <w:rFonts w:cs="Arial"/>
          <w:i/>
          <w:sz w:val="20"/>
          <w:szCs w:val="20"/>
        </w:rPr>
        <w:t xml:space="preserve">other </w:t>
      </w:r>
      <w:r w:rsidR="00712ADE" w:rsidRPr="002B3824">
        <w:rPr>
          <w:rFonts w:cs="Arial"/>
          <w:i/>
          <w:sz w:val="20"/>
          <w:szCs w:val="20"/>
        </w:rPr>
        <w:t xml:space="preserve">prisoners who </w:t>
      </w:r>
      <w:proofErr w:type="gramStart"/>
      <w:r w:rsidR="00712ADE" w:rsidRPr="002B3824">
        <w:rPr>
          <w:rFonts w:cs="Arial"/>
          <w:i/>
          <w:sz w:val="20"/>
          <w:szCs w:val="20"/>
        </w:rPr>
        <w:t>were held</w:t>
      </w:r>
      <w:proofErr w:type="gramEnd"/>
      <w:r w:rsidR="00712ADE" w:rsidRPr="002B3824">
        <w:rPr>
          <w:rFonts w:cs="Arial"/>
          <w:i/>
          <w:sz w:val="20"/>
          <w:szCs w:val="20"/>
        </w:rPr>
        <w:t xml:space="preserve"> in sections 2A, 209, 240 and 241 </w:t>
      </w:r>
      <w:r w:rsidR="00A32C97" w:rsidRPr="002B3824">
        <w:rPr>
          <w:rFonts w:cs="Arial"/>
          <w:i/>
          <w:sz w:val="20"/>
          <w:szCs w:val="20"/>
        </w:rPr>
        <w:t xml:space="preserve">of Evin prison </w:t>
      </w:r>
      <w:r w:rsidR="00712ADE" w:rsidRPr="002B3824">
        <w:rPr>
          <w:rFonts w:cs="Arial"/>
          <w:i/>
          <w:sz w:val="20"/>
          <w:szCs w:val="20"/>
        </w:rPr>
        <w:t>at the time of the air</w:t>
      </w:r>
      <w:r w:rsidR="00B61C44" w:rsidRPr="002B3824">
        <w:rPr>
          <w:rFonts w:cs="Arial"/>
          <w:i/>
          <w:sz w:val="20"/>
          <w:szCs w:val="20"/>
        </w:rPr>
        <w:t xml:space="preserve"> </w:t>
      </w:r>
      <w:r w:rsidR="00712ADE" w:rsidRPr="002B3824">
        <w:rPr>
          <w:rFonts w:cs="Arial"/>
          <w:i/>
          <w:sz w:val="20"/>
          <w:szCs w:val="20"/>
        </w:rPr>
        <w:t>strike</w:t>
      </w:r>
      <w:r w:rsidR="005E11C9" w:rsidRPr="002B3824">
        <w:rPr>
          <w:rFonts w:cs="Arial"/>
          <w:i/>
          <w:sz w:val="20"/>
          <w:szCs w:val="20"/>
        </w:rPr>
        <w:t xml:space="preserve">s, which may </w:t>
      </w:r>
      <w:r w:rsidR="00712ADE" w:rsidRPr="002B3824">
        <w:rPr>
          <w:rFonts w:cs="Arial"/>
          <w:i/>
          <w:sz w:val="20"/>
          <w:szCs w:val="20"/>
        </w:rPr>
        <w:t>amount to enforced disappearance, a crime under international law.</w:t>
      </w:r>
      <w:r w:rsidR="005E11C9" w:rsidRPr="002B3824">
        <w:rPr>
          <w:rFonts w:cs="Arial"/>
          <w:i/>
          <w:sz w:val="20"/>
          <w:szCs w:val="20"/>
        </w:rPr>
        <w:t xml:space="preserve"> </w:t>
      </w:r>
      <w:r w:rsidR="00F90224" w:rsidRPr="002B3824">
        <w:rPr>
          <w:rFonts w:cs="Arial"/>
          <w:i/>
          <w:sz w:val="20"/>
          <w:szCs w:val="20"/>
        </w:rPr>
        <w:t xml:space="preserve">These sections </w:t>
      </w:r>
      <w:proofErr w:type="gramStart"/>
      <w:r w:rsidR="0008078D" w:rsidRPr="002B3824">
        <w:rPr>
          <w:rFonts w:cs="Arial"/>
          <w:i/>
          <w:sz w:val="20"/>
          <w:szCs w:val="20"/>
        </w:rPr>
        <w:t>we</w:t>
      </w:r>
      <w:r w:rsidR="00F90224" w:rsidRPr="002B3824">
        <w:rPr>
          <w:rFonts w:cs="Arial"/>
          <w:i/>
          <w:sz w:val="20"/>
          <w:szCs w:val="20"/>
        </w:rPr>
        <w:t>re used</w:t>
      </w:r>
      <w:proofErr w:type="gramEnd"/>
      <w:r w:rsidR="00F90224" w:rsidRPr="002B3824">
        <w:rPr>
          <w:rFonts w:cs="Arial"/>
          <w:i/>
          <w:sz w:val="20"/>
          <w:szCs w:val="20"/>
        </w:rPr>
        <w:t xml:space="preserve"> for holding those </w:t>
      </w:r>
      <w:r w:rsidR="00E33789" w:rsidRPr="002B3824">
        <w:rPr>
          <w:rFonts w:cs="Arial"/>
          <w:i/>
          <w:sz w:val="20"/>
          <w:szCs w:val="20"/>
        </w:rPr>
        <w:t xml:space="preserve">accused </w:t>
      </w:r>
      <w:r w:rsidR="000E7D0A" w:rsidRPr="002B3824">
        <w:rPr>
          <w:rFonts w:cs="Arial"/>
          <w:i/>
          <w:sz w:val="20"/>
          <w:szCs w:val="20"/>
        </w:rPr>
        <w:t xml:space="preserve">or convicted of </w:t>
      </w:r>
      <w:r w:rsidR="00F90224" w:rsidRPr="002B3824">
        <w:rPr>
          <w:rFonts w:cs="Arial"/>
          <w:i/>
          <w:sz w:val="20"/>
          <w:szCs w:val="20"/>
        </w:rPr>
        <w:t>“national security” charges</w:t>
      </w:r>
      <w:r w:rsidR="00BE7188" w:rsidRPr="002B3824">
        <w:rPr>
          <w:rFonts w:cs="Arial"/>
          <w:i/>
          <w:sz w:val="20"/>
          <w:szCs w:val="20"/>
        </w:rPr>
        <w:t xml:space="preserve">. </w:t>
      </w:r>
      <w:r w:rsidR="00EE01D0" w:rsidRPr="002B3824">
        <w:rPr>
          <w:rFonts w:cs="Arial"/>
          <w:i/>
          <w:sz w:val="20"/>
          <w:szCs w:val="20"/>
        </w:rPr>
        <w:t xml:space="preserve">This has </w:t>
      </w:r>
      <w:r w:rsidRPr="002B3824">
        <w:rPr>
          <w:rFonts w:cs="Arial"/>
          <w:i/>
          <w:sz w:val="20"/>
          <w:szCs w:val="20"/>
        </w:rPr>
        <w:t>rais</w:t>
      </w:r>
      <w:r w:rsidR="00EE01D0" w:rsidRPr="002B3824">
        <w:rPr>
          <w:rFonts w:cs="Arial"/>
          <w:i/>
          <w:sz w:val="20"/>
          <w:szCs w:val="20"/>
        </w:rPr>
        <w:t>ed</w:t>
      </w:r>
      <w:r w:rsidRPr="002B3824">
        <w:rPr>
          <w:rFonts w:cs="Arial"/>
          <w:i/>
          <w:sz w:val="20"/>
          <w:szCs w:val="20"/>
        </w:rPr>
        <w:t xml:space="preserve"> fears</w:t>
      </w:r>
      <w:r w:rsidR="51969DFE" w:rsidRPr="002B3824">
        <w:rPr>
          <w:rFonts w:cs="Arial"/>
          <w:i/>
          <w:sz w:val="20"/>
          <w:szCs w:val="20"/>
        </w:rPr>
        <w:t xml:space="preserve"> among families</w:t>
      </w:r>
      <w:r w:rsidRPr="002B3824">
        <w:rPr>
          <w:rFonts w:cs="Arial"/>
          <w:i/>
          <w:sz w:val="20"/>
          <w:szCs w:val="20"/>
        </w:rPr>
        <w:t xml:space="preserve"> that th</w:t>
      </w:r>
      <w:r w:rsidR="00EE01D0" w:rsidRPr="002B3824">
        <w:rPr>
          <w:rFonts w:cs="Arial"/>
          <w:i/>
          <w:sz w:val="20"/>
          <w:szCs w:val="20"/>
        </w:rPr>
        <w:t>e prisoners</w:t>
      </w:r>
      <w:r w:rsidRPr="002B3824">
        <w:rPr>
          <w:rFonts w:cs="Arial"/>
          <w:i/>
          <w:sz w:val="20"/>
          <w:szCs w:val="20"/>
        </w:rPr>
        <w:t xml:space="preserve"> may have </w:t>
      </w:r>
      <w:proofErr w:type="gramStart"/>
      <w:r w:rsidRPr="002B3824">
        <w:rPr>
          <w:rFonts w:cs="Arial"/>
          <w:i/>
          <w:sz w:val="20"/>
          <w:szCs w:val="20"/>
        </w:rPr>
        <w:t>been killed</w:t>
      </w:r>
      <w:proofErr w:type="gramEnd"/>
      <w:r w:rsidRPr="002B3824">
        <w:rPr>
          <w:rFonts w:cs="Arial"/>
          <w:i/>
          <w:sz w:val="20"/>
          <w:szCs w:val="20"/>
        </w:rPr>
        <w:t xml:space="preserve"> </w:t>
      </w:r>
      <w:r w:rsidR="00F31CEA" w:rsidRPr="002B3824">
        <w:rPr>
          <w:rFonts w:cs="Arial"/>
          <w:i/>
          <w:sz w:val="20"/>
          <w:szCs w:val="20"/>
        </w:rPr>
        <w:t xml:space="preserve">or injured </w:t>
      </w:r>
      <w:r w:rsidR="00A62ACF" w:rsidRPr="002B3824">
        <w:rPr>
          <w:rFonts w:cs="Arial"/>
          <w:i/>
          <w:sz w:val="20"/>
          <w:szCs w:val="20"/>
        </w:rPr>
        <w:t>by</w:t>
      </w:r>
      <w:r w:rsidR="59D6A69A" w:rsidRPr="002B3824">
        <w:rPr>
          <w:rFonts w:cs="Arial"/>
          <w:i/>
          <w:sz w:val="20"/>
          <w:szCs w:val="20"/>
        </w:rPr>
        <w:t xml:space="preserve"> </w:t>
      </w:r>
      <w:r w:rsidRPr="002B3824">
        <w:rPr>
          <w:rFonts w:cs="Arial"/>
          <w:i/>
          <w:sz w:val="20"/>
          <w:szCs w:val="20"/>
        </w:rPr>
        <w:t>the Israeli air</w:t>
      </w:r>
      <w:r w:rsidR="00B61C44" w:rsidRPr="002B3824">
        <w:rPr>
          <w:rFonts w:cs="Arial"/>
          <w:i/>
          <w:sz w:val="20"/>
          <w:szCs w:val="20"/>
        </w:rPr>
        <w:t xml:space="preserve"> </w:t>
      </w:r>
      <w:r w:rsidRPr="002B3824">
        <w:rPr>
          <w:rFonts w:cs="Arial"/>
          <w:i/>
          <w:sz w:val="20"/>
          <w:szCs w:val="20"/>
        </w:rPr>
        <w:t>strike</w:t>
      </w:r>
      <w:r w:rsidR="00EE01D0" w:rsidRPr="002B3824">
        <w:rPr>
          <w:rFonts w:cs="Arial"/>
          <w:i/>
          <w:sz w:val="20"/>
          <w:szCs w:val="20"/>
        </w:rPr>
        <w:t>s</w:t>
      </w:r>
      <w:r w:rsidR="00932E8A" w:rsidRPr="002B3824">
        <w:rPr>
          <w:rFonts w:cs="Arial"/>
          <w:i/>
          <w:sz w:val="20"/>
          <w:szCs w:val="20"/>
        </w:rPr>
        <w:t xml:space="preserve"> or are at </w:t>
      </w:r>
      <w:r w:rsidR="00C9504D" w:rsidRPr="002B3824">
        <w:rPr>
          <w:rFonts w:cs="Arial"/>
          <w:i/>
          <w:sz w:val="20"/>
          <w:szCs w:val="20"/>
        </w:rPr>
        <w:t xml:space="preserve">heightened </w:t>
      </w:r>
      <w:r w:rsidR="00932E8A" w:rsidRPr="002B3824">
        <w:rPr>
          <w:rFonts w:cs="Arial"/>
          <w:i/>
          <w:sz w:val="20"/>
          <w:szCs w:val="20"/>
        </w:rPr>
        <w:t>risk of torture</w:t>
      </w:r>
      <w:r w:rsidR="009E231C" w:rsidRPr="002B3824">
        <w:rPr>
          <w:rFonts w:cs="Arial"/>
          <w:i/>
          <w:sz w:val="20"/>
          <w:szCs w:val="20"/>
        </w:rPr>
        <w:t xml:space="preserve"> and other ill-treatment</w:t>
      </w:r>
      <w:r w:rsidR="00932E8A" w:rsidRPr="002B3824">
        <w:rPr>
          <w:rFonts w:cs="Arial"/>
          <w:i/>
          <w:sz w:val="20"/>
          <w:szCs w:val="20"/>
        </w:rPr>
        <w:t xml:space="preserve">. </w:t>
      </w:r>
      <w:r w:rsidR="00072AF4" w:rsidRPr="002B3824">
        <w:rPr>
          <w:rFonts w:cs="Arial"/>
          <w:i/>
          <w:sz w:val="20"/>
          <w:szCs w:val="20"/>
        </w:rPr>
        <w:t>H</w:t>
      </w:r>
      <w:r w:rsidR="004A6725" w:rsidRPr="002B3824">
        <w:rPr>
          <w:rFonts w:cs="Arial"/>
          <w:i/>
          <w:sz w:val="20"/>
          <w:szCs w:val="20"/>
        </w:rPr>
        <w:t xml:space="preserve">undreds </w:t>
      </w:r>
      <w:r w:rsidR="001D5BC9" w:rsidRPr="002B3824">
        <w:rPr>
          <w:rFonts w:cs="Arial"/>
          <w:i/>
          <w:sz w:val="20"/>
          <w:szCs w:val="20"/>
        </w:rPr>
        <w:t>of the</w:t>
      </w:r>
      <w:r w:rsidR="008D2885" w:rsidRPr="002B3824">
        <w:rPr>
          <w:rFonts w:cs="Arial"/>
          <w:i/>
          <w:sz w:val="20"/>
          <w:szCs w:val="20"/>
        </w:rPr>
        <w:t xml:space="preserve"> </w:t>
      </w:r>
      <w:r w:rsidR="001D5BC9" w:rsidRPr="002B3824">
        <w:rPr>
          <w:rFonts w:cs="Arial"/>
          <w:i/>
          <w:sz w:val="20"/>
          <w:szCs w:val="20"/>
        </w:rPr>
        <w:t xml:space="preserve">prisoners </w:t>
      </w:r>
      <w:r w:rsidR="002618FF" w:rsidRPr="002B3824">
        <w:rPr>
          <w:rFonts w:cs="Arial"/>
          <w:i/>
          <w:sz w:val="20"/>
          <w:szCs w:val="20"/>
        </w:rPr>
        <w:t xml:space="preserve">affected by the events since </w:t>
      </w:r>
      <w:r w:rsidR="00E201EC" w:rsidRPr="002B3824">
        <w:rPr>
          <w:rFonts w:cs="Arial"/>
          <w:i/>
          <w:sz w:val="20"/>
          <w:szCs w:val="20"/>
        </w:rPr>
        <w:t>23 June</w:t>
      </w:r>
      <w:r w:rsidR="001D5BC9" w:rsidRPr="002B3824">
        <w:rPr>
          <w:rFonts w:cs="Arial"/>
          <w:i/>
          <w:sz w:val="20"/>
          <w:szCs w:val="20"/>
        </w:rPr>
        <w:t xml:space="preserve"> </w:t>
      </w:r>
      <w:r w:rsidR="61B5712A" w:rsidRPr="002B3824">
        <w:rPr>
          <w:rFonts w:cs="Arial"/>
          <w:i/>
          <w:sz w:val="20"/>
          <w:szCs w:val="20"/>
        </w:rPr>
        <w:t xml:space="preserve">had been </w:t>
      </w:r>
      <w:r w:rsidR="00157226" w:rsidRPr="002B3824">
        <w:rPr>
          <w:rFonts w:cs="Arial"/>
          <w:i/>
          <w:sz w:val="20"/>
          <w:szCs w:val="20"/>
        </w:rPr>
        <w:t xml:space="preserve">arbitrarily detained. </w:t>
      </w:r>
      <w:r w:rsidR="00DD7526" w:rsidRPr="002B3824">
        <w:rPr>
          <w:rFonts w:cs="Arial"/>
          <w:i/>
          <w:sz w:val="20"/>
          <w:szCs w:val="20"/>
        </w:rPr>
        <w:t>Th</w:t>
      </w:r>
      <w:r w:rsidR="00157226" w:rsidRPr="002B3824">
        <w:rPr>
          <w:rFonts w:cs="Arial"/>
          <w:i/>
          <w:sz w:val="20"/>
          <w:szCs w:val="20"/>
        </w:rPr>
        <w:t>ey i</w:t>
      </w:r>
      <w:r w:rsidR="00DD7526" w:rsidRPr="002B3824">
        <w:rPr>
          <w:rFonts w:cs="Arial"/>
          <w:i/>
          <w:sz w:val="20"/>
          <w:szCs w:val="20"/>
        </w:rPr>
        <w:t>nclude human rights defenders</w:t>
      </w:r>
      <w:r w:rsidR="004547A4" w:rsidRPr="002B3824">
        <w:rPr>
          <w:rFonts w:cs="Arial"/>
          <w:i/>
          <w:sz w:val="20"/>
          <w:szCs w:val="20"/>
        </w:rPr>
        <w:t>;</w:t>
      </w:r>
      <w:r w:rsidR="00DD7526" w:rsidRPr="002B3824">
        <w:rPr>
          <w:rFonts w:cs="Arial"/>
          <w:i/>
          <w:sz w:val="20"/>
          <w:szCs w:val="20"/>
        </w:rPr>
        <w:t xml:space="preserve"> </w:t>
      </w:r>
      <w:r w:rsidR="00A048DD" w:rsidRPr="002B3824">
        <w:rPr>
          <w:rFonts w:cs="Arial"/>
          <w:i/>
          <w:sz w:val="20"/>
          <w:szCs w:val="20"/>
        </w:rPr>
        <w:t>protesters</w:t>
      </w:r>
      <w:r w:rsidR="004547A4" w:rsidRPr="002B3824">
        <w:rPr>
          <w:rFonts w:cs="Arial"/>
          <w:i/>
          <w:sz w:val="20"/>
          <w:szCs w:val="20"/>
        </w:rPr>
        <w:t>;</w:t>
      </w:r>
      <w:r w:rsidR="00A048DD" w:rsidRPr="002B3824">
        <w:rPr>
          <w:rFonts w:cs="Arial"/>
          <w:i/>
          <w:sz w:val="20"/>
          <w:szCs w:val="20"/>
        </w:rPr>
        <w:t xml:space="preserve"> </w:t>
      </w:r>
      <w:r w:rsidR="00DD7526" w:rsidRPr="002B3824">
        <w:rPr>
          <w:rFonts w:cs="Arial"/>
          <w:i/>
          <w:sz w:val="20"/>
          <w:szCs w:val="20"/>
        </w:rPr>
        <w:t>dissidents</w:t>
      </w:r>
      <w:r w:rsidR="004547A4" w:rsidRPr="002B3824">
        <w:rPr>
          <w:rFonts w:cs="Arial"/>
          <w:i/>
          <w:sz w:val="20"/>
          <w:szCs w:val="20"/>
        </w:rPr>
        <w:t>;</w:t>
      </w:r>
      <w:r w:rsidR="001349F7" w:rsidRPr="002B3824">
        <w:rPr>
          <w:rFonts w:cs="Arial"/>
          <w:i/>
          <w:sz w:val="20"/>
          <w:szCs w:val="20"/>
        </w:rPr>
        <w:t xml:space="preserve"> members of the </w:t>
      </w:r>
      <w:r w:rsidR="7CA38A30" w:rsidRPr="002B3824">
        <w:rPr>
          <w:rFonts w:cs="Arial"/>
          <w:i/>
          <w:sz w:val="20"/>
          <w:szCs w:val="20"/>
        </w:rPr>
        <w:t>persecuted</w:t>
      </w:r>
      <w:r w:rsidR="001349F7" w:rsidRPr="002B3824">
        <w:rPr>
          <w:rFonts w:cs="Arial"/>
          <w:i/>
          <w:sz w:val="20"/>
          <w:szCs w:val="20"/>
        </w:rPr>
        <w:t xml:space="preserve"> Baha’i minority</w:t>
      </w:r>
      <w:r w:rsidR="004547A4" w:rsidRPr="002B3824">
        <w:rPr>
          <w:rFonts w:cs="Arial"/>
          <w:i/>
          <w:sz w:val="20"/>
          <w:szCs w:val="20"/>
        </w:rPr>
        <w:t>;</w:t>
      </w:r>
      <w:r w:rsidR="001349F7" w:rsidRPr="002B3824">
        <w:rPr>
          <w:rFonts w:cs="Arial"/>
          <w:i/>
          <w:sz w:val="20"/>
          <w:szCs w:val="20"/>
        </w:rPr>
        <w:t xml:space="preserve"> and others detained solely for exercising their rights to freedom of expression, association and assembly and/or freedom of religion</w:t>
      </w:r>
      <w:r w:rsidR="004547A4" w:rsidRPr="002B3824">
        <w:rPr>
          <w:rFonts w:cs="Arial"/>
          <w:i/>
          <w:sz w:val="20"/>
          <w:szCs w:val="20"/>
        </w:rPr>
        <w:t>;</w:t>
      </w:r>
      <w:r w:rsidR="001349F7" w:rsidRPr="002B3824">
        <w:rPr>
          <w:rFonts w:cs="Arial"/>
          <w:i/>
          <w:sz w:val="20"/>
          <w:szCs w:val="20"/>
        </w:rPr>
        <w:t xml:space="preserve"> </w:t>
      </w:r>
      <w:r w:rsidR="00FA61D2" w:rsidRPr="002B3824">
        <w:rPr>
          <w:rFonts w:cs="Arial"/>
          <w:i/>
          <w:sz w:val="20"/>
          <w:szCs w:val="20"/>
        </w:rPr>
        <w:t>dual and foreign nationals</w:t>
      </w:r>
      <w:r w:rsidR="004547A4" w:rsidRPr="002B3824">
        <w:rPr>
          <w:rFonts w:cs="Arial"/>
          <w:i/>
          <w:sz w:val="20"/>
          <w:szCs w:val="20"/>
        </w:rPr>
        <w:t>;</w:t>
      </w:r>
      <w:r w:rsidR="001349F7" w:rsidRPr="002B3824">
        <w:rPr>
          <w:rFonts w:cs="Arial"/>
          <w:i/>
          <w:sz w:val="20"/>
          <w:szCs w:val="20"/>
        </w:rPr>
        <w:t xml:space="preserve"> and</w:t>
      </w:r>
      <w:r w:rsidR="00FA61D2" w:rsidRPr="002B3824">
        <w:rPr>
          <w:rFonts w:cs="Arial"/>
          <w:i/>
          <w:sz w:val="20"/>
          <w:szCs w:val="20"/>
        </w:rPr>
        <w:t xml:space="preserve"> </w:t>
      </w:r>
      <w:r w:rsidR="00E0670D" w:rsidRPr="002B3824">
        <w:rPr>
          <w:rFonts w:cs="Arial"/>
          <w:i/>
          <w:sz w:val="20"/>
          <w:szCs w:val="20"/>
        </w:rPr>
        <w:t xml:space="preserve">those detained for </w:t>
      </w:r>
      <w:r w:rsidR="00B52155" w:rsidRPr="002B3824">
        <w:rPr>
          <w:rFonts w:cs="Arial"/>
          <w:i/>
          <w:sz w:val="20"/>
          <w:szCs w:val="20"/>
        </w:rPr>
        <w:t>debt</w:t>
      </w:r>
      <w:r w:rsidR="00176F3A" w:rsidRPr="002B3824">
        <w:rPr>
          <w:rFonts w:cs="Arial"/>
          <w:i/>
          <w:sz w:val="20"/>
          <w:szCs w:val="20"/>
        </w:rPr>
        <w:t>.</w:t>
      </w:r>
      <w:r w:rsidR="00FA61D2" w:rsidRPr="002B3824">
        <w:rPr>
          <w:rFonts w:cs="Arial"/>
          <w:i/>
          <w:sz w:val="20"/>
          <w:szCs w:val="20"/>
        </w:rPr>
        <w:t xml:space="preserve"> </w:t>
      </w:r>
    </w:p>
    <w:p w14:paraId="4BCBD6C8" w14:textId="5784B2C1" w:rsidR="005771D3" w:rsidRPr="002B3824" w:rsidRDefault="005771D3" w:rsidP="00635D4F">
      <w:pPr>
        <w:spacing w:after="0" w:line="240" w:lineRule="auto"/>
        <w:rPr>
          <w:rFonts w:cs="Arial"/>
          <w:i/>
          <w:sz w:val="20"/>
          <w:szCs w:val="20"/>
        </w:rPr>
      </w:pPr>
    </w:p>
    <w:p w14:paraId="4131F268" w14:textId="07D02174" w:rsidR="00F94CE6" w:rsidRPr="002B3824" w:rsidRDefault="008F1158" w:rsidP="00F145A7">
      <w:pPr>
        <w:spacing w:after="0" w:line="240" w:lineRule="auto"/>
        <w:ind w:left="-283"/>
        <w:rPr>
          <w:rFonts w:cs="Arial"/>
          <w:b/>
          <w:bCs/>
          <w:i/>
          <w:sz w:val="20"/>
          <w:szCs w:val="20"/>
        </w:rPr>
      </w:pPr>
      <w:r w:rsidRPr="002B3824">
        <w:rPr>
          <w:rFonts w:cs="Arial"/>
          <w:b/>
          <w:bCs/>
          <w:i/>
          <w:sz w:val="20"/>
          <w:szCs w:val="20"/>
        </w:rPr>
        <w:t xml:space="preserve">I </w:t>
      </w:r>
      <w:r w:rsidR="003E4673" w:rsidRPr="002B3824">
        <w:rPr>
          <w:rFonts w:cs="Arial"/>
          <w:b/>
          <w:bCs/>
          <w:i/>
          <w:sz w:val="20"/>
          <w:szCs w:val="20"/>
        </w:rPr>
        <w:t>urge</w:t>
      </w:r>
      <w:r w:rsidR="00A713C8" w:rsidRPr="002B3824">
        <w:rPr>
          <w:rFonts w:cs="Arial"/>
          <w:b/>
          <w:bCs/>
          <w:i/>
          <w:sz w:val="20"/>
          <w:szCs w:val="20"/>
        </w:rPr>
        <w:t xml:space="preserve"> </w:t>
      </w:r>
      <w:r w:rsidRPr="002B3824">
        <w:rPr>
          <w:rFonts w:cs="Arial"/>
          <w:b/>
          <w:bCs/>
          <w:i/>
          <w:sz w:val="20"/>
          <w:szCs w:val="20"/>
        </w:rPr>
        <w:t xml:space="preserve">you to immediately release all </w:t>
      </w:r>
      <w:r w:rsidR="004E06F2" w:rsidRPr="002B3824">
        <w:rPr>
          <w:rFonts w:cs="Arial"/>
          <w:b/>
          <w:bCs/>
          <w:i/>
          <w:sz w:val="20"/>
          <w:szCs w:val="20"/>
        </w:rPr>
        <w:t>prisoners</w:t>
      </w:r>
      <w:r w:rsidR="00A84500" w:rsidRPr="002B3824">
        <w:rPr>
          <w:rFonts w:cs="Arial"/>
          <w:b/>
          <w:bCs/>
          <w:i/>
          <w:sz w:val="20"/>
          <w:szCs w:val="20"/>
        </w:rPr>
        <w:t xml:space="preserve"> </w:t>
      </w:r>
      <w:r w:rsidR="00797717" w:rsidRPr="002B3824">
        <w:rPr>
          <w:rFonts w:cs="Arial"/>
          <w:b/>
          <w:bCs/>
          <w:i/>
          <w:sz w:val="20"/>
          <w:szCs w:val="20"/>
        </w:rPr>
        <w:t xml:space="preserve">arbitrarily </w:t>
      </w:r>
      <w:r w:rsidR="001C43B2" w:rsidRPr="002B3824">
        <w:rPr>
          <w:rFonts w:cs="Arial"/>
          <w:b/>
          <w:bCs/>
          <w:i/>
          <w:sz w:val="20"/>
          <w:szCs w:val="20"/>
        </w:rPr>
        <w:t xml:space="preserve">detained </w:t>
      </w:r>
      <w:r w:rsidR="00E7272E" w:rsidRPr="002B3824">
        <w:rPr>
          <w:rFonts w:cs="Arial"/>
          <w:b/>
          <w:bCs/>
          <w:i/>
          <w:sz w:val="20"/>
          <w:szCs w:val="20"/>
        </w:rPr>
        <w:t xml:space="preserve">and </w:t>
      </w:r>
      <w:r w:rsidR="00C546F4" w:rsidRPr="002B3824">
        <w:rPr>
          <w:rFonts w:cs="Arial"/>
          <w:b/>
          <w:bCs/>
          <w:i/>
          <w:sz w:val="20"/>
          <w:szCs w:val="20"/>
        </w:rPr>
        <w:t>consider releasing other prisoners</w:t>
      </w:r>
      <w:r w:rsidR="00813611" w:rsidRPr="002B3824">
        <w:rPr>
          <w:rFonts w:cs="Arial"/>
          <w:b/>
          <w:bCs/>
          <w:i/>
          <w:sz w:val="20"/>
          <w:szCs w:val="20"/>
        </w:rPr>
        <w:t>,</w:t>
      </w:r>
      <w:r w:rsidR="00C546F4" w:rsidRPr="002B3824">
        <w:rPr>
          <w:rFonts w:cs="Arial"/>
          <w:b/>
          <w:bCs/>
          <w:i/>
          <w:sz w:val="20"/>
          <w:szCs w:val="20"/>
        </w:rPr>
        <w:t xml:space="preserve"> especially pre-trial detainees</w:t>
      </w:r>
      <w:r w:rsidR="00932E8A" w:rsidRPr="002B3824">
        <w:rPr>
          <w:rFonts w:cs="Arial"/>
          <w:b/>
          <w:bCs/>
          <w:i/>
          <w:sz w:val="20"/>
          <w:szCs w:val="20"/>
        </w:rPr>
        <w:t xml:space="preserve"> and</w:t>
      </w:r>
      <w:r w:rsidR="00813611" w:rsidRPr="002B3824">
        <w:rPr>
          <w:rFonts w:cs="Arial"/>
          <w:b/>
          <w:bCs/>
          <w:i/>
          <w:sz w:val="20"/>
          <w:szCs w:val="20"/>
        </w:rPr>
        <w:t xml:space="preserve"> </w:t>
      </w:r>
      <w:r w:rsidR="00C546F4" w:rsidRPr="002B3824">
        <w:rPr>
          <w:rFonts w:cs="Arial"/>
          <w:b/>
          <w:bCs/>
          <w:i/>
          <w:sz w:val="20"/>
          <w:szCs w:val="20"/>
        </w:rPr>
        <w:t xml:space="preserve">those </w:t>
      </w:r>
      <w:r w:rsidR="005442AD" w:rsidRPr="002B3824">
        <w:rPr>
          <w:rFonts w:cs="Arial"/>
          <w:b/>
          <w:bCs/>
          <w:i/>
          <w:sz w:val="20"/>
          <w:szCs w:val="20"/>
        </w:rPr>
        <w:t>eligible for conditional release</w:t>
      </w:r>
      <w:r w:rsidR="00B52155" w:rsidRPr="002B3824">
        <w:rPr>
          <w:rFonts w:cs="Arial"/>
          <w:b/>
          <w:bCs/>
          <w:i/>
          <w:sz w:val="20"/>
          <w:szCs w:val="20"/>
        </w:rPr>
        <w:t xml:space="preserve">. </w:t>
      </w:r>
      <w:r w:rsidR="00E7272E" w:rsidRPr="002B3824">
        <w:rPr>
          <w:rFonts w:cs="Arial"/>
          <w:b/>
          <w:bCs/>
          <w:i/>
          <w:sz w:val="20"/>
          <w:szCs w:val="20"/>
        </w:rPr>
        <w:t xml:space="preserve">I further urge you to </w:t>
      </w:r>
      <w:r w:rsidR="007F7E28" w:rsidRPr="002B3824">
        <w:rPr>
          <w:rFonts w:cs="Arial"/>
          <w:b/>
          <w:bCs/>
          <w:i/>
          <w:sz w:val="20"/>
          <w:szCs w:val="20"/>
        </w:rPr>
        <w:t xml:space="preserve">immediately </w:t>
      </w:r>
      <w:r w:rsidR="00E7272E" w:rsidRPr="002B3824">
        <w:rPr>
          <w:rFonts w:cs="Arial"/>
          <w:b/>
          <w:bCs/>
          <w:i/>
          <w:sz w:val="20"/>
          <w:szCs w:val="20"/>
        </w:rPr>
        <w:t xml:space="preserve">disclose the fate and whereabouts of </w:t>
      </w:r>
      <w:r w:rsidR="00D95B4E" w:rsidRPr="002B3824">
        <w:rPr>
          <w:rFonts w:cs="Arial"/>
          <w:b/>
          <w:bCs/>
          <w:i/>
          <w:sz w:val="20"/>
          <w:szCs w:val="20"/>
        </w:rPr>
        <w:t xml:space="preserve">all </w:t>
      </w:r>
      <w:r w:rsidR="00E7272E" w:rsidRPr="002B3824">
        <w:rPr>
          <w:rFonts w:cs="Arial"/>
          <w:b/>
          <w:bCs/>
          <w:i/>
          <w:sz w:val="20"/>
          <w:szCs w:val="20"/>
        </w:rPr>
        <w:t>prisoners</w:t>
      </w:r>
      <w:r w:rsidR="00D95B4E" w:rsidRPr="002B3824">
        <w:rPr>
          <w:rFonts w:cs="Arial"/>
          <w:b/>
          <w:bCs/>
          <w:i/>
          <w:sz w:val="20"/>
          <w:szCs w:val="20"/>
        </w:rPr>
        <w:t xml:space="preserve"> </w:t>
      </w:r>
      <w:r w:rsidR="0076770E" w:rsidRPr="002B3824">
        <w:rPr>
          <w:rFonts w:cs="Arial"/>
          <w:b/>
          <w:bCs/>
          <w:i/>
          <w:sz w:val="20"/>
          <w:szCs w:val="20"/>
        </w:rPr>
        <w:t xml:space="preserve">who </w:t>
      </w:r>
      <w:proofErr w:type="gramStart"/>
      <w:r w:rsidR="0076770E" w:rsidRPr="002B3824">
        <w:rPr>
          <w:rFonts w:cs="Arial"/>
          <w:b/>
          <w:bCs/>
          <w:i/>
          <w:sz w:val="20"/>
          <w:szCs w:val="20"/>
        </w:rPr>
        <w:t xml:space="preserve">were </w:t>
      </w:r>
      <w:r w:rsidR="00D95B4E" w:rsidRPr="002B3824">
        <w:rPr>
          <w:rFonts w:cs="Arial"/>
          <w:b/>
          <w:bCs/>
          <w:i/>
          <w:sz w:val="20"/>
          <w:szCs w:val="20"/>
        </w:rPr>
        <w:t>held</w:t>
      </w:r>
      <w:proofErr w:type="gramEnd"/>
      <w:r w:rsidR="00D95B4E" w:rsidRPr="002B3824">
        <w:rPr>
          <w:rFonts w:cs="Arial"/>
          <w:b/>
          <w:bCs/>
          <w:i/>
          <w:sz w:val="20"/>
          <w:szCs w:val="20"/>
        </w:rPr>
        <w:t xml:space="preserve"> </w:t>
      </w:r>
      <w:r w:rsidR="00CB188A" w:rsidRPr="002B3824">
        <w:rPr>
          <w:rFonts w:cs="Arial"/>
          <w:b/>
          <w:bCs/>
          <w:i/>
          <w:sz w:val="20"/>
          <w:szCs w:val="20"/>
        </w:rPr>
        <w:t xml:space="preserve">in </w:t>
      </w:r>
      <w:r w:rsidR="00E7272E" w:rsidRPr="002B3824">
        <w:rPr>
          <w:rFonts w:cs="Arial"/>
          <w:b/>
          <w:bCs/>
          <w:i/>
          <w:sz w:val="20"/>
          <w:szCs w:val="20"/>
        </w:rPr>
        <w:t>sections 2A, 209, 240 and 241</w:t>
      </w:r>
      <w:r w:rsidR="0076770E" w:rsidRPr="002B3824">
        <w:rPr>
          <w:rFonts w:cs="Arial"/>
          <w:b/>
          <w:bCs/>
          <w:i/>
          <w:sz w:val="20"/>
          <w:szCs w:val="20"/>
        </w:rPr>
        <w:t xml:space="preserve"> </w:t>
      </w:r>
      <w:r w:rsidR="00CB188A" w:rsidRPr="002B3824">
        <w:rPr>
          <w:rFonts w:cs="Arial"/>
          <w:b/>
          <w:bCs/>
          <w:i/>
          <w:sz w:val="20"/>
          <w:szCs w:val="20"/>
        </w:rPr>
        <w:t>of</w:t>
      </w:r>
      <w:r w:rsidR="0076770E" w:rsidRPr="002B3824">
        <w:rPr>
          <w:rFonts w:cs="Arial"/>
          <w:b/>
          <w:bCs/>
          <w:i/>
          <w:sz w:val="20"/>
          <w:szCs w:val="20"/>
        </w:rPr>
        <w:t xml:space="preserve"> Evin </w:t>
      </w:r>
      <w:r w:rsidR="00CB188A" w:rsidRPr="002B3824">
        <w:rPr>
          <w:rFonts w:cs="Arial"/>
          <w:b/>
          <w:bCs/>
          <w:i/>
          <w:sz w:val="20"/>
          <w:szCs w:val="20"/>
        </w:rPr>
        <w:t xml:space="preserve">prison </w:t>
      </w:r>
      <w:r w:rsidR="0076770E" w:rsidRPr="002B3824">
        <w:rPr>
          <w:rFonts w:cs="Arial"/>
          <w:b/>
          <w:bCs/>
          <w:i/>
          <w:sz w:val="20"/>
          <w:szCs w:val="20"/>
        </w:rPr>
        <w:t>at the time of the Israeli air strikes on 23 June</w:t>
      </w:r>
      <w:r w:rsidR="00F145A7" w:rsidRPr="002B3824">
        <w:rPr>
          <w:rFonts w:cs="Arial"/>
          <w:b/>
          <w:bCs/>
          <w:i/>
          <w:sz w:val="20"/>
          <w:szCs w:val="20"/>
        </w:rPr>
        <w:t>.</w:t>
      </w:r>
      <w:r w:rsidR="00F84589" w:rsidRPr="002B3824">
        <w:rPr>
          <w:rFonts w:cs="Arial"/>
          <w:b/>
          <w:bCs/>
          <w:i/>
          <w:sz w:val="20"/>
          <w:szCs w:val="20"/>
        </w:rPr>
        <w:t xml:space="preserve"> I c</w:t>
      </w:r>
      <w:r w:rsidR="00F145A7" w:rsidRPr="002B3824">
        <w:rPr>
          <w:rFonts w:cs="Arial"/>
          <w:b/>
          <w:bCs/>
          <w:i/>
          <w:sz w:val="20"/>
          <w:szCs w:val="20"/>
        </w:rPr>
        <w:t>all on you to g</w:t>
      </w:r>
      <w:r w:rsidR="007F7E28" w:rsidRPr="002B3824">
        <w:rPr>
          <w:rFonts w:cs="Arial"/>
          <w:b/>
          <w:bCs/>
          <w:i/>
          <w:sz w:val="20"/>
          <w:szCs w:val="20"/>
        </w:rPr>
        <w:t xml:space="preserve">rant </w:t>
      </w:r>
      <w:r w:rsidR="00F145A7" w:rsidRPr="002B3824">
        <w:rPr>
          <w:rFonts w:cs="Arial"/>
          <w:b/>
          <w:bCs/>
          <w:i/>
          <w:sz w:val="20"/>
          <w:szCs w:val="20"/>
        </w:rPr>
        <w:t xml:space="preserve">all prisoners </w:t>
      </w:r>
      <w:r w:rsidR="00BD1D33" w:rsidRPr="002B3824">
        <w:rPr>
          <w:rFonts w:cs="Arial"/>
          <w:b/>
          <w:bCs/>
          <w:i/>
          <w:sz w:val="20"/>
          <w:szCs w:val="20"/>
        </w:rPr>
        <w:t>access to their families and lawyers</w:t>
      </w:r>
      <w:r w:rsidR="00335AF6" w:rsidRPr="002B3824">
        <w:rPr>
          <w:rFonts w:cs="Arial"/>
          <w:b/>
          <w:bCs/>
          <w:i/>
          <w:sz w:val="20"/>
          <w:szCs w:val="20"/>
        </w:rPr>
        <w:t>,</w:t>
      </w:r>
      <w:r w:rsidR="00AA79FD" w:rsidRPr="002B3824">
        <w:rPr>
          <w:rFonts w:cs="Arial"/>
          <w:b/>
          <w:bCs/>
          <w:i/>
          <w:sz w:val="20"/>
          <w:szCs w:val="20"/>
        </w:rPr>
        <w:t xml:space="preserve"> protect them from torture and other ill-treatment</w:t>
      </w:r>
      <w:r w:rsidR="00335AF6" w:rsidRPr="002B3824">
        <w:rPr>
          <w:rFonts w:cs="Arial"/>
          <w:b/>
          <w:bCs/>
          <w:i/>
          <w:sz w:val="20"/>
          <w:szCs w:val="20"/>
        </w:rPr>
        <w:t xml:space="preserve"> and </w:t>
      </w:r>
      <w:r w:rsidR="00B52155" w:rsidRPr="002B3824">
        <w:rPr>
          <w:rFonts w:cs="Arial"/>
          <w:b/>
          <w:bCs/>
          <w:i/>
          <w:sz w:val="20"/>
          <w:szCs w:val="20"/>
        </w:rPr>
        <w:t xml:space="preserve">to </w:t>
      </w:r>
      <w:r w:rsidR="002847F9" w:rsidRPr="002B3824">
        <w:rPr>
          <w:rFonts w:cs="Arial"/>
          <w:b/>
          <w:bCs/>
          <w:i/>
          <w:sz w:val="20"/>
          <w:szCs w:val="20"/>
        </w:rPr>
        <w:t xml:space="preserve">take all measures to protect the right to life and </w:t>
      </w:r>
      <w:r w:rsidR="009D7834" w:rsidRPr="002B3824">
        <w:rPr>
          <w:rFonts w:cs="Arial"/>
          <w:b/>
          <w:bCs/>
          <w:i/>
          <w:sz w:val="20"/>
          <w:szCs w:val="20"/>
        </w:rPr>
        <w:t xml:space="preserve">health of all prisoners, ensuring </w:t>
      </w:r>
      <w:r w:rsidR="007D31B1" w:rsidRPr="002B3824">
        <w:rPr>
          <w:rFonts w:cs="Arial"/>
          <w:b/>
          <w:bCs/>
          <w:i/>
          <w:sz w:val="20"/>
          <w:szCs w:val="20"/>
        </w:rPr>
        <w:t xml:space="preserve">that </w:t>
      </w:r>
      <w:r w:rsidR="00350660" w:rsidRPr="002B3824">
        <w:rPr>
          <w:rFonts w:cs="Arial"/>
          <w:b/>
          <w:bCs/>
          <w:i/>
          <w:sz w:val="20"/>
          <w:szCs w:val="20"/>
        </w:rPr>
        <w:t xml:space="preserve">different categories of prisoners </w:t>
      </w:r>
      <w:r w:rsidR="007D31B1" w:rsidRPr="002B3824">
        <w:rPr>
          <w:rFonts w:cs="Arial"/>
          <w:b/>
          <w:bCs/>
          <w:i/>
          <w:sz w:val="20"/>
          <w:szCs w:val="20"/>
        </w:rPr>
        <w:t xml:space="preserve">are </w:t>
      </w:r>
      <w:r w:rsidR="00350660" w:rsidRPr="002B3824">
        <w:rPr>
          <w:rFonts w:cs="Arial"/>
          <w:b/>
          <w:bCs/>
          <w:i/>
          <w:sz w:val="20"/>
          <w:szCs w:val="20"/>
        </w:rPr>
        <w:t>held separately</w:t>
      </w:r>
      <w:r w:rsidR="00967DF4" w:rsidRPr="002B3824">
        <w:rPr>
          <w:rFonts w:cs="Arial"/>
          <w:b/>
          <w:bCs/>
          <w:i/>
          <w:sz w:val="20"/>
          <w:szCs w:val="20"/>
        </w:rPr>
        <w:t xml:space="preserve">, all are given adequate medical care </w:t>
      </w:r>
      <w:r w:rsidR="00964CC4" w:rsidRPr="002B3824">
        <w:rPr>
          <w:rFonts w:cs="Arial"/>
          <w:b/>
          <w:bCs/>
          <w:i/>
          <w:sz w:val="20"/>
          <w:szCs w:val="20"/>
        </w:rPr>
        <w:t>and</w:t>
      </w:r>
      <w:r w:rsidR="00350660" w:rsidRPr="002B3824">
        <w:rPr>
          <w:rFonts w:cs="Arial"/>
          <w:b/>
          <w:bCs/>
          <w:i/>
          <w:sz w:val="20"/>
          <w:szCs w:val="20"/>
        </w:rPr>
        <w:t xml:space="preserve"> </w:t>
      </w:r>
      <w:r w:rsidR="00323B8E" w:rsidRPr="002B3824">
        <w:rPr>
          <w:rFonts w:cs="Arial"/>
          <w:b/>
          <w:bCs/>
          <w:i/>
          <w:sz w:val="20"/>
          <w:szCs w:val="20"/>
        </w:rPr>
        <w:t xml:space="preserve">are </w:t>
      </w:r>
      <w:r w:rsidR="007D31B1" w:rsidRPr="002B3824">
        <w:rPr>
          <w:rFonts w:cs="Arial"/>
          <w:b/>
          <w:bCs/>
          <w:i/>
          <w:sz w:val="20"/>
          <w:szCs w:val="20"/>
        </w:rPr>
        <w:t xml:space="preserve">treated </w:t>
      </w:r>
      <w:r w:rsidR="003F5385" w:rsidRPr="002B3824">
        <w:rPr>
          <w:rFonts w:cs="Arial"/>
          <w:b/>
          <w:bCs/>
          <w:i/>
          <w:sz w:val="20"/>
          <w:szCs w:val="20"/>
        </w:rPr>
        <w:t>humanely</w:t>
      </w:r>
      <w:r w:rsidR="00964CC4" w:rsidRPr="002B3824">
        <w:rPr>
          <w:rFonts w:cs="Arial"/>
          <w:b/>
          <w:bCs/>
          <w:i/>
          <w:sz w:val="20"/>
          <w:szCs w:val="20"/>
        </w:rPr>
        <w:t xml:space="preserve"> </w:t>
      </w:r>
      <w:r w:rsidR="007D31B1" w:rsidRPr="002B3824">
        <w:rPr>
          <w:rFonts w:cs="Arial"/>
          <w:b/>
          <w:bCs/>
          <w:i/>
          <w:sz w:val="20"/>
          <w:szCs w:val="20"/>
        </w:rPr>
        <w:t xml:space="preserve">in </w:t>
      </w:r>
      <w:r w:rsidR="003F5385" w:rsidRPr="002B3824">
        <w:rPr>
          <w:rFonts w:cs="Arial"/>
          <w:b/>
          <w:bCs/>
          <w:i/>
          <w:sz w:val="20"/>
          <w:szCs w:val="20"/>
        </w:rPr>
        <w:t xml:space="preserve">line </w:t>
      </w:r>
      <w:r w:rsidR="007D31B1" w:rsidRPr="002B3824">
        <w:rPr>
          <w:rFonts w:cs="Arial"/>
          <w:b/>
          <w:bCs/>
          <w:i/>
          <w:sz w:val="20"/>
          <w:szCs w:val="20"/>
        </w:rPr>
        <w:t>with international standards</w:t>
      </w:r>
      <w:r w:rsidR="005C6A06" w:rsidRPr="002B3824">
        <w:rPr>
          <w:rFonts w:cs="Arial"/>
          <w:b/>
          <w:bCs/>
          <w:i/>
          <w:sz w:val="20"/>
          <w:szCs w:val="20"/>
        </w:rPr>
        <w:t xml:space="preserve">. </w:t>
      </w:r>
      <w:r w:rsidR="0036420A" w:rsidRPr="002B3824">
        <w:rPr>
          <w:rFonts w:cs="Arial"/>
          <w:b/>
          <w:bCs/>
          <w:i/>
          <w:sz w:val="20"/>
          <w:szCs w:val="20"/>
        </w:rPr>
        <w:t xml:space="preserve">Finally, I urge you </w:t>
      </w:r>
      <w:r w:rsidR="00FC03BA" w:rsidRPr="002B3824">
        <w:rPr>
          <w:rFonts w:cs="Arial"/>
          <w:b/>
          <w:bCs/>
          <w:i/>
          <w:sz w:val="20"/>
          <w:szCs w:val="20"/>
          <w:lang w:val="en-US"/>
        </w:rPr>
        <w:t xml:space="preserve">to </w:t>
      </w:r>
      <w:r w:rsidR="00DF2C1A" w:rsidRPr="002B3824">
        <w:rPr>
          <w:rFonts w:cs="Arial"/>
          <w:b/>
          <w:bCs/>
          <w:i/>
          <w:sz w:val="20"/>
          <w:szCs w:val="20"/>
        </w:rPr>
        <w:t xml:space="preserve">allow international monitors to conduct </w:t>
      </w:r>
      <w:r w:rsidR="008F1119" w:rsidRPr="002B3824">
        <w:rPr>
          <w:rFonts w:cs="Arial"/>
          <w:b/>
          <w:bCs/>
          <w:i/>
          <w:sz w:val="20"/>
          <w:szCs w:val="20"/>
        </w:rPr>
        <w:t xml:space="preserve">prison </w:t>
      </w:r>
      <w:r w:rsidR="00DF2C1A" w:rsidRPr="002B3824">
        <w:rPr>
          <w:rFonts w:cs="Arial"/>
          <w:b/>
          <w:bCs/>
          <w:i/>
          <w:sz w:val="20"/>
          <w:szCs w:val="20"/>
        </w:rPr>
        <w:t>inspection visits</w:t>
      </w:r>
      <w:r w:rsidR="008F1119" w:rsidRPr="002B3824">
        <w:rPr>
          <w:rFonts w:cs="Arial"/>
          <w:b/>
          <w:bCs/>
          <w:i/>
          <w:sz w:val="20"/>
          <w:szCs w:val="20"/>
        </w:rPr>
        <w:t>.</w:t>
      </w:r>
    </w:p>
    <w:p w14:paraId="3F76DEE4" w14:textId="77777777" w:rsidR="00E7272E" w:rsidRPr="002B3824" w:rsidRDefault="00E7272E" w:rsidP="004A5528">
      <w:pPr>
        <w:spacing w:after="0" w:line="240" w:lineRule="auto"/>
        <w:ind w:left="-283"/>
        <w:rPr>
          <w:rFonts w:cs="Arial"/>
          <w:i/>
          <w:sz w:val="20"/>
          <w:szCs w:val="20"/>
        </w:rPr>
      </w:pPr>
    </w:p>
    <w:p w14:paraId="27248F68" w14:textId="3550B255" w:rsidR="00176F3A" w:rsidRPr="002B3824" w:rsidRDefault="005D2C37" w:rsidP="00000E6C">
      <w:pPr>
        <w:spacing w:after="0" w:line="240" w:lineRule="auto"/>
        <w:ind w:left="-283"/>
        <w:rPr>
          <w:rFonts w:cs="Arial"/>
          <w:i/>
          <w:sz w:val="20"/>
          <w:szCs w:val="20"/>
        </w:rPr>
      </w:pPr>
      <w:r w:rsidRPr="002B3824">
        <w:rPr>
          <w:rFonts w:cs="Arial"/>
          <w:i/>
          <w:sz w:val="20"/>
          <w:szCs w:val="20"/>
        </w:rPr>
        <w:t>Yours sincerely,</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3DF350A8" w14:textId="77777777" w:rsidR="00CB17D0" w:rsidRDefault="00CB17D0" w:rsidP="001B3456">
      <w:pPr>
        <w:spacing w:after="0" w:line="240" w:lineRule="auto"/>
        <w:rPr>
          <w:rFonts w:ascii="Amnesty Trade Gothic Light" w:hAnsi="Amnesty Trade Gothic Light" w:cs="Arial"/>
          <w:szCs w:val="18"/>
        </w:rPr>
      </w:pPr>
    </w:p>
    <w:p w14:paraId="783E134C" w14:textId="56A00B92" w:rsidR="00607C9A" w:rsidRPr="004355E3" w:rsidRDefault="00CC582D" w:rsidP="004355E3">
      <w:pPr>
        <w:spacing w:line="240" w:lineRule="auto"/>
        <w:rPr>
          <w:rFonts w:ascii="Arial" w:hAnsi="Arial" w:cs="Arial"/>
          <w:b/>
          <w:bCs/>
          <w:lang w:eastAsia="en-US"/>
        </w:rPr>
      </w:pPr>
      <w:r w:rsidRPr="56B201E4">
        <w:rPr>
          <w:rFonts w:ascii="Arial" w:hAnsi="Arial" w:cs="Arial"/>
          <w:lang w:eastAsia="en-US"/>
        </w:rPr>
        <w:t>Shahr-e Rey pr</w:t>
      </w:r>
      <w:r w:rsidR="00BE42D6" w:rsidRPr="56B201E4">
        <w:rPr>
          <w:rFonts w:ascii="Arial" w:hAnsi="Arial" w:cs="Arial"/>
          <w:lang w:eastAsia="en-US"/>
        </w:rPr>
        <w:t>ison</w:t>
      </w:r>
      <w:r w:rsidR="00224880" w:rsidRPr="56B201E4">
        <w:rPr>
          <w:rFonts w:ascii="Arial" w:hAnsi="Arial" w:cs="Arial"/>
          <w:lang w:eastAsia="en-US"/>
        </w:rPr>
        <w:t xml:space="preserve"> </w:t>
      </w:r>
      <w:r w:rsidR="00281D81" w:rsidRPr="56B201E4">
        <w:rPr>
          <w:rFonts w:ascii="Arial" w:hAnsi="Arial" w:cs="Arial"/>
          <w:lang w:eastAsia="en-US"/>
        </w:rPr>
        <w:t xml:space="preserve">in Varamin, Tehran province, </w:t>
      </w:r>
      <w:r w:rsidR="00224880" w:rsidRPr="56B201E4">
        <w:rPr>
          <w:rFonts w:ascii="Arial" w:hAnsi="Arial" w:cs="Arial"/>
          <w:lang w:eastAsia="en-US"/>
        </w:rPr>
        <w:t xml:space="preserve">has </w:t>
      </w:r>
      <w:r w:rsidR="00CC030D" w:rsidRPr="56B201E4">
        <w:rPr>
          <w:rFonts w:ascii="Arial" w:hAnsi="Arial" w:cs="Arial"/>
          <w:lang w:eastAsia="en-US"/>
        </w:rPr>
        <w:t xml:space="preserve">long </w:t>
      </w:r>
      <w:proofErr w:type="gramStart"/>
      <w:r w:rsidR="00CC030D" w:rsidRPr="56B201E4">
        <w:rPr>
          <w:rFonts w:ascii="Arial" w:hAnsi="Arial" w:cs="Arial"/>
          <w:lang w:eastAsia="en-US"/>
        </w:rPr>
        <w:t>been characterized</w:t>
      </w:r>
      <w:proofErr w:type="gramEnd"/>
      <w:r w:rsidR="00CC030D" w:rsidRPr="56B201E4">
        <w:rPr>
          <w:rFonts w:ascii="Arial" w:hAnsi="Arial" w:cs="Arial"/>
          <w:lang w:eastAsia="en-US"/>
        </w:rPr>
        <w:t xml:space="preserve"> by</w:t>
      </w:r>
      <w:r w:rsidR="0097552C" w:rsidRPr="56B201E4">
        <w:rPr>
          <w:rFonts w:ascii="Arial" w:hAnsi="Arial" w:cs="Arial"/>
          <w:lang w:eastAsia="en-US"/>
        </w:rPr>
        <w:t xml:space="preserve"> cruel and inhuman conditions</w:t>
      </w:r>
      <w:r w:rsidRPr="56B201E4">
        <w:rPr>
          <w:rFonts w:ascii="Arial" w:hAnsi="Arial" w:cs="Arial"/>
          <w:lang w:eastAsia="en-US"/>
        </w:rPr>
        <w:t xml:space="preserve">. </w:t>
      </w:r>
      <w:r w:rsidR="00FE4A68" w:rsidRPr="56B201E4">
        <w:rPr>
          <w:rFonts w:ascii="Arial" w:hAnsi="Arial" w:cs="Arial"/>
          <w:lang w:eastAsia="en-US"/>
        </w:rPr>
        <w:t xml:space="preserve">It is </w:t>
      </w:r>
      <w:r w:rsidR="00281D81" w:rsidRPr="56B201E4">
        <w:rPr>
          <w:rFonts w:ascii="Arial" w:hAnsi="Arial" w:cs="Arial"/>
          <w:lang w:eastAsia="en-US"/>
        </w:rPr>
        <w:t xml:space="preserve">a disused chicken farm that holds women prisoners in extremely overcrowded and unhygienic conditions, without access to potable water, decent food, </w:t>
      </w:r>
      <w:proofErr w:type="gramStart"/>
      <w:r w:rsidR="00281D81" w:rsidRPr="56B201E4">
        <w:rPr>
          <w:rFonts w:ascii="Arial" w:hAnsi="Arial" w:cs="Arial"/>
          <w:lang w:eastAsia="en-US"/>
        </w:rPr>
        <w:t>medicine</w:t>
      </w:r>
      <w:proofErr w:type="gramEnd"/>
      <w:r w:rsidR="00281D81" w:rsidRPr="56B201E4">
        <w:rPr>
          <w:rFonts w:ascii="Arial" w:hAnsi="Arial" w:cs="Arial"/>
          <w:lang w:eastAsia="en-US"/>
        </w:rPr>
        <w:t xml:space="preserve"> or fresh air. </w:t>
      </w:r>
      <w:r w:rsidR="0097552C" w:rsidRPr="56B201E4">
        <w:rPr>
          <w:rFonts w:ascii="Arial" w:hAnsi="Arial" w:cs="Arial"/>
          <w:lang w:eastAsia="en-US"/>
        </w:rPr>
        <w:t xml:space="preserve">For years, </w:t>
      </w:r>
      <w:r w:rsidR="001D7FF1" w:rsidRPr="56B201E4">
        <w:rPr>
          <w:rFonts w:ascii="Arial" w:hAnsi="Arial" w:cs="Arial"/>
          <w:lang w:eastAsia="en-US"/>
        </w:rPr>
        <w:t>Amnesty International has documented</w:t>
      </w:r>
      <w:r w:rsidR="0097552C" w:rsidRPr="56B201E4">
        <w:rPr>
          <w:rFonts w:ascii="Arial" w:hAnsi="Arial" w:cs="Arial"/>
          <w:lang w:eastAsia="en-US"/>
        </w:rPr>
        <w:t xml:space="preserve"> p</w:t>
      </w:r>
      <w:r w:rsidRPr="56B201E4">
        <w:rPr>
          <w:rFonts w:ascii="Arial" w:hAnsi="Arial" w:cs="Arial"/>
          <w:lang w:eastAsia="en-US"/>
        </w:rPr>
        <w:t>risoners report</w:t>
      </w:r>
      <w:r w:rsidR="000032DD" w:rsidRPr="56B201E4">
        <w:rPr>
          <w:rFonts w:ascii="Arial" w:hAnsi="Arial" w:cs="Arial"/>
          <w:lang w:eastAsia="en-US"/>
        </w:rPr>
        <w:t>ing</w:t>
      </w:r>
      <w:r w:rsidRPr="56B201E4">
        <w:rPr>
          <w:rFonts w:ascii="Arial" w:hAnsi="Arial" w:cs="Arial"/>
          <w:lang w:eastAsia="en-US"/>
        </w:rPr>
        <w:t xml:space="preserve"> urine-stained floors, filthy showers and bathroom facilities, a severe shortage of beds and the prevalence of contagious diseases, as well as </w:t>
      </w:r>
      <w:proofErr w:type="gramStart"/>
      <w:r w:rsidRPr="56B201E4">
        <w:rPr>
          <w:rFonts w:ascii="Arial" w:hAnsi="Arial" w:cs="Arial"/>
          <w:lang w:eastAsia="en-US"/>
        </w:rPr>
        <w:t>poor quality</w:t>
      </w:r>
      <w:proofErr w:type="gramEnd"/>
      <w:r w:rsidRPr="56B201E4">
        <w:rPr>
          <w:rFonts w:ascii="Arial" w:hAnsi="Arial" w:cs="Arial"/>
          <w:lang w:eastAsia="en-US"/>
        </w:rPr>
        <w:t xml:space="preserve"> food containing rock particles and salty, undrinkable water.</w:t>
      </w:r>
      <w:r w:rsidR="00991FD8" w:rsidRPr="56B201E4">
        <w:rPr>
          <w:rFonts w:ascii="Arial" w:hAnsi="Arial" w:cs="Arial"/>
          <w:lang w:eastAsia="en-US"/>
        </w:rPr>
        <w:t xml:space="preserve"> </w:t>
      </w:r>
      <w:r w:rsidR="00134BFE" w:rsidRPr="56B201E4">
        <w:rPr>
          <w:rFonts w:ascii="Arial" w:hAnsi="Arial" w:cs="Arial"/>
          <w:lang w:eastAsia="en-US"/>
        </w:rPr>
        <w:t>On 25 June 2025, t</w:t>
      </w:r>
      <w:r w:rsidR="00991FD8" w:rsidRPr="56B201E4">
        <w:rPr>
          <w:rFonts w:ascii="Arial" w:hAnsi="Arial" w:cs="Arial"/>
          <w:lang w:eastAsia="en-US"/>
        </w:rPr>
        <w:t xml:space="preserve">he Instagram account of Sayeh Seydal, </w:t>
      </w:r>
      <w:r w:rsidR="000E7256" w:rsidRPr="56B201E4">
        <w:rPr>
          <w:rFonts w:ascii="Arial" w:hAnsi="Arial" w:cs="Arial"/>
          <w:lang w:eastAsia="en-US"/>
        </w:rPr>
        <w:t xml:space="preserve">a woman prisoner </w:t>
      </w:r>
      <w:r w:rsidR="00991FD8" w:rsidRPr="56B201E4">
        <w:rPr>
          <w:rFonts w:ascii="Arial" w:hAnsi="Arial" w:cs="Arial"/>
          <w:lang w:eastAsia="en-US"/>
        </w:rPr>
        <w:t xml:space="preserve">who </w:t>
      </w:r>
      <w:proofErr w:type="gramStart"/>
      <w:r w:rsidR="00991FD8" w:rsidRPr="56B201E4">
        <w:rPr>
          <w:rFonts w:ascii="Arial" w:hAnsi="Arial" w:cs="Arial"/>
          <w:lang w:eastAsia="en-US"/>
        </w:rPr>
        <w:t>was transferred</w:t>
      </w:r>
      <w:proofErr w:type="gramEnd"/>
      <w:r w:rsidR="00991FD8" w:rsidRPr="56B201E4">
        <w:rPr>
          <w:rFonts w:ascii="Arial" w:hAnsi="Arial" w:cs="Arial"/>
          <w:lang w:eastAsia="en-US"/>
        </w:rPr>
        <w:t xml:space="preserve"> from Evin </w:t>
      </w:r>
      <w:r w:rsidR="00B63D49" w:rsidRPr="56B201E4">
        <w:rPr>
          <w:rFonts w:ascii="Arial" w:hAnsi="Arial" w:cs="Arial"/>
          <w:lang w:eastAsia="en-US"/>
        </w:rPr>
        <w:t xml:space="preserve">prison </w:t>
      </w:r>
      <w:r w:rsidR="00991FD8" w:rsidRPr="56B201E4">
        <w:rPr>
          <w:rFonts w:ascii="Arial" w:hAnsi="Arial" w:cs="Arial"/>
          <w:lang w:eastAsia="en-US"/>
        </w:rPr>
        <w:t>to Shahr-e Rey</w:t>
      </w:r>
      <w:r w:rsidR="002D0F57" w:rsidRPr="56B201E4">
        <w:rPr>
          <w:rFonts w:ascii="Arial" w:hAnsi="Arial" w:cs="Arial"/>
          <w:lang w:eastAsia="en-US"/>
        </w:rPr>
        <w:t xml:space="preserve"> prison</w:t>
      </w:r>
      <w:r w:rsidR="00991FD8" w:rsidRPr="56B201E4">
        <w:rPr>
          <w:rFonts w:ascii="Arial" w:hAnsi="Arial" w:cs="Arial"/>
          <w:lang w:eastAsia="en-US"/>
        </w:rPr>
        <w:t xml:space="preserve">, published an audio recording of her </w:t>
      </w:r>
      <w:r w:rsidR="00B87368" w:rsidRPr="56B201E4">
        <w:rPr>
          <w:rFonts w:ascii="Arial" w:hAnsi="Arial" w:cs="Arial"/>
          <w:lang w:eastAsia="en-US"/>
        </w:rPr>
        <w:t xml:space="preserve">from inside the prison </w:t>
      </w:r>
      <w:r w:rsidR="007366C5" w:rsidRPr="56B201E4">
        <w:rPr>
          <w:rFonts w:ascii="Arial" w:hAnsi="Arial" w:cs="Arial"/>
          <w:lang w:eastAsia="en-US"/>
        </w:rPr>
        <w:t>following her transfer</w:t>
      </w:r>
      <w:r w:rsidR="00991FD8" w:rsidRPr="56B201E4">
        <w:rPr>
          <w:rFonts w:ascii="Arial" w:hAnsi="Arial" w:cs="Arial"/>
          <w:lang w:eastAsia="en-US"/>
        </w:rPr>
        <w:t>. In the recording, she said:</w:t>
      </w:r>
      <w:r w:rsidR="00E364EA" w:rsidRPr="56B201E4">
        <w:rPr>
          <w:rFonts w:ascii="Arial" w:hAnsi="Arial" w:cs="Arial"/>
          <w:lang w:eastAsia="en-US"/>
        </w:rPr>
        <w:t xml:space="preserve"> </w:t>
      </w:r>
      <w:r w:rsidR="52078CC2" w:rsidRPr="001B3456">
        <w:rPr>
          <w:rFonts w:ascii="Arial" w:hAnsi="Arial" w:cs="Arial"/>
          <w:b/>
          <w:bCs/>
          <w:lang w:eastAsia="en-US"/>
        </w:rPr>
        <w:t>“</w:t>
      </w:r>
      <w:r w:rsidR="00940D19" w:rsidRPr="001B3456">
        <w:rPr>
          <w:rFonts w:ascii="Arial" w:hAnsi="Arial" w:cs="Arial"/>
          <w:b/>
          <w:bCs/>
          <w:lang w:eastAsia="en-US"/>
        </w:rPr>
        <w:t>[After] t</w:t>
      </w:r>
      <w:r w:rsidR="52078CC2" w:rsidRPr="001B3456">
        <w:rPr>
          <w:rFonts w:ascii="Arial" w:hAnsi="Arial" w:cs="Arial"/>
          <w:b/>
          <w:bCs/>
          <w:lang w:eastAsia="en-US"/>
        </w:rPr>
        <w:t xml:space="preserve">he American and Israeli bombs </w:t>
      </w:r>
      <w:proofErr w:type="gramStart"/>
      <w:r w:rsidR="52078CC2" w:rsidRPr="001B3456">
        <w:rPr>
          <w:rFonts w:ascii="Arial" w:hAnsi="Arial" w:cs="Arial"/>
          <w:b/>
          <w:bCs/>
          <w:lang w:eastAsia="en-US"/>
        </w:rPr>
        <w:t>didn't</w:t>
      </w:r>
      <w:proofErr w:type="gramEnd"/>
      <w:r w:rsidR="52078CC2" w:rsidRPr="001B3456">
        <w:rPr>
          <w:rFonts w:ascii="Arial" w:hAnsi="Arial" w:cs="Arial"/>
          <w:b/>
          <w:bCs/>
          <w:lang w:eastAsia="en-US"/>
        </w:rPr>
        <w:t xml:space="preserve"> kill us</w:t>
      </w:r>
      <w:r w:rsidR="00940D19" w:rsidRPr="001B3456">
        <w:rPr>
          <w:rFonts w:ascii="Arial" w:hAnsi="Arial" w:cs="Arial"/>
          <w:b/>
          <w:bCs/>
          <w:lang w:eastAsia="en-US"/>
        </w:rPr>
        <w:t>, t</w:t>
      </w:r>
      <w:r w:rsidR="52078CC2" w:rsidRPr="001B3456">
        <w:rPr>
          <w:rFonts w:ascii="Arial" w:hAnsi="Arial" w:cs="Arial"/>
          <w:b/>
          <w:bCs/>
          <w:lang w:eastAsia="en-US"/>
        </w:rPr>
        <w:t>he</w:t>
      </w:r>
      <w:r w:rsidR="00940D19" w:rsidRPr="001B3456">
        <w:rPr>
          <w:rFonts w:ascii="Arial" w:hAnsi="Arial" w:cs="Arial"/>
          <w:b/>
          <w:bCs/>
          <w:lang w:eastAsia="en-US"/>
        </w:rPr>
        <w:t xml:space="preserve">y </w:t>
      </w:r>
      <w:r w:rsidR="52078CC2" w:rsidRPr="001B3456">
        <w:rPr>
          <w:rFonts w:ascii="Arial" w:hAnsi="Arial" w:cs="Arial"/>
          <w:b/>
          <w:bCs/>
          <w:lang w:eastAsia="en-US"/>
        </w:rPr>
        <w:t xml:space="preserve">[Iranian authorities] have brought us to a place to practically kill us. A place where no human should live. It [will be] a gradual death [for us]. They left all of us in quarantine…The smell of filth is everywhere... </w:t>
      </w:r>
      <w:proofErr w:type="gramStart"/>
      <w:r w:rsidR="52078CC2" w:rsidRPr="001B3456">
        <w:rPr>
          <w:rFonts w:ascii="Arial" w:hAnsi="Arial" w:cs="Arial"/>
          <w:b/>
          <w:bCs/>
          <w:lang w:eastAsia="en-US"/>
        </w:rPr>
        <w:t>It’s</w:t>
      </w:r>
      <w:proofErr w:type="gramEnd"/>
      <w:r w:rsidR="52078CC2" w:rsidRPr="001B3456">
        <w:rPr>
          <w:rFonts w:ascii="Arial" w:hAnsi="Arial" w:cs="Arial"/>
          <w:b/>
          <w:bCs/>
          <w:lang w:eastAsia="en-US"/>
        </w:rPr>
        <w:t xml:space="preserve"> as if [the Iranian authorities] want to take their revenge from Israel and the </w:t>
      </w:r>
      <w:proofErr w:type="gramStart"/>
      <w:r w:rsidR="52078CC2" w:rsidRPr="001B3456">
        <w:rPr>
          <w:rFonts w:ascii="Arial" w:hAnsi="Arial" w:cs="Arial"/>
          <w:b/>
          <w:bCs/>
          <w:lang w:eastAsia="en-US"/>
        </w:rPr>
        <w:t>US on us</w:t>
      </w:r>
      <w:proofErr w:type="gramEnd"/>
      <w:r w:rsidR="52078CC2" w:rsidRPr="001B3456">
        <w:rPr>
          <w:rFonts w:ascii="Arial" w:hAnsi="Arial" w:cs="Arial"/>
          <w:b/>
          <w:bCs/>
          <w:lang w:eastAsia="en-US"/>
        </w:rPr>
        <w:t xml:space="preserve"> political prisoners.”</w:t>
      </w:r>
      <w:r w:rsidR="0008668D">
        <w:rPr>
          <w:rFonts w:ascii="Arial" w:hAnsi="Arial" w:cs="Arial"/>
          <w:b/>
          <w:bCs/>
          <w:lang w:eastAsia="en-US"/>
        </w:rPr>
        <w:t xml:space="preserve"> </w:t>
      </w:r>
      <w:r w:rsidR="001015D7" w:rsidRPr="001015D7">
        <w:rPr>
          <w:rFonts w:ascii="Arial" w:hAnsi="Arial" w:cs="Arial"/>
          <w:lang w:eastAsia="en-US"/>
        </w:rPr>
        <w:t>In a media interview on 30 June, Elhan Taifi, daughter of Fariba Kamalabadi</w:t>
      </w:r>
      <w:r w:rsidR="001015D7">
        <w:rPr>
          <w:rFonts w:ascii="Arial" w:hAnsi="Arial" w:cs="Arial"/>
          <w:lang w:eastAsia="en-US"/>
        </w:rPr>
        <w:t>,</w:t>
      </w:r>
      <w:r w:rsidR="001015D7" w:rsidRPr="001015D7">
        <w:rPr>
          <w:rFonts w:ascii="Arial" w:hAnsi="Arial" w:cs="Arial"/>
          <w:lang w:eastAsia="en-US"/>
        </w:rPr>
        <w:t xml:space="preserve"> from the persecuted Baha’i religious minority, reported that women prisoners were unable to contact their families for two days following their transfer from Evin prison. She stated that, due to overcrowding, prison officials informed the women they would </w:t>
      </w:r>
      <w:proofErr w:type="gramStart"/>
      <w:r w:rsidR="001015D7" w:rsidRPr="001015D7">
        <w:rPr>
          <w:rFonts w:ascii="Arial" w:hAnsi="Arial" w:cs="Arial"/>
          <w:lang w:eastAsia="en-US"/>
        </w:rPr>
        <w:t>be held</w:t>
      </w:r>
      <w:proofErr w:type="gramEnd"/>
      <w:r w:rsidR="001015D7" w:rsidRPr="001015D7">
        <w:rPr>
          <w:rFonts w:ascii="Arial" w:hAnsi="Arial" w:cs="Arial"/>
          <w:lang w:eastAsia="en-US"/>
        </w:rPr>
        <w:t xml:space="preserve"> indefinitely in the quarantine section</w:t>
      </w:r>
      <w:r w:rsidR="001015D7">
        <w:rPr>
          <w:rFonts w:ascii="Arial" w:hAnsi="Arial" w:cs="Arial"/>
          <w:lang w:eastAsia="en-US"/>
        </w:rPr>
        <w:t xml:space="preserve">, </w:t>
      </w:r>
      <w:r w:rsidR="001015D7" w:rsidRPr="001015D7">
        <w:rPr>
          <w:rFonts w:ascii="Arial" w:hAnsi="Arial" w:cs="Arial"/>
          <w:lang w:eastAsia="en-US"/>
        </w:rPr>
        <w:t xml:space="preserve">an area typically used for just one or two days before detainees </w:t>
      </w:r>
      <w:proofErr w:type="gramStart"/>
      <w:r w:rsidR="001015D7" w:rsidRPr="001015D7">
        <w:rPr>
          <w:rFonts w:ascii="Arial" w:hAnsi="Arial" w:cs="Arial"/>
          <w:lang w:eastAsia="en-US"/>
        </w:rPr>
        <w:t>are moved</w:t>
      </w:r>
      <w:proofErr w:type="gramEnd"/>
      <w:r w:rsidR="001015D7" w:rsidRPr="001015D7">
        <w:rPr>
          <w:rFonts w:ascii="Arial" w:hAnsi="Arial" w:cs="Arial"/>
          <w:lang w:eastAsia="en-US"/>
        </w:rPr>
        <w:t xml:space="preserve"> to other wards. She also highlighted serious sanitary issues, including sewage overflow in one room, noting that the rooms are small and unhygienic. These inhuman conditions in Shahr-e Rey Prison have intensified the distress of the former Evin prisoners. Referring to the unbearable pressure on detainees, Elhan quoted her mother as saying:</w:t>
      </w:r>
      <w:r w:rsidR="001015D7">
        <w:rPr>
          <w:rFonts w:ascii="Arial" w:hAnsi="Arial" w:cs="Arial"/>
          <w:lang w:eastAsia="en-US"/>
        </w:rPr>
        <w:t xml:space="preserve"> </w:t>
      </w:r>
      <w:r w:rsidR="00433991" w:rsidRPr="001B3456">
        <w:rPr>
          <w:rFonts w:ascii="Arial" w:hAnsi="Arial" w:cs="Arial"/>
          <w:b/>
          <w:bCs/>
          <w:szCs w:val="20"/>
          <w:lang w:eastAsia="en-US"/>
        </w:rPr>
        <w:t>“</w:t>
      </w:r>
      <w:r w:rsidR="00F86F3B" w:rsidRPr="001B3456">
        <w:rPr>
          <w:rFonts w:ascii="Arial" w:hAnsi="Arial" w:cs="Arial"/>
          <w:b/>
          <w:bCs/>
          <w:szCs w:val="20"/>
          <w:lang w:eastAsia="en-US"/>
        </w:rPr>
        <w:t>I wish we had died from the missile strike, rather than live in this situation.”</w:t>
      </w:r>
    </w:p>
    <w:p w14:paraId="17B7FE06" w14:textId="40BA32A5" w:rsidR="008716F7" w:rsidRPr="008716F7" w:rsidRDefault="006F2793" w:rsidP="004355E3">
      <w:pPr>
        <w:spacing w:line="240" w:lineRule="auto"/>
        <w:rPr>
          <w:rFonts w:ascii="Arial" w:hAnsi="Arial" w:cs="Arial"/>
          <w:lang w:eastAsia="en-US"/>
        </w:rPr>
      </w:pPr>
      <w:r w:rsidRPr="11B18CFD">
        <w:rPr>
          <w:rFonts w:ascii="Arial" w:hAnsi="Arial" w:cs="Arial"/>
          <w:lang w:eastAsia="en-US"/>
        </w:rPr>
        <w:t xml:space="preserve">The Greater Tehran Penitentiary has </w:t>
      </w:r>
      <w:r w:rsidR="00185FAB" w:rsidRPr="11B18CFD">
        <w:rPr>
          <w:rFonts w:ascii="Arial" w:hAnsi="Arial" w:cs="Arial"/>
          <w:lang w:eastAsia="en-US"/>
        </w:rPr>
        <w:t xml:space="preserve">also </w:t>
      </w:r>
      <w:r w:rsidRPr="11B18CFD">
        <w:rPr>
          <w:rFonts w:ascii="Arial" w:hAnsi="Arial" w:cs="Arial"/>
          <w:lang w:eastAsia="en-US"/>
        </w:rPr>
        <w:t xml:space="preserve">long had cruel and inhuman conditions. For years, prisoners have reported severe overcrowding </w:t>
      </w:r>
      <w:r w:rsidR="003276FE" w:rsidRPr="11B18CFD">
        <w:rPr>
          <w:rFonts w:ascii="Arial" w:hAnsi="Arial" w:cs="Arial"/>
          <w:lang w:eastAsia="en-US"/>
        </w:rPr>
        <w:t>and</w:t>
      </w:r>
      <w:r w:rsidRPr="11B18CFD">
        <w:rPr>
          <w:rFonts w:ascii="Arial" w:hAnsi="Arial" w:cs="Arial"/>
          <w:lang w:eastAsia="en-US"/>
        </w:rPr>
        <w:t xml:space="preserve"> the denial of medical care</w:t>
      </w:r>
      <w:r w:rsidR="00A55084" w:rsidRPr="11B18CFD">
        <w:rPr>
          <w:rFonts w:ascii="Arial" w:hAnsi="Arial" w:cs="Arial"/>
          <w:lang w:eastAsia="en-US"/>
        </w:rPr>
        <w:t xml:space="preserve">. A shocking video showing footage from inside the Greater Tehran Penitentiary, published </w:t>
      </w:r>
      <w:r w:rsidR="00F65AF4">
        <w:rPr>
          <w:rFonts w:ascii="Arial" w:hAnsi="Arial" w:cs="Arial"/>
          <w:lang w:eastAsia="en-US"/>
        </w:rPr>
        <w:t>by the BBC’s Persian language service</w:t>
      </w:r>
      <w:r w:rsidR="00CB3911">
        <w:rPr>
          <w:rFonts w:ascii="Arial" w:hAnsi="Arial" w:cs="Arial"/>
          <w:lang w:eastAsia="en-US"/>
        </w:rPr>
        <w:t xml:space="preserve"> </w:t>
      </w:r>
      <w:r w:rsidR="00A55084" w:rsidRPr="11B18CFD">
        <w:rPr>
          <w:rFonts w:ascii="Arial" w:hAnsi="Arial" w:cs="Arial"/>
          <w:lang w:eastAsia="en-US"/>
        </w:rPr>
        <w:t>on 1 July 2025, shows former Evin prisoners sleeping on the floor in a cramped space</w:t>
      </w:r>
      <w:r w:rsidR="002A1BE6" w:rsidRPr="11B18CFD">
        <w:rPr>
          <w:rFonts w:ascii="Arial" w:hAnsi="Arial" w:cs="Arial"/>
          <w:lang w:eastAsia="en-US"/>
        </w:rPr>
        <w:t>.</w:t>
      </w:r>
      <w:r w:rsidR="00A55084" w:rsidRPr="11B18CFD" w:rsidDel="002A1BE6">
        <w:rPr>
          <w:rFonts w:ascii="Arial" w:hAnsi="Arial" w:cs="Arial"/>
          <w:lang w:eastAsia="en-US"/>
        </w:rPr>
        <w:t xml:space="preserve"> </w:t>
      </w:r>
      <w:r w:rsidR="00374723" w:rsidRPr="11B18CFD">
        <w:rPr>
          <w:rFonts w:ascii="Arial" w:hAnsi="Arial" w:cs="Arial"/>
          <w:lang w:eastAsia="en-US"/>
        </w:rPr>
        <w:t>In a sign of the families’ desperation to obtain information about their loved ones, p</w:t>
      </w:r>
      <w:r w:rsidR="00A55084" w:rsidRPr="11B18CFD">
        <w:rPr>
          <w:rFonts w:ascii="Arial" w:hAnsi="Arial" w:cs="Arial"/>
          <w:lang w:eastAsia="en-US"/>
        </w:rPr>
        <w:t>risoners’ families who have still not been in contact with their loved ones in prison post</w:t>
      </w:r>
      <w:r w:rsidR="0005253E" w:rsidRPr="11B18CFD">
        <w:rPr>
          <w:rFonts w:ascii="Arial" w:hAnsi="Arial" w:cs="Arial"/>
          <w:lang w:eastAsia="en-US"/>
        </w:rPr>
        <w:t>ed</w:t>
      </w:r>
      <w:r w:rsidR="00A55084" w:rsidRPr="11B18CFD">
        <w:rPr>
          <w:rFonts w:ascii="Arial" w:hAnsi="Arial" w:cs="Arial"/>
          <w:lang w:eastAsia="en-US"/>
        </w:rPr>
        <w:t xml:space="preserve"> on social media that they </w:t>
      </w:r>
      <w:r w:rsidR="00771436" w:rsidRPr="11B18CFD">
        <w:rPr>
          <w:rFonts w:ascii="Arial" w:hAnsi="Arial" w:cs="Arial"/>
          <w:lang w:eastAsia="en-US"/>
        </w:rPr>
        <w:t>could</w:t>
      </w:r>
      <w:r w:rsidR="00A55084" w:rsidRPr="11B18CFD">
        <w:rPr>
          <w:rFonts w:ascii="Arial" w:hAnsi="Arial" w:cs="Arial"/>
          <w:lang w:eastAsia="en-US"/>
        </w:rPr>
        <w:t xml:space="preserve"> not find them in the </w:t>
      </w:r>
      <w:r w:rsidR="00771436" w:rsidRPr="11B18CFD">
        <w:rPr>
          <w:rFonts w:ascii="Arial" w:hAnsi="Arial" w:cs="Arial"/>
          <w:lang w:eastAsia="en-US"/>
        </w:rPr>
        <w:t>released</w:t>
      </w:r>
      <w:r w:rsidR="00A55084" w:rsidRPr="11B18CFD">
        <w:rPr>
          <w:rFonts w:ascii="Arial" w:hAnsi="Arial" w:cs="Arial"/>
          <w:lang w:eastAsia="en-US"/>
        </w:rPr>
        <w:t xml:space="preserve"> footage. Th</w:t>
      </w:r>
      <w:r w:rsidR="00CB7BED">
        <w:rPr>
          <w:rFonts w:ascii="Arial" w:hAnsi="Arial" w:cs="Arial"/>
          <w:lang w:eastAsia="en-US"/>
        </w:rPr>
        <w:t>e</w:t>
      </w:r>
      <w:r w:rsidR="00A55084" w:rsidRPr="11B18CFD">
        <w:rPr>
          <w:rFonts w:ascii="Arial" w:hAnsi="Arial" w:cs="Arial"/>
          <w:lang w:eastAsia="en-US"/>
        </w:rPr>
        <w:t xml:space="preserve"> prison does not </w:t>
      </w:r>
      <w:r w:rsidRPr="11B18CFD">
        <w:rPr>
          <w:rFonts w:ascii="Arial" w:hAnsi="Arial" w:cs="Arial"/>
          <w:lang w:eastAsia="en-US"/>
        </w:rPr>
        <w:t>separate prisoners convicted of non-violent offences from those convicted of violent offences</w:t>
      </w:r>
      <w:r w:rsidR="003A4792">
        <w:rPr>
          <w:rFonts w:ascii="Arial" w:hAnsi="Arial" w:cs="Arial"/>
          <w:lang w:eastAsia="en-US"/>
        </w:rPr>
        <w:t xml:space="preserve"> in violation of </w:t>
      </w:r>
      <w:r w:rsidR="003A4792" w:rsidRPr="00D4208C">
        <w:rPr>
          <w:rFonts w:ascii="Arial" w:hAnsi="Arial" w:cs="Arial"/>
          <w:lang w:eastAsia="en-US"/>
        </w:rPr>
        <w:t>internatio</w:t>
      </w:r>
      <w:r w:rsidR="003D0D80" w:rsidRPr="00D4208C">
        <w:rPr>
          <w:rFonts w:ascii="Arial" w:hAnsi="Arial" w:cs="Arial"/>
          <w:lang w:eastAsia="en-US"/>
        </w:rPr>
        <w:t xml:space="preserve">nal law, which requires that </w:t>
      </w:r>
      <w:proofErr w:type="gramStart"/>
      <w:r w:rsidR="003D0D80" w:rsidRPr="00D4208C">
        <w:rPr>
          <w:rFonts w:ascii="Arial" w:hAnsi="Arial" w:cs="Arial"/>
          <w:lang w:eastAsia="en-US"/>
        </w:rPr>
        <w:t>different categories</w:t>
      </w:r>
      <w:proofErr w:type="gramEnd"/>
      <w:r w:rsidR="003D0D80" w:rsidRPr="00D4208C">
        <w:rPr>
          <w:rFonts w:ascii="Arial" w:hAnsi="Arial" w:cs="Arial"/>
          <w:lang w:eastAsia="en-US"/>
        </w:rPr>
        <w:t xml:space="preserve"> of prisoners </w:t>
      </w:r>
      <w:proofErr w:type="gramStart"/>
      <w:r w:rsidR="003D0D80" w:rsidRPr="00D4208C">
        <w:rPr>
          <w:rFonts w:ascii="Arial" w:hAnsi="Arial" w:cs="Arial"/>
          <w:lang w:eastAsia="en-US"/>
        </w:rPr>
        <w:t>be kept</w:t>
      </w:r>
      <w:proofErr w:type="gramEnd"/>
      <w:r w:rsidR="003D0D80" w:rsidRPr="00D4208C">
        <w:rPr>
          <w:rFonts w:ascii="Arial" w:hAnsi="Arial" w:cs="Arial"/>
          <w:lang w:eastAsia="en-US"/>
        </w:rPr>
        <w:t xml:space="preserve"> in separate institutions or parts of institutions.</w:t>
      </w:r>
      <w:r w:rsidR="004355E3" w:rsidRPr="00D4208C">
        <w:rPr>
          <w:rFonts w:ascii="Arial" w:hAnsi="Arial" w:cs="Arial"/>
          <w:lang w:eastAsia="en-US"/>
        </w:rPr>
        <w:t xml:space="preserve"> </w:t>
      </w:r>
      <w:r w:rsidR="008716F7" w:rsidRPr="00D4208C">
        <w:rPr>
          <w:rFonts w:ascii="Arial" w:hAnsi="Arial" w:cs="Arial"/>
          <w:lang w:eastAsia="en-US"/>
        </w:rPr>
        <w:t xml:space="preserve">On 30 June </w:t>
      </w:r>
      <w:r w:rsidR="00212A19" w:rsidRPr="00D4208C">
        <w:rPr>
          <w:rFonts w:ascii="Arial" w:hAnsi="Arial" w:cs="Arial"/>
          <w:lang w:eastAsia="en-US"/>
        </w:rPr>
        <w:t xml:space="preserve">2025, </w:t>
      </w:r>
      <w:r w:rsidR="008716F7" w:rsidRPr="00D4208C">
        <w:rPr>
          <w:rFonts w:ascii="Arial" w:hAnsi="Arial" w:cs="Arial"/>
          <w:lang w:eastAsia="en-US"/>
        </w:rPr>
        <w:t xml:space="preserve">a moving letter from human rights defender Reza Khandan, a former Evin prisoner now in Greater Tehran Penitentiary, </w:t>
      </w:r>
      <w:proofErr w:type="gramStart"/>
      <w:r w:rsidR="008716F7" w:rsidRPr="00D4208C">
        <w:rPr>
          <w:rFonts w:ascii="Arial" w:hAnsi="Arial" w:cs="Arial"/>
          <w:lang w:eastAsia="en-US"/>
        </w:rPr>
        <w:t>was published</w:t>
      </w:r>
      <w:proofErr w:type="gramEnd"/>
      <w:r w:rsidR="008716F7" w:rsidRPr="00D4208C">
        <w:rPr>
          <w:rFonts w:ascii="Arial" w:hAnsi="Arial" w:cs="Arial"/>
          <w:lang w:eastAsia="en-US"/>
        </w:rPr>
        <w:t xml:space="preserve"> online. In the letter, he </w:t>
      </w:r>
      <w:r w:rsidR="001015D7" w:rsidRPr="00D4208C">
        <w:rPr>
          <w:rFonts w:ascii="Arial" w:hAnsi="Arial" w:cs="Arial"/>
          <w:lang w:eastAsia="en-US"/>
        </w:rPr>
        <w:t>describes the violent transfer of prisoners and the dire conditions in their new prison</w:t>
      </w:r>
      <w:r w:rsidR="008716F7" w:rsidRPr="00D4208C">
        <w:rPr>
          <w:rFonts w:ascii="Arial" w:hAnsi="Arial" w:cs="Arial"/>
          <w:lang w:eastAsia="en-US"/>
        </w:rPr>
        <w:t xml:space="preserve">: </w:t>
      </w:r>
      <w:r w:rsidR="008716F7" w:rsidRPr="00D4208C">
        <w:rPr>
          <w:rFonts w:ascii="Arial" w:hAnsi="Arial" w:cs="Arial"/>
          <w:b/>
          <w:bCs/>
          <w:lang w:eastAsia="en-US"/>
        </w:rPr>
        <w:t>“</w:t>
      </w:r>
      <w:r w:rsidR="008539EB" w:rsidRPr="00D4208C">
        <w:rPr>
          <w:rFonts w:ascii="Arial" w:hAnsi="Arial" w:cs="Arial"/>
          <w:b/>
          <w:bCs/>
          <w:lang w:eastAsia="en-US"/>
        </w:rPr>
        <w:t>…</w:t>
      </w:r>
      <w:r w:rsidR="008716F7" w:rsidRPr="00D4208C">
        <w:rPr>
          <w:rFonts w:ascii="Arial" w:hAnsi="Arial" w:cs="Arial"/>
          <w:b/>
          <w:bCs/>
          <w:lang w:eastAsia="en-US"/>
        </w:rPr>
        <w:t>none of the injured prisoners…</w:t>
      </w:r>
      <w:proofErr w:type="gramStart"/>
      <w:r w:rsidR="008716F7" w:rsidRPr="00D4208C">
        <w:rPr>
          <w:rFonts w:ascii="Arial" w:hAnsi="Arial" w:cs="Arial"/>
          <w:b/>
          <w:bCs/>
          <w:lang w:eastAsia="en-US"/>
        </w:rPr>
        <w:t>were taken</w:t>
      </w:r>
      <w:proofErr w:type="gramEnd"/>
      <w:r w:rsidR="008716F7" w:rsidRPr="00D4208C">
        <w:rPr>
          <w:rFonts w:ascii="Arial" w:hAnsi="Arial" w:cs="Arial"/>
          <w:b/>
          <w:bCs/>
          <w:lang w:eastAsia="en-US"/>
        </w:rPr>
        <w:t xml:space="preserve"> to hospital. Instead of bringing calm, safety, and healing, they </w:t>
      </w:r>
      <w:r w:rsidR="00411351" w:rsidRPr="00D4208C">
        <w:rPr>
          <w:rFonts w:ascii="Arial" w:hAnsi="Arial" w:cs="Arial"/>
          <w:b/>
          <w:bCs/>
          <w:lang w:eastAsia="en-US"/>
        </w:rPr>
        <w:t xml:space="preserve">[armed guards] </w:t>
      </w:r>
      <w:r w:rsidR="008716F7" w:rsidRPr="00D4208C">
        <w:rPr>
          <w:rFonts w:ascii="Arial" w:hAnsi="Arial" w:cs="Arial"/>
          <w:b/>
          <w:bCs/>
          <w:lang w:eastAsia="en-US"/>
        </w:rPr>
        <w:t>chained us in pairs</w:t>
      </w:r>
      <w:r w:rsidR="00411351" w:rsidRPr="00D4208C">
        <w:rPr>
          <w:rFonts w:ascii="Arial" w:hAnsi="Arial" w:cs="Arial"/>
          <w:b/>
          <w:bCs/>
          <w:lang w:eastAsia="en-US"/>
        </w:rPr>
        <w:t>…</w:t>
      </w:r>
      <w:r w:rsidR="008716F7" w:rsidRPr="00D4208C">
        <w:rPr>
          <w:rFonts w:ascii="Arial" w:hAnsi="Arial" w:cs="Arial"/>
          <w:b/>
          <w:bCs/>
          <w:lang w:eastAsia="en-US"/>
        </w:rPr>
        <w:t>They were incapable of meeting prisoners’ most basic needs, but in just a few hours, they had assembled thousands of handcuffs, leg irons, and tools of repression</w:t>
      </w:r>
      <w:r w:rsidR="008539EB" w:rsidRPr="00D4208C">
        <w:rPr>
          <w:rFonts w:ascii="Arial" w:hAnsi="Arial" w:cs="Arial"/>
          <w:b/>
          <w:bCs/>
          <w:lang w:eastAsia="en-US"/>
        </w:rPr>
        <w:t>…</w:t>
      </w:r>
      <w:r w:rsidR="008716F7" w:rsidRPr="00D4208C">
        <w:rPr>
          <w:rFonts w:ascii="Arial" w:hAnsi="Arial" w:cs="Arial"/>
          <w:b/>
          <w:bCs/>
          <w:lang w:eastAsia="en-US"/>
        </w:rPr>
        <w:t xml:space="preserve">Prisoners who had just rescued the wounded hours </w:t>
      </w:r>
      <w:r w:rsidR="001015D7" w:rsidRPr="00D4208C">
        <w:rPr>
          <w:rFonts w:ascii="Arial" w:hAnsi="Arial" w:cs="Arial"/>
          <w:b/>
          <w:bCs/>
          <w:lang w:eastAsia="en-US"/>
        </w:rPr>
        <w:t>earlier</w:t>
      </w:r>
      <w:r w:rsidR="008716F7" w:rsidRPr="00D4208C">
        <w:rPr>
          <w:rFonts w:ascii="Arial" w:hAnsi="Arial" w:cs="Arial"/>
          <w:b/>
          <w:bCs/>
          <w:lang w:eastAsia="en-US"/>
        </w:rPr>
        <w:t xml:space="preserve"> were now being targeted by security forces, guns pointed at their heads.</w:t>
      </w:r>
      <w:r w:rsidR="008539EB" w:rsidRPr="00D4208C">
        <w:rPr>
          <w:rFonts w:ascii="Arial" w:hAnsi="Arial" w:cs="Arial"/>
          <w:b/>
          <w:bCs/>
          <w:lang w:eastAsia="en-US"/>
        </w:rPr>
        <w:t xml:space="preserve"> </w:t>
      </w:r>
      <w:r w:rsidR="008716F7" w:rsidRPr="00D4208C">
        <w:rPr>
          <w:rFonts w:ascii="Arial" w:hAnsi="Arial" w:cs="Arial"/>
          <w:b/>
          <w:bCs/>
          <w:lang w:eastAsia="en-US"/>
        </w:rPr>
        <w:t xml:space="preserve">We </w:t>
      </w:r>
      <w:r w:rsidR="008539EB" w:rsidRPr="00D4208C">
        <w:rPr>
          <w:rFonts w:ascii="Arial" w:hAnsi="Arial" w:cs="Arial"/>
          <w:b/>
          <w:bCs/>
          <w:lang w:eastAsia="en-US"/>
        </w:rPr>
        <w:t>[</w:t>
      </w:r>
      <w:proofErr w:type="gramStart"/>
      <w:r w:rsidR="008539EB" w:rsidRPr="00D4208C">
        <w:rPr>
          <w:rFonts w:ascii="Arial" w:hAnsi="Arial" w:cs="Arial"/>
          <w:b/>
          <w:bCs/>
          <w:lang w:eastAsia="en-US"/>
        </w:rPr>
        <w:t>didn’t</w:t>
      </w:r>
      <w:proofErr w:type="gramEnd"/>
      <w:r w:rsidR="008716F7" w:rsidRPr="00D4208C">
        <w:rPr>
          <w:rFonts w:ascii="Arial" w:hAnsi="Arial" w:cs="Arial"/>
          <w:b/>
          <w:bCs/>
          <w:lang w:eastAsia="en-US"/>
        </w:rPr>
        <w:t xml:space="preserve"> sle</w:t>
      </w:r>
      <w:r w:rsidR="008539EB" w:rsidRPr="00D4208C">
        <w:rPr>
          <w:rFonts w:ascii="Arial" w:hAnsi="Arial" w:cs="Arial"/>
          <w:b/>
          <w:bCs/>
          <w:lang w:eastAsia="en-US"/>
        </w:rPr>
        <w:t xml:space="preserve">ep for] </w:t>
      </w:r>
      <w:r w:rsidR="008716F7" w:rsidRPr="00D4208C">
        <w:rPr>
          <w:rFonts w:ascii="Arial" w:hAnsi="Arial" w:cs="Arial"/>
          <w:b/>
          <w:bCs/>
          <w:lang w:eastAsia="en-US"/>
        </w:rPr>
        <w:t xml:space="preserve">over 24 hours, and for nine hours, we </w:t>
      </w:r>
      <w:proofErr w:type="gramStart"/>
      <w:r w:rsidR="008716F7" w:rsidRPr="00D4208C">
        <w:rPr>
          <w:rFonts w:ascii="Arial" w:hAnsi="Arial" w:cs="Arial"/>
          <w:b/>
          <w:bCs/>
          <w:lang w:eastAsia="en-US"/>
        </w:rPr>
        <w:t>didn’t</w:t>
      </w:r>
      <w:proofErr w:type="gramEnd"/>
      <w:r w:rsidR="008716F7" w:rsidRPr="00D4208C">
        <w:rPr>
          <w:rFonts w:ascii="Arial" w:hAnsi="Arial" w:cs="Arial"/>
          <w:b/>
          <w:bCs/>
          <w:lang w:eastAsia="en-US"/>
        </w:rPr>
        <w:t xml:space="preserve"> even have drinking water. It has now been </w:t>
      </w:r>
      <w:proofErr w:type="gramStart"/>
      <w:r w:rsidR="008716F7" w:rsidRPr="00D4208C">
        <w:rPr>
          <w:rFonts w:ascii="Arial" w:hAnsi="Arial" w:cs="Arial"/>
          <w:b/>
          <w:bCs/>
          <w:lang w:eastAsia="en-US"/>
        </w:rPr>
        <w:t>several</w:t>
      </w:r>
      <w:proofErr w:type="gramEnd"/>
      <w:r w:rsidR="008716F7" w:rsidRPr="00D4208C">
        <w:rPr>
          <w:rFonts w:ascii="Arial" w:hAnsi="Arial" w:cs="Arial"/>
          <w:b/>
          <w:bCs/>
          <w:lang w:eastAsia="en-US"/>
        </w:rPr>
        <w:t xml:space="preserve"> days since our arrival. Still reeling from the trauma of the bombing and our horrific transfer, we </w:t>
      </w:r>
      <w:proofErr w:type="gramStart"/>
      <w:r w:rsidR="008716F7" w:rsidRPr="00D4208C">
        <w:rPr>
          <w:rFonts w:ascii="Arial" w:hAnsi="Arial" w:cs="Arial"/>
          <w:b/>
          <w:bCs/>
          <w:lang w:eastAsia="en-US"/>
        </w:rPr>
        <w:t>were confronted</w:t>
      </w:r>
      <w:proofErr w:type="gramEnd"/>
      <w:r w:rsidR="008716F7" w:rsidRPr="00D4208C">
        <w:rPr>
          <w:rFonts w:ascii="Arial" w:hAnsi="Arial" w:cs="Arial"/>
          <w:b/>
          <w:bCs/>
          <w:lang w:eastAsia="en-US"/>
        </w:rPr>
        <w:t xml:space="preserve"> with the harsh, chaotic conditions of this new prison.</w:t>
      </w:r>
      <w:r w:rsidR="008539EB" w:rsidRPr="00D4208C">
        <w:rPr>
          <w:rFonts w:ascii="Arial" w:hAnsi="Arial" w:cs="Arial"/>
          <w:b/>
          <w:bCs/>
          <w:lang w:eastAsia="en-US"/>
        </w:rPr>
        <w:t xml:space="preserve"> </w:t>
      </w:r>
      <w:r w:rsidR="008716F7" w:rsidRPr="00D4208C">
        <w:rPr>
          <w:rFonts w:ascii="Arial" w:hAnsi="Arial" w:cs="Arial"/>
          <w:b/>
          <w:bCs/>
          <w:lang w:eastAsia="en-US"/>
        </w:rPr>
        <w:t>The overcrowding, disorganization, lack of hygiene, and insects swarming the packed rooms have made any moment of peace impossible</w:t>
      </w:r>
      <w:r w:rsidR="008539EB" w:rsidRPr="00D4208C">
        <w:rPr>
          <w:rFonts w:ascii="Arial" w:hAnsi="Arial" w:cs="Arial"/>
          <w:b/>
          <w:bCs/>
          <w:lang w:eastAsia="en-US"/>
        </w:rPr>
        <w:t>…”</w:t>
      </w:r>
    </w:p>
    <w:p w14:paraId="293D9D47" w14:textId="54E8D53A" w:rsidR="002B3824" w:rsidRPr="009C1E30" w:rsidRDefault="00E91AC3" w:rsidP="002B3824">
      <w:pPr>
        <w:spacing w:line="240" w:lineRule="auto"/>
        <w:rPr>
          <w:rFonts w:ascii="Arial" w:hAnsi="Arial" w:cs="Arial"/>
          <w:lang w:eastAsia="en-US"/>
        </w:rPr>
      </w:pPr>
      <w:r w:rsidRPr="48C4B848">
        <w:rPr>
          <w:rFonts w:ascii="Arial" w:hAnsi="Arial" w:cs="Arial"/>
          <w:lang w:eastAsia="en-US"/>
        </w:rPr>
        <w:t>Prior to the</w:t>
      </w:r>
      <w:r w:rsidR="34C81C20" w:rsidRPr="16F8EA18">
        <w:rPr>
          <w:rFonts w:ascii="Arial" w:hAnsi="Arial" w:cs="Arial"/>
          <w:lang w:eastAsia="en-US"/>
        </w:rPr>
        <w:t xml:space="preserve"> Israeli</w:t>
      </w:r>
      <w:r w:rsidRPr="48C4B848">
        <w:rPr>
          <w:rFonts w:ascii="Arial" w:hAnsi="Arial" w:cs="Arial"/>
          <w:lang w:eastAsia="en-US"/>
        </w:rPr>
        <w:t xml:space="preserve"> air</w:t>
      </w:r>
      <w:r>
        <w:rPr>
          <w:rFonts w:ascii="Arial" w:hAnsi="Arial" w:cs="Arial"/>
          <w:lang w:eastAsia="en-US"/>
        </w:rPr>
        <w:t xml:space="preserve"> </w:t>
      </w:r>
      <w:r w:rsidRPr="48C4B848">
        <w:rPr>
          <w:rFonts w:ascii="Arial" w:hAnsi="Arial" w:cs="Arial"/>
          <w:lang w:eastAsia="en-US"/>
        </w:rPr>
        <w:t>strikes, prisoners</w:t>
      </w:r>
      <w:r w:rsidR="004E06F2">
        <w:rPr>
          <w:rFonts w:ascii="Arial" w:hAnsi="Arial" w:cs="Arial"/>
          <w:lang w:eastAsia="en-US"/>
        </w:rPr>
        <w:t xml:space="preserve"> </w:t>
      </w:r>
      <w:r>
        <w:rPr>
          <w:rFonts w:ascii="Arial" w:hAnsi="Arial" w:cs="Arial"/>
          <w:lang w:eastAsia="en-US"/>
        </w:rPr>
        <w:t>and their families</w:t>
      </w:r>
      <w:r w:rsidRPr="48C4B848">
        <w:rPr>
          <w:rFonts w:ascii="Arial" w:hAnsi="Arial" w:cs="Arial"/>
          <w:lang w:eastAsia="en-US"/>
        </w:rPr>
        <w:t xml:space="preserve"> raised concerns about the lack of protection for prisoners during the conflict and called for their release. </w:t>
      </w:r>
      <w:r w:rsidRPr="48C4B848" w:rsidDel="00112822">
        <w:rPr>
          <w:rFonts w:ascii="Arial" w:hAnsi="Arial" w:cs="Arial"/>
          <w:lang w:eastAsia="en-US"/>
        </w:rPr>
        <w:t>I</w:t>
      </w:r>
      <w:r w:rsidRPr="48C4B848" w:rsidDel="00F548B8">
        <w:rPr>
          <w:rFonts w:ascii="Arial" w:hAnsi="Arial" w:cs="Arial"/>
          <w:lang w:eastAsia="en-US"/>
        </w:rPr>
        <w:t xml:space="preserve">n </w:t>
      </w:r>
      <w:r w:rsidRPr="48C4B848">
        <w:rPr>
          <w:rFonts w:ascii="Arial" w:hAnsi="Arial" w:cs="Arial"/>
          <w:lang w:eastAsia="en-US"/>
        </w:rPr>
        <w:t xml:space="preserve">an open letter dated </w:t>
      </w:r>
      <w:r w:rsidRPr="00DB20FD">
        <w:rPr>
          <w:rFonts w:ascii="Arial" w:hAnsi="Arial" w:cs="Arial"/>
          <w:lang w:eastAsia="en-US"/>
        </w:rPr>
        <w:t>1</w:t>
      </w:r>
      <w:r w:rsidRPr="00EA741C">
        <w:rPr>
          <w:rFonts w:ascii="Arial" w:hAnsi="Arial" w:cs="Arial"/>
          <w:lang w:eastAsia="en-US"/>
        </w:rPr>
        <w:t>8</w:t>
      </w:r>
      <w:r w:rsidRPr="48C4B848">
        <w:rPr>
          <w:rFonts w:ascii="Arial" w:hAnsi="Arial" w:cs="Arial"/>
          <w:lang w:eastAsia="en-US"/>
        </w:rPr>
        <w:t xml:space="preserve"> June 2025, </w:t>
      </w:r>
      <w:r w:rsidR="004E06F2">
        <w:rPr>
          <w:rFonts w:ascii="Arial" w:hAnsi="Arial" w:cs="Arial"/>
          <w:lang w:eastAsia="en-US"/>
        </w:rPr>
        <w:t xml:space="preserve">eight arbitrarily detained </w:t>
      </w:r>
      <w:r>
        <w:rPr>
          <w:rFonts w:ascii="Arial" w:hAnsi="Arial" w:cs="Arial"/>
          <w:lang w:eastAsia="en-US"/>
        </w:rPr>
        <w:t>prisoners</w:t>
      </w:r>
      <w:r w:rsidR="00122C52">
        <w:rPr>
          <w:rFonts w:ascii="Arial" w:hAnsi="Arial" w:cs="Arial"/>
          <w:lang w:eastAsia="en-US"/>
        </w:rPr>
        <w:t xml:space="preserve"> </w:t>
      </w:r>
      <w:r w:rsidRPr="48C4B848">
        <w:rPr>
          <w:rFonts w:ascii="Arial" w:hAnsi="Arial" w:cs="Arial"/>
          <w:lang w:eastAsia="en-US"/>
        </w:rPr>
        <w:t xml:space="preserve">in Evin prison </w:t>
      </w:r>
      <w:r w:rsidR="00C70C58">
        <w:rPr>
          <w:rFonts w:ascii="Arial" w:hAnsi="Arial" w:cs="Arial"/>
          <w:lang w:eastAsia="en-US"/>
        </w:rPr>
        <w:t>urged</w:t>
      </w:r>
      <w:r w:rsidRPr="48C4B848">
        <w:rPr>
          <w:rFonts w:ascii="Arial" w:hAnsi="Arial" w:cs="Arial"/>
          <w:lang w:eastAsia="en-US"/>
        </w:rPr>
        <w:t xml:space="preserve"> the Head of </w:t>
      </w:r>
      <w:r>
        <w:rPr>
          <w:rFonts w:ascii="Arial" w:hAnsi="Arial" w:cs="Arial"/>
          <w:lang w:eastAsia="en-US"/>
        </w:rPr>
        <w:t xml:space="preserve">the </w:t>
      </w:r>
      <w:r w:rsidRPr="48C4B848">
        <w:rPr>
          <w:rFonts w:ascii="Arial" w:hAnsi="Arial" w:cs="Arial"/>
          <w:lang w:eastAsia="en-US"/>
        </w:rPr>
        <w:t>Judiciary to protect the lives of prisoners</w:t>
      </w:r>
      <w:r w:rsidR="005B64E7">
        <w:rPr>
          <w:rFonts w:ascii="Arial" w:hAnsi="Arial" w:cs="Arial"/>
          <w:lang w:eastAsia="en-US"/>
        </w:rPr>
        <w:t xml:space="preserve">, </w:t>
      </w:r>
      <w:r w:rsidR="000B35A1">
        <w:rPr>
          <w:rFonts w:ascii="Arial" w:hAnsi="Arial" w:cs="Arial"/>
          <w:lang w:eastAsia="en-US"/>
        </w:rPr>
        <w:t xml:space="preserve">including by </w:t>
      </w:r>
      <w:r w:rsidRPr="48C4B848">
        <w:rPr>
          <w:rFonts w:ascii="Arial" w:hAnsi="Arial" w:cs="Arial"/>
          <w:lang w:eastAsia="en-US"/>
        </w:rPr>
        <w:t>implement</w:t>
      </w:r>
      <w:r w:rsidR="000B35A1">
        <w:rPr>
          <w:rFonts w:ascii="Arial" w:hAnsi="Arial" w:cs="Arial"/>
          <w:lang w:eastAsia="en-US"/>
        </w:rPr>
        <w:t>ing</w:t>
      </w:r>
      <w:r w:rsidRPr="48C4B848">
        <w:rPr>
          <w:rFonts w:ascii="Arial" w:hAnsi="Arial" w:cs="Arial"/>
          <w:lang w:eastAsia="en-US"/>
        </w:rPr>
        <w:t xml:space="preserve"> a Supreme Judicial Council resolution</w:t>
      </w:r>
      <w:r>
        <w:rPr>
          <w:rFonts w:ascii="Arial" w:hAnsi="Arial" w:cs="Arial"/>
          <w:lang w:eastAsia="en-US"/>
        </w:rPr>
        <w:t xml:space="preserve"> </w:t>
      </w:r>
      <w:r w:rsidR="00122C52" w:rsidRPr="008539EB">
        <w:rPr>
          <w:rFonts w:ascii="Arial" w:hAnsi="Arial" w:cs="Arial"/>
          <w:lang w:eastAsia="en-US"/>
        </w:rPr>
        <w:t xml:space="preserve">allowing conditional </w:t>
      </w:r>
      <w:r w:rsidRPr="48C4B848">
        <w:rPr>
          <w:rFonts w:ascii="Arial" w:hAnsi="Arial" w:cs="Arial"/>
          <w:lang w:eastAsia="en-US"/>
        </w:rPr>
        <w:t>release of prisoners during</w:t>
      </w:r>
      <w:r w:rsidR="00122C52" w:rsidRPr="00122C52">
        <w:rPr>
          <w:rFonts w:ascii="Arial" w:hAnsi="Arial" w:cs="Arial"/>
          <w:lang w:eastAsia="en-US"/>
        </w:rPr>
        <w:t xml:space="preserve"> </w:t>
      </w:r>
      <w:r w:rsidR="00122C52" w:rsidRPr="008539EB">
        <w:rPr>
          <w:rFonts w:ascii="Arial" w:hAnsi="Arial" w:cs="Arial"/>
          <w:lang w:eastAsia="en-US"/>
        </w:rPr>
        <w:t>wartime</w:t>
      </w:r>
      <w:r w:rsidRPr="48C4B848">
        <w:rPr>
          <w:rFonts w:ascii="Arial" w:hAnsi="Arial" w:cs="Arial"/>
          <w:lang w:eastAsia="en-US"/>
        </w:rPr>
        <w:t xml:space="preserve"> emergenc</w:t>
      </w:r>
      <w:r w:rsidR="00122C52">
        <w:rPr>
          <w:rFonts w:ascii="Arial" w:hAnsi="Arial" w:cs="Arial"/>
          <w:lang w:eastAsia="en-US"/>
        </w:rPr>
        <w:t>ies</w:t>
      </w:r>
      <w:r w:rsidRPr="48C4B848">
        <w:rPr>
          <w:rFonts w:ascii="Arial" w:hAnsi="Arial" w:cs="Arial"/>
          <w:lang w:eastAsia="en-US"/>
        </w:rPr>
        <w:t xml:space="preserve">. </w:t>
      </w:r>
      <w:r w:rsidR="00181CA7">
        <w:rPr>
          <w:rFonts w:ascii="Arial" w:hAnsi="Arial" w:cs="Arial"/>
          <w:lang w:eastAsia="en-US"/>
        </w:rPr>
        <w:t>T</w:t>
      </w:r>
      <w:r w:rsidRPr="48C4B848">
        <w:rPr>
          <w:rFonts w:ascii="Arial" w:hAnsi="Arial" w:cs="Arial"/>
          <w:lang w:eastAsia="en-US"/>
        </w:rPr>
        <w:t>he</w:t>
      </w:r>
      <w:r w:rsidR="00181CA7">
        <w:rPr>
          <w:rFonts w:ascii="Arial" w:hAnsi="Arial" w:cs="Arial"/>
          <w:lang w:eastAsia="en-US"/>
        </w:rPr>
        <w:t>y</w:t>
      </w:r>
      <w:r w:rsidRPr="48C4B848">
        <w:rPr>
          <w:rFonts w:ascii="Arial" w:hAnsi="Arial" w:cs="Arial"/>
          <w:lang w:eastAsia="en-US"/>
        </w:rPr>
        <w:t xml:space="preserve"> also cited Iran’s Prisons Regulations, which state that when a prison population “exceeds an unacceptable level”</w:t>
      </w:r>
      <w:r w:rsidR="00122C52">
        <w:rPr>
          <w:rFonts w:ascii="Arial" w:hAnsi="Arial" w:cs="Arial"/>
          <w:lang w:eastAsia="en-US"/>
        </w:rPr>
        <w:t xml:space="preserve"> (</w:t>
      </w:r>
      <w:r w:rsidRPr="48C4B848">
        <w:rPr>
          <w:rFonts w:ascii="Arial" w:hAnsi="Arial" w:cs="Arial"/>
          <w:lang w:eastAsia="en-US"/>
        </w:rPr>
        <w:t>more than double capacity</w:t>
      </w:r>
      <w:r w:rsidR="00122C52">
        <w:rPr>
          <w:rFonts w:ascii="Arial" w:hAnsi="Arial" w:cs="Arial"/>
          <w:lang w:eastAsia="en-US"/>
        </w:rPr>
        <w:t>)</w:t>
      </w:r>
      <w:r w:rsidRPr="48C4B848">
        <w:rPr>
          <w:rFonts w:ascii="Arial" w:hAnsi="Arial" w:cs="Arial"/>
          <w:lang w:eastAsia="en-US"/>
        </w:rPr>
        <w:t xml:space="preserve"> or in times of “crisis such as natural disasters, unforeseeable incidents, or outbreaks of dangerous infectious diseases</w:t>
      </w:r>
      <w:r w:rsidR="5CF27F5C" w:rsidRPr="16F8EA18">
        <w:rPr>
          <w:rFonts w:ascii="Arial" w:hAnsi="Arial" w:cs="Arial"/>
          <w:lang w:eastAsia="en-US"/>
        </w:rPr>
        <w:t>,</w:t>
      </w:r>
      <w:r w:rsidR="03BD8861" w:rsidRPr="16F8EA18">
        <w:rPr>
          <w:rFonts w:ascii="Arial" w:hAnsi="Arial" w:cs="Arial"/>
          <w:lang w:eastAsia="en-US"/>
        </w:rPr>
        <w:t>”</w:t>
      </w:r>
      <w:r w:rsidRPr="48C4B848">
        <w:rPr>
          <w:rFonts w:ascii="Arial" w:hAnsi="Arial" w:cs="Arial"/>
          <w:lang w:eastAsia="en-US"/>
        </w:rPr>
        <w:t xml:space="preserve"> appropriate measures must be taken until the emergency situation is resolved. On 17 June 2025, Deutsche Welle Persian, a media </w:t>
      </w:r>
      <w:r>
        <w:rPr>
          <w:rFonts w:ascii="Arial" w:hAnsi="Arial" w:cs="Arial"/>
          <w:lang w:eastAsia="en-US"/>
        </w:rPr>
        <w:t>outlet</w:t>
      </w:r>
      <w:r w:rsidRPr="48C4B848">
        <w:rPr>
          <w:rFonts w:ascii="Arial" w:hAnsi="Arial" w:cs="Arial"/>
          <w:lang w:eastAsia="en-US"/>
        </w:rPr>
        <w:t xml:space="preserve"> based outside Iran, reported that journalist Abdolreza (Reza) Valizadeh, who </w:t>
      </w:r>
      <w:proofErr w:type="gramStart"/>
      <w:r w:rsidRPr="48C4B848">
        <w:rPr>
          <w:rFonts w:ascii="Arial" w:hAnsi="Arial" w:cs="Arial"/>
          <w:lang w:eastAsia="en-US"/>
        </w:rPr>
        <w:t xml:space="preserve">was </w:t>
      </w:r>
      <w:r>
        <w:rPr>
          <w:rFonts w:ascii="Arial" w:hAnsi="Arial" w:cs="Arial"/>
          <w:lang w:eastAsia="en-US"/>
        </w:rPr>
        <w:t xml:space="preserve">arbitrarily </w:t>
      </w:r>
      <w:r w:rsidRPr="48C4B848">
        <w:rPr>
          <w:rFonts w:ascii="Arial" w:hAnsi="Arial" w:cs="Arial"/>
          <w:lang w:eastAsia="en-US"/>
        </w:rPr>
        <w:t>imprisoned</w:t>
      </w:r>
      <w:proofErr w:type="gramEnd"/>
      <w:r w:rsidRPr="48C4B848">
        <w:rPr>
          <w:rFonts w:ascii="Arial" w:hAnsi="Arial" w:cs="Arial"/>
          <w:lang w:eastAsia="en-US"/>
        </w:rPr>
        <w:t xml:space="preserve"> in </w:t>
      </w:r>
      <w:r>
        <w:rPr>
          <w:rFonts w:ascii="Arial" w:hAnsi="Arial" w:cs="Arial"/>
          <w:lang w:eastAsia="en-US"/>
        </w:rPr>
        <w:t>s</w:t>
      </w:r>
      <w:r w:rsidRPr="48C4B848">
        <w:rPr>
          <w:rFonts w:ascii="Arial" w:hAnsi="Arial" w:cs="Arial"/>
          <w:lang w:eastAsia="en-US"/>
        </w:rPr>
        <w:t xml:space="preserve">ection 8 of Evin prison, raised similar concerns in a message to the </w:t>
      </w:r>
      <w:r>
        <w:rPr>
          <w:rFonts w:ascii="Arial" w:hAnsi="Arial" w:cs="Arial"/>
          <w:lang w:eastAsia="en-US"/>
        </w:rPr>
        <w:t>outlet</w:t>
      </w:r>
      <w:r w:rsidRPr="48C4B848">
        <w:rPr>
          <w:rFonts w:ascii="Arial" w:hAnsi="Arial" w:cs="Arial"/>
          <w:lang w:eastAsia="en-US"/>
        </w:rPr>
        <w:t xml:space="preserve">. </w:t>
      </w:r>
      <w:r w:rsidR="00122C52">
        <w:rPr>
          <w:rFonts w:ascii="Arial" w:hAnsi="Arial" w:cs="Arial"/>
          <w:lang w:eastAsia="en-US"/>
        </w:rPr>
        <w:t xml:space="preserve">His message </w:t>
      </w:r>
      <w:r w:rsidR="00122C52" w:rsidRPr="008539EB">
        <w:rPr>
          <w:rFonts w:ascii="Arial" w:hAnsi="Arial" w:cs="Arial"/>
          <w:lang w:eastAsia="en-US"/>
        </w:rPr>
        <w:t>warned that an air strike on section 8 would endanger lives, as it lacks an emergency staircase and fire extinguishers</w:t>
      </w:r>
      <w:r w:rsidRPr="48C4B848">
        <w:rPr>
          <w:rFonts w:ascii="Arial" w:hAnsi="Arial" w:cs="Arial"/>
          <w:lang w:eastAsia="en-US"/>
        </w:rPr>
        <w:t>.</w:t>
      </w:r>
      <w:r>
        <w:rPr>
          <w:rFonts w:ascii="Arial" w:hAnsi="Arial" w:cs="Arial"/>
          <w:lang w:eastAsia="en-US"/>
        </w:rPr>
        <w:t xml:space="preserve"> Informed sources told Amnesty International that section 8 </w:t>
      </w:r>
      <w:proofErr w:type="gramStart"/>
      <w:r>
        <w:rPr>
          <w:rFonts w:ascii="Arial" w:hAnsi="Arial" w:cs="Arial"/>
          <w:lang w:eastAsia="en-US"/>
        </w:rPr>
        <w:t>was damaged</w:t>
      </w:r>
      <w:proofErr w:type="gramEnd"/>
      <w:r>
        <w:rPr>
          <w:rFonts w:ascii="Arial" w:hAnsi="Arial" w:cs="Arial"/>
          <w:lang w:eastAsia="en-US"/>
        </w:rPr>
        <w:t xml:space="preserve"> during the air strikes.</w:t>
      </w:r>
      <w:r w:rsidR="00122C52">
        <w:rPr>
          <w:rFonts w:ascii="Arial" w:hAnsi="Arial" w:cs="Arial"/>
          <w:lang w:eastAsia="en-US"/>
        </w:rPr>
        <w:t xml:space="preserve"> </w:t>
      </w:r>
      <w:r w:rsidR="009E58A2" w:rsidRPr="16F8EA18">
        <w:rPr>
          <w:rFonts w:ascii="Arial" w:hAnsi="Arial" w:cs="Arial"/>
          <w:lang w:eastAsia="en-US"/>
        </w:rPr>
        <w:t xml:space="preserve">The Iranian authorities have announced that the </w:t>
      </w:r>
      <w:r w:rsidR="345AD20C" w:rsidRPr="16F8EA18">
        <w:rPr>
          <w:rFonts w:ascii="Arial" w:hAnsi="Arial" w:cs="Arial"/>
          <w:lang w:eastAsia="en-US"/>
        </w:rPr>
        <w:t>Israeli</w:t>
      </w:r>
      <w:r w:rsidR="608974F5" w:rsidRPr="16F8EA18">
        <w:rPr>
          <w:rFonts w:ascii="Arial" w:hAnsi="Arial" w:cs="Arial"/>
          <w:lang w:eastAsia="en-US"/>
        </w:rPr>
        <w:t xml:space="preserve"> </w:t>
      </w:r>
      <w:r w:rsidR="009E58A2" w:rsidRPr="16F8EA18">
        <w:rPr>
          <w:rFonts w:ascii="Arial" w:hAnsi="Arial" w:cs="Arial"/>
          <w:lang w:eastAsia="en-US"/>
        </w:rPr>
        <w:t xml:space="preserve">air strikes on Evin prison killed at least </w:t>
      </w:r>
      <w:proofErr w:type="gramStart"/>
      <w:r w:rsidR="009E58A2" w:rsidRPr="16F8EA18">
        <w:rPr>
          <w:rFonts w:ascii="Arial" w:hAnsi="Arial" w:cs="Arial"/>
          <w:lang w:eastAsia="en-US"/>
        </w:rPr>
        <w:t>79</w:t>
      </w:r>
      <w:proofErr w:type="gramEnd"/>
      <w:r w:rsidR="009E58A2" w:rsidRPr="16F8EA18">
        <w:rPr>
          <w:rFonts w:ascii="Arial" w:hAnsi="Arial" w:cs="Arial"/>
          <w:lang w:eastAsia="en-US"/>
        </w:rPr>
        <w:t xml:space="preserve"> people, including prisoners, families of prisoners and administrative staff. One five-year-old child </w:t>
      </w:r>
      <w:proofErr w:type="gramStart"/>
      <w:r w:rsidR="009E58A2" w:rsidRPr="16F8EA18">
        <w:rPr>
          <w:rFonts w:ascii="Arial" w:hAnsi="Arial" w:cs="Arial"/>
          <w:lang w:eastAsia="en-US"/>
        </w:rPr>
        <w:t>was also killed</w:t>
      </w:r>
      <w:proofErr w:type="gramEnd"/>
      <w:r w:rsidR="009E58A2" w:rsidRPr="16F8EA18">
        <w:rPr>
          <w:rFonts w:ascii="Arial" w:hAnsi="Arial" w:cs="Arial"/>
          <w:lang w:eastAsia="en-US"/>
        </w:rPr>
        <w:t xml:space="preserve"> with his mother who worked in the prison</w:t>
      </w:r>
      <w:r w:rsidR="009C1E30" w:rsidRPr="16F8EA18">
        <w:rPr>
          <w:rFonts w:ascii="Arial" w:hAnsi="Arial" w:cs="Arial"/>
          <w:lang w:eastAsia="en-US"/>
        </w:rPr>
        <w:t>.</w:t>
      </w:r>
    </w:p>
    <w:p w14:paraId="44F78A38" w14:textId="6DFDA04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01A8C">
        <w:rPr>
          <w:rFonts w:ascii="Arial" w:hAnsi="Arial" w:cs="Arial"/>
          <w:sz w:val="20"/>
          <w:szCs w:val="20"/>
        </w:rPr>
        <w:t>Persian</w:t>
      </w:r>
      <w:r w:rsidR="002B3824">
        <w:rPr>
          <w:rFonts w:ascii="Arial" w:hAnsi="Arial" w:cs="Arial"/>
          <w:sz w:val="20"/>
          <w:szCs w:val="20"/>
        </w:rPr>
        <w:t xml:space="preserve"> and</w:t>
      </w:r>
      <w:r w:rsidR="00C01A8C">
        <w:rPr>
          <w:rFonts w:ascii="Arial" w:hAnsi="Arial" w:cs="Arial"/>
          <w:sz w:val="20"/>
          <w:szCs w:val="20"/>
        </w:rPr>
        <w:t xml:space="preserve"> English</w:t>
      </w:r>
      <w:r w:rsidR="002B3824">
        <w:rPr>
          <w:rFonts w:ascii="Arial" w:hAnsi="Arial" w:cs="Arial"/>
          <w:sz w:val="20"/>
          <w:szCs w:val="20"/>
        </w:rPr>
        <w:t>.</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5A640FC" w14:textId="06AFFCF1" w:rsidR="00A0015B" w:rsidRDefault="005D2C37" w:rsidP="008D3696">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122C52">
        <w:rPr>
          <w:rFonts w:ascii="Arial" w:hAnsi="Arial" w:cs="Arial"/>
          <w:sz w:val="20"/>
          <w:szCs w:val="20"/>
        </w:rPr>
        <w:t>4</w:t>
      </w:r>
      <w:r w:rsidR="00162B75">
        <w:rPr>
          <w:rFonts w:ascii="Arial" w:hAnsi="Arial" w:cs="Arial"/>
          <w:sz w:val="20"/>
          <w:szCs w:val="20"/>
        </w:rPr>
        <w:t xml:space="preserve"> October</w:t>
      </w:r>
      <w:r w:rsidR="00FE2B43" w:rsidRPr="0082127B">
        <w:rPr>
          <w:rFonts w:ascii="Arial" w:hAnsi="Arial" w:cs="Arial"/>
          <w:sz w:val="20"/>
          <w:szCs w:val="20"/>
        </w:rPr>
        <w:t xml:space="preserve"> </w:t>
      </w:r>
      <w:r w:rsidR="00FE2B43">
        <w:rPr>
          <w:rFonts w:ascii="Arial" w:hAnsi="Arial" w:cs="Arial"/>
          <w:sz w:val="20"/>
          <w:szCs w:val="20"/>
        </w:rPr>
        <w:t>2025</w:t>
      </w:r>
      <w:r w:rsidR="002B3824">
        <w:rPr>
          <w:rFonts w:ascii="Arial" w:hAnsi="Arial" w:cs="Arial"/>
          <w:sz w:val="20"/>
          <w:szCs w:val="20"/>
        </w:rPr>
        <w:t>.</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4A69DF17" w14:textId="77777777" w:rsidR="008D3696" w:rsidRPr="008F0446" w:rsidRDefault="008D3696" w:rsidP="00980425">
      <w:pPr>
        <w:spacing w:after="0" w:line="240" w:lineRule="auto"/>
        <w:rPr>
          <w:rFonts w:ascii="Arial" w:hAnsi="Arial" w:cs="Arial"/>
          <w:b/>
          <w:sz w:val="20"/>
          <w:szCs w:val="20"/>
        </w:rPr>
      </w:pPr>
    </w:p>
    <w:p w14:paraId="432071D4" w14:textId="07774BB0" w:rsidR="00D21D41" w:rsidRPr="008372F1" w:rsidRDefault="005D2C37" w:rsidP="008372F1">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002B3824" w:rsidRPr="00EF1E96">
        <w:rPr>
          <w:rFonts w:ascii="Arial" w:hAnsi="Arial" w:cs="Arial"/>
          <w:bCs/>
          <w:sz w:val="20"/>
          <w:szCs w:val="20"/>
        </w:rPr>
        <w:t>A</w:t>
      </w:r>
      <w:r w:rsidR="00FE2B43" w:rsidRPr="00EF1E96">
        <w:rPr>
          <w:rFonts w:ascii="Arial" w:hAnsi="Arial" w:cs="Arial"/>
          <w:bCs/>
          <w:sz w:val="20"/>
          <w:szCs w:val="20"/>
        </w:rPr>
        <w:t>ll</w:t>
      </w:r>
      <w:r w:rsidR="002B3824" w:rsidRPr="00EF1E96">
        <w:rPr>
          <w:rFonts w:ascii="Arial" w:hAnsi="Arial" w:cs="Arial"/>
          <w:bCs/>
          <w:sz w:val="20"/>
          <w:szCs w:val="20"/>
        </w:rPr>
        <w:t>.</w:t>
      </w:r>
    </w:p>
    <w:sectPr w:rsidR="00D21D41" w:rsidRPr="008372F1"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F5723" w14:textId="77777777" w:rsidR="00DD26E7" w:rsidRDefault="00DD26E7">
      <w:r>
        <w:separator/>
      </w:r>
    </w:p>
  </w:endnote>
  <w:endnote w:type="continuationSeparator" w:id="0">
    <w:p w14:paraId="3BB9BBAD" w14:textId="77777777" w:rsidR="00DD26E7" w:rsidRDefault="00DD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5CFE1" w14:textId="77777777" w:rsidR="00DD26E7" w:rsidRDefault="00DD26E7">
      <w:r>
        <w:separator/>
      </w:r>
    </w:p>
  </w:footnote>
  <w:footnote w:type="continuationSeparator" w:id="0">
    <w:p w14:paraId="19ABC36C" w14:textId="77777777" w:rsidR="00DD26E7" w:rsidRDefault="00DD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69C25BB3" w:rsidR="00355617" w:rsidRDefault="00043EB1"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64/25</w:t>
    </w:r>
    <w:r w:rsidR="007A3AEA">
      <w:rPr>
        <w:sz w:val="16"/>
        <w:szCs w:val="16"/>
      </w:rPr>
      <w:t xml:space="preserve"> Index: </w:t>
    </w:r>
    <w:r w:rsidRPr="00043EB1">
      <w:rPr>
        <w:sz w:val="16"/>
        <w:szCs w:val="16"/>
      </w:rPr>
      <w:t>MDE 13/0081/2025</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sidR="00D52410">
      <w:rPr>
        <w:sz w:val="16"/>
        <w:szCs w:val="16"/>
      </w:rPr>
      <w:t>7</w:t>
    </w:r>
    <w:r>
      <w:rPr>
        <w:sz w:val="16"/>
        <w:szCs w:val="16"/>
      </w:rPr>
      <w:t xml:space="preserve"> July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2632">
    <w:abstractNumId w:val="0"/>
  </w:num>
  <w:num w:numId="2" w16cid:durableId="1687093801">
    <w:abstractNumId w:val="20"/>
  </w:num>
  <w:num w:numId="3" w16cid:durableId="461384530">
    <w:abstractNumId w:val="19"/>
  </w:num>
  <w:num w:numId="4" w16cid:durableId="281151719">
    <w:abstractNumId w:val="9"/>
  </w:num>
  <w:num w:numId="5" w16cid:durableId="1775437305">
    <w:abstractNumId w:val="3"/>
  </w:num>
  <w:num w:numId="6" w16cid:durableId="133647861">
    <w:abstractNumId w:val="18"/>
  </w:num>
  <w:num w:numId="7" w16cid:durableId="9843932">
    <w:abstractNumId w:val="16"/>
  </w:num>
  <w:num w:numId="8" w16cid:durableId="1003976161">
    <w:abstractNumId w:val="8"/>
  </w:num>
  <w:num w:numId="9" w16cid:durableId="1737702399">
    <w:abstractNumId w:val="7"/>
  </w:num>
  <w:num w:numId="10" w16cid:durableId="695665404">
    <w:abstractNumId w:val="12"/>
  </w:num>
  <w:num w:numId="11" w16cid:durableId="397480180">
    <w:abstractNumId w:val="5"/>
  </w:num>
  <w:num w:numId="12" w16cid:durableId="87310235">
    <w:abstractNumId w:val="13"/>
  </w:num>
  <w:num w:numId="13" w16cid:durableId="1275358623">
    <w:abstractNumId w:val="14"/>
  </w:num>
  <w:num w:numId="14" w16cid:durableId="1264921055">
    <w:abstractNumId w:val="1"/>
  </w:num>
  <w:num w:numId="15" w16cid:durableId="304899038">
    <w:abstractNumId w:val="17"/>
  </w:num>
  <w:num w:numId="16" w16cid:durableId="68356352">
    <w:abstractNumId w:val="10"/>
  </w:num>
  <w:num w:numId="17" w16cid:durableId="240649230">
    <w:abstractNumId w:val="11"/>
  </w:num>
  <w:num w:numId="18" w16cid:durableId="1297102875">
    <w:abstractNumId w:val="4"/>
  </w:num>
  <w:num w:numId="19" w16cid:durableId="1753966259">
    <w:abstractNumId w:val="6"/>
  </w:num>
  <w:num w:numId="20" w16cid:durableId="912158441">
    <w:abstractNumId w:val="15"/>
  </w:num>
  <w:num w:numId="21" w16cid:durableId="1362317447">
    <w:abstractNumId w:val="2"/>
  </w:num>
  <w:num w:numId="22" w16cid:durableId="207777675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82"/>
    <w:rsid w:val="00000E6C"/>
    <w:rsid w:val="00001383"/>
    <w:rsid w:val="000032DD"/>
    <w:rsid w:val="0000387F"/>
    <w:rsid w:val="000046B6"/>
    <w:rsid w:val="000048B4"/>
    <w:rsid w:val="00004A56"/>
    <w:rsid w:val="00004AE2"/>
    <w:rsid w:val="00004D79"/>
    <w:rsid w:val="00004F69"/>
    <w:rsid w:val="000058B2"/>
    <w:rsid w:val="000064A0"/>
    <w:rsid w:val="000064AF"/>
    <w:rsid w:val="00006629"/>
    <w:rsid w:val="00006801"/>
    <w:rsid w:val="00006813"/>
    <w:rsid w:val="0000709B"/>
    <w:rsid w:val="00007642"/>
    <w:rsid w:val="000121D6"/>
    <w:rsid w:val="0001243A"/>
    <w:rsid w:val="00013505"/>
    <w:rsid w:val="00013FD5"/>
    <w:rsid w:val="0001474F"/>
    <w:rsid w:val="000150DA"/>
    <w:rsid w:val="00017E72"/>
    <w:rsid w:val="00020B9E"/>
    <w:rsid w:val="0002386F"/>
    <w:rsid w:val="00023891"/>
    <w:rsid w:val="00024CEE"/>
    <w:rsid w:val="0002581D"/>
    <w:rsid w:val="00027D83"/>
    <w:rsid w:val="00030A5A"/>
    <w:rsid w:val="00031ACA"/>
    <w:rsid w:val="000338E1"/>
    <w:rsid w:val="000338EF"/>
    <w:rsid w:val="00034B32"/>
    <w:rsid w:val="0003759C"/>
    <w:rsid w:val="00040468"/>
    <w:rsid w:val="00040527"/>
    <w:rsid w:val="0004165E"/>
    <w:rsid w:val="000427A7"/>
    <w:rsid w:val="00043EB1"/>
    <w:rsid w:val="00044AD4"/>
    <w:rsid w:val="00050A70"/>
    <w:rsid w:val="0005232A"/>
    <w:rsid w:val="0005253E"/>
    <w:rsid w:val="000528B5"/>
    <w:rsid w:val="00052E8C"/>
    <w:rsid w:val="00053B34"/>
    <w:rsid w:val="0005668B"/>
    <w:rsid w:val="00057A7E"/>
    <w:rsid w:val="00057FD5"/>
    <w:rsid w:val="00060605"/>
    <w:rsid w:val="00060922"/>
    <w:rsid w:val="0006126E"/>
    <w:rsid w:val="000613C4"/>
    <w:rsid w:val="00061AB2"/>
    <w:rsid w:val="000620CE"/>
    <w:rsid w:val="000627AE"/>
    <w:rsid w:val="00062C5B"/>
    <w:rsid w:val="00064F66"/>
    <w:rsid w:val="00067456"/>
    <w:rsid w:val="00067D4A"/>
    <w:rsid w:val="0007264E"/>
    <w:rsid w:val="00072AF4"/>
    <w:rsid w:val="00072C09"/>
    <w:rsid w:val="00074084"/>
    <w:rsid w:val="00074BFF"/>
    <w:rsid w:val="00075B70"/>
    <w:rsid w:val="00076037"/>
    <w:rsid w:val="0007693F"/>
    <w:rsid w:val="00077758"/>
    <w:rsid w:val="00077A34"/>
    <w:rsid w:val="000805DA"/>
    <w:rsid w:val="0008071B"/>
    <w:rsid w:val="0008078D"/>
    <w:rsid w:val="00080F2C"/>
    <w:rsid w:val="00081207"/>
    <w:rsid w:val="000816E1"/>
    <w:rsid w:val="00081FBE"/>
    <w:rsid w:val="00083106"/>
    <w:rsid w:val="00083462"/>
    <w:rsid w:val="00084274"/>
    <w:rsid w:val="000856F5"/>
    <w:rsid w:val="000860D3"/>
    <w:rsid w:val="0008668D"/>
    <w:rsid w:val="00087E2B"/>
    <w:rsid w:val="0009109B"/>
    <w:rsid w:val="0009130D"/>
    <w:rsid w:val="00091F60"/>
    <w:rsid w:val="00092356"/>
    <w:rsid w:val="00092DFA"/>
    <w:rsid w:val="000936EA"/>
    <w:rsid w:val="000957C5"/>
    <w:rsid w:val="00095D11"/>
    <w:rsid w:val="000969C0"/>
    <w:rsid w:val="000973FE"/>
    <w:rsid w:val="00097A48"/>
    <w:rsid w:val="000A05D5"/>
    <w:rsid w:val="000A1F14"/>
    <w:rsid w:val="000A1F51"/>
    <w:rsid w:val="000A244E"/>
    <w:rsid w:val="000A28FD"/>
    <w:rsid w:val="000A2C98"/>
    <w:rsid w:val="000A3E3F"/>
    <w:rsid w:val="000A415D"/>
    <w:rsid w:val="000A4290"/>
    <w:rsid w:val="000A4FE5"/>
    <w:rsid w:val="000A7DF9"/>
    <w:rsid w:val="000B02B4"/>
    <w:rsid w:val="000B2E9B"/>
    <w:rsid w:val="000B330F"/>
    <w:rsid w:val="000B35A1"/>
    <w:rsid w:val="000B3EA3"/>
    <w:rsid w:val="000B44E2"/>
    <w:rsid w:val="000B4A38"/>
    <w:rsid w:val="000B633F"/>
    <w:rsid w:val="000B67BC"/>
    <w:rsid w:val="000B6EBD"/>
    <w:rsid w:val="000B6F53"/>
    <w:rsid w:val="000C0DF0"/>
    <w:rsid w:val="000C12FD"/>
    <w:rsid w:val="000C13E3"/>
    <w:rsid w:val="000C2A0D"/>
    <w:rsid w:val="000C3ABC"/>
    <w:rsid w:val="000C4146"/>
    <w:rsid w:val="000C55F3"/>
    <w:rsid w:val="000C579B"/>
    <w:rsid w:val="000C5C02"/>
    <w:rsid w:val="000C6196"/>
    <w:rsid w:val="000C7192"/>
    <w:rsid w:val="000C787D"/>
    <w:rsid w:val="000C7CC2"/>
    <w:rsid w:val="000D07DE"/>
    <w:rsid w:val="000D0ABB"/>
    <w:rsid w:val="000D103D"/>
    <w:rsid w:val="000D19EE"/>
    <w:rsid w:val="000D1C84"/>
    <w:rsid w:val="000D1DFD"/>
    <w:rsid w:val="000D2439"/>
    <w:rsid w:val="000D3733"/>
    <w:rsid w:val="000D3803"/>
    <w:rsid w:val="000D3C3B"/>
    <w:rsid w:val="000D4116"/>
    <w:rsid w:val="000D6CAC"/>
    <w:rsid w:val="000D70C1"/>
    <w:rsid w:val="000E0D61"/>
    <w:rsid w:val="000E1C93"/>
    <w:rsid w:val="000E2CE2"/>
    <w:rsid w:val="000E2FB4"/>
    <w:rsid w:val="000E30D2"/>
    <w:rsid w:val="000E4098"/>
    <w:rsid w:val="000E5131"/>
    <w:rsid w:val="000E57D4"/>
    <w:rsid w:val="000E5B4B"/>
    <w:rsid w:val="000E6C09"/>
    <w:rsid w:val="000E7256"/>
    <w:rsid w:val="000E7D0A"/>
    <w:rsid w:val="000F2558"/>
    <w:rsid w:val="000F2826"/>
    <w:rsid w:val="000F3012"/>
    <w:rsid w:val="000F310D"/>
    <w:rsid w:val="000F5F7F"/>
    <w:rsid w:val="000F61FF"/>
    <w:rsid w:val="000F7754"/>
    <w:rsid w:val="000F7C51"/>
    <w:rsid w:val="001001D7"/>
    <w:rsid w:val="00100AC0"/>
    <w:rsid w:val="00100FE4"/>
    <w:rsid w:val="001015D7"/>
    <w:rsid w:val="0010219B"/>
    <w:rsid w:val="00102541"/>
    <w:rsid w:val="00104098"/>
    <w:rsid w:val="0010425E"/>
    <w:rsid w:val="00104E02"/>
    <w:rsid w:val="00106837"/>
    <w:rsid w:val="00106D61"/>
    <w:rsid w:val="00106E9D"/>
    <w:rsid w:val="00106F1C"/>
    <w:rsid w:val="001076FC"/>
    <w:rsid w:val="00110186"/>
    <w:rsid w:val="00110CCC"/>
    <w:rsid w:val="00112822"/>
    <w:rsid w:val="001131A7"/>
    <w:rsid w:val="00114556"/>
    <w:rsid w:val="001162EF"/>
    <w:rsid w:val="00116DC1"/>
    <w:rsid w:val="00122C52"/>
    <w:rsid w:val="00123795"/>
    <w:rsid w:val="00123A2A"/>
    <w:rsid w:val="001249A8"/>
    <w:rsid w:val="0012544D"/>
    <w:rsid w:val="00126535"/>
    <w:rsid w:val="0012718C"/>
    <w:rsid w:val="00127B19"/>
    <w:rsid w:val="001300C3"/>
    <w:rsid w:val="00130ADA"/>
    <w:rsid w:val="00130B8A"/>
    <w:rsid w:val="00131039"/>
    <w:rsid w:val="00131E28"/>
    <w:rsid w:val="00132506"/>
    <w:rsid w:val="0013280F"/>
    <w:rsid w:val="00132AB2"/>
    <w:rsid w:val="0013322D"/>
    <w:rsid w:val="001349F7"/>
    <w:rsid w:val="00134A27"/>
    <w:rsid w:val="00134BFE"/>
    <w:rsid w:val="0013504F"/>
    <w:rsid w:val="0013560B"/>
    <w:rsid w:val="00136DAE"/>
    <w:rsid w:val="00140750"/>
    <w:rsid w:val="00140E8B"/>
    <w:rsid w:val="00143E93"/>
    <w:rsid w:val="00144275"/>
    <w:rsid w:val="0014617E"/>
    <w:rsid w:val="00147D56"/>
    <w:rsid w:val="001501C9"/>
    <w:rsid w:val="00150C77"/>
    <w:rsid w:val="001525A9"/>
    <w:rsid w:val="001526C3"/>
    <w:rsid w:val="001537BE"/>
    <w:rsid w:val="00155719"/>
    <w:rsid w:val="001561F4"/>
    <w:rsid w:val="00156A63"/>
    <w:rsid w:val="00157226"/>
    <w:rsid w:val="00157E3F"/>
    <w:rsid w:val="0016118D"/>
    <w:rsid w:val="001619BF"/>
    <w:rsid w:val="0016229B"/>
    <w:rsid w:val="00162B75"/>
    <w:rsid w:val="001633DA"/>
    <w:rsid w:val="00163B82"/>
    <w:rsid w:val="00164177"/>
    <w:rsid w:val="001648DB"/>
    <w:rsid w:val="00167023"/>
    <w:rsid w:val="00170B74"/>
    <w:rsid w:val="00170DEC"/>
    <w:rsid w:val="00170F92"/>
    <w:rsid w:val="00171578"/>
    <w:rsid w:val="001717D5"/>
    <w:rsid w:val="00172295"/>
    <w:rsid w:val="0017249F"/>
    <w:rsid w:val="00172F46"/>
    <w:rsid w:val="0017379B"/>
    <w:rsid w:val="00173CDA"/>
    <w:rsid w:val="00174398"/>
    <w:rsid w:val="001751E9"/>
    <w:rsid w:val="001762A2"/>
    <w:rsid w:val="00176678"/>
    <w:rsid w:val="00176BC8"/>
    <w:rsid w:val="00176F3A"/>
    <w:rsid w:val="00176F47"/>
    <w:rsid w:val="001773D1"/>
    <w:rsid w:val="00177779"/>
    <w:rsid w:val="00177D01"/>
    <w:rsid w:val="00181CA7"/>
    <w:rsid w:val="0018290F"/>
    <w:rsid w:val="00182F2C"/>
    <w:rsid w:val="0018327B"/>
    <w:rsid w:val="001832D4"/>
    <w:rsid w:val="00185031"/>
    <w:rsid w:val="00185FAB"/>
    <w:rsid w:val="00186563"/>
    <w:rsid w:val="00187634"/>
    <w:rsid w:val="00187C2C"/>
    <w:rsid w:val="00190E20"/>
    <w:rsid w:val="0019118D"/>
    <w:rsid w:val="00191B02"/>
    <w:rsid w:val="00192149"/>
    <w:rsid w:val="001924C9"/>
    <w:rsid w:val="001927C6"/>
    <w:rsid w:val="00193F6E"/>
    <w:rsid w:val="00194CD5"/>
    <w:rsid w:val="00195518"/>
    <w:rsid w:val="00195B92"/>
    <w:rsid w:val="00195DC5"/>
    <w:rsid w:val="0019757E"/>
    <w:rsid w:val="001A09A3"/>
    <w:rsid w:val="001A15BD"/>
    <w:rsid w:val="001A214E"/>
    <w:rsid w:val="001A21D8"/>
    <w:rsid w:val="001A2CEB"/>
    <w:rsid w:val="001A325E"/>
    <w:rsid w:val="001A381C"/>
    <w:rsid w:val="001A5F76"/>
    <w:rsid w:val="001A635D"/>
    <w:rsid w:val="001A6AC9"/>
    <w:rsid w:val="001A6C4F"/>
    <w:rsid w:val="001A7540"/>
    <w:rsid w:val="001B0455"/>
    <w:rsid w:val="001B1583"/>
    <w:rsid w:val="001B2EC9"/>
    <w:rsid w:val="001B3456"/>
    <w:rsid w:val="001B57AA"/>
    <w:rsid w:val="001B5B59"/>
    <w:rsid w:val="001B7C13"/>
    <w:rsid w:val="001C07D5"/>
    <w:rsid w:val="001C0B5F"/>
    <w:rsid w:val="001C2F09"/>
    <w:rsid w:val="001C427B"/>
    <w:rsid w:val="001C4285"/>
    <w:rsid w:val="001C43B2"/>
    <w:rsid w:val="001C59E6"/>
    <w:rsid w:val="001C5FC3"/>
    <w:rsid w:val="001C79CF"/>
    <w:rsid w:val="001D0A07"/>
    <w:rsid w:val="001D1192"/>
    <w:rsid w:val="001D23B5"/>
    <w:rsid w:val="001D4693"/>
    <w:rsid w:val="001D4C04"/>
    <w:rsid w:val="001D52A5"/>
    <w:rsid w:val="001D5B75"/>
    <w:rsid w:val="001D5BC9"/>
    <w:rsid w:val="001D6180"/>
    <w:rsid w:val="001D781F"/>
    <w:rsid w:val="001D7E49"/>
    <w:rsid w:val="001D7FF1"/>
    <w:rsid w:val="001E07D0"/>
    <w:rsid w:val="001E11F6"/>
    <w:rsid w:val="001E1A08"/>
    <w:rsid w:val="001E2045"/>
    <w:rsid w:val="001E2BE7"/>
    <w:rsid w:val="001E73D6"/>
    <w:rsid w:val="001F0DA4"/>
    <w:rsid w:val="001F1A92"/>
    <w:rsid w:val="001F2C4B"/>
    <w:rsid w:val="001F52E8"/>
    <w:rsid w:val="001F7F72"/>
    <w:rsid w:val="0020055D"/>
    <w:rsid w:val="00200EFE"/>
    <w:rsid w:val="00201189"/>
    <w:rsid w:val="0020256D"/>
    <w:rsid w:val="0020289E"/>
    <w:rsid w:val="002036C0"/>
    <w:rsid w:val="002042E7"/>
    <w:rsid w:val="00206792"/>
    <w:rsid w:val="0021172D"/>
    <w:rsid w:val="00212A19"/>
    <w:rsid w:val="00212AD8"/>
    <w:rsid w:val="00212C5D"/>
    <w:rsid w:val="00213936"/>
    <w:rsid w:val="00213BA7"/>
    <w:rsid w:val="00213CE5"/>
    <w:rsid w:val="00213D9A"/>
    <w:rsid w:val="00213DE0"/>
    <w:rsid w:val="00214F4E"/>
    <w:rsid w:val="00215129"/>
    <w:rsid w:val="00215C3E"/>
    <w:rsid w:val="00215E33"/>
    <w:rsid w:val="002176B8"/>
    <w:rsid w:val="00217700"/>
    <w:rsid w:val="00217922"/>
    <w:rsid w:val="002208AF"/>
    <w:rsid w:val="00221834"/>
    <w:rsid w:val="00221CA6"/>
    <w:rsid w:val="00222102"/>
    <w:rsid w:val="002223A8"/>
    <w:rsid w:val="00224880"/>
    <w:rsid w:val="00224B8A"/>
    <w:rsid w:val="0022571D"/>
    <w:rsid w:val="00225A11"/>
    <w:rsid w:val="0022654D"/>
    <w:rsid w:val="00226BAE"/>
    <w:rsid w:val="0023027D"/>
    <w:rsid w:val="00230836"/>
    <w:rsid w:val="00231866"/>
    <w:rsid w:val="00231C66"/>
    <w:rsid w:val="0023289C"/>
    <w:rsid w:val="002329D5"/>
    <w:rsid w:val="00233B39"/>
    <w:rsid w:val="00234431"/>
    <w:rsid w:val="00234AD2"/>
    <w:rsid w:val="002353A2"/>
    <w:rsid w:val="00236302"/>
    <w:rsid w:val="002365CC"/>
    <w:rsid w:val="0023721C"/>
    <w:rsid w:val="00240A22"/>
    <w:rsid w:val="00240A8B"/>
    <w:rsid w:val="00241B18"/>
    <w:rsid w:val="00241B40"/>
    <w:rsid w:val="00244287"/>
    <w:rsid w:val="002447FC"/>
    <w:rsid w:val="00244A5C"/>
    <w:rsid w:val="0024641B"/>
    <w:rsid w:val="00247314"/>
    <w:rsid w:val="0025064F"/>
    <w:rsid w:val="0025202B"/>
    <w:rsid w:val="00252EE6"/>
    <w:rsid w:val="00254C50"/>
    <w:rsid w:val="00254D47"/>
    <w:rsid w:val="002558D7"/>
    <w:rsid w:val="00255BB1"/>
    <w:rsid w:val="00255E4B"/>
    <w:rsid w:val="00257569"/>
    <w:rsid w:val="0025792F"/>
    <w:rsid w:val="0026086F"/>
    <w:rsid w:val="0026167D"/>
    <w:rsid w:val="002618FF"/>
    <w:rsid w:val="00261CC7"/>
    <w:rsid w:val="002627BD"/>
    <w:rsid w:val="0026358B"/>
    <w:rsid w:val="00263E12"/>
    <w:rsid w:val="00263FA0"/>
    <w:rsid w:val="00264FB4"/>
    <w:rsid w:val="0026514B"/>
    <w:rsid w:val="0026520C"/>
    <w:rsid w:val="00265D8F"/>
    <w:rsid w:val="00266236"/>
    <w:rsid w:val="002665C3"/>
    <w:rsid w:val="00266FFD"/>
    <w:rsid w:val="00267383"/>
    <w:rsid w:val="00267D9D"/>
    <w:rsid w:val="002700FF"/>
    <w:rsid w:val="002703E7"/>
    <w:rsid w:val="002709C3"/>
    <w:rsid w:val="00271381"/>
    <w:rsid w:val="002716A9"/>
    <w:rsid w:val="0027175F"/>
    <w:rsid w:val="00271A61"/>
    <w:rsid w:val="0027357B"/>
    <w:rsid w:val="002739C9"/>
    <w:rsid w:val="00273E9A"/>
    <w:rsid w:val="00276807"/>
    <w:rsid w:val="00276932"/>
    <w:rsid w:val="00276E4D"/>
    <w:rsid w:val="00277917"/>
    <w:rsid w:val="002801E7"/>
    <w:rsid w:val="00281820"/>
    <w:rsid w:val="0028188F"/>
    <w:rsid w:val="00281D81"/>
    <w:rsid w:val="00282F53"/>
    <w:rsid w:val="0028418A"/>
    <w:rsid w:val="002847F9"/>
    <w:rsid w:val="002863D9"/>
    <w:rsid w:val="0028649E"/>
    <w:rsid w:val="00286A86"/>
    <w:rsid w:val="00287995"/>
    <w:rsid w:val="00287F50"/>
    <w:rsid w:val="00290886"/>
    <w:rsid w:val="00291AD8"/>
    <w:rsid w:val="00293E8A"/>
    <w:rsid w:val="002958AF"/>
    <w:rsid w:val="00297546"/>
    <w:rsid w:val="002A0AAC"/>
    <w:rsid w:val="002A0C66"/>
    <w:rsid w:val="002A1BE6"/>
    <w:rsid w:val="002A1EE3"/>
    <w:rsid w:val="002A24C2"/>
    <w:rsid w:val="002A2F36"/>
    <w:rsid w:val="002A3C74"/>
    <w:rsid w:val="002A46CB"/>
    <w:rsid w:val="002A4830"/>
    <w:rsid w:val="002A5971"/>
    <w:rsid w:val="002A5B31"/>
    <w:rsid w:val="002A6836"/>
    <w:rsid w:val="002A791F"/>
    <w:rsid w:val="002A7B9F"/>
    <w:rsid w:val="002A7C1D"/>
    <w:rsid w:val="002B014A"/>
    <w:rsid w:val="002B0FF3"/>
    <w:rsid w:val="002B1266"/>
    <w:rsid w:val="002B1687"/>
    <w:rsid w:val="002B1EB3"/>
    <w:rsid w:val="002B2E9B"/>
    <w:rsid w:val="002B3824"/>
    <w:rsid w:val="002B3927"/>
    <w:rsid w:val="002B4849"/>
    <w:rsid w:val="002B5100"/>
    <w:rsid w:val="002B64D7"/>
    <w:rsid w:val="002B68D3"/>
    <w:rsid w:val="002B744C"/>
    <w:rsid w:val="002B7E13"/>
    <w:rsid w:val="002C0226"/>
    <w:rsid w:val="002C06A6"/>
    <w:rsid w:val="002C0E7B"/>
    <w:rsid w:val="002C2C2F"/>
    <w:rsid w:val="002C2D85"/>
    <w:rsid w:val="002C5FE4"/>
    <w:rsid w:val="002C77C1"/>
    <w:rsid w:val="002C7F1F"/>
    <w:rsid w:val="002D0110"/>
    <w:rsid w:val="002D058D"/>
    <w:rsid w:val="002D077A"/>
    <w:rsid w:val="002D0D7C"/>
    <w:rsid w:val="002D0F57"/>
    <w:rsid w:val="002D141F"/>
    <w:rsid w:val="002D1550"/>
    <w:rsid w:val="002D1BA5"/>
    <w:rsid w:val="002D2ECB"/>
    <w:rsid w:val="002D47E9"/>
    <w:rsid w:val="002D485E"/>
    <w:rsid w:val="002D48CD"/>
    <w:rsid w:val="002D4B66"/>
    <w:rsid w:val="002D4EAE"/>
    <w:rsid w:val="002D4F1F"/>
    <w:rsid w:val="002D5454"/>
    <w:rsid w:val="002D5659"/>
    <w:rsid w:val="002D5CBA"/>
    <w:rsid w:val="002D5F7F"/>
    <w:rsid w:val="002D6E56"/>
    <w:rsid w:val="002E0C53"/>
    <w:rsid w:val="002E2205"/>
    <w:rsid w:val="002E3658"/>
    <w:rsid w:val="002E6CEC"/>
    <w:rsid w:val="002E7455"/>
    <w:rsid w:val="002E7E11"/>
    <w:rsid w:val="002F067B"/>
    <w:rsid w:val="002F2C2A"/>
    <w:rsid w:val="002F3994"/>
    <w:rsid w:val="002F3C80"/>
    <w:rsid w:val="002F4C2E"/>
    <w:rsid w:val="002F4D45"/>
    <w:rsid w:val="002F54EA"/>
    <w:rsid w:val="002F56EB"/>
    <w:rsid w:val="002F5CD6"/>
    <w:rsid w:val="002F634F"/>
    <w:rsid w:val="00300909"/>
    <w:rsid w:val="00301D68"/>
    <w:rsid w:val="00305080"/>
    <w:rsid w:val="003071ED"/>
    <w:rsid w:val="0030720E"/>
    <w:rsid w:val="003108E4"/>
    <w:rsid w:val="00310A66"/>
    <w:rsid w:val="0031195D"/>
    <w:rsid w:val="00311B13"/>
    <w:rsid w:val="00311EDF"/>
    <w:rsid w:val="0031230A"/>
    <w:rsid w:val="00313E8B"/>
    <w:rsid w:val="003140ED"/>
    <w:rsid w:val="00314DAA"/>
    <w:rsid w:val="00314ECF"/>
    <w:rsid w:val="00314FF8"/>
    <w:rsid w:val="003152AF"/>
    <w:rsid w:val="00315D8C"/>
    <w:rsid w:val="00317391"/>
    <w:rsid w:val="00317E5F"/>
    <w:rsid w:val="00320461"/>
    <w:rsid w:val="00321B25"/>
    <w:rsid w:val="00321B5E"/>
    <w:rsid w:val="00321ECD"/>
    <w:rsid w:val="003233D6"/>
    <w:rsid w:val="00323B8E"/>
    <w:rsid w:val="0032566B"/>
    <w:rsid w:val="0032569E"/>
    <w:rsid w:val="00326071"/>
    <w:rsid w:val="003260C7"/>
    <w:rsid w:val="00326949"/>
    <w:rsid w:val="00326961"/>
    <w:rsid w:val="003276FE"/>
    <w:rsid w:val="00327E2E"/>
    <w:rsid w:val="00331862"/>
    <w:rsid w:val="00331F8B"/>
    <w:rsid w:val="003321C6"/>
    <w:rsid w:val="00333142"/>
    <w:rsid w:val="00333DE0"/>
    <w:rsid w:val="0033409C"/>
    <w:rsid w:val="00334B95"/>
    <w:rsid w:val="00334E52"/>
    <w:rsid w:val="003353EB"/>
    <w:rsid w:val="00335AF6"/>
    <w:rsid w:val="003361DF"/>
    <w:rsid w:val="0033624A"/>
    <w:rsid w:val="003373A5"/>
    <w:rsid w:val="00337826"/>
    <w:rsid w:val="00337A1B"/>
    <w:rsid w:val="00340950"/>
    <w:rsid w:val="0034128A"/>
    <w:rsid w:val="00342A07"/>
    <w:rsid w:val="00342ED6"/>
    <w:rsid w:val="0034324D"/>
    <w:rsid w:val="00343CAC"/>
    <w:rsid w:val="003441C5"/>
    <w:rsid w:val="00344F94"/>
    <w:rsid w:val="00345421"/>
    <w:rsid w:val="003463E1"/>
    <w:rsid w:val="00350660"/>
    <w:rsid w:val="0035117B"/>
    <w:rsid w:val="0035242D"/>
    <w:rsid w:val="00352C9A"/>
    <w:rsid w:val="0035329F"/>
    <w:rsid w:val="00353803"/>
    <w:rsid w:val="00354CC2"/>
    <w:rsid w:val="00355617"/>
    <w:rsid w:val="00355869"/>
    <w:rsid w:val="00360E8F"/>
    <w:rsid w:val="003611D3"/>
    <w:rsid w:val="003624B4"/>
    <w:rsid w:val="00362B0E"/>
    <w:rsid w:val="0036420A"/>
    <w:rsid w:val="00364689"/>
    <w:rsid w:val="003661A9"/>
    <w:rsid w:val="0036798A"/>
    <w:rsid w:val="003700B4"/>
    <w:rsid w:val="003705E6"/>
    <w:rsid w:val="00370F61"/>
    <w:rsid w:val="00372519"/>
    <w:rsid w:val="00372F94"/>
    <w:rsid w:val="003738FF"/>
    <w:rsid w:val="0037423E"/>
    <w:rsid w:val="00374580"/>
    <w:rsid w:val="00374723"/>
    <w:rsid w:val="00376EF4"/>
    <w:rsid w:val="0037747F"/>
    <w:rsid w:val="00380C41"/>
    <w:rsid w:val="00381234"/>
    <w:rsid w:val="0038187B"/>
    <w:rsid w:val="00382EF1"/>
    <w:rsid w:val="003904F0"/>
    <w:rsid w:val="00390F60"/>
    <w:rsid w:val="0039174F"/>
    <w:rsid w:val="003931EF"/>
    <w:rsid w:val="00393D2B"/>
    <w:rsid w:val="003946B7"/>
    <w:rsid w:val="003955C3"/>
    <w:rsid w:val="00396109"/>
    <w:rsid w:val="00396EF9"/>
    <w:rsid w:val="003975C9"/>
    <w:rsid w:val="003A426C"/>
    <w:rsid w:val="003A4792"/>
    <w:rsid w:val="003A49DA"/>
    <w:rsid w:val="003A56AC"/>
    <w:rsid w:val="003A5C53"/>
    <w:rsid w:val="003A6A0C"/>
    <w:rsid w:val="003A7C9C"/>
    <w:rsid w:val="003A7DB9"/>
    <w:rsid w:val="003B0D0A"/>
    <w:rsid w:val="003B12F7"/>
    <w:rsid w:val="003B14D5"/>
    <w:rsid w:val="003B1EA3"/>
    <w:rsid w:val="003B219C"/>
    <w:rsid w:val="003B264D"/>
    <w:rsid w:val="003B294A"/>
    <w:rsid w:val="003B4FC0"/>
    <w:rsid w:val="003B538F"/>
    <w:rsid w:val="003B5B4A"/>
    <w:rsid w:val="003B7487"/>
    <w:rsid w:val="003C1858"/>
    <w:rsid w:val="003C247E"/>
    <w:rsid w:val="003C3210"/>
    <w:rsid w:val="003C374D"/>
    <w:rsid w:val="003C43FB"/>
    <w:rsid w:val="003C485F"/>
    <w:rsid w:val="003C4D0C"/>
    <w:rsid w:val="003C4D8B"/>
    <w:rsid w:val="003C5EEA"/>
    <w:rsid w:val="003C6D14"/>
    <w:rsid w:val="003C6F77"/>
    <w:rsid w:val="003C7CB6"/>
    <w:rsid w:val="003C7CC3"/>
    <w:rsid w:val="003D0D80"/>
    <w:rsid w:val="003D1557"/>
    <w:rsid w:val="003D1760"/>
    <w:rsid w:val="003D1D23"/>
    <w:rsid w:val="003D2A5C"/>
    <w:rsid w:val="003D38F3"/>
    <w:rsid w:val="003D4129"/>
    <w:rsid w:val="003D412C"/>
    <w:rsid w:val="003D5A51"/>
    <w:rsid w:val="003D699E"/>
    <w:rsid w:val="003D70DF"/>
    <w:rsid w:val="003D724C"/>
    <w:rsid w:val="003D7576"/>
    <w:rsid w:val="003E01F3"/>
    <w:rsid w:val="003E0650"/>
    <w:rsid w:val="003E0C7A"/>
    <w:rsid w:val="003E15FB"/>
    <w:rsid w:val="003E2297"/>
    <w:rsid w:val="003E31AB"/>
    <w:rsid w:val="003E31B8"/>
    <w:rsid w:val="003E43EC"/>
    <w:rsid w:val="003E4673"/>
    <w:rsid w:val="003E48C4"/>
    <w:rsid w:val="003E59C9"/>
    <w:rsid w:val="003E76BC"/>
    <w:rsid w:val="003E7BD5"/>
    <w:rsid w:val="003F07CB"/>
    <w:rsid w:val="003F3D5D"/>
    <w:rsid w:val="003F4319"/>
    <w:rsid w:val="003F5385"/>
    <w:rsid w:val="003F634F"/>
    <w:rsid w:val="003F7ABB"/>
    <w:rsid w:val="003F7FB8"/>
    <w:rsid w:val="0040073C"/>
    <w:rsid w:val="0040136C"/>
    <w:rsid w:val="00404F93"/>
    <w:rsid w:val="00404FA7"/>
    <w:rsid w:val="00405743"/>
    <w:rsid w:val="004059AB"/>
    <w:rsid w:val="00406527"/>
    <w:rsid w:val="00406E68"/>
    <w:rsid w:val="00410FC6"/>
    <w:rsid w:val="00411351"/>
    <w:rsid w:val="00411484"/>
    <w:rsid w:val="00411B5C"/>
    <w:rsid w:val="00412AF4"/>
    <w:rsid w:val="00412EFF"/>
    <w:rsid w:val="00413AC5"/>
    <w:rsid w:val="004152F1"/>
    <w:rsid w:val="00415A21"/>
    <w:rsid w:val="0041604B"/>
    <w:rsid w:val="0041624E"/>
    <w:rsid w:val="0042210F"/>
    <w:rsid w:val="004222AB"/>
    <w:rsid w:val="004227A2"/>
    <w:rsid w:val="00423DE2"/>
    <w:rsid w:val="00423E04"/>
    <w:rsid w:val="00424E19"/>
    <w:rsid w:val="00430D4E"/>
    <w:rsid w:val="00432663"/>
    <w:rsid w:val="00432DCC"/>
    <w:rsid w:val="00433478"/>
    <w:rsid w:val="004334BF"/>
    <w:rsid w:val="00433991"/>
    <w:rsid w:val="00434ECE"/>
    <w:rsid w:val="004355E3"/>
    <w:rsid w:val="00435C57"/>
    <w:rsid w:val="00437EDB"/>
    <w:rsid w:val="00440640"/>
    <w:rsid w:val="004408A1"/>
    <w:rsid w:val="00441C02"/>
    <w:rsid w:val="00442E5B"/>
    <w:rsid w:val="0044379B"/>
    <w:rsid w:val="0044516D"/>
    <w:rsid w:val="00445D50"/>
    <w:rsid w:val="00446758"/>
    <w:rsid w:val="00447065"/>
    <w:rsid w:val="004475D7"/>
    <w:rsid w:val="00447EB9"/>
    <w:rsid w:val="004506D6"/>
    <w:rsid w:val="00450E2A"/>
    <w:rsid w:val="00451EF2"/>
    <w:rsid w:val="00452FB6"/>
    <w:rsid w:val="00453538"/>
    <w:rsid w:val="00454538"/>
    <w:rsid w:val="004545F2"/>
    <w:rsid w:val="00454735"/>
    <w:rsid w:val="004547A4"/>
    <w:rsid w:val="00455EEB"/>
    <w:rsid w:val="00456628"/>
    <w:rsid w:val="004568CF"/>
    <w:rsid w:val="004603A2"/>
    <w:rsid w:val="0046055A"/>
    <w:rsid w:val="00460991"/>
    <w:rsid w:val="00461E3C"/>
    <w:rsid w:val="0046202D"/>
    <w:rsid w:val="0046274C"/>
    <w:rsid w:val="004631D3"/>
    <w:rsid w:val="00463393"/>
    <w:rsid w:val="0046391B"/>
    <w:rsid w:val="0046402B"/>
    <w:rsid w:val="004645FF"/>
    <w:rsid w:val="00464758"/>
    <w:rsid w:val="00464A35"/>
    <w:rsid w:val="00465E7A"/>
    <w:rsid w:val="0046604C"/>
    <w:rsid w:val="0046635F"/>
    <w:rsid w:val="004702AA"/>
    <w:rsid w:val="00471AEB"/>
    <w:rsid w:val="00471CE1"/>
    <w:rsid w:val="00471E46"/>
    <w:rsid w:val="00472632"/>
    <w:rsid w:val="004731E2"/>
    <w:rsid w:val="004733D8"/>
    <w:rsid w:val="004735F6"/>
    <w:rsid w:val="0047471A"/>
    <w:rsid w:val="004777A2"/>
    <w:rsid w:val="00482806"/>
    <w:rsid w:val="00482AC5"/>
    <w:rsid w:val="00483227"/>
    <w:rsid w:val="0048451C"/>
    <w:rsid w:val="004848F8"/>
    <w:rsid w:val="00485126"/>
    <w:rsid w:val="00486088"/>
    <w:rsid w:val="0048766C"/>
    <w:rsid w:val="00490FC8"/>
    <w:rsid w:val="004910E3"/>
    <w:rsid w:val="00492A5C"/>
    <w:rsid w:val="00492FA8"/>
    <w:rsid w:val="00492FD7"/>
    <w:rsid w:val="004931A6"/>
    <w:rsid w:val="00493A88"/>
    <w:rsid w:val="004943AD"/>
    <w:rsid w:val="00496A82"/>
    <w:rsid w:val="00496B2B"/>
    <w:rsid w:val="00497A91"/>
    <w:rsid w:val="00497F5F"/>
    <w:rsid w:val="004A164E"/>
    <w:rsid w:val="004A1BDD"/>
    <w:rsid w:val="004A433E"/>
    <w:rsid w:val="004A5528"/>
    <w:rsid w:val="004A55D3"/>
    <w:rsid w:val="004A5B57"/>
    <w:rsid w:val="004A5F15"/>
    <w:rsid w:val="004A6725"/>
    <w:rsid w:val="004A7D30"/>
    <w:rsid w:val="004A7FD5"/>
    <w:rsid w:val="004B00B9"/>
    <w:rsid w:val="004B0940"/>
    <w:rsid w:val="004B1E15"/>
    <w:rsid w:val="004B2367"/>
    <w:rsid w:val="004B30AC"/>
    <w:rsid w:val="004B381D"/>
    <w:rsid w:val="004B45DA"/>
    <w:rsid w:val="004B4B5D"/>
    <w:rsid w:val="004B4D61"/>
    <w:rsid w:val="004B5600"/>
    <w:rsid w:val="004B69C7"/>
    <w:rsid w:val="004B6E4A"/>
    <w:rsid w:val="004B72EE"/>
    <w:rsid w:val="004C00E5"/>
    <w:rsid w:val="004C10CA"/>
    <w:rsid w:val="004C265C"/>
    <w:rsid w:val="004C2993"/>
    <w:rsid w:val="004C31AD"/>
    <w:rsid w:val="004C4456"/>
    <w:rsid w:val="004C45BD"/>
    <w:rsid w:val="004C4729"/>
    <w:rsid w:val="004C5749"/>
    <w:rsid w:val="004C590B"/>
    <w:rsid w:val="004C71F5"/>
    <w:rsid w:val="004D049B"/>
    <w:rsid w:val="004D0CDA"/>
    <w:rsid w:val="004D104C"/>
    <w:rsid w:val="004D11DC"/>
    <w:rsid w:val="004D2DFC"/>
    <w:rsid w:val="004D3535"/>
    <w:rsid w:val="004D35CE"/>
    <w:rsid w:val="004D41DC"/>
    <w:rsid w:val="004D483A"/>
    <w:rsid w:val="004D4E6C"/>
    <w:rsid w:val="004D50B4"/>
    <w:rsid w:val="004D56BE"/>
    <w:rsid w:val="004D5F10"/>
    <w:rsid w:val="004D67B5"/>
    <w:rsid w:val="004D6D74"/>
    <w:rsid w:val="004D71D9"/>
    <w:rsid w:val="004E06F2"/>
    <w:rsid w:val="004E10FB"/>
    <w:rsid w:val="004E18F3"/>
    <w:rsid w:val="004E2BC9"/>
    <w:rsid w:val="004E2D7C"/>
    <w:rsid w:val="004E2D9A"/>
    <w:rsid w:val="004E3557"/>
    <w:rsid w:val="004E4F68"/>
    <w:rsid w:val="004E52E2"/>
    <w:rsid w:val="004E6251"/>
    <w:rsid w:val="004E67F7"/>
    <w:rsid w:val="004E6827"/>
    <w:rsid w:val="004F1DD9"/>
    <w:rsid w:val="004F1E99"/>
    <w:rsid w:val="004F2C7D"/>
    <w:rsid w:val="004F3652"/>
    <w:rsid w:val="004F3DAE"/>
    <w:rsid w:val="004F3EE7"/>
    <w:rsid w:val="004F61A2"/>
    <w:rsid w:val="004F65ED"/>
    <w:rsid w:val="005007AB"/>
    <w:rsid w:val="0050158E"/>
    <w:rsid w:val="00503F06"/>
    <w:rsid w:val="00504194"/>
    <w:rsid w:val="0050495A"/>
    <w:rsid w:val="00504FBC"/>
    <w:rsid w:val="0050518C"/>
    <w:rsid w:val="00506496"/>
    <w:rsid w:val="005074B3"/>
    <w:rsid w:val="0050762C"/>
    <w:rsid w:val="00507C95"/>
    <w:rsid w:val="00507EA3"/>
    <w:rsid w:val="00511A27"/>
    <w:rsid w:val="005127E9"/>
    <w:rsid w:val="00513DCB"/>
    <w:rsid w:val="005142B2"/>
    <w:rsid w:val="00515DBF"/>
    <w:rsid w:val="00517097"/>
    <w:rsid w:val="005170F6"/>
    <w:rsid w:val="00517E88"/>
    <w:rsid w:val="005205E6"/>
    <w:rsid w:val="00520FAC"/>
    <w:rsid w:val="00521061"/>
    <w:rsid w:val="005211A2"/>
    <w:rsid w:val="005214CD"/>
    <w:rsid w:val="00521F06"/>
    <w:rsid w:val="00525679"/>
    <w:rsid w:val="00525D18"/>
    <w:rsid w:val="0052646A"/>
    <w:rsid w:val="005269B8"/>
    <w:rsid w:val="00531196"/>
    <w:rsid w:val="00531CCD"/>
    <w:rsid w:val="005363CA"/>
    <w:rsid w:val="00537A36"/>
    <w:rsid w:val="00540A31"/>
    <w:rsid w:val="005410D8"/>
    <w:rsid w:val="00541128"/>
    <w:rsid w:val="0054142C"/>
    <w:rsid w:val="00542264"/>
    <w:rsid w:val="00542F58"/>
    <w:rsid w:val="005430EB"/>
    <w:rsid w:val="00543DFA"/>
    <w:rsid w:val="005442AD"/>
    <w:rsid w:val="00544CA4"/>
    <w:rsid w:val="00545423"/>
    <w:rsid w:val="00545EE8"/>
    <w:rsid w:val="00546155"/>
    <w:rsid w:val="005462A5"/>
    <w:rsid w:val="00546374"/>
    <w:rsid w:val="00546E14"/>
    <w:rsid w:val="00547346"/>
    <w:rsid w:val="0054796A"/>
    <w:rsid w:val="00547E71"/>
    <w:rsid w:val="00552D5E"/>
    <w:rsid w:val="00552FF3"/>
    <w:rsid w:val="00553051"/>
    <w:rsid w:val="00553744"/>
    <w:rsid w:val="00555064"/>
    <w:rsid w:val="00556725"/>
    <w:rsid w:val="00557D4A"/>
    <w:rsid w:val="00561AC6"/>
    <w:rsid w:val="00561F0F"/>
    <w:rsid w:val="00563504"/>
    <w:rsid w:val="005638F1"/>
    <w:rsid w:val="00564011"/>
    <w:rsid w:val="00564150"/>
    <w:rsid w:val="00564394"/>
    <w:rsid w:val="00565462"/>
    <w:rsid w:val="00566679"/>
    <w:rsid w:val="005668D0"/>
    <w:rsid w:val="005670FB"/>
    <w:rsid w:val="0056787A"/>
    <w:rsid w:val="00567D8B"/>
    <w:rsid w:val="00570C34"/>
    <w:rsid w:val="00572698"/>
    <w:rsid w:val="00572CCD"/>
    <w:rsid w:val="00574259"/>
    <w:rsid w:val="0057440A"/>
    <w:rsid w:val="00574F00"/>
    <w:rsid w:val="005762DE"/>
    <w:rsid w:val="00576D4C"/>
    <w:rsid w:val="00576F4A"/>
    <w:rsid w:val="005771D3"/>
    <w:rsid w:val="00577B33"/>
    <w:rsid w:val="00581A12"/>
    <w:rsid w:val="00581C44"/>
    <w:rsid w:val="00581E0B"/>
    <w:rsid w:val="0058279B"/>
    <w:rsid w:val="005834C3"/>
    <w:rsid w:val="00583E5B"/>
    <w:rsid w:val="005848BB"/>
    <w:rsid w:val="005850FC"/>
    <w:rsid w:val="005853EC"/>
    <w:rsid w:val="005858DF"/>
    <w:rsid w:val="00590357"/>
    <w:rsid w:val="0059067D"/>
    <w:rsid w:val="0059116B"/>
    <w:rsid w:val="00592C3E"/>
    <w:rsid w:val="00592F27"/>
    <w:rsid w:val="00594232"/>
    <w:rsid w:val="0059467E"/>
    <w:rsid w:val="005952A4"/>
    <w:rsid w:val="00596050"/>
    <w:rsid w:val="00596449"/>
    <w:rsid w:val="005A186D"/>
    <w:rsid w:val="005A1967"/>
    <w:rsid w:val="005A2153"/>
    <w:rsid w:val="005A21F1"/>
    <w:rsid w:val="005A3340"/>
    <w:rsid w:val="005A3E28"/>
    <w:rsid w:val="005A4A3A"/>
    <w:rsid w:val="005A516D"/>
    <w:rsid w:val="005A5235"/>
    <w:rsid w:val="005A71AD"/>
    <w:rsid w:val="005A7C0A"/>
    <w:rsid w:val="005A7F1B"/>
    <w:rsid w:val="005B099E"/>
    <w:rsid w:val="005B15CF"/>
    <w:rsid w:val="005B1D62"/>
    <w:rsid w:val="005B1FD8"/>
    <w:rsid w:val="005B227F"/>
    <w:rsid w:val="005B414D"/>
    <w:rsid w:val="005B4974"/>
    <w:rsid w:val="005B4B4F"/>
    <w:rsid w:val="005B58D0"/>
    <w:rsid w:val="005B59ED"/>
    <w:rsid w:val="005B5C5A"/>
    <w:rsid w:val="005B5CEF"/>
    <w:rsid w:val="005B64E7"/>
    <w:rsid w:val="005B668C"/>
    <w:rsid w:val="005C10CC"/>
    <w:rsid w:val="005C2477"/>
    <w:rsid w:val="005C4051"/>
    <w:rsid w:val="005C44CD"/>
    <w:rsid w:val="005C4CEA"/>
    <w:rsid w:val="005C57B9"/>
    <w:rsid w:val="005C598C"/>
    <w:rsid w:val="005C5B35"/>
    <w:rsid w:val="005C6A06"/>
    <w:rsid w:val="005C74A9"/>
    <w:rsid w:val="005C751F"/>
    <w:rsid w:val="005D0CFC"/>
    <w:rsid w:val="005D14AA"/>
    <w:rsid w:val="005D15EF"/>
    <w:rsid w:val="005D26E3"/>
    <w:rsid w:val="005D2C37"/>
    <w:rsid w:val="005D2D6B"/>
    <w:rsid w:val="005D30FC"/>
    <w:rsid w:val="005D429A"/>
    <w:rsid w:val="005D44D5"/>
    <w:rsid w:val="005D49C9"/>
    <w:rsid w:val="005D4BD4"/>
    <w:rsid w:val="005D4F57"/>
    <w:rsid w:val="005D684D"/>
    <w:rsid w:val="005D7287"/>
    <w:rsid w:val="005D7526"/>
    <w:rsid w:val="005D7C8D"/>
    <w:rsid w:val="005D7D1C"/>
    <w:rsid w:val="005E09BB"/>
    <w:rsid w:val="005E11C9"/>
    <w:rsid w:val="005E26DA"/>
    <w:rsid w:val="005E4E8D"/>
    <w:rsid w:val="005E63F2"/>
    <w:rsid w:val="005E71FE"/>
    <w:rsid w:val="005E7917"/>
    <w:rsid w:val="005F0355"/>
    <w:rsid w:val="005F241B"/>
    <w:rsid w:val="005F3FDB"/>
    <w:rsid w:val="005F4C92"/>
    <w:rsid w:val="005F50D5"/>
    <w:rsid w:val="005F5E43"/>
    <w:rsid w:val="005F601D"/>
    <w:rsid w:val="005F7670"/>
    <w:rsid w:val="00600EF5"/>
    <w:rsid w:val="00602C8F"/>
    <w:rsid w:val="00604A3E"/>
    <w:rsid w:val="00606108"/>
    <w:rsid w:val="006070B9"/>
    <w:rsid w:val="00607C9A"/>
    <w:rsid w:val="00611F95"/>
    <w:rsid w:val="006123B1"/>
    <w:rsid w:val="00613BFD"/>
    <w:rsid w:val="0061400B"/>
    <w:rsid w:val="00615347"/>
    <w:rsid w:val="006155C3"/>
    <w:rsid w:val="00616DAE"/>
    <w:rsid w:val="00617C08"/>
    <w:rsid w:val="006201FC"/>
    <w:rsid w:val="00620ADD"/>
    <w:rsid w:val="006214E4"/>
    <w:rsid w:val="00622A95"/>
    <w:rsid w:val="0062318B"/>
    <w:rsid w:val="00624B67"/>
    <w:rsid w:val="00624EE8"/>
    <w:rsid w:val="00625AB2"/>
    <w:rsid w:val="00626256"/>
    <w:rsid w:val="00626765"/>
    <w:rsid w:val="00630734"/>
    <w:rsid w:val="00630EFD"/>
    <w:rsid w:val="00631019"/>
    <w:rsid w:val="00632917"/>
    <w:rsid w:val="00632E94"/>
    <w:rsid w:val="00633A82"/>
    <w:rsid w:val="00635D4F"/>
    <w:rsid w:val="006361B6"/>
    <w:rsid w:val="006364B8"/>
    <w:rsid w:val="00637981"/>
    <w:rsid w:val="00637DFD"/>
    <w:rsid w:val="00640A86"/>
    <w:rsid w:val="00640EF2"/>
    <w:rsid w:val="006411AE"/>
    <w:rsid w:val="00641342"/>
    <w:rsid w:val="006434C5"/>
    <w:rsid w:val="00643C24"/>
    <w:rsid w:val="00644A04"/>
    <w:rsid w:val="0064718C"/>
    <w:rsid w:val="0065049B"/>
    <w:rsid w:val="00650D73"/>
    <w:rsid w:val="00651664"/>
    <w:rsid w:val="006533D8"/>
    <w:rsid w:val="00653A1C"/>
    <w:rsid w:val="00653DC3"/>
    <w:rsid w:val="0065475C"/>
    <w:rsid w:val="00654AAE"/>
    <w:rsid w:val="0065555D"/>
    <w:rsid w:val="006558EE"/>
    <w:rsid w:val="00655E0A"/>
    <w:rsid w:val="00657231"/>
    <w:rsid w:val="00657556"/>
    <w:rsid w:val="00657E15"/>
    <w:rsid w:val="0066083D"/>
    <w:rsid w:val="006608DF"/>
    <w:rsid w:val="00662425"/>
    <w:rsid w:val="00665C9B"/>
    <w:rsid w:val="006668F1"/>
    <w:rsid w:val="00666FC5"/>
    <w:rsid w:val="0066731E"/>
    <w:rsid w:val="00667FBC"/>
    <w:rsid w:val="00670AC0"/>
    <w:rsid w:val="00671A0B"/>
    <w:rsid w:val="00672223"/>
    <w:rsid w:val="006737FF"/>
    <w:rsid w:val="00676DD5"/>
    <w:rsid w:val="00680167"/>
    <w:rsid w:val="00681077"/>
    <w:rsid w:val="006811C4"/>
    <w:rsid w:val="00681452"/>
    <w:rsid w:val="006837E5"/>
    <w:rsid w:val="00684760"/>
    <w:rsid w:val="006852CA"/>
    <w:rsid w:val="006854C6"/>
    <w:rsid w:val="0068684D"/>
    <w:rsid w:val="00686863"/>
    <w:rsid w:val="00686A89"/>
    <w:rsid w:val="00687247"/>
    <w:rsid w:val="00687294"/>
    <w:rsid w:val="00692F4F"/>
    <w:rsid w:val="00693A0E"/>
    <w:rsid w:val="00693D11"/>
    <w:rsid w:val="00694238"/>
    <w:rsid w:val="006943A3"/>
    <w:rsid w:val="006949F0"/>
    <w:rsid w:val="006951EB"/>
    <w:rsid w:val="0069571A"/>
    <w:rsid w:val="0069792C"/>
    <w:rsid w:val="0069799E"/>
    <w:rsid w:val="006A05D5"/>
    <w:rsid w:val="006A07C8"/>
    <w:rsid w:val="006A0BB9"/>
    <w:rsid w:val="006A1381"/>
    <w:rsid w:val="006A19AA"/>
    <w:rsid w:val="006A276F"/>
    <w:rsid w:val="006A32D4"/>
    <w:rsid w:val="006A3C57"/>
    <w:rsid w:val="006A42E6"/>
    <w:rsid w:val="006A4838"/>
    <w:rsid w:val="006A5E3F"/>
    <w:rsid w:val="006A65A3"/>
    <w:rsid w:val="006A678D"/>
    <w:rsid w:val="006B12FA"/>
    <w:rsid w:val="006B2A96"/>
    <w:rsid w:val="006B461E"/>
    <w:rsid w:val="006B5439"/>
    <w:rsid w:val="006B5D41"/>
    <w:rsid w:val="006B742E"/>
    <w:rsid w:val="006B7A41"/>
    <w:rsid w:val="006C02FB"/>
    <w:rsid w:val="006C0A47"/>
    <w:rsid w:val="006C0E67"/>
    <w:rsid w:val="006C13BE"/>
    <w:rsid w:val="006C170D"/>
    <w:rsid w:val="006C1C2D"/>
    <w:rsid w:val="006C1FB6"/>
    <w:rsid w:val="006C3C21"/>
    <w:rsid w:val="006C6CC8"/>
    <w:rsid w:val="006C7A31"/>
    <w:rsid w:val="006D290E"/>
    <w:rsid w:val="006D3442"/>
    <w:rsid w:val="006D3B4C"/>
    <w:rsid w:val="006D45AD"/>
    <w:rsid w:val="006D496E"/>
    <w:rsid w:val="006D4B99"/>
    <w:rsid w:val="006D5BD1"/>
    <w:rsid w:val="006D7294"/>
    <w:rsid w:val="006D73A9"/>
    <w:rsid w:val="006D74DE"/>
    <w:rsid w:val="006E21CC"/>
    <w:rsid w:val="006E2AF9"/>
    <w:rsid w:val="006E4F22"/>
    <w:rsid w:val="006E5559"/>
    <w:rsid w:val="006E6156"/>
    <w:rsid w:val="006E6864"/>
    <w:rsid w:val="006E7E6E"/>
    <w:rsid w:val="006F023D"/>
    <w:rsid w:val="006F1289"/>
    <w:rsid w:val="006F1C64"/>
    <w:rsid w:val="006F1D79"/>
    <w:rsid w:val="006F2793"/>
    <w:rsid w:val="006F2D90"/>
    <w:rsid w:val="006F4438"/>
    <w:rsid w:val="006F49B2"/>
    <w:rsid w:val="006F4C28"/>
    <w:rsid w:val="006F5875"/>
    <w:rsid w:val="006F60AA"/>
    <w:rsid w:val="006F707B"/>
    <w:rsid w:val="0070162A"/>
    <w:rsid w:val="007035FC"/>
    <w:rsid w:val="0070364E"/>
    <w:rsid w:val="0070440D"/>
    <w:rsid w:val="00704B31"/>
    <w:rsid w:val="007053F1"/>
    <w:rsid w:val="007055AB"/>
    <w:rsid w:val="00705908"/>
    <w:rsid w:val="00706E91"/>
    <w:rsid w:val="00706F83"/>
    <w:rsid w:val="00707CBB"/>
    <w:rsid w:val="007102E6"/>
    <w:rsid w:val="007104E8"/>
    <w:rsid w:val="00712278"/>
    <w:rsid w:val="007124F1"/>
    <w:rsid w:val="00712ADE"/>
    <w:rsid w:val="00713B9D"/>
    <w:rsid w:val="007156FC"/>
    <w:rsid w:val="00715F06"/>
    <w:rsid w:val="00716942"/>
    <w:rsid w:val="007173E9"/>
    <w:rsid w:val="00717D6E"/>
    <w:rsid w:val="00721011"/>
    <w:rsid w:val="00721472"/>
    <w:rsid w:val="00721F3D"/>
    <w:rsid w:val="00722506"/>
    <w:rsid w:val="00724BC5"/>
    <w:rsid w:val="00727519"/>
    <w:rsid w:val="0072762D"/>
    <w:rsid w:val="00727CA7"/>
    <w:rsid w:val="00727D41"/>
    <w:rsid w:val="0073091C"/>
    <w:rsid w:val="0073159D"/>
    <w:rsid w:val="0073321E"/>
    <w:rsid w:val="0073431C"/>
    <w:rsid w:val="007344F3"/>
    <w:rsid w:val="00735C6A"/>
    <w:rsid w:val="007363C1"/>
    <w:rsid w:val="007366C5"/>
    <w:rsid w:val="007377F9"/>
    <w:rsid w:val="00737AAB"/>
    <w:rsid w:val="00740625"/>
    <w:rsid w:val="00740CCC"/>
    <w:rsid w:val="0074308F"/>
    <w:rsid w:val="0074398F"/>
    <w:rsid w:val="00744601"/>
    <w:rsid w:val="0074585D"/>
    <w:rsid w:val="00745DB0"/>
    <w:rsid w:val="00746333"/>
    <w:rsid w:val="00746EEA"/>
    <w:rsid w:val="00747269"/>
    <w:rsid w:val="00747286"/>
    <w:rsid w:val="00747999"/>
    <w:rsid w:val="00747AAC"/>
    <w:rsid w:val="00747CB9"/>
    <w:rsid w:val="00751690"/>
    <w:rsid w:val="007517E7"/>
    <w:rsid w:val="00751FA0"/>
    <w:rsid w:val="00752AA6"/>
    <w:rsid w:val="00753767"/>
    <w:rsid w:val="00753867"/>
    <w:rsid w:val="00754909"/>
    <w:rsid w:val="00754992"/>
    <w:rsid w:val="0075578E"/>
    <w:rsid w:val="007567A6"/>
    <w:rsid w:val="007605EA"/>
    <w:rsid w:val="00762EFF"/>
    <w:rsid w:val="007651EF"/>
    <w:rsid w:val="007656E7"/>
    <w:rsid w:val="00765DF0"/>
    <w:rsid w:val="007666A4"/>
    <w:rsid w:val="0076770E"/>
    <w:rsid w:val="007701C1"/>
    <w:rsid w:val="00770E8A"/>
    <w:rsid w:val="00771436"/>
    <w:rsid w:val="007722AE"/>
    <w:rsid w:val="007728AA"/>
    <w:rsid w:val="00773365"/>
    <w:rsid w:val="007753F3"/>
    <w:rsid w:val="00775A1D"/>
    <w:rsid w:val="00775B21"/>
    <w:rsid w:val="00776742"/>
    <w:rsid w:val="00776E6D"/>
    <w:rsid w:val="007775C0"/>
    <w:rsid w:val="00777A75"/>
    <w:rsid w:val="007802CB"/>
    <w:rsid w:val="007811AC"/>
    <w:rsid w:val="007814F1"/>
    <w:rsid w:val="00781624"/>
    <w:rsid w:val="007817D3"/>
    <w:rsid w:val="00781E3C"/>
    <w:rsid w:val="00782085"/>
    <w:rsid w:val="00784AF3"/>
    <w:rsid w:val="00784B34"/>
    <w:rsid w:val="007855E8"/>
    <w:rsid w:val="007858BA"/>
    <w:rsid w:val="00785E1A"/>
    <w:rsid w:val="00786029"/>
    <w:rsid w:val="00791291"/>
    <w:rsid w:val="007926FE"/>
    <w:rsid w:val="00792E8E"/>
    <w:rsid w:val="00794284"/>
    <w:rsid w:val="00796230"/>
    <w:rsid w:val="00797717"/>
    <w:rsid w:val="007A06AC"/>
    <w:rsid w:val="007A0AFB"/>
    <w:rsid w:val="007A0D90"/>
    <w:rsid w:val="007A1857"/>
    <w:rsid w:val="007A294F"/>
    <w:rsid w:val="007A2ABA"/>
    <w:rsid w:val="007A2BFE"/>
    <w:rsid w:val="007A2F0B"/>
    <w:rsid w:val="007A34AB"/>
    <w:rsid w:val="007A34D3"/>
    <w:rsid w:val="007A3AEA"/>
    <w:rsid w:val="007A7F97"/>
    <w:rsid w:val="007B32B5"/>
    <w:rsid w:val="007B3800"/>
    <w:rsid w:val="007B3D56"/>
    <w:rsid w:val="007B4148"/>
    <w:rsid w:val="007B4425"/>
    <w:rsid w:val="007B4F3E"/>
    <w:rsid w:val="007B5FD0"/>
    <w:rsid w:val="007B6827"/>
    <w:rsid w:val="007B69E6"/>
    <w:rsid w:val="007B7197"/>
    <w:rsid w:val="007B7C43"/>
    <w:rsid w:val="007C129A"/>
    <w:rsid w:val="007C1C41"/>
    <w:rsid w:val="007C4991"/>
    <w:rsid w:val="007C545E"/>
    <w:rsid w:val="007C5FB2"/>
    <w:rsid w:val="007C6BD0"/>
    <w:rsid w:val="007C6CD0"/>
    <w:rsid w:val="007C76A8"/>
    <w:rsid w:val="007C778F"/>
    <w:rsid w:val="007D02F5"/>
    <w:rsid w:val="007D081A"/>
    <w:rsid w:val="007D13BC"/>
    <w:rsid w:val="007D1C62"/>
    <w:rsid w:val="007D2749"/>
    <w:rsid w:val="007D31B1"/>
    <w:rsid w:val="007D338A"/>
    <w:rsid w:val="007D3BC0"/>
    <w:rsid w:val="007D4003"/>
    <w:rsid w:val="007D4422"/>
    <w:rsid w:val="007D5BD0"/>
    <w:rsid w:val="007D6BC8"/>
    <w:rsid w:val="007D6C34"/>
    <w:rsid w:val="007E118D"/>
    <w:rsid w:val="007E2036"/>
    <w:rsid w:val="007E25CE"/>
    <w:rsid w:val="007E2646"/>
    <w:rsid w:val="007E2EA8"/>
    <w:rsid w:val="007E3034"/>
    <w:rsid w:val="007E41C1"/>
    <w:rsid w:val="007E4DF1"/>
    <w:rsid w:val="007E4F04"/>
    <w:rsid w:val="007E54E9"/>
    <w:rsid w:val="007E5F0D"/>
    <w:rsid w:val="007E670F"/>
    <w:rsid w:val="007E68A2"/>
    <w:rsid w:val="007E6CCC"/>
    <w:rsid w:val="007E7CB6"/>
    <w:rsid w:val="007F0C85"/>
    <w:rsid w:val="007F2F2C"/>
    <w:rsid w:val="007F46D9"/>
    <w:rsid w:val="007F48A1"/>
    <w:rsid w:val="007F4DD8"/>
    <w:rsid w:val="007F51C4"/>
    <w:rsid w:val="007F545F"/>
    <w:rsid w:val="007F6F52"/>
    <w:rsid w:val="007F72FF"/>
    <w:rsid w:val="007F751F"/>
    <w:rsid w:val="007F7B5E"/>
    <w:rsid w:val="007F7BA1"/>
    <w:rsid w:val="007F7E28"/>
    <w:rsid w:val="007F7E50"/>
    <w:rsid w:val="00800CB9"/>
    <w:rsid w:val="00801A87"/>
    <w:rsid w:val="008036E8"/>
    <w:rsid w:val="00804CE5"/>
    <w:rsid w:val="008056E9"/>
    <w:rsid w:val="00805A1C"/>
    <w:rsid w:val="008063E9"/>
    <w:rsid w:val="00807FFC"/>
    <w:rsid w:val="0081049F"/>
    <w:rsid w:val="0081143D"/>
    <w:rsid w:val="00811B83"/>
    <w:rsid w:val="00812C53"/>
    <w:rsid w:val="00813611"/>
    <w:rsid w:val="0081369D"/>
    <w:rsid w:val="00814632"/>
    <w:rsid w:val="008170FC"/>
    <w:rsid w:val="0081792A"/>
    <w:rsid w:val="00820529"/>
    <w:rsid w:val="0082127B"/>
    <w:rsid w:val="00823EE2"/>
    <w:rsid w:val="00824448"/>
    <w:rsid w:val="0082728B"/>
    <w:rsid w:val="008274F9"/>
    <w:rsid w:val="008278B1"/>
    <w:rsid w:val="00827A40"/>
    <w:rsid w:val="00827C05"/>
    <w:rsid w:val="008330FA"/>
    <w:rsid w:val="00835DDC"/>
    <w:rsid w:val="00836C52"/>
    <w:rsid w:val="00836D58"/>
    <w:rsid w:val="0083715D"/>
    <w:rsid w:val="008372F1"/>
    <w:rsid w:val="008379E7"/>
    <w:rsid w:val="00840C58"/>
    <w:rsid w:val="00842DE1"/>
    <w:rsid w:val="00843EB8"/>
    <w:rsid w:val="00844B60"/>
    <w:rsid w:val="00844BB2"/>
    <w:rsid w:val="00844F48"/>
    <w:rsid w:val="00844FE1"/>
    <w:rsid w:val="00844FF2"/>
    <w:rsid w:val="008455C2"/>
    <w:rsid w:val="00846E45"/>
    <w:rsid w:val="00847233"/>
    <w:rsid w:val="0084742E"/>
    <w:rsid w:val="00853894"/>
    <w:rsid w:val="008539EB"/>
    <w:rsid w:val="008549E5"/>
    <w:rsid w:val="00854E23"/>
    <w:rsid w:val="008551D1"/>
    <w:rsid w:val="0085596A"/>
    <w:rsid w:val="00856717"/>
    <w:rsid w:val="00856A2D"/>
    <w:rsid w:val="0085734B"/>
    <w:rsid w:val="00860294"/>
    <w:rsid w:val="0086129F"/>
    <w:rsid w:val="008626DF"/>
    <w:rsid w:val="008638F3"/>
    <w:rsid w:val="00863DE4"/>
    <w:rsid w:val="00864035"/>
    <w:rsid w:val="00866873"/>
    <w:rsid w:val="0087120A"/>
    <w:rsid w:val="008716F7"/>
    <w:rsid w:val="008717BE"/>
    <w:rsid w:val="00871C88"/>
    <w:rsid w:val="00871FBE"/>
    <w:rsid w:val="00873026"/>
    <w:rsid w:val="00873902"/>
    <w:rsid w:val="0087445E"/>
    <w:rsid w:val="00875315"/>
    <w:rsid w:val="00875C0A"/>
    <w:rsid w:val="00875FC2"/>
    <w:rsid w:val="008763F4"/>
    <w:rsid w:val="00876E61"/>
    <w:rsid w:val="00877D8D"/>
    <w:rsid w:val="0088081E"/>
    <w:rsid w:val="008813B9"/>
    <w:rsid w:val="008817CC"/>
    <w:rsid w:val="00883361"/>
    <w:rsid w:val="008845A6"/>
    <w:rsid w:val="00884751"/>
    <w:rsid w:val="008849EA"/>
    <w:rsid w:val="00884BDD"/>
    <w:rsid w:val="00885F35"/>
    <w:rsid w:val="00885FA1"/>
    <w:rsid w:val="00886047"/>
    <w:rsid w:val="0088689C"/>
    <w:rsid w:val="00886E7B"/>
    <w:rsid w:val="008908D4"/>
    <w:rsid w:val="00891C5E"/>
    <w:rsid w:val="00891DD3"/>
    <w:rsid w:val="00891FE8"/>
    <w:rsid w:val="00892874"/>
    <w:rsid w:val="008946E8"/>
    <w:rsid w:val="00894967"/>
    <w:rsid w:val="00894C85"/>
    <w:rsid w:val="00894D60"/>
    <w:rsid w:val="00896A57"/>
    <w:rsid w:val="00896C22"/>
    <w:rsid w:val="00896D7B"/>
    <w:rsid w:val="008A0C89"/>
    <w:rsid w:val="008A1486"/>
    <w:rsid w:val="008A1CF9"/>
    <w:rsid w:val="008A21DA"/>
    <w:rsid w:val="008A246A"/>
    <w:rsid w:val="008A4B78"/>
    <w:rsid w:val="008A541F"/>
    <w:rsid w:val="008A686F"/>
    <w:rsid w:val="008A6900"/>
    <w:rsid w:val="008A6D83"/>
    <w:rsid w:val="008A708D"/>
    <w:rsid w:val="008A7967"/>
    <w:rsid w:val="008B10E7"/>
    <w:rsid w:val="008B252C"/>
    <w:rsid w:val="008B272A"/>
    <w:rsid w:val="008B356A"/>
    <w:rsid w:val="008B4D94"/>
    <w:rsid w:val="008B6A4D"/>
    <w:rsid w:val="008B6FED"/>
    <w:rsid w:val="008B7D71"/>
    <w:rsid w:val="008C1E9B"/>
    <w:rsid w:val="008C22F8"/>
    <w:rsid w:val="008C48FE"/>
    <w:rsid w:val="008C52E7"/>
    <w:rsid w:val="008C5729"/>
    <w:rsid w:val="008C6ADD"/>
    <w:rsid w:val="008D02B1"/>
    <w:rsid w:val="008D16ED"/>
    <w:rsid w:val="008D2885"/>
    <w:rsid w:val="008D2A6B"/>
    <w:rsid w:val="008D3696"/>
    <w:rsid w:val="008D49A5"/>
    <w:rsid w:val="008D6435"/>
    <w:rsid w:val="008D66E1"/>
    <w:rsid w:val="008D6D13"/>
    <w:rsid w:val="008E06E3"/>
    <w:rsid w:val="008E0B66"/>
    <w:rsid w:val="008E1548"/>
    <w:rsid w:val="008E172D"/>
    <w:rsid w:val="008E1C9C"/>
    <w:rsid w:val="008E238E"/>
    <w:rsid w:val="008E449B"/>
    <w:rsid w:val="008F1119"/>
    <w:rsid w:val="008F1158"/>
    <w:rsid w:val="008F3150"/>
    <w:rsid w:val="008F572F"/>
    <w:rsid w:val="008F5F09"/>
    <w:rsid w:val="008F623B"/>
    <w:rsid w:val="008F65AE"/>
    <w:rsid w:val="008F7091"/>
    <w:rsid w:val="008F723F"/>
    <w:rsid w:val="008F774A"/>
    <w:rsid w:val="008F7CE7"/>
    <w:rsid w:val="00902730"/>
    <w:rsid w:val="00902C68"/>
    <w:rsid w:val="009030F9"/>
    <w:rsid w:val="0090396D"/>
    <w:rsid w:val="00904EF8"/>
    <w:rsid w:val="0090651C"/>
    <w:rsid w:val="00906C9F"/>
    <w:rsid w:val="009076C0"/>
    <w:rsid w:val="009101E4"/>
    <w:rsid w:val="00911A14"/>
    <w:rsid w:val="00912EB9"/>
    <w:rsid w:val="00913D0A"/>
    <w:rsid w:val="00914A57"/>
    <w:rsid w:val="009153B1"/>
    <w:rsid w:val="009154BE"/>
    <w:rsid w:val="00915627"/>
    <w:rsid w:val="0091638B"/>
    <w:rsid w:val="009168DE"/>
    <w:rsid w:val="00916AF1"/>
    <w:rsid w:val="00917457"/>
    <w:rsid w:val="009202AF"/>
    <w:rsid w:val="009212BA"/>
    <w:rsid w:val="00921577"/>
    <w:rsid w:val="009218F4"/>
    <w:rsid w:val="00922D5B"/>
    <w:rsid w:val="0092391F"/>
    <w:rsid w:val="0092466E"/>
    <w:rsid w:val="009259E1"/>
    <w:rsid w:val="00927371"/>
    <w:rsid w:val="00931204"/>
    <w:rsid w:val="00931B97"/>
    <w:rsid w:val="00932837"/>
    <w:rsid w:val="00932E8A"/>
    <w:rsid w:val="00933412"/>
    <w:rsid w:val="00934BA4"/>
    <w:rsid w:val="00935BCB"/>
    <w:rsid w:val="009360CD"/>
    <w:rsid w:val="00937B08"/>
    <w:rsid w:val="009406E1"/>
    <w:rsid w:val="00940D19"/>
    <w:rsid w:val="00941413"/>
    <w:rsid w:val="0094293E"/>
    <w:rsid w:val="0094311B"/>
    <w:rsid w:val="009437A9"/>
    <w:rsid w:val="00943D0A"/>
    <w:rsid w:val="0094403A"/>
    <w:rsid w:val="00945EB1"/>
    <w:rsid w:val="00946889"/>
    <w:rsid w:val="009474CE"/>
    <w:rsid w:val="0095188F"/>
    <w:rsid w:val="0095238C"/>
    <w:rsid w:val="009547EF"/>
    <w:rsid w:val="009550A0"/>
    <w:rsid w:val="009560CC"/>
    <w:rsid w:val="0095748E"/>
    <w:rsid w:val="00957D57"/>
    <w:rsid w:val="00960C64"/>
    <w:rsid w:val="0096145F"/>
    <w:rsid w:val="00961B62"/>
    <w:rsid w:val="00963C48"/>
    <w:rsid w:val="00963D4F"/>
    <w:rsid w:val="00964CC4"/>
    <w:rsid w:val="009652D8"/>
    <w:rsid w:val="00966778"/>
    <w:rsid w:val="00966976"/>
    <w:rsid w:val="009678C9"/>
    <w:rsid w:val="00967DF4"/>
    <w:rsid w:val="00970ACF"/>
    <w:rsid w:val="009710AD"/>
    <w:rsid w:val="00972078"/>
    <w:rsid w:val="0097218E"/>
    <w:rsid w:val="0097475E"/>
    <w:rsid w:val="0097552C"/>
    <w:rsid w:val="00975CAE"/>
    <w:rsid w:val="0097705E"/>
    <w:rsid w:val="00980425"/>
    <w:rsid w:val="009804E1"/>
    <w:rsid w:val="0098154B"/>
    <w:rsid w:val="00981F50"/>
    <w:rsid w:val="00981FC5"/>
    <w:rsid w:val="00982225"/>
    <w:rsid w:val="0098250C"/>
    <w:rsid w:val="00982B97"/>
    <w:rsid w:val="0098389F"/>
    <w:rsid w:val="00984EFF"/>
    <w:rsid w:val="009853B3"/>
    <w:rsid w:val="00987EA2"/>
    <w:rsid w:val="009908B6"/>
    <w:rsid w:val="00990DD9"/>
    <w:rsid w:val="00991C69"/>
    <w:rsid w:val="00991FD8"/>
    <w:rsid w:val="009923C0"/>
    <w:rsid w:val="00994170"/>
    <w:rsid w:val="0099429C"/>
    <w:rsid w:val="0099489E"/>
    <w:rsid w:val="00996B05"/>
    <w:rsid w:val="009A238C"/>
    <w:rsid w:val="009A249E"/>
    <w:rsid w:val="009A2641"/>
    <w:rsid w:val="009A2831"/>
    <w:rsid w:val="009A3459"/>
    <w:rsid w:val="009A4BCC"/>
    <w:rsid w:val="009A5063"/>
    <w:rsid w:val="009A5183"/>
    <w:rsid w:val="009A560E"/>
    <w:rsid w:val="009A7594"/>
    <w:rsid w:val="009B04A6"/>
    <w:rsid w:val="009B0BF5"/>
    <w:rsid w:val="009B1220"/>
    <w:rsid w:val="009B38C1"/>
    <w:rsid w:val="009B3994"/>
    <w:rsid w:val="009B5111"/>
    <w:rsid w:val="009B51E5"/>
    <w:rsid w:val="009B54D8"/>
    <w:rsid w:val="009B5B67"/>
    <w:rsid w:val="009B679E"/>
    <w:rsid w:val="009B6A5D"/>
    <w:rsid w:val="009B7637"/>
    <w:rsid w:val="009B78FE"/>
    <w:rsid w:val="009C16FA"/>
    <w:rsid w:val="009C1E30"/>
    <w:rsid w:val="009C2752"/>
    <w:rsid w:val="009C2820"/>
    <w:rsid w:val="009C3521"/>
    <w:rsid w:val="009C361A"/>
    <w:rsid w:val="009C3F8B"/>
    <w:rsid w:val="009C4461"/>
    <w:rsid w:val="009C4EC5"/>
    <w:rsid w:val="009C4F92"/>
    <w:rsid w:val="009C617C"/>
    <w:rsid w:val="009C6B5A"/>
    <w:rsid w:val="009D4A7A"/>
    <w:rsid w:val="009D64A7"/>
    <w:rsid w:val="009D66A8"/>
    <w:rsid w:val="009D6F78"/>
    <w:rsid w:val="009D7557"/>
    <w:rsid w:val="009D765B"/>
    <w:rsid w:val="009D7834"/>
    <w:rsid w:val="009E00F7"/>
    <w:rsid w:val="009E05CC"/>
    <w:rsid w:val="009E097D"/>
    <w:rsid w:val="009E0B00"/>
    <w:rsid w:val="009E231C"/>
    <w:rsid w:val="009E3BAD"/>
    <w:rsid w:val="009E4E23"/>
    <w:rsid w:val="009E58A2"/>
    <w:rsid w:val="009E6CB5"/>
    <w:rsid w:val="009E724E"/>
    <w:rsid w:val="009E7E6E"/>
    <w:rsid w:val="009F1B9E"/>
    <w:rsid w:val="009F2A17"/>
    <w:rsid w:val="009F30FD"/>
    <w:rsid w:val="009F44F4"/>
    <w:rsid w:val="00A00118"/>
    <w:rsid w:val="00A0015B"/>
    <w:rsid w:val="00A00D32"/>
    <w:rsid w:val="00A031E3"/>
    <w:rsid w:val="00A048DD"/>
    <w:rsid w:val="00A07E67"/>
    <w:rsid w:val="00A10086"/>
    <w:rsid w:val="00A10F22"/>
    <w:rsid w:val="00A12DB0"/>
    <w:rsid w:val="00A13B38"/>
    <w:rsid w:val="00A13E8A"/>
    <w:rsid w:val="00A13EAF"/>
    <w:rsid w:val="00A141EF"/>
    <w:rsid w:val="00A14453"/>
    <w:rsid w:val="00A16A37"/>
    <w:rsid w:val="00A177B1"/>
    <w:rsid w:val="00A214DD"/>
    <w:rsid w:val="00A22504"/>
    <w:rsid w:val="00A2272A"/>
    <w:rsid w:val="00A2293D"/>
    <w:rsid w:val="00A2315B"/>
    <w:rsid w:val="00A2398B"/>
    <w:rsid w:val="00A23CA3"/>
    <w:rsid w:val="00A23FA7"/>
    <w:rsid w:val="00A2476D"/>
    <w:rsid w:val="00A24E21"/>
    <w:rsid w:val="00A25027"/>
    <w:rsid w:val="00A26D06"/>
    <w:rsid w:val="00A26DB9"/>
    <w:rsid w:val="00A317D6"/>
    <w:rsid w:val="00A31F72"/>
    <w:rsid w:val="00A32A9B"/>
    <w:rsid w:val="00A32C97"/>
    <w:rsid w:val="00A34587"/>
    <w:rsid w:val="00A348CD"/>
    <w:rsid w:val="00A34ACC"/>
    <w:rsid w:val="00A35C2D"/>
    <w:rsid w:val="00A36AA8"/>
    <w:rsid w:val="00A36B77"/>
    <w:rsid w:val="00A36CC0"/>
    <w:rsid w:val="00A37EC7"/>
    <w:rsid w:val="00A41FC6"/>
    <w:rsid w:val="00A42936"/>
    <w:rsid w:val="00A42FE7"/>
    <w:rsid w:val="00A43291"/>
    <w:rsid w:val="00A44B1B"/>
    <w:rsid w:val="00A4583A"/>
    <w:rsid w:val="00A46C70"/>
    <w:rsid w:val="00A47207"/>
    <w:rsid w:val="00A47481"/>
    <w:rsid w:val="00A50D2D"/>
    <w:rsid w:val="00A518D0"/>
    <w:rsid w:val="00A52AEA"/>
    <w:rsid w:val="00A5334E"/>
    <w:rsid w:val="00A534A2"/>
    <w:rsid w:val="00A5387A"/>
    <w:rsid w:val="00A54BE1"/>
    <w:rsid w:val="00A54FD5"/>
    <w:rsid w:val="00A55084"/>
    <w:rsid w:val="00A556E7"/>
    <w:rsid w:val="00A57506"/>
    <w:rsid w:val="00A61C88"/>
    <w:rsid w:val="00A62723"/>
    <w:rsid w:val="00A62A5F"/>
    <w:rsid w:val="00A62ACF"/>
    <w:rsid w:val="00A6381A"/>
    <w:rsid w:val="00A64CAA"/>
    <w:rsid w:val="00A66F0D"/>
    <w:rsid w:val="00A678F0"/>
    <w:rsid w:val="00A70D9D"/>
    <w:rsid w:val="00A713C8"/>
    <w:rsid w:val="00A71B41"/>
    <w:rsid w:val="00A71DA1"/>
    <w:rsid w:val="00A72759"/>
    <w:rsid w:val="00A72986"/>
    <w:rsid w:val="00A73643"/>
    <w:rsid w:val="00A73BC1"/>
    <w:rsid w:val="00A748D3"/>
    <w:rsid w:val="00A7548F"/>
    <w:rsid w:val="00A75EEC"/>
    <w:rsid w:val="00A81673"/>
    <w:rsid w:val="00A84409"/>
    <w:rsid w:val="00A84500"/>
    <w:rsid w:val="00A84C41"/>
    <w:rsid w:val="00A8604B"/>
    <w:rsid w:val="00A87D9D"/>
    <w:rsid w:val="00A90C7A"/>
    <w:rsid w:val="00A90EA6"/>
    <w:rsid w:val="00A92A2C"/>
    <w:rsid w:val="00A92DF6"/>
    <w:rsid w:val="00A93207"/>
    <w:rsid w:val="00A97181"/>
    <w:rsid w:val="00A9766A"/>
    <w:rsid w:val="00AA2EA9"/>
    <w:rsid w:val="00AA6748"/>
    <w:rsid w:val="00AA6B8C"/>
    <w:rsid w:val="00AA79FD"/>
    <w:rsid w:val="00AB0E41"/>
    <w:rsid w:val="00AB1E02"/>
    <w:rsid w:val="00AB204F"/>
    <w:rsid w:val="00AB27EA"/>
    <w:rsid w:val="00AB3883"/>
    <w:rsid w:val="00AB5665"/>
    <w:rsid w:val="00AB5744"/>
    <w:rsid w:val="00AB5C6E"/>
    <w:rsid w:val="00AB76C0"/>
    <w:rsid w:val="00AB7E5D"/>
    <w:rsid w:val="00AC09C4"/>
    <w:rsid w:val="00AC15B7"/>
    <w:rsid w:val="00AC18D8"/>
    <w:rsid w:val="00AC23E1"/>
    <w:rsid w:val="00AC3461"/>
    <w:rsid w:val="00AC3473"/>
    <w:rsid w:val="00AC367F"/>
    <w:rsid w:val="00AC414D"/>
    <w:rsid w:val="00AC4275"/>
    <w:rsid w:val="00AC4624"/>
    <w:rsid w:val="00AC607B"/>
    <w:rsid w:val="00AC7054"/>
    <w:rsid w:val="00AD0C98"/>
    <w:rsid w:val="00AD0DCD"/>
    <w:rsid w:val="00AD2595"/>
    <w:rsid w:val="00AD29BC"/>
    <w:rsid w:val="00AD3A20"/>
    <w:rsid w:val="00AD3F6C"/>
    <w:rsid w:val="00AD627D"/>
    <w:rsid w:val="00AD6768"/>
    <w:rsid w:val="00AD68ED"/>
    <w:rsid w:val="00AD6EC4"/>
    <w:rsid w:val="00AD7F05"/>
    <w:rsid w:val="00AE0070"/>
    <w:rsid w:val="00AE05C9"/>
    <w:rsid w:val="00AE2393"/>
    <w:rsid w:val="00AE4214"/>
    <w:rsid w:val="00AF0FCD"/>
    <w:rsid w:val="00AF29B6"/>
    <w:rsid w:val="00AF3A94"/>
    <w:rsid w:val="00AF57CA"/>
    <w:rsid w:val="00AF5FF0"/>
    <w:rsid w:val="00AF63E3"/>
    <w:rsid w:val="00B002FE"/>
    <w:rsid w:val="00B00CE7"/>
    <w:rsid w:val="00B00F85"/>
    <w:rsid w:val="00B0317E"/>
    <w:rsid w:val="00B04FD7"/>
    <w:rsid w:val="00B05E37"/>
    <w:rsid w:val="00B06B6B"/>
    <w:rsid w:val="00B07755"/>
    <w:rsid w:val="00B10A92"/>
    <w:rsid w:val="00B11247"/>
    <w:rsid w:val="00B1155D"/>
    <w:rsid w:val="00B126BB"/>
    <w:rsid w:val="00B1388B"/>
    <w:rsid w:val="00B13C81"/>
    <w:rsid w:val="00B166E2"/>
    <w:rsid w:val="00B206A8"/>
    <w:rsid w:val="00B21000"/>
    <w:rsid w:val="00B2279B"/>
    <w:rsid w:val="00B23709"/>
    <w:rsid w:val="00B24E0D"/>
    <w:rsid w:val="00B25983"/>
    <w:rsid w:val="00B260F8"/>
    <w:rsid w:val="00B26E5F"/>
    <w:rsid w:val="00B270F7"/>
    <w:rsid w:val="00B27341"/>
    <w:rsid w:val="00B307BE"/>
    <w:rsid w:val="00B30B78"/>
    <w:rsid w:val="00B30DCE"/>
    <w:rsid w:val="00B31972"/>
    <w:rsid w:val="00B32781"/>
    <w:rsid w:val="00B334D4"/>
    <w:rsid w:val="00B3392B"/>
    <w:rsid w:val="00B3591B"/>
    <w:rsid w:val="00B35BE9"/>
    <w:rsid w:val="00B36889"/>
    <w:rsid w:val="00B36BB6"/>
    <w:rsid w:val="00B37638"/>
    <w:rsid w:val="00B37A21"/>
    <w:rsid w:val="00B403BA"/>
    <w:rsid w:val="00B408D4"/>
    <w:rsid w:val="00B41506"/>
    <w:rsid w:val="00B43456"/>
    <w:rsid w:val="00B4459F"/>
    <w:rsid w:val="00B450C7"/>
    <w:rsid w:val="00B46024"/>
    <w:rsid w:val="00B46CDC"/>
    <w:rsid w:val="00B5125C"/>
    <w:rsid w:val="00B52155"/>
    <w:rsid w:val="00B52B01"/>
    <w:rsid w:val="00B53319"/>
    <w:rsid w:val="00B53CD4"/>
    <w:rsid w:val="00B54E5C"/>
    <w:rsid w:val="00B54F4E"/>
    <w:rsid w:val="00B5510C"/>
    <w:rsid w:val="00B5546C"/>
    <w:rsid w:val="00B5684B"/>
    <w:rsid w:val="00B57028"/>
    <w:rsid w:val="00B575B6"/>
    <w:rsid w:val="00B61C44"/>
    <w:rsid w:val="00B63D49"/>
    <w:rsid w:val="00B645BA"/>
    <w:rsid w:val="00B64A53"/>
    <w:rsid w:val="00B6690B"/>
    <w:rsid w:val="00B700FD"/>
    <w:rsid w:val="00B70BA5"/>
    <w:rsid w:val="00B70FB9"/>
    <w:rsid w:val="00B71A3E"/>
    <w:rsid w:val="00B71CC0"/>
    <w:rsid w:val="00B71D51"/>
    <w:rsid w:val="00B71D78"/>
    <w:rsid w:val="00B74366"/>
    <w:rsid w:val="00B7545C"/>
    <w:rsid w:val="00B80DC9"/>
    <w:rsid w:val="00B80FA3"/>
    <w:rsid w:val="00B823C5"/>
    <w:rsid w:val="00B83D47"/>
    <w:rsid w:val="00B83EC2"/>
    <w:rsid w:val="00B84927"/>
    <w:rsid w:val="00B869C1"/>
    <w:rsid w:val="00B87368"/>
    <w:rsid w:val="00B8740E"/>
    <w:rsid w:val="00B904CA"/>
    <w:rsid w:val="00B9125C"/>
    <w:rsid w:val="00B92AEC"/>
    <w:rsid w:val="00B932A9"/>
    <w:rsid w:val="00B932B4"/>
    <w:rsid w:val="00B93946"/>
    <w:rsid w:val="00B957E6"/>
    <w:rsid w:val="00B95A5B"/>
    <w:rsid w:val="00B96621"/>
    <w:rsid w:val="00B97626"/>
    <w:rsid w:val="00B9766B"/>
    <w:rsid w:val="00BA0E81"/>
    <w:rsid w:val="00BA139C"/>
    <w:rsid w:val="00BA1634"/>
    <w:rsid w:val="00BA2E90"/>
    <w:rsid w:val="00BA55D3"/>
    <w:rsid w:val="00BA5CCC"/>
    <w:rsid w:val="00BA6913"/>
    <w:rsid w:val="00BA6F79"/>
    <w:rsid w:val="00BA7C54"/>
    <w:rsid w:val="00BB0B3B"/>
    <w:rsid w:val="00BB0CFC"/>
    <w:rsid w:val="00BB0D33"/>
    <w:rsid w:val="00BB16DF"/>
    <w:rsid w:val="00BB1EC1"/>
    <w:rsid w:val="00BB5D0C"/>
    <w:rsid w:val="00BB6BA2"/>
    <w:rsid w:val="00BB70BA"/>
    <w:rsid w:val="00BB7CA8"/>
    <w:rsid w:val="00BB7E0D"/>
    <w:rsid w:val="00BC05BC"/>
    <w:rsid w:val="00BC08AB"/>
    <w:rsid w:val="00BC0B74"/>
    <w:rsid w:val="00BC0F8D"/>
    <w:rsid w:val="00BC351F"/>
    <w:rsid w:val="00BC496B"/>
    <w:rsid w:val="00BC6721"/>
    <w:rsid w:val="00BC7111"/>
    <w:rsid w:val="00BC7A29"/>
    <w:rsid w:val="00BD0B43"/>
    <w:rsid w:val="00BD1D33"/>
    <w:rsid w:val="00BD39E4"/>
    <w:rsid w:val="00BD3BB1"/>
    <w:rsid w:val="00BD4AB2"/>
    <w:rsid w:val="00BD4F06"/>
    <w:rsid w:val="00BD4FB9"/>
    <w:rsid w:val="00BD50A9"/>
    <w:rsid w:val="00BD6D90"/>
    <w:rsid w:val="00BE0D92"/>
    <w:rsid w:val="00BE1B44"/>
    <w:rsid w:val="00BE318B"/>
    <w:rsid w:val="00BE31CB"/>
    <w:rsid w:val="00BE42D6"/>
    <w:rsid w:val="00BE4685"/>
    <w:rsid w:val="00BE4F79"/>
    <w:rsid w:val="00BE6035"/>
    <w:rsid w:val="00BE639F"/>
    <w:rsid w:val="00BE7188"/>
    <w:rsid w:val="00BF0B58"/>
    <w:rsid w:val="00BF0FE5"/>
    <w:rsid w:val="00BF1FD2"/>
    <w:rsid w:val="00BF2BD3"/>
    <w:rsid w:val="00BF3657"/>
    <w:rsid w:val="00BF46B4"/>
    <w:rsid w:val="00BF4778"/>
    <w:rsid w:val="00BF4EBD"/>
    <w:rsid w:val="00BF553C"/>
    <w:rsid w:val="00BF5542"/>
    <w:rsid w:val="00BF59A5"/>
    <w:rsid w:val="00BF638C"/>
    <w:rsid w:val="00BF7136"/>
    <w:rsid w:val="00BF7A61"/>
    <w:rsid w:val="00C01A8C"/>
    <w:rsid w:val="00C05E85"/>
    <w:rsid w:val="00C105D7"/>
    <w:rsid w:val="00C1469D"/>
    <w:rsid w:val="00C162AD"/>
    <w:rsid w:val="00C17B0A"/>
    <w:rsid w:val="00C17D6F"/>
    <w:rsid w:val="00C217E5"/>
    <w:rsid w:val="00C22113"/>
    <w:rsid w:val="00C22639"/>
    <w:rsid w:val="00C229FC"/>
    <w:rsid w:val="00C23944"/>
    <w:rsid w:val="00C23C1D"/>
    <w:rsid w:val="00C24353"/>
    <w:rsid w:val="00C27899"/>
    <w:rsid w:val="00C308BD"/>
    <w:rsid w:val="00C314FA"/>
    <w:rsid w:val="00C32400"/>
    <w:rsid w:val="00C33D61"/>
    <w:rsid w:val="00C34CE3"/>
    <w:rsid w:val="00C359CF"/>
    <w:rsid w:val="00C35A4A"/>
    <w:rsid w:val="00C36193"/>
    <w:rsid w:val="00C365FE"/>
    <w:rsid w:val="00C370BB"/>
    <w:rsid w:val="00C37703"/>
    <w:rsid w:val="00C3799B"/>
    <w:rsid w:val="00C40237"/>
    <w:rsid w:val="00C415B8"/>
    <w:rsid w:val="00C43081"/>
    <w:rsid w:val="00C437DF"/>
    <w:rsid w:val="00C44912"/>
    <w:rsid w:val="00C4491E"/>
    <w:rsid w:val="00C44D1B"/>
    <w:rsid w:val="00C44E4D"/>
    <w:rsid w:val="00C4549F"/>
    <w:rsid w:val="00C454BB"/>
    <w:rsid w:val="00C45832"/>
    <w:rsid w:val="00C45895"/>
    <w:rsid w:val="00C460DB"/>
    <w:rsid w:val="00C462C0"/>
    <w:rsid w:val="00C4653C"/>
    <w:rsid w:val="00C46653"/>
    <w:rsid w:val="00C478F2"/>
    <w:rsid w:val="00C50CEC"/>
    <w:rsid w:val="00C52045"/>
    <w:rsid w:val="00C5217A"/>
    <w:rsid w:val="00C5377D"/>
    <w:rsid w:val="00C538D1"/>
    <w:rsid w:val="00C546F4"/>
    <w:rsid w:val="00C54987"/>
    <w:rsid w:val="00C5542D"/>
    <w:rsid w:val="00C56E2F"/>
    <w:rsid w:val="00C607FB"/>
    <w:rsid w:val="00C614EE"/>
    <w:rsid w:val="00C61E7A"/>
    <w:rsid w:val="00C62694"/>
    <w:rsid w:val="00C62A7C"/>
    <w:rsid w:val="00C644D5"/>
    <w:rsid w:val="00C64977"/>
    <w:rsid w:val="00C64EAB"/>
    <w:rsid w:val="00C655E9"/>
    <w:rsid w:val="00C66444"/>
    <w:rsid w:val="00C70005"/>
    <w:rsid w:val="00C7088A"/>
    <w:rsid w:val="00C70C58"/>
    <w:rsid w:val="00C70DD9"/>
    <w:rsid w:val="00C71511"/>
    <w:rsid w:val="00C71C76"/>
    <w:rsid w:val="00C74FFD"/>
    <w:rsid w:val="00C75B7A"/>
    <w:rsid w:val="00C76B52"/>
    <w:rsid w:val="00C76EE0"/>
    <w:rsid w:val="00C81691"/>
    <w:rsid w:val="00C8330C"/>
    <w:rsid w:val="00C841F4"/>
    <w:rsid w:val="00C84E50"/>
    <w:rsid w:val="00C85BFA"/>
    <w:rsid w:val="00C85EFE"/>
    <w:rsid w:val="00C8611A"/>
    <w:rsid w:val="00C86C24"/>
    <w:rsid w:val="00C86F9E"/>
    <w:rsid w:val="00C87536"/>
    <w:rsid w:val="00C903DE"/>
    <w:rsid w:val="00C90D16"/>
    <w:rsid w:val="00C91F37"/>
    <w:rsid w:val="00C923DC"/>
    <w:rsid w:val="00C93455"/>
    <w:rsid w:val="00C934DE"/>
    <w:rsid w:val="00C93CB2"/>
    <w:rsid w:val="00C94EBD"/>
    <w:rsid w:val="00C9504D"/>
    <w:rsid w:val="00CA13A3"/>
    <w:rsid w:val="00CA1459"/>
    <w:rsid w:val="00CA156C"/>
    <w:rsid w:val="00CA17F7"/>
    <w:rsid w:val="00CA2622"/>
    <w:rsid w:val="00CA33DA"/>
    <w:rsid w:val="00CA4945"/>
    <w:rsid w:val="00CA4B05"/>
    <w:rsid w:val="00CA51AF"/>
    <w:rsid w:val="00CA550E"/>
    <w:rsid w:val="00CA5CB1"/>
    <w:rsid w:val="00CA5CC9"/>
    <w:rsid w:val="00CA643A"/>
    <w:rsid w:val="00CA6CF6"/>
    <w:rsid w:val="00CA7836"/>
    <w:rsid w:val="00CB0087"/>
    <w:rsid w:val="00CB02A3"/>
    <w:rsid w:val="00CB073B"/>
    <w:rsid w:val="00CB0D29"/>
    <w:rsid w:val="00CB17D0"/>
    <w:rsid w:val="00CB188A"/>
    <w:rsid w:val="00CB2624"/>
    <w:rsid w:val="00CB3911"/>
    <w:rsid w:val="00CB3A5E"/>
    <w:rsid w:val="00CB4348"/>
    <w:rsid w:val="00CB452A"/>
    <w:rsid w:val="00CB6ED4"/>
    <w:rsid w:val="00CB7BED"/>
    <w:rsid w:val="00CC030D"/>
    <w:rsid w:val="00CC19C9"/>
    <w:rsid w:val="00CC32A5"/>
    <w:rsid w:val="00CC3928"/>
    <w:rsid w:val="00CC44BE"/>
    <w:rsid w:val="00CC582D"/>
    <w:rsid w:val="00CC6D6B"/>
    <w:rsid w:val="00CD1A9D"/>
    <w:rsid w:val="00CD283C"/>
    <w:rsid w:val="00CD2995"/>
    <w:rsid w:val="00CD4C85"/>
    <w:rsid w:val="00CD514F"/>
    <w:rsid w:val="00CD65F4"/>
    <w:rsid w:val="00CE0DBD"/>
    <w:rsid w:val="00CE0FA2"/>
    <w:rsid w:val="00CE1361"/>
    <w:rsid w:val="00CE1427"/>
    <w:rsid w:val="00CE1971"/>
    <w:rsid w:val="00CE53BB"/>
    <w:rsid w:val="00CE691F"/>
    <w:rsid w:val="00CE76ED"/>
    <w:rsid w:val="00CE7ABC"/>
    <w:rsid w:val="00CE7E28"/>
    <w:rsid w:val="00CF13BE"/>
    <w:rsid w:val="00CF218B"/>
    <w:rsid w:val="00CF2E90"/>
    <w:rsid w:val="00CF3448"/>
    <w:rsid w:val="00CF7805"/>
    <w:rsid w:val="00D0016D"/>
    <w:rsid w:val="00D007F8"/>
    <w:rsid w:val="00D00F9D"/>
    <w:rsid w:val="00D01135"/>
    <w:rsid w:val="00D019BA"/>
    <w:rsid w:val="00D030C9"/>
    <w:rsid w:val="00D0436B"/>
    <w:rsid w:val="00D04CFA"/>
    <w:rsid w:val="00D04EE5"/>
    <w:rsid w:val="00D05014"/>
    <w:rsid w:val="00D05A52"/>
    <w:rsid w:val="00D05BE9"/>
    <w:rsid w:val="00D06340"/>
    <w:rsid w:val="00D065B9"/>
    <w:rsid w:val="00D065C3"/>
    <w:rsid w:val="00D068E0"/>
    <w:rsid w:val="00D06B3C"/>
    <w:rsid w:val="00D06F68"/>
    <w:rsid w:val="00D114C6"/>
    <w:rsid w:val="00D123E4"/>
    <w:rsid w:val="00D125BD"/>
    <w:rsid w:val="00D12D46"/>
    <w:rsid w:val="00D134DE"/>
    <w:rsid w:val="00D136E9"/>
    <w:rsid w:val="00D13902"/>
    <w:rsid w:val="00D142D0"/>
    <w:rsid w:val="00D14425"/>
    <w:rsid w:val="00D144C7"/>
    <w:rsid w:val="00D17189"/>
    <w:rsid w:val="00D179A3"/>
    <w:rsid w:val="00D200FC"/>
    <w:rsid w:val="00D20106"/>
    <w:rsid w:val="00D20505"/>
    <w:rsid w:val="00D21351"/>
    <w:rsid w:val="00D21D41"/>
    <w:rsid w:val="00D22E9E"/>
    <w:rsid w:val="00D23C4D"/>
    <w:rsid w:val="00D23D90"/>
    <w:rsid w:val="00D24556"/>
    <w:rsid w:val="00D26591"/>
    <w:rsid w:val="00D26BF9"/>
    <w:rsid w:val="00D274D9"/>
    <w:rsid w:val="00D27EAF"/>
    <w:rsid w:val="00D312FC"/>
    <w:rsid w:val="00D32D0B"/>
    <w:rsid w:val="00D33645"/>
    <w:rsid w:val="00D34366"/>
    <w:rsid w:val="00D3475A"/>
    <w:rsid w:val="00D3572A"/>
    <w:rsid w:val="00D35879"/>
    <w:rsid w:val="00D377CB"/>
    <w:rsid w:val="00D378A3"/>
    <w:rsid w:val="00D4072C"/>
    <w:rsid w:val="00D410C1"/>
    <w:rsid w:val="00D41166"/>
    <w:rsid w:val="00D4208C"/>
    <w:rsid w:val="00D42C55"/>
    <w:rsid w:val="00D45015"/>
    <w:rsid w:val="00D454B4"/>
    <w:rsid w:val="00D46F7E"/>
    <w:rsid w:val="00D47210"/>
    <w:rsid w:val="00D47511"/>
    <w:rsid w:val="00D47BFE"/>
    <w:rsid w:val="00D503C1"/>
    <w:rsid w:val="00D52410"/>
    <w:rsid w:val="00D53127"/>
    <w:rsid w:val="00D531C0"/>
    <w:rsid w:val="00D54217"/>
    <w:rsid w:val="00D550CF"/>
    <w:rsid w:val="00D55797"/>
    <w:rsid w:val="00D55CC3"/>
    <w:rsid w:val="00D57A64"/>
    <w:rsid w:val="00D57EB1"/>
    <w:rsid w:val="00D62673"/>
    <w:rsid w:val="00D62977"/>
    <w:rsid w:val="00D62C74"/>
    <w:rsid w:val="00D635A1"/>
    <w:rsid w:val="00D6411A"/>
    <w:rsid w:val="00D64A75"/>
    <w:rsid w:val="00D67ABF"/>
    <w:rsid w:val="00D705A5"/>
    <w:rsid w:val="00D71756"/>
    <w:rsid w:val="00D749E6"/>
    <w:rsid w:val="00D7668A"/>
    <w:rsid w:val="00D76BC2"/>
    <w:rsid w:val="00D76E74"/>
    <w:rsid w:val="00D80E3C"/>
    <w:rsid w:val="00D825BC"/>
    <w:rsid w:val="00D827F0"/>
    <w:rsid w:val="00D834E2"/>
    <w:rsid w:val="00D839E9"/>
    <w:rsid w:val="00D841E0"/>
    <w:rsid w:val="00D844EE"/>
    <w:rsid w:val="00D847F8"/>
    <w:rsid w:val="00D85771"/>
    <w:rsid w:val="00D87C52"/>
    <w:rsid w:val="00D90465"/>
    <w:rsid w:val="00D90F89"/>
    <w:rsid w:val="00D910B2"/>
    <w:rsid w:val="00D925CE"/>
    <w:rsid w:val="00D92A0F"/>
    <w:rsid w:val="00D93B87"/>
    <w:rsid w:val="00D94FDB"/>
    <w:rsid w:val="00D952DE"/>
    <w:rsid w:val="00D95B4E"/>
    <w:rsid w:val="00D968FA"/>
    <w:rsid w:val="00D97F6C"/>
    <w:rsid w:val="00DA04A6"/>
    <w:rsid w:val="00DA0AC6"/>
    <w:rsid w:val="00DA5705"/>
    <w:rsid w:val="00DA7855"/>
    <w:rsid w:val="00DA7AB2"/>
    <w:rsid w:val="00DB0B45"/>
    <w:rsid w:val="00DB0FF9"/>
    <w:rsid w:val="00DB663E"/>
    <w:rsid w:val="00DB737A"/>
    <w:rsid w:val="00DB77BA"/>
    <w:rsid w:val="00DB7ADE"/>
    <w:rsid w:val="00DB7B0C"/>
    <w:rsid w:val="00DB7D74"/>
    <w:rsid w:val="00DC0785"/>
    <w:rsid w:val="00DC1C4A"/>
    <w:rsid w:val="00DC2ECC"/>
    <w:rsid w:val="00DC41D5"/>
    <w:rsid w:val="00DC52B2"/>
    <w:rsid w:val="00DC6372"/>
    <w:rsid w:val="00DC65A4"/>
    <w:rsid w:val="00DC6C79"/>
    <w:rsid w:val="00DC6F46"/>
    <w:rsid w:val="00DD04BC"/>
    <w:rsid w:val="00DD0F7A"/>
    <w:rsid w:val="00DD1444"/>
    <w:rsid w:val="00DD19E8"/>
    <w:rsid w:val="00DD1F9D"/>
    <w:rsid w:val="00DD26E7"/>
    <w:rsid w:val="00DD346F"/>
    <w:rsid w:val="00DD44BF"/>
    <w:rsid w:val="00DD72BE"/>
    <w:rsid w:val="00DD7526"/>
    <w:rsid w:val="00DD795D"/>
    <w:rsid w:val="00DD7B57"/>
    <w:rsid w:val="00DD7E83"/>
    <w:rsid w:val="00DD7F0F"/>
    <w:rsid w:val="00DE0383"/>
    <w:rsid w:val="00DE394B"/>
    <w:rsid w:val="00DE4490"/>
    <w:rsid w:val="00DE6DDF"/>
    <w:rsid w:val="00DE7C96"/>
    <w:rsid w:val="00DE7DAA"/>
    <w:rsid w:val="00DF01E2"/>
    <w:rsid w:val="00DF0749"/>
    <w:rsid w:val="00DF1141"/>
    <w:rsid w:val="00DF21D7"/>
    <w:rsid w:val="00DF2C1A"/>
    <w:rsid w:val="00DF3644"/>
    <w:rsid w:val="00DF3DF5"/>
    <w:rsid w:val="00DF4C3F"/>
    <w:rsid w:val="00DF5944"/>
    <w:rsid w:val="00DF5995"/>
    <w:rsid w:val="00DF5CF0"/>
    <w:rsid w:val="00DF63A6"/>
    <w:rsid w:val="00DF6C2F"/>
    <w:rsid w:val="00DF763F"/>
    <w:rsid w:val="00E0311C"/>
    <w:rsid w:val="00E03874"/>
    <w:rsid w:val="00E04270"/>
    <w:rsid w:val="00E0447B"/>
    <w:rsid w:val="00E049D6"/>
    <w:rsid w:val="00E04AF0"/>
    <w:rsid w:val="00E04C96"/>
    <w:rsid w:val="00E05103"/>
    <w:rsid w:val="00E0670D"/>
    <w:rsid w:val="00E06ACC"/>
    <w:rsid w:val="00E06E86"/>
    <w:rsid w:val="00E1076A"/>
    <w:rsid w:val="00E12FD3"/>
    <w:rsid w:val="00E145C6"/>
    <w:rsid w:val="00E15DD0"/>
    <w:rsid w:val="00E15F58"/>
    <w:rsid w:val="00E16829"/>
    <w:rsid w:val="00E201EC"/>
    <w:rsid w:val="00E2062D"/>
    <w:rsid w:val="00E22AAE"/>
    <w:rsid w:val="00E22D9E"/>
    <w:rsid w:val="00E25A2D"/>
    <w:rsid w:val="00E2691D"/>
    <w:rsid w:val="00E277EA"/>
    <w:rsid w:val="00E32FCD"/>
    <w:rsid w:val="00E33789"/>
    <w:rsid w:val="00E35133"/>
    <w:rsid w:val="00E361F3"/>
    <w:rsid w:val="00E364EA"/>
    <w:rsid w:val="00E367FF"/>
    <w:rsid w:val="00E36AF4"/>
    <w:rsid w:val="00E36BEE"/>
    <w:rsid w:val="00E36F83"/>
    <w:rsid w:val="00E37017"/>
    <w:rsid w:val="00E371F0"/>
    <w:rsid w:val="00E37B98"/>
    <w:rsid w:val="00E406B4"/>
    <w:rsid w:val="00E40EAA"/>
    <w:rsid w:val="00E43B88"/>
    <w:rsid w:val="00E43F3A"/>
    <w:rsid w:val="00E4505B"/>
    <w:rsid w:val="00E45B15"/>
    <w:rsid w:val="00E46E10"/>
    <w:rsid w:val="00E46EEB"/>
    <w:rsid w:val="00E47586"/>
    <w:rsid w:val="00E50785"/>
    <w:rsid w:val="00E50E53"/>
    <w:rsid w:val="00E51F60"/>
    <w:rsid w:val="00E52880"/>
    <w:rsid w:val="00E5335E"/>
    <w:rsid w:val="00E5340F"/>
    <w:rsid w:val="00E549DF"/>
    <w:rsid w:val="00E55961"/>
    <w:rsid w:val="00E55D49"/>
    <w:rsid w:val="00E55DF6"/>
    <w:rsid w:val="00E576CC"/>
    <w:rsid w:val="00E601D8"/>
    <w:rsid w:val="00E6088C"/>
    <w:rsid w:val="00E613B7"/>
    <w:rsid w:val="00E6310E"/>
    <w:rsid w:val="00E63CEF"/>
    <w:rsid w:val="00E63FF5"/>
    <w:rsid w:val="00E65D5E"/>
    <w:rsid w:val="00E67B70"/>
    <w:rsid w:val="00E67C6B"/>
    <w:rsid w:val="00E7005F"/>
    <w:rsid w:val="00E707D9"/>
    <w:rsid w:val="00E7230D"/>
    <w:rsid w:val="00E7272E"/>
    <w:rsid w:val="00E72D15"/>
    <w:rsid w:val="00E74D64"/>
    <w:rsid w:val="00E7569C"/>
    <w:rsid w:val="00E75D18"/>
    <w:rsid w:val="00E76495"/>
    <w:rsid w:val="00E76516"/>
    <w:rsid w:val="00E766FB"/>
    <w:rsid w:val="00E7672C"/>
    <w:rsid w:val="00E76A79"/>
    <w:rsid w:val="00E778FE"/>
    <w:rsid w:val="00E77C2F"/>
    <w:rsid w:val="00E77F7E"/>
    <w:rsid w:val="00E82956"/>
    <w:rsid w:val="00E82A7F"/>
    <w:rsid w:val="00E830E0"/>
    <w:rsid w:val="00E85347"/>
    <w:rsid w:val="00E85734"/>
    <w:rsid w:val="00E8672D"/>
    <w:rsid w:val="00E86EA1"/>
    <w:rsid w:val="00E90A27"/>
    <w:rsid w:val="00E91958"/>
    <w:rsid w:val="00E9197E"/>
    <w:rsid w:val="00E91AC3"/>
    <w:rsid w:val="00E92269"/>
    <w:rsid w:val="00E926E7"/>
    <w:rsid w:val="00E94829"/>
    <w:rsid w:val="00E94D2D"/>
    <w:rsid w:val="00E9501E"/>
    <w:rsid w:val="00E953F9"/>
    <w:rsid w:val="00E96323"/>
    <w:rsid w:val="00E976AC"/>
    <w:rsid w:val="00E976C8"/>
    <w:rsid w:val="00E97E79"/>
    <w:rsid w:val="00EA1562"/>
    <w:rsid w:val="00EA1FDE"/>
    <w:rsid w:val="00EA2C22"/>
    <w:rsid w:val="00EA2F2F"/>
    <w:rsid w:val="00EA4D65"/>
    <w:rsid w:val="00EA4E58"/>
    <w:rsid w:val="00EA5169"/>
    <w:rsid w:val="00EA51FF"/>
    <w:rsid w:val="00EA68CE"/>
    <w:rsid w:val="00EA6B4E"/>
    <w:rsid w:val="00EA741C"/>
    <w:rsid w:val="00EB0FCB"/>
    <w:rsid w:val="00EB17B3"/>
    <w:rsid w:val="00EB19A3"/>
    <w:rsid w:val="00EB1C45"/>
    <w:rsid w:val="00EB267D"/>
    <w:rsid w:val="00EB4DF1"/>
    <w:rsid w:val="00EB50BA"/>
    <w:rsid w:val="00EB51EB"/>
    <w:rsid w:val="00EB5F76"/>
    <w:rsid w:val="00EB67B8"/>
    <w:rsid w:val="00EB717A"/>
    <w:rsid w:val="00EB7673"/>
    <w:rsid w:val="00EC0F1F"/>
    <w:rsid w:val="00EC11D5"/>
    <w:rsid w:val="00EC1BCA"/>
    <w:rsid w:val="00EC340E"/>
    <w:rsid w:val="00EC3639"/>
    <w:rsid w:val="00EC3E97"/>
    <w:rsid w:val="00EC459A"/>
    <w:rsid w:val="00EC638E"/>
    <w:rsid w:val="00EC6478"/>
    <w:rsid w:val="00EC677A"/>
    <w:rsid w:val="00EC679B"/>
    <w:rsid w:val="00EC6F17"/>
    <w:rsid w:val="00ED0492"/>
    <w:rsid w:val="00ED0773"/>
    <w:rsid w:val="00ED1447"/>
    <w:rsid w:val="00ED15BD"/>
    <w:rsid w:val="00ED2747"/>
    <w:rsid w:val="00ED2EDD"/>
    <w:rsid w:val="00ED3F6B"/>
    <w:rsid w:val="00ED41C7"/>
    <w:rsid w:val="00ED4889"/>
    <w:rsid w:val="00ED5D78"/>
    <w:rsid w:val="00ED7032"/>
    <w:rsid w:val="00EE01D0"/>
    <w:rsid w:val="00EE0BBB"/>
    <w:rsid w:val="00EE1399"/>
    <w:rsid w:val="00EE15A8"/>
    <w:rsid w:val="00EE1733"/>
    <w:rsid w:val="00EE262D"/>
    <w:rsid w:val="00EE2AD9"/>
    <w:rsid w:val="00EE3BD5"/>
    <w:rsid w:val="00EE4885"/>
    <w:rsid w:val="00EE4F35"/>
    <w:rsid w:val="00EE752B"/>
    <w:rsid w:val="00EE7C97"/>
    <w:rsid w:val="00EF05EF"/>
    <w:rsid w:val="00EF1E96"/>
    <w:rsid w:val="00EF284E"/>
    <w:rsid w:val="00EF2DAA"/>
    <w:rsid w:val="00EF4072"/>
    <w:rsid w:val="00EF56F7"/>
    <w:rsid w:val="00EF57D8"/>
    <w:rsid w:val="00F0122A"/>
    <w:rsid w:val="00F01728"/>
    <w:rsid w:val="00F01860"/>
    <w:rsid w:val="00F0298D"/>
    <w:rsid w:val="00F031B9"/>
    <w:rsid w:val="00F03916"/>
    <w:rsid w:val="00F03AF6"/>
    <w:rsid w:val="00F05F5F"/>
    <w:rsid w:val="00F06A98"/>
    <w:rsid w:val="00F07886"/>
    <w:rsid w:val="00F07C39"/>
    <w:rsid w:val="00F10880"/>
    <w:rsid w:val="00F11C34"/>
    <w:rsid w:val="00F145A7"/>
    <w:rsid w:val="00F15333"/>
    <w:rsid w:val="00F15613"/>
    <w:rsid w:val="00F15C38"/>
    <w:rsid w:val="00F16DC8"/>
    <w:rsid w:val="00F20813"/>
    <w:rsid w:val="00F22BFB"/>
    <w:rsid w:val="00F22EEA"/>
    <w:rsid w:val="00F25445"/>
    <w:rsid w:val="00F25FE8"/>
    <w:rsid w:val="00F26CB2"/>
    <w:rsid w:val="00F301E2"/>
    <w:rsid w:val="00F31CEA"/>
    <w:rsid w:val="00F3203B"/>
    <w:rsid w:val="00F322A8"/>
    <w:rsid w:val="00F3315B"/>
    <w:rsid w:val="00F334FB"/>
    <w:rsid w:val="00F3436F"/>
    <w:rsid w:val="00F3583E"/>
    <w:rsid w:val="00F37352"/>
    <w:rsid w:val="00F41C6D"/>
    <w:rsid w:val="00F43194"/>
    <w:rsid w:val="00F4446C"/>
    <w:rsid w:val="00F45927"/>
    <w:rsid w:val="00F45AC6"/>
    <w:rsid w:val="00F4701C"/>
    <w:rsid w:val="00F47BCD"/>
    <w:rsid w:val="00F51494"/>
    <w:rsid w:val="00F52883"/>
    <w:rsid w:val="00F533C1"/>
    <w:rsid w:val="00F54392"/>
    <w:rsid w:val="00F548B8"/>
    <w:rsid w:val="00F56392"/>
    <w:rsid w:val="00F566DC"/>
    <w:rsid w:val="00F60FE1"/>
    <w:rsid w:val="00F62E02"/>
    <w:rsid w:val="00F65AF4"/>
    <w:rsid w:val="00F65D4B"/>
    <w:rsid w:val="00F662E2"/>
    <w:rsid w:val="00F66889"/>
    <w:rsid w:val="00F67459"/>
    <w:rsid w:val="00F67762"/>
    <w:rsid w:val="00F67956"/>
    <w:rsid w:val="00F70931"/>
    <w:rsid w:val="00F71058"/>
    <w:rsid w:val="00F739D9"/>
    <w:rsid w:val="00F73ECD"/>
    <w:rsid w:val="00F74A6A"/>
    <w:rsid w:val="00F7577A"/>
    <w:rsid w:val="00F75CDC"/>
    <w:rsid w:val="00F760B1"/>
    <w:rsid w:val="00F771BD"/>
    <w:rsid w:val="00F77B2E"/>
    <w:rsid w:val="00F80016"/>
    <w:rsid w:val="00F80642"/>
    <w:rsid w:val="00F806CB"/>
    <w:rsid w:val="00F807A3"/>
    <w:rsid w:val="00F81BC7"/>
    <w:rsid w:val="00F82194"/>
    <w:rsid w:val="00F829E1"/>
    <w:rsid w:val="00F82D7C"/>
    <w:rsid w:val="00F82F8F"/>
    <w:rsid w:val="00F8369F"/>
    <w:rsid w:val="00F83DCC"/>
    <w:rsid w:val="00F83EDB"/>
    <w:rsid w:val="00F8411D"/>
    <w:rsid w:val="00F84589"/>
    <w:rsid w:val="00F84A60"/>
    <w:rsid w:val="00F84FE4"/>
    <w:rsid w:val="00F86F3B"/>
    <w:rsid w:val="00F90224"/>
    <w:rsid w:val="00F90F4A"/>
    <w:rsid w:val="00F91619"/>
    <w:rsid w:val="00F927B3"/>
    <w:rsid w:val="00F928F8"/>
    <w:rsid w:val="00F93094"/>
    <w:rsid w:val="00F9400E"/>
    <w:rsid w:val="00F94CE6"/>
    <w:rsid w:val="00F9532D"/>
    <w:rsid w:val="00F9698C"/>
    <w:rsid w:val="00F96BCB"/>
    <w:rsid w:val="00FA0DD8"/>
    <w:rsid w:val="00FA110C"/>
    <w:rsid w:val="00FA1C07"/>
    <w:rsid w:val="00FA2361"/>
    <w:rsid w:val="00FA3159"/>
    <w:rsid w:val="00FA38FD"/>
    <w:rsid w:val="00FA39F7"/>
    <w:rsid w:val="00FA467B"/>
    <w:rsid w:val="00FA48E3"/>
    <w:rsid w:val="00FA4E88"/>
    <w:rsid w:val="00FA540F"/>
    <w:rsid w:val="00FA5F84"/>
    <w:rsid w:val="00FA61D2"/>
    <w:rsid w:val="00FA7368"/>
    <w:rsid w:val="00FB0A75"/>
    <w:rsid w:val="00FB2428"/>
    <w:rsid w:val="00FB2784"/>
    <w:rsid w:val="00FB2CBD"/>
    <w:rsid w:val="00FB54DD"/>
    <w:rsid w:val="00FB55E2"/>
    <w:rsid w:val="00FB570C"/>
    <w:rsid w:val="00FB5D54"/>
    <w:rsid w:val="00FB624B"/>
    <w:rsid w:val="00FB63C8"/>
    <w:rsid w:val="00FB64FE"/>
    <w:rsid w:val="00FB6A97"/>
    <w:rsid w:val="00FC00FF"/>
    <w:rsid w:val="00FC012C"/>
    <w:rsid w:val="00FC01A6"/>
    <w:rsid w:val="00FC03BA"/>
    <w:rsid w:val="00FC101F"/>
    <w:rsid w:val="00FC2300"/>
    <w:rsid w:val="00FC2495"/>
    <w:rsid w:val="00FC39DD"/>
    <w:rsid w:val="00FC3ED2"/>
    <w:rsid w:val="00FC46B4"/>
    <w:rsid w:val="00FC4881"/>
    <w:rsid w:val="00FC625D"/>
    <w:rsid w:val="00FC62A9"/>
    <w:rsid w:val="00FC6C07"/>
    <w:rsid w:val="00FC7783"/>
    <w:rsid w:val="00FC7832"/>
    <w:rsid w:val="00FC78A4"/>
    <w:rsid w:val="00FD0314"/>
    <w:rsid w:val="00FD31B8"/>
    <w:rsid w:val="00FD3214"/>
    <w:rsid w:val="00FD3F67"/>
    <w:rsid w:val="00FD4711"/>
    <w:rsid w:val="00FD4D42"/>
    <w:rsid w:val="00FD535F"/>
    <w:rsid w:val="00FD65EF"/>
    <w:rsid w:val="00FE21A8"/>
    <w:rsid w:val="00FE2B43"/>
    <w:rsid w:val="00FE34E9"/>
    <w:rsid w:val="00FE3BFD"/>
    <w:rsid w:val="00FE4A68"/>
    <w:rsid w:val="00FE4AEB"/>
    <w:rsid w:val="00FE5221"/>
    <w:rsid w:val="00FE6B76"/>
    <w:rsid w:val="00FE6CE9"/>
    <w:rsid w:val="00FE7307"/>
    <w:rsid w:val="00FE77FD"/>
    <w:rsid w:val="00FE7906"/>
    <w:rsid w:val="00FE7A1B"/>
    <w:rsid w:val="00FE7B28"/>
    <w:rsid w:val="00FF0C21"/>
    <w:rsid w:val="00FF0C55"/>
    <w:rsid w:val="00FF1131"/>
    <w:rsid w:val="00FF1339"/>
    <w:rsid w:val="00FF133B"/>
    <w:rsid w:val="00FF2D0B"/>
    <w:rsid w:val="00FF2D4B"/>
    <w:rsid w:val="00FF4725"/>
    <w:rsid w:val="00FF52C9"/>
    <w:rsid w:val="00FF738B"/>
    <w:rsid w:val="00FF799B"/>
    <w:rsid w:val="00FF7F12"/>
    <w:rsid w:val="03BBCFDD"/>
    <w:rsid w:val="03BD8861"/>
    <w:rsid w:val="040BFF86"/>
    <w:rsid w:val="04558877"/>
    <w:rsid w:val="04A4E9D4"/>
    <w:rsid w:val="06F4E352"/>
    <w:rsid w:val="07CB8069"/>
    <w:rsid w:val="07DC8002"/>
    <w:rsid w:val="09466690"/>
    <w:rsid w:val="0C858E19"/>
    <w:rsid w:val="0CE00240"/>
    <w:rsid w:val="0E1286B3"/>
    <w:rsid w:val="0E2F0DF3"/>
    <w:rsid w:val="0E43FB0A"/>
    <w:rsid w:val="0F761299"/>
    <w:rsid w:val="10F74B61"/>
    <w:rsid w:val="119053F6"/>
    <w:rsid w:val="1194FB94"/>
    <w:rsid w:val="11B18CFD"/>
    <w:rsid w:val="1653E4CE"/>
    <w:rsid w:val="16F8EA18"/>
    <w:rsid w:val="1995D6F9"/>
    <w:rsid w:val="224B6FF1"/>
    <w:rsid w:val="23E0052F"/>
    <w:rsid w:val="25856737"/>
    <w:rsid w:val="2718371F"/>
    <w:rsid w:val="278408F2"/>
    <w:rsid w:val="27985FB5"/>
    <w:rsid w:val="2ACC0F40"/>
    <w:rsid w:val="2F22BC32"/>
    <w:rsid w:val="2FF62B59"/>
    <w:rsid w:val="30E9610C"/>
    <w:rsid w:val="31525BB2"/>
    <w:rsid w:val="32C74D65"/>
    <w:rsid w:val="345AD20C"/>
    <w:rsid w:val="34C81C20"/>
    <w:rsid w:val="36922185"/>
    <w:rsid w:val="36A64EE3"/>
    <w:rsid w:val="3716AC90"/>
    <w:rsid w:val="37C1341E"/>
    <w:rsid w:val="3885091C"/>
    <w:rsid w:val="38DBF45F"/>
    <w:rsid w:val="3EB9A9E7"/>
    <w:rsid w:val="4025BDA4"/>
    <w:rsid w:val="40C04C28"/>
    <w:rsid w:val="419A021E"/>
    <w:rsid w:val="464FADCF"/>
    <w:rsid w:val="46DC1AD6"/>
    <w:rsid w:val="48C4B848"/>
    <w:rsid w:val="48E5B4D9"/>
    <w:rsid w:val="49DFD254"/>
    <w:rsid w:val="4C0C1246"/>
    <w:rsid w:val="4C7A3AEF"/>
    <w:rsid w:val="4D6E3C2E"/>
    <w:rsid w:val="51969DFE"/>
    <w:rsid w:val="52078CC2"/>
    <w:rsid w:val="52C899F7"/>
    <w:rsid w:val="52FBAC10"/>
    <w:rsid w:val="5420D937"/>
    <w:rsid w:val="5437B46B"/>
    <w:rsid w:val="54E975D7"/>
    <w:rsid w:val="55001A5E"/>
    <w:rsid w:val="56B201E4"/>
    <w:rsid w:val="59D058EC"/>
    <w:rsid w:val="59D6A69A"/>
    <w:rsid w:val="5AA12EB2"/>
    <w:rsid w:val="5B5AD4CC"/>
    <w:rsid w:val="5BF41218"/>
    <w:rsid w:val="5CF27F5C"/>
    <w:rsid w:val="5FB2772B"/>
    <w:rsid w:val="608974F5"/>
    <w:rsid w:val="61B5712A"/>
    <w:rsid w:val="62861642"/>
    <w:rsid w:val="65322394"/>
    <w:rsid w:val="6592F9C6"/>
    <w:rsid w:val="663BEE27"/>
    <w:rsid w:val="67B9E5F6"/>
    <w:rsid w:val="694909AC"/>
    <w:rsid w:val="6AADCF05"/>
    <w:rsid w:val="6C52DE0A"/>
    <w:rsid w:val="6C9AF177"/>
    <w:rsid w:val="6DAE35A6"/>
    <w:rsid w:val="6FFB65B7"/>
    <w:rsid w:val="708AF089"/>
    <w:rsid w:val="711982AF"/>
    <w:rsid w:val="722F51C0"/>
    <w:rsid w:val="730D4678"/>
    <w:rsid w:val="79CEBFA3"/>
    <w:rsid w:val="7AF449D7"/>
    <w:rsid w:val="7B107B67"/>
    <w:rsid w:val="7C7A95AF"/>
    <w:rsid w:val="7CA38A30"/>
    <w:rsid w:val="7E088139"/>
    <w:rsid w:val="7E318261"/>
    <w:rsid w:val="7FFD9CF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67023"/>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33690">
      <w:bodyDiv w:val="1"/>
      <w:marLeft w:val="0"/>
      <w:marRight w:val="0"/>
      <w:marTop w:val="0"/>
      <w:marBottom w:val="0"/>
      <w:divBdr>
        <w:top w:val="none" w:sz="0" w:space="0" w:color="auto"/>
        <w:left w:val="none" w:sz="0" w:space="0" w:color="auto"/>
        <w:bottom w:val="none" w:sz="0" w:space="0" w:color="auto"/>
        <w:right w:val="none" w:sz="0" w:space="0" w:color="auto"/>
      </w:divBdr>
      <w:divsChild>
        <w:div w:id="433063500">
          <w:marLeft w:val="0"/>
          <w:marRight w:val="0"/>
          <w:marTop w:val="0"/>
          <w:marBottom w:val="0"/>
          <w:divBdr>
            <w:top w:val="none" w:sz="0" w:space="0" w:color="auto"/>
            <w:left w:val="none" w:sz="0" w:space="0" w:color="auto"/>
            <w:bottom w:val="none" w:sz="0" w:space="0" w:color="auto"/>
            <w:right w:val="none" w:sz="0" w:space="0" w:color="auto"/>
          </w:divBdr>
        </w:div>
        <w:div w:id="616371609">
          <w:marLeft w:val="0"/>
          <w:marRight w:val="0"/>
          <w:marTop w:val="0"/>
          <w:marBottom w:val="0"/>
          <w:divBdr>
            <w:top w:val="none" w:sz="0" w:space="0" w:color="auto"/>
            <w:left w:val="none" w:sz="0" w:space="0" w:color="auto"/>
            <w:bottom w:val="none" w:sz="0" w:space="0" w:color="auto"/>
            <w:right w:val="none" w:sz="0" w:space="0" w:color="auto"/>
          </w:divBdr>
        </w:div>
        <w:div w:id="660547913">
          <w:marLeft w:val="0"/>
          <w:marRight w:val="0"/>
          <w:marTop w:val="0"/>
          <w:marBottom w:val="0"/>
          <w:divBdr>
            <w:top w:val="none" w:sz="0" w:space="0" w:color="auto"/>
            <w:left w:val="none" w:sz="0" w:space="0" w:color="auto"/>
            <w:bottom w:val="none" w:sz="0" w:space="0" w:color="auto"/>
            <w:right w:val="none" w:sz="0" w:space="0" w:color="auto"/>
          </w:divBdr>
        </w:div>
        <w:div w:id="802500151">
          <w:marLeft w:val="0"/>
          <w:marRight w:val="0"/>
          <w:marTop w:val="0"/>
          <w:marBottom w:val="0"/>
          <w:divBdr>
            <w:top w:val="none" w:sz="0" w:space="0" w:color="auto"/>
            <w:left w:val="none" w:sz="0" w:space="0" w:color="auto"/>
            <w:bottom w:val="none" w:sz="0" w:space="0" w:color="auto"/>
            <w:right w:val="none" w:sz="0" w:space="0" w:color="auto"/>
          </w:divBdr>
        </w:div>
        <w:div w:id="1576010346">
          <w:marLeft w:val="0"/>
          <w:marRight w:val="0"/>
          <w:marTop w:val="0"/>
          <w:marBottom w:val="0"/>
          <w:divBdr>
            <w:top w:val="none" w:sz="0" w:space="0" w:color="auto"/>
            <w:left w:val="none" w:sz="0" w:space="0" w:color="auto"/>
            <w:bottom w:val="none" w:sz="0" w:space="0" w:color="auto"/>
            <w:right w:val="none" w:sz="0" w:space="0" w:color="auto"/>
          </w:divBdr>
        </w:div>
        <w:div w:id="1683823871">
          <w:marLeft w:val="0"/>
          <w:marRight w:val="0"/>
          <w:marTop w:val="0"/>
          <w:marBottom w:val="0"/>
          <w:divBdr>
            <w:top w:val="none" w:sz="0" w:space="0" w:color="auto"/>
            <w:left w:val="none" w:sz="0" w:space="0" w:color="auto"/>
            <w:bottom w:val="none" w:sz="0" w:space="0" w:color="auto"/>
            <w:right w:val="none" w:sz="0" w:space="0" w:color="auto"/>
          </w:divBdr>
        </w:div>
        <w:div w:id="1739664521">
          <w:marLeft w:val="0"/>
          <w:marRight w:val="0"/>
          <w:marTop w:val="0"/>
          <w:marBottom w:val="0"/>
          <w:divBdr>
            <w:top w:val="none" w:sz="0" w:space="0" w:color="auto"/>
            <w:left w:val="none" w:sz="0" w:space="0" w:color="auto"/>
            <w:bottom w:val="none" w:sz="0" w:space="0" w:color="auto"/>
            <w:right w:val="none" w:sz="0" w:space="0" w:color="auto"/>
          </w:divBdr>
        </w:div>
        <w:div w:id="1853834104">
          <w:marLeft w:val="0"/>
          <w:marRight w:val="0"/>
          <w:marTop w:val="0"/>
          <w:marBottom w:val="0"/>
          <w:divBdr>
            <w:top w:val="none" w:sz="0" w:space="0" w:color="auto"/>
            <w:left w:val="none" w:sz="0" w:space="0" w:color="auto"/>
            <w:bottom w:val="none" w:sz="0" w:space="0" w:color="auto"/>
            <w:right w:val="none" w:sz="0" w:space="0" w:color="auto"/>
          </w:divBdr>
        </w:div>
        <w:div w:id="2012295718">
          <w:marLeft w:val="0"/>
          <w:marRight w:val="0"/>
          <w:marTop w:val="0"/>
          <w:marBottom w:val="0"/>
          <w:divBdr>
            <w:top w:val="none" w:sz="0" w:space="0" w:color="auto"/>
            <w:left w:val="none" w:sz="0" w:space="0" w:color="auto"/>
            <w:bottom w:val="none" w:sz="0" w:space="0" w:color="auto"/>
            <w:right w:val="none" w:sz="0" w:space="0" w:color="auto"/>
          </w:divBdr>
        </w:div>
      </w:divsChild>
    </w:div>
    <w:div w:id="510536053">
      <w:bodyDiv w:val="1"/>
      <w:marLeft w:val="0"/>
      <w:marRight w:val="0"/>
      <w:marTop w:val="0"/>
      <w:marBottom w:val="0"/>
      <w:divBdr>
        <w:top w:val="none" w:sz="0" w:space="0" w:color="auto"/>
        <w:left w:val="none" w:sz="0" w:space="0" w:color="auto"/>
        <w:bottom w:val="none" w:sz="0" w:space="0" w:color="auto"/>
        <w:right w:val="none" w:sz="0" w:space="0" w:color="auto"/>
      </w:divBdr>
      <w:divsChild>
        <w:div w:id="237791921">
          <w:marLeft w:val="0"/>
          <w:marRight w:val="0"/>
          <w:marTop w:val="0"/>
          <w:marBottom w:val="0"/>
          <w:divBdr>
            <w:top w:val="none" w:sz="0" w:space="0" w:color="auto"/>
            <w:left w:val="none" w:sz="0" w:space="0" w:color="auto"/>
            <w:bottom w:val="none" w:sz="0" w:space="0" w:color="auto"/>
            <w:right w:val="none" w:sz="0" w:space="0" w:color="auto"/>
          </w:divBdr>
        </w:div>
        <w:div w:id="383526979">
          <w:marLeft w:val="0"/>
          <w:marRight w:val="0"/>
          <w:marTop w:val="0"/>
          <w:marBottom w:val="0"/>
          <w:divBdr>
            <w:top w:val="none" w:sz="0" w:space="0" w:color="auto"/>
            <w:left w:val="none" w:sz="0" w:space="0" w:color="auto"/>
            <w:bottom w:val="none" w:sz="0" w:space="0" w:color="auto"/>
            <w:right w:val="none" w:sz="0" w:space="0" w:color="auto"/>
          </w:divBdr>
        </w:div>
        <w:div w:id="458650262">
          <w:marLeft w:val="0"/>
          <w:marRight w:val="0"/>
          <w:marTop w:val="0"/>
          <w:marBottom w:val="0"/>
          <w:divBdr>
            <w:top w:val="none" w:sz="0" w:space="0" w:color="auto"/>
            <w:left w:val="none" w:sz="0" w:space="0" w:color="auto"/>
            <w:bottom w:val="none" w:sz="0" w:space="0" w:color="auto"/>
            <w:right w:val="none" w:sz="0" w:space="0" w:color="auto"/>
          </w:divBdr>
        </w:div>
        <w:div w:id="608396569">
          <w:marLeft w:val="0"/>
          <w:marRight w:val="0"/>
          <w:marTop w:val="0"/>
          <w:marBottom w:val="0"/>
          <w:divBdr>
            <w:top w:val="none" w:sz="0" w:space="0" w:color="auto"/>
            <w:left w:val="none" w:sz="0" w:space="0" w:color="auto"/>
            <w:bottom w:val="none" w:sz="0" w:space="0" w:color="auto"/>
            <w:right w:val="none" w:sz="0" w:space="0" w:color="auto"/>
          </w:divBdr>
        </w:div>
        <w:div w:id="651717563">
          <w:marLeft w:val="0"/>
          <w:marRight w:val="0"/>
          <w:marTop w:val="0"/>
          <w:marBottom w:val="0"/>
          <w:divBdr>
            <w:top w:val="none" w:sz="0" w:space="0" w:color="auto"/>
            <w:left w:val="none" w:sz="0" w:space="0" w:color="auto"/>
            <w:bottom w:val="none" w:sz="0" w:space="0" w:color="auto"/>
            <w:right w:val="none" w:sz="0" w:space="0" w:color="auto"/>
          </w:divBdr>
        </w:div>
      </w:divsChild>
    </w:div>
    <w:div w:id="1433359397">
      <w:bodyDiv w:val="1"/>
      <w:marLeft w:val="0"/>
      <w:marRight w:val="0"/>
      <w:marTop w:val="0"/>
      <w:marBottom w:val="0"/>
      <w:divBdr>
        <w:top w:val="none" w:sz="0" w:space="0" w:color="auto"/>
        <w:left w:val="none" w:sz="0" w:space="0" w:color="auto"/>
        <w:bottom w:val="none" w:sz="0" w:space="0" w:color="auto"/>
        <w:right w:val="none" w:sz="0" w:space="0" w:color="auto"/>
      </w:divBdr>
    </w:div>
    <w:div w:id="1480728732">
      <w:bodyDiv w:val="1"/>
      <w:marLeft w:val="0"/>
      <w:marRight w:val="0"/>
      <w:marTop w:val="0"/>
      <w:marBottom w:val="0"/>
      <w:divBdr>
        <w:top w:val="none" w:sz="0" w:space="0" w:color="auto"/>
        <w:left w:val="none" w:sz="0" w:space="0" w:color="auto"/>
        <w:bottom w:val="none" w:sz="0" w:space="0" w:color="auto"/>
        <w:right w:val="none" w:sz="0" w:space="0" w:color="auto"/>
      </w:divBdr>
      <w:divsChild>
        <w:div w:id="100035334">
          <w:marLeft w:val="0"/>
          <w:marRight w:val="0"/>
          <w:marTop w:val="0"/>
          <w:marBottom w:val="0"/>
          <w:divBdr>
            <w:top w:val="none" w:sz="0" w:space="0" w:color="auto"/>
            <w:left w:val="none" w:sz="0" w:space="0" w:color="auto"/>
            <w:bottom w:val="none" w:sz="0" w:space="0" w:color="auto"/>
            <w:right w:val="none" w:sz="0" w:space="0" w:color="auto"/>
          </w:divBdr>
        </w:div>
        <w:div w:id="239757317">
          <w:marLeft w:val="0"/>
          <w:marRight w:val="0"/>
          <w:marTop w:val="0"/>
          <w:marBottom w:val="0"/>
          <w:divBdr>
            <w:top w:val="none" w:sz="0" w:space="0" w:color="auto"/>
            <w:left w:val="none" w:sz="0" w:space="0" w:color="auto"/>
            <w:bottom w:val="none" w:sz="0" w:space="0" w:color="auto"/>
            <w:right w:val="none" w:sz="0" w:space="0" w:color="auto"/>
          </w:divBdr>
        </w:div>
        <w:div w:id="424885158">
          <w:marLeft w:val="0"/>
          <w:marRight w:val="0"/>
          <w:marTop w:val="0"/>
          <w:marBottom w:val="0"/>
          <w:divBdr>
            <w:top w:val="none" w:sz="0" w:space="0" w:color="auto"/>
            <w:left w:val="none" w:sz="0" w:space="0" w:color="auto"/>
            <w:bottom w:val="none" w:sz="0" w:space="0" w:color="auto"/>
            <w:right w:val="none" w:sz="0" w:space="0" w:color="auto"/>
          </w:divBdr>
        </w:div>
        <w:div w:id="994182067">
          <w:marLeft w:val="0"/>
          <w:marRight w:val="0"/>
          <w:marTop w:val="0"/>
          <w:marBottom w:val="0"/>
          <w:divBdr>
            <w:top w:val="none" w:sz="0" w:space="0" w:color="auto"/>
            <w:left w:val="none" w:sz="0" w:space="0" w:color="auto"/>
            <w:bottom w:val="none" w:sz="0" w:space="0" w:color="auto"/>
            <w:right w:val="none" w:sz="0" w:space="0" w:color="auto"/>
          </w:divBdr>
        </w:div>
        <w:div w:id="1792047483">
          <w:marLeft w:val="0"/>
          <w:marRight w:val="0"/>
          <w:marTop w:val="0"/>
          <w:marBottom w:val="0"/>
          <w:divBdr>
            <w:top w:val="none" w:sz="0" w:space="0" w:color="auto"/>
            <w:left w:val="none" w:sz="0" w:space="0" w:color="auto"/>
            <w:bottom w:val="none" w:sz="0" w:space="0" w:color="auto"/>
            <w:right w:val="none" w:sz="0" w:space="0" w:color="auto"/>
          </w:divBdr>
        </w:div>
      </w:divsChild>
    </w:div>
    <w:div w:id="1608583420">
      <w:bodyDiv w:val="1"/>
      <w:marLeft w:val="0"/>
      <w:marRight w:val="0"/>
      <w:marTop w:val="0"/>
      <w:marBottom w:val="0"/>
      <w:divBdr>
        <w:top w:val="none" w:sz="0" w:space="0" w:color="auto"/>
        <w:left w:val="none" w:sz="0" w:space="0" w:color="auto"/>
        <w:bottom w:val="none" w:sz="0" w:space="0" w:color="auto"/>
        <w:right w:val="none" w:sz="0" w:space="0" w:color="auto"/>
      </w:divBdr>
      <w:divsChild>
        <w:div w:id="20133822">
          <w:marLeft w:val="0"/>
          <w:marRight w:val="0"/>
          <w:marTop w:val="0"/>
          <w:marBottom w:val="0"/>
          <w:divBdr>
            <w:top w:val="none" w:sz="0" w:space="0" w:color="auto"/>
            <w:left w:val="none" w:sz="0" w:space="0" w:color="auto"/>
            <w:bottom w:val="none" w:sz="0" w:space="0" w:color="auto"/>
            <w:right w:val="none" w:sz="0" w:space="0" w:color="auto"/>
          </w:divBdr>
        </w:div>
        <w:div w:id="59790164">
          <w:marLeft w:val="0"/>
          <w:marRight w:val="0"/>
          <w:marTop w:val="0"/>
          <w:marBottom w:val="0"/>
          <w:divBdr>
            <w:top w:val="none" w:sz="0" w:space="0" w:color="auto"/>
            <w:left w:val="none" w:sz="0" w:space="0" w:color="auto"/>
            <w:bottom w:val="none" w:sz="0" w:space="0" w:color="auto"/>
            <w:right w:val="none" w:sz="0" w:space="0" w:color="auto"/>
          </w:divBdr>
        </w:div>
        <w:div w:id="311446760">
          <w:marLeft w:val="0"/>
          <w:marRight w:val="0"/>
          <w:marTop w:val="0"/>
          <w:marBottom w:val="0"/>
          <w:divBdr>
            <w:top w:val="none" w:sz="0" w:space="0" w:color="auto"/>
            <w:left w:val="none" w:sz="0" w:space="0" w:color="auto"/>
            <w:bottom w:val="none" w:sz="0" w:space="0" w:color="auto"/>
            <w:right w:val="none" w:sz="0" w:space="0" w:color="auto"/>
          </w:divBdr>
        </w:div>
        <w:div w:id="505631445">
          <w:marLeft w:val="0"/>
          <w:marRight w:val="0"/>
          <w:marTop w:val="0"/>
          <w:marBottom w:val="0"/>
          <w:divBdr>
            <w:top w:val="none" w:sz="0" w:space="0" w:color="auto"/>
            <w:left w:val="none" w:sz="0" w:space="0" w:color="auto"/>
            <w:bottom w:val="none" w:sz="0" w:space="0" w:color="auto"/>
            <w:right w:val="none" w:sz="0" w:space="0" w:color="auto"/>
          </w:divBdr>
        </w:div>
        <w:div w:id="987201214">
          <w:marLeft w:val="0"/>
          <w:marRight w:val="0"/>
          <w:marTop w:val="0"/>
          <w:marBottom w:val="0"/>
          <w:divBdr>
            <w:top w:val="none" w:sz="0" w:space="0" w:color="auto"/>
            <w:left w:val="none" w:sz="0" w:space="0" w:color="auto"/>
            <w:bottom w:val="none" w:sz="0" w:space="0" w:color="auto"/>
            <w:right w:val="none" w:sz="0" w:space="0" w:color="auto"/>
          </w:divBdr>
        </w:div>
        <w:div w:id="1299414095">
          <w:marLeft w:val="0"/>
          <w:marRight w:val="0"/>
          <w:marTop w:val="0"/>
          <w:marBottom w:val="0"/>
          <w:divBdr>
            <w:top w:val="none" w:sz="0" w:space="0" w:color="auto"/>
            <w:left w:val="none" w:sz="0" w:space="0" w:color="auto"/>
            <w:bottom w:val="none" w:sz="0" w:space="0" w:color="auto"/>
            <w:right w:val="none" w:sz="0" w:space="0" w:color="auto"/>
          </w:divBdr>
        </w:div>
        <w:div w:id="1566070248">
          <w:marLeft w:val="0"/>
          <w:marRight w:val="0"/>
          <w:marTop w:val="0"/>
          <w:marBottom w:val="0"/>
          <w:divBdr>
            <w:top w:val="none" w:sz="0" w:space="0" w:color="auto"/>
            <w:left w:val="none" w:sz="0" w:space="0" w:color="auto"/>
            <w:bottom w:val="none" w:sz="0" w:space="0" w:color="auto"/>
            <w:right w:val="none" w:sz="0" w:space="0" w:color="auto"/>
          </w:divBdr>
        </w:div>
        <w:div w:id="1635409671">
          <w:marLeft w:val="0"/>
          <w:marRight w:val="0"/>
          <w:marTop w:val="0"/>
          <w:marBottom w:val="0"/>
          <w:divBdr>
            <w:top w:val="none" w:sz="0" w:space="0" w:color="auto"/>
            <w:left w:val="none" w:sz="0" w:space="0" w:color="auto"/>
            <w:bottom w:val="none" w:sz="0" w:space="0" w:color="auto"/>
            <w:right w:val="none" w:sz="0" w:space="0" w:color="auto"/>
          </w:divBdr>
        </w:div>
        <w:div w:id="1782872198">
          <w:marLeft w:val="0"/>
          <w:marRight w:val="0"/>
          <w:marTop w:val="0"/>
          <w:marBottom w:val="0"/>
          <w:divBdr>
            <w:top w:val="none" w:sz="0" w:space="0" w:color="auto"/>
            <w:left w:val="none" w:sz="0" w:space="0" w:color="auto"/>
            <w:bottom w:val="none" w:sz="0" w:space="0" w:color="auto"/>
            <w:right w:val="none" w:sz="0" w:space="0" w:color="auto"/>
          </w:divBdr>
        </w:div>
      </w:divsChild>
    </w:div>
    <w:div w:id="1681734789">
      <w:bodyDiv w:val="1"/>
      <w:marLeft w:val="0"/>
      <w:marRight w:val="0"/>
      <w:marTop w:val="0"/>
      <w:marBottom w:val="0"/>
      <w:divBdr>
        <w:top w:val="none" w:sz="0" w:space="0" w:color="auto"/>
        <w:left w:val="none" w:sz="0" w:space="0" w:color="auto"/>
        <w:bottom w:val="none" w:sz="0" w:space="0" w:color="auto"/>
        <w:right w:val="none" w:sz="0" w:space="0" w:color="auto"/>
      </w:divBdr>
      <w:divsChild>
        <w:div w:id="625964856">
          <w:marLeft w:val="0"/>
          <w:marRight w:val="0"/>
          <w:marTop w:val="0"/>
          <w:marBottom w:val="0"/>
          <w:divBdr>
            <w:top w:val="none" w:sz="0" w:space="0" w:color="auto"/>
            <w:left w:val="none" w:sz="0" w:space="0" w:color="auto"/>
            <w:bottom w:val="none" w:sz="0" w:space="0" w:color="auto"/>
            <w:right w:val="none" w:sz="0" w:space="0" w:color="auto"/>
          </w:divBdr>
        </w:div>
        <w:div w:id="1111820294">
          <w:marLeft w:val="0"/>
          <w:marRight w:val="0"/>
          <w:marTop w:val="0"/>
          <w:marBottom w:val="0"/>
          <w:divBdr>
            <w:top w:val="none" w:sz="0" w:space="0" w:color="auto"/>
            <w:left w:val="none" w:sz="0" w:space="0" w:color="auto"/>
            <w:bottom w:val="none" w:sz="0" w:space="0" w:color="auto"/>
            <w:right w:val="none" w:sz="0" w:space="0" w:color="auto"/>
          </w:divBdr>
        </w:div>
        <w:div w:id="1120149538">
          <w:marLeft w:val="0"/>
          <w:marRight w:val="0"/>
          <w:marTop w:val="0"/>
          <w:marBottom w:val="0"/>
          <w:divBdr>
            <w:top w:val="none" w:sz="0" w:space="0" w:color="auto"/>
            <w:left w:val="none" w:sz="0" w:space="0" w:color="auto"/>
            <w:bottom w:val="none" w:sz="0" w:space="0" w:color="auto"/>
            <w:right w:val="none" w:sz="0" w:space="0" w:color="auto"/>
          </w:divBdr>
        </w:div>
        <w:div w:id="1130785567">
          <w:marLeft w:val="0"/>
          <w:marRight w:val="0"/>
          <w:marTop w:val="0"/>
          <w:marBottom w:val="0"/>
          <w:divBdr>
            <w:top w:val="none" w:sz="0" w:space="0" w:color="auto"/>
            <w:left w:val="none" w:sz="0" w:space="0" w:color="auto"/>
            <w:bottom w:val="none" w:sz="0" w:space="0" w:color="auto"/>
            <w:right w:val="none" w:sz="0" w:space="0" w:color="auto"/>
          </w:divBdr>
        </w:div>
        <w:div w:id="1275668482">
          <w:marLeft w:val="0"/>
          <w:marRight w:val="0"/>
          <w:marTop w:val="0"/>
          <w:marBottom w:val="0"/>
          <w:divBdr>
            <w:top w:val="none" w:sz="0" w:space="0" w:color="auto"/>
            <w:left w:val="none" w:sz="0" w:space="0" w:color="auto"/>
            <w:bottom w:val="none" w:sz="0" w:space="0" w:color="auto"/>
            <w:right w:val="none" w:sz="0" w:space="0" w:color="auto"/>
          </w:divBdr>
        </w:div>
        <w:div w:id="1326785113">
          <w:marLeft w:val="0"/>
          <w:marRight w:val="0"/>
          <w:marTop w:val="0"/>
          <w:marBottom w:val="0"/>
          <w:divBdr>
            <w:top w:val="none" w:sz="0" w:space="0" w:color="auto"/>
            <w:left w:val="none" w:sz="0" w:space="0" w:color="auto"/>
            <w:bottom w:val="none" w:sz="0" w:space="0" w:color="auto"/>
            <w:right w:val="none" w:sz="0" w:space="0" w:color="auto"/>
          </w:divBdr>
        </w:div>
        <w:div w:id="1490749092">
          <w:marLeft w:val="0"/>
          <w:marRight w:val="0"/>
          <w:marTop w:val="0"/>
          <w:marBottom w:val="0"/>
          <w:divBdr>
            <w:top w:val="none" w:sz="0" w:space="0" w:color="auto"/>
            <w:left w:val="none" w:sz="0" w:space="0" w:color="auto"/>
            <w:bottom w:val="none" w:sz="0" w:space="0" w:color="auto"/>
            <w:right w:val="none" w:sz="0" w:space="0" w:color="auto"/>
          </w:divBdr>
        </w:div>
        <w:div w:id="1509059079">
          <w:marLeft w:val="0"/>
          <w:marRight w:val="0"/>
          <w:marTop w:val="0"/>
          <w:marBottom w:val="0"/>
          <w:divBdr>
            <w:top w:val="none" w:sz="0" w:space="0" w:color="auto"/>
            <w:left w:val="none" w:sz="0" w:space="0" w:color="auto"/>
            <w:bottom w:val="none" w:sz="0" w:space="0" w:color="auto"/>
            <w:right w:val="none" w:sz="0" w:space="0" w:color="auto"/>
          </w:divBdr>
        </w:div>
      </w:divsChild>
    </w:div>
    <w:div w:id="1849363131">
      <w:bodyDiv w:val="1"/>
      <w:marLeft w:val="0"/>
      <w:marRight w:val="0"/>
      <w:marTop w:val="0"/>
      <w:marBottom w:val="0"/>
      <w:divBdr>
        <w:top w:val="none" w:sz="0" w:space="0" w:color="auto"/>
        <w:left w:val="none" w:sz="0" w:space="0" w:color="auto"/>
        <w:bottom w:val="none" w:sz="0" w:space="0" w:color="auto"/>
        <w:right w:val="none" w:sz="0" w:space="0" w:color="auto"/>
      </w:divBdr>
      <w:divsChild>
        <w:div w:id="171645669">
          <w:marLeft w:val="0"/>
          <w:marRight w:val="0"/>
          <w:marTop w:val="0"/>
          <w:marBottom w:val="0"/>
          <w:divBdr>
            <w:top w:val="none" w:sz="0" w:space="0" w:color="auto"/>
            <w:left w:val="none" w:sz="0" w:space="0" w:color="auto"/>
            <w:bottom w:val="none" w:sz="0" w:space="0" w:color="auto"/>
            <w:right w:val="none" w:sz="0" w:space="0" w:color="auto"/>
          </w:divBdr>
        </w:div>
        <w:div w:id="281084517">
          <w:marLeft w:val="0"/>
          <w:marRight w:val="0"/>
          <w:marTop w:val="0"/>
          <w:marBottom w:val="0"/>
          <w:divBdr>
            <w:top w:val="none" w:sz="0" w:space="0" w:color="auto"/>
            <w:left w:val="none" w:sz="0" w:space="0" w:color="auto"/>
            <w:bottom w:val="none" w:sz="0" w:space="0" w:color="auto"/>
            <w:right w:val="none" w:sz="0" w:space="0" w:color="auto"/>
          </w:divBdr>
        </w:div>
        <w:div w:id="1098019838">
          <w:marLeft w:val="0"/>
          <w:marRight w:val="0"/>
          <w:marTop w:val="0"/>
          <w:marBottom w:val="0"/>
          <w:divBdr>
            <w:top w:val="none" w:sz="0" w:space="0" w:color="auto"/>
            <w:left w:val="none" w:sz="0" w:space="0" w:color="auto"/>
            <w:bottom w:val="none" w:sz="0" w:space="0" w:color="auto"/>
            <w:right w:val="none" w:sz="0" w:space="0" w:color="auto"/>
          </w:divBdr>
        </w:div>
        <w:div w:id="1132598679">
          <w:marLeft w:val="0"/>
          <w:marRight w:val="0"/>
          <w:marTop w:val="0"/>
          <w:marBottom w:val="0"/>
          <w:divBdr>
            <w:top w:val="none" w:sz="0" w:space="0" w:color="auto"/>
            <w:left w:val="none" w:sz="0" w:space="0" w:color="auto"/>
            <w:bottom w:val="none" w:sz="0" w:space="0" w:color="auto"/>
            <w:right w:val="none" w:sz="0" w:space="0" w:color="auto"/>
          </w:divBdr>
        </w:div>
        <w:div w:id="1231623853">
          <w:marLeft w:val="0"/>
          <w:marRight w:val="0"/>
          <w:marTop w:val="0"/>
          <w:marBottom w:val="0"/>
          <w:divBdr>
            <w:top w:val="none" w:sz="0" w:space="0" w:color="auto"/>
            <w:left w:val="none" w:sz="0" w:space="0" w:color="auto"/>
            <w:bottom w:val="none" w:sz="0" w:space="0" w:color="auto"/>
            <w:right w:val="none" w:sz="0" w:space="0" w:color="auto"/>
          </w:divBdr>
        </w:div>
        <w:div w:id="1546133845">
          <w:marLeft w:val="0"/>
          <w:marRight w:val="0"/>
          <w:marTop w:val="0"/>
          <w:marBottom w:val="0"/>
          <w:divBdr>
            <w:top w:val="none" w:sz="0" w:space="0" w:color="auto"/>
            <w:left w:val="none" w:sz="0" w:space="0" w:color="auto"/>
            <w:bottom w:val="none" w:sz="0" w:space="0" w:color="auto"/>
            <w:right w:val="none" w:sz="0" w:space="0" w:color="auto"/>
          </w:divBdr>
        </w:div>
        <w:div w:id="1551112352">
          <w:marLeft w:val="0"/>
          <w:marRight w:val="0"/>
          <w:marTop w:val="0"/>
          <w:marBottom w:val="0"/>
          <w:divBdr>
            <w:top w:val="none" w:sz="0" w:space="0" w:color="auto"/>
            <w:left w:val="none" w:sz="0" w:space="0" w:color="auto"/>
            <w:bottom w:val="none" w:sz="0" w:space="0" w:color="auto"/>
            <w:right w:val="none" w:sz="0" w:space="0" w:color="auto"/>
          </w:divBdr>
        </w:div>
        <w:div w:id="17930925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9917274">
      <w:bodyDiv w:val="1"/>
      <w:marLeft w:val="0"/>
      <w:marRight w:val="0"/>
      <w:marTop w:val="0"/>
      <w:marBottom w:val="0"/>
      <w:divBdr>
        <w:top w:val="none" w:sz="0" w:space="0" w:color="auto"/>
        <w:left w:val="none" w:sz="0" w:space="0" w:color="auto"/>
        <w:bottom w:val="none" w:sz="0" w:space="0" w:color="auto"/>
        <w:right w:val="none" w:sz="0" w:space="0" w:color="auto"/>
      </w:divBdr>
      <w:divsChild>
        <w:div w:id="74398512">
          <w:marLeft w:val="0"/>
          <w:marRight w:val="0"/>
          <w:marTop w:val="0"/>
          <w:marBottom w:val="0"/>
          <w:divBdr>
            <w:top w:val="none" w:sz="0" w:space="0" w:color="auto"/>
            <w:left w:val="none" w:sz="0" w:space="0" w:color="auto"/>
            <w:bottom w:val="none" w:sz="0" w:space="0" w:color="auto"/>
            <w:right w:val="none" w:sz="0" w:space="0" w:color="auto"/>
          </w:divBdr>
        </w:div>
        <w:div w:id="400753984">
          <w:marLeft w:val="0"/>
          <w:marRight w:val="0"/>
          <w:marTop w:val="0"/>
          <w:marBottom w:val="0"/>
          <w:divBdr>
            <w:top w:val="none" w:sz="0" w:space="0" w:color="auto"/>
            <w:left w:val="none" w:sz="0" w:space="0" w:color="auto"/>
            <w:bottom w:val="none" w:sz="0" w:space="0" w:color="auto"/>
            <w:right w:val="none" w:sz="0" w:space="0" w:color="auto"/>
          </w:divBdr>
        </w:div>
        <w:div w:id="692999388">
          <w:marLeft w:val="0"/>
          <w:marRight w:val="0"/>
          <w:marTop w:val="0"/>
          <w:marBottom w:val="0"/>
          <w:divBdr>
            <w:top w:val="none" w:sz="0" w:space="0" w:color="auto"/>
            <w:left w:val="none" w:sz="0" w:space="0" w:color="auto"/>
            <w:bottom w:val="none" w:sz="0" w:space="0" w:color="auto"/>
            <w:right w:val="none" w:sz="0" w:space="0" w:color="auto"/>
          </w:divBdr>
        </w:div>
        <w:div w:id="735787232">
          <w:marLeft w:val="0"/>
          <w:marRight w:val="0"/>
          <w:marTop w:val="0"/>
          <w:marBottom w:val="0"/>
          <w:divBdr>
            <w:top w:val="none" w:sz="0" w:space="0" w:color="auto"/>
            <w:left w:val="none" w:sz="0" w:space="0" w:color="auto"/>
            <w:bottom w:val="none" w:sz="0" w:space="0" w:color="auto"/>
            <w:right w:val="none" w:sz="0" w:space="0" w:color="auto"/>
          </w:divBdr>
        </w:div>
        <w:div w:id="875696273">
          <w:marLeft w:val="0"/>
          <w:marRight w:val="0"/>
          <w:marTop w:val="0"/>
          <w:marBottom w:val="0"/>
          <w:divBdr>
            <w:top w:val="none" w:sz="0" w:space="0" w:color="auto"/>
            <w:left w:val="none" w:sz="0" w:space="0" w:color="auto"/>
            <w:bottom w:val="none" w:sz="0" w:space="0" w:color="auto"/>
            <w:right w:val="none" w:sz="0" w:space="0" w:color="auto"/>
          </w:divBdr>
        </w:div>
        <w:div w:id="957638681">
          <w:marLeft w:val="0"/>
          <w:marRight w:val="0"/>
          <w:marTop w:val="0"/>
          <w:marBottom w:val="0"/>
          <w:divBdr>
            <w:top w:val="none" w:sz="0" w:space="0" w:color="auto"/>
            <w:left w:val="none" w:sz="0" w:space="0" w:color="auto"/>
            <w:bottom w:val="none" w:sz="0" w:space="0" w:color="auto"/>
            <w:right w:val="none" w:sz="0" w:space="0" w:color="auto"/>
          </w:divBdr>
        </w:div>
        <w:div w:id="1050613516">
          <w:marLeft w:val="0"/>
          <w:marRight w:val="0"/>
          <w:marTop w:val="0"/>
          <w:marBottom w:val="0"/>
          <w:divBdr>
            <w:top w:val="none" w:sz="0" w:space="0" w:color="auto"/>
            <w:left w:val="none" w:sz="0" w:space="0" w:color="auto"/>
            <w:bottom w:val="none" w:sz="0" w:space="0" w:color="auto"/>
            <w:right w:val="none" w:sz="0" w:space="0" w:color="auto"/>
          </w:divBdr>
        </w:div>
        <w:div w:id="1258293357">
          <w:marLeft w:val="0"/>
          <w:marRight w:val="0"/>
          <w:marTop w:val="0"/>
          <w:marBottom w:val="0"/>
          <w:divBdr>
            <w:top w:val="none" w:sz="0" w:space="0" w:color="auto"/>
            <w:left w:val="none" w:sz="0" w:space="0" w:color="auto"/>
            <w:bottom w:val="none" w:sz="0" w:space="0" w:color="auto"/>
            <w:right w:val="none" w:sz="0" w:space="0" w:color="auto"/>
          </w:divBdr>
        </w:div>
        <w:div w:id="1611625857">
          <w:marLeft w:val="0"/>
          <w:marRight w:val="0"/>
          <w:marTop w:val="0"/>
          <w:marBottom w:val="0"/>
          <w:divBdr>
            <w:top w:val="none" w:sz="0" w:space="0" w:color="auto"/>
            <w:left w:val="none" w:sz="0" w:space="0" w:color="auto"/>
            <w:bottom w:val="none" w:sz="0" w:space="0" w:color="auto"/>
            <w:right w:val="none" w:sz="0" w:space="0" w:color="auto"/>
          </w:divBdr>
        </w:div>
        <w:div w:id="2091852395">
          <w:marLeft w:val="0"/>
          <w:marRight w:val="0"/>
          <w:marTop w:val="0"/>
          <w:marBottom w:val="0"/>
          <w:divBdr>
            <w:top w:val="none" w:sz="0" w:space="0" w:color="auto"/>
            <w:left w:val="none" w:sz="0" w:space="0" w:color="auto"/>
            <w:bottom w:val="none" w:sz="0" w:space="0" w:color="auto"/>
            <w:right w:val="none" w:sz="0" w:space="0" w:color="auto"/>
          </w:divBdr>
        </w:div>
        <w:div w:id="2143964332">
          <w:marLeft w:val="0"/>
          <w:marRight w:val="0"/>
          <w:marTop w:val="0"/>
          <w:marBottom w:val="0"/>
          <w:divBdr>
            <w:top w:val="none" w:sz="0" w:space="0" w:color="auto"/>
            <w:left w:val="none" w:sz="0" w:space="0" w:color="auto"/>
            <w:bottom w:val="none" w:sz="0" w:space="0" w:color="auto"/>
            <w:right w:val="none" w:sz="0" w:space="0" w:color="auto"/>
          </w:divBdr>
        </w:div>
      </w:divsChild>
    </w:div>
    <w:div w:id="2050452248">
      <w:bodyDiv w:val="1"/>
      <w:marLeft w:val="0"/>
      <w:marRight w:val="0"/>
      <w:marTop w:val="0"/>
      <w:marBottom w:val="0"/>
      <w:divBdr>
        <w:top w:val="none" w:sz="0" w:space="0" w:color="auto"/>
        <w:left w:val="none" w:sz="0" w:space="0" w:color="auto"/>
        <w:bottom w:val="none" w:sz="0" w:space="0" w:color="auto"/>
        <w:right w:val="none" w:sz="0" w:space="0" w:color="auto"/>
      </w:divBdr>
      <w:divsChild>
        <w:div w:id="17856136">
          <w:marLeft w:val="0"/>
          <w:marRight w:val="0"/>
          <w:marTop w:val="0"/>
          <w:marBottom w:val="0"/>
          <w:divBdr>
            <w:top w:val="none" w:sz="0" w:space="0" w:color="auto"/>
            <w:left w:val="none" w:sz="0" w:space="0" w:color="auto"/>
            <w:bottom w:val="none" w:sz="0" w:space="0" w:color="auto"/>
            <w:right w:val="none" w:sz="0" w:space="0" w:color="auto"/>
          </w:divBdr>
        </w:div>
        <w:div w:id="383333474">
          <w:marLeft w:val="0"/>
          <w:marRight w:val="0"/>
          <w:marTop w:val="0"/>
          <w:marBottom w:val="0"/>
          <w:divBdr>
            <w:top w:val="none" w:sz="0" w:space="0" w:color="auto"/>
            <w:left w:val="none" w:sz="0" w:space="0" w:color="auto"/>
            <w:bottom w:val="none" w:sz="0" w:space="0" w:color="auto"/>
            <w:right w:val="none" w:sz="0" w:space="0" w:color="auto"/>
          </w:divBdr>
        </w:div>
        <w:div w:id="570046374">
          <w:marLeft w:val="0"/>
          <w:marRight w:val="0"/>
          <w:marTop w:val="0"/>
          <w:marBottom w:val="0"/>
          <w:divBdr>
            <w:top w:val="none" w:sz="0" w:space="0" w:color="auto"/>
            <w:left w:val="none" w:sz="0" w:space="0" w:color="auto"/>
            <w:bottom w:val="none" w:sz="0" w:space="0" w:color="auto"/>
            <w:right w:val="none" w:sz="0" w:space="0" w:color="auto"/>
          </w:divBdr>
        </w:div>
        <w:div w:id="644093283">
          <w:marLeft w:val="0"/>
          <w:marRight w:val="0"/>
          <w:marTop w:val="0"/>
          <w:marBottom w:val="0"/>
          <w:divBdr>
            <w:top w:val="none" w:sz="0" w:space="0" w:color="auto"/>
            <w:left w:val="none" w:sz="0" w:space="0" w:color="auto"/>
            <w:bottom w:val="none" w:sz="0" w:space="0" w:color="auto"/>
            <w:right w:val="none" w:sz="0" w:space="0" w:color="auto"/>
          </w:divBdr>
        </w:div>
        <w:div w:id="793912126">
          <w:marLeft w:val="0"/>
          <w:marRight w:val="0"/>
          <w:marTop w:val="0"/>
          <w:marBottom w:val="0"/>
          <w:divBdr>
            <w:top w:val="none" w:sz="0" w:space="0" w:color="auto"/>
            <w:left w:val="none" w:sz="0" w:space="0" w:color="auto"/>
            <w:bottom w:val="none" w:sz="0" w:space="0" w:color="auto"/>
            <w:right w:val="none" w:sz="0" w:space="0" w:color="auto"/>
          </w:divBdr>
        </w:div>
        <w:div w:id="1055541178">
          <w:marLeft w:val="0"/>
          <w:marRight w:val="0"/>
          <w:marTop w:val="0"/>
          <w:marBottom w:val="0"/>
          <w:divBdr>
            <w:top w:val="none" w:sz="0" w:space="0" w:color="auto"/>
            <w:left w:val="none" w:sz="0" w:space="0" w:color="auto"/>
            <w:bottom w:val="none" w:sz="0" w:space="0" w:color="auto"/>
            <w:right w:val="none" w:sz="0" w:space="0" w:color="auto"/>
          </w:divBdr>
        </w:div>
        <w:div w:id="1264916551">
          <w:marLeft w:val="0"/>
          <w:marRight w:val="0"/>
          <w:marTop w:val="0"/>
          <w:marBottom w:val="0"/>
          <w:divBdr>
            <w:top w:val="none" w:sz="0" w:space="0" w:color="auto"/>
            <w:left w:val="none" w:sz="0" w:space="0" w:color="auto"/>
            <w:bottom w:val="none" w:sz="0" w:space="0" w:color="auto"/>
            <w:right w:val="none" w:sz="0" w:space="0" w:color="auto"/>
          </w:divBdr>
        </w:div>
        <w:div w:id="1389837244">
          <w:marLeft w:val="0"/>
          <w:marRight w:val="0"/>
          <w:marTop w:val="0"/>
          <w:marBottom w:val="0"/>
          <w:divBdr>
            <w:top w:val="none" w:sz="0" w:space="0" w:color="auto"/>
            <w:left w:val="none" w:sz="0" w:space="0" w:color="auto"/>
            <w:bottom w:val="none" w:sz="0" w:space="0" w:color="auto"/>
            <w:right w:val="none" w:sz="0" w:space="0" w:color="auto"/>
          </w:divBdr>
        </w:div>
        <w:div w:id="1397164554">
          <w:marLeft w:val="0"/>
          <w:marRight w:val="0"/>
          <w:marTop w:val="0"/>
          <w:marBottom w:val="0"/>
          <w:divBdr>
            <w:top w:val="none" w:sz="0" w:space="0" w:color="auto"/>
            <w:left w:val="none" w:sz="0" w:space="0" w:color="auto"/>
            <w:bottom w:val="none" w:sz="0" w:space="0" w:color="auto"/>
            <w:right w:val="none" w:sz="0" w:space="0" w:color="auto"/>
          </w:divBdr>
        </w:div>
        <w:div w:id="1724283968">
          <w:marLeft w:val="0"/>
          <w:marRight w:val="0"/>
          <w:marTop w:val="0"/>
          <w:marBottom w:val="0"/>
          <w:divBdr>
            <w:top w:val="none" w:sz="0" w:space="0" w:color="auto"/>
            <w:left w:val="none" w:sz="0" w:space="0" w:color="auto"/>
            <w:bottom w:val="none" w:sz="0" w:space="0" w:color="auto"/>
            <w:right w:val="none" w:sz="0" w:space="0" w:color="auto"/>
          </w:divBdr>
        </w:div>
        <w:div w:id="196654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60C86AE-C4A6-40B9-ACBD-4268CCBC3FAC}"/>
</file>

<file path=customXml/itemProps2.xml><?xml version="1.0" encoding="utf-8"?>
<ds:datastoreItem xmlns:ds="http://schemas.openxmlformats.org/officeDocument/2006/customXml" ds:itemID="{2A085CA1-6AB5-43EE-9A92-EDC7B7B7D8B1}"/>
</file>

<file path=customXml/itemProps3.xml><?xml version="1.0" encoding="utf-8"?>
<ds:datastoreItem xmlns:ds="http://schemas.openxmlformats.org/officeDocument/2006/customXml" ds:itemID="{3D4C8F40-EF50-4BF2-807A-06A24D5DD6A7}"/>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2025-07-04T14:09:00Z</dcterms:created>
  <dcterms:modified xsi:type="dcterms:W3CDTF">2025-07-04T14:09:00Z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