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926A05" w14:textId="77777777" w:rsidR="00601CBF" w:rsidRDefault="00601CBF" w:rsidP="001C3D2C">
      <w:pPr>
        <w:pStyle w:val="Header"/>
        <w:rPr>
          <w:b/>
          <w:bCs/>
          <w:color w:val="FFFF00"/>
          <w:sz w:val="20"/>
          <w:highlight w:val="cyan"/>
          <w:lang w:val="en-US"/>
        </w:rPr>
      </w:pPr>
    </w:p>
    <w:p w14:paraId="0AACE38C" w14:textId="77777777" w:rsidR="00C8184D" w:rsidRDefault="0034128A" w:rsidP="00C8184D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5A8CA89C" w14:textId="77777777" w:rsidR="0005427C" w:rsidRDefault="0005427C" w:rsidP="0005427C">
      <w:pPr>
        <w:pStyle w:val="AIUrgentActionTopHeading"/>
        <w:tabs>
          <w:tab w:val="clear" w:pos="567"/>
        </w:tabs>
        <w:spacing w:line="240" w:lineRule="auto"/>
        <w:ind w:left="-284"/>
        <w:rPr>
          <w:rFonts w:cs="Arial"/>
          <w:sz w:val="36"/>
          <w:szCs w:val="36"/>
          <w:lang w:eastAsia="es-MX"/>
        </w:rPr>
      </w:pPr>
    </w:p>
    <w:p w14:paraId="2EAFC0FB" w14:textId="18517338" w:rsidR="006F51B3" w:rsidRPr="0005427C" w:rsidRDefault="006F51B3" w:rsidP="0005427C">
      <w:pPr>
        <w:pStyle w:val="AIUrgentActionTopHeading"/>
        <w:tabs>
          <w:tab w:val="clear" w:pos="567"/>
        </w:tabs>
        <w:spacing w:line="240" w:lineRule="auto"/>
        <w:ind w:left="-284"/>
        <w:rPr>
          <w:rFonts w:ascii="Amnesty Trade Gothic Cn" w:hAnsi="Amnesty Trade Gothic Cn" w:cs="Arial"/>
          <w:sz w:val="100"/>
          <w:szCs w:val="100"/>
        </w:rPr>
      </w:pPr>
      <w:r w:rsidRPr="0005427C">
        <w:rPr>
          <w:rFonts w:cs="Arial"/>
          <w:sz w:val="36"/>
          <w:szCs w:val="36"/>
          <w:lang w:eastAsia="es-MX"/>
        </w:rPr>
        <w:t>FREE ARBITRARILY DETAINED ACTIVISTS NOW</w:t>
      </w:r>
    </w:p>
    <w:p w14:paraId="3C77BD26" w14:textId="13F42702" w:rsidR="00D23D90" w:rsidRPr="00DC2A19" w:rsidRDefault="5E2464D0" w:rsidP="00EB393A">
      <w:pPr>
        <w:spacing w:after="0"/>
        <w:ind w:left="-283"/>
        <w:jc w:val="both"/>
        <w:rPr>
          <w:rFonts w:ascii="Arial" w:hAnsi="Arial" w:cs="Arial"/>
          <w:b/>
          <w:bCs/>
          <w:sz w:val="22"/>
          <w:szCs w:val="22"/>
          <w:lang w:eastAsia="es-MX"/>
        </w:rPr>
      </w:pPr>
      <w:r w:rsidRPr="00DC2A19">
        <w:rPr>
          <w:rFonts w:ascii="Arial" w:hAnsi="Arial" w:cs="Arial"/>
          <w:b/>
          <w:bCs/>
          <w:sz w:val="22"/>
          <w:szCs w:val="22"/>
          <w:lang w:eastAsia="es-MX"/>
        </w:rPr>
        <w:t>Activists Hivda Selen, Sinem Çelebi and Doğan Nur were</w:t>
      </w:r>
      <w:r w:rsidR="63DEF6DF"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5266EB" w:rsidRPr="00DC2A19">
        <w:rPr>
          <w:rFonts w:ascii="Arial" w:hAnsi="Arial" w:cs="Arial"/>
          <w:b/>
          <w:bCs/>
          <w:sz w:val="22"/>
          <w:szCs w:val="22"/>
          <w:lang w:eastAsia="es-MX"/>
        </w:rPr>
        <w:t>ar</w:t>
      </w:r>
      <w:r w:rsidR="00020E54" w:rsidRPr="00DC2A19">
        <w:rPr>
          <w:rFonts w:ascii="Arial" w:hAnsi="Arial" w:cs="Arial"/>
          <w:b/>
          <w:bCs/>
          <w:sz w:val="22"/>
          <w:szCs w:val="22"/>
          <w:lang w:eastAsia="es-MX"/>
        </w:rPr>
        <w:t>bitrarily</w:t>
      </w:r>
      <w:r w:rsidR="001252F2"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detained on the day of the </w:t>
      </w:r>
      <w:r w:rsidR="578120D0"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Istanbul </w:t>
      </w:r>
      <w:r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LGBTI+ Pride march </w:t>
      </w:r>
      <w:r w:rsidR="763F34A5"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and </w:t>
      </w:r>
      <w:r w:rsidR="00A20FE3"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have been </w:t>
      </w:r>
      <w:r w:rsidR="763F34A5" w:rsidRPr="00DC2A19">
        <w:rPr>
          <w:rFonts w:ascii="Arial" w:hAnsi="Arial" w:cs="Arial"/>
          <w:b/>
          <w:bCs/>
          <w:sz w:val="22"/>
          <w:szCs w:val="22"/>
          <w:lang w:eastAsia="es-MX"/>
        </w:rPr>
        <w:t>held in pre-trial detention</w:t>
      </w:r>
      <w:r w:rsidR="264C55D7"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 since 30 June</w:t>
      </w:r>
      <w:r w:rsidR="763F34A5"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AE51E0" w:rsidRPr="00DC2A19">
        <w:rPr>
          <w:rFonts w:ascii="Arial" w:hAnsi="Arial" w:cs="Arial"/>
          <w:b/>
          <w:bCs/>
          <w:sz w:val="22"/>
          <w:szCs w:val="22"/>
          <w:lang w:eastAsia="es-MX"/>
        </w:rPr>
        <w:t>on baseless charges</w:t>
      </w:r>
      <w:r w:rsidR="003A7122"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 related to peaceful assembly.</w:t>
      </w:r>
      <w:r w:rsidR="763F34A5"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 The</w:t>
      </w:r>
      <w:r w:rsidR="004C1BCE" w:rsidRPr="00DC2A19">
        <w:rPr>
          <w:rFonts w:ascii="Arial" w:hAnsi="Arial" w:cs="Arial"/>
          <w:b/>
          <w:bCs/>
          <w:sz w:val="22"/>
          <w:szCs w:val="22"/>
          <w:lang w:eastAsia="es-MX"/>
        </w:rPr>
        <w:t>ir trial’s</w:t>
      </w:r>
      <w:r w:rsidR="763F34A5"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 first hearing </w:t>
      </w:r>
      <w:r w:rsidR="6662D126" w:rsidRPr="00DC2A19">
        <w:rPr>
          <w:rFonts w:ascii="Arial" w:hAnsi="Arial" w:cs="Arial"/>
          <w:b/>
          <w:bCs/>
          <w:sz w:val="22"/>
          <w:szCs w:val="22"/>
          <w:lang w:eastAsia="es-MX"/>
        </w:rPr>
        <w:t>i</w:t>
      </w:r>
      <w:r w:rsidR="00246939" w:rsidRPr="00DC2A19">
        <w:rPr>
          <w:rFonts w:ascii="Arial" w:hAnsi="Arial" w:cs="Arial"/>
          <w:b/>
          <w:bCs/>
          <w:sz w:val="22"/>
          <w:szCs w:val="22"/>
          <w:lang w:eastAsia="es-MX"/>
        </w:rPr>
        <w:t>s set for</w:t>
      </w:r>
      <w:r w:rsidR="00902945"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763F34A5" w:rsidRPr="00DC2A19">
        <w:rPr>
          <w:rFonts w:ascii="Arial" w:hAnsi="Arial" w:cs="Arial"/>
          <w:b/>
          <w:bCs/>
          <w:sz w:val="22"/>
          <w:szCs w:val="22"/>
          <w:lang w:eastAsia="es-MX"/>
        </w:rPr>
        <w:t>8 August</w:t>
      </w:r>
      <w:r w:rsidR="43EF80F4"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 at Istanbul </w:t>
      </w:r>
      <w:r w:rsidR="35F33AAB" w:rsidRPr="00DC2A19">
        <w:rPr>
          <w:rFonts w:ascii="Arial" w:hAnsi="Arial" w:cs="Arial"/>
          <w:b/>
          <w:bCs/>
          <w:sz w:val="22"/>
          <w:szCs w:val="22"/>
          <w:lang w:eastAsia="es-MX"/>
        </w:rPr>
        <w:t>Criminal Court of First Instance No. 51</w:t>
      </w:r>
      <w:r w:rsidR="763F34A5"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. </w:t>
      </w:r>
      <w:r w:rsidR="00640EE3"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This case marks an alarming escalation in the criminalization of LGBTI+ expression and </w:t>
      </w:r>
      <w:r w:rsidR="5B75346F"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peaceful </w:t>
      </w:r>
      <w:r w:rsidR="00640EE3"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assembly in Türkiye. </w:t>
      </w:r>
      <w:r w:rsidR="005266EB" w:rsidRPr="00DC2A19">
        <w:rPr>
          <w:rFonts w:ascii="Arial" w:hAnsi="Arial" w:cs="Arial"/>
          <w:b/>
          <w:bCs/>
          <w:sz w:val="22"/>
          <w:szCs w:val="22"/>
          <w:lang w:eastAsia="es-MX"/>
        </w:rPr>
        <w:t>They must be immediately released, and all</w:t>
      </w:r>
      <w:r w:rsidR="00640EE3"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 charges dropped</w:t>
      </w:r>
      <w:r w:rsidR="005266EB" w:rsidRPr="00DC2A19">
        <w:rPr>
          <w:rFonts w:ascii="Arial" w:hAnsi="Arial" w:cs="Arial"/>
          <w:b/>
          <w:bCs/>
          <w:sz w:val="22"/>
          <w:szCs w:val="22"/>
          <w:lang w:eastAsia="es-MX"/>
        </w:rPr>
        <w:t>. No</w:t>
      </w:r>
      <w:r w:rsidR="00640EE3"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 one should be </w:t>
      </w:r>
      <w:r w:rsidR="7B03DB6A" w:rsidRPr="00DC2A19">
        <w:rPr>
          <w:rFonts w:ascii="Arial" w:hAnsi="Arial" w:cs="Arial"/>
          <w:b/>
          <w:bCs/>
          <w:sz w:val="22"/>
          <w:szCs w:val="22"/>
          <w:lang w:eastAsia="es-MX"/>
        </w:rPr>
        <w:t xml:space="preserve">detained and </w:t>
      </w:r>
      <w:r w:rsidR="00640EE3" w:rsidRPr="00DC2A19">
        <w:rPr>
          <w:rFonts w:ascii="Arial" w:hAnsi="Arial" w:cs="Arial"/>
          <w:b/>
          <w:bCs/>
          <w:sz w:val="22"/>
          <w:szCs w:val="22"/>
          <w:lang w:eastAsia="es-MX"/>
        </w:rPr>
        <w:t>prosecuted simply for exercising their right to peaceful assembly.</w:t>
      </w:r>
    </w:p>
    <w:p w14:paraId="58A02309" w14:textId="77777777" w:rsidR="005D2C37" w:rsidRDefault="005D2C37" w:rsidP="00980425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126CEE02" w14:textId="77777777" w:rsidR="005D2C37" w:rsidRPr="0032597C" w:rsidRDefault="005D2C37" w:rsidP="0032597C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77F37F1E" w14:textId="77777777" w:rsidR="005D2C37" w:rsidRPr="000106EF" w:rsidRDefault="005D2C37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14:paraId="3F89754A" w14:textId="552C4168" w:rsidR="00DA5CEA" w:rsidRDefault="00DA5CEA" w:rsidP="00DA5C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  <w:lang w:val="tr-TR"/>
        </w:rPr>
      </w:pPr>
    </w:p>
    <w:p w14:paraId="2DFD92E0" w14:textId="77777777" w:rsidR="00154A65" w:rsidRDefault="00B30A39" w:rsidP="00154A65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tr-TR"/>
        </w:rPr>
      </w:pPr>
      <w:r>
        <w:rPr>
          <w:rStyle w:val="normaltextrun"/>
          <w:rFonts w:cs="Calibri"/>
          <w:i/>
          <w:sz w:val="20"/>
          <w:szCs w:val="20"/>
        </w:rPr>
        <w:t xml:space="preserve">     </w:t>
      </w:r>
      <w:r w:rsidR="00154A65">
        <w:rPr>
          <w:rFonts w:cs="Arial"/>
          <w:b/>
          <w:i/>
          <w:sz w:val="20"/>
          <w:szCs w:val="20"/>
          <w:lang w:val="tr-TR"/>
        </w:rPr>
        <w:t>Mr Akın Gürlek</w:t>
      </w:r>
    </w:p>
    <w:p w14:paraId="4A3207DA" w14:textId="5E2A0363" w:rsidR="00154A65" w:rsidRPr="00F321B2" w:rsidRDefault="00154A65" w:rsidP="00154A65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</w:rPr>
      </w:pPr>
      <w:r w:rsidRPr="00F321B2">
        <w:rPr>
          <w:rFonts w:cs="Arial"/>
          <w:bCs/>
          <w:i/>
          <w:sz w:val="20"/>
          <w:szCs w:val="20"/>
        </w:rPr>
        <w:t>Istanbul Chief Public Prosecutor</w:t>
      </w:r>
    </w:p>
    <w:p w14:paraId="1E25AB9C" w14:textId="77777777" w:rsidR="00154A65" w:rsidRPr="00F321B2" w:rsidRDefault="00154A65" w:rsidP="00154A65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  <w:lang w:val="tr-TR"/>
        </w:rPr>
      </w:pPr>
      <w:r w:rsidRPr="00F321B2">
        <w:rPr>
          <w:rFonts w:cs="Arial"/>
          <w:bCs/>
          <w:i/>
          <w:sz w:val="20"/>
          <w:szCs w:val="20"/>
          <w:lang w:val="tr-TR"/>
        </w:rPr>
        <w:t xml:space="preserve">Çağlayan Meydanı </w:t>
      </w:r>
    </w:p>
    <w:p w14:paraId="263551DF" w14:textId="77777777" w:rsidR="00154A65" w:rsidRPr="00F321B2" w:rsidRDefault="00154A65" w:rsidP="00154A65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  <w:lang w:val="tr-TR"/>
        </w:rPr>
      </w:pPr>
      <w:r w:rsidRPr="00F321B2">
        <w:rPr>
          <w:rFonts w:cs="Arial"/>
          <w:bCs/>
          <w:i/>
          <w:sz w:val="20"/>
          <w:szCs w:val="20"/>
          <w:lang w:val="tr-TR"/>
        </w:rPr>
        <w:t xml:space="preserve">Şişli Merkez Mah. </w:t>
      </w:r>
    </w:p>
    <w:p w14:paraId="66929573" w14:textId="77777777" w:rsidR="00154A65" w:rsidRPr="00F321B2" w:rsidRDefault="00154A65" w:rsidP="00154A65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</w:rPr>
      </w:pPr>
      <w:r w:rsidRPr="00F321B2">
        <w:rPr>
          <w:rFonts w:cs="Arial"/>
          <w:bCs/>
          <w:i/>
          <w:sz w:val="20"/>
          <w:szCs w:val="20"/>
        </w:rPr>
        <w:t>Abide-</w:t>
      </w:r>
      <w:proofErr w:type="spellStart"/>
      <w:r w:rsidRPr="00F321B2">
        <w:rPr>
          <w:rFonts w:cs="Arial"/>
          <w:bCs/>
          <w:i/>
          <w:sz w:val="20"/>
          <w:szCs w:val="20"/>
        </w:rPr>
        <w:t>i</w:t>
      </w:r>
      <w:proofErr w:type="spellEnd"/>
      <w:r w:rsidRPr="00F321B2">
        <w:rPr>
          <w:rFonts w:cs="Arial"/>
          <w:bCs/>
          <w:i/>
          <w:sz w:val="20"/>
          <w:szCs w:val="20"/>
        </w:rPr>
        <w:t xml:space="preserve"> Hürriyet Cad. No: 223 </w:t>
      </w:r>
    </w:p>
    <w:p w14:paraId="207C5AE2" w14:textId="77777777" w:rsidR="00154A65" w:rsidRPr="00F321B2" w:rsidRDefault="00154A65" w:rsidP="00154A65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</w:rPr>
      </w:pPr>
      <w:proofErr w:type="spellStart"/>
      <w:r w:rsidRPr="00F321B2">
        <w:rPr>
          <w:rFonts w:cs="Arial"/>
          <w:bCs/>
          <w:i/>
          <w:sz w:val="20"/>
          <w:szCs w:val="20"/>
        </w:rPr>
        <w:t>Şişli</w:t>
      </w:r>
      <w:proofErr w:type="spellEnd"/>
      <w:r w:rsidRPr="00F321B2">
        <w:rPr>
          <w:rFonts w:cs="Arial"/>
          <w:bCs/>
          <w:i/>
          <w:sz w:val="20"/>
          <w:szCs w:val="20"/>
        </w:rPr>
        <w:t xml:space="preserve">/İstanbul, Türkiye </w:t>
      </w:r>
    </w:p>
    <w:p w14:paraId="39DE8234" w14:textId="191A7601" w:rsidR="001C3D2C" w:rsidRDefault="00154A65" w:rsidP="001C3D2C">
      <w:pPr>
        <w:spacing w:after="0" w:line="240" w:lineRule="auto"/>
        <w:ind w:left="-283"/>
        <w:jc w:val="right"/>
        <w:rPr>
          <w:rFonts w:ascii="Arial" w:hAnsi="Arial" w:cs="Arial"/>
          <w:b/>
          <w:sz w:val="20"/>
          <w:szCs w:val="20"/>
        </w:rPr>
      </w:pPr>
      <w:r w:rsidRPr="64F6833E">
        <w:rPr>
          <w:rFonts w:cs="Arial"/>
          <w:i/>
          <w:iCs/>
          <w:sz w:val="20"/>
          <w:szCs w:val="20"/>
        </w:rPr>
        <w:t xml:space="preserve">Email: </w:t>
      </w:r>
      <w:hyperlink r:id="rId7">
        <w:r w:rsidRPr="64F6833E">
          <w:rPr>
            <w:rFonts w:cs="Arial"/>
            <w:i/>
            <w:iCs/>
            <w:sz w:val="20"/>
            <w:szCs w:val="20"/>
          </w:rPr>
          <w:t>istanbulcbs@adalet.gov.tr</w:t>
        </w:r>
      </w:hyperlink>
      <w:r w:rsidR="001C3D2C">
        <w:t xml:space="preserve">  </w:t>
      </w:r>
      <w:r>
        <w:t xml:space="preserve">    </w:t>
      </w:r>
      <w:r w:rsidRPr="64F6833E">
        <w:rPr>
          <w:rFonts w:cs="Arial"/>
          <w:i/>
          <w:iCs/>
          <w:sz w:val="20"/>
          <w:szCs w:val="20"/>
        </w:rPr>
        <w:t xml:space="preserve"> </w:t>
      </w:r>
    </w:p>
    <w:p w14:paraId="166EE487" w14:textId="77777777" w:rsidR="001C3D2C" w:rsidRDefault="001C3D2C" w:rsidP="001C3D2C">
      <w:pPr>
        <w:spacing w:after="0" w:line="240" w:lineRule="auto"/>
        <w:ind w:left="-283"/>
        <w:rPr>
          <w:rFonts w:ascii="Arial" w:hAnsi="Arial" w:cs="Arial"/>
          <w:b/>
          <w:sz w:val="20"/>
          <w:szCs w:val="20"/>
        </w:rPr>
      </w:pPr>
    </w:p>
    <w:p w14:paraId="11BBAFB8" w14:textId="560C0B58" w:rsidR="00E87B79" w:rsidRPr="001C3D2C" w:rsidRDefault="00CB28FC" w:rsidP="001C3D2C">
      <w:pPr>
        <w:spacing w:after="0" w:line="240" w:lineRule="auto"/>
        <w:ind w:left="-283"/>
        <w:rPr>
          <w:rFonts w:ascii="Arial" w:hAnsi="Arial" w:cs="Arial"/>
          <w:b/>
          <w:sz w:val="20"/>
          <w:szCs w:val="20"/>
        </w:rPr>
      </w:pPr>
      <w:r w:rsidRPr="00CB28FC">
        <w:rPr>
          <w:rFonts w:cs="Arial"/>
          <w:i/>
          <w:sz w:val="20"/>
          <w:szCs w:val="20"/>
        </w:rPr>
        <w:t>Dear Chief Public Prosecutor,</w:t>
      </w:r>
    </w:p>
    <w:p w14:paraId="234A2015" w14:textId="77777777" w:rsidR="00E87B79" w:rsidRDefault="00E87B79" w:rsidP="0032597C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724BE600" w14:textId="6D909E2F" w:rsidR="00E87B79" w:rsidRPr="00E87B79" w:rsidRDefault="017DA070" w:rsidP="005A460C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</w:rPr>
      </w:pPr>
      <w:r w:rsidRPr="1A3C8ECE">
        <w:rPr>
          <w:rFonts w:cs="Arial"/>
          <w:i/>
          <w:iCs/>
          <w:sz w:val="20"/>
          <w:szCs w:val="20"/>
        </w:rPr>
        <w:t xml:space="preserve">I am </w:t>
      </w:r>
      <w:r w:rsidR="00587183">
        <w:rPr>
          <w:rFonts w:cs="Arial"/>
          <w:i/>
          <w:iCs/>
          <w:sz w:val="20"/>
          <w:szCs w:val="20"/>
        </w:rPr>
        <w:t>writing to express</w:t>
      </w:r>
      <w:r w:rsidRPr="1A3C8ECE">
        <w:rPr>
          <w:rFonts w:cs="Arial"/>
          <w:i/>
          <w:iCs/>
          <w:sz w:val="20"/>
          <w:szCs w:val="20"/>
        </w:rPr>
        <w:t xml:space="preserve"> deep concer</w:t>
      </w:r>
      <w:r w:rsidR="00050CE7">
        <w:rPr>
          <w:rFonts w:cs="Arial"/>
          <w:i/>
          <w:iCs/>
          <w:sz w:val="20"/>
          <w:szCs w:val="20"/>
        </w:rPr>
        <w:t xml:space="preserve">n </w:t>
      </w:r>
      <w:r w:rsidR="00B93739">
        <w:rPr>
          <w:rFonts w:cs="Arial"/>
          <w:i/>
          <w:iCs/>
          <w:sz w:val="20"/>
          <w:szCs w:val="20"/>
        </w:rPr>
        <w:t xml:space="preserve">over the arbitrary detention of </w:t>
      </w:r>
      <w:r w:rsidR="00AC281A" w:rsidRPr="1A3C8ECE">
        <w:rPr>
          <w:rFonts w:cs="Arial"/>
          <w:i/>
          <w:iCs/>
          <w:sz w:val="20"/>
          <w:szCs w:val="20"/>
        </w:rPr>
        <w:t xml:space="preserve">activists </w:t>
      </w:r>
      <w:r w:rsidR="00AC281A" w:rsidRPr="338DA6E7">
        <w:rPr>
          <w:rFonts w:cs="Arial"/>
          <w:b/>
          <w:bCs/>
          <w:i/>
          <w:iCs/>
          <w:sz w:val="20"/>
          <w:szCs w:val="20"/>
        </w:rPr>
        <w:t>Hivda Selen, Sinem Çelebi and Doğan Nur</w:t>
      </w:r>
      <w:r w:rsidR="001044EA">
        <w:rPr>
          <w:rFonts w:cs="Arial"/>
          <w:i/>
          <w:iCs/>
          <w:sz w:val="20"/>
          <w:szCs w:val="20"/>
        </w:rPr>
        <w:t xml:space="preserve">, who </w:t>
      </w:r>
      <w:r w:rsidR="007750CC">
        <w:rPr>
          <w:rFonts w:cs="Arial"/>
          <w:i/>
          <w:iCs/>
          <w:sz w:val="20"/>
          <w:szCs w:val="20"/>
        </w:rPr>
        <w:t>remain</w:t>
      </w:r>
      <w:r w:rsidR="001044EA">
        <w:rPr>
          <w:rFonts w:cs="Arial"/>
          <w:i/>
          <w:iCs/>
          <w:sz w:val="20"/>
          <w:szCs w:val="20"/>
        </w:rPr>
        <w:t xml:space="preserve"> in pre-trial detention </w:t>
      </w:r>
      <w:r w:rsidR="00571AD1">
        <w:rPr>
          <w:rFonts w:cs="Arial"/>
          <w:i/>
          <w:iCs/>
          <w:sz w:val="20"/>
          <w:szCs w:val="20"/>
        </w:rPr>
        <w:t xml:space="preserve">following </w:t>
      </w:r>
      <w:r w:rsidR="00856CC3">
        <w:rPr>
          <w:rFonts w:cs="Arial"/>
          <w:i/>
          <w:iCs/>
          <w:sz w:val="20"/>
          <w:szCs w:val="20"/>
        </w:rPr>
        <w:t xml:space="preserve">the </w:t>
      </w:r>
      <w:r w:rsidR="00856CC3" w:rsidRPr="61422C69">
        <w:rPr>
          <w:rFonts w:cs="Arial"/>
          <w:i/>
          <w:iCs/>
          <w:sz w:val="20"/>
          <w:szCs w:val="20"/>
        </w:rPr>
        <w:t>Istanbul LGBTI+ Pride</w:t>
      </w:r>
      <w:r w:rsidR="00856CC3">
        <w:rPr>
          <w:rFonts w:cs="Arial"/>
          <w:i/>
          <w:iCs/>
          <w:sz w:val="20"/>
          <w:szCs w:val="20"/>
        </w:rPr>
        <w:t xml:space="preserve"> march</w:t>
      </w:r>
      <w:r w:rsidR="00571AD1">
        <w:rPr>
          <w:rFonts w:cs="Arial"/>
          <w:i/>
          <w:iCs/>
          <w:sz w:val="20"/>
          <w:szCs w:val="20"/>
        </w:rPr>
        <w:t xml:space="preserve"> on 29 June</w:t>
      </w:r>
      <w:r w:rsidR="00856CC3">
        <w:rPr>
          <w:rFonts w:cs="Arial"/>
          <w:i/>
          <w:iCs/>
          <w:sz w:val="20"/>
          <w:szCs w:val="20"/>
        </w:rPr>
        <w:t>.</w:t>
      </w:r>
      <w:r w:rsidR="00E87B79" w:rsidRPr="00E87B79">
        <w:t xml:space="preserve"> </w:t>
      </w:r>
      <w:r w:rsidR="00E87B79" w:rsidRPr="00E87B79">
        <w:rPr>
          <w:rFonts w:cs="Arial"/>
          <w:i/>
          <w:iCs/>
          <w:sz w:val="20"/>
          <w:szCs w:val="20"/>
        </w:rPr>
        <w:t xml:space="preserve">The authorities’ targeting of these three activists, highlights the </w:t>
      </w:r>
      <w:r w:rsidR="209CAEAE" w:rsidRPr="338DA6E7">
        <w:rPr>
          <w:rFonts w:cs="Arial"/>
          <w:i/>
          <w:iCs/>
          <w:sz w:val="20"/>
          <w:szCs w:val="20"/>
        </w:rPr>
        <w:t>ongoing</w:t>
      </w:r>
      <w:r w:rsidR="00E87B79" w:rsidRPr="00E87B79">
        <w:rPr>
          <w:rFonts w:cs="Arial"/>
          <w:i/>
          <w:iCs/>
          <w:sz w:val="20"/>
          <w:szCs w:val="20"/>
        </w:rPr>
        <w:t xml:space="preserve"> repression </w:t>
      </w:r>
      <w:r w:rsidR="59D5AD34" w:rsidRPr="338DA6E7">
        <w:rPr>
          <w:rFonts w:cs="Arial"/>
          <w:i/>
          <w:iCs/>
          <w:sz w:val="20"/>
          <w:szCs w:val="20"/>
        </w:rPr>
        <w:t>of</w:t>
      </w:r>
      <w:r w:rsidR="00E87B79" w:rsidRPr="00E87B79">
        <w:rPr>
          <w:rFonts w:cs="Arial"/>
          <w:i/>
          <w:iCs/>
          <w:sz w:val="20"/>
          <w:szCs w:val="20"/>
        </w:rPr>
        <w:t xml:space="preserve"> LGBTI+ activism.</w:t>
      </w:r>
    </w:p>
    <w:p w14:paraId="1D16F67F" w14:textId="64C382F6" w:rsidR="001033C0" w:rsidRDefault="001033C0" w:rsidP="003C56B9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</w:rPr>
      </w:pPr>
    </w:p>
    <w:p w14:paraId="7C5A2F8C" w14:textId="520761D4" w:rsidR="00FC0DB5" w:rsidRDefault="0096657B" w:rsidP="301D0D80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</w:rPr>
      </w:pPr>
      <w:r w:rsidRPr="301D0D80">
        <w:rPr>
          <w:rFonts w:cs="Arial"/>
          <w:i/>
          <w:iCs/>
          <w:sz w:val="20"/>
          <w:szCs w:val="20"/>
        </w:rPr>
        <w:t>According to h</w:t>
      </w:r>
      <w:r w:rsidR="000534DE" w:rsidRPr="301D0D80">
        <w:rPr>
          <w:rFonts w:cs="Arial"/>
          <w:i/>
          <w:iCs/>
          <w:sz w:val="20"/>
          <w:szCs w:val="20"/>
        </w:rPr>
        <w:t xml:space="preserve">uman rights </w:t>
      </w:r>
      <w:r w:rsidR="00D05E4F" w:rsidRPr="301D0D80">
        <w:rPr>
          <w:rFonts w:cs="Arial"/>
          <w:i/>
          <w:iCs/>
          <w:sz w:val="20"/>
          <w:szCs w:val="20"/>
        </w:rPr>
        <w:t>observers</w:t>
      </w:r>
      <w:r w:rsidR="000534DE" w:rsidRPr="301D0D80">
        <w:rPr>
          <w:rFonts w:cs="Arial"/>
          <w:i/>
          <w:iCs/>
          <w:sz w:val="20"/>
          <w:szCs w:val="20"/>
        </w:rPr>
        <w:t>, including Amnesty International</w:t>
      </w:r>
      <w:r w:rsidR="009A462F" w:rsidRPr="301D0D80">
        <w:rPr>
          <w:rFonts w:cs="Arial"/>
          <w:i/>
          <w:iCs/>
          <w:sz w:val="20"/>
          <w:szCs w:val="20"/>
        </w:rPr>
        <w:t xml:space="preserve">, around 20 activists peacefully gathered </w:t>
      </w:r>
      <w:r w:rsidR="00122A55" w:rsidRPr="301D0D80">
        <w:rPr>
          <w:rFonts w:cs="Arial"/>
          <w:i/>
          <w:iCs/>
          <w:sz w:val="20"/>
          <w:szCs w:val="20"/>
        </w:rPr>
        <w:t xml:space="preserve">on </w:t>
      </w:r>
      <w:r w:rsidR="009A462F" w:rsidRPr="301D0D80">
        <w:rPr>
          <w:rFonts w:cs="Arial"/>
          <w:i/>
          <w:iCs/>
          <w:sz w:val="20"/>
          <w:szCs w:val="20"/>
        </w:rPr>
        <w:t xml:space="preserve">a residential street in </w:t>
      </w:r>
      <w:proofErr w:type="spellStart"/>
      <w:r w:rsidR="009A462F" w:rsidRPr="301D0D80">
        <w:rPr>
          <w:rFonts w:cs="Arial"/>
          <w:i/>
          <w:iCs/>
          <w:sz w:val="20"/>
          <w:szCs w:val="20"/>
        </w:rPr>
        <w:t>Ortaköy</w:t>
      </w:r>
      <w:proofErr w:type="spellEnd"/>
      <w:r w:rsidR="00565D94" w:rsidRPr="301D0D80">
        <w:rPr>
          <w:rFonts w:cs="Arial"/>
          <w:i/>
          <w:iCs/>
          <w:sz w:val="20"/>
          <w:szCs w:val="20"/>
        </w:rPr>
        <w:t>.</w:t>
      </w:r>
      <w:r w:rsidR="009A462F" w:rsidRPr="301D0D80">
        <w:rPr>
          <w:rFonts w:cs="Arial"/>
          <w:i/>
          <w:iCs/>
          <w:sz w:val="20"/>
          <w:szCs w:val="20"/>
        </w:rPr>
        <w:t xml:space="preserve"> </w:t>
      </w:r>
      <w:r w:rsidR="00565D94" w:rsidRPr="301D0D80">
        <w:rPr>
          <w:rFonts w:cs="Arial"/>
          <w:i/>
          <w:iCs/>
          <w:sz w:val="20"/>
          <w:szCs w:val="20"/>
        </w:rPr>
        <w:t xml:space="preserve">Before </w:t>
      </w:r>
      <w:r w:rsidR="00F43A62" w:rsidRPr="301D0D80">
        <w:rPr>
          <w:rFonts w:cs="Arial"/>
          <w:i/>
          <w:iCs/>
          <w:sz w:val="20"/>
          <w:szCs w:val="20"/>
        </w:rPr>
        <w:t>they could</w:t>
      </w:r>
      <w:r w:rsidR="009A462F" w:rsidRPr="301D0D80">
        <w:rPr>
          <w:rFonts w:cs="Arial"/>
          <w:i/>
          <w:iCs/>
          <w:sz w:val="20"/>
          <w:szCs w:val="20"/>
        </w:rPr>
        <w:t xml:space="preserve"> finish reading their press statement, police arrived, </w:t>
      </w:r>
      <w:r w:rsidR="00BB1738" w:rsidRPr="301D0D80">
        <w:rPr>
          <w:rFonts w:cs="Arial"/>
          <w:i/>
          <w:iCs/>
          <w:sz w:val="20"/>
          <w:szCs w:val="20"/>
        </w:rPr>
        <w:t>chased</w:t>
      </w:r>
      <w:r w:rsidR="009A462F" w:rsidRPr="301D0D80">
        <w:rPr>
          <w:rFonts w:cs="Arial"/>
          <w:i/>
          <w:iCs/>
          <w:sz w:val="20"/>
          <w:szCs w:val="20"/>
        </w:rPr>
        <w:t xml:space="preserve"> </w:t>
      </w:r>
      <w:r w:rsidR="00BB46FA" w:rsidRPr="301D0D80">
        <w:rPr>
          <w:rFonts w:cs="Arial"/>
          <w:i/>
          <w:iCs/>
          <w:sz w:val="20"/>
          <w:szCs w:val="20"/>
        </w:rPr>
        <w:t>them,</w:t>
      </w:r>
      <w:r w:rsidR="009A462F" w:rsidRPr="301D0D80">
        <w:rPr>
          <w:rFonts w:cs="Arial"/>
          <w:i/>
          <w:iCs/>
          <w:sz w:val="20"/>
          <w:szCs w:val="20"/>
        </w:rPr>
        <w:t xml:space="preserve"> and arbitrarily detained activists and journalists</w:t>
      </w:r>
      <w:r w:rsidR="005E0D2D" w:rsidRPr="301D0D80">
        <w:rPr>
          <w:rFonts w:cs="Arial"/>
          <w:i/>
          <w:iCs/>
          <w:sz w:val="20"/>
          <w:szCs w:val="20"/>
        </w:rPr>
        <w:t xml:space="preserve">, </w:t>
      </w:r>
      <w:r w:rsidR="009A462F" w:rsidRPr="301D0D80">
        <w:rPr>
          <w:rFonts w:cs="Arial"/>
          <w:i/>
          <w:iCs/>
          <w:sz w:val="20"/>
          <w:szCs w:val="20"/>
        </w:rPr>
        <w:t>without making an announcement</w:t>
      </w:r>
      <w:r w:rsidR="0055395E" w:rsidRPr="301D0D80">
        <w:rPr>
          <w:rFonts w:cs="Arial"/>
          <w:i/>
          <w:iCs/>
          <w:sz w:val="20"/>
          <w:szCs w:val="20"/>
        </w:rPr>
        <w:t xml:space="preserve"> for</w:t>
      </w:r>
      <w:r w:rsidR="009A462F" w:rsidRPr="301D0D80">
        <w:rPr>
          <w:rFonts w:cs="Arial"/>
          <w:i/>
          <w:iCs/>
          <w:sz w:val="20"/>
          <w:szCs w:val="20"/>
        </w:rPr>
        <w:t xml:space="preserve"> dispersa</w:t>
      </w:r>
      <w:r w:rsidR="0055395E" w:rsidRPr="301D0D80">
        <w:rPr>
          <w:rFonts w:cs="Arial"/>
          <w:i/>
          <w:iCs/>
          <w:sz w:val="20"/>
          <w:szCs w:val="20"/>
        </w:rPr>
        <w:t>l</w:t>
      </w:r>
      <w:r w:rsidR="002D1505" w:rsidRPr="301D0D80">
        <w:rPr>
          <w:rFonts w:cs="Arial"/>
          <w:i/>
          <w:iCs/>
          <w:sz w:val="20"/>
          <w:szCs w:val="20"/>
        </w:rPr>
        <w:t xml:space="preserve">. </w:t>
      </w:r>
      <w:r w:rsidR="00712E1C">
        <w:rPr>
          <w:rFonts w:cs="Arial"/>
          <w:i/>
          <w:iCs/>
          <w:sz w:val="20"/>
          <w:szCs w:val="20"/>
        </w:rPr>
        <w:t>A</w:t>
      </w:r>
      <w:r w:rsidR="38DCED92" w:rsidRPr="301D0D80">
        <w:rPr>
          <w:rFonts w:cs="Arial"/>
          <w:i/>
          <w:iCs/>
          <w:sz w:val="20"/>
          <w:szCs w:val="20"/>
        </w:rPr>
        <w:t xml:space="preserve">t least </w:t>
      </w:r>
      <w:r w:rsidR="7D7EE7C9" w:rsidRPr="301D0D80">
        <w:rPr>
          <w:rFonts w:cs="Arial"/>
          <w:i/>
          <w:iCs/>
          <w:sz w:val="20"/>
          <w:szCs w:val="20"/>
        </w:rPr>
        <w:t xml:space="preserve">53 </w:t>
      </w:r>
      <w:r w:rsidR="09C2A949" w:rsidRPr="301D0D80">
        <w:rPr>
          <w:rFonts w:cs="Arial"/>
          <w:i/>
          <w:iCs/>
          <w:sz w:val="20"/>
          <w:szCs w:val="20"/>
        </w:rPr>
        <w:t>people were detained</w:t>
      </w:r>
      <w:r w:rsidR="4E4518E0" w:rsidRPr="301D0D80">
        <w:rPr>
          <w:rFonts w:cs="Arial"/>
          <w:i/>
          <w:iCs/>
          <w:sz w:val="20"/>
          <w:szCs w:val="20"/>
        </w:rPr>
        <w:t xml:space="preserve"> </w:t>
      </w:r>
      <w:r w:rsidR="64626EED" w:rsidRPr="301D0D80">
        <w:rPr>
          <w:rFonts w:cs="Arial"/>
          <w:i/>
          <w:iCs/>
          <w:sz w:val="20"/>
          <w:szCs w:val="20"/>
        </w:rPr>
        <w:t>from</w:t>
      </w:r>
      <w:r w:rsidR="4E4518E0" w:rsidRPr="301D0D80">
        <w:rPr>
          <w:rFonts w:cs="Arial"/>
          <w:i/>
          <w:iCs/>
          <w:sz w:val="20"/>
          <w:szCs w:val="20"/>
        </w:rPr>
        <w:t xml:space="preserve"> different parts of the cit</w:t>
      </w:r>
      <w:r w:rsidR="00292E29" w:rsidRPr="301D0D80">
        <w:rPr>
          <w:rFonts w:cs="Arial"/>
          <w:i/>
          <w:iCs/>
          <w:sz w:val="20"/>
          <w:szCs w:val="20"/>
        </w:rPr>
        <w:t>y</w:t>
      </w:r>
      <w:r w:rsidR="00712E1C">
        <w:rPr>
          <w:rFonts w:cs="Arial"/>
          <w:i/>
          <w:iCs/>
          <w:sz w:val="20"/>
          <w:szCs w:val="20"/>
        </w:rPr>
        <w:t xml:space="preserve"> that day</w:t>
      </w:r>
      <w:r w:rsidR="00A14ECC" w:rsidRPr="301D0D80">
        <w:rPr>
          <w:rFonts w:cs="Arial"/>
          <w:i/>
          <w:iCs/>
          <w:sz w:val="20"/>
          <w:szCs w:val="20"/>
        </w:rPr>
        <w:t>.</w:t>
      </w:r>
      <w:r w:rsidR="007C1D48" w:rsidRPr="301D0D80">
        <w:rPr>
          <w:rFonts w:cs="Arial"/>
          <w:i/>
          <w:iCs/>
          <w:sz w:val="20"/>
          <w:szCs w:val="20"/>
        </w:rPr>
        <w:t xml:space="preserve"> </w:t>
      </w:r>
    </w:p>
    <w:p w14:paraId="727A347B" w14:textId="77777777" w:rsidR="00FC0DB5" w:rsidRDefault="00FC0DB5" w:rsidP="00C23CE9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</w:rPr>
      </w:pPr>
    </w:p>
    <w:p w14:paraId="1654C629" w14:textId="7971FBC1" w:rsidR="001033C0" w:rsidRDefault="00F72BCD" w:rsidP="00C23CE9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</w:rPr>
      </w:pPr>
      <w:r w:rsidRPr="09F61AEA">
        <w:rPr>
          <w:rFonts w:cs="Arial"/>
          <w:i/>
          <w:iCs/>
          <w:sz w:val="20"/>
          <w:szCs w:val="20"/>
        </w:rPr>
        <w:t>Hivda</w:t>
      </w:r>
      <w:r w:rsidR="00DE6B4C" w:rsidRPr="09F61AEA">
        <w:rPr>
          <w:rFonts w:cs="Arial"/>
          <w:i/>
          <w:iCs/>
          <w:sz w:val="20"/>
          <w:szCs w:val="20"/>
        </w:rPr>
        <w:t xml:space="preserve"> Selen</w:t>
      </w:r>
      <w:r w:rsidRPr="09F61AEA">
        <w:rPr>
          <w:rFonts w:cs="Arial"/>
          <w:i/>
          <w:iCs/>
          <w:sz w:val="20"/>
          <w:szCs w:val="20"/>
        </w:rPr>
        <w:t xml:space="preserve">, Sinem </w:t>
      </w:r>
      <w:r w:rsidR="00DE6B4C" w:rsidRPr="09F61AEA">
        <w:rPr>
          <w:rFonts w:cs="Arial"/>
          <w:i/>
          <w:iCs/>
          <w:sz w:val="20"/>
          <w:szCs w:val="20"/>
        </w:rPr>
        <w:t xml:space="preserve">Çelebi </w:t>
      </w:r>
      <w:r w:rsidRPr="09F61AEA">
        <w:rPr>
          <w:rFonts w:cs="Arial"/>
          <w:i/>
          <w:iCs/>
          <w:sz w:val="20"/>
          <w:szCs w:val="20"/>
        </w:rPr>
        <w:t>and Doğan</w:t>
      </w:r>
      <w:r w:rsidR="008B6AFB" w:rsidRPr="09F61AEA">
        <w:rPr>
          <w:rFonts w:cs="Arial"/>
          <w:i/>
          <w:iCs/>
          <w:sz w:val="20"/>
          <w:szCs w:val="20"/>
        </w:rPr>
        <w:t xml:space="preserve"> Nur</w:t>
      </w:r>
      <w:r w:rsidRPr="09F61AEA">
        <w:rPr>
          <w:rFonts w:cs="Arial"/>
          <w:i/>
          <w:iCs/>
          <w:sz w:val="20"/>
          <w:szCs w:val="20"/>
        </w:rPr>
        <w:t xml:space="preserve"> </w:t>
      </w:r>
      <w:r w:rsidR="00442DD2" w:rsidRPr="09F61AEA">
        <w:rPr>
          <w:rFonts w:cs="Arial"/>
          <w:i/>
          <w:iCs/>
          <w:sz w:val="20"/>
          <w:szCs w:val="20"/>
        </w:rPr>
        <w:t>were</w:t>
      </w:r>
      <w:r w:rsidR="009A40F7" w:rsidRPr="09F61AEA">
        <w:rPr>
          <w:rFonts w:cs="Arial"/>
          <w:i/>
          <w:iCs/>
          <w:sz w:val="20"/>
          <w:szCs w:val="20"/>
        </w:rPr>
        <w:t xml:space="preserve"> not</w:t>
      </w:r>
      <w:r w:rsidR="00457B63" w:rsidRPr="09F61AEA">
        <w:rPr>
          <w:rFonts w:cs="Arial"/>
          <w:i/>
          <w:iCs/>
          <w:sz w:val="20"/>
          <w:szCs w:val="20"/>
        </w:rPr>
        <w:t xml:space="preserve"> present at the </w:t>
      </w:r>
      <w:r w:rsidR="7AC51E67" w:rsidRPr="09F61AEA">
        <w:rPr>
          <w:rFonts w:cs="Arial"/>
          <w:i/>
          <w:iCs/>
          <w:sz w:val="20"/>
          <w:szCs w:val="20"/>
        </w:rPr>
        <w:t>march</w:t>
      </w:r>
      <w:r w:rsidR="007C1D48" w:rsidRPr="09F61AEA">
        <w:rPr>
          <w:rFonts w:cs="Arial"/>
          <w:i/>
          <w:iCs/>
          <w:sz w:val="20"/>
          <w:szCs w:val="20"/>
        </w:rPr>
        <w:t>.</w:t>
      </w:r>
      <w:r w:rsidR="00457B63" w:rsidRPr="09F61AEA">
        <w:rPr>
          <w:rFonts w:cs="Arial"/>
          <w:i/>
          <w:iCs/>
          <w:sz w:val="20"/>
          <w:szCs w:val="20"/>
        </w:rPr>
        <w:t xml:space="preserve"> </w:t>
      </w:r>
      <w:r w:rsidR="007C1D48" w:rsidRPr="09F61AEA">
        <w:rPr>
          <w:rFonts w:cs="Arial"/>
          <w:i/>
          <w:iCs/>
          <w:sz w:val="20"/>
          <w:szCs w:val="20"/>
        </w:rPr>
        <w:t>T</w:t>
      </w:r>
      <w:r w:rsidR="00E01094" w:rsidRPr="09F61AEA">
        <w:rPr>
          <w:rFonts w:cs="Arial"/>
          <w:i/>
          <w:iCs/>
          <w:sz w:val="20"/>
          <w:szCs w:val="20"/>
        </w:rPr>
        <w:t>hey</w:t>
      </w:r>
      <w:r w:rsidR="00442DD2" w:rsidRPr="09F61AEA">
        <w:rPr>
          <w:rFonts w:cs="Arial"/>
          <w:i/>
          <w:iCs/>
          <w:sz w:val="20"/>
          <w:szCs w:val="20"/>
        </w:rPr>
        <w:t xml:space="preserve"> were</w:t>
      </w:r>
      <w:r w:rsidR="009A40F7" w:rsidRPr="09F61AEA">
        <w:rPr>
          <w:rFonts w:cs="Arial"/>
          <w:i/>
          <w:iCs/>
          <w:sz w:val="20"/>
          <w:szCs w:val="20"/>
        </w:rPr>
        <w:t xml:space="preserve"> </w:t>
      </w:r>
      <w:r w:rsidR="005F563A" w:rsidRPr="09F61AEA">
        <w:rPr>
          <w:rFonts w:cs="Arial"/>
          <w:i/>
          <w:iCs/>
          <w:sz w:val="20"/>
          <w:szCs w:val="20"/>
        </w:rPr>
        <w:t>arrested elsewhere</w:t>
      </w:r>
      <w:r w:rsidR="00211381" w:rsidRPr="09F61AEA">
        <w:rPr>
          <w:rFonts w:cs="Arial"/>
          <w:i/>
          <w:iCs/>
          <w:sz w:val="20"/>
          <w:szCs w:val="20"/>
        </w:rPr>
        <w:t xml:space="preserve">, </w:t>
      </w:r>
      <w:r w:rsidR="00A805CF" w:rsidRPr="09F61AEA">
        <w:rPr>
          <w:rFonts w:cs="Arial"/>
          <w:i/>
          <w:iCs/>
          <w:sz w:val="20"/>
          <w:szCs w:val="20"/>
        </w:rPr>
        <w:t>questioned</w:t>
      </w:r>
      <w:r w:rsidR="004350EB" w:rsidRPr="09F61AEA">
        <w:rPr>
          <w:rFonts w:cs="Arial"/>
          <w:i/>
          <w:iCs/>
          <w:sz w:val="20"/>
          <w:szCs w:val="20"/>
        </w:rPr>
        <w:t xml:space="preserve"> </w:t>
      </w:r>
      <w:r w:rsidR="00211381" w:rsidRPr="09F61AEA">
        <w:rPr>
          <w:rFonts w:cs="Arial"/>
          <w:i/>
          <w:iCs/>
          <w:sz w:val="20"/>
          <w:szCs w:val="20"/>
        </w:rPr>
        <w:t>about</w:t>
      </w:r>
      <w:r w:rsidR="004129A1" w:rsidRPr="09F61AEA">
        <w:rPr>
          <w:rFonts w:cs="Arial"/>
          <w:i/>
          <w:iCs/>
          <w:sz w:val="20"/>
          <w:szCs w:val="20"/>
        </w:rPr>
        <w:t xml:space="preserve"> their </w:t>
      </w:r>
      <w:r w:rsidR="005D7BA7" w:rsidRPr="09F61AEA">
        <w:rPr>
          <w:rFonts w:cs="Arial"/>
          <w:i/>
          <w:iCs/>
          <w:sz w:val="20"/>
          <w:szCs w:val="20"/>
        </w:rPr>
        <w:t>participation</w:t>
      </w:r>
      <w:r w:rsidR="004350EB" w:rsidRPr="09F61AEA">
        <w:rPr>
          <w:rFonts w:cs="Arial"/>
          <w:i/>
          <w:iCs/>
          <w:sz w:val="20"/>
          <w:szCs w:val="20"/>
        </w:rPr>
        <w:t xml:space="preserve"> </w:t>
      </w:r>
      <w:r w:rsidR="00FD00CA" w:rsidRPr="09F61AEA">
        <w:rPr>
          <w:rFonts w:cs="Arial"/>
          <w:i/>
          <w:iCs/>
          <w:sz w:val="20"/>
          <w:szCs w:val="20"/>
        </w:rPr>
        <w:t>in</w:t>
      </w:r>
      <w:r w:rsidR="004350EB" w:rsidRPr="09F61AEA">
        <w:rPr>
          <w:rFonts w:cs="Arial"/>
          <w:i/>
          <w:iCs/>
          <w:sz w:val="20"/>
          <w:szCs w:val="20"/>
        </w:rPr>
        <w:t xml:space="preserve"> </w:t>
      </w:r>
      <w:r w:rsidR="20AB2C83" w:rsidRPr="09F61AEA">
        <w:rPr>
          <w:rFonts w:cs="Arial"/>
          <w:i/>
          <w:iCs/>
          <w:sz w:val="20"/>
          <w:szCs w:val="20"/>
        </w:rPr>
        <w:t>Istanbul</w:t>
      </w:r>
      <w:r w:rsidR="004350EB" w:rsidRPr="09F61AEA">
        <w:rPr>
          <w:rFonts w:cs="Arial"/>
          <w:i/>
          <w:iCs/>
          <w:sz w:val="20"/>
          <w:szCs w:val="20"/>
        </w:rPr>
        <w:t xml:space="preserve"> </w:t>
      </w:r>
      <w:r w:rsidR="46902AE7" w:rsidRPr="09F61AEA">
        <w:rPr>
          <w:rFonts w:cs="Arial"/>
          <w:i/>
          <w:iCs/>
          <w:sz w:val="20"/>
          <w:szCs w:val="20"/>
        </w:rPr>
        <w:t>LGBTI+ P</w:t>
      </w:r>
      <w:r w:rsidR="68AA6B3D" w:rsidRPr="09F61AEA">
        <w:rPr>
          <w:rFonts w:cs="Arial"/>
          <w:i/>
          <w:iCs/>
          <w:sz w:val="20"/>
          <w:szCs w:val="20"/>
        </w:rPr>
        <w:t>ride</w:t>
      </w:r>
      <w:r w:rsidR="005D7BA7" w:rsidRPr="09F61AEA">
        <w:rPr>
          <w:rFonts w:cs="Arial"/>
          <w:i/>
          <w:iCs/>
          <w:sz w:val="20"/>
          <w:szCs w:val="20"/>
        </w:rPr>
        <w:t>,</w:t>
      </w:r>
      <w:r w:rsidR="00CD05CB" w:rsidRPr="09F61AEA">
        <w:rPr>
          <w:rFonts w:cs="Arial"/>
          <w:i/>
          <w:iCs/>
          <w:sz w:val="20"/>
          <w:szCs w:val="20"/>
        </w:rPr>
        <w:t xml:space="preserve"> </w:t>
      </w:r>
      <w:r w:rsidR="002F5878" w:rsidRPr="09F61AEA">
        <w:rPr>
          <w:rFonts w:cs="Arial"/>
          <w:i/>
          <w:iCs/>
          <w:sz w:val="20"/>
          <w:szCs w:val="20"/>
        </w:rPr>
        <w:t>accused of</w:t>
      </w:r>
      <w:r w:rsidR="00CD05CB" w:rsidRPr="09F61AEA">
        <w:rPr>
          <w:rFonts w:cs="Arial"/>
          <w:i/>
          <w:iCs/>
          <w:sz w:val="20"/>
          <w:szCs w:val="20"/>
        </w:rPr>
        <w:t xml:space="preserve"> failure to disperse despite warning</w:t>
      </w:r>
      <w:r w:rsidR="004350EB" w:rsidRPr="09F61AEA">
        <w:rPr>
          <w:rFonts w:cs="Arial"/>
          <w:i/>
          <w:iCs/>
          <w:sz w:val="20"/>
          <w:szCs w:val="20"/>
        </w:rPr>
        <w:t xml:space="preserve"> </w:t>
      </w:r>
      <w:r w:rsidR="001033C0" w:rsidRPr="09F61AEA">
        <w:rPr>
          <w:rFonts w:cs="Arial"/>
          <w:i/>
          <w:iCs/>
          <w:sz w:val="20"/>
          <w:szCs w:val="20"/>
        </w:rPr>
        <w:t>and remanded in pre-trial detention.</w:t>
      </w:r>
    </w:p>
    <w:p w14:paraId="450E7ABA" w14:textId="77777777" w:rsidR="00594F6E" w:rsidRDefault="00594F6E" w:rsidP="001033C0">
      <w:pPr>
        <w:spacing w:after="0" w:line="240" w:lineRule="auto"/>
        <w:ind w:left="-283"/>
        <w:jc w:val="both"/>
        <w:rPr>
          <w:rFonts w:cs="Arial"/>
          <w:i/>
          <w:iCs/>
          <w:sz w:val="20"/>
          <w:szCs w:val="20"/>
        </w:rPr>
      </w:pPr>
    </w:p>
    <w:p w14:paraId="25AFE353" w14:textId="0AB018FB" w:rsidR="00594F6E" w:rsidRDefault="00594F6E" w:rsidP="001033C0">
      <w:pPr>
        <w:spacing w:after="0" w:line="240" w:lineRule="auto"/>
        <w:ind w:left="-283"/>
        <w:jc w:val="both"/>
        <w:rPr>
          <w:rFonts w:eastAsia="Amnesty Trade Gothic" w:cs="Amnesty Trade Gothic"/>
          <w:i/>
          <w:iCs/>
          <w:color w:val="000000" w:themeColor="text1"/>
          <w:sz w:val="20"/>
          <w:szCs w:val="20"/>
        </w:rPr>
      </w:pPr>
      <w:r w:rsidRPr="50BFE572">
        <w:rPr>
          <w:rFonts w:eastAsia="Amnesty Trade Gothic" w:cs="Amnesty Trade Gothic"/>
          <w:i/>
          <w:iCs/>
          <w:color w:val="000000" w:themeColor="text1"/>
          <w:sz w:val="20"/>
          <w:szCs w:val="20"/>
        </w:rPr>
        <w:t xml:space="preserve">Amnesty International </w:t>
      </w:r>
      <w:r w:rsidR="00113AD3">
        <w:rPr>
          <w:rFonts w:eastAsia="Amnesty Trade Gothic" w:cs="Amnesty Trade Gothic"/>
          <w:i/>
          <w:iCs/>
          <w:color w:val="000000" w:themeColor="text1"/>
          <w:sz w:val="20"/>
          <w:szCs w:val="20"/>
        </w:rPr>
        <w:t xml:space="preserve">has reviewed the </w:t>
      </w:r>
      <w:r w:rsidR="47EFB561" w:rsidRPr="54DC9CFA">
        <w:rPr>
          <w:rFonts w:eastAsia="Amnesty Trade Gothic" w:cs="Amnesty Trade Gothic"/>
          <w:i/>
          <w:iCs/>
          <w:color w:val="000000" w:themeColor="text1"/>
          <w:sz w:val="20"/>
          <w:szCs w:val="20"/>
        </w:rPr>
        <w:t>charges</w:t>
      </w:r>
      <w:r w:rsidRPr="50BFE572">
        <w:rPr>
          <w:rFonts w:eastAsia="Amnesty Trade Gothic" w:cs="Amnesty Trade Gothic"/>
          <w:i/>
          <w:iCs/>
          <w:color w:val="000000" w:themeColor="text1"/>
          <w:sz w:val="20"/>
          <w:szCs w:val="20"/>
        </w:rPr>
        <w:t xml:space="preserve"> and </w:t>
      </w:r>
      <w:r w:rsidR="00776F0D">
        <w:rPr>
          <w:rFonts w:eastAsia="Amnesty Trade Gothic" w:cs="Amnesty Trade Gothic"/>
          <w:i/>
          <w:iCs/>
          <w:color w:val="000000" w:themeColor="text1"/>
          <w:sz w:val="20"/>
          <w:szCs w:val="20"/>
        </w:rPr>
        <w:t xml:space="preserve">found no ground for prosecution. </w:t>
      </w:r>
      <w:r w:rsidR="00C136A2" w:rsidRPr="00C136A2">
        <w:rPr>
          <w:rFonts w:eastAsia="Amnesty Trade Gothic" w:cs="Amnesty Trade Gothic"/>
          <w:i/>
          <w:iCs/>
          <w:color w:val="000000" w:themeColor="text1"/>
          <w:sz w:val="20"/>
          <w:szCs w:val="20"/>
        </w:rPr>
        <w:t>Holding individuals without a clear legal basis violates Türkiye’s own laws and its international human rights obligations.</w:t>
      </w:r>
    </w:p>
    <w:p w14:paraId="37E1B7C4" w14:textId="77777777" w:rsidR="004357DB" w:rsidRDefault="004357DB" w:rsidP="001033C0">
      <w:pPr>
        <w:spacing w:after="0" w:line="240" w:lineRule="auto"/>
        <w:ind w:left="-283"/>
        <w:jc w:val="both"/>
        <w:rPr>
          <w:rFonts w:eastAsia="Amnesty Trade Gothic" w:cs="Amnesty Trade Gothic"/>
          <w:i/>
          <w:iCs/>
          <w:color w:val="000000" w:themeColor="text1"/>
          <w:sz w:val="20"/>
          <w:szCs w:val="20"/>
        </w:rPr>
      </w:pPr>
    </w:p>
    <w:p w14:paraId="7FECF236" w14:textId="446754A0" w:rsidR="00CB28FC" w:rsidRDefault="004357DB" w:rsidP="00CB28FC">
      <w:pPr>
        <w:spacing w:after="0" w:line="240" w:lineRule="auto"/>
        <w:ind w:left="-283"/>
        <w:jc w:val="both"/>
        <w:rPr>
          <w:rFonts w:eastAsia="Amnesty Trade Gothic" w:cs="Amnesty Trade Gothic"/>
          <w:b/>
          <w:bCs/>
          <w:i/>
          <w:iCs/>
          <w:color w:val="000000" w:themeColor="text1"/>
          <w:sz w:val="20"/>
          <w:szCs w:val="20"/>
        </w:rPr>
      </w:pPr>
      <w:r w:rsidRPr="132B5E2B">
        <w:rPr>
          <w:rFonts w:eastAsia="Amnesty Trade Gothic" w:cs="Amnesty Trade Gothic"/>
          <w:b/>
          <w:bCs/>
          <w:i/>
          <w:iCs/>
          <w:color w:val="000000" w:themeColor="text1"/>
          <w:sz w:val="20"/>
          <w:szCs w:val="20"/>
        </w:rPr>
        <w:t xml:space="preserve">I urge you to ensure that Hivda Selen, Sinem Çelebi, and Doğan Nur are released immediately </w:t>
      </w:r>
      <w:r w:rsidR="001A78FF" w:rsidRPr="132B5E2B">
        <w:rPr>
          <w:rFonts w:eastAsia="Amnesty Trade Gothic" w:cs="Amnesty Trade Gothic"/>
          <w:b/>
          <w:bCs/>
          <w:i/>
          <w:iCs/>
          <w:color w:val="000000" w:themeColor="text1"/>
          <w:sz w:val="20"/>
          <w:szCs w:val="20"/>
        </w:rPr>
        <w:t xml:space="preserve">and unconditionally </w:t>
      </w:r>
      <w:r w:rsidRPr="132B5E2B">
        <w:rPr>
          <w:rFonts w:eastAsia="Amnesty Trade Gothic" w:cs="Amnesty Trade Gothic"/>
          <w:b/>
          <w:bCs/>
          <w:i/>
          <w:iCs/>
          <w:color w:val="000000" w:themeColor="text1"/>
          <w:sz w:val="20"/>
          <w:szCs w:val="20"/>
        </w:rPr>
        <w:t xml:space="preserve">and </w:t>
      </w:r>
      <w:r w:rsidRPr="001033C0">
        <w:rPr>
          <w:rFonts w:eastAsia="Amnesty Trade Gothic" w:cs="Amnesty Trade Gothic"/>
          <w:b/>
          <w:i/>
          <w:color w:val="000000" w:themeColor="text1"/>
          <w:sz w:val="20"/>
          <w:szCs w:val="20"/>
        </w:rPr>
        <w:t>th</w:t>
      </w:r>
      <w:r w:rsidR="61E40EC8" w:rsidRPr="132B5E2B">
        <w:rPr>
          <w:rFonts w:eastAsia="Amnesty Trade Gothic" w:cs="Amnesty Trade Gothic"/>
          <w:b/>
          <w:bCs/>
          <w:i/>
          <w:iCs/>
          <w:color w:val="000000" w:themeColor="text1"/>
          <w:sz w:val="20"/>
          <w:szCs w:val="20"/>
        </w:rPr>
        <w:t>e</w:t>
      </w:r>
      <w:r w:rsidRPr="132B5E2B">
        <w:rPr>
          <w:rFonts w:eastAsia="Amnesty Trade Gothic" w:cs="Amnesty Trade Gothic"/>
          <w:b/>
          <w:bCs/>
          <w:i/>
          <w:iCs/>
          <w:color w:val="000000" w:themeColor="text1"/>
          <w:sz w:val="20"/>
          <w:szCs w:val="20"/>
        </w:rPr>
        <w:t xml:space="preserve"> charges against th</w:t>
      </w:r>
      <w:r w:rsidR="6A2DAE90" w:rsidRPr="132B5E2B">
        <w:rPr>
          <w:rFonts w:eastAsia="Amnesty Trade Gothic" w:cs="Amnesty Trade Gothic"/>
          <w:b/>
          <w:bCs/>
          <w:i/>
          <w:iCs/>
          <w:color w:val="000000" w:themeColor="text1"/>
          <w:sz w:val="20"/>
          <w:szCs w:val="20"/>
        </w:rPr>
        <w:t xml:space="preserve">em, and all </w:t>
      </w:r>
      <w:r w:rsidRPr="132B5E2B">
        <w:rPr>
          <w:rFonts w:eastAsia="Amnesty Trade Gothic" w:cs="Amnesty Trade Gothic"/>
          <w:b/>
          <w:bCs/>
          <w:i/>
          <w:iCs/>
          <w:color w:val="000000" w:themeColor="text1"/>
          <w:sz w:val="20"/>
          <w:szCs w:val="20"/>
        </w:rPr>
        <w:t>those targeted for</w:t>
      </w:r>
      <w:r w:rsidR="0096657B" w:rsidRPr="132B5E2B">
        <w:rPr>
          <w:rFonts w:eastAsia="Amnesty Trade Gothic" w:cs="Amnesty Trade Gothic"/>
          <w:b/>
          <w:bCs/>
          <w:i/>
          <w:iCs/>
          <w:color w:val="000000" w:themeColor="text1"/>
          <w:sz w:val="20"/>
          <w:szCs w:val="20"/>
        </w:rPr>
        <w:t xml:space="preserve"> exercising their right to</w:t>
      </w:r>
      <w:r w:rsidRPr="132B5E2B">
        <w:rPr>
          <w:rFonts w:eastAsia="Amnesty Trade Gothic" w:cs="Amnesty Trade Gothic"/>
          <w:b/>
          <w:bCs/>
          <w:i/>
          <w:iCs/>
          <w:color w:val="000000" w:themeColor="text1"/>
          <w:sz w:val="20"/>
          <w:szCs w:val="20"/>
        </w:rPr>
        <w:t xml:space="preserve"> peaceful assembly</w:t>
      </w:r>
      <w:r w:rsidR="1056CC3E" w:rsidRPr="132B5E2B">
        <w:rPr>
          <w:rFonts w:eastAsia="Amnesty Trade Gothic" w:cs="Amnesty Trade Gothic"/>
          <w:b/>
          <w:bCs/>
          <w:i/>
          <w:iCs/>
          <w:color w:val="000000" w:themeColor="text1"/>
          <w:sz w:val="20"/>
          <w:szCs w:val="20"/>
        </w:rPr>
        <w:t>,</w:t>
      </w:r>
      <w:r w:rsidRPr="132B5E2B">
        <w:rPr>
          <w:rFonts w:eastAsia="Amnesty Trade Gothic" w:cs="Amnesty Trade Gothic"/>
          <w:b/>
          <w:bCs/>
          <w:i/>
          <w:iCs/>
          <w:color w:val="000000" w:themeColor="text1"/>
          <w:sz w:val="20"/>
          <w:szCs w:val="20"/>
        </w:rPr>
        <w:t xml:space="preserve"> are dropped</w:t>
      </w:r>
      <w:r w:rsidR="004727E9" w:rsidRPr="132B5E2B">
        <w:rPr>
          <w:rFonts w:eastAsia="Amnesty Trade Gothic" w:cs="Amnesty Trade Gothic"/>
          <w:b/>
          <w:bCs/>
          <w:i/>
          <w:iCs/>
          <w:color w:val="000000" w:themeColor="text1"/>
          <w:sz w:val="20"/>
          <w:szCs w:val="20"/>
        </w:rPr>
        <w:t>.</w:t>
      </w:r>
      <w:r w:rsidR="001033C0" w:rsidRPr="132B5E2B">
        <w:rPr>
          <w:rFonts w:eastAsia="Amnesty Trade Gothic" w:cs="Amnesty Trade Gothic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7EFA8F35" w14:textId="77777777" w:rsidR="00CB28FC" w:rsidRDefault="00CB28FC" w:rsidP="00CB28FC">
      <w:pPr>
        <w:spacing w:after="0" w:line="240" w:lineRule="auto"/>
        <w:ind w:left="-283"/>
        <w:jc w:val="both"/>
        <w:rPr>
          <w:rFonts w:eastAsia="Amnesty Trade Gothic" w:cs="Amnesty Trade Gothic"/>
          <w:b/>
          <w:bCs/>
          <w:i/>
          <w:iCs/>
          <w:color w:val="000000" w:themeColor="text1"/>
          <w:sz w:val="20"/>
          <w:szCs w:val="20"/>
        </w:rPr>
      </w:pPr>
    </w:p>
    <w:p w14:paraId="6D54D492" w14:textId="77777777" w:rsidR="00594F6E" w:rsidRPr="00CB28FC" w:rsidRDefault="00594F6E" w:rsidP="00CB28FC">
      <w:pPr>
        <w:spacing w:after="0" w:line="240" w:lineRule="auto"/>
        <w:ind w:left="-283"/>
        <w:jc w:val="both"/>
        <w:rPr>
          <w:rFonts w:eastAsia="Amnesty Trade Gothic" w:cs="Amnesty Trade Gothic"/>
          <w:b/>
          <w:bCs/>
          <w:i/>
          <w:iCs/>
          <w:color w:val="000000" w:themeColor="text1"/>
          <w:sz w:val="20"/>
          <w:szCs w:val="20"/>
        </w:rPr>
      </w:pPr>
      <w:r w:rsidRPr="38AD86ED">
        <w:rPr>
          <w:rFonts w:cs="Arial"/>
          <w:i/>
          <w:iCs/>
          <w:sz w:val="20"/>
          <w:szCs w:val="20"/>
        </w:rPr>
        <w:t>Yours sincerely,</w:t>
      </w:r>
    </w:p>
    <w:p w14:paraId="1E823ADB" w14:textId="77777777" w:rsidR="00594F6E" w:rsidRDefault="00594F6E" w:rsidP="008A48C2">
      <w:pPr>
        <w:spacing w:after="0" w:line="240" w:lineRule="auto"/>
        <w:ind w:left="-283"/>
        <w:rPr>
          <w:rFonts w:cs="Arial"/>
          <w:i/>
          <w:iCs/>
          <w:sz w:val="20"/>
          <w:szCs w:val="20"/>
        </w:rPr>
      </w:pPr>
    </w:p>
    <w:p w14:paraId="16C89CB9" w14:textId="77777777" w:rsidR="001B1276" w:rsidRDefault="001B1276" w:rsidP="00F25606">
      <w:pPr>
        <w:spacing w:after="0" w:line="240" w:lineRule="auto"/>
        <w:rPr>
          <w:rFonts w:cs="Arial"/>
          <w:i/>
          <w:iCs/>
          <w:sz w:val="20"/>
          <w:szCs w:val="20"/>
        </w:rPr>
      </w:pPr>
    </w:p>
    <w:p w14:paraId="24BD110E" w14:textId="525966FC" w:rsidR="00882E42" w:rsidRDefault="00882E42" w:rsidP="00431429">
      <w:pPr>
        <w:spacing w:after="0" w:line="240" w:lineRule="auto"/>
        <w:rPr>
          <w:rFonts w:cs="Arial"/>
          <w:i/>
          <w:iCs/>
          <w:sz w:val="20"/>
          <w:szCs w:val="20"/>
        </w:rPr>
      </w:pPr>
    </w:p>
    <w:p w14:paraId="4576622B" w14:textId="77777777" w:rsidR="00ED3C09" w:rsidRDefault="00ED3C09" w:rsidP="00431429">
      <w:pPr>
        <w:spacing w:after="0" w:line="240" w:lineRule="auto"/>
        <w:rPr>
          <w:rFonts w:cs="Arial"/>
          <w:i/>
          <w:iCs/>
          <w:sz w:val="20"/>
          <w:szCs w:val="20"/>
        </w:rPr>
      </w:pPr>
    </w:p>
    <w:p w14:paraId="008C06A7" w14:textId="3590812A" w:rsidR="0032597C" w:rsidRDefault="0032597C" w:rsidP="00431429">
      <w:pPr>
        <w:spacing w:after="0" w:line="240" w:lineRule="auto"/>
        <w:rPr>
          <w:rFonts w:cs="Arial"/>
          <w:i/>
          <w:sz w:val="20"/>
          <w:szCs w:val="20"/>
        </w:rPr>
      </w:pPr>
    </w:p>
    <w:p w14:paraId="16E7E958" w14:textId="77777777" w:rsidR="0082127B" w:rsidRPr="0082127B" w:rsidRDefault="0082127B" w:rsidP="008D624B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668BD470" w14:textId="77777777" w:rsidR="008D624B" w:rsidRPr="00A61C60" w:rsidRDefault="008D624B" w:rsidP="008D624B">
      <w:pPr>
        <w:spacing w:after="0" w:line="240" w:lineRule="auto"/>
        <w:jc w:val="both"/>
        <w:rPr>
          <w:rStyle w:val="normaltextrun"/>
          <w:rFonts w:asciiTheme="minorBidi" w:eastAsia="Amnesty Trade Gothic" w:hAnsiTheme="minorBidi" w:cstheme="minorBidi"/>
          <w:color w:val="000000" w:themeColor="text1"/>
          <w:szCs w:val="18"/>
        </w:rPr>
      </w:pPr>
    </w:p>
    <w:p w14:paraId="58B31192" w14:textId="3AD50FFE" w:rsidR="00D23D90" w:rsidRPr="00A61C60" w:rsidRDefault="00B81F6C" w:rsidP="008D624B">
      <w:pPr>
        <w:spacing w:after="0" w:line="240" w:lineRule="auto"/>
        <w:jc w:val="both"/>
        <w:rPr>
          <w:rStyle w:val="normaltextrun"/>
          <w:rFonts w:asciiTheme="minorBidi" w:eastAsia="Amnesty Trade Gothic" w:hAnsiTheme="minorBidi" w:cstheme="minorBidi"/>
          <w:color w:val="000000" w:themeColor="text1"/>
          <w:szCs w:val="18"/>
        </w:rPr>
      </w:pPr>
      <w:r w:rsidRPr="00A61C60">
        <w:rPr>
          <w:rStyle w:val="normaltextrun"/>
          <w:rFonts w:asciiTheme="minorBidi" w:eastAsia="Amnesty Trade Gothic" w:hAnsiTheme="minorBidi" w:cstheme="minorBidi"/>
          <w:color w:val="000000" w:themeColor="text1"/>
          <w:szCs w:val="18"/>
        </w:rPr>
        <w:t>Authorities in Türkiye have unlawfully and systematically hindered Pride marches since 2015, violating the rights to freedom of peaceful assembly, expression, and non-discrimination, protected under both the Turkish Constitution and international law</w:t>
      </w:r>
      <w:r w:rsidR="0012756D" w:rsidRPr="00A61C60">
        <w:rPr>
          <w:rStyle w:val="normaltextrun"/>
          <w:rFonts w:asciiTheme="minorBidi" w:eastAsia="Amnesty Trade Gothic" w:hAnsiTheme="minorBidi" w:cstheme="minorBidi"/>
          <w:color w:val="000000" w:themeColor="text1"/>
          <w:szCs w:val="18"/>
        </w:rPr>
        <w:t xml:space="preserve">, </w:t>
      </w:r>
      <w:r w:rsidR="0012756D" w:rsidRPr="00A61C60">
        <w:rPr>
          <w:rFonts w:asciiTheme="minorBidi" w:hAnsiTheme="minorBidi" w:cstheme="minorBidi"/>
          <w:szCs w:val="18"/>
          <w:shd w:val="clear" w:color="auto" w:fill="FFFFFF"/>
        </w:rPr>
        <w:t>including the ICCPR and European human rights standards</w:t>
      </w:r>
      <w:r w:rsidR="00675B0A" w:rsidRPr="00A61C60">
        <w:rPr>
          <w:rStyle w:val="normaltextrun"/>
          <w:rFonts w:asciiTheme="minorBidi" w:eastAsia="Amnesty Trade Gothic" w:hAnsiTheme="minorBidi" w:cstheme="minorBidi"/>
          <w:color w:val="000000" w:themeColor="text1"/>
          <w:szCs w:val="18"/>
        </w:rPr>
        <w:t xml:space="preserve">. </w:t>
      </w:r>
      <w:r w:rsidRPr="00A61C60">
        <w:rPr>
          <w:rStyle w:val="normaltextrun"/>
          <w:rFonts w:asciiTheme="minorBidi" w:eastAsia="Amnesty Trade Gothic" w:hAnsiTheme="minorBidi" w:cstheme="minorBidi"/>
          <w:color w:val="000000" w:themeColor="text1"/>
          <w:szCs w:val="18"/>
        </w:rPr>
        <w:t>Authorities have imposed blanket bans on Pride marches and related LGBTI</w:t>
      </w:r>
      <w:r w:rsidR="7B854DFB" w:rsidRPr="00A61C60">
        <w:rPr>
          <w:rStyle w:val="normaltextrun"/>
          <w:rFonts w:asciiTheme="minorBidi" w:eastAsia="Amnesty Trade Gothic" w:hAnsiTheme="minorBidi" w:cstheme="minorBidi"/>
          <w:color w:val="000000" w:themeColor="text1"/>
          <w:szCs w:val="18"/>
        </w:rPr>
        <w:t>+</w:t>
      </w:r>
      <w:r w:rsidRPr="00A61C60">
        <w:rPr>
          <w:rStyle w:val="normaltextrun"/>
          <w:rFonts w:asciiTheme="minorBidi" w:eastAsia="Amnesty Trade Gothic" w:hAnsiTheme="minorBidi" w:cstheme="minorBidi"/>
          <w:color w:val="000000" w:themeColor="text1"/>
          <w:szCs w:val="18"/>
        </w:rPr>
        <w:t xml:space="preserve"> events, including film screenings and picnics.</w:t>
      </w:r>
    </w:p>
    <w:p w14:paraId="4760ADA7" w14:textId="77777777" w:rsidR="008D624B" w:rsidRPr="00A61C60" w:rsidRDefault="008D624B" w:rsidP="00117809">
      <w:pPr>
        <w:spacing w:after="0" w:line="240" w:lineRule="auto"/>
        <w:jc w:val="both"/>
        <w:textAlignment w:val="baseline"/>
        <w:rPr>
          <w:rStyle w:val="normaltextrun"/>
          <w:rFonts w:asciiTheme="minorBidi" w:eastAsia="Amnesty Trade Gothic" w:hAnsiTheme="minorBidi" w:cstheme="minorBidi"/>
          <w:szCs w:val="18"/>
        </w:rPr>
      </w:pPr>
    </w:p>
    <w:p w14:paraId="278C10E9" w14:textId="7493CD5A" w:rsidR="008D624B" w:rsidRPr="00A61C60" w:rsidRDefault="726CB57F" w:rsidP="00117809">
      <w:pPr>
        <w:spacing w:after="0" w:line="240" w:lineRule="auto"/>
        <w:jc w:val="both"/>
        <w:textAlignment w:val="baseline"/>
        <w:rPr>
          <w:rFonts w:asciiTheme="minorBidi" w:eastAsia="Amnesty Trade Gothic" w:hAnsiTheme="minorBidi" w:cstheme="minorBidi"/>
          <w:color w:val="000000" w:themeColor="text1"/>
          <w:szCs w:val="18"/>
        </w:rPr>
      </w:pPr>
      <w:r w:rsidRPr="00A61C60">
        <w:rPr>
          <w:rStyle w:val="normaltextrun"/>
          <w:rFonts w:asciiTheme="minorBidi" w:eastAsia="Amnesty Trade Gothic" w:hAnsiTheme="minorBidi" w:cstheme="minorBidi"/>
          <w:szCs w:val="18"/>
        </w:rPr>
        <w:t>In June, Amnesty International issued an</w:t>
      </w:r>
      <w:r w:rsidR="001F04D8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 </w:t>
      </w:r>
      <w:hyperlink r:id="rId8">
        <w:r w:rsidR="001F04D8" w:rsidRPr="00A61C60">
          <w:rPr>
            <w:rStyle w:val="Hyperlink"/>
            <w:rFonts w:asciiTheme="minorBidi" w:eastAsia="Amnesty Trade Gothic" w:hAnsiTheme="minorBidi" w:cstheme="minorBidi"/>
            <w:szCs w:val="18"/>
          </w:rPr>
          <w:t>Urgent Action</w:t>
        </w:r>
      </w:hyperlink>
      <w:r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 </w:t>
      </w:r>
      <w:r w:rsidR="24AE2CAE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calling on the Turkish authorities to ensure </w:t>
      </w:r>
      <w:r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that </w:t>
      </w:r>
      <w:r w:rsidR="773C29FF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peaceful </w:t>
      </w:r>
      <w:r w:rsidR="29494E1F" w:rsidRPr="00A61C60">
        <w:rPr>
          <w:rStyle w:val="normaltextrun"/>
          <w:rFonts w:asciiTheme="minorBidi" w:eastAsia="Amnesty Trade Gothic" w:hAnsiTheme="minorBidi" w:cstheme="minorBidi"/>
          <w:szCs w:val="18"/>
        </w:rPr>
        <w:t>P</w:t>
      </w:r>
      <w:r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ride marches take place without restrictions. </w:t>
      </w:r>
      <w:r w:rsidR="00F04556" w:rsidRPr="00A61C60">
        <w:rPr>
          <w:rStyle w:val="normaltextrun"/>
          <w:rFonts w:asciiTheme="minorBidi" w:eastAsia="Amnesty Trade Gothic" w:hAnsiTheme="minorBidi" w:cstheme="minorBidi"/>
          <w:szCs w:val="18"/>
        </w:rPr>
        <w:t>Along with others, t</w:t>
      </w:r>
      <w:r w:rsidR="0035578F" w:rsidRPr="00A61C60">
        <w:rPr>
          <w:rStyle w:val="normaltextrun"/>
          <w:rFonts w:asciiTheme="minorBidi" w:eastAsia="Amnesty Trade Gothic" w:hAnsiTheme="minorBidi" w:cstheme="minorBidi"/>
          <w:szCs w:val="18"/>
        </w:rPr>
        <w:t>he organization</w:t>
      </w:r>
      <w:r w:rsidR="65155D96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 </w:t>
      </w:r>
      <w:r w:rsidR="0D52FC0B" w:rsidRPr="00A61C60">
        <w:rPr>
          <w:rStyle w:val="normaltextrun"/>
          <w:rFonts w:asciiTheme="minorBidi" w:eastAsia="Amnesty Trade Gothic" w:hAnsiTheme="minorBidi" w:cstheme="minorBidi"/>
          <w:szCs w:val="18"/>
        </w:rPr>
        <w:t>also</w:t>
      </w:r>
      <w:r w:rsidR="46ED62E7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 monitored </w:t>
      </w:r>
      <w:r w:rsidR="2AAD7CDE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the </w:t>
      </w:r>
      <w:r w:rsidR="46ED62E7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Istanbul Trans </w:t>
      </w:r>
      <w:r w:rsidR="2F008454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Pride on 22 June </w:t>
      </w:r>
      <w:r w:rsidR="46ED62E7" w:rsidRPr="00A61C60">
        <w:rPr>
          <w:rStyle w:val="normaltextrun"/>
          <w:rFonts w:asciiTheme="minorBidi" w:eastAsia="Amnesty Trade Gothic" w:hAnsiTheme="minorBidi" w:cstheme="minorBidi"/>
          <w:szCs w:val="18"/>
        </w:rPr>
        <w:t>and Istanbul LGBTI+ Pride</w:t>
      </w:r>
      <w:r w:rsidR="6B2F96B5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 on 29 June,</w:t>
      </w:r>
      <w:r w:rsidR="46ED62E7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 </w:t>
      </w:r>
      <w:r w:rsidR="00D0773C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both of </w:t>
      </w:r>
      <w:r w:rsidR="46ED62E7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which were </w:t>
      </w:r>
      <w:r w:rsidR="764C6DD1" w:rsidRPr="00A61C60">
        <w:rPr>
          <w:rStyle w:val="normaltextrun"/>
          <w:rFonts w:asciiTheme="minorBidi" w:eastAsia="Amnesty Trade Gothic" w:hAnsiTheme="minorBidi" w:cstheme="minorBidi"/>
          <w:szCs w:val="18"/>
        </w:rPr>
        <w:t>unlawfully banned</w:t>
      </w:r>
      <w:r w:rsidR="001817F6" w:rsidRPr="00A61C60">
        <w:rPr>
          <w:rStyle w:val="normaltextrun"/>
          <w:rFonts w:asciiTheme="minorBidi" w:eastAsia="Amnesty Trade Gothic" w:hAnsiTheme="minorBidi" w:cstheme="minorBidi"/>
          <w:szCs w:val="18"/>
        </w:rPr>
        <w:t>.</w:t>
      </w:r>
      <w:r w:rsidR="00F04556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 </w:t>
      </w:r>
      <w:r w:rsidR="00076FFA" w:rsidRPr="00A61C60">
        <w:rPr>
          <w:rStyle w:val="normaltextrun"/>
          <w:rFonts w:asciiTheme="minorBidi" w:eastAsia="Amnesty Trade Gothic" w:hAnsiTheme="minorBidi" w:cstheme="minorBidi"/>
          <w:szCs w:val="18"/>
        </w:rPr>
        <w:t>M</w:t>
      </w:r>
      <w:r w:rsidR="764C6DD1" w:rsidRPr="00A61C60">
        <w:rPr>
          <w:rStyle w:val="normaltextrun"/>
          <w:rFonts w:asciiTheme="minorBidi" w:eastAsia="Amnesty Trade Gothic" w:hAnsiTheme="minorBidi" w:cstheme="minorBidi"/>
          <w:szCs w:val="18"/>
        </w:rPr>
        <w:t>ore than 100 people were detained</w:t>
      </w:r>
      <w:r w:rsidR="00E14ED3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 during </w:t>
      </w:r>
      <w:r w:rsidR="00F04556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both </w:t>
      </w:r>
      <w:r w:rsidR="00E14ED3" w:rsidRPr="00A61C60">
        <w:rPr>
          <w:rStyle w:val="normaltextrun"/>
          <w:rFonts w:asciiTheme="minorBidi" w:eastAsia="Amnesty Trade Gothic" w:hAnsiTheme="minorBidi" w:cstheme="minorBidi"/>
          <w:szCs w:val="18"/>
        </w:rPr>
        <w:t>these events</w:t>
      </w:r>
      <w:r w:rsidR="764C6DD1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. </w:t>
      </w:r>
      <w:r w:rsidR="7F1888CD" w:rsidRPr="00A61C60">
        <w:rPr>
          <w:rStyle w:val="normaltextrun"/>
          <w:rFonts w:asciiTheme="minorBidi" w:eastAsia="Amnesty Trade Gothic" w:hAnsiTheme="minorBidi" w:cstheme="minorBidi"/>
          <w:szCs w:val="18"/>
        </w:rPr>
        <w:t>For the first time</w:t>
      </w:r>
      <w:r w:rsidR="0069772F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 since 2015</w:t>
      </w:r>
      <w:r w:rsidR="008E0961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 however</w:t>
      </w:r>
      <w:r w:rsidR="7F1888CD" w:rsidRPr="00A61C60">
        <w:rPr>
          <w:rStyle w:val="normaltextrun"/>
          <w:rFonts w:asciiTheme="minorBidi" w:eastAsia="Amnesty Trade Gothic" w:hAnsiTheme="minorBidi" w:cstheme="minorBidi"/>
          <w:szCs w:val="18"/>
        </w:rPr>
        <w:t>, three people</w:t>
      </w:r>
      <w:r w:rsidR="37908F69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 detained</w:t>
      </w:r>
      <w:r w:rsidR="7F1888CD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 </w:t>
      </w:r>
      <w:r w:rsidR="00117809" w:rsidRPr="00A61C60">
        <w:rPr>
          <w:rStyle w:val="normaltextrun"/>
          <w:rFonts w:asciiTheme="minorBidi" w:eastAsia="Amnesty Trade Gothic" w:hAnsiTheme="minorBidi" w:cstheme="minorBidi"/>
          <w:szCs w:val="18"/>
        </w:rPr>
        <w:t>on the day o</w:t>
      </w:r>
      <w:r w:rsidR="000A4E9E" w:rsidRPr="00A61C60">
        <w:rPr>
          <w:rStyle w:val="normaltextrun"/>
          <w:rFonts w:asciiTheme="minorBidi" w:eastAsia="Amnesty Trade Gothic" w:hAnsiTheme="minorBidi" w:cstheme="minorBidi"/>
          <w:szCs w:val="18"/>
        </w:rPr>
        <w:t>f</w:t>
      </w:r>
      <w:r w:rsidR="00575A7F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 the LGBTI+ </w:t>
      </w:r>
      <w:r w:rsidR="00FB4B8E" w:rsidRPr="00A61C60">
        <w:rPr>
          <w:rStyle w:val="normaltextrun"/>
          <w:rFonts w:asciiTheme="minorBidi" w:eastAsia="Amnesty Trade Gothic" w:hAnsiTheme="minorBidi" w:cstheme="minorBidi"/>
          <w:szCs w:val="18"/>
        </w:rPr>
        <w:t xml:space="preserve">Pride were placed </w:t>
      </w:r>
      <w:r w:rsidR="7F1888CD" w:rsidRPr="00A61C60">
        <w:rPr>
          <w:rStyle w:val="normaltextrun"/>
          <w:rFonts w:asciiTheme="minorBidi" w:eastAsia="Amnesty Trade Gothic" w:hAnsiTheme="minorBidi" w:cstheme="minorBidi"/>
          <w:szCs w:val="18"/>
        </w:rPr>
        <w:t>in pre-trial detention</w:t>
      </w:r>
      <w:r w:rsidR="00755D84" w:rsidRPr="00A61C60">
        <w:rPr>
          <w:rStyle w:val="normaltextrun"/>
          <w:rFonts w:asciiTheme="minorBidi" w:eastAsia="Amnesty Trade Gothic" w:hAnsiTheme="minorBidi" w:cstheme="minorBidi"/>
          <w:szCs w:val="18"/>
        </w:rPr>
        <w:t>.</w:t>
      </w:r>
    </w:p>
    <w:p w14:paraId="732CDAD3" w14:textId="77777777" w:rsidR="008D624B" w:rsidRPr="00A61C60" w:rsidRDefault="008D624B" w:rsidP="00431429">
      <w:pPr>
        <w:spacing w:after="0" w:line="240" w:lineRule="auto"/>
        <w:jc w:val="both"/>
        <w:textAlignment w:val="baseline"/>
        <w:rPr>
          <w:rFonts w:asciiTheme="minorBidi" w:eastAsia="Amnesty Trade Gothic" w:hAnsiTheme="minorBidi" w:cstheme="minorBidi"/>
          <w:color w:val="000000" w:themeColor="text1"/>
          <w:szCs w:val="18"/>
        </w:rPr>
      </w:pPr>
    </w:p>
    <w:p w14:paraId="56DF94BD" w14:textId="65B00B33" w:rsidR="00B21FBC" w:rsidRPr="00A61C60" w:rsidRDefault="009A0550" w:rsidP="006A3692">
      <w:pPr>
        <w:spacing w:after="0" w:line="240" w:lineRule="auto"/>
        <w:jc w:val="both"/>
        <w:textAlignment w:val="baseline"/>
        <w:rPr>
          <w:rFonts w:asciiTheme="minorBidi" w:eastAsia="Amnesty Trade Gothic" w:hAnsiTheme="minorBidi" w:cstheme="minorBidi"/>
          <w:szCs w:val="18"/>
        </w:rPr>
      </w:pPr>
      <w:r w:rsidRPr="00A61C60">
        <w:rPr>
          <w:rFonts w:asciiTheme="minorBidi" w:eastAsia="Amnesty Trade Gothic" w:hAnsiTheme="minorBidi" w:cstheme="minorBidi"/>
          <w:szCs w:val="18"/>
        </w:rPr>
        <w:t>T</w:t>
      </w:r>
      <w:r w:rsidR="006A6566" w:rsidRPr="00A61C60">
        <w:rPr>
          <w:rFonts w:asciiTheme="minorBidi" w:eastAsia="Amnesty Trade Gothic" w:hAnsiTheme="minorBidi" w:cstheme="minorBidi"/>
          <w:szCs w:val="18"/>
        </w:rPr>
        <w:t>he</w:t>
      </w:r>
      <w:r w:rsidR="0AE44762" w:rsidRPr="00A61C60">
        <w:rPr>
          <w:rFonts w:asciiTheme="minorBidi" w:eastAsia="Amnesty Trade Gothic" w:hAnsiTheme="minorBidi" w:cstheme="minorBidi"/>
          <w:szCs w:val="18"/>
        </w:rPr>
        <w:t xml:space="preserve"> </w:t>
      </w:r>
      <w:r w:rsidR="006A6566" w:rsidRPr="00A61C60">
        <w:rPr>
          <w:rFonts w:asciiTheme="minorBidi" w:eastAsia="Amnesty Trade Gothic" w:hAnsiTheme="minorBidi" w:cstheme="minorBidi"/>
          <w:szCs w:val="18"/>
        </w:rPr>
        <w:t xml:space="preserve">authorities banned the Istanbul LGBTI+ Pride march and shut down </w:t>
      </w:r>
      <w:r w:rsidR="0AE44762" w:rsidRPr="00A61C60">
        <w:rPr>
          <w:rFonts w:asciiTheme="minorBidi" w:eastAsia="Amnesty Trade Gothic" w:hAnsiTheme="minorBidi" w:cstheme="minorBidi"/>
          <w:szCs w:val="18"/>
        </w:rPr>
        <w:t>metro lines in the Beyoğlu district and cancelled</w:t>
      </w:r>
      <w:r w:rsidR="002659F7" w:rsidRPr="00A61C60">
        <w:rPr>
          <w:rFonts w:asciiTheme="minorBidi" w:eastAsia="Amnesty Trade Gothic" w:hAnsiTheme="minorBidi" w:cstheme="minorBidi"/>
          <w:szCs w:val="18"/>
        </w:rPr>
        <w:t xml:space="preserve"> some</w:t>
      </w:r>
      <w:r w:rsidR="0AE44762" w:rsidRPr="00A61C60">
        <w:rPr>
          <w:rFonts w:asciiTheme="minorBidi" w:eastAsia="Amnesty Trade Gothic" w:hAnsiTheme="minorBidi" w:cstheme="minorBidi"/>
          <w:szCs w:val="18"/>
        </w:rPr>
        <w:t xml:space="preserve"> ferry services connecting the European and Anatolian sides of the city. On 29 June, large numbers of law enforcement officers were deployed in key districts including Beyoğlu, </w:t>
      </w:r>
      <w:proofErr w:type="spellStart"/>
      <w:r w:rsidR="0AE44762" w:rsidRPr="00A61C60">
        <w:rPr>
          <w:rFonts w:asciiTheme="minorBidi" w:eastAsia="Amnesty Trade Gothic" w:hAnsiTheme="minorBidi" w:cstheme="minorBidi"/>
          <w:szCs w:val="18"/>
        </w:rPr>
        <w:t>Kadıköy</w:t>
      </w:r>
      <w:proofErr w:type="spellEnd"/>
      <w:r w:rsidR="0AE44762" w:rsidRPr="00A61C60">
        <w:rPr>
          <w:rFonts w:asciiTheme="minorBidi" w:eastAsia="Amnesty Trade Gothic" w:hAnsiTheme="minorBidi" w:cstheme="minorBidi"/>
          <w:szCs w:val="18"/>
        </w:rPr>
        <w:t xml:space="preserve">, and </w:t>
      </w:r>
      <w:proofErr w:type="spellStart"/>
      <w:r w:rsidR="0AE44762" w:rsidRPr="00A61C60">
        <w:rPr>
          <w:rFonts w:asciiTheme="minorBidi" w:eastAsia="Amnesty Trade Gothic" w:hAnsiTheme="minorBidi" w:cstheme="minorBidi"/>
          <w:szCs w:val="18"/>
        </w:rPr>
        <w:t>Şişli</w:t>
      </w:r>
      <w:proofErr w:type="spellEnd"/>
      <w:r w:rsidR="0AE44762" w:rsidRPr="00A61C60">
        <w:rPr>
          <w:rFonts w:asciiTheme="minorBidi" w:eastAsia="Amnesty Trade Gothic" w:hAnsiTheme="minorBidi" w:cstheme="minorBidi"/>
          <w:szCs w:val="18"/>
        </w:rPr>
        <w:t>.</w:t>
      </w:r>
    </w:p>
    <w:p w14:paraId="4D2A4916" w14:textId="385AD39A" w:rsidR="00E12EC3" w:rsidRPr="00A61C60" w:rsidRDefault="006A3692" w:rsidP="006A3692">
      <w:pPr>
        <w:spacing w:after="0" w:line="240" w:lineRule="auto"/>
        <w:jc w:val="both"/>
        <w:textAlignment w:val="baseline"/>
        <w:rPr>
          <w:rFonts w:asciiTheme="minorBidi" w:eastAsia="Amnesty Trade Gothic" w:hAnsiTheme="minorBidi" w:cstheme="minorBidi"/>
          <w:szCs w:val="18"/>
        </w:rPr>
      </w:pPr>
      <w:r w:rsidRPr="00A61C60">
        <w:rPr>
          <w:rFonts w:asciiTheme="minorBidi" w:eastAsia="Amnesty Trade Gothic" w:hAnsiTheme="minorBidi" w:cstheme="minorBidi"/>
          <w:szCs w:val="18"/>
        </w:rPr>
        <w:t xml:space="preserve"> </w:t>
      </w:r>
    </w:p>
    <w:p w14:paraId="4939F82D" w14:textId="6539D959" w:rsidR="00B21FBC" w:rsidRPr="00A61C60" w:rsidRDefault="00840AF0" w:rsidP="00B21FBC">
      <w:pPr>
        <w:spacing w:after="0" w:line="240" w:lineRule="auto"/>
        <w:jc w:val="both"/>
        <w:textAlignment w:val="baseline"/>
        <w:rPr>
          <w:rFonts w:asciiTheme="minorBidi" w:eastAsia="Amnesty Trade Gothic" w:hAnsiTheme="minorBidi" w:cstheme="minorBidi"/>
          <w:color w:val="000000" w:themeColor="text1"/>
          <w:szCs w:val="18"/>
        </w:rPr>
      </w:pPr>
      <w:r w:rsidRPr="00A61C60">
        <w:rPr>
          <w:rFonts w:asciiTheme="minorBidi" w:eastAsia="Amnesty Trade Gothic" w:hAnsiTheme="minorBidi" w:cstheme="minorBidi"/>
          <w:szCs w:val="18"/>
        </w:rPr>
        <w:t xml:space="preserve">Among the 53 people detained that day, </w:t>
      </w:r>
      <w:r w:rsidR="00B21FBC"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>Doğan Nur</w:t>
      </w:r>
      <w:r w:rsidR="00B21FBC" w:rsidRPr="00A61C60">
        <w:rPr>
          <w:rFonts w:asciiTheme="minorBidi" w:hAnsiTheme="minorBidi" w:cstheme="minorBidi"/>
          <w:szCs w:val="18"/>
        </w:rPr>
        <w:t xml:space="preserve"> was walking by when a police officer grabbed </w:t>
      </w:r>
      <w:r w:rsidR="00A3426C" w:rsidRPr="00A61C60">
        <w:rPr>
          <w:rFonts w:asciiTheme="minorBidi" w:hAnsiTheme="minorBidi" w:cstheme="minorBidi"/>
          <w:szCs w:val="18"/>
        </w:rPr>
        <w:t>him</w:t>
      </w:r>
      <w:r w:rsidR="00B21FBC" w:rsidRPr="00A61C60">
        <w:rPr>
          <w:rFonts w:asciiTheme="minorBidi" w:hAnsiTheme="minorBidi" w:cstheme="minorBidi"/>
          <w:szCs w:val="18"/>
        </w:rPr>
        <w:t xml:space="preserve"> and </w:t>
      </w:r>
      <w:r w:rsidR="00191A5E" w:rsidRPr="00A61C60">
        <w:rPr>
          <w:rFonts w:asciiTheme="minorBidi" w:hAnsiTheme="minorBidi" w:cstheme="minorBidi"/>
          <w:szCs w:val="18"/>
        </w:rPr>
        <w:t xml:space="preserve">forced </w:t>
      </w:r>
      <w:r w:rsidR="00B21FBC" w:rsidRPr="00A61C60">
        <w:rPr>
          <w:rFonts w:asciiTheme="minorBidi" w:hAnsiTheme="minorBidi" w:cstheme="minorBidi"/>
          <w:szCs w:val="18"/>
        </w:rPr>
        <w:t>him in</w:t>
      </w:r>
      <w:r w:rsidR="00191A5E" w:rsidRPr="00A61C60">
        <w:rPr>
          <w:rFonts w:asciiTheme="minorBidi" w:hAnsiTheme="minorBidi" w:cstheme="minorBidi"/>
          <w:szCs w:val="18"/>
        </w:rPr>
        <w:t>to</w:t>
      </w:r>
      <w:r w:rsidR="00B21FBC" w:rsidRPr="00A61C60">
        <w:rPr>
          <w:rFonts w:asciiTheme="minorBidi" w:hAnsiTheme="minorBidi" w:cstheme="minorBidi"/>
          <w:szCs w:val="18"/>
        </w:rPr>
        <w:t xml:space="preserve"> the police containment </w:t>
      </w:r>
      <w:r w:rsidR="00296337" w:rsidRPr="00A61C60">
        <w:rPr>
          <w:rFonts w:asciiTheme="minorBidi" w:hAnsiTheme="minorBidi" w:cstheme="minorBidi"/>
          <w:szCs w:val="18"/>
        </w:rPr>
        <w:t xml:space="preserve">near to </w:t>
      </w:r>
      <w:r w:rsidR="00B21FBC" w:rsidRPr="00A61C60">
        <w:rPr>
          <w:rFonts w:asciiTheme="minorBidi" w:hAnsiTheme="minorBidi" w:cstheme="minorBidi"/>
          <w:szCs w:val="18"/>
        </w:rPr>
        <w:t xml:space="preserve">where </w:t>
      </w:r>
      <w:r w:rsidR="69A43AFE" w:rsidRPr="00A61C60">
        <w:rPr>
          <w:rFonts w:asciiTheme="minorBidi" w:hAnsiTheme="minorBidi" w:cstheme="minorBidi"/>
          <w:szCs w:val="18"/>
        </w:rPr>
        <w:t>P</w:t>
      </w:r>
      <w:r w:rsidR="00B21FBC" w:rsidRPr="00A61C60">
        <w:rPr>
          <w:rFonts w:asciiTheme="minorBidi" w:hAnsiTheme="minorBidi" w:cstheme="minorBidi"/>
          <w:szCs w:val="18"/>
        </w:rPr>
        <w:t xml:space="preserve">ride participants </w:t>
      </w:r>
      <w:r w:rsidR="00234034" w:rsidRPr="00A61C60">
        <w:rPr>
          <w:rFonts w:asciiTheme="minorBidi" w:hAnsiTheme="minorBidi" w:cstheme="minorBidi"/>
          <w:szCs w:val="18"/>
        </w:rPr>
        <w:t xml:space="preserve">had </w:t>
      </w:r>
      <w:r w:rsidR="00B21FBC" w:rsidRPr="00A61C60">
        <w:rPr>
          <w:rFonts w:asciiTheme="minorBidi" w:hAnsiTheme="minorBidi" w:cstheme="minorBidi"/>
          <w:szCs w:val="18"/>
        </w:rPr>
        <w:t xml:space="preserve">gathered. Hivda Selen and Sinem Çelebi were in a different neighbourhood. </w:t>
      </w:r>
      <w:r w:rsidR="000E676E" w:rsidRPr="00A61C60">
        <w:rPr>
          <w:rFonts w:asciiTheme="minorBidi" w:hAnsiTheme="minorBidi" w:cstheme="minorBidi"/>
          <w:szCs w:val="18"/>
        </w:rPr>
        <w:t>According to</w:t>
      </w:r>
      <w:r w:rsidR="00B21FBC" w:rsidRPr="00A61C60">
        <w:rPr>
          <w:rFonts w:asciiTheme="minorBidi" w:hAnsiTheme="minorBidi" w:cstheme="minorBidi"/>
          <w:szCs w:val="18"/>
        </w:rPr>
        <w:t xml:space="preserve"> her testimony</w:t>
      </w:r>
      <w:r w:rsidR="000E676E" w:rsidRPr="00A61C60">
        <w:rPr>
          <w:rFonts w:asciiTheme="minorBidi" w:hAnsiTheme="minorBidi" w:cstheme="minorBidi"/>
          <w:szCs w:val="18"/>
        </w:rPr>
        <w:t xml:space="preserve">, </w:t>
      </w:r>
      <w:r w:rsidR="00B21FBC" w:rsidRPr="00A61C60">
        <w:rPr>
          <w:rFonts w:asciiTheme="minorBidi" w:hAnsiTheme="minorBidi" w:cstheme="minorBidi"/>
          <w:szCs w:val="18"/>
        </w:rPr>
        <w:t xml:space="preserve">Hivda </w:t>
      </w:r>
      <w:r w:rsidR="00BA0836" w:rsidRPr="00A61C60">
        <w:rPr>
          <w:rFonts w:asciiTheme="minorBidi" w:hAnsiTheme="minorBidi" w:cstheme="minorBidi"/>
          <w:szCs w:val="18"/>
        </w:rPr>
        <w:t>Selen</w:t>
      </w:r>
      <w:r w:rsidR="00B21FBC" w:rsidRPr="00A61C60">
        <w:rPr>
          <w:rFonts w:asciiTheme="minorBidi" w:hAnsiTheme="minorBidi" w:cstheme="minorBidi"/>
          <w:szCs w:val="18"/>
        </w:rPr>
        <w:t xml:space="preserve"> </w:t>
      </w:r>
      <w:r w:rsidR="00F34FF5" w:rsidRPr="00A61C60">
        <w:rPr>
          <w:rFonts w:asciiTheme="minorBidi" w:hAnsiTheme="minorBidi" w:cstheme="minorBidi"/>
          <w:szCs w:val="18"/>
        </w:rPr>
        <w:t xml:space="preserve">was </w:t>
      </w:r>
      <w:r w:rsidR="00B21FBC" w:rsidRPr="00A61C60">
        <w:rPr>
          <w:rFonts w:asciiTheme="minorBidi" w:hAnsiTheme="minorBidi" w:cstheme="minorBidi"/>
          <w:szCs w:val="18"/>
        </w:rPr>
        <w:t xml:space="preserve">buying coffee with a friend when the police stopped her for an ID check. Sinem </w:t>
      </w:r>
      <w:r w:rsidR="00060312" w:rsidRPr="00A61C60">
        <w:rPr>
          <w:rStyle w:val="normaltextrun"/>
          <w:rFonts w:asciiTheme="minorBidi" w:hAnsiTheme="minorBidi" w:cstheme="minorBidi"/>
          <w:szCs w:val="18"/>
        </w:rPr>
        <w:t>Çelebi</w:t>
      </w:r>
      <w:r w:rsidR="00060312" w:rsidRPr="00A61C60">
        <w:rPr>
          <w:rFonts w:asciiTheme="minorBidi" w:hAnsiTheme="minorBidi" w:cstheme="minorBidi"/>
          <w:szCs w:val="18"/>
        </w:rPr>
        <w:t xml:space="preserve"> </w:t>
      </w:r>
      <w:r w:rsidR="00B21FBC" w:rsidRPr="00A61C60">
        <w:rPr>
          <w:rFonts w:asciiTheme="minorBidi" w:hAnsiTheme="minorBidi" w:cstheme="minorBidi"/>
          <w:szCs w:val="18"/>
        </w:rPr>
        <w:t xml:space="preserve">was also stopped for an ID check while walking </w:t>
      </w:r>
      <w:r w:rsidR="003663F9" w:rsidRPr="00A61C60">
        <w:rPr>
          <w:rFonts w:asciiTheme="minorBidi" w:hAnsiTheme="minorBidi" w:cstheme="minorBidi"/>
          <w:szCs w:val="18"/>
        </w:rPr>
        <w:t>down</w:t>
      </w:r>
      <w:r w:rsidR="00B21FBC" w:rsidRPr="00A61C60">
        <w:rPr>
          <w:rFonts w:asciiTheme="minorBidi" w:hAnsiTheme="minorBidi" w:cstheme="minorBidi"/>
          <w:szCs w:val="18"/>
        </w:rPr>
        <w:t xml:space="preserve"> the street. </w:t>
      </w:r>
      <w:r w:rsidR="0013019A" w:rsidRPr="00A61C60">
        <w:rPr>
          <w:rFonts w:asciiTheme="minorBidi" w:hAnsiTheme="minorBidi" w:cstheme="minorBidi"/>
          <w:szCs w:val="18"/>
        </w:rPr>
        <w:t>Neither</w:t>
      </w:r>
      <w:r w:rsidR="00B21FBC" w:rsidRPr="00A61C60">
        <w:rPr>
          <w:rFonts w:asciiTheme="minorBidi" w:hAnsiTheme="minorBidi" w:cstheme="minorBidi"/>
          <w:szCs w:val="18"/>
        </w:rPr>
        <w:t xml:space="preserve"> were </w:t>
      </w:r>
      <w:r w:rsidR="0013019A" w:rsidRPr="00A61C60">
        <w:rPr>
          <w:rFonts w:asciiTheme="minorBidi" w:hAnsiTheme="minorBidi" w:cstheme="minorBidi"/>
          <w:szCs w:val="18"/>
        </w:rPr>
        <w:t>informed of the</w:t>
      </w:r>
      <w:r w:rsidR="00B21FBC"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 xml:space="preserve"> reason </w:t>
      </w:r>
      <w:r w:rsidR="0013019A"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>for</w:t>
      </w:r>
      <w:r w:rsidR="00B21FBC"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 xml:space="preserve"> the ID checks </w:t>
      </w:r>
      <w:r w:rsidR="004507CF"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>or</w:t>
      </w:r>
      <w:r w:rsidR="00B21FBC"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 xml:space="preserve"> their subsequent detention</w:t>
      </w:r>
      <w:r w:rsidR="00754AB6"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>, which lasted</w:t>
      </w:r>
      <w:r w:rsidR="00B21FBC"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 xml:space="preserve"> several hours </w:t>
      </w:r>
      <w:r w:rsidR="00E127C6"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>before they were taken</w:t>
      </w:r>
      <w:r w:rsidR="00B21FBC"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 xml:space="preserve"> to the police station, all in violation of Türkiye’s laws.</w:t>
      </w:r>
    </w:p>
    <w:p w14:paraId="4B554960" w14:textId="77777777" w:rsidR="00B21FBC" w:rsidRPr="00A61C60" w:rsidRDefault="00B21FBC" w:rsidP="00B21FBC">
      <w:pPr>
        <w:spacing w:after="0" w:line="240" w:lineRule="auto"/>
        <w:jc w:val="both"/>
        <w:textAlignment w:val="baseline"/>
        <w:rPr>
          <w:rFonts w:asciiTheme="minorBidi" w:eastAsia="Amnesty Trade Gothic" w:hAnsiTheme="minorBidi" w:cstheme="minorBidi"/>
          <w:color w:val="000000" w:themeColor="text1"/>
          <w:szCs w:val="18"/>
        </w:rPr>
      </w:pPr>
    </w:p>
    <w:p w14:paraId="6A2A20AF" w14:textId="26AF5615" w:rsidR="00277C88" w:rsidRPr="00A61C60" w:rsidRDefault="00B21FBC" w:rsidP="00431429">
      <w:pPr>
        <w:spacing w:after="0" w:line="240" w:lineRule="auto"/>
        <w:jc w:val="both"/>
        <w:rPr>
          <w:rFonts w:asciiTheme="minorBidi" w:eastAsia="Amnesty Trade Gothic" w:hAnsiTheme="minorBidi" w:cstheme="minorBidi"/>
          <w:color w:val="000000" w:themeColor="text1"/>
          <w:szCs w:val="18"/>
        </w:rPr>
      </w:pPr>
      <w:r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 xml:space="preserve">On 30 June, the Criminal Judgeship of Peace no. 5 ruled to </w:t>
      </w:r>
      <w:r w:rsidR="00E85D57"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>place</w:t>
      </w:r>
      <w:r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 xml:space="preserve"> </w:t>
      </w:r>
      <w:r w:rsidR="00125954" w:rsidRPr="00A61C60">
        <w:rPr>
          <w:rStyle w:val="normaltextrun"/>
          <w:rFonts w:asciiTheme="minorBidi" w:hAnsiTheme="minorBidi" w:cstheme="minorBidi"/>
          <w:szCs w:val="18"/>
        </w:rPr>
        <w:t>Hivda Selen, Sinem Çelebi and Doğan Nur</w:t>
      </w:r>
      <w:r w:rsidRPr="00A61C60">
        <w:rPr>
          <w:rStyle w:val="normaltextrun"/>
          <w:rFonts w:asciiTheme="minorBidi" w:hAnsiTheme="minorBidi" w:cstheme="minorBidi"/>
          <w:i/>
          <w:szCs w:val="18"/>
        </w:rPr>
        <w:t xml:space="preserve"> </w:t>
      </w:r>
      <w:r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 xml:space="preserve">in pretrial detention, while releasing others with judicial control measures. On 14 July, the İstanbul Criminal Court of First Instance No. 51 accepted the indictment </w:t>
      </w:r>
      <w:r w:rsidR="00927E85"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>against</w:t>
      </w:r>
      <w:r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 xml:space="preserve"> 53 people</w:t>
      </w:r>
      <w:r w:rsidR="0028705B"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>, charging</w:t>
      </w:r>
      <w:r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 xml:space="preserve"> them </w:t>
      </w:r>
      <w:r w:rsidR="0028705B"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 xml:space="preserve">with </w:t>
      </w:r>
      <w:r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 xml:space="preserve">“unarmed participation in unlawful meetings and demonstrations” and “failure to disperse despite warning.” </w:t>
      </w:r>
    </w:p>
    <w:p w14:paraId="3FA95B5A" w14:textId="77777777" w:rsidR="00277C88" w:rsidRPr="00A61C60" w:rsidRDefault="00277C88" w:rsidP="00431429">
      <w:pPr>
        <w:spacing w:after="0" w:line="240" w:lineRule="auto"/>
        <w:jc w:val="both"/>
        <w:rPr>
          <w:rFonts w:asciiTheme="minorBidi" w:eastAsia="Amnesty Trade Gothic" w:hAnsiTheme="minorBidi" w:cstheme="minorBidi"/>
          <w:color w:val="000000" w:themeColor="text1"/>
          <w:szCs w:val="18"/>
        </w:rPr>
      </w:pPr>
    </w:p>
    <w:p w14:paraId="4F9E1CA8" w14:textId="1A03F344" w:rsidR="00F25606" w:rsidRPr="00A61C60" w:rsidRDefault="6598ECC8" w:rsidP="00B414C4">
      <w:pPr>
        <w:spacing w:after="0" w:line="240" w:lineRule="auto"/>
        <w:jc w:val="both"/>
        <w:textAlignment w:val="baseline"/>
        <w:rPr>
          <w:rStyle w:val="eop"/>
          <w:rFonts w:asciiTheme="minorBidi" w:eastAsia="Amnesty Trade Gothic" w:hAnsiTheme="minorBidi" w:cstheme="minorBidi"/>
          <w:color w:val="000000" w:themeColor="text1"/>
          <w:szCs w:val="18"/>
          <w:lang w:eastAsia="en-US"/>
        </w:rPr>
      </w:pPr>
      <w:r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 xml:space="preserve">Amnesty International examined the indictment and </w:t>
      </w:r>
      <w:r w:rsidR="78E831B3"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>found</w:t>
      </w:r>
      <w:r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 xml:space="preserve"> no material evidence that they have committed an internationally recognizable offence.</w:t>
      </w:r>
      <w:r w:rsidR="21EC51F5"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 xml:space="preserve"> </w:t>
      </w:r>
      <w:r w:rsidR="7EBB1235" w:rsidRPr="00A61C60">
        <w:rPr>
          <w:rFonts w:asciiTheme="minorBidi" w:eastAsia="Amnesty Trade Gothic" w:hAnsiTheme="minorBidi" w:cstheme="minorBidi"/>
          <w:color w:val="000000" w:themeColor="text1"/>
          <w:szCs w:val="18"/>
        </w:rPr>
        <w:t>All charges should be dropped, and no one should be prosecuted simply for exercising their right to peaceful assembly.</w:t>
      </w:r>
    </w:p>
    <w:p w14:paraId="7C4E47CD" w14:textId="33A11EBE" w:rsidR="1A3C8ECE" w:rsidRPr="00A61C60" w:rsidRDefault="1A3C8ECE" w:rsidP="1A3C8ECE">
      <w:pPr>
        <w:spacing w:line="240" w:lineRule="auto"/>
        <w:rPr>
          <w:rStyle w:val="eop"/>
          <w:rFonts w:asciiTheme="minorBidi" w:eastAsia="Amnesty Trade Gothic" w:hAnsiTheme="minorBidi" w:cstheme="minorBidi"/>
          <w:color w:val="000000" w:themeColor="text1"/>
          <w:szCs w:val="18"/>
        </w:rPr>
      </w:pPr>
    </w:p>
    <w:p w14:paraId="4AB066C4" w14:textId="128546BD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B81F6C">
        <w:rPr>
          <w:rFonts w:ascii="Arial" w:hAnsi="Arial" w:cs="Arial"/>
          <w:sz w:val="20"/>
          <w:szCs w:val="20"/>
        </w:rPr>
        <w:t>Turkish and English</w:t>
      </w:r>
      <w:r w:rsidR="00575F88">
        <w:rPr>
          <w:rFonts w:ascii="Arial" w:hAnsi="Arial" w:cs="Arial"/>
          <w:sz w:val="20"/>
          <w:szCs w:val="20"/>
        </w:rPr>
        <w:t>.</w:t>
      </w:r>
    </w:p>
    <w:p w14:paraId="6C63562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39EDE88B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76FF016C" w14:textId="323EB82F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3CD186A0">
        <w:rPr>
          <w:rFonts w:ascii="Arial" w:hAnsi="Arial" w:cs="Arial"/>
          <w:b/>
          <w:bCs/>
          <w:sz w:val="20"/>
          <w:szCs w:val="20"/>
        </w:rPr>
        <w:t xml:space="preserve">PLEASE TAKE ACTION AS SOON AS POSSIBLE UNTIL: </w:t>
      </w:r>
      <w:r w:rsidR="00DA0467">
        <w:rPr>
          <w:rFonts w:ascii="Arial" w:hAnsi="Arial" w:cs="Arial"/>
          <w:sz w:val="20"/>
          <w:szCs w:val="20"/>
        </w:rPr>
        <w:t>17 September</w:t>
      </w:r>
      <w:r w:rsidR="600BB374" w:rsidRPr="3CD186A0">
        <w:rPr>
          <w:rFonts w:ascii="Arial" w:hAnsi="Arial" w:cs="Arial"/>
          <w:sz w:val="20"/>
          <w:szCs w:val="20"/>
        </w:rPr>
        <w:t xml:space="preserve"> </w:t>
      </w:r>
      <w:r w:rsidR="00DA0467">
        <w:rPr>
          <w:rFonts w:ascii="Arial" w:hAnsi="Arial" w:cs="Arial"/>
          <w:sz w:val="20"/>
          <w:szCs w:val="20"/>
        </w:rPr>
        <w:t>2025</w:t>
      </w:r>
      <w:r w:rsidRPr="3CD186A0">
        <w:rPr>
          <w:rFonts w:ascii="Arial" w:hAnsi="Arial" w:cs="Arial"/>
          <w:sz w:val="20"/>
          <w:szCs w:val="20"/>
        </w:rPr>
        <w:t xml:space="preserve"> </w:t>
      </w:r>
    </w:p>
    <w:p w14:paraId="2FE67FC6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8C0AC5E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A15908" w14:textId="430DA15C" w:rsidR="005D2C37" w:rsidRPr="00293885" w:rsidRDefault="005D2C37" w:rsidP="38AD86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38AD86ED">
        <w:rPr>
          <w:rFonts w:ascii="Arial" w:hAnsi="Arial" w:cs="Arial"/>
          <w:b/>
          <w:bCs/>
          <w:sz w:val="20"/>
          <w:szCs w:val="20"/>
        </w:rPr>
        <w:t xml:space="preserve">NAME AND PRONOUN: </w:t>
      </w:r>
      <w:r w:rsidR="00B81F6C" w:rsidRPr="007D6D82">
        <w:rPr>
          <w:rFonts w:ascii="Arial" w:hAnsi="Arial" w:cs="Arial"/>
          <w:sz w:val="20"/>
          <w:szCs w:val="20"/>
        </w:rPr>
        <w:t>Hivda Selen</w:t>
      </w:r>
      <w:r w:rsidR="22B4461D" w:rsidRPr="007D6D82">
        <w:rPr>
          <w:rFonts w:ascii="Arial" w:hAnsi="Arial" w:cs="Arial"/>
          <w:sz w:val="20"/>
          <w:szCs w:val="20"/>
        </w:rPr>
        <w:t xml:space="preserve"> (she/her)</w:t>
      </w:r>
      <w:r w:rsidR="3A72B40F" w:rsidRPr="007D6D82">
        <w:rPr>
          <w:rFonts w:ascii="Arial" w:hAnsi="Arial" w:cs="Arial"/>
          <w:sz w:val="20"/>
          <w:szCs w:val="20"/>
        </w:rPr>
        <w:t>,</w:t>
      </w:r>
      <w:r w:rsidR="00B81F6C" w:rsidRPr="007D6D82">
        <w:rPr>
          <w:rFonts w:ascii="Arial" w:hAnsi="Arial" w:cs="Arial"/>
          <w:sz w:val="20"/>
          <w:szCs w:val="20"/>
        </w:rPr>
        <w:t xml:space="preserve"> Sinem Çelebi</w:t>
      </w:r>
      <w:r w:rsidR="5A0A48F7" w:rsidRPr="007D6D82">
        <w:rPr>
          <w:rFonts w:ascii="Arial" w:hAnsi="Arial" w:cs="Arial"/>
          <w:sz w:val="20"/>
          <w:szCs w:val="20"/>
        </w:rPr>
        <w:t xml:space="preserve"> </w:t>
      </w:r>
      <w:r w:rsidR="5A0A48F7" w:rsidRPr="007D6D82">
        <w:rPr>
          <w:rFonts w:ascii="Arial" w:eastAsia="Arial" w:hAnsi="Arial" w:cs="Arial"/>
          <w:color w:val="000000" w:themeColor="text1"/>
          <w:sz w:val="20"/>
          <w:szCs w:val="20"/>
        </w:rPr>
        <w:t>(she/her)</w:t>
      </w:r>
      <w:r w:rsidR="3A72B40F" w:rsidRPr="007D6D82">
        <w:rPr>
          <w:rFonts w:ascii="Arial" w:hAnsi="Arial" w:cs="Arial"/>
          <w:sz w:val="20"/>
          <w:szCs w:val="20"/>
        </w:rPr>
        <w:t>,</w:t>
      </w:r>
      <w:r w:rsidR="00B81F6C" w:rsidRPr="007D6D82">
        <w:rPr>
          <w:rFonts w:ascii="Arial" w:hAnsi="Arial" w:cs="Arial"/>
          <w:sz w:val="20"/>
          <w:szCs w:val="20"/>
        </w:rPr>
        <w:t xml:space="preserve"> Doğan Nur</w:t>
      </w:r>
      <w:r w:rsidR="64A20843" w:rsidRPr="007D6D82">
        <w:rPr>
          <w:rFonts w:ascii="Arial" w:hAnsi="Arial" w:cs="Arial"/>
          <w:sz w:val="20"/>
          <w:szCs w:val="20"/>
        </w:rPr>
        <w:t xml:space="preserve"> (he/him)</w:t>
      </w:r>
    </w:p>
    <w:p w14:paraId="12E15B4E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D30BC3" w14:textId="0749CFF4" w:rsidR="00B92AEC" w:rsidRPr="003904F0" w:rsidRDefault="00B92AEC" w:rsidP="00980425">
      <w:pPr>
        <w:spacing w:line="240" w:lineRule="auto"/>
      </w:pPr>
    </w:p>
    <w:sectPr w:rsidR="00B92AEC" w:rsidRPr="003904F0" w:rsidSect="0082127B">
      <w:headerReference w:type="default" r:id="rId9"/>
      <w:footerReference w:type="default" r:id="rId10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5255E" w14:textId="77777777" w:rsidR="00381022" w:rsidRDefault="00381022">
      <w:r>
        <w:separator/>
      </w:r>
    </w:p>
  </w:endnote>
  <w:endnote w:type="continuationSeparator" w:id="0">
    <w:p w14:paraId="48FFA2D3" w14:textId="77777777" w:rsidR="00381022" w:rsidRDefault="00381022">
      <w:r>
        <w:continuationSeparator/>
      </w:r>
    </w:p>
  </w:endnote>
  <w:endnote w:type="continuationNotice" w:id="1">
    <w:p w14:paraId="7D6D3D2F" w14:textId="77777777" w:rsidR="00381022" w:rsidRDefault="003810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017965B7" w14:paraId="12F38042" w14:textId="77777777" w:rsidTr="017965B7">
      <w:trPr>
        <w:trHeight w:val="300"/>
      </w:trPr>
      <w:tc>
        <w:tcPr>
          <w:tcW w:w="3040" w:type="dxa"/>
        </w:tcPr>
        <w:p w14:paraId="26D7DFB2" w14:textId="77777777" w:rsidR="017965B7" w:rsidRDefault="017965B7" w:rsidP="017965B7">
          <w:pPr>
            <w:pStyle w:val="Header"/>
            <w:ind w:left="-115"/>
          </w:pPr>
        </w:p>
      </w:tc>
      <w:tc>
        <w:tcPr>
          <w:tcW w:w="3040" w:type="dxa"/>
        </w:tcPr>
        <w:p w14:paraId="42AD6CA8" w14:textId="77777777" w:rsidR="017965B7" w:rsidRDefault="017965B7" w:rsidP="017965B7">
          <w:pPr>
            <w:pStyle w:val="Header"/>
            <w:jc w:val="center"/>
          </w:pPr>
        </w:p>
      </w:tc>
      <w:tc>
        <w:tcPr>
          <w:tcW w:w="3040" w:type="dxa"/>
        </w:tcPr>
        <w:p w14:paraId="122E3D54" w14:textId="77777777" w:rsidR="017965B7" w:rsidRDefault="017965B7" w:rsidP="017965B7">
          <w:pPr>
            <w:pStyle w:val="Header"/>
            <w:ind w:right="-115"/>
            <w:jc w:val="right"/>
          </w:pPr>
        </w:p>
      </w:tc>
    </w:tr>
  </w:tbl>
  <w:p w14:paraId="228C150F" w14:textId="77777777" w:rsidR="017965B7" w:rsidRDefault="017965B7" w:rsidP="01796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BAB87" w14:textId="77777777" w:rsidR="00381022" w:rsidRDefault="00381022">
      <w:r>
        <w:separator/>
      </w:r>
    </w:p>
  </w:footnote>
  <w:footnote w:type="continuationSeparator" w:id="0">
    <w:p w14:paraId="22D6845F" w14:textId="77777777" w:rsidR="00381022" w:rsidRDefault="00381022">
      <w:r>
        <w:continuationSeparator/>
      </w:r>
    </w:p>
  </w:footnote>
  <w:footnote w:type="continuationNotice" w:id="1">
    <w:p w14:paraId="2BE0D55B" w14:textId="77777777" w:rsidR="00381022" w:rsidRDefault="003810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802A1" w14:textId="4773322B" w:rsidR="00E53722" w:rsidRDefault="00E53722" w:rsidP="00E53722">
    <w:pPr>
      <w:pStyle w:val="Header"/>
    </w:pPr>
    <w:r w:rsidRPr="00E53722">
      <w:t xml:space="preserve">First UA: 69/25 Index: EUR 44/0133/2025 Türkiye </w:t>
    </w:r>
    <w:r>
      <w:t xml:space="preserve">                                     </w:t>
    </w:r>
    <w:r w:rsidRPr="00E53722">
      <w:t>Date: 23 July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18642">
    <w:abstractNumId w:val="0"/>
  </w:num>
  <w:num w:numId="2" w16cid:durableId="1670015261">
    <w:abstractNumId w:val="20"/>
  </w:num>
  <w:num w:numId="3" w16cid:durableId="2021614557">
    <w:abstractNumId w:val="19"/>
  </w:num>
  <w:num w:numId="4" w16cid:durableId="227957811">
    <w:abstractNumId w:val="9"/>
  </w:num>
  <w:num w:numId="5" w16cid:durableId="435447654">
    <w:abstractNumId w:val="3"/>
  </w:num>
  <w:num w:numId="6" w16cid:durableId="918248880">
    <w:abstractNumId w:val="18"/>
  </w:num>
  <w:num w:numId="7" w16cid:durableId="1430813459">
    <w:abstractNumId w:val="16"/>
  </w:num>
  <w:num w:numId="8" w16cid:durableId="2145809034">
    <w:abstractNumId w:val="8"/>
  </w:num>
  <w:num w:numId="9" w16cid:durableId="1284193356">
    <w:abstractNumId w:val="7"/>
  </w:num>
  <w:num w:numId="10" w16cid:durableId="1942251059">
    <w:abstractNumId w:val="12"/>
  </w:num>
  <w:num w:numId="11" w16cid:durableId="1749496996">
    <w:abstractNumId w:val="5"/>
  </w:num>
  <w:num w:numId="12" w16cid:durableId="1053046570">
    <w:abstractNumId w:val="13"/>
  </w:num>
  <w:num w:numId="13" w16cid:durableId="1393965088">
    <w:abstractNumId w:val="14"/>
  </w:num>
  <w:num w:numId="14" w16cid:durableId="654190411">
    <w:abstractNumId w:val="1"/>
  </w:num>
  <w:num w:numId="15" w16cid:durableId="1693216933">
    <w:abstractNumId w:val="17"/>
  </w:num>
  <w:num w:numId="16" w16cid:durableId="1333414557">
    <w:abstractNumId w:val="10"/>
  </w:num>
  <w:num w:numId="17" w16cid:durableId="471757747">
    <w:abstractNumId w:val="11"/>
  </w:num>
  <w:num w:numId="18" w16cid:durableId="1986616944">
    <w:abstractNumId w:val="4"/>
  </w:num>
  <w:num w:numId="19" w16cid:durableId="1850875473">
    <w:abstractNumId w:val="6"/>
  </w:num>
  <w:num w:numId="20" w16cid:durableId="12539953">
    <w:abstractNumId w:val="15"/>
  </w:num>
  <w:num w:numId="21" w16cid:durableId="637033976">
    <w:abstractNumId w:val="2"/>
  </w:num>
  <w:num w:numId="22" w16cid:durableId="130851115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92"/>
    <w:rsid w:val="00000AE3"/>
    <w:rsid w:val="00001383"/>
    <w:rsid w:val="0000173C"/>
    <w:rsid w:val="0000394F"/>
    <w:rsid w:val="000040EF"/>
    <w:rsid w:val="000042B6"/>
    <w:rsid w:val="00004D79"/>
    <w:rsid w:val="00004F98"/>
    <w:rsid w:val="000058A1"/>
    <w:rsid w:val="000058B2"/>
    <w:rsid w:val="00005B0D"/>
    <w:rsid w:val="00005B6B"/>
    <w:rsid w:val="00006629"/>
    <w:rsid w:val="000105CC"/>
    <w:rsid w:val="0001102C"/>
    <w:rsid w:val="000114C7"/>
    <w:rsid w:val="00011C9A"/>
    <w:rsid w:val="000143C3"/>
    <w:rsid w:val="0001489E"/>
    <w:rsid w:val="00016110"/>
    <w:rsid w:val="0001636C"/>
    <w:rsid w:val="00016673"/>
    <w:rsid w:val="00020E54"/>
    <w:rsid w:val="00022ECC"/>
    <w:rsid w:val="00023590"/>
    <w:rsid w:val="0002386F"/>
    <w:rsid w:val="00024F43"/>
    <w:rsid w:val="00027344"/>
    <w:rsid w:val="00027F0A"/>
    <w:rsid w:val="00030106"/>
    <w:rsid w:val="00031E22"/>
    <w:rsid w:val="00032824"/>
    <w:rsid w:val="000331D2"/>
    <w:rsid w:val="00034646"/>
    <w:rsid w:val="0003466E"/>
    <w:rsid w:val="00035212"/>
    <w:rsid w:val="00036599"/>
    <w:rsid w:val="000373D4"/>
    <w:rsid w:val="00037A28"/>
    <w:rsid w:val="00037CF3"/>
    <w:rsid w:val="00040B77"/>
    <w:rsid w:val="00041CB6"/>
    <w:rsid w:val="000422AB"/>
    <w:rsid w:val="0004353C"/>
    <w:rsid w:val="000447F8"/>
    <w:rsid w:val="00044A9C"/>
    <w:rsid w:val="00044DD3"/>
    <w:rsid w:val="00046774"/>
    <w:rsid w:val="00046B8D"/>
    <w:rsid w:val="00047961"/>
    <w:rsid w:val="00047FC5"/>
    <w:rsid w:val="00050CE7"/>
    <w:rsid w:val="00051C7D"/>
    <w:rsid w:val="00053120"/>
    <w:rsid w:val="00053418"/>
    <w:rsid w:val="000534DE"/>
    <w:rsid w:val="00053AF0"/>
    <w:rsid w:val="0005427C"/>
    <w:rsid w:val="00054C6A"/>
    <w:rsid w:val="00056A34"/>
    <w:rsid w:val="00056AD2"/>
    <w:rsid w:val="00057A7E"/>
    <w:rsid w:val="00060312"/>
    <w:rsid w:val="000606CE"/>
    <w:rsid w:val="000606EB"/>
    <w:rsid w:val="00061008"/>
    <w:rsid w:val="00063EE5"/>
    <w:rsid w:val="00064115"/>
    <w:rsid w:val="00064BA7"/>
    <w:rsid w:val="00065E4A"/>
    <w:rsid w:val="000665A1"/>
    <w:rsid w:val="00067618"/>
    <w:rsid w:val="00070342"/>
    <w:rsid w:val="00070BFB"/>
    <w:rsid w:val="000724F6"/>
    <w:rsid w:val="00072669"/>
    <w:rsid w:val="00073197"/>
    <w:rsid w:val="0007397C"/>
    <w:rsid w:val="0007484C"/>
    <w:rsid w:val="000749F4"/>
    <w:rsid w:val="00075029"/>
    <w:rsid w:val="00075973"/>
    <w:rsid w:val="000759C3"/>
    <w:rsid w:val="00076037"/>
    <w:rsid w:val="0007683D"/>
    <w:rsid w:val="00076FFA"/>
    <w:rsid w:val="0008182F"/>
    <w:rsid w:val="00081AEF"/>
    <w:rsid w:val="00083462"/>
    <w:rsid w:val="0008475A"/>
    <w:rsid w:val="00084B6B"/>
    <w:rsid w:val="00084C52"/>
    <w:rsid w:val="000859B5"/>
    <w:rsid w:val="00085BCF"/>
    <w:rsid w:val="000864E1"/>
    <w:rsid w:val="000867E5"/>
    <w:rsid w:val="0008717B"/>
    <w:rsid w:val="00087E2B"/>
    <w:rsid w:val="00087ED9"/>
    <w:rsid w:val="00090E8A"/>
    <w:rsid w:val="0009130D"/>
    <w:rsid w:val="00091519"/>
    <w:rsid w:val="000919BC"/>
    <w:rsid w:val="00092938"/>
    <w:rsid w:val="00092DFA"/>
    <w:rsid w:val="000942E0"/>
    <w:rsid w:val="000957C5"/>
    <w:rsid w:val="00095B10"/>
    <w:rsid w:val="00096084"/>
    <w:rsid w:val="000972F6"/>
    <w:rsid w:val="000977D1"/>
    <w:rsid w:val="00097F49"/>
    <w:rsid w:val="00097F6F"/>
    <w:rsid w:val="000A0C6E"/>
    <w:rsid w:val="000A12E2"/>
    <w:rsid w:val="000A1910"/>
    <w:rsid w:val="000A1F14"/>
    <w:rsid w:val="000A22EA"/>
    <w:rsid w:val="000A2FC9"/>
    <w:rsid w:val="000A3828"/>
    <w:rsid w:val="000A3A54"/>
    <w:rsid w:val="000A4E9E"/>
    <w:rsid w:val="000A5BF2"/>
    <w:rsid w:val="000A5CDB"/>
    <w:rsid w:val="000A724A"/>
    <w:rsid w:val="000B02B4"/>
    <w:rsid w:val="000B038B"/>
    <w:rsid w:val="000B046B"/>
    <w:rsid w:val="000B08FF"/>
    <w:rsid w:val="000B2686"/>
    <w:rsid w:val="000B2823"/>
    <w:rsid w:val="000B3705"/>
    <w:rsid w:val="000B3AA8"/>
    <w:rsid w:val="000B4A38"/>
    <w:rsid w:val="000B4EC7"/>
    <w:rsid w:val="000B4F30"/>
    <w:rsid w:val="000B5ABD"/>
    <w:rsid w:val="000B5E8A"/>
    <w:rsid w:val="000B608B"/>
    <w:rsid w:val="000B639D"/>
    <w:rsid w:val="000B68B8"/>
    <w:rsid w:val="000B7465"/>
    <w:rsid w:val="000C0C35"/>
    <w:rsid w:val="000C0ED9"/>
    <w:rsid w:val="000C1455"/>
    <w:rsid w:val="000C270A"/>
    <w:rsid w:val="000C2A0D"/>
    <w:rsid w:val="000C5059"/>
    <w:rsid w:val="000C50BC"/>
    <w:rsid w:val="000C5C5D"/>
    <w:rsid w:val="000C6196"/>
    <w:rsid w:val="000C628D"/>
    <w:rsid w:val="000C67B5"/>
    <w:rsid w:val="000D0710"/>
    <w:rsid w:val="000D0ABB"/>
    <w:rsid w:val="000D1341"/>
    <w:rsid w:val="000D2843"/>
    <w:rsid w:val="000D2928"/>
    <w:rsid w:val="000D3CDB"/>
    <w:rsid w:val="000D441F"/>
    <w:rsid w:val="000D4E9B"/>
    <w:rsid w:val="000D4FBD"/>
    <w:rsid w:val="000D578A"/>
    <w:rsid w:val="000D70C1"/>
    <w:rsid w:val="000E0A13"/>
    <w:rsid w:val="000E0BA7"/>
    <w:rsid w:val="000E0D61"/>
    <w:rsid w:val="000E14D5"/>
    <w:rsid w:val="000E3B00"/>
    <w:rsid w:val="000E3B85"/>
    <w:rsid w:val="000E3CAC"/>
    <w:rsid w:val="000E3F95"/>
    <w:rsid w:val="000E4D9C"/>
    <w:rsid w:val="000E56B7"/>
    <w:rsid w:val="000E57D4"/>
    <w:rsid w:val="000E6450"/>
    <w:rsid w:val="000E676E"/>
    <w:rsid w:val="000E6F19"/>
    <w:rsid w:val="000E74B4"/>
    <w:rsid w:val="000E78CC"/>
    <w:rsid w:val="000F0474"/>
    <w:rsid w:val="000F0F65"/>
    <w:rsid w:val="000F1B6C"/>
    <w:rsid w:val="000F3012"/>
    <w:rsid w:val="000F4002"/>
    <w:rsid w:val="000F548C"/>
    <w:rsid w:val="000F5651"/>
    <w:rsid w:val="000F5C64"/>
    <w:rsid w:val="000F65E7"/>
    <w:rsid w:val="000F6710"/>
    <w:rsid w:val="000F6A1D"/>
    <w:rsid w:val="000F6EFD"/>
    <w:rsid w:val="00100FE4"/>
    <w:rsid w:val="001012BD"/>
    <w:rsid w:val="00101588"/>
    <w:rsid w:val="001020F0"/>
    <w:rsid w:val="0010295C"/>
    <w:rsid w:val="00102FB4"/>
    <w:rsid w:val="001033C0"/>
    <w:rsid w:val="00104228"/>
    <w:rsid w:val="0010425E"/>
    <w:rsid w:val="001044EA"/>
    <w:rsid w:val="00106837"/>
    <w:rsid w:val="00106D61"/>
    <w:rsid w:val="00106EDE"/>
    <w:rsid w:val="001071C2"/>
    <w:rsid w:val="00107827"/>
    <w:rsid w:val="00110ECC"/>
    <w:rsid w:val="00112071"/>
    <w:rsid w:val="00113AD3"/>
    <w:rsid w:val="00114556"/>
    <w:rsid w:val="00114AE0"/>
    <w:rsid w:val="00115560"/>
    <w:rsid w:val="001159CF"/>
    <w:rsid w:val="00116781"/>
    <w:rsid w:val="00116D5E"/>
    <w:rsid w:val="00117809"/>
    <w:rsid w:val="0011794A"/>
    <w:rsid w:val="00120722"/>
    <w:rsid w:val="00121287"/>
    <w:rsid w:val="00121C5F"/>
    <w:rsid w:val="00122906"/>
    <w:rsid w:val="00122A55"/>
    <w:rsid w:val="001232A5"/>
    <w:rsid w:val="001252F2"/>
    <w:rsid w:val="0012544D"/>
    <w:rsid w:val="00125954"/>
    <w:rsid w:val="00125C7A"/>
    <w:rsid w:val="00125D71"/>
    <w:rsid w:val="00127487"/>
    <w:rsid w:val="0012756D"/>
    <w:rsid w:val="001300C3"/>
    <w:rsid w:val="0013019A"/>
    <w:rsid w:val="00130680"/>
    <w:rsid w:val="00130B8A"/>
    <w:rsid w:val="00132743"/>
    <w:rsid w:val="001359C7"/>
    <w:rsid w:val="00135BED"/>
    <w:rsid w:val="00137D67"/>
    <w:rsid w:val="00140E91"/>
    <w:rsid w:val="001441D2"/>
    <w:rsid w:val="00145120"/>
    <w:rsid w:val="0014617E"/>
    <w:rsid w:val="001478F4"/>
    <w:rsid w:val="00147C1E"/>
    <w:rsid w:val="00147CE7"/>
    <w:rsid w:val="0015184B"/>
    <w:rsid w:val="001521C9"/>
    <w:rsid w:val="001526C3"/>
    <w:rsid w:val="00152720"/>
    <w:rsid w:val="0015286B"/>
    <w:rsid w:val="0015300C"/>
    <w:rsid w:val="0015386E"/>
    <w:rsid w:val="00153A97"/>
    <w:rsid w:val="00154986"/>
    <w:rsid w:val="00154A65"/>
    <w:rsid w:val="00154AD8"/>
    <w:rsid w:val="0015537E"/>
    <w:rsid w:val="0015576C"/>
    <w:rsid w:val="001561F4"/>
    <w:rsid w:val="00157B28"/>
    <w:rsid w:val="001591D1"/>
    <w:rsid w:val="001602BF"/>
    <w:rsid w:val="0016118D"/>
    <w:rsid w:val="00163B6F"/>
    <w:rsid w:val="00163CAA"/>
    <w:rsid w:val="001648DB"/>
    <w:rsid w:val="00164D4E"/>
    <w:rsid w:val="00165465"/>
    <w:rsid w:val="001655CF"/>
    <w:rsid w:val="001675DC"/>
    <w:rsid w:val="00167826"/>
    <w:rsid w:val="00167957"/>
    <w:rsid w:val="001701FA"/>
    <w:rsid w:val="001707E0"/>
    <w:rsid w:val="00172F47"/>
    <w:rsid w:val="001736E8"/>
    <w:rsid w:val="00173914"/>
    <w:rsid w:val="00174398"/>
    <w:rsid w:val="00174753"/>
    <w:rsid w:val="00174BC8"/>
    <w:rsid w:val="0017542F"/>
    <w:rsid w:val="001754CE"/>
    <w:rsid w:val="00175999"/>
    <w:rsid w:val="00175EBC"/>
    <w:rsid w:val="00176678"/>
    <w:rsid w:val="00176CC3"/>
    <w:rsid w:val="001773D1"/>
    <w:rsid w:val="00177779"/>
    <w:rsid w:val="00177DF3"/>
    <w:rsid w:val="001817F6"/>
    <w:rsid w:val="00181C6B"/>
    <w:rsid w:val="0018270E"/>
    <w:rsid w:val="001831F0"/>
    <w:rsid w:val="00183713"/>
    <w:rsid w:val="0018395B"/>
    <w:rsid w:val="001848D4"/>
    <w:rsid w:val="00185DA7"/>
    <w:rsid w:val="00186B61"/>
    <w:rsid w:val="00190168"/>
    <w:rsid w:val="0019118D"/>
    <w:rsid w:val="00191A5E"/>
    <w:rsid w:val="00192A68"/>
    <w:rsid w:val="00193515"/>
    <w:rsid w:val="00194CD5"/>
    <w:rsid w:val="00194E44"/>
    <w:rsid w:val="00195900"/>
    <w:rsid w:val="001959C3"/>
    <w:rsid w:val="00195A32"/>
    <w:rsid w:val="00196BAE"/>
    <w:rsid w:val="0019743A"/>
    <w:rsid w:val="0019799A"/>
    <w:rsid w:val="00197B69"/>
    <w:rsid w:val="00197E04"/>
    <w:rsid w:val="001A03BE"/>
    <w:rsid w:val="001A0BD3"/>
    <w:rsid w:val="001A1131"/>
    <w:rsid w:val="001A1E30"/>
    <w:rsid w:val="001A35E4"/>
    <w:rsid w:val="001A3B71"/>
    <w:rsid w:val="001A4AB1"/>
    <w:rsid w:val="001A4BEB"/>
    <w:rsid w:val="001A4CED"/>
    <w:rsid w:val="001A635D"/>
    <w:rsid w:val="001A6AC9"/>
    <w:rsid w:val="001A78FF"/>
    <w:rsid w:val="001A7CFF"/>
    <w:rsid w:val="001B0152"/>
    <w:rsid w:val="001B0D43"/>
    <w:rsid w:val="001B1276"/>
    <w:rsid w:val="001B258C"/>
    <w:rsid w:val="001B42DB"/>
    <w:rsid w:val="001B62B9"/>
    <w:rsid w:val="001B694C"/>
    <w:rsid w:val="001B6B84"/>
    <w:rsid w:val="001C0352"/>
    <w:rsid w:val="001C2249"/>
    <w:rsid w:val="001C2917"/>
    <w:rsid w:val="001C3151"/>
    <w:rsid w:val="001C323A"/>
    <w:rsid w:val="001C3D2C"/>
    <w:rsid w:val="001C423F"/>
    <w:rsid w:val="001C5C9D"/>
    <w:rsid w:val="001C5FE0"/>
    <w:rsid w:val="001C6625"/>
    <w:rsid w:val="001C6901"/>
    <w:rsid w:val="001C7A05"/>
    <w:rsid w:val="001D0F50"/>
    <w:rsid w:val="001D2C75"/>
    <w:rsid w:val="001D410F"/>
    <w:rsid w:val="001D52A5"/>
    <w:rsid w:val="001D58F3"/>
    <w:rsid w:val="001D6079"/>
    <w:rsid w:val="001D7AAD"/>
    <w:rsid w:val="001DEBAF"/>
    <w:rsid w:val="001E12E7"/>
    <w:rsid w:val="001E1C36"/>
    <w:rsid w:val="001E2045"/>
    <w:rsid w:val="001E3A1E"/>
    <w:rsid w:val="001E3CA7"/>
    <w:rsid w:val="001E6FB4"/>
    <w:rsid w:val="001E6FC6"/>
    <w:rsid w:val="001E7E57"/>
    <w:rsid w:val="001F04D8"/>
    <w:rsid w:val="001F05E4"/>
    <w:rsid w:val="001F2196"/>
    <w:rsid w:val="001F4220"/>
    <w:rsid w:val="001F4283"/>
    <w:rsid w:val="001F4B72"/>
    <w:rsid w:val="001F6881"/>
    <w:rsid w:val="001F6CE3"/>
    <w:rsid w:val="001F7438"/>
    <w:rsid w:val="00200765"/>
    <w:rsid w:val="00201189"/>
    <w:rsid w:val="002036C0"/>
    <w:rsid w:val="00204E61"/>
    <w:rsid w:val="0020590F"/>
    <w:rsid w:val="002059A8"/>
    <w:rsid w:val="00206658"/>
    <w:rsid w:val="0020742F"/>
    <w:rsid w:val="00207FF8"/>
    <w:rsid w:val="002103C5"/>
    <w:rsid w:val="00210C82"/>
    <w:rsid w:val="00211381"/>
    <w:rsid w:val="00211A28"/>
    <w:rsid w:val="00212BCD"/>
    <w:rsid w:val="00212C1A"/>
    <w:rsid w:val="0021445A"/>
    <w:rsid w:val="00214611"/>
    <w:rsid w:val="00215C3E"/>
    <w:rsid w:val="00215E33"/>
    <w:rsid w:val="00216380"/>
    <w:rsid w:val="00216AE1"/>
    <w:rsid w:val="00220FBE"/>
    <w:rsid w:val="002210BF"/>
    <w:rsid w:val="00223F1D"/>
    <w:rsid w:val="00225635"/>
    <w:rsid w:val="00225A11"/>
    <w:rsid w:val="002303BB"/>
    <w:rsid w:val="0023063B"/>
    <w:rsid w:val="00231F5F"/>
    <w:rsid w:val="002320E5"/>
    <w:rsid w:val="00232731"/>
    <w:rsid w:val="00233DE8"/>
    <w:rsid w:val="00234034"/>
    <w:rsid w:val="00237198"/>
    <w:rsid w:val="002404EC"/>
    <w:rsid w:val="002409C1"/>
    <w:rsid w:val="00240E2D"/>
    <w:rsid w:val="00241FA8"/>
    <w:rsid w:val="00242E19"/>
    <w:rsid w:val="00243133"/>
    <w:rsid w:val="002450B0"/>
    <w:rsid w:val="0024523A"/>
    <w:rsid w:val="00245710"/>
    <w:rsid w:val="002463F3"/>
    <w:rsid w:val="00246474"/>
    <w:rsid w:val="00246733"/>
    <w:rsid w:val="00246939"/>
    <w:rsid w:val="00246DB7"/>
    <w:rsid w:val="002471AE"/>
    <w:rsid w:val="0024777B"/>
    <w:rsid w:val="00250C71"/>
    <w:rsid w:val="00251EFB"/>
    <w:rsid w:val="0025256A"/>
    <w:rsid w:val="002528C1"/>
    <w:rsid w:val="0025293C"/>
    <w:rsid w:val="00252DAA"/>
    <w:rsid w:val="002534F3"/>
    <w:rsid w:val="00253835"/>
    <w:rsid w:val="002539C3"/>
    <w:rsid w:val="0025466D"/>
    <w:rsid w:val="002558D7"/>
    <w:rsid w:val="00256CC8"/>
    <w:rsid w:val="00257360"/>
    <w:rsid w:val="0025792F"/>
    <w:rsid w:val="00261CC7"/>
    <w:rsid w:val="00262317"/>
    <w:rsid w:val="00262970"/>
    <w:rsid w:val="002631DF"/>
    <w:rsid w:val="002635BA"/>
    <w:rsid w:val="002642C2"/>
    <w:rsid w:val="002648C0"/>
    <w:rsid w:val="002659F7"/>
    <w:rsid w:val="002665C3"/>
    <w:rsid w:val="0026687B"/>
    <w:rsid w:val="00266D10"/>
    <w:rsid w:val="00266D7A"/>
    <w:rsid w:val="00267098"/>
    <w:rsid w:val="00267383"/>
    <w:rsid w:val="002678C1"/>
    <w:rsid w:val="00267B3C"/>
    <w:rsid w:val="002703E7"/>
    <w:rsid w:val="0027081C"/>
    <w:rsid w:val="002709C3"/>
    <w:rsid w:val="00271F0F"/>
    <w:rsid w:val="002739C9"/>
    <w:rsid w:val="00273C47"/>
    <w:rsid w:val="00273E9A"/>
    <w:rsid w:val="00274F6F"/>
    <w:rsid w:val="002755A6"/>
    <w:rsid w:val="00275F1D"/>
    <w:rsid w:val="002767D9"/>
    <w:rsid w:val="00277C88"/>
    <w:rsid w:val="00277CC4"/>
    <w:rsid w:val="002804A7"/>
    <w:rsid w:val="0028196E"/>
    <w:rsid w:val="0028245D"/>
    <w:rsid w:val="00282760"/>
    <w:rsid w:val="00282A5F"/>
    <w:rsid w:val="00282FBD"/>
    <w:rsid w:val="00283A11"/>
    <w:rsid w:val="00284013"/>
    <w:rsid w:val="00284D20"/>
    <w:rsid w:val="002851A3"/>
    <w:rsid w:val="0028523C"/>
    <w:rsid w:val="00286192"/>
    <w:rsid w:val="00286328"/>
    <w:rsid w:val="0028705B"/>
    <w:rsid w:val="00287426"/>
    <w:rsid w:val="002876A5"/>
    <w:rsid w:val="00287E29"/>
    <w:rsid w:val="0028C6C0"/>
    <w:rsid w:val="002905D2"/>
    <w:rsid w:val="00292113"/>
    <w:rsid w:val="00292CC2"/>
    <w:rsid w:val="00292D88"/>
    <w:rsid w:val="00292E29"/>
    <w:rsid w:val="002938F0"/>
    <w:rsid w:val="00294EE8"/>
    <w:rsid w:val="002958C7"/>
    <w:rsid w:val="00296337"/>
    <w:rsid w:val="00296443"/>
    <w:rsid w:val="00297018"/>
    <w:rsid w:val="002978C4"/>
    <w:rsid w:val="00297A61"/>
    <w:rsid w:val="00297CB6"/>
    <w:rsid w:val="002A04D1"/>
    <w:rsid w:val="002A2963"/>
    <w:rsid w:val="002A2A8A"/>
    <w:rsid w:val="002A2F36"/>
    <w:rsid w:val="002A2FE8"/>
    <w:rsid w:val="002A309E"/>
    <w:rsid w:val="002A33DA"/>
    <w:rsid w:val="002A3A1F"/>
    <w:rsid w:val="002A3D65"/>
    <w:rsid w:val="002A5276"/>
    <w:rsid w:val="002A70B7"/>
    <w:rsid w:val="002A75F5"/>
    <w:rsid w:val="002A7711"/>
    <w:rsid w:val="002A7B09"/>
    <w:rsid w:val="002B0551"/>
    <w:rsid w:val="002B1ADE"/>
    <w:rsid w:val="002B29D9"/>
    <w:rsid w:val="002B2E9B"/>
    <w:rsid w:val="002B302E"/>
    <w:rsid w:val="002B3926"/>
    <w:rsid w:val="002B415E"/>
    <w:rsid w:val="002B63B6"/>
    <w:rsid w:val="002B7368"/>
    <w:rsid w:val="002B77B9"/>
    <w:rsid w:val="002B79DF"/>
    <w:rsid w:val="002C06A6"/>
    <w:rsid w:val="002C076A"/>
    <w:rsid w:val="002C10BE"/>
    <w:rsid w:val="002C116F"/>
    <w:rsid w:val="002C1225"/>
    <w:rsid w:val="002C20D8"/>
    <w:rsid w:val="002C532D"/>
    <w:rsid w:val="002C56A8"/>
    <w:rsid w:val="002C5FE4"/>
    <w:rsid w:val="002C68DB"/>
    <w:rsid w:val="002C6CA3"/>
    <w:rsid w:val="002C7F1F"/>
    <w:rsid w:val="002D0969"/>
    <w:rsid w:val="002D1505"/>
    <w:rsid w:val="002D1DC7"/>
    <w:rsid w:val="002D221D"/>
    <w:rsid w:val="002D3991"/>
    <w:rsid w:val="002D3C56"/>
    <w:rsid w:val="002D43F3"/>
    <w:rsid w:val="002D48CD"/>
    <w:rsid w:val="002D5454"/>
    <w:rsid w:val="002D5610"/>
    <w:rsid w:val="002D63A4"/>
    <w:rsid w:val="002D6435"/>
    <w:rsid w:val="002D67EC"/>
    <w:rsid w:val="002D6A48"/>
    <w:rsid w:val="002D6A9B"/>
    <w:rsid w:val="002E0CA5"/>
    <w:rsid w:val="002E0ED6"/>
    <w:rsid w:val="002E1448"/>
    <w:rsid w:val="002E1E2D"/>
    <w:rsid w:val="002E264C"/>
    <w:rsid w:val="002E3658"/>
    <w:rsid w:val="002E40FE"/>
    <w:rsid w:val="002E5236"/>
    <w:rsid w:val="002E73D7"/>
    <w:rsid w:val="002F06A9"/>
    <w:rsid w:val="002F09B7"/>
    <w:rsid w:val="002F2256"/>
    <w:rsid w:val="002F3C80"/>
    <w:rsid w:val="002F45BD"/>
    <w:rsid w:val="002F4BD4"/>
    <w:rsid w:val="002F505E"/>
    <w:rsid w:val="002F549B"/>
    <w:rsid w:val="002F5878"/>
    <w:rsid w:val="002F6069"/>
    <w:rsid w:val="002F60E0"/>
    <w:rsid w:val="002F72B7"/>
    <w:rsid w:val="002F78C8"/>
    <w:rsid w:val="00300582"/>
    <w:rsid w:val="00302665"/>
    <w:rsid w:val="0030352B"/>
    <w:rsid w:val="003039A6"/>
    <w:rsid w:val="003039FD"/>
    <w:rsid w:val="00304E18"/>
    <w:rsid w:val="00305775"/>
    <w:rsid w:val="00305835"/>
    <w:rsid w:val="00306AD3"/>
    <w:rsid w:val="00307094"/>
    <w:rsid w:val="00307B22"/>
    <w:rsid w:val="00310AF4"/>
    <w:rsid w:val="00311397"/>
    <w:rsid w:val="00311889"/>
    <w:rsid w:val="00312083"/>
    <w:rsid w:val="0031230A"/>
    <w:rsid w:val="003124E8"/>
    <w:rsid w:val="003136F7"/>
    <w:rsid w:val="00313E8B"/>
    <w:rsid w:val="003146B7"/>
    <w:rsid w:val="00314C69"/>
    <w:rsid w:val="00314D61"/>
    <w:rsid w:val="0031525D"/>
    <w:rsid w:val="00315A0A"/>
    <w:rsid w:val="003172DC"/>
    <w:rsid w:val="0031765B"/>
    <w:rsid w:val="00317E0C"/>
    <w:rsid w:val="00320461"/>
    <w:rsid w:val="003224C5"/>
    <w:rsid w:val="00323944"/>
    <w:rsid w:val="003246D2"/>
    <w:rsid w:val="003256A6"/>
    <w:rsid w:val="0032597C"/>
    <w:rsid w:val="003261FD"/>
    <w:rsid w:val="003268E1"/>
    <w:rsid w:val="0032723B"/>
    <w:rsid w:val="003275AD"/>
    <w:rsid w:val="00327789"/>
    <w:rsid w:val="00327FD1"/>
    <w:rsid w:val="00330053"/>
    <w:rsid w:val="0033265F"/>
    <w:rsid w:val="0033317E"/>
    <w:rsid w:val="003336B8"/>
    <w:rsid w:val="003353E7"/>
    <w:rsid w:val="0033624A"/>
    <w:rsid w:val="003373A5"/>
    <w:rsid w:val="00337826"/>
    <w:rsid w:val="00337AF0"/>
    <w:rsid w:val="00341121"/>
    <w:rsid w:val="0034128A"/>
    <w:rsid w:val="0034324D"/>
    <w:rsid w:val="00344D02"/>
    <w:rsid w:val="0034544A"/>
    <w:rsid w:val="003458BE"/>
    <w:rsid w:val="003461A9"/>
    <w:rsid w:val="00346BF1"/>
    <w:rsid w:val="00347604"/>
    <w:rsid w:val="00351590"/>
    <w:rsid w:val="00351E28"/>
    <w:rsid w:val="0035329F"/>
    <w:rsid w:val="0035344A"/>
    <w:rsid w:val="0035348D"/>
    <w:rsid w:val="003547DE"/>
    <w:rsid w:val="00355617"/>
    <w:rsid w:val="0035574F"/>
    <w:rsid w:val="0035578F"/>
    <w:rsid w:val="00355D00"/>
    <w:rsid w:val="0035603F"/>
    <w:rsid w:val="0035611C"/>
    <w:rsid w:val="00356801"/>
    <w:rsid w:val="00356821"/>
    <w:rsid w:val="00356B0B"/>
    <w:rsid w:val="00356BE9"/>
    <w:rsid w:val="00356D55"/>
    <w:rsid w:val="00357CA2"/>
    <w:rsid w:val="003619F5"/>
    <w:rsid w:val="00361EB3"/>
    <w:rsid w:val="00363C0C"/>
    <w:rsid w:val="0036429A"/>
    <w:rsid w:val="00364A41"/>
    <w:rsid w:val="003653D1"/>
    <w:rsid w:val="0036590D"/>
    <w:rsid w:val="003663F9"/>
    <w:rsid w:val="00366D3B"/>
    <w:rsid w:val="00366FD1"/>
    <w:rsid w:val="00367A29"/>
    <w:rsid w:val="00370A8C"/>
    <w:rsid w:val="00371FAA"/>
    <w:rsid w:val="00373122"/>
    <w:rsid w:val="00373254"/>
    <w:rsid w:val="00374DB3"/>
    <w:rsid w:val="00375ECC"/>
    <w:rsid w:val="003764A9"/>
    <w:rsid w:val="00376EF4"/>
    <w:rsid w:val="00380572"/>
    <w:rsid w:val="00381022"/>
    <w:rsid w:val="003816B0"/>
    <w:rsid w:val="003829C7"/>
    <w:rsid w:val="00383E4A"/>
    <w:rsid w:val="00387DAC"/>
    <w:rsid w:val="0039008A"/>
    <w:rsid w:val="003904F0"/>
    <w:rsid w:val="00390ED7"/>
    <w:rsid w:val="00390F4E"/>
    <w:rsid w:val="003919D2"/>
    <w:rsid w:val="003921E2"/>
    <w:rsid w:val="00393107"/>
    <w:rsid w:val="0039338F"/>
    <w:rsid w:val="0039362E"/>
    <w:rsid w:val="00393803"/>
    <w:rsid w:val="003948DA"/>
    <w:rsid w:val="00395992"/>
    <w:rsid w:val="003967E0"/>
    <w:rsid w:val="003975C9"/>
    <w:rsid w:val="00397C47"/>
    <w:rsid w:val="003A15E0"/>
    <w:rsid w:val="003A17D8"/>
    <w:rsid w:val="003A2B29"/>
    <w:rsid w:val="003A2CDF"/>
    <w:rsid w:val="003A2DEB"/>
    <w:rsid w:val="003A4406"/>
    <w:rsid w:val="003A6700"/>
    <w:rsid w:val="003A7122"/>
    <w:rsid w:val="003B0211"/>
    <w:rsid w:val="003B294A"/>
    <w:rsid w:val="003B2E38"/>
    <w:rsid w:val="003B365A"/>
    <w:rsid w:val="003B3CF2"/>
    <w:rsid w:val="003B40B1"/>
    <w:rsid w:val="003B452C"/>
    <w:rsid w:val="003B5013"/>
    <w:rsid w:val="003B5DF3"/>
    <w:rsid w:val="003B7709"/>
    <w:rsid w:val="003B78FC"/>
    <w:rsid w:val="003B7EDD"/>
    <w:rsid w:val="003C09D6"/>
    <w:rsid w:val="003C23CF"/>
    <w:rsid w:val="003C2752"/>
    <w:rsid w:val="003C28C5"/>
    <w:rsid w:val="003C3210"/>
    <w:rsid w:val="003C3F3A"/>
    <w:rsid w:val="003C4543"/>
    <w:rsid w:val="003C4F20"/>
    <w:rsid w:val="003C5567"/>
    <w:rsid w:val="003C56B9"/>
    <w:rsid w:val="003C5EEA"/>
    <w:rsid w:val="003C60C4"/>
    <w:rsid w:val="003C61A7"/>
    <w:rsid w:val="003C6961"/>
    <w:rsid w:val="003C6D6C"/>
    <w:rsid w:val="003C72A1"/>
    <w:rsid w:val="003C7A44"/>
    <w:rsid w:val="003C7CB6"/>
    <w:rsid w:val="003D0E52"/>
    <w:rsid w:val="003D1139"/>
    <w:rsid w:val="003D1D43"/>
    <w:rsid w:val="003D32AE"/>
    <w:rsid w:val="003D4221"/>
    <w:rsid w:val="003D49AE"/>
    <w:rsid w:val="003D6A54"/>
    <w:rsid w:val="003E0024"/>
    <w:rsid w:val="003E0A2D"/>
    <w:rsid w:val="003E0D7E"/>
    <w:rsid w:val="003E0E62"/>
    <w:rsid w:val="003E1F62"/>
    <w:rsid w:val="003E2877"/>
    <w:rsid w:val="003E540C"/>
    <w:rsid w:val="003E5B70"/>
    <w:rsid w:val="003E5DDD"/>
    <w:rsid w:val="003E5E11"/>
    <w:rsid w:val="003E6240"/>
    <w:rsid w:val="003E6286"/>
    <w:rsid w:val="003E6EB7"/>
    <w:rsid w:val="003F05B5"/>
    <w:rsid w:val="003F0F81"/>
    <w:rsid w:val="003F0FAA"/>
    <w:rsid w:val="003F124D"/>
    <w:rsid w:val="003F1842"/>
    <w:rsid w:val="003F1B92"/>
    <w:rsid w:val="003F2286"/>
    <w:rsid w:val="003F26DF"/>
    <w:rsid w:val="003F2A6C"/>
    <w:rsid w:val="003F38CC"/>
    <w:rsid w:val="003F3D5D"/>
    <w:rsid w:val="003F4315"/>
    <w:rsid w:val="003F464C"/>
    <w:rsid w:val="003F467A"/>
    <w:rsid w:val="003F4B3F"/>
    <w:rsid w:val="003F5996"/>
    <w:rsid w:val="003F720F"/>
    <w:rsid w:val="004013A6"/>
    <w:rsid w:val="00401693"/>
    <w:rsid w:val="00401B89"/>
    <w:rsid w:val="00401E2E"/>
    <w:rsid w:val="00402918"/>
    <w:rsid w:val="00402F9C"/>
    <w:rsid w:val="00403158"/>
    <w:rsid w:val="00404B68"/>
    <w:rsid w:val="00404C34"/>
    <w:rsid w:val="004066FB"/>
    <w:rsid w:val="00406B2C"/>
    <w:rsid w:val="00407CCF"/>
    <w:rsid w:val="0040F0BB"/>
    <w:rsid w:val="00410366"/>
    <w:rsid w:val="00410A3C"/>
    <w:rsid w:val="00410C0B"/>
    <w:rsid w:val="00411098"/>
    <w:rsid w:val="004113AA"/>
    <w:rsid w:val="004113CA"/>
    <w:rsid w:val="004115F0"/>
    <w:rsid w:val="004122FA"/>
    <w:rsid w:val="00412791"/>
    <w:rsid w:val="004129A1"/>
    <w:rsid w:val="00412C38"/>
    <w:rsid w:val="00415A4D"/>
    <w:rsid w:val="0041664C"/>
    <w:rsid w:val="00416877"/>
    <w:rsid w:val="00417840"/>
    <w:rsid w:val="00421570"/>
    <w:rsid w:val="0042210F"/>
    <w:rsid w:val="00422431"/>
    <w:rsid w:val="00423770"/>
    <w:rsid w:val="00424BD5"/>
    <w:rsid w:val="00424C9B"/>
    <w:rsid w:val="00425F1B"/>
    <w:rsid w:val="00426C79"/>
    <w:rsid w:val="00427B99"/>
    <w:rsid w:val="00427C5B"/>
    <w:rsid w:val="00427CB6"/>
    <w:rsid w:val="00430AAE"/>
    <w:rsid w:val="00431429"/>
    <w:rsid w:val="00432BAB"/>
    <w:rsid w:val="004334BF"/>
    <w:rsid w:val="004341ED"/>
    <w:rsid w:val="00434958"/>
    <w:rsid w:val="004350EB"/>
    <w:rsid w:val="004357DB"/>
    <w:rsid w:val="00435E60"/>
    <w:rsid w:val="004366C1"/>
    <w:rsid w:val="00436DDB"/>
    <w:rsid w:val="004376A8"/>
    <w:rsid w:val="0043792E"/>
    <w:rsid w:val="004403C7"/>
    <w:rsid w:val="00440440"/>
    <w:rsid w:val="004408A1"/>
    <w:rsid w:val="00442B3F"/>
    <w:rsid w:val="00442DD2"/>
    <w:rsid w:val="00442DE1"/>
    <w:rsid w:val="00442E5B"/>
    <w:rsid w:val="004430A1"/>
    <w:rsid w:val="00443535"/>
    <w:rsid w:val="004436B6"/>
    <w:rsid w:val="0044379B"/>
    <w:rsid w:val="0044429F"/>
    <w:rsid w:val="004442DE"/>
    <w:rsid w:val="004445D1"/>
    <w:rsid w:val="00445B7F"/>
    <w:rsid w:val="00445C6C"/>
    <w:rsid w:val="00445D50"/>
    <w:rsid w:val="00445F14"/>
    <w:rsid w:val="0045074A"/>
    <w:rsid w:val="004507CF"/>
    <w:rsid w:val="00450819"/>
    <w:rsid w:val="00450ECC"/>
    <w:rsid w:val="00451120"/>
    <w:rsid w:val="0045136F"/>
    <w:rsid w:val="004516EA"/>
    <w:rsid w:val="00451A6D"/>
    <w:rsid w:val="00451C70"/>
    <w:rsid w:val="00452C2B"/>
    <w:rsid w:val="00452D89"/>
    <w:rsid w:val="004533FD"/>
    <w:rsid w:val="00453538"/>
    <w:rsid w:val="004536FA"/>
    <w:rsid w:val="00454142"/>
    <w:rsid w:val="00455639"/>
    <w:rsid w:val="00456393"/>
    <w:rsid w:val="00456511"/>
    <w:rsid w:val="00456818"/>
    <w:rsid w:val="00456933"/>
    <w:rsid w:val="00456E57"/>
    <w:rsid w:val="00457396"/>
    <w:rsid w:val="00457B63"/>
    <w:rsid w:val="004603A2"/>
    <w:rsid w:val="00460FF0"/>
    <w:rsid w:val="00461FDB"/>
    <w:rsid w:val="00462B9D"/>
    <w:rsid w:val="00462D76"/>
    <w:rsid w:val="0046378C"/>
    <w:rsid w:val="00463964"/>
    <w:rsid w:val="00464080"/>
    <w:rsid w:val="00464CA7"/>
    <w:rsid w:val="00465294"/>
    <w:rsid w:val="00467BA4"/>
    <w:rsid w:val="004701E5"/>
    <w:rsid w:val="004710D3"/>
    <w:rsid w:val="00471E22"/>
    <w:rsid w:val="00471F08"/>
    <w:rsid w:val="004725DC"/>
    <w:rsid w:val="004727E9"/>
    <w:rsid w:val="00472835"/>
    <w:rsid w:val="00472EFE"/>
    <w:rsid w:val="004733DA"/>
    <w:rsid w:val="0047428E"/>
    <w:rsid w:val="0047766A"/>
    <w:rsid w:val="004777AC"/>
    <w:rsid w:val="00480F09"/>
    <w:rsid w:val="00481C1C"/>
    <w:rsid w:val="0048263D"/>
    <w:rsid w:val="00482BC2"/>
    <w:rsid w:val="00483220"/>
    <w:rsid w:val="00483426"/>
    <w:rsid w:val="004845A0"/>
    <w:rsid w:val="00484A51"/>
    <w:rsid w:val="00484BFC"/>
    <w:rsid w:val="00486088"/>
    <w:rsid w:val="00486B4B"/>
    <w:rsid w:val="00486C05"/>
    <w:rsid w:val="00487A0E"/>
    <w:rsid w:val="004902F3"/>
    <w:rsid w:val="00490513"/>
    <w:rsid w:val="004925F0"/>
    <w:rsid w:val="00492A6B"/>
    <w:rsid w:val="00492FA8"/>
    <w:rsid w:val="004940F1"/>
    <w:rsid w:val="00496450"/>
    <w:rsid w:val="00496992"/>
    <w:rsid w:val="004969E9"/>
    <w:rsid w:val="00496E32"/>
    <w:rsid w:val="00497B72"/>
    <w:rsid w:val="00497F9D"/>
    <w:rsid w:val="004A11D0"/>
    <w:rsid w:val="004A13E3"/>
    <w:rsid w:val="004A1BDD"/>
    <w:rsid w:val="004A2116"/>
    <w:rsid w:val="004A237C"/>
    <w:rsid w:val="004A4E2C"/>
    <w:rsid w:val="004A4F1B"/>
    <w:rsid w:val="004A5AA8"/>
    <w:rsid w:val="004A684A"/>
    <w:rsid w:val="004A6F31"/>
    <w:rsid w:val="004A79E3"/>
    <w:rsid w:val="004B1E15"/>
    <w:rsid w:val="004B2367"/>
    <w:rsid w:val="004B381D"/>
    <w:rsid w:val="004B475D"/>
    <w:rsid w:val="004B55C5"/>
    <w:rsid w:val="004B68E1"/>
    <w:rsid w:val="004C1BCE"/>
    <w:rsid w:val="004C1FE3"/>
    <w:rsid w:val="004C265C"/>
    <w:rsid w:val="004C28B7"/>
    <w:rsid w:val="004C2DB0"/>
    <w:rsid w:val="004C347B"/>
    <w:rsid w:val="004C35EF"/>
    <w:rsid w:val="004C3638"/>
    <w:rsid w:val="004C3F21"/>
    <w:rsid w:val="004C63A3"/>
    <w:rsid w:val="004C6E04"/>
    <w:rsid w:val="004C71F5"/>
    <w:rsid w:val="004D0A0B"/>
    <w:rsid w:val="004D24A8"/>
    <w:rsid w:val="004D3A45"/>
    <w:rsid w:val="004D41C0"/>
    <w:rsid w:val="004D41DC"/>
    <w:rsid w:val="004D51AD"/>
    <w:rsid w:val="004D5454"/>
    <w:rsid w:val="004E07B3"/>
    <w:rsid w:val="004E1401"/>
    <w:rsid w:val="004E18FD"/>
    <w:rsid w:val="004E1B81"/>
    <w:rsid w:val="004E2328"/>
    <w:rsid w:val="004E2551"/>
    <w:rsid w:val="004E2C40"/>
    <w:rsid w:val="004E38FE"/>
    <w:rsid w:val="004E42A3"/>
    <w:rsid w:val="004E5069"/>
    <w:rsid w:val="004E56B2"/>
    <w:rsid w:val="004E5BCD"/>
    <w:rsid w:val="004E6305"/>
    <w:rsid w:val="004E758E"/>
    <w:rsid w:val="004F0FC3"/>
    <w:rsid w:val="004F1943"/>
    <w:rsid w:val="004F1E1F"/>
    <w:rsid w:val="004F1F4B"/>
    <w:rsid w:val="004F2038"/>
    <w:rsid w:val="004F2432"/>
    <w:rsid w:val="004F24C4"/>
    <w:rsid w:val="004F3D7C"/>
    <w:rsid w:val="004F3EC4"/>
    <w:rsid w:val="004F4201"/>
    <w:rsid w:val="004F4327"/>
    <w:rsid w:val="004F585C"/>
    <w:rsid w:val="004F58A1"/>
    <w:rsid w:val="004F63BE"/>
    <w:rsid w:val="00501122"/>
    <w:rsid w:val="00501524"/>
    <w:rsid w:val="0050357B"/>
    <w:rsid w:val="00504FBC"/>
    <w:rsid w:val="00505338"/>
    <w:rsid w:val="0050543C"/>
    <w:rsid w:val="005063B7"/>
    <w:rsid w:val="005111FF"/>
    <w:rsid w:val="00511548"/>
    <w:rsid w:val="00511BA2"/>
    <w:rsid w:val="00511C23"/>
    <w:rsid w:val="00511DFE"/>
    <w:rsid w:val="0051223B"/>
    <w:rsid w:val="00512FB6"/>
    <w:rsid w:val="0051442C"/>
    <w:rsid w:val="00515230"/>
    <w:rsid w:val="005159E1"/>
    <w:rsid w:val="00517E88"/>
    <w:rsid w:val="00522D41"/>
    <w:rsid w:val="00523174"/>
    <w:rsid w:val="00523FD3"/>
    <w:rsid w:val="00524434"/>
    <w:rsid w:val="00525097"/>
    <w:rsid w:val="005259D9"/>
    <w:rsid w:val="0052647F"/>
    <w:rsid w:val="005266EB"/>
    <w:rsid w:val="00526BF5"/>
    <w:rsid w:val="00531B9C"/>
    <w:rsid w:val="00532022"/>
    <w:rsid w:val="0053255A"/>
    <w:rsid w:val="00535167"/>
    <w:rsid w:val="00535849"/>
    <w:rsid w:val="005363CA"/>
    <w:rsid w:val="0053664D"/>
    <w:rsid w:val="005367A6"/>
    <w:rsid w:val="0053692B"/>
    <w:rsid w:val="00537A19"/>
    <w:rsid w:val="00537D73"/>
    <w:rsid w:val="00540535"/>
    <w:rsid w:val="00540846"/>
    <w:rsid w:val="005419B4"/>
    <w:rsid w:val="00542031"/>
    <w:rsid w:val="00542F58"/>
    <w:rsid w:val="0054373B"/>
    <w:rsid w:val="00544244"/>
    <w:rsid w:val="00545423"/>
    <w:rsid w:val="005462BD"/>
    <w:rsid w:val="0054752B"/>
    <w:rsid w:val="00547E71"/>
    <w:rsid w:val="00550F14"/>
    <w:rsid w:val="00551AA1"/>
    <w:rsid w:val="00552305"/>
    <w:rsid w:val="005529DE"/>
    <w:rsid w:val="0055395E"/>
    <w:rsid w:val="00555B1A"/>
    <w:rsid w:val="00556211"/>
    <w:rsid w:val="00560785"/>
    <w:rsid w:val="00560ADF"/>
    <w:rsid w:val="005612E0"/>
    <w:rsid w:val="005618E2"/>
    <w:rsid w:val="005619BE"/>
    <w:rsid w:val="00561A19"/>
    <w:rsid w:val="00561E84"/>
    <w:rsid w:val="00562B96"/>
    <w:rsid w:val="00563249"/>
    <w:rsid w:val="005633AB"/>
    <w:rsid w:val="005638A3"/>
    <w:rsid w:val="005639DC"/>
    <w:rsid w:val="0056433A"/>
    <w:rsid w:val="00564584"/>
    <w:rsid w:val="00564E90"/>
    <w:rsid w:val="00565462"/>
    <w:rsid w:val="0056570B"/>
    <w:rsid w:val="00565D94"/>
    <w:rsid w:val="00565F22"/>
    <w:rsid w:val="00566166"/>
    <w:rsid w:val="005668D0"/>
    <w:rsid w:val="00566EE6"/>
    <w:rsid w:val="00567BA8"/>
    <w:rsid w:val="00570016"/>
    <w:rsid w:val="00570A52"/>
    <w:rsid w:val="0057102E"/>
    <w:rsid w:val="005716C2"/>
    <w:rsid w:val="00571AD1"/>
    <w:rsid w:val="00572186"/>
    <w:rsid w:val="00572CCD"/>
    <w:rsid w:val="005734D0"/>
    <w:rsid w:val="0057440A"/>
    <w:rsid w:val="00575A7F"/>
    <w:rsid w:val="00575F88"/>
    <w:rsid w:val="00576309"/>
    <w:rsid w:val="00576B79"/>
    <w:rsid w:val="00577BC7"/>
    <w:rsid w:val="00581A12"/>
    <w:rsid w:val="0058287F"/>
    <w:rsid w:val="005828FE"/>
    <w:rsid w:val="00582D43"/>
    <w:rsid w:val="00584FFF"/>
    <w:rsid w:val="005855E3"/>
    <w:rsid w:val="00586FE2"/>
    <w:rsid w:val="00587183"/>
    <w:rsid w:val="005879AC"/>
    <w:rsid w:val="00587A9A"/>
    <w:rsid w:val="00587DBD"/>
    <w:rsid w:val="00587DF2"/>
    <w:rsid w:val="005900CC"/>
    <w:rsid w:val="005904A2"/>
    <w:rsid w:val="00590614"/>
    <w:rsid w:val="005918FA"/>
    <w:rsid w:val="00591B04"/>
    <w:rsid w:val="00592821"/>
    <w:rsid w:val="00592C3E"/>
    <w:rsid w:val="005946EF"/>
    <w:rsid w:val="00594F6E"/>
    <w:rsid w:val="00595C7B"/>
    <w:rsid w:val="0059637E"/>
    <w:rsid w:val="00596449"/>
    <w:rsid w:val="005964C6"/>
    <w:rsid w:val="00596AAF"/>
    <w:rsid w:val="0059749B"/>
    <w:rsid w:val="005A0184"/>
    <w:rsid w:val="005A10FA"/>
    <w:rsid w:val="005A2290"/>
    <w:rsid w:val="005A3003"/>
    <w:rsid w:val="005A324D"/>
    <w:rsid w:val="005A3794"/>
    <w:rsid w:val="005A3E28"/>
    <w:rsid w:val="005A460C"/>
    <w:rsid w:val="005A50CF"/>
    <w:rsid w:val="005A5433"/>
    <w:rsid w:val="005A6424"/>
    <w:rsid w:val="005A68F0"/>
    <w:rsid w:val="005A71AD"/>
    <w:rsid w:val="005A733E"/>
    <w:rsid w:val="005A7C0F"/>
    <w:rsid w:val="005A7F1B"/>
    <w:rsid w:val="005B02FC"/>
    <w:rsid w:val="005B1388"/>
    <w:rsid w:val="005B178A"/>
    <w:rsid w:val="005B227F"/>
    <w:rsid w:val="005B285D"/>
    <w:rsid w:val="005B31F3"/>
    <w:rsid w:val="005B4180"/>
    <w:rsid w:val="005B59ED"/>
    <w:rsid w:val="005B5B17"/>
    <w:rsid w:val="005B5C5A"/>
    <w:rsid w:val="005B5C8C"/>
    <w:rsid w:val="005B68DB"/>
    <w:rsid w:val="005B6E62"/>
    <w:rsid w:val="005B79F8"/>
    <w:rsid w:val="005C24EA"/>
    <w:rsid w:val="005C4984"/>
    <w:rsid w:val="005C5B75"/>
    <w:rsid w:val="005C6791"/>
    <w:rsid w:val="005C751F"/>
    <w:rsid w:val="005D03A9"/>
    <w:rsid w:val="005D0602"/>
    <w:rsid w:val="005D102E"/>
    <w:rsid w:val="005D14AA"/>
    <w:rsid w:val="005D1BEB"/>
    <w:rsid w:val="005D23E0"/>
    <w:rsid w:val="005D2C37"/>
    <w:rsid w:val="005D36D8"/>
    <w:rsid w:val="005D52FF"/>
    <w:rsid w:val="005D5503"/>
    <w:rsid w:val="005D5634"/>
    <w:rsid w:val="005D5BCC"/>
    <w:rsid w:val="005D6A07"/>
    <w:rsid w:val="005D7287"/>
    <w:rsid w:val="005D7673"/>
    <w:rsid w:val="005D7BA7"/>
    <w:rsid w:val="005D7D1C"/>
    <w:rsid w:val="005E0D2D"/>
    <w:rsid w:val="005E12CE"/>
    <w:rsid w:val="005E1F28"/>
    <w:rsid w:val="005E288C"/>
    <w:rsid w:val="005E2F33"/>
    <w:rsid w:val="005E48C1"/>
    <w:rsid w:val="005E4E75"/>
    <w:rsid w:val="005E570F"/>
    <w:rsid w:val="005E6007"/>
    <w:rsid w:val="005E6F79"/>
    <w:rsid w:val="005E7161"/>
    <w:rsid w:val="005E7CEA"/>
    <w:rsid w:val="005E7EE4"/>
    <w:rsid w:val="005F0355"/>
    <w:rsid w:val="005F0727"/>
    <w:rsid w:val="005F0C3B"/>
    <w:rsid w:val="005F316F"/>
    <w:rsid w:val="005F33F2"/>
    <w:rsid w:val="005F35D6"/>
    <w:rsid w:val="005F4ED2"/>
    <w:rsid w:val="005F5434"/>
    <w:rsid w:val="005F563A"/>
    <w:rsid w:val="005F5D69"/>
    <w:rsid w:val="005F5E43"/>
    <w:rsid w:val="005F64D5"/>
    <w:rsid w:val="006005A5"/>
    <w:rsid w:val="006013D2"/>
    <w:rsid w:val="00601B9D"/>
    <w:rsid w:val="00601CBF"/>
    <w:rsid w:val="00601CDF"/>
    <w:rsid w:val="006022CE"/>
    <w:rsid w:val="00602336"/>
    <w:rsid w:val="006045ED"/>
    <w:rsid w:val="00605128"/>
    <w:rsid w:val="0060592E"/>
    <w:rsid w:val="00605C67"/>
    <w:rsid w:val="00605FCB"/>
    <w:rsid w:val="00606108"/>
    <w:rsid w:val="006070B4"/>
    <w:rsid w:val="006078AE"/>
    <w:rsid w:val="0061022E"/>
    <w:rsid w:val="006109DF"/>
    <w:rsid w:val="0061113E"/>
    <w:rsid w:val="0061162A"/>
    <w:rsid w:val="00612F23"/>
    <w:rsid w:val="00616F33"/>
    <w:rsid w:val="00617611"/>
    <w:rsid w:val="0061768D"/>
    <w:rsid w:val="00620066"/>
    <w:rsid w:val="006201FC"/>
    <w:rsid w:val="00620ADD"/>
    <w:rsid w:val="00620C3C"/>
    <w:rsid w:val="0062200E"/>
    <w:rsid w:val="006223FC"/>
    <w:rsid w:val="00630D1C"/>
    <w:rsid w:val="00631C4C"/>
    <w:rsid w:val="006323D9"/>
    <w:rsid w:val="006335CA"/>
    <w:rsid w:val="00633ADB"/>
    <w:rsid w:val="006347FB"/>
    <w:rsid w:val="00636048"/>
    <w:rsid w:val="00637BB4"/>
    <w:rsid w:val="00640EE3"/>
    <w:rsid w:val="00640EF2"/>
    <w:rsid w:val="00641A6F"/>
    <w:rsid w:val="00641AAA"/>
    <w:rsid w:val="00642B8A"/>
    <w:rsid w:val="00642EFF"/>
    <w:rsid w:val="0064334E"/>
    <w:rsid w:val="00643A4E"/>
    <w:rsid w:val="00643C5B"/>
    <w:rsid w:val="00644F62"/>
    <w:rsid w:val="006453FA"/>
    <w:rsid w:val="0064545E"/>
    <w:rsid w:val="00645BB8"/>
    <w:rsid w:val="00646B6C"/>
    <w:rsid w:val="0064718C"/>
    <w:rsid w:val="00647A9D"/>
    <w:rsid w:val="00650077"/>
    <w:rsid w:val="0065049B"/>
    <w:rsid w:val="00650C08"/>
    <w:rsid w:val="00650D73"/>
    <w:rsid w:val="00652684"/>
    <w:rsid w:val="00652BFE"/>
    <w:rsid w:val="006549D5"/>
    <w:rsid w:val="00654F4F"/>
    <w:rsid w:val="00655105"/>
    <w:rsid w:val="006553A0"/>
    <w:rsid w:val="006558EE"/>
    <w:rsid w:val="00655967"/>
    <w:rsid w:val="00656784"/>
    <w:rsid w:val="00656DC8"/>
    <w:rsid w:val="00657231"/>
    <w:rsid w:val="006576E1"/>
    <w:rsid w:val="00657AD3"/>
    <w:rsid w:val="00657CAF"/>
    <w:rsid w:val="00660471"/>
    <w:rsid w:val="00661B78"/>
    <w:rsid w:val="00662285"/>
    <w:rsid w:val="00662DDA"/>
    <w:rsid w:val="0066307C"/>
    <w:rsid w:val="00663118"/>
    <w:rsid w:val="00663FE4"/>
    <w:rsid w:val="00664BA0"/>
    <w:rsid w:val="00666534"/>
    <w:rsid w:val="006667F4"/>
    <w:rsid w:val="00667625"/>
    <w:rsid w:val="00667FBC"/>
    <w:rsid w:val="00670251"/>
    <w:rsid w:val="00670B13"/>
    <w:rsid w:val="00671EA9"/>
    <w:rsid w:val="00675461"/>
    <w:rsid w:val="00675B0A"/>
    <w:rsid w:val="00675B46"/>
    <w:rsid w:val="00675BA0"/>
    <w:rsid w:val="00676B0C"/>
    <w:rsid w:val="00676EAD"/>
    <w:rsid w:val="0067729E"/>
    <w:rsid w:val="006774FB"/>
    <w:rsid w:val="006807E2"/>
    <w:rsid w:val="00681355"/>
    <w:rsid w:val="006817F8"/>
    <w:rsid w:val="006827B2"/>
    <w:rsid w:val="0068499D"/>
    <w:rsid w:val="0068621C"/>
    <w:rsid w:val="0068672F"/>
    <w:rsid w:val="00687431"/>
    <w:rsid w:val="00691D25"/>
    <w:rsid w:val="006923B5"/>
    <w:rsid w:val="0069248C"/>
    <w:rsid w:val="00692C6A"/>
    <w:rsid w:val="006931C0"/>
    <w:rsid w:val="006931C7"/>
    <w:rsid w:val="00693AB8"/>
    <w:rsid w:val="00694FAB"/>
    <w:rsid w:val="0069571A"/>
    <w:rsid w:val="00695872"/>
    <w:rsid w:val="00696126"/>
    <w:rsid w:val="006968D6"/>
    <w:rsid w:val="0069772F"/>
    <w:rsid w:val="006A05E5"/>
    <w:rsid w:val="006A0639"/>
    <w:rsid w:val="006A0BB9"/>
    <w:rsid w:val="006A0F14"/>
    <w:rsid w:val="006A1029"/>
    <w:rsid w:val="006A32B8"/>
    <w:rsid w:val="006A3692"/>
    <w:rsid w:val="006A591F"/>
    <w:rsid w:val="006A6566"/>
    <w:rsid w:val="006A6C55"/>
    <w:rsid w:val="006A7583"/>
    <w:rsid w:val="006AA2A2"/>
    <w:rsid w:val="006B08C7"/>
    <w:rsid w:val="006B0A20"/>
    <w:rsid w:val="006B0A86"/>
    <w:rsid w:val="006B10AC"/>
    <w:rsid w:val="006B12FA"/>
    <w:rsid w:val="006B1448"/>
    <w:rsid w:val="006B1871"/>
    <w:rsid w:val="006B1E18"/>
    <w:rsid w:val="006B20B1"/>
    <w:rsid w:val="006B39F6"/>
    <w:rsid w:val="006B461E"/>
    <w:rsid w:val="006B4A1A"/>
    <w:rsid w:val="006B56C4"/>
    <w:rsid w:val="006B6DAE"/>
    <w:rsid w:val="006C004B"/>
    <w:rsid w:val="006C0260"/>
    <w:rsid w:val="006C0AF0"/>
    <w:rsid w:val="006C158E"/>
    <w:rsid w:val="006C1A25"/>
    <w:rsid w:val="006C30F7"/>
    <w:rsid w:val="006C386B"/>
    <w:rsid w:val="006C3C21"/>
    <w:rsid w:val="006C4D7C"/>
    <w:rsid w:val="006C4F6B"/>
    <w:rsid w:val="006C541F"/>
    <w:rsid w:val="006C660D"/>
    <w:rsid w:val="006C7561"/>
    <w:rsid w:val="006C7A31"/>
    <w:rsid w:val="006C7B22"/>
    <w:rsid w:val="006D0424"/>
    <w:rsid w:val="006D0510"/>
    <w:rsid w:val="006D0B2A"/>
    <w:rsid w:val="006D10AD"/>
    <w:rsid w:val="006D22E0"/>
    <w:rsid w:val="006D359F"/>
    <w:rsid w:val="006D35C7"/>
    <w:rsid w:val="006D36F5"/>
    <w:rsid w:val="006D451F"/>
    <w:rsid w:val="006D5C1F"/>
    <w:rsid w:val="006D68FC"/>
    <w:rsid w:val="006D6E93"/>
    <w:rsid w:val="006E08AD"/>
    <w:rsid w:val="006E1AF0"/>
    <w:rsid w:val="006E3215"/>
    <w:rsid w:val="006E32F9"/>
    <w:rsid w:val="006E4DEF"/>
    <w:rsid w:val="006E595F"/>
    <w:rsid w:val="006E5B76"/>
    <w:rsid w:val="006E5FA9"/>
    <w:rsid w:val="006E70E5"/>
    <w:rsid w:val="006E740F"/>
    <w:rsid w:val="006E7DE9"/>
    <w:rsid w:val="006F0445"/>
    <w:rsid w:val="006F134A"/>
    <w:rsid w:val="006F15E3"/>
    <w:rsid w:val="006F1AF3"/>
    <w:rsid w:val="006F1C73"/>
    <w:rsid w:val="006F219F"/>
    <w:rsid w:val="006F25CB"/>
    <w:rsid w:val="006F4115"/>
    <w:rsid w:val="006F4C28"/>
    <w:rsid w:val="006F50EE"/>
    <w:rsid w:val="006F51B3"/>
    <w:rsid w:val="006F70A2"/>
    <w:rsid w:val="006F7E9D"/>
    <w:rsid w:val="00700405"/>
    <w:rsid w:val="00700640"/>
    <w:rsid w:val="00700921"/>
    <w:rsid w:val="00700978"/>
    <w:rsid w:val="00700C64"/>
    <w:rsid w:val="00701349"/>
    <w:rsid w:val="0070154E"/>
    <w:rsid w:val="00701F49"/>
    <w:rsid w:val="007032EE"/>
    <w:rsid w:val="0070364E"/>
    <w:rsid w:val="007052F3"/>
    <w:rsid w:val="0070573F"/>
    <w:rsid w:val="00705A42"/>
    <w:rsid w:val="00705BB6"/>
    <w:rsid w:val="007060EB"/>
    <w:rsid w:val="00706AF8"/>
    <w:rsid w:val="007104E8"/>
    <w:rsid w:val="007106E3"/>
    <w:rsid w:val="007118FC"/>
    <w:rsid w:val="00711C83"/>
    <w:rsid w:val="00712E1C"/>
    <w:rsid w:val="00713446"/>
    <w:rsid w:val="007138CF"/>
    <w:rsid w:val="00713D77"/>
    <w:rsid w:val="00714B34"/>
    <w:rsid w:val="007156FC"/>
    <w:rsid w:val="00716942"/>
    <w:rsid w:val="00716A5A"/>
    <w:rsid w:val="007171C2"/>
    <w:rsid w:val="00717377"/>
    <w:rsid w:val="007173E9"/>
    <w:rsid w:val="00720607"/>
    <w:rsid w:val="00720908"/>
    <w:rsid w:val="00721D74"/>
    <w:rsid w:val="00723896"/>
    <w:rsid w:val="007241C2"/>
    <w:rsid w:val="00724952"/>
    <w:rsid w:val="00724976"/>
    <w:rsid w:val="00724BF7"/>
    <w:rsid w:val="00724D10"/>
    <w:rsid w:val="0072707E"/>
    <w:rsid w:val="00727519"/>
    <w:rsid w:val="007279AA"/>
    <w:rsid w:val="00727C72"/>
    <w:rsid w:val="00727CA7"/>
    <w:rsid w:val="00730A98"/>
    <w:rsid w:val="00730B90"/>
    <w:rsid w:val="007316A8"/>
    <w:rsid w:val="00731FAC"/>
    <w:rsid w:val="00732CBC"/>
    <w:rsid w:val="0073431C"/>
    <w:rsid w:val="00734713"/>
    <w:rsid w:val="007369AB"/>
    <w:rsid w:val="00736AC0"/>
    <w:rsid w:val="00736C44"/>
    <w:rsid w:val="00737059"/>
    <w:rsid w:val="00740E67"/>
    <w:rsid w:val="0074136B"/>
    <w:rsid w:val="0074139A"/>
    <w:rsid w:val="00742791"/>
    <w:rsid w:val="0074285A"/>
    <w:rsid w:val="00743DF0"/>
    <w:rsid w:val="0074605D"/>
    <w:rsid w:val="007461B1"/>
    <w:rsid w:val="00746593"/>
    <w:rsid w:val="0074790D"/>
    <w:rsid w:val="00747DE6"/>
    <w:rsid w:val="00750B38"/>
    <w:rsid w:val="00750F83"/>
    <w:rsid w:val="00751A89"/>
    <w:rsid w:val="00752501"/>
    <w:rsid w:val="00753192"/>
    <w:rsid w:val="00753321"/>
    <w:rsid w:val="007537E1"/>
    <w:rsid w:val="0075436B"/>
    <w:rsid w:val="0075469D"/>
    <w:rsid w:val="00754AB6"/>
    <w:rsid w:val="0075536E"/>
    <w:rsid w:val="00755D84"/>
    <w:rsid w:val="00756B13"/>
    <w:rsid w:val="007579A0"/>
    <w:rsid w:val="00760666"/>
    <w:rsid w:val="007619AA"/>
    <w:rsid w:val="00761DC8"/>
    <w:rsid w:val="007624C4"/>
    <w:rsid w:val="00762FCE"/>
    <w:rsid w:val="00763FB4"/>
    <w:rsid w:val="00764450"/>
    <w:rsid w:val="00764A9D"/>
    <w:rsid w:val="007656E7"/>
    <w:rsid w:val="00765E16"/>
    <w:rsid w:val="007662F9"/>
    <w:rsid w:val="0076630A"/>
    <w:rsid w:val="0076653A"/>
    <w:rsid w:val="007666A4"/>
    <w:rsid w:val="00767D31"/>
    <w:rsid w:val="007713D7"/>
    <w:rsid w:val="00772F10"/>
    <w:rsid w:val="00773148"/>
    <w:rsid w:val="00773365"/>
    <w:rsid w:val="00774C4A"/>
    <w:rsid w:val="00774D03"/>
    <w:rsid w:val="007750CC"/>
    <w:rsid w:val="0077551A"/>
    <w:rsid w:val="00776B25"/>
    <w:rsid w:val="00776F0D"/>
    <w:rsid w:val="00777D8D"/>
    <w:rsid w:val="00781624"/>
    <w:rsid w:val="00781E3C"/>
    <w:rsid w:val="007825F7"/>
    <w:rsid w:val="0078289E"/>
    <w:rsid w:val="00782B4D"/>
    <w:rsid w:val="00784D41"/>
    <w:rsid w:val="00784DB2"/>
    <w:rsid w:val="00784EB1"/>
    <w:rsid w:val="00785445"/>
    <w:rsid w:val="007858BA"/>
    <w:rsid w:val="007858CE"/>
    <w:rsid w:val="007876D5"/>
    <w:rsid w:val="00787757"/>
    <w:rsid w:val="00791022"/>
    <w:rsid w:val="00791389"/>
    <w:rsid w:val="00791E7A"/>
    <w:rsid w:val="00792097"/>
    <w:rsid w:val="007928EC"/>
    <w:rsid w:val="00792961"/>
    <w:rsid w:val="00792A0D"/>
    <w:rsid w:val="00792C11"/>
    <w:rsid w:val="00792FAF"/>
    <w:rsid w:val="00793035"/>
    <w:rsid w:val="00793765"/>
    <w:rsid w:val="00793B8E"/>
    <w:rsid w:val="00795EA5"/>
    <w:rsid w:val="007964E3"/>
    <w:rsid w:val="00797B97"/>
    <w:rsid w:val="00797FF9"/>
    <w:rsid w:val="007A0B8F"/>
    <w:rsid w:val="007A1FD9"/>
    <w:rsid w:val="007A2ABA"/>
    <w:rsid w:val="007A2E20"/>
    <w:rsid w:val="007A37ED"/>
    <w:rsid w:val="007A3AEA"/>
    <w:rsid w:val="007A49E0"/>
    <w:rsid w:val="007A5041"/>
    <w:rsid w:val="007A5861"/>
    <w:rsid w:val="007A657A"/>
    <w:rsid w:val="007A6A12"/>
    <w:rsid w:val="007A7F97"/>
    <w:rsid w:val="007B00DC"/>
    <w:rsid w:val="007B125C"/>
    <w:rsid w:val="007B1E2D"/>
    <w:rsid w:val="007B2379"/>
    <w:rsid w:val="007B25FD"/>
    <w:rsid w:val="007B3E5D"/>
    <w:rsid w:val="007B4F3E"/>
    <w:rsid w:val="007B67D7"/>
    <w:rsid w:val="007B7197"/>
    <w:rsid w:val="007B77D7"/>
    <w:rsid w:val="007C014F"/>
    <w:rsid w:val="007C0491"/>
    <w:rsid w:val="007C0D24"/>
    <w:rsid w:val="007C1804"/>
    <w:rsid w:val="007C1B22"/>
    <w:rsid w:val="007C1D48"/>
    <w:rsid w:val="007C204F"/>
    <w:rsid w:val="007C2219"/>
    <w:rsid w:val="007C2F18"/>
    <w:rsid w:val="007C3B9D"/>
    <w:rsid w:val="007C45E2"/>
    <w:rsid w:val="007C465F"/>
    <w:rsid w:val="007C4825"/>
    <w:rsid w:val="007C557E"/>
    <w:rsid w:val="007C6CD0"/>
    <w:rsid w:val="007C6E94"/>
    <w:rsid w:val="007C74B9"/>
    <w:rsid w:val="007D01BD"/>
    <w:rsid w:val="007D5B28"/>
    <w:rsid w:val="007D6D82"/>
    <w:rsid w:val="007D75C4"/>
    <w:rsid w:val="007E02A6"/>
    <w:rsid w:val="007E0C0E"/>
    <w:rsid w:val="007E204F"/>
    <w:rsid w:val="007E37C8"/>
    <w:rsid w:val="007E4032"/>
    <w:rsid w:val="007E4981"/>
    <w:rsid w:val="007E5399"/>
    <w:rsid w:val="007E7A26"/>
    <w:rsid w:val="007E7B71"/>
    <w:rsid w:val="007F089C"/>
    <w:rsid w:val="007F19AF"/>
    <w:rsid w:val="007F25E3"/>
    <w:rsid w:val="007F3EC3"/>
    <w:rsid w:val="007F460B"/>
    <w:rsid w:val="007F595B"/>
    <w:rsid w:val="007F67F2"/>
    <w:rsid w:val="007F6A83"/>
    <w:rsid w:val="007F72FF"/>
    <w:rsid w:val="007F76CF"/>
    <w:rsid w:val="007F7B5E"/>
    <w:rsid w:val="007F7D80"/>
    <w:rsid w:val="007F7E1A"/>
    <w:rsid w:val="008006F6"/>
    <w:rsid w:val="00801B83"/>
    <w:rsid w:val="00801FF7"/>
    <w:rsid w:val="008038D2"/>
    <w:rsid w:val="008056E9"/>
    <w:rsid w:val="00805FE7"/>
    <w:rsid w:val="00806313"/>
    <w:rsid w:val="00806E52"/>
    <w:rsid w:val="00810401"/>
    <w:rsid w:val="0081049F"/>
    <w:rsid w:val="00810C55"/>
    <w:rsid w:val="00810E29"/>
    <w:rsid w:val="00812026"/>
    <w:rsid w:val="00813FB7"/>
    <w:rsid w:val="008143E9"/>
    <w:rsid w:val="00814632"/>
    <w:rsid w:val="00815DB7"/>
    <w:rsid w:val="00816291"/>
    <w:rsid w:val="0081766B"/>
    <w:rsid w:val="00817D7E"/>
    <w:rsid w:val="00817D89"/>
    <w:rsid w:val="00817F99"/>
    <w:rsid w:val="00820CA9"/>
    <w:rsid w:val="00820FEE"/>
    <w:rsid w:val="0082127B"/>
    <w:rsid w:val="00821315"/>
    <w:rsid w:val="00821E9B"/>
    <w:rsid w:val="0082202D"/>
    <w:rsid w:val="00823EE4"/>
    <w:rsid w:val="00824CFB"/>
    <w:rsid w:val="008251B1"/>
    <w:rsid w:val="008253CA"/>
    <w:rsid w:val="00825769"/>
    <w:rsid w:val="008258A4"/>
    <w:rsid w:val="0082696B"/>
    <w:rsid w:val="008269FF"/>
    <w:rsid w:val="00827A40"/>
    <w:rsid w:val="008303E6"/>
    <w:rsid w:val="0083216F"/>
    <w:rsid w:val="0083269E"/>
    <w:rsid w:val="00832F4B"/>
    <w:rsid w:val="00833054"/>
    <w:rsid w:val="0083363B"/>
    <w:rsid w:val="008336A5"/>
    <w:rsid w:val="00833E37"/>
    <w:rsid w:val="00834146"/>
    <w:rsid w:val="00834944"/>
    <w:rsid w:val="00834C69"/>
    <w:rsid w:val="00835579"/>
    <w:rsid w:val="008400EB"/>
    <w:rsid w:val="0084038D"/>
    <w:rsid w:val="00840AF0"/>
    <w:rsid w:val="00840E2C"/>
    <w:rsid w:val="00841A4B"/>
    <w:rsid w:val="008439AA"/>
    <w:rsid w:val="00844173"/>
    <w:rsid w:val="00844440"/>
    <w:rsid w:val="00844F48"/>
    <w:rsid w:val="008455C2"/>
    <w:rsid w:val="00846504"/>
    <w:rsid w:val="00846E45"/>
    <w:rsid w:val="008501DB"/>
    <w:rsid w:val="00851401"/>
    <w:rsid w:val="00853E5E"/>
    <w:rsid w:val="00855621"/>
    <w:rsid w:val="00855696"/>
    <w:rsid w:val="00855702"/>
    <w:rsid w:val="00855E72"/>
    <w:rsid w:val="00855EBD"/>
    <w:rsid w:val="00856CC3"/>
    <w:rsid w:val="00856FCA"/>
    <w:rsid w:val="008609EF"/>
    <w:rsid w:val="00861003"/>
    <w:rsid w:val="00861F86"/>
    <w:rsid w:val="0086286B"/>
    <w:rsid w:val="00863131"/>
    <w:rsid w:val="00864035"/>
    <w:rsid w:val="00864E71"/>
    <w:rsid w:val="00864F18"/>
    <w:rsid w:val="0086561F"/>
    <w:rsid w:val="00866873"/>
    <w:rsid w:val="00870E59"/>
    <w:rsid w:val="00871344"/>
    <w:rsid w:val="00871A2A"/>
    <w:rsid w:val="00871B2E"/>
    <w:rsid w:val="008728F4"/>
    <w:rsid w:val="00872A11"/>
    <w:rsid w:val="00873989"/>
    <w:rsid w:val="008745CC"/>
    <w:rsid w:val="008746CF"/>
    <w:rsid w:val="00874E55"/>
    <w:rsid w:val="008763F4"/>
    <w:rsid w:val="008774B8"/>
    <w:rsid w:val="00877A0A"/>
    <w:rsid w:val="00881B61"/>
    <w:rsid w:val="00882E42"/>
    <w:rsid w:val="008838F0"/>
    <w:rsid w:val="00883E8F"/>
    <w:rsid w:val="00883EC5"/>
    <w:rsid w:val="0088477B"/>
    <w:rsid w:val="00884810"/>
    <w:rsid w:val="008849EA"/>
    <w:rsid w:val="00886150"/>
    <w:rsid w:val="008901A0"/>
    <w:rsid w:val="0089033C"/>
    <w:rsid w:val="00890395"/>
    <w:rsid w:val="00890B58"/>
    <w:rsid w:val="00891F77"/>
    <w:rsid w:val="00891FE8"/>
    <w:rsid w:val="00892A16"/>
    <w:rsid w:val="0089301E"/>
    <w:rsid w:val="00893093"/>
    <w:rsid w:val="008938E3"/>
    <w:rsid w:val="00893E9A"/>
    <w:rsid w:val="00897ECF"/>
    <w:rsid w:val="008A0565"/>
    <w:rsid w:val="008A05BC"/>
    <w:rsid w:val="008A0F58"/>
    <w:rsid w:val="008A21C3"/>
    <w:rsid w:val="008A28B9"/>
    <w:rsid w:val="008A34D3"/>
    <w:rsid w:val="008A38BA"/>
    <w:rsid w:val="008A3F8A"/>
    <w:rsid w:val="008A41BD"/>
    <w:rsid w:val="008A48C2"/>
    <w:rsid w:val="008A7CB7"/>
    <w:rsid w:val="008B0029"/>
    <w:rsid w:val="008B0747"/>
    <w:rsid w:val="008B100F"/>
    <w:rsid w:val="008B2138"/>
    <w:rsid w:val="008B21F7"/>
    <w:rsid w:val="008B2F0B"/>
    <w:rsid w:val="008B480F"/>
    <w:rsid w:val="008B48FC"/>
    <w:rsid w:val="008B5D71"/>
    <w:rsid w:val="008B61FD"/>
    <w:rsid w:val="008B6672"/>
    <w:rsid w:val="008B6AFB"/>
    <w:rsid w:val="008B7351"/>
    <w:rsid w:val="008C045B"/>
    <w:rsid w:val="008C12C4"/>
    <w:rsid w:val="008C20CC"/>
    <w:rsid w:val="008C2B7A"/>
    <w:rsid w:val="008C388D"/>
    <w:rsid w:val="008C38BB"/>
    <w:rsid w:val="008C4DC9"/>
    <w:rsid w:val="008C5E41"/>
    <w:rsid w:val="008D068D"/>
    <w:rsid w:val="008D11E8"/>
    <w:rsid w:val="008D16ED"/>
    <w:rsid w:val="008D265A"/>
    <w:rsid w:val="008D2A6B"/>
    <w:rsid w:val="008D3095"/>
    <w:rsid w:val="008D3189"/>
    <w:rsid w:val="008D3504"/>
    <w:rsid w:val="008D39BE"/>
    <w:rsid w:val="008D49A5"/>
    <w:rsid w:val="008D4E1E"/>
    <w:rsid w:val="008D50AB"/>
    <w:rsid w:val="008D50BA"/>
    <w:rsid w:val="008D624B"/>
    <w:rsid w:val="008D6560"/>
    <w:rsid w:val="008D7FBB"/>
    <w:rsid w:val="008E03AA"/>
    <w:rsid w:val="008E0961"/>
    <w:rsid w:val="008E0998"/>
    <w:rsid w:val="008E0B66"/>
    <w:rsid w:val="008E172D"/>
    <w:rsid w:val="008E22A4"/>
    <w:rsid w:val="008E2EB5"/>
    <w:rsid w:val="008E331C"/>
    <w:rsid w:val="008E3C4D"/>
    <w:rsid w:val="008E3DB7"/>
    <w:rsid w:val="008E4615"/>
    <w:rsid w:val="008E4856"/>
    <w:rsid w:val="008E50EA"/>
    <w:rsid w:val="008E5225"/>
    <w:rsid w:val="008E7805"/>
    <w:rsid w:val="008F0A3C"/>
    <w:rsid w:val="008F1598"/>
    <w:rsid w:val="008F2A4A"/>
    <w:rsid w:val="008F30F4"/>
    <w:rsid w:val="008F36D1"/>
    <w:rsid w:val="008F3A0B"/>
    <w:rsid w:val="008F4611"/>
    <w:rsid w:val="008F4DD3"/>
    <w:rsid w:val="008F4FB5"/>
    <w:rsid w:val="00900C58"/>
    <w:rsid w:val="0090146C"/>
    <w:rsid w:val="00902486"/>
    <w:rsid w:val="00902730"/>
    <w:rsid w:val="00902945"/>
    <w:rsid w:val="00902CCE"/>
    <w:rsid w:val="00902CE2"/>
    <w:rsid w:val="0090311A"/>
    <w:rsid w:val="00903479"/>
    <w:rsid w:val="009034E4"/>
    <w:rsid w:val="0090380D"/>
    <w:rsid w:val="00904DB3"/>
    <w:rsid w:val="00906675"/>
    <w:rsid w:val="00906C9F"/>
    <w:rsid w:val="009070AB"/>
    <w:rsid w:val="009075B6"/>
    <w:rsid w:val="009105D6"/>
    <w:rsid w:val="00911B0D"/>
    <w:rsid w:val="00913B49"/>
    <w:rsid w:val="00914658"/>
    <w:rsid w:val="00914BD7"/>
    <w:rsid w:val="0091614F"/>
    <w:rsid w:val="009167F4"/>
    <w:rsid w:val="00916B25"/>
    <w:rsid w:val="00920ACA"/>
    <w:rsid w:val="00921577"/>
    <w:rsid w:val="00924328"/>
    <w:rsid w:val="00924397"/>
    <w:rsid w:val="00924406"/>
    <w:rsid w:val="009259E1"/>
    <w:rsid w:val="00926C33"/>
    <w:rsid w:val="00926E30"/>
    <w:rsid w:val="00927E85"/>
    <w:rsid w:val="00931E1A"/>
    <w:rsid w:val="00932680"/>
    <w:rsid w:val="00933260"/>
    <w:rsid w:val="00933541"/>
    <w:rsid w:val="00933A7C"/>
    <w:rsid w:val="00933BA2"/>
    <w:rsid w:val="00933C82"/>
    <w:rsid w:val="0093444A"/>
    <w:rsid w:val="00934806"/>
    <w:rsid w:val="00934D9D"/>
    <w:rsid w:val="00936166"/>
    <w:rsid w:val="00937A38"/>
    <w:rsid w:val="0094098F"/>
    <w:rsid w:val="00941AD2"/>
    <w:rsid w:val="00942348"/>
    <w:rsid w:val="009427AD"/>
    <w:rsid w:val="00945702"/>
    <w:rsid w:val="00946A52"/>
    <w:rsid w:val="00947080"/>
    <w:rsid w:val="009476EB"/>
    <w:rsid w:val="009477F8"/>
    <w:rsid w:val="00950686"/>
    <w:rsid w:val="00950AB6"/>
    <w:rsid w:val="00951108"/>
    <w:rsid w:val="00951638"/>
    <w:rsid w:val="0095188F"/>
    <w:rsid w:val="00951EF3"/>
    <w:rsid w:val="00952234"/>
    <w:rsid w:val="00953C9D"/>
    <w:rsid w:val="009550A0"/>
    <w:rsid w:val="009557BD"/>
    <w:rsid w:val="00956B01"/>
    <w:rsid w:val="00957E1E"/>
    <w:rsid w:val="009606BD"/>
    <w:rsid w:val="00960C64"/>
    <w:rsid w:val="00961D33"/>
    <w:rsid w:val="00963217"/>
    <w:rsid w:val="00963D27"/>
    <w:rsid w:val="00963D4F"/>
    <w:rsid w:val="0096566C"/>
    <w:rsid w:val="00965771"/>
    <w:rsid w:val="009664BF"/>
    <w:rsid w:val="0096657B"/>
    <w:rsid w:val="009669F3"/>
    <w:rsid w:val="00966B0E"/>
    <w:rsid w:val="00967004"/>
    <w:rsid w:val="009670EF"/>
    <w:rsid w:val="009711B4"/>
    <w:rsid w:val="0097218E"/>
    <w:rsid w:val="0097238B"/>
    <w:rsid w:val="00972D5A"/>
    <w:rsid w:val="00973402"/>
    <w:rsid w:val="00974444"/>
    <w:rsid w:val="00975C90"/>
    <w:rsid w:val="009763B7"/>
    <w:rsid w:val="00976F6C"/>
    <w:rsid w:val="00980425"/>
    <w:rsid w:val="009809A7"/>
    <w:rsid w:val="00981018"/>
    <w:rsid w:val="0098101E"/>
    <w:rsid w:val="00982316"/>
    <w:rsid w:val="00982B83"/>
    <w:rsid w:val="00983C72"/>
    <w:rsid w:val="00990A50"/>
    <w:rsid w:val="00991C69"/>
    <w:rsid w:val="009923C0"/>
    <w:rsid w:val="009934BC"/>
    <w:rsid w:val="00994456"/>
    <w:rsid w:val="00994BF4"/>
    <w:rsid w:val="00994F52"/>
    <w:rsid w:val="00995490"/>
    <w:rsid w:val="009954BF"/>
    <w:rsid w:val="0099554E"/>
    <w:rsid w:val="0099595A"/>
    <w:rsid w:val="00995F8C"/>
    <w:rsid w:val="00995F95"/>
    <w:rsid w:val="0099673F"/>
    <w:rsid w:val="0099703F"/>
    <w:rsid w:val="00997CA5"/>
    <w:rsid w:val="009A03E9"/>
    <w:rsid w:val="009A0550"/>
    <w:rsid w:val="009A0585"/>
    <w:rsid w:val="009A15C0"/>
    <w:rsid w:val="009A2279"/>
    <w:rsid w:val="009A30E9"/>
    <w:rsid w:val="009A34DE"/>
    <w:rsid w:val="009A3741"/>
    <w:rsid w:val="009A40F7"/>
    <w:rsid w:val="009A462F"/>
    <w:rsid w:val="009A4C61"/>
    <w:rsid w:val="009A4E4E"/>
    <w:rsid w:val="009A59BB"/>
    <w:rsid w:val="009A7E58"/>
    <w:rsid w:val="009B0674"/>
    <w:rsid w:val="009B0BE5"/>
    <w:rsid w:val="009B12F7"/>
    <w:rsid w:val="009B2111"/>
    <w:rsid w:val="009B313E"/>
    <w:rsid w:val="009B335E"/>
    <w:rsid w:val="009B39BE"/>
    <w:rsid w:val="009B3A19"/>
    <w:rsid w:val="009B4ABC"/>
    <w:rsid w:val="009B4C7A"/>
    <w:rsid w:val="009B5816"/>
    <w:rsid w:val="009B5E75"/>
    <w:rsid w:val="009B63B1"/>
    <w:rsid w:val="009B78FE"/>
    <w:rsid w:val="009C0163"/>
    <w:rsid w:val="009C08DA"/>
    <w:rsid w:val="009C1BC2"/>
    <w:rsid w:val="009C2E3C"/>
    <w:rsid w:val="009C3521"/>
    <w:rsid w:val="009C391F"/>
    <w:rsid w:val="009C4461"/>
    <w:rsid w:val="009C4E4F"/>
    <w:rsid w:val="009C55B3"/>
    <w:rsid w:val="009C6B5A"/>
    <w:rsid w:val="009C79C3"/>
    <w:rsid w:val="009D015E"/>
    <w:rsid w:val="009D043E"/>
    <w:rsid w:val="009D1ABB"/>
    <w:rsid w:val="009D3B7C"/>
    <w:rsid w:val="009D4030"/>
    <w:rsid w:val="009D59F2"/>
    <w:rsid w:val="009D5D88"/>
    <w:rsid w:val="009D692D"/>
    <w:rsid w:val="009D6D3B"/>
    <w:rsid w:val="009D6DEE"/>
    <w:rsid w:val="009D6E80"/>
    <w:rsid w:val="009D7AE7"/>
    <w:rsid w:val="009E0028"/>
    <w:rsid w:val="009E097D"/>
    <w:rsid w:val="009E0B1A"/>
    <w:rsid w:val="009E0D9F"/>
    <w:rsid w:val="009E11B5"/>
    <w:rsid w:val="009E1514"/>
    <w:rsid w:val="009E1BEE"/>
    <w:rsid w:val="009E2714"/>
    <w:rsid w:val="009E3458"/>
    <w:rsid w:val="009E436B"/>
    <w:rsid w:val="009E506C"/>
    <w:rsid w:val="009E7960"/>
    <w:rsid w:val="009E7E6E"/>
    <w:rsid w:val="009F0888"/>
    <w:rsid w:val="009F1123"/>
    <w:rsid w:val="009F1355"/>
    <w:rsid w:val="009F3C7B"/>
    <w:rsid w:val="009F3F4E"/>
    <w:rsid w:val="009F612C"/>
    <w:rsid w:val="009F62E5"/>
    <w:rsid w:val="00A02252"/>
    <w:rsid w:val="00A0423F"/>
    <w:rsid w:val="00A0577A"/>
    <w:rsid w:val="00A0737C"/>
    <w:rsid w:val="00A07E67"/>
    <w:rsid w:val="00A10607"/>
    <w:rsid w:val="00A10CB2"/>
    <w:rsid w:val="00A10E7C"/>
    <w:rsid w:val="00A1272E"/>
    <w:rsid w:val="00A138C3"/>
    <w:rsid w:val="00A14ECC"/>
    <w:rsid w:val="00A1548E"/>
    <w:rsid w:val="00A1602A"/>
    <w:rsid w:val="00A1792A"/>
    <w:rsid w:val="00A17E18"/>
    <w:rsid w:val="00A20FE3"/>
    <w:rsid w:val="00A23446"/>
    <w:rsid w:val="00A237D6"/>
    <w:rsid w:val="00A23EB1"/>
    <w:rsid w:val="00A2546E"/>
    <w:rsid w:val="00A25FC1"/>
    <w:rsid w:val="00A26974"/>
    <w:rsid w:val="00A26AA0"/>
    <w:rsid w:val="00A26AFE"/>
    <w:rsid w:val="00A27327"/>
    <w:rsid w:val="00A30921"/>
    <w:rsid w:val="00A31D10"/>
    <w:rsid w:val="00A31F72"/>
    <w:rsid w:val="00A34036"/>
    <w:rsid w:val="00A340AB"/>
    <w:rsid w:val="00A3426C"/>
    <w:rsid w:val="00A35358"/>
    <w:rsid w:val="00A3713E"/>
    <w:rsid w:val="00A4023E"/>
    <w:rsid w:val="00A40286"/>
    <w:rsid w:val="00A408B3"/>
    <w:rsid w:val="00A40B28"/>
    <w:rsid w:val="00A4113F"/>
    <w:rsid w:val="00A4146D"/>
    <w:rsid w:val="00A41FC6"/>
    <w:rsid w:val="00A44B1B"/>
    <w:rsid w:val="00A4558A"/>
    <w:rsid w:val="00A4583A"/>
    <w:rsid w:val="00A45FEF"/>
    <w:rsid w:val="00A4748A"/>
    <w:rsid w:val="00A500A1"/>
    <w:rsid w:val="00A506A8"/>
    <w:rsid w:val="00A51168"/>
    <w:rsid w:val="00A51492"/>
    <w:rsid w:val="00A51942"/>
    <w:rsid w:val="00A51FB7"/>
    <w:rsid w:val="00A52581"/>
    <w:rsid w:val="00A5406B"/>
    <w:rsid w:val="00A542D7"/>
    <w:rsid w:val="00A5436D"/>
    <w:rsid w:val="00A55500"/>
    <w:rsid w:val="00A55554"/>
    <w:rsid w:val="00A55FC1"/>
    <w:rsid w:val="00A5643D"/>
    <w:rsid w:val="00A5689D"/>
    <w:rsid w:val="00A56A27"/>
    <w:rsid w:val="00A5738D"/>
    <w:rsid w:val="00A57ED8"/>
    <w:rsid w:val="00A61C60"/>
    <w:rsid w:val="00A61E5C"/>
    <w:rsid w:val="00A62C22"/>
    <w:rsid w:val="00A63BBF"/>
    <w:rsid w:val="00A64147"/>
    <w:rsid w:val="00A65DF0"/>
    <w:rsid w:val="00A66719"/>
    <w:rsid w:val="00A66844"/>
    <w:rsid w:val="00A67D50"/>
    <w:rsid w:val="00A70D9D"/>
    <w:rsid w:val="00A73491"/>
    <w:rsid w:val="00A749F5"/>
    <w:rsid w:val="00A74B9F"/>
    <w:rsid w:val="00A74FB3"/>
    <w:rsid w:val="00A7548F"/>
    <w:rsid w:val="00A761B1"/>
    <w:rsid w:val="00A76F15"/>
    <w:rsid w:val="00A805CF"/>
    <w:rsid w:val="00A8075B"/>
    <w:rsid w:val="00A80DBF"/>
    <w:rsid w:val="00A811F7"/>
    <w:rsid w:val="00A81673"/>
    <w:rsid w:val="00A8348E"/>
    <w:rsid w:val="00A83B09"/>
    <w:rsid w:val="00A83D13"/>
    <w:rsid w:val="00A8545C"/>
    <w:rsid w:val="00A8771A"/>
    <w:rsid w:val="00A87914"/>
    <w:rsid w:val="00A90B1B"/>
    <w:rsid w:val="00A90EA6"/>
    <w:rsid w:val="00A9326D"/>
    <w:rsid w:val="00A937CA"/>
    <w:rsid w:val="00A96537"/>
    <w:rsid w:val="00A96F1D"/>
    <w:rsid w:val="00AA0333"/>
    <w:rsid w:val="00AA054A"/>
    <w:rsid w:val="00AA07C0"/>
    <w:rsid w:val="00AA0F72"/>
    <w:rsid w:val="00AA1405"/>
    <w:rsid w:val="00AA2263"/>
    <w:rsid w:val="00AA249A"/>
    <w:rsid w:val="00AA2AEC"/>
    <w:rsid w:val="00AA2C1F"/>
    <w:rsid w:val="00AA4360"/>
    <w:rsid w:val="00AA46F2"/>
    <w:rsid w:val="00AA5072"/>
    <w:rsid w:val="00AA54C3"/>
    <w:rsid w:val="00AA6270"/>
    <w:rsid w:val="00AA6523"/>
    <w:rsid w:val="00AA6CB9"/>
    <w:rsid w:val="00AA77FB"/>
    <w:rsid w:val="00AB1964"/>
    <w:rsid w:val="00AB544E"/>
    <w:rsid w:val="00AB5744"/>
    <w:rsid w:val="00AB5C6E"/>
    <w:rsid w:val="00AB632E"/>
    <w:rsid w:val="00AB7D9C"/>
    <w:rsid w:val="00AB7E5D"/>
    <w:rsid w:val="00AC0651"/>
    <w:rsid w:val="00AC0CAE"/>
    <w:rsid w:val="00AC15B7"/>
    <w:rsid w:val="00AC1C64"/>
    <w:rsid w:val="00AC281A"/>
    <w:rsid w:val="00AC2835"/>
    <w:rsid w:val="00AC3516"/>
    <w:rsid w:val="00AC367F"/>
    <w:rsid w:val="00AC4634"/>
    <w:rsid w:val="00AC55EA"/>
    <w:rsid w:val="00AC5731"/>
    <w:rsid w:val="00AC59FD"/>
    <w:rsid w:val="00AC7316"/>
    <w:rsid w:val="00AC7D9E"/>
    <w:rsid w:val="00AD03B1"/>
    <w:rsid w:val="00AD327B"/>
    <w:rsid w:val="00AD3E44"/>
    <w:rsid w:val="00AD4AC7"/>
    <w:rsid w:val="00AD4C42"/>
    <w:rsid w:val="00AD4DE9"/>
    <w:rsid w:val="00AD581B"/>
    <w:rsid w:val="00AD5F3B"/>
    <w:rsid w:val="00AD69D6"/>
    <w:rsid w:val="00ADBA64"/>
    <w:rsid w:val="00AE0994"/>
    <w:rsid w:val="00AE16B6"/>
    <w:rsid w:val="00AE299E"/>
    <w:rsid w:val="00AE4214"/>
    <w:rsid w:val="00AE4CDF"/>
    <w:rsid w:val="00AE51E0"/>
    <w:rsid w:val="00AE6146"/>
    <w:rsid w:val="00AE62B4"/>
    <w:rsid w:val="00AE70A3"/>
    <w:rsid w:val="00AE796A"/>
    <w:rsid w:val="00AF081C"/>
    <w:rsid w:val="00AF0DD8"/>
    <w:rsid w:val="00AF0FCD"/>
    <w:rsid w:val="00AF37FF"/>
    <w:rsid w:val="00AF3C77"/>
    <w:rsid w:val="00AF403A"/>
    <w:rsid w:val="00AF455A"/>
    <w:rsid w:val="00AF55BD"/>
    <w:rsid w:val="00AF5FF0"/>
    <w:rsid w:val="00AF61BB"/>
    <w:rsid w:val="00AF6A5F"/>
    <w:rsid w:val="00AF7C99"/>
    <w:rsid w:val="00B00C0D"/>
    <w:rsid w:val="00B01AAE"/>
    <w:rsid w:val="00B02244"/>
    <w:rsid w:val="00B02A22"/>
    <w:rsid w:val="00B02C77"/>
    <w:rsid w:val="00B033D3"/>
    <w:rsid w:val="00B037A2"/>
    <w:rsid w:val="00B040E9"/>
    <w:rsid w:val="00B0541E"/>
    <w:rsid w:val="00B05C98"/>
    <w:rsid w:val="00B06223"/>
    <w:rsid w:val="00B1041F"/>
    <w:rsid w:val="00B122E7"/>
    <w:rsid w:val="00B12517"/>
    <w:rsid w:val="00B12970"/>
    <w:rsid w:val="00B143E2"/>
    <w:rsid w:val="00B14C0E"/>
    <w:rsid w:val="00B15343"/>
    <w:rsid w:val="00B15922"/>
    <w:rsid w:val="00B16011"/>
    <w:rsid w:val="00B179C5"/>
    <w:rsid w:val="00B17B22"/>
    <w:rsid w:val="00B2061B"/>
    <w:rsid w:val="00B206A8"/>
    <w:rsid w:val="00B21BD4"/>
    <w:rsid w:val="00B21E6B"/>
    <w:rsid w:val="00B21FBC"/>
    <w:rsid w:val="00B22E89"/>
    <w:rsid w:val="00B24299"/>
    <w:rsid w:val="00B247CD"/>
    <w:rsid w:val="00B25AEF"/>
    <w:rsid w:val="00B2683E"/>
    <w:rsid w:val="00B27341"/>
    <w:rsid w:val="00B27F47"/>
    <w:rsid w:val="00B30985"/>
    <w:rsid w:val="00B309BD"/>
    <w:rsid w:val="00B30A39"/>
    <w:rsid w:val="00B30B42"/>
    <w:rsid w:val="00B3145D"/>
    <w:rsid w:val="00B319A2"/>
    <w:rsid w:val="00B32705"/>
    <w:rsid w:val="00B331AD"/>
    <w:rsid w:val="00B356EE"/>
    <w:rsid w:val="00B35967"/>
    <w:rsid w:val="00B4089D"/>
    <w:rsid w:val="00B408D4"/>
    <w:rsid w:val="00B40EC9"/>
    <w:rsid w:val="00B414C4"/>
    <w:rsid w:val="00B42CAD"/>
    <w:rsid w:val="00B43E36"/>
    <w:rsid w:val="00B44348"/>
    <w:rsid w:val="00B44AB1"/>
    <w:rsid w:val="00B451EB"/>
    <w:rsid w:val="00B45562"/>
    <w:rsid w:val="00B4773E"/>
    <w:rsid w:val="00B50E06"/>
    <w:rsid w:val="00B51DA6"/>
    <w:rsid w:val="00B5263F"/>
    <w:rsid w:val="00B52B01"/>
    <w:rsid w:val="00B5359F"/>
    <w:rsid w:val="00B5498B"/>
    <w:rsid w:val="00B54DD1"/>
    <w:rsid w:val="00B55E51"/>
    <w:rsid w:val="00B57068"/>
    <w:rsid w:val="00B573AD"/>
    <w:rsid w:val="00B573CD"/>
    <w:rsid w:val="00B615CD"/>
    <w:rsid w:val="00B616F1"/>
    <w:rsid w:val="00B62FD2"/>
    <w:rsid w:val="00B6364E"/>
    <w:rsid w:val="00B63EFC"/>
    <w:rsid w:val="00B64931"/>
    <w:rsid w:val="00B66671"/>
    <w:rsid w:val="00B6690B"/>
    <w:rsid w:val="00B67041"/>
    <w:rsid w:val="00B6740F"/>
    <w:rsid w:val="00B677A1"/>
    <w:rsid w:val="00B7096B"/>
    <w:rsid w:val="00B71BCB"/>
    <w:rsid w:val="00B72318"/>
    <w:rsid w:val="00B73B48"/>
    <w:rsid w:val="00B74306"/>
    <w:rsid w:val="00B747C6"/>
    <w:rsid w:val="00B74FB6"/>
    <w:rsid w:val="00B75115"/>
    <w:rsid w:val="00B7545C"/>
    <w:rsid w:val="00B75DAE"/>
    <w:rsid w:val="00B75F32"/>
    <w:rsid w:val="00B75F57"/>
    <w:rsid w:val="00B7602C"/>
    <w:rsid w:val="00B76677"/>
    <w:rsid w:val="00B77152"/>
    <w:rsid w:val="00B800C8"/>
    <w:rsid w:val="00B80137"/>
    <w:rsid w:val="00B80B4D"/>
    <w:rsid w:val="00B81F6C"/>
    <w:rsid w:val="00B839DC"/>
    <w:rsid w:val="00B84FCF"/>
    <w:rsid w:val="00B85A22"/>
    <w:rsid w:val="00B86432"/>
    <w:rsid w:val="00B871EE"/>
    <w:rsid w:val="00B873D4"/>
    <w:rsid w:val="00B904A5"/>
    <w:rsid w:val="00B9226F"/>
    <w:rsid w:val="00B92AEC"/>
    <w:rsid w:val="00B93739"/>
    <w:rsid w:val="00B939E7"/>
    <w:rsid w:val="00B9427F"/>
    <w:rsid w:val="00B94518"/>
    <w:rsid w:val="00B94E7C"/>
    <w:rsid w:val="00B957E6"/>
    <w:rsid w:val="00B962FD"/>
    <w:rsid w:val="00B966F4"/>
    <w:rsid w:val="00B973C7"/>
    <w:rsid w:val="00B97626"/>
    <w:rsid w:val="00B97D09"/>
    <w:rsid w:val="00BA0836"/>
    <w:rsid w:val="00BA0E81"/>
    <w:rsid w:val="00BA3CB6"/>
    <w:rsid w:val="00BA40EF"/>
    <w:rsid w:val="00BA5E60"/>
    <w:rsid w:val="00BA5F2A"/>
    <w:rsid w:val="00BA6913"/>
    <w:rsid w:val="00BA7250"/>
    <w:rsid w:val="00BB0581"/>
    <w:rsid w:val="00BB0876"/>
    <w:rsid w:val="00BB0B3B"/>
    <w:rsid w:val="00BB131C"/>
    <w:rsid w:val="00BB1738"/>
    <w:rsid w:val="00BB46FA"/>
    <w:rsid w:val="00BB4738"/>
    <w:rsid w:val="00BB711C"/>
    <w:rsid w:val="00BB7239"/>
    <w:rsid w:val="00BB763B"/>
    <w:rsid w:val="00BB7E23"/>
    <w:rsid w:val="00BC162C"/>
    <w:rsid w:val="00BC2447"/>
    <w:rsid w:val="00BC262D"/>
    <w:rsid w:val="00BC2727"/>
    <w:rsid w:val="00BC4046"/>
    <w:rsid w:val="00BC40CE"/>
    <w:rsid w:val="00BC4C22"/>
    <w:rsid w:val="00BC7111"/>
    <w:rsid w:val="00BC7B65"/>
    <w:rsid w:val="00BD0B43"/>
    <w:rsid w:val="00BD0C39"/>
    <w:rsid w:val="00BD11B1"/>
    <w:rsid w:val="00BD11B6"/>
    <w:rsid w:val="00BD164F"/>
    <w:rsid w:val="00BD17F4"/>
    <w:rsid w:val="00BD2CEA"/>
    <w:rsid w:val="00BD36CC"/>
    <w:rsid w:val="00BD4CE0"/>
    <w:rsid w:val="00BD504A"/>
    <w:rsid w:val="00BD5566"/>
    <w:rsid w:val="00BD580B"/>
    <w:rsid w:val="00BD67F0"/>
    <w:rsid w:val="00BD6F1C"/>
    <w:rsid w:val="00BE0D92"/>
    <w:rsid w:val="00BE16AB"/>
    <w:rsid w:val="00BE1C20"/>
    <w:rsid w:val="00BE2B7C"/>
    <w:rsid w:val="00BE3823"/>
    <w:rsid w:val="00BE4685"/>
    <w:rsid w:val="00BE5002"/>
    <w:rsid w:val="00BE508D"/>
    <w:rsid w:val="00BE5D91"/>
    <w:rsid w:val="00BE6035"/>
    <w:rsid w:val="00BE6707"/>
    <w:rsid w:val="00BE7403"/>
    <w:rsid w:val="00BF00B5"/>
    <w:rsid w:val="00BF046D"/>
    <w:rsid w:val="00BF0477"/>
    <w:rsid w:val="00BF0557"/>
    <w:rsid w:val="00BF06EF"/>
    <w:rsid w:val="00BF16F0"/>
    <w:rsid w:val="00BF1B58"/>
    <w:rsid w:val="00BF26CE"/>
    <w:rsid w:val="00BF314D"/>
    <w:rsid w:val="00BF362A"/>
    <w:rsid w:val="00BF40D7"/>
    <w:rsid w:val="00BF4778"/>
    <w:rsid w:val="00BF4B7F"/>
    <w:rsid w:val="00BF4C98"/>
    <w:rsid w:val="00BF5FD0"/>
    <w:rsid w:val="00BF65D1"/>
    <w:rsid w:val="00BF6BC5"/>
    <w:rsid w:val="00BF6EBE"/>
    <w:rsid w:val="00BF7136"/>
    <w:rsid w:val="00BF79C4"/>
    <w:rsid w:val="00C010F8"/>
    <w:rsid w:val="00C01294"/>
    <w:rsid w:val="00C02059"/>
    <w:rsid w:val="00C0298F"/>
    <w:rsid w:val="00C0405D"/>
    <w:rsid w:val="00C04665"/>
    <w:rsid w:val="00C0503F"/>
    <w:rsid w:val="00C07A43"/>
    <w:rsid w:val="00C07C4C"/>
    <w:rsid w:val="00C07CC5"/>
    <w:rsid w:val="00C11ABF"/>
    <w:rsid w:val="00C11BAF"/>
    <w:rsid w:val="00C11E65"/>
    <w:rsid w:val="00C1225E"/>
    <w:rsid w:val="00C122B0"/>
    <w:rsid w:val="00C128D4"/>
    <w:rsid w:val="00C132F5"/>
    <w:rsid w:val="00C136A2"/>
    <w:rsid w:val="00C15165"/>
    <w:rsid w:val="00C162AD"/>
    <w:rsid w:val="00C167C8"/>
    <w:rsid w:val="00C16BC5"/>
    <w:rsid w:val="00C16C94"/>
    <w:rsid w:val="00C17094"/>
    <w:rsid w:val="00C17ABB"/>
    <w:rsid w:val="00C17D6F"/>
    <w:rsid w:val="00C20CFB"/>
    <w:rsid w:val="00C21E17"/>
    <w:rsid w:val="00C226E6"/>
    <w:rsid w:val="00C23CE9"/>
    <w:rsid w:val="00C23D9D"/>
    <w:rsid w:val="00C26456"/>
    <w:rsid w:val="00C265A3"/>
    <w:rsid w:val="00C2682C"/>
    <w:rsid w:val="00C26BBB"/>
    <w:rsid w:val="00C26E73"/>
    <w:rsid w:val="00C27071"/>
    <w:rsid w:val="00C30A6C"/>
    <w:rsid w:val="00C32153"/>
    <w:rsid w:val="00C34EA5"/>
    <w:rsid w:val="00C35542"/>
    <w:rsid w:val="00C359CF"/>
    <w:rsid w:val="00C3636C"/>
    <w:rsid w:val="00C370BB"/>
    <w:rsid w:val="00C41556"/>
    <w:rsid w:val="00C415B8"/>
    <w:rsid w:val="00C42F1F"/>
    <w:rsid w:val="00C42F8B"/>
    <w:rsid w:val="00C43823"/>
    <w:rsid w:val="00C43E08"/>
    <w:rsid w:val="00C444B3"/>
    <w:rsid w:val="00C444B5"/>
    <w:rsid w:val="00C4479F"/>
    <w:rsid w:val="00C44991"/>
    <w:rsid w:val="00C44F03"/>
    <w:rsid w:val="00C4567B"/>
    <w:rsid w:val="00C458E0"/>
    <w:rsid w:val="00C460DB"/>
    <w:rsid w:val="00C4FD97"/>
    <w:rsid w:val="00C505FA"/>
    <w:rsid w:val="00C50CEC"/>
    <w:rsid w:val="00C50F4A"/>
    <w:rsid w:val="00C51694"/>
    <w:rsid w:val="00C533E5"/>
    <w:rsid w:val="00C53676"/>
    <w:rsid w:val="00C538D1"/>
    <w:rsid w:val="00C55497"/>
    <w:rsid w:val="00C55D95"/>
    <w:rsid w:val="00C57320"/>
    <w:rsid w:val="00C57CB8"/>
    <w:rsid w:val="00C57FDA"/>
    <w:rsid w:val="00C601B3"/>
    <w:rsid w:val="00C607FB"/>
    <w:rsid w:val="00C61BDB"/>
    <w:rsid w:val="00C62921"/>
    <w:rsid w:val="00C6337A"/>
    <w:rsid w:val="00C636BA"/>
    <w:rsid w:val="00C67698"/>
    <w:rsid w:val="00C707A9"/>
    <w:rsid w:val="00C71156"/>
    <w:rsid w:val="00C73654"/>
    <w:rsid w:val="00C73E87"/>
    <w:rsid w:val="00C742DF"/>
    <w:rsid w:val="00C7460C"/>
    <w:rsid w:val="00C76651"/>
    <w:rsid w:val="00C76739"/>
    <w:rsid w:val="00C76A66"/>
    <w:rsid w:val="00C76EE0"/>
    <w:rsid w:val="00C80B3D"/>
    <w:rsid w:val="00C80CCE"/>
    <w:rsid w:val="00C8184D"/>
    <w:rsid w:val="00C824C4"/>
    <w:rsid w:val="00C82C92"/>
    <w:rsid w:val="00C8330C"/>
    <w:rsid w:val="00C8558F"/>
    <w:rsid w:val="00C85598"/>
    <w:rsid w:val="00C855C5"/>
    <w:rsid w:val="00C85B45"/>
    <w:rsid w:val="00C85BFA"/>
    <w:rsid w:val="00C85C74"/>
    <w:rsid w:val="00C85EFE"/>
    <w:rsid w:val="00C90823"/>
    <w:rsid w:val="00C90CDE"/>
    <w:rsid w:val="00C90FCC"/>
    <w:rsid w:val="00C91087"/>
    <w:rsid w:val="00C91BF0"/>
    <w:rsid w:val="00C92792"/>
    <w:rsid w:val="00C92D03"/>
    <w:rsid w:val="00C933B8"/>
    <w:rsid w:val="00C934DE"/>
    <w:rsid w:val="00C93CB2"/>
    <w:rsid w:val="00C93DF1"/>
    <w:rsid w:val="00C949A3"/>
    <w:rsid w:val="00C949EB"/>
    <w:rsid w:val="00C95210"/>
    <w:rsid w:val="00C9583D"/>
    <w:rsid w:val="00C96ABA"/>
    <w:rsid w:val="00C96EC8"/>
    <w:rsid w:val="00C97529"/>
    <w:rsid w:val="00CA0E3F"/>
    <w:rsid w:val="00CA13A3"/>
    <w:rsid w:val="00CA3766"/>
    <w:rsid w:val="00CA3A9A"/>
    <w:rsid w:val="00CA4697"/>
    <w:rsid w:val="00CA4E72"/>
    <w:rsid w:val="00CA51AF"/>
    <w:rsid w:val="00CA55FE"/>
    <w:rsid w:val="00CA5902"/>
    <w:rsid w:val="00CA5CB1"/>
    <w:rsid w:val="00CA78B8"/>
    <w:rsid w:val="00CB0E25"/>
    <w:rsid w:val="00CB1356"/>
    <w:rsid w:val="00CB15DB"/>
    <w:rsid w:val="00CB15F6"/>
    <w:rsid w:val="00CB1CA4"/>
    <w:rsid w:val="00CB28FC"/>
    <w:rsid w:val="00CB428B"/>
    <w:rsid w:val="00CB4A2C"/>
    <w:rsid w:val="00CB4C9B"/>
    <w:rsid w:val="00CB4F42"/>
    <w:rsid w:val="00CB561C"/>
    <w:rsid w:val="00CB6511"/>
    <w:rsid w:val="00CB7A45"/>
    <w:rsid w:val="00CC05D3"/>
    <w:rsid w:val="00CC0ABB"/>
    <w:rsid w:val="00CC21A9"/>
    <w:rsid w:val="00CC2605"/>
    <w:rsid w:val="00CC3703"/>
    <w:rsid w:val="00CC4B20"/>
    <w:rsid w:val="00CC6CB7"/>
    <w:rsid w:val="00CC745A"/>
    <w:rsid w:val="00CC76BE"/>
    <w:rsid w:val="00CC7737"/>
    <w:rsid w:val="00CC7B8B"/>
    <w:rsid w:val="00CC7D14"/>
    <w:rsid w:val="00CD05CB"/>
    <w:rsid w:val="00CD1734"/>
    <w:rsid w:val="00CD2995"/>
    <w:rsid w:val="00CD3F67"/>
    <w:rsid w:val="00CD4021"/>
    <w:rsid w:val="00CD788F"/>
    <w:rsid w:val="00CE0840"/>
    <w:rsid w:val="00CE0D6D"/>
    <w:rsid w:val="00CE120B"/>
    <w:rsid w:val="00CE17EB"/>
    <w:rsid w:val="00CE1E1F"/>
    <w:rsid w:val="00CE1FEA"/>
    <w:rsid w:val="00CE3C2E"/>
    <w:rsid w:val="00CE54ED"/>
    <w:rsid w:val="00CE600B"/>
    <w:rsid w:val="00CE7176"/>
    <w:rsid w:val="00CF0163"/>
    <w:rsid w:val="00CF0631"/>
    <w:rsid w:val="00CF0C1C"/>
    <w:rsid w:val="00CF1741"/>
    <w:rsid w:val="00CF1DEF"/>
    <w:rsid w:val="00CF2656"/>
    <w:rsid w:val="00CF32E8"/>
    <w:rsid w:val="00CF5998"/>
    <w:rsid w:val="00CF5F6E"/>
    <w:rsid w:val="00CF60D6"/>
    <w:rsid w:val="00CF62C9"/>
    <w:rsid w:val="00CF6D8A"/>
    <w:rsid w:val="00CF7805"/>
    <w:rsid w:val="00D001B2"/>
    <w:rsid w:val="00D007F8"/>
    <w:rsid w:val="00D02127"/>
    <w:rsid w:val="00D02598"/>
    <w:rsid w:val="00D025CD"/>
    <w:rsid w:val="00D02A55"/>
    <w:rsid w:val="00D030C9"/>
    <w:rsid w:val="00D03632"/>
    <w:rsid w:val="00D04564"/>
    <w:rsid w:val="00D049F4"/>
    <w:rsid w:val="00D053E6"/>
    <w:rsid w:val="00D05967"/>
    <w:rsid w:val="00D05A52"/>
    <w:rsid w:val="00D05A60"/>
    <w:rsid w:val="00D05AC8"/>
    <w:rsid w:val="00D05E4F"/>
    <w:rsid w:val="00D060E5"/>
    <w:rsid w:val="00D0773C"/>
    <w:rsid w:val="00D07903"/>
    <w:rsid w:val="00D104C7"/>
    <w:rsid w:val="00D10A02"/>
    <w:rsid w:val="00D114C6"/>
    <w:rsid w:val="00D1154F"/>
    <w:rsid w:val="00D11EAE"/>
    <w:rsid w:val="00D12D0D"/>
    <w:rsid w:val="00D13504"/>
    <w:rsid w:val="00D142D0"/>
    <w:rsid w:val="00D15335"/>
    <w:rsid w:val="00D15DC7"/>
    <w:rsid w:val="00D15F09"/>
    <w:rsid w:val="00D15F22"/>
    <w:rsid w:val="00D16EFD"/>
    <w:rsid w:val="00D17D5F"/>
    <w:rsid w:val="00D21D6E"/>
    <w:rsid w:val="00D21DBC"/>
    <w:rsid w:val="00D231FD"/>
    <w:rsid w:val="00D23D90"/>
    <w:rsid w:val="00D241FA"/>
    <w:rsid w:val="00D24BE0"/>
    <w:rsid w:val="00D26BF9"/>
    <w:rsid w:val="00D303DC"/>
    <w:rsid w:val="00D305DC"/>
    <w:rsid w:val="00D30632"/>
    <w:rsid w:val="00D30DD5"/>
    <w:rsid w:val="00D31116"/>
    <w:rsid w:val="00D3160C"/>
    <w:rsid w:val="00D32D44"/>
    <w:rsid w:val="00D33829"/>
    <w:rsid w:val="00D345B5"/>
    <w:rsid w:val="00D345D3"/>
    <w:rsid w:val="00D347D6"/>
    <w:rsid w:val="00D35879"/>
    <w:rsid w:val="00D365C7"/>
    <w:rsid w:val="00D36943"/>
    <w:rsid w:val="00D3785C"/>
    <w:rsid w:val="00D407D0"/>
    <w:rsid w:val="00D4119C"/>
    <w:rsid w:val="00D41E4D"/>
    <w:rsid w:val="00D4242F"/>
    <w:rsid w:val="00D4287E"/>
    <w:rsid w:val="00D42F14"/>
    <w:rsid w:val="00D42FB5"/>
    <w:rsid w:val="00D43479"/>
    <w:rsid w:val="00D442B0"/>
    <w:rsid w:val="00D445F1"/>
    <w:rsid w:val="00D44AB3"/>
    <w:rsid w:val="00D450EF"/>
    <w:rsid w:val="00D459B1"/>
    <w:rsid w:val="00D45DE2"/>
    <w:rsid w:val="00D46202"/>
    <w:rsid w:val="00D46837"/>
    <w:rsid w:val="00D47210"/>
    <w:rsid w:val="00D503C3"/>
    <w:rsid w:val="00D50907"/>
    <w:rsid w:val="00D50BEC"/>
    <w:rsid w:val="00D53E03"/>
    <w:rsid w:val="00D54217"/>
    <w:rsid w:val="00D54DB7"/>
    <w:rsid w:val="00D558F5"/>
    <w:rsid w:val="00D55C4A"/>
    <w:rsid w:val="00D55C8E"/>
    <w:rsid w:val="00D5622E"/>
    <w:rsid w:val="00D57CF4"/>
    <w:rsid w:val="00D57DAF"/>
    <w:rsid w:val="00D610EF"/>
    <w:rsid w:val="00D6124A"/>
    <w:rsid w:val="00D62977"/>
    <w:rsid w:val="00D635A1"/>
    <w:rsid w:val="00D63860"/>
    <w:rsid w:val="00D63AE7"/>
    <w:rsid w:val="00D6411A"/>
    <w:rsid w:val="00D671F8"/>
    <w:rsid w:val="00D67ABF"/>
    <w:rsid w:val="00D67DC4"/>
    <w:rsid w:val="00D67F1F"/>
    <w:rsid w:val="00D700A4"/>
    <w:rsid w:val="00D71BA4"/>
    <w:rsid w:val="00D720EC"/>
    <w:rsid w:val="00D725F1"/>
    <w:rsid w:val="00D72920"/>
    <w:rsid w:val="00D747A2"/>
    <w:rsid w:val="00D747CE"/>
    <w:rsid w:val="00D748DE"/>
    <w:rsid w:val="00D749E6"/>
    <w:rsid w:val="00D752AC"/>
    <w:rsid w:val="00D762D8"/>
    <w:rsid w:val="00D764FE"/>
    <w:rsid w:val="00D76773"/>
    <w:rsid w:val="00D77E86"/>
    <w:rsid w:val="00D806FB"/>
    <w:rsid w:val="00D815A0"/>
    <w:rsid w:val="00D818D0"/>
    <w:rsid w:val="00D819B9"/>
    <w:rsid w:val="00D831B8"/>
    <w:rsid w:val="00D8323E"/>
    <w:rsid w:val="00D834E2"/>
    <w:rsid w:val="00D839E9"/>
    <w:rsid w:val="00D844EE"/>
    <w:rsid w:val="00D847F8"/>
    <w:rsid w:val="00D8623B"/>
    <w:rsid w:val="00D8788A"/>
    <w:rsid w:val="00D87FBA"/>
    <w:rsid w:val="00D90465"/>
    <w:rsid w:val="00D90FB5"/>
    <w:rsid w:val="00D91084"/>
    <w:rsid w:val="00D94571"/>
    <w:rsid w:val="00D951B6"/>
    <w:rsid w:val="00D96A97"/>
    <w:rsid w:val="00D96F65"/>
    <w:rsid w:val="00DA0467"/>
    <w:rsid w:val="00DA18E7"/>
    <w:rsid w:val="00DA1EBC"/>
    <w:rsid w:val="00DA2ED0"/>
    <w:rsid w:val="00DA418E"/>
    <w:rsid w:val="00DA52F3"/>
    <w:rsid w:val="00DA5680"/>
    <w:rsid w:val="00DA57F5"/>
    <w:rsid w:val="00DA5CEA"/>
    <w:rsid w:val="00DA61B4"/>
    <w:rsid w:val="00DA72ED"/>
    <w:rsid w:val="00DA7520"/>
    <w:rsid w:val="00DB1A77"/>
    <w:rsid w:val="00DB1C92"/>
    <w:rsid w:val="00DB2168"/>
    <w:rsid w:val="00DB26C7"/>
    <w:rsid w:val="00DB31EF"/>
    <w:rsid w:val="00DB467C"/>
    <w:rsid w:val="00DB4A8E"/>
    <w:rsid w:val="00DB653B"/>
    <w:rsid w:val="00DB65E4"/>
    <w:rsid w:val="00DB6FDD"/>
    <w:rsid w:val="00DB7551"/>
    <w:rsid w:val="00DB7D74"/>
    <w:rsid w:val="00DC0380"/>
    <w:rsid w:val="00DC0FF5"/>
    <w:rsid w:val="00DC1041"/>
    <w:rsid w:val="00DC1ECE"/>
    <w:rsid w:val="00DC239F"/>
    <w:rsid w:val="00DC2A19"/>
    <w:rsid w:val="00DC2DDA"/>
    <w:rsid w:val="00DC38AD"/>
    <w:rsid w:val="00DC4066"/>
    <w:rsid w:val="00DC508A"/>
    <w:rsid w:val="00DC568B"/>
    <w:rsid w:val="00DC5D4A"/>
    <w:rsid w:val="00DC65A4"/>
    <w:rsid w:val="00DC6B0F"/>
    <w:rsid w:val="00DC732E"/>
    <w:rsid w:val="00DD048F"/>
    <w:rsid w:val="00DD0530"/>
    <w:rsid w:val="00DD346F"/>
    <w:rsid w:val="00DD3B0E"/>
    <w:rsid w:val="00DD3E2C"/>
    <w:rsid w:val="00DD438A"/>
    <w:rsid w:val="00DD6427"/>
    <w:rsid w:val="00DD7CD4"/>
    <w:rsid w:val="00DD7D47"/>
    <w:rsid w:val="00DE0735"/>
    <w:rsid w:val="00DE1629"/>
    <w:rsid w:val="00DE18AE"/>
    <w:rsid w:val="00DE4D81"/>
    <w:rsid w:val="00DE549F"/>
    <w:rsid w:val="00DE57A3"/>
    <w:rsid w:val="00DE6290"/>
    <w:rsid w:val="00DE6B4C"/>
    <w:rsid w:val="00DE6F01"/>
    <w:rsid w:val="00DF0C6B"/>
    <w:rsid w:val="00DF1141"/>
    <w:rsid w:val="00DF1CD4"/>
    <w:rsid w:val="00DF24E0"/>
    <w:rsid w:val="00DF3644"/>
    <w:rsid w:val="00DF36F7"/>
    <w:rsid w:val="00DF3DF5"/>
    <w:rsid w:val="00DF4D4F"/>
    <w:rsid w:val="00DF567D"/>
    <w:rsid w:val="00DF63A6"/>
    <w:rsid w:val="00E00292"/>
    <w:rsid w:val="00E00C86"/>
    <w:rsid w:val="00E01094"/>
    <w:rsid w:val="00E01C10"/>
    <w:rsid w:val="00E021C7"/>
    <w:rsid w:val="00E02CED"/>
    <w:rsid w:val="00E03154"/>
    <w:rsid w:val="00E03F31"/>
    <w:rsid w:val="00E04AF0"/>
    <w:rsid w:val="00E0545D"/>
    <w:rsid w:val="00E06800"/>
    <w:rsid w:val="00E104FD"/>
    <w:rsid w:val="00E11307"/>
    <w:rsid w:val="00E1147E"/>
    <w:rsid w:val="00E11816"/>
    <w:rsid w:val="00E127C6"/>
    <w:rsid w:val="00E12EC3"/>
    <w:rsid w:val="00E12FD3"/>
    <w:rsid w:val="00E14898"/>
    <w:rsid w:val="00E14BB2"/>
    <w:rsid w:val="00E14D20"/>
    <w:rsid w:val="00E14ED3"/>
    <w:rsid w:val="00E15C08"/>
    <w:rsid w:val="00E174D2"/>
    <w:rsid w:val="00E20D03"/>
    <w:rsid w:val="00E212E3"/>
    <w:rsid w:val="00E21C24"/>
    <w:rsid w:val="00E21C84"/>
    <w:rsid w:val="00E21DCC"/>
    <w:rsid w:val="00E21FA0"/>
    <w:rsid w:val="00E22AAE"/>
    <w:rsid w:val="00E22E0A"/>
    <w:rsid w:val="00E25B56"/>
    <w:rsid w:val="00E30162"/>
    <w:rsid w:val="00E30499"/>
    <w:rsid w:val="00E30C59"/>
    <w:rsid w:val="00E324B2"/>
    <w:rsid w:val="00E32FE4"/>
    <w:rsid w:val="00E330B2"/>
    <w:rsid w:val="00E33206"/>
    <w:rsid w:val="00E34D2D"/>
    <w:rsid w:val="00E351D0"/>
    <w:rsid w:val="00E35D5A"/>
    <w:rsid w:val="00E365D8"/>
    <w:rsid w:val="00E36C02"/>
    <w:rsid w:val="00E3773D"/>
    <w:rsid w:val="00E37B98"/>
    <w:rsid w:val="00E405A9"/>
    <w:rsid w:val="00E406B4"/>
    <w:rsid w:val="00E409E9"/>
    <w:rsid w:val="00E40BD7"/>
    <w:rsid w:val="00E40EAA"/>
    <w:rsid w:val="00E411E5"/>
    <w:rsid w:val="00E41D18"/>
    <w:rsid w:val="00E436C1"/>
    <w:rsid w:val="00E43F3A"/>
    <w:rsid w:val="00E44B2C"/>
    <w:rsid w:val="00E44C2E"/>
    <w:rsid w:val="00E44D58"/>
    <w:rsid w:val="00E45B15"/>
    <w:rsid w:val="00E45D64"/>
    <w:rsid w:val="00E45E3A"/>
    <w:rsid w:val="00E46934"/>
    <w:rsid w:val="00E47187"/>
    <w:rsid w:val="00E477B8"/>
    <w:rsid w:val="00E47E67"/>
    <w:rsid w:val="00E501F9"/>
    <w:rsid w:val="00E50366"/>
    <w:rsid w:val="00E51E4D"/>
    <w:rsid w:val="00E5345E"/>
    <w:rsid w:val="00E5365C"/>
    <w:rsid w:val="00E53722"/>
    <w:rsid w:val="00E53E4B"/>
    <w:rsid w:val="00E54309"/>
    <w:rsid w:val="00E55BAB"/>
    <w:rsid w:val="00E57850"/>
    <w:rsid w:val="00E601DE"/>
    <w:rsid w:val="00E611BB"/>
    <w:rsid w:val="00E6265F"/>
    <w:rsid w:val="00E63CEF"/>
    <w:rsid w:val="00E65217"/>
    <w:rsid w:val="00E65D00"/>
    <w:rsid w:val="00E65D5E"/>
    <w:rsid w:val="00E65E0E"/>
    <w:rsid w:val="00E66B56"/>
    <w:rsid w:val="00E66F79"/>
    <w:rsid w:val="00E6795F"/>
    <w:rsid w:val="00E67A79"/>
    <w:rsid w:val="00E67C6B"/>
    <w:rsid w:val="00E707D9"/>
    <w:rsid w:val="00E70AAC"/>
    <w:rsid w:val="00E70FEF"/>
    <w:rsid w:val="00E71982"/>
    <w:rsid w:val="00E71F62"/>
    <w:rsid w:val="00E72DF3"/>
    <w:rsid w:val="00E73D03"/>
    <w:rsid w:val="00E7569C"/>
    <w:rsid w:val="00E75BE3"/>
    <w:rsid w:val="00E75D8C"/>
    <w:rsid w:val="00E76516"/>
    <w:rsid w:val="00E778FE"/>
    <w:rsid w:val="00E81246"/>
    <w:rsid w:val="00E82152"/>
    <w:rsid w:val="00E82CB4"/>
    <w:rsid w:val="00E83E7D"/>
    <w:rsid w:val="00E8422E"/>
    <w:rsid w:val="00E85D57"/>
    <w:rsid w:val="00E86035"/>
    <w:rsid w:val="00E860F0"/>
    <w:rsid w:val="00E86AED"/>
    <w:rsid w:val="00E87B2E"/>
    <w:rsid w:val="00E87B79"/>
    <w:rsid w:val="00E90092"/>
    <w:rsid w:val="00E90CB5"/>
    <w:rsid w:val="00E91285"/>
    <w:rsid w:val="00E9137D"/>
    <w:rsid w:val="00E91E74"/>
    <w:rsid w:val="00E92A39"/>
    <w:rsid w:val="00E940D0"/>
    <w:rsid w:val="00E94406"/>
    <w:rsid w:val="00E9484A"/>
    <w:rsid w:val="00E94B8F"/>
    <w:rsid w:val="00E96169"/>
    <w:rsid w:val="00E9681D"/>
    <w:rsid w:val="00E97F75"/>
    <w:rsid w:val="00EA07E5"/>
    <w:rsid w:val="00EA09D9"/>
    <w:rsid w:val="00EA1562"/>
    <w:rsid w:val="00EA24C2"/>
    <w:rsid w:val="00EA33AA"/>
    <w:rsid w:val="00EA4A18"/>
    <w:rsid w:val="00EA68CE"/>
    <w:rsid w:val="00EA751D"/>
    <w:rsid w:val="00EA7DD6"/>
    <w:rsid w:val="00EB02A2"/>
    <w:rsid w:val="00EB16FA"/>
    <w:rsid w:val="00EB18FF"/>
    <w:rsid w:val="00EB1C45"/>
    <w:rsid w:val="00EB3521"/>
    <w:rsid w:val="00EB393A"/>
    <w:rsid w:val="00EB45DA"/>
    <w:rsid w:val="00EB51EB"/>
    <w:rsid w:val="00EB59ED"/>
    <w:rsid w:val="00EB6AD2"/>
    <w:rsid w:val="00EC03A7"/>
    <w:rsid w:val="00EC0F0E"/>
    <w:rsid w:val="00EC352D"/>
    <w:rsid w:val="00EC443A"/>
    <w:rsid w:val="00EC677A"/>
    <w:rsid w:val="00EC6785"/>
    <w:rsid w:val="00EC6FAA"/>
    <w:rsid w:val="00EC7674"/>
    <w:rsid w:val="00ED0794"/>
    <w:rsid w:val="00ED08B5"/>
    <w:rsid w:val="00ED1177"/>
    <w:rsid w:val="00ED33CD"/>
    <w:rsid w:val="00ED3502"/>
    <w:rsid w:val="00ED3AFB"/>
    <w:rsid w:val="00ED3B27"/>
    <w:rsid w:val="00ED3C09"/>
    <w:rsid w:val="00ED3EAE"/>
    <w:rsid w:val="00ED458F"/>
    <w:rsid w:val="00ED540E"/>
    <w:rsid w:val="00ED560C"/>
    <w:rsid w:val="00ED6907"/>
    <w:rsid w:val="00ED6B2E"/>
    <w:rsid w:val="00ED733A"/>
    <w:rsid w:val="00EE04EE"/>
    <w:rsid w:val="00EE2192"/>
    <w:rsid w:val="00EE321F"/>
    <w:rsid w:val="00EE393A"/>
    <w:rsid w:val="00EE3BEA"/>
    <w:rsid w:val="00EE6BA3"/>
    <w:rsid w:val="00EE7DD2"/>
    <w:rsid w:val="00EEAE6E"/>
    <w:rsid w:val="00EF083F"/>
    <w:rsid w:val="00EF113E"/>
    <w:rsid w:val="00EF221D"/>
    <w:rsid w:val="00EF2816"/>
    <w:rsid w:val="00EF284E"/>
    <w:rsid w:val="00EF294D"/>
    <w:rsid w:val="00EF2A85"/>
    <w:rsid w:val="00EF34D6"/>
    <w:rsid w:val="00EF52EA"/>
    <w:rsid w:val="00EF647C"/>
    <w:rsid w:val="00EF7170"/>
    <w:rsid w:val="00F009C9"/>
    <w:rsid w:val="00F0225F"/>
    <w:rsid w:val="00F02F39"/>
    <w:rsid w:val="00F03875"/>
    <w:rsid w:val="00F04556"/>
    <w:rsid w:val="00F06665"/>
    <w:rsid w:val="00F07370"/>
    <w:rsid w:val="00F07BE2"/>
    <w:rsid w:val="00F102AC"/>
    <w:rsid w:val="00F10A44"/>
    <w:rsid w:val="00F10F77"/>
    <w:rsid w:val="00F115C9"/>
    <w:rsid w:val="00F13467"/>
    <w:rsid w:val="00F15D77"/>
    <w:rsid w:val="00F16816"/>
    <w:rsid w:val="00F179CE"/>
    <w:rsid w:val="00F17E3E"/>
    <w:rsid w:val="00F21D55"/>
    <w:rsid w:val="00F2294E"/>
    <w:rsid w:val="00F239E7"/>
    <w:rsid w:val="00F23CAF"/>
    <w:rsid w:val="00F25445"/>
    <w:rsid w:val="00F25606"/>
    <w:rsid w:val="00F25ACF"/>
    <w:rsid w:val="00F26024"/>
    <w:rsid w:val="00F26349"/>
    <w:rsid w:val="00F26909"/>
    <w:rsid w:val="00F2759A"/>
    <w:rsid w:val="00F27C07"/>
    <w:rsid w:val="00F30583"/>
    <w:rsid w:val="00F314A8"/>
    <w:rsid w:val="00F31F30"/>
    <w:rsid w:val="00F322A8"/>
    <w:rsid w:val="00F32EC9"/>
    <w:rsid w:val="00F3436F"/>
    <w:rsid w:val="00F343EC"/>
    <w:rsid w:val="00F34C8B"/>
    <w:rsid w:val="00F34FF5"/>
    <w:rsid w:val="00F3522E"/>
    <w:rsid w:val="00F35F41"/>
    <w:rsid w:val="00F35F45"/>
    <w:rsid w:val="00F37189"/>
    <w:rsid w:val="00F42360"/>
    <w:rsid w:val="00F42684"/>
    <w:rsid w:val="00F43A62"/>
    <w:rsid w:val="00F43D57"/>
    <w:rsid w:val="00F44C5E"/>
    <w:rsid w:val="00F45285"/>
    <w:rsid w:val="00F45927"/>
    <w:rsid w:val="00F5068C"/>
    <w:rsid w:val="00F51F9C"/>
    <w:rsid w:val="00F532A2"/>
    <w:rsid w:val="00F534FD"/>
    <w:rsid w:val="00F53713"/>
    <w:rsid w:val="00F562F1"/>
    <w:rsid w:val="00F5655D"/>
    <w:rsid w:val="00F57941"/>
    <w:rsid w:val="00F57AA4"/>
    <w:rsid w:val="00F60DAB"/>
    <w:rsid w:val="00F610AC"/>
    <w:rsid w:val="00F621F8"/>
    <w:rsid w:val="00F622DE"/>
    <w:rsid w:val="00F62AD6"/>
    <w:rsid w:val="00F62BFB"/>
    <w:rsid w:val="00F63005"/>
    <w:rsid w:val="00F6384B"/>
    <w:rsid w:val="00F63AFF"/>
    <w:rsid w:val="00F6521D"/>
    <w:rsid w:val="00F65D4B"/>
    <w:rsid w:val="00F66AD5"/>
    <w:rsid w:val="00F66F2D"/>
    <w:rsid w:val="00F674D1"/>
    <w:rsid w:val="00F6770A"/>
    <w:rsid w:val="00F678D3"/>
    <w:rsid w:val="00F67E56"/>
    <w:rsid w:val="00F705A2"/>
    <w:rsid w:val="00F71EE0"/>
    <w:rsid w:val="00F72BCD"/>
    <w:rsid w:val="00F738E8"/>
    <w:rsid w:val="00F73EAC"/>
    <w:rsid w:val="00F74AB1"/>
    <w:rsid w:val="00F750A2"/>
    <w:rsid w:val="00F7577A"/>
    <w:rsid w:val="00F76062"/>
    <w:rsid w:val="00F771BD"/>
    <w:rsid w:val="00F77A30"/>
    <w:rsid w:val="00F80570"/>
    <w:rsid w:val="00F80756"/>
    <w:rsid w:val="00F80E7C"/>
    <w:rsid w:val="00F83EDB"/>
    <w:rsid w:val="00F845A7"/>
    <w:rsid w:val="00F84697"/>
    <w:rsid w:val="00F84915"/>
    <w:rsid w:val="00F84F56"/>
    <w:rsid w:val="00F851C5"/>
    <w:rsid w:val="00F85B7C"/>
    <w:rsid w:val="00F85C95"/>
    <w:rsid w:val="00F87BD2"/>
    <w:rsid w:val="00F90B08"/>
    <w:rsid w:val="00F91619"/>
    <w:rsid w:val="00F93094"/>
    <w:rsid w:val="00F931CD"/>
    <w:rsid w:val="00F9400E"/>
    <w:rsid w:val="00F941E7"/>
    <w:rsid w:val="00F94A85"/>
    <w:rsid w:val="00F95D06"/>
    <w:rsid w:val="00F95F90"/>
    <w:rsid w:val="00F97A35"/>
    <w:rsid w:val="00FA09BA"/>
    <w:rsid w:val="00FA0F80"/>
    <w:rsid w:val="00FA1C07"/>
    <w:rsid w:val="00FA4653"/>
    <w:rsid w:val="00FA48E3"/>
    <w:rsid w:val="00FA4C8A"/>
    <w:rsid w:val="00FA4E88"/>
    <w:rsid w:val="00FA6667"/>
    <w:rsid w:val="00FA732E"/>
    <w:rsid w:val="00FA7368"/>
    <w:rsid w:val="00FB18DD"/>
    <w:rsid w:val="00FB1DB4"/>
    <w:rsid w:val="00FB2CBD"/>
    <w:rsid w:val="00FB3109"/>
    <w:rsid w:val="00FB3AAA"/>
    <w:rsid w:val="00FB3B67"/>
    <w:rsid w:val="00FB4B8E"/>
    <w:rsid w:val="00FB4F37"/>
    <w:rsid w:val="00FB54DD"/>
    <w:rsid w:val="00FB672E"/>
    <w:rsid w:val="00FB6A97"/>
    <w:rsid w:val="00FB6AAE"/>
    <w:rsid w:val="00FC01A6"/>
    <w:rsid w:val="00FC05EB"/>
    <w:rsid w:val="00FC0DB5"/>
    <w:rsid w:val="00FC22AA"/>
    <w:rsid w:val="00FC2FC4"/>
    <w:rsid w:val="00FC36B4"/>
    <w:rsid w:val="00FC468E"/>
    <w:rsid w:val="00FC5E11"/>
    <w:rsid w:val="00FC6478"/>
    <w:rsid w:val="00FD00CA"/>
    <w:rsid w:val="00FD175B"/>
    <w:rsid w:val="00FD227C"/>
    <w:rsid w:val="00FD4C85"/>
    <w:rsid w:val="00FD5356"/>
    <w:rsid w:val="00FD5862"/>
    <w:rsid w:val="00FD744F"/>
    <w:rsid w:val="00FD7F89"/>
    <w:rsid w:val="00FE0113"/>
    <w:rsid w:val="00FE47DD"/>
    <w:rsid w:val="00FE49F4"/>
    <w:rsid w:val="00FE4C9D"/>
    <w:rsid w:val="00FE507E"/>
    <w:rsid w:val="00FE5401"/>
    <w:rsid w:val="00FE5535"/>
    <w:rsid w:val="00FE5A2C"/>
    <w:rsid w:val="00FE5A50"/>
    <w:rsid w:val="00FE62FE"/>
    <w:rsid w:val="00FE7999"/>
    <w:rsid w:val="00FF045C"/>
    <w:rsid w:val="00FF1B3C"/>
    <w:rsid w:val="00FF2DD1"/>
    <w:rsid w:val="00FF3517"/>
    <w:rsid w:val="00FF3C6E"/>
    <w:rsid w:val="00FF4725"/>
    <w:rsid w:val="00FF5253"/>
    <w:rsid w:val="00FF559C"/>
    <w:rsid w:val="00FF58C7"/>
    <w:rsid w:val="00FF670F"/>
    <w:rsid w:val="00FF6A43"/>
    <w:rsid w:val="00FF76FF"/>
    <w:rsid w:val="00FF799B"/>
    <w:rsid w:val="011582B4"/>
    <w:rsid w:val="0155B379"/>
    <w:rsid w:val="01567734"/>
    <w:rsid w:val="0171AF46"/>
    <w:rsid w:val="017965B7"/>
    <w:rsid w:val="017DA070"/>
    <w:rsid w:val="0198B377"/>
    <w:rsid w:val="021EC159"/>
    <w:rsid w:val="02483C45"/>
    <w:rsid w:val="025317BF"/>
    <w:rsid w:val="0291D8B2"/>
    <w:rsid w:val="02AE257F"/>
    <w:rsid w:val="02E1FF99"/>
    <w:rsid w:val="02FB8F71"/>
    <w:rsid w:val="030369FC"/>
    <w:rsid w:val="03255CE1"/>
    <w:rsid w:val="03264B9A"/>
    <w:rsid w:val="0339A67A"/>
    <w:rsid w:val="03FA7055"/>
    <w:rsid w:val="042E2C5B"/>
    <w:rsid w:val="0445F654"/>
    <w:rsid w:val="046FEBA6"/>
    <w:rsid w:val="0488B7DA"/>
    <w:rsid w:val="04905DF5"/>
    <w:rsid w:val="053985C4"/>
    <w:rsid w:val="053B2B03"/>
    <w:rsid w:val="053FBB3D"/>
    <w:rsid w:val="05BCE1C9"/>
    <w:rsid w:val="05C6EA10"/>
    <w:rsid w:val="05E20D84"/>
    <w:rsid w:val="05E3F9F9"/>
    <w:rsid w:val="060385EE"/>
    <w:rsid w:val="06293D27"/>
    <w:rsid w:val="062E8F0D"/>
    <w:rsid w:val="063787CF"/>
    <w:rsid w:val="063B5A22"/>
    <w:rsid w:val="069369B6"/>
    <w:rsid w:val="06C543CF"/>
    <w:rsid w:val="06D02007"/>
    <w:rsid w:val="070E4405"/>
    <w:rsid w:val="0713C46A"/>
    <w:rsid w:val="07291B0D"/>
    <w:rsid w:val="0756A004"/>
    <w:rsid w:val="077A5809"/>
    <w:rsid w:val="07C89C55"/>
    <w:rsid w:val="07D28788"/>
    <w:rsid w:val="07D30475"/>
    <w:rsid w:val="07E87E01"/>
    <w:rsid w:val="0810D2E6"/>
    <w:rsid w:val="083167BD"/>
    <w:rsid w:val="08663B2B"/>
    <w:rsid w:val="08704D43"/>
    <w:rsid w:val="08B1B315"/>
    <w:rsid w:val="08B200BE"/>
    <w:rsid w:val="08C325FE"/>
    <w:rsid w:val="08DD4DC2"/>
    <w:rsid w:val="08DF9F94"/>
    <w:rsid w:val="090AED73"/>
    <w:rsid w:val="093E9029"/>
    <w:rsid w:val="095296AC"/>
    <w:rsid w:val="09629E89"/>
    <w:rsid w:val="099664F9"/>
    <w:rsid w:val="09C2A949"/>
    <w:rsid w:val="09DE3887"/>
    <w:rsid w:val="09F61AEA"/>
    <w:rsid w:val="0A079696"/>
    <w:rsid w:val="0A8C2636"/>
    <w:rsid w:val="0A8FAAA7"/>
    <w:rsid w:val="0AE44762"/>
    <w:rsid w:val="0AF6DEC3"/>
    <w:rsid w:val="0B213BB2"/>
    <w:rsid w:val="0B2B8719"/>
    <w:rsid w:val="0B3E40CF"/>
    <w:rsid w:val="0B4366BD"/>
    <w:rsid w:val="0B7B1FD5"/>
    <w:rsid w:val="0B90DCD2"/>
    <w:rsid w:val="0BB19E1A"/>
    <w:rsid w:val="0BE39D75"/>
    <w:rsid w:val="0C0DD04A"/>
    <w:rsid w:val="0C103843"/>
    <w:rsid w:val="0C16D524"/>
    <w:rsid w:val="0C906695"/>
    <w:rsid w:val="0C975D6E"/>
    <w:rsid w:val="0CB091EF"/>
    <w:rsid w:val="0CD036AE"/>
    <w:rsid w:val="0D07D637"/>
    <w:rsid w:val="0D0D6C34"/>
    <w:rsid w:val="0D52FC0B"/>
    <w:rsid w:val="0D9CDD4C"/>
    <w:rsid w:val="0DCEC7E1"/>
    <w:rsid w:val="0DE672E1"/>
    <w:rsid w:val="0DF6A30F"/>
    <w:rsid w:val="0DFA5044"/>
    <w:rsid w:val="0E2580F1"/>
    <w:rsid w:val="0E2AA9B1"/>
    <w:rsid w:val="0E353255"/>
    <w:rsid w:val="0E3903DD"/>
    <w:rsid w:val="0E80EEC4"/>
    <w:rsid w:val="0EC07AD8"/>
    <w:rsid w:val="0ED9AD03"/>
    <w:rsid w:val="0F1631C4"/>
    <w:rsid w:val="0F501419"/>
    <w:rsid w:val="0F54F2B9"/>
    <w:rsid w:val="0F5A3335"/>
    <w:rsid w:val="0F6C9048"/>
    <w:rsid w:val="0F7857DA"/>
    <w:rsid w:val="0FA77658"/>
    <w:rsid w:val="1013E01D"/>
    <w:rsid w:val="1056CC3E"/>
    <w:rsid w:val="10784B4C"/>
    <w:rsid w:val="108235C6"/>
    <w:rsid w:val="10AE29EA"/>
    <w:rsid w:val="10E65934"/>
    <w:rsid w:val="10F2B95D"/>
    <w:rsid w:val="1118D72F"/>
    <w:rsid w:val="112F112F"/>
    <w:rsid w:val="119E822C"/>
    <w:rsid w:val="11A6E22D"/>
    <w:rsid w:val="11C0E66B"/>
    <w:rsid w:val="120EE474"/>
    <w:rsid w:val="121052AB"/>
    <w:rsid w:val="1225B79F"/>
    <w:rsid w:val="12559852"/>
    <w:rsid w:val="1299D3FB"/>
    <w:rsid w:val="12E4137A"/>
    <w:rsid w:val="1303A45F"/>
    <w:rsid w:val="1312E302"/>
    <w:rsid w:val="132B5E2B"/>
    <w:rsid w:val="13423044"/>
    <w:rsid w:val="139F42B0"/>
    <w:rsid w:val="13B2FA27"/>
    <w:rsid w:val="13BC33C1"/>
    <w:rsid w:val="13C01D7F"/>
    <w:rsid w:val="1420CC18"/>
    <w:rsid w:val="144F2DB9"/>
    <w:rsid w:val="14590E95"/>
    <w:rsid w:val="149DC5F6"/>
    <w:rsid w:val="14B2847B"/>
    <w:rsid w:val="14D6D314"/>
    <w:rsid w:val="14EE04B9"/>
    <w:rsid w:val="151FB0C7"/>
    <w:rsid w:val="154D29FA"/>
    <w:rsid w:val="15841FA2"/>
    <w:rsid w:val="15A6E4E4"/>
    <w:rsid w:val="15B4AFFC"/>
    <w:rsid w:val="15BA510E"/>
    <w:rsid w:val="1611848D"/>
    <w:rsid w:val="1627485A"/>
    <w:rsid w:val="170B07F2"/>
    <w:rsid w:val="171AB4EF"/>
    <w:rsid w:val="17280E92"/>
    <w:rsid w:val="176C3024"/>
    <w:rsid w:val="17B97729"/>
    <w:rsid w:val="17C1C7DC"/>
    <w:rsid w:val="17CF3732"/>
    <w:rsid w:val="18109F4D"/>
    <w:rsid w:val="18725A12"/>
    <w:rsid w:val="18ABFA2F"/>
    <w:rsid w:val="18BC8D5E"/>
    <w:rsid w:val="1925E395"/>
    <w:rsid w:val="19C0DA53"/>
    <w:rsid w:val="19EB56AF"/>
    <w:rsid w:val="1A08C428"/>
    <w:rsid w:val="1A29B590"/>
    <w:rsid w:val="1A371AB5"/>
    <w:rsid w:val="1A3C8ECE"/>
    <w:rsid w:val="1A403B35"/>
    <w:rsid w:val="1A8283C2"/>
    <w:rsid w:val="1A982527"/>
    <w:rsid w:val="1AB5E2DF"/>
    <w:rsid w:val="1ABCF603"/>
    <w:rsid w:val="1AE7D910"/>
    <w:rsid w:val="1B10170B"/>
    <w:rsid w:val="1B541CCA"/>
    <w:rsid w:val="1B6CEF8C"/>
    <w:rsid w:val="1BACB16A"/>
    <w:rsid w:val="1BB8509B"/>
    <w:rsid w:val="1BC20567"/>
    <w:rsid w:val="1BC59B88"/>
    <w:rsid w:val="1BD8CDDE"/>
    <w:rsid w:val="1BE49149"/>
    <w:rsid w:val="1C03B2B3"/>
    <w:rsid w:val="1C33219C"/>
    <w:rsid w:val="1C6FC6A7"/>
    <w:rsid w:val="1C71BD6E"/>
    <w:rsid w:val="1C97F8A4"/>
    <w:rsid w:val="1CA9778C"/>
    <w:rsid w:val="1CAF0518"/>
    <w:rsid w:val="1CBCC0A1"/>
    <w:rsid w:val="1CBE0E70"/>
    <w:rsid w:val="1D06301B"/>
    <w:rsid w:val="1D089DC0"/>
    <w:rsid w:val="1D3F272F"/>
    <w:rsid w:val="1E44BD60"/>
    <w:rsid w:val="1EDE09D6"/>
    <w:rsid w:val="1EDF5502"/>
    <w:rsid w:val="1FA62056"/>
    <w:rsid w:val="1FE3D211"/>
    <w:rsid w:val="2011E436"/>
    <w:rsid w:val="201A303D"/>
    <w:rsid w:val="203367A6"/>
    <w:rsid w:val="204F2B79"/>
    <w:rsid w:val="204F4CF1"/>
    <w:rsid w:val="20982B15"/>
    <w:rsid w:val="209AA78F"/>
    <w:rsid w:val="209CAEAE"/>
    <w:rsid w:val="20AB2C83"/>
    <w:rsid w:val="20F5E8CF"/>
    <w:rsid w:val="20FD5082"/>
    <w:rsid w:val="2114D1DB"/>
    <w:rsid w:val="21A717C2"/>
    <w:rsid w:val="21C885EE"/>
    <w:rsid w:val="21DF1439"/>
    <w:rsid w:val="21DF5DF2"/>
    <w:rsid w:val="21EC51F5"/>
    <w:rsid w:val="22102374"/>
    <w:rsid w:val="22114C2E"/>
    <w:rsid w:val="22524A0D"/>
    <w:rsid w:val="225D9502"/>
    <w:rsid w:val="229042F5"/>
    <w:rsid w:val="22A99CE5"/>
    <w:rsid w:val="22B4461D"/>
    <w:rsid w:val="22B92551"/>
    <w:rsid w:val="22CA6CCB"/>
    <w:rsid w:val="234FCE8C"/>
    <w:rsid w:val="2368F383"/>
    <w:rsid w:val="23C1B191"/>
    <w:rsid w:val="23CA3F46"/>
    <w:rsid w:val="23E70AEB"/>
    <w:rsid w:val="2421BB27"/>
    <w:rsid w:val="2437667D"/>
    <w:rsid w:val="24537A64"/>
    <w:rsid w:val="247596A8"/>
    <w:rsid w:val="247CFD03"/>
    <w:rsid w:val="247FD680"/>
    <w:rsid w:val="2488BEAD"/>
    <w:rsid w:val="24A98A1D"/>
    <w:rsid w:val="24AE2CAE"/>
    <w:rsid w:val="24E1095D"/>
    <w:rsid w:val="254B2F52"/>
    <w:rsid w:val="255B8A9D"/>
    <w:rsid w:val="256D35DD"/>
    <w:rsid w:val="258F5B6B"/>
    <w:rsid w:val="2612B833"/>
    <w:rsid w:val="2613CDD1"/>
    <w:rsid w:val="262BFCD3"/>
    <w:rsid w:val="264C55D7"/>
    <w:rsid w:val="268A06FD"/>
    <w:rsid w:val="270E519C"/>
    <w:rsid w:val="271BA3AA"/>
    <w:rsid w:val="2763F583"/>
    <w:rsid w:val="27A57A2F"/>
    <w:rsid w:val="27B25FA9"/>
    <w:rsid w:val="27D5DFAC"/>
    <w:rsid w:val="282A1A31"/>
    <w:rsid w:val="289D8822"/>
    <w:rsid w:val="28D6F7B7"/>
    <w:rsid w:val="29232895"/>
    <w:rsid w:val="29494E1F"/>
    <w:rsid w:val="29D11BAB"/>
    <w:rsid w:val="29FD80CB"/>
    <w:rsid w:val="2A554281"/>
    <w:rsid w:val="2AAD7CDE"/>
    <w:rsid w:val="2B1837CE"/>
    <w:rsid w:val="2BC26285"/>
    <w:rsid w:val="2BD5EF74"/>
    <w:rsid w:val="2BF67319"/>
    <w:rsid w:val="2C0A1555"/>
    <w:rsid w:val="2C83350E"/>
    <w:rsid w:val="2CB7C359"/>
    <w:rsid w:val="2CBA6CE4"/>
    <w:rsid w:val="2CE5284B"/>
    <w:rsid w:val="2CEF1BEF"/>
    <w:rsid w:val="2D15EBCF"/>
    <w:rsid w:val="2D46E495"/>
    <w:rsid w:val="2D99B073"/>
    <w:rsid w:val="2E5F7A8F"/>
    <w:rsid w:val="2E832D64"/>
    <w:rsid w:val="2E90B5FF"/>
    <w:rsid w:val="2EADEE01"/>
    <w:rsid w:val="2F008454"/>
    <w:rsid w:val="2F1DD89F"/>
    <w:rsid w:val="2F6175F5"/>
    <w:rsid w:val="2F6233A9"/>
    <w:rsid w:val="2F878BA4"/>
    <w:rsid w:val="2FBC2FF1"/>
    <w:rsid w:val="2FCA687F"/>
    <w:rsid w:val="300DECE9"/>
    <w:rsid w:val="301D0D80"/>
    <w:rsid w:val="304CBF10"/>
    <w:rsid w:val="30502719"/>
    <w:rsid w:val="30504695"/>
    <w:rsid w:val="305D863B"/>
    <w:rsid w:val="306F7597"/>
    <w:rsid w:val="307B32F1"/>
    <w:rsid w:val="307B9AE7"/>
    <w:rsid w:val="3087628E"/>
    <w:rsid w:val="308DFCD2"/>
    <w:rsid w:val="3094C3AF"/>
    <w:rsid w:val="30E02853"/>
    <w:rsid w:val="30E0E2C1"/>
    <w:rsid w:val="30E127A6"/>
    <w:rsid w:val="316CBC02"/>
    <w:rsid w:val="31939E56"/>
    <w:rsid w:val="31B75BD8"/>
    <w:rsid w:val="31BA4B35"/>
    <w:rsid w:val="31D38A11"/>
    <w:rsid w:val="31D58A07"/>
    <w:rsid w:val="31EE3B51"/>
    <w:rsid w:val="31EF096C"/>
    <w:rsid w:val="322CB15D"/>
    <w:rsid w:val="3283F8F4"/>
    <w:rsid w:val="32C1F13B"/>
    <w:rsid w:val="330ABE12"/>
    <w:rsid w:val="33870019"/>
    <w:rsid w:val="338DA6E7"/>
    <w:rsid w:val="339723FE"/>
    <w:rsid w:val="33DB27CF"/>
    <w:rsid w:val="33EF9335"/>
    <w:rsid w:val="33F7103E"/>
    <w:rsid w:val="343E2DB3"/>
    <w:rsid w:val="345EE281"/>
    <w:rsid w:val="3489EB00"/>
    <w:rsid w:val="34C1D571"/>
    <w:rsid w:val="34C21F6E"/>
    <w:rsid w:val="34E7ECBD"/>
    <w:rsid w:val="352B0CDD"/>
    <w:rsid w:val="352E3F4B"/>
    <w:rsid w:val="353E7015"/>
    <w:rsid w:val="35695436"/>
    <w:rsid w:val="356AC43F"/>
    <w:rsid w:val="359521D9"/>
    <w:rsid w:val="35B3D953"/>
    <w:rsid w:val="35F33AAB"/>
    <w:rsid w:val="365E08F6"/>
    <w:rsid w:val="367ADD5B"/>
    <w:rsid w:val="368F26F2"/>
    <w:rsid w:val="369FDE7A"/>
    <w:rsid w:val="36BFFBE6"/>
    <w:rsid w:val="36C2DFBA"/>
    <w:rsid w:val="3701350E"/>
    <w:rsid w:val="375A4768"/>
    <w:rsid w:val="37908F69"/>
    <w:rsid w:val="3885BF00"/>
    <w:rsid w:val="38AD86ED"/>
    <w:rsid w:val="38CE362A"/>
    <w:rsid w:val="38DCED92"/>
    <w:rsid w:val="3905C5DB"/>
    <w:rsid w:val="3935FDF1"/>
    <w:rsid w:val="396DC4E5"/>
    <w:rsid w:val="3987239F"/>
    <w:rsid w:val="399E45F9"/>
    <w:rsid w:val="399EBFD5"/>
    <w:rsid w:val="39B2D83B"/>
    <w:rsid w:val="39EDA4BB"/>
    <w:rsid w:val="3A1EB57F"/>
    <w:rsid w:val="3A47E346"/>
    <w:rsid w:val="3A4C9CEC"/>
    <w:rsid w:val="3A4D8D12"/>
    <w:rsid w:val="3A5F9863"/>
    <w:rsid w:val="3A72B40F"/>
    <w:rsid w:val="3A91CF10"/>
    <w:rsid w:val="3A981163"/>
    <w:rsid w:val="3A997CD9"/>
    <w:rsid w:val="3AA64EE0"/>
    <w:rsid w:val="3ABDE662"/>
    <w:rsid w:val="3B20323C"/>
    <w:rsid w:val="3BF767F6"/>
    <w:rsid w:val="3C2D09E0"/>
    <w:rsid w:val="3C60EF17"/>
    <w:rsid w:val="3C68EC61"/>
    <w:rsid w:val="3CB14265"/>
    <w:rsid w:val="3CBCBD6B"/>
    <w:rsid w:val="3CBD6CA3"/>
    <w:rsid w:val="3CC9B298"/>
    <w:rsid w:val="3CD186A0"/>
    <w:rsid w:val="3D3C5300"/>
    <w:rsid w:val="3D5EF8A7"/>
    <w:rsid w:val="3D74E964"/>
    <w:rsid w:val="3D898E2C"/>
    <w:rsid w:val="3DE5DEB6"/>
    <w:rsid w:val="3E0AB751"/>
    <w:rsid w:val="3E3F2730"/>
    <w:rsid w:val="3ED65035"/>
    <w:rsid w:val="3EFBA05B"/>
    <w:rsid w:val="3F3DC2E8"/>
    <w:rsid w:val="3F59C480"/>
    <w:rsid w:val="3F70386E"/>
    <w:rsid w:val="3FADB52D"/>
    <w:rsid w:val="402BF117"/>
    <w:rsid w:val="408D0287"/>
    <w:rsid w:val="40CDC5A8"/>
    <w:rsid w:val="415F9CC1"/>
    <w:rsid w:val="41B594F3"/>
    <w:rsid w:val="41C6979B"/>
    <w:rsid w:val="41CBFBCF"/>
    <w:rsid w:val="41F13676"/>
    <w:rsid w:val="41FB68BD"/>
    <w:rsid w:val="4253BD18"/>
    <w:rsid w:val="42AC2E55"/>
    <w:rsid w:val="434BDFFC"/>
    <w:rsid w:val="437202C3"/>
    <w:rsid w:val="4389D1EE"/>
    <w:rsid w:val="439BFC11"/>
    <w:rsid w:val="43AB18C5"/>
    <w:rsid w:val="43AB56CF"/>
    <w:rsid w:val="43EF80F4"/>
    <w:rsid w:val="442FF9E4"/>
    <w:rsid w:val="44663FC0"/>
    <w:rsid w:val="44A1882A"/>
    <w:rsid w:val="44C5927A"/>
    <w:rsid w:val="4509FD6C"/>
    <w:rsid w:val="450E2EFB"/>
    <w:rsid w:val="45350293"/>
    <w:rsid w:val="45387338"/>
    <w:rsid w:val="453E832C"/>
    <w:rsid w:val="454DA952"/>
    <w:rsid w:val="4567CCA1"/>
    <w:rsid w:val="45F23E9F"/>
    <w:rsid w:val="460DA7A0"/>
    <w:rsid w:val="46129194"/>
    <w:rsid w:val="461555AF"/>
    <w:rsid w:val="464DB7C7"/>
    <w:rsid w:val="468C6805"/>
    <w:rsid w:val="46902AE7"/>
    <w:rsid w:val="46ED62E7"/>
    <w:rsid w:val="477C2719"/>
    <w:rsid w:val="478F9AAB"/>
    <w:rsid w:val="47A93C6B"/>
    <w:rsid w:val="47E649C6"/>
    <w:rsid w:val="47EFB561"/>
    <w:rsid w:val="484E82C9"/>
    <w:rsid w:val="48DBCE3D"/>
    <w:rsid w:val="4982937B"/>
    <w:rsid w:val="498801C3"/>
    <w:rsid w:val="49EBC9E5"/>
    <w:rsid w:val="4A7536B6"/>
    <w:rsid w:val="4A80ACF3"/>
    <w:rsid w:val="4A9324F2"/>
    <w:rsid w:val="4A9352FE"/>
    <w:rsid w:val="4AA3C891"/>
    <w:rsid w:val="4AE6B9E6"/>
    <w:rsid w:val="4AF9877F"/>
    <w:rsid w:val="4B05CB8B"/>
    <w:rsid w:val="4B2241A4"/>
    <w:rsid w:val="4BFA0B69"/>
    <w:rsid w:val="4C1D9DB6"/>
    <w:rsid w:val="4C21262C"/>
    <w:rsid w:val="4CB0BF65"/>
    <w:rsid w:val="4D14F098"/>
    <w:rsid w:val="4D6F4397"/>
    <w:rsid w:val="4D7B85A6"/>
    <w:rsid w:val="4DB36E7F"/>
    <w:rsid w:val="4DDE0C2C"/>
    <w:rsid w:val="4E315585"/>
    <w:rsid w:val="4E4518E0"/>
    <w:rsid w:val="4E5BE2AA"/>
    <w:rsid w:val="4E61611A"/>
    <w:rsid w:val="4E7ABEDC"/>
    <w:rsid w:val="4E819F13"/>
    <w:rsid w:val="4EA65E2D"/>
    <w:rsid w:val="4EBC748D"/>
    <w:rsid w:val="4ECE03B6"/>
    <w:rsid w:val="4F3983E8"/>
    <w:rsid w:val="5018775C"/>
    <w:rsid w:val="50757044"/>
    <w:rsid w:val="50B9A381"/>
    <w:rsid w:val="50BFE572"/>
    <w:rsid w:val="50C515F3"/>
    <w:rsid w:val="5128E0DA"/>
    <w:rsid w:val="51318984"/>
    <w:rsid w:val="513EF810"/>
    <w:rsid w:val="5168DFF5"/>
    <w:rsid w:val="516E9D68"/>
    <w:rsid w:val="5176C962"/>
    <w:rsid w:val="51CCB264"/>
    <w:rsid w:val="51EB8F9F"/>
    <w:rsid w:val="5256B7BF"/>
    <w:rsid w:val="528781B1"/>
    <w:rsid w:val="528EFC12"/>
    <w:rsid w:val="529D1C02"/>
    <w:rsid w:val="53013F08"/>
    <w:rsid w:val="531774E2"/>
    <w:rsid w:val="53332B11"/>
    <w:rsid w:val="5346215A"/>
    <w:rsid w:val="53A8A707"/>
    <w:rsid w:val="53DB8DBA"/>
    <w:rsid w:val="540741F6"/>
    <w:rsid w:val="541713FE"/>
    <w:rsid w:val="549B0C55"/>
    <w:rsid w:val="54C6B010"/>
    <w:rsid w:val="54D196B0"/>
    <w:rsid w:val="54D39A73"/>
    <w:rsid w:val="54DC9CFA"/>
    <w:rsid w:val="5501F0B1"/>
    <w:rsid w:val="556B6234"/>
    <w:rsid w:val="559DAC21"/>
    <w:rsid w:val="559EEBA0"/>
    <w:rsid w:val="56224809"/>
    <w:rsid w:val="56C265A0"/>
    <w:rsid w:val="56D35E62"/>
    <w:rsid w:val="56EF800B"/>
    <w:rsid w:val="5702B768"/>
    <w:rsid w:val="570AEB24"/>
    <w:rsid w:val="578120D0"/>
    <w:rsid w:val="57CAB4F8"/>
    <w:rsid w:val="57FCCFF1"/>
    <w:rsid w:val="582FE454"/>
    <w:rsid w:val="588C2DD4"/>
    <w:rsid w:val="58968F9F"/>
    <w:rsid w:val="58A85E8F"/>
    <w:rsid w:val="58AFB4D1"/>
    <w:rsid w:val="58CC0AE3"/>
    <w:rsid w:val="5964DD3C"/>
    <w:rsid w:val="59B32FC1"/>
    <w:rsid w:val="59D5AD34"/>
    <w:rsid w:val="59E36A88"/>
    <w:rsid w:val="59EB7116"/>
    <w:rsid w:val="5A016320"/>
    <w:rsid w:val="5A0A48F7"/>
    <w:rsid w:val="5A6A1B2A"/>
    <w:rsid w:val="5A6A38E7"/>
    <w:rsid w:val="5AC08EE2"/>
    <w:rsid w:val="5B707F81"/>
    <w:rsid w:val="5B75346F"/>
    <w:rsid w:val="5BAB7469"/>
    <w:rsid w:val="5BDAE681"/>
    <w:rsid w:val="5C2F7792"/>
    <w:rsid w:val="5C7200E0"/>
    <w:rsid w:val="5C72F559"/>
    <w:rsid w:val="5C80E8FA"/>
    <w:rsid w:val="5C8D3327"/>
    <w:rsid w:val="5CE6D5ED"/>
    <w:rsid w:val="5CF0CC67"/>
    <w:rsid w:val="5D7990CF"/>
    <w:rsid w:val="5D8652AC"/>
    <w:rsid w:val="5DA81908"/>
    <w:rsid w:val="5DD260AB"/>
    <w:rsid w:val="5DF1A110"/>
    <w:rsid w:val="5E0BBEE1"/>
    <w:rsid w:val="5E188A09"/>
    <w:rsid w:val="5E2464D0"/>
    <w:rsid w:val="5E272F93"/>
    <w:rsid w:val="5E2EEE60"/>
    <w:rsid w:val="5E55CD8E"/>
    <w:rsid w:val="5EE8ED03"/>
    <w:rsid w:val="5EF69853"/>
    <w:rsid w:val="5F2BC55B"/>
    <w:rsid w:val="5F957410"/>
    <w:rsid w:val="5FA49BCF"/>
    <w:rsid w:val="5FCF624A"/>
    <w:rsid w:val="600BB374"/>
    <w:rsid w:val="601C483B"/>
    <w:rsid w:val="60314C61"/>
    <w:rsid w:val="60ABE3FB"/>
    <w:rsid w:val="60DFE49A"/>
    <w:rsid w:val="61119FE7"/>
    <w:rsid w:val="61169BE6"/>
    <w:rsid w:val="6132E0DE"/>
    <w:rsid w:val="61341173"/>
    <w:rsid w:val="61422C69"/>
    <w:rsid w:val="6159B400"/>
    <w:rsid w:val="61604178"/>
    <w:rsid w:val="61E40EC8"/>
    <w:rsid w:val="61E87B38"/>
    <w:rsid w:val="621FF8AD"/>
    <w:rsid w:val="623AA9B4"/>
    <w:rsid w:val="6246B1AE"/>
    <w:rsid w:val="626FD22F"/>
    <w:rsid w:val="632DD707"/>
    <w:rsid w:val="637B9FF9"/>
    <w:rsid w:val="63D210E6"/>
    <w:rsid w:val="63DC8A0E"/>
    <w:rsid w:val="63DEF6DF"/>
    <w:rsid w:val="6405496B"/>
    <w:rsid w:val="642057F5"/>
    <w:rsid w:val="64313E85"/>
    <w:rsid w:val="64626EED"/>
    <w:rsid w:val="646DED06"/>
    <w:rsid w:val="649FBE8A"/>
    <w:rsid w:val="64A20843"/>
    <w:rsid w:val="64B15530"/>
    <w:rsid w:val="64B3D128"/>
    <w:rsid w:val="64BBB0F0"/>
    <w:rsid w:val="64F4F711"/>
    <w:rsid w:val="64F6833E"/>
    <w:rsid w:val="65155D96"/>
    <w:rsid w:val="65894E77"/>
    <w:rsid w:val="6598ECC8"/>
    <w:rsid w:val="659D7BC9"/>
    <w:rsid w:val="65A650A0"/>
    <w:rsid w:val="65DED13A"/>
    <w:rsid w:val="65FEE169"/>
    <w:rsid w:val="660847B1"/>
    <w:rsid w:val="66544DBE"/>
    <w:rsid w:val="6662D126"/>
    <w:rsid w:val="6665CAF5"/>
    <w:rsid w:val="66AD872D"/>
    <w:rsid w:val="66BF3994"/>
    <w:rsid w:val="66DED709"/>
    <w:rsid w:val="6738E866"/>
    <w:rsid w:val="673912B9"/>
    <w:rsid w:val="67523BA4"/>
    <w:rsid w:val="67F709F9"/>
    <w:rsid w:val="67FB1812"/>
    <w:rsid w:val="6809D923"/>
    <w:rsid w:val="6835C4C2"/>
    <w:rsid w:val="6847E756"/>
    <w:rsid w:val="68AA6B3D"/>
    <w:rsid w:val="68E98067"/>
    <w:rsid w:val="690C0841"/>
    <w:rsid w:val="69A43AFE"/>
    <w:rsid w:val="6A0460AF"/>
    <w:rsid w:val="6A0D7A3A"/>
    <w:rsid w:val="6A2DAE90"/>
    <w:rsid w:val="6A62E25F"/>
    <w:rsid w:val="6A8F771D"/>
    <w:rsid w:val="6ADC7184"/>
    <w:rsid w:val="6AEBBA3F"/>
    <w:rsid w:val="6B2F96B5"/>
    <w:rsid w:val="6BA976F7"/>
    <w:rsid w:val="6BC63B21"/>
    <w:rsid w:val="6BC7166E"/>
    <w:rsid w:val="6BED37DF"/>
    <w:rsid w:val="6BEF92DA"/>
    <w:rsid w:val="6C529352"/>
    <w:rsid w:val="6C5ABDBD"/>
    <w:rsid w:val="6C605595"/>
    <w:rsid w:val="6CAD36A0"/>
    <w:rsid w:val="6D10FDF0"/>
    <w:rsid w:val="6D233D41"/>
    <w:rsid w:val="6D37AE33"/>
    <w:rsid w:val="6D7B0C82"/>
    <w:rsid w:val="6D7C4022"/>
    <w:rsid w:val="6DA84010"/>
    <w:rsid w:val="6DBFFB75"/>
    <w:rsid w:val="6E185E7C"/>
    <w:rsid w:val="6E2C724C"/>
    <w:rsid w:val="6E611243"/>
    <w:rsid w:val="6E938FB8"/>
    <w:rsid w:val="6EA71A4D"/>
    <w:rsid w:val="6EB9CFB8"/>
    <w:rsid w:val="6EDFAD74"/>
    <w:rsid w:val="6F19FF45"/>
    <w:rsid w:val="6F1F5498"/>
    <w:rsid w:val="6F60949E"/>
    <w:rsid w:val="6F9D1948"/>
    <w:rsid w:val="6FB4B833"/>
    <w:rsid w:val="6FBD4BB0"/>
    <w:rsid w:val="6FCDA270"/>
    <w:rsid w:val="7017453E"/>
    <w:rsid w:val="705335C1"/>
    <w:rsid w:val="70B31CAE"/>
    <w:rsid w:val="70E2300D"/>
    <w:rsid w:val="70E72B7F"/>
    <w:rsid w:val="714224B6"/>
    <w:rsid w:val="71B636E1"/>
    <w:rsid w:val="71B89F9D"/>
    <w:rsid w:val="71CF7AAB"/>
    <w:rsid w:val="71D6243C"/>
    <w:rsid w:val="71F8B075"/>
    <w:rsid w:val="72159875"/>
    <w:rsid w:val="724E58D7"/>
    <w:rsid w:val="726CB57F"/>
    <w:rsid w:val="72733ABF"/>
    <w:rsid w:val="731E8370"/>
    <w:rsid w:val="737A5B71"/>
    <w:rsid w:val="737DDD02"/>
    <w:rsid w:val="73C25358"/>
    <w:rsid w:val="73E64E03"/>
    <w:rsid w:val="740BE9F8"/>
    <w:rsid w:val="7466B2A1"/>
    <w:rsid w:val="74860B17"/>
    <w:rsid w:val="74AA8ECA"/>
    <w:rsid w:val="74B90DA8"/>
    <w:rsid w:val="74E55499"/>
    <w:rsid w:val="74E70541"/>
    <w:rsid w:val="755ACDB0"/>
    <w:rsid w:val="7573AB26"/>
    <w:rsid w:val="7587BC8D"/>
    <w:rsid w:val="75FF6F91"/>
    <w:rsid w:val="76176C69"/>
    <w:rsid w:val="76287DB6"/>
    <w:rsid w:val="763283E9"/>
    <w:rsid w:val="763F34A5"/>
    <w:rsid w:val="764C6DD1"/>
    <w:rsid w:val="76911C55"/>
    <w:rsid w:val="76AA59DD"/>
    <w:rsid w:val="76BEFA73"/>
    <w:rsid w:val="76D2216E"/>
    <w:rsid w:val="77188B4D"/>
    <w:rsid w:val="773C29FF"/>
    <w:rsid w:val="7779095D"/>
    <w:rsid w:val="77BF542B"/>
    <w:rsid w:val="78053B93"/>
    <w:rsid w:val="78755173"/>
    <w:rsid w:val="78C65E8C"/>
    <w:rsid w:val="78E831B3"/>
    <w:rsid w:val="78F26766"/>
    <w:rsid w:val="78F551BC"/>
    <w:rsid w:val="78FB27C8"/>
    <w:rsid w:val="7956DBFB"/>
    <w:rsid w:val="79814D2F"/>
    <w:rsid w:val="7992F2A5"/>
    <w:rsid w:val="79C6792B"/>
    <w:rsid w:val="79C75A76"/>
    <w:rsid w:val="7A15A525"/>
    <w:rsid w:val="7A4E5D8D"/>
    <w:rsid w:val="7A68C016"/>
    <w:rsid w:val="7A83AB15"/>
    <w:rsid w:val="7A976786"/>
    <w:rsid w:val="7A9CDC15"/>
    <w:rsid w:val="7AB301CB"/>
    <w:rsid w:val="7AC51E67"/>
    <w:rsid w:val="7AE5F033"/>
    <w:rsid w:val="7B03DB6A"/>
    <w:rsid w:val="7B4D1E1A"/>
    <w:rsid w:val="7B766322"/>
    <w:rsid w:val="7B7CB1CF"/>
    <w:rsid w:val="7B854DFB"/>
    <w:rsid w:val="7C13F6B5"/>
    <w:rsid w:val="7C744D5D"/>
    <w:rsid w:val="7C97A76A"/>
    <w:rsid w:val="7CC18DE9"/>
    <w:rsid w:val="7CD56792"/>
    <w:rsid w:val="7D0307FC"/>
    <w:rsid w:val="7D1D0B84"/>
    <w:rsid w:val="7D2F027E"/>
    <w:rsid w:val="7D73DDC7"/>
    <w:rsid w:val="7D7B6AA0"/>
    <w:rsid w:val="7D7EE7C9"/>
    <w:rsid w:val="7DBEE789"/>
    <w:rsid w:val="7E02CE35"/>
    <w:rsid w:val="7E039588"/>
    <w:rsid w:val="7E359554"/>
    <w:rsid w:val="7E445E07"/>
    <w:rsid w:val="7E7E2D44"/>
    <w:rsid w:val="7EA73F19"/>
    <w:rsid w:val="7EBB1235"/>
    <w:rsid w:val="7ECD0526"/>
    <w:rsid w:val="7EEB557E"/>
    <w:rsid w:val="7EF1E26F"/>
    <w:rsid w:val="7F1888CD"/>
    <w:rsid w:val="7F1C0C6A"/>
    <w:rsid w:val="7F58D483"/>
    <w:rsid w:val="7F6BF5D1"/>
    <w:rsid w:val="7FB54039"/>
    <w:rsid w:val="7FD62FDF"/>
    <w:rsid w:val="7FE59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5F17A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7E5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B0674"/>
  </w:style>
  <w:style w:type="character" w:styleId="SmartLink">
    <w:name w:val="Smart Link"/>
    <w:basedOn w:val="DefaultParagraphFont"/>
    <w:uiPriority w:val="99"/>
    <w:semiHidden/>
    <w:unhideWhenUsed/>
    <w:rsid w:val="009B0674"/>
  </w:style>
  <w:style w:type="paragraph" w:styleId="Revision">
    <w:name w:val="Revision"/>
    <w:hidden/>
    <w:uiPriority w:val="99"/>
    <w:semiHidden/>
    <w:rsid w:val="00F84697"/>
    <w:rPr>
      <w:rFonts w:ascii="Amnesty Trade Gothic" w:hAnsi="Amnesty Trade Gothic"/>
      <w:color w:val="000000"/>
      <w:sz w:val="18"/>
      <w:szCs w:val="24"/>
      <w:lang w:eastAsia="ar-SA"/>
    </w:rPr>
  </w:style>
  <w:style w:type="paragraph" w:customStyle="1" w:styleId="paragraph">
    <w:name w:val="paragraph"/>
    <w:basedOn w:val="Normal"/>
    <w:rsid w:val="00E8215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GB"/>
    </w:rPr>
  </w:style>
  <w:style w:type="character" w:customStyle="1" w:styleId="normaltextrun">
    <w:name w:val="normaltextrun"/>
    <w:basedOn w:val="DefaultParagraphFont"/>
    <w:rsid w:val="00E82152"/>
  </w:style>
  <w:style w:type="character" w:customStyle="1" w:styleId="eop">
    <w:name w:val="eop"/>
    <w:basedOn w:val="DefaultParagraphFont"/>
    <w:rsid w:val="00E82152"/>
  </w:style>
  <w:style w:type="character" w:styleId="Mention">
    <w:name w:val="Mention"/>
    <w:basedOn w:val="DefaultParagraphFont"/>
    <w:uiPriority w:val="99"/>
    <w:unhideWhenUsed/>
    <w:rsid w:val="00051C7D"/>
    <w:rPr>
      <w:color w:val="2B579A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3C6961"/>
    <w:rPr>
      <w:rFonts w:ascii="Amnesty Trade Gothic" w:hAnsi="Amnesty Trade Gothic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documents/eur44/9489/2025/en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istanbulcbs@adalet.gov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6F803D42-B85A-4228-AABA-95BACE04E10F}"/>
</file>

<file path=customXml/itemProps2.xml><?xml version="1.0" encoding="utf-8"?>
<ds:datastoreItem xmlns:ds="http://schemas.openxmlformats.org/officeDocument/2006/customXml" ds:itemID="{5B4F2BA2-712C-4764-AEEB-3C596A16B147}"/>
</file>

<file path=customXml/itemProps3.xml><?xml version="1.0" encoding="utf-8"?>
<ds:datastoreItem xmlns:ds="http://schemas.openxmlformats.org/officeDocument/2006/customXml" ds:itemID="{CE3C0A6B-3EDC-4F92-B240-603D68A3D547}"/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Links>
    <vt:vector size="36" baseType="variant">
      <vt:variant>
        <vt:i4>1835009</vt:i4>
      </vt:variant>
      <vt:variant>
        <vt:i4>15</vt:i4>
      </vt:variant>
      <vt:variant>
        <vt:i4>0</vt:i4>
      </vt:variant>
      <vt:variant>
        <vt:i4>5</vt:i4>
      </vt:variant>
      <vt:variant>
        <vt:lpwstr>https://www.amnesty.org/en/documents/eur44/9489/2025/en/</vt:lpwstr>
      </vt:variant>
      <vt:variant>
        <vt:lpwstr/>
      </vt:variant>
      <vt:variant>
        <vt:i4>786541</vt:i4>
      </vt:variant>
      <vt:variant>
        <vt:i4>12</vt:i4>
      </vt:variant>
      <vt:variant>
        <vt:i4>0</vt:i4>
      </vt:variant>
      <vt:variant>
        <vt:i4>5</vt:i4>
      </vt:variant>
      <vt:variant>
        <vt:lpwstr>mailto:istanbulcbs@adalet.gov.tr</vt:lpwstr>
      </vt:variant>
      <vt:variant>
        <vt:lpwstr/>
      </vt:variant>
      <vt:variant>
        <vt:i4>8126490</vt:i4>
      </vt:variant>
      <vt:variant>
        <vt:i4>9</vt:i4>
      </vt:variant>
      <vt:variant>
        <vt:i4>0</vt:i4>
      </vt:variant>
      <vt:variant>
        <vt:i4>5</vt:i4>
      </vt:variant>
      <vt:variant>
        <vt:lpwstr>mailto:annakarin.holmlund@amnesty.org</vt:lpwstr>
      </vt:variant>
      <vt:variant>
        <vt:lpwstr/>
      </vt:variant>
      <vt:variant>
        <vt:i4>786541</vt:i4>
      </vt:variant>
      <vt:variant>
        <vt:i4>6</vt:i4>
      </vt:variant>
      <vt:variant>
        <vt:i4>0</vt:i4>
      </vt:variant>
      <vt:variant>
        <vt:i4>5</vt:i4>
      </vt:variant>
      <vt:variant>
        <vt:lpwstr>mailto:istanbulcbs@adalet.gov.tr</vt:lpwstr>
      </vt:variant>
      <vt:variant>
        <vt:lpwstr/>
      </vt:variant>
      <vt:variant>
        <vt:i4>2097276</vt:i4>
      </vt:variant>
      <vt:variant>
        <vt:i4>3</vt:i4>
      </vt:variant>
      <vt:variant>
        <vt:i4>0</vt:i4>
      </vt:variant>
      <vt:variant>
        <vt:i4>5</vt:i4>
      </vt:variant>
      <vt:variant>
        <vt:lpwstr>https://oneamnesty.sharepoint.com/sites/iar</vt:lpwstr>
      </vt:variant>
      <vt:variant>
        <vt:lpwstr/>
      </vt:variant>
      <vt:variant>
        <vt:i4>5242958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https://oneamnesty.sharepoint.com/sites/AISFNCCampaigning/knowledgebase/Global Individuals At Risk and Write For Rights/Individuals at Risk - Resources/UA %26 Case File Resources/Urgent Actions Guide.pdf?csf=1&amp;web=1&amp;e=w5Bjy5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2025-07-23T11:54:00Z</dcterms:created>
  <dcterms:modified xsi:type="dcterms:W3CDTF">2025-07-23T12:11:00Z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</Properties>
</file>