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C78DA27"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2355F697" w14:textId="77777777" w:rsidR="005D2C37" w:rsidRDefault="005D2C37" w:rsidP="00980425">
      <w:pPr>
        <w:pStyle w:val="Default"/>
        <w:ind w:left="-283"/>
        <w:rPr>
          <w:b/>
          <w:sz w:val="28"/>
          <w:szCs w:val="28"/>
        </w:rPr>
      </w:pPr>
    </w:p>
    <w:p w14:paraId="33E1D254" w14:textId="0DEB25E5" w:rsidR="0034128A" w:rsidRPr="00E010B1" w:rsidRDefault="00E010B1" w:rsidP="0066688E">
      <w:pPr>
        <w:spacing w:after="0"/>
        <w:ind w:left="-283"/>
        <w:jc w:val="both"/>
        <w:rPr>
          <w:rFonts w:ascii="Arial" w:hAnsi="Arial" w:cs="Arial"/>
          <w:b/>
          <w:i/>
          <w:sz w:val="36"/>
          <w:szCs w:val="36"/>
          <w:lang w:eastAsia="es-MX"/>
        </w:rPr>
      </w:pPr>
      <w:r w:rsidRPr="10E3FAD5">
        <w:rPr>
          <w:rFonts w:ascii="Arial" w:hAnsi="Arial" w:cs="Arial"/>
          <w:b/>
          <w:bCs/>
          <w:sz w:val="36"/>
          <w:szCs w:val="36"/>
          <w:lang w:eastAsia="es-MX"/>
        </w:rPr>
        <w:t xml:space="preserve">JUSTICE FOR TORTURED </w:t>
      </w:r>
      <w:r w:rsidR="00CB0B8C" w:rsidRPr="10E3FAD5">
        <w:rPr>
          <w:rFonts w:ascii="Arial" w:hAnsi="Arial" w:cs="Arial"/>
          <w:b/>
          <w:bCs/>
          <w:sz w:val="36"/>
          <w:szCs w:val="36"/>
          <w:lang w:eastAsia="es-MX"/>
        </w:rPr>
        <w:t xml:space="preserve">GEORGIAN </w:t>
      </w:r>
      <w:r w:rsidRPr="10E3FAD5">
        <w:rPr>
          <w:rFonts w:ascii="Arial" w:hAnsi="Arial" w:cs="Arial"/>
          <w:b/>
          <w:bCs/>
          <w:sz w:val="36"/>
          <w:szCs w:val="36"/>
          <w:lang w:eastAsia="es-MX"/>
        </w:rPr>
        <w:t>PROTESTER</w:t>
      </w:r>
    </w:p>
    <w:p w14:paraId="474CE96D" w14:textId="1CE8D482" w:rsidR="77CD639E" w:rsidRPr="00915B41" w:rsidRDefault="003A7E71" w:rsidP="650A70DE">
      <w:pPr>
        <w:spacing w:after="0" w:line="240" w:lineRule="auto"/>
        <w:ind w:left="-283"/>
        <w:jc w:val="both"/>
        <w:rPr>
          <w:rFonts w:ascii="Arial" w:hAnsi="Arial" w:cs="Arial"/>
          <w:b/>
          <w:bCs/>
          <w:lang w:eastAsia="es-MX"/>
        </w:rPr>
      </w:pPr>
      <w:r w:rsidRPr="00915B41">
        <w:rPr>
          <w:rFonts w:ascii="Arial" w:hAnsi="Arial" w:cs="Arial"/>
          <w:b/>
          <w:bCs/>
          <w:lang w:eastAsia="es-MX"/>
        </w:rPr>
        <w:t>A</w:t>
      </w:r>
      <w:r w:rsidR="10F3E348" w:rsidRPr="00915B41">
        <w:rPr>
          <w:rFonts w:ascii="Arial" w:hAnsi="Arial" w:cs="Arial"/>
          <w:b/>
          <w:bCs/>
          <w:lang w:eastAsia="es-MX"/>
        </w:rPr>
        <w:t xml:space="preserve">ctivist Saba </w:t>
      </w:r>
      <w:proofErr w:type="spellStart"/>
      <w:r w:rsidR="10F3E348" w:rsidRPr="00915B41">
        <w:rPr>
          <w:rFonts w:ascii="Arial" w:hAnsi="Arial" w:cs="Arial"/>
          <w:b/>
          <w:bCs/>
          <w:lang w:eastAsia="es-MX"/>
        </w:rPr>
        <w:t>Skhvitaridze</w:t>
      </w:r>
      <w:proofErr w:type="spellEnd"/>
      <w:r w:rsidR="10F3E348" w:rsidRPr="00915B41">
        <w:rPr>
          <w:rFonts w:ascii="Arial" w:hAnsi="Arial" w:cs="Arial"/>
          <w:b/>
          <w:bCs/>
          <w:lang w:eastAsia="es-MX"/>
        </w:rPr>
        <w:t xml:space="preserve"> was arrested on </w:t>
      </w:r>
      <w:r w:rsidR="08510951" w:rsidRPr="00915B41">
        <w:rPr>
          <w:rFonts w:ascii="Arial" w:hAnsi="Arial" w:cs="Arial"/>
          <w:b/>
          <w:bCs/>
          <w:lang w:eastAsia="es-MX"/>
        </w:rPr>
        <w:t xml:space="preserve">5 </w:t>
      </w:r>
      <w:r w:rsidR="10F3E348" w:rsidRPr="00915B41">
        <w:rPr>
          <w:rFonts w:ascii="Arial" w:hAnsi="Arial" w:cs="Arial"/>
          <w:b/>
          <w:bCs/>
          <w:lang w:eastAsia="es-MX"/>
        </w:rPr>
        <w:t xml:space="preserve">December 2024 after </w:t>
      </w:r>
      <w:r w:rsidR="1283C86E" w:rsidRPr="00915B41">
        <w:rPr>
          <w:rFonts w:ascii="Arial" w:hAnsi="Arial" w:cs="Arial"/>
          <w:b/>
          <w:bCs/>
          <w:lang w:eastAsia="es-MX"/>
        </w:rPr>
        <w:t>taking part in anti</w:t>
      </w:r>
      <w:r w:rsidR="17B80358" w:rsidRPr="00915B41">
        <w:rPr>
          <w:rFonts w:ascii="Arial" w:hAnsi="Arial" w:cs="Arial"/>
          <w:b/>
          <w:bCs/>
          <w:lang w:eastAsia="es-MX"/>
        </w:rPr>
        <w:t>-</w:t>
      </w:r>
      <w:r w:rsidR="1283C86E" w:rsidRPr="00915B41">
        <w:rPr>
          <w:rFonts w:ascii="Arial" w:hAnsi="Arial" w:cs="Arial"/>
          <w:b/>
          <w:bCs/>
          <w:lang w:eastAsia="es-MX"/>
        </w:rPr>
        <w:t xml:space="preserve">government </w:t>
      </w:r>
      <w:r w:rsidR="10F3E348" w:rsidRPr="00915B41">
        <w:rPr>
          <w:rFonts w:ascii="Arial" w:hAnsi="Arial" w:cs="Arial"/>
          <w:b/>
          <w:bCs/>
          <w:lang w:eastAsia="es-MX"/>
        </w:rPr>
        <w:t xml:space="preserve">protests in </w:t>
      </w:r>
      <w:r w:rsidR="67A87891" w:rsidRPr="00915B41">
        <w:rPr>
          <w:rFonts w:ascii="Arial" w:hAnsi="Arial" w:cs="Arial"/>
          <w:b/>
          <w:bCs/>
          <w:lang w:eastAsia="es-MX"/>
        </w:rPr>
        <w:t>Georgia.</w:t>
      </w:r>
      <w:r w:rsidR="10F3E348" w:rsidRPr="00915B41">
        <w:rPr>
          <w:rFonts w:ascii="Arial" w:hAnsi="Arial" w:cs="Arial"/>
          <w:b/>
          <w:bCs/>
          <w:lang w:eastAsia="es-MX"/>
        </w:rPr>
        <w:t xml:space="preserve"> He </w:t>
      </w:r>
      <w:r w:rsidR="42998C59" w:rsidRPr="00915B41">
        <w:rPr>
          <w:rFonts w:ascii="Arial" w:hAnsi="Arial" w:cs="Arial"/>
          <w:b/>
          <w:bCs/>
          <w:lang w:eastAsia="es-MX"/>
        </w:rPr>
        <w:t xml:space="preserve">was </w:t>
      </w:r>
      <w:r w:rsidR="2B7EE0AB" w:rsidRPr="00915B41">
        <w:rPr>
          <w:rFonts w:ascii="Arial" w:hAnsi="Arial" w:cs="Arial"/>
          <w:b/>
          <w:bCs/>
          <w:lang w:eastAsia="es-MX"/>
        </w:rPr>
        <w:t>interrogat</w:t>
      </w:r>
      <w:r w:rsidR="2C7FB9DD" w:rsidRPr="00915B41">
        <w:rPr>
          <w:rFonts w:ascii="Arial" w:hAnsi="Arial" w:cs="Arial"/>
          <w:b/>
          <w:bCs/>
          <w:lang w:eastAsia="es-MX"/>
        </w:rPr>
        <w:t xml:space="preserve">ed without his lawyer and tortured </w:t>
      </w:r>
      <w:r w:rsidR="00630CED" w:rsidRPr="00915B41">
        <w:rPr>
          <w:rFonts w:ascii="Arial" w:hAnsi="Arial" w:cs="Arial"/>
          <w:b/>
          <w:bCs/>
          <w:lang w:eastAsia="es-MX"/>
        </w:rPr>
        <w:t xml:space="preserve">or otherwise ill-treated while </w:t>
      </w:r>
      <w:r w:rsidR="2C7FB9DD" w:rsidRPr="00915B41">
        <w:rPr>
          <w:rFonts w:ascii="Arial" w:hAnsi="Arial" w:cs="Arial"/>
          <w:b/>
          <w:bCs/>
          <w:lang w:eastAsia="es-MX"/>
        </w:rPr>
        <w:t>in detention.</w:t>
      </w:r>
      <w:r w:rsidR="2C9A23BA" w:rsidRPr="00915B41">
        <w:rPr>
          <w:rFonts w:ascii="Arial" w:hAnsi="Arial" w:cs="Arial"/>
          <w:b/>
          <w:bCs/>
          <w:lang w:eastAsia="es-MX"/>
        </w:rPr>
        <w:t xml:space="preserve"> </w:t>
      </w:r>
      <w:r w:rsidR="1D31B7D7" w:rsidRPr="00915B41">
        <w:rPr>
          <w:rFonts w:ascii="Arial" w:hAnsi="Arial" w:cs="Arial"/>
          <w:b/>
          <w:bCs/>
        </w:rPr>
        <w:t xml:space="preserve">He </w:t>
      </w:r>
      <w:r w:rsidR="1D31B7D7" w:rsidRPr="00915B41">
        <w:rPr>
          <w:rFonts w:ascii="Arial" w:hAnsi="Arial" w:cs="Arial"/>
          <w:b/>
          <w:bCs/>
          <w:lang w:eastAsia="es-MX"/>
        </w:rPr>
        <w:t>remains</w:t>
      </w:r>
      <w:r w:rsidR="00BB1FE9" w:rsidRPr="00915B41">
        <w:rPr>
          <w:rFonts w:ascii="Arial" w:hAnsi="Arial" w:cs="Arial"/>
          <w:b/>
          <w:bCs/>
          <w:lang w:eastAsia="es-MX"/>
        </w:rPr>
        <w:t xml:space="preserve"> detained</w:t>
      </w:r>
      <w:r w:rsidR="00A60C21" w:rsidRPr="00915B41">
        <w:rPr>
          <w:rFonts w:ascii="Arial" w:hAnsi="Arial" w:cs="Arial"/>
          <w:b/>
          <w:bCs/>
          <w:lang w:eastAsia="es-MX"/>
        </w:rPr>
        <w:t xml:space="preserve"> pending trial and</w:t>
      </w:r>
      <w:r w:rsidR="1D31B7D7" w:rsidRPr="00915B41">
        <w:rPr>
          <w:rFonts w:ascii="Arial" w:hAnsi="Arial" w:cs="Arial"/>
          <w:b/>
          <w:bCs/>
          <w:lang w:eastAsia="es-MX"/>
        </w:rPr>
        <w:t xml:space="preserve"> </w:t>
      </w:r>
      <w:r w:rsidR="00630CED" w:rsidRPr="00915B41">
        <w:rPr>
          <w:rFonts w:ascii="Arial" w:hAnsi="Arial" w:cs="Arial"/>
          <w:b/>
          <w:bCs/>
          <w:lang w:eastAsia="es-MX"/>
        </w:rPr>
        <w:t>deprived of his libert</w:t>
      </w:r>
      <w:r w:rsidR="00B957D6" w:rsidRPr="00915B41">
        <w:rPr>
          <w:rFonts w:ascii="Arial" w:hAnsi="Arial" w:cs="Arial"/>
          <w:b/>
          <w:bCs/>
          <w:lang w:eastAsia="es-MX"/>
        </w:rPr>
        <w:t>y,</w:t>
      </w:r>
      <w:r w:rsidR="00630CED" w:rsidRPr="00915B41">
        <w:rPr>
          <w:rFonts w:ascii="Arial" w:hAnsi="Arial" w:cs="Arial"/>
          <w:b/>
          <w:bCs/>
          <w:lang w:eastAsia="es-MX"/>
        </w:rPr>
        <w:t xml:space="preserve"> </w:t>
      </w:r>
      <w:r w:rsidR="58B220F6" w:rsidRPr="00915B41">
        <w:rPr>
          <w:rFonts w:ascii="Arial" w:hAnsi="Arial" w:cs="Arial"/>
          <w:b/>
          <w:bCs/>
          <w:lang w:eastAsia="es-MX"/>
        </w:rPr>
        <w:t xml:space="preserve">facing </w:t>
      </w:r>
      <w:r w:rsidR="00B957D6" w:rsidRPr="00915B41">
        <w:rPr>
          <w:rFonts w:ascii="Arial" w:hAnsi="Arial" w:cs="Arial"/>
          <w:b/>
          <w:bCs/>
          <w:lang w:eastAsia="es-MX"/>
        </w:rPr>
        <w:t>a sentence of up to</w:t>
      </w:r>
      <w:r w:rsidR="58B220F6" w:rsidRPr="00915B41">
        <w:rPr>
          <w:rFonts w:ascii="Arial" w:hAnsi="Arial" w:cs="Arial"/>
          <w:b/>
          <w:bCs/>
          <w:lang w:eastAsia="es-MX"/>
        </w:rPr>
        <w:t xml:space="preserve"> </w:t>
      </w:r>
      <w:r w:rsidR="3D9F7D3B" w:rsidRPr="00915B41">
        <w:rPr>
          <w:rFonts w:ascii="Arial" w:hAnsi="Arial" w:cs="Arial"/>
          <w:b/>
          <w:bCs/>
          <w:lang w:eastAsia="es-MX"/>
        </w:rPr>
        <w:t>11 years</w:t>
      </w:r>
      <w:r w:rsidR="60B82F65" w:rsidRPr="00915B41">
        <w:rPr>
          <w:rFonts w:ascii="Arial" w:hAnsi="Arial" w:cs="Arial"/>
          <w:b/>
          <w:bCs/>
          <w:lang w:eastAsia="es-MX"/>
        </w:rPr>
        <w:t xml:space="preserve">, while his </w:t>
      </w:r>
      <w:r w:rsidR="00DA3CA1" w:rsidRPr="00915B41">
        <w:rPr>
          <w:rFonts w:ascii="Arial" w:hAnsi="Arial" w:cs="Arial"/>
          <w:b/>
          <w:bCs/>
          <w:lang w:eastAsia="es-MX"/>
        </w:rPr>
        <w:t xml:space="preserve">allegations of </w:t>
      </w:r>
      <w:r w:rsidR="60B82F65" w:rsidRPr="00915B41">
        <w:rPr>
          <w:rFonts w:ascii="Arial" w:hAnsi="Arial" w:cs="Arial"/>
          <w:b/>
          <w:bCs/>
          <w:lang w:eastAsia="es-MX"/>
        </w:rPr>
        <w:t xml:space="preserve">torture </w:t>
      </w:r>
      <w:r w:rsidR="00DA3CA1" w:rsidRPr="00915B41">
        <w:rPr>
          <w:rFonts w:ascii="Arial" w:hAnsi="Arial" w:cs="Arial"/>
          <w:b/>
          <w:bCs/>
          <w:lang w:eastAsia="es-MX"/>
        </w:rPr>
        <w:t>and other ill-treatment</w:t>
      </w:r>
      <w:r w:rsidR="60B82F65" w:rsidRPr="00915B41">
        <w:rPr>
          <w:rFonts w:ascii="Arial" w:hAnsi="Arial" w:cs="Arial"/>
          <w:b/>
          <w:bCs/>
          <w:lang w:eastAsia="es-MX"/>
        </w:rPr>
        <w:t xml:space="preserve"> </w:t>
      </w:r>
      <w:r w:rsidR="005E79E1" w:rsidRPr="00915B41">
        <w:rPr>
          <w:rFonts w:ascii="Arial" w:hAnsi="Arial" w:cs="Arial"/>
          <w:b/>
          <w:bCs/>
          <w:lang w:eastAsia="es-MX"/>
        </w:rPr>
        <w:t xml:space="preserve">against the authorities </w:t>
      </w:r>
      <w:r w:rsidR="60B82F65" w:rsidRPr="00915B41">
        <w:rPr>
          <w:rFonts w:ascii="Arial" w:hAnsi="Arial" w:cs="Arial"/>
          <w:b/>
          <w:bCs/>
          <w:lang w:eastAsia="es-MX"/>
        </w:rPr>
        <w:t>ha</w:t>
      </w:r>
      <w:r w:rsidR="00DA3CA1" w:rsidRPr="00915B41">
        <w:rPr>
          <w:rFonts w:ascii="Arial" w:hAnsi="Arial" w:cs="Arial"/>
          <w:b/>
          <w:bCs/>
          <w:lang w:eastAsia="es-MX"/>
        </w:rPr>
        <w:t>ve</w:t>
      </w:r>
      <w:r w:rsidR="60B82F65" w:rsidRPr="00915B41">
        <w:rPr>
          <w:rFonts w:ascii="Arial" w:hAnsi="Arial" w:cs="Arial"/>
          <w:b/>
          <w:bCs/>
          <w:lang w:eastAsia="es-MX"/>
        </w:rPr>
        <w:t xml:space="preserve"> not been </w:t>
      </w:r>
      <w:r w:rsidR="2A93B5B1" w:rsidRPr="00915B41">
        <w:rPr>
          <w:rFonts w:ascii="Arial" w:hAnsi="Arial" w:cs="Arial"/>
          <w:b/>
          <w:bCs/>
          <w:lang w:eastAsia="es-MX"/>
        </w:rPr>
        <w:t>effectively</w:t>
      </w:r>
      <w:r w:rsidR="60B82F65" w:rsidRPr="00915B41">
        <w:rPr>
          <w:rFonts w:ascii="Arial" w:hAnsi="Arial" w:cs="Arial"/>
          <w:b/>
          <w:bCs/>
          <w:lang w:eastAsia="es-MX"/>
        </w:rPr>
        <w:t xml:space="preserve"> investigated.</w:t>
      </w:r>
    </w:p>
    <w:p w14:paraId="15ADE46A" w14:textId="3D8A62EA" w:rsidR="77CD639E" w:rsidRDefault="77CD639E" w:rsidP="77CD639E">
      <w:pPr>
        <w:spacing w:after="0" w:line="240" w:lineRule="auto"/>
        <w:ind w:left="-283"/>
        <w:jc w:val="both"/>
        <w:rPr>
          <w:rFonts w:ascii="Arial" w:hAnsi="Arial" w:cs="Arial"/>
          <w:b/>
          <w:color w:val="000000" w:themeColor="text1"/>
          <w:lang w:eastAsia="es-MX"/>
        </w:rPr>
      </w:pPr>
    </w:p>
    <w:p w14:paraId="319C12BF" w14:textId="4A6BC2F4" w:rsidR="005D2C37" w:rsidRPr="003D00C9" w:rsidRDefault="005D2C37" w:rsidP="3A8ED5BC">
      <w:pPr>
        <w:spacing w:after="0" w:line="240" w:lineRule="auto"/>
        <w:ind w:left="-283"/>
        <w:jc w:val="both"/>
        <w:rPr>
          <w:rFonts w:ascii="Arial" w:hAnsi="Arial" w:cs="Arial"/>
          <w:b/>
          <w:bCs/>
          <w:color w:val="FF0000"/>
          <w:sz w:val="22"/>
          <w:szCs w:val="22"/>
          <w:lang w:eastAsia="es-MX"/>
        </w:rPr>
      </w:pPr>
      <w:r w:rsidRPr="3A8ED5BC">
        <w:rPr>
          <w:rFonts w:ascii="Arial" w:hAnsi="Arial" w:cs="Arial"/>
          <w:b/>
          <w:bCs/>
          <w:color w:val="FF0000"/>
          <w:sz w:val="22"/>
          <w:szCs w:val="22"/>
          <w:lang w:eastAsia="es-MX"/>
        </w:rPr>
        <w:t>TAKE ACTION: WRITE AN APPEAL IN YOUR OWN WORDS OR USE THIS MODEL LETTE</w:t>
      </w:r>
      <w:r w:rsidR="005E79E1">
        <w:rPr>
          <w:rFonts w:ascii="Arial" w:hAnsi="Arial" w:cs="Arial"/>
          <w:b/>
          <w:bCs/>
          <w:color w:val="FF0000"/>
          <w:sz w:val="22"/>
          <w:szCs w:val="22"/>
          <w:lang w:eastAsia="es-MX"/>
        </w:rPr>
        <w:t>R</w:t>
      </w:r>
    </w:p>
    <w:p w14:paraId="4B880480" w14:textId="77777777" w:rsidR="005D2C37" w:rsidRPr="000106EF" w:rsidRDefault="005D2C37" w:rsidP="5C812A16">
      <w:pPr>
        <w:autoSpaceDE w:val="0"/>
        <w:autoSpaceDN w:val="0"/>
        <w:adjustRightInd w:val="0"/>
        <w:spacing w:after="0" w:line="240" w:lineRule="auto"/>
        <w:ind w:left="-283"/>
        <w:jc w:val="right"/>
        <w:rPr>
          <w:rFonts w:ascii="Arial" w:hAnsi="Arial" w:cs="Arial"/>
          <w:lang w:eastAsia="es-MX"/>
        </w:rPr>
      </w:pPr>
    </w:p>
    <w:p w14:paraId="6607EE6E" w14:textId="0C8A0F5C" w:rsidR="69825ACE" w:rsidRDefault="69825ACE" w:rsidP="5C812A16">
      <w:pPr>
        <w:spacing w:after="0" w:line="257" w:lineRule="auto"/>
        <w:jc w:val="right"/>
        <w:rPr>
          <w:rFonts w:eastAsia="Times New Roman"/>
          <w:b/>
          <w:bCs/>
          <w:color w:val="auto"/>
          <w:sz w:val="20"/>
          <w:szCs w:val="20"/>
          <w:lang w:eastAsia="en-GB"/>
        </w:rPr>
      </w:pPr>
      <w:r w:rsidRPr="5C812A16">
        <w:rPr>
          <w:rFonts w:eastAsia="Times New Roman"/>
          <w:b/>
          <w:bCs/>
          <w:color w:val="auto"/>
          <w:sz w:val="20"/>
          <w:szCs w:val="20"/>
          <w:lang w:val="en-US" w:eastAsia="en-GB"/>
        </w:rPr>
        <w:t xml:space="preserve">Giorgi </w:t>
      </w:r>
      <w:proofErr w:type="spellStart"/>
      <w:r w:rsidRPr="5C812A16">
        <w:rPr>
          <w:rFonts w:eastAsia="Times New Roman"/>
          <w:b/>
          <w:bCs/>
          <w:color w:val="auto"/>
          <w:sz w:val="20"/>
          <w:szCs w:val="20"/>
          <w:lang w:val="en-US" w:eastAsia="en-GB"/>
        </w:rPr>
        <w:t>Gabitashvili</w:t>
      </w:r>
      <w:proofErr w:type="spellEnd"/>
      <w:r w:rsidRPr="5C812A16">
        <w:rPr>
          <w:rFonts w:eastAsia="Times New Roman"/>
          <w:b/>
          <w:bCs/>
          <w:color w:val="auto"/>
          <w:sz w:val="20"/>
          <w:szCs w:val="20"/>
          <w:lang w:val="en-US" w:eastAsia="en-GB"/>
        </w:rPr>
        <w:t> </w:t>
      </w:r>
    </w:p>
    <w:p w14:paraId="5BC8B6F9" w14:textId="520E2C76" w:rsidR="69825ACE" w:rsidRDefault="69825ACE" w:rsidP="5C812A16">
      <w:pPr>
        <w:spacing w:after="0" w:line="257" w:lineRule="auto"/>
        <w:jc w:val="right"/>
        <w:rPr>
          <w:rFonts w:eastAsia="Times New Roman"/>
          <w:color w:val="auto"/>
          <w:sz w:val="20"/>
          <w:szCs w:val="20"/>
          <w:lang w:eastAsia="en-GB"/>
        </w:rPr>
      </w:pPr>
      <w:r w:rsidRPr="5C812A16">
        <w:rPr>
          <w:rFonts w:eastAsia="Times New Roman"/>
          <w:color w:val="auto"/>
          <w:sz w:val="20"/>
          <w:szCs w:val="20"/>
          <w:lang w:val="en-US" w:eastAsia="en-GB"/>
        </w:rPr>
        <w:t>Prosecutor General of Georgia </w:t>
      </w:r>
      <w:r w:rsidRPr="5C812A16">
        <w:rPr>
          <w:rFonts w:eastAsia="Times New Roman"/>
          <w:color w:val="auto"/>
          <w:sz w:val="20"/>
          <w:szCs w:val="20"/>
          <w:lang w:eastAsia="en-GB"/>
        </w:rPr>
        <w:t xml:space="preserve"> </w:t>
      </w:r>
    </w:p>
    <w:p w14:paraId="169D2809" w14:textId="3BCCC464" w:rsidR="69825ACE" w:rsidRDefault="69825ACE" w:rsidP="3EE3C8AF">
      <w:pPr>
        <w:spacing w:after="0" w:line="257" w:lineRule="auto"/>
        <w:jc w:val="right"/>
        <w:rPr>
          <w:rFonts w:ascii="Aptos" w:eastAsia="Aptos" w:hAnsi="Aptos" w:cs="Aptos"/>
          <w:sz w:val="20"/>
          <w:szCs w:val="20"/>
        </w:rPr>
      </w:pPr>
      <w:r w:rsidRPr="3A8ED5BC">
        <w:rPr>
          <w:rFonts w:eastAsia="Times New Roman"/>
          <w:color w:val="auto"/>
          <w:sz w:val="20"/>
          <w:szCs w:val="20"/>
          <w:lang w:val="en-US" w:eastAsia="en-GB"/>
        </w:rPr>
        <w:t xml:space="preserve">24 </w:t>
      </w:r>
      <w:proofErr w:type="spellStart"/>
      <w:r w:rsidRPr="3A8ED5BC">
        <w:rPr>
          <w:rFonts w:eastAsia="Times New Roman"/>
          <w:color w:val="auto"/>
          <w:sz w:val="20"/>
          <w:szCs w:val="20"/>
          <w:lang w:val="en-US" w:eastAsia="en-GB"/>
        </w:rPr>
        <w:t>Gorgasali</w:t>
      </w:r>
      <w:proofErr w:type="spellEnd"/>
      <w:r w:rsidRPr="3A8ED5BC">
        <w:rPr>
          <w:rFonts w:eastAsia="Times New Roman"/>
          <w:color w:val="auto"/>
          <w:sz w:val="20"/>
          <w:szCs w:val="20"/>
          <w:lang w:val="en-US" w:eastAsia="en-GB"/>
        </w:rPr>
        <w:t xml:space="preserve"> Street, 0134 Tbilisi, Georgia </w:t>
      </w:r>
      <w:r w:rsidR="701CC13D" w:rsidRPr="3A8ED5BC">
        <w:rPr>
          <w:rFonts w:eastAsia="Times New Roman"/>
          <w:color w:val="auto"/>
          <w:sz w:val="20"/>
          <w:szCs w:val="20"/>
          <w:lang w:val="en-US" w:eastAsia="en-GB"/>
        </w:rPr>
        <w:t xml:space="preserve"> </w:t>
      </w:r>
    </w:p>
    <w:p w14:paraId="724CEA93" w14:textId="1CB30C56" w:rsidR="69825ACE" w:rsidRDefault="701CC13D" w:rsidP="10E3FAD5">
      <w:pPr>
        <w:spacing w:after="0" w:line="257" w:lineRule="auto"/>
        <w:jc w:val="right"/>
        <w:rPr>
          <w:rFonts w:ascii="Aptos" w:eastAsia="Aptos" w:hAnsi="Aptos" w:cs="Aptos"/>
          <w:sz w:val="20"/>
          <w:szCs w:val="20"/>
        </w:rPr>
      </w:pPr>
      <w:r w:rsidRPr="3A8ED5BC">
        <w:rPr>
          <w:rFonts w:eastAsia="Times New Roman"/>
          <w:color w:val="auto"/>
          <w:sz w:val="20"/>
          <w:szCs w:val="20"/>
          <w:lang w:val="en-US" w:eastAsia="en-GB"/>
        </w:rPr>
        <w:t xml:space="preserve">Email: </w:t>
      </w:r>
      <w:hyperlink r:id="rId11">
        <w:r w:rsidR="69825ACE" w:rsidRPr="3A8ED5BC">
          <w:rPr>
            <w:rStyle w:val="Hyperlink"/>
            <w:rFonts w:ascii="Aptos" w:eastAsia="Aptos" w:hAnsi="Aptos" w:cs="Aptos"/>
            <w:color w:val="467886"/>
            <w:sz w:val="20"/>
            <w:szCs w:val="20"/>
            <w:lang w:val="en-US"/>
          </w:rPr>
          <w:t>mla@pog.gov.ge</w:t>
        </w:r>
      </w:hyperlink>
      <w:r w:rsidR="69825ACE" w:rsidRPr="3A8ED5BC">
        <w:rPr>
          <w:rFonts w:ascii="Aptos" w:eastAsia="Aptos" w:hAnsi="Aptos" w:cs="Aptos"/>
          <w:sz w:val="20"/>
          <w:szCs w:val="20"/>
          <w:u w:val="single"/>
        </w:rPr>
        <w:t xml:space="preserve"> </w:t>
      </w:r>
      <w:r w:rsidR="69825ACE" w:rsidRPr="3A8ED5BC">
        <w:rPr>
          <w:rFonts w:ascii="Arial" w:eastAsia="Arial" w:hAnsi="Arial" w:cs="Arial"/>
          <w:sz w:val="20"/>
          <w:szCs w:val="20"/>
          <w:u w:val="single"/>
          <w:lang w:val="en-US"/>
        </w:rPr>
        <w:t> </w:t>
      </w:r>
    </w:p>
    <w:p w14:paraId="5793FD79" w14:textId="26A106ED" w:rsidR="46717FB9" w:rsidRDefault="46717FB9" w:rsidP="46717FB9">
      <w:pPr>
        <w:widowControl/>
        <w:shd w:val="clear" w:color="auto" w:fill="FFFFFF" w:themeFill="background1"/>
        <w:spacing w:after="0" w:line="240" w:lineRule="auto"/>
        <w:jc w:val="right"/>
        <w:rPr>
          <w:rFonts w:eastAsia="Times New Roman"/>
          <w:color w:val="333333"/>
          <w:sz w:val="20"/>
          <w:szCs w:val="20"/>
          <w:highlight w:val="yellow"/>
          <w:lang w:eastAsia="en-GB"/>
        </w:rPr>
      </w:pPr>
    </w:p>
    <w:p w14:paraId="6E6E82F5" w14:textId="745A4161" w:rsidR="00CE381C" w:rsidRPr="00915B41" w:rsidRDefault="0039517A" w:rsidP="00946F83">
      <w:pPr>
        <w:widowControl/>
        <w:shd w:val="clear" w:color="auto" w:fill="FFFFFF" w:themeFill="background1"/>
        <w:suppressAutoHyphens w:val="0"/>
        <w:spacing w:after="0" w:line="240" w:lineRule="auto"/>
        <w:jc w:val="both"/>
        <w:rPr>
          <w:rFonts w:cs="Arial"/>
          <w:i/>
          <w:iCs/>
          <w:sz w:val="20"/>
          <w:szCs w:val="20"/>
        </w:rPr>
      </w:pPr>
      <w:r w:rsidRPr="00915B41">
        <w:rPr>
          <w:rFonts w:cs="Arial"/>
          <w:i/>
          <w:iCs/>
          <w:sz w:val="20"/>
          <w:szCs w:val="20"/>
        </w:rPr>
        <w:t xml:space="preserve"> </w:t>
      </w:r>
      <w:r w:rsidR="00CE381C" w:rsidRPr="00915B41">
        <w:rPr>
          <w:rFonts w:cs="Arial"/>
          <w:i/>
          <w:iCs/>
          <w:sz w:val="20"/>
          <w:szCs w:val="20"/>
        </w:rPr>
        <w:t xml:space="preserve">Dear Mr. </w:t>
      </w:r>
      <w:proofErr w:type="spellStart"/>
      <w:r w:rsidR="6184680D" w:rsidRPr="00915B41">
        <w:rPr>
          <w:rFonts w:cs="Arial"/>
          <w:i/>
          <w:iCs/>
          <w:sz w:val="20"/>
          <w:szCs w:val="20"/>
        </w:rPr>
        <w:t>Gabitashvili</w:t>
      </w:r>
      <w:proofErr w:type="spellEnd"/>
      <w:r w:rsidR="00CE381C" w:rsidRPr="00915B41">
        <w:rPr>
          <w:rFonts w:cs="Arial"/>
          <w:i/>
          <w:iCs/>
          <w:sz w:val="20"/>
          <w:szCs w:val="20"/>
        </w:rPr>
        <w:t>,</w:t>
      </w:r>
    </w:p>
    <w:p w14:paraId="0B45B750" w14:textId="1E85B9B9" w:rsidR="000A4E0D" w:rsidRPr="00915B41" w:rsidRDefault="7D83086B" w:rsidP="00946F83">
      <w:pPr>
        <w:widowControl/>
        <w:suppressAutoHyphens w:val="0"/>
        <w:spacing w:before="100" w:beforeAutospacing="1" w:after="100" w:afterAutospacing="1" w:line="240" w:lineRule="auto"/>
        <w:jc w:val="both"/>
        <w:rPr>
          <w:rFonts w:eastAsia="Times New Roman"/>
          <w:i/>
          <w:iCs/>
          <w:color w:val="auto"/>
          <w:sz w:val="20"/>
          <w:szCs w:val="20"/>
          <w:lang w:eastAsia="en-GB"/>
        </w:rPr>
      </w:pPr>
      <w:r w:rsidRPr="00915B41">
        <w:rPr>
          <w:rFonts w:eastAsia="Times New Roman"/>
          <w:i/>
          <w:iCs/>
          <w:color w:val="auto"/>
          <w:sz w:val="20"/>
          <w:szCs w:val="20"/>
          <w:lang w:eastAsia="en-GB"/>
        </w:rPr>
        <w:t>I am writing to express grave concern regarding the</w:t>
      </w:r>
      <w:r w:rsidR="00011497" w:rsidRPr="00915B41">
        <w:rPr>
          <w:rFonts w:eastAsia="Times New Roman"/>
          <w:i/>
          <w:iCs/>
          <w:color w:val="auto"/>
          <w:sz w:val="20"/>
          <w:szCs w:val="20"/>
          <w:lang w:eastAsia="en-GB"/>
        </w:rPr>
        <w:t xml:space="preserve"> </w:t>
      </w:r>
      <w:r w:rsidR="000A4E0D" w:rsidRPr="00915B41">
        <w:rPr>
          <w:rFonts w:eastAsia="Times New Roman"/>
          <w:i/>
          <w:iCs/>
          <w:color w:val="auto"/>
          <w:sz w:val="20"/>
          <w:szCs w:val="20"/>
          <w:lang w:eastAsia="en-GB"/>
        </w:rPr>
        <w:t xml:space="preserve">allegations of torture and other ill-treatment of activist Saba </w:t>
      </w:r>
      <w:proofErr w:type="spellStart"/>
      <w:r w:rsidR="000A4E0D" w:rsidRPr="00915B41">
        <w:rPr>
          <w:rFonts w:eastAsia="Times New Roman"/>
          <w:i/>
          <w:iCs/>
          <w:color w:val="auto"/>
          <w:sz w:val="20"/>
          <w:szCs w:val="20"/>
          <w:lang w:eastAsia="en-GB"/>
        </w:rPr>
        <w:t>Skhvitaridze</w:t>
      </w:r>
      <w:proofErr w:type="spellEnd"/>
      <w:r w:rsidR="00011497" w:rsidRPr="00915B41">
        <w:rPr>
          <w:rFonts w:eastAsia="Times New Roman"/>
          <w:i/>
          <w:iCs/>
          <w:color w:val="auto"/>
          <w:sz w:val="20"/>
          <w:szCs w:val="20"/>
          <w:lang w:eastAsia="en-GB"/>
        </w:rPr>
        <w:t>, who was arrested on 5 December 2024 after participating in an anti-government protest</w:t>
      </w:r>
      <w:r w:rsidR="00F91A05" w:rsidRPr="00915B41">
        <w:rPr>
          <w:rFonts w:eastAsia="Times New Roman"/>
          <w:i/>
          <w:iCs/>
          <w:color w:val="auto"/>
          <w:sz w:val="20"/>
          <w:szCs w:val="20"/>
          <w:lang w:eastAsia="en-GB"/>
        </w:rPr>
        <w:t>. He was</w:t>
      </w:r>
      <w:r w:rsidR="00011497" w:rsidRPr="00915B41">
        <w:rPr>
          <w:rFonts w:eastAsia="Times New Roman"/>
          <w:i/>
          <w:iCs/>
          <w:color w:val="auto"/>
          <w:sz w:val="20"/>
          <w:szCs w:val="20"/>
          <w:lang w:eastAsia="en-GB"/>
        </w:rPr>
        <w:t xml:space="preserve"> beaten by police officers and denied access to legal counsel and medical care.</w:t>
      </w:r>
    </w:p>
    <w:p w14:paraId="48B507CF" w14:textId="4831E7AB" w:rsidR="058700D7" w:rsidRPr="00915B41" w:rsidRDefault="7D83086B" w:rsidP="00946F83">
      <w:pPr>
        <w:widowControl/>
        <w:suppressAutoHyphens w:val="0"/>
        <w:spacing w:before="100" w:beforeAutospacing="1" w:after="100" w:afterAutospacing="1" w:line="240" w:lineRule="auto"/>
        <w:jc w:val="both"/>
        <w:rPr>
          <w:rFonts w:eastAsia="Times New Roman"/>
          <w:i/>
          <w:iCs/>
          <w:color w:val="auto"/>
          <w:sz w:val="20"/>
          <w:szCs w:val="20"/>
          <w:lang w:eastAsia="en-GB"/>
        </w:rPr>
      </w:pPr>
      <w:r w:rsidRPr="00915B41">
        <w:rPr>
          <w:rFonts w:eastAsia="Times New Roman"/>
          <w:i/>
          <w:iCs/>
          <w:color w:val="auto"/>
          <w:sz w:val="20"/>
          <w:szCs w:val="20"/>
          <w:lang w:eastAsia="en-GB"/>
        </w:rPr>
        <w:t>H</w:t>
      </w:r>
      <w:r w:rsidR="4C3A9246" w:rsidRPr="00915B41">
        <w:rPr>
          <w:rFonts w:eastAsia="Times New Roman"/>
          <w:i/>
          <w:iCs/>
          <w:color w:val="auto"/>
          <w:sz w:val="20"/>
          <w:szCs w:val="20"/>
          <w:lang w:eastAsia="en-GB"/>
        </w:rPr>
        <w:t>is</w:t>
      </w:r>
      <w:r w:rsidR="072FBFE4" w:rsidRPr="00915B41">
        <w:rPr>
          <w:rFonts w:eastAsia="Times New Roman"/>
          <w:i/>
          <w:iCs/>
          <w:color w:val="auto"/>
          <w:sz w:val="20"/>
          <w:szCs w:val="20"/>
          <w:lang w:eastAsia="en-GB"/>
        </w:rPr>
        <w:t xml:space="preserve"> arrest </w:t>
      </w:r>
      <w:r w:rsidR="2DC8F969" w:rsidRPr="00915B41">
        <w:rPr>
          <w:rFonts w:eastAsia="Times New Roman"/>
          <w:i/>
          <w:iCs/>
          <w:color w:val="auto"/>
          <w:sz w:val="20"/>
          <w:szCs w:val="20"/>
          <w:lang w:eastAsia="en-GB"/>
        </w:rPr>
        <w:t>and trial have been marred with violations of</w:t>
      </w:r>
      <w:r w:rsidR="072FBFE4" w:rsidRPr="00915B41">
        <w:rPr>
          <w:rFonts w:eastAsia="Times New Roman"/>
          <w:i/>
          <w:iCs/>
          <w:color w:val="auto"/>
          <w:sz w:val="20"/>
          <w:szCs w:val="20"/>
          <w:lang w:eastAsia="en-GB"/>
        </w:rPr>
        <w:t xml:space="preserve"> </w:t>
      </w:r>
      <w:r w:rsidR="00DA36D3" w:rsidRPr="00915B41">
        <w:rPr>
          <w:rFonts w:eastAsia="Times New Roman"/>
          <w:i/>
          <w:iCs/>
          <w:color w:val="auto"/>
          <w:sz w:val="20"/>
          <w:szCs w:val="20"/>
          <w:lang w:eastAsia="en-GB"/>
        </w:rPr>
        <w:t>fair trial guarantees</w:t>
      </w:r>
      <w:r w:rsidR="168A708F" w:rsidRPr="00915B41">
        <w:rPr>
          <w:rFonts w:eastAsia="Times New Roman"/>
          <w:i/>
          <w:iCs/>
          <w:color w:val="auto"/>
          <w:sz w:val="20"/>
          <w:szCs w:val="20"/>
          <w:lang w:eastAsia="en-GB"/>
        </w:rPr>
        <w:t xml:space="preserve">. Police </w:t>
      </w:r>
      <w:r w:rsidR="00C81869" w:rsidRPr="00915B41">
        <w:rPr>
          <w:rFonts w:eastAsia="Times New Roman"/>
          <w:i/>
          <w:iCs/>
          <w:color w:val="auto"/>
          <w:sz w:val="20"/>
          <w:szCs w:val="20"/>
          <w:lang w:eastAsia="en-GB"/>
        </w:rPr>
        <w:t>officers</w:t>
      </w:r>
      <w:r w:rsidR="168A708F" w:rsidRPr="00915B41">
        <w:rPr>
          <w:rFonts w:eastAsia="Times New Roman"/>
          <w:i/>
          <w:iCs/>
          <w:color w:val="auto"/>
          <w:sz w:val="20"/>
          <w:szCs w:val="20"/>
          <w:lang w:eastAsia="en-GB"/>
        </w:rPr>
        <w:t xml:space="preserve"> failed t</w:t>
      </w:r>
      <w:r w:rsidR="16862F97" w:rsidRPr="00915B41">
        <w:rPr>
          <w:rFonts w:eastAsia="Times New Roman"/>
          <w:i/>
          <w:iCs/>
          <w:color w:val="auto"/>
          <w:sz w:val="20"/>
          <w:szCs w:val="20"/>
          <w:lang w:eastAsia="en-GB"/>
        </w:rPr>
        <w:t>o explain the reason</w:t>
      </w:r>
      <w:r w:rsidR="006B569D" w:rsidRPr="00915B41">
        <w:rPr>
          <w:rFonts w:eastAsia="Times New Roman"/>
          <w:i/>
          <w:iCs/>
          <w:color w:val="auto"/>
          <w:sz w:val="20"/>
          <w:szCs w:val="20"/>
          <w:lang w:eastAsia="en-GB"/>
        </w:rPr>
        <w:t>s</w:t>
      </w:r>
      <w:r w:rsidR="16862F97" w:rsidRPr="00915B41">
        <w:rPr>
          <w:rFonts w:eastAsia="Times New Roman"/>
          <w:i/>
          <w:iCs/>
          <w:color w:val="auto"/>
          <w:sz w:val="20"/>
          <w:szCs w:val="20"/>
          <w:lang w:eastAsia="en-GB"/>
        </w:rPr>
        <w:t xml:space="preserve"> for his arrest and </w:t>
      </w:r>
      <w:r w:rsidRPr="00915B41">
        <w:rPr>
          <w:rFonts w:eastAsia="Times New Roman"/>
          <w:i/>
          <w:iCs/>
          <w:color w:val="auto"/>
          <w:sz w:val="20"/>
          <w:szCs w:val="20"/>
          <w:lang w:eastAsia="en-GB"/>
        </w:rPr>
        <w:t xml:space="preserve">refused to activate their body cameras as required by </w:t>
      </w:r>
      <w:r w:rsidR="39D2697C" w:rsidRPr="00915B41">
        <w:rPr>
          <w:rFonts w:eastAsia="Times New Roman"/>
          <w:i/>
          <w:iCs/>
          <w:color w:val="auto"/>
          <w:sz w:val="20"/>
          <w:szCs w:val="20"/>
          <w:lang w:eastAsia="en-GB"/>
        </w:rPr>
        <w:t xml:space="preserve">Georgian </w:t>
      </w:r>
      <w:r w:rsidRPr="00915B41">
        <w:rPr>
          <w:rFonts w:eastAsia="Times New Roman"/>
          <w:i/>
          <w:iCs/>
          <w:color w:val="auto"/>
          <w:sz w:val="20"/>
          <w:szCs w:val="20"/>
          <w:lang w:eastAsia="en-GB"/>
        </w:rPr>
        <w:t xml:space="preserve">law. Officers also confiscated </w:t>
      </w:r>
      <w:r w:rsidR="001E7035" w:rsidRPr="00915B41">
        <w:rPr>
          <w:rFonts w:eastAsia="Times New Roman"/>
          <w:i/>
          <w:iCs/>
          <w:color w:val="auto"/>
          <w:sz w:val="20"/>
          <w:szCs w:val="20"/>
          <w:lang w:eastAsia="en-GB"/>
        </w:rPr>
        <w:t>both Saba</w:t>
      </w:r>
      <w:r w:rsidR="00E94AB8" w:rsidRPr="00915B41">
        <w:rPr>
          <w:rFonts w:eastAsia="Times New Roman"/>
          <w:i/>
          <w:iCs/>
          <w:color w:val="auto"/>
          <w:sz w:val="20"/>
          <w:szCs w:val="20"/>
          <w:lang w:eastAsia="en-GB"/>
        </w:rPr>
        <w:t>’s</w:t>
      </w:r>
      <w:r w:rsidR="006F3065" w:rsidRPr="00915B41">
        <w:rPr>
          <w:rFonts w:eastAsia="Times New Roman"/>
          <w:i/>
          <w:iCs/>
          <w:color w:val="auto"/>
          <w:sz w:val="20"/>
          <w:szCs w:val="20"/>
          <w:lang w:eastAsia="en-GB"/>
        </w:rPr>
        <w:t xml:space="preserve"> and his father</w:t>
      </w:r>
      <w:r w:rsidR="005D4E24" w:rsidRPr="00915B41">
        <w:rPr>
          <w:rFonts w:eastAsia="Times New Roman"/>
          <w:i/>
          <w:iCs/>
          <w:color w:val="auto"/>
          <w:sz w:val="20"/>
          <w:szCs w:val="20"/>
          <w:lang w:eastAsia="en-GB"/>
        </w:rPr>
        <w:t>’s</w:t>
      </w:r>
      <w:r w:rsidRPr="00915B41">
        <w:rPr>
          <w:rFonts w:eastAsia="Times New Roman"/>
          <w:i/>
          <w:iCs/>
          <w:color w:val="auto"/>
          <w:sz w:val="20"/>
          <w:szCs w:val="20"/>
          <w:lang w:eastAsia="en-GB"/>
        </w:rPr>
        <w:t xml:space="preserve"> mobile phones</w:t>
      </w:r>
      <w:r w:rsidR="583F4DDC" w:rsidRPr="00915B41">
        <w:rPr>
          <w:rFonts w:eastAsia="Times New Roman"/>
          <w:i/>
          <w:iCs/>
          <w:color w:val="auto"/>
          <w:sz w:val="20"/>
          <w:szCs w:val="20"/>
          <w:lang w:eastAsia="en-GB"/>
        </w:rPr>
        <w:t xml:space="preserve"> to prevent him from contacting his lawyer</w:t>
      </w:r>
      <w:r w:rsidRPr="00915B41">
        <w:rPr>
          <w:rFonts w:eastAsia="Times New Roman"/>
          <w:i/>
          <w:iCs/>
          <w:color w:val="auto"/>
          <w:sz w:val="20"/>
          <w:szCs w:val="20"/>
          <w:lang w:eastAsia="en-GB"/>
        </w:rPr>
        <w:t xml:space="preserve"> </w:t>
      </w:r>
      <w:r w:rsidR="00142176" w:rsidRPr="00915B41">
        <w:rPr>
          <w:rFonts w:eastAsia="Times New Roman"/>
          <w:i/>
          <w:iCs/>
          <w:color w:val="auto"/>
          <w:sz w:val="20"/>
          <w:szCs w:val="20"/>
          <w:lang w:eastAsia="en-GB"/>
        </w:rPr>
        <w:t>and</w:t>
      </w:r>
      <w:r w:rsidR="007F4FF3" w:rsidRPr="00915B41">
        <w:rPr>
          <w:rFonts w:eastAsia="Times New Roman"/>
          <w:i/>
          <w:iCs/>
          <w:color w:val="auto"/>
          <w:sz w:val="20"/>
          <w:szCs w:val="20"/>
          <w:lang w:eastAsia="en-GB"/>
        </w:rPr>
        <w:t xml:space="preserve"> </w:t>
      </w:r>
      <w:r w:rsidR="00942572" w:rsidRPr="00915B41">
        <w:rPr>
          <w:rFonts w:eastAsia="Times New Roman"/>
          <w:i/>
          <w:iCs/>
          <w:color w:val="auto"/>
          <w:sz w:val="20"/>
          <w:szCs w:val="20"/>
          <w:lang w:eastAsia="en-GB"/>
        </w:rPr>
        <w:t xml:space="preserve">he </w:t>
      </w:r>
      <w:r w:rsidR="007F4FF3" w:rsidRPr="00915B41">
        <w:rPr>
          <w:rFonts w:eastAsia="Times New Roman"/>
          <w:i/>
          <w:iCs/>
          <w:color w:val="auto"/>
          <w:sz w:val="20"/>
          <w:szCs w:val="20"/>
          <w:lang w:eastAsia="en-GB"/>
        </w:rPr>
        <w:t>was</w:t>
      </w:r>
      <w:r w:rsidR="00F2688E" w:rsidRPr="00915B41">
        <w:rPr>
          <w:rFonts w:eastAsia="Times New Roman"/>
          <w:i/>
          <w:iCs/>
          <w:color w:val="auto"/>
          <w:sz w:val="20"/>
          <w:szCs w:val="20"/>
          <w:lang w:eastAsia="en-GB"/>
        </w:rPr>
        <w:t xml:space="preserve"> then</w:t>
      </w:r>
      <w:r w:rsidR="007F4FF3" w:rsidRPr="00915B41">
        <w:rPr>
          <w:rFonts w:eastAsia="Times New Roman"/>
          <w:i/>
          <w:iCs/>
          <w:color w:val="auto"/>
          <w:sz w:val="20"/>
          <w:szCs w:val="20"/>
          <w:lang w:eastAsia="en-GB"/>
        </w:rPr>
        <w:t xml:space="preserve"> interrogated without </w:t>
      </w:r>
      <w:r w:rsidR="0095524C" w:rsidRPr="00915B41">
        <w:rPr>
          <w:rFonts w:eastAsia="Times New Roman"/>
          <w:i/>
          <w:iCs/>
          <w:color w:val="auto"/>
          <w:sz w:val="20"/>
          <w:szCs w:val="20"/>
          <w:lang w:eastAsia="en-GB"/>
        </w:rPr>
        <w:t>his lawyer being present</w:t>
      </w:r>
      <w:r w:rsidR="00142176" w:rsidRPr="00915B41">
        <w:rPr>
          <w:rFonts w:eastAsia="Times New Roman"/>
          <w:i/>
          <w:iCs/>
          <w:color w:val="auto"/>
          <w:sz w:val="20"/>
          <w:szCs w:val="20"/>
          <w:lang w:eastAsia="en-GB"/>
        </w:rPr>
        <w:t>.</w:t>
      </w:r>
      <w:r w:rsidR="007F4FF3" w:rsidRPr="00915B41">
        <w:rPr>
          <w:rFonts w:eastAsia="Times New Roman"/>
          <w:i/>
          <w:iCs/>
          <w:color w:val="auto"/>
          <w:sz w:val="20"/>
          <w:szCs w:val="20"/>
          <w:lang w:eastAsia="en-GB"/>
        </w:rPr>
        <w:t xml:space="preserve"> </w:t>
      </w:r>
      <w:r w:rsidR="00142176" w:rsidRPr="00915B41">
        <w:rPr>
          <w:rFonts w:eastAsia="Times New Roman"/>
          <w:i/>
          <w:iCs/>
          <w:color w:val="auto"/>
          <w:sz w:val="20"/>
          <w:szCs w:val="20"/>
          <w:lang w:eastAsia="en-GB"/>
        </w:rPr>
        <w:t>H</w:t>
      </w:r>
      <w:r w:rsidRPr="00915B41">
        <w:rPr>
          <w:rFonts w:eastAsia="Times New Roman"/>
          <w:i/>
          <w:iCs/>
          <w:color w:val="auto"/>
          <w:sz w:val="20"/>
          <w:szCs w:val="20"/>
          <w:lang w:eastAsia="en-GB"/>
        </w:rPr>
        <w:t xml:space="preserve">is whereabouts were only disclosed to his family </w:t>
      </w:r>
      <w:r w:rsidR="6B3C2E97" w:rsidRPr="00915B41">
        <w:rPr>
          <w:rFonts w:eastAsia="Times New Roman"/>
          <w:i/>
          <w:iCs/>
          <w:color w:val="auto"/>
          <w:sz w:val="20"/>
          <w:szCs w:val="20"/>
          <w:lang w:eastAsia="en-GB"/>
        </w:rPr>
        <w:t>a</w:t>
      </w:r>
      <w:r w:rsidR="007F4FF3" w:rsidRPr="00915B41">
        <w:rPr>
          <w:rFonts w:eastAsia="Times New Roman"/>
          <w:i/>
          <w:iCs/>
          <w:color w:val="auto"/>
          <w:sz w:val="20"/>
          <w:szCs w:val="20"/>
          <w:lang w:eastAsia="en-GB"/>
        </w:rPr>
        <w:t>nd</w:t>
      </w:r>
      <w:r w:rsidR="6B3C2E97" w:rsidRPr="00915B41">
        <w:rPr>
          <w:rFonts w:eastAsia="Times New Roman"/>
          <w:i/>
          <w:iCs/>
          <w:color w:val="auto"/>
          <w:sz w:val="20"/>
          <w:szCs w:val="20"/>
          <w:lang w:eastAsia="en-GB"/>
        </w:rPr>
        <w:t xml:space="preserve"> lawyer </w:t>
      </w:r>
      <w:r w:rsidR="4489001F" w:rsidRPr="00915B41">
        <w:rPr>
          <w:rFonts w:eastAsia="Times New Roman"/>
          <w:i/>
          <w:iCs/>
          <w:color w:val="auto"/>
          <w:sz w:val="20"/>
          <w:szCs w:val="20"/>
          <w:lang w:eastAsia="en-GB"/>
        </w:rPr>
        <w:t xml:space="preserve">following </w:t>
      </w:r>
      <w:r w:rsidR="00823BB7" w:rsidRPr="00915B41">
        <w:rPr>
          <w:rFonts w:eastAsia="Times New Roman"/>
          <w:i/>
          <w:iCs/>
          <w:color w:val="auto"/>
          <w:sz w:val="20"/>
          <w:szCs w:val="20"/>
          <w:lang w:eastAsia="en-GB"/>
        </w:rPr>
        <w:t>his</w:t>
      </w:r>
      <w:r w:rsidR="4489001F" w:rsidRPr="00915B41">
        <w:rPr>
          <w:rFonts w:eastAsia="Times New Roman"/>
          <w:i/>
          <w:iCs/>
          <w:color w:val="auto"/>
          <w:sz w:val="20"/>
          <w:szCs w:val="20"/>
          <w:lang w:eastAsia="en-GB"/>
        </w:rPr>
        <w:t xml:space="preserve"> interrogation, </w:t>
      </w:r>
      <w:r w:rsidRPr="00915B41">
        <w:rPr>
          <w:rFonts w:eastAsia="Times New Roman"/>
          <w:i/>
          <w:iCs/>
          <w:color w:val="auto"/>
          <w:sz w:val="20"/>
          <w:szCs w:val="20"/>
          <w:lang w:eastAsia="en-GB"/>
        </w:rPr>
        <w:t>five hours later.</w:t>
      </w:r>
    </w:p>
    <w:p w14:paraId="44351991" w14:textId="6AABFC41" w:rsidR="64F2B047" w:rsidRPr="00915B41" w:rsidRDefault="30EF6778" w:rsidP="00946F83">
      <w:pPr>
        <w:widowControl/>
        <w:suppressAutoHyphens w:val="0"/>
        <w:spacing w:before="100" w:beforeAutospacing="1" w:after="100" w:afterAutospacing="1" w:line="240" w:lineRule="auto"/>
        <w:jc w:val="both"/>
        <w:rPr>
          <w:rFonts w:eastAsia="Times New Roman"/>
          <w:i/>
          <w:iCs/>
          <w:color w:val="auto"/>
          <w:sz w:val="20"/>
          <w:szCs w:val="20"/>
          <w:lang w:eastAsia="en-GB"/>
        </w:rPr>
      </w:pPr>
      <w:r w:rsidRPr="00915B41">
        <w:rPr>
          <w:rFonts w:eastAsia="Times New Roman"/>
          <w:i/>
          <w:iCs/>
          <w:color w:val="auto"/>
          <w:sz w:val="20"/>
          <w:szCs w:val="20"/>
          <w:lang w:eastAsia="en-GB"/>
        </w:rPr>
        <w:t>Saba reported that</w:t>
      </w:r>
      <w:r w:rsidR="00272735" w:rsidRPr="00915B41">
        <w:rPr>
          <w:rFonts w:eastAsia="Times New Roman"/>
          <w:i/>
          <w:iCs/>
          <w:color w:val="auto"/>
          <w:sz w:val="20"/>
          <w:szCs w:val="20"/>
          <w:lang w:eastAsia="en-GB"/>
        </w:rPr>
        <w:t>,</w:t>
      </w:r>
      <w:r w:rsidRPr="00915B41">
        <w:rPr>
          <w:rFonts w:eastAsia="Times New Roman"/>
          <w:i/>
          <w:iCs/>
          <w:color w:val="auto"/>
          <w:sz w:val="20"/>
          <w:szCs w:val="20"/>
          <w:lang w:eastAsia="en-GB"/>
        </w:rPr>
        <w:t xml:space="preserve"> w</w:t>
      </w:r>
      <w:r w:rsidR="7D83086B" w:rsidRPr="00915B41">
        <w:rPr>
          <w:rFonts w:eastAsia="Times New Roman"/>
          <w:i/>
          <w:iCs/>
          <w:color w:val="auto"/>
          <w:sz w:val="20"/>
          <w:szCs w:val="20"/>
          <w:lang w:eastAsia="en-GB"/>
        </w:rPr>
        <w:t xml:space="preserve">hile in custody, </w:t>
      </w:r>
      <w:r w:rsidRPr="00915B41">
        <w:rPr>
          <w:rFonts w:eastAsia="Times New Roman"/>
          <w:i/>
          <w:iCs/>
          <w:color w:val="auto"/>
          <w:sz w:val="20"/>
          <w:szCs w:val="20"/>
          <w:lang w:eastAsia="en-GB"/>
        </w:rPr>
        <w:t>he was threatened with</w:t>
      </w:r>
      <w:r w:rsidR="100152A5" w:rsidRPr="00915B41">
        <w:rPr>
          <w:rFonts w:eastAsia="Times New Roman"/>
          <w:i/>
          <w:iCs/>
          <w:color w:val="auto"/>
          <w:sz w:val="20"/>
          <w:szCs w:val="20"/>
          <w:lang w:eastAsia="en-GB"/>
        </w:rPr>
        <w:t xml:space="preserve"> rape</w:t>
      </w:r>
      <w:r w:rsidR="7D83086B" w:rsidRPr="00915B41">
        <w:rPr>
          <w:rFonts w:eastAsia="Times New Roman"/>
          <w:i/>
          <w:iCs/>
          <w:color w:val="auto"/>
          <w:sz w:val="20"/>
          <w:szCs w:val="20"/>
          <w:lang w:eastAsia="en-GB"/>
        </w:rPr>
        <w:t xml:space="preserve"> </w:t>
      </w:r>
      <w:r w:rsidR="1C1E7CD9" w:rsidRPr="00915B41">
        <w:rPr>
          <w:rFonts w:eastAsia="Times New Roman"/>
          <w:i/>
          <w:iCs/>
          <w:color w:val="auto"/>
          <w:sz w:val="20"/>
          <w:szCs w:val="20"/>
          <w:lang w:eastAsia="en-GB"/>
        </w:rPr>
        <w:t xml:space="preserve">and forced to sign a </w:t>
      </w:r>
      <w:r w:rsidR="00DD45C0" w:rsidRPr="00915B41">
        <w:rPr>
          <w:rFonts w:eastAsia="Times New Roman"/>
          <w:i/>
          <w:iCs/>
          <w:color w:val="auto"/>
          <w:sz w:val="20"/>
          <w:szCs w:val="20"/>
          <w:lang w:eastAsia="en-GB"/>
        </w:rPr>
        <w:t>“</w:t>
      </w:r>
      <w:r w:rsidR="1C1E7CD9" w:rsidRPr="00915B41">
        <w:rPr>
          <w:rFonts w:eastAsia="Times New Roman"/>
          <w:i/>
          <w:iCs/>
          <w:color w:val="auto"/>
          <w:sz w:val="20"/>
          <w:szCs w:val="20"/>
          <w:lang w:eastAsia="en-GB"/>
        </w:rPr>
        <w:t>confession</w:t>
      </w:r>
      <w:r w:rsidR="00DD45C0" w:rsidRPr="00915B41">
        <w:rPr>
          <w:rFonts w:eastAsia="Times New Roman"/>
          <w:i/>
          <w:iCs/>
          <w:color w:val="auto"/>
          <w:sz w:val="20"/>
          <w:szCs w:val="20"/>
          <w:lang w:eastAsia="en-GB"/>
        </w:rPr>
        <w:t>”</w:t>
      </w:r>
      <w:r w:rsidR="1C1E7CD9" w:rsidRPr="00915B41">
        <w:rPr>
          <w:rFonts w:eastAsia="Times New Roman"/>
          <w:i/>
          <w:iCs/>
          <w:color w:val="auto"/>
          <w:sz w:val="20"/>
          <w:szCs w:val="20"/>
          <w:lang w:eastAsia="en-GB"/>
        </w:rPr>
        <w:t xml:space="preserve"> </w:t>
      </w:r>
      <w:r w:rsidR="00686803" w:rsidRPr="00915B41">
        <w:rPr>
          <w:rFonts w:eastAsia="Times New Roman"/>
          <w:i/>
          <w:iCs/>
          <w:color w:val="auto"/>
          <w:sz w:val="20"/>
          <w:szCs w:val="20"/>
          <w:lang w:eastAsia="en-GB"/>
        </w:rPr>
        <w:t>stating he</w:t>
      </w:r>
      <w:r w:rsidR="7D83086B" w:rsidRPr="00915B41">
        <w:rPr>
          <w:rFonts w:eastAsia="Times New Roman"/>
          <w:i/>
          <w:iCs/>
          <w:color w:val="auto"/>
          <w:sz w:val="20"/>
          <w:szCs w:val="20"/>
          <w:lang w:eastAsia="en-GB"/>
        </w:rPr>
        <w:t xml:space="preserve"> assault</w:t>
      </w:r>
      <w:r w:rsidR="00686803" w:rsidRPr="00915B41">
        <w:rPr>
          <w:rFonts w:eastAsia="Times New Roman"/>
          <w:i/>
          <w:iCs/>
          <w:color w:val="auto"/>
          <w:sz w:val="20"/>
          <w:szCs w:val="20"/>
          <w:lang w:eastAsia="en-GB"/>
        </w:rPr>
        <w:t>ed</w:t>
      </w:r>
      <w:r w:rsidR="7D83086B" w:rsidRPr="00915B41">
        <w:rPr>
          <w:rFonts w:eastAsia="Times New Roman"/>
          <w:i/>
          <w:iCs/>
          <w:color w:val="auto"/>
          <w:sz w:val="20"/>
          <w:szCs w:val="20"/>
          <w:lang w:eastAsia="en-GB"/>
        </w:rPr>
        <w:t xml:space="preserve"> </w:t>
      </w:r>
      <w:r w:rsidR="28264123" w:rsidRPr="00915B41">
        <w:rPr>
          <w:rFonts w:eastAsia="Times New Roman"/>
          <w:i/>
          <w:iCs/>
          <w:color w:val="auto"/>
          <w:sz w:val="20"/>
          <w:szCs w:val="20"/>
          <w:lang w:eastAsia="en-GB"/>
        </w:rPr>
        <w:t>a police officer</w:t>
      </w:r>
      <w:r w:rsidR="3344D84A" w:rsidRPr="00915B41">
        <w:rPr>
          <w:rFonts w:eastAsia="Times New Roman"/>
          <w:i/>
          <w:iCs/>
          <w:color w:val="auto"/>
          <w:sz w:val="20"/>
          <w:szCs w:val="20"/>
          <w:lang w:eastAsia="en-GB"/>
        </w:rPr>
        <w:t>.</w:t>
      </w:r>
      <w:r w:rsidR="7D83086B" w:rsidRPr="00915B41">
        <w:rPr>
          <w:rFonts w:eastAsia="Times New Roman"/>
          <w:i/>
          <w:iCs/>
          <w:color w:val="auto"/>
          <w:sz w:val="20"/>
          <w:szCs w:val="20"/>
          <w:lang w:eastAsia="en-GB"/>
        </w:rPr>
        <w:t xml:space="preserve"> When he </w:t>
      </w:r>
      <w:r w:rsidR="45DC8E4A" w:rsidRPr="00915B41">
        <w:rPr>
          <w:rFonts w:eastAsia="Times New Roman"/>
          <w:i/>
          <w:iCs/>
          <w:color w:val="auto"/>
          <w:sz w:val="20"/>
          <w:szCs w:val="20"/>
          <w:lang w:eastAsia="en-GB"/>
        </w:rPr>
        <w:t>refused</w:t>
      </w:r>
      <w:r w:rsidR="7D83086B" w:rsidRPr="00915B41">
        <w:rPr>
          <w:rFonts w:eastAsia="Times New Roman"/>
          <w:i/>
          <w:iCs/>
          <w:color w:val="auto"/>
          <w:sz w:val="20"/>
          <w:szCs w:val="20"/>
          <w:lang w:eastAsia="en-GB"/>
        </w:rPr>
        <w:t xml:space="preserve">, masked </w:t>
      </w:r>
      <w:r w:rsidR="253887B4" w:rsidRPr="00915B41">
        <w:rPr>
          <w:rFonts w:eastAsia="Times New Roman"/>
          <w:i/>
          <w:iCs/>
          <w:color w:val="auto"/>
          <w:sz w:val="20"/>
          <w:szCs w:val="20"/>
          <w:lang w:eastAsia="en-GB"/>
        </w:rPr>
        <w:t>officers beat</w:t>
      </w:r>
      <w:r w:rsidR="594E3616" w:rsidRPr="00915B41">
        <w:rPr>
          <w:rFonts w:eastAsia="Times New Roman"/>
          <w:i/>
          <w:iCs/>
          <w:color w:val="auto"/>
          <w:sz w:val="20"/>
          <w:szCs w:val="20"/>
          <w:lang w:eastAsia="en-GB"/>
        </w:rPr>
        <w:t xml:space="preserve"> </w:t>
      </w:r>
      <w:r w:rsidR="772EDDB0" w:rsidRPr="00915B41">
        <w:rPr>
          <w:rFonts w:eastAsia="Times New Roman"/>
          <w:i/>
          <w:iCs/>
          <w:color w:val="auto"/>
          <w:sz w:val="20"/>
          <w:szCs w:val="20"/>
          <w:lang w:eastAsia="en-GB"/>
        </w:rPr>
        <w:t>him violently</w:t>
      </w:r>
      <w:r w:rsidR="00EE0134" w:rsidRPr="00915B41">
        <w:rPr>
          <w:rFonts w:eastAsia="Times New Roman"/>
          <w:i/>
          <w:iCs/>
          <w:color w:val="auto"/>
          <w:sz w:val="20"/>
          <w:szCs w:val="20"/>
          <w:lang w:eastAsia="en-GB"/>
        </w:rPr>
        <w:t>,</w:t>
      </w:r>
      <w:r w:rsidR="5B7DB8CB" w:rsidRPr="00915B41">
        <w:rPr>
          <w:rFonts w:eastAsia="Times New Roman"/>
          <w:i/>
          <w:iCs/>
          <w:color w:val="auto"/>
          <w:sz w:val="20"/>
          <w:szCs w:val="20"/>
          <w:lang w:eastAsia="en-GB"/>
        </w:rPr>
        <w:t xml:space="preserve"> </w:t>
      </w:r>
      <w:r w:rsidR="7D83086B" w:rsidRPr="00915B41">
        <w:rPr>
          <w:rFonts w:eastAsia="Times New Roman"/>
          <w:i/>
          <w:iCs/>
          <w:color w:val="auto"/>
          <w:sz w:val="20"/>
          <w:szCs w:val="20"/>
          <w:lang w:eastAsia="en-GB"/>
        </w:rPr>
        <w:t>striking his head and ribs</w:t>
      </w:r>
      <w:r w:rsidR="7BF08844" w:rsidRPr="00915B41">
        <w:rPr>
          <w:rFonts w:eastAsia="Times New Roman"/>
          <w:i/>
          <w:iCs/>
          <w:color w:val="auto"/>
          <w:sz w:val="20"/>
          <w:szCs w:val="20"/>
          <w:lang w:eastAsia="en-GB"/>
        </w:rPr>
        <w:t xml:space="preserve"> continuously for </w:t>
      </w:r>
      <w:r w:rsidR="30DCD170" w:rsidRPr="00915B41">
        <w:rPr>
          <w:rFonts w:eastAsia="Times New Roman"/>
          <w:i/>
          <w:iCs/>
          <w:color w:val="auto"/>
          <w:sz w:val="20"/>
          <w:szCs w:val="20"/>
          <w:lang w:eastAsia="en-GB"/>
        </w:rPr>
        <w:t xml:space="preserve">about </w:t>
      </w:r>
      <w:r w:rsidR="7BF08844" w:rsidRPr="00915B41">
        <w:rPr>
          <w:rFonts w:eastAsia="Times New Roman"/>
          <w:i/>
          <w:iCs/>
          <w:color w:val="auto"/>
          <w:sz w:val="20"/>
          <w:szCs w:val="20"/>
          <w:lang w:eastAsia="en-GB"/>
        </w:rPr>
        <w:t>10 minutes,</w:t>
      </w:r>
      <w:r w:rsidR="7D83086B" w:rsidRPr="00915B41">
        <w:rPr>
          <w:rFonts w:eastAsia="Times New Roman"/>
          <w:i/>
          <w:iCs/>
          <w:color w:val="auto"/>
          <w:sz w:val="20"/>
          <w:szCs w:val="20"/>
          <w:lang w:eastAsia="en-GB"/>
        </w:rPr>
        <w:t xml:space="preserve"> attempting to break his arm</w:t>
      </w:r>
      <w:r w:rsidR="30DCD170" w:rsidRPr="00915B41">
        <w:rPr>
          <w:rFonts w:eastAsia="Times New Roman"/>
          <w:i/>
          <w:iCs/>
          <w:color w:val="auto"/>
          <w:sz w:val="20"/>
          <w:szCs w:val="20"/>
          <w:lang w:eastAsia="en-GB"/>
        </w:rPr>
        <w:t xml:space="preserve"> and </w:t>
      </w:r>
      <w:r w:rsidR="594E3616" w:rsidRPr="00915B41">
        <w:rPr>
          <w:rFonts w:eastAsia="Times New Roman"/>
          <w:i/>
          <w:iCs/>
          <w:color w:val="auto"/>
          <w:sz w:val="20"/>
          <w:szCs w:val="20"/>
          <w:lang w:eastAsia="en-GB"/>
        </w:rPr>
        <w:t xml:space="preserve">causing him to </w:t>
      </w:r>
      <w:r w:rsidR="7D83086B" w:rsidRPr="00915B41">
        <w:rPr>
          <w:rFonts w:eastAsia="Times New Roman"/>
          <w:i/>
          <w:iCs/>
          <w:color w:val="auto"/>
          <w:sz w:val="20"/>
          <w:szCs w:val="20"/>
          <w:lang w:eastAsia="en-GB"/>
        </w:rPr>
        <w:t xml:space="preserve">intermittently </w:t>
      </w:r>
      <w:r w:rsidR="10BD6C1D" w:rsidRPr="00915B41">
        <w:rPr>
          <w:rFonts w:eastAsia="Times New Roman"/>
          <w:i/>
          <w:iCs/>
          <w:color w:val="auto"/>
          <w:sz w:val="20"/>
          <w:szCs w:val="20"/>
          <w:lang w:eastAsia="en-GB"/>
        </w:rPr>
        <w:t>lose</w:t>
      </w:r>
      <w:r w:rsidR="7D83086B" w:rsidRPr="00915B41">
        <w:rPr>
          <w:rFonts w:eastAsia="Times New Roman"/>
          <w:i/>
          <w:iCs/>
          <w:color w:val="auto"/>
          <w:sz w:val="20"/>
          <w:szCs w:val="20"/>
          <w:lang w:eastAsia="en-GB"/>
        </w:rPr>
        <w:t xml:space="preserve"> consciousness</w:t>
      </w:r>
      <w:r w:rsidR="7BF08844" w:rsidRPr="00915B41">
        <w:rPr>
          <w:rFonts w:eastAsia="Times New Roman"/>
          <w:i/>
          <w:iCs/>
          <w:color w:val="auto"/>
          <w:sz w:val="20"/>
          <w:szCs w:val="20"/>
          <w:lang w:eastAsia="en-GB"/>
        </w:rPr>
        <w:t xml:space="preserve">. </w:t>
      </w:r>
      <w:r w:rsidR="00773E78" w:rsidRPr="00915B41">
        <w:rPr>
          <w:rFonts w:eastAsia="Times New Roman"/>
          <w:i/>
          <w:iCs/>
          <w:color w:val="auto"/>
          <w:sz w:val="20"/>
          <w:szCs w:val="20"/>
          <w:lang w:eastAsia="en-GB"/>
        </w:rPr>
        <w:t>Police officers then</w:t>
      </w:r>
      <w:r w:rsidR="7067BDC1" w:rsidRPr="00915B41">
        <w:rPr>
          <w:rFonts w:eastAsia="Times New Roman"/>
          <w:i/>
          <w:iCs/>
          <w:color w:val="auto"/>
          <w:sz w:val="20"/>
          <w:szCs w:val="20"/>
          <w:lang w:eastAsia="en-GB"/>
        </w:rPr>
        <w:t xml:space="preserve"> </w:t>
      </w:r>
      <w:r w:rsidR="4E76F88F" w:rsidRPr="00915B41">
        <w:rPr>
          <w:rFonts w:eastAsia="Times New Roman"/>
          <w:i/>
          <w:iCs/>
          <w:color w:val="auto"/>
          <w:sz w:val="20"/>
          <w:szCs w:val="20"/>
          <w:lang w:eastAsia="en-GB"/>
        </w:rPr>
        <w:t>mocked</w:t>
      </w:r>
      <w:r w:rsidR="10BD6C1D" w:rsidRPr="00915B41">
        <w:rPr>
          <w:rFonts w:eastAsia="Times New Roman"/>
          <w:i/>
          <w:iCs/>
          <w:color w:val="auto"/>
          <w:sz w:val="20"/>
          <w:szCs w:val="20"/>
          <w:lang w:eastAsia="en-GB"/>
        </w:rPr>
        <w:t xml:space="preserve"> and </w:t>
      </w:r>
      <w:r w:rsidR="4E76F88F" w:rsidRPr="00915B41">
        <w:rPr>
          <w:rFonts w:eastAsia="Times New Roman"/>
          <w:i/>
          <w:iCs/>
          <w:color w:val="auto"/>
          <w:sz w:val="20"/>
          <w:szCs w:val="20"/>
          <w:lang w:eastAsia="en-GB"/>
        </w:rPr>
        <w:t>ignored</w:t>
      </w:r>
      <w:r w:rsidR="10BD6C1D" w:rsidRPr="00915B41">
        <w:rPr>
          <w:rFonts w:eastAsia="Times New Roman"/>
          <w:i/>
          <w:iCs/>
          <w:color w:val="auto"/>
          <w:sz w:val="20"/>
          <w:szCs w:val="20"/>
          <w:lang w:eastAsia="en-GB"/>
        </w:rPr>
        <w:t xml:space="preserve"> his plea for</w:t>
      </w:r>
      <w:r w:rsidR="7D83086B" w:rsidRPr="00915B41">
        <w:rPr>
          <w:rFonts w:eastAsia="Times New Roman"/>
          <w:i/>
          <w:iCs/>
          <w:color w:val="auto"/>
          <w:sz w:val="20"/>
          <w:szCs w:val="20"/>
          <w:lang w:eastAsia="en-GB"/>
        </w:rPr>
        <w:t xml:space="preserve"> </w:t>
      </w:r>
      <w:r w:rsidR="4E76F88F" w:rsidRPr="00915B41">
        <w:rPr>
          <w:rFonts w:eastAsia="Times New Roman"/>
          <w:i/>
          <w:iCs/>
          <w:color w:val="auto"/>
          <w:sz w:val="20"/>
          <w:szCs w:val="20"/>
          <w:lang w:eastAsia="en-GB"/>
        </w:rPr>
        <w:t>access to a lawyer</w:t>
      </w:r>
      <w:r w:rsidR="7D83086B" w:rsidRPr="00915B41">
        <w:rPr>
          <w:rFonts w:eastAsia="Times New Roman"/>
          <w:i/>
          <w:iCs/>
          <w:color w:val="auto"/>
          <w:sz w:val="20"/>
          <w:szCs w:val="20"/>
          <w:lang w:eastAsia="en-GB"/>
        </w:rPr>
        <w:t xml:space="preserve"> and medical assistance</w:t>
      </w:r>
      <w:r w:rsidR="318B66BA" w:rsidRPr="00915B41">
        <w:rPr>
          <w:rFonts w:eastAsia="Times New Roman"/>
          <w:i/>
          <w:iCs/>
          <w:color w:val="auto"/>
          <w:sz w:val="20"/>
          <w:szCs w:val="20"/>
          <w:lang w:eastAsia="en-GB"/>
        </w:rPr>
        <w:t xml:space="preserve"> despite</w:t>
      </w:r>
      <w:r w:rsidR="005B135D" w:rsidRPr="00915B41">
        <w:rPr>
          <w:rFonts w:eastAsia="Times New Roman"/>
          <w:i/>
          <w:iCs/>
          <w:color w:val="auto"/>
          <w:sz w:val="20"/>
          <w:szCs w:val="20"/>
          <w:lang w:eastAsia="en-GB"/>
        </w:rPr>
        <w:t xml:space="preserve"> him having</w:t>
      </w:r>
      <w:r w:rsidR="318B66BA" w:rsidRPr="00915B41">
        <w:rPr>
          <w:rFonts w:eastAsia="Times New Roman"/>
          <w:i/>
          <w:iCs/>
          <w:color w:val="auto"/>
          <w:sz w:val="20"/>
          <w:szCs w:val="20"/>
          <w:lang w:eastAsia="en-GB"/>
        </w:rPr>
        <w:t xml:space="preserve"> injuries </w:t>
      </w:r>
      <w:r w:rsidR="0098136B" w:rsidRPr="00915B41">
        <w:rPr>
          <w:rFonts w:eastAsia="Times New Roman"/>
          <w:i/>
          <w:iCs/>
          <w:color w:val="auto"/>
          <w:sz w:val="20"/>
          <w:szCs w:val="20"/>
          <w:lang w:eastAsia="en-GB"/>
        </w:rPr>
        <w:t xml:space="preserve">that caused </w:t>
      </w:r>
      <w:r w:rsidR="00F756E0" w:rsidRPr="00915B41">
        <w:rPr>
          <w:rFonts w:eastAsia="Times New Roman"/>
          <w:i/>
          <w:iCs/>
          <w:color w:val="auto"/>
          <w:sz w:val="20"/>
          <w:szCs w:val="20"/>
          <w:lang w:eastAsia="en-GB"/>
        </w:rPr>
        <w:t xml:space="preserve">him </w:t>
      </w:r>
      <w:r w:rsidR="3A966057" w:rsidRPr="00915B41">
        <w:rPr>
          <w:rFonts w:eastAsia="Times New Roman"/>
          <w:i/>
          <w:iCs/>
          <w:color w:val="auto"/>
          <w:sz w:val="20"/>
          <w:szCs w:val="20"/>
          <w:lang w:eastAsia="en-GB"/>
        </w:rPr>
        <w:t>severe pain and nausea.</w:t>
      </w:r>
    </w:p>
    <w:p w14:paraId="248319BC" w14:textId="7C7DDABA" w:rsidR="009016FE" w:rsidRPr="00915B41" w:rsidRDefault="487647D5" w:rsidP="00946F83">
      <w:pPr>
        <w:widowControl/>
        <w:suppressAutoHyphens w:val="0"/>
        <w:spacing w:before="100" w:beforeAutospacing="1" w:after="100" w:afterAutospacing="1" w:line="240" w:lineRule="auto"/>
        <w:jc w:val="both"/>
        <w:rPr>
          <w:i/>
          <w:iCs/>
          <w:sz w:val="20"/>
          <w:szCs w:val="20"/>
          <w:lang w:eastAsia="en-GB"/>
        </w:rPr>
      </w:pPr>
      <w:r w:rsidRPr="00915B41">
        <w:rPr>
          <w:rFonts w:eastAsia="Times New Roman"/>
          <w:i/>
          <w:iCs/>
          <w:color w:val="auto"/>
          <w:sz w:val="20"/>
          <w:szCs w:val="20"/>
          <w:lang w:eastAsia="en-GB"/>
        </w:rPr>
        <w:t xml:space="preserve">Despite </w:t>
      </w:r>
      <w:r w:rsidR="00750A79" w:rsidRPr="00915B41">
        <w:rPr>
          <w:rFonts w:eastAsia="Times New Roman"/>
          <w:i/>
          <w:iCs/>
          <w:color w:val="auto"/>
          <w:sz w:val="20"/>
          <w:szCs w:val="20"/>
          <w:lang w:eastAsia="en-GB"/>
        </w:rPr>
        <w:t>the</w:t>
      </w:r>
      <w:r w:rsidRPr="00915B41">
        <w:rPr>
          <w:rFonts w:eastAsia="Times New Roman"/>
          <w:i/>
          <w:iCs/>
          <w:color w:val="auto"/>
          <w:sz w:val="20"/>
          <w:szCs w:val="20"/>
          <w:lang w:eastAsia="en-GB"/>
        </w:rPr>
        <w:t xml:space="preserve"> visible injuries</w:t>
      </w:r>
      <w:r w:rsidR="1C5D6BA5" w:rsidRPr="00915B41">
        <w:rPr>
          <w:rFonts w:eastAsia="Times New Roman"/>
          <w:i/>
          <w:iCs/>
          <w:color w:val="auto"/>
          <w:sz w:val="20"/>
          <w:szCs w:val="20"/>
          <w:lang w:eastAsia="en-GB"/>
        </w:rPr>
        <w:t xml:space="preserve"> </w:t>
      </w:r>
      <w:r w:rsidR="00A77424" w:rsidRPr="00915B41">
        <w:rPr>
          <w:rFonts w:eastAsia="Times New Roman"/>
          <w:i/>
          <w:iCs/>
          <w:color w:val="auto"/>
          <w:sz w:val="20"/>
          <w:szCs w:val="20"/>
          <w:lang w:eastAsia="en-GB"/>
        </w:rPr>
        <w:t xml:space="preserve">that Saba </w:t>
      </w:r>
      <w:r w:rsidR="004B2051" w:rsidRPr="00915B41">
        <w:rPr>
          <w:rFonts w:eastAsia="Times New Roman"/>
          <w:i/>
          <w:iCs/>
          <w:color w:val="auto"/>
          <w:sz w:val="20"/>
          <w:szCs w:val="20"/>
          <w:lang w:eastAsia="en-GB"/>
        </w:rPr>
        <w:t>displayed</w:t>
      </w:r>
      <w:r w:rsidRPr="00915B41">
        <w:rPr>
          <w:rFonts w:eastAsia="Times New Roman"/>
          <w:i/>
          <w:iCs/>
          <w:color w:val="auto"/>
          <w:sz w:val="20"/>
          <w:szCs w:val="20"/>
          <w:lang w:eastAsia="en-GB"/>
        </w:rPr>
        <w:t xml:space="preserve"> at the pre-trial hearing</w:t>
      </w:r>
      <w:r w:rsidR="001E6423" w:rsidRPr="00915B41">
        <w:rPr>
          <w:rFonts w:eastAsia="Times New Roman"/>
          <w:i/>
          <w:iCs/>
          <w:color w:val="auto"/>
          <w:sz w:val="20"/>
          <w:szCs w:val="20"/>
          <w:lang w:eastAsia="en-GB"/>
        </w:rPr>
        <w:t xml:space="preserve"> the following day</w:t>
      </w:r>
      <w:r w:rsidRPr="00915B41">
        <w:rPr>
          <w:rFonts w:eastAsia="Times New Roman"/>
          <w:i/>
          <w:iCs/>
          <w:color w:val="auto"/>
          <w:sz w:val="20"/>
          <w:szCs w:val="20"/>
          <w:lang w:eastAsia="en-GB"/>
        </w:rPr>
        <w:t xml:space="preserve">, </w:t>
      </w:r>
      <w:r w:rsidR="00A77424" w:rsidRPr="00915B41">
        <w:rPr>
          <w:rFonts w:eastAsia="Times New Roman"/>
          <w:i/>
          <w:iCs/>
          <w:color w:val="auto"/>
          <w:sz w:val="20"/>
          <w:szCs w:val="20"/>
          <w:lang w:eastAsia="en-GB"/>
        </w:rPr>
        <w:t xml:space="preserve">the </w:t>
      </w:r>
      <w:r w:rsidR="1A0D4B3C" w:rsidRPr="00915B41">
        <w:rPr>
          <w:rFonts w:eastAsia="Times New Roman"/>
          <w:i/>
          <w:iCs/>
          <w:color w:val="auto"/>
          <w:sz w:val="20"/>
          <w:szCs w:val="20"/>
          <w:lang w:eastAsia="en-GB"/>
        </w:rPr>
        <w:t xml:space="preserve">prosecution refused to initiate </w:t>
      </w:r>
      <w:r w:rsidR="00A77424" w:rsidRPr="00915B41">
        <w:rPr>
          <w:rFonts w:eastAsia="Times New Roman"/>
          <w:i/>
          <w:iCs/>
          <w:color w:val="auto"/>
          <w:sz w:val="20"/>
          <w:szCs w:val="20"/>
          <w:lang w:eastAsia="en-GB"/>
        </w:rPr>
        <w:t xml:space="preserve">an </w:t>
      </w:r>
      <w:r w:rsidRPr="00915B41">
        <w:rPr>
          <w:rFonts w:eastAsia="Times New Roman"/>
          <w:i/>
          <w:iCs/>
          <w:color w:val="auto"/>
          <w:sz w:val="20"/>
          <w:szCs w:val="20"/>
          <w:lang w:eastAsia="en-GB"/>
        </w:rPr>
        <w:t xml:space="preserve">investigation into </w:t>
      </w:r>
      <w:r w:rsidR="00A77424" w:rsidRPr="00915B41">
        <w:rPr>
          <w:rFonts w:eastAsia="Times New Roman"/>
          <w:i/>
          <w:iCs/>
          <w:color w:val="auto"/>
          <w:sz w:val="20"/>
          <w:szCs w:val="20"/>
          <w:lang w:eastAsia="en-GB"/>
        </w:rPr>
        <w:t xml:space="preserve">his allegations of </w:t>
      </w:r>
      <w:r w:rsidRPr="00915B41">
        <w:rPr>
          <w:rFonts w:eastAsia="Times New Roman"/>
          <w:i/>
          <w:iCs/>
          <w:color w:val="auto"/>
          <w:sz w:val="20"/>
          <w:szCs w:val="20"/>
          <w:lang w:eastAsia="en-GB"/>
        </w:rPr>
        <w:t>torture</w:t>
      </w:r>
      <w:r w:rsidR="22E9FBB5" w:rsidRPr="00915B41">
        <w:rPr>
          <w:rFonts w:eastAsia="Times New Roman"/>
          <w:i/>
          <w:iCs/>
          <w:color w:val="auto"/>
          <w:sz w:val="20"/>
          <w:szCs w:val="20"/>
          <w:lang w:eastAsia="en-GB"/>
        </w:rPr>
        <w:t xml:space="preserve"> </w:t>
      </w:r>
      <w:r w:rsidR="00A77424" w:rsidRPr="00915B41">
        <w:rPr>
          <w:rFonts w:eastAsia="Times New Roman"/>
          <w:i/>
          <w:iCs/>
          <w:color w:val="auto"/>
          <w:sz w:val="20"/>
          <w:szCs w:val="20"/>
          <w:lang w:eastAsia="en-GB"/>
        </w:rPr>
        <w:t xml:space="preserve">and </w:t>
      </w:r>
      <w:r w:rsidR="22E9FBB5" w:rsidRPr="00915B41">
        <w:rPr>
          <w:rFonts w:eastAsia="Times New Roman"/>
          <w:i/>
          <w:iCs/>
          <w:color w:val="auto"/>
          <w:sz w:val="20"/>
          <w:szCs w:val="20"/>
          <w:lang w:eastAsia="en-GB"/>
        </w:rPr>
        <w:t>other ill-treatment</w:t>
      </w:r>
      <w:r w:rsidRPr="00915B41">
        <w:rPr>
          <w:rFonts w:eastAsia="Times New Roman"/>
          <w:i/>
          <w:iCs/>
          <w:color w:val="auto"/>
          <w:sz w:val="20"/>
          <w:szCs w:val="20"/>
          <w:lang w:eastAsia="en-GB"/>
        </w:rPr>
        <w:t xml:space="preserve">. </w:t>
      </w:r>
      <w:r w:rsidR="00E06E40" w:rsidRPr="00915B41">
        <w:rPr>
          <w:rFonts w:eastAsia="Times New Roman"/>
          <w:i/>
          <w:iCs/>
          <w:color w:val="auto"/>
          <w:sz w:val="20"/>
          <w:szCs w:val="20"/>
          <w:lang w:eastAsia="en-GB"/>
        </w:rPr>
        <w:t xml:space="preserve">The authorities only initiated </w:t>
      </w:r>
      <w:r w:rsidR="005427DA" w:rsidRPr="00915B41">
        <w:rPr>
          <w:rFonts w:eastAsia="Times New Roman"/>
          <w:i/>
          <w:iCs/>
          <w:color w:val="auto"/>
          <w:sz w:val="20"/>
          <w:szCs w:val="20"/>
          <w:lang w:eastAsia="en-GB"/>
        </w:rPr>
        <w:t>an</w:t>
      </w:r>
      <w:r w:rsidRPr="00915B41">
        <w:rPr>
          <w:rFonts w:eastAsia="Times New Roman"/>
          <w:i/>
          <w:iCs/>
          <w:color w:val="auto"/>
          <w:sz w:val="20"/>
          <w:szCs w:val="20"/>
          <w:lang w:eastAsia="en-GB"/>
        </w:rPr>
        <w:t xml:space="preserve"> investigation days later </w:t>
      </w:r>
      <w:r w:rsidR="00E06E40" w:rsidRPr="00915B41">
        <w:rPr>
          <w:rFonts w:eastAsia="Times New Roman"/>
          <w:i/>
          <w:iCs/>
          <w:color w:val="auto"/>
          <w:sz w:val="20"/>
          <w:szCs w:val="20"/>
          <w:lang w:eastAsia="en-GB"/>
        </w:rPr>
        <w:t xml:space="preserve">after </w:t>
      </w:r>
      <w:r w:rsidR="00E4731D" w:rsidRPr="00915B41">
        <w:rPr>
          <w:rFonts w:eastAsia="Times New Roman"/>
          <w:i/>
          <w:iCs/>
          <w:color w:val="auto"/>
          <w:sz w:val="20"/>
          <w:szCs w:val="20"/>
          <w:lang w:eastAsia="en-GB"/>
        </w:rPr>
        <w:t>an</w:t>
      </w:r>
      <w:r w:rsidRPr="00915B41">
        <w:rPr>
          <w:rFonts w:eastAsia="Times New Roman"/>
          <w:i/>
          <w:iCs/>
          <w:color w:val="auto"/>
          <w:sz w:val="20"/>
          <w:szCs w:val="20"/>
          <w:lang w:eastAsia="en-GB"/>
        </w:rPr>
        <w:t xml:space="preserve"> independent medical examination </w:t>
      </w:r>
      <w:r w:rsidR="4933BDC0" w:rsidRPr="00915B41">
        <w:rPr>
          <w:rFonts w:eastAsia="Times New Roman"/>
          <w:i/>
          <w:iCs/>
          <w:color w:val="auto"/>
          <w:sz w:val="20"/>
          <w:szCs w:val="20"/>
          <w:lang w:eastAsia="en-GB"/>
        </w:rPr>
        <w:t>confirm</w:t>
      </w:r>
      <w:r w:rsidR="00E06E40" w:rsidRPr="00915B41">
        <w:rPr>
          <w:rFonts w:eastAsia="Times New Roman"/>
          <w:i/>
          <w:iCs/>
          <w:color w:val="auto"/>
          <w:sz w:val="20"/>
          <w:szCs w:val="20"/>
          <w:lang w:eastAsia="en-GB"/>
        </w:rPr>
        <w:t>ed</w:t>
      </w:r>
      <w:r w:rsidR="4933BDC0" w:rsidRPr="00915B41">
        <w:rPr>
          <w:rFonts w:eastAsia="Times New Roman"/>
          <w:i/>
          <w:iCs/>
          <w:color w:val="auto"/>
          <w:sz w:val="20"/>
          <w:szCs w:val="20"/>
          <w:lang w:eastAsia="en-GB"/>
        </w:rPr>
        <w:t xml:space="preserve"> </w:t>
      </w:r>
      <w:r w:rsidR="00E06E40" w:rsidRPr="00915B41">
        <w:rPr>
          <w:rFonts w:eastAsia="Times New Roman"/>
          <w:i/>
          <w:iCs/>
          <w:color w:val="auto"/>
          <w:sz w:val="20"/>
          <w:szCs w:val="20"/>
          <w:lang w:eastAsia="en-GB"/>
        </w:rPr>
        <w:t>that</w:t>
      </w:r>
      <w:r w:rsidRPr="00915B41">
        <w:rPr>
          <w:rFonts w:eastAsia="Times New Roman"/>
          <w:i/>
          <w:iCs/>
          <w:color w:val="auto"/>
          <w:sz w:val="20"/>
          <w:szCs w:val="20"/>
          <w:lang w:eastAsia="en-GB"/>
        </w:rPr>
        <w:t xml:space="preserve"> his injuries </w:t>
      </w:r>
      <w:r w:rsidR="00E06E40" w:rsidRPr="00915B41">
        <w:rPr>
          <w:rFonts w:eastAsia="Times New Roman"/>
          <w:i/>
          <w:iCs/>
          <w:color w:val="auto"/>
          <w:sz w:val="20"/>
          <w:szCs w:val="20"/>
          <w:lang w:eastAsia="en-GB"/>
        </w:rPr>
        <w:t xml:space="preserve">were </w:t>
      </w:r>
      <w:r w:rsidRPr="00915B41">
        <w:rPr>
          <w:rFonts w:eastAsia="Times New Roman"/>
          <w:i/>
          <w:iCs/>
          <w:color w:val="auto"/>
          <w:sz w:val="20"/>
          <w:szCs w:val="20"/>
          <w:lang w:eastAsia="en-GB"/>
        </w:rPr>
        <w:t>consistent with torture.</w:t>
      </w:r>
      <w:r w:rsidR="38EDFA13" w:rsidRPr="00915B41">
        <w:rPr>
          <w:rFonts w:eastAsia="Times New Roman"/>
          <w:i/>
          <w:iCs/>
          <w:color w:val="auto"/>
          <w:sz w:val="20"/>
          <w:szCs w:val="20"/>
          <w:lang w:eastAsia="en-GB"/>
        </w:rPr>
        <w:t xml:space="preserve"> </w:t>
      </w:r>
      <w:r w:rsidR="009A17B9" w:rsidRPr="00915B41">
        <w:rPr>
          <w:rFonts w:eastAsia="Times New Roman"/>
          <w:i/>
          <w:iCs/>
          <w:color w:val="auto"/>
          <w:sz w:val="20"/>
          <w:szCs w:val="20"/>
          <w:lang w:eastAsia="en-GB"/>
        </w:rPr>
        <w:t>Nevertheless, t</w:t>
      </w:r>
      <w:r w:rsidR="12AF8241" w:rsidRPr="00915B41">
        <w:rPr>
          <w:rFonts w:eastAsia="Times New Roman"/>
          <w:i/>
          <w:iCs/>
          <w:color w:val="auto"/>
          <w:sz w:val="20"/>
          <w:szCs w:val="20"/>
          <w:lang w:eastAsia="en-GB"/>
        </w:rPr>
        <w:t xml:space="preserve">he judge </w:t>
      </w:r>
      <w:r w:rsidR="009A17B9" w:rsidRPr="00915B41">
        <w:rPr>
          <w:rFonts w:eastAsia="Times New Roman"/>
          <w:i/>
          <w:iCs/>
          <w:color w:val="auto"/>
          <w:sz w:val="20"/>
          <w:szCs w:val="20"/>
          <w:lang w:eastAsia="en-GB"/>
        </w:rPr>
        <w:t>ordered</w:t>
      </w:r>
      <w:r w:rsidR="12AF8241" w:rsidRPr="00915B41">
        <w:rPr>
          <w:rFonts w:eastAsia="Times New Roman"/>
          <w:i/>
          <w:iCs/>
          <w:color w:val="auto"/>
          <w:sz w:val="20"/>
          <w:szCs w:val="20"/>
          <w:lang w:eastAsia="en-GB"/>
        </w:rPr>
        <w:t xml:space="preserve"> him</w:t>
      </w:r>
      <w:r w:rsidR="7AE86D04" w:rsidRPr="00915B41">
        <w:rPr>
          <w:rFonts w:eastAsia="Times New Roman"/>
          <w:i/>
          <w:iCs/>
          <w:color w:val="auto"/>
          <w:sz w:val="20"/>
          <w:szCs w:val="20"/>
          <w:lang w:eastAsia="en-GB"/>
        </w:rPr>
        <w:t xml:space="preserve"> </w:t>
      </w:r>
      <w:r w:rsidR="009A17B9" w:rsidRPr="00915B41">
        <w:rPr>
          <w:rFonts w:eastAsia="Times New Roman"/>
          <w:i/>
          <w:iCs/>
          <w:color w:val="auto"/>
          <w:sz w:val="20"/>
          <w:szCs w:val="20"/>
          <w:lang w:eastAsia="en-GB"/>
        </w:rPr>
        <w:t xml:space="preserve">to be remanded </w:t>
      </w:r>
      <w:r w:rsidR="7AE86D04" w:rsidRPr="00915B41">
        <w:rPr>
          <w:rFonts w:eastAsia="Times New Roman"/>
          <w:i/>
          <w:iCs/>
          <w:color w:val="auto"/>
          <w:sz w:val="20"/>
          <w:szCs w:val="20"/>
          <w:lang w:eastAsia="en-GB"/>
        </w:rPr>
        <w:t xml:space="preserve">in detention </w:t>
      </w:r>
      <w:r w:rsidR="009A17B9" w:rsidRPr="00915B41">
        <w:rPr>
          <w:rFonts w:eastAsia="Times New Roman"/>
          <w:i/>
          <w:iCs/>
          <w:color w:val="auto"/>
          <w:sz w:val="20"/>
          <w:szCs w:val="20"/>
          <w:lang w:eastAsia="en-GB"/>
        </w:rPr>
        <w:t xml:space="preserve">pending trial without providing any justification for the necessity and proportionality of </w:t>
      </w:r>
      <w:r w:rsidR="00482141" w:rsidRPr="00915B41">
        <w:rPr>
          <w:rFonts w:eastAsia="Times New Roman"/>
          <w:i/>
          <w:iCs/>
          <w:color w:val="auto"/>
          <w:sz w:val="20"/>
          <w:szCs w:val="20"/>
          <w:lang w:eastAsia="en-GB"/>
        </w:rPr>
        <w:t>his decision</w:t>
      </w:r>
      <w:r w:rsidR="12037EBE" w:rsidRPr="00915B41">
        <w:rPr>
          <w:i/>
          <w:iCs/>
          <w:sz w:val="20"/>
          <w:szCs w:val="20"/>
        </w:rPr>
        <w:t>.</w:t>
      </w:r>
    </w:p>
    <w:p w14:paraId="04B343D9" w14:textId="194D9A85" w:rsidR="009016FE" w:rsidRPr="00915B41" w:rsidRDefault="30B4C33E" w:rsidP="00946F83">
      <w:pPr>
        <w:widowControl/>
        <w:suppressAutoHyphens w:val="0"/>
        <w:spacing w:before="100" w:beforeAutospacing="1" w:after="100" w:afterAutospacing="1" w:line="240" w:lineRule="auto"/>
        <w:jc w:val="both"/>
        <w:rPr>
          <w:i/>
          <w:iCs/>
          <w:sz w:val="20"/>
          <w:szCs w:val="20"/>
          <w:lang w:eastAsia="en-GB"/>
        </w:rPr>
      </w:pPr>
      <w:r w:rsidRPr="00915B41">
        <w:rPr>
          <w:i/>
          <w:iCs/>
          <w:sz w:val="20"/>
          <w:szCs w:val="20"/>
        </w:rPr>
        <w:t xml:space="preserve">Saba </w:t>
      </w:r>
      <w:proofErr w:type="spellStart"/>
      <w:r w:rsidRPr="00915B41">
        <w:rPr>
          <w:i/>
          <w:iCs/>
          <w:sz w:val="20"/>
          <w:szCs w:val="20"/>
        </w:rPr>
        <w:t>Skhvitaridze</w:t>
      </w:r>
      <w:proofErr w:type="spellEnd"/>
      <w:r w:rsidRPr="00915B41">
        <w:rPr>
          <w:i/>
          <w:iCs/>
          <w:sz w:val="20"/>
          <w:szCs w:val="20"/>
        </w:rPr>
        <w:t xml:space="preserve"> is one of hundreds </w:t>
      </w:r>
      <w:r w:rsidR="486DAB07" w:rsidRPr="00915B41">
        <w:rPr>
          <w:i/>
          <w:iCs/>
          <w:sz w:val="20"/>
          <w:szCs w:val="20"/>
        </w:rPr>
        <w:t>of p</w:t>
      </w:r>
      <w:r w:rsidR="71D2591C" w:rsidRPr="00915B41">
        <w:rPr>
          <w:i/>
          <w:iCs/>
          <w:sz w:val="20"/>
          <w:szCs w:val="20"/>
        </w:rPr>
        <w:t>eople</w:t>
      </w:r>
      <w:r w:rsidR="486DAB07" w:rsidRPr="00915B41">
        <w:rPr>
          <w:i/>
          <w:iCs/>
          <w:sz w:val="20"/>
          <w:szCs w:val="20"/>
        </w:rPr>
        <w:t xml:space="preserve"> in Georgia</w:t>
      </w:r>
      <w:r w:rsidRPr="00915B41">
        <w:rPr>
          <w:i/>
          <w:iCs/>
          <w:sz w:val="20"/>
          <w:szCs w:val="20"/>
        </w:rPr>
        <w:t xml:space="preserve"> who </w:t>
      </w:r>
      <w:r w:rsidR="006B342C" w:rsidRPr="00915B41">
        <w:rPr>
          <w:i/>
          <w:iCs/>
          <w:sz w:val="20"/>
          <w:szCs w:val="20"/>
        </w:rPr>
        <w:t xml:space="preserve">have been </w:t>
      </w:r>
      <w:r w:rsidR="180CD304" w:rsidRPr="00915B41">
        <w:rPr>
          <w:i/>
          <w:iCs/>
          <w:sz w:val="20"/>
          <w:szCs w:val="20"/>
        </w:rPr>
        <w:t>torture</w:t>
      </w:r>
      <w:r w:rsidR="006B342C" w:rsidRPr="00915B41">
        <w:rPr>
          <w:i/>
          <w:iCs/>
          <w:sz w:val="20"/>
          <w:szCs w:val="20"/>
        </w:rPr>
        <w:t>d or otherwise ill-treated</w:t>
      </w:r>
      <w:r w:rsidRPr="00915B41">
        <w:rPr>
          <w:i/>
          <w:iCs/>
          <w:sz w:val="20"/>
          <w:szCs w:val="20"/>
        </w:rPr>
        <w:t xml:space="preserve"> </w:t>
      </w:r>
      <w:r w:rsidR="006B342C" w:rsidRPr="00915B41">
        <w:rPr>
          <w:i/>
          <w:iCs/>
          <w:sz w:val="20"/>
          <w:szCs w:val="20"/>
        </w:rPr>
        <w:t>by</w:t>
      </w:r>
      <w:r w:rsidRPr="00915B41">
        <w:rPr>
          <w:i/>
          <w:iCs/>
          <w:sz w:val="20"/>
          <w:szCs w:val="20"/>
        </w:rPr>
        <w:t xml:space="preserve"> law enforcement </w:t>
      </w:r>
      <w:r w:rsidR="006B342C" w:rsidRPr="00915B41">
        <w:rPr>
          <w:i/>
          <w:iCs/>
          <w:sz w:val="20"/>
          <w:szCs w:val="20"/>
        </w:rPr>
        <w:t xml:space="preserve">officials </w:t>
      </w:r>
      <w:r w:rsidRPr="00915B41">
        <w:rPr>
          <w:i/>
          <w:iCs/>
          <w:sz w:val="20"/>
          <w:szCs w:val="20"/>
        </w:rPr>
        <w:t xml:space="preserve">during peaceful protests. </w:t>
      </w:r>
      <w:r w:rsidR="482C9654" w:rsidRPr="00915B41">
        <w:rPr>
          <w:i/>
          <w:iCs/>
          <w:sz w:val="20"/>
          <w:szCs w:val="20"/>
        </w:rPr>
        <w:t>H</w:t>
      </w:r>
      <w:r w:rsidRPr="00915B41">
        <w:rPr>
          <w:i/>
          <w:iCs/>
          <w:sz w:val="20"/>
          <w:szCs w:val="20"/>
        </w:rPr>
        <w:t xml:space="preserve">e remains </w:t>
      </w:r>
      <w:r w:rsidR="00C33164" w:rsidRPr="00915B41">
        <w:rPr>
          <w:i/>
          <w:iCs/>
          <w:sz w:val="20"/>
          <w:szCs w:val="20"/>
        </w:rPr>
        <w:t>held at</w:t>
      </w:r>
      <w:r w:rsidR="00823E07" w:rsidRPr="00915B41">
        <w:rPr>
          <w:i/>
          <w:iCs/>
          <w:sz w:val="20"/>
          <w:szCs w:val="20"/>
        </w:rPr>
        <w:t xml:space="preserve"> </w:t>
      </w:r>
      <w:r w:rsidR="00FE5549" w:rsidRPr="00915B41">
        <w:rPr>
          <w:i/>
          <w:iCs/>
          <w:sz w:val="20"/>
          <w:szCs w:val="20"/>
        </w:rPr>
        <w:t>a high security prison</w:t>
      </w:r>
      <w:r w:rsidR="180CD304" w:rsidRPr="00915B41">
        <w:rPr>
          <w:i/>
          <w:iCs/>
          <w:sz w:val="20"/>
          <w:szCs w:val="20"/>
        </w:rPr>
        <w:t xml:space="preserve">, </w:t>
      </w:r>
      <w:r w:rsidRPr="00915B41">
        <w:rPr>
          <w:i/>
          <w:iCs/>
          <w:sz w:val="20"/>
          <w:szCs w:val="20"/>
        </w:rPr>
        <w:t xml:space="preserve">facing </w:t>
      </w:r>
      <w:r w:rsidR="00C33164" w:rsidRPr="00915B41">
        <w:rPr>
          <w:i/>
          <w:iCs/>
          <w:sz w:val="20"/>
          <w:szCs w:val="20"/>
        </w:rPr>
        <w:t xml:space="preserve">a sentence of </w:t>
      </w:r>
      <w:r w:rsidR="017DBE87" w:rsidRPr="00915B41">
        <w:rPr>
          <w:i/>
          <w:iCs/>
          <w:sz w:val="20"/>
          <w:szCs w:val="20"/>
        </w:rPr>
        <w:t xml:space="preserve">up to </w:t>
      </w:r>
      <w:r w:rsidR="00DF134B" w:rsidRPr="00915B41">
        <w:rPr>
          <w:i/>
          <w:iCs/>
          <w:sz w:val="20"/>
          <w:szCs w:val="20"/>
        </w:rPr>
        <w:t>eleven</w:t>
      </w:r>
      <w:r w:rsidR="017DBE87" w:rsidRPr="00915B41">
        <w:rPr>
          <w:i/>
          <w:iCs/>
          <w:sz w:val="20"/>
          <w:szCs w:val="20"/>
        </w:rPr>
        <w:t xml:space="preserve"> years</w:t>
      </w:r>
      <w:r w:rsidR="6E29F972" w:rsidRPr="00915B41">
        <w:rPr>
          <w:i/>
          <w:iCs/>
          <w:sz w:val="20"/>
          <w:szCs w:val="20"/>
        </w:rPr>
        <w:t xml:space="preserve"> </w:t>
      </w:r>
      <w:r w:rsidR="000B339E" w:rsidRPr="00915B41">
        <w:rPr>
          <w:i/>
          <w:iCs/>
          <w:sz w:val="20"/>
          <w:szCs w:val="20"/>
        </w:rPr>
        <w:t>while his allegations of</w:t>
      </w:r>
      <w:r w:rsidRPr="00915B41">
        <w:rPr>
          <w:i/>
          <w:iCs/>
          <w:sz w:val="20"/>
          <w:szCs w:val="20"/>
        </w:rPr>
        <w:t xml:space="preserve"> torture and </w:t>
      </w:r>
      <w:r w:rsidR="000B339E" w:rsidRPr="00915B41">
        <w:rPr>
          <w:i/>
          <w:iCs/>
          <w:sz w:val="20"/>
          <w:szCs w:val="20"/>
        </w:rPr>
        <w:t>other</w:t>
      </w:r>
      <w:r w:rsidR="180CD304" w:rsidRPr="00915B41">
        <w:rPr>
          <w:i/>
          <w:iCs/>
          <w:sz w:val="20"/>
          <w:szCs w:val="20"/>
        </w:rPr>
        <w:t xml:space="preserve"> </w:t>
      </w:r>
      <w:r w:rsidRPr="00915B41">
        <w:rPr>
          <w:i/>
          <w:iCs/>
          <w:sz w:val="20"/>
          <w:szCs w:val="20"/>
        </w:rPr>
        <w:t>ill-treatment</w:t>
      </w:r>
      <w:r w:rsidR="000B339E" w:rsidRPr="00915B41">
        <w:rPr>
          <w:i/>
          <w:iCs/>
          <w:sz w:val="20"/>
          <w:szCs w:val="20"/>
        </w:rPr>
        <w:t xml:space="preserve"> have not been effectively investigated</w:t>
      </w:r>
      <w:r w:rsidRPr="00915B41">
        <w:rPr>
          <w:i/>
          <w:iCs/>
          <w:sz w:val="20"/>
          <w:szCs w:val="20"/>
        </w:rPr>
        <w:t>.</w:t>
      </w:r>
    </w:p>
    <w:p w14:paraId="7FA15F28" w14:textId="5928A778" w:rsidR="00D531CD" w:rsidRPr="00915B41" w:rsidRDefault="009A6368" w:rsidP="00946F83">
      <w:pPr>
        <w:widowControl/>
        <w:spacing w:beforeAutospacing="1" w:after="0" w:afterAutospacing="1" w:line="240" w:lineRule="auto"/>
        <w:jc w:val="both"/>
        <w:rPr>
          <w:b/>
          <w:bCs/>
          <w:i/>
          <w:iCs/>
          <w:sz w:val="20"/>
          <w:szCs w:val="20"/>
        </w:rPr>
      </w:pPr>
      <w:r w:rsidRPr="00915B41">
        <w:rPr>
          <w:b/>
          <w:bCs/>
          <w:i/>
          <w:iCs/>
          <w:sz w:val="20"/>
          <w:szCs w:val="20"/>
        </w:rPr>
        <w:t xml:space="preserve">I urge you to </w:t>
      </w:r>
      <w:r w:rsidR="5D9FEE6A" w:rsidRPr="00915B41">
        <w:rPr>
          <w:b/>
          <w:bCs/>
          <w:i/>
          <w:iCs/>
          <w:sz w:val="20"/>
          <w:szCs w:val="20"/>
        </w:rPr>
        <w:t xml:space="preserve">ensure </w:t>
      </w:r>
      <w:r w:rsidR="000B339E" w:rsidRPr="00915B41">
        <w:rPr>
          <w:b/>
          <w:bCs/>
          <w:i/>
          <w:iCs/>
          <w:sz w:val="20"/>
          <w:szCs w:val="20"/>
        </w:rPr>
        <w:t xml:space="preserve">a </w:t>
      </w:r>
      <w:r w:rsidR="5D9FEE6A" w:rsidRPr="00915B41">
        <w:rPr>
          <w:b/>
          <w:bCs/>
          <w:i/>
          <w:iCs/>
          <w:sz w:val="20"/>
          <w:szCs w:val="20"/>
        </w:rPr>
        <w:t>prompt, impartial</w:t>
      </w:r>
      <w:r w:rsidR="000B339E" w:rsidRPr="00915B41">
        <w:rPr>
          <w:b/>
          <w:bCs/>
          <w:i/>
          <w:iCs/>
          <w:sz w:val="20"/>
          <w:szCs w:val="20"/>
        </w:rPr>
        <w:t>, independent</w:t>
      </w:r>
      <w:r w:rsidR="5D9FEE6A" w:rsidRPr="00915B41">
        <w:rPr>
          <w:b/>
          <w:bCs/>
          <w:i/>
          <w:iCs/>
          <w:sz w:val="20"/>
          <w:szCs w:val="20"/>
        </w:rPr>
        <w:t xml:space="preserve"> and effective investigation into </w:t>
      </w:r>
      <w:r w:rsidR="2EE9666C" w:rsidRPr="00915B41">
        <w:rPr>
          <w:b/>
          <w:bCs/>
          <w:i/>
          <w:iCs/>
          <w:sz w:val="20"/>
          <w:szCs w:val="20"/>
        </w:rPr>
        <w:t>the</w:t>
      </w:r>
      <w:r w:rsidR="5D9FEE6A" w:rsidRPr="00915B41">
        <w:rPr>
          <w:b/>
          <w:bCs/>
          <w:i/>
          <w:iCs/>
          <w:sz w:val="20"/>
          <w:szCs w:val="20"/>
        </w:rPr>
        <w:t xml:space="preserve"> allegations of torture </w:t>
      </w:r>
      <w:r w:rsidR="000B339E" w:rsidRPr="00915B41">
        <w:rPr>
          <w:b/>
          <w:bCs/>
          <w:i/>
          <w:iCs/>
          <w:sz w:val="20"/>
          <w:szCs w:val="20"/>
        </w:rPr>
        <w:t>and</w:t>
      </w:r>
      <w:r w:rsidR="5D9FEE6A" w:rsidRPr="00915B41">
        <w:rPr>
          <w:b/>
          <w:bCs/>
          <w:i/>
          <w:iCs/>
          <w:sz w:val="20"/>
          <w:szCs w:val="20"/>
        </w:rPr>
        <w:t xml:space="preserve"> other ill-treatment of Saba </w:t>
      </w:r>
      <w:proofErr w:type="spellStart"/>
      <w:r w:rsidR="5D9FEE6A" w:rsidRPr="00915B41">
        <w:rPr>
          <w:b/>
          <w:bCs/>
          <w:i/>
          <w:iCs/>
          <w:sz w:val="20"/>
          <w:szCs w:val="20"/>
        </w:rPr>
        <w:t>Skhvitaridze</w:t>
      </w:r>
      <w:proofErr w:type="spellEnd"/>
      <w:r w:rsidR="5D9FEE6A" w:rsidRPr="00915B41">
        <w:rPr>
          <w:b/>
          <w:bCs/>
          <w:i/>
          <w:iCs/>
          <w:sz w:val="20"/>
          <w:szCs w:val="20"/>
        </w:rPr>
        <w:t xml:space="preserve"> and to bring </w:t>
      </w:r>
      <w:r w:rsidR="00592A17" w:rsidRPr="00915B41">
        <w:rPr>
          <w:b/>
          <w:bCs/>
          <w:i/>
          <w:iCs/>
          <w:sz w:val="20"/>
          <w:szCs w:val="20"/>
        </w:rPr>
        <w:t xml:space="preserve">all </w:t>
      </w:r>
      <w:r w:rsidR="5D9FEE6A" w:rsidRPr="00915B41">
        <w:rPr>
          <w:b/>
          <w:bCs/>
          <w:i/>
          <w:iCs/>
          <w:sz w:val="20"/>
          <w:szCs w:val="20"/>
        </w:rPr>
        <w:t>those responsible to justice</w:t>
      </w:r>
      <w:r w:rsidR="007566DE" w:rsidRPr="00915B41">
        <w:rPr>
          <w:b/>
          <w:bCs/>
          <w:i/>
          <w:iCs/>
          <w:sz w:val="20"/>
          <w:szCs w:val="20"/>
        </w:rPr>
        <w:t xml:space="preserve"> in fair trials</w:t>
      </w:r>
      <w:r w:rsidR="08BDCF14" w:rsidRPr="00915B41">
        <w:rPr>
          <w:b/>
          <w:bCs/>
          <w:i/>
          <w:iCs/>
          <w:sz w:val="20"/>
          <w:szCs w:val="20"/>
        </w:rPr>
        <w:t>.</w:t>
      </w:r>
      <w:r w:rsidR="491F111E" w:rsidRPr="00915B41">
        <w:rPr>
          <w:b/>
          <w:bCs/>
          <w:i/>
          <w:iCs/>
          <w:sz w:val="20"/>
          <w:szCs w:val="20"/>
        </w:rPr>
        <w:t xml:space="preserve"> </w:t>
      </w:r>
      <w:r w:rsidR="08BDCF14" w:rsidRPr="00915B41">
        <w:rPr>
          <w:b/>
          <w:bCs/>
          <w:i/>
          <w:iCs/>
          <w:sz w:val="20"/>
          <w:szCs w:val="20"/>
        </w:rPr>
        <w:t xml:space="preserve">I </w:t>
      </w:r>
      <w:r w:rsidR="411D9579" w:rsidRPr="00915B41">
        <w:rPr>
          <w:b/>
          <w:bCs/>
          <w:i/>
          <w:iCs/>
          <w:sz w:val="20"/>
          <w:szCs w:val="20"/>
        </w:rPr>
        <w:t>also</w:t>
      </w:r>
      <w:r w:rsidR="08BDCF14" w:rsidRPr="00915B41">
        <w:rPr>
          <w:b/>
          <w:bCs/>
          <w:i/>
          <w:iCs/>
          <w:sz w:val="20"/>
          <w:szCs w:val="20"/>
        </w:rPr>
        <w:t xml:space="preserve"> call </w:t>
      </w:r>
      <w:r w:rsidR="00B873B5" w:rsidRPr="00915B41">
        <w:rPr>
          <w:b/>
          <w:bCs/>
          <w:i/>
          <w:iCs/>
          <w:sz w:val="20"/>
          <w:szCs w:val="20"/>
        </w:rPr>
        <w:t xml:space="preserve">on </w:t>
      </w:r>
      <w:r w:rsidR="08BDCF14" w:rsidRPr="00915B41">
        <w:rPr>
          <w:b/>
          <w:bCs/>
          <w:i/>
          <w:iCs/>
          <w:sz w:val="20"/>
          <w:szCs w:val="20"/>
        </w:rPr>
        <w:t xml:space="preserve">you to </w:t>
      </w:r>
      <w:r w:rsidR="491F111E" w:rsidRPr="00915B41">
        <w:rPr>
          <w:b/>
          <w:bCs/>
          <w:i/>
          <w:iCs/>
          <w:sz w:val="20"/>
          <w:szCs w:val="20"/>
        </w:rPr>
        <w:t xml:space="preserve">ensure </w:t>
      </w:r>
      <w:r w:rsidR="00AE04C4" w:rsidRPr="00915B41">
        <w:rPr>
          <w:b/>
          <w:bCs/>
          <w:i/>
          <w:iCs/>
          <w:sz w:val="20"/>
          <w:szCs w:val="20"/>
        </w:rPr>
        <w:t>that</w:t>
      </w:r>
      <w:r w:rsidR="2973F1CB" w:rsidRPr="00915B41">
        <w:rPr>
          <w:b/>
          <w:bCs/>
          <w:i/>
          <w:iCs/>
          <w:sz w:val="20"/>
          <w:szCs w:val="20"/>
        </w:rPr>
        <w:t xml:space="preserve"> </w:t>
      </w:r>
      <w:r w:rsidR="14F0C6CD" w:rsidRPr="00915B41">
        <w:rPr>
          <w:b/>
          <w:bCs/>
          <w:i/>
          <w:iCs/>
          <w:sz w:val="20"/>
          <w:szCs w:val="20"/>
        </w:rPr>
        <w:t xml:space="preserve">Saba </w:t>
      </w:r>
      <w:r w:rsidR="00AE04C4" w:rsidRPr="00915B41">
        <w:rPr>
          <w:b/>
          <w:bCs/>
          <w:i/>
          <w:iCs/>
          <w:sz w:val="20"/>
          <w:szCs w:val="20"/>
        </w:rPr>
        <w:t xml:space="preserve">is tried in accordance </w:t>
      </w:r>
      <w:r w:rsidR="00806FD6" w:rsidRPr="00915B41">
        <w:rPr>
          <w:b/>
          <w:bCs/>
          <w:i/>
          <w:iCs/>
          <w:sz w:val="20"/>
          <w:szCs w:val="20"/>
        </w:rPr>
        <w:t>with</w:t>
      </w:r>
      <w:r w:rsidR="00AE04C4" w:rsidRPr="00915B41">
        <w:rPr>
          <w:b/>
          <w:bCs/>
          <w:i/>
          <w:iCs/>
          <w:sz w:val="20"/>
          <w:szCs w:val="20"/>
        </w:rPr>
        <w:t xml:space="preserve"> </w:t>
      </w:r>
      <w:r w:rsidR="00A22374" w:rsidRPr="00915B41">
        <w:rPr>
          <w:b/>
          <w:bCs/>
          <w:i/>
          <w:iCs/>
          <w:sz w:val="20"/>
          <w:szCs w:val="20"/>
        </w:rPr>
        <w:t xml:space="preserve">international standards </w:t>
      </w:r>
      <w:r w:rsidR="00E73CC2" w:rsidRPr="00915B41">
        <w:rPr>
          <w:b/>
          <w:bCs/>
          <w:i/>
          <w:iCs/>
          <w:sz w:val="20"/>
          <w:szCs w:val="20"/>
        </w:rPr>
        <w:t>for a fair trial</w:t>
      </w:r>
      <w:r w:rsidR="00A22374" w:rsidRPr="00915B41">
        <w:rPr>
          <w:b/>
          <w:bCs/>
          <w:i/>
          <w:iCs/>
          <w:sz w:val="20"/>
          <w:szCs w:val="20"/>
        </w:rPr>
        <w:t xml:space="preserve"> </w:t>
      </w:r>
      <w:r w:rsidR="14F0C6CD" w:rsidRPr="00915B41">
        <w:rPr>
          <w:b/>
          <w:bCs/>
          <w:i/>
          <w:iCs/>
          <w:sz w:val="20"/>
          <w:szCs w:val="20"/>
        </w:rPr>
        <w:t>and</w:t>
      </w:r>
      <w:r w:rsidR="004429E9" w:rsidRPr="00915B41">
        <w:rPr>
          <w:b/>
          <w:bCs/>
          <w:i/>
          <w:iCs/>
          <w:sz w:val="20"/>
          <w:szCs w:val="20"/>
        </w:rPr>
        <w:t xml:space="preserve"> to</w:t>
      </w:r>
      <w:r w:rsidR="14F0C6CD" w:rsidRPr="00915B41">
        <w:rPr>
          <w:b/>
          <w:bCs/>
          <w:i/>
          <w:iCs/>
          <w:sz w:val="20"/>
          <w:szCs w:val="20"/>
        </w:rPr>
        <w:t xml:space="preserve"> </w:t>
      </w:r>
      <w:r w:rsidR="00E73CC2" w:rsidRPr="00915B41">
        <w:rPr>
          <w:b/>
          <w:bCs/>
          <w:i/>
          <w:iCs/>
          <w:sz w:val="20"/>
          <w:szCs w:val="20"/>
        </w:rPr>
        <w:t xml:space="preserve">ensure that any </w:t>
      </w:r>
      <w:r w:rsidR="00A07E80" w:rsidRPr="00915B41">
        <w:rPr>
          <w:b/>
          <w:bCs/>
          <w:i/>
          <w:iCs/>
          <w:sz w:val="20"/>
          <w:szCs w:val="20"/>
        </w:rPr>
        <w:t xml:space="preserve">statements or other </w:t>
      </w:r>
      <w:r w:rsidR="00E73CC2" w:rsidRPr="00915B41">
        <w:rPr>
          <w:b/>
          <w:bCs/>
          <w:i/>
          <w:iCs/>
          <w:sz w:val="20"/>
          <w:szCs w:val="20"/>
        </w:rPr>
        <w:t xml:space="preserve">evidence obtained </w:t>
      </w:r>
      <w:r w:rsidR="007A5D61" w:rsidRPr="00915B41">
        <w:rPr>
          <w:b/>
          <w:bCs/>
          <w:i/>
          <w:iCs/>
          <w:sz w:val="20"/>
          <w:szCs w:val="20"/>
        </w:rPr>
        <w:t>as a result of</w:t>
      </w:r>
      <w:r w:rsidR="003D079A" w:rsidRPr="00915B41">
        <w:rPr>
          <w:b/>
          <w:bCs/>
          <w:i/>
          <w:iCs/>
          <w:sz w:val="20"/>
          <w:szCs w:val="20"/>
        </w:rPr>
        <w:t xml:space="preserve"> torture or other ill-treatment is excluded </w:t>
      </w:r>
      <w:r w:rsidR="00D042B8" w:rsidRPr="00915B41">
        <w:rPr>
          <w:b/>
          <w:bCs/>
          <w:i/>
          <w:iCs/>
          <w:sz w:val="20"/>
          <w:szCs w:val="20"/>
        </w:rPr>
        <w:t>in all proceedings</w:t>
      </w:r>
      <w:r w:rsidR="00A16C48" w:rsidRPr="00915B41">
        <w:rPr>
          <w:b/>
          <w:bCs/>
          <w:i/>
          <w:iCs/>
          <w:sz w:val="20"/>
          <w:szCs w:val="20"/>
        </w:rPr>
        <w:t xml:space="preserve"> except those brought against suspected perpetrators of such abuse</w:t>
      </w:r>
      <w:r w:rsidR="38BC1BB6" w:rsidRPr="00915B41">
        <w:rPr>
          <w:b/>
          <w:bCs/>
          <w:i/>
          <w:iCs/>
          <w:sz w:val="20"/>
          <w:szCs w:val="20"/>
        </w:rPr>
        <w:t>.</w:t>
      </w:r>
    </w:p>
    <w:p w14:paraId="286CA362" w14:textId="6C358C49" w:rsidR="2D974BA8" w:rsidRPr="00915B41" w:rsidRDefault="00946F83" w:rsidP="00946F83">
      <w:pPr>
        <w:widowControl/>
        <w:spacing w:beforeAutospacing="1" w:after="0" w:afterAutospacing="1" w:line="240" w:lineRule="auto"/>
        <w:jc w:val="both"/>
        <w:rPr>
          <w:i/>
          <w:iCs/>
          <w:sz w:val="20"/>
          <w:szCs w:val="20"/>
        </w:rPr>
      </w:pPr>
      <w:r w:rsidRPr="00915B41">
        <w:rPr>
          <w:i/>
          <w:iCs/>
          <w:sz w:val="20"/>
          <w:szCs w:val="20"/>
        </w:rPr>
        <w:t>Yours Sincerely,</w:t>
      </w:r>
    </w:p>
    <w:p w14:paraId="731EB13F" w14:textId="3689921A" w:rsidR="005D2C37" w:rsidRPr="00946F83" w:rsidRDefault="0082127B" w:rsidP="00946F83">
      <w:pPr>
        <w:pStyle w:val="AIBoxHeading"/>
        <w:shd w:val="clear" w:color="auto" w:fill="D9D9D9" w:themeFill="background1" w:themeFillShade="D9"/>
        <w:rPr>
          <w:rFonts w:ascii="Arial" w:hAnsi="Arial" w:cs="Arial"/>
          <w:b/>
          <w:bCs/>
          <w:sz w:val="32"/>
          <w:szCs w:val="32"/>
        </w:rPr>
      </w:pPr>
      <w:r w:rsidRPr="501DDACC">
        <w:rPr>
          <w:rFonts w:ascii="Arial" w:hAnsi="Arial" w:cs="Arial"/>
          <w:b/>
          <w:bCs/>
          <w:sz w:val="32"/>
          <w:szCs w:val="32"/>
        </w:rPr>
        <w:t>Additional information</w:t>
      </w:r>
    </w:p>
    <w:p w14:paraId="3CF001CF" w14:textId="0ACEDEE6" w:rsidR="00400E03" w:rsidRPr="00946F83" w:rsidRDefault="3CE87DEA" w:rsidP="00946F83">
      <w:pPr>
        <w:jc w:val="both"/>
        <w:rPr>
          <w:rFonts w:cs="Arial"/>
          <w:szCs w:val="18"/>
        </w:rPr>
      </w:pPr>
      <w:r w:rsidRPr="00946F83">
        <w:rPr>
          <w:rStyle w:val="Zwaar"/>
          <w:b w:val="0"/>
          <w:bCs w:val="0"/>
          <w:szCs w:val="18"/>
        </w:rPr>
        <w:t xml:space="preserve">Saba </w:t>
      </w:r>
      <w:proofErr w:type="spellStart"/>
      <w:r w:rsidRPr="00946F83">
        <w:rPr>
          <w:rStyle w:val="Zwaar"/>
          <w:b w:val="0"/>
          <w:bCs w:val="0"/>
          <w:szCs w:val="18"/>
        </w:rPr>
        <w:t>Skhvitaridz</w:t>
      </w:r>
      <w:r w:rsidR="70565FE6" w:rsidRPr="00946F83">
        <w:rPr>
          <w:rStyle w:val="Zwaar"/>
          <w:b w:val="0"/>
          <w:bCs w:val="0"/>
          <w:szCs w:val="18"/>
        </w:rPr>
        <w:t>e</w:t>
      </w:r>
      <w:proofErr w:type="spellEnd"/>
      <w:r w:rsidR="6E938F4D" w:rsidRPr="00946F83">
        <w:rPr>
          <w:rStyle w:val="Zwaar"/>
          <w:b w:val="0"/>
          <w:bCs w:val="0"/>
          <w:szCs w:val="18"/>
        </w:rPr>
        <w:t>,</w:t>
      </w:r>
      <w:r w:rsidR="70565FE6" w:rsidRPr="00946F83">
        <w:rPr>
          <w:rStyle w:val="Zwaar"/>
          <w:b w:val="0"/>
          <w:bCs w:val="0"/>
          <w:szCs w:val="18"/>
        </w:rPr>
        <w:t xml:space="preserve"> </w:t>
      </w:r>
      <w:r w:rsidR="65AA6313" w:rsidRPr="00946F83">
        <w:rPr>
          <w:szCs w:val="18"/>
        </w:rPr>
        <w:t xml:space="preserve">an </w:t>
      </w:r>
      <w:r w:rsidR="154DBA0A" w:rsidRPr="00946F83">
        <w:rPr>
          <w:szCs w:val="18"/>
        </w:rPr>
        <w:t>acti</w:t>
      </w:r>
      <w:r w:rsidR="2780DB30" w:rsidRPr="00946F83">
        <w:rPr>
          <w:szCs w:val="18"/>
        </w:rPr>
        <w:t>v</w:t>
      </w:r>
      <w:r w:rsidR="154DBA0A" w:rsidRPr="00946F83">
        <w:rPr>
          <w:szCs w:val="18"/>
        </w:rPr>
        <w:t>ist</w:t>
      </w:r>
      <w:r w:rsidR="65AA6313" w:rsidRPr="00946F83">
        <w:rPr>
          <w:szCs w:val="18"/>
        </w:rPr>
        <w:t xml:space="preserve"> and a </w:t>
      </w:r>
      <w:r w:rsidRPr="00946F83">
        <w:rPr>
          <w:szCs w:val="18"/>
        </w:rPr>
        <w:t xml:space="preserve">member of the </w:t>
      </w:r>
      <w:r w:rsidR="7144981D" w:rsidRPr="00946F83">
        <w:rPr>
          <w:szCs w:val="18"/>
        </w:rPr>
        <w:t xml:space="preserve">opposition </w:t>
      </w:r>
      <w:r w:rsidRPr="00946F83">
        <w:rPr>
          <w:szCs w:val="18"/>
        </w:rPr>
        <w:t>political part</w:t>
      </w:r>
      <w:r w:rsidR="70565FE6" w:rsidRPr="00946F83">
        <w:rPr>
          <w:szCs w:val="18"/>
        </w:rPr>
        <w:t xml:space="preserve">y </w:t>
      </w:r>
      <w:r w:rsidR="7144981D" w:rsidRPr="00946F83">
        <w:rPr>
          <w:i/>
          <w:iCs/>
          <w:szCs w:val="18"/>
        </w:rPr>
        <w:t>Akhali</w:t>
      </w:r>
      <w:r w:rsidR="46E0505E" w:rsidRPr="00946F83">
        <w:rPr>
          <w:i/>
          <w:iCs/>
          <w:szCs w:val="18"/>
        </w:rPr>
        <w:t xml:space="preserve">, </w:t>
      </w:r>
      <w:r w:rsidR="46E0505E" w:rsidRPr="00946F83">
        <w:rPr>
          <w:szCs w:val="18"/>
        </w:rPr>
        <w:t xml:space="preserve">has been </w:t>
      </w:r>
      <w:r w:rsidR="5F2D27C6" w:rsidRPr="00946F83">
        <w:rPr>
          <w:szCs w:val="18"/>
        </w:rPr>
        <w:t xml:space="preserve">publicly </w:t>
      </w:r>
      <w:r w:rsidR="46E0505E" w:rsidRPr="00946F83">
        <w:rPr>
          <w:szCs w:val="18"/>
        </w:rPr>
        <w:t xml:space="preserve">critical </w:t>
      </w:r>
      <w:r w:rsidR="56EBE93B" w:rsidRPr="00946F83">
        <w:rPr>
          <w:szCs w:val="18"/>
        </w:rPr>
        <w:t>of</w:t>
      </w:r>
      <w:r w:rsidR="46E0505E" w:rsidRPr="00946F83">
        <w:rPr>
          <w:szCs w:val="18"/>
        </w:rPr>
        <w:t xml:space="preserve"> the government and</w:t>
      </w:r>
      <w:r w:rsidR="46E0505E" w:rsidRPr="00946F83">
        <w:rPr>
          <w:i/>
          <w:iCs/>
          <w:szCs w:val="18"/>
        </w:rPr>
        <w:t xml:space="preserve"> </w:t>
      </w:r>
      <w:r w:rsidR="70565FE6" w:rsidRPr="00946F83">
        <w:rPr>
          <w:szCs w:val="18"/>
        </w:rPr>
        <w:t xml:space="preserve">actively involved in </w:t>
      </w:r>
      <w:r w:rsidR="70565FE6" w:rsidRPr="00946F83">
        <w:rPr>
          <w:rFonts w:cs="Arial"/>
          <w:szCs w:val="18"/>
        </w:rPr>
        <w:t>anti-government and pro-European protests</w:t>
      </w:r>
      <w:r w:rsidR="608F7F12" w:rsidRPr="00946F83">
        <w:rPr>
          <w:rFonts w:cs="Arial"/>
          <w:szCs w:val="18"/>
        </w:rPr>
        <w:t xml:space="preserve"> </w:t>
      </w:r>
      <w:r w:rsidR="00244530" w:rsidRPr="00946F83">
        <w:rPr>
          <w:rFonts w:cs="Arial"/>
          <w:szCs w:val="18"/>
        </w:rPr>
        <w:t xml:space="preserve">in Georgia </w:t>
      </w:r>
      <w:r w:rsidR="608F7F12" w:rsidRPr="00946F83">
        <w:rPr>
          <w:rFonts w:cs="Arial"/>
          <w:szCs w:val="18"/>
        </w:rPr>
        <w:t xml:space="preserve">since 2024. </w:t>
      </w:r>
      <w:r w:rsidR="79C55F76" w:rsidRPr="00946F83">
        <w:rPr>
          <w:rFonts w:cs="Arial"/>
          <w:szCs w:val="18"/>
        </w:rPr>
        <w:t xml:space="preserve">Saba </w:t>
      </w:r>
      <w:proofErr w:type="spellStart"/>
      <w:r w:rsidR="79C55F76" w:rsidRPr="00946F83">
        <w:rPr>
          <w:rFonts w:cs="Arial"/>
          <w:szCs w:val="18"/>
        </w:rPr>
        <w:t>Skhvitaridze</w:t>
      </w:r>
      <w:proofErr w:type="spellEnd"/>
      <w:r w:rsidR="79C55F76" w:rsidRPr="00946F83">
        <w:rPr>
          <w:rFonts w:cs="Arial"/>
          <w:szCs w:val="18"/>
        </w:rPr>
        <w:t xml:space="preserve"> was arrested</w:t>
      </w:r>
      <w:r w:rsidR="64E3601B" w:rsidRPr="00946F83">
        <w:rPr>
          <w:rFonts w:cs="Arial"/>
          <w:szCs w:val="18"/>
        </w:rPr>
        <w:t xml:space="preserve"> on the night of </w:t>
      </w:r>
      <w:r w:rsidR="336E9C80" w:rsidRPr="00946F83">
        <w:rPr>
          <w:rFonts w:cs="Arial"/>
          <w:szCs w:val="18"/>
        </w:rPr>
        <w:t>5</w:t>
      </w:r>
      <w:r w:rsidR="64E3601B" w:rsidRPr="00946F83">
        <w:rPr>
          <w:rFonts w:cs="Arial"/>
          <w:szCs w:val="18"/>
        </w:rPr>
        <w:t xml:space="preserve"> December </w:t>
      </w:r>
      <w:r w:rsidR="00244530" w:rsidRPr="00946F83">
        <w:rPr>
          <w:rFonts w:cs="Arial"/>
          <w:szCs w:val="18"/>
        </w:rPr>
        <w:t xml:space="preserve">2024 </w:t>
      </w:r>
      <w:r w:rsidR="64E3601B" w:rsidRPr="00946F83">
        <w:rPr>
          <w:rFonts w:cs="Arial"/>
          <w:szCs w:val="18"/>
        </w:rPr>
        <w:t>after attending a</w:t>
      </w:r>
      <w:r w:rsidR="67C88B4A" w:rsidRPr="00946F83">
        <w:rPr>
          <w:rFonts w:cs="Arial"/>
          <w:szCs w:val="18"/>
        </w:rPr>
        <w:t>n opposition</w:t>
      </w:r>
      <w:r w:rsidR="64E3601B" w:rsidRPr="00946F83">
        <w:rPr>
          <w:rFonts w:cs="Arial"/>
          <w:szCs w:val="18"/>
        </w:rPr>
        <w:t xml:space="preserve"> </w:t>
      </w:r>
      <w:r w:rsidR="71A34F0E" w:rsidRPr="00946F83">
        <w:rPr>
          <w:rFonts w:cs="Arial"/>
          <w:szCs w:val="18"/>
        </w:rPr>
        <w:t>party meeting. He is</w:t>
      </w:r>
      <w:r w:rsidR="00244530" w:rsidRPr="00946F83">
        <w:rPr>
          <w:rFonts w:cs="Arial"/>
          <w:szCs w:val="18"/>
        </w:rPr>
        <w:t xml:space="preserve"> being</w:t>
      </w:r>
      <w:r w:rsidR="71A34F0E" w:rsidRPr="00946F83">
        <w:rPr>
          <w:rFonts w:cs="Arial"/>
          <w:szCs w:val="18"/>
        </w:rPr>
        <w:t xml:space="preserve"> accused of </w:t>
      </w:r>
      <w:r w:rsidR="69B16C54" w:rsidRPr="00946F83">
        <w:rPr>
          <w:szCs w:val="18"/>
        </w:rPr>
        <w:t xml:space="preserve">assaulting </w:t>
      </w:r>
      <w:r w:rsidR="52784B63" w:rsidRPr="00946F83">
        <w:rPr>
          <w:szCs w:val="18"/>
        </w:rPr>
        <w:t xml:space="preserve">a police </w:t>
      </w:r>
      <w:r w:rsidR="69B16C54" w:rsidRPr="00946F83">
        <w:rPr>
          <w:szCs w:val="18"/>
        </w:rPr>
        <w:t>officer with a baton, causing</w:t>
      </w:r>
      <w:r w:rsidR="6C76844C" w:rsidRPr="00946F83">
        <w:rPr>
          <w:szCs w:val="18"/>
        </w:rPr>
        <w:t xml:space="preserve"> </w:t>
      </w:r>
      <w:r w:rsidR="3684FA42" w:rsidRPr="00946F83">
        <w:rPr>
          <w:rStyle w:val="Nadruk"/>
          <w:i w:val="0"/>
          <w:iCs w:val="0"/>
          <w:szCs w:val="18"/>
        </w:rPr>
        <w:t xml:space="preserve">head </w:t>
      </w:r>
      <w:r w:rsidR="7E5E0B07" w:rsidRPr="00946F83">
        <w:rPr>
          <w:rStyle w:val="Nadruk"/>
          <w:i w:val="0"/>
          <w:iCs w:val="0"/>
          <w:szCs w:val="18"/>
        </w:rPr>
        <w:t>injuries.</w:t>
      </w:r>
      <w:r w:rsidR="7E8CFBE6" w:rsidRPr="00946F83">
        <w:rPr>
          <w:rStyle w:val="Nadruk"/>
          <w:i w:val="0"/>
          <w:iCs w:val="0"/>
          <w:szCs w:val="18"/>
        </w:rPr>
        <w:t xml:space="preserve"> </w:t>
      </w:r>
      <w:r w:rsidR="14B1F9C2" w:rsidRPr="00946F83">
        <w:rPr>
          <w:szCs w:val="18"/>
        </w:rPr>
        <w:t xml:space="preserve">The incident </w:t>
      </w:r>
      <w:r w:rsidR="32AC4E7B" w:rsidRPr="00946F83">
        <w:rPr>
          <w:szCs w:val="18"/>
        </w:rPr>
        <w:t>reportedly</w:t>
      </w:r>
      <w:r w:rsidR="14B1F9C2" w:rsidRPr="00946F83">
        <w:rPr>
          <w:szCs w:val="18"/>
        </w:rPr>
        <w:t xml:space="preserve"> occurred as a group of masked individuals confronted activists and politicians following their meeting. </w:t>
      </w:r>
      <w:r w:rsidR="50A1BC0B" w:rsidRPr="00946F83">
        <w:rPr>
          <w:szCs w:val="18"/>
        </w:rPr>
        <w:t xml:space="preserve">One of the masked </w:t>
      </w:r>
      <w:r w:rsidR="1836392B" w:rsidRPr="00946F83">
        <w:rPr>
          <w:szCs w:val="18"/>
        </w:rPr>
        <w:t>men</w:t>
      </w:r>
      <w:r w:rsidR="50A1BC0B" w:rsidRPr="00946F83">
        <w:rPr>
          <w:szCs w:val="18"/>
        </w:rPr>
        <w:t xml:space="preserve"> slapped a woman </w:t>
      </w:r>
      <w:r w:rsidR="7D69CD2F" w:rsidRPr="00946F83">
        <w:rPr>
          <w:szCs w:val="18"/>
        </w:rPr>
        <w:t>activist after she attempted to remove his hood to identify him.</w:t>
      </w:r>
      <w:r w:rsidR="475FC734" w:rsidRPr="00946F83">
        <w:rPr>
          <w:szCs w:val="18"/>
        </w:rPr>
        <w:t xml:space="preserve"> </w:t>
      </w:r>
      <w:r w:rsidR="00DF17BA" w:rsidRPr="00946F83">
        <w:rPr>
          <w:szCs w:val="18"/>
        </w:rPr>
        <w:t>C</w:t>
      </w:r>
      <w:r w:rsidR="7D69CD2F" w:rsidRPr="00946F83">
        <w:rPr>
          <w:szCs w:val="18"/>
        </w:rPr>
        <w:t xml:space="preserve">lashes ensued as </w:t>
      </w:r>
      <w:r w:rsidR="14B1F9C2" w:rsidRPr="00946F83">
        <w:rPr>
          <w:szCs w:val="18"/>
        </w:rPr>
        <w:t xml:space="preserve">Saba </w:t>
      </w:r>
      <w:proofErr w:type="spellStart"/>
      <w:r w:rsidR="14B1F9C2" w:rsidRPr="00946F83">
        <w:rPr>
          <w:szCs w:val="18"/>
        </w:rPr>
        <w:t>Skhvitaridze</w:t>
      </w:r>
      <w:proofErr w:type="spellEnd"/>
      <w:r w:rsidR="14B1F9C2" w:rsidRPr="00946F83">
        <w:rPr>
          <w:szCs w:val="18"/>
        </w:rPr>
        <w:t xml:space="preserve"> and other activists intervened </w:t>
      </w:r>
      <w:r w:rsidR="007F64A4" w:rsidRPr="00946F83">
        <w:rPr>
          <w:szCs w:val="18"/>
        </w:rPr>
        <w:t>to</w:t>
      </w:r>
      <w:r w:rsidR="14B1F9C2" w:rsidRPr="00946F83">
        <w:rPr>
          <w:szCs w:val="18"/>
        </w:rPr>
        <w:t xml:space="preserve"> restrain</w:t>
      </w:r>
      <w:r w:rsidR="0C5A40CF" w:rsidRPr="00946F83">
        <w:rPr>
          <w:szCs w:val="18"/>
        </w:rPr>
        <w:t xml:space="preserve"> and confront</w:t>
      </w:r>
      <w:r w:rsidR="14B1F9C2" w:rsidRPr="00946F83">
        <w:rPr>
          <w:szCs w:val="18"/>
        </w:rPr>
        <w:t xml:space="preserve"> the masked m</w:t>
      </w:r>
      <w:r w:rsidR="7D69CD2F" w:rsidRPr="00946F83">
        <w:rPr>
          <w:szCs w:val="18"/>
        </w:rPr>
        <w:t>a</w:t>
      </w:r>
      <w:r w:rsidR="14B1F9C2" w:rsidRPr="00946F83">
        <w:rPr>
          <w:szCs w:val="18"/>
        </w:rPr>
        <w:t xml:space="preserve">n, </w:t>
      </w:r>
      <w:r w:rsidR="007F64A4" w:rsidRPr="00946F83">
        <w:rPr>
          <w:szCs w:val="18"/>
        </w:rPr>
        <w:t xml:space="preserve">who was </w:t>
      </w:r>
      <w:r w:rsidR="14B1F9C2" w:rsidRPr="00946F83">
        <w:rPr>
          <w:szCs w:val="18"/>
        </w:rPr>
        <w:t xml:space="preserve">later identified as </w:t>
      </w:r>
      <w:r w:rsidR="007F64A4" w:rsidRPr="00946F83">
        <w:rPr>
          <w:szCs w:val="18"/>
        </w:rPr>
        <w:t xml:space="preserve">a </w:t>
      </w:r>
      <w:r w:rsidR="14B1F9C2" w:rsidRPr="00946F83">
        <w:rPr>
          <w:szCs w:val="18"/>
        </w:rPr>
        <w:t>police officer</w:t>
      </w:r>
      <w:r w:rsidR="7D69CD2F" w:rsidRPr="00946F83">
        <w:rPr>
          <w:szCs w:val="18"/>
        </w:rPr>
        <w:t>.</w:t>
      </w:r>
      <w:r w:rsidR="10B81319" w:rsidRPr="00946F83">
        <w:rPr>
          <w:szCs w:val="18"/>
        </w:rPr>
        <w:t xml:space="preserve"> </w:t>
      </w:r>
      <w:r w:rsidR="6D5E25E5" w:rsidRPr="00946F83">
        <w:rPr>
          <w:szCs w:val="18"/>
        </w:rPr>
        <w:t xml:space="preserve">The police </w:t>
      </w:r>
      <w:r w:rsidR="00E036D3" w:rsidRPr="00946F83">
        <w:rPr>
          <w:szCs w:val="18"/>
        </w:rPr>
        <w:t>made no arrests during the confrontation but</w:t>
      </w:r>
      <w:r w:rsidR="6D5E25E5" w:rsidRPr="00946F83">
        <w:rPr>
          <w:szCs w:val="18"/>
        </w:rPr>
        <w:t xml:space="preserve"> arrested </w:t>
      </w:r>
      <w:r w:rsidR="009F589B" w:rsidRPr="00946F83">
        <w:rPr>
          <w:szCs w:val="18"/>
        </w:rPr>
        <w:t xml:space="preserve">Saba </w:t>
      </w:r>
      <w:proofErr w:type="spellStart"/>
      <w:r w:rsidR="009F589B" w:rsidRPr="00946F83">
        <w:rPr>
          <w:szCs w:val="18"/>
        </w:rPr>
        <w:t>Skhvitaridze</w:t>
      </w:r>
      <w:proofErr w:type="spellEnd"/>
      <w:r w:rsidR="009F589B" w:rsidRPr="00946F83">
        <w:rPr>
          <w:szCs w:val="18"/>
        </w:rPr>
        <w:t xml:space="preserve"> </w:t>
      </w:r>
      <w:r w:rsidR="6D5E25E5" w:rsidRPr="00946F83">
        <w:rPr>
          <w:szCs w:val="18"/>
        </w:rPr>
        <w:t>the following day</w:t>
      </w:r>
      <w:r w:rsidR="2AF4F4E2" w:rsidRPr="00946F83">
        <w:rPr>
          <w:szCs w:val="18"/>
        </w:rPr>
        <w:t xml:space="preserve">. </w:t>
      </w:r>
    </w:p>
    <w:p w14:paraId="4AE7870C" w14:textId="2E538D1C" w:rsidR="00400E03" w:rsidRPr="00946F83" w:rsidRDefault="176433FB" w:rsidP="00946F83">
      <w:pPr>
        <w:jc w:val="both"/>
        <w:rPr>
          <w:szCs w:val="18"/>
        </w:rPr>
      </w:pPr>
      <w:r w:rsidRPr="00946F83">
        <w:rPr>
          <w:rFonts w:eastAsia="Amnesty Trade Gothic" w:cs="Amnesty Trade Gothic"/>
          <w:szCs w:val="18"/>
        </w:rPr>
        <w:t>Saba</w:t>
      </w:r>
      <w:r w:rsidRPr="00946F83">
        <w:rPr>
          <w:szCs w:val="18"/>
        </w:rPr>
        <w:t xml:space="preserve"> </w:t>
      </w:r>
      <w:proofErr w:type="spellStart"/>
      <w:r w:rsidRPr="00946F83">
        <w:rPr>
          <w:szCs w:val="18"/>
        </w:rPr>
        <w:t>Skhvitaridze’s</w:t>
      </w:r>
      <w:proofErr w:type="spellEnd"/>
      <w:r w:rsidRPr="00946F83">
        <w:rPr>
          <w:szCs w:val="18"/>
        </w:rPr>
        <w:t xml:space="preserve"> </w:t>
      </w:r>
      <w:r w:rsidR="381DE727" w:rsidRPr="00946F83">
        <w:rPr>
          <w:szCs w:val="18"/>
        </w:rPr>
        <w:t xml:space="preserve">arrest and </w:t>
      </w:r>
      <w:r w:rsidR="009F589B" w:rsidRPr="00946F83">
        <w:rPr>
          <w:szCs w:val="18"/>
        </w:rPr>
        <w:t xml:space="preserve">subsequent </w:t>
      </w:r>
      <w:r w:rsidRPr="00946F83">
        <w:rPr>
          <w:szCs w:val="18"/>
        </w:rPr>
        <w:t xml:space="preserve">treatment </w:t>
      </w:r>
      <w:r w:rsidR="381DE727" w:rsidRPr="00946F83">
        <w:rPr>
          <w:szCs w:val="18"/>
        </w:rPr>
        <w:t xml:space="preserve">appears to be retaliatory, aimed at punishing him for participating in protests and creating a </w:t>
      </w:r>
      <w:r w:rsidR="00115E5A" w:rsidRPr="00946F83">
        <w:rPr>
          <w:szCs w:val="18"/>
        </w:rPr>
        <w:t xml:space="preserve">wider </w:t>
      </w:r>
      <w:r w:rsidR="381DE727" w:rsidRPr="00946F83">
        <w:rPr>
          <w:szCs w:val="18"/>
        </w:rPr>
        <w:t xml:space="preserve">chilling effect </w:t>
      </w:r>
      <w:r w:rsidR="00682A31" w:rsidRPr="00946F83">
        <w:rPr>
          <w:szCs w:val="18"/>
        </w:rPr>
        <w:t>to deter others from joining the protests</w:t>
      </w:r>
      <w:r w:rsidR="381DE727" w:rsidRPr="00946F83">
        <w:rPr>
          <w:szCs w:val="18"/>
        </w:rPr>
        <w:t>. From the outset, his case has been marked by unlawful and retaliatory actions by</w:t>
      </w:r>
      <w:r w:rsidR="005B1247" w:rsidRPr="00946F83">
        <w:rPr>
          <w:szCs w:val="18"/>
        </w:rPr>
        <w:t xml:space="preserve"> the</w:t>
      </w:r>
      <w:r w:rsidR="381DE727" w:rsidRPr="00946F83">
        <w:rPr>
          <w:szCs w:val="18"/>
        </w:rPr>
        <w:t xml:space="preserve"> state authorities, consistent with a broader pattern of using the criminal justice system to suppress dissent.</w:t>
      </w:r>
    </w:p>
    <w:p w14:paraId="7A0D7D33" w14:textId="07AD824F" w:rsidR="00400E03" w:rsidRPr="00946F83" w:rsidRDefault="381DE727" w:rsidP="00946F83">
      <w:pPr>
        <w:jc w:val="both"/>
        <w:rPr>
          <w:szCs w:val="18"/>
        </w:rPr>
      </w:pPr>
      <w:r w:rsidRPr="00946F83">
        <w:rPr>
          <w:szCs w:val="18"/>
        </w:rPr>
        <w:t xml:space="preserve">Saba was reportedly stopped without an arrest warrant, denied an explanation for his arrest, and his whereabouts were concealed for over five hours. Police officers confiscated the phones of Saba and his father, effectively preventing documentation of the arrest and obstructing access to legal representation. The refusal to register the arrest and </w:t>
      </w:r>
      <w:r w:rsidR="0076760D" w:rsidRPr="00946F83">
        <w:rPr>
          <w:szCs w:val="18"/>
        </w:rPr>
        <w:t xml:space="preserve">the </w:t>
      </w:r>
      <w:r w:rsidR="4C893AA9" w:rsidRPr="00946F83">
        <w:rPr>
          <w:szCs w:val="18"/>
        </w:rPr>
        <w:t xml:space="preserve">denial of </w:t>
      </w:r>
      <w:r w:rsidR="7F7AB3FD" w:rsidRPr="00946F83">
        <w:rPr>
          <w:szCs w:val="18"/>
        </w:rPr>
        <w:t>access</w:t>
      </w:r>
      <w:r w:rsidR="4C893AA9" w:rsidRPr="00946F83">
        <w:rPr>
          <w:szCs w:val="18"/>
        </w:rPr>
        <w:t xml:space="preserve"> to legal coun</w:t>
      </w:r>
      <w:r w:rsidR="0076760D" w:rsidRPr="00946F83">
        <w:rPr>
          <w:szCs w:val="18"/>
        </w:rPr>
        <w:t>sel</w:t>
      </w:r>
      <w:r w:rsidR="4C893AA9" w:rsidRPr="00946F83">
        <w:rPr>
          <w:szCs w:val="18"/>
        </w:rPr>
        <w:t xml:space="preserve"> </w:t>
      </w:r>
      <w:r w:rsidRPr="00946F83">
        <w:rPr>
          <w:szCs w:val="18"/>
        </w:rPr>
        <w:t xml:space="preserve">further </w:t>
      </w:r>
      <w:r w:rsidR="00F8535E" w:rsidRPr="00946F83">
        <w:rPr>
          <w:szCs w:val="18"/>
        </w:rPr>
        <w:t xml:space="preserve">question the legality of </w:t>
      </w:r>
      <w:r w:rsidR="0005278B" w:rsidRPr="00946F83">
        <w:rPr>
          <w:szCs w:val="18"/>
        </w:rPr>
        <w:t>Saba’s</w:t>
      </w:r>
      <w:r w:rsidR="00F8535E" w:rsidRPr="00946F83">
        <w:rPr>
          <w:szCs w:val="18"/>
        </w:rPr>
        <w:t xml:space="preserve"> arrest and </w:t>
      </w:r>
      <w:r w:rsidRPr="00946F83">
        <w:rPr>
          <w:szCs w:val="18"/>
        </w:rPr>
        <w:t>point to deliberate attempts to isolate and intimidate him.</w:t>
      </w:r>
    </w:p>
    <w:p w14:paraId="7B5C4BC1" w14:textId="4A25E793" w:rsidR="00400E03" w:rsidRPr="00946F83" w:rsidRDefault="381DE727" w:rsidP="00946F83">
      <w:pPr>
        <w:jc w:val="both"/>
        <w:rPr>
          <w:szCs w:val="18"/>
        </w:rPr>
      </w:pPr>
      <w:r w:rsidRPr="00946F83">
        <w:rPr>
          <w:szCs w:val="18"/>
        </w:rPr>
        <w:t xml:space="preserve">While </w:t>
      </w:r>
      <w:r w:rsidR="176433FB" w:rsidRPr="00946F83">
        <w:rPr>
          <w:szCs w:val="18"/>
        </w:rPr>
        <w:t>in custody</w:t>
      </w:r>
      <w:r w:rsidRPr="00946F83">
        <w:rPr>
          <w:szCs w:val="18"/>
        </w:rPr>
        <w:t>, Saba was beat</w:t>
      </w:r>
      <w:r w:rsidR="00E840B2" w:rsidRPr="00946F83">
        <w:rPr>
          <w:szCs w:val="18"/>
        </w:rPr>
        <w:t>e</w:t>
      </w:r>
      <w:r w:rsidRPr="00946F83">
        <w:rPr>
          <w:szCs w:val="18"/>
        </w:rPr>
        <w:t xml:space="preserve">n and </w:t>
      </w:r>
      <w:r w:rsidR="00E840B2" w:rsidRPr="00946F83">
        <w:rPr>
          <w:szCs w:val="18"/>
        </w:rPr>
        <w:t>threatened</w:t>
      </w:r>
      <w:r w:rsidRPr="00946F83">
        <w:rPr>
          <w:szCs w:val="18"/>
        </w:rPr>
        <w:t xml:space="preserve"> </w:t>
      </w:r>
      <w:r w:rsidR="00E40865" w:rsidRPr="00946F83">
        <w:rPr>
          <w:szCs w:val="18"/>
        </w:rPr>
        <w:t>for having</w:t>
      </w:r>
      <w:r w:rsidRPr="00946F83">
        <w:rPr>
          <w:szCs w:val="18"/>
        </w:rPr>
        <w:t xml:space="preserve"> allegedly assault</w:t>
      </w:r>
      <w:r w:rsidR="00E40865" w:rsidRPr="00946F83">
        <w:rPr>
          <w:szCs w:val="18"/>
        </w:rPr>
        <w:t>ed</w:t>
      </w:r>
      <w:r w:rsidRPr="00946F83">
        <w:rPr>
          <w:szCs w:val="18"/>
        </w:rPr>
        <w:t xml:space="preserve"> a police officer. He was </w:t>
      </w:r>
      <w:r w:rsidR="00E40865" w:rsidRPr="00946F83">
        <w:rPr>
          <w:szCs w:val="18"/>
        </w:rPr>
        <w:t>pressured to sign a “confession” and</w:t>
      </w:r>
      <w:r w:rsidRPr="00946F83">
        <w:rPr>
          <w:szCs w:val="18"/>
        </w:rPr>
        <w:t xml:space="preserve"> denied access to medical </w:t>
      </w:r>
      <w:r w:rsidR="00E40865" w:rsidRPr="00946F83">
        <w:rPr>
          <w:szCs w:val="18"/>
        </w:rPr>
        <w:t>care</w:t>
      </w:r>
      <w:r w:rsidRPr="00946F83">
        <w:rPr>
          <w:szCs w:val="18"/>
        </w:rPr>
        <w:t xml:space="preserve"> </w:t>
      </w:r>
      <w:r w:rsidR="00E40865" w:rsidRPr="00946F83">
        <w:rPr>
          <w:szCs w:val="18"/>
        </w:rPr>
        <w:t xml:space="preserve">despite </w:t>
      </w:r>
      <w:r w:rsidR="00AD293B" w:rsidRPr="00946F83">
        <w:rPr>
          <w:szCs w:val="18"/>
        </w:rPr>
        <w:t>his</w:t>
      </w:r>
      <w:r w:rsidRPr="00946F83">
        <w:rPr>
          <w:szCs w:val="18"/>
        </w:rPr>
        <w:t xml:space="preserve"> injuries</w:t>
      </w:r>
      <w:r w:rsidR="00E40865" w:rsidRPr="00946F83">
        <w:rPr>
          <w:szCs w:val="18"/>
        </w:rPr>
        <w:t xml:space="preserve"> and severe pain</w:t>
      </w:r>
      <w:r w:rsidRPr="00946F83">
        <w:rPr>
          <w:szCs w:val="18"/>
        </w:rPr>
        <w:t xml:space="preserve">. </w:t>
      </w:r>
      <w:r w:rsidR="00E40865" w:rsidRPr="00946F83">
        <w:rPr>
          <w:szCs w:val="18"/>
        </w:rPr>
        <w:t>A</w:t>
      </w:r>
      <w:r w:rsidRPr="00946F83">
        <w:rPr>
          <w:szCs w:val="18"/>
        </w:rPr>
        <w:t xml:space="preserve"> forensic report confirm</w:t>
      </w:r>
      <w:r w:rsidR="00E40865" w:rsidRPr="00946F83">
        <w:rPr>
          <w:szCs w:val="18"/>
        </w:rPr>
        <w:t>ed that his</w:t>
      </w:r>
      <w:r w:rsidRPr="00946F83">
        <w:rPr>
          <w:szCs w:val="18"/>
        </w:rPr>
        <w:t xml:space="preserve"> injuries </w:t>
      </w:r>
      <w:r w:rsidR="00E40865" w:rsidRPr="00946F83">
        <w:rPr>
          <w:szCs w:val="18"/>
        </w:rPr>
        <w:t xml:space="preserve">were </w:t>
      </w:r>
      <w:r w:rsidRPr="00946F83">
        <w:rPr>
          <w:szCs w:val="18"/>
        </w:rPr>
        <w:t xml:space="preserve">consistent with torture, </w:t>
      </w:r>
      <w:r w:rsidR="00E40865" w:rsidRPr="00946F83">
        <w:rPr>
          <w:szCs w:val="18"/>
        </w:rPr>
        <w:t xml:space="preserve">but </w:t>
      </w:r>
      <w:r w:rsidRPr="00946F83">
        <w:rPr>
          <w:szCs w:val="18"/>
        </w:rPr>
        <w:t>his formal recognition</w:t>
      </w:r>
      <w:r w:rsidR="00B91F9B" w:rsidRPr="00946F83">
        <w:rPr>
          <w:szCs w:val="18"/>
        </w:rPr>
        <w:t xml:space="preserve"> by the authorities</w:t>
      </w:r>
      <w:r w:rsidRPr="00946F83">
        <w:rPr>
          <w:szCs w:val="18"/>
        </w:rPr>
        <w:t xml:space="preserve"> as a victim </w:t>
      </w:r>
      <w:r w:rsidR="00AC110E" w:rsidRPr="00946F83">
        <w:rPr>
          <w:szCs w:val="18"/>
        </w:rPr>
        <w:t xml:space="preserve">of torture </w:t>
      </w:r>
      <w:r w:rsidRPr="00946F83">
        <w:rPr>
          <w:szCs w:val="18"/>
        </w:rPr>
        <w:t xml:space="preserve">has been delayed and </w:t>
      </w:r>
      <w:r w:rsidR="00CB6815" w:rsidRPr="00946F83">
        <w:rPr>
          <w:szCs w:val="18"/>
        </w:rPr>
        <w:t xml:space="preserve">there has been </w:t>
      </w:r>
      <w:r w:rsidRPr="00946F83">
        <w:rPr>
          <w:szCs w:val="18"/>
        </w:rPr>
        <w:t xml:space="preserve">no progress </w:t>
      </w:r>
      <w:r w:rsidR="00CB6815" w:rsidRPr="00946F83">
        <w:rPr>
          <w:szCs w:val="18"/>
        </w:rPr>
        <w:t xml:space="preserve">into the investigation of his allegations of torture and other ill-treatment </w:t>
      </w:r>
      <w:r w:rsidRPr="00946F83">
        <w:rPr>
          <w:szCs w:val="18"/>
        </w:rPr>
        <w:t xml:space="preserve">after more than </w:t>
      </w:r>
      <w:r w:rsidR="00600406" w:rsidRPr="00946F83">
        <w:rPr>
          <w:szCs w:val="18"/>
        </w:rPr>
        <w:t>six</w:t>
      </w:r>
      <w:r w:rsidRPr="00946F83">
        <w:rPr>
          <w:szCs w:val="18"/>
        </w:rPr>
        <w:t xml:space="preserve"> months. </w:t>
      </w:r>
    </w:p>
    <w:p w14:paraId="0A7AC62F" w14:textId="3F4973C2" w:rsidR="00400E03" w:rsidRPr="00946F83" w:rsidRDefault="381DE727" w:rsidP="00946F83">
      <w:pPr>
        <w:jc w:val="both"/>
        <w:rPr>
          <w:szCs w:val="18"/>
        </w:rPr>
      </w:pPr>
      <w:r w:rsidRPr="00946F83">
        <w:rPr>
          <w:szCs w:val="18"/>
        </w:rPr>
        <w:t xml:space="preserve">Saba </w:t>
      </w:r>
      <w:proofErr w:type="spellStart"/>
      <w:r w:rsidRPr="00946F83">
        <w:rPr>
          <w:szCs w:val="18"/>
        </w:rPr>
        <w:t>Skhvitaridze</w:t>
      </w:r>
      <w:proofErr w:type="spellEnd"/>
      <w:r w:rsidRPr="00946F83">
        <w:rPr>
          <w:szCs w:val="18"/>
        </w:rPr>
        <w:t xml:space="preserve"> is being held in a high-security prison typically reserved for convicted </w:t>
      </w:r>
      <w:r w:rsidR="00CB6815" w:rsidRPr="00946F83">
        <w:rPr>
          <w:szCs w:val="18"/>
        </w:rPr>
        <w:t>individuals</w:t>
      </w:r>
      <w:r w:rsidRPr="00946F83">
        <w:rPr>
          <w:szCs w:val="18"/>
        </w:rPr>
        <w:t xml:space="preserve"> and those serving life sentences. He </w:t>
      </w:r>
      <w:r w:rsidR="1B87C55D" w:rsidRPr="00946F83">
        <w:rPr>
          <w:szCs w:val="18"/>
        </w:rPr>
        <w:t>is</w:t>
      </w:r>
      <w:r w:rsidRPr="00946F83">
        <w:rPr>
          <w:szCs w:val="18"/>
        </w:rPr>
        <w:t xml:space="preserve"> </w:t>
      </w:r>
      <w:r w:rsidR="005A130B" w:rsidRPr="00946F83">
        <w:rPr>
          <w:szCs w:val="18"/>
        </w:rPr>
        <w:t>be</w:t>
      </w:r>
      <w:r w:rsidR="000379C9" w:rsidRPr="00946F83">
        <w:rPr>
          <w:szCs w:val="18"/>
        </w:rPr>
        <w:t>i</w:t>
      </w:r>
      <w:r w:rsidR="005A130B" w:rsidRPr="00946F83">
        <w:rPr>
          <w:szCs w:val="18"/>
        </w:rPr>
        <w:t>n</w:t>
      </w:r>
      <w:r w:rsidR="000379C9" w:rsidRPr="00946F83">
        <w:rPr>
          <w:szCs w:val="18"/>
        </w:rPr>
        <w:t>g</w:t>
      </w:r>
      <w:r w:rsidR="005A130B" w:rsidRPr="00946F83">
        <w:rPr>
          <w:szCs w:val="18"/>
        </w:rPr>
        <w:t xml:space="preserve"> held</w:t>
      </w:r>
      <w:r w:rsidRPr="00946F83">
        <w:rPr>
          <w:szCs w:val="18"/>
        </w:rPr>
        <w:t xml:space="preserve"> in solitary confinement without meaningful human contact, in conditions that may </w:t>
      </w:r>
      <w:r w:rsidR="00E50FD6" w:rsidRPr="00946F83">
        <w:rPr>
          <w:szCs w:val="18"/>
        </w:rPr>
        <w:t xml:space="preserve">also </w:t>
      </w:r>
      <w:r w:rsidRPr="00946F83">
        <w:rPr>
          <w:szCs w:val="18"/>
        </w:rPr>
        <w:t xml:space="preserve">amount to </w:t>
      </w:r>
      <w:r w:rsidR="00E50FD6" w:rsidRPr="00946F83">
        <w:rPr>
          <w:szCs w:val="18"/>
        </w:rPr>
        <w:t>torture or other ill-</w:t>
      </w:r>
      <w:r w:rsidRPr="00946F83">
        <w:rPr>
          <w:szCs w:val="18"/>
        </w:rPr>
        <w:t>treatment</w:t>
      </w:r>
      <w:r w:rsidR="00E50FD6" w:rsidRPr="00946F83">
        <w:rPr>
          <w:szCs w:val="18"/>
        </w:rPr>
        <w:t xml:space="preserve"> that further</w:t>
      </w:r>
      <w:r w:rsidR="0428E6E6" w:rsidRPr="00946F83">
        <w:rPr>
          <w:szCs w:val="18"/>
        </w:rPr>
        <w:t xml:space="preserve"> point to </w:t>
      </w:r>
      <w:r w:rsidR="00E50FD6" w:rsidRPr="00946F83">
        <w:rPr>
          <w:szCs w:val="18"/>
        </w:rPr>
        <w:t>the</w:t>
      </w:r>
      <w:r w:rsidR="0428E6E6" w:rsidRPr="00946F83">
        <w:rPr>
          <w:szCs w:val="18"/>
        </w:rPr>
        <w:t xml:space="preserve"> punitive nature of his detention.</w:t>
      </w:r>
    </w:p>
    <w:p w14:paraId="188D96CE" w14:textId="5CF8F732" w:rsidR="00400E03" w:rsidRPr="00946F83" w:rsidRDefault="000A1CF8" w:rsidP="00946F83">
      <w:pPr>
        <w:jc w:val="both"/>
        <w:rPr>
          <w:szCs w:val="18"/>
        </w:rPr>
      </w:pPr>
      <w:r w:rsidRPr="00946F83">
        <w:rPr>
          <w:szCs w:val="18"/>
        </w:rPr>
        <w:t>His</w:t>
      </w:r>
      <w:r w:rsidR="381DE727" w:rsidRPr="00946F83">
        <w:rPr>
          <w:szCs w:val="18"/>
        </w:rPr>
        <w:t xml:space="preserve"> trial has also been marred by serious violations</w:t>
      </w:r>
      <w:r w:rsidRPr="00946F83">
        <w:rPr>
          <w:szCs w:val="18"/>
        </w:rPr>
        <w:t xml:space="preserve"> of safeguards for a fair trial</w:t>
      </w:r>
      <w:r w:rsidR="381DE727" w:rsidRPr="00946F83">
        <w:rPr>
          <w:szCs w:val="18"/>
        </w:rPr>
        <w:t xml:space="preserve">: </w:t>
      </w:r>
      <w:r w:rsidR="6476EC8E" w:rsidRPr="00946F83">
        <w:rPr>
          <w:szCs w:val="18"/>
        </w:rPr>
        <w:t>d</w:t>
      </w:r>
      <w:r w:rsidR="381DE727" w:rsidRPr="00946F83">
        <w:rPr>
          <w:szCs w:val="18"/>
        </w:rPr>
        <w:t xml:space="preserve">espite presenting visible injuries and a detailed account of torture </w:t>
      </w:r>
      <w:r w:rsidRPr="00946F83">
        <w:rPr>
          <w:szCs w:val="18"/>
        </w:rPr>
        <w:t xml:space="preserve">and other ill-treatment </w:t>
      </w:r>
      <w:r w:rsidR="381DE727" w:rsidRPr="00946F83">
        <w:rPr>
          <w:szCs w:val="18"/>
        </w:rPr>
        <w:t>at his initial court appearance</w:t>
      </w:r>
      <w:r w:rsidR="00E96D7A" w:rsidRPr="00946F83">
        <w:rPr>
          <w:szCs w:val="18"/>
        </w:rPr>
        <w:t>. T</w:t>
      </w:r>
      <w:r w:rsidR="381DE727" w:rsidRPr="00946F83">
        <w:rPr>
          <w:szCs w:val="18"/>
        </w:rPr>
        <w:t>he judge disregarded these claims and ordered</w:t>
      </w:r>
      <w:r w:rsidR="004E2081" w:rsidRPr="00946F83">
        <w:rPr>
          <w:szCs w:val="18"/>
        </w:rPr>
        <w:t xml:space="preserve"> his</w:t>
      </w:r>
      <w:r w:rsidR="381DE727" w:rsidRPr="00946F83">
        <w:rPr>
          <w:szCs w:val="18"/>
        </w:rPr>
        <w:t xml:space="preserve"> pre-trial detention</w:t>
      </w:r>
      <w:r w:rsidR="318D3853" w:rsidRPr="00946F83">
        <w:rPr>
          <w:szCs w:val="18"/>
        </w:rPr>
        <w:t xml:space="preserve"> following a summary hearing</w:t>
      </w:r>
      <w:r w:rsidR="381DE727" w:rsidRPr="00946F83">
        <w:rPr>
          <w:szCs w:val="18"/>
        </w:rPr>
        <w:t xml:space="preserve"> without </w:t>
      </w:r>
      <w:r w:rsidR="00D05F97" w:rsidRPr="00946F83">
        <w:rPr>
          <w:szCs w:val="18"/>
        </w:rPr>
        <w:t xml:space="preserve">duly </w:t>
      </w:r>
      <w:r w:rsidR="381DE727" w:rsidRPr="00946F83">
        <w:rPr>
          <w:szCs w:val="18"/>
        </w:rPr>
        <w:t>assessing</w:t>
      </w:r>
      <w:r w:rsidR="007451AA" w:rsidRPr="00946F83">
        <w:rPr>
          <w:szCs w:val="18"/>
        </w:rPr>
        <w:t xml:space="preserve"> the</w:t>
      </w:r>
      <w:r w:rsidR="381DE727" w:rsidRPr="00946F83">
        <w:rPr>
          <w:szCs w:val="18"/>
        </w:rPr>
        <w:t xml:space="preserve"> </w:t>
      </w:r>
      <w:r w:rsidR="6A1D0BDC" w:rsidRPr="00946F83">
        <w:rPr>
          <w:szCs w:val="18"/>
        </w:rPr>
        <w:t xml:space="preserve">risks or deliberating on </w:t>
      </w:r>
      <w:r w:rsidR="381DE727" w:rsidRPr="00946F83">
        <w:rPr>
          <w:szCs w:val="18"/>
        </w:rPr>
        <w:t>proportionality, necessity, or alternative measures. The court also excluded</w:t>
      </w:r>
      <w:r w:rsidR="00581875" w:rsidRPr="00946F83">
        <w:rPr>
          <w:szCs w:val="18"/>
        </w:rPr>
        <w:t xml:space="preserve"> the presence</w:t>
      </w:r>
      <w:r w:rsidR="381DE727" w:rsidRPr="00946F83">
        <w:rPr>
          <w:szCs w:val="18"/>
        </w:rPr>
        <w:t xml:space="preserve"> </w:t>
      </w:r>
      <w:r w:rsidR="00581875" w:rsidRPr="00946F83">
        <w:rPr>
          <w:szCs w:val="18"/>
        </w:rPr>
        <w:t xml:space="preserve">of </w:t>
      </w:r>
      <w:r w:rsidR="381DE727" w:rsidRPr="00946F83">
        <w:rPr>
          <w:szCs w:val="18"/>
        </w:rPr>
        <w:t>journalists and members of the public before delivering its decision</w:t>
      </w:r>
      <w:r w:rsidR="5CD1D5E0" w:rsidRPr="00946F83">
        <w:rPr>
          <w:szCs w:val="18"/>
        </w:rPr>
        <w:t>.</w:t>
      </w:r>
    </w:p>
    <w:p w14:paraId="52ABA9F6" w14:textId="3791AE4B" w:rsidR="00400E03" w:rsidRPr="00946F83" w:rsidRDefault="381DE727" w:rsidP="00946F83">
      <w:pPr>
        <w:jc w:val="both"/>
        <w:rPr>
          <w:szCs w:val="18"/>
        </w:rPr>
      </w:pPr>
      <w:r w:rsidRPr="00946F83">
        <w:rPr>
          <w:szCs w:val="18"/>
        </w:rPr>
        <w:t>The court</w:t>
      </w:r>
      <w:r w:rsidR="6B95BBE3" w:rsidRPr="00946F83">
        <w:rPr>
          <w:szCs w:val="18"/>
        </w:rPr>
        <w:t xml:space="preserve"> also</w:t>
      </w:r>
      <w:r w:rsidRPr="00946F83">
        <w:rPr>
          <w:szCs w:val="18"/>
        </w:rPr>
        <w:t xml:space="preserve"> failed to </w:t>
      </w:r>
      <w:r w:rsidR="61DCE511" w:rsidRPr="00946F83">
        <w:rPr>
          <w:szCs w:val="18"/>
        </w:rPr>
        <w:t xml:space="preserve">address </w:t>
      </w:r>
      <w:r w:rsidRPr="00946F83">
        <w:rPr>
          <w:szCs w:val="18"/>
        </w:rPr>
        <w:t>significant</w:t>
      </w:r>
      <w:r w:rsidR="7EC4D3DF" w:rsidRPr="00946F83">
        <w:rPr>
          <w:szCs w:val="18"/>
        </w:rPr>
        <w:t xml:space="preserve"> </w:t>
      </w:r>
      <w:r w:rsidRPr="00946F83">
        <w:rPr>
          <w:szCs w:val="18"/>
        </w:rPr>
        <w:t>inconsistencies</w:t>
      </w:r>
      <w:r w:rsidR="002C4D61" w:rsidRPr="00946F83">
        <w:rPr>
          <w:szCs w:val="18"/>
        </w:rPr>
        <w:t xml:space="preserve"> in the prosecution</w:t>
      </w:r>
      <w:r w:rsidRPr="00946F83">
        <w:rPr>
          <w:szCs w:val="18"/>
        </w:rPr>
        <w:t xml:space="preserve">, including </w:t>
      </w:r>
      <w:r w:rsidR="1C3798FB" w:rsidRPr="00946F83">
        <w:rPr>
          <w:szCs w:val="18"/>
        </w:rPr>
        <w:t xml:space="preserve">in </w:t>
      </w:r>
      <w:r w:rsidR="002C4D61" w:rsidRPr="00946F83">
        <w:rPr>
          <w:szCs w:val="18"/>
        </w:rPr>
        <w:t>witness</w:t>
      </w:r>
      <w:r w:rsidRPr="00946F83">
        <w:rPr>
          <w:szCs w:val="18"/>
        </w:rPr>
        <w:t xml:space="preserve"> statements</w:t>
      </w:r>
      <w:r w:rsidR="00993180" w:rsidRPr="00946F83">
        <w:rPr>
          <w:szCs w:val="18"/>
        </w:rPr>
        <w:t>,</w:t>
      </w:r>
      <w:r w:rsidRPr="00946F83">
        <w:rPr>
          <w:szCs w:val="18"/>
        </w:rPr>
        <w:t xml:space="preserve"> police protocols</w:t>
      </w:r>
      <w:r w:rsidR="396218AC" w:rsidRPr="00946F83">
        <w:rPr>
          <w:szCs w:val="18"/>
        </w:rPr>
        <w:t xml:space="preserve"> </w:t>
      </w:r>
      <w:r w:rsidR="00993180" w:rsidRPr="00946F83">
        <w:rPr>
          <w:szCs w:val="18"/>
        </w:rPr>
        <w:t>and</w:t>
      </w:r>
      <w:r w:rsidRPr="00946F83">
        <w:rPr>
          <w:szCs w:val="18"/>
        </w:rPr>
        <w:t xml:space="preserve"> medical reports</w:t>
      </w:r>
      <w:r w:rsidR="00993180" w:rsidRPr="00946F83">
        <w:rPr>
          <w:szCs w:val="18"/>
        </w:rPr>
        <w:t>. Saba’s defence has also complained about their inability to</w:t>
      </w:r>
      <w:r w:rsidR="140EEAB9" w:rsidRPr="00946F83">
        <w:rPr>
          <w:szCs w:val="18"/>
        </w:rPr>
        <w:t xml:space="preserve"> </w:t>
      </w:r>
      <w:r w:rsidR="4FFE7A71" w:rsidRPr="00946F83">
        <w:rPr>
          <w:szCs w:val="18"/>
        </w:rPr>
        <w:t>proper</w:t>
      </w:r>
      <w:r w:rsidR="00993180" w:rsidRPr="00946F83">
        <w:rPr>
          <w:szCs w:val="18"/>
        </w:rPr>
        <w:t>ly</w:t>
      </w:r>
      <w:r w:rsidR="4FFE7A71" w:rsidRPr="00946F83">
        <w:rPr>
          <w:szCs w:val="18"/>
        </w:rPr>
        <w:t xml:space="preserve"> cross-examin</w:t>
      </w:r>
      <w:r w:rsidR="00993180" w:rsidRPr="00946F83">
        <w:rPr>
          <w:szCs w:val="18"/>
        </w:rPr>
        <w:t>e</w:t>
      </w:r>
      <w:r w:rsidR="4FFE7A71" w:rsidRPr="00946F83">
        <w:rPr>
          <w:szCs w:val="18"/>
        </w:rPr>
        <w:t xml:space="preserve"> </w:t>
      </w:r>
      <w:r w:rsidR="2FF4F554" w:rsidRPr="00946F83">
        <w:rPr>
          <w:szCs w:val="18"/>
        </w:rPr>
        <w:t>l</w:t>
      </w:r>
      <w:r w:rsidRPr="00946F83">
        <w:rPr>
          <w:szCs w:val="18"/>
        </w:rPr>
        <w:t xml:space="preserve">aw enforcement witnesses </w:t>
      </w:r>
      <w:r w:rsidR="0068590F" w:rsidRPr="00946F83">
        <w:rPr>
          <w:szCs w:val="18"/>
        </w:rPr>
        <w:t>who have</w:t>
      </w:r>
      <w:r w:rsidRPr="00946F83">
        <w:rPr>
          <w:szCs w:val="18"/>
        </w:rPr>
        <w:t xml:space="preserve"> repeatedly evade</w:t>
      </w:r>
      <w:r w:rsidR="0068590F" w:rsidRPr="00946F83">
        <w:rPr>
          <w:szCs w:val="18"/>
        </w:rPr>
        <w:t>d</w:t>
      </w:r>
      <w:r w:rsidRPr="00946F83">
        <w:rPr>
          <w:szCs w:val="18"/>
        </w:rPr>
        <w:t xml:space="preserve"> questions </w:t>
      </w:r>
      <w:r w:rsidR="0068590F" w:rsidRPr="00946F83">
        <w:rPr>
          <w:szCs w:val="18"/>
        </w:rPr>
        <w:t>in an attempt to</w:t>
      </w:r>
      <w:r w:rsidRPr="00946F83">
        <w:rPr>
          <w:szCs w:val="18"/>
        </w:rPr>
        <w:t xml:space="preserve"> undermin</w:t>
      </w:r>
      <w:r w:rsidR="0068590F" w:rsidRPr="00946F83">
        <w:rPr>
          <w:szCs w:val="18"/>
        </w:rPr>
        <w:t>e</w:t>
      </w:r>
      <w:r w:rsidRPr="00946F83">
        <w:rPr>
          <w:szCs w:val="18"/>
        </w:rPr>
        <w:t xml:space="preserve"> the defen</w:t>
      </w:r>
      <w:r w:rsidR="00C41BED" w:rsidRPr="00946F83">
        <w:rPr>
          <w:szCs w:val="18"/>
        </w:rPr>
        <w:t>c</w:t>
      </w:r>
      <w:r w:rsidRPr="00946F83">
        <w:rPr>
          <w:szCs w:val="18"/>
        </w:rPr>
        <w:t>e’s ability to challenge the evidence.</w:t>
      </w:r>
    </w:p>
    <w:p w14:paraId="68F117E0" w14:textId="304090F7" w:rsidR="501DDACC" w:rsidRPr="006270AF" w:rsidRDefault="009A716B" w:rsidP="00946F83">
      <w:pPr>
        <w:widowControl/>
        <w:spacing w:beforeAutospacing="1" w:afterAutospacing="1" w:line="240" w:lineRule="auto"/>
        <w:jc w:val="both"/>
        <w:rPr>
          <w:szCs w:val="18"/>
        </w:rPr>
      </w:pPr>
      <w:r w:rsidRPr="00946F83">
        <w:rPr>
          <w:rFonts w:eastAsia="Times New Roman"/>
          <w:color w:val="auto"/>
          <w:szCs w:val="18"/>
          <w:lang w:eastAsia="en-GB"/>
        </w:rPr>
        <w:t xml:space="preserve">While </w:t>
      </w:r>
      <w:r w:rsidR="30DCC9A9" w:rsidRPr="00946F83">
        <w:rPr>
          <w:rFonts w:eastAsia="Times New Roman"/>
          <w:color w:val="auto"/>
          <w:szCs w:val="18"/>
          <w:lang w:eastAsia="en-GB"/>
        </w:rPr>
        <w:t>Saba</w:t>
      </w:r>
      <w:r w:rsidRPr="00946F83">
        <w:rPr>
          <w:rFonts w:eastAsia="Times New Roman"/>
          <w:color w:val="auto"/>
          <w:szCs w:val="18"/>
          <w:lang w:eastAsia="en-GB"/>
        </w:rPr>
        <w:t xml:space="preserve"> remains </w:t>
      </w:r>
      <w:r w:rsidR="7DA1EE72" w:rsidRPr="00946F83">
        <w:rPr>
          <w:rFonts w:eastAsia="Times New Roman"/>
          <w:color w:val="auto"/>
          <w:szCs w:val="18"/>
          <w:lang w:eastAsia="en-GB"/>
        </w:rPr>
        <w:t xml:space="preserve">in prison </w:t>
      </w:r>
      <w:r w:rsidRPr="00946F83">
        <w:rPr>
          <w:rFonts w:eastAsia="Times New Roman"/>
          <w:color w:val="auto"/>
          <w:szCs w:val="18"/>
          <w:lang w:eastAsia="en-GB"/>
        </w:rPr>
        <w:t xml:space="preserve">and faces criminal prosecution for </w:t>
      </w:r>
      <w:r w:rsidR="20FB26AC" w:rsidRPr="00946F83">
        <w:rPr>
          <w:rFonts w:eastAsia="Times New Roman"/>
          <w:color w:val="auto"/>
          <w:szCs w:val="18"/>
          <w:lang w:eastAsia="en-GB"/>
        </w:rPr>
        <w:t xml:space="preserve">allegedly inflicting </w:t>
      </w:r>
      <w:r w:rsidRPr="00946F83">
        <w:rPr>
          <w:rFonts w:eastAsia="Times New Roman"/>
          <w:color w:val="auto"/>
          <w:szCs w:val="18"/>
          <w:lang w:eastAsia="en-GB"/>
        </w:rPr>
        <w:t xml:space="preserve">injuries </w:t>
      </w:r>
      <w:r w:rsidR="7161FB73" w:rsidRPr="00946F83">
        <w:rPr>
          <w:rFonts w:eastAsia="Times New Roman"/>
          <w:color w:val="auto"/>
          <w:szCs w:val="18"/>
          <w:lang w:eastAsia="en-GB"/>
        </w:rPr>
        <w:t xml:space="preserve">to a </w:t>
      </w:r>
      <w:r w:rsidRPr="00946F83">
        <w:rPr>
          <w:rFonts w:eastAsia="Times New Roman"/>
          <w:color w:val="auto"/>
          <w:szCs w:val="18"/>
          <w:lang w:eastAsia="en-GB"/>
        </w:rPr>
        <w:t>police officer</w:t>
      </w:r>
      <w:r w:rsidR="4E283BEE" w:rsidRPr="00946F83">
        <w:rPr>
          <w:rFonts w:eastAsia="Times New Roman"/>
          <w:color w:val="auto"/>
          <w:szCs w:val="18"/>
          <w:lang w:eastAsia="en-GB"/>
        </w:rPr>
        <w:t xml:space="preserve">, </w:t>
      </w:r>
      <w:r w:rsidRPr="00946F83">
        <w:rPr>
          <w:rFonts w:eastAsia="Times New Roman"/>
          <w:color w:val="auto"/>
          <w:szCs w:val="18"/>
          <w:lang w:eastAsia="en-GB"/>
        </w:rPr>
        <w:t>no law enforcement officials have been identified, investigated</w:t>
      </w:r>
      <w:r w:rsidR="009921FD" w:rsidRPr="00946F83">
        <w:rPr>
          <w:rFonts w:eastAsia="Times New Roman"/>
          <w:color w:val="auto"/>
          <w:szCs w:val="18"/>
          <w:lang w:eastAsia="en-GB"/>
        </w:rPr>
        <w:t xml:space="preserve"> </w:t>
      </w:r>
      <w:r w:rsidRPr="00946F83">
        <w:rPr>
          <w:rFonts w:eastAsia="Times New Roman"/>
          <w:color w:val="auto"/>
          <w:szCs w:val="18"/>
          <w:lang w:eastAsia="en-GB"/>
        </w:rPr>
        <w:t xml:space="preserve">or held accountable for </w:t>
      </w:r>
      <w:r w:rsidR="00C41BED" w:rsidRPr="00946F83">
        <w:rPr>
          <w:rFonts w:eastAsia="Times New Roman"/>
          <w:color w:val="auto"/>
          <w:szCs w:val="18"/>
          <w:lang w:eastAsia="en-GB"/>
        </w:rPr>
        <w:t xml:space="preserve">the </w:t>
      </w:r>
      <w:r w:rsidR="6BA1871A" w:rsidRPr="00946F83">
        <w:rPr>
          <w:rFonts w:eastAsia="Times New Roman"/>
          <w:color w:val="auto"/>
          <w:szCs w:val="18"/>
          <w:lang w:eastAsia="en-GB"/>
        </w:rPr>
        <w:t>alleg</w:t>
      </w:r>
      <w:r w:rsidR="00C41BED" w:rsidRPr="00946F83">
        <w:rPr>
          <w:rFonts w:eastAsia="Times New Roman"/>
          <w:color w:val="auto"/>
          <w:szCs w:val="18"/>
          <w:lang w:eastAsia="en-GB"/>
        </w:rPr>
        <w:t>ations of</w:t>
      </w:r>
      <w:r w:rsidR="023E51BE" w:rsidRPr="00946F83">
        <w:rPr>
          <w:rFonts w:eastAsia="Times New Roman"/>
          <w:color w:val="auto"/>
          <w:szCs w:val="18"/>
          <w:lang w:eastAsia="en-GB"/>
        </w:rPr>
        <w:t xml:space="preserve"> torture and </w:t>
      </w:r>
      <w:r w:rsidR="00E66CD8" w:rsidRPr="00946F83">
        <w:rPr>
          <w:rFonts w:eastAsia="Times New Roman"/>
          <w:color w:val="auto"/>
          <w:szCs w:val="18"/>
          <w:lang w:eastAsia="en-GB"/>
        </w:rPr>
        <w:t xml:space="preserve">other </w:t>
      </w:r>
      <w:r w:rsidR="023E51BE" w:rsidRPr="00946F83">
        <w:rPr>
          <w:rFonts w:eastAsia="Times New Roman"/>
          <w:color w:val="auto"/>
          <w:szCs w:val="18"/>
          <w:lang w:eastAsia="en-GB"/>
        </w:rPr>
        <w:t>ill-</w:t>
      </w:r>
      <w:r w:rsidR="006270AF" w:rsidRPr="00946F83">
        <w:rPr>
          <w:rFonts w:eastAsia="Times New Roman"/>
          <w:color w:val="auto"/>
          <w:szCs w:val="18"/>
          <w:lang w:eastAsia="en-GB"/>
        </w:rPr>
        <w:t>treatment. The</w:t>
      </w:r>
      <w:r w:rsidRPr="00946F83">
        <w:rPr>
          <w:rFonts w:eastAsia="Times New Roman"/>
          <w:color w:val="auto"/>
          <w:szCs w:val="18"/>
          <w:lang w:eastAsia="en-GB"/>
        </w:rPr>
        <w:t xml:space="preserve"> treatment</w:t>
      </w:r>
      <w:r w:rsidR="02A300CC" w:rsidRPr="00946F83">
        <w:rPr>
          <w:rFonts w:eastAsia="Times New Roman"/>
          <w:color w:val="auto"/>
          <w:szCs w:val="18"/>
          <w:lang w:eastAsia="en-GB"/>
        </w:rPr>
        <w:t xml:space="preserve"> of </w:t>
      </w:r>
      <w:r w:rsidRPr="00946F83">
        <w:rPr>
          <w:rFonts w:eastAsia="Times New Roman"/>
          <w:color w:val="auto"/>
          <w:szCs w:val="18"/>
          <w:lang w:eastAsia="en-GB"/>
        </w:rPr>
        <w:t xml:space="preserve">Saba </w:t>
      </w:r>
      <w:proofErr w:type="spellStart"/>
      <w:r w:rsidRPr="00946F83">
        <w:rPr>
          <w:rFonts w:eastAsia="Times New Roman"/>
          <w:color w:val="auto"/>
          <w:szCs w:val="18"/>
          <w:lang w:eastAsia="en-GB"/>
        </w:rPr>
        <w:t>Skhvitaridze</w:t>
      </w:r>
      <w:proofErr w:type="spellEnd"/>
      <w:r w:rsidRPr="00946F83">
        <w:rPr>
          <w:rFonts w:eastAsia="Times New Roman"/>
          <w:color w:val="auto"/>
          <w:szCs w:val="18"/>
          <w:lang w:eastAsia="en-GB"/>
        </w:rPr>
        <w:t xml:space="preserve"> </w:t>
      </w:r>
      <w:r w:rsidR="5F860800" w:rsidRPr="00946F83">
        <w:rPr>
          <w:rFonts w:eastAsia="Times New Roman"/>
          <w:color w:val="auto"/>
          <w:szCs w:val="18"/>
          <w:lang w:eastAsia="en-GB"/>
        </w:rPr>
        <w:t>exemplifies</w:t>
      </w:r>
      <w:r w:rsidRPr="00946F83">
        <w:rPr>
          <w:rFonts w:eastAsia="Times New Roman"/>
          <w:color w:val="auto"/>
          <w:szCs w:val="18"/>
          <w:lang w:eastAsia="en-GB"/>
        </w:rPr>
        <w:t xml:space="preserve"> systemic violations of </w:t>
      </w:r>
      <w:r w:rsidR="0001101A" w:rsidRPr="00946F83">
        <w:rPr>
          <w:rFonts w:eastAsia="Times New Roman"/>
          <w:color w:val="auto"/>
          <w:szCs w:val="18"/>
          <w:lang w:eastAsia="en-GB"/>
        </w:rPr>
        <w:t>the right to a fair trial</w:t>
      </w:r>
      <w:r w:rsidRPr="00946F83">
        <w:rPr>
          <w:rFonts w:eastAsia="Times New Roman"/>
          <w:color w:val="auto"/>
          <w:szCs w:val="18"/>
          <w:lang w:eastAsia="en-GB"/>
        </w:rPr>
        <w:t xml:space="preserve">, </w:t>
      </w:r>
      <w:r w:rsidR="00730187" w:rsidRPr="00946F83">
        <w:rPr>
          <w:rFonts w:eastAsia="Times New Roman"/>
          <w:color w:val="auto"/>
          <w:szCs w:val="18"/>
          <w:lang w:eastAsia="en-GB"/>
        </w:rPr>
        <w:t>including</w:t>
      </w:r>
      <w:r w:rsidRPr="00946F83">
        <w:rPr>
          <w:rFonts w:eastAsia="Times New Roman"/>
          <w:color w:val="auto"/>
          <w:szCs w:val="18"/>
          <w:lang w:eastAsia="en-GB"/>
        </w:rPr>
        <w:t xml:space="preserve"> the use of torture and other forms of ill-treatment </w:t>
      </w:r>
      <w:r w:rsidR="007161ED" w:rsidRPr="00946F83">
        <w:rPr>
          <w:rFonts w:eastAsia="Times New Roman"/>
          <w:color w:val="auto"/>
          <w:szCs w:val="18"/>
          <w:lang w:eastAsia="en-GB"/>
        </w:rPr>
        <w:t xml:space="preserve">to prosecute protesters </w:t>
      </w:r>
      <w:r w:rsidR="7CE91E9B" w:rsidRPr="00946F83">
        <w:rPr>
          <w:rFonts w:eastAsia="Times New Roman"/>
          <w:color w:val="auto"/>
          <w:szCs w:val="18"/>
          <w:lang w:eastAsia="en-GB"/>
        </w:rPr>
        <w:t xml:space="preserve">as </w:t>
      </w:r>
      <w:r w:rsidR="00021300" w:rsidRPr="00946F83">
        <w:rPr>
          <w:rFonts w:eastAsia="Times New Roman"/>
          <w:color w:val="auto"/>
          <w:szCs w:val="18"/>
          <w:lang w:eastAsia="en-GB"/>
        </w:rPr>
        <w:t>a</w:t>
      </w:r>
      <w:r w:rsidRPr="00946F83">
        <w:rPr>
          <w:rFonts w:eastAsia="Times New Roman"/>
          <w:color w:val="auto"/>
          <w:szCs w:val="18"/>
          <w:lang w:eastAsia="en-GB"/>
        </w:rPr>
        <w:t xml:space="preserve"> tool </w:t>
      </w:r>
      <w:r w:rsidR="00021300" w:rsidRPr="00946F83">
        <w:rPr>
          <w:rFonts w:eastAsia="Times New Roman"/>
          <w:color w:val="auto"/>
          <w:szCs w:val="18"/>
          <w:lang w:eastAsia="en-GB"/>
        </w:rPr>
        <w:t xml:space="preserve">for </w:t>
      </w:r>
      <w:r w:rsidR="7CE91E9B" w:rsidRPr="00946F83">
        <w:rPr>
          <w:rFonts w:eastAsia="Times New Roman"/>
          <w:color w:val="auto"/>
          <w:szCs w:val="18"/>
          <w:lang w:eastAsia="en-GB"/>
        </w:rPr>
        <w:t>punish</w:t>
      </w:r>
      <w:r w:rsidR="00021300" w:rsidRPr="00946F83">
        <w:rPr>
          <w:rFonts w:eastAsia="Times New Roman"/>
          <w:color w:val="auto"/>
          <w:szCs w:val="18"/>
          <w:lang w:eastAsia="en-GB"/>
        </w:rPr>
        <w:t>ment</w:t>
      </w:r>
      <w:r w:rsidRPr="00946F83">
        <w:rPr>
          <w:rFonts w:eastAsia="Times New Roman"/>
          <w:color w:val="auto"/>
          <w:szCs w:val="18"/>
          <w:lang w:eastAsia="en-GB"/>
        </w:rPr>
        <w:t xml:space="preserve"> </w:t>
      </w:r>
      <w:r w:rsidR="00CD4B00" w:rsidRPr="00946F83">
        <w:rPr>
          <w:rFonts w:eastAsia="Times New Roman"/>
          <w:color w:val="auto"/>
          <w:szCs w:val="18"/>
          <w:lang w:eastAsia="en-GB"/>
        </w:rPr>
        <w:t>and</w:t>
      </w:r>
      <w:r w:rsidR="7CE91E9B" w:rsidRPr="00946F83">
        <w:rPr>
          <w:rFonts w:eastAsia="Times New Roman"/>
          <w:color w:val="auto"/>
          <w:szCs w:val="18"/>
          <w:lang w:eastAsia="en-GB"/>
        </w:rPr>
        <w:t xml:space="preserve"> intimidat</w:t>
      </w:r>
      <w:r w:rsidR="00021300" w:rsidRPr="00946F83">
        <w:rPr>
          <w:rFonts w:eastAsia="Times New Roman"/>
          <w:color w:val="auto"/>
          <w:szCs w:val="18"/>
          <w:lang w:eastAsia="en-GB"/>
        </w:rPr>
        <w:t>ion</w:t>
      </w:r>
      <w:r w:rsidRPr="00946F83">
        <w:rPr>
          <w:rFonts w:eastAsia="Times New Roman"/>
          <w:color w:val="auto"/>
          <w:szCs w:val="18"/>
          <w:lang w:eastAsia="en-GB"/>
        </w:rPr>
        <w:t xml:space="preserve">. </w:t>
      </w:r>
      <w:r w:rsidR="71DF5B5B" w:rsidRPr="00946F83">
        <w:rPr>
          <w:rFonts w:eastAsia="Times New Roman"/>
          <w:color w:val="auto"/>
          <w:szCs w:val="18"/>
          <w:lang w:eastAsia="en-GB"/>
        </w:rPr>
        <w:t>His</w:t>
      </w:r>
      <w:r w:rsidR="5563649C" w:rsidRPr="00946F83">
        <w:rPr>
          <w:rFonts w:eastAsia="Amnesty Trade Gothic" w:cs="Amnesty Trade Gothic"/>
          <w:szCs w:val="18"/>
        </w:rPr>
        <w:t xml:space="preserve"> case reflects a broader pattern of </w:t>
      </w:r>
      <w:r w:rsidR="00CD4B00" w:rsidRPr="00946F83">
        <w:rPr>
          <w:rFonts w:eastAsia="Amnesty Trade Gothic" w:cs="Amnesty Trade Gothic"/>
          <w:szCs w:val="18"/>
        </w:rPr>
        <w:t xml:space="preserve">abusing the </w:t>
      </w:r>
      <w:r w:rsidR="5563649C" w:rsidRPr="00946F83">
        <w:rPr>
          <w:rFonts w:eastAsia="Amnesty Trade Gothic" w:cs="Amnesty Trade Gothic"/>
          <w:szCs w:val="18"/>
        </w:rPr>
        <w:t xml:space="preserve">criminal justice </w:t>
      </w:r>
      <w:r w:rsidR="00CD4B00" w:rsidRPr="00946F83">
        <w:rPr>
          <w:rFonts w:eastAsia="Amnesty Trade Gothic" w:cs="Amnesty Trade Gothic"/>
          <w:szCs w:val="18"/>
        </w:rPr>
        <w:t xml:space="preserve">system in </w:t>
      </w:r>
      <w:r w:rsidR="5563649C" w:rsidRPr="00946F83">
        <w:rPr>
          <w:rFonts w:eastAsia="Amnesty Trade Gothic" w:cs="Amnesty Trade Gothic"/>
          <w:szCs w:val="18"/>
        </w:rPr>
        <w:t xml:space="preserve">Georgia, where law enforcement officers accused of </w:t>
      </w:r>
      <w:r w:rsidR="00CD4B00" w:rsidRPr="00946F83">
        <w:rPr>
          <w:rFonts w:eastAsia="Amnesty Trade Gothic" w:cs="Amnesty Trade Gothic"/>
          <w:szCs w:val="18"/>
        </w:rPr>
        <w:t xml:space="preserve">using </w:t>
      </w:r>
      <w:r w:rsidR="5563649C" w:rsidRPr="00946F83">
        <w:rPr>
          <w:rFonts w:eastAsia="Amnesty Trade Gothic" w:cs="Amnesty Trade Gothic"/>
          <w:szCs w:val="18"/>
        </w:rPr>
        <w:t>force</w:t>
      </w:r>
      <w:r w:rsidR="00CD4B00" w:rsidRPr="00946F83">
        <w:rPr>
          <w:rFonts w:eastAsia="Amnesty Trade Gothic" w:cs="Amnesty Trade Gothic"/>
          <w:szCs w:val="18"/>
        </w:rPr>
        <w:t xml:space="preserve"> unlawfully</w:t>
      </w:r>
      <w:r w:rsidR="24EFD939" w:rsidRPr="00946F83">
        <w:rPr>
          <w:rFonts w:eastAsia="Amnesty Trade Gothic" w:cs="Amnesty Trade Gothic"/>
          <w:szCs w:val="18"/>
        </w:rPr>
        <w:t>,</w:t>
      </w:r>
      <w:r w:rsidR="00CD4B00" w:rsidRPr="00946F83">
        <w:rPr>
          <w:rFonts w:eastAsia="Amnesty Trade Gothic" w:cs="Amnesty Trade Gothic"/>
          <w:szCs w:val="18"/>
        </w:rPr>
        <w:t xml:space="preserve"> including to</w:t>
      </w:r>
      <w:r w:rsidR="5563649C" w:rsidRPr="00946F83">
        <w:rPr>
          <w:rFonts w:eastAsia="Amnesty Trade Gothic" w:cs="Amnesty Trade Gothic"/>
          <w:szCs w:val="18"/>
        </w:rPr>
        <w:t xml:space="preserve"> torture and </w:t>
      </w:r>
      <w:r w:rsidR="00CD4B00" w:rsidRPr="00946F83">
        <w:rPr>
          <w:rFonts w:eastAsia="Amnesty Trade Gothic" w:cs="Amnesty Trade Gothic"/>
          <w:szCs w:val="18"/>
        </w:rPr>
        <w:t>otherwise</w:t>
      </w:r>
      <w:r w:rsidR="24EFD939" w:rsidRPr="00946F83">
        <w:rPr>
          <w:rFonts w:eastAsia="Amnesty Trade Gothic" w:cs="Amnesty Trade Gothic"/>
          <w:szCs w:val="18"/>
        </w:rPr>
        <w:t xml:space="preserve"> </w:t>
      </w:r>
      <w:r w:rsidR="5563649C" w:rsidRPr="00946F83">
        <w:rPr>
          <w:rFonts w:eastAsia="Amnesty Trade Gothic" w:cs="Amnesty Trade Gothic"/>
          <w:szCs w:val="18"/>
        </w:rPr>
        <w:t xml:space="preserve">ill-treat </w:t>
      </w:r>
      <w:r w:rsidR="00CD4B00" w:rsidRPr="00946F83">
        <w:rPr>
          <w:rFonts w:eastAsia="Amnesty Trade Gothic" w:cs="Amnesty Trade Gothic"/>
          <w:szCs w:val="18"/>
        </w:rPr>
        <w:t>protesters</w:t>
      </w:r>
      <w:r w:rsidR="00021300" w:rsidRPr="00946F83">
        <w:rPr>
          <w:rFonts w:eastAsia="Amnesty Trade Gothic" w:cs="Amnesty Trade Gothic"/>
          <w:szCs w:val="18"/>
        </w:rPr>
        <w:t>,</w:t>
      </w:r>
      <w:r w:rsidR="24EFD939" w:rsidRPr="00946F83">
        <w:rPr>
          <w:rFonts w:eastAsia="Amnesty Trade Gothic" w:cs="Amnesty Trade Gothic"/>
          <w:szCs w:val="18"/>
        </w:rPr>
        <w:t xml:space="preserve"> </w:t>
      </w:r>
      <w:r w:rsidR="5563649C" w:rsidRPr="00946F83">
        <w:rPr>
          <w:rFonts w:eastAsia="Amnesty Trade Gothic" w:cs="Amnesty Trade Gothic"/>
          <w:szCs w:val="18"/>
        </w:rPr>
        <w:t xml:space="preserve">enjoy impunity while protesters are tortured, prosecuted </w:t>
      </w:r>
      <w:r w:rsidR="00021300" w:rsidRPr="00946F83">
        <w:rPr>
          <w:rFonts w:eastAsia="Amnesty Trade Gothic" w:cs="Amnesty Trade Gothic"/>
          <w:szCs w:val="18"/>
        </w:rPr>
        <w:t xml:space="preserve">and detained </w:t>
      </w:r>
      <w:r w:rsidR="5563649C" w:rsidRPr="00946F83">
        <w:rPr>
          <w:rFonts w:eastAsia="Amnesty Trade Gothic" w:cs="Amnesty Trade Gothic"/>
          <w:szCs w:val="18"/>
        </w:rPr>
        <w:t xml:space="preserve">in </w:t>
      </w:r>
      <w:r w:rsidR="003059A8" w:rsidRPr="00946F83">
        <w:rPr>
          <w:rFonts w:eastAsia="Amnesty Trade Gothic" w:cs="Amnesty Trade Gothic"/>
          <w:szCs w:val="18"/>
        </w:rPr>
        <w:t>unfair</w:t>
      </w:r>
      <w:r w:rsidR="24EFD939" w:rsidRPr="00946F83">
        <w:rPr>
          <w:rFonts w:eastAsia="Amnesty Trade Gothic" w:cs="Amnesty Trade Gothic"/>
          <w:szCs w:val="18"/>
        </w:rPr>
        <w:t xml:space="preserve"> trial</w:t>
      </w:r>
      <w:r w:rsidR="003059A8" w:rsidRPr="00946F83">
        <w:rPr>
          <w:rFonts w:eastAsia="Amnesty Trade Gothic" w:cs="Amnesty Trade Gothic"/>
          <w:szCs w:val="18"/>
        </w:rPr>
        <w:t>s</w:t>
      </w:r>
      <w:r w:rsidR="5563649C" w:rsidRPr="00946F83">
        <w:rPr>
          <w:rFonts w:eastAsia="Amnesty Trade Gothic" w:cs="Amnesty Trade Gothic"/>
          <w:szCs w:val="18"/>
        </w:rPr>
        <w:t>.</w:t>
      </w:r>
    </w:p>
    <w:p w14:paraId="3F30718B" w14:textId="45870A21" w:rsidR="005D2C37" w:rsidRPr="00946F83" w:rsidRDefault="005D2C37" w:rsidP="00946F83">
      <w:pPr>
        <w:spacing w:after="0" w:line="240" w:lineRule="auto"/>
        <w:jc w:val="both"/>
        <w:rPr>
          <w:rFonts w:ascii="Arial" w:hAnsi="Arial" w:cs="Arial"/>
          <w:b/>
          <w:szCs w:val="18"/>
        </w:rPr>
      </w:pPr>
      <w:r w:rsidRPr="00946F83">
        <w:rPr>
          <w:rFonts w:ascii="Arial" w:hAnsi="Arial" w:cs="Arial"/>
          <w:b/>
          <w:szCs w:val="18"/>
        </w:rPr>
        <w:t>PREFERRED LANGUAGE TO ADDRESS TARGET:</w:t>
      </w:r>
      <w:r w:rsidR="0082127B" w:rsidRPr="00946F83">
        <w:rPr>
          <w:rFonts w:ascii="Arial" w:hAnsi="Arial" w:cs="Arial"/>
          <w:b/>
          <w:szCs w:val="18"/>
        </w:rPr>
        <w:t xml:space="preserve"> </w:t>
      </w:r>
      <w:r w:rsidR="008C7504" w:rsidRPr="00946F83">
        <w:rPr>
          <w:rFonts w:ascii="Arial" w:hAnsi="Arial" w:cs="Arial"/>
          <w:szCs w:val="18"/>
        </w:rPr>
        <w:t xml:space="preserve">Georgian, English </w:t>
      </w:r>
    </w:p>
    <w:p w14:paraId="4080A9BA" w14:textId="77777777" w:rsidR="005D2C37" w:rsidRPr="00946F83" w:rsidRDefault="005D2C37" w:rsidP="00946F83">
      <w:pPr>
        <w:spacing w:after="0" w:line="240" w:lineRule="auto"/>
        <w:jc w:val="both"/>
        <w:rPr>
          <w:rFonts w:ascii="Arial" w:hAnsi="Arial" w:cs="Arial"/>
          <w:color w:val="0070C0"/>
          <w:szCs w:val="18"/>
        </w:rPr>
      </w:pPr>
      <w:r w:rsidRPr="00946F83">
        <w:rPr>
          <w:rFonts w:ascii="Arial" w:hAnsi="Arial" w:cs="Arial"/>
          <w:szCs w:val="18"/>
        </w:rPr>
        <w:t>You can also write in your own language.</w:t>
      </w:r>
    </w:p>
    <w:p w14:paraId="22FC224F" w14:textId="77777777" w:rsidR="005D2C37" w:rsidRPr="00946F83" w:rsidRDefault="005D2C37" w:rsidP="00946F83">
      <w:pPr>
        <w:spacing w:after="0" w:line="240" w:lineRule="auto"/>
        <w:jc w:val="both"/>
        <w:rPr>
          <w:rFonts w:ascii="Arial" w:hAnsi="Arial" w:cs="Arial"/>
          <w:color w:val="0070C0"/>
          <w:szCs w:val="18"/>
        </w:rPr>
      </w:pPr>
    </w:p>
    <w:p w14:paraId="3DBCED18" w14:textId="5425DF86" w:rsidR="005D2C37" w:rsidRPr="00946F83" w:rsidRDefault="6DEDD9D2" w:rsidP="00946F83">
      <w:pPr>
        <w:spacing w:after="0" w:line="240" w:lineRule="auto"/>
        <w:jc w:val="both"/>
        <w:rPr>
          <w:rFonts w:ascii="Arial" w:hAnsi="Arial" w:cs="Arial"/>
          <w:szCs w:val="18"/>
        </w:rPr>
      </w:pPr>
      <w:r w:rsidRPr="00946F83">
        <w:rPr>
          <w:rFonts w:ascii="Arial" w:hAnsi="Arial" w:cs="Arial"/>
          <w:b/>
          <w:bCs/>
          <w:szCs w:val="18"/>
        </w:rPr>
        <w:t xml:space="preserve">PLEASE TAKE ACTION AS SOON AS POSSIBLE UNTIL: </w:t>
      </w:r>
      <w:r w:rsidR="00FB2343" w:rsidRPr="00946F83">
        <w:rPr>
          <w:rFonts w:ascii="Arial" w:hAnsi="Arial" w:cs="Arial"/>
          <w:szCs w:val="18"/>
        </w:rPr>
        <w:t>25</w:t>
      </w:r>
      <w:r w:rsidRPr="00946F83">
        <w:rPr>
          <w:rFonts w:ascii="Arial" w:hAnsi="Arial" w:cs="Arial"/>
          <w:szCs w:val="18"/>
        </w:rPr>
        <w:t xml:space="preserve"> </w:t>
      </w:r>
      <w:r w:rsidR="00FB2343" w:rsidRPr="00946F83">
        <w:rPr>
          <w:rFonts w:ascii="Arial" w:hAnsi="Arial" w:cs="Arial"/>
          <w:szCs w:val="18"/>
        </w:rPr>
        <w:t>December</w:t>
      </w:r>
      <w:r w:rsidRPr="00946F83">
        <w:rPr>
          <w:rFonts w:ascii="Arial" w:hAnsi="Arial" w:cs="Arial"/>
          <w:szCs w:val="18"/>
        </w:rPr>
        <w:t xml:space="preserve"> 20</w:t>
      </w:r>
      <w:r w:rsidR="1E572F2C" w:rsidRPr="00946F83">
        <w:rPr>
          <w:rFonts w:ascii="Arial" w:hAnsi="Arial" w:cs="Arial"/>
          <w:szCs w:val="18"/>
        </w:rPr>
        <w:t>2</w:t>
      </w:r>
      <w:r w:rsidR="7FF6C44F" w:rsidRPr="00946F83">
        <w:rPr>
          <w:rFonts w:ascii="Arial" w:hAnsi="Arial" w:cs="Arial"/>
          <w:szCs w:val="18"/>
        </w:rPr>
        <w:t>5</w:t>
      </w:r>
      <w:r w:rsidRPr="00946F83">
        <w:rPr>
          <w:rFonts w:ascii="Arial" w:hAnsi="Arial" w:cs="Arial"/>
          <w:szCs w:val="18"/>
        </w:rPr>
        <w:t xml:space="preserve"> </w:t>
      </w:r>
    </w:p>
    <w:p w14:paraId="24E72632" w14:textId="2106634F" w:rsidR="005D2C37" w:rsidRDefault="005D2C37" w:rsidP="00946F83">
      <w:pPr>
        <w:spacing w:after="0" w:line="240" w:lineRule="auto"/>
        <w:jc w:val="both"/>
        <w:rPr>
          <w:rFonts w:ascii="Arial" w:hAnsi="Arial" w:cs="Arial"/>
          <w:szCs w:val="18"/>
        </w:rPr>
      </w:pPr>
      <w:r w:rsidRPr="00946F83">
        <w:rPr>
          <w:rFonts w:ascii="Arial" w:hAnsi="Arial" w:cs="Arial"/>
          <w:szCs w:val="18"/>
        </w:rPr>
        <w:t>Please check with the Amnesty office in your country if you wish to send appeals after the deadline.</w:t>
      </w:r>
    </w:p>
    <w:p w14:paraId="1D9C5E98" w14:textId="77777777" w:rsidR="00946F83" w:rsidRPr="00946F83" w:rsidRDefault="00946F83" w:rsidP="00946F83">
      <w:pPr>
        <w:spacing w:after="0" w:line="240" w:lineRule="auto"/>
        <w:jc w:val="both"/>
        <w:rPr>
          <w:rFonts w:ascii="Arial" w:hAnsi="Arial" w:cs="Arial"/>
          <w:szCs w:val="18"/>
        </w:rPr>
      </w:pPr>
    </w:p>
    <w:p w14:paraId="2B232484" w14:textId="39BC96BF" w:rsidR="00B92AEC" w:rsidRPr="00946F83" w:rsidRDefault="005D2C37" w:rsidP="00946F83">
      <w:pPr>
        <w:spacing w:after="0" w:line="240" w:lineRule="auto"/>
        <w:jc w:val="both"/>
        <w:rPr>
          <w:rFonts w:ascii="Amnesty Trade Gothic Light" w:hAnsi="Amnesty Trade Gothic Light" w:cs="Arial"/>
          <w:b/>
          <w:szCs w:val="18"/>
        </w:rPr>
      </w:pPr>
      <w:r w:rsidRPr="00946F83">
        <w:rPr>
          <w:rFonts w:ascii="Arial" w:hAnsi="Arial" w:cs="Arial"/>
          <w:b/>
          <w:szCs w:val="18"/>
        </w:rPr>
        <w:t xml:space="preserve">NAME AND PRONOUN: </w:t>
      </w:r>
      <w:r w:rsidR="008C7504" w:rsidRPr="00946F83">
        <w:rPr>
          <w:rFonts w:ascii="Arial" w:hAnsi="Arial" w:cs="Arial"/>
          <w:b/>
          <w:bCs/>
          <w:szCs w:val="18"/>
        </w:rPr>
        <w:t xml:space="preserve">Saba </w:t>
      </w:r>
      <w:proofErr w:type="spellStart"/>
      <w:r w:rsidR="008C7504" w:rsidRPr="00946F83">
        <w:rPr>
          <w:rFonts w:ascii="Arial" w:hAnsi="Arial" w:cs="Arial"/>
          <w:b/>
          <w:bCs/>
          <w:szCs w:val="18"/>
        </w:rPr>
        <w:t>Skhvitaridze</w:t>
      </w:r>
      <w:proofErr w:type="spellEnd"/>
      <w:r w:rsidR="008C7504" w:rsidRPr="00946F83">
        <w:rPr>
          <w:rFonts w:ascii="Arial" w:hAnsi="Arial" w:cs="Arial"/>
          <w:szCs w:val="18"/>
        </w:rPr>
        <w:t xml:space="preserve"> (He/Him)</w:t>
      </w:r>
    </w:p>
    <w:sectPr w:rsidR="00B92AEC" w:rsidRPr="00946F83" w:rsidSect="0082127B">
      <w:headerReference w:type="default" r:id="rId12"/>
      <w:headerReference w:type="first" r:id="rId13"/>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57674" w14:textId="77777777" w:rsidR="0057319B" w:rsidRDefault="0057319B">
      <w:r>
        <w:separator/>
      </w:r>
    </w:p>
  </w:endnote>
  <w:endnote w:type="continuationSeparator" w:id="0">
    <w:p w14:paraId="51C43829" w14:textId="77777777" w:rsidR="0057319B" w:rsidRDefault="0057319B">
      <w:r>
        <w:continuationSeparator/>
      </w:r>
    </w:p>
  </w:endnote>
  <w:endnote w:type="continuationNotice" w:id="1">
    <w:p w14:paraId="1A53A5AC" w14:textId="77777777" w:rsidR="0057319B" w:rsidRDefault="005731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mnesty Trade Gothic Light">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6BEF2" w14:textId="77777777" w:rsidR="0057319B" w:rsidRDefault="0057319B">
      <w:r>
        <w:separator/>
      </w:r>
    </w:p>
  </w:footnote>
  <w:footnote w:type="continuationSeparator" w:id="0">
    <w:p w14:paraId="3F7DDB62" w14:textId="77777777" w:rsidR="0057319B" w:rsidRDefault="0057319B">
      <w:r>
        <w:continuationSeparator/>
      </w:r>
    </w:p>
  </w:footnote>
  <w:footnote w:type="continuationNotice" w:id="1">
    <w:p w14:paraId="30E3BC08" w14:textId="77777777" w:rsidR="0057319B" w:rsidRDefault="005731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E7DBB" w14:textId="181FFD9D" w:rsidR="00355617" w:rsidRDefault="00FB2343" w:rsidP="0082127B">
    <w:pPr>
      <w:tabs>
        <w:tab w:val="left" w:pos="6060"/>
        <w:tab w:val="right" w:pos="10203"/>
      </w:tabs>
      <w:spacing w:after="0"/>
      <w:rPr>
        <w:sz w:val="16"/>
        <w:szCs w:val="16"/>
      </w:rPr>
    </w:pPr>
    <w:r>
      <w:rPr>
        <w:sz w:val="16"/>
        <w:szCs w:val="16"/>
      </w:rPr>
      <w:t>First</w:t>
    </w:r>
    <w:r w:rsidR="31523A3C" w:rsidRPr="31523A3C">
      <w:rPr>
        <w:sz w:val="16"/>
        <w:szCs w:val="16"/>
      </w:rPr>
      <w:t xml:space="preserve"> UA: </w:t>
    </w:r>
    <w:r w:rsidR="006D19D4">
      <w:rPr>
        <w:sz w:val="16"/>
        <w:szCs w:val="16"/>
      </w:rPr>
      <w:t>63/25</w:t>
    </w:r>
    <w:r w:rsidR="31523A3C" w:rsidRPr="31523A3C">
      <w:rPr>
        <w:sz w:val="16"/>
        <w:szCs w:val="16"/>
      </w:rPr>
      <w:t xml:space="preserve"> Index: </w:t>
    </w:r>
    <w:r w:rsidR="00475EB4" w:rsidRPr="00475EB4">
      <w:rPr>
        <w:sz w:val="16"/>
        <w:szCs w:val="16"/>
      </w:rPr>
      <w:t xml:space="preserve">EUR 56/9543/2025 </w:t>
    </w:r>
    <w:r w:rsidR="31523A3C" w:rsidRPr="31523A3C">
      <w:rPr>
        <w:sz w:val="16"/>
        <w:szCs w:val="16"/>
      </w:rPr>
      <w:t>Georgia</w:t>
    </w:r>
    <w:r w:rsidR="007A3AEA">
      <w:tab/>
    </w:r>
    <w:r w:rsidR="007A3AEA">
      <w:tab/>
    </w:r>
    <w:r w:rsidR="31523A3C" w:rsidRPr="31523A3C">
      <w:rPr>
        <w:sz w:val="16"/>
        <w:szCs w:val="16"/>
      </w:rPr>
      <w:t xml:space="preserve">Date: </w:t>
    </w:r>
    <w:r>
      <w:rPr>
        <w:sz w:val="16"/>
        <w:szCs w:val="16"/>
      </w:rPr>
      <w:t xml:space="preserve">25 </w:t>
    </w:r>
    <w:r w:rsidR="00475EB4">
      <w:rPr>
        <w:sz w:val="16"/>
        <w:szCs w:val="16"/>
      </w:rPr>
      <w:t>June</w:t>
    </w:r>
    <w:r>
      <w:rPr>
        <w:sz w:val="16"/>
        <w:szCs w:val="16"/>
      </w:rPr>
      <w:t xml:space="preserve"> 2025</w:t>
    </w:r>
  </w:p>
  <w:p w14:paraId="4DBA512A"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A3217" w14:textId="77777777" w:rsidR="00E45B15" w:rsidRDefault="00E45B15" w:rsidP="00D35879">
    <w:pPr>
      <w:pStyle w:val="Koptekst"/>
    </w:pPr>
  </w:p>
  <w:p w14:paraId="18406E41" w14:textId="77777777" w:rsidR="00E45B15" w:rsidRDefault="00E45B15" w:rsidP="007173E9">
    <w:pPr>
      <w:pStyle w:val="Kop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124A02"/>
    <w:lvl w:ilvl="0">
      <w:start w:val="1"/>
      <w:numFmt w:val="none"/>
      <w:pStyle w:val="Kop1"/>
      <w:suff w:val="nothing"/>
      <w:lvlText w:val=""/>
      <w:lvlJc w:val="left"/>
      <w:pPr>
        <w:tabs>
          <w:tab w:val="num" w:pos="0"/>
        </w:tabs>
        <w:ind w:left="0" w:firstLine="0"/>
      </w:pPr>
    </w:lvl>
    <w:lvl w:ilvl="1">
      <w:start w:val="1"/>
      <w:numFmt w:val="none"/>
      <w:pStyle w:val="Kop2"/>
      <w:suff w:val="nothing"/>
      <w:lvlText w:val=""/>
      <w:lvlJc w:val="left"/>
      <w:pPr>
        <w:tabs>
          <w:tab w:val="num" w:pos="0"/>
        </w:tabs>
        <w:ind w:left="0" w:firstLine="0"/>
      </w:pPr>
    </w:lvl>
    <w:lvl w:ilvl="2">
      <w:start w:val="1"/>
      <w:numFmt w:val="none"/>
      <w:pStyle w:val="Kop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Kop5"/>
      <w:suff w:val="nothing"/>
      <w:lvlText w:val=""/>
      <w:lvlJc w:val="left"/>
      <w:pPr>
        <w:tabs>
          <w:tab w:val="num" w:pos="0"/>
        </w:tabs>
        <w:ind w:left="0" w:firstLine="0"/>
      </w:pPr>
    </w:lvl>
    <w:lvl w:ilvl="5">
      <w:start w:val="1"/>
      <w:numFmt w:val="none"/>
      <w:pStyle w:val="Kop6"/>
      <w:suff w:val="nothing"/>
      <w:lvlText w:val=""/>
      <w:lvlJc w:val="left"/>
      <w:pPr>
        <w:tabs>
          <w:tab w:val="num" w:pos="0"/>
        </w:tabs>
        <w:ind w:left="0" w:firstLine="0"/>
      </w:pPr>
    </w:lvl>
    <w:lvl w:ilvl="6">
      <w:start w:val="1"/>
      <w:numFmt w:val="none"/>
      <w:pStyle w:val="Kop7"/>
      <w:suff w:val="nothing"/>
      <w:lvlText w:val=""/>
      <w:lvlJc w:val="left"/>
      <w:pPr>
        <w:tabs>
          <w:tab w:val="num" w:pos="0"/>
        </w:tabs>
        <w:ind w:left="0" w:firstLine="0"/>
      </w:pPr>
    </w:lvl>
    <w:lvl w:ilvl="7">
      <w:start w:val="1"/>
      <w:numFmt w:val="none"/>
      <w:pStyle w:val="Kop8"/>
      <w:suff w:val="nothing"/>
      <w:lvlText w:val=""/>
      <w:lvlJc w:val="left"/>
      <w:pPr>
        <w:tabs>
          <w:tab w:val="num" w:pos="0"/>
        </w:tabs>
        <w:ind w:left="0" w:firstLine="0"/>
      </w:pPr>
    </w:lvl>
    <w:lvl w:ilvl="8">
      <w:start w:val="1"/>
      <w:numFmt w:val="none"/>
      <w:pStyle w:val="Kop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6480006">
    <w:abstractNumId w:val="0"/>
  </w:num>
  <w:num w:numId="2" w16cid:durableId="589314937">
    <w:abstractNumId w:val="20"/>
  </w:num>
  <w:num w:numId="3" w16cid:durableId="1490052742">
    <w:abstractNumId w:val="19"/>
  </w:num>
  <w:num w:numId="4" w16cid:durableId="749278896">
    <w:abstractNumId w:val="9"/>
  </w:num>
  <w:num w:numId="5" w16cid:durableId="57214777">
    <w:abstractNumId w:val="3"/>
  </w:num>
  <w:num w:numId="6" w16cid:durableId="979113852">
    <w:abstractNumId w:val="18"/>
  </w:num>
  <w:num w:numId="7" w16cid:durableId="706686818">
    <w:abstractNumId w:val="16"/>
  </w:num>
  <w:num w:numId="8" w16cid:durableId="462426333">
    <w:abstractNumId w:val="8"/>
  </w:num>
  <w:num w:numId="9" w16cid:durableId="801767914">
    <w:abstractNumId w:val="7"/>
  </w:num>
  <w:num w:numId="10" w16cid:durableId="1709064904">
    <w:abstractNumId w:val="12"/>
  </w:num>
  <w:num w:numId="11" w16cid:durableId="1449809650">
    <w:abstractNumId w:val="5"/>
  </w:num>
  <w:num w:numId="12" w16cid:durableId="1171794976">
    <w:abstractNumId w:val="13"/>
  </w:num>
  <w:num w:numId="13" w16cid:durableId="1109009162">
    <w:abstractNumId w:val="14"/>
  </w:num>
  <w:num w:numId="14" w16cid:durableId="82335743">
    <w:abstractNumId w:val="1"/>
  </w:num>
  <w:num w:numId="15" w16cid:durableId="1931428274">
    <w:abstractNumId w:val="17"/>
  </w:num>
  <w:num w:numId="16" w16cid:durableId="1678071160">
    <w:abstractNumId w:val="10"/>
  </w:num>
  <w:num w:numId="17" w16cid:durableId="318459762">
    <w:abstractNumId w:val="11"/>
  </w:num>
  <w:num w:numId="18" w16cid:durableId="784350654">
    <w:abstractNumId w:val="4"/>
  </w:num>
  <w:num w:numId="19" w16cid:durableId="229774721">
    <w:abstractNumId w:val="6"/>
  </w:num>
  <w:num w:numId="20" w16cid:durableId="686056616">
    <w:abstractNumId w:val="15"/>
  </w:num>
  <w:num w:numId="21" w16cid:durableId="9793695">
    <w:abstractNumId w:val="2"/>
  </w:num>
  <w:num w:numId="22" w16cid:durableId="205134480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294"/>
    <w:rsid w:val="00001383"/>
    <w:rsid w:val="000022CB"/>
    <w:rsid w:val="00002C6B"/>
    <w:rsid w:val="0000355E"/>
    <w:rsid w:val="0000453D"/>
    <w:rsid w:val="00004D79"/>
    <w:rsid w:val="000058B2"/>
    <w:rsid w:val="000063BA"/>
    <w:rsid w:val="00006629"/>
    <w:rsid w:val="00007143"/>
    <w:rsid w:val="000106E8"/>
    <w:rsid w:val="0001101A"/>
    <w:rsid w:val="00011114"/>
    <w:rsid w:val="00011497"/>
    <w:rsid w:val="000122E9"/>
    <w:rsid w:val="00014545"/>
    <w:rsid w:val="00016A5E"/>
    <w:rsid w:val="00020379"/>
    <w:rsid w:val="00021300"/>
    <w:rsid w:val="00022FE3"/>
    <w:rsid w:val="0002386F"/>
    <w:rsid w:val="00023CDD"/>
    <w:rsid w:val="00025FCA"/>
    <w:rsid w:val="000264FB"/>
    <w:rsid w:val="0002667F"/>
    <w:rsid w:val="00030C89"/>
    <w:rsid w:val="00031E6B"/>
    <w:rsid w:val="00032123"/>
    <w:rsid w:val="00035953"/>
    <w:rsid w:val="000360D0"/>
    <w:rsid w:val="00036F41"/>
    <w:rsid w:val="00037977"/>
    <w:rsid w:val="000379C9"/>
    <w:rsid w:val="00041B44"/>
    <w:rsid w:val="00043926"/>
    <w:rsid w:val="000446DE"/>
    <w:rsid w:val="00047DBF"/>
    <w:rsid w:val="0005278B"/>
    <w:rsid w:val="00052FC5"/>
    <w:rsid w:val="00054B0F"/>
    <w:rsid w:val="00055FFE"/>
    <w:rsid w:val="00057A7E"/>
    <w:rsid w:val="0006622A"/>
    <w:rsid w:val="000707A7"/>
    <w:rsid w:val="0007094B"/>
    <w:rsid w:val="000712F2"/>
    <w:rsid w:val="00071B97"/>
    <w:rsid w:val="00076037"/>
    <w:rsid w:val="00076452"/>
    <w:rsid w:val="00081178"/>
    <w:rsid w:val="00083462"/>
    <w:rsid w:val="000837FC"/>
    <w:rsid w:val="00083C11"/>
    <w:rsid w:val="00084C4D"/>
    <w:rsid w:val="000867B2"/>
    <w:rsid w:val="00086DD6"/>
    <w:rsid w:val="00086DF6"/>
    <w:rsid w:val="00087B3B"/>
    <w:rsid w:val="00087E2B"/>
    <w:rsid w:val="00087E59"/>
    <w:rsid w:val="0009130D"/>
    <w:rsid w:val="00091DC1"/>
    <w:rsid w:val="00092DEF"/>
    <w:rsid w:val="00092DFA"/>
    <w:rsid w:val="00095653"/>
    <w:rsid w:val="000957C5"/>
    <w:rsid w:val="00096735"/>
    <w:rsid w:val="00097382"/>
    <w:rsid w:val="000975F5"/>
    <w:rsid w:val="000A1CF8"/>
    <w:rsid w:val="000A1F14"/>
    <w:rsid w:val="000A287A"/>
    <w:rsid w:val="000A2A7D"/>
    <w:rsid w:val="000A2C85"/>
    <w:rsid w:val="000A4E0D"/>
    <w:rsid w:val="000A7314"/>
    <w:rsid w:val="000B02B4"/>
    <w:rsid w:val="000B12D6"/>
    <w:rsid w:val="000B2673"/>
    <w:rsid w:val="000B339E"/>
    <w:rsid w:val="000B4575"/>
    <w:rsid w:val="000B4A38"/>
    <w:rsid w:val="000B4DC4"/>
    <w:rsid w:val="000B5E25"/>
    <w:rsid w:val="000B62E3"/>
    <w:rsid w:val="000C099E"/>
    <w:rsid w:val="000C1EDF"/>
    <w:rsid w:val="000C28EF"/>
    <w:rsid w:val="000C2A0D"/>
    <w:rsid w:val="000C2A0E"/>
    <w:rsid w:val="000C6196"/>
    <w:rsid w:val="000C639D"/>
    <w:rsid w:val="000D0A72"/>
    <w:rsid w:val="000D0ABB"/>
    <w:rsid w:val="000D1F33"/>
    <w:rsid w:val="000D4020"/>
    <w:rsid w:val="000D594B"/>
    <w:rsid w:val="000D61EF"/>
    <w:rsid w:val="000D65B1"/>
    <w:rsid w:val="000D70C1"/>
    <w:rsid w:val="000E0D61"/>
    <w:rsid w:val="000E16B7"/>
    <w:rsid w:val="000E313E"/>
    <w:rsid w:val="000E4895"/>
    <w:rsid w:val="000E5240"/>
    <w:rsid w:val="000E57D4"/>
    <w:rsid w:val="000F3012"/>
    <w:rsid w:val="000F32BD"/>
    <w:rsid w:val="000F36E7"/>
    <w:rsid w:val="000F3D67"/>
    <w:rsid w:val="000F4D63"/>
    <w:rsid w:val="000F5C6E"/>
    <w:rsid w:val="000F5EF4"/>
    <w:rsid w:val="000F71B1"/>
    <w:rsid w:val="000F777F"/>
    <w:rsid w:val="001002D4"/>
    <w:rsid w:val="00100FE4"/>
    <w:rsid w:val="00102174"/>
    <w:rsid w:val="00102202"/>
    <w:rsid w:val="001028C8"/>
    <w:rsid w:val="00102D6D"/>
    <w:rsid w:val="001032AF"/>
    <w:rsid w:val="0010425E"/>
    <w:rsid w:val="0010443A"/>
    <w:rsid w:val="00105DAA"/>
    <w:rsid w:val="00106837"/>
    <w:rsid w:val="00106B70"/>
    <w:rsid w:val="00106D61"/>
    <w:rsid w:val="001073D9"/>
    <w:rsid w:val="001125FD"/>
    <w:rsid w:val="00112777"/>
    <w:rsid w:val="00113DD7"/>
    <w:rsid w:val="00114556"/>
    <w:rsid w:val="001146F0"/>
    <w:rsid w:val="001152DC"/>
    <w:rsid w:val="00115E5A"/>
    <w:rsid w:val="00115FFC"/>
    <w:rsid w:val="001208EF"/>
    <w:rsid w:val="00124E85"/>
    <w:rsid w:val="0012544D"/>
    <w:rsid w:val="00125EC3"/>
    <w:rsid w:val="001267C5"/>
    <w:rsid w:val="00126C39"/>
    <w:rsid w:val="001300C3"/>
    <w:rsid w:val="00130B8A"/>
    <w:rsid w:val="001320B5"/>
    <w:rsid w:val="00132243"/>
    <w:rsid w:val="001346CE"/>
    <w:rsid w:val="00135916"/>
    <w:rsid w:val="00136A34"/>
    <w:rsid w:val="00142176"/>
    <w:rsid w:val="001450FF"/>
    <w:rsid w:val="0014617E"/>
    <w:rsid w:val="001467E0"/>
    <w:rsid w:val="00150621"/>
    <w:rsid w:val="0015131D"/>
    <w:rsid w:val="00151A55"/>
    <w:rsid w:val="001526C3"/>
    <w:rsid w:val="001561F4"/>
    <w:rsid w:val="0016118D"/>
    <w:rsid w:val="00163015"/>
    <w:rsid w:val="001635E8"/>
    <w:rsid w:val="00163A53"/>
    <w:rsid w:val="001648DB"/>
    <w:rsid w:val="0016627A"/>
    <w:rsid w:val="00170176"/>
    <w:rsid w:val="0017201E"/>
    <w:rsid w:val="00173307"/>
    <w:rsid w:val="00174398"/>
    <w:rsid w:val="00175445"/>
    <w:rsid w:val="00176678"/>
    <w:rsid w:val="00176955"/>
    <w:rsid w:val="001773D1"/>
    <w:rsid w:val="00177779"/>
    <w:rsid w:val="0017786A"/>
    <w:rsid w:val="0017799D"/>
    <w:rsid w:val="0018088E"/>
    <w:rsid w:val="00181CB0"/>
    <w:rsid w:val="00181E15"/>
    <w:rsid w:val="0018228E"/>
    <w:rsid w:val="00184BB5"/>
    <w:rsid w:val="00184C77"/>
    <w:rsid w:val="0018698B"/>
    <w:rsid w:val="0019118D"/>
    <w:rsid w:val="001932B8"/>
    <w:rsid w:val="001938BB"/>
    <w:rsid w:val="00193E1E"/>
    <w:rsid w:val="00194CD5"/>
    <w:rsid w:val="0019551A"/>
    <w:rsid w:val="001963C9"/>
    <w:rsid w:val="00196678"/>
    <w:rsid w:val="001A23EB"/>
    <w:rsid w:val="001A3532"/>
    <w:rsid w:val="001A635D"/>
    <w:rsid w:val="001A6AC9"/>
    <w:rsid w:val="001A6B5F"/>
    <w:rsid w:val="001B01B5"/>
    <w:rsid w:val="001B1958"/>
    <w:rsid w:val="001B59D1"/>
    <w:rsid w:val="001B6CDC"/>
    <w:rsid w:val="001C0BC4"/>
    <w:rsid w:val="001C13D3"/>
    <w:rsid w:val="001C65DB"/>
    <w:rsid w:val="001D0E9D"/>
    <w:rsid w:val="001D1C04"/>
    <w:rsid w:val="001D3C1E"/>
    <w:rsid w:val="001D45A9"/>
    <w:rsid w:val="001D520F"/>
    <w:rsid w:val="001D52A5"/>
    <w:rsid w:val="001D576E"/>
    <w:rsid w:val="001D7562"/>
    <w:rsid w:val="001E01A9"/>
    <w:rsid w:val="001E16AA"/>
    <w:rsid w:val="001E1734"/>
    <w:rsid w:val="001E2045"/>
    <w:rsid w:val="001E45C9"/>
    <w:rsid w:val="001E4823"/>
    <w:rsid w:val="001E5E08"/>
    <w:rsid w:val="001E6423"/>
    <w:rsid w:val="001E6728"/>
    <w:rsid w:val="001E6BD6"/>
    <w:rsid w:val="001E7035"/>
    <w:rsid w:val="001F3E1A"/>
    <w:rsid w:val="001F5F67"/>
    <w:rsid w:val="00200449"/>
    <w:rsid w:val="00201189"/>
    <w:rsid w:val="002036C0"/>
    <w:rsid w:val="002038E4"/>
    <w:rsid w:val="002059AD"/>
    <w:rsid w:val="00206092"/>
    <w:rsid w:val="00206DD2"/>
    <w:rsid w:val="0021048E"/>
    <w:rsid w:val="002150F6"/>
    <w:rsid w:val="00215185"/>
    <w:rsid w:val="00215C3E"/>
    <w:rsid w:val="00215E33"/>
    <w:rsid w:val="0022245C"/>
    <w:rsid w:val="00222769"/>
    <w:rsid w:val="00222FAD"/>
    <w:rsid w:val="00224D94"/>
    <w:rsid w:val="00224FB6"/>
    <w:rsid w:val="00225A11"/>
    <w:rsid w:val="002260FF"/>
    <w:rsid w:val="0022687B"/>
    <w:rsid w:val="002346FD"/>
    <w:rsid w:val="00235AE5"/>
    <w:rsid w:val="00237B6F"/>
    <w:rsid w:val="002408C5"/>
    <w:rsid w:val="0024151E"/>
    <w:rsid w:val="002415C9"/>
    <w:rsid w:val="002427CD"/>
    <w:rsid w:val="002427F8"/>
    <w:rsid w:val="00244530"/>
    <w:rsid w:val="002454F0"/>
    <w:rsid w:val="00246140"/>
    <w:rsid w:val="0024710B"/>
    <w:rsid w:val="00252BC6"/>
    <w:rsid w:val="002545B1"/>
    <w:rsid w:val="002558D7"/>
    <w:rsid w:val="00256CBE"/>
    <w:rsid w:val="0025768F"/>
    <w:rsid w:val="0025792F"/>
    <w:rsid w:val="00261B5B"/>
    <w:rsid w:val="00261CC7"/>
    <w:rsid w:val="00264FAC"/>
    <w:rsid w:val="002665C3"/>
    <w:rsid w:val="002669B5"/>
    <w:rsid w:val="00267383"/>
    <w:rsid w:val="00267984"/>
    <w:rsid w:val="002703E7"/>
    <w:rsid w:val="002707E5"/>
    <w:rsid w:val="002709C3"/>
    <w:rsid w:val="00272735"/>
    <w:rsid w:val="0027392B"/>
    <w:rsid w:val="002739C9"/>
    <w:rsid w:val="00273E9A"/>
    <w:rsid w:val="00275326"/>
    <w:rsid w:val="00275A74"/>
    <w:rsid w:val="00275CA2"/>
    <w:rsid w:val="002774E6"/>
    <w:rsid w:val="00277978"/>
    <w:rsid w:val="00280BBD"/>
    <w:rsid w:val="0028228C"/>
    <w:rsid w:val="00282BF0"/>
    <w:rsid w:val="00283A3A"/>
    <w:rsid w:val="00286B01"/>
    <w:rsid w:val="00286E93"/>
    <w:rsid w:val="002871C8"/>
    <w:rsid w:val="00287647"/>
    <w:rsid w:val="00291F25"/>
    <w:rsid w:val="00294C59"/>
    <w:rsid w:val="00294F8A"/>
    <w:rsid w:val="00296A9A"/>
    <w:rsid w:val="00297A61"/>
    <w:rsid w:val="002A065F"/>
    <w:rsid w:val="002A09CE"/>
    <w:rsid w:val="002A0DB9"/>
    <w:rsid w:val="002A2D6C"/>
    <w:rsid w:val="002A2F36"/>
    <w:rsid w:val="002A6C7D"/>
    <w:rsid w:val="002B160D"/>
    <w:rsid w:val="002B2E9B"/>
    <w:rsid w:val="002B3ABA"/>
    <w:rsid w:val="002B42FC"/>
    <w:rsid w:val="002B4B6A"/>
    <w:rsid w:val="002B4D00"/>
    <w:rsid w:val="002B564D"/>
    <w:rsid w:val="002B58A3"/>
    <w:rsid w:val="002B6CAB"/>
    <w:rsid w:val="002B6DB0"/>
    <w:rsid w:val="002C06A6"/>
    <w:rsid w:val="002C0BCF"/>
    <w:rsid w:val="002C1406"/>
    <w:rsid w:val="002C20AD"/>
    <w:rsid w:val="002C36B8"/>
    <w:rsid w:val="002C48BD"/>
    <w:rsid w:val="002C4D61"/>
    <w:rsid w:val="002C5FE4"/>
    <w:rsid w:val="002C724D"/>
    <w:rsid w:val="002C7DD8"/>
    <w:rsid w:val="002C7F1F"/>
    <w:rsid w:val="002D2A8D"/>
    <w:rsid w:val="002D2BE2"/>
    <w:rsid w:val="002D301F"/>
    <w:rsid w:val="002D3C44"/>
    <w:rsid w:val="002D4084"/>
    <w:rsid w:val="002D46EC"/>
    <w:rsid w:val="002D48CD"/>
    <w:rsid w:val="002D5454"/>
    <w:rsid w:val="002D6F9C"/>
    <w:rsid w:val="002D7EAB"/>
    <w:rsid w:val="002E1CA7"/>
    <w:rsid w:val="002E2BBC"/>
    <w:rsid w:val="002E3658"/>
    <w:rsid w:val="002E4D8B"/>
    <w:rsid w:val="002E519F"/>
    <w:rsid w:val="002E588E"/>
    <w:rsid w:val="002F0935"/>
    <w:rsid w:val="002F10F4"/>
    <w:rsid w:val="002F12FD"/>
    <w:rsid w:val="002F15F4"/>
    <w:rsid w:val="002F1D5E"/>
    <w:rsid w:val="002F1E98"/>
    <w:rsid w:val="002F25FC"/>
    <w:rsid w:val="002F28A3"/>
    <w:rsid w:val="002F2FE7"/>
    <w:rsid w:val="002F33BF"/>
    <w:rsid w:val="002F3C80"/>
    <w:rsid w:val="002F513E"/>
    <w:rsid w:val="002F583E"/>
    <w:rsid w:val="002F6116"/>
    <w:rsid w:val="002F6338"/>
    <w:rsid w:val="002F6D4F"/>
    <w:rsid w:val="002F729D"/>
    <w:rsid w:val="003012E1"/>
    <w:rsid w:val="003017A7"/>
    <w:rsid w:val="00302993"/>
    <w:rsid w:val="003059A8"/>
    <w:rsid w:val="00310786"/>
    <w:rsid w:val="003109CF"/>
    <w:rsid w:val="003111E8"/>
    <w:rsid w:val="0031230A"/>
    <w:rsid w:val="00313A78"/>
    <w:rsid w:val="00313E23"/>
    <w:rsid w:val="00313E8B"/>
    <w:rsid w:val="00315652"/>
    <w:rsid w:val="0031623E"/>
    <w:rsid w:val="00320461"/>
    <w:rsid w:val="003264FF"/>
    <w:rsid w:val="003269E7"/>
    <w:rsid w:val="00327853"/>
    <w:rsid w:val="003304C2"/>
    <w:rsid w:val="00330BE4"/>
    <w:rsid w:val="00330E93"/>
    <w:rsid w:val="003332CE"/>
    <w:rsid w:val="00333FEB"/>
    <w:rsid w:val="0033479C"/>
    <w:rsid w:val="0033624A"/>
    <w:rsid w:val="0033639F"/>
    <w:rsid w:val="003373A5"/>
    <w:rsid w:val="00337826"/>
    <w:rsid w:val="0034128A"/>
    <w:rsid w:val="00342FC3"/>
    <w:rsid w:val="0034324D"/>
    <w:rsid w:val="0034360C"/>
    <w:rsid w:val="00343BDC"/>
    <w:rsid w:val="00344D60"/>
    <w:rsid w:val="003527F8"/>
    <w:rsid w:val="0035329F"/>
    <w:rsid w:val="003532EC"/>
    <w:rsid w:val="0035538D"/>
    <w:rsid w:val="00355617"/>
    <w:rsid w:val="003579B0"/>
    <w:rsid w:val="003604E4"/>
    <w:rsid w:val="00360AC5"/>
    <w:rsid w:val="0036175B"/>
    <w:rsid w:val="00362613"/>
    <w:rsid w:val="003627BD"/>
    <w:rsid w:val="003635FE"/>
    <w:rsid w:val="00363BE1"/>
    <w:rsid w:val="00366116"/>
    <w:rsid w:val="00374244"/>
    <w:rsid w:val="00376E59"/>
    <w:rsid w:val="00376EF4"/>
    <w:rsid w:val="00380E8E"/>
    <w:rsid w:val="00384B4C"/>
    <w:rsid w:val="0038538A"/>
    <w:rsid w:val="00385B07"/>
    <w:rsid w:val="003904F0"/>
    <w:rsid w:val="003919E2"/>
    <w:rsid w:val="0039223F"/>
    <w:rsid w:val="00393B5F"/>
    <w:rsid w:val="00394173"/>
    <w:rsid w:val="0039469C"/>
    <w:rsid w:val="0039517A"/>
    <w:rsid w:val="00395667"/>
    <w:rsid w:val="003963CB"/>
    <w:rsid w:val="00396A5B"/>
    <w:rsid w:val="0039759B"/>
    <w:rsid w:val="003975C9"/>
    <w:rsid w:val="003A060C"/>
    <w:rsid w:val="003A2102"/>
    <w:rsid w:val="003A3382"/>
    <w:rsid w:val="003A48FC"/>
    <w:rsid w:val="003A75D1"/>
    <w:rsid w:val="003A7E71"/>
    <w:rsid w:val="003B0417"/>
    <w:rsid w:val="003B09C7"/>
    <w:rsid w:val="003B294A"/>
    <w:rsid w:val="003B5483"/>
    <w:rsid w:val="003C1D81"/>
    <w:rsid w:val="003C3210"/>
    <w:rsid w:val="003C5EEA"/>
    <w:rsid w:val="003C776F"/>
    <w:rsid w:val="003C7CB6"/>
    <w:rsid w:val="003D00C9"/>
    <w:rsid w:val="003D079A"/>
    <w:rsid w:val="003D3294"/>
    <w:rsid w:val="003D536B"/>
    <w:rsid w:val="003D5AF9"/>
    <w:rsid w:val="003D5EC6"/>
    <w:rsid w:val="003D6828"/>
    <w:rsid w:val="003E1A9D"/>
    <w:rsid w:val="003E46F1"/>
    <w:rsid w:val="003E4C74"/>
    <w:rsid w:val="003F1582"/>
    <w:rsid w:val="003F35A3"/>
    <w:rsid w:val="003F3902"/>
    <w:rsid w:val="003F3D5D"/>
    <w:rsid w:val="003F3DE8"/>
    <w:rsid w:val="003F4276"/>
    <w:rsid w:val="003F49B5"/>
    <w:rsid w:val="003F4D17"/>
    <w:rsid w:val="003F4FB2"/>
    <w:rsid w:val="003F64BD"/>
    <w:rsid w:val="003F67DB"/>
    <w:rsid w:val="003F6BD1"/>
    <w:rsid w:val="0040047A"/>
    <w:rsid w:val="00400E03"/>
    <w:rsid w:val="004013A4"/>
    <w:rsid w:val="00404C96"/>
    <w:rsid w:val="00405449"/>
    <w:rsid w:val="004129CD"/>
    <w:rsid w:val="004135B3"/>
    <w:rsid w:val="004151A1"/>
    <w:rsid w:val="00416C15"/>
    <w:rsid w:val="00421D6C"/>
    <w:rsid w:val="00421FE0"/>
    <w:rsid w:val="0042210F"/>
    <w:rsid w:val="004227AD"/>
    <w:rsid w:val="00424B99"/>
    <w:rsid w:val="00426C6F"/>
    <w:rsid w:val="004273BB"/>
    <w:rsid w:val="004316F0"/>
    <w:rsid w:val="00432D5F"/>
    <w:rsid w:val="004334BF"/>
    <w:rsid w:val="00433EEB"/>
    <w:rsid w:val="00435B08"/>
    <w:rsid w:val="0043707C"/>
    <w:rsid w:val="004408A1"/>
    <w:rsid w:val="00441346"/>
    <w:rsid w:val="004419D7"/>
    <w:rsid w:val="00441F5A"/>
    <w:rsid w:val="004425F5"/>
    <w:rsid w:val="004429E9"/>
    <w:rsid w:val="00442E5B"/>
    <w:rsid w:val="0044379B"/>
    <w:rsid w:val="004437BB"/>
    <w:rsid w:val="004444B0"/>
    <w:rsid w:val="00445D50"/>
    <w:rsid w:val="00446289"/>
    <w:rsid w:val="0044723A"/>
    <w:rsid w:val="00453538"/>
    <w:rsid w:val="00454100"/>
    <w:rsid w:val="004548FE"/>
    <w:rsid w:val="004549E8"/>
    <w:rsid w:val="004603A2"/>
    <w:rsid w:val="0046279B"/>
    <w:rsid w:val="00463580"/>
    <w:rsid w:val="00464D36"/>
    <w:rsid w:val="00465869"/>
    <w:rsid w:val="00467F7B"/>
    <w:rsid w:val="00472484"/>
    <w:rsid w:val="004741E7"/>
    <w:rsid w:val="00474A06"/>
    <w:rsid w:val="00475736"/>
    <w:rsid w:val="00475EB4"/>
    <w:rsid w:val="00477391"/>
    <w:rsid w:val="0048089A"/>
    <w:rsid w:val="00482141"/>
    <w:rsid w:val="00483A53"/>
    <w:rsid w:val="00484396"/>
    <w:rsid w:val="00484C02"/>
    <w:rsid w:val="004854E8"/>
    <w:rsid w:val="00485683"/>
    <w:rsid w:val="00486088"/>
    <w:rsid w:val="00490B61"/>
    <w:rsid w:val="004925D9"/>
    <w:rsid w:val="00492FA8"/>
    <w:rsid w:val="004932E2"/>
    <w:rsid w:val="00493BF8"/>
    <w:rsid w:val="00493CF0"/>
    <w:rsid w:val="00494C03"/>
    <w:rsid w:val="00497460"/>
    <w:rsid w:val="004A1BDD"/>
    <w:rsid w:val="004A309E"/>
    <w:rsid w:val="004A7C13"/>
    <w:rsid w:val="004B0FF7"/>
    <w:rsid w:val="004B1371"/>
    <w:rsid w:val="004B1E15"/>
    <w:rsid w:val="004B1ED6"/>
    <w:rsid w:val="004B2051"/>
    <w:rsid w:val="004B2367"/>
    <w:rsid w:val="004B348D"/>
    <w:rsid w:val="004B381D"/>
    <w:rsid w:val="004B4DE2"/>
    <w:rsid w:val="004B4EEE"/>
    <w:rsid w:val="004B53D1"/>
    <w:rsid w:val="004B67A1"/>
    <w:rsid w:val="004C24BE"/>
    <w:rsid w:val="004C265C"/>
    <w:rsid w:val="004C54C1"/>
    <w:rsid w:val="004C71F5"/>
    <w:rsid w:val="004C7A76"/>
    <w:rsid w:val="004D0D50"/>
    <w:rsid w:val="004D15FD"/>
    <w:rsid w:val="004D41DC"/>
    <w:rsid w:val="004D48FB"/>
    <w:rsid w:val="004D63AF"/>
    <w:rsid w:val="004D6CDA"/>
    <w:rsid w:val="004E0021"/>
    <w:rsid w:val="004E0796"/>
    <w:rsid w:val="004E1683"/>
    <w:rsid w:val="004E2081"/>
    <w:rsid w:val="004E24F1"/>
    <w:rsid w:val="004E4556"/>
    <w:rsid w:val="004E4773"/>
    <w:rsid w:val="004E7B76"/>
    <w:rsid w:val="004F3AB6"/>
    <w:rsid w:val="004F48A6"/>
    <w:rsid w:val="004F4A8E"/>
    <w:rsid w:val="004F52BD"/>
    <w:rsid w:val="004F5A42"/>
    <w:rsid w:val="004F5A7F"/>
    <w:rsid w:val="004F78EB"/>
    <w:rsid w:val="00500978"/>
    <w:rsid w:val="00504B2A"/>
    <w:rsid w:val="00504FBC"/>
    <w:rsid w:val="00506C79"/>
    <w:rsid w:val="00507FA2"/>
    <w:rsid w:val="00510BCE"/>
    <w:rsid w:val="00511711"/>
    <w:rsid w:val="00513516"/>
    <w:rsid w:val="00514DF3"/>
    <w:rsid w:val="00517E88"/>
    <w:rsid w:val="00521559"/>
    <w:rsid w:val="005237AD"/>
    <w:rsid w:val="005250E9"/>
    <w:rsid w:val="00531488"/>
    <w:rsid w:val="00531F2B"/>
    <w:rsid w:val="005324EA"/>
    <w:rsid w:val="00533CE2"/>
    <w:rsid w:val="00535703"/>
    <w:rsid w:val="005363CA"/>
    <w:rsid w:val="00536E7D"/>
    <w:rsid w:val="00537AC8"/>
    <w:rsid w:val="0054068E"/>
    <w:rsid w:val="005407E8"/>
    <w:rsid w:val="0054164F"/>
    <w:rsid w:val="005427DA"/>
    <w:rsid w:val="00542F58"/>
    <w:rsid w:val="00542F93"/>
    <w:rsid w:val="005438EE"/>
    <w:rsid w:val="00543CDE"/>
    <w:rsid w:val="00545423"/>
    <w:rsid w:val="00547E71"/>
    <w:rsid w:val="005511BC"/>
    <w:rsid w:val="00551B60"/>
    <w:rsid w:val="00553AC4"/>
    <w:rsid w:val="0055483A"/>
    <w:rsid w:val="00556FDF"/>
    <w:rsid w:val="00560BAD"/>
    <w:rsid w:val="00560D60"/>
    <w:rsid w:val="00562E78"/>
    <w:rsid w:val="00565286"/>
    <w:rsid w:val="00565462"/>
    <w:rsid w:val="005668D0"/>
    <w:rsid w:val="00566BE3"/>
    <w:rsid w:val="00567129"/>
    <w:rsid w:val="005710DF"/>
    <w:rsid w:val="005712C3"/>
    <w:rsid w:val="005728D5"/>
    <w:rsid w:val="00572CCD"/>
    <w:rsid w:val="0057319B"/>
    <w:rsid w:val="00573D22"/>
    <w:rsid w:val="0057440A"/>
    <w:rsid w:val="00574958"/>
    <w:rsid w:val="00574AD1"/>
    <w:rsid w:val="00574B4C"/>
    <w:rsid w:val="00575B7D"/>
    <w:rsid w:val="00576D98"/>
    <w:rsid w:val="00581875"/>
    <w:rsid w:val="00581A12"/>
    <w:rsid w:val="00583FD9"/>
    <w:rsid w:val="005862DC"/>
    <w:rsid w:val="00587D3C"/>
    <w:rsid w:val="00591B5C"/>
    <w:rsid w:val="00592A17"/>
    <w:rsid w:val="00592C3E"/>
    <w:rsid w:val="005940FB"/>
    <w:rsid w:val="005945C0"/>
    <w:rsid w:val="005952F9"/>
    <w:rsid w:val="00595D6D"/>
    <w:rsid w:val="00596449"/>
    <w:rsid w:val="00597496"/>
    <w:rsid w:val="005A130B"/>
    <w:rsid w:val="005A1523"/>
    <w:rsid w:val="005A1632"/>
    <w:rsid w:val="005A1C68"/>
    <w:rsid w:val="005A3E28"/>
    <w:rsid w:val="005A5ECE"/>
    <w:rsid w:val="005A71AD"/>
    <w:rsid w:val="005A7F1B"/>
    <w:rsid w:val="005B1247"/>
    <w:rsid w:val="005B135D"/>
    <w:rsid w:val="005B19F4"/>
    <w:rsid w:val="005B227F"/>
    <w:rsid w:val="005B243F"/>
    <w:rsid w:val="005B2607"/>
    <w:rsid w:val="005B3CD5"/>
    <w:rsid w:val="005B445C"/>
    <w:rsid w:val="005B59ED"/>
    <w:rsid w:val="005B5C5A"/>
    <w:rsid w:val="005B7A30"/>
    <w:rsid w:val="005B7DE4"/>
    <w:rsid w:val="005C015D"/>
    <w:rsid w:val="005C02E6"/>
    <w:rsid w:val="005C1F8E"/>
    <w:rsid w:val="005C26DB"/>
    <w:rsid w:val="005C28CE"/>
    <w:rsid w:val="005C5EF1"/>
    <w:rsid w:val="005C69DE"/>
    <w:rsid w:val="005C6ABD"/>
    <w:rsid w:val="005C6AE7"/>
    <w:rsid w:val="005C6CEA"/>
    <w:rsid w:val="005C6F80"/>
    <w:rsid w:val="005C751F"/>
    <w:rsid w:val="005C775F"/>
    <w:rsid w:val="005D14AA"/>
    <w:rsid w:val="005D26A0"/>
    <w:rsid w:val="005D2C37"/>
    <w:rsid w:val="005D4445"/>
    <w:rsid w:val="005D4E24"/>
    <w:rsid w:val="005D6C63"/>
    <w:rsid w:val="005D7287"/>
    <w:rsid w:val="005D741D"/>
    <w:rsid w:val="005D7D1C"/>
    <w:rsid w:val="005E1C65"/>
    <w:rsid w:val="005E218B"/>
    <w:rsid w:val="005E3358"/>
    <w:rsid w:val="005E4166"/>
    <w:rsid w:val="005E5B5D"/>
    <w:rsid w:val="005E79E1"/>
    <w:rsid w:val="005F0355"/>
    <w:rsid w:val="005F22E1"/>
    <w:rsid w:val="005F3044"/>
    <w:rsid w:val="005F5E43"/>
    <w:rsid w:val="005F5F5F"/>
    <w:rsid w:val="00600406"/>
    <w:rsid w:val="006030C4"/>
    <w:rsid w:val="006054F1"/>
    <w:rsid w:val="00606108"/>
    <w:rsid w:val="00606525"/>
    <w:rsid w:val="006070EB"/>
    <w:rsid w:val="00612EBE"/>
    <w:rsid w:val="00613FEA"/>
    <w:rsid w:val="006140F9"/>
    <w:rsid w:val="0061447A"/>
    <w:rsid w:val="00614851"/>
    <w:rsid w:val="00616418"/>
    <w:rsid w:val="00617A9D"/>
    <w:rsid w:val="006201FC"/>
    <w:rsid w:val="00620950"/>
    <w:rsid w:val="00620ADD"/>
    <w:rsid w:val="00620B60"/>
    <w:rsid w:val="00621010"/>
    <w:rsid w:val="00623B1E"/>
    <w:rsid w:val="00623D57"/>
    <w:rsid w:val="0062413D"/>
    <w:rsid w:val="0062559C"/>
    <w:rsid w:val="00625ACF"/>
    <w:rsid w:val="006270AF"/>
    <w:rsid w:val="00630CED"/>
    <w:rsid w:val="00635CF2"/>
    <w:rsid w:val="00640872"/>
    <w:rsid w:val="00640EF2"/>
    <w:rsid w:val="00641124"/>
    <w:rsid w:val="006411EF"/>
    <w:rsid w:val="00641249"/>
    <w:rsid w:val="00641508"/>
    <w:rsid w:val="006436A3"/>
    <w:rsid w:val="0064718C"/>
    <w:rsid w:val="0065049B"/>
    <w:rsid w:val="006505C8"/>
    <w:rsid w:val="00650D73"/>
    <w:rsid w:val="00651BF1"/>
    <w:rsid w:val="006522C5"/>
    <w:rsid w:val="00652F62"/>
    <w:rsid w:val="00654768"/>
    <w:rsid w:val="006558EE"/>
    <w:rsid w:val="006563BC"/>
    <w:rsid w:val="00657231"/>
    <w:rsid w:val="00657B19"/>
    <w:rsid w:val="00661BFE"/>
    <w:rsid w:val="00662684"/>
    <w:rsid w:val="00663E6C"/>
    <w:rsid w:val="006641E5"/>
    <w:rsid w:val="0066688E"/>
    <w:rsid w:val="00666B54"/>
    <w:rsid w:val="00667B5E"/>
    <w:rsid w:val="00667FBC"/>
    <w:rsid w:val="006700ED"/>
    <w:rsid w:val="00670C41"/>
    <w:rsid w:val="006718D5"/>
    <w:rsid w:val="00671D52"/>
    <w:rsid w:val="006740B9"/>
    <w:rsid w:val="00675E9E"/>
    <w:rsid w:val="006810E0"/>
    <w:rsid w:val="00682A31"/>
    <w:rsid w:val="006830FB"/>
    <w:rsid w:val="0068590F"/>
    <w:rsid w:val="00686803"/>
    <w:rsid w:val="00686DEE"/>
    <w:rsid w:val="006878B7"/>
    <w:rsid w:val="006878C6"/>
    <w:rsid w:val="00687CAD"/>
    <w:rsid w:val="0069390F"/>
    <w:rsid w:val="0069571A"/>
    <w:rsid w:val="006957AF"/>
    <w:rsid w:val="006974FF"/>
    <w:rsid w:val="006977B7"/>
    <w:rsid w:val="006A0BB9"/>
    <w:rsid w:val="006A0E61"/>
    <w:rsid w:val="006A3259"/>
    <w:rsid w:val="006A426B"/>
    <w:rsid w:val="006A44FB"/>
    <w:rsid w:val="006B12FA"/>
    <w:rsid w:val="006B1698"/>
    <w:rsid w:val="006B342C"/>
    <w:rsid w:val="006B461E"/>
    <w:rsid w:val="006B569D"/>
    <w:rsid w:val="006B73BA"/>
    <w:rsid w:val="006B7C55"/>
    <w:rsid w:val="006C26D6"/>
    <w:rsid w:val="006C3C21"/>
    <w:rsid w:val="006C429D"/>
    <w:rsid w:val="006C53ED"/>
    <w:rsid w:val="006C7A31"/>
    <w:rsid w:val="006D19D4"/>
    <w:rsid w:val="006D1FB2"/>
    <w:rsid w:val="006D3109"/>
    <w:rsid w:val="006D4556"/>
    <w:rsid w:val="006D46D9"/>
    <w:rsid w:val="006D4F84"/>
    <w:rsid w:val="006D5D2B"/>
    <w:rsid w:val="006D6102"/>
    <w:rsid w:val="006E0EC3"/>
    <w:rsid w:val="006E21A8"/>
    <w:rsid w:val="006E43D7"/>
    <w:rsid w:val="006E4F4E"/>
    <w:rsid w:val="006E530E"/>
    <w:rsid w:val="006E5891"/>
    <w:rsid w:val="006E5D67"/>
    <w:rsid w:val="006E7061"/>
    <w:rsid w:val="006E7AC2"/>
    <w:rsid w:val="006F3065"/>
    <w:rsid w:val="006F4919"/>
    <w:rsid w:val="006F4C28"/>
    <w:rsid w:val="006F4FCC"/>
    <w:rsid w:val="006F672F"/>
    <w:rsid w:val="006F7624"/>
    <w:rsid w:val="0070174A"/>
    <w:rsid w:val="00702B64"/>
    <w:rsid w:val="0070364E"/>
    <w:rsid w:val="0070387F"/>
    <w:rsid w:val="00703FF2"/>
    <w:rsid w:val="007075AD"/>
    <w:rsid w:val="0071012F"/>
    <w:rsid w:val="007104E8"/>
    <w:rsid w:val="0071061C"/>
    <w:rsid w:val="007145DF"/>
    <w:rsid w:val="007156FC"/>
    <w:rsid w:val="007161ED"/>
    <w:rsid w:val="00716942"/>
    <w:rsid w:val="007173E9"/>
    <w:rsid w:val="00720CF5"/>
    <w:rsid w:val="007255FB"/>
    <w:rsid w:val="007263E1"/>
    <w:rsid w:val="00727519"/>
    <w:rsid w:val="00727CA7"/>
    <w:rsid w:val="00730187"/>
    <w:rsid w:val="0073040D"/>
    <w:rsid w:val="00730D50"/>
    <w:rsid w:val="00731117"/>
    <w:rsid w:val="0073169E"/>
    <w:rsid w:val="0073355C"/>
    <w:rsid w:val="00733907"/>
    <w:rsid w:val="0073431C"/>
    <w:rsid w:val="007356E9"/>
    <w:rsid w:val="0073652B"/>
    <w:rsid w:val="0074251B"/>
    <w:rsid w:val="007451AA"/>
    <w:rsid w:val="00746247"/>
    <w:rsid w:val="00750A79"/>
    <w:rsid w:val="00750EDF"/>
    <w:rsid w:val="007514DC"/>
    <w:rsid w:val="00754DB1"/>
    <w:rsid w:val="007566DE"/>
    <w:rsid w:val="00756951"/>
    <w:rsid w:val="0075857F"/>
    <w:rsid w:val="007604A8"/>
    <w:rsid w:val="007605E9"/>
    <w:rsid w:val="00760A64"/>
    <w:rsid w:val="00764702"/>
    <w:rsid w:val="007656E7"/>
    <w:rsid w:val="00766007"/>
    <w:rsid w:val="007666A4"/>
    <w:rsid w:val="00766833"/>
    <w:rsid w:val="00767069"/>
    <w:rsid w:val="0076760D"/>
    <w:rsid w:val="00773365"/>
    <w:rsid w:val="00773BD5"/>
    <w:rsid w:val="00773E78"/>
    <w:rsid w:val="007740C5"/>
    <w:rsid w:val="007746EC"/>
    <w:rsid w:val="00775AB8"/>
    <w:rsid w:val="00776FB4"/>
    <w:rsid w:val="0077739F"/>
    <w:rsid w:val="00781624"/>
    <w:rsid w:val="00781E3C"/>
    <w:rsid w:val="00782EAB"/>
    <w:rsid w:val="00784DF8"/>
    <w:rsid w:val="00785194"/>
    <w:rsid w:val="007858BA"/>
    <w:rsid w:val="00785CDB"/>
    <w:rsid w:val="00787CCA"/>
    <w:rsid w:val="0079584B"/>
    <w:rsid w:val="007959D6"/>
    <w:rsid w:val="00797E7D"/>
    <w:rsid w:val="007A1ED4"/>
    <w:rsid w:val="007A2ABA"/>
    <w:rsid w:val="007A3AEA"/>
    <w:rsid w:val="007A3D63"/>
    <w:rsid w:val="007A5681"/>
    <w:rsid w:val="007A5D61"/>
    <w:rsid w:val="007A7F97"/>
    <w:rsid w:val="007B1A00"/>
    <w:rsid w:val="007B1B6E"/>
    <w:rsid w:val="007B2D28"/>
    <w:rsid w:val="007B3622"/>
    <w:rsid w:val="007B4F3E"/>
    <w:rsid w:val="007B6401"/>
    <w:rsid w:val="007B718C"/>
    <w:rsid w:val="007B7197"/>
    <w:rsid w:val="007B75F4"/>
    <w:rsid w:val="007C093D"/>
    <w:rsid w:val="007C14FC"/>
    <w:rsid w:val="007C1960"/>
    <w:rsid w:val="007C1A45"/>
    <w:rsid w:val="007C1D4D"/>
    <w:rsid w:val="007C3ED3"/>
    <w:rsid w:val="007C4D54"/>
    <w:rsid w:val="007C6CD0"/>
    <w:rsid w:val="007D1A49"/>
    <w:rsid w:val="007D39C3"/>
    <w:rsid w:val="007D3D81"/>
    <w:rsid w:val="007D4258"/>
    <w:rsid w:val="007E185F"/>
    <w:rsid w:val="007E4E63"/>
    <w:rsid w:val="007E4EF8"/>
    <w:rsid w:val="007E52CE"/>
    <w:rsid w:val="007E5587"/>
    <w:rsid w:val="007E7149"/>
    <w:rsid w:val="007E7E37"/>
    <w:rsid w:val="007E7F85"/>
    <w:rsid w:val="007F0E0E"/>
    <w:rsid w:val="007F0EA8"/>
    <w:rsid w:val="007F1841"/>
    <w:rsid w:val="007F215C"/>
    <w:rsid w:val="007F4F2B"/>
    <w:rsid w:val="007F4FF3"/>
    <w:rsid w:val="007F51E5"/>
    <w:rsid w:val="007F64A4"/>
    <w:rsid w:val="007F72FF"/>
    <w:rsid w:val="007F7354"/>
    <w:rsid w:val="007F7B5E"/>
    <w:rsid w:val="008056E9"/>
    <w:rsid w:val="008062F3"/>
    <w:rsid w:val="00806364"/>
    <w:rsid w:val="00806FD6"/>
    <w:rsid w:val="0081049F"/>
    <w:rsid w:val="0081411F"/>
    <w:rsid w:val="00814632"/>
    <w:rsid w:val="008148DA"/>
    <w:rsid w:val="00814D62"/>
    <w:rsid w:val="00815AD3"/>
    <w:rsid w:val="00815CB1"/>
    <w:rsid w:val="00816615"/>
    <w:rsid w:val="00816AE2"/>
    <w:rsid w:val="0082127B"/>
    <w:rsid w:val="00823BB7"/>
    <w:rsid w:val="00823E07"/>
    <w:rsid w:val="008258BF"/>
    <w:rsid w:val="00826B02"/>
    <w:rsid w:val="008273F6"/>
    <w:rsid w:val="00827A40"/>
    <w:rsid w:val="00840F5F"/>
    <w:rsid w:val="00842DDE"/>
    <w:rsid w:val="0084373D"/>
    <w:rsid w:val="00843741"/>
    <w:rsid w:val="00844F48"/>
    <w:rsid w:val="008455C2"/>
    <w:rsid w:val="008458EF"/>
    <w:rsid w:val="00846E45"/>
    <w:rsid w:val="00847565"/>
    <w:rsid w:val="008500B4"/>
    <w:rsid w:val="00851D74"/>
    <w:rsid w:val="0085222A"/>
    <w:rsid w:val="00860E51"/>
    <w:rsid w:val="008624FF"/>
    <w:rsid w:val="00864035"/>
    <w:rsid w:val="00866873"/>
    <w:rsid w:val="00867340"/>
    <w:rsid w:val="00867B6C"/>
    <w:rsid w:val="00871D78"/>
    <w:rsid w:val="00872168"/>
    <w:rsid w:val="0087219E"/>
    <w:rsid w:val="00874856"/>
    <w:rsid w:val="00874D5B"/>
    <w:rsid w:val="008763F4"/>
    <w:rsid w:val="00877680"/>
    <w:rsid w:val="0088033A"/>
    <w:rsid w:val="00881128"/>
    <w:rsid w:val="008814C7"/>
    <w:rsid w:val="008834F2"/>
    <w:rsid w:val="008849EA"/>
    <w:rsid w:val="00887738"/>
    <w:rsid w:val="00887E03"/>
    <w:rsid w:val="00890DD9"/>
    <w:rsid w:val="00891CF1"/>
    <w:rsid w:val="00891FE8"/>
    <w:rsid w:val="008935B0"/>
    <w:rsid w:val="0089492C"/>
    <w:rsid w:val="0089550F"/>
    <w:rsid w:val="008971D2"/>
    <w:rsid w:val="008A0378"/>
    <w:rsid w:val="008A05B0"/>
    <w:rsid w:val="008A16B9"/>
    <w:rsid w:val="008A1F8B"/>
    <w:rsid w:val="008A4231"/>
    <w:rsid w:val="008A53A8"/>
    <w:rsid w:val="008A78AB"/>
    <w:rsid w:val="008A7912"/>
    <w:rsid w:val="008B1451"/>
    <w:rsid w:val="008B5F50"/>
    <w:rsid w:val="008B7FEE"/>
    <w:rsid w:val="008C3135"/>
    <w:rsid w:val="008C38C1"/>
    <w:rsid w:val="008C5583"/>
    <w:rsid w:val="008C7504"/>
    <w:rsid w:val="008C7836"/>
    <w:rsid w:val="008D02F7"/>
    <w:rsid w:val="008D063C"/>
    <w:rsid w:val="008D16ED"/>
    <w:rsid w:val="008D2A6B"/>
    <w:rsid w:val="008D48F0"/>
    <w:rsid w:val="008D49A5"/>
    <w:rsid w:val="008D5B3F"/>
    <w:rsid w:val="008D5D15"/>
    <w:rsid w:val="008D6AB4"/>
    <w:rsid w:val="008E0941"/>
    <w:rsid w:val="008E0B66"/>
    <w:rsid w:val="008E172D"/>
    <w:rsid w:val="008E4059"/>
    <w:rsid w:val="008E56E3"/>
    <w:rsid w:val="008E7F3F"/>
    <w:rsid w:val="008F1006"/>
    <w:rsid w:val="008F13B3"/>
    <w:rsid w:val="008F20A8"/>
    <w:rsid w:val="008F2F6E"/>
    <w:rsid w:val="008F36AD"/>
    <w:rsid w:val="008F6C96"/>
    <w:rsid w:val="008F6E46"/>
    <w:rsid w:val="008F7644"/>
    <w:rsid w:val="009016FE"/>
    <w:rsid w:val="009022E3"/>
    <w:rsid w:val="00902730"/>
    <w:rsid w:val="00902E15"/>
    <w:rsid w:val="00905A68"/>
    <w:rsid w:val="00905F68"/>
    <w:rsid w:val="00906722"/>
    <w:rsid w:val="00906C9F"/>
    <w:rsid w:val="00907FFA"/>
    <w:rsid w:val="00915139"/>
    <w:rsid w:val="009151DD"/>
    <w:rsid w:val="00915B41"/>
    <w:rsid w:val="00920934"/>
    <w:rsid w:val="00921577"/>
    <w:rsid w:val="00921BD8"/>
    <w:rsid w:val="00922ACC"/>
    <w:rsid w:val="00923F04"/>
    <w:rsid w:val="009259E1"/>
    <w:rsid w:val="00927F76"/>
    <w:rsid w:val="00930AD0"/>
    <w:rsid w:val="00931C92"/>
    <w:rsid w:val="00934EA4"/>
    <w:rsid w:val="0094157E"/>
    <w:rsid w:val="00942572"/>
    <w:rsid w:val="00943092"/>
    <w:rsid w:val="009436DA"/>
    <w:rsid w:val="00944054"/>
    <w:rsid w:val="009456D3"/>
    <w:rsid w:val="00945FBE"/>
    <w:rsid w:val="00946F83"/>
    <w:rsid w:val="00947254"/>
    <w:rsid w:val="0095188F"/>
    <w:rsid w:val="009550A0"/>
    <w:rsid w:val="0095524C"/>
    <w:rsid w:val="009564AD"/>
    <w:rsid w:val="009605BF"/>
    <w:rsid w:val="00960C64"/>
    <w:rsid w:val="0096209F"/>
    <w:rsid w:val="00963D4F"/>
    <w:rsid w:val="00965A1F"/>
    <w:rsid w:val="0097218E"/>
    <w:rsid w:val="00972C1A"/>
    <w:rsid w:val="00975A0C"/>
    <w:rsid w:val="00980425"/>
    <w:rsid w:val="0098136B"/>
    <w:rsid w:val="0098264E"/>
    <w:rsid w:val="00991C69"/>
    <w:rsid w:val="009921FD"/>
    <w:rsid w:val="009923C0"/>
    <w:rsid w:val="00992904"/>
    <w:rsid w:val="00992F47"/>
    <w:rsid w:val="00993180"/>
    <w:rsid w:val="00995724"/>
    <w:rsid w:val="009A0F0A"/>
    <w:rsid w:val="009A17B9"/>
    <w:rsid w:val="009A242F"/>
    <w:rsid w:val="009A2D43"/>
    <w:rsid w:val="009A2FA4"/>
    <w:rsid w:val="009A3E07"/>
    <w:rsid w:val="009A6368"/>
    <w:rsid w:val="009A716B"/>
    <w:rsid w:val="009B136E"/>
    <w:rsid w:val="009B1B69"/>
    <w:rsid w:val="009B2B7D"/>
    <w:rsid w:val="009B2C27"/>
    <w:rsid w:val="009B2E9A"/>
    <w:rsid w:val="009B4922"/>
    <w:rsid w:val="009B4A90"/>
    <w:rsid w:val="009B7888"/>
    <w:rsid w:val="009B78FE"/>
    <w:rsid w:val="009C0058"/>
    <w:rsid w:val="009C058E"/>
    <w:rsid w:val="009C14BC"/>
    <w:rsid w:val="009C14CD"/>
    <w:rsid w:val="009C18EE"/>
    <w:rsid w:val="009C2140"/>
    <w:rsid w:val="009C2F66"/>
    <w:rsid w:val="009C3521"/>
    <w:rsid w:val="009C4461"/>
    <w:rsid w:val="009C51AD"/>
    <w:rsid w:val="009C68AB"/>
    <w:rsid w:val="009C6B5A"/>
    <w:rsid w:val="009C74B3"/>
    <w:rsid w:val="009D00AA"/>
    <w:rsid w:val="009D1EB9"/>
    <w:rsid w:val="009D2FF9"/>
    <w:rsid w:val="009D32F7"/>
    <w:rsid w:val="009D4FF7"/>
    <w:rsid w:val="009D5952"/>
    <w:rsid w:val="009D76FA"/>
    <w:rsid w:val="009E097D"/>
    <w:rsid w:val="009E0E52"/>
    <w:rsid w:val="009E5BF0"/>
    <w:rsid w:val="009E5CED"/>
    <w:rsid w:val="009E6A6E"/>
    <w:rsid w:val="009E7CD7"/>
    <w:rsid w:val="009E7E6E"/>
    <w:rsid w:val="009F029C"/>
    <w:rsid w:val="009F044B"/>
    <w:rsid w:val="009F0A49"/>
    <w:rsid w:val="009F1A02"/>
    <w:rsid w:val="009F20AF"/>
    <w:rsid w:val="009F357F"/>
    <w:rsid w:val="009F589B"/>
    <w:rsid w:val="009F63E6"/>
    <w:rsid w:val="009F6613"/>
    <w:rsid w:val="00A00FDA"/>
    <w:rsid w:val="00A049F5"/>
    <w:rsid w:val="00A07E67"/>
    <w:rsid w:val="00A07E80"/>
    <w:rsid w:val="00A10D3C"/>
    <w:rsid w:val="00A1362D"/>
    <w:rsid w:val="00A1366B"/>
    <w:rsid w:val="00A14639"/>
    <w:rsid w:val="00A15578"/>
    <w:rsid w:val="00A15C43"/>
    <w:rsid w:val="00A15ED0"/>
    <w:rsid w:val="00A16C48"/>
    <w:rsid w:val="00A20563"/>
    <w:rsid w:val="00A22374"/>
    <w:rsid w:val="00A23614"/>
    <w:rsid w:val="00A24366"/>
    <w:rsid w:val="00A31F72"/>
    <w:rsid w:val="00A34118"/>
    <w:rsid w:val="00A3443A"/>
    <w:rsid w:val="00A35455"/>
    <w:rsid w:val="00A4169C"/>
    <w:rsid w:val="00A41FC6"/>
    <w:rsid w:val="00A43CFB"/>
    <w:rsid w:val="00A44B1B"/>
    <w:rsid w:val="00A44D8B"/>
    <w:rsid w:val="00A4506F"/>
    <w:rsid w:val="00A4583A"/>
    <w:rsid w:val="00A46118"/>
    <w:rsid w:val="00A50D24"/>
    <w:rsid w:val="00A5161F"/>
    <w:rsid w:val="00A528EA"/>
    <w:rsid w:val="00A538B7"/>
    <w:rsid w:val="00A53FB7"/>
    <w:rsid w:val="00A54094"/>
    <w:rsid w:val="00A546CB"/>
    <w:rsid w:val="00A60C21"/>
    <w:rsid w:val="00A63B0E"/>
    <w:rsid w:val="00A6424B"/>
    <w:rsid w:val="00A6496A"/>
    <w:rsid w:val="00A662EC"/>
    <w:rsid w:val="00A66B16"/>
    <w:rsid w:val="00A67542"/>
    <w:rsid w:val="00A67697"/>
    <w:rsid w:val="00A67CB9"/>
    <w:rsid w:val="00A70D9D"/>
    <w:rsid w:val="00A74122"/>
    <w:rsid w:val="00A7548F"/>
    <w:rsid w:val="00A75A4F"/>
    <w:rsid w:val="00A76B9A"/>
    <w:rsid w:val="00A76F2B"/>
    <w:rsid w:val="00A77424"/>
    <w:rsid w:val="00A81673"/>
    <w:rsid w:val="00A81801"/>
    <w:rsid w:val="00A90EA6"/>
    <w:rsid w:val="00A91794"/>
    <w:rsid w:val="00A94FC9"/>
    <w:rsid w:val="00A955FE"/>
    <w:rsid w:val="00AA1DE8"/>
    <w:rsid w:val="00AA4C30"/>
    <w:rsid w:val="00AA71E2"/>
    <w:rsid w:val="00AA729C"/>
    <w:rsid w:val="00AB234C"/>
    <w:rsid w:val="00AB3788"/>
    <w:rsid w:val="00AB41CB"/>
    <w:rsid w:val="00AB50E7"/>
    <w:rsid w:val="00AB50F6"/>
    <w:rsid w:val="00AB553B"/>
    <w:rsid w:val="00AB5744"/>
    <w:rsid w:val="00AB5C6E"/>
    <w:rsid w:val="00AB7E5D"/>
    <w:rsid w:val="00AB7F0C"/>
    <w:rsid w:val="00AC110E"/>
    <w:rsid w:val="00AC15B7"/>
    <w:rsid w:val="00AC1754"/>
    <w:rsid w:val="00AC367F"/>
    <w:rsid w:val="00AC699D"/>
    <w:rsid w:val="00AC7C17"/>
    <w:rsid w:val="00AD132A"/>
    <w:rsid w:val="00AD14E6"/>
    <w:rsid w:val="00AD293B"/>
    <w:rsid w:val="00AD2DBA"/>
    <w:rsid w:val="00AD3B84"/>
    <w:rsid w:val="00AD3C64"/>
    <w:rsid w:val="00AD42D7"/>
    <w:rsid w:val="00AD4C19"/>
    <w:rsid w:val="00AD4D2F"/>
    <w:rsid w:val="00AD54DA"/>
    <w:rsid w:val="00AD5946"/>
    <w:rsid w:val="00AD5CF4"/>
    <w:rsid w:val="00AE04C4"/>
    <w:rsid w:val="00AE1108"/>
    <w:rsid w:val="00AE4214"/>
    <w:rsid w:val="00AE4364"/>
    <w:rsid w:val="00AE50C6"/>
    <w:rsid w:val="00AE5317"/>
    <w:rsid w:val="00AE589B"/>
    <w:rsid w:val="00AE7D27"/>
    <w:rsid w:val="00AF0FCD"/>
    <w:rsid w:val="00AF2133"/>
    <w:rsid w:val="00AF3665"/>
    <w:rsid w:val="00AF4F06"/>
    <w:rsid w:val="00AF5FF0"/>
    <w:rsid w:val="00AF7712"/>
    <w:rsid w:val="00AF7FA5"/>
    <w:rsid w:val="00B019D7"/>
    <w:rsid w:val="00B02AE2"/>
    <w:rsid w:val="00B04EE1"/>
    <w:rsid w:val="00B054FD"/>
    <w:rsid w:val="00B06836"/>
    <w:rsid w:val="00B077BF"/>
    <w:rsid w:val="00B07DEA"/>
    <w:rsid w:val="00B07FF1"/>
    <w:rsid w:val="00B12A54"/>
    <w:rsid w:val="00B12DEA"/>
    <w:rsid w:val="00B14AD4"/>
    <w:rsid w:val="00B15070"/>
    <w:rsid w:val="00B154BF"/>
    <w:rsid w:val="00B1642E"/>
    <w:rsid w:val="00B206A8"/>
    <w:rsid w:val="00B22B29"/>
    <w:rsid w:val="00B2399B"/>
    <w:rsid w:val="00B26C22"/>
    <w:rsid w:val="00B26CCF"/>
    <w:rsid w:val="00B27341"/>
    <w:rsid w:val="00B3173E"/>
    <w:rsid w:val="00B31D12"/>
    <w:rsid w:val="00B32289"/>
    <w:rsid w:val="00B33DFB"/>
    <w:rsid w:val="00B3588E"/>
    <w:rsid w:val="00B40138"/>
    <w:rsid w:val="00B408D4"/>
    <w:rsid w:val="00B42A19"/>
    <w:rsid w:val="00B42D16"/>
    <w:rsid w:val="00B43010"/>
    <w:rsid w:val="00B43AB5"/>
    <w:rsid w:val="00B464B7"/>
    <w:rsid w:val="00B46D37"/>
    <w:rsid w:val="00B4759D"/>
    <w:rsid w:val="00B47E69"/>
    <w:rsid w:val="00B50865"/>
    <w:rsid w:val="00B50F21"/>
    <w:rsid w:val="00B52B01"/>
    <w:rsid w:val="00B546F5"/>
    <w:rsid w:val="00B56E83"/>
    <w:rsid w:val="00B656E9"/>
    <w:rsid w:val="00B6690B"/>
    <w:rsid w:val="00B6F8F3"/>
    <w:rsid w:val="00B72E91"/>
    <w:rsid w:val="00B7545C"/>
    <w:rsid w:val="00B75BB0"/>
    <w:rsid w:val="00B76DA6"/>
    <w:rsid w:val="00B770DA"/>
    <w:rsid w:val="00B7726B"/>
    <w:rsid w:val="00B81F90"/>
    <w:rsid w:val="00B83D3D"/>
    <w:rsid w:val="00B84929"/>
    <w:rsid w:val="00B8551D"/>
    <w:rsid w:val="00B867E4"/>
    <w:rsid w:val="00B873B5"/>
    <w:rsid w:val="00B901D6"/>
    <w:rsid w:val="00B902A5"/>
    <w:rsid w:val="00B904D3"/>
    <w:rsid w:val="00B90A38"/>
    <w:rsid w:val="00B91F9B"/>
    <w:rsid w:val="00B92AEC"/>
    <w:rsid w:val="00B92C2C"/>
    <w:rsid w:val="00B946AF"/>
    <w:rsid w:val="00B95111"/>
    <w:rsid w:val="00B957D6"/>
    <w:rsid w:val="00B957E6"/>
    <w:rsid w:val="00B970CA"/>
    <w:rsid w:val="00B97626"/>
    <w:rsid w:val="00B97D6E"/>
    <w:rsid w:val="00BA0E81"/>
    <w:rsid w:val="00BA0F34"/>
    <w:rsid w:val="00BA1C38"/>
    <w:rsid w:val="00BA2729"/>
    <w:rsid w:val="00BA31C9"/>
    <w:rsid w:val="00BA3E5B"/>
    <w:rsid w:val="00BA6913"/>
    <w:rsid w:val="00BB0B3B"/>
    <w:rsid w:val="00BB0F73"/>
    <w:rsid w:val="00BB1FE9"/>
    <w:rsid w:val="00BB2187"/>
    <w:rsid w:val="00BB239F"/>
    <w:rsid w:val="00BB3439"/>
    <w:rsid w:val="00BB4100"/>
    <w:rsid w:val="00BB49C7"/>
    <w:rsid w:val="00BB6042"/>
    <w:rsid w:val="00BB6864"/>
    <w:rsid w:val="00BB692C"/>
    <w:rsid w:val="00BB6D8C"/>
    <w:rsid w:val="00BC0A1E"/>
    <w:rsid w:val="00BC1287"/>
    <w:rsid w:val="00BC2B91"/>
    <w:rsid w:val="00BC464B"/>
    <w:rsid w:val="00BC660B"/>
    <w:rsid w:val="00BC7111"/>
    <w:rsid w:val="00BC89AB"/>
    <w:rsid w:val="00BD043B"/>
    <w:rsid w:val="00BD0B43"/>
    <w:rsid w:val="00BD19AE"/>
    <w:rsid w:val="00BD1A63"/>
    <w:rsid w:val="00BD6184"/>
    <w:rsid w:val="00BD7955"/>
    <w:rsid w:val="00BD7E5A"/>
    <w:rsid w:val="00BE0D92"/>
    <w:rsid w:val="00BE21A6"/>
    <w:rsid w:val="00BE415B"/>
    <w:rsid w:val="00BE4685"/>
    <w:rsid w:val="00BE6035"/>
    <w:rsid w:val="00BE6BCE"/>
    <w:rsid w:val="00BE7BEF"/>
    <w:rsid w:val="00BE7DE0"/>
    <w:rsid w:val="00BF258E"/>
    <w:rsid w:val="00BF342B"/>
    <w:rsid w:val="00BF3734"/>
    <w:rsid w:val="00BF4778"/>
    <w:rsid w:val="00BF7136"/>
    <w:rsid w:val="00C00748"/>
    <w:rsid w:val="00C048A5"/>
    <w:rsid w:val="00C05FB2"/>
    <w:rsid w:val="00C07B95"/>
    <w:rsid w:val="00C1163A"/>
    <w:rsid w:val="00C11DBC"/>
    <w:rsid w:val="00C12C38"/>
    <w:rsid w:val="00C149F4"/>
    <w:rsid w:val="00C15C84"/>
    <w:rsid w:val="00C15F11"/>
    <w:rsid w:val="00C162AD"/>
    <w:rsid w:val="00C1633F"/>
    <w:rsid w:val="00C17862"/>
    <w:rsid w:val="00C17D6F"/>
    <w:rsid w:val="00C23AF6"/>
    <w:rsid w:val="00C2486D"/>
    <w:rsid w:val="00C2D99C"/>
    <w:rsid w:val="00C3031F"/>
    <w:rsid w:val="00C30775"/>
    <w:rsid w:val="00C33164"/>
    <w:rsid w:val="00C33913"/>
    <w:rsid w:val="00C33BCE"/>
    <w:rsid w:val="00C35545"/>
    <w:rsid w:val="00C3569C"/>
    <w:rsid w:val="00C359CF"/>
    <w:rsid w:val="00C359ED"/>
    <w:rsid w:val="00C362EA"/>
    <w:rsid w:val="00C370BB"/>
    <w:rsid w:val="00C415B8"/>
    <w:rsid w:val="00C41BED"/>
    <w:rsid w:val="00C42417"/>
    <w:rsid w:val="00C42E73"/>
    <w:rsid w:val="00C43CC9"/>
    <w:rsid w:val="00C460DB"/>
    <w:rsid w:val="00C47213"/>
    <w:rsid w:val="00C50211"/>
    <w:rsid w:val="00C504C1"/>
    <w:rsid w:val="00C50CEC"/>
    <w:rsid w:val="00C519C2"/>
    <w:rsid w:val="00C52379"/>
    <w:rsid w:val="00C52C36"/>
    <w:rsid w:val="00C538D1"/>
    <w:rsid w:val="00C55C3A"/>
    <w:rsid w:val="00C5613B"/>
    <w:rsid w:val="00C607FB"/>
    <w:rsid w:val="00C614B0"/>
    <w:rsid w:val="00C618FB"/>
    <w:rsid w:val="00C62C89"/>
    <w:rsid w:val="00C64604"/>
    <w:rsid w:val="00C669E0"/>
    <w:rsid w:val="00C70973"/>
    <w:rsid w:val="00C725DC"/>
    <w:rsid w:val="00C72764"/>
    <w:rsid w:val="00C73988"/>
    <w:rsid w:val="00C75787"/>
    <w:rsid w:val="00C76EE0"/>
    <w:rsid w:val="00C77206"/>
    <w:rsid w:val="00C81869"/>
    <w:rsid w:val="00C81ED4"/>
    <w:rsid w:val="00C832FC"/>
    <w:rsid w:val="00C8330C"/>
    <w:rsid w:val="00C8447D"/>
    <w:rsid w:val="00C85BFA"/>
    <w:rsid w:val="00C85EFE"/>
    <w:rsid w:val="00C86396"/>
    <w:rsid w:val="00C869DE"/>
    <w:rsid w:val="00C91DAA"/>
    <w:rsid w:val="00C929E2"/>
    <w:rsid w:val="00C934DE"/>
    <w:rsid w:val="00C93656"/>
    <w:rsid w:val="00C93CB2"/>
    <w:rsid w:val="00C947EA"/>
    <w:rsid w:val="00C94984"/>
    <w:rsid w:val="00C959C0"/>
    <w:rsid w:val="00C95FCC"/>
    <w:rsid w:val="00C96473"/>
    <w:rsid w:val="00C96A3A"/>
    <w:rsid w:val="00C97295"/>
    <w:rsid w:val="00C979A9"/>
    <w:rsid w:val="00CA10E6"/>
    <w:rsid w:val="00CA13A3"/>
    <w:rsid w:val="00CA4402"/>
    <w:rsid w:val="00CA51AF"/>
    <w:rsid w:val="00CA5CB1"/>
    <w:rsid w:val="00CA76EB"/>
    <w:rsid w:val="00CA79ED"/>
    <w:rsid w:val="00CA7CD7"/>
    <w:rsid w:val="00CB0B8C"/>
    <w:rsid w:val="00CB1A0C"/>
    <w:rsid w:val="00CB1B48"/>
    <w:rsid w:val="00CB20D5"/>
    <w:rsid w:val="00CB51BA"/>
    <w:rsid w:val="00CB6815"/>
    <w:rsid w:val="00CB6B13"/>
    <w:rsid w:val="00CB6DB3"/>
    <w:rsid w:val="00CB79FD"/>
    <w:rsid w:val="00CC0E80"/>
    <w:rsid w:val="00CC0F3E"/>
    <w:rsid w:val="00CC23C1"/>
    <w:rsid w:val="00CD0EF2"/>
    <w:rsid w:val="00CD1A13"/>
    <w:rsid w:val="00CD2995"/>
    <w:rsid w:val="00CD2A31"/>
    <w:rsid w:val="00CD2D72"/>
    <w:rsid w:val="00CD4B00"/>
    <w:rsid w:val="00CD5596"/>
    <w:rsid w:val="00CD5FE1"/>
    <w:rsid w:val="00CE0450"/>
    <w:rsid w:val="00CE1F41"/>
    <w:rsid w:val="00CE381C"/>
    <w:rsid w:val="00CE3F47"/>
    <w:rsid w:val="00CE3F78"/>
    <w:rsid w:val="00CE448C"/>
    <w:rsid w:val="00CE5636"/>
    <w:rsid w:val="00CE7539"/>
    <w:rsid w:val="00CF18F4"/>
    <w:rsid w:val="00CF1AFB"/>
    <w:rsid w:val="00CF2058"/>
    <w:rsid w:val="00CF2B75"/>
    <w:rsid w:val="00CF31AA"/>
    <w:rsid w:val="00CF40E3"/>
    <w:rsid w:val="00CF5297"/>
    <w:rsid w:val="00CF5FDF"/>
    <w:rsid w:val="00CF7581"/>
    <w:rsid w:val="00CF7805"/>
    <w:rsid w:val="00D007F8"/>
    <w:rsid w:val="00D00F3B"/>
    <w:rsid w:val="00D02BFB"/>
    <w:rsid w:val="00D030C9"/>
    <w:rsid w:val="00D042B8"/>
    <w:rsid w:val="00D05A52"/>
    <w:rsid w:val="00D05F97"/>
    <w:rsid w:val="00D07AEA"/>
    <w:rsid w:val="00D114C6"/>
    <w:rsid w:val="00D142D0"/>
    <w:rsid w:val="00D1591A"/>
    <w:rsid w:val="00D1662C"/>
    <w:rsid w:val="00D16DC8"/>
    <w:rsid w:val="00D21099"/>
    <w:rsid w:val="00D214B2"/>
    <w:rsid w:val="00D216AE"/>
    <w:rsid w:val="00D2186B"/>
    <w:rsid w:val="00D22AF6"/>
    <w:rsid w:val="00D23D90"/>
    <w:rsid w:val="00D24911"/>
    <w:rsid w:val="00D26BF9"/>
    <w:rsid w:val="00D303F2"/>
    <w:rsid w:val="00D31817"/>
    <w:rsid w:val="00D321E6"/>
    <w:rsid w:val="00D326BF"/>
    <w:rsid w:val="00D33C58"/>
    <w:rsid w:val="00D34BB5"/>
    <w:rsid w:val="00D34F24"/>
    <w:rsid w:val="00D35879"/>
    <w:rsid w:val="00D35E69"/>
    <w:rsid w:val="00D360CA"/>
    <w:rsid w:val="00D364CB"/>
    <w:rsid w:val="00D40996"/>
    <w:rsid w:val="00D42BC0"/>
    <w:rsid w:val="00D4389C"/>
    <w:rsid w:val="00D455BE"/>
    <w:rsid w:val="00D458F9"/>
    <w:rsid w:val="00D47210"/>
    <w:rsid w:val="00D503E0"/>
    <w:rsid w:val="00D508D8"/>
    <w:rsid w:val="00D5196F"/>
    <w:rsid w:val="00D52123"/>
    <w:rsid w:val="00D52133"/>
    <w:rsid w:val="00D52523"/>
    <w:rsid w:val="00D5304B"/>
    <w:rsid w:val="00D531CD"/>
    <w:rsid w:val="00D54217"/>
    <w:rsid w:val="00D54563"/>
    <w:rsid w:val="00D569B8"/>
    <w:rsid w:val="00D56BDB"/>
    <w:rsid w:val="00D61014"/>
    <w:rsid w:val="00D62977"/>
    <w:rsid w:val="00D63413"/>
    <w:rsid w:val="00D635A1"/>
    <w:rsid w:val="00D63AB2"/>
    <w:rsid w:val="00D6411A"/>
    <w:rsid w:val="00D642A8"/>
    <w:rsid w:val="00D645DB"/>
    <w:rsid w:val="00D65018"/>
    <w:rsid w:val="00D65C04"/>
    <w:rsid w:val="00D66126"/>
    <w:rsid w:val="00D66A2C"/>
    <w:rsid w:val="00D67ABF"/>
    <w:rsid w:val="00D7093F"/>
    <w:rsid w:val="00D7290C"/>
    <w:rsid w:val="00D72982"/>
    <w:rsid w:val="00D72F33"/>
    <w:rsid w:val="00D7321D"/>
    <w:rsid w:val="00D749E6"/>
    <w:rsid w:val="00D74A2D"/>
    <w:rsid w:val="00D752AC"/>
    <w:rsid w:val="00D76A80"/>
    <w:rsid w:val="00D823DB"/>
    <w:rsid w:val="00D832EF"/>
    <w:rsid w:val="00D834E2"/>
    <w:rsid w:val="00D839E9"/>
    <w:rsid w:val="00D844EE"/>
    <w:rsid w:val="00D847F8"/>
    <w:rsid w:val="00D85AD5"/>
    <w:rsid w:val="00D90465"/>
    <w:rsid w:val="00D905E9"/>
    <w:rsid w:val="00D93BF1"/>
    <w:rsid w:val="00D93FCB"/>
    <w:rsid w:val="00D95397"/>
    <w:rsid w:val="00D965DC"/>
    <w:rsid w:val="00DA1095"/>
    <w:rsid w:val="00DA2BC7"/>
    <w:rsid w:val="00DA36D3"/>
    <w:rsid w:val="00DA3CA1"/>
    <w:rsid w:val="00DA4A9D"/>
    <w:rsid w:val="00DA5948"/>
    <w:rsid w:val="00DA6753"/>
    <w:rsid w:val="00DA6A96"/>
    <w:rsid w:val="00DA6B2A"/>
    <w:rsid w:val="00DA7A68"/>
    <w:rsid w:val="00DA7B88"/>
    <w:rsid w:val="00DB5C40"/>
    <w:rsid w:val="00DB7629"/>
    <w:rsid w:val="00DB7D74"/>
    <w:rsid w:val="00DC1599"/>
    <w:rsid w:val="00DC4428"/>
    <w:rsid w:val="00DC5654"/>
    <w:rsid w:val="00DC5A88"/>
    <w:rsid w:val="00DC65A4"/>
    <w:rsid w:val="00DC6DF5"/>
    <w:rsid w:val="00DC7F99"/>
    <w:rsid w:val="00DD02F1"/>
    <w:rsid w:val="00DD126A"/>
    <w:rsid w:val="00DD2A95"/>
    <w:rsid w:val="00DD346F"/>
    <w:rsid w:val="00DD3978"/>
    <w:rsid w:val="00DD4517"/>
    <w:rsid w:val="00DD45C0"/>
    <w:rsid w:val="00DD4FB4"/>
    <w:rsid w:val="00DD6A99"/>
    <w:rsid w:val="00DE10B4"/>
    <w:rsid w:val="00DE14F3"/>
    <w:rsid w:val="00DE1ADF"/>
    <w:rsid w:val="00DE2785"/>
    <w:rsid w:val="00DE3A6E"/>
    <w:rsid w:val="00DE6AC4"/>
    <w:rsid w:val="00DE6BF6"/>
    <w:rsid w:val="00DF07D5"/>
    <w:rsid w:val="00DF1090"/>
    <w:rsid w:val="00DF1141"/>
    <w:rsid w:val="00DF134B"/>
    <w:rsid w:val="00DF17BA"/>
    <w:rsid w:val="00DF23D4"/>
    <w:rsid w:val="00DF3644"/>
    <w:rsid w:val="00DF3DF5"/>
    <w:rsid w:val="00DF63A6"/>
    <w:rsid w:val="00DF6A57"/>
    <w:rsid w:val="00E010B1"/>
    <w:rsid w:val="00E02162"/>
    <w:rsid w:val="00E028CA"/>
    <w:rsid w:val="00E03520"/>
    <w:rsid w:val="00E036D3"/>
    <w:rsid w:val="00E0376B"/>
    <w:rsid w:val="00E04AF0"/>
    <w:rsid w:val="00E06E40"/>
    <w:rsid w:val="00E0724F"/>
    <w:rsid w:val="00E0DDE9"/>
    <w:rsid w:val="00E12FD3"/>
    <w:rsid w:val="00E16513"/>
    <w:rsid w:val="00E16D5E"/>
    <w:rsid w:val="00E1731B"/>
    <w:rsid w:val="00E20A70"/>
    <w:rsid w:val="00E22AAE"/>
    <w:rsid w:val="00E234B6"/>
    <w:rsid w:val="00E23D60"/>
    <w:rsid w:val="00E25A83"/>
    <w:rsid w:val="00E263B9"/>
    <w:rsid w:val="00E27657"/>
    <w:rsid w:val="00E27847"/>
    <w:rsid w:val="00E31289"/>
    <w:rsid w:val="00E32E4C"/>
    <w:rsid w:val="00E330B2"/>
    <w:rsid w:val="00E34052"/>
    <w:rsid w:val="00E34390"/>
    <w:rsid w:val="00E35E29"/>
    <w:rsid w:val="00E37B98"/>
    <w:rsid w:val="00E40519"/>
    <w:rsid w:val="00E406B4"/>
    <w:rsid w:val="00E40865"/>
    <w:rsid w:val="00E40EAA"/>
    <w:rsid w:val="00E41E80"/>
    <w:rsid w:val="00E42390"/>
    <w:rsid w:val="00E43318"/>
    <w:rsid w:val="00E43F3A"/>
    <w:rsid w:val="00E45B15"/>
    <w:rsid w:val="00E4731D"/>
    <w:rsid w:val="00E4749B"/>
    <w:rsid w:val="00E4A85B"/>
    <w:rsid w:val="00E50769"/>
    <w:rsid w:val="00E50FD6"/>
    <w:rsid w:val="00E52B7A"/>
    <w:rsid w:val="00E53513"/>
    <w:rsid w:val="00E5386E"/>
    <w:rsid w:val="00E605DD"/>
    <w:rsid w:val="00E6068D"/>
    <w:rsid w:val="00E60C34"/>
    <w:rsid w:val="00E60E2A"/>
    <w:rsid w:val="00E62CFE"/>
    <w:rsid w:val="00E63CEF"/>
    <w:rsid w:val="00E657DC"/>
    <w:rsid w:val="00E65D5E"/>
    <w:rsid w:val="00E66CD8"/>
    <w:rsid w:val="00E67C6B"/>
    <w:rsid w:val="00E7009A"/>
    <w:rsid w:val="00E707D9"/>
    <w:rsid w:val="00E73CC2"/>
    <w:rsid w:val="00E7529A"/>
    <w:rsid w:val="00E7569C"/>
    <w:rsid w:val="00E76516"/>
    <w:rsid w:val="00E778FE"/>
    <w:rsid w:val="00E809FC"/>
    <w:rsid w:val="00E8228A"/>
    <w:rsid w:val="00E82353"/>
    <w:rsid w:val="00E840B2"/>
    <w:rsid w:val="00E856E3"/>
    <w:rsid w:val="00E86D45"/>
    <w:rsid w:val="00E874B1"/>
    <w:rsid w:val="00E91127"/>
    <w:rsid w:val="00E94AB8"/>
    <w:rsid w:val="00E9647D"/>
    <w:rsid w:val="00E96869"/>
    <w:rsid w:val="00E96AA7"/>
    <w:rsid w:val="00E96D7A"/>
    <w:rsid w:val="00E9765A"/>
    <w:rsid w:val="00EA0214"/>
    <w:rsid w:val="00EA1562"/>
    <w:rsid w:val="00EA198A"/>
    <w:rsid w:val="00EA2704"/>
    <w:rsid w:val="00EA4A9D"/>
    <w:rsid w:val="00EA68CE"/>
    <w:rsid w:val="00EB003F"/>
    <w:rsid w:val="00EB0D22"/>
    <w:rsid w:val="00EB1036"/>
    <w:rsid w:val="00EB17EA"/>
    <w:rsid w:val="00EB18D8"/>
    <w:rsid w:val="00EB1C45"/>
    <w:rsid w:val="00EB51EB"/>
    <w:rsid w:val="00EB5BE3"/>
    <w:rsid w:val="00EB5E19"/>
    <w:rsid w:val="00EB608E"/>
    <w:rsid w:val="00EB74C6"/>
    <w:rsid w:val="00EC0B88"/>
    <w:rsid w:val="00EC12AE"/>
    <w:rsid w:val="00EC17F2"/>
    <w:rsid w:val="00EC1AC4"/>
    <w:rsid w:val="00EC4F85"/>
    <w:rsid w:val="00EC4FF3"/>
    <w:rsid w:val="00EC677A"/>
    <w:rsid w:val="00EC7CD5"/>
    <w:rsid w:val="00ED4F91"/>
    <w:rsid w:val="00ED6668"/>
    <w:rsid w:val="00ED732C"/>
    <w:rsid w:val="00EE0134"/>
    <w:rsid w:val="00EE0821"/>
    <w:rsid w:val="00EE1246"/>
    <w:rsid w:val="00EE6247"/>
    <w:rsid w:val="00EE655A"/>
    <w:rsid w:val="00EE7157"/>
    <w:rsid w:val="00EF0EDA"/>
    <w:rsid w:val="00EF14E5"/>
    <w:rsid w:val="00EF1B37"/>
    <w:rsid w:val="00EF22B6"/>
    <w:rsid w:val="00EF284E"/>
    <w:rsid w:val="00EF4FEA"/>
    <w:rsid w:val="00EF5B38"/>
    <w:rsid w:val="00EF6644"/>
    <w:rsid w:val="00EF6972"/>
    <w:rsid w:val="00F00702"/>
    <w:rsid w:val="00F007B2"/>
    <w:rsid w:val="00F0132A"/>
    <w:rsid w:val="00F0197E"/>
    <w:rsid w:val="00F01F4E"/>
    <w:rsid w:val="00F02117"/>
    <w:rsid w:val="00F03ACD"/>
    <w:rsid w:val="00F04E88"/>
    <w:rsid w:val="00F07154"/>
    <w:rsid w:val="00F07AD9"/>
    <w:rsid w:val="00F10268"/>
    <w:rsid w:val="00F10B28"/>
    <w:rsid w:val="00F1469D"/>
    <w:rsid w:val="00F157D5"/>
    <w:rsid w:val="00F1752D"/>
    <w:rsid w:val="00F1778A"/>
    <w:rsid w:val="00F179EC"/>
    <w:rsid w:val="00F21150"/>
    <w:rsid w:val="00F2390A"/>
    <w:rsid w:val="00F24D64"/>
    <w:rsid w:val="00F25445"/>
    <w:rsid w:val="00F261B8"/>
    <w:rsid w:val="00F2688E"/>
    <w:rsid w:val="00F26B76"/>
    <w:rsid w:val="00F311E9"/>
    <w:rsid w:val="00F31FB3"/>
    <w:rsid w:val="00F322A8"/>
    <w:rsid w:val="00F32F48"/>
    <w:rsid w:val="00F3341B"/>
    <w:rsid w:val="00F3436F"/>
    <w:rsid w:val="00F34BF5"/>
    <w:rsid w:val="00F353CA"/>
    <w:rsid w:val="00F35E2F"/>
    <w:rsid w:val="00F3694D"/>
    <w:rsid w:val="00F3778E"/>
    <w:rsid w:val="00F405D4"/>
    <w:rsid w:val="00F40E36"/>
    <w:rsid w:val="00F41F18"/>
    <w:rsid w:val="00F42545"/>
    <w:rsid w:val="00F4267C"/>
    <w:rsid w:val="00F4584C"/>
    <w:rsid w:val="00F45927"/>
    <w:rsid w:val="00F45D35"/>
    <w:rsid w:val="00F4762C"/>
    <w:rsid w:val="00F47D71"/>
    <w:rsid w:val="00F50516"/>
    <w:rsid w:val="00F52A70"/>
    <w:rsid w:val="00F55805"/>
    <w:rsid w:val="00F5646E"/>
    <w:rsid w:val="00F564EE"/>
    <w:rsid w:val="00F574AC"/>
    <w:rsid w:val="00F57C29"/>
    <w:rsid w:val="00F6049F"/>
    <w:rsid w:val="00F62A82"/>
    <w:rsid w:val="00F6432E"/>
    <w:rsid w:val="00F64945"/>
    <w:rsid w:val="00F64A20"/>
    <w:rsid w:val="00F65D4B"/>
    <w:rsid w:val="00F72CC3"/>
    <w:rsid w:val="00F72F1E"/>
    <w:rsid w:val="00F73167"/>
    <w:rsid w:val="00F747A1"/>
    <w:rsid w:val="00F756E0"/>
    <w:rsid w:val="00F7577A"/>
    <w:rsid w:val="00F75F6F"/>
    <w:rsid w:val="00F771BD"/>
    <w:rsid w:val="00F77EB5"/>
    <w:rsid w:val="00F81D0A"/>
    <w:rsid w:val="00F82240"/>
    <w:rsid w:val="00F83EDB"/>
    <w:rsid w:val="00F84606"/>
    <w:rsid w:val="00F8535E"/>
    <w:rsid w:val="00F87592"/>
    <w:rsid w:val="00F90349"/>
    <w:rsid w:val="00F9084E"/>
    <w:rsid w:val="00F912A9"/>
    <w:rsid w:val="00F91372"/>
    <w:rsid w:val="00F91619"/>
    <w:rsid w:val="00F91A05"/>
    <w:rsid w:val="00F91C3A"/>
    <w:rsid w:val="00F93094"/>
    <w:rsid w:val="00F935AB"/>
    <w:rsid w:val="00F9400E"/>
    <w:rsid w:val="00F95EB1"/>
    <w:rsid w:val="00F970C3"/>
    <w:rsid w:val="00FA0477"/>
    <w:rsid w:val="00FA11AC"/>
    <w:rsid w:val="00FA1C07"/>
    <w:rsid w:val="00FA277A"/>
    <w:rsid w:val="00FA48E3"/>
    <w:rsid w:val="00FA4E88"/>
    <w:rsid w:val="00FA69BC"/>
    <w:rsid w:val="00FA7368"/>
    <w:rsid w:val="00FA7FAD"/>
    <w:rsid w:val="00FB0757"/>
    <w:rsid w:val="00FB1042"/>
    <w:rsid w:val="00FB11BB"/>
    <w:rsid w:val="00FB1863"/>
    <w:rsid w:val="00FB2252"/>
    <w:rsid w:val="00FB2343"/>
    <w:rsid w:val="00FB2CBD"/>
    <w:rsid w:val="00FB448E"/>
    <w:rsid w:val="00FB54DD"/>
    <w:rsid w:val="00FB5CF0"/>
    <w:rsid w:val="00FB6A97"/>
    <w:rsid w:val="00FC01A6"/>
    <w:rsid w:val="00FC065D"/>
    <w:rsid w:val="00FC1323"/>
    <w:rsid w:val="00FC1D6F"/>
    <w:rsid w:val="00FC2800"/>
    <w:rsid w:val="00FC3131"/>
    <w:rsid w:val="00FC3992"/>
    <w:rsid w:val="00FC4255"/>
    <w:rsid w:val="00FC5C0F"/>
    <w:rsid w:val="00FC614D"/>
    <w:rsid w:val="00FC70D6"/>
    <w:rsid w:val="00FD0341"/>
    <w:rsid w:val="00FD098B"/>
    <w:rsid w:val="00FD133C"/>
    <w:rsid w:val="00FD1C92"/>
    <w:rsid w:val="00FD1DE7"/>
    <w:rsid w:val="00FD1ED0"/>
    <w:rsid w:val="00FD2227"/>
    <w:rsid w:val="00FD2DCF"/>
    <w:rsid w:val="00FD350A"/>
    <w:rsid w:val="00FD48F7"/>
    <w:rsid w:val="00FD6915"/>
    <w:rsid w:val="00FD7B29"/>
    <w:rsid w:val="00FE112E"/>
    <w:rsid w:val="00FE54DF"/>
    <w:rsid w:val="00FE5549"/>
    <w:rsid w:val="00FE5E60"/>
    <w:rsid w:val="00FE71F0"/>
    <w:rsid w:val="00FE7726"/>
    <w:rsid w:val="00FE7989"/>
    <w:rsid w:val="00FE7D7F"/>
    <w:rsid w:val="00FF1072"/>
    <w:rsid w:val="00FF213B"/>
    <w:rsid w:val="00FF395C"/>
    <w:rsid w:val="00FF423B"/>
    <w:rsid w:val="00FF4725"/>
    <w:rsid w:val="00FF4BA5"/>
    <w:rsid w:val="00FF4C5B"/>
    <w:rsid w:val="00FF51C6"/>
    <w:rsid w:val="00FF66F9"/>
    <w:rsid w:val="00FF799B"/>
    <w:rsid w:val="010128F8"/>
    <w:rsid w:val="010BC2E1"/>
    <w:rsid w:val="01579F1B"/>
    <w:rsid w:val="015CCC01"/>
    <w:rsid w:val="016F80A5"/>
    <w:rsid w:val="017DBE87"/>
    <w:rsid w:val="01AC3CB5"/>
    <w:rsid w:val="01B87F01"/>
    <w:rsid w:val="01B8D397"/>
    <w:rsid w:val="01BB1592"/>
    <w:rsid w:val="01BC9CE6"/>
    <w:rsid w:val="01C58429"/>
    <w:rsid w:val="02189782"/>
    <w:rsid w:val="021DCD96"/>
    <w:rsid w:val="02268EE6"/>
    <w:rsid w:val="023E51BE"/>
    <w:rsid w:val="02431446"/>
    <w:rsid w:val="026DE50B"/>
    <w:rsid w:val="02743C48"/>
    <w:rsid w:val="02789A8F"/>
    <w:rsid w:val="02951502"/>
    <w:rsid w:val="02A300CC"/>
    <w:rsid w:val="02B59640"/>
    <w:rsid w:val="02C16053"/>
    <w:rsid w:val="02DFB969"/>
    <w:rsid w:val="02FD921A"/>
    <w:rsid w:val="0305A4EE"/>
    <w:rsid w:val="032577EB"/>
    <w:rsid w:val="033F804B"/>
    <w:rsid w:val="035AAB92"/>
    <w:rsid w:val="036B4E8F"/>
    <w:rsid w:val="03ACABF4"/>
    <w:rsid w:val="03B57388"/>
    <w:rsid w:val="03C7AC60"/>
    <w:rsid w:val="03C7DE41"/>
    <w:rsid w:val="03D49CCD"/>
    <w:rsid w:val="03DE99A0"/>
    <w:rsid w:val="03FE90BB"/>
    <w:rsid w:val="04179049"/>
    <w:rsid w:val="041E235B"/>
    <w:rsid w:val="0428E6E6"/>
    <w:rsid w:val="04617E5D"/>
    <w:rsid w:val="04770C0E"/>
    <w:rsid w:val="04786CD2"/>
    <w:rsid w:val="048E94E1"/>
    <w:rsid w:val="04D0C282"/>
    <w:rsid w:val="04D28EFC"/>
    <w:rsid w:val="04E47689"/>
    <w:rsid w:val="04F5D220"/>
    <w:rsid w:val="04F63241"/>
    <w:rsid w:val="0528CC3F"/>
    <w:rsid w:val="054D5258"/>
    <w:rsid w:val="054F0025"/>
    <w:rsid w:val="058700D7"/>
    <w:rsid w:val="059B24BF"/>
    <w:rsid w:val="05BB9BC2"/>
    <w:rsid w:val="05BD5869"/>
    <w:rsid w:val="05C62BC6"/>
    <w:rsid w:val="05DBD12E"/>
    <w:rsid w:val="062CAE81"/>
    <w:rsid w:val="066D01AD"/>
    <w:rsid w:val="06921660"/>
    <w:rsid w:val="069A51EA"/>
    <w:rsid w:val="06A8DDA3"/>
    <w:rsid w:val="06CAC7BA"/>
    <w:rsid w:val="06E78409"/>
    <w:rsid w:val="06FE7A1C"/>
    <w:rsid w:val="06FF73EC"/>
    <w:rsid w:val="07016D57"/>
    <w:rsid w:val="070F0F67"/>
    <w:rsid w:val="07256E39"/>
    <w:rsid w:val="0728811A"/>
    <w:rsid w:val="072FBFE4"/>
    <w:rsid w:val="07505E6D"/>
    <w:rsid w:val="07ACAE94"/>
    <w:rsid w:val="082A054C"/>
    <w:rsid w:val="082F5997"/>
    <w:rsid w:val="084225BC"/>
    <w:rsid w:val="0843636F"/>
    <w:rsid w:val="08510951"/>
    <w:rsid w:val="0897A320"/>
    <w:rsid w:val="08AF9250"/>
    <w:rsid w:val="08B1BF6E"/>
    <w:rsid w:val="08BB21FF"/>
    <w:rsid w:val="08BDCF14"/>
    <w:rsid w:val="08CE0122"/>
    <w:rsid w:val="08EC553E"/>
    <w:rsid w:val="0902CC60"/>
    <w:rsid w:val="093595D2"/>
    <w:rsid w:val="09641243"/>
    <w:rsid w:val="097CA93B"/>
    <w:rsid w:val="0988F088"/>
    <w:rsid w:val="09A1F685"/>
    <w:rsid w:val="0A04E5F6"/>
    <w:rsid w:val="0A189ACB"/>
    <w:rsid w:val="0A18A1C1"/>
    <w:rsid w:val="0A38AEC5"/>
    <w:rsid w:val="0A52075F"/>
    <w:rsid w:val="0A5E8E19"/>
    <w:rsid w:val="0A66C371"/>
    <w:rsid w:val="0A87FDF1"/>
    <w:rsid w:val="0A8DBB64"/>
    <w:rsid w:val="0AAB77B3"/>
    <w:rsid w:val="0AB668A3"/>
    <w:rsid w:val="0ABF95B8"/>
    <w:rsid w:val="0AD1AC51"/>
    <w:rsid w:val="0AE5BA81"/>
    <w:rsid w:val="0B2D97F0"/>
    <w:rsid w:val="0B33EF2E"/>
    <w:rsid w:val="0B4D0EE9"/>
    <w:rsid w:val="0B5AA16B"/>
    <w:rsid w:val="0BA0BFD5"/>
    <w:rsid w:val="0BBC790F"/>
    <w:rsid w:val="0BC69523"/>
    <w:rsid w:val="0BEE34AD"/>
    <w:rsid w:val="0BF4D535"/>
    <w:rsid w:val="0BFECE92"/>
    <w:rsid w:val="0C346FD9"/>
    <w:rsid w:val="0C544DF2"/>
    <w:rsid w:val="0C563B0A"/>
    <w:rsid w:val="0C5A40CF"/>
    <w:rsid w:val="0C5BF7A7"/>
    <w:rsid w:val="0C631EAE"/>
    <w:rsid w:val="0C9A04AD"/>
    <w:rsid w:val="0CC262C6"/>
    <w:rsid w:val="0CC81EB6"/>
    <w:rsid w:val="0CCE8C11"/>
    <w:rsid w:val="0CD8B524"/>
    <w:rsid w:val="0CE14F13"/>
    <w:rsid w:val="0CEDE649"/>
    <w:rsid w:val="0CEF8237"/>
    <w:rsid w:val="0D1C2FD5"/>
    <w:rsid w:val="0D2F40EF"/>
    <w:rsid w:val="0D301F64"/>
    <w:rsid w:val="0D32A8A0"/>
    <w:rsid w:val="0D3D17AA"/>
    <w:rsid w:val="0DAA6A20"/>
    <w:rsid w:val="0DC05504"/>
    <w:rsid w:val="0DCEABF6"/>
    <w:rsid w:val="0DF280F9"/>
    <w:rsid w:val="0E16A7D2"/>
    <w:rsid w:val="0E1B4DA2"/>
    <w:rsid w:val="0E46FC8D"/>
    <w:rsid w:val="0E4F4B5B"/>
    <w:rsid w:val="0E7CA91E"/>
    <w:rsid w:val="0E92D6B7"/>
    <w:rsid w:val="0EA339BD"/>
    <w:rsid w:val="0EC3F66B"/>
    <w:rsid w:val="0EC92E8A"/>
    <w:rsid w:val="0ECC0428"/>
    <w:rsid w:val="0F2F34A5"/>
    <w:rsid w:val="0F3D48CF"/>
    <w:rsid w:val="0F423C97"/>
    <w:rsid w:val="0F606927"/>
    <w:rsid w:val="0FAC29D7"/>
    <w:rsid w:val="0FC01F40"/>
    <w:rsid w:val="0FD26910"/>
    <w:rsid w:val="0FDCAF82"/>
    <w:rsid w:val="0FE07559"/>
    <w:rsid w:val="0FEB3001"/>
    <w:rsid w:val="0FFA2144"/>
    <w:rsid w:val="100152A5"/>
    <w:rsid w:val="101BAD37"/>
    <w:rsid w:val="102356C4"/>
    <w:rsid w:val="106C2CA3"/>
    <w:rsid w:val="10819A7A"/>
    <w:rsid w:val="108CCD5F"/>
    <w:rsid w:val="109BE298"/>
    <w:rsid w:val="10B81319"/>
    <w:rsid w:val="10BD6C1D"/>
    <w:rsid w:val="10BDA2A1"/>
    <w:rsid w:val="10BEF325"/>
    <w:rsid w:val="10C28537"/>
    <w:rsid w:val="10E3FAD5"/>
    <w:rsid w:val="10F3E348"/>
    <w:rsid w:val="10FB93E3"/>
    <w:rsid w:val="1188E6C3"/>
    <w:rsid w:val="118B0BFD"/>
    <w:rsid w:val="119493BD"/>
    <w:rsid w:val="1198AAEE"/>
    <w:rsid w:val="11DE2E9B"/>
    <w:rsid w:val="12037EBE"/>
    <w:rsid w:val="121F0CFB"/>
    <w:rsid w:val="1223EF5C"/>
    <w:rsid w:val="125E3D9B"/>
    <w:rsid w:val="127EDA74"/>
    <w:rsid w:val="1283C86E"/>
    <w:rsid w:val="12848A31"/>
    <w:rsid w:val="1294B117"/>
    <w:rsid w:val="12A51567"/>
    <w:rsid w:val="12AF8241"/>
    <w:rsid w:val="12F3A986"/>
    <w:rsid w:val="13151CE3"/>
    <w:rsid w:val="1316CCC4"/>
    <w:rsid w:val="1325E9A2"/>
    <w:rsid w:val="13295160"/>
    <w:rsid w:val="1333CAF5"/>
    <w:rsid w:val="133483FC"/>
    <w:rsid w:val="13624604"/>
    <w:rsid w:val="138CCA75"/>
    <w:rsid w:val="138E4771"/>
    <w:rsid w:val="139CE4B1"/>
    <w:rsid w:val="13C30CF4"/>
    <w:rsid w:val="13CA8D41"/>
    <w:rsid w:val="13DA8168"/>
    <w:rsid w:val="13DAF7BC"/>
    <w:rsid w:val="13DBCCD1"/>
    <w:rsid w:val="13E20D7B"/>
    <w:rsid w:val="140911EF"/>
    <w:rsid w:val="140E9EA3"/>
    <w:rsid w:val="140EEAB9"/>
    <w:rsid w:val="14345D9F"/>
    <w:rsid w:val="143C4231"/>
    <w:rsid w:val="14494FA0"/>
    <w:rsid w:val="1456DFCC"/>
    <w:rsid w:val="1469116E"/>
    <w:rsid w:val="14B1F9C2"/>
    <w:rsid w:val="14B7698B"/>
    <w:rsid w:val="14C273AC"/>
    <w:rsid w:val="14C6C1A9"/>
    <w:rsid w:val="14EAE8AD"/>
    <w:rsid w:val="14F0C6CD"/>
    <w:rsid w:val="15142748"/>
    <w:rsid w:val="152571BE"/>
    <w:rsid w:val="1536C09A"/>
    <w:rsid w:val="1549BD9F"/>
    <w:rsid w:val="154DBA0A"/>
    <w:rsid w:val="155427CC"/>
    <w:rsid w:val="15658694"/>
    <w:rsid w:val="1569828A"/>
    <w:rsid w:val="159B8634"/>
    <w:rsid w:val="15BC7F46"/>
    <w:rsid w:val="15BDBB6A"/>
    <w:rsid w:val="15CC93C9"/>
    <w:rsid w:val="15DF0B72"/>
    <w:rsid w:val="15FCBF29"/>
    <w:rsid w:val="1609892E"/>
    <w:rsid w:val="1659601F"/>
    <w:rsid w:val="165AC604"/>
    <w:rsid w:val="1680FB52"/>
    <w:rsid w:val="16862F97"/>
    <w:rsid w:val="16864DC0"/>
    <w:rsid w:val="168A708F"/>
    <w:rsid w:val="16A1AE85"/>
    <w:rsid w:val="16BE8F69"/>
    <w:rsid w:val="16D78E91"/>
    <w:rsid w:val="16F64E17"/>
    <w:rsid w:val="172496C4"/>
    <w:rsid w:val="17449923"/>
    <w:rsid w:val="1759749E"/>
    <w:rsid w:val="1762B848"/>
    <w:rsid w:val="176433FB"/>
    <w:rsid w:val="179F5268"/>
    <w:rsid w:val="17B54CAD"/>
    <w:rsid w:val="17B80358"/>
    <w:rsid w:val="17BD31F2"/>
    <w:rsid w:val="17E7280F"/>
    <w:rsid w:val="1803E560"/>
    <w:rsid w:val="180CD304"/>
    <w:rsid w:val="18108816"/>
    <w:rsid w:val="1836392B"/>
    <w:rsid w:val="18396B22"/>
    <w:rsid w:val="1869EC3E"/>
    <w:rsid w:val="18734276"/>
    <w:rsid w:val="18949083"/>
    <w:rsid w:val="18A5A2C8"/>
    <w:rsid w:val="18B21226"/>
    <w:rsid w:val="18B62D88"/>
    <w:rsid w:val="18BC2DE2"/>
    <w:rsid w:val="18C41B5F"/>
    <w:rsid w:val="18CCC16B"/>
    <w:rsid w:val="18E1A942"/>
    <w:rsid w:val="1914EF66"/>
    <w:rsid w:val="193F8EB2"/>
    <w:rsid w:val="194152D3"/>
    <w:rsid w:val="19517D02"/>
    <w:rsid w:val="1953CFD1"/>
    <w:rsid w:val="1975FCDE"/>
    <w:rsid w:val="19B26439"/>
    <w:rsid w:val="19BF88FD"/>
    <w:rsid w:val="19F7228A"/>
    <w:rsid w:val="1A0D4B3C"/>
    <w:rsid w:val="1A2FE888"/>
    <w:rsid w:val="1A3F47C4"/>
    <w:rsid w:val="1A5DF435"/>
    <w:rsid w:val="1A61FBA1"/>
    <w:rsid w:val="1A81DA06"/>
    <w:rsid w:val="1A895DA3"/>
    <w:rsid w:val="1AEF06D2"/>
    <w:rsid w:val="1B0FB21B"/>
    <w:rsid w:val="1B1DEEAC"/>
    <w:rsid w:val="1B3E63BB"/>
    <w:rsid w:val="1B426EBD"/>
    <w:rsid w:val="1B4330AD"/>
    <w:rsid w:val="1B4CEE6E"/>
    <w:rsid w:val="1B4ED8E9"/>
    <w:rsid w:val="1B663F63"/>
    <w:rsid w:val="1B87C55D"/>
    <w:rsid w:val="1BCCA648"/>
    <w:rsid w:val="1BDBD405"/>
    <w:rsid w:val="1BE105E0"/>
    <w:rsid w:val="1C0353D3"/>
    <w:rsid w:val="1C1E7CD9"/>
    <w:rsid w:val="1C33C277"/>
    <w:rsid w:val="1C3798FB"/>
    <w:rsid w:val="1C5D6BA5"/>
    <w:rsid w:val="1C6ECD21"/>
    <w:rsid w:val="1C8A0EA2"/>
    <w:rsid w:val="1C8B2AF2"/>
    <w:rsid w:val="1C9BB769"/>
    <w:rsid w:val="1CDD9151"/>
    <w:rsid w:val="1D0BA89E"/>
    <w:rsid w:val="1D1F4FB5"/>
    <w:rsid w:val="1D28F733"/>
    <w:rsid w:val="1D31B7D7"/>
    <w:rsid w:val="1D37E378"/>
    <w:rsid w:val="1D3D03D3"/>
    <w:rsid w:val="1D3EE299"/>
    <w:rsid w:val="1D5E7E7F"/>
    <w:rsid w:val="1D96D569"/>
    <w:rsid w:val="1D9FBF79"/>
    <w:rsid w:val="1DA2B82C"/>
    <w:rsid w:val="1DA4E9A2"/>
    <w:rsid w:val="1DB66B5E"/>
    <w:rsid w:val="1DCF09F2"/>
    <w:rsid w:val="1DD3E440"/>
    <w:rsid w:val="1E12F13E"/>
    <w:rsid w:val="1E572F2C"/>
    <w:rsid w:val="1E7A2942"/>
    <w:rsid w:val="1E83D894"/>
    <w:rsid w:val="1E975E99"/>
    <w:rsid w:val="1EA7A6CC"/>
    <w:rsid w:val="1EDB7BB5"/>
    <w:rsid w:val="1F1F38E1"/>
    <w:rsid w:val="1F338ACF"/>
    <w:rsid w:val="1F6635FC"/>
    <w:rsid w:val="1F80B2E5"/>
    <w:rsid w:val="1FDA807E"/>
    <w:rsid w:val="1FFCD599"/>
    <w:rsid w:val="1FFDB9C1"/>
    <w:rsid w:val="2033A875"/>
    <w:rsid w:val="2038E4F1"/>
    <w:rsid w:val="2038E726"/>
    <w:rsid w:val="2045C4E6"/>
    <w:rsid w:val="204B2C6F"/>
    <w:rsid w:val="205AC397"/>
    <w:rsid w:val="205F2062"/>
    <w:rsid w:val="208FA1E4"/>
    <w:rsid w:val="20BF3895"/>
    <w:rsid w:val="20FB26AC"/>
    <w:rsid w:val="2114CE97"/>
    <w:rsid w:val="211BCAEA"/>
    <w:rsid w:val="21299DD5"/>
    <w:rsid w:val="2139349C"/>
    <w:rsid w:val="216B565F"/>
    <w:rsid w:val="217092B5"/>
    <w:rsid w:val="218015C6"/>
    <w:rsid w:val="21937932"/>
    <w:rsid w:val="21C1788E"/>
    <w:rsid w:val="21FE5A57"/>
    <w:rsid w:val="220F3A81"/>
    <w:rsid w:val="22225D08"/>
    <w:rsid w:val="2240F843"/>
    <w:rsid w:val="224BFFF0"/>
    <w:rsid w:val="2263B24F"/>
    <w:rsid w:val="227A037F"/>
    <w:rsid w:val="227EA174"/>
    <w:rsid w:val="2285158A"/>
    <w:rsid w:val="228E5801"/>
    <w:rsid w:val="22939A02"/>
    <w:rsid w:val="22A1B025"/>
    <w:rsid w:val="22A1E702"/>
    <w:rsid w:val="22E9FBB5"/>
    <w:rsid w:val="22FEC936"/>
    <w:rsid w:val="23052CF0"/>
    <w:rsid w:val="23065382"/>
    <w:rsid w:val="23163086"/>
    <w:rsid w:val="23194C90"/>
    <w:rsid w:val="23328EC4"/>
    <w:rsid w:val="2346FDB6"/>
    <w:rsid w:val="2356E937"/>
    <w:rsid w:val="23630461"/>
    <w:rsid w:val="2364DFBB"/>
    <w:rsid w:val="23FA62A9"/>
    <w:rsid w:val="240243F6"/>
    <w:rsid w:val="241331D9"/>
    <w:rsid w:val="24202C44"/>
    <w:rsid w:val="2425CE28"/>
    <w:rsid w:val="244BD736"/>
    <w:rsid w:val="244C4C68"/>
    <w:rsid w:val="245E32C7"/>
    <w:rsid w:val="2469D9D2"/>
    <w:rsid w:val="24934D05"/>
    <w:rsid w:val="2495C168"/>
    <w:rsid w:val="24A5D482"/>
    <w:rsid w:val="24B83492"/>
    <w:rsid w:val="24C0A489"/>
    <w:rsid w:val="24D40277"/>
    <w:rsid w:val="24E0B2AD"/>
    <w:rsid w:val="24EC3E87"/>
    <w:rsid w:val="24EFD939"/>
    <w:rsid w:val="2501B773"/>
    <w:rsid w:val="253887B4"/>
    <w:rsid w:val="25458AFB"/>
    <w:rsid w:val="255B073C"/>
    <w:rsid w:val="25D8A346"/>
    <w:rsid w:val="25DEBA86"/>
    <w:rsid w:val="26058120"/>
    <w:rsid w:val="260C297E"/>
    <w:rsid w:val="262A6A6A"/>
    <w:rsid w:val="2650BAE4"/>
    <w:rsid w:val="266A97D9"/>
    <w:rsid w:val="26ACB22C"/>
    <w:rsid w:val="26AEF7F8"/>
    <w:rsid w:val="26BF57F7"/>
    <w:rsid w:val="26E8FE75"/>
    <w:rsid w:val="26EC49A1"/>
    <w:rsid w:val="2705BC8F"/>
    <w:rsid w:val="271544A1"/>
    <w:rsid w:val="27398B9E"/>
    <w:rsid w:val="27442F38"/>
    <w:rsid w:val="275EBB80"/>
    <w:rsid w:val="2780DB30"/>
    <w:rsid w:val="27B7064A"/>
    <w:rsid w:val="27C1184F"/>
    <w:rsid w:val="27F025EB"/>
    <w:rsid w:val="28053EF9"/>
    <w:rsid w:val="280C1520"/>
    <w:rsid w:val="280CFADA"/>
    <w:rsid w:val="2816C052"/>
    <w:rsid w:val="28264123"/>
    <w:rsid w:val="28588C59"/>
    <w:rsid w:val="2893BDD9"/>
    <w:rsid w:val="289C0073"/>
    <w:rsid w:val="28C08C53"/>
    <w:rsid w:val="28D17A7B"/>
    <w:rsid w:val="28DFB5AB"/>
    <w:rsid w:val="28E179CA"/>
    <w:rsid w:val="28FDDA19"/>
    <w:rsid w:val="29244408"/>
    <w:rsid w:val="296C8679"/>
    <w:rsid w:val="296DDCD3"/>
    <w:rsid w:val="2973F1CB"/>
    <w:rsid w:val="29A7A0BF"/>
    <w:rsid w:val="29CC3B0D"/>
    <w:rsid w:val="29F21277"/>
    <w:rsid w:val="2A0D8C19"/>
    <w:rsid w:val="2A2B37F7"/>
    <w:rsid w:val="2A36E735"/>
    <w:rsid w:val="2A36EEEE"/>
    <w:rsid w:val="2A3A1540"/>
    <w:rsid w:val="2A633355"/>
    <w:rsid w:val="2A93B5B1"/>
    <w:rsid w:val="2A9F109E"/>
    <w:rsid w:val="2AAA002B"/>
    <w:rsid w:val="2AC254D0"/>
    <w:rsid w:val="2AD5A760"/>
    <w:rsid w:val="2AF4F4E2"/>
    <w:rsid w:val="2B269944"/>
    <w:rsid w:val="2B28AF96"/>
    <w:rsid w:val="2B50FD96"/>
    <w:rsid w:val="2B510344"/>
    <w:rsid w:val="2B7EE0AB"/>
    <w:rsid w:val="2B7FDFA9"/>
    <w:rsid w:val="2BEEF826"/>
    <w:rsid w:val="2C091729"/>
    <w:rsid w:val="2C1BE5AA"/>
    <w:rsid w:val="2C254B61"/>
    <w:rsid w:val="2C2611AA"/>
    <w:rsid w:val="2C344499"/>
    <w:rsid w:val="2C35EF11"/>
    <w:rsid w:val="2C3DD5AE"/>
    <w:rsid w:val="2C41340E"/>
    <w:rsid w:val="2C44821C"/>
    <w:rsid w:val="2C47A07B"/>
    <w:rsid w:val="2C50EB2F"/>
    <w:rsid w:val="2C723C73"/>
    <w:rsid w:val="2C7A37CF"/>
    <w:rsid w:val="2C7FB9DD"/>
    <w:rsid w:val="2C83AE4C"/>
    <w:rsid w:val="2C850191"/>
    <w:rsid w:val="2C9A23BA"/>
    <w:rsid w:val="2CCD4CB7"/>
    <w:rsid w:val="2CCFE084"/>
    <w:rsid w:val="2CFD361E"/>
    <w:rsid w:val="2D0E66FB"/>
    <w:rsid w:val="2D1C2579"/>
    <w:rsid w:val="2D511868"/>
    <w:rsid w:val="2D54933D"/>
    <w:rsid w:val="2D7B6E1C"/>
    <w:rsid w:val="2D899FA1"/>
    <w:rsid w:val="2D974BA8"/>
    <w:rsid w:val="2DBDDF85"/>
    <w:rsid w:val="2DC8F969"/>
    <w:rsid w:val="2DCF4935"/>
    <w:rsid w:val="2DD2BEA1"/>
    <w:rsid w:val="2E1896F1"/>
    <w:rsid w:val="2E1C27A2"/>
    <w:rsid w:val="2E4C7434"/>
    <w:rsid w:val="2E519423"/>
    <w:rsid w:val="2EB6290B"/>
    <w:rsid w:val="2ECAAFD7"/>
    <w:rsid w:val="2ECF4EA4"/>
    <w:rsid w:val="2EE5CE76"/>
    <w:rsid w:val="2EE8177A"/>
    <w:rsid w:val="2EE9666C"/>
    <w:rsid w:val="2EEB24DE"/>
    <w:rsid w:val="2EEF7130"/>
    <w:rsid w:val="2F1D8C31"/>
    <w:rsid w:val="2F5D35D9"/>
    <w:rsid w:val="2F7E7AF8"/>
    <w:rsid w:val="2F9F9538"/>
    <w:rsid w:val="2FB7699C"/>
    <w:rsid w:val="2FC21D5D"/>
    <w:rsid w:val="2FF4F554"/>
    <w:rsid w:val="30235454"/>
    <w:rsid w:val="30291EAA"/>
    <w:rsid w:val="30410026"/>
    <w:rsid w:val="30522B26"/>
    <w:rsid w:val="305BCB3C"/>
    <w:rsid w:val="305BCC9A"/>
    <w:rsid w:val="305E2569"/>
    <w:rsid w:val="307B919E"/>
    <w:rsid w:val="30959F21"/>
    <w:rsid w:val="30B4C33E"/>
    <w:rsid w:val="30CF9D77"/>
    <w:rsid w:val="30DCC9A9"/>
    <w:rsid w:val="30DCD170"/>
    <w:rsid w:val="30EF6778"/>
    <w:rsid w:val="30F59101"/>
    <w:rsid w:val="311109B3"/>
    <w:rsid w:val="311F0444"/>
    <w:rsid w:val="312854B8"/>
    <w:rsid w:val="314E4AD8"/>
    <w:rsid w:val="31523A3C"/>
    <w:rsid w:val="31642149"/>
    <w:rsid w:val="316F5CCE"/>
    <w:rsid w:val="318B66BA"/>
    <w:rsid w:val="318D3853"/>
    <w:rsid w:val="31AE1013"/>
    <w:rsid w:val="31C4D63D"/>
    <w:rsid w:val="31E466CD"/>
    <w:rsid w:val="320D4BF9"/>
    <w:rsid w:val="32228F45"/>
    <w:rsid w:val="322F3356"/>
    <w:rsid w:val="32363E4C"/>
    <w:rsid w:val="3264ABC5"/>
    <w:rsid w:val="32668BB2"/>
    <w:rsid w:val="3271E57C"/>
    <w:rsid w:val="32781779"/>
    <w:rsid w:val="327D048E"/>
    <w:rsid w:val="329509E6"/>
    <w:rsid w:val="32AC4E7B"/>
    <w:rsid w:val="32B85921"/>
    <w:rsid w:val="32C705DB"/>
    <w:rsid w:val="32F57BAE"/>
    <w:rsid w:val="32FEC0BD"/>
    <w:rsid w:val="3309BE61"/>
    <w:rsid w:val="330A0B9A"/>
    <w:rsid w:val="330A6E09"/>
    <w:rsid w:val="331CEF42"/>
    <w:rsid w:val="332C3E90"/>
    <w:rsid w:val="333BCE3E"/>
    <w:rsid w:val="3344D84A"/>
    <w:rsid w:val="336A57DA"/>
    <w:rsid w:val="336E9C80"/>
    <w:rsid w:val="337FB84A"/>
    <w:rsid w:val="33818692"/>
    <w:rsid w:val="339F7401"/>
    <w:rsid w:val="33C177C0"/>
    <w:rsid w:val="33CD03EC"/>
    <w:rsid w:val="33E8A757"/>
    <w:rsid w:val="3410009A"/>
    <w:rsid w:val="3413F94B"/>
    <w:rsid w:val="3415DA8E"/>
    <w:rsid w:val="341828EA"/>
    <w:rsid w:val="3420C578"/>
    <w:rsid w:val="3427998C"/>
    <w:rsid w:val="3460555A"/>
    <w:rsid w:val="3479C455"/>
    <w:rsid w:val="349AF916"/>
    <w:rsid w:val="34B762A2"/>
    <w:rsid w:val="350472EB"/>
    <w:rsid w:val="3535441B"/>
    <w:rsid w:val="355E2AC8"/>
    <w:rsid w:val="3594E765"/>
    <w:rsid w:val="35A2FB10"/>
    <w:rsid w:val="35AF0C39"/>
    <w:rsid w:val="35CBB4D2"/>
    <w:rsid w:val="35D592E9"/>
    <w:rsid w:val="35E709F8"/>
    <w:rsid w:val="364D255A"/>
    <w:rsid w:val="3672FC43"/>
    <w:rsid w:val="3684FA42"/>
    <w:rsid w:val="36A8EC54"/>
    <w:rsid w:val="36C82E83"/>
    <w:rsid w:val="36C96EB6"/>
    <w:rsid w:val="36DA94CC"/>
    <w:rsid w:val="36E8360A"/>
    <w:rsid w:val="36F7DCD4"/>
    <w:rsid w:val="36F8766B"/>
    <w:rsid w:val="37092EF3"/>
    <w:rsid w:val="3716EF7A"/>
    <w:rsid w:val="371AD59B"/>
    <w:rsid w:val="378A8588"/>
    <w:rsid w:val="37A70A32"/>
    <w:rsid w:val="37A9A9F4"/>
    <w:rsid w:val="37BECDBC"/>
    <w:rsid w:val="37C868B9"/>
    <w:rsid w:val="37D6A4B5"/>
    <w:rsid w:val="37DDFDC5"/>
    <w:rsid w:val="37E61C4B"/>
    <w:rsid w:val="38044E10"/>
    <w:rsid w:val="381DE727"/>
    <w:rsid w:val="382BF916"/>
    <w:rsid w:val="3850394A"/>
    <w:rsid w:val="389C78BD"/>
    <w:rsid w:val="38BC1BB6"/>
    <w:rsid w:val="38BF9C29"/>
    <w:rsid w:val="38E84040"/>
    <w:rsid w:val="38EDFA13"/>
    <w:rsid w:val="393E88A4"/>
    <w:rsid w:val="396218AC"/>
    <w:rsid w:val="399CA0A7"/>
    <w:rsid w:val="39AEEFB2"/>
    <w:rsid w:val="39D2697C"/>
    <w:rsid w:val="39D9BB36"/>
    <w:rsid w:val="3A1B6305"/>
    <w:rsid w:val="3A284E57"/>
    <w:rsid w:val="3A2C0620"/>
    <w:rsid w:val="3A35B209"/>
    <w:rsid w:val="3A44B143"/>
    <w:rsid w:val="3A49F9FB"/>
    <w:rsid w:val="3A4AA44A"/>
    <w:rsid w:val="3A642A62"/>
    <w:rsid w:val="3A79B361"/>
    <w:rsid w:val="3A8ED5BC"/>
    <w:rsid w:val="3A966057"/>
    <w:rsid w:val="3AB932BF"/>
    <w:rsid w:val="3ABF9D7E"/>
    <w:rsid w:val="3AC7FD15"/>
    <w:rsid w:val="3ACE941E"/>
    <w:rsid w:val="3B026598"/>
    <w:rsid w:val="3B0A075E"/>
    <w:rsid w:val="3B0D2DB3"/>
    <w:rsid w:val="3B480ED4"/>
    <w:rsid w:val="3B6F43B2"/>
    <w:rsid w:val="3B734822"/>
    <w:rsid w:val="3B785C4F"/>
    <w:rsid w:val="3B825E18"/>
    <w:rsid w:val="3B936FAD"/>
    <w:rsid w:val="3B94B4B2"/>
    <w:rsid w:val="3B9FDAF1"/>
    <w:rsid w:val="3BC4A440"/>
    <w:rsid w:val="3BED8ABC"/>
    <w:rsid w:val="3BF2AA09"/>
    <w:rsid w:val="3BF9A2D5"/>
    <w:rsid w:val="3C5319BF"/>
    <w:rsid w:val="3C565688"/>
    <w:rsid w:val="3C708473"/>
    <w:rsid w:val="3C732D14"/>
    <w:rsid w:val="3C7D087B"/>
    <w:rsid w:val="3C86E57D"/>
    <w:rsid w:val="3CA92466"/>
    <w:rsid w:val="3CA97415"/>
    <w:rsid w:val="3CB3DA6E"/>
    <w:rsid w:val="3CE87DEA"/>
    <w:rsid w:val="3D232374"/>
    <w:rsid w:val="3D2632CC"/>
    <w:rsid w:val="3D62CAC8"/>
    <w:rsid w:val="3D7E7A03"/>
    <w:rsid w:val="3D915867"/>
    <w:rsid w:val="3D9F7D3B"/>
    <w:rsid w:val="3DAD2EFA"/>
    <w:rsid w:val="3DB51F84"/>
    <w:rsid w:val="3DBA8A7F"/>
    <w:rsid w:val="3DBD9C84"/>
    <w:rsid w:val="3DD1E007"/>
    <w:rsid w:val="3DD4DAFF"/>
    <w:rsid w:val="3DD7C9D8"/>
    <w:rsid w:val="3DFDCB51"/>
    <w:rsid w:val="3E02AAD4"/>
    <w:rsid w:val="3E1CDC57"/>
    <w:rsid w:val="3E2DEABD"/>
    <w:rsid w:val="3E49B927"/>
    <w:rsid w:val="3E5AAE0B"/>
    <w:rsid w:val="3E7DF779"/>
    <w:rsid w:val="3E7E6A85"/>
    <w:rsid w:val="3E8DC747"/>
    <w:rsid w:val="3EB7E5D8"/>
    <w:rsid w:val="3EC387E3"/>
    <w:rsid w:val="3ED3E044"/>
    <w:rsid w:val="3EE35B78"/>
    <w:rsid w:val="3EE3C8AF"/>
    <w:rsid w:val="3F00DF53"/>
    <w:rsid w:val="3F297553"/>
    <w:rsid w:val="3F2B64B6"/>
    <w:rsid w:val="3F348B62"/>
    <w:rsid w:val="3F5F8ADA"/>
    <w:rsid w:val="3F890690"/>
    <w:rsid w:val="3F9AE68A"/>
    <w:rsid w:val="3FD485D6"/>
    <w:rsid w:val="3FFBEE09"/>
    <w:rsid w:val="40135257"/>
    <w:rsid w:val="4016EC25"/>
    <w:rsid w:val="402D3A6B"/>
    <w:rsid w:val="40346CE7"/>
    <w:rsid w:val="4045846A"/>
    <w:rsid w:val="4049A13F"/>
    <w:rsid w:val="40A982FD"/>
    <w:rsid w:val="40ABA09C"/>
    <w:rsid w:val="40ACB798"/>
    <w:rsid w:val="40B4AA3C"/>
    <w:rsid w:val="40B68501"/>
    <w:rsid w:val="40C1D17A"/>
    <w:rsid w:val="40EFE32A"/>
    <w:rsid w:val="40FBBEF1"/>
    <w:rsid w:val="411D9579"/>
    <w:rsid w:val="412920FA"/>
    <w:rsid w:val="4130C9FA"/>
    <w:rsid w:val="413BE737"/>
    <w:rsid w:val="41657437"/>
    <w:rsid w:val="417601D3"/>
    <w:rsid w:val="41792D0B"/>
    <w:rsid w:val="417DFACC"/>
    <w:rsid w:val="41D1BB78"/>
    <w:rsid w:val="41DD5128"/>
    <w:rsid w:val="41F2CC0E"/>
    <w:rsid w:val="42294A06"/>
    <w:rsid w:val="422B4E31"/>
    <w:rsid w:val="422CD990"/>
    <w:rsid w:val="4258113C"/>
    <w:rsid w:val="427F3BFE"/>
    <w:rsid w:val="42998C59"/>
    <w:rsid w:val="429A7618"/>
    <w:rsid w:val="42A4FEEB"/>
    <w:rsid w:val="42A696A5"/>
    <w:rsid w:val="42C15354"/>
    <w:rsid w:val="433BD7D3"/>
    <w:rsid w:val="434468FD"/>
    <w:rsid w:val="4347D6A3"/>
    <w:rsid w:val="435AEFCE"/>
    <w:rsid w:val="435B827C"/>
    <w:rsid w:val="436C0F5A"/>
    <w:rsid w:val="43791D52"/>
    <w:rsid w:val="437FBD60"/>
    <w:rsid w:val="43A88BA3"/>
    <w:rsid w:val="43C95AAA"/>
    <w:rsid w:val="43F85315"/>
    <w:rsid w:val="4400778E"/>
    <w:rsid w:val="4406B92C"/>
    <w:rsid w:val="4408B255"/>
    <w:rsid w:val="441FC3A7"/>
    <w:rsid w:val="4422C65B"/>
    <w:rsid w:val="44838A39"/>
    <w:rsid w:val="4489001F"/>
    <w:rsid w:val="44952824"/>
    <w:rsid w:val="4496E762"/>
    <w:rsid w:val="44A371B7"/>
    <w:rsid w:val="44BA41EA"/>
    <w:rsid w:val="44BB031A"/>
    <w:rsid w:val="44DA98C5"/>
    <w:rsid w:val="45141A0C"/>
    <w:rsid w:val="45174542"/>
    <w:rsid w:val="4529F2D6"/>
    <w:rsid w:val="452C29F0"/>
    <w:rsid w:val="4561ED1E"/>
    <w:rsid w:val="45C9888D"/>
    <w:rsid w:val="45DC8E4A"/>
    <w:rsid w:val="45F5230D"/>
    <w:rsid w:val="46068550"/>
    <w:rsid w:val="4618FCA9"/>
    <w:rsid w:val="4647C617"/>
    <w:rsid w:val="466520C3"/>
    <w:rsid w:val="4666DBD5"/>
    <w:rsid w:val="46717FB9"/>
    <w:rsid w:val="46AC10D2"/>
    <w:rsid w:val="46AE7BD6"/>
    <w:rsid w:val="46C41BEE"/>
    <w:rsid w:val="46E0505E"/>
    <w:rsid w:val="470EE763"/>
    <w:rsid w:val="472CB767"/>
    <w:rsid w:val="472F20B2"/>
    <w:rsid w:val="4731ED20"/>
    <w:rsid w:val="473861DA"/>
    <w:rsid w:val="47389619"/>
    <w:rsid w:val="4743CDC2"/>
    <w:rsid w:val="474ABD7E"/>
    <w:rsid w:val="4750771F"/>
    <w:rsid w:val="475FC734"/>
    <w:rsid w:val="4760D293"/>
    <w:rsid w:val="47620BB6"/>
    <w:rsid w:val="476652AC"/>
    <w:rsid w:val="4780D0F2"/>
    <w:rsid w:val="478FD2AF"/>
    <w:rsid w:val="47ABAFA9"/>
    <w:rsid w:val="47B184F6"/>
    <w:rsid w:val="47CBB10B"/>
    <w:rsid w:val="47E4E637"/>
    <w:rsid w:val="480A0F77"/>
    <w:rsid w:val="482C9654"/>
    <w:rsid w:val="483E9EA7"/>
    <w:rsid w:val="486DAB07"/>
    <w:rsid w:val="487647D5"/>
    <w:rsid w:val="48831BC1"/>
    <w:rsid w:val="488B5903"/>
    <w:rsid w:val="48A6F450"/>
    <w:rsid w:val="48C08557"/>
    <w:rsid w:val="491F111E"/>
    <w:rsid w:val="491F65F4"/>
    <w:rsid w:val="4933BDC0"/>
    <w:rsid w:val="4937CCD8"/>
    <w:rsid w:val="493A8FC5"/>
    <w:rsid w:val="494B7D8E"/>
    <w:rsid w:val="49535A05"/>
    <w:rsid w:val="498CCF31"/>
    <w:rsid w:val="49AAE065"/>
    <w:rsid w:val="49B0C95F"/>
    <w:rsid w:val="49B52D1B"/>
    <w:rsid w:val="49F3D0BA"/>
    <w:rsid w:val="4A21D4C5"/>
    <w:rsid w:val="4A4307FB"/>
    <w:rsid w:val="4A6D6981"/>
    <w:rsid w:val="4AA91B25"/>
    <w:rsid w:val="4AB65A51"/>
    <w:rsid w:val="4AF055DB"/>
    <w:rsid w:val="4B0661EF"/>
    <w:rsid w:val="4B1D0856"/>
    <w:rsid w:val="4B48DBE4"/>
    <w:rsid w:val="4B50020D"/>
    <w:rsid w:val="4B54DE83"/>
    <w:rsid w:val="4B6CC9FC"/>
    <w:rsid w:val="4BCCB002"/>
    <w:rsid w:val="4BF48E5F"/>
    <w:rsid w:val="4C06C2FA"/>
    <w:rsid w:val="4C0DD9C1"/>
    <w:rsid w:val="4C0E2A0E"/>
    <w:rsid w:val="4C238B18"/>
    <w:rsid w:val="4C38728D"/>
    <w:rsid w:val="4C3A9246"/>
    <w:rsid w:val="4C40C0E7"/>
    <w:rsid w:val="4C4836E7"/>
    <w:rsid w:val="4C51EA1F"/>
    <w:rsid w:val="4C611484"/>
    <w:rsid w:val="4C893AA9"/>
    <w:rsid w:val="4CBFA7D6"/>
    <w:rsid w:val="4CCA86D6"/>
    <w:rsid w:val="4CDD321F"/>
    <w:rsid w:val="4D17B3F6"/>
    <w:rsid w:val="4D51B319"/>
    <w:rsid w:val="4D53E542"/>
    <w:rsid w:val="4D59C0F2"/>
    <w:rsid w:val="4D733826"/>
    <w:rsid w:val="4D8003D8"/>
    <w:rsid w:val="4D8CCAFD"/>
    <w:rsid w:val="4D8F4865"/>
    <w:rsid w:val="4D98FBAA"/>
    <w:rsid w:val="4D9CF874"/>
    <w:rsid w:val="4DA580C2"/>
    <w:rsid w:val="4DBF5EB1"/>
    <w:rsid w:val="4E04CD33"/>
    <w:rsid w:val="4E16D679"/>
    <w:rsid w:val="4E1F9850"/>
    <w:rsid w:val="4E283BEE"/>
    <w:rsid w:val="4E585E7C"/>
    <w:rsid w:val="4E76F88F"/>
    <w:rsid w:val="4EAB04A9"/>
    <w:rsid w:val="4EC1A79D"/>
    <w:rsid w:val="4EC67019"/>
    <w:rsid w:val="4EE69586"/>
    <w:rsid w:val="4F047728"/>
    <w:rsid w:val="4F110806"/>
    <w:rsid w:val="4F2697EE"/>
    <w:rsid w:val="4F3A7F29"/>
    <w:rsid w:val="4F73FB4A"/>
    <w:rsid w:val="4FA9F6CB"/>
    <w:rsid w:val="4FB059B0"/>
    <w:rsid w:val="4FB83E50"/>
    <w:rsid w:val="4FCB8F8F"/>
    <w:rsid w:val="4FCCFEC3"/>
    <w:rsid w:val="4FE7D27B"/>
    <w:rsid w:val="4FFE7A71"/>
    <w:rsid w:val="5003C4CD"/>
    <w:rsid w:val="50067CCC"/>
    <w:rsid w:val="501DDACC"/>
    <w:rsid w:val="50238286"/>
    <w:rsid w:val="506BFCC4"/>
    <w:rsid w:val="506D5E16"/>
    <w:rsid w:val="506F96AA"/>
    <w:rsid w:val="50A1BC0B"/>
    <w:rsid w:val="50D1ACEF"/>
    <w:rsid w:val="50E0A153"/>
    <w:rsid w:val="50E20394"/>
    <w:rsid w:val="5107D972"/>
    <w:rsid w:val="5127461F"/>
    <w:rsid w:val="512A6C25"/>
    <w:rsid w:val="512C15CB"/>
    <w:rsid w:val="51312A51"/>
    <w:rsid w:val="514F17A9"/>
    <w:rsid w:val="516B4EE1"/>
    <w:rsid w:val="517D7B0D"/>
    <w:rsid w:val="518669C9"/>
    <w:rsid w:val="51F995CB"/>
    <w:rsid w:val="51FCCB79"/>
    <w:rsid w:val="5203E032"/>
    <w:rsid w:val="5204B155"/>
    <w:rsid w:val="521285BB"/>
    <w:rsid w:val="521BAF13"/>
    <w:rsid w:val="52452B58"/>
    <w:rsid w:val="524888E4"/>
    <w:rsid w:val="52493394"/>
    <w:rsid w:val="52784B63"/>
    <w:rsid w:val="5287F5E4"/>
    <w:rsid w:val="52BB19AA"/>
    <w:rsid w:val="52BC9BA3"/>
    <w:rsid w:val="52BDEBA8"/>
    <w:rsid w:val="52C2B7BB"/>
    <w:rsid w:val="52CCBC4B"/>
    <w:rsid w:val="52D027EA"/>
    <w:rsid w:val="52ED8C16"/>
    <w:rsid w:val="531384CB"/>
    <w:rsid w:val="532321A2"/>
    <w:rsid w:val="534A6CE5"/>
    <w:rsid w:val="538FCDC6"/>
    <w:rsid w:val="539AC45C"/>
    <w:rsid w:val="53B63B2F"/>
    <w:rsid w:val="53C4A7BF"/>
    <w:rsid w:val="53CDEB2B"/>
    <w:rsid w:val="54193AB9"/>
    <w:rsid w:val="5426A101"/>
    <w:rsid w:val="543DFAA9"/>
    <w:rsid w:val="548C8F34"/>
    <w:rsid w:val="54A5FC99"/>
    <w:rsid w:val="54BB27F6"/>
    <w:rsid w:val="54DB1000"/>
    <w:rsid w:val="5510D3B5"/>
    <w:rsid w:val="5531958E"/>
    <w:rsid w:val="553BE7B7"/>
    <w:rsid w:val="5563649C"/>
    <w:rsid w:val="558A5227"/>
    <w:rsid w:val="558E7D7B"/>
    <w:rsid w:val="55AF6ED5"/>
    <w:rsid w:val="55B141BC"/>
    <w:rsid w:val="55B4E668"/>
    <w:rsid w:val="55C8B32D"/>
    <w:rsid w:val="55D6833E"/>
    <w:rsid w:val="55FE8DC5"/>
    <w:rsid w:val="55FF99E1"/>
    <w:rsid w:val="562970C2"/>
    <w:rsid w:val="5668DFAD"/>
    <w:rsid w:val="567CB79F"/>
    <w:rsid w:val="56DA200C"/>
    <w:rsid w:val="56E121AB"/>
    <w:rsid w:val="56EBE93B"/>
    <w:rsid w:val="56EC5C04"/>
    <w:rsid w:val="56F36CA1"/>
    <w:rsid w:val="570A3DBD"/>
    <w:rsid w:val="574BC570"/>
    <w:rsid w:val="57786FB7"/>
    <w:rsid w:val="579BB0F9"/>
    <w:rsid w:val="57AB4B7B"/>
    <w:rsid w:val="57AF7D41"/>
    <w:rsid w:val="57C581C5"/>
    <w:rsid w:val="57D5AD9C"/>
    <w:rsid w:val="581C155D"/>
    <w:rsid w:val="5831038A"/>
    <w:rsid w:val="5832716F"/>
    <w:rsid w:val="583F4DDC"/>
    <w:rsid w:val="584147BA"/>
    <w:rsid w:val="584BFF27"/>
    <w:rsid w:val="5861058D"/>
    <w:rsid w:val="58A2F3B5"/>
    <w:rsid w:val="58A84FAC"/>
    <w:rsid w:val="58ACC26D"/>
    <w:rsid w:val="58B220F6"/>
    <w:rsid w:val="58CBA2AF"/>
    <w:rsid w:val="58CEE8C2"/>
    <w:rsid w:val="58D4C8CE"/>
    <w:rsid w:val="59287353"/>
    <w:rsid w:val="592CB2D3"/>
    <w:rsid w:val="594E3616"/>
    <w:rsid w:val="595430D2"/>
    <w:rsid w:val="59724A98"/>
    <w:rsid w:val="59A951A5"/>
    <w:rsid w:val="59B4B4C4"/>
    <w:rsid w:val="59F33630"/>
    <w:rsid w:val="59F79AC9"/>
    <w:rsid w:val="5A07B5D3"/>
    <w:rsid w:val="5A0BB680"/>
    <w:rsid w:val="5A80BE26"/>
    <w:rsid w:val="5A960A50"/>
    <w:rsid w:val="5AA765BA"/>
    <w:rsid w:val="5B15E133"/>
    <w:rsid w:val="5B5EE6A2"/>
    <w:rsid w:val="5B7DB8CB"/>
    <w:rsid w:val="5B890B34"/>
    <w:rsid w:val="5B9487FB"/>
    <w:rsid w:val="5B952DF5"/>
    <w:rsid w:val="5BA202A9"/>
    <w:rsid w:val="5BD3D176"/>
    <w:rsid w:val="5BF4B7A9"/>
    <w:rsid w:val="5BFF8A82"/>
    <w:rsid w:val="5C03B795"/>
    <w:rsid w:val="5C371099"/>
    <w:rsid w:val="5C80E829"/>
    <w:rsid w:val="5C812A16"/>
    <w:rsid w:val="5C8ED6C5"/>
    <w:rsid w:val="5CA1905A"/>
    <w:rsid w:val="5CCDF8ED"/>
    <w:rsid w:val="5CD1D5E0"/>
    <w:rsid w:val="5CE6F476"/>
    <w:rsid w:val="5D1D0AA0"/>
    <w:rsid w:val="5D2EC105"/>
    <w:rsid w:val="5D9C82B9"/>
    <w:rsid w:val="5D9FEE6A"/>
    <w:rsid w:val="5DB90C9C"/>
    <w:rsid w:val="5DD22309"/>
    <w:rsid w:val="5E204992"/>
    <w:rsid w:val="5E2A38CD"/>
    <w:rsid w:val="5E46616D"/>
    <w:rsid w:val="5E49F6CA"/>
    <w:rsid w:val="5EB713A0"/>
    <w:rsid w:val="5ECC1398"/>
    <w:rsid w:val="5EEC378E"/>
    <w:rsid w:val="5F12D5AF"/>
    <w:rsid w:val="5F26CD6C"/>
    <w:rsid w:val="5F2C0CC2"/>
    <w:rsid w:val="5F2D27C6"/>
    <w:rsid w:val="5F35CEE5"/>
    <w:rsid w:val="5F44AC47"/>
    <w:rsid w:val="5F4D8521"/>
    <w:rsid w:val="5F4FEAE2"/>
    <w:rsid w:val="5F57C557"/>
    <w:rsid w:val="5F5B4357"/>
    <w:rsid w:val="5F71F319"/>
    <w:rsid w:val="5F84637C"/>
    <w:rsid w:val="5F860800"/>
    <w:rsid w:val="5F9005EC"/>
    <w:rsid w:val="5FC20503"/>
    <w:rsid w:val="5FC3FECA"/>
    <w:rsid w:val="5FEA4A14"/>
    <w:rsid w:val="602347D7"/>
    <w:rsid w:val="602AE0D5"/>
    <w:rsid w:val="604F838E"/>
    <w:rsid w:val="60544B45"/>
    <w:rsid w:val="6071401A"/>
    <w:rsid w:val="608A344C"/>
    <w:rsid w:val="608F7F12"/>
    <w:rsid w:val="60A03412"/>
    <w:rsid w:val="60A6A3BD"/>
    <w:rsid w:val="60A738F0"/>
    <w:rsid w:val="60ACF64E"/>
    <w:rsid w:val="60B183F7"/>
    <w:rsid w:val="60B52F1B"/>
    <w:rsid w:val="60B82F65"/>
    <w:rsid w:val="60BEA224"/>
    <w:rsid w:val="610FA9CB"/>
    <w:rsid w:val="6130FE43"/>
    <w:rsid w:val="6139AD53"/>
    <w:rsid w:val="6151C39F"/>
    <w:rsid w:val="615926AA"/>
    <w:rsid w:val="6161721E"/>
    <w:rsid w:val="6170AAD7"/>
    <w:rsid w:val="6184680D"/>
    <w:rsid w:val="61892DA6"/>
    <w:rsid w:val="61B912DD"/>
    <w:rsid w:val="61DCE511"/>
    <w:rsid w:val="61E3A86A"/>
    <w:rsid w:val="61E95C7C"/>
    <w:rsid w:val="620C3DE5"/>
    <w:rsid w:val="621E6F26"/>
    <w:rsid w:val="6220E9F9"/>
    <w:rsid w:val="6222A562"/>
    <w:rsid w:val="62256053"/>
    <w:rsid w:val="62458EDC"/>
    <w:rsid w:val="6245C788"/>
    <w:rsid w:val="62540D58"/>
    <w:rsid w:val="62646633"/>
    <w:rsid w:val="626B3C4D"/>
    <w:rsid w:val="627D3587"/>
    <w:rsid w:val="62A7CDBD"/>
    <w:rsid w:val="62C934B1"/>
    <w:rsid w:val="62CE091E"/>
    <w:rsid w:val="62E03457"/>
    <w:rsid w:val="62F9B3E8"/>
    <w:rsid w:val="631BF471"/>
    <w:rsid w:val="639D05AD"/>
    <w:rsid w:val="63DB0C33"/>
    <w:rsid w:val="63DFE3E4"/>
    <w:rsid w:val="63EA0307"/>
    <w:rsid w:val="63FAFBCA"/>
    <w:rsid w:val="641CA31D"/>
    <w:rsid w:val="642E2A79"/>
    <w:rsid w:val="644D6D69"/>
    <w:rsid w:val="6469E2D9"/>
    <w:rsid w:val="646A99F2"/>
    <w:rsid w:val="6476EC8E"/>
    <w:rsid w:val="648A627D"/>
    <w:rsid w:val="64A99E49"/>
    <w:rsid w:val="64BB79AF"/>
    <w:rsid w:val="64C08F90"/>
    <w:rsid w:val="64C7BE15"/>
    <w:rsid w:val="64E3601B"/>
    <w:rsid w:val="64F2B047"/>
    <w:rsid w:val="64FD61BE"/>
    <w:rsid w:val="650A70DE"/>
    <w:rsid w:val="655733C0"/>
    <w:rsid w:val="657041DF"/>
    <w:rsid w:val="658A865D"/>
    <w:rsid w:val="65AA6313"/>
    <w:rsid w:val="65D83FE0"/>
    <w:rsid w:val="65E58321"/>
    <w:rsid w:val="660E0FBD"/>
    <w:rsid w:val="66510F92"/>
    <w:rsid w:val="6662FF3E"/>
    <w:rsid w:val="666BDFE3"/>
    <w:rsid w:val="66A1B2CE"/>
    <w:rsid w:val="66B46E5A"/>
    <w:rsid w:val="66B6B441"/>
    <w:rsid w:val="66D69D0B"/>
    <w:rsid w:val="66E341ED"/>
    <w:rsid w:val="670289F4"/>
    <w:rsid w:val="67037A2C"/>
    <w:rsid w:val="6724FFF8"/>
    <w:rsid w:val="672FD2D6"/>
    <w:rsid w:val="674B7DE0"/>
    <w:rsid w:val="6768C98F"/>
    <w:rsid w:val="6772C974"/>
    <w:rsid w:val="6781B99E"/>
    <w:rsid w:val="6788B609"/>
    <w:rsid w:val="67A87891"/>
    <w:rsid w:val="67B72A06"/>
    <w:rsid w:val="67B83C81"/>
    <w:rsid w:val="67C6786E"/>
    <w:rsid w:val="67C88B4A"/>
    <w:rsid w:val="67DE67B8"/>
    <w:rsid w:val="67ED8125"/>
    <w:rsid w:val="6819BC59"/>
    <w:rsid w:val="681BA4F2"/>
    <w:rsid w:val="6821FD7E"/>
    <w:rsid w:val="682B2565"/>
    <w:rsid w:val="684B7A30"/>
    <w:rsid w:val="6862F613"/>
    <w:rsid w:val="6870124D"/>
    <w:rsid w:val="688B36F3"/>
    <w:rsid w:val="688F43E6"/>
    <w:rsid w:val="689F5683"/>
    <w:rsid w:val="68BB72F7"/>
    <w:rsid w:val="68E04CBB"/>
    <w:rsid w:val="68E19E2C"/>
    <w:rsid w:val="68F37DB5"/>
    <w:rsid w:val="690141D6"/>
    <w:rsid w:val="6923619F"/>
    <w:rsid w:val="692CDD1F"/>
    <w:rsid w:val="6950825F"/>
    <w:rsid w:val="69543F00"/>
    <w:rsid w:val="695A42E8"/>
    <w:rsid w:val="69825ACE"/>
    <w:rsid w:val="69B16C54"/>
    <w:rsid w:val="69B1F4B6"/>
    <w:rsid w:val="69BFFC22"/>
    <w:rsid w:val="69F287B1"/>
    <w:rsid w:val="69FD2AD4"/>
    <w:rsid w:val="6A1D0BDC"/>
    <w:rsid w:val="6A217C09"/>
    <w:rsid w:val="6A21810F"/>
    <w:rsid w:val="6A2F427A"/>
    <w:rsid w:val="6A46A22C"/>
    <w:rsid w:val="6A594B01"/>
    <w:rsid w:val="6A6065BF"/>
    <w:rsid w:val="6A73ECB0"/>
    <w:rsid w:val="6A774893"/>
    <w:rsid w:val="6A7E6F25"/>
    <w:rsid w:val="6A8548F9"/>
    <w:rsid w:val="6AAA1AFF"/>
    <w:rsid w:val="6AC412A4"/>
    <w:rsid w:val="6AE47865"/>
    <w:rsid w:val="6AF1C889"/>
    <w:rsid w:val="6B05C0D9"/>
    <w:rsid w:val="6B06352E"/>
    <w:rsid w:val="6B0A0A71"/>
    <w:rsid w:val="6B0EDFD8"/>
    <w:rsid w:val="6B3C2E97"/>
    <w:rsid w:val="6B870FD4"/>
    <w:rsid w:val="6B95BBE3"/>
    <w:rsid w:val="6BA1871A"/>
    <w:rsid w:val="6BA91F45"/>
    <w:rsid w:val="6BAFA42F"/>
    <w:rsid w:val="6BD62F8B"/>
    <w:rsid w:val="6BDDA064"/>
    <w:rsid w:val="6C2DF01B"/>
    <w:rsid w:val="6C60C78A"/>
    <w:rsid w:val="6C76844C"/>
    <w:rsid w:val="6C7A5218"/>
    <w:rsid w:val="6C8AFF98"/>
    <w:rsid w:val="6C9043FB"/>
    <w:rsid w:val="6CA83E62"/>
    <w:rsid w:val="6CB7B80C"/>
    <w:rsid w:val="6CD2F95B"/>
    <w:rsid w:val="6CE6C94A"/>
    <w:rsid w:val="6CF2A5D3"/>
    <w:rsid w:val="6CFA53AD"/>
    <w:rsid w:val="6D239CCA"/>
    <w:rsid w:val="6D28F739"/>
    <w:rsid w:val="6D3D1A1D"/>
    <w:rsid w:val="6D4910EB"/>
    <w:rsid w:val="6D4FBD6D"/>
    <w:rsid w:val="6D512581"/>
    <w:rsid w:val="6D5E25E5"/>
    <w:rsid w:val="6D726658"/>
    <w:rsid w:val="6DA000C6"/>
    <w:rsid w:val="6DA6B818"/>
    <w:rsid w:val="6DB35EAB"/>
    <w:rsid w:val="6DB59138"/>
    <w:rsid w:val="6DDDB0AD"/>
    <w:rsid w:val="6DEDD9D2"/>
    <w:rsid w:val="6DFBC7BE"/>
    <w:rsid w:val="6E08061D"/>
    <w:rsid w:val="6E24F7B9"/>
    <w:rsid w:val="6E29F972"/>
    <w:rsid w:val="6E39AAC1"/>
    <w:rsid w:val="6E4A5424"/>
    <w:rsid w:val="6E4E3F37"/>
    <w:rsid w:val="6E556314"/>
    <w:rsid w:val="6E938F4D"/>
    <w:rsid w:val="6ED8BE83"/>
    <w:rsid w:val="6EF290B8"/>
    <w:rsid w:val="6F061695"/>
    <w:rsid w:val="6F07CAF9"/>
    <w:rsid w:val="6F5A3D9B"/>
    <w:rsid w:val="6FB3F2E3"/>
    <w:rsid w:val="6FBD6F1E"/>
    <w:rsid w:val="6FC2D256"/>
    <w:rsid w:val="6FD0944D"/>
    <w:rsid w:val="6FDE2BA9"/>
    <w:rsid w:val="6FDE520E"/>
    <w:rsid w:val="6FE16556"/>
    <w:rsid w:val="6FF18D61"/>
    <w:rsid w:val="7015EDC4"/>
    <w:rsid w:val="701CC13D"/>
    <w:rsid w:val="7034F229"/>
    <w:rsid w:val="70448294"/>
    <w:rsid w:val="70481DA9"/>
    <w:rsid w:val="70489990"/>
    <w:rsid w:val="70492242"/>
    <w:rsid w:val="70565FE6"/>
    <w:rsid w:val="7058DDA8"/>
    <w:rsid w:val="705EF7F1"/>
    <w:rsid w:val="7067BDC1"/>
    <w:rsid w:val="707108EB"/>
    <w:rsid w:val="70A03067"/>
    <w:rsid w:val="70BCD7D7"/>
    <w:rsid w:val="70E9DE77"/>
    <w:rsid w:val="70EA3CC7"/>
    <w:rsid w:val="71112751"/>
    <w:rsid w:val="7144981D"/>
    <w:rsid w:val="7161FB73"/>
    <w:rsid w:val="716B2F5F"/>
    <w:rsid w:val="71797474"/>
    <w:rsid w:val="719CF121"/>
    <w:rsid w:val="71A34F0E"/>
    <w:rsid w:val="71A8FD43"/>
    <w:rsid w:val="71B4156F"/>
    <w:rsid w:val="71B6DAC3"/>
    <w:rsid w:val="71D2591C"/>
    <w:rsid w:val="71DF5B5B"/>
    <w:rsid w:val="720E96A5"/>
    <w:rsid w:val="72146507"/>
    <w:rsid w:val="721D02BB"/>
    <w:rsid w:val="724019D1"/>
    <w:rsid w:val="72579C37"/>
    <w:rsid w:val="726AEF96"/>
    <w:rsid w:val="72810F14"/>
    <w:rsid w:val="72937456"/>
    <w:rsid w:val="72B29E90"/>
    <w:rsid w:val="72FDB551"/>
    <w:rsid w:val="7315CF19"/>
    <w:rsid w:val="731E24CD"/>
    <w:rsid w:val="7321E8BF"/>
    <w:rsid w:val="73309DFE"/>
    <w:rsid w:val="7368545D"/>
    <w:rsid w:val="738AFA52"/>
    <w:rsid w:val="738FFD46"/>
    <w:rsid w:val="73945F98"/>
    <w:rsid w:val="739D6164"/>
    <w:rsid w:val="73AD0339"/>
    <w:rsid w:val="73CA825D"/>
    <w:rsid w:val="73CAA042"/>
    <w:rsid w:val="73DEC46B"/>
    <w:rsid w:val="74245947"/>
    <w:rsid w:val="743BAFFE"/>
    <w:rsid w:val="746B6960"/>
    <w:rsid w:val="746BEA2E"/>
    <w:rsid w:val="748B52EF"/>
    <w:rsid w:val="74A9A730"/>
    <w:rsid w:val="74B2265C"/>
    <w:rsid w:val="74B44CB2"/>
    <w:rsid w:val="74C412AB"/>
    <w:rsid w:val="750B5C63"/>
    <w:rsid w:val="750F9AA1"/>
    <w:rsid w:val="7523A4DC"/>
    <w:rsid w:val="752B8716"/>
    <w:rsid w:val="753DE34D"/>
    <w:rsid w:val="753E1256"/>
    <w:rsid w:val="753E8116"/>
    <w:rsid w:val="756699F4"/>
    <w:rsid w:val="758C55C0"/>
    <w:rsid w:val="759E0E9C"/>
    <w:rsid w:val="75BBEB1B"/>
    <w:rsid w:val="75C56CFC"/>
    <w:rsid w:val="75D2877B"/>
    <w:rsid w:val="76266144"/>
    <w:rsid w:val="7642354E"/>
    <w:rsid w:val="7647A155"/>
    <w:rsid w:val="765129CE"/>
    <w:rsid w:val="76A53F14"/>
    <w:rsid w:val="76D6ED76"/>
    <w:rsid w:val="77059CF6"/>
    <w:rsid w:val="771EF094"/>
    <w:rsid w:val="77213532"/>
    <w:rsid w:val="772439E9"/>
    <w:rsid w:val="772EDDB0"/>
    <w:rsid w:val="773C3F4F"/>
    <w:rsid w:val="773EC401"/>
    <w:rsid w:val="7762891C"/>
    <w:rsid w:val="7786DA9D"/>
    <w:rsid w:val="7788E45E"/>
    <w:rsid w:val="779679F5"/>
    <w:rsid w:val="77B08FCA"/>
    <w:rsid w:val="77CD639E"/>
    <w:rsid w:val="781C21E8"/>
    <w:rsid w:val="7843D0F9"/>
    <w:rsid w:val="78446DFD"/>
    <w:rsid w:val="78766B48"/>
    <w:rsid w:val="78B5CDB2"/>
    <w:rsid w:val="78DCD01D"/>
    <w:rsid w:val="78ED40CD"/>
    <w:rsid w:val="790F15B0"/>
    <w:rsid w:val="7947A3A3"/>
    <w:rsid w:val="795D4095"/>
    <w:rsid w:val="795E30C5"/>
    <w:rsid w:val="79809987"/>
    <w:rsid w:val="79C55F76"/>
    <w:rsid w:val="79D1B9D6"/>
    <w:rsid w:val="79DBC31C"/>
    <w:rsid w:val="79FDC5B2"/>
    <w:rsid w:val="7A1EFCAC"/>
    <w:rsid w:val="7A2E5899"/>
    <w:rsid w:val="7A42A822"/>
    <w:rsid w:val="7A67D0C4"/>
    <w:rsid w:val="7A6B6669"/>
    <w:rsid w:val="7AA8A6CC"/>
    <w:rsid w:val="7AC98C22"/>
    <w:rsid w:val="7AE6B81E"/>
    <w:rsid w:val="7AE86D04"/>
    <w:rsid w:val="7AEE917B"/>
    <w:rsid w:val="7B143A33"/>
    <w:rsid w:val="7B376848"/>
    <w:rsid w:val="7B44D06F"/>
    <w:rsid w:val="7B4B7E96"/>
    <w:rsid w:val="7B4D8172"/>
    <w:rsid w:val="7B4E55F9"/>
    <w:rsid w:val="7B503846"/>
    <w:rsid w:val="7B5DBCAB"/>
    <w:rsid w:val="7B92018D"/>
    <w:rsid w:val="7BCE6EC6"/>
    <w:rsid w:val="7BD7E298"/>
    <w:rsid w:val="7BF08844"/>
    <w:rsid w:val="7C015F89"/>
    <w:rsid w:val="7C0CE5DA"/>
    <w:rsid w:val="7C2FAD60"/>
    <w:rsid w:val="7C54B327"/>
    <w:rsid w:val="7C5E0E7A"/>
    <w:rsid w:val="7C6BD931"/>
    <w:rsid w:val="7C8ACE99"/>
    <w:rsid w:val="7CC3E377"/>
    <w:rsid w:val="7CD336CB"/>
    <w:rsid w:val="7CDC0253"/>
    <w:rsid w:val="7CE91E9B"/>
    <w:rsid w:val="7D0429B7"/>
    <w:rsid w:val="7D342E92"/>
    <w:rsid w:val="7D460E86"/>
    <w:rsid w:val="7D5358AE"/>
    <w:rsid w:val="7D566103"/>
    <w:rsid w:val="7D69CD2F"/>
    <w:rsid w:val="7D6B5456"/>
    <w:rsid w:val="7D83086B"/>
    <w:rsid w:val="7D91F296"/>
    <w:rsid w:val="7D9B0CC0"/>
    <w:rsid w:val="7D9CF961"/>
    <w:rsid w:val="7DA1EE72"/>
    <w:rsid w:val="7DCA4203"/>
    <w:rsid w:val="7DCAD43D"/>
    <w:rsid w:val="7DE3A6A6"/>
    <w:rsid w:val="7E18D521"/>
    <w:rsid w:val="7E4BA3F6"/>
    <w:rsid w:val="7E536BD4"/>
    <w:rsid w:val="7E5E0B07"/>
    <w:rsid w:val="7E689DC6"/>
    <w:rsid w:val="7E7016DE"/>
    <w:rsid w:val="7E70228C"/>
    <w:rsid w:val="7E7A4A79"/>
    <w:rsid w:val="7E836EB8"/>
    <w:rsid w:val="7E84DC05"/>
    <w:rsid w:val="7E8AEDA8"/>
    <w:rsid w:val="7E8CFBE6"/>
    <w:rsid w:val="7EB43EDD"/>
    <w:rsid w:val="7EBB703A"/>
    <w:rsid w:val="7EC4D3DF"/>
    <w:rsid w:val="7EC699E7"/>
    <w:rsid w:val="7EEF2B7D"/>
    <w:rsid w:val="7F12299B"/>
    <w:rsid w:val="7F248213"/>
    <w:rsid w:val="7F34AE18"/>
    <w:rsid w:val="7F5F2D19"/>
    <w:rsid w:val="7F7AB3FD"/>
    <w:rsid w:val="7FD4F5EC"/>
    <w:rsid w:val="7FF6C44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2D2C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Kop1">
    <w:name w:val="heading 1"/>
    <w:basedOn w:val="Standaard"/>
    <w:next w:val="Standaard"/>
    <w:qFormat/>
    <w:pPr>
      <w:keepNext/>
      <w:widowControl/>
      <w:numPr>
        <w:numId w:val="1"/>
      </w:numPr>
      <w:outlineLvl w:val="0"/>
    </w:pPr>
    <w:rPr>
      <w:rFonts w:ascii="Amnesty Trade Gothic Cn" w:hAnsi="Amnesty Trade Gothic Cn"/>
      <w:b/>
      <w:caps/>
      <w:kern w:val="1"/>
      <w:sz w:val="56"/>
      <w:szCs w:val="32"/>
    </w:rPr>
  </w:style>
  <w:style w:type="paragraph" w:styleId="Kop2">
    <w:name w:val="heading 2"/>
    <w:basedOn w:val="Standaard"/>
    <w:next w:val="Standaard"/>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Kop3">
    <w:name w:val="heading 3"/>
    <w:basedOn w:val="Standaard"/>
    <w:next w:val="Standaard"/>
    <w:link w:val="Kop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Kop4">
    <w:name w:val="heading 4"/>
    <w:basedOn w:val="AIRecomendationsubheading"/>
    <w:next w:val="Standaard"/>
    <w:qFormat/>
    <w:rsid w:val="000058B2"/>
    <w:pPr>
      <w:shd w:val="clear" w:color="auto" w:fill="auto"/>
      <w:spacing w:after="0"/>
      <w:outlineLvl w:val="3"/>
    </w:pPr>
    <w:rPr>
      <w:sz w:val="18"/>
    </w:rPr>
  </w:style>
  <w:style w:type="paragraph" w:styleId="Kop5">
    <w:name w:val="heading 5"/>
    <w:basedOn w:val="Kop4"/>
    <w:next w:val="Standaard"/>
    <w:qFormat/>
    <w:pPr>
      <w:numPr>
        <w:ilvl w:val="4"/>
      </w:numPr>
      <w:outlineLvl w:val="4"/>
    </w:pPr>
  </w:style>
  <w:style w:type="paragraph" w:styleId="Kop6">
    <w:name w:val="heading 6"/>
    <w:basedOn w:val="Kop5"/>
    <w:next w:val="Standaard"/>
    <w:qFormat/>
    <w:pPr>
      <w:numPr>
        <w:ilvl w:val="5"/>
      </w:numPr>
      <w:outlineLvl w:val="5"/>
    </w:pPr>
  </w:style>
  <w:style w:type="paragraph" w:styleId="Kop7">
    <w:name w:val="heading 7"/>
    <w:basedOn w:val="Kop6"/>
    <w:next w:val="Standaard"/>
    <w:qFormat/>
    <w:pPr>
      <w:numPr>
        <w:ilvl w:val="6"/>
      </w:numPr>
      <w:outlineLvl w:val="6"/>
    </w:pPr>
  </w:style>
  <w:style w:type="paragraph" w:styleId="Kop8">
    <w:name w:val="heading 8"/>
    <w:basedOn w:val="Kop7"/>
    <w:next w:val="Standaard"/>
    <w:qFormat/>
    <w:pPr>
      <w:numPr>
        <w:ilvl w:val="7"/>
      </w:numPr>
      <w:outlineLvl w:val="7"/>
    </w:pPr>
  </w:style>
  <w:style w:type="paragraph" w:styleId="Kop9">
    <w:name w:val="heading 9"/>
    <w:basedOn w:val="Kop8"/>
    <w:next w:val="Standa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IRecommendsSubheading">
    <w:name w:val="AI Recommends Subheading"/>
    <w:basedOn w:val="Standaard"/>
    <w:rsid w:val="00B072A2"/>
    <w:pPr>
      <w:keepNext/>
      <w:widowControl/>
      <w:spacing w:after="0"/>
    </w:pPr>
    <w:rPr>
      <w:rFonts w:ascii="Amnesty Trade Gothic Cn" w:hAnsi="Amnesty Trade Gothic Cn"/>
      <w:b/>
      <w:sz w:val="21"/>
    </w:rPr>
  </w:style>
  <w:style w:type="numbering" w:customStyle="1" w:styleId="AIBulletList">
    <w:name w:val="AI Bullet List"/>
    <w:basedOn w:val="Geenlij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Geenlijst"/>
    <w:rsid w:val="00315CAB"/>
    <w:pPr>
      <w:numPr>
        <w:numId w:val="3"/>
      </w:numPr>
    </w:pPr>
  </w:style>
  <w:style w:type="paragraph" w:styleId="Koptekst">
    <w:name w:val="header"/>
    <w:basedOn w:val="Standaard"/>
    <w:link w:val="KoptekstChar"/>
    <w:uiPriority w:val="99"/>
    <w:rsid w:val="00E02D14"/>
    <w:pPr>
      <w:tabs>
        <w:tab w:val="center" w:pos="4153"/>
        <w:tab w:val="right" w:pos="8306"/>
      </w:tabs>
    </w:pPr>
  </w:style>
  <w:style w:type="paragraph" w:styleId="Voettekst">
    <w:name w:val="footer"/>
    <w:basedOn w:val="Standaard"/>
    <w:rsid w:val="00EB51EB"/>
    <w:pPr>
      <w:tabs>
        <w:tab w:val="center" w:pos="4536"/>
        <w:tab w:val="right" w:pos="9072"/>
      </w:tabs>
    </w:pPr>
    <w:rPr>
      <w:rFonts w:ascii="Amnesty Trade Gothic Cn" w:hAnsi="Amnesty Trade Gothic Cn"/>
    </w:rPr>
  </w:style>
  <w:style w:type="character" w:styleId="Eindnootmarkering">
    <w:name w:val="endnote reference"/>
    <w:semiHidden/>
    <w:rPr>
      <w:vertAlign w:val="superscript"/>
    </w:rPr>
  </w:style>
  <w:style w:type="paragraph" w:customStyle="1" w:styleId="BodyAnn">
    <w:name w:val="BodyAnn"/>
    <w:basedOn w:val="Platteteksteersteinspringing2"/>
    <w:rsid w:val="002C0F41"/>
    <w:pPr>
      <w:widowControl/>
      <w:suppressAutoHyphens w:val="0"/>
      <w:spacing w:line="360" w:lineRule="auto"/>
      <w:jc w:val="both"/>
    </w:pPr>
    <w:rPr>
      <w:rFonts w:ascii="Times New Roman" w:hAnsi="Times New Roman"/>
      <w:color w:val="auto"/>
      <w:sz w:val="22"/>
      <w:lang w:val="ru-RU" w:eastAsia="en-US"/>
    </w:rPr>
  </w:style>
  <w:style w:type="character" w:styleId="Voetnootmarkering">
    <w:name w:val="footnote reference"/>
    <w:semiHidden/>
    <w:rPr>
      <w:vertAlign w:val="superscript"/>
    </w:rPr>
  </w:style>
  <w:style w:type="paragraph" w:styleId="Plattetekst">
    <w:name w:val="Body Text"/>
    <w:basedOn w:val="Standaard"/>
    <w:pPr>
      <w:spacing w:after="120"/>
    </w:pPr>
  </w:style>
  <w:style w:type="paragraph" w:styleId="Plattetekstinspringen">
    <w:name w:val="Body Text Indent"/>
    <w:basedOn w:val="Standaard"/>
    <w:rsid w:val="002C0F41"/>
    <w:pPr>
      <w:spacing w:after="120"/>
      <w:ind w:left="283"/>
    </w:pPr>
  </w:style>
  <w:style w:type="paragraph" w:customStyle="1" w:styleId="StyleAIBoxintroAsianTimesNewRomanLatin9ptNotBol">
    <w:name w:val="Style AI Box intro + (Asian) Times New Roman (Latin) 9 pt Not Bol..."/>
    <w:basedOn w:val="Standaard"/>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Standaard"/>
    <w:rsid w:val="000D70C1"/>
    <w:pPr>
      <w:spacing w:after="0"/>
    </w:pPr>
  </w:style>
  <w:style w:type="paragraph" w:styleId="Eindnoottekst">
    <w:name w:val="endnote text"/>
    <w:basedOn w:val="Standaard"/>
    <w:semiHidden/>
    <w:rsid w:val="005B4A41"/>
    <w:pPr>
      <w:spacing w:after="120"/>
    </w:pPr>
    <w:rPr>
      <w:sz w:val="16"/>
    </w:rPr>
  </w:style>
  <w:style w:type="paragraph" w:customStyle="1" w:styleId="AISUBTITLE">
    <w:name w:val="AI SUBTITLE"/>
    <w:basedOn w:val="Standaard"/>
    <w:pPr>
      <w:spacing w:before="300"/>
    </w:pPr>
    <w:rPr>
      <w:rFonts w:ascii="Amnesty Trade Gothic Cn" w:hAnsi="Amnesty Trade Gothic Cn"/>
      <w:caps/>
      <w:sz w:val="48"/>
    </w:rPr>
  </w:style>
  <w:style w:type="paragraph" w:customStyle="1" w:styleId="AIBoxHeading">
    <w:name w:val="AI Box Heading"/>
    <w:basedOn w:val="Standaard"/>
    <w:rsid w:val="007C6CD0"/>
    <w:pPr>
      <w:shd w:val="clear" w:color="auto" w:fill="FFFF00"/>
      <w:spacing w:after="0"/>
    </w:pPr>
    <w:rPr>
      <w:rFonts w:ascii="Amnesty Trade Gothic Cn" w:eastAsia="Arial Unicode MS" w:hAnsi="Amnesty Trade Gothic Cn"/>
      <w:caps/>
      <w:sz w:val="26"/>
    </w:rPr>
  </w:style>
  <w:style w:type="paragraph" w:styleId="Platteteksteersteinspringing2">
    <w:name w:val="Body Text First Indent 2"/>
    <w:basedOn w:val="Plattetekstinspringen"/>
    <w:rsid w:val="002C0F41"/>
    <w:pPr>
      <w:ind w:firstLine="210"/>
    </w:pPr>
  </w:style>
  <w:style w:type="paragraph" w:styleId="Ballontekst">
    <w:name w:val="Balloon Text"/>
    <w:basedOn w:val="Standaard"/>
    <w:semiHidden/>
    <w:rsid w:val="0029269B"/>
    <w:rPr>
      <w:rFonts w:ascii="Tahoma" w:hAnsi="Tahoma" w:cs="Tahoma"/>
      <w:sz w:val="16"/>
      <w:szCs w:val="16"/>
    </w:rPr>
  </w:style>
  <w:style w:type="paragraph" w:customStyle="1" w:styleId="AIBoxText">
    <w:name w:val="AI Box Text"/>
    <w:basedOn w:val="Standaard"/>
    <w:rsid w:val="00201189"/>
    <w:pPr>
      <w:shd w:val="clear" w:color="auto" w:fill="FFFF00"/>
      <w:suppressAutoHyphens w:val="0"/>
      <w:spacing w:after="0" w:line="246" w:lineRule="atLeast"/>
    </w:pPr>
    <w:rPr>
      <w:rFonts w:ascii="Amnesty Trade Gothic Cn" w:hAnsi="Amnesty Trade Gothic Cn"/>
      <w:sz w:val="19"/>
    </w:rPr>
  </w:style>
  <w:style w:type="paragraph" w:styleId="Normaalweb">
    <w:name w:val="Normal (Web)"/>
    <w:basedOn w:val="Standaard"/>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Voetnoottekst">
    <w:name w:val="footnote text"/>
    <w:basedOn w:val="Standaard"/>
    <w:semiHidden/>
    <w:pPr>
      <w:spacing w:line="200" w:lineRule="exact"/>
    </w:pPr>
    <w:rPr>
      <w:sz w:val="12"/>
    </w:rPr>
  </w:style>
  <w:style w:type="paragraph" w:customStyle="1" w:styleId="AITextquote">
    <w:name w:val="AI Text quote"/>
    <w:basedOn w:val="Standaard"/>
    <w:rsid w:val="00E12FD3"/>
    <w:pPr>
      <w:spacing w:after="120"/>
    </w:pPr>
    <w:rPr>
      <w:i/>
    </w:rPr>
  </w:style>
  <w:style w:type="paragraph" w:customStyle="1" w:styleId="AICaption">
    <w:name w:val="AI Caption"/>
    <w:basedOn w:val="Standaard"/>
    <w:rsid w:val="00574CC8"/>
    <w:pPr>
      <w:keepNext/>
      <w:widowControl/>
    </w:pPr>
    <w:rPr>
      <w:rFonts w:ascii="Amnesty Trade Gothic Cn" w:hAnsi="Amnesty Trade Gothic Cn"/>
      <w:color w:val="404040"/>
      <w:sz w:val="16"/>
    </w:rPr>
  </w:style>
  <w:style w:type="paragraph" w:styleId="Inhopg2">
    <w:name w:val="toc 2"/>
    <w:basedOn w:val="Standaard"/>
    <w:next w:val="Standaard"/>
    <w:semiHidden/>
    <w:pPr>
      <w:ind w:left="180"/>
    </w:pPr>
  </w:style>
  <w:style w:type="paragraph" w:styleId="Inhopg1">
    <w:name w:val="toc 1"/>
    <w:basedOn w:val="Standaard"/>
    <w:next w:val="Standaard"/>
    <w:semiHidden/>
  </w:style>
  <w:style w:type="paragraph" w:styleId="Inhopg3">
    <w:name w:val="toc 3"/>
    <w:basedOn w:val="Standaard"/>
    <w:next w:val="Standaard"/>
    <w:semiHidden/>
    <w:pPr>
      <w:ind w:left="360"/>
    </w:pPr>
  </w:style>
  <w:style w:type="paragraph" w:styleId="Inhopg4">
    <w:name w:val="toc 4"/>
    <w:basedOn w:val="Standaard"/>
    <w:next w:val="Standaard"/>
    <w:semiHidden/>
    <w:pPr>
      <w:ind w:left="540"/>
    </w:pPr>
  </w:style>
  <w:style w:type="paragraph" w:styleId="Inhopg5">
    <w:name w:val="toc 5"/>
    <w:basedOn w:val="Standaard"/>
    <w:next w:val="Standaard"/>
    <w:semiHidden/>
    <w:pPr>
      <w:ind w:left="720"/>
    </w:pPr>
  </w:style>
  <w:style w:type="paragraph" w:styleId="Inhopg6">
    <w:name w:val="toc 6"/>
    <w:basedOn w:val="Standaard"/>
    <w:next w:val="Standaard"/>
    <w:semiHidden/>
    <w:pPr>
      <w:ind w:left="900"/>
    </w:pPr>
  </w:style>
  <w:style w:type="paragraph" w:styleId="Inhopg7">
    <w:name w:val="toc 7"/>
    <w:basedOn w:val="Standaard"/>
    <w:next w:val="Standaard"/>
    <w:semiHidden/>
    <w:pPr>
      <w:ind w:left="1080"/>
    </w:pPr>
  </w:style>
  <w:style w:type="paragraph" w:styleId="Inhopg8">
    <w:name w:val="toc 8"/>
    <w:basedOn w:val="Standaard"/>
    <w:next w:val="Standaard"/>
    <w:semiHidden/>
    <w:pPr>
      <w:ind w:left="1260"/>
    </w:pPr>
  </w:style>
  <w:style w:type="paragraph" w:styleId="Inhopg9">
    <w:name w:val="toc 9"/>
    <w:basedOn w:val="Standaard"/>
    <w:next w:val="Standaard"/>
    <w:semiHidden/>
    <w:pPr>
      <w:ind w:left="1440"/>
    </w:pPr>
  </w:style>
  <w:style w:type="paragraph" w:customStyle="1" w:styleId="AIOddPageHeader">
    <w:name w:val="AI Odd Page Header"/>
    <w:basedOn w:val="Standaard"/>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Standaard"/>
    <w:rsid w:val="002004ED"/>
    <w:rPr>
      <w:rFonts w:ascii="Amnesty Trade Gothic Cn" w:hAnsi="Amnesty Trade Gothic Cn"/>
      <w:b/>
      <w:caps/>
      <w:kern w:val="80"/>
      <w:sz w:val="80"/>
      <w:szCs w:val="32"/>
    </w:rPr>
  </w:style>
  <w:style w:type="character" w:styleId="Verwijzingopmerking">
    <w:name w:val="annotation reference"/>
    <w:semiHidden/>
    <w:rsid w:val="005F5E43"/>
    <w:rPr>
      <w:sz w:val="16"/>
      <w:szCs w:val="16"/>
    </w:rPr>
  </w:style>
  <w:style w:type="paragraph" w:styleId="Tekstopmerking">
    <w:name w:val="annotation text"/>
    <w:basedOn w:val="Standaard"/>
    <w:link w:val="TekstopmerkingChar"/>
    <w:semiHidden/>
    <w:rsid w:val="005F5E43"/>
    <w:rPr>
      <w:sz w:val="20"/>
      <w:szCs w:val="20"/>
    </w:rPr>
  </w:style>
  <w:style w:type="paragraph" w:styleId="Onderwerpvanopmerking">
    <w:name w:val="annotation subject"/>
    <w:basedOn w:val="Tekstopmerking"/>
    <w:next w:val="Tekstopmerking"/>
    <w:semiHidden/>
    <w:rsid w:val="005F5E43"/>
    <w:rPr>
      <w:b/>
      <w:bCs/>
    </w:rPr>
  </w:style>
  <w:style w:type="character" w:styleId="Nadruk">
    <w:name w:val="Emphasis"/>
    <w:uiPriority w:val="20"/>
    <w:qFormat/>
    <w:rsid w:val="009B78FE"/>
    <w:rPr>
      <w:i/>
      <w:iCs/>
    </w:rPr>
  </w:style>
  <w:style w:type="table" w:styleId="Tabelraster">
    <w:name w:val="Table Grid"/>
    <w:basedOn w:val="Standaardtabe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link w:val="Kop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GevolgdeHyperlink">
    <w:name w:val="FollowedHyperlink"/>
    <w:rsid w:val="00592C3E"/>
    <w:rPr>
      <w:color w:val="800080"/>
      <w:u w:val="single"/>
    </w:rPr>
  </w:style>
  <w:style w:type="paragraph" w:customStyle="1" w:styleId="AILeadQuote">
    <w:name w:val="AI Lead Quote"/>
    <w:basedOn w:val="Standaard"/>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Kop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Standaard"/>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inanummer">
    <w:name w:val="page number"/>
    <w:basedOn w:val="Standaardalinea-lettertype"/>
    <w:rsid w:val="00083462"/>
  </w:style>
  <w:style w:type="paragraph" w:customStyle="1" w:styleId="AIAddress">
    <w:name w:val="AI Address"/>
    <w:basedOn w:val="Standaard"/>
    <w:next w:val="Standaard"/>
    <w:rsid w:val="000058B2"/>
    <w:pPr>
      <w:spacing w:after="0"/>
      <w:jc w:val="right"/>
    </w:pPr>
    <w:rPr>
      <w:rFonts w:eastAsia="Times New Roman"/>
    </w:rPr>
  </w:style>
  <w:style w:type="character" w:styleId="Onopgelostemelding">
    <w:name w:val="Unresolved Mention"/>
    <w:basedOn w:val="Standaardalinea-lettertype"/>
    <w:uiPriority w:val="99"/>
    <w:semiHidden/>
    <w:unhideWhenUsed/>
    <w:rsid w:val="00504FBC"/>
    <w:rPr>
      <w:color w:val="808080"/>
      <w:shd w:val="clear" w:color="auto" w:fill="E6E6E6"/>
    </w:rPr>
  </w:style>
  <w:style w:type="table" w:styleId="Tabelrasterlicht">
    <w:name w:val="Grid Table Light"/>
    <w:basedOn w:val="Standaardtabe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D839E9"/>
    <w:pPr>
      <w:ind w:left="720"/>
      <w:contextualSpacing/>
    </w:pPr>
  </w:style>
  <w:style w:type="character" w:customStyle="1" w:styleId="KoptekstChar">
    <w:name w:val="Koptekst Char"/>
    <w:basedOn w:val="Standaardalinea-lettertype"/>
    <w:link w:val="Koptekst"/>
    <w:uiPriority w:val="99"/>
    <w:rsid w:val="0064718C"/>
    <w:rPr>
      <w:rFonts w:ascii="Amnesty Trade Gothic" w:hAnsi="Amnesty Trade Gothic"/>
      <w:color w:val="000000"/>
      <w:sz w:val="18"/>
      <w:szCs w:val="24"/>
      <w:lang w:eastAsia="ar-SA"/>
    </w:rPr>
  </w:style>
  <w:style w:type="paragraph" w:styleId="Ondertitel">
    <w:name w:val="Subtitle"/>
    <w:basedOn w:val="Standaard"/>
    <w:next w:val="Standaard"/>
    <w:link w:val="Ondertitel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Standaard"/>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Standaard"/>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ekstopmerkingChar">
    <w:name w:val="Tekst opmerking Char"/>
    <w:basedOn w:val="Standaardalinea-lettertype"/>
    <w:link w:val="Tekstopmerking"/>
    <w:semiHidden/>
    <w:rsid w:val="008E7F3F"/>
    <w:rPr>
      <w:rFonts w:ascii="Amnesty Trade Gothic" w:hAnsi="Amnesty Trade Gothic"/>
      <w:color w:val="000000"/>
      <w:lang w:eastAsia="ar-SA"/>
    </w:rPr>
  </w:style>
  <w:style w:type="paragraph" w:customStyle="1" w:styleId="paragraph">
    <w:name w:val="paragraph"/>
    <w:basedOn w:val="Standaard"/>
    <w:rsid w:val="007604A8"/>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normaltextrun">
    <w:name w:val="normaltextrun"/>
    <w:basedOn w:val="Standaardalinea-lettertype"/>
    <w:rsid w:val="007604A8"/>
  </w:style>
  <w:style w:type="character" w:customStyle="1" w:styleId="scxw170188989">
    <w:name w:val="scxw170188989"/>
    <w:basedOn w:val="Standaardalinea-lettertype"/>
    <w:rsid w:val="007604A8"/>
  </w:style>
  <w:style w:type="character" w:customStyle="1" w:styleId="eop">
    <w:name w:val="eop"/>
    <w:basedOn w:val="Standaardalinea-lettertype"/>
    <w:rsid w:val="007604A8"/>
  </w:style>
  <w:style w:type="character" w:styleId="Zwaar">
    <w:name w:val="Strong"/>
    <w:basedOn w:val="Standaardalinea-lettertype"/>
    <w:uiPriority w:val="22"/>
    <w:qFormat/>
    <w:rsid w:val="00C94984"/>
    <w:rPr>
      <w:b/>
      <w:bCs/>
    </w:rPr>
  </w:style>
  <w:style w:type="paragraph" w:styleId="Revisie">
    <w:name w:val="Revision"/>
    <w:hidden/>
    <w:uiPriority w:val="99"/>
    <w:semiHidden/>
    <w:rsid w:val="0039223F"/>
    <w:rPr>
      <w:rFonts w:ascii="Amnesty Trade Gothic" w:hAnsi="Amnesty Trade Gothic"/>
      <w:color w:val="000000"/>
      <w:sz w:val="18"/>
      <w:szCs w:val="24"/>
      <w:lang w:eastAsia="ar-SA"/>
    </w:rPr>
  </w:style>
  <w:style w:type="character" w:styleId="Vermelding">
    <w:name w:val="Mention"/>
    <w:basedOn w:val="Standaardalinea-lettertype"/>
    <w:uiPriority w:val="99"/>
    <w:unhideWhenUsed/>
    <w:rsid w:val="00421D6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59599">
      <w:bodyDiv w:val="1"/>
      <w:marLeft w:val="0"/>
      <w:marRight w:val="0"/>
      <w:marTop w:val="0"/>
      <w:marBottom w:val="0"/>
      <w:divBdr>
        <w:top w:val="none" w:sz="0" w:space="0" w:color="auto"/>
        <w:left w:val="none" w:sz="0" w:space="0" w:color="auto"/>
        <w:bottom w:val="none" w:sz="0" w:space="0" w:color="auto"/>
        <w:right w:val="none" w:sz="0" w:space="0" w:color="auto"/>
      </w:divBdr>
    </w:div>
    <w:div w:id="340205188">
      <w:bodyDiv w:val="1"/>
      <w:marLeft w:val="0"/>
      <w:marRight w:val="0"/>
      <w:marTop w:val="0"/>
      <w:marBottom w:val="0"/>
      <w:divBdr>
        <w:top w:val="none" w:sz="0" w:space="0" w:color="auto"/>
        <w:left w:val="none" w:sz="0" w:space="0" w:color="auto"/>
        <w:bottom w:val="none" w:sz="0" w:space="0" w:color="auto"/>
        <w:right w:val="none" w:sz="0" w:space="0" w:color="auto"/>
      </w:divBdr>
    </w:div>
    <w:div w:id="483277431">
      <w:bodyDiv w:val="1"/>
      <w:marLeft w:val="0"/>
      <w:marRight w:val="0"/>
      <w:marTop w:val="0"/>
      <w:marBottom w:val="0"/>
      <w:divBdr>
        <w:top w:val="none" w:sz="0" w:space="0" w:color="auto"/>
        <w:left w:val="none" w:sz="0" w:space="0" w:color="auto"/>
        <w:bottom w:val="none" w:sz="0" w:space="0" w:color="auto"/>
        <w:right w:val="none" w:sz="0" w:space="0" w:color="auto"/>
      </w:divBdr>
      <w:divsChild>
        <w:div w:id="875433302">
          <w:marLeft w:val="0"/>
          <w:marRight w:val="0"/>
          <w:marTop w:val="0"/>
          <w:marBottom w:val="0"/>
          <w:divBdr>
            <w:top w:val="none" w:sz="0" w:space="0" w:color="auto"/>
            <w:left w:val="none" w:sz="0" w:space="0" w:color="auto"/>
            <w:bottom w:val="none" w:sz="0" w:space="0" w:color="auto"/>
            <w:right w:val="none" w:sz="0" w:space="0" w:color="auto"/>
          </w:divBdr>
          <w:divsChild>
            <w:div w:id="232277619">
              <w:marLeft w:val="0"/>
              <w:marRight w:val="0"/>
              <w:marTop w:val="0"/>
              <w:marBottom w:val="0"/>
              <w:divBdr>
                <w:top w:val="none" w:sz="0" w:space="0" w:color="auto"/>
                <w:left w:val="none" w:sz="0" w:space="0" w:color="auto"/>
                <w:bottom w:val="none" w:sz="0" w:space="0" w:color="auto"/>
                <w:right w:val="none" w:sz="0" w:space="0" w:color="auto"/>
              </w:divBdr>
              <w:divsChild>
                <w:div w:id="1264730127">
                  <w:marLeft w:val="0"/>
                  <w:marRight w:val="0"/>
                  <w:marTop w:val="0"/>
                  <w:marBottom w:val="0"/>
                  <w:divBdr>
                    <w:top w:val="none" w:sz="0" w:space="0" w:color="auto"/>
                    <w:left w:val="none" w:sz="0" w:space="0" w:color="auto"/>
                    <w:bottom w:val="none" w:sz="0" w:space="0" w:color="auto"/>
                    <w:right w:val="none" w:sz="0" w:space="0" w:color="auto"/>
                  </w:divBdr>
                  <w:divsChild>
                    <w:div w:id="355473798">
                      <w:marLeft w:val="0"/>
                      <w:marRight w:val="0"/>
                      <w:marTop w:val="0"/>
                      <w:marBottom w:val="0"/>
                      <w:divBdr>
                        <w:top w:val="none" w:sz="0" w:space="0" w:color="auto"/>
                        <w:left w:val="none" w:sz="0" w:space="0" w:color="auto"/>
                        <w:bottom w:val="none" w:sz="0" w:space="0" w:color="auto"/>
                        <w:right w:val="none" w:sz="0" w:space="0" w:color="auto"/>
                      </w:divBdr>
                      <w:divsChild>
                        <w:div w:id="499659723">
                          <w:marLeft w:val="0"/>
                          <w:marRight w:val="0"/>
                          <w:marTop w:val="0"/>
                          <w:marBottom w:val="0"/>
                          <w:divBdr>
                            <w:top w:val="none" w:sz="0" w:space="0" w:color="auto"/>
                            <w:left w:val="none" w:sz="0" w:space="0" w:color="auto"/>
                            <w:bottom w:val="none" w:sz="0" w:space="0" w:color="auto"/>
                            <w:right w:val="none" w:sz="0" w:space="0" w:color="auto"/>
                          </w:divBdr>
                          <w:divsChild>
                            <w:div w:id="135924717">
                              <w:marLeft w:val="0"/>
                              <w:marRight w:val="0"/>
                              <w:marTop w:val="0"/>
                              <w:marBottom w:val="0"/>
                              <w:divBdr>
                                <w:top w:val="none" w:sz="0" w:space="0" w:color="auto"/>
                                <w:left w:val="none" w:sz="0" w:space="0" w:color="auto"/>
                                <w:bottom w:val="none" w:sz="0" w:space="0" w:color="auto"/>
                                <w:right w:val="none" w:sz="0" w:space="0" w:color="auto"/>
                              </w:divBdr>
                              <w:divsChild>
                                <w:div w:id="1158427355">
                                  <w:marLeft w:val="0"/>
                                  <w:marRight w:val="0"/>
                                  <w:marTop w:val="0"/>
                                  <w:marBottom w:val="0"/>
                                  <w:divBdr>
                                    <w:top w:val="none" w:sz="0" w:space="0" w:color="auto"/>
                                    <w:left w:val="none" w:sz="0" w:space="0" w:color="auto"/>
                                    <w:bottom w:val="none" w:sz="0" w:space="0" w:color="auto"/>
                                    <w:right w:val="none" w:sz="0" w:space="0" w:color="auto"/>
                                  </w:divBdr>
                                  <w:divsChild>
                                    <w:div w:id="11147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9705979">
      <w:bodyDiv w:val="1"/>
      <w:marLeft w:val="0"/>
      <w:marRight w:val="0"/>
      <w:marTop w:val="0"/>
      <w:marBottom w:val="0"/>
      <w:divBdr>
        <w:top w:val="none" w:sz="0" w:space="0" w:color="auto"/>
        <w:left w:val="none" w:sz="0" w:space="0" w:color="auto"/>
        <w:bottom w:val="none" w:sz="0" w:space="0" w:color="auto"/>
        <w:right w:val="none" w:sz="0" w:space="0" w:color="auto"/>
      </w:divBdr>
    </w:div>
    <w:div w:id="713696978">
      <w:bodyDiv w:val="1"/>
      <w:marLeft w:val="0"/>
      <w:marRight w:val="0"/>
      <w:marTop w:val="0"/>
      <w:marBottom w:val="0"/>
      <w:divBdr>
        <w:top w:val="none" w:sz="0" w:space="0" w:color="auto"/>
        <w:left w:val="none" w:sz="0" w:space="0" w:color="auto"/>
        <w:bottom w:val="none" w:sz="0" w:space="0" w:color="auto"/>
        <w:right w:val="none" w:sz="0" w:space="0" w:color="auto"/>
      </w:divBdr>
    </w:div>
    <w:div w:id="824049678">
      <w:bodyDiv w:val="1"/>
      <w:marLeft w:val="0"/>
      <w:marRight w:val="0"/>
      <w:marTop w:val="0"/>
      <w:marBottom w:val="0"/>
      <w:divBdr>
        <w:top w:val="none" w:sz="0" w:space="0" w:color="auto"/>
        <w:left w:val="none" w:sz="0" w:space="0" w:color="auto"/>
        <w:bottom w:val="none" w:sz="0" w:space="0" w:color="auto"/>
        <w:right w:val="none" w:sz="0" w:space="0" w:color="auto"/>
      </w:divBdr>
    </w:div>
    <w:div w:id="836920207">
      <w:bodyDiv w:val="1"/>
      <w:marLeft w:val="0"/>
      <w:marRight w:val="0"/>
      <w:marTop w:val="0"/>
      <w:marBottom w:val="0"/>
      <w:divBdr>
        <w:top w:val="none" w:sz="0" w:space="0" w:color="auto"/>
        <w:left w:val="none" w:sz="0" w:space="0" w:color="auto"/>
        <w:bottom w:val="none" w:sz="0" w:space="0" w:color="auto"/>
        <w:right w:val="none" w:sz="0" w:space="0" w:color="auto"/>
      </w:divBdr>
    </w:div>
    <w:div w:id="856578967">
      <w:bodyDiv w:val="1"/>
      <w:marLeft w:val="0"/>
      <w:marRight w:val="0"/>
      <w:marTop w:val="0"/>
      <w:marBottom w:val="0"/>
      <w:divBdr>
        <w:top w:val="none" w:sz="0" w:space="0" w:color="auto"/>
        <w:left w:val="none" w:sz="0" w:space="0" w:color="auto"/>
        <w:bottom w:val="none" w:sz="0" w:space="0" w:color="auto"/>
        <w:right w:val="none" w:sz="0" w:space="0" w:color="auto"/>
      </w:divBdr>
    </w:div>
    <w:div w:id="1141650736">
      <w:bodyDiv w:val="1"/>
      <w:marLeft w:val="0"/>
      <w:marRight w:val="0"/>
      <w:marTop w:val="0"/>
      <w:marBottom w:val="0"/>
      <w:divBdr>
        <w:top w:val="none" w:sz="0" w:space="0" w:color="auto"/>
        <w:left w:val="none" w:sz="0" w:space="0" w:color="auto"/>
        <w:bottom w:val="none" w:sz="0" w:space="0" w:color="auto"/>
        <w:right w:val="none" w:sz="0" w:space="0" w:color="auto"/>
      </w:divBdr>
      <w:divsChild>
        <w:div w:id="1578444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1819739">
      <w:bodyDiv w:val="1"/>
      <w:marLeft w:val="0"/>
      <w:marRight w:val="0"/>
      <w:marTop w:val="0"/>
      <w:marBottom w:val="0"/>
      <w:divBdr>
        <w:top w:val="none" w:sz="0" w:space="0" w:color="auto"/>
        <w:left w:val="none" w:sz="0" w:space="0" w:color="auto"/>
        <w:bottom w:val="none" w:sz="0" w:space="0" w:color="auto"/>
        <w:right w:val="none" w:sz="0" w:space="0" w:color="auto"/>
      </w:divBdr>
    </w:div>
    <w:div w:id="1307510568">
      <w:bodyDiv w:val="1"/>
      <w:marLeft w:val="0"/>
      <w:marRight w:val="0"/>
      <w:marTop w:val="0"/>
      <w:marBottom w:val="0"/>
      <w:divBdr>
        <w:top w:val="none" w:sz="0" w:space="0" w:color="auto"/>
        <w:left w:val="none" w:sz="0" w:space="0" w:color="auto"/>
        <w:bottom w:val="none" w:sz="0" w:space="0" w:color="auto"/>
        <w:right w:val="none" w:sz="0" w:space="0" w:color="auto"/>
      </w:divBdr>
      <w:divsChild>
        <w:div w:id="1466967395">
          <w:marLeft w:val="0"/>
          <w:marRight w:val="0"/>
          <w:marTop w:val="0"/>
          <w:marBottom w:val="0"/>
          <w:divBdr>
            <w:top w:val="none" w:sz="0" w:space="0" w:color="auto"/>
            <w:left w:val="none" w:sz="0" w:space="0" w:color="auto"/>
            <w:bottom w:val="none" w:sz="0" w:space="0" w:color="auto"/>
            <w:right w:val="none" w:sz="0" w:space="0" w:color="auto"/>
          </w:divBdr>
          <w:divsChild>
            <w:div w:id="937642485">
              <w:marLeft w:val="0"/>
              <w:marRight w:val="0"/>
              <w:marTop w:val="0"/>
              <w:marBottom w:val="0"/>
              <w:divBdr>
                <w:top w:val="none" w:sz="0" w:space="0" w:color="auto"/>
                <w:left w:val="none" w:sz="0" w:space="0" w:color="auto"/>
                <w:bottom w:val="none" w:sz="0" w:space="0" w:color="auto"/>
                <w:right w:val="none" w:sz="0" w:space="0" w:color="auto"/>
              </w:divBdr>
              <w:divsChild>
                <w:div w:id="331690512">
                  <w:marLeft w:val="0"/>
                  <w:marRight w:val="0"/>
                  <w:marTop w:val="0"/>
                  <w:marBottom w:val="0"/>
                  <w:divBdr>
                    <w:top w:val="none" w:sz="0" w:space="0" w:color="auto"/>
                    <w:left w:val="none" w:sz="0" w:space="0" w:color="auto"/>
                    <w:bottom w:val="none" w:sz="0" w:space="0" w:color="auto"/>
                    <w:right w:val="none" w:sz="0" w:space="0" w:color="auto"/>
                  </w:divBdr>
                  <w:divsChild>
                    <w:div w:id="1594776800">
                      <w:marLeft w:val="0"/>
                      <w:marRight w:val="0"/>
                      <w:marTop w:val="0"/>
                      <w:marBottom w:val="0"/>
                      <w:divBdr>
                        <w:top w:val="none" w:sz="0" w:space="0" w:color="auto"/>
                        <w:left w:val="none" w:sz="0" w:space="0" w:color="auto"/>
                        <w:bottom w:val="none" w:sz="0" w:space="0" w:color="auto"/>
                        <w:right w:val="none" w:sz="0" w:space="0" w:color="auto"/>
                      </w:divBdr>
                      <w:divsChild>
                        <w:div w:id="991908705">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sChild>
                                <w:div w:id="1178547225">
                                  <w:marLeft w:val="0"/>
                                  <w:marRight w:val="0"/>
                                  <w:marTop w:val="0"/>
                                  <w:marBottom w:val="0"/>
                                  <w:divBdr>
                                    <w:top w:val="none" w:sz="0" w:space="0" w:color="auto"/>
                                    <w:left w:val="none" w:sz="0" w:space="0" w:color="auto"/>
                                    <w:bottom w:val="none" w:sz="0" w:space="0" w:color="auto"/>
                                    <w:right w:val="none" w:sz="0" w:space="0" w:color="auto"/>
                                  </w:divBdr>
                                  <w:divsChild>
                                    <w:div w:id="7184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464436">
      <w:bodyDiv w:val="1"/>
      <w:marLeft w:val="0"/>
      <w:marRight w:val="0"/>
      <w:marTop w:val="0"/>
      <w:marBottom w:val="0"/>
      <w:divBdr>
        <w:top w:val="none" w:sz="0" w:space="0" w:color="auto"/>
        <w:left w:val="none" w:sz="0" w:space="0" w:color="auto"/>
        <w:bottom w:val="none" w:sz="0" w:space="0" w:color="auto"/>
        <w:right w:val="none" w:sz="0" w:space="0" w:color="auto"/>
      </w:divBdr>
      <w:divsChild>
        <w:div w:id="1298562169">
          <w:marLeft w:val="0"/>
          <w:marRight w:val="0"/>
          <w:marTop w:val="0"/>
          <w:marBottom w:val="0"/>
          <w:divBdr>
            <w:top w:val="none" w:sz="0" w:space="0" w:color="auto"/>
            <w:left w:val="none" w:sz="0" w:space="0" w:color="auto"/>
            <w:bottom w:val="none" w:sz="0" w:space="0" w:color="auto"/>
            <w:right w:val="none" w:sz="0" w:space="0" w:color="auto"/>
          </w:divBdr>
          <w:divsChild>
            <w:div w:id="224028688">
              <w:marLeft w:val="0"/>
              <w:marRight w:val="0"/>
              <w:marTop w:val="0"/>
              <w:marBottom w:val="0"/>
              <w:divBdr>
                <w:top w:val="none" w:sz="0" w:space="0" w:color="auto"/>
                <w:left w:val="none" w:sz="0" w:space="0" w:color="auto"/>
                <w:bottom w:val="none" w:sz="0" w:space="0" w:color="auto"/>
                <w:right w:val="none" w:sz="0" w:space="0" w:color="auto"/>
              </w:divBdr>
              <w:divsChild>
                <w:div w:id="1725176641">
                  <w:marLeft w:val="0"/>
                  <w:marRight w:val="0"/>
                  <w:marTop w:val="0"/>
                  <w:marBottom w:val="0"/>
                  <w:divBdr>
                    <w:top w:val="none" w:sz="0" w:space="0" w:color="auto"/>
                    <w:left w:val="none" w:sz="0" w:space="0" w:color="auto"/>
                    <w:bottom w:val="none" w:sz="0" w:space="0" w:color="auto"/>
                    <w:right w:val="none" w:sz="0" w:space="0" w:color="auto"/>
                  </w:divBdr>
                  <w:divsChild>
                    <w:div w:id="315494944">
                      <w:marLeft w:val="0"/>
                      <w:marRight w:val="0"/>
                      <w:marTop w:val="0"/>
                      <w:marBottom w:val="0"/>
                      <w:divBdr>
                        <w:top w:val="none" w:sz="0" w:space="0" w:color="auto"/>
                        <w:left w:val="none" w:sz="0" w:space="0" w:color="auto"/>
                        <w:bottom w:val="none" w:sz="0" w:space="0" w:color="auto"/>
                        <w:right w:val="none" w:sz="0" w:space="0" w:color="auto"/>
                      </w:divBdr>
                      <w:divsChild>
                        <w:div w:id="222178611">
                          <w:marLeft w:val="0"/>
                          <w:marRight w:val="0"/>
                          <w:marTop w:val="0"/>
                          <w:marBottom w:val="0"/>
                          <w:divBdr>
                            <w:top w:val="none" w:sz="0" w:space="0" w:color="auto"/>
                            <w:left w:val="none" w:sz="0" w:space="0" w:color="auto"/>
                            <w:bottom w:val="none" w:sz="0" w:space="0" w:color="auto"/>
                            <w:right w:val="none" w:sz="0" w:space="0" w:color="auto"/>
                          </w:divBdr>
                          <w:divsChild>
                            <w:div w:id="1482426135">
                              <w:marLeft w:val="0"/>
                              <w:marRight w:val="0"/>
                              <w:marTop w:val="0"/>
                              <w:marBottom w:val="0"/>
                              <w:divBdr>
                                <w:top w:val="none" w:sz="0" w:space="0" w:color="auto"/>
                                <w:left w:val="none" w:sz="0" w:space="0" w:color="auto"/>
                                <w:bottom w:val="none" w:sz="0" w:space="0" w:color="auto"/>
                                <w:right w:val="none" w:sz="0" w:space="0" w:color="auto"/>
                              </w:divBdr>
                              <w:divsChild>
                                <w:div w:id="347414642">
                                  <w:marLeft w:val="0"/>
                                  <w:marRight w:val="0"/>
                                  <w:marTop w:val="0"/>
                                  <w:marBottom w:val="0"/>
                                  <w:divBdr>
                                    <w:top w:val="none" w:sz="0" w:space="0" w:color="auto"/>
                                    <w:left w:val="none" w:sz="0" w:space="0" w:color="auto"/>
                                    <w:bottom w:val="none" w:sz="0" w:space="0" w:color="auto"/>
                                    <w:right w:val="none" w:sz="0" w:space="0" w:color="auto"/>
                                  </w:divBdr>
                                  <w:divsChild>
                                    <w:div w:id="18820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961047">
      <w:bodyDiv w:val="1"/>
      <w:marLeft w:val="0"/>
      <w:marRight w:val="0"/>
      <w:marTop w:val="0"/>
      <w:marBottom w:val="0"/>
      <w:divBdr>
        <w:top w:val="none" w:sz="0" w:space="0" w:color="auto"/>
        <w:left w:val="none" w:sz="0" w:space="0" w:color="auto"/>
        <w:bottom w:val="none" w:sz="0" w:space="0" w:color="auto"/>
        <w:right w:val="none" w:sz="0" w:space="0" w:color="auto"/>
      </w:divBdr>
    </w:div>
    <w:div w:id="1558323936">
      <w:bodyDiv w:val="1"/>
      <w:marLeft w:val="0"/>
      <w:marRight w:val="0"/>
      <w:marTop w:val="0"/>
      <w:marBottom w:val="0"/>
      <w:divBdr>
        <w:top w:val="none" w:sz="0" w:space="0" w:color="auto"/>
        <w:left w:val="none" w:sz="0" w:space="0" w:color="auto"/>
        <w:bottom w:val="none" w:sz="0" w:space="0" w:color="auto"/>
        <w:right w:val="none" w:sz="0" w:space="0" w:color="auto"/>
      </w:divBdr>
      <w:divsChild>
        <w:div w:id="308554000">
          <w:marLeft w:val="0"/>
          <w:marRight w:val="0"/>
          <w:marTop w:val="0"/>
          <w:marBottom w:val="0"/>
          <w:divBdr>
            <w:top w:val="none" w:sz="0" w:space="0" w:color="auto"/>
            <w:left w:val="none" w:sz="0" w:space="0" w:color="auto"/>
            <w:bottom w:val="none" w:sz="0" w:space="0" w:color="auto"/>
            <w:right w:val="none" w:sz="0" w:space="0" w:color="auto"/>
          </w:divBdr>
        </w:div>
        <w:div w:id="2075925703">
          <w:marLeft w:val="0"/>
          <w:marRight w:val="0"/>
          <w:marTop w:val="0"/>
          <w:marBottom w:val="0"/>
          <w:divBdr>
            <w:top w:val="none" w:sz="0" w:space="0" w:color="auto"/>
            <w:left w:val="none" w:sz="0" w:space="0" w:color="auto"/>
            <w:bottom w:val="none" w:sz="0" w:space="0" w:color="auto"/>
            <w:right w:val="none" w:sz="0" w:space="0" w:color="auto"/>
          </w:divBdr>
        </w:div>
        <w:div w:id="2078359307">
          <w:marLeft w:val="0"/>
          <w:marRight w:val="0"/>
          <w:marTop w:val="0"/>
          <w:marBottom w:val="0"/>
          <w:divBdr>
            <w:top w:val="none" w:sz="0" w:space="0" w:color="auto"/>
            <w:left w:val="none" w:sz="0" w:space="0" w:color="auto"/>
            <w:bottom w:val="none" w:sz="0" w:space="0" w:color="auto"/>
            <w:right w:val="none" w:sz="0" w:space="0" w:color="auto"/>
          </w:divBdr>
        </w:div>
      </w:divsChild>
    </w:div>
    <w:div w:id="1727757664">
      <w:bodyDiv w:val="1"/>
      <w:marLeft w:val="0"/>
      <w:marRight w:val="0"/>
      <w:marTop w:val="0"/>
      <w:marBottom w:val="0"/>
      <w:divBdr>
        <w:top w:val="none" w:sz="0" w:space="0" w:color="auto"/>
        <w:left w:val="none" w:sz="0" w:space="0" w:color="auto"/>
        <w:bottom w:val="none" w:sz="0" w:space="0" w:color="auto"/>
        <w:right w:val="none" w:sz="0" w:space="0" w:color="auto"/>
      </w:divBdr>
    </w:div>
    <w:div w:id="1748305118">
      <w:bodyDiv w:val="1"/>
      <w:marLeft w:val="0"/>
      <w:marRight w:val="0"/>
      <w:marTop w:val="0"/>
      <w:marBottom w:val="0"/>
      <w:divBdr>
        <w:top w:val="none" w:sz="0" w:space="0" w:color="auto"/>
        <w:left w:val="none" w:sz="0" w:space="0" w:color="auto"/>
        <w:bottom w:val="none" w:sz="0" w:space="0" w:color="auto"/>
        <w:right w:val="none" w:sz="0" w:space="0" w:color="auto"/>
      </w:divBdr>
      <w:divsChild>
        <w:div w:id="1914507748">
          <w:marLeft w:val="0"/>
          <w:marRight w:val="0"/>
          <w:marTop w:val="0"/>
          <w:marBottom w:val="0"/>
          <w:divBdr>
            <w:top w:val="none" w:sz="0" w:space="0" w:color="auto"/>
            <w:left w:val="none" w:sz="0" w:space="0" w:color="auto"/>
            <w:bottom w:val="none" w:sz="0" w:space="0" w:color="auto"/>
            <w:right w:val="none" w:sz="0" w:space="0" w:color="auto"/>
          </w:divBdr>
          <w:divsChild>
            <w:div w:id="620959411">
              <w:marLeft w:val="0"/>
              <w:marRight w:val="0"/>
              <w:marTop w:val="0"/>
              <w:marBottom w:val="0"/>
              <w:divBdr>
                <w:top w:val="none" w:sz="0" w:space="0" w:color="auto"/>
                <w:left w:val="none" w:sz="0" w:space="0" w:color="auto"/>
                <w:bottom w:val="none" w:sz="0" w:space="0" w:color="auto"/>
                <w:right w:val="none" w:sz="0" w:space="0" w:color="auto"/>
              </w:divBdr>
              <w:divsChild>
                <w:div w:id="1699617905">
                  <w:marLeft w:val="0"/>
                  <w:marRight w:val="0"/>
                  <w:marTop w:val="0"/>
                  <w:marBottom w:val="0"/>
                  <w:divBdr>
                    <w:top w:val="none" w:sz="0" w:space="0" w:color="auto"/>
                    <w:left w:val="none" w:sz="0" w:space="0" w:color="auto"/>
                    <w:bottom w:val="none" w:sz="0" w:space="0" w:color="auto"/>
                    <w:right w:val="none" w:sz="0" w:space="0" w:color="auto"/>
                  </w:divBdr>
                  <w:divsChild>
                    <w:div w:id="402728235">
                      <w:marLeft w:val="0"/>
                      <w:marRight w:val="0"/>
                      <w:marTop w:val="0"/>
                      <w:marBottom w:val="0"/>
                      <w:divBdr>
                        <w:top w:val="none" w:sz="0" w:space="0" w:color="auto"/>
                        <w:left w:val="none" w:sz="0" w:space="0" w:color="auto"/>
                        <w:bottom w:val="none" w:sz="0" w:space="0" w:color="auto"/>
                        <w:right w:val="none" w:sz="0" w:space="0" w:color="auto"/>
                      </w:divBdr>
                      <w:divsChild>
                        <w:div w:id="775634468">
                          <w:marLeft w:val="0"/>
                          <w:marRight w:val="0"/>
                          <w:marTop w:val="0"/>
                          <w:marBottom w:val="0"/>
                          <w:divBdr>
                            <w:top w:val="none" w:sz="0" w:space="0" w:color="auto"/>
                            <w:left w:val="none" w:sz="0" w:space="0" w:color="auto"/>
                            <w:bottom w:val="none" w:sz="0" w:space="0" w:color="auto"/>
                            <w:right w:val="none" w:sz="0" w:space="0" w:color="auto"/>
                          </w:divBdr>
                          <w:divsChild>
                            <w:div w:id="603198276">
                              <w:marLeft w:val="0"/>
                              <w:marRight w:val="0"/>
                              <w:marTop w:val="0"/>
                              <w:marBottom w:val="0"/>
                              <w:divBdr>
                                <w:top w:val="none" w:sz="0" w:space="0" w:color="auto"/>
                                <w:left w:val="none" w:sz="0" w:space="0" w:color="auto"/>
                                <w:bottom w:val="none" w:sz="0" w:space="0" w:color="auto"/>
                                <w:right w:val="none" w:sz="0" w:space="0" w:color="auto"/>
                              </w:divBdr>
                              <w:divsChild>
                                <w:div w:id="1780903948">
                                  <w:marLeft w:val="0"/>
                                  <w:marRight w:val="0"/>
                                  <w:marTop w:val="0"/>
                                  <w:marBottom w:val="0"/>
                                  <w:divBdr>
                                    <w:top w:val="none" w:sz="0" w:space="0" w:color="auto"/>
                                    <w:left w:val="none" w:sz="0" w:space="0" w:color="auto"/>
                                    <w:bottom w:val="none" w:sz="0" w:space="0" w:color="auto"/>
                                    <w:right w:val="none" w:sz="0" w:space="0" w:color="auto"/>
                                  </w:divBdr>
                                  <w:divsChild>
                                    <w:div w:id="15804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88534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24558612">
      <w:bodyDiv w:val="1"/>
      <w:marLeft w:val="0"/>
      <w:marRight w:val="0"/>
      <w:marTop w:val="0"/>
      <w:marBottom w:val="0"/>
      <w:divBdr>
        <w:top w:val="none" w:sz="0" w:space="0" w:color="auto"/>
        <w:left w:val="none" w:sz="0" w:space="0" w:color="auto"/>
        <w:bottom w:val="none" w:sz="0" w:space="0" w:color="auto"/>
        <w:right w:val="none" w:sz="0" w:space="0" w:color="auto"/>
      </w:divBdr>
    </w:div>
    <w:div w:id="209927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la@pog.gov.g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3979C-F91A-44F4-BB5F-505EA25440FD}">
  <ds:schemaRefs>
    <ds:schemaRef ds:uri="http://schemas.microsoft.com/office/2006/metadata/properties"/>
    <ds:schemaRef ds:uri="http://schemas.microsoft.com/office/infopath/2007/PartnerControls"/>
    <ds:schemaRef ds:uri="e3ef6810-5edc-4010-8ac5-5662b8b9199d"/>
    <ds:schemaRef ds:uri="138e79af-97e9-467e-b691-fc96845a5065"/>
  </ds:schemaRefs>
</ds:datastoreItem>
</file>

<file path=customXml/itemProps2.xml><?xml version="1.0" encoding="utf-8"?>
<ds:datastoreItem xmlns:ds="http://schemas.openxmlformats.org/officeDocument/2006/customXml" ds:itemID="{99DCD350-D82E-4803-88D6-980259C35B7C}">
  <ds:schemaRefs>
    <ds:schemaRef ds:uri="http://schemas.microsoft.com/sharepoint/v3/contenttype/forms"/>
  </ds:schemaRefs>
</ds:datastoreItem>
</file>

<file path=customXml/itemProps3.xml><?xml version="1.0" encoding="utf-8"?>
<ds:datastoreItem xmlns:ds="http://schemas.openxmlformats.org/officeDocument/2006/customXml" ds:itemID="{8A9D592E-BBB2-4459-885B-0B73513E0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6810-5edc-4010-8ac5-5662b8b9199d"/>
    <ds:schemaRef ds:uri="bf249ecd-6919-40e3-99b7-13f982a6b9db"/>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A67CA4-70D1-4D1B-BC80-B1B1C73761A4}">
  <ds:schemaRefs>
    <ds:schemaRef ds:uri="http://schemas.openxmlformats.org/officeDocument/2006/bibliography"/>
  </ds:schemaRefs>
</ds:datastoreItem>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1252</Words>
  <Characters>6892</Characters>
  <Application>Microsoft Office Word</Application>
  <DocSecurity>0</DocSecurity>
  <Lines>57</Lines>
  <Paragraphs>16</Paragraphs>
  <ScaleCrop>false</ScaleCrop>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Maaike Groeneveld</cp:lastModifiedBy>
  <cp:revision>2</cp:revision>
  <dcterms:created xsi:type="dcterms:W3CDTF">2025-07-01T08:19:00Z</dcterms:created>
  <dcterms:modified xsi:type="dcterms:W3CDTF">2025-07-01T08:19:00Z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y fmtid="{D5CDD505-2E9C-101B-9397-08002B2CF9AE}" pid="3" name="MediaServiceImageTags">
    <vt:lpwstr/>
  </property>
</Properties>
</file>