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486BDA2" w14:textId="77777777" w:rsidR="0034128A" w:rsidRPr="00203A02" w:rsidRDefault="0034128A" w:rsidP="00980425">
      <w:pPr>
        <w:pStyle w:val="AIUrgentActionTopHeading"/>
        <w:tabs>
          <w:tab w:val="clear" w:pos="567"/>
        </w:tabs>
        <w:ind w:left="-283"/>
        <w:rPr>
          <w:rFonts w:ascii="Amnesty Trade Gothic Cn" w:hAnsi="Amnesty Trade Gothic Cn" w:cs="Arial"/>
          <w:sz w:val="100"/>
          <w:szCs w:val="100"/>
        </w:rPr>
      </w:pPr>
      <w:r w:rsidRPr="00203A02">
        <w:rPr>
          <w:rFonts w:ascii="Amnesty Trade Gothic Cn" w:hAnsi="Amnesty Trade Gothic Cn" w:cs="Arial"/>
          <w:sz w:val="100"/>
          <w:szCs w:val="100"/>
          <w:highlight w:val="yellow"/>
        </w:rPr>
        <w:t>URGENT ACTION</w:t>
      </w:r>
    </w:p>
    <w:p w14:paraId="40258FD9" w14:textId="77777777" w:rsidR="005D2C37" w:rsidRPr="00D3446D" w:rsidRDefault="005D2C37" w:rsidP="00980425">
      <w:pPr>
        <w:pStyle w:val="Default"/>
        <w:ind w:left="-283"/>
        <w:rPr>
          <w:b/>
          <w:sz w:val="20"/>
          <w:szCs w:val="20"/>
        </w:rPr>
      </w:pPr>
    </w:p>
    <w:p w14:paraId="7C0C40CF" w14:textId="354BFFC7" w:rsidR="0034128A" w:rsidRDefault="007013D0" w:rsidP="00F118DA">
      <w:pPr>
        <w:spacing w:after="0"/>
        <w:ind w:left="-283" w:right="-235"/>
        <w:rPr>
          <w:rFonts w:ascii="Arial" w:hAnsi="Arial" w:cs="Arial"/>
          <w:b/>
          <w:bCs/>
          <w:sz w:val="36"/>
          <w:szCs w:val="36"/>
          <w:lang w:eastAsia="es-MX"/>
        </w:rPr>
      </w:pPr>
      <w:r>
        <w:rPr>
          <w:rFonts w:ascii="Arial" w:hAnsi="Arial" w:cs="Arial"/>
          <w:b/>
          <w:bCs/>
          <w:sz w:val="36"/>
          <w:szCs w:val="36"/>
          <w:lang w:eastAsia="es-MX"/>
        </w:rPr>
        <w:t xml:space="preserve">HUMAN </w:t>
      </w:r>
      <w:r w:rsidRPr="38A39650">
        <w:rPr>
          <w:rFonts w:ascii="Arial" w:hAnsi="Arial" w:cs="Arial"/>
          <w:b/>
          <w:bCs/>
          <w:sz w:val="36"/>
          <w:szCs w:val="36"/>
          <w:lang w:eastAsia="es-MX"/>
        </w:rPr>
        <w:t>RIGHTS DEFENDER</w:t>
      </w:r>
      <w:r>
        <w:rPr>
          <w:rFonts w:ascii="Arial" w:hAnsi="Arial" w:cs="Arial"/>
          <w:b/>
          <w:bCs/>
          <w:sz w:val="36"/>
          <w:szCs w:val="36"/>
          <w:lang w:eastAsia="es-MX"/>
        </w:rPr>
        <w:t>S</w:t>
      </w:r>
      <w:r w:rsidRPr="38A39650">
        <w:rPr>
          <w:rFonts w:ascii="Arial" w:hAnsi="Arial" w:cs="Arial"/>
          <w:b/>
          <w:bCs/>
          <w:sz w:val="36"/>
          <w:szCs w:val="36"/>
          <w:lang w:eastAsia="es-MX"/>
        </w:rPr>
        <w:t xml:space="preserve"> </w:t>
      </w:r>
      <w:r>
        <w:rPr>
          <w:rFonts w:ascii="Arial" w:hAnsi="Arial" w:cs="Arial"/>
          <w:b/>
          <w:bCs/>
          <w:sz w:val="36"/>
          <w:szCs w:val="36"/>
          <w:lang w:eastAsia="es-MX"/>
        </w:rPr>
        <w:t>ARBITRARILY DETAINED</w:t>
      </w:r>
    </w:p>
    <w:p w14:paraId="333D9799" w14:textId="562F30F2" w:rsidR="00D23D90" w:rsidRPr="00553E9D" w:rsidRDefault="00A45E1B" w:rsidP="00833482">
      <w:pPr>
        <w:spacing w:after="0"/>
        <w:ind w:left="-283"/>
        <w:rPr>
          <w:rFonts w:asciiTheme="minorBidi" w:hAnsiTheme="minorBidi" w:cstheme="minorBidi"/>
          <w:b/>
          <w:sz w:val="24"/>
          <w:lang w:eastAsia="es-MX"/>
        </w:rPr>
      </w:pPr>
      <w:r w:rsidRPr="00553E9D">
        <w:rPr>
          <w:rFonts w:asciiTheme="minorBidi" w:hAnsiTheme="minorBidi" w:cstheme="minorBidi"/>
          <w:b/>
          <w:sz w:val="24"/>
          <w:lang w:eastAsia="es-MX"/>
        </w:rPr>
        <w:t xml:space="preserve">In early </w:t>
      </w:r>
      <w:r w:rsidR="00EE76F0" w:rsidRPr="00553E9D">
        <w:rPr>
          <w:rFonts w:asciiTheme="minorBidi" w:hAnsiTheme="minorBidi" w:cstheme="minorBidi"/>
          <w:b/>
          <w:sz w:val="24"/>
          <w:lang w:eastAsia="es-MX"/>
        </w:rPr>
        <w:t>May 2024 Tunisian authorities</w:t>
      </w:r>
      <w:r w:rsidR="00FF0456" w:rsidRPr="00553E9D">
        <w:rPr>
          <w:rFonts w:asciiTheme="minorBidi" w:hAnsiTheme="minorBidi" w:cstheme="minorBidi"/>
          <w:b/>
          <w:sz w:val="24"/>
          <w:lang w:eastAsia="es-MX"/>
        </w:rPr>
        <w:t xml:space="preserve"> </w:t>
      </w:r>
      <w:r w:rsidR="00B965AD" w:rsidRPr="00553E9D">
        <w:rPr>
          <w:rFonts w:asciiTheme="minorBidi" w:hAnsiTheme="minorBidi" w:cstheme="minorBidi"/>
          <w:b/>
          <w:sz w:val="24"/>
          <w:lang w:eastAsia="es-MX"/>
        </w:rPr>
        <w:t>arbitrarily</w:t>
      </w:r>
      <w:r w:rsidR="00EE76F0" w:rsidRPr="00553E9D">
        <w:rPr>
          <w:rFonts w:asciiTheme="minorBidi" w:hAnsiTheme="minorBidi" w:cstheme="minorBidi"/>
          <w:b/>
          <w:sz w:val="24"/>
          <w:lang w:eastAsia="es-MX"/>
        </w:rPr>
        <w:t xml:space="preserve"> arrested Sherifa Riahi</w:t>
      </w:r>
      <w:r w:rsidR="00973F10" w:rsidRPr="00553E9D">
        <w:rPr>
          <w:rFonts w:asciiTheme="minorBidi" w:hAnsiTheme="minorBidi" w:cstheme="minorBidi"/>
          <w:b/>
          <w:sz w:val="24"/>
          <w:lang w:eastAsia="es-MX"/>
        </w:rPr>
        <w:t xml:space="preserve">, </w:t>
      </w:r>
      <w:r w:rsidR="00465060" w:rsidRPr="00553E9D">
        <w:rPr>
          <w:rFonts w:asciiTheme="minorBidi" w:hAnsiTheme="minorBidi" w:cstheme="minorBidi"/>
          <w:b/>
          <w:sz w:val="24"/>
          <w:lang w:eastAsia="es-MX"/>
        </w:rPr>
        <w:t xml:space="preserve">while on maternity leave nursing her newborn baby, </w:t>
      </w:r>
      <w:r w:rsidRPr="00553E9D">
        <w:rPr>
          <w:rFonts w:asciiTheme="minorBidi" w:hAnsiTheme="minorBidi" w:cstheme="minorBidi"/>
          <w:b/>
          <w:sz w:val="24"/>
          <w:lang w:eastAsia="es-MX"/>
        </w:rPr>
        <w:t>Yadh Bousselmi</w:t>
      </w:r>
      <w:r w:rsidR="00197C32" w:rsidRPr="00553E9D">
        <w:rPr>
          <w:rFonts w:asciiTheme="minorBidi" w:hAnsiTheme="minorBidi" w:cstheme="minorBidi"/>
          <w:b/>
          <w:sz w:val="24"/>
          <w:lang w:eastAsia="es-MX"/>
        </w:rPr>
        <w:t xml:space="preserve"> </w:t>
      </w:r>
      <w:r w:rsidR="00B93930" w:rsidRPr="00553E9D">
        <w:rPr>
          <w:rFonts w:asciiTheme="minorBidi" w:hAnsiTheme="minorBidi" w:cstheme="minorBidi"/>
          <w:b/>
          <w:sz w:val="24"/>
          <w:lang w:eastAsia="es-MX"/>
        </w:rPr>
        <w:t>and Mohamed Joo</w:t>
      </w:r>
      <w:r w:rsidR="00403EED" w:rsidRPr="00553E9D">
        <w:rPr>
          <w:rFonts w:asciiTheme="minorBidi" w:hAnsiTheme="minorBidi" w:cstheme="minorBidi"/>
          <w:b/>
          <w:sz w:val="24"/>
          <w:lang w:eastAsia="es-MX"/>
        </w:rPr>
        <w:t xml:space="preserve"> –</w:t>
      </w:r>
      <w:r w:rsidR="00960EE1" w:rsidRPr="00553E9D">
        <w:rPr>
          <w:rFonts w:asciiTheme="minorBidi" w:hAnsiTheme="minorBidi" w:cstheme="minorBidi"/>
          <w:b/>
          <w:sz w:val="24"/>
          <w:lang w:eastAsia="es-MX"/>
        </w:rPr>
        <w:t xml:space="preserve"> </w:t>
      </w:r>
      <w:r w:rsidR="00373D94" w:rsidRPr="00553E9D">
        <w:rPr>
          <w:rFonts w:asciiTheme="minorBidi" w:hAnsiTheme="minorBidi" w:cstheme="minorBidi"/>
          <w:b/>
          <w:sz w:val="24"/>
          <w:lang w:eastAsia="es-MX"/>
        </w:rPr>
        <w:t>former</w:t>
      </w:r>
      <w:r w:rsidR="00403EED" w:rsidRPr="00553E9D">
        <w:rPr>
          <w:rFonts w:asciiTheme="minorBidi" w:hAnsiTheme="minorBidi" w:cstheme="minorBidi"/>
          <w:b/>
          <w:sz w:val="24"/>
          <w:lang w:eastAsia="es-MX"/>
        </w:rPr>
        <w:t xml:space="preserve"> </w:t>
      </w:r>
      <w:r w:rsidR="00373D94" w:rsidRPr="00553E9D">
        <w:rPr>
          <w:rFonts w:asciiTheme="minorBidi" w:hAnsiTheme="minorBidi" w:cstheme="minorBidi"/>
          <w:b/>
          <w:sz w:val="24"/>
          <w:lang w:eastAsia="es-MX"/>
        </w:rPr>
        <w:t xml:space="preserve">and current </w:t>
      </w:r>
      <w:r w:rsidR="00845618" w:rsidRPr="00553E9D">
        <w:rPr>
          <w:rFonts w:asciiTheme="minorBidi" w:hAnsiTheme="minorBidi" w:cstheme="minorBidi"/>
          <w:b/>
          <w:sz w:val="24"/>
          <w:lang w:eastAsia="es-MX"/>
        </w:rPr>
        <w:t xml:space="preserve">staff of </w:t>
      </w:r>
      <w:r w:rsidR="00C04787" w:rsidRPr="00553E9D">
        <w:rPr>
          <w:rFonts w:asciiTheme="minorBidi" w:hAnsiTheme="minorBidi" w:cstheme="minorBidi"/>
          <w:b/>
          <w:sz w:val="24"/>
          <w:lang w:eastAsia="es-MX"/>
        </w:rPr>
        <w:t>Terre d’Asile Tunisie</w:t>
      </w:r>
      <w:r w:rsidR="00D15CD5" w:rsidRPr="00553E9D">
        <w:rPr>
          <w:rFonts w:asciiTheme="minorBidi" w:hAnsiTheme="minorBidi" w:cstheme="minorBidi"/>
          <w:b/>
          <w:sz w:val="24"/>
          <w:lang w:eastAsia="es-MX"/>
        </w:rPr>
        <w:t xml:space="preserve">, </w:t>
      </w:r>
      <w:r w:rsidR="003C265D" w:rsidRPr="00553E9D">
        <w:rPr>
          <w:rFonts w:asciiTheme="minorBidi" w:hAnsiTheme="minorBidi" w:cstheme="minorBidi"/>
          <w:b/>
          <w:sz w:val="24"/>
          <w:lang w:eastAsia="es-MX"/>
        </w:rPr>
        <w:t>an</w:t>
      </w:r>
      <w:r w:rsidR="00703D51" w:rsidRPr="00553E9D">
        <w:rPr>
          <w:rFonts w:asciiTheme="minorBidi" w:hAnsiTheme="minorBidi" w:cstheme="minorBidi"/>
          <w:b/>
          <w:sz w:val="24"/>
          <w:lang w:eastAsia="es-MX"/>
        </w:rPr>
        <w:t xml:space="preserve"> </w:t>
      </w:r>
      <w:r w:rsidR="00860FA0" w:rsidRPr="00553E9D">
        <w:rPr>
          <w:rFonts w:asciiTheme="minorBidi" w:hAnsiTheme="minorBidi" w:cstheme="minorBidi"/>
          <w:b/>
          <w:sz w:val="24"/>
          <w:lang w:eastAsia="es-MX"/>
        </w:rPr>
        <w:t xml:space="preserve">NGO </w:t>
      </w:r>
      <w:r w:rsidR="00373D94" w:rsidRPr="00553E9D">
        <w:rPr>
          <w:rFonts w:asciiTheme="minorBidi" w:hAnsiTheme="minorBidi" w:cstheme="minorBidi"/>
          <w:b/>
          <w:sz w:val="24"/>
          <w:lang w:eastAsia="es-MX"/>
        </w:rPr>
        <w:t>assisting</w:t>
      </w:r>
      <w:r w:rsidR="00D15CD5" w:rsidRPr="00553E9D">
        <w:rPr>
          <w:rFonts w:asciiTheme="minorBidi" w:hAnsiTheme="minorBidi" w:cstheme="minorBidi"/>
          <w:b/>
          <w:sz w:val="24"/>
          <w:lang w:eastAsia="es-MX"/>
        </w:rPr>
        <w:t xml:space="preserve"> refugee</w:t>
      </w:r>
      <w:r w:rsidR="00373D94" w:rsidRPr="00553E9D">
        <w:rPr>
          <w:rFonts w:asciiTheme="minorBidi" w:hAnsiTheme="minorBidi" w:cstheme="minorBidi"/>
          <w:b/>
          <w:sz w:val="24"/>
          <w:lang w:eastAsia="es-MX"/>
        </w:rPr>
        <w:t>s</w:t>
      </w:r>
      <w:r w:rsidR="00D15CD5" w:rsidRPr="00553E9D">
        <w:rPr>
          <w:rFonts w:asciiTheme="minorBidi" w:hAnsiTheme="minorBidi" w:cstheme="minorBidi"/>
          <w:b/>
          <w:sz w:val="24"/>
          <w:lang w:eastAsia="es-MX"/>
        </w:rPr>
        <w:t xml:space="preserve"> and migrant</w:t>
      </w:r>
      <w:r w:rsidR="00373D94" w:rsidRPr="00553E9D">
        <w:rPr>
          <w:rFonts w:asciiTheme="minorBidi" w:hAnsiTheme="minorBidi" w:cstheme="minorBidi"/>
          <w:b/>
          <w:sz w:val="24"/>
          <w:lang w:eastAsia="es-MX"/>
        </w:rPr>
        <w:t>s</w:t>
      </w:r>
      <w:r w:rsidR="00973F10" w:rsidRPr="00553E9D">
        <w:rPr>
          <w:rFonts w:asciiTheme="minorBidi" w:hAnsiTheme="minorBidi" w:cstheme="minorBidi"/>
          <w:b/>
          <w:sz w:val="24"/>
          <w:lang w:eastAsia="es-MX"/>
        </w:rPr>
        <w:t xml:space="preserve">. </w:t>
      </w:r>
      <w:r w:rsidR="00B03778" w:rsidRPr="00553E9D">
        <w:rPr>
          <w:rFonts w:asciiTheme="minorBidi" w:hAnsiTheme="minorBidi" w:cstheme="minorBidi"/>
          <w:b/>
          <w:sz w:val="24"/>
          <w:lang w:eastAsia="es-MX"/>
        </w:rPr>
        <w:t>D</w:t>
      </w:r>
      <w:r w:rsidR="0036214A" w:rsidRPr="00553E9D">
        <w:rPr>
          <w:rFonts w:asciiTheme="minorBidi" w:hAnsiTheme="minorBidi" w:cstheme="minorBidi"/>
          <w:b/>
          <w:sz w:val="24"/>
          <w:lang w:eastAsia="es-MX"/>
        </w:rPr>
        <w:t>ays later, they arrested Imen Ouardani,</w:t>
      </w:r>
      <w:r w:rsidR="00B03778" w:rsidRPr="00553E9D">
        <w:rPr>
          <w:rFonts w:asciiTheme="minorBidi" w:hAnsiTheme="minorBidi" w:cstheme="minorBidi"/>
          <w:b/>
          <w:sz w:val="24"/>
          <w:lang w:eastAsia="es-MX"/>
        </w:rPr>
        <w:t xml:space="preserve"> a </w:t>
      </w:r>
      <w:r w:rsidR="00502710" w:rsidRPr="00553E9D">
        <w:rPr>
          <w:rFonts w:asciiTheme="minorBidi" w:hAnsiTheme="minorBidi" w:cstheme="minorBidi"/>
          <w:b/>
          <w:sz w:val="24"/>
          <w:lang w:eastAsia="es-MX"/>
        </w:rPr>
        <w:t>former</w:t>
      </w:r>
      <w:r w:rsidR="0036214A" w:rsidRPr="00553E9D">
        <w:rPr>
          <w:rFonts w:asciiTheme="minorBidi" w:hAnsiTheme="minorBidi" w:cstheme="minorBidi"/>
          <w:b/>
          <w:sz w:val="24"/>
          <w:lang w:eastAsia="es-MX"/>
        </w:rPr>
        <w:t xml:space="preserve"> local official who had collaborated with the </w:t>
      </w:r>
      <w:r w:rsidR="00B02ED9" w:rsidRPr="00553E9D">
        <w:rPr>
          <w:rFonts w:asciiTheme="minorBidi" w:hAnsiTheme="minorBidi" w:cstheme="minorBidi"/>
          <w:b/>
          <w:sz w:val="24"/>
          <w:lang w:eastAsia="es-MX"/>
        </w:rPr>
        <w:t>NGO</w:t>
      </w:r>
      <w:r w:rsidR="0036214A" w:rsidRPr="00553E9D">
        <w:rPr>
          <w:rFonts w:asciiTheme="minorBidi" w:hAnsiTheme="minorBidi" w:cstheme="minorBidi"/>
          <w:b/>
          <w:sz w:val="24"/>
          <w:lang w:eastAsia="es-MX"/>
        </w:rPr>
        <w:t>.</w:t>
      </w:r>
      <w:r w:rsidR="00C04787" w:rsidRPr="00553E9D">
        <w:rPr>
          <w:rFonts w:asciiTheme="minorBidi" w:hAnsiTheme="minorBidi" w:cstheme="minorBidi"/>
          <w:b/>
          <w:sz w:val="24"/>
          <w:lang w:eastAsia="es-MX"/>
        </w:rPr>
        <w:t xml:space="preserve"> </w:t>
      </w:r>
      <w:r w:rsidR="001E676D" w:rsidRPr="00553E9D">
        <w:rPr>
          <w:rFonts w:asciiTheme="minorBidi" w:hAnsiTheme="minorBidi" w:cstheme="minorBidi"/>
          <w:b/>
          <w:sz w:val="24"/>
          <w:lang w:eastAsia="es-MX"/>
        </w:rPr>
        <w:t xml:space="preserve">Authorities </w:t>
      </w:r>
      <w:r w:rsidR="00B965AD" w:rsidRPr="00553E9D">
        <w:rPr>
          <w:rFonts w:asciiTheme="minorBidi" w:hAnsiTheme="minorBidi" w:cstheme="minorBidi"/>
          <w:b/>
          <w:sz w:val="24"/>
          <w:lang w:eastAsia="es-MX"/>
        </w:rPr>
        <w:t xml:space="preserve">targeted </w:t>
      </w:r>
      <w:r w:rsidR="00092CF8" w:rsidRPr="00553E9D">
        <w:rPr>
          <w:rFonts w:asciiTheme="minorBidi" w:hAnsiTheme="minorBidi" w:cstheme="minorBidi"/>
          <w:b/>
          <w:sz w:val="24"/>
          <w:lang w:eastAsia="es-MX"/>
        </w:rPr>
        <w:t>them</w:t>
      </w:r>
      <w:r w:rsidR="003E5B80" w:rsidRPr="00553E9D">
        <w:rPr>
          <w:rFonts w:asciiTheme="minorBidi" w:hAnsiTheme="minorBidi" w:cstheme="minorBidi"/>
          <w:b/>
          <w:sz w:val="24"/>
          <w:lang w:eastAsia="es-MX"/>
        </w:rPr>
        <w:t xml:space="preserve"> </w:t>
      </w:r>
      <w:r w:rsidR="00C32AD6" w:rsidRPr="00553E9D">
        <w:rPr>
          <w:rFonts w:asciiTheme="minorBidi" w:hAnsiTheme="minorBidi" w:cstheme="minorBidi"/>
          <w:b/>
          <w:sz w:val="24"/>
          <w:lang w:eastAsia="es-MX"/>
        </w:rPr>
        <w:t xml:space="preserve">as part of a broader crackdown on civil society </w:t>
      </w:r>
      <w:r w:rsidR="00FB1584" w:rsidRPr="00553E9D">
        <w:rPr>
          <w:rFonts w:asciiTheme="minorBidi" w:hAnsiTheme="minorBidi" w:cstheme="minorBidi"/>
          <w:b/>
          <w:sz w:val="24"/>
          <w:lang w:eastAsia="es-MX"/>
        </w:rPr>
        <w:t>supporting</w:t>
      </w:r>
      <w:r w:rsidR="00D637AB" w:rsidRPr="00553E9D">
        <w:rPr>
          <w:rFonts w:asciiTheme="minorBidi" w:hAnsiTheme="minorBidi" w:cstheme="minorBidi"/>
          <w:b/>
          <w:sz w:val="24"/>
          <w:lang w:eastAsia="es-MX"/>
        </w:rPr>
        <w:t xml:space="preserve"> </w:t>
      </w:r>
      <w:r w:rsidR="00C32AD6" w:rsidRPr="00553E9D">
        <w:rPr>
          <w:rFonts w:asciiTheme="minorBidi" w:hAnsiTheme="minorBidi" w:cstheme="minorBidi"/>
          <w:b/>
          <w:sz w:val="24"/>
          <w:lang w:eastAsia="es-MX"/>
        </w:rPr>
        <w:t>refugees</w:t>
      </w:r>
      <w:r w:rsidR="00845618" w:rsidRPr="00553E9D">
        <w:rPr>
          <w:rFonts w:asciiTheme="minorBidi" w:hAnsiTheme="minorBidi" w:cstheme="minorBidi"/>
          <w:b/>
          <w:sz w:val="24"/>
          <w:lang w:eastAsia="es-MX"/>
        </w:rPr>
        <w:t xml:space="preserve"> </w:t>
      </w:r>
      <w:r w:rsidR="00C32AD6" w:rsidRPr="00553E9D">
        <w:rPr>
          <w:rFonts w:asciiTheme="minorBidi" w:hAnsiTheme="minorBidi" w:cstheme="minorBidi"/>
          <w:b/>
          <w:sz w:val="24"/>
          <w:lang w:eastAsia="es-MX"/>
        </w:rPr>
        <w:t>and migrants</w:t>
      </w:r>
      <w:r w:rsidR="00D637AB" w:rsidRPr="00553E9D">
        <w:rPr>
          <w:rFonts w:asciiTheme="minorBidi" w:hAnsiTheme="minorBidi" w:cstheme="minorBidi"/>
          <w:b/>
          <w:sz w:val="24"/>
          <w:lang w:eastAsia="es-MX"/>
        </w:rPr>
        <w:t>, fuelled by racist and xenophobic</w:t>
      </w:r>
      <w:r w:rsidR="00833482" w:rsidRPr="00553E9D">
        <w:rPr>
          <w:rFonts w:asciiTheme="minorBidi" w:hAnsiTheme="minorBidi" w:cstheme="minorBidi"/>
          <w:b/>
          <w:sz w:val="24"/>
          <w:lang w:eastAsia="es-MX"/>
        </w:rPr>
        <w:t xml:space="preserve"> rhetoric</w:t>
      </w:r>
      <w:r w:rsidR="000C1F25" w:rsidRPr="00553E9D">
        <w:rPr>
          <w:rFonts w:asciiTheme="minorBidi" w:hAnsiTheme="minorBidi" w:cstheme="minorBidi"/>
          <w:b/>
          <w:sz w:val="24"/>
          <w:lang w:eastAsia="es-MX"/>
        </w:rPr>
        <w:t>, and have since held them in arbitrary pretrial detention</w:t>
      </w:r>
      <w:r w:rsidR="00C04787" w:rsidRPr="00553E9D">
        <w:rPr>
          <w:rFonts w:asciiTheme="minorBidi" w:hAnsiTheme="minorBidi" w:cstheme="minorBidi"/>
          <w:b/>
          <w:sz w:val="24"/>
          <w:lang w:eastAsia="es-MX"/>
        </w:rPr>
        <w:t xml:space="preserve">. </w:t>
      </w:r>
      <w:r w:rsidR="000368CC" w:rsidRPr="00553E9D">
        <w:rPr>
          <w:rFonts w:asciiTheme="minorBidi" w:hAnsiTheme="minorBidi" w:cstheme="minorBidi"/>
          <w:b/>
          <w:sz w:val="24"/>
          <w:lang w:eastAsia="es-MX"/>
        </w:rPr>
        <w:t>They</w:t>
      </w:r>
      <w:r w:rsidR="00D87F96" w:rsidRPr="00553E9D">
        <w:rPr>
          <w:rFonts w:asciiTheme="minorBidi" w:hAnsiTheme="minorBidi" w:cstheme="minorBidi"/>
          <w:b/>
          <w:sz w:val="24"/>
          <w:lang w:eastAsia="es-MX"/>
        </w:rPr>
        <w:t xml:space="preserve"> must immediately release </w:t>
      </w:r>
      <w:r w:rsidR="003E5B80" w:rsidRPr="00553E9D">
        <w:rPr>
          <w:rFonts w:asciiTheme="minorBidi" w:hAnsiTheme="minorBidi" w:cstheme="minorBidi"/>
          <w:b/>
          <w:sz w:val="24"/>
          <w:lang w:eastAsia="es-MX"/>
        </w:rPr>
        <w:t>them</w:t>
      </w:r>
      <w:r w:rsidR="00FB1584" w:rsidRPr="00553E9D">
        <w:rPr>
          <w:rFonts w:asciiTheme="minorBidi" w:hAnsiTheme="minorBidi" w:cstheme="minorBidi"/>
          <w:b/>
          <w:sz w:val="24"/>
          <w:lang w:eastAsia="es-MX"/>
        </w:rPr>
        <w:t xml:space="preserve"> and</w:t>
      </w:r>
      <w:r w:rsidR="00D87F96" w:rsidRPr="00553E9D">
        <w:rPr>
          <w:rFonts w:asciiTheme="minorBidi" w:hAnsiTheme="minorBidi" w:cstheme="minorBidi"/>
          <w:b/>
          <w:sz w:val="24"/>
          <w:lang w:eastAsia="es-MX"/>
        </w:rPr>
        <w:t xml:space="preserve"> drop all charges against </w:t>
      </w:r>
      <w:r w:rsidR="003E5B80" w:rsidRPr="00553E9D">
        <w:rPr>
          <w:rFonts w:asciiTheme="minorBidi" w:hAnsiTheme="minorBidi" w:cstheme="minorBidi"/>
          <w:b/>
          <w:sz w:val="24"/>
          <w:lang w:eastAsia="es-MX"/>
        </w:rPr>
        <w:t>them</w:t>
      </w:r>
      <w:r w:rsidR="00526019" w:rsidRPr="00553E9D">
        <w:rPr>
          <w:rFonts w:asciiTheme="minorBidi" w:hAnsiTheme="minorBidi" w:cstheme="minorBidi"/>
          <w:b/>
          <w:sz w:val="24"/>
          <w:lang w:eastAsia="es-MX"/>
        </w:rPr>
        <w:t xml:space="preserve">. </w:t>
      </w:r>
    </w:p>
    <w:p w14:paraId="5CED9648" w14:textId="77777777" w:rsidR="005D2C37" w:rsidRPr="00D3446D" w:rsidRDefault="005D2C37" w:rsidP="00980425">
      <w:pPr>
        <w:spacing w:after="0" w:line="240" w:lineRule="auto"/>
        <w:ind w:left="-283"/>
        <w:rPr>
          <w:rFonts w:ascii="Arial" w:hAnsi="Arial" w:cs="Arial"/>
          <w:b/>
          <w:sz w:val="20"/>
          <w:szCs w:val="28"/>
          <w:lang w:eastAsia="es-MX"/>
        </w:rPr>
      </w:pPr>
    </w:p>
    <w:p w14:paraId="122BE411" w14:textId="3E96453D" w:rsidR="5C826498" w:rsidRDefault="005D2C37" w:rsidP="5C826498">
      <w:pPr>
        <w:spacing w:after="0" w:line="240" w:lineRule="auto"/>
        <w:ind w:left="-283"/>
        <w:rPr>
          <w:rFonts w:ascii="Arial" w:hAnsi="Arial" w:cs="Arial"/>
          <w:b/>
          <w:bCs/>
          <w:color w:val="FF0000"/>
          <w:sz w:val="22"/>
          <w:szCs w:val="22"/>
          <w:lang w:eastAsia="es-MX"/>
        </w:rPr>
      </w:pPr>
      <w:r w:rsidRPr="4AB21B53">
        <w:rPr>
          <w:rFonts w:ascii="Arial" w:hAnsi="Arial" w:cs="Arial"/>
          <w:b/>
          <w:bCs/>
          <w:color w:val="FF0000"/>
          <w:sz w:val="22"/>
          <w:szCs w:val="22"/>
          <w:lang w:eastAsia="es-MX"/>
        </w:rPr>
        <w:t>TAKE ACTION: WRITE AN APPEAL IN YOUR OWN WORDS OR USE THIS MODEL LETTER</w:t>
      </w:r>
      <w:r w:rsidR="0141DFD2" w:rsidRPr="4AB21B53">
        <w:rPr>
          <w:rFonts w:ascii="Arial" w:hAnsi="Arial" w:cs="Arial"/>
          <w:b/>
          <w:bCs/>
          <w:color w:val="FF0000"/>
          <w:sz w:val="22"/>
          <w:szCs w:val="22"/>
          <w:lang w:eastAsia="es-MX"/>
        </w:rPr>
        <w:t xml:space="preserve"> </w:t>
      </w:r>
    </w:p>
    <w:p w14:paraId="3547EC23" w14:textId="77777777" w:rsidR="00D3446D" w:rsidRDefault="00D3446D" w:rsidP="002C5E74">
      <w:pPr>
        <w:spacing w:after="0" w:line="240" w:lineRule="auto"/>
        <w:ind w:left="-283"/>
        <w:jc w:val="right"/>
        <w:rPr>
          <w:rFonts w:cs="Arial"/>
          <w:b/>
          <w:i/>
          <w:sz w:val="20"/>
          <w:szCs w:val="20"/>
          <w:lang w:val="en-US"/>
        </w:rPr>
      </w:pPr>
    </w:p>
    <w:p w14:paraId="41BE20D2" w14:textId="1B29FFD2" w:rsidR="002C5E74" w:rsidRPr="00553E9D" w:rsidRDefault="002C5E74" w:rsidP="002C5E74">
      <w:pPr>
        <w:spacing w:after="0" w:line="240" w:lineRule="auto"/>
        <w:ind w:left="-283"/>
        <w:jc w:val="right"/>
        <w:rPr>
          <w:rFonts w:cs="Arial"/>
          <w:b/>
          <w:i/>
          <w:sz w:val="20"/>
          <w:szCs w:val="20"/>
          <w:lang w:val="en-US"/>
        </w:rPr>
      </w:pPr>
      <w:r w:rsidRPr="00553E9D">
        <w:rPr>
          <w:rFonts w:cs="Arial"/>
          <w:b/>
          <w:i/>
          <w:sz w:val="20"/>
          <w:szCs w:val="20"/>
          <w:lang w:val="en-US"/>
        </w:rPr>
        <w:t>President of the Republic Kais Saied</w:t>
      </w:r>
    </w:p>
    <w:p w14:paraId="35FDF4D4" w14:textId="77777777" w:rsidR="002C5E74" w:rsidRPr="00553E9D" w:rsidRDefault="002C5E74" w:rsidP="002C5E74">
      <w:pPr>
        <w:spacing w:after="0" w:line="240" w:lineRule="auto"/>
        <w:ind w:left="-283"/>
        <w:jc w:val="right"/>
        <w:rPr>
          <w:rFonts w:cs="Arial"/>
          <w:i/>
          <w:sz w:val="20"/>
          <w:szCs w:val="20"/>
          <w:lang w:val="fr-FR"/>
        </w:rPr>
      </w:pPr>
      <w:r w:rsidRPr="00553E9D">
        <w:rPr>
          <w:rFonts w:cs="Arial"/>
          <w:i/>
          <w:sz w:val="20"/>
          <w:szCs w:val="20"/>
          <w:lang w:val="fr-FR"/>
        </w:rPr>
        <w:t>Route de la Goulette</w:t>
      </w:r>
    </w:p>
    <w:p w14:paraId="6AA62901" w14:textId="77777777" w:rsidR="002C5E74" w:rsidRPr="00553E9D" w:rsidRDefault="002C5E74" w:rsidP="002C5E74">
      <w:pPr>
        <w:spacing w:after="0" w:line="240" w:lineRule="auto"/>
        <w:ind w:left="-283"/>
        <w:jc w:val="right"/>
        <w:rPr>
          <w:rFonts w:cs="Arial"/>
          <w:i/>
          <w:sz w:val="20"/>
          <w:szCs w:val="20"/>
          <w:lang w:val="fr-FR"/>
        </w:rPr>
      </w:pPr>
      <w:r w:rsidRPr="00553E9D">
        <w:rPr>
          <w:rFonts w:cs="Arial"/>
          <w:i/>
          <w:sz w:val="20"/>
          <w:szCs w:val="20"/>
          <w:lang w:val="fr-FR"/>
        </w:rPr>
        <w:t>Site archéologique de Carthage, Tunisie</w:t>
      </w:r>
    </w:p>
    <w:p w14:paraId="037FE9DA" w14:textId="77777777" w:rsidR="002C5E74" w:rsidRPr="00553E9D" w:rsidRDefault="002C5E74" w:rsidP="002C5E74">
      <w:pPr>
        <w:spacing w:after="0" w:line="240" w:lineRule="auto"/>
        <w:ind w:left="-283"/>
        <w:jc w:val="right"/>
        <w:rPr>
          <w:rFonts w:cs="Arial"/>
          <w:i/>
          <w:sz w:val="20"/>
          <w:szCs w:val="20"/>
          <w:lang w:val="en-US"/>
        </w:rPr>
      </w:pPr>
      <w:r w:rsidRPr="00553E9D">
        <w:rPr>
          <w:rFonts w:cs="Arial"/>
          <w:i/>
          <w:sz w:val="20"/>
          <w:szCs w:val="20"/>
          <w:lang w:val="en-US"/>
        </w:rPr>
        <w:t xml:space="preserve">Email: </w:t>
      </w:r>
      <w:hyperlink r:id="rId7" w:history="1">
        <w:r w:rsidRPr="00553E9D">
          <w:rPr>
            <w:rStyle w:val="Hyperlink"/>
            <w:rFonts w:cs="Arial"/>
            <w:i/>
            <w:sz w:val="20"/>
            <w:szCs w:val="20"/>
            <w:lang w:val="en-US"/>
          </w:rPr>
          <w:t>contact@carthage.tn</w:t>
        </w:r>
      </w:hyperlink>
      <w:r w:rsidRPr="00553E9D">
        <w:rPr>
          <w:rFonts w:cs="Arial"/>
          <w:i/>
          <w:sz w:val="20"/>
          <w:szCs w:val="20"/>
          <w:lang w:val="en-US"/>
        </w:rPr>
        <w:t xml:space="preserve"> </w:t>
      </w:r>
    </w:p>
    <w:p w14:paraId="5D3B058B" w14:textId="529E005D" w:rsidR="002C5E74" w:rsidRPr="00553E9D" w:rsidRDefault="78619498" w:rsidP="4AB21B53">
      <w:pPr>
        <w:spacing w:after="0" w:line="240" w:lineRule="auto"/>
        <w:ind w:left="-283"/>
        <w:jc w:val="right"/>
        <w:rPr>
          <w:rFonts w:cs="Arial"/>
          <w:i/>
          <w:sz w:val="20"/>
          <w:szCs w:val="20"/>
          <w:lang w:val="en-US"/>
        </w:rPr>
      </w:pPr>
      <w:r w:rsidRPr="00553E9D">
        <w:rPr>
          <w:rFonts w:cs="Arial"/>
          <w:i/>
          <w:sz w:val="20"/>
          <w:szCs w:val="20"/>
          <w:lang w:val="en-US"/>
        </w:rPr>
        <w:t>X</w:t>
      </w:r>
      <w:r w:rsidR="002C5E74" w:rsidRPr="00553E9D">
        <w:rPr>
          <w:rFonts w:cs="Arial"/>
          <w:i/>
          <w:sz w:val="20"/>
          <w:szCs w:val="20"/>
          <w:lang w:val="en-US"/>
        </w:rPr>
        <w:t xml:space="preserve">: @TnPresidency – </w:t>
      </w:r>
      <w:hyperlink r:id="rId8">
        <w:r w:rsidR="002C5E74" w:rsidRPr="00553E9D">
          <w:rPr>
            <w:rStyle w:val="Hyperlink"/>
            <w:rFonts w:cs="Arial"/>
            <w:i/>
            <w:sz w:val="20"/>
            <w:szCs w:val="20"/>
          </w:rPr>
          <w:t>Facebook</w:t>
        </w:r>
      </w:hyperlink>
    </w:p>
    <w:p w14:paraId="22EABDE8" w14:textId="77777777" w:rsidR="00D3446D" w:rsidRPr="00553E9D" w:rsidRDefault="00D3446D" w:rsidP="002C5E74">
      <w:pPr>
        <w:spacing w:after="0" w:line="240" w:lineRule="auto"/>
        <w:ind w:left="-283"/>
        <w:rPr>
          <w:rFonts w:cs="Arial"/>
          <w:i/>
          <w:sz w:val="20"/>
          <w:szCs w:val="20"/>
        </w:rPr>
      </w:pPr>
    </w:p>
    <w:p w14:paraId="3C508BEC" w14:textId="233AD42E" w:rsidR="002C5E74" w:rsidRPr="00553E9D" w:rsidRDefault="002C5E74" w:rsidP="002C5E74">
      <w:pPr>
        <w:spacing w:after="0" w:line="240" w:lineRule="auto"/>
        <w:ind w:left="-283"/>
        <w:rPr>
          <w:rFonts w:cs="Arial"/>
          <w:i/>
          <w:sz w:val="20"/>
          <w:szCs w:val="20"/>
        </w:rPr>
      </w:pPr>
      <w:r w:rsidRPr="00553E9D">
        <w:rPr>
          <w:rFonts w:cs="Arial"/>
          <w:i/>
          <w:sz w:val="20"/>
          <w:szCs w:val="20"/>
        </w:rPr>
        <w:t>Your Excellency,</w:t>
      </w:r>
    </w:p>
    <w:p w14:paraId="7914C22F" w14:textId="77777777" w:rsidR="002C5E74" w:rsidRPr="00553E9D" w:rsidRDefault="002C5E74" w:rsidP="002C5E74">
      <w:pPr>
        <w:spacing w:after="0" w:line="240" w:lineRule="auto"/>
        <w:ind w:left="-283"/>
        <w:rPr>
          <w:rFonts w:cs="Arial"/>
          <w:i/>
          <w:sz w:val="20"/>
          <w:szCs w:val="20"/>
        </w:rPr>
      </w:pPr>
    </w:p>
    <w:p w14:paraId="6BA6F046" w14:textId="47FD10F3" w:rsidR="00D72496" w:rsidRPr="00553E9D" w:rsidRDefault="002C5E74" w:rsidP="007C3564">
      <w:pPr>
        <w:spacing w:after="0" w:line="240" w:lineRule="auto"/>
        <w:ind w:left="-283"/>
        <w:rPr>
          <w:rFonts w:cs="Arial"/>
          <w:i/>
          <w:sz w:val="20"/>
          <w:szCs w:val="20"/>
        </w:rPr>
      </w:pPr>
      <w:r w:rsidRPr="00553E9D">
        <w:rPr>
          <w:rFonts w:cs="Arial"/>
          <w:i/>
          <w:sz w:val="20"/>
          <w:szCs w:val="20"/>
        </w:rPr>
        <w:t>I write to you to express my grave concern over the prolonged</w:t>
      </w:r>
      <w:r w:rsidR="1917F4D5" w:rsidRPr="00553E9D">
        <w:rPr>
          <w:rFonts w:cs="Arial"/>
          <w:i/>
          <w:sz w:val="20"/>
          <w:szCs w:val="20"/>
        </w:rPr>
        <w:t xml:space="preserve"> arbitrary</w:t>
      </w:r>
      <w:r w:rsidRPr="00553E9D">
        <w:rPr>
          <w:rFonts w:cs="Arial"/>
          <w:i/>
          <w:sz w:val="20"/>
          <w:szCs w:val="20"/>
        </w:rPr>
        <w:t xml:space="preserve"> detention of human rights</w:t>
      </w:r>
      <w:r w:rsidR="00CB3C85" w:rsidRPr="00553E9D">
        <w:rPr>
          <w:rFonts w:cs="Arial"/>
          <w:i/>
          <w:sz w:val="20"/>
          <w:szCs w:val="20"/>
        </w:rPr>
        <w:t xml:space="preserve"> defender</w:t>
      </w:r>
      <w:r w:rsidR="00DA295B" w:rsidRPr="00553E9D">
        <w:rPr>
          <w:rFonts w:cs="Arial"/>
          <w:i/>
          <w:sz w:val="20"/>
          <w:szCs w:val="20"/>
        </w:rPr>
        <w:t>s</w:t>
      </w:r>
      <w:r w:rsidR="00CB3C85" w:rsidRPr="00553E9D">
        <w:rPr>
          <w:rFonts w:cs="Arial"/>
          <w:i/>
          <w:sz w:val="20"/>
          <w:szCs w:val="20"/>
        </w:rPr>
        <w:t xml:space="preserve"> Sherifa Riahi</w:t>
      </w:r>
      <w:r w:rsidR="00703D51" w:rsidRPr="00553E9D">
        <w:rPr>
          <w:rFonts w:cs="Arial"/>
          <w:i/>
          <w:sz w:val="20"/>
          <w:szCs w:val="20"/>
        </w:rPr>
        <w:t xml:space="preserve">, </w:t>
      </w:r>
      <w:r w:rsidR="00DA295B" w:rsidRPr="00553E9D">
        <w:rPr>
          <w:rFonts w:cs="Arial"/>
          <w:i/>
          <w:sz w:val="20"/>
          <w:szCs w:val="20"/>
        </w:rPr>
        <w:t>Yadh Bousselmi</w:t>
      </w:r>
      <w:r w:rsidR="00703D51" w:rsidRPr="00553E9D">
        <w:rPr>
          <w:rFonts w:cs="Arial"/>
          <w:i/>
          <w:sz w:val="20"/>
          <w:szCs w:val="20"/>
        </w:rPr>
        <w:t xml:space="preserve"> and Mohamed Joo</w:t>
      </w:r>
      <w:r w:rsidR="00E1037C" w:rsidRPr="00553E9D">
        <w:rPr>
          <w:rFonts w:cs="Arial"/>
          <w:i/>
          <w:sz w:val="20"/>
          <w:szCs w:val="20"/>
        </w:rPr>
        <w:t xml:space="preserve">, from </w:t>
      </w:r>
      <w:r w:rsidR="00C04787" w:rsidRPr="00553E9D">
        <w:rPr>
          <w:rFonts w:cs="Arial"/>
          <w:i/>
          <w:sz w:val="20"/>
          <w:szCs w:val="20"/>
        </w:rPr>
        <w:t>Terre d’Asile Tunisie</w:t>
      </w:r>
      <w:r w:rsidR="00B6183B" w:rsidRPr="00553E9D">
        <w:rPr>
          <w:rFonts w:cs="Arial"/>
          <w:i/>
          <w:sz w:val="20"/>
          <w:szCs w:val="20"/>
        </w:rPr>
        <w:t xml:space="preserve">, </w:t>
      </w:r>
      <w:r w:rsidR="00C04787" w:rsidRPr="00553E9D">
        <w:rPr>
          <w:rFonts w:cs="Arial"/>
          <w:i/>
          <w:sz w:val="20"/>
          <w:szCs w:val="20"/>
        </w:rPr>
        <w:t>the Tunisian branch of French NGO France Terre d’Asile</w:t>
      </w:r>
      <w:r w:rsidR="00E1037C" w:rsidRPr="00553E9D">
        <w:rPr>
          <w:rFonts w:cs="Arial"/>
          <w:i/>
          <w:sz w:val="20"/>
          <w:szCs w:val="20"/>
        </w:rPr>
        <w:t>,</w:t>
      </w:r>
      <w:r w:rsidR="007C3564" w:rsidRPr="00553E9D">
        <w:rPr>
          <w:rFonts w:cs="Arial"/>
          <w:i/>
          <w:sz w:val="20"/>
          <w:szCs w:val="20"/>
        </w:rPr>
        <w:t xml:space="preserve"> and Imen Ouardani</w:t>
      </w:r>
      <w:r w:rsidR="00C12A40" w:rsidRPr="00553E9D">
        <w:rPr>
          <w:rFonts w:cs="Arial"/>
          <w:i/>
          <w:sz w:val="20"/>
          <w:szCs w:val="20"/>
        </w:rPr>
        <w:t xml:space="preserve"> – </w:t>
      </w:r>
      <w:r w:rsidR="007C3564" w:rsidRPr="00553E9D">
        <w:rPr>
          <w:rFonts w:cs="Arial"/>
          <w:i/>
          <w:sz w:val="20"/>
          <w:szCs w:val="20"/>
        </w:rPr>
        <w:t>former</w:t>
      </w:r>
      <w:r w:rsidR="00C12A40" w:rsidRPr="00553E9D">
        <w:rPr>
          <w:rFonts w:cs="Arial"/>
          <w:i/>
          <w:sz w:val="20"/>
          <w:szCs w:val="20"/>
        </w:rPr>
        <w:t xml:space="preserve"> </w:t>
      </w:r>
      <w:r w:rsidR="007C3564" w:rsidRPr="00553E9D">
        <w:rPr>
          <w:rFonts w:cs="Arial"/>
          <w:i/>
          <w:sz w:val="20"/>
          <w:szCs w:val="20"/>
        </w:rPr>
        <w:t xml:space="preserve">deputy mayor of the eastern city of Sousse, </w:t>
      </w:r>
      <w:r w:rsidR="00F47F42" w:rsidRPr="00553E9D">
        <w:rPr>
          <w:rFonts w:cs="Arial"/>
          <w:i/>
          <w:sz w:val="20"/>
          <w:szCs w:val="20"/>
        </w:rPr>
        <w:t>since May 2024</w:t>
      </w:r>
      <w:r w:rsidR="009C587C" w:rsidRPr="00553E9D">
        <w:rPr>
          <w:rFonts w:cs="Arial"/>
          <w:i/>
          <w:sz w:val="20"/>
          <w:szCs w:val="20"/>
        </w:rPr>
        <w:t>.</w:t>
      </w:r>
      <w:r w:rsidR="00791273" w:rsidRPr="00553E9D">
        <w:rPr>
          <w:rFonts w:cs="Arial"/>
          <w:i/>
          <w:sz w:val="20"/>
          <w:szCs w:val="20"/>
        </w:rPr>
        <w:t xml:space="preserve"> </w:t>
      </w:r>
      <w:r w:rsidR="009C587C" w:rsidRPr="00553E9D">
        <w:rPr>
          <w:rFonts w:cs="Arial"/>
          <w:i/>
          <w:sz w:val="20"/>
          <w:szCs w:val="20"/>
        </w:rPr>
        <w:t>The NGO</w:t>
      </w:r>
      <w:r w:rsidR="00C12A40" w:rsidRPr="00553E9D">
        <w:rPr>
          <w:rFonts w:cs="Arial"/>
          <w:i/>
          <w:sz w:val="20"/>
          <w:szCs w:val="20"/>
        </w:rPr>
        <w:t xml:space="preserve"> </w:t>
      </w:r>
      <w:r w:rsidR="00E16A84" w:rsidRPr="00553E9D">
        <w:rPr>
          <w:rFonts w:cs="Arial"/>
          <w:i/>
          <w:sz w:val="20"/>
          <w:szCs w:val="20"/>
        </w:rPr>
        <w:t xml:space="preserve">is </w:t>
      </w:r>
      <w:r w:rsidR="00B6183B" w:rsidRPr="00553E9D">
        <w:rPr>
          <w:rFonts w:cs="Arial"/>
          <w:i/>
          <w:sz w:val="20"/>
          <w:szCs w:val="20"/>
        </w:rPr>
        <w:t xml:space="preserve">registered and operated transparently, </w:t>
      </w:r>
      <w:r w:rsidR="53723A90" w:rsidRPr="00553E9D">
        <w:rPr>
          <w:rFonts w:cs="Arial"/>
          <w:i/>
          <w:sz w:val="20"/>
          <w:szCs w:val="20"/>
        </w:rPr>
        <w:t>provid</w:t>
      </w:r>
      <w:r w:rsidR="00B6183B" w:rsidRPr="00553E9D">
        <w:rPr>
          <w:rFonts w:cs="Arial"/>
          <w:i/>
          <w:sz w:val="20"/>
          <w:szCs w:val="20"/>
        </w:rPr>
        <w:t>ing</w:t>
      </w:r>
      <w:r w:rsidR="53723A90" w:rsidRPr="00553E9D">
        <w:rPr>
          <w:rFonts w:cs="Arial"/>
          <w:i/>
          <w:sz w:val="20"/>
          <w:szCs w:val="20"/>
        </w:rPr>
        <w:t xml:space="preserve"> essential assistance to vulnerable refugees and migrants in cooperation with local and national authorities</w:t>
      </w:r>
      <w:r w:rsidR="00CC2C6E" w:rsidRPr="00553E9D">
        <w:rPr>
          <w:rFonts w:cs="Arial"/>
          <w:i/>
          <w:sz w:val="20"/>
          <w:szCs w:val="20"/>
        </w:rPr>
        <w:t>, including the Sousse municipality</w:t>
      </w:r>
      <w:r w:rsidR="53723A90" w:rsidRPr="00553E9D">
        <w:rPr>
          <w:rFonts w:cs="Arial"/>
          <w:i/>
          <w:sz w:val="20"/>
          <w:szCs w:val="20"/>
        </w:rPr>
        <w:t xml:space="preserve">. </w:t>
      </w:r>
      <w:r w:rsidR="0024276F" w:rsidRPr="00553E9D">
        <w:rPr>
          <w:rFonts w:cs="Arial"/>
          <w:i/>
          <w:sz w:val="20"/>
          <w:szCs w:val="20"/>
        </w:rPr>
        <w:t>While they should</w:t>
      </w:r>
      <w:r w:rsidR="00833482" w:rsidRPr="00553E9D">
        <w:rPr>
          <w:rFonts w:cs="Arial"/>
          <w:i/>
          <w:sz w:val="20"/>
          <w:szCs w:val="20"/>
        </w:rPr>
        <w:t xml:space="preserve"> have</w:t>
      </w:r>
      <w:r w:rsidR="0024276F" w:rsidRPr="00553E9D">
        <w:rPr>
          <w:rFonts w:cs="Arial"/>
          <w:i/>
          <w:sz w:val="20"/>
          <w:szCs w:val="20"/>
        </w:rPr>
        <w:t xml:space="preserve"> never been arrested, w</w:t>
      </w:r>
      <w:r w:rsidR="005E3702" w:rsidRPr="00553E9D">
        <w:rPr>
          <w:rFonts w:cs="Arial"/>
          <w:i/>
          <w:sz w:val="20"/>
          <w:szCs w:val="20"/>
        </w:rPr>
        <w:t>e</w:t>
      </w:r>
      <w:r w:rsidR="0024276F" w:rsidRPr="00553E9D">
        <w:rPr>
          <w:rFonts w:cs="Arial"/>
          <w:i/>
          <w:sz w:val="20"/>
          <w:szCs w:val="20"/>
        </w:rPr>
        <w:t xml:space="preserve"> </w:t>
      </w:r>
      <w:r w:rsidR="005E3702" w:rsidRPr="00553E9D">
        <w:rPr>
          <w:rFonts w:cs="Arial"/>
          <w:i/>
          <w:sz w:val="20"/>
          <w:szCs w:val="20"/>
        </w:rPr>
        <w:t xml:space="preserve">call </w:t>
      </w:r>
      <w:r w:rsidR="001D1A15" w:rsidRPr="00553E9D">
        <w:rPr>
          <w:rFonts w:cs="Arial"/>
          <w:i/>
          <w:sz w:val="20"/>
          <w:szCs w:val="20"/>
        </w:rPr>
        <w:t xml:space="preserve">on </w:t>
      </w:r>
      <w:r w:rsidR="00920718" w:rsidRPr="00553E9D">
        <w:rPr>
          <w:rFonts w:cs="Arial"/>
          <w:i/>
          <w:sz w:val="20"/>
          <w:szCs w:val="20"/>
        </w:rPr>
        <w:t xml:space="preserve">judicial </w:t>
      </w:r>
      <w:r w:rsidR="005E3702" w:rsidRPr="00553E9D">
        <w:rPr>
          <w:rFonts w:cs="Arial"/>
          <w:i/>
          <w:sz w:val="20"/>
          <w:szCs w:val="20"/>
        </w:rPr>
        <w:t xml:space="preserve">authorities to </w:t>
      </w:r>
      <w:r w:rsidR="00A3742D" w:rsidRPr="00553E9D">
        <w:rPr>
          <w:rFonts w:cs="Arial"/>
          <w:i/>
          <w:sz w:val="20"/>
          <w:szCs w:val="20"/>
        </w:rPr>
        <w:t>promptly put an end to the</w:t>
      </w:r>
      <w:r w:rsidR="0073750D" w:rsidRPr="00553E9D">
        <w:rPr>
          <w:rFonts w:cs="Arial"/>
          <w:i/>
          <w:sz w:val="20"/>
          <w:szCs w:val="20"/>
        </w:rPr>
        <w:t>ir</w:t>
      </w:r>
      <w:r w:rsidR="00A3742D" w:rsidRPr="00553E9D">
        <w:rPr>
          <w:rFonts w:cs="Arial"/>
          <w:i/>
          <w:sz w:val="20"/>
          <w:szCs w:val="20"/>
        </w:rPr>
        <w:t xml:space="preserve"> pretrial detention</w:t>
      </w:r>
      <w:r w:rsidR="00BC50D7" w:rsidRPr="00553E9D">
        <w:rPr>
          <w:rFonts w:cs="Arial"/>
          <w:i/>
          <w:sz w:val="20"/>
          <w:szCs w:val="20"/>
        </w:rPr>
        <w:t>,</w:t>
      </w:r>
      <w:r w:rsidR="00A3742D" w:rsidRPr="00553E9D">
        <w:rPr>
          <w:rFonts w:cs="Arial"/>
          <w:i/>
          <w:sz w:val="20"/>
          <w:szCs w:val="20"/>
        </w:rPr>
        <w:t xml:space="preserve"> </w:t>
      </w:r>
      <w:r w:rsidR="00C3099D" w:rsidRPr="00553E9D">
        <w:rPr>
          <w:rFonts w:cs="Arial"/>
          <w:i/>
          <w:sz w:val="20"/>
          <w:szCs w:val="20"/>
        </w:rPr>
        <w:t xml:space="preserve">which has not been </w:t>
      </w:r>
      <w:r w:rsidR="0073750D" w:rsidRPr="00553E9D">
        <w:rPr>
          <w:rFonts w:cs="Arial"/>
          <w:i/>
          <w:sz w:val="20"/>
          <w:szCs w:val="20"/>
        </w:rPr>
        <w:t xml:space="preserve">demonstrated </w:t>
      </w:r>
      <w:r w:rsidR="00E24012" w:rsidRPr="00553E9D">
        <w:rPr>
          <w:rFonts w:cs="Arial"/>
          <w:i/>
          <w:sz w:val="20"/>
          <w:szCs w:val="20"/>
        </w:rPr>
        <w:t>to be</w:t>
      </w:r>
      <w:r w:rsidR="0073750D" w:rsidRPr="00553E9D">
        <w:rPr>
          <w:rFonts w:cs="Arial"/>
          <w:i/>
          <w:sz w:val="20"/>
          <w:szCs w:val="20"/>
        </w:rPr>
        <w:t xml:space="preserve"> necessary</w:t>
      </w:r>
      <w:r w:rsidR="00E512EA" w:rsidRPr="00553E9D">
        <w:rPr>
          <w:rFonts w:cs="Arial"/>
          <w:i/>
          <w:sz w:val="20"/>
          <w:szCs w:val="20"/>
        </w:rPr>
        <w:t xml:space="preserve"> </w:t>
      </w:r>
      <w:r w:rsidR="00EF647F" w:rsidRPr="00553E9D">
        <w:rPr>
          <w:rFonts w:cs="Arial"/>
          <w:i/>
          <w:sz w:val="20"/>
          <w:szCs w:val="20"/>
        </w:rPr>
        <w:t xml:space="preserve">and is </w:t>
      </w:r>
      <w:r w:rsidR="00AF4350" w:rsidRPr="00553E9D">
        <w:rPr>
          <w:rFonts w:cs="Arial"/>
          <w:i/>
          <w:sz w:val="20"/>
          <w:szCs w:val="20"/>
        </w:rPr>
        <w:t xml:space="preserve">currently </w:t>
      </w:r>
      <w:r w:rsidR="00EF647F" w:rsidRPr="00553E9D">
        <w:rPr>
          <w:rFonts w:cs="Arial"/>
          <w:i/>
          <w:sz w:val="20"/>
          <w:szCs w:val="20"/>
        </w:rPr>
        <w:t xml:space="preserve">not subject to </w:t>
      </w:r>
      <w:r w:rsidR="00DD773C" w:rsidRPr="00553E9D">
        <w:rPr>
          <w:rFonts w:cs="Arial"/>
          <w:i/>
          <w:sz w:val="20"/>
          <w:szCs w:val="20"/>
        </w:rPr>
        <w:t xml:space="preserve">judicial </w:t>
      </w:r>
      <w:r w:rsidR="00EF647F" w:rsidRPr="00553E9D">
        <w:rPr>
          <w:rFonts w:cs="Arial"/>
          <w:i/>
          <w:sz w:val="20"/>
          <w:szCs w:val="20"/>
        </w:rPr>
        <w:t>review</w:t>
      </w:r>
      <w:r w:rsidR="00BC50D7" w:rsidRPr="00553E9D">
        <w:rPr>
          <w:rFonts w:cs="Arial"/>
          <w:i/>
          <w:sz w:val="20"/>
          <w:szCs w:val="20"/>
        </w:rPr>
        <w:t xml:space="preserve">, until all the charges </w:t>
      </w:r>
      <w:r w:rsidR="00B66102" w:rsidRPr="00553E9D">
        <w:rPr>
          <w:rFonts w:cs="Arial"/>
          <w:i/>
          <w:sz w:val="20"/>
          <w:szCs w:val="20"/>
        </w:rPr>
        <w:t>are</w:t>
      </w:r>
      <w:r w:rsidR="00BC50D7" w:rsidRPr="00553E9D">
        <w:rPr>
          <w:rFonts w:cs="Arial"/>
          <w:i/>
          <w:sz w:val="20"/>
          <w:szCs w:val="20"/>
        </w:rPr>
        <w:t xml:space="preserve"> dropped. </w:t>
      </w:r>
      <w:r w:rsidR="0073750D" w:rsidRPr="00553E9D">
        <w:rPr>
          <w:rFonts w:cs="Arial"/>
          <w:i/>
          <w:sz w:val="20"/>
          <w:szCs w:val="20"/>
        </w:rPr>
        <w:t xml:space="preserve"> </w:t>
      </w:r>
    </w:p>
    <w:p w14:paraId="0A08DB76" w14:textId="2498AF84" w:rsidR="005E7404" w:rsidRPr="00553E9D" w:rsidRDefault="005E7404" w:rsidP="00B55DDB">
      <w:pPr>
        <w:spacing w:after="0" w:line="240" w:lineRule="auto"/>
        <w:rPr>
          <w:rFonts w:cs="Arial"/>
          <w:bCs/>
          <w:i/>
          <w:sz w:val="20"/>
          <w:szCs w:val="20"/>
        </w:rPr>
      </w:pPr>
    </w:p>
    <w:p w14:paraId="1328843C" w14:textId="79FD2D45" w:rsidR="00B92303" w:rsidRPr="00553E9D" w:rsidRDefault="7B64EFEA" w:rsidP="00341E00">
      <w:pPr>
        <w:spacing w:after="0" w:line="240" w:lineRule="auto"/>
        <w:ind w:left="-283"/>
        <w:rPr>
          <w:rFonts w:cs="Arial"/>
          <w:i/>
          <w:sz w:val="20"/>
          <w:szCs w:val="20"/>
        </w:rPr>
      </w:pPr>
      <w:r w:rsidRPr="00553E9D">
        <w:rPr>
          <w:rFonts w:cs="Arial"/>
          <w:i/>
          <w:sz w:val="20"/>
          <w:szCs w:val="20"/>
        </w:rPr>
        <w:t xml:space="preserve">Authorities </w:t>
      </w:r>
      <w:r w:rsidR="008127AE" w:rsidRPr="00553E9D">
        <w:rPr>
          <w:rFonts w:cs="Arial"/>
          <w:i/>
          <w:sz w:val="20"/>
          <w:szCs w:val="20"/>
        </w:rPr>
        <w:t>investigated them</w:t>
      </w:r>
      <w:r w:rsidR="2656A54C" w:rsidRPr="00553E9D">
        <w:rPr>
          <w:rFonts w:cs="Arial"/>
          <w:i/>
          <w:sz w:val="20"/>
          <w:szCs w:val="20"/>
        </w:rPr>
        <w:t xml:space="preserve"> </w:t>
      </w:r>
      <w:r w:rsidR="00B6183B" w:rsidRPr="00553E9D">
        <w:rPr>
          <w:rFonts w:cs="Arial"/>
          <w:i/>
          <w:sz w:val="20"/>
          <w:szCs w:val="20"/>
        </w:rPr>
        <w:t xml:space="preserve">together with </w:t>
      </w:r>
      <w:r w:rsidR="00AD1AB8" w:rsidRPr="00553E9D">
        <w:rPr>
          <w:rFonts w:cs="Arial"/>
          <w:i/>
          <w:sz w:val="20"/>
          <w:szCs w:val="20"/>
        </w:rPr>
        <w:t>three</w:t>
      </w:r>
      <w:r w:rsidR="00B6183B" w:rsidRPr="00553E9D">
        <w:rPr>
          <w:rFonts w:cs="Arial"/>
          <w:i/>
          <w:sz w:val="20"/>
          <w:szCs w:val="20"/>
        </w:rPr>
        <w:t xml:space="preserve"> </w:t>
      </w:r>
      <w:r w:rsidR="009D67D3" w:rsidRPr="00553E9D">
        <w:rPr>
          <w:rFonts w:cs="Arial"/>
          <w:i/>
          <w:sz w:val="20"/>
          <w:szCs w:val="20"/>
        </w:rPr>
        <w:t xml:space="preserve">other </w:t>
      </w:r>
      <w:r w:rsidR="0018794F" w:rsidRPr="00553E9D">
        <w:rPr>
          <w:rFonts w:cs="Arial"/>
          <w:i/>
          <w:sz w:val="20"/>
          <w:szCs w:val="20"/>
        </w:rPr>
        <w:t>Terre d’Asile staff</w:t>
      </w:r>
      <w:r w:rsidR="00F56B32" w:rsidRPr="00553E9D">
        <w:rPr>
          <w:rFonts w:cs="Arial"/>
          <w:i/>
          <w:sz w:val="20"/>
          <w:szCs w:val="20"/>
        </w:rPr>
        <w:t xml:space="preserve"> for </w:t>
      </w:r>
      <w:r w:rsidR="00791273" w:rsidRPr="00553E9D">
        <w:rPr>
          <w:rFonts w:cs="Arial"/>
          <w:i/>
          <w:sz w:val="20"/>
          <w:szCs w:val="20"/>
        </w:rPr>
        <w:t xml:space="preserve">their work </w:t>
      </w:r>
      <w:r w:rsidR="0018794F" w:rsidRPr="00553E9D">
        <w:rPr>
          <w:rFonts w:cs="Arial"/>
          <w:i/>
          <w:sz w:val="20"/>
          <w:szCs w:val="20"/>
        </w:rPr>
        <w:t xml:space="preserve">and </w:t>
      </w:r>
      <w:r w:rsidR="00D01479" w:rsidRPr="00553E9D">
        <w:rPr>
          <w:rFonts w:cs="Arial"/>
          <w:i/>
          <w:sz w:val="20"/>
          <w:szCs w:val="20"/>
        </w:rPr>
        <w:t>16 former municipality officials and employees</w:t>
      </w:r>
      <w:r w:rsidR="6C8DC79B" w:rsidRPr="00553E9D">
        <w:rPr>
          <w:rFonts w:cs="Arial"/>
          <w:i/>
          <w:sz w:val="20"/>
          <w:szCs w:val="20"/>
        </w:rPr>
        <w:t xml:space="preserve"> </w:t>
      </w:r>
      <w:r w:rsidR="50DFC5BE" w:rsidRPr="00553E9D">
        <w:rPr>
          <w:rFonts w:cs="Arial"/>
          <w:i/>
          <w:sz w:val="20"/>
          <w:szCs w:val="20"/>
        </w:rPr>
        <w:t>for</w:t>
      </w:r>
      <w:r w:rsidR="3EB3E7B3" w:rsidRPr="00553E9D">
        <w:rPr>
          <w:rFonts w:cs="Arial"/>
          <w:i/>
          <w:sz w:val="20"/>
          <w:szCs w:val="20"/>
        </w:rPr>
        <w:t xml:space="preserve"> </w:t>
      </w:r>
      <w:r w:rsidR="126E2DF9" w:rsidRPr="00553E9D">
        <w:rPr>
          <w:rFonts w:cs="Arial"/>
          <w:i/>
          <w:sz w:val="20"/>
          <w:szCs w:val="20"/>
        </w:rPr>
        <w:t>their</w:t>
      </w:r>
      <w:r w:rsidR="2231021E" w:rsidRPr="00553E9D">
        <w:rPr>
          <w:rFonts w:cs="Arial"/>
          <w:i/>
          <w:sz w:val="20"/>
          <w:szCs w:val="20"/>
        </w:rPr>
        <w:t xml:space="preserve"> </w:t>
      </w:r>
      <w:r w:rsidR="00F56B32" w:rsidRPr="00553E9D">
        <w:rPr>
          <w:rFonts w:cs="Arial"/>
          <w:i/>
          <w:sz w:val="20"/>
          <w:szCs w:val="20"/>
        </w:rPr>
        <w:t>collaboration</w:t>
      </w:r>
      <w:r w:rsidR="00393C67" w:rsidRPr="00553E9D">
        <w:rPr>
          <w:rFonts w:cs="Arial"/>
          <w:i/>
          <w:sz w:val="20"/>
          <w:szCs w:val="20"/>
        </w:rPr>
        <w:t xml:space="preserve"> with the </w:t>
      </w:r>
      <w:r w:rsidR="00EA36B8" w:rsidRPr="00553E9D">
        <w:rPr>
          <w:rFonts w:cs="Arial"/>
          <w:i/>
          <w:sz w:val="20"/>
          <w:szCs w:val="20"/>
        </w:rPr>
        <w:t>NGO</w:t>
      </w:r>
      <w:r w:rsidR="2DD3E12D" w:rsidRPr="00553E9D">
        <w:rPr>
          <w:rFonts w:cs="Arial"/>
          <w:i/>
          <w:sz w:val="20"/>
          <w:szCs w:val="20"/>
        </w:rPr>
        <w:t xml:space="preserve">, </w:t>
      </w:r>
      <w:r w:rsidR="00E974FC" w:rsidRPr="00553E9D">
        <w:rPr>
          <w:rFonts w:cs="Arial"/>
          <w:i/>
          <w:sz w:val="20"/>
          <w:szCs w:val="20"/>
        </w:rPr>
        <w:t xml:space="preserve">specifically </w:t>
      </w:r>
      <w:r w:rsidR="00465980" w:rsidRPr="00553E9D">
        <w:rPr>
          <w:rFonts w:cs="Arial"/>
          <w:i/>
          <w:sz w:val="20"/>
          <w:szCs w:val="20"/>
        </w:rPr>
        <w:t>the opening of a</w:t>
      </w:r>
      <w:r w:rsidR="0D02C939" w:rsidRPr="00553E9D">
        <w:rPr>
          <w:rFonts w:cs="Arial"/>
          <w:i/>
          <w:sz w:val="20"/>
          <w:szCs w:val="20"/>
        </w:rPr>
        <w:t xml:space="preserve"> </w:t>
      </w:r>
      <w:r w:rsidR="00465980" w:rsidRPr="00553E9D">
        <w:rPr>
          <w:rFonts w:cs="Arial"/>
          <w:i/>
          <w:sz w:val="20"/>
          <w:szCs w:val="20"/>
        </w:rPr>
        <w:t>Terre d’</w:t>
      </w:r>
      <w:r w:rsidR="00833482" w:rsidRPr="00553E9D">
        <w:rPr>
          <w:rFonts w:cs="Arial"/>
          <w:i/>
          <w:sz w:val="20"/>
          <w:szCs w:val="20"/>
        </w:rPr>
        <w:t>A</w:t>
      </w:r>
      <w:r w:rsidR="00465980" w:rsidRPr="00553E9D">
        <w:rPr>
          <w:rFonts w:cs="Arial"/>
          <w:i/>
          <w:sz w:val="20"/>
          <w:szCs w:val="20"/>
        </w:rPr>
        <w:t>sile</w:t>
      </w:r>
      <w:r w:rsidR="00833482" w:rsidRPr="00553E9D">
        <w:rPr>
          <w:rFonts w:cs="Arial"/>
          <w:i/>
          <w:sz w:val="20"/>
          <w:szCs w:val="20"/>
        </w:rPr>
        <w:t xml:space="preserve"> </w:t>
      </w:r>
      <w:r w:rsidR="0D02C939" w:rsidRPr="00553E9D">
        <w:rPr>
          <w:rFonts w:cs="Arial"/>
          <w:i/>
          <w:sz w:val="20"/>
          <w:szCs w:val="20"/>
        </w:rPr>
        <w:t xml:space="preserve">facility </w:t>
      </w:r>
      <w:r w:rsidR="00002862" w:rsidRPr="00553E9D">
        <w:rPr>
          <w:rFonts w:cs="Arial"/>
          <w:i/>
          <w:sz w:val="20"/>
          <w:szCs w:val="20"/>
        </w:rPr>
        <w:t xml:space="preserve">in </w:t>
      </w:r>
      <w:r w:rsidR="0D02C939" w:rsidRPr="00553E9D">
        <w:rPr>
          <w:rFonts w:cs="Arial"/>
          <w:i/>
          <w:sz w:val="20"/>
          <w:szCs w:val="20"/>
        </w:rPr>
        <w:t>a municipal buildin</w:t>
      </w:r>
      <w:r w:rsidR="00663994" w:rsidRPr="00553E9D">
        <w:rPr>
          <w:rFonts w:cs="Arial"/>
          <w:i/>
          <w:sz w:val="20"/>
          <w:szCs w:val="20"/>
        </w:rPr>
        <w:t>g.</w:t>
      </w:r>
      <w:r w:rsidR="00EB08D1" w:rsidRPr="00553E9D">
        <w:rPr>
          <w:rFonts w:cs="Arial"/>
          <w:i/>
          <w:sz w:val="20"/>
          <w:szCs w:val="20"/>
        </w:rPr>
        <w:t xml:space="preserve"> The </w:t>
      </w:r>
      <w:r w:rsidR="00D31C56" w:rsidRPr="00553E9D">
        <w:rPr>
          <w:rFonts w:cs="Arial"/>
          <w:i/>
          <w:sz w:val="20"/>
          <w:szCs w:val="20"/>
        </w:rPr>
        <w:t>investigation</w:t>
      </w:r>
      <w:r w:rsidR="00A43D0A" w:rsidRPr="00553E9D">
        <w:rPr>
          <w:rFonts w:cs="Arial"/>
          <w:i/>
          <w:sz w:val="20"/>
          <w:szCs w:val="20"/>
        </w:rPr>
        <w:t xml:space="preserve">, </w:t>
      </w:r>
      <w:r w:rsidR="00EB08D1" w:rsidRPr="00553E9D">
        <w:rPr>
          <w:rFonts w:cs="Arial"/>
          <w:i/>
          <w:sz w:val="20"/>
          <w:szCs w:val="20"/>
        </w:rPr>
        <w:t xml:space="preserve">premised on the idea of a </w:t>
      </w:r>
      <w:r w:rsidR="00FA060A" w:rsidRPr="00553E9D">
        <w:rPr>
          <w:rFonts w:cs="Arial"/>
          <w:i/>
          <w:sz w:val="20"/>
          <w:szCs w:val="20"/>
        </w:rPr>
        <w:t xml:space="preserve">foreign-backed </w:t>
      </w:r>
      <w:r w:rsidR="004B63F1" w:rsidRPr="00553E9D">
        <w:rPr>
          <w:rFonts w:cs="Arial"/>
          <w:i/>
          <w:sz w:val="20"/>
          <w:szCs w:val="20"/>
        </w:rPr>
        <w:t xml:space="preserve">civil society </w:t>
      </w:r>
      <w:r w:rsidR="00EB08D1" w:rsidRPr="00553E9D">
        <w:rPr>
          <w:rFonts w:cs="Arial"/>
          <w:i/>
          <w:sz w:val="20"/>
          <w:szCs w:val="20"/>
        </w:rPr>
        <w:t>conspiracy to “permanently settle” Sub-Saharan African migrants in Tunisia</w:t>
      </w:r>
      <w:r w:rsidR="00A43D0A" w:rsidRPr="00553E9D">
        <w:rPr>
          <w:rFonts w:cs="Arial"/>
          <w:i/>
          <w:sz w:val="20"/>
          <w:szCs w:val="20"/>
        </w:rPr>
        <w:t xml:space="preserve">, </w:t>
      </w:r>
      <w:r w:rsidR="00BC50D7" w:rsidRPr="00553E9D">
        <w:rPr>
          <w:rFonts w:cs="Arial"/>
          <w:i/>
          <w:sz w:val="20"/>
          <w:szCs w:val="20"/>
        </w:rPr>
        <w:t>violate</w:t>
      </w:r>
      <w:r w:rsidR="007E56C4" w:rsidRPr="00553E9D">
        <w:rPr>
          <w:rFonts w:cs="Arial"/>
          <w:i/>
          <w:sz w:val="20"/>
          <w:szCs w:val="20"/>
        </w:rPr>
        <w:t>s</w:t>
      </w:r>
      <w:r w:rsidR="00BC50D7" w:rsidRPr="00553E9D">
        <w:rPr>
          <w:rFonts w:cs="Arial"/>
          <w:i/>
          <w:sz w:val="20"/>
          <w:szCs w:val="20"/>
        </w:rPr>
        <w:t xml:space="preserve"> </w:t>
      </w:r>
      <w:r w:rsidR="00D1412F" w:rsidRPr="00553E9D">
        <w:rPr>
          <w:rFonts w:cs="Arial"/>
          <w:i/>
          <w:sz w:val="20"/>
          <w:szCs w:val="20"/>
        </w:rPr>
        <w:t>the</w:t>
      </w:r>
      <w:r w:rsidR="002A7C40" w:rsidRPr="00553E9D">
        <w:rPr>
          <w:rFonts w:cs="Arial"/>
          <w:i/>
          <w:sz w:val="20"/>
          <w:szCs w:val="20"/>
        </w:rPr>
        <w:t>ir</w:t>
      </w:r>
      <w:r w:rsidR="00D1412F" w:rsidRPr="00553E9D">
        <w:rPr>
          <w:rFonts w:cs="Arial"/>
          <w:i/>
          <w:sz w:val="20"/>
          <w:szCs w:val="20"/>
        </w:rPr>
        <w:t xml:space="preserve"> rights to freedom of association</w:t>
      </w:r>
      <w:r w:rsidR="00BC50D7" w:rsidRPr="00553E9D">
        <w:rPr>
          <w:rFonts w:cs="Arial"/>
          <w:i/>
          <w:sz w:val="20"/>
          <w:szCs w:val="20"/>
        </w:rPr>
        <w:t xml:space="preserve"> and expression</w:t>
      </w:r>
      <w:r w:rsidR="00341E00" w:rsidRPr="00553E9D">
        <w:rPr>
          <w:rFonts w:cs="Arial"/>
          <w:i/>
          <w:sz w:val="20"/>
          <w:szCs w:val="20"/>
        </w:rPr>
        <w:t xml:space="preserve">, </w:t>
      </w:r>
      <w:r w:rsidR="00E974FC" w:rsidRPr="00553E9D">
        <w:rPr>
          <w:rFonts w:cs="Arial"/>
          <w:i/>
          <w:sz w:val="20"/>
          <w:szCs w:val="20"/>
        </w:rPr>
        <w:t>criminaliz</w:t>
      </w:r>
      <w:r w:rsidR="00302155" w:rsidRPr="00553E9D">
        <w:rPr>
          <w:rFonts w:cs="Arial"/>
          <w:i/>
          <w:sz w:val="20"/>
          <w:szCs w:val="20"/>
        </w:rPr>
        <w:t>es</w:t>
      </w:r>
      <w:r w:rsidR="00393C83" w:rsidRPr="00553E9D">
        <w:rPr>
          <w:rFonts w:cs="Arial"/>
          <w:i/>
          <w:sz w:val="20"/>
          <w:szCs w:val="20"/>
        </w:rPr>
        <w:t xml:space="preserve"> legitimate collaboration between civil society and local authorities</w:t>
      </w:r>
      <w:r w:rsidR="007057DD" w:rsidRPr="00553E9D">
        <w:rPr>
          <w:rFonts w:cs="Arial"/>
          <w:i/>
          <w:sz w:val="20"/>
          <w:szCs w:val="20"/>
        </w:rPr>
        <w:t xml:space="preserve"> </w:t>
      </w:r>
      <w:r w:rsidR="00341E00" w:rsidRPr="00553E9D">
        <w:rPr>
          <w:rFonts w:cs="Arial"/>
          <w:i/>
          <w:sz w:val="20"/>
          <w:szCs w:val="20"/>
        </w:rPr>
        <w:t xml:space="preserve">and </w:t>
      </w:r>
      <w:r w:rsidR="007057DD" w:rsidRPr="00553E9D">
        <w:rPr>
          <w:rFonts w:cs="Arial"/>
          <w:i/>
          <w:sz w:val="20"/>
          <w:szCs w:val="20"/>
        </w:rPr>
        <w:t>violat</w:t>
      </w:r>
      <w:r w:rsidR="00345EC2" w:rsidRPr="00553E9D">
        <w:rPr>
          <w:rFonts w:cs="Arial"/>
          <w:i/>
          <w:sz w:val="20"/>
          <w:szCs w:val="20"/>
        </w:rPr>
        <w:t>es</w:t>
      </w:r>
      <w:r w:rsidR="007057DD" w:rsidRPr="00553E9D">
        <w:rPr>
          <w:rFonts w:cs="Arial"/>
          <w:i/>
          <w:sz w:val="20"/>
          <w:szCs w:val="20"/>
        </w:rPr>
        <w:t xml:space="preserve"> </w:t>
      </w:r>
      <w:r w:rsidR="00315512" w:rsidRPr="00553E9D">
        <w:rPr>
          <w:rFonts w:cs="Arial"/>
          <w:i/>
          <w:sz w:val="20"/>
          <w:szCs w:val="20"/>
        </w:rPr>
        <w:t xml:space="preserve">Tunisia’s </w:t>
      </w:r>
      <w:r w:rsidR="00D1412F" w:rsidRPr="00553E9D">
        <w:rPr>
          <w:rFonts w:cs="Arial"/>
          <w:i/>
          <w:sz w:val="20"/>
          <w:szCs w:val="20"/>
        </w:rPr>
        <w:t xml:space="preserve">international </w:t>
      </w:r>
      <w:r w:rsidR="00694868" w:rsidRPr="00553E9D">
        <w:rPr>
          <w:rFonts w:cs="Arial"/>
          <w:i/>
          <w:sz w:val="20"/>
          <w:szCs w:val="20"/>
        </w:rPr>
        <w:t xml:space="preserve">obligations </w:t>
      </w:r>
      <w:r w:rsidR="00393C83" w:rsidRPr="00553E9D">
        <w:rPr>
          <w:rFonts w:cs="Arial"/>
          <w:i/>
          <w:sz w:val="20"/>
          <w:szCs w:val="20"/>
        </w:rPr>
        <w:t>towards refugees and migrants</w:t>
      </w:r>
      <w:r w:rsidR="007057DD" w:rsidRPr="00553E9D">
        <w:rPr>
          <w:rFonts w:cs="Arial"/>
          <w:i/>
          <w:sz w:val="20"/>
          <w:szCs w:val="20"/>
        </w:rPr>
        <w:t xml:space="preserve"> </w:t>
      </w:r>
      <w:r w:rsidR="00C32F8E" w:rsidRPr="00553E9D">
        <w:rPr>
          <w:rFonts w:cs="Arial"/>
          <w:i/>
          <w:sz w:val="20"/>
          <w:szCs w:val="20"/>
        </w:rPr>
        <w:t xml:space="preserve">by </w:t>
      </w:r>
      <w:r w:rsidR="00EC7C95" w:rsidRPr="00553E9D">
        <w:rPr>
          <w:rFonts w:cs="Arial"/>
          <w:i/>
          <w:sz w:val="20"/>
          <w:szCs w:val="20"/>
        </w:rPr>
        <w:t>hampering</w:t>
      </w:r>
      <w:r w:rsidR="007057DD" w:rsidRPr="00553E9D">
        <w:rPr>
          <w:rFonts w:cs="Arial"/>
          <w:i/>
          <w:sz w:val="20"/>
          <w:szCs w:val="20"/>
        </w:rPr>
        <w:t xml:space="preserve"> protection and assistance </w:t>
      </w:r>
      <w:r w:rsidR="007F31D6" w:rsidRPr="00553E9D">
        <w:rPr>
          <w:rFonts w:cs="Arial"/>
          <w:i/>
          <w:sz w:val="20"/>
          <w:szCs w:val="20"/>
        </w:rPr>
        <w:t>work</w:t>
      </w:r>
      <w:r w:rsidR="00393C83" w:rsidRPr="00553E9D">
        <w:rPr>
          <w:rFonts w:cs="Arial"/>
          <w:i/>
          <w:sz w:val="20"/>
          <w:szCs w:val="20"/>
        </w:rPr>
        <w:t>.</w:t>
      </w:r>
      <w:r w:rsidR="00C54C72" w:rsidRPr="00553E9D">
        <w:rPr>
          <w:rFonts w:cs="Arial"/>
          <w:i/>
          <w:sz w:val="20"/>
          <w:szCs w:val="20"/>
        </w:rPr>
        <w:t xml:space="preserve"> </w:t>
      </w:r>
      <w:r w:rsidR="007F31D6" w:rsidRPr="00553E9D">
        <w:rPr>
          <w:rFonts w:cs="Arial"/>
          <w:i/>
          <w:sz w:val="20"/>
          <w:szCs w:val="20"/>
        </w:rPr>
        <w:t>Helping</w:t>
      </w:r>
      <w:r w:rsidR="6C836C0F" w:rsidRPr="00553E9D">
        <w:rPr>
          <w:rFonts w:cs="Arial"/>
          <w:i/>
          <w:sz w:val="20"/>
          <w:szCs w:val="20"/>
        </w:rPr>
        <w:t xml:space="preserve"> migrants </w:t>
      </w:r>
      <w:r w:rsidR="00BD766E" w:rsidRPr="00553E9D">
        <w:rPr>
          <w:rFonts w:cs="Arial"/>
          <w:i/>
          <w:sz w:val="20"/>
          <w:szCs w:val="20"/>
        </w:rPr>
        <w:t xml:space="preserve">irrespective of their legal status </w:t>
      </w:r>
      <w:r w:rsidR="6C836C0F" w:rsidRPr="00553E9D">
        <w:rPr>
          <w:rFonts w:cs="Arial"/>
          <w:i/>
          <w:sz w:val="20"/>
          <w:szCs w:val="20"/>
        </w:rPr>
        <w:t xml:space="preserve">is </w:t>
      </w:r>
      <w:r w:rsidR="00595009" w:rsidRPr="00553E9D">
        <w:rPr>
          <w:rFonts w:cs="Arial"/>
          <w:i/>
          <w:sz w:val="20"/>
          <w:szCs w:val="20"/>
        </w:rPr>
        <w:t>protected</w:t>
      </w:r>
      <w:r w:rsidR="6C836C0F" w:rsidRPr="00553E9D">
        <w:rPr>
          <w:rFonts w:cs="Arial"/>
          <w:i/>
          <w:sz w:val="20"/>
          <w:szCs w:val="20"/>
        </w:rPr>
        <w:t xml:space="preserve"> </w:t>
      </w:r>
      <w:r w:rsidR="002E4EF1" w:rsidRPr="00553E9D">
        <w:rPr>
          <w:rFonts w:cs="Arial"/>
          <w:i/>
          <w:sz w:val="20"/>
          <w:szCs w:val="20"/>
        </w:rPr>
        <w:t xml:space="preserve">by </w:t>
      </w:r>
      <w:r w:rsidR="61344B9E" w:rsidRPr="00553E9D">
        <w:rPr>
          <w:rFonts w:cs="Arial"/>
          <w:i/>
          <w:sz w:val="20"/>
          <w:szCs w:val="20"/>
        </w:rPr>
        <w:t xml:space="preserve">international law </w:t>
      </w:r>
      <w:r w:rsidR="6C836C0F" w:rsidRPr="00553E9D">
        <w:rPr>
          <w:rFonts w:cs="Arial"/>
          <w:i/>
          <w:sz w:val="20"/>
          <w:szCs w:val="20"/>
        </w:rPr>
        <w:t>and</w:t>
      </w:r>
      <w:r w:rsidR="7C472671" w:rsidRPr="00553E9D">
        <w:rPr>
          <w:rFonts w:cs="Arial"/>
          <w:i/>
          <w:sz w:val="20"/>
          <w:szCs w:val="20"/>
        </w:rPr>
        <w:t xml:space="preserve"> </w:t>
      </w:r>
      <w:r w:rsidR="00595009" w:rsidRPr="00553E9D">
        <w:rPr>
          <w:rFonts w:cs="Arial"/>
          <w:i/>
          <w:sz w:val="20"/>
          <w:szCs w:val="20"/>
        </w:rPr>
        <w:t>is not to</w:t>
      </w:r>
      <w:r w:rsidR="67BF4358" w:rsidRPr="00553E9D">
        <w:rPr>
          <w:rFonts w:cs="Arial"/>
          <w:i/>
          <w:sz w:val="20"/>
          <w:szCs w:val="20"/>
        </w:rPr>
        <w:t xml:space="preserve"> be equated with human</w:t>
      </w:r>
      <w:r w:rsidR="2CA97896" w:rsidRPr="00553E9D">
        <w:rPr>
          <w:rFonts w:cs="Arial"/>
          <w:i/>
          <w:sz w:val="20"/>
          <w:szCs w:val="20"/>
        </w:rPr>
        <w:t xml:space="preserve"> smuggling </w:t>
      </w:r>
      <w:r w:rsidR="0B9DE541" w:rsidRPr="00553E9D">
        <w:rPr>
          <w:rFonts w:cs="Arial"/>
          <w:i/>
          <w:sz w:val="20"/>
          <w:szCs w:val="20"/>
        </w:rPr>
        <w:t>or</w:t>
      </w:r>
      <w:r w:rsidR="2CA97896" w:rsidRPr="00553E9D">
        <w:rPr>
          <w:rFonts w:cs="Arial"/>
          <w:i/>
          <w:sz w:val="20"/>
          <w:szCs w:val="20"/>
        </w:rPr>
        <w:t xml:space="preserve"> </w:t>
      </w:r>
      <w:r w:rsidR="67BF4358" w:rsidRPr="00553E9D">
        <w:rPr>
          <w:rFonts w:cs="Arial"/>
          <w:i/>
          <w:sz w:val="20"/>
          <w:szCs w:val="20"/>
        </w:rPr>
        <w:t>trafficking</w:t>
      </w:r>
      <w:r w:rsidR="00002862" w:rsidRPr="00553E9D">
        <w:rPr>
          <w:rFonts w:cs="Arial"/>
          <w:i/>
          <w:sz w:val="20"/>
          <w:szCs w:val="20"/>
        </w:rPr>
        <w:t>, in line with</w:t>
      </w:r>
      <w:r w:rsidR="2CA97896" w:rsidRPr="00553E9D">
        <w:rPr>
          <w:rFonts w:cs="Arial"/>
          <w:i/>
          <w:sz w:val="20"/>
          <w:szCs w:val="20"/>
        </w:rPr>
        <w:t xml:space="preserve"> the UN Convention on Transnational Organized Crime ratified by Tunisia. </w:t>
      </w:r>
    </w:p>
    <w:p w14:paraId="19854B7C" w14:textId="77777777" w:rsidR="00B92303" w:rsidRPr="00553E9D" w:rsidRDefault="00B92303" w:rsidP="0040140F">
      <w:pPr>
        <w:spacing w:after="0" w:line="240" w:lineRule="auto"/>
        <w:ind w:left="-283"/>
        <w:rPr>
          <w:rFonts w:cs="Arial"/>
          <w:i/>
          <w:sz w:val="20"/>
          <w:szCs w:val="20"/>
        </w:rPr>
      </w:pPr>
    </w:p>
    <w:p w14:paraId="4B9328F6" w14:textId="3A3D2061" w:rsidR="005C1C43" w:rsidRPr="00553E9D" w:rsidRDefault="001467F7" w:rsidP="00833482">
      <w:pPr>
        <w:spacing w:after="0" w:line="240" w:lineRule="auto"/>
        <w:ind w:left="-283"/>
        <w:rPr>
          <w:rFonts w:cs="Arial"/>
          <w:i/>
          <w:sz w:val="20"/>
          <w:szCs w:val="20"/>
        </w:rPr>
      </w:pPr>
      <w:r w:rsidRPr="00553E9D">
        <w:rPr>
          <w:rFonts w:cs="Arial"/>
          <w:i/>
          <w:sz w:val="20"/>
          <w:szCs w:val="20"/>
        </w:rPr>
        <w:t>A</w:t>
      </w:r>
      <w:r w:rsidR="00100C82" w:rsidRPr="00553E9D">
        <w:rPr>
          <w:rFonts w:cs="Arial"/>
          <w:i/>
          <w:sz w:val="20"/>
          <w:szCs w:val="20"/>
        </w:rPr>
        <w:t xml:space="preserve">uthorities have </w:t>
      </w:r>
      <w:r w:rsidR="00B726BC" w:rsidRPr="00553E9D">
        <w:rPr>
          <w:rFonts w:cs="Arial"/>
          <w:i/>
          <w:sz w:val="20"/>
          <w:szCs w:val="20"/>
        </w:rPr>
        <w:t xml:space="preserve">also </w:t>
      </w:r>
      <w:r w:rsidR="00833482" w:rsidRPr="00553E9D">
        <w:rPr>
          <w:rFonts w:cs="Arial"/>
          <w:i/>
          <w:sz w:val="20"/>
          <w:szCs w:val="20"/>
        </w:rPr>
        <w:t xml:space="preserve">hindered </w:t>
      </w:r>
      <w:r w:rsidR="00D745F7" w:rsidRPr="00553E9D">
        <w:rPr>
          <w:rFonts w:cs="Arial"/>
          <w:i/>
          <w:sz w:val="20"/>
          <w:szCs w:val="20"/>
        </w:rPr>
        <w:t xml:space="preserve">Sherifa Riahi’s </w:t>
      </w:r>
      <w:r w:rsidR="00CA576C" w:rsidRPr="00553E9D">
        <w:rPr>
          <w:rFonts w:cs="Arial"/>
          <w:i/>
          <w:sz w:val="20"/>
          <w:szCs w:val="20"/>
        </w:rPr>
        <w:t>children</w:t>
      </w:r>
      <w:r w:rsidR="00842191" w:rsidRPr="00553E9D">
        <w:rPr>
          <w:rFonts w:cs="Arial"/>
          <w:i/>
          <w:sz w:val="20"/>
          <w:szCs w:val="20"/>
        </w:rPr>
        <w:t>’s visits</w:t>
      </w:r>
      <w:r w:rsidR="00100C82" w:rsidRPr="00553E9D">
        <w:rPr>
          <w:rFonts w:cs="Arial"/>
          <w:i/>
          <w:sz w:val="20"/>
          <w:szCs w:val="20"/>
        </w:rPr>
        <w:t>.</w:t>
      </w:r>
      <w:r w:rsidR="00D24594" w:rsidRPr="00553E9D">
        <w:rPr>
          <w:rFonts w:cs="Arial"/>
          <w:i/>
          <w:sz w:val="20"/>
          <w:szCs w:val="20"/>
        </w:rPr>
        <w:t xml:space="preserve"> </w:t>
      </w:r>
      <w:r w:rsidR="005C1C43" w:rsidRPr="00553E9D">
        <w:rPr>
          <w:rFonts w:cs="Arial"/>
          <w:i/>
          <w:sz w:val="20"/>
          <w:szCs w:val="20"/>
        </w:rPr>
        <w:t>I</w:t>
      </w:r>
      <w:r w:rsidR="00D238EB" w:rsidRPr="00553E9D">
        <w:rPr>
          <w:rFonts w:cs="Arial"/>
          <w:i/>
          <w:sz w:val="20"/>
          <w:szCs w:val="20"/>
        </w:rPr>
        <w:t xml:space="preserve">nternational </w:t>
      </w:r>
      <w:r w:rsidR="000C0660" w:rsidRPr="00553E9D">
        <w:rPr>
          <w:rFonts w:cs="Arial"/>
          <w:i/>
          <w:sz w:val="20"/>
          <w:szCs w:val="20"/>
        </w:rPr>
        <w:t xml:space="preserve">law and standards </w:t>
      </w:r>
      <w:r w:rsidR="00AB613E" w:rsidRPr="00553E9D">
        <w:rPr>
          <w:rFonts w:cs="Arial"/>
          <w:i/>
          <w:sz w:val="20"/>
          <w:szCs w:val="20"/>
        </w:rPr>
        <w:t>outline</w:t>
      </w:r>
      <w:r w:rsidR="000C0660" w:rsidRPr="00553E9D">
        <w:rPr>
          <w:rFonts w:cs="Arial"/>
          <w:i/>
          <w:sz w:val="20"/>
          <w:szCs w:val="20"/>
        </w:rPr>
        <w:t xml:space="preserve"> that</w:t>
      </w:r>
      <w:r w:rsidR="00D238EB" w:rsidRPr="00553E9D">
        <w:rPr>
          <w:rFonts w:cs="Arial"/>
          <w:i/>
          <w:sz w:val="20"/>
          <w:szCs w:val="20"/>
        </w:rPr>
        <w:t xml:space="preserve"> </w:t>
      </w:r>
      <w:r w:rsidR="1BBF58E7" w:rsidRPr="00553E9D">
        <w:rPr>
          <w:rFonts w:cs="Arial"/>
          <w:i/>
          <w:sz w:val="20"/>
          <w:szCs w:val="20"/>
        </w:rPr>
        <w:t xml:space="preserve">pretrial detention must </w:t>
      </w:r>
      <w:r w:rsidR="00645C9C" w:rsidRPr="00553E9D">
        <w:rPr>
          <w:rFonts w:cs="Arial"/>
          <w:i/>
          <w:sz w:val="20"/>
          <w:szCs w:val="20"/>
        </w:rPr>
        <w:t>only</w:t>
      </w:r>
      <w:r w:rsidR="00833482" w:rsidRPr="00553E9D">
        <w:rPr>
          <w:rFonts w:cs="Arial"/>
          <w:i/>
          <w:sz w:val="20"/>
          <w:szCs w:val="20"/>
        </w:rPr>
        <w:t xml:space="preserve"> be used when strictly necessary to prevent suspects from absconding, interfering with the investigation or committing a serious crime</w:t>
      </w:r>
      <w:r w:rsidR="00C715F1" w:rsidRPr="00553E9D">
        <w:rPr>
          <w:rFonts w:cs="Arial"/>
          <w:i/>
          <w:sz w:val="20"/>
          <w:szCs w:val="20"/>
        </w:rPr>
        <w:t xml:space="preserve">, </w:t>
      </w:r>
      <w:r w:rsidR="006C351D" w:rsidRPr="00553E9D">
        <w:rPr>
          <w:rFonts w:cs="Arial"/>
          <w:i/>
          <w:sz w:val="20"/>
          <w:szCs w:val="20"/>
        </w:rPr>
        <w:t>notably</w:t>
      </w:r>
      <w:r w:rsidR="00D962AB" w:rsidRPr="00553E9D">
        <w:rPr>
          <w:rFonts w:cs="Arial"/>
          <w:i/>
          <w:sz w:val="20"/>
          <w:szCs w:val="20"/>
        </w:rPr>
        <w:t xml:space="preserve"> </w:t>
      </w:r>
      <w:r w:rsidR="00A1470F" w:rsidRPr="00553E9D">
        <w:rPr>
          <w:rFonts w:cs="Arial"/>
          <w:i/>
          <w:sz w:val="20"/>
          <w:szCs w:val="20"/>
        </w:rPr>
        <w:t>for women with children</w:t>
      </w:r>
      <w:r w:rsidR="00D238EB" w:rsidRPr="00553E9D">
        <w:rPr>
          <w:rFonts w:cs="Arial"/>
          <w:i/>
          <w:sz w:val="20"/>
          <w:szCs w:val="20"/>
        </w:rPr>
        <w:t>.</w:t>
      </w:r>
      <w:r w:rsidR="00915277" w:rsidRPr="00553E9D">
        <w:rPr>
          <w:rFonts w:cs="Arial"/>
          <w:i/>
          <w:sz w:val="20"/>
          <w:szCs w:val="20"/>
        </w:rPr>
        <w:t xml:space="preserve"> </w:t>
      </w:r>
    </w:p>
    <w:p w14:paraId="63FF4B23" w14:textId="77777777" w:rsidR="00B96773" w:rsidRPr="00553E9D" w:rsidRDefault="00B96773" w:rsidP="00B96773">
      <w:pPr>
        <w:spacing w:after="0" w:line="240" w:lineRule="auto"/>
        <w:rPr>
          <w:rFonts w:cs="Arial"/>
          <w:bCs/>
          <w:i/>
          <w:sz w:val="20"/>
          <w:szCs w:val="20"/>
        </w:rPr>
      </w:pPr>
    </w:p>
    <w:p w14:paraId="64470BBC" w14:textId="149F4D1E" w:rsidR="00B1330A" w:rsidRPr="00553E9D" w:rsidRDefault="00B1330A" w:rsidP="00ED4016">
      <w:pPr>
        <w:spacing w:after="0" w:line="240" w:lineRule="auto"/>
        <w:ind w:left="-283"/>
        <w:jc w:val="both"/>
        <w:rPr>
          <w:rFonts w:cs="Arial"/>
          <w:b/>
          <w:bCs/>
          <w:i/>
          <w:sz w:val="20"/>
          <w:szCs w:val="20"/>
        </w:rPr>
      </w:pPr>
      <w:r w:rsidRPr="00553E9D">
        <w:rPr>
          <w:rFonts w:cs="Arial"/>
          <w:b/>
          <w:bCs/>
          <w:i/>
          <w:sz w:val="20"/>
          <w:szCs w:val="20"/>
        </w:rPr>
        <w:t>I urge you to</w:t>
      </w:r>
      <w:r w:rsidR="00066391" w:rsidRPr="00553E9D">
        <w:rPr>
          <w:rFonts w:cs="Arial"/>
          <w:b/>
          <w:bCs/>
          <w:i/>
          <w:sz w:val="20"/>
          <w:szCs w:val="20"/>
        </w:rPr>
        <w:t xml:space="preserve"> ensure that authorities</w:t>
      </w:r>
      <w:r w:rsidRPr="00553E9D">
        <w:rPr>
          <w:rFonts w:cs="Arial"/>
          <w:b/>
          <w:bCs/>
          <w:i/>
          <w:sz w:val="20"/>
          <w:szCs w:val="20"/>
        </w:rPr>
        <w:t xml:space="preserve"> immediately release Sherifa Riahi</w:t>
      </w:r>
      <w:r w:rsidR="00B529EF" w:rsidRPr="00553E9D">
        <w:rPr>
          <w:rFonts w:cs="Arial"/>
          <w:b/>
          <w:bCs/>
          <w:i/>
          <w:sz w:val="20"/>
          <w:szCs w:val="20"/>
        </w:rPr>
        <w:t xml:space="preserve">, </w:t>
      </w:r>
      <w:r w:rsidR="00E9449D" w:rsidRPr="00553E9D">
        <w:rPr>
          <w:rFonts w:cs="Arial"/>
          <w:b/>
          <w:bCs/>
          <w:i/>
          <w:sz w:val="20"/>
          <w:szCs w:val="20"/>
        </w:rPr>
        <w:t>Yadh Bousselmi</w:t>
      </w:r>
      <w:r w:rsidR="00A843BB" w:rsidRPr="00553E9D">
        <w:rPr>
          <w:rFonts w:cs="Arial"/>
          <w:b/>
          <w:bCs/>
          <w:i/>
          <w:sz w:val="20"/>
          <w:szCs w:val="20"/>
        </w:rPr>
        <w:t xml:space="preserve">, </w:t>
      </w:r>
      <w:r w:rsidR="00B529EF" w:rsidRPr="00553E9D">
        <w:rPr>
          <w:rFonts w:cs="Arial"/>
          <w:b/>
          <w:bCs/>
          <w:i/>
          <w:sz w:val="20"/>
          <w:szCs w:val="20"/>
        </w:rPr>
        <w:t xml:space="preserve">Mohamed Joo </w:t>
      </w:r>
      <w:r w:rsidRPr="00553E9D">
        <w:rPr>
          <w:rFonts w:cs="Arial"/>
          <w:b/>
          <w:bCs/>
          <w:i/>
          <w:sz w:val="20"/>
          <w:szCs w:val="20"/>
        </w:rPr>
        <w:t xml:space="preserve">and </w:t>
      </w:r>
      <w:r w:rsidR="00A843BB" w:rsidRPr="00553E9D">
        <w:rPr>
          <w:rFonts w:cs="Arial"/>
          <w:b/>
          <w:bCs/>
          <w:i/>
          <w:sz w:val="20"/>
          <w:szCs w:val="20"/>
        </w:rPr>
        <w:t xml:space="preserve">Imen Ouardani and </w:t>
      </w:r>
      <w:r w:rsidRPr="00553E9D">
        <w:rPr>
          <w:rFonts w:cs="Arial"/>
          <w:b/>
          <w:bCs/>
          <w:i/>
          <w:sz w:val="20"/>
          <w:szCs w:val="20"/>
        </w:rPr>
        <w:t xml:space="preserve">drop all charges against </w:t>
      </w:r>
      <w:r w:rsidR="00E9449D" w:rsidRPr="00553E9D">
        <w:rPr>
          <w:rFonts w:cs="Arial"/>
          <w:b/>
          <w:bCs/>
          <w:i/>
          <w:sz w:val="20"/>
          <w:szCs w:val="20"/>
        </w:rPr>
        <w:t>them</w:t>
      </w:r>
      <w:r w:rsidRPr="00553E9D">
        <w:rPr>
          <w:rFonts w:cs="Arial"/>
          <w:b/>
          <w:bCs/>
          <w:i/>
          <w:sz w:val="20"/>
          <w:szCs w:val="20"/>
        </w:rPr>
        <w:t xml:space="preserve">. Pending </w:t>
      </w:r>
      <w:r w:rsidR="00016400" w:rsidRPr="00553E9D">
        <w:rPr>
          <w:rFonts w:cs="Arial"/>
          <w:b/>
          <w:bCs/>
          <w:i/>
          <w:sz w:val="20"/>
          <w:szCs w:val="20"/>
        </w:rPr>
        <w:t>this</w:t>
      </w:r>
      <w:r w:rsidRPr="00553E9D">
        <w:rPr>
          <w:rFonts w:cs="Arial"/>
          <w:b/>
          <w:bCs/>
          <w:i/>
          <w:sz w:val="20"/>
          <w:szCs w:val="20"/>
        </w:rPr>
        <w:t>,</w:t>
      </w:r>
      <w:r w:rsidR="002B3CC3" w:rsidRPr="00553E9D">
        <w:rPr>
          <w:rFonts w:cs="Arial"/>
          <w:b/>
          <w:bCs/>
          <w:i/>
          <w:sz w:val="20"/>
          <w:szCs w:val="20"/>
        </w:rPr>
        <w:t xml:space="preserve"> </w:t>
      </w:r>
      <w:r w:rsidR="00066391" w:rsidRPr="00553E9D">
        <w:rPr>
          <w:rFonts w:cs="Arial"/>
          <w:b/>
          <w:bCs/>
          <w:i/>
          <w:sz w:val="20"/>
          <w:szCs w:val="20"/>
        </w:rPr>
        <w:t xml:space="preserve">authorities </w:t>
      </w:r>
      <w:r w:rsidR="001147FB" w:rsidRPr="00553E9D">
        <w:rPr>
          <w:rFonts w:cs="Arial"/>
          <w:b/>
          <w:bCs/>
          <w:i/>
          <w:sz w:val="20"/>
          <w:szCs w:val="20"/>
        </w:rPr>
        <w:t xml:space="preserve">must </w:t>
      </w:r>
      <w:r w:rsidR="00B74E37" w:rsidRPr="00553E9D">
        <w:rPr>
          <w:rFonts w:cs="Arial"/>
          <w:b/>
          <w:bCs/>
          <w:i/>
          <w:sz w:val="20"/>
          <w:szCs w:val="20"/>
        </w:rPr>
        <w:t xml:space="preserve">promptly reply to </w:t>
      </w:r>
      <w:r w:rsidR="00E9449D" w:rsidRPr="00553E9D">
        <w:rPr>
          <w:rFonts w:cs="Arial"/>
          <w:b/>
          <w:bCs/>
          <w:i/>
          <w:sz w:val="20"/>
          <w:szCs w:val="20"/>
        </w:rPr>
        <w:t xml:space="preserve">the former’s </w:t>
      </w:r>
      <w:r w:rsidR="00B74E37" w:rsidRPr="00553E9D">
        <w:rPr>
          <w:rFonts w:cs="Arial"/>
          <w:b/>
          <w:bCs/>
          <w:i/>
          <w:sz w:val="20"/>
          <w:szCs w:val="20"/>
        </w:rPr>
        <w:t>requests to meet with her children</w:t>
      </w:r>
      <w:r w:rsidR="00BC50D7" w:rsidRPr="00553E9D">
        <w:rPr>
          <w:rFonts w:cs="Arial"/>
          <w:b/>
          <w:bCs/>
          <w:i/>
          <w:sz w:val="20"/>
          <w:szCs w:val="20"/>
        </w:rPr>
        <w:t xml:space="preserve"> and to respect their best interest</w:t>
      </w:r>
      <w:r w:rsidRPr="00553E9D">
        <w:rPr>
          <w:rFonts w:cs="Arial"/>
          <w:b/>
          <w:bCs/>
          <w:i/>
          <w:sz w:val="20"/>
          <w:szCs w:val="20"/>
        </w:rPr>
        <w:t xml:space="preserve">. I also call on your government to cease </w:t>
      </w:r>
      <w:r w:rsidR="00C702DD" w:rsidRPr="00553E9D">
        <w:rPr>
          <w:rFonts w:cs="Arial"/>
          <w:b/>
          <w:bCs/>
          <w:i/>
          <w:sz w:val="20"/>
          <w:szCs w:val="20"/>
        </w:rPr>
        <w:t>targeting</w:t>
      </w:r>
      <w:r w:rsidRPr="00553E9D">
        <w:rPr>
          <w:rFonts w:cs="Arial"/>
          <w:b/>
          <w:bCs/>
          <w:i/>
          <w:sz w:val="20"/>
          <w:szCs w:val="20"/>
        </w:rPr>
        <w:t xml:space="preserve"> human rights defenders</w:t>
      </w:r>
      <w:r w:rsidR="00BC50D7" w:rsidRPr="00553E9D">
        <w:rPr>
          <w:rFonts w:cs="Arial"/>
          <w:b/>
          <w:bCs/>
          <w:i/>
          <w:sz w:val="20"/>
          <w:szCs w:val="20"/>
        </w:rPr>
        <w:t xml:space="preserve"> solely for the exercise of their right to defend rights. </w:t>
      </w:r>
    </w:p>
    <w:p w14:paraId="149A2369" w14:textId="77777777" w:rsidR="00B1330A" w:rsidRPr="00553E9D" w:rsidRDefault="00B1330A" w:rsidP="00B1330A">
      <w:pPr>
        <w:spacing w:after="0" w:line="240" w:lineRule="auto"/>
        <w:ind w:left="-283"/>
        <w:jc w:val="both"/>
        <w:rPr>
          <w:rFonts w:cs="Arial"/>
          <w:b/>
          <w:bCs/>
          <w:i/>
          <w:sz w:val="20"/>
          <w:szCs w:val="20"/>
        </w:rPr>
      </w:pPr>
    </w:p>
    <w:p w14:paraId="04972AB5" w14:textId="00F833B6" w:rsidR="007D2BFA" w:rsidRPr="00553E9D" w:rsidRDefault="005D2C37" w:rsidP="00F118DA">
      <w:pPr>
        <w:spacing w:after="0" w:line="240" w:lineRule="auto"/>
        <w:ind w:left="-283"/>
        <w:rPr>
          <w:rFonts w:cs="Arial"/>
          <w:i/>
          <w:sz w:val="20"/>
          <w:szCs w:val="20"/>
        </w:rPr>
      </w:pPr>
      <w:r w:rsidRPr="00553E9D">
        <w:rPr>
          <w:rFonts w:cs="Arial"/>
          <w:i/>
          <w:sz w:val="20"/>
          <w:szCs w:val="20"/>
        </w:rPr>
        <w:t>Yours sincerely,</w:t>
      </w:r>
    </w:p>
    <w:p w14:paraId="4B6FB5EF" w14:textId="77777777" w:rsidR="00D3446D" w:rsidRDefault="00D3446D" w:rsidP="00280516">
      <w:pPr>
        <w:spacing w:after="0" w:line="240" w:lineRule="auto"/>
        <w:rPr>
          <w:rFonts w:cs="Arial"/>
          <w:i/>
          <w:sz w:val="20"/>
          <w:szCs w:val="20"/>
        </w:rPr>
      </w:pPr>
    </w:p>
    <w:p w14:paraId="55F61162" w14:textId="571E2694" w:rsidR="0082127B" w:rsidRPr="0082127B" w:rsidRDefault="0082127B" w:rsidP="672EA6AD">
      <w:pPr>
        <w:pStyle w:val="AIBoxHeading"/>
        <w:shd w:val="clear" w:color="auto" w:fill="D9D9D9" w:themeFill="background1" w:themeFillShade="D9"/>
        <w:rPr>
          <w:rFonts w:ascii="Arial" w:hAnsi="Arial" w:cs="Arial"/>
          <w:b/>
          <w:bCs/>
          <w:sz w:val="32"/>
          <w:szCs w:val="32"/>
        </w:rPr>
      </w:pPr>
      <w:r w:rsidRPr="672EA6AD">
        <w:rPr>
          <w:rFonts w:ascii="Arial" w:hAnsi="Arial" w:cs="Arial"/>
          <w:b/>
          <w:bCs/>
          <w:sz w:val="32"/>
          <w:szCs w:val="32"/>
        </w:rPr>
        <w:lastRenderedPageBreak/>
        <w:t>Additional information</w:t>
      </w:r>
    </w:p>
    <w:p w14:paraId="5EFFE98A" w14:textId="0184FDC8" w:rsidR="672EA6AD" w:rsidRDefault="672EA6AD" w:rsidP="4EC277A2">
      <w:pPr>
        <w:spacing w:after="0" w:line="259" w:lineRule="auto"/>
      </w:pPr>
    </w:p>
    <w:p w14:paraId="09635050" w14:textId="6CFDA83B" w:rsidR="00F57791" w:rsidRPr="00553E9D" w:rsidRDefault="006275FF" w:rsidP="006B459B">
      <w:pPr>
        <w:spacing w:after="160" w:line="259" w:lineRule="auto"/>
        <w:rPr>
          <w:rFonts w:asciiTheme="minorBidi" w:hAnsiTheme="minorBidi" w:cstheme="minorBidi"/>
          <w:szCs w:val="18"/>
        </w:rPr>
      </w:pPr>
      <w:r w:rsidRPr="00553E9D">
        <w:rPr>
          <w:rFonts w:asciiTheme="minorBidi" w:hAnsiTheme="minorBidi" w:cstheme="minorBidi"/>
          <w:szCs w:val="18"/>
        </w:rPr>
        <w:t>F</w:t>
      </w:r>
      <w:r w:rsidR="006112B6" w:rsidRPr="00553E9D">
        <w:rPr>
          <w:rFonts w:asciiTheme="minorBidi" w:hAnsiTheme="minorBidi" w:cstheme="minorBidi"/>
          <w:szCs w:val="18"/>
        </w:rPr>
        <w:t xml:space="preserve">rom </w:t>
      </w:r>
      <w:r w:rsidR="00DB112A" w:rsidRPr="00553E9D">
        <w:rPr>
          <w:rFonts w:asciiTheme="minorBidi" w:hAnsiTheme="minorBidi" w:cstheme="minorBidi"/>
          <w:szCs w:val="18"/>
        </w:rPr>
        <w:t>3</w:t>
      </w:r>
      <w:r w:rsidR="6BDC2211" w:rsidRPr="00553E9D">
        <w:rPr>
          <w:rFonts w:asciiTheme="minorBidi" w:hAnsiTheme="minorBidi" w:cstheme="minorBidi"/>
          <w:szCs w:val="18"/>
        </w:rPr>
        <w:t xml:space="preserve"> May</w:t>
      </w:r>
      <w:r w:rsidR="006112B6" w:rsidRPr="00553E9D">
        <w:rPr>
          <w:rFonts w:asciiTheme="minorBidi" w:hAnsiTheme="minorBidi" w:cstheme="minorBidi"/>
          <w:szCs w:val="18"/>
        </w:rPr>
        <w:t xml:space="preserve"> </w:t>
      </w:r>
      <w:r w:rsidR="00DB112A" w:rsidRPr="00553E9D">
        <w:rPr>
          <w:rFonts w:asciiTheme="minorBidi" w:hAnsiTheme="minorBidi" w:cstheme="minorBidi"/>
          <w:szCs w:val="18"/>
        </w:rPr>
        <w:t xml:space="preserve">2024 </w:t>
      </w:r>
      <w:r w:rsidR="006112B6" w:rsidRPr="00553E9D">
        <w:rPr>
          <w:rFonts w:asciiTheme="minorBidi" w:hAnsiTheme="minorBidi" w:cstheme="minorBidi"/>
          <w:szCs w:val="18"/>
        </w:rPr>
        <w:t>onward</w:t>
      </w:r>
      <w:r w:rsidR="00DB112A" w:rsidRPr="00553E9D">
        <w:rPr>
          <w:rFonts w:asciiTheme="minorBidi" w:hAnsiTheme="minorBidi" w:cstheme="minorBidi"/>
          <w:szCs w:val="18"/>
        </w:rPr>
        <w:t>s</w:t>
      </w:r>
      <w:r w:rsidR="6BDC2211" w:rsidRPr="00553E9D">
        <w:rPr>
          <w:rFonts w:asciiTheme="minorBidi" w:hAnsiTheme="minorBidi" w:cstheme="minorBidi"/>
          <w:szCs w:val="18"/>
        </w:rPr>
        <w:t xml:space="preserve">, the </w:t>
      </w:r>
      <w:r w:rsidR="006112B6" w:rsidRPr="00553E9D">
        <w:rPr>
          <w:rFonts w:asciiTheme="minorBidi" w:hAnsiTheme="minorBidi" w:cstheme="minorBidi"/>
          <w:szCs w:val="18"/>
        </w:rPr>
        <w:t>Tunisia</w:t>
      </w:r>
      <w:r w:rsidR="002B1F21" w:rsidRPr="00553E9D">
        <w:rPr>
          <w:rFonts w:asciiTheme="minorBidi" w:hAnsiTheme="minorBidi" w:cstheme="minorBidi"/>
          <w:szCs w:val="18"/>
        </w:rPr>
        <w:t>n</w:t>
      </w:r>
      <w:r w:rsidR="006112B6" w:rsidRPr="00553E9D">
        <w:rPr>
          <w:rFonts w:asciiTheme="minorBidi" w:hAnsiTheme="minorBidi" w:cstheme="minorBidi"/>
          <w:szCs w:val="18"/>
        </w:rPr>
        <w:t xml:space="preserve"> </w:t>
      </w:r>
      <w:r w:rsidR="6BDC2211" w:rsidRPr="00553E9D">
        <w:rPr>
          <w:rFonts w:asciiTheme="minorBidi" w:hAnsiTheme="minorBidi" w:cstheme="minorBidi"/>
          <w:szCs w:val="18"/>
        </w:rPr>
        <w:t xml:space="preserve">authorities launched </w:t>
      </w:r>
      <w:r w:rsidR="006112B6" w:rsidRPr="00553E9D">
        <w:rPr>
          <w:rFonts w:asciiTheme="minorBidi" w:hAnsiTheme="minorBidi" w:cstheme="minorBidi"/>
          <w:szCs w:val="18"/>
        </w:rPr>
        <w:t xml:space="preserve">an unprecedented </w:t>
      </w:r>
      <w:hyperlink r:id="rId9" w:history="1">
        <w:r w:rsidR="006112B6" w:rsidRPr="00553E9D">
          <w:rPr>
            <w:rStyle w:val="Hyperlink"/>
            <w:rFonts w:asciiTheme="minorBidi" w:hAnsiTheme="minorBidi" w:cstheme="minorBidi"/>
            <w:szCs w:val="18"/>
          </w:rPr>
          <w:t>crackdown</w:t>
        </w:r>
      </w:hyperlink>
      <w:r w:rsidR="006112B6" w:rsidRPr="00553E9D">
        <w:rPr>
          <w:rFonts w:asciiTheme="minorBidi" w:hAnsiTheme="minorBidi" w:cstheme="minorBidi"/>
          <w:szCs w:val="18"/>
        </w:rPr>
        <w:t xml:space="preserve"> on NGOs</w:t>
      </w:r>
      <w:r w:rsidR="6BDC2211" w:rsidRPr="00553E9D">
        <w:rPr>
          <w:rFonts w:asciiTheme="minorBidi" w:hAnsiTheme="minorBidi" w:cstheme="minorBidi"/>
          <w:szCs w:val="18"/>
        </w:rPr>
        <w:t xml:space="preserve"> </w:t>
      </w:r>
      <w:r w:rsidR="006112B6" w:rsidRPr="00553E9D">
        <w:rPr>
          <w:rFonts w:asciiTheme="minorBidi" w:hAnsiTheme="minorBidi" w:cstheme="minorBidi"/>
          <w:szCs w:val="18"/>
        </w:rPr>
        <w:t>working with</w:t>
      </w:r>
      <w:r w:rsidR="10B72EC3" w:rsidRPr="00553E9D">
        <w:rPr>
          <w:rFonts w:asciiTheme="minorBidi" w:hAnsiTheme="minorBidi" w:cstheme="minorBidi"/>
          <w:szCs w:val="18"/>
        </w:rPr>
        <w:t xml:space="preserve"> refugees and migrants</w:t>
      </w:r>
      <w:r w:rsidR="006112B6" w:rsidRPr="00553E9D">
        <w:rPr>
          <w:rFonts w:asciiTheme="minorBidi" w:hAnsiTheme="minorBidi" w:cstheme="minorBidi"/>
          <w:szCs w:val="18"/>
        </w:rPr>
        <w:t xml:space="preserve">, raiding at least </w:t>
      </w:r>
      <w:r w:rsidR="004D252A" w:rsidRPr="00553E9D">
        <w:rPr>
          <w:rFonts w:asciiTheme="minorBidi" w:hAnsiTheme="minorBidi" w:cstheme="minorBidi"/>
          <w:szCs w:val="18"/>
        </w:rPr>
        <w:t>three</w:t>
      </w:r>
      <w:r w:rsidR="006112B6" w:rsidRPr="00553E9D">
        <w:rPr>
          <w:rFonts w:asciiTheme="minorBidi" w:hAnsiTheme="minorBidi" w:cstheme="minorBidi"/>
          <w:szCs w:val="18"/>
        </w:rPr>
        <w:t xml:space="preserve"> </w:t>
      </w:r>
      <w:hyperlink r:id="rId10" w:history="1">
        <w:r w:rsidR="006112B6" w:rsidRPr="00553E9D">
          <w:rPr>
            <w:rStyle w:val="Hyperlink"/>
            <w:rFonts w:asciiTheme="minorBidi" w:hAnsiTheme="minorBidi" w:cstheme="minorBidi"/>
            <w:szCs w:val="18"/>
          </w:rPr>
          <w:t>organizations</w:t>
        </w:r>
      </w:hyperlink>
      <w:r w:rsidR="006112B6" w:rsidRPr="00553E9D">
        <w:rPr>
          <w:rFonts w:asciiTheme="minorBidi" w:hAnsiTheme="minorBidi" w:cstheme="minorBidi"/>
          <w:szCs w:val="18"/>
        </w:rPr>
        <w:t xml:space="preserve"> and arresting or investigating </w:t>
      </w:r>
      <w:r w:rsidR="291E26B5" w:rsidRPr="00553E9D">
        <w:rPr>
          <w:rFonts w:asciiTheme="minorBidi" w:hAnsiTheme="minorBidi" w:cstheme="minorBidi"/>
          <w:szCs w:val="18"/>
        </w:rPr>
        <w:t xml:space="preserve">the </w:t>
      </w:r>
      <w:r w:rsidR="004C3285" w:rsidRPr="00553E9D">
        <w:rPr>
          <w:rFonts w:asciiTheme="minorBidi" w:hAnsiTheme="minorBidi" w:cstheme="minorBidi"/>
          <w:szCs w:val="18"/>
        </w:rPr>
        <w:t>staff</w:t>
      </w:r>
      <w:r w:rsidR="291E26B5" w:rsidRPr="00553E9D">
        <w:rPr>
          <w:rFonts w:asciiTheme="minorBidi" w:hAnsiTheme="minorBidi" w:cstheme="minorBidi"/>
          <w:szCs w:val="18"/>
        </w:rPr>
        <w:t xml:space="preserve"> of at least 15 organizations</w:t>
      </w:r>
      <w:r w:rsidR="6BDC2211" w:rsidRPr="00553E9D">
        <w:rPr>
          <w:rFonts w:asciiTheme="minorBidi" w:hAnsiTheme="minorBidi" w:cstheme="minorBidi"/>
          <w:szCs w:val="18"/>
        </w:rPr>
        <w:t xml:space="preserve">. </w:t>
      </w:r>
      <w:r w:rsidR="006112B6" w:rsidRPr="00553E9D">
        <w:rPr>
          <w:rFonts w:asciiTheme="minorBidi" w:hAnsiTheme="minorBidi" w:cstheme="minorBidi"/>
          <w:szCs w:val="18"/>
        </w:rPr>
        <w:t xml:space="preserve">This </w:t>
      </w:r>
      <w:r w:rsidR="002B1F21" w:rsidRPr="00553E9D">
        <w:rPr>
          <w:rFonts w:asciiTheme="minorBidi" w:hAnsiTheme="minorBidi" w:cstheme="minorBidi"/>
          <w:szCs w:val="18"/>
        </w:rPr>
        <w:t>took place in parallel to</w:t>
      </w:r>
      <w:r w:rsidR="00AD0D6E" w:rsidRPr="00553E9D">
        <w:rPr>
          <w:rFonts w:asciiTheme="minorBidi" w:hAnsiTheme="minorBidi" w:cstheme="minorBidi"/>
          <w:szCs w:val="18"/>
        </w:rPr>
        <w:t xml:space="preserve"> </w:t>
      </w:r>
      <w:hyperlink r:id="rId11">
        <w:r w:rsidR="00AD0D6E" w:rsidRPr="00553E9D">
          <w:rPr>
            <w:rStyle w:val="Hyperlink"/>
            <w:rFonts w:asciiTheme="minorBidi" w:hAnsiTheme="minorBidi" w:cstheme="minorBidi"/>
            <w:szCs w:val="18"/>
          </w:rPr>
          <w:t xml:space="preserve">a wider </w:t>
        </w:r>
        <w:r w:rsidR="002B1F21" w:rsidRPr="00553E9D">
          <w:rPr>
            <w:rStyle w:val="Hyperlink"/>
            <w:rFonts w:asciiTheme="minorBidi" w:hAnsiTheme="minorBidi" w:cstheme="minorBidi"/>
            <w:szCs w:val="18"/>
          </w:rPr>
          <w:t>crackdown</w:t>
        </w:r>
      </w:hyperlink>
      <w:r w:rsidR="002B1F21" w:rsidRPr="00553E9D">
        <w:rPr>
          <w:rFonts w:asciiTheme="minorBidi" w:hAnsiTheme="minorBidi" w:cstheme="minorBidi"/>
          <w:szCs w:val="18"/>
        </w:rPr>
        <w:t xml:space="preserve"> on</w:t>
      </w:r>
      <w:r w:rsidR="00AD0D6E" w:rsidRPr="00553E9D">
        <w:rPr>
          <w:rFonts w:asciiTheme="minorBidi" w:hAnsiTheme="minorBidi" w:cstheme="minorBidi"/>
          <w:szCs w:val="18"/>
        </w:rPr>
        <w:t xml:space="preserve"> refugee and migrant rights, </w:t>
      </w:r>
      <w:r w:rsidR="006112B6" w:rsidRPr="00553E9D">
        <w:rPr>
          <w:rFonts w:asciiTheme="minorBidi" w:hAnsiTheme="minorBidi" w:cstheme="minorBidi"/>
          <w:szCs w:val="18"/>
        </w:rPr>
        <w:t xml:space="preserve">after a year of racist and xenophobic official </w:t>
      </w:r>
      <w:r w:rsidR="004D252A" w:rsidRPr="00553E9D">
        <w:rPr>
          <w:rFonts w:asciiTheme="minorBidi" w:hAnsiTheme="minorBidi" w:cstheme="minorBidi"/>
          <w:szCs w:val="18"/>
        </w:rPr>
        <w:t>statements</w:t>
      </w:r>
      <w:r w:rsidR="006112B6" w:rsidRPr="00553E9D">
        <w:rPr>
          <w:rFonts w:asciiTheme="minorBidi" w:hAnsiTheme="minorBidi" w:cstheme="minorBidi"/>
          <w:szCs w:val="18"/>
        </w:rPr>
        <w:t xml:space="preserve">, often from President Kais Saied, </w:t>
      </w:r>
      <w:hyperlink r:id="rId12" w:history="1">
        <w:r w:rsidR="006112B6" w:rsidRPr="00553E9D">
          <w:rPr>
            <w:rStyle w:val="Hyperlink"/>
            <w:rFonts w:asciiTheme="minorBidi" w:hAnsiTheme="minorBidi" w:cstheme="minorBidi"/>
            <w:szCs w:val="18"/>
          </w:rPr>
          <w:t>claiming</w:t>
        </w:r>
      </w:hyperlink>
      <w:r w:rsidR="006112B6" w:rsidRPr="00553E9D">
        <w:rPr>
          <w:rFonts w:asciiTheme="minorBidi" w:hAnsiTheme="minorBidi" w:cstheme="minorBidi"/>
          <w:szCs w:val="18"/>
        </w:rPr>
        <w:t xml:space="preserve"> the presence of Black Africans in Tunisia was part of a conspiracy: “Whoever is behind this phenomenon is human trafficking and at the same time claims to be defending human rights.” </w:t>
      </w:r>
      <w:r w:rsidR="00F57791" w:rsidRPr="00553E9D">
        <w:rPr>
          <w:rFonts w:asciiTheme="minorBidi" w:hAnsiTheme="minorBidi" w:cstheme="minorBidi"/>
          <w:szCs w:val="18"/>
        </w:rPr>
        <w:t xml:space="preserve">A few days after the first arrests, on 6 May, </w:t>
      </w:r>
      <w:r w:rsidR="008B739D" w:rsidRPr="00553E9D">
        <w:rPr>
          <w:rFonts w:asciiTheme="minorBidi" w:hAnsiTheme="minorBidi" w:cstheme="minorBidi"/>
          <w:szCs w:val="18"/>
        </w:rPr>
        <w:t>the pr</w:t>
      </w:r>
      <w:r w:rsidR="00F57791" w:rsidRPr="00553E9D">
        <w:rPr>
          <w:rFonts w:asciiTheme="minorBidi" w:hAnsiTheme="minorBidi" w:cstheme="minorBidi"/>
          <w:szCs w:val="18"/>
        </w:rPr>
        <w:t xml:space="preserve">esident described </w:t>
      </w:r>
      <w:r w:rsidR="0001690E" w:rsidRPr="00553E9D">
        <w:rPr>
          <w:rFonts w:asciiTheme="minorBidi" w:hAnsiTheme="minorBidi" w:cstheme="minorBidi"/>
          <w:szCs w:val="18"/>
        </w:rPr>
        <w:t>staff</w:t>
      </w:r>
      <w:r w:rsidR="00F57791" w:rsidRPr="00553E9D">
        <w:rPr>
          <w:rFonts w:asciiTheme="minorBidi" w:hAnsiTheme="minorBidi" w:cstheme="minorBidi"/>
          <w:szCs w:val="18"/>
        </w:rPr>
        <w:t xml:space="preserve"> in migration organizations as “traitors” and “[foreign] agents” seeking the "settlement” of migrants. On 7 May, a Tunis prosecutor </w:t>
      </w:r>
      <w:hyperlink r:id="rId13">
        <w:r w:rsidR="00F57791" w:rsidRPr="00553E9D">
          <w:rPr>
            <w:rStyle w:val="Hyperlink"/>
            <w:rFonts w:asciiTheme="minorBidi" w:hAnsiTheme="minorBidi" w:cstheme="minorBidi"/>
            <w:szCs w:val="18"/>
          </w:rPr>
          <w:t>announced</w:t>
        </w:r>
      </w:hyperlink>
      <w:r w:rsidR="00F57791" w:rsidRPr="00553E9D">
        <w:rPr>
          <w:rFonts w:asciiTheme="minorBidi" w:hAnsiTheme="minorBidi" w:cstheme="minorBidi"/>
          <w:szCs w:val="18"/>
        </w:rPr>
        <w:t xml:space="preserve"> an investigation against NGOs for “providing financial support to illegal migrants”. </w:t>
      </w:r>
    </w:p>
    <w:p w14:paraId="300A1690" w14:textId="0DBF3541" w:rsidR="008651D4" w:rsidRPr="00553E9D" w:rsidRDefault="000E0A3C" w:rsidP="00133B58">
      <w:pPr>
        <w:spacing w:line="240" w:lineRule="auto"/>
        <w:rPr>
          <w:rFonts w:asciiTheme="minorBidi" w:hAnsiTheme="minorBidi" w:cstheme="minorBidi"/>
          <w:szCs w:val="18"/>
          <w:lang w:val="en-US"/>
        </w:rPr>
      </w:pPr>
      <w:r w:rsidRPr="00553E9D">
        <w:rPr>
          <w:rFonts w:asciiTheme="minorBidi" w:hAnsiTheme="minorBidi" w:cstheme="minorBidi"/>
          <w:szCs w:val="18"/>
          <w:lang w:val="en-US"/>
        </w:rPr>
        <w:t>Terre d’Asile Tunisi</w:t>
      </w:r>
      <w:r w:rsidR="00FE45C6" w:rsidRPr="00553E9D">
        <w:rPr>
          <w:rFonts w:asciiTheme="minorBidi" w:hAnsiTheme="minorBidi" w:cstheme="minorBidi"/>
          <w:szCs w:val="18"/>
          <w:lang w:val="en-US"/>
        </w:rPr>
        <w:t>e</w:t>
      </w:r>
      <w:r w:rsidR="00505AE7" w:rsidRPr="00553E9D">
        <w:rPr>
          <w:rFonts w:asciiTheme="minorBidi" w:hAnsiTheme="minorBidi" w:cstheme="minorBidi"/>
          <w:szCs w:val="18"/>
          <w:lang w:val="en-US"/>
        </w:rPr>
        <w:t>,</w:t>
      </w:r>
      <w:r w:rsidRPr="00553E9D">
        <w:rPr>
          <w:rFonts w:asciiTheme="minorBidi" w:hAnsiTheme="minorBidi" w:cstheme="minorBidi"/>
          <w:szCs w:val="18"/>
          <w:lang w:val="en-US"/>
        </w:rPr>
        <w:t xml:space="preserve"> </w:t>
      </w:r>
      <w:r w:rsidR="00E04B6A" w:rsidRPr="00553E9D">
        <w:rPr>
          <w:rFonts w:asciiTheme="minorBidi" w:hAnsiTheme="minorBidi" w:cstheme="minorBidi"/>
          <w:szCs w:val="18"/>
          <w:lang w:val="en-US"/>
        </w:rPr>
        <w:t>the Tunisia</w:t>
      </w:r>
      <w:r w:rsidR="00505AE7" w:rsidRPr="00553E9D">
        <w:rPr>
          <w:rFonts w:asciiTheme="minorBidi" w:hAnsiTheme="minorBidi" w:cstheme="minorBidi"/>
          <w:szCs w:val="18"/>
          <w:lang w:val="en-US"/>
        </w:rPr>
        <w:t>n</w:t>
      </w:r>
      <w:r w:rsidR="00E04B6A" w:rsidRPr="00553E9D">
        <w:rPr>
          <w:rFonts w:asciiTheme="minorBidi" w:hAnsiTheme="minorBidi" w:cstheme="minorBidi"/>
          <w:szCs w:val="18"/>
          <w:lang w:val="en-US"/>
        </w:rPr>
        <w:t xml:space="preserve"> </w:t>
      </w:r>
      <w:r w:rsidRPr="00553E9D">
        <w:rPr>
          <w:rFonts w:asciiTheme="minorBidi" w:hAnsiTheme="minorBidi" w:cstheme="minorBidi"/>
          <w:szCs w:val="18"/>
          <w:lang w:val="en-US"/>
        </w:rPr>
        <w:t>branch of French refugee and migrant rights organization France Terre d’Asile, was</w:t>
      </w:r>
      <w:r w:rsidRPr="00553E9D">
        <w:rPr>
          <w:rFonts w:asciiTheme="minorBidi" w:hAnsiTheme="minorBidi" w:cstheme="minorBidi"/>
          <w:szCs w:val="18"/>
        </w:rPr>
        <w:t xml:space="preserve"> </w:t>
      </w:r>
      <w:r w:rsidRPr="00553E9D">
        <w:rPr>
          <w:rFonts w:asciiTheme="minorBidi" w:hAnsiTheme="minorBidi" w:cstheme="minorBidi"/>
          <w:szCs w:val="18"/>
          <w:lang w:val="en-US"/>
        </w:rPr>
        <w:t xml:space="preserve">among the first NGOs targeted. </w:t>
      </w:r>
      <w:r w:rsidRPr="00553E9D">
        <w:rPr>
          <w:rFonts w:asciiTheme="minorBidi" w:hAnsiTheme="minorBidi" w:cstheme="minorBidi"/>
          <w:szCs w:val="18"/>
        </w:rPr>
        <w:t xml:space="preserve">On 4 and 5 May 2024, police searched </w:t>
      </w:r>
      <w:r w:rsidR="00B34969" w:rsidRPr="00553E9D">
        <w:rPr>
          <w:rFonts w:asciiTheme="minorBidi" w:hAnsiTheme="minorBidi" w:cstheme="minorBidi"/>
          <w:szCs w:val="18"/>
          <w:lang w:val="en-US"/>
        </w:rPr>
        <w:t>their</w:t>
      </w:r>
      <w:r w:rsidRPr="00553E9D">
        <w:rPr>
          <w:rFonts w:asciiTheme="minorBidi" w:hAnsiTheme="minorBidi" w:cstheme="minorBidi"/>
          <w:szCs w:val="18"/>
          <w:lang w:val="en-US"/>
        </w:rPr>
        <w:t xml:space="preserve"> </w:t>
      </w:r>
      <w:r w:rsidRPr="00553E9D">
        <w:rPr>
          <w:rFonts w:asciiTheme="minorBidi" w:hAnsiTheme="minorBidi" w:cstheme="minorBidi"/>
          <w:szCs w:val="18"/>
        </w:rPr>
        <w:t xml:space="preserve">offices and summoned its employees. </w:t>
      </w:r>
      <w:r w:rsidRPr="00553E9D">
        <w:rPr>
          <w:rFonts w:asciiTheme="minorBidi" w:hAnsiTheme="minorBidi" w:cstheme="minorBidi"/>
          <w:szCs w:val="18"/>
          <w:lang w:val="en-US"/>
        </w:rPr>
        <w:t>On 7, 8 and 13 May respectively, police arrested and detained Sherifa Riahi, Yadh Bousselmi and Mohamed Joo</w:t>
      </w:r>
      <w:r w:rsidR="00425E03" w:rsidRPr="00553E9D">
        <w:rPr>
          <w:rFonts w:asciiTheme="minorBidi" w:hAnsiTheme="minorBidi" w:cstheme="minorBidi"/>
          <w:szCs w:val="18"/>
          <w:lang w:val="en-US"/>
        </w:rPr>
        <w:t>, respectively former director, director and financial and administrative director of the NGO</w:t>
      </w:r>
      <w:r w:rsidRPr="00553E9D">
        <w:rPr>
          <w:rFonts w:asciiTheme="minorBidi" w:hAnsiTheme="minorBidi" w:cstheme="minorBidi"/>
          <w:szCs w:val="18"/>
          <w:lang w:val="en-US"/>
        </w:rPr>
        <w:t xml:space="preserve">. </w:t>
      </w:r>
      <w:r w:rsidR="00B34969" w:rsidRPr="00553E9D">
        <w:rPr>
          <w:rFonts w:asciiTheme="minorBidi" w:hAnsiTheme="minorBidi" w:cstheme="minorBidi"/>
          <w:szCs w:val="18"/>
          <w:lang w:val="en-US"/>
        </w:rPr>
        <w:t>P</w:t>
      </w:r>
      <w:r w:rsidRPr="00553E9D">
        <w:rPr>
          <w:rFonts w:asciiTheme="minorBidi" w:hAnsiTheme="minorBidi" w:cstheme="minorBidi"/>
          <w:szCs w:val="18"/>
          <w:lang w:val="en-US"/>
        </w:rPr>
        <w:t xml:space="preserve">olice </w:t>
      </w:r>
      <w:r w:rsidR="00B34969" w:rsidRPr="00553E9D">
        <w:rPr>
          <w:rFonts w:asciiTheme="minorBidi" w:hAnsiTheme="minorBidi" w:cstheme="minorBidi"/>
          <w:szCs w:val="18"/>
          <w:lang w:val="en-US"/>
        </w:rPr>
        <w:t xml:space="preserve">also </w:t>
      </w:r>
      <w:r w:rsidRPr="00553E9D">
        <w:rPr>
          <w:rFonts w:asciiTheme="minorBidi" w:hAnsiTheme="minorBidi" w:cstheme="minorBidi"/>
          <w:szCs w:val="18"/>
          <w:lang w:val="en-US"/>
        </w:rPr>
        <w:t>arrested two former officials of the municipality of Sousse, including former deputy mayor and civil society activist Imen Ouardani on 11 May</w:t>
      </w:r>
      <w:r w:rsidR="003226F2" w:rsidRPr="00553E9D">
        <w:rPr>
          <w:rFonts w:asciiTheme="minorBidi" w:hAnsiTheme="minorBidi" w:cstheme="minorBidi"/>
          <w:szCs w:val="18"/>
          <w:lang w:val="en-US"/>
        </w:rPr>
        <w:t xml:space="preserve">. </w:t>
      </w:r>
      <w:r w:rsidR="504370C7" w:rsidRPr="00553E9D">
        <w:rPr>
          <w:rFonts w:asciiTheme="minorBidi" w:hAnsiTheme="minorBidi" w:cstheme="minorBidi"/>
          <w:szCs w:val="18"/>
          <w:lang w:val="en-US"/>
        </w:rPr>
        <w:t>On 16 May,</w:t>
      </w:r>
      <w:r w:rsidR="00A714D8" w:rsidRPr="00553E9D">
        <w:rPr>
          <w:rFonts w:asciiTheme="minorBidi" w:hAnsiTheme="minorBidi" w:cstheme="minorBidi"/>
          <w:szCs w:val="18"/>
          <w:lang w:val="en-US"/>
        </w:rPr>
        <w:t xml:space="preserve"> </w:t>
      </w:r>
      <w:r w:rsidR="00B8593A" w:rsidRPr="00553E9D">
        <w:rPr>
          <w:rFonts w:asciiTheme="minorBidi" w:hAnsiTheme="minorBidi" w:cstheme="minorBidi"/>
          <w:szCs w:val="18"/>
          <w:lang w:val="en-US"/>
        </w:rPr>
        <w:t>a</w:t>
      </w:r>
      <w:r w:rsidR="00A714D8" w:rsidRPr="00553E9D">
        <w:rPr>
          <w:rFonts w:asciiTheme="minorBidi" w:hAnsiTheme="minorBidi" w:cstheme="minorBidi"/>
          <w:szCs w:val="18"/>
          <w:lang w:val="en-US"/>
        </w:rPr>
        <w:t xml:space="preserve"> Tunis</w:t>
      </w:r>
      <w:r w:rsidR="504370C7" w:rsidRPr="00553E9D">
        <w:rPr>
          <w:rFonts w:asciiTheme="minorBidi" w:hAnsiTheme="minorBidi" w:cstheme="minorBidi"/>
          <w:szCs w:val="18"/>
          <w:lang w:val="en-US"/>
        </w:rPr>
        <w:t xml:space="preserve"> investigative judge placed </w:t>
      </w:r>
      <w:r w:rsidR="00C85DFE" w:rsidRPr="00553E9D">
        <w:rPr>
          <w:rFonts w:asciiTheme="minorBidi" w:hAnsiTheme="minorBidi" w:cstheme="minorBidi"/>
          <w:szCs w:val="18"/>
          <w:lang w:val="en-US"/>
        </w:rPr>
        <w:t xml:space="preserve">them </w:t>
      </w:r>
      <w:r w:rsidR="504370C7" w:rsidRPr="00553E9D">
        <w:rPr>
          <w:rFonts w:asciiTheme="minorBidi" w:hAnsiTheme="minorBidi" w:cstheme="minorBidi"/>
          <w:szCs w:val="18"/>
          <w:lang w:val="en-US"/>
        </w:rPr>
        <w:t xml:space="preserve">in pretrial detention </w:t>
      </w:r>
      <w:r w:rsidR="006112B6" w:rsidRPr="00553E9D">
        <w:rPr>
          <w:rFonts w:asciiTheme="minorBidi" w:hAnsiTheme="minorBidi" w:cstheme="minorBidi"/>
          <w:szCs w:val="18"/>
          <w:lang w:val="en-US"/>
        </w:rPr>
        <w:t xml:space="preserve">pending investigation </w:t>
      </w:r>
      <w:r w:rsidR="002F1D74" w:rsidRPr="00553E9D">
        <w:rPr>
          <w:rFonts w:asciiTheme="minorBidi" w:hAnsiTheme="minorBidi" w:cstheme="minorBidi"/>
          <w:szCs w:val="18"/>
          <w:lang w:val="en-US"/>
        </w:rPr>
        <w:t xml:space="preserve">for </w:t>
      </w:r>
      <w:r w:rsidR="00E25764" w:rsidRPr="00553E9D">
        <w:rPr>
          <w:rFonts w:asciiTheme="minorBidi" w:hAnsiTheme="minorBidi" w:cstheme="minorBidi"/>
          <w:szCs w:val="18"/>
          <w:lang w:val="en-US"/>
        </w:rPr>
        <w:t>“</w:t>
      </w:r>
      <w:r w:rsidR="504370C7" w:rsidRPr="00553E9D">
        <w:rPr>
          <w:rFonts w:asciiTheme="minorBidi" w:hAnsiTheme="minorBidi" w:cstheme="minorBidi"/>
          <w:szCs w:val="18"/>
        </w:rPr>
        <w:t xml:space="preserve">assisting </w:t>
      </w:r>
      <w:r w:rsidR="00E25764" w:rsidRPr="00553E9D">
        <w:rPr>
          <w:rFonts w:asciiTheme="minorBidi" w:hAnsiTheme="minorBidi" w:cstheme="minorBidi"/>
          <w:szCs w:val="18"/>
        </w:rPr>
        <w:t xml:space="preserve">illegal </w:t>
      </w:r>
      <w:r w:rsidR="388130B1" w:rsidRPr="00553E9D">
        <w:rPr>
          <w:rFonts w:asciiTheme="minorBidi" w:hAnsiTheme="minorBidi" w:cstheme="minorBidi"/>
          <w:szCs w:val="18"/>
        </w:rPr>
        <w:t>migrants</w:t>
      </w:r>
      <w:r w:rsidR="00E25764" w:rsidRPr="00553E9D">
        <w:rPr>
          <w:rFonts w:asciiTheme="minorBidi" w:hAnsiTheme="minorBidi" w:cstheme="minorBidi"/>
          <w:szCs w:val="18"/>
        </w:rPr>
        <w:t>”</w:t>
      </w:r>
      <w:r w:rsidR="00360E9A" w:rsidRPr="00553E9D">
        <w:rPr>
          <w:rFonts w:asciiTheme="minorBidi" w:hAnsiTheme="minorBidi" w:cstheme="minorBidi"/>
          <w:szCs w:val="18"/>
        </w:rPr>
        <w:t xml:space="preserve"> (Articles 38 to 43 of Law </w:t>
      </w:r>
      <w:r w:rsidR="006B123C" w:rsidRPr="00553E9D">
        <w:rPr>
          <w:rFonts w:asciiTheme="minorBidi" w:hAnsiTheme="minorBidi" w:cstheme="minorBidi"/>
          <w:szCs w:val="18"/>
        </w:rPr>
        <w:t>4</w:t>
      </w:r>
      <w:r w:rsidR="002F10AA" w:rsidRPr="00553E9D">
        <w:rPr>
          <w:rFonts w:asciiTheme="minorBidi" w:hAnsiTheme="minorBidi" w:cstheme="minorBidi"/>
          <w:szCs w:val="18"/>
        </w:rPr>
        <w:t>0</w:t>
      </w:r>
      <w:r w:rsidR="006B123C" w:rsidRPr="00553E9D">
        <w:rPr>
          <w:rFonts w:asciiTheme="minorBidi" w:hAnsiTheme="minorBidi" w:cstheme="minorBidi"/>
          <w:szCs w:val="18"/>
        </w:rPr>
        <w:t xml:space="preserve"> of </w:t>
      </w:r>
      <w:r w:rsidR="00360E9A" w:rsidRPr="00553E9D">
        <w:rPr>
          <w:rFonts w:asciiTheme="minorBidi" w:hAnsiTheme="minorBidi" w:cstheme="minorBidi"/>
          <w:szCs w:val="18"/>
        </w:rPr>
        <w:t>1975 concerning Passports and Travel Documents)</w:t>
      </w:r>
      <w:r w:rsidR="00E2094F" w:rsidRPr="00553E9D">
        <w:rPr>
          <w:rFonts w:asciiTheme="minorBidi" w:hAnsiTheme="minorBidi" w:cstheme="minorBidi"/>
          <w:szCs w:val="18"/>
        </w:rPr>
        <w:t>,</w:t>
      </w:r>
      <w:r w:rsidR="00360E9A" w:rsidRPr="00553E9D">
        <w:rPr>
          <w:rFonts w:asciiTheme="minorBidi" w:hAnsiTheme="minorBidi" w:cstheme="minorBidi"/>
          <w:szCs w:val="18"/>
        </w:rPr>
        <w:t xml:space="preserve"> </w:t>
      </w:r>
      <w:r w:rsidR="009279B2" w:rsidRPr="00553E9D">
        <w:rPr>
          <w:rFonts w:asciiTheme="minorBidi" w:hAnsiTheme="minorBidi" w:cstheme="minorBidi"/>
          <w:szCs w:val="18"/>
        </w:rPr>
        <w:t xml:space="preserve">abusing </w:t>
      </w:r>
      <w:r w:rsidR="00417CA5" w:rsidRPr="00553E9D">
        <w:rPr>
          <w:rFonts w:asciiTheme="minorBidi" w:hAnsiTheme="minorBidi" w:cstheme="minorBidi"/>
          <w:szCs w:val="18"/>
        </w:rPr>
        <w:t>a</w:t>
      </w:r>
      <w:r w:rsidR="00360E9A" w:rsidRPr="00553E9D">
        <w:rPr>
          <w:rFonts w:asciiTheme="minorBidi" w:hAnsiTheme="minorBidi" w:cstheme="minorBidi"/>
          <w:szCs w:val="18"/>
        </w:rPr>
        <w:t xml:space="preserve"> position as public official </w:t>
      </w:r>
      <w:r w:rsidR="009279B2" w:rsidRPr="00553E9D">
        <w:rPr>
          <w:rFonts w:asciiTheme="minorBidi" w:hAnsiTheme="minorBidi" w:cstheme="minorBidi"/>
          <w:szCs w:val="18"/>
        </w:rPr>
        <w:t>“</w:t>
      </w:r>
      <w:r w:rsidR="00360E9A" w:rsidRPr="00553E9D">
        <w:rPr>
          <w:rFonts w:asciiTheme="minorBidi" w:hAnsiTheme="minorBidi" w:cstheme="minorBidi"/>
          <w:szCs w:val="18"/>
        </w:rPr>
        <w:t>to obtain an unjustified advantage or to cause harm to the administration”</w:t>
      </w:r>
      <w:r w:rsidR="00417CA5" w:rsidRPr="00553E9D">
        <w:rPr>
          <w:rFonts w:asciiTheme="minorBidi" w:hAnsiTheme="minorBidi" w:cstheme="minorBidi"/>
          <w:szCs w:val="18"/>
        </w:rPr>
        <w:t xml:space="preserve"> (</w:t>
      </w:r>
      <w:r w:rsidR="00360E9A" w:rsidRPr="00553E9D">
        <w:rPr>
          <w:rFonts w:asciiTheme="minorBidi" w:hAnsiTheme="minorBidi" w:cstheme="minorBidi"/>
          <w:szCs w:val="18"/>
        </w:rPr>
        <w:t>Article 96 of the Penal Code)</w:t>
      </w:r>
      <w:r w:rsidR="00417CA5" w:rsidRPr="00553E9D">
        <w:rPr>
          <w:rFonts w:asciiTheme="minorBidi" w:hAnsiTheme="minorBidi" w:cstheme="minorBidi"/>
          <w:szCs w:val="18"/>
        </w:rPr>
        <w:t xml:space="preserve">, </w:t>
      </w:r>
      <w:r w:rsidR="504370C7" w:rsidRPr="00553E9D">
        <w:rPr>
          <w:rFonts w:asciiTheme="minorBidi" w:hAnsiTheme="minorBidi" w:cstheme="minorBidi"/>
          <w:szCs w:val="18"/>
        </w:rPr>
        <w:t>money laundering</w:t>
      </w:r>
      <w:r w:rsidR="00A964C7" w:rsidRPr="00553E9D">
        <w:rPr>
          <w:rFonts w:asciiTheme="minorBidi" w:hAnsiTheme="minorBidi" w:cstheme="minorBidi"/>
          <w:szCs w:val="18"/>
        </w:rPr>
        <w:t xml:space="preserve">, fraud and </w:t>
      </w:r>
      <w:r w:rsidR="002F1D74" w:rsidRPr="00553E9D">
        <w:rPr>
          <w:rFonts w:asciiTheme="minorBidi" w:hAnsiTheme="minorBidi" w:cstheme="minorBidi"/>
          <w:szCs w:val="18"/>
        </w:rPr>
        <w:t>attacking</w:t>
      </w:r>
      <w:r w:rsidR="00A964C7" w:rsidRPr="00553E9D">
        <w:rPr>
          <w:rFonts w:asciiTheme="minorBidi" w:hAnsiTheme="minorBidi" w:cstheme="minorBidi"/>
          <w:szCs w:val="18"/>
        </w:rPr>
        <w:t xml:space="preserve"> a person or property</w:t>
      </w:r>
      <w:r w:rsidR="7C432930" w:rsidRPr="00553E9D">
        <w:rPr>
          <w:rFonts w:asciiTheme="minorBidi" w:hAnsiTheme="minorBidi" w:cstheme="minorBidi"/>
          <w:szCs w:val="18"/>
        </w:rPr>
        <w:t xml:space="preserve">. </w:t>
      </w:r>
      <w:r w:rsidR="72FFE60A" w:rsidRPr="00553E9D">
        <w:rPr>
          <w:rFonts w:asciiTheme="minorBidi" w:hAnsiTheme="minorBidi" w:cstheme="minorBidi"/>
          <w:szCs w:val="18"/>
        </w:rPr>
        <w:t>T</w:t>
      </w:r>
      <w:r w:rsidR="50378E5A" w:rsidRPr="00553E9D">
        <w:rPr>
          <w:rFonts w:asciiTheme="minorBidi" w:hAnsiTheme="minorBidi" w:cstheme="minorBidi"/>
          <w:szCs w:val="18"/>
        </w:rPr>
        <w:t>h</w:t>
      </w:r>
      <w:r w:rsidR="00E27BEB" w:rsidRPr="00553E9D">
        <w:rPr>
          <w:rFonts w:asciiTheme="minorBidi" w:hAnsiTheme="minorBidi" w:cstheme="minorBidi"/>
          <w:szCs w:val="18"/>
        </w:rPr>
        <w:t xml:space="preserve">ose investigated </w:t>
      </w:r>
      <w:r w:rsidR="00284B8D" w:rsidRPr="00553E9D">
        <w:rPr>
          <w:rFonts w:asciiTheme="minorBidi" w:hAnsiTheme="minorBidi" w:cstheme="minorBidi"/>
          <w:szCs w:val="18"/>
        </w:rPr>
        <w:t xml:space="preserve">are </w:t>
      </w:r>
      <w:r w:rsidR="00FF6C03" w:rsidRPr="00553E9D">
        <w:rPr>
          <w:rFonts w:asciiTheme="minorBidi" w:hAnsiTheme="minorBidi" w:cstheme="minorBidi"/>
          <w:szCs w:val="18"/>
        </w:rPr>
        <w:t xml:space="preserve">the NGO’s legal representative, </w:t>
      </w:r>
      <w:r w:rsidR="00D42245" w:rsidRPr="00553E9D">
        <w:rPr>
          <w:rFonts w:asciiTheme="minorBidi" w:hAnsiTheme="minorBidi" w:cstheme="minorBidi"/>
          <w:szCs w:val="18"/>
        </w:rPr>
        <w:t>six</w:t>
      </w:r>
      <w:r w:rsidR="50378E5A" w:rsidRPr="00553E9D">
        <w:rPr>
          <w:rFonts w:asciiTheme="minorBidi" w:hAnsiTheme="minorBidi" w:cstheme="minorBidi"/>
          <w:szCs w:val="18"/>
        </w:rPr>
        <w:t xml:space="preserve"> </w:t>
      </w:r>
      <w:r w:rsidR="00A964C7" w:rsidRPr="00553E9D">
        <w:rPr>
          <w:rFonts w:asciiTheme="minorBidi" w:hAnsiTheme="minorBidi" w:cstheme="minorBidi"/>
          <w:szCs w:val="18"/>
        </w:rPr>
        <w:t>Terre d’</w:t>
      </w:r>
      <w:r w:rsidR="00744E95" w:rsidRPr="00553E9D">
        <w:rPr>
          <w:rFonts w:asciiTheme="minorBidi" w:hAnsiTheme="minorBidi" w:cstheme="minorBidi"/>
          <w:szCs w:val="18"/>
        </w:rPr>
        <w:t>A</w:t>
      </w:r>
      <w:r w:rsidR="00A964C7" w:rsidRPr="00553E9D">
        <w:rPr>
          <w:rFonts w:asciiTheme="minorBidi" w:hAnsiTheme="minorBidi" w:cstheme="minorBidi"/>
          <w:szCs w:val="18"/>
        </w:rPr>
        <w:t xml:space="preserve">sile </w:t>
      </w:r>
      <w:r w:rsidR="00DF79EF" w:rsidRPr="00553E9D">
        <w:rPr>
          <w:rFonts w:asciiTheme="minorBidi" w:hAnsiTheme="minorBidi" w:cstheme="minorBidi"/>
          <w:szCs w:val="18"/>
        </w:rPr>
        <w:t xml:space="preserve">former and current </w:t>
      </w:r>
      <w:r w:rsidR="50378E5A" w:rsidRPr="00553E9D">
        <w:rPr>
          <w:rFonts w:asciiTheme="minorBidi" w:hAnsiTheme="minorBidi" w:cstheme="minorBidi"/>
          <w:szCs w:val="18"/>
        </w:rPr>
        <w:t>employees</w:t>
      </w:r>
      <w:r w:rsidR="00D42245" w:rsidRPr="00553E9D">
        <w:rPr>
          <w:rFonts w:asciiTheme="minorBidi" w:hAnsiTheme="minorBidi" w:cstheme="minorBidi"/>
          <w:szCs w:val="18"/>
        </w:rPr>
        <w:t xml:space="preserve"> and 17 </w:t>
      </w:r>
      <w:r w:rsidR="50378E5A" w:rsidRPr="00553E9D">
        <w:rPr>
          <w:rFonts w:asciiTheme="minorBidi" w:hAnsiTheme="minorBidi" w:cstheme="minorBidi"/>
          <w:szCs w:val="18"/>
        </w:rPr>
        <w:t xml:space="preserve">former </w:t>
      </w:r>
      <w:r w:rsidR="00AE22F2" w:rsidRPr="00553E9D">
        <w:rPr>
          <w:rFonts w:asciiTheme="minorBidi" w:hAnsiTheme="minorBidi" w:cstheme="minorBidi"/>
          <w:szCs w:val="18"/>
        </w:rPr>
        <w:t xml:space="preserve">municipality </w:t>
      </w:r>
      <w:r w:rsidR="50378E5A" w:rsidRPr="00553E9D">
        <w:rPr>
          <w:rFonts w:asciiTheme="minorBidi" w:hAnsiTheme="minorBidi" w:cstheme="minorBidi"/>
          <w:szCs w:val="18"/>
        </w:rPr>
        <w:t>officials and employees</w:t>
      </w:r>
      <w:r w:rsidR="34F1C94E" w:rsidRPr="00553E9D">
        <w:rPr>
          <w:rFonts w:asciiTheme="minorBidi" w:hAnsiTheme="minorBidi" w:cstheme="minorBidi"/>
          <w:szCs w:val="18"/>
        </w:rPr>
        <w:t>.</w:t>
      </w:r>
      <w:r w:rsidR="7E0C5E16" w:rsidRPr="00553E9D">
        <w:rPr>
          <w:rFonts w:asciiTheme="minorBidi" w:hAnsiTheme="minorBidi" w:cstheme="minorBidi"/>
          <w:szCs w:val="18"/>
        </w:rPr>
        <w:t xml:space="preserve"> </w:t>
      </w:r>
      <w:r w:rsidR="101D6929" w:rsidRPr="00553E9D">
        <w:rPr>
          <w:rFonts w:asciiTheme="minorBidi" w:hAnsiTheme="minorBidi" w:cstheme="minorBidi"/>
          <w:szCs w:val="18"/>
        </w:rPr>
        <w:t xml:space="preserve">The judge ordered a freeze </w:t>
      </w:r>
      <w:r w:rsidR="00E576A5" w:rsidRPr="00553E9D">
        <w:rPr>
          <w:rFonts w:asciiTheme="minorBidi" w:hAnsiTheme="minorBidi" w:cstheme="minorBidi"/>
          <w:szCs w:val="18"/>
        </w:rPr>
        <w:t>on the organization</w:t>
      </w:r>
      <w:r w:rsidR="00F41692" w:rsidRPr="00553E9D">
        <w:rPr>
          <w:rFonts w:asciiTheme="minorBidi" w:hAnsiTheme="minorBidi" w:cstheme="minorBidi"/>
          <w:szCs w:val="18"/>
        </w:rPr>
        <w:t>’s</w:t>
      </w:r>
      <w:r w:rsidR="00E576A5" w:rsidRPr="00553E9D">
        <w:rPr>
          <w:rFonts w:asciiTheme="minorBidi" w:hAnsiTheme="minorBidi" w:cstheme="minorBidi"/>
          <w:szCs w:val="18"/>
        </w:rPr>
        <w:t xml:space="preserve"> </w:t>
      </w:r>
      <w:r w:rsidR="004049CD" w:rsidRPr="00553E9D">
        <w:rPr>
          <w:rFonts w:asciiTheme="minorBidi" w:hAnsiTheme="minorBidi" w:cstheme="minorBidi"/>
          <w:szCs w:val="18"/>
        </w:rPr>
        <w:t xml:space="preserve">and </w:t>
      </w:r>
      <w:r w:rsidR="00152F31" w:rsidRPr="00553E9D">
        <w:rPr>
          <w:rFonts w:asciiTheme="minorBidi" w:hAnsiTheme="minorBidi" w:cstheme="minorBidi"/>
          <w:szCs w:val="18"/>
        </w:rPr>
        <w:t>the</w:t>
      </w:r>
      <w:r w:rsidR="00F41692" w:rsidRPr="00553E9D">
        <w:rPr>
          <w:rFonts w:asciiTheme="minorBidi" w:hAnsiTheme="minorBidi" w:cstheme="minorBidi"/>
          <w:szCs w:val="18"/>
        </w:rPr>
        <w:t xml:space="preserve"> individuals’</w:t>
      </w:r>
      <w:r w:rsidR="00E576A5" w:rsidRPr="00553E9D">
        <w:rPr>
          <w:rFonts w:asciiTheme="minorBidi" w:hAnsiTheme="minorBidi" w:cstheme="minorBidi"/>
          <w:szCs w:val="18"/>
        </w:rPr>
        <w:t xml:space="preserve"> personal bank </w:t>
      </w:r>
      <w:r w:rsidR="101D6929" w:rsidRPr="00553E9D">
        <w:rPr>
          <w:rFonts w:asciiTheme="minorBidi" w:hAnsiTheme="minorBidi" w:cstheme="minorBidi"/>
          <w:szCs w:val="18"/>
        </w:rPr>
        <w:t>accounts</w:t>
      </w:r>
      <w:r w:rsidR="044F48F7" w:rsidRPr="00553E9D">
        <w:rPr>
          <w:rFonts w:asciiTheme="minorBidi" w:hAnsiTheme="minorBidi" w:cstheme="minorBidi"/>
          <w:szCs w:val="18"/>
        </w:rPr>
        <w:t xml:space="preserve"> pending </w:t>
      </w:r>
      <w:r w:rsidR="004049CD" w:rsidRPr="00553E9D">
        <w:rPr>
          <w:rFonts w:asciiTheme="minorBidi" w:hAnsiTheme="minorBidi" w:cstheme="minorBidi"/>
          <w:szCs w:val="18"/>
        </w:rPr>
        <w:t>investigation and</w:t>
      </w:r>
      <w:r w:rsidR="00E576A5" w:rsidRPr="00553E9D">
        <w:rPr>
          <w:rFonts w:asciiTheme="minorBidi" w:hAnsiTheme="minorBidi" w:cstheme="minorBidi"/>
          <w:szCs w:val="18"/>
        </w:rPr>
        <w:t xml:space="preserve"> a financial expert to investigate </w:t>
      </w:r>
      <w:r w:rsidR="0092069F" w:rsidRPr="00553E9D">
        <w:rPr>
          <w:rFonts w:asciiTheme="minorBidi" w:hAnsiTheme="minorBidi" w:cstheme="minorBidi"/>
          <w:szCs w:val="18"/>
        </w:rPr>
        <w:t>“</w:t>
      </w:r>
      <w:r w:rsidR="009D121B" w:rsidRPr="00553E9D">
        <w:rPr>
          <w:rFonts w:asciiTheme="minorBidi" w:hAnsiTheme="minorBidi" w:cstheme="minorBidi"/>
          <w:szCs w:val="18"/>
        </w:rPr>
        <w:t>unjustified and unknown revenue</w:t>
      </w:r>
      <w:r w:rsidR="00FE19EF" w:rsidRPr="00553E9D">
        <w:rPr>
          <w:rFonts w:asciiTheme="minorBidi" w:hAnsiTheme="minorBidi" w:cstheme="minorBidi"/>
          <w:szCs w:val="18"/>
        </w:rPr>
        <w:t>”</w:t>
      </w:r>
      <w:r w:rsidR="00E576A5" w:rsidRPr="00553E9D">
        <w:rPr>
          <w:rFonts w:asciiTheme="minorBidi" w:hAnsiTheme="minorBidi" w:cstheme="minorBidi"/>
          <w:szCs w:val="18"/>
        </w:rPr>
        <w:t xml:space="preserve">, </w:t>
      </w:r>
      <w:r w:rsidR="00EE56D9" w:rsidRPr="00553E9D">
        <w:rPr>
          <w:rFonts w:asciiTheme="minorBidi" w:hAnsiTheme="minorBidi" w:cstheme="minorBidi"/>
          <w:szCs w:val="18"/>
        </w:rPr>
        <w:t xml:space="preserve">which concluded on 8 January 2025 </w:t>
      </w:r>
      <w:r w:rsidR="00E576A5" w:rsidRPr="00553E9D">
        <w:rPr>
          <w:rFonts w:asciiTheme="minorBidi" w:hAnsiTheme="minorBidi" w:cstheme="minorBidi"/>
          <w:szCs w:val="18"/>
        </w:rPr>
        <w:t xml:space="preserve">that there were no </w:t>
      </w:r>
      <w:r w:rsidR="00ED5FD2" w:rsidRPr="00553E9D">
        <w:rPr>
          <w:rFonts w:asciiTheme="minorBidi" w:hAnsiTheme="minorBidi" w:cstheme="minorBidi"/>
          <w:szCs w:val="18"/>
        </w:rPr>
        <w:t>irregularities</w:t>
      </w:r>
      <w:r w:rsidR="101D6929" w:rsidRPr="00553E9D">
        <w:rPr>
          <w:rFonts w:asciiTheme="minorBidi" w:hAnsiTheme="minorBidi" w:cstheme="minorBidi"/>
          <w:szCs w:val="18"/>
        </w:rPr>
        <w:t>.</w:t>
      </w:r>
      <w:r w:rsidR="3BC6F457" w:rsidRPr="00553E9D">
        <w:rPr>
          <w:rFonts w:asciiTheme="minorBidi" w:hAnsiTheme="minorBidi" w:cstheme="minorBidi"/>
          <w:szCs w:val="18"/>
        </w:rPr>
        <w:t xml:space="preserve"> </w:t>
      </w:r>
      <w:r w:rsidR="002A7E01" w:rsidRPr="00553E9D">
        <w:rPr>
          <w:rFonts w:asciiTheme="minorBidi" w:hAnsiTheme="minorBidi" w:cstheme="minorBidi"/>
          <w:szCs w:val="18"/>
        </w:rPr>
        <w:t>Since May 2024, authorities rejected at least three requests for conditional release.</w:t>
      </w:r>
    </w:p>
    <w:p w14:paraId="24CCDAC0" w14:textId="250F6AED" w:rsidR="005D2C37" w:rsidRPr="00553E9D" w:rsidRDefault="4982F0B4" w:rsidP="000E2AA3">
      <w:pPr>
        <w:spacing w:line="240" w:lineRule="auto"/>
        <w:rPr>
          <w:rFonts w:asciiTheme="minorBidi" w:hAnsiTheme="minorBidi" w:cstheme="minorBidi"/>
          <w:szCs w:val="18"/>
          <w:lang w:val="en-US"/>
        </w:rPr>
      </w:pPr>
      <w:r w:rsidRPr="00553E9D">
        <w:rPr>
          <w:rFonts w:asciiTheme="minorBidi" w:hAnsiTheme="minorBidi" w:cstheme="minorBidi"/>
          <w:szCs w:val="18"/>
        </w:rPr>
        <w:t>On 28 January 2025, the</w:t>
      </w:r>
      <w:r w:rsidR="00E576A5" w:rsidRPr="00553E9D">
        <w:rPr>
          <w:rFonts w:asciiTheme="minorBidi" w:hAnsiTheme="minorBidi" w:cstheme="minorBidi"/>
          <w:szCs w:val="18"/>
        </w:rPr>
        <w:t xml:space="preserve"> </w:t>
      </w:r>
      <w:r w:rsidRPr="00553E9D">
        <w:rPr>
          <w:rFonts w:asciiTheme="minorBidi" w:hAnsiTheme="minorBidi" w:cstheme="minorBidi"/>
          <w:szCs w:val="18"/>
        </w:rPr>
        <w:t xml:space="preserve">judge </w:t>
      </w:r>
      <w:r w:rsidR="466F293C" w:rsidRPr="00553E9D">
        <w:rPr>
          <w:rFonts w:asciiTheme="minorBidi" w:hAnsiTheme="minorBidi" w:cstheme="minorBidi"/>
          <w:szCs w:val="18"/>
        </w:rPr>
        <w:t>c</w:t>
      </w:r>
      <w:r w:rsidR="00E576A5" w:rsidRPr="00553E9D">
        <w:rPr>
          <w:rFonts w:asciiTheme="minorBidi" w:hAnsiTheme="minorBidi" w:cstheme="minorBidi"/>
          <w:szCs w:val="18"/>
        </w:rPr>
        <w:t>oncluded his</w:t>
      </w:r>
      <w:r w:rsidR="466F293C" w:rsidRPr="00553E9D">
        <w:rPr>
          <w:rFonts w:asciiTheme="minorBidi" w:hAnsiTheme="minorBidi" w:cstheme="minorBidi"/>
          <w:szCs w:val="18"/>
        </w:rPr>
        <w:t xml:space="preserve"> </w:t>
      </w:r>
      <w:r w:rsidR="00E576A5" w:rsidRPr="00553E9D">
        <w:rPr>
          <w:rFonts w:asciiTheme="minorBidi" w:hAnsiTheme="minorBidi" w:cstheme="minorBidi"/>
          <w:szCs w:val="18"/>
        </w:rPr>
        <w:t>investigation</w:t>
      </w:r>
      <w:r w:rsidR="006A3568" w:rsidRPr="00553E9D">
        <w:rPr>
          <w:rFonts w:asciiTheme="minorBidi" w:hAnsiTheme="minorBidi" w:cstheme="minorBidi"/>
          <w:szCs w:val="18"/>
        </w:rPr>
        <w:t xml:space="preserve"> and referred the case to trial solely for </w:t>
      </w:r>
      <w:r w:rsidR="00C648E4" w:rsidRPr="00553E9D">
        <w:rPr>
          <w:rFonts w:asciiTheme="minorBidi" w:hAnsiTheme="minorBidi" w:cstheme="minorBidi"/>
          <w:szCs w:val="18"/>
        </w:rPr>
        <w:t>six people</w:t>
      </w:r>
      <w:r w:rsidR="006F6452" w:rsidRPr="00553E9D">
        <w:rPr>
          <w:rFonts w:asciiTheme="minorBidi" w:hAnsiTheme="minorBidi" w:cstheme="minorBidi"/>
          <w:szCs w:val="18"/>
        </w:rPr>
        <w:t xml:space="preserve"> </w:t>
      </w:r>
      <w:r w:rsidR="00C648E4" w:rsidRPr="00553E9D">
        <w:rPr>
          <w:rFonts w:asciiTheme="minorBidi" w:hAnsiTheme="minorBidi" w:cstheme="minorBidi"/>
          <w:szCs w:val="18"/>
        </w:rPr>
        <w:t xml:space="preserve">– </w:t>
      </w:r>
      <w:r w:rsidR="006A3568" w:rsidRPr="00553E9D">
        <w:rPr>
          <w:rFonts w:asciiTheme="minorBidi" w:hAnsiTheme="minorBidi" w:cstheme="minorBidi"/>
          <w:szCs w:val="18"/>
        </w:rPr>
        <w:t>Sherifa</w:t>
      </w:r>
      <w:r w:rsidR="00C648E4" w:rsidRPr="00553E9D">
        <w:rPr>
          <w:rFonts w:asciiTheme="minorBidi" w:hAnsiTheme="minorBidi" w:cstheme="minorBidi"/>
          <w:szCs w:val="18"/>
        </w:rPr>
        <w:t xml:space="preserve"> </w:t>
      </w:r>
      <w:r w:rsidR="006A3568" w:rsidRPr="00553E9D">
        <w:rPr>
          <w:rFonts w:asciiTheme="minorBidi" w:hAnsiTheme="minorBidi" w:cstheme="minorBidi"/>
          <w:szCs w:val="18"/>
        </w:rPr>
        <w:t xml:space="preserve">Riahi, </w:t>
      </w:r>
      <w:r w:rsidR="00C648E4" w:rsidRPr="00553E9D">
        <w:rPr>
          <w:rFonts w:asciiTheme="minorBidi" w:hAnsiTheme="minorBidi" w:cstheme="minorBidi"/>
          <w:szCs w:val="18"/>
        </w:rPr>
        <w:t>Yadh Bousselmi, Mohamed Joo</w:t>
      </w:r>
      <w:r w:rsidR="00224CFC" w:rsidRPr="00553E9D">
        <w:rPr>
          <w:rFonts w:asciiTheme="minorBidi" w:hAnsiTheme="minorBidi" w:cstheme="minorBidi"/>
          <w:szCs w:val="18"/>
        </w:rPr>
        <w:t xml:space="preserve">, a fourth Terre </w:t>
      </w:r>
      <w:r w:rsidR="0063548B" w:rsidRPr="00553E9D">
        <w:rPr>
          <w:rFonts w:asciiTheme="minorBidi" w:hAnsiTheme="minorBidi" w:cstheme="minorBidi"/>
          <w:szCs w:val="18"/>
        </w:rPr>
        <w:t>d’Asile</w:t>
      </w:r>
      <w:r w:rsidR="006A3568" w:rsidRPr="00553E9D">
        <w:rPr>
          <w:rFonts w:asciiTheme="minorBidi" w:hAnsiTheme="minorBidi" w:cstheme="minorBidi"/>
          <w:szCs w:val="18"/>
        </w:rPr>
        <w:t xml:space="preserve"> employee</w:t>
      </w:r>
      <w:r w:rsidR="00224CFC" w:rsidRPr="00553E9D">
        <w:rPr>
          <w:rFonts w:asciiTheme="minorBidi" w:hAnsiTheme="minorBidi" w:cstheme="minorBidi"/>
          <w:szCs w:val="18"/>
        </w:rPr>
        <w:t>, Imen Ouardani and</w:t>
      </w:r>
      <w:r w:rsidR="00204EEB" w:rsidRPr="00553E9D">
        <w:rPr>
          <w:rFonts w:asciiTheme="minorBidi" w:hAnsiTheme="minorBidi" w:cstheme="minorBidi"/>
          <w:szCs w:val="18"/>
        </w:rPr>
        <w:t xml:space="preserve"> another former local official</w:t>
      </w:r>
      <w:r w:rsidR="00427FAD" w:rsidRPr="00553E9D">
        <w:rPr>
          <w:rFonts w:asciiTheme="minorBidi" w:hAnsiTheme="minorBidi" w:cstheme="minorBidi"/>
          <w:szCs w:val="18"/>
        </w:rPr>
        <w:t xml:space="preserve">, after dropping </w:t>
      </w:r>
      <w:r w:rsidR="00204EEB" w:rsidRPr="00553E9D">
        <w:rPr>
          <w:rFonts w:asciiTheme="minorBidi" w:hAnsiTheme="minorBidi" w:cstheme="minorBidi"/>
          <w:szCs w:val="18"/>
        </w:rPr>
        <w:t>several criminal</w:t>
      </w:r>
      <w:r w:rsidR="006A3568" w:rsidRPr="00553E9D">
        <w:rPr>
          <w:rFonts w:asciiTheme="minorBidi" w:hAnsiTheme="minorBidi" w:cstheme="minorBidi"/>
          <w:szCs w:val="18"/>
        </w:rPr>
        <w:t xml:space="preserve"> charges </w:t>
      </w:r>
      <w:r w:rsidR="00204EEB" w:rsidRPr="00553E9D">
        <w:rPr>
          <w:rFonts w:asciiTheme="minorBidi" w:hAnsiTheme="minorBidi" w:cstheme="minorBidi"/>
          <w:szCs w:val="18"/>
        </w:rPr>
        <w:t>including</w:t>
      </w:r>
      <w:r w:rsidR="006A3568" w:rsidRPr="00553E9D">
        <w:rPr>
          <w:rFonts w:asciiTheme="minorBidi" w:hAnsiTheme="minorBidi" w:cstheme="minorBidi"/>
          <w:szCs w:val="18"/>
        </w:rPr>
        <w:t xml:space="preserve"> money laundering</w:t>
      </w:r>
      <w:r w:rsidR="00204EEB" w:rsidRPr="00553E9D">
        <w:rPr>
          <w:rFonts w:asciiTheme="minorBidi" w:hAnsiTheme="minorBidi" w:cstheme="minorBidi"/>
          <w:szCs w:val="18"/>
        </w:rPr>
        <w:t xml:space="preserve"> </w:t>
      </w:r>
      <w:r w:rsidR="006A3568" w:rsidRPr="00553E9D">
        <w:rPr>
          <w:rFonts w:asciiTheme="minorBidi" w:hAnsiTheme="minorBidi" w:cstheme="minorBidi"/>
          <w:szCs w:val="18"/>
        </w:rPr>
        <w:t xml:space="preserve">and </w:t>
      </w:r>
      <w:r w:rsidR="009279B2" w:rsidRPr="00553E9D">
        <w:rPr>
          <w:rFonts w:asciiTheme="minorBidi" w:hAnsiTheme="minorBidi" w:cstheme="minorBidi"/>
          <w:szCs w:val="18"/>
        </w:rPr>
        <w:t xml:space="preserve">abusing </w:t>
      </w:r>
      <w:r w:rsidR="00491D41" w:rsidRPr="00553E9D">
        <w:rPr>
          <w:rFonts w:asciiTheme="minorBidi" w:hAnsiTheme="minorBidi" w:cstheme="minorBidi"/>
          <w:szCs w:val="18"/>
        </w:rPr>
        <w:t xml:space="preserve">a </w:t>
      </w:r>
      <w:r w:rsidR="003C3D45" w:rsidRPr="00553E9D">
        <w:rPr>
          <w:rFonts w:asciiTheme="minorBidi" w:hAnsiTheme="minorBidi" w:cstheme="minorBidi"/>
          <w:szCs w:val="18"/>
        </w:rPr>
        <w:t xml:space="preserve">public official’s </w:t>
      </w:r>
      <w:r w:rsidR="005D3C0A" w:rsidRPr="00553E9D">
        <w:rPr>
          <w:rFonts w:asciiTheme="minorBidi" w:hAnsiTheme="minorBidi" w:cstheme="minorBidi"/>
          <w:szCs w:val="18"/>
        </w:rPr>
        <w:t>position</w:t>
      </w:r>
      <w:r w:rsidR="00B76E7E" w:rsidRPr="00553E9D">
        <w:rPr>
          <w:rFonts w:asciiTheme="minorBidi" w:hAnsiTheme="minorBidi" w:cstheme="minorBidi"/>
          <w:szCs w:val="18"/>
        </w:rPr>
        <w:t xml:space="preserve">. Following </w:t>
      </w:r>
      <w:r w:rsidR="00DE4DA5" w:rsidRPr="00553E9D">
        <w:rPr>
          <w:rFonts w:asciiTheme="minorBidi" w:hAnsiTheme="minorBidi" w:cstheme="minorBidi"/>
          <w:szCs w:val="18"/>
        </w:rPr>
        <w:t>the prosecution’s appeal,</w:t>
      </w:r>
      <w:r w:rsidR="00697CF0" w:rsidRPr="00553E9D">
        <w:rPr>
          <w:rFonts w:asciiTheme="minorBidi" w:hAnsiTheme="minorBidi" w:cstheme="minorBidi"/>
          <w:szCs w:val="18"/>
        </w:rPr>
        <w:t xml:space="preserve"> </w:t>
      </w:r>
      <w:r w:rsidR="00E576A5" w:rsidRPr="00553E9D">
        <w:rPr>
          <w:rFonts w:asciiTheme="minorBidi" w:hAnsiTheme="minorBidi" w:cstheme="minorBidi"/>
          <w:szCs w:val="18"/>
        </w:rPr>
        <w:t>o</w:t>
      </w:r>
      <w:r w:rsidR="65E3A16D" w:rsidRPr="00553E9D">
        <w:rPr>
          <w:rFonts w:asciiTheme="minorBidi" w:hAnsiTheme="minorBidi" w:cstheme="minorBidi"/>
          <w:szCs w:val="18"/>
        </w:rPr>
        <w:t>n 26 February 2025</w:t>
      </w:r>
      <w:r w:rsidR="00FD3D05" w:rsidRPr="00553E9D">
        <w:rPr>
          <w:rFonts w:asciiTheme="minorBidi" w:hAnsiTheme="minorBidi" w:cstheme="minorBidi"/>
          <w:szCs w:val="18"/>
        </w:rPr>
        <w:t>, an indictment chamber</w:t>
      </w:r>
      <w:r w:rsidR="65E3A16D" w:rsidRPr="00553E9D">
        <w:rPr>
          <w:rFonts w:asciiTheme="minorBidi" w:hAnsiTheme="minorBidi" w:cstheme="minorBidi"/>
          <w:szCs w:val="18"/>
        </w:rPr>
        <w:t xml:space="preserve"> ruled</w:t>
      </w:r>
      <w:r w:rsidR="51246679" w:rsidRPr="00553E9D">
        <w:rPr>
          <w:rFonts w:asciiTheme="minorBidi" w:hAnsiTheme="minorBidi" w:cstheme="minorBidi"/>
          <w:szCs w:val="18"/>
        </w:rPr>
        <w:t xml:space="preserve"> to prosecute </w:t>
      </w:r>
      <w:r w:rsidR="006D7C91" w:rsidRPr="00553E9D">
        <w:rPr>
          <w:rFonts w:asciiTheme="minorBidi" w:hAnsiTheme="minorBidi" w:cstheme="minorBidi"/>
          <w:szCs w:val="18"/>
        </w:rPr>
        <w:t>the six Terre d’</w:t>
      </w:r>
      <w:r w:rsidR="00744E95" w:rsidRPr="00553E9D">
        <w:rPr>
          <w:rFonts w:asciiTheme="minorBidi" w:hAnsiTheme="minorBidi" w:cstheme="minorBidi"/>
          <w:szCs w:val="18"/>
        </w:rPr>
        <w:t>A</w:t>
      </w:r>
      <w:r w:rsidR="006D7C91" w:rsidRPr="00553E9D">
        <w:rPr>
          <w:rFonts w:asciiTheme="minorBidi" w:hAnsiTheme="minorBidi" w:cstheme="minorBidi"/>
          <w:szCs w:val="18"/>
        </w:rPr>
        <w:t xml:space="preserve">sile employees and 17 </w:t>
      </w:r>
      <w:r w:rsidR="001A61F6" w:rsidRPr="00553E9D">
        <w:rPr>
          <w:rFonts w:asciiTheme="minorBidi" w:hAnsiTheme="minorBidi" w:cstheme="minorBidi"/>
          <w:szCs w:val="18"/>
        </w:rPr>
        <w:t xml:space="preserve">municipality </w:t>
      </w:r>
      <w:r w:rsidR="006D7C91" w:rsidRPr="00553E9D">
        <w:rPr>
          <w:rFonts w:asciiTheme="minorBidi" w:hAnsiTheme="minorBidi" w:cstheme="minorBidi"/>
          <w:szCs w:val="18"/>
        </w:rPr>
        <w:t>officials and employees</w:t>
      </w:r>
      <w:r w:rsidR="006D7C91" w:rsidRPr="00553E9D" w:rsidDel="006D7C91">
        <w:rPr>
          <w:rFonts w:asciiTheme="minorBidi" w:hAnsiTheme="minorBidi" w:cstheme="minorBidi"/>
          <w:szCs w:val="18"/>
        </w:rPr>
        <w:t xml:space="preserve"> </w:t>
      </w:r>
      <w:r w:rsidR="51246679" w:rsidRPr="00553E9D">
        <w:rPr>
          <w:rFonts w:asciiTheme="minorBidi" w:hAnsiTheme="minorBidi" w:cstheme="minorBidi"/>
          <w:szCs w:val="18"/>
        </w:rPr>
        <w:t xml:space="preserve">for </w:t>
      </w:r>
      <w:bookmarkStart w:id="0" w:name="_Hlk193973883"/>
      <w:r w:rsidR="51246679" w:rsidRPr="00553E9D">
        <w:rPr>
          <w:rFonts w:asciiTheme="minorBidi" w:hAnsiTheme="minorBidi" w:cstheme="minorBidi"/>
          <w:szCs w:val="18"/>
        </w:rPr>
        <w:t xml:space="preserve">“forming an alliance” to “shelter individuals entering or leaving the Tunisian territory illegally” (Articles 39 and 41 of Law 40 of 1975), “knowingly directly or indirectly helping or attempting to facilitate the entry, exit, movement or irregular stay of a foreigner in Tunisia” (Article 25 of Law 68-7 of 1968 relating to the </w:t>
      </w:r>
      <w:r w:rsidR="68634699" w:rsidRPr="00553E9D">
        <w:rPr>
          <w:rFonts w:asciiTheme="minorBidi" w:hAnsiTheme="minorBidi" w:cstheme="minorBidi"/>
          <w:szCs w:val="18"/>
        </w:rPr>
        <w:t>C</w:t>
      </w:r>
      <w:r w:rsidR="51246679" w:rsidRPr="00553E9D">
        <w:rPr>
          <w:rFonts w:asciiTheme="minorBidi" w:hAnsiTheme="minorBidi" w:cstheme="minorBidi"/>
          <w:szCs w:val="18"/>
        </w:rPr>
        <w:t xml:space="preserve">ondition of </w:t>
      </w:r>
      <w:r w:rsidR="2F0FF98F" w:rsidRPr="00553E9D">
        <w:rPr>
          <w:rFonts w:asciiTheme="minorBidi" w:hAnsiTheme="minorBidi" w:cstheme="minorBidi"/>
          <w:szCs w:val="18"/>
        </w:rPr>
        <w:t>F</w:t>
      </w:r>
      <w:r w:rsidR="51246679" w:rsidRPr="00553E9D">
        <w:rPr>
          <w:rFonts w:asciiTheme="minorBidi" w:hAnsiTheme="minorBidi" w:cstheme="minorBidi"/>
          <w:szCs w:val="18"/>
        </w:rPr>
        <w:t>oreigners</w:t>
      </w:r>
      <w:r w:rsidR="1DFD961C" w:rsidRPr="00553E9D">
        <w:rPr>
          <w:rFonts w:asciiTheme="minorBidi" w:hAnsiTheme="minorBidi" w:cstheme="minorBidi"/>
          <w:szCs w:val="18"/>
        </w:rPr>
        <w:t>)</w:t>
      </w:r>
      <w:r w:rsidR="00B93838" w:rsidRPr="00553E9D">
        <w:rPr>
          <w:rFonts w:asciiTheme="minorBidi" w:hAnsiTheme="minorBidi" w:cstheme="minorBidi"/>
          <w:szCs w:val="18"/>
        </w:rPr>
        <w:t>,</w:t>
      </w:r>
      <w:r w:rsidR="0ECF4310" w:rsidRPr="00553E9D">
        <w:rPr>
          <w:rFonts w:asciiTheme="minorBidi" w:hAnsiTheme="minorBidi" w:cstheme="minorBidi"/>
          <w:szCs w:val="18"/>
        </w:rPr>
        <w:t xml:space="preserve"> and</w:t>
      </w:r>
      <w:r w:rsidR="51246679" w:rsidRPr="00553E9D">
        <w:rPr>
          <w:rFonts w:asciiTheme="minorBidi" w:hAnsiTheme="minorBidi" w:cstheme="minorBidi"/>
          <w:szCs w:val="18"/>
        </w:rPr>
        <w:t xml:space="preserve"> </w:t>
      </w:r>
      <w:r w:rsidR="009279B2" w:rsidRPr="00553E9D">
        <w:rPr>
          <w:rFonts w:asciiTheme="minorBidi" w:hAnsiTheme="minorBidi" w:cstheme="minorBidi"/>
          <w:szCs w:val="18"/>
        </w:rPr>
        <w:t>abusing a public official’s position</w:t>
      </w:r>
      <w:bookmarkEnd w:id="0"/>
      <w:r w:rsidR="0ECF4310" w:rsidRPr="00553E9D">
        <w:rPr>
          <w:rFonts w:asciiTheme="minorBidi" w:hAnsiTheme="minorBidi" w:cstheme="minorBidi"/>
          <w:szCs w:val="18"/>
        </w:rPr>
        <w:t>.</w:t>
      </w:r>
      <w:r w:rsidR="006D73FD" w:rsidRPr="00553E9D">
        <w:rPr>
          <w:rFonts w:asciiTheme="minorBidi" w:hAnsiTheme="minorBidi" w:cstheme="minorBidi"/>
          <w:szCs w:val="18"/>
        </w:rPr>
        <w:t xml:space="preserve"> The charges are solely based on the work of Terre d’</w:t>
      </w:r>
      <w:r w:rsidR="00744E95" w:rsidRPr="00553E9D">
        <w:rPr>
          <w:rFonts w:asciiTheme="minorBidi" w:hAnsiTheme="minorBidi" w:cstheme="minorBidi"/>
          <w:szCs w:val="18"/>
        </w:rPr>
        <w:t>A</w:t>
      </w:r>
      <w:r w:rsidR="006D73FD" w:rsidRPr="00553E9D">
        <w:rPr>
          <w:rFonts w:asciiTheme="minorBidi" w:hAnsiTheme="minorBidi" w:cstheme="minorBidi"/>
          <w:szCs w:val="18"/>
        </w:rPr>
        <w:t xml:space="preserve">sile and their partnership with </w:t>
      </w:r>
      <w:r w:rsidR="006D73FD" w:rsidRPr="00553E9D">
        <w:rPr>
          <w:rFonts w:asciiTheme="minorBidi" w:hAnsiTheme="minorBidi" w:cstheme="minorBidi"/>
          <w:szCs w:val="18"/>
          <w:lang w:val="en-US"/>
        </w:rPr>
        <w:t xml:space="preserve">the Sousse municipality </w:t>
      </w:r>
      <w:r w:rsidR="006D73FD" w:rsidRPr="00553E9D">
        <w:rPr>
          <w:rFonts w:asciiTheme="minorBidi" w:hAnsiTheme="minorBidi" w:cstheme="minorBidi"/>
          <w:szCs w:val="18"/>
        </w:rPr>
        <w:t>to support refugees and migrants.</w:t>
      </w:r>
      <w:r w:rsidR="007522E9" w:rsidRPr="00553E9D">
        <w:rPr>
          <w:rFonts w:asciiTheme="minorBidi" w:hAnsiTheme="minorBidi" w:cstheme="minorBidi"/>
          <w:szCs w:val="18"/>
        </w:rPr>
        <w:t xml:space="preserve"> </w:t>
      </w:r>
      <w:r w:rsidR="008D472A" w:rsidRPr="00553E9D">
        <w:rPr>
          <w:rFonts w:asciiTheme="minorBidi" w:hAnsiTheme="minorBidi" w:cstheme="minorBidi"/>
          <w:szCs w:val="18"/>
        </w:rPr>
        <w:t xml:space="preserve">The </w:t>
      </w:r>
      <w:r w:rsidR="005F09A5" w:rsidRPr="00553E9D">
        <w:rPr>
          <w:rFonts w:asciiTheme="minorBidi" w:hAnsiTheme="minorBidi" w:cstheme="minorBidi"/>
          <w:szCs w:val="18"/>
          <w:lang w:val="en-US"/>
        </w:rPr>
        <w:t>authorities</w:t>
      </w:r>
      <w:r w:rsidR="006D73FD" w:rsidRPr="00553E9D">
        <w:rPr>
          <w:rFonts w:asciiTheme="minorBidi" w:hAnsiTheme="minorBidi" w:cstheme="minorBidi"/>
          <w:szCs w:val="18"/>
          <w:lang w:val="en-US"/>
        </w:rPr>
        <w:t xml:space="preserve"> claimed that </w:t>
      </w:r>
      <w:r w:rsidR="006D73FD" w:rsidRPr="00553E9D">
        <w:rPr>
          <w:rFonts w:asciiTheme="minorBidi" w:hAnsiTheme="minorBidi" w:cstheme="minorBidi"/>
          <w:szCs w:val="18"/>
        </w:rPr>
        <w:t xml:space="preserve">baseless administrative procedural irregularities in the </w:t>
      </w:r>
      <w:r w:rsidR="000B4831" w:rsidRPr="00553E9D">
        <w:rPr>
          <w:rFonts w:asciiTheme="minorBidi" w:hAnsiTheme="minorBidi" w:cstheme="minorBidi"/>
          <w:szCs w:val="18"/>
        </w:rPr>
        <w:t xml:space="preserve">signature of the </w:t>
      </w:r>
      <w:r w:rsidR="006D73FD" w:rsidRPr="00553E9D">
        <w:rPr>
          <w:rFonts w:asciiTheme="minorBidi" w:hAnsiTheme="minorBidi" w:cstheme="minorBidi"/>
          <w:szCs w:val="18"/>
          <w:lang w:val="en-US"/>
        </w:rPr>
        <w:t xml:space="preserve">partnership </w:t>
      </w:r>
      <w:r w:rsidR="006D73FD" w:rsidRPr="00553E9D">
        <w:rPr>
          <w:rFonts w:asciiTheme="minorBidi" w:hAnsiTheme="minorBidi" w:cstheme="minorBidi"/>
          <w:szCs w:val="18"/>
        </w:rPr>
        <w:t>demonstrated the illegal exploitation of a public building in implementation of “a</w:t>
      </w:r>
      <w:r w:rsidR="00D81D39" w:rsidRPr="00553E9D">
        <w:rPr>
          <w:rFonts w:asciiTheme="minorBidi" w:hAnsiTheme="minorBidi" w:cstheme="minorBidi"/>
          <w:szCs w:val="18"/>
        </w:rPr>
        <w:t xml:space="preserve"> [foreign]</w:t>
      </w:r>
      <w:r w:rsidR="006D73FD" w:rsidRPr="00553E9D">
        <w:rPr>
          <w:rFonts w:asciiTheme="minorBidi" w:hAnsiTheme="minorBidi" w:cstheme="minorBidi"/>
          <w:szCs w:val="18"/>
        </w:rPr>
        <w:t xml:space="preserve"> plan to enable irregular migrants to move around, reside and settle in Tunisia.”</w:t>
      </w:r>
      <w:r w:rsidR="004546F0" w:rsidRPr="00553E9D">
        <w:rPr>
          <w:rFonts w:asciiTheme="minorBidi" w:hAnsiTheme="minorBidi" w:cstheme="minorBidi"/>
          <w:szCs w:val="18"/>
        </w:rPr>
        <w:t xml:space="preserve"> </w:t>
      </w:r>
      <w:r w:rsidR="006514F3" w:rsidRPr="00553E9D">
        <w:rPr>
          <w:rFonts w:asciiTheme="minorBidi" w:hAnsiTheme="minorBidi" w:cstheme="minorBidi"/>
          <w:szCs w:val="18"/>
        </w:rPr>
        <w:t>The chamber also ruled to prosecute Mohamed Joo for</w:t>
      </w:r>
      <w:r w:rsidR="00FE3EF8" w:rsidRPr="00553E9D">
        <w:rPr>
          <w:rFonts w:asciiTheme="minorBidi" w:hAnsiTheme="minorBidi" w:cstheme="minorBidi"/>
          <w:szCs w:val="18"/>
        </w:rPr>
        <w:t xml:space="preserve"> “fabricating, under the name of a civil servant, a certificate of good conduct or any other document likely to</w:t>
      </w:r>
      <w:r w:rsidR="007A7A1A" w:rsidRPr="00553E9D">
        <w:rPr>
          <w:rFonts w:asciiTheme="minorBidi" w:hAnsiTheme="minorBidi" w:cstheme="minorBidi"/>
          <w:szCs w:val="18"/>
        </w:rPr>
        <w:t xml:space="preserve"> </w:t>
      </w:r>
      <w:r w:rsidR="00FE3EF8" w:rsidRPr="00553E9D">
        <w:rPr>
          <w:rFonts w:asciiTheme="minorBidi" w:hAnsiTheme="minorBidi" w:cstheme="minorBidi"/>
          <w:szCs w:val="18"/>
        </w:rPr>
        <w:t xml:space="preserve">procure employment, credit or assistance” (Article 199 of the </w:t>
      </w:r>
      <w:r w:rsidR="008C7733" w:rsidRPr="00553E9D">
        <w:rPr>
          <w:rFonts w:asciiTheme="minorBidi" w:hAnsiTheme="minorBidi" w:cstheme="minorBidi"/>
          <w:szCs w:val="18"/>
        </w:rPr>
        <w:t>Penal</w:t>
      </w:r>
      <w:r w:rsidR="00FE3EF8" w:rsidRPr="00553E9D">
        <w:rPr>
          <w:rFonts w:asciiTheme="minorBidi" w:hAnsiTheme="minorBidi" w:cstheme="minorBidi"/>
          <w:szCs w:val="18"/>
        </w:rPr>
        <w:t xml:space="preserve"> </w:t>
      </w:r>
      <w:r w:rsidR="008C7733" w:rsidRPr="00553E9D">
        <w:rPr>
          <w:rFonts w:asciiTheme="minorBidi" w:hAnsiTheme="minorBidi" w:cstheme="minorBidi"/>
          <w:szCs w:val="18"/>
        </w:rPr>
        <w:t>C</w:t>
      </w:r>
      <w:r w:rsidR="00FE3EF8" w:rsidRPr="00553E9D">
        <w:rPr>
          <w:rFonts w:asciiTheme="minorBidi" w:hAnsiTheme="minorBidi" w:cstheme="minorBidi"/>
          <w:szCs w:val="18"/>
        </w:rPr>
        <w:t>ode</w:t>
      </w:r>
      <w:r w:rsidR="00D81D39" w:rsidRPr="00553E9D">
        <w:rPr>
          <w:rFonts w:asciiTheme="minorBidi" w:hAnsiTheme="minorBidi" w:cstheme="minorBidi"/>
          <w:szCs w:val="18"/>
        </w:rPr>
        <w:t>)</w:t>
      </w:r>
      <w:r w:rsidR="00AA3AA5" w:rsidRPr="00553E9D">
        <w:rPr>
          <w:rFonts w:asciiTheme="minorBidi" w:hAnsiTheme="minorBidi" w:cstheme="minorBidi"/>
          <w:szCs w:val="18"/>
        </w:rPr>
        <w:t xml:space="preserve"> without basis</w:t>
      </w:r>
      <w:r w:rsidR="000E2AA3" w:rsidRPr="00553E9D">
        <w:rPr>
          <w:rFonts w:asciiTheme="minorBidi" w:hAnsiTheme="minorBidi" w:cstheme="minorBidi"/>
          <w:szCs w:val="18"/>
        </w:rPr>
        <w:t>.</w:t>
      </w:r>
      <w:r w:rsidR="005A6168" w:rsidRPr="00553E9D">
        <w:rPr>
          <w:rFonts w:asciiTheme="minorBidi" w:hAnsiTheme="minorBidi" w:cstheme="minorBidi"/>
          <w:szCs w:val="18"/>
        </w:rPr>
        <w:t xml:space="preserve"> </w:t>
      </w:r>
      <w:r w:rsidR="00701611" w:rsidRPr="00553E9D">
        <w:rPr>
          <w:rStyle w:val="CommentReference"/>
          <w:rFonts w:asciiTheme="minorBidi" w:hAnsiTheme="minorBidi" w:cstheme="minorBidi"/>
          <w:sz w:val="18"/>
          <w:szCs w:val="18"/>
        </w:rPr>
        <w:t>D</w:t>
      </w:r>
      <w:r w:rsidR="7336C509" w:rsidRPr="00553E9D">
        <w:rPr>
          <w:rFonts w:asciiTheme="minorBidi" w:hAnsiTheme="minorBidi" w:cstheme="minorBidi"/>
          <w:szCs w:val="18"/>
        </w:rPr>
        <w:t xml:space="preserve">efendants appealed the </w:t>
      </w:r>
      <w:r w:rsidR="00B6183B" w:rsidRPr="00553E9D">
        <w:rPr>
          <w:rFonts w:asciiTheme="minorBidi" w:hAnsiTheme="minorBidi" w:cstheme="minorBidi"/>
          <w:szCs w:val="18"/>
        </w:rPr>
        <w:t xml:space="preserve">indictment. </w:t>
      </w:r>
      <w:r w:rsidR="7336C509" w:rsidRPr="00553E9D">
        <w:rPr>
          <w:rFonts w:asciiTheme="minorBidi" w:hAnsiTheme="minorBidi" w:cstheme="minorBidi"/>
          <w:szCs w:val="18"/>
        </w:rPr>
        <w:t xml:space="preserve"> </w:t>
      </w:r>
    </w:p>
    <w:p w14:paraId="7806AD1A" w14:textId="64BFCC90" w:rsidR="00F83BBA" w:rsidRPr="00553E9D" w:rsidRDefault="009F3B41" w:rsidP="00F83BBA">
      <w:pPr>
        <w:spacing w:line="240" w:lineRule="auto"/>
        <w:rPr>
          <w:rFonts w:asciiTheme="minorBidi" w:hAnsiTheme="minorBidi" w:cstheme="minorBidi"/>
          <w:szCs w:val="18"/>
        </w:rPr>
      </w:pPr>
      <w:r w:rsidRPr="00553E9D">
        <w:rPr>
          <w:rFonts w:asciiTheme="minorBidi" w:hAnsiTheme="minorBidi" w:cstheme="minorBidi"/>
          <w:szCs w:val="18"/>
        </w:rPr>
        <w:t>The detention of Sherifa Riahi</w:t>
      </w:r>
      <w:r w:rsidR="00973F10" w:rsidRPr="00553E9D">
        <w:rPr>
          <w:rFonts w:asciiTheme="minorBidi" w:hAnsiTheme="minorBidi" w:cstheme="minorBidi"/>
          <w:szCs w:val="18"/>
        </w:rPr>
        <w:t xml:space="preserve"> and </w:t>
      </w:r>
      <w:r w:rsidR="00354F99" w:rsidRPr="00553E9D">
        <w:rPr>
          <w:rFonts w:asciiTheme="minorBidi" w:hAnsiTheme="minorBidi" w:cstheme="minorBidi"/>
          <w:szCs w:val="18"/>
        </w:rPr>
        <w:t>the authorities</w:t>
      </w:r>
      <w:r w:rsidR="006D75AA" w:rsidRPr="00553E9D">
        <w:rPr>
          <w:rFonts w:asciiTheme="minorBidi" w:hAnsiTheme="minorBidi" w:cstheme="minorBidi"/>
          <w:szCs w:val="18"/>
        </w:rPr>
        <w:t xml:space="preserve"> </w:t>
      </w:r>
      <w:r w:rsidR="00354F99" w:rsidRPr="00553E9D">
        <w:rPr>
          <w:rFonts w:asciiTheme="minorBidi" w:hAnsiTheme="minorBidi" w:cstheme="minorBidi"/>
          <w:szCs w:val="18"/>
        </w:rPr>
        <w:t>hindering</w:t>
      </w:r>
      <w:r w:rsidR="00005ADD" w:rsidRPr="00553E9D">
        <w:rPr>
          <w:rFonts w:asciiTheme="minorBidi" w:hAnsiTheme="minorBidi" w:cstheme="minorBidi"/>
          <w:szCs w:val="18"/>
        </w:rPr>
        <w:t xml:space="preserve"> </w:t>
      </w:r>
      <w:r w:rsidR="00973F10" w:rsidRPr="00553E9D">
        <w:rPr>
          <w:rFonts w:asciiTheme="minorBidi" w:hAnsiTheme="minorBidi" w:cstheme="minorBidi"/>
          <w:szCs w:val="18"/>
        </w:rPr>
        <w:t xml:space="preserve">her children’s visits raise </w:t>
      </w:r>
      <w:r w:rsidR="00C460ED" w:rsidRPr="00553E9D">
        <w:rPr>
          <w:rFonts w:asciiTheme="minorBidi" w:hAnsiTheme="minorBidi" w:cstheme="minorBidi"/>
          <w:szCs w:val="18"/>
        </w:rPr>
        <w:t xml:space="preserve">additional </w:t>
      </w:r>
      <w:r w:rsidR="00973F10" w:rsidRPr="00553E9D">
        <w:rPr>
          <w:rFonts w:asciiTheme="minorBidi" w:hAnsiTheme="minorBidi" w:cstheme="minorBidi"/>
          <w:szCs w:val="18"/>
        </w:rPr>
        <w:t>concerns regarding discrimination based on gender and parental status, as well as the respect of the best interest of the child</w:t>
      </w:r>
      <w:r w:rsidR="00324D1B" w:rsidRPr="00553E9D">
        <w:rPr>
          <w:rFonts w:asciiTheme="minorBidi" w:hAnsiTheme="minorBidi" w:cstheme="minorBidi"/>
          <w:szCs w:val="18"/>
        </w:rPr>
        <w:t>ren</w:t>
      </w:r>
      <w:r w:rsidRPr="00553E9D">
        <w:rPr>
          <w:rFonts w:asciiTheme="minorBidi" w:hAnsiTheme="minorBidi" w:cstheme="minorBidi"/>
          <w:szCs w:val="18"/>
        </w:rPr>
        <w:t xml:space="preserve">. </w:t>
      </w:r>
      <w:r w:rsidR="00005ADD" w:rsidRPr="00553E9D">
        <w:rPr>
          <w:rFonts w:asciiTheme="minorBidi" w:hAnsiTheme="minorBidi" w:cstheme="minorBidi"/>
          <w:szCs w:val="18"/>
          <w:lang w:val="en-US"/>
        </w:rPr>
        <w:t>S</w:t>
      </w:r>
      <w:r w:rsidRPr="00553E9D">
        <w:rPr>
          <w:rFonts w:asciiTheme="minorBidi" w:hAnsiTheme="minorBidi" w:cstheme="minorBidi"/>
          <w:szCs w:val="18"/>
        </w:rPr>
        <w:t>he</w:t>
      </w:r>
      <w:r w:rsidR="00AD32EC" w:rsidRPr="00553E9D">
        <w:rPr>
          <w:rFonts w:asciiTheme="minorBidi" w:hAnsiTheme="minorBidi" w:cstheme="minorBidi"/>
          <w:szCs w:val="18"/>
        </w:rPr>
        <w:t xml:space="preserve"> </w:t>
      </w:r>
      <w:r w:rsidR="007B3D55" w:rsidRPr="00553E9D">
        <w:rPr>
          <w:rFonts w:asciiTheme="minorBidi" w:hAnsiTheme="minorBidi" w:cstheme="minorBidi"/>
          <w:szCs w:val="18"/>
        </w:rPr>
        <w:t>is permitted</w:t>
      </w:r>
      <w:r w:rsidR="003F0CFB" w:rsidRPr="00553E9D">
        <w:rPr>
          <w:rFonts w:asciiTheme="minorBidi" w:hAnsiTheme="minorBidi" w:cstheme="minorBidi"/>
          <w:szCs w:val="18"/>
        </w:rPr>
        <w:t xml:space="preserve"> weekly </w:t>
      </w:r>
      <w:r w:rsidR="00AD32EC" w:rsidRPr="00553E9D">
        <w:rPr>
          <w:rFonts w:asciiTheme="minorBidi" w:hAnsiTheme="minorBidi" w:cstheme="minorBidi"/>
          <w:szCs w:val="18"/>
        </w:rPr>
        <w:t xml:space="preserve">visits, conducted via a glass wall </w:t>
      </w:r>
      <w:r w:rsidR="00AD201F" w:rsidRPr="00553E9D">
        <w:rPr>
          <w:rFonts w:asciiTheme="minorBidi" w:hAnsiTheme="minorBidi" w:cstheme="minorBidi"/>
          <w:szCs w:val="18"/>
        </w:rPr>
        <w:t>and</w:t>
      </w:r>
      <w:r w:rsidR="00AD32EC" w:rsidRPr="00553E9D">
        <w:rPr>
          <w:rFonts w:asciiTheme="minorBidi" w:hAnsiTheme="minorBidi" w:cstheme="minorBidi"/>
          <w:szCs w:val="18"/>
        </w:rPr>
        <w:t xml:space="preserve"> an intercom</w:t>
      </w:r>
      <w:r w:rsidR="007B3D55" w:rsidRPr="00553E9D">
        <w:rPr>
          <w:rFonts w:asciiTheme="minorBidi" w:hAnsiTheme="minorBidi" w:cstheme="minorBidi"/>
          <w:szCs w:val="18"/>
        </w:rPr>
        <w:t xml:space="preserve">, </w:t>
      </w:r>
      <w:r w:rsidR="000E2AA3" w:rsidRPr="00553E9D">
        <w:rPr>
          <w:rFonts w:asciiTheme="minorBidi" w:hAnsiTheme="minorBidi" w:cstheme="minorBidi"/>
          <w:szCs w:val="18"/>
        </w:rPr>
        <w:t>thus not</w:t>
      </w:r>
      <w:r w:rsidR="007B3D55" w:rsidRPr="00553E9D">
        <w:rPr>
          <w:rFonts w:asciiTheme="minorBidi" w:hAnsiTheme="minorBidi" w:cstheme="minorBidi"/>
          <w:szCs w:val="18"/>
        </w:rPr>
        <w:t xml:space="preserve"> allow</w:t>
      </w:r>
      <w:r w:rsidR="000E2AA3" w:rsidRPr="00553E9D">
        <w:rPr>
          <w:rFonts w:asciiTheme="minorBidi" w:hAnsiTheme="minorBidi" w:cstheme="minorBidi"/>
          <w:szCs w:val="18"/>
        </w:rPr>
        <w:t>ing her</w:t>
      </w:r>
      <w:r w:rsidR="007B3D55" w:rsidRPr="00553E9D">
        <w:rPr>
          <w:rFonts w:asciiTheme="minorBidi" w:hAnsiTheme="minorBidi" w:cstheme="minorBidi"/>
          <w:szCs w:val="18"/>
        </w:rPr>
        <w:t xml:space="preserve"> to hold her baby and </w:t>
      </w:r>
      <w:r w:rsidR="00DA4FBD" w:rsidRPr="00553E9D">
        <w:rPr>
          <w:rFonts w:asciiTheme="minorBidi" w:hAnsiTheme="minorBidi" w:cstheme="minorBidi"/>
          <w:szCs w:val="18"/>
        </w:rPr>
        <w:t xml:space="preserve">her </w:t>
      </w:r>
      <w:r w:rsidR="00005ADD" w:rsidRPr="00553E9D">
        <w:rPr>
          <w:rFonts w:asciiTheme="minorBidi" w:hAnsiTheme="minorBidi" w:cstheme="minorBidi"/>
          <w:szCs w:val="18"/>
        </w:rPr>
        <w:t xml:space="preserve">four-year-old </w:t>
      </w:r>
      <w:r w:rsidR="007B3D55" w:rsidRPr="00553E9D">
        <w:rPr>
          <w:rFonts w:asciiTheme="minorBidi" w:hAnsiTheme="minorBidi" w:cstheme="minorBidi"/>
          <w:szCs w:val="18"/>
        </w:rPr>
        <w:t>son</w:t>
      </w:r>
      <w:r w:rsidR="00FF24A2" w:rsidRPr="00553E9D">
        <w:rPr>
          <w:rFonts w:asciiTheme="minorBidi" w:hAnsiTheme="minorBidi" w:cstheme="minorBidi"/>
          <w:szCs w:val="18"/>
        </w:rPr>
        <w:t xml:space="preserve">. </w:t>
      </w:r>
      <w:r w:rsidR="00414A8C" w:rsidRPr="00553E9D">
        <w:rPr>
          <w:rFonts w:asciiTheme="minorBidi" w:hAnsiTheme="minorBidi" w:cstheme="minorBidi"/>
          <w:szCs w:val="18"/>
        </w:rPr>
        <w:t>Since June 2024, p</w:t>
      </w:r>
      <w:r w:rsidR="00BC1D45" w:rsidRPr="00553E9D">
        <w:rPr>
          <w:rFonts w:asciiTheme="minorBidi" w:hAnsiTheme="minorBidi" w:cstheme="minorBidi"/>
          <w:szCs w:val="18"/>
        </w:rPr>
        <w:t>rison authorities</w:t>
      </w:r>
      <w:r w:rsidR="001474C3" w:rsidRPr="00553E9D">
        <w:rPr>
          <w:rFonts w:asciiTheme="minorBidi" w:hAnsiTheme="minorBidi" w:cstheme="minorBidi"/>
          <w:szCs w:val="18"/>
        </w:rPr>
        <w:t xml:space="preserve"> have only allowed </w:t>
      </w:r>
      <w:r w:rsidR="00FF24A2" w:rsidRPr="00553E9D">
        <w:rPr>
          <w:rFonts w:asciiTheme="minorBidi" w:hAnsiTheme="minorBidi" w:cstheme="minorBidi"/>
          <w:szCs w:val="18"/>
        </w:rPr>
        <w:t>her</w:t>
      </w:r>
      <w:r w:rsidR="001474C3" w:rsidRPr="00553E9D">
        <w:rPr>
          <w:rFonts w:asciiTheme="minorBidi" w:hAnsiTheme="minorBidi" w:cstheme="minorBidi"/>
          <w:szCs w:val="18"/>
        </w:rPr>
        <w:t xml:space="preserve"> three visits in a room </w:t>
      </w:r>
      <w:r w:rsidR="00BA18D0" w:rsidRPr="00553E9D">
        <w:rPr>
          <w:rFonts w:asciiTheme="minorBidi" w:hAnsiTheme="minorBidi" w:cstheme="minorBidi"/>
          <w:szCs w:val="18"/>
        </w:rPr>
        <w:t>allowing for</w:t>
      </w:r>
      <w:r w:rsidR="001474C3" w:rsidRPr="00553E9D">
        <w:rPr>
          <w:rFonts w:asciiTheme="minorBidi" w:hAnsiTheme="minorBidi" w:cstheme="minorBidi"/>
          <w:szCs w:val="18"/>
        </w:rPr>
        <w:t xml:space="preserve"> </w:t>
      </w:r>
      <w:r w:rsidR="69BF898B" w:rsidRPr="00553E9D">
        <w:rPr>
          <w:rFonts w:asciiTheme="minorBidi" w:hAnsiTheme="minorBidi" w:cstheme="minorBidi"/>
          <w:szCs w:val="18"/>
        </w:rPr>
        <w:t xml:space="preserve">direct </w:t>
      </w:r>
      <w:r w:rsidR="003F0CFB" w:rsidRPr="00553E9D">
        <w:rPr>
          <w:rFonts w:asciiTheme="minorBidi" w:hAnsiTheme="minorBidi" w:cstheme="minorBidi"/>
          <w:szCs w:val="18"/>
        </w:rPr>
        <w:t xml:space="preserve">physical </w:t>
      </w:r>
      <w:r w:rsidR="001474C3" w:rsidRPr="00553E9D">
        <w:rPr>
          <w:rFonts w:asciiTheme="minorBidi" w:hAnsiTheme="minorBidi" w:cstheme="minorBidi"/>
          <w:szCs w:val="18"/>
        </w:rPr>
        <w:t>contact</w:t>
      </w:r>
      <w:r w:rsidR="00BB121D" w:rsidRPr="00553E9D">
        <w:rPr>
          <w:rFonts w:asciiTheme="minorBidi" w:hAnsiTheme="minorBidi" w:cstheme="minorBidi"/>
          <w:szCs w:val="18"/>
        </w:rPr>
        <w:t xml:space="preserve">, with </w:t>
      </w:r>
      <w:r w:rsidR="00933553" w:rsidRPr="00553E9D">
        <w:rPr>
          <w:rFonts w:asciiTheme="minorBidi" w:hAnsiTheme="minorBidi" w:cstheme="minorBidi"/>
          <w:szCs w:val="18"/>
        </w:rPr>
        <w:t xml:space="preserve">delays of up to three months to obtain authorization. </w:t>
      </w:r>
      <w:r w:rsidR="0088166A" w:rsidRPr="00553E9D">
        <w:rPr>
          <w:rFonts w:asciiTheme="minorBidi" w:hAnsiTheme="minorBidi" w:cstheme="minorBidi"/>
          <w:szCs w:val="18"/>
        </w:rPr>
        <w:t xml:space="preserve">According to the Bangkok Rules for the Treatment of Women Prisoners, </w:t>
      </w:r>
      <w:r w:rsidR="00481332" w:rsidRPr="00553E9D">
        <w:rPr>
          <w:rFonts w:asciiTheme="minorBidi" w:hAnsiTheme="minorBidi" w:cstheme="minorBidi"/>
          <w:szCs w:val="18"/>
        </w:rPr>
        <w:t>prison visits with children should allow for open contact and women prisoners should be given the maximum possible opportunity and facilities to meet with their children.</w:t>
      </w:r>
    </w:p>
    <w:p w14:paraId="7F1B1DCC" w14:textId="77777777" w:rsidR="00F83BBA" w:rsidRDefault="00F83BBA" w:rsidP="00F83BBA">
      <w:pPr>
        <w:spacing w:line="240" w:lineRule="auto"/>
        <w:rPr>
          <w:rFonts w:asciiTheme="minorBidi" w:hAnsiTheme="minorBidi" w:cstheme="minorBidi"/>
          <w:szCs w:val="18"/>
        </w:rPr>
      </w:pPr>
    </w:p>
    <w:p w14:paraId="4BEF7C1D" w14:textId="77777777" w:rsidR="00553E9D" w:rsidRPr="00F83BBA" w:rsidRDefault="00553E9D" w:rsidP="00F83BBA">
      <w:pPr>
        <w:spacing w:line="240" w:lineRule="auto"/>
        <w:rPr>
          <w:rFonts w:asciiTheme="minorBidi" w:hAnsiTheme="minorBidi" w:cstheme="minorBidi"/>
          <w:szCs w:val="18"/>
        </w:rPr>
      </w:pPr>
    </w:p>
    <w:p w14:paraId="42029E40" w14:textId="39C9BD3F" w:rsidR="00CD2703" w:rsidRPr="00A62EB9" w:rsidRDefault="00CD2703" w:rsidP="00A62EB9">
      <w:pPr>
        <w:spacing w:line="240" w:lineRule="auto"/>
        <w:rPr>
          <w:rFonts w:ascii="Arial" w:hAnsi="Arial" w:cs="Arial"/>
          <w:sz w:val="20"/>
          <w:szCs w:val="20"/>
        </w:rPr>
      </w:pPr>
      <w:r w:rsidRPr="008F0446">
        <w:rPr>
          <w:rFonts w:ascii="Arial" w:hAnsi="Arial" w:cs="Arial"/>
          <w:b/>
          <w:sz w:val="20"/>
          <w:szCs w:val="20"/>
        </w:rPr>
        <w:t>PREFERRED LANGUAGE TO ADDRESS TARGET:</w:t>
      </w:r>
      <w:r>
        <w:rPr>
          <w:rFonts w:ascii="Arial" w:hAnsi="Arial" w:cs="Arial"/>
          <w:b/>
          <w:sz w:val="20"/>
          <w:szCs w:val="20"/>
        </w:rPr>
        <w:t xml:space="preserve"> </w:t>
      </w:r>
      <w:r>
        <w:rPr>
          <w:rFonts w:ascii="Arial" w:hAnsi="Arial" w:cs="Arial"/>
          <w:sz w:val="20"/>
          <w:szCs w:val="20"/>
        </w:rPr>
        <w:t>Arabic, French</w:t>
      </w:r>
      <w:r w:rsidR="00273043">
        <w:rPr>
          <w:rFonts w:ascii="Arial" w:hAnsi="Arial" w:cs="Arial"/>
          <w:sz w:val="20"/>
          <w:szCs w:val="20"/>
        </w:rPr>
        <w:t xml:space="preserve"> and</w:t>
      </w:r>
      <w:r w:rsidRPr="00273043">
        <w:rPr>
          <w:rFonts w:ascii="Arial" w:hAnsi="Arial" w:cs="Arial"/>
          <w:sz w:val="20"/>
          <w:szCs w:val="20"/>
        </w:rPr>
        <w:t xml:space="preserve"> English</w:t>
      </w:r>
      <w:r w:rsidR="00273043" w:rsidRPr="00273043">
        <w:rPr>
          <w:rFonts w:ascii="Arial" w:hAnsi="Arial" w:cs="Arial"/>
          <w:sz w:val="20"/>
          <w:szCs w:val="20"/>
        </w:rPr>
        <w:t>.</w:t>
      </w:r>
      <w:r w:rsidR="00A62EB9">
        <w:rPr>
          <w:rFonts w:ascii="Arial" w:hAnsi="Arial" w:cs="Arial"/>
          <w:sz w:val="20"/>
          <w:szCs w:val="20"/>
        </w:rPr>
        <w:t xml:space="preserve">                </w:t>
      </w:r>
      <w:r w:rsidRPr="008F0446">
        <w:rPr>
          <w:rFonts w:ascii="Arial" w:hAnsi="Arial" w:cs="Arial"/>
          <w:sz w:val="20"/>
          <w:szCs w:val="20"/>
        </w:rPr>
        <w:t>You can also write in your own language.</w:t>
      </w:r>
    </w:p>
    <w:p w14:paraId="797DCF25" w14:textId="5E5F6B23" w:rsidR="00CD2703" w:rsidRDefault="00CD2703" w:rsidP="00CD2703">
      <w:pPr>
        <w:spacing w:after="0" w:line="240" w:lineRule="auto"/>
        <w:rPr>
          <w:rFonts w:ascii="Arial" w:hAnsi="Arial" w:cs="Arial"/>
          <w:sz w:val="20"/>
          <w:szCs w:val="20"/>
        </w:rPr>
      </w:pPr>
      <w:r w:rsidRPr="318853E4">
        <w:rPr>
          <w:rFonts w:ascii="Arial" w:hAnsi="Arial" w:cs="Arial"/>
          <w:b/>
          <w:bCs/>
          <w:sz w:val="20"/>
          <w:szCs w:val="20"/>
        </w:rPr>
        <w:t xml:space="preserve">PLEASE TAKE ACTION AS SOON AS POSSIBLE UNTIL: </w:t>
      </w:r>
      <w:r w:rsidR="00D35BC5">
        <w:rPr>
          <w:rFonts w:ascii="Arial" w:hAnsi="Arial" w:cs="Arial"/>
          <w:sz w:val="20"/>
          <w:szCs w:val="20"/>
        </w:rPr>
        <w:t>10</w:t>
      </w:r>
      <w:r w:rsidR="00786C6A" w:rsidRPr="00E6793B">
        <w:rPr>
          <w:rFonts w:ascii="Arial" w:hAnsi="Arial" w:cs="Arial"/>
          <w:sz w:val="20"/>
          <w:szCs w:val="20"/>
        </w:rPr>
        <w:t xml:space="preserve"> November 2025</w:t>
      </w:r>
      <w:r w:rsidR="003946BC">
        <w:rPr>
          <w:rFonts w:ascii="Arial" w:hAnsi="Arial" w:cs="Arial"/>
          <w:sz w:val="20"/>
          <w:szCs w:val="20"/>
        </w:rPr>
        <w:t>.</w:t>
      </w:r>
    </w:p>
    <w:p w14:paraId="6A80ACBC" w14:textId="77777777" w:rsidR="00CD2703" w:rsidRPr="008F0446" w:rsidRDefault="00CD2703" w:rsidP="00CD2703">
      <w:pPr>
        <w:spacing w:after="0" w:line="240" w:lineRule="auto"/>
        <w:rPr>
          <w:rFonts w:ascii="Arial" w:hAnsi="Arial" w:cs="Arial"/>
          <w:sz w:val="20"/>
          <w:szCs w:val="20"/>
        </w:rPr>
      </w:pPr>
      <w:r w:rsidRPr="008F0446">
        <w:rPr>
          <w:rFonts w:ascii="Arial" w:hAnsi="Arial" w:cs="Arial"/>
          <w:sz w:val="20"/>
          <w:szCs w:val="20"/>
        </w:rPr>
        <w:t>Please check with the Amnesty office in your country if you wish to send appeals after the deadline.</w:t>
      </w:r>
    </w:p>
    <w:p w14:paraId="656F9085" w14:textId="77777777" w:rsidR="00CD2703" w:rsidRPr="008F0446" w:rsidRDefault="00CD2703" w:rsidP="00CD2703">
      <w:pPr>
        <w:spacing w:after="0" w:line="240" w:lineRule="auto"/>
        <w:rPr>
          <w:rFonts w:ascii="Arial" w:hAnsi="Arial" w:cs="Arial"/>
          <w:b/>
          <w:sz w:val="20"/>
          <w:szCs w:val="20"/>
        </w:rPr>
      </w:pPr>
    </w:p>
    <w:p w14:paraId="4961FC5D" w14:textId="3BD5E990" w:rsidR="00CD2703" w:rsidRPr="00273043" w:rsidRDefault="00CD2703" w:rsidP="00273043">
      <w:pPr>
        <w:spacing w:after="0" w:line="240" w:lineRule="auto"/>
        <w:rPr>
          <w:rFonts w:ascii="Amnesty Trade Gothic Light" w:hAnsi="Amnesty Trade Gothic Light" w:cs="Arial"/>
          <w:b/>
          <w:sz w:val="20"/>
          <w:szCs w:val="20"/>
        </w:rPr>
      </w:pPr>
      <w:r w:rsidRPr="008F0446">
        <w:rPr>
          <w:rFonts w:ascii="Arial" w:hAnsi="Arial" w:cs="Arial"/>
          <w:b/>
          <w:sz w:val="20"/>
          <w:szCs w:val="20"/>
        </w:rPr>
        <w:t xml:space="preserve">NAME AND PRONOUN: </w:t>
      </w:r>
      <w:r w:rsidRPr="0004294A">
        <w:rPr>
          <w:rFonts w:ascii="Arial" w:hAnsi="Arial" w:cs="Arial"/>
          <w:bCs/>
          <w:sz w:val="20"/>
          <w:szCs w:val="20"/>
        </w:rPr>
        <w:t>Sherifa Riahi</w:t>
      </w:r>
      <w:r w:rsidR="00133B58">
        <w:rPr>
          <w:rFonts w:ascii="Arial" w:hAnsi="Arial" w:cs="Arial"/>
          <w:bCs/>
          <w:sz w:val="20"/>
          <w:szCs w:val="20"/>
        </w:rPr>
        <w:t xml:space="preserve"> </w:t>
      </w:r>
      <w:r w:rsidRPr="0082127B">
        <w:rPr>
          <w:rFonts w:ascii="Arial" w:hAnsi="Arial" w:cs="Arial"/>
          <w:sz w:val="20"/>
          <w:szCs w:val="20"/>
        </w:rPr>
        <w:t>(</w:t>
      </w:r>
      <w:r w:rsidR="00307158">
        <w:rPr>
          <w:rFonts w:ascii="Arial" w:hAnsi="Arial" w:cs="Arial"/>
          <w:sz w:val="20"/>
          <w:szCs w:val="20"/>
        </w:rPr>
        <w:t>s</w:t>
      </w:r>
      <w:r>
        <w:rPr>
          <w:rFonts w:ascii="Arial" w:hAnsi="Arial" w:cs="Arial"/>
          <w:sz w:val="20"/>
          <w:szCs w:val="20"/>
        </w:rPr>
        <w:t>he/</w:t>
      </w:r>
      <w:r w:rsidR="00307158">
        <w:rPr>
          <w:rFonts w:ascii="Arial" w:hAnsi="Arial" w:cs="Arial"/>
          <w:sz w:val="20"/>
          <w:szCs w:val="20"/>
        </w:rPr>
        <w:t>her</w:t>
      </w:r>
      <w:r>
        <w:rPr>
          <w:rFonts w:ascii="Arial" w:hAnsi="Arial" w:cs="Arial"/>
          <w:sz w:val="20"/>
          <w:szCs w:val="20"/>
        </w:rPr>
        <w:t>)</w:t>
      </w:r>
      <w:r w:rsidR="003946BC">
        <w:rPr>
          <w:rFonts w:ascii="Arial" w:hAnsi="Arial" w:cs="Arial"/>
          <w:sz w:val="20"/>
          <w:szCs w:val="20"/>
        </w:rPr>
        <w:t>,</w:t>
      </w:r>
      <w:r w:rsidR="00307158">
        <w:rPr>
          <w:rFonts w:ascii="Arial" w:hAnsi="Arial" w:cs="Arial"/>
          <w:sz w:val="20"/>
          <w:szCs w:val="20"/>
        </w:rPr>
        <w:t xml:space="preserve"> </w:t>
      </w:r>
      <w:r w:rsidR="0084687D">
        <w:rPr>
          <w:rFonts w:ascii="Arial" w:hAnsi="Arial" w:cs="Arial"/>
          <w:sz w:val="20"/>
          <w:szCs w:val="20"/>
        </w:rPr>
        <w:t>Yadh Bousselmi (he/hi</w:t>
      </w:r>
      <w:r w:rsidR="00B60825">
        <w:rPr>
          <w:rFonts w:ascii="Arial" w:hAnsi="Arial" w:cs="Arial"/>
          <w:sz w:val="20"/>
          <w:szCs w:val="20"/>
        </w:rPr>
        <w:t>m</w:t>
      </w:r>
      <w:r w:rsidR="0084687D">
        <w:rPr>
          <w:rFonts w:ascii="Arial" w:hAnsi="Arial" w:cs="Arial"/>
          <w:sz w:val="20"/>
          <w:szCs w:val="20"/>
        </w:rPr>
        <w:t>)</w:t>
      </w:r>
      <w:r w:rsidR="003946BC">
        <w:rPr>
          <w:rFonts w:ascii="Arial" w:hAnsi="Arial" w:cs="Arial"/>
          <w:sz w:val="20"/>
          <w:szCs w:val="20"/>
        </w:rPr>
        <w:t>,</w:t>
      </w:r>
      <w:r w:rsidR="00CF4CAA">
        <w:rPr>
          <w:rFonts w:ascii="Arial" w:hAnsi="Arial" w:cs="Arial"/>
          <w:sz w:val="20"/>
          <w:szCs w:val="20"/>
        </w:rPr>
        <w:t xml:space="preserve"> Mohamed Joo (he/hi</w:t>
      </w:r>
      <w:r w:rsidR="00B60825">
        <w:rPr>
          <w:rFonts w:ascii="Arial" w:hAnsi="Arial" w:cs="Arial"/>
          <w:sz w:val="20"/>
          <w:szCs w:val="20"/>
        </w:rPr>
        <w:t>m</w:t>
      </w:r>
      <w:r w:rsidR="00CF4CAA">
        <w:rPr>
          <w:rFonts w:ascii="Arial" w:hAnsi="Arial" w:cs="Arial"/>
          <w:sz w:val="20"/>
          <w:szCs w:val="20"/>
        </w:rPr>
        <w:t>)</w:t>
      </w:r>
      <w:r w:rsidR="003946BC">
        <w:rPr>
          <w:rFonts w:ascii="Arial" w:hAnsi="Arial" w:cs="Arial"/>
          <w:sz w:val="20"/>
          <w:szCs w:val="20"/>
        </w:rPr>
        <w:t xml:space="preserve"> and </w:t>
      </w:r>
      <w:r w:rsidR="00CF4CAA">
        <w:rPr>
          <w:rFonts w:ascii="Arial" w:hAnsi="Arial" w:cs="Arial"/>
          <w:sz w:val="20"/>
          <w:szCs w:val="20"/>
        </w:rPr>
        <w:t>Imen Ouardani (she/her)</w:t>
      </w:r>
      <w:r w:rsidR="00F83BBA">
        <w:rPr>
          <w:rFonts w:ascii="Arial" w:hAnsi="Arial" w:cs="Arial"/>
          <w:sz w:val="20"/>
          <w:szCs w:val="20"/>
        </w:rPr>
        <w:t>.</w:t>
      </w:r>
    </w:p>
    <w:sectPr w:rsidR="00CD2703" w:rsidRPr="00273043" w:rsidSect="0082127B">
      <w:headerReference w:type="default" r:id="rId14"/>
      <w:headerReference w:type="first" r:id="rId15"/>
      <w:footnotePr>
        <w:pos w:val="beneathText"/>
      </w:footnotePr>
      <w:endnotePr>
        <w:numFmt w:val="decimal"/>
      </w:endnotePr>
      <w:type w:val="continuous"/>
      <w:pgSz w:w="11900" w:h="16837" w:code="9"/>
      <w:pgMar w:top="964" w:right="1361" w:bottom="1701" w:left="1418"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F117DA" w14:textId="77777777" w:rsidR="00485244" w:rsidRDefault="00485244">
      <w:r>
        <w:separator/>
      </w:r>
    </w:p>
  </w:endnote>
  <w:endnote w:type="continuationSeparator" w:id="0">
    <w:p w14:paraId="08089A85" w14:textId="77777777" w:rsidR="00485244" w:rsidRDefault="00485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Amnesty Trade Gothic Light">
    <w:panose1 w:val="020B04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BADCF1" w14:textId="77777777" w:rsidR="00485244" w:rsidRDefault="00485244">
      <w:r>
        <w:separator/>
      </w:r>
    </w:p>
  </w:footnote>
  <w:footnote w:type="continuationSeparator" w:id="0">
    <w:p w14:paraId="07A9FC69" w14:textId="77777777" w:rsidR="00485244" w:rsidRDefault="004852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17244D" w14:textId="223F92AE" w:rsidR="00355617" w:rsidRPr="009D7233" w:rsidRDefault="001D070D" w:rsidP="0082127B">
    <w:pPr>
      <w:tabs>
        <w:tab w:val="left" w:pos="6060"/>
        <w:tab w:val="right" w:pos="10203"/>
      </w:tabs>
      <w:spacing w:after="0"/>
      <w:rPr>
        <w:sz w:val="16"/>
        <w:szCs w:val="16"/>
        <w:lang w:val="en-US"/>
      </w:rPr>
    </w:pPr>
    <w:r w:rsidRPr="009D7233">
      <w:rPr>
        <w:sz w:val="16"/>
        <w:szCs w:val="16"/>
        <w:lang w:val="en-US"/>
      </w:rPr>
      <w:t>First</w:t>
    </w:r>
    <w:r w:rsidR="007A3AEA" w:rsidRPr="009D7233">
      <w:rPr>
        <w:sz w:val="16"/>
        <w:szCs w:val="16"/>
        <w:lang w:val="en-US"/>
      </w:rPr>
      <w:t xml:space="preserve"> UA: </w:t>
    </w:r>
    <w:r w:rsidR="00D36BEC">
      <w:rPr>
        <w:sz w:val="16"/>
        <w:szCs w:val="16"/>
        <w:lang w:val="en-US"/>
      </w:rPr>
      <w:t>54/25</w:t>
    </w:r>
    <w:r w:rsidR="007A3AEA" w:rsidRPr="009D7233">
      <w:rPr>
        <w:sz w:val="16"/>
        <w:szCs w:val="16"/>
        <w:lang w:val="en-US"/>
      </w:rPr>
      <w:t xml:space="preserve"> Index: </w:t>
    </w:r>
    <w:r w:rsidRPr="009D7233">
      <w:rPr>
        <w:sz w:val="16"/>
        <w:szCs w:val="16"/>
        <w:lang w:val="en-US"/>
      </w:rPr>
      <w:t xml:space="preserve">MDE </w:t>
    </w:r>
    <w:r w:rsidR="009D7233" w:rsidRPr="009D7233">
      <w:rPr>
        <w:sz w:val="16"/>
        <w:szCs w:val="16"/>
        <w:lang w:val="en-US"/>
      </w:rPr>
      <w:t>30/9393/2025</w:t>
    </w:r>
    <w:r w:rsidR="007A3AEA" w:rsidRPr="009D7233">
      <w:rPr>
        <w:sz w:val="16"/>
        <w:szCs w:val="16"/>
        <w:lang w:val="en-US"/>
      </w:rPr>
      <w:t xml:space="preserve"> </w:t>
    </w:r>
    <w:r w:rsidR="009D7233" w:rsidRPr="009D7233">
      <w:rPr>
        <w:sz w:val="16"/>
        <w:szCs w:val="16"/>
        <w:lang w:val="en-US"/>
      </w:rPr>
      <w:t>Tunisia</w:t>
    </w:r>
    <w:r w:rsidR="007A3AEA" w:rsidRPr="009D7233">
      <w:rPr>
        <w:sz w:val="16"/>
        <w:szCs w:val="16"/>
        <w:lang w:val="en-US"/>
      </w:rPr>
      <w:tab/>
    </w:r>
    <w:r w:rsidR="0082127B" w:rsidRPr="009D7233">
      <w:rPr>
        <w:sz w:val="16"/>
        <w:szCs w:val="16"/>
        <w:lang w:val="en-US"/>
      </w:rPr>
      <w:tab/>
    </w:r>
    <w:r w:rsidR="007A3AEA" w:rsidRPr="009D7233">
      <w:rPr>
        <w:sz w:val="16"/>
        <w:szCs w:val="16"/>
        <w:lang w:val="en-US"/>
      </w:rPr>
      <w:t xml:space="preserve">Date: </w:t>
    </w:r>
    <w:r w:rsidR="00B66DDD">
      <w:rPr>
        <w:sz w:val="16"/>
        <w:szCs w:val="16"/>
        <w:lang w:val="en-US"/>
      </w:rPr>
      <w:t>20</w:t>
    </w:r>
    <w:r w:rsidR="009D7233">
      <w:rPr>
        <w:sz w:val="16"/>
        <w:szCs w:val="16"/>
        <w:lang w:val="en-US"/>
      </w:rPr>
      <w:t xml:space="preserve"> May 2025</w:t>
    </w:r>
  </w:p>
  <w:p w14:paraId="33D84AEE" w14:textId="77777777" w:rsidR="007A3AEA" w:rsidRPr="009D7233" w:rsidRDefault="007A3AEA" w:rsidP="00980425">
    <w:pPr>
      <w:tabs>
        <w:tab w:val="right" w:pos="10203"/>
      </w:tabs>
      <w:spacing w:after="0"/>
      <w:rPr>
        <w:color w:val="FFFFFF"/>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D6AAE" w14:textId="77777777" w:rsidR="00E45B15" w:rsidRDefault="00E45B15" w:rsidP="00D35879">
    <w:pPr>
      <w:pStyle w:val="Header"/>
    </w:pPr>
  </w:p>
  <w:p w14:paraId="3FE26935" w14:textId="77777777" w:rsidR="00E45B15" w:rsidRDefault="00E45B15"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01848B4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86012103" o:spid="_x0000_i1025" type="#_x0000_t75" style="width:7.5pt;height:7.5pt;visibility:visible;mso-wrap-style:square" filled="t">
            <v:imagedata r:id="rId1" o:title=""/>
          </v:shape>
        </w:pict>
      </mc:Choice>
      <mc:Fallback>
        <w:drawing>
          <wp:inline distT="0" distB="0" distL="0" distR="0" wp14:anchorId="58AADD62" wp14:editId="2DFBCE65">
            <wp:extent cx="95250" cy="95250"/>
            <wp:effectExtent l="0" t="0" r="0" b="0"/>
            <wp:docPr id="2086012103" name="Picture 2086012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992992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solidFill>
                      <a:srgbClr val="FFFFFF"/>
                    </a:solidFill>
                    <a:ln>
                      <a:noFill/>
                    </a:ln>
                  </pic:spPr>
                </pic:pic>
              </a:graphicData>
            </a:graphic>
          </wp:inline>
        </w:drawing>
      </mc:Fallback>
    </mc:AlternateConten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3A645076"/>
    <w:multiLevelType w:val="hybridMultilevel"/>
    <w:tmpl w:val="14D47EFE"/>
    <w:lvl w:ilvl="0" w:tplc="178214BE">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9F10C0"/>
    <w:multiLevelType w:val="hybridMultilevel"/>
    <w:tmpl w:val="022EE41E"/>
    <w:lvl w:ilvl="0" w:tplc="7C7E8BDC">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6452DF"/>
    <w:multiLevelType w:val="multilevel"/>
    <w:tmpl w:val="5B58B218"/>
    <w:numStyleLink w:val="AIBulletList"/>
  </w:abstractNum>
  <w:abstractNum w:abstractNumId="11" w15:restartNumberingAfterBreak="0">
    <w:nsid w:val="46AF5A6B"/>
    <w:multiLevelType w:val="multilevel"/>
    <w:tmpl w:val="0C162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A107A4C"/>
    <w:multiLevelType w:val="multilevel"/>
    <w:tmpl w:val="5B58B218"/>
    <w:numStyleLink w:val="AIBulletList"/>
  </w:abstractNum>
  <w:abstractNum w:abstractNumId="13"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8504E78"/>
    <w:multiLevelType w:val="multilevel"/>
    <w:tmpl w:val="1BE0D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97C2480"/>
    <w:multiLevelType w:val="multilevel"/>
    <w:tmpl w:val="79787F56"/>
    <w:numStyleLink w:val="AINumberedList"/>
  </w:abstractNum>
  <w:abstractNum w:abstractNumId="17" w15:restartNumberingAfterBreak="0">
    <w:nsid w:val="620B112B"/>
    <w:multiLevelType w:val="multilevel"/>
    <w:tmpl w:val="5B58B218"/>
    <w:numStyleLink w:val="AIBulletList"/>
  </w:abstractNum>
  <w:abstractNum w:abstractNumId="18" w15:restartNumberingAfterBreak="0">
    <w:nsid w:val="63AE59ED"/>
    <w:multiLevelType w:val="multilevel"/>
    <w:tmpl w:val="79787F56"/>
    <w:numStyleLink w:val="AINumberedList"/>
  </w:abstractNum>
  <w:abstractNum w:abstractNumId="19"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316DB6"/>
    <w:multiLevelType w:val="multilevel"/>
    <w:tmpl w:val="5B58B218"/>
    <w:numStyleLink w:val="AIBulletList"/>
  </w:abstractNum>
  <w:abstractNum w:abstractNumId="21"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454555"/>
    <w:multiLevelType w:val="multilevel"/>
    <w:tmpl w:val="5B58B218"/>
    <w:numStyleLink w:val="AIBulletList"/>
  </w:abstractNum>
  <w:abstractNum w:abstractNumId="23"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4"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5"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52043241">
    <w:abstractNumId w:val="0"/>
  </w:num>
  <w:num w:numId="2" w16cid:durableId="2118984841">
    <w:abstractNumId w:val="24"/>
  </w:num>
  <w:num w:numId="3" w16cid:durableId="808741865">
    <w:abstractNumId w:val="23"/>
  </w:num>
  <w:num w:numId="4" w16cid:durableId="476651394">
    <w:abstractNumId w:val="12"/>
  </w:num>
  <w:num w:numId="5" w16cid:durableId="614139017">
    <w:abstractNumId w:val="3"/>
  </w:num>
  <w:num w:numId="6" w16cid:durableId="1219441017">
    <w:abstractNumId w:val="22"/>
  </w:num>
  <w:num w:numId="7" w16cid:durableId="1215854790">
    <w:abstractNumId w:val="20"/>
  </w:num>
  <w:num w:numId="8" w16cid:durableId="1975215533">
    <w:abstractNumId w:val="10"/>
  </w:num>
  <w:num w:numId="9" w16cid:durableId="462969974">
    <w:abstractNumId w:val="7"/>
  </w:num>
  <w:num w:numId="10" w16cid:durableId="2015496869">
    <w:abstractNumId w:val="16"/>
  </w:num>
  <w:num w:numId="11" w16cid:durableId="428164326">
    <w:abstractNumId w:val="5"/>
  </w:num>
  <w:num w:numId="12" w16cid:durableId="777718670">
    <w:abstractNumId w:val="17"/>
  </w:num>
  <w:num w:numId="13" w16cid:durableId="1338311138">
    <w:abstractNumId w:val="18"/>
  </w:num>
  <w:num w:numId="14" w16cid:durableId="2030718204">
    <w:abstractNumId w:val="1"/>
  </w:num>
  <w:num w:numId="15" w16cid:durableId="1295019790">
    <w:abstractNumId w:val="21"/>
  </w:num>
  <w:num w:numId="16" w16cid:durableId="1416047927">
    <w:abstractNumId w:val="13"/>
  </w:num>
  <w:num w:numId="17" w16cid:durableId="988442470">
    <w:abstractNumId w:val="14"/>
  </w:num>
  <w:num w:numId="18" w16cid:durableId="1362784890">
    <w:abstractNumId w:val="4"/>
  </w:num>
  <w:num w:numId="19" w16cid:durableId="154497049">
    <w:abstractNumId w:val="6"/>
  </w:num>
  <w:num w:numId="20" w16cid:durableId="307518188">
    <w:abstractNumId w:val="19"/>
  </w:num>
  <w:num w:numId="21" w16cid:durableId="1411124873">
    <w:abstractNumId w:val="2"/>
  </w:num>
  <w:num w:numId="22" w16cid:durableId="716662757">
    <w:abstractNumId w:val="25"/>
  </w:num>
  <w:num w:numId="23" w16cid:durableId="1677148179">
    <w:abstractNumId w:val="11"/>
  </w:num>
  <w:num w:numId="24" w16cid:durableId="1312908821">
    <w:abstractNumId w:val="15"/>
  </w:num>
  <w:num w:numId="25" w16cid:durableId="1369720559">
    <w:abstractNumId w:val="8"/>
  </w:num>
  <w:num w:numId="26" w16cid:durableId="169225240">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removePersonalInformation/>
  <w:removeDateAndTime/>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50" style="mso-position-horizontal:left;mso-position-vertical:top;mso-position-vertical-relative:line" o:allowoverlap="f" fillcolor="#d9d9d9" stroke="f">
      <v:fill color="#d9d9d9" color2="#262626"/>
      <v:stroke on="f"/>
      <v:textbox inset="0,0,0,0"/>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758"/>
    <w:rsid w:val="000012BF"/>
    <w:rsid w:val="00001383"/>
    <w:rsid w:val="00001744"/>
    <w:rsid w:val="00001EC5"/>
    <w:rsid w:val="00002862"/>
    <w:rsid w:val="00004B90"/>
    <w:rsid w:val="00004D79"/>
    <w:rsid w:val="00005257"/>
    <w:rsid w:val="000058B2"/>
    <w:rsid w:val="00005ADD"/>
    <w:rsid w:val="00006629"/>
    <w:rsid w:val="000069EA"/>
    <w:rsid w:val="00011CAC"/>
    <w:rsid w:val="00011E94"/>
    <w:rsid w:val="00013FC6"/>
    <w:rsid w:val="000153B5"/>
    <w:rsid w:val="00015B00"/>
    <w:rsid w:val="00016400"/>
    <w:rsid w:val="0001690E"/>
    <w:rsid w:val="00020640"/>
    <w:rsid w:val="0002174E"/>
    <w:rsid w:val="0002386F"/>
    <w:rsid w:val="0002477A"/>
    <w:rsid w:val="00024E50"/>
    <w:rsid w:val="00025083"/>
    <w:rsid w:val="00025E98"/>
    <w:rsid w:val="00032851"/>
    <w:rsid w:val="000345E6"/>
    <w:rsid w:val="000351B9"/>
    <w:rsid w:val="00035C52"/>
    <w:rsid w:val="000368CC"/>
    <w:rsid w:val="00040AC6"/>
    <w:rsid w:val="00041A43"/>
    <w:rsid w:val="0004254C"/>
    <w:rsid w:val="0004294A"/>
    <w:rsid w:val="00044355"/>
    <w:rsid w:val="000463D9"/>
    <w:rsid w:val="0005019A"/>
    <w:rsid w:val="00050227"/>
    <w:rsid w:val="00050C42"/>
    <w:rsid w:val="0005537F"/>
    <w:rsid w:val="0005786F"/>
    <w:rsid w:val="00057A7E"/>
    <w:rsid w:val="00061C33"/>
    <w:rsid w:val="000658FE"/>
    <w:rsid w:val="00066391"/>
    <w:rsid w:val="00067221"/>
    <w:rsid w:val="00070D7D"/>
    <w:rsid w:val="000742BA"/>
    <w:rsid w:val="00074EDA"/>
    <w:rsid w:val="00076037"/>
    <w:rsid w:val="000767B8"/>
    <w:rsid w:val="00083462"/>
    <w:rsid w:val="0008467B"/>
    <w:rsid w:val="00084C4D"/>
    <w:rsid w:val="00087200"/>
    <w:rsid w:val="000877C0"/>
    <w:rsid w:val="00087E2B"/>
    <w:rsid w:val="0009130D"/>
    <w:rsid w:val="00091E2D"/>
    <w:rsid w:val="0009288F"/>
    <w:rsid w:val="0009290F"/>
    <w:rsid w:val="00092CF8"/>
    <w:rsid w:val="00092DFA"/>
    <w:rsid w:val="000957C5"/>
    <w:rsid w:val="00095F7D"/>
    <w:rsid w:val="000A1F14"/>
    <w:rsid w:val="000A308F"/>
    <w:rsid w:val="000A3346"/>
    <w:rsid w:val="000A3A14"/>
    <w:rsid w:val="000A3BB1"/>
    <w:rsid w:val="000A6E12"/>
    <w:rsid w:val="000B02B4"/>
    <w:rsid w:val="000B4831"/>
    <w:rsid w:val="000B4A38"/>
    <w:rsid w:val="000B6437"/>
    <w:rsid w:val="000B776F"/>
    <w:rsid w:val="000C0660"/>
    <w:rsid w:val="000C1F25"/>
    <w:rsid w:val="000C2A0D"/>
    <w:rsid w:val="000C6196"/>
    <w:rsid w:val="000C6488"/>
    <w:rsid w:val="000D04B3"/>
    <w:rsid w:val="000D0ABB"/>
    <w:rsid w:val="000D3527"/>
    <w:rsid w:val="000D5408"/>
    <w:rsid w:val="000D70C1"/>
    <w:rsid w:val="000D770C"/>
    <w:rsid w:val="000D79D6"/>
    <w:rsid w:val="000E0A3C"/>
    <w:rsid w:val="000E0D61"/>
    <w:rsid w:val="000E2AA3"/>
    <w:rsid w:val="000E57D4"/>
    <w:rsid w:val="000F2089"/>
    <w:rsid w:val="000F3012"/>
    <w:rsid w:val="000F45E8"/>
    <w:rsid w:val="000F53CC"/>
    <w:rsid w:val="00100C82"/>
    <w:rsid w:val="00100FE4"/>
    <w:rsid w:val="00101908"/>
    <w:rsid w:val="0010425E"/>
    <w:rsid w:val="0010650B"/>
    <w:rsid w:val="00106837"/>
    <w:rsid w:val="00106D61"/>
    <w:rsid w:val="0011162C"/>
    <w:rsid w:val="00112DC2"/>
    <w:rsid w:val="0011308D"/>
    <w:rsid w:val="001133FC"/>
    <w:rsid w:val="00114556"/>
    <w:rsid w:val="001147FB"/>
    <w:rsid w:val="001157D4"/>
    <w:rsid w:val="00116CFF"/>
    <w:rsid w:val="001176BC"/>
    <w:rsid w:val="00124F89"/>
    <w:rsid w:val="0012544D"/>
    <w:rsid w:val="001262AD"/>
    <w:rsid w:val="001268AA"/>
    <w:rsid w:val="00127553"/>
    <w:rsid w:val="001300C3"/>
    <w:rsid w:val="00130B8A"/>
    <w:rsid w:val="00133B58"/>
    <w:rsid w:val="00133DDC"/>
    <w:rsid w:val="0014163A"/>
    <w:rsid w:val="0014617E"/>
    <w:rsid w:val="001467F7"/>
    <w:rsid w:val="001474C3"/>
    <w:rsid w:val="00147B31"/>
    <w:rsid w:val="00152491"/>
    <w:rsid w:val="001526C3"/>
    <w:rsid w:val="00152F31"/>
    <w:rsid w:val="0015384D"/>
    <w:rsid w:val="001561F4"/>
    <w:rsid w:val="00156659"/>
    <w:rsid w:val="0016118D"/>
    <w:rsid w:val="001648DB"/>
    <w:rsid w:val="00165A4E"/>
    <w:rsid w:val="001708B1"/>
    <w:rsid w:val="00170F89"/>
    <w:rsid w:val="0017126C"/>
    <w:rsid w:val="0017257B"/>
    <w:rsid w:val="00174398"/>
    <w:rsid w:val="001747DA"/>
    <w:rsid w:val="00175C8F"/>
    <w:rsid w:val="00176000"/>
    <w:rsid w:val="00176678"/>
    <w:rsid w:val="001773D1"/>
    <w:rsid w:val="00177779"/>
    <w:rsid w:val="0018159B"/>
    <w:rsid w:val="001825D9"/>
    <w:rsid w:val="00185356"/>
    <w:rsid w:val="00187077"/>
    <w:rsid w:val="00187109"/>
    <w:rsid w:val="00187454"/>
    <w:rsid w:val="0018794F"/>
    <w:rsid w:val="001902C5"/>
    <w:rsid w:val="0019118D"/>
    <w:rsid w:val="00191943"/>
    <w:rsid w:val="00191B1E"/>
    <w:rsid w:val="00194CD5"/>
    <w:rsid w:val="0019775D"/>
    <w:rsid w:val="00197C32"/>
    <w:rsid w:val="001A2143"/>
    <w:rsid w:val="001A27CE"/>
    <w:rsid w:val="001A303E"/>
    <w:rsid w:val="001A56B1"/>
    <w:rsid w:val="001A61F6"/>
    <w:rsid w:val="001A635D"/>
    <w:rsid w:val="001A668B"/>
    <w:rsid w:val="001A6AC9"/>
    <w:rsid w:val="001A7401"/>
    <w:rsid w:val="001B2FF9"/>
    <w:rsid w:val="001B44A6"/>
    <w:rsid w:val="001B4634"/>
    <w:rsid w:val="001B4B4F"/>
    <w:rsid w:val="001C0023"/>
    <w:rsid w:val="001C4170"/>
    <w:rsid w:val="001C7590"/>
    <w:rsid w:val="001C7DF7"/>
    <w:rsid w:val="001D070D"/>
    <w:rsid w:val="001D1902"/>
    <w:rsid w:val="001D1A15"/>
    <w:rsid w:val="001D1F00"/>
    <w:rsid w:val="001D2C17"/>
    <w:rsid w:val="001D52A5"/>
    <w:rsid w:val="001E2045"/>
    <w:rsid w:val="001E2840"/>
    <w:rsid w:val="001E2AB1"/>
    <w:rsid w:val="001E2ACE"/>
    <w:rsid w:val="001E2E8A"/>
    <w:rsid w:val="001E539A"/>
    <w:rsid w:val="001E676D"/>
    <w:rsid w:val="001E7D08"/>
    <w:rsid w:val="001F18ED"/>
    <w:rsid w:val="001F3917"/>
    <w:rsid w:val="001F5F7B"/>
    <w:rsid w:val="001F607B"/>
    <w:rsid w:val="001F6B3E"/>
    <w:rsid w:val="00201189"/>
    <w:rsid w:val="00201906"/>
    <w:rsid w:val="002036C0"/>
    <w:rsid w:val="00203B72"/>
    <w:rsid w:val="00204EEB"/>
    <w:rsid w:val="002055BE"/>
    <w:rsid w:val="00207658"/>
    <w:rsid w:val="00210252"/>
    <w:rsid w:val="002114BE"/>
    <w:rsid w:val="00211B36"/>
    <w:rsid w:val="00211FB7"/>
    <w:rsid w:val="00211FBB"/>
    <w:rsid w:val="00215C3E"/>
    <w:rsid w:val="00215E33"/>
    <w:rsid w:val="00216D77"/>
    <w:rsid w:val="00220E1B"/>
    <w:rsid w:val="00222E1A"/>
    <w:rsid w:val="00224CFC"/>
    <w:rsid w:val="00224F6B"/>
    <w:rsid w:val="00225A11"/>
    <w:rsid w:val="00225F1D"/>
    <w:rsid w:val="00232EDF"/>
    <w:rsid w:val="00233639"/>
    <w:rsid w:val="00234F67"/>
    <w:rsid w:val="002357E8"/>
    <w:rsid w:val="0024010D"/>
    <w:rsid w:val="0024276F"/>
    <w:rsid w:val="0024748D"/>
    <w:rsid w:val="002558D7"/>
    <w:rsid w:val="0025792F"/>
    <w:rsid w:val="00261CC7"/>
    <w:rsid w:val="00263B01"/>
    <w:rsid w:val="00263D68"/>
    <w:rsid w:val="00263F87"/>
    <w:rsid w:val="0026476F"/>
    <w:rsid w:val="0026525A"/>
    <w:rsid w:val="002656C6"/>
    <w:rsid w:val="002665C3"/>
    <w:rsid w:val="0026690E"/>
    <w:rsid w:val="00267383"/>
    <w:rsid w:val="002703E7"/>
    <w:rsid w:val="002709C3"/>
    <w:rsid w:val="00273043"/>
    <w:rsid w:val="0027380E"/>
    <w:rsid w:val="002739C9"/>
    <w:rsid w:val="00273E9A"/>
    <w:rsid w:val="00280516"/>
    <w:rsid w:val="002812C1"/>
    <w:rsid w:val="002816B2"/>
    <w:rsid w:val="00282510"/>
    <w:rsid w:val="00284B8D"/>
    <w:rsid w:val="00296078"/>
    <w:rsid w:val="00296CC8"/>
    <w:rsid w:val="002A1014"/>
    <w:rsid w:val="002A1AE9"/>
    <w:rsid w:val="002A2F36"/>
    <w:rsid w:val="002A4557"/>
    <w:rsid w:val="002A4818"/>
    <w:rsid w:val="002A7C40"/>
    <w:rsid w:val="002A7E01"/>
    <w:rsid w:val="002B1F21"/>
    <w:rsid w:val="002B2E9B"/>
    <w:rsid w:val="002B3CC3"/>
    <w:rsid w:val="002B5263"/>
    <w:rsid w:val="002B6028"/>
    <w:rsid w:val="002C0457"/>
    <w:rsid w:val="002C06A6"/>
    <w:rsid w:val="002C2F23"/>
    <w:rsid w:val="002C31D4"/>
    <w:rsid w:val="002C57EC"/>
    <w:rsid w:val="002C5E74"/>
    <w:rsid w:val="002C5FE4"/>
    <w:rsid w:val="002C6968"/>
    <w:rsid w:val="002C7F1F"/>
    <w:rsid w:val="002D136C"/>
    <w:rsid w:val="002D48CD"/>
    <w:rsid w:val="002D5454"/>
    <w:rsid w:val="002D58BD"/>
    <w:rsid w:val="002D5B89"/>
    <w:rsid w:val="002D6B2A"/>
    <w:rsid w:val="002E33CA"/>
    <w:rsid w:val="002E353A"/>
    <w:rsid w:val="002E3658"/>
    <w:rsid w:val="002E46BF"/>
    <w:rsid w:val="002E4EF1"/>
    <w:rsid w:val="002F10AA"/>
    <w:rsid w:val="002F1D74"/>
    <w:rsid w:val="002F3C80"/>
    <w:rsid w:val="002F411C"/>
    <w:rsid w:val="002F57F4"/>
    <w:rsid w:val="002F60CD"/>
    <w:rsid w:val="002F6B61"/>
    <w:rsid w:val="002F7B26"/>
    <w:rsid w:val="0030084D"/>
    <w:rsid w:val="00300E0E"/>
    <w:rsid w:val="00302155"/>
    <w:rsid w:val="0030262E"/>
    <w:rsid w:val="00302AC4"/>
    <w:rsid w:val="00302C7A"/>
    <w:rsid w:val="0030365F"/>
    <w:rsid w:val="00307158"/>
    <w:rsid w:val="00307409"/>
    <w:rsid w:val="00307879"/>
    <w:rsid w:val="0030791B"/>
    <w:rsid w:val="003104F1"/>
    <w:rsid w:val="00311AD6"/>
    <w:rsid w:val="0031230A"/>
    <w:rsid w:val="003137F4"/>
    <w:rsid w:val="00313E8B"/>
    <w:rsid w:val="00314E22"/>
    <w:rsid w:val="00315512"/>
    <w:rsid w:val="00316F92"/>
    <w:rsid w:val="00320461"/>
    <w:rsid w:val="003226F2"/>
    <w:rsid w:val="00324968"/>
    <w:rsid w:val="00324D1B"/>
    <w:rsid w:val="00325094"/>
    <w:rsid w:val="003251D3"/>
    <w:rsid w:val="00330E92"/>
    <w:rsid w:val="00335E4D"/>
    <w:rsid w:val="0033624A"/>
    <w:rsid w:val="003373A5"/>
    <w:rsid w:val="00337826"/>
    <w:rsid w:val="0034128A"/>
    <w:rsid w:val="00341E00"/>
    <w:rsid w:val="0034324D"/>
    <w:rsid w:val="00343D92"/>
    <w:rsid w:val="00344DF9"/>
    <w:rsid w:val="00344EB1"/>
    <w:rsid w:val="00345EC2"/>
    <w:rsid w:val="00347F4F"/>
    <w:rsid w:val="003515A4"/>
    <w:rsid w:val="00351A12"/>
    <w:rsid w:val="0035329F"/>
    <w:rsid w:val="00353758"/>
    <w:rsid w:val="00354F99"/>
    <w:rsid w:val="00355004"/>
    <w:rsid w:val="00355617"/>
    <w:rsid w:val="00356294"/>
    <w:rsid w:val="0035637C"/>
    <w:rsid w:val="00360BAE"/>
    <w:rsid w:val="00360E9A"/>
    <w:rsid w:val="0036214A"/>
    <w:rsid w:val="00365353"/>
    <w:rsid w:val="00371DD1"/>
    <w:rsid w:val="0037296C"/>
    <w:rsid w:val="00373D94"/>
    <w:rsid w:val="0037423B"/>
    <w:rsid w:val="00376EF4"/>
    <w:rsid w:val="003804B0"/>
    <w:rsid w:val="00382F63"/>
    <w:rsid w:val="00383852"/>
    <w:rsid w:val="00384B4C"/>
    <w:rsid w:val="003904F0"/>
    <w:rsid w:val="003938BB"/>
    <w:rsid w:val="00393C67"/>
    <w:rsid w:val="00393C83"/>
    <w:rsid w:val="003941DC"/>
    <w:rsid w:val="003946BC"/>
    <w:rsid w:val="003975C9"/>
    <w:rsid w:val="003A066D"/>
    <w:rsid w:val="003A0F3E"/>
    <w:rsid w:val="003A1A23"/>
    <w:rsid w:val="003A5BF4"/>
    <w:rsid w:val="003A723F"/>
    <w:rsid w:val="003A73AF"/>
    <w:rsid w:val="003A73B4"/>
    <w:rsid w:val="003A7EE5"/>
    <w:rsid w:val="003B294A"/>
    <w:rsid w:val="003B41FE"/>
    <w:rsid w:val="003B5483"/>
    <w:rsid w:val="003B5968"/>
    <w:rsid w:val="003C0686"/>
    <w:rsid w:val="003C0EE8"/>
    <w:rsid w:val="003C265D"/>
    <w:rsid w:val="003C3210"/>
    <w:rsid w:val="003C3D45"/>
    <w:rsid w:val="003C41AC"/>
    <w:rsid w:val="003C431C"/>
    <w:rsid w:val="003C5E19"/>
    <w:rsid w:val="003C5EEA"/>
    <w:rsid w:val="003C7CB6"/>
    <w:rsid w:val="003D2B99"/>
    <w:rsid w:val="003D3C18"/>
    <w:rsid w:val="003D41C0"/>
    <w:rsid w:val="003D4ACE"/>
    <w:rsid w:val="003D6EB1"/>
    <w:rsid w:val="003D7905"/>
    <w:rsid w:val="003E3292"/>
    <w:rsid w:val="003E335D"/>
    <w:rsid w:val="003E3895"/>
    <w:rsid w:val="003E5B80"/>
    <w:rsid w:val="003F0CFB"/>
    <w:rsid w:val="003F14F9"/>
    <w:rsid w:val="003F3D5D"/>
    <w:rsid w:val="003F4555"/>
    <w:rsid w:val="003F46B4"/>
    <w:rsid w:val="003F6B4C"/>
    <w:rsid w:val="0040140F"/>
    <w:rsid w:val="00401867"/>
    <w:rsid w:val="00401C22"/>
    <w:rsid w:val="00403EED"/>
    <w:rsid w:val="00403FBB"/>
    <w:rsid w:val="004049CD"/>
    <w:rsid w:val="00405000"/>
    <w:rsid w:val="00407AFF"/>
    <w:rsid w:val="004148DA"/>
    <w:rsid w:val="00414A8C"/>
    <w:rsid w:val="00414CC7"/>
    <w:rsid w:val="0041724B"/>
    <w:rsid w:val="00417829"/>
    <w:rsid w:val="00417CA5"/>
    <w:rsid w:val="0042210F"/>
    <w:rsid w:val="004227F4"/>
    <w:rsid w:val="00424349"/>
    <w:rsid w:val="00425E03"/>
    <w:rsid w:val="00427FAD"/>
    <w:rsid w:val="004300E6"/>
    <w:rsid w:val="004334BF"/>
    <w:rsid w:val="004342C2"/>
    <w:rsid w:val="004359EC"/>
    <w:rsid w:val="004401D3"/>
    <w:rsid w:val="00440569"/>
    <w:rsid w:val="004408A1"/>
    <w:rsid w:val="00440B3A"/>
    <w:rsid w:val="00440C15"/>
    <w:rsid w:val="00442E5B"/>
    <w:rsid w:val="0044379B"/>
    <w:rsid w:val="00443F5F"/>
    <w:rsid w:val="00445D50"/>
    <w:rsid w:val="00446512"/>
    <w:rsid w:val="00446C3B"/>
    <w:rsid w:val="004473F2"/>
    <w:rsid w:val="004518FF"/>
    <w:rsid w:val="00453538"/>
    <w:rsid w:val="004546F0"/>
    <w:rsid w:val="00454B83"/>
    <w:rsid w:val="00455222"/>
    <w:rsid w:val="00457020"/>
    <w:rsid w:val="004603A2"/>
    <w:rsid w:val="0046058B"/>
    <w:rsid w:val="00464B5D"/>
    <w:rsid w:val="00465060"/>
    <w:rsid w:val="00465980"/>
    <w:rsid w:val="00466A79"/>
    <w:rsid w:val="00467B5A"/>
    <w:rsid w:val="00472A99"/>
    <w:rsid w:val="0047389B"/>
    <w:rsid w:val="00475C0C"/>
    <w:rsid w:val="00481332"/>
    <w:rsid w:val="00481763"/>
    <w:rsid w:val="00485244"/>
    <w:rsid w:val="00485683"/>
    <w:rsid w:val="00486088"/>
    <w:rsid w:val="00491D41"/>
    <w:rsid w:val="00492ED6"/>
    <w:rsid w:val="00492FA8"/>
    <w:rsid w:val="0049637E"/>
    <w:rsid w:val="00496926"/>
    <w:rsid w:val="00497567"/>
    <w:rsid w:val="004A1B43"/>
    <w:rsid w:val="004A1BDD"/>
    <w:rsid w:val="004A2CE6"/>
    <w:rsid w:val="004A3124"/>
    <w:rsid w:val="004A3F67"/>
    <w:rsid w:val="004A4B14"/>
    <w:rsid w:val="004A6D5B"/>
    <w:rsid w:val="004B1E15"/>
    <w:rsid w:val="004B1E4E"/>
    <w:rsid w:val="004B2367"/>
    <w:rsid w:val="004B2B59"/>
    <w:rsid w:val="004B2F89"/>
    <w:rsid w:val="004B381D"/>
    <w:rsid w:val="004B63F1"/>
    <w:rsid w:val="004B6E63"/>
    <w:rsid w:val="004C265C"/>
    <w:rsid w:val="004C2D35"/>
    <w:rsid w:val="004C3285"/>
    <w:rsid w:val="004C60E5"/>
    <w:rsid w:val="004C71F5"/>
    <w:rsid w:val="004D0468"/>
    <w:rsid w:val="004D252A"/>
    <w:rsid w:val="004D2D36"/>
    <w:rsid w:val="004D3429"/>
    <w:rsid w:val="004D41DC"/>
    <w:rsid w:val="004D469B"/>
    <w:rsid w:val="004D47DD"/>
    <w:rsid w:val="004D4E3D"/>
    <w:rsid w:val="004D5493"/>
    <w:rsid w:val="004E6BEB"/>
    <w:rsid w:val="004E7082"/>
    <w:rsid w:val="004E7DD3"/>
    <w:rsid w:val="004F1A8B"/>
    <w:rsid w:val="004F4799"/>
    <w:rsid w:val="004F5116"/>
    <w:rsid w:val="004F5C76"/>
    <w:rsid w:val="00502710"/>
    <w:rsid w:val="005029D5"/>
    <w:rsid w:val="00504FBC"/>
    <w:rsid w:val="00505AE7"/>
    <w:rsid w:val="0050685F"/>
    <w:rsid w:val="005069DD"/>
    <w:rsid w:val="00506BE6"/>
    <w:rsid w:val="005108F2"/>
    <w:rsid w:val="005118B1"/>
    <w:rsid w:val="0051253B"/>
    <w:rsid w:val="00514F0F"/>
    <w:rsid w:val="00515033"/>
    <w:rsid w:val="00515726"/>
    <w:rsid w:val="005158D2"/>
    <w:rsid w:val="0051659A"/>
    <w:rsid w:val="00517E88"/>
    <w:rsid w:val="00517FFC"/>
    <w:rsid w:val="005218F1"/>
    <w:rsid w:val="005243D1"/>
    <w:rsid w:val="005246B2"/>
    <w:rsid w:val="00525304"/>
    <w:rsid w:val="00526019"/>
    <w:rsid w:val="005266F5"/>
    <w:rsid w:val="0053191E"/>
    <w:rsid w:val="005363CA"/>
    <w:rsid w:val="00536BB9"/>
    <w:rsid w:val="005400CD"/>
    <w:rsid w:val="00542D9D"/>
    <w:rsid w:val="00542F58"/>
    <w:rsid w:val="00544CEC"/>
    <w:rsid w:val="00545423"/>
    <w:rsid w:val="005456E1"/>
    <w:rsid w:val="0054672A"/>
    <w:rsid w:val="00547E71"/>
    <w:rsid w:val="005504B3"/>
    <w:rsid w:val="00552ED8"/>
    <w:rsid w:val="00553248"/>
    <w:rsid w:val="00553E9D"/>
    <w:rsid w:val="0055543D"/>
    <w:rsid w:val="0056164F"/>
    <w:rsid w:val="00561C9E"/>
    <w:rsid w:val="00565462"/>
    <w:rsid w:val="00566587"/>
    <w:rsid w:val="005668D0"/>
    <w:rsid w:val="00566BEE"/>
    <w:rsid w:val="00567C5C"/>
    <w:rsid w:val="0057250E"/>
    <w:rsid w:val="00572CCD"/>
    <w:rsid w:val="0057325C"/>
    <w:rsid w:val="0057440A"/>
    <w:rsid w:val="00576CD0"/>
    <w:rsid w:val="00581A12"/>
    <w:rsid w:val="00581BA1"/>
    <w:rsid w:val="005837F7"/>
    <w:rsid w:val="00590547"/>
    <w:rsid w:val="0059228B"/>
    <w:rsid w:val="00592B3F"/>
    <w:rsid w:val="00592B69"/>
    <w:rsid w:val="00592C3E"/>
    <w:rsid w:val="00592D4D"/>
    <w:rsid w:val="005930F6"/>
    <w:rsid w:val="00594649"/>
    <w:rsid w:val="00595009"/>
    <w:rsid w:val="00596449"/>
    <w:rsid w:val="005A20C4"/>
    <w:rsid w:val="005A2E55"/>
    <w:rsid w:val="005A3E28"/>
    <w:rsid w:val="005A4B8C"/>
    <w:rsid w:val="005A6168"/>
    <w:rsid w:val="005A71AD"/>
    <w:rsid w:val="005A750B"/>
    <w:rsid w:val="005A7D5A"/>
    <w:rsid w:val="005A7F1B"/>
    <w:rsid w:val="005B19BF"/>
    <w:rsid w:val="005B227F"/>
    <w:rsid w:val="005B25F9"/>
    <w:rsid w:val="005B52FC"/>
    <w:rsid w:val="005B59ED"/>
    <w:rsid w:val="005B5C5A"/>
    <w:rsid w:val="005C1C43"/>
    <w:rsid w:val="005C751F"/>
    <w:rsid w:val="005D14AA"/>
    <w:rsid w:val="005D2C37"/>
    <w:rsid w:val="005D3C0A"/>
    <w:rsid w:val="005D41DC"/>
    <w:rsid w:val="005D63A9"/>
    <w:rsid w:val="005D7287"/>
    <w:rsid w:val="005D7D1C"/>
    <w:rsid w:val="005E02C7"/>
    <w:rsid w:val="005E1D43"/>
    <w:rsid w:val="005E1E7B"/>
    <w:rsid w:val="005E354E"/>
    <w:rsid w:val="005E3702"/>
    <w:rsid w:val="005E4CA2"/>
    <w:rsid w:val="005E7404"/>
    <w:rsid w:val="005F0355"/>
    <w:rsid w:val="005F0899"/>
    <w:rsid w:val="005F09A5"/>
    <w:rsid w:val="005F439D"/>
    <w:rsid w:val="005F5598"/>
    <w:rsid w:val="005F5E43"/>
    <w:rsid w:val="00606108"/>
    <w:rsid w:val="006112B6"/>
    <w:rsid w:val="00615518"/>
    <w:rsid w:val="00616D76"/>
    <w:rsid w:val="00616DD3"/>
    <w:rsid w:val="0061732F"/>
    <w:rsid w:val="0061783D"/>
    <w:rsid w:val="006201FC"/>
    <w:rsid w:val="00620ADD"/>
    <w:rsid w:val="0062156C"/>
    <w:rsid w:val="006219AD"/>
    <w:rsid w:val="0062408B"/>
    <w:rsid w:val="006252E0"/>
    <w:rsid w:val="00625AB2"/>
    <w:rsid w:val="00626384"/>
    <w:rsid w:val="00626D94"/>
    <w:rsid w:val="006275FF"/>
    <w:rsid w:val="00630F52"/>
    <w:rsid w:val="00631DA8"/>
    <w:rsid w:val="006328FF"/>
    <w:rsid w:val="00632FA3"/>
    <w:rsid w:val="00633BDB"/>
    <w:rsid w:val="00633C1D"/>
    <w:rsid w:val="0063548B"/>
    <w:rsid w:val="00635624"/>
    <w:rsid w:val="0063646F"/>
    <w:rsid w:val="00640347"/>
    <w:rsid w:val="00640EF2"/>
    <w:rsid w:val="00641F1F"/>
    <w:rsid w:val="00642164"/>
    <w:rsid w:val="006442B4"/>
    <w:rsid w:val="00644886"/>
    <w:rsid w:val="00644FAE"/>
    <w:rsid w:val="00645B36"/>
    <w:rsid w:val="00645C9C"/>
    <w:rsid w:val="0064718C"/>
    <w:rsid w:val="006472ED"/>
    <w:rsid w:val="0065049B"/>
    <w:rsid w:val="006508A4"/>
    <w:rsid w:val="00650D73"/>
    <w:rsid w:val="006514F3"/>
    <w:rsid w:val="00652C71"/>
    <w:rsid w:val="00653121"/>
    <w:rsid w:val="00653DEB"/>
    <w:rsid w:val="006547CD"/>
    <w:rsid w:val="006558EE"/>
    <w:rsid w:val="00657231"/>
    <w:rsid w:val="00660B24"/>
    <w:rsid w:val="00663994"/>
    <w:rsid w:val="00667FBC"/>
    <w:rsid w:val="006733B5"/>
    <w:rsid w:val="006739F1"/>
    <w:rsid w:val="0067606B"/>
    <w:rsid w:val="0067722E"/>
    <w:rsid w:val="0068085D"/>
    <w:rsid w:val="006829E4"/>
    <w:rsid w:val="0068401B"/>
    <w:rsid w:val="0068458E"/>
    <w:rsid w:val="00691825"/>
    <w:rsid w:val="006935A1"/>
    <w:rsid w:val="0069366A"/>
    <w:rsid w:val="00694868"/>
    <w:rsid w:val="0069571A"/>
    <w:rsid w:val="00695E7C"/>
    <w:rsid w:val="00696979"/>
    <w:rsid w:val="00697971"/>
    <w:rsid w:val="00697CF0"/>
    <w:rsid w:val="006A0BB9"/>
    <w:rsid w:val="006A3568"/>
    <w:rsid w:val="006A6EF9"/>
    <w:rsid w:val="006B0ECF"/>
    <w:rsid w:val="006B123C"/>
    <w:rsid w:val="006B12FA"/>
    <w:rsid w:val="006B2165"/>
    <w:rsid w:val="006B2172"/>
    <w:rsid w:val="006B21AA"/>
    <w:rsid w:val="006B459B"/>
    <w:rsid w:val="006B461E"/>
    <w:rsid w:val="006B4A00"/>
    <w:rsid w:val="006B51BA"/>
    <w:rsid w:val="006B568E"/>
    <w:rsid w:val="006C06E7"/>
    <w:rsid w:val="006C1AA6"/>
    <w:rsid w:val="006C334F"/>
    <w:rsid w:val="006C351D"/>
    <w:rsid w:val="006C3C21"/>
    <w:rsid w:val="006C42B4"/>
    <w:rsid w:val="006C7A31"/>
    <w:rsid w:val="006D41C8"/>
    <w:rsid w:val="006D46D9"/>
    <w:rsid w:val="006D7281"/>
    <w:rsid w:val="006D73FD"/>
    <w:rsid w:val="006D75AA"/>
    <w:rsid w:val="006D7C91"/>
    <w:rsid w:val="006E29CE"/>
    <w:rsid w:val="006E3CF0"/>
    <w:rsid w:val="006E576D"/>
    <w:rsid w:val="006E7F58"/>
    <w:rsid w:val="006F0A83"/>
    <w:rsid w:val="006F138F"/>
    <w:rsid w:val="006F1C4F"/>
    <w:rsid w:val="006F1D31"/>
    <w:rsid w:val="006F3DD4"/>
    <w:rsid w:val="006F3F98"/>
    <w:rsid w:val="006F4C28"/>
    <w:rsid w:val="006F5E6F"/>
    <w:rsid w:val="006F6452"/>
    <w:rsid w:val="007013D0"/>
    <w:rsid w:val="00701611"/>
    <w:rsid w:val="007027A7"/>
    <w:rsid w:val="007031B7"/>
    <w:rsid w:val="0070364E"/>
    <w:rsid w:val="00703D51"/>
    <w:rsid w:val="007057DD"/>
    <w:rsid w:val="00705C25"/>
    <w:rsid w:val="007104E8"/>
    <w:rsid w:val="00710C3C"/>
    <w:rsid w:val="00711940"/>
    <w:rsid w:val="00711FD3"/>
    <w:rsid w:val="007156FC"/>
    <w:rsid w:val="00716942"/>
    <w:rsid w:val="007173E9"/>
    <w:rsid w:val="00721FA5"/>
    <w:rsid w:val="00722625"/>
    <w:rsid w:val="0072442B"/>
    <w:rsid w:val="00725B6E"/>
    <w:rsid w:val="00727519"/>
    <w:rsid w:val="00727CA7"/>
    <w:rsid w:val="007303DA"/>
    <w:rsid w:val="00731FD4"/>
    <w:rsid w:val="00732C57"/>
    <w:rsid w:val="0073431C"/>
    <w:rsid w:val="007354B5"/>
    <w:rsid w:val="0073750D"/>
    <w:rsid w:val="0074174F"/>
    <w:rsid w:val="0074385B"/>
    <w:rsid w:val="00744E95"/>
    <w:rsid w:val="00745478"/>
    <w:rsid w:val="00745A23"/>
    <w:rsid w:val="00745BAF"/>
    <w:rsid w:val="0074764A"/>
    <w:rsid w:val="00750597"/>
    <w:rsid w:val="007522E9"/>
    <w:rsid w:val="00753365"/>
    <w:rsid w:val="007552B6"/>
    <w:rsid w:val="00755675"/>
    <w:rsid w:val="00755F7E"/>
    <w:rsid w:val="007571E7"/>
    <w:rsid w:val="00757E22"/>
    <w:rsid w:val="00760393"/>
    <w:rsid w:val="007656E7"/>
    <w:rsid w:val="007666A4"/>
    <w:rsid w:val="00771F31"/>
    <w:rsid w:val="00772B36"/>
    <w:rsid w:val="00773365"/>
    <w:rsid w:val="00781624"/>
    <w:rsid w:val="00781E3C"/>
    <w:rsid w:val="00782AE2"/>
    <w:rsid w:val="00784CD4"/>
    <w:rsid w:val="007850B9"/>
    <w:rsid w:val="007858BA"/>
    <w:rsid w:val="00785A4A"/>
    <w:rsid w:val="00786C6A"/>
    <w:rsid w:val="00790DB3"/>
    <w:rsid w:val="00791273"/>
    <w:rsid w:val="00791488"/>
    <w:rsid w:val="007914E0"/>
    <w:rsid w:val="00793D8F"/>
    <w:rsid w:val="00794656"/>
    <w:rsid w:val="00796B7C"/>
    <w:rsid w:val="00796E37"/>
    <w:rsid w:val="007A02E7"/>
    <w:rsid w:val="007A04D9"/>
    <w:rsid w:val="007A0F7F"/>
    <w:rsid w:val="007A1CD0"/>
    <w:rsid w:val="007A2ABA"/>
    <w:rsid w:val="007A3AEA"/>
    <w:rsid w:val="007A4566"/>
    <w:rsid w:val="007A51A8"/>
    <w:rsid w:val="007A7A1A"/>
    <w:rsid w:val="007A7F97"/>
    <w:rsid w:val="007B1FE6"/>
    <w:rsid w:val="007B3D55"/>
    <w:rsid w:val="007B4F3E"/>
    <w:rsid w:val="007B534B"/>
    <w:rsid w:val="007B7197"/>
    <w:rsid w:val="007B7F02"/>
    <w:rsid w:val="007C3564"/>
    <w:rsid w:val="007C38D9"/>
    <w:rsid w:val="007C6CD0"/>
    <w:rsid w:val="007C729A"/>
    <w:rsid w:val="007C7DE7"/>
    <w:rsid w:val="007D2BFA"/>
    <w:rsid w:val="007D3D87"/>
    <w:rsid w:val="007E0B94"/>
    <w:rsid w:val="007E448F"/>
    <w:rsid w:val="007E56C4"/>
    <w:rsid w:val="007E66AF"/>
    <w:rsid w:val="007E6915"/>
    <w:rsid w:val="007F0581"/>
    <w:rsid w:val="007F0DFA"/>
    <w:rsid w:val="007F11CB"/>
    <w:rsid w:val="007F31D6"/>
    <w:rsid w:val="007F72FF"/>
    <w:rsid w:val="007F7B5E"/>
    <w:rsid w:val="007FCE47"/>
    <w:rsid w:val="00800CDA"/>
    <w:rsid w:val="008010BB"/>
    <w:rsid w:val="00803CBF"/>
    <w:rsid w:val="008056E9"/>
    <w:rsid w:val="008069F5"/>
    <w:rsid w:val="0081049F"/>
    <w:rsid w:val="008127AE"/>
    <w:rsid w:val="008129A5"/>
    <w:rsid w:val="008135EC"/>
    <w:rsid w:val="008140E0"/>
    <w:rsid w:val="00814632"/>
    <w:rsid w:val="0081793F"/>
    <w:rsid w:val="0082005A"/>
    <w:rsid w:val="0082127B"/>
    <w:rsid w:val="0082215A"/>
    <w:rsid w:val="00822280"/>
    <w:rsid w:val="008232E6"/>
    <w:rsid w:val="00824E4F"/>
    <w:rsid w:val="00826FAF"/>
    <w:rsid w:val="00827824"/>
    <w:rsid w:val="00827A40"/>
    <w:rsid w:val="00831E65"/>
    <w:rsid w:val="00832883"/>
    <w:rsid w:val="00832ED6"/>
    <w:rsid w:val="00833482"/>
    <w:rsid w:val="00842191"/>
    <w:rsid w:val="00844F48"/>
    <w:rsid w:val="008455C2"/>
    <w:rsid w:val="00845618"/>
    <w:rsid w:val="0084675B"/>
    <w:rsid w:val="0084687D"/>
    <w:rsid w:val="00846E45"/>
    <w:rsid w:val="0084751B"/>
    <w:rsid w:val="00850AF8"/>
    <w:rsid w:val="00853C3D"/>
    <w:rsid w:val="00860C0B"/>
    <w:rsid w:val="00860FA0"/>
    <w:rsid w:val="00861096"/>
    <w:rsid w:val="00864035"/>
    <w:rsid w:val="008651D4"/>
    <w:rsid w:val="008661AE"/>
    <w:rsid w:val="00866873"/>
    <w:rsid w:val="008751E9"/>
    <w:rsid w:val="008763F4"/>
    <w:rsid w:val="00877D92"/>
    <w:rsid w:val="00881193"/>
    <w:rsid w:val="0088166A"/>
    <w:rsid w:val="00884511"/>
    <w:rsid w:val="008849EA"/>
    <w:rsid w:val="00885438"/>
    <w:rsid w:val="0088648F"/>
    <w:rsid w:val="00891091"/>
    <w:rsid w:val="00891FE8"/>
    <w:rsid w:val="00896EE5"/>
    <w:rsid w:val="00896F1E"/>
    <w:rsid w:val="008A05CB"/>
    <w:rsid w:val="008A14EC"/>
    <w:rsid w:val="008A18C1"/>
    <w:rsid w:val="008A5585"/>
    <w:rsid w:val="008B43BB"/>
    <w:rsid w:val="008B450E"/>
    <w:rsid w:val="008B4717"/>
    <w:rsid w:val="008B5964"/>
    <w:rsid w:val="008B739D"/>
    <w:rsid w:val="008C7733"/>
    <w:rsid w:val="008D090A"/>
    <w:rsid w:val="008D15DA"/>
    <w:rsid w:val="008D16ED"/>
    <w:rsid w:val="008D288A"/>
    <w:rsid w:val="008D2970"/>
    <w:rsid w:val="008D2A6B"/>
    <w:rsid w:val="008D472A"/>
    <w:rsid w:val="008D49A5"/>
    <w:rsid w:val="008D77E1"/>
    <w:rsid w:val="008E015C"/>
    <w:rsid w:val="008E0B66"/>
    <w:rsid w:val="008E172D"/>
    <w:rsid w:val="008E2344"/>
    <w:rsid w:val="008E3C51"/>
    <w:rsid w:val="008E4E78"/>
    <w:rsid w:val="008F098D"/>
    <w:rsid w:val="008F265F"/>
    <w:rsid w:val="008F487C"/>
    <w:rsid w:val="008F50A5"/>
    <w:rsid w:val="008F5CF9"/>
    <w:rsid w:val="008F605A"/>
    <w:rsid w:val="008F641D"/>
    <w:rsid w:val="008F7020"/>
    <w:rsid w:val="00902730"/>
    <w:rsid w:val="00906C9F"/>
    <w:rsid w:val="009072B8"/>
    <w:rsid w:val="00912C98"/>
    <w:rsid w:val="00912F19"/>
    <w:rsid w:val="00915277"/>
    <w:rsid w:val="00915697"/>
    <w:rsid w:val="009163FA"/>
    <w:rsid w:val="00916B69"/>
    <w:rsid w:val="0092069F"/>
    <w:rsid w:val="00920718"/>
    <w:rsid w:val="00921577"/>
    <w:rsid w:val="009259E1"/>
    <w:rsid w:val="009262FF"/>
    <w:rsid w:val="009279B2"/>
    <w:rsid w:val="00932BA5"/>
    <w:rsid w:val="00933473"/>
    <w:rsid w:val="00933553"/>
    <w:rsid w:val="00942C0C"/>
    <w:rsid w:val="00942F32"/>
    <w:rsid w:val="0094682A"/>
    <w:rsid w:val="00947F13"/>
    <w:rsid w:val="009504CA"/>
    <w:rsid w:val="009507B1"/>
    <w:rsid w:val="00951098"/>
    <w:rsid w:val="0095188F"/>
    <w:rsid w:val="00953728"/>
    <w:rsid w:val="009550A0"/>
    <w:rsid w:val="00955625"/>
    <w:rsid w:val="00957F77"/>
    <w:rsid w:val="00960C64"/>
    <w:rsid w:val="00960E37"/>
    <w:rsid w:val="00960EE1"/>
    <w:rsid w:val="009625AA"/>
    <w:rsid w:val="00963700"/>
    <w:rsid w:val="00963D4F"/>
    <w:rsid w:val="00964B10"/>
    <w:rsid w:val="00964DBD"/>
    <w:rsid w:val="00966157"/>
    <w:rsid w:val="0097218E"/>
    <w:rsid w:val="00972A97"/>
    <w:rsid w:val="00972B48"/>
    <w:rsid w:val="00972B60"/>
    <w:rsid w:val="0097360C"/>
    <w:rsid w:val="00973F10"/>
    <w:rsid w:val="009742C4"/>
    <w:rsid w:val="00974F69"/>
    <w:rsid w:val="009756D1"/>
    <w:rsid w:val="00975BF0"/>
    <w:rsid w:val="009766B8"/>
    <w:rsid w:val="00977D04"/>
    <w:rsid w:val="00980425"/>
    <w:rsid w:val="00981573"/>
    <w:rsid w:val="00982286"/>
    <w:rsid w:val="00983582"/>
    <w:rsid w:val="00983618"/>
    <w:rsid w:val="00984E7E"/>
    <w:rsid w:val="00991C69"/>
    <w:rsid w:val="009923C0"/>
    <w:rsid w:val="00992651"/>
    <w:rsid w:val="009A4A55"/>
    <w:rsid w:val="009B0656"/>
    <w:rsid w:val="009B129E"/>
    <w:rsid w:val="009B1A41"/>
    <w:rsid w:val="009B78FE"/>
    <w:rsid w:val="009B7BA8"/>
    <w:rsid w:val="009B7DD5"/>
    <w:rsid w:val="009C0F9F"/>
    <w:rsid w:val="009C13FC"/>
    <w:rsid w:val="009C185F"/>
    <w:rsid w:val="009C3521"/>
    <w:rsid w:val="009C4461"/>
    <w:rsid w:val="009C4502"/>
    <w:rsid w:val="009C587C"/>
    <w:rsid w:val="009C6B5A"/>
    <w:rsid w:val="009C7629"/>
    <w:rsid w:val="009D121B"/>
    <w:rsid w:val="009D1DDA"/>
    <w:rsid w:val="009D3700"/>
    <w:rsid w:val="009D40A1"/>
    <w:rsid w:val="009D4109"/>
    <w:rsid w:val="009D5450"/>
    <w:rsid w:val="009D650C"/>
    <w:rsid w:val="009D67D3"/>
    <w:rsid w:val="009D7233"/>
    <w:rsid w:val="009E097D"/>
    <w:rsid w:val="009E2924"/>
    <w:rsid w:val="009E2A98"/>
    <w:rsid w:val="009E33C9"/>
    <w:rsid w:val="009E36E9"/>
    <w:rsid w:val="009E72D9"/>
    <w:rsid w:val="009E7E6E"/>
    <w:rsid w:val="009F166F"/>
    <w:rsid w:val="009F3852"/>
    <w:rsid w:val="009F3B41"/>
    <w:rsid w:val="009F3F48"/>
    <w:rsid w:val="009F4513"/>
    <w:rsid w:val="009F515E"/>
    <w:rsid w:val="00A00B0B"/>
    <w:rsid w:val="00A011BD"/>
    <w:rsid w:val="00A024EB"/>
    <w:rsid w:val="00A027AF"/>
    <w:rsid w:val="00A046FC"/>
    <w:rsid w:val="00A07E67"/>
    <w:rsid w:val="00A11075"/>
    <w:rsid w:val="00A11785"/>
    <w:rsid w:val="00A126DF"/>
    <w:rsid w:val="00A1282B"/>
    <w:rsid w:val="00A13BD1"/>
    <w:rsid w:val="00A13DCC"/>
    <w:rsid w:val="00A145CB"/>
    <w:rsid w:val="00A145FA"/>
    <w:rsid w:val="00A1470F"/>
    <w:rsid w:val="00A15F5E"/>
    <w:rsid w:val="00A23088"/>
    <w:rsid w:val="00A272AA"/>
    <w:rsid w:val="00A31F72"/>
    <w:rsid w:val="00A32FD9"/>
    <w:rsid w:val="00A3330A"/>
    <w:rsid w:val="00A35B07"/>
    <w:rsid w:val="00A3742D"/>
    <w:rsid w:val="00A4120A"/>
    <w:rsid w:val="00A41FC6"/>
    <w:rsid w:val="00A43D0A"/>
    <w:rsid w:val="00A44B1B"/>
    <w:rsid w:val="00A4583A"/>
    <w:rsid w:val="00A45E1B"/>
    <w:rsid w:val="00A46AC8"/>
    <w:rsid w:val="00A473A5"/>
    <w:rsid w:val="00A51CBF"/>
    <w:rsid w:val="00A54AC2"/>
    <w:rsid w:val="00A54C8E"/>
    <w:rsid w:val="00A55311"/>
    <w:rsid w:val="00A55B35"/>
    <w:rsid w:val="00A5670A"/>
    <w:rsid w:val="00A57C05"/>
    <w:rsid w:val="00A616D2"/>
    <w:rsid w:val="00A61E67"/>
    <w:rsid w:val="00A62387"/>
    <w:rsid w:val="00A62A1D"/>
    <w:rsid w:val="00A62EB9"/>
    <w:rsid w:val="00A63669"/>
    <w:rsid w:val="00A639CC"/>
    <w:rsid w:val="00A6430B"/>
    <w:rsid w:val="00A66473"/>
    <w:rsid w:val="00A70D9D"/>
    <w:rsid w:val="00A714D8"/>
    <w:rsid w:val="00A751E2"/>
    <w:rsid w:val="00A7548F"/>
    <w:rsid w:val="00A75984"/>
    <w:rsid w:val="00A76BC0"/>
    <w:rsid w:val="00A80273"/>
    <w:rsid w:val="00A807BC"/>
    <w:rsid w:val="00A81673"/>
    <w:rsid w:val="00A82420"/>
    <w:rsid w:val="00A843BB"/>
    <w:rsid w:val="00A86405"/>
    <w:rsid w:val="00A90EA6"/>
    <w:rsid w:val="00A933FE"/>
    <w:rsid w:val="00A95034"/>
    <w:rsid w:val="00A964C7"/>
    <w:rsid w:val="00AA1890"/>
    <w:rsid w:val="00AA2A3E"/>
    <w:rsid w:val="00AA3AA5"/>
    <w:rsid w:val="00AA42DF"/>
    <w:rsid w:val="00AA507A"/>
    <w:rsid w:val="00AA56ED"/>
    <w:rsid w:val="00AB38AF"/>
    <w:rsid w:val="00AB5744"/>
    <w:rsid w:val="00AB5B4E"/>
    <w:rsid w:val="00AB5C6E"/>
    <w:rsid w:val="00AB613E"/>
    <w:rsid w:val="00AB7153"/>
    <w:rsid w:val="00AB7E5D"/>
    <w:rsid w:val="00AB7FEF"/>
    <w:rsid w:val="00AC119F"/>
    <w:rsid w:val="00AC15B7"/>
    <w:rsid w:val="00AC367F"/>
    <w:rsid w:val="00AC71FA"/>
    <w:rsid w:val="00AC7BB7"/>
    <w:rsid w:val="00AD0D6E"/>
    <w:rsid w:val="00AD1AB8"/>
    <w:rsid w:val="00AD1B00"/>
    <w:rsid w:val="00AD1B0F"/>
    <w:rsid w:val="00AD201F"/>
    <w:rsid w:val="00AD32EC"/>
    <w:rsid w:val="00AD590C"/>
    <w:rsid w:val="00AD5BD0"/>
    <w:rsid w:val="00AD6B3D"/>
    <w:rsid w:val="00AD7094"/>
    <w:rsid w:val="00AD70D8"/>
    <w:rsid w:val="00AE22F2"/>
    <w:rsid w:val="00AE35E4"/>
    <w:rsid w:val="00AE4214"/>
    <w:rsid w:val="00AF0FCD"/>
    <w:rsid w:val="00AF1BA0"/>
    <w:rsid w:val="00AF3459"/>
    <w:rsid w:val="00AF4350"/>
    <w:rsid w:val="00AF5FF0"/>
    <w:rsid w:val="00AF7449"/>
    <w:rsid w:val="00B00365"/>
    <w:rsid w:val="00B00D55"/>
    <w:rsid w:val="00B01361"/>
    <w:rsid w:val="00B0200D"/>
    <w:rsid w:val="00B02ED9"/>
    <w:rsid w:val="00B03778"/>
    <w:rsid w:val="00B073E3"/>
    <w:rsid w:val="00B1330A"/>
    <w:rsid w:val="00B14F9C"/>
    <w:rsid w:val="00B15818"/>
    <w:rsid w:val="00B1628C"/>
    <w:rsid w:val="00B16C08"/>
    <w:rsid w:val="00B206A8"/>
    <w:rsid w:val="00B22322"/>
    <w:rsid w:val="00B25330"/>
    <w:rsid w:val="00B26675"/>
    <w:rsid w:val="00B27341"/>
    <w:rsid w:val="00B322F6"/>
    <w:rsid w:val="00B34969"/>
    <w:rsid w:val="00B36CEE"/>
    <w:rsid w:val="00B36E72"/>
    <w:rsid w:val="00B372CF"/>
    <w:rsid w:val="00B408D4"/>
    <w:rsid w:val="00B529EF"/>
    <w:rsid w:val="00B52B01"/>
    <w:rsid w:val="00B539A6"/>
    <w:rsid w:val="00B55163"/>
    <w:rsid w:val="00B55DDB"/>
    <w:rsid w:val="00B60825"/>
    <w:rsid w:val="00B6142A"/>
    <w:rsid w:val="00B616CD"/>
    <w:rsid w:val="00B6183B"/>
    <w:rsid w:val="00B6469A"/>
    <w:rsid w:val="00B6554B"/>
    <w:rsid w:val="00B66102"/>
    <w:rsid w:val="00B6690B"/>
    <w:rsid w:val="00B66DDD"/>
    <w:rsid w:val="00B670CC"/>
    <w:rsid w:val="00B67DEC"/>
    <w:rsid w:val="00B724C2"/>
    <w:rsid w:val="00B726BC"/>
    <w:rsid w:val="00B72859"/>
    <w:rsid w:val="00B74E37"/>
    <w:rsid w:val="00B74E9F"/>
    <w:rsid w:val="00B74F77"/>
    <w:rsid w:val="00B7545C"/>
    <w:rsid w:val="00B76513"/>
    <w:rsid w:val="00B76603"/>
    <w:rsid w:val="00B76E7E"/>
    <w:rsid w:val="00B813BD"/>
    <w:rsid w:val="00B82EED"/>
    <w:rsid w:val="00B8593A"/>
    <w:rsid w:val="00B86236"/>
    <w:rsid w:val="00B9191C"/>
    <w:rsid w:val="00B920D2"/>
    <w:rsid w:val="00B92303"/>
    <w:rsid w:val="00B92907"/>
    <w:rsid w:val="00B92AEC"/>
    <w:rsid w:val="00B93615"/>
    <w:rsid w:val="00B93838"/>
    <w:rsid w:val="00B93930"/>
    <w:rsid w:val="00B94FE4"/>
    <w:rsid w:val="00B95341"/>
    <w:rsid w:val="00B957E6"/>
    <w:rsid w:val="00B95898"/>
    <w:rsid w:val="00B95C1A"/>
    <w:rsid w:val="00B965AD"/>
    <w:rsid w:val="00B96773"/>
    <w:rsid w:val="00B96EEB"/>
    <w:rsid w:val="00B97626"/>
    <w:rsid w:val="00B97F86"/>
    <w:rsid w:val="00BA0E81"/>
    <w:rsid w:val="00BA18C8"/>
    <w:rsid w:val="00BA18D0"/>
    <w:rsid w:val="00BA5855"/>
    <w:rsid w:val="00BA6913"/>
    <w:rsid w:val="00BA7853"/>
    <w:rsid w:val="00BB0B3B"/>
    <w:rsid w:val="00BB121D"/>
    <w:rsid w:val="00BB29FF"/>
    <w:rsid w:val="00BB525E"/>
    <w:rsid w:val="00BB5C27"/>
    <w:rsid w:val="00BB6AD7"/>
    <w:rsid w:val="00BB6E03"/>
    <w:rsid w:val="00BB7709"/>
    <w:rsid w:val="00BC1D45"/>
    <w:rsid w:val="00BC50D7"/>
    <w:rsid w:val="00BC7111"/>
    <w:rsid w:val="00BC7A81"/>
    <w:rsid w:val="00BD0B43"/>
    <w:rsid w:val="00BD1352"/>
    <w:rsid w:val="00BD2FF6"/>
    <w:rsid w:val="00BD766E"/>
    <w:rsid w:val="00BD788B"/>
    <w:rsid w:val="00BE0D92"/>
    <w:rsid w:val="00BE4685"/>
    <w:rsid w:val="00BE6035"/>
    <w:rsid w:val="00BE7231"/>
    <w:rsid w:val="00BE7B3F"/>
    <w:rsid w:val="00BF4778"/>
    <w:rsid w:val="00BF4D9C"/>
    <w:rsid w:val="00BF5BBB"/>
    <w:rsid w:val="00BF7064"/>
    <w:rsid w:val="00BF7136"/>
    <w:rsid w:val="00C0033F"/>
    <w:rsid w:val="00C00A81"/>
    <w:rsid w:val="00C04787"/>
    <w:rsid w:val="00C0586C"/>
    <w:rsid w:val="00C0D66B"/>
    <w:rsid w:val="00C12A40"/>
    <w:rsid w:val="00C162AD"/>
    <w:rsid w:val="00C169D4"/>
    <w:rsid w:val="00C1762B"/>
    <w:rsid w:val="00C17D2B"/>
    <w:rsid w:val="00C17D6F"/>
    <w:rsid w:val="00C17EBF"/>
    <w:rsid w:val="00C20473"/>
    <w:rsid w:val="00C23513"/>
    <w:rsid w:val="00C23AB2"/>
    <w:rsid w:val="00C25687"/>
    <w:rsid w:val="00C3099D"/>
    <w:rsid w:val="00C32AD6"/>
    <w:rsid w:val="00C32F37"/>
    <w:rsid w:val="00C32F8E"/>
    <w:rsid w:val="00C359CF"/>
    <w:rsid w:val="00C35CD7"/>
    <w:rsid w:val="00C370BB"/>
    <w:rsid w:val="00C3791D"/>
    <w:rsid w:val="00C403FD"/>
    <w:rsid w:val="00C412C8"/>
    <w:rsid w:val="00C415B8"/>
    <w:rsid w:val="00C42183"/>
    <w:rsid w:val="00C43D2F"/>
    <w:rsid w:val="00C460DB"/>
    <w:rsid w:val="00C460ED"/>
    <w:rsid w:val="00C4797D"/>
    <w:rsid w:val="00C4798B"/>
    <w:rsid w:val="00C47C65"/>
    <w:rsid w:val="00C50CEC"/>
    <w:rsid w:val="00C53613"/>
    <w:rsid w:val="00C538D1"/>
    <w:rsid w:val="00C54C72"/>
    <w:rsid w:val="00C565E4"/>
    <w:rsid w:val="00C56BA8"/>
    <w:rsid w:val="00C57578"/>
    <w:rsid w:val="00C60441"/>
    <w:rsid w:val="00C607FB"/>
    <w:rsid w:val="00C61E4F"/>
    <w:rsid w:val="00C648E4"/>
    <w:rsid w:val="00C65CBC"/>
    <w:rsid w:val="00C666A5"/>
    <w:rsid w:val="00C679DE"/>
    <w:rsid w:val="00C702DD"/>
    <w:rsid w:val="00C70AAD"/>
    <w:rsid w:val="00C715F1"/>
    <w:rsid w:val="00C76EE0"/>
    <w:rsid w:val="00C77831"/>
    <w:rsid w:val="00C806AC"/>
    <w:rsid w:val="00C8330C"/>
    <w:rsid w:val="00C83EC3"/>
    <w:rsid w:val="00C85BFA"/>
    <w:rsid w:val="00C85DFE"/>
    <w:rsid w:val="00C85EFE"/>
    <w:rsid w:val="00C8791A"/>
    <w:rsid w:val="00C87AB0"/>
    <w:rsid w:val="00C9182F"/>
    <w:rsid w:val="00C934DE"/>
    <w:rsid w:val="00C93CB2"/>
    <w:rsid w:val="00C93DCD"/>
    <w:rsid w:val="00C96224"/>
    <w:rsid w:val="00C969A4"/>
    <w:rsid w:val="00C97190"/>
    <w:rsid w:val="00C97BAB"/>
    <w:rsid w:val="00C97D06"/>
    <w:rsid w:val="00CA13A3"/>
    <w:rsid w:val="00CA51AF"/>
    <w:rsid w:val="00CA576C"/>
    <w:rsid w:val="00CA5CB1"/>
    <w:rsid w:val="00CA6A71"/>
    <w:rsid w:val="00CB129F"/>
    <w:rsid w:val="00CB1B85"/>
    <w:rsid w:val="00CB2F4D"/>
    <w:rsid w:val="00CB3C85"/>
    <w:rsid w:val="00CB3DAD"/>
    <w:rsid w:val="00CB4CA5"/>
    <w:rsid w:val="00CB68E6"/>
    <w:rsid w:val="00CB77AF"/>
    <w:rsid w:val="00CB77E4"/>
    <w:rsid w:val="00CB7919"/>
    <w:rsid w:val="00CC122E"/>
    <w:rsid w:val="00CC207F"/>
    <w:rsid w:val="00CC2C6E"/>
    <w:rsid w:val="00CC4A5C"/>
    <w:rsid w:val="00CC6B6B"/>
    <w:rsid w:val="00CD2703"/>
    <w:rsid w:val="00CD2769"/>
    <w:rsid w:val="00CD2995"/>
    <w:rsid w:val="00CD3509"/>
    <w:rsid w:val="00CD505B"/>
    <w:rsid w:val="00CE05D6"/>
    <w:rsid w:val="00CE29DE"/>
    <w:rsid w:val="00CF0FD9"/>
    <w:rsid w:val="00CF1ADB"/>
    <w:rsid w:val="00CF347C"/>
    <w:rsid w:val="00CF4CAA"/>
    <w:rsid w:val="00CF6DA3"/>
    <w:rsid w:val="00CF7805"/>
    <w:rsid w:val="00D007F8"/>
    <w:rsid w:val="00D01479"/>
    <w:rsid w:val="00D01CE0"/>
    <w:rsid w:val="00D030C9"/>
    <w:rsid w:val="00D05A52"/>
    <w:rsid w:val="00D078CD"/>
    <w:rsid w:val="00D114C6"/>
    <w:rsid w:val="00D1412F"/>
    <w:rsid w:val="00D142D0"/>
    <w:rsid w:val="00D15CD5"/>
    <w:rsid w:val="00D2321F"/>
    <w:rsid w:val="00D238EB"/>
    <w:rsid w:val="00D23D90"/>
    <w:rsid w:val="00D23DBC"/>
    <w:rsid w:val="00D24302"/>
    <w:rsid w:val="00D24594"/>
    <w:rsid w:val="00D2674D"/>
    <w:rsid w:val="00D26BF9"/>
    <w:rsid w:val="00D272DD"/>
    <w:rsid w:val="00D2770E"/>
    <w:rsid w:val="00D3137B"/>
    <w:rsid w:val="00D31C56"/>
    <w:rsid w:val="00D33F66"/>
    <w:rsid w:val="00D3446D"/>
    <w:rsid w:val="00D35879"/>
    <w:rsid w:val="00D35BC5"/>
    <w:rsid w:val="00D36AD5"/>
    <w:rsid w:val="00D36BEC"/>
    <w:rsid w:val="00D4041D"/>
    <w:rsid w:val="00D42245"/>
    <w:rsid w:val="00D44B83"/>
    <w:rsid w:val="00D453BC"/>
    <w:rsid w:val="00D45868"/>
    <w:rsid w:val="00D47210"/>
    <w:rsid w:val="00D479F9"/>
    <w:rsid w:val="00D50064"/>
    <w:rsid w:val="00D509B8"/>
    <w:rsid w:val="00D537FF"/>
    <w:rsid w:val="00D54217"/>
    <w:rsid w:val="00D5677D"/>
    <w:rsid w:val="00D61F06"/>
    <w:rsid w:val="00D62977"/>
    <w:rsid w:val="00D635A1"/>
    <w:rsid w:val="00D637AB"/>
    <w:rsid w:val="00D637C9"/>
    <w:rsid w:val="00D6411A"/>
    <w:rsid w:val="00D64B3D"/>
    <w:rsid w:val="00D65F25"/>
    <w:rsid w:val="00D67ABF"/>
    <w:rsid w:val="00D72496"/>
    <w:rsid w:val="00D745F7"/>
    <w:rsid w:val="00D749E6"/>
    <w:rsid w:val="00D81D39"/>
    <w:rsid w:val="00D8261F"/>
    <w:rsid w:val="00D828F0"/>
    <w:rsid w:val="00D834E2"/>
    <w:rsid w:val="00D839E9"/>
    <w:rsid w:val="00D844EE"/>
    <w:rsid w:val="00D847F8"/>
    <w:rsid w:val="00D87C8C"/>
    <w:rsid w:val="00D87F96"/>
    <w:rsid w:val="00D90465"/>
    <w:rsid w:val="00D92213"/>
    <w:rsid w:val="00D934D1"/>
    <w:rsid w:val="00D962AB"/>
    <w:rsid w:val="00D97EA5"/>
    <w:rsid w:val="00DA256E"/>
    <w:rsid w:val="00DA295B"/>
    <w:rsid w:val="00DA2D0A"/>
    <w:rsid w:val="00DA3081"/>
    <w:rsid w:val="00DA3240"/>
    <w:rsid w:val="00DA4FBD"/>
    <w:rsid w:val="00DA529E"/>
    <w:rsid w:val="00DA791C"/>
    <w:rsid w:val="00DB112A"/>
    <w:rsid w:val="00DB1D55"/>
    <w:rsid w:val="00DB2080"/>
    <w:rsid w:val="00DB3BB3"/>
    <w:rsid w:val="00DB4E2C"/>
    <w:rsid w:val="00DB553C"/>
    <w:rsid w:val="00DB6A9C"/>
    <w:rsid w:val="00DB6FD9"/>
    <w:rsid w:val="00DB7D74"/>
    <w:rsid w:val="00DC362B"/>
    <w:rsid w:val="00DC65A4"/>
    <w:rsid w:val="00DD20D2"/>
    <w:rsid w:val="00DD2D89"/>
    <w:rsid w:val="00DD346F"/>
    <w:rsid w:val="00DD5056"/>
    <w:rsid w:val="00DD773C"/>
    <w:rsid w:val="00DE1B35"/>
    <w:rsid w:val="00DE2BCF"/>
    <w:rsid w:val="00DE4DA5"/>
    <w:rsid w:val="00DE6241"/>
    <w:rsid w:val="00DE6A13"/>
    <w:rsid w:val="00DE7EC1"/>
    <w:rsid w:val="00DF1141"/>
    <w:rsid w:val="00DF2CAD"/>
    <w:rsid w:val="00DF3644"/>
    <w:rsid w:val="00DF3DF5"/>
    <w:rsid w:val="00DF5815"/>
    <w:rsid w:val="00DF63A6"/>
    <w:rsid w:val="00DF7304"/>
    <w:rsid w:val="00DF79EF"/>
    <w:rsid w:val="00DF7EE1"/>
    <w:rsid w:val="00E01E2E"/>
    <w:rsid w:val="00E028CA"/>
    <w:rsid w:val="00E03352"/>
    <w:rsid w:val="00E04AF0"/>
    <w:rsid w:val="00E04B6A"/>
    <w:rsid w:val="00E05653"/>
    <w:rsid w:val="00E07075"/>
    <w:rsid w:val="00E1037C"/>
    <w:rsid w:val="00E12FD3"/>
    <w:rsid w:val="00E13EAA"/>
    <w:rsid w:val="00E169D0"/>
    <w:rsid w:val="00E16A6F"/>
    <w:rsid w:val="00E16A84"/>
    <w:rsid w:val="00E17DDD"/>
    <w:rsid w:val="00E2094F"/>
    <w:rsid w:val="00E22AAE"/>
    <w:rsid w:val="00E23A69"/>
    <w:rsid w:val="00E24012"/>
    <w:rsid w:val="00E242E7"/>
    <w:rsid w:val="00E25764"/>
    <w:rsid w:val="00E27BEB"/>
    <w:rsid w:val="00E31E75"/>
    <w:rsid w:val="00E33319"/>
    <w:rsid w:val="00E33533"/>
    <w:rsid w:val="00E35254"/>
    <w:rsid w:val="00E35FAF"/>
    <w:rsid w:val="00E37A28"/>
    <w:rsid w:val="00E37B98"/>
    <w:rsid w:val="00E406B4"/>
    <w:rsid w:val="00E40EAA"/>
    <w:rsid w:val="00E4220D"/>
    <w:rsid w:val="00E43F3A"/>
    <w:rsid w:val="00E4432F"/>
    <w:rsid w:val="00E44881"/>
    <w:rsid w:val="00E45B15"/>
    <w:rsid w:val="00E46283"/>
    <w:rsid w:val="00E5104D"/>
    <w:rsid w:val="00E512EA"/>
    <w:rsid w:val="00E545EF"/>
    <w:rsid w:val="00E573BC"/>
    <w:rsid w:val="00E576A5"/>
    <w:rsid w:val="00E62924"/>
    <w:rsid w:val="00E63CEF"/>
    <w:rsid w:val="00E64832"/>
    <w:rsid w:val="00E65D5E"/>
    <w:rsid w:val="00E6793B"/>
    <w:rsid w:val="00E67C6B"/>
    <w:rsid w:val="00E7057D"/>
    <w:rsid w:val="00E707D9"/>
    <w:rsid w:val="00E7532A"/>
    <w:rsid w:val="00E7569C"/>
    <w:rsid w:val="00E76516"/>
    <w:rsid w:val="00E77558"/>
    <w:rsid w:val="00E778FE"/>
    <w:rsid w:val="00E83524"/>
    <w:rsid w:val="00E85371"/>
    <w:rsid w:val="00E85511"/>
    <w:rsid w:val="00E91591"/>
    <w:rsid w:val="00E934EA"/>
    <w:rsid w:val="00E9440E"/>
    <w:rsid w:val="00E9449D"/>
    <w:rsid w:val="00E958CE"/>
    <w:rsid w:val="00E96114"/>
    <w:rsid w:val="00E963FD"/>
    <w:rsid w:val="00E974FC"/>
    <w:rsid w:val="00E97865"/>
    <w:rsid w:val="00EA1562"/>
    <w:rsid w:val="00EA31A4"/>
    <w:rsid w:val="00EA36B8"/>
    <w:rsid w:val="00EA68CE"/>
    <w:rsid w:val="00EA7AC4"/>
    <w:rsid w:val="00EB08D1"/>
    <w:rsid w:val="00EB1C45"/>
    <w:rsid w:val="00EB1E16"/>
    <w:rsid w:val="00EB51EB"/>
    <w:rsid w:val="00EB5C8E"/>
    <w:rsid w:val="00EC2132"/>
    <w:rsid w:val="00EC3DEA"/>
    <w:rsid w:val="00EC5448"/>
    <w:rsid w:val="00EC677A"/>
    <w:rsid w:val="00EC757E"/>
    <w:rsid w:val="00EC7C95"/>
    <w:rsid w:val="00ED4016"/>
    <w:rsid w:val="00ED5FD2"/>
    <w:rsid w:val="00EE1347"/>
    <w:rsid w:val="00EE56D9"/>
    <w:rsid w:val="00EE76F0"/>
    <w:rsid w:val="00EF284E"/>
    <w:rsid w:val="00EF321F"/>
    <w:rsid w:val="00EF52CD"/>
    <w:rsid w:val="00EF647F"/>
    <w:rsid w:val="00EF6F52"/>
    <w:rsid w:val="00F033F4"/>
    <w:rsid w:val="00F04B69"/>
    <w:rsid w:val="00F0782A"/>
    <w:rsid w:val="00F10E37"/>
    <w:rsid w:val="00F113E9"/>
    <w:rsid w:val="00F118DA"/>
    <w:rsid w:val="00F1303B"/>
    <w:rsid w:val="00F1636D"/>
    <w:rsid w:val="00F20D2B"/>
    <w:rsid w:val="00F236DC"/>
    <w:rsid w:val="00F24DD8"/>
    <w:rsid w:val="00F25445"/>
    <w:rsid w:val="00F25DB8"/>
    <w:rsid w:val="00F25E40"/>
    <w:rsid w:val="00F27C67"/>
    <w:rsid w:val="00F322A8"/>
    <w:rsid w:val="00F3436F"/>
    <w:rsid w:val="00F3714B"/>
    <w:rsid w:val="00F4145B"/>
    <w:rsid w:val="00F41692"/>
    <w:rsid w:val="00F4177E"/>
    <w:rsid w:val="00F429F1"/>
    <w:rsid w:val="00F45927"/>
    <w:rsid w:val="00F45FFF"/>
    <w:rsid w:val="00F47F42"/>
    <w:rsid w:val="00F53812"/>
    <w:rsid w:val="00F53FBF"/>
    <w:rsid w:val="00F5528F"/>
    <w:rsid w:val="00F56B32"/>
    <w:rsid w:val="00F57791"/>
    <w:rsid w:val="00F57851"/>
    <w:rsid w:val="00F62320"/>
    <w:rsid w:val="00F6593C"/>
    <w:rsid w:val="00F65B41"/>
    <w:rsid w:val="00F65D4B"/>
    <w:rsid w:val="00F67AF4"/>
    <w:rsid w:val="00F7164E"/>
    <w:rsid w:val="00F7189E"/>
    <w:rsid w:val="00F7213B"/>
    <w:rsid w:val="00F74A8F"/>
    <w:rsid w:val="00F7577A"/>
    <w:rsid w:val="00F771BD"/>
    <w:rsid w:val="00F8009F"/>
    <w:rsid w:val="00F81426"/>
    <w:rsid w:val="00F81F87"/>
    <w:rsid w:val="00F824DA"/>
    <w:rsid w:val="00F83BBA"/>
    <w:rsid w:val="00F83EDB"/>
    <w:rsid w:val="00F91619"/>
    <w:rsid w:val="00F924C2"/>
    <w:rsid w:val="00F9297E"/>
    <w:rsid w:val="00F929D8"/>
    <w:rsid w:val="00F92BE5"/>
    <w:rsid w:val="00F93094"/>
    <w:rsid w:val="00F9400E"/>
    <w:rsid w:val="00F95E77"/>
    <w:rsid w:val="00FA060A"/>
    <w:rsid w:val="00FA0D96"/>
    <w:rsid w:val="00FA1C07"/>
    <w:rsid w:val="00FA48E3"/>
    <w:rsid w:val="00FA4E88"/>
    <w:rsid w:val="00FA500E"/>
    <w:rsid w:val="00FA6629"/>
    <w:rsid w:val="00FA67E2"/>
    <w:rsid w:val="00FA70B3"/>
    <w:rsid w:val="00FA7368"/>
    <w:rsid w:val="00FA74D3"/>
    <w:rsid w:val="00FB0222"/>
    <w:rsid w:val="00FB1584"/>
    <w:rsid w:val="00FB1BD0"/>
    <w:rsid w:val="00FB24F6"/>
    <w:rsid w:val="00FB2CBD"/>
    <w:rsid w:val="00FB30CF"/>
    <w:rsid w:val="00FB54DD"/>
    <w:rsid w:val="00FB6A97"/>
    <w:rsid w:val="00FC01A6"/>
    <w:rsid w:val="00FC0397"/>
    <w:rsid w:val="00FC4B6E"/>
    <w:rsid w:val="00FD1257"/>
    <w:rsid w:val="00FD3D05"/>
    <w:rsid w:val="00FD4750"/>
    <w:rsid w:val="00FD5B06"/>
    <w:rsid w:val="00FD6180"/>
    <w:rsid w:val="00FE034C"/>
    <w:rsid w:val="00FE0F65"/>
    <w:rsid w:val="00FE19EF"/>
    <w:rsid w:val="00FE3EF8"/>
    <w:rsid w:val="00FE45C6"/>
    <w:rsid w:val="00FE481C"/>
    <w:rsid w:val="00FE5874"/>
    <w:rsid w:val="00FF0456"/>
    <w:rsid w:val="00FF1E6E"/>
    <w:rsid w:val="00FF2365"/>
    <w:rsid w:val="00FF23E8"/>
    <w:rsid w:val="00FF24A2"/>
    <w:rsid w:val="00FF3686"/>
    <w:rsid w:val="00FF4725"/>
    <w:rsid w:val="00FF4F6B"/>
    <w:rsid w:val="00FF6C03"/>
    <w:rsid w:val="00FF799B"/>
    <w:rsid w:val="01113F89"/>
    <w:rsid w:val="0122DAAE"/>
    <w:rsid w:val="013CD19E"/>
    <w:rsid w:val="0141DFD2"/>
    <w:rsid w:val="02025371"/>
    <w:rsid w:val="025CF810"/>
    <w:rsid w:val="02AE9ADF"/>
    <w:rsid w:val="02E46D51"/>
    <w:rsid w:val="0328F9FE"/>
    <w:rsid w:val="0439712B"/>
    <w:rsid w:val="044F48F7"/>
    <w:rsid w:val="04660F17"/>
    <w:rsid w:val="047444BD"/>
    <w:rsid w:val="04DF6F23"/>
    <w:rsid w:val="04F22D0C"/>
    <w:rsid w:val="04FA0161"/>
    <w:rsid w:val="0527AA93"/>
    <w:rsid w:val="0591E851"/>
    <w:rsid w:val="05CFAAEE"/>
    <w:rsid w:val="05E0938A"/>
    <w:rsid w:val="0667AA29"/>
    <w:rsid w:val="06795A10"/>
    <w:rsid w:val="06C6A478"/>
    <w:rsid w:val="07B72512"/>
    <w:rsid w:val="07CB1538"/>
    <w:rsid w:val="0817CE69"/>
    <w:rsid w:val="081DE5B5"/>
    <w:rsid w:val="081E8D79"/>
    <w:rsid w:val="082C499C"/>
    <w:rsid w:val="087F94B5"/>
    <w:rsid w:val="08E555BB"/>
    <w:rsid w:val="09588807"/>
    <w:rsid w:val="096238E5"/>
    <w:rsid w:val="0997CD97"/>
    <w:rsid w:val="099E4F74"/>
    <w:rsid w:val="09C2D10F"/>
    <w:rsid w:val="09DBD886"/>
    <w:rsid w:val="09F845E0"/>
    <w:rsid w:val="0A55BC5E"/>
    <w:rsid w:val="0A5EA7B6"/>
    <w:rsid w:val="0A712AD5"/>
    <w:rsid w:val="0A7E4A93"/>
    <w:rsid w:val="0B9DE541"/>
    <w:rsid w:val="0BA64F75"/>
    <w:rsid w:val="0BD411F1"/>
    <w:rsid w:val="0BF7BE2E"/>
    <w:rsid w:val="0C023C44"/>
    <w:rsid w:val="0C291F21"/>
    <w:rsid w:val="0CA16FD6"/>
    <w:rsid w:val="0CA1D6D5"/>
    <w:rsid w:val="0D02C939"/>
    <w:rsid w:val="0D5CB41A"/>
    <w:rsid w:val="0D6C6BF8"/>
    <w:rsid w:val="0DCAC76F"/>
    <w:rsid w:val="0EB87C36"/>
    <w:rsid w:val="0EBBECB8"/>
    <w:rsid w:val="0ECF4310"/>
    <w:rsid w:val="0ED83E86"/>
    <w:rsid w:val="0F08C774"/>
    <w:rsid w:val="0F3B17EF"/>
    <w:rsid w:val="0F6D26E5"/>
    <w:rsid w:val="0F850A6D"/>
    <w:rsid w:val="0F87FA78"/>
    <w:rsid w:val="0FA736D8"/>
    <w:rsid w:val="1002CC3D"/>
    <w:rsid w:val="100DB733"/>
    <w:rsid w:val="101D6929"/>
    <w:rsid w:val="10B72EC3"/>
    <w:rsid w:val="10EF1A11"/>
    <w:rsid w:val="114E9740"/>
    <w:rsid w:val="11D63901"/>
    <w:rsid w:val="123485B1"/>
    <w:rsid w:val="123AD86C"/>
    <w:rsid w:val="1248B4DE"/>
    <w:rsid w:val="125203F2"/>
    <w:rsid w:val="126E2DF9"/>
    <w:rsid w:val="127C63A2"/>
    <w:rsid w:val="12BDBA20"/>
    <w:rsid w:val="13247C35"/>
    <w:rsid w:val="1329F9C8"/>
    <w:rsid w:val="13695A13"/>
    <w:rsid w:val="13853141"/>
    <w:rsid w:val="138F1288"/>
    <w:rsid w:val="139DA03B"/>
    <w:rsid w:val="140546B0"/>
    <w:rsid w:val="14695FF0"/>
    <w:rsid w:val="14ECD3D2"/>
    <w:rsid w:val="150C02AE"/>
    <w:rsid w:val="1608AB4D"/>
    <w:rsid w:val="16595FFF"/>
    <w:rsid w:val="16AA3C2E"/>
    <w:rsid w:val="16D9A8E0"/>
    <w:rsid w:val="17118D07"/>
    <w:rsid w:val="17147B44"/>
    <w:rsid w:val="17312969"/>
    <w:rsid w:val="174262A0"/>
    <w:rsid w:val="17CF6D80"/>
    <w:rsid w:val="17D41DEE"/>
    <w:rsid w:val="1802E62E"/>
    <w:rsid w:val="1817142A"/>
    <w:rsid w:val="1917F4D5"/>
    <w:rsid w:val="191D0F1E"/>
    <w:rsid w:val="19E5F2E5"/>
    <w:rsid w:val="1A14CC72"/>
    <w:rsid w:val="1A587584"/>
    <w:rsid w:val="1A6027F8"/>
    <w:rsid w:val="1A876E59"/>
    <w:rsid w:val="1B4C6E5C"/>
    <w:rsid w:val="1BBF58E7"/>
    <w:rsid w:val="1BF20314"/>
    <w:rsid w:val="1BF24DD0"/>
    <w:rsid w:val="1BFA111A"/>
    <w:rsid w:val="1C75630F"/>
    <w:rsid w:val="1CAD2926"/>
    <w:rsid w:val="1CEEFA50"/>
    <w:rsid w:val="1DA2975F"/>
    <w:rsid w:val="1DFD961C"/>
    <w:rsid w:val="1E575DCD"/>
    <w:rsid w:val="1E82CA8F"/>
    <w:rsid w:val="1E8E92DC"/>
    <w:rsid w:val="1F72BB1A"/>
    <w:rsid w:val="207B34B0"/>
    <w:rsid w:val="20B06762"/>
    <w:rsid w:val="20B80D9D"/>
    <w:rsid w:val="20D29EC8"/>
    <w:rsid w:val="20EA1C86"/>
    <w:rsid w:val="21863DF4"/>
    <w:rsid w:val="219122EC"/>
    <w:rsid w:val="21DC183B"/>
    <w:rsid w:val="2231021E"/>
    <w:rsid w:val="223A7638"/>
    <w:rsid w:val="22648A5E"/>
    <w:rsid w:val="22666E93"/>
    <w:rsid w:val="22F99FB9"/>
    <w:rsid w:val="233AF2A9"/>
    <w:rsid w:val="23637075"/>
    <w:rsid w:val="23C5C349"/>
    <w:rsid w:val="23F76A5E"/>
    <w:rsid w:val="243BDC0D"/>
    <w:rsid w:val="24703438"/>
    <w:rsid w:val="24C67322"/>
    <w:rsid w:val="24F0B7B1"/>
    <w:rsid w:val="25802E60"/>
    <w:rsid w:val="25D8EDC9"/>
    <w:rsid w:val="25ED57A6"/>
    <w:rsid w:val="2651034E"/>
    <w:rsid w:val="2656A54C"/>
    <w:rsid w:val="26643D6D"/>
    <w:rsid w:val="2702D728"/>
    <w:rsid w:val="2888ADCF"/>
    <w:rsid w:val="291E26B5"/>
    <w:rsid w:val="29582826"/>
    <w:rsid w:val="29A46E3B"/>
    <w:rsid w:val="29CCC1C0"/>
    <w:rsid w:val="29FD91CC"/>
    <w:rsid w:val="2A158045"/>
    <w:rsid w:val="2A90530C"/>
    <w:rsid w:val="2AA65357"/>
    <w:rsid w:val="2AD809E1"/>
    <w:rsid w:val="2ADB79E9"/>
    <w:rsid w:val="2AFE4FE8"/>
    <w:rsid w:val="2C42EF7B"/>
    <w:rsid w:val="2C44E826"/>
    <w:rsid w:val="2C9DA30B"/>
    <w:rsid w:val="2CA97896"/>
    <w:rsid w:val="2CDBA0B3"/>
    <w:rsid w:val="2D0A19C2"/>
    <w:rsid w:val="2D1540AC"/>
    <w:rsid w:val="2D295556"/>
    <w:rsid w:val="2DD3E12D"/>
    <w:rsid w:val="2DDF9F71"/>
    <w:rsid w:val="2E0E8359"/>
    <w:rsid w:val="2E3DF7DB"/>
    <w:rsid w:val="2EF5CEC2"/>
    <w:rsid w:val="2F0FF98F"/>
    <w:rsid w:val="2F3598BF"/>
    <w:rsid w:val="2F3CB217"/>
    <w:rsid w:val="2FCEAEBE"/>
    <w:rsid w:val="3057FB6B"/>
    <w:rsid w:val="30A3AA38"/>
    <w:rsid w:val="30BB77AF"/>
    <w:rsid w:val="30C1D1DA"/>
    <w:rsid w:val="30D91769"/>
    <w:rsid w:val="30FC07BD"/>
    <w:rsid w:val="318853E4"/>
    <w:rsid w:val="31D31051"/>
    <w:rsid w:val="3212076E"/>
    <w:rsid w:val="32CC6A08"/>
    <w:rsid w:val="32CD4282"/>
    <w:rsid w:val="335C7F72"/>
    <w:rsid w:val="337A0B9B"/>
    <w:rsid w:val="3414102F"/>
    <w:rsid w:val="34BEBF3B"/>
    <w:rsid w:val="34D7E0AD"/>
    <w:rsid w:val="34F1C94E"/>
    <w:rsid w:val="34F82EE4"/>
    <w:rsid w:val="34FDA810"/>
    <w:rsid w:val="3582CF02"/>
    <w:rsid w:val="35A6FCBD"/>
    <w:rsid w:val="35AC36C8"/>
    <w:rsid w:val="35C865BF"/>
    <w:rsid w:val="35EBC099"/>
    <w:rsid w:val="37E15669"/>
    <w:rsid w:val="383EE860"/>
    <w:rsid w:val="38433E2D"/>
    <w:rsid w:val="385A21C4"/>
    <w:rsid w:val="387CD8B5"/>
    <w:rsid w:val="388130B1"/>
    <w:rsid w:val="38A39650"/>
    <w:rsid w:val="39055180"/>
    <w:rsid w:val="39701199"/>
    <w:rsid w:val="3B36819F"/>
    <w:rsid w:val="3B5868F6"/>
    <w:rsid w:val="3B9FCE65"/>
    <w:rsid w:val="3BADCA74"/>
    <w:rsid w:val="3BB8C345"/>
    <w:rsid w:val="3BC6F457"/>
    <w:rsid w:val="3C38DFB2"/>
    <w:rsid w:val="3C653CBC"/>
    <w:rsid w:val="3CBEFF40"/>
    <w:rsid w:val="3CF0B802"/>
    <w:rsid w:val="3D00532C"/>
    <w:rsid w:val="3D0B4358"/>
    <w:rsid w:val="3D14D1FD"/>
    <w:rsid w:val="3D33038B"/>
    <w:rsid w:val="3D6B3A31"/>
    <w:rsid w:val="3E402B48"/>
    <w:rsid w:val="3E5B985F"/>
    <w:rsid w:val="3E95B6F4"/>
    <w:rsid w:val="3E96701A"/>
    <w:rsid w:val="3EB3E7B3"/>
    <w:rsid w:val="3F7E5A09"/>
    <w:rsid w:val="3F850438"/>
    <w:rsid w:val="3FD361D3"/>
    <w:rsid w:val="3FF7A0B4"/>
    <w:rsid w:val="4049964B"/>
    <w:rsid w:val="409C7702"/>
    <w:rsid w:val="410E8A8E"/>
    <w:rsid w:val="4126B931"/>
    <w:rsid w:val="418FCE1F"/>
    <w:rsid w:val="41C00893"/>
    <w:rsid w:val="4221A57D"/>
    <w:rsid w:val="423C498D"/>
    <w:rsid w:val="425CE77A"/>
    <w:rsid w:val="42C008F7"/>
    <w:rsid w:val="42FC963D"/>
    <w:rsid w:val="4333869C"/>
    <w:rsid w:val="435CA104"/>
    <w:rsid w:val="438E427B"/>
    <w:rsid w:val="43ADD6DF"/>
    <w:rsid w:val="444D31A6"/>
    <w:rsid w:val="44AE6CC1"/>
    <w:rsid w:val="44F918DB"/>
    <w:rsid w:val="45096547"/>
    <w:rsid w:val="46457B92"/>
    <w:rsid w:val="466F293C"/>
    <w:rsid w:val="46CB4252"/>
    <w:rsid w:val="4701B338"/>
    <w:rsid w:val="4714DA35"/>
    <w:rsid w:val="47360519"/>
    <w:rsid w:val="47703A4F"/>
    <w:rsid w:val="47B98EB8"/>
    <w:rsid w:val="47C98296"/>
    <w:rsid w:val="47D7F981"/>
    <w:rsid w:val="48028D3A"/>
    <w:rsid w:val="4817D2E0"/>
    <w:rsid w:val="48603C19"/>
    <w:rsid w:val="4907F112"/>
    <w:rsid w:val="4910DAE6"/>
    <w:rsid w:val="4982F0B4"/>
    <w:rsid w:val="499463B0"/>
    <w:rsid w:val="499A75A7"/>
    <w:rsid w:val="49A1A4FA"/>
    <w:rsid w:val="4A018F3B"/>
    <w:rsid w:val="4A5C2477"/>
    <w:rsid w:val="4AB21B53"/>
    <w:rsid w:val="4B007BCB"/>
    <w:rsid w:val="4B463209"/>
    <w:rsid w:val="4BF864F0"/>
    <w:rsid w:val="4C1853A7"/>
    <w:rsid w:val="4C19B14B"/>
    <w:rsid w:val="4C1ACCC1"/>
    <w:rsid w:val="4C73E217"/>
    <w:rsid w:val="4C7DD842"/>
    <w:rsid w:val="4C9DFE44"/>
    <w:rsid w:val="4CF92E40"/>
    <w:rsid w:val="4D5CFF67"/>
    <w:rsid w:val="4D677A73"/>
    <w:rsid w:val="4D9E05E5"/>
    <w:rsid w:val="4E2D4705"/>
    <w:rsid w:val="4E3EBF7F"/>
    <w:rsid w:val="4E96B93B"/>
    <w:rsid w:val="4EA0A1D9"/>
    <w:rsid w:val="4EBA9286"/>
    <w:rsid w:val="4EC277A2"/>
    <w:rsid w:val="4EF858AA"/>
    <w:rsid w:val="4F0C4BBB"/>
    <w:rsid w:val="4FFAD6F6"/>
    <w:rsid w:val="50378E5A"/>
    <w:rsid w:val="503A1FC7"/>
    <w:rsid w:val="504370C7"/>
    <w:rsid w:val="505B2BF7"/>
    <w:rsid w:val="5098C319"/>
    <w:rsid w:val="50DFC5BE"/>
    <w:rsid w:val="50E385B0"/>
    <w:rsid w:val="50E81E57"/>
    <w:rsid w:val="51246679"/>
    <w:rsid w:val="512784DA"/>
    <w:rsid w:val="514612C3"/>
    <w:rsid w:val="52437FAE"/>
    <w:rsid w:val="5248358C"/>
    <w:rsid w:val="53723A90"/>
    <w:rsid w:val="5380DD3C"/>
    <w:rsid w:val="53A30732"/>
    <w:rsid w:val="544C44F5"/>
    <w:rsid w:val="54A79946"/>
    <w:rsid w:val="54C9BB35"/>
    <w:rsid w:val="550B3DA0"/>
    <w:rsid w:val="55293500"/>
    <w:rsid w:val="559FBCEA"/>
    <w:rsid w:val="55A4DC3F"/>
    <w:rsid w:val="55E1D7D9"/>
    <w:rsid w:val="568DEDB2"/>
    <w:rsid w:val="570D03F7"/>
    <w:rsid w:val="57A793E3"/>
    <w:rsid w:val="57BE6F1F"/>
    <w:rsid w:val="58145887"/>
    <w:rsid w:val="583AD820"/>
    <w:rsid w:val="585FF4DD"/>
    <w:rsid w:val="58BAE285"/>
    <w:rsid w:val="590F48AC"/>
    <w:rsid w:val="596A208E"/>
    <w:rsid w:val="59702765"/>
    <w:rsid w:val="597DFF1A"/>
    <w:rsid w:val="59A91E72"/>
    <w:rsid w:val="5A0B177E"/>
    <w:rsid w:val="5A2F0FBA"/>
    <w:rsid w:val="5B1F1362"/>
    <w:rsid w:val="5B460EDA"/>
    <w:rsid w:val="5B620A82"/>
    <w:rsid w:val="5B9B2D00"/>
    <w:rsid w:val="5C12F864"/>
    <w:rsid w:val="5C826498"/>
    <w:rsid w:val="5CD9A23D"/>
    <w:rsid w:val="5D8942D8"/>
    <w:rsid w:val="5DB1C6C8"/>
    <w:rsid w:val="5E022C6F"/>
    <w:rsid w:val="5E81EAB1"/>
    <w:rsid w:val="5ED3F045"/>
    <w:rsid w:val="5F1F3B24"/>
    <w:rsid w:val="5FEFADA9"/>
    <w:rsid w:val="5FFA3DB7"/>
    <w:rsid w:val="60A54D5F"/>
    <w:rsid w:val="60AF8783"/>
    <w:rsid w:val="612A9961"/>
    <w:rsid w:val="61344B9E"/>
    <w:rsid w:val="614BF134"/>
    <w:rsid w:val="6160E28F"/>
    <w:rsid w:val="61A6E59D"/>
    <w:rsid w:val="620AE20C"/>
    <w:rsid w:val="6218DBC7"/>
    <w:rsid w:val="62257FAA"/>
    <w:rsid w:val="623CCFEB"/>
    <w:rsid w:val="6282FA71"/>
    <w:rsid w:val="62ACACEF"/>
    <w:rsid w:val="63389E12"/>
    <w:rsid w:val="634C34C0"/>
    <w:rsid w:val="63653520"/>
    <w:rsid w:val="6393FD85"/>
    <w:rsid w:val="644F2710"/>
    <w:rsid w:val="644F3759"/>
    <w:rsid w:val="65245AD9"/>
    <w:rsid w:val="65656849"/>
    <w:rsid w:val="6593EB4E"/>
    <w:rsid w:val="65B77F51"/>
    <w:rsid w:val="65E3A16D"/>
    <w:rsid w:val="65F27C15"/>
    <w:rsid w:val="66FFE254"/>
    <w:rsid w:val="67019965"/>
    <w:rsid w:val="67272C63"/>
    <w:rsid w:val="672EA6AD"/>
    <w:rsid w:val="67666479"/>
    <w:rsid w:val="67AA3C0E"/>
    <w:rsid w:val="67BF4358"/>
    <w:rsid w:val="67DA100D"/>
    <w:rsid w:val="67F4869B"/>
    <w:rsid w:val="67FCB6AA"/>
    <w:rsid w:val="6831A7B9"/>
    <w:rsid w:val="68634699"/>
    <w:rsid w:val="68C32624"/>
    <w:rsid w:val="691A8B8D"/>
    <w:rsid w:val="699258A2"/>
    <w:rsid w:val="69BF898B"/>
    <w:rsid w:val="6A4061BC"/>
    <w:rsid w:val="6A7A2F65"/>
    <w:rsid w:val="6ADB5678"/>
    <w:rsid w:val="6AF8B183"/>
    <w:rsid w:val="6B74CFE9"/>
    <w:rsid w:val="6BDC2211"/>
    <w:rsid w:val="6C28604E"/>
    <w:rsid w:val="6C56EFC4"/>
    <w:rsid w:val="6C7C4D8F"/>
    <w:rsid w:val="6C836C0F"/>
    <w:rsid w:val="6C8DC79B"/>
    <w:rsid w:val="6CA0DBE1"/>
    <w:rsid w:val="6D18BEA4"/>
    <w:rsid w:val="6E6C1C99"/>
    <w:rsid w:val="6ED1D185"/>
    <w:rsid w:val="6F6FDD41"/>
    <w:rsid w:val="6F98B5E1"/>
    <w:rsid w:val="6FB282A4"/>
    <w:rsid w:val="70465332"/>
    <w:rsid w:val="707F91BC"/>
    <w:rsid w:val="714450B8"/>
    <w:rsid w:val="71459EE8"/>
    <w:rsid w:val="7180AE86"/>
    <w:rsid w:val="71821EC4"/>
    <w:rsid w:val="718289C1"/>
    <w:rsid w:val="71CF126F"/>
    <w:rsid w:val="72070ECF"/>
    <w:rsid w:val="72A427E0"/>
    <w:rsid w:val="72FFE60A"/>
    <w:rsid w:val="7336C509"/>
    <w:rsid w:val="7344D6D3"/>
    <w:rsid w:val="7362F492"/>
    <w:rsid w:val="73CD17C0"/>
    <w:rsid w:val="74015B1F"/>
    <w:rsid w:val="744134E6"/>
    <w:rsid w:val="7491DB29"/>
    <w:rsid w:val="74BDD6F2"/>
    <w:rsid w:val="74C33685"/>
    <w:rsid w:val="74F549F1"/>
    <w:rsid w:val="74F76C6A"/>
    <w:rsid w:val="7533BDFF"/>
    <w:rsid w:val="755F9791"/>
    <w:rsid w:val="7594C530"/>
    <w:rsid w:val="75DDC800"/>
    <w:rsid w:val="75F48723"/>
    <w:rsid w:val="76B06930"/>
    <w:rsid w:val="76FB53D0"/>
    <w:rsid w:val="775B38F5"/>
    <w:rsid w:val="776AC4FE"/>
    <w:rsid w:val="778C90AC"/>
    <w:rsid w:val="77DE79DE"/>
    <w:rsid w:val="785E7712"/>
    <w:rsid w:val="78619498"/>
    <w:rsid w:val="787D575C"/>
    <w:rsid w:val="78F09367"/>
    <w:rsid w:val="795839D7"/>
    <w:rsid w:val="7AE847C1"/>
    <w:rsid w:val="7B64EFEA"/>
    <w:rsid w:val="7B76D7CE"/>
    <w:rsid w:val="7B8426D1"/>
    <w:rsid w:val="7BD1ED46"/>
    <w:rsid w:val="7BE26DFB"/>
    <w:rsid w:val="7C432930"/>
    <w:rsid w:val="7C472671"/>
    <w:rsid w:val="7C6906DE"/>
    <w:rsid w:val="7CA7DA97"/>
    <w:rsid w:val="7CBF8FCB"/>
    <w:rsid w:val="7CC1D385"/>
    <w:rsid w:val="7D25E498"/>
    <w:rsid w:val="7D39BC63"/>
    <w:rsid w:val="7D4F8C41"/>
    <w:rsid w:val="7D751AB7"/>
    <w:rsid w:val="7DE4A83C"/>
    <w:rsid w:val="7E0C5E16"/>
    <w:rsid w:val="7E0CC78D"/>
    <w:rsid w:val="7E0E361D"/>
    <w:rsid w:val="7EB509F7"/>
    <w:rsid w:val="7F41E084"/>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left;mso-position-vertical:top;mso-position-vertical-relative:line" o:allowoverlap="f" fillcolor="#d9d9d9" stroke="f">
      <v:fill color="#d9d9d9" color2="#262626"/>
      <v:stroke on="f"/>
      <v:textbox inset="0,0,0,0"/>
    </o:shapedefaults>
    <o:shapelayout v:ext="edit">
      <o:idmap v:ext="edit" data="2"/>
    </o:shapelayout>
  </w:shapeDefaults>
  <w:decimalSymbol w:val="."/>
  <w:listSeparator w:val=","/>
  <w14:docId w14:val="7E007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link w:val="CommentTextChar"/>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character" w:customStyle="1" w:styleId="CommentTextChar">
    <w:name w:val="Comment Text Char"/>
    <w:basedOn w:val="DefaultParagraphFont"/>
    <w:link w:val="CommentText"/>
    <w:semiHidden/>
    <w:rsid w:val="00353758"/>
    <w:rPr>
      <w:rFonts w:ascii="Amnesty Trade Gothic" w:hAnsi="Amnesty Trade Gothic"/>
      <w:color w:val="000000"/>
      <w:lang w:eastAsia="ar-SA"/>
    </w:rPr>
  </w:style>
  <w:style w:type="paragraph" w:styleId="Revision">
    <w:name w:val="Revision"/>
    <w:hidden/>
    <w:uiPriority w:val="99"/>
    <w:semiHidden/>
    <w:rsid w:val="00B93615"/>
    <w:rPr>
      <w:rFonts w:ascii="Amnesty Trade Gothic" w:hAnsi="Amnesty Trade Gothic"/>
      <w:color w:val="000000"/>
      <w:sz w:val="1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502700">
      <w:bodyDiv w:val="1"/>
      <w:marLeft w:val="0"/>
      <w:marRight w:val="0"/>
      <w:marTop w:val="0"/>
      <w:marBottom w:val="0"/>
      <w:divBdr>
        <w:top w:val="none" w:sz="0" w:space="0" w:color="auto"/>
        <w:left w:val="none" w:sz="0" w:space="0" w:color="auto"/>
        <w:bottom w:val="none" w:sz="0" w:space="0" w:color="auto"/>
        <w:right w:val="none" w:sz="0" w:space="0" w:color="auto"/>
      </w:divBdr>
    </w:div>
    <w:div w:id="395396220">
      <w:bodyDiv w:val="1"/>
      <w:marLeft w:val="0"/>
      <w:marRight w:val="0"/>
      <w:marTop w:val="0"/>
      <w:marBottom w:val="0"/>
      <w:divBdr>
        <w:top w:val="none" w:sz="0" w:space="0" w:color="auto"/>
        <w:left w:val="none" w:sz="0" w:space="0" w:color="auto"/>
        <w:bottom w:val="none" w:sz="0" w:space="0" w:color="auto"/>
        <w:right w:val="none" w:sz="0" w:space="0" w:color="auto"/>
      </w:divBdr>
    </w:div>
    <w:div w:id="433939943">
      <w:bodyDiv w:val="1"/>
      <w:marLeft w:val="0"/>
      <w:marRight w:val="0"/>
      <w:marTop w:val="0"/>
      <w:marBottom w:val="0"/>
      <w:divBdr>
        <w:top w:val="none" w:sz="0" w:space="0" w:color="auto"/>
        <w:left w:val="none" w:sz="0" w:space="0" w:color="auto"/>
        <w:bottom w:val="none" w:sz="0" w:space="0" w:color="auto"/>
        <w:right w:val="none" w:sz="0" w:space="0" w:color="auto"/>
      </w:divBdr>
    </w:div>
    <w:div w:id="542210314">
      <w:bodyDiv w:val="1"/>
      <w:marLeft w:val="0"/>
      <w:marRight w:val="0"/>
      <w:marTop w:val="0"/>
      <w:marBottom w:val="0"/>
      <w:divBdr>
        <w:top w:val="none" w:sz="0" w:space="0" w:color="auto"/>
        <w:left w:val="none" w:sz="0" w:space="0" w:color="auto"/>
        <w:bottom w:val="none" w:sz="0" w:space="0" w:color="auto"/>
        <w:right w:val="none" w:sz="0" w:space="0" w:color="auto"/>
      </w:divBdr>
    </w:div>
    <w:div w:id="914513986">
      <w:bodyDiv w:val="1"/>
      <w:marLeft w:val="0"/>
      <w:marRight w:val="0"/>
      <w:marTop w:val="0"/>
      <w:marBottom w:val="0"/>
      <w:divBdr>
        <w:top w:val="none" w:sz="0" w:space="0" w:color="auto"/>
        <w:left w:val="none" w:sz="0" w:space="0" w:color="auto"/>
        <w:bottom w:val="none" w:sz="0" w:space="0" w:color="auto"/>
        <w:right w:val="none" w:sz="0" w:space="0" w:color="auto"/>
      </w:divBdr>
    </w:div>
    <w:div w:id="1002125836">
      <w:bodyDiv w:val="1"/>
      <w:marLeft w:val="0"/>
      <w:marRight w:val="0"/>
      <w:marTop w:val="0"/>
      <w:marBottom w:val="0"/>
      <w:divBdr>
        <w:top w:val="none" w:sz="0" w:space="0" w:color="auto"/>
        <w:left w:val="none" w:sz="0" w:space="0" w:color="auto"/>
        <w:bottom w:val="none" w:sz="0" w:space="0" w:color="auto"/>
        <w:right w:val="none" w:sz="0" w:space="0" w:color="auto"/>
      </w:divBdr>
    </w:div>
    <w:div w:id="1279796413">
      <w:bodyDiv w:val="1"/>
      <w:marLeft w:val="0"/>
      <w:marRight w:val="0"/>
      <w:marTop w:val="0"/>
      <w:marBottom w:val="0"/>
      <w:divBdr>
        <w:top w:val="none" w:sz="0" w:space="0" w:color="auto"/>
        <w:left w:val="none" w:sz="0" w:space="0" w:color="auto"/>
        <w:bottom w:val="none" w:sz="0" w:space="0" w:color="auto"/>
        <w:right w:val="none" w:sz="0" w:space="0" w:color="auto"/>
      </w:divBdr>
    </w:div>
    <w:div w:id="1343239555">
      <w:bodyDiv w:val="1"/>
      <w:marLeft w:val="0"/>
      <w:marRight w:val="0"/>
      <w:marTop w:val="0"/>
      <w:marBottom w:val="0"/>
      <w:divBdr>
        <w:top w:val="none" w:sz="0" w:space="0" w:color="auto"/>
        <w:left w:val="none" w:sz="0" w:space="0" w:color="auto"/>
        <w:bottom w:val="none" w:sz="0" w:space="0" w:color="auto"/>
        <w:right w:val="none" w:sz="0" w:space="0" w:color="auto"/>
      </w:divBdr>
    </w:div>
    <w:div w:id="1541504561">
      <w:bodyDiv w:val="1"/>
      <w:marLeft w:val="0"/>
      <w:marRight w:val="0"/>
      <w:marTop w:val="0"/>
      <w:marBottom w:val="0"/>
      <w:divBdr>
        <w:top w:val="none" w:sz="0" w:space="0" w:color="auto"/>
        <w:left w:val="none" w:sz="0" w:space="0" w:color="auto"/>
        <w:bottom w:val="none" w:sz="0" w:space="0" w:color="auto"/>
        <w:right w:val="none" w:sz="0" w:space="0" w:color="auto"/>
      </w:divBdr>
    </w:div>
    <w:div w:id="1807816721">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 w:id="1977682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Presidence.tn" TargetMode="External"/><Relationship Id="rId13" Type="http://schemas.openxmlformats.org/officeDocument/2006/relationships/hyperlink" Target="https://www.mosaiquefm.net/ar/%D8%AA%D9%88%D9%86%D8%B3-%D8%A3%D8%AE%D8%A8%D8%A7%D8%B1-%D9%88%D8%B7%D9%86%D9%8A%D8%A9/1268726/%D8%A7%D9%84%D8%B3%D8%AC%D9%86-%D9%84%D8%B1%D8%A6%D9%8A%D8%B3-%D8%AC%D9%85%D8%B9%D9%8A%D8%A9-%D9%88%D9%86%D8%A7%D8%A6%D8%A8%D9%87-%D8%A5%D8%AB%D8%B1-%D9%86%D8%B4%D8%B1-%D8%B7%D9%84%D8%A8-%D8%B9%D8%B1%D9%88%D8%B6-%D9%84%D8%A5%D9%8A%D9%88%D8%A7%D8%A1-%D9%85%D9%87%D8%A7%D8%AC%D8%B1%D9%8A%D9%86-%D8%A8%D9%86%D8%B2%D9%84" TargetMode="Externa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mailto:contact@carthage.tn" TargetMode="External"/><Relationship Id="rId12" Type="http://schemas.openxmlformats.org/officeDocument/2006/relationships/hyperlink" Target="https://www.amnesty.org/en/latest/news/2023/03/tunisia-presidents-racist-speech-incites-a-wave-of-violence-against-black-african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mnesty.org/en/latest/news/2024/10/joint-statement-tunisia-is-not-a-place-of-safety-for-people-rescued-at-sea/"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amnesty.org/en/documents/mde30/9312/2025/en/" TargetMode="Externa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s://www.amnesty.org/en/latest/news/2025/05/draft-tunisia-year-long-arbitrary-detention-of-human-rights-defenders-working-with-refugees-and-migrants/" TargetMode="Externa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F06E9711FE5E419F4E1176E551A75A" ma:contentTypeVersion="18" ma:contentTypeDescription="Create a new document." ma:contentTypeScope="" ma:versionID="1cc1a3f48d7d2af90e6e57a10a9f0af1">
  <xsd:schema xmlns:xsd="http://www.w3.org/2001/XMLSchema" xmlns:xs="http://www.w3.org/2001/XMLSchema" xmlns:p="http://schemas.microsoft.com/office/2006/metadata/properties" xmlns:ns2="e3ef6810-5edc-4010-8ac5-5662b8b9199d" xmlns:ns3="bf249ecd-6919-40e3-99b7-13f982a6b9db" xmlns:ns4="138e79af-97e9-467e-b691-fc96845a5065" targetNamespace="http://schemas.microsoft.com/office/2006/metadata/properties" ma:root="true" ma:fieldsID="ace13537f56ecc261cd0aad762e7270d" ns2:_="" ns3:_="" ns4:_="">
    <xsd:import namespace="e3ef6810-5edc-4010-8ac5-5662b8b9199d"/>
    <xsd:import namespace="bf249ecd-6919-40e3-99b7-13f982a6b9db"/>
    <xsd:import namespace="138e79af-97e9-467e-b691-fc96845a506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ef6810-5edc-4010-8ac5-5662b8b91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98aaf55-db08-4835-90a1-c58ae7bb5e2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249ecd-6919-40e3-99b7-13f982a6b9d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8e79af-97e9-467e-b691-fc96845a5065"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e0585cf-8a1c-41f0-90e8-15047225bd98}" ma:internalName="TaxCatchAll" ma:showField="CatchAllData" ma:web="bf249ecd-6919-40e3-99b7-13f982a6b9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3ef6810-5edc-4010-8ac5-5662b8b9199d">
      <Terms xmlns="http://schemas.microsoft.com/office/infopath/2007/PartnerControls"/>
    </lcf76f155ced4ddcb4097134ff3c332f>
    <TaxCatchAll xmlns="138e79af-97e9-467e-b691-fc96845a5065" xsi:nil="true"/>
  </documentManagement>
</p:properties>
</file>

<file path=customXml/itemProps1.xml><?xml version="1.0" encoding="utf-8"?>
<ds:datastoreItem xmlns:ds="http://schemas.openxmlformats.org/officeDocument/2006/customXml" ds:itemID="{E5D73DBC-40BA-4885-BECE-FB7E88F5A461}"/>
</file>

<file path=customXml/itemProps2.xml><?xml version="1.0" encoding="utf-8"?>
<ds:datastoreItem xmlns:ds="http://schemas.openxmlformats.org/officeDocument/2006/customXml" ds:itemID="{7DD6B0D4-B1F8-4E26-8CC3-15D820C11504}"/>
</file>

<file path=customXml/itemProps3.xml><?xml version="1.0" encoding="utf-8"?>
<ds:datastoreItem xmlns:ds="http://schemas.openxmlformats.org/officeDocument/2006/customXml" ds:itemID="{67C904DD-0059-456F-BD64-D81DD3AB9A31}"/>
</file>

<file path=docMetadata/LabelInfo.xml><?xml version="1.0" encoding="utf-8"?>
<clbl:labelList xmlns:clbl="http://schemas.microsoft.com/office/2020/mipLabelMetadata">
  <clbl:label id="{c2dbf829-378d-44c1-b47a-1c043924ddf3}" enabled="0" method="" siteId="{c2dbf829-378d-44c1-b47a-1c043924ddf3}"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1454</Words>
  <Characters>8294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2025-05-16T15:21:00Z</dcterms:created>
  <dcterms:modified xsi:type="dcterms:W3CDTF">2025-05-20T14:52:00Z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0x010100B1F06E9711FE5E419F4E1176E551A75A</vt:lpwstr>
  </property>
</Properties>
</file>