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A67402" w14:textId="77777777" w:rsidR="008D49A5" w:rsidRDefault="008D49A5" w:rsidP="00255837">
      <w:pPr>
        <w:pStyle w:val="Subtitle"/>
        <w:ind w:left="-284" w:hanging="426"/>
        <w:sectPr w:rsidR="008D49A5" w:rsidSect="00255837">
          <w:headerReference w:type="default" r:id="rId8"/>
          <w:footerReference w:type="default" r:id="rId9"/>
          <w:headerReference w:type="first" r:id="rId10"/>
          <w:footnotePr>
            <w:pos w:val="beneathText"/>
          </w:footnotePr>
          <w:endnotePr>
            <w:numFmt w:val="decimal"/>
          </w:endnotePr>
          <w:type w:val="continuous"/>
          <w:pgSz w:w="11900" w:h="16837" w:code="9"/>
          <w:pgMar w:top="554" w:right="1361" w:bottom="1701" w:left="1418" w:header="426" w:footer="567" w:gutter="0"/>
          <w:cols w:space="360"/>
          <w:titlePg/>
          <w:docGrid w:linePitch="360" w:charSpace="32320"/>
        </w:sectPr>
      </w:pPr>
      <w:bookmarkStart w:id="0" w:name="_Toc202779046"/>
      <w:bookmarkStart w:id="1" w:name="_Toc202948250"/>
    </w:p>
    <w:bookmarkEnd w:id="0"/>
    <w:bookmarkEnd w:id="1"/>
    <w:p w14:paraId="1685F408" w14:textId="33D07ED8" w:rsidR="00D23585" w:rsidRPr="00D23585" w:rsidRDefault="0034128A" w:rsidP="00FD2A46">
      <w:pPr>
        <w:pStyle w:val="AIUrgentActionTopHeading"/>
        <w:tabs>
          <w:tab w:val="clear" w:pos="567"/>
        </w:tabs>
        <w:spacing w:after="100" w:afterAutospacing="1"/>
        <w:ind w:hanging="284"/>
        <w:rPr>
          <w:rFonts w:ascii="Amnesty Trade Gothic Cn" w:hAnsi="Amnesty Trade Gothic Cn" w:cs="Arial"/>
          <w:sz w:val="96"/>
          <w:szCs w:val="96"/>
          <w:lang w:eastAsia="es-MX"/>
        </w:rPr>
      </w:pPr>
      <w:r w:rsidRPr="5E53A95E">
        <w:rPr>
          <w:rFonts w:ascii="Amnesty Trade Gothic Cn" w:hAnsi="Amnesty Trade Gothic Cn" w:cs="Arial"/>
          <w:sz w:val="96"/>
          <w:szCs w:val="96"/>
          <w:highlight w:val="yellow"/>
        </w:rPr>
        <w:t>URGENT ACTION</w:t>
      </w:r>
    </w:p>
    <w:p w14:paraId="6493F50A" w14:textId="77777777" w:rsidR="00D23585" w:rsidRPr="00195DAE" w:rsidRDefault="00D23585" w:rsidP="00195DAE">
      <w:pPr>
        <w:spacing w:after="0" w:line="240" w:lineRule="auto"/>
        <w:ind w:left="-284"/>
        <w:rPr>
          <w:rFonts w:ascii="Arial" w:hAnsi="Arial" w:cs="Arial"/>
          <w:b/>
          <w:bCs/>
          <w:sz w:val="30"/>
          <w:szCs w:val="30"/>
          <w:lang w:eastAsia="es-MX"/>
        </w:rPr>
      </w:pPr>
      <w:r w:rsidRPr="5E53A95E">
        <w:rPr>
          <w:rFonts w:ascii="Arial" w:hAnsi="Arial" w:cs="Arial"/>
          <w:b/>
          <w:bCs/>
          <w:sz w:val="30"/>
          <w:szCs w:val="30"/>
          <w:lang w:eastAsia="es-MX"/>
        </w:rPr>
        <w:t xml:space="preserve">JOURNALIST SENTENCED TO TWO YEARS FOR ‘PROPAGANDA’  </w:t>
      </w:r>
    </w:p>
    <w:p w14:paraId="32EF1BE5" w14:textId="11FA5D39" w:rsidR="0069146F" w:rsidRPr="00AC3078" w:rsidRDefault="393F0C37" w:rsidP="00AC3078">
      <w:pPr>
        <w:spacing w:after="0" w:line="240" w:lineRule="auto"/>
        <w:ind w:left="-284"/>
        <w:jc w:val="both"/>
        <w:rPr>
          <w:rFonts w:ascii="Arial" w:hAnsi="Arial" w:cs="Arial"/>
          <w:b/>
          <w:bCs/>
          <w:sz w:val="19"/>
          <w:szCs w:val="19"/>
          <w:lang w:eastAsia="es-MX"/>
        </w:rPr>
      </w:pPr>
      <w:r w:rsidRPr="5E53A95E">
        <w:rPr>
          <w:rFonts w:ascii="Arial" w:hAnsi="Arial" w:cs="Arial"/>
          <w:b/>
          <w:bCs/>
          <w:sz w:val="19"/>
          <w:szCs w:val="19"/>
          <w:lang w:eastAsia="es-MX"/>
        </w:rPr>
        <w:t>Hamid Farhadi</w:t>
      </w:r>
      <w:r w:rsidR="00D23585" w:rsidRPr="5E53A95E">
        <w:rPr>
          <w:rFonts w:ascii="Arial" w:hAnsi="Arial" w:cs="Arial"/>
          <w:b/>
          <w:bCs/>
          <w:sz w:val="19"/>
          <w:szCs w:val="19"/>
          <w:lang w:eastAsia="es-MX"/>
        </w:rPr>
        <w:t>,</w:t>
      </w:r>
      <w:r w:rsidR="008E079D" w:rsidRPr="5E53A95E">
        <w:rPr>
          <w:rFonts w:ascii="Arial" w:hAnsi="Arial" w:cs="Arial"/>
          <w:b/>
          <w:bCs/>
          <w:sz w:val="19"/>
          <w:szCs w:val="19"/>
          <w:lang w:eastAsia="es-MX"/>
        </w:rPr>
        <w:t xml:space="preserve"> a journalist </w:t>
      </w:r>
      <w:r w:rsidR="00F71498" w:rsidRPr="5E53A95E">
        <w:rPr>
          <w:rFonts w:ascii="Arial" w:hAnsi="Arial" w:cs="Arial"/>
          <w:b/>
          <w:bCs/>
          <w:sz w:val="19"/>
          <w:szCs w:val="19"/>
          <w:lang w:eastAsia="es-MX"/>
        </w:rPr>
        <w:t xml:space="preserve">working with </w:t>
      </w:r>
      <w:r w:rsidR="398B249A" w:rsidRPr="5E53A95E">
        <w:rPr>
          <w:rFonts w:ascii="Arial" w:hAnsi="Arial" w:cs="Arial"/>
          <w:b/>
          <w:bCs/>
          <w:sz w:val="19"/>
          <w:szCs w:val="19"/>
          <w:lang w:eastAsia="es-MX"/>
        </w:rPr>
        <w:t>an independent newspaper operating in exile</w:t>
      </w:r>
      <w:r w:rsidR="00D23585" w:rsidRPr="5E53A95E">
        <w:rPr>
          <w:rFonts w:ascii="Arial" w:hAnsi="Arial" w:cs="Arial"/>
          <w:b/>
          <w:bCs/>
          <w:sz w:val="19"/>
          <w:szCs w:val="19"/>
          <w:lang w:eastAsia="es-MX"/>
        </w:rPr>
        <w:t xml:space="preserve">, </w:t>
      </w:r>
      <w:r w:rsidR="00FA5372" w:rsidRPr="5E53A95E">
        <w:rPr>
          <w:rFonts w:ascii="Arial" w:hAnsi="Arial" w:cs="Arial"/>
          <w:b/>
          <w:bCs/>
          <w:sz w:val="19"/>
          <w:szCs w:val="19"/>
          <w:lang w:eastAsia="es-MX"/>
        </w:rPr>
        <w:t xml:space="preserve">was </w:t>
      </w:r>
      <w:r w:rsidR="008D23A2" w:rsidRPr="5E53A95E">
        <w:rPr>
          <w:rFonts w:ascii="Arial" w:hAnsi="Arial" w:cs="Arial"/>
          <w:b/>
          <w:bCs/>
          <w:sz w:val="19"/>
          <w:szCs w:val="19"/>
          <w:lang w:eastAsia="es-MX"/>
        </w:rPr>
        <w:t xml:space="preserve">arrested </w:t>
      </w:r>
      <w:r w:rsidR="00FA5372" w:rsidRPr="5E53A95E">
        <w:rPr>
          <w:rFonts w:ascii="Arial" w:hAnsi="Arial" w:cs="Arial"/>
          <w:b/>
          <w:bCs/>
          <w:sz w:val="19"/>
          <w:szCs w:val="19"/>
          <w:lang w:eastAsia="es-MX"/>
        </w:rPr>
        <w:t xml:space="preserve">by members of the Taliban </w:t>
      </w:r>
      <w:r w:rsidR="2073CC56" w:rsidRPr="5E53A95E">
        <w:rPr>
          <w:rFonts w:ascii="Arial" w:hAnsi="Arial" w:cs="Arial"/>
          <w:b/>
          <w:bCs/>
          <w:sz w:val="19"/>
          <w:szCs w:val="19"/>
          <w:lang w:eastAsia="es-MX"/>
        </w:rPr>
        <w:t>Ministry of Interior</w:t>
      </w:r>
      <w:r w:rsidR="4BB4F902" w:rsidRPr="5E53A95E">
        <w:rPr>
          <w:rFonts w:ascii="Arial" w:hAnsi="Arial" w:cs="Arial"/>
          <w:b/>
          <w:bCs/>
          <w:sz w:val="19"/>
          <w:szCs w:val="19"/>
          <w:lang w:eastAsia="es-MX"/>
        </w:rPr>
        <w:t xml:space="preserve"> </w:t>
      </w:r>
      <w:r w:rsidR="00D23585" w:rsidRPr="5E53A95E">
        <w:rPr>
          <w:rFonts w:ascii="Arial" w:hAnsi="Arial" w:cs="Arial"/>
          <w:b/>
          <w:bCs/>
          <w:sz w:val="19"/>
          <w:szCs w:val="19"/>
          <w:lang w:eastAsia="es-MX"/>
        </w:rPr>
        <w:t xml:space="preserve">on 3 September 2024. </w:t>
      </w:r>
      <w:r w:rsidR="00A870C5" w:rsidRPr="5E53A95E">
        <w:rPr>
          <w:rFonts w:ascii="Arial" w:hAnsi="Arial" w:cs="Arial"/>
          <w:b/>
          <w:bCs/>
          <w:sz w:val="19"/>
          <w:szCs w:val="19"/>
          <w:lang w:eastAsia="es-MX"/>
        </w:rPr>
        <w:t>H</w:t>
      </w:r>
      <w:r w:rsidR="00D23585" w:rsidRPr="5E53A95E">
        <w:rPr>
          <w:rFonts w:ascii="Arial" w:hAnsi="Arial" w:cs="Arial"/>
          <w:b/>
          <w:bCs/>
          <w:sz w:val="19"/>
          <w:szCs w:val="19"/>
          <w:lang w:eastAsia="es-MX"/>
        </w:rPr>
        <w:t xml:space="preserve">e </w:t>
      </w:r>
      <w:r w:rsidR="1EB47122" w:rsidRPr="5E53A95E">
        <w:rPr>
          <w:rFonts w:ascii="Arial" w:hAnsi="Arial" w:cs="Arial"/>
          <w:b/>
          <w:bCs/>
          <w:sz w:val="19"/>
          <w:szCs w:val="19"/>
          <w:lang w:eastAsia="es-MX"/>
        </w:rPr>
        <w:t>was sentenced</w:t>
      </w:r>
      <w:r w:rsidR="009F220C" w:rsidRPr="5E53A95E">
        <w:rPr>
          <w:rFonts w:ascii="Arial" w:hAnsi="Arial" w:cs="Arial"/>
          <w:b/>
          <w:bCs/>
          <w:sz w:val="19"/>
          <w:szCs w:val="19"/>
          <w:lang w:eastAsia="es-MX"/>
        </w:rPr>
        <w:t xml:space="preserve"> to </w:t>
      </w:r>
      <w:r w:rsidR="52847F2F" w:rsidRPr="5E53A95E">
        <w:rPr>
          <w:rFonts w:ascii="Arial" w:hAnsi="Arial" w:cs="Arial"/>
          <w:b/>
          <w:bCs/>
          <w:sz w:val="19"/>
          <w:szCs w:val="19"/>
          <w:lang w:eastAsia="es-MX"/>
        </w:rPr>
        <w:t>two</w:t>
      </w:r>
      <w:r w:rsidR="00540889" w:rsidRPr="5E53A95E">
        <w:rPr>
          <w:rFonts w:ascii="Arial" w:hAnsi="Arial" w:cs="Arial"/>
          <w:b/>
          <w:bCs/>
          <w:sz w:val="19"/>
          <w:szCs w:val="19"/>
          <w:lang w:eastAsia="es-MX"/>
        </w:rPr>
        <w:t xml:space="preserve"> </w:t>
      </w:r>
      <w:r w:rsidR="00CE0784" w:rsidRPr="5E53A95E">
        <w:rPr>
          <w:rFonts w:ascii="Arial" w:hAnsi="Arial" w:cs="Arial"/>
          <w:b/>
          <w:bCs/>
          <w:sz w:val="19"/>
          <w:szCs w:val="19"/>
          <w:lang w:eastAsia="es-MX"/>
        </w:rPr>
        <w:t>year</w:t>
      </w:r>
      <w:r w:rsidR="00542DEF">
        <w:rPr>
          <w:rFonts w:ascii="Arial" w:hAnsi="Arial" w:cs="Arial"/>
          <w:b/>
          <w:bCs/>
          <w:sz w:val="19"/>
          <w:szCs w:val="19"/>
          <w:lang w:eastAsia="es-MX"/>
        </w:rPr>
        <w:t>s</w:t>
      </w:r>
      <w:r w:rsidR="00540889" w:rsidRPr="5E53A95E">
        <w:rPr>
          <w:rFonts w:ascii="Arial" w:hAnsi="Arial" w:cs="Arial"/>
          <w:b/>
          <w:bCs/>
          <w:sz w:val="19"/>
          <w:szCs w:val="19"/>
          <w:lang w:eastAsia="es-MX"/>
        </w:rPr>
        <w:t xml:space="preserve"> </w:t>
      </w:r>
      <w:r w:rsidR="00542DEF">
        <w:rPr>
          <w:rFonts w:ascii="Arial" w:hAnsi="Arial" w:cs="Arial"/>
          <w:b/>
          <w:bCs/>
          <w:sz w:val="19"/>
          <w:szCs w:val="19"/>
          <w:lang w:eastAsia="es-MX"/>
        </w:rPr>
        <w:t xml:space="preserve">in </w:t>
      </w:r>
      <w:r w:rsidR="00CE0784" w:rsidRPr="5E53A95E">
        <w:rPr>
          <w:rFonts w:ascii="Arial" w:hAnsi="Arial" w:cs="Arial"/>
          <w:b/>
          <w:bCs/>
          <w:sz w:val="19"/>
          <w:szCs w:val="19"/>
          <w:lang w:eastAsia="es-MX"/>
        </w:rPr>
        <w:t>prison</w:t>
      </w:r>
      <w:r w:rsidR="00D23585" w:rsidRPr="5E53A95E">
        <w:rPr>
          <w:rFonts w:ascii="Arial" w:hAnsi="Arial" w:cs="Arial"/>
          <w:b/>
          <w:bCs/>
          <w:sz w:val="19"/>
          <w:szCs w:val="19"/>
          <w:lang w:eastAsia="es-MX"/>
        </w:rPr>
        <w:t xml:space="preserve"> on 19 September</w:t>
      </w:r>
      <w:r w:rsidR="00A870C5" w:rsidRPr="5E53A95E">
        <w:rPr>
          <w:rFonts w:ascii="Arial" w:hAnsi="Arial" w:cs="Arial"/>
          <w:b/>
          <w:bCs/>
          <w:sz w:val="19"/>
          <w:szCs w:val="19"/>
          <w:lang w:eastAsia="es-MX"/>
        </w:rPr>
        <w:t>, without any access to legal representation</w:t>
      </w:r>
      <w:r w:rsidR="00D23585" w:rsidRPr="5E53A95E">
        <w:rPr>
          <w:rFonts w:ascii="Arial" w:hAnsi="Arial" w:cs="Arial"/>
          <w:b/>
          <w:bCs/>
          <w:sz w:val="19"/>
          <w:szCs w:val="19"/>
          <w:lang w:eastAsia="es-MX"/>
        </w:rPr>
        <w:t>.</w:t>
      </w:r>
      <w:r w:rsidR="00F87560" w:rsidRPr="5E53A95E">
        <w:rPr>
          <w:rFonts w:ascii="Arial" w:hAnsi="Arial" w:cs="Arial"/>
          <w:b/>
          <w:bCs/>
          <w:sz w:val="19"/>
          <w:szCs w:val="19"/>
          <w:lang w:eastAsia="es-MX"/>
        </w:rPr>
        <w:t xml:space="preserve"> </w:t>
      </w:r>
      <w:r w:rsidR="00D23585" w:rsidRPr="5E53A95E">
        <w:rPr>
          <w:rFonts w:ascii="Arial" w:hAnsi="Arial" w:cs="Arial"/>
          <w:b/>
          <w:bCs/>
          <w:sz w:val="19"/>
          <w:szCs w:val="19"/>
          <w:lang w:eastAsia="es-MX"/>
        </w:rPr>
        <w:t>T</w:t>
      </w:r>
      <w:r w:rsidR="00F87560" w:rsidRPr="5E53A95E">
        <w:rPr>
          <w:rFonts w:ascii="Arial" w:hAnsi="Arial" w:cs="Arial"/>
          <w:b/>
          <w:bCs/>
          <w:sz w:val="19"/>
          <w:szCs w:val="19"/>
          <w:lang w:eastAsia="es-MX"/>
        </w:rPr>
        <w:t>he court</w:t>
      </w:r>
      <w:r w:rsidR="0006522E" w:rsidRPr="5E53A95E">
        <w:rPr>
          <w:rFonts w:ascii="Arial" w:hAnsi="Arial" w:cs="Arial"/>
          <w:b/>
          <w:bCs/>
          <w:sz w:val="19"/>
          <w:szCs w:val="19"/>
          <w:lang w:eastAsia="es-MX"/>
        </w:rPr>
        <w:t xml:space="preserve"> accused him of </w:t>
      </w:r>
      <w:r w:rsidR="00E179A3" w:rsidRPr="5E53A95E">
        <w:rPr>
          <w:rFonts w:ascii="Arial" w:hAnsi="Arial" w:cs="Arial"/>
          <w:b/>
          <w:bCs/>
          <w:sz w:val="19"/>
          <w:szCs w:val="19"/>
          <w:lang w:eastAsia="es-MX"/>
        </w:rPr>
        <w:t>spreading</w:t>
      </w:r>
      <w:r w:rsidR="00A108AF" w:rsidRPr="5E53A95E">
        <w:rPr>
          <w:rFonts w:ascii="Arial" w:hAnsi="Arial" w:cs="Arial"/>
          <w:b/>
          <w:bCs/>
          <w:sz w:val="19"/>
          <w:szCs w:val="19"/>
          <w:lang w:eastAsia="es-MX"/>
        </w:rPr>
        <w:t xml:space="preserve"> propaganda </w:t>
      </w:r>
      <w:r w:rsidR="00A870C5" w:rsidRPr="5E53A95E">
        <w:rPr>
          <w:rFonts w:ascii="Arial" w:hAnsi="Arial" w:cs="Arial"/>
          <w:b/>
          <w:bCs/>
          <w:sz w:val="19"/>
          <w:szCs w:val="19"/>
          <w:lang w:eastAsia="es-MX"/>
        </w:rPr>
        <w:t>through</w:t>
      </w:r>
      <w:r w:rsidR="00CE0784" w:rsidRPr="5E53A95E">
        <w:rPr>
          <w:rFonts w:ascii="Arial" w:hAnsi="Arial" w:cs="Arial"/>
          <w:b/>
          <w:bCs/>
          <w:sz w:val="19"/>
          <w:szCs w:val="19"/>
          <w:lang w:eastAsia="es-MX"/>
        </w:rPr>
        <w:t xml:space="preserve"> </w:t>
      </w:r>
      <w:r w:rsidR="00C762E0" w:rsidRPr="5E53A95E">
        <w:rPr>
          <w:rFonts w:ascii="Arial" w:hAnsi="Arial" w:cs="Arial"/>
          <w:b/>
          <w:bCs/>
          <w:sz w:val="19"/>
          <w:szCs w:val="19"/>
          <w:lang w:eastAsia="es-MX"/>
        </w:rPr>
        <w:t xml:space="preserve">his </w:t>
      </w:r>
      <w:r w:rsidR="00237A3D" w:rsidRPr="5E53A95E">
        <w:rPr>
          <w:rFonts w:ascii="Arial" w:hAnsi="Arial" w:cs="Arial"/>
          <w:b/>
          <w:bCs/>
          <w:sz w:val="19"/>
          <w:szCs w:val="19"/>
          <w:lang w:eastAsia="es-MX"/>
        </w:rPr>
        <w:t xml:space="preserve">journalistic </w:t>
      </w:r>
      <w:r w:rsidR="00C762E0" w:rsidRPr="5E53A95E">
        <w:rPr>
          <w:rFonts w:ascii="Arial" w:hAnsi="Arial" w:cs="Arial"/>
          <w:b/>
          <w:bCs/>
          <w:sz w:val="19"/>
          <w:szCs w:val="19"/>
          <w:lang w:eastAsia="es-MX"/>
        </w:rPr>
        <w:t>reports</w:t>
      </w:r>
      <w:r w:rsidR="03A0EE0C" w:rsidRPr="5E53A95E">
        <w:rPr>
          <w:rFonts w:ascii="Arial" w:hAnsi="Arial" w:cs="Arial"/>
          <w:b/>
          <w:bCs/>
          <w:sz w:val="19"/>
          <w:szCs w:val="19"/>
          <w:lang w:eastAsia="es-MX"/>
        </w:rPr>
        <w:t xml:space="preserve"> </w:t>
      </w:r>
      <w:r w:rsidR="00A870C5" w:rsidRPr="5E53A95E">
        <w:rPr>
          <w:rFonts w:ascii="Arial" w:hAnsi="Arial" w:cs="Arial"/>
          <w:b/>
          <w:bCs/>
          <w:sz w:val="19"/>
          <w:szCs w:val="19"/>
          <w:lang w:eastAsia="es-MX"/>
        </w:rPr>
        <w:t xml:space="preserve">about the </w:t>
      </w:r>
      <w:r w:rsidR="77427D8F" w:rsidRPr="5E53A95E">
        <w:rPr>
          <w:rFonts w:ascii="Arial" w:hAnsi="Arial" w:cs="Arial"/>
          <w:b/>
          <w:bCs/>
          <w:sz w:val="19"/>
          <w:szCs w:val="19"/>
          <w:lang w:eastAsia="es-MX"/>
        </w:rPr>
        <w:t>situation of women and girls</w:t>
      </w:r>
      <w:r w:rsidR="00A870C5" w:rsidRPr="5E53A95E">
        <w:rPr>
          <w:rFonts w:ascii="Arial" w:hAnsi="Arial" w:cs="Arial"/>
          <w:b/>
          <w:bCs/>
          <w:sz w:val="19"/>
          <w:szCs w:val="19"/>
          <w:lang w:eastAsia="es-MX"/>
        </w:rPr>
        <w:t xml:space="preserve"> in the country</w:t>
      </w:r>
      <w:r w:rsidR="00D23585" w:rsidRPr="5E53A95E">
        <w:rPr>
          <w:rFonts w:ascii="Arial" w:hAnsi="Arial" w:cs="Arial"/>
          <w:b/>
          <w:bCs/>
          <w:sz w:val="19"/>
          <w:szCs w:val="19"/>
          <w:lang w:eastAsia="es-MX"/>
        </w:rPr>
        <w:t xml:space="preserve">. </w:t>
      </w:r>
      <w:r w:rsidR="2A13660B" w:rsidRPr="5E53A95E">
        <w:rPr>
          <w:rFonts w:ascii="Arial" w:hAnsi="Arial" w:cs="Arial"/>
          <w:b/>
          <w:bCs/>
          <w:sz w:val="19"/>
          <w:szCs w:val="19"/>
          <w:lang w:eastAsia="es-MX"/>
        </w:rPr>
        <w:t xml:space="preserve">On </w:t>
      </w:r>
      <w:r w:rsidR="6266F9CB" w:rsidRPr="5E53A95E">
        <w:rPr>
          <w:rFonts w:ascii="Arial" w:hAnsi="Arial" w:cs="Arial"/>
          <w:b/>
          <w:bCs/>
          <w:sz w:val="19"/>
          <w:szCs w:val="19"/>
          <w:lang w:eastAsia="es-MX"/>
        </w:rPr>
        <w:t>28 March 2025, w</w:t>
      </w:r>
      <w:r w:rsidR="2A13660B" w:rsidRPr="5E53A95E">
        <w:rPr>
          <w:rFonts w:ascii="Arial" w:hAnsi="Arial" w:cs="Arial"/>
          <w:b/>
          <w:bCs/>
          <w:sz w:val="19"/>
          <w:szCs w:val="19"/>
          <w:lang w:eastAsia="es-MX"/>
        </w:rPr>
        <w:t xml:space="preserve">ithout explanation </w:t>
      </w:r>
      <w:r w:rsidR="00B16166" w:rsidRPr="5E53A95E">
        <w:rPr>
          <w:rFonts w:ascii="Arial" w:hAnsi="Arial" w:cs="Arial"/>
          <w:b/>
          <w:bCs/>
          <w:sz w:val="19"/>
          <w:szCs w:val="19"/>
          <w:lang w:eastAsia="es-MX"/>
        </w:rPr>
        <w:t xml:space="preserve">or </w:t>
      </w:r>
      <w:r w:rsidR="2A13660B" w:rsidRPr="5E53A95E">
        <w:rPr>
          <w:rFonts w:ascii="Arial" w:hAnsi="Arial" w:cs="Arial"/>
          <w:b/>
          <w:bCs/>
          <w:sz w:val="19"/>
          <w:szCs w:val="19"/>
          <w:lang w:eastAsia="es-MX"/>
        </w:rPr>
        <w:t xml:space="preserve">prior </w:t>
      </w:r>
      <w:r w:rsidR="00D23585" w:rsidRPr="5E53A95E">
        <w:rPr>
          <w:rFonts w:ascii="Arial" w:hAnsi="Arial" w:cs="Arial"/>
          <w:b/>
          <w:bCs/>
          <w:sz w:val="19"/>
          <w:szCs w:val="19"/>
          <w:lang w:eastAsia="es-MX"/>
        </w:rPr>
        <w:t>notice</w:t>
      </w:r>
      <w:r w:rsidR="4397E39B" w:rsidRPr="5E53A95E">
        <w:rPr>
          <w:rFonts w:ascii="Arial" w:hAnsi="Arial" w:cs="Arial"/>
          <w:b/>
          <w:bCs/>
          <w:sz w:val="19"/>
          <w:szCs w:val="19"/>
          <w:lang w:eastAsia="es-MX"/>
        </w:rPr>
        <w:t xml:space="preserve">, </w:t>
      </w:r>
      <w:r w:rsidR="00D23585" w:rsidRPr="5E53A95E">
        <w:rPr>
          <w:rFonts w:ascii="Arial" w:hAnsi="Arial" w:cs="Arial"/>
          <w:b/>
          <w:bCs/>
          <w:sz w:val="19"/>
          <w:szCs w:val="19"/>
          <w:lang w:eastAsia="es-MX"/>
        </w:rPr>
        <w:t xml:space="preserve">Farhadi </w:t>
      </w:r>
      <w:r w:rsidR="4397E39B" w:rsidRPr="5E53A95E">
        <w:rPr>
          <w:rFonts w:ascii="Arial" w:hAnsi="Arial" w:cs="Arial"/>
          <w:b/>
          <w:bCs/>
          <w:sz w:val="19"/>
          <w:szCs w:val="19"/>
          <w:lang w:eastAsia="es-MX"/>
        </w:rPr>
        <w:t xml:space="preserve">was </w:t>
      </w:r>
      <w:r w:rsidR="29D01804" w:rsidRPr="5E53A95E">
        <w:rPr>
          <w:rFonts w:ascii="Arial" w:hAnsi="Arial" w:cs="Arial"/>
          <w:b/>
          <w:bCs/>
          <w:sz w:val="19"/>
          <w:szCs w:val="19"/>
          <w:lang w:eastAsia="es-MX"/>
        </w:rPr>
        <w:t>transferred</w:t>
      </w:r>
      <w:r w:rsidR="00B16166" w:rsidRPr="5E53A95E">
        <w:rPr>
          <w:rFonts w:ascii="Arial" w:hAnsi="Arial" w:cs="Arial"/>
          <w:b/>
          <w:bCs/>
          <w:sz w:val="19"/>
          <w:szCs w:val="19"/>
          <w:lang w:eastAsia="es-MX"/>
        </w:rPr>
        <w:t xml:space="preserve"> from Pol- </w:t>
      </w:r>
      <w:proofErr w:type="spellStart"/>
      <w:r w:rsidR="00B16166" w:rsidRPr="5E53A95E">
        <w:rPr>
          <w:rFonts w:ascii="Arial" w:hAnsi="Arial" w:cs="Arial"/>
          <w:b/>
          <w:bCs/>
          <w:sz w:val="19"/>
          <w:szCs w:val="19"/>
          <w:lang w:eastAsia="es-MX"/>
        </w:rPr>
        <w:t>Charkhi</w:t>
      </w:r>
      <w:proofErr w:type="spellEnd"/>
      <w:r w:rsidR="00B16166" w:rsidRPr="5E53A95E">
        <w:rPr>
          <w:rFonts w:ascii="Arial" w:hAnsi="Arial" w:cs="Arial"/>
          <w:b/>
          <w:bCs/>
          <w:sz w:val="19"/>
          <w:szCs w:val="19"/>
          <w:lang w:eastAsia="es-MX"/>
        </w:rPr>
        <w:t xml:space="preserve"> Prison</w:t>
      </w:r>
      <w:r w:rsidR="29D01804" w:rsidRPr="5E53A95E">
        <w:rPr>
          <w:rFonts w:ascii="Arial" w:hAnsi="Arial" w:cs="Arial"/>
          <w:b/>
          <w:bCs/>
          <w:sz w:val="19"/>
          <w:szCs w:val="19"/>
          <w:lang w:eastAsia="es-MX"/>
        </w:rPr>
        <w:t xml:space="preserve"> </w:t>
      </w:r>
      <w:r w:rsidR="4397E39B" w:rsidRPr="5E53A95E">
        <w:rPr>
          <w:rFonts w:ascii="Arial" w:hAnsi="Arial" w:cs="Arial"/>
          <w:b/>
          <w:bCs/>
          <w:sz w:val="19"/>
          <w:szCs w:val="19"/>
          <w:lang w:eastAsia="es-MX"/>
        </w:rPr>
        <w:t xml:space="preserve">to </w:t>
      </w:r>
      <w:proofErr w:type="spellStart"/>
      <w:r w:rsidR="003323A5">
        <w:rPr>
          <w:rFonts w:ascii="Arial" w:hAnsi="Arial" w:cs="Arial"/>
          <w:b/>
          <w:bCs/>
          <w:sz w:val="19"/>
          <w:szCs w:val="19"/>
          <w:lang w:eastAsia="es-MX"/>
        </w:rPr>
        <w:t>to</w:t>
      </w:r>
      <w:proofErr w:type="spellEnd"/>
      <w:r w:rsidR="003323A5">
        <w:rPr>
          <w:rFonts w:ascii="Arial" w:hAnsi="Arial" w:cs="Arial"/>
          <w:b/>
          <w:bCs/>
          <w:sz w:val="19"/>
          <w:szCs w:val="19"/>
          <w:lang w:eastAsia="es-MX"/>
        </w:rPr>
        <w:t xml:space="preserve"> the notorious </w:t>
      </w:r>
      <w:r w:rsidR="4397E39B" w:rsidRPr="5E53A95E">
        <w:rPr>
          <w:rFonts w:ascii="Arial" w:hAnsi="Arial" w:cs="Arial"/>
          <w:b/>
          <w:bCs/>
          <w:sz w:val="19"/>
          <w:szCs w:val="19"/>
          <w:lang w:eastAsia="es-MX"/>
        </w:rPr>
        <w:t xml:space="preserve">Bagram </w:t>
      </w:r>
      <w:r w:rsidR="00A870C5" w:rsidRPr="5E53A95E">
        <w:rPr>
          <w:rFonts w:ascii="Arial" w:hAnsi="Arial" w:cs="Arial"/>
          <w:b/>
          <w:bCs/>
          <w:sz w:val="19"/>
          <w:szCs w:val="19"/>
          <w:lang w:eastAsia="es-MX"/>
        </w:rPr>
        <w:t>P</w:t>
      </w:r>
      <w:r w:rsidR="4397E39B" w:rsidRPr="5E53A95E">
        <w:rPr>
          <w:rFonts w:ascii="Arial" w:hAnsi="Arial" w:cs="Arial"/>
          <w:b/>
          <w:bCs/>
          <w:sz w:val="19"/>
          <w:szCs w:val="19"/>
          <w:lang w:eastAsia="es-MX"/>
        </w:rPr>
        <w:t>rison</w:t>
      </w:r>
      <w:r w:rsidR="00A870C5" w:rsidRPr="5E53A95E">
        <w:rPr>
          <w:rFonts w:ascii="Arial" w:hAnsi="Arial" w:cs="Arial"/>
          <w:b/>
          <w:bCs/>
          <w:sz w:val="19"/>
          <w:szCs w:val="19"/>
          <w:lang w:eastAsia="es-MX"/>
        </w:rPr>
        <w:t xml:space="preserve">. </w:t>
      </w:r>
      <w:r w:rsidR="4397E39B" w:rsidRPr="5E53A95E">
        <w:rPr>
          <w:rFonts w:ascii="Arial" w:hAnsi="Arial" w:cs="Arial"/>
          <w:b/>
          <w:bCs/>
          <w:sz w:val="19"/>
          <w:szCs w:val="19"/>
          <w:lang w:eastAsia="es-MX"/>
        </w:rPr>
        <w:t xml:space="preserve"> </w:t>
      </w:r>
      <w:r w:rsidR="00A870C5" w:rsidRPr="5E53A95E">
        <w:rPr>
          <w:rFonts w:ascii="Arial" w:hAnsi="Arial" w:cs="Arial"/>
          <w:b/>
          <w:bCs/>
          <w:sz w:val="19"/>
          <w:szCs w:val="19"/>
          <w:lang w:eastAsia="es-MX"/>
        </w:rPr>
        <w:t>His family are only allowed to visit him once a month, for 30 minutes</w:t>
      </w:r>
      <w:r w:rsidR="4ED14376" w:rsidRPr="5E53A95E">
        <w:rPr>
          <w:rFonts w:ascii="Arial" w:hAnsi="Arial" w:cs="Arial"/>
          <w:b/>
          <w:bCs/>
          <w:sz w:val="19"/>
          <w:szCs w:val="19"/>
          <w:lang w:eastAsia="es-MX"/>
        </w:rPr>
        <w:t>.</w:t>
      </w:r>
      <w:r w:rsidR="00BE2DDD" w:rsidRPr="5E53A95E">
        <w:rPr>
          <w:rFonts w:ascii="Arial" w:hAnsi="Arial" w:cs="Arial"/>
          <w:b/>
          <w:bCs/>
          <w:sz w:val="19"/>
          <w:szCs w:val="19"/>
          <w:lang w:eastAsia="es-MX"/>
        </w:rPr>
        <w:t xml:space="preserve"> </w:t>
      </w:r>
      <w:r w:rsidR="00A870C5" w:rsidRPr="5E53A95E">
        <w:rPr>
          <w:rFonts w:ascii="Arial" w:hAnsi="Arial" w:cs="Arial"/>
          <w:b/>
          <w:bCs/>
          <w:sz w:val="19"/>
          <w:szCs w:val="19"/>
          <w:lang w:eastAsia="es-MX"/>
        </w:rPr>
        <w:t xml:space="preserve">Hamid Farhadi </w:t>
      </w:r>
      <w:r w:rsidR="002D7194" w:rsidRPr="5E53A95E">
        <w:rPr>
          <w:rFonts w:ascii="Arial" w:hAnsi="Arial" w:cs="Arial"/>
          <w:b/>
          <w:bCs/>
          <w:sz w:val="19"/>
          <w:szCs w:val="19"/>
          <w:lang w:eastAsia="es-MX"/>
        </w:rPr>
        <w:t xml:space="preserve">must be </w:t>
      </w:r>
      <w:r w:rsidR="002C14C9" w:rsidRPr="5E53A95E">
        <w:rPr>
          <w:rFonts w:ascii="Arial" w:hAnsi="Arial" w:cs="Arial"/>
          <w:b/>
          <w:bCs/>
          <w:sz w:val="19"/>
          <w:szCs w:val="19"/>
          <w:lang w:eastAsia="es-MX"/>
        </w:rPr>
        <w:t>immediately</w:t>
      </w:r>
      <w:r w:rsidR="002D7194" w:rsidRPr="5E53A95E">
        <w:rPr>
          <w:rFonts w:ascii="Arial" w:hAnsi="Arial" w:cs="Arial"/>
          <w:b/>
          <w:bCs/>
          <w:sz w:val="19"/>
          <w:szCs w:val="19"/>
          <w:lang w:eastAsia="es-MX"/>
        </w:rPr>
        <w:t xml:space="preserve"> and unconditionally released</w:t>
      </w:r>
      <w:r w:rsidR="0042400C" w:rsidRPr="5E53A95E">
        <w:rPr>
          <w:rFonts w:ascii="Arial" w:hAnsi="Arial" w:cs="Arial"/>
          <w:b/>
          <w:bCs/>
          <w:sz w:val="19"/>
          <w:szCs w:val="19"/>
          <w:lang w:eastAsia="es-MX"/>
        </w:rPr>
        <w:t xml:space="preserve"> as he is detained solely </w:t>
      </w:r>
      <w:r w:rsidR="0011410F" w:rsidRPr="5E53A95E">
        <w:rPr>
          <w:rFonts w:ascii="Arial" w:hAnsi="Arial" w:cs="Arial"/>
          <w:b/>
          <w:bCs/>
          <w:sz w:val="19"/>
          <w:szCs w:val="19"/>
          <w:lang w:eastAsia="es-MX"/>
        </w:rPr>
        <w:t>for the peaceful exercise of his human rights</w:t>
      </w:r>
      <w:r w:rsidR="002D7194" w:rsidRPr="5E53A95E">
        <w:rPr>
          <w:rFonts w:ascii="Arial" w:hAnsi="Arial" w:cs="Arial"/>
          <w:b/>
          <w:bCs/>
          <w:sz w:val="19"/>
          <w:szCs w:val="19"/>
          <w:lang w:eastAsia="es-MX"/>
        </w:rPr>
        <w:t>.</w:t>
      </w:r>
      <w:r w:rsidR="00BE2DDD" w:rsidRPr="5E53A95E">
        <w:rPr>
          <w:rFonts w:ascii="Arial" w:hAnsi="Arial" w:cs="Arial"/>
          <w:b/>
          <w:bCs/>
          <w:sz w:val="19"/>
          <w:szCs w:val="19"/>
          <w:lang w:eastAsia="es-MX"/>
        </w:rPr>
        <w:t xml:space="preserve"> </w:t>
      </w:r>
    </w:p>
    <w:p w14:paraId="0D00BABF" w14:textId="77777777" w:rsidR="006C4EF2" w:rsidRDefault="006C4EF2" w:rsidP="006C4EF2">
      <w:pPr>
        <w:spacing w:after="0" w:line="240" w:lineRule="auto"/>
        <w:ind w:left="-284"/>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3A441F09" w14:textId="2E9E597D" w:rsidR="0C05FCE9" w:rsidRDefault="0C05FCE9" w:rsidP="180B63EC">
      <w:pPr>
        <w:spacing w:after="0" w:line="240" w:lineRule="auto"/>
        <w:ind w:left="-283"/>
        <w:jc w:val="right"/>
        <w:rPr>
          <w:rFonts w:cs="Arial"/>
          <w:i/>
          <w:iCs/>
          <w:sz w:val="20"/>
          <w:szCs w:val="20"/>
        </w:rPr>
      </w:pPr>
      <w:r w:rsidRPr="180B63EC">
        <w:rPr>
          <w:rFonts w:cs="Arial"/>
          <w:i/>
          <w:iCs/>
          <w:sz w:val="20"/>
          <w:szCs w:val="20"/>
        </w:rPr>
        <w:t xml:space="preserve">Mr. Mufti Abdul Matin Qane,  </w:t>
      </w:r>
    </w:p>
    <w:p w14:paraId="780DB08B" w14:textId="31748A1D" w:rsidR="0C05FCE9" w:rsidRDefault="0C05FCE9" w:rsidP="180B63EC">
      <w:pPr>
        <w:spacing w:after="0" w:line="240" w:lineRule="auto"/>
        <w:ind w:left="-283"/>
        <w:jc w:val="right"/>
      </w:pPr>
      <w:r w:rsidRPr="180B63EC">
        <w:rPr>
          <w:rFonts w:cs="Arial"/>
          <w:i/>
          <w:iCs/>
          <w:sz w:val="20"/>
          <w:szCs w:val="20"/>
        </w:rPr>
        <w:t xml:space="preserve">MOI Spokes man </w:t>
      </w:r>
    </w:p>
    <w:p w14:paraId="7D3EC283" w14:textId="777F127F" w:rsidR="0C05FCE9" w:rsidRDefault="0C05FCE9" w:rsidP="180B63EC">
      <w:pPr>
        <w:spacing w:after="0" w:line="240" w:lineRule="auto"/>
        <w:ind w:left="-283"/>
        <w:jc w:val="right"/>
      </w:pPr>
      <w:r w:rsidRPr="180B63EC">
        <w:rPr>
          <w:rFonts w:cs="Arial"/>
          <w:i/>
          <w:iCs/>
          <w:sz w:val="20"/>
          <w:szCs w:val="20"/>
        </w:rPr>
        <w:t xml:space="preserve">Ministry of Interior </w:t>
      </w:r>
    </w:p>
    <w:p w14:paraId="6F619049" w14:textId="3D24FA39" w:rsidR="0C05FCE9" w:rsidRDefault="0C05FCE9" w:rsidP="180B63EC">
      <w:pPr>
        <w:spacing w:after="0" w:line="240" w:lineRule="auto"/>
        <w:ind w:left="-283"/>
        <w:jc w:val="right"/>
      </w:pPr>
      <w:r w:rsidRPr="180B63EC">
        <w:rPr>
          <w:rFonts w:cs="Arial"/>
          <w:i/>
          <w:iCs/>
          <w:sz w:val="20"/>
          <w:szCs w:val="20"/>
        </w:rPr>
        <w:t xml:space="preserve">Airport road, opposite Aria city, Kabul </w:t>
      </w:r>
    </w:p>
    <w:p w14:paraId="3CE43A30" w14:textId="56041F34" w:rsidR="0C05FCE9" w:rsidRDefault="0C05FCE9" w:rsidP="180B63EC">
      <w:pPr>
        <w:spacing w:after="0" w:line="240" w:lineRule="auto"/>
        <w:ind w:left="-283"/>
        <w:jc w:val="right"/>
      </w:pPr>
      <w:hyperlink r:id="rId11">
        <w:r w:rsidRPr="180B63EC">
          <w:rPr>
            <w:rStyle w:val="Hyperlink"/>
            <w:rFonts w:cs="Arial"/>
            <w:i/>
            <w:iCs/>
            <w:sz w:val="20"/>
            <w:szCs w:val="20"/>
          </w:rPr>
          <w:t>info@moi.gov.af</w:t>
        </w:r>
      </w:hyperlink>
      <w:r w:rsidRPr="180B63EC">
        <w:rPr>
          <w:rFonts w:cs="Arial"/>
          <w:i/>
          <w:iCs/>
          <w:sz w:val="20"/>
          <w:szCs w:val="20"/>
        </w:rPr>
        <w:t xml:space="preserve"> </w:t>
      </w:r>
    </w:p>
    <w:p w14:paraId="791E2F32" w14:textId="3EFE5F8C" w:rsidR="005D2C37" w:rsidRPr="0007235A" w:rsidRDefault="005D2C37" w:rsidP="180B63EC">
      <w:pPr>
        <w:spacing w:after="0" w:line="240" w:lineRule="auto"/>
        <w:ind w:left="-283"/>
        <w:rPr>
          <w:rFonts w:cs="Arial"/>
          <w:i/>
          <w:iCs/>
          <w:sz w:val="20"/>
          <w:szCs w:val="20"/>
        </w:rPr>
      </w:pPr>
      <w:r w:rsidRPr="180B63EC">
        <w:rPr>
          <w:rFonts w:cs="Arial"/>
          <w:i/>
          <w:iCs/>
          <w:sz w:val="20"/>
          <w:szCs w:val="20"/>
        </w:rPr>
        <w:t xml:space="preserve">Dear </w:t>
      </w:r>
      <w:r w:rsidR="008F4C5C" w:rsidRPr="180B63EC">
        <w:rPr>
          <w:rFonts w:cs="Arial"/>
          <w:i/>
          <w:iCs/>
          <w:sz w:val="20"/>
          <w:szCs w:val="20"/>
        </w:rPr>
        <w:t xml:space="preserve">Mr. </w:t>
      </w:r>
      <w:r w:rsidR="143CE745" w:rsidRPr="180B63EC">
        <w:rPr>
          <w:rFonts w:cs="Arial"/>
          <w:i/>
          <w:iCs/>
          <w:sz w:val="20"/>
          <w:szCs w:val="20"/>
        </w:rPr>
        <w:t>Mufti Abdul Matin Qane</w:t>
      </w:r>
      <w:r w:rsidRPr="180B63EC">
        <w:rPr>
          <w:rFonts w:cs="Arial"/>
          <w:i/>
          <w:iCs/>
          <w:sz w:val="20"/>
          <w:szCs w:val="20"/>
        </w:rPr>
        <w:t>,</w:t>
      </w:r>
    </w:p>
    <w:p w14:paraId="160598A3" w14:textId="77777777" w:rsidR="005D2C37" w:rsidRPr="00E208A0" w:rsidRDefault="005D2C37" w:rsidP="00BE6B97">
      <w:pPr>
        <w:spacing w:after="0" w:line="240" w:lineRule="auto"/>
        <w:ind w:left="-283"/>
        <w:rPr>
          <w:rFonts w:cs="Arial"/>
          <w:i/>
          <w:sz w:val="16"/>
          <w:szCs w:val="16"/>
        </w:rPr>
      </w:pPr>
    </w:p>
    <w:p w14:paraId="49F1845D" w14:textId="1F1062C6" w:rsidR="00987C14" w:rsidRDefault="00987C14" w:rsidP="5E53A95E">
      <w:pPr>
        <w:spacing w:after="0" w:line="240" w:lineRule="auto"/>
        <w:ind w:left="-283"/>
        <w:jc w:val="both"/>
        <w:rPr>
          <w:rFonts w:cs="Arial"/>
          <w:i/>
          <w:iCs/>
          <w:sz w:val="20"/>
          <w:szCs w:val="20"/>
        </w:rPr>
      </w:pPr>
      <w:r w:rsidRPr="5E53A95E">
        <w:rPr>
          <w:rFonts w:cs="Arial"/>
          <w:i/>
          <w:iCs/>
          <w:sz w:val="20"/>
          <w:szCs w:val="20"/>
        </w:rPr>
        <w:t>I</w:t>
      </w:r>
      <w:r w:rsidR="008F4C5C" w:rsidRPr="5E53A95E">
        <w:rPr>
          <w:rFonts w:cs="Arial"/>
          <w:i/>
          <w:iCs/>
          <w:sz w:val="20"/>
          <w:szCs w:val="20"/>
        </w:rPr>
        <w:t xml:space="preserve"> a</w:t>
      </w:r>
      <w:r w:rsidRPr="5E53A95E">
        <w:rPr>
          <w:rFonts w:cs="Arial"/>
          <w:i/>
          <w:iCs/>
          <w:sz w:val="20"/>
          <w:szCs w:val="20"/>
        </w:rPr>
        <w:t xml:space="preserve">m writing to express my concern about </w:t>
      </w:r>
      <w:r w:rsidR="008F4C5C" w:rsidRPr="5E53A95E">
        <w:rPr>
          <w:rFonts w:cs="Arial"/>
          <w:i/>
          <w:iCs/>
          <w:sz w:val="20"/>
          <w:szCs w:val="20"/>
        </w:rPr>
        <w:t xml:space="preserve">the arbitrary </w:t>
      </w:r>
      <w:r w:rsidR="00332D49" w:rsidRPr="5E53A95E">
        <w:rPr>
          <w:rFonts w:cs="Arial"/>
          <w:i/>
          <w:iCs/>
          <w:sz w:val="20"/>
          <w:szCs w:val="20"/>
        </w:rPr>
        <w:t xml:space="preserve">arrest </w:t>
      </w:r>
      <w:r w:rsidR="00BC2EC6" w:rsidRPr="5E53A95E">
        <w:rPr>
          <w:rFonts w:cs="Arial"/>
          <w:i/>
          <w:iCs/>
          <w:sz w:val="20"/>
          <w:szCs w:val="20"/>
        </w:rPr>
        <w:t xml:space="preserve">and detention </w:t>
      </w:r>
      <w:r w:rsidR="00332D49" w:rsidRPr="5E53A95E">
        <w:rPr>
          <w:rFonts w:cs="Arial"/>
          <w:i/>
          <w:iCs/>
          <w:sz w:val="20"/>
          <w:szCs w:val="20"/>
        </w:rPr>
        <w:t xml:space="preserve">of </w:t>
      </w:r>
      <w:r w:rsidR="006B0476" w:rsidRPr="5E53A95E">
        <w:rPr>
          <w:rFonts w:cs="Arial"/>
          <w:i/>
          <w:iCs/>
          <w:sz w:val="20"/>
          <w:szCs w:val="20"/>
        </w:rPr>
        <w:t>j</w:t>
      </w:r>
      <w:r w:rsidR="00F676C6" w:rsidRPr="5E53A95E">
        <w:rPr>
          <w:rFonts w:cs="Arial"/>
          <w:i/>
          <w:iCs/>
          <w:sz w:val="20"/>
          <w:szCs w:val="20"/>
        </w:rPr>
        <w:t xml:space="preserve">ournalist </w:t>
      </w:r>
      <w:r w:rsidR="1264C24C" w:rsidRPr="5E53A95E">
        <w:rPr>
          <w:rFonts w:cs="Arial"/>
          <w:b/>
          <w:bCs/>
          <w:i/>
          <w:iCs/>
          <w:sz w:val="20"/>
          <w:szCs w:val="20"/>
        </w:rPr>
        <w:t>Hamid Farhadi.</w:t>
      </w:r>
    </w:p>
    <w:p w14:paraId="46F0688E" w14:textId="77777777" w:rsidR="008F4C5C" w:rsidRPr="00E208A0" w:rsidRDefault="008F4C5C" w:rsidP="00AC3078">
      <w:pPr>
        <w:spacing w:after="0" w:line="240" w:lineRule="auto"/>
        <w:ind w:left="-283"/>
        <w:jc w:val="both"/>
        <w:rPr>
          <w:rFonts w:cs="Arial"/>
          <w:i/>
          <w:sz w:val="16"/>
          <w:szCs w:val="16"/>
        </w:rPr>
      </w:pPr>
    </w:p>
    <w:p w14:paraId="5B8EAF97" w14:textId="03FC4546" w:rsidR="00B16166" w:rsidRDefault="00D23585" w:rsidP="5E53A95E">
      <w:pPr>
        <w:spacing w:after="0" w:line="240" w:lineRule="auto"/>
        <w:ind w:left="-283"/>
        <w:jc w:val="both"/>
        <w:rPr>
          <w:rFonts w:cs="Arial"/>
          <w:i/>
          <w:iCs/>
          <w:sz w:val="20"/>
          <w:szCs w:val="20"/>
        </w:rPr>
      </w:pPr>
      <w:r w:rsidRPr="5E53A95E">
        <w:rPr>
          <w:rFonts w:cs="Arial"/>
          <w:i/>
          <w:iCs/>
          <w:sz w:val="20"/>
          <w:szCs w:val="20"/>
        </w:rPr>
        <w:t>As you may be aware, o</w:t>
      </w:r>
      <w:r w:rsidR="004A5C37" w:rsidRPr="5E53A95E">
        <w:rPr>
          <w:rFonts w:cs="Arial"/>
          <w:i/>
          <w:iCs/>
          <w:sz w:val="20"/>
          <w:szCs w:val="20"/>
        </w:rPr>
        <w:t xml:space="preserve">n </w:t>
      </w:r>
      <w:r w:rsidR="64E57076" w:rsidRPr="5E53A95E">
        <w:rPr>
          <w:rFonts w:cs="Arial"/>
          <w:i/>
          <w:iCs/>
          <w:sz w:val="20"/>
          <w:szCs w:val="20"/>
        </w:rPr>
        <w:t>3 September</w:t>
      </w:r>
      <w:r w:rsidR="004A5C37" w:rsidRPr="5E53A95E">
        <w:rPr>
          <w:rFonts w:cs="Arial"/>
          <w:i/>
          <w:iCs/>
          <w:sz w:val="20"/>
          <w:szCs w:val="20"/>
        </w:rPr>
        <w:t xml:space="preserve"> 2024, </w:t>
      </w:r>
      <w:r w:rsidR="61F8495D" w:rsidRPr="5E53A95E">
        <w:rPr>
          <w:rFonts w:cs="Arial"/>
          <w:i/>
          <w:iCs/>
          <w:sz w:val="20"/>
          <w:szCs w:val="20"/>
        </w:rPr>
        <w:t>Hamid Farhadi</w:t>
      </w:r>
      <w:r w:rsidR="00ED5D47" w:rsidRPr="5E53A95E">
        <w:rPr>
          <w:rFonts w:cs="Arial"/>
          <w:i/>
          <w:iCs/>
          <w:sz w:val="20"/>
          <w:szCs w:val="20"/>
        </w:rPr>
        <w:t xml:space="preserve"> was arbitrarily </w:t>
      </w:r>
      <w:r w:rsidR="008F4C5C" w:rsidRPr="5E53A95E">
        <w:rPr>
          <w:rFonts w:cs="Arial"/>
          <w:i/>
          <w:iCs/>
          <w:sz w:val="20"/>
          <w:szCs w:val="20"/>
        </w:rPr>
        <w:t>a</w:t>
      </w:r>
      <w:r w:rsidR="007801B1" w:rsidRPr="5E53A95E">
        <w:rPr>
          <w:rFonts w:cs="Arial"/>
          <w:i/>
          <w:iCs/>
          <w:sz w:val="20"/>
          <w:szCs w:val="20"/>
        </w:rPr>
        <w:t xml:space="preserve">rrested by </w:t>
      </w:r>
      <w:r w:rsidR="000F52A2" w:rsidRPr="5E53A95E">
        <w:rPr>
          <w:rFonts w:cs="Arial"/>
          <w:i/>
          <w:iCs/>
          <w:sz w:val="20"/>
          <w:szCs w:val="20"/>
        </w:rPr>
        <w:t xml:space="preserve">members of </w:t>
      </w:r>
      <w:r w:rsidR="007801B1" w:rsidRPr="5E53A95E">
        <w:rPr>
          <w:rFonts w:cs="Arial"/>
          <w:i/>
          <w:iCs/>
          <w:sz w:val="20"/>
          <w:szCs w:val="20"/>
        </w:rPr>
        <w:t>the Taliban</w:t>
      </w:r>
      <w:r w:rsidR="000F52A2" w:rsidRPr="5E53A95E">
        <w:rPr>
          <w:rFonts w:cs="Arial"/>
          <w:i/>
          <w:iCs/>
          <w:sz w:val="20"/>
          <w:szCs w:val="20"/>
        </w:rPr>
        <w:t>’s</w:t>
      </w:r>
      <w:r w:rsidR="007801B1" w:rsidRPr="5E53A95E">
        <w:rPr>
          <w:rFonts w:cs="Arial"/>
          <w:i/>
          <w:iCs/>
          <w:sz w:val="20"/>
          <w:szCs w:val="20"/>
        </w:rPr>
        <w:t xml:space="preserve"> </w:t>
      </w:r>
      <w:r w:rsidR="63F59AE0" w:rsidRPr="5E53A95E">
        <w:rPr>
          <w:rFonts w:cs="Arial"/>
          <w:i/>
          <w:iCs/>
          <w:sz w:val="20"/>
          <w:szCs w:val="20"/>
        </w:rPr>
        <w:t>Ministry of Interior from his home in Kabul.</w:t>
      </w:r>
      <w:r w:rsidR="00383752" w:rsidRPr="5E53A95E">
        <w:rPr>
          <w:rFonts w:cs="Arial"/>
          <w:i/>
          <w:iCs/>
          <w:sz w:val="20"/>
          <w:szCs w:val="20"/>
        </w:rPr>
        <w:t xml:space="preserve"> </w:t>
      </w:r>
      <w:r w:rsidR="00335F58" w:rsidRPr="5E53A95E">
        <w:rPr>
          <w:rFonts w:cs="Arial"/>
          <w:i/>
          <w:iCs/>
          <w:sz w:val="20"/>
          <w:szCs w:val="20"/>
        </w:rPr>
        <w:t xml:space="preserve">He </w:t>
      </w:r>
      <w:r w:rsidR="00743E25" w:rsidRPr="5E53A95E">
        <w:rPr>
          <w:rFonts w:cs="Arial"/>
          <w:i/>
          <w:iCs/>
          <w:sz w:val="20"/>
          <w:szCs w:val="20"/>
        </w:rPr>
        <w:t xml:space="preserve">was </w:t>
      </w:r>
      <w:r w:rsidR="007010B5" w:rsidRPr="5E53A95E">
        <w:rPr>
          <w:rFonts w:cs="Arial"/>
          <w:i/>
          <w:iCs/>
          <w:sz w:val="20"/>
          <w:szCs w:val="20"/>
        </w:rPr>
        <w:t xml:space="preserve">subsequently </w:t>
      </w:r>
      <w:r w:rsidR="008C20BC" w:rsidRPr="5E53A95E">
        <w:rPr>
          <w:rFonts w:cs="Arial"/>
          <w:i/>
          <w:iCs/>
          <w:sz w:val="20"/>
          <w:szCs w:val="20"/>
        </w:rPr>
        <w:t>accused</w:t>
      </w:r>
      <w:r w:rsidR="0099169B" w:rsidRPr="5E53A95E">
        <w:rPr>
          <w:rFonts w:cs="Arial"/>
          <w:i/>
          <w:iCs/>
          <w:sz w:val="20"/>
          <w:szCs w:val="20"/>
        </w:rPr>
        <w:t xml:space="preserve"> of </w:t>
      </w:r>
      <w:r w:rsidR="00335F58" w:rsidRPr="5E53A95E">
        <w:rPr>
          <w:rFonts w:cs="Arial"/>
          <w:i/>
          <w:iCs/>
          <w:sz w:val="20"/>
          <w:szCs w:val="20"/>
        </w:rPr>
        <w:t>propaganda against the Taliban de facto authorities</w:t>
      </w:r>
      <w:r w:rsidR="00B16166" w:rsidRPr="5E53A95E">
        <w:rPr>
          <w:rFonts w:cs="Arial"/>
          <w:i/>
          <w:iCs/>
          <w:sz w:val="20"/>
          <w:szCs w:val="20"/>
        </w:rPr>
        <w:t>. This</w:t>
      </w:r>
      <w:r w:rsidR="00743E25" w:rsidRPr="5E53A95E">
        <w:rPr>
          <w:rFonts w:cs="Arial"/>
          <w:i/>
          <w:iCs/>
          <w:sz w:val="20"/>
          <w:szCs w:val="20"/>
        </w:rPr>
        <w:t xml:space="preserve"> charge </w:t>
      </w:r>
      <w:r w:rsidR="00B16166" w:rsidRPr="5E53A95E">
        <w:rPr>
          <w:rFonts w:cs="Arial"/>
          <w:i/>
          <w:iCs/>
          <w:sz w:val="20"/>
          <w:szCs w:val="20"/>
        </w:rPr>
        <w:t xml:space="preserve">appears to be </w:t>
      </w:r>
      <w:r w:rsidR="00743E25" w:rsidRPr="5E53A95E">
        <w:rPr>
          <w:rFonts w:cs="Arial"/>
          <w:i/>
          <w:iCs/>
          <w:sz w:val="20"/>
          <w:szCs w:val="20"/>
        </w:rPr>
        <w:t>based on</w:t>
      </w:r>
      <w:r w:rsidR="00CE0784" w:rsidRPr="5E53A95E">
        <w:rPr>
          <w:rFonts w:cs="Arial"/>
          <w:i/>
          <w:iCs/>
          <w:sz w:val="20"/>
          <w:szCs w:val="20"/>
        </w:rPr>
        <w:t xml:space="preserve"> his</w:t>
      </w:r>
      <w:r w:rsidR="00D957FF" w:rsidRPr="5E53A95E">
        <w:rPr>
          <w:rFonts w:cs="Arial"/>
          <w:i/>
          <w:iCs/>
          <w:sz w:val="20"/>
          <w:szCs w:val="20"/>
        </w:rPr>
        <w:t xml:space="preserve"> </w:t>
      </w:r>
      <w:r w:rsidR="00114588" w:rsidRPr="5E53A95E">
        <w:rPr>
          <w:rFonts w:cs="Arial"/>
          <w:i/>
          <w:iCs/>
          <w:sz w:val="20"/>
          <w:szCs w:val="20"/>
        </w:rPr>
        <w:t>work as a journalist</w:t>
      </w:r>
      <w:r w:rsidR="00B16166" w:rsidRPr="5E53A95E">
        <w:rPr>
          <w:rFonts w:cs="Arial"/>
          <w:i/>
          <w:iCs/>
          <w:sz w:val="20"/>
          <w:szCs w:val="20"/>
        </w:rPr>
        <w:t xml:space="preserve"> working with exile-based media company – </w:t>
      </w:r>
      <w:proofErr w:type="spellStart"/>
      <w:r w:rsidR="00B16166" w:rsidRPr="5E53A95E">
        <w:rPr>
          <w:rFonts w:cs="Arial"/>
          <w:i/>
          <w:iCs/>
          <w:sz w:val="20"/>
          <w:szCs w:val="20"/>
        </w:rPr>
        <w:t>Etilaatroz</w:t>
      </w:r>
      <w:proofErr w:type="spellEnd"/>
      <w:r w:rsidR="00B16166" w:rsidRPr="5E53A95E">
        <w:rPr>
          <w:rFonts w:cs="Arial"/>
          <w:i/>
          <w:iCs/>
          <w:sz w:val="20"/>
          <w:szCs w:val="20"/>
        </w:rPr>
        <w:t xml:space="preserve"> - and</w:t>
      </w:r>
      <w:r w:rsidR="00114588" w:rsidRPr="5E53A95E">
        <w:rPr>
          <w:rFonts w:cs="Arial"/>
          <w:i/>
          <w:iCs/>
          <w:sz w:val="20"/>
          <w:szCs w:val="20"/>
        </w:rPr>
        <w:t xml:space="preserve"> repor</w:t>
      </w:r>
      <w:r w:rsidR="00B16166" w:rsidRPr="5E53A95E">
        <w:rPr>
          <w:rFonts w:cs="Arial"/>
          <w:i/>
          <w:iCs/>
          <w:sz w:val="20"/>
          <w:szCs w:val="20"/>
        </w:rPr>
        <w:t>ting</w:t>
      </w:r>
      <w:r w:rsidR="00114588" w:rsidRPr="5E53A95E">
        <w:rPr>
          <w:rFonts w:cs="Arial"/>
          <w:i/>
          <w:iCs/>
          <w:sz w:val="20"/>
          <w:szCs w:val="20"/>
        </w:rPr>
        <w:t xml:space="preserve"> </w:t>
      </w:r>
      <w:r w:rsidR="51E9E29E" w:rsidRPr="5E53A95E">
        <w:rPr>
          <w:rFonts w:cs="Arial"/>
          <w:i/>
          <w:iCs/>
          <w:sz w:val="20"/>
          <w:szCs w:val="20"/>
        </w:rPr>
        <w:t>on</w:t>
      </w:r>
      <w:r w:rsidR="00B16166" w:rsidRPr="5E53A95E">
        <w:rPr>
          <w:rFonts w:cs="Arial"/>
          <w:i/>
          <w:iCs/>
          <w:sz w:val="20"/>
          <w:szCs w:val="20"/>
        </w:rPr>
        <w:t xml:space="preserve"> the</w:t>
      </w:r>
      <w:r w:rsidR="51E9E29E" w:rsidRPr="5E53A95E">
        <w:rPr>
          <w:rFonts w:cs="Arial"/>
          <w:i/>
          <w:iCs/>
          <w:sz w:val="20"/>
          <w:szCs w:val="20"/>
        </w:rPr>
        <w:t xml:space="preserve"> </w:t>
      </w:r>
      <w:r w:rsidR="00B16166" w:rsidRPr="5E53A95E">
        <w:rPr>
          <w:rFonts w:cs="Arial"/>
          <w:i/>
          <w:iCs/>
          <w:sz w:val="20"/>
          <w:szCs w:val="20"/>
        </w:rPr>
        <w:t xml:space="preserve">national </w:t>
      </w:r>
      <w:r w:rsidR="51E9E29E" w:rsidRPr="5E53A95E">
        <w:rPr>
          <w:rFonts w:cs="Arial"/>
          <w:i/>
          <w:iCs/>
          <w:sz w:val="20"/>
          <w:szCs w:val="20"/>
        </w:rPr>
        <w:t xml:space="preserve">ban </w:t>
      </w:r>
      <w:r w:rsidR="00B16166" w:rsidRPr="5E53A95E">
        <w:rPr>
          <w:rFonts w:cs="Arial"/>
          <w:i/>
          <w:iCs/>
          <w:sz w:val="20"/>
          <w:szCs w:val="20"/>
        </w:rPr>
        <w:t xml:space="preserve">of </w:t>
      </w:r>
      <w:r w:rsidR="51E9E29E" w:rsidRPr="5E53A95E">
        <w:rPr>
          <w:rFonts w:cs="Arial"/>
          <w:i/>
          <w:iCs/>
          <w:sz w:val="20"/>
          <w:szCs w:val="20"/>
        </w:rPr>
        <w:t>girl’s education</w:t>
      </w:r>
      <w:r w:rsidR="00682B64" w:rsidRPr="5E53A95E">
        <w:rPr>
          <w:rFonts w:cs="Arial"/>
          <w:i/>
          <w:iCs/>
          <w:sz w:val="20"/>
          <w:szCs w:val="20"/>
        </w:rPr>
        <w:t>.</w:t>
      </w:r>
      <w:r w:rsidR="005D5C9E" w:rsidRPr="5E53A95E">
        <w:rPr>
          <w:rFonts w:cs="Arial"/>
          <w:i/>
          <w:iCs/>
          <w:sz w:val="20"/>
          <w:szCs w:val="20"/>
        </w:rPr>
        <w:t xml:space="preserve"> </w:t>
      </w:r>
    </w:p>
    <w:p w14:paraId="6A92B35F" w14:textId="77777777" w:rsidR="00B16166" w:rsidRDefault="00B16166" w:rsidP="5E53A95E">
      <w:pPr>
        <w:spacing w:after="0" w:line="240" w:lineRule="auto"/>
        <w:ind w:left="-283"/>
        <w:jc w:val="both"/>
        <w:rPr>
          <w:rFonts w:cs="Arial"/>
          <w:i/>
          <w:iCs/>
          <w:sz w:val="20"/>
          <w:szCs w:val="20"/>
        </w:rPr>
      </w:pPr>
    </w:p>
    <w:p w14:paraId="0A238E29" w14:textId="6300DBD6" w:rsidR="001B1C39" w:rsidRDefault="00B16166" w:rsidP="5E53A95E">
      <w:pPr>
        <w:spacing w:after="0" w:line="240" w:lineRule="auto"/>
        <w:ind w:left="-283"/>
        <w:jc w:val="both"/>
        <w:rPr>
          <w:rFonts w:cs="Arial"/>
          <w:i/>
          <w:iCs/>
          <w:sz w:val="20"/>
          <w:szCs w:val="20"/>
        </w:rPr>
      </w:pPr>
      <w:r w:rsidRPr="5E53A95E">
        <w:rPr>
          <w:rFonts w:cs="Arial"/>
          <w:i/>
          <w:iCs/>
          <w:sz w:val="20"/>
          <w:szCs w:val="20"/>
        </w:rPr>
        <w:t>I find it alarming to learn that d</w:t>
      </w:r>
      <w:r w:rsidR="005D5C9E" w:rsidRPr="5E53A95E">
        <w:rPr>
          <w:rFonts w:cs="Arial"/>
          <w:i/>
          <w:iCs/>
          <w:sz w:val="20"/>
          <w:szCs w:val="20"/>
        </w:rPr>
        <w:t xml:space="preserve">uring his interrogation and detention, </w:t>
      </w:r>
      <w:r w:rsidRPr="5E53A95E">
        <w:rPr>
          <w:rFonts w:cs="Arial"/>
          <w:i/>
          <w:iCs/>
          <w:sz w:val="20"/>
          <w:szCs w:val="20"/>
        </w:rPr>
        <w:t xml:space="preserve">Hamid Farhadi </w:t>
      </w:r>
      <w:r w:rsidR="005D5C9E" w:rsidRPr="5E53A95E">
        <w:rPr>
          <w:rFonts w:cs="Arial"/>
          <w:i/>
          <w:iCs/>
          <w:sz w:val="20"/>
          <w:szCs w:val="20"/>
        </w:rPr>
        <w:t>was subject</w:t>
      </w:r>
      <w:r w:rsidR="004A2328" w:rsidRPr="5E53A95E">
        <w:rPr>
          <w:rFonts w:cs="Arial"/>
          <w:i/>
          <w:iCs/>
          <w:sz w:val="20"/>
          <w:szCs w:val="20"/>
        </w:rPr>
        <w:t>ed</w:t>
      </w:r>
      <w:r w:rsidR="005D5C9E" w:rsidRPr="5E53A95E">
        <w:rPr>
          <w:rFonts w:cs="Arial"/>
          <w:i/>
          <w:iCs/>
          <w:sz w:val="20"/>
          <w:szCs w:val="20"/>
        </w:rPr>
        <w:t xml:space="preserve"> to ill-treatment including being kept in solitary confinement.</w:t>
      </w:r>
      <w:r w:rsidR="009F39CB" w:rsidRPr="5E53A95E">
        <w:rPr>
          <w:rFonts w:cs="Arial"/>
          <w:i/>
          <w:iCs/>
          <w:sz w:val="20"/>
          <w:szCs w:val="20"/>
        </w:rPr>
        <w:t xml:space="preserve"> </w:t>
      </w:r>
      <w:r w:rsidRPr="5E53A95E">
        <w:rPr>
          <w:rFonts w:cs="Arial"/>
          <w:i/>
          <w:iCs/>
          <w:sz w:val="20"/>
          <w:szCs w:val="20"/>
        </w:rPr>
        <w:t>Consequently, h</w:t>
      </w:r>
      <w:r w:rsidR="009F39CB" w:rsidRPr="5E53A95E">
        <w:rPr>
          <w:rFonts w:cs="Arial"/>
          <w:i/>
          <w:iCs/>
          <w:sz w:val="20"/>
          <w:szCs w:val="20"/>
        </w:rPr>
        <w:t>is mental health has severely deteriorated.</w:t>
      </w:r>
    </w:p>
    <w:p w14:paraId="3D6BE5C5" w14:textId="77777777" w:rsidR="001B1C39" w:rsidRDefault="001B1C39" w:rsidP="006B0476">
      <w:pPr>
        <w:spacing w:after="0" w:line="240" w:lineRule="auto"/>
        <w:ind w:left="-283"/>
        <w:jc w:val="both"/>
        <w:rPr>
          <w:rFonts w:cs="Arial"/>
          <w:i/>
          <w:sz w:val="20"/>
          <w:szCs w:val="20"/>
        </w:rPr>
      </w:pPr>
    </w:p>
    <w:p w14:paraId="60C7E7E4" w14:textId="03AAC24D" w:rsidR="00B16166" w:rsidRDefault="00B16166" w:rsidP="5E53A95E">
      <w:pPr>
        <w:spacing w:after="0" w:line="240" w:lineRule="auto"/>
        <w:ind w:left="-283"/>
        <w:jc w:val="both"/>
        <w:rPr>
          <w:rFonts w:cs="Arial"/>
          <w:i/>
          <w:iCs/>
          <w:sz w:val="20"/>
          <w:szCs w:val="20"/>
        </w:rPr>
      </w:pPr>
      <w:r w:rsidRPr="5E53A95E">
        <w:rPr>
          <w:rFonts w:cs="Arial"/>
          <w:i/>
          <w:iCs/>
          <w:sz w:val="20"/>
          <w:szCs w:val="20"/>
        </w:rPr>
        <w:t>It is incredibly concerning that, on</w:t>
      </w:r>
      <w:r w:rsidR="00A77606" w:rsidRPr="5E53A95E">
        <w:rPr>
          <w:rFonts w:cs="Arial"/>
          <w:i/>
          <w:iCs/>
          <w:sz w:val="20"/>
          <w:szCs w:val="20"/>
        </w:rPr>
        <w:t xml:space="preserve"> </w:t>
      </w:r>
      <w:r w:rsidR="00932765" w:rsidRPr="5E53A95E">
        <w:rPr>
          <w:rFonts w:cs="Arial"/>
          <w:i/>
          <w:iCs/>
          <w:sz w:val="20"/>
          <w:szCs w:val="20"/>
        </w:rPr>
        <w:t>1</w:t>
      </w:r>
      <w:r w:rsidR="7566D089" w:rsidRPr="5E53A95E">
        <w:rPr>
          <w:rFonts w:cs="Arial"/>
          <w:i/>
          <w:iCs/>
          <w:sz w:val="20"/>
          <w:szCs w:val="20"/>
        </w:rPr>
        <w:t>9 September 2024</w:t>
      </w:r>
      <w:r w:rsidR="00A77606" w:rsidRPr="5E53A95E">
        <w:rPr>
          <w:rFonts w:cs="Arial"/>
          <w:i/>
          <w:iCs/>
          <w:sz w:val="20"/>
          <w:szCs w:val="20"/>
        </w:rPr>
        <w:t xml:space="preserve">, </w:t>
      </w:r>
      <w:r w:rsidR="17E5F018" w:rsidRPr="5E53A95E">
        <w:rPr>
          <w:rFonts w:cs="Arial"/>
          <w:i/>
          <w:iCs/>
          <w:sz w:val="20"/>
          <w:szCs w:val="20"/>
        </w:rPr>
        <w:t xml:space="preserve">Hamid Farhadi </w:t>
      </w:r>
      <w:r w:rsidR="00335F58" w:rsidRPr="5E53A95E">
        <w:rPr>
          <w:rFonts w:cs="Arial"/>
          <w:i/>
          <w:iCs/>
          <w:sz w:val="20"/>
          <w:szCs w:val="20"/>
        </w:rPr>
        <w:t xml:space="preserve">was </w:t>
      </w:r>
      <w:r w:rsidR="00743E25" w:rsidRPr="5E53A95E">
        <w:rPr>
          <w:rFonts w:cs="Arial"/>
          <w:i/>
          <w:iCs/>
          <w:sz w:val="20"/>
          <w:szCs w:val="20"/>
        </w:rPr>
        <w:t>tried at</w:t>
      </w:r>
      <w:r w:rsidR="00335F58" w:rsidRPr="5E53A95E">
        <w:rPr>
          <w:rFonts w:cs="Arial"/>
          <w:i/>
          <w:iCs/>
          <w:sz w:val="20"/>
          <w:szCs w:val="20"/>
        </w:rPr>
        <w:t xml:space="preserve"> the </w:t>
      </w:r>
      <w:r w:rsidR="008A6865" w:rsidRPr="5E53A95E">
        <w:rPr>
          <w:rFonts w:cs="Arial"/>
          <w:i/>
          <w:iCs/>
          <w:sz w:val="20"/>
          <w:szCs w:val="20"/>
        </w:rPr>
        <w:t>Taliban court in Kabul</w:t>
      </w:r>
      <w:r w:rsidR="008E72BF" w:rsidRPr="5E53A95E">
        <w:rPr>
          <w:rFonts w:cs="Arial"/>
          <w:i/>
          <w:iCs/>
          <w:sz w:val="20"/>
          <w:szCs w:val="20"/>
        </w:rPr>
        <w:t xml:space="preserve">, </w:t>
      </w:r>
      <w:r w:rsidR="00743E25" w:rsidRPr="5E53A95E">
        <w:rPr>
          <w:rFonts w:cs="Arial"/>
          <w:i/>
          <w:iCs/>
          <w:sz w:val="20"/>
          <w:szCs w:val="20"/>
        </w:rPr>
        <w:t>without access to</w:t>
      </w:r>
      <w:r w:rsidR="004B5F45" w:rsidRPr="5E53A95E">
        <w:rPr>
          <w:rFonts w:cs="Arial"/>
          <w:i/>
          <w:iCs/>
          <w:sz w:val="20"/>
          <w:szCs w:val="20"/>
        </w:rPr>
        <w:t xml:space="preserve"> a </w:t>
      </w:r>
      <w:r w:rsidR="0078609E" w:rsidRPr="5E53A95E">
        <w:rPr>
          <w:rFonts w:cs="Arial"/>
          <w:i/>
          <w:iCs/>
          <w:sz w:val="20"/>
          <w:szCs w:val="20"/>
        </w:rPr>
        <w:t>defence lawyer</w:t>
      </w:r>
      <w:r w:rsidR="008A6865" w:rsidRPr="5E53A95E">
        <w:rPr>
          <w:rFonts w:cs="Arial"/>
          <w:i/>
          <w:iCs/>
          <w:sz w:val="20"/>
          <w:szCs w:val="20"/>
        </w:rPr>
        <w:t xml:space="preserve">. </w:t>
      </w:r>
      <w:r w:rsidRPr="5E53A95E">
        <w:rPr>
          <w:rFonts w:cs="Arial"/>
          <w:i/>
          <w:iCs/>
          <w:sz w:val="20"/>
          <w:szCs w:val="20"/>
        </w:rPr>
        <w:t xml:space="preserve">During this unjust trial, the </w:t>
      </w:r>
      <w:r w:rsidR="008A6865" w:rsidRPr="5E53A95E">
        <w:rPr>
          <w:rFonts w:cs="Arial"/>
          <w:i/>
          <w:iCs/>
          <w:sz w:val="20"/>
          <w:szCs w:val="20"/>
        </w:rPr>
        <w:t xml:space="preserve">Taliban judge </w:t>
      </w:r>
      <w:r w:rsidR="0078609E" w:rsidRPr="5E53A95E">
        <w:rPr>
          <w:rFonts w:cs="Arial"/>
          <w:i/>
          <w:iCs/>
          <w:sz w:val="20"/>
          <w:szCs w:val="20"/>
        </w:rPr>
        <w:t>accused him of propaganda against the Taliban de facto authorities</w:t>
      </w:r>
      <w:r w:rsidR="00270980" w:rsidRPr="5E53A95E">
        <w:rPr>
          <w:rFonts w:cs="Arial"/>
          <w:i/>
          <w:iCs/>
          <w:sz w:val="20"/>
          <w:szCs w:val="20"/>
        </w:rPr>
        <w:t xml:space="preserve"> </w:t>
      </w:r>
      <w:r w:rsidR="007E7BB3" w:rsidRPr="5E53A95E">
        <w:rPr>
          <w:rFonts w:cs="Arial"/>
          <w:i/>
          <w:iCs/>
          <w:sz w:val="20"/>
          <w:szCs w:val="20"/>
        </w:rPr>
        <w:t>and</w:t>
      </w:r>
      <w:r w:rsidR="00C5233C" w:rsidRPr="5E53A95E">
        <w:rPr>
          <w:rFonts w:cs="Arial"/>
          <w:i/>
          <w:iCs/>
          <w:sz w:val="20"/>
          <w:szCs w:val="20"/>
        </w:rPr>
        <w:t xml:space="preserve"> sentenced him to </w:t>
      </w:r>
      <w:r w:rsidR="13F1154C" w:rsidRPr="5E53A95E">
        <w:rPr>
          <w:rFonts w:cs="Arial"/>
          <w:i/>
          <w:iCs/>
          <w:sz w:val="20"/>
          <w:szCs w:val="20"/>
        </w:rPr>
        <w:t>two</w:t>
      </w:r>
      <w:r w:rsidR="00C5233C" w:rsidRPr="5E53A95E">
        <w:rPr>
          <w:rFonts w:cs="Arial"/>
          <w:i/>
          <w:iCs/>
          <w:sz w:val="20"/>
          <w:szCs w:val="20"/>
        </w:rPr>
        <w:t xml:space="preserve"> years in prison.</w:t>
      </w:r>
      <w:r w:rsidRPr="5E53A95E">
        <w:rPr>
          <w:rFonts w:cs="Arial"/>
          <w:i/>
          <w:iCs/>
          <w:sz w:val="20"/>
          <w:szCs w:val="20"/>
        </w:rPr>
        <w:t xml:space="preserve"> His journalistic reports, which are based on the peaceful exercise of his right to freedom of expression, was the only evidence referenced. </w:t>
      </w:r>
      <w:r w:rsidR="00C5233C" w:rsidRPr="5E53A95E">
        <w:rPr>
          <w:rFonts w:cs="Arial"/>
          <w:i/>
          <w:iCs/>
          <w:sz w:val="20"/>
          <w:szCs w:val="20"/>
        </w:rPr>
        <w:t xml:space="preserve"> </w:t>
      </w:r>
    </w:p>
    <w:p w14:paraId="0F4D4AE4" w14:textId="77777777" w:rsidR="00B16166" w:rsidRDefault="00B16166" w:rsidP="5E53A95E">
      <w:pPr>
        <w:spacing w:after="0" w:line="240" w:lineRule="auto"/>
        <w:ind w:left="-283"/>
        <w:jc w:val="both"/>
        <w:rPr>
          <w:rFonts w:cs="Arial"/>
          <w:i/>
          <w:iCs/>
          <w:sz w:val="20"/>
          <w:szCs w:val="20"/>
        </w:rPr>
      </w:pPr>
    </w:p>
    <w:p w14:paraId="0A042E5B" w14:textId="70B7022F" w:rsidR="00A77606" w:rsidRDefault="005B3281" w:rsidP="5E53A95E">
      <w:pPr>
        <w:spacing w:after="0" w:line="240" w:lineRule="auto"/>
        <w:ind w:left="-283"/>
        <w:jc w:val="both"/>
        <w:rPr>
          <w:rFonts w:cs="Arial"/>
          <w:i/>
          <w:iCs/>
          <w:sz w:val="20"/>
          <w:szCs w:val="20"/>
        </w:rPr>
      </w:pPr>
      <w:r>
        <w:rPr>
          <w:rFonts w:cs="Arial"/>
          <w:i/>
          <w:iCs/>
          <w:sz w:val="20"/>
          <w:szCs w:val="20"/>
        </w:rPr>
        <w:t xml:space="preserve">Also, </w:t>
      </w:r>
      <w:r w:rsidR="00B16166" w:rsidRPr="5E53A95E">
        <w:rPr>
          <w:rFonts w:cs="Arial"/>
          <w:i/>
          <w:iCs/>
          <w:sz w:val="20"/>
          <w:szCs w:val="20"/>
        </w:rPr>
        <w:t>a</w:t>
      </w:r>
      <w:r w:rsidR="61A94FFC" w:rsidRPr="5E53A95E">
        <w:rPr>
          <w:rFonts w:cs="Arial"/>
          <w:i/>
          <w:iCs/>
          <w:sz w:val="20"/>
          <w:szCs w:val="20"/>
        </w:rPr>
        <w:t xml:space="preserve">fter spending months in Pol </w:t>
      </w:r>
      <w:proofErr w:type="spellStart"/>
      <w:r w:rsidR="61A94FFC" w:rsidRPr="5E53A95E">
        <w:rPr>
          <w:rFonts w:cs="Arial"/>
          <w:i/>
          <w:iCs/>
          <w:sz w:val="20"/>
          <w:szCs w:val="20"/>
        </w:rPr>
        <w:t>Charkhi</w:t>
      </w:r>
      <w:proofErr w:type="spellEnd"/>
      <w:r w:rsidR="61A94FFC" w:rsidRPr="5E53A95E">
        <w:rPr>
          <w:rFonts w:cs="Arial"/>
          <w:i/>
          <w:iCs/>
          <w:sz w:val="20"/>
          <w:szCs w:val="20"/>
        </w:rPr>
        <w:t xml:space="preserve"> prison, </w:t>
      </w:r>
      <w:r w:rsidR="00B16166" w:rsidRPr="5E53A95E">
        <w:rPr>
          <w:rFonts w:cs="Arial"/>
          <w:i/>
          <w:iCs/>
          <w:sz w:val="20"/>
          <w:szCs w:val="20"/>
        </w:rPr>
        <w:t xml:space="preserve">Hamid Farhadi </w:t>
      </w:r>
      <w:r w:rsidR="61A94FFC" w:rsidRPr="5E53A95E">
        <w:rPr>
          <w:rFonts w:cs="Arial"/>
          <w:i/>
          <w:iCs/>
          <w:sz w:val="20"/>
          <w:szCs w:val="20"/>
        </w:rPr>
        <w:t xml:space="preserve">was </w:t>
      </w:r>
      <w:r w:rsidR="41E9E564" w:rsidRPr="5E53A95E">
        <w:rPr>
          <w:rFonts w:cs="Arial"/>
          <w:i/>
          <w:iCs/>
          <w:sz w:val="20"/>
          <w:szCs w:val="20"/>
        </w:rPr>
        <w:t xml:space="preserve">transferred </w:t>
      </w:r>
      <w:r w:rsidR="61A94FFC" w:rsidRPr="5E53A95E">
        <w:rPr>
          <w:rFonts w:cs="Arial"/>
          <w:i/>
          <w:iCs/>
          <w:sz w:val="20"/>
          <w:szCs w:val="20"/>
        </w:rPr>
        <w:t xml:space="preserve">to Bagram </w:t>
      </w:r>
      <w:r w:rsidR="00B16166" w:rsidRPr="5E53A95E">
        <w:rPr>
          <w:rFonts w:cs="Arial"/>
          <w:i/>
          <w:iCs/>
          <w:sz w:val="20"/>
          <w:szCs w:val="20"/>
        </w:rPr>
        <w:t>P</w:t>
      </w:r>
      <w:r w:rsidR="61A94FFC" w:rsidRPr="5E53A95E">
        <w:rPr>
          <w:rFonts w:cs="Arial"/>
          <w:i/>
          <w:iCs/>
          <w:sz w:val="20"/>
          <w:szCs w:val="20"/>
        </w:rPr>
        <w:t>rison on 28 March 2025 without an</w:t>
      </w:r>
      <w:r w:rsidR="00B16166" w:rsidRPr="5E53A95E">
        <w:rPr>
          <w:rFonts w:cs="Arial"/>
          <w:i/>
          <w:iCs/>
          <w:sz w:val="20"/>
          <w:szCs w:val="20"/>
        </w:rPr>
        <w:t>y</w:t>
      </w:r>
      <w:r w:rsidR="61A94FFC" w:rsidRPr="5E53A95E">
        <w:rPr>
          <w:rFonts w:cs="Arial"/>
          <w:i/>
          <w:iCs/>
          <w:sz w:val="20"/>
          <w:szCs w:val="20"/>
        </w:rPr>
        <w:t xml:space="preserve"> explanation </w:t>
      </w:r>
      <w:r w:rsidR="00B16166" w:rsidRPr="5E53A95E">
        <w:rPr>
          <w:rFonts w:cs="Arial"/>
          <w:i/>
          <w:iCs/>
          <w:sz w:val="20"/>
          <w:szCs w:val="20"/>
        </w:rPr>
        <w:t>or prior notice</w:t>
      </w:r>
      <w:r w:rsidR="61A94FFC" w:rsidRPr="5E53A95E">
        <w:rPr>
          <w:rFonts w:cs="Arial"/>
          <w:i/>
          <w:iCs/>
          <w:sz w:val="20"/>
          <w:szCs w:val="20"/>
        </w:rPr>
        <w:t xml:space="preserve">. </w:t>
      </w:r>
      <w:r w:rsidR="00A870C5" w:rsidRPr="5E53A95E">
        <w:rPr>
          <w:rFonts w:cs="Arial"/>
          <w:i/>
          <w:iCs/>
          <w:sz w:val="20"/>
          <w:szCs w:val="20"/>
        </w:rPr>
        <w:t xml:space="preserve">Throughout this entire ordeal, </w:t>
      </w:r>
      <w:r w:rsidR="65A1FF5C" w:rsidRPr="5E53A95E">
        <w:rPr>
          <w:rFonts w:cs="Arial"/>
          <w:i/>
          <w:iCs/>
          <w:sz w:val="20"/>
          <w:szCs w:val="20"/>
        </w:rPr>
        <w:t xml:space="preserve">Farhadi has been denied a lawyer to </w:t>
      </w:r>
      <w:r w:rsidR="00A870C5" w:rsidRPr="5E53A95E">
        <w:rPr>
          <w:rFonts w:cs="Arial"/>
          <w:i/>
          <w:iCs/>
          <w:sz w:val="20"/>
          <w:szCs w:val="20"/>
        </w:rPr>
        <w:t>re</w:t>
      </w:r>
      <w:r w:rsidR="65A1FF5C" w:rsidRPr="5E53A95E">
        <w:rPr>
          <w:rFonts w:cs="Arial"/>
          <w:i/>
          <w:iCs/>
          <w:sz w:val="20"/>
          <w:szCs w:val="20"/>
        </w:rPr>
        <w:t>present him</w:t>
      </w:r>
      <w:r w:rsidR="00A870C5" w:rsidRPr="5E53A95E">
        <w:rPr>
          <w:rFonts w:cs="Arial"/>
          <w:i/>
          <w:iCs/>
          <w:sz w:val="20"/>
          <w:szCs w:val="20"/>
        </w:rPr>
        <w:t xml:space="preserve">, and his family are </w:t>
      </w:r>
      <w:r w:rsidR="00EA5E0B" w:rsidRPr="5E53A95E">
        <w:rPr>
          <w:rFonts w:cs="Arial"/>
          <w:i/>
          <w:iCs/>
          <w:sz w:val="20"/>
          <w:szCs w:val="20"/>
        </w:rPr>
        <w:t>only</w:t>
      </w:r>
      <w:r w:rsidR="00A870C5" w:rsidRPr="5E53A95E">
        <w:rPr>
          <w:rFonts w:cs="Arial"/>
          <w:i/>
          <w:iCs/>
          <w:sz w:val="20"/>
          <w:szCs w:val="20"/>
        </w:rPr>
        <w:t xml:space="preserve"> allowed to visit him once a month for 30 minutes in the presence of a Taliban soldier</w:t>
      </w:r>
      <w:r w:rsidR="65A1FF5C" w:rsidRPr="5E53A95E">
        <w:rPr>
          <w:rFonts w:cs="Arial"/>
          <w:i/>
          <w:iCs/>
          <w:sz w:val="20"/>
          <w:szCs w:val="20"/>
        </w:rPr>
        <w:t xml:space="preserve">. </w:t>
      </w:r>
      <w:r w:rsidR="00A870C5" w:rsidRPr="5E53A95E">
        <w:rPr>
          <w:rFonts w:cs="Arial"/>
          <w:i/>
          <w:iCs/>
          <w:sz w:val="20"/>
          <w:szCs w:val="20"/>
        </w:rPr>
        <w:t xml:space="preserve">I </w:t>
      </w:r>
      <w:r w:rsidR="00EA5E0B" w:rsidRPr="5E53A95E">
        <w:rPr>
          <w:rFonts w:cs="Arial"/>
          <w:i/>
          <w:iCs/>
          <w:sz w:val="20"/>
          <w:szCs w:val="20"/>
        </w:rPr>
        <w:t xml:space="preserve">therefore </w:t>
      </w:r>
      <w:r w:rsidR="00A870C5" w:rsidRPr="5E53A95E">
        <w:rPr>
          <w:rFonts w:cs="Arial"/>
          <w:i/>
          <w:iCs/>
          <w:sz w:val="20"/>
          <w:szCs w:val="20"/>
        </w:rPr>
        <w:t xml:space="preserve">have serious concerns about his possible ill-treatment and lack of access to health care.    </w:t>
      </w:r>
    </w:p>
    <w:p w14:paraId="6DBE938C" w14:textId="77777777" w:rsidR="00643479" w:rsidRPr="00E208A0" w:rsidRDefault="00643479" w:rsidP="00AC3078">
      <w:pPr>
        <w:spacing w:after="0" w:line="240" w:lineRule="auto"/>
        <w:ind w:left="-283"/>
        <w:jc w:val="both"/>
        <w:rPr>
          <w:rFonts w:cs="Arial"/>
          <w:i/>
          <w:sz w:val="16"/>
          <w:szCs w:val="16"/>
        </w:rPr>
      </w:pPr>
    </w:p>
    <w:p w14:paraId="20940CDF" w14:textId="02C3B889" w:rsidR="00987C14" w:rsidRPr="00DC6F03" w:rsidRDefault="65A1FF5C" w:rsidP="5E53A95E">
      <w:pPr>
        <w:spacing w:after="0" w:line="240" w:lineRule="auto"/>
        <w:ind w:left="-283"/>
        <w:jc w:val="both"/>
        <w:rPr>
          <w:rFonts w:cs="Arial"/>
          <w:i/>
          <w:iCs/>
          <w:sz w:val="20"/>
          <w:szCs w:val="20"/>
        </w:rPr>
      </w:pPr>
      <w:r w:rsidRPr="5E53A95E">
        <w:rPr>
          <w:rFonts w:cs="Arial"/>
          <w:i/>
          <w:iCs/>
          <w:sz w:val="20"/>
          <w:szCs w:val="20"/>
        </w:rPr>
        <w:t xml:space="preserve">Hamid Farhadi’s </w:t>
      </w:r>
      <w:r w:rsidR="00FF4E28">
        <w:rPr>
          <w:rFonts w:cs="Arial"/>
          <w:i/>
          <w:iCs/>
          <w:sz w:val="20"/>
          <w:szCs w:val="20"/>
        </w:rPr>
        <w:t xml:space="preserve">arbitrary </w:t>
      </w:r>
      <w:r w:rsidR="00BD197F" w:rsidRPr="5E53A95E">
        <w:rPr>
          <w:rFonts w:cs="Arial"/>
          <w:i/>
          <w:iCs/>
          <w:sz w:val="20"/>
          <w:szCs w:val="20"/>
        </w:rPr>
        <w:t>detention</w:t>
      </w:r>
      <w:r w:rsidR="00FF4E28">
        <w:rPr>
          <w:rFonts w:cs="Arial"/>
          <w:i/>
          <w:iCs/>
          <w:sz w:val="20"/>
          <w:szCs w:val="20"/>
        </w:rPr>
        <w:t xml:space="preserve"> and </w:t>
      </w:r>
      <w:r w:rsidR="00A870C5" w:rsidRPr="5E53A95E">
        <w:rPr>
          <w:rFonts w:cs="Arial"/>
          <w:i/>
          <w:iCs/>
          <w:sz w:val="20"/>
          <w:szCs w:val="20"/>
        </w:rPr>
        <w:t xml:space="preserve">lack of legal representation </w:t>
      </w:r>
      <w:r w:rsidR="00FF4E28">
        <w:rPr>
          <w:rFonts w:cs="Arial"/>
          <w:i/>
          <w:iCs/>
          <w:sz w:val="20"/>
          <w:szCs w:val="20"/>
        </w:rPr>
        <w:t>are a</w:t>
      </w:r>
      <w:r w:rsidR="00D67E2F">
        <w:rPr>
          <w:rFonts w:cs="Arial"/>
          <w:i/>
          <w:iCs/>
          <w:sz w:val="20"/>
          <w:szCs w:val="20"/>
        </w:rPr>
        <w:t xml:space="preserve"> </w:t>
      </w:r>
      <w:r w:rsidR="00E92D23" w:rsidRPr="5E53A95E">
        <w:rPr>
          <w:rFonts w:cs="Arial"/>
          <w:i/>
          <w:iCs/>
          <w:sz w:val="20"/>
          <w:szCs w:val="20"/>
        </w:rPr>
        <w:t xml:space="preserve">clear violation of </w:t>
      </w:r>
      <w:r w:rsidR="007E7BB3" w:rsidRPr="5E53A95E">
        <w:rPr>
          <w:rFonts w:cs="Arial"/>
          <w:i/>
          <w:iCs/>
          <w:sz w:val="20"/>
          <w:szCs w:val="20"/>
        </w:rPr>
        <w:t>his rights</w:t>
      </w:r>
      <w:r w:rsidR="00E92D23" w:rsidRPr="5E53A95E">
        <w:rPr>
          <w:rFonts w:cs="Arial"/>
          <w:i/>
          <w:iCs/>
          <w:sz w:val="20"/>
          <w:szCs w:val="20"/>
        </w:rPr>
        <w:t xml:space="preserve"> to freedom of </w:t>
      </w:r>
      <w:r w:rsidR="007E7BB3" w:rsidRPr="5E53A95E">
        <w:rPr>
          <w:rFonts w:cs="Arial"/>
          <w:i/>
          <w:iCs/>
          <w:sz w:val="20"/>
          <w:szCs w:val="20"/>
        </w:rPr>
        <w:t>expression and</w:t>
      </w:r>
      <w:r w:rsidR="00643C46" w:rsidRPr="5E53A95E">
        <w:rPr>
          <w:rFonts w:cs="Arial"/>
          <w:i/>
          <w:iCs/>
          <w:sz w:val="20"/>
          <w:szCs w:val="20"/>
        </w:rPr>
        <w:t xml:space="preserve"> fair </w:t>
      </w:r>
      <w:r w:rsidR="007E7BB3" w:rsidRPr="5E53A95E">
        <w:rPr>
          <w:rFonts w:cs="Arial"/>
          <w:i/>
          <w:iCs/>
          <w:sz w:val="20"/>
          <w:szCs w:val="20"/>
        </w:rPr>
        <w:t>trial guaranteed</w:t>
      </w:r>
      <w:r w:rsidR="00643C46" w:rsidRPr="5E53A95E">
        <w:rPr>
          <w:rFonts w:cs="Arial"/>
          <w:i/>
          <w:iCs/>
          <w:sz w:val="20"/>
          <w:szCs w:val="20"/>
        </w:rPr>
        <w:t xml:space="preserve"> </w:t>
      </w:r>
      <w:r w:rsidR="00CB46AF" w:rsidRPr="5E53A95E">
        <w:rPr>
          <w:rFonts w:cs="Arial"/>
          <w:i/>
          <w:iCs/>
          <w:sz w:val="20"/>
          <w:szCs w:val="20"/>
        </w:rPr>
        <w:t xml:space="preserve">under </w:t>
      </w:r>
      <w:r w:rsidR="00EC553F" w:rsidRPr="5E53A95E">
        <w:rPr>
          <w:rFonts w:cs="Arial"/>
          <w:i/>
          <w:iCs/>
          <w:sz w:val="20"/>
          <w:szCs w:val="20"/>
        </w:rPr>
        <w:t>the</w:t>
      </w:r>
      <w:r w:rsidR="00643C46" w:rsidRPr="5E53A95E">
        <w:rPr>
          <w:rFonts w:cs="Arial"/>
          <w:i/>
          <w:iCs/>
          <w:sz w:val="20"/>
          <w:szCs w:val="20"/>
        </w:rPr>
        <w:t xml:space="preserve"> </w:t>
      </w:r>
      <w:r w:rsidR="00E92D23" w:rsidRPr="5E53A95E">
        <w:rPr>
          <w:rFonts w:cs="Arial"/>
          <w:i/>
          <w:iCs/>
          <w:sz w:val="20"/>
          <w:szCs w:val="20"/>
        </w:rPr>
        <w:t>International Covenant on Civil and Political Rights, to which Afghanistan is a state party.</w:t>
      </w:r>
    </w:p>
    <w:p w14:paraId="3973FA01" w14:textId="77777777" w:rsidR="00A450B2" w:rsidRPr="00E208A0" w:rsidRDefault="00A450B2" w:rsidP="00845E1F">
      <w:pPr>
        <w:spacing w:after="0" w:line="240" w:lineRule="auto"/>
        <w:ind w:left="-283"/>
        <w:rPr>
          <w:rFonts w:cs="Arial"/>
          <w:i/>
          <w:sz w:val="16"/>
          <w:szCs w:val="16"/>
        </w:rPr>
      </w:pPr>
    </w:p>
    <w:p w14:paraId="283A2169" w14:textId="748BFCF3" w:rsidR="00987C14" w:rsidRDefault="00023058" w:rsidP="00845E1F">
      <w:pPr>
        <w:spacing w:after="0" w:line="240" w:lineRule="auto"/>
        <w:ind w:left="-283"/>
        <w:rPr>
          <w:rFonts w:cs="Arial"/>
          <w:i/>
          <w:sz w:val="20"/>
          <w:szCs w:val="20"/>
        </w:rPr>
      </w:pPr>
      <w:r>
        <w:rPr>
          <w:rFonts w:cs="Arial"/>
          <w:i/>
          <w:sz w:val="20"/>
          <w:szCs w:val="20"/>
        </w:rPr>
        <w:t xml:space="preserve">I therefore </w:t>
      </w:r>
      <w:r w:rsidR="00E71DC8">
        <w:rPr>
          <w:rFonts w:cs="Arial"/>
          <w:i/>
          <w:sz w:val="20"/>
          <w:szCs w:val="20"/>
        </w:rPr>
        <w:t>urge</w:t>
      </w:r>
      <w:r>
        <w:rPr>
          <w:rFonts w:cs="Arial"/>
          <w:i/>
          <w:sz w:val="20"/>
          <w:szCs w:val="20"/>
        </w:rPr>
        <w:t xml:space="preserve"> you to</w:t>
      </w:r>
      <w:r w:rsidR="00A006CA">
        <w:rPr>
          <w:rFonts w:cs="Arial"/>
          <w:i/>
          <w:sz w:val="20"/>
          <w:szCs w:val="20"/>
        </w:rPr>
        <w:t>:</w:t>
      </w:r>
    </w:p>
    <w:p w14:paraId="4BCC6850" w14:textId="5F5CD38F" w:rsidR="00836EAA" w:rsidRDefault="00BC459D" w:rsidP="180B63EC">
      <w:pPr>
        <w:pStyle w:val="ListParagraph"/>
        <w:numPr>
          <w:ilvl w:val="0"/>
          <w:numId w:val="23"/>
        </w:numPr>
        <w:spacing w:after="0" w:line="240" w:lineRule="auto"/>
        <w:rPr>
          <w:rFonts w:cs="Arial"/>
          <w:b/>
          <w:bCs/>
          <w:i/>
          <w:iCs/>
          <w:color w:val="000000" w:themeColor="text1"/>
          <w:szCs w:val="18"/>
        </w:rPr>
      </w:pPr>
      <w:r>
        <w:rPr>
          <w:rFonts w:cs="Arial"/>
          <w:b/>
          <w:bCs/>
          <w:i/>
          <w:iCs/>
          <w:sz w:val="20"/>
          <w:szCs w:val="20"/>
        </w:rPr>
        <w:t>Ensure the i</w:t>
      </w:r>
      <w:r w:rsidR="00836EAA" w:rsidRPr="180B63EC">
        <w:rPr>
          <w:rFonts w:cs="Arial"/>
          <w:b/>
          <w:bCs/>
          <w:i/>
          <w:iCs/>
          <w:sz w:val="20"/>
          <w:szCs w:val="20"/>
        </w:rPr>
        <w:t xml:space="preserve">mmediate and unconditional release </w:t>
      </w:r>
      <w:r w:rsidR="00FF33D1">
        <w:rPr>
          <w:rFonts w:cs="Arial"/>
          <w:b/>
          <w:bCs/>
          <w:i/>
          <w:iCs/>
          <w:sz w:val="20"/>
          <w:szCs w:val="20"/>
        </w:rPr>
        <w:t xml:space="preserve">of </w:t>
      </w:r>
      <w:r w:rsidR="52B3AF8E" w:rsidRPr="180B63EC">
        <w:rPr>
          <w:rFonts w:cs="Arial"/>
          <w:b/>
          <w:bCs/>
          <w:i/>
          <w:iCs/>
          <w:sz w:val="20"/>
          <w:szCs w:val="20"/>
        </w:rPr>
        <w:t>Hamid Farhadi;</w:t>
      </w:r>
    </w:p>
    <w:p w14:paraId="3F5E080F" w14:textId="0C1C0F47" w:rsidR="00852033" w:rsidRPr="00C16FF8" w:rsidRDefault="00852033" w:rsidP="00C16FF8">
      <w:pPr>
        <w:pStyle w:val="ListParagraph"/>
        <w:numPr>
          <w:ilvl w:val="0"/>
          <w:numId w:val="23"/>
        </w:numPr>
        <w:spacing w:after="0" w:line="240" w:lineRule="auto"/>
        <w:rPr>
          <w:rFonts w:cs="Arial"/>
          <w:b/>
          <w:bCs/>
          <w:i/>
          <w:sz w:val="20"/>
          <w:szCs w:val="20"/>
        </w:rPr>
      </w:pPr>
      <w:r w:rsidRPr="00852033">
        <w:rPr>
          <w:rFonts w:cs="Arial"/>
          <w:b/>
          <w:bCs/>
          <w:i/>
          <w:sz w:val="20"/>
          <w:szCs w:val="20"/>
        </w:rPr>
        <w:t xml:space="preserve">Ensure that, until his release, he is held in conditions meeting international standards </w:t>
      </w:r>
      <w:r w:rsidR="0004537D">
        <w:rPr>
          <w:rFonts w:cs="Arial"/>
          <w:b/>
          <w:bCs/>
          <w:i/>
          <w:sz w:val="20"/>
          <w:szCs w:val="20"/>
        </w:rPr>
        <w:t xml:space="preserve">of fairness </w:t>
      </w:r>
      <w:r w:rsidRPr="00852033">
        <w:rPr>
          <w:rFonts w:cs="Arial"/>
          <w:b/>
          <w:bCs/>
          <w:i/>
          <w:sz w:val="20"/>
          <w:szCs w:val="20"/>
        </w:rPr>
        <w:t>and has regular access to adequate healthcare</w:t>
      </w:r>
      <w:r>
        <w:rPr>
          <w:rFonts w:cs="Arial"/>
          <w:b/>
          <w:bCs/>
          <w:i/>
          <w:sz w:val="20"/>
          <w:szCs w:val="20"/>
        </w:rPr>
        <w:t>, legal representation and family visit</w:t>
      </w:r>
      <w:r w:rsidR="00A07478">
        <w:rPr>
          <w:rFonts w:cs="Arial"/>
          <w:b/>
          <w:bCs/>
          <w:i/>
          <w:sz w:val="20"/>
          <w:szCs w:val="20"/>
        </w:rPr>
        <w:t>s;</w:t>
      </w:r>
    </w:p>
    <w:p w14:paraId="1E3208E0" w14:textId="659DF33D" w:rsidR="00C16FF8" w:rsidRDefault="00733D2A" w:rsidP="5E53A95E">
      <w:pPr>
        <w:pStyle w:val="ListParagraph"/>
        <w:numPr>
          <w:ilvl w:val="0"/>
          <w:numId w:val="23"/>
        </w:numPr>
        <w:spacing w:after="0" w:line="240" w:lineRule="auto"/>
        <w:rPr>
          <w:rFonts w:cs="Arial"/>
          <w:b/>
          <w:bCs/>
          <w:i/>
          <w:iCs/>
          <w:sz w:val="20"/>
          <w:szCs w:val="20"/>
        </w:rPr>
      </w:pPr>
      <w:r w:rsidRPr="5E53A95E">
        <w:rPr>
          <w:rFonts w:cs="Arial"/>
          <w:b/>
          <w:bCs/>
          <w:i/>
          <w:iCs/>
          <w:sz w:val="20"/>
          <w:szCs w:val="20"/>
        </w:rPr>
        <w:t>S</w:t>
      </w:r>
      <w:r w:rsidR="00BF10D0" w:rsidRPr="5E53A95E">
        <w:rPr>
          <w:rFonts w:cs="Arial"/>
          <w:b/>
          <w:bCs/>
          <w:i/>
          <w:iCs/>
          <w:sz w:val="20"/>
          <w:szCs w:val="20"/>
        </w:rPr>
        <w:t>top</w:t>
      </w:r>
      <w:r w:rsidRPr="5E53A95E">
        <w:rPr>
          <w:rFonts w:cs="Arial"/>
          <w:b/>
          <w:bCs/>
          <w:i/>
          <w:iCs/>
          <w:sz w:val="20"/>
          <w:szCs w:val="20"/>
        </w:rPr>
        <w:t xml:space="preserve"> the practices of</w:t>
      </w:r>
      <w:r w:rsidR="00BF10D0" w:rsidRPr="5E53A95E">
        <w:rPr>
          <w:rFonts w:cs="Arial"/>
          <w:b/>
          <w:bCs/>
          <w:i/>
          <w:iCs/>
          <w:sz w:val="20"/>
          <w:szCs w:val="20"/>
        </w:rPr>
        <w:t xml:space="preserve"> </w:t>
      </w:r>
      <w:r w:rsidR="004B1AA4" w:rsidRPr="5E53A95E">
        <w:rPr>
          <w:rFonts w:cs="Arial"/>
          <w:b/>
          <w:bCs/>
          <w:i/>
          <w:iCs/>
          <w:sz w:val="20"/>
          <w:szCs w:val="20"/>
        </w:rPr>
        <w:t xml:space="preserve">arbitrary </w:t>
      </w:r>
      <w:r w:rsidR="0BFA4F57" w:rsidRPr="5E53A95E">
        <w:rPr>
          <w:rFonts w:cs="Arial"/>
          <w:b/>
          <w:bCs/>
          <w:i/>
          <w:iCs/>
          <w:sz w:val="20"/>
          <w:szCs w:val="20"/>
        </w:rPr>
        <w:t>detention and</w:t>
      </w:r>
      <w:r w:rsidR="004B1AA4" w:rsidRPr="5E53A95E">
        <w:rPr>
          <w:rFonts w:cs="Arial"/>
          <w:b/>
          <w:bCs/>
          <w:i/>
          <w:iCs/>
          <w:sz w:val="20"/>
          <w:szCs w:val="20"/>
        </w:rPr>
        <w:t xml:space="preserve"> </w:t>
      </w:r>
      <w:r w:rsidR="00B610B3" w:rsidRPr="5E53A95E">
        <w:rPr>
          <w:rFonts w:cs="Arial"/>
          <w:b/>
          <w:bCs/>
          <w:i/>
          <w:iCs/>
          <w:sz w:val="20"/>
          <w:szCs w:val="20"/>
        </w:rPr>
        <w:t>torture</w:t>
      </w:r>
      <w:r w:rsidR="004B1AA4" w:rsidRPr="5E53A95E">
        <w:rPr>
          <w:rFonts w:cs="Arial"/>
          <w:b/>
          <w:bCs/>
          <w:i/>
          <w:iCs/>
          <w:sz w:val="20"/>
          <w:szCs w:val="20"/>
        </w:rPr>
        <w:t xml:space="preserve"> </w:t>
      </w:r>
      <w:r w:rsidR="004879B8" w:rsidRPr="5E53A95E">
        <w:rPr>
          <w:rFonts w:cs="Arial"/>
          <w:b/>
          <w:bCs/>
          <w:i/>
          <w:iCs/>
          <w:sz w:val="20"/>
          <w:szCs w:val="20"/>
        </w:rPr>
        <w:t xml:space="preserve">and other ill-treatment </w:t>
      </w:r>
      <w:r w:rsidR="004B1AA4" w:rsidRPr="5E53A95E">
        <w:rPr>
          <w:rFonts w:cs="Arial"/>
          <w:b/>
          <w:bCs/>
          <w:i/>
          <w:iCs/>
          <w:sz w:val="20"/>
          <w:szCs w:val="20"/>
        </w:rPr>
        <w:t xml:space="preserve">of </w:t>
      </w:r>
      <w:r w:rsidR="009D523E" w:rsidRPr="5E53A95E">
        <w:rPr>
          <w:rFonts w:cs="Arial"/>
          <w:b/>
          <w:bCs/>
          <w:i/>
          <w:iCs/>
          <w:sz w:val="20"/>
          <w:szCs w:val="20"/>
        </w:rPr>
        <w:t>people working</w:t>
      </w:r>
      <w:r w:rsidR="00EC7772" w:rsidRPr="5E53A95E">
        <w:rPr>
          <w:rFonts w:cs="Arial"/>
          <w:b/>
          <w:bCs/>
          <w:i/>
          <w:iCs/>
          <w:sz w:val="20"/>
          <w:szCs w:val="20"/>
        </w:rPr>
        <w:t xml:space="preserve"> to defen</w:t>
      </w:r>
      <w:r w:rsidR="00AA7BB9" w:rsidRPr="5E53A95E">
        <w:rPr>
          <w:rFonts w:cs="Arial"/>
          <w:b/>
          <w:bCs/>
          <w:i/>
          <w:iCs/>
          <w:sz w:val="20"/>
          <w:szCs w:val="20"/>
        </w:rPr>
        <w:t>d</w:t>
      </w:r>
      <w:r w:rsidR="00EC7772" w:rsidRPr="5E53A95E">
        <w:rPr>
          <w:rFonts w:cs="Arial"/>
          <w:b/>
          <w:bCs/>
          <w:i/>
          <w:iCs/>
          <w:sz w:val="20"/>
          <w:szCs w:val="20"/>
        </w:rPr>
        <w:t xml:space="preserve"> human rights including those</w:t>
      </w:r>
      <w:r w:rsidR="004B1AA4" w:rsidRPr="5E53A95E">
        <w:rPr>
          <w:rFonts w:cs="Arial"/>
          <w:b/>
          <w:bCs/>
          <w:i/>
          <w:iCs/>
          <w:sz w:val="20"/>
          <w:szCs w:val="20"/>
        </w:rPr>
        <w:t xml:space="preserve"> </w:t>
      </w:r>
      <w:r w:rsidR="00023058" w:rsidRPr="5E53A95E">
        <w:rPr>
          <w:rFonts w:cs="Arial"/>
          <w:b/>
          <w:bCs/>
          <w:i/>
          <w:iCs/>
          <w:sz w:val="20"/>
          <w:szCs w:val="20"/>
        </w:rPr>
        <w:t xml:space="preserve">peacefully </w:t>
      </w:r>
      <w:r w:rsidR="00F80303" w:rsidRPr="5E53A95E">
        <w:rPr>
          <w:rFonts w:cs="Arial"/>
          <w:b/>
          <w:bCs/>
          <w:i/>
          <w:iCs/>
          <w:sz w:val="20"/>
          <w:szCs w:val="20"/>
        </w:rPr>
        <w:t>promoting social</w:t>
      </w:r>
      <w:r w:rsidR="00DF07D8" w:rsidRPr="5E53A95E">
        <w:rPr>
          <w:rFonts w:cs="Arial"/>
          <w:b/>
          <w:bCs/>
          <w:i/>
          <w:iCs/>
          <w:sz w:val="20"/>
          <w:szCs w:val="20"/>
        </w:rPr>
        <w:t xml:space="preserve"> change and non-discrimination.</w:t>
      </w:r>
    </w:p>
    <w:p w14:paraId="4A0E61CE" w14:textId="3AED8C8F" w:rsidR="000F1D28" w:rsidRDefault="00987C14" w:rsidP="00486396">
      <w:pPr>
        <w:widowControl/>
        <w:suppressAutoHyphens w:val="0"/>
        <w:spacing w:before="240" w:after="120" w:line="240" w:lineRule="auto"/>
        <w:rPr>
          <w:rFonts w:ascii="Arial" w:eastAsia="Arial Unicode MS" w:hAnsi="Arial" w:cs="Arial"/>
          <w:b/>
          <w:caps/>
          <w:sz w:val="32"/>
          <w:szCs w:val="32"/>
        </w:rPr>
      </w:pPr>
      <w:r w:rsidRPr="00DC6F03">
        <w:rPr>
          <w:rFonts w:cs="Arial"/>
          <w:i/>
          <w:sz w:val="20"/>
          <w:szCs w:val="20"/>
        </w:rPr>
        <w:t>Yours sincerely,</w:t>
      </w:r>
      <w:r w:rsidR="000F1D28">
        <w:rPr>
          <w:rFonts w:ascii="Arial" w:hAnsi="Arial" w:cs="Arial"/>
          <w:b/>
          <w:sz w:val="32"/>
          <w:szCs w:val="32"/>
        </w:rPr>
        <w:br w:type="page"/>
      </w:r>
    </w:p>
    <w:p w14:paraId="137F9D1D" w14:textId="5C5D98BD" w:rsidR="00652095" w:rsidRDefault="0082127B" w:rsidP="00AC3078">
      <w:pPr>
        <w:pStyle w:val="AIBoxHeading"/>
        <w:shd w:val="clear" w:color="auto" w:fill="D9D9D9" w:themeFill="background1" w:themeFillShade="D9"/>
        <w:rPr>
          <w:lang w:eastAsia="en-US"/>
        </w:rPr>
      </w:pPr>
      <w:r w:rsidRPr="0082127B">
        <w:rPr>
          <w:rFonts w:ascii="Arial" w:hAnsi="Arial" w:cs="Arial"/>
          <w:b/>
          <w:sz w:val="32"/>
          <w:szCs w:val="32"/>
        </w:rPr>
        <w:lastRenderedPageBreak/>
        <w:t>Additional information</w:t>
      </w:r>
    </w:p>
    <w:p w14:paraId="21BB0E58" w14:textId="77777777" w:rsidR="00652095" w:rsidRDefault="00652095" w:rsidP="00652095">
      <w:pPr>
        <w:spacing w:line="240" w:lineRule="auto"/>
        <w:contextualSpacing/>
        <w:jc w:val="both"/>
        <w:rPr>
          <w:rFonts w:ascii="Arial" w:hAnsi="Arial" w:cs="Arial"/>
          <w:szCs w:val="20"/>
          <w:lang w:eastAsia="en-US"/>
        </w:rPr>
      </w:pPr>
    </w:p>
    <w:p w14:paraId="32120B09" w14:textId="36A7CF79" w:rsidR="6CEFBB4E" w:rsidRDefault="6CEFBB4E" w:rsidP="180B63EC">
      <w:pPr>
        <w:spacing w:line="240" w:lineRule="auto"/>
        <w:jc w:val="both"/>
        <w:rPr>
          <w:rFonts w:ascii="Arial" w:hAnsi="Arial" w:cs="Arial"/>
          <w:lang w:eastAsia="en-US"/>
        </w:rPr>
      </w:pPr>
      <w:r w:rsidRPr="5E53A95E">
        <w:rPr>
          <w:rFonts w:ascii="Arial" w:hAnsi="Arial" w:cs="Arial"/>
          <w:lang w:eastAsia="en-US"/>
        </w:rPr>
        <w:t>Hamid Farhadi</w:t>
      </w:r>
      <w:r w:rsidR="00DF07D8" w:rsidRPr="5E53A95E">
        <w:rPr>
          <w:rFonts w:ascii="Arial" w:hAnsi="Arial" w:cs="Arial"/>
          <w:lang w:eastAsia="en-US"/>
        </w:rPr>
        <w:t xml:space="preserve"> </w:t>
      </w:r>
      <w:r w:rsidR="003C0A94">
        <w:rPr>
          <w:rFonts w:ascii="Arial" w:hAnsi="Arial" w:cs="Arial"/>
          <w:lang w:eastAsia="en-US"/>
        </w:rPr>
        <w:t xml:space="preserve">is a </w:t>
      </w:r>
      <w:r w:rsidR="00852033" w:rsidRPr="5E53A95E">
        <w:rPr>
          <w:rFonts w:ascii="Arial" w:hAnsi="Arial" w:cs="Arial"/>
          <w:lang w:eastAsia="en-US"/>
        </w:rPr>
        <w:t>journalist who ha</w:t>
      </w:r>
      <w:r w:rsidR="00376BF5" w:rsidRPr="5E53A95E">
        <w:rPr>
          <w:rFonts w:ascii="Arial" w:hAnsi="Arial" w:cs="Arial"/>
          <w:lang w:eastAsia="en-US"/>
        </w:rPr>
        <w:t>d</w:t>
      </w:r>
      <w:r w:rsidR="00852033" w:rsidRPr="5E53A95E">
        <w:rPr>
          <w:rFonts w:ascii="Arial" w:hAnsi="Arial" w:cs="Arial"/>
          <w:lang w:eastAsia="en-US"/>
        </w:rPr>
        <w:t xml:space="preserve"> been working with</w:t>
      </w:r>
      <w:r w:rsidR="00527CEE" w:rsidRPr="5E53A95E">
        <w:rPr>
          <w:rFonts w:ascii="Arial" w:hAnsi="Arial" w:cs="Arial"/>
          <w:lang w:eastAsia="en-US"/>
        </w:rPr>
        <w:t xml:space="preserve"> </w:t>
      </w:r>
      <w:proofErr w:type="spellStart"/>
      <w:r w:rsidR="03B8AEA8" w:rsidRPr="5E53A95E">
        <w:rPr>
          <w:rFonts w:ascii="Arial" w:hAnsi="Arial" w:cs="Arial"/>
          <w:lang w:eastAsia="en-US"/>
        </w:rPr>
        <w:t>Etilaatroz</w:t>
      </w:r>
      <w:proofErr w:type="spellEnd"/>
      <w:r w:rsidR="00A870C5" w:rsidRPr="5E53A95E">
        <w:rPr>
          <w:rFonts w:ascii="Arial" w:hAnsi="Arial" w:cs="Arial"/>
          <w:lang w:eastAsia="en-US"/>
        </w:rPr>
        <w:t>,</w:t>
      </w:r>
      <w:r w:rsidR="00A870C5">
        <w:t xml:space="preserve"> </w:t>
      </w:r>
      <w:r w:rsidR="00A870C5" w:rsidRPr="5E53A95E">
        <w:rPr>
          <w:rFonts w:ascii="Arial" w:hAnsi="Arial" w:cs="Arial"/>
          <w:lang w:eastAsia="en-US"/>
        </w:rPr>
        <w:t xml:space="preserve">an independent newspaper operating in exile, </w:t>
      </w:r>
      <w:r w:rsidR="00527CEE" w:rsidRPr="5E53A95E">
        <w:rPr>
          <w:rFonts w:ascii="Arial" w:hAnsi="Arial" w:cs="Arial"/>
          <w:lang w:eastAsia="en-US"/>
        </w:rPr>
        <w:t>at the time of arrest.</w:t>
      </w:r>
      <w:r w:rsidR="00357EEF" w:rsidRPr="5E53A95E">
        <w:rPr>
          <w:rFonts w:ascii="Arial" w:hAnsi="Arial" w:cs="Arial"/>
          <w:lang w:eastAsia="en-US"/>
        </w:rPr>
        <w:t xml:space="preserve"> Previously</w:t>
      </w:r>
      <w:r w:rsidR="0055505C" w:rsidRPr="5E53A95E">
        <w:rPr>
          <w:rFonts w:ascii="Arial" w:hAnsi="Arial" w:cs="Arial"/>
          <w:lang w:eastAsia="en-US"/>
        </w:rPr>
        <w:t>,</w:t>
      </w:r>
      <w:r w:rsidR="00357EEF" w:rsidRPr="5E53A95E">
        <w:rPr>
          <w:rFonts w:ascii="Arial" w:hAnsi="Arial" w:cs="Arial"/>
          <w:lang w:eastAsia="en-US"/>
        </w:rPr>
        <w:t xml:space="preserve"> he ha</w:t>
      </w:r>
      <w:r w:rsidR="00004062" w:rsidRPr="5E53A95E">
        <w:rPr>
          <w:rFonts w:ascii="Arial" w:hAnsi="Arial" w:cs="Arial"/>
          <w:lang w:eastAsia="en-US"/>
        </w:rPr>
        <w:t>d</w:t>
      </w:r>
      <w:r w:rsidR="00357EEF" w:rsidRPr="5E53A95E">
        <w:rPr>
          <w:rFonts w:ascii="Arial" w:hAnsi="Arial" w:cs="Arial"/>
          <w:lang w:eastAsia="en-US"/>
        </w:rPr>
        <w:t xml:space="preserve"> worked with</w:t>
      </w:r>
      <w:r w:rsidR="00B2002B" w:rsidRPr="5E53A95E">
        <w:rPr>
          <w:rFonts w:ascii="Arial" w:hAnsi="Arial" w:cs="Arial"/>
          <w:lang w:eastAsia="en-US"/>
        </w:rPr>
        <w:t xml:space="preserve"> various </w:t>
      </w:r>
      <w:r w:rsidR="416434E5" w:rsidRPr="5E53A95E">
        <w:rPr>
          <w:rFonts w:ascii="Arial" w:hAnsi="Arial" w:cs="Arial"/>
          <w:lang w:eastAsia="en-US"/>
        </w:rPr>
        <w:t xml:space="preserve">research organizations and </w:t>
      </w:r>
      <w:r w:rsidR="00B2002B" w:rsidRPr="5E53A95E">
        <w:rPr>
          <w:rFonts w:ascii="Arial" w:hAnsi="Arial" w:cs="Arial"/>
          <w:lang w:eastAsia="en-US"/>
        </w:rPr>
        <w:t>media channels</w:t>
      </w:r>
      <w:r w:rsidR="00EA418F" w:rsidRPr="5E53A95E">
        <w:rPr>
          <w:rFonts w:ascii="Arial" w:hAnsi="Arial" w:cs="Arial"/>
          <w:lang w:eastAsia="en-US"/>
        </w:rPr>
        <w:t xml:space="preserve"> such as </w:t>
      </w:r>
      <w:r w:rsidR="323DC933" w:rsidRPr="5E53A95E">
        <w:rPr>
          <w:rFonts w:ascii="Arial" w:hAnsi="Arial" w:cs="Arial"/>
          <w:lang w:eastAsia="en-US"/>
        </w:rPr>
        <w:t>Qara Consultancy, Tolo</w:t>
      </w:r>
      <w:r w:rsidR="04B66099" w:rsidRPr="5E53A95E">
        <w:rPr>
          <w:rFonts w:ascii="Arial" w:hAnsi="Arial" w:cs="Arial"/>
          <w:lang w:eastAsia="en-US"/>
        </w:rPr>
        <w:t xml:space="preserve"> and former </w:t>
      </w:r>
      <w:r w:rsidR="323DC933" w:rsidRPr="5E53A95E">
        <w:rPr>
          <w:rFonts w:ascii="Arial" w:hAnsi="Arial" w:cs="Arial"/>
          <w:lang w:eastAsia="en-US"/>
        </w:rPr>
        <w:t>High Council for National Recon</w:t>
      </w:r>
      <w:r w:rsidR="4E376795" w:rsidRPr="5E53A95E">
        <w:rPr>
          <w:rFonts w:ascii="Arial" w:hAnsi="Arial" w:cs="Arial"/>
          <w:lang w:eastAsia="en-US"/>
        </w:rPr>
        <w:t>ciliation</w:t>
      </w:r>
      <w:r w:rsidR="00357EEF" w:rsidRPr="5E53A95E">
        <w:rPr>
          <w:rFonts w:ascii="Arial" w:hAnsi="Arial" w:cs="Arial"/>
          <w:lang w:eastAsia="en-US"/>
        </w:rPr>
        <w:t>.</w:t>
      </w:r>
      <w:r w:rsidR="002E7107" w:rsidRPr="5E53A95E">
        <w:rPr>
          <w:rFonts w:ascii="Arial" w:hAnsi="Arial" w:cs="Arial"/>
          <w:lang w:eastAsia="en-US"/>
        </w:rPr>
        <w:t xml:space="preserve"> </w:t>
      </w:r>
      <w:r w:rsidR="00E71A8E" w:rsidRPr="5E53A95E">
        <w:rPr>
          <w:rFonts w:ascii="Arial" w:hAnsi="Arial" w:cs="Arial"/>
          <w:lang w:eastAsia="en-US"/>
        </w:rPr>
        <w:t>For the past three years,</w:t>
      </w:r>
      <w:r w:rsidR="00B2002B" w:rsidRPr="5E53A95E">
        <w:rPr>
          <w:rFonts w:ascii="Arial" w:hAnsi="Arial" w:cs="Arial"/>
          <w:lang w:eastAsia="en-US"/>
        </w:rPr>
        <w:t xml:space="preserve"> </w:t>
      </w:r>
      <w:r w:rsidR="00181290" w:rsidRPr="5E53A95E">
        <w:rPr>
          <w:rFonts w:ascii="Arial" w:hAnsi="Arial" w:cs="Arial"/>
          <w:lang w:eastAsia="en-US"/>
        </w:rPr>
        <w:t xml:space="preserve">his </w:t>
      </w:r>
      <w:r w:rsidR="00E71A8E" w:rsidRPr="5E53A95E">
        <w:rPr>
          <w:rFonts w:ascii="Arial" w:hAnsi="Arial" w:cs="Arial"/>
          <w:lang w:eastAsia="en-US"/>
        </w:rPr>
        <w:t xml:space="preserve">reporting included </w:t>
      </w:r>
      <w:r w:rsidR="00357EEF" w:rsidRPr="5E53A95E">
        <w:rPr>
          <w:rFonts w:ascii="Arial" w:hAnsi="Arial" w:cs="Arial"/>
          <w:lang w:eastAsia="en-US"/>
        </w:rPr>
        <w:t xml:space="preserve">news about ongoing </w:t>
      </w:r>
      <w:r w:rsidR="00E71A8E" w:rsidRPr="5E53A95E">
        <w:rPr>
          <w:rFonts w:ascii="Arial" w:hAnsi="Arial" w:cs="Arial"/>
          <w:lang w:eastAsia="en-US"/>
        </w:rPr>
        <w:t>developments and restrictions</w:t>
      </w:r>
      <w:r w:rsidR="3589D348" w:rsidRPr="5E53A95E">
        <w:rPr>
          <w:rFonts w:ascii="Arial" w:hAnsi="Arial" w:cs="Arial"/>
          <w:lang w:eastAsia="en-US"/>
        </w:rPr>
        <w:t xml:space="preserve"> and repression imposed</w:t>
      </w:r>
      <w:r w:rsidR="00E71A8E" w:rsidRPr="5E53A95E">
        <w:rPr>
          <w:rFonts w:ascii="Arial" w:hAnsi="Arial" w:cs="Arial"/>
          <w:lang w:eastAsia="en-US"/>
        </w:rPr>
        <w:t xml:space="preserve"> </w:t>
      </w:r>
      <w:r w:rsidR="00357EEF" w:rsidRPr="5E53A95E">
        <w:rPr>
          <w:rFonts w:ascii="Arial" w:hAnsi="Arial" w:cs="Arial"/>
          <w:lang w:eastAsia="en-US"/>
        </w:rPr>
        <w:t>by</w:t>
      </w:r>
      <w:r w:rsidR="00E71A8E" w:rsidRPr="5E53A95E">
        <w:rPr>
          <w:rFonts w:ascii="Arial" w:hAnsi="Arial" w:cs="Arial"/>
          <w:lang w:eastAsia="en-US"/>
        </w:rPr>
        <w:t xml:space="preserve"> Taliban </w:t>
      </w:r>
      <w:r w:rsidR="00357EEF" w:rsidRPr="5E53A95E">
        <w:rPr>
          <w:rFonts w:ascii="Arial" w:hAnsi="Arial" w:cs="Arial"/>
          <w:lang w:eastAsia="en-US"/>
        </w:rPr>
        <w:t>de facto authorities</w:t>
      </w:r>
      <w:r w:rsidR="23544D7B" w:rsidRPr="5E53A95E">
        <w:rPr>
          <w:rFonts w:ascii="Arial" w:hAnsi="Arial" w:cs="Arial"/>
          <w:lang w:eastAsia="en-US"/>
        </w:rPr>
        <w:t xml:space="preserve"> on women and girls. </w:t>
      </w:r>
      <w:r w:rsidR="00A870C5" w:rsidRPr="5E53A95E">
        <w:rPr>
          <w:rFonts w:ascii="Arial" w:hAnsi="Arial" w:cs="Arial"/>
          <w:lang w:eastAsia="en-US"/>
        </w:rPr>
        <w:t>It is believed that his recent articles</w:t>
      </w:r>
      <w:r w:rsidR="23544D7B" w:rsidRPr="5E53A95E">
        <w:rPr>
          <w:rFonts w:ascii="Arial" w:hAnsi="Arial" w:cs="Arial"/>
          <w:lang w:eastAsia="en-US"/>
        </w:rPr>
        <w:t xml:space="preserve"> </w:t>
      </w:r>
      <w:r w:rsidR="00A870C5" w:rsidRPr="5E53A95E">
        <w:rPr>
          <w:rFonts w:ascii="Arial" w:hAnsi="Arial" w:cs="Arial"/>
          <w:lang w:eastAsia="en-US"/>
        </w:rPr>
        <w:t xml:space="preserve">about the </w:t>
      </w:r>
      <w:r w:rsidR="23544D7B" w:rsidRPr="5E53A95E">
        <w:rPr>
          <w:rFonts w:ascii="Arial" w:hAnsi="Arial" w:cs="Arial"/>
          <w:lang w:eastAsia="en-US"/>
        </w:rPr>
        <w:t xml:space="preserve">ban on girl’s education for </w:t>
      </w:r>
      <w:proofErr w:type="spellStart"/>
      <w:r w:rsidR="23544D7B" w:rsidRPr="5E53A95E">
        <w:rPr>
          <w:rFonts w:ascii="Arial" w:hAnsi="Arial" w:cs="Arial"/>
          <w:lang w:eastAsia="en-US"/>
        </w:rPr>
        <w:t>Etilaatroz</w:t>
      </w:r>
      <w:proofErr w:type="spellEnd"/>
      <w:r w:rsidR="23544D7B" w:rsidRPr="5E53A95E">
        <w:rPr>
          <w:rFonts w:ascii="Arial" w:hAnsi="Arial" w:cs="Arial"/>
          <w:lang w:eastAsia="en-US"/>
        </w:rPr>
        <w:t xml:space="preserve"> </w:t>
      </w:r>
      <w:r w:rsidR="00A870C5" w:rsidRPr="5E53A95E">
        <w:rPr>
          <w:rFonts w:ascii="Arial" w:hAnsi="Arial" w:cs="Arial"/>
          <w:lang w:eastAsia="en-US"/>
        </w:rPr>
        <w:t>were the reason for his</w:t>
      </w:r>
      <w:r w:rsidR="23544D7B" w:rsidRPr="5E53A95E">
        <w:rPr>
          <w:rFonts w:ascii="Arial" w:hAnsi="Arial" w:cs="Arial"/>
          <w:lang w:eastAsia="en-US"/>
        </w:rPr>
        <w:t xml:space="preserve"> arbitrary arrest and </w:t>
      </w:r>
      <w:r w:rsidR="005318B8">
        <w:rPr>
          <w:rFonts w:ascii="Arial" w:hAnsi="Arial" w:cs="Arial"/>
          <w:lang w:eastAsia="en-US"/>
        </w:rPr>
        <w:t xml:space="preserve">detention. </w:t>
      </w:r>
      <w:r w:rsidR="00357EEF" w:rsidRPr="5E53A95E">
        <w:rPr>
          <w:rFonts w:ascii="Arial" w:hAnsi="Arial" w:cs="Arial"/>
          <w:lang w:eastAsia="en-US"/>
        </w:rPr>
        <w:t xml:space="preserve"> </w:t>
      </w:r>
      <w:r w:rsidR="35E041EA" w:rsidRPr="5E53A95E">
        <w:rPr>
          <w:rFonts w:ascii="Arial" w:hAnsi="Arial" w:cs="Arial"/>
          <w:lang w:eastAsia="en-US"/>
        </w:rPr>
        <w:t xml:space="preserve"> </w:t>
      </w:r>
    </w:p>
    <w:p w14:paraId="2243166E" w14:textId="26B310E3" w:rsidR="00A870C5" w:rsidRDefault="41D8B882" w:rsidP="180B63EC">
      <w:pPr>
        <w:spacing w:line="240" w:lineRule="auto"/>
        <w:jc w:val="both"/>
        <w:rPr>
          <w:rFonts w:ascii="Arial" w:hAnsi="Arial" w:cs="Arial"/>
          <w:lang w:eastAsia="en-US"/>
        </w:rPr>
      </w:pPr>
      <w:r w:rsidRPr="5E53A95E">
        <w:rPr>
          <w:rFonts w:ascii="Arial" w:hAnsi="Arial" w:cs="Arial"/>
          <w:lang w:eastAsia="en-US"/>
        </w:rPr>
        <w:t>On 3 September 2024, he was arrested by members of the</w:t>
      </w:r>
      <w:r w:rsidR="00222A35">
        <w:rPr>
          <w:rFonts w:ascii="Arial" w:hAnsi="Arial" w:cs="Arial"/>
          <w:lang w:eastAsia="en-US"/>
        </w:rPr>
        <w:t xml:space="preserve"> </w:t>
      </w:r>
      <w:r w:rsidRPr="5E53A95E">
        <w:rPr>
          <w:rFonts w:ascii="Arial" w:hAnsi="Arial" w:cs="Arial"/>
          <w:lang w:eastAsia="en-US"/>
        </w:rPr>
        <w:t xml:space="preserve">Taliban Ministry of Interior from his home along with his brother who was released after two days. </w:t>
      </w:r>
      <w:r w:rsidR="00D23585" w:rsidRPr="5E53A95E">
        <w:rPr>
          <w:rFonts w:ascii="Arial" w:hAnsi="Arial" w:cs="Arial"/>
          <w:lang w:eastAsia="en-US"/>
        </w:rPr>
        <w:t xml:space="preserve">At the time of arrest, Taliban soldiers surrounded him without an explanation </w:t>
      </w:r>
      <w:r w:rsidR="00A870C5" w:rsidRPr="5E53A95E">
        <w:rPr>
          <w:rFonts w:ascii="Arial" w:hAnsi="Arial" w:cs="Arial"/>
          <w:lang w:eastAsia="en-US"/>
        </w:rPr>
        <w:t>n</w:t>
      </w:r>
      <w:r w:rsidR="00D23585" w:rsidRPr="5E53A95E">
        <w:rPr>
          <w:rFonts w:ascii="Arial" w:hAnsi="Arial" w:cs="Arial"/>
          <w:lang w:eastAsia="en-US"/>
        </w:rPr>
        <w:t>or providing an official arrest warrant</w:t>
      </w:r>
      <w:r w:rsidR="00A870C5" w:rsidRPr="5E53A95E">
        <w:rPr>
          <w:rFonts w:ascii="Arial" w:hAnsi="Arial" w:cs="Arial"/>
          <w:lang w:eastAsia="en-US"/>
        </w:rPr>
        <w:t xml:space="preserve"> and</w:t>
      </w:r>
      <w:r w:rsidR="00D23585" w:rsidRPr="5E53A95E">
        <w:rPr>
          <w:rFonts w:ascii="Arial" w:hAnsi="Arial" w:cs="Arial"/>
          <w:lang w:eastAsia="en-US"/>
        </w:rPr>
        <w:t xml:space="preserve"> took him to Ministry of Interior. </w:t>
      </w:r>
      <w:r w:rsidRPr="5E53A95E">
        <w:rPr>
          <w:rFonts w:ascii="Arial" w:hAnsi="Arial" w:cs="Arial"/>
          <w:lang w:eastAsia="en-US"/>
        </w:rPr>
        <w:t>He has been sentenced to two year</w:t>
      </w:r>
      <w:r w:rsidR="005318B8">
        <w:rPr>
          <w:rFonts w:ascii="Arial" w:hAnsi="Arial" w:cs="Arial"/>
          <w:lang w:eastAsia="en-US"/>
        </w:rPr>
        <w:t xml:space="preserve">s in </w:t>
      </w:r>
      <w:r w:rsidRPr="5E53A95E">
        <w:rPr>
          <w:rFonts w:ascii="Arial" w:hAnsi="Arial" w:cs="Arial"/>
          <w:lang w:eastAsia="en-US"/>
        </w:rPr>
        <w:t xml:space="preserve">prison. </w:t>
      </w:r>
      <w:r w:rsidR="00B16166" w:rsidRPr="5E53A95E">
        <w:rPr>
          <w:rFonts w:ascii="Arial" w:hAnsi="Arial" w:cs="Arial"/>
          <w:lang w:eastAsia="en-US"/>
        </w:rPr>
        <w:t xml:space="preserve">The Taliban alleged that Hamid Farhadi disseminated anti-regime materials, claiming they possess “substantial evidence’’. </w:t>
      </w:r>
    </w:p>
    <w:p w14:paraId="7B011518" w14:textId="0BA9E60A" w:rsidR="41D8B882" w:rsidRDefault="41D8B882" w:rsidP="180B63EC">
      <w:pPr>
        <w:spacing w:line="240" w:lineRule="auto"/>
        <w:jc w:val="both"/>
        <w:rPr>
          <w:rFonts w:ascii="Arial" w:hAnsi="Arial" w:cs="Arial"/>
          <w:lang w:eastAsia="en-US"/>
        </w:rPr>
      </w:pPr>
      <w:r w:rsidRPr="5E53A95E">
        <w:rPr>
          <w:rFonts w:ascii="Arial" w:hAnsi="Arial" w:cs="Arial"/>
          <w:lang w:eastAsia="en-US"/>
        </w:rPr>
        <w:t xml:space="preserve">He </w:t>
      </w:r>
      <w:r w:rsidR="00A870C5" w:rsidRPr="5E53A95E">
        <w:rPr>
          <w:rFonts w:ascii="Arial" w:hAnsi="Arial" w:cs="Arial"/>
          <w:lang w:eastAsia="en-US"/>
        </w:rPr>
        <w:t>was</w:t>
      </w:r>
      <w:r w:rsidRPr="5E53A95E">
        <w:rPr>
          <w:rFonts w:ascii="Arial" w:hAnsi="Arial" w:cs="Arial"/>
          <w:lang w:eastAsia="en-US"/>
        </w:rPr>
        <w:t xml:space="preserve"> unjustly </w:t>
      </w:r>
      <w:r w:rsidR="09EA503A" w:rsidRPr="5E53A95E">
        <w:rPr>
          <w:rFonts w:ascii="Arial" w:hAnsi="Arial" w:cs="Arial"/>
          <w:lang w:eastAsia="en-US"/>
        </w:rPr>
        <w:t xml:space="preserve">presented to the Taliban court </w:t>
      </w:r>
      <w:r w:rsidRPr="5E53A95E">
        <w:rPr>
          <w:rFonts w:ascii="Arial" w:hAnsi="Arial" w:cs="Arial"/>
          <w:lang w:eastAsia="en-US"/>
        </w:rPr>
        <w:t xml:space="preserve">three times and </w:t>
      </w:r>
      <w:r w:rsidR="00A870C5" w:rsidRPr="5E53A95E">
        <w:rPr>
          <w:rFonts w:ascii="Arial" w:hAnsi="Arial" w:cs="Arial"/>
          <w:lang w:eastAsia="en-US"/>
        </w:rPr>
        <w:t xml:space="preserve">then, </w:t>
      </w:r>
      <w:r w:rsidRPr="5E53A95E">
        <w:rPr>
          <w:rFonts w:ascii="Arial" w:hAnsi="Arial" w:cs="Arial"/>
          <w:lang w:eastAsia="en-US"/>
        </w:rPr>
        <w:t xml:space="preserve">on 19 September 2024 in absence of a defence lawyer, the court accused him of spreading propaganda against the Taliban de facto authorities due to his journalistic reports and sent him to Pol- </w:t>
      </w:r>
      <w:proofErr w:type="spellStart"/>
      <w:r w:rsidRPr="5E53A95E">
        <w:rPr>
          <w:rFonts w:ascii="Arial" w:hAnsi="Arial" w:cs="Arial"/>
          <w:lang w:eastAsia="en-US"/>
        </w:rPr>
        <w:t>Charkhi</w:t>
      </w:r>
      <w:proofErr w:type="spellEnd"/>
      <w:r w:rsidRPr="5E53A95E">
        <w:rPr>
          <w:rFonts w:ascii="Arial" w:hAnsi="Arial" w:cs="Arial"/>
          <w:lang w:eastAsia="en-US"/>
        </w:rPr>
        <w:t xml:space="preserve"> prison. On 28 March 2025, without explanation and prior information to Farhadi’s family, he was </w:t>
      </w:r>
      <w:r w:rsidR="4A7A695C" w:rsidRPr="5E53A95E">
        <w:rPr>
          <w:rFonts w:ascii="Arial" w:hAnsi="Arial" w:cs="Arial"/>
          <w:lang w:eastAsia="en-US"/>
        </w:rPr>
        <w:t>transferred</w:t>
      </w:r>
      <w:r w:rsidRPr="5E53A95E">
        <w:rPr>
          <w:rFonts w:ascii="Arial" w:hAnsi="Arial" w:cs="Arial"/>
          <w:lang w:eastAsia="en-US"/>
        </w:rPr>
        <w:t xml:space="preserve"> to Bagram prison where the Taliban are keeping political prisoners. On 16 April 2025</w:t>
      </w:r>
      <w:r w:rsidR="00B50814">
        <w:rPr>
          <w:rFonts w:ascii="Arial" w:hAnsi="Arial" w:cs="Arial"/>
          <w:lang w:eastAsia="en-US"/>
        </w:rPr>
        <w:t>,</w:t>
      </w:r>
      <w:r w:rsidRPr="5E53A95E">
        <w:rPr>
          <w:rFonts w:ascii="Arial" w:hAnsi="Arial" w:cs="Arial"/>
          <w:lang w:eastAsia="en-US"/>
        </w:rPr>
        <w:t xml:space="preserve"> his family was allowed to visit him for half an hour in presence of a Taliban soldier through a glass window.</w:t>
      </w:r>
      <w:r w:rsidR="530E1886" w:rsidRPr="5E53A95E">
        <w:rPr>
          <w:rFonts w:ascii="Arial" w:hAnsi="Arial" w:cs="Arial"/>
          <w:lang w:eastAsia="en-US"/>
        </w:rPr>
        <w:t xml:space="preserve"> </w:t>
      </w:r>
    </w:p>
    <w:p w14:paraId="2ED46AB9" w14:textId="18EDBD82" w:rsidR="7B016D5B" w:rsidRDefault="7B016D5B" w:rsidP="180B63EC">
      <w:pPr>
        <w:spacing w:line="240" w:lineRule="auto"/>
      </w:pPr>
      <w:r w:rsidRPr="5E53A95E">
        <w:rPr>
          <w:rFonts w:ascii="Arial" w:hAnsi="Arial" w:cs="Arial"/>
          <w:lang w:val="en-US" w:eastAsia="en-US" w:bidi="prs-AF"/>
        </w:rPr>
        <w:t xml:space="preserve">Many </w:t>
      </w:r>
      <w:hyperlink r:id="rId12">
        <w:r w:rsidRPr="5E53A95E">
          <w:rPr>
            <w:rStyle w:val="Hyperlink"/>
            <w:rFonts w:ascii="Arial" w:hAnsi="Arial" w:cs="Arial"/>
            <w:lang w:val="en-US" w:eastAsia="en-US" w:bidi="prs-AF"/>
          </w:rPr>
          <w:t>journalists and human rights activists</w:t>
        </w:r>
      </w:hyperlink>
      <w:r w:rsidRPr="5E53A95E">
        <w:rPr>
          <w:rFonts w:ascii="Arial" w:hAnsi="Arial" w:cs="Arial"/>
          <w:lang w:val="en-US" w:eastAsia="en-US" w:bidi="prs-AF"/>
        </w:rPr>
        <w:t xml:space="preserve"> have condemned Hamid Farhadi’s arbitrary </w:t>
      </w:r>
      <w:r w:rsidR="00F74C9E">
        <w:rPr>
          <w:rFonts w:ascii="Arial" w:hAnsi="Arial" w:cs="Arial"/>
          <w:lang w:val="en-US" w:eastAsia="en-US" w:bidi="prs-AF"/>
        </w:rPr>
        <w:t xml:space="preserve">detention </w:t>
      </w:r>
      <w:r w:rsidRPr="5E53A95E">
        <w:rPr>
          <w:rFonts w:ascii="Arial" w:hAnsi="Arial" w:cs="Arial"/>
          <w:lang w:val="en-US" w:eastAsia="en-US" w:bidi="prs-AF"/>
        </w:rPr>
        <w:t xml:space="preserve">and have demanded his immediate and unconditional release. </w:t>
      </w:r>
    </w:p>
    <w:p w14:paraId="405126EC" w14:textId="5B9ECA82" w:rsidR="58A1AF52" w:rsidRDefault="58A1AF52" w:rsidP="5E53A95E">
      <w:pPr>
        <w:spacing w:line="240" w:lineRule="auto"/>
        <w:jc w:val="both"/>
        <w:rPr>
          <w:rFonts w:ascii="Arial" w:hAnsi="Arial" w:cs="Arial"/>
          <w:lang w:val="en-US" w:eastAsia="en-US" w:bidi="prs-AF"/>
        </w:rPr>
      </w:pPr>
      <w:r w:rsidRPr="5E53A95E">
        <w:rPr>
          <w:rFonts w:ascii="Arial" w:hAnsi="Arial" w:cs="Arial"/>
          <w:lang w:val="en-US" w:eastAsia="en-US" w:bidi="prs-AF"/>
        </w:rPr>
        <w:t xml:space="preserve">Afghanistan now has a dwindling civic space where human rights defenders, including women protestors, grassroots organizations and groups, journalists, and political activists are perceived as political opponents. Afghanistan continues to remain one of the most dangerous places in the world for human rights defenders and journalists, where the Taliban continue to use excessive and lethal force to repress those opposing their draconian policies and arbitrary actions. The Taliban’s seizure of power coupled with the continued intimidation and abuse of human rights community, the political, humanitarian, and economic crises have forced human rights actors to seek international protection abroad.  </w:t>
      </w:r>
    </w:p>
    <w:p w14:paraId="1A5E8948" w14:textId="7987704D" w:rsidR="00652095" w:rsidRDefault="00652095" w:rsidP="5E53A95E">
      <w:pPr>
        <w:spacing w:line="240" w:lineRule="auto"/>
        <w:rPr>
          <w:rFonts w:ascii="Arial" w:hAnsi="Arial" w:cs="Arial"/>
          <w:lang w:eastAsia="en-US"/>
        </w:rPr>
      </w:pPr>
    </w:p>
    <w:p w14:paraId="37C53FC9" w14:textId="0119BC2A" w:rsidR="00652095" w:rsidRPr="008F0446" w:rsidRDefault="00652095" w:rsidP="00652095">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w:t>
      </w:r>
      <w:r w:rsidR="007B7DFF">
        <w:rPr>
          <w:rFonts w:ascii="Arial" w:hAnsi="Arial" w:cs="Arial"/>
          <w:sz w:val="20"/>
          <w:szCs w:val="20"/>
        </w:rPr>
        <w:t>, Dari</w:t>
      </w:r>
      <w:r w:rsidR="00D35E1A">
        <w:rPr>
          <w:rFonts w:ascii="Arial" w:hAnsi="Arial" w:cs="Arial"/>
          <w:sz w:val="20"/>
          <w:szCs w:val="20"/>
        </w:rPr>
        <w:t xml:space="preserve">, </w:t>
      </w:r>
      <w:r w:rsidR="007B7DFF">
        <w:rPr>
          <w:rFonts w:ascii="Arial" w:hAnsi="Arial" w:cs="Arial"/>
          <w:sz w:val="20"/>
          <w:szCs w:val="20"/>
        </w:rPr>
        <w:t>Farsi</w:t>
      </w:r>
      <w:r w:rsidR="00D35E1A">
        <w:rPr>
          <w:rFonts w:ascii="Arial" w:hAnsi="Arial" w:cs="Arial"/>
          <w:sz w:val="20"/>
          <w:szCs w:val="20"/>
        </w:rPr>
        <w:t xml:space="preserve">, </w:t>
      </w:r>
      <w:r w:rsidR="007B7DFF">
        <w:rPr>
          <w:rFonts w:ascii="Arial" w:hAnsi="Arial" w:cs="Arial"/>
          <w:sz w:val="20"/>
          <w:szCs w:val="20"/>
        </w:rPr>
        <w:t>Pashto</w:t>
      </w:r>
    </w:p>
    <w:p w14:paraId="252CD771" w14:textId="77777777" w:rsidR="00652095" w:rsidRPr="008F0446" w:rsidRDefault="00652095" w:rsidP="0065209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4451C039" w14:textId="77777777" w:rsidR="00652095" w:rsidRPr="008F0446" w:rsidRDefault="00652095" w:rsidP="00652095">
      <w:pPr>
        <w:spacing w:after="0" w:line="240" w:lineRule="auto"/>
        <w:rPr>
          <w:rFonts w:ascii="Arial" w:hAnsi="Arial" w:cs="Arial"/>
          <w:color w:val="0070C0"/>
          <w:sz w:val="20"/>
          <w:szCs w:val="20"/>
        </w:rPr>
      </w:pPr>
    </w:p>
    <w:p w14:paraId="14D9A1CF" w14:textId="5A42A342" w:rsidR="00652095" w:rsidRDefault="00652095" w:rsidP="180B63EC">
      <w:pPr>
        <w:spacing w:after="0" w:line="240" w:lineRule="auto"/>
        <w:rPr>
          <w:rFonts w:ascii="Arial" w:hAnsi="Arial" w:cs="Arial"/>
          <w:b/>
          <w:bCs/>
          <w:sz w:val="20"/>
          <w:szCs w:val="20"/>
        </w:rPr>
      </w:pPr>
      <w:r w:rsidRPr="180B63EC">
        <w:rPr>
          <w:rFonts w:ascii="Arial" w:hAnsi="Arial" w:cs="Arial"/>
          <w:b/>
          <w:bCs/>
          <w:sz w:val="20"/>
          <w:szCs w:val="20"/>
        </w:rPr>
        <w:t xml:space="preserve">PLEASE TAKE ACTION AS SOON AS POSSIBLE UNTIL: </w:t>
      </w:r>
      <w:r w:rsidR="570CB1DC" w:rsidRPr="180B63EC">
        <w:rPr>
          <w:rFonts w:ascii="Arial" w:hAnsi="Arial" w:cs="Arial"/>
          <w:b/>
          <w:bCs/>
          <w:sz w:val="20"/>
          <w:szCs w:val="20"/>
        </w:rPr>
        <w:t>31 August 2025</w:t>
      </w:r>
    </w:p>
    <w:p w14:paraId="5009AE30" w14:textId="77777777" w:rsidR="00866723" w:rsidRDefault="00866723" w:rsidP="00866723">
      <w:pPr>
        <w:spacing w:after="0" w:line="240" w:lineRule="auto"/>
        <w:rPr>
          <w:rFonts w:ascii="Arial" w:hAnsi="Arial" w:cs="Arial"/>
          <w:sz w:val="20"/>
          <w:szCs w:val="20"/>
        </w:rPr>
      </w:pPr>
    </w:p>
    <w:p w14:paraId="5F8EEAEF" w14:textId="77777777" w:rsidR="00652095" w:rsidRPr="008F0446" w:rsidRDefault="00652095" w:rsidP="0065209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08D7AE8A" w14:textId="77777777" w:rsidR="00652095" w:rsidRPr="008F0446" w:rsidRDefault="00652095" w:rsidP="00652095">
      <w:pPr>
        <w:spacing w:after="0" w:line="240" w:lineRule="auto"/>
        <w:rPr>
          <w:rFonts w:ascii="Arial" w:hAnsi="Arial" w:cs="Arial"/>
          <w:b/>
          <w:sz w:val="20"/>
          <w:szCs w:val="20"/>
        </w:rPr>
      </w:pPr>
    </w:p>
    <w:p w14:paraId="554FA432" w14:textId="55202661" w:rsidR="00652095" w:rsidRPr="00293885" w:rsidRDefault="00652095" w:rsidP="180B63EC">
      <w:pPr>
        <w:spacing w:after="0" w:line="240" w:lineRule="auto"/>
        <w:rPr>
          <w:rFonts w:ascii="Amnesty Trade Gothic Light" w:hAnsi="Amnesty Trade Gothic Light" w:cs="Arial"/>
          <w:b/>
          <w:bCs/>
          <w:sz w:val="20"/>
          <w:szCs w:val="20"/>
        </w:rPr>
      </w:pPr>
      <w:r w:rsidRPr="180B63EC">
        <w:rPr>
          <w:rFonts w:ascii="Arial" w:hAnsi="Arial" w:cs="Arial"/>
          <w:b/>
          <w:bCs/>
          <w:sz w:val="20"/>
          <w:szCs w:val="20"/>
        </w:rPr>
        <w:t xml:space="preserve">NAME AND PRONOUN: </w:t>
      </w:r>
      <w:r w:rsidR="46C228E9" w:rsidRPr="180B63EC">
        <w:rPr>
          <w:rFonts w:ascii="Arial" w:hAnsi="Arial" w:cs="Arial"/>
          <w:b/>
          <w:bCs/>
          <w:sz w:val="20"/>
          <w:szCs w:val="20"/>
        </w:rPr>
        <w:t>Hamid Farhadi</w:t>
      </w:r>
      <w:r w:rsidRPr="180B63EC">
        <w:rPr>
          <w:rFonts w:ascii="Arial" w:hAnsi="Arial" w:cs="Arial"/>
          <w:b/>
          <w:bCs/>
          <w:sz w:val="20"/>
          <w:szCs w:val="20"/>
        </w:rPr>
        <w:t xml:space="preserve"> </w:t>
      </w:r>
      <w:r w:rsidR="000D0AD4" w:rsidRPr="180B63EC">
        <w:rPr>
          <w:rFonts w:ascii="Arial" w:hAnsi="Arial" w:cs="Arial"/>
          <w:sz w:val="20"/>
          <w:szCs w:val="20"/>
        </w:rPr>
        <w:t>[</w:t>
      </w:r>
      <w:r w:rsidRPr="180B63EC">
        <w:rPr>
          <w:rFonts w:ascii="Arial" w:hAnsi="Arial" w:cs="Arial"/>
          <w:sz w:val="20"/>
          <w:szCs w:val="20"/>
        </w:rPr>
        <w:t>He/him</w:t>
      </w:r>
      <w:r w:rsidR="000D0AD4" w:rsidRPr="180B63EC">
        <w:rPr>
          <w:rFonts w:ascii="Arial" w:hAnsi="Arial" w:cs="Arial"/>
          <w:sz w:val="20"/>
          <w:szCs w:val="20"/>
        </w:rPr>
        <w:t>]</w:t>
      </w:r>
    </w:p>
    <w:p w14:paraId="0CD61DE1" w14:textId="1D38A535" w:rsidR="00B92AEC" w:rsidRPr="003904F0" w:rsidRDefault="00B92AEC" w:rsidP="00980425">
      <w:pPr>
        <w:spacing w:line="240" w:lineRule="auto"/>
      </w:pPr>
    </w:p>
    <w:sectPr w:rsidR="00B92AEC" w:rsidRPr="003904F0" w:rsidSect="00AF21BA">
      <w:footerReference w:type="default" r:id="rId13"/>
      <w:footnotePr>
        <w:pos w:val="beneathText"/>
      </w:footnotePr>
      <w:endnotePr>
        <w:numFmt w:val="decimal"/>
      </w:endnotePr>
      <w:type w:val="continuous"/>
      <w:pgSz w:w="11900" w:h="16837" w:code="9"/>
      <w:pgMar w:top="709" w:right="1361" w:bottom="284" w:left="1134"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0A5B6" w14:textId="77777777" w:rsidR="002034F7" w:rsidRDefault="002034F7">
      <w:r>
        <w:separator/>
      </w:r>
    </w:p>
  </w:endnote>
  <w:endnote w:type="continuationSeparator" w:id="0">
    <w:p w14:paraId="72E63476" w14:textId="77777777" w:rsidR="002034F7" w:rsidRDefault="002034F7">
      <w:r>
        <w:continuationSeparator/>
      </w:r>
    </w:p>
  </w:endnote>
  <w:endnote w:type="continuationNotice" w:id="1">
    <w:p w14:paraId="79CDB13B" w14:textId="77777777" w:rsidR="002034F7" w:rsidRDefault="00203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180B63EC" w14:paraId="5445626D" w14:textId="77777777" w:rsidTr="180B63EC">
      <w:trPr>
        <w:trHeight w:val="300"/>
      </w:trPr>
      <w:tc>
        <w:tcPr>
          <w:tcW w:w="3040" w:type="dxa"/>
        </w:tcPr>
        <w:p w14:paraId="6E9E1496" w14:textId="462BB6FA" w:rsidR="180B63EC" w:rsidRDefault="180B63EC" w:rsidP="180B63EC">
          <w:pPr>
            <w:pStyle w:val="Header"/>
            <w:ind w:left="-115"/>
          </w:pPr>
        </w:p>
      </w:tc>
      <w:tc>
        <w:tcPr>
          <w:tcW w:w="3040" w:type="dxa"/>
        </w:tcPr>
        <w:p w14:paraId="18EA077B" w14:textId="0ED789EC" w:rsidR="180B63EC" w:rsidRDefault="180B63EC" w:rsidP="180B63EC">
          <w:pPr>
            <w:pStyle w:val="Header"/>
            <w:jc w:val="center"/>
          </w:pPr>
        </w:p>
      </w:tc>
      <w:tc>
        <w:tcPr>
          <w:tcW w:w="3040" w:type="dxa"/>
        </w:tcPr>
        <w:p w14:paraId="53177D69" w14:textId="0CBA876E" w:rsidR="180B63EC" w:rsidRDefault="180B63EC" w:rsidP="180B63EC">
          <w:pPr>
            <w:pStyle w:val="Header"/>
            <w:ind w:right="-115"/>
            <w:jc w:val="right"/>
          </w:pPr>
        </w:p>
      </w:tc>
    </w:tr>
  </w:tbl>
  <w:p w14:paraId="156D6FA0" w14:textId="7CEDCA7F" w:rsidR="180B63EC" w:rsidRDefault="180B63EC" w:rsidP="180B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180B63EC" w14:paraId="0D321EC6" w14:textId="77777777" w:rsidTr="180B63EC">
      <w:trPr>
        <w:trHeight w:val="300"/>
      </w:trPr>
      <w:tc>
        <w:tcPr>
          <w:tcW w:w="3135" w:type="dxa"/>
        </w:tcPr>
        <w:p w14:paraId="52DAD435" w14:textId="05DE11B5" w:rsidR="180B63EC" w:rsidRDefault="180B63EC" w:rsidP="180B63EC">
          <w:pPr>
            <w:pStyle w:val="Header"/>
            <w:ind w:left="-115"/>
          </w:pPr>
        </w:p>
      </w:tc>
      <w:tc>
        <w:tcPr>
          <w:tcW w:w="3135" w:type="dxa"/>
        </w:tcPr>
        <w:p w14:paraId="4879A3D6" w14:textId="1BA218EB" w:rsidR="180B63EC" w:rsidRDefault="180B63EC" w:rsidP="180B63EC">
          <w:pPr>
            <w:pStyle w:val="Header"/>
            <w:jc w:val="center"/>
          </w:pPr>
        </w:p>
      </w:tc>
      <w:tc>
        <w:tcPr>
          <w:tcW w:w="3135" w:type="dxa"/>
        </w:tcPr>
        <w:p w14:paraId="18EB190C" w14:textId="62F284F9" w:rsidR="180B63EC" w:rsidRDefault="180B63EC" w:rsidP="180B63EC">
          <w:pPr>
            <w:pStyle w:val="Header"/>
            <w:ind w:right="-115"/>
            <w:jc w:val="right"/>
          </w:pPr>
        </w:p>
      </w:tc>
    </w:tr>
  </w:tbl>
  <w:p w14:paraId="6D6B1F92" w14:textId="0A130941" w:rsidR="180B63EC" w:rsidRDefault="180B63EC" w:rsidP="180B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92CAF" w14:textId="77777777" w:rsidR="002034F7" w:rsidRDefault="002034F7">
      <w:r>
        <w:separator/>
      </w:r>
    </w:p>
  </w:footnote>
  <w:footnote w:type="continuationSeparator" w:id="0">
    <w:p w14:paraId="2C891DD0" w14:textId="77777777" w:rsidR="002034F7" w:rsidRDefault="002034F7">
      <w:r>
        <w:continuationSeparator/>
      </w:r>
    </w:p>
  </w:footnote>
  <w:footnote w:type="continuationNotice" w:id="1">
    <w:p w14:paraId="56B2650E" w14:textId="77777777" w:rsidR="002034F7" w:rsidRDefault="00203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2C7A4553" w:rsidR="00355617" w:rsidRDefault="5E53A95E" w:rsidP="0082127B">
    <w:pPr>
      <w:tabs>
        <w:tab w:val="left" w:pos="6060"/>
        <w:tab w:val="right" w:pos="10203"/>
      </w:tabs>
      <w:spacing w:after="0"/>
      <w:rPr>
        <w:sz w:val="16"/>
        <w:szCs w:val="16"/>
      </w:rPr>
    </w:pPr>
    <w:r w:rsidRPr="5E53A95E">
      <w:rPr>
        <w:sz w:val="16"/>
        <w:szCs w:val="16"/>
      </w:rPr>
      <w:t>First UA: 48/25 Index: ASA 11/</w:t>
    </w:r>
    <w:r w:rsidR="00195DAE">
      <w:rPr>
        <w:sz w:val="16"/>
        <w:szCs w:val="16"/>
      </w:rPr>
      <w:t>9387</w:t>
    </w:r>
    <w:r w:rsidRPr="5E53A95E">
      <w:rPr>
        <w:sz w:val="16"/>
        <w:szCs w:val="16"/>
      </w:rPr>
      <w:t>/2025 Afghanistan</w:t>
    </w:r>
    <w:r w:rsidR="004968CE">
      <w:tab/>
    </w:r>
    <w:r w:rsidR="004968CE">
      <w:tab/>
    </w:r>
    <w:r w:rsidRPr="5E53A95E">
      <w:rPr>
        <w:sz w:val="16"/>
        <w:szCs w:val="16"/>
      </w:rPr>
      <w:t xml:space="preserve">Date: </w:t>
    </w:r>
    <w:r w:rsidR="00AC359D">
      <w:rPr>
        <w:sz w:val="16"/>
        <w:szCs w:val="16"/>
      </w:rPr>
      <w:t>14</w:t>
    </w:r>
    <w:r w:rsidRPr="5E53A95E">
      <w:rPr>
        <w:sz w:val="16"/>
        <w:szCs w:val="16"/>
      </w:rPr>
      <w:t xml:space="preserve"> May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6070" w14:textId="10D7074B" w:rsidR="00E45B15" w:rsidRDefault="000410E7" w:rsidP="004E5D4C">
    <w:pPr>
      <w:tabs>
        <w:tab w:val="left" w:pos="6060"/>
        <w:tab w:val="right" w:pos="10203"/>
      </w:tabs>
      <w:spacing w:after="0"/>
    </w:pPr>
    <w:r w:rsidRPr="5E53A95E">
      <w:rPr>
        <w:sz w:val="16"/>
        <w:szCs w:val="16"/>
      </w:rPr>
      <w:t>First UA: 48/25 Index: ASA 11/</w:t>
    </w:r>
    <w:r>
      <w:rPr>
        <w:sz w:val="16"/>
        <w:szCs w:val="16"/>
      </w:rPr>
      <w:t>9387</w:t>
    </w:r>
    <w:r w:rsidRPr="5E53A95E">
      <w:rPr>
        <w:sz w:val="16"/>
        <w:szCs w:val="16"/>
      </w:rPr>
      <w:t>/2025 Afghanistan</w:t>
    </w:r>
    <w:r>
      <w:tab/>
    </w:r>
    <w:r>
      <w:tab/>
    </w:r>
    <w:r w:rsidRPr="5E53A95E">
      <w:rPr>
        <w:sz w:val="16"/>
        <w:szCs w:val="16"/>
      </w:rPr>
      <w:t xml:space="preserve">Date: </w:t>
    </w:r>
    <w:r>
      <w:rPr>
        <w:sz w:val="16"/>
        <w:szCs w:val="16"/>
      </w:rPr>
      <w:t>14</w:t>
    </w:r>
    <w:r w:rsidRPr="5E53A95E">
      <w:rPr>
        <w:sz w:val="16"/>
        <w:szCs w:val="16"/>
      </w:rPr>
      <w:t xml:space="preserve">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086766"/>
    <w:multiLevelType w:val="hybridMultilevel"/>
    <w:tmpl w:val="12A0C50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7A0E31EF"/>
    <w:multiLevelType w:val="hybridMultilevel"/>
    <w:tmpl w:val="5BBA4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581291">
    <w:abstractNumId w:val="0"/>
  </w:num>
  <w:num w:numId="2" w16cid:durableId="905140736">
    <w:abstractNumId w:val="22"/>
  </w:num>
  <w:num w:numId="3" w16cid:durableId="1380713391">
    <w:abstractNumId w:val="19"/>
  </w:num>
  <w:num w:numId="4" w16cid:durableId="2033147666">
    <w:abstractNumId w:val="9"/>
  </w:num>
  <w:num w:numId="5" w16cid:durableId="1792281957">
    <w:abstractNumId w:val="3"/>
  </w:num>
  <w:num w:numId="6" w16cid:durableId="1047800518">
    <w:abstractNumId w:val="18"/>
  </w:num>
  <w:num w:numId="7" w16cid:durableId="289363999">
    <w:abstractNumId w:val="16"/>
  </w:num>
  <w:num w:numId="8" w16cid:durableId="2063557109">
    <w:abstractNumId w:val="8"/>
  </w:num>
  <w:num w:numId="9" w16cid:durableId="548496956">
    <w:abstractNumId w:val="7"/>
  </w:num>
  <w:num w:numId="10" w16cid:durableId="1632244208">
    <w:abstractNumId w:val="12"/>
  </w:num>
  <w:num w:numId="11" w16cid:durableId="2053846527">
    <w:abstractNumId w:val="5"/>
  </w:num>
  <w:num w:numId="12" w16cid:durableId="398555596">
    <w:abstractNumId w:val="13"/>
  </w:num>
  <w:num w:numId="13" w16cid:durableId="1243182117">
    <w:abstractNumId w:val="14"/>
  </w:num>
  <w:num w:numId="14" w16cid:durableId="1878930733">
    <w:abstractNumId w:val="1"/>
  </w:num>
  <w:num w:numId="15" w16cid:durableId="309212777">
    <w:abstractNumId w:val="17"/>
  </w:num>
  <w:num w:numId="16" w16cid:durableId="2120827977">
    <w:abstractNumId w:val="10"/>
  </w:num>
  <w:num w:numId="17" w16cid:durableId="1050493915">
    <w:abstractNumId w:val="11"/>
  </w:num>
  <w:num w:numId="18" w16cid:durableId="1922130531">
    <w:abstractNumId w:val="4"/>
  </w:num>
  <w:num w:numId="19" w16cid:durableId="1677884545">
    <w:abstractNumId w:val="6"/>
  </w:num>
  <w:num w:numId="20" w16cid:durableId="1322390765">
    <w:abstractNumId w:val="15"/>
  </w:num>
  <w:num w:numId="21" w16cid:durableId="117575748">
    <w:abstractNumId w:val="2"/>
  </w:num>
  <w:num w:numId="22" w16cid:durableId="1488400405">
    <w:abstractNumId w:val="23"/>
  </w:num>
  <w:num w:numId="23" w16cid:durableId="1807501207">
    <w:abstractNumId w:val="20"/>
  </w:num>
  <w:num w:numId="24" w16cid:durableId="185152891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5D"/>
    <w:rsid w:val="00002645"/>
    <w:rsid w:val="00004062"/>
    <w:rsid w:val="00004D79"/>
    <w:rsid w:val="000058B2"/>
    <w:rsid w:val="000060E1"/>
    <w:rsid w:val="00006629"/>
    <w:rsid w:val="00006C5D"/>
    <w:rsid w:val="0000733D"/>
    <w:rsid w:val="000103A2"/>
    <w:rsid w:val="0001498F"/>
    <w:rsid w:val="000217D7"/>
    <w:rsid w:val="00023058"/>
    <w:rsid w:val="0002386F"/>
    <w:rsid w:val="0002677C"/>
    <w:rsid w:val="00032741"/>
    <w:rsid w:val="000410E7"/>
    <w:rsid w:val="000424C8"/>
    <w:rsid w:val="000429E8"/>
    <w:rsid w:val="0004537D"/>
    <w:rsid w:val="00052571"/>
    <w:rsid w:val="00053A40"/>
    <w:rsid w:val="00054F1D"/>
    <w:rsid w:val="000550CA"/>
    <w:rsid w:val="00055354"/>
    <w:rsid w:val="00055DED"/>
    <w:rsid w:val="0005617D"/>
    <w:rsid w:val="00057A7E"/>
    <w:rsid w:val="00061D01"/>
    <w:rsid w:val="00061FFA"/>
    <w:rsid w:val="0006274E"/>
    <w:rsid w:val="0006342E"/>
    <w:rsid w:val="000643AB"/>
    <w:rsid w:val="00064AF1"/>
    <w:rsid w:val="0006522E"/>
    <w:rsid w:val="00066F5E"/>
    <w:rsid w:val="000707A1"/>
    <w:rsid w:val="000722C3"/>
    <w:rsid w:val="0007235A"/>
    <w:rsid w:val="000732B3"/>
    <w:rsid w:val="00074BF5"/>
    <w:rsid w:val="00076037"/>
    <w:rsid w:val="0007702A"/>
    <w:rsid w:val="000775F5"/>
    <w:rsid w:val="00080C0C"/>
    <w:rsid w:val="000810F7"/>
    <w:rsid w:val="000817BD"/>
    <w:rsid w:val="00081D98"/>
    <w:rsid w:val="00082325"/>
    <w:rsid w:val="00083462"/>
    <w:rsid w:val="0008640B"/>
    <w:rsid w:val="00086C37"/>
    <w:rsid w:val="00087E2B"/>
    <w:rsid w:val="0009130D"/>
    <w:rsid w:val="00092DFA"/>
    <w:rsid w:val="00095596"/>
    <w:rsid w:val="000957C5"/>
    <w:rsid w:val="0009581A"/>
    <w:rsid w:val="00097296"/>
    <w:rsid w:val="0009795F"/>
    <w:rsid w:val="000A18C8"/>
    <w:rsid w:val="000A1F14"/>
    <w:rsid w:val="000A6487"/>
    <w:rsid w:val="000A6647"/>
    <w:rsid w:val="000A6F45"/>
    <w:rsid w:val="000B02B4"/>
    <w:rsid w:val="000B2E07"/>
    <w:rsid w:val="000B4A38"/>
    <w:rsid w:val="000B6335"/>
    <w:rsid w:val="000B65D0"/>
    <w:rsid w:val="000B6C3A"/>
    <w:rsid w:val="000B79F2"/>
    <w:rsid w:val="000B7B1F"/>
    <w:rsid w:val="000C01A6"/>
    <w:rsid w:val="000C0BE8"/>
    <w:rsid w:val="000C293E"/>
    <w:rsid w:val="000C2A0D"/>
    <w:rsid w:val="000C2CEA"/>
    <w:rsid w:val="000C3CD0"/>
    <w:rsid w:val="000C6196"/>
    <w:rsid w:val="000D01C7"/>
    <w:rsid w:val="000D0ABB"/>
    <w:rsid w:val="000D0AD4"/>
    <w:rsid w:val="000D0CBA"/>
    <w:rsid w:val="000D70C1"/>
    <w:rsid w:val="000E0D61"/>
    <w:rsid w:val="000E13EC"/>
    <w:rsid w:val="000E57D4"/>
    <w:rsid w:val="000E6F13"/>
    <w:rsid w:val="000F0DE4"/>
    <w:rsid w:val="000F1D28"/>
    <w:rsid w:val="000F3012"/>
    <w:rsid w:val="000F4E6C"/>
    <w:rsid w:val="000F52A2"/>
    <w:rsid w:val="00100428"/>
    <w:rsid w:val="00100FE4"/>
    <w:rsid w:val="001010DA"/>
    <w:rsid w:val="001012CB"/>
    <w:rsid w:val="0010416A"/>
    <w:rsid w:val="0010425E"/>
    <w:rsid w:val="0010477D"/>
    <w:rsid w:val="00105902"/>
    <w:rsid w:val="00106837"/>
    <w:rsid w:val="00106D61"/>
    <w:rsid w:val="00106ED9"/>
    <w:rsid w:val="00112BBB"/>
    <w:rsid w:val="0011410F"/>
    <w:rsid w:val="00114556"/>
    <w:rsid w:val="00114588"/>
    <w:rsid w:val="0012544D"/>
    <w:rsid w:val="00126344"/>
    <w:rsid w:val="00126DAD"/>
    <w:rsid w:val="001272DD"/>
    <w:rsid w:val="00127B73"/>
    <w:rsid w:val="001300C3"/>
    <w:rsid w:val="00130B8A"/>
    <w:rsid w:val="001324FE"/>
    <w:rsid w:val="00136158"/>
    <w:rsid w:val="001361B6"/>
    <w:rsid w:val="00136FC7"/>
    <w:rsid w:val="00137181"/>
    <w:rsid w:val="0013760E"/>
    <w:rsid w:val="00141C15"/>
    <w:rsid w:val="00142878"/>
    <w:rsid w:val="001433DD"/>
    <w:rsid w:val="00144418"/>
    <w:rsid w:val="0014617E"/>
    <w:rsid w:val="001519D1"/>
    <w:rsid w:val="001526C3"/>
    <w:rsid w:val="0015573A"/>
    <w:rsid w:val="001561F4"/>
    <w:rsid w:val="00160E3F"/>
    <w:rsid w:val="0016118D"/>
    <w:rsid w:val="001648DB"/>
    <w:rsid w:val="00166ACD"/>
    <w:rsid w:val="001678B6"/>
    <w:rsid w:val="00167F3D"/>
    <w:rsid w:val="00170122"/>
    <w:rsid w:val="00171164"/>
    <w:rsid w:val="00174398"/>
    <w:rsid w:val="00176678"/>
    <w:rsid w:val="001773D1"/>
    <w:rsid w:val="00177564"/>
    <w:rsid w:val="00177779"/>
    <w:rsid w:val="00177987"/>
    <w:rsid w:val="00177DA7"/>
    <w:rsid w:val="00181290"/>
    <w:rsid w:val="001818B8"/>
    <w:rsid w:val="00184B0A"/>
    <w:rsid w:val="00185A66"/>
    <w:rsid w:val="00186B53"/>
    <w:rsid w:val="0019077A"/>
    <w:rsid w:val="0019118D"/>
    <w:rsid w:val="0019241F"/>
    <w:rsid w:val="00194CD5"/>
    <w:rsid w:val="00195DAE"/>
    <w:rsid w:val="00197CA9"/>
    <w:rsid w:val="00197F0C"/>
    <w:rsid w:val="001A088E"/>
    <w:rsid w:val="001A0F90"/>
    <w:rsid w:val="001A31F6"/>
    <w:rsid w:val="001A3B23"/>
    <w:rsid w:val="001A635D"/>
    <w:rsid w:val="001A6AC9"/>
    <w:rsid w:val="001A7DEC"/>
    <w:rsid w:val="001B1C39"/>
    <w:rsid w:val="001B2A24"/>
    <w:rsid w:val="001B2EA6"/>
    <w:rsid w:val="001B4173"/>
    <w:rsid w:val="001B7421"/>
    <w:rsid w:val="001C0667"/>
    <w:rsid w:val="001C3000"/>
    <w:rsid w:val="001C6804"/>
    <w:rsid w:val="001C7439"/>
    <w:rsid w:val="001D1156"/>
    <w:rsid w:val="001D50A5"/>
    <w:rsid w:val="001D52A5"/>
    <w:rsid w:val="001D5F32"/>
    <w:rsid w:val="001D6B3F"/>
    <w:rsid w:val="001E1123"/>
    <w:rsid w:val="001E2045"/>
    <w:rsid w:val="001E2B0F"/>
    <w:rsid w:val="001F0ECC"/>
    <w:rsid w:val="001F3481"/>
    <w:rsid w:val="001F36CF"/>
    <w:rsid w:val="001F6B89"/>
    <w:rsid w:val="00201189"/>
    <w:rsid w:val="0020159C"/>
    <w:rsid w:val="002034F7"/>
    <w:rsid w:val="002036C0"/>
    <w:rsid w:val="00204B74"/>
    <w:rsid w:val="002108C1"/>
    <w:rsid w:val="00211338"/>
    <w:rsid w:val="002134E5"/>
    <w:rsid w:val="00213EEB"/>
    <w:rsid w:val="00214396"/>
    <w:rsid w:val="00215C3E"/>
    <w:rsid w:val="00215E33"/>
    <w:rsid w:val="00222A35"/>
    <w:rsid w:val="00225A11"/>
    <w:rsid w:val="0022626B"/>
    <w:rsid w:val="002262CD"/>
    <w:rsid w:val="0022719F"/>
    <w:rsid w:val="0023157D"/>
    <w:rsid w:val="002323B7"/>
    <w:rsid w:val="002330ED"/>
    <w:rsid w:val="00234641"/>
    <w:rsid w:val="00234771"/>
    <w:rsid w:val="00237A3D"/>
    <w:rsid w:val="00242D0B"/>
    <w:rsid w:val="00242D41"/>
    <w:rsid w:val="00243D06"/>
    <w:rsid w:val="00244C77"/>
    <w:rsid w:val="0024533F"/>
    <w:rsid w:val="00247306"/>
    <w:rsid w:val="00250E16"/>
    <w:rsid w:val="00255837"/>
    <w:rsid w:val="002558D7"/>
    <w:rsid w:val="0025792F"/>
    <w:rsid w:val="00261CC7"/>
    <w:rsid w:val="00261D2B"/>
    <w:rsid w:val="00262056"/>
    <w:rsid w:val="002655AD"/>
    <w:rsid w:val="002663C3"/>
    <w:rsid w:val="002665C3"/>
    <w:rsid w:val="00266EC7"/>
    <w:rsid w:val="00267383"/>
    <w:rsid w:val="002703E7"/>
    <w:rsid w:val="00270980"/>
    <w:rsid w:val="002709C3"/>
    <w:rsid w:val="0027246A"/>
    <w:rsid w:val="002739C9"/>
    <w:rsid w:val="00273E9A"/>
    <w:rsid w:val="0027538D"/>
    <w:rsid w:val="00277B21"/>
    <w:rsid w:val="00277B76"/>
    <w:rsid w:val="0028262A"/>
    <w:rsid w:val="002831D4"/>
    <w:rsid w:val="00291C21"/>
    <w:rsid w:val="0029528D"/>
    <w:rsid w:val="00296BCE"/>
    <w:rsid w:val="00297687"/>
    <w:rsid w:val="002A06B2"/>
    <w:rsid w:val="002A2160"/>
    <w:rsid w:val="002A2F36"/>
    <w:rsid w:val="002A4F71"/>
    <w:rsid w:val="002A50C8"/>
    <w:rsid w:val="002A59B2"/>
    <w:rsid w:val="002A7121"/>
    <w:rsid w:val="002B1CA3"/>
    <w:rsid w:val="002B2E9B"/>
    <w:rsid w:val="002B565E"/>
    <w:rsid w:val="002B56C4"/>
    <w:rsid w:val="002B75A3"/>
    <w:rsid w:val="002C06A6"/>
    <w:rsid w:val="002C14C9"/>
    <w:rsid w:val="002C1D9B"/>
    <w:rsid w:val="002C2D15"/>
    <w:rsid w:val="002C5FE4"/>
    <w:rsid w:val="002C7F1F"/>
    <w:rsid w:val="002D48CD"/>
    <w:rsid w:val="002D4EEB"/>
    <w:rsid w:val="002D5454"/>
    <w:rsid w:val="002D7194"/>
    <w:rsid w:val="002D7489"/>
    <w:rsid w:val="002E0126"/>
    <w:rsid w:val="002E1063"/>
    <w:rsid w:val="002E19DD"/>
    <w:rsid w:val="002E1C6A"/>
    <w:rsid w:val="002E2DBB"/>
    <w:rsid w:val="002E3658"/>
    <w:rsid w:val="002E43B8"/>
    <w:rsid w:val="002E7107"/>
    <w:rsid w:val="002E7D08"/>
    <w:rsid w:val="002F02BA"/>
    <w:rsid w:val="002F035A"/>
    <w:rsid w:val="002F12BA"/>
    <w:rsid w:val="002F1E65"/>
    <w:rsid w:val="002F3C80"/>
    <w:rsid w:val="002F7347"/>
    <w:rsid w:val="002F7B07"/>
    <w:rsid w:val="00304F70"/>
    <w:rsid w:val="00307492"/>
    <w:rsid w:val="003102C5"/>
    <w:rsid w:val="00310617"/>
    <w:rsid w:val="00311109"/>
    <w:rsid w:val="00312070"/>
    <w:rsid w:val="0031230A"/>
    <w:rsid w:val="00313E8B"/>
    <w:rsid w:val="00314BEC"/>
    <w:rsid w:val="003172B1"/>
    <w:rsid w:val="00320461"/>
    <w:rsid w:val="003234D0"/>
    <w:rsid w:val="00326A48"/>
    <w:rsid w:val="003271FE"/>
    <w:rsid w:val="003323A5"/>
    <w:rsid w:val="00332D49"/>
    <w:rsid w:val="00335F58"/>
    <w:rsid w:val="0033624A"/>
    <w:rsid w:val="00337151"/>
    <w:rsid w:val="003373A5"/>
    <w:rsid w:val="00337826"/>
    <w:rsid w:val="00340B67"/>
    <w:rsid w:val="0034128A"/>
    <w:rsid w:val="00342A46"/>
    <w:rsid w:val="0034324D"/>
    <w:rsid w:val="00344C13"/>
    <w:rsid w:val="00345858"/>
    <w:rsid w:val="00346127"/>
    <w:rsid w:val="003471F2"/>
    <w:rsid w:val="00347266"/>
    <w:rsid w:val="00347B06"/>
    <w:rsid w:val="00347EEF"/>
    <w:rsid w:val="00350DC5"/>
    <w:rsid w:val="003525B7"/>
    <w:rsid w:val="00352A97"/>
    <w:rsid w:val="0035329F"/>
    <w:rsid w:val="00353D86"/>
    <w:rsid w:val="00355617"/>
    <w:rsid w:val="00357018"/>
    <w:rsid w:val="00357A9C"/>
    <w:rsid w:val="00357EA3"/>
    <w:rsid w:val="00357EEF"/>
    <w:rsid w:val="003626B8"/>
    <w:rsid w:val="00364A08"/>
    <w:rsid w:val="003654D0"/>
    <w:rsid w:val="003658A0"/>
    <w:rsid w:val="00367EF0"/>
    <w:rsid w:val="00370AC4"/>
    <w:rsid w:val="00372B21"/>
    <w:rsid w:val="00373A72"/>
    <w:rsid w:val="00373D76"/>
    <w:rsid w:val="00376BF5"/>
    <w:rsid w:val="00376EF4"/>
    <w:rsid w:val="0038237B"/>
    <w:rsid w:val="00383752"/>
    <w:rsid w:val="00386ABF"/>
    <w:rsid w:val="003904F0"/>
    <w:rsid w:val="0039298F"/>
    <w:rsid w:val="0039405F"/>
    <w:rsid w:val="003975C9"/>
    <w:rsid w:val="00397F41"/>
    <w:rsid w:val="003A0EB4"/>
    <w:rsid w:val="003A20DF"/>
    <w:rsid w:val="003A2742"/>
    <w:rsid w:val="003A3307"/>
    <w:rsid w:val="003A4F2D"/>
    <w:rsid w:val="003A5F03"/>
    <w:rsid w:val="003A6BA3"/>
    <w:rsid w:val="003B07C2"/>
    <w:rsid w:val="003B09BB"/>
    <w:rsid w:val="003B19F1"/>
    <w:rsid w:val="003B294A"/>
    <w:rsid w:val="003C0A94"/>
    <w:rsid w:val="003C2911"/>
    <w:rsid w:val="003C3210"/>
    <w:rsid w:val="003C34F9"/>
    <w:rsid w:val="003C3AF8"/>
    <w:rsid w:val="003C3DB2"/>
    <w:rsid w:val="003C53A1"/>
    <w:rsid w:val="003C5EEA"/>
    <w:rsid w:val="003C7CB6"/>
    <w:rsid w:val="003D16FA"/>
    <w:rsid w:val="003D3ED1"/>
    <w:rsid w:val="003E11EB"/>
    <w:rsid w:val="003E25E1"/>
    <w:rsid w:val="003E5DC2"/>
    <w:rsid w:val="003F0209"/>
    <w:rsid w:val="003F112C"/>
    <w:rsid w:val="003F3D5D"/>
    <w:rsid w:val="003F66B5"/>
    <w:rsid w:val="004000DC"/>
    <w:rsid w:val="00400456"/>
    <w:rsid w:val="00400785"/>
    <w:rsid w:val="00402A84"/>
    <w:rsid w:val="0040376B"/>
    <w:rsid w:val="00405800"/>
    <w:rsid w:val="00406D42"/>
    <w:rsid w:val="00411268"/>
    <w:rsid w:val="00413B84"/>
    <w:rsid w:val="00416CA8"/>
    <w:rsid w:val="00417F26"/>
    <w:rsid w:val="004217D7"/>
    <w:rsid w:val="0042210F"/>
    <w:rsid w:val="00423E1C"/>
    <w:rsid w:val="0042400C"/>
    <w:rsid w:val="00424686"/>
    <w:rsid w:val="004301BE"/>
    <w:rsid w:val="00430A29"/>
    <w:rsid w:val="00431F51"/>
    <w:rsid w:val="004322EA"/>
    <w:rsid w:val="004334BF"/>
    <w:rsid w:val="00437873"/>
    <w:rsid w:val="00437B48"/>
    <w:rsid w:val="004408A1"/>
    <w:rsid w:val="00442E5B"/>
    <w:rsid w:val="0044379B"/>
    <w:rsid w:val="00445D50"/>
    <w:rsid w:val="00447980"/>
    <w:rsid w:val="00453538"/>
    <w:rsid w:val="00453CCD"/>
    <w:rsid w:val="0045539D"/>
    <w:rsid w:val="004570B7"/>
    <w:rsid w:val="004603A2"/>
    <w:rsid w:val="004609B5"/>
    <w:rsid w:val="00461320"/>
    <w:rsid w:val="00461661"/>
    <w:rsid w:val="004667E9"/>
    <w:rsid w:val="00467C2D"/>
    <w:rsid w:val="00471EB2"/>
    <w:rsid w:val="004739E0"/>
    <w:rsid w:val="004819B8"/>
    <w:rsid w:val="00483189"/>
    <w:rsid w:val="00486088"/>
    <w:rsid w:val="00486396"/>
    <w:rsid w:val="00486D47"/>
    <w:rsid w:val="004879B8"/>
    <w:rsid w:val="00492129"/>
    <w:rsid w:val="00492FA8"/>
    <w:rsid w:val="00494AD5"/>
    <w:rsid w:val="004951C3"/>
    <w:rsid w:val="004968CE"/>
    <w:rsid w:val="004976C9"/>
    <w:rsid w:val="00497E39"/>
    <w:rsid w:val="004A0AEF"/>
    <w:rsid w:val="004A0DB4"/>
    <w:rsid w:val="004A0EFA"/>
    <w:rsid w:val="004A156D"/>
    <w:rsid w:val="004A1984"/>
    <w:rsid w:val="004A1B91"/>
    <w:rsid w:val="004A1BDD"/>
    <w:rsid w:val="004A226C"/>
    <w:rsid w:val="004A2328"/>
    <w:rsid w:val="004A3645"/>
    <w:rsid w:val="004A5C37"/>
    <w:rsid w:val="004A7E48"/>
    <w:rsid w:val="004B1927"/>
    <w:rsid w:val="004B1AA4"/>
    <w:rsid w:val="004B1E15"/>
    <w:rsid w:val="004B2367"/>
    <w:rsid w:val="004B2EC4"/>
    <w:rsid w:val="004B381D"/>
    <w:rsid w:val="004B3A08"/>
    <w:rsid w:val="004B3DDA"/>
    <w:rsid w:val="004B4436"/>
    <w:rsid w:val="004B498D"/>
    <w:rsid w:val="004B5F45"/>
    <w:rsid w:val="004B65B3"/>
    <w:rsid w:val="004B6AB5"/>
    <w:rsid w:val="004B7733"/>
    <w:rsid w:val="004B7A27"/>
    <w:rsid w:val="004C0C5D"/>
    <w:rsid w:val="004C0F80"/>
    <w:rsid w:val="004C265C"/>
    <w:rsid w:val="004C2AC1"/>
    <w:rsid w:val="004C51DD"/>
    <w:rsid w:val="004C71F5"/>
    <w:rsid w:val="004C794A"/>
    <w:rsid w:val="004D0821"/>
    <w:rsid w:val="004D41DC"/>
    <w:rsid w:val="004D4A1B"/>
    <w:rsid w:val="004E1E13"/>
    <w:rsid w:val="004E49FE"/>
    <w:rsid w:val="004E5D4C"/>
    <w:rsid w:val="004F67D1"/>
    <w:rsid w:val="0050126C"/>
    <w:rsid w:val="005017ED"/>
    <w:rsid w:val="0050373A"/>
    <w:rsid w:val="00504FBC"/>
    <w:rsid w:val="00506B61"/>
    <w:rsid w:val="00510E8D"/>
    <w:rsid w:val="00514B71"/>
    <w:rsid w:val="00517685"/>
    <w:rsid w:val="00517E88"/>
    <w:rsid w:val="00521A43"/>
    <w:rsid w:val="00523FD0"/>
    <w:rsid w:val="00524137"/>
    <w:rsid w:val="005248CE"/>
    <w:rsid w:val="00527A17"/>
    <w:rsid w:val="00527CEE"/>
    <w:rsid w:val="0053085F"/>
    <w:rsid w:val="005318B8"/>
    <w:rsid w:val="00533EF8"/>
    <w:rsid w:val="005363CA"/>
    <w:rsid w:val="00540889"/>
    <w:rsid w:val="00542DEF"/>
    <w:rsid w:val="00542F58"/>
    <w:rsid w:val="005437BA"/>
    <w:rsid w:val="00545423"/>
    <w:rsid w:val="00547329"/>
    <w:rsid w:val="00547E71"/>
    <w:rsid w:val="00550BC7"/>
    <w:rsid w:val="005533F8"/>
    <w:rsid w:val="00554C77"/>
    <w:rsid w:val="0055505C"/>
    <w:rsid w:val="005561D5"/>
    <w:rsid w:val="00557585"/>
    <w:rsid w:val="00560194"/>
    <w:rsid w:val="005602B2"/>
    <w:rsid w:val="00563D9A"/>
    <w:rsid w:val="005649AE"/>
    <w:rsid w:val="00565462"/>
    <w:rsid w:val="005668D0"/>
    <w:rsid w:val="00567F75"/>
    <w:rsid w:val="0057074D"/>
    <w:rsid w:val="00572CCD"/>
    <w:rsid w:val="0057440A"/>
    <w:rsid w:val="00580461"/>
    <w:rsid w:val="00581A12"/>
    <w:rsid w:val="00592C3E"/>
    <w:rsid w:val="005938C3"/>
    <w:rsid w:val="00596449"/>
    <w:rsid w:val="005964D0"/>
    <w:rsid w:val="00596687"/>
    <w:rsid w:val="00597E44"/>
    <w:rsid w:val="00597F0F"/>
    <w:rsid w:val="00597F99"/>
    <w:rsid w:val="005A186F"/>
    <w:rsid w:val="005A3E28"/>
    <w:rsid w:val="005A6521"/>
    <w:rsid w:val="005A71AD"/>
    <w:rsid w:val="005A7277"/>
    <w:rsid w:val="005A7F1B"/>
    <w:rsid w:val="005B05B2"/>
    <w:rsid w:val="005B07DC"/>
    <w:rsid w:val="005B208C"/>
    <w:rsid w:val="005B20A8"/>
    <w:rsid w:val="005B227F"/>
    <w:rsid w:val="005B3281"/>
    <w:rsid w:val="005B5292"/>
    <w:rsid w:val="005B59ED"/>
    <w:rsid w:val="005B5C5A"/>
    <w:rsid w:val="005C1317"/>
    <w:rsid w:val="005C1876"/>
    <w:rsid w:val="005C1F0A"/>
    <w:rsid w:val="005C5671"/>
    <w:rsid w:val="005C7251"/>
    <w:rsid w:val="005C751F"/>
    <w:rsid w:val="005D14AA"/>
    <w:rsid w:val="005D1D7B"/>
    <w:rsid w:val="005D2C37"/>
    <w:rsid w:val="005D5C9E"/>
    <w:rsid w:val="005D693D"/>
    <w:rsid w:val="005D7287"/>
    <w:rsid w:val="005D7B49"/>
    <w:rsid w:val="005D7D1C"/>
    <w:rsid w:val="005E286A"/>
    <w:rsid w:val="005F0297"/>
    <w:rsid w:val="005F0355"/>
    <w:rsid w:val="005F365F"/>
    <w:rsid w:val="005F5E43"/>
    <w:rsid w:val="005F6160"/>
    <w:rsid w:val="005F7AB7"/>
    <w:rsid w:val="005F7BE1"/>
    <w:rsid w:val="006035CD"/>
    <w:rsid w:val="00606108"/>
    <w:rsid w:val="00607085"/>
    <w:rsid w:val="00617060"/>
    <w:rsid w:val="006201FC"/>
    <w:rsid w:val="00620ADD"/>
    <w:rsid w:val="006230F4"/>
    <w:rsid w:val="0062423E"/>
    <w:rsid w:val="00625EBB"/>
    <w:rsid w:val="00627770"/>
    <w:rsid w:val="00627FBD"/>
    <w:rsid w:val="00631675"/>
    <w:rsid w:val="0063335E"/>
    <w:rsid w:val="00633AE4"/>
    <w:rsid w:val="006403B9"/>
    <w:rsid w:val="00640D7F"/>
    <w:rsid w:val="00640EF2"/>
    <w:rsid w:val="00641D6D"/>
    <w:rsid w:val="00643479"/>
    <w:rsid w:val="00643C46"/>
    <w:rsid w:val="00646A1B"/>
    <w:rsid w:val="0064718C"/>
    <w:rsid w:val="0065042E"/>
    <w:rsid w:val="0065049B"/>
    <w:rsid w:val="00650D73"/>
    <w:rsid w:val="00652095"/>
    <w:rsid w:val="00652C67"/>
    <w:rsid w:val="00652CDB"/>
    <w:rsid w:val="006558EE"/>
    <w:rsid w:val="006560D0"/>
    <w:rsid w:val="00657231"/>
    <w:rsid w:val="00657EBD"/>
    <w:rsid w:val="00661517"/>
    <w:rsid w:val="00663D85"/>
    <w:rsid w:val="0066491F"/>
    <w:rsid w:val="00665DDB"/>
    <w:rsid w:val="006666FD"/>
    <w:rsid w:val="00666753"/>
    <w:rsid w:val="00666D04"/>
    <w:rsid w:val="00667FBC"/>
    <w:rsid w:val="00670958"/>
    <w:rsid w:val="00671934"/>
    <w:rsid w:val="00675FBA"/>
    <w:rsid w:val="0067768A"/>
    <w:rsid w:val="00682B64"/>
    <w:rsid w:val="006831B1"/>
    <w:rsid w:val="0069146F"/>
    <w:rsid w:val="00692DDB"/>
    <w:rsid w:val="00693DC0"/>
    <w:rsid w:val="0069566C"/>
    <w:rsid w:val="0069571A"/>
    <w:rsid w:val="006A0BB9"/>
    <w:rsid w:val="006A273A"/>
    <w:rsid w:val="006A2C85"/>
    <w:rsid w:val="006A43C6"/>
    <w:rsid w:val="006A5F43"/>
    <w:rsid w:val="006A7B0F"/>
    <w:rsid w:val="006B021C"/>
    <w:rsid w:val="006B0476"/>
    <w:rsid w:val="006B08D7"/>
    <w:rsid w:val="006B12FA"/>
    <w:rsid w:val="006B2ECA"/>
    <w:rsid w:val="006B3BC5"/>
    <w:rsid w:val="006B461E"/>
    <w:rsid w:val="006C2D5C"/>
    <w:rsid w:val="006C2EC9"/>
    <w:rsid w:val="006C3C21"/>
    <w:rsid w:val="006C4EF2"/>
    <w:rsid w:val="006C6669"/>
    <w:rsid w:val="006C7A31"/>
    <w:rsid w:val="006D2B79"/>
    <w:rsid w:val="006D3468"/>
    <w:rsid w:val="006D3763"/>
    <w:rsid w:val="006D472D"/>
    <w:rsid w:val="006D515C"/>
    <w:rsid w:val="006D55AE"/>
    <w:rsid w:val="006D6606"/>
    <w:rsid w:val="006D744E"/>
    <w:rsid w:val="006E0A1C"/>
    <w:rsid w:val="006E64D3"/>
    <w:rsid w:val="006F0D22"/>
    <w:rsid w:val="006F10D5"/>
    <w:rsid w:val="006F27FC"/>
    <w:rsid w:val="006F32D9"/>
    <w:rsid w:val="006F3623"/>
    <w:rsid w:val="006F36C3"/>
    <w:rsid w:val="006F382E"/>
    <w:rsid w:val="006F4C28"/>
    <w:rsid w:val="006F539F"/>
    <w:rsid w:val="006F73CA"/>
    <w:rsid w:val="007010B5"/>
    <w:rsid w:val="007014C2"/>
    <w:rsid w:val="007016A9"/>
    <w:rsid w:val="00703172"/>
    <w:rsid w:val="0070364E"/>
    <w:rsid w:val="00707015"/>
    <w:rsid w:val="007104E8"/>
    <w:rsid w:val="00712C1B"/>
    <w:rsid w:val="00713EC6"/>
    <w:rsid w:val="007156FC"/>
    <w:rsid w:val="00716942"/>
    <w:rsid w:val="007173E9"/>
    <w:rsid w:val="00717E4E"/>
    <w:rsid w:val="007203F5"/>
    <w:rsid w:val="0072708B"/>
    <w:rsid w:val="00727519"/>
    <w:rsid w:val="0072787A"/>
    <w:rsid w:val="00727CA7"/>
    <w:rsid w:val="007314BF"/>
    <w:rsid w:val="00733D2A"/>
    <w:rsid w:val="0073431C"/>
    <w:rsid w:val="00735C51"/>
    <w:rsid w:val="00735F6B"/>
    <w:rsid w:val="00743E25"/>
    <w:rsid w:val="00745FAF"/>
    <w:rsid w:val="00746054"/>
    <w:rsid w:val="007503BD"/>
    <w:rsid w:val="00753591"/>
    <w:rsid w:val="00754030"/>
    <w:rsid w:val="007541D0"/>
    <w:rsid w:val="0075445A"/>
    <w:rsid w:val="007547D1"/>
    <w:rsid w:val="0075521A"/>
    <w:rsid w:val="0076548E"/>
    <w:rsid w:val="007656E7"/>
    <w:rsid w:val="0076625D"/>
    <w:rsid w:val="007666A4"/>
    <w:rsid w:val="00766C2E"/>
    <w:rsid w:val="0077063E"/>
    <w:rsid w:val="00773365"/>
    <w:rsid w:val="00773421"/>
    <w:rsid w:val="00774A55"/>
    <w:rsid w:val="007801B1"/>
    <w:rsid w:val="00781624"/>
    <w:rsid w:val="007816B0"/>
    <w:rsid w:val="00781E3C"/>
    <w:rsid w:val="00783183"/>
    <w:rsid w:val="00784B36"/>
    <w:rsid w:val="007858BA"/>
    <w:rsid w:val="00785E7B"/>
    <w:rsid w:val="0078609E"/>
    <w:rsid w:val="0078726A"/>
    <w:rsid w:val="007938F0"/>
    <w:rsid w:val="0079444A"/>
    <w:rsid w:val="007A1133"/>
    <w:rsid w:val="007A2ABA"/>
    <w:rsid w:val="007A32EA"/>
    <w:rsid w:val="007A3528"/>
    <w:rsid w:val="007A3AEA"/>
    <w:rsid w:val="007A5313"/>
    <w:rsid w:val="007A7092"/>
    <w:rsid w:val="007A7D5B"/>
    <w:rsid w:val="007A7F97"/>
    <w:rsid w:val="007B0C04"/>
    <w:rsid w:val="007B14D7"/>
    <w:rsid w:val="007B23DC"/>
    <w:rsid w:val="007B4E31"/>
    <w:rsid w:val="007B4F3E"/>
    <w:rsid w:val="007B53AF"/>
    <w:rsid w:val="007B7150"/>
    <w:rsid w:val="007B7197"/>
    <w:rsid w:val="007B7D7F"/>
    <w:rsid w:val="007B7DFF"/>
    <w:rsid w:val="007C17E6"/>
    <w:rsid w:val="007C26E2"/>
    <w:rsid w:val="007C4BE8"/>
    <w:rsid w:val="007C551B"/>
    <w:rsid w:val="007C6CD0"/>
    <w:rsid w:val="007D0E1E"/>
    <w:rsid w:val="007D16EB"/>
    <w:rsid w:val="007D3D22"/>
    <w:rsid w:val="007D6EFA"/>
    <w:rsid w:val="007D7FB7"/>
    <w:rsid w:val="007E69A1"/>
    <w:rsid w:val="007E7905"/>
    <w:rsid w:val="007E7BB3"/>
    <w:rsid w:val="007F2413"/>
    <w:rsid w:val="007F6D6E"/>
    <w:rsid w:val="007F72FF"/>
    <w:rsid w:val="007F7B5E"/>
    <w:rsid w:val="0080295C"/>
    <w:rsid w:val="00803616"/>
    <w:rsid w:val="00804881"/>
    <w:rsid w:val="008056E9"/>
    <w:rsid w:val="00805A62"/>
    <w:rsid w:val="0081049F"/>
    <w:rsid w:val="00810C82"/>
    <w:rsid w:val="008119F3"/>
    <w:rsid w:val="00814632"/>
    <w:rsid w:val="0082127B"/>
    <w:rsid w:val="00821B30"/>
    <w:rsid w:val="00821E1B"/>
    <w:rsid w:val="008236BB"/>
    <w:rsid w:val="00823877"/>
    <w:rsid w:val="008263C4"/>
    <w:rsid w:val="00827A40"/>
    <w:rsid w:val="0083046F"/>
    <w:rsid w:val="00835A8D"/>
    <w:rsid w:val="00836EAA"/>
    <w:rsid w:val="00837087"/>
    <w:rsid w:val="008370B9"/>
    <w:rsid w:val="00837CF3"/>
    <w:rsid w:val="00840C7B"/>
    <w:rsid w:val="00840EE4"/>
    <w:rsid w:val="008415C2"/>
    <w:rsid w:val="00842E5D"/>
    <w:rsid w:val="00843337"/>
    <w:rsid w:val="008436DF"/>
    <w:rsid w:val="00844F48"/>
    <w:rsid w:val="00845535"/>
    <w:rsid w:val="008455C2"/>
    <w:rsid w:val="00845AF9"/>
    <w:rsid w:val="00845E1F"/>
    <w:rsid w:val="00846E45"/>
    <w:rsid w:val="00846FE4"/>
    <w:rsid w:val="00852033"/>
    <w:rsid w:val="0085380B"/>
    <w:rsid w:val="00857809"/>
    <w:rsid w:val="0086241A"/>
    <w:rsid w:val="00864035"/>
    <w:rsid w:val="00864570"/>
    <w:rsid w:val="00866723"/>
    <w:rsid w:val="00866873"/>
    <w:rsid w:val="0086892F"/>
    <w:rsid w:val="00870654"/>
    <w:rsid w:val="0087286B"/>
    <w:rsid w:val="008763F4"/>
    <w:rsid w:val="00877D2B"/>
    <w:rsid w:val="00880E8A"/>
    <w:rsid w:val="00881293"/>
    <w:rsid w:val="008849EA"/>
    <w:rsid w:val="00887411"/>
    <w:rsid w:val="008911AD"/>
    <w:rsid w:val="00891FE8"/>
    <w:rsid w:val="00896FC9"/>
    <w:rsid w:val="008A3F31"/>
    <w:rsid w:val="008A49DE"/>
    <w:rsid w:val="008A6865"/>
    <w:rsid w:val="008B2110"/>
    <w:rsid w:val="008B4269"/>
    <w:rsid w:val="008B5223"/>
    <w:rsid w:val="008C0320"/>
    <w:rsid w:val="008C1B0F"/>
    <w:rsid w:val="008C1F2B"/>
    <w:rsid w:val="008C20BC"/>
    <w:rsid w:val="008C6B78"/>
    <w:rsid w:val="008C77A5"/>
    <w:rsid w:val="008D16ED"/>
    <w:rsid w:val="008D23A2"/>
    <w:rsid w:val="008D2A6B"/>
    <w:rsid w:val="008D49A5"/>
    <w:rsid w:val="008D5233"/>
    <w:rsid w:val="008D6470"/>
    <w:rsid w:val="008E079D"/>
    <w:rsid w:val="008E0B66"/>
    <w:rsid w:val="008E129F"/>
    <w:rsid w:val="008E172D"/>
    <w:rsid w:val="008E44AE"/>
    <w:rsid w:val="008E72BF"/>
    <w:rsid w:val="008E7892"/>
    <w:rsid w:val="008E7E00"/>
    <w:rsid w:val="008F04AF"/>
    <w:rsid w:val="008F339B"/>
    <w:rsid w:val="008F4C5C"/>
    <w:rsid w:val="008F6024"/>
    <w:rsid w:val="00902730"/>
    <w:rsid w:val="00902789"/>
    <w:rsid w:val="00903112"/>
    <w:rsid w:val="00904F7D"/>
    <w:rsid w:val="0090501B"/>
    <w:rsid w:val="00905573"/>
    <w:rsid w:val="0090663E"/>
    <w:rsid w:val="009067A0"/>
    <w:rsid w:val="00906C9F"/>
    <w:rsid w:val="00912B8C"/>
    <w:rsid w:val="00913BE2"/>
    <w:rsid w:val="009142C7"/>
    <w:rsid w:val="00921577"/>
    <w:rsid w:val="0092319A"/>
    <w:rsid w:val="009240B8"/>
    <w:rsid w:val="009259E1"/>
    <w:rsid w:val="009275E8"/>
    <w:rsid w:val="009321DA"/>
    <w:rsid w:val="00932765"/>
    <w:rsid w:val="00936137"/>
    <w:rsid w:val="00937A38"/>
    <w:rsid w:val="00942FD9"/>
    <w:rsid w:val="009431D7"/>
    <w:rsid w:val="009513A6"/>
    <w:rsid w:val="0095188F"/>
    <w:rsid w:val="0095221B"/>
    <w:rsid w:val="00953FC0"/>
    <w:rsid w:val="009550A0"/>
    <w:rsid w:val="00957AF3"/>
    <w:rsid w:val="00960884"/>
    <w:rsid w:val="00960C64"/>
    <w:rsid w:val="00961588"/>
    <w:rsid w:val="00963527"/>
    <w:rsid w:val="00963D4F"/>
    <w:rsid w:val="00966587"/>
    <w:rsid w:val="009677A2"/>
    <w:rsid w:val="009677A9"/>
    <w:rsid w:val="009678FF"/>
    <w:rsid w:val="00970D16"/>
    <w:rsid w:val="009712C8"/>
    <w:rsid w:val="0097218E"/>
    <w:rsid w:val="00972986"/>
    <w:rsid w:val="00980425"/>
    <w:rsid w:val="009810D4"/>
    <w:rsid w:val="009845B5"/>
    <w:rsid w:val="0098731B"/>
    <w:rsid w:val="00987C14"/>
    <w:rsid w:val="0099169B"/>
    <w:rsid w:val="00991C69"/>
    <w:rsid w:val="009923C0"/>
    <w:rsid w:val="00994615"/>
    <w:rsid w:val="009952B8"/>
    <w:rsid w:val="00995E20"/>
    <w:rsid w:val="00997999"/>
    <w:rsid w:val="009A6EAA"/>
    <w:rsid w:val="009B0EAC"/>
    <w:rsid w:val="009B78FE"/>
    <w:rsid w:val="009C131C"/>
    <w:rsid w:val="009C1D04"/>
    <w:rsid w:val="009C2759"/>
    <w:rsid w:val="009C3521"/>
    <w:rsid w:val="009C37DF"/>
    <w:rsid w:val="009C4461"/>
    <w:rsid w:val="009C58C9"/>
    <w:rsid w:val="009C6B5A"/>
    <w:rsid w:val="009C6D6B"/>
    <w:rsid w:val="009D13D7"/>
    <w:rsid w:val="009D3136"/>
    <w:rsid w:val="009D3A2A"/>
    <w:rsid w:val="009D523E"/>
    <w:rsid w:val="009E097D"/>
    <w:rsid w:val="009E0C1F"/>
    <w:rsid w:val="009E1C14"/>
    <w:rsid w:val="009E2DCE"/>
    <w:rsid w:val="009E429E"/>
    <w:rsid w:val="009E4CD5"/>
    <w:rsid w:val="009E4EAE"/>
    <w:rsid w:val="009E6744"/>
    <w:rsid w:val="009E7E6E"/>
    <w:rsid w:val="009F220C"/>
    <w:rsid w:val="009F2615"/>
    <w:rsid w:val="009F2AD0"/>
    <w:rsid w:val="009F36DD"/>
    <w:rsid w:val="009F39CB"/>
    <w:rsid w:val="009F41AA"/>
    <w:rsid w:val="00A006CA"/>
    <w:rsid w:val="00A01B76"/>
    <w:rsid w:val="00A02256"/>
    <w:rsid w:val="00A02509"/>
    <w:rsid w:val="00A0666D"/>
    <w:rsid w:val="00A069A5"/>
    <w:rsid w:val="00A07478"/>
    <w:rsid w:val="00A074E5"/>
    <w:rsid w:val="00A07D16"/>
    <w:rsid w:val="00A07E67"/>
    <w:rsid w:val="00A1018D"/>
    <w:rsid w:val="00A108AF"/>
    <w:rsid w:val="00A11F90"/>
    <w:rsid w:val="00A12168"/>
    <w:rsid w:val="00A12BF1"/>
    <w:rsid w:val="00A14C79"/>
    <w:rsid w:val="00A201F0"/>
    <w:rsid w:val="00A227CA"/>
    <w:rsid w:val="00A27533"/>
    <w:rsid w:val="00A31F72"/>
    <w:rsid w:val="00A347B5"/>
    <w:rsid w:val="00A35339"/>
    <w:rsid w:val="00A353E4"/>
    <w:rsid w:val="00A368D2"/>
    <w:rsid w:val="00A376F5"/>
    <w:rsid w:val="00A4073B"/>
    <w:rsid w:val="00A409C3"/>
    <w:rsid w:val="00A40D4F"/>
    <w:rsid w:val="00A41FC6"/>
    <w:rsid w:val="00A42A49"/>
    <w:rsid w:val="00A43DD0"/>
    <w:rsid w:val="00A44B1B"/>
    <w:rsid w:val="00A450B2"/>
    <w:rsid w:val="00A4583A"/>
    <w:rsid w:val="00A46AB7"/>
    <w:rsid w:val="00A4794B"/>
    <w:rsid w:val="00A47E7F"/>
    <w:rsid w:val="00A47F37"/>
    <w:rsid w:val="00A5108E"/>
    <w:rsid w:val="00A573D2"/>
    <w:rsid w:val="00A60F2B"/>
    <w:rsid w:val="00A63F10"/>
    <w:rsid w:val="00A661E7"/>
    <w:rsid w:val="00A66209"/>
    <w:rsid w:val="00A667B4"/>
    <w:rsid w:val="00A70D9D"/>
    <w:rsid w:val="00A716E6"/>
    <w:rsid w:val="00A73C90"/>
    <w:rsid w:val="00A73E0E"/>
    <w:rsid w:val="00A7548F"/>
    <w:rsid w:val="00A75C00"/>
    <w:rsid w:val="00A77606"/>
    <w:rsid w:val="00A81673"/>
    <w:rsid w:val="00A83976"/>
    <w:rsid w:val="00A870C5"/>
    <w:rsid w:val="00A87691"/>
    <w:rsid w:val="00A90EA6"/>
    <w:rsid w:val="00AA0CFA"/>
    <w:rsid w:val="00AA1A43"/>
    <w:rsid w:val="00AA52B3"/>
    <w:rsid w:val="00AA5B32"/>
    <w:rsid w:val="00AA7405"/>
    <w:rsid w:val="00AA7BB9"/>
    <w:rsid w:val="00AB0562"/>
    <w:rsid w:val="00AB370E"/>
    <w:rsid w:val="00AB3ABD"/>
    <w:rsid w:val="00AB45A5"/>
    <w:rsid w:val="00AB5744"/>
    <w:rsid w:val="00AB5C6E"/>
    <w:rsid w:val="00AB6481"/>
    <w:rsid w:val="00AB7E5D"/>
    <w:rsid w:val="00AC137E"/>
    <w:rsid w:val="00AC15B7"/>
    <w:rsid w:val="00AC3078"/>
    <w:rsid w:val="00AC359D"/>
    <w:rsid w:val="00AC367F"/>
    <w:rsid w:val="00AC403D"/>
    <w:rsid w:val="00AC5B92"/>
    <w:rsid w:val="00AC67A4"/>
    <w:rsid w:val="00AD17C7"/>
    <w:rsid w:val="00AD3049"/>
    <w:rsid w:val="00AD44D1"/>
    <w:rsid w:val="00AD5389"/>
    <w:rsid w:val="00AD5932"/>
    <w:rsid w:val="00AD5DBB"/>
    <w:rsid w:val="00AD6F59"/>
    <w:rsid w:val="00AE039B"/>
    <w:rsid w:val="00AE4214"/>
    <w:rsid w:val="00AF0231"/>
    <w:rsid w:val="00AF0FCD"/>
    <w:rsid w:val="00AF21BA"/>
    <w:rsid w:val="00AF2F19"/>
    <w:rsid w:val="00AF5FF0"/>
    <w:rsid w:val="00B02F04"/>
    <w:rsid w:val="00B0352C"/>
    <w:rsid w:val="00B039BC"/>
    <w:rsid w:val="00B0470C"/>
    <w:rsid w:val="00B0669E"/>
    <w:rsid w:val="00B139C7"/>
    <w:rsid w:val="00B15E45"/>
    <w:rsid w:val="00B16166"/>
    <w:rsid w:val="00B16CDC"/>
    <w:rsid w:val="00B2002B"/>
    <w:rsid w:val="00B206A8"/>
    <w:rsid w:val="00B207FB"/>
    <w:rsid w:val="00B23002"/>
    <w:rsid w:val="00B26356"/>
    <w:rsid w:val="00B27341"/>
    <w:rsid w:val="00B34DE3"/>
    <w:rsid w:val="00B36D24"/>
    <w:rsid w:val="00B408D4"/>
    <w:rsid w:val="00B431E4"/>
    <w:rsid w:val="00B50814"/>
    <w:rsid w:val="00B52B01"/>
    <w:rsid w:val="00B52B04"/>
    <w:rsid w:val="00B5550C"/>
    <w:rsid w:val="00B60DB1"/>
    <w:rsid w:val="00B610B3"/>
    <w:rsid w:val="00B6121C"/>
    <w:rsid w:val="00B615A5"/>
    <w:rsid w:val="00B663BA"/>
    <w:rsid w:val="00B6690B"/>
    <w:rsid w:val="00B66E71"/>
    <w:rsid w:val="00B67225"/>
    <w:rsid w:val="00B67D99"/>
    <w:rsid w:val="00B7296C"/>
    <w:rsid w:val="00B73D36"/>
    <w:rsid w:val="00B7545C"/>
    <w:rsid w:val="00B7716B"/>
    <w:rsid w:val="00B833B8"/>
    <w:rsid w:val="00B92AEC"/>
    <w:rsid w:val="00B940F2"/>
    <w:rsid w:val="00B957E6"/>
    <w:rsid w:val="00B97626"/>
    <w:rsid w:val="00BA0E81"/>
    <w:rsid w:val="00BA6913"/>
    <w:rsid w:val="00BA6959"/>
    <w:rsid w:val="00BB05D5"/>
    <w:rsid w:val="00BB0B3B"/>
    <w:rsid w:val="00BB14DC"/>
    <w:rsid w:val="00BB2035"/>
    <w:rsid w:val="00BB360B"/>
    <w:rsid w:val="00BB3BAF"/>
    <w:rsid w:val="00BB4434"/>
    <w:rsid w:val="00BB4C1E"/>
    <w:rsid w:val="00BB4F37"/>
    <w:rsid w:val="00BB6666"/>
    <w:rsid w:val="00BC0281"/>
    <w:rsid w:val="00BC261B"/>
    <w:rsid w:val="00BC2EC6"/>
    <w:rsid w:val="00BC459D"/>
    <w:rsid w:val="00BC7111"/>
    <w:rsid w:val="00BD0B43"/>
    <w:rsid w:val="00BD197F"/>
    <w:rsid w:val="00BD2030"/>
    <w:rsid w:val="00BD264C"/>
    <w:rsid w:val="00BD2CB6"/>
    <w:rsid w:val="00BD3FAB"/>
    <w:rsid w:val="00BD6EFC"/>
    <w:rsid w:val="00BE0468"/>
    <w:rsid w:val="00BE0D92"/>
    <w:rsid w:val="00BE0FAF"/>
    <w:rsid w:val="00BE2DDD"/>
    <w:rsid w:val="00BE45A2"/>
    <w:rsid w:val="00BE4685"/>
    <w:rsid w:val="00BE6035"/>
    <w:rsid w:val="00BE65AB"/>
    <w:rsid w:val="00BE6B97"/>
    <w:rsid w:val="00BF032C"/>
    <w:rsid w:val="00BF0AC9"/>
    <w:rsid w:val="00BF0BF5"/>
    <w:rsid w:val="00BF10D0"/>
    <w:rsid w:val="00BF126E"/>
    <w:rsid w:val="00BF34FF"/>
    <w:rsid w:val="00BF4778"/>
    <w:rsid w:val="00BF577E"/>
    <w:rsid w:val="00BF7136"/>
    <w:rsid w:val="00C00138"/>
    <w:rsid w:val="00C0220E"/>
    <w:rsid w:val="00C03533"/>
    <w:rsid w:val="00C04179"/>
    <w:rsid w:val="00C04668"/>
    <w:rsid w:val="00C162AD"/>
    <w:rsid w:val="00C16FF8"/>
    <w:rsid w:val="00C1772F"/>
    <w:rsid w:val="00C17D6F"/>
    <w:rsid w:val="00C2038C"/>
    <w:rsid w:val="00C206D7"/>
    <w:rsid w:val="00C23B30"/>
    <w:rsid w:val="00C26EE3"/>
    <w:rsid w:val="00C33577"/>
    <w:rsid w:val="00C359CF"/>
    <w:rsid w:val="00C35C4A"/>
    <w:rsid w:val="00C36FC2"/>
    <w:rsid w:val="00C370BB"/>
    <w:rsid w:val="00C415B8"/>
    <w:rsid w:val="00C43D72"/>
    <w:rsid w:val="00C44DAE"/>
    <w:rsid w:val="00C4591F"/>
    <w:rsid w:val="00C45F58"/>
    <w:rsid w:val="00C4608E"/>
    <w:rsid w:val="00C460DB"/>
    <w:rsid w:val="00C50CEC"/>
    <w:rsid w:val="00C52010"/>
    <w:rsid w:val="00C5233C"/>
    <w:rsid w:val="00C52E7A"/>
    <w:rsid w:val="00C538D1"/>
    <w:rsid w:val="00C602D1"/>
    <w:rsid w:val="00C607FB"/>
    <w:rsid w:val="00C64A64"/>
    <w:rsid w:val="00C67555"/>
    <w:rsid w:val="00C7042A"/>
    <w:rsid w:val="00C7126F"/>
    <w:rsid w:val="00C72439"/>
    <w:rsid w:val="00C72F78"/>
    <w:rsid w:val="00C733B7"/>
    <w:rsid w:val="00C73D7C"/>
    <w:rsid w:val="00C7547D"/>
    <w:rsid w:val="00C762E0"/>
    <w:rsid w:val="00C76EE0"/>
    <w:rsid w:val="00C800D2"/>
    <w:rsid w:val="00C81458"/>
    <w:rsid w:val="00C82DDD"/>
    <w:rsid w:val="00C8330C"/>
    <w:rsid w:val="00C84FC3"/>
    <w:rsid w:val="00C852AC"/>
    <w:rsid w:val="00C85BFA"/>
    <w:rsid w:val="00C85EFE"/>
    <w:rsid w:val="00C90898"/>
    <w:rsid w:val="00C934DE"/>
    <w:rsid w:val="00C93CB2"/>
    <w:rsid w:val="00C94F61"/>
    <w:rsid w:val="00C9655F"/>
    <w:rsid w:val="00CA13A3"/>
    <w:rsid w:val="00CA5059"/>
    <w:rsid w:val="00CA51AF"/>
    <w:rsid w:val="00CA5CB1"/>
    <w:rsid w:val="00CB0FB3"/>
    <w:rsid w:val="00CB2FB9"/>
    <w:rsid w:val="00CB3A26"/>
    <w:rsid w:val="00CB46AF"/>
    <w:rsid w:val="00CB7999"/>
    <w:rsid w:val="00CC3164"/>
    <w:rsid w:val="00CC3601"/>
    <w:rsid w:val="00CD1EFB"/>
    <w:rsid w:val="00CD2995"/>
    <w:rsid w:val="00CD4DE2"/>
    <w:rsid w:val="00CD68AB"/>
    <w:rsid w:val="00CD6BE3"/>
    <w:rsid w:val="00CE0784"/>
    <w:rsid w:val="00CE22B3"/>
    <w:rsid w:val="00CE603F"/>
    <w:rsid w:val="00CE6659"/>
    <w:rsid w:val="00CF00A5"/>
    <w:rsid w:val="00CF507A"/>
    <w:rsid w:val="00CF614A"/>
    <w:rsid w:val="00CF61C4"/>
    <w:rsid w:val="00CF6DA8"/>
    <w:rsid w:val="00CF7349"/>
    <w:rsid w:val="00CF7805"/>
    <w:rsid w:val="00D007F8"/>
    <w:rsid w:val="00D02D7B"/>
    <w:rsid w:val="00D030C9"/>
    <w:rsid w:val="00D0403B"/>
    <w:rsid w:val="00D045EF"/>
    <w:rsid w:val="00D05A52"/>
    <w:rsid w:val="00D07105"/>
    <w:rsid w:val="00D10A6A"/>
    <w:rsid w:val="00D114C6"/>
    <w:rsid w:val="00D13E78"/>
    <w:rsid w:val="00D13EB0"/>
    <w:rsid w:val="00D142D0"/>
    <w:rsid w:val="00D149EA"/>
    <w:rsid w:val="00D15A8F"/>
    <w:rsid w:val="00D15DAD"/>
    <w:rsid w:val="00D21582"/>
    <w:rsid w:val="00D228F2"/>
    <w:rsid w:val="00D23585"/>
    <w:rsid w:val="00D238AD"/>
    <w:rsid w:val="00D23D90"/>
    <w:rsid w:val="00D26BF9"/>
    <w:rsid w:val="00D26D12"/>
    <w:rsid w:val="00D34476"/>
    <w:rsid w:val="00D35879"/>
    <w:rsid w:val="00D35E1A"/>
    <w:rsid w:val="00D46C77"/>
    <w:rsid w:val="00D47210"/>
    <w:rsid w:val="00D51FB3"/>
    <w:rsid w:val="00D54217"/>
    <w:rsid w:val="00D5441B"/>
    <w:rsid w:val="00D570CA"/>
    <w:rsid w:val="00D57A26"/>
    <w:rsid w:val="00D6024B"/>
    <w:rsid w:val="00D6150C"/>
    <w:rsid w:val="00D61EF0"/>
    <w:rsid w:val="00D62977"/>
    <w:rsid w:val="00D635A1"/>
    <w:rsid w:val="00D638A9"/>
    <w:rsid w:val="00D6411A"/>
    <w:rsid w:val="00D6556E"/>
    <w:rsid w:val="00D665C3"/>
    <w:rsid w:val="00D67ABF"/>
    <w:rsid w:val="00D67E2F"/>
    <w:rsid w:val="00D701C6"/>
    <w:rsid w:val="00D70B8B"/>
    <w:rsid w:val="00D725B1"/>
    <w:rsid w:val="00D74126"/>
    <w:rsid w:val="00D749E6"/>
    <w:rsid w:val="00D80096"/>
    <w:rsid w:val="00D80129"/>
    <w:rsid w:val="00D802A4"/>
    <w:rsid w:val="00D834E2"/>
    <w:rsid w:val="00D839E9"/>
    <w:rsid w:val="00D83A9E"/>
    <w:rsid w:val="00D844EE"/>
    <w:rsid w:val="00D847F8"/>
    <w:rsid w:val="00D85A01"/>
    <w:rsid w:val="00D871E7"/>
    <w:rsid w:val="00D90465"/>
    <w:rsid w:val="00D92282"/>
    <w:rsid w:val="00D93EB4"/>
    <w:rsid w:val="00D95275"/>
    <w:rsid w:val="00D957FF"/>
    <w:rsid w:val="00D9684C"/>
    <w:rsid w:val="00DA31B8"/>
    <w:rsid w:val="00DA387D"/>
    <w:rsid w:val="00DA39B1"/>
    <w:rsid w:val="00DA7841"/>
    <w:rsid w:val="00DB608E"/>
    <w:rsid w:val="00DB61EE"/>
    <w:rsid w:val="00DB7D74"/>
    <w:rsid w:val="00DC00A4"/>
    <w:rsid w:val="00DC00C7"/>
    <w:rsid w:val="00DC1766"/>
    <w:rsid w:val="00DC363D"/>
    <w:rsid w:val="00DC65A4"/>
    <w:rsid w:val="00DC77D5"/>
    <w:rsid w:val="00DD346F"/>
    <w:rsid w:val="00DD5CF7"/>
    <w:rsid w:val="00DD791F"/>
    <w:rsid w:val="00DE0D06"/>
    <w:rsid w:val="00DE2742"/>
    <w:rsid w:val="00DE3CE8"/>
    <w:rsid w:val="00DE426B"/>
    <w:rsid w:val="00DE76A6"/>
    <w:rsid w:val="00DF07D8"/>
    <w:rsid w:val="00DF1141"/>
    <w:rsid w:val="00DF1BA3"/>
    <w:rsid w:val="00DF2D39"/>
    <w:rsid w:val="00DF3644"/>
    <w:rsid w:val="00DF3DF5"/>
    <w:rsid w:val="00DF5803"/>
    <w:rsid w:val="00DF5A53"/>
    <w:rsid w:val="00DF63A6"/>
    <w:rsid w:val="00DF652B"/>
    <w:rsid w:val="00DF65A5"/>
    <w:rsid w:val="00E00E65"/>
    <w:rsid w:val="00E0168D"/>
    <w:rsid w:val="00E04AF0"/>
    <w:rsid w:val="00E128E3"/>
    <w:rsid w:val="00E12FD3"/>
    <w:rsid w:val="00E156DF"/>
    <w:rsid w:val="00E179A3"/>
    <w:rsid w:val="00E20038"/>
    <w:rsid w:val="00E208A0"/>
    <w:rsid w:val="00E22769"/>
    <w:rsid w:val="00E22AAE"/>
    <w:rsid w:val="00E22C21"/>
    <w:rsid w:val="00E32270"/>
    <w:rsid w:val="00E347B3"/>
    <w:rsid w:val="00E3544C"/>
    <w:rsid w:val="00E37958"/>
    <w:rsid w:val="00E37B98"/>
    <w:rsid w:val="00E406B4"/>
    <w:rsid w:val="00E408D5"/>
    <w:rsid w:val="00E40EAA"/>
    <w:rsid w:val="00E41F6D"/>
    <w:rsid w:val="00E43F3A"/>
    <w:rsid w:val="00E45B15"/>
    <w:rsid w:val="00E463AC"/>
    <w:rsid w:val="00E471A1"/>
    <w:rsid w:val="00E47C5D"/>
    <w:rsid w:val="00E52235"/>
    <w:rsid w:val="00E573E1"/>
    <w:rsid w:val="00E60E95"/>
    <w:rsid w:val="00E61016"/>
    <w:rsid w:val="00E61D68"/>
    <w:rsid w:val="00E63CEF"/>
    <w:rsid w:val="00E65D5E"/>
    <w:rsid w:val="00E67C6B"/>
    <w:rsid w:val="00E707D9"/>
    <w:rsid w:val="00E71A8E"/>
    <w:rsid w:val="00E71DC8"/>
    <w:rsid w:val="00E72483"/>
    <w:rsid w:val="00E753C7"/>
    <w:rsid w:val="00E7545F"/>
    <w:rsid w:val="00E7569C"/>
    <w:rsid w:val="00E7572B"/>
    <w:rsid w:val="00E759CD"/>
    <w:rsid w:val="00E75E65"/>
    <w:rsid w:val="00E761DC"/>
    <w:rsid w:val="00E76516"/>
    <w:rsid w:val="00E77405"/>
    <w:rsid w:val="00E776FB"/>
    <w:rsid w:val="00E778FE"/>
    <w:rsid w:val="00E81255"/>
    <w:rsid w:val="00E83EA8"/>
    <w:rsid w:val="00E84AF9"/>
    <w:rsid w:val="00E8521A"/>
    <w:rsid w:val="00E87F52"/>
    <w:rsid w:val="00E92D23"/>
    <w:rsid w:val="00E93DBA"/>
    <w:rsid w:val="00E962EF"/>
    <w:rsid w:val="00E9686B"/>
    <w:rsid w:val="00E96EFE"/>
    <w:rsid w:val="00EA1562"/>
    <w:rsid w:val="00EA1AB6"/>
    <w:rsid w:val="00EA2123"/>
    <w:rsid w:val="00EA418F"/>
    <w:rsid w:val="00EA43DC"/>
    <w:rsid w:val="00EA54B3"/>
    <w:rsid w:val="00EA55FA"/>
    <w:rsid w:val="00EA5CE3"/>
    <w:rsid w:val="00EA5E0B"/>
    <w:rsid w:val="00EA5E23"/>
    <w:rsid w:val="00EA5E3C"/>
    <w:rsid w:val="00EA68CE"/>
    <w:rsid w:val="00EA71CA"/>
    <w:rsid w:val="00EA753A"/>
    <w:rsid w:val="00EA793E"/>
    <w:rsid w:val="00EB1C45"/>
    <w:rsid w:val="00EB416E"/>
    <w:rsid w:val="00EB51EB"/>
    <w:rsid w:val="00EB5AF8"/>
    <w:rsid w:val="00EB6614"/>
    <w:rsid w:val="00EC3D75"/>
    <w:rsid w:val="00EC553F"/>
    <w:rsid w:val="00EC677A"/>
    <w:rsid w:val="00EC727F"/>
    <w:rsid w:val="00EC7772"/>
    <w:rsid w:val="00ED3087"/>
    <w:rsid w:val="00ED332D"/>
    <w:rsid w:val="00ED5D47"/>
    <w:rsid w:val="00ED6625"/>
    <w:rsid w:val="00ED7FF3"/>
    <w:rsid w:val="00EE0FE3"/>
    <w:rsid w:val="00EE6CBF"/>
    <w:rsid w:val="00EE773D"/>
    <w:rsid w:val="00EF284E"/>
    <w:rsid w:val="00EF32D3"/>
    <w:rsid w:val="00EF3C24"/>
    <w:rsid w:val="00EF41D6"/>
    <w:rsid w:val="00F001EC"/>
    <w:rsid w:val="00F009CE"/>
    <w:rsid w:val="00F02F6E"/>
    <w:rsid w:val="00F0579E"/>
    <w:rsid w:val="00F0624D"/>
    <w:rsid w:val="00F07980"/>
    <w:rsid w:val="00F07E25"/>
    <w:rsid w:val="00F106A7"/>
    <w:rsid w:val="00F10C24"/>
    <w:rsid w:val="00F13541"/>
    <w:rsid w:val="00F13B09"/>
    <w:rsid w:val="00F20DDF"/>
    <w:rsid w:val="00F21DFF"/>
    <w:rsid w:val="00F24C29"/>
    <w:rsid w:val="00F251F4"/>
    <w:rsid w:val="00F25445"/>
    <w:rsid w:val="00F27CE7"/>
    <w:rsid w:val="00F30DED"/>
    <w:rsid w:val="00F31923"/>
    <w:rsid w:val="00F322A8"/>
    <w:rsid w:val="00F326B5"/>
    <w:rsid w:val="00F34224"/>
    <w:rsid w:val="00F3436F"/>
    <w:rsid w:val="00F35261"/>
    <w:rsid w:val="00F36DE9"/>
    <w:rsid w:val="00F45927"/>
    <w:rsid w:val="00F46335"/>
    <w:rsid w:val="00F52624"/>
    <w:rsid w:val="00F531CB"/>
    <w:rsid w:val="00F5725A"/>
    <w:rsid w:val="00F57B1E"/>
    <w:rsid w:val="00F60ECC"/>
    <w:rsid w:val="00F63CAD"/>
    <w:rsid w:val="00F65D4B"/>
    <w:rsid w:val="00F676C6"/>
    <w:rsid w:val="00F71498"/>
    <w:rsid w:val="00F7408E"/>
    <w:rsid w:val="00F74C9E"/>
    <w:rsid w:val="00F7577A"/>
    <w:rsid w:val="00F771BD"/>
    <w:rsid w:val="00F80303"/>
    <w:rsid w:val="00F82EAB"/>
    <w:rsid w:val="00F83EDB"/>
    <w:rsid w:val="00F87352"/>
    <w:rsid w:val="00F87560"/>
    <w:rsid w:val="00F91619"/>
    <w:rsid w:val="00F92F7D"/>
    <w:rsid w:val="00F93094"/>
    <w:rsid w:val="00F93347"/>
    <w:rsid w:val="00F9400E"/>
    <w:rsid w:val="00F94A5A"/>
    <w:rsid w:val="00FA1C07"/>
    <w:rsid w:val="00FA1FEA"/>
    <w:rsid w:val="00FA2040"/>
    <w:rsid w:val="00FA48E3"/>
    <w:rsid w:val="00FA4CB1"/>
    <w:rsid w:val="00FA4E88"/>
    <w:rsid w:val="00FA5372"/>
    <w:rsid w:val="00FA671B"/>
    <w:rsid w:val="00FA67B1"/>
    <w:rsid w:val="00FA7368"/>
    <w:rsid w:val="00FB1E92"/>
    <w:rsid w:val="00FB1FED"/>
    <w:rsid w:val="00FB2A29"/>
    <w:rsid w:val="00FB2CBD"/>
    <w:rsid w:val="00FB3A24"/>
    <w:rsid w:val="00FB4275"/>
    <w:rsid w:val="00FB54DD"/>
    <w:rsid w:val="00FB60E9"/>
    <w:rsid w:val="00FB6A97"/>
    <w:rsid w:val="00FB710F"/>
    <w:rsid w:val="00FB7C80"/>
    <w:rsid w:val="00FC01A6"/>
    <w:rsid w:val="00FC05D2"/>
    <w:rsid w:val="00FC2D66"/>
    <w:rsid w:val="00FD0521"/>
    <w:rsid w:val="00FD219B"/>
    <w:rsid w:val="00FD2A46"/>
    <w:rsid w:val="00FD3239"/>
    <w:rsid w:val="00FD34EB"/>
    <w:rsid w:val="00FD66F5"/>
    <w:rsid w:val="00FE0235"/>
    <w:rsid w:val="00FE1966"/>
    <w:rsid w:val="00FE1A63"/>
    <w:rsid w:val="00FE2754"/>
    <w:rsid w:val="00FE2A1A"/>
    <w:rsid w:val="00FE2FE5"/>
    <w:rsid w:val="00FE31EB"/>
    <w:rsid w:val="00FE406D"/>
    <w:rsid w:val="00FE7084"/>
    <w:rsid w:val="00FF198D"/>
    <w:rsid w:val="00FF33D1"/>
    <w:rsid w:val="00FF4725"/>
    <w:rsid w:val="00FF4E28"/>
    <w:rsid w:val="00FF5419"/>
    <w:rsid w:val="00FF5BF5"/>
    <w:rsid w:val="00FF6CE3"/>
    <w:rsid w:val="00FF77BA"/>
    <w:rsid w:val="00FF799B"/>
    <w:rsid w:val="03545AA4"/>
    <w:rsid w:val="03A0EE0C"/>
    <w:rsid w:val="03AE6489"/>
    <w:rsid w:val="03B8AEA8"/>
    <w:rsid w:val="04B66099"/>
    <w:rsid w:val="0598C47B"/>
    <w:rsid w:val="05FF71DB"/>
    <w:rsid w:val="084BBB74"/>
    <w:rsid w:val="09735654"/>
    <w:rsid w:val="09EA503A"/>
    <w:rsid w:val="0AFDDE37"/>
    <w:rsid w:val="0B3A1F17"/>
    <w:rsid w:val="0BA1B50F"/>
    <w:rsid w:val="0BFA4F57"/>
    <w:rsid w:val="0C05FCE9"/>
    <w:rsid w:val="0CCDF167"/>
    <w:rsid w:val="0CE85FF7"/>
    <w:rsid w:val="0D395FED"/>
    <w:rsid w:val="0EFBED6B"/>
    <w:rsid w:val="0F033E9F"/>
    <w:rsid w:val="0F3DCB06"/>
    <w:rsid w:val="10285469"/>
    <w:rsid w:val="104B493F"/>
    <w:rsid w:val="10DAA488"/>
    <w:rsid w:val="11EB6520"/>
    <w:rsid w:val="1264C24C"/>
    <w:rsid w:val="1291CBB1"/>
    <w:rsid w:val="12FEAEDE"/>
    <w:rsid w:val="13F1154C"/>
    <w:rsid w:val="143CE745"/>
    <w:rsid w:val="15476332"/>
    <w:rsid w:val="15F40C89"/>
    <w:rsid w:val="1654971B"/>
    <w:rsid w:val="174486A6"/>
    <w:rsid w:val="177F763C"/>
    <w:rsid w:val="17E5F018"/>
    <w:rsid w:val="180B63EC"/>
    <w:rsid w:val="18BEECF9"/>
    <w:rsid w:val="1987A302"/>
    <w:rsid w:val="1AA4EFEC"/>
    <w:rsid w:val="1B57B534"/>
    <w:rsid w:val="1B5C4C9D"/>
    <w:rsid w:val="1B720CD9"/>
    <w:rsid w:val="1C0172B9"/>
    <w:rsid w:val="1C0CC199"/>
    <w:rsid w:val="1C12C52C"/>
    <w:rsid w:val="1D1A30B6"/>
    <w:rsid w:val="1E6DE86F"/>
    <w:rsid w:val="1EB47122"/>
    <w:rsid w:val="1FD93093"/>
    <w:rsid w:val="2073CC56"/>
    <w:rsid w:val="208B2D4C"/>
    <w:rsid w:val="234F081F"/>
    <w:rsid w:val="23544D7B"/>
    <w:rsid w:val="239B9670"/>
    <w:rsid w:val="240134A1"/>
    <w:rsid w:val="240D37E5"/>
    <w:rsid w:val="242D5E07"/>
    <w:rsid w:val="24303157"/>
    <w:rsid w:val="24C2EFC3"/>
    <w:rsid w:val="26009201"/>
    <w:rsid w:val="27AAC82C"/>
    <w:rsid w:val="2823252B"/>
    <w:rsid w:val="28E37EFD"/>
    <w:rsid w:val="29ABF23E"/>
    <w:rsid w:val="29D01804"/>
    <w:rsid w:val="29E046F8"/>
    <w:rsid w:val="29E89E70"/>
    <w:rsid w:val="2A126939"/>
    <w:rsid w:val="2A13660B"/>
    <w:rsid w:val="2ADC8DF4"/>
    <w:rsid w:val="2B271315"/>
    <w:rsid w:val="2B578DAB"/>
    <w:rsid w:val="2C456C5B"/>
    <w:rsid w:val="2C8E3C7D"/>
    <w:rsid w:val="2DD42FB5"/>
    <w:rsid w:val="2DD8C1B9"/>
    <w:rsid w:val="2E876B72"/>
    <w:rsid w:val="2E995FC4"/>
    <w:rsid w:val="2F14FA34"/>
    <w:rsid w:val="2FE9FE89"/>
    <w:rsid w:val="30623B4C"/>
    <w:rsid w:val="30A13DFA"/>
    <w:rsid w:val="31273A17"/>
    <w:rsid w:val="3227A84B"/>
    <w:rsid w:val="323DC933"/>
    <w:rsid w:val="357F66D4"/>
    <w:rsid w:val="3589D348"/>
    <w:rsid w:val="359C0AEF"/>
    <w:rsid w:val="35E041EA"/>
    <w:rsid w:val="3600F4D8"/>
    <w:rsid w:val="362ECFC8"/>
    <w:rsid w:val="3726CDB3"/>
    <w:rsid w:val="3747D199"/>
    <w:rsid w:val="37D11A4C"/>
    <w:rsid w:val="38707B07"/>
    <w:rsid w:val="393F0C37"/>
    <w:rsid w:val="394E5D54"/>
    <w:rsid w:val="398B249A"/>
    <w:rsid w:val="3ACFC29A"/>
    <w:rsid w:val="3BE12353"/>
    <w:rsid w:val="3C478D56"/>
    <w:rsid w:val="3C5A9169"/>
    <w:rsid w:val="3D00383F"/>
    <w:rsid w:val="3DE6AD46"/>
    <w:rsid w:val="3E026812"/>
    <w:rsid w:val="3F3A25BE"/>
    <w:rsid w:val="3FD5E360"/>
    <w:rsid w:val="3FEE9423"/>
    <w:rsid w:val="4018F3E3"/>
    <w:rsid w:val="40907EAA"/>
    <w:rsid w:val="416434E5"/>
    <w:rsid w:val="41D8B882"/>
    <w:rsid w:val="41E9E564"/>
    <w:rsid w:val="437EA002"/>
    <w:rsid w:val="4397E39B"/>
    <w:rsid w:val="4418D6C4"/>
    <w:rsid w:val="44546EB5"/>
    <w:rsid w:val="454AC64E"/>
    <w:rsid w:val="45923B21"/>
    <w:rsid w:val="45A31206"/>
    <w:rsid w:val="466ACA56"/>
    <w:rsid w:val="467743C7"/>
    <w:rsid w:val="46C228E9"/>
    <w:rsid w:val="47A5C525"/>
    <w:rsid w:val="47EAB0CD"/>
    <w:rsid w:val="498454A1"/>
    <w:rsid w:val="4A7A695C"/>
    <w:rsid w:val="4A8391FA"/>
    <w:rsid w:val="4AFB60BB"/>
    <w:rsid w:val="4B0B6BBB"/>
    <w:rsid w:val="4BB4F902"/>
    <w:rsid w:val="4BB8C602"/>
    <w:rsid w:val="4BD04487"/>
    <w:rsid w:val="4DE10739"/>
    <w:rsid w:val="4DEA56D5"/>
    <w:rsid w:val="4E376795"/>
    <w:rsid w:val="4E606EC7"/>
    <w:rsid w:val="4ED14376"/>
    <w:rsid w:val="4F1BE6A6"/>
    <w:rsid w:val="4FA30BC9"/>
    <w:rsid w:val="50032952"/>
    <w:rsid w:val="5030CF40"/>
    <w:rsid w:val="511A0C94"/>
    <w:rsid w:val="51786D38"/>
    <w:rsid w:val="51E6F32D"/>
    <w:rsid w:val="51E9E29E"/>
    <w:rsid w:val="52144EAF"/>
    <w:rsid w:val="52847F2F"/>
    <w:rsid w:val="52B3AF8E"/>
    <w:rsid w:val="52E1B45D"/>
    <w:rsid w:val="52E88B11"/>
    <w:rsid w:val="530E1886"/>
    <w:rsid w:val="53758187"/>
    <w:rsid w:val="537B09D3"/>
    <w:rsid w:val="5395E1AF"/>
    <w:rsid w:val="53C100B8"/>
    <w:rsid w:val="5451B276"/>
    <w:rsid w:val="550A139D"/>
    <w:rsid w:val="5569FFF0"/>
    <w:rsid w:val="56E496D7"/>
    <w:rsid w:val="570CB1DC"/>
    <w:rsid w:val="57CB1009"/>
    <w:rsid w:val="57F8B810"/>
    <w:rsid w:val="58968F9F"/>
    <w:rsid w:val="58A1AF52"/>
    <w:rsid w:val="597A6DB2"/>
    <w:rsid w:val="599F9738"/>
    <w:rsid w:val="59DEECED"/>
    <w:rsid w:val="5B4CBA22"/>
    <w:rsid w:val="5BE44C8A"/>
    <w:rsid w:val="5CF094A9"/>
    <w:rsid w:val="5D4741B3"/>
    <w:rsid w:val="5DBF56E2"/>
    <w:rsid w:val="5E53A95E"/>
    <w:rsid w:val="6031114E"/>
    <w:rsid w:val="60EFB452"/>
    <w:rsid w:val="6193DDF5"/>
    <w:rsid w:val="61A94FFC"/>
    <w:rsid w:val="61CFB8B9"/>
    <w:rsid w:val="61D6F3E9"/>
    <w:rsid w:val="61F8495D"/>
    <w:rsid w:val="6266F9CB"/>
    <w:rsid w:val="637DF28E"/>
    <w:rsid w:val="638CAE14"/>
    <w:rsid w:val="63F59AE0"/>
    <w:rsid w:val="64E57076"/>
    <w:rsid w:val="6548E350"/>
    <w:rsid w:val="65A1FF5C"/>
    <w:rsid w:val="65DAE764"/>
    <w:rsid w:val="6747EB3F"/>
    <w:rsid w:val="68337EEC"/>
    <w:rsid w:val="68F87E0F"/>
    <w:rsid w:val="6A3D66ED"/>
    <w:rsid w:val="6C8707E9"/>
    <w:rsid w:val="6C891A32"/>
    <w:rsid w:val="6CEFBB4E"/>
    <w:rsid w:val="6D1A67FD"/>
    <w:rsid w:val="6E2210CA"/>
    <w:rsid w:val="6EE3E5B7"/>
    <w:rsid w:val="6F3407F1"/>
    <w:rsid w:val="706B9406"/>
    <w:rsid w:val="70996133"/>
    <w:rsid w:val="7297501E"/>
    <w:rsid w:val="72D88B2D"/>
    <w:rsid w:val="72FD090C"/>
    <w:rsid w:val="73625222"/>
    <w:rsid w:val="73725BB2"/>
    <w:rsid w:val="73D41227"/>
    <w:rsid w:val="74245168"/>
    <w:rsid w:val="7549E48D"/>
    <w:rsid w:val="7566D089"/>
    <w:rsid w:val="757DBA0E"/>
    <w:rsid w:val="75B8FB4A"/>
    <w:rsid w:val="762C1157"/>
    <w:rsid w:val="7693AC0A"/>
    <w:rsid w:val="7693B192"/>
    <w:rsid w:val="76A77DE6"/>
    <w:rsid w:val="76E399BF"/>
    <w:rsid w:val="77427D8F"/>
    <w:rsid w:val="7778A256"/>
    <w:rsid w:val="7813B83E"/>
    <w:rsid w:val="78D9BEDC"/>
    <w:rsid w:val="7A3A5057"/>
    <w:rsid w:val="7B016D5B"/>
    <w:rsid w:val="7B34BB1D"/>
    <w:rsid w:val="7E59C1B0"/>
    <w:rsid w:val="7EEBC898"/>
    <w:rsid w:val="7F304E2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E7089843-DC14-484D-9E49-FA3B007F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dcr-n6w1lc">
    <w:name w:val="dcr-n6w1lc"/>
    <w:basedOn w:val="Normal"/>
    <w:rsid w:val="00D02D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Revision">
    <w:name w:val="Revision"/>
    <w:hidden/>
    <w:uiPriority w:val="99"/>
    <w:semiHidden/>
    <w:rsid w:val="005964D0"/>
    <w:rPr>
      <w:rFonts w:ascii="Amnesty Trade Gothic" w:hAnsi="Amnesty Trade Gothic"/>
      <w:color w:val="000000"/>
      <w:sz w:val="18"/>
      <w:szCs w:val="24"/>
      <w:lang w:eastAsia="ar-SA"/>
    </w:rPr>
  </w:style>
  <w:style w:type="paragraph" w:customStyle="1" w:styleId="pf0">
    <w:name w:val="pf0"/>
    <w:basedOn w:val="Normal"/>
    <w:rsid w:val="00E92D2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cf01">
    <w:name w:val="cf01"/>
    <w:basedOn w:val="DefaultParagraphFont"/>
    <w:rsid w:val="00E92D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6442">
      <w:bodyDiv w:val="1"/>
      <w:marLeft w:val="0"/>
      <w:marRight w:val="0"/>
      <w:marTop w:val="0"/>
      <w:marBottom w:val="0"/>
      <w:divBdr>
        <w:top w:val="none" w:sz="0" w:space="0" w:color="auto"/>
        <w:left w:val="none" w:sz="0" w:space="0" w:color="auto"/>
        <w:bottom w:val="none" w:sz="0" w:space="0" w:color="auto"/>
        <w:right w:val="none" w:sz="0" w:space="0" w:color="auto"/>
      </w:divBdr>
    </w:div>
    <w:div w:id="198322157">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045174440">
      <w:bodyDiv w:val="1"/>
      <w:marLeft w:val="0"/>
      <w:marRight w:val="0"/>
      <w:marTop w:val="0"/>
      <w:marBottom w:val="0"/>
      <w:divBdr>
        <w:top w:val="none" w:sz="0" w:space="0" w:color="auto"/>
        <w:left w:val="none" w:sz="0" w:space="0" w:color="auto"/>
        <w:bottom w:val="none" w:sz="0" w:space="0" w:color="auto"/>
        <w:right w:val="none" w:sz="0" w:space="0" w:color="auto"/>
      </w:divBdr>
    </w:div>
    <w:div w:id="1060521123">
      <w:bodyDiv w:val="1"/>
      <w:marLeft w:val="0"/>
      <w:marRight w:val="0"/>
      <w:marTop w:val="0"/>
      <w:marBottom w:val="0"/>
      <w:divBdr>
        <w:top w:val="none" w:sz="0" w:space="0" w:color="auto"/>
        <w:left w:val="none" w:sz="0" w:space="0" w:color="auto"/>
        <w:bottom w:val="none" w:sz="0" w:space="0" w:color="auto"/>
        <w:right w:val="none" w:sz="0" w:space="0" w:color="auto"/>
      </w:divBdr>
    </w:div>
    <w:div w:id="1190026254">
      <w:bodyDiv w:val="1"/>
      <w:marLeft w:val="0"/>
      <w:marRight w:val="0"/>
      <w:marTop w:val="0"/>
      <w:marBottom w:val="0"/>
      <w:divBdr>
        <w:top w:val="none" w:sz="0" w:space="0" w:color="auto"/>
        <w:left w:val="none" w:sz="0" w:space="0" w:color="auto"/>
        <w:bottom w:val="none" w:sz="0" w:space="0" w:color="auto"/>
        <w:right w:val="none" w:sz="0" w:space="0" w:color="auto"/>
      </w:divBdr>
    </w:div>
    <w:div w:id="150400436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bulnow.com/2025/03/journalists-activists-call-for-immediate-release-of-hamid-farhadi-from-taliban-priso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oi.gov.a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BE9EAB05-F466-4DE9-926E-DDC32B571E9D}">
  <ds:schemaRefs>
    <ds:schemaRef ds:uri="http://schemas.openxmlformats.org/officeDocument/2006/bibliography"/>
  </ds:schemaRefs>
</ds:datastoreItem>
</file>

<file path=customXml/itemProps2.xml><?xml version="1.0" encoding="utf-8"?>
<ds:datastoreItem xmlns:ds="http://schemas.openxmlformats.org/officeDocument/2006/customXml" ds:itemID="{F53DB0DB-979D-4633-8B5C-5607DF1A4E3F}"/>
</file>

<file path=customXml/itemProps3.xml><?xml version="1.0" encoding="utf-8"?>
<ds:datastoreItem xmlns:ds="http://schemas.openxmlformats.org/officeDocument/2006/customXml" ds:itemID="{AF469FBD-6DAE-49D9-9A48-1526815D070E}"/>
</file>

<file path=customXml/itemProps4.xml><?xml version="1.0" encoding="utf-8"?>
<ds:datastoreItem xmlns:ds="http://schemas.openxmlformats.org/officeDocument/2006/customXml" ds:itemID="{1072E973-C1FB-4F00-9D8B-B11BEEF624F4}"/>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Babu Ram Pant</cp:lastModifiedBy>
  <cp:revision>12</cp:revision>
  <cp:lastPrinted>2025-05-14T10:14:00Z</cp:lastPrinted>
  <dcterms:created xsi:type="dcterms:W3CDTF">2025-05-13T20:30:00Z</dcterms:created>
  <dcterms:modified xsi:type="dcterms:W3CDTF">2025-05-14T10:15:00Z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