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AF7FFA" w14:textId="707FB7BE" w:rsidR="0034128A" w:rsidRPr="00744A46" w:rsidRDefault="0034128A" w:rsidP="00744A46">
      <w:pPr>
        <w:pStyle w:val="AIUrgentActionTopHeading"/>
        <w:tabs>
          <w:tab w:val="clear" w:pos="567"/>
        </w:tabs>
        <w:spacing w:line="240" w:lineRule="auto"/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396D8892" w:rsidR="0034128A" w:rsidRDefault="008708B5" w:rsidP="00EA68CE">
      <w:pPr>
        <w:spacing w:after="0"/>
        <w:ind w:left="-283"/>
        <w:rPr>
          <w:rFonts w:ascii="Arial" w:hAnsi="Arial" w:cs="Arial"/>
          <w:b/>
          <w:sz w:val="36"/>
          <w:szCs w:val="36"/>
          <w:lang w:eastAsia="es-MX"/>
        </w:rPr>
      </w:pPr>
      <w:r>
        <w:rPr>
          <w:rFonts w:ascii="Arial" w:hAnsi="Arial" w:cs="Arial"/>
          <w:b/>
          <w:sz w:val="36"/>
          <w:szCs w:val="36"/>
          <w:lang w:eastAsia="es-MX"/>
        </w:rPr>
        <w:t>CEASE DETENTIONS AND ATTACKS ON DEFENDERS</w:t>
      </w:r>
    </w:p>
    <w:p w14:paraId="18FF73DC" w14:textId="7F332542" w:rsidR="00741B5C" w:rsidRDefault="00216C88" w:rsidP="00FB2720">
      <w:pPr>
        <w:spacing w:after="0"/>
        <w:ind w:left="-283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After concealing </w:t>
      </w:r>
      <w:r w:rsidR="00F33370">
        <w:rPr>
          <w:rFonts w:ascii="Arial" w:hAnsi="Arial" w:cs="Arial"/>
          <w:b/>
          <w:bCs/>
          <w:lang w:eastAsia="es-MX"/>
        </w:rPr>
        <w:t>Eduardo Torres’</w:t>
      </w:r>
      <w:r>
        <w:rPr>
          <w:rFonts w:ascii="Arial" w:hAnsi="Arial" w:cs="Arial"/>
          <w:b/>
          <w:bCs/>
          <w:lang w:eastAsia="es-MX"/>
        </w:rPr>
        <w:t xml:space="preserve"> fate and whereabouts since 9 May, high ranking Venezuelan authorities </w:t>
      </w:r>
      <w:r w:rsidR="00F33370">
        <w:rPr>
          <w:rFonts w:ascii="Arial" w:hAnsi="Arial" w:cs="Arial"/>
          <w:b/>
          <w:bCs/>
          <w:lang w:eastAsia="es-MX"/>
        </w:rPr>
        <w:t>confirmed his detention</w:t>
      </w:r>
      <w:r w:rsidR="00347610">
        <w:rPr>
          <w:rFonts w:ascii="Arial" w:hAnsi="Arial" w:cs="Arial"/>
          <w:b/>
          <w:bCs/>
          <w:lang w:eastAsia="es-MX"/>
        </w:rPr>
        <w:t xml:space="preserve"> </w:t>
      </w:r>
      <w:r w:rsidR="005C1670">
        <w:rPr>
          <w:rFonts w:ascii="Arial" w:hAnsi="Arial" w:cs="Arial"/>
          <w:b/>
          <w:bCs/>
          <w:lang w:eastAsia="es-MX"/>
        </w:rPr>
        <w:t xml:space="preserve">on 13 May </w:t>
      </w:r>
      <w:r w:rsidR="00347610">
        <w:rPr>
          <w:rFonts w:ascii="Arial" w:hAnsi="Arial" w:cs="Arial"/>
          <w:b/>
          <w:bCs/>
          <w:lang w:eastAsia="es-MX"/>
        </w:rPr>
        <w:t>and disclosed he was being held at the infamous</w:t>
      </w:r>
      <w:r w:rsidR="005C1670">
        <w:rPr>
          <w:rFonts w:ascii="Arial" w:hAnsi="Arial" w:cs="Arial"/>
          <w:b/>
          <w:bCs/>
          <w:lang w:eastAsia="es-MX"/>
        </w:rPr>
        <w:t xml:space="preserve"> El</w:t>
      </w:r>
      <w:r w:rsidR="00347610">
        <w:rPr>
          <w:rFonts w:ascii="Arial" w:hAnsi="Arial" w:cs="Arial"/>
          <w:b/>
          <w:bCs/>
          <w:lang w:eastAsia="es-MX"/>
        </w:rPr>
        <w:t xml:space="preserve"> </w:t>
      </w:r>
      <w:proofErr w:type="spellStart"/>
      <w:r w:rsidR="00347610">
        <w:rPr>
          <w:rFonts w:ascii="Arial" w:hAnsi="Arial" w:cs="Arial"/>
          <w:b/>
          <w:bCs/>
          <w:lang w:eastAsia="es-MX"/>
        </w:rPr>
        <w:t>Helicoide</w:t>
      </w:r>
      <w:proofErr w:type="spellEnd"/>
      <w:r w:rsidR="00347610">
        <w:rPr>
          <w:rFonts w:ascii="Arial" w:hAnsi="Arial" w:cs="Arial"/>
          <w:b/>
          <w:bCs/>
          <w:lang w:eastAsia="es-MX"/>
        </w:rPr>
        <w:t xml:space="preserve"> in Caracas</w:t>
      </w:r>
      <w:r w:rsidR="00C962E3">
        <w:rPr>
          <w:rFonts w:ascii="Arial" w:hAnsi="Arial" w:cs="Arial"/>
          <w:b/>
          <w:bCs/>
          <w:lang w:eastAsia="es-MX"/>
        </w:rPr>
        <w:t>.</w:t>
      </w:r>
      <w:r w:rsidR="00FB2720">
        <w:rPr>
          <w:rFonts w:ascii="Arial" w:hAnsi="Arial" w:cs="Arial"/>
          <w:b/>
          <w:bCs/>
          <w:lang w:eastAsia="es-MX"/>
        </w:rPr>
        <w:t xml:space="preserve"> </w:t>
      </w:r>
      <w:r w:rsidR="00C962E3">
        <w:rPr>
          <w:rFonts w:ascii="Arial" w:hAnsi="Arial" w:cs="Arial"/>
          <w:b/>
          <w:bCs/>
          <w:lang w:eastAsia="es-MX"/>
        </w:rPr>
        <w:t xml:space="preserve">Other human rights defenders are also being arbitrarily held in this facility, including </w:t>
      </w:r>
      <w:r w:rsidR="00E25B0C" w:rsidRPr="00C74BA0">
        <w:rPr>
          <w:rFonts w:ascii="Arial" w:hAnsi="Arial" w:cs="Arial"/>
          <w:b/>
          <w:bCs/>
          <w:lang w:val="en-US" w:eastAsia="es-MX"/>
        </w:rPr>
        <w:t>Javier Tarazona, Rocío San Miguel, Carlos Julio Rojas, and Kennedy Tejeda</w:t>
      </w:r>
      <w:r w:rsidR="007807F7">
        <w:rPr>
          <w:rFonts w:ascii="Arial" w:hAnsi="Arial" w:cs="Arial"/>
          <w:b/>
          <w:bCs/>
          <w:lang w:val="en-US" w:eastAsia="es-MX"/>
        </w:rPr>
        <w:t xml:space="preserve">. These detentions and related international crimes </w:t>
      </w:r>
      <w:r w:rsidR="00C34E60">
        <w:rPr>
          <w:rFonts w:ascii="Arial" w:hAnsi="Arial" w:cs="Arial"/>
          <w:b/>
          <w:bCs/>
          <w:lang w:val="en-US" w:eastAsia="es-MX"/>
        </w:rPr>
        <w:t>fall within</w:t>
      </w:r>
      <w:r w:rsidR="003E62EA">
        <w:rPr>
          <w:rFonts w:ascii="Arial" w:hAnsi="Arial" w:cs="Arial"/>
          <w:b/>
          <w:bCs/>
          <w:lang w:val="en-US" w:eastAsia="es-MX"/>
        </w:rPr>
        <w:t xml:space="preserve"> a</w:t>
      </w:r>
      <w:r w:rsidR="005C1670">
        <w:rPr>
          <w:rFonts w:ascii="Arial" w:hAnsi="Arial" w:cs="Arial"/>
          <w:b/>
          <w:bCs/>
          <w:lang w:val="en-US" w:eastAsia="es-MX"/>
        </w:rPr>
        <w:t xml:space="preserve"> systematic attack on civil space</w:t>
      </w:r>
      <w:r w:rsidR="003E62EA">
        <w:rPr>
          <w:rFonts w:ascii="Arial" w:hAnsi="Arial" w:cs="Arial"/>
          <w:b/>
          <w:bCs/>
          <w:lang w:val="en-US" w:eastAsia="es-MX"/>
        </w:rPr>
        <w:t xml:space="preserve"> </w:t>
      </w:r>
      <w:r w:rsidR="005C1670">
        <w:rPr>
          <w:rFonts w:ascii="Arial" w:hAnsi="Arial" w:cs="Arial"/>
          <w:b/>
          <w:bCs/>
          <w:lang w:val="en-US" w:eastAsia="es-MX"/>
        </w:rPr>
        <w:t>and human rights defenders</w:t>
      </w:r>
      <w:r w:rsidR="00FA50C6" w:rsidRPr="00C74BA0">
        <w:rPr>
          <w:rFonts w:ascii="Arial" w:hAnsi="Arial" w:cs="Arial"/>
          <w:b/>
          <w:bCs/>
          <w:lang w:val="en-US" w:eastAsia="es-MX"/>
        </w:rPr>
        <w:t xml:space="preserve">. </w:t>
      </w:r>
      <w:r w:rsidR="00741B5C" w:rsidRPr="00741B5C">
        <w:rPr>
          <w:rFonts w:ascii="Arial" w:hAnsi="Arial" w:cs="Arial"/>
          <w:b/>
          <w:bCs/>
          <w:lang w:val="en-US" w:eastAsia="es-MX"/>
        </w:rPr>
        <w:t>We call on Nicolás Maduro to immediately release all arbitrarily detained individuals and ensure their rights to life, physical integrity, and fair trial are respected</w:t>
      </w:r>
      <w:r w:rsidR="00741B5C">
        <w:rPr>
          <w:rFonts w:ascii="Arial" w:hAnsi="Arial" w:cs="Arial"/>
          <w:b/>
          <w:bCs/>
          <w:lang w:val="en-US" w:eastAsia="es-MX"/>
        </w:rPr>
        <w:t>.</w:t>
      </w:r>
    </w:p>
    <w:p w14:paraId="5217CC85" w14:textId="77777777" w:rsidR="005D2C37" w:rsidRDefault="005D2C37" w:rsidP="00741B5C">
      <w:pPr>
        <w:spacing w:after="0"/>
        <w:ind w:left="-283"/>
        <w:rPr>
          <w:rFonts w:ascii="Arial" w:hAnsi="Arial" w:cs="Arial"/>
          <w:b/>
          <w:lang w:eastAsia="es-MX"/>
        </w:rPr>
      </w:pPr>
    </w:p>
    <w:p w14:paraId="760DDE4F" w14:textId="77777777" w:rsidR="005D2C37" w:rsidRPr="0009123A" w:rsidRDefault="005D2C37" w:rsidP="00980425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77777777" w:rsidR="005D2C37" w:rsidRPr="0085014F" w:rsidRDefault="005D2C37" w:rsidP="58968F9F">
      <w:pPr>
        <w:spacing w:line="240" w:lineRule="auto"/>
        <w:ind w:left="-283"/>
        <w:rPr>
          <w:rFonts w:ascii="Arial" w:hAnsi="Arial" w:cs="Arial"/>
          <w:b/>
          <w:bCs/>
          <w:sz w:val="4"/>
          <w:szCs w:val="4"/>
        </w:rPr>
      </w:pPr>
    </w:p>
    <w:p w14:paraId="41F131D6" w14:textId="4185FB15" w:rsidR="00ED7B51" w:rsidRPr="001C4512" w:rsidRDefault="00ED7B51" w:rsidP="00ED7B51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  <w:lang w:val="en-US"/>
        </w:rPr>
      </w:pPr>
      <w:r w:rsidRPr="001C4512">
        <w:rPr>
          <w:rFonts w:cs="Arial"/>
          <w:b/>
          <w:i/>
          <w:sz w:val="20"/>
          <w:szCs w:val="20"/>
          <w:lang w:val="en-US"/>
        </w:rPr>
        <w:t xml:space="preserve">President of the </w:t>
      </w:r>
      <w:r>
        <w:rPr>
          <w:rFonts w:cs="Arial"/>
          <w:b/>
          <w:i/>
          <w:sz w:val="20"/>
          <w:szCs w:val="20"/>
          <w:lang w:val="en-US"/>
        </w:rPr>
        <w:t xml:space="preserve">Republic </w:t>
      </w:r>
      <w:r w:rsidRPr="001C4512">
        <w:rPr>
          <w:rFonts w:cs="Arial"/>
          <w:b/>
          <w:i/>
          <w:sz w:val="20"/>
          <w:szCs w:val="20"/>
          <w:lang w:val="en-US"/>
        </w:rPr>
        <w:t>Nicolas Maduro</w:t>
      </w:r>
    </w:p>
    <w:p w14:paraId="5D11B775" w14:textId="0C181C43" w:rsidR="00ED7B51" w:rsidRPr="00F43EE0" w:rsidRDefault="00ED7B51" w:rsidP="00ED7B5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F43EE0">
        <w:rPr>
          <w:rFonts w:cs="Arial"/>
          <w:i/>
          <w:sz w:val="20"/>
          <w:szCs w:val="20"/>
          <w:lang w:val="es-MX"/>
        </w:rPr>
        <w:t xml:space="preserve">Palacio de Miraflores, </w:t>
      </w:r>
    </w:p>
    <w:p w14:paraId="0BB7DFBF" w14:textId="135011DD" w:rsidR="00ED7B51" w:rsidRPr="00F43EE0" w:rsidRDefault="00ED7B51" w:rsidP="00ED7B5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F43EE0">
        <w:rPr>
          <w:rFonts w:cs="Arial"/>
          <w:i/>
          <w:sz w:val="20"/>
          <w:szCs w:val="20"/>
          <w:lang w:val="es-MX"/>
        </w:rPr>
        <w:t xml:space="preserve">Av. </w:t>
      </w:r>
      <w:proofErr w:type="spellStart"/>
      <w:r w:rsidRPr="00F43EE0">
        <w:rPr>
          <w:rFonts w:cs="Arial"/>
          <w:i/>
          <w:sz w:val="20"/>
          <w:szCs w:val="20"/>
          <w:lang w:val="es-MX"/>
        </w:rPr>
        <w:t>Nte</w:t>
      </w:r>
      <w:proofErr w:type="spellEnd"/>
      <w:r w:rsidRPr="00F43EE0">
        <w:rPr>
          <w:rFonts w:cs="Arial"/>
          <w:i/>
          <w:sz w:val="20"/>
          <w:szCs w:val="20"/>
          <w:lang w:val="es-MX"/>
        </w:rPr>
        <w:t>. 10, Caracas 1012,</w:t>
      </w:r>
    </w:p>
    <w:p w14:paraId="280F4681" w14:textId="5E3E8183" w:rsidR="00ED7B51" w:rsidRPr="00F43EE0" w:rsidRDefault="00ED7B51" w:rsidP="00ED7B51">
      <w:pPr>
        <w:spacing w:after="0" w:line="240" w:lineRule="auto"/>
        <w:ind w:left="-283"/>
        <w:jc w:val="right"/>
        <w:rPr>
          <w:rFonts w:cs="Arial"/>
          <w:i/>
          <w:sz w:val="20"/>
          <w:szCs w:val="20"/>
          <w:lang w:val="es-MX"/>
        </w:rPr>
      </w:pPr>
      <w:r w:rsidRPr="00F43EE0">
        <w:rPr>
          <w:rFonts w:cs="Arial"/>
          <w:i/>
          <w:sz w:val="20"/>
          <w:szCs w:val="20"/>
          <w:lang w:val="es-MX"/>
        </w:rPr>
        <w:t>Caracas, Venezuela</w:t>
      </w:r>
    </w:p>
    <w:p w14:paraId="43279450" w14:textId="77777777" w:rsidR="00B75A3D" w:rsidRPr="00F43EE0" w:rsidRDefault="00B75A3D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791E2F32" w14:textId="2E7B16D4" w:rsidR="005D2C37" w:rsidRPr="00F43EE0" w:rsidRDefault="007D464E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  <w:proofErr w:type="spellStart"/>
      <w:r w:rsidRPr="00F43EE0">
        <w:rPr>
          <w:rFonts w:cs="Arial"/>
          <w:i/>
          <w:sz w:val="20"/>
          <w:szCs w:val="20"/>
          <w:lang w:val="es-MX"/>
        </w:rPr>
        <w:t>Mr</w:t>
      </w:r>
      <w:proofErr w:type="spellEnd"/>
      <w:r w:rsidRPr="00F43EE0">
        <w:rPr>
          <w:rFonts w:cs="Arial"/>
          <w:i/>
          <w:sz w:val="20"/>
          <w:szCs w:val="20"/>
          <w:lang w:val="es-MX"/>
        </w:rPr>
        <w:t xml:space="preserve"> Nicolás Maduro</w:t>
      </w:r>
      <w:r w:rsidR="005D2C37" w:rsidRPr="00F43EE0">
        <w:rPr>
          <w:rFonts w:cs="Arial"/>
          <w:i/>
          <w:sz w:val="20"/>
          <w:szCs w:val="20"/>
          <w:lang w:val="es-MX"/>
        </w:rPr>
        <w:t>,</w:t>
      </w:r>
    </w:p>
    <w:p w14:paraId="160598A3" w14:textId="77777777" w:rsidR="005D2C37" w:rsidRPr="00F43EE0" w:rsidRDefault="005D2C37" w:rsidP="00980425">
      <w:pPr>
        <w:spacing w:after="0" w:line="240" w:lineRule="auto"/>
        <w:ind w:left="-283"/>
        <w:rPr>
          <w:rFonts w:cs="Arial"/>
          <w:i/>
          <w:sz w:val="20"/>
          <w:szCs w:val="20"/>
          <w:lang w:val="es-MX"/>
        </w:rPr>
      </w:pPr>
    </w:p>
    <w:p w14:paraId="1ED05F64" w14:textId="5AADDFAC" w:rsidR="005568B3" w:rsidRDefault="00855488" w:rsidP="4095BCD3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i/>
          <w:iCs/>
          <w:sz w:val="20"/>
          <w:szCs w:val="20"/>
          <w:lang w:val="en-US"/>
        </w:rPr>
        <w:t xml:space="preserve">We </w:t>
      </w:r>
      <w:r w:rsidR="00B65537">
        <w:rPr>
          <w:rFonts w:cs="Arial"/>
          <w:i/>
          <w:iCs/>
          <w:sz w:val="20"/>
          <w:szCs w:val="20"/>
          <w:lang w:val="en-US"/>
        </w:rPr>
        <w:t>take note of</w:t>
      </w:r>
      <w:r>
        <w:rPr>
          <w:rFonts w:cs="Arial"/>
          <w:i/>
          <w:iCs/>
          <w:sz w:val="20"/>
          <w:szCs w:val="20"/>
          <w:lang w:val="en-US"/>
        </w:rPr>
        <w:t xml:space="preserve"> the disclosure of Eduardo Torres’ detention </w:t>
      </w:r>
      <w:r w:rsidR="003B6D40">
        <w:rPr>
          <w:rFonts w:cs="Arial"/>
          <w:i/>
          <w:iCs/>
          <w:sz w:val="20"/>
          <w:szCs w:val="20"/>
          <w:lang w:val="en-US"/>
        </w:rPr>
        <w:t>on 13 May</w:t>
      </w:r>
      <w:r w:rsidR="00B65537">
        <w:rPr>
          <w:rFonts w:cs="Arial"/>
          <w:i/>
          <w:iCs/>
          <w:sz w:val="20"/>
          <w:szCs w:val="20"/>
          <w:lang w:val="en-US"/>
        </w:rPr>
        <w:t>, as stated</w:t>
      </w:r>
      <w:r w:rsidR="003B6D40">
        <w:rPr>
          <w:rFonts w:cs="Arial"/>
          <w:i/>
          <w:iCs/>
          <w:sz w:val="20"/>
          <w:szCs w:val="20"/>
          <w:lang w:val="en-US"/>
        </w:rPr>
        <w:t xml:space="preserve"> in an irregular announcement on social media</w:t>
      </w:r>
      <w:r w:rsidR="00B65537">
        <w:rPr>
          <w:rFonts w:cs="Arial"/>
          <w:i/>
          <w:iCs/>
          <w:sz w:val="20"/>
          <w:szCs w:val="20"/>
          <w:lang w:val="en-US"/>
        </w:rPr>
        <w:t xml:space="preserve"> by the Attorney General</w:t>
      </w:r>
      <w:r w:rsidR="003B6D40">
        <w:rPr>
          <w:rFonts w:cs="Arial"/>
          <w:i/>
          <w:iCs/>
          <w:sz w:val="20"/>
          <w:szCs w:val="20"/>
          <w:lang w:val="en-US"/>
        </w:rPr>
        <w:t xml:space="preserve">. Despite also noting other authorities’ statements on him being held at the </w:t>
      </w:r>
      <w:r w:rsidR="00550C65">
        <w:rPr>
          <w:rFonts w:cs="Arial"/>
          <w:i/>
          <w:iCs/>
          <w:sz w:val="20"/>
          <w:szCs w:val="20"/>
          <w:lang w:val="en-US"/>
        </w:rPr>
        <w:t xml:space="preserve">Bolivarian </w:t>
      </w:r>
      <w:r w:rsidR="00B65537">
        <w:rPr>
          <w:rFonts w:cs="Arial"/>
          <w:i/>
          <w:iCs/>
          <w:sz w:val="20"/>
          <w:szCs w:val="20"/>
          <w:lang w:val="en-US"/>
        </w:rPr>
        <w:t xml:space="preserve">National </w:t>
      </w:r>
      <w:r w:rsidR="00550C65">
        <w:rPr>
          <w:rFonts w:cs="Arial"/>
          <w:i/>
          <w:iCs/>
          <w:sz w:val="20"/>
          <w:szCs w:val="20"/>
          <w:lang w:val="en-US"/>
        </w:rPr>
        <w:t xml:space="preserve">Intelligence Service center in El </w:t>
      </w:r>
      <w:proofErr w:type="spellStart"/>
      <w:r w:rsidR="00550C65">
        <w:rPr>
          <w:rFonts w:cs="Arial"/>
          <w:i/>
          <w:iCs/>
          <w:sz w:val="20"/>
          <w:szCs w:val="20"/>
          <w:lang w:val="en-US"/>
        </w:rPr>
        <w:t>Helicoide</w:t>
      </w:r>
      <w:proofErr w:type="spellEnd"/>
      <w:r w:rsidR="00550C65">
        <w:rPr>
          <w:rFonts w:cs="Arial"/>
          <w:i/>
          <w:iCs/>
          <w:sz w:val="20"/>
          <w:szCs w:val="20"/>
          <w:lang w:val="en-US"/>
        </w:rPr>
        <w:t xml:space="preserve">, Caracas, we remain profoundly concerned </w:t>
      </w:r>
      <w:r w:rsidR="00B65537">
        <w:rPr>
          <w:rFonts w:cs="Arial"/>
          <w:i/>
          <w:iCs/>
          <w:sz w:val="20"/>
          <w:szCs w:val="20"/>
          <w:lang w:val="en-US"/>
        </w:rPr>
        <w:t>about</w:t>
      </w:r>
      <w:r w:rsidR="00550C65">
        <w:rPr>
          <w:rFonts w:cs="Arial"/>
          <w:i/>
          <w:iCs/>
          <w:sz w:val="20"/>
          <w:szCs w:val="20"/>
          <w:lang w:val="en-US"/>
        </w:rPr>
        <w:t xml:space="preserve"> his </w:t>
      </w:r>
      <w:r w:rsidR="0001270B">
        <w:rPr>
          <w:rFonts w:cs="Arial"/>
          <w:i/>
          <w:iCs/>
          <w:sz w:val="20"/>
          <w:szCs w:val="20"/>
          <w:lang w:val="en-US"/>
        </w:rPr>
        <w:t>safety.</w:t>
      </w:r>
    </w:p>
    <w:p w14:paraId="77171381" w14:textId="77777777" w:rsidR="005720BD" w:rsidRDefault="005720BD" w:rsidP="4095BCD3">
      <w:pPr>
        <w:spacing w:after="0" w:line="240" w:lineRule="auto"/>
        <w:ind w:left="-283"/>
        <w:rPr>
          <w:rFonts w:cs="Arial"/>
          <w:i/>
          <w:iCs/>
          <w:sz w:val="20"/>
          <w:szCs w:val="20"/>
          <w:lang w:val="en-US"/>
        </w:rPr>
      </w:pPr>
    </w:p>
    <w:p w14:paraId="568DC6B3" w14:textId="01F79BBE" w:rsidR="00744A71" w:rsidRDefault="003D0B74" w:rsidP="4095BCD3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  <w:lang w:val="en-US"/>
        </w:rPr>
        <w:t>We remain equally concerned over the fate and rights of</w:t>
      </w:r>
      <w:r w:rsidR="005720BD">
        <w:rPr>
          <w:rFonts w:cs="Arial"/>
          <w:i/>
          <w:iCs/>
          <w:sz w:val="20"/>
          <w:szCs w:val="20"/>
          <w:lang w:val="en-US"/>
        </w:rPr>
        <w:t xml:space="preserve"> other human rights defenders </w:t>
      </w:r>
      <w:r>
        <w:rPr>
          <w:rFonts w:cs="Arial"/>
          <w:i/>
          <w:iCs/>
          <w:sz w:val="20"/>
          <w:szCs w:val="20"/>
          <w:lang w:val="en-US"/>
        </w:rPr>
        <w:t xml:space="preserve">also </w:t>
      </w:r>
      <w:r w:rsidR="005720BD">
        <w:rPr>
          <w:rFonts w:cs="Arial"/>
          <w:i/>
          <w:iCs/>
          <w:sz w:val="20"/>
          <w:szCs w:val="20"/>
          <w:lang w:val="en-US"/>
        </w:rPr>
        <w:t>arbitrarily detained for their work and activism</w:t>
      </w:r>
      <w:r>
        <w:rPr>
          <w:rFonts w:cs="Arial"/>
          <w:i/>
          <w:iCs/>
          <w:sz w:val="20"/>
          <w:szCs w:val="20"/>
          <w:lang w:val="en-US"/>
        </w:rPr>
        <w:t xml:space="preserve"> in El </w:t>
      </w:r>
      <w:proofErr w:type="spellStart"/>
      <w:r>
        <w:rPr>
          <w:rFonts w:cs="Arial"/>
          <w:i/>
          <w:iCs/>
          <w:sz w:val="20"/>
          <w:szCs w:val="20"/>
          <w:lang w:val="en-US"/>
        </w:rPr>
        <w:t>Helicoide</w:t>
      </w:r>
      <w:proofErr w:type="spellEnd"/>
      <w:r w:rsidR="005720BD">
        <w:rPr>
          <w:rFonts w:cs="Arial"/>
          <w:i/>
          <w:iCs/>
          <w:sz w:val="20"/>
          <w:szCs w:val="20"/>
          <w:lang w:val="en-US"/>
        </w:rPr>
        <w:t xml:space="preserve">, including </w:t>
      </w:r>
      <w:r w:rsidR="005568B3" w:rsidRPr="4095BCD3">
        <w:rPr>
          <w:rFonts w:cs="Arial"/>
          <w:i/>
          <w:iCs/>
          <w:sz w:val="20"/>
          <w:szCs w:val="20"/>
        </w:rPr>
        <w:t>Javier Tarazona</w:t>
      </w:r>
      <w:r w:rsidR="005720BD">
        <w:rPr>
          <w:rFonts w:cs="Arial"/>
          <w:i/>
          <w:iCs/>
          <w:sz w:val="20"/>
          <w:szCs w:val="20"/>
        </w:rPr>
        <w:t>,</w:t>
      </w:r>
      <w:r w:rsidR="00AD6837" w:rsidRPr="4095BCD3">
        <w:rPr>
          <w:rFonts w:cs="Arial"/>
          <w:i/>
          <w:iCs/>
          <w:sz w:val="20"/>
          <w:szCs w:val="20"/>
        </w:rPr>
        <w:t xml:space="preserve"> </w:t>
      </w:r>
      <w:r w:rsidR="005568B3" w:rsidRPr="4095BCD3">
        <w:rPr>
          <w:rFonts w:cs="Arial"/>
          <w:i/>
          <w:iCs/>
          <w:sz w:val="20"/>
          <w:szCs w:val="20"/>
        </w:rPr>
        <w:t xml:space="preserve">detained </w:t>
      </w:r>
      <w:r w:rsidR="005720BD">
        <w:rPr>
          <w:rFonts w:cs="Arial"/>
          <w:i/>
          <w:iCs/>
          <w:sz w:val="20"/>
          <w:szCs w:val="20"/>
        </w:rPr>
        <w:t>since</w:t>
      </w:r>
      <w:r w:rsidR="005568B3" w:rsidRPr="4095BCD3">
        <w:rPr>
          <w:rFonts w:cs="Arial"/>
          <w:i/>
          <w:iCs/>
          <w:sz w:val="20"/>
          <w:szCs w:val="20"/>
        </w:rPr>
        <w:t xml:space="preserve"> 2 July 2021</w:t>
      </w:r>
      <w:r w:rsidR="005720BD">
        <w:rPr>
          <w:rFonts w:cs="Arial"/>
          <w:i/>
          <w:iCs/>
          <w:sz w:val="20"/>
          <w:szCs w:val="20"/>
        </w:rPr>
        <w:t xml:space="preserve">; </w:t>
      </w:r>
      <w:r w:rsidR="001F215C" w:rsidRPr="4095BCD3">
        <w:rPr>
          <w:rFonts w:cs="Arial"/>
          <w:i/>
          <w:iCs/>
          <w:sz w:val="20"/>
          <w:szCs w:val="20"/>
        </w:rPr>
        <w:t>Rocío San Miguel</w:t>
      </w:r>
      <w:r w:rsidR="005720BD">
        <w:rPr>
          <w:rFonts w:cs="Arial"/>
          <w:i/>
          <w:iCs/>
          <w:sz w:val="20"/>
          <w:szCs w:val="20"/>
        </w:rPr>
        <w:t>,</w:t>
      </w:r>
      <w:r w:rsidR="001F215C" w:rsidRPr="4095BCD3">
        <w:rPr>
          <w:rFonts w:cs="Arial"/>
          <w:i/>
          <w:iCs/>
          <w:sz w:val="20"/>
          <w:szCs w:val="20"/>
        </w:rPr>
        <w:t xml:space="preserve"> detained on 9 February </w:t>
      </w:r>
      <w:r w:rsidR="00102DE1" w:rsidRPr="4095BCD3">
        <w:rPr>
          <w:rFonts w:cs="Arial"/>
          <w:i/>
          <w:iCs/>
          <w:sz w:val="20"/>
          <w:szCs w:val="20"/>
        </w:rPr>
        <w:t xml:space="preserve">2024 </w:t>
      </w:r>
      <w:r>
        <w:rPr>
          <w:rFonts w:cs="Arial"/>
          <w:i/>
          <w:iCs/>
          <w:sz w:val="20"/>
          <w:szCs w:val="20"/>
        </w:rPr>
        <w:t xml:space="preserve">and </w:t>
      </w:r>
      <w:r w:rsidR="005720BD">
        <w:rPr>
          <w:rFonts w:cs="Arial"/>
          <w:i/>
          <w:iCs/>
          <w:sz w:val="20"/>
          <w:szCs w:val="20"/>
        </w:rPr>
        <w:t>who</w:t>
      </w:r>
      <w:r w:rsidR="008F757B" w:rsidRPr="4095BCD3">
        <w:rPr>
          <w:rFonts w:cs="Arial"/>
          <w:i/>
          <w:iCs/>
          <w:sz w:val="20"/>
          <w:szCs w:val="20"/>
        </w:rPr>
        <w:t xml:space="preserve"> requires urgent surgery and rehabilitation</w:t>
      </w:r>
      <w:r w:rsidR="005720BD">
        <w:rPr>
          <w:rFonts w:cs="Arial"/>
          <w:i/>
          <w:iCs/>
          <w:sz w:val="20"/>
          <w:szCs w:val="20"/>
        </w:rPr>
        <w:t>;</w:t>
      </w:r>
      <w:r w:rsidR="008F757B" w:rsidRPr="4095BCD3">
        <w:rPr>
          <w:rFonts w:cs="Arial"/>
          <w:i/>
          <w:iCs/>
          <w:sz w:val="20"/>
          <w:szCs w:val="20"/>
        </w:rPr>
        <w:t xml:space="preserve"> </w:t>
      </w:r>
      <w:r w:rsidR="00E65097" w:rsidRPr="4095BCD3">
        <w:rPr>
          <w:rFonts w:cs="Arial"/>
          <w:i/>
          <w:iCs/>
          <w:sz w:val="20"/>
          <w:szCs w:val="20"/>
        </w:rPr>
        <w:t>Carlos Julio Rojas</w:t>
      </w:r>
      <w:r w:rsidR="005720BD">
        <w:rPr>
          <w:rFonts w:cs="Arial"/>
          <w:i/>
          <w:iCs/>
          <w:sz w:val="20"/>
          <w:szCs w:val="20"/>
        </w:rPr>
        <w:t>,</w:t>
      </w:r>
      <w:r w:rsidR="00E65097" w:rsidRPr="4095BCD3">
        <w:rPr>
          <w:rFonts w:cs="Arial"/>
          <w:i/>
          <w:iCs/>
          <w:sz w:val="20"/>
          <w:szCs w:val="20"/>
        </w:rPr>
        <w:t xml:space="preserve"> detained since 15 April 2024</w:t>
      </w:r>
      <w:r w:rsidR="005720BD">
        <w:rPr>
          <w:rFonts w:cs="Arial"/>
          <w:i/>
          <w:iCs/>
          <w:sz w:val="20"/>
          <w:szCs w:val="20"/>
        </w:rPr>
        <w:t>;</w:t>
      </w:r>
      <w:r w:rsidR="00E65097" w:rsidRPr="4095BCD3">
        <w:rPr>
          <w:rFonts w:cs="Arial"/>
          <w:i/>
          <w:iCs/>
          <w:sz w:val="20"/>
          <w:szCs w:val="20"/>
        </w:rPr>
        <w:t xml:space="preserve"> </w:t>
      </w:r>
      <w:r w:rsidR="005720BD">
        <w:rPr>
          <w:rFonts w:cs="Arial"/>
          <w:i/>
          <w:iCs/>
          <w:sz w:val="20"/>
          <w:szCs w:val="20"/>
        </w:rPr>
        <w:t>and</w:t>
      </w:r>
      <w:r w:rsidR="006A4891" w:rsidRPr="4095BCD3">
        <w:rPr>
          <w:rFonts w:cs="Arial"/>
          <w:i/>
          <w:iCs/>
          <w:sz w:val="20"/>
          <w:szCs w:val="20"/>
        </w:rPr>
        <w:t xml:space="preserve"> Kennedy Tejeda</w:t>
      </w:r>
      <w:r w:rsidR="005720BD">
        <w:rPr>
          <w:rFonts w:cs="Arial"/>
          <w:i/>
          <w:iCs/>
          <w:sz w:val="20"/>
          <w:szCs w:val="20"/>
        </w:rPr>
        <w:t>,</w:t>
      </w:r>
      <w:r w:rsidR="006A4891" w:rsidRPr="4095BCD3">
        <w:rPr>
          <w:rFonts w:cs="Arial"/>
          <w:i/>
          <w:iCs/>
          <w:sz w:val="20"/>
          <w:szCs w:val="20"/>
        </w:rPr>
        <w:t xml:space="preserve"> detained on 2 August 2024</w:t>
      </w:r>
      <w:r w:rsidR="00A25E27" w:rsidRPr="4095BCD3">
        <w:rPr>
          <w:rFonts w:cs="Arial"/>
          <w:i/>
          <w:iCs/>
          <w:sz w:val="20"/>
          <w:szCs w:val="20"/>
        </w:rPr>
        <w:t>.</w:t>
      </w:r>
    </w:p>
    <w:p w14:paraId="0BE465FB" w14:textId="77777777" w:rsidR="00744A71" w:rsidRDefault="00744A71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5E3304F0" w14:textId="5F523C0F" w:rsidR="00BD2A44" w:rsidRDefault="001D3D01" w:rsidP="480D1936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A</w:t>
      </w:r>
      <w:r w:rsidR="005720BD">
        <w:rPr>
          <w:rFonts w:cs="Arial"/>
          <w:i/>
          <w:iCs/>
          <w:sz w:val="20"/>
          <w:szCs w:val="20"/>
        </w:rPr>
        <w:t xml:space="preserve">lmost 900 </w:t>
      </w:r>
      <w:r w:rsidR="00477151">
        <w:rPr>
          <w:rFonts w:cs="Arial"/>
          <w:i/>
          <w:iCs/>
          <w:sz w:val="20"/>
          <w:szCs w:val="20"/>
        </w:rPr>
        <w:t xml:space="preserve">other </w:t>
      </w:r>
      <w:r w:rsidR="005720BD">
        <w:rPr>
          <w:rFonts w:cs="Arial"/>
          <w:i/>
          <w:iCs/>
          <w:sz w:val="20"/>
          <w:szCs w:val="20"/>
        </w:rPr>
        <w:t>politically motivated arbitrary detainees</w:t>
      </w:r>
      <w:r w:rsidR="00477151">
        <w:rPr>
          <w:rFonts w:cs="Arial"/>
          <w:i/>
          <w:iCs/>
          <w:sz w:val="20"/>
          <w:szCs w:val="20"/>
        </w:rPr>
        <w:t xml:space="preserve">, including </w:t>
      </w:r>
      <w:r w:rsidR="00E16CA5">
        <w:rPr>
          <w:rFonts w:cs="Arial"/>
          <w:i/>
          <w:iCs/>
          <w:sz w:val="20"/>
          <w:szCs w:val="20"/>
        </w:rPr>
        <w:t xml:space="preserve">nationals from Spain, the US, Uruguay, Colombia, </w:t>
      </w:r>
      <w:r w:rsidR="00D16F46">
        <w:rPr>
          <w:rFonts w:cs="Arial"/>
          <w:i/>
          <w:iCs/>
          <w:sz w:val="20"/>
          <w:szCs w:val="20"/>
        </w:rPr>
        <w:t xml:space="preserve">and Ukraine, </w:t>
      </w:r>
      <w:r w:rsidR="00F2697D">
        <w:rPr>
          <w:rFonts w:cs="Arial"/>
          <w:i/>
          <w:iCs/>
          <w:sz w:val="20"/>
          <w:szCs w:val="20"/>
        </w:rPr>
        <w:t xml:space="preserve">amongst other nationalities, </w:t>
      </w:r>
      <w:r>
        <w:rPr>
          <w:rFonts w:cs="Arial"/>
          <w:i/>
          <w:iCs/>
          <w:sz w:val="20"/>
          <w:szCs w:val="20"/>
        </w:rPr>
        <w:t>are</w:t>
      </w:r>
      <w:r w:rsidR="005720BD">
        <w:rPr>
          <w:rFonts w:cs="Arial"/>
          <w:i/>
          <w:iCs/>
          <w:sz w:val="20"/>
          <w:szCs w:val="20"/>
        </w:rPr>
        <w:t xml:space="preserve"> currently being unfairly held in Venezuelan detention centres, </w:t>
      </w:r>
      <w:r w:rsidR="00767310">
        <w:rPr>
          <w:rFonts w:cs="Arial"/>
          <w:i/>
          <w:iCs/>
          <w:sz w:val="20"/>
          <w:szCs w:val="20"/>
        </w:rPr>
        <w:t>suffering</w:t>
      </w:r>
      <w:r w:rsidR="005720BD">
        <w:rPr>
          <w:rFonts w:cs="Arial"/>
          <w:i/>
          <w:iCs/>
          <w:sz w:val="20"/>
          <w:szCs w:val="20"/>
        </w:rPr>
        <w:t xml:space="preserve"> an endless list of </w:t>
      </w:r>
      <w:r w:rsidR="00744A71">
        <w:rPr>
          <w:rFonts w:cs="Arial"/>
          <w:i/>
          <w:iCs/>
          <w:sz w:val="20"/>
          <w:szCs w:val="20"/>
        </w:rPr>
        <w:t>other human rights violations</w:t>
      </w:r>
      <w:r w:rsidR="005720BD">
        <w:rPr>
          <w:rFonts w:cs="Arial"/>
          <w:i/>
          <w:iCs/>
          <w:sz w:val="20"/>
          <w:szCs w:val="20"/>
        </w:rPr>
        <w:t>. These include</w:t>
      </w:r>
      <w:r>
        <w:rPr>
          <w:rFonts w:cs="Arial"/>
          <w:i/>
          <w:iCs/>
          <w:sz w:val="20"/>
          <w:szCs w:val="20"/>
        </w:rPr>
        <w:t>,</w:t>
      </w:r>
      <w:r w:rsidR="005720BD">
        <w:rPr>
          <w:rFonts w:cs="Arial"/>
          <w:i/>
          <w:iCs/>
          <w:sz w:val="20"/>
          <w:szCs w:val="20"/>
        </w:rPr>
        <w:t xml:space="preserve"> but are not limited to</w:t>
      </w:r>
      <w:r>
        <w:rPr>
          <w:rFonts w:cs="Arial"/>
          <w:i/>
          <w:iCs/>
          <w:sz w:val="20"/>
          <w:szCs w:val="20"/>
        </w:rPr>
        <w:t>,</w:t>
      </w:r>
      <w:r w:rsidR="00744A71">
        <w:rPr>
          <w:rFonts w:cs="Arial"/>
          <w:i/>
          <w:iCs/>
          <w:sz w:val="20"/>
          <w:szCs w:val="20"/>
        </w:rPr>
        <w:t xml:space="preserve"> enforced disappearance in the days following their detention, </w:t>
      </w:r>
      <w:r w:rsidR="005720BD">
        <w:rPr>
          <w:rFonts w:cs="Arial"/>
          <w:i/>
          <w:iCs/>
          <w:sz w:val="20"/>
          <w:szCs w:val="20"/>
        </w:rPr>
        <w:t xml:space="preserve">torture and other cruel, inhuman or degrading treatment, </w:t>
      </w:r>
      <w:r w:rsidR="001B34A7">
        <w:rPr>
          <w:rFonts w:cs="Arial"/>
          <w:i/>
          <w:iCs/>
          <w:sz w:val="20"/>
          <w:szCs w:val="20"/>
        </w:rPr>
        <w:t xml:space="preserve">denial of trusted legal defence, </w:t>
      </w:r>
      <w:r>
        <w:rPr>
          <w:rFonts w:cs="Arial"/>
          <w:i/>
          <w:iCs/>
          <w:sz w:val="20"/>
          <w:szCs w:val="20"/>
        </w:rPr>
        <w:t xml:space="preserve">withholding medical care, </w:t>
      </w:r>
      <w:r w:rsidR="001B34A7">
        <w:rPr>
          <w:rFonts w:cs="Arial"/>
          <w:i/>
          <w:iCs/>
          <w:sz w:val="20"/>
          <w:szCs w:val="20"/>
        </w:rPr>
        <w:t>incommunicado detention</w:t>
      </w:r>
      <w:r w:rsidR="00261E53">
        <w:rPr>
          <w:rFonts w:cs="Arial"/>
          <w:i/>
          <w:iCs/>
          <w:sz w:val="20"/>
          <w:szCs w:val="20"/>
        </w:rPr>
        <w:t xml:space="preserve">, </w:t>
      </w:r>
      <w:r w:rsidR="005720BD">
        <w:rPr>
          <w:rFonts w:cs="Arial"/>
          <w:i/>
          <w:iCs/>
          <w:sz w:val="20"/>
          <w:szCs w:val="20"/>
        </w:rPr>
        <w:t>and being accused of unsubstantiated crimes.</w:t>
      </w:r>
    </w:p>
    <w:p w14:paraId="7E88981D" w14:textId="77777777" w:rsidR="00EA68CE" w:rsidRDefault="00EA68CE" w:rsidP="00980425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F50A68F" w14:textId="6CA3927D" w:rsidR="005720BD" w:rsidRDefault="00767310" w:rsidP="005720BD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It </w:t>
      </w:r>
      <w:r w:rsidR="00FE6E27">
        <w:rPr>
          <w:rFonts w:cs="Arial"/>
          <w:i/>
          <w:iCs/>
          <w:sz w:val="20"/>
          <w:szCs w:val="20"/>
        </w:rPr>
        <w:t xml:space="preserve">is also gravely concerning to note that these detentions come hand in hand with smear campaigns and criminalization of </w:t>
      </w:r>
      <w:r w:rsidR="007B1B06">
        <w:rPr>
          <w:rFonts w:cs="Arial"/>
          <w:i/>
          <w:iCs/>
          <w:sz w:val="20"/>
          <w:szCs w:val="20"/>
        </w:rPr>
        <w:t xml:space="preserve">human rights organizations and their leaders, such is the case of Oscar Murillo and PROVEA. </w:t>
      </w:r>
      <w:r w:rsidR="005720BD" w:rsidRPr="4095BCD3">
        <w:rPr>
          <w:rFonts w:cs="Arial"/>
          <w:i/>
          <w:iCs/>
          <w:sz w:val="20"/>
          <w:szCs w:val="20"/>
        </w:rPr>
        <w:t>The harassment, threats and detention of human rights defenders and the attacks on civil society more broadly must cease immediately</w:t>
      </w:r>
      <w:r w:rsidR="005720BD">
        <w:rPr>
          <w:rFonts w:cs="Arial"/>
          <w:i/>
          <w:iCs/>
          <w:sz w:val="20"/>
          <w:szCs w:val="20"/>
        </w:rPr>
        <w:t xml:space="preserve">, including by </w:t>
      </w:r>
      <w:r w:rsidR="001D3D01">
        <w:rPr>
          <w:rFonts w:cs="Arial"/>
          <w:i/>
          <w:iCs/>
          <w:sz w:val="20"/>
          <w:szCs w:val="20"/>
        </w:rPr>
        <w:t>repealing the so-called ‘anti-NGO law’ as well as other abusive and arbitrary legislation.</w:t>
      </w:r>
    </w:p>
    <w:p w14:paraId="6DE5B49E" w14:textId="77777777" w:rsidR="005720BD" w:rsidRDefault="005720BD" w:rsidP="005720BD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</w:p>
    <w:p w14:paraId="32461CFA" w14:textId="7D1AFAE0" w:rsidR="0280344D" w:rsidRDefault="00E806CD" w:rsidP="51E0C9CB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We insist </w:t>
      </w:r>
      <w:proofErr w:type="gramStart"/>
      <w:r>
        <w:rPr>
          <w:rFonts w:cs="Arial"/>
          <w:i/>
          <w:iCs/>
          <w:sz w:val="20"/>
          <w:szCs w:val="20"/>
        </w:rPr>
        <w:t>in</w:t>
      </w:r>
      <w:proofErr w:type="gramEnd"/>
      <w:r>
        <w:rPr>
          <w:rFonts w:cs="Arial"/>
          <w:i/>
          <w:iCs/>
          <w:sz w:val="20"/>
          <w:szCs w:val="20"/>
        </w:rPr>
        <w:t xml:space="preserve"> reminding</w:t>
      </w:r>
      <w:r w:rsidR="005720BD">
        <w:rPr>
          <w:rFonts w:cs="Arial"/>
          <w:i/>
          <w:iCs/>
          <w:sz w:val="20"/>
          <w:szCs w:val="20"/>
        </w:rPr>
        <w:t xml:space="preserve"> all Venezuelan authorities that t</w:t>
      </w:r>
      <w:r w:rsidR="0280344D" w:rsidRPr="51E0C9CB">
        <w:rPr>
          <w:rFonts w:cs="Arial"/>
          <w:i/>
          <w:iCs/>
          <w:sz w:val="20"/>
          <w:szCs w:val="20"/>
        </w:rPr>
        <w:t xml:space="preserve">hese possible crimes under international law and grave human rights violations are being monitored and scrutinized by international justice and accountability mechanisms, including the </w:t>
      </w:r>
      <w:r w:rsidR="005720BD">
        <w:rPr>
          <w:rFonts w:cs="Arial"/>
          <w:i/>
          <w:iCs/>
          <w:sz w:val="20"/>
          <w:szCs w:val="20"/>
        </w:rPr>
        <w:t>UN and</w:t>
      </w:r>
      <w:r>
        <w:rPr>
          <w:rFonts w:cs="Arial"/>
          <w:i/>
          <w:iCs/>
          <w:sz w:val="20"/>
          <w:szCs w:val="20"/>
        </w:rPr>
        <w:t xml:space="preserve"> t</w:t>
      </w:r>
      <w:r w:rsidR="005720BD">
        <w:rPr>
          <w:rFonts w:cs="Arial"/>
          <w:i/>
          <w:iCs/>
          <w:sz w:val="20"/>
          <w:szCs w:val="20"/>
        </w:rPr>
        <w:t xml:space="preserve">he </w:t>
      </w:r>
      <w:r w:rsidR="0280344D" w:rsidRPr="51E0C9CB">
        <w:rPr>
          <w:rFonts w:cs="Arial"/>
          <w:i/>
          <w:iCs/>
          <w:sz w:val="20"/>
          <w:szCs w:val="20"/>
        </w:rPr>
        <w:t>International Criminal Court.</w:t>
      </w:r>
    </w:p>
    <w:p w14:paraId="5B746BA3" w14:textId="78BBCBDF" w:rsidR="7D16CD95" w:rsidRDefault="7D16CD95" w:rsidP="7D16CD95">
      <w:pPr>
        <w:spacing w:after="0" w:line="240" w:lineRule="auto"/>
        <w:ind w:left="-283"/>
        <w:rPr>
          <w:rFonts w:cs="Arial"/>
          <w:i/>
          <w:iCs/>
          <w:sz w:val="20"/>
          <w:szCs w:val="20"/>
        </w:rPr>
      </w:pPr>
    </w:p>
    <w:p w14:paraId="29198D1D" w14:textId="0BC777D7" w:rsidR="0082127B" w:rsidRDefault="009F4317" w:rsidP="4095BCD3">
      <w:pPr>
        <w:spacing w:after="0" w:line="240" w:lineRule="auto"/>
        <w:ind w:left="-283"/>
        <w:rPr>
          <w:rFonts w:cs="Arial"/>
          <w:b/>
          <w:bCs/>
          <w:i/>
          <w:iCs/>
          <w:sz w:val="20"/>
          <w:szCs w:val="20"/>
        </w:rPr>
      </w:pPr>
      <w:r w:rsidRPr="4095BCD3">
        <w:rPr>
          <w:rFonts w:cs="Arial"/>
          <w:b/>
          <w:bCs/>
          <w:i/>
          <w:iCs/>
          <w:sz w:val="20"/>
          <w:szCs w:val="20"/>
        </w:rPr>
        <w:t xml:space="preserve">We call for the immediate and unconditional release of </w:t>
      </w:r>
      <w:r w:rsidR="00C74BA0">
        <w:rPr>
          <w:rFonts w:cs="Arial"/>
          <w:b/>
          <w:bCs/>
          <w:i/>
          <w:iCs/>
          <w:sz w:val="20"/>
          <w:szCs w:val="20"/>
        </w:rPr>
        <w:t xml:space="preserve">Eduardo Torres, </w:t>
      </w:r>
      <w:r w:rsidR="00A25E27" w:rsidRPr="4095BCD3">
        <w:rPr>
          <w:rFonts w:cs="Arial"/>
          <w:b/>
          <w:bCs/>
          <w:i/>
          <w:iCs/>
          <w:sz w:val="20"/>
          <w:szCs w:val="20"/>
        </w:rPr>
        <w:t xml:space="preserve">Javier Tarazona, Rocío San Miguel, Carlos Julio Rojas, and Kennedy Tejeda, and </w:t>
      </w:r>
      <w:r w:rsidR="00A5074D">
        <w:rPr>
          <w:rFonts w:cs="Arial"/>
          <w:b/>
          <w:bCs/>
          <w:i/>
          <w:iCs/>
          <w:sz w:val="20"/>
          <w:szCs w:val="20"/>
        </w:rPr>
        <w:t>all</w:t>
      </w:r>
      <w:r w:rsidR="00A25E27" w:rsidRPr="4095BCD3">
        <w:rPr>
          <w:rFonts w:cs="Arial"/>
          <w:b/>
          <w:bCs/>
          <w:i/>
          <w:iCs/>
          <w:sz w:val="20"/>
          <w:szCs w:val="20"/>
        </w:rPr>
        <w:t xml:space="preserve"> arbitrary det</w:t>
      </w:r>
      <w:r w:rsidR="00A5074D">
        <w:rPr>
          <w:rFonts w:cs="Arial"/>
          <w:b/>
          <w:bCs/>
          <w:i/>
          <w:iCs/>
          <w:sz w:val="20"/>
          <w:szCs w:val="20"/>
        </w:rPr>
        <w:t>ainees</w:t>
      </w:r>
      <w:r w:rsidRPr="4095BCD3">
        <w:rPr>
          <w:rFonts w:cs="Arial"/>
          <w:b/>
          <w:bCs/>
          <w:i/>
          <w:iCs/>
          <w:sz w:val="20"/>
          <w:szCs w:val="20"/>
        </w:rPr>
        <w:t xml:space="preserve"> in Venezuela</w:t>
      </w:r>
      <w:r w:rsidR="001B0407">
        <w:rPr>
          <w:rFonts w:cs="Arial"/>
          <w:b/>
          <w:bCs/>
          <w:i/>
          <w:iCs/>
          <w:sz w:val="20"/>
          <w:szCs w:val="20"/>
        </w:rPr>
        <w:t xml:space="preserve">, and that </w:t>
      </w:r>
      <w:r w:rsidR="00C74BA0">
        <w:rPr>
          <w:rFonts w:cs="Arial"/>
          <w:b/>
          <w:bCs/>
          <w:i/>
          <w:iCs/>
          <w:sz w:val="20"/>
          <w:szCs w:val="20"/>
        </w:rPr>
        <w:t xml:space="preserve">you </w:t>
      </w:r>
      <w:r w:rsidR="00F57D7D">
        <w:rPr>
          <w:rFonts w:cs="Arial"/>
          <w:b/>
          <w:bCs/>
          <w:i/>
          <w:iCs/>
          <w:sz w:val="20"/>
          <w:szCs w:val="20"/>
        </w:rPr>
        <w:t xml:space="preserve">ensure </w:t>
      </w:r>
      <w:r w:rsidR="001D3D01">
        <w:rPr>
          <w:rFonts w:cs="Arial"/>
          <w:b/>
          <w:bCs/>
          <w:i/>
          <w:iCs/>
          <w:sz w:val="20"/>
          <w:szCs w:val="20"/>
        </w:rPr>
        <w:t>their</w:t>
      </w:r>
      <w:r w:rsidR="00B951AE" w:rsidRPr="4095BCD3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7D6B1B" w:rsidRPr="4095BCD3">
        <w:rPr>
          <w:rFonts w:cs="Arial"/>
          <w:b/>
          <w:bCs/>
          <w:i/>
          <w:iCs/>
          <w:sz w:val="20"/>
          <w:szCs w:val="20"/>
        </w:rPr>
        <w:t xml:space="preserve">rights to </w:t>
      </w:r>
      <w:r w:rsidR="00B47FEB" w:rsidRPr="4095BCD3">
        <w:rPr>
          <w:rFonts w:cs="Arial"/>
          <w:b/>
          <w:bCs/>
          <w:i/>
          <w:iCs/>
          <w:sz w:val="20"/>
          <w:szCs w:val="20"/>
        </w:rPr>
        <w:t>life</w:t>
      </w:r>
      <w:r w:rsidR="00C74BA0">
        <w:rPr>
          <w:rFonts w:cs="Arial"/>
          <w:b/>
          <w:bCs/>
          <w:i/>
          <w:iCs/>
          <w:sz w:val="20"/>
          <w:szCs w:val="20"/>
        </w:rPr>
        <w:t xml:space="preserve">, </w:t>
      </w:r>
      <w:r w:rsidR="006C5EDC">
        <w:rPr>
          <w:rFonts w:cs="Arial"/>
          <w:b/>
          <w:bCs/>
          <w:i/>
          <w:iCs/>
          <w:sz w:val="20"/>
          <w:szCs w:val="20"/>
        </w:rPr>
        <w:t>physical integrity</w:t>
      </w:r>
      <w:r w:rsidR="00B47FEB" w:rsidRPr="4095BCD3">
        <w:rPr>
          <w:rFonts w:cs="Arial"/>
          <w:b/>
          <w:bCs/>
          <w:i/>
          <w:iCs/>
          <w:sz w:val="20"/>
          <w:szCs w:val="20"/>
        </w:rPr>
        <w:t xml:space="preserve">, and to </w:t>
      </w:r>
      <w:r w:rsidR="001D3D01">
        <w:rPr>
          <w:rFonts w:cs="Arial"/>
          <w:b/>
          <w:bCs/>
          <w:i/>
          <w:iCs/>
          <w:sz w:val="20"/>
          <w:szCs w:val="20"/>
        </w:rPr>
        <w:t>a</w:t>
      </w:r>
      <w:r w:rsidR="00BB0F79" w:rsidRPr="4095BCD3">
        <w:rPr>
          <w:rFonts w:cs="Arial"/>
          <w:b/>
          <w:bCs/>
          <w:i/>
          <w:iCs/>
          <w:sz w:val="20"/>
          <w:szCs w:val="20"/>
        </w:rPr>
        <w:t xml:space="preserve"> fair </w:t>
      </w:r>
      <w:r w:rsidR="001D3D01">
        <w:rPr>
          <w:rFonts w:cs="Arial"/>
          <w:b/>
          <w:bCs/>
          <w:i/>
          <w:iCs/>
          <w:sz w:val="20"/>
          <w:szCs w:val="20"/>
        </w:rPr>
        <w:t>trial</w:t>
      </w:r>
      <w:r w:rsidR="00A25E5D" w:rsidRPr="4095BCD3">
        <w:rPr>
          <w:rFonts w:cs="Arial"/>
          <w:b/>
          <w:bCs/>
          <w:i/>
          <w:iCs/>
          <w:sz w:val="20"/>
          <w:szCs w:val="20"/>
        </w:rPr>
        <w:t>.</w:t>
      </w:r>
      <w:r w:rsidR="001B0407">
        <w:rPr>
          <w:rFonts w:cs="Arial"/>
          <w:b/>
          <w:bCs/>
          <w:i/>
          <w:iCs/>
          <w:sz w:val="20"/>
          <w:szCs w:val="20"/>
        </w:rPr>
        <w:t xml:space="preserve"> </w:t>
      </w:r>
      <w:r w:rsidR="00946C91">
        <w:rPr>
          <w:rFonts w:cs="Arial"/>
          <w:b/>
          <w:bCs/>
          <w:i/>
          <w:iCs/>
          <w:sz w:val="20"/>
          <w:szCs w:val="20"/>
        </w:rPr>
        <w:t>Finally</w:t>
      </w:r>
      <w:r w:rsidR="001B0407">
        <w:rPr>
          <w:rFonts w:cs="Arial"/>
          <w:b/>
          <w:bCs/>
          <w:i/>
          <w:iCs/>
          <w:sz w:val="20"/>
          <w:szCs w:val="20"/>
        </w:rPr>
        <w:t xml:space="preserve">, we demand a stop to all attacks on </w:t>
      </w:r>
      <w:r w:rsidR="00A5074D">
        <w:rPr>
          <w:rFonts w:cs="Arial"/>
          <w:b/>
          <w:bCs/>
          <w:i/>
          <w:iCs/>
          <w:sz w:val="20"/>
          <w:szCs w:val="20"/>
        </w:rPr>
        <w:t>civic space.</w:t>
      </w:r>
    </w:p>
    <w:p w14:paraId="24EF269A" w14:textId="77777777" w:rsidR="00946C91" w:rsidRDefault="00946C91" w:rsidP="00DB51BB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3F8A5908" w14:textId="4B7364CF" w:rsidR="6BCCEA76" w:rsidRDefault="005D2C37" w:rsidP="00DB51BB">
      <w:pPr>
        <w:spacing w:after="0" w:line="240" w:lineRule="auto"/>
        <w:ind w:left="-283"/>
      </w:pPr>
      <w:r w:rsidRPr="00203A02">
        <w:rPr>
          <w:rFonts w:cs="Arial"/>
          <w:i/>
          <w:sz w:val="20"/>
          <w:szCs w:val="20"/>
        </w:rPr>
        <w:t>Yours sincerely,</w:t>
      </w:r>
      <w:r w:rsidR="6BCCEA76">
        <w:br w:type="page"/>
      </w:r>
    </w:p>
    <w:p w14:paraId="15D754DB" w14:textId="77777777" w:rsidR="0082127B" w:rsidRPr="0082127B" w:rsidRDefault="0082127B" w:rsidP="4095BCD3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bCs/>
          <w:sz w:val="32"/>
          <w:szCs w:val="32"/>
        </w:rPr>
      </w:pPr>
      <w:r w:rsidRPr="4095BCD3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7AF097C6" w14:textId="77777777" w:rsidR="00FA4223" w:rsidRDefault="00FA4223" w:rsidP="00F2697D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</w:p>
    <w:p w14:paraId="1E803992" w14:textId="135EEA91" w:rsidR="002C46B3" w:rsidRDefault="007572DC" w:rsidP="00111AB5">
      <w:pPr>
        <w:spacing w:line="240" w:lineRule="auto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Nicolás Maduro’s government’s long-standing policy of repression to silence any form of real or perceived dissent reached</w:t>
      </w:r>
      <w:r w:rsidR="0032333A" w:rsidRPr="465B74C1">
        <w:rPr>
          <w:rFonts w:ascii="Arial" w:hAnsi="Arial" w:cs="Arial"/>
          <w:lang w:val="en-US" w:eastAsia="en-US"/>
        </w:rPr>
        <w:t xml:space="preserve"> a historic peak after the </w:t>
      </w:r>
      <w:r w:rsidR="0032333A" w:rsidRPr="6CED96DB">
        <w:rPr>
          <w:rFonts w:ascii="Arial" w:hAnsi="Arial" w:cs="Arial"/>
          <w:lang w:val="en-US" w:eastAsia="en-US"/>
        </w:rPr>
        <w:t>28 July</w:t>
      </w:r>
      <w:r w:rsidR="0032333A" w:rsidRPr="465B74C1">
        <w:rPr>
          <w:rFonts w:ascii="Arial" w:hAnsi="Arial" w:cs="Arial"/>
          <w:lang w:val="en-US" w:eastAsia="en-US"/>
        </w:rPr>
        <w:t xml:space="preserve"> </w:t>
      </w:r>
      <w:r>
        <w:rPr>
          <w:rFonts w:ascii="Arial" w:hAnsi="Arial" w:cs="Arial"/>
          <w:lang w:val="en-US" w:eastAsia="en-US"/>
        </w:rPr>
        <w:t xml:space="preserve">2024 </w:t>
      </w:r>
      <w:r w:rsidR="0032333A" w:rsidRPr="486AB955">
        <w:rPr>
          <w:rFonts w:ascii="Arial" w:hAnsi="Arial" w:cs="Arial"/>
          <w:lang w:val="en-US" w:eastAsia="en-US"/>
        </w:rPr>
        <w:t>election</w:t>
      </w:r>
      <w:r>
        <w:rPr>
          <w:rFonts w:ascii="Arial" w:hAnsi="Arial" w:cs="Arial"/>
          <w:lang w:val="en-US" w:eastAsia="en-US"/>
        </w:rPr>
        <w:t xml:space="preserve">, which saw </w:t>
      </w:r>
      <w:r w:rsidR="0032333A" w:rsidRPr="0217B221">
        <w:rPr>
          <w:rFonts w:ascii="Arial" w:hAnsi="Arial" w:cs="Arial"/>
          <w:lang w:val="en-US" w:eastAsia="en-US"/>
        </w:rPr>
        <w:t xml:space="preserve">over </w:t>
      </w:r>
      <w:hyperlink r:id="rId8">
        <w:r w:rsidR="0032333A" w:rsidRPr="6BCCEA76">
          <w:rPr>
            <w:rStyle w:val="Hyperlink"/>
            <w:rFonts w:ascii="Arial" w:hAnsi="Arial" w:cs="Arial"/>
            <w:lang w:val="en-US" w:eastAsia="en-US"/>
          </w:rPr>
          <w:t>2,000 people arbitrarily detained</w:t>
        </w:r>
      </w:hyperlink>
      <w:r w:rsidR="0032333A" w:rsidRPr="0217B221">
        <w:rPr>
          <w:rFonts w:ascii="Arial" w:hAnsi="Arial" w:cs="Arial"/>
          <w:lang w:val="en-US" w:eastAsia="en-US"/>
        </w:rPr>
        <w:t xml:space="preserve"> for political reasons, many of them </w:t>
      </w:r>
      <w:r w:rsidR="0032333A" w:rsidRPr="2BC9DD95">
        <w:rPr>
          <w:rFonts w:ascii="Arial" w:hAnsi="Arial" w:cs="Arial"/>
          <w:lang w:val="en-US" w:eastAsia="en-US"/>
        </w:rPr>
        <w:t>charged</w:t>
      </w:r>
      <w:r w:rsidR="0032333A" w:rsidRPr="0217B221">
        <w:rPr>
          <w:rFonts w:ascii="Arial" w:hAnsi="Arial" w:cs="Arial"/>
          <w:lang w:val="en-US" w:eastAsia="en-US"/>
        </w:rPr>
        <w:t xml:space="preserve"> with seemingly unfounded counts of terrorism and incitement of hatred, including </w:t>
      </w:r>
      <w:r w:rsidR="0032333A">
        <w:rPr>
          <w:rFonts w:ascii="Arial" w:hAnsi="Arial" w:cs="Arial"/>
          <w:lang w:val="en-US" w:eastAsia="en-US"/>
        </w:rPr>
        <w:t xml:space="preserve">vulnerable groups such as </w:t>
      </w:r>
      <w:hyperlink r:id="rId9">
        <w:r w:rsidR="0032333A" w:rsidRPr="6BCCEA76">
          <w:rPr>
            <w:rStyle w:val="Hyperlink"/>
            <w:rFonts w:ascii="Arial" w:hAnsi="Arial" w:cs="Arial"/>
            <w:lang w:val="en-US" w:eastAsia="en-US"/>
          </w:rPr>
          <w:t>children and people living with disabilities</w:t>
        </w:r>
      </w:hyperlink>
      <w:r w:rsidR="0032333A" w:rsidRPr="6BCCEA76">
        <w:rPr>
          <w:rFonts w:ascii="Arial" w:hAnsi="Arial" w:cs="Arial"/>
          <w:lang w:val="en-US" w:eastAsia="en-US"/>
        </w:rPr>
        <w:t>.</w:t>
      </w:r>
      <w:r w:rsidR="0032333A" w:rsidRPr="0217B221">
        <w:rPr>
          <w:rFonts w:ascii="Arial" w:hAnsi="Arial" w:cs="Arial"/>
          <w:lang w:val="en-US" w:eastAsia="en-US"/>
        </w:rPr>
        <w:t xml:space="preserve"> </w:t>
      </w:r>
      <w:r w:rsidR="002C46B3">
        <w:rPr>
          <w:rFonts w:ascii="Arial" w:hAnsi="Arial" w:cs="Arial"/>
          <w:lang w:val="en-US" w:eastAsia="en-US"/>
        </w:rPr>
        <w:t>According to</w:t>
      </w:r>
      <w:r w:rsidR="00686CF8">
        <w:rPr>
          <w:rFonts w:ascii="Arial" w:hAnsi="Arial" w:cs="Arial"/>
          <w:lang w:val="en-US" w:eastAsia="en-US"/>
        </w:rPr>
        <w:t xml:space="preserve"> the local organization</w:t>
      </w:r>
      <w:r w:rsidR="002C46B3">
        <w:rPr>
          <w:rFonts w:ascii="Arial" w:hAnsi="Arial" w:cs="Arial"/>
          <w:lang w:val="en-US" w:eastAsia="en-US"/>
        </w:rPr>
        <w:t xml:space="preserve"> </w:t>
      </w:r>
      <w:proofErr w:type="spellStart"/>
      <w:r w:rsidR="002C46B3">
        <w:rPr>
          <w:rFonts w:ascii="Arial" w:hAnsi="Arial" w:cs="Arial"/>
          <w:lang w:val="en-US" w:eastAsia="en-US"/>
        </w:rPr>
        <w:t>Foro</w:t>
      </w:r>
      <w:proofErr w:type="spellEnd"/>
      <w:r w:rsidR="002C46B3">
        <w:rPr>
          <w:rFonts w:ascii="Arial" w:hAnsi="Arial" w:cs="Arial"/>
          <w:lang w:val="en-US" w:eastAsia="en-US"/>
        </w:rPr>
        <w:t xml:space="preserve"> Penal, as of </w:t>
      </w:r>
      <w:r w:rsidR="001D3D01">
        <w:rPr>
          <w:rFonts w:ascii="Arial" w:hAnsi="Arial" w:cs="Arial"/>
          <w:lang w:val="en-US" w:eastAsia="en-US"/>
        </w:rPr>
        <w:t>9 May</w:t>
      </w:r>
      <w:r w:rsidR="0032168A">
        <w:rPr>
          <w:rFonts w:ascii="Arial" w:hAnsi="Arial" w:cs="Arial"/>
          <w:lang w:val="en-US" w:eastAsia="en-US"/>
        </w:rPr>
        <w:t xml:space="preserve"> 2025, </w:t>
      </w:r>
      <w:r w:rsidR="00BF5FFC">
        <w:rPr>
          <w:rFonts w:ascii="Arial" w:hAnsi="Arial" w:cs="Arial"/>
          <w:lang w:val="en-US" w:eastAsia="en-US"/>
        </w:rPr>
        <w:t xml:space="preserve">at least </w:t>
      </w:r>
      <w:r w:rsidR="001D3D01">
        <w:rPr>
          <w:rFonts w:ascii="Arial" w:hAnsi="Arial" w:cs="Arial"/>
          <w:lang w:val="en-US" w:eastAsia="en-US"/>
        </w:rPr>
        <w:t>894</w:t>
      </w:r>
      <w:r w:rsidR="00BF5FFC">
        <w:rPr>
          <w:rFonts w:ascii="Arial" w:hAnsi="Arial" w:cs="Arial"/>
          <w:lang w:val="en-US" w:eastAsia="en-US"/>
        </w:rPr>
        <w:t xml:space="preserve"> people remain arbitrarily detained for political reasons, including </w:t>
      </w:r>
      <w:r w:rsidR="001D3D01">
        <w:rPr>
          <w:rFonts w:ascii="Arial" w:hAnsi="Arial" w:cs="Arial"/>
          <w:lang w:val="en-US" w:eastAsia="en-US"/>
        </w:rPr>
        <w:t>89</w:t>
      </w:r>
      <w:r w:rsidR="00F71398">
        <w:rPr>
          <w:rFonts w:ascii="Arial" w:hAnsi="Arial" w:cs="Arial"/>
          <w:lang w:val="en-US" w:eastAsia="en-US"/>
        </w:rPr>
        <w:t xml:space="preserve"> women, </w:t>
      </w:r>
      <w:r w:rsidR="001D3D01">
        <w:rPr>
          <w:rFonts w:ascii="Arial" w:hAnsi="Arial" w:cs="Arial"/>
          <w:lang w:val="en-US" w:eastAsia="en-US"/>
        </w:rPr>
        <w:t>five</w:t>
      </w:r>
      <w:r w:rsidR="00F71398">
        <w:rPr>
          <w:rFonts w:ascii="Arial" w:hAnsi="Arial" w:cs="Arial"/>
          <w:lang w:val="en-US" w:eastAsia="en-US"/>
        </w:rPr>
        <w:t xml:space="preserve"> </w:t>
      </w:r>
      <w:r w:rsidR="00DC5CDC">
        <w:rPr>
          <w:rFonts w:ascii="Arial" w:hAnsi="Arial" w:cs="Arial"/>
          <w:lang w:val="en-US" w:eastAsia="en-US"/>
        </w:rPr>
        <w:t xml:space="preserve">teenagers, and </w:t>
      </w:r>
      <w:r w:rsidR="001D3D01">
        <w:rPr>
          <w:rFonts w:ascii="Arial" w:hAnsi="Arial" w:cs="Arial"/>
          <w:lang w:val="en-US" w:eastAsia="en-US"/>
        </w:rPr>
        <w:t>66</w:t>
      </w:r>
      <w:r w:rsidR="00DC5CDC">
        <w:rPr>
          <w:rFonts w:ascii="Arial" w:hAnsi="Arial" w:cs="Arial"/>
          <w:lang w:val="en-US" w:eastAsia="en-US"/>
        </w:rPr>
        <w:t xml:space="preserve"> whose fate and whereabouts are reportedly unknown.</w:t>
      </w:r>
    </w:p>
    <w:p w14:paraId="2FB5D07C" w14:textId="1A5677A5" w:rsidR="0032333A" w:rsidRPr="0030110A" w:rsidRDefault="0072601A" w:rsidP="00111AB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 w:eastAsia="en-US"/>
        </w:rPr>
        <w:t xml:space="preserve">Within this policy of repression, the </w:t>
      </w:r>
      <w:r w:rsidRPr="34BF69C2">
        <w:rPr>
          <w:rFonts w:ascii="Arial" w:hAnsi="Arial" w:cs="Arial"/>
          <w:lang w:val="en-US" w:eastAsia="en-US"/>
        </w:rPr>
        <w:t xml:space="preserve">government has continually harassed, prosecuted and censored activists and civil society organizations working to protect the rights of Venezuelans amidst a complex humanitarian emergency and a deep human rights crisis that is making Venezuelans flee in unprecedented numbers in search of safety and protection. By </w:t>
      </w:r>
      <w:r w:rsidR="001D3D01">
        <w:rPr>
          <w:rFonts w:ascii="Arial" w:hAnsi="Arial" w:cs="Arial"/>
          <w:lang w:val="en-US" w:eastAsia="en-US"/>
        </w:rPr>
        <w:t>May 2025</w:t>
      </w:r>
      <w:r w:rsidRPr="34BF69C2">
        <w:rPr>
          <w:rFonts w:ascii="Arial" w:hAnsi="Arial" w:cs="Arial"/>
          <w:lang w:val="en-US" w:eastAsia="en-US"/>
        </w:rPr>
        <w:t xml:space="preserve">, </w:t>
      </w:r>
      <w:hyperlink r:id="rId10" w:history="1">
        <w:r w:rsidRPr="008E04B2">
          <w:rPr>
            <w:rStyle w:val="Hyperlink"/>
            <w:rFonts w:ascii="Arial" w:hAnsi="Arial" w:cs="Arial"/>
            <w:lang w:val="en-US" w:eastAsia="en-US"/>
          </w:rPr>
          <w:t>7.</w:t>
        </w:r>
        <w:r w:rsidR="001D3D01">
          <w:rPr>
            <w:rStyle w:val="Hyperlink"/>
            <w:rFonts w:ascii="Arial" w:hAnsi="Arial" w:cs="Arial"/>
            <w:lang w:val="en-US" w:eastAsia="en-US"/>
          </w:rPr>
          <w:t>9</w:t>
        </w:r>
        <w:r w:rsidRPr="008E04B2">
          <w:rPr>
            <w:rStyle w:val="Hyperlink"/>
            <w:rFonts w:ascii="Arial" w:hAnsi="Arial" w:cs="Arial"/>
            <w:lang w:val="en-US" w:eastAsia="en-US"/>
          </w:rPr>
          <w:t xml:space="preserve"> million</w:t>
        </w:r>
      </w:hyperlink>
      <w:r w:rsidRPr="34BF69C2">
        <w:rPr>
          <w:rFonts w:ascii="Arial" w:hAnsi="Arial" w:cs="Arial"/>
          <w:lang w:val="en-US" w:eastAsia="en-US"/>
        </w:rPr>
        <w:t xml:space="preserve"> had fled </w:t>
      </w:r>
      <w:r w:rsidR="008537BC">
        <w:rPr>
          <w:rFonts w:ascii="Arial" w:hAnsi="Arial" w:cs="Arial"/>
          <w:lang w:val="en-US" w:eastAsia="en-US"/>
        </w:rPr>
        <w:t>Venezuela</w:t>
      </w:r>
      <w:r w:rsidRPr="34BF69C2">
        <w:rPr>
          <w:rFonts w:ascii="Arial" w:hAnsi="Arial" w:cs="Arial"/>
          <w:lang w:val="en-US" w:eastAsia="en-US"/>
        </w:rPr>
        <w:t>.</w:t>
      </w:r>
    </w:p>
    <w:p w14:paraId="671FF7FE" w14:textId="04EC12CA" w:rsidR="00761FF5" w:rsidRDefault="00780910" w:rsidP="00761FF5">
      <w:pPr>
        <w:spacing w:line="240" w:lineRule="auto"/>
        <w:jc w:val="both"/>
        <w:rPr>
          <w:rFonts w:ascii="Arial" w:hAnsi="Arial" w:cs="Arial"/>
          <w:lang w:val="en-US" w:eastAsia="en-US"/>
        </w:rPr>
      </w:pPr>
      <w:r w:rsidRPr="480D1936">
        <w:rPr>
          <w:rFonts w:ascii="Arial" w:hAnsi="Arial" w:cs="Arial"/>
          <w:lang w:val="en-US" w:eastAsia="en-US"/>
        </w:rPr>
        <w:t xml:space="preserve">As Amnesty International has repeatedly denounced, human rights defenders in Venezuela are at a constant risk of harassment, attacks and detention. </w:t>
      </w:r>
      <w:r w:rsidR="00761FF5">
        <w:rPr>
          <w:rFonts w:ascii="Arial" w:hAnsi="Arial" w:cs="Arial"/>
        </w:rPr>
        <w:t xml:space="preserve">Nicolás Maduro’s government is currently pursuing several initiatives to control and silence human rights and civil society organizations. </w:t>
      </w:r>
      <w:r w:rsidR="00761FF5" w:rsidRPr="465B74C1">
        <w:rPr>
          <w:rFonts w:ascii="Arial" w:hAnsi="Arial" w:cs="Arial"/>
          <w:lang w:val="en-US" w:eastAsia="en-US"/>
        </w:rPr>
        <w:t>The</w:t>
      </w:r>
      <w:r w:rsidR="008537BC">
        <w:rPr>
          <w:rFonts w:ascii="Arial" w:hAnsi="Arial" w:cs="Arial"/>
          <w:lang w:val="en-US" w:eastAsia="en-US"/>
        </w:rPr>
        <w:t xml:space="preserve"> </w:t>
      </w:r>
      <w:hyperlink r:id="rId11" w:history="1">
        <w:r w:rsidR="001D3D01">
          <w:rPr>
            <w:rStyle w:val="Hyperlink"/>
            <w:rFonts w:ascii="Arial" w:hAnsi="Arial" w:cs="Arial"/>
            <w:lang w:val="en-US" w:eastAsia="en-US"/>
          </w:rPr>
          <w:t xml:space="preserve">law </w:t>
        </w:r>
        <w:r w:rsidR="008537BC" w:rsidRPr="008537BC">
          <w:rPr>
            <w:rStyle w:val="Hyperlink"/>
            <w:rFonts w:ascii="Arial" w:hAnsi="Arial" w:cs="Arial"/>
            <w:lang w:val="en-US" w:eastAsia="en-US"/>
          </w:rPr>
          <w:t>adopted</w:t>
        </w:r>
      </w:hyperlink>
      <w:r w:rsidR="008537BC">
        <w:rPr>
          <w:rFonts w:ascii="Arial" w:hAnsi="Arial" w:cs="Arial"/>
          <w:lang w:val="en-US" w:eastAsia="en-US"/>
        </w:rPr>
        <w:t xml:space="preserve"> in August 2024</w:t>
      </w:r>
      <w:r w:rsidR="00761FF5" w:rsidRPr="465B74C1">
        <w:rPr>
          <w:rFonts w:ascii="Arial" w:hAnsi="Arial" w:cs="Arial"/>
          <w:lang w:val="en-US" w:eastAsia="en-US"/>
        </w:rPr>
        <w:t xml:space="preserve"> titled </w:t>
      </w:r>
      <w:r w:rsidR="00761FF5">
        <w:rPr>
          <w:rFonts w:ascii="Arial" w:hAnsi="Arial" w:cs="Arial"/>
          <w:lang w:val="en-US" w:eastAsia="en-US"/>
        </w:rPr>
        <w:t>‘</w:t>
      </w:r>
      <w:r w:rsidR="00761FF5" w:rsidRPr="465B74C1">
        <w:rPr>
          <w:rFonts w:ascii="Arial" w:hAnsi="Arial" w:cs="Arial"/>
          <w:lang w:val="en-US" w:eastAsia="en-US"/>
        </w:rPr>
        <w:t>Law for the audit, regularization, action and financing of non-governmental and related organizations</w:t>
      </w:r>
      <w:r w:rsidR="00761FF5">
        <w:rPr>
          <w:rFonts w:ascii="Arial" w:hAnsi="Arial" w:cs="Arial"/>
          <w:lang w:val="en-US" w:eastAsia="en-US"/>
        </w:rPr>
        <w:t>’, or so-called ‘anti-NGO law’</w:t>
      </w:r>
      <w:r w:rsidR="008537BC">
        <w:rPr>
          <w:rFonts w:ascii="Arial" w:hAnsi="Arial" w:cs="Arial"/>
          <w:lang w:val="en-US" w:eastAsia="en-US"/>
        </w:rPr>
        <w:t>,</w:t>
      </w:r>
      <w:r w:rsidR="00761FF5" w:rsidRPr="465B74C1">
        <w:rPr>
          <w:rFonts w:ascii="Arial" w:hAnsi="Arial" w:cs="Arial"/>
          <w:lang w:val="en-US" w:eastAsia="en-US"/>
        </w:rPr>
        <w:t xml:space="preserve"> </w:t>
      </w:r>
      <w:r w:rsidR="00761FF5">
        <w:rPr>
          <w:rFonts w:ascii="Arial" w:hAnsi="Arial" w:cs="Arial"/>
          <w:lang w:val="en-US" w:eastAsia="en-US"/>
        </w:rPr>
        <w:t>imposes</w:t>
      </w:r>
      <w:r w:rsidR="00761FF5" w:rsidRPr="465B74C1">
        <w:rPr>
          <w:rFonts w:ascii="Arial" w:hAnsi="Arial" w:cs="Arial"/>
          <w:lang w:val="en-US" w:eastAsia="en-US"/>
        </w:rPr>
        <w:t xml:space="preserve"> strict controls that include handing over lists of members and personnel and their assets, lists of donors, </w:t>
      </w:r>
      <w:r w:rsidR="00761FF5" w:rsidRPr="10E3D639">
        <w:rPr>
          <w:rFonts w:ascii="Arial" w:hAnsi="Arial" w:cs="Arial"/>
          <w:lang w:val="en-US" w:eastAsia="en-US"/>
        </w:rPr>
        <w:t xml:space="preserve">and </w:t>
      </w:r>
      <w:r w:rsidR="00761FF5" w:rsidRPr="465B74C1">
        <w:rPr>
          <w:rFonts w:ascii="Arial" w:hAnsi="Arial" w:cs="Arial"/>
          <w:lang w:val="en-US" w:eastAsia="en-US"/>
        </w:rPr>
        <w:t xml:space="preserve">registration of financial movements. Non-compliance with registration requirements could lead to the closure of civil society organizations and possible criminal prosecutions. </w:t>
      </w:r>
      <w:r w:rsidR="00AE687E">
        <w:rPr>
          <w:rFonts w:ascii="Arial" w:hAnsi="Arial" w:cs="Arial"/>
          <w:lang w:val="en-US" w:eastAsia="en-US"/>
        </w:rPr>
        <w:t>The</w:t>
      </w:r>
      <w:r w:rsidR="00761FF5" w:rsidRPr="465B74C1">
        <w:rPr>
          <w:rFonts w:ascii="Arial" w:hAnsi="Arial" w:cs="Arial"/>
          <w:lang w:val="en-US" w:eastAsia="en-US"/>
        </w:rPr>
        <w:t xml:space="preserve"> bill</w:t>
      </w:r>
      <w:r w:rsidR="00B52F09">
        <w:rPr>
          <w:rFonts w:ascii="Arial" w:hAnsi="Arial" w:cs="Arial"/>
          <w:lang w:val="en-US" w:eastAsia="en-US"/>
        </w:rPr>
        <w:t>’</w:t>
      </w:r>
      <w:r w:rsidR="005A1731">
        <w:rPr>
          <w:rFonts w:ascii="Arial" w:hAnsi="Arial" w:cs="Arial"/>
          <w:lang w:val="en-US" w:eastAsia="en-US"/>
        </w:rPr>
        <w:t xml:space="preserve">s provisions </w:t>
      </w:r>
      <w:r w:rsidR="00FA4223">
        <w:rPr>
          <w:rFonts w:ascii="Arial" w:hAnsi="Arial" w:cs="Arial"/>
          <w:lang w:val="en-US" w:eastAsia="en-US"/>
        </w:rPr>
        <w:t xml:space="preserve">began </w:t>
      </w:r>
      <w:r w:rsidR="00761FF5">
        <w:rPr>
          <w:rFonts w:ascii="Arial" w:hAnsi="Arial" w:cs="Arial"/>
          <w:lang w:val="en-US" w:eastAsia="en-US"/>
        </w:rPr>
        <w:t>enter</w:t>
      </w:r>
      <w:r w:rsidR="00FA4223">
        <w:rPr>
          <w:rFonts w:ascii="Arial" w:hAnsi="Arial" w:cs="Arial"/>
          <w:lang w:val="en-US" w:eastAsia="en-US"/>
        </w:rPr>
        <w:t>ing</w:t>
      </w:r>
      <w:r w:rsidR="00761FF5">
        <w:rPr>
          <w:rFonts w:ascii="Arial" w:hAnsi="Arial" w:cs="Arial"/>
          <w:lang w:val="en-US" w:eastAsia="en-US"/>
        </w:rPr>
        <w:t xml:space="preserve"> into force</w:t>
      </w:r>
      <w:r w:rsidR="007955C1">
        <w:rPr>
          <w:rFonts w:ascii="Arial" w:hAnsi="Arial" w:cs="Arial"/>
          <w:lang w:val="en-US" w:eastAsia="en-US"/>
        </w:rPr>
        <w:t xml:space="preserve"> starting in February 2025</w:t>
      </w:r>
      <w:r w:rsidR="00761FF5" w:rsidRPr="465B74C1">
        <w:rPr>
          <w:rFonts w:ascii="Arial" w:hAnsi="Arial" w:cs="Arial"/>
          <w:lang w:val="en-US" w:eastAsia="en-US"/>
        </w:rPr>
        <w:t>.</w:t>
      </w:r>
    </w:p>
    <w:p w14:paraId="5079CA0D" w14:textId="71315F41" w:rsidR="00761FF5" w:rsidRDefault="00761FF5" w:rsidP="00761FF5">
      <w:pPr>
        <w:spacing w:line="240" w:lineRule="auto"/>
        <w:rPr>
          <w:rFonts w:ascii="Arial" w:hAnsi="Arial" w:cs="Arial"/>
          <w:szCs w:val="20"/>
          <w:lang w:eastAsia="en-US"/>
        </w:rPr>
      </w:pPr>
      <w:r w:rsidRPr="056C7BB7">
        <w:rPr>
          <w:rFonts w:ascii="Arial" w:hAnsi="Arial" w:cs="Arial"/>
          <w:lang w:val="en-US" w:eastAsia="en-US"/>
        </w:rPr>
        <w:t>Since 2020, reports from the</w:t>
      </w:r>
      <w:r w:rsidR="005C08E9">
        <w:rPr>
          <w:rFonts w:ascii="Arial" w:hAnsi="Arial" w:cs="Arial"/>
          <w:lang w:val="en-US" w:eastAsia="en-US"/>
        </w:rPr>
        <w:t xml:space="preserve"> UN</w:t>
      </w:r>
      <w:r w:rsidRPr="056C7BB7">
        <w:rPr>
          <w:rFonts w:ascii="Arial" w:hAnsi="Arial" w:cs="Arial"/>
          <w:lang w:val="en-US" w:eastAsia="en-US"/>
        </w:rPr>
        <w:t xml:space="preserve"> independent international </w:t>
      </w:r>
      <w:hyperlink r:id="rId12" w:history="1">
        <w:r w:rsidRPr="00A44878">
          <w:rPr>
            <w:rStyle w:val="Hyperlink"/>
            <w:rFonts w:ascii="Arial" w:hAnsi="Arial" w:cs="Arial"/>
            <w:lang w:val="en-US" w:eastAsia="en-US"/>
          </w:rPr>
          <w:t>fact-finding mission</w:t>
        </w:r>
      </w:hyperlink>
      <w:r w:rsidRPr="056C7BB7">
        <w:rPr>
          <w:rFonts w:ascii="Arial" w:hAnsi="Arial" w:cs="Arial"/>
          <w:lang w:val="en-US" w:eastAsia="en-US"/>
        </w:rPr>
        <w:t xml:space="preserve"> on the Bolivarian Republic of Venezuela </w:t>
      </w:r>
      <w:r w:rsidR="00075F47">
        <w:rPr>
          <w:rFonts w:ascii="Arial" w:hAnsi="Arial" w:cs="Arial"/>
          <w:lang w:val="en-US" w:eastAsia="en-US"/>
        </w:rPr>
        <w:t xml:space="preserve">(FFM) </w:t>
      </w:r>
      <w:r w:rsidRPr="056C7BB7">
        <w:rPr>
          <w:rFonts w:ascii="Arial" w:hAnsi="Arial" w:cs="Arial"/>
          <w:lang w:val="en-US" w:eastAsia="en-US"/>
        </w:rPr>
        <w:t xml:space="preserve">have thoroughly documented hundreds of cases of extrajudicial executions; enforced disappearances; arbitrary detentions; and torture and other cruel, inhuman or degrading treatment committed in the country since 2014; as well as the ways in which the justice system serves as a tool for the government’s policy of repression, </w:t>
      </w:r>
      <w:r w:rsidR="00075F47">
        <w:rPr>
          <w:rFonts w:ascii="Arial" w:hAnsi="Arial" w:cs="Arial"/>
          <w:lang w:val="en-US" w:eastAsia="en-US"/>
        </w:rPr>
        <w:t>concluding that some of these international crimes and human rights violations amount to crimes against humanity. Specifically</w:t>
      </w:r>
      <w:r w:rsidRPr="056C7BB7">
        <w:rPr>
          <w:rFonts w:ascii="Arial" w:hAnsi="Arial" w:cs="Arial"/>
          <w:lang w:val="en-US" w:eastAsia="en-US"/>
        </w:rPr>
        <w:t xml:space="preserve"> </w:t>
      </w:r>
      <w:r w:rsidR="001B3AFC">
        <w:rPr>
          <w:rFonts w:ascii="Arial" w:hAnsi="Arial" w:cs="Arial"/>
          <w:lang w:val="en-US" w:eastAsia="en-US"/>
        </w:rPr>
        <w:t>in 2024</w:t>
      </w:r>
      <w:r w:rsidR="00075F47">
        <w:rPr>
          <w:rFonts w:ascii="Arial" w:hAnsi="Arial" w:cs="Arial"/>
          <w:lang w:val="en-US" w:eastAsia="en-US"/>
        </w:rPr>
        <w:t>, the FFM</w:t>
      </w:r>
      <w:r w:rsidR="001B3AFC">
        <w:rPr>
          <w:rFonts w:ascii="Arial" w:hAnsi="Arial" w:cs="Arial"/>
          <w:lang w:val="en-US" w:eastAsia="en-US"/>
        </w:rPr>
        <w:t xml:space="preserve"> </w:t>
      </w:r>
      <w:r w:rsidRPr="056C7BB7">
        <w:rPr>
          <w:rFonts w:ascii="Arial" w:hAnsi="Arial" w:cs="Arial"/>
          <w:lang w:val="en-US" w:eastAsia="en-US"/>
        </w:rPr>
        <w:t xml:space="preserve">concluded </w:t>
      </w:r>
      <w:r w:rsidR="00794F8A">
        <w:rPr>
          <w:rFonts w:ascii="Arial" w:hAnsi="Arial" w:cs="Arial"/>
          <w:lang w:val="en-US" w:eastAsia="en-US"/>
        </w:rPr>
        <w:t>that it has “</w:t>
      </w:r>
      <w:r w:rsidR="00794F8A" w:rsidRPr="00794F8A">
        <w:rPr>
          <w:rFonts w:ascii="Arial" w:hAnsi="Arial" w:cs="Arial"/>
          <w:lang w:eastAsia="en-US"/>
        </w:rPr>
        <w:t>reasonable grounds to believe that the crime</w:t>
      </w:r>
      <w:r w:rsidR="00E7745C" w:rsidRPr="00794F8A">
        <w:rPr>
          <w:rFonts w:ascii="Arial" w:hAnsi="Arial" w:cs="Arial"/>
          <w:lang w:eastAsia="en-US"/>
        </w:rPr>
        <w:t xml:space="preserve"> of </w:t>
      </w:r>
      <w:r w:rsidR="00794F8A" w:rsidRPr="00794F8A">
        <w:rPr>
          <w:rFonts w:ascii="Arial" w:hAnsi="Arial" w:cs="Arial"/>
          <w:lang w:eastAsia="en-US"/>
        </w:rPr>
        <w:t>persecution on political grounds has been committed during the timeframe covered by its mandate</w:t>
      </w:r>
      <w:r w:rsidR="00794F8A">
        <w:rPr>
          <w:rFonts w:ascii="Arial" w:hAnsi="Arial" w:cs="Arial"/>
          <w:lang w:eastAsia="en-US"/>
        </w:rPr>
        <w:t>”</w:t>
      </w:r>
      <w:r w:rsidRPr="056C7BB7">
        <w:rPr>
          <w:rFonts w:ascii="Arial" w:hAnsi="Arial" w:cs="Arial"/>
          <w:lang w:val="en-US" w:eastAsia="en-US"/>
        </w:rPr>
        <w:t>.</w:t>
      </w:r>
    </w:p>
    <w:p w14:paraId="6B493B72" w14:textId="77777777" w:rsidR="00761FF5" w:rsidRDefault="00761FF5" w:rsidP="4095BCD3">
      <w:pPr>
        <w:spacing w:line="240" w:lineRule="auto"/>
        <w:rPr>
          <w:rFonts w:ascii="Arial" w:hAnsi="Arial" w:cs="Arial"/>
          <w:lang w:eastAsia="en-US"/>
        </w:rPr>
      </w:pPr>
      <w:r w:rsidRPr="4095BCD3">
        <w:rPr>
          <w:rFonts w:ascii="Arial" w:hAnsi="Arial" w:cs="Arial"/>
          <w:lang w:eastAsia="en-US"/>
        </w:rPr>
        <w:t xml:space="preserve">Since November 2021, the Office of the </w:t>
      </w:r>
      <w:hyperlink r:id="rId13">
        <w:r w:rsidRPr="4095BCD3">
          <w:rPr>
            <w:rStyle w:val="Hyperlink"/>
            <w:rFonts w:ascii="Arial" w:hAnsi="Arial" w:cs="Arial"/>
            <w:lang w:eastAsia="en-US"/>
          </w:rPr>
          <w:t>Prosecutor</w:t>
        </w:r>
      </w:hyperlink>
      <w:r w:rsidRPr="4095BCD3">
        <w:rPr>
          <w:rFonts w:ascii="Arial" w:hAnsi="Arial" w:cs="Arial"/>
          <w:lang w:eastAsia="en-US"/>
        </w:rPr>
        <w:t xml:space="preserve"> of the </w:t>
      </w:r>
      <w:hyperlink r:id="rId14">
        <w:r w:rsidRPr="4095BCD3">
          <w:rPr>
            <w:rStyle w:val="Hyperlink"/>
            <w:rFonts w:ascii="Arial" w:hAnsi="Arial" w:cs="Arial"/>
            <w:lang w:eastAsia="en-US"/>
          </w:rPr>
          <w:t>International Criminal Court</w:t>
        </w:r>
      </w:hyperlink>
      <w:r w:rsidRPr="4095BCD3">
        <w:rPr>
          <w:rFonts w:ascii="Arial" w:hAnsi="Arial" w:cs="Arial"/>
          <w:lang w:eastAsia="en-US"/>
        </w:rPr>
        <w:t xml:space="preserve"> is conducting a criminal investigation into the situation in Venezuela, specifically regarding the “[c]</w:t>
      </w:r>
      <w:proofErr w:type="spellStart"/>
      <w:r w:rsidRPr="4095BCD3">
        <w:rPr>
          <w:rFonts w:ascii="Arial" w:hAnsi="Arial" w:cs="Arial"/>
          <w:lang w:eastAsia="en-US"/>
        </w:rPr>
        <w:t>rimes</w:t>
      </w:r>
      <w:proofErr w:type="spellEnd"/>
      <w:r w:rsidRPr="4095BCD3">
        <w:rPr>
          <w:rFonts w:ascii="Arial" w:hAnsi="Arial" w:cs="Arial"/>
          <w:lang w:eastAsia="en-US"/>
        </w:rPr>
        <w:t xml:space="preserve"> against humanity of deprivation of liberty or other serious deprivation of physical liberty (…); torture (…); rape and/or other forms of sexual violence of comparable severity (…); and politically motivated persecution against persons detained (…), which were committed since at least April 2017, by members of the State security forces, civil authorities and pro-government persons (or groups called “collectives”).</w:t>
      </w:r>
    </w:p>
    <w:p w14:paraId="5D376B08" w14:textId="77777777" w:rsidR="00800024" w:rsidRDefault="00800024" w:rsidP="00980425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44F78A38" w14:textId="5FBE7AF1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800024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7CC9456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3CD186A0">
        <w:rPr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="00B91E87">
        <w:rPr>
          <w:rFonts w:ascii="Arial" w:hAnsi="Arial" w:cs="Arial"/>
          <w:sz w:val="20"/>
          <w:szCs w:val="20"/>
        </w:rPr>
        <w:t>2</w:t>
      </w:r>
      <w:r w:rsidR="001D3D01">
        <w:rPr>
          <w:rFonts w:ascii="Arial" w:hAnsi="Arial" w:cs="Arial"/>
          <w:sz w:val="20"/>
          <w:szCs w:val="20"/>
        </w:rPr>
        <w:t>1 November</w:t>
      </w:r>
      <w:r w:rsidR="00800024">
        <w:rPr>
          <w:rFonts w:ascii="Arial" w:hAnsi="Arial" w:cs="Arial"/>
          <w:sz w:val="20"/>
          <w:szCs w:val="20"/>
        </w:rPr>
        <w:t xml:space="preserve"> 2025</w:t>
      </w:r>
      <w:r w:rsidRPr="3CD186A0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2C0043C7" w:rsidR="00B92AEC" w:rsidRPr="003904F0" w:rsidRDefault="005D2C37" w:rsidP="00300439">
      <w:pPr>
        <w:spacing w:after="0" w:line="240" w:lineRule="auto"/>
      </w:pPr>
      <w:r w:rsidRPr="480D1936">
        <w:rPr>
          <w:rFonts w:ascii="Arial" w:hAnsi="Arial" w:cs="Arial"/>
          <w:b/>
          <w:bCs/>
          <w:sz w:val="20"/>
          <w:szCs w:val="20"/>
        </w:rPr>
        <w:t xml:space="preserve">NAME AND </w:t>
      </w:r>
      <w:r w:rsidR="005A13C7" w:rsidRPr="480D1936">
        <w:rPr>
          <w:rFonts w:ascii="Arial" w:hAnsi="Arial" w:cs="Arial"/>
          <w:b/>
          <w:bCs/>
          <w:sz w:val="20"/>
          <w:szCs w:val="20"/>
        </w:rPr>
        <w:t>PREFERRED</w:t>
      </w:r>
      <w:r w:rsidRPr="480D1936">
        <w:rPr>
          <w:rFonts w:ascii="Arial" w:hAnsi="Arial" w:cs="Arial"/>
          <w:b/>
          <w:bCs/>
          <w:sz w:val="20"/>
          <w:szCs w:val="20"/>
        </w:rPr>
        <w:t xml:space="preserve"> PRONOUN: </w:t>
      </w:r>
      <w:r w:rsidR="00761FF5" w:rsidRPr="480D1936">
        <w:rPr>
          <w:rFonts w:ascii="Arial" w:hAnsi="Arial" w:cs="Arial"/>
          <w:b/>
          <w:bCs/>
          <w:sz w:val="20"/>
          <w:szCs w:val="20"/>
        </w:rPr>
        <w:t xml:space="preserve">Venezuelan </w:t>
      </w:r>
      <w:r w:rsidR="001D3D01">
        <w:rPr>
          <w:rFonts w:ascii="Arial" w:hAnsi="Arial" w:cs="Arial"/>
          <w:b/>
          <w:bCs/>
          <w:sz w:val="20"/>
          <w:szCs w:val="20"/>
        </w:rPr>
        <w:t>human rights defenders</w:t>
      </w:r>
      <w:r w:rsidR="00A13A6E" w:rsidRPr="480D1936">
        <w:rPr>
          <w:rFonts w:ascii="Arial" w:hAnsi="Arial" w:cs="Arial"/>
          <w:b/>
          <w:bCs/>
          <w:sz w:val="20"/>
          <w:szCs w:val="20"/>
        </w:rPr>
        <w:t xml:space="preserve"> </w:t>
      </w:r>
      <w:r w:rsidRPr="480D1936">
        <w:rPr>
          <w:rFonts w:ascii="Arial" w:hAnsi="Arial" w:cs="Arial"/>
          <w:sz w:val="20"/>
          <w:szCs w:val="20"/>
        </w:rPr>
        <w:t>(</w:t>
      </w:r>
      <w:r w:rsidR="00761FF5" w:rsidRPr="480D1936">
        <w:rPr>
          <w:rFonts w:ascii="Arial" w:hAnsi="Arial" w:cs="Arial"/>
          <w:sz w:val="20"/>
          <w:szCs w:val="20"/>
        </w:rPr>
        <w:t>they/them</w:t>
      </w:r>
      <w:r w:rsidRPr="480D1936">
        <w:rPr>
          <w:rFonts w:ascii="Arial" w:hAnsi="Arial" w:cs="Arial"/>
          <w:sz w:val="20"/>
          <w:szCs w:val="20"/>
        </w:rPr>
        <w:t>)</w:t>
      </w:r>
      <w:r w:rsidR="000C6196">
        <w:softHyphen/>
      </w:r>
      <w:r w:rsidR="000C6196">
        <w:softHyphen/>
      </w:r>
      <w:r w:rsidR="000C6196">
        <w:softHyphen/>
      </w:r>
      <w:r w:rsidR="000C6196">
        <w:softHyphen/>
      </w:r>
    </w:p>
    <w:p w14:paraId="4D4085CB" w14:textId="56F74DD9" w:rsidR="12B9200B" w:rsidRDefault="12B9200B" w:rsidP="12B9200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54EE839" w14:textId="173539E2" w:rsidR="00B92AEC" w:rsidRPr="006467F4" w:rsidRDefault="7DF435B8" w:rsidP="003004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427C3C4E">
        <w:rPr>
          <w:rFonts w:ascii="Arial" w:hAnsi="Arial" w:cs="Arial"/>
          <w:b/>
          <w:bCs/>
          <w:color w:val="000000" w:themeColor="text1"/>
          <w:sz w:val="20"/>
          <w:szCs w:val="20"/>
        </w:rPr>
        <w:t>LINK TO PREVIOUS UA:</w:t>
      </w:r>
      <w:r w:rsidR="20764965" w:rsidRPr="427C3C4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hyperlink r:id="rId15" w:history="1">
        <w:r w:rsidR="00B91E87" w:rsidRPr="00565152">
          <w:rPr>
            <w:rStyle w:val="Hyperlink"/>
            <w:rFonts w:ascii="Arial" w:hAnsi="Arial" w:cs="Arial"/>
            <w:sz w:val="20"/>
            <w:szCs w:val="20"/>
          </w:rPr>
          <w:t>www.amnesty.org/en/documents/amr53/9384/2025/en/</w:t>
        </w:r>
      </w:hyperlink>
      <w:r w:rsidR="00B91E87">
        <w:rPr>
          <w:rFonts w:ascii="Arial" w:hAnsi="Arial" w:cs="Arial"/>
          <w:sz w:val="20"/>
          <w:szCs w:val="20"/>
        </w:rPr>
        <w:t xml:space="preserve"> </w:t>
      </w:r>
    </w:p>
    <w:sectPr w:rsidR="00B92AEC" w:rsidRPr="006467F4" w:rsidSect="0082127B">
      <w:headerReference w:type="default" r:id="rId16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D853" w14:textId="77777777" w:rsidR="00E51896" w:rsidRDefault="00E51896">
      <w:r>
        <w:separator/>
      </w:r>
    </w:p>
  </w:endnote>
  <w:endnote w:type="continuationSeparator" w:id="0">
    <w:p w14:paraId="480D3C37" w14:textId="77777777" w:rsidR="00E51896" w:rsidRDefault="00E51896">
      <w:r>
        <w:continuationSeparator/>
      </w:r>
    </w:p>
  </w:endnote>
  <w:endnote w:type="continuationNotice" w:id="1">
    <w:p w14:paraId="2C661E31" w14:textId="77777777" w:rsidR="00E51896" w:rsidRDefault="00E51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Times New Roman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75C0" w14:textId="77777777" w:rsidR="00E51896" w:rsidRDefault="00E51896">
      <w:r>
        <w:separator/>
      </w:r>
    </w:p>
  </w:footnote>
  <w:footnote w:type="continuationSeparator" w:id="0">
    <w:p w14:paraId="65FC80A0" w14:textId="77777777" w:rsidR="00E51896" w:rsidRDefault="00E51896">
      <w:r>
        <w:continuationSeparator/>
      </w:r>
    </w:p>
  </w:footnote>
  <w:footnote w:type="continuationNotice" w:id="1">
    <w:p w14:paraId="711FE8CC" w14:textId="77777777" w:rsidR="00E51896" w:rsidRDefault="00E51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B54FB" w14:textId="7A018900" w:rsidR="00744A46" w:rsidRDefault="00744A46" w:rsidP="00744A46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Fifth UA: </w:t>
    </w:r>
    <w:r w:rsidRPr="302BE8BD">
      <w:rPr>
        <w:sz w:val="16"/>
        <w:szCs w:val="16"/>
      </w:rPr>
      <w:t>01</w:t>
    </w:r>
    <w:r>
      <w:rPr>
        <w:sz w:val="16"/>
        <w:szCs w:val="16"/>
      </w:rPr>
      <w:t>/25 Index: AMR 53/9415/2025 Venezuela</w:t>
    </w:r>
    <w:r>
      <w:tab/>
    </w:r>
    <w:r>
      <w:tab/>
    </w:r>
    <w:r>
      <w:rPr>
        <w:sz w:val="16"/>
        <w:szCs w:val="16"/>
      </w:rPr>
      <w:t xml:space="preserve">Date: </w:t>
    </w:r>
    <w:r w:rsidRPr="00F2697D">
      <w:rPr>
        <w:sz w:val="16"/>
        <w:szCs w:val="16"/>
      </w:rPr>
      <w:t>21</w:t>
    </w:r>
    <w:r>
      <w:rPr>
        <w:sz w:val="16"/>
        <w:szCs w:val="16"/>
      </w:rPr>
      <w:t xml:space="preserve"> May 2025</w:t>
    </w:r>
  </w:p>
  <w:p w14:paraId="7FEDDBCE" w14:textId="77777777" w:rsidR="00744A46" w:rsidRPr="00744A46" w:rsidRDefault="00744A46" w:rsidP="00744A46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81933">
    <w:abstractNumId w:val="0"/>
  </w:num>
  <w:num w:numId="2" w16cid:durableId="1288508861">
    <w:abstractNumId w:val="20"/>
  </w:num>
  <w:num w:numId="3" w16cid:durableId="1976911882">
    <w:abstractNumId w:val="19"/>
  </w:num>
  <w:num w:numId="4" w16cid:durableId="500588081">
    <w:abstractNumId w:val="9"/>
  </w:num>
  <w:num w:numId="5" w16cid:durableId="1240599808">
    <w:abstractNumId w:val="3"/>
  </w:num>
  <w:num w:numId="6" w16cid:durableId="259803466">
    <w:abstractNumId w:val="18"/>
  </w:num>
  <w:num w:numId="7" w16cid:durableId="1079644080">
    <w:abstractNumId w:val="16"/>
  </w:num>
  <w:num w:numId="8" w16cid:durableId="859663108">
    <w:abstractNumId w:val="8"/>
  </w:num>
  <w:num w:numId="9" w16cid:durableId="1425106522">
    <w:abstractNumId w:val="7"/>
  </w:num>
  <w:num w:numId="10" w16cid:durableId="1751076400">
    <w:abstractNumId w:val="12"/>
  </w:num>
  <w:num w:numId="11" w16cid:durableId="1709841809">
    <w:abstractNumId w:val="5"/>
  </w:num>
  <w:num w:numId="12" w16cid:durableId="1792674624">
    <w:abstractNumId w:val="13"/>
  </w:num>
  <w:num w:numId="13" w16cid:durableId="965506247">
    <w:abstractNumId w:val="14"/>
  </w:num>
  <w:num w:numId="14" w16cid:durableId="963315306">
    <w:abstractNumId w:val="1"/>
  </w:num>
  <w:num w:numId="15" w16cid:durableId="1102216453">
    <w:abstractNumId w:val="17"/>
  </w:num>
  <w:num w:numId="16" w16cid:durableId="137770666">
    <w:abstractNumId w:val="10"/>
  </w:num>
  <w:num w:numId="17" w16cid:durableId="669143714">
    <w:abstractNumId w:val="11"/>
  </w:num>
  <w:num w:numId="18" w16cid:durableId="188227438">
    <w:abstractNumId w:val="4"/>
  </w:num>
  <w:num w:numId="19" w16cid:durableId="979044331">
    <w:abstractNumId w:val="6"/>
  </w:num>
  <w:num w:numId="20" w16cid:durableId="1776167165">
    <w:abstractNumId w:val="15"/>
  </w:num>
  <w:num w:numId="21" w16cid:durableId="1107849094">
    <w:abstractNumId w:val="2"/>
  </w:num>
  <w:num w:numId="22" w16cid:durableId="109420744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242A"/>
    <w:rsid w:val="00002AC5"/>
    <w:rsid w:val="00004083"/>
    <w:rsid w:val="00004D79"/>
    <w:rsid w:val="000058B2"/>
    <w:rsid w:val="00006629"/>
    <w:rsid w:val="0001270B"/>
    <w:rsid w:val="0001522E"/>
    <w:rsid w:val="00017CF0"/>
    <w:rsid w:val="00017F11"/>
    <w:rsid w:val="0002386F"/>
    <w:rsid w:val="00024642"/>
    <w:rsid w:val="000318C2"/>
    <w:rsid w:val="00033163"/>
    <w:rsid w:val="00036BE1"/>
    <w:rsid w:val="00041C9B"/>
    <w:rsid w:val="00043F32"/>
    <w:rsid w:val="000444CD"/>
    <w:rsid w:val="00044FD1"/>
    <w:rsid w:val="00047569"/>
    <w:rsid w:val="00057A7E"/>
    <w:rsid w:val="0006095B"/>
    <w:rsid w:val="0007180C"/>
    <w:rsid w:val="00075F47"/>
    <w:rsid w:val="00076037"/>
    <w:rsid w:val="00077D6F"/>
    <w:rsid w:val="00083462"/>
    <w:rsid w:val="00084190"/>
    <w:rsid w:val="00087E2B"/>
    <w:rsid w:val="0009130D"/>
    <w:rsid w:val="00092DFA"/>
    <w:rsid w:val="000930BD"/>
    <w:rsid w:val="0009358E"/>
    <w:rsid w:val="000957C5"/>
    <w:rsid w:val="000A1F14"/>
    <w:rsid w:val="000A5BA8"/>
    <w:rsid w:val="000A5BD7"/>
    <w:rsid w:val="000B02B4"/>
    <w:rsid w:val="000B0357"/>
    <w:rsid w:val="000B1BF1"/>
    <w:rsid w:val="000B286E"/>
    <w:rsid w:val="000B326D"/>
    <w:rsid w:val="000B4A38"/>
    <w:rsid w:val="000B78DA"/>
    <w:rsid w:val="000C141B"/>
    <w:rsid w:val="000C2A0D"/>
    <w:rsid w:val="000C5DDB"/>
    <w:rsid w:val="000C6196"/>
    <w:rsid w:val="000C6A14"/>
    <w:rsid w:val="000D05C3"/>
    <w:rsid w:val="000D0ABB"/>
    <w:rsid w:val="000D63E5"/>
    <w:rsid w:val="000D70C1"/>
    <w:rsid w:val="000E0D61"/>
    <w:rsid w:val="000E2A58"/>
    <w:rsid w:val="000E57D4"/>
    <w:rsid w:val="000E7529"/>
    <w:rsid w:val="000E7728"/>
    <w:rsid w:val="000F0B9E"/>
    <w:rsid w:val="000F3012"/>
    <w:rsid w:val="00100FE4"/>
    <w:rsid w:val="00102733"/>
    <w:rsid w:val="00102DE1"/>
    <w:rsid w:val="0010339C"/>
    <w:rsid w:val="0010425E"/>
    <w:rsid w:val="001054ED"/>
    <w:rsid w:val="001063D6"/>
    <w:rsid w:val="001064D1"/>
    <w:rsid w:val="00106837"/>
    <w:rsid w:val="0010692D"/>
    <w:rsid w:val="00106D61"/>
    <w:rsid w:val="001070B2"/>
    <w:rsid w:val="00111AB5"/>
    <w:rsid w:val="0011322D"/>
    <w:rsid w:val="00114556"/>
    <w:rsid w:val="00114B42"/>
    <w:rsid w:val="00117B64"/>
    <w:rsid w:val="00117F98"/>
    <w:rsid w:val="00120877"/>
    <w:rsid w:val="00122A72"/>
    <w:rsid w:val="00123F13"/>
    <w:rsid w:val="0012544D"/>
    <w:rsid w:val="001267E3"/>
    <w:rsid w:val="00126D2E"/>
    <w:rsid w:val="001300C3"/>
    <w:rsid w:val="00130B8A"/>
    <w:rsid w:val="00130CD4"/>
    <w:rsid w:val="001359DD"/>
    <w:rsid w:val="00136BD5"/>
    <w:rsid w:val="00140CE7"/>
    <w:rsid w:val="00143351"/>
    <w:rsid w:val="0014617E"/>
    <w:rsid w:val="00150725"/>
    <w:rsid w:val="001526C3"/>
    <w:rsid w:val="001561F4"/>
    <w:rsid w:val="00156528"/>
    <w:rsid w:val="0016118D"/>
    <w:rsid w:val="001648DB"/>
    <w:rsid w:val="00172112"/>
    <w:rsid w:val="00173851"/>
    <w:rsid w:val="00174398"/>
    <w:rsid w:val="00176678"/>
    <w:rsid w:val="001773D1"/>
    <w:rsid w:val="00177779"/>
    <w:rsid w:val="0018348D"/>
    <w:rsid w:val="0019118D"/>
    <w:rsid w:val="0019272B"/>
    <w:rsid w:val="00194CD5"/>
    <w:rsid w:val="00197B7F"/>
    <w:rsid w:val="001A137D"/>
    <w:rsid w:val="001A3E4B"/>
    <w:rsid w:val="001A635D"/>
    <w:rsid w:val="001A6AC9"/>
    <w:rsid w:val="001B0407"/>
    <w:rsid w:val="001B34A7"/>
    <w:rsid w:val="001B3AFC"/>
    <w:rsid w:val="001C5C82"/>
    <w:rsid w:val="001D3D01"/>
    <w:rsid w:val="001D52A5"/>
    <w:rsid w:val="001E2045"/>
    <w:rsid w:val="001E2FC4"/>
    <w:rsid w:val="001E32A2"/>
    <w:rsid w:val="001E3335"/>
    <w:rsid w:val="001E6B6D"/>
    <w:rsid w:val="001E6E21"/>
    <w:rsid w:val="001F215C"/>
    <w:rsid w:val="001F7E17"/>
    <w:rsid w:val="00201189"/>
    <w:rsid w:val="00203351"/>
    <w:rsid w:val="002036C0"/>
    <w:rsid w:val="002144F5"/>
    <w:rsid w:val="00215C3E"/>
    <w:rsid w:val="00215E33"/>
    <w:rsid w:val="00216C88"/>
    <w:rsid w:val="00225A11"/>
    <w:rsid w:val="002262ED"/>
    <w:rsid w:val="0022742E"/>
    <w:rsid w:val="00234EB8"/>
    <w:rsid w:val="0023514A"/>
    <w:rsid w:val="00235508"/>
    <w:rsid w:val="00236D05"/>
    <w:rsid w:val="0024143C"/>
    <w:rsid w:val="002431E9"/>
    <w:rsid w:val="00247474"/>
    <w:rsid w:val="00250BD0"/>
    <w:rsid w:val="0025296F"/>
    <w:rsid w:val="0025532B"/>
    <w:rsid w:val="002558D7"/>
    <w:rsid w:val="0025674E"/>
    <w:rsid w:val="002576F2"/>
    <w:rsid w:val="0025792F"/>
    <w:rsid w:val="00261CC7"/>
    <w:rsid w:val="00261E53"/>
    <w:rsid w:val="00262090"/>
    <w:rsid w:val="0026475D"/>
    <w:rsid w:val="002656FE"/>
    <w:rsid w:val="0026580B"/>
    <w:rsid w:val="002665C3"/>
    <w:rsid w:val="00267383"/>
    <w:rsid w:val="002703E7"/>
    <w:rsid w:val="002704F3"/>
    <w:rsid w:val="002709C3"/>
    <w:rsid w:val="002739C9"/>
    <w:rsid w:val="00273E9A"/>
    <w:rsid w:val="00273ECC"/>
    <w:rsid w:val="002753D2"/>
    <w:rsid w:val="00276103"/>
    <w:rsid w:val="00277E54"/>
    <w:rsid w:val="002846FA"/>
    <w:rsid w:val="002911D2"/>
    <w:rsid w:val="002962E2"/>
    <w:rsid w:val="002A0201"/>
    <w:rsid w:val="002A03BD"/>
    <w:rsid w:val="002A0DAB"/>
    <w:rsid w:val="002A2F36"/>
    <w:rsid w:val="002A513E"/>
    <w:rsid w:val="002B0137"/>
    <w:rsid w:val="002B0D84"/>
    <w:rsid w:val="002B2E9B"/>
    <w:rsid w:val="002B50D4"/>
    <w:rsid w:val="002B6C9C"/>
    <w:rsid w:val="002B7780"/>
    <w:rsid w:val="002C06A6"/>
    <w:rsid w:val="002C2DE8"/>
    <w:rsid w:val="002C361D"/>
    <w:rsid w:val="002C46B3"/>
    <w:rsid w:val="002C47A9"/>
    <w:rsid w:val="002C5FE4"/>
    <w:rsid w:val="002C6471"/>
    <w:rsid w:val="002C68F9"/>
    <w:rsid w:val="002C7154"/>
    <w:rsid w:val="002C717C"/>
    <w:rsid w:val="002C7F1F"/>
    <w:rsid w:val="002D1B12"/>
    <w:rsid w:val="002D48CD"/>
    <w:rsid w:val="002D5454"/>
    <w:rsid w:val="002E2100"/>
    <w:rsid w:val="002E3658"/>
    <w:rsid w:val="002F2500"/>
    <w:rsid w:val="002F3C80"/>
    <w:rsid w:val="002F5A80"/>
    <w:rsid w:val="00300439"/>
    <w:rsid w:val="00302B97"/>
    <w:rsid w:val="00306D4F"/>
    <w:rsid w:val="003070C5"/>
    <w:rsid w:val="003075F2"/>
    <w:rsid w:val="00311111"/>
    <w:rsid w:val="0031230A"/>
    <w:rsid w:val="00313E8B"/>
    <w:rsid w:val="00316F15"/>
    <w:rsid w:val="00320461"/>
    <w:rsid w:val="0032168A"/>
    <w:rsid w:val="0032333A"/>
    <w:rsid w:val="00332715"/>
    <w:rsid w:val="00332E42"/>
    <w:rsid w:val="0033624A"/>
    <w:rsid w:val="003373A5"/>
    <w:rsid w:val="00337826"/>
    <w:rsid w:val="00341186"/>
    <w:rsid w:val="0034128A"/>
    <w:rsid w:val="0034324D"/>
    <w:rsid w:val="003445FF"/>
    <w:rsid w:val="003449AE"/>
    <w:rsid w:val="003460B9"/>
    <w:rsid w:val="00347610"/>
    <w:rsid w:val="00351362"/>
    <w:rsid w:val="0035329F"/>
    <w:rsid w:val="00355617"/>
    <w:rsid w:val="00356AFE"/>
    <w:rsid w:val="00362286"/>
    <w:rsid w:val="00372BE4"/>
    <w:rsid w:val="00376CBE"/>
    <w:rsid w:val="00376EF4"/>
    <w:rsid w:val="003904F0"/>
    <w:rsid w:val="00391795"/>
    <w:rsid w:val="003975C9"/>
    <w:rsid w:val="003A2849"/>
    <w:rsid w:val="003A7B2B"/>
    <w:rsid w:val="003B294A"/>
    <w:rsid w:val="003B2B86"/>
    <w:rsid w:val="003B554D"/>
    <w:rsid w:val="003B5A70"/>
    <w:rsid w:val="003B60C0"/>
    <w:rsid w:val="003B6D40"/>
    <w:rsid w:val="003C0719"/>
    <w:rsid w:val="003C2859"/>
    <w:rsid w:val="003C285E"/>
    <w:rsid w:val="003C3210"/>
    <w:rsid w:val="003C484C"/>
    <w:rsid w:val="003C5BBD"/>
    <w:rsid w:val="003C5EEA"/>
    <w:rsid w:val="003C7CB6"/>
    <w:rsid w:val="003D0B74"/>
    <w:rsid w:val="003E62EA"/>
    <w:rsid w:val="003F05AF"/>
    <w:rsid w:val="003F3320"/>
    <w:rsid w:val="003F3D5D"/>
    <w:rsid w:val="003F5909"/>
    <w:rsid w:val="00405AE0"/>
    <w:rsid w:val="00407771"/>
    <w:rsid w:val="00407BD1"/>
    <w:rsid w:val="004107D9"/>
    <w:rsid w:val="00410C41"/>
    <w:rsid w:val="00415F2F"/>
    <w:rsid w:val="004170B7"/>
    <w:rsid w:val="0042210F"/>
    <w:rsid w:val="0042587E"/>
    <w:rsid w:val="00425FE3"/>
    <w:rsid w:val="004306D5"/>
    <w:rsid w:val="004318E6"/>
    <w:rsid w:val="004334BF"/>
    <w:rsid w:val="0043441C"/>
    <w:rsid w:val="0044057C"/>
    <w:rsid w:val="004408A1"/>
    <w:rsid w:val="00442E5B"/>
    <w:rsid w:val="0044379B"/>
    <w:rsid w:val="00445D50"/>
    <w:rsid w:val="0044695E"/>
    <w:rsid w:val="004504DD"/>
    <w:rsid w:val="00451F13"/>
    <w:rsid w:val="00453538"/>
    <w:rsid w:val="004603A2"/>
    <w:rsid w:val="004606AE"/>
    <w:rsid w:val="0046174F"/>
    <w:rsid w:val="00461865"/>
    <w:rsid w:val="004631BB"/>
    <w:rsid w:val="004722B6"/>
    <w:rsid w:val="00472D8C"/>
    <w:rsid w:val="00474EC1"/>
    <w:rsid w:val="004758BC"/>
    <w:rsid w:val="00477151"/>
    <w:rsid w:val="00485229"/>
    <w:rsid w:val="00486088"/>
    <w:rsid w:val="00492FA8"/>
    <w:rsid w:val="0049481C"/>
    <w:rsid w:val="00495BC3"/>
    <w:rsid w:val="004A016F"/>
    <w:rsid w:val="004A1BDD"/>
    <w:rsid w:val="004A377C"/>
    <w:rsid w:val="004B1E15"/>
    <w:rsid w:val="004B2367"/>
    <w:rsid w:val="004B381D"/>
    <w:rsid w:val="004C265C"/>
    <w:rsid w:val="004C374F"/>
    <w:rsid w:val="004C71F5"/>
    <w:rsid w:val="004D41DC"/>
    <w:rsid w:val="004E55A6"/>
    <w:rsid w:val="004F3B13"/>
    <w:rsid w:val="004F4272"/>
    <w:rsid w:val="00500433"/>
    <w:rsid w:val="00502D3A"/>
    <w:rsid w:val="00504FBC"/>
    <w:rsid w:val="00511843"/>
    <w:rsid w:val="00513699"/>
    <w:rsid w:val="00515E17"/>
    <w:rsid w:val="00517E88"/>
    <w:rsid w:val="005207DF"/>
    <w:rsid w:val="00533430"/>
    <w:rsid w:val="005356DD"/>
    <w:rsid w:val="005363CA"/>
    <w:rsid w:val="00542F58"/>
    <w:rsid w:val="00545423"/>
    <w:rsid w:val="00547CCA"/>
    <w:rsid w:val="00547E71"/>
    <w:rsid w:val="00550C65"/>
    <w:rsid w:val="00554BDD"/>
    <w:rsid w:val="00556192"/>
    <w:rsid w:val="005568B3"/>
    <w:rsid w:val="00560B04"/>
    <w:rsid w:val="005618A3"/>
    <w:rsid w:val="00562599"/>
    <w:rsid w:val="00564D15"/>
    <w:rsid w:val="00565298"/>
    <w:rsid w:val="00565462"/>
    <w:rsid w:val="005668D0"/>
    <w:rsid w:val="005720BD"/>
    <w:rsid w:val="00572CCD"/>
    <w:rsid w:val="00572FE0"/>
    <w:rsid w:val="00573618"/>
    <w:rsid w:val="0057440A"/>
    <w:rsid w:val="00574B1E"/>
    <w:rsid w:val="00577D72"/>
    <w:rsid w:val="00581A12"/>
    <w:rsid w:val="005820C9"/>
    <w:rsid w:val="00587414"/>
    <w:rsid w:val="00592C3E"/>
    <w:rsid w:val="00596449"/>
    <w:rsid w:val="005A13C7"/>
    <w:rsid w:val="005A14CF"/>
    <w:rsid w:val="005A1731"/>
    <w:rsid w:val="005A2BB5"/>
    <w:rsid w:val="005A2CA4"/>
    <w:rsid w:val="005A3321"/>
    <w:rsid w:val="005A3671"/>
    <w:rsid w:val="005A3E28"/>
    <w:rsid w:val="005A5497"/>
    <w:rsid w:val="005A574A"/>
    <w:rsid w:val="005A71AD"/>
    <w:rsid w:val="005A7F1B"/>
    <w:rsid w:val="005B15CB"/>
    <w:rsid w:val="005B227F"/>
    <w:rsid w:val="005B3ADD"/>
    <w:rsid w:val="005B5585"/>
    <w:rsid w:val="005B59ED"/>
    <w:rsid w:val="005B5C5A"/>
    <w:rsid w:val="005C08E9"/>
    <w:rsid w:val="005C1670"/>
    <w:rsid w:val="005C1A7A"/>
    <w:rsid w:val="005C3A4C"/>
    <w:rsid w:val="005C56A6"/>
    <w:rsid w:val="005C747D"/>
    <w:rsid w:val="005C751F"/>
    <w:rsid w:val="005D14AA"/>
    <w:rsid w:val="005D2C37"/>
    <w:rsid w:val="005D4DE6"/>
    <w:rsid w:val="005D608A"/>
    <w:rsid w:val="005D7287"/>
    <w:rsid w:val="005D74A0"/>
    <w:rsid w:val="005D7D1C"/>
    <w:rsid w:val="005F0355"/>
    <w:rsid w:val="005F5074"/>
    <w:rsid w:val="005F5E43"/>
    <w:rsid w:val="00600956"/>
    <w:rsid w:val="00601EDE"/>
    <w:rsid w:val="00602783"/>
    <w:rsid w:val="00604221"/>
    <w:rsid w:val="00606108"/>
    <w:rsid w:val="006068DE"/>
    <w:rsid w:val="00612FD0"/>
    <w:rsid w:val="00617A0E"/>
    <w:rsid w:val="006201FC"/>
    <w:rsid w:val="00620ADD"/>
    <w:rsid w:val="00621D5E"/>
    <w:rsid w:val="006260B5"/>
    <w:rsid w:val="00630B5C"/>
    <w:rsid w:val="00630BC6"/>
    <w:rsid w:val="00634BBF"/>
    <w:rsid w:val="006372AE"/>
    <w:rsid w:val="00640EF2"/>
    <w:rsid w:val="0064484F"/>
    <w:rsid w:val="006467F4"/>
    <w:rsid w:val="0064718C"/>
    <w:rsid w:val="00647ED0"/>
    <w:rsid w:val="0065049B"/>
    <w:rsid w:val="00650D73"/>
    <w:rsid w:val="00651E81"/>
    <w:rsid w:val="006558EE"/>
    <w:rsid w:val="00657231"/>
    <w:rsid w:val="00663588"/>
    <w:rsid w:val="00667FBC"/>
    <w:rsid w:val="00671201"/>
    <w:rsid w:val="00675537"/>
    <w:rsid w:val="00676384"/>
    <w:rsid w:val="00683865"/>
    <w:rsid w:val="00686CF8"/>
    <w:rsid w:val="00690442"/>
    <w:rsid w:val="0069571A"/>
    <w:rsid w:val="00696681"/>
    <w:rsid w:val="00696A10"/>
    <w:rsid w:val="006A0BB9"/>
    <w:rsid w:val="006A4891"/>
    <w:rsid w:val="006A54BE"/>
    <w:rsid w:val="006A5BE3"/>
    <w:rsid w:val="006A5F9D"/>
    <w:rsid w:val="006B12FA"/>
    <w:rsid w:val="006B35E9"/>
    <w:rsid w:val="006B461E"/>
    <w:rsid w:val="006C3C21"/>
    <w:rsid w:val="006C4030"/>
    <w:rsid w:val="006C50CE"/>
    <w:rsid w:val="006C5638"/>
    <w:rsid w:val="006C5EDC"/>
    <w:rsid w:val="006C7A31"/>
    <w:rsid w:val="006D1C77"/>
    <w:rsid w:val="006D219C"/>
    <w:rsid w:val="006D2F45"/>
    <w:rsid w:val="006E02B5"/>
    <w:rsid w:val="006E0491"/>
    <w:rsid w:val="006E0533"/>
    <w:rsid w:val="006E1111"/>
    <w:rsid w:val="006E63DD"/>
    <w:rsid w:val="006F1AD0"/>
    <w:rsid w:val="006F27D7"/>
    <w:rsid w:val="006F473F"/>
    <w:rsid w:val="006F4C28"/>
    <w:rsid w:val="006F5057"/>
    <w:rsid w:val="006F56FE"/>
    <w:rsid w:val="0070364E"/>
    <w:rsid w:val="0070716F"/>
    <w:rsid w:val="007104E8"/>
    <w:rsid w:val="00711950"/>
    <w:rsid w:val="00713077"/>
    <w:rsid w:val="007156FC"/>
    <w:rsid w:val="00716942"/>
    <w:rsid w:val="007173E9"/>
    <w:rsid w:val="00717BC3"/>
    <w:rsid w:val="00722C18"/>
    <w:rsid w:val="0072601A"/>
    <w:rsid w:val="00727519"/>
    <w:rsid w:val="00727CA7"/>
    <w:rsid w:val="0073431C"/>
    <w:rsid w:val="00735479"/>
    <w:rsid w:val="00737277"/>
    <w:rsid w:val="00741519"/>
    <w:rsid w:val="00741B5C"/>
    <w:rsid w:val="0074232A"/>
    <w:rsid w:val="00742340"/>
    <w:rsid w:val="00744A46"/>
    <w:rsid w:val="00744A71"/>
    <w:rsid w:val="007465FA"/>
    <w:rsid w:val="00750402"/>
    <w:rsid w:val="00752D0F"/>
    <w:rsid w:val="007572DC"/>
    <w:rsid w:val="00761FF5"/>
    <w:rsid w:val="00764D46"/>
    <w:rsid w:val="007656E7"/>
    <w:rsid w:val="007666A4"/>
    <w:rsid w:val="00767310"/>
    <w:rsid w:val="00767F25"/>
    <w:rsid w:val="00773365"/>
    <w:rsid w:val="0077745B"/>
    <w:rsid w:val="007807F7"/>
    <w:rsid w:val="00780910"/>
    <w:rsid w:val="00781624"/>
    <w:rsid w:val="00781E3C"/>
    <w:rsid w:val="00784E0A"/>
    <w:rsid w:val="007858BA"/>
    <w:rsid w:val="00785CCD"/>
    <w:rsid w:val="0079092F"/>
    <w:rsid w:val="00790B6F"/>
    <w:rsid w:val="00792694"/>
    <w:rsid w:val="007946C5"/>
    <w:rsid w:val="00794F8A"/>
    <w:rsid w:val="007950D6"/>
    <w:rsid w:val="007955C1"/>
    <w:rsid w:val="007A2ABA"/>
    <w:rsid w:val="007A2F69"/>
    <w:rsid w:val="007A3AEA"/>
    <w:rsid w:val="007A3F45"/>
    <w:rsid w:val="007A4926"/>
    <w:rsid w:val="007A5FBA"/>
    <w:rsid w:val="007A7F97"/>
    <w:rsid w:val="007B1328"/>
    <w:rsid w:val="007B1B06"/>
    <w:rsid w:val="007B3FDA"/>
    <w:rsid w:val="007B4F3E"/>
    <w:rsid w:val="007B7197"/>
    <w:rsid w:val="007B76F4"/>
    <w:rsid w:val="007C1AA1"/>
    <w:rsid w:val="007C4754"/>
    <w:rsid w:val="007C6CD0"/>
    <w:rsid w:val="007D464E"/>
    <w:rsid w:val="007D6B1B"/>
    <w:rsid w:val="007D6D48"/>
    <w:rsid w:val="007E1DAE"/>
    <w:rsid w:val="007E2C0E"/>
    <w:rsid w:val="007E4F98"/>
    <w:rsid w:val="007E687C"/>
    <w:rsid w:val="007F0BD5"/>
    <w:rsid w:val="007F55B9"/>
    <w:rsid w:val="007F5895"/>
    <w:rsid w:val="007F6D2D"/>
    <w:rsid w:val="007F72FF"/>
    <w:rsid w:val="007F7B5E"/>
    <w:rsid w:val="00800024"/>
    <w:rsid w:val="0080006C"/>
    <w:rsid w:val="0080418E"/>
    <w:rsid w:val="008056E9"/>
    <w:rsid w:val="008072A3"/>
    <w:rsid w:val="0081049F"/>
    <w:rsid w:val="00813907"/>
    <w:rsid w:val="00814632"/>
    <w:rsid w:val="008153B0"/>
    <w:rsid w:val="0081762B"/>
    <w:rsid w:val="00820290"/>
    <w:rsid w:val="0082127B"/>
    <w:rsid w:val="0082248B"/>
    <w:rsid w:val="00822673"/>
    <w:rsid w:val="00825646"/>
    <w:rsid w:val="0082705E"/>
    <w:rsid w:val="00827A40"/>
    <w:rsid w:val="00831C1A"/>
    <w:rsid w:val="00832022"/>
    <w:rsid w:val="00833C59"/>
    <w:rsid w:val="008342BD"/>
    <w:rsid w:val="00836D26"/>
    <w:rsid w:val="00837641"/>
    <w:rsid w:val="00844F48"/>
    <w:rsid w:val="008455C2"/>
    <w:rsid w:val="00845737"/>
    <w:rsid w:val="008462B9"/>
    <w:rsid w:val="00846E45"/>
    <w:rsid w:val="0085014F"/>
    <w:rsid w:val="0085370E"/>
    <w:rsid w:val="008537BC"/>
    <w:rsid w:val="00855488"/>
    <w:rsid w:val="00856434"/>
    <w:rsid w:val="00861B6B"/>
    <w:rsid w:val="00863B51"/>
    <w:rsid w:val="00864035"/>
    <w:rsid w:val="00865A4C"/>
    <w:rsid w:val="00865E34"/>
    <w:rsid w:val="00866873"/>
    <w:rsid w:val="008706F3"/>
    <w:rsid w:val="008708B5"/>
    <w:rsid w:val="0087333E"/>
    <w:rsid w:val="008763F4"/>
    <w:rsid w:val="00880203"/>
    <w:rsid w:val="00881414"/>
    <w:rsid w:val="008849EA"/>
    <w:rsid w:val="00887FB4"/>
    <w:rsid w:val="00891FE8"/>
    <w:rsid w:val="00895407"/>
    <w:rsid w:val="00895E64"/>
    <w:rsid w:val="008976F1"/>
    <w:rsid w:val="008A4F51"/>
    <w:rsid w:val="008B03A7"/>
    <w:rsid w:val="008B7BDD"/>
    <w:rsid w:val="008C3542"/>
    <w:rsid w:val="008C6A2B"/>
    <w:rsid w:val="008C6BF6"/>
    <w:rsid w:val="008C714F"/>
    <w:rsid w:val="008D0001"/>
    <w:rsid w:val="008D16ED"/>
    <w:rsid w:val="008D2A6B"/>
    <w:rsid w:val="008D49A5"/>
    <w:rsid w:val="008D6756"/>
    <w:rsid w:val="008E0B66"/>
    <w:rsid w:val="008E172D"/>
    <w:rsid w:val="008E1C25"/>
    <w:rsid w:val="008E1DC5"/>
    <w:rsid w:val="008E7441"/>
    <w:rsid w:val="008F62C9"/>
    <w:rsid w:val="008F757B"/>
    <w:rsid w:val="009001E3"/>
    <w:rsid w:val="00901007"/>
    <w:rsid w:val="00902730"/>
    <w:rsid w:val="00903AAE"/>
    <w:rsid w:val="0090471F"/>
    <w:rsid w:val="00906C9F"/>
    <w:rsid w:val="00910904"/>
    <w:rsid w:val="00920E7B"/>
    <w:rsid w:val="00921577"/>
    <w:rsid w:val="009259E1"/>
    <w:rsid w:val="00926E76"/>
    <w:rsid w:val="00927F92"/>
    <w:rsid w:val="00930F51"/>
    <w:rsid w:val="00931E6B"/>
    <w:rsid w:val="00933D23"/>
    <w:rsid w:val="00937A38"/>
    <w:rsid w:val="009404E5"/>
    <w:rsid w:val="009448F4"/>
    <w:rsid w:val="00945F51"/>
    <w:rsid w:val="00946C91"/>
    <w:rsid w:val="0094726F"/>
    <w:rsid w:val="009472BC"/>
    <w:rsid w:val="009512BA"/>
    <w:rsid w:val="00951666"/>
    <w:rsid w:val="0095188F"/>
    <w:rsid w:val="009550A0"/>
    <w:rsid w:val="00960C64"/>
    <w:rsid w:val="00963D4F"/>
    <w:rsid w:val="0097218E"/>
    <w:rsid w:val="00972BD4"/>
    <w:rsid w:val="009732CA"/>
    <w:rsid w:val="00980425"/>
    <w:rsid w:val="0098450B"/>
    <w:rsid w:val="0098481D"/>
    <w:rsid w:val="00984C00"/>
    <w:rsid w:val="00991C69"/>
    <w:rsid w:val="00991E24"/>
    <w:rsid w:val="009923C0"/>
    <w:rsid w:val="0099292D"/>
    <w:rsid w:val="009956B0"/>
    <w:rsid w:val="00996DCC"/>
    <w:rsid w:val="009A0183"/>
    <w:rsid w:val="009A4C0F"/>
    <w:rsid w:val="009B3E5B"/>
    <w:rsid w:val="009B5AC9"/>
    <w:rsid w:val="009B78FE"/>
    <w:rsid w:val="009C097A"/>
    <w:rsid w:val="009C3521"/>
    <w:rsid w:val="009C4461"/>
    <w:rsid w:val="009C5760"/>
    <w:rsid w:val="009C6B5A"/>
    <w:rsid w:val="009D206F"/>
    <w:rsid w:val="009D468C"/>
    <w:rsid w:val="009E097D"/>
    <w:rsid w:val="009E2126"/>
    <w:rsid w:val="009E38E6"/>
    <w:rsid w:val="009E6CE7"/>
    <w:rsid w:val="009E7E6E"/>
    <w:rsid w:val="009F4317"/>
    <w:rsid w:val="009F7C89"/>
    <w:rsid w:val="00A07A5B"/>
    <w:rsid w:val="00A07E67"/>
    <w:rsid w:val="00A110BE"/>
    <w:rsid w:val="00A1147B"/>
    <w:rsid w:val="00A11F3F"/>
    <w:rsid w:val="00A13A6E"/>
    <w:rsid w:val="00A16476"/>
    <w:rsid w:val="00A20FFA"/>
    <w:rsid w:val="00A23C39"/>
    <w:rsid w:val="00A25042"/>
    <w:rsid w:val="00A25E27"/>
    <w:rsid w:val="00A25E5D"/>
    <w:rsid w:val="00A26220"/>
    <w:rsid w:val="00A301E5"/>
    <w:rsid w:val="00A31F72"/>
    <w:rsid w:val="00A3541E"/>
    <w:rsid w:val="00A360EB"/>
    <w:rsid w:val="00A373BB"/>
    <w:rsid w:val="00A376D6"/>
    <w:rsid w:val="00A41FC6"/>
    <w:rsid w:val="00A42FCA"/>
    <w:rsid w:val="00A44B1B"/>
    <w:rsid w:val="00A4583A"/>
    <w:rsid w:val="00A46291"/>
    <w:rsid w:val="00A473C7"/>
    <w:rsid w:val="00A47D89"/>
    <w:rsid w:val="00A5074D"/>
    <w:rsid w:val="00A51886"/>
    <w:rsid w:val="00A52DAA"/>
    <w:rsid w:val="00A60D86"/>
    <w:rsid w:val="00A6672E"/>
    <w:rsid w:val="00A70D9D"/>
    <w:rsid w:val="00A7548F"/>
    <w:rsid w:val="00A81673"/>
    <w:rsid w:val="00A86BE3"/>
    <w:rsid w:val="00A90EA6"/>
    <w:rsid w:val="00A91053"/>
    <w:rsid w:val="00A91494"/>
    <w:rsid w:val="00A95D26"/>
    <w:rsid w:val="00A965C7"/>
    <w:rsid w:val="00AA0341"/>
    <w:rsid w:val="00AA0B6E"/>
    <w:rsid w:val="00AA599D"/>
    <w:rsid w:val="00AA6690"/>
    <w:rsid w:val="00AB51E0"/>
    <w:rsid w:val="00AB5744"/>
    <w:rsid w:val="00AB5C6E"/>
    <w:rsid w:val="00AB64AE"/>
    <w:rsid w:val="00AB7E5D"/>
    <w:rsid w:val="00AC15B7"/>
    <w:rsid w:val="00AC3334"/>
    <w:rsid w:val="00AC367F"/>
    <w:rsid w:val="00AC4BA6"/>
    <w:rsid w:val="00AD2231"/>
    <w:rsid w:val="00AD3D3F"/>
    <w:rsid w:val="00AD6837"/>
    <w:rsid w:val="00AD68F8"/>
    <w:rsid w:val="00AD6920"/>
    <w:rsid w:val="00AE4214"/>
    <w:rsid w:val="00AE687E"/>
    <w:rsid w:val="00AE75B0"/>
    <w:rsid w:val="00AF0FCD"/>
    <w:rsid w:val="00AF4CA0"/>
    <w:rsid w:val="00AF5FF0"/>
    <w:rsid w:val="00AF7B85"/>
    <w:rsid w:val="00B03771"/>
    <w:rsid w:val="00B109D0"/>
    <w:rsid w:val="00B11E55"/>
    <w:rsid w:val="00B206A8"/>
    <w:rsid w:val="00B22079"/>
    <w:rsid w:val="00B220F0"/>
    <w:rsid w:val="00B22EF4"/>
    <w:rsid w:val="00B27341"/>
    <w:rsid w:val="00B30E60"/>
    <w:rsid w:val="00B351B2"/>
    <w:rsid w:val="00B408D4"/>
    <w:rsid w:val="00B47FEB"/>
    <w:rsid w:val="00B513E4"/>
    <w:rsid w:val="00B52B01"/>
    <w:rsid w:val="00B52F09"/>
    <w:rsid w:val="00B54320"/>
    <w:rsid w:val="00B543BD"/>
    <w:rsid w:val="00B57B9D"/>
    <w:rsid w:val="00B618A4"/>
    <w:rsid w:val="00B64007"/>
    <w:rsid w:val="00B65537"/>
    <w:rsid w:val="00B6690B"/>
    <w:rsid w:val="00B7545C"/>
    <w:rsid w:val="00B75A3D"/>
    <w:rsid w:val="00B8067A"/>
    <w:rsid w:val="00B80FFB"/>
    <w:rsid w:val="00B84393"/>
    <w:rsid w:val="00B87339"/>
    <w:rsid w:val="00B91026"/>
    <w:rsid w:val="00B91E87"/>
    <w:rsid w:val="00B92AEC"/>
    <w:rsid w:val="00B93781"/>
    <w:rsid w:val="00B951AE"/>
    <w:rsid w:val="00B957E6"/>
    <w:rsid w:val="00B96543"/>
    <w:rsid w:val="00B97626"/>
    <w:rsid w:val="00BA0E81"/>
    <w:rsid w:val="00BA0FEF"/>
    <w:rsid w:val="00BA3B97"/>
    <w:rsid w:val="00BA5E63"/>
    <w:rsid w:val="00BA6913"/>
    <w:rsid w:val="00BA71EC"/>
    <w:rsid w:val="00BA766C"/>
    <w:rsid w:val="00BB0B3B"/>
    <w:rsid w:val="00BB0F79"/>
    <w:rsid w:val="00BB1643"/>
    <w:rsid w:val="00BB4F32"/>
    <w:rsid w:val="00BB7BBB"/>
    <w:rsid w:val="00BC25F5"/>
    <w:rsid w:val="00BC603B"/>
    <w:rsid w:val="00BC7111"/>
    <w:rsid w:val="00BC76AB"/>
    <w:rsid w:val="00BD0B43"/>
    <w:rsid w:val="00BD2A44"/>
    <w:rsid w:val="00BD2CBA"/>
    <w:rsid w:val="00BD3DC5"/>
    <w:rsid w:val="00BD3E09"/>
    <w:rsid w:val="00BD46A6"/>
    <w:rsid w:val="00BE0D92"/>
    <w:rsid w:val="00BE4685"/>
    <w:rsid w:val="00BE6035"/>
    <w:rsid w:val="00BE6C38"/>
    <w:rsid w:val="00BF0DF8"/>
    <w:rsid w:val="00BF408B"/>
    <w:rsid w:val="00BF4778"/>
    <w:rsid w:val="00BF5FFC"/>
    <w:rsid w:val="00BF6309"/>
    <w:rsid w:val="00BF7136"/>
    <w:rsid w:val="00C01064"/>
    <w:rsid w:val="00C11490"/>
    <w:rsid w:val="00C12561"/>
    <w:rsid w:val="00C159CD"/>
    <w:rsid w:val="00C162AD"/>
    <w:rsid w:val="00C1710C"/>
    <w:rsid w:val="00C17D6F"/>
    <w:rsid w:val="00C203A4"/>
    <w:rsid w:val="00C22B0C"/>
    <w:rsid w:val="00C271FD"/>
    <w:rsid w:val="00C30311"/>
    <w:rsid w:val="00C31AA4"/>
    <w:rsid w:val="00C349F0"/>
    <w:rsid w:val="00C34E60"/>
    <w:rsid w:val="00C359CF"/>
    <w:rsid w:val="00C370BB"/>
    <w:rsid w:val="00C4012C"/>
    <w:rsid w:val="00C415B8"/>
    <w:rsid w:val="00C41646"/>
    <w:rsid w:val="00C41F12"/>
    <w:rsid w:val="00C42213"/>
    <w:rsid w:val="00C43660"/>
    <w:rsid w:val="00C45AE9"/>
    <w:rsid w:val="00C45EE5"/>
    <w:rsid w:val="00C460DB"/>
    <w:rsid w:val="00C50C09"/>
    <w:rsid w:val="00C50CEC"/>
    <w:rsid w:val="00C521F0"/>
    <w:rsid w:val="00C521F2"/>
    <w:rsid w:val="00C52377"/>
    <w:rsid w:val="00C538D1"/>
    <w:rsid w:val="00C547D6"/>
    <w:rsid w:val="00C56468"/>
    <w:rsid w:val="00C568FE"/>
    <w:rsid w:val="00C57DCF"/>
    <w:rsid w:val="00C607FB"/>
    <w:rsid w:val="00C61CB9"/>
    <w:rsid w:val="00C70810"/>
    <w:rsid w:val="00C70928"/>
    <w:rsid w:val="00C7340F"/>
    <w:rsid w:val="00C74BA0"/>
    <w:rsid w:val="00C76EE0"/>
    <w:rsid w:val="00C8330C"/>
    <w:rsid w:val="00C85BFA"/>
    <w:rsid w:val="00C85EFE"/>
    <w:rsid w:val="00C8685B"/>
    <w:rsid w:val="00C909AF"/>
    <w:rsid w:val="00C90D38"/>
    <w:rsid w:val="00C934DE"/>
    <w:rsid w:val="00C938AE"/>
    <w:rsid w:val="00C93CB2"/>
    <w:rsid w:val="00C94A8F"/>
    <w:rsid w:val="00C962E3"/>
    <w:rsid w:val="00C967B9"/>
    <w:rsid w:val="00CA13A3"/>
    <w:rsid w:val="00CA31BB"/>
    <w:rsid w:val="00CA380C"/>
    <w:rsid w:val="00CA51AF"/>
    <w:rsid w:val="00CA5388"/>
    <w:rsid w:val="00CA5CB1"/>
    <w:rsid w:val="00CB2BC7"/>
    <w:rsid w:val="00CB4409"/>
    <w:rsid w:val="00CB5994"/>
    <w:rsid w:val="00CC16C2"/>
    <w:rsid w:val="00CC258F"/>
    <w:rsid w:val="00CC3C92"/>
    <w:rsid w:val="00CD2995"/>
    <w:rsid w:val="00CD2DA4"/>
    <w:rsid w:val="00CD3561"/>
    <w:rsid w:val="00CD43C4"/>
    <w:rsid w:val="00CE4815"/>
    <w:rsid w:val="00CF4304"/>
    <w:rsid w:val="00CF7805"/>
    <w:rsid w:val="00D007F8"/>
    <w:rsid w:val="00D02B41"/>
    <w:rsid w:val="00D030C9"/>
    <w:rsid w:val="00D05A52"/>
    <w:rsid w:val="00D114C6"/>
    <w:rsid w:val="00D11579"/>
    <w:rsid w:val="00D13A70"/>
    <w:rsid w:val="00D142D0"/>
    <w:rsid w:val="00D14A9C"/>
    <w:rsid w:val="00D15F6C"/>
    <w:rsid w:val="00D16F46"/>
    <w:rsid w:val="00D23BCF"/>
    <w:rsid w:val="00D23D90"/>
    <w:rsid w:val="00D23FB5"/>
    <w:rsid w:val="00D24600"/>
    <w:rsid w:val="00D26BF9"/>
    <w:rsid w:val="00D27FAA"/>
    <w:rsid w:val="00D301F1"/>
    <w:rsid w:val="00D35879"/>
    <w:rsid w:val="00D35C2C"/>
    <w:rsid w:val="00D370C8"/>
    <w:rsid w:val="00D40524"/>
    <w:rsid w:val="00D41952"/>
    <w:rsid w:val="00D47210"/>
    <w:rsid w:val="00D50088"/>
    <w:rsid w:val="00D54217"/>
    <w:rsid w:val="00D54A28"/>
    <w:rsid w:val="00D5695B"/>
    <w:rsid w:val="00D579B9"/>
    <w:rsid w:val="00D6214F"/>
    <w:rsid w:val="00D62977"/>
    <w:rsid w:val="00D635A1"/>
    <w:rsid w:val="00D6411A"/>
    <w:rsid w:val="00D65132"/>
    <w:rsid w:val="00D6610B"/>
    <w:rsid w:val="00D6710F"/>
    <w:rsid w:val="00D67ABF"/>
    <w:rsid w:val="00D70015"/>
    <w:rsid w:val="00D749E6"/>
    <w:rsid w:val="00D74E48"/>
    <w:rsid w:val="00D77B63"/>
    <w:rsid w:val="00D8040F"/>
    <w:rsid w:val="00D813BA"/>
    <w:rsid w:val="00D823EA"/>
    <w:rsid w:val="00D834E2"/>
    <w:rsid w:val="00D839E9"/>
    <w:rsid w:val="00D844EE"/>
    <w:rsid w:val="00D847F8"/>
    <w:rsid w:val="00D90465"/>
    <w:rsid w:val="00DA03DF"/>
    <w:rsid w:val="00DA5E87"/>
    <w:rsid w:val="00DB00B5"/>
    <w:rsid w:val="00DB12D2"/>
    <w:rsid w:val="00DB170E"/>
    <w:rsid w:val="00DB51BB"/>
    <w:rsid w:val="00DB6047"/>
    <w:rsid w:val="00DB6681"/>
    <w:rsid w:val="00DB7D74"/>
    <w:rsid w:val="00DC04B4"/>
    <w:rsid w:val="00DC3FD1"/>
    <w:rsid w:val="00DC5CDC"/>
    <w:rsid w:val="00DC65A4"/>
    <w:rsid w:val="00DD04AF"/>
    <w:rsid w:val="00DD12D9"/>
    <w:rsid w:val="00DD20F0"/>
    <w:rsid w:val="00DD2786"/>
    <w:rsid w:val="00DD346F"/>
    <w:rsid w:val="00DD42EC"/>
    <w:rsid w:val="00DE4D2F"/>
    <w:rsid w:val="00DE53B6"/>
    <w:rsid w:val="00DF1141"/>
    <w:rsid w:val="00DF3644"/>
    <w:rsid w:val="00DF3DF5"/>
    <w:rsid w:val="00DF4269"/>
    <w:rsid w:val="00DF4CA0"/>
    <w:rsid w:val="00DF63A6"/>
    <w:rsid w:val="00E04AF0"/>
    <w:rsid w:val="00E1159F"/>
    <w:rsid w:val="00E12FD3"/>
    <w:rsid w:val="00E16CA5"/>
    <w:rsid w:val="00E21E72"/>
    <w:rsid w:val="00E22AAE"/>
    <w:rsid w:val="00E242AF"/>
    <w:rsid w:val="00E24B8C"/>
    <w:rsid w:val="00E25465"/>
    <w:rsid w:val="00E25B0C"/>
    <w:rsid w:val="00E27DD9"/>
    <w:rsid w:val="00E27E24"/>
    <w:rsid w:val="00E30B85"/>
    <w:rsid w:val="00E32E75"/>
    <w:rsid w:val="00E37B98"/>
    <w:rsid w:val="00E406B4"/>
    <w:rsid w:val="00E40EAA"/>
    <w:rsid w:val="00E4115F"/>
    <w:rsid w:val="00E43F3A"/>
    <w:rsid w:val="00E45B15"/>
    <w:rsid w:val="00E47D2E"/>
    <w:rsid w:val="00E50D8F"/>
    <w:rsid w:val="00E51111"/>
    <w:rsid w:val="00E51896"/>
    <w:rsid w:val="00E520F7"/>
    <w:rsid w:val="00E5498A"/>
    <w:rsid w:val="00E5665E"/>
    <w:rsid w:val="00E63B40"/>
    <w:rsid w:val="00E63CEF"/>
    <w:rsid w:val="00E6424A"/>
    <w:rsid w:val="00E65097"/>
    <w:rsid w:val="00E65D5E"/>
    <w:rsid w:val="00E66755"/>
    <w:rsid w:val="00E67C6B"/>
    <w:rsid w:val="00E707D9"/>
    <w:rsid w:val="00E72EFA"/>
    <w:rsid w:val="00E7569C"/>
    <w:rsid w:val="00E75EA3"/>
    <w:rsid w:val="00E76516"/>
    <w:rsid w:val="00E7745C"/>
    <w:rsid w:val="00E778FE"/>
    <w:rsid w:val="00E806CD"/>
    <w:rsid w:val="00E843A5"/>
    <w:rsid w:val="00E8519B"/>
    <w:rsid w:val="00E85988"/>
    <w:rsid w:val="00E939EF"/>
    <w:rsid w:val="00E96024"/>
    <w:rsid w:val="00EA1562"/>
    <w:rsid w:val="00EA4987"/>
    <w:rsid w:val="00EA68CE"/>
    <w:rsid w:val="00EB0486"/>
    <w:rsid w:val="00EB122F"/>
    <w:rsid w:val="00EB1C45"/>
    <w:rsid w:val="00EB4F60"/>
    <w:rsid w:val="00EB51EB"/>
    <w:rsid w:val="00EC677A"/>
    <w:rsid w:val="00EC7564"/>
    <w:rsid w:val="00ED10AD"/>
    <w:rsid w:val="00ED7B51"/>
    <w:rsid w:val="00EE7734"/>
    <w:rsid w:val="00EE78D2"/>
    <w:rsid w:val="00EF134A"/>
    <w:rsid w:val="00EF1A49"/>
    <w:rsid w:val="00EF284E"/>
    <w:rsid w:val="00EF3958"/>
    <w:rsid w:val="00EF3DAA"/>
    <w:rsid w:val="00EF4E00"/>
    <w:rsid w:val="00F12705"/>
    <w:rsid w:val="00F14177"/>
    <w:rsid w:val="00F14A2F"/>
    <w:rsid w:val="00F16E17"/>
    <w:rsid w:val="00F1741F"/>
    <w:rsid w:val="00F20A63"/>
    <w:rsid w:val="00F25445"/>
    <w:rsid w:val="00F26439"/>
    <w:rsid w:val="00F2697D"/>
    <w:rsid w:val="00F26A28"/>
    <w:rsid w:val="00F31374"/>
    <w:rsid w:val="00F314DD"/>
    <w:rsid w:val="00F322A8"/>
    <w:rsid w:val="00F33370"/>
    <w:rsid w:val="00F3436F"/>
    <w:rsid w:val="00F4162D"/>
    <w:rsid w:val="00F419F9"/>
    <w:rsid w:val="00F42058"/>
    <w:rsid w:val="00F42D06"/>
    <w:rsid w:val="00F4349C"/>
    <w:rsid w:val="00F43551"/>
    <w:rsid w:val="00F43EE0"/>
    <w:rsid w:val="00F45927"/>
    <w:rsid w:val="00F50333"/>
    <w:rsid w:val="00F56696"/>
    <w:rsid w:val="00F57D7D"/>
    <w:rsid w:val="00F632F5"/>
    <w:rsid w:val="00F65D4B"/>
    <w:rsid w:val="00F673B2"/>
    <w:rsid w:val="00F674CF"/>
    <w:rsid w:val="00F7003C"/>
    <w:rsid w:val="00F71398"/>
    <w:rsid w:val="00F7577A"/>
    <w:rsid w:val="00F771BD"/>
    <w:rsid w:val="00F83EDB"/>
    <w:rsid w:val="00F8598C"/>
    <w:rsid w:val="00F90CAE"/>
    <w:rsid w:val="00F91619"/>
    <w:rsid w:val="00F93094"/>
    <w:rsid w:val="00F9400E"/>
    <w:rsid w:val="00FA1C07"/>
    <w:rsid w:val="00FA4223"/>
    <w:rsid w:val="00FA48E3"/>
    <w:rsid w:val="00FA4E88"/>
    <w:rsid w:val="00FA50C6"/>
    <w:rsid w:val="00FA5DBB"/>
    <w:rsid w:val="00FA67B0"/>
    <w:rsid w:val="00FA7368"/>
    <w:rsid w:val="00FB1E81"/>
    <w:rsid w:val="00FB2720"/>
    <w:rsid w:val="00FB2CBD"/>
    <w:rsid w:val="00FB4785"/>
    <w:rsid w:val="00FB54DD"/>
    <w:rsid w:val="00FB6A97"/>
    <w:rsid w:val="00FC01A6"/>
    <w:rsid w:val="00FC106C"/>
    <w:rsid w:val="00FC4866"/>
    <w:rsid w:val="00FC715A"/>
    <w:rsid w:val="00FD089E"/>
    <w:rsid w:val="00FD1F67"/>
    <w:rsid w:val="00FD259A"/>
    <w:rsid w:val="00FD6B06"/>
    <w:rsid w:val="00FE61C3"/>
    <w:rsid w:val="00FE6E27"/>
    <w:rsid w:val="00FE794D"/>
    <w:rsid w:val="00FE7B1F"/>
    <w:rsid w:val="00FF371E"/>
    <w:rsid w:val="00FF4725"/>
    <w:rsid w:val="00FF5A2E"/>
    <w:rsid w:val="00FF6C59"/>
    <w:rsid w:val="00FF799B"/>
    <w:rsid w:val="01ED5F0D"/>
    <w:rsid w:val="02073FE2"/>
    <w:rsid w:val="02695861"/>
    <w:rsid w:val="0280344D"/>
    <w:rsid w:val="0311D647"/>
    <w:rsid w:val="03255CE1"/>
    <w:rsid w:val="033DE2DD"/>
    <w:rsid w:val="03D3AEB0"/>
    <w:rsid w:val="03D7C2AB"/>
    <w:rsid w:val="04C7418C"/>
    <w:rsid w:val="06DD6E00"/>
    <w:rsid w:val="07ECF556"/>
    <w:rsid w:val="08A3F72B"/>
    <w:rsid w:val="08B1D46A"/>
    <w:rsid w:val="093E8932"/>
    <w:rsid w:val="09B1479A"/>
    <w:rsid w:val="0B65CDE5"/>
    <w:rsid w:val="0BF0218E"/>
    <w:rsid w:val="0C24BB7A"/>
    <w:rsid w:val="0C74856D"/>
    <w:rsid w:val="0CD1EAF9"/>
    <w:rsid w:val="0CFA9528"/>
    <w:rsid w:val="0E83F5E8"/>
    <w:rsid w:val="0EC43C45"/>
    <w:rsid w:val="0F0EB788"/>
    <w:rsid w:val="0F99C522"/>
    <w:rsid w:val="1047E628"/>
    <w:rsid w:val="107877C3"/>
    <w:rsid w:val="11CCD8D3"/>
    <w:rsid w:val="12B9200B"/>
    <w:rsid w:val="12FA9F77"/>
    <w:rsid w:val="14CA8406"/>
    <w:rsid w:val="1528D204"/>
    <w:rsid w:val="19074393"/>
    <w:rsid w:val="195C3B4D"/>
    <w:rsid w:val="1A07D45B"/>
    <w:rsid w:val="1AB7A823"/>
    <w:rsid w:val="1CA6D2F7"/>
    <w:rsid w:val="1CAC6E33"/>
    <w:rsid w:val="1EA25C10"/>
    <w:rsid w:val="1FDF7C3D"/>
    <w:rsid w:val="20764965"/>
    <w:rsid w:val="20CBC6E9"/>
    <w:rsid w:val="215D8845"/>
    <w:rsid w:val="22B6170C"/>
    <w:rsid w:val="250544E7"/>
    <w:rsid w:val="254B3B4E"/>
    <w:rsid w:val="26B72FEF"/>
    <w:rsid w:val="2C8805DC"/>
    <w:rsid w:val="2CB59919"/>
    <w:rsid w:val="2DA2D820"/>
    <w:rsid w:val="2F0A14D0"/>
    <w:rsid w:val="302BE8BD"/>
    <w:rsid w:val="319D9842"/>
    <w:rsid w:val="335F47E1"/>
    <w:rsid w:val="348F3F46"/>
    <w:rsid w:val="35A31BF0"/>
    <w:rsid w:val="361051A0"/>
    <w:rsid w:val="36D804B2"/>
    <w:rsid w:val="39389F38"/>
    <w:rsid w:val="39938E59"/>
    <w:rsid w:val="39E36537"/>
    <w:rsid w:val="3A43CAB0"/>
    <w:rsid w:val="3BCDFD25"/>
    <w:rsid w:val="3C24D963"/>
    <w:rsid w:val="3C430DAD"/>
    <w:rsid w:val="3CD186A0"/>
    <w:rsid w:val="3CF983C9"/>
    <w:rsid w:val="3DB5975C"/>
    <w:rsid w:val="3EFECF10"/>
    <w:rsid w:val="3FA9B9A1"/>
    <w:rsid w:val="4064DF86"/>
    <w:rsid w:val="4095BCD3"/>
    <w:rsid w:val="4210549F"/>
    <w:rsid w:val="427C3C4E"/>
    <w:rsid w:val="429882C6"/>
    <w:rsid w:val="42A3EA3F"/>
    <w:rsid w:val="448B6F74"/>
    <w:rsid w:val="45545665"/>
    <w:rsid w:val="456BD1AA"/>
    <w:rsid w:val="46A731BF"/>
    <w:rsid w:val="47B789B6"/>
    <w:rsid w:val="480D1936"/>
    <w:rsid w:val="493DF70A"/>
    <w:rsid w:val="49441A2E"/>
    <w:rsid w:val="49604AF5"/>
    <w:rsid w:val="49CC470D"/>
    <w:rsid w:val="4B2CFD0F"/>
    <w:rsid w:val="4E0D55E9"/>
    <w:rsid w:val="501CA423"/>
    <w:rsid w:val="507FECC0"/>
    <w:rsid w:val="50FCEEF2"/>
    <w:rsid w:val="5163E2CB"/>
    <w:rsid w:val="51E0C9CB"/>
    <w:rsid w:val="529DAA8A"/>
    <w:rsid w:val="535BC359"/>
    <w:rsid w:val="5374BB4F"/>
    <w:rsid w:val="53A8EA77"/>
    <w:rsid w:val="5573AEF1"/>
    <w:rsid w:val="55FA423C"/>
    <w:rsid w:val="56F25C1B"/>
    <w:rsid w:val="57A07409"/>
    <w:rsid w:val="58968F9F"/>
    <w:rsid w:val="59223525"/>
    <w:rsid w:val="5A09FFB7"/>
    <w:rsid w:val="5A247D3D"/>
    <w:rsid w:val="5A2684A9"/>
    <w:rsid w:val="5BCB58C5"/>
    <w:rsid w:val="5CA8B2DC"/>
    <w:rsid w:val="5EE12E42"/>
    <w:rsid w:val="5FC36682"/>
    <w:rsid w:val="5FC90C59"/>
    <w:rsid w:val="600BB374"/>
    <w:rsid w:val="606647B8"/>
    <w:rsid w:val="607D91D6"/>
    <w:rsid w:val="61FB4781"/>
    <w:rsid w:val="64355A30"/>
    <w:rsid w:val="65A86372"/>
    <w:rsid w:val="696DE47F"/>
    <w:rsid w:val="69D210DF"/>
    <w:rsid w:val="6A8631B2"/>
    <w:rsid w:val="6AB38B9F"/>
    <w:rsid w:val="6B73EA33"/>
    <w:rsid w:val="6BCCEA76"/>
    <w:rsid w:val="6BF280E2"/>
    <w:rsid w:val="6C5B587E"/>
    <w:rsid w:val="6D90926A"/>
    <w:rsid w:val="70E5FE7F"/>
    <w:rsid w:val="71A34523"/>
    <w:rsid w:val="72F2F657"/>
    <w:rsid w:val="732BA00C"/>
    <w:rsid w:val="735722C8"/>
    <w:rsid w:val="753AB800"/>
    <w:rsid w:val="7703EDC2"/>
    <w:rsid w:val="778A2D7B"/>
    <w:rsid w:val="7835A832"/>
    <w:rsid w:val="78627336"/>
    <w:rsid w:val="79538F1E"/>
    <w:rsid w:val="7B7BEC6E"/>
    <w:rsid w:val="7B7C2A7C"/>
    <w:rsid w:val="7D16CD95"/>
    <w:rsid w:val="7D7B2069"/>
    <w:rsid w:val="7D80E589"/>
    <w:rsid w:val="7DF435B8"/>
    <w:rsid w:val="7E811C56"/>
    <w:rsid w:val="7F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25042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s/documents/amr53/8390/2024/es/" TargetMode="External"/><Relationship Id="rId13" Type="http://schemas.openxmlformats.org/officeDocument/2006/relationships/hyperlink" Target="https://www.amnesty.org/en/documents/amr53/8415/2024/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press-releases/2024/09/unprecedented-venezuela-repression-plunging-nation-acute-human-rights-crisi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nesty.org/en/latest/news/2024/08/venezuela-aprobacion-ley-anti-ong-castiga-asistencia-victimas-defensa-derechos-human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nesty.org/en/documents/amr53/9384/2025/en/" TargetMode="External"/><Relationship Id="rId10" Type="http://schemas.openxmlformats.org/officeDocument/2006/relationships/hyperlink" Target="https://www.r4v.info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amnesty.org/es/documents/amr53/8396/2024/es/" TargetMode="External"/><Relationship Id="rId14" Type="http://schemas.openxmlformats.org/officeDocument/2006/relationships/hyperlink" Target="https://www.icc-cpi.int/victims/situation-bolivarian-republic-venezuela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Props1.xml><?xml version="1.0" encoding="utf-8"?>
<ds:datastoreItem xmlns:ds="http://schemas.openxmlformats.org/officeDocument/2006/customXml" ds:itemID="{3B797D35-C331-4023-8ADF-3F71B2659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4B151-CA2B-4D54-BAD7-46DFB4EC4D25}"/>
</file>

<file path=customXml/itemProps3.xml><?xml version="1.0" encoding="utf-8"?>
<ds:datastoreItem xmlns:ds="http://schemas.openxmlformats.org/officeDocument/2006/customXml" ds:itemID="{F97D3B69-1EDA-412D-AC81-115F0CB3F584}"/>
</file>

<file path=customXml/itemProps4.xml><?xml version="1.0" encoding="utf-8"?>
<ds:datastoreItem xmlns:ds="http://schemas.openxmlformats.org/officeDocument/2006/customXml" ds:itemID="{32A7655F-1740-451B-A619-DE7F70F189AE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2025-05-21T20:41:00Z</dcterms:created>
  <dcterms:modified xsi:type="dcterms:W3CDTF">2025-05-21T20:48:00Z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</Properties>
</file>