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8AF7FFA" w14:textId="77777777" w:rsidR="0034128A" w:rsidRPr="00203A02" w:rsidRDefault="0034128A" w:rsidP="00980425">
      <w:pPr>
        <w:pStyle w:val="AIUrgentActionTopHeading"/>
        <w:tabs>
          <w:tab w:val="clear" w:pos="567"/>
        </w:tabs>
        <w:ind w:left="-283"/>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76BC4611" w14:textId="77777777" w:rsidR="005D2C37" w:rsidRDefault="005D2C37" w:rsidP="00980425">
      <w:pPr>
        <w:pStyle w:val="Default"/>
        <w:ind w:left="-283"/>
        <w:rPr>
          <w:b/>
          <w:sz w:val="28"/>
          <w:szCs w:val="28"/>
        </w:rPr>
      </w:pPr>
    </w:p>
    <w:p w14:paraId="4C98B330" w14:textId="7907B34B" w:rsidR="00535089" w:rsidRPr="00535089" w:rsidRDefault="00981023" w:rsidP="006F5E55">
      <w:pPr>
        <w:spacing w:after="0"/>
        <w:ind w:left="-283"/>
        <w:jc w:val="both"/>
        <w:rPr>
          <w:rFonts w:ascii="Arial" w:hAnsi="Arial" w:cs="Arial"/>
          <w:b/>
          <w:i/>
          <w:sz w:val="36"/>
          <w:lang w:eastAsia="es-MX"/>
        </w:rPr>
      </w:pPr>
      <w:r>
        <w:rPr>
          <w:rFonts w:ascii="Arial" w:hAnsi="Arial" w:cs="Arial"/>
          <w:b/>
          <w:sz w:val="36"/>
          <w:lang w:eastAsia="es-MX"/>
        </w:rPr>
        <w:t xml:space="preserve">UNIONIST SENTENCED </w:t>
      </w:r>
      <w:r w:rsidR="002636FA">
        <w:rPr>
          <w:rFonts w:ascii="Arial" w:hAnsi="Arial" w:cs="Arial"/>
          <w:b/>
          <w:sz w:val="36"/>
          <w:lang w:eastAsia="es-MX"/>
        </w:rPr>
        <w:t xml:space="preserve">TO </w:t>
      </w:r>
      <w:r w:rsidR="00D82ABE">
        <w:rPr>
          <w:rFonts w:ascii="Arial" w:hAnsi="Arial" w:cs="Arial"/>
          <w:b/>
          <w:sz w:val="36"/>
          <w:lang w:eastAsia="es-MX"/>
        </w:rPr>
        <w:t>TWO</w:t>
      </w:r>
      <w:r w:rsidR="002636FA">
        <w:rPr>
          <w:rFonts w:ascii="Arial" w:hAnsi="Arial" w:cs="Arial"/>
          <w:b/>
          <w:sz w:val="36"/>
          <w:lang w:eastAsia="es-MX"/>
        </w:rPr>
        <w:t xml:space="preserve"> YEAR</w:t>
      </w:r>
      <w:r w:rsidR="00D82ABE">
        <w:rPr>
          <w:rFonts w:ascii="Arial" w:hAnsi="Arial" w:cs="Arial"/>
          <w:b/>
          <w:sz w:val="36"/>
          <w:lang w:eastAsia="es-MX"/>
        </w:rPr>
        <w:t>S IN PRISON</w:t>
      </w:r>
      <w:r w:rsidR="009C4622">
        <w:rPr>
          <w:rFonts w:ascii="Arial" w:hAnsi="Arial" w:cs="Arial"/>
          <w:b/>
          <w:sz w:val="36"/>
          <w:lang w:eastAsia="es-MX"/>
        </w:rPr>
        <w:t xml:space="preserve"> </w:t>
      </w:r>
      <w:r w:rsidR="004F7B2C" w:rsidRPr="006F5E55">
        <w:rPr>
          <w:rFonts w:ascii="Arial" w:hAnsi="Arial" w:cs="Arial"/>
          <w:b/>
          <w:sz w:val="20"/>
          <w:szCs w:val="20"/>
          <w:lang w:eastAsia="es-MX"/>
        </w:rPr>
        <w:t xml:space="preserve">Ghislain </w:t>
      </w:r>
      <w:proofErr w:type="spellStart"/>
      <w:r w:rsidR="004F7B2C" w:rsidRPr="006F5E55">
        <w:rPr>
          <w:rFonts w:ascii="Arial" w:hAnsi="Arial" w:cs="Arial"/>
          <w:b/>
          <w:sz w:val="20"/>
          <w:szCs w:val="20"/>
          <w:lang w:eastAsia="es-MX"/>
        </w:rPr>
        <w:t>Duggary</w:t>
      </w:r>
      <w:proofErr w:type="spellEnd"/>
      <w:r w:rsidR="004F7B2C" w:rsidRPr="006F5E55">
        <w:rPr>
          <w:rFonts w:ascii="Arial" w:hAnsi="Arial" w:cs="Arial"/>
          <w:b/>
          <w:sz w:val="20"/>
          <w:szCs w:val="20"/>
          <w:lang w:eastAsia="es-MX"/>
        </w:rPr>
        <w:t xml:space="preserve"> Assy </w:t>
      </w:r>
      <w:r w:rsidR="00C323F5" w:rsidRPr="006F5E55">
        <w:rPr>
          <w:rFonts w:ascii="Arial" w:hAnsi="Arial" w:cs="Arial"/>
          <w:b/>
          <w:sz w:val="20"/>
          <w:szCs w:val="20"/>
          <w:lang w:eastAsia="es-MX"/>
        </w:rPr>
        <w:t>is t</w:t>
      </w:r>
      <w:r w:rsidR="004F7B2C" w:rsidRPr="006F5E55">
        <w:rPr>
          <w:rFonts w:ascii="Arial" w:hAnsi="Arial" w:cs="Arial"/>
          <w:b/>
          <w:sz w:val="20"/>
          <w:szCs w:val="20"/>
          <w:lang w:eastAsia="es-MX"/>
        </w:rPr>
        <w:t>he Communications Secretary of the Movement of Teachers for the Dignity Dynamic union</w:t>
      </w:r>
      <w:r w:rsidR="00D55473" w:rsidRPr="006F5E55">
        <w:rPr>
          <w:rFonts w:ascii="Arial" w:hAnsi="Arial" w:cs="Arial"/>
          <w:b/>
          <w:sz w:val="20"/>
          <w:szCs w:val="20"/>
          <w:lang w:eastAsia="es-MX"/>
        </w:rPr>
        <w:t xml:space="preserve">. He </w:t>
      </w:r>
      <w:r w:rsidR="004F7B2C" w:rsidRPr="006F5E55">
        <w:rPr>
          <w:rFonts w:ascii="Arial" w:hAnsi="Arial" w:cs="Arial"/>
          <w:b/>
          <w:sz w:val="20"/>
          <w:szCs w:val="20"/>
          <w:lang w:eastAsia="es-MX"/>
        </w:rPr>
        <w:t xml:space="preserve">was arrested on the night of 2 to 3 April by hooded men at his home after a coalition of teachers’ unions called for a strike on 3 and 4 April, demanding, among other things, the upgrading of quarterly bonuses. He was questioned the same night at the police headquarters in the absence of a lawyer. </w:t>
      </w:r>
      <w:r w:rsidR="004850AD" w:rsidRPr="006F5E55">
        <w:rPr>
          <w:rFonts w:ascii="Arial" w:hAnsi="Arial" w:cs="Arial"/>
          <w:b/>
          <w:sz w:val="20"/>
          <w:szCs w:val="20"/>
          <w:lang w:eastAsia="es-MX"/>
        </w:rPr>
        <w:t xml:space="preserve">On 4 April, </w:t>
      </w:r>
      <w:r w:rsidR="004F7B2C" w:rsidRPr="006F5E55">
        <w:rPr>
          <w:rFonts w:ascii="Arial" w:hAnsi="Arial" w:cs="Arial"/>
          <w:b/>
          <w:sz w:val="20"/>
          <w:szCs w:val="20"/>
          <w:lang w:eastAsia="es-MX"/>
        </w:rPr>
        <w:t xml:space="preserve">Ghislain </w:t>
      </w:r>
      <w:proofErr w:type="spellStart"/>
      <w:r w:rsidR="004F7B2C" w:rsidRPr="006F5E55">
        <w:rPr>
          <w:rFonts w:ascii="Arial" w:hAnsi="Arial" w:cs="Arial"/>
          <w:b/>
          <w:sz w:val="20"/>
          <w:szCs w:val="20"/>
          <w:lang w:eastAsia="es-MX"/>
        </w:rPr>
        <w:t>Duggary</w:t>
      </w:r>
      <w:proofErr w:type="spellEnd"/>
      <w:r w:rsidR="004F7B2C" w:rsidRPr="006F5E55">
        <w:rPr>
          <w:rFonts w:ascii="Arial" w:hAnsi="Arial" w:cs="Arial"/>
          <w:b/>
          <w:sz w:val="20"/>
          <w:szCs w:val="20"/>
          <w:lang w:eastAsia="es-MX"/>
        </w:rPr>
        <w:t xml:space="preserve"> Assy was charged with organizing the collective action of civil servants outside the prescribed legal framework and “obstructing the operation of the public service,” and he was sentenced to two years imprisonment on 8 April. He must be immediately and unconditionally released.</w:t>
      </w:r>
    </w:p>
    <w:p w14:paraId="5217CC85" w14:textId="77777777" w:rsidR="005D2C37" w:rsidRDefault="005D2C37" w:rsidP="00980425">
      <w:pPr>
        <w:spacing w:after="0" w:line="240" w:lineRule="auto"/>
        <w:ind w:left="-283"/>
        <w:rPr>
          <w:rFonts w:ascii="Arial" w:hAnsi="Arial" w:cs="Arial"/>
          <w:b/>
          <w:lang w:eastAsia="es-MX"/>
        </w:rPr>
      </w:pPr>
    </w:p>
    <w:p w14:paraId="760DDE4F" w14:textId="77777777" w:rsidR="005D2C37" w:rsidRPr="0009123A" w:rsidRDefault="005D2C37" w:rsidP="00980425">
      <w:pPr>
        <w:spacing w:after="0" w:line="240" w:lineRule="auto"/>
        <w:ind w:left="-283"/>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3091F4CF" w14:textId="64B3F8C2" w:rsidR="005D2C37" w:rsidRPr="000106EF" w:rsidRDefault="005D2C37" w:rsidP="006F5E55">
      <w:pPr>
        <w:spacing w:line="240" w:lineRule="auto"/>
        <w:rPr>
          <w:rFonts w:ascii="Arial" w:hAnsi="Arial" w:cs="Arial"/>
          <w:lang w:eastAsia="es-MX"/>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77237F70" wp14:editId="0D02B4F4">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BD25D3"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" filled="f" stroked="f" strokeweight="2.25pt">
                <v:stroke joinstyle="round"/>
                <w10:wrap anchorx="margin"/>
              </v:rect>
            </w:pict>
          </mc:Fallback>
        </mc:AlternateContent>
      </w:r>
    </w:p>
    <w:p w14:paraId="6A698090" w14:textId="5552CDF4" w:rsidR="005D2C37" w:rsidRPr="006F5E55" w:rsidRDefault="000E76ED" w:rsidP="00980425">
      <w:pPr>
        <w:spacing w:after="0" w:line="240" w:lineRule="auto"/>
        <w:ind w:left="-283"/>
        <w:jc w:val="right"/>
        <w:rPr>
          <w:rFonts w:cs="Arial"/>
          <w:b/>
          <w:i/>
          <w:sz w:val="20"/>
          <w:szCs w:val="20"/>
          <w:u w:val="single"/>
        </w:rPr>
      </w:pPr>
      <w:r w:rsidRPr="006F5E55">
        <w:rPr>
          <w:rFonts w:cs="Arial"/>
          <w:b/>
          <w:i/>
          <w:sz w:val="20"/>
          <w:szCs w:val="20"/>
          <w:u w:val="single"/>
        </w:rPr>
        <w:t xml:space="preserve">Mr </w:t>
      </w:r>
      <w:r w:rsidR="00A2332A" w:rsidRPr="006F5E55">
        <w:rPr>
          <w:rFonts w:cs="Arial"/>
          <w:b/>
          <w:i/>
          <w:sz w:val="20"/>
          <w:szCs w:val="20"/>
          <w:u w:val="single"/>
        </w:rPr>
        <w:t xml:space="preserve">Jean </w:t>
      </w:r>
      <w:proofErr w:type="spellStart"/>
      <w:r w:rsidRPr="006F5E55">
        <w:rPr>
          <w:rFonts w:cs="Arial"/>
          <w:b/>
          <w:i/>
          <w:sz w:val="20"/>
          <w:szCs w:val="20"/>
          <w:u w:val="single"/>
        </w:rPr>
        <w:t>S</w:t>
      </w:r>
      <w:r w:rsidRPr="006F5E55">
        <w:rPr>
          <w:rFonts w:cs="Arial"/>
          <w:b/>
          <w:bCs/>
          <w:i/>
          <w:sz w:val="20"/>
          <w:szCs w:val="20"/>
          <w:u w:val="single"/>
        </w:rPr>
        <w:t>ansan</w:t>
      </w:r>
      <w:proofErr w:type="spellEnd"/>
      <w:r w:rsidRPr="006F5E55">
        <w:rPr>
          <w:rFonts w:cs="Arial"/>
          <w:b/>
          <w:bCs/>
          <w:i/>
          <w:sz w:val="20"/>
          <w:szCs w:val="20"/>
          <w:u w:val="single"/>
        </w:rPr>
        <w:t xml:space="preserve"> </w:t>
      </w:r>
      <w:proofErr w:type="spellStart"/>
      <w:r w:rsidRPr="006F5E55">
        <w:rPr>
          <w:rFonts w:cs="Arial"/>
          <w:b/>
          <w:bCs/>
          <w:i/>
          <w:sz w:val="20"/>
          <w:szCs w:val="20"/>
          <w:u w:val="single"/>
        </w:rPr>
        <w:t>Kambilé</w:t>
      </w:r>
      <w:proofErr w:type="spellEnd"/>
    </w:p>
    <w:p w14:paraId="6C760C92" w14:textId="73E8293E" w:rsidR="005D2C37" w:rsidRDefault="00855426" w:rsidP="00980425">
      <w:pPr>
        <w:spacing w:after="0" w:line="240" w:lineRule="auto"/>
        <w:ind w:left="-283"/>
        <w:jc w:val="right"/>
        <w:rPr>
          <w:rFonts w:cs="Arial"/>
          <w:i/>
          <w:sz w:val="20"/>
          <w:szCs w:val="20"/>
        </w:rPr>
      </w:pPr>
      <w:r>
        <w:rPr>
          <w:rFonts w:cs="Arial"/>
          <w:i/>
          <w:sz w:val="20"/>
          <w:szCs w:val="20"/>
        </w:rPr>
        <w:t xml:space="preserve">Minister of Justice and </w:t>
      </w:r>
      <w:r w:rsidR="00EE11BD">
        <w:rPr>
          <w:rFonts w:cs="Arial"/>
          <w:i/>
          <w:sz w:val="20"/>
          <w:szCs w:val="20"/>
        </w:rPr>
        <w:t>H</w:t>
      </w:r>
      <w:r>
        <w:rPr>
          <w:rFonts w:cs="Arial"/>
          <w:i/>
          <w:sz w:val="20"/>
          <w:szCs w:val="20"/>
        </w:rPr>
        <w:t xml:space="preserve">uman </w:t>
      </w:r>
      <w:r w:rsidR="00EE11BD">
        <w:rPr>
          <w:rFonts w:cs="Arial"/>
          <w:i/>
          <w:sz w:val="20"/>
          <w:szCs w:val="20"/>
        </w:rPr>
        <w:t>R</w:t>
      </w:r>
      <w:r>
        <w:rPr>
          <w:rFonts w:cs="Arial"/>
          <w:i/>
          <w:sz w:val="20"/>
          <w:szCs w:val="20"/>
        </w:rPr>
        <w:t>ights</w:t>
      </w:r>
    </w:p>
    <w:p w14:paraId="4C89DB42" w14:textId="77777777" w:rsidR="00830ECB" w:rsidRPr="00AE32BA" w:rsidRDefault="00FF66B7" w:rsidP="00980425">
      <w:pPr>
        <w:spacing w:after="0" w:line="240" w:lineRule="auto"/>
        <w:ind w:left="-283"/>
        <w:jc w:val="right"/>
        <w:rPr>
          <w:rFonts w:cs="Arial"/>
          <w:i/>
          <w:sz w:val="20"/>
          <w:szCs w:val="20"/>
          <w:lang w:val="fr-FR"/>
        </w:rPr>
      </w:pPr>
      <w:r w:rsidRPr="00AE32BA">
        <w:rPr>
          <w:rFonts w:cs="Arial"/>
          <w:i/>
          <w:sz w:val="20"/>
          <w:szCs w:val="20"/>
          <w:lang w:val="fr-FR"/>
        </w:rPr>
        <w:t xml:space="preserve">Plateau immeuble Symphonie, </w:t>
      </w:r>
      <w:r w:rsidR="001579EA" w:rsidRPr="00AE32BA">
        <w:rPr>
          <w:rFonts w:cs="Arial"/>
          <w:i/>
          <w:sz w:val="20"/>
          <w:szCs w:val="20"/>
          <w:lang w:val="fr-FR"/>
        </w:rPr>
        <w:t>cité administrative</w:t>
      </w:r>
    </w:p>
    <w:p w14:paraId="3D1D76FA" w14:textId="4CCACC30" w:rsidR="001579EA" w:rsidRPr="00830ECB" w:rsidRDefault="001579EA" w:rsidP="00980425">
      <w:pPr>
        <w:spacing w:after="0" w:line="240" w:lineRule="auto"/>
        <w:ind w:left="-283"/>
        <w:jc w:val="right"/>
        <w:rPr>
          <w:rFonts w:cs="Arial"/>
          <w:i/>
          <w:sz w:val="20"/>
          <w:szCs w:val="20"/>
          <w:lang w:val="fr-FR"/>
        </w:rPr>
      </w:pPr>
      <w:r w:rsidRPr="00830ECB">
        <w:rPr>
          <w:rFonts w:cs="Arial"/>
          <w:i/>
          <w:sz w:val="20"/>
          <w:szCs w:val="20"/>
          <w:lang w:val="fr-FR"/>
        </w:rPr>
        <w:t xml:space="preserve"> tour B 16e et 17e étage</w:t>
      </w:r>
    </w:p>
    <w:p w14:paraId="65CBE482" w14:textId="1B083B23" w:rsidR="00AF35C7" w:rsidRDefault="003B7CB9" w:rsidP="00AF35C7">
      <w:pPr>
        <w:spacing w:after="0" w:line="240" w:lineRule="auto"/>
        <w:ind w:left="-283"/>
        <w:jc w:val="right"/>
        <w:rPr>
          <w:rFonts w:cs="Arial"/>
          <w:i/>
          <w:sz w:val="20"/>
          <w:szCs w:val="20"/>
          <w:lang w:val="fr-FR"/>
        </w:rPr>
      </w:pPr>
      <w:r w:rsidRPr="00AE32BA">
        <w:rPr>
          <w:rFonts w:cs="Arial"/>
          <w:i/>
          <w:sz w:val="20"/>
          <w:szCs w:val="20"/>
          <w:lang w:val="fr-FR"/>
        </w:rPr>
        <w:t>BP V 107 Abidjan - C</w:t>
      </w:r>
      <w:r w:rsidR="009F0AE7" w:rsidRPr="00AE32BA">
        <w:rPr>
          <w:rFonts w:cs="Arial"/>
          <w:i/>
          <w:sz w:val="20"/>
          <w:szCs w:val="20"/>
          <w:lang w:val="fr-FR"/>
        </w:rPr>
        <w:t>ô</w:t>
      </w:r>
      <w:r w:rsidRPr="00AE32BA">
        <w:rPr>
          <w:rFonts w:cs="Arial"/>
          <w:i/>
          <w:sz w:val="20"/>
          <w:szCs w:val="20"/>
          <w:lang w:val="fr-FR"/>
        </w:rPr>
        <w:t>te d’Ivoire</w:t>
      </w:r>
    </w:p>
    <w:p w14:paraId="5D87775A" w14:textId="72CE0CBF" w:rsidR="00AF35C7" w:rsidRPr="00F11A57" w:rsidRDefault="005D2C37" w:rsidP="00AF35C7">
      <w:pPr>
        <w:spacing w:after="0" w:line="240" w:lineRule="auto"/>
        <w:ind w:left="-283"/>
        <w:jc w:val="right"/>
        <w:rPr>
          <w:i/>
          <w:sz w:val="20"/>
          <w:lang w:val="fr-FR"/>
        </w:rPr>
      </w:pPr>
      <w:r w:rsidRPr="00F11A57">
        <w:rPr>
          <w:i/>
          <w:sz w:val="20"/>
          <w:lang w:val="fr-FR"/>
        </w:rPr>
        <w:t xml:space="preserve">Email: </w:t>
      </w:r>
      <w:hyperlink r:id="rId7" w:history="1">
        <w:r w:rsidR="00AF35C7" w:rsidRPr="00F11A57">
          <w:rPr>
            <w:i/>
            <w:sz w:val="20"/>
            <w:lang w:val="fr-FR"/>
          </w:rPr>
          <w:t>minjusticedroitdelhomme@gmail.com</w:t>
        </w:r>
      </w:hyperlink>
    </w:p>
    <w:p w14:paraId="734B26ED" w14:textId="318E7F6B" w:rsidR="00571F1C" w:rsidRPr="00EB7A94" w:rsidRDefault="00571F1C" w:rsidP="00AF35C7">
      <w:pPr>
        <w:spacing w:after="0" w:line="240" w:lineRule="auto"/>
        <w:ind w:left="-283"/>
        <w:jc w:val="right"/>
        <w:rPr>
          <w:i/>
          <w:sz w:val="20"/>
          <w:lang w:val="fr-FR"/>
        </w:rPr>
      </w:pPr>
      <w:r w:rsidRPr="00EB7A94">
        <w:rPr>
          <w:i/>
          <w:sz w:val="20"/>
          <w:lang w:val="fr-FR"/>
        </w:rPr>
        <w:t>X: @minjustice_dh</w:t>
      </w:r>
    </w:p>
    <w:p w14:paraId="22E2FD5A" w14:textId="30FA9D14" w:rsidR="005D2C37" w:rsidRPr="00EB7A94" w:rsidRDefault="005D2C37" w:rsidP="00980425">
      <w:pPr>
        <w:spacing w:after="0" w:line="240" w:lineRule="auto"/>
        <w:ind w:left="-283"/>
        <w:jc w:val="right"/>
        <w:rPr>
          <w:rFonts w:ascii="Arial" w:hAnsi="Arial"/>
          <w:b/>
          <w:sz w:val="20"/>
          <w:lang w:val="fr-FR"/>
        </w:rPr>
      </w:pPr>
    </w:p>
    <w:p w14:paraId="7909CEAE" w14:textId="77777777" w:rsidR="009154B1" w:rsidRPr="00EB7A94" w:rsidRDefault="009154B1" w:rsidP="003F1F4B">
      <w:pPr>
        <w:spacing w:after="0" w:line="240" w:lineRule="auto"/>
        <w:ind w:left="-283"/>
        <w:rPr>
          <w:rFonts w:cs="Arial"/>
          <w:i/>
          <w:sz w:val="20"/>
          <w:szCs w:val="20"/>
          <w:lang w:val="fr-FR"/>
        </w:rPr>
      </w:pPr>
    </w:p>
    <w:p w14:paraId="160598A3" w14:textId="5852BC2C" w:rsidR="005D2C37" w:rsidRPr="006B48D7" w:rsidRDefault="005D2C37" w:rsidP="003F1F4B">
      <w:pPr>
        <w:spacing w:after="0" w:line="240" w:lineRule="auto"/>
        <w:ind w:left="-283"/>
        <w:rPr>
          <w:rFonts w:cs="Arial"/>
          <w:i/>
          <w:sz w:val="20"/>
          <w:szCs w:val="20"/>
          <w:lang w:val="nl-NL"/>
        </w:rPr>
      </w:pPr>
      <w:r w:rsidRPr="006B48D7">
        <w:rPr>
          <w:rFonts w:cs="Arial"/>
          <w:i/>
          <w:sz w:val="20"/>
          <w:szCs w:val="20"/>
          <w:lang w:val="nl-NL"/>
        </w:rPr>
        <w:t>Dear</w:t>
      </w:r>
      <w:r w:rsidR="00EC3A3E" w:rsidRPr="006B48D7">
        <w:rPr>
          <w:rFonts w:cs="Arial"/>
          <w:i/>
          <w:sz w:val="20"/>
          <w:szCs w:val="20"/>
          <w:lang w:val="nl-NL"/>
        </w:rPr>
        <w:t xml:space="preserve"> Minister</w:t>
      </w:r>
      <w:r w:rsidRPr="006B48D7">
        <w:rPr>
          <w:rFonts w:cs="Arial"/>
          <w:i/>
          <w:sz w:val="20"/>
          <w:szCs w:val="20"/>
          <w:lang w:val="nl-NL"/>
        </w:rPr>
        <w:t>,</w:t>
      </w:r>
    </w:p>
    <w:p w14:paraId="7E88981D" w14:textId="77777777" w:rsidR="00EA68CE" w:rsidRPr="006B48D7" w:rsidRDefault="00EA68CE" w:rsidP="00980425">
      <w:pPr>
        <w:spacing w:after="0" w:line="240" w:lineRule="auto"/>
        <w:ind w:left="-283"/>
        <w:rPr>
          <w:rFonts w:cs="Arial"/>
          <w:i/>
          <w:sz w:val="20"/>
          <w:szCs w:val="20"/>
          <w:lang w:val="nl-NL"/>
        </w:rPr>
      </w:pPr>
    </w:p>
    <w:p w14:paraId="03BF82D2" w14:textId="69D66D85" w:rsidR="00972C76" w:rsidRDefault="00972C76" w:rsidP="00972C76">
      <w:pPr>
        <w:spacing w:after="0" w:line="240" w:lineRule="auto"/>
        <w:ind w:left="-283"/>
        <w:jc w:val="both"/>
        <w:rPr>
          <w:rFonts w:cs="Arial"/>
          <w:b/>
          <w:i/>
          <w:sz w:val="20"/>
          <w:szCs w:val="20"/>
        </w:rPr>
      </w:pPr>
      <w:r>
        <w:rPr>
          <w:rFonts w:cs="Arial"/>
          <w:i/>
          <w:sz w:val="20"/>
          <w:szCs w:val="20"/>
        </w:rPr>
        <w:t xml:space="preserve">I am writing this letter to urge </w:t>
      </w:r>
      <w:r w:rsidR="009C4025">
        <w:rPr>
          <w:rFonts w:cs="Arial"/>
          <w:i/>
          <w:sz w:val="20"/>
          <w:szCs w:val="20"/>
        </w:rPr>
        <w:t>the Ivoirian authorities</w:t>
      </w:r>
      <w:r>
        <w:rPr>
          <w:rFonts w:cs="Arial"/>
          <w:i/>
          <w:sz w:val="20"/>
          <w:szCs w:val="20"/>
        </w:rPr>
        <w:t xml:space="preserve"> to </w:t>
      </w:r>
      <w:r w:rsidR="00EA5925">
        <w:rPr>
          <w:rFonts w:cs="Arial"/>
          <w:i/>
          <w:sz w:val="20"/>
          <w:szCs w:val="20"/>
        </w:rPr>
        <w:t xml:space="preserve">immediately </w:t>
      </w:r>
      <w:r w:rsidR="0008280C">
        <w:rPr>
          <w:rFonts w:cs="Arial"/>
          <w:i/>
          <w:sz w:val="20"/>
          <w:szCs w:val="20"/>
        </w:rPr>
        <w:t xml:space="preserve">and unconditionally </w:t>
      </w:r>
      <w:r>
        <w:rPr>
          <w:rFonts w:cs="Arial"/>
          <w:i/>
          <w:sz w:val="20"/>
          <w:szCs w:val="20"/>
        </w:rPr>
        <w:t>release</w:t>
      </w:r>
      <w:r w:rsidR="003F1F4B">
        <w:rPr>
          <w:rFonts w:cs="Arial"/>
          <w:i/>
          <w:sz w:val="20"/>
          <w:szCs w:val="20"/>
        </w:rPr>
        <w:t xml:space="preserve"> arbitrarily detained</w:t>
      </w:r>
      <w:r>
        <w:rPr>
          <w:rFonts w:cs="Arial"/>
          <w:i/>
          <w:sz w:val="20"/>
          <w:szCs w:val="20"/>
        </w:rPr>
        <w:t xml:space="preserve"> </w:t>
      </w:r>
      <w:r w:rsidR="0066746D">
        <w:rPr>
          <w:rFonts w:cs="Arial"/>
          <w:i/>
          <w:sz w:val="20"/>
          <w:szCs w:val="20"/>
        </w:rPr>
        <w:t>u</w:t>
      </w:r>
      <w:r>
        <w:rPr>
          <w:rFonts w:cs="Arial"/>
          <w:i/>
          <w:sz w:val="20"/>
          <w:szCs w:val="20"/>
        </w:rPr>
        <w:t>nionist,</w:t>
      </w:r>
      <w:r w:rsidRPr="00AC00B0">
        <w:rPr>
          <w:rFonts w:cs="Arial"/>
          <w:bCs/>
          <w:i/>
          <w:sz w:val="20"/>
          <w:szCs w:val="20"/>
        </w:rPr>
        <w:t xml:space="preserve"> </w:t>
      </w:r>
      <w:r w:rsidRPr="00AC00B0">
        <w:rPr>
          <w:rFonts w:cs="Arial"/>
          <w:b/>
          <w:i/>
          <w:sz w:val="20"/>
          <w:szCs w:val="20"/>
          <w:lang w:val="en-US"/>
        </w:rPr>
        <w:t xml:space="preserve">Ghislain </w:t>
      </w:r>
      <w:proofErr w:type="spellStart"/>
      <w:r w:rsidRPr="00AC00B0">
        <w:rPr>
          <w:rFonts w:cs="Arial"/>
          <w:b/>
          <w:i/>
          <w:sz w:val="20"/>
          <w:szCs w:val="20"/>
          <w:lang w:val="en-US"/>
        </w:rPr>
        <w:t>Duggary</w:t>
      </w:r>
      <w:proofErr w:type="spellEnd"/>
      <w:r w:rsidRPr="00AC00B0">
        <w:rPr>
          <w:rFonts w:cs="Arial"/>
          <w:b/>
          <w:i/>
          <w:sz w:val="20"/>
          <w:szCs w:val="20"/>
          <w:lang w:val="en-US"/>
        </w:rPr>
        <w:t xml:space="preserve"> Assy</w:t>
      </w:r>
      <w:r w:rsidRPr="006E048A">
        <w:rPr>
          <w:rFonts w:cs="Arial"/>
          <w:bCs/>
          <w:i/>
          <w:sz w:val="20"/>
          <w:szCs w:val="20"/>
        </w:rPr>
        <w:t>.</w:t>
      </w:r>
    </w:p>
    <w:p w14:paraId="650A5AE6" w14:textId="77777777" w:rsidR="00972C76" w:rsidRDefault="00972C76" w:rsidP="00972C76">
      <w:pPr>
        <w:spacing w:after="0" w:line="240" w:lineRule="auto"/>
        <w:ind w:left="-283"/>
        <w:jc w:val="both"/>
        <w:rPr>
          <w:rFonts w:cs="Arial"/>
          <w:b/>
          <w:i/>
          <w:sz w:val="20"/>
          <w:szCs w:val="20"/>
        </w:rPr>
      </w:pPr>
    </w:p>
    <w:p w14:paraId="594E14A0" w14:textId="4B559740" w:rsidR="00972C76" w:rsidRPr="002C4E28" w:rsidRDefault="00972C76" w:rsidP="00972C76">
      <w:pPr>
        <w:spacing w:after="0" w:line="240" w:lineRule="auto"/>
        <w:ind w:left="-283"/>
        <w:jc w:val="both"/>
        <w:rPr>
          <w:rFonts w:cs="Arial"/>
          <w:bCs/>
          <w:i/>
          <w:sz w:val="20"/>
          <w:szCs w:val="20"/>
        </w:rPr>
      </w:pPr>
      <w:r w:rsidRPr="002C4E28">
        <w:rPr>
          <w:rFonts w:cs="Arial"/>
          <w:bCs/>
          <w:i/>
          <w:sz w:val="20"/>
          <w:szCs w:val="20"/>
          <w:lang w:val="en-US"/>
        </w:rPr>
        <w:t xml:space="preserve">Ghislain </w:t>
      </w:r>
      <w:proofErr w:type="spellStart"/>
      <w:r w:rsidRPr="002C4E28">
        <w:rPr>
          <w:rFonts w:cs="Arial"/>
          <w:bCs/>
          <w:i/>
          <w:sz w:val="20"/>
          <w:szCs w:val="20"/>
          <w:lang w:val="en-US"/>
        </w:rPr>
        <w:t>Duggary</w:t>
      </w:r>
      <w:proofErr w:type="spellEnd"/>
      <w:r w:rsidRPr="002C4E28">
        <w:rPr>
          <w:rFonts w:cs="Arial"/>
          <w:bCs/>
          <w:i/>
          <w:sz w:val="20"/>
          <w:szCs w:val="20"/>
          <w:lang w:val="en-US"/>
        </w:rPr>
        <w:t xml:space="preserve"> Assy is the</w:t>
      </w:r>
      <w:r w:rsidRPr="002C4E28">
        <w:rPr>
          <w:rFonts w:cs="Arial"/>
          <w:bCs/>
          <w:i/>
          <w:sz w:val="20"/>
          <w:szCs w:val="20"/>
        </w:rPr>
        <w:t xml:space="preserve"> </w:t>
      </w:r>
      <w:r w:rsidRPr="00186EB7">
        <w:rPr>
          <w:rFonts w:cs="Arial"/>
          <w:bCs/>
          <w:i/>
          <w:sz w:val="20"/>
          <w:szCs w:val="20"/>
        </w:rPr>
        <w:t xml:space="preserve">Communications Secretary of the Movement of Teachers for the Dignity </w:t>
      </w:r>
      <w:r w:rsidRPr="002C4E28">
        <w:rPr>
          <w:rFonts w:cs="Arial"/>
          <w:bCs/>
          <w:i/>
          <w:sz w:val="20"/>
          <w:szCs w:val="20"/>
        </w:rPr>
        <w:t xml:space="preserve">Dynamic union. He was arrested </w:t>
      </w:r>
      <w:r w:rsidRPr="007D4D6F">
        <w:rPr>
          <w:rFonts w:cs="Arial"/>
          <w:bCs/>
          <w:i/>
          <w:sz w:val="20"/>
          <w:szCs w:val="20"/>
        </w:rPr>
        <w:t>on the night of 2 to 3 April by hooded men at his home</w:t>
      </w:r>
      <w:r w:rsidRPr="002C4E28">
        <w:rPr>
          <w:rFonts w:cs="Arial"/>
          <w:bCs/>
          <w:i/>
          <w:sz w:val="20"/>
          <w:szCs w:val="20"/>
        </w:rPr>
        <w:t xml:space="preserve">, </w:t>
      </w:r>
      <w:r w:rsidR="00077B40">
        <w:rPr>
          <w:rFonts w:cs="Arial"/>
          <w:bCs/>
          <w:i/>
          <w:sz w:val="20"/>
          <w:szCs w:val="20"/>
        </w:rPr>
        <w:t xml:space="preserve">just before </w:t>
      </w:r>
      <w:r w:rsidRPr="002C4E28">
        <w:rPr>
          <w:rFonts w:cs="Arial"/>
          <w:bCs/>
          <w:i/>
          <w:sz w:val="20"/>
          <w:szCs w:val="20"/>
        </w:rPr>
        <w:t xml:space="preserve">the coalition of teachers’ unions </w:t>
      </w:r>
      <w:r w:rsidR="00077B40">
        <w:rPr>
          <w:rFonts w:cs="Arial"/>
          <w:bCs/>
          <w:i/>
          <w:sz w:val="20"/>
          <w:szCs w:val="20"/>
        </w:rPr>
        <w:t>were due to</w:t>
      </w:r>
      <w:r w:rsidRPr="002C4E28">
        <w:rPr>
          <w:rFonts w:cs="Arial"/>
          <w:bCs/>
          <w:i/>
          <w:sz w:val="20"/>
          <w:szCs w:val="20"/>
        </w:rPr>
        <w:t xml:space="preserve"> strike on 3 and 4 April. He was questioned the same night at the police headquarters</w:t>
      </w:r>
      <w:r w:rsidR="007130F4">
        <w:rPr>
          <w:rFonts w:cs="Arial"/>
          <w:bCs/>
          <w:i/>
          <w:sz w:val="20"/>
          <w:szCs w:val="20"/>
        </w:rPr>
        <w:t>,</w:t>
      </w:r>
      <w:r w:rsidRPr="002C4E28">
        <w:rPr>
          <w:rFonts w:cs="Arial"/>
          <w:bCs/>
          <w:i/>
          <w:sz w:val="20"/>
          <w:szCs w:val="20"/>
        </w:rPr>
        <w:t xml:space="preserve"> in the absence of a lawyer. </w:t>
      </w:r>
      <w:r w:rsidR="007130F4">
        <w:rPr>
          <w:rFonts w:cs="Arial"/>
          <w:bCs/>
          <w:i/>
          <w:sz w:val="20"/>
          <w:szCs w:val="20"/>
        </w:rPr>
        <w:t xml:space="preserve">Once transferred to the </w:t>
      </w:r>
      <w:r w:rsidR="007130F4" w:rsidRPr="002C4E28">
        <w:rPr>
          <w:rFonts w:cs="Arial"/>
          <w:bCs/>
          <w:i/>
          <w:sz w:val="20"/>
          <w:szCs w:val="20"/>
        </w:rPr>
        <w:t>public prosecutor’s office</w:t>
      </w:r>
      <w:r w:rsidR="00023E95">
        <w:rPr>
          <w:rFonts w:cs="Arial"/>
          <w:bCs/>
          <w:i/>
          <w:sz w:val="20"/>
          <w:szCs w:val="20"/>
        </w:rPr>
        <w:t xml:space="preserve"> on 4 April</w:t>
      </w:r>
      <w:r w:rsidR="007130F4">
        <w:rPr>
          <w:rFonts w:cs="Arial"/>
          <w:bCs/>
          <w:i/>
          <w:sz w:val="20"/>
          <w:szCs w:val="20"/>
        </w:rPr>
        <w:t>, h</w:t>
      </w:r>
      <w:r w:rsidRPr="002C4E28">
        <w:rPr>
          <w:rFonts w:cs="Arial"/>
          <w:bCs/>
          <w:i/>
          <w:sz w:val="20"/>
          <w:szCs w:val="20"/>
        </w:rPr>
        <w:t xml:space="preserve">e </w:t>
      </w:r>
      <w:r w:rsidR="007130F4">
        <w:rPr>
          <w:rFonts w:cs="Arial"/>
          <w:bCs/>
          <w:i/>
          <w:sz w:val="20"/>
          <w:szCs w:val="20"/>
        </w:rPr>
        <w:t>was given</w:t>
      </w:r>
      <w:r w:rsidRPr="002C4E28">
        <w:rPr>
          <w:rFonts w:cs="Arial"/>
          <w:bCs/>
          <w:i/>
          <w:sz w:val="20"/>
          <w:szCs w:val="20"/>
        </w:rPr>
        <w:t xml:space="preserve"> access to a lawyer </w:t>
      </w:r>
      <w:r w:rsidR="00CC093C">
        <w:rPr>
          <w:rFonts w:cs="Arial"/>
          <w:bCs/>
          <w:i/>
          <w:sz w:val="20"/>
          <w:szCs w:val="20"/>
        </w:rPr>
        <w:t xml:space="preserve">and </w:t>
      </w:r>
      <w:r w:rsidRPr="002C4E28">
        <w:rPr>
          <w:rFonts w:cs="Arial"/>
          <w:bCs/>
          <w:i/>
          <w:sz w:val="20"/>
          <w:szCs w:val="20"/>
        </w:rPr>
        <w:t xml:space="preserve">placed under </w:t>
      </w:r>
      <w:r w:rsidR="00A55E6C">
        <w:rPr>
          <w:rFonts w:cs="Arial"/>
          <w:bCs/>
          <w:i/>
          <w:sz w:val="20"/>
          <w:szCs w:val="20"/>
        </w:rPr>
        <w:t>custody</w:t>
      </w:r>
      <w:r w:rsidRPr="002C4E28">
        <w:rPr>
          <w:rFonts w:cs="Arial"/>
          <w:bCs/>
          <w:i/>
          <w:sz w:val="20"/>
          <w:szCs w:val="20"/>
        </w:rPr>
        <w:t xml:space="preserve"> by the public prosecutor. </w:t>
      </w:r>
    </w:p>
    <w:p w14:paraId="237A2D9F" w14:textId="77777777" w:rsidR="00972C76" w:rsidRPr="002C4E28" w:rsidRDefault="00972C76" w:rsidP="00972C76">
      <w:pPr>
        <w:spacing w:after="0" w:line="240" w:lineRule="auto"/>
        <w:ind w:left="-283"/>
        <w:jc w:val="both"/>
        <w:rPr>
          <w:rFonts w:cs="Arial"/>
          <w:bCs/>
          <w:i/>
          <w:sz w:val="20"/>
          <w:szCs w:val="20"/>
        </w:rPr>
      </w:pPr>
    </w:p>
    <w:p w14:paraId="5E32DFCC" w14:textId="683E8BBE" w:rsidR="00CB6695" w:rsidRPr="007D4D6F" w:rsidRDefault="00972C76" w:rsidP="00CB6695">
      <w:pPr>
        <w:spacing w:after="0" w:line="240" w:lineRule="auto"/>
        <w:ind w:left="-283"/>
        <w:jc w:val="both"/>
        <w:rPr>
          <w:rFonts w:cs="Arial"/>
          <w:bCs/>
          <w:i/>
          <w:sz w:val="20"/>
          <w:szCs w:val="20"/>
        </w:rPr>
      </w:pPr>
      <w:r w:rsidRPr="002C4E28">
        <w:rPr>
          <w:rFonts w:cs="Arial"/>
          <w:bCs/>
          <w:i/>
          <w:sz w:val="20"/>
          <w:szCs w:val="20"/>
        </w:rPr>
        <w:t xml:space="preserve">On 8 April, </w:t>
      </w:r>
      <w:r w:rsidR="00485D98" w:rsidRPr="00485D98">
        <w:rPr>
          <w:rFonts w:cs="Arial"/>
          <w:bCs/>
          <w:i/>
          <w:sz w:val="20"/>
          <w:szCs w:val="20"/>
        </w:rPr>
        <w:t xml:space="preserve">Ghislain </w:t>
      </w:r>
      <w:proofErr w:type="spellStart"/>
      <w:r w:rsidR="00485D98" w:rsidRPr="00485D98">
        <w:rPr>
          <w:rFonts w:cs="Arial"/>
          <w:bCs/>
          <w:i/>
          <w:sz w:val="20"/>
          <w:szCs w:val="20"/>
        </w:rPr>
        <w:t>Duggary</w:t>
      </w:r>
      <w:proofErr w:type="spellEnd"/>
      <w:r w:rsidR="00485D98" w:rsidRPr="00485D98">
        <w:rPr>
          <w:rFonts w:cs="Arial"/>
          <w:bCs/>
          <w:i/>
          <w:sz w:val="20"/>
          <w:szCs w:val="20"/>
        </w:rPr>
        <w:t xml:space="preserve"> Assy </w:t>
      </w:r>
      <w:r w:rsidRPr="002C4E28">
        <w:rPr>
          <w:rFonts w:cs="Arial"/>
          <w:bCs/>
          <w:i/>
          <w:sz w:val="20"/>
          <w:szCs w:val="20"/>
        </w:rPr>
        <w:t>was sentenced to two years imprisonment for “coalition of public officials” and “obstructing the operation of the public service’</w:t>
      </w:r>
      <w:r w:rsidR="00B61E52">
        <w:rPr>
          <w:rFonts w:cs="Arial"/>
          <w:bCs/>
          <w:i/>
          <w:sz w:val="20"/>
          <w:szCs w:val="20"/>
        </w:rPr>
        <w:t>.</w:t>
      </w:r>
      <w:r w:rsidR="004F306D">
        <w:rPr>
          <w:rFonts w:cs="Arial"/>
          <w:bCs/>
          <w:i/>
          <w:sz w:val="20"/>
          <w:szCs w:val="20"/>
        </w:rPr>
        <w:t xml:space="preserve"> </w:t>
      </w:r>
      <w:r w:rsidR="00CB6695" w:rsidRPr="00CB6695">
        <w:rPr>
          <w:rFonts w:cs="Arial"/>
          <w:bCs/>
          <w:i/>
          <w:sz w:val="20"/>
          <w:szCs w:val="20"/>
        </w:rPr>
        <w:t xml:space="preserve">An appeal was filed by his </w:t>
      </w:r>
      <w:r w:rsidR="00CB6695">
        <w:rPr>
          <w:rFonts w:cs="Arial"/>
          <w:bCs/>
          <w:i/>
          <w:sz w:val="20"/>
          <w:szCs w:val="20"/>
        </w:rPr>
        <w:t>lawyer</w:t>
      </w:r>
      <w:r w:rsidR="00CB6695" w:rsidRPr="00CB6695">
        <w:rPr>
          <w:rFonts w:cs="Arial"/>
          <w:bCs/>
          <w:i/>
          <w:sz w:val="20"/>
          <w:szCs w:val="20"/>
        </w:rPr>
        <w:t xml:space="preserve"> the day after the conviction</w:t>
      </w:r>
      <w:r w:rsidR="009C4025">
        <w:rPr>
          <w:rFonts w:cs="Arial"/>
          <w:bCs/>
          <w:i/>
          <w:sz w:val="20"/>
          <w:szCs w:val="20"/>
        </w:rPr>
        <w:t>;</w:t>
      </w:r>
      <w:r w:rsidR="00FB686A">
        <w:rPr>
          <w:rFonts w:cs="Arial"/>
          <w:bCs/>
          <w:i/>
          <w:sz w:val="20"/>
          <w:szCs w:val="20"/>
        </w:rPr>
        <w:t xml:space="preserve"> t</w:t>
      </w:r>
      <w:r w:rsidR="00CB6695" w:rsidRPr="00CB6695">
        <w:rPr>
          <w:rFonts w:cs="Arial"/>
          <w:bCs/>
          <w:i/>
          <w:sz w:val="20"/>
          <w:szCs w:val="20"/>
        </w:rPr>
        <w:t xml:space="preserve">he hearing date remains pending. He is currently </w:t>
      </w:r>
      <w:r w:rsidR="00FB686A">
        <w:rPr>
          <w:rFonts w:cs="Arial"/>
          <w:bCs/>
          <w:i/>
          <w:sz w:val="20"/>
          <w:szCs w:val="20"/>
        </w:rPr>
        <w:t>detained</w:t>
      </w:r>
      <w:r w:rsidR="00CB6695" w:rsidRPr="00CB6695">
        <w:rPr>
          <w:rFonts w:cs="Arial"/>
          <w:bCs/>
          <w:i/>
          <w:sz w:val="20"/>
          <w:szCs w:val="20"/>
        </w:rPr>
        <w:t xml:space="preserve"> at Abidjan Central Prison.</w:t>
      </w:r>
    </w:p>
    <w:p w14:paraId="06294337" w14:textId="77777777" w:rsidR="00972C76" w:rsidRPr="00FE6198" w:rsidRDefault="00972C76" w:rsidP="00972C76">
      <w:pPr>
        <w:spacing w:after="0" w:line="240" w:lineRule="auto"/>
        <w:ind w:left="-283"/>
        <w:jc w:val="both"/>
        <w:rPr>
          <w:rFonts w:cs="Arial"/>
          <w:b/>
          <w:i/>
          <w:color w:val="auto"/>
          <w:sz w:val="20"/>
          <w:szCs w:val="20"/>
        </w:rPr>
      </w:pPr>
    </w:p>
    <w:p w14:paraId="1B5110A3" w14:textId="4F7EC14F" w:rsidR="00972C76" w:rsidRPr="00CB2799" w:rsidRDefault="00972C76" w:rsidP="00972C76">
      <w:pPr>
        <w:spacing w:after="0" w:line="240" w:lineRule="auto"/>
        <w:ind w:left="-283"/>
        <w:jc w:val="both"/>
        <w:rPr>
          <w:rFonts w:cs="Arial"/>
          <w:bCs/>
          <w:i/>
          <w:color w:val="auto"/>
          <w:sz w:val="20"/>
          <w:szCs w:val="20"/>
        </w:rPr>
      </w:pPr>
      <w:r w:rsidRPr="00F56618">
        <w:rPr>
          <w:rFonts w:cs="Arial"/>
          <w:bCs/>
          <w:i/>
          <w:sz w:val="20"/>
          <w:szCs w:val="20"/>
          <w:lang w:val="en-US"/>
        </w:rPr>
        <w:t xml:space="preserve">Ghislain </w:t>
      </w:r>
      <w:proofErr w:type="spellStart"/>
      <w:r w:rsidRPr="00F56618">
        <w:rPr>
          <w:rFonts w:cs="Arial"/>
          <w:bCs/>
          <w:i/>
          <w:sz w:val="20"/>
          <w:szCs w:val="20"/>
          <w:lang w:val="en-US"/>
        </w:rPr>
        <w:t>Duggary</w:t>
      </w:r>
      <w:proofErr w:type="spellEnd"/>
      <w:r w:rsidRPr="00F56618">
        <w:rPr>
          <w:rFonts w:cs="Arial"/>
          <w:bCs/>
          <w:i/>
          <w:sz w:val="20"/>
          <w:szCs w:val="20"/>
          <w:lang w:val="en-US"/>
        </w:rPr>
        <w:t xml:space="preserve"> Assy</w:t>
      </w:r>
      <w:r w:rsidRPr="00FE6198">
        <w:rPr>
          <w:rFonts w:cs="Arial"/>
          <w:bCs/>
          <w:i/>
          <w:color w:val="auto"/>
          <w:sz w:val="20"/>
          <w:szCs w:val="20"/>
        </w:rPr>
        <w:t xml:space="preserve">’s peaceful action to call for strike </w:t>
      </w:r>
      <w:r>
        <w:rPr>
          <w:rFonts w:cs="Arial"/>
          <w:bCs/>
          <w:i/>
          <w:sz w:val="20"/>
          <w:szCs w:val="20"/>
        </w:rPr>
        <w:t>to demand</w:t>
      </w:r>
      <w:r w:rsidR="002A6F57">
        <w:rPr>
          <w:rFonts w:cs="Arial"/>
          <w:bCs/>
          <w:i/>
          <w:sz w:val="20"/>
          <w:szCs w:val="20"/>
        </w:rPr>
        <w:t>,</w:t>
      </w:r>
      <w:r>
        <w:rPr>
          <w:rFonts w:cs="Arial"/>
          <w:bCs/>
          <w:i/>
          <w:sz w:val="20"/>
          <w:szCs w:val="20"/>
        </w:rPr>
        <w:t xml:space="preserve"> among others, </w:t>
      </w:r>
      <w:r w:rsidRPr="00F56618">
        <w:rPr>
          <w:rFonts w:cs="Arial"/>
          <w:bCs/>
          <w:i/>
          <w:sz w:val="20"/>
          <w:szCs w:val="20"/>
        </w:rPr>
        <w:t>the upgrading of quarterly bonuses</w:t>
      </w:r>
      <w:r w:rsidRPr="00FE6198">
        <w:rPr>
          <w:rFonts w:cs="Arial"/>
          <w:bCs/>
          <w:i/>
          <w:sz w:val="20"/>
          <w:szCs w:val="20"/>
        </w:rPr>
        <w:t xml:space="preserve"> </w:t>
      </w:r>
      <w:r w:rsidR="00E44516">
        <w:rPr>
          <w:rFonts w:cs="Arial"/>
          <w:bCs/>
          <w:i/>
          <w:sz w:val="20"/>
          <w:szCs w:val="20"/>
        </w:rPr>
        <w:t xml:space="preserve">for teachers, </w:t>
      </w:r>
      <w:r w:rsidRPr="00FE6198">
        <w:rPr>
          <w:rFonts w:cs="Arial"/>
          <w:bCs/>
          <w:i/>
          <w:sz w:val="20"/>
          <w:szCs w:val="20"/>
        </w:rPr>
        <w:t>is</w:t>
      </w:r>
      <w:r w:rsidRPr="00FE6198">
        <w:rPr>
          <w:rFonts w:cs="Arial"/>
          <w:bCs/>
          <w:i/>
          <w:color w:val="auto"/>
          <w:sz w:val="20"/>
          <w:szCs w:val="20"/>
        </w:rPr>
        <w:t xml:space="preserve"> not </w:t>
      </w:r>
      <w:r w:rsidRPr="00CB2799">
        <w:rPr>
          <w:rFonts w:cs="Arial"/>
          <w:bCs/>
          <w:i/>
          <w:color w:val="auto"/>
          <w:sz w:val="20"/>
          <w:szCs w:val="20"/>
        </w:rPr>
        <w:t xml:space="preserve">a crime. Amnesty International is deeply concerned that </w:t>
      </w:r>
      <w:r>
        <w:rPr>
          <w:rFonts w:cs="Arial"/>
          <w:bCs/>
          <w:i/>
          <w:sz w:val="20"/>
          <w:szCs w:val="20"/>
        </w:rPr>
        <w:t>his</w:t>
      </w:r>
      <w:r w:rsidRPr="00CB2799">
        <w:rPr>
          <w:rFonts w:cs="Arial"/>
          <w:bCs/>
          <w:i/>
          <w:color w:val="auto"/>
          <w:sz w:val="20"/>
          <w:szCs w:val="20"/>
        </w:rPr>
        <w:t xml:space="preserve"> arrest and detention is </w:t>
      </w:r>
      <w:r w:rsidR="000B401D">
        <w:rPr>
          <w:rFonts w:cs="Arial"/>
          <w:bCs/>
          <w:i/>
          <w:color w:val="auto"/>
          <w:sz w:val="20"/>
          <w:szCs w:val="20"/>
        </w:rPr>
        <w:t xml:space="preserve">based </w:t>
      </w:r>
      <w:r w:rsidRPr="00CB2799">
        <w:rPr>
          <w:rFonts w:cs="Arial"/>
          <w:bCs/>
          <w:i/>
          <w:color w:val="auto"/>
          <w:sz w:val="20"/>
          <w:szCs w:val="20"/>
        </w:rPr>
        <w:t xml:space="preserve">solely </w:t>
      </w:r>
      <w:r w:rsidR="000B401D">
        <w:rPr>
          <w:rFonts w:cs="Arial"/>
          <w:bCs/>
          <w:i/>
          <w:color w:val="auto"/>
          <w:sz w:val="20"/>
          <w:szCs w:val="20"/>
        </w:rPr>
        <w:t xml:space="preserve">on </w:t>
      </w:r>
      <w:r w:rsidRPr="00CB2799">
        <w:rPr>
          <w:rFonts w:cs="Arial"/>
          <w:bCs/>
          <w:i/>
          <w:color w:val="auto"/>
          <w:sz w:val="20"/>
          <w:szCs w:val="20"/>
        </w:rPr>
        <w:t xml:space="preserve">the </w:t>
      </w:r>
      <w:r w:rsidR="00E7195E">
        <w:rPr>
          <w:rFonts w:cs="Arial"/>
          <w:bCs/>
          <w:i/>
          <w:color w:val="auto"/>
          <w:sz w:val="20"/>
          <w:szCs w:val="20"/>
        </w:rPr>
        <w:t xml:space="preserve">peaceful </w:t>
      </w:r>
      <w:r w:rsidRPr="00CB2799">
        <w:rPr>
          <w:rFonts w:cs="Arial"/>
          <w:bCs/>
          <w:i/>
          <w:color w:val="auto"/>
          <w:sz w:val="20"/>
          <w:szCs w:val="20"/>
        </w:rPr>
        <w:t xml:space="preserve">exercise of </w:t>
      </w:r>
      <w:r>
        <w:rPr>
          <w:rFonts w:cs="Arial"/>
          <w:bCs/>
          <w:i/>
          <w:sz w:val="20"/>
          <w:szCs w:val="20"/>
        </w:rPr>
        <w:t xml:space="preserve">his </w:t>
      </w:r>
      <w:r w:rsidRPr="00CB2799">
        <w:rPr>
          <w:rFonts w:cs="Arial"/>
          <w:bCs/>
          <w:i/>
          <w:color w:val="auto"/>
          <w:sz w:val="20"/>
          <w:szCs w:val="20"/>
        </w:rPr>
        <w:t xml:space="preserve">rights to freedom of expression and </w:t>
      </w:r>
      <w:r>
        <w:rPr>
          <w:rFonts w:cs="Arial"/>
          <w:bCs/>
          <w:i/>
          <w:sz w:val="20"/>
          <w:szCs w:val="20"/>
        </w:rPr>
        <w:t>association.</w:t>
      </w:r>
      <w:r w:rsidRPr="002C4E28">
        <w:rPr>
          <w:rFonts w:cs="Arial"/>
          <w:bCs/>
          <w:i/>
          <w:sz w:val="20"/>
          <w:szCs w:val="20"/>
        </w:rPr>
        <w:t xml:space="preserve"> </w:t>
      </w:r>
      <w:r>
        <w:rPr>
          <w:rFonts w:cs="Arial"/>
          <w:bCs/>
          <w:i/>
          <w:sz w:val="20"/>
          <w:szCs w:val="20"/>
        </w:rPr>
        <w:t xml:space="preserve">His </w:t>
      </w:r>
      <w:r w:rsidRPr="002C4E28">
        <w:rPr>
          <w:rFonts w:cs="Arial"/>
          <w:bCs/>
          <w:i/>
          <w:sz w:val="20"/>
          <w:szCs w:val="20"/>
        </w:rPr>
        <w:t>conviction and a dozen of arrests</w:t>
      </w:r>
      <w:r>
        <w:rPr>
          <w:rFonts w:cs="Arial"/>
          <w:bCs/>
          <w:i/>
          <w:sz w:val="20"/>
          <w:szCs w:val="20"/>
        </w:rPr>
        <w:t xml:space="preserve"> following the strike notice sent to the Minister of Education</w:t>
      </w:r>
      <w:r w:rsidR="00F51409">
        <w:rPr>
          <w:rFonts w:cs="Arial"/>
          <w:bCs/>
          <w:i/>
          <w:sz w:val="20"/>
          <w:szCs w:val="20"/>
        </w:rPr>
        <w:t xml:space="preserve"> on 21 March</w:t>
      </w:r>
      <w:r w:rsidR="00023E95">
        <w:rPr>
          <w:rFonts w:cs="Arial"/>
          <w:bCs/>
          <w:i/>
          <w:sz w:val="20"/>
          <w:szCs w:val="20"/>
        </w:rPr>
        <w:t xml:space="preserve"> 2025</w:t>
      </w:r>
      <w:r w:rsidR="00E44516">
        <w:rPr>
          <w:rFonts w:cs="Arial"/>
          <w:bCs/>
          <w:i/>
          <w:sz w:val="20"/>
          <w:szCs w:val="20"/>
        </w:rPr>
        <w:t xml:space="preserve"> </w:t>
      </w:r>
      <w:r w:rsidRPr="002C4E28">
        <w:rPr>
          <w:rFonts w:cs="Arial"/>
          <w:bCs/>
          <w:i/>
          <w:sz w:val="20"/>
          <w:szCs w:val="20"/>
        </w:rPr>
        <w:t xml:space="preserve">constitute a flagrant violation of workers’ </w:t>
      </w:r>
      <w:r w:rsidR="008C70A6">
        <w:rPr>
          <w:rFonts w:cs="Arial"/>
          <w:bCs/>
          <w:i/>
          <w:sz w:val="20"/>
          <w:szCs w:val="20"/>
        </w:rPr>
        <w:t xml:space="preserve">human </w:t>
      </w:r>
      <w:r w:rsidRPr="002C4E28">
        <w:rPr>
          <w:rFonts w:cs="Arial"/>
          <w:bCs/>
          <w:i/>
          <w:sz w:val="20"/>
          <w:szCs w:val="20"/>
        </w:rPr>
        <w:t xml:space="preserve"> rights, in particular the right</w:t>
      </w:r>
      <w:r w:rsidR="008C70A6">
        <w:rPr>
          <w:rFonts w:cs="Arial"/>
          <w:bCs/>
          <w:i/>
          <w:sz w:val="20"/>
          <w:szCs w:val="20"/>
        </w:rPr>
        <w:t>s</w:t>
      </w:r>
      <w:r w:rsidRPr="002C4E28">
        <w:rPr>
          <w:rFonts w:cs="Arial"/>
          <w:bCs/>
          <w:i/>
          <w:sz w:val="20"/>
          <w:szCs w:val="20"/>
        </w:rPr>
        <w:t xml:space="preserve"> to </w:t>
      </w:r>
      <w:r w:rsidR="00C17670">
        <w:rPr>
          <w:rFonts w:cs="Arial"/>
          <w:bCs/>
          <w:i/>
          <w:sz w:val="20"/>
          <w:szCs w:val="20"/>
        </w:rPr>
        <w:t xml:space="preserve">freedom of expression, </w:t>
      </w:r>
      <w:r w:rsidRPr="002C4E28">
        <w:rPr>
          <w:rFonts w:cs="Arial"/>
          <w:bCs/>
          <w:i/>
          <w:sz w:val="20"/>
          <w:szCs w:val="20"/>
        </w:rPr>
        <w:t xml:space="preserve">strike and  association, guaranteed by the Ivorian Constitution and </w:t>
      </w:r>
      <w:r w:rsidR="00B701FC">
        <w:rPr>
          <w:rFonts w:cs="Arial"/>
          <w:bCs/>
          <w:i/>
          <w:sz w:val="20"/>
          <w:szCs w:val="20"/>
        </w:rPr>
        <w:t xml:space="preserve">the human rights and labour treaties </w:t>
      </w:r>
      <w:r w:rsidR="00C03D72">
        <w:rPr>
          <w:rFonts w:cs="Arial"/>
          <w:bCs/>
          <w:i/>
          <w:sz w:val="20"/>
          <w:szCs w:val="20"/>
        </w:rPr>
        <w:t xml:space="preserve">including the African Charter on Human and Peoples’ Rights and the International Covenant on Civil and Political Rights to which </w:t>
      </w:r>
      <w:r w:rsidRPr="002C4E28">
        <w:rPr>
          <w:rFonts w:cs="Arial"/>
          <w:bCs/>
          <w:i/>
          <w:sz w:val="20"/>
          <w:szCs w:val="20"/>
        </w:rPr>
        <w:t xml:space="preserve"> Côte d’Ivoire</w:t>
      </w:r>
      <w:r w:rsidR="00C03D72">
        <w:rPr>
          <w:rFonts w:cs="Arial"/>
          <w:bCs/>
          <w:i/>
          <w:sz w:val="20"/>
          <w:szCs w:val="20"/>
        </w:rPr>
        <w:t xml:space="preserve"> is a state party</w:t>
      </w:r>
      <w:r w:rsidRPr="002C4E28">
        <w:rPr>
          <w:rFonts w:cs="Arial"/>
          <w:bCs/>
          <w:i/>
          <w:sz w:val="20"/>
          <w:szCs w:val="20"/>
        </w:rPr>
        <w:t>.</w:t>
      </w:r>
    </w:p>
    <w:p w14:paraId="0FF7FC02" w14:textId="77777777" w:rsidR="00972C76" w:rsidRPr="00CB2799" w:rsidRDefault="00972C76" w:rsidP="00972C76">
      <w:pPr>
        <w:spacing w:after="0" w:line="240" w:lineRule="auto"/>
        <w:ind w:left="-283"/>
        <w:jc w:val="both"/>
        <w:rPr>
          <w:rFonts w:cs="Arial"/>
          <w:bCs/>
          <w:i/>
          <w:color w:val="auto"/>
          <w:sz w:val="20"/>
          <w:szCs w:val="20"/>
        </w:rPr>
      </w:pPr>
    </w:p>
    <w:p w14:paraId="378B9472" w14:textId="5E35C2CB" w:rsidR="00972C76" w:rsidRPr="006E048A" w:rsidRDefault="00972C76" w:rsidP="00972C76">
      <w:pPr>
        <w:spacing w:after="0" w:line="240" w:lineRule="auto"/>
        <w:ind w:left="-283"/>
        <w:jc w:val="both"/>
        <w:rPr>
          <w:rFonts w:cs="Arial"/>
          <w:b/>
          <w:i/>
          <w:sz w:val="20"/>
          <w:szCs w:val="20"/>
        </w:rPr>
      </w:pPr>
      <w:r w:rsidRPr="00CB2799">
        <w:rPr>
          <w:rFonts w:cs="Arial"/>
          <w:b/>
          <w:i/>
          <w:color w:val="auto"/>
          <w:sz w:val="20"/>
          <w:szCs w:val="20"/>
        </w:rPr>
        <w:t xml:space="preserve">I therefore call upon you to ensure that </w:t>
      </w:r>
      <w:r w:rsidRPr="00F56618">
        <w:rPr>
          <w:rFonts w:cs="Arial"/>
          <w:b/>
          <w:i/>
          <w:sz w:val="20"/>
          <w:szCs w:val="20"/>
          <w:lang w:val="en-US"/>
        </w:rPr>
        <w:t xml:space="preserve">Ghislain </w:t>
      </w:r>
      <w:proofErr w:type="spellStart"/>
      <w:r w:rsidRPr="00F56618">
        <w:rPr>
          <w:rFonts w:cs="Arial"/>
          <w:b/>
          <w:i/>
          <w:sz w:val="20"/>
          <w:szCs w:val="20"/>
          <w:lang w:val="en-US"/>
        </w:rPr>
        <w:t>Duggary</w:t>
      </w:r>
      <w:proofErr w:type="spellEnd"/>
      <w:r w:rsidRPr="00F56618">
        <w:rPr>
          <w:rFonts w:cs="Arial"/>
          <w:b/>
          <w:i/>
          <w:sz w:val="20"/>
          <w:szCs w:val="20"/>
          <w:lang w:val="en-US"/>
        </w:rPr>
        <w:t xml:space="preserve"> Assy</w:t>
      </w:r>
      <w:r w:rsidR="007F4D6D">
        <w:rPr>
          <w:rFonts w:cs="Arial"/>
          <w:b/>
          <w:i/>
          <w:sz w:val="20"/>
          <w:szCs w:val="20"/>
          <w:lang w:val="en-US"/>
        </w:rPr>
        <w:t xml:space="preserve">’s conviction and sentencing is </w:t>
      </w:r>
      <w:r w:rsidR="00023E95">
        <w:rPr>
          <w:rFonts w:cs="Arial"/>
          <w:b/>
          <w:i/>
          <w:sz w:val="20"/>
          <w:szCs w:val="20"/>
          <w:lang w:val="en-US"/>
        </w:rPr>
        <w:t>quashed,</w:t>
      </w:r>
      <w:r w:rsidR="007F4D6D">
        <w:rPr>
          <w:rFonts w:cs="Arial"/>
          <w:b/>
          <w:i/>
          <w:sz w:val="20"/>
          <w:szCs w:val="20"/>
          <w:lang w:val="en-US"/>
        </w:rPr>
        <w:t xml:space="preserve"> and </w:t>
      </w:r>
      <w:r w:rsidR="00EC4F60">
        <w:rPr>
          <w:rFonts w:cs="Arial"/>
          <w:b/>
          <w:i/>
          <w:sz w:val="20"/>
          <w:szCs w:val="20"/>
          <w:lang w:val="en-US"/>
        </w:rPr>
        <w:t xml:space="preserve">that </w:t>
      </w:r>
      <w:r w:rsidR="007F4D6D">
        <w:rPr>
          <w:rFonts w:cs="Arial"/>
          <w:b/>
          <w:i/>
          <w:sz w:val="20"/>
          <w:szCs w:val="20"/>
          <w:lang w:val="en-US"/>
        </w:rPr>
        <w:t>he</w:t>
      </w:r>
      <w:r w:rsidRPr="00CB2799">
        <w:rPr>
          <w:rFonts w:cs="Arial"/>
          <w:b/>
          <w:i/>
          <w:sz w:val="20"/>
          <w:szCs w:val="20"/>
        </w:rPr>
        <w:t xml:space="preserve"> </w:t>
      </w:r>
      <w:r>
        <w:rPr>
          <w:rFonts w:cs="Arial"/>
          <w:b/>
          <w:i/>
          <w:sz w:val="20"/>
          <w:szCs w:val="20"/>
        </w:rPr>
        <w:t xml:space="preserve">is </w:t>
      </w:r>
      <w:r w:rsidRPr="00CB2799">
        <w:rPr>
          <w:rFonts w:cs="Arial"/>
          <w:b/>
          <w:i/>
          <w:color w:val="auto"/>
          <w:sz w:val="20"/>
          <w:szCs w:val="20"/>
        </w:rPr>
        <w:t xml:space="preserve">immediately </w:t>
      </w:r>
      <w:r w:rsidRPr="00CB2799">
        <w:rPr>
          <w:rFonts w:cs="Arial"/>
          <w:b/>
          <w:i/>
          <w:sz w:val="20"/>
          <w:szCs w:val="20"/>
        </w:rPr>
        <w:t>and unconditionally released</w:t>
      </w:r>
      <w:r>
        <w:rPr>
          <w:rFonts w:cs="Arial"/>
          <w:b/>
          <w:i/>
          <w:sz w:val="20"/>
          <w:szCs w:val="20"/>
        </w:rPr>
        <w:t xml:space="preserve">, </w:t>
      </w:r>
      <w:r w:rsidRPr="00CB2799">
        <w:rPr>
          <w:rFonts w:cs="Arial"/>
          <w:b/>
          <w:i/>
          <w:color w:val="auto"/>
          <w:sz w:val="20"/>
          <w:szCs w:val="20"/>
        </w:rPr>
        <w:t xml:space="preserve">as </w:t>
      </w:r>
      <w:r>
        <w:rPr>
          <w:rFonts w:cs="Arial"/>
          <w:b/>
          <w:i/>
          <w:sz w:val="20"/>
          <w:szCs w:val="20"/>
        </w:rPr>
        <w:t>he is</w:t>
      </w:r>
      <w:r w:rsidRPr="00CB2799">
        <w:rPr>
          <w:rFonts w:cs="Arial"/>
          <w:b/>
          <w:i/>
          <w:color w:val="auto"/>
          <w:sz w:val="20"/>
          <w:szCs w:val="20"/>
        </w:rPr>
        <w:t xml:space="preserve"> being detained solely </w:t>
      </w:r>
      <w:r w:rsidR="00F402C5">
        <w:rPr>
          <w:rFonts w:cs="Arial"/>
          <w:b/>
          <w:i/>
          <w:color w:val="auto"/>
          <w:sz w:val="20"/>
          <w:szCs w:val="20"/>
        </w:rPr>
        <w:t xml:space="preserve">for </w:t>
      </w:r>
      <w:r>
        <w:rPr>
          <w:rFonts w:cs="Arial"/>
          <w:b/>
          <w:i/>
          <w:sz w:val="20"/>
          <w:szCs w:val="20"/>
        </w:rPr>
        <w:t xml:space="preserve">his </w:t>
      </w:r>
      <w:r w:rsidRPr="00CB2799">
        <w:rPr>
          <w:rFonts w:cs="Arial"/>
          <w:b/>
          <w:i/>
          <w:color w:val="auto"/>
          <w:sz w:val="20"/>
          <w:szCs w:val="20"/>
        </w:rPr>
        <w:t>peaceful human rights activism.</w:t>
      </w:r>
    </w:p>
    <w:p w14:paraId="00CAAA57" w14:textId="77777777" w:rsidR="00972C76" w:rsidRDefault="00972C76" w:rsidP="00972C76">
      <w:pPr>
        <w:spacing w:after="0" w:line="240" w:lineRule="auto"/>
        <w:ind w:left="-283"/>
        <w:jc w:val="both"/>
        <w:rPr>
          <w:rFonts w:cs="Arial"/>
          <w:bCs/>
          <w:i/>
          <w:sz w:val="20"/>
          <w:szCs w:val="20"/>
        </w:rPr>
      </w:pPr>
    </w:p>
    <w:p w14:paraId="6F34B575" w14:textId="52F24AAE" w:rsidR="005D2C37" w:rsidRDefault="00972C76" w:rsidP="00B61E52">
      <w:pPr>
        <w:spacing w:after="0" w:line="240" w:lineRule="auto"/>
        <w:ind w:left="-283"/>
        <w:jc w:val="both"/>
        <w:rPr>
          <w:rFonts w:cs="Arial"/>
          <w:b/>
          <w:sz w:val="20"/>
          <w:szCs w:val="20"/>
        </w:rPr>
      </w:pPr>
      <w:r w:rsidRPr="00203A02">
        <w:rPr>
          <w:rFonts w:cs="Arial"/>
          <w:i/>
          <w:sz w:val="20"/>
          <w:szCs w:val="20"/>
        </w:rPr>
        <w:t>Yours sincerely</w:t>
      </w:r>
      <w:r>
        <w:rPr>
          <w:rFonts w:cs="Arial"/>
          <w:b/>
          <w:sz w:val="20"/>
          <w:szCs w:val="20"/>
        </w:rPr>
        <w:t>,</w:t>
      </w:r>
    </w:p>
    <w:p w14:paraId="0D0E296E" w14:textId="75B80D6F" w:rsidR="00880556" w:rsidRPr="006F5E55" w:rsidRDefault="0082127B" w:rsidP="006F5E55">
      <w:pPr>
        <w:pStyle w:val="AIBoxHeading"/>
        <w:shd w:val="clear" w:color="auto" w:fill="D9D9D9" w:themeFill="background1" w:themeFillShade="D9"/>
        <w:rPr>
          <w:rFonts w:ascii="Arial" w:hAnsi="Arial" w:cs="Arial"/>
          <w:b/>
          <w:sz w:val="32"/>
          <w:szCs w:val="32"/>
        </w:rPr>
      </w:pPr>
      <w:r w:rsidRPr="0082127B">
        <w:rPr>
          <w:rFonts w:ascii="Arial" w:hAnsi="Arial" w:cs="Arial"/>
          <w:b/>
          <w:sz w:val="32"/>
          <w:szCs w:val="32"/>
        </w:rPr>
        <w:lastRenderedPageBreak/>
        <w:t>Additional information</w:t>
      </w:r>
    </w:p>
    <w:p w14:paraId="5C8DA17B" w14:textId="77777777" w:rsidR="006F5E55" w:rsidRDefault="006F5E55" w:rsidP="006F5E55">
      <w:pPr>
        <w:spacing w:after="0" w:line="240" w:lineRule="auto"/>
        <w:rPr>
          <w:rFonts w:ascii="Arial" w:hAnsi="Arial" w:cs="Arial"/>
          <w:szCs w:val="20"/>
          <w:lang w:val="en-US" w:eastAsia="en-US"/>
        </w:rPr>
      </w:pPr>
    </w:p>
    <w:p w14:paraId="0575B882" w14:textId="4A942994" w:rsidR="007D021C" w:rsidRPr="006F5E55" w:rsidRDefault="002B7166" w:rsidP="006F5E55">
      <w:pPr>
        <w:spacing w:line="240" w:lineRule="auto"/>
        <w:jc w:val="both"/>
        <w:rPr>
          <w:rFonts w:ascii="Arial" w:hAnsi="Arial" w:cs="Arial"/>
          <w:szCs w:val="18"/>
        </w:rPr>
      </w:pPr>
      <w:r w:rsidRPr="006F5E55">
        <w:rPr>
          <w:rFonts w:ascii="Arial" w:hAnsi="Arial" w:cs="Arial"/>
          <w:szCs w:val="18"/>
        </w:rPr>
        <w:t>On 21 March 2025, in compliance with legal procedure,</w:t>
      </w:r>
      <w:r w:rsidR="00E62712" w:rsidRPr="006F5E55">
        <w:rPr>
          <w:rFonts w:ascii="Arial" w:hAnsi="Arial" w:cs="Arial"/>
          <w:szCs w:val="18"/>
        </w:rPr>
        <w:t xml:space="preserve"> a notice </w:t>
      </w:r>
      <w:r w:rsidR="008A77C6" w:rsidRPr="006F5E55">
        <w:rPr>
          <w:rFonts w:ascii="Arial" w:hAnsi="Arial" w:cs="Arial"/>
          <w:szCs w:val="18"/>
        </w:rPr>
        <w:t>was</w:t>
      </w:r>
      <w:r w:rsidR="00E62712" w:rsidRPr="006F5E55">
        <w:rPr>
          <w:rFonts w:ascii="Arial" w:hAnsi="Arial" w:cs="Arial"/>
          <w:szCs w:val="18"/>
        </w:rPr>
        <w:t xml:space="preserve"> sent to the Minister of Education by </w:t>
      </w:r>
      <w:r w:rsidRPr="006F5E55">
        <w:rPr>
          <w:rFonts w:ascii="Arial" w:hAnsi="Arial" w:cs="Arial"/>
          <w:szCs w:val="18"/>
        </w:rPr>
        <w:t>t</w:t>
      </w:r>
      <w:r w:rsidR="00880556" w:rsidRPr="006F5E55">
        <w:rPr>
          <w:rFonts w:ascii="Arial" w:hAnsi="Arial" w:cs="Arial"/>
          <w:szCs w:val="18"/>
        </w:rPr>
        <w:t>wo inter-union organizations</w:t>
      </w:r>
      <w:r w:rsidR="00F73173" w:rsidRPr="006F5E55">
        <w:rPr>
          <w:rFonts w:ascii="Arial" w:hAnsi="Arial" w:cs="Arial"/>
          <w:szCs w:val="18"/>
        </w:rPr>
        <w:t xml:space="preserve">, calling </w:t>
      </w:r>
      <w:r w:rsidR="00880556" w:rsidRPr="006F5E55">
        <w:rPr>
          <w:rFonts w:ascii="Arial" w:hAnsi="Arial" w:cs="Arial"/>
          <w:szCs w:val="18"/>
        </w:rPr>
        <w:t xml:space="preserve">for a strike action in primary and secondary schools in Côte </w:t>
      </w:r>
      <w:r w:rsidR="00F73173" w:rsidRPr="006F5E55">
        <w:rPr>
          <w:rFonts w:ascii="Arial" w:hAnsi="Arial" w:cs="Arial"/>
          <w:szCs w:val="18"/>
        </w:rPr>
        <w:t xml:space="preserve">d’Ivoire to </w:t>
      </w:r>
      <w:r w:rsidR="00880556" w:rsidRPr="006F5E55">
        <w:rPr>
          <w:rFonts w:ascii="Arial" w:hAnsi="Arial" w:cs="Arial"/>
          <w:szCs w:val="18"/>
        </w:rPr>
        <w:t>demand, among other things, the upgrading of quarterly bonuses</w:t>
      </w:r>
      <w:r w:rsidR="0078538F">
        <w:rPr>
          <w:rFonts w:ascii="Arial" w:hAnsi="Arial" w:cs="Arial"/>
          <w:szCs w:val="18"/>
        </w:rPr>
        <w:t xml:space="preserve"> for teachers</w:t>
      </w:r>
      <w:r w:rsidR="00880556" w:rsidRPr="006F5E55">
        <w:rPr>
          <w:rFonts w:ascii="Arial" w:hAnsi="Arial" w:cs="Arial"/>
          <w:szCs w:val="18"/>
        </w:rPr>
        <w:t>.</w:t>
      </w:r>
    </w:p>
    <w:p w14:paraId="287D76AC" w14:textId="10954C13" w:rsidR="007D021C" w:rsidRPr="006F5E55" w:rsidRDefault="007D021C" w:rsidP="006F5E55">
      <w:pPr>
        <w:spacing w:line="240" w:lineRule="auto"/>
        <w:jc w:val="both"/>
        <w:rPr>
          <w:rFonts w:ascii="Arial" w:hAnsi="Arial" w:cs="Arial"/>
          <w:szCs w:val="18"/>
        </w:rPr>
      </w:pPr>
      <w:r w:rsidRPr="006F5E55">
        <w:rPr>
          <w:rFonts w:ascii="Arial" w:hAnsi="Arial" w:cs="Arial"/>
          <w:szCs w:val="18"/>
        </w:rPr>
        <w:t>The unions, who previously protested in October 2024, say negotiations with authorities have failed to address their concerns.</w:t>
      </w:r>
      <w:r w:rsidR="00044CFB" w:rsidRPr="006F5E55">
        <w:rPr>
          <w:rFonts w:ascii="Arial" w:hAnsi="Arial" w:cs="Arial"/>
          <w:szCs w:val="18"/>
        </w:rPr>
        <w:t xml:space="preserve"> The government of Côte d'Ivoire committed to establishing a committee to address the </w:t>
      </w:r>
      <w:r w:rsidR="00AC67DE">
        <w:rPr>
          <w:rFonts w:ascii="Arial" w:hAnsi="Arial" w:cs="Arial"/>
          <w:szCs w:val="18"/>
        </w:rPr>
        <w:t>grievances</w:t>
      </w:r>
      <w:r w:rsidR="00227F0E" w:rsidRPr="006F5E55">
        <w:rPr>
          <w:rFonts w:ascii="Arial" w:hAnsi="Arial" w:cs="Arial"/>
          <w:szCs w:val="18"/>
        </w:rPr>
        <w:t>. However</w:t>
      </w:r>
      <w:r w:rsidR="00044CFB" w:rsidRPr="006F5E55">
        <w:rPr>
          <w:rFonts w:ascii="Arial" w:hAnsi="Arial" w:cs="Arial"/>
          <w:szCs w:val="18"/>
        </w:rPr>
        <w:t>, union members have indicated that this committee has not convened since its formation.</w:t>
      </w:r>
    </w:p>
    <w:p w14:paraId="6B1004F1" w14:textId="36E6B922" w:rsidR="00460FD9" w:rsidRPr="006F5E55" w:rsidRDefault="00AB666D" w:rsidP="006F5E55">
      <w:pPr>
        <w:spacing w:line="240" w:lineRule="auto"/>
        <w:jc w:val="both"/>
        <w:rPr>
          <w:rFonts w:ascii="Arial" w:hAnsi="Arial" w:cs="Arial"/>
          <w:szCs w:val="18"/>
        </w:rPr>
      </w:pPr>
      <w:r w:rsidRPr="006F5E55">
        <w:rPr>
          <w:rFonts w:ascii="Arial" w:hAnsi="Arial" w:cs="Arial"/>
          <w:szCs w:val="18"/>
        </w:rPr>
        <w:t>In a statement issued on 5 April, the Ministry of the Public Administration called the strike illegal and threatened to punish the striking teachers. On 8 April, a dozen members of the striking inter-union board were arrested, then released a few hours later.</w:t>
      </w:r>
    </w:p>
    <w:p w14:paraId="11DA04A4" w14:textId="77777777" w:rsidR="00D517FF" w:rsidRDefault="00D517FF" w:rsidP="00980425">
      <w:pPr>
        <w:spacing w:line="240" w:lineRule="auto"/>
        <w:rPr>
          <w:rFonts w:ascii="Arial" w:hAnsi="Arial" w:cs="Arial"/>
          <w:szCs w:val="20"/>
          <w:lang w:eastAsia="en-US"/>
        </w:rPr>
      </w:pPr>
    </w:p>
    <w:p w14:paraId="2605B17E" w14:textId="6C23B858" w:rsidR="005D2C37" w:rsidRDefault="005D2C37" w:rsidP="00980425">
      <w:pPr>
        <w:spacing w:line="240" w:lineRule="auto"/>
        <w:rPr>
          <w:rFonts w:ascii="Arial" w:hAnsi="Arial" w:cs="Arial"/>
          <w:szCs w:val="20"/>
          <w:lang w:eastAsia="en-US"/>
        </w:rPr>
      </w:pPr>
    </w:p>
    <w:p w14:paraId="3164064D" w14:textId="6552750A" w:rsidR="00D23D90" w:rsidRDefault="00D23D90" w:rsidP="00980425">
      <w:pPr>
        <w:spacing w:line="240" w:lineRule="auto"/>
        <w:rPr>
          <w:rFonts w:ascii="Arial" w:hAnsi="Arial" w:cs="Arial"/>
          <w:szCs w:val="20"/>
          <w:lang w:eastAsia="en-US"/>
        </w:rPr>
      </w:pPr>
    </w:p>
    <w:p w14:paraId="2760DBE6" w14:textId="49E0C32C" w:rsidR="00D23D90" w:rsidRDefault="00D23D90" w:rsidP="00980425">
      <w:pPr>
        <w:spacing w:line="240" w:lineRule="auto"/>
        <w:rPr>
          <w:rFonts w:ascii="Arial" w:hAnsi="Arial" w:cs="Arial"/>
          <w:szCs w:val="20"/>
          <w:lang w:eastAsia="en-US"/>
        </w:rPr>
      </w:pPr>
    </w:p>
    <w:p w14:paraId="12655C96" w14:textId="559D9ADE" w:rsidR="00D23D90" w:rsidRDefault="00D23D90" w:rsidP="00980425">
      <w:pPr>
        <w:spacing w:line="240" w:lineRule="auto"/>
        <w:rPr>
          <w:rFonts w:ascii="Arial" w:hAnsi="Arial" w:cs="Arial"/>
          <w:szCs w:val="20"/>
          <w:lang w:eastAsia="en-US"/>
        </w:rPr>
      </w:pPr>
    </w:p>
    <w:p w14:paraId="1A4B0F37" w14:textId="4C937F48" w:rsidR="00D23D90" w:rsidRDefault="00D23D90" w:rsidP="00980425">
      <w:pPr>
        <w:spacing w:line="240" w:lineRule="auto"/>
        <w:rPr>
          <w:rFonts w:ascii="Arial" w:hAnsi="Arial" w:cs="Arial"/>
          <w:szCs w:val="20"/>
          <w:lang w:eastAsia="en-US"/>
        </w:rPr>
      </w:pPr>
    </w:p>
    <w:p w14:paraId="5186BFE0" w14:textId="397BE298" w:rsidR="00D23D90" w:rsidRDefault="00D23D90" w:rsidP="00980425">
      <w:pPr>
        <w:spacing w:line="240" w:lineRule="auto"/>
        <w:rPr>
          <w:rFonts w:ascii="Arial" w:hAnsi="Arial" w:cs="Arial"/>
          <w:szCs w:val="20"/>
          <w:lang w:eastAsia="en-US"/>
        </w:rPr>
      </w:pPr>
    </w:p>
    <w:p w14:paraId="60B0C279" w14:textId="78219351" w:rsidR="00D23D90" w:rsidRDefault="00D23D90" w:rsidP="00980425">
      <w:pPr>
        <w:spacing w:line="240" w:lineRule="auto"/>
        <w:rPr>
          <w:rFonts w:ascii="Arial" w:hAnsi="Arial" w:cs="Arial"/>
          <w:szCs w:val="20"/>
          <w:lang w:eastAsia="en-US"/>
        </w:rPr>
      </w:pPr>
    </w:p>
    <w:p w14:paraId="3B1D71D4" w14:textId="73A49EF7" w:rsidR="00D23D90" w:rsidRDefault="00D23D90" w:rsidP="00980425">
      <w:pPr>
        <w:spacing w:line="240" w:lineRule="auto"/>
        <w:rPr>
          <w:rFonts w:ascii="Arial" w:hAnsi="Arial" w:cs="Arial"/>
          <w:szCs w:val="20"/>
          <w:lang w:eastAsia="en-US"/>
        </w:rPr>
      </w:pPr>
    </w:p>
    <w:p w14:paraId="44F78A38" w14:textId="2D301428" w:rsidR="005D2C37" w:rsidRPr="008F0446" w:rsidRDefault="005D2C37" w:rsidP="00980425">
      <w:pPr>
        <w:spacing w:after="0" w:line="240" w:lineRule="auto"/>
        <w:rPr>
          <w:rFonts w:ascii="Arial" w:hAnsi="Arial" w:cs="Arial"/>
          <w:b/>
          <w:sz w:val="20"/>
          <w:szCs w:val="20"/>
        </w:rPr>
      </w:pPr>
      <w:r w:rsidRPr="008F0446">
        <w:rPr>
          <w:rFonts w:ascii="Arial" w:hAnsi="Arial" w:cs="Arial"/>
          <w:b/>
          <w:sz w:val="20"/>
          <w:szCs w:val="20"/>
        </w:rPr>
        <w:t>PREFERRED LANGUAGE TO ADDRESS TARGET:</w:t>
      </w:r>
      <w:r w:rsidR="0082127B">
        <w:rPr>
          <w:rFonts w:ascii="Arial" w:hAnsi="Arial" w:cs="Arial"/>
          <w:b/>
          <w:sz w:val="20"/>
          <w:szCs w:val="20"/>
        </w:rPr>
        <w:t xml:space="preserve"> </w:t>
      </w:r>
      <w:r w:rsidR="00685176">
        <w:rPr>
          <w:rFonts w:ascii="Arial" w:hAnsi="Arial" w:cs="Arial"/>
          <w:sz w:val="20"/>
          <w:szCs w:val="20"/>
        </w:rPr>
        <w:t>French</w:t>
      </w:r>
    </w:p>
    <w:p w14:paraId="677E723D" w14:textId="77777777" w:rsidR="005D2C37" w:rsidRPr="008F0446" w:rsidRDefault="005D2C37" w:rsidP="00980425">
      <w:pPr>
        <w:spacing w:after="0" w:line="240" w:lineRule="auto"/>
        <w:rPr>
          <w:rFonts w:ascii="Arial" w:hAnsi="Arial" w:cs="Arial"/>
          <w:color w:val="0070C0"/>
          <w:sz w:val="20"/>
          <w:szCs w:val="20"/>
        </w:rPr>
      </w:pPr>
      <w:r w:rsidRPr="008F0446">
        <w:rPr>
          <w:rFonts w:ascii="Arial" w:hAnsi="Arial" w:cs="Arial"/>
          <w:sz w:val="20"/>
          <w:szCs w:val="20"/>
        </w:rPr>
        <w:t>You can also write in your own language.</w:t>
      </w:r>
    </w:p>
    <w:p w14:paraId="78F17D93" w14:textId="77777777" w:rsidR="005D2C37" w:rsidRPr="008F0446" w:rsidRDefault="005D2C37" w:rsidP="00980425">
      <w:pPr>
        <w:spacing w:after="0" w:line="240" w:lineRule="auto"/>
        <w:rPr>
          <w:rFonts w:ascii="Arial" w:hAnsi="Arial" w:cs="Arial"/>
          <w:color w:val="0070C0"/>
          <w:sz w:val="20"/>
          <w:szCs w:val="20"/>
        </w:rPr>
      </w:pPr>
    </w:p>
    <w:p w14:paraId="636B746D" w14:textId="00C36F37" w:rsidR="005D2C37" w:rsidRDefault="005D2C37" w:rsidP="00980425">
      <w:pPr>
        <w:spacing w:after="0" w:line="240" w:lineRule="auto"/>
        <w:rPr>
          <w:rFonts w:ascii="Arial" w:hAnsi="Arial" w:cs="Arial"/>
          <w:sz w:val="20"/>
          <w:szCs w:val="20"/>
        </w:rPr>
      </w:pPr>
      <w:r w:rsidRPr="008F0446">
        <w:rPr>
          <w:rFonts w:ascii="Arial" w:hAnsi="Arial" w:cs="Arial"/>
          <w:b/>
          <w:sz w:val="20"/>
          <w:szCs w:val="20"/>
        </w:rPr>
        <w:t>PLEASE TAKE ACTION AS SOON AS POSSIBLE UNTIL:</w:t>
      </w:r>
      <w:r>
        <w:rPr>
          <w:rFonts w:ascii="Arial" w:hAnsi="Arial" w:cs="Arial"/>
          <w:b/>
          <w:sz w:val="20"/>
          <w:szCs w:val="20"/>
        </w:rPr>
        <w:t xml:space="preserve"> </w:t>
      </w:r>
      <w:r w:rsidR="0010052B">
        <w:rPr>
          <w:rFonts w:ascii="Arial" w:hAnsi="Arial" w:cs="Arial"/>
          <w:sz w:val="20"/>
          <w:szCs w:val="20"/>
        </w:rPr>
        <w:t xml:space="preserve">24 </w:t>
      </w:r>
      <w:r w:rsidR="00C226DC">
        <w:rPr>
          <w:rFonts w:ascii="Arial" w:hAnsi="Arial" w:cs="Arial"/>
          <w:sz w:val="20"/>
          <w:szCs w:val="20"/>
        </w:rPr>
        <w:t xml:space="preserve">October </w:t>
      </w:r>
      <w:r w:rsidRPr="0082127B">
        <w:rPr>
          <w:rFonts w:ascii="Arial" w:hAnsi="Arial" w:cs="Arial"/>
          <w:sz w:val="20"/>
          <w:szCs w:val="20"/>
        </w:rPr>
        <w:t>20</w:t>
      </w:r>
      <w:r w:rsidR="006E6CF5">
        <w:rPr>
          <w:rFonts w:ascii="Arial" w:hAnsi="Arial" w:cs="Arial"/>
          <w:sz w:val="20"/>
          <w:szCs w:val="20"/>
        </w:rPr>
        <w:t>25</w:t>
      </w:r>
    </w:p>
    <w:p w14:paraId="2C5E5589" w14:textId="77777777" w:rsidR="005D2C37" w:rsidRPr="008F0446" w:rsidRDefault="005D2C37" w:rsidP="00980425">
      <w:pPr>
        <w:spacing w:after="0" w:line="240" w:lineRule="auto"/>
        <w:rPr>
          <w:rFonts w:ascii="Arial" w:hAnsi="Arial" w:cs="Arial"/>
          <w:sz w:val="20"/>
          <w:szCs w:val="20"/>
        </w:rPr>
      </w:pPr>
      <w:r w:rsidRPr="008F0446">
        <w:rPr>
          <w:rFonts w:ascii="Arial" w:hAnsi="Arial" w:cs="Arial"/>
          <w:sz w:val="20"/>
          <w:szCs w:val="20"/>
        </w:rPr>
        <w:t>Please check with the Amnesty office in your country if you wish to send appeals after the deadline.</w:t>
      </w:r>
    </w:p>
    <w:p w14:paraId="3A043DBD" w14:textId="77777777" w:rsidR="005D2C37" w:rsidRPr="008F0446" w:rsidRDefault="005D2C37" w:rsidP="00980425">
      <w:pPr>
        <w:spacing w:after="0" w:line="240" w:lineRule="auto"/>
        <w:rPr>
          <w:rFonts w:ascii="Arial" w:hAnsi="Arial" w:cs="Arial"/>
          <w:b/>
          <w:sz w:val="20"/>
          <w:szCs w:val="20"/>
        </w:rPr>
      </w:pPr>
    </w:p>
    <w:p w14:paraId="0CD61DE1" w14:textId="08EFF49D" w:rsidR="00B92AEC" w:rsidRPr="00767564" w:rsidRDefault="005D2C37" w:rsidP="00767564">
      <w:pPr>
        <w:spacing w:after="0" w:line="240" w:lineRule="auto"/>
        <w:rPr>
          <w:rFonts w:ascii="Amnesty Trade Gothic Light" w:hAnsi="Amnesty Trade Gothic Light" w:cs="Arial"/>
          <w:b/>
          <w:sz w:val="20"/>
          <w:szCs w:val="20"/>
        </w:rPr>
      </w:pPr>
      <w:r w:rsidRPr="008F0446">
        <w:rPr>
          <w:rFonts w:ascii="Arial" w:hAnsi="Arial" w:cs="Arial"/>
          <w:b/>
          <w:sz w:val="20"/>
          <w:szCs w:val="20"/>
        </w:rPr>
        <w:t xml:space="preserve">NAME AND PRONOUN: </w:t>
      </w:r>
      <w:r w:rsidR="006E6CF5" w:rsidRPr="006E6CF5">
        <w:rPr>
          <w:rFonts w:ascii="Arial" w:hAnsi="Arial" w:cs="Arial"/>
          <w:b/>
          <w:sz w:val="20"/>
          <w:szCs w:val="20"/>
        </w:rPr>
        <w:t xml:space="preserve">Ghislain </w:t>
      </w:r>
      <w:proofErr w:type="spellStart"/>
      <w:r w:rsidR="006E6CF5" w:rsidRPr="006E6CF5">
        <w:rPr>
          <w:rFonts w:ascii="Arial" w:hAnsi="Arial" w:cs="Arial"/>
          <w:b/>
          <w:sz w:val="20"/>
          <w:szCs w:val="20"/>
        </w:rPr>
        <w:t>Duggary</w:t>
      </w:r>
      <w:proofErr w:type="spellEnd"/>
      <w:r w:rsidR="006E6CF5" w:rsidRPr="006E6CF5">
        <w:rPr>
          <w:rFonts w:ascii="Arial" w:hAnsi="Arial" w:cs="Arial"/>
          <w:b/>
          <w:sz w:val="20"/>
          <w:szCs w:val="20"/>
        </w:rPr>
        <w:t xml:space="preserve"> Assy</w:t>
      </w:r>
      <w:r w:rsidRPr="0082127B">
        <w:rPr>
          <w:rFonts w:ascii="Arial" w:hAnsi="Arial" w:cs="Arial"/>
          <w:b/>
          <w:sz w:val="20"/>
          <w:szCs w:val="20"/>
        </w:rPr>
        <w:t xml:space="preserve"> </w:t>
      </w:r>
      <w:r w:rsidRPr="0082127B">
        <w:rPr>
          <w:rFonts w:ascii="Arial" w:hAnsi="Arial" w:cs="Arial"/>
          <w:sz w:val="20"/>
          <w:szCs w:val="20"/>
        </w:rPr>
        <w:t>(</w:t>
      </w:r>
      <w:r w:rsidR="006E6CF5">
        <w:rPr>
          <w:rFonts w:ascii="Arial" w:hAnsi="Arial" w:cs="Arial"/>
          <w:sz w:val="20"/>
          <w:szCs w:val="20"/>
        </w:rPr>
        <w:t>he/his</w:t>
      </w:r>
      <w:r w:rsidRPr="0082127B">
        <w:rPr>
          <w:rFonts w:ascii="Arial" w:hAnsi="Arial" w:cs="Arial"/>
          <w:sz w:val="20"/>
          <w:szCs w:val="20"/>
        </w:rPr>
        <w:t>)</w:t>
      </w:r>
    </w:p>
    <w:sectPr w:rsidR="00B92AEC" w:rsidRPr="00767564" w:rsidSect="0082127B">
      <w:headerReference w:type="default" r:id="rId8"/>
      <w:headerReference w:type="first" r:id="rId9"/>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C7550" w14:textId="77777777" w:rsidR="009A6331" w:rsidRDefault="009A6331">
      <w:r>
        <w:separator/>
      </w:r>
    </w:p>
  </w:endnote>
  <w:endnote w:type="continuationSeparator" w:id="0">
    <w:p w14:paraId="4D65AD4E" w14:textId="77777777" w:rsidR="009A6331" w:rsidRDefault="009A6331">
      <w:r>
        <w:continuationSeparator/>
      </w:r>
    </w:p>
  </w:endnote>
  <w:endnote w:type="continuationNotice" w:id="1">
    <w:p w14:paraId="0171B6BB" w14:textId="77777777" w:rsidR="009A6331" w:rsidRDefault="009A63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altName w:val="Calibri"/>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84069" w14:textId="77777777" w:rsidR="009A6331" w:rsidRDefault="009A6331">
      <w:r>
        <w:separator/>
      </w:r>
    </w:p>
  </w:footnote>
  <w:footnote w:type="continuationSeparator" w:id="0">
    <w:p w14:paraId="5D44DF49" w14:textId="77777777" w:rsidR="009A6331" w:rsidRDefault="009A6331">
      <w:r>
        <w:continuationSeparator/>
      </w:r>
    </w:p>
  </w:footnote>
  <w:footnote w:type="continuationNotice" w:id="1">
    <w:p w14:paraId="735C46F5" w14:textId="77777777" w:rsidR="009A6331" w:rsidRDefault="009A63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B5C3E" w14:textId="4F74E432" w:rsidR="00355617" w:rsidRDefault="006F5E55" w:rsidP="0082127B">
    <w:pPr>
      <w:tabs>
        <w:tab w:val="left" w:pos="6060"/>
        <w:tab w:val="right" w:pos="10203"/>
      </w:tabs>
      <w:spacing w:after="0"/>
      <w:rPr>
        <w:sz w:val="16"/>
        <w:szCs w:val="16"/>
      </w:rPr>
    </w:pPr>
    <w:r>
      <w:rPr>
        <w:sz w:val="16"/>
        <w:szCs w:val="16"/>
      </w:rPr>
      <w:t xml:space="preserve">First </w:t>
    </w:r>
    <w:r w:rsidR="007A3AEA">
      <w:rPr>
        <w:sz w:val="16"/>
        <w:szCs w:val="16"/>
      </w:rPr>
      <w:t>UA</w:t>
    </w:r>
    <w:r w:rsidR="007A3AEA" w:rsidRPr="0010052B">
      <w:rPr>
        <w:color w:val="auto"/>
        <w:sz w:val="16"/>
        <w:szCs w:val="16"/>
      </w:rPr>
      <w:t xml:space="preserve">: </w:t>
    </w:r>
    <w:r w:rsidR="001815DD" w:rsidRPr="0010052B">
      <w:rPr>
        <w:color w:val="auto"/>
        <w:sz w:val="16"/>
        <w:szCs w:val="16"/>
      </w:rPr>
      <w:t>41</w:t>
    </w:r>
    <w:r w:rsidR="00230AD0" w:rsidRPr="0010052B">
      <w:rPr>
        <w:color w:val="auto"/>
        <w:sz w:val="16"/>
        <w:szCs w:val="16"/>
      </w:rPr>
      <w:t xml:space="preserve">/25 </w:t>
    </w:r>
    <w:r w:rsidR="007A3AEA">
      <w:rPr>
        <w:sz w:val="16"/>
        <w:szCs w:val="16"/>
      </w:rPr>
      <w:t xml:space="preserve">Index: </w:t>
    </w:r>
    <w:r w:rsidR="006A138D" w:rsidRPr="006A138D">
      <w:rPr>
        <w:sz w:val="16"/>
        <w:szCs w:val="16"/>
      </w:rPr>
      <w:t>AFR 31/9286/2025</w:t>
    </w:r>
    <w:r w:rsidR="006A138D" w:rsidRPr="006A138D" w:rsidDel="006A138D">
      <w:rPr>
        <w:sz w:val="16"/>
        <w:szCs w:val="16"/>
      </w:rPr>
      <w:t xml:space="preserve"> </w:t>
    </w:r>
    <w:r w:rsidRPr="006F5E55">
      <w:rPr>
        <w:sz w:val="16"/>
        <w:szCs w:val="16"/>
      </w:rPr>
      <w:t>Côte d’Ivoire</w:t>
    </w:r>
    <w:r w:rsidRPr="006F5E55" w:rsidDel="006F5E55">
      <w:rPr>
        <w:sz w:val="16"/>
        <w:szCs w:val="16"/>
      </w:rPr>
      <w:t xml:space="preserve"> </w:t>
    </w:r>
    <w:r w:rsidR="007A3AEA">
      <w:rPr>
        <w:sz w:val="16"/>
        <w:szCs w:val="16"/>
      </w:rPr>
      <w:tab/>
    </w:r>
    <w:r w:rsidR="0082127B">
      <w:rPr>
        <w:sz w:val="16"/>
        <w:szCs w:val="16"/>
      </w:rPr>
      <w:tab/>
    </w:r>
    <w:r w:rsidR="007A3AEA">
      <w:rPr>
        <w:sz w:val="16"/>
        <w:szCs w:val="16"/>
      </w:rPr>
      <w:t xml:space="preserve">Date: </w:t>
    </w:r>
    <w:r>
      <w:rPr>
        <w:sz w:val="16"/>
        <w:szCs w:val="16"/>
      </w:rPr>
      <w:t>2</w:t>
    </w:r>
    <w:r w:rsidR="0010052B">
      <w:rPr>
        <w:sz w:val="16"/>
        <w:szCs w:val="16"/>
      </w:rPr>
      <w:t>4</w:t>
    </w:r>
    <w:r>
      <w:rPr>
        <w:sz w:val="16"/>
        <w:szCs w:val="16"/>
      </w:rPr>
      <w:t xml:space="preserve"> April 2025</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0C29A" w14:textId="77777777" w:rsidR="00E45B15" w:rsidRDefault="00E45B15" w:rsidP="00D35879">
    <w:pPr>
      <w:pStyle w:val="Koptekst"/>
    </w:pPr>
  </w:p>
  <w:p w14:paraId="6FB66070" w14:textId="77777777" w:rsidR="00E45B15" w:rsidRDefault="00E45B15" w:rsidP="007173E9">
    <w:pPr>
      <w:pStyle w:val="Kop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8.15pt;height:8.15pt;visibility:visible;mso-wrap-style:square" o:bullet="t" filled="t">
        <v:imagedata r:id="rId1" o:title=""/>
      </v:shape>
    </w:pict>
  </w:numPicBullet>
  <w:abstractNum w:abstractNumId="0" w15:restartNumberingAfterBreak="0">
    <w:nsid w:val="00000001"/>
    <w:multiLevelType w:val="multilevel"/>
    <w:tmpl w:val="7C124A02"/>
    <w:lvl w:ilvl="0">
      <w:start w:val="1"/>
      <w:numFmt w:val="none"/>
      <w:pStyle w:val="Kop1"/>
      <w:suff w:val="nothing"/>
      <w:lvlText w:val=""/>
      <w:lvlJc w:val="left"/>
      <w:pPr>
        <w:tabs>
          <w:tab w:val="num" w:pos="0"/>
        </w:tabs>
        <w:ind w:left="0" w:firstLine="0"/>
      </w:pPr>
    </w:lvl>
    <w:lvl w:ilvl="1">
      <w:start w:val="1"/>
      <w:numFmt w:val="none"/>
      <w:pStyle w:val="Kop2"/>
      <w:suff w:val="nothing"/>
      <w:lvlText w:val=""/>
      <w:lvlJc w:val="left"/>
      <w:pPr>
        <w:tabs>
          <w:tab w:val="num" w:pos="0"/>
        </w:tabs>
        <w:ind w:left="0" w:firstLine="0"/>
      </w:pPr>
    </w:lvl>
    <w:lvl w:ilvl="2">
      <w:start w:val="1"/>
      <w:numFmt w:val="none"/>
      <w:pStyle w:val="Kop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Kop5"/>
      <w:suff w:val="nothing"/>
      <w:lvlText w:val=""/>
      <w:lvlJc w:val="left"/>
      <w:pPr>
        <w:tabs>
          <w:tab w:val="num" w:pos="0"/>
        </w:tabs>
        <w:ind w:left="0" w:firstLine="0"/>
      </w:pPr>
    </w:lvl>
    <w:lvl w:ilvl="5">
      <w:start w:val="1"/>
      <w:numFmt w:val="none"/>
      <w:pStyle w:val="Kop6"/>
      <w:suff w:val="nothing"/>
      <w:lvlText w:val=""/>
      <w:lvlJc w:val="left"/>
      <w:pPr>
        <w:tabs>
          <w:tab w:val="num" w:pos="0"/>
        </w:tabs>
        <w:ind w:left="0" w:firstLine="0"/>
      </w:pPr>
    </w:lvl>
    <w:lvl w:ilvl="6">
      <w:start w:val="1"/>
      <w:numFmt w:val="none"/>
      <w:pStyle w:val="Kop7"/>
      <w:suff w:val="nothing"/>
      <w:lvlText w:val=""/>
      <w:lvlJc w:val="left"/>
      <w:pPr>
        <w:tabs>
          <w:tab w:val="num" w:pos="0"/>
        </w:tabs>
        <w:ind w:left="0" w:firstLine="0"/>
      </w:pPr>
    </w:lvl>
    <w:lvl w:ilvl="7">
      <w:start w:val="1"/>
      <w:numFmt w:val="none"/>
      <w:pStyle w:val="Kop8"/>
      <w:suff w:val="nothing"/>
      <w:lvlText w:val=""/>
      <w:lvlJc w:val="left"/>
      <w:pPr>
        <w:tabs>
          <w:tab w:val="num" w:pos="0"/>
        </w:tabs>
        <w:ind w:left="0" w:firstLine="0"/>
      </w:pPr>
    </w:lvl>
    <w:lvl w:ilvl="8">
      <w:start w:val="1"/>
      <w:numFmt w:val="none"/>
      <w:pStyle w:val="Kop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5D91DB2"/>
    <w:multiLevelType w:val="hybridMultilevel"/>
    <w:tmpl w:val="CA640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2535299">
    <w:abstractNumId w:val="0"/>
  </w:num>
  <w:num w:numId="2" w16cid:durableId="1895460948">
    <w:abstractNumId w:val="21"/>
  </w:num>
  <w:num w:numId="3" w16cid:durableId="157117319">
    <w:abstractNumId w:val="20"/>
  </w:num>
  <w:num w:numId="4" w16cid:durableId="89549506">
    <w:abstractNumId w:val="9"/>
  </w:num>
  <w:num w:numId="5" w16cid:durableId="2118452104">
    <w:abstractNumId w:val="3"/>
  </w:num>
  <w:num w:numId="6" w16cid:durableId="1813059516">
    <w:abstractNumId w:val="19"/>
  </w:num>
  <w:num w:numId="7" w16cid:durableId="1144395225">
    <w:abstractNumId w:val="17"/>
  </w:num>
  <w:num w:numId="8" w16cid:durableId="1426918081">
    <w:abstractNumId w:val="8"/>
  </w:num>
  <w:num w:numId="9" w16cid:durableId="1329214207">
    <w:abstractNumId w:val="7"/>
  </w:num>
  <w:num w:numId="10" w16cid:durableId="292831234">
    <w:abstractNumId w:val="13"/>
  </w:num>
  <w:num w:numId="11" w16cid:durableId="699207416">
    <w:abstractNumId w:val="5"/>
  </w:num>
  <w:num w:numId="12" w16cid:durableId="171645852">
    <w:abstractNumId w:val="14"/>
  </w:num>
  <w:num w:numId="13" w16cid:durableId="9920976">
    <w:abstractNumId w:val="15"/>
  </w:num>
  <w:num w:numId="14" w16cid:durableId="1567180776">
    <w:abstractNumId w:val="1"/>
  </w:num>
  <w:num w:numId="15" w16cid:durableId="210656030">
    <w:abstractNumId w:val="18"/>
  </w:num>
  <w:num w:numId="16" w16cid:durableId="1519003764">
    <w:abstractNumId w:val="10"/>
  </w:num>
  <w:num w:numId="17" w16cid:durableId="488599692">
    <w:abstractNumId w:val="11"/>
  </w:num>
  <w:num w:numId="18" w16cid:durableId="258489083">
    <w:abstractNumId w:val="4"/>
  </w:num>
  <w:num w:numId="19" w16cid:durableId="1159690878">
    <w:abstractNumId w:val="6"/>
  </w:num>
  <w:num w:numId="20" w16cid:durableId="2073654518">
    <w:abstractNumId w:val="16"/>
  </w:num>
  <w:num w:numId="21" w16cid:durableId="626399051">
    <w:abstractNumId w:val="2"/>
  </w:num>
  <w:num w:numId="22" w16cid:durableId="347758356">
    <w:abstractNumId w:val="22"/>
  </w:num>
  <w:num w:numId="23" w16cid:durableId="953710928">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mirrorMargin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23E95"/>
    <w:rsid w:val="00034A27"/>
    <w:rsid w:val="00042C69"/>
    <w:rsid w:val="00044CFB"/>
    <w:rsid w:val="00057A7E"/>
    <w:rsid w:val="00071594"/>
    <w:rsid w:val="00076037"/>
    <w:rsid w:val="00077B40"/>
    <w:rsid w:val="0008262C"/>
    <w:rsid w:val="0008280C"/>
    <w:rsid w:val="000832EE"/>
    <w:rsid w:val="00083462"/>
    <w:rsid w:val="00085BB2"/>
    <w:rsid w:val="00087E2B"/>
    <w:rsid w:val="000900F0"/>
    <w:rsid w:val="0009130D"/>
    <w:rsid w:val="00092DFA"/>
    <w:rsid w:val="00093713"/>
    <w:rsid w:val="000957C5"/>
    <w:rsid w:val="000A1F14"/>
    <w:rsid w:val="000A7B40"/>
    <w:rsid w:val="000B02B4"/>
    <w:rsid w:val="000B401D"/>
    <w:rsid w:val="000B4A38"/>
    <w:rsid w:val="000C2A0D"/>
    <w:rsid w:val="000C6196"/>
    <w:rsid w:val="000D0ABB"/>
    <w:rsid w:val="000D70C1"/>
    <w:rsid w:val="000E0D61"/>
    <w:rsid w:val="000E57D4"/>
    <w:rsid w:val="000E6462"/>
    <w:rsid w:val="000E76ED"/>
    <w:rsid w:val="000F3012"/>
    <w:rsid w:val="0010052B"/>
    <w:rsid w:val="00100FE4"/>
    <w:rsid w:val="0010425E"/>
    <w:rsid w:val="00106837"/>
    <w:rsid w:val="00106D61"/>
    <w:rsid w:val="00106E4B"/>
    <w:rsid w:val="00111C37"/>
    <w:rsid w:val="00114556"/>
    <w:rsid w:val="0011692A"/>
    <w:rsid w:val="0012544D"/>
    <w:rsid w:val="00126B41"/>
    <w:rsid w:val="001300C3"/>
    <w:rsid w:val="00130B8A"/>
    <w:rsid w:val="0014617E"/>
    <w:rsid w:val="001526C3"/>
    <w:rsid w:val="001561F4"/>
    <w:rsid w:val="001579EA"/>
    <w:rsid w:val="0016118D"/>
    <w:rsid w:val="001648DB"/>
    <w:rsid w:val="00174398"/>
    <w:rsid w:val="00176678"/>
    <w:rsid w:val="001773D1"/>
    <w:rsid w:val="00177779"/>
    <w:rsid w:val="001815DD"/>
    <w:rsid w:val="0019118D"/>
    <w:rsid w:val="00194CD5"/>
    <w:rsid w:val="00194E3D"/>
    <w:rsid w:val="001A22B5"/>
    <w:rsid w:val="001A635D"/>
    <w:rsid w:val="001A6AC9"/>
    <w:rsid w:val="001D1AF1"/>
    <w:rsid w:val="001D4B62"/>
    <w:rsid w:val="001D5018"/>
    <w:rsid w:val="001D52A5"/>
    <w:rsid w:val="001D782F"/>
    <w:rsid w:val="001E2045"/>
    <w:rsid w:val="001E63B8"/>
    <w:rsid w:val="001F1870"/>
    <w:rsid w:val="001F2E73"/>
    <w:rsid w:val="00200F4B"/>
    <w:rsid w:val="00201189"/>
    <w:rsid w:val="002036C0"/>
    <w:rsid w:val="002155A8"/>
    <w:rsid w:val="00215C3E"/>
    <w:rsid w:val="00215E33"/>
    <w:rsid w:val="00221DCC"/>
    <w:rsid w:val="00222088"/>
    <w:rsid w:val="00225A11"/>
    <w:rsid w:val="00227F0E"/>
    <w:rsid w:val="00230AD0"/>
    <w:rsid w:val="002328BF"/>
    <w:rsid w:val="002558D7"/>
    <w:rsid w:val="0025792F"/>
    <w:rsid w:val="00260A30"/>
    <w:rsid w:val="00261CC7"/>
    <w:rsid w:val="002636FA"/>
    <w:rsid w:val="002665C3"/>
    <w:rsid w:val="00267383"/>
    <w:rsid w:val="002703AA"/>
    <w:rsid w:val="002703E7"/>
    <w:rsid w:val="002709C3"/>
    <w:rsid w:val="002739C9"/>
    <w:rsid w:val="00273E9A"/>
    <w:rsid w:val="002937A1"/>
    <w:rsid w:val="002A2F36"/>
    <w:rsid w:val="002A6F57"/>
    <w:rsid w:val="002B2E9B"/>
    <w:rsid w:val="002B6C10"/>
    <w:rsid w:val="002B7166"/>
    <w:rsid w:val="002C06A6"/>
    <w:rsid w:val="002C2942"/>
    <w:rsid w:val="002C5FE4"/>
    <w:rsid w:val="002C7F1F"/>
    <w:rsid w:val="002D48CD"/>
    <w:rsid w:val="002D5454"/>
    <w:rsid w:val="002E1AF2"/>
    <w:rsid w:val="002E3658"/>
    <w:rsid w:val="002F3C80"/>
    <w:rsid w:val="0031230A"/>
    <w:rsid w:val="003128FB"/>
    <w:rsid w:val="00313E8B"/>
    <w:rsid w:val="00317BA9"/>
    <w:rsid w:val="00320461"/>
    <w:rsid w:val="0033624A"/>
    <w:rsid w:val="003373A5"/>
    <w:rsid w:val="0033777B"/>
    <w:rsid w:val="00337826"/>
    <w:rsid w:val="0034128A"/>
    <w:rsid w:val="0034324D"/>
    <w:rsid w:val="0035329F"/>
    <w:rsid w:val="00355617"/>
    <w:rsid w:val="003651B7"/>
    <w:rsid w:val="00374B74"/>
    <w:rsid w:val="00376EF4"/>
    <w:rsid w:val="003904F0"/>
    <w:rsid w:val="003975C9"/>
    <w:rsid w:val="003A276B"/>
    <w:rsid w:val="003B294A"/>
    <w:rsid w:val="003B7CB9"/>
    <w:rsid w:val="003C3210"/>
    <w:rsid w:val="003C5777"/>
    <w:rsid w:val="003C5EEA"/>
    <w:rsid w:val="003C7CB6"/>
    <w:rsid w:val="003D388F"/>
    <w:rsid w:val="003F1F4B"/>
    <w:rsid w:val="003F3D5D"/>
    <w:rsid w:val="0042210F"/>
    <w:rsid w:val="004334BF"/>
    <w:rsid w:val="004408A1"/>
    <w:rsid w:val="00442E5B"/>
    <w:rsid w:val="0044379B"/>
    <w:rsid w:val="00445D50"/>
    <w:rsid w:val="00453538"/>
    <w:rsid w:val="004603A2"/>
    <w:rsid w:val="00460FD9"/>
    <w:rsid w:val="004827CA"/>
    <w:rsid w:val="00484A58"/>
    <w:rsid w:val="004850AD"/>
    <w:rsid w:val="00485D98"/>
    <w:rsid w:val="00486088"/>
    <w:rsid w:val="00492FA8"/>
    <w:rsid w:val="004A1BDD"/>
    <w:rsid w:val="004B1E15"/>
    <w:rsid w:val="004B2367"/>
    <w:rsid w:val="004B381D"/>
    <w:rsid w:val="004C265C"/>
    <w:rsid w:val="004C71F5"/>
    <w:rsid w:val="004D41DC"/>
    <w:rsid w:val="004E2E5C"/>
    <w:rsid w:val="004F306D"/>
    <w:rsid w:val="004F7B2C"/>
    <w:rsid w:val="00504705"/>
    <w:rsid w:val="00504FBC"/>
    <w:rsid w:val="00517E88"/>
    <w:rsid w:val="00535089"/>
    <w:rsid w:val="005363CA"/>
    <w:rsid w:val="00542F58"/>
    <w:rsid w:val="00544FDE"/>
    <w:rsid w:val="00545423"/>
    <w:rsid w:val="00547E71"/>
    <w:rsid w:val="00565462"/>
    <w:rsid w:val="005668D0"/>
    <w:rsid w:val="005670DB"/>
    <w:rsid w:val="00571F1C"/>
    <w:rsid w:val="00572CCD"/>
    <w:rsid w:val="0057440A"/>
    <w:rsid w:val="00581A12"/>
    <w:rsid w:val="00592C3E"/>
    <w:rsid w:val="00596449"/>
    <w:rsid w:val="005A3E28"/>
    <w:rsid w:val="005A71AD"/>
    <w:rsid w:val="005A7F1B"/>
    <w:rsid w:val="005B227F"/>
    <w:rsid w:val="005B59ED"/>
    <w:rsid w:val="005B5C5A"/>
    <w:rsid w:val="005C751F"/>
    <w:rsid w:val="005C7B53"/>
    <w:rsid w:val="005D0561"/>
    <w:rsid w:val="005D14AA"/>
    <w:rsid w:val="005D2C37"/>
    <w:rsid w:val="005D7287"/>
    <w:rsid w:val="005D7D1C"/>
    <w:rsid w:val="005E001D"/>
    <w:rsid w:val="005E6105"/>
    <w:rsid w:val="005F0355"/>
    <w:rsid w:val="005F5E43"/>
    <w:rsid w:val="00606108"/>
    <w:rsid w:val="00611665"/>
    <w:rsid w:val="006171D8"/>
    <w:rsid w:val="006201FC"/>
    <w:rsid w:val="00620ADD"/>
    <w:rsid w:val="00635CCA"/>
    <w:rsid w:val="00640EF2"/>
    <w:rsid w:val="0064718C"/>
    <w:rsid w:val="0065049B"/>
    <w:rsid w:val="00650D73"/>
    <w:rsid w:val="006558EE"/>
    <w:rsid w:val="00657231"/>
    <w:rsid w:val="0066746D"/>
    <w:rsid w:val="00667FBC"/>
    <w:rsid w:val="006774CD"/>
    <w:rsid w:val="00685176"/>
    <w:rsid w:val="0069571A"/>
    <w:rsid w:val="006A0BB9"/>
    <w:rsid w:val="006A138D"/>
    <w:rsid w:val="006B12FA"/>
    <w:rsid w:val="006B461E"/>
    <w:rsid w:val="006B48D7"/>
    <w:rsid w:val="006C3BF0"/>
    <w:rsid w:val="006C3C21"/>
    <w:rsid w:val="006C7A31"/>
    <w:rsid w:val="006E5B59"/>
    <w:rsid w:val="006E6CF5"/>
    <w:rsid w:val="006F4C28"/>
    <w:rsid w:val="006F5E55"/>
    <w:rsid w:val="0070364E"/>
    <w:rsid w:val="00705A54"/>
    <w:rsid w:val="00706A05"/>
    <w:rsid w:val="007104E8"/>
    <w:rsid w:val="007130F4"/>
    <w:rsid w:val="007156FC"/>
    <w:rsid w:val="00716942"/>
    <w:rsid w:val="007173E9"/>
    <w:rsid w:val="00727519"/>
    <w:rsid w:val="00727CA7"/>
    <w:rsid w:val="0073431C"/>
    <w:rsid w:val="00737659"/>
    <w:rsid w:val="0075119E"/>
    <w:rsid w:val="007656E7"/>
    <w:rsid w:val="007666A4"/>
    <w:rsid w:val="00767564"/>
    <w:rsid w:val="0077102C"/>
    <w:rsid w:val="00773365"/>
    <w:rsid w:val="007735BF"/>
    <w:rsid w:val="00781624"/>
    <w:rsid w:val="00781E3C"/>
    <w:rsid w:val="0078538F"/>
    <w:rsid w:val="007858BA"/>
    <w:rsid w:val="0079351F"/>
    <w:rsid w:val="007A2ABA"/>
    <w:rsid w:val="007A3AEA"/>
    <w:rsid w:val="007A7F97"/>
    <w:rsid w:val="007B4F3E"/>
    <w:rsid w:val="007B7197"/>
    <w:rsid w:val="007C45B6"/>
    <w:rsid w:val="007C6CD0"/>
    <w:rsid w:val="007C7FC0"/>
    <w:rsid w:val="007D021C"/>
    <w:rsid w:val="007D3441"/>
    <w:rsid w:val="007D39F0"/>
    <w:rsid w:val="007D3EFD"/>
    <w:rsid w:val="007F0764"/>
    <w:rsid w:val="007F4D6D"/>
    <w:rsid w:val="007F72FF"/>
    <w:rsid w:val="007F7B5E"/>
    <w:rsid w:val="008056E9"/>
    <w:rsid w:val="0081049F"/>
    <w:rsid w:val="00811C42"/>
    <w:rsid w:val="00814632"/>
    <w:rsid w:val="0082127B"/>
    <w:rsid w:val="00826438"/>
    <w:rsid w:val="00827A40"/>
    <w:rsid w:val="00830ECB"/>
    <w:rsid w:val="00844F48"/>
    <w:rsid w:val="008455C2"/>
    <w:rsid w:val="00846E45"/>
    <w:rsid w:val="00855426"/>
    <w:rsid w:val="00864035"/>
    <w:rsid w:val="008645D1"/>
    <w:rsid w:val="0086535F"/>
    <w:rsid w:val="00865A7C"/>
    <w:rsid w:val="00866873"/>
    <w:rsid w:val="00873268"/>
    <w:rsid w:val="008763F4"/>
    <w:rsid w:val="00880556"/>
    <w:rsid w:val="008849EA"/>
    <w:rsid w:val="00891FE8"/>
    <w:rsid w:val="008A77C6"/>
    <w:rsid w:val="008C70A6"/>
    <w:rsid w:val="008D16ED"/>
    <w:rsid w:val="008D2A06"/>
    <w:rsid w:val="008D2A6B"/>
    <w:rsid w:val="008D49A5"/>
    <w:rsid w:val="008D5902"/>
    <w:rsid w:val="008E0B66"/>
    <w:rsid w:val="008E172D"/>
    <w:rsid w:val="009010AC"/>
    <w:rsid w:val="00902730"/>
    <w:rsid w:val="0090387F"/>
    <w:rsid w:val="00906C9F"/>
    <w:rsid w:val="00912FD9"/>
    <w:rsid w:val="009154B1"/>
    <w:rsid w:val="00921577"/>
    <w:rsid w:val="009259E1"/>
    <w:rsid w:val="0095188F"/>
    <w:rsid w:val="00953630"/>
    <w:rsid w:val="009550A0"/>
    <w:rsid w:val="00956C7F"/>
    <w:rsid w:val="00960C64"/>
    <w:rsid w:val="00963D4F"/>
    <w:rsid w:val="0097218E"/>
    <w:rsid w:val="00972C76"/>
    <w:rsid w:val="00980425"/>
    <w:rsid w:val="00981023"/>
    <w:rsid w:val="00991C69"/>
    <w:rsid w:val="009923C0"/>
    <w:rsid w:val="009A6331"/>
    <w:rsid w:val="009B78FE"/>
    <w:rsid w:val="009C0AB7"/>
    <w:rsid w:val="009C3521"/>
    <w:rsid w:val="009C4025"/>
    <w:rsid w:val="009C4461"/>
    <w:rsid w:val="009C4622"/>
    <w:rsid w:val="009C4750"/>
    <w:rsid w:val="009C4BA1"/>
    <w:rsid w:val="009C6B5A"/>
    <w:rsid w:val="009E097D"/>
    <w:rsid w:val="009E2102"/>
    <w:rsid w:val="009E35CE"/>
    <w:rsid w:val="009E7E6E"/>
    <w:rsid w:val="009F0AE7"/>
    <w:rsid w:val="00A07E67"/>
    <w:rsid w:val="00A16AA3"/>
    <w:rsid w:val="00A20A9A"/>
    <w:rsid w:val="00A2332A"/>
    <w:rsid w:val="00A2368A"/>
    <w:rsid w:val="00A27A35"/>
    <w:rsid w:val="00A31F72"/>
    <w:rsid w:val="00A41FC6"/>
    <w:rsid w:val="00A44B1B"/>
    <w:rsid w:val="00A4583A"/>
    <w:rsid w:val="00A55E6C"/>
    <w:rsid w:val="00A70D9D"/>
    <w:rsid w:val="00A7548F"/>
    <w:rsid w:val="00A81158"/>
    <w:rsid w:val="00A81673"/>
    <w:rsid w:val="00A86114"/>
    <w:rsid w:val="00A90EA6"/>
    <w:rsid w:val="00A94AB0"/>
    <w:rsid w:val="00AA4AC0"/>
    <w:rsid w:val="00AB5744"/>
    <w:rsid w:val="00AB5C6E"/>
    <w:rsid w:val="00AB666D"/>
    <w:rsid w:val="00AB7E5D"/>
    <w:rsid w:val="00AC15B7"/>
    <w:rsid w:val="00AC222F"/>
    <w:rsid w:val="00AC367F"/>
    <w:rsid w:val="00AC67DE"/>
    <w:rsid w:val="00AD18F8"/>
    <w:rsid w:val="00AD6BBF"/>
    <w:rsid w:val="00AE32BA"/>
    <w:rsid w:val="00AE4214"/>
    <w:rsid w:val="00AF0FCD"/>
    <w:rsid w:val="00AF35C7"/>
    <w:rsid w:val="00AF5FF0"/>
    <w:rsid w:val="00B043EC"/>
    <w:rsid w:val="00B131F9"/>
    <w:rsid w:val="00B206A8"/>
    <w:rsid w:val="00B221B0"/>
    <w:rsid w:val="00B27341"/>
    <w:rsid w:val="00B408D4"/>
    <w:rsid w:val="00B43761"/>
    <w:rsid w:val="00B50028"/>
    <w:rsid w:val="00B52B01"/>
    <w:rsid w:val="00B61E52"/>
    <w:rsid w:val="00B6690B"/>
    <w:rsid w:val="00B701FC"/>
    <w:rsid w:val="00B70A62"/>
    <w:rsid w:val="00B742D3"/>
    <w:rsid w:val="00B7545C"/>
    <w:rsid w:val="00B92AEC"/>
    <w:rsid w:val="00B957E6"/>
    <w:rsid w:val="00B97626"/>
    <w:rsid w:val="00BA0E81"/>
    <w:rsid w:val="00BA6913"/>
    <w:rsid w:val="00BB072E"/>
    <w:rsid w:val="00BB0B3B"/>
    <w:rsid w:val="00BC7111"/>
    <w:rsid w:val="00BD01D9"/>
    <w:rsid w:val="00BD0288"/>
    <w:rsid w:val="00BD0B43"/>
    <w:rsid w:val="00BD40DE"/>
    <w:rsid w:val="00BD5952"/>
    <w:rsid w:val="00BE0D92"/>
    <w:rsid w:val="00BE4685"/>
    <w:rsid w:val="00BE551D"/>
    <w:rsid w:val="00BE6035"/>
    <w:rsid w:val="00BF4778"/>
    <w:rsid w:val="00BF7136"/>
    <w:rsid w:val="00C00133"/>
    <w:rsid w:val="00C03D72"/>
    <w:rsid w:val="00C16033"/>
    <w:rsid w:val="00C162AD"/>
    <w:rsid w:val="00C17670"/>
    <w:rsid w:val="00C17D6F"/>
    <w:rsid w:val="00C226DC"/>
    <w:rsid w:val="00C323F5"/>
    <w:rsid w:val="00C359CF"/>
    <w:rsid w:val="00C370BB"/>
    <w:rsid w:val="00C415B8"/>
    <w:rsid w:val="00C460DB"/>
    <w:rsid w:val="00C50CEC"/>
    <w:rsid w:val="00C524F0"/>
    <w:rsid w:val="00C538D1"/>
    <w:rsid w:val="00C607FB"/>
    <w:rsid w:val="00C729C7"/>
    <w:rsid w:val="00C76EE0"/>
    <w:rsid w:val="00C8330C"/>
    <w:rsid w:val="00C85BFA"/>
    <w:rsid w:val="00C85EFE"/>
    <w:rsid w:val="00C871EF"/>
    <w:rsid w:val="00C92012"/>
    <w:rsid w:val="00C934DE"/>
    <w:rsid w:val="00C93CB2"/>
    <w:rsid w:val="00C94727"/>
    <w:rsid w:val="00CA13A3"/>
    <w:rsid w:val="00CA51AF"/>
    <w:rsid w:val="00CA5CB1"/>
    <w:rsid w:val="00CB6695"/>
    <w:rsid w:val="00CC093C"/>
    <w:rsid w:val="00CD2995"/>
    <w:rsid w:val="00CD3ECE"/>
    <w:rsid w:val="00CF496E"/>
    <w:rsid w:val="00CF5B96"/>
    <w:rsid w:val="00CF7805"/>
    <w:rsid w:val="00D007F8"/>
    <w:rsid w:val="00D030C9"/>
    <w:rsid w:val="00D04855"/>
    <w:rsid w:val="00D05A52"/>
    <w:rsid w:val="00D114C6"/>
    <w:rsid w:val="00D142D0"/>
    <w:rsid w:val="00D23D90"/>
    <w:rsid w:val="00D26BF9"/>
    <w:rsid w:val="00D27DB4"/>
    <w:rsid w:val="00D35879"/>
    <w:rsid w:val="00D46709"/>
    <w:rsid w:val="00D47210"/>
    <w:rsid w:val="00D517FF"/>
    <w:rsid w:val="00D53A5C"/>
    <w:rsid w:val="00D54217"/>
    <w:rsid w:val="00D55473"/>
    <w:rsid w:val="00D57580"/>
    <w:rsid w:val="00D62977"/>
    <w:rsid w:val="00D635A1"/>
    <w:rsid w:val="00D6411A"/>
    <w:rsid w:val="00D67ABF"/>
    <w:rsid w:val="00D749E6"/>
    <w:rsid w:val="00D82ABE"/>
    <w:rsid w:val="00D834E2"/>
    <w:rsid w:val="00D839E9"/>
    <w:rsid w:val="00D844EE"/>
    <w:rsid w:val="00D84602"/>
    <w:rsid w:val="00D847F8"/>
    <w:rsid w:val="00D90465"/>
    <w:rsid w:val="00D96267"/>
    <w:rsid w:val="00DB7D74"/>
    <w:rsid w:val="00DC65A4"/>
    <w:rsid w:val="00DD157A"/>
    <w:rsid w:val="00DD1F40"/>
    <w:rsid w:val="00DD346F"/>
    <w:rsid w:val="00DE746D"/>
    <w:rsid w:val="00DF1141"/>
    <w:rsid w:val="00DF3644"/>
    <w:rsid w:val="00DF3DF5"/>
    <w:rsid w:val="00DF516F"/>
    <w:rsid w:val="00DF63A6"/>
    <w:rsid w:val="00E04AF0"/>
    <w:rsid w:val="00E057E7"/>
    <w:rsid w:val="00E12FD3"/>
    <w:rsid w:val="00E22AAE"/>
    <w:rsid w:val="00E37B98"/>
    <w:rsid w:val="00E406B4"/>
    <w:rsid w:val="00E40EAA"/>
    <w:rsid w:val="00E43F3A"/>
    <w:rsid w:val="00E44516"/>
    <w:rsid w:val="00E45601"/>
    <w:rsid w:val="00E45B15"/>
    <w:rsid w:val="00E62712"/>
    <w:rsid w:val="00E63CEF"/>
    <w:rsid w:val="00E65D5E"/>
    <w:rsid w:val="00E67C6B"/>
    <w:rsid w:val="00E707D9"/>
    <w:rsid w:val="00E7195E"/>
    <w:rsid w:val="00E7569C"/>
    <w:rsid w:val="00E76516"/>
    <w:rsid w:val="00E778FE"/>
    <w:rsid w:val="00EA1562"/>
    <w:rsid w:val="00EA53BF"/>
    <w:rsid w:val="00EA5925"/>
    <w:rsid w:val="00EA68CE"/>
    <w:rsid w:val="00EB1C45"/>
    <w:rsid w:val="00EB3800"/>
    <w:rsid w:val="00EB51EB"/>
    <w:rsid w:val="00EB7A94"/>
    <w:rsid w:val="00EC2618"/>
    <w:rsid w:val="00EC3A3E"/>
    <w:rsid w:val="00EC4F60"/>
    <w:rsid w:val="00EC677A"/>
    <w:rsid w:val="00EE11BD"/>
    <w:rsid w:val="00EE6189"/>
    <w:rsid w:val="00EF284E"/>
    <w:rsid w:val="00F11A57"/>
    <w:rsid w:val="00F120A8"/>
    <w:rsid w:val="00F25445"/>
    <w:rsid w:val="00F322A8"/>
    <w:rsid w:val="00F3436F"/>
    <w:rsid w:val="00F35CBE"/>
    <w:rsid w:val="00F402C5"/>
    <w:rsid w:val="00F408F8"/>
    <w:rsid w:val="00F45927"/>
    <w:rsid w:val="00F51409"/>
    <w:rsid w:val="00F52128"/>
    <w:rsid w:val="00F64793"/>
    <w:rsid w:val="00F65D4B"/>
    <w:rsid w:val="00F73173"/>
    <w:rsid w:val="00F74FBB"/>
    <w:rsid w:val="00F7577A"/>
    <w:rsid w:val="00F771BD"/>
    <w:rsid w:val="00F836FB"/>
    <w:rsid w:val="00F83EDB"/>
    <w:rsid w:val="00F91619"/>
    <w:rsid w:val="00F93094"/>
    <w:rsid w:val="00F9400E"/>
    <w:rsid w:val="00F97538"/>
    <w:rsid w:val="00FA1C07"/>
    <w:rsid w:val="00FA48E3"/>
    <w:rsid w:val="00FA4E88"/>
    <w:rsid w:val="00FA7368"/>
    <w:rsid w:val="00FB2CBD"/>
    <w:rsid w:val="00FB54DD"/>
    <w:rsid w:val="00FB686A"/>
    <w:rsid w:val="00FB6A97"/>
    <w:rsid w:val="00FC01A6"/>
    <w:rsid w:val="00FC2E16"/>
    <w:rsid w:val="00FC451F"/>
    <w:rsid w:val="00FD08B0"/>
    <w:rsid w:val="00FF2763"/>
    <w:rsid w:val="00FF4725"/>
    <w:rsid w:val="00FF66B7"/>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15:docId w15:val="{76226653-0CE8-44F7-B798-DD673D519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Kop1">
    <w:name w:val="heading 1"/>
    <w:basedOn w:val="Standaard"/>
    <w:next w:val="Standaard"/>
    <w:qFormat/>
    <w:pPr>
      <w:keepNext/>
      <w:widowControl/>
      <w:numPr>
        <w:numId w:val="1"/>
      </w:numPr>
      <w:outlineLvl w:val="0"/>
    </w:pPr>
    <w:rPr>
      <w:rFonts w:ascii="Amnesty Trade Gothic Cn" w:hAnsi="Amnesty Trade Gothic Cn"/>
      <w:b/>
      <w:caps/>
      <w:kern w:val="1"/>
      <w:sz w:val="56"/>
      <w:szCs w:val="32"/>
    </w:rPr>
  </w:style>
  <w:style w:type="paragraph" w:styleId="Kop2">
    <w:name w:val="heading 2"/>
    <w:basedOn w:val="Standaard"/>
    <w:next w:val="Standaard"/>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Kop3">
    <w:name w:val="heading 3"/>
    <w:basedOn w:val="Standaard"/>
    <w:next w:val="Standaard"/>
    <w:link w:val="Kop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Kop4">
    <w:name w:val="heading 4"/>
    <w:basedOn w:val="AIRecomendationsubheading"/>
    <w:next w:val="Standaard"/>
    <w:qFormat/>
    <w:rsid w:val="000058B2"/>
    <w:pPr>
      <w:shd w:val="clear" w:color="auto" w:fill="auto"/>
      <w:spacing w:after="0"/>
      <w:outlineLvl w:val="3"/>
    </w:pPr>
    <w:rPr>
      <w:sz w:val="18"/>
    </w:rPr>
  </w:style>
  <w:style w:type="paragraph" w:styleId="Kop5">
    <w:name w:val="heading 5"/>
    <w:basedOn w:val="Kop4"/>
    <w:next w:val="Standaard"/>
    <w:qFormat/>
    <w:pPr>
      <w:numPr>
        <w:ilvl w:val="4"/>
      </w:numPr>
      <w:outlineLvl w:val="4"/>
    </w:pPr>
  </w:style>
  <w:style w:type="paragraph" w:styleId="Kop6">
    <w:name w:val="heading 6"/>
    <w:basedOn w:val="Kop5"/>
    <w:next w:val="Standaard"/>
    <w:qFormat/>
    <w:pPr>
      <w:numPr>
        <w:ilvl w:val="5"/>
      </w:numPr>
      <w:outlineLvl w:val="5"/>
    </w:pPr>
  </w:style>
  <w:style w:type="paragraph" w:styleId="Kop7">
    <w:name w:val="heading 7"/>
    <w:basedOn w:val="Kop6"/>
    <w:next w:val="Standaard"/>
    <w:qFormat/>
    <w:pPr>
      <w:numPr>
        <w:ilvl w:val="6"/>
      </w:numPr>
      <w:outlineLvl w:val="6"/>
    </w:pPr>
  </w:style>
  <w:style w:type="paragraph" w:styleId="Kop8">
    <w:name w:val="heading 8"/>
    <w:basedOn w:val="Kop7"/>
    <w:next w:val="Standaard"/>
    <w:qFormat/>
    <w:pPr>
      <w:numPr>
        <w:ilvl w:val="7"/>
      </w:numPr>
      <w:outlineLvl w:val="7"/>
    </w:pPr>
  </w:style>
  <w:style w:type="paragraph" w:styleId="Kop9">
    <w:name w:val="heading 9"/>
    <w:basedOn w:val="Kop8"/>
    <w:next w:val="Standaard"/>
    <w:qFormat/>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IRecommendsSubheading">
    <w:name w:val="AI Recommends Subheading"/>
    <w:basedOn w:val="Standaard"/>
    <w:rsid w:val="00B072A2"/>
    <w:pPr>
      <w:keepNext/>
      <w:widowControl/>
      <w:spacing w:after="0"/>
    </w:pPr>
    <w:rPr>
      <w:rFonts w:ascii="Amnesty Trade Gothic Cn" w:hAnsi="Amnesty Trade Gothic Cn"/>
      <w:b/>
      <w:sz w:val="21"/>
    </w:rPr>
  </w:style>
  <w:style w:type="numbering" w:customStyle="1" w:styleId="AIBulletList">
    <w:name w:val="AI Bullet List"/>
    <w:basedOn w:val="Geenlij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Geenlijst"/>
    <w:rsid w:val="00315CAB"/>
    <w:pPr>
      <w:numPr>
        <w:numId w:val="3"/>
      </w:numPr>
    </w:pPr>
  </w:style>
  <w:style w:type="paragraph" w:styleId="Koptekst">
    <w:name w:val="header"/>
    <w:basedOn w:val="Standaard"/>
    <w:link w:val="KoptekstChar"/>
    <w:uiPriority w:val="99"/>
    <w:rsid w:val="00E02D14"/>
    <w:pPr>
      <w:tabs>
        <w:tab w:val="center" w:pos="4153"/>
        <w:tab w:val="right" w:pos="8306"/>
      </w:tabs>
    </w:pPr>
  </w:style>
  <w:style w:type="paragraph" w:styleId="Voettekst">
    <w:name w:val="footer"/>
    <w:basedOn w:val="Standaard"/>
    <w:rsid w:val="00EB51EB"/>
    <w:pPr>
      <w:tabs>
        <w:tab w:val="center" w:pos="4536"/>
        <w:tab w:val="right" w:pos="9072"/>
      </w:tabs>
    </w:pPr>
    <w:rPr>
      <w:rFonts w:ascii="Amnesty Trade Gothic Cn" w:hAnsi="Amnesty Trade Gothic Cn"/>
    </w:rPr>
  </w:style>
  <w:style w:type="character" w:styleId="Eindnootmarkering">
    <w:name w:val="endnote reference"/>
    <w:semiHidden/>
    <w:rPr>
      <w:vertAlign w:val="superscript"/>
    </w:rPr>
  </w:style>
  <w:style w:type="paragraph" w:customStyle="1" w:styleId="BodyAnn">
    <w:name w:val="BodyAnn"/>
    <w:basedOn w:val="Platteteksteersteinspringing2"/>
    <w:rsid w:val="002C0F41"/>
    <w:pPr>
      <w:widowControl/>
      <w:suppressAutoHyphens w:val="0"/>
      <w:spacing w:line="360" w:lineRule="auto"/>
      <w:jc w:val="both"/>
    </w:pPr>
    <w:rPr>
      <w:rFonts w:ascii="Times New Roman" w:hAnsi="Times New Roman"/>
      <w:color w:val="auto"/>
      <w:sz w:val="22"/>
      <w:lang w:val="ru-RU" w:eastAsia="en-US"/>
    </w:rPr>
  </w:style>
  <w:style w:type="character" w:styleId="Voetnootmarkering">
    <w:name w:val="footnote reference"/>
    <w:semiHidden/>
    <w:rPr>
      <w:vertAlign w:val="superscript"/>
    </w:rPr>
  </w:style>
  <w:style w:type="paragraph" w:styleId="Plattetekst">
    <w:name w:val="Body Text"/>
    <w:basedOn w:val="Standaard"/>
    <w:pPr>
      <w:spacing w:after="120"/>
    </w:pPr>
  </w:style>
  <w:style w:type="paragraph" w:styleId="Plattetekstinspringen">
    <w:name w:val="Body Text Indent"/>
    <w:basedOn w:val="Standaard"/>
    <w:rsid w:val="002C0F41"/>
    <w:pPr>
      <w:spacing w:after="120"/>
      <w:ind w:left="283"/>
    </w:pPr>
  </w:style>
  <w:style w:type="paragraph" w:customStyle="1" w:styleId="StyleAIBoxintroAsianTimesNewRomanLatin9ptNotBol">
    <w:name w:val="Style AI Box intro + (Asian) Times New Roman (Latin) 9 pt Not Bol..."/>
    <w:basedOn w:val="Standaard"/>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Standaard"/>
    <w:rsid w:val="000D70C1"/>
    <w:pPr>
      <w:spacing w:after="0"/>
    </w:pPr>
  </w:style>
  <w:style w:type="paragraph" w:styleId="Eindnoottekst">
    <w:name w:val="endnote text"/>
    <w:basedOn w:val="Standaard"/>
    <w:semiHidden/>
    <w:rsid w:val="005B4A41"/>
    <w:pPr>
      <w:spacing w:after="120"/>
    </w:pPr>
    <w:rPr>
      <w:sz w:val="16"/>
    </w:rPr>
  </w:style>
  <w:style w:type="paragraph" w:customStyle="1" w:styleId="AISUBTITLE">
    <w:name w:val="AI SUBTITLE"/>
    <w:basedOn w:val="Standaard"/>
    <w:pPr>
      <w:spacing w:before="300"/>
    </w:pPr>
    <w:rPr>
      <w:rFonts w:ascii="Amnesty Trade Gothic Cn" w:hAnsi="Amnesty Trade Gothic Cn"/>
      <w:caps/>
      <w:sz w:val="48"/>
    </w:rPr>
  </w:style>
  <w:style w:type="paragraph" w:customStyle="1" w:styleId="AIBoxHeading">
    <w:name w:val="AI Box Heading"/>
    <w:basedOn w:val="Standaard"/>
    <w:rsid w:val="007C6CD0"/>
    <w:pPr>
      <w:shd w:val="clear" w:color="auto" w:fill="FFFF00"/>
      <w:spacing w:after="0"/>
    </w:pPr>
    <w:rPr>
      <w:rFonts w:ascii="Amnesty Trade Gothic Cn" w:eastAsia="Arial Unicode MS" w:hAnsi="Amnesty Trade Gothic Cn"/>
      <w:caps/>
      <w:sz w:val="26"/>
    </w:rPr>
  </w:style>
  <w:style w:type="paragraph" w:styleId="Platteteksteersteinspringing2">
    <w:name w:val="Body Text First Indent 2"/>
    <w:basedOn w:val="Plattetekstinspringen"/>
    <w:rsid w:val="002C0F41"/>
    <w:pPr>
      <w:ind w:firstLine="210"/>
    </w:pPr>
  </w:style>
  <w:style w:type="paragraph" w:styleId="Ballontekst">
    <w:name w:val="Balloon Text"/>
    <w:basedOn w:val="Standaard"/>
    <w:semiHidden/>
    <w:rsid w:val="0029269B"/>
    <w:rPr>
      <w:rFonts w:ascii="Tahoma" w:hAnsi="Tahoma" w:cs="Tahoma"/>
      <w:sz w:val="16"/>
      <w:szCs w:val="16"/>
    </w:rPr>
  </w:style>
  <w:style w:type="paragraph" w:customStyle="1" w:styleId="AIBoxText">
    <w:name w:val="AI Box Text"/>
    <w:basedOn w:val="Standaard"/>
    <w:rsid w:val="00201189"/>
    <w:pPr>
      <w:shd w:val="clear" w:color="auto" w:fill="FFFF00"/>
      <w:suppressAutoHyphens w:val="0"/>
      <w:spacing w:after="0" w:line="246" w:lineRule="atLeast"/>
    </w:pPr>
    <w:rPr>
      <w:rFonts w:ascii="Amnesty Trade Gothic Cn" w:hAnsi="Amnesty Trade Gothic Cn"/>
      <w:sz w:val="19"/>
    </w:rPr>
  </w:style>
  <w:style w:type="paragraph" w:styleId="Normaalweb">
    <w:name w:val="Normal (Web)"/>
    <w:basedOn w:val="Standaard"/>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Voetnoottekst">
    <w:name w:val="footnote text"/>
    <w:basedOn w:val="Standaard"/>
    <w:semiHidden/>
    <w:pPr>
      <w:spacing w:line="200" w:lineRule="exact"/>
    </w:pPr>
    <w:rPr>
      <w:sz w:val="12"/>
    </w:rPr>
  </w:style>
  <w:style w:type="paragraph" w:customStyle="1" w:styleId="AITextquote">
    <w:name w:val="AI Text quote"/>
    <w:basedOn w:val="Standaard"/>
    <w:rsid w:val="00E12FD3"/>
    <w:pPr>
      <w:spacing w:after="120"/>
    </w:pPr>
    <w:rPr>
      <w:i/>
    </w:rPr>
  </w:style>
  <w:style w:type="paragraph" w:customStyle="1" w:styleId="AICaption">
    <w:name w:val="AI Caption"/>
    <w:basedOn w:val="Standaard"/>
    <w:rsid w:val="00574CC8"/>
    <w:pPr>
      <w:keepNext/>
      <w:widowControl/>
    </w:pPr>
    <w:rPr>
      <w:rFonts w:ascii="Amnesty Trade Gothic Cn" w:hAnsi="Amnesty Trade Gothic Cn"/>
      <w:color w:val="404040"/>
      <w:sz w:val="16"/>
    </w:rPr>
  </w:style>
  <w:style w:type="paragraph" w:styleId="Inhopg2">
    <w:name w:val="toc 2"/>
    <w:basedOn w:val="Standaard"/>
    <w:next w:val="Standaard"/>
    <w:semiHidden/>
    <w:pPr>
      <w:ind w:left="180"/>
    </w:pPr>
  </w:style>
  <w:style w:type="paragraph" w:styleId="Inhopg1">
    <w:name w:val="toc 1"/>
    <w:basedOn w:val="Standaard"/>
    <w:next w:val="Standaard"/>
    <w:semiHidden/>
  </w:style>
  <w:style w:type="paragraph" w:styleId="Inhopg3">
    <w:name w:val="toc 3"/>
    <w:basedOn w:val="Standaard"/>
    <w:next w:val="Standaard"/>
    <w:semiHidden/>
    <w:pPr>
      <w:ind w:left="360"/>
    </w:pPr>
  </w:style>
  <w:style w:type="paragraph" w:styleId="Inhopg4">
    <w:name w:val="toc 4"/>
    <w:basedOn w:val="Standaard"/>
    <w:next w:val="Standaard"/>
    <w:semiHidden/>
    <w:pPr>
      <w:ind w:left="540"/>
    </w:pPr>
  </w:style>
  <w:style w:type="paragraph" w:styleId="Inhopg5">
    <w:name w:val="toc 5"/>
    <w:basedOn w:val="Standaard"/>
    <w:next w:val="Standaard"/>
    <w:semiHidden/>
    <w:pPr>
      <w:ind w:left="720"/>
    </w:pPr>
  </w:style>
  <w:style w:type="paragraph" w:styleId="Inhopg6">
    <w:name w:val="toc 6"/>
    <w:basedOn w:val="Standaard"/>
    <w:next w:val="Standaard"/>
    <w:semiHidden/>
    <w:pPr>
      <w:ind w:left="900"/>
    </w:pPr>
  </w:style>
  <w:style w:type="paragraph" w:styleId="Inhopg7">
    <w:name w:val="toc 7"/>
    <w:basedOn w:val="Standaard"/>
    <w:next w:val="Standaard"/>
    <w:semiHidden/>
    <w:pPr>
      <w:ind w:left="1080"/>
    </w:pPr>
  </w:style>
  <w:style w:type="paragraph" w:styleId="Inhopg8">
    <w:name w:val="toc 8"/>
    <w:basedOn w:val="Standaard"/>
    <w:next w:val="Standaard"/>
    <w:semiHidden/>
    <w:pPr>
      <w:ind w:left="1260"/>
    </w:pPr>
  </w:style>
  <w:style w:type="paragraph" w:styleId="Inhopg9">
    <w:name w:val="toc 9"/>
    <w:basedOn w:val="Standaard"/>
    <w:next w:val="Standaard"/>
    <w:semiHidden/>
    <w:pPr>
      <w:ind w:left="1440"/>
    </w:pPr>
  </w:style>
  <w:style w:type="paragraph" w:customStyle="1" w:styleId="AIOddPageHeader">
    <w:name w:val="AI Odd Page Header"/>
    <w:basedOn w:val="Standaard"/>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Standaard"/>
    <w:rsid w:val="002004ED"/>
    <w:rPr>
      <w:rFonts w:ascii="Amnesty Trade Gothic Cn" w:hAnsi="Amnesty Trade Gothic Cn"/>
      <w:b/>
      <w:caps/>
      <w:kern w:val="80"/>
      <w:sz w:val="80"/>
      <w:szCs w:val="32"/>
    </w:rPr>
  </w:style>
  <w:style w:type="character" w:styleId="Verwijzingopmerking">
    <w:name w:val="annotation reference"/>
    <w:semiHidden/>
    <w:rsid w:val="005F5E43"/>
    <w:rPr>
      <w:sz w:val="16"/>
      <w:szCs w:val="16"/>
    </w:rPr>
  </w:style>
  <w:style w:type="paragraph" w:styleId="Tekstopmerking">
    <w:name w:val="annotation text"/>
    <w:basedOn w:val="Standaard"/>
    <w:semiHidden/>
    <w:rsid w:val="005F5E43"/>
    <w:rPr>
      <w:sz w:val="20"/>
      <w:szCs w:val="20"/>
    </w:rPr>
  </w:style>
  <w:style w:type="paragraph" w:styleId="Onderwerpvanopmerking">
    <w:name w:val="annotation subject"/>
    <w:basedOn w:val="Tekstopmerking"/>
    <w:next w:val="Tekstopmerking"/>
    <w:semiHidden/>
    <w:rsid w:val="005F5E43"/>
    <w:rPr>
      <w:b/>
      <w:bCs/>
    </w:rPr>
  </w:style>
  <w:style w:type="character" w:styleId="Nadruk">
    <w:name w:val="Emphasis"/>
    <w:qFormat/>
    <w:rsid w:val="009B78FE"/>
    <w:rPr>
      <w:i/>
      <w:iCs/>
    </w:rPr>
  </w:style>
  <w:style w:type="table" w:styleId="Tabelraster">
    <w:name w:val="Table Grid"/>
    <w:basedOn w:val="Standaardtabe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link w:val="Kop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GevolgdeHyperlink">
    <w:name w:val="FollowedHyperlink"/>
    <w:rsid w:val="00592C3E"/>
    <w:rPr>
      <w:color w:val="800080"/>
      <w:u w:val="single"/>
    </w:rPr>
  </w:style>
  <w:style w:type="paragraph" w:customStyle="1" w:styleId="AILeadQuote">
    <w:name w:val="AI Lead Quote"/>
    <w:basedOn w:val="Standaard"/>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Kop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Standaard"/>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inanummer">
    <w:name w:val="page number"/>
    <w:basedOn w:val="Standaardalinea-lettertype"/>
    <w:rsid w:val="00083462"/>
  </w:style>
  <w:style w:type="paragraph" w:customStyle="1" w:styleId="AIAddress">
    <w:name w:val="AI Address"/>
    <w:basedOn w:val="Standaard"/>
    <w:next w:val="Standaard"/>
    <w:rsid w:val="000058B2"/>
    <w:pPr>
      <w:spacing w:after="0"/>
      <w:jc w:val="right"/>
    </w:pPr>
    <w:rPr>
      <w:rFonts w:eastAsia="Times New Roman"/>
    </w:rPr>
  </w:style>
  <w:style w:type="character" w:styleId="Onopgelostemelding">
    <w:name w:val="Unresolved Mention"/>
    <w:basedOn w:val="Standaardalinea-lettertype"/>
    <w:uiPriority w:val="99"/>
    <w:semiHidden/>
    <w:unhideWhenUsed/>
    <w:rsid w:val="00504FBC"/>
    <w:rPr>
      <w:color w:val="808080"/>
      <w:shd w:val="clear" w:color="auto" w:fill="E6E6E6"/>
    </w:rPr>
  </w:style>
  <w:style w:type="table" w:styleId="Tabelrasterlicht">
    <w:name w:val="Grid Table Light"/>
    <w:basedOn w:val="Standaardtabe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jstalinea">
    <w:name w:val="List Paragraph"/>
    <w:basedOn w:val="Standaard"/>
    <w:uiPriority w:val="34"/>
    <w:qFormat/>
    <w:rsid w:val="00D839E9"/>
    <w:pPr>
      <w:ind w:left="720"/>
      <w:contextualSpacing/>
    </w:pPr>
  </w:style>
  <w:style w:type="character" w:customStyle="1" w:styleId="KoptekstChar">
    <w:name w:val="Koptekst Char"/>
    <w:basedOn w:val="Standaardalinea-lettertype"/>
    <w:link w:val="Koptekst"/>
    <w:uiPriority w:val="99"/>
    <w:rsid w:val="0064718C"/>
    <w:rPr>
      <w:rFonts w:ascii="Amnesty Trade Gothic" w:hAnsi="Amnesty Trade Gothic"/>
      <w:color w:val="000000"/>
      <w:sz w:val="18"/>
      <w:szCs w:val="24"/>
      <w:lang w:eastAsia="ar-SA"/>
    </w:rPr>
  </w:style>
  <w:style w:type="paragraph" w:styleId="Ondertitel">
    <w:name w:val="Subtitle"/>
    <w:basedOn w:val="Standaard"/>
    <w:next w:val="Standaard"/>
    <w:link w:val="Ondertitel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OndertitelChar">
    <w:name w:val="Ondertitel Char"/>
    <w:basedOn w:val="Standaardalinea-lettertype"/>
    <w:link w:val="Ondertitel"/>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Standaard"/>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Standaard"/>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e">
    <w:name w:val="Revision"/>
    <w:hidden/>
    <w:uiPriority w:val="99"/>
    <w:semiHidden/>
    <w:rsid w:val="006F5E55"/>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249745">
      <w:bodyDiv w:val="1"/>
      <w:marLeft w:val="0"/>
      <w:marRight w:val="0"/>
      <w:marTop w:val="0"/>
      <w:marBottom w:val="0"/>
      <w:divBdr>
        <w:top w:val="none" w:sz="0" w:space="0" w:color="auto"/>
        <w:left w:val="none" w:sz="0" w:space="0" w:color="auto"/>
        <w:bottom w:val="none" w:sz="0" w:space="0" w:color="auto"/>
        <w:right w:val="none" w:sz="0" w:space="0" w:color="auto"/>
      </w:divBdr>
    </w:div>
    <w:div w:id="1181552495">
      <w:bodyDiv w:val="1"/>
      <w:marLeft w:val="0"/>
      <w:marRight w:val="0"/>
      <w:marTop w:val="0"/>
      <w:marBottom w:val="0"/>
      <w:divBdr>
        <w:top w:val="none" w:sz="0" w:space="0" w:color="auto"/>
        <w:left w:val="none" w:sz="0" w:space="0" w:color="auto"/>
        <w:bottom w:val="none" w:sz="0" w:space="0" w:color="auto"/>
        <w:right w:val="none" w:sz="0" w:space="0" w:color="auto"/>
      </w:divBdr>
    </w:div>
    <w:div w:id="1308318916">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211670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njusticedroitdelhomm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b085100-56a4-4662-94ad-723e9994b959}" enabled="1" method="Standard" siteId="{c2dbf829-378d-44c1-b47a-1c043924ddf3}"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Floris Dogterom</cp:lastModifiedBy>
  <cp:revision>3</cp:revision>
  <dcterms:created xsi:type="dcterms:W3CDTF">2025-04-24T15:53:00Z</dcterms:created>
  <dcterms:modified xsi:type="dcterms:W3CDTF">2025-04-29T07:51:00Z</dcterms:modified>
</cp:coreProperties>
</file>