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F7FFA" w14:textId="6025A939" w:rsidR="0034128A" w:rsidRPr="001158FA" w:rsidRDefault="00195EA4" w:rsidP="001158FA">
      <w:pPr>
        <w:pStyle w:val="AIUrgentActionTopHeading"/>
        <w:tabs>
          <w:tab w:val="clear" w:pos="567"/>
        </w:tabs>
        <w:ind w:left="-270"/>
        <w:rPr>
          <w:rFonts w:ascii="Amnesty Trade Gothic Cn" w:hAnsi="Amnesty Trade Gothic Cn" w:cs="Arial"/>
          <w:sz w:val="100"/>
          <w:szCs w:val="100"/>
          <w:highlight w:val="yellow"/>
          <w:lang w:val="en-US"/>
        </w:rPr>
      </w:pPr>
      <w:r w:rsidRPr="001158FA">
        <w:rPr>
          <w:rFonts w:ascii="Amnesty Trade Gothic Cn" w:hAnsi="Amnesty Trade Gothic Cn" w:cs="Arial"/>
          <w:sz w:val="100"/>
          <w:szCs w:val="100"/>
          <w:highlight w:val="yellow"/>
          <w:lang w:val="en-US"/>
        </w:rPr>
        <w:t>URGENT</w:t>
      </w:r>
      <w:r w:rsidR="64172E87" w:rsidRPr="001158FA">
        <w:rPr>
          <w:rFonts w:ascii="Amnesty Trade Gothic Cn" w:hAnsi="Amnesty Trade Gothic Cn" w:cs="Arial"/>
          <w:sz w:val="100"/>
          <w:szCs w:val="100"/>
          <w:highlight w:val="yellow"/>
          <w:lang w:val="en-US"/>
        </w:rPr>
        <w:t xml:space="preserve"> ACTION</w:t>
      </w:r>
    </w:p>
    <w:p w14:paraId="48C31140" w14:textId="6DD37C2A" w:rsidR="264057E6" w:rsidRDefault="264057E6" w:rsidP="264057E6">
      <w:pPr>
        <w:pStyle w:val="Heading3"/>
        <w:numPr>
          <w:ilvl w:val="0"/>
          <w:numId w:val="0"/>
        </w:numPr>
        <w:spacing w:line="240" w:lineRule="auto"/>
        <w:rPr>
          <w:rFonts w:ascii="Arial" w:eastAsia="Arial" w:hAnsi="Arial" w:cs="Arial"/>
          <w:b/>
          <w:bCs/>
          <w:sz w:val="28"/>
          <w:szCs w:val="28"/>
          <w:lang w:val="en-US"/>
        </w:rPr>
      </w:pPr>
    </w:p>
    <w:p w14:paraId="57E62312" w14:textId="6C6680D0" w:rsidR="00BD64A8" w:rsidRDefault="6AFFA47E" w:rsidP="264057E6">
      <w:pPr>
        <w:pStyle w:val="Heading3"/>
        <w:numPr>
          <w:ilvl w:val="0"/>
          <w:numId w:val="0"/>
        </w:numPr>
        <w:spacing w:line="240" w:lineRule="auto"/>
        <w:rPr>
          <w:rFonts w:ascii="Arial" w:eastAsia="Arial" w:hAnsi="Arial" w:cs="Arial"/>
          <w:b/>
          <w:bCs/>
          <w:sz w:val="28"/>
          <w:szCs w:val="28"/>
          <w:lang w:val="en-US"/>
        </w:rPr>
      </w:pPr>
      <w:r w:rsidRPr="264057E6">
        <w:rPr>
          <w:rFonts w:ascii="Arial" w:eastAsia="Arial" w:hAnsi="Arial" w:cs="Arial"/>
          <w:b/>
          <w:bCs/>
          <w:sz w:val="28"/>
          <w:szCs w:val="28"/>
          <w:lang w:val="en-US"/>
        </w:rPr>
        <w:t>Repression Against Human Rights Defenders and Community Leaders</w:t>
      </w:r>
    </w:p>
    <w:p w14:paraId="6545171C" w14:textId="2C59044D" w:rsidR="00BD64A8" w:rsidRDefault="00BD64A8" w:rsidP="264057E6">
      <w:pPr>
        <w:pStyle w:val="Heading3"/>
        <w:spacing w:line="240" w:lineRule="auto"/>
        <w:rPr>
          <w:rFonts w:ascii="Arial" w:eastAsia="Arial" w:hAnsi="Arial" w:cs="Arial"/>
          <w:b/>
          <w:bCs/>
          <w:sz w:val="28"/>
          <w:szCs w:val="28"/>
          <w:lang w:val="en-US"/>
        </w:rPr>
      </w:pPr>
    </w:p>
    <w:p w14:paraId="3A783CE7" w14:textId="169F30E8" w:rsidR="00BD64A8" w:rsidRDefault="6AFFA47E" w:rsidP="264057E6">
      <w:pPr>
        <w:pStyle w:val="Heading3"/>
        <w:spacing w:line="240" w:lineRule="auto"/>
        <w:rPr>
          <w:rFonts w:ascii="Arial" w:eastAsia="Arial" w:hAnsi="Arial" w:cs="Arial"/>
          <w:b/>
          <w:bCs/>
          <w:sz w:val="28"/>
          <w:szCs w:val="28"/>
          <w:lang w:val="en-US"/>
        </w:rPr>
      </w:pPr>
      <w:r w:rsidRPr="264057E6">
        <w:rPr>
          <w:rFonts w:ascii="Arial" w:eastAsia="Arial" w:hAnsi="Arial" w:cs="Arial"/>
          <w:b/>
          <w:bCs/>
          <w:caps w:val="0"/>
          <w:sz w:val="18"/>
          <w:szCs w:val="18"/>
          <w:lang w:val="en-US"/>
        </w:rPr>
        <w:t xml:space="preserve">On </w:t>
      </w:r>
      <w:r w:rsidR="6F437F3A" w:rsidRPr="264057E6">
        <w:rPr>
          <w:rFonts w:ascii="Arial" w:eastAsia="Arial" w:hAnsi="Arial" w:cs="Arial"/>
          <w:b/>
          <w:bCs/>
          <w:caps w:val="0"/>
          <w:sz w:val="18"/>
          <w:szCs w:val="18"/>
          <w:lang w:val="en-US"/>
        </w:rPr>
        <w:t>February</w:t>
      </w:r>
      <w:r w:rsidRPr="264057E6">
        <w:rPr>
          <w:rFonts w:ascii="Arial" w:eastAsia="Arial" w:hAnsi="Arial" w:cs="Arial"/>
          <w:b/>
          <w:bCs/>
          <w:caps w:val="0"/>
          <w:sz w:val="18"/>
          <w:szCs w:val="18"/>
          <w:lang w:val="en-US"/>
        </w:rPr>
        <w:t xml:space="preserve"> 25, 2025, </w:t>
      </w:r>
      <w:r w:rsidR="10DF5AA9" w:rsidRPr="264057E6">
        <w:rPr>
          <w:rFonts w:ascii="Arial" w:eastAsia="Arial" w:hAnsi="Arial" w:cs="Arial"/>
          <w:b/>
          <w:bCs/>
          <w:caps w:val="0"/>
          <w:sz w:val="18"/>
          <w:szCs w:val="18"/>
          <w:lang w:val="en-US"/>
        </w:rPr>
        <w:t>Fidel</w:t>
      </w:r>
      <w:r w:rsidRPr="264057E6">
        <w:rPr>
          <w:rFonts w:ascii="Arial" w:eastAsia="Arial" w:hAnsi="Arial" w:cs="Arial"/>
          <w:b/>
          <w:bCs/>
          <w:caps w:val="0"/>
          <w:sz w:val="18"/>
          <w:szCs w:val="18"/>
          <w:lang w:val="en-US"/>
        </w:rPr>
        <w:t xml:space="preserve"> </w:t>
      </w:r>
      <w:r w:rsidR="4210FD91" w:rsidRPr="264057E6">
        <w:rPr>
          <w:rFonts w:ascii="Arial" w:eastAsia="Arial" w:hAnsi="Arial" w:cs="Arial"/>
          <w:b/>
          <w:bCs/>
          <w:caps w:val="0"/>
          <w:sz w:val="18"/>
          <w:szCs w:val="18"/>
          <w:lang w:val="en-US"/>
        </w:rPr>
        <w:t>Zavala</w:t>
      </w:r>
      <w:r w:rsidRPr="264057E6">
        <w:rPr>
          <w:rFonts w:ascii="Arial" w:eastAsia="Arial" w:hAnsi="Arial" w:cs="Arial"/>
          <w:b/>
          <w:bCs/>
          <w:caps w:val="0"/>
          <w:sz w:val="18"/>
          <w:szCs w:val="18"/>
          <w:lang w:val="en-US"/>
        </w:rPr>
        <w:t xml:space="preserve">, spokesperson for the Unidad De </w:t>
      </w:r>
      <w:proofErr w:type="spellStart"/>
      <w:r w:rsidRPr="264057E6">
        <w:rPr>
          <w:rFonts w:ascii="Arial" w:eastAsia="Arial" w:hAnsi="Arial" w:cs="Arial"/>
          <w:b/>
          <w:bCs/>
          <w:caps w:val="0"/>
          <w:sz w:val="18"/>
          <w:szCs w:val="18"/>
          <w:lang w:val="en-US"/>
        </w:rPr>
        <w:t>Defensa</w:t>
      </w:r>
      <w:proofErr w:type="spellEnd"/>
      <w:r w:rsidRPr="264057E6">
        <w:rPr>
          <w:rFonts w:ascii="Arial" w:eastAsia="Arial" w:hAnsi="Arial" w:cs="Arial"/>
          <w:b/>
          <w:bCs/>
          <w:caps w:val="0"/>
          <w:sz w:val="18"/>
          <w:szCs w:val="18"/>
          <w:lang w:val="en-US"/>
        </w:rPr>
        <w:t xml:space="preserve"> De Derechos Humanos Y </w:t>
      </w:r>
      <w:proofErr w:type="spellStart"/>
      <w:r w:rsidRPr="264057E6">
        <w:rPr>
          <w:rFonts w:ascii="Arial" w:eastAsia="Arial" w:hAnsi="Arial" w:cs="Arial"/>
          <w:b/>
          <w:bCs/>
          <w:caps w:val="0"/>
          <w:sz w:val="18"/>
          <w:szCs w:val="18"/>
          <w:lang w:val="en-US"/>
        </w:rPr>
        <w:t>Comunitarios</w:t>
      </w:r>
      <w:proofErr w:type="spellEnd"/>
      <w:r w:rsidRPr="264057E6">
        <w:rPr>
          <w:rFonts w:ascii="Arial" w:eastAsia="Arial" w:hAnsi="Arial" w:cs="Arial"/>
          <w:b/>
          <w:bCs/>
          <w:caps w:val="0"/>
          <w:sz w:val="18"/>
          <w:szCs w:val="18"/>
          <w:lang w:val="en-US"/>
        </w:rPr>
        <w:t xml:space="preserve"> (UNIDEHC), was arbitrarily detained by </w:t>
      </w:r>
      <w:r w:rsidR="25DF3F14" w:rsidRPr="264057E6">
        <w:rPr>
          <w:rFonts w:ascii="Arial" w:eastAsia="Arial" w:hAnsi="Arial" w:cs="Arial"/>
          <w:b/>
          <w:bCs/>
          <w:caps w:val="0"/>
          <w:sz w:val="18"/>
          <w:szCs w:val="18"/>
          <w:lang w:val="en-US"/>
        </w:rPr>
        <w:t>Salvadoran</w:t>
      </w:r>
      <w:r w:rsidRPr="264057E6">
        <w:rPr>
          <w:rFonts w:ascii="Arial" w:eastAsia="Arial" w:hAnsi="Arial" w:cs="Arial"/>
          <w:b/>
          <w:bCs/>
          <w:caps w:val="0"/>
          <w:sz w:val="18"/>
          <w:szCs w:val="18"/>
          <w:lang w:val="en-US"/>
        </w:rPr>
        <w:t xml:space="preserve"> authorities in a raid that included the search of UNIDEHC’s headquarters, the home of lawyer </w:t>
      </w:r>
      <w:r w:rsidR="56170FCC" w:rsidRPr="264057E6">
        <w:rPr>
          <w:rFonts w:ascii="Arial" w:eastAsia="Arial" w:hAnsi="Arial" w:cs="Arial"/>
          <w:b/>
          <w:bCs/>
          <w:caps w:val="0"/>
          <w:sz w:val="18"/>
          <w:szCs w:val="18"/>
          <w:lang w:val="en-US"/>
        </w:rPr>
        <w:t>Iv</w:t>
      </w:r>
      <w:r w:rsidRPr="264057E6">
        <w:rPr>
          <w:rFonts w:ascii="Arial" w:eastAsia="Arial" w:hAnsi="Arial" w:cs="Arial"/>
          <w:b/>
          <w:bCs/>
          <w:caps w:val="0"/>
          <w:sz w:val="18"/>
          <w:szCs w:val="18"/>
          <w:lang w:val="en-US"/>
        </w:rPr>
        <w:t xml:space="preserve">ania </w:t>
      </w:r>
      <w:r w:rsidR="2D65063B" w:rsidRPr="264057E6">
        <w:rPr>
          <w:rFonts w:ascii="Arial" w:eastAsia="Arial" w:hAnsi="Arial" w:cs="Arial"/>
          <w:b/>
          <w:bCs/>
          <w:caps w:val="0"/>
          <w:sz w:val="18"/>
          <w:szCs w:val="18"/>
          <w:lang w:val="en-US"/>
        </w:rPr>
        <w:t>Cruz</w:t>
      </w:r>
      <w:r w:rsidRPr="264057E6">
        <w:rPr>
          <w:rFonts w:ascii="Arial" w:eastAsia="Arial" w:hAnsi="Arial" w:cs="Arial"/>
          <w:b/>
          <w:bCs/>
          <w:caps w:val="0"/>
          <w:sz w:val="18"/>
          <w:szCs w:val="18"/>
          <w:lang w:val="en-US"/>
        </w:rPr>
        <w:t>—</w:t>
      </w:r>
      <w:r w:rsidR="4A6D3083" w:rsidRPr="264057E6">
        <w:rPr>
          <w:rFonts w:ascii="Arial" w:eastAsia="Arial" w:hAnsi="Arial" w:cs="Arial"/>
          <w:b/>
          <w:bCs/>
          <w:caps w:val="0"/>
          <w:sz w:val="18"/>
          <w:szCs w:val="18"/>
          <w:lang w:val="en-US"/>
        </w:rPr>
        <w:t>D</w:t>
      </w:r>
      <w:r w:rsidRPr="264057E6">
        <w:rPr>
          <w:rFonts w:ascii="Arial" w:eastAsia="Arial" w:hAnsi="Arial" w:cs="Arial"/>
          <w:b/>
          <w:bCs/>
          <w:caps w:val="0"/>
          <w:sz w:val="18"/>
          <w:szCs w:val="18"/>
          <w:lang w:val="en-US"/>
        </w:rPr>
        <w:t xml:space="preserve">irector of the organization—and the arrest of more than 20 community leaders from </w:t>
      </w:r>
      <w:r w:rsidR="6AF27ACD" w:rsidRPr="264057E6">
        <w:rPr>
          <w:rFonts w:ascii="Arial" w:eastAsia="Arial" w:hAnsi="Arial" w:cs="Arial"/>
          <w:b/>
          <w:bCs/>
          <w:caps w:val="0"/>
          <w:sz w:val="18"/>
          <w:szCs w:val="18"/>
          <w:lang w:val="en-US"/>
        </w:rPr>
        <w:t>La</w:t>
      </w:r>
      <w:r w:rsidRPr="264057E6">
        <w:rPr>
          <w:rFonts w:ascii="Arial" w:eastAsia="Arial" w:hAnsi="Arial" w:cs="Arial"/>
          <w:b/>
          <w:bCs/>
          <w:i/>
          <w:iCs/>
          <w:caps w:val="0"/>
          <w:sz w:val="18"/>
          <w:szCs w:val="18"/>
          <w:lang w:val="en-US"/>
        </w:rPr>
        <w:t xml:space="preserve"> </w:t>
      </w:r>
      <w:r w:rsidR="3EE46AD3" w:rsidRPr="264057E6">
        <w:rPr>
          <w:rFonts w:ascii="Arial" w:eastAsia="Arial" w:hAnsi="Arial" w:cs="Arial"/>
          <w:b/>
          <w:bCs/>
          <w:i/>
          <w:iCs/>
          <w:caps w:val="0"/>
          <w:sz w:val="18"/>
          <w:szCs w:val="18"/>
          <w:lang w:val="en-US"/>
        </w:rPr>
        <w:t>F</w:t>
      </w:r>
      <w:r w:rsidRPr="264057E6">
        <w:rPr>
          <w:rFonts w:ascii="Arial" w:eastAsia="Arial" w:hAnsi="Arial" w:cs="Arial"/>
          <w:b/>
          <w:bCs/>
          <w:i/>
          <w:iCs/>
          <w:caps w:val="0"/>
          <w:sz w:val="18"/>
          <w:szCs w:val="18"/>
          <w:lang w:val="en-US"/>
        </w:rPr>
        <w:t>loresta</w:t>
      </w:r>
      <w:r w:rsidRPr="264057E6">
        <w:rPr>
          <w:rFonts w:ascii="Arial" w:eastAsia="Arial" w:hAnsi="Arial" w:cs="Arial"/>
          <w:b/>
          <w:bCs/>
          <w:caps w:val="0"/>
          <w:sz w:val="18"/>
          <w:szCs w:val="18"/>
          <w:lang w:val="en-US"/>
        </w:rPr>
        <w:t xml:space="preserve">. Zavala’s detention is particularly concerning, as he has been both a witness to and a denouncer of torture in penitentiary centers. We urge the authorities to guarantee the physical and psychological integrity of </w:t>
      </w:r>
      <w:r w:rsidR="200EE564" w:rsidRPr="264057E6">
        <w:rPr>
          <w:rFonts w:ascii="Arial" w:eastAsia="Arial" w:hAnsi="Arial" w:cs="Arial"/>
          <w:b/>
          <w:bCs/>
          <w:caps w:val="0"/>
          <w:sz w:val="18"/>
          <w:szCs w:val="18"/>
          <w:lang w:val="en-US"/>
        </w:rPr>
        <w:t>F</w:t>
      </w:r>
      <w:r w:rsidRPr="264057E6">
        <w:rPr>
          <w:rFonts w:ascii="Arial" w:eastAsia="Arial" w:hAnsi="Arial" w:cs="Arial"/>
          <w:b/>
          <w:bCs/>
          <w:caps w:val="0"/>
          <w:sz w:val="18"/>
          <w:szCs w:val="18"/>
          <w:lang w:val="en-US"/>
        </w:rPr>
        <w:t xml:space="preserve">idel </w:t>
      </w:r>
      <w:r w:rsidR="35CE135D" w:rsidRPr="264057E6">
        <w:rPr>
          <w:rFonts w:ascii="Arial" w:eastAsia="Arial" w:hAnsi="Arial" w:cs="Arial"/>
          <w:b/>
          <w:bCs/>
          <w:caps w:val="0"/>
          <w:sz w:val="18"/>
          <w:szCs w:val="18"/>
          <w:lang w:val="en-US"/>
        </w:rPr>
        <w:t>Z</w:t>
      </w:r>
      <w:r w:rsidRPr="264057E6">
        <w:rPr>
          <w:rFonts w:ascii="Arial" w:eastAsia="Arial" w:hAnsi="Arial" w:cs="Arial"/>
          <w:b/>
          <w:bCs/>
          <w:caps w:val="0"/>
          <w:sz w:val="18"/>
          <w:szCs w:val="18"/>
          <w:lang w:val="en-US"/>
        </w:rPr>
        <w:t xml:space="preserve">avala and all </w:t>
      </w:r>
      <w:r w:rsidR="425832C3" w:rsidRPr="264057E6">
        <w:rPr>
          <w:rFonts w:ascii="Arial" w:eastAsia="Arial" w:hAnsi="Arial" w:cs="Arial"/>
          <w:b/>
          <w:bCs/>
          <w:caps w:val="0"/>
          <w:sz w:val="18"/>
          <w:szCs w:val="18"/>
          <w:lang w:val="en-US"/>
        </w:rPr>
        <w:t xml:space="preserve">detainees </w:t>
      </w:r>
      <w:r w:rsidRPr="264057E6">
        <w:rPr>
          <w:rFonts w:ascii="Arial" w:eastAsia="Arial" w:hAnsi="Arial" w:cs="Arial"/>
          <w:b/>
          <w:bCs/>
          <w:caps w:val="0"/>
          <w:sz w:val="18"/>
          <w:szCs w:val="18"/>
          <w:lang w:val="en-US"/>
        </w:rPr>
        <w:t>and to ensure they receive a fair trial with full due process guarantees</w:t>
      </w:r>
      <w:r w:rsidR="7545E93D" w:rsidRPr="264057E6">
        <w:rPr>
          <w:rFonts w:ascii="Arial" w:eastAsia="Arial" w:hAnsi="Arial" w:cs="Arial"/>
          <w:b/>
          <w:bCs/>
          <w:caps w:val="0"/>
          <w:sz w:val="18"/>
          <w:szCs w:val="18"/>
          <w:lang w:val="en-US"/>
        </w:rPr>
        <w:t>.</w:t>
      </w:r>
    </w:p>
    <w:p w14:paraId="497823E1" w14:textId="003CEACF" w:rsidR="00BD64A8" w:rsidRPr="001158FA" w:rsidRDefault="7545E93D" w:rsidP="264057E6">
      <w:pPr>
        <w:spacing w:before="240" w:after="240" w:line="240" w:lineRule="auto"/>
        <w:rPr>
          <w:rFonts w:ascii="Arial" w:hAnsi="Arial" w:cs="Arial"/>
          <w:b/>
          <w:bCs/>
          <w:color w:val="FF0000"/>
          <w:sz w:val="22"/>
          <w:szCs w:val="22"/>
          <w:lang w:val="en-US"/>
        </w:rPr>
      </w:pPr>
      <w:r w:rsidRPr="001158FA">
        <w:rPr>
          <w:rFonts w:ascii="Arial" w:hAnsi="Arial" w:cs="Arial"/>
          <w:b/>
          <w:bCs/>
          <w:color w:val="FF0000"/>
          <w:sz w:val="22"/>
          <w:szCs w:val="22"/>
          <w:lang w:val="en-US"/>
        </w:rPr>
        <w:t>TAKE ACTION: WRITE AN APPEAL IN YOUR OWN WORDS OR USE THIS MODEL LETTER</w:t>
      </w:r>
    </w:p>
    <w:p w14:paraId="0B294129" w14:textId="025AD83B" w:rsidR="00BD64A8" w:rsidRPr="001158FA" w:rsidRDefault="7545E93D" w:rsidP="264057E6">
      <w:pPr>
        <w:spacing w:after="0" w:line="240" w:lineRule="auto"/>
        <w:ind w:left="-283"/>
        <w:jc w:val="right"/>
        <w:rPr>
          <w:rFonts w:cs="Arial"/>
          <w:b/>
          <w:bCs/>
          <w:i/>
          <w:iCs/>
          <w:sz w:val="20"/>
          <w:szCs w:val="20"/>
          <w:lang w:val="en-US"/>
        </w:rPr>
      </w:pPr>
      <w:r w:rsidRPr="001158FA">
        <w:rPr>
          <w:rFonts w:cs="Arial"/>
          <w:b/>
          <w:bCs/>
          <w:i/>
          <w:iCs/>
          <w:sz w:val="20"/>
          <w:szCs w:val="20"/>
          <w:lang w:val="en-US"/>
        </w:rPr>
        <w:t>President of the Republic, Nayib Bukele</w:t>
      </w:r>
      <w:r w:rsidR="178C4415" w:rsidRPr="001158FA">
        <w:rPr>
          <w:rFonts w:cs="Arial"/>
          <w:b/>
          <w:bCs/>
          <w:i/>
          <w:iCs/>
          <w:sz w:val="20"/>
          <w:szCs w:val="20"/>
          <w:lang w:val="en-US"/>
        </w:rPr>
        <w:t xml:space="preserve"> </w:t>
      </w:r>
    </w:p>
    <w:p w14:paraId="09FD5B5A" w14:textId="3F29DE69" w:rsidR="004859B8" w:rsidRPr="001158FA" w:rsidRDefault="178C4415" w:rsidP="788E4251">
      <w:pPr>
        <w:spacing w:after="0" w:line="240" w:lineRule="auto"/>
        <w:ind w:left="-283"/>
        <w:jc w:val="right"/>
        <w:rPr>
          <w:rFonts w:cs="Arial"/>
          <w:i/>
          <w:iCs/>
          <w:sz w:val="20"/>
          <w:szCs w:val="20"/>
          <w:lang w:val="en-US"/>
        </w:rPr>
      </w:pPr>
      <w:r w:rsidRPr="001158FA">
        <w:rPr>
          <w:rFonts w:cs="Arial"/>
          <w:i/>
          <w:iCs/>
          <w:sz w:val="20"/>
          <w:szCs w:val="20"/>
          <w:lang w:val="en-US"/>
        </w:rPr>
        <w:t xml:space="preserve">Email: </w:t>
      </w:r>
      <w:hyperlink r:id="rId8" w:history="1">
        <w:r w:rsidR="53AE123A" w:rsidRPr="001158FA">
          <w:rPr>
            <w:rStyle w:val="Hyperlink"/>
            <w:rFonts w:cs="Arial"/>
            <w:i/>
            <w:iCs/>
            <w:sz w:val="20"/>
            <w:szCs w:val="20"/>
            <w:lang w:val="en-US"/>
          </w:rPr>
          <w:t>contacto@presidencia.gob.sv</w:t>
        </w:r>
      </w:hyperlink>
    </w:p>
    <w:p w14:paraId="17A0DCCD" w14:textId="4C4750F7" w:rsidR="002B7590" w:rsidRPr="003162C3" w:rsidRDefault="7B96CD3D" w:rsidP="264057E6">
      <w:pPr>
        <w:spacing w:after="0" w:line="240" w:lineRule="auto"/>
        <w:ind w:left="-283"/>
        <w:jc w:val="right"/>
        <w:rPr>
          <w:rFonts w:cs="Arial"/>
          <w:i/>
          <w:iCs/>
          <w:sz w:val="20"/>
          <w:szCs w:val="20"/>
          <w:lang w:val="en-US"/>
        </w:rPr>
      </w:pPr>
      <w:r w:rsidRPr="264057E6">
        <w:rPr>
          <w:rFonts w:cs="Arial"/>
          <w:i/>
          <w:iCs/>
          <w:sz w:val="20"/>
          <w:szCs w:val="20"/>
          <w:lang w:val="en-US"/>
        </w:rPr>
        <w:t xml:space="preserve">Twitter/X: @nayibbukele </w:t>
      </w:r>
    </w:p>
    <w:p w14:paraId="0E8F4E55" w14:textId="0A5B9A9C" w:rsidR="002B7590" w:rsidRPr="003162C3" w:rsidRDefault="7B96CD3D" w:rsidP="264057E6">
      <w:pPr>
        <w:spacing w:after="0" w:line="240" w:lineRule="auto"/>
        <w:ind w:left="-283"/>
        <w:jc w:val="right"/>
        <w:rPr>
          <w:rFonts w:cs="Arial"/>
          <w:i/>
          <w:iCs/>
          <w:sz w:val="20"/>
          <w:szCs w:val="20"/>
          <w:lang w:val="en-US"/>
        </w:rPr>
      </w:pPr>
      <w:r w:rsidRPr="264057E6">
        <w:rPr>
          <w:rFonts w:cs="Arial"/>
          <w:i/>
          <w:iCs/>
          <w:sz w:val="20"/>
          <w:szCs w:val="20"/>
          <w:lang w:val="en-US"/>
        </w:rPr>
        <w:t>Facebook: @PresidenciaSV</w:t>
      </w:r>
    </w:p>
    <w:p w14:paraId="6822521F" w14:textId="0402536D" w:rsidR="002B7590" w:rsidRPr="001158FA" w:rsidRDefault="7B96CD3D" w:rsidP="264057E6">
      <w:pPr>
        <w:spacing w:after="0" w:line="240" w:lineRule="auto"/>
        <w:ind w:left="-283"/>
        <w:jc w:val="right"/>
        <w:rPr>
          <w:rFonts w:cs="Arial"/>
          <w:i/>
          <w:iCs/>
          <w:sz w:val="20"/>
          <w:szCs w:val="20"/>
          <w:lang w:val="de-DE"/>
        </w:rPr>
      </w:pPr>
      <w:r w:rsidRPr="001158FA">
        <w:rPr>
          <w:rFonts w:cs="Arial"/>
          <w:i/>
          <w:iCs/>
          <w:sz w:val="20"/>
          <w:szCs w:val="20"/>
          <w:lang w:val="de-DE"/>
        </w:rPr>
        <w:t>Instagram: @nayibbukele</w:t>
      </w:r>
    </w:p>
    <w:p w14:paraId="555BAA4A" w14:textId="59745B2D" w:rsidR="002B7590" w:rsidRPr="001158FA" w:rsidRDefault="7B96CD3D" w:rsidP="264057E6">
      <w:pPr>
        <w:spacing w:after="0" w:line="240" w:lineRule="auto"/>
        <w:ind w:left="-283"/>
        <w:rPr>
          <w:rFonts w:cs="Arial"/>
          <w:i/>
          <w:iCs/>
          <w:sz w:val="20"/>
          <w:szCs w:val="20"/>
          <w:lang w:val="de-DE"/>
        </w:rPr>
      </w:pPr>
      <w:r w:rsidRPr="001158FA">
        <w:rPr>
          <w:rFonts w:cs="Arial"/>
          <w:i/>
          <w:iCs/>
          <w:sz w:val="20"/>
          <w:szCs w:val="20"/>
          <w:lang w:val="de-DE"/>
        </w:rPr>
        <w:t>Mr. Nayib Bukele,</w:t>
      </w:r>
    </w:p>
    <w:p w14:paraId="0F39E2CA" w14:textId="7FE52241" w:rsidR="002B7590" w:rsidRPr="001158FA" w:rsidRDefault="002B7590" w:rsidP="264057E6">
      <w:pPr>
        <w:spacing w:after="0" w:line="240" w:lineRule="auto"/>
        <w:ind w:left="-283"/>
        <w:rPr>
          <w:rFonts w:cs="Arial"/>
          <w:i/>
          <w:iCs/>
          <w:sz w:val="20"/>
          <w:szCs w:val="20"/>
          <w:lang w:val="de-DE"/>
        </w:rPr>
      </w:pPr>
    </w:p>
    <w:p w14:paraId="7E8C1E7A" w14:textId="40CEE0E9" w:rsidR="002B7590" w:rsidRPr="003162C3" w:rsidRDefault="7B96CD3D" w:rsidP="264057E6">
      <w:pPr>
        <w:spacing w:after="0" w:line="240" w:lineRule="auto"/>
        <w:ind w:left="-283"/>
        <w:rPr>
          <w:rFonts w:cs="Arial"/>
          <w:i/>
          <w:iCs/>
          <w:sz w:val="20"/>
          <w:szCs w:val="20"/>
          <w:lang w:val="en-US"/>
        </w:rPr>
      </w:pPr>
      <w:r w:rsidRPr="264057E6">
        <w:rPr>
          <w:rFonts w:cs="Arial"/>
          <w:i/>
          <w:iCs/>
          <w:sz w:val="20"/>
          <w:szCs w:val="20"/>
          <w:lang w:val="en-US"/>
        </w:rPr>
        <w:t xml:space="preserve">I am writing to express my deep concern over the detention of Fidel Zavala, spokesperson for the Unidad de </w:t>
      </w:r>
      <w:proofErr w:type="spellStart"/>
      <w:r w:rsidRPr="264057E6">
        <w:rPr>
          <w:rFonts w:cs="Arial"/>
          <w:i/>
          <w:iCs/>
          <w:sz w:val="20"/>
          <w:szCs w:val="20"/>
          <w:lang w:val="en-US"/>
        </w:rPr>
        <w:t>Defensa</w:t>
      </w:r>
      <w:proofErr w:type="spellEnd"/>
      <w:r w:rsidRPr="264057E6">
        <w:rPr>
          <w:rFonts w:cs="Arial"/>
          <w:i/>
          <w:iCs/>
          <w:sz w:val="20"/>
          <w:szCs w:val="20"/>
          <w:lang w:val="en-US"/>
        </w:rPr>
        <w:t xml:space="preserve"> de Derechos Humanos y </w:t>
      </w:r>
      <w:proofErr w:type="spellStart"/>
      <w:r w:rsidRPr="264057E6">
        <w:rPr>
          <w:rFonts w:cs="Arial"/>
          <w:i/>
          <w:iCs/>
          <w:sz w:val="20"/>
          <w:szCs w:val="20"/>
          <w:lang w:val="en-US"/>
        </w:rPr>
        <w:t>Comunitarios</w:t>
      </w:r>
      <w:proofErr w:type="spellEnd"/>
      <w:r w:rsidRPr="264057E6">
        <w:rPr>
          <w:rFonts w:cs="Arial"/>
          <w:i/>
          <w:iCs/>
          <w:sz w:val="20"/>
          <w:szCs w:val="20"/>
          <w:lang w:val="en-US"/>
        </w:rPr>
        <w:t xml:space="preserve"> (UNIDEHC), as well as the raid on the organization’s offices and the home of its director, lawyer Ivania Cruz. UNIDEHC has played a key role in exposing serious human rights violations, particularly those linked to the state of emergency. These events are alarming, as they appear to be part of a broader strategy to criminalize human rights defenders in the country.</w:t>
      </w:r>
    </w:p>
    <w:p w14:paraId="1F70080E" w14:textId="3DBC3608" w:rsidR="002B7590" w:rsidRPr="003162C3" w:rsidRDefault="002B7590" w:rsidP="264057E6">
      <w:pPr>
        <w:spacing w:after="0" w:line="240" w:lineRule="auto"/>
        <w:ind w:left="-283"/>
        <w:rPr>
          <w:rFonts w:cs="Arial"/>
          <w:i/>
          <w:iCs/>
          <w:sz w:val="20"/>
          <w:szCs w:val="20"/>
          <w:lang w:val="en-US"/>
        </w:rPr>
      </w:pPr>
    </w:p>
    <w:p w14:paraId="25DE8F28" w14:textId="71DE8A06" w:rsidR="002B7590" w:rsidRPr="003162C3" w:rsidRDefault="7B96CD3D" w:rsidP="264057E6">
      <w:pPr>
        <w:spacing w:after="0" w:line="240" w:lineRule="auto"/>
        <w:ind w:left="-283"/>
        <w:rPr>
          <w:rFonts w:cs="Arial"/>
          <w:i/>
          <w:iCs/>
          <w:sz w:val="20"/>
          <w:szCs w:val="20"/>
          <w:lang w:val="en-US"/>
        </w:rPr>
      </w:pPr>
      <w:r w:rsidRPr="264057E6">
        <w:rPr>
          <w:rFonts w:cs="Arial"/>
          <w:i/>
          <w:iCs/>
          <w:sz w:val="20"/>
          <w:szCs w:val="20"/>
          <w:lang w:val="en-US"/>
        </w:rPr>
        <w:t xml:space="preserve">According to available information, these actions took place shortly after UNIDEHC supported a complaint before the </w:t>
      </w:r>
      <w:proofErr w:type="spellStart"/>
      <w:r w:rsidRPr="264057E6">
        <w:rPr>
          <w:rFonts w:cs="Arial"/>
          <w:i/>
          <w:iCs/>
          <w:sz w:val="20"/>
          <w:szCs w:val="20"/>
          <w:lang w:val="en-US"/>
        </w:rPr>
        <w:t>Procuraduría</w:t>
      </w:r>
      <w:proofErr w:type="spellEnd"/>
      <w:r w:rsidRPr="264057E6">
        <w:rPr>
          <w:rFonts w:cs="Arial"/>
          <w:i/>
          <w:iCs/>
          <w:sz w:val="20"/>
          <w:szCs w:val="20"/>
          <w:lang w:val="en-US"/>
        </w:rPr>
        <w:t xml:space="preserve"> para la </w:t>
      </w:r>
      <w:proofErr w:type="spellStart"/>
      <w:r w:rsidRPr="264057E6">
        <w:rPr>
          <w:rFonts w:cs="Arial"/>
          <w:i/>
          <w:iCs/>
          <w:sz w:val="20"/>
          <w:szCs w:val="20"/>
          <w:lang w:val="en-US"/>
        </w:rPr>
        <w:t>Defensa</w:t>
      </w:r>
      <w:proofErr w:type="spellEnd"/>
      <w:r w:rsidRPr="264057E6">
        <w:rPr>
          <w:rFonts w:cs="Arial"/>
          <w:i/>
          <w:iCs/>
          <w:sz w:val="20"/>
          <w:szCs w:val="20"/>
          <w:lang w:val="en-US"/>
        </w:rPr>
        <w:t xml:space="preserve"> de </w:t>
      </w:r>
      <w:proofErr w:type="spellStart"/>
      <w:r w:rsidRPr="264057E6">
        <w:rPr>
          <w:rFonts w:cs="Arial"/>
          <w:i/>
          <w:iCs/>
          <w:sz w:val="20"/>
          <w:szCs w:val="20"/>
          <w:lang w:val="en-US"/>
        </w:rPr>
        <w:t>los</w:t>
      </w:r>
      <w:proofErr w:type="spellEnd"/>
      <w:r w:rsidRPr="264057E6">
        <w:rPr>
          <w:rFonts w:cs="Arial"/>
          <w:i/>
          <w:iCs/>
          <w:sz w:val="20"/>
          <w:szCs w:val="20"/>
          <w:lang w:val="en-US"/>
        </w:rPr>
        <w:t xml:space="preserve"> Derechos Humanos regarding the detention of community leaders from La Floresta, who have been fighting against the forced eviction from their lands. Following this complaint, at least 20 more individuals from this community have reportedly been detained, heightening concerns about increasing repression against those advocating for land rights and community organizing.</w:t>
      </w:r>
    </w:p>
    <w:p w14:paraId="52554AE5" w14:textId="7F799CC2" w:rsidR="002B7590" w:rsidRPr="003162C3" w:rsidRDefault="002B7590" w:rsidP="264057E6">
      <w:pPr>
        <w:spacing w:after="0" w:line="240" w:lineRule="auto"/>
        <w:ind w:left="-283"/>
        <w:rPr>
          <w:rFonts w:cs="Arial"/>
          <w:i/>
          <w:iCs/>
          <w:sz w:val="20"/>
          <w:szCs w:val="20"/>
          <w:lang w:val="en-US"/>
        </w:rPr>
      </w:pPr>
    </w:p>
    <w:p w14:paraId="215DEBCB" w14:textId="6BBF2F76" w:rsidR="002B7590" w:rsidRPr="003162C3" w:rsidRDefault="7B96CD3D" w:rsidP="264057E6">
      <w:pPr>
        <w:spacing w:after="0" w:line="240" w:lineRule="auto"/>
        <w:ind w:left="-283"/>
        <w:rPr>
          <w:rFonts w:cs="Arial"/>
          <w:i/>
          <w:iCs/>
          <w:sz w:val="20"/>
          <w:szCs w:val="20"/>
          <w:lang w:val="en-US"/>
        </w:rPr>
      </w:pPr>
      <w:r w:rsidRPr="264057E6">
        <w:rPr>
          <w:rFonts w:cs="Arial"/>
          <w:i/>
          <w:iCs/>
          <w:sz w:val="20"/>
          <w:szCs w:val="20"/>
          <w:lang w:val="en-US"/>
        </w:rPr>
        <w:t>Moreover, the detention of Fidel Zavala appears to be a direct act of retaliation and intimidation due to his work in documenting and denouncing torture, deaths, and other abuses in prisons under the state of emergency. His testimony has been crucial in exposing these violations both nationally and internationally, raising serious concerns that his arrest is intended to silence his work and discourage further reporting of state abuses. His detention places his physical and psychological well-being at serious risk.</w:t>
      </w:r>
    </w:p>
    <w:p w14:paraId="52803220" w14:textId="2BAA9A6A" w:rsidR="002B7590" w:rsidRPr="003162C3" w:rsidRDefault="002B7590" w:rsidP="264057E6">
      <w:pPr>
        <w:spacing w:after="0" w:line="240" w:lineRule="auto"/>
        <w:ind w:left="-283"/>
        <w:rPr>
          <w:rFonts w:cs="Arial"/>
          <w:i/>
          <w:iCs/>
          <w:sz w:val="20"/>
          <w:szCs w:val="20"/>
          <w:lang w:val="en-US"/>
        </w:rPr>
      </w:pPr>
    </w:p>
    <w:p w14:paraId="3D7DC8C4" w14:textId="52094053" w:rsidR="002B7590" w:rsidRPr="003162C3" w:rsidRDefault="7B96CD3D" w:rsidP="264057E6">
      <w:pPr>
        <w:spacing w:after="0" w:line="240" w:lineRule="auto"/>
        <w:ind w:left="-283"/>
        <w:rPr>
          <w:rFonts w:cs="Arial"/>
          <w:i/>
          <w:iCs/>
          <w:sz w:val="20"/>
          <w:szCs w:val="20"/>
          <w:lang w:val="en-US"/>
        </w:rPr>
      </w:pPr>
      <w:r w:rsidRPr="264057E6">
        <w:rPr>
          <w:rFonts w:cs="Arial"/>
          <w:i/>
          <w:iCs/>
          <w:sz w:val="20"/>
          <w:szCs w:val="20"/>
          <w:lang w:val="en-US"/>
        </w:rPr>
        <w:t xml:space="preserve">Given the gravity of this situation, I urge you to take immediate action to ensure the physical integrity and due process rights of Fidel Zavala and all individuals detained in connection with the La Floresta case. It is imperative that they are not subjected to inhumane detention conditions or violations of their right to defense. </w:t>
      </w:r>
      <w:r w:rsidR="21094A66" w:rsidRPr="264057E6">
        <w:rPr>
          <w:rFonts w:cs="Arial"/>
          <w:i/>
          <w:iCs/>
          <w:sz w:val="20"/>
          <w:szCs w:val="20"/>
          <w:lang w:val="en-US"/>
        </w:rPr>
        <w:t>It</w:t>
      </w:r>
      <w:r w:rsidRPr="264057E6">
        <w:rPr>
          <w:rFonts w:cs="Arial"/>
          <w:i/>
          <w:iCs/>
          <w:sz w:val="20"/>
          <w:szCs w:val="20"/>
          <w:lang w:val="en-US"/>
        </w:rPr>
        <w:t xml:space="preserve"> is crucial to prevent Zavala from being placed in the custody of officials he has previously denounced for torture and deaths in detention centers.</w:t>
      </w:r>
      <w:r w:rsidR="449ED658" w:rsidRPr="264057E6">
        <w:rPr>
          <w:rFonts w:cs="Arial"/>
          <w:i/>
          <w:iCs/>
          <w:sz w:val="20"/>
          <w:szCs w:val="20"/>
          <w:lang w:val="en-US"/>
        </w:rPr>
        <w:t xml:space="preserve"> </w:t>
      </w:r>
    </w:p>
    <w:p w14:paraId="20A8DD98" w14:textId="4E4910CC" w:rsidR="002B7590" w:rsidRPr="003162C3" w:rsidRDefault="002B7590" w:rsidP="264057E6">
      <w:pPr>
        <w:spacing w:after="0" w:line="240" w:lineRule="auto"/>
        <w:ind w:left="-283"/>
        <w:rPr>
          <w:rFonts w:cs="Arial"/>
          <w:i/>
          <w:iCs/>
          <w:sz w:val="20"/>
          <w:szCs w:val="20"/>
          <w:lang w:val="en-US"/>
        </w:rPr>
      </w:pPr>
    </w:p>
    <w:p w14:paraId="54667CFB" w14:textId="46E2FE52" w:rsidR="002B7590" w:rsidRPr="003162C3" w:rsidRDefault="7B96CD3D" w:rsidP="264057E6">
      <w:pPr>
        <w:spacing w:after="0" w:line="240" w:lineRule="auto"/>
        <w:ind w:left="-283"/>
        <w:rPr>
          <w:rFonts w:cs="Arial"/>
          <w:i/>
          <w:iCs/>
          <w:sz w:val="20"/>
          <w:szCs w:val="20"/>
          <w:lang w:val="en-US"/>
        </w:rPr>
      </w:pPr>
      <w:r w:rsidRPr="264057E6">
        <w:rPr>
          <w:rFonts w:cs="Arial"/>
          <w:i/>
          <w:iCs/>
          <w:sz w:val="20"/>
          <w:szCs w:val="20"/>
          <w:lang w:val="en-US"/>
        </w:rPr>
        <w:t>Furthermore, I strongly urge you to take all necessary measures to ensure that human rights defenders, community leaders, and civil society organizations can carry out their work without fear of reprisals. This includes ending the misuse of criminal law to persecute and criminalize the legitimate defense of human rights.</w:t>
      </w:r>
    </w:p>
    <w:p w14:paraId="3D8A1889" w14:textId="7C7C7F1D" w:rsidR="002B7590" w:rsidRPr="003162C3" w:rsidRDefault="002B7590" w:rsidP="264057E6">
      <w:pPr>
        <w:spacing w:after="0" w:line="240" w:lineRule="auto"/>
        <w:ind w:left="-283"/>
        <w:rPr>
          <w:rFonts w:cs="Arial"/>
          <w:i/>
          <w:iCs/>
          <w:sz w:val="20"/>
          <w:szCs w:val="20"/>
          <w:lang w:val="en-US"/>
        </w:rPr>
      </w:pPr>
    </w:p>
    <w:p w14:paraId="5407719C" w14:textId="006D2301" w:rsidR="002B7590" w:rsidRPr="003162C3" w:rsidRDefault="7B96CD3D" w:rsidP="264057E6">
      <w:pPr>
        <w:spacing w:after="0" w:line="240" w:lineRule="auto"/>
        <w:ind w:left="-283"/>
        <w:rPr>
          <w:rFonts w:cs="Arial"/>
          <w:i/>
          <w:iCs/>
          <w:sz w:val="20"/>
          <w:szCs w:val="20"/>
          <w:lang w:val="en-US"/>
        </w:rPr>
      </w:pPr>
      <w:r w:rsidRPr="264057E6">
        <w:rPr>
          <w:rFonts w:cs="Arial"/>
          <w:i/>
          <w:iCs/>
          <w:sz w:val="20"/>
          <w:szCs w:val="20"/>
          <w:lang w:val="en-US"/>
        </w:rPr>
        <w:t>Sincerely,</w:t>
      </w:r>
    </w:p>
    <w:p w14:paraId="1CF11ABD" w14:textId="7CBC56D8" w:rsidR="005D2C37" w:rsidRPr="00523DB2" w:rsidRDefault="005D2C37" w:rsidP="264057E6">
      <w:pPr>
        <w:spacing w:after="0" w:line="240" w:lineRule="auto"/>
        <w:ind w:left="-283"/>
        <w:rPr>
          <w:rFonts w:cs="Arial"/>
          <w:i/>
          <w:iCs/>
          <w:sz w:val="20"/>
          <w:szCs w:val="20"/>
          <w:lang w:val="en-US"/>
        </w:rPr>
      </w:pPr>
    </w:p>
    <w:p w14:paraId="2605B17E" w14:textId="731F6A2E" w:rsidR="005D2C37" w:rsidRPr="00523DB2" w:rsidRDefault="0082127B" w:rsidP="264057E6">
      <w:pPr>
        <w:pStyle w:val="AIBoxHeading"/>
        <w:spacing w:line="240" w:lineRule="auto"/>
        <w:ind w:left="-283"/>
        <w:rPr>
          <w:rFonts w:ascii="Arial" w:hAnsi="Arial" w:cs="Arial"/>
          <w:b/>
          <w:bCs/>
          <w:sz w:val="32"/>
          <w:szCs w:val="32"/>
          <w:lang w:val="en-US"/>
        </w:rPr>
      </w:pPr>
      <w:r w:rsidRPr="264057E6">
        <w:rPr>
          <w:rFonts w:ascii="Arial" w:hAnsi="Arial" w:cs="Arial"/>
          <w:b/>
          <w:bCs/>
          <w:sz w:val="32"/>
          <w:szCs w:val="32"/>
          <w:lang w:val="en-US"/>
        </w:rPr>
        <w:t>Additional informatio</w:t>
      </w:r>
      <w:r w:rsidR="002B7590" w:rsidRPr="264057E6">
        <w:rPr>
          <w:rFonts w:ascii="Arial" w:hAnsi="Arial" w:cs="Arial"/>
          <w:b/>
          <w:bCs/>
          <w:sz w:val="32"/>
          <w:szCs w:val="32"/>
          <w:lang w:val="en-US"/>
        </w:rPr>
        <w:t>N</w:t>
      </w:r>
    </w:p>
    <w:p w14:paraId="1EDC241E" w14:textId="77777777" w:rsidR="00523DB2" w:rsidRPr="001158FA" w:rsidRDefault="00523DB2" w:rsidP="264057E6">
      <w:pPr>
        <w:spacing w:after="0" w:line="240" w:lineRule="auto"/>
        <w:rPr>
          <w:rFonts w:cs="Arial"/>
          <w:i/>
          <w:iCs/>
          <w:sz w:val="20"/>
          <w:szCs w:val="20"/>
          <w:lang w:val="en-US"/>
        </w:rPr>
      </w:pPr>
    </w:p>
    <w:p w14:paraId="672F1DBA" w14:textId="7271362A" w:rsidR="00173919" w:rsidRPr="001158FA" w:rsidRDefault="3618D558" w:rsidP="264057E6">
      <w:pPr>
        <w:spacing w:after="0" w:line="240" w:lineRule="auto"/>
        <w:ind w:left="-283"/>
        <w:rPr>
          <w:rFonts w:cs="Arial"/>
          <w:sz w:val="20"/>
          <w:szCs w:val="20"/>
          <w:lang w:val="en-US"/>
        </w:rPr>
      </w:pPr>
      <w:r w:rsidRPr="001158FA">
        <w:rPr>
          <w:rFonts w:cs="Arial"/>
          <w:sz w:val="20"/>
          <w:szCs w:val="20"/>
          <w:lang w:val="en-US"/>
        </w:rPr>
        <w:t xml:space="preserve">The detention of Fidel Zavala and more than 20 community leaders from "La Floresta" is part of </w:t>
      </w:r>
      <w:hyperlink r:id="rId9">
        <w:r w:rsidRPr="001158FA">
          <w:rPr>
            <w:rStyle w:val="Hyperlink"/>
            <w:rFonts w:cs="Arial"/>
            <w:sz w:val="20"/>
            <w:szCs w:val="20"/>
            <w:lang w:val="en-US"/>
          </w:rPr>
          <w:t xml:space="preserve">a broader context of escalating </w:t>
        </w:r>
        <w:r w:rsidR="7C65F68E" w:rsidRPr="001158FA">
          <w:rPr>
            <w:rStyle w:val="Hyperlink"/>
            <w:rFonts w:cs="Arial"/>
            <w:sz w:val="20"/>
            <w:szCs w:val="20"/>
            <w:lang w:val="en-US"/>
          </w:rPr>
          <w:t xml:space="preserve">state </w:t>
        </w:r>
        <w:r w:rsidRPr="001158FA">
          <w:rPr>
            <w:rStyle w:val="Hyperlink"/>
            <w:rFonts w:cs="Arial"/>
            <w:sz w:val="20"/>
            <w:szCs w:val="20"/>
            <w:lang w:val="en-US"/>
          </w:rPr>
          <w:t>repression</w:t>
        </w:r>
      </w:hyperlink>
      <w:r w:rsidRPr="001158FA">
        <w:rPr>
          <w:rFonts w:cs="Arial"/>
          <w:sz w:val="20"/>
          <w:szCs w:val="20"/>
          <w:lang w:val="en-US"/>
        </w:rPr>
        <w:t xml:space="preserve"> against human rights defenders and activists in El Salvador. Since the implementation of the state of emergency in March 2022, authorities have adopted measures that reflect a widespread pattern of state abuse, including thousands of arbitrary detentions, the systematic use of torture in detention centers, and hundreds of deaths in state custody.</w:t>
      </w:r>
    </w:p>
    <w:p w14:paraId="6CDB3AEF" w14:textId="68D83331" w:rsidR="00173919" w:rsidRPr="001158FA" w:rsidRDefault="00173919" w:rsidP="264057E6">
      <w:pPr>
        <w:spacing w:after="0" w:line="240" w:lineRule="auto"/>
        <w:ind w:left="-283"/>
        <w:rPr>
          <w:rFonts w:cs="Arial"/>
          <w:sz w:val="20"/>
          <w:szCs w:val="20"/>
          <w:lang w:val="en-US"/>
        </w:rPr>
      </w:pPr>
    </w:p>
    <w:p w14:paraId="00808731" w14:textId="3655EC6A" w:rsidR="00173919" w:rsidRDefault="3618D558" w:rsidP="264057E6">
      <w:pPr>
        <w:spacing w:after="0" w:line="240" w:lineRule="auto"/>
        <w:ind w:left="-283"/>
        <w:rPr>
          <w:rFonts w:cs="Arial"/>
          <w:sz w:val="20"/>
          <w:szCs w:val="20"/>
          <w:lang w:val="en-US"/>
        </w:rPr>
      </w:pPr>
      <w:r w:rsidRPr="264057E6">
        <w:rPr>
          <w:rFonts w:cs="Arial"/>
          <w:sz w:val="20"/>
          <w:szCs w:val="20"/>
          <w:lang w:val="en-US"/>
        </w:rPr>
        <w:t xml:space="preserve">Fidel Zavala, spokesperson for the Unidad de </w:t>
      </w:r>
      <w:proofErr w:type="spellStart"/>
      <w:r w:rsidRPr="264057E6">
        <w:rPr>
          <w:rFonts w:cs="Arial"/>
          <w:sz w:val="20"/>
          <w:szCs w:val="20"/>
          <w:lang w:val="en-US"/>
        </w:rPr>
        <w:t>Defensa</w:t>
      </w:r>
      <w:proofErr w:type="spellEnd"/>
      <w:r w:rsidRPr="264057E6">
        <w:rPr>
          <w:rFonts w:cs="Arial"/>
          <w:sz w:val="20"/>
          <w:szCs w:val="20"/>
          <w:lang w:val="en-US"/>
        </w:rPr>
        <w:t xml:space="preserve"> de Derechos Humanos y </w:t>
      </w:r>
      <w:proofErr w:type="spellStart"/>
      <w:r w:rsidRPr="264057E6">
        <w:rPr>
          <w:rFonts w:cs="Arial"/>
          <w:sz w:val="20"/>
          <w:szCs w:val="20"/>
          <w:lang w:val="en-US"/>
        </w:rPr>
        <w:t>Comunitarios</w:t>
      </w:r>
      <w:proofErr w:type="spellEnd"/>
      <w:r w:rsidRPr="264057E6">
        <w:rPr>
          <w:rFonts w:cs="Arial"/>
          <w:sz w:val="20"/>
          <w:szCs w:val="20"/>
          <w:lang w:val="en-US"/>
        </w:rPr>
        <w:t xml:space="preserve"> (UNIDEHC), has played a crucial role in exposing human rights violations within Salvadoran penitentiary centers. In 2024, h</w:t>
      </w:r>
      <w:hyperlink r:id="rId10">
        <w:r w:rsidRPr="264057E6">
          <w:rPr>
            <w:rStyle w:val="Hyperlink"/>
            <w:rFonts w:cs="Arial"/>
            <w:sz w:val="20"/>
            <w:szCs w:val="20"/>
            <w:lang w:val="en-US"/>
          </w:rPr>
          <w:t>e filed a formal complaint against prison authorities</w:t>
        </w:r>
      </w:hyperlink>
      <w:r w:rsidRPr="264057E6">
        <w:rPr>
          <w:rFonts w:cs="Arial"/>
          <w:sz w:val="20"/>
          <w:szCs w:val="20"/>
          <w:lang w:val="en-US"/>
        </w:rPr>
        <w:t>, including Osiris Luna, the Director General of Prisons, for torture and other abuses committed under the state of emergency.</w:t>
      </w:r>
    </w:p>
    <w:p w14:paraId="431B0901" w14:textId="1C1D4252" w:rsidR="00173919" w:rsidRPr="001158FA" w:rsidRDefault="00173919" w:rsidP="264057E6">
      <w:pPr>
        <w:spacing w:after="0" w:line="240" w:lineRule="auto"/>
        <w:ind w:left="-283"/>
        <w:rPr>
          <w:rFonts w:cs="Arial"/>
          <w:sz w:val="20"/>
          <w:szCs w:val="20"/>
          <w:lang w:val="en-US"/>
        </w:rPr>
      </w:pPr>
    </w:p>
    <w:p w14:paraId="0BF7404F" w14:textId="0AEBFAF9" w:rsidR="00173919" w:rsidRDefault="3618D558" w:rsidP="264057E6">
      <w:pPr>
        <w:spacing w:after="0" w:line="240" w:lineRule="auto"/>
        <w:ind w:left="-283"/>
        <w:rPr>
          <w:rFonts w:cs="Arial"/>
          <w:sz w:val="20"/>
          <w:szCs w:val="20"/>
          <w:lang w:val="en-US"/>
        </w:rPr>
      </w:pPr>
      <w:r w:rsidRPr="264057E6">
        <w:rPr>
          <w:rFonts w:cs="Arial"/>
          <w:sz w:val="20"/>
          <w:szCs w:val="20"/>
          <w:lang w:val="en-US"/>
        </w:rPr>
        <w:t xml:space="preserve">The community of "La Floresta," located in San Juan Opico, La Libertad, </w:t>
      </w:r>
      <w:hyperlink r:id="rId11">
        <w:r w:rsidRPr="264057E6">
          <w:rPr>
            <w:rStyle w:val="Hyperlink"/>
            <w:rFonts w:cs="Arial"/>
            <w:sz w:val="20"/>
            <w:szCs w:val="20"/>
            <w:lang w:val="en-US"/>
          </w:rPr>
          <w:t>has been facing eviction threats that could displace over a hundred families</w:t>
        </w:r>
      </w:hyperlink>
      <w:r w:rsidRPr="264057E6">
        <w:rPr>
          <w:rFonts w:cs="Arial"/>
          <w:sz w:val="20"/>
          <w:szCs w:val="20"/>
          <w:lang w:val="en-US"/>
        </w:rPr>
        <w:t xml:space="preserve">, many of whom have lived in the area for more than a decade. UNIDEHC has provided legal support to the community in its struggle for land and territorial rights. The recent arrests of community leaders, along with the raids on UNIDEHC’s offices and the home of its director, Ivania Cruz, </w:t>
      </w:r>
      <w:hyperlink r:id="rId12">
        <w:r w:rsidRPr="264057E6">
          <w:rPr>
            <w:rStyle w:val="Hyperlink"/>
            <w:rFonts w:cs="Arial"/>
            <w:sz w:val="20"/>
            <w:szCs w:val="20"/>
            <w:lang w:val="en-US"/>
          </w:rPr>
          <w:t>have been denounced by social organizations as “political persecution”</w:t>
        </w:r>
      </w:hyperlink>
      <w:r w:rsidRPr="264057E6">
        <w:rPr>
          <w:rFonts w:cs="Arial"/>
          <w:sz w:val="20"/>
          <w:szCs w:val="20"/>
          <w:lang w:val="en-US"/>
        </w:rPr>
        <w:t xml:space="preserve"> and an attempt to criminalize human rights defense in the country.</w:t>
      </w:r>
    </w:p>
    <w:p w14:paraId="60F9E8C8" w14:textId="5D56FD14" w:rsidR="00173919" w:rsidRPr="001158FA" w:rsidRDefault="00173919" w:rsidP="264057E6">
      <w:pPr>
        <w:spacing w:after="0" w:line="240" w:lineRule="auto"/>
        <w:ind w:left="-283"/>
        <w:rPr>
          <w:rFonts w:cs="Arial"/>
          <w:sz w:val="20"/>
          <w:szCs w:val="20"/>
          <w:lang w:val="en-US"/>
        </w:rPr>
      </w:pPr>
    </w:p>
    <w:p w14:paraId="47A2A6C6" w14:textId="716352E0" w:rsidR="00173919" w:rsidRDefault="5B627F41" w:rsidP="264057E6">
      <w:pPr>
        <w:spacing w:after="0" w:line="240" w:lineRule="auto"/>
        <w:ind w:left="-283"/>
        <w:rPr>
          <w:rFonts w:cs="Arial"/>
          <w:sz w:val="20"/>
          <w:szCs w:val="20"/>
          <w:lang w:val="en-US"/>
        </w:rPr>
      </w:pPr>
      <w:r w:rsidRPr="43B5242F">
        <w:rPr>
          <w:rFonts w:cs="Arial"/>
          <w:sz w:val="20"/>
          <w:szCs w:val="20"/>
          <w:lang w:val="en-US"/>
        </w:rPr>
        <w:t xml:space="preserve">Amnesty International has raised concerns about the deterioration of human rights in El Salvador, warning that the legal reforms introduced since </w:t>
      </w:r>
      <w:r w:rsidR="49DFE029" w:rsidRPr="43B5242F">
        <w:rPr>
          <w:rFonts w:cs="Arial"/>
          <w:sz w:val="20"/>
          <w:szCs w:val="20"/>
          <w:lang w:val="en-US"/>
        </w:rPr>
        <w:t>2022,</w:t>
      </w:r>
      <w:r w:rsidRPr="43B5242F">
        <w:rPr>
          <w:rFonts w:cs="Arial"/>
          <w:sz w:val="20"/>
          <w:szCs w:val="20"/>
          <w:lang w:val="en-US"/>
        </w:rPr>
        <w:t xml:space="preserve"> and the consolidation of a repressive security model have </w:t>
      </w:r>
      <w:hyperlink r:id="rId13">
        <w:r w:rsidRPr="43B5242F">
          <w:rPr>
            <w:rStyle w:val="Hyperlink"/>
            <w:rFonts w:cs="Arial"/>
            <w:sz w:val="20"/>
            <w:szCs w:val="20"/>
            <w:lang w:val="en-US"/>
          </w:rPr>
          <w:t>effectively dismantled the right to a fair trial and due process guarantees.</w:t>
        </w:r>
      </w:hyperlink>
    </w:p>
    <w:p w14:paraId="6DD51509" w14:textId="030F325A" w:rsidR="00173919" w:rsidRPr="001158FA" w:rsidRDefault="00173919" w:rsidP="264057E6">
      <w:pPr>
        <w:spacing w:after="0" w:line="240" w:lineRule="auto"/>
        <w:ind w:left="-283"/>
        <w:rPr>
          <w:rFonts w:cs="Arial"/>
          <w:sz w:val="20"/>
          <w:szCs w:val="20"/>
          <w:lang w:val="en-US"/>
        </w:rPr>
      </w:pPr>
    </w:p>
    <w:p w14:paraId="4E82DD30" w14:textId="3952C2D5" w:rsidR="00173919" w:rsidRDefault="5B627F41" w:rsidP="264057E6">
      <w:pPr>
        <w:spacing w:after="0" w:line="240" w:lineRule="auto"/>
        <w:ind w:left="-283"/>
        <w:rPr>
          <w:rFonts w:cs="Arial"/>
          <w:sz w:val="20"/>
          <w:szCs w:val="20"/>
          <w:lang w:val="en-US"/>
        </w:rPr>
      </w:pPr>
      <w:r w:rsidRPr="43B5242F">
        <w:rPr>
          <w:rFonts w:cs="Arial"/>
          <w:sz w:val="20"/>
          <w:szCs w:val="20"/>
          <w:lang w:val="en-US"/>
        </w:rPr>
        <w:t xml:space="preserve">The organization has also documented </w:t>
      </w:r>
      <w:bookmarkStart w:id="0" w:name="_Int_NdcS5LjB"/>
      <w:r w:rsidRPr="43B5242F">
        <w:rPr>
          <w:rFonts w:cs="Arial"/>
          <w:sz w:val="20"/>
          <w:szCs w:val="20"/>
          <w:lang w:val="en-US"/>
        </w:rPr>
        <w:t>an</w:t>
      </w:r>
      <w:bookmarkEnd w:id="0"/>
      <w:r w:rsidRPr="43B5242F">
        <w:rPr>
          <w:rFonts w:cs="Arial"/>
          <w:sz w:val="20"/>
          <w:szCs w:val="20"/>
          <w:lang w:val="en-US"/>
        </w:rPr>
        <w:t xml:space="preserve"> </w:t>
      </w:r>
      <w:hyperlink r:id="rId14">
        <w:r w:rsidRPr="43B5242F">
          <w:rPr>
            <w:rStyle w:val="Hyperlink"/>
            <w:rFonts w:cs="Arial"/>
            <w:sz w:val="20"/>
            <w:szCs w:val="20"/>
            <w:lang w:val="en-US"/>
          </w:rPr>
          <w:t>increase in state actions</w:t>
        </w:r>
      </w:hyperlink>
      <w:r w:rsidRPr="43B5242F">
        <w:rPr>
          <w:rFonts w:cs="Arial"/>
          <w:sz w:val="20"/>
          <w:szCs w:val="20"/>
          <w:lang w:val="en-US"/>
        </w:rPr>
        <w:t xml:space="preserve"> that undermine freedom of expression and association, alongside restrictions on the right to peaceful assembly, public participation, and access to public information.</w:t>
      </w:r>
    </w:p>
    <w:p w14:paraId="68598806" w14:textId="69E505CF" w:rsidR="00173919" w:rsidRDefault="00173919" w:rsidP="264057E6">
      <w:pPr>
        <w:spacing w:after="0" w:line="240" w:lineRule="auto"/>
        <w:ind w:left="-283"/>
        <w:rPr>
          <w:rFonts w:cs="Arial"/>
          <w:sz w:val="20"/>
          <w:szCs w:val="20"/>
          <w:lang w:val="en-US"/>
        </w:rPr>
      </w:pPr>
    </w:p>
    <w:p w14:paraId="2F2FED5E" w14:textId="6A53FEAF" w:rsidR="00173919" w:rsidRDefault="3618D558" w:rsidP="264057E6">
      <w:pPr>
        <w:spacing w:after="0" w:line="240" w:lineRule="auto"/>
        <w:ind w:left="-283"/>
        <w:rPr>
          <w:rFonts w:cs="Arial"/>
          <w:sz w:val="20"/>
          <w:szCs w:val="20"/>
          <w:lang w:val="en-US"/>
        </w:rPr>
      </w:pPr>
      <w:r w:rsidRPr="264057E6">
        <w:rPr>
          <w:rFonts w:cs="Arial"/>
          <w:sz w:val="20"/>
          <w:szCs w:val="20"/>
          <w:lang w:val="en-US"/>
        </w:rPr>
        <w:t>The main targets of these repressive tactics have been human rights defenders, activists, independent journalists and media outlets, civil society organizations, trade unionists, and judicial officials who have demonstrated independence and adherence to legal principles and the rule of law. The most alarming incidents—within a context of suspended rights—have involved the use of the state of emergency to criminalize critical voices, particularly those advocating for land and territorial rights, natural resources, labor rights, and community cohesion.</w:t>
      </w:r>
    </w:p>
    <w:p w14:paraId="7D397D29" w14:textId="142C40E7" w:rsidR="00173919" w:rsidRDefault="00173919" w:rsidP="264057E6">
      <w:pPr>
        <w:spacing w:after="0" w:line="240" w:lineRule="auto"/>
        <w:ind w:left="-283"/>
        <w:rPr>
          <w:rFonts w:cs="Arial"/>
          <w:sz w:val="20"/>
          <w:szCs w:val="20"/>
          <w:lang w:val="en-US"/>
        </w:rPr>
      </w:pPr>
    </w:p>
    <w:p w14:paraId="309BF63A" w14:textId="4B37D887" w:rsidR="00173919" w:rsidRDefault="3618D558" w:rsidP="264057E6">
      <w:pPr>
        <w:spacing w:after="0" w:line="240" w:lineRule="auto"/>
        <w:ind w:left="-283"/>
        <w:rPr>
          <w:rFonts w:cs="Arial"/>
          <w:sz w:val="20"/>
          <w:szCs w:val="20"/>
          <w:lang w:val="en-US"/>
        </w:rPr>
      </w:pPr>
      <w:r w:rsidRPr="264057E6">
        <w:rPr>
          <w:rFonts w:cs="Arial"/>
          <w:sz w:val="20"/>
          <w:szCs w:val="20"/>
          <w:lang w:val="en-US"/>
        </w:rPr>
        <w:t>The current situation in El Salvador reflects a disturbing trend toward the repression of critical voices and the erosion of civic space, placing at risk the essential work of human rights defenders and their efforts to build a more just and inclusive society.</w:t>
      </w:r>
    </w:p>
    <w:p w14:paraId="5D8D6CAB" w14:textId="1E31E7D0" w:rsidR="00173919" w:rsidRDefault="00173919" w:rsidP="264057E6">
      <w:pPr>
        <w:spacing w:after="0" w:line="240" w:lineRule="auto"/>
        <w:ind w:left="-283"/>
        <w:rPr>
          <w:rFonts w:cs="Arial"/>
          <w:sz w:val="20"/>
          <w:szCs w:val="20"/>
          <w:lang w:val="en-US"/>
        </w:rPr>
      </w:pPr>
    </w:p>
    <w:p w14:paraId="2879E989" w14:textId="4410C324" w:rsidR="00173919" w:rsidRDefault="00173919" w:rsidP="264057E6">
      <w:pPr>
        <w:spacing w:after="0" w:line="240" w:lineRule="auto"/>
        <w:ind w:left="-283"/>
        <w:rPr>
          <w:rFonts w:cs="Arial"/>
          <w:sz w:val="20"/>
          <w:szCs w:val="20"/>
          <w:lang w:val="en-US"/>
        </w:rPr>
      </w:pPr>
    </w:p>
    <w:p w14:paraId="35A56208" w14:textId="047DF03A" w:rsidR="7AE5F28C" w:rsidRDefault="7AE5F28C" w:rsidP="264057E6">
      <w:pPr>
        <w:spacing w:after="0" w:line="240" w:lineRule="auto"/>
        <w:ind w:left="-283"/>
        <w:rPr>
          <w:rFonts w:cs="Arial"/>
          <w:color w:val="000000" w:themeColor="text1"/>
          <w:sz w:val="20"/>
          <w:szCs w:val="20"/>
          <w:lang w:val="en-US"/>
        </w:rPr>
      </w:pPr>
      <w:r w:rsidRPr="264057E6">
        <w:rPr>
          <w:rFonts w:cs="Arial"/>
          <w:b/>
          <w:bCs/>
          <w:color w:val="000000" w:themeColor="text1"/>
          <w:sz w:val="20"/>
          <w:szCs w:val="20"/>
          <w:lang w:val="en-US"/>
        </w:rPr>
        <w:t xml:space="preserve">PREFERRED LANGUAGE TO ADDRESS TARGET: </w:t>
      </w:r>
      <w:r w:rsidRPr="264057E6">
        <w:rPr>
          <w:rFonts w:cs="Arial"/>
          <w:color w:val="000000" w:themeColor="text1"/>
          <w:sz w:val="20"/>
          <w:szCs w:val="20"/>
          <w:lang w:val="en-US"/>
        </w:rPr>
        <w:t>Spanish. You can also write in your own language.</w:t>
      </w:r>
    </w:p>
    <w:p w14:paraId="7922B849" w14:textId="77777777" w:rsidR="00E13533" w:rsidRDefault="00E13533" w:rsidP="264057E6">
      <w:pPr>
        <w:spacing w:after="0" w:line="240" w:lineRule="auto"/>
        <w:ind w:left="-283"/>
        <w:rPr>
          <w:b/>
          <w:bCs/>
          <w:sz w:val="20"/>
          <w:szCs w:val="20"/>
          <w:lang w:val="en-US"/>
        </w:rPr>
      </w:pPr>
    </w:p>
    <w:p w14:paraId="7FC887AB" w14:textId="7ABC5A0D" w:rsidR="7AE5F28C" w:rsidRDefault="7AE5F28C" w:rsidP="264057E6">
      <w:pPr>
        <w:spacing w:after="0" w:line="240" w:lineRule="auto"/>
        <w:ind w:left="-283"/>
        <w:rPr>
          <w:color w:val="000000" w:themeColor="text1"/>
          <w:sz w:val="20"/>
          <w:szCs w:val="20"/>
          <w:lang w:val="en-US"/>
        </w:rPr>
      </w:pPr>
      <w:r w:rsidRPr="264057E6">
        <w:rPr>
          <w:b/>
          <w:bCs/>
          <w:color w:val="000000" w:themeColor="text1"/>
          <w:sz w:val="20"/>
          <w:szCs w:val="20"/>
          <w:lang w:val="en-US"/>
        </w:rPr>
        <w:t>PLEASE TAKE ACTION AS SOON AS POSSIBLE UNTIL</w:t>
      </w:r>
      <w:r w:rsidR="3CB4B9A0" w:rsidRPr="264057E6">
        <w:rPr>
          <w:b/>
          <w:bCs/>
          <w:sz w:val="20"/>
          <w:szCs w:val="20"/>
          <w:lang w:val="en-US"/>
        </w:rPr>
        <w:t xml:space="preserve">: </w:t>
      </w:r>
      <w:r w:rsidR="2E68C0BE" w:rsidRPr="264057E6">
        <w:rPr>
          <w:b/>
          <w:bCs/>
          <w:sz w:val="20"/>
          <w:szCs w:val="20"/>
          <w:lang w:val="en-US"/>
        </w:rPr>
        <w:t>May 6th, 2025.</w:t>
      </w:r>
      <w:r w:rsidR="3CB4B9A0" w:rsidRPr="264057E6">
        <w:rPr>
          <w:sz w:val="20"/>
          <w:szCs w:val="20"/>
          <w:lang w:val="en-US"/>
        </w:rPr>
        <w:t xml:space="preserve"> </w:t>
      </w:r>
      <w:r w:rsidR="2EB14575" w:rsidRPr="264057E6">
        <w:rPr>
          <w:color w:val="000000" w:themeColor="text1"/>
          <w:sz w:val="20"/>
          <w:szCs w:val="20"/>
          <w:lang w:val="en-US"/>
        </w:rPr>
        <w:t>Please check with the Amnesty office in your country if you wish to send appeals after the deadline</w:t>
      </w:r>
    </w:p>
    <w:p w14:paraId="1D1D1268" w14:textId="77777777" w:rsidR="00E13533" w:rsidRDefault="00E13533" w:rsidP="264057E6">
      <w:pPr>
        <w:spacing w:after="0" w:line="240" w:lineRule="auto"/>
        <w:ind w:left="-283"/>
        <w:rPr>
          <w:b/>
          <w:bCs/>
          <w:sz w:val="20"/>
          <w:szCs w:val="20"/>
          <w:lang w:val="en-US"/>
        </w:rPr>
      </w:pPr>
    </w:p>
    <w:p w14:paraId="5DFA0567" w14:textId="26D78EAC" w:rsidR="2EB14575" w:rsidRDefault="2EB14575" w:rsidP="264057E6">
      <w:pPr>
        <w:spacing w:after="0" w:line="240" w:lineRule="auto"/>
        <w:ind w:left="-283"/>
        <w:rPr>
          <w:sz w:val="20"/>
          <w:szCs w:val="20"/>
          <w:lang w:val="en-US"/>
        </w:rPr>
      </w:pPr>
      <w:r w:rsidRPr="264057E6">
        <w:rPr>
          <w:b/>
          <w:bCs/>
          <w:color w:val="000000" w:themeColor="text1"/>
          <w:sz w:val="20"/>
          <w:szCs w:val="20"/>
          <w:lang w:val="en-US"/>
        </w:rPr>
        <w:t xml:space="preserve">NAME AND PRONOUN: </w:t>
      </w:r>
      <w:r w:rsidR="00E13533" w:rsidRPr="264057E6">
        <w:rPr>
          <w:sz w:val="20"/>
          <w:szCs w:val="20"/>
          <w:lang w:val="en-US"/>
        </w:rPr>
        <w:t>Fidel Zavala (</w:t>
      </w:r>
      <w:r w:rsidR="40845C5F" w:rsidRPr="264057E6">
        <w:rPr>
          <w:sz w:val="20"/>
          <w:szCs w:val="20"/>
          <w:lang w:val="en-US"/>
        </w:rPr>
        <w:t>he/his</w:t>
      </w:r>
      <w:r w:rsidR="00E13533" w:rsidRPr="264057E6">
        <w:rPr>
          <w:sz w:val="20"/>
          <w:szCs w:val="20"/>
          <w:lang w:val="en-US"/>
        </w:rPr>
        <w:t>), Ivania Cruz (</w:t>
      </w:r>
      <w:r w:rsidR="50AE13FD" w:rsidRPr="264057E6">
        <w:rPr>
          <w:sz w:val="20"/>
          <w:szCs w:val="20"/>
          <w:lang w:val="en-US"/>
        </w:rPr>
        <w:t>she/her</w:t>
      </w:r>
      <w:r w:rsidR="00E13533" w:rsidRPr="264057E6">
        <w:rPr>
          <w:sz w:val="20"/>
          <w:szCs w:val="20"/>
          <w:lang w:val="en-US"/>
        </w:rPr>
        <w:t xml:space="preserve">), </w:t>
      </w:r>
      <w:r w:rsidR="009DDF32" w:rsidRPr="264057E6">
        <w:rPr>
          <w:sz w:val="20"/>
          <w:szCs w:val="20"/>
          <w:lang w:val="en-US"/>
        </w:rPr>
        <w:t>Human Rights Defenders and Organizations (Not Applicable) &amp; Community Leaders (Not Applicable)</w:t>
      </w:r>
    </w:p>
    <w:sectPr w:rsidR="2EB14575" w:rsidSect="0082127B">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C4BF" w14:textId="77777777" w:rsidR="009C77FF" w:rsidRDefault="009C77FF">
      <w:r>
        <w:separator/>
      </w:r>
    </w:p>
  </w:endnote>
  <w:endnote w:type="continuationSeparator" w:id="0">
    <w:p w14:paraId="5ABCD3DE" w14:textId="77777777" w:rsidR="009C77FF" w:rsidRDefault="009C77FF">
      <w:r>
        <w:continuationSeparator/>
      </w:r>
    </w:p>
  </w:endnote>
  <w:endnote w:type="continuationNotice" w:id="1">
    <w:p w14:paraId="69DDF5BB" w14:textId="77777777" w:rsidR="009C77FF" w:rsidRDefault="009C7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nesty Trade Gothic">
    <w:altName w:val="Calibri"/>
    <w:panose1 w:val="020B0503040303020004"/>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mnesty Trade Gothic Cn">
    <w:altName w:val="Calibri"/>
    <w:panose1 w:val="020B0506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0D64" w14:textId="77777777" w:rsidR="00D94BC4" w:rsidRDefault="00D94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C689" w14:textId="77777777" w:rsidR="00D94BC4" w:rsidRDefault="00D94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DC08" w14:textId="77777777" w:rsidR="00D94BC4" w:rsidRDefault="00D9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6721" w14:textId="77777777" w:rsidR="009C77FF" w:rsidRDefault="009C77FF">
      <w:r>
        <w:separator/>
      </w:r>
    </w:p>
  </w:footnote>
  <w:footnote w:type="continuationSeparator" w:id="0">
    <w:p w14:paraId="3F844750" w14:textId="77777777" w:rsidR="009C77FF" w:rsidRDefault="009C77FF">
      <w:r>
        <w:continuationSeparator/>
      </w:r>
    </w:p>
  </w:footnote>
  <w:footnote w:type="continuationNotice" w:id="1">
    <w:p w14:paraId="2020D08B" w14:textId="77777777" w:rsidR="009C77FF" w:rsidRDefault="009C7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AEB" w14:textId="77777777" w:rsidR="00D94BC4" w:rsidRDefault="00D94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5C3E" w14:textId="5FA0DF0B" w:rsidR="00355617" w:rsidRDefault="43B5242F" w:rsidP="0082127B">
    <w:pPr>
      <w:tabs>
        <w:tab w:val="left" w:pos="6060"/>
        <w:tab w:val="right" w:pos="10203"/>
      </w:tabs>
      <w:spacing w:after="0"/>
      <w:rPr>
        <w:sz w:val="16"/>
        <w:szCs w:val="16"/>
      </w:rPr>
    </w:pPr>
    <w:r w:rsidRPr="43B5242F">
      <w:rPr>
        <w:sz w:val="16"/>
        <w:szCs w:val="16"/>
      </w:rPr>
      <w:t>First UA: 20/25 Index: AMR 29/9100/2025 El Salvador</w:t>
    </w:r>
    <w:r w:rsidR="007A3AEA">
      <w:tab/>
    </w:r>
    <w:r w:rsidR="007A3AEA">
      <w:tab/>
    </w:r>
    <w:r w:rsidRPr="43B5242F">
      <w:rPr>
        <w:sz w:val="16"/>
        <w:szCs w:val="16"/>
      </w:rPr>
      <w:t>Date: 05 March 2025</w:t>
    </w:r>
  </w:p>
  <w:p w14:paraId="76F9B49C" w14:textId="77777777" w:rsidR="007A3AEA" w:rsidRPr="00980425" w:rsidRDefault="007A3AEA" w:rsidP="00980425">
    <w:pPr>
      <w:tabs>
        <w:tab w:val="right" w:pos="10203"/>
      </w:tabs>
      <w:spacing w:after="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C29A" w14:textId="77777777" w:rsidR="00E45B15" w:rsidRDefault="00E45B15" w:rsidP="00D35879">
    <w:pPr>
      <w:pStyle w:val="Header"/>
    </w:pPr>
  </w:p>
  <w:p w14:paraId="6FB66070"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A3704B1"/>
    <w:multiLevelType w:val="hybridMultilevel"/>
    <w:tmpl w:val="6F06D862"/>
    <w:lvl w:ilvl="0" w:tplc="BA389CF4">
      <w:start w:val="1"/>
      <w:numFmt w:val="bullet"/>
      <w:lvlText w:val="-"/>
      <w:lvlJc w:val="left"/>
      <w:pPr>
        <w:ind w:left="720" w:hanging="360"/>
      </w:pPr>
      <w:rPr>
        <w:rFonts w:ascii="Amnesty Trade Gothic" w:hAnsi="Amnesty Trade Gothic" w:hint="default"/>
      </w:rPr>
    </w:lvl>
    <w:lvl w:ilvl="1" w:tplc="D05CD844">
      <w:start w:val="1"/>
      <w:numFmt w:val="bullet"/>
      <w:lvlText w:val="o"/>
      <w:lvlJc w:val="left"/>
      <w:pPr>
        <w:ind w:left="1440" w:hanging="360"/>
      </w:pPr>
      <w:rPr>
        <w:rFonts w:ascii="Courier New" w:hAnsi="Courier New" w:hint="default"/>
      </w:rPr>
    </w:lvl>
    <w:lvl w:ilvl="2" w:tplc="51D82A6E">
      <w:start w:val="1"/>
      <w:numFmt w:val="bullet"/>
      <w:lvlText w:val=""/>
      <w:lvlJc w:val="left"/>
      <w:pPr>
        <w:ind w:left="2160" w:hanging="360"/>
      </w:pPr>
      <w:rPr>
        <w:rFonts w:ascii="Wingdings" w:hAnsi="Wingdings" w:hint="default"/>
      </w:rPr>
    </w:lvl>
    <w:lvl w:ilvl="3" w:tplc="0A22FCCA">
      <w:start w:val="1"/>
      <w:numFmt w:val="bullet"/>
      <w:lvlText w:val=""/>
      <w:lvlJc w:val="left"/>
      <w:pPr>
        <w:ind w:left="2880" w:hanging="360"/>
      </w:pPr>
      <w:rPr>
        <w:rFonts w:ascii="Symbol" w:hAnsi="Symbol" w:hint="default"/>
      </w:rPr>
    </w:lvl>
    <w:lvl w:ilvl="4" w:tplc="5600D3FC">
      <w:start w:val="1"/>
      <w:numFmt w:val="bullet"/>
      <w:lvlText w:val="o"/>
      <w:lvlJc w:val="left"/>
      <w:pPr>
        <w:ind w:left="3600" w:hanging="360"/>
      </w:pPr>
      <w:rPr>
        <w:rFonts w:ascii="Courier New" w:hAnsi="Courier New" w:hint="default"/>
      </w:rPr>
    </w:lvl>
    <w:lvl w:ilvl="5" w:tplc="19B4579A">
      <w:start w:val="1"/>
      <w:numFmt w:val="bullet"/>
      <w:lvlText w:val=""/>
      <w:lvlJc w:val="left"/>
      <w:pPr>
        <w:ind w:left="4320" w:hanging="360"/>
      </w:pPr>
      <w:rPr>
        <w:rFonts w:ascii="Wingdings" w:hAnsi="Wingdings" w:hint="default"/>
      </w:rPr>
    </w:lvl>
    <w:lvl w:ilvl="6" w:tplc="32925ACA">
      <w:start w:val="1"/>
      <w:numFmt w:val="bullet"/>
      <w:lvlText w:val=""/>
      <w:lvlJc w:val="left"/>
      <w:pPr>
        <w:ind w:left="5040" w:hanging="360"/>
      </w:pPr>
      <w:rPr>
        <w:rFonts w:ascii="Symbol" w:hAnsi="Symbol" w:hint="default"/>
      </w:rPr>
    </w:lvl>
    <w:lvl w:ilvl="7" w:tplc="6F68539A">
      <w:start w:val="1"/>
      <w:numFmt w:val="bullet"/>
      <w:lvlText w:val="o"/>
      <w:lvlJc w:val="left"/>
      <w:pPr>
        <w:ind w:left="5760" w:hanging="360"/>
      </w:pPr>
      <w:rPr>
        <w:rFonts w:ascii="Courier New" w:hAnsi="Courier New" w:hint="default"/>
      </w:rPr>
    </w:lvl>
    <w:lvl w:ilvl="8" w:tplc="C5B095B0">
      <w:start w:val="1"/>
      <w:numFmt w:val="bullet"/>
      <w:lvlText w:val=""/>
      <w:lvlJc w:val="left"/>
      <w:pPr>
        <w:ind w:left="6480" w:hanging="360"/>
      </w:pPr>
      <w:rPr>
        <w:rFonts w:ascii="Wingdings" w:hAnsi="Wingdings" w:hint="default"/>
      </w:rPr>
    </w:lvl>
  </w:abstractNum>
  <w:abstractNum w:abstractNumId="2" w15:restartNumberingAfterBreak="0">
    <w:nsid w:val="166A0DFB"/>
    <w:multiLevelType w:val="hybridMultilevel"/>
    <w:tmpl w:val="4D3426F0"/>
    <w:lvl w:ilvl="0" w:tplc="38941322">
      <w:numFmt w:val="bullet"/>
      <w:lvlText w:val="-"/>
      <w:lvlJc w:val="left"/>
      <w:pPr>
        <w:ind w:left="720" w:hanging="360"/>
      </w:pPr>
      <w:rPr>
        <w:rFonts w:ascii="Amnesty Trade Gothic" w:eastAsia="MS Mincho" w:hAnsi="Amnesty Trade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3B3EFE"/>
    <w:multiLevelType w:val="hybridMultilevel"/>
    <w:tmpl w:val="F91C3EAC"/>
    <w:lvl w:ilvl="0" w:tplc="4D1462F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5FA8F2"/>
    <w:multiLevelType w:val="hybridMultilevel"/>
    <w:tmpl w:val="5CC0B892"/>
    <w:lvl w:ilvl="0" w:tplc="5A3410A6">
      <w:start w:val="1"/>
      <w:numFmt w:val="bullet"/>
      <w:lvlText w:val="-"/>
      <w:lvlJc w:val="left"/>
      <w:pPr>
        <w:ind w:left="720" w:hanging="360"/>
      </w:pPr>
      <w:rPr>
        <w:rFonts w:ascii="Amnesty Trade Gothic" w:hAnsi="Amnesty Trade Gothic" w:hint="default"/>
      </w:rPr>
    </w:lvl>
    <w:lvl w:ilvl="1" w:tplc="ED66E2D8">
      <w:start w:val="1"/>
      <w:numFmt w:val="bullet"/>
      <w:lvlText w:val="o"/>
      <w:lvlJc w:val="left"/>
      <w:pPr>
        <w:ind w:left="1440" w:hanging="360"/>
      </w:pPr>
      <w:rPr>
        <w:rFonts w:ascii="Courier New" w:hAnsi="Courier New" w:hint="default"/>
      </w:rPr>
    </w:lvl>
    <w:lvl w:ilvl="2" w:tplc="24DA3D30">
      <w:start w:val="1"/>
      <w:numFmt w:val="bullet"/>
      <w:lvlText w:val=""/>
      <w:lvlJc w:val="left"/>
      <w:pPr>
        <w:ind w:left="2160" w:hanging="360"/>
      </w:pPr>
      <w:rPr>
        <w:rFonts w:ascii="Wingdings" w:hAnsi="Wingdings" w:hint="default"/>
      </w:rPr>
    </w:lvl>
    <w:lvl w:ilvl="3" w:tplc="B1488820">
      <w:start w:val="1"/>
      <w:numFmt w:val="bullet"/>
      <w:lvlText w:val=""/>
      <w:lvlJc w:val="left"/>
      <w:pPr>
        <w:ind w:left="2880" w:hanging="360"/>
      </w:pPr>
      <w:rPr>
        <w:rFonts w:ascii="Symbol" w:hAnsi="Symbol" w:hint="default"/>
      </w:rPr>
    </w:lvl>
    <w:lvl w:ilvl="4" w:tplc="A494512E">
      <w:start w:val="1"/>
      <w:numFmt w:val="bullet"/>
      <w:lvlText w:val="o"/>
      <w:lvlJc w:val="left"/>
      <w:pPr>
        <w:ind w:left="3600" w:hanging="360"/>
      </w:pPr>
      <w:rPr>
        <w:rFonts w:ascii="Courier New" w:hAnsi="Courier New" w:hint="default"/>
      </w:rPr>
    </w:lvl>
    <w:lvl w:ilvl="5" w:tplc="B276E16E">
      <w:start w:val="1"/>
      <w:numFmt w:val="bullet"/>
      <w:lvlText w:val=""/>
      <w:lvlJc w:val="left"/>
      <w:pPr>
        <w:ind w:left="4320" w:hanging="360"/>
      </w:pPr>
      <w:rPr>
        <w:rFonts w:ascii="Wingdings" w:hAnsi="Wingdings" w:hint="default"/>
      </w:rPr>
    </w:lvl>
    <w:lvl w:ilvl="6" w:tplc="C9265C94">
      <w:start w:val="1"/>
      <w:numFmt w:val="bullet"/>
      <w:lvlText w:val=""/>
      <w:lvlJc w:val="left"/>
      <w:pPr>
        <w:ind w:left="5040" w:hanging="360"/>
      </w:pPr>
      <w:rPr>
        <w:rFonts w:ascii="Symbol" w:hAnsi="Symbol" w:hint="default"/>
      </w:rPr>
    </w:lvl>
    <w:lvl w:ilvl="7" w:tplc="1E66AF80">
      <w:start w:val="1"/>
      <w:numFmt w:val="bullet"/>
      <w:lvlText w:val="o"/>
      <w:lvlJc w:val="left"/>
      <w:pPr>
        <w:ind w:left="5760" w:hanging="360"/>
      </w:pPr>
      <w:rPr>
        <w:rFonts w:ascii="Courier New" w:hAnsi="Courier New" w:hint="default"/>
      </w:rPr>
    </w:lvl>
    <w:lvl w:ilvl="8" w:tplc="5FF82B96">
      <w:start w:val="1"/>
      <w:numFmt w:val="bullet"/>
      <w:lvlText w:val=""/>
      <w:lvlJc w:val="left"/>
      <w:pPr>
        <w:ind w:left="6480" w:hanging="360"/>
      </w:pPr>
      <w:rPr>
        <w:rFonts w:ascii="Wingdings" w:hAnsi="Wingdings" w:hint="default"/>
      </w:rPr>
    </w:lvl>
  </w:abstractNum>
  <w:abstractNum w:abstractNumId="5" w15:restartNumberingAfterBreak="0">
    <w:nsid w:val="2495273B"/>
    <w:multiLevelType w:val="multilevel"/>
    <w:tmpl w:val="79787F56"/>
    <w:numStyleLink w:val="AINumberedList"/>
  </w:abstractNum>
  <w:abstractNum w:abstractNumId="6"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8"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0461FB"/>
    <w:multiLevelType w:val="multilevel"/>
    <w:tmpl w:val="5B58B218"/>
    <w:numStyleLink w:val="AIBulletList"/>
  </w:abstractNum>
  <w:abstractNum w:abstractNumId="10" w15:restartNumberingAfterBreak="0">
    <w:nsid w:val="2E0C41B1"/>
    <w:multiLevelType w:val="multilevel"/>
    <w:tmpl w:val="EBBC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5309E5"/>
    <w:multiLevelType w:val="multilevel"/>
    <w:tmpl w:val="5B58B218"/>
    <w:numStyleLink w:val="AIBulletList"/>
  </w:abstractNum>
  <w:abstractNum w:abstractNumId="13" w15:restartNumberingAfterBreak="0">
    <w:nsid w:val="456452DF"/>
    <w:multiLevelType w:val="multilevel"/>
    <w:tmpl w:val="5B58B218"/>
    <w:numStyleLink w:val="AIBulletList"/>
  </w:abstractNum>
  <w:abstractNum w:abstractNumId="14" w15:restartNumberingAfterBreak="0">
    <w:nsid w:val="4A107A4C"/>
    <w:multiLevelType w:val="multilevel"/>
    <w:tmpl w:val="5B58B218"/>
    <w:numStyleLink w:val="AIBulletList"/>
  </w:abstractNum>
  <w:abstractNum w:abstractNumId="15"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8CDA02"/>
    <w:multiLevelType w:val="hybridMultilevel"/>
    <w:tmpl w:val="1D1AD1AA"/>
    <w:lvl w:ilvl="0" w:tplc="254071E0">
      <w:start w:val="1"/>
      <w:numFmt w:val="bullet"/>
      <w:lvlText w:val="-"/>
      <w:lvlJc w:val="left"/>
      <w:pPr>
        <w:ind w:left="720" w:hanging="360"/>
      </w:pPr>
      <w:rPr>
        <w:rFonts w:ascii="Amnesty Trade Gothic" w:hAnsi="Amnesty Trade Gothic" w:hint="default"/>
      </w:rPr>
    </w:lvl>
    <w:lvl w:ilvl="1" w:tplc="4012626E">
      <w:start w:val="1"/>
      <w:numFmt w:val="bullet"/>
      <w:lvlText w:val="o"/>
      <w:lvlJc w:val="left"/>
      <w:pPr>
        <w:ind w:left="1440" w:hanging="360"/>
      </w:pPr>
      <w:rPr>
        <w:rFonts w:ascii="Courier New" w:hAnsi="Courier New" w:hint="default"/>
      </w:rPr>
    </w:lvl>
    <w:lvl w:ilvl="2" w:tplc="9B1AAF64">
      <w:start w:val="1"/>
      <w:numFmt w:val="bullet"/>
      <w:lvlText w:val=""/>
      <w:lvlJc w:val="left"/>
      <w:pPr>
        <w:ind w:left="2160" w:hanging="360"/>
      </w:pPr>
      <w:rPr>
        <w:rFonts w:ascii="Wingdings" w:hAnsi="Wingdings" w:hint="default"/>
      </w:rPr>
    </w:lvl>
    <w:lvl w:ilvl="3" w:tplc="15908574">
      <w:start w:val="1"/>
      <w:numFmt w:val="bullet"/>
      <w:lvlText w:val=""/>
      <w:lvlJc w:val="left"/>
      <w:pPr>
        <w:ind w:left="2880" w:hanging="360"/>
      </w:pPr>
      <w:rPr>
        <w:rFonts w:ascii="Symbol" w:hAnsi="Symbol" w:hint="default"/>
      </w:rPr>
    </w:lvl>
    <w:lvl w:ilvl="4" w:tplc="3F04E78E">
      <w:start w:val="1"/>
      <w:numFmt w:val="bullet"/>
      <w:lvlText w:val="o"/>
      <w:lvlJc w:val="left"/>
      <w:pPr>
        <w:ind w:left="3600" w:hanging="360"/>
      </w:pPr>
      <w:rPr>
        <w:rFonts w:ascii="Courier New" w:hAnsi="Courier New" w:hint="default"/>
      </w:rPr>
    </w:lvl>
    <w:lvl w:ilvl="5" w:tplc="BC8835F0">
      <w:start w:val="1"/>
      <w:numFmt w:val="bullet"/>
      <w:lvlText w:val=""/>
      <w:lvlJc w:val="left"/>
      <w:pPr>
        <w:ind w:left="4320" w:hanging="360"/>
      </w:pPr>
      <w:rPr>
        <w:rFonts w:ascii="Wingdings" w:hAnsi="Wingdings" w:hint="default"/>
      </w:rPr>
    </w:lvl>
    <w:lvl w:ilvl="6" w:tplc="94D4FA20">
      <w:start w:val="1"/>
      <w:numFmt w:val="bullet"/>
      <w:lvlText w:val=""/>
      <w:lvlJc w:val="left"/>
      <w:pPr>
        <w:ind w:left="5040" w:hanging="360"/>
      </w:pPr>
      <w:rPr>
        <w:rFonts w:ascii="Symbol" w:hAnsi="Symbol" w:hint="default"/>
      </w:rPr>
    </w:lvl>
    <w:lvl w:ilvl="7" w:tplc="4C96A8C2">
      <w:start w:val="1"/>
      <w:numFmt w:val="bullet"/>
      <w:lvlText w:val="o"/>
      <w:lvlJc w:val="left"/>
      <w:pPr>
        <w:ind w:left="5760" w:hanging="360"/>
      </w:pPr>
      <w:rPr>
        <w:rFonts w:ascii="Courier New" w:hAnsi="Courier New" w:hint="default"/>
      </w:rPr>
    </w:lvl>
    <w:lvl w:ilvl="8" w:tplc="8B6AF564">
      <w:start w:val="1"/>
      <w:numFmt w:val="bullet"/>
      <w:lvlText w:val=""/>
      <w:lvlJc w:val="left"/>
      <w:pPr>
        <w:ind w:left="6480" w:hanging="360"/>
      </w:pPr>
      <w:rPr>
        <w:rFonts w:ascii="Wingdings" w:hAnsi="Wingdings" w:hint="default"/>
      </w:rPr>
    </w:lvl>
  </w:abstractNum>
  <w:abstractNum w:abstractNumId="18" w15:restartNumberingAfterBreak="0">
    <w:nsid w:val="597C2480"/>
    <w:multiLevelType w:val="multilevel"/>
    <w:tmpl w:val="79787F56"/>
    <w:numStyleLink w:val="AINumberedList"/>
  </w:abstractNum>
  <w:abstractNum w:abstractNumId="19" w15:restartNumberingAfterBreak="0">
    <w:nsid w:val="5BAB0A5E"/>
    <w:multiLevelType w:val="hybridMultilevel"/>
    <w:tmpl w:val="CFB29FFC"/>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05314B5"/>
    <w:multiLevelType w:val="multilevel"/>
    <w:tmpl w:val="4E1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B112B"/>
    <w:multiLevelType w:val="multilevel"/>
    <w:tmpl w:val="5B58B218"/>
    <w:numStyleLink w:val="AIBulletList"/>
  </w:abstractNum>
  <w:abstractNum w:abstractNumId="22" w15:restartNumberingAfterBreak="0">
    <w:nsid w:val="63AE59ED"/>
    <w:multiLevelType w:val="multilevel"/>
    <w:tmpl w:val="79787F56"/>
    <w:numStyleLink w:val="AINumberedList"/>
  </w:abstractNum>
  <w:abstractNum w:abstractNumId="23"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16DB6"/>
    <w:multiLevelType w:val="multilevel"/>
    <w:tmpl w:val="5B58B218"/>
    <w:numStyleLink w:val="AIBulletList"/>
  </w:abstractNum>
  <w:abstractNum w:abstractNumId="25" w15:restartNumberingAfterBreak="0">
    <w:nsid w:val="690F4B5F"/>
    <w:multiLevelType w:val="multilevel"/>
    <w:tmpl w:val="3052FFA2"/>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54555"/>
    <w:multiLevelType w:val="multilevel"/>
    <w:tmpl w:val="5B58B218"/>
    <w:numStyleLink w:val="AIBulletList"/>
  </w:abstractNum>
  <w:abstractNum w:abstractNumId="28" w15:restartNumberingAfterBreak="0">
    <w:nsid w:val="75A9299B"/>
    <w:multiLevelType w:val="multilevel"/>
    <w:tmpl w:val="FC260548"/>
    <w:lvl w:ilvl="0">
      <w:start w:val="1"/>
      <w:numFmt w:val="bullet"/>
      <w:lvlText w:val="-"/>
      <w:lvlJc w:val="left"/>
      <w:pPr>
        <w:ind w:left="360" w:hanging="360"/>
      </w:pPr>
      <w:rPr>
        <w:rFonts w:ascii="Amnesty Trade Gothic" w:hAnsi="Amnesty Trade Gothic" w:hint="default"/>
        <w:color w:val="000000"/>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3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3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920039">
    <w:abstractNumId w:val="25"/>
  </w:num>
  <w:num w:numId="2" w16cid:durableId="267276184">
    <w:abstractNumId w:val="17"/>
  </w:num>
  <w:num w:numId="3" w16cid:durableId="1514883301">
    <w:abstractNumId w:val="1"/>
  </w:num>
  <w:num w:numId="4" w16cid:durableId="1654869136">
    <w:abstractNumId w:val="4"/>
  </w:num>
  <w:num w:numId="5" w16cid:durableId="478884890">
    <w:abstractNumId w:val="0"/>
  </w:num>
  <w:num w:numId="6" w16cid:durableId="800421869">
    <w:abstractNumId w:val="30"/>
  </w:num>
  <w:num w:numId="7" w16cid:durableId="2088963273">
    <w:abstractNumId w:val="29"/>
  </w:num>
  <w:num w:numId="8" w16cid:durableId="267733541">
    <w:abstractNumId w:val="14"/>
  </w:num>
  <w:num w:numId="9" w16cid:durableId="1900246508">
    <w:abstractNumId w:val="7"/>
  </w:num>
  <w:num w:numId="10" w16cid:durableId="339623726">
    <w:abstractNumId w:val="27"/>
  </w:num>
  <w:num w:numId="11" w16cid:durableId="66660563">
    <w:abstractNumId w:val="24"/>
  </w:num>
  <w:num w:numId="12" w16cid:durableId="1244142350">
    <w:abstractNumId w:val="13"/>
  </w:num>
  <w:num w:numId="13" w16cid:durableId="1429347285">
    <w:abstractNumId w:val="12"/>
  </w:num>
  <w:num w:numId="14" w16cid:durableId="1971084255">
    <w:abstractNumId w:val="18"/>
  </w:num>
  <w:num w:numId="15" w16cid:durableId="931888057">
    <w:abstractNumId w:val="9"/>
  </w:num>
  <w:num w:numId="16" w16cid:durableId="538974711">
    <w:abstractNumId w:val="21"/>
  </w:num>
  <w:num w:numId="17" w16cid:durableId="905383275">
    <w:abstractNumId w:val="22"/>
  </w:num>
  <w:num w:numId="18" w16cid:durableId="916331560">
    <w:abstractNumId w:val="5"/>
  </w:num>
  <w:num w:numId="19" w16cid:durableId="178129765">
    <w:abstractNumId w:val="26"/>
  </w:num>
  <w:num w:numId="20" w16cid:durableId="504714329">
    <w:abstractNumId w:val="15"/>
  </w:num>
  <w:num w:numId="21" w16cid:durableId="667563762">
    <w:abstractNumId w:val="16"/>
  </w:num>
  <w:num w:numId="22" w16cid:durableId="411589556">
    <w:abstractNumId w:val="8"/>
  </w:num>
  <w:num w:numId="23" w16cid:durableId="333530061">
    <w:abstractNumId w:val="11"/>
  </w:num>
  <w:num w:numId="24" w16cid:durableId="912546006">
    <w:abstractNumId w:val="23"/>
  </w:num>
  <w:num w:numId="25" w16cid:durableId="1470130501">
    <w:abstractNumId w:val="6"/>
  </w:num>
  <w:num w:numId="26" w16cid:durableId="1481196536">
    <w:abstractNumId w:val="31"/>
  </w:num>
  <w:num w:numId="27" w16cid:durableId="491802342">
    <w:abstractNumId w:val="3"/>
  </w:num>
  <w:num w:numId="28" w16cid:durableId="1647855137">
    <w:abstractNumId w:val="20"/>
  </w:num>
  <w:num w:numId="29" w16cid:durableId="856389914">
    <w:abstractNumId w:val="10"/>
  </w:num>
  <w:num w:numId="30" w16cid:durableId="471361670">
    <w:abstractNumId w:val="2"/>
  </w:num>
  <w:num w:numId="31" w16cid:durableId="1168792484">
    <w:abstractNumId w:val="28"/>
  </w:num>
  <w:num w:numId="32" w16cid:durableId="155727417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1383"/>
    <w:rsid w:val="00004D79"/>
    <w:rsid w:val="000058B2"/>
    <w:rsid w:val="00006629"/>
    <w:rsid w:val="00021617"/>
    <w:rsid w:val="0002386F"/>
    <w:rsid w:val="00054985"/>
    <w:rsid w:val="00054E0F"/>
    <w:rsid w:val="00057A7E"/>
    <w:rsid w:val="00076037"/>
    <w:rsid w:val="00083462"/>
    <w:rsid w:val="00087E2B"/>
    <w:rsid w:val="0009130D"/>
    <w:rsid w:val="00092DFA"/>
    <w:rsid w:val="000957C5"/>
    <w:rsid w:val="000A1F14"/>
    <w:rsid w:val="000AC26A"/>
    <w:rsid w:val="000B02B4"/>
    <w:rsid w:val="000B4A38"/>
    <w:rsid w:val="000C2A0D"/>
    <w:rsid w:val="000C6196"/>
    <w:rsid w:val="000D0ABB"/>
    <w:rsid w:val="000D70C1"/>
    <w:rsid w:val="000E0D61"/>
    <w:rsid w:val="000E57D4"/>
    <w:rsid w:val="000F3012"/>
    <w:rsid w:val="00100FE4"/>
    <w:rsid w:val="0010425E"/>
    <w:rsid w:val="00106837"/>
    <w:rsid w:val="00106D61"/>
    <w:rsid w:val="00114556"/>
    <w:rsid w:val="001158FA"/>
    <w:rsid w:val="0012544D"/>
    <w:rsid w:val="001300C3"/>
    <w:rsid w:val="00130B8A"/>
    <w:rsid w:val="0014617E"/>
    <w:rsid w:val="001526C3"/>
    <w:rsid w:val="001561F4"/>
    <w:rsid w:val="0016118D"/>
    <w:rsid w:val="001648DB"/>
    <w:rsid w:val="00173919"/>
    <w:rsid w:val="00174398"/>
    <w:rsid w:val="00176678"/>
    <w:rsid w:val="001773D1"/>
    <w:rsid w:val="00177779"/>
    <w:rsid w:val="00180492"/>
    <w:rsid w:val="0019033D"/>
    <w:rsid w:val="0019118D"/>
    <w:rsid w:val="00194CD5"/>
    <w:rsid w:val="00195EA4"/>
    <w:rsid w:val="001A635D"/>
    <w:rsid w:val="001A6AC9"/>
    <w:rsid w:val="001D52A5"/>
    <w:rsid w:val="001E2045"/>
    <w:rsid w:val="00201189"/>
    <w:rsid w:val="002036C0"/>
    <w:rsid w:val="00215C3E"/>
    <w:rsid w:val="00215E33"/>
    <w:rsid w:val="00225A11"/>
    <w:rsid w:val="002558D7"/>
    <w:rsid w:val="0025792F"/>
    <w:rsid w:val="00261CC7"/>
    <w:rsid w:val="002665C3"/>
    <w:rsid w:val="00267383"/>
    <w:rsid w:val="002703E7"/>
    <w:rsid w:val="002709C3"/>
    <w:rsid w:val="002739C9"/>
    <w:rsid w:val="00273E9A"/>
    <w:rsid w:val="002937B4"/>
    <w:rsid w:val="002A2F36"/>
    <w:rsid w:val="002B2E9B"/>
    <w:rsid w:val="002B7590"/>
    <w:rsid w:val="002C06A6"/>
    <w:rsid w:val="002C5FE4"/>
    <w:rsid w:val="002C7F1F"/>
    <w:rsid w:val="002D06B3"/>
    <w:rsid w:val="002D48CD"/>
    <w:rsid w:val="002D5454"/>
    <w:rsid w:val="002E3658"/>
    <w:rsid w:val="002F1EBF"/>
    <w:rsid w:val="002F3C80"/>
    <w:rsid w:val="00304970"/>
    <w:rsid w:val="0031230A"/>
    <w:rsid w:val="00313E8B"/>
    <w:rsid w:val="003162C3"/>
    <w:rsid w:val="00320461"/>
    <w:rsid w:val="0033624A"/>
    <w:rsid w:val="003373A5"/>
    <w:rsid w:val="00337826"/>
    <w:rsid w:val="0034128A"/>
    <w:rsid w:val="0034324D"/>
    <w:rsid w:val="0035329F"/>
    <w:rsid w:val="00355617"/>
    <w:rsid w:val="00376EF4"/>
    <w:rsid w:val="003904F0"/>
    <w:rsid w:val="003975C9"/>
    <w:rsid w:val="003B294A"/>
    <w:rsid w:val="003C3210"/>
    <w:rsid w:val="003C5EEA"/>
    <w:rsid w:val="003C7CB6"/>
    <w:rsid w:val="003F01DB"/>
    <w:rsid w:val="003F3D5D"/>
    <w:rsid w:val="0042210F"/>
    <w:rsid w:val="004334BF"/>
    <w:rsid w:val="004408A1"/>
    <w:rsid w:val="00442E5B"/>
    <w:rsid w:val="0044379B"/>
    <w:rsid w:val="00445D50"/>
    <w:rsid w:val="00453538"/>
    <w:rsid w:val="004603A2"/>
    <w:rsid w:val="004859B8"/>
    <w:rsid w:val="00486088"/>
    <w:rsid w:val="00492FA8"/>
    <w:rsid w:val="004A1BDD"/>
    <w:rsid w:val="004B1E15"/>
    <w:rsid w:val="004B2367"/>
    <w:rsid w:val="004B381D"/>
    <w:rsid w:val="004C265C"/>
    <w:rsid w:val="004C71F5"/>
    <w:rsid w:val="004D41DC"/>
    <w:rsid w:val="00501A6D"/>
    <w:rsid w:val="00504FBC"/>
    <w:rsid w:val="00517E88"/>
    <w:rsid w:val="00523DB2"/>
    <w:rsid w:val="005363CA"/>
    <w:rsid w:val="00542F58"/>
    <w:rsid w:val="00545423"/>
    <w:rsid w:val="00547E71"/>
    <w:rsid w:val="00551C05"/>
    <w:rsid w:val="0055573A"/>
    <w:rsid w:val="00556449"/>
    <w:rsid w:val="00565462"/>
    <w:rsid w:val="00565F0D"/>
    <w:rsid w:val="005668D0"/>
    <w:rsid w:val="00572CCD"/>
    <w:rsid w:val="0057440A"/>
    <w:rsid w:val="00581A12"/>
    <w:rsid w:val="00592C3E"/>
    <w:rsid w:val="00596449"/>
    <w:rsid w:val="005A3E28"/>
    <w:rsid w:val="005A71AD"/>
    <w:rsid w:val="005A7F1B"/>
    <w:rsid w:val="005B227F"/>
    <w:rsid w:val="005B59ED"/>
    <w:rsid w:val="005B5C5A"/>
    <w:rsid w:val="005C751F"/>
    <w:rsid w:val="005D14AA"/>
    <w:rsid w:val="005D2C37"/>
    <w:rsid w:val="005D7287"/>
    <w:rsid w:val="005D7D1C"/>
    <w:rsid w:val="005F0355"/>
    <w:rsid w:val="005F5E43"/>
    <w:rsid w:val="00606108"/>
    <w:rsid w:val="006201FC"/>
    <w:rsid w:val="00620ADD"/>
    <w:rsid w:val="00640EF2"/>
    <w:rsid w:val="0064718C"/>
    <w:rsid w:val="0065049B"/>
    <w:rsid w:val="00650D73"/>
    <w:rsid w:val="006558EE"/>
    <w:rsid w:val="00657231"/>
    <w:rsid w:val="00667FBC"/>
    <w:rsid w:val="006778E0"/>
    <w:rsid w:val="0069571A"/>
    <w:rsid w:val="006A0BB9"/>
    <w:rsid w:val="006B12FA"/>
    <w:rsid w:val="006B461E"/>
    <w:rsid w:val="006C3C21"/>
    <w:rsid w:val="006C7A31"/>
    <w:rsid w:val="006D44FE"/>
    <w:rsid w:val="006D7EEA"/>
    <w:rsid w:val="006F4C28"/>
    <w:rsid w:val="0070364E"/>
    <w:rsid w:val="007104E8"/>
    <w:rsid w:val="007156FC"/>
    <w:rsid w:val="00716942"/>
    <w:rsid w:val="007173E9"/>
    <w:rsid w:val="00727519"/>
    <w:rsid w:val="00727CA7"/>
    <w:rsid w:val="0073431C"/>
    <w:rsid w:val="007656E7"/>
    <w:rsid w:val="007666A4"/>
    <w:rsid w:val="00773365"/>
    <w:rsid w:val="00781624"/>
    <w:rsid w:val="00781871"/>
    <w:rsid w:val="00781E3C"/>
    <w:rsid w:val="007858BA"/>
    <w:rsid w:val="007A2ABA"/>
    <w:rsid w:val="007A3AEA"/>
    <w:rsid w:val="007A7F97"/>
    <w:rsid w:val="007B4F3E"/>
    <w:rsid w:val="007B7197"/>
    <w:rsid w:val="007C6CD0"/>
    <w:rsid w:val="007F72FF"/>
    <w:rsid w:val="007F7B5E"/>
    <w:rsid w:val="008056E9"/>
    <w:rsid w:val="0081049F"/>
    <w:rsid w:val="00814632"/>
    <w:rsid w:val="0082127B"/>
    <w:rsid w:val="00827A40"/>
    <w:rsid w:val="00844F48"/>
    <w:rsid w:val="008455C2"/>
    <w:rsid w:val="00846E45"/>
    <w:rsid w:val="008528A8"/>
    <w:rsid w:val="00864035"/>
    <w:rsid w:val="00866873"/>
    <w:rsid w:val="008763F4"/>
    <w:rsid w:val="008849EA"/>
    <w:rsid w:val="00891FE8"/>
    <w:rsid w:val="008B5577"/>
    <w:rsid w:val="008C1980"/>
    <w:rsid w:val="008D16ED"/>
    <w:rsid w:val="008D2A6B"/>
    <w:rsid w:val="008D41F8"/>
    <w:rsid w:val="008D49A5"/>
    <w:rsid w:val="008E0B66"/>
    <w:rsid w:val="008E172D"/>
    <w:rsid w:val="008F557F"/>
    <w:rsid w:val="00902730"/>
    <w:rsid w:val="00902CA4"/>
    <w:rsid w:val="00906C9F"/>
    <w:rsid w:val="00915870"/>
    <w:rsid w:val="00921577"/>
    <w:rsid w:val="009259E1"/>
    <w:rsid w:val="00937A38"/>
    <w:rsid w:val="0094725D"/>
    <w:rsid w:val="0095188F"/>
    <w:rsid w:val="009550A0"/>
    <w:rsid w:val="009557C9"/>
    <w:rsid w:val="00960C64"/>
    <w:rsid w:val="00963D4F"/>
    <w:rsid w:val="0097218E"/>
    <w:rsid w:val="00980425"/>
    <w:rsid w:val="00991C69"/>
    <w:rsid w:val="009923C0"/>
    <w:rsid w:val="009A4EC1"/>
    <w:rsid w:val="009B78FE"/>
    <w:rsid w:val="009C2966"/>
    <w:rsid w:val="009C3521"/>
    <w:rsid w:val="009C4461"/>
    <w:rsid w:val="009C6B5A"/>
    <w:rsid w:val="009C77FF"/>
    <w:rsid w:val="009DDF32"/>
    <w:rsid w:val="009E097D"/>
    <w:rsid w:val="009E7E6E"/>
    <w:rsid w:val="00A07E67"/>
    <w:rsid w:val="00A23754"/>
    <w:rsid w:val="00A2539C"/>
    <w:rsid w:val="00A31F72"/>
    <w:rsid w:val="00A41FC6"/>
    <w:rsid w:val="00A44B1B"/>
    <w:rsid w:val="00A4583A"/>
    <w:rsid w:val="00A70D9D"/>
    <w:rsid w:val="00A7548F"/>
    <w:rsid w:val="00A81673"/>
    <w:rsid w:val="00A861AE"/>
    <w:rsid w:val="00A90E59"/>
    <w:rsid w:val="00A90EA6"/>
    <w:rsid w:val="00AA0A2A"/>
    <w:rsid w:val="00AA4A1E"/>
    <w:rsid w:val="00AB5744"/>
    <w:rsid w:val="00AB5C6E"/>
    <w:rsid w:val="00AB7E5D"/>
    <w:rsid w:val="00AC15B7"/>
    <w:rsid w:val="00AC367F"/>
    <w:rsid w:val="00AE4214"/>
    <w:rsid w:val="00AF0FCD"/>
    <w:rsid w:val="00AF5FF0"/>
    <w:rsid w:val="00B1534C"/>
    <w:rsid w:val="00B206A8"/>
    <w:rsid w:val="00B27341"/>
    <w:rsid w:val="00B348B6"/>
    <w:rsid w:val="00B408D4"/>
    <w:rsid w:val="00B52B01"/>
    <w:rsid w:val="00B6690B"/>
    <w:rsid w:val="00B7545C"/>
    <w:rsid w:val="00B92AEC"/>
    <w:rsid w:val="00B957E6"/>
    <w:rsid w:val="00B97626"/>
    <w:rsid w:val="00BA0E81"/>
    <w:rsid w:val="00BA6913"/>
    <w:rsid w:val="00BB0B3B"/>
    <w:rsid w:val="00BC7111"/>
    <w:rsid w:val="00BD0B43"/>
    <w:rsid w:val="00BD64A8"/>
    <w:rsid w:val="00BE0D92"/>
    <w:rsid w:val="00BE4685"/>
    <w:rsid w:val="00BE6035"/>
    <w:rsid w:val="00BF4778"/>
    <w:rsid w:val="00BF7136"/>
    <w:rsid w:val="00C162AD"/>
    <w:rsid w:val="00C17D6F"/>
    <w:rsid w:val="00C359CF"/>
    <w:rsid w:val="00C370BB"/>
    <w:rsid w:val="00C415B8"/>
    <w:rsid w:val="00C460DB"/>
    <w:rsid w:val="00C47249"/>
    <w:rsid w:val="00C50CEC"/>
    <w:rsid w:val="00C538D1"/>
    <w:rsid w:val="00C607FB"/>
    <w:rsid w:val="00C76EE0"/>
    <w:rsid w:val="00C8330C"/>
    <w:rsid w:val="00C85BFA"/>
    <w:rsid w:val="00C85EFE"/>
    <w:rsid w:val="00C934DE"/>
    <w:rsid w:val="00C93CB2"/>
    <w:rsid w:val="00CA13A3"/>
    <w:rsid w:val="00CA51AF"/>
    <w:rsid w:val="00CA5CB1"/>
    <w:rsid w:val="00CD09E7"/>
    <w:rsid w:val="00CD2995"/>
    <w:rsid w:val="00CD326B"/>
    <w:rsid w:val="00CF7805"/>
    <w:rsid w:val="00D007F8"/>
    <w:rsid w:val="00D030C9"/>
    <w:rsid w:val="00D05A52"/>
    <w:rsid w:val="00D114C6"/>
    <w:rsid w:val="00D142D0"/>
    <w:rsid w:val="00D23D90"/>
    <w:rsid w:val="00D26BF9"/>
    <w:rsid w:val="00D35879"/>
    <w:rsid w:val="00D47210"/>
    <w:rsid w:val="00D47DFD"/>
    <w:rsid w:val="00D54217"/>
    <w:rsid w:val="00D54CB8"/>
    <w:rsid w:val="00D56926"/>
    <w:rsid w:val="00D614DB"/>
    <w:rsid w:val="00D62977"/>
    <w:rsid w:val="00D635A1"/>
    <w:rsid w:val="00D6411A"/>
    <w:rsid w:val="00D67ABF"/>
    <w:rsid w:val="00D749E6"/>
    <w:rsid w:val="00D834E2"/>
    <w:rsid w:val="00D839E9"/>
    <w:rsid w:val="00D844EE"/>
    <w:rsid w:val="00D847F8"/>
    <w:rsid w:val="00D90465"/>
    <w:rsid w:val="00D905A9"/>
    <w:rsid w:val="00D94BC4"/>
    <w:rsid w:val="00DB7D74"/>
    <w:rsid w:val="00DC65A4"/>
    <w:rsid w:val="00DD346F"/>
    <w:rsid w:val="00DE5D99"/>
    <w:rsid w:val="00DF1141"/>
    <w:rsid w:val="00DF3644"/>
    <w:rsid w:val="00DF3DF5"/>
    <w:rsid w:val="00DF63A6"/>
    <w:rsid w:val="00E04AF0"/>
    <w:rsid w:val="00E12FD3"/>
    <w:rsid w:val="00E13533"/>
    <w:rsid w:val="00E22AAE"/>
    <w:rsid w:val="00E3491D"/>
    <w:rsid w:val="00E37B98"/>
    <w:rsid w:val="00E406B4"/>
    <w:rsid w:val="00E40EAA"/>
    <w:rsid w:val="00E43F3A"/>
    <w:rsid w:val="00E45B15"/>
    <w:rsid w:val="00E63CEF"/>
    <w:rsid w:val="00E65971"/>
    <w:rsid w:val="00E65D5E"/>
    <w:rsid w:val="00E67C6B"/>
    <w:rsid w:val="00E707D9"/>
    <w:rsid w:val="00E7569C"/>
    <w:rsid w:val="00E76516"/>
    <w:rsid w:val="00E778FE"/>
    <w:rsid w:val="00E835B2"/>
    <w:rsid w:val="00EA1562"/>
    <w:rsid w:val="00EA68CE"/>
    <w:rsid w:val="00EB1C45"/>
    <w:rsid w:val="00EB51EB"/>
    <w:rsid w:val="00EC677A"/>
    <w:rsid w:val="00ED1D39"/>
    <w:rsid w:val="00EF284E"/>
    <w:rsid w:val="00F01D4A"/>
    <w:rsid w:val="00F25445"/>
    <w:rsid w:val="00F25764"/>
    <w:rsid w:val="00F322A8"/>
    <w:rsid w:val="00F3436F"/>
    <w:rsid w:val="00F45927"/>
    <w:rsid w:val="00F65D4B"/>
    <w:rsid w:val="00F7577A"/>
    <w:rsid w:val="00F771BD"/>
    <w:rsid w:val="00F83EDB"/>
    <w:rsid w:val="00F91619"/>
    <w:rsid w:val="00F93094"/>
    <w:rsid w:val="00F9400E"/>
    <w:rsid w:val="00FA1C07"/>
    <w:rsid w:val="00FA48E3"/>
    <w:rsid w:val="00FA4E88"/>
    <w:rsid w:val="00FA7368"/>
    <w:rsid w:val="00FB2CBD"/>
    <w:rsid w:val="00FB54DD"/>
    <w:rsid w:val="00FB6A97"/>
    <w:rsid w:val="00FC01A6"/>
    <w:rsid w:val="00FE0EDC"/>
    <w:rsid w:val="00FF4725"/>
    <w:rsid w:val="00FF799B"/>
    <w:rsid w:val="019867D0"/>
    <w:rsid w:val="01A5C3B9"/>
    <w:rsid w:val="028FEFAB"/>
    <w:rsid w:val="02C5DDCA"/>
    <w:rsid w:val="02D5466E"/>
    <w:rsid w:val="03792490"/>
    <w:rsid w:val="04007EC6"/>
    <w:rsid w:val="043D0774"/>
    <w:rsid w:val="04A005D1"/>
    <w:rsid w:val="04B7E878"/>
    <w:rsid w:val="06337FA1"/>
    <w:rsid w:val="067BDCFF"/>
    <w:rsid w:val="0727F280"/>
    <w:rsid w:val="0739875A"/>
    <w:rsid w:val="078E9A77"/>
    <w:rsid w:val="08062D32"/>
    <w:rsid w:val="0861B389"/>
    <w:rsid w:val="08B2E38F"/>
    <w:rsid w:val="08E715FE"/>
    <w:rsid w:val="0964EADE"/>
    <w:rsid w:val="09F9C7D9"/>
    <w:rsid w:val="0A066328"/>
    <w:rsid w:val="0A8BB4FD"/>
    <w:rsid w:val="0AF15C6F"/>
    <w:rsid w:val="0B32D597"/>
    <w:rsid w:val="0B46231D"/>
    <w:rsid w:val="0CA08061"/>
    <w:rsid w:val="0CF8F3AD"/>
    <w:rsid w:val="0D2CD57F"/>
    <w:rsid w:val="0D7AB83D"/>
    <w:rsid w:val="0DBAB1FC"/>
    <w:rsid w:val="0DEF9B4F"/>
    <w:rsid w:val="0E51F742"/>
    <w:rsid w:val="0E60A27D"/>
    <w:rsid w:val="0E62FDDF"/>
    <w:rsid w:val="0EA7EA7A"/>
    <w:rsid w:val="0ECA439A"/>
    <w:rsid w:val="0FA8B089"/>
    <w:rsid w:val="0FCA10BE"/>
    <w:rsid w:val="108624F7"/>
    <w:rsid w:val="10ABC7F0"/>
    <w:rsid w:val="10C55752"/>
    <w:rsid w:val="10DF5AA9"/>
    <w:rsid w:val="1159FBDB"/>
    <w:rsid w:val="13071AF1"/>
    <w:rsid w:val="13259282"/>
    <w:rsid w:val="134D44CD"/>
    <w:rsid w:val="135DF597"/>
    <w:rsid w:val="13AD6053"/>
    <w:rsid w:val="14087BE8"/>
    <w:rsid w:val="1516EF81"/>
    <w:rsid w:val="158E3803"/>
    <w:rsid w:val="1602BAC1"/>
    <w:rsid w:val="16045D59"/>
    <w:rsid w:val="17537593"/>
    <w:rsid w:val="178C4415"/>
    <w:rsid w:val="1833E954"/>
    <w:rsid w:val="1863491D"/>
    <w:rsid w:val="189A9885"/>
    <w:rsid w:val="191F8FDD"/>
    <w:rsid w:val="193FC17E"/>
    <w:rsid w:val="19430737"/>
    <w:rsid w:val="1A51B1D3"/>
    <w:rsid w:val="1ADB75D5"/>
    <w:rsid w:val="1AF05A69"/>
    <w:rsid w:val="1B2666A4"/>
    <w:rsid w:val="1B9EBE36"/>
    <w:rsid w:val="1D00D0AA"/>
    <w:rsid w:val="1DC28381"/>
    <w:rsid w:val="1DCFD76C"/>
    <w:rsid w:val="1E118DB9"/>
    <w:rsid w:val="1F70B8B1"/>
    <w:rsid w:val="200EE564"/>
    <w:rsid w:val="20B603D7"/>
    <w:rsid w:val="21094A66"/>
    <w:rsid w:val="210B7799"/>
    <w:rsid w:val="21435D0E"/>
    <w:rsid w:val="21C8D493"/>
    <w:rsid w:val="22321E92"/>
    <w:rsid w:val="22D80FC5"/>
    <w:rsid w:val="232AFBB5"/>
    <w:rsid w:val="2379B239"/>
    <w:rsid w:val="23827239"/>
    <w:rsid w:val="23A1C7F2"/>
    <w:rsid w:val="23D1DA44"/>
    <w:rsid w:val="23E8BD81"/>
    <w:rsid w:val="247007AD"/>
    <w:rsid w:val="250069E3"/>
    <w:rsid w:val="256FCFCC"/>
    <w:rsid w:val="25DF3F14"/>
    <w:rsid w:val="264057E6"/>
    <w:rsid w:val="279F453B"/>
    <w:rsid w:val="27DB2D17"/>
    <w:rsid w:val="27E16407"/>
    <w:rsid w:val="28D4AF81"/>
    <w:rsid w:val="290E8BB1"/>
    <w:rsid w:val="291A9B56"/>
    <w:rsid w:val="2987067B"/>
    <w:rsid w:val="29A2D43E"/>
    <w:rsid w:val="29F040CC"/>
    <w:rsid w:val="29FBBDCC"/>
    <w:rsid w:val="2A0F37F0"/>
    <w:rsid w:val="2A535213"/>
    <w:rsid w:val="2C131BCB"/>
    <w:rsid w:val="2D65063B"/>
    <w:rsid w:val="2DE6C6DB"/>
    <w:rsid w:val="2E68C0BE"/>
    <w:rsid w:val="2E88C9B9"/>
    <w:rsid w:val="2EB14575"/>
    <w:rsid w:val="2EC20946"/>
    <w:rsid w:val="2EF773AE"/>
    <w:rsid w:val="2F0BEA20"/>
    <w:rsid w:val="2F69B3E3"/>
    <w:rsid w:val="2F8DD55A"/>
    <w:rsid w:val="3071CCF6"/>
    <w:rsid w:val="30B433F8"/>
    <w:rsid w:val="314298C6"/>
    <w:rsid w:val="31ABF6C0"/>
    <w:rsid w:val="31CA6A60"/>
    <w:rsid w:val="31D6A0B1"/>
    <w:rsid w:val="32DD5580"/>
    <w:rsid w:val="32EE047B"/>
    <w:rsid w:val="331992BD"/>
    <w:rsid w:val="3401F3BF"/>
    <w:rsid w:val="3520DD28"/>
    <w:rsid w:val="355C0EA9"/>
    <w:rsid w:val="35CE135D"/>
    <w:rsid w:val="3618B54F"/>
    <w:rsid w:val="3618D558"/>
    <w:rsid w:val="370CAFA6"/>
    <w:rsid w:val="37740C62"/>
    <w:rsid w:val="37E943C3"/>
    <w:rsid w:val="3924D5EF"/>
    <w:rsid w:val="3949667E"/>
    <w:rsid w:val="3972FB50"/>
    <w:rsid w:val="3994B2CB"/>
    <w:rsid w:val="39E30D70"/>
    <w:rsid w:val="3ADCB597"/>
    <w:rsid w:val="3B27EE78"/>
    <w:rsid w:val="3B7CFBA6"/>
    <w:rsid w:val="3C466A1E"/>
    <w:rsid w:val="3C77CDF4"/>
    <w:rsid w:val="3C8C903F"/>
    <w:rsid w:val="3CB4B9A0"/>
    <w:rsid w:val="3CE10C69"/>
    <w:rsid w:val="3D9D2AB2"/>
    <w:rsid w:val="3E634FCE"/>
    <w:rsid w:val="3EE46AD3"/>
    <w:rsid w:val="3EF0959A"/>
    <w:rsid w:val="400C9288"/>
    <w:rsid w:val="40845C5F"/>
    <w:rsid w:val="4092BDFC"/>
    <w:rsid w:val="40D143DE"/>
    <w:rsid w:val="40E08346"/>
    <w:rsid w:val="41905835"/>
    <w:rsid w:val="41E1BD51"/>
    <w:rsid w:val="4210FD91"/>
    <w:rsid w:val="425832C3"/>
    <w:rsid w:val="427B6987"/>
    <w:rsid w:val="430C57F7"/>
    <w:rsid w:val="43B5242F"/>
    <w:rsid w:val="449ED658"/>
    <w:rsid w:val="45B35629"/>
    <w:rsid w:val="46883F18"/>
    <w:rsid w:val="46C8C02D"/>
    <w:rsid w:val="485E9879"/>
    <w:rsid w:val="48A3BCA7"/>
    <w:rsid w:val="48C16FB4"/>
    <w:rsid w:val="491BB2AE"/>
    <w:rsid w:val="49AD760F"/>
    <w:rsid w:val="49DFE029"/>
    <w:rsid w:val="49E84905"/>
    <w:rsid w:val="49F16C61"/>
    <w:rsid w:val="4A2E9167"/>
    <w:rsid w:val="4A470244"/>
    <w:rsid w:val="4A52D887"/>
    <w:rsid w:val="4A6D3083"/>
    <w:rsid w:val="4A9C4692"/>
    <w:rsid w:val="4B562CDC"/>
    <w:rsid w:val="4C8F3684"/>
    <w:rsid w:val="4CA33E99"/>
    <w:rsid w:val="4DBF3DF0"/>
    <w:rsid w:val="4DC3F78E"/>
    <w:rsid w:val="4E247B96"/>
    <w:rsid w:val="4E53C774"/>
    <w:rsid w:val="4F67B1CF"/>
    <w:rsid w:val="4FA0AB07"/>
    <w:rsid w:val="500D8CF5"/>
    <w:rsid w:val="50AE13FD"/>
    <w:rsid w:val="510C9CFA"/>
    <w:rsid w:val="518F929B"/>
    <w:rsid w:val="5190AF37"/>
    <w:rsid w:val="524A9E41"/>
    <w:rsid w:val="52D8E74C"/>
    <w:rsid w:val="5300031A"/>
    <w:rsid w:val="530E39B2"/>
    <w:rsid w:val="53AA375B"/>
    <w:rsid w:val="53AE123A"/>
    <w:rsid w:val="54680997"/>
    <w:rsid w:val="560C67F8"/>
    <w:rsid w:val="56170FCC"/>
    <w:rsid w:val="5737C521"/>
    <w:rsid w:val="57EF8CB6"/>
    <w:rsid w:val="58968F9F"/>
    <w:rsid w:val="58E7C599"/>
    <w:rsid w:val="59A0E79B"/>
    <w:rsid w:val="5AA75943"/>
    <w:rsid w:val="5AB993B2"/>
    <w:rsid w:val="5ABF8BD3"/>
    <w:rsid w:val="5AF409D6"/>
    <w:rsid w:val="5B627F41"/>
    <w:rsid w:val="5C14143D"/>
    <w:rsid w:val="5C64D13C"/>
    <w:rsid w:val="5C81E771"/>
    <w:rsid w:val="5D3F0FEC"/>
    <w:rsid w:val="5D7FC5C7"/>
    <w:rsid w:val="5E79AF83"/>
    <w:rsid w:val="5EB5CE2C"/>
    <w:rsid w:val="5F94B12D"/>
    <w:rsid w:val="602D95C2"/>
    <w:rsid w:val="60A5F887"/>
    <w:rsid w:val="60C66372"/>
    <w:rsid w:val="614D68F2"/>
    <w:rsid w:val="619ACD5A"/>
    <w:rsid w:val="61B9491E"/>
    <w:rsid w:val="6277DC04"/>
    <w:rsid w:val="64172E87"/>
    <w:rsid w:val="64626DC5"/>
    <w:rsid w:val="654E2A5C"/>
    <w:rsid w:val="660BA601"/>
    <w:rsid w:val="670F08A0"/>
    <w:rsid w:val="6734108E"/>
    <w:rsid w:val="6748DA72"/>
    <w:rsid w:val="6754B67C"/>
    <w:rsid w:val="67C6C3D3"/>
    <w:rsid w:val="67D0EA37"/>
    <w:rsid w:val="69264694"/>
    <w:rsid w:val="6A5CF1AA"/>
    <w:rsid w:val="6A83972F"/>
    <w:rsid w:val="6AAD92E3"/>
    <w:rsid w:val="6AF27ACD"/>
    <w:rsid w:val="6AFFA47E"/>
    <w:rsid w:val="6BCD7E79"/>
    <w:rsid w:val="6BE39BCE"/>
    <w:rsid w:val="6C06F9A1"/>
    <w:rsid w:val="6C848BF5"/>
    <w:rsid w:val="6C90E81C"/>
    <w:rsid w:val="6D3CF366"/>
    <w:rsid w:val="6D4F0F2E"/>
    <w:rsid w:val="6D5A215D"/>
    <w:rsid w:val="6E14EE14"/>
    <w:rsid w:val="6ECEDC53"/>
    <w:rsid w:val="6F437F3A"/>
    <w:rsid w:val="6F75D732"/>
    <w:rsid w:val="6F7914C8"/>
    <w:rsid w:val="703E9474"/>
    <w:rsid w:val="71A17825"/>
    <w:rsid w:val="71FA5CC4"/>
    <w:rsid w:val="721890C4"/>
    <w:rsid w:val="72A28F4E"/>
    <w:rsid w:val="72E956AB"/>
    <w:rsid w:val="7358DCEE"/>
    <w:rsid w:val="735D8803"/>
    <w:rsid w:val="73765D5B"/>
    <w:rsid w:val="737BFC6B"/>
    <w:rsid w:val="73B8D5BB"/>
    <w:rsid w:val="74FCBF2E"/>
    <w:rsid w:val="753FC68C"/>
    <w:rsid w:val="7545E93D"/>
    <w:rsid w:val="75703561"/>
    <w:rsid w:val="76978FA1"/>
    <w:rsid w:val="7729386F"/>
    <w:rsid w:val="77635037"/>
    <w:rsid w:val="784F1BBB"/>
    <w:rsid w:val="785DFE7D"/>
    <w:rsid w:val="788E4251"/>
    <w:rsid w:val="79CF0C0C"/>
    <w:rsid w:val="7AB9247F"/>
    <w:rsid w:val="7AE5F28C"/>
    <w:rsid w:val="7B96CD3D"/>
    <w:rsid w:val="7BC13634"/>
    <w:rsid w:val="7C47348F"/>
    <w:rsid w:val="7C65F68E"/>
    <w:rsid w:val="7C73F12F"/>
    <w:rsid w:val="7C7A4B8B"/>
    <w:rsid w:val="7D342C63"/>
    <w:rsid w:val="7D74EF41"/>
    <w:rsid w:val="7D7792B8"/>
    <w:rsid w:val="7DF8A00D"/>
    <w:rsid w:val="7E5357F8"/>
    <w:rsid w:val="7E735C04"/>
    <w:rsid w:val="7E9C85AB"/>
    <w:rsid w:val="7F060A20"/>
    <w:rsid w:val="7F476AD8"/>
    <w:rsid w:val="7FAE973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5"/>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5"/>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5"/>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6"/>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7"/>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styleId="Strong">
    <w:name w:val="Strong"/>
    <w:basedOn w:val="DefaultParagraphFont"/>
    <w:uiPriority w:val="22"/>
    <w:qFormat/>
    <w:rsid w:val="00523DB2"/>
    <w:rPr>
      <w:b/>
      <w:bCs/>
    </w:rPr>
  </w:style>
  <w:style w:type="paragraph" w:styleId="Revision">
    <w:name w:val="Revision"/>
    <w:hidden/>
    <w:uiPriority w:val="99"/>
    <w:semiHidden/>
    <w:rsid w:val="002D06B3"/>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26">
      <w:bodyDiv w:val="1"/>
      <w:marLeft w:val="0"/>
      <w:marRight w:val="0"/>
      <w:marTop w:val="0"/>
      <w:marBottom w:val="0"/>
      <w:divBdr>
        <w:top w:val="none" w:sz="0" w:space="0" w:color="auto"/>
        <w:left w:val="none" w:sz="0" w:space="0" w:color="auto"/>
        <w:bottom w:val="none" w:sz="0" w:space="0" w:color="auto"/>
        <w:right w:val="none" w:sz="0" w:space="0" w:color="auto"/>
      </w:divBdr>
    </w:div>
    <w:div w:id="126050911">
      <w:bodyDiv w:val="1"/>
      <w:marLeft w:val="0"/>
      <w:marRight w:val="0"/>
      <w:marTop w:val="0"/>
      <w:marBottom w:val="0"/>
      <w:divBdr>
        <w:top w:val="none" w:sz="0" w:space="0" w:color="auto"/>
        <w:left w:val="none" w:sz="0" w:space="0" w:color="auto"/>
        <w:bottom w:val="none" w:sz="0" w:space="0" w:color="auto"/>
        <w:right w:val="none" w:sz="0" w:space="0" w:color="auto"/>
      </w:divBdr>
      <w:divsChild>
        <w:div w:id="348526854">
          <w:marLeft w:val="0"/>
          <w:marRight w:val="0"/>
          <w:marTop w:val="0"/>
          <w:marBottom w:val="0"/>
          <w:divBdr>
            <w:top w:val="none" w:sz="0" w:space="0" w:color="auto"/>
            <w:left w:val="none" w:sz="0" w:space="0" w:color="auto"/>
            <w:bottom w:val="none" w:sz="0" w:space="0" w:color="auto"/>
            <w:right w:val="none" w:sz="0" w:space="0" w:color="auto"/>
          </w:divBdr>
        </w:div>
        <w:div w:id="546067000">
          <w:marLeft w:val="0"/>
          <w:marRight w:val="0"/>
          <w:marTop w:val="0"/>
          <w:marBottom w:val="0"/>
          <w:divBdr>
            <w:top w:val="none" w:sz="0" w:space="0" w:color="auto"/>
            <w:left w:val="none" w:sz="0" w:space="0" w:color="auto"/>
            <w:bottom w:val="none" w:sz="0" w:space="0" w:color="auto"/>
            <w:right w:val="none" w:sz="0" w:space="0" w:color="auto"/>
          </w:divBdr>
        </w:div>
        <w:div w:id="1576939199">
          <w:marLeft w:val="0"/>
          <w:marRight w:val="0"/>
          <w:marTop w:val="0"/>
          <w:marBottom w:val="0"/>
          <w:divBdr>
            <w:top w:val="none" w:sz="0" w:space="0" w:color="auto"/>
            <w:left w:val="none" w:sz="0" w:space="0" w:color="auto"/>
            <w:bottom w:val="none" w:sz="0" w:space="0" w:color="auto"/>
            <w:right w:val="none" w:sz="0" w:space="0" w:color="auto"/>
          </w:divBdr>
        </w:div>
        <w:div w:id="1925647595">
          <w:marLeft w:val="0"/>
          <w:marRight w:val="0"/>
          <w:marTop w:val="0"/>
          <w:marBottom w:val="0"/>
          <w:divBdr>
            <w:top w:val="none" w:sz="0" w:space="0" w:color="auto"/>
            <w:left w:val="none" w:sz="0" w:space="0" w:color="auto"/>
            <w:bottom w:val="none" w:sz="0" w:space="0" w:color="auto"/>
            <w:right w:val="none" w:sz="0" w:space="0" w:color="auto"/>
          </w:divBdr>
        </w:div>
      </w:divsChild>
    </w:div>
    <w:div w:id="146751847">
      <w:bodyDiv w:val="1"/>
      <w:marLeft w:val="0"/>
      <w:marRight w:val="0"/>
      <w:marTop w:val="0"/>
      <w:marBottom w:val="0"/>
      <w:divBdr>
        <w:top w:val="none" w:sz="0" w:space="0" w:color="auto"/>
        <w:left w:val="none" w:sz="0" w:space="0" w:color="auto"/>
        <w:bottom w:val="none" w:sz="0" w:space="0" w:color="auto"/>
        <w:right w:val="none" w:sz="0" w:space="0" w:color="auto"/>
      </w:divBdr>
    </w:div>
    <w:div w:id="201866211">
      <w:bodyDiv w:val="1"/>
      <w:marLeft w:val="0"/>
      <w:marRight w:val="0"/>
      <w:marTop w:val="0"/>
      <w:marBottom w:val="0"/>
      <w:divBdr>
        <w:top w:val="none" w:sz="0" w:space="0" w:color="auto"/>
        <w:left w:val="none" w:sz="0" w:space="0" w:color="auto"/>
        <w:bottom w:val="none" w:sz="0" w:space="0" w:color="auto"/>
        <w:right w:val="none" w:sz="0" w:space="0" w:color="auto"/>
      </w:divBdr>
    </w:div>
    <w:div w:id="380251037">
      <w:bodyDiv w:val="1"/>
      <w:marLeft w:val="0"/>
      <w:marRight w:val="0"/>
      <w:marTop w:val="0"/>
      <w:marBottom w:val="0"/>
      <w:divBdr>
        <w:top w:val="none" w:sz="0" w:space="0" w:color="auto"/>
        <w:left w:val="none" w:sz="0" w:space="0" w:color="auto"/>
        <w:bottom w:val="none" w:sz="0" w:space="0" w:color="auto"/>
        <w:right w:val="none" w:sz="0" w:space="0" w:color="auto"/>
      </w:divBdr>
    </w:div>
    <w:div w:id="515966578">
      <w:bodyDiv w:val="1"/>
      <w:marLeft w:val="0"/>
      <w:marRight w:val="0"/>
      <w:marTop w:val="0"/>
      <w:marBottom w:val="0"/>
      <w:divBdr>
        <w:top w:val="none" w:sz="0" w:space="0" w:color="auto"/>
        <w:left w:val="none" w:sz="0" w:space="0" w:color="auto"/>
        <w:bottom w:val="none" w:sz="0" w:space="0" w:color="auto"/>
        <w:right w:val="none" w:sz="0" w:space="0" w:color="auto"/>
      </w:divBdr>
    </w:div>
    <w:div w:id="519975878">
      <w:bodyDiv w:val="1"/>
      <w:marLeft w:val="0"/>
      <w:marRight w:val="0"/>
      <w:marTop w:val="0"/>
      <w:marBottom w:val="0"/>
      <w:divBdr>
        <w:top w:val="none" w:sz="0" w:space="0" w:color="auto"/>
        <w:left w:val="none" w:sz="0" w:space="0" w:color="auto"/>
        <w:bottom w:val="none" w:sz="0" w:space="0" w:color="auto"/>
        <w:right w:val="none" w:sz="0" w:space="0" w:color="auto"/>
      </w:divBdr>
    </w:div>
    <w:div w:id="614167744">
      <w:bodyDiv w:val="1"/>
      <w:marLeft w:val="0"/>
      <w:marRight w:val="0"/>
      <w:marTop w:val="0"/>
      <w:marBottom w:val="0"/>
      <w:divBdr>
        <w:top w:val="none" w:sz="0" w:space="0" w:color="auto"/>
        <w:left w:val="none" w:sz="0" w:space="0" w:color="auto"/>
        <w:bottom w:val="none" w:sz="0" w:space="0" w:color="auto"/>
        <w:right w:val="none" w:sz="0" w:space="0" w:color="auto"/>
      </w:divBdr>
      <w:divsChild>
        <w:div w:id="118301941">
          <w:marLeft w:val="0"/>
          <w:marRight w:val="0"/>
          <w:marTop w:val="0"/>
          <w:marBottom w:val="0"/>
          <w:divBdr>
            <w:top w:val="none" w:sz="0" w:space="0" w:color="auto"/>
            <w:left w:val="none" w:sz="0" w:space="0" w:color="auto"/>
            <w:bottom w:val="none" w:sz="0" w:space="0" w:color="auto"/>
            <w:right w:val="none" w:sz="0" w:space="0" w:color="auto"/>
          </w:divBdr>
        </w:div>
        <w:div w:id="968166416">
          <w:marLeft w:val="0"/>
          <w:marRight w:val="0"/>
          <w:marTop w:val="0"/>
          <w:marBottom w:val="0"/>
          <w:divBdr>
            <w:top w:val="none" w:sz="0" w:space="0" w:color="auto"/>
            <w:left w:val="none" w:sz="0" w:space="0" w:color="auto"/>
            <w:bottom w:val="none" w:sz="0" w:space="0" w:color="auto"/>
            <w:right w:val="none" w:sz="0" w:space="0" w:color="auto"/>
          </w:divBdr>
        </w:div>
        <w:div w:id="1536196461">
          <w:marLeft w:val="0"/>
          <w:marRight w:val="0"/>
          <w:marTop w:val="0"/>
          <w:marBottom w:val="0"/>
          <w:divBdr>
            <w:top w:val="none" w:sz="0" w:space="0" w:color="auto"/>
            <w:left w:val="none" w:sz="0" w:space="0" w:color="auto"/>
            <w:bottom w:val="none" w:sz="0" w:space="0" w:color="auto"/>
            <w:right w:val="none" w:sz="0" w:space="0" w:color="auto"/>
          </w:divBdr>
        </w:div>
        <w:div w:id="1813517482">
          <w:marLeft w:val="0"/>
          <w:marRight w:val="0"/>
          <w:marTop w:val="0"/>
          <w:marBottom w:val="0"/>
          <w:divBdr>
            <w:top w:val="none" w:sz="0" w:space="0" w:color="auto"/>
            <w:left w:val="none" w:sz="0" w:space="0" w:color="auto"/>
            <w:bottom w:val="none" w:sz="0" w:space="0" w:color="auto"/>
            <w:right w:val="none" w:sz="0" w:space="0" w:color="auto"/>
          </w:divBdr>
        </w:div>
      </w:divsChild>
    </w:div>
    <w:div w:id="647823989">
      <w:bodyDiv w:val="1"/>
      <w:marLeft w:val="0"/>
      <w:marRight w:val="0"/>
      <w:marTop w:val="0"/>
      <w:marBottom w:val="0"/>
      <w:divBdr>
        <w:top w:val="none" w:sz="0" w:space="0" w:color="auto"/>
        <w:left w:val="none" w:sz="0" w:space="0" w:color="auto"/>
        <w:bottom w:val="none" w:sz="0" w:space="0" w:color="auto"/>
        <w:right w:val="none" w:sz="0" w:space="0" w:color="auto"/>
      </w:divBdr>
    </w:div>
    <w:div w:id="663901271">
      <w:bodyDiv w:val="1"/>
      <w:marLeft w:val="0"/>
      <w:marRight w:val="0"/>
      <w:marTop w:val="0"/>
      <w:marBottom w:val="0"/>
      <w:divBdr>
        <w:top w:val="none" w:sz="0" w:space="0" w:color="auto"/>
        <w:left w:val="none" w:sz="0" w:space="0" w:color="auto"/>
        <w:bottom w:val="none" w:sz="0" w:space="0" w:color="auto"/>
        <w:right w:val="none" w:sz="0" w:space="0" w:color="auto"/>
      </w:divBdr>
    </w:div>
    <w:div w:id="725106065">
      <w:bodyDiv w:val="1"/>
      <w:marLeft w:val="0"/>
      <w:marRight w:val="0"/>
      <w:marTop w:val="0"/>
      <w:marBottom w:val="0"/>
      <w:divBdr>
        <w:top w:val="none" w:sz="0" w:space="0" w:color="auto"/>
        <w:left w:val="none" w:sz="0" w:space="0" w:color="auto"/>
        <w:bottom w:val="none" w:sz="0" w:space="0" w:color="auto"/>
        <w:right w:val="none" w:sz="0" w:space="0" w:color="auto"/>
      </w:divBdr>
    </w:div>
    <w:div w:id="750080468">
      <w:bodyDiv w:val="1"/>
      <w:marLeft w:val="0"/>
      <w:marRight w:val="0"/>
      <w:marTop w:val="0"/>
      <w:marBottom w:val="0"/>
      <w:divBdr>
        <w:top w:val="none" w:sz="0" w:space="0" w:color="auto"/>
        <w:left w:val="none" w:sz="0" w:space="0" w:color="auto"/>
        <w:bottom w:val="none" w:sz="0" w:space="0" w:color="auto"/>
        <w:right w:val="none" w:sz="0" w:space="0" w:color="auto"/>
      </w:divBdr>
    </w:div>
    <w:div w:id="970861336">
      <w:bodyDiv w:val="1"/>
      <w:marLeft w:val="0"/>
      <w:marRight w:val="0"/>
      <w:marTop w:val="0"/>
      <w:marBottom w:val="0"/>
      <w:divBdr>
        <w:top w:val="none" w:sz="0" w:space="0" w:color="auto"/>
        <w:left w:val="none" w:sz="0" w:space="0" w:color="auto"/>
        <w:bottom w:val="none" w:sz="0" w:space="0" w:color="auto"/>
        <w:right w:val="none" w:sz="0" w:space="0" w:color="auto"/>
      </w:divBdr>
    </w:div>
    <w:div w:id="1157528354">
      <w:bodyDiv w:val="1"/>
      <w:marLeft w:val="0"/>
      <w:marRight w:val="0"/>
      <w:marTop w:val="0"/>
      <w:marBottom w:val="0"/>
      <w:divBdr>
        <w:top w:val="none" w:sz="0" w:space="0" w:color="auto"/>
        <w:left w:val="none" w:sz="0" w:space="0" w:color="auto"/>
        <w:bottom w:val="none" w:sz="0" w:space="0" w:color="auto"/>
        <w:right w:val="none" w:sz="0" w:space="0" w:color="auto"/>
      </w:divBdr>
    </w:div>
    <w:div w:id="1374888120">
      <w:bodyDiv w:val="1"/>
      <w:marLeft w:val="0"/>
      <w:marRight w:val="0"/>
      <w:marTop w:val="0"/>
      <w:marBottom w:val="0"/>
      <w:divBdr>
        <w:top w:val="none" w:sz="0" w:space="0" w:color="auto"/>
        <w:left w:val="none" w:sz="0" w:space="0" w:color="auto"/>
        <w:bottom w:val="none" w:sz="0" w:space="0" w:color="auto"/>
        <w:right w:val="none" w:sz="0" w:space="0" w:color="auto"/>
      </w:divBdr>
    </w:div>
    <w:div w:id="1398435317">
      <w:bodyDiv w:val="1"/>
      <w:marLeft w:val="0"/>
      <w:marRight w:val="0"/>
      <w:marTop w:val="0"/>
      <w:marBottom w:val="0"/>
      <w:divBdr>
        <w:top w:val="none" w:sz="0" w:space="0" w:color="auto"/>
        <w:left w:val="none" w:sz="0" w:space="0" w:color="auto"/>
        <w:bottom w:val="none" w:sz="0" w:space="0" w:color="auto"/>
        <w:right w:val="none" w:sz="0" w:space="0" w:color="auto"/>
      </w:divBdr>
    </w:div>
    <w:div w:id="1486780237">
      <w:bodyDiv w:val="1"/>
      <w:marLeft w:val="0"/>
      <w:marRight w:val="0"/>
      <w:marTop w:val="0"/>
      <w:marBottom w:val="0"/>
      <w:divBdr>
        <w:top w:val="none" w:sz="0" w:space="0" w:color="auto"/>
        <w:left w:val="none" w:sz="0" w:space="0" w:color="auto"/>
        <w:bottom w:val="none" w:sz="0" w:space="0" w:color="auto"/>
        <w:right w:val="none" w:sz="0" w:space="0" w:color="auto"/>
      </w:divBdr>
      <w:divsChild>
        <w:div w:id="594940170">
          <w:marLeft w:val="0"/>
          <w:marRight w:val="0"/>
          <w:marTop w:val="0"/>
          <w:marBottom w:val="0"/>
          <w:divBdr>
            <w:top w:val="none" w:sz="0" w:space="0" w:color="auto"/>
            <w:left w:val="none" w:sz="0" w:space="0" w:color="auto"/>
            <w:bottom w:val="none" w:sz="0" w:space="0" w:color="auto"/>
            <w:right w:val="none" w:sz="0" w:space="0" w:color="auto"/>
          </w:divBdr>
        </w:div>
        <w:div w:id="1015502128">
          <w:marLeft w:val="0"/>
          <w:marRight w:val="0"/>
          <w:marTop w:val="0"/>
          <w:marBottom w:val="0"/>
          <w:divBdr>
            <w:top w:val="none" w:sz="0" w:space="0" w:color="auto"/>
            <w:left w:val="none" w:sz="0" w:space="0" w:color="auto"/>
            <w:bottom w:val="none" w:sz="0" w:space="0" w:color="auto"/>
            <w:right w:val="none" w:sz="0" w:space="0" w:color="auto"/>
          </w:divBdr>
        </w:div>
        <w:div w:id="1213889087">
          <w:marLeft w:val="0"/>
          <w:marRight w:val="0"/>
          <w:marTop w:val="0"/>
          <w:marBottom w:val="0"/>
          <w:divBdr>
            <w:top w:val="none" w:sz="0" w:space="0" w:color="auto"/>
            <w:left w:val="none" w:sz="0" w:space="0" w:color="auto"/>
            <w:bottom w:val="none" w:sz="0" w:space="0" w:color="auto"/>
            <w:right w:val="none" w:sz="0" w:space="0" w:color="auto"/>
          </w:divBdr>
        </w:div>
        <w:div w:id="1631126210">
          <w:marLeft w:val="0"/>
          <w:marRight w:val="0"/>
          <w:marTop w:val="0"/>
          <w:marBottom w:val="0"/>
          <w:divBdr>
            <w:top w:val="none" w:sz="0" w:space="0" w:color="auto"/>
            <w:left w:val="none" w:sz="0" w:space="0" w:color="auto"/>
            <w:bottom w:val="none" w:sz="0" w:space="0" w:color="auto"/>
            <w:right w:val="none" w:sz="0" w:space="0" w:color="auto"/>
          </w:divBdr>
        </w:div>
      </w:divsChild>
    </w:div>
    <w:div w:id="1527712257">
      <w:bodyDiv w:val="1"/>
      <w:marLeft w:val="0"/>
      <w:marRight w:val="0"/>
      <w:marTop w:val="0"/>
      <w:marBottom w:val="0"/>
      <w:divBdr>
        <w:top w:val="none" w:sz="0" w:space="0" w:color="auto"/>
        <w:left w:val="none" w:sz="0" w:space="0" w:color="auto"/>
        <w:bottom w:val="none" w:sz="0" w:space="0" w:color="auto"/>
        <w:right w:val="none" w:sz="0" w:space="0" w:color="auto"/>
      </w:divBdr>
    </w:div>
    <w:div w:id="1822189080">
      <w:bodyDiv w:val="1"/>
      <w:marLeft w:val="0"/>
      <w:marRight w:val="0"/>
      <w:marTop w:val="0"/>
      <w:marBottom w:val="0"/>
      <w:divBdr>
        <w:top w:val="none" w:sz="0" w:space="0" w:color="auto"/>
        <w:left w:val="none" w:sz="0" w:space="0" w:color="auto"/>
        <w:bottom w:val="none" w:sz="0" w:space="0" w:color="auto"/>
        <w:right w:val="none" w:sz="0" w:space="0" w:color="auto"/>
      </w:divBdr>
    </w:div>
    <w:div w:id="1863400219">
      <w:bodyDiv w:val="1"/>
      <w:marLeft w:val="0"/>
      <w:marRight w:val="0"/>
      <w:marTop w:val="0"/>
      <w:marBottom w:val="0"/>
      <w:divBdr>
        <w:top w:val="none" w:sz="0" w:space="0" w:color="auto"/>
        <w:left w:val="none" w:sz="0" w:space="0" w:color="auto"/>
        <w:bottom w:val="none" w:sz="0" w:space="0" w:color="auto"/>
        <w:right w:val="none" w:sz="0" w:space="0" w:color="auto"/>
      </w:divBdr>
      <w:divsChild>
        <w:div w:id="20978986">
          <w:marLeft w:val="0"/>
          <w:marRight w:val="0"/>
          <w:marTop w:val="0"/>
          <w:marBottom w:val="0"/>
          <w:divBdr>
            <w:top w:val="none" w:sz="0" w:space="0" w:color="auto"/>
            <w:left w:val="none" w:sz="0" w:space="0" w:color="auto"/>
            <w:bottom w:val="none" w:sz="0" w:space="0" w:color="auto"/>
            <w:right w:val="none" w:sz="0" w:space="0" w:color="auto"/>
          </w:divBdr>
        </w:div>
        <w:div w:id="454298736">
          <w:marLeft w:val="0"/>
          <w:marRight w:val="0"/>
          <w:marTop w:val="0"/>
          <w:marBottom w:val="0"/>
          <w:divBdr>
            <w:top w:val="none" w:sz="0" w:space="0" w:color="auto"/>
            <w:left w:val="none" w:sz="0" w:space="0" w:color="auto"/>
            <w:bottom w:val="none" w:sz="0" w:space="0" w:color="auto"/>
            <w:right w:val="none" w:sz="0" w:space="0" w:color="auto"/>
          </w:divBdr>
        </w:div>
        <w:div w:id="949356654">
          <w:marLeft w:val="0"/>
          <w:marRight w:val="0"/>
          <w:marTop w:val="0"/>
          <w:marBottom w:val="0"/>
          <w:divBdr>
            <w:top w:val="none" w:sz="0" w:space="0" w:color="auto"/>
            <w:left w:val="none" w:sz="0" w:space="0" w:color="auto"/>
            <w:bottom w:val="none" w:sz="0" w:space="0" w:color="auto"/>
            <w:right w:val="none" w:sz="0" w:space="0" w:color="auto"/>
          </w:divBdr>
        </w:div>
        <w:div w:id="1039546910">
          <w:marLeft w:val="0"/>
          <w:marRight w:val="0"/>
          <w:marTop w:val="0"/>
          <w:marBottom w:val="0"/>
          <w:divBdr>
            <w:top w:val="none" w:sz="0" w:space="0" w:color="auto"/>
            <w:left w:val="none" w:sz="0" w:space="0" w:color="auto"/>
            <w:bottom w:val="none" w:sz="0" w:space="0" w:color="auto"/>
            <w:right w:val="none" w:sz="0" w:space="0" w:color="auto"/>
          </w:divBdr>
        </w:div>
      </w:divsChild>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 w:id="1935894398">
      <w:bodyDiv w:val="1"/>
      <w:marLeft w:val="0"/>
      <w:marRight w:val="0"/>
      <w:marTop w:val="0"/>
      <w:marBottom w:val="0"/>
      <w:divBdr>
        <w:top w:val="none" w:sz="0" w:space="0" w:color="auto"/>
        <w:left w:val="none" w:sz="0" w:space="0" w:color="auto"/>
        <w:bottom w:val="none" w:sz="0" w:space="0" w:color="auto"/>
        <w:right w:val="none" w:sz="0" w:space="0" w:color="auto"/>
      </w:divBdr>
    </w:div>
    <w:div w:id="20381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o@presidencia.gob.sv" TargetMode="External"/><Relationship Id="rId13" Type="http://schemas.openxmlformats.org/officeDocument/2006/relationships/hyperlink" Target="https://www.amnesty.org/en/latest/news/2025/02/el-salvador-reformas-ninez-y-adolescenci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lsalvador.com/noticias/nacional/organizacion-califica-como-persecucion-politica-la-captura-de-fidel-zavala-y-acoso-contra-unidehc-/1202997/2025/?utm"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prensagrafica.com/elsalvador/Denuncian-capturas-de-lideres-comunitarios-en-San-Juan-Opico-20250210-0030.html"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elfaro.net/es/202407/ef_tv/27515/%E2%80%9CYo-ten%C3%ADa-que-anotar-el-nombre-de-los-que-salieron-en-bolsas-negras%E2%80%9D.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mnesty.org/en/latest/news/2024/12/el-salvador-mil-dias-regimen-excepcion-modelo-seguridad-a-costa-derechos-humanos/" TargetMode="External"/><Relationship Id="rId14" Type="http://schemas.openxmlformats.org/officeDocument/2006/relationships/hyperlink" Target="https://www.amnesty.org/en/latest/news/2023/12/el-salvador-policies-practices-legislation-violate-human-righ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63E5A590-31CC-064F-88B1-671B3099C5CA}">
  <ds:schemaRefs>
    <ds:schemaRef ds:uri="http://schemas.openxmlformats.org/officeDocument/2006/bibliography"/>
  </ds:schemaRefs>
</ds:datastoreItem>
</file>

<file path=customXml/itemProps2.xml><?xml version="1.0" encoding="utf-8"?>
<ds:datastoreItem xmlns:ds="http://schemas.openxmlformats.org/officeDocument/2006/customXml" ds:itemID="{F9FADA0C-1075-4994-A0E5-B511D67356F6}"/>
</file>

<file path=customXml/itemProps3.xml><?xml version="1.0" encoding="utf-8"?>
<ds:datastoreItem xmlns:ds="http://schemas.openxmlformats.org/officeDocument/2006/customXml" ds:itemID="{A221A9E5-2445-4A90-BF0D-6DF4F911A3DF}"/>
</file>

<file path=customXml/itemProps4.xml><?xml version="1.0" encoding="utf-8"?>
<ds:datastoreItem xmlns:ds="http://schemas.openxmlformats.org/officeDocument/2006/customXml" ds:itemID="{80E6AD5C-2664-4764-989F-9350851BD839}"/>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2025-03-05T18:08:00Z</dcterms:created>
  <dcterms:modified xsi:type="dcterms:W3CDTF">2025-03-05T18:09:00Z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