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B579D2" w:rsidRDefault="005D2C37" w:rsidP="00980425">
      <w:pPr>
        <w:pStyle w:val="Default"/>
        <w:ind w:left="-283"/>
        <w:rPr>
          <w:b/>
          <w:sz w:val="18"/>
          <w:szCs w:val="18"/>
        </w:rPr>
      </w:pPr>
    </w:p>
    <w:p w14:paraId="59F30C56" w14:textId="45B69F5E" w:rsidR="00F57E56" w:rsidRPr="00F57E56" w:rsidRDefault="006109C7" w:rsidP="00F57E56">
      <w:pPr>
        <w:spacing w:after="0"/>
        <w:ind w:left="-283"/>
        <w:rPr>
          <w:rFonts w:ascii="Arial" w:hAnsi="Arial" w:cs="Arial"/>
          <w:b/>
          <w:i/>
          <w:sz w:val="36"/>
          <w:lang w:eastAsia="es-MX"/>
        </w:rPr>
      </w:pPr>
      <w:r>
        <w:rPr>
          <w:rFonts w:ascii="Arial" w:hAnsi="Arial" w:cs="Arial"/>
          <w:b/>
          <w:sz w:val="36"/>
          <w:lang w:eastAsia="es-MX"/>
        </w:rPr>
        <w:t xml:space="preserve">TWO </w:t>
      </w:r>
      <w:r w:rsidR="00592711">
        <w:rPr>
          <w:rFonts w:ascii="Arial" w:hAnsi="Arial" w:cs="Arial"/>
          <w:b/>
          <w:sz w:val="36"/>
          <w:lang w:eastAsia="es-MX"/>
        </w:rPr>
        <w:t>YOUNG MEN AT IMMINENT RISK OF EXECUTION</w:t>
      </w:r>
    </w:p>
    <w:p w14:paraId="7B15F12B" w14:textId="1BD0F64F" w:rsidR="00F57E56" w:rsidRPr="00D02218" w:rsidRDefault="00F57E56" w:rsidP="00D02218">
      <w:pPr>
        <w:spacing w:after="0"/>
        <w:ind w:left="-283"/>
        <w:jc w:val="both"/>
        <w:rPr>
          <w:rFonts w:ascii="Arial" w:eastAsia="Times New Roman" w:hAnsi="Arial" w:cs="Arial"/>
          <w:b/>
          <w:color w:val="262626"/>
          <w:sz w:val="20"/>
          <w:szCs w:val="20"/>
          <w:lang w:val="en-US" w:eastAsia="en-US"/>
        </w:rPr>
      </w:pPr>
      <w:r w:rsidRPr="00D02218">
        <w:rPr>
          <w:rFonts w:ascii="Arial" w:hAnsi="Arial" w:cs="Arial"/>
          <w:b/>
          <w:sz w:val="20"/>
          <w:szCs w:val="20"/>
          <w:lang w:eastAsia="es-MX"/>
        </w:rPr>
        <w:t>Abdullah al-</w:t>
      </w:r>
      <w:proofErr w:type="spellStart"/>
      <w:r w:rsidRPr="00D02218">
        <w:rPr>
          <w:rFonts w:ascii="Arial" w:hAnsi="Arial" w:cs="Arial"/>
          <w:b/>
          <w:sz w:val="20"/>
          <w:szCs w:val="20"/>
          <w:lang w:eastAsia="es-MX"/>
        </w:rPr>
        <w:t>Derazi</w:t>
      </w:r>
      <w:proofErr w:type="spellEnd"/>
      <w:r w:rsidRPr="00D02218">
        <w:rPr>
          <w:rFonts w:ascii="Arial" w:hAnsi="Arial" w:cs="Arial"/>
          <w:b/>
          <w:sz w:val="20"/>
          <w:szCs w:val="20"/>
          <w:lang w:eastAsia="es-MX"/>
        </w:rPr>
        <w:t xml:space="preserve"> and Jalal </w:t>
      </w:r>
      <w:proofErr w:type="spellStart"/>
      <w:r w:rsidRPr="00D02218">
        <w:rPr>
          <w:rFonts w:ascii="Arial" w:hAnsi="Arial" w:cs="Arial"/>
          <w:b/>
          <w:sz w:val="20"/>
          <w:szCs w:val="20"/>
          <w:lang w:eastAsia="es-MX"/>
        </w:rPr>
        <w:t>Labbad</w:t>
      </w:r>
      <w:proofErr w:type="spellEnd"/>
      <w:r w:rsidRPr="00D02218">
        <w:rPr>
          <w:rFonts w:ascii="Arial" w:hAnsi="Arial" w:cs="Arial"/>
          <w:b/>
          <w:sz w:val="20"/>
          <w:szCs w:val="20"/>
          <w:lang w:eastAsia="es-MX"/>
        </w:rPr>
        <w:t xml:space="preserve"> are at risk of imminent execution after </w:t>
      </w:r>
      <w:r w:rsidR="00667A1E" w:rsidRPr="00D02218">
        <w:rPr>
          <w:rFonts w:ascii="Arial" w:hAnsi="Arial" w:cs="Arial"/>
          <w:b/>
          <w:sz w:val="20"/>
          <w:szCs w:val="20"/>
          <w:lang w:eastAsia="es-MX"/>
        </w:rPr>
        <w:t>Saudi Arabia’s Supreme Court</w:t>
      </w:r>
      <w:r w:rsidR="00D00F8E" w:rsidRPr="00D02218">
        <w:rPr>
          <w:rFonts w:ascii="Arial" w:hAnsi="Arial" w:cs="Arial"/>
          <w:b/>
          <w:sz w:val="20"/>
          <w:szCs w:val="20"/>
          <w:lang w:eastAsia="es-MX"/>
        </w:rPr>
        <w:t xml:space="preserve"> </w:t>
      </w:r>
      <w:r w:rsidR="00667A1E" w:rsidRPr="00D02218">
        <w:rPr>
          <w:rFonts w:ascii="Arial" w:hAnsi="Arial" w:cs="Arial"/>
          <w:b/>
          <w:sz w:val="20"/>
          <w:szCs w:val="20"/>
          <w:lang w:eastAsia="es-MX"/>
        </w:rPr>
        <w:t>secretly upheld the</w:t>
      </w:r>
      <w:r w:rsidRPr="00D02218">
        <w:rPr>
          <w:rFonts w:ascii="Arial" w:hAnsi="Arial" w:cs="Arial"/>
          <w:b/>
          <w:sz w:val="20"/>
          <w:szCs w:val="20"/>
          <w:lang w:eastAsia="es-MX"/>
        </w:rPr>
        <w:t>ir</w:t>
      </w:r>
      <w:r w:rsidR="00667A1E" w:rsidRPr="00D02218">
        <w:rPr>
          <w:rFonts w:ascii="Arial" w:hAnsi="Arial" w:cs="Arial"/>
          <w:b/>
          <w:sz w:val="20"/>
          <w:szCs w:val="20"/>
          <w:lang w:eastAsia="es-MX"/>
        </w:rPr>
        <w:t xml:space="preserve"> death</w:t>
      </w:r>
      <w:r w:rsidR="00D00F8E" w:rsidRPr="00D02218">
        <w:rPr>
          <w:rFonts w:ascii="Arial" w:hAnsi="Arial" w:cs="Arial"/>
          <w:b/>
          <w:sz w:val="20"/>
          <w:szCs w:val="20"/>
          <w:lang w:eastAsia="es-MX"/>
        </w:rPr>
        <w:t xml:space="preserve"> </w:t>
      </w:r>
      <w:r w:rsidR="00FA0961" w:rsidRPr="00D02218">
        <w:rPr>
          <w:rFonts w:ascii="Arial" w:hAnsi="Arial" w:cs="Arial"/>
          <w:b/>
          <w:sz w:val="20"/>
          <w:szCs w:val="20"/>
          <w:lang w:eastAsia="es-MX"/>
        </w:rPr>
        <w:t>sentences</w:t>
      </w:r>
      <w:r w:rsidR="00AB57BD" w:rsidRPr="00D02218">
        <w:rPr>
          <w:rFonts w:ascii="Arial" w:hAnsi="Arial" w:cs="Arial"/>
          <w:b/>
          <w:sz w:val="20"/>
          <w:szCs w:val="20"/>
          <w:lang w:eastAsia="es-MX"/>
        </w:rPr>
        <w:t xml:space="preserve"> in secret,</w:t>
      </w:r>
      <w:r w:rsidR="00FA0961" w:rsidRPr="00D02218">
        <w:rPr>
          <w:rFonts w:ascii="Arial" w:hAnsi="Arial" w:cs="Arial"/>
          <w:b/>
          <w:sz w:val="20"/>
          <w:szCs w:val="20"/>
          <w:lang w:eastAsia="es-MX"/>
        </w:rPr>
        <w:t xml:space="preserve"> </w:t>
      </w:r>
      <w:r w:rsidR="00667A1E" w:rsidRPr="00D02218">
        <w:rPr>
          <w:rFonts w:ascii="Arial" w:hAnsi="Arial" w:cs="Arial"/>
          <w:b/>
          <w:sz w:val="20"/>
          <w:szCs w:val="20"/>
          <w:lang w:eastAsia="es-MX"/>
        </w:rPr>
        <w:t>without notifying their families or lawyers</w:t>
      </w:r>
      <w:r w:rsidR="00541387" w:rsidRPr="00D02218">
        <w:rPr>
          <w:rFonts w:ascii="Arial" w:hAnsi="Arial" w:cs="Arial"/>
          <w:b/>
          <w:sz w:val="20"/>
          <w:szCs w:val="20"/>
          <w:lang w:eastAsia="es-MX"/>
        </w:rPr>
        <w:t xml:space="preserve">. </w:t>
      </w:r>
      <w:r w:rsidR="00964140" w:rsidRPr="00D02218">
        <w:rPr>
          <w:rFonts w:ascii="Arial" w:eastAsia="Times New Roman" w:hAnsi="Arial" w:cs="Arial"/>
          <w:b/>
          <w:color w:val="262626"/>
          <w:sz w:val="20"/>
          <w:szCs w:val="20"/>
          <w:lang w:val="en-US" w:eastAsia="en-US"/>
        </w:rPr>
        <w:t>Both young men</w:t>
      </w:r>
      <w:r w:rsidRPr="00D02218">
        <w:rPr>
          <w:rFonts w:ascii="Arial" w:eastAsia="Times New Roman" w:hAnsi="Arial" w:cs="Arial"/>
          <w:b/>
          <w:color w:val="262626"/>
          <w:sz w:val="20"/>
          <w:szCs w:val="20"/>
          <w:lang w:val="en-US" w:eastAsia="en-US"/>
        </w:rPr>
        <w:t xml:space="preserve"> were </w:t>
      </w:r>
      <w:r w:rsidR="00672FEB" w:rsidRPr="00D02218">
        <w:rPr>
          <w:rFonts w:ascii="Arial" w:eastAsia="Times New Roman" w:hAnsi="Arial" w:cs="Arial"/>
          <w:b/>
          <w:color w:val="262626"/>
          <w:sz w:val="20"/>
          <w:szCs w:val="20"/>
          <w:lang w:val="en-US" w:eastAsia="en-US"/>
        </w:rPr>
        <w:t xml:space="preserve">under the age of 18 at the </w:t>
      </w:r>
      <w:r w:rsidR="00110B1F" w:rsidRPr="00D02218">
        <w:rPr>
          <w:rFonts w:ascii="Arial" w:eastAsia="Times New Roman" w:hAnsi="Arial" w:cs="Arial"/>
          <w:b/>
          <w:color w:val="262626"/>
          <w:sz w:val="20"/>
          <w:szCs w:val="20"/>
          <w:lang w:val="en-US" w:eastAsia="en-US"/>
        </w:rPr>
        <w:t xml:space="preserve">time of their alleged crimes and were sentenced </w:t>
      </w:r>
      <w:r w:rsidR="006F6878" w:rsidRPr="00D02218">
        <w:rPr>
          <w:rFonts w:ascii="Arial" w:eastAsia="Times New Roman" w:hAnsi="Arial" w:cs="Arial"/>
          <w:b/>
          <w:color w:val="262626"/>
          <w:sz w:val="20"/>
          <w:szCs w:val="20"/>
          <w:lang w:val="en-US" w:eastAsia="en-US"/>
        </w:rPr>
        <w:t>for crimes related to</w:t>
      </w:r>
      <w:r w:rsidR="0065721A" w:rsidRPr="00D02218">
        <w:rPr>
          <w:rFonts w:ascii="Arial" w:eastAsia="Times New Roman" w:hAnsi="Arial" w:cs="Arial"/>
          <w:b/>
          <w:color w:val="262626"/>
          <w:sz w:val="20"/>
          <w:szCs w:val="20"/>
          <w:lang w:val="en-US" w:eastAsia="en-US"/>
        </w:rPr>
        <w:t xml:space="preserve"> </w:t>
      </w:r>
      <w:r w:rsidR="00AB57BD" w:rsidRPr="00D02218">
        <w:rPr>
          <w:rFonts w:ascii="Arial" w:eastAsia="Times New Roman" w:hAnsi="Arial" w:cs="Arial"/>
          <w:b/>
          <w:color w:val="262626"/>
          <w:sz w:val="20"/>
          <w:szCs w:val="20"/>
          <w:lang w:val="en-US" w:eastAsia="en-US"/>
        </w:rPr>
        <w:t xml:space="preserve">their </w:t>
      </w:r>
      <w:r w:rsidR="0065721A" w:rsidRPr="00D02218">
        <w:rPr>
          <w:rFonts w:ascii="Arial" w:eastAsia="Times New Roman" w:hAnsi="Arial" w:cs="Arial"/>
          <w:b/>
          <w:color w:val="262626"/>
          <w:sz w:val="20"/>
          <w:szCs w:val="20"/>
          <w:lang w:val="en-US" w:eastAsia="en-US"/>
        </w:rPr>
        <w:t xml:space="preserve">participation in anti-government protests </w:t>
      </w:r>
      <w:r w:rsidR="00110B1F" w:rsidRPr="00D02218">
        <w:rPr>
          <w:rFonts w:ascii="Arial" w:eastAsia="Times New Roman" w:hAnsi="Arial" w:cs="Arial"/>
          <w:b/>
          <w:color w:val="262626"/>
          <w:sz w:val="20"/>
          <w:szCs w:val="20"/>
          <w:lang w:val="en-US" w:eastAsia="en-US"/>
        </w:rPr>
        <w:t>after</w:t>
      </w:r>
      <w:r w:rsidRPr="00D02218">
        <w:rPr>
          <w:rFonts w:ascii="Arial" w:eastAsia="Times New Roman" w:hAnsi="Arial" w:cs="Arial"/>
          <w:b/>
          <w:color w:val="262626"/>
          <w:sz w:val="20"/>
          <w:szCs w:val="20"/>
          <w:lang w:val="en-US" w:eastAsia="en-US"/>
        </w:rPr>
        <w:t xml:space="preserve"> grossly unfair trials that primarily relied on torture-tainted </w:t>
      </w:r>
      <w:r w:rsidR="0065721A" w:rsidRPr="00D02218">
        <w:rPr>
          <w:rFonts w:ascii="Arial" w:eastAsia="Times New Roman" w:hAnsi="Arial" w:cs="Arial"/>
          <w:b/>
          <w:color w:val="262626"/>
          <w:sz w:val="20"/>
          <w:szCs w:val="20"/>
          <w:lang w:val="en-US" w:eastAsia="en-US"/>
        </w:rPr>
        <w:t>confessions.</w:t>
      </w:r>
      <w:r w:rsidRPr="00D02218">
        <w:rPr>
          <w:rFonts w:ascii="Arial" w:eastAsia="Times New Roman" w:hAnsi="Arial" w:cs="Arial"/>
          <w:b/>
          <w:color w:val="262626"/>
          <w:sz w:val="20"/>
          <w:szCs w:val="20"/>
          <w:lang w:val="en-US" w:eastAsia="en-US"/>
        </w:rPr>
        <w:t xml:space="preserve"> The young men</w:t>
      </w:r>
      <w:r w:rsidR="006F6878" w:rsidRPr="00D02218">
        <w:rPr>
          <w:rFonts w:ascii="Arial" w:eastAsia="Times New Roman" w:hAnsi="Arial" w:cs="Arial"/>
          <w:b/>
          <w:color w:val="262626"/>
          <w:sz w:val="20"/>
          <w:szCs w:val="20"/>
          <w:lang w:val="en-US" w:eastAsia="en-US"/>
        </w:rPr>
        <w:t xml:space="preserve"> have exhausted all domestic legal remedies and</w:t>
      </w:r>
      <w:r w:rsidRPr="00D02218">
        <w:rPr>
          <w:rFonts w:ascii="Arial" w:eastAsia="Times New Roman" w:hAnsi="Arial" w:cs="Arial"/>
          <w:b/>
          <w:color w:val="262626"/>
          <w:sz w:val="20"/>
          <w:szCs w:val="20"/>
          <w:lang w:val="en-US" w:eastAsia="en-US"/>
        </w:rPr>
        <w:t xml:space="preserve"> could now be put to death at any moment</w:t>
      </w:r>
      <w:r w:rsidR="000316DB" w:rsidRPr="00D02218">
        <w:rPr>
          <w:rFonts w:ascii="Arial" w:eastAsia="Times New Roman" w:hAnsi="Arial" w:cs="Arial"/>
          <w:b/>
          <w:color w:val="262626"/>
          <w:sz w:val="20"/>
          <w:szCs w:val="20"/>
          <w:lang w:val="en-US" w:eastAsia="en-US"/>
        </w:rPr>
        <w:t xml:space="preserve"> if King Salman ratifies their death sentences.</w:t>
      </w:r>
    </w:p>
    <w:p w14:paraId="6F77D19E" w14:textId="77777777" w:rsidR="00F57E56" w:rsidRDefault="00F57E56" w:rsidP="00EA68CE">
      <w:pPr>
        <w:spacing w:after="0"/>
        <w:ind w:left="-283"/>
        <w:rPr>
          <w:rFonts w:ascii="Arial" w:hAnsi="Arial" w:cs="Arial"/>
          <w:b/>
          <w:lang w:val="en-US" w:eastAsia="es-MX"/>
        </w:rPr>
      </w:pP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58968F9F">
      <w:pPr>
        <w:spacing w:line="240" w:lineRule="auto"/>
        <w:ind w:left="-283"/>
        <w:rPr>
          <w:rFonts w:ascii="Arial" w:hAnsi="Arial" w:cs="Arial"/>
          <w:b/>
          <w:bCs/>
          <w:sz w:val="20"/>
          <w:szCs w:val="20"/>
        </w:rPr>
      </w:pPr>
    </w:p>
    <w:p w14:paraId="2D39ED4A" w14:textId="77777777" w:rsidR="00C96401" w:rsidRPr="00D02218" w:rsidRDefault="00C96401" w:rsidP="00C96401">
      <w:pPr>
        <w:spacing w:after="0" w:line="240" w:lineRule="auto"/>
        <w:ind w:left="-283"/>
        <w:jc w:val="right"/>
        <w:rPr>
          <w:rFonts w:cs="Arial"/>
          <w:b/>
          <w:i/>
          <w:sz w:val="20"/>
          <w:szCs w:val="20"/>
          <w:u w:val="single"/>
        </w:rPr>
      </w:pPr>
      <w:r w:rsidRPr="00D02218">
        <w:rPr>
          <w:rFonts w:cs="Arial"/>
          <w:b/>
          <w:i/>
          <w:sz w:val="20"/>
          <w:szCs w:val="20"/>
          <w:u w:val="single"/>
        </w:rPr>
        <w:t>King Salman bin Abdul Aziz Al Saud</w:t>
      </w:r>
    </w:p>
    <w:p w14:paraId="2250FD23" w14:textId="77777777" w:rsidR="00C96401" w:rsidRDefault="00C96401" w:rsidP="00C96401">
      <w:pPr>
        <w:spacing w:after="0" w:line="240" w:lineRule="auto"/>
        <w:ind w:left="-283"/>
        <w:jc w:val="right"/>
        <w:rPr>
          <w:rFonts w:cs="Arial"/>
          <w:i/>
          <w:sz w:val="20"/>
          <w:szCs w:val="20"/>
        </w:rPr>
      </w:pPr>
      <w:r>
        <w:rPr>
          <w:rFonts w:cs="Arial"/>
          <w:i/>
          <w:sz w:val="20"/>
          <w:szCs w:val="20"/>
        </w:rPr>
        <w:t>Office of His Majesty the King</w:t>
      </w:r>
    </w:p>
    <w:p w14:paraId="180BE59C" w14:textId="77777777" w:rsidR="00C96401" w:rsidRPr="000B14F7" w:rsidRDefault="00C96401" w:rsidP="00C96401">
      <w:pPr>
        <w:spacing w:after="0" w:line="240" w:lineRule="auto"/>
        <w:ind w:left="-283"/>
        <w:jc w:val="right"/>
        <w:rPr>
          <w:rFonts w:cs="Arial"/>
          <w:i/>
          <w:sz w:val="20"/>
          <w:szCs w:val="20"/>
        </w:rPr>
      </w:pPr>
      <w:r>
        <w:rPr>
          <w:rFonts w:cs="Arial"/>
          <w:i/>
          <w:sz w:val="20"/>
          <w:szCs w:val="20"/>
        </w:rPr>
        <w:t>Royal Court, Riyadh</w:t>
      </w:r>
    </w:p>
    <w:p w14:paraId="1B744680" w14:textId="77777777" w:rsidR="00C96401" w:rsidRPr="000B14F7" w:rsidRDefault="00C96401" w:rsidP="00C96401">
      <w:pPr>
        <w:spacing w:after="0" w:line="240" w:lineRule="auto"/>
        <w:ind w:left="-283"/>
        <w:jc w:val="right"/>
        <w:rPr>
          <w:rFonts w:cs="Arial"/>
          <w:i/>
          <w:sz w:val="20"/>
          <w:szCs w:val="20"/>
        </w:rPr>
      </w:pPr>
      <w:r>
        <w:rPr>
          <w:rFonts w:cs="Arial"/>
          <w:i/>
          <w:sz w:val="20"/>
          <w:szCs w:val="20"/>
        </w:rPr>
        <w:t>Kingdom of Saudi Arabia</w:t>
      </w:r>
    </w:p>
    <w:p w14:paraId="56C15226" w14:textId="77777777" w:rsidR="00C96401" w:rsidRPr="000B14F7" w:rsidRDefault="00C96401" w:rsidP="00C96401">
      <w:pPr>
        <w:spacing w:after="0" w:line="240" w:lineRule="auto"/>
        <w:ind w:left="-283"/>
        <w:jc w:val="right"/>
        <w:rPr>
          <w:rFonts w:cs="Arial"/>
          <w:i/>
          <w:sz w:val="20"/>
          <w:szCs w:val="20"/>
        </w:rPr>
      </w:pPr>
      <w:r>
        <w:rPr>
          <w:rFonts w:cs="Arial"/>
          <w:i/>
          <w:sz w:val="20"/>
          <w:szCs w:val="20"/>
        </w:rPr>
        <w:t>Fax: +961 11 403 3125</w:t>
      </w:r>
    </w:p>
    <w:p w14:paraId="517957BE" w14:textId="77777777" w:rsidR="00C96401" w:rsidRPr="0009123A" w:rsidRDefault="00C96401" w:rsidP="00C96401">
      <w:pPr>
        <w:spacing w:after="0" w:line="240" w:lineRule="auto"/>
        <w:ind w:left="-283"/>
        <w:jc w:val="right"/>
        <w:rPr>
          <w:rFonts w:ascii="Arial" w:hAnsi="Arial" w:cs="Arial"/>
          <w:b/>
          <w:sz w:val="20"/>
          <w:szCs w:val="20"/>
        </w:rPr>
      </w:pPr>
      <w:r>
        <w:rPr>
          <w:rFonts w:cs="Arial"/>
          <w:i/>
          <w:sz w:val="20"/>
          <w:szCs w:val="20"/>
        </w:rPr>
        <w:t>Twitter: @KingSalman</w:t>
      </w:r>
    </w:p>
    <w:p w14:paraId="30F56153" w14:textId="77777777" w:rsidR="007166F5" w:rsidRDefault="007166F5" w:rsidP="00C96401">
      <w:pPr>
        <w:spacing w:after="0" w:line="240" w:lineRule="auto"/>
        <w:ind w:left="-283"/>
        <w:rPr>
          <w:rFonts w:cs="Arial"/>
          <w:i/>
          <w:sz w:val="20"/>
          <w:szCs w:val="20"/>
        </w:rPr>
      </w:pPr>
    </w:p>
    <w:p w14:paraId="23D2C675" w14:textId="77777777" w:rsidR="00203B7C" w:rsidRDefault="00203B7C" w:rsidP="00C96401">
      <w:pPr>
        <w:spacing w:after="0" w:line="240" w:lineRule="auto"/>
        <w:ind w:left="-283"/>
        <w:rPr>
          <w:rFonts w:cs="Arial"/>
          <w:i/>
          <w:sz w:val="20"/>
          <w:szCs w:val="20"/>
        </w:rPr>
      </w:pPr>
    </w:p>
    <w:p w14:paraId="3B68BCC1" w14:textId="77777777" w:rsidR="00203B7C" w:rsidRDefault="00203B7C" w:rsidP="00C96401">
      <w:pPr>
        <w:spacing w:after="0" w:line="240" w:lineRule="auto"/>
        <w:ind w:left="-283"/>
        <w:rPr>
          <w:rFonts w:cs="Arial"/>
          <w:i/>
          <w:sz w:val="20"/>
          <w:szCs w:val="20"/>
        </w:rPr>
      </w:pPr>
    </w:p>
    <w:p w14:paraId="24780078" w14:textId="77777777" w:rsidR="00203B7C" w:rsidRDefault="00203B7C" w:rsidP="00C96401">
      <w:pPr>
        <w:spacing w:after="0" w:line="240" w:lineRule="auto"/>
        <w:ind w:left="-283"/>
        <w:rPr>
          <w:rFonts w:cs="Arial"/>
          <w:i/>
          <w:sz w:val="20"/>
          <w:szCs w:val="20"/>
        </w:rPr>
      </w:pPr>
    </w:p>
    <w:p w14:paraId="3727E8FE" w14:textId="6C523FB9" w:rsidR="00C96401" w:rsidRDefault="00C96401" w:rsidP="00C96401">
      <w:pPr>
        <w:spacing w:after="0" w:line="240" w:lineRule="auto"/>
        <w:ind w:left="-283"/>
        <w:rPr>
          <w:rFonts w:cs="Arial"/>
          <w:i/>
          <w:sz w:val="20"/>
          <w:szCs w:val="20"/>
        </w:rPr>
      </w:pPr>
      <w:r>
        <w:rPr>
          <w:rFonts w:cs="Arial"/>
          <w:i/>
          <w:sz w:val="20"/>
          <w:szCs w:val="20"/>
        </w:rPr>
        <w:t>Your Majesty King Salman bin Abdulaziz Al Saud</w:t>
      </w:r>
      <w:r w:rsidRPr="00203A02">
        <w:rPr>
          <w:rFonts w:cs="Arial"/>
          <w:i/>
          <w:sz w:val="20"/>
          <w:szCs w:val="20"/>
        </w:rPr>
        <w:t>,</w:t>
      </w:r>
    </w:p>
    <w:p w14:paraId="54ECF2B1" w14:textId="77777777" w:rsidR="00C96401" w:rsidRDefault="00C96401" w:rsidP="00C96401">
      <w:pPr>
        <w:spacing w:after="0" w:line="240" w:lineRule="auto"/>
        <w:ind w:left="-283"/>
        <w:rPr>
          <w:rFonts w:cs="Arial"/>
          <w:i/>
          <w:sz w:val="20"/>
          <w:szCs w:val="20"/>
        </w:rPr>
      </w:pPr>
    </w:p>
    <w:p w14:paraId="7A3D454B" w14:textId="31360B39" w:rsidR="00C96401" w:rsidRPr="00203B7C" w:rsidRDefault="00C96401" w:rsidP="00D02218">
      <w:pPr>
        <w:spacing w:after="0" w:line="240" w:lineRule="auto"/>
        <w:ind w:left="-283"/>
        <w:jc w:val="both"/>
        <w:rPr>
          <w:rFonts w:cs="Arial"/>
          <w:i/>
          <w:sz w:val="20"/>
          <w:szCs w:val="20"/>
        </w:rPr>
      </w:pPr>
      <w:r w:rsidRPr="00203B7C">
        <w:rPr>
          <w:rFonts w:cs="Arial"/>
          <w:i/>
          <w:sz w:val="20"/>
          <w:szCs w:val="20"/>
        </w:rPr>
        <w:t xml:space="preserve">I am </w:t>
      </w:r>
      <w:r w:rsidR="000C0C39" w:rsidRPr="00203B7C">
        <w:rPr>
          <w:rFonts w:cs="Arial"/>
          <w:i/>
          <w:sz w:val="20"/>
          <w:szCs w:val="20"/>
        </w:rPr>
        <w:t>deeply</w:t>
      </w:r>
      <w:r w:rsidRPr="00203B7C">
        <w:rPr>
          <w:rFonts w:cs="Arial"/>
          <w:i/>
          <w:sz w:val="20"/>
          <w:szCs w:val="20"/>
        </w:rPr>
        <w:t xml:space="preserve"> distressed that</w:t>
      </w:r>
      <w:r w:rsidR="000C0C39" w:rsidRPr="00203B7C">
        <w:rPr>
          <w:rFonts w:cs="Arial"/>
          <w:i/>
          <w:sz w:val="20"/>
          <w:szCs w:val="20"/>
        </w:rPr>
        <w:t xml:space="preserve"> two young men, </w:t>
      </w:r>
      <w:r w:rsidR="000C0C39" w:rsidRPr="00D02218">
        <w:rPr>
          <w:rFonts w:cs="Arial"/>
          <w:b/>
          <w:bCs/>
          <w:i/>
          <w:sz w:val="20"/>
          <w:szCs w:val="20"/>
        </w:rPr>
        <w:t>Abdullah al-</w:t>
      </w:r>
      <w:proofErr w:type="spellStart"/>
      <w:r w:rsidR="000C0C39" w:rsidRPr="00D02218">
        <w:rPr>
          <w:rFonts w:cs="Arial"/>
          <w:b/>
          <w:bCs/>
          <w:i/>
          <w:sz w:val="20"/>
          <w:szCs w:val="20"/>
        </w:rPr>
        <w:t>Derazi</w:t>
      </w:r>
      <w:proofErr w:type="spellEnd"/>
      <w:r w:rsidR="000C0C39" w:rsidRPr="00203B7C">
        <w:rPr>
          <w:rFonts w:cs="Arial"/>
          <w:i/>
          <w:sz w:val="20"/>
          <w:szCs w:val="20"/>
        </w:rPr>
        <w:t xml:space="preserve"> and </w:t>
      </w:r>
      <w:r w:rsidR="000C0C39" w:rsidRPr="00D02218">
        <w:rPr>
          <w:rFonts w:cs="Arial"/>
          <w:b/>
          <w:bCs/>
          <w:i/>
          <w:sz w:val="20"/>
          <w:szCs w:val="20"/>
        </w:rPr>
        <w:t xml:space="preserve">Jalal </w:t>
      </w:r>
      <w:proofErr w:type="spellStart"/>
      <w:r w:rsidR="000C0C39" w:rsidRPr="00D02218">
        <w:rPr>
          <w:rFonts w:cs="Arial"/>
          <w:b/>
          <w:bCs/>
          <w:i/>
          <w:sz w:val="20"/>
          <w:szCs w:val="20"/>
        </w:rPr>
        <w:t>Labbad</w:t>
      </w:r>
      <w:proofErr w:type="spellEnd"/>
      <w:r w:rsidR="000C0C39" w:rsidRPr="00203B7C">
        <w:rPr>
          <w:rFonts w:cs="Arial"/>
          <w:i/>
          <w:sz w:val="20"/>
          <w:szCs w:val="20"/>
        </w:rPr>
        <w:t xml:space="preserve">, </w:t>
      </w:r>
      <w:r w:rsidR="000316DB" w:rsidRPr="00203B7C">
        <w:rPr>
          <w:rFonts w:cs="Arial"/>
          <w:i/>
          <w:sz w:val="20"/>
          <w:szCs w:val="20"/>
        </w:rPr>
        <w:t>are at imminent risk of execution and will be</w:t>
      </w:r>
      <w:r w:rsidR="00705FFF" w:rsidRPr="00203B7C">
        <w:rPr>
          <w:rFonts w:cs="Arial"/>
          <w:i/>
          <w:sz w:val="20"/>
          <w:szCs w:val="20"/>
        </w:rPr>
        <w:t xml:space="preserve"> put to death </w:t>
      </w:r>
      <w:r w:rsidR="000316DB" w:rsidRPr="00203B7C">
        <w:rPr>
          <w:rFonts w:cs="Arial"/>
          <w:i/>
          <w:sz w:val="20"/>
          <w:szCs w:val="20"/>
        </w:rPr>
        <w:t xml:space="preserve">should </w:t>
      </w:r>
      <w:r w:rsidR="00705FFF" w:rsidRPr="00203B7C">
        <w:rPr>
          <w:rFonts w:cs="Arial"/>
          <w:i/>
          <w:sz w:val="20"/>
          <w:szCs w:val="20"/>
        </w:rPr>
        <w:t xml:space="preserve">you ratify </w:t>
      </w:r>
      <w:r w:rsidR="00877247" w:rsidRPr="00203B7C">
        <w:rPr>
          <w:rFonts w:cs="Arial"/>
          <w:i/>
          <w:sz w:val="20"/>
          <w:szCs w:val="20"/>
        </w:rPr>
        <w:t xml:space="preserve">their </w:t>
      </w:r>
      <w:r w:rsidR="00705FFF" w:rsidRPr="00203B7C">
        <w:rPr>
          <w:rFonts w:cs="Arial"/>
          <w:i/>
          <w:sz w:val="20"/>
          <w:szCs w:val="20"/>
        </w:rPr>
        <w:t>death sentences</w:t>
      </w:r>
      <w:r w:rsidR="00C546B3" w:rsidRPr="00203B7C">
        <w:rPr>
          <w:rFonts w:cs="Arial"/>
          <w:i/>
          <w:sz w:val="20"/>
          <w:szCs w:val="20"/>
        </w:rPr>
        <w:t xml:space="preserve">. </w:t>
      </w:r>
      <w:r w:rsidR="00C74049" w:rsidRPr="00203B7C">
        <w:rPr>
          <w:rFonts w:cs="Arial"/>
          <w:i/>
          <w:sz w:val="20"/>
          <w:szCs w:val="20"/>
        </w:rPr>
        <w:t xml:space="preserve">Both young men were under the age of 18 at the time of their </w:t>
      </w:r>
      <w:r w:rsidR="006319AC" w:rsidRPr="00203B7C">
        <w:rPr>
          <w:rFonts w:cs="Arial"/>
          <w:i/>
          <w:sz w:val="20"/>
          <w:szCs w:val="20"/>
        </w:rPr>
        <w:t>alleged crimes</w:t>
      </w:r>
      <w:r w:rsidR="00C74049" w:rsidRPr="00203B7C">
        <w:rPr>
          <w:rFonts w:cs="Arial"/>
          <w:i/>
          <w:sz w:val="20"/>
          <w:szCs w:val="20"/>
        </w:rPr>
        <w:t>.</w:t>
      </w:r>
    </w:p>
    <w:p w14:paraId="06397AD5" w14:textId="77777777" w:rsidR="00947A41" w:rsidRPr="00203B7C" w:rsidRDefault="00947A41" w:rsidP="00D02218">
      <w:pPr>
        <w:spacing w:after="0" w:line="240" w:lineRule="auto"/>
        <w:ind w:left="-283"/>
        <w:jc w:val="both"/>
        <w:rPr>
          <w:rFonts w:cs="Arial"/>
          <w:i/>
          <w:sz w:val="20"/>
          <w:szCs w:val="20"/>
        </w:rPr>
      </w:pPr>
    </w:p>
    <w:p w14:paraId="6BE74991" w14:textId="38A41AC8" w:rsidR="000B48FF" w:rsidRDefault="00947A41" w:rsidP="00203B7C">
      <w:pPr>
        <w:spacing w:after="0" w:line="240" w:lineRule="auto"/>
        <w:ind w:left="-283"/>
        <w:jc w:val="both"/>
        <w:rPr>
          <w:i/>
          <w:color w:val="262626"/>
          <w:sz w:val="20"/>
          <w:szCs w:val="20"/>
        </w:rPr>
      </w:pPr>
      <w:r w:rsidRPr="00203B7C">
        <w:rPr>
          <w:rFonts w:cs="Arial"/>
          <w:i/>
          <w:sz w:val="20"/>
          <w:szCs w:val="20"/>
        </w:rPr>
        <w:t>Amnesty International recently learned</w:t>
      </w:r>
      <w:r w:rsidR="00B53108" w:rsidRPr="00203B7C">
        <w:rPr>
          <w:rFonts w:cs="Arial"/>
          <w:i/>
          <w:sz w:val="20"/>
          <w:szCs w:val="20"/>
        </w:rPr>
        <w:t xml:space="preserve"> that Saudi Arabia’s Supreme Court</w:t>
      </w:r>
      <w:r w:rsidR="00DB1503" w:rsidRPr="00203B7C">
        <w:rPr>
          <w:rFonts w:cs="Arial"/>
          <w:i/>
          <w:sz w:val="20"/>
          <w:szCs w:val="20"/>
        </w:rPr>
        <w:t xml:space="preserve"> secretly upheld</w:t>
      </w:r>
      <w:r w:rsidR="00877247" w:rsidRPr="00203B7C">
        <w:rPr>
          <w:rFonts w:cs="Arial"/>
          <w:i/>
          <w:sz w:val="20"/>
          <w:szCs w:val="20"/>
        </w:rPr>
        <w:t xml:space="preserve"> the death sentences of</w:t>
      </w:r>
      <w:r w:rsidR="00DB1503" w:rsidRPr="00203B7C">
        <w:rPr>
          <w:rFonts w:cs="Arial"/>
          <w:i/>
          <w:sz w:val="20"/>
          <w:szCs w:val="20"/>
        </w:rPr>
        <w:t xml:space="preserve"> Abdullah al-</w:t>
      </w:r>
      <w:proofErr w:type="spellStart"/>
      <w:r w:rsidR="00DB1503" w:rsidRPr="00203B7C">
        <w:rPr>
          <w:rFonts w:cs="Arial"/>
          <w:i/>
          <w:sz w:val="20"/>
          <w:szCs w:val="20"/>
        </w:rPr>
        <w:t>Derazi</w:t>
      </w:r>
      <w:proofErr w:type="spellEnd"/>
      <w:r w:rsidR="00DB1503" w:rsidRPr="00203B7C">
        <w:rPr>
          <w:rFonts w:cs="Arial"/>
          <w:i/>
          <w:sz w:val="20"/>
          <w:szCs w:val="20"/>
        </w:rPr>
        <w:t xml:space="preserve"> and Jalal </w:t>
      </w:r>
      <w:proofErr w:type="spellStart"/>
      <w:r w:rsidR="00DB1503" w:rsidRPr="00203B7C">
        <w:rPr>
          <w:rFonts w:cs="Arial"/>
          <w:i/>
          <w:sz w:val="20"/>
          <w:szCs w:val="20"/>
        </w:rPr>
        <w:t>Labbad</w:t>
      </w:r>
      <w:proofErr w:type="spellEnd"/>
      <w:r w:rsidR="00DB1503" w:rsidRPr="00203B7C">
        <w:rPr>
          <w:rFonts w:cs="Arial"/>
          <w:i/>
          <w:sz w:val="20"/>
          <w:szCs w:val="20"/>
        </w:rPr>
        <w:t xml:space="preserve"> after the</w:t>
      </w:r>
      <w:r w:rsidR="0088786A" w:rsidRPr="00203B7C">
        <w:rPr>
          <w:rFonts w:cs="Arial"/>
          <w:i/>
          <w:sz w:val="20"/>
          <w:szCs w:val="20"/>
        </w:rPr>
        <w:t xml:space="preserve"> Specialized Criminal Court (SCC)</w:t>
      </w:r>
      <w:r w:rsidR="00DB1503" w:rsidRPr="00203B7C">
        <w:rPr>
          <w:rFonts w:cs="Arial"/>
          <w:i/>
          <w:sz w:val="20"/>
          <w:szCs w:val="20"/>
        </w:rPr>
        <w:t xml:space="preserve"> convicted </w:t>
      </w:r>
      <w:r w:rsidR="0088786A" w:rsidRPr="00203B7C">
        <w:rPr>
          <w:rFonts w:cs="Arial"/>
          <w:i/>
          <w:sz w:val="20"/>
          <w:szCs w:val="20"/>
        </w:rPr>
        <w:t xml:space="preserve">them </w:t>
      </w:r>
      <w:r w:rsidR="00DB1503" w:rsidRPr="00203B7C">
        <w:rPr>
          <w:rFonts w:cs="Arial"/>
          <w:i/>
          <w:sz w:val="20"/>
          <w:szCs w:val="20"/>
        </w:rPr>
        <w:t xml:space="preserve">of terrorism-related changes </w:t>
      </w:r>
      <w:r w:rsidR="00DB1503" w:rsidRPr="00203B7C">
        <w:rPr>
          <w:i/>
          <w:color w:val="262626"/>
          <w:sz w:val="20"/>
          <w:szCs w:val="20"/>
        </w:rPr>
        <w:t xml:space="preserve">over their participation in </w:t>
      </w:r>
      <w:proofErr w:type="gramStart"/>
      <w:r w:rsidR="00A75854" w:rsidRPr="00203B7C">
        <w:rPr>
          <w:i/>
          <w:color w:val="262626"/>
          <w:sz w:val="20"/>
          <w:szCs w:val="20"/>
        </w:rPr>
        <w:t>protests</w:t>
      </w:r>
      <w:r w:rsidR="00E30A76" w:rsidRPr="00203B7C">
        <w:rPr>
          <w:i/>
          <w:color w:val="262626"/>
          <w:sz w:val="20"/>
          <w:szCs w:val="20"/>
        </w:rPr>
        <w:t xml:space="preserve"> </w:t>
      </w:r>
      <w:r w:rsidR="00A75854" w:rsidRPr="00203B7C">
        <w:rPr>
          <w:i/>
          <w:color w:val="262626"/>
          <w:sz w:val="20"/>
          <w:szCs w:val="20"/>
        </w:rPr>
        <w:t>against</w:t>
      </w:r>
      <w:proofErr w:type="gramEnd"/>
      <w:r w:rsidR="00A75854" w:rsidRPr="00203B7C">
        <w:rPr>
          <w:i/>
          <w:color w:val="262626"/>
          <w:sz w:val="20"/>
          <w:szCs w:val="20"/>
        </w:rPr>
        <w:t xml:space="preserve"> </w:t>
      </w:r>
      <w:r w:rsidR="00E30A76" w:rsidRPr="00203B7C">
        <w:rPr>
          <w:i/>
          <w:color w:val="262626"/>
          <w:sz w:val="20"/>
          <w:szCs w:val="20"/>
        </w:rPr>
        <w:t xml:space="preserve">the government’s treatment of </w:t>
      </w:r>
      <w:r w:rsidR="001D1812" w:rsidRPr="00203B7C">
        <w:rPr>
          <w:i/>
          <w:color w:val="262626"/>
          <w:sz w:val="20"/>
          <w:szCs w:val="20"/>
        </w:rPr>
        <w:t xml:space="preserve">the </w:t>
      </w:r>
      <w:r w:rsidR="00E30A76" w:rsidRPr="00203B7C">
        <w:rPr>
          <w:i/>
          <w:color w:val="262626"/>
          <w:sz w:val="20"/>
          <w:szCs w:val="20"/>
        </w:rPr>
        <w:t xml:space="preserve">Shi’a </w:t>
      </w:r>
      <w:r w:rsidR="001D1812" w:rsidRPr="00203B7C">
        <w:rPr>
          <w:i/>
          <w:color w:val="262626"/>
          <w:sz w:val="20"/>
          <w:szCs w:val="20"/>
        </w:rPr>
        <w:t>minority in the country</w:t>
      </w:r>
      <w:r w:rsidR="00E30A76" w:rsidRPr="00203B7C">
        <w:rPr>
          <w:i/>
          <w:color w:val="262626"/>
          <w:sz w:val="20"/>
          <w:szCs w:val="20"/>
        </w:rPr>
        <w:t>. Both men were sentenced</w:t>
      </w:r>
      <w:r w:rsidR="00DB1503" w:rsidRPr="00203B7C">
        <w:rPr>
          <w:i/>
          <w:color w:val="262626"/>
          <w:sz w:val="20"/>
          <w:szCs w:val="20"/>
        </w:rPr>
        <w:t xml:space="preserve"> in grossly unfair trials</w:t>
      </w:r>
      <w:r w:rsidR="00877247" w:rsidRPr="00203B7C">
        <w:rPr>
          <w:i/>
          <w:color w:val="262626"/>
          <w:sz w:val="20"/>
          <w:szCs w:val="20"/>
        </w:rPr>
        <w:t xml:space="preserve"> that lacked procedural safeguards. They had no access to legal representation during their pre-trial detention and told the court that they were tortured to “confess”.</w:t>
      </w:r>
      <w:r w:rsidR="00DB1503" w:rsidRPr="00203B7C">
        <w:rPr>
          <w:i/>
          <w:color w:val="262626"/>
          <w:sz w:val="20"/>
          <w:szCs w:val="20"/>
        </w:rPr>
        <w:t xml:space="preserve"> </w:t>
      </w:r>
      <w:r w:rsidR="005063FC" w:rsidRPr="00203B7C">
        <w:rPr>
          <w:i/>
          <w:color w:val="262626"/>
          <w:sz w:val="20"/>
          <w:szCs w:val="20"/>
        </w:rPr>
        <w:t>The court did not investigate their claims of torture and other ill-treatment.</w:t>
      </w:r>
    </w:p>
    <w:p w14:paraId="377078B2" w14:textId="77777777" w:rsidR="000B48FF" w:rsidRDefault="000B48FF" w:rsidP="00203B7C">
      <w:pPr>
        <w:spacing w:after="0" w:line="240" w:lineRule="auto"/>
        <w:ind w:left="-283"/>
        <w:jc w:val="both"/>
        <w:rPr>
          <w:i/>
          <w:color w:val="262626"/>
          <w:sz w:val="20"/>
          <w:szCs w:val="20"/>
        </w:rPr>
      </w:pPr>
    </w:p>
    <w:p w14:paraId="29198D1D" w14:textId="59FE65A3" w:rsidR="0082127B" w:rsidRPr="00203B7C" w:rsidRDefault="00DB1503" w:rsidP="00D02218">
      <w:pPr>
        <w:spacing w:after="0" w:line="240" w:lineRule="auto"/>
        <w:ind w:left="-283"/>
        <w:jc w:val="both"/>
        <w:rPr>
          <w:i/>
          <w:color w:val="262626"/>
          <w:sz w:val="20"/>
          <w:szCs w:val="20"/>
        </w:rPr>
      </w:pPr>
      <w:r w:rsidRPr="00203B7C">
        <w:rPr>
          <w:i/>
          <w:color w:val="262626"/>
          <w:sz w:val="20"/>
          <w:szCs w:val="20"/>
        </w:rPr>
        <w:t>By sentencing the</w:t>
      </w:r>
      <w:r w:rsidR="004634BF">
        <w:rPr>
          <w:i/>
          <w:color w:val="262626"/>
          <w:sz w:val="20"/>
          <w:szCs w:val="20"/>
        </w:rPr>
        <w:t xml:space="preserve"> two men</w:t>
      </w:r>
      <w:r w:rsidRPr="00203B7C">
        <w:rPr>
          <w:i/>
          <w:color w:val="262626"/>
          <w:sz w:val="20"/>
          <w:szCs w:val="20"/>
        </w:rPr>
        <w:t xml:space="preserve"> to death, Saudi authorities have reneged on their own promises to end the use of the death penalty </w:t>
      </w:r>
      <w:r w:rsidR="001E3103" w:rsidRPr="00203B7C">
        <w:rPr>
          <w:i/>
          <w:color w:val="262626"/>
          <w:sz w:val="20"/>
          <w:szCs w:val="20"/>
          <w:lang w:val="en-US"/>
        </w:rPr>
        <w:t>for crimes committed by persons below eighteen years of age</w:t>
      </w:r>
      <w:r w:rsidRPr="00203B7C">
        <w:rPr>
          <w:i/>
          <w:color w:val="262626"/>
          <w:sz w:val="20"/>
          <w:szCs w:val="20"/>
        </w:rPr>
        <w:t>.</w:t>
      </w:r>
    </w:p>
    <w:p w14:paraId="4FAD790D" w14:textId="77777777" w:rsidR="0082127B" w:rsidRPr="00203B7C" w:rsidRDefault="0082127B" w:rsidP="00D02218">
      <w:pPr>
        <w:spacing w:after="0" w:line="240" w:lineRule="auto"/>
        <w:ind w:left="-283"/>
        <w:jc w:val="both"/>
        <w:rPr>
          <w:rFonts w:cs="Arial"/>
          <w:b/>
          <w:i/>
          <w:sz w:val="20"/>
          <w:szCs w:val="20"/>
        </w:rPr>
      </w:pPr>
    </w:p>
    <w:p w14:paraId="3660351E" w14:textId="24C94016" w:rsidR="00E008B8" w:rsidRPr="00D02218" w:rsidRDefault="00E008B8" w:rsidP="00203B7C">
      <w:pPr>
        <w:spacing w:after="0" w:line="240" w:lineRule="auto"/>
        <w:ind w:left="-283"/>
        <w:jc w:val="both"/>
        <w:rPr>
          <w:rFonts w:cstheme="minorBidi"/>
          <w:b/>
          <w:bCs/>
          <w:i/>
          <w:sz w:val="20"/>
          <w:szCs w:val="20"/>
        </w:rPr>
      </w:pPr>
      <w:r w:rsidRPr="00D02218">
        <w:rPr>
          <w:rFonts w:cstheme="minorBidi"/>
          <w:b/>
          <w:bCs/>
          <w:i/>
          <w:sz w:val="20"/>
          <w:szCs w:val="20"/>
        </w:rPr>
        <w:t xml:space="preserve">I urge you </w:t>
      </w:r>
      <w:r w:rsidR="002C4AB9" w:rsidRPr="00D02218">
        <w:rPr>
          <w:rFonts w:cstheme="minorBidi"/>
          <w:b/>
          <w:bCs/>
          <w:i/>
          <w:sz w:val="20"/>
          <w:szCs w:val="20"/>
        </w:rPr>
        <w:t>not to</w:t>
      </w:r>
      <w:r w:rsidRPr="00D02218">
        <w:rPr>
          <w:rFonts w:cstheme="minorBidi"/>
          <w:b/>
          <w:bCs/>
          <w:i/>
          <w:sz w:val="20"/>
          <w:szCs w:val="20"/>
        </w:rPr>
        <w:t xml:space="preserve"> ratify the death sentence</w:t>
      </w:r>
      <w:r w:rsidR="005063FC" w:rsidRPr="00D02218">
        <w:rPr>
          <w:rFonts w:cstheme="minorBidi"/>
          <w:b/>
          <w:bCs/>
          <w:i/>
          <w:sz w:val="20"/>
          <w:szCs w:val="20"/>
        </w:rPr>
        <w:t>s</w:t>
      </w:r>
      <w:r w:rsidRPr="00D02218">
        <w:rPr>
          <w:rFonts w:cstheme="minorBidi"/>
          <w:b/>
          <w:bCs/>
          <w:i/>
          <w:sz w:val="20"/>
          <w:szCs w:val="20"/>
        </w:rPr>
        <w:t xml:space="preserve"> of Abdullah </w:t>
      </w:r>
      <w:r w:rsidR="00BF081B" w:rsidRPr="00D02218">
        <w:rPr>
          <w:rFonts w:cstheme="minorBidi"/>
          <w:b/>
          <w:bCs/>
          <w:i/>
          <w:sz w:val="20"/>
          <w:szCs w:val="20"/>
        </w:rPr>
        <w:t>al-</w:t>
      </w:r>
      <w:proofErr w:type="spellStart"/>
      <w:r w:rsidR="00BF081B" w:rsidRPr="00D02218">
        <w:rPr>
          <w:rFonts w:cstheme="minorBidi"/>
          <w:b/>
          <w:bCs/>
          <w:i/>
          <w:sz w:val="20"/>
          <w:szCs w:val="20"/>
        </w:rPr>
        <w:t>Derazi</w:t>
      </w:r>
      <w:proofErr w:type="spellEnd"/>
      <w:r w:rsidR="00BF081B" w:rsidRPr="00D02218">
        <w:rPr>
          <w:rFonts w:cstheme="minorBidi"/>
          <w:b/>
          <w:bCs/>
          <w:i/>
          <w:sz w:val="20"/>
          <w:szCs w:val="20"/>
        </w:rPr>
        <w:t xml:space="preserve"> and Jalal </w:t>
      </w:r>
      <w:proofErr w:type="spellStart"/>
      <w:r w:rsidR="00BF081B" w:rsidRPr="00D02218">
        <w:rPr>
          <w:rFonts w:cstheme="minorBidi"/>
          <w:b/>
          <w:bCs/>
          <w:i/>
          <w:sz w:val="20"/>
          <w:szCs w:val="20"/>
        </w:rPr>
        <w:t>Abbad</w:t>
      </w:r>
      <w:proofErr w:type="spellEnd"/>
      <w:r w:rsidRPr="00D02218">
        <w:rPr>
          <w:rFonts w:cstheme="minorBidi"/>
          <w:b/>
          <w:bCs/>
          <w:i/>
          <w:sz w:val="20"/>
          <w:szCs w:val="20"/>
        </w:rPr>
        <w:t xml:space="preserve">, and </w:t>
      </w:r>
      <w:r w:rsidR="005063FC" w:rsidRPr="00D02218">
        <w:rPr>
          <w:rFonts w:cstheme="minorBidi"/>
          <w:b/>
          <w:bCs/>
          <w:i/>
          <w:sz w:val="20"/>
          <w:szCs w:val="20"/>
        </w:rPr>
        <w:t xml:space="preserve">to call on the </w:t>
      </w:r>
      <w:r w:rsidR="002C4AB9" w:rsidRPr="00D02218">
        <w:rPr>
          <w:rFonts w:cstheme="minorBidi"/>
          <w:b/>
          <w:bCs/>
          <w:i/>
          <w:sz w:val="20"/>
          <w:szCs w:val="20"/>
        </w:rPr>
        <w:t xml:space="preserve">competent authorities </w:t>
      </w:r>
      <w:r w:rsidRPr="00D02218">
        <w:rPr>
          <w:rFonts w:cstheme="minorBidi"/>
          <w:b/>
          <w:bCs/>
          <w:i/>
          <w:sz w:val="20"/>
          <w:szCs w:val="20"/>
        </w:rPr>
        <w:t xml:space="preserve">to quash </w:t>
      </w:r>
      <w:r w:rsidR="00BF081B" w:rsidRPr="00D02218">
        <w:rPr>
          <w:rFonts w:cstheme="minorBidi"/>
          <w:b/>
          <w:bCs/>
          <w:i/>
          <w:sz w:val="20"/>
          <w:szCs w:val="20"/>
        </w:rPr>
        <w:t>their</w:t>
      </w:r>
      <w:r w:rsidRPr="00D02218">
        <w:rPr>
          <w:rFonts w:cstheme="minorBidi"/>
          <w:b/>
          <w:bCs/>
          <w:i/>
          <w:sz w:val="20"/>
          <w:szCs w:val="20"/>
        </w:rPr>
        <w:t xml:space="preserve"> conviction</w:t>
      </w:r>
      <w:r w:rsidR="00BF081B" w:rsidRPr="00D02218">
        <w:rPr>
          <w:rFonts w:cstheme="minorBidi"/>
          <w:b/>
          <w:bCs/>
          <w:i/>
          <w:sz w:val="20"/>
          <w:szCs w:val="20"/>
        </w:rPr>
        <w:t>s</w:t>
      </w:r>
      <w:r w:rsidR="00FB06F1" w:rsidRPr="00D02218">
        <w:rPr>
          <w:rFonts w:cstheme="minorBidi"/>
          <w:b/>
          <w:bCs/>
          <w:i/>
          <w:sz w:val="20"/>
          <w:szCs w:val="20"/>
        </w:rPr>
        <w:t xml:space="preserve"> and order a fair retrial</w:t>
      </w:r>
      <w:r w:rsidR="00F16E07" w:rsidRPr="00D02218">
        <w:rPr>
          <w:rFonts w:cstheme="minorBidi"/>
          <w:b/>
          <w:bCs/>
          <w:i/>
          <w:sz w:val="20"/>
          <w:szCs w:val="20"/>
        </w:rPr>
        <w:t xml:space="preserve"> without recourse to the death penalty</w:t>
      </w:r>
      <w:r w:rsidRPr="00D02218">
        <w:rPr>
          <w:rFonts w:cstheme="minorBidi"/>
          <w:b/>
          <w:bCs/>
          <w:i/>
          <w:sz w:val="20"/>
          <w:szCs w:val="20"/>
        </w:rPr>
        <w:t xml:space="preserve">. Furthermore, I call on you to order a prompt, impartial, independent, and effective investigation into </w:t>
      </w:r>
      <w:r w:rsidR="00C67E4A" w:rsidRPr="00D02218">
        <w:rPr>
          <w:rFonts w:cstheme="minorBidi"/>
          <w:b/>
          <w:bCs/>
          <w:i/>
          <w:sz w:val="20"/>
          <w:szCs w:val="20"/>
        </w:rPr>
        <w:t>the defendants’</w:t>
      </w:r>
      <w:r w:rsidRPr="00D02218">
        <w:rPr>
          <w:rFonts w:cstheme="minorBidi"/>
          <w:b/>
          <w:bCs/>
          <w:i/>
          <w:sz w:val="20"/>
          <w:szCs w:val="20"/>
        </w:rPr>
        <w:t xml:space="preserve"> claims of torture and ill-treatment</w:t>
      </w:r>
      <w:r w:rsidR="00C67E4A" w:rsidRPr="00D02218">
        <w:rPr>
          <w:rFonts w:cstheme="minorBidi"/>
          <w:b/>
          <w:bCs/>
          <w:i/>
          <w:sz w:val="20"/>
          <w:szCs w:val="20"/>
        </w:rPr>
        <w:t xml:space="preserve"> </w:t>
      </w:r>
      <w:r w:rsidR="00C67E4A" w:rsidRPr="00D02218">
        <w:rPr>
          <w:rFonts w:eastAsia="Times New Roman" w:cstheme="minorBidi"/>
          <w:b/>
          <w:bCs/>
          <w:i/>
          <w:color w:val="262626"/>
          <w:sz w:val="20"/>
          <w:szCs w:val="20"/>
          <w:lang w:val="en-US" w:eastAsia="en-US"/>
        </w:rPr>
        <w:t xml:space="preserve">recorded in court documents reviewed by Amnesty International, including severe beatings, sexual </w:t>
      </w:r>
      <w:proofErr w:type="gramStart"/>
      <w:r w:rsidR="00C67E4A" w:rsidRPr="00D02218">
        <w:rPr>
          <w:rFonts w:eastAsia="Times New Roman" w:cstheme="minorBidi"/>
          <w:b/>
          <w:bCs/>
          <w:i/>
          <w:color w:val="262626"/>
          <w:sz w:val="20"/>
          <w:szCs w:val="20"/>
          <w:lang w:val="en-US" w:eastAsia="en-US"/>
        </w:rPr>
        <w:t>violence</w:t>
      </w:r>
      <w:proofErr w:type="gramEnd"/>
      <w:r w:rsidR="00C67E4A" w:rsidRPr="00D02218">
        <w:rPr>
          <w:rFonts w:eastAsia="Times New Roman" w:cstheme="minorBidi"/>
          <w:b/>
          <w:bCs/>
          <w:i/>
          <w:color w:val="262626"/>
          <w:sz w:val="20"/>
          <w:szCs w:val="20"/>
          <w:lang w:val="en-US" w:eastAsia="en-US"/>
        </w:rPr>
        <w:t xml:space="preserve"> and electrocution</w:t>
      </w:r>
      <w:r w:rsidR="006F51F9" w:rsidRPr="00D02218">
        <w:rPr>
          <w:rFonts w:eastAsia="Times New Roman" w:cstheme="minorBidi"/>
          <w:b/>
          <w:bCs/>
          <w:i/>
          <w:color w:val="262626"/>
          <w:sz w:val="20"/>
          <w:szCs w:val="20"/>
          <w:lang w:val="en-US" w:eastAsia="en-US"/>
        </w:rPr>
        <w:t xml:space="preserve">. </w:t>
      </w:r>
      <w:r w:rsidR="00C67E4A" w:rsidRPr="00D02218">
        <w:rPr>
          <w:rFonts w:cstheme="minorBidi"/>
          <w:b/>
          <w:bCs/>
          <w:i/>
          <w:sz w:val="20"/>
          <w:szCs w:val="20"/>
        </w:rPr>
        <w:t>Saudi Arabia must</w:t>
      </w:r>
      <w:r w:rsidRPr="00D02218">
        <w:rPr>
          <w:rFonts w:cstheme="minorBidi"/>
          <w:b/>
          <w:bCs/>
          <w:i/>
          <w:sz w:val="20"/>
          <w:szCs w:val="20"/>
        </w:rPr>
        <w:t xml:space="preserve"> immediately establish an official moratorium on executions with a view to abolishing the death penalty in Saudi Arabia.</w:t>
      </w:r>
    </w:p>
    <w:p w14:paraId="5DEA422B" w14:textId="77777777" w:rsidR="002C4AB9" w:rsidRPr="00203B7C" w:rsidRDefault="002C4AB9" w:rsidP="00203B7C">
      <w:pPr>
        <w:spacing w:after="0" w:line="240" w:lineRule="auto"/>
        <w:jc w:val="both"/>
        <w:rPr>
          <w:rFonts w:cs="Arial"/>
          <w:b/>
          <w:bCs/>
          <w:i/>
          <w:sz w:val="20"/>
          <w:szCs w:val="20"/>
          <w:lang w:val="en-US"/>
        </w:rPr>
      </w:pPr>
    </w:p>
    <w:p w14:paraId="51561A1D" w14:textId="45623003"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6F34B575" w14:textId="57CF69E0" w:rsidR="005D2C37" w:rsidRDefault="005D2C37" w:rsidP="00980425">
      <w:pPr>
        <w:spacing w:line="240" w:lineRule="auto"/>
        <w:rPr>
          <w:rFonts w:cs="Arial"/>
          <w:b/>
          <w:sz w:val="20"/>
          <w:szCs w:val="20"/>
        </w:rPr>
      </w:pPr>
    </w:p>
    <w:p w14:paraId="4E517564" w14:textId="77777777" w:rsidR="00B0456A" w:rsidRDefault="00B0456A" w:rsidP="00980425">
      <w:pPr>
        <w:spacing w:line="240" w:lineRule="auto"/>
        <w:rPr>
          <w:rFonts w:cs="Arial"/>
          <w:b/>
          <w:sz w:val="20"/>
          <w:szCs w:val="20"/>
        </w:rPr>
      </w:pPr>
    </w:p>
    <w:p w14:paraId="115BB598" w14:textId="2154390C" w:rsidR="005D2C37" w:rsidRPr="00A75854" w:rsidRDefault="0082127B" w:rsidP="00A75854">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54CD649" w14:textId="77777777" w:rsidR="0091455D" w:rsidRDefault="0091455D" w:rsidP="0091455D">
      <w:pPr>
        <w:pStyle w:val="NormalWeb"/>
        <w:spacing w:before="0" w:beforeAutospacing="0" w:after="0" w:afterAutospacing="0"/>
        <w:jc w:val="both"/>
        <w:rPr>
          <w:rFonts w:ascii="Arial" w:hAnsi="Arial" w:cs="Arial"/>
          <w:sz w:val="18"/>
          <w:szCs w:val="18"/>
        </w:rPr>
      </w:pPr>
    </w:p>
    <w:p w14:paraId="276BEDBC" w14:textId="5A094CF8" w:rsidR="001D1812" w:rsidRPr="00D02218" w:rsidRDefault="00207485" w:rsidP="00D02218">
      <w:pPr>
        <w:pStyle w:val="NormalWeb"/>
        <w:spacing w:before="0" w:beforeAutospacing="0" w:after="0" w:afterAutospacing="0"/>
        <w:jc w:val="both"/>
        <w:rPr>
          <w:rFonts w:ascii="Arial" w:hAnsi="Arial" w:cs="Arial"/>
          <w:sz w:val="18"/>
          <w:szCs w:val="18"/>
          <w:lang w:val="en-US"/>
        </w:rPr>
      </w:pPr>
      <w:r w:rsidRPr="00D02218">
        <w:rPr>
          <w:rFonts w:ascii="Arial" w:hAnsi="Arial" w:cs="Arial"/>
          <w:sz w:val="18"/>
          <w:szCs w:val="18"/>
        </w:rPr>
        <w:t xml:space="preserve">Amnesty International has </w:t>
      </w:r>
      <w:r w:rsidR="00E94F72" w:rsidRPr="00D02218">
        <w:rPr>
          <w:rFonts w:ascii="Arial" w:hAnsi="Arial" w:cs="Arial"/>
          <w:sz w:val="18"/>
          <w:szCs w:val="18"/>
        </w:rPr>
        <w:t>credible information that the Supreme Court secretly upheld</w:t>
      </w:r>
      <w:r w:rsidR="00867C40" w:rsidRPr="00D02218">
        <w:rPr>
          <w:rFonts w:ascii="Arial" w:hAnsi="Arial" w:cs="Arial"/>
          <w:sz w:val="18"/>
          <w:szCs w:val="18"/>
        </w:rPr>
        <w:t xml:space="preserve"> </w:t>
      </w:r>
      <w:r w:rsidR="00977DA6" w:rsidRPr="00D02218">
        <w:rPr>
          <w:rFonts w:ascii="Arial" w:hAnsi="Arial" w:cs="Arial"/>
          <w:sz w:val="18"/>
          <w:szCs w:val="18"/>
        </w:rPr>
        <w:t xml:space="preserve">the </w:t>
      </w:r>
      <w:r w:rsidR="00867C40" w:rsidRPr="00D02218">
        <w:rPr>
          <w:rFonts w:ascii="Arial" w:hAnsi="Arial" w:cs="Arial"/>
          <w:sz w:val="18"/>
          <w:szCs w:val="18"/>
        </w:rPr>
        <w:t xml:space="preserve">death sentences </w:t>
      </w:r>
      <w:r w:rsidR="00977DA6" w:rsidRPr="00D02218">
        <w:rPr>
          <w:rFonts w:ascii="Arial" w:hAnsi="Arial" w:cs="Arial"/>
          <w:sz w:val="18"/>
          <w:szCs w:val="18"/>
        </w:rPr>
        <w:t>of Abdullah al-</w:t>
      </w:r>
      <w:proofErr w:type="spellStart"/>
      <w:r w:rsidR="00977DA6" w:rsidRPr="00D02218">
        <w:rPr>
          <w:rFonts w:ascii="Arial" w:hAnsi="Arial" w:cs="Arial"/>
          <w:sz w:val="18"/>
          <w:szCs w:val="18"/>
        </w:rPr>
        <w:t>Derazi</w:t>
      </w:r>
      <w:proofErr w:type="spellEnd"/>
      <w:r w:rsidR="00977DA6" w:rsidRPr="00D02218">
        <w:rPr>
          <w:rFonts w:ascii="Arial" w:hAnsi="Arial" w:cs="Arial"/>
          <w:sz w:val="18"/>
          <w:szCs w:val="18"/>
        </w:rPr>
        <w:t xml:space="preserve"> and Jalal </w:t>
      </w:r>
      <w:proofErr w:type="spellStart"/>
      <w:r w:rsidR="00977DA6" w:rsidRPr="00D02218">
        <w:rPr>
          <w:rFonts w:ascii="Arial" w:hAnsi="Arial" w:cs="Arial"/>
          <w:sz w:val="18"/>
          <w:szCs w:val="18"/>
        </w:rPr>
        <w:t>Labbad</w:t>
      </w:r>
      <w:proofErr w:type="spellEnd"/>
      <w:r w:rsidR="00977DA6" w:rsidRPr="00D02218">
        <w:rPr>
          <w:rFonts w:ascii="Arial" w:hAnsi="Arial" w:cs="Arial"/>
          <w:sz w:val="18"/>
          <w:szCs w:val="18"/>
        </w:rPr>
        <w:t xml:space="preserve"> </w:t>
      </w:r>
      <w:r w:rsidR="00867C40" w:rsidRPr="00D02218">
        <w:rPr>
          <w:rFonts w:ascii="Arial" w:hAnsi="Arial" w:cs="Arial"/>
          <w:sz w:val="18"/>
          <w:szCs w:val="18"/>
        </w:rPr>
        <w:t xml:space="preserve">without notifying their families or lawyers. </w:t>
      </w:r>
      <w:r w:rsidR="001D1812" w:rsidRPr="00D02218">
        <w:rPr>
          <w:rFonts w:ascii="Arial" w:hAnsi="Arial" w:cs="Arial"/>
          <w:sz w:val="18"/>
          <w:szCs w:val="18"/>
        </w:rPr>
        <w:t>In the absence of transparent information around judicial processes in Saudi Arabia, particularly in death penalty cases, families only find out about the fate of their loved ones through the media.</w:t>
      </w:r>
      <w:r w:rsidR="00187EB4" w:rsidRPr="00D02218">
        <w:rPr>
          <w:rFonts w:ascii="Arial" w:hAnsi="Arial" w:cs="Arial"/>
        </w:rPr>
        <w:t xml:space="preserve"> </w:t>
      </w:r>
      <w:r w:rsidR="00187EB4" w:rsidRPr="00D02218">
        <w:rPr>
          <w:rFonts w:ascii="Arial" w:hAnsi="Arial" w:cs="Arial"/>
          <w:sz w:val="18"/>
          <w:szCs w:val="18"/>
        </w:rPr>
        <w:t>On 16 October 2023, the UN special rapporteur on summary, extrajudicial or arbitrary executions expressed concern at the imminent execution of Abdullah Al-</w:t>
      </w:r>
      <w:proofErr w:type="spellStart"/>
      <w:r w:rsidR="00187EB4" w:rsidRPr="00D02218">
        <w:rPr>
          <w:rFonts w:ascii="Arial" w:hAnsi="Arial" w:cs="Arial"/>
          <w:sz w:val="18"/>
          <w:szCs w:val="18"/>
        </w:rPr>
        <w:t>Derazi</w:t>
      </w:r>
      <w:proofErr w:type="spellEnd"/>
      <w:r w:rsidR="009112E4">
        <w:rPr>
          <w:rFonts w:ascii="Arial" w:hAnsi="Arial" w:cs="Arial"/>
          <w:sz w:val="18"/>
          <w:szCs w:val="18"/>
        </w:rPr>
        <w:t xml:space="preserve">. </w:t>
      </w:r>
      <w:r w:rsidR="00187EB4" w:rsidRPr="00D02218">
        <w:rPr>
          <w:rFonts w:ascii="Arial" w:hAnsi="Arial" w:cs="Arial"/>
          <w:sz w:val="18"/>
          <w:szCs w:val="18"/>
        </w:rPr>
        <w:t xml:space="preserve">The </w:t>
      </w:r>
      <w:r w:rsidR="009112E4">
        <w:rPr>
          <w:rFonts w:ascii="Arial" w:hAnsi="Arial" w:cs="Arial"/>
          <w:sz w:val="18"/>
          <w:szCs w:val="18"/>
        </w:rPr>
        <w:t xml:space="preserve">two </w:t>
      </w:r>
      <w:r w:rsidR="00187EB4" w:rsidRPr="00D02218">
        <w:rPr>
          <w:rFonts w:ascii="Arial" w:hAnsi="Arial" w:cs="Arial"/>
          <w:sz w:val="18"/>
          <w:szCs w:val="18"/>
        </w:rPr>
        <w:t>young men could be put to death as soon as</w:t>
      </w:r>
      <w:r w:rsidR="001D1812" w:rsidRPr="00D02218">
        <w:rPr>
          <w:rFonts w:ascii="Arial" w:hAnsi="Arial" w:cs="Arial"/>
          <w:sz w:val="18"/>
          <w:szCs w:val="18"/>
        </w:rPr>
        <w:t xml:space="preserve"> the King ratifies </w:t>
      </w:r>
      <w:r w:rsidR="00187EB4" w:rsidRPr="00D02218">
        <w:rPr>
          <w:rFonts w:ascii="Arial" w:hAnsi="Arial" w:cs="Arial"/>
          <w:sz w:val="18"/>
          <w:szCs w:val="18"/>
        </w:rPr>
        <w:t>their death sentences.</w:t>
      </w:r>
    </w:p>
    <w:p w14:paraId="7466E351" w14:textId="685D13F4" w:rsidR="00EB2B03" w:rsidRPr="00D02218" w:rsidRDefault="00EB2B03" w:rsidP="00D02218">
      <w:pPr>
        <w:pStyle w:val="NormalWeb"/>
        <w:spacing w:before="360" w:beforeAutospacing="0" w:after="0" w:afterAutospacing="0"/>
        <w:jc w:val="both"/>
        <w:rPr>
          <w:rFonts w:ascii="Arial" w:hAnsi="Arial" w:cs="Arial"/>
          <w:sz w:val="18"/>
          <w:szCs w:val="18"/>
        </w:rPr>
      </w:pPr>
      <w:r w:rsidRPr="00D02218">
        <w:rPr>
          <w:rFonts w:ascii="Arial" w:hAnsi="Arial" w:cs="Arial"/>
          <w:sz w:val="18"/>
          <w:szCs w:val="18"/>
        </w:rPr>
        <w:t>The Saudi Human Rights Commission told Amnesty International in a May 2023 letter that ‘the application of the death penalty on juveniles for </w:t>
      </w:r>
      <w:r w:rsidRPr="00D02218">
        <w:rPr>
          <w:rStyle w:val="Emphasis"/>
          <w:rFonts w:ascii="Arial" w:hAnsi="Arial" w:cs="Arial"/>
          <w:sz w:val="18"/>
          <w:szCs w:val="18"/>
        </w:rPr>
        <w:t>ta’zir</w:t>
      </w:r>
      <w:r w:rsidRPr="00D02218">
        <w:rPr>
          <w:rFonts w:ascii="Arial" w:hAnsi="Arial" w:cs="Arial"/>
          <w:sz w:val="18"/>
          <w:szCs w:val="18"/>
        </w:rPr>
        <w:t> crimes has been completely abolished’. </w:t>
      </w:r>
      <w:r w:rsidRPr="00D02218">
        <w:rPr>
          <w:rStyle w:val="Emphasis"/>
          <w:rFonts w:ascii="Arial" w:hAnsi="Arial" w:cs="Arial"/>
          <w:sz w:val="18"/>
          <w:szCs w:val="18"/>
        </w:rPr>
        <w:t>Ta’zir</w:t>
      </w:r>
      <w:r w:rsidRPr="00D02218">
        <w:rPr>
          <w:rFonts w:ascii="Arial" w:hAnsi="Arial" w:cs="Arial"/>
          <w:sz w:val="18"/>
          <w:szCs w:val="18"/>
        </w:rPr>
        <w:t> crimes, which both young men have been convicted of, are crimes for which the death penalty is not mandated under Islamic law. The use of the death penalty against people who were under 18 years of age at the time of the crime they have been convicted of is strictly prohibited under the Convention on the Rights of the Child, which Saudi Arabia has ratified.</w:t>
      </w:r>
    </w:p>
    <w:p w14:paraId="32E9B478" w14:textId="08984991" w:rsidR="00A16AA7" w:rsidRPr="00D02218" w:rsidRDefault="006C7C58" w:rsidP="00D02218">
      <w:pPr>
        <w:pStyle w:val="NormalWeb"/>
        <w:spacing w:before="360" w:beforeAutospacing="0" w:after="0" w:afterAutospacing="0"/>
        <w:jc w:val="both"/>
        <w:rPr>
          <w:rFonts w:ascii="Arial" w:eastAsia="Times New Roman" w:hAnsi="Arial" w:cs="Arial"/>
          <w:sz w:val="18"/>
          <w:szCs w:val="18"/>
          <w:lang w:val="en-US" w:eastAsia="en-US"/>
        </w:rPr>
      </w:pPr>
      <w:r w:rsidRPr="00D02218">
        <w:rPr>
          <w:rFonts w:ascii="Arial" w:eastAsia="Times New Roman" w:hAnsi="Arial" w:cs="Arial"/>
          <w:sz w:val="18"/>
          <w:szCs w:val="18"/>
          <w:lang w:val="en-US" w:eastAsia="en-US"/>
        </w:rPr>
        <w:t>Abdullah al-</w:t>
      </w:r>
      <w:proofErr w:type="spellStart"/>
      <w:r w:rsidRPr="00D02218">
        <w:rPr>
          <w:rFonts w:ascii="Arial" w:eastAsia="Times New Roman" w:hAnsi="Arial" w:cs="Arial"/>
          <w:sz w:val="18"/>
          <w:szCs w:val="18"/>
          <w:lang w:val="en-US" w:eastAsia="en-US"/>
        </w:rPr>
        <w:t>Darazi</w:t>
      </w:r>
      <w:proofErr w:type="spellEnd"/>
      <w:r w:rsidRPr="00D02218">
        <w:rPr>
          <w:rFonts w:ascii="Arial" w:eastAsia="Times New Roman" w:hAnsi="Arial" w:cs="Arial"/>
          <w:sz w:val="18"/>
          <w:szCs w:val="18"/>
          <w:lang w:val="en-US" w:eastAsia="en-US"/>
        </w:rPr>
        <w:t xml:space="preserve"> was 17 at the time of </w:t>
      </w:r>
      <w:r w:rsidR="000072BE" w:rsidRPr="00D02218">
        <w:rPr>
          <w:rFonts w:ascii="Arial" w:eastAsia="Times New Roman" w:hAnsi="Arial" w:cs="Arial"/>
          <w:sz w:val="18"/>
          <w:szCs w:val="18"/>
          <w:lang w:val="en-US" w:eastAsia="en-US"/>
        </w:rPr>
        <w:t>the crime</w:t>
      </w:r>
      <w:r w:rsidR="00EE00F8" w:rsidRPr="00D02218">
        <w:rPr>
          <w:rFonts w:ascii="Arial" w:eastAsia="Times New Roman" w:hAnsi="Arial" w:cs="Arial"/>
          <w:sz w:val="18"/>
          <w:szCs w:val="18"/>
          <w:lang w:val="en-US" w:eastAsia="en-US"/>
        </w:rPr>
        <w:t>. He</w:t>
      </w:r>
      <w:r w:rsidRPr="00D02218">
        <w:rPr>
          <w:rFonts w:ascii="Arial" w:eastAsia="Times New Roman" w:hAnsi="Arial" w:cs="Arial"/>
          <w:sz w:val="18"/>
          <w:szCs w:val="18"/>
          <w:lang w:val="en-US" w:eastAsia="en-US"/>
        </w:rPr>
        <w:t xml:space="preserve"> was </w:t>
      </w:r>
      <w:r w:rsidR="00D06356" w:rsidRPr="00D02218">
        <w:rPr>
          <w:rFonts w:ascii="Arial" w:eastAsia="Times New Roman" w:hAnsi="Arial" w:cs="Arial"/>
          <w:sz w:val="18"/>
          <w:szCs w:val="18"/>
          <w:lang w:val="en-US" w:eastAsia="en-US"/>
        </w:rPr>
        <w:t xml:space="preserve">arrested on </w:t>
      </w:r>
      <w:r w:rsidR="00303616" w:rsidRPr="00D02218">
        <w:rPr>
          <w:rFonts w:ascii="Arial" w:eastAsia="Times New Roman" w:hAnsi="Arial" w:cs="Arial"/>
          <w:sz w:val="18"/>
          <w:szCs w:val="18"/>
          <w:lang w:val="en-US" w:eastAsia="en-US"/>
        </w:rPr>
        <w:t xml:space="preserve">27 August 2014 and </w:t>
      </w:r>
      <w:r w:rsidR="00566BD5" w:rsidRPr="00D02218">
        <w:rPr>
          <w:rFonts w:ascii="Arial" w:eastAsia="Times New Roman" w:hAnsi="Arial" w:cs="Arial"/>
          <w:sz w:val="18"/>
          <w:szCs w:val="18"/>
          <w:lang w:val="en-US" w:eastAsia="en-US"/>
        </w:rPr>
        <w:t>sentenced to death</w:t>
      </w:r>
      <w:r w:rsidR="00175AE4" w:rsidRPr="00D02218">
        <w:rPr>
          <w:rFonts w:ascii="Arial" w:eastAsia="Times New Roman" w:hAnsi="Arial" w:cs="Arial"/>
          <w:sz w:val="18"/>
          <w:szCs w:val="18"/>
          <w:lang w:val="en-US" w:eastAsia="en-US"/>
        </w:rPr>
        <w:t xml:space="preserve"> </w:t>
      </w:r>
      <w:r w:rsidR="005B5B78" w:rsidRPr="00D02218">
        <w:rPr>
          <w:rFonts w:ascii="Arial" w:eastAsia="Times New Roman" w:hAnsi="Arial" w:cs="Arial"/>
          <w:sz w:val="18"/>
          <w:szCs w:val="18"/>
          <w:lang w:val="en-US" w:eastAsia="en-US"/>
        </w:rPr>
        <w:t>by the Specialized Criminal Court</w:t>
      </w:r>
      <w:r w:rsidR="00923DA4" w:rsidRPr="00D02218">
        <w:rPr>
          <w:rFonts w:ascii="Arial" w:eastAsia="Times New Roman" w:hAnsi="Arial" w:cs="Arial"/>
          <w:sz w:val="18"/>
          <w:szCs w:val="18"/>
          <w:lang w:val="en-US" w:eastAsia="en-US"/>
        </w:rPr>
        <w:t xml:space="preserve"> (SCC)</w:t>
      </w:r>
      <w:r w:rsidR="005B5B78" w:rsidRPr="00D02218">
        <w:rPr>
          <w:rFonts w:ascii="Arial" w:eastAsia="Times New Roman" w:hAnsi="Arial" w:cs="Arial"/>
          <w:sz w:val="18"/>
          <w:szCs w:val="18"/>
          <w:lang w:val="en-US" w:eastAsia="en-US"/>
        </w:rPr>
        <w:t xml:space="preserve"> on </w:t>
      </w:r>
      <w:r w:rsidR="00175AE4" w:rsidRPr="00D02218">
        <w:rPr>
          <w:rFonts w:ascii="Arial" w:eastAsia="Times New Roman" w:hAnsi="Arial" w:cs="Arial"/>
          <w:sz w:val="18"/>
          <w:szCs w:val="18"/>
          <w:lang w:val="en-US" w:eastAsia="en-US"/>
        </w:rPr>
        <w:t>20 February 2018</w:t>
      </w:r>
      <w:r w:rsidRPr="00D02218">
        <w:rPr>
          <w:rFonts w:ascii="Arial" w:eastAsia="Times New Roman" w:hAnsi="Arial" w:cs="Arial"/>
          <w:sz w:val="18"/>
          <w:szCs w:val="18"/>
          <w:lang w:val="en-US" w:eastAsia="en-US"/>
        </w:rPr>
        <w:t xml:space="preserve"> for involvement in “riots in al-Qatif, and chanting slogans against the state and causing chaos”, </w:t>
      </w:r>
      <w:r w:rsidR="00C62C4B" w:rsidRPr="00D02218">
        <w:rPr>
          <w:rFonts w:ascii="Arial" w:eastAsia="Times New Roman" w:hAnsi="Arial" w:cs="Arial"/>
          <w:sz w:val="18"/>
          <w:szCs w:val="18"/>
          <w:lang w:val="en-US" w:eastAsia="en-US"/>
        </w:rPr>
        <w:t>“</w:t>
      </w:r>
      <w:r w:rsidR="00C62C4B" w:rsidRPr="00D02218">
        <w:rPr>
          <w:rFonts w:ascii="Arial" w:hAnsi="Arial" w:cs="Arial"/>
          <w:sz w:val="18"/>
          <w:szCs w:val="18"/>
        </w:rPr>
        <w:t xml:space="preserve">participating in a terrorist network … which aims to disrupt internal security”, </w:t>
      </w:r>
      <w:r w:rsidRPr="00D02218">
        <w:rPr>
          <w:rFonts w:ascii="Arial" w:eastAsia="Times New Roman" w:hAnsi="Arial" w:cs="Arial"/>
          <w:sz w:val="18"/>
          <w:szCs w:val="18"/>
          <w:lang w:val="en-US" w:eastAsia="en-US"/>
        </w:rPr>
        <w:t xml:space="preserve">and “attacking security officials with Molotov cocktails”. He told the court that he was held in </w:t>
      </w:r>
      <w:r w:rsidR="00EE00F8" w:rsidRPr="00D02218">
        <w:rPr>
          <w:rFonts w:ascii="Arial" w:eastAsia="Times New Roman" w:hAnsi="Arial" w:cs="Arial"/>
          <w:sz w:val="18"/>
          <w:szCs w:val="18"/>
          <w:lang w:val="en-US" w:eastAsia="en-US"/>
        </w:rPr>
        <w:t>pretrial</w:t>
      </w:r>
      <w:r w:rsidRPr="00D02218">
        <w:rPr>
          <w:rFonts w:ascii="Arial" w:eastAsia="Times New Roman" w:hAnsi="Arial" w:cs="Arial"/>
          <w:sz w:val="18"/>
          <w:szCs w:val="18"/>
          <w:lang w:val="en-US" w:eastAsia="en-US"/>
        </w:rPr>
        <w:t xml:space="preserve"> detention for three years and</w:t>
      </w:r>
      <w:r w:rsidR="00923DA4" w:rsidRPr="00D02218">
        <w:rPr>
          <w:rFonts w:ascii="Arial" w:eastAsia="Times New Roman" w:hAnsi="Arial" w:cs="Arial"/>
          <w:sz w:val="18"/>
          <w:szCs w:val="18"/>
          <w:lang w:val="en-US" w:eastAsia="en-US"/>
        </w:rPr>
        <w:t>, during which he had no access to legal representation</w:t>
      </w:r>
      <w:r w:rsidRPr="00D02218">
        <w:rPr>
          <w:rFonts w:ascii="Arial" w:eastAsia="Times New Roman" w:hAnsi="Arial" w:cs="Arial"/>
          <w:sz w:val="18"/>
          <w:szCs w:val="18"/>
          <w:lang w:val="en-US" w:eastAsia="en-US"/>
        </w:rPr>
        <w:t xml:space="preserve">. According to his court documents, which Amnesty </w:t>
      </w:r>
      <w:r w:rsidR="00953F35" w:rsidRPr="00D02218">
        <w:rPr>
          <w:rFonts w:ascii="Arial" w:eastAsia="Times New Roman" w:hAnsi="Arial" w:cs="Arial"/>
          <w:sz w:val="18"/>
          <w:szCs w:val="18"/>
          <w:lang w:val="en-US" w:eastAsia="en-US"/>
        </w:rPr>
        <w:t xml:space="preserve">International </w:t>
      </w:r>
      <w:r w:rsidRPr="00D02218">
        <w:rPr>
          <w:rFonts w:ascii="Arial" w:eastAsia="Times New Roman" w:hAnsi="Arial" w:cs="Arial"/>
          <w:sz w:val="18"/>
          <w:szCs w:val="18"/>
          <w:lang w:val="en-US" w:eastAsia="en-US"/>
        </w:rPr>
        <w:t xml:space="preserve">has reviewed, he told the judge: “I demand an independent medical evaluation to prove the torture that I have been subjected to … The records of the Dammam investigations unit hospital prove that I continue to be treated </w:t>
      </w:r>
      <w:proofErr w:type="gramStart"/>
      <w:r w:rsidRPr="00D02218">
        <w:rPr>
          <w:rFonts w:ascii="Arial" w:eastAsia="Times New Roman" w:hAnsi="Arial" w:cs="Arial"/>
          <w:sz w:val="18"/>
          <w:szCs w:val="18"/>
          <w:lang w:val="en-US" w:eastAsia="en-US"/>
        </w:rPr>
        <w:t>as a result of</w:t>
      </w:r>
      <w:proofErr w:type="gramEnd"/>
      <w:r w:rsidRPr="00D02218">
        <w:rPr>
          <w:rFonts w:ascii="Arial" w:eastAsia="Times New Roman" w:hAnsi="Arial" w:cs="Arial"/>
          <w:sz w:val="18"/>
          <w:szCs w:val="18"/>
          <w:lang w:val="en-US" w:eastAsia="en-US"/>
        </w:rPr>
        <w:t xml:space="preserve"> beatings on my ears during my interrogation”</w:t>
      </w:r>
      <w:r w:rsidR="00031DB2" w:rsidRPr="00D02218">
        <w:rPr>
          <w:rFonts w:ascii="Arial" w:eastAsia="Times New Roman" w:hAnsi="Arial" w:cs="Arial"/>
          <w:sz w:val="18"/>
          <w:szCs w:val="18"/>
          <w:lang w:val="en-US" w:eastAsia="en-US"/>
        </w:rPr>
        <w:t>.</w:t>
      </w:r>
      <w:r w:rsidRPr="00D02218">
        <w:rPr>
          <w:rFonts w:ascii="Arial" w:eastAsia="Times New Roman" w:hAnsi="Arial" w:cs="Arial"/>
          <w:sz w:val="18"/>
          <w:szCs w:val="18"/>
          <w:lang w:val="en-US" w:eastAsia="en-US"/>
        </w:rPr>
        <w:t> The court failed to investigate his torture allegations, and instead</w:t>
      </w:r>
      <w:r w:rsidR="00895DF5" w:rsidRPr="00D02218">
        <w:rPr>
          <w:rFonts w:ascii="Arial" w:eastAsia="Times New Roman" w:hAnsi="Arial" w:cs="Arial"/>
          <w:sz w:val="18"/>
          <w:szCs w:val="18"/>
          <w:lang w:val="en-US" w:eastAsia="en-US"/>
        </w:rPr>
        <w:t xml:space="preserve"> on 8 </w:t>
      </w:r>
      <w:r w:rsidRPr="00D02218">
        <w:rPr>
          <w:rFonts w:ascii="Arial" w:eastAsia="Times New Roman" w:hAnsi="Arial" w:cs="Arial"/>
          <w:sz w:val="18"/>
          <w:szCs w:val="18"/>
          <w:lang w:val="en-US" w:eastAsia="en-US"/>
        </w:rPr>
        <w:t>August</w:t>
      </w:r>
      <w:r w:rsidR="00895DF5" w:rsidRPr="00D02218">
        <w:rPr>
          <w:rFonts w:ascii="Arial" w:eastAsia="Times New Roman" w:hAnsi="Arial" w:cs="Arial"/>
          <w:sz w:val="18"/>
          <w:szCs w:val="18"/>
          <w:lang w:val="en-US" w:eastAsia="en-US"/>
        </w:rPr>
        <w:t xml:space="preserve"> 2022</w:t>
      </w:r>
      <w:r w:rsidRPr="00D02218">
        <w:rPr>
          <w:rFonts w:ascii="Arial" w:eastAsia="Times New Roman" w:hAnsi="Arial" w:cs="Arial"/>
          <w:sz w:val="18"/>
          <w:szCs w:val="18"/>
          <w:lang w:val="en-US" w:eastAsia="en-US"/>
        </w:rPr>
        <w:t xml:space="preserve">, an appeals court upheld his death sentence. </w:t>
      </w:r>
      <w:r w:rsidR="007547A9" w:rsidRPr="00D02218">
        <w:rPr>
          <w:rFonts w:ascii="Arial" w:eastAsia="Times New Roman" w:hAnsi="Arial" w:cs="Arial"/>
          <w:sz w:val="18"/>
          <w:szCs w:val="18"/>
          <w:lang w:val="en-US" w:eastAsia="en-US"/>
        </w:rPr>
        <w:br/>
      </w:r>
    </w:p>
    <w:p w14:paraId="5D3BA282" w14:textId="33F8D1BD" w:rsidR="00B62E39" w:rsidRPr="00D02218" w:rsidRDefault="00D9353D" w:rsidP="00D02218">
      <w:pPr>
        <w:jc w:val="both"/>
        <w:rPr>
          <w:rFonts w:ascii="Arial" w:hAnsi="Arial" w:cs="Arial"/>
          <w:color w:val="auto"/>
          <w:szCs w:val="18"/>
          <w:lang w:val="en-US" w:eastAsia="en-GB" w:bidi="ar-LB"/>
        </w:rPr>
      </w:pPr>
      <w:r w:rsidRPr="00D02218">
        <w:rPr>
          <w:rFonts w:ascii="Arial" w:hAnsi="Arial" w:cs="Arial"/>
          <w:color w:val="auto"/>
          <w:szCs w:val="18"/>
          <w:lang w:val="en-US"/>
        </w:rPr>
        <w:t xml:space="preserve">Jalal Labbad was between 15 </w:t>
      </w:r>
      <w:r w:rsidR="00292804" w:rsidRPr="00D02218">
        <w:rPr>
          <w:rFonts w:ascii="Arial" w:hAnsi="Arial" w:cs="Arial"/>
          <w:color w:val="auto"/>
          <w:szCs w:val="18"/>
        </w:rPr>
        <w:t xml:space="preserve">and 17 years old at the time of </w:t>
      </w:r>
      <w:r w:rsidR="007867D9" w:rsidRPr="00D02218">
        <w:rPr>
          <w:rFonts w:ascii="Arial" w:hAnsi="Arial" w:cs="Arial"/>
          <w:color w:val="auto"/>
          <w:szCs w:val="18"/>
        </w:rPr>
        <w:t>the crime</w:t>
      </w:r>
      <w:r w:rsidR="00B5381B" w:rsidRPr="00D02218">
        <w:rPr>
          <w:rFonts w:ascii="Arial" w:hAnsi="Arial" w:cs="Arial"/>
          <w:color w:val="auto"/>
          <w:szCs w:val="18"/>
        </w:rPr>
        <w:t>.</w:t>
      </w:r>
      <w:r w:rsidRPr="00D02218">
        <w:rPr>
          <w:rFonts w:ascii="Arial" w:hAnsi="Arial" w:cs="Arial"/>
          <w:color w:val="auto"/>
          <w:szCs w:val="18"/>
        </w:rPr>
        <w:t xml:space="preserve"> </w:t>
      </w:r>
      <w:r w:rsidR="00B5381B" w:rsidRPr="00D02218">
        <w:rPr>
          <w:rFonts w:ascii="Arial" w:hAnsi="Arial" w:cs="Arial"/>
          <w:color w:val="auto"/>
          <w:szCs w:val="18"/>
        </w:rPr>
        <w:t>He</w:t>
      </w:r>
      <w:r w:rsidRPr="00D02218">
        <w:rPr>
          <w:rFonts w:ascii="Arial" w:hAnsi="Arial" w:cs="Arial"/>
          <w:color w:val="auto"/>
          <w:szCs w:val="18"/>
        </w:rPr>
        <w:t xml:space="preserve"> was arrested</w:t>
      </w:r>
      <w:r w:rsidR="00964E99" w:rsidRPr="00D02218">
        <w:rPr>
          <w:rFonts w:ascii="Arial" w:hAnsi="Arial" w:cs="Arial"/>
          <w:color w:val="auto"/>
          <w:szCs w:val="18"/>
        </w:rPr>
        <w:t xml:space="preserve"> on</w:t>
      </w:r>
      <w:r w:rsidRPr="00D02218">
        <w:rPr>
          <w:rFonts w:ascii="Arial" w:hAnsi="Arial" w:cs="Arial"/>
          <w:color w:val="auto"/>
          <w:szCs w:val="18"/>
        </w:rPr>
        <w:t xml:space="preserve"> </w:t>
      </w:r>
      <w:r w:rsidR="00566BD5" w:rsidRPr="00D02218">
        <w:rPr>
          <w:rFonts w:ascii="Arial" w:hAnsi="Arial" w:cs="Arial"/>
          <w:color w:val="auto"/>
          <w:szCs w:val="18"/>
        </w:rPr>
        <w:t>23 February 2019 and sentenced to death by the</w:t>
      </w:r>
      <w:r w:rsidR="000F3559" w:rsidRPr="00D02218">
        <w:rPr>
          <w:rFonts w:ascii="Arial" w:hAnsi="Arial" w:cs="Arial"/>
          <w:color w:val="auto"/>
          <w:szCs w:val="18"/>
        </w:rPr>
        <w:t xml:space="preserve"> S</w:t>
      </w:r>
      <w:r w:rsidR="00923DA4" w:rsidRPr="00D02218">
        <w:rPr>
          <w:rFonts w:ascii="Arial" w:hAnsi="Arial" w:cs="Arial"/>
          <w:color w:val="auto"/>
          <w:szCs w:val="18"/>
        </w:rPr>
        <w:t xml:space="preserve">CC </w:t>
      </w:r>
      <w:r w:rsidR="000F3559" w:rsidRPr="00D02218">
        <w:rPr>
          <w:rFonts w:ascii="Arial" w:hAnsi="Arial" w:cs="Arial"/>
          <w:color w:val="auto"/>
          <w:szCs w:val="18"/>
        </w:rPr>
        <w:t xml:space="preserve">on </w:t>
      </w:r>
      <w:r w:rsidR="00AF62D4" w:rsidRPr="00D02218">
        <w:rPr>
          <w:rFonts w:ascii="Arial" w:hAnsi="Arial" w:cs="Arial"/>
          <w:color w:val="auto"/>
          <w:szCs w:val="18"/>
        </w:rPr>
        <w:t>31 July 2022 for</w:t>
      </w:r>
      <w:r w:rsidR="00B62E39" w:rsidRPr="00D02218">
        <w:rPr>
          <w:rFonts w:ascii="Arial" w:hAnsi="Arial" w:cs="Arial"/>
          <w:color w:val="auto"/>
          <w:szCs w:val="18"/>
        </w:rPr>
        <w:t xml:space="preserve"> “</w:t>
      </w:r>
      <w:r w:rsidR="00B62E39" w:rsidRPr="00D02218">
        <w:rPr>
          <w:rFonts w:ascii="Arial" w:hAnsi="Arial" w:cs="Arial"/>
          <w:color w:val="auto"/>
          <w:szCs w:val="18"/>
          <w:lang w:val="en-US" w:bidi="ar-LB"/>
        </w:rPr>
        <w:t>participating in protests and riots, and rebelling against the public order, and participating in chanting and raising slogans that insult and incite against the rulers during funerals of individuals killed by security force</w:t>
      </w:r>
      <w:r w:rsidR="00F71854" w:rsidRPr="00D02218">
        <w:rPr>
          <w:rFonts w:ascii="Arial" w:hAnsi="Arial" w:cs="Arial"/>
          <w:color w:val="auto"/>
          <w:szCs w:val="18"/>
          <w:lang w:val="en-US" w:bidi="ar-LB"/>
        </w:rPr>
        <w:t>s” and</w:t>
      </w:r>
      <w:r w:rsidR="00B62E39" w:rsidRPr="00D02218">
        <w:rPr>
          <w:rFonts w:ascii="Arial" w:hAnsi="Arial" w:cs="Arial"/>
          <w:color w:val="auto"/>
          <w:szCs w:val="18"/>
        </w:rPr>
        <w:t xml:space="preserve"> </w:t>
      </w:r>
      <w:r w:rsidR="00F71854" w:rsidRPr="00D02218">
        <w:rPr>
          <w:rFonts w:ascii="Arial" w:hAnsi="Arial" w:cs="Arial"/>
          <w:color w:val="auto"/>
          <w:szCs w:val="18"/>
        </w:rPr>
        <w:t>“</w:t>
      </w:r>
      <w:r w:rsidR="00923DA4" w:rsidRPr="00D02218">
        <w:rPr>
          <w:rFonts w:ascii="Arial" w:hAnsi="Arial" w:cs="Arial"/>
          <w:color w:val="auto"/>
          <w:szCs w:val="18"/>
        </w:rPr>
        <w:t>Par</w:t>
      </w:r>
      <w:r w:rsidR="00B62E39" w:rsidRPr="00D02218">
        <w:rPr>
          <w:rFonts w:ascii="Arial" w:hAnsi="Arial" w:cs="Arial"/>
          <w:color w:val="auto"/>
          <w:szCs w:val="18"/>
        </w:rPr>
        <w:t xml:space="preserve">ticipating in a terrorist network that aims to </w:t>
      </w:r>
      <w:r w:rsidR="00B62E39" w:rsidRPr="00D02218">
        <w:rPr>
          <w:rFonts w:ascii="Arial" w:hAnsi="Arial" w:cs="Arial"/>
          <w:color w:val="auto"/>
          <w:szCs w:val="18"/>
          <w:lang w:val="en-US" w:bidi="ar-LB"/>
        </w:rPr>
        <w:t xml:space="preserve">corrupt the state through: kidnapping and murdering a judge; </w:t>
      </w:r>
      <w:r w:rsidR="00B62E39" w:rsidRPr="00D02218">
        <w:rPr>
          <w:rFonts w:ascii="Arial" w:hAnsi="Arial" w:cs="Arial"/>
          <w:color w:val="auto"/>
          <w:szCs w:val="18"/>
        </w:rPr>
        <w:t>shooting at security officials … and throwing Molotov cocktails at security officials”.</w:t>
      </w:r>
      <w:r w:rsidR="00B62E39" w:rsidRPr="00D02218">
        <w:rPr>
          <w:rFonts w:ascii="Arial" w:hAnsi="Arial" w:cs="Arial"/>
          <w:i/>
          <w:iCs/>
          <w:color w:val="auto"/>
          <w:szCs w:val="18"/>
        </w:rPr>
        <w:t xml:space="preserve"> </w:t>
      </w:r>
      <w:r w:rsidR="00953F35" w:rsidRPr="00D02218">
        <w:rPr>
          <w:rFonts w:ascii="Arial" w:hAnsi="Arial" w:cs="Arial"/>
          <w:color w:val="auto"/>
          <w:szCs w:val="18"/>
        </w:rPr>
        <w:t>According to court documents reviewed by Amnesty International, he told the court he was d</w:t>
      </w:r>
      <w:proofErr w:type="spellStart"/>
      <w:r w:rsidR="00953F35" w:rsidRPr="00D02218">
        <w:rPr>
          <w:rFonts w:ascii="Arial" w:hAnsi="Arial" w:cs="Arial"/>
          <w:color w:val="auto"/>
          <w:szCs w:val="18"/>
          <w:lang w:val="en-US" w:eastAsia="en-GB" w:bidi="ar-LB"/>
        </w:rPr>
        <w:t>etained</w:t>
      </w:r>
      <w:proofErr w:type="spellEnd"/>
      <w:r w:rsidR="00953F35" w:rsidRPr="00D02218">
        <w:rPr>
          <w:rFonts w:ascii="Arial" w:hAnsi="Arial" w:cs="Arial"/>
          <w:color w:val="auto"/>
          <w:szCs w:val="18"/>
          <w:lang w:val="en-US" w:eastAsia="en-GB" w:bidi="ar-LB"/>
        </w:rPr>
        <w:t xml:space="preserve"> for almost three years in </w:t>
      </w:r>
      <w:r w:rsidR="004550D7" w:rsidRPr="00D02218">
        <w:rPr>
          <w:rFonts w:ascii="Arial" w:hAnsi="Arial" w:cs="Arial"/>
          <w:color w:val="auto"/>
          <w:szCs w:val="18"/>
          <w:lang w:val="en-US" w:eastAsia="en-GB" w:bidi="ar-LB"/>
        </w:rPr>
        <w:t>pretrial</w:t>
      </w:r>
      <w:r w:rsidR="00953F35" w:rsidRPr="00D02218">
        <w:rPr>
          <w:rFonts w:ascii="Arial" w:hAnsi="Arial" w:cs="Arial"/>
          <w:color w:val="auto"/>
          <w:szCs w:val="18"/>
          <w:lang w:val="en-US" w:eastAsia="en-GB" w:bidi="ar-LB"/>
        </w:rPr>
        <w:t xml:space="preserve"> detention</w:t>
      </w:r>
      <w:r w:rsidR="00933B99" w:rsidRPr="00D02218">
        <w:rPr>
          <w:rFonts w:ascii="Arial" w:hAnsi="Arial" w:cs="Arial"/>
          <w:color w:val="auto"/>
          <w:szCs w:val="18"/>
          <w:lang w:val="en-US" w:eastAsia="en-GB" w:bidi="ar-LB"/>
        </w:rPr>
        <w:t xml:space="preserve"> and subjected to </w:t>
      </w:r>
      <w:r w:rsidR="00B670D7" w:rsidRPr="00D02218">
        <w:rPr>
          <w:rFonts w:ascii="Arial" w:hAnsi="Arial" w:cs="Arial"/>
          <w:color w:val="auto"/>
          <w:szCs w:val="18"/>
          <w:lang w:val="en-US" w:eastAsia="en-GB" w:bidi="ar-LB"/>
        </w:rPr>
        <w:t xml:space="preserve">physical and psychological torture including “nine and a half months in solitary confinement in a small and </w:t>
      </w:r>
      <w:r w:rsidR="00C24609" w:rsidRPr="00D02218">
        <w:rPr>
          <w:rFonts w:ascii="Arial" w:hAnsi="Arial" w:cs="Arial"/>
          <w:color w:val="auto"/>
          <w:szCs w:val="18"/>
          <w:lang w:val="en-US" w:eastAsia="en-GB" w:bidi="ar-LB"/>
        </w:rPr>
        <w:t>tight room”, “severe beating” and “electrocuting my entire body</w:t>
      </w:r>
      <w:r w:rsidR="007547A9" w:rsidRPr="00D02218">
        <w:rPr>
          <w:rFonts w:ascii="Arial" w:hAnsi="Arial" w:cs="Arial"/>
          <w:color w:val="auto"/>
          <w:szCs w:val="18"/>
          <w:lang w:val="en-US" w:eastAsia="en-GB" w:bidi="ar-LB"/>
        </w:rPr>
        <w:t>, and particularly my genitals”. He told the court that he ha</w:t>
      </w:r>
      <w:r w:rsidR="004550D7" w:rsidRPr="00D02218">
        <w:rPr>
          <w:rFonts w:ascii="Arial" w:hAnsi="Arial" w:cs="Arial"/>
          <w:color w:val="auto"/>
          <w:szCs w:val="18"/>
          <w:lang w:val="en-US" w:eastAsia="en-GB" w:bidi="ar-LB"/>
        </w:rPr>
        <w:t>d</w:t>
      </w:r>
      <w:r w:rsidR="007547A9" w:rsidRPr="00D02218">
        <w:rPr>
          <w:rFonts w:ascii="Arial" w:hAnsi="Arial" w:cs="Arial"/>
          <w:color w:val="auto"/>
          <w:szCs w:val="18"/>
          <w:lang w:val="en-US" w:eastAsia="en-GB" w:bidi="ar-LB"/>
        </w:rPr>
        <w:t xml:space="preserve"> been repeatedly denied medical treatment.</w:t>
      </w:r>
      <w:r w:rsidR="00B44ADE" w:rsidRPr="00D02218">
        <w:rPr>
          <w:rFonts w:ascii="Arial" w:hAnsi="Arial" w:cs="Arial"/>
          <w:color w:val="auto"/>
          <w:szCs w:val="18"/>
          <w:lang w:val="en-US" w:eastAsia="en-GB" w:bidi="ar-LB"/>
        </w:rPr>
        <w:t xml:space="preserve"> An appeals court upheld </w:t>
      </w:r>
      <w:proofErr w:type="spellStart"/>
      <w:r w:rsidR="00B44ADE" w:rsidRPr="00D02218">
        <w:rPr>
          <w:rFonts w:ascii="Arial" w:hAnsi="Arial" w:cs="Arial"/>
          <w:color w:val="auto"/>
          <w:szCs w:val="18"/>
          <w:lang w:val="en-US" w:eastAsia="en-GB" w:bidi="ar-LB"/>
        </w:rPr>
        <w:t>Labbad’s</w:t>
      </w:r>
      <w:proofErr w:type="spellEnd"/>
      <w:r w:rsidR="00B44ADE" w:rsidRPr="00D02218">
        <w:rPr>
          <w:rFonts w:ascii="Arial" w:hAnsi="Arial" w:cs="Arial"/>
          <w:color w:val="auto"/>
          <w:szCs w:val="18"/>
          <w:lang w:val="en-US" w:eastAsia="en-GB" w:bidi="ar-LB"/>
        </w:rPr>
        <w:t xml:space="preserve"> sentence</w:t>
      </w:r>
      <w:r w:rsidR="005B4B55" w:rsidRPr="00D02218">
        <w:rPr>
          <w:rFonts w:ascii="Arial" w:hAnsi="Arial" w:cs="Arial"/>
          <w:color w:val="auto"/>
          <w:szCs w:val="18"/>
          <w:lang w:val="en-US" w:eastAsia="en-GB" w:bidi="ar-LB"/>
        </w:rPr>
        <w:t xml:space="preserve"> on</w:t>
      </w:r>
      <w:r w:rsidR="00B44ADE" w:rsidRPr="00D02218">
        <w:rPr>
          <w:rFonts w:ascii="Arial" w:hAnsi="Arial" w:cs="Arial"/>
          <w:color w:val="auto"/>
          <w:szCs w:val="18"/>
          <w:lang w:val="en-US" w:eastAsia="en-GB" w:bidi="ar-LB"/>
        </w:rPr>
        <w:t xml:space="preserve"> </w:t>
      </w:r>
      <w:r w:rsidR="00EB2B03" w:rsidRPr="00D02218">
        <w:rPr>
          <w:rFonts w:ascii="Arial" w:hAnsi="Arial" w:cs="Arial"/>
          <w:color w:val="auto"/>
          <w:szCs w:val="18"/>
          <w:lang w:val="en-US" w:eastAsia="en-GB" w:bidi="ar-LB"/>
        </w:rPr>
        <w:t>4 October 2022.</w:t>
      </w:r>
    </w:p>
    <w:p w14:paraId="60B0C279" w14:textId="55564BBF" w:rsidR="00D23D90" w:rsidRPr="00D02218" w:rsidRDefault="00E315B8" w:rsidP="00D02218">
      <w:pPr>
        <w:pStyle w:val="NormalWeb"/>
        <w:spacing w:before="360" w:beforeAutospacing="0" w:after="0" w:afterAutospacing="0"/>
        <w:jc w:val="both"/>
        <w:rPr>
          <w:rFonts w:ascii="Arial" w:hAnsi="Arial" w:cs="Arial"/>
          <w:sz w:val="18"/>
          <w:szCs w:val="18"/>
        </w:rPr>
      </w:pPr>
      <w:r w:rsidRPr="00D02218">
        <w:rPr>
          <w:rFonts w:ascii="Arial" w:hAnsi="Arial" w:cs="Arial"/>
          <w:sz w:val="18"/>
          <w:szCs w:val="18"/>
        </w:rPr>
        <w:t>Saudi Arabia is one of the world’s top executioners. Between January and October 2023, the Saudi authorities have already executed 112 people. In 2022, the kingdom executed 196 people, the highest number of annual executions that Amnesty International has recorded in the country in the last 30 years.</w:t>
      </w:r>
    </w:p>
    <w:p w14:paraId="3B1D71D4" w14:textId="73A49EF7" w:rsidR="00D23D90" w:rsidRDefault="00D23D90" w:rsidP="00980425">
      <w:pPr>
        <w:spacing w:line="240" w:lineRule="auto"/>
        <w:rPr>
          <w:rFonts w:ascii="Arial" w:hAnsi="Arial" w:cs="Arial"/>
          <w:szCs w:val="20"/>
          <w:lang w:eastAsia="en-US"/>
        </w:rPr>
      </w:pPr>
    </w:p>
    <w:p w14:paraId="44F78A38" w14:textId="5BECE2E1"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FB7E90">
        <w:rPr>
          <w:rFonts w:ascii="Arial" w:hAnsi="Arial" w:cs="Arial"/>
          <w:sz w:val="20"/>
          <w:szCs w:val="20"/>
        </w:rPr>
        <w:t>English, Arabic</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31DA9C90"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6500C6">
        <w:rPr>
          <w:rFonts w:ascii="Arial" w:hAnsi="Arial" w:cs="Arial"/>
          <w:b/>
          <w:bCs/>
          <w:sz w:val="20"/>
          <w:szCs w:val="20"/>
        </w:rPr>
        <w:t>2</w:t>
      </w:r>
      <w:r w:rsidR="006C07F5" w:rsidRPr="00D02218">
        <w:rPr>
          <w:rFonts w:ascii="Arial" w:hAnsi="Arial" w:cs="Arial"/>
          <w:b/>
          <w:bCs/>
          <w:sz w:val="20"/>
          <w:szCs w:val="20"/>
        </w:rPr>
        <w:t>5 December 2023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7E7FF571" w:rsidR="00B92AEC" w:rsidRPr="003904F0" w:rsidRDefault="005D2C37" w:rsidP="00031DB2">
      <w:pPr>
        <w:spacing w:after="0" w:line="240" w:lineRule="auto"/>
      </w:pPr>
      <w:r w:rsidRPr="008F0446">
        <w:rPr>
          <w:rFonts w:ascii="Arial" w:hAnsi="Arial" w:cs="Arial"/>
          <w:b/>
          <w:sz w:val="20"/>
          <w:szCs w:val="20"/>
        </w:rPr>
        <w:t>NAME AND</w:t>
      </w:r>
      <w:r w:rsidR="00707ED6">
        <w:rPr>
          <w:rFonts w:ascii="Arial" w:hAnsi="Arial" w:cs="Arial"/>
          <w:b/>
          <w:sz w:val="20"/>
          <w:szCs w:val="20"/>
        </w:rPr>
        <w:t xml:space="preserve"> </w:t>
      </w:r>
      <w:r w:rsidRPr="008F0446">
        <w:rPr>
          <w:rFonts w:ascii="Arial" w:hAnsi="Arial" w:cs="Arial"/>
          <w:b/>
          <w:sz w:val="20"/>
          <w:szCs w:val="20"/>
        </w:rPr>
        <w:t>PRONOUN:</w:t>
      </w:r>
      <w:r w:rsidR="00DD0724">
        <w:rPr>
          <w:rFonts w:ascii="Arial" w:hAnsi="Arial" w:cs="Arial"/>
          <w:b/>
          <w:sz w:val="20"/>
          <w:szCs w:val="20"/>
        </w:rPr>
        <w:t xml:space="preserve"> </w:t>
      </w:r>
      <w:r w:rsidR="00DD0724" w:rsidRPr="00DD0724">
        <w:rPr>
          <w:rFonts w:asciiTheme="minorBidi" w:hAnsiTheme="minorBidi" w:cstheme="minorBidi"/>
          <w:bCs/>
          <w:sz w:val="20"/>
          <w:szCs w:val="20"/>
          <w:lang w:eastAsia="es-MX"/>
        </w:rPr>
        <w:t>Abdullah al-</w:t>
      </w:r>
      <w:proofErr w:type="spellStart"/>
      <w:r w:rsidR="00DD0724" w:rsidRPr="00DD0724">
        <w:rPr>
          <w:rFonts w:asciiTheme="minorBidi" w:hAnsiTheme="minorBidi" w:cstheme="minorBidi"/>
          <w:bCs/>
          <w:sz w:val="20"/>
          <w:szCs w:val="20"/>
          <w:lang w:eastAsia="es-MX"/>
        </w:rPr>
        <w:t>Derazi</w:t>
      </w:r>
      <w:proofErr w:type="spellEnd"/>
      <w:r w:rsidR="00DD0724" w:rsidRPr="00DD0724">
        <w:rPr>
          <w:rFonts w:asciiTheme="minorBidi" w:hAnsiTheme="minorBidi" w:cstheme="minorBidi"/>
          <w:bCs/>
          <w:sz w:val="20"/>
          <w:szCs w:val="20"/>
          <w:lang w:eastAsia="es-MX"/>
        </w:rPr>
        <w:t xml:space="preserve"> (he/him); Jalal </w:t>
      </w:r>
      <w:proofErr w:type="spellStart"/>
      <w:r w:rsidR="00DD0724" w:rsidRPr="00DD0724">
        <w:rPr>
          <w:rFonts w:asciiTheme="minorBidi" w:hAnsiTheme="minorBidi" w:cstheme="minorBidi"/>
          <w:bCs/>
          <w:sz w:val="20"/>
          <w:szCs w:val="20"/>
          <w:lang w:eastAsia="es-MX"/>
        </w:rPr>
        <w:t>Labbad</w:t>
      </w:r>
      <w:proofErr w:type="spellEnd"/>
      <w:r w:rsidR="00DD0724" w:rsidRPr="00DD0724">
        <w:rPr>
          <w:rFonts w:asciiTheme="minorBidi" w:hAnsiTheme="minorBidi" w:cstheme="minorBidi"/>
          <w:bCs/>
          <w:sz w:val="20"/>
          <w:szCs w:val="20"/>
          <w:lang w:eastAsia="es-MX"/>
        </w:rPr>
        <w:t xml:space="preserve"> (he/him)</w:t>
      </w:r>
    </w:p>
    <w:sectPr w:rsidR="00B92AEC" w:rsidRPr="003904F0"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1966" w14:textId="77777777" w:rsidR="00C06447" w:rsidRDefault="00C06447">
      <w:r>
        <w:separator/>
      </w:r>
    </w:p>
  </w:endnote>
  <w:endnote w:type="continuationSeparator" w:id="0">
    <w:p w14:paraId="056717B7" w14:textId="77777777" w:rsidR="00C06447" w:rsidRDefault="00C0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8B61" w14:textId="77777777" w:rsidR="00C06447" w:rsidRDefault="00C06447">
      <w:r>
        <w:separator/>
      </w:r>
    </w:p>
  </w:footnote>
  <w:footnote w:type="continuationSeparator" w:id="0">
    <w:p w14:paraId="69E69D2C" w14:textId="77777777" w:rsidR="00C06447" w:rsidRDefault="00C0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D442E49" w:rsidR="00355617" w:rsidRDefault="00A7640F" w:rsidP="0082127B">
    <w:pPr>
      <w:tabs>
        <w:tab w:val="left" w:pos="6060"/>
        <w:tab w:val="right" w:pos="10203"/>
      </w:tabs>
      <w:spacing w:after="0"/>
      <w:rPr>
        <w:sz w:val="16"/>
        <w:szCs w:val="16"/>
      </w:rPr>
    </w:pPr>
    <w:r>
      <w:rPr>
        <w:sz w:val="16"/>
        <w:szCs w:val="16"/>
      </w:rPr>
      <w:t>First</w:t>
    </w:r>
    <w:r w:rsidR="007A3AEA">
      <w:rPr>
        <w:sz w:val="16"/>
        <w:szCs w:val="16"/>
      </w:rPr>
      <w:t xml:space="preserve"> UA: </w:t>
    </w:r>
    <w:r w:rsidR="00286B43">
      <w:rPr>
        <w:sz w:val="16"/>
        <w:szCs w:val="16"/>
      </w:rPr>
      <w:t xml:space="preserve">103/23 </w:t>
    </w:r>
    <w:r w:rsidR="007A3AEA">
      <w:rPr>
        <w:sz w:val="16"/>
        <w:szCs w:val="16"/>
      </w:rPr>
      <w:t xml:space="preserve">Index: </w:t>
    </w:r>
    <w:r w:rsidR="00BA56B2" w:rsidRPr="00BA56B2">
      <w:rPr>
        <w:rFonts w:cs="Segoe UI"/>
        <w:color w:val="3B1D1E"/>
        <w:sz w:val="16"/>
        <w:szCs w:val="16"/>
      </w:rPr>
      <w:t>MDE 23/7363/2023</w:t>
    </w:r>
    <w:r w:rsidR="007A3AEA">
      <w:rPr>
        <w:sz w:val="16"/>
        <w:szCs w:val="16"/>
      </w:rPr>
      <w:t xml:space="preserve"> </w:t>
    </w:r>
    <w:r w:rsidR="00BA56B2">
      <w:rPr>
        <w:sz w:val="16"/>
        <w:szCs w:val="16"/>
      </w:rPr>
      <w:t>Saudi Arabia</w:t>
    </w:r>
    <w:r w:rsidR="007A3AEA">
      <w:rPr>
        <w:sz w:val="16"/>
        <w:szCs w:val="16"/>
      </w:rPr>
      <w:tab/>
    </w:r>
    <w:r w:rsidR="0082127B">
      <w:rPr>
        <w:sz w:val="16"/>
        <w:szCs w:val="16"/>
      </w:rPr>
      <w:tab/>
    </w:r>
    <w:r w:rsidR="007A3AEA">
      <w:rPr>
        <w:sz w:val="16"/>
        <w:szCs w:val="16"/>
      </w:rPr>
      <w:t xml:space="preserve">Date: </w:t>
    </w:r>
    <w:r w:rsidR="00BA56B2">
      <w:rPr>
        <w:sz w:val="16"/>
        <w:szCs w:val="16"/>
      </w:rPr>
      <w:t>30 October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721382">
    <w:abstractNumId w:val="0"/>
  </w:num>
  <w:num w:numId="2" w16cid:durableId="1002319410">
    <w:abstractNumId w:val="20"/>
  </w:num>
  <w:num w:numId="3" w16cid:durableId="1656494190">
    <w:abstractNumId w:val="19"/>
  </w:num>
  <w:num w:numId="4" w16cid:durableId="1646159763">
    <w:abstractNumId w:val="9"/>
  </w:num>
  <w:num w:numId="5" w16cid:durableId="999234577">
    <w:abstractNumId w:val="3"/>
  </w:num>
  <w:num w:numId="6" w16cid:durableId="359933336">
    <w:abstractNumId w:val="18"/>
  </w:num>
  <w:num w:numId="7" w16cid:durableId="458497793">
    <w:abstractNumId w:val="16"/>
  </w:num>
  <w:num w:numId="8" w16cid:durableId="882716169">
    <w:abstractNumId w:val="8"/>
  </w:num>
  <w:num w:numId="9" w16cid:durableId="658270155">
    <w:abstractNumId w:val="7"/>
  </w:num>
  <w:num w:numId="10" w16cid:durableId="1525753219">
    <w:abstractNumId w:val="12"/>
  </w:num>
  <w:num w:numId="11" w16cid:durableId="2068645343">
    <w:abstractNumId w:val="5"/>
  </w:num>
  <w:num w:numId="12" w16cid:durableId="198471287">
    <w:abstractNumId w:val="13"/>
  </w:num>
  <w:num w:numId="13" w16cid:durableId="17701530">
    <w:abstractNumId w:val="14"/>
  </w:num>
  <w:num w:numId="14" w16cid:durableId="1989743520">
    <w:abstractNumId w:val="1"/>
  </w:num>
  <w:num w:numId="15" w16cid:durableId="871574627">
    <w:abstractNumId w:val="17"/>
  </w:num>
  <w:num w:numId="16" w16cid:durableId="563680860">
    <w:abstractNumId w:val="10"/>
  </w:num>
  <w:num w:numId="17" w16cid:durableId="2106803169">
    <w:abstractNumId w:val="11"/>
  </w:num>
  <w:num w:numId="18" w16cid:durableId="1724791038">
    <w:abstractNumId w:val="4"/>
  </w:num>
  <w:num w:numId="19" w16cid:durableId="1600678995">
    <w:abstractNumId w:val="6"/>
  </w:num>
  <w:num w:numId="20" w16cid:durableId="809639640">
    <w:abstractNumId w:val="15"/>
  </w:num>
  <w:num w:numId="21" w16cid:durableId="711273816">
    <w:abstractNumId w:val="2"/>
  </w:num>
  <w:num w:numId="22" w16cid:durableId="63487021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2BE"/>
    <w:rsid w:val="0002386F"/>
    <w:rsid w:val="000316DB"/>
    <w:rsid w:val="00031DB2"/>
    <w:rsid w:val="00037601"/>
    <w:rsid w:val="00056D96"/>
    <w:rsid w:val="00057A7E"/>
    <w:rsid w:val="00076037"/>
    <w:rsid w:val="00083462"/>
    <w:rsid w:val="00086AEF"/>
    <w:rsid w:val="00087E2B"/>
    <w:rsid w:val="0009130D"/>
    <w:rsid w:val="00092D1D"/>
    <w:rsid w:val="00092DFA"/>
    <w:rsid w:val="000957C5"/>
    <w:rsid w:val="000A1F14"/>
    <w:rsid w:val="000B02B4"/>
    <w:rsid w:val="000B48FF"/>
    <w:rsid w:val="000B4A38"/>
    <w:rsid w:val="000C0C39"/>
    <w:rsid w:val="000C2A0D"/>
    <w:rsid w:val="000C6196"/>
    <w:rsid w:val="000D0ABB"/>
    <w:rsid w:val="000D0D18"/>
    <w:rsid w:val="000D0D2B"/>
    <w:rsid w:val="000D70C1"/>
    <w:rsid w:val="000E0D61"/>
    <w:rsid w:val="000E2E45"/>
    <w:rsid w:val="000E57D4"/>
    <w:rsid w:val="000F3012"/>
    <w:rsid w:val="000F3559"/>
    <w:rsid w:val="00100FE4"/>
    <w:rsid w:val="0010425E"/>
    <w:rsid w:val="00106837"/>
    <w:rsid w:val="00106D61"/>
    <w:rsid w:val="00107F08"/>
    <w:rsid w:val="00110B1F"/>
    <w:rsid w:val="00114556"/>
    <w:rsid w:val="001215D1"/>
    <w:rsid w:val="0012544D"/>
    <w:rsid w:val="001300C3"/>
    <w:rsid w:val="00130B8A"/>
    <w:rsid w:val="0014617E"/>
    <w:rsid w:val="00147AFE"/>
    <w:rsid w:val="001526C3"/>
    <w:rsid w:val="001561F4"/>
    <w:rsid w:val="0016118D"/>
    <w:rsid w:val="001648DB"/>
    <w:rsid w:val="00174398"/>
    <w:rsid w:val="00175AE4"/>
    <w:rsid w:val="00176678"/>
    <w:rsid w:val="001773D1"/>
    <w:rsid w:val="00177779"/>
    <w:rsid w:val="00182B3A"/>
    <w:rsid w:val="00187EB4"/>
    <w:rsid w:val="0019118D"/>
    <w:rsid w:val="00194CD5"/>
    <w:rsid w:val="001A635D"/>
    <w:rsid w:val="001A6AC9"/>
    <w:rsid w:val="001D1812"/>
    <w:rsid w:val="001D52A5"/>
    <w:rsid w:val="001E2045"/>
    <w:rsid w:val="001E3103"/>
    <w:rsid w:val="00201189"/>
    <w:rsid w:val="002036C0"/>
    <w:rsid w:val="00203B7C"/>
    <w:rsid w:val="00207485"/>
    <w:rsid w:val="00215C3E"/>
    <w:rsid w:val="00215E33"/>
    <w:rsid w:val="00216492"/>
    <w:rsid w:val="00225A11"/>
    <w:rsid w:val="00247F9C"/>
    <w:rsid w:val="002558D7"/>
    <w:rsid w:val="0025792F"/>
    <w:rsid w:val="00261CC7"/>
    <w:rsid w:val="002665C3"/>
    <w:rsid w:val="00267383"/>
    <w:rsid w:val="002703E7"/>
    <w:rsid w:val="002709C3"/>
    <w:rsid w:val="002739C9"/>
    <w:rsid w:val="00273E9A"/>
    <w:rsid w:val="00285A85"/>
    <w:rsid w:val="00286B43"/>
    <w:rsid w:val="00292804"/>
    <w:rsid w:val="002A2F36"/>
    <w:rsid w:val="002A5F44"/>
    <w:rsid w:val="002B2E9B"/>
    <w:rsid w:val="002C06A6"/>
    <w:rsid w:val="002C4AB9"/>
    <w:rsid w:val="002C5FE4"/>
    <w:rsid w:val="002C7F1F"/>
    <w:rsid w:val="002D48CD"/>
    <w:rsid w:val="002D5454"/>
    <w:rsid w:val="002E3658"/>
    <w:rsid w:val="002F3C80"/>
    <w:rsid w:val="00303616"/>
    <w:rsid w:val="0031230A"/>
    <w:rsid w:val="00313E8B"/>
    <w:rsid w:val="00320461"/>
    <w:rsid w:val="0033624A"/>
    <w:rsid w:val="003373A5"/>
    <w:rsid w:val="00337826"/>
    <w:rsid w:val="0034128A"/>
    <w:rsid w:val="0034324D"/>
    <w:rsid w:val="00346325"/>
    <w:rsid w:val="0035329F"/>
    <w:rsid w:val="00355617"/>
    <w:rsid w:val="00376EF4"/>
    <w:rsid w:val="00381C4B"/>
    <w:rsid w:val="003904F0"/>
    <w:rsid w:val="00392D2F"/>
    <w:rsid w:val="003975C9"/>
    <w:rsid w:val="003B294A"/>
    <w:rsid w:val="003C3210"/>
    <w:rsid w:val="003C5EEA"/>
    <w:rsid w:val="003C7CB6"/>
    <w:rsid w:val="003F3D5D"/>
    <w:rsid w:val="0042210F"/>
    <w:rsid w:val="004334BF"/>
    <w:rsid w:val="004408A1"/>
    <w:rsid w:val="00442E5B"/>
    <w:rsid w:val="0044379B"/>
    <w:rsid w:val="00445D50"/>
    <w:rsid w:val="00452303"/>
    <w:rsid w:val="00453538"/>
    <w:rsid w:val="004550D7"/>
    <w:rsid w:val="00457DB9"/>
    <w:rsid w:val="004603A2"/>
    <w:rsid w:val="00461B90"/>
    <w:rsid w:val="004634BF"/>
    <w:rsid w:val="00486088"/>
    <w:rsid w:val="00492FA8"/>
    <w:rsid w:val="00494B38"/>
    <w:rsid w:val="004A1BDD"/>
    <w:rsid w:val="004B1E15"/>
    <w:rsid w:val="004B2367"/>
    <w:rsid w:val="004B381D"/>
    <w:rsid w:val="004C1594"/>
    <w:rsid w:val="004C265C"/>
    <w:rsid w:val="004C71F5"/>
    <w:rsid w:val="004D41DC"/>
    <w:rsid w:val="004F0B92"/>
    <w:rsid w:val="004F145E"/>
    <w:rsid w:val="00504FBC"/>
    <w:rsid w:val="005063FC"/>
    <w:rsid w:val="005131DC"/>
    <w:rsid w:val="005145DA"/>
    <w:rsid w:val="00517E88"/>
    <w:rsid w:val="005363CA"/>
    <w:rsid w:val="00541387"/>
    <w:rsid w:val="00542F58"/>
    <w:rsid w:val="00545423"/>
    <w:rsid w:val="00547E71"/>
    <w:rsid w:val="0055577B"/>
    <w:rsid w:val="00565462"/>
    <w:rsid w:val="005668D0"/>
    <w:rsid w:val="00566BD5"/>
    <w:rsid w:val="00570080"/>
    <w:rsid w:val="00572CCD"/>
    <w:rsid w:val="0057440A"/>
    <w:rsid w:val="00581A12"/>
    <w:rsid w:val="00592711"/>
    <w:rsid w:val="00592C3E"/>
    <w:rsid w:val="00596449"/>
    <w:rsid w:val="005A3E28"/>
    <w:rsid w:val="005A54C0"/>
    <w:rsid w:val="005A71AD"/>
    <w:rsid w:val="005A7F1B"/>
    <w:rsid w:val="005B227F"/>
    <w:rsid w:val="005B44F9"/>
    <w:rsid w:val="005B475C"/>
    <w:rsid w:val="005B4B55"/>
    <w:rsid w:val="005B59ED"/>
    <w:rsid w:val="005B5B78"/>
    <w:rsid w:val="005B5C5A"/>
    <w:rsid w:val="005C751F"/>
    <w:rsid w:val="005D14AA"/>
    <w:rsid w:val="005D2C37"/>
    <w:rsid w:val="005D7287"/>
    <w:rsid w:val="005D7D1C"/>
    <w:rsid w:val="005F0355"/>
    <w:rsid w:val="005F2836"/>
    <w:rsid w:val="005F5E43"/>
    <w:rsid w:val="00603F73"/>
    <w:rsid w:val="00606108"/>
    <w:rsid w:val="006109C7"/>
    <w:rsid w:val="006201FC"/>
    <w:rsid w:val="00620ADD"/>
    <w:rsid w:val="006319AC"/>
    <w:rsid w:val="006359AA"/>
    <w:rsid w:val="00640EF2"/>
    <w:rsid w:val="0064718C"/>
    <w:rsid w:val="006500C6"/>
    <w:rsid w:val="0065049B"/>
    <w:rsid w:val="00650D73"/>
    <w:rsid w:val="006558EE"/>
    <w:rsid w:val="0065721A"/>
    <w:rsid w:val="00657231"/>
    <w:rsid w:val="00664743"/>
    <w:rsid w:val="00664E6F"/>
    <w:rsid w:val="00667A1E"/>
    <w:rsid w:val="00667FBC"/>
    <w:rsid w:val="00672FEB"/>
    <w:rsid w:val="0069571A"/>
    <w:rsid w:val="006A0BB9"/>
    <w:rsid w:val="006A7E9A"/>
    <w:rsid w:val="006B12FA"/>
    <w:rsid w:val="006B461E"/>
    <w:rsid w:val="006C07F5"/>
    <w:rsid w:val="006C3C21"/>
    <w:rsid w:val="006C790E"/>
    <w:rsid w:val="006C7A31"/>
    <w:rsid w:val="006C7C58"/>
    <w:rsid w:val="006E0949"/>
    <w:rsid w:val="006F4C28"/>
    <w:rsid w:val="006F51F9"/>
    <w:rsid w:val="006F6878"/>
    <w:rsid w:val="00701A53"/>
    <w:rsid w:val="0070364E"/>
    <w:rsid w:val="00705FFF"/>
    <w:rsid w:val="00707ED6"/>
    <w:rsid w:val="007104E8"/>
    <w:rsid w:val="007156FC"/>
    <w:rsid w:val="007166F5"/>
    <w:rsid w:val="00716942"/>
    <w:rsid w:val="007173E9"/>
    <w:rsid w:val="007231E4"/>
    <w:rsid w:val="00725E88"/>
    <w:rsid w:val="00727519"/>
    <w:rsid w:val="00727CA7"/>
    <w:rsid w:val="0073431C"/>
    <w:rsid w:val="007547A9"/>
    <w:rsid w:val="007656E7"/>
    <w:rsid w:val="007666A4"/>
    <w:rsid w:val="00773365"/>
    <w:rsid w:val="00781624"/>
    <w:rsid w:val="00781E3C"/>
    <w:rsid w:val="007858BA"/>
    <w:rsid w:val="00786388"/>
    <w:rsid w:val="007867D9"/>
    <w:rsid w:val="007A2ABA"/>
    <w:rsid w:val="007A3AEA"/>
    <w:rsid w:val="007A7F97"/>
    <w:rsid w:val="007B4F3E"/>
    <w:rsid w:val="007B7197"/>
    <w:rsid w:val="007C6CD0"/>
    <w:rsid w:val="007E7A66"/>
    <w:rsid w:val="007F72FF"/>
    <w:rsid w:val="007F7B5E"/>
    <w:rsid w:val="008056E9"/>
    <w:rsid w:val="0081049F"/>
    <w:rsid w:val="00814387"/>
    <w:rsid w:val="00814632"/>
    <w:rsid w:val="0082127B"/>
    <w:rsid w:val="00827A40"/>
    <w:rsid w:val="00830CFE"/>
    <w:rsid w:val="00844F48"/>
    <w:rsid w:val="008455C2"/>
    <w:rsid w:val="00846E45"/>
    <w:rsid w:val="00864035"/>
    <w:rsid w:val="00866873"/>
    <w:rsid w:val="00867C40"/>
    <w:rsid w:val="008763F4"/>
    <w:rsid w:val="00877247"/>
    <w:rsid w:val="008849EA"/>
    <w:rsid w:val="0088786A"/>
    <w:rsid w:val="00891FE8"/>
    <w:rsid w:val="00895DF5"/>
    <w:rsid w:val="008B2498"/>
    <w:rsid w:val="008C5B5A"/>
    <w:rsid w:val="008D16ED"/>
    <w:rsid w:val="008D2A6B"/>
    <w:rsid w:val="008D49A5"/>
    <w:rsid w:val="008D741C"/>
    <w:rsid w:val="008E0B66"/>
    <w:rsid w:val="008E172D"/>
    <w:rsid w:val="00902730"/>
    <w:rsid w:val="00906C9F"/>
    <w:rsid w:val="009112E4"/>
    <w:rsid w:val="0091455D"/>
    <w:rsid w:val="00921577"/>
    <w:rsid w:val="00923DA4"/>
    <w:rsid w:val="009259E1"/>
    <w:rsid w:val="00933B99"/>
    <w:rsid w:val="00937A38"/>
    <w:rsid w:val="00947A41"/>
    <w:rsid w:val="0095047E"/>
    <w:rsid w:val="0095188F"/>
    <w:rsid w:val="00953F35"/>
    <w:rsid w:val="009550A0"/>
    <w:rsid w:val="00960C64"/>
    <w:rsid w:val="00963D4F"/>
    <w:rsid w:val="00964140"/>
    <w:rsid w:val="00964E99"/>
    <w:rsid w:val="0097218E"/>
    <w:rsid w:val="00977DA6"/>
    <w:rsid w:val="00980425"/>
    <w:rsid w:val="009906A6"/>
    <w:rsid w:val="00991C69"/>
    <w:rsid w:val="009923C0"/>
    <w:rsid w:val="009B78FE"/>
    <w:rsid w:val="009C3521"/>
    <w:rsid w:val="009C4461"/>
    <w:rsid w:val="009C6B5A"/>
    <w:rsid w:val="009D6569"/>
    <w:rsid w:val="009E097D"/>
    <w:rsid w:val="009E7E6E"/>
    <w:rsid w:val="00A010A0"/>
    <w:rsid w:val="00A07E67"/>
    <w:rsid w:val="00A16AA7"/>
    <w:rsid w:val="00A20066"/>
    <w:rsid w:val="00A226DB"/>
    <w:rsid w:val="00A31F72"/>
    <w:rsid w:val="00A41FC6"/>
    <w:rsid w:val="00A44B1B"/>
    <w:rsid w:val="00A4583A"/>
    <w:rsid w:val="00A46433"/>
    <w:rsid w:val="00A70D9D"/>
    <w:rsid w:val="00A7548F"/>
    <w:rsid w:val="00A75854"/>
    <w:rsid w:val="00A7640F"/>
    <w:rsid w:val="00A81673"/>
    <w:rsid w:val="00A90EA6"/>
    <w:rsid w:val="00AA6CD6"/>
    <w:rsid w:val="00AB5744"/>
    <w:rsid w:val="00AB57BD"/>
    <w:rsid w:val="00AB5C6E"/>
    <w:rsid w:val="00AB7E5D"/>
    <w:rsid w:val="00AC15B7"/>
    <w:rsid w:val="00AC367F"/>
    <w:rsid w:val="00AE4214"/>
    <w:rsid w:val="00AF0FCD"/>
    <w:rsid w:val="00AF1E96"/>
    <w:rsid w:val="00AF5FF0"/>
    <w:rsid w:val="00AF62D4"/>
    <w:rsid w:val="00B0456A"/>
    <w:rsid w:val="00B12549"/>
    <w:rsid w:val="00B20528"/>
    <w:rsid w:val="00B206A8"/>
    <w:rsid w:val="00B27341"/>
    <w:rsid w:val="00B34988"/>
    <w:rsid w:val="00B408D4"/>
    <w:rsid w:val="00B44ADE"/>
    <w:rsid w:val="00B52B01"/>
    <w:rsid w:val="00B53108"/>
    <w:rsid w:val="00B5381B"/>
    <w:rsid w:val="00B579D2"/>
    <w:rsid w:val="00B62E39"/>
    <w:rsid w:val="00B6690B"/>
    <w:rsid w:val="00B670D7"/>
    <w:rsid w:val="00B74FFC"/>
    <w:rsid w:val="00B7545C"/>
    <w:rsid w:val="00B806A2"/>
    <w:rsid w:val="00B92AEC"/>
    <w:rsid w:val="00B957E6"/>
    <w:rsid w:val="00B97626"/>
    <w:rsid w:val="00BA047E"/>
    <w:rsid w:val="00BA0E81"/>
    <w:rsid w:val="00BA56B2"/>
    <w:rsid w:val="00BA6913"/>
    <w:rsid w:val="00BB0B3B"/>
    <w:rsid w:val="00BC50C3"/>
    <w:rsid w:val="00BC7111"/>
    <w:rsid w:val="00BD0B43"/>
    <w:rsid w:val="00BE0D92"/>
    <w:rsid w:val="00BE4685"/>
    <w:rsid w:val="00BE4AA9"/>
    <w:rsid w:val="00BE6035"/>
    <w:rsid w:val="00BF081B"/>
    <w:rsid w:val="00BF4778"/>
    <w:rsid w:val="00BF7136"/>
    <w:rsid w:val="00C06447"/>
    <w:rsid w:val="00C109A8"/>
    <w:rsid w:val="00C13DB7"/>
    <w:rsid w:val="00C1439F"/>
    <w:rsid w:val="00C162AD"/>
    <w:rsid w:val="00C17D6F"/>
    <w:rsid w:val="00C24609"/>
    <w:rsid w:val="00C359CF"/>
    <w:rsid w:val="00C370BB"/>
    <w:rsid w:val="00C415B8"/>
    <w:rsid w:val="00C460DB"/>
    <w:rsid w:val="00C50CEC"/>
    <w:rsid w:val="00C538D1"/>
    <w:rsid w:val="00C546B3"/>
    <w:rsid w:val="00C607FB"/>
    <w:rsid w:val="00C62C4B"/>
    <w:rsid w:val="00C67E4A"/>
    <w:rsid w:val="00C74049"/>
    <w:rsid w:val="00C76EE0"/>
    <w:rsid w:val="00C8330C"/>
    <w:rsid w:val="00C85BFA"/>
    <w:rsid w:val="00C85EFE"/>
    <w:rsid w:val="00C934DE"/>
    <w:rsid w:val="00C93CB2"/>
    <w:rsid w:val="00C96401"/>
    <w:rsid w:val="00CA13A3"/>
    <w:rsid w:val="00CA51AF"/>
    <w:rsid w:val="00CA5CB1"/>
    <w:rsid w:val="00CC2724"/>
    <w:rsid w:val="00CC27E4"/>
    <w:rsid w:val="00CD2995"/>
    <w:rsid w:val="00CF7805"/>
    <w:rsid w:val="00D007F8"/>
    <w:rsid w:val="00D00F8E"/>
    <w:rsid w:val="00D02218"/>
    <w:rsid w:val="00D030C9"/>
    <w:rsid w:val="00D05A52"/>
    <w:rsid w:val="00D06356"/>
    <w:rsid w:val="00D0682E"/>
    <w:rsid w:val="00D114C6"/>
    <w:rsid w:val="00D142D0"/>
    <w:rsid w:val="00D23D90"/>
    <w:rsid w:val="00D26BF9"/>
    <w:rsid w:val="00D35879"/>
    <w:rsid w:val="00D47210"/>
    <w:rsid w:val="00D54217"/>
    <w:rsid w:val="00D54D40"/>
    <w:rsid w:val="00D62977"/>
    <w:rsid w:val="00D635A1"/>
    <w:rsid w:val="00D6411A"/>
    <w:rsid w:val="00D67ABF"/>
    <w:rsid w:val="00D73937"/>
    <w:rsid w:val="00D749E6"/>
    <w:rsid w:val="00D834E2"/>
    <w:rsid w:val="00D839E9"/>
    <w:rsid w:val="00D844EE"/>
    <w:rsid w:val="00D847F8"/>
    <w:rsid w:val="00D90465"/>
    <w:rsid w:val="00D9353D"/>
    <w:rsid w:val="00DB1503"/>
    <w:rsid w:val="00DB7D74"/>
    <w:rsid w:val="00DC65A4"/>
    <w:rsid w:val="00DD0724"/>
    <w:rsid w:val="00DD346F"/>
    <w:rsid w:val="00DF1141"/>
    <w:rsid w:val="00DF17DF"/>
    <w:rsid w:val="00DF3644"/>
    <w:rsid w:val="00DF3DF5"/>
    <w:rsid w:val="00DF63A6"/>
    <w:rsid w:val="00E008B8"/>
    <w:rsid w:val="00E04AF0"/>
    <w:rsid w:val="00E12FD3"/>
    <w:rsid w:val="00E22AAE"/>
    <w:rsid w:val="00E30A76"/>
    <w:rsid w:val="00E315B8"/>
    <w:rsid w:val="00E37B98"/>
    <w:rsid w:val="00E406B4"/>
    <w:rsid w:val="00E40EAA"/>
    <w:rsid w:val="00E43F3A"/>
    <w:rsid w:val="00E45812"/>
    <w:rsid w:val="00E45B15"/>
    <w:rsid w:val="00E63CEF"/>
    <w:rsid w:val="00E65D5E"/>
    <w:rsid w:val="00E67C6B"/>
    <w:rsid w:val="00E707D9"/>
    <w:rsid w:val="00E72D35"/>
    <w:rsid w:val="00E7569C"/>
    <w:rsid w:val="00E76516"/>
    <w:rsid w:val="00E778FE"/>
    <w:rsid w:val="00E94F72"/>
    <w:rsid w:val="00EA1562"/>
    <w:rsid w:val="00EA68CE"/>
    <w:rsid w:val="00EB1C45"/>
    <w:rsid w:val="00EB2B03"/>
    <w:rsid w:val="00EB51EB"/>
    <w:rsid w:val="00EC677A"/>
    <w:rsid w:val="00EE00F8"/>
    <w:rsid w:val="00EE4B3A"/>
    <w:rsid w:val="00EE5D32"/>
    <w:rsid w:val="00EF284E"/>
    <w:rsid w:val="00F16E07"/>
    <w:rsid w:val="00F25445"/>
    <w:rsid w:val="00F322A8"/>
    <w:rsid w:val="00F3436F"/>
    <w:rsid w:val="00F4394F"/>
    <w:rsid w:val="00F45927"/>
    <w:rsid w:val="00F57E56"/>
    <w:rsid w:val="00F657EC"/>
    <w:rsid w:val="00F65D4B"/>
    <w:rsid w:val="00F71854"/>
    <w:rsid w:val="00F7577A"/>
    <w:rsid w:val="00F771BD"/>
    <w:rsid w:val="00F83EDB"/>
    <w:rsid w:val="00F91619"/>
    <w:rsid w:val="00F93094"/>
    <w:rsid w:val="00F9400E"/>
    <w:rsid w:val="00FA0961"/>
    <w:rsid w:val="00FA1C07"/>
    <w:rsid w:val="00FA253D"/>
    <w:rsid w:val="00FA48E3"/>
    <w:rsid w:val="00FA4E88"/>
    <w:rsid w:val="00FA7368"/>
    <w:rsid w:val="00FB06F1"/>
    <w:rsid w:val="00FB2CBD"/>
    <w:rsid w:val="00FB54DD"/>
    <w:rsid w:val="00FB6A97"/>
    <w:rsid w:val="00FB7E90"/>
    <w:rsid w:val="00FC01A6"/>
    <w:rsid w:val="00FD5C96"/>
    <w:rsid w:val="00FE094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C109A8"/>
    <w:rPr>
      <w:rFonts w:ascii="Amnesty Trade Gothic" w:hAnsi="Amnesty Trade Gothic"/>
      <w:color w:val="000000"/>
      <w:lang w:eastAsia="ar-SA"/>
    </w:rPr>
  </w:style>
  <w:style w:type="paragraph" w:styleId="Revision">
    <w:name w:val="Revision"/>
    <w:hidden/>
    <w:uiPriority w:val="99"/>
    <w:semiHidden/>
    <w:rsid w:val="0087724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923">
      <w:bodyDiv w:val="1"/>
      <w:marLeft w:val="0"/>
      <w:marRight w:val="0"/>
      <w:marTop w:val="0"/>
      <w:marBottom w:val="0"/>
      <w:divBdr>
        <w:top w:val="none" w:sz="0" w:space="0" w:color="auto"/>
        <w:left w:val="none" w:sz="0" w:space="0" w:color="auto"/>
        <w:bottom w:val="none" w:sz="0" w:space="0" w:color="auto"/>
        <w:right w:val="none" w:sz="0" w:space="0" w:color="auto"/>
      </w:divBdr>
    </w:div>
    <w:div w:id="266163250">
      <w:bodyDiv w:val="1"/>
      <w:marLeft w:val="0"/>
      <w:marRight w:val="0"/>
      <w:marTop w:val="0"/>
      <w:marBottom w:val="0"/>
      <w:divBdr>
        <w:top w:val="none" w:sz="0" w:space="0" w:color="auto"/>
        <w:left w:val="none" w:sz="0" w:space="0" w:color="auto"/>
        <w:bottom w:val="none" w:sz="0" w:space="0" w:color="auto"/>
        <w:right w:val="none" w:sz="0" w:space="0" w:color="auto"/>
      </w:divBdr>
      <w:divsChild>
        <w:div w:id="432437841">
          <w:marLeft w:val="0"/>
          <w:marRight w:val="0"/>
          <w:marTop w:val="0"/>
          <w:marBottom w:val="0"/>
          <w:divBdr>
            <w:top w:val="none" w:sz="0" w:space="0" w:color="auto"/>
            <w:left w:val="none" w:sz="0" w:space="0" w:color="auto"/>
            <w:bottom w:val="none" w:sz="0" w:space="0" w:color="auto"/>
            <w:right w:val="none" w:sz="0" w:space="0" w:color="auto"/>
          </w:divBdr>
        </w:div>
        <w:div w:id="733504072">
          <w:marLeft w:val="0"/>
          <w:marRight w:val="0"/>
          <w:marTop w:val="0"/>
          <w:marBottom w:val="0"/>
          <w:divBdr>
            <w:top w:val="none" w:sz="0" w:space="0" w:color="auto"/>
            <w:left w:val="none" w:sz="0" w:space="0" w:color="auto"/>
            <w:bottom w:val="none" w:sz="0" w:space="0" w:color="auto"/>
            <w:right w:val="none" w:sz="0" w:space="0" w:color="auto"/>
          </w:divBdr>
        </w:div>
      </w:divsChild>
    </w:div>
    <w:div w:id="404571498">
      <w:bodyDiv w:val="1"/>
      <w:marLeft w:val="0"/>
      <w:marRight w:val="0"/>
      <w:marTop w:val="0"/>
      <w:marBottom w:val="0"/>
      <w:divBdr>
        <w:top w:val="none" w:sz="0" w:space="0" w:color="auto"/>
        <w:left w:val="none" w:sz="0" w:space="0" w:color="auto"/>
        <w:bottom w:val="none" w:sz="0" w:space="0" w:color="auto"/>
        <w:right w:val="none" w:sz="0" w:space="0" w:color="auto"/>
      </w:divBdr>
    </w:div>
    <w:div w:id="17921703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73114589">
      <w:bodyDiv w:val="1"/>
      <w:marLeft w:val="0"/>
      <w:marRight w:val="0"/>
      <w:marTop w:val="0"/>
      <w:marBottom w:val="0"/>
      <w:divBdr>
        <w:top w:val="none" w:sz="0" w:space="0" w:color="auto"/>
        <w:left w:val="none" w:sz="0" w:space="0" w:color="auto"/>
        <w:bottom w:val="none" w:sz="0" w:space="0" w:color="auto"/>
        <w:right w:val="none" w:sz="0" w:space="0" w:color="auto"/>
      </w:divBdr>
    </w:div>
    <w:div w:id="2123111117">
      <w:bodyDiv w:val="1"/>
      <w:marLeft w:val="0"/>
      <w:marRight w:val="0"/>
      <w:marTop w:val="0"/>
      <w:marBottom w:val="0"/>
      <w:divBdr>
        <w:top w:val="none" w:sz="0" w:space="0" w:color="auto"/>
        <w:left w:val="none" w:sz="0" w:space="0" w:color="auto"/>
        <w:bottom w:val="none" w:sz="0" w:space="0" w:color="auto"/>
        <w:right w:val="none" w:sz="0" w:space="0" w:color="auto"/>
      </w:divBdr>
      <w:divsChild>
        <w:div w:id="359087555">
          <w:marLeft w:val="0"/>
          <w:marRight w:val="0"/>
          <w:marTop w:val="0"/>
          <w:marBottom w:val="0"/>
          <w:divBdr>
            <w:top w:val="none" w:sz="0" w:space="0" w:color="auto"/>
            <w:left w:val="none" w:sz="0" w:space="0" w:color="auto"/>
            <w:bottom w:val="none" w:sz="0" w:space="0" w:color="auto"/>
            <w:right w:val="none" w:sz="0" w:space="0" w:color="auto"/>
          </w:divBdr>
        </w:div>
        <w:div w:id="2109806978">
          <w:marLeft w:val="0"/>
          <w:marRight w:val="0"/>
          <w:marTop w:val="0"/>
          <w:marBottom w:val="0"/>
          <w:divBdr>
            <w:top w:val="none" w:sz="0" w:space="0" w:color="auto"/>
            <w:left w:val="none" w:sz="0" w:space="0" w:color="auto"/>
            <w:bottom w:val="none" w:sz="0" w:space="0" w:color="auto"/>
            <w:right w:val="none" w:sz="0" w:space="0" w:color="auto"/>
          </w:divBdr>
        </w:div>
        <w:div w:id="60234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Een nieuw document maken." ma:contentTypeScope="" ma:versionID="8618198eb38c5887b6e22f6854c9f787">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014f8304d48d523e444f0a4767cca4b0"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F09E5-C9AF-4A6F-B428-C6185761C557}"/>
</file>

<file path=customXml/itemProps2.xml><?xml version="1.0" encoding="utf-8"?>
<ds:datastoreItem xmlns:ds="http://schemas.openxmlformats.org/officeDocument/2006/customXml" ds:itemID="{23A5F2AB-5D5D-4F3E-A72A-2CE3FFE345DB}"/>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2023-10-30T08:41:00Z</dcterms:created>
  <dcterms:modified xsi:type="dcterms:W3CDTF">2023-10-30T13:18:00Z</dcterms:modified>
</cp:coreProperties>
</file>