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2B68E"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A126198" w14:textId="77777777" w:rsidR="005D2C37" w:rsidRPr="00D72CA1" w:rsidRDefault="005D2C37" w:rsidP="00980425">
      <w:pPr>
        <w:pStyle w:val="Default"/>
        <w:ind w:left="-283"/>
        <w:rPr>
          <w:b/>
          <w:sz w:val="16"/>
          <w:szCs w:val="16"/>
        </w:rPr>
      </w:pPr>
    </w:p>
    <w:p w14:paraId="1E36CF60" w14:textId="2AEBC420" w:rsidR="0034128A" w:rsidRDefault="00CE116C" w:rsidP="00EA68CE">
      <w:pPr>
        <w:spacing w:after="0"/>
        <w:ind w:left="-283"/>
        <w:rPr>
          <w:rFonts w:ascii="Arial" w:hAnsi="Arial" w:cs="Arial"/>
          <w:b/>
          <w:i/>
          <w:sz w:val="36"/>
          <w:lang w:eastAsia="es-MX"/>
        </w:rPr>
      </w:pPr>
      <w:r>
        <w:rPr>
          <w:rFonts w:ascii="Arial" w:hAnsi="Arial" w:cs="Arial"/>
          <w:b/>
          <w:sz w:val="36"/>
          <w:lang w:eastAsia="es-MX"/>
        </w:rPr>
        <w:t>MAN SENTENCED TO DEATH</w:t>
      </w:r>
      <w:r w:rsidR="00DA2869">
        <w:rPr>
          <w:rFonts w:ascii="Arial" w:hAnsi="Arial" w:cs="Arial"/>
          <w:b/>
          <w:sz w:val="36"/>
          <w:lang w:eastAsia="es-MX"/>
        </w:rPr>
        <w:t xml:space="preserve"> OVER TWITTER POSTS</w:t>
      </w:r>
    </w:p>
    <w:p w14:paraId="37BE5078" w14:textId="7AB3D407" w:rsidR="00000051" w:rsidRPr="00D72CA1" w:rsidRDefault="004F60E5" w:rsidP="00D72CA1">
      <w:pPr>
        <w:spacing w:after="0"/>
        <w:ind w:left="-283"/>
        <w:jc w:val="both"/>
        <w:rPr>
          <w:rFonts w:ascii="Arial" w:hAnsi="Arial" w:cs="Arial"/>
          <w:b/>
          <w:sz w:val="19"/>
          <w:szCs w:val="19"/>
          <w:lang w:eastAsia="es-MX"/>
        </w:rPr>
      </w:pPr>
      <w:r w:rsidRPr="00D72CA1">
        <w:rPr>
          <w:rFonts w:ascii="Arial" w:hAnsi="Arial" w:cs="Arial"/>
          <w:b/>
          <w:sz w:val="19"/>
          <w:szCs w:val="19"/>
          <w:lang w:eastAsia="es-MX"/>
        </w:rPr>
        <w:t>On 9 July, t</w:t>
      </w:r>
      <w:r w:rsidR="00000051" w:rsidRPr="00D72CA1">
        <w:rPr>
          <w:rFonts w:ascii="Arial" w:hAnsi="Arial" w:cs="Arial"/>
          <w:b/>
          <w:sz w:val="19"/>
          <w:szCs w:val="19"/>
          <w:lang w:eastAsia="es-MX"/>
        </w:rPr>
        <w:t>he Specialized Criminal Court sentenced 54-year-old retired teacher Mohammad bin Nasser al-</w:t>
      </w:r>
      <w:proofErr w:type="spellStart"/>
      <w:r w:rsidR="00000051" w:rsidRPr="00D72CA1">
        <w:rPr>
          <w:rFonts w:ascii="Arial" w:hAnsi="Arial" w:cs="Arial"/>
          <w:b/>
          <w:sz w:val="19"/>
          <w:szCs w:val="19"/>
          <w:lang w:eastAsia="es-MX"/>
        </w:rPr>
        <w:t>Ghamdi</w:t>
      </w:r>
      <w:proofErr w:type="spellEnd"/>
      <w:r w:rsidR="00000051" w:rsidRPr="00D72CA1">
        <w:rPr>
          <w:rFonts w:ascii="Arial" w:hAnsi="Arial" w:cs="Arial"/>
          <w:b/>
          <w:sz w:val="19"/>
          <w:szCs w:val="19"/>
          <w:lang w:eastAsia="es-MX"/>
        </w:rPr>
        <w:t xml:space="preserve"> to death </w:t>
      </w:r>
      <w:r w:rsidRPr="00D72CA1">
        <w:rPr>
          <w:rFonts w:ascii="Arial" w:hAnsi="Arial" w:cs="Arial"/>
          <w:b/>
          <w:sz w:val="19"/>
          <w:szCs w:val="19"/>
          <w:lang w:eastAsia="es-MX"/>
        </w:rPr>
        <w:t xml:space="preserve">for his peaceful online activity on Twitter and YouTube. </w:t>
      </w:r>
      <w:r w:rsidR="00933FFF" w:rsidRPr="00D72CA1">
        <w:rPr>
          <w:rFonts w:ascii="Arial" w:hAnsi="Arial" w:cs="Arial"/>
          <w:b/>
          <w:sz w:val="19"/>
          <w:szCs w:val="19"/>
          <w:lang w:eastAsia="es-MX"/>
        </w:rPr>
        <w:t xml:space="preserve">The charge sheet cited several tweets based on which </w:t>
      </w:r>
      <w:r w:rsidR="00DD31E0" w:rsidRPr="00D72CA1">
        <w:rPr>
          <w:rFonts w:ascii="Arial" w:hAnsi="Arial" w:cs="Arial"/>
          <w:b/>
          <w:sz w:val="19"/>
          <w:szCs w:val="19"/>
          <w:lang w:eastAsia="es-MX"/>
        </w:rPr>
        <w:t xml:space="preserve">Mohammad bin Nasser </w:t>
      </w:r>
      <w:r w:rsidR="00933FFF" w:rsidRPr="00D72CA1">
        <w:rPr>
          <w:rFonts w:ascii="Arial" w:hAnsi="Arial" w:cs="Arial"/>
          <w:b/>
          <w:sz w:val="19"/>
          <w:szCs w:val="19"/>
          <w:lang w:eastAsia="es-MX"/>
        </w:rPr>
        <w:t>al-</w:t>
      </w:r>
      <w:proofErr w:type="spellStart"/>
      <w:r w:rsidR="00933FFF" w:rsidRPr="00D72CA1">
        <w:rPr>
          <w:rFonts w:ascii="Arial" w:hAnsi="Arial" w:cs="Arial"/>
          <w:b/>
          <w:sz w:val="19"/>
          <w:szCs w:val="19"/>
          <w:lang w:eastAsia="es-MX"/>
        </w:rPr>
        <w:t>Ghamdi</w:t>
      </w:r>
      <w:proofErr w:type="spellEnd"/>
      <w:r w:rsidR="00933FFF" w:rsidRPr="00D72CA1">
        <w:rPr>
          <w:rFonts w:ascii="Arial" w:hAnsi="Arial" w:cs="Arial"/>
          <w:b/>
          <w:sz w:val="19"/>
          <w:szCs w:val="19"/>
          <w:lang w:eastAsia="es-MX"/>
        </w:rPr>
        <w:t xml:space="preserve"> was convicted, including posts in which he criticized the Saudi King and Crown Prince and Saudi’s foreign policy, called for the release of detained religious clerics, and protested increased </w:t>
      </w:r>
      <w:r w:rsidR="00933FFF" w:rsidRPr="00D72CA1">
        <w:rPr>
          <w:rFonts w:ascii="Arial" w:hAnsi="Arial" w:cs="Arial"/>
          <w:b/>
          <w:color w:val="auto"/>
          <w:sz w:val="19"/>
          <w:szCs w:val="19"/>
          <w:lang w:eastAsia="es-MX"/>
        </w:rPr>
        <w:t xml:space="preserve">prices. </w:t>
      </w:r>
      <w:r w:rsidR="004F6F53" w:rsidRPr="00D72CA1">
        <w:rPr>
          <w:rFonts w:ascii="Arial" w:hAnsi="Arial" w:cs="Arial"/>
          <w:b/>
          <w:color w:val="auto"/>
          <w:sz w:val="19"/>
          <w:szCs w:val="19"/>
          <w:lang w:eastAsia="es-MX"/>
        </w:rPr>
        <w:t>The death sentence against Mohammad bin Nasser al-</w:t>
      </w:r>
      <w:proofErr w:type="spellStart"/>
      <w:r w:rsidR="004F6F53" w:rsidRPr="00D72CA1">
        <w:rPr>
          <w:rFonts w:ascii="Arial" w:hAnsi="Arial" w:cs="Arial"/>
          <w:b/>
          <w:color w:val="auto"/>
          <w:sz w:val="19"/>
          <w:szCs w:val="19"/>
          <w:lang w:eastAsia="es-MX"/>
        </w:rPr>
        <w:t>Ghamdi</w:t>
      </w:r>
      <w:proofErr w:type="spellEnd"/>
      <w:r w:rsidR="004F6F53" w:rsidRPr="00D72CA1">
        <w:rPr>
          <w:rFonts w:ascii="Arial" w:hAnsi="Arial" w:cs="Arial"/>
          <w:b/>
          <w:color w:val="auto"/>
          <w:sz w:val="19"/>
          <w:szCs w:val="19"/>
          <w:lang w:eastAsia="es-MX"/>
        </w:rPr>
        <w:t xml:space="preserve">, who has a total of just 10 followers on both of his anonymous Twitter accounts is a marked escalation in the kingdom’s crackdown on any form of dissent. </w:t>
      </w:r>
      <w:r w:rsidRPr="00D72CA1">
        <w:rPr>
          <w:rFonts w:ascii="Arial" w:hAnsi="Arial" w:cs="Arial"/>
          <w:b/>
          <w:color w:val="auto"/>
          <w:sz w:val="19"/>
          <w:szCs w:val="19"/>
          <w:lang w:eastAsia="es-MX"/>
        </w:rPr>
        <w:t xml:space="preserve">Amnesty International calls on Saudi authorities to quash </w:t>
      </w:r>
      <w:r w:rsidR="00A758DC" w:rsidRPr="00D72CA1">
        <w:rPr>
          <w:rFonts w:ascii="Arial" w:hAnsi="Arial" w:cs="Arial"/>
          <w:b/>
          <w:color w:val="auto"/>
          <w:sz w:val="19"/>
          <w:szCs w:val="19"/>
          <w:lang w:eastAsia="es-MX"/>
        </w:rPr>
        <w:t xml:space="preserve">Mohammad bin Nasser </w:t>
      </w:r>
      <w:r w:rsidRPr="00D72CA1">
        <w:rPr>
          <w:rFonts w:ascii="Arial" w:hAnsi="Arial" w:cs="Arial"/>
          <w:b/>
          <w:color w:val="auto"/>
          <w:sz w:val="19"/>
          <w:szCs w:val="19"/>
          <w:lang w:eastAsia="es-MX"/>
        </w:rPr>
        <w:t>al-</w:t>
      </w:r>
      <w:proofErr w:type="spellStart"/>
      <w:r w:rsidRPr="00D72CA1">
        <w:rPr>
          <w:rFonts w:ascii="Arial" w:hAnsi="Arial" w:cs="Arial"/>
          <w:b/>
          <w:color w:val="auto"/>
          <w:sz w:val="19"/>
          <w:szCs w:val="19"/>
          <w:lang w:eastAsia="es-MX"/>
        </w:rPr>
        <w:t>Ghamdi’s</w:t>
      </w:r>
      <w:proofErr w:type="spellEnd"/>
      <w:r w:rsidRPr="00D72CA1">
        <w:rPr>
          <w:rFonts w:ascii="Arial" w:hAnsi="Arial" w:cs="Arial"/>
          <w:b/>
          <w:color w:val="auto"/>
          <w:sz w:val="19"/>
          <w:szCs w:val="19"/>
          <w:lang w:eastAsia="es-MX"/>
        </w:rPr>
        <w:t xml:space="preserve"> conviction and release him immediately and unconditionally.</w:t>
      </w:r>
    </w:p>
    <w:p w14:paraId="7EAAE226" w14:textId="5FDA0129" w:rsidR="005D2C37" w:rsidRDefault="005D2C37" w:rsidP="009E5ADD">
      <w:pPr>
        <w:spacing w:after="0"/>
        <w:ind w:left="-283"/>
        <w:rPr>
          <w:rFonts w:ascii="Arial" w:hAnsi="Arial" w:cs="Arial"/>
          <w:b/>
          <w:lang w:eastAsia="es-MX"/>
        </w:rPr>
      </w:pPr>
    </w:p>
    <w:p w14:paraId="7CB2BD9E"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021534D"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60F2557" wp14:editId="4E18645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C9E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64FEA8E" w14:textId="77777777" w:rsidR="00B407DA" w:rsidRDefault="00F44C4C" w:rsidP="00F44C4C">
      <w:pPr>
        <w:spacing w:after="0" w:line="240" w:lineRule="auto"/>
        <w:ind w:left="-283"/>
        <w:jc w:val="right"/>
        <w:rPr>
          <w:rFonts w:cs="Arial"/>
          <w:bCs/>
          <w:i/>
          <w:iCs/>
          <w:sz w:val="20"/>
          <w:szCs w:val="20"/>
        </w:rPr>
      </w:pPr>
      <w:r w:rsidRPr="00A7241F">
        <w:rPr>
          <w:rFonts w:cs="Arial"/>
          <w:b/>
          <w:i/>
          <w:iCs/>
          <w:sz w:val="20"/>
          <w:szCs w:val="20"/>
        </w:rPr>
        <w:t xml:space="preserve">Waleed Mohammed Al </w:t>
      </w:r>
      <w:proofErr w:type="spellStart"/>
      <w:r w:rsidRPr="00A7241F">
        <w:rPr>
          <w:rFonts w:cs="Arial"/>
          <w:b/>
          <w:i/>
          <w:iCs/>
          <w:sz w:val="20"/>
          <w:szCs w:val="20"/>
        </w:rPr>
        <w:t>Smani</w:t>
      </w:r>
      <w:proofErr w:type="spellEnd"/>
      <w:r w:rsidRPr="00A7241F">
        <w:rPr>
          <w:rFonts w:cs="Arial"/>
          <w:b/>
          <w:i/>
          <w:iCs/>
          <w:sz w:val="20"/>
          <w:szCs w:val="20"/>
        </w:rPr>
        <w:br/>
      </w:r>
      <w:r w:rsidRPr="00A7241F">
        <w:rPr>
          <w:rFonts w:cs="Arial"/>
          <w:bCs/>
          <w:i/>
          <w:iCs/>
          <w:sz w:val="20"/>
          <w:szCs w:val="20"/>
        </w:rPr>
        <w:t>Minister of Justice</w:t>
      </w:r>
      <w:r w:rsidRPr="00A7241F">
        <w:rPr>
          <w:rFonts w:cs="Arial"/>
          <w:bCs/>
          <w:i/>
          <w:iCs/>
          <w:sz w:val="20"/>
          <w:szCs w:val="20"/>
        </w:rPr>
        <w:br/>
        <w:t>Riyadh, Saudi Arabia</w:t>
      </w:r>
      <w:r w:rsidRPr="00A7241F">
        <w:rPr>
          <w:rFonts w:cs="Arial"/>
          <w:bCs/>
          <w:i/>
          <w:iCs/>
          <w:sz w:val="20"/>
          <w:szCs w:val="20"/>
        </w:rPr>
        <w:br/>
        <w:t>Postal Code 11472</w:t>
      </w:r>
    </w:p>
    <w:p w14:paraId="392743BE" w14:textId="530F783E" w:rsidR="00F44C4C" w:rsidRPr="00A7241F" w:rsidRDefault="00F44C4C" w:rsidP="00F44C4C">
      <w:pPr>
        <w:spacing w:after="0" w:line="240" w:lineRule="auto"/>
        <w:ind w:left="-283"/>
        <w:jc w:val="right"/>
        <w:rPr>
          <w:rFonts w:cs="Arial"/>
          <w:bCs/>
          <w:i/>
          <w:iCs/>
          <w:sz w:val="20"/>
          <w:szCs w:val="20"/>
        </w:rPr>
      </w:pPr>
      <w:r w:rsidRPr="00A7241F">
        <w:rPr>
          <w:rFonts w:cs="Arial"/>
          <w:bCs/>
          <w:i/>
          <w:iCs/>
          <w:sz w:val="20"/>
          <w:szCs w:val="20"/>
        </w:rPr>
        <w:t xml:space="preserve"> </w:t>
      </w:r>
      <w:proofErr w:type="spellStart"/>
      <w:r w:rsidRPr="00A7241F">
        <w:rPr>
          <w:rFonts w:cs="Arial"/>
          <w:bCs/>
          <w:i/>
          <w:iCs/>
          <w:sz w:val="20"/>
          <w:szCs w:val="20"/>
        </w:rPr>
        <w:t>P.O.Box</w:t>
      </w:r>
      <w:proofErr w:type="spellEnd"/>
      <w:r w:rsidRPr="00A7241F">
        <w:rPr>
          <w:rFonts w:cs="Arial"/>
          <w:bCs/>
          <w:i/>
          <w:iCs/>
          <w:sz w:val="20"/>
          <w:szCs w:val="20"/>
        </w:rPr>
        <w:t xml:space="preserve"> 7775</w:t>
      </w:r>
      <w:r w:rsidRPr="00A7241F">
        <w:rPr>
          <w:rFonts w:cs="Arial"/>
          <w:bCs/>
          <w:i/>
          <w:iCs/>
          <w:sz w:val="20"/>
          <w:szCs w:val="20"/>
        </w:rPr>
        <w:br/>
        <w:t xml:space="preserve">Email: </w:t>
      </w:r>
      <w:hyperlink r:id="rId7" w:history="1">
        <w:r w:rsidR="00FC1259" w:rsidRPr="00D72CA1">
          <w:rPr>
            <w:rStyle w:val="Hyperlink"/>
            <w:i/>
            <w:iCs/>
            <w:sz w:val="20"/>
            <w:szCs w:val="20"/>
          </w:rPr>
          <w:t>minister-office@moj.gov.sa</w:t>
        </w:r>
      </w:hyperlink>
    </w:p>
    <w:p w14:paraId="3511D50E" w14:textId="77777777" w:rsidR="00A7241F" w:rsidRDefault="00A7241F" w:rsidP="00F44C4C">
      <w:pPr>
        <w:spacing w:after="0" w:line="240" w:lineRule="auto"/>
        <w:ind w:left="-283"/>
        <w:rPr>
          <w:rFonts w:cs="Arial"/>
          <w:i/>
          <w:sz w:val="20"/>
          <w:szCs w:val="20"/>
        </w:rPr>
      </w:pPr>
    </w:p>
    <w:p w14:paraId="3D5B45DE" w14:textId="71B7D922" w:rsidR="00EA68CE" w:rsidRDefault="00F44C4C" w:rsidP="00F44C4C">
      <w:pPr>
        <w:spacing w:after="0" w:line="240" w:lineRule="auto"/>
        <w:ind w:left="-283"/>
        <w:rPr>
          <w:rFonts w:cs="Arial"/>
          <w:i/>
          <w:sz w:val="20"/>
          <w:szCs w:val="20"/>
        </w:rPr>
      </w:pPr>
      <w:r>
        <w:rPr>
          <w:rFonts w:cs="Arial"/>
          <w:i/>
          <w:sz w:val="20"/>
          <w:szCs w:val="20"/>
        </w:rPr>
        <w:t>Your Excellency</w:t>
      </w:r>
      <w:r w:rsidR="005D2C37" w:rsidRPr="00203A02">
        <w:rPr>
          <w:rFonts w:cs="Arial"/>
          <w:i/>
          <w:sz w:val="20"/>
          <w:szCs w:val="20"/>
        </w:rPr>
        <w:t>,</w:t>
      </w:r>
    </w:p>
    <w:p w14:paraId="75C24FA3" w14:textId="77777777" w:rsidR="00F44C4C" w:rsidRDefault="00F44C4C" w:rsidP="00F44C4C">
      <w:pPr>
        <w:spacing w:after="0" w:line="240" w:lineRule="auto"/>
        <w:ind w:left="-283"/>
        <w:rPr>
          <w:rFonts w:cs="Arial"/>
          <w:i/>
          <w:sz w:val="20"/>
          <w:szCs w:val="20"/>
        </w:rPr>
      </w:pPr>
    </w:p>
    <w:p w14:paraId="7EE58E69" w14:textId="4D0CA522" w:rsidR="009D4DB7" w:rsidRPr="00D72CA1" w:rsidRDefault="004F60E5" w:rsidP="00AF35A4">
      <w:pPr>
        <w:spacing w:after="0" w:line="240" w:lineRule="auto"/>
        <w:ind w:left="-283"/>
        <w:jc w:val="both"/>
        <w:rPr>
          <w:rFonts w:cs="Arial"/>
          <w:i/>
          <w:sz w:val="20"/>
          <w:szCs w:val="20"/>
        </w:rPr>
      </w:pPr>
      <w:r>
        <w:rPr>
          <w:rFonts w:cs="Arial"/>
          <w:i/>
          <w:sz w:val="20"/>
          <w:szCs w:val="20"/>
        </w:rPr>
        <w:t xml:space="preserve">I am alarmed to learn that </w:t>
      </w:r>
      <w:r w:rsidR="00D20645">
        <w:rPr>
          <w:rFonts w:cs="Arial"/>
          <w:i/>
          <w:sz w:val="20"/>
          <w:szCs w:val="20"/>
        </w:rPr>
        <w:t xml:space="preserve">on 9 July, the Specialized Criminal Court sentenced </w:t>
      </w:r>
      <w:r>
        <w:rPr>
          <w:rFonts w:cs="Arial"/>
          <w:i/>
          <w:sz w:val="20"/>
          <w:szCs w:val="20"/>
        </w:rPr>
        <w:t xml:space="preserve">54-year-old </w:t>
      </w:r>
      <w:r w:rsidR="009D4DB7">
        <w:rPr>
          <w:rFonts w:cs="Arial"/>
          <w:i/>
          <w:sz w:val="20"/>
          <w:szCs w:val="20"/>
        </w:rPr>
        <w:t xml:space="preserve">Saudi </w:t>
      </w:r>
      <w:r>
        <w:rPr>
          <w:rFonts w:cs="Arial"/>
          <w:i/>
          <w:sz w:val="20"/>
          <w:szCs w:val="20"/>
        </w:rPr>
        <w:t xml:space="preserve">retired </w:t>
      </w:r>
      <w:r w:rsidRPr="00D72CA1">
        <w:rPr>
          <w:rFonts w:cs="Arial"/>
          <w:i/>
          <w:sz w:val="20"/>
          <w:szCs w:val="20"/>
        </w:rPr>
        <w:t xml:space="preserve">teacher </w:t>
      </w:r>
      <w:r w:rsidRPr="00D72CA1">
        <w:rPr>
          <w:rFonts w:cs="Arial"/>
          <w:b/>
          <w:bCs/>
          <w:i/>
          <w:sz w:val="20"/>
          <w:szCs w:val="20"/>
        </w:rPr>
        <w:t>Mohammad bin Nasser al-</w:t>
      </w:r>
      <w:proofErr w:type="spellStart"/>
      <w:r w:rsidRPr="00D72CA1">
        <w:rPr>
          <w:rFonts w:cs="Arial"/>
          <w:b/>
          <w:bCs/>
          <w:i/>
          <w:sz w:val="20"/>
          <w:szCs w:val="20"/>
        </w:rPr>
        <w:t>Ghamdi</w:t>
      </w:r>
      <w:proofErr w:type="spellEnd"/>
      <w:r w:rsidRPr="00D72CA1">
        <w:rPr>
          <w:rFonts w:cs="Arial"/>
          <w:i/>
          <w:sz w:val="20"/>
          <w:szCs w:val="20"/>
        </w:rPr>
        <w:t xml:space="preserve"> </w:t>
      </w:r>
      <w:r w:rsidR="00D20645" w:rsidRPr="00D72CA1">
        <w:rPr>
          <w:rFonts w:cs="Arial"/>
          <w:i/>
          <w:sz w:val="20"/>
          <w:szCs w:val="20"/>
        </w:rPr>
        <w:t xml:space="preserve">to death </w:t>
      </w:r>
      <w:r w:rsidR="00F44C4C" w:rsidRPr="00D72CA1">
        <w:rPr>
          <w:rFonts w:cs="Arial"/>
          <w:i/>
          <w:sz w:val="20"/>
          <w:szCs w:val="20"/>
        </w:rPr>
        <w:t xml:space="preserve">on trumped-up terrorism-related charges </w:t>
      </w:r>
      <w:r w:rsidR="00D20645" w:rsidRPr="00D72CA1">
        <w:rPr>
          <w:rFonts w:cs="Arial"/>
          <w:i/>
          <w:sz w:val="20"/>
          <w:szCs w:val="20"/>
        </w:rPr>
        <w:t xml:space="preserve">solely </w:t>
      </w:r>
      <w:r w:rsidR="004F6F53" w:rsidRPr="00D72CA1">
        <w:rPr>
          <w:rFonts w:cs="Arial"/>
          <w:i/>
          <w:sz w:val="20"/>
          <w:szCs w:val="20"/>
        </w:rPr>
        <w:t xml:space="preserve">to </w:t>
      </w:r>
      <w:r w:rsidR="00D20645" w:rsidRPr="00D72CA1">
        <w:rPr>
          <w:rFonts w:cs="Arial"/>
          <w:i/>
          <w:sz w:val="20"/>
          <w:szCs w:val="20"/>
        </w:rPr>
        <w:t xml:space="preserve">his peaceful online activity on Twitter and YouTube. </w:t>
      </w:r>
    </w:p>
    <w:p w14:paraId="17C918F2" w14:textId="18CEAE91" w:rsidR="00F44C4C" w:rsidRPr="00D72CA1" w:rsidRDefault="00F44C4C" w:rsidP="00AF35A4">
      <w:pPr>
        <w:spacing w:after="0" w:line="240" w:lineRule="auto"/>
        <w:ind w:left="-283"/>
        <w:jc w:val="both"/>
        <w:rPr>
          <w:rFonts w:cs="Arial"/>
          <w:i/>
          <w:sz w:val="20"/>
          <w:szCs w:val="20"/>
        </w:rPr>
      </w:pPr>
    </w:p>
    <w:p w14:paraId="4C0BC26C" w14:textId="76D6BE38" w:rsidR="00F44C4C" w:rsidRPr="00D72CA1" w:rsidRDefault="00F44C4C" w:rsidP="00AF35A4">
      <w:pPr>
        <w:spacing w:after="0" w:line="240" w:lineRule="auto"/>
        <w:ind w:left="-283"/>
        <w:jc w:val="both"/>
        <w:rPr>
          <w:rFonts w:cs="Arial"/>
          <w:i/>
          <w:sz w:val="20"/>
          <w:szCs w:val="20"/>
        </w:rPr>
      </w:pPr>
      <w:r w:rsidRPr="00D72CA1">
        <w:rPr>
          <w:rFonts w:cs="Arial"/>
          <w:i/>
          <w:sz w:val="20"/>
          <w:szCs w:val="20"/>
        </w:rPr>
        <w:t>According to his brother, Mohammad</w:t>
      </w:r>
      <w:r w:rsidR="00FA4FC3" w:rsidRPr="00D72CA1">
        <w:rPr>
          <w:rFonts w:cs="Arial"/>
          <w:i/>
          <w:sz w:val="20"/>
          <w:szCs w:val="20"/>
        </w:rPr>
        <w:t xml:space="preserve"> </w:t>
      </w:r>
      <w:bookmarkStart w:id="0" w:name="_Hlk144464544"/>
      <w:r w:rsidR="00FA4FC3" w:rsidRPr="00D72CA1">
        <w:rPr>
          <w:rFonts w:cs="Arial"/>
          <w:i/>
          <w:sz w:val="20"/>
          <w:szCs w:val="20"/>
        </w:rPr>
        <w:t>bin Nasser</w:t>
      </w:r>
      <w:r w:rsidRPr="00D72CA1">
        <w:rPr>
          <w:rFonts w:cs="Arial"/>
          <w:i/>
          <w:sz w:val="20"/>
          <w:szCs w:val="20"/>
        </w:rPr>
        <w:t xml:space="preserve"> </w:t>
      </w:r>
      <w:bookmarkEnd w:id="0"/>
      <w:r w:rsidRPr="00D72CA1">
        <w:rPr>
          <w:rFonts w:cs="Arial"/>
          <w:i/>
          <w:sz w:val="20"/>
          <w:szCs w:val="20"/>
        </w:rPr>
        <w:t>al-</w:t>
      </w:r>
      <w:proofErr w:type="spellStart"/>
      <w:r w:rsidRPr="00D72CA1">
        <w:rPr>
          <w:rFonts w:cs="Arial"/>
          <w:i/>
          <w:sz w:val="20"/>
          <w:szCs w:val="20"/>
        </w:rPr>
        <w:t>Ghamdi</w:t>
      </w:r>
      <w:proofErr w:type="spellEnd"/>
      <w:r w:rsidRPr="00D72CA1">
        <w:rPr>
          <w:rFonts w:cs="Arial"/>
          <w:i/>
          <w:sz w:val="20"/>
          <w:szCs w:val="20"/>
        </w:rPr>
        <w:t xml:space="preserve"> was arrested on 11 June 2022 by State Security forces as he sat with his wife and children in front of their house in al-</w:t>
      </w:r>
      <w:proofErr w:type="spellStart"/>
      <w:r w:rsidRPr="00D72CA1">
        <w:rPr>
          <w:rFonts w:cs="Arial"/>
          <w:i/>
          <w:sz w:val="20"/>
          <w:szCs w:val="20"/>
        </w:rPr>
        <w:t>Nawwariyyah</w:t>
      </w:r>
      <w:proofErr w:type="spellEnd"/>
      <w:r w:rsidRPr="00D72CA1">
        <w:rPr>
          <w:rFonts w:cs="Arial"/>
          <w:i/>
          <w:sz w:val="20"/>
          <w:szCs w:val="20"/>
        </w:rPr>
        <w:t xml:space="preserve"> neighbourhood in the city of Mecca</w:t>
      </w:r>
      <w:r w:rsidR="006F530F" w:rsidRPr="00D72CA1">
        <w:rPr>
          <w:rFonts w:cs="Arial"/>
          <w:i/>
          <w:sz w:val="20"/>
          <w:szCs w:val="20"/>
        </w:rPr>
        <w:t>.</w:t>
      </w:r>
      <w:r w:rsidRPr="00D72CA1">
        <w:rPr>
          <w:rFonts w:cs="Arial"/>
          <w:i/>
          <w:sz w:val="20"/>
          <w:szCs w:val="20"/>
        </w:rPr>
        <w:t xml:space="preserve"> He was kept in solitary confinement in </w:t>
      </w:r>
      <w:proofErr w:type="spellStart"/>
      <w:r w:rsidRPr="00D72CA1">
        <w:rPr>
          <w:rFonts w:cs="Arial"/>
          <w:i/>
          <w:sz w:val="20"/>
          <w:szCs w:val="20"/>
        </w:rPr>
        <w:t>Dhahban</w:t>
      </w:r>
      <w:proofErr w:type="spellEnd"/>
      <w:r w:rsidRPr="00D72CA1">
        <w:rPr>
          <w:rFonts w:cs="Arial"/>
          <w:i/>
          <w:sz w:val="20"/>
          <w:szCs w:val="20"/>
        </w:rPr>
        <w:t xml:space="preserve"> prison near </w:t>
      </w:r>
      <w:r w:rsidR="005E5127" w:rsidRPr="00D72CA1">
        <w:rPr>
          <w:rFonts w:cs="Arial"/>
          <w:i/>
          <w:sz w:val="20"/>
          <w:szCs w:val="20"/>
        </w:rPr>
        <w:t xml:space="preserve">the city of </w:t>
      </w:r>
      <w:r w:rsidRPr="00D72CA1">
        <w:rPr>
          <w:rFonts w:cs="Arial"/>
          <w:i/>
          <w:sz w:val="20"/>
          <w:szCs w:val="20"/>
        </w:rPr>
        <w:t xml:space="preserve">Jeddah for four months, during which he was not allowed to contact his family or access a lawyer. Mohammad </w:t>
      </w:r>
      <w:r w:rsidR="00A97440" w:rsidRPr="00D72CA1">
        <w:rPr>
          <w:rFonts w:cs="Arial"/>
          <w:i/>
          <w:sz w:val="20"/>
          <w:szCs w:val="20"/>
        </w:rPr>
        <w:t xml:space="preserve">bin Nasser </w:t>
      </w:r>
      <w:r w:rsidR="0068274B" w:rsidRPr="00D72CA1">
        <w:rPr>
          <w:rFonts w:cs="Arial"/>
          <w:i/>
          <w:sz w:val="20"/>
          <w:szCs w:val="20"/>
        </w:rPr>
        <w:t>al-</w:t>
      </w:r>
      <w:proofErr w:type="spellStart"/>
      <w:r w:rsidR="0068274B" w:rsidRPr="00D72CA1">
        <w:rPr>
          <w:rFonts w:cs="Arial"/>
          <w:i/>
          <w:sz w:val="20"/>
          <w:szCs w:val="20"/>
        </w:rPr>
        <w:t>Ghamdi</w:t>
      </w:r>
      <w:proofErr w:type="spellEnd"/>
      <w:r w:rsidR="0068274B" w:rsidRPr="00D72CA1">
        <w:rPr>
          <w:rFonts w:cs="Arial"/>
          <w:i/>
          <w:sz w:val="20"/>
          <w:szCs w:val="20"/>
        </w:rPr>
        <w:t xml:space="preserve"> </w:t>
      </w:r>
      <w:r w:rsidRPr="00D72CA1">
        <w:rPr>
          <w:rFonts w:cs="Arial"/>
          <w:i/>
          <w:sz w:val="20"/>
          <w:szCs w:val="20"/>
        </w:rPr>
        <w:t>was allowed to contact his family only when he was moved to al-</w:t>
      </w:r>
      <w:proofErr w:type="spellStart"/>
      <w:r w:rsidRPr="00D72CA1">
        <w:rPr>
          <w:rFonts w:cs="Arial"/>
          <w:i/>
          <w:sz w:val="20"/>
          <w:szCs w:val="20"/>
        </w:rPr>
        <w:t>Ha’ir</w:t>
      </w:r>
      <w:proofErr w:type="spellEnd"/>
      <w:r w:rsidRPr="00D72CA1">
        <w:rPr>
          <w:rFonts w:cs="Arial"/>
          <w:i/>
          <w:sz w:val="20"/>
          <w:szCs w:val="20"/>
        </w:rPr>
        <w:t xml:space="preserve"> prison in Riyadh, about four months after he was arrested. </w:t>
      </w:r>
    </w:p>
    <w:p w14:paraId="1948AED5" w14:textId="1467DAC8" w:rsidR="00F44C4C" w:rsidRPr="00D72CA1" w:rsidRDefault="00F44C4C" w:rsidP="00AF35A4">
      <w:pPr>
        <w:spacing w:after="0" w:line="240" w:lineRule="auto"/>
        <w:ind w:left="-283"/>
        <w:jc w:val="both"/>
        <w:rPr>
          <w:rFonts w:cs="Arial"/>
          <w:i/>
          <w:sz w:val="20"/>
          <w:szCs w:val="20"/>
        </w:rPr>
      </w:pPr>
    </w:p>
    <w:p w14:paraId="6F40D404" w14:textId="274C6B86" w:rsidR="00F44C4C" w:rsidRPr="00D72CA1" w:rsidRDefault="00F44C4C" w:rsidP="00AF35A4">
      <w:pPr>
        <w:spacing w:after="0" w:line="240" w:lineRule="auto"/>
        <w:ind w:left="-283"/>
        <w:jc w:val="both"/>
        <w:rPr>
          <w:rFonts w:cs="Arial"/>
          <w:i/>
          <w:sz w:val="20"/>
          <w:szCs w:val="20"/>
        </w:rPr>
      </w:pPr>
      <w:r w:rsidRPr="00D72CA1">
        <w:rPr>
          <w:rFonts w:cs="Arial"/>
          <w:i/>
          <w:sz w:val="20"/>
          <w:szCs w:val="20"/>
        </w:rPr>
        <w:t>During questioning, interrogators asked Mohammad bin Nasser al-</w:t>
      </w:r>
      <w:proofErr w:type="spellStart"/>
      <w:r w:rsidRPr="00D72CA1">
        <w:rPr>
          <w:rFonts w:cs="Arial"/>
          <w:i/>
          <w:sz w:val="20"/>
          <w:szCs w:val="20"/>
        </w:rPr>
        <w:t>Ghamdi</w:t>
      </w:r>
      <w:proofErr w:type="spellEnd"/>
      <w:r w:rsidRPr="00D72CA1">
        <w:rPr>
          <w:rFonts w:cs="Arial"/>
          <w:i/>
          <w:sz w:val="20"/>
          <w:szCs w:val="20"/>
        </w:rPr>
        <w:t xml:space="preserve"> about his political opinions and his views on other </w:t>
      </w:r>
      <w:r w:rsidR="007402A5" w:rsidRPr="00D72CA1">
        <w:rPr>
          <w:rFonts w:cs="Arial"/>
          <w:i/>
          <w:sz w:val="20"/>
          <w:szCs w:val="20"/>
        </w:rPr>
        <w:t xml:space="preserve">imprisoned </w:t>
      </w:r>
      <w:r w:rsidRPr="00D72CA1">
        <w:rPr>
          <w:rFonts w:cs="Arial"/>
          <w:i/>
          <w:sz w:val="20"/>
          <w:szCs w:val="20"/>
        </w:rPr>
        <w:t>Saudi nationals</w:t>
      </w:r>
      <w:r w:rsidR="007402A5" w:rsidRPr="00D72CA1">
        <w:rPr>
          <w:rFonts w:cs="Arial"/>
          <w:i/>
          <w:sz w:val="20"/>
          <w:szCs w:val="20"/>
        </w:rPr>
        <w:t>,</w:t>
      </w:r>
      <w:r w:rsidRPr="00D72CA1">
        <w:rPr>
          <w:rFonts w:cs="Arial"/>
          <w:i/>
          <w:sz w:val="20"/>
          <w:szCs w:val="20"/>
        </w:rPr>
        <w:t xml:space="preserve"> including religious clerics Salman al-</w:t>
      </w:r>
      <w:proofErr w:type="spellStart"/>
      <w:r w:rsidRPr="00D72CA1">
        <w:rPr>
          <w:rFonts w:cs="Arial"/>
          <w:i/>
          <w:sz w:val="20"/>
          <w:szCs w:val="20"/>
        </w:rPr>
        <w:t>Awda</w:t>
      </w:r>
      <w:proofErr w:type="spellEnd"/>
      <w:r w:rsidRPr="00D72CA1">
        <w:rPr>
          <w:rFonts w:cs="Arial"/>
          <w:i/>
          <w:sz w:val="20"/>
          <w:szCs w:val="20"/>
        </w:rPr>
        <w:t xml:space="preserve"> and </w:t>
      </w:r>
      <w:proofErr w:type="spellStart"/>
      <w:r w:rsidRPr="00D72CA1">
        <w:rPr>
          <w:rFonts w:cs="Arial"/>
          <w:i/>
          <w:sz w:val="20"/>
          <w:szCs w:val="20"/>
        </w:rPr>
        <w:t>Awad</w:t>
      </w:r>
      <w:proofErr w:type="spellEnd"/>
      <w:r w:rsidRPr="00D72CA1">
        <w:rPr>
          <w:rFonts w:cs="Arial"/>
          <w:i/>
          <w:sz w:val="20"/>
          <w:szCs w:val="20"/>
        </w:rPr>
        <w:t xml:space="preserve"> al-Qarni, both of whom were detained in 2017 and face the death penalty for their political views.  </w:t>
      </w:r>
    </w:p>
    <w:p w14:paraId="1FEF3C58" w14:textId="77777777" w:rsidR="00F44C4C" w:rsidRPr="00D72CA1" w:rsidRDefault="00F44C4C" w:rsidP="00AF35A4">
      <w:pPr>
        <w:spacing w:after="0" w:line="240" w:lineRule="auto"/>
        <w:ind w:left="-283"/>
        <w:jc w:val="both"/>
        <w:rPr>
          <w:rFonts w:cs="Arial"/>
          <w:i/>
          <w:sz w:val="20"/>
          <w:szCs w:val="20"/>
        </w:rPr>
      </w:pPr>
    </w:p>
    <w:p w14:paraId="2601438D" w14:textId="392A8F86" w:rsidR="00F44C4C" w:rsidRDefault="009D4DB7" w:rsidP="00AF35A4">
      <w:pPr>
        <w:spacing w:after="0" w:line="240" w:lineRule="auto"/>
        <w:ind w:left="-283"/>
        <w:jc w:val="both"/>
        <w:rPr>
          <w:rFonts w:cs="Arial"/>
          <w:i/>
          <w:sz w:val="20"/>
          <w:szCs w:val="20"/>
        </w:rPr>
      </w:pPr>
      <w:r w:rsidRPr="00D72CA1">
        <w:rPr>
          <w:rFonts w:cs="Arial"/>
          <w:i/>
          <w:sz w:val="20"/>
          <w:szCs w:val="20"/>
        </w:rPr>
        <w:t xml:space="preserve">According to the verdict and charges sheet reviewed by Amnesty International, </w:t>
      </w:r>
      <w:r w:rsidR="00331434" w:rsidRPr="00D72CA1">
        <w:rPr>
          <w:rFonts w:cs="Arial"/>
          <w:i/>
          <w:sz w:val="20"/>
          <w:szCs w:val="20"/>
        </w:rPr>
        <w:t xml:space="preserve">Mohammad </w:t>
      </w:r>
      <w:r w:rsidR="00BA58DF" w:rsidRPr="00D72CA1">
        <w:rPr>
          <w:rFonts w:cs="Arial"/>
          <w:i/>
          <w:sz w:val="20"/>
          <w:szCs w:val="20"/>
        </w:rPr>
        <w:t xml:space="preserve">bin Nasser </w:t>
      </w:r>
      <w:r w:rsidRPr="00D72CA1">
        <w:rPr>
          <w:rFonts w:cs="Arial"/>
          <w:i/>
          <w:sz w:val="20"/>
          <w:szCs w:val="20"/>
        </w:rPr>
        <w:t>al-</w:t>
      </w:r>
      <w:proofErr w:type="spellStart"/>
      <w:r w:rsidRPr="00D72CA1">
        <w:rPr>
          <w:rFonts w:cs="Arial"/>
          <w:i/>
          <w:sz w:val="20"/>
          <w:szCs w:val="20"/>
        </w:rPr>
        <w:t>Ghamdi</w:t>
      </w:r>
      <w:proofErr w:type="spellEnd"/>
      <w:r w:rsidRPr="00D72CA1">
        <w:rPr>
          <w:rFonts w:cs="Arial"/>
          <w:i/>
          <w:sz w:val="20"/>
          <w:szCs w:val="20"/>
        </w:rPr>
        <w:t xml:space="preserve"> was convicted under articles 30, 34, 43 and 44 of Saudi’s counterterrorism law</w:t>
      </w:r>
      <w:r w:rsidRPr="00D72CA1">
        <w:t xml:space="preserve"> </w:t>
      </w:r>
      <w:r w:rsidRPr="00D72CA1">
        <w:rPr>
          <w:rFonts w:cs="Arial"/>
          <w:i/>
          <w:sz w:val="20"/>
          <w:szCs w:val="20"/>
        </w:rPr>
        <w:t>including for posts in which he criticized the Saudi King and Crown Prince and Saudi’s foreign policy, called for</w:t>
      </w:r>
      <w:r w:rsidRPr="009D4DB7">
        <w:rPr>
          <w:rFonts w:cs="Arial"/>
          <w:i/>
          <w:sz w:val="20"/>
          <w:szCs w:val="20"/>
        </w:rPr>
        <w:t xml:space="preserve"> the release of detained religious clerics, and protested increased prices</w:t>
      </w:r>
      <w:r>
        <w:rPr>
          <w:rFonts w:cs="Arial"/>
          <w:i/>
          <w:sz w:val="20"/>
          <w:szCs w:val="20"/>
        </w:rPr>
        <w:t xml:space="preserve">, all of which are views protected under his right </w:t>
      </w:r>
      <w:r w:rsidR="00F44C4C">
        <w:rPr>
          <w:rFonts w:cs="Arial"/>
          <w:i/>
          <w:sz w:val="20"/>
          <w:szCs w:val="20"/>
        </w:rPr>
        <w:t>to freedom of expression</w:t>
      </w:r>
      <w:r w:rsidRPr="009D4DB7">
        <w:rPr>
          <w:rFonts w:cs="Arial"/>
          <w:i/>
          <w:sz w:val="20"/>
          <w:szCs w:val="20"/>
        </w:rPr>
        <w:t>. He is not accused of any violent crime.</w:t>
      </w:r>
    </w:p>
    <w:p w14:paraId="40582CF0" w14:textId="77777777" w:rsidR="00F44C4C" w:rsidRDefault="00F44C4C" w:rsidP="00AF35A4">
      <w:pPr>
        <w:spacing w:after="0" w:line="240" w:lineRule="auto"/>
        <w:ind w:left="-283"/>
        <w:jc w:val="both"/>
        <w:rPr>
          <w:rFonts w:cs="Arial"/>
          <w:i/>
          <w:sz w:val="20"/>
          <w:szCs w:val="20"/>
        </w:rPr>
      </w:pPr>
    </w:p>
    <w:p w14:paraId="6B309CB6" w14:textId="27638D89" w:rsidR="00F44C4C" w:rsidRDefault="009D4DB7" w:rsidP="00AF35A4">
      <w:pPr>
        <w:spacing w:after="0" w:line="240" w:lineRule="auto"/>
        <w:ind w:left="-283"/>
        <w:jc w:val="both"/>
        <w:rPr>
          <w:rFonts w:cs="Arial"/>
          <w:i/>
          <w:sz w:val="20"/>
          <w:szCs w:val="20"/>
        </w:rPr>
      </w:pPr>
      <w:r w:rsidRPr="009D4DB7">
        <w:rPr>
          <w:rFonts w:cs="Arial"/>
          <w:b/>
          <w:i/>
          <w:sz w:val="20"/>
          <w:szCs w:val="20"/>
        </w:rPr>
        <w:t xml:space="preserve">I </w:t>
      </w:r>
      <w:r>
        <w:rPr>
          <w:rFonts w:cs="Arial"/>
          <w:b/>
          <w:i/>
          <w:sz w:val="20"/>
          <w:szCs w:val="20"/>
        </w:rPr>
        <w:t>urge you to</w:t>
      </w:r>
      <w:r w:rsidRPr="009D4DB7">
        <w:rPr>
          <w:rFonts w:cs="Arial"/>
          <w:b/>
          <w:i/>
          <w:sz w:val="20"/>
          <w:szCs w:val="20"/>
        </w:rPr>
        <w:t xml:space="preserve"> ensure that </w:t>
      </w:r>
      <w:r w:rsidRPr="00BA3A6D">
        <w:rPr>
          <w:rFonts w:cs="Arial"/>
          <w:b/>
          <w:i/>
          <w:sz w:val="20"/>
          <w:szCs w:val="20"/>
        </w:rPr>
        <w:t xml:space="preserve">Mohammad </w:t>
      </w:r>
      <w:r w:rsidR="000C3D99" w:rsidRPr="00BA3A6D">
        <w:rPr>
          <w:rFonts w:cs="Arial"/>
          <w:b/>
          <w:bCs/>
          <w:i/>
          <w:sz w:val="20"/>
          <w:szCs w:val="20"/>
        </w:rPr>
        <w:t xml:space="preserve">bin Nasser </w:t>
      </w:r>
      <w:r w:rsidRPr="00BA3A6D">
        <w:rPr>
          <w:rFonts w:cs="Arial"/>
          <w:b/>
          <w:bCs/>
          <w:i/>
          <w:sz w:val="20"/>
          <w:szCs w:val="20"/>
        </w:rPr>
        <w:t>al</w:t>
      </w:r>
      <w:r>
        <w:rPr>
          <w:rFonts w:cs="Arial"/>
          <w:b/>
          <w:i/>
          <w:sz w:val="20"/>
          <w:szCs w:val="20"/>
        </w:rPr>
        <w:t>-</w:t>
      </w:r>
      <w:proofErr w:type="spellStart"/>
      <w:r>
        <w:rPr>
          <w:rFonts w:cs="Arial"/>
          <w:b/>
          <w:i/>
          <w:sz w:val="20"/>
          <w:szCs w:val="20"/>
        </w:rPr>
        <w:t>Ghamdi</w:t>
      </w:r>
      <w:proofErr w:type="spellEnd"/>
      <w:r w:rsidRPr="009D4DB7">
        <w:rPr>
          <w:rFonts w:cs="Arial"/>
          <w:b/>
          <w:i/>
          <w:sz w:val="20"/>
          <w:szCs w:val="20"/>
        </w:rPr>
        <w:t xml:space="preserve"> is released immediately</w:t>
      </w:r>
      <w:r>
        <w:rPr>
          <w:rFonts w:cs="Arial"/>
          <w:b/>
          <w:i/>
          <w:sz w:val="20"/>
          <w:szCs w:val="20"/>
        </w:rPr>
        <w:t xml:space="preserve"> and unconditionally</w:t>
      </w:r>
      <w:r w:rsidRPr="009D4DB7">
        <w:rPr>
          <w:rFonts w:cs="Arial"/>
          <w:b/>
          <w:i/>
          <w:sz w:val="20"/>
          <w:szCs w:val="20"/>
        </w:rPr>
        <w:t xml:space="preserve">, and that his conviction and sentence are quashed. Pending his release, we urge you to </w:t>
      </w:r>
      <w:r w:rsidR="00F44C4C">
        <w:rPr>
          <w:rFonts w:cs="Arial"/>
          <w:b/>
          <w:i/>
          <w:sz w:val="20"/>
          <w:szCs w:val="20"/>
        </w:rPr>
        <w:t>ensure his access to</w:t>
      </w:r>
      <w:r w:rsidRPr="009D4DB7">
        <w:rPr>
          <w:rFonts w:cs="Arial"/>
          <w:b/>
          <w:i/>
          <w:sz w:val="20"/>
          <w:szCs w:val="20"/>
        </w:rPr>
        <w:t xml:space="preserve"> the adequate medical care he requires.</w:t>
      </w:r>
    </w:p>
    <w:p w14:paraId="61A63A6E" w14:textId="77777777" w:rsidR="00F44C4C" w:rsidRDefault="00F44C4C" w:rsidP="00F44C4C">
      <w:pPr>
        <w:spacing w:after="0" w:line="240" w:lineRule="auto"/>
        <w:ind w:left="-283"/>
        <w:rPr>
          <w:rFonts w:cs="Arial"/>
          <w:i/>
          <w:sz w:val="20"/>
          <w:szCs w:val="20"/>
        </w:rPr>
      </w:pPr>
    </w:p>
    <w:p w14:paraId="03F489CA" w14:textId="28C1A284" w:rsidR="005D2C37" w:rsidRDefault="005D2C37" w:rsidP="00F44C4C">
      <w:pPr>
        <w:spacing w:after="0" w:line="240" w:lineRule="auto"/>
        <w:ind w:left="-283"/>
        <w:rPr>
          <w:rFonts w:cs="Arial"/>
          <w:i/>
          <w:sz w:val="20"/>
          <w:szCs w:val="20"/>
        </w:rPr>
      </w:pPr>
      <w:r w:rsidRPr="00203A02">
        <w:rPr>
          <w:rFonts w:cs="Arial"/>
          <w:i/>
          <w:sz w:val="20"/>
          <w:szCs w:val="20"/>
        </w:rPr>
        <w:t>Yours sincerely,</w:t>
      </w:r>
    </w:p>
    <w:p w14:paraId="0EA36E23" w14:textId="77777777" w:rsidR="00331434" w:rsidRDefault="00331434" w:rsidP="00F44C4C">
      <w:pPr>
        <w:spacing w:after="0" w:line="240" w:lineRule="auto"/>
        <w:ind w:left="-283"/>
        <w:rPr>
          <w:rFonts w:cs="Arial"/>
          <w:i/>
          <w:sz w:val="20"/>
          <w:szCs w:val="20"/>
        </w:rPr>
      </w:pPr>
    </w:p>
    <w:p w14:paraId="1DD904F6" w14:textId="77777777" w:rsidR="000F44EF" w:rsidRDefault="000F44EF" w:rsidP="00F44C4C">
      <w:pPr>
        <w:spacing w:after="0" w:line="240" w:lineRule="auto"/>
        <w:ind w:left="-283"/>
        <w:rPr>
          <w:rFonts w:cs="Arial"/>
          <w:i/>
          <w:sz w:val="20"/>
          <w:szCs w:val="20"/>
        </w:rPr>
      </w:pPr>
    </w:p>
    <w:p w14:paraId="33D8A873"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B209689" w14:textId="39C5ACDA" w:rsidR="00995D01" w:rsidRPr="001A6F4A" w:rsidRDefault="00F7074B" w:rsidP="00D72CA1">
      <w:pPr>
        <w:spacing w:before="240" w:line="240" w:lineRule="auto"/>
        <w:jc w:val="both"/>
        <w:rPr>
          <w:rFonts w:ascii="Arial" w:hAnsi="Arial" w:cs="Arial"/>
          <w:szCs w:val="18"/>
          <w:lang w:eastAsia="en-US"/>
        </w:rPr>
      </w:pPr>
      <w:r>
        <w:rPr>
          <w:rFonts w:ascii="Arial" w:hAnsi="Arial" w:cs="Arial"/>
          <w:szCs w:val="18"/>
          <w:lang w:eastAsia="en-US"/>
        </w:rPr>
        <w:t>Mohamm</w:t>
      </w:r>
      <w:r w:rsidR="009307CF">
        <w:rPr>
          <w:rFonts w:ascii="Arial" w:hAnsi="Arial" w:cs="Arial"/>
          <w:szCs w:val="18"/>
          <w:lang w:eastAsia="en-US"/>
        </w:rPr>
        <w:t>a</w:t>
      </w:r>
      <w:r>
        <w:rPr>
          <w:rFonts w:ascii="Arial" w:hAnsi="Arial" w:cs="Arial"/>
          <w:szCs w:val="18"/>
          <w:lang w:eastAsia="en-US"/>
        </w:rPr>
        <w:t xml:space="preserve">d </w:t>
      </w:r>
      <w:r w:rsidR="00FF024B">
        <w:rPr>
          <w:rFonts w:ascii="Arial" w:hAnsi="Arial" w:cs="Arial"/>
          <w:szCs w:val="18"/>
          <w:lang w:eastAsia="en-US"/>
        </w:rPr>
        <w:t xml:space="preserve">bin Nasser </w:t>
      </w:r>
      <w:r w:rsidR="00995D01" w:rsidRPr="001A6F4A">
        <w:rPr>
          <w:rFonts w:ascii="Arial" w:hAnsi="Arial" w:cs="Arial"/>
          <w:szCs w:val="18"/>
          <w:lang w:eastAsia="en-US"/>
        </w:rPr>
        <w:t>Al-</w:t>
      </w:r>
      <w:proofErr w:type="spellStart"/>
      <w:r w:rsidR="00995D01" w:rsidRPr="001A6F4A">
        <w:rPr>
          <w:rFonts w:ascii="Arial" w:hAnsi="Arial" w:cs="Arial"/>
          <w:szCs w:val="18"/>
          <w:lang w:eastAsia="en-US"/>
        </w:rPr>
        <w:t>Ghamdi’s</w:t>
      </w:r>
      <w:proofErr w:type="spellEnd"/>
      <w:r w:rsidR="00995D01" w:rsidRPr="001A6F4A">
        <w:rPr>
          <w:rFonts w:ascii="Arial" w:hAnsi="Arial" w:cs="Arial"/>
          <w:szCs w:val="18"/>
          <w:lang w:eastAsia="en-US"/>
        </w:rPr>
        <w:t xml:space="preserve"> brother, Dr Saeed bin Nasser al-</w:t>
      </w:r>
      <w:proofErr w:type="spellStart"/>
      <w:r w:rsidR="00995D01" w:rsidRPr="001A6F4A">
        <w:rPr>
          <w:rFonts w:ascii="Arial" w:hAnsi="Arial" w:cs="Arial"/>
          <w:szCs w:val="18"/>
          <w:lang w:eastAsia="en-US"/>
        </w:rPr>
        <w:t>Ghamdi</w:t>
      </w:r>
      <w:proofErr w:type="spellEnd"/>
      <w:r w:rsidR="00995D01" w:rsidRPr="001A6F4A">
        <w:rPr>
          <w:rFonts w:ascii="Arial" w:hAnsi="Arial" w:cs="Arial"/>
          <w:szCs w:val="18"/>
          <w:lang w:eastAsia="en-US"/>
        </w:rPr>
        <w:t xml:space="preserve">, </w:t>
      </w:r>
      <w:r w:rsidR="004F1E90" w:rsidRPr="001A6F4A">
        <w:rPr>
          <w:rFonts w:ascii="Arial" w:hAnsi="Arial" w:cs="Arial"/>
          <w:szCs w:val="18"/>
          <w:lang w:eastAsia="en-US"/>
        </w:rPr>
        <w:t xml:space="preserve">is </w:t>
      </w:r>
      <w:r w:rsidR="00995D01" w:rsidRPr="001A6F4A">
        <w:rPr>
          <w:rFonts w:ascii="Arial" w:hAnsi="Arial" w:cs="Arial"/>
          <w:szCs w:val="18"/>
          <w:lang w:eastAsia="en-US"/>
        </w:rPr>
        <w:t>an Islamic scholar and government critic living in self-imposed exile in the United Kingdom</w:t>
      </w:r>
      <w:r w:rsidR="004F1E90" w:rsidRPr="001A6F4A">
        <w:rPr>
          <w:rFonts w:ascii="Arial" w:hAnsi="Arial" w:cs="Arial"/>
          <w:szCs w:val="18"/>
          <w:lang w:eastAsia="en-US"/>
        </w:rPr>
        <w:t>. He</w:t>
      </w:r>
      <w:r w:rsidR="00995D01" w:rsidRPr="001A6F4A">
        <w:rPr>
          <w:rFonts w:ascii="Arial" w:hAnsi="Arial" w:cs="Arial"/>
          <w:szCs w:val="18"/>
          <w:lang w:eastAsia="en-US"/>
        </w:rPr>
        <w:t xml:space="preserve"> told Amnesty International that he believes that his brother’s death sentence was a reprisal for his activism.</w:t>
      </w:r>
    </w:p>
    <w:p w14:paraId="44BC7429" w14:textId="31EB5BD2" w:rsidR="00F44C4C" w:rsidRPr="001A6F4A" w:rsidRDefault="00F44C4C" w:rsidP="00D72CA1">
      <w:pPr>
        <w:spacing w:line="240" w:lineRule="auto"/>
        <w:jc w:val="both"/>
        <w:rPr>
          <w:rFonts w:ascii="Arial" w:hAnsi="Arial" w:cs="Arial"/>
          <w:szCs w:val="18"/>
          <w:lang w:eastAsia="en-US"/>
        </w:rPr>
      </w:pPr>
      <w:r w:rsidRPr="001A6F4A">
        <w:rPr>
          <w:rFonts w:ascii="Arial" w:hAnsi="Arial" w:cs="Arial"/>
          <w:szCs w:val="18"/>
          <w:lang w:eastAsia="en-US"/>
        </w:rPr>
        <w:t>Over the past two years, Amnesty International has documented an escalating crackdown in Saudi Arabia against individuals using social media and the internet to voice their opinions</w:t>
      </w:r>
      <w:r w:rsidR="00460DF9">
        <w:rPr>
          <w:rFonts w:ascii="Arial" w:hAnsi="Arial" w:cs="Arial"/>
          <w:szCs w:val="18"/>
          <w:lang w:eastAsia="en-US"/>
        </w:rPr>
        <w:t>, which t</w:t>
      </w:r>
      <w:r w:rsidR="00460DF9" w:rsidRPr="00F25422">
        <w:rPr>
          <w:rFonts w:ascii="Arial" w:hAnsi="Arial" w:cs="Arial"/>
          <w:szCs w:val="18"/>
          <w:lang w:eastAsia="en-US"/>
        </w:rPr>
        <w:t>he death sentence against Mohammad bin Nasser al-</w:t>
      </w:r>
      <w:proofErr w:type="spellStart"/>
      <w:r w:rsidR="00460DF9" w:rsidRPr="00F25422">
        <w:rPr>
          <w:rFonts w:ascii="Arial" w:hAnsi="Arial" w:cs="Arial"/>
          <w:szCs w:val="18"/>
          <w:lang w:eastAsia="en-US"/>
        </w:rPr>
        <w:t>Ghamdi</w:t>
      </w:r>
      <w:proofErr w:type="spellEnd"/>
      <w:r w:rsidR="005E7F55">
        <w:rPr>
          <w:rFonts w:ascii="Arial" w:hAnsi="Arial" w:cs="Arial"/>
          <w:szCs w:val="18"/>
          <w:lang w:eastAsia="en-US"/>
        </w:rPr>
        <w:t xml:space="preserve"> -</w:t>
      </w:r>
      <w:r w:rsidR="00460DF9">
        <w:rPr>
          <w:rFonts w:ascii="Arial" w:hAnsi="Arial" w:cs="Arial"/>
          <w:szCs w:val="18"/>
          <w:lang w:eastAsia="en-US"/>
        </w:rPr>
        <w:t xml:space="preserve"> </w:t>
      </w:r>
      <w:r w:rsidR="00170CE3">
        <w:rPr>
          <w:rFonts w:ascii="Arial" w:hAnsi="Arial" w:cs="Arial"/>
          <w:szCs w:val="18"/>
          <w:lang w:eastAsia="en-US"/>
        </w:rPr>
        <w:t>who</w:t>
      </w:r>
      <w:r w:rsidR="00844FE2" w:rsidRPr="00F25422">
        <w:rPr>
          <w:rFonts w:ascii="Arial" w:hAnsi="Arial" w:cs="Arial"/>
          <w:szCs w:val="18"/>
          <w:lang w:eastAsia="en-US"/>
        </w:rPr>
        <w:t xml:space="preserve"> has a total of just 10 followers on both of his anonymous Twitter accounts</w:t>
      </w:r>
      <w:r w:rsidR="00844FE2">
        <w:rPr>
          <w:rFonts w:ascii="Arial" w:hAnsi="Arial" w:cs="Arial"/>
          <w:szCs w:val="18"/>
          <w:lang w:eastAsia="en-US"/>
        </w:rPr>
        <w:t xml:space="preserve"> - </w:t>
      </w:r>
      <w:r w:rsidR="008F25AC">
        <w:rPr>
          <w:rFonts w:ascii="Arial" w:hAnsi="Arial" w:cs="Arial"/>
          <w:szCs w:val="18"/>
          <w:lang w:eastAsia="en-US"/>
        </w:rPr>
        <w:t>also shows.</w:t>
      </w:r>
    </w:p>
    <w:p w14:paraId="6AA01DF9" w14:textId="2D2E4E18" w:rsidR="00F44C4C" w:rsidRPr="001A6F4A" w:rsidRDefault="00F44C4C" w:rsidP="00D72CA1">
      <w:pPr>
        <w:spacing w:line="240" w:lineRule="auto"/>
        <w:jc w:val="both"/>
        <w:rPr>
          <w:rFonts w:ascii="Arial" w:hAnsi="Arial" w:cs="Arial"/>
          <w:szCs w:val="18"/>
          <w:lang w:eastAsia="en-US"/>
        </w:rPr>
      </w:pPr>
      <w:r w:rsidRPr="001A6F4A">
        <w:rPr>
          <w:rFonts w:ascii="Arial" w:hAnsi="Arial" w:cs="Arial"/>
          <w:szCs w:val="18"/>
          <w:lang w:eastAsia="en-US"/>
        </w:rPr>
        <w:t>The S</w:t>
      </w:r>
      <w:r w:rsidR="00153413">
        <w:rPr>
          <w:rFonts w:ascii="Arial" w:hAnsi="Arial" w:cs="Arial"/>
          <w:szCs w:val="18"/>
          <w:lang w:eastAsia="en-US"/>
        </w:rPr>
        <w:t>pecial</w:t>
      </w:r>
      <w:r w:rsidR="00E57276">
        <w:rPr>
          <w:rFonts w:ascii="Arial" w:hAnsi="Arial" w:cs="Arial"/>
          <w:szCs w:val="18"/>
          <w:lang w:eastAsia="en-US"/>
        </w:rPr>
        <w:t>ized</w:t>
      </w:r>
      <w:r w:rsidR="00153413">
        <w:rPr>
          <w:rFonts w:ascii="Arial" w:hAnsi="Arial" w:cs="Arial"/>
          <w:szCs w:val="18"/>
          <w:lang w:eastAsia="en-US"/>
        </w:rPr>
        <w:t xml:space="preserve"> </w:t>
      </w:r>
      <w:r w:rsidRPr="001A6F4A">
        <w:rPr>
          <w:rFonts w:ascii="Arial" w:hAnsi="Arial" w:cs="Arial"/>
          <w:szCs w:val="18"/>
          <w:lang w:eastAsia="en-US"/>
        </w:rPr>
        <w:t>C</w:t>
      </w:r>
      <w:r w:rsidR="00153413">
        <w:rPr>
          <w:rFonts w:ascii="Arial" w:hAnsi="Arial" w:cs="Arial"/>
          <w:szCs w:val="18"/>
          <w:lang w:eastAsia="en-US"/>
        </w:rPr>
        <w:t xml:space="preserve">riminal </w:t>
      </w:r>
      <w:r w:rsidRPr="001A6F4A">
        <w:rPr>
          <w:rFonts w:ascii="Arial" w:hAnsi="Arial" w:cs="Arial"/>
          <w:szCs w:val="18"/>
          <w:lang w:eastAsia="en-US"/>
        </w:rPr>
        <w:t>C</w:t>
      </w:r>
      <w:r w:rsidR="00153413">
        <w:rPr>
          <w:rFonts w:ascii="Arial" w:hAnsi="Arial" w:cs="Arial"/>
          <w:szCs w:val="18"/>
          <w:lang w:eastAsia="en-US"/>
        </w:rPr>
        <w:t>ourt</w:t>
      </w:r>
      <w:r w:rsidRPr="001A6F4A">
        <w:rPr>
          <w:rFonts w:ascii="Arial" w:hAnsi="Arial" w:cs="Arial"/>
          <w:szCs w:val="18"/>
          <w:lang w:eastAsia="en-US"/>
        </w:rPr>
        <w:t xml:space="preserve"> has used vague provisions under the anti-cybercrime and counterterrorism laws which equate peaceful expression and online activity with “terrorism” to prosecute these individuals.</w:t>
      </w:r>
    </w:p>
    <w:p w14:paraId="00F4C208" w14:textId="6476B380" w:rsidR="00F44C4C" w:rsidRPr="001A6F4A" w:rsidRDefault="00F44C4C" w:rsidP="00D72CA1">
      <w:pPr>
        <w:spacing w:line="240" w:lineRule="auto"/>
        <w:jc w:val="both"/>
        <w:rPr>
          <w:rFonts w:ascii="Arial" w:hAnsi="Arial" w:cs="Arial"/>
          <w:szCs w:val="18"/>
          <w:lang w:eastAsia="en-US"/>
        </w:rPr>
      </w:pPr>
      <w:r w:rsidRPr="001A6F4A">
        <w:rPr>
          <w:rFonts w:ascii="Arial" w:hAnsi="Arial" w:cs="Arial"/>
          <w:szCs w:val="18"/>
          <w:lang w:eastAsia="en-US"/>
        </w:rPr>
        <w:t>Saudi Arabia is one of the world’s top executioners. In 2022, the kingdom executed 196 people, the highest annual number of executions that Amnesty International has recorded in the country in the last 30 years. This number is three times higher than the number of executions carried out in 2021 and at least seven times higher than 2020.</w:t>
      </w:r>
      <w:r w:rsidR="00DF5A5F" w:rsidRPr="001A6F4A">
        <w:rPr>
          <w:rFonts w:ascii="Arial" w:hAnsi="Arial" w:cs="Arial"/>
          <w:szCs w:val="18"/>
          <w:lang w:eastAsia="en-US"/>
        </w:rPr>
        <w:t xml:space="preserve"> According to Amnesty International’s documentation, Saudi Arabia has executed at least 94 people so far this year.</w:t>
      </w:r>
    </w:p>
    <w:p w14:paraId="602D385E" w14:textId="31BDB540" w:rsidR="005D2C37" w:rsidRPr="001A6F4A" w:rsidRDefault="00F44C4C" w:rsidP="00D72CA1">
      <w:pPr>
        <w:spacing w:line="240" w:lineRule="auto"/>
        <w:jc w:val="both"/>
        <w:rPr>
          <w:rFonts w:ascii="Arial" w:hAnsi="Arial" w:cs="Arial"/>
          <w:szCs w:val="18"/>
          <w:lang w:eastAsia="en-US"/>
        </w:rPr>
      </w:pPr>
      <w:r w:rsidRPr="001A6F4A">
        <w:rPr>
          <w:rFonts w:ascii="Arial" w:hAnsi="Arial" w:cs="Arial"/>
          <w:szCs w:val="18"/>
          <w:lang w:eastAsia="en-US"/>
        </w:rPr>
        <w:t>Amnesty International opposes the death penalty in all cases without exception, regardless of the nature or circumstances of the crime; guilt, innocence or other characteristics of the individual; or the method used by the state to carry out the execution. As of today 112, countries have abolished the death penalty for all crimes and more than two thirds in total are abolitionist in law or practice.</w:t>
      </w:r>
    </w:p>
    <w:p w14:paraId="41D8503B" w14:textId="77777777" w:rsidR="00D23D90" w:rsidRDefault="00D23D90" w:rsidP="00980425">
      <w:pPr>
        <w:spacing w:line="240" w:lineRule="auto"/>
        <w:rPr>
          <w:rFonts w:ascii="Arial" w:hAnsi="Arial" w:cs="Arial"/>
          <w:szCs w:val="20"/>
          <w:lang w:eastAsia="en-US"/>
        </w:rPr>
      </w:pPr>
    </w:p>
    <w:p w14:paraId="228AB85C" w14:textId="77777777" w:rsidR="00D23D90" w:rsidRDefault="00D23D90" w:rsidP="00980425">
      <w:pPr>
        <w:spacing w:line="240" w:lineRule="auto"/>
        <w:rPr>
          <w:rFonts w:ascii="Arial" w:hAnsi="Arial" w:cs="Arial"/>
          <w:szCs w:val="20"/>
          <w:lang w:eastAsia="en-US"/>
        </w:rPr>
      </w:pPr>
    </w:p>
    <w:p w14:paraId="432175C7" w14:textId="21310120"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44C4C">
        <w:rPr>
          <w:rFonts w:ascii="Arial" w:hAnsi="Arial" w:cs="Arial"/>
          <w:sz w:val="20"/>
          <w:szCs w:val="20"/>
        </w:rPr>
        <w:t>English, Arabic</w:t>
      </w:r>
    </w:p>
    <w:p w14:paraId="75B0202B"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00CEF967" w14:textId="77777777" w:rsidR="005D2C37" w:rsidRPr="008F0446" w:rsidRDefault="005D2C37" w:rsidP="00980425">
      <w:pPr>
        <w:spacing w:after="0" w:line="240" w:lineRule="auto"/>
        <w:rPr>
          <w:rFonts w:ascii="Arial" w:hAnsi="Arial" w:cs="Arial"/>
          <w:color w:val="0070C0"/>
          <w:sz w:val="20"/>
          <w:szCs w:val="20"/>
        </w:rPr>
      </w:pPr>
    </w:p>
    <w:p w14:paraId="1F428790" w14:textId="1D1F2223"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A0789">
        <w:rPr>
          <w:rFonts w:ascii="Arial" w:hAnsi="Arial" w:cs="Arial"/>
          <w:sz w:val="20"/>
          <w:szCs w:val="20"/>
        </w:rPr>
        <w:t>2</w:t>
      </w:r>
      <w:r w:rsidR="00791D3B">
        <w:rPr>
          <w:rFonts w:ascii="Arial" w:hAnsi="Arial" w:cs="Arial"/>
          <w:sz w:val="20"/>
          <w:szCs w:val="20"/>
        </w:rPr>
        <w:t>7</w:t>
      </w:r>
      <w:r w:rsidR="00F44C4C">
        <w:rPr>
          <w:rFonts w:ascii="Arial" w:hAnsi="Arial" w:cs="Arial"/>
          <w:sz w:val="20"/>
          <w:szCs w:val="20"/>
        </w:rPr>
        <w:t xml:space="preserve"> October 2023</w:t>
      </w:r>
    </w:p>
    <w:p w14:paraId="56575A0E"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026C002" w14:textId="77777777" w:rsidR="005D2C37" w:rsidRPr="008F0446" w:rsidRDefault="005D2C37" w:rsidP="00980425">
      <w:pPr>
        <w:spacing w:after="0" w:line="240" w:lineRule="auto"/>
        <w:rPr>
          <w:rFonts w:ascii="Arial" w:hAnsi="Arial" w:cs="Arial"/>
          <w:b/>
          <w:sz w:val="20"/>
          <w:szCs w:val="20"/>
        </w:rPr>
      </w:pPr>
    </w:p>
    <w:p w14:paraId="727A8470" w14:textId="1458F797" w:rsidR="00846E45" w:rsidRPr="008F0446" w:rsidRDefault="005D2C37" w:rsidP="00D72CA1">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NAME AND PRONOUN: </w:t>
      </w:r>
      <w:r w:rsidR="00F44C4C">
        <w:rPr>
          <w:rFonts w:ascii="Arial" w:hAnsi="Arial" w:cs="Arial"/>
          <w:b/>
          <w:sz w:val="20"/>
          <w:szCs w:val="20"/>
        </w:rPr>
        <w:t>Mohammad bin Nasser al-</w:t>
      </w:r>
      <w:proofErr w:type="spellStart"/>
      <w:r w:rsidR="00F44C4C">
        <w:rPr>
          <w:rFonts w:ascii="Arial" w:hAnsi="Arial" w:cs="Arial"/>
          <w:b/>
          <w:sz w:val="20"/>
          <w:szCs w:val="20"/>
        </w:rPr>
        <w:t>Ghamdi</w:t>
      </w:r>
      <w:proofErr w:type="spellEnd"/>
      <w:r w:rsidRPr="0082127B">
        <w:rPr>
          <w:rFonts w:ascii="Arial" w:hAnsi="Arial" w:cs="Arial"/>
          <w:b/>
          <w:sz w:val="20"/>
          <w:szCs w:val="20"/>
        </w:rPr>
        <w:t xml:space="preserve"> </w:t>
      </w:r>
      <w:r w:rsidRPr="0082127B">
        <w:rPr>
          <w:rFonts w:ascii="Arial" w:hAnsi="Arial" w:cs="Arial"/>
          <w:sz w:val="20"/>
          <w:szCs w:val="20"/>
        </w:rPr>
        <w:t>(</w:t>
      </w:r>
      <w:r w:rsidR="00F44C4C">
        <w:rPr>
          <w:rFonts w:ascii="Arial" w:hAnsi="Arial" w:cs="Arial"/>
          <w:sz w:val="20"/>
          <w:szCs w:val="20"/>
        </w:rPr>
        <w:t>he/ him</w:t>
      </w:r>
      <w:r w:rsidRPr="0082127B">
        <w:rPr>
          <w:rFonts w:ascii="Arial" w:hAnsi="Arial" w:cs="Arial"/>
          <w:sz w:val="20"/>
          <w:szCs w:val="20"/>
        </w:rPr>
        <w:t>)</w:t>
      </w:r>
    </w:p>
    <w:sectPr w:rsidR="00846E45" w:rsidRPr="008F0446"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852C" w14:textId="77777777" w:rsidR="00306A08" w:rsidRDefault="00306A08">
      <w:r>
        <w:separator/>
      </w:r>
    </w:p>
  </w:endnote>
  <w:endnote w:type="continuationSeparator" w:id="0">
    <w:p w14:paraId="0FB99362" w14:textId="77777777" w:rsidR="00306A08" w:rsidRDefault="0030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02C4" w14:textId="77777777" w:rsidR="00306A08" w:rsidRDefault="00306A08">
      <w:r>
        <w:separator/>
      </w:r>
    </w:p>
  </w:footnote>
  <w:footnote w:type="continuationSeparator" w:id="0">
    <w:p w14:paraId="5CA36EB8" w14:textId="77777777" w:rsidR="00306A08" w:rsidRDefault="0030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9520" w14:textId="761363D0" w:rsidR="00355617" w:rsidRDefault="006D1FA2" w:rsidP="0082127B">
    <w:pPr>
      <w:tabs>
        <w:tab w:val="left" w:pos="6060"/>
        <w:tab w:val="right" w:pos="10203"/>
      </w:tabs>
      <w:spacing w:after="0"/>
      <w:rPr>
        <w:sz w:val="16"/>
        <w:szCs w:val="16"/>
      </w:rPr>
    </w:pPr>
    <w:r>
      <w:rPr>
        <w:sz w:val="16"/>
        <w:szCs w:val="16"/>
      </w:rPr>
      <w:t>First</w:t>
    </w:r>
    <w:r w:rsidR="007A3AEA">
      <w:rPr>
        <w:sz w:val="16"/>
        <w:szCs w:val="16"/>
      </w:rPr>
      <w:t xml:space="preserve"> UA: </w:t>
    </w:r>
    <w:r w:rsidR="00E1504C">
      <w:rPr>
        <w:sz w:val="16"/>
        <w:szCs w:val="16"/>
      </w:rPr>
      <w:t>85</w:t>
    </w:r>
    <w:r w:rsidR="000F5CD2">
      <w:rPr>
        <w:sz w:val="16"/>
        <w:szCs w:val="16"/>
      </w:rPr>
      <w:t>/</w:t>
    </w:r>
    <w:r w:rsidR="000F5CD2" w:rsidRPr="00D72CA1">
      <w:rPr>
        <w:color w:val="auto"/>
        <w:sz w:val="16"/>
        <w:szCs w:val="16"/>
      </w:rPr>
      <w:t>23</w:t>
    </w:r>
    <w:r w:rsidR="007A3AEA" w:rsidRPr="00D72CA1">
      <w:rPr>
        <w:color w:val="auto"/>
        <w:sz w:val="16"/>
        <w:szCs w:val="16"/>
      </w:rPr>
      <w:t xml:space="preserve"> Index: </w:t>
    </w:r>
    <w:r w:rsidR="00F0307D" w:rsidRPr="00D72CA1">
      <w:rPr>
        <w:color w:val="auto"/>
        <w:sz w:val="16"/>
        <w:szCs w:val="16"/>
      </w:rPr>
      <w:t>MDE 23/7162/2023</w:t>
    </w:r>
    <w:r w:rsidR="007A3AEA" w:rsidRPr="00D72CA1">
      <w:rPr>
        <w:color w:val="auto"/>
        <w:sz w:val="16"/>
        <w:szCs w:val="16"/>
      </w:rPr>
      <w:t xml:space="preserve"> </w:t>
    </w:r>
    <w:r w:rsidR="00987123">
      <w:rPr>
        <w:sz w:val="16"/>
        <w:szCs w:val="16"/>
      </w:rPr>
      <w:t>Sa</w:t>
    </w:r>
    <w:r w:rsidR="00364A87">
      <w:rPr>
        <w:sz w:val="16"/>
        <w:szCs w:val="16"/>
      </w:rPr>
      <w:t>udi Arabia</w:t>
    </w:r>
    <w:r w:rsidR="007A3AEA">
      <w:rPr>
        <w:sz w:val="16"/>
        <w:szCs w:val="16"/>
      </w:rPr>
      <w:tab/>
    </w:r>
    <w:r w:rsidR="0082127B">
      <w:rPr>
        <w:sz w:val="16"/>
        <w:szCs w:val="16"/>
      </w:rPr>
      <w:tab/>
    </w:r>
    <w:r w:rsidR="007A3AEA">
      <w:rPr>
        <w:sz w:val="16"/>
        <w:szCs w:val="16"/>
      </w:rPr>
      <w:t xml:space="preserve">Date: </w:t>
    </w:r>
    <w:r w:rsidR="00107243">
      <w:rPr>
        <w:sz w:val="16"/>
        <w:szCs w:val="16"/>
      </w:rPr>
      <w:t>1 September</w:t>
    </w:r>
    <w:r w:rsidR="00987123">
      <w:rPr>
        <w:sz w:val="16"/>
        <w:szCs w:val="16"/>
      </w:rPr>
      <w:t xml:space="preserve"> 2023</w:t>
    </w:r>
  </w:p>
  <w:p w14:paraId="14FBD8E6"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C6A" w14:textId="77777777" w:rsidR="00E45B15" w:rsidRDefault="00E45B15" w:rsidP="00D35879">
    <w:pPr>
      <w:pStyle w:val="Koptekst"/>
    </w:pPr>
  </w:p>
  <w:p w14:paraId="458F25CE"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100449">
    <w:abstractNumId w:val="0"/>
  </w:num>
  <w:num w:numId="2" w16cid:durableId="100804198">
    <w:abstractNumId w:val="20"/>
  </w:num>
  <w:num w:numId="3" w16cid:durableId="484978290">
    <w:abstractNumId w:val="19"/>
  </w:num>
  <w:num w:numId="4" w16cid:durableId="621157010">
    <w:abstractNumId w:val="9"/>
  </w:num>
  <w:num w:numId="5" w16cid:durableId="1808469731">
    <w:abstractNumId w:val="3"/>
  </w:num>
  <w:num w:numId="6" w16cid:durableId="2095931616">
    <w:abstractNumId w:val="18"/>
  </w:num>
  <w:num w:numId="7" w16cid:durableId="1130397689">
    <w:abstractNumId w:val="16"/>
  </w:num>
  <w:num w:numId="8" w16cid:durableId="1746947918">
    <w:abstractNumId w:val="8"/>
  </w:num>
  <w:num w:numId="9" w16cid:durableId="1236627346">
    <w:abstractNumId w:val="7"/>
  </w:num>
  <w:num w:numId="10" w16cid:durableId="192112686">
    <w:abstractNumId w:val="12"/>
  </w:num>
  <w:num w:numId="11" w16cid:durableId="2010256871">
    <w:abstractNumId w:val="5"/>
  </w:num>
  <w:num w:numId="12" w16cid:durableId="2041472556">
    <w:abstractNumId w:val="13"/>
  </w:num>
  <w:num w:numId="13" w16cid:durableId="1903639527">
    <w:abstractNumId w:val="14"/>
  </w:num>
  <w:num w:numId="14" w16cid:durableId="1988313238">
    <w:abstractNumId w:val="1"/>
  </w:num>
  <w:num w:numId="15" w16cid:durableId="1691250232">
    <w:abstractNumId w:val="17"/>
  </w:num>
  <w:num w:numId="16" w16cid:durableId="1330013076">
    <w:abstractNumId w:val="10"/>
  </w:num>
  <w:num w:numId="17" w16cid:durableId="1653679834">
    <w:abstractNumId w:val="11"/>
  </w:num>
  <w:num w:numId="18" w16cid:durableId="9844700">
    <w:abstractNumId w:val="4"/>
  </w:num>
  <w:num w:numId="19" w16cid:durableId="1793817295">
    <w:abstractNumId w:val="6"/>
  </w:num>
  <w:num w:numId="20" w16cid:durableId="219942247">
    <w:abstractNumId w:val="15"/>
  </w:num>
  <w:num w:numId="21" w16cid:durableId="1832790246">
    <w:abstractNumId w:val="2"/>
  </w:num>
  <w:num w:numId="22" w16cid:durableId="8436627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66"/>
    <w:rsid w:val="00000051"/>
    <w:rsid w:val="00001383"/>
    <w:rsid w:val="00004D79"/>
    <w:rsid w:val="000058B2"/>
    <w:rsid w:val="00006629"/>
    <w:rsid w:val="0002386F"/>
    <w:rsid w:val="00057A7E"/>
    <w:rsid w:val="00076037"/>
    <w:rsid w:val="00076E90"/>
    <w:rsid w:val="00083462"/>
    <w:rsid w:val="00084C4D"/>
    <w:rsid w:val="00087E2B"/>
    <w:rsid w:val="0009130D"/>
    <w:rsid w:val="00092DFA"/>
    <w:rsid w:val="000957C5"/>
    <w:rsid w:val="00096BEF"/>
    <w:rsid w:val="000A14D7"/>
    <w:rsid w:val="000A1F14"/>
    <w:rsid w:val="000A7349"/>
    <w:rsid w:val="000B02B4"/>
    <w:rsid w:val="000B4A38"/>
    <w:rsid w:val="000C2A0D"/>
    <w:rsid w:val="000C3D99"/>
    <w:rsid w:val="000C6196"/>
    <w:rsid w:val="000D0ABB"/>
    <w:rsid w:val="000D70C1"/>
    <w:rsid w:val="000D72EC"/>
    <w:rsid w:val="000E0D61"/>
    <w:rsid w:val="000E57D4"/>
    <w:rsid w:val="000F3012"/>
    <w:rsid w:val="000F44EF"/>
    <w:rsid w:val="000F5CD2"/>
    <w:rsid w:val="00100FE4"/>
    <w:rsid w:val="0010425E"/>
    <w:rsid w:val="00106837"/>
    <w:rsid w:val="00106D61"/>
    <w:rsid w:val="00107243"/>
    <w:rsid w:val="0010727C"/>
    <w:rsid w:val="00114556"/>
    <w:rsid w:val="0012544D"/>
    <w:rsid w:val="001300C3"/>
    <w:rsid w:val="00130B8A"/>
    <w:rsid w:val="0014617E"/>
    <w:rsid w:val="001526C3"/>
    <w:rsid w:val="00153413"/>
    <w:rsid w:val="001561F4"/>
    <w:rsid w:val="0016118D"/>
    <w:rsid w:val="001648DB"/>
    <w:rsid w:val="00170CE3"/>
    <w:rsid w:val="00174398"/>
    <w:rsid w:val="00176678"/>
    <w:rsid w:val="001773D1"/>
    <w:rsid w:val="00177779"/>
    <w:rsid w:val="0019118D"/>
    <w:rsid w:val="00194CD5"/>
    <w:rsid w:val="001A635D"/>
    <w:rsid w:val="001A6AC9"/>
    <w:rsid w:val="001A6F4A"/>
    <w:rsid w:val="001B7876"/>
    <w:rsid w:val="001D52A5"/>
    <w:rsid w:val="001E2045"/>
    <w:rsid w:val="001E3D5E"/>
    <w:rsid w:val="001F3D95"/>
    <w:rsid w:val="00201189"/>
    <w:rsid w:val="00201A54"/>
    <w:rsid w:val="002036C0"/>
    <w:rsid w:val="00213961"/>
    <w:rsid w:val="00215C3E"/>
    <w:rsid w:val="00215E33"/>
    <w:rsid w:val="00222CC2"/>
    <w:rsid w:val="00225A11"/>
    <w:rsid w:val="0022786B"/>
    <w:rsid w:val="00241D41"/>
    <w:rsid w:val="002558D7"/>
    <w:rsid w:val="0025792F"/>
    <w:rsid w:val="00261CC7"/>
    <w:rsid w:val="002665C3"/>
    <w:rsid w:val="00267383"/>
    <w:rsid w:val="002703E7"/>
    <w:rsid w:val="002709C3"/>
    <w:rsid w:val="00271306"/>
    <w:rsid w:val="002739C9"/>
    <w:rsid w:val="00273E9A"/>
    <w:rsid w:val="002A2F36"/>
    <w:rsid w:val="002A38F1"/>
    <w:rsid w:val="002B2E9B"/>
    <w:rsid w:val="002C06A6"/>
    <w:rsid w:val="002C5FE4"/>
    <w:rsid w:val="002C7F1F"/>
    <w:rsid w:val="002D48CD"/>
    <w:rsid w:val="002D5454"/>
    <w:rsid w:val="002E3658"/>
    <w:rsid w:val="002F3C80"/>
    <w:rsid w:val="00306A08"/>
    <w:rsid w:val="0031230A"/>
    <w:rsid w:val="00313E8B"/>
    <w:rsid w:val="00320461"/>
    <w:rsid w:val="00331434"/>
    <w:rsid w:val="0033624A"/>
    <w:rsid w:val="003373A5"/>
    <w:rsid w:val="00337826"/>
    <w:rsid w:val="0034128A"/>
    <w:rsid w:val="0034324D"/>
    <w:rsid w:val="0035329F"/>
    <w:rsid w:val="00355617"/>
    <w:rsid w:val="00364A87"/>
    <w:rsid w:val="00376EF4"/>
    <w:rsid w:val="00384B4C"/>
    <w:rsid w:val="003904F0"/>
    <w:rsid w:val="003975C9"/>
    <w:rsid w:val="003A43BB"/>
    <w:rsid w:val="003B294A"/>
    <w:rsid w:val="003B5483"/>
    <w:rsid w:val="003C3210"/>
    <w:rsid w:val="003C40E2"/>
    <w:rsid w:val="003C5EEA"/>
    <w:rsid w:val="003C7CB6"/>
    <w:rsid w:val="003F2CED"/>
    <w:rsid w:val="003F3D5D"/>
    <w:rsid w:val="003F6E5A"/>
    <w:rsid w:val="0042210F"/>
    <w:rsid w:val="004334BF"/>
    <w:rsid w:val="0044077D"/>
    <w:rsid w:val="004408A1"/>
    <w:rsid w:val="00442E5B"/>
    <w:rsid w:val="0044379B"/>
    <w:rsid w:val="00445D50"/>
    <w:rsid w:val="00446565"/>
    <w:rsid w:val="00453538"/>
    <w:rsid w:val="004603A2"/>
    <w:rsid w:val="00460DF9"/>
    <w:rsid w:val="00470FCC"/>
    <w:rsid w:val="00486088"/>
    <w:rsid w:val="0048751A"/>
    <w:rsid w:val="00492FA8"/>
    <w:rsid w:val="004965B4"/>
    <w:rsid w:val="004A1BDD"/>
    <w:rsid w:val="004A4CB7"/>
    <w:rsid w:val="004B1E15"/>
    <w:rsid w:val="004B2367"/>
    <w:rsid w:val="004B381D"/>
    <w:rsid w:val="004C265C"/>
    <w:rsid w:val="004C41B5"/>
    <w:rsid w:val="004C71F5"/>
    <w:rsid w:val="004D41DC"/>
    <w:rsid w:val="004F1E90"/>
    <w:rsid w:val="004F30BC"/>
    <w:rsid w:val="004F60E5"/>
    <w:rsid w:val="004F6F53"/>
    <w:rsid w:val="00504FBC"/>
    <w:rsid w:val="005119F8"/>
    <w:rsid w:val="00517E88"/>
    <w:rsid w:val="005363CA"/>
    <w:rsid w:val="00542F58"/>
    <w:rsid w:val="00545423"/>
    <w:rsid w:val="00547E71"/>
    <w:rsid w:val="00565462"/>
    <w:rsid w:val="005668D0"/>
    <w:rsid w:val="00572CCD"/>
    <w:rsid w:val="0057440A"/>
    <w:rsid w:val="00575C91"/>
    <w:rsid w:val="005775F4"/>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5127"/>
    <w:rsid w:val="005E7F55"/>
    <w:rsid w:val="005F0355"/>
    <w:rsid w:val="005F5E43"/>
    <w:rsid w:val="00600EE0"/>
    <w:rsid w:val="00606108"/>
    <w:rsid w:val="0061105D"/>
    <w:rsid w:val="006201FC"/>
    <w:rsid w:val="00620ADD"/>
    <w:rsid w:val="00640EF2"/>
    <w:rsid w:val="0064718C"/>
    <w:rsid w:val="0065049B"/>
    <w:rsid w:val="00650D73"/>
    <w:rsid w:val="006558EE"/>
    <w:rsid w:val="00657231"/>
    <w:rsid w:val="00667FBC"/>
    <w:rsid w:val="00681FE9"/>
    <w:rsid w:val="0068274B"/>
    <w:rsid w:val="0069571A"/>
    <w:rsid w:val="006A0BB9"/>
    <w:rsid w:val="006B12FA"/>
    <w:rsid w:val="006B461E"/>
    <w:rsid w:val="006C3C21"/>
    <w:rsid w:val="006C7A31"/>
    <w:rsid w:val="006D1FA2"/>
    <w:rsid w:val="006D46D9"/>
    <w:rsid w:val="006E2F66"/>
    <w:rsid w:val="006F4C28"/>
    <w:rsid w:val="006F530F"/>
    <w:rsid w:val="00702E3F"/>
    <w:rsid w:val="0070364E"/>
    <w:rsid w:val="007104E8"/>
    <w:rsid w:val="007156FC"/>
    <w:rsid w:val="007167C1"/>
    <w:rsid w:val="00716942"/>
    <w:rsid w:val="007173E9"/>
    <w:rsid w:val="00724C97"/>
    <w:rsid w:val="0072591B"/>
    <w:rsid w:val="00727519"/>
    <w:rsid w:val="00727CA7"/>
    <w:rsid w:val="0073431C"/>
    <w:rsid w:val="007402A5"/>
    <w:rsid w:val="00760FCD"/>
    <w:rsid w:val="007656E7"/>
    <w:rsid w:val="007666A4"/>
    <w:rsid w:val="00773365"/>
    <w:rsid w:val="00775511"/>
    <w:rsid w:val="00781624"/>
    <w:rsid w:val="00781E3C"/>
    <w:rsid w:val="007858BA"/>
    <w:rsid w:val="00791D3B"/>
    <w:rsid w:val="007A2ABA"/>
    <w:rsid w:val="007A3AEA"/>
    <w:rsid w:val="007A7F97"/>
    <w:rsid w:val="007B4F3E"/>
    <w:rsid w:val="007B589D"/>
    <w:rsid w:val="007B7197"/>
    <w:rsid w:val="007C6CD0"/>
    <w:rsid w:val="007D7631"/>
    <w:rsid w:val="007F72FF"/>
    <w:rsid w:val="007F7B5E"/>
    <w:rsid w:val="008028EB"/>
    <w:rsid w:val="008050DE"/>
    <w:rsid w:val="008056E9"/>
    <w:rsid w:val="0081049F"/>
    <w:rsid w:val="00814632"/>
    <w:rsid w:val="00817B61"/>
    <w:rsid w:val="0082127B"/>
    <w:rsid w:val="00827A40"/>
    <w:rsid w:val="00844F48"/>
    <w:rsid w:val="00844FE2"/>
    <w:rsid w:val="008455C2"/>
    <w:rsid w:val="00846E45"/>
    <w:rsid w:val="00864035"/>
    <w:rsid w:val="00866873"/>
    <w:rsid w:val="008763F4"/>
    <w:rsid w:val="008849EA"/>
    <w:rsid w:val="008915A3"/>
    <w:rsid w:val="00891FE8"/>
    <w:rsid w:val="00894215"/>
    <w:rsid w:val="008A2FD6"/>
    <w:rsid w:val="008D16ED"/>
    <w:rsid w:val="008D2A6B"/>
    <w:rsid w:val="008D49A5"/>
    <w:rsid w:val="008E0B66"/>
    <w:rsid w:val="008E172D"/>
    <w:rsid w:val="008E73C2"/>
    <w:rsid w:val="008E79BF"/>
    <w:rsid w:val="008F25AC"/>
    <w:rsid w:val="00902730"/>
    <w:rsid w:val="009045D8"/>
    <w:rsid w:val="00906C9F"/>
    <w:rsid w:val="00921577"/>
    <w:rsid w:val="009259E1"/>
    <w:rsid w:val="009307CF"/>
    <w:rsid w:val="00933FFF"/>
    <w:rsid w:val="0095188F"/>
    <w:rsid w:val="009550A0"/>
    <w:rsid w:val="00960C64"/>
    <w:rsid w:val="00963D4F"/>
    <w:rsid w:val="0097218E"/>
    <w:rsid w:val="00980425"/>
    <w:rsid w:val="00987123"/>
    <w:rsid w:val="00991C69"/>
    <w:rsid w:val="009923C0"/>
    <w:rsid w:val="00995D01"/>
    <w:rsid w:val="009B3C3A"/>
    <w:rsid w:val="009B6256"/>
    <w:rsid w:val="009B78FE"/>
    <w:rsid w:val="009C3521"/>
    <w:rsid w:val="009C4461"/>
    <w:rsid w:val="009C6B5A"/>
    <w:rsid w:val="009C7B05"/>
    <w:rsid w:val="009D4DB7"/>
    <w:rsid w:val="009E097D"/>
    <w:rsid w:val="009E5ADD"/>
    <w:rsid w:val="009E7E6E"/>
    <w:rsid w:val="009F080A"/>
    <w:rsid w:val="00A04953"/>
    <w:rsid w:val="00A076EA"/>
    <w:rsid w:val="00A07E67"/>
    <w:rsid w:val="00A144EC"/>
    <w:rsid w:val="00A23EE3"/>
    <w:rsid w:val="00A31F72"/>
    <w:rsid w:val="00A41FC6"/>
    <w:rsid w:val="00A44B1B"/>
    <w:rsid w:val="00A4583A"/>
    <w:rsid w:val="00A66645"/>
    <w:rsid w:val="00A70D9D"/>
    <w:rsid w:val="00A7241F"/>
    <w:rsid w:val="00A7548F"/>
    <w:rsid w:val="00A758DC"/>
    <w:rsid w:val="00A81673"/>
    <w:rsid w:val="00A90EA6"/>
    <w:rsid w:val="00A97440"/>
    <w:rsid w:val="00AB5744"/>
    <w:rsid w:val="00AB5C6E"/>
    <w:rsid w:val="00AB7E5D"/>
    <w:rsid w:val="00AC15B7"/>
    <w:rsid w:val="00AC367F"/>
    <w:rsid w:val="00AE378E"/>
    <w:rsid w:val="00AE4214"/>
    <w:rsid w:val="00AF0FCD"/>
    <w:rsid w:val="00AF35A4"/>
    <w:rsid w:val="00AF5FF0"/>
    <w:rsid w:val="00B206A8"/>
    <w:rsid w:val="00B27341"/>
    <w:rsid w:val="00B407DA"/>
    <w:rsid w:val="00B408D4"/>
    <w:rsid w:val="00B477C5"/>
    <w:rsid w:val="00B52B01"/>
    <w:rsid w:val="00B6690B"/>
    <w:rsid w:val="00B67615"/>
    <w:rsid w:val="00B7545C"/>
    <w:rsid w:val="00B92AEC"/>
    <w:rsid w:val="00B957E6"/>
    <w:rsid w:val="00B97626"/>
    <w:rsid w:val="00BA0E81"/>
    <w:rsid w:val="00BA3A6D"/>
    <w:rsid w:val="00BA58DF"/>
    <w:rsid w:val="00BA6913"/>
    <w:rsid w:val="00BB0B3B"/>
    <w:rsid w:val="00BC2046"/>
    <w:rsid w:val="00BC7111"/>
    <w:rsid w:val="00BD0B43"/>
    <w:rsid w:val="00BD4359"/>
    <w:rsid w:val="00BE0D92"/>
    <w:rsid w:val="00BE4685"/>
    <w:rsid w:val="00BE6035"/>
    <w:rsid w:val="00BF4778"/>
    <w:rsid w:val="00BF7136"/>
    <w:rsid w:val="00C0163F"/>
    <w:rsid w:val="00C03354"/>
    <w:rsid w:val="00C162AD"/>
    <w:rsid w:val="00C17D6F"/>
    <w:rsid w:val="00C359CF"/>
    <w:rsid w:val="00C370BB"/>
    <w:rsid w:val="00C415B8"/>
    <w:rsid w:val="00C43F4A"/>
    <w:rsid w:val="00C460DB"/>
    <w:rsid w:val="00C50CEC"/>
    <w:rsid w:val="00C538D1"/>
    <w:rsid w:val="00C53B20"/>
    <w:rsid w:val="00C607FB"/>
    <w:rsid w:val="00C76EE0"/>
    <w:rsid w:val="00C8330C"/>
    <w:rsid w:val="00C85BFA"/>
    <w:rsid w:val="00C85EFE"/>
    <w:rsid w:val="00C934DE"/>
    <w:rsid w:val="00C93CB2"/>
    <w:rsid w:val="00CA13A3"/>
    <w:rsid w:val="00CA51AF"/>
    <w:rsid w:val="00CA5CB1"/>
    <w:rsid w:val="00CD2995"/>
    <w:rsid w:val="00CE116C"/>
    <w:rsid w:val="00CF7805"/>
    <w:rsid w:val="00D007F8"/>
    <w:rsid w:val="00D030C9"/>
    <w:rsid w:val="00D0413E"/>
    <w:rsid w:val="00D05A52"/>
    <w:rsid w:val="00D10E7C"/>
    <w:rsid w:val="00D114C6"/>
    <w:rsid w:val="00D11D69"/>
    <w:rsid w:val="00D142D0"/>
    <w:rsid w:val="00D16FF2"/>
    <w:rsid w:val="00D20645"/>
    <w:rsid w:val="00D2118F"/>
    <w:rsid w:val="00D23D90"/>
    <w:rsid w:val="00D26BF9"/>
    <w:rsid w:val="00D35879"/>
    <w:rsid w:val="00D47210"/>
    <w:rsid w:val="00D54217"/>
    <w:rsid w:val="00D62977"/>
    <w:rsid w:val="00D635A1"/>
    <w:rsid w:val="00D6411A"/>
    <w:rsid w:val="00D642F6"/>
    <w:rsid w:val="00D67ABF"/>
    <w:rsid w:val="00D72CA1"/>
    <w:rsid w:val="00D749E6"/>
    <w:rsid w:val="00D834E2"/>
    <w:rsid w:val="00D839E9"/>
    <w:rsid w:val="00D844EE"/>
    <w:rsid w:val="00D847F8"/>
    <w:rsid w:val="00D8647C"/>
    <w:rsid w:val="00D90465"/>
    <w:rsid w:val="00DA2869"/>
    <w:rsid w:val="00DB7D74"/>
    <w:rsid w:val="00DC65A4"/>
    <w:rsid w:val="00DD31E0"/>
    <w:rsid w:val="00DD346F"/>
    <w:rsid w:val="00DF1141"/>
    <w:rsid w:val="00DF3644"/>
    <w:rsid w:val="00DF3DF5"/>
    <w:rsid w:val="00DF4E4A"/>
    <w:rsid w:val="00DF5A5F"/>
    <w:rsid w:val="00DF63A6"/>
    <w:rsid w:val="00E028CA"/>
    <w:rsid w:val="00E04AF0"/>
    <w:rsid w:val="00E12FD3"/>
    <w:rsid w:val="00E1504C"/>
    <w:rsid w:val="00E22AAE"/>
    <w:rsid w:val="00E37B98"/>
    <w:rsid w:val="00E406B4"/>
    <w:rsid w:val="00E40EAA"/>
    <w:rsid w:val="00E43F3A"/>
    <w:rsid w:val="00E45B15"/>
    <w:rsid w:val="00E57276"/>
    <w:rsid w:val="00E60CC4"/>
    <w:rsid w:val="00E63CEF"/>
    <w:rsid w:val="00E65D5E"/>
    <w:rsid w:val="00E67C6B"/>
    <w:rsid w:val="00E707D9"/>
    <w:rsid w:val="00E7569C"/>
    <w:rsid w:val="00E76516"/>
    <w:rsid w:val="00E778FE"/>
    <w:rsid w:val="00E9461D"/>
    <w:rsid w:val="00E948F0"/>
    <w:rsid w:val="00EA1562"/>
    <w:rsid w:val="00EA68CE"/>
    <w:rsid w:val="00EB1C45"/>
    <w:rsid w:val="00EB51EB"/>
    <w:rsid w:val="00EC677A"/>
    <w:rsid w:val="00ED54BB"/>
    <w:rsid w:val="00EF284E"/>
    <w:rsid w:val="00F01649"/>
    <w:rsid w:val="00F0307D"/>
    <w:rsid w:val="00F047D1"/>
    <w:rsid w:val="00F25422"/>
    <w:rsid w:val="00F25445"/>
    <w:rsid w:val="00F322A8"/>
    <w:rsid w:val="00F3436F"/>
    <w:rsid w:val="00F42020"/>
    <w:rsid w:val="00F44C4C"/>
    <w:rsid w:val="00F45927"/>
    <w:rsid w:val="00F65D4B"/>
    <w:rsid w:val="00F7074B"/>
    <w:rsid w:val="00F7577A"/>
    <w:rsid w:val="00F76342"/>
    <w:rsid w:val="00F771BD"/>
    <w:rsid w:val="00F80FC3"/>
    <w:rsid w:val="00F83EDB"/>
    <w:rsid w:val="00F91619"/>
    <w:rsid w:val="00F93094"/>
    <w:rsid w:val="00F9400E"/>
    <w:rsid w:val="00FA0789"/>
    <w:rsid w:val="00FA1C07"/>
    <w:rsid w:val="00FA48E3"/>
    <w:rsid w:val="00FA4E88"/>
    <w:rsid w:val="00FA4FC3"/>
    <w:rsid w:val="00FA7368"/>
    <w:rsid w:val="00FB2CBD"/>
    <w:rsid w:val="00FB54DD"/>
    <w:rsid w:val="00FB6A97"/>
    <w:rsid w:val="00FC01A6"/>
    <w:rsid w:val="00FC1259"/>
    <w:rsid w:val="00FD786D"/>
    <w:rsid w:val="00FF024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066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4C97"/>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F7634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ister-office@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2023-09-01T13:29:00Z</dcterms:created>
  <dcterms:modified xsi:type="dcterms:W3CDTF">2023-09-01T13:29:00Z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2023-09-01T13:29:46Z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f96b2a18-899b-4abd-8635-7841043767d9</vt:lpwstr>
  </property>
  <property fmtid="{D5CDD505-2E9C-101B-9397-08002B2CF9AE}" pid="8" name="MSIP_Label_ab085100-56a4-4662-94ad-723e9994b959_ContentBits">
    <vt:lpwstr>0</vt:lpwstr>
  </property>
</Properties>
</file>