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58AF91"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05430CE" w14:textId="77777777" w:rsidR="005D2C37" w:rsidRPr="003F7224" w:rsidRDefault="005D2C37" w:rsidP="00980425">
      <w:pPr>
        <w:pStyle w:val="Default"/>
        <w:ind w:left="-283"/>
        <w:rPr>
          <w:b/>
          <w:sz w:val="18"/>
          <w:szCs w:val="18"/>
        </w:rPr>
      </w:pPr>
    </w:p>
    <w:p w14:paraId="38980003" w14:textId="77ECDCD9" w:rsidR="0001655D" w:rsidRPr="001D7FA2" w:rsidRDefault="001D7FA2" w:rsidP="191759FE">
      <w:pPr>
        <w:spacing w:after="0"/>
        <w:ind w:left="-283"/>
        <w:rPr>
          <w:rFonts w:ascii="Arial" w:hAnsi="Arial" w:cs="Arial"/>
          <w:b/>
          <w:bCs/>
          <w:sz w:val="28"/>
          <w:szCs w:val="28"/>
          <w:rtl/>
          <w:lang w:eastAsia="es-MX"/>
        </w:rPr>
      </w:pPr>
      <w:r w:rsidRPr="006B12B4">
        <w:rPr>
          <w:rFonts w:ascii="Arial" w:hAnsi="Arial" w:cs="Arial"/>
          <w:b/>
          <w:bCs/>
          <w:sz w:val="28"/>
          <w:szCs w:val="28"/>
          <w:lang w:eastAsia="es-MX"/>
        </w:rPr>
        <w:t>H</w:t>
      </w:r>
      <w:r w:rsidRPr="001D7FA2">
        <w:rPr>
          <w:rFonts w:ascii="Arial" w:hAnsi="Arial" w:cs="Arial"/>
          <w:b/>
          <w:bCs/>
          <w:sz w:val="28"/>
          <w:szCs w:val="28"/>
          <w:lang w:eastAsia="es-MX"/>
        </w:rPr>
        <w:t>EA</w:t>
      </w:r>
      <w:r w:rsidR="00746942">
        <w:rPr>
          <w:rFonts w:ascii="Arial" w:hAnsi="Arial" w:cs="Arial"/>
          <w:b/>
          <w:bCs/>
          <w:sz w:val="28"/>
          <w:szCs w:val="28"/>
          <w:lang w:eastAsia="es-MX"/>
        </w:rPr>
        <w:t>L</w:t>
      </w:r>
      <w:r w:rsidRPr="001D7FA2">
        <w:rPr>
          <w:rFonts w:ascii="Arial" w:hAnsi="Arial" w:cs="Arial"/>
          <w:b/>
          <w:bCs/>
          <w:sz w:val="28"/>
          <w:szCs w:val="28"/>
          <w:lang w:eastAsia="es-MX"/>
        </w:rPr>
        <w:t xml:space="preserve">TH </w:t>
      </w:r>
      <w:r w:rsidR="00BF4757">
        <w:rPr>
          <w:rFonts w:ascii="Arial" w:hAnsi="Arial" w:cs="Arial"/>
          <w:b/>
          <w:bCs/>
          <w:sz w:val="28"/>
          <w:szCs w:val="28"/>
          <w:lang w:eastAsia="es-MX"/>
        </w:rPr>
        <w:t>RISK FOR</w:t>
      </w:r>
      <w:r w:rsidR="002950BF">
        <w:rPr>
          <w:rFonts w:ascii="Arial" w:hAnsi="Arial" w:cs="Arial"/>
          <w:b/>
          <w:bCs/>
          <w:sz w:val="28"/>
          <w:szCs w:val="28"/>
          <w:lang w:eastAsia="es-MX"/>
        </w:rPr>
        <w:t xml:space="preserve"> DETAINED</w:t>
      </w:r>
      <w:r w:rsidRPr="001D7FA2">
        <w:rPr>
          <w:rFonts w:ascii="Arial" w:hAnsi="Arial" w:cs="Arial"/>
          <w:b/>
          <w:bCs/>
          <w:sz w:val="28"/>
          <w:szCs w:val="28"/>
          <w:lang w:eastAsia="es-MX"/>
        </w:rPr>
        <w:t xml:space="preserve"> </w:t>
      </w:r>
      <w:r w:rsidR="00353AC9" w:rsidRPr="001D7FA2">
        <w:rPr>
          <w:rFonts w:ascii="Arial" w:hAnsi="Arial" w:cs="Arial"/>
          <w:b/>
          <w:bCs/>
          <w:sz w:val="28"/>
          <w:szCs w:val="28"/>
          <w:lang w:eastAsia="es-MX"/>
        </w:rPr>
        <w:t xml:space="preserve">ANTI-TORTURE </w:t>
      </w:r>
      <w:r w:rsidR="00441948" w:rsidRPr="001D7FA2">
        <w:rPr>
          <w:rFonts w:ascii="Arial" w:hAnsi="Arial" w:cs="Arial"/>
          <w:b/>
          <w:bCs/>
          <w:sz w:val="28"/>
          <w:szCs w:val="28"/>
          <w:lang w:eastAsia="es-MX"/>
        </w:rPr>
        <w:t>T-SHIRT</w:t>
      </w:r>
      <w:r w:rsidR="00BF4757">
        <w:rPr>
          <w:rFonts w:ascii="Arial" w:hAnsi="Arial" w:cs="Arial"/>
          <w:b/>
          <w:bCs/>
          <w:sz w:val="28"/>
          <w:szCs w:val="28"/>
          <w:lang w:eastAsia="es-MX"/>
        </w:rPr>
        <w:t xml:space="preserve"> </w:t>
      </w:r>
      <w:r w:rsidR="00441948" w:rsidRPr="001D7FA2">
        <w:rPr>
          <w:rFonts w:ascii="Arial" w:hAnsi="Arial" w:cs="Arial"/>
          <w:b/>
          <w:bCs/>
          <w:sz w:val="28"/>
          <w:szCs w:val="28"/>
          <w:lang w:eastAsia="es-MX"/>
        </w:rPr>
        <w:t>PR</w:t>
      </w:r>
      <w:r w:rsidR="00441948" w:rsidRPr="00DB1CC0">
        <w:rPr>
          <w:rFonts w:ascii="Arial" w:hAnsi="Arial" w:cs="Arial"/>
          <w:b/>
          <w:bCs/>
          <w:sz w:val="28"/>
          <w:szCs w:val="28"/>
          <w:lang w:eastAsia="es-MX"/>
        </w:rPr>
        <w:t>OTESTER</w:t>
      </w:r>
      <w:r w:rsidR="00441948" w:rsidRPr="001D7FA2">
        <w:rPr>
          <w:rFonts w:ascii="Arial" w:hAnsi="Arial" w:cs="Arial"/>
          <w:b/>
          <w:bCs/>
          <w:sz w:val="28"/>
          <w:szCs w:val="28"/>
          <w:lang w:eastAsia="es-MX"/>
        </w:rPr>
        <w:t xml:space="preserve"> </w:t>
      </w:r>
    </w:p>
    <w:p w14:paraId="642BFB54" w14:textId="2692D472" w:rsidR="003F7224" w:rsidRDefault="0001655D" w:rsidP="003F7224">
      <w:pPr>
        <w:spacing w:after="0" w:line="240" w:lineRule="auto"/>
        <w:ind w:left="-283"/>
        <w:jc w:val="both"/>
      </w:pPr>
      <w:r w:rsidRPr="003F7224">
        <w:rPr>
          <w:rFonts w:ascii="Arial" w:hAnsi="Arial" w:cs="Arial"/>
          <w:b/>
          <w:bCs/>
          <w:sz w:val="22"/>
          <w:szCs w:val="32"/>
          <w:lang w:eastAsia="es-MX"/>
        </w:rPr>
        <w:t>Mahmoud Hussein</w:t>
      </w:r>
      <w:r w:rsidR="00020B74" w:rsidRPr="003F7224">
        <w:rPr>
          <w:rFonts w:ascii="Arial" w:hAnsi="Arial" w:cs="Arial"/>
          <w:b/>
          <w:bCs/>
          <w:sz w:val="22"/>
          <w:szCs w:val="32"/>
          <w:lang w:eastAsia="es-MX"/>
        </w:rPr>
        <w:t>, a protester who</w:t>
      </w:r>
      <w:r w:rsidR="002950BF" w:rsidRPr="003F7224">
        <w:rPr>
          <w:rFonts w:ascii="Arial" w:hAnsi="Arial" w:cs="Arial"/>
          <w:b/>
          <w:bCs/>
          <w:sz w:val="22"/>
          <w:szCs w:val="32"/>
          <w:lang w:eastAsia="es-MX"/>
        </w:rPr>
        <w:t xml:space="preserve"> </w:t>
      </w:r>
      <w:r w:rsidR="00746942" w:rsidRPr="003F7224">
        <w:rPr>
          <w:rFonts w:ascii="Arial" w:hAnsi="Arial" w:cs="Arial"/>
          <w:b/>
          <w:bCs/>
          <w:sz w:val="22"/>
          <w:szCs w:val="32"/>
          <w:lang w:eastAsia="es-MX"/>
        </w:rPr>
        <w:t>had</w:t>
      </w:r>
      <w:r w:rsidR="00020B74" w:rsidRPr="003F7224">
        <w:rPr>
          <w:rFonts w:ascii="Arial" w:hAnsi="Arial" w:cs="Arial"/>
          <w:b/>
          <w:bCs/>
          <w:sz w:val="22"/>
          <w:szCs w:val="32"/>
          <w:lang w:eastAsia="es-MX"/>
        </w:rPr>
        <w:t xml:space="preserve"> already </w:t>
      </w:r>
      <w:r w:rsidR="00746942" w:rsidRPr="003F7224">
        <w:rPr>
          <w:rFonts w:ascii="Arial" w:hAnsi="Arial" w:cs="Arial"/>
          <w:b/>
          <w:bCs/>
          <w:sz w:val="22"/>
          <w:szCs w:val="32"/>
          <w:lang w:eastAsia="es-MX"/>
        </w:rPr>
        <w:t>spent</w:t>
      </w:r>
      <w:r w:rsidR="00020B74" w:rsidRPr="003F7224">
        <w:rPr>
          <w:rFonts w:ascii="Arial" w:hAnsi="Arial" w:cs="Arial"/>
          <w:b/>
          <w:bCs/>
          <w:sz w:val="22"/>
          <w:szCs w:val="32"/>
          <w:lang w:eastAsia="es-MX"/>
        </w:rPr>
        <w:t xml:space="preserve"> two years</w:t>
      </w:r>
      <w:r w:rsidR="00746942" w:rsidRPr="003F7224">
        <w:rPr>
          <w:rFonts w:ascii="Arial" w:hAnsi="Arial" w:cs="Arial"/>
          <w:b/>
          <w:bCs/>
          <w:sz w:val="22"/>
          <w:szCs w:val="32"/>
          <w:lang w:eastAsia="es-MX"/>
        </w:rPr>
        <w:t xml:space="preserve"> in</w:t>
      </w:r>
      <w:r w:rsidR="007A4BC1" w:rsidRPr="003F7224">
        <w:rPr>
          <w:rFonts w:ascii="Arial" w:hAnsi="Arial" w:cs="Arial"/>
          <w:b/>
          <w:bCs/>
          <w:sz w:val="22"/>
          <w:szCs w:val="32"/>
          <w:lang w:eastAsia="es-MX"/>
        </w:rPr>
        <w:t xml:space="preserve"> arbitrary</w:t>
      </w:r>
      <w:r w:rsidR="00746942" w:rsidRPr="003F7224">
        <w:rPr>
          <w:rFonts w:ascii="Arial" w:hAnsi="Arial" w:cs="Arial"/>
          <w:b/>
          <w:bCs/>
          <w:sz w:val="22"/>
          <w:szCs w:val="32"/>
          <w:lang w:eastAsia="es-MX"/>
        </w:rPr>
        <w:t xml:space="preserve"> </w:t>
      </w:r>
      <w:r w:rsidR="007A4BC1" w:rsidRPr="003F7224">
        <w:rPr>
          <w:rFonts w:ascii="Arial" w:hAnsi="Arial" w:cs="Arial"/>
          <w:b/>
          <w:bCs/>
          <w:sz w:val="22"/>
          <w:szCs w:val="32"/>
          <w:lang w:eastAsia="es-MX"/>
        </w:rPr>
        <w:t>pretrial detention</w:t>
      </w:r>
      <w:r w:rsidR="00A36BF5" w:rsidRPr="003F7224">
        <w:rPr>
          <w:rFonts w:ascii="Arial" w:hAnsi="Arial" w:cs="Arial"/>
          <w:b/>
          <w:bCs/>
          <w:sz w:val="22"/>
          <w:szCs w:val="32"/>
          <w:lang w:eastAsia="es-MX"/>
        </w:rPr>
        <w:t xml:space="preserve"> for wearing an anti-torture </w:t>
      </w:r>
      <w:r w:rsidR="003F7224">
        <w:rPr>
          <w:rFonts w:ascii="Arial" w:hAnsi="Arial" w:cs="Arial"/>
          <w:b/>
          <w:bCs/>
          <w:sz w:val="22"/>
          <w:szCs w:val="32"/>
          <w:lang w:eastAsia="es-MX"/>
        </w:rPr>
        <w:t>T</w:t>
      </w:r>
      <w:r w:rsidR="00A36BF5" w:rsidRPr="003F7224">
        <w:rPr>
          <w:rFonts w:ascii="Arial" w:hAnsi="Arial" w:cs="Arial"/>
          <w:b/>
          <w:bCs/>
          <w:sz w:val="22"/>
          <w:szCs w:val="32"/>
          <w:lang w:eastAsia="es-MX"/>
        </w:rPr>
        <w:t>-</w:t>
      </w:r>
      <w:r w:rsidR="003F7224">
        <w:rPr>
          <w:rFonts w:ascii="Arial" w:hAnsi="Arial" w:cs="Arial"/>
          <w:b/>
          <w:bCs/>
          <w:sz w:val="22"/>
          <w:szCs w:val="32"/>
          <w:lang w:eastAsia="es-MX"/>
        </w:rPr>
        <w:t>s</w:t>
      </w:r>
      <w:r w:rsidR="00A36BF5" w:rsidRPr="003F7224">
        <w:rPr>
          <w:rFonts w:ascii="Arial" w:hAnsi="Arial" w:cs="Arial"/>
          <w:b/>
          <w:bCs/>
          <w:sz w:val="22"/>
          <w:szCs w:val="32"/>
          <w:lang w:eastAsia="es-MX"/>
        </w:rPr>
        <w:t>hirt</w:t>
      </w:r>
      <w:r w:rsidR="00020B74" w:rsidRPr="003F7224">
        <w:rPr>
          <w:rFonts w:ascii="Arial" w:hAnsi="Arial" w:cs="Arial"/>
          <w:b/>
          <w:bCs/>
          <w:sz w:val="22"/>
          <w:szCs w:val="32"/>
          <w:lang w:eastAsia="es-MX"/>
        </w:rPr>
        <w:t xml:space="preserve">, </w:t>
      </w:r>
      <w:r w:rsidR="003F7224">
        <w:rPr>
          <w:rFonts w:ascii="Arial" w:hAnsi="Arial" w:cs="Arial"/>
          <w:b/>
          <w:bCs/>
          <w:sz w:val="22"/>
          <w:szCs w:val="32"/>
          <w:lang w:eastAsia="es-MX"/>
        </w:rPr>
        <w:t>was</w:t>
      </w:r>
      <w:r w:rsidR="00A36BF5" w:rsidRPr="003F7224">
        <w:rPr>
          <w:rFonts w:ascii="Arial" w:hAnsi="Arial" w:cs="Arial"/>
          <w:b/>
          <w:bCs/>
          <w:sz w:val="22"/>
          <w:szCs w:val="32"/>
          <w:lang w:eastAsia="es-MX"/>
        </w:rPr>
        <w:t xml:space="preserve"> re-arrested on 30 August. </w:t>
      </w:r>
      <w:r w:rsidR="00B81A26" w:rsidRPr="003F7224">
        <w:rPr>
          <w:rFonts w:ascii="Arial" w:hAnsi="Arial" w:cs="Arial"/>
          <w:b/>
          <w:bCs/>
          <w:sz w:val="22"/>
          <w:szCs w:val="32"/>
          <w:lang w:eastAsia="es-MX"/>
        </w:rPr>
        <w:t>After his release on bail in 2016</w:t>
      </w:r>
      <w:r w:rsidR="003F7224">
        <w:rPr>
          <w:rFonts w:ascii="Arial" w:hAnsi="Arial" w:cs="Arial"/>
          <w:b/>
          <w:bCs/>
          <w:sz w:val="22"/>
          <w:szCs w:val="32"/>
          <w:lang w:eastAsia="es-MX"/>
        </w:rPr>
        <w:t>,</w:t>
      </w:r>
      <w:r w:rsidR="00B81A26" w:rsidRPr="003F7224">
        <w:rPr>
          <w:rFonts w:ascii="Arial" w:hAnsi="Arial" w:cs="Arial"/>
          <w:b/>
          <w:bCs/>
          <w:sz w:val="22"/>
          <w:szCs w:val="32"/>
          <w:lang w:eastAsia="es-MX"/>
        </w:rPr>
        <w:t xml:space="preserve"> he was convicted</w:t>
      </w:r>
      <w:r w:rsidR="004C5434" w:rsidRPr="003F7224">
        <w:rPr>
          <w:rFonts w:ascii="Arial" w:hAnsi="Arial" w:cs="Arial"/>
          <w:b/>
          <w:bCs/>
          <w:sz w:val="22"/>
          <w:szCs w:val="32"/>
          <w:lang w:eastAsia="es-MX"/>
        </w:rPr>
        <w:t xml:space="preserve"> of bogus charges </w:t>
      </w:r>
      <w:r w:rsidR="00B81A26" w:rsidRPr="003F7224">
        <w:rPr>
          <w:rFonts w:ascii="Arial" w:hAnsi="Arial" w:cs="Arial"/>
          <w:b/>
          <w:bCs/>
          <w:sz w:val="22"/>
          <w:szCs w:val="32"/>
          <w:lang w:eastAsia="es-MX"/>
        </w:rPr>
        <w:t>and sentenced to life imprisonment in his absence</w:t>
      </w:r>
      <w:r w:rsidR="004C5434" w:rsidRPr="003F7224">
        <w:rPr>
          <w:rFonts w:ascii="Arial" w:hAnsi="Arial" w:cs="Arial"/>
          <w:b/>
          <w:bCs/>
          <w:sz w:val="22"/>
          <w:szCs w:val="32"/>
          <w:lang w:eastAsia="es-MX"/>
        </w:rPr>
        <w:t xml:space="preserve"> in a grossly unfair trial by an emergency court marred by allegations of torture</w:t>
      </w:r>
      <w:r w:rsidR="00B81A26" w:rsidRPr="003F7224">
        <w:rPr>
          <w:rFonts w:ascii="Arial" w:hAnsi="Arial" w:cs="Arial"/>
          <w:b/>
          <w:bCs/>
          <w:sz w:val="22"/>
          <w:szCs w:val="32"/>
          <w:lang w:eastAsia="es-MX"/>
        </w:rPr>
        <w:t>.</w:t>
      </w:r>
      <w:r w:rsidRPr="003F7224">
        <w:rPr>
          <w:rFonts w:ascii="Arial" w:hAnsi="Arial" w:cs="Arial"/>
          <w:b/>
          <w:bCs/>
          <w:sz w:val="22"/>
          <w:szCs w:val="32"/>
          <w:lang w:eastAsia="es-MX"/>
        </w:rPr>
        <w:t xml:space="preserve"> </w:t>
      </w:r>
      <w:r w:rsidR="00A36BF5" w:rsidRPr="003F7224">
        <w:rPr>
          <w:rFonts w:ascii="Arial" w:hAnsi="Arial" w:cs="Arial"/>
          <w:b/>
          <w:bCs/>
          <w:sz w:val="22"/>
          <w:szCs w:val="32"/>
          <w:lang w:eastAsia="es-MX"/>
        </w:rPr>
        <w:t xml:space="preserve">He is </w:t>
      </w:r>
      <w:r w:rsidR="00BA105F" w:rsidRPr="003F7224">
        <w:rPr>
          <w:rFonts w:ascii="Arial" w:hAnsi="Arial" w:cs="Arial"/>
          <w:b/>
          <w:bCs/>
          <w:sz w:val="22"/>
          <w:szCs w:val="32"/>
          <w:lang w:eastAsia="es-MX"/>
        </w:rPr>
        <w:t>detained at Badr 1 prison pending his</w:t>
      </w:r>
      <w:r w:rsidR="00A36BF5" w:rsidRPr="003F7224">
        <w:rPr>
          <w:rFonts w:ascii="Arial" w:hAnsi="Arial" w:cs="Arial"/>
          <w:b/>
          <w:bCs/>
          <w:sz w:val="22"/>
          <w:szCs w:val="32"/>
          <w:lang w:eastAsia="es-MX"/>
        </w:rPr>
        <w:t xml:space="preserve"> retrial</w:t>
      </w:r>
      <w:r w:rsidR="00BA105F" w:rsidRPr="003F7224">
        <w:rPr>
          <w:rFonts w:ascii="Arial" w:hAnsi="Arial" w:cs="Arial"/>
          <w:b/>
          <w:bCs/>
          <w:sz w:val="22"/>
          <w:szCs w:val="32"/>
          <w:lang w:eastAsia="es-MX"/>
        </w:rPr>
        <w:t xml:space="preserve">, amid concerns </w:t>
      </w:r>
      <w:r w:rsidR="007B569E" w:rsidRPr="003F7224">
        <w:rPr>
          <w:rFonts w:ascii="Arial" w:hAnsi="Arial" w:cs="Arial"/>
          <w:b/>
          <w:bCs/>
          <w:sz w:val="22"/>
          <w:szCs w:val="32"/>
          <w:lang w:eastAsia="es-MX"/>
        </w:rPr>
        <w:t xml:space="preserve">over </w:t>
      </w:r>
      <w:r w:rsidR="00BA105F" w:rsidRPr="003F7224">
        <w:rPr>
          <w:rFonts w:ascii="Arial" w:hAnsi="Arial" w:cs="Arial"/>
          <w:b/>
          <w:bCs/>
          <w:sz w:val="22"/>
          <w:szCs w:val="32"/>
          <w:lang w:eastAsia="es-MX"/>
        </w:rPr>
        <w:t>his health</w:t>
      </w:r>
      <w:r w:rsidRPr="003F7224">
        <w:rPr>
          <w:rFonts w:ascii="Arial" w:hAnsi="Arial" w:cs="Arial"/>
          <w:b/>
          <w:bCs/>
          <w:sz w:val="22"/>
          <w:szCs w:val="32"/>
          <w:lang w:eastAsia="es-MX"/>
        </w:rPr>
        <w:t>.</w:t>
      </w:r>
      <w:r w:rsidR="00BA105F" w:rsidRPr="003F7224">
        <w:rPr>
          <w:rFonts w:ascii="Arial" w:hAnsi="Arial" w:cs="Arial"/>
          <w:b/>
          <w:bCs/>
          <w:sz w:val="22"/>
          <w:szCs w:val="32"/>
          <w:lang w:eastAsia="es-MX"/>
        </w:rPr>
        <w:t xml:space="preserve"> He must be immediately and unconditionally released as his detention is solely linked to </w:t>
      </w:r>
      <w:r w:rsidR="001D7FA2" w:rsidRPr="003F7224">
        <w:rPr>
          <w:rFonts w:ascii="Arial" w:hAnsi="Arial" w:cs="Arial"/>
          <w:b/>
          <w:bCs/>
          <w:sz w:val="22"/>
          <w:szCs w:val="32"/>
          <w:lang w:eastAsia="es-MX"/>
        </w:rPr>
        <w:t xml:space="preserve">the </w:t>
      </w:r>
      <w:r w:rsidR="00BA105F" w:rsidRPr="003F7224">
        <w:rPr>
          <w:rFonts w:ascii="Arial" w:hAnsi="Arial" w:cs="Arial"/>
          <w:b/>
          <w:bCs/>
          <w:sz w:val="22"/>
          <w:szCs w:val="32"/>
          <w:lang w:eastAsia="es-MX"/>
        </w:rPr>
        <w:t>exercise of his human rights</w:t>
      </w:r>
      <w:r w:rsidR="002950BF" w:rsidRPr="003F7224">
        <w:rPr>
          <w:rFonts w:ascii="Arial" w:hAnsi="Arial" w:cs="Arial"/>
          <w:b/>
          <w:bCs/>
          <w:sz w:val="22"/>
          <w:szCs w:val="32"/>
          <w:lang w:eastAsia="es-MX"/>
        </w:rPr>
        <w:t xml:space="preserve">, including </w:t>
      </w:r>
      <w:r w:rsidR="00AD5B75" w:rsidRPr="003F7224">
        <w:rPr>
          <w:rFonts w:ascii="Arial" w:hAnsi="Arial" w:cs="Arial"/>
          <w:b/>
          <w:bCs/>
          <w:sz w:val="22"/>
          <w:szCs w:val="32"/>
          <w:lang w:eastAsia="es-MX"/>
        </w:rPr>
        <w:t xml:space="preserve">by </w:t>
      </w:r>
      <w:r w:rsidR="002950BF" w:rsidRPr="003F7224">
        <w:rPr>
          <w:rFonts w:ascii="Arial" w:hAnsi="Arial" w:cs="Arial"/>
          <w:b/>
          <w:bCs/>
          <w:sz w:val="22"/>
          <w:szCs w:val="32"/>
          <w:lang w:eastAsia="es-MX"/>
        </w:rPr>
        <w:t xml:space="preserve">wearing an anti-torture </w:t>
      </w:r>
      <w:r w:rsidR="003F7224">
        <w:rPr>
          <w:rFonts w:ascii="Arial" w:hAnsi="Arial" w:cs="Arial"/>
          <w:b/>
          <w:bCs/>
          <w:sz w:val="22"/>
          <w:szCs w:val="32"/>
          <w:lang w:eastAsia="es-MX"/>
        </w:rPr>
        <w:t>T</w:t>
      </w:r>
      <w:r w:rsidR="002950BF" w:rsidRPr="003F7224">
        <w:rPr>
          <w:rFonts w:ascii="Arial" w:hAnsi="Arial" w:cs="Arial"/>
          <w:b/>
          <w:bCs/>
          <w:sz w:val="22"/>
          <w:szCs w:val="32"/>
          <w:lang w:eastAsia="es-MX"/>
        </w:rPr>
        <w:t>-</w:t>
      </w:r>
      <w:r w:rsidR="003F7224">
        <w:rPr>
          <w:rFonts w:ascii="Arial" w:hAnsi="Arial" w:cs="Arial"/>
          <w:b/>
          <w:bCs/>
          <w:sz w:val="22"/>
          <w:szCs w:val="32"/>
          <w:lang w:eastAsia="es-MX"/>
        </w:rPr>
        <w:t>s</w:t>
      </w:r>
      <w:r w:rsidR="002950BF" w:rsidRPr="003F7224">
        <w:rPr>
          <w:rFonts w:ascii="Arial" w:hAnsi="Arial" w:cs="Arial"/>
          <w:b/>
          <w:bCs/>
          <w:sz w:val="22"/>
          <w:szCs w:val="32"/>
          <w:lang w:eastAsia="es-MX"/>
        </w:rPr>
        <w:t>hirt</w:t>
      </w:r>
      <w:r w:rsidR="00BA105F" w:rsidRPr="003F7224">
        <w:rPr>
          <w:rFonts w:ascii="Arial" w:hAnsi="Arial" w:cs="Arial"/>
          <w:b/>
          <w:bCs/>
          <w:sz w:val="22"/>
          <w:szCs w:val="32"/>
          <w:lang w:eastAsia="es-MX"/>
        </w:rPr>
        <w:t xml:space="preserve">. </w:t>
      </w:r>
    </w:p>
    <w:p w14:paraId="4989E29B" w14:textId="30B328AB" w:rsidR="005D2C37" w:rsidRPr="0009123A" w:rsidRDefault="0001655D" w:rsidP="5B859825">
      <w:pPr>
        <w:spacing w:after="0" w:line="240" w:lineRule="auto"/>
        <w:ind w:left="-283"/>
        <w:rPr>
          <w:rFonts w:ascii="Arial" w:hAnsi="Arial" w:cs="Arial"/>
          <w:b/>
          <w:bCs/>
          <w:color w:val="FF0000"/>
          <w:sz w:val="22"/>
          <w:szCs w:val="22"/>
          <w:lang w:eastAsia="es-MX"/>
        </w:rPr>
      </w:pPr>
      <w:r>
        <w:br/>
      </w:r>
      <w:r w:rsidR="005D2C37" w:rsidRPr="5B859825">
        <w:rPr>
          <w:rFonts w:ascii="Arial" w:hAnsi="Arial" w:cs="Arial"/>
          <w:b/>
          <w:bCs/>
          <w:color w:val="FF0000"/>
          <w:sz w:val="22"/>
          <w:szCs w:val="22"/>
          <w:lang w:eastAsia="es-MX"/>
        </w:rPr>
        <w:t>TAKE ACTION: WRITE AN APPEAL IN YOUR OWN WORDS OR USE THIS MODEL LETTER</w:t>
      </w:r>
    </w:p>
    <w:p w14:paraId="7AA0E9B2" w14:textId="4A97ADBF" w:rsidR="005D2C37" w:rsidRPr="000106EF" w:rsidRDefault="005D2C37" w:rsidP="003F7224">
      <w:pPr>
        <w:spacing w:after="0" w:line="240" w:lineRule="auto"/>
        <w:ind w:left="-284"/>
        <w:contextualSpacing/>
        <w:rPr>
          <w:rFonts w:ascii="Arial" w:hAnsi="Arial" w:cs="Arial"/>
          <w:lang w:eastAsia="es-MX"/>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00A39AF5" wp14:editId="1F7C63C0">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F0CD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1C6802B0" w14:textId="77777777" w:rsidR="00B63137" w:rsidRPr="003F7224" w:rsidRDefault="00B63137" w:rsidP="00B63137">
      <w:pPr>
        <w:spacing w:after="0" w:line="240" w:lineRule="auto"/>
        <w:ind w:left="-283"/>
        <w:jc w:val="right"/>
        <w:rPr>
          <w:i/>
          <w:iCs/>
          <w:sz w:val="20"/>
          <w:szCs w:val="28"/>
        </w:rPr>
      </w:pPr>
      <w:r w:rsidRPr="003F7224">
        <w:rPr>
          <w:i/>
          <w:iCs/>
          <w:sz w:val="20"/>
          <w:szCs w:val="28"/>
        </w:rPr>
        <w:t>Public Prosecutor Hamada al-Sawi</w:t>
      </w:r>
    </w:p>
    <w:p w14:paraId="5D3BD4AE" w14:textId="77777777" w:rsidR="00B63137" w:rsidRPr="003F7224" w:rsidRDefault="00B63137" w:rsidP="00B63137">
      <w:pPr>
        <w:spacing w:after="0" w:line="240" w:lineRule="auto"/>
        <w:ind w:left="-283"/>
        <w:jc w:val="right"/>
        <w:rPr>
          <w:i/>
          <w:iCs/>
          <w:sz w:val="20"/>
          <w:szCs w:val="28"/>
        </w:rPr>
      </w:pPr>
      <w:r w:rsidRPr="003F7224">
        <w:rPr>
          <w:i/>
          <w:iCs/>
          <w:sz w:val="20"/>
          <w:szCs w:val="28"/>
        </w:rPr>
        <w:t>Office of the Public Prosecutor</w:t>
      </w:r>
    </w:p>
    <w:p w14:paraId="5B5B00A2" w14:textId="6CEFC235" w:rsidR="00B63137" w:rsidRPr="003F7224" w:rsidRDefault="00B63137" w:rsidP="00B63137">
      <w:pPr>
        <w:spacing w:after="0" w:line="240" w:lineRule="auto"/>
        <w:ind w:left="-283"/>
        <w:jc w:val="right"/>
        <w:rPr>
          <w:i/>
          <w:iCs/>
          <w:sz w:val="20"/>
          <w:szCs w:val="28"/>
        </w:rPr>
      </w:pPr>
      <w:r w:rsidRPr="003F7224">
        <w:rPr>
          <w:i/>
          <w:iCs/>
          <w:sz w:val="20"/>
          <w:szCs w:val="28"/>
        </w:rPr>
        <w:t>Madinat al-Rehab</w:t>
      </w:r>
      <w:r w:rsidR="003F7224">
        <w:rPr>
          <w:i/>
          <w:iCs/>
          <w:sz w:val="20"/>
          <w:szCs w:val="28"/>
        </w:rPr>
        <w:t>,</w:t>
      </w:r>
      <w:r w:rsidRPr="003F7224">
        <w:rPr>
          <w:i/>
          <w:iCs/>
          <w:sz w:val="20"/>
          <w:szCs w:val="28"/>
        </w:rPr>
        <w:t xml:space="preserve"> Cairo, Arab Republic of Egypt</w:t>
      </w:r>
    </w:p>
    <w:p w14:paraId="121AA678" w14:textId="44FA6683" w:rsidR="00B63137" w:rsidRPr="003F7224" w:rsidRDefault="00B63137" w:rsidP="00B63137">
      <w:pPr>
        <w:spacing w:after="0" w:line="240" w:lineRule="auto"/>
        <w:ind w:left="-283"/>
        <w:jc w:val="right"/>
        <w:rPr>
          <w:i/>
          <w:iCs/>
          <w:sz w:val="20"/>
          <w:szCs w:val="28"/>
        </w:rPr>
      </w:pPr>
      <w:r w:rsidRPr="003F7224">
        <w:rPr>
          <w:i/>
          <w:iCs/>
          <w:sz w:val="20"/>
          <w:szCs w:val="28"/>
        </w:rPr>
        <w:t xml:space="preserve">Fax: +202 2577 4716 </w:t>
      </w:r>
    </w:p>
    <w:p w14:paraId="4D34367F" w14:textId="733C5A8C" w:rsidR="00B63137" w:rsidRDefault="00B63137" w:rsidP="00B63137">
      <w:pPr>
        <w:spacing w:after="0" w:line="240" w:lineRule="auto"/>
        <w:ind w:left="-283"/>
        <w:jc w:val="right"/>
        <w:rPr>
          <w:i/>
          <w:iCs/>
          <w:sz w:val="20"/>
          <w:szCs w:val="28"/>
        </w:rPr>
      </w:pPr>
      <w:r w:rsidRPr="003F7224">
        <w:rPr>
          <w:i/>
          <w:iCs/>
          <w:sz w:val="20"/>
          <w:szCs w:val="28"/>
        </w:rPr>
        <w:t xml:space="preserve">Twitter: @EgyptianPPO </w:t>
      </w:r>
    </w:p>
    <w:p w14:paraId="6D6AA9C3" w14:textId="77777777" w:rsidR="00051ADB" w:rsidRPr="00051ADB" w:rsidRDefault="00051ADB" w:rsidP="00B63137">
      <w:pPr>
        <w:spacing w:after="0" w:line="240" w:lineRule="auto"/>
        <w:ind w:left="-283"/>
        <w:jc w:val="right"/>
        <w:rPr>
          <w:i/>
          <w:iCs/>
          <w:sz w:val="10"/>
          <w:szCs w:val="16"/>
        </w:rPr>
      </w:pPr>
    </w:p>
    <w:p w14:paraId="3A3B622C" w14:textId="7C504077" w:rsidR="005D2C37" w:rsidRDefault="00EF160F" w:rsidP="00980425">
      <w:pPr>
        <w:spacing w:after="0" w:line="240" w:lineRule="auto"/>
        <w:ind w:left="-283"/>
        <w:rPr>
          <w:rFonts w:cs="Arial"/>
          <w:i/>
          <w:sz w:val="20"/>
          <w:szCs w:val="20"/>
        </w:rPr>
      </w:pPr>
      <w:r w:rsidRPr="00EF160F">
        <w:rPr>
          <w:rFonts w:cs="Arial"/>
          <w:i/>
          <w:sz w:val="20"/>
          <w:szCs w:val="20"/>
        </w:rPr>
        <w:t>Your Excellency,</w:t>
      </w:r>
    </w:p>
    <w:p w14:paraId="2DC6082C" w14:textId="21344C0A" w:rsidR="00EF160F" w:rsidRDefault="00EF160F" w:rsidP="00980425">
      <w:pPr>
        <w:spacing w:after="0" w:line="240" w:lineRule="auto"/>
        <w:ind w:left="-283"/>
        <w:rPr>
          <w:rFonts w:cs="Arial"/>
          <w:i/>
          <w:sz w:val="20"/>
          <w:szCs w:val="20"/>
        </w:rPr>
      </w:pPr>
    </w:p>
    <w:p w14:paraId="03EA6B4C" w14:textId="1877F0F7" w:rsidR="0001655D" w:rsidRDefault="00C5412A" w:rsidP="003F7224">
      <w:pPr>
        <w:spacing w:after="0" w:line="240" w:lineRule="auto"/>
        <w:ind w:left="-283"/>
        <w:jc w:val="both"/>
        <w:rPr>
          <w:rFonts w:cs="Arial"/>
          <w:i/>
          <w:iCs/>
          <w:sz w:val="20"/>
          <w:szCs w:val="20"/>
        </w:rPr>
      </w:pPr>
      <w:r w:rsidRPr="5B859825">
        <w:rPr>
          <w:rFonts w:cs="Arial"/>
          <w:i/>
          <w:iCs/>
          <w:sz w:val="20"/>
          <w:szCs w:val="20"/>
        </w:rPr>
        <w:t>I am concerned about the arbitrary detention of</w:t>
      </w:r>
      <w:r w:rsidR="0001655D" w:rsidRPr="5B859825">
        <w:rPr>
          <w:rFonts w:cs="Arial"/>
          <w:i/>
          <w:iCs/>
          <w:sz w:val="20"/>
          <w:szCs w:val="20"/>
        </w:rPr>
        <w:t xml:space="preserve"> </w:t>
      </w:r>
      <w:r w:rsidR="00E67434" w:rsidRPr="5B859825">
        <w:rPr>
          <w:rFonts w:cs="Arial"/>
          <w:i/>
          <w:iCs/>
          <w:sz w:val="20"/>
          <w:szCs w:val="20"/>
        </w:rPr>
        <w:t>Mahmoud Hussein</w:t>
      </w:r>
      <w:r w:rsidRPr="5B859825">
        <w:rPr>
          <w:rFonts w:cs="Arial"/>
          <w:i/>
          <w:iCs/>
          <w:sz w:val="20"/>
          <w:szCs w:val="20"/>
        </w:rPr>
        <w:t xml:space="preserve"> since 30 August</w:t>
      </w:r>
      <w:r w:rsidR="000439D2" w:rsidRPr="5B859825">
        <w:rPr>
          <w:rFonts w:cs="Arial"/>
          <w:i/>
          <w:iCs/>
          <w:sz w:val="20"/>
          <w:szCs w:val="20"/>
        </w:rPr>
        <w:t xml:space="preserve">, </w:t>
      </w:r>
      <w:r w:rsidR="003A0722" w:rsidRPr="5B859825">
        <w:rPr>
          <w:rFonts w:cs="Arial"/>
          <w:i/>
          <w:iCs/>
          <w:sz w:val="20"/>
          <w:szCs w:val="20"/>
        </w:rPr>
        <w:t xml:space="preserve">solely </w:t>
      </w:r>
      <w:r w:rsidR="001B22BD" w:rsidRPr="5B859825">
        <w:rPr>
          <w:rFonts w:cs="Arial"/>
          <w:i/>
          <w:iCs/>
          <w:sz w:val="20"/>
          <w:szCs w:val="20"/>
        </w:rPr>
        <w:t xml:space="preserve">for exercising his right to freedom of expression. </w:t>
      </w:r>
      <w:r w:rsidR="002950BF">
        <w:rPr>
          <w:rFonts w:cs="Arial"/>
          <w:i/>
          <w:iCs/>
          <w:sz w:val="20"/>
          <w:szCs w:val="20"/>
        </w:rPr>
        <w:t>Security forces</w:t>
      </w:r>
      <w:r w:rsidR="001D7FA2">
        <w:rPr>
          <w:rFonts w:cs="Arial"/>
          <w:i/>
          <w:iCs/>
          <w:sz w:val="20"/>
          <w:szCs w:val="20"/>
        </w:rPr>
        <w:t xml:space="preserve"> stopped </w:t>
      </w:r>
      <w:r w:rsidR="002950BF">
        <w:rPr>
          <w:rFonts w:cs="Arial"/>
          <w:i/>
          <w:iCs/>
          <w:sz w:val="20"/>
          <w:szCs w:val="20"/>
        </w:rPr>
        <w:t xml:space="preserve">him </w:t>
      </w:r>
      <w:r w:rsidR="001D7FA2">
        <w:rPr>
          <w:rFonts w:cs="Arial"/>
          <w:i/>
          <w:iCs/>
          <w:sz w:val="20"/>
          <w:szCs w:val="20"/>
        </w:rPr>
        <w:t xml:space="preserve">at a checkpoint on his way back from Beni </w:t>
      </w:r>
      <w:proofErr w:type="spellStart"/>
      <w:r w:rsidR="001D7FA2">
        <w:rPr>
          <w:rFonts w:cs="Arial"/>
          <w:i/>
          <w:iCs/>
          <w:sz w:val="20"/>
          <w:szCs w:val="20"/>
        </w:rPr>
        <w:t>Suef</w:t>
      </w:r>
      <w:proofErr w:type="spellEnd"/>
      <w:r w:rsidR="001D7FA2">
        <w:rPr>
          <w:rFonts w:cs="Arial"/>
          <w:i/>
          <w:iCs/>
          <w:sz w:val="20"/>
          <w:szCs w:val="20"/>
        </w:rPr>
        <w:t xml:space="preserve"> to Cairo. He </w:t>
      </w:r>
      <w:r w:rsidR="00940AA8">
        <w:rPr>
          <w:rFonts w:cs="Arial"/>
          <w:i/>
          <w:iCs/>
          <w:sz w:val="20"/>
          <w:szCs w:val="20"/>
        </w:rPr>
        <w:t xml:space="preserve">was </w:t>
      </w:r>
      <w:r w:rsidR="001D7FA2">
        <w:rPr>
          <w:rFonts w:cs="Arial"/>
          <w:i/>
          <w:iCs/>
          <w:sz w:val="20"/>
          <w:szCs w:val="20"/>
        </w:rPr>
        <w:t xml:space="preserve">then forcibly disappeared for </w:t>
      </w:r>
      <w:r w:rsidR="007B569E">
        <w:rPr>
          <w:rFonts w:cs="Arial"/>
          <w:i/>
          <w:iCs/>
          <w:sz w:val="20"/>
          <w:szCs w:val="20"/>
        </w:rPr>
        <w:t>five</w:t>
      </w:r>
      <w:r w:rsidR="001D7FA2">
        <w:rPr>
          <w:rFonts w:cs="Arial"/>
          <w:i/>
          <w:iCs/>
          <w:sz w:val="20"/>
          <w:szCs w:val="20"/>
        </w:rPr>
        <w:t xml:space="preserve"> days</w:t>
      </w:r>
      <w:r w:rsidR="003F7224">
        <w:rPr>
          <w:rFonts w:cs="Arial"/>
          <w:i/>
          <w:iCs/>
          <w:sz w:val="20"/>
          <w:szCs w:val="20"/>
        </w:rPr>
        <w:t xml:space="preserve">, with the </w:t>
      </w:r>
      <w:r w:rsidR="001D7FA2">
        <w:rPr>
          <w:rFonts w:cs="Arial"/>
          <w:i/>
          <w:iCs/>
          <w:sz w:val="20"/>
          <w:szCs w:val="20"/>
        </w:rPr>
        <w:t>authorities refus</w:t>
      </w:r>
      <w:r w:rsidR="003F7224">
        <w:rPr>
          <w:rFonts w:cs="Arial"/>
          <w:i/>
          <w:iCs/>
          <w:sz w:val="20"/>
          <w:szCs w:val="20"/>
        </w:rPr>
        <w:t>ing</w:t>
      </w:r>
      <w:r w:rsidR="001D7FA2">
        <w:rPr>
          <w:rFonts w:cs="Arial"/>
          <w:i/>
          <w:iCs/>
          <w:sz w:val="20"/>
          <w:szCs w:val="20"/>
        </w:rPr>
        <w:t xml:space="preserve"> to provide his lawyers or family with any</w:t>
      </w:r>
      <w:r w:rsidR="001B22BD" w:rsidRPr="5B859825">
        <w:rPr>
          <w:rFonts w:cs="Arial"/>
          <w:i/>
          <w:iCs/>
          <w:sz w:val="20"/>
          <w:szCs w:val="20"/>
        </w:rPr>
        <w:t xml:space="preserve"> </w:t>
      </w:r>
      <w:r w:rsidR="001D7FA2">
        <w:rPr>
          <w:rFonts w:cs="Arial"/>
          <w:i/>
          <w:iCs/>
          <w:sz w:val="20"/>
          <w:szCs w:val="20"/>
        </w:rPr>
        <w:t>information about his fate or whereabouts</w:t>
      </w:r>
      <w:r w:rsidR="0080507B" w:rsidRPr="5B859825">
        <w:rPr>
          <w:rFonts w:cs="Arial"/>
          <w:i/>
          <w:iCs/>
          <w:sz w:val="20"/>
          <w:szCs w:val="20"/>
        </w:rPr>
        <w:t>. It later transpired that he was</w:t>
      </w:r>
      <w:r w:rsidR="00E67434" w:rsidRPr="5B859825">
        <w:rPr>
          <w:rFonts w:cs="Arial"/>
          <w:i/>
          <w:iCs/>
          <w:sz w:val="20"/>
          <w:szCs w:val="20"/>
        </w:rPr>
        <w:t xml:space="preserve"> </w:t>
      </w:r>
      <w:r w:rsidR="0080507B" w:rsidRPr="5B859825">
        <w:rPr>
          <w:rFonts w:cs="Arial"/>
          <w:i/>
          <w:iCs/>
          <w:sz w:val="20"/>
          <w:szCs w:val="20"/>
        </w:rPr>
        <w:t xml:space="preserve">held at </w:t>
      </w:r>
      <w:r w:rsidR="002950BF">
        <w:rPr>
          <w:rFonts w:cs="Arial"/>
          <w:i/>
          <w:iCs/>
          <w:sz w:val="20"/>
          <w:szCs w:val="20"/>
        </w:rPr>
        <w:t>three separate location</w:t>
      </w:r>
      <w:r w:rsidR="007B569E">
        <w:rPr>
          <w:rFonts w:cs="Arial"/>
          <w:i/>
          <w:iCs/>
          <w:sz w:val="20"/>
          <w:szCs w:val="20"/>
        </w:rPr>
        <w:t>s</w:t>
      </w:r>
      <w:r w:rsidR="002950BF">
        <w:rPr>
          <w:rFonts w:cs="Arial"/>
          <w:i/>
          <w:iCs/>
          <w:sz w:val="20"/>
          <w:szCs w:val="20"/>
        </w:rPr>
        <w:t xml:space="preserve"> including a facility controlled by the National Security Agency (NSA)</w:t>
      </w:r>
      <w:r w:rsidR="0001655D" w:rsidRPr="5B859825">
        <w:rPr>
          <w:rFonts w:cs="Arial"/>
          <w:i/>
          <w:iCs/>
          <w:sz w:val="20"/>
          <w:szCs w:val="20"/>
        </w:rPr>
        <w:t xml:space="preserve">. </w:t>
      </w:r>
      <w:r w:rsidR="00510688" w:rsidRPr="5B859825">
        <w:rPr>
          <w:rFonts w:cs="Arial"/>
          <w:i/>
          <w:iCs/>
          <w:sz w:val="20"/>
          <w:szCs w:val="20"/>
        </w:rPr>
        <w:t>D</w:t>
      </w:r>
      <w:r w:rsidR="0001655D" w:rsidRPr="5B859825">
        <w:rPr>
          <w:rFonts w:cs="Arial"/>
          <w:i/>
          <w:iCs/>
          <w:sz w:val="20"/>
          <w:szCs w:val="20"/>
        </w:rPr>
        <w:t xml:space="preserve">uring </w:t>
      </w:r>
      <w:r w:rsidR="00510688" w:rsidRPr="5B859825">
        <w:rPr>
          <w:rFonts w:cs="Arial"/>
          <w:i/>
          <w:iCs/>
          <w:sz w:val="20"/>
          <w:szCs w:val="20"/>
        </w:rPr>
        <w:t xml:space="preserve">this </w:t>
      </w:r>
      <w:r w:rsidR="4FEC2EE5" w:rsidRPr="5B859825">
        <w:rPr>
          <w:rFonts w:cs="Arial"/>
          <w:i/>
          <w:iCs/>
          <w:sz w:val="20"/>
          <w:szCs w:val="20"/>
        </w:rPr>
        <w:t xml:space="preserve">time, he was interrogated </w:t>
      </w:r>
      <w:r w:rsidR="002950BF">
        <w:rPr>
          <w:rFonts w:cs="Arial"/>
          <w:i/>
          <w:iCs/>
          <w:sz w:val="20"/>
          <w:szCs w:val="20"/>
        </w:rPr>
        <w:t xml:space="preserve">while blindfolded </w:t>
      </w:r>
      <w:r w:rsidR="4FEC2EE5" w:rsidRPr="5B859825">
        <w:rPr>
          <w:rFonts w:cs="Arial"/>
          <w:i/>
          <w:iCs/>
          <w:sz w:val="20"/>
          <w:szCs w:val="20"/>
        </w:rPr>
        <w:t>without the presence of his lawyer</w:t>
      </w:r>
      <w:r w:rsidR="0001655D" w:rsidRPr="5B859825">
        <w:rPr>
          <w:rFonts w:cs="Arial"/>
          <w:i/>
          <w:iCs/>
          <w:sz w:val="20"/>
          <w:szCs w:val="20"/>
        </w:rPr>
        <w:t xml:space="preserve">. Security forces also raided his home in Al-Obour city on </w:t>
      </w:r>
      <w:r w:rsidR="00E67434" w:rsidRPr="5B859825">
        <w:rPr>
          <w:rFonts w:cs="Arial"/>
          <w:i/>
          <w:iCs/>
          <w:sz w:val="20"/>
          <w:szCs w:val="20"/>
        </w:rPr>
        <w:t xml:space="preserve">1 </w:t>
      </w:r>
      <w:r w:rsidR="0001655D" w:rsidRPr="5B859825">
        <w:rPr>
          <w:rFonts w:cs="Arial"/>
          <w:i/>
          <w:iCs/>
          <w:sz w:val="20"/>
          <w:szCs w:val="20"/>
        </w:rPr>
        <w:t>September</w:t>
      </w:r>
      <w:r w:rsidR="0080573C">
        <w:rPr>
          <w:rFonts w:cs="Arial"/>
          <w:i/>
          <w:iCs/>
          <w:sz w:val="20"/>
          <w:szCs w:val="20"/>
        </w:rPr>
        <w:t xml:space="preserve">, </w:t>
      </w:r>
      <w:r w:rsidR="002950BF">
        <w:rPr>
          <w:rFonts w:cs="Arial"/>
          <w:i/>
          <w:iCs/>
          <w:sz w:val="20"/>
          <w:szCs w:val="20"/>
        </w:rPr>
        <w:t>and took his</w:t>
      </w:r>
      <w:r w:rsidR="0080573C">
        <w:rPr>
          <w:rFonts w:cs="Arial"/>
          <w:i/>
          <w:iCs/>
          <w:sz w:val="20"/>
          <w:szCs w:val="20"/>
        </w:rPr>
        <w:t xml:space="preserve"> computer, </w:t>
      </w:r>
      <w:r w:rsidR="00051ADB">
        <w:rPr>
          <w:rFonts w:cs="Arial"/>
          <w:i/>
          <w:iCs/>
          <w:sz w:val="20"/>
          <w:szCs w:val="20"/>
        </w:rPr>
        <w:t>printer,</w:t>
      </w:r>
      <w:r w:rsidR="0080573C">
        <w:rPr>
          <w:rFonts w:cs="Arial"/>
          <w:i/>
          <w:iCs/>
          <w:sz w:val="20"/>
          <w:szCs w:val="20"/>
        </w:rPr>
        <w:t xml:space="preserve"> and other personal belongings.</w:t>
      </w:r>
      <w:r w:rsidR="00B70D5F">
        <w:rPr>
          <w:rFonts w:cs="Arial"/>
          <w:i/>
          <w:iCs/>
          <w:sz w:val="20"/>
          <w:szCs w:val="20"/>
        </w:rPr>
        <w:t xml:space="preserve"> </w:t>
      </w:r>
      <w:r w:rsidR="002242BC" w:rsidRPr="5B859825">
        <w:rPr>
          <w:rFonts w:cs="Arial"/>
          <w:i/>
          <w:iCs/>
          <w:sz w:val="20"/>
          <w:szCs w:val="20"/>
        </w:rPr>
        <w:t>On 5 September</w:t>
      </w:r>
      <w:r w:rsidR="00732629" w:rsidRPr="5B859825">
        <w:rPr>
          <w:rFonts w:cs="Arial"/>
          <w:i/>
          <w:iCs/>
          <w:sz w:val="20"/>
          <w:szCs w:val="20"/>
        </w:rPr>
        <w:t>,</w:t>
      </w:r>
      <w:r w:rsidR="0001655D" w:rsidRPr="5B859825">
        <w:rPr>
          <w:rFonts w:cs="Arial"/>
          <w:i/>
          <w:iCs/>
          <w:sz w:val="20"/>
          <w:szCs w:val="20"/>
        </w:rPr>
        <w:t xml:space="preserve"> </w:t>
      </w:r>
      <w:r w:rsidR="002950BF">
        <w:rPr>
          <w:rFonts w:cs="Arial"/>
          <w:i/>
          <w:iCs/>
          <w:sz w:val="20"/>
          <w:szCs w:val="20"/>
        </w:rPr>
        <w:t>he was brought to</w:t>
      </w:r>
      <w:r w:rsidR="002242BC" w:rsidRPr="5B859825">
        <w:rPr>
          <w:rFonts w:cs="Arial"/>
          <w:i/>
          <w:iCs/>
          <w:sz w:val="20"/>
          <w:szCs w:val="20"/>
        </w:rPr>
        <w:t xml:space="preserve"> </w:t>
      </w:r>
      <w:r w:rsidR="0001655D" w:rsidRPr="5B859825">
        <w:rPr>
          <w:rFonts w:cs="Arial"/>
          <w:i/>
          <w:iCs/>
          <w:sz w:val="20"/>
          <w:szCs w:val="20"/>
        </w:rPr>
        <w:t>the North Cairo Public Prosecution</w:t>
      </w:r>
      <w:r w:rsidR="00732629" w:rsidRPr="5B859825">
        <w:rPr>
          <w:rFonts w:cs="Arial"/>
          <w:i/>
          <w:iCs/>
          <w:sz w:val="20"/>
          <w:szCs w:val="20"/>
        </w:rPr>
        <w:t xml:space="preserve"> </w:t>
      </w:r>
      <w:r w:rsidR="002950BF">
        <w:rPr>
          <w:rFonts w:cs="Arial"/>
          <w:i/>
          <w:iCs/>
          <w:sz w:val="20"/>
          <w:szCs w:val="20"/>
        </w:rPr>
        <w:t>for interrogation</w:t>
      </w:r>
      <w:r w:rsidR="00732629" w:rsidRPr="5B859825">
        <w:rPr>
          <w:rFonts w:cs="Arial"/>
          <w:i/>
          <w:iCs/>
          <w:sz w:val="20"/>
          <w:szCs w:val="20"/>
        </w:rPr>
        <w:t xml:space="preserve"> </w:t>
      </w:r>
      <w:r w:rsidR="000F0AD3" w:rsidRPr="5B859825">
        <w:rPr>
          <w:rFonts w:cs="Arial"/>
          <w:i/>
          <w:iCs/>
          <w:sz w:val="20"/>
          <w:szCs w:val="20"/>
        </w:rPr>
        <w:t xml:space="preserve">in connection to </w:t>
      </w:r>
      <w:r w:rsidR="004E5C20" w:rsidRPr="5B859825">
        <w:rPr>
          <w:rFonts w:cs="Arial"/>
          <w:i/>
          <w:iCs/>
          <w:sz w:val="20"/>
          <w:szCs w:val="20"/>
        </w:rPr>
        <w:t>a case dat</w:t>
      </w:r>
      <w:r w:rsidR="00940AA8">
        <w:rPr>
          <w:rFonts w:cs="Arial"/>
          <w:i/>
          <w:iCs/>
          <w:sz w:val="20"/>
          <w:szCs w:val="20"/>
        </w:rPr>
        <w:t>ing</w:t>
      </w:r>
      <w:r w:rsidR="004E5C20" w:rsidRPr="5B859825">
        <w:rPr>
          <w:rFonts w:cs="Arial"/>
          <w:i/>
          <w:iCs/>
          <w:sz w:val="20"/>
          <w:szCs w:val="20"/>
        </w:rPr>
        <w:t xml:space="preserve"> back to </w:t>
      </w:r>
      <w:r w:rsidR="00471F3C" w:rsidRPr="5B859825">
        <w:rPr>
          <w:rFonts w:cs="Arial"/>
          <w:i/>
          <w:iCs/>
          <w:sz w:val="20"/>
          <w:szCs w:val="20"/>
        </w:rPr>
        <w:t xml:space="preserve">protests on 25 January 2014. </w:t>
      </w:r>
      <w:r w:rsidR="00B70D5F">
        <w:rPr>
          <w:rFonts w:cs="Arial"/>
          <w:i/>
          <w:iCs/>
          <w:sz w:val="20"/>
          <w:szCs w:val="20"/>
        </w:rPr>
        <w:t>The then</w:t>
      </w:r>
      <w:r w:rsidR="00471F3C" w:rsidRPr="5B859825">
        <w:rPr>
          <w:rFonts w:cs="Arial"/>
          <w:i/>
          <w:iCs/>
          <w:sz w:val="20"/>
          <w:szCs w:val="20"/>
        </w:rPr>
        <w:t xml:space="preserve"> 18</w:t>
      </w:r>
      <w:r w:rsidR="00B70D5F">
        <w:rPr>
          <w:rFonts w:cs="Arial"/>
          <w:i/>
          <w:iCs/>
          <w:sz w:val="20"/>
          <w:szCs w:val="20"/>
        </w:rPr>
        <w:t>-year-old</w:t>
      </w:r>
      <w:r w:rsidR="00471F3C" w:rsidRPr="5B859825">
        <w:rPr>
          <w:rFonts w:cs="Arial"/>
          <w:i/>
          <w:iCs/>
          <w:sz w:val="20"/>
          <w:szCs w:val="20"/>
        </w:rPr>
        <w:t xml:space="preserve"> was arrested for wearing a T-</w:t>
      </w:r>
      <w:r w:rsidR="003F7224">
        <w:rPr>
          <w:rFonts w:cs="Arial"/>
          <w:i/>
          <w:iCs/>
          <w:sz w:val="20"/>
          <w:szCs w:val="20"/>
        </w:rPr>
        <w:t>s</w:t>
      </w:r>
      <w:r w:rsidR="00471F3C" w:rsidRPr="5B859825">
        <w:rPr>
          <w:rFonts w:cs="Arial"/>
          <w:i/>
          <w:iCs/>
          <w:sz w:val="20"/>
          <w:szCs w:val="20"/>
        </w:rPr>
        <w:t>hirt</w:t>
      </w:r>
      <w:r w:rsidR="005B49AD" w:rsidRPr="5B859825">
        <w:rPr>
          <w:rFonts w:cs="Arial"/>
          <w:i/>
          <w:iCs/>
          <w:sz w:val="20"/>
          <w:szCs w:val="20"/>
        </w:rPr>
        <w:t xml:space="preserve"> </w:t>
      </w:r>
      <w:r w:rsidR="00DE176A" w:rsidRPr="5B859825">
        <w:rPr>
          <w:rFonts w:cs="Arial"/>
          <w:i/>
          <w:iCs/>
          <w:sz w:val="20"/>
          <w:szCs w:val="20"/>
        </w:rPr>
        <w:t xml:space="preserve">with the </w:t>
      </w:r>
      <w:r w:rsidR="004D025E" w:rsidRPr="5B859825">
        <w:rPr>
          <w:rFonts w:cs="Arial"/>
          <w:i/>
          <w:iCs/>
          <w:sz w:val="20"/>
          <w:szCs w:val="20"/>
        </w:rPr>
        <w:t>slogan</w:t>
      </w:r>
      <w:r w:rsidR="005B49AD" w:rsidRPr="5B859825">
        <w:rPr>
          <w:rFonts w:cs="Arial"/>
          <w:i/>
          <w:iCs/>
          <w:sz w:val="20"/>
          <w:szCs w:val="20"/>
        </w:rPr>
        <w:t xml:space="preserve"> “</w:t>
      </w:r>
      <w:r w:rsidR="004D025E" w:rsidRPr="5B859825">
        <w:rPr>
          <w:rFonts w:cs="Arial"/>
          <w:i/>
          <w:iCs/>
          <w:sz w:val="20"/>
          <w:szCs w:val="20"/>
        </w:rPr>
        <w:t xml:space="preserve">A </w:t>
      </w:r>
      <w:r w:rsidR="005B49AD" w:rsidRPr="5B859825">
        <w:rPr>
          <w:rFonts w:cs="Arial"/>
          <w:i/>
          <w:iCs/>
          <w:sz w:val="20"/>
          <w:szCs w:val="20"/>
        </w:rPr>
        <w:t xml:space="preserve">Nation </w:t>
      </w:r>
      <w:r w:rsidR="004D025E" w:rsidRPr="5B859825">
        <w:rPr>
          <w:rFonts w:cs="Arial"/>
          <w:i/>
          <w:iCs/>
          <w:sz w:val="20"/>
          <w:szCs w:val="20"/>
        </w:rPr>
        <w:t>W</w:t>
      </w:r>
      <w:r w:rsidR="005B49AD" w:rsidRPr="5B859825">
        <w:rPr>
          <w:rFonts w:cs="Arial"/>
          <w:i/>
          <w:iCs/>
          <w:sz w:val="20"/>
          <w:szCs w:val="20"/>
        </w:rPr>
        <w:t xml:space="preserve">ithout </w:t>
      </w:r>
      <w:r w:rsidR="004D025E" w:rsidRPr="5B859825">
        <w:rPr>
          <w:rFonts w:cs="Arial"/>
          <w:i/>
          <w:iCs/>
          <w:sz w:val="20"/>
          <w:szCs w:val="20"/>
        </w:rPr>
        <w:t>T</w:t>
      </w:r>
      <w:r w:rsidR="005B49AD" w:rsidRPr="5B859825">
        <w:rPr>
          <w:rFonts w:cs="Arial"/>
          <w:i/>
          <w:iCs/>
          <w:sz w:val="20"/>
          <w:szCs w:val="20"/>
        </w:rPr>
        <w:t>orture” and arbitrar</w:t>
      </w:r>
      <w:r w:rsidR="00AA50B9">
        <w:rPr>
          <w:rFonts w:cs="Arial"/>
          <w:i/>
          <w:iCs/>
          <w:sz w:val="20"/>
          <w:szCs w:val="20"/>
        </w:rPr>
        <w:t>il</w:t>
      </w:r>
      <w:r w:rsidR="005B49AD" w:rsidRPr="5B859825">
        <w:rPr>
          <w:rFonts w:cs="Arial"/>
          <w:i/>
          <w:iCs/>
          <w:sz w:val="20"/>
          <w:szCs w:val="20"/>
        </w:rPr>
        <w:t>y detained for two years.</w:t>
      </w:r>
      <w:r w:rsidR="002950BF">
        <w:rPr>
          <w:rFonts w:cs="Arial"/>
          <w:i/>
          <w:iCs/>
          <w:sz w:val="20"/>
          <w:szCs w:val="20"/>
        </w:rPr>
        <w:t xml:space="preserve"> He was released on bail in March 2016.</w:t>
      </w:r>
      <w:r w:rsidR="005B49AD" w:rsidRPr="5B859825">
        <w:rPr>
          <w:rFonts w:cs="Arial"/>
          <w:i/>
          <w:iCs/>
          <w:sz w:val="20"/>
          <w:szCs w:val="20"/>
        </w:rPr>
        <w:t xml:space="preserve"> He was eventually tried in his absence by</w:t>
      </w:r>
      <w:r w:rsidR="0001655D" w:rsidRPr="5B859825">
        <w:rPr>
          <w:rFonts w:cs="Arial"/>
          <w:i/>
          <w:iCs/>
          <w:sz w:val="20"/>
          <w:szCs w:val="20"/>
        </w:rPr>
        <w:t xml:space="preserve"> the Emergency State Security Court</w:t>
      </w:r>
      <w:r w:rsidR="00DE176A" w:rsidRPr="5B859825">
        <w:rPr>
          <w:rFonts w:cs="Arial"/>
          <w:i/>
          <w:iCs/>
          <w:sz w:val="20"/>
          <w:szCs w:val="20"/>
        </w:rPr>
        <w:t xml:space="preserve"> (ESSC)</w:t>
      </w:r>
      <w:r w:rsidR="0001655D" w:rsidRPr="5B859825">
        <w:rPr>
          <w:rFonts w:cs="Arial"/>
          <w:i/>
          <w:iCs/>
          <w:sz w:val="20"/>
          <w:szCs w:val="20"/>
        </w:rPr>
        <w:t xml:space="preserve">, </w:t>
      </w:r>
      <w:r w:rsidR="005B49AD" w:rsidRPr="5B859825">
        <w:rPr>
          <w:rFonts w:cs="Arial"/>
          <w:i/>
          <w:iCs/>
          <w:sz w:val="20"/>
          <w:szCs w:val="20"/>
        </w:rPr>
        <w:t>on bogus charges including</w:t>
      </w:r>
      <w:r w:rsidR="0001655D" w:rsidRPr="5B859825">
        <w:rPr>
          <w:rFonts w:cs="Arial"/>
          <w:i/>
          <w:iCs/>
          <w:sz w:val="20"/>
          <w:szCs w:val="20"/>
        </w:rPr>
        <w:t xml:space="preserve"> membership in a terrorist group, possession of explosive devices and Molotov cocktails, and incitement to violence. </w:t>
      </w:r>
      <w:r w:rsidR="005B49AD" w:rsidRPr="5B859825">
        <w:rPr>
          <w:rFonts w:cs="Arial"/>
          <w:i/>
          <w:iCs/>
          <w:sz w:val="20"/>
          <w:szCs w:val="20"/>
        </w:rPr>
        <w:t>On 26 February 2018, the ESSC convicted him and sentenced him to life imprisonment.</w:t>
      </w:r>
      <w:r w:rsidR="00DE176A" w:rsidRPr="5B859825">
        <w:rPr>
          <w:rFonts w:cs="Arial"/>
          <w:i/>
          <w:iCs/>
          <w:sz w:val="20"/>
          <w:szCs w:val="20"/>
        </w:rPr>
        <w:t xml:space="preserve"> </w:t>
      </w:r>
      <w:r w:rsidR="000F4CF8" w:rsidRPr="5B859825">
        <w:rPr>
          <w:rFonts w:cs="Arial"/>
          <w:i/>
          <w:iCs/>
          <w:sz w:val="20"/>
          <w:szCs w:val="20"/>
        </w:rPr>
        <w:t>According to Egyptian law, as he was tried in his absence he</w:t>
      </w:r>
      <w:r w:rsidR="00DE176A" w:rsidRPr="5B859825">
        <w:rPr>
          <w:rFonts w:cs="Arial"/>
          <w:i/>
          <w:iCs/>
          <w:sz w:val="20"/>
          <w:szCs w:val="20"/>
        </w:rPr>
        <w:t xml:space="preserve"> will now stand retrial on the same charges</w:t>
      </w:r>
      <w:r w:rsidR="0080573C">
        <w:rPr>
          <w:rFonts w:cs="Arial"/>
          <w:i/>
          <w:iCs/>
          <w:sz w:val="20"/>
          <w:szCs w:val="20"/>
        </w:rPr>
        <w:t>, also in front of an ESSC</w:t>
      </w:r>
      <w:r w:rsidR="00DE176A" w:rsidRPr="5B859825">
        <w:rPr>
          <w:rFonts w:cs="Arial"/>
          <w:i/>
          <w:iCs/>
          <w:sz w:val="20"/>
          <w:szCs w:val="20"/>
        </w:rPr>
        <w:t>.</w:t>
      </w:r>
      <w:r w:rsidR="000F4CF8" w:rsidRPr="5B859825">
        <w:rPr>
          <w:rFonts w:cs="Arial"/>
          <w:i/>
          <w:iCs/>
          <w:sz w:val="20"/>
          <w:szCs w:val="20"/>
        </w:rPr>
        <w:t xml:space="preserve"> </w:t>
      </w:r>
      <w:r w:rsidR="00DE176A" w:rsidRPr="5B859825">
        <w:rPr>
          <w:rFonts w:cs="Arial"/>
          <w:i/>
          <w:iCs/>
          <w:sz w:val="20"/>
          <w:szCs w:val="20"/>
        </w:rPr>
        <w:t>Trials in front of ESSCs are inherently unfair, as their verdicts are not subject to appeal, but only ratification by the president.</w:t>
      </w:r>
      <w:r w:rsidR="0001655D" w:rsidRPr="5B859825">
        <w:rPr>
          <w:rFonts w:cs="Arial"/>
          <w:i/>
          <w:iCs/>
          <w:sz w:val="20"/>
          <w:szCs w:val="20"/>
        </w:rPr>
        <w:t xml:space="preserve"> </w:t>
      </w:r>
    </w:p>
    <w:p w14:paraId="6F4F97CA" w14:textId="77777777" w:rsidR="0001655D" w:rsidRPr="0001655D" w:rsidRDefault="0001655D" w:rsidP="003F7224">
      <w:pPr>
        <w:spacing w:after="0" w:line="240" w:lineRule="auto"/>
        <w:ind w:left="-283"/>
        <w:jc w:val="both"/>
        <w:rPr>
          <w:rFonts w:cs="Arial"/>
          <w:i/>
          <w:iCs/>
          <w:sz w:val="20"/>
          <w:szCs w:val="20"/>
        </w:rPr>
      </w:pPr>
    </w:p>
    <w:p w14:paraId="5322E946" w14:textId="31E137AA" w:rsidR="0001655D" w:rsidRDefault="425F97C5" w:rsidP="003F7224">
      <w:pPr>
        <w:spacing w:after="0" w:line="240" w:lineRule="auto"/>
        <w:ind w:left="-283"/>
        <w:jc w:val="both"/>
        <w:rPr>
          <w:rFonts w:cs="Arial"/>
          <w:i/>
          <w:iCs/>
          <w:sz w:val="20"/>
          <w:szCs w:val="20"/>
        </w:rPr>
      </w:pPr>
      <w:r w:rsidRPr="5B859825">
        <w:rPr>
          <w:rFonts w:cs="Arial"/>
          <w:i/>
          <w:iCs/>
          <w:sz w:val="20"/>
          <w:szCs w:val="20"/>
        </w:rPr>
        <w:t>Mahmoud Hussein is currently detained in Badr 1 Prison, where Amnesty International has documented concerns regarding inhumane detention conditions</w:t>
      </w:r>
      <w:r w:rsidR="00AB2050">
        <w:rPr>
          <w:rFonts w:cs="Arial"/>
          <w:i/>
          <w:iCs/>
          <w:sz w:val="20"/>
          <w:szCs w:val="20"/>
        </w:rPr>
        <w:t xml:space="preserve"> and</w:t>
      </w:r>
      <w:r w:rsidRPr="5B859825">
        <w:rPr>
          <w:rFonts w:cs="Arial"/>
          <w:i/>
          <w:iCs/>
          <w:sz w:val="20"/>
          <w:szCs w:val="20"/>
        </w:rPr>
        <w:t xml:space="preserve"> denial of adequate healthcare to prisoners</w:t>
      </w:r>
      <w:r w:rsidR="0080573C">
        <w:rPr>
          <w:rFonts w:cs="Arial"/>
          <w:i/>
          <w:iCs/>
          <w:sz w:val="20"/>
          <w:szCs w:val="20"/>
        </w:rPr>
        <w:t xml:space="preserve">. Mahmoud Hussein </w:t>
      </w:r>
      <w:r w:rsidR="000B57D8">
        <w:rPr>
          <w:rFonts w:cs="Arial"/>
          <w:i/>
          <w:iCs/>
          <w:sz w:val="20"/>
          <w:szCs w:val="20"/>
        </w:rPr>
        <w:t xml:space="preserve">was granted a brief family visit on </w:t>
      </w:r>
      <w:r w:rsidR="00B953D8">
        <w:rPr>
          <w:rFonts w:cs="Arial"/>
          <w:i/>
          <w:iCs/>
          <w:sz w:val="20"/>
          <w:szCs w:val="20"/>
        </w:rPr>
        <w:t xml:space="preserve">14 </w:t>
      </w:r>
      <w:r w:rsidR="000B57D8">
        <w:rPr>
          <w:rFonts w:cs="Arial"/>
          <w:i/>
          <w:iCs/>
          <w:sz w:val="20"/>
          <w:szCs w:val="20"/>
        </w:rPr>
        <w:t>September</w:t>
      </w:r>
      <w:r w:rsidR="0080573C">
        <w:rPr>
          <w:rFonts w:cs="Arial"/>
          <w:i/>
          <w:iCs/>
          <w:sz w:val="20"/>
          <w:szCs w:val="20"/>
        </w:rPr>
        <w:t>, amid</w:t>
      </w:r>
      <w:r w:rsidR="00732629" w:rsidRPr="5B859825">
        <w:rPr>
          <w:rFonts w:cs="Arial"/>
          <w:i/>
          <w:iCs/>
          <w:sz w:val="20"/>
          <w:szCs w:val="20"/>
        </w:rPr>
        <w:t xml:space="preserve"> mounting </w:t>
      </w:r>
      <w:r w:rsidR="00AB2050">
        <w:rPr>
          <w:rFonts w:cs="Arial"/>
          <w:i/>
          <w:iCs/>
          <w:sz w:val="20"/>
          <w:szCs w:val="20"/>
        </w:rPr>
        <w:t xml:space="preserve">concerns </w:t>
      </w:r>
      <w:r w:rsidR="00732629" w:rsidRPr="5B859825">
        <w:rPr>
          <w:rFonts w:cs="Arial"/>
          <w:i/>
          <w:iCs/>
          <w:sz w:val="20"/>
          <w:szCs w:val="20"/>
        </w:rPr>
        <w:t>for his</w:t>
      </w:r>
      <w:r w:rsidR="0001655D" w:rsidRPr="5B859825">
        <w:rPr>
          <w:rFonts w:cs="Arial"/>
          <w:i/>
          <w:iCs/>
          <w:sz w:val="20"/>
          <w:szCs w:val="20"/>
        </w:rPr>
        <w:t xml:space="preserve"> health </w:t>
      </w:r>
      <w:r w:rsidR="00732629" w:rsidRPr="5B859825">
        <w:rPr>
          <w:rFonts w:cs="Arial"/>
          <w:i/>
          <w:iCs/>
          <w:sz w:val="20"/>
          <w:szCs w:val="20"/>
        </w:rPr>
        <w:t>given</w:t>
      </w:r>
      <w:r w:rsidR="0001655D" w:rsidRPr="5B859825">
        <w:rPr>
          <w:rFonts w:cs="Arial"/>
          <w:i/>
          <w:iCs/>
          <w:sz w:val="20"/>
          <w:szCs w:val="20"/>
        </w:rPr>
        <w:t xml:space="preserve"> </w:t>
      </w:r>
      <w:r w:rsidR="00732629" w:rsidRPr="5B859825">
        <w:rPr>
          <w:rFonts w:cs="Arial"/>
          <w:i/>
          <w:iCs/>
          <w:sz w:val="20"/>
          <w:szCs w:val="20"/>
        </w:rPr>
        <w:t xml:space="preserve">that he </w:t>
      </w:r>
      <w:r w:rsidR="0001655D" w:rsidRPr="5B859825">
        <w:rPr>
          <w:rFonts w:cs="Arial"/>
          <w:i/>
          <w:iCs/>
          <w:sz w:val="20"/>
          <w:szCs w:val="20"/>
        </w:rPr>
        <w:t>ha</w:t>
      </w:r>
      <w:r w:rsidR="00732629" w:rsidRPr="5B859825">
        <w:rPr>
          <w:rFonts w:cs="Arial"/>
          <w:i/>
          <w:iCs/>
          <w:sz w:val="20"/>
          <w:szCs w:val="20"/>
        </w:rPr>
        <w:t>d</w:t>
      </w:r>
      <w:r w:rsidR="0001655D" w:rsidRPr="5B859825">
        <w:rPr>
          <w:rFonts w:cs="Arial"/>
          <w:i/>
          <w:iCs/>
          <w:sz w:val="20"/>
          <w:szCs w:val="20"/>
        </w:rPr>
        <w:t xml:space="preserve"> undergone two hip replacement surgeries</w:t>
      </w:r>
      <w:r w:rsidR="00732629" w:rsidRPr="5B859825">
        <w:rPr>
          <w:rFonts w:cs="Arial"/>
          <w:i/>
          <w:iCs/>
          <w:sz w:val="20"/>
          <w:szCs w:val="20"/>
        </w:rPr>
        <w:t xml:space="preserve"> prior to his detention</w:t>
      </w:r>
      <w:r w:rsidR="0001655D" w:rsidRPr="5B859825">
        <w:rPr>
          <w:rFonts w:cs="Arial"/>
          <w:i/>
          <w:iCs/>
          <w:sz w:val="20"/>
          <w:szCs w:val="20"/>
        </w:rPr>
        <w:t xml:space="preserve"> and </w:t>
      </w:r>
      <w:r w:rsidR="00E82113" w:rsidRPr="5B859825">
        <w:rPr>
          <w:rFonts w:cs="Arial"/>
          <w:i/>
          <w:iCs/>
          <w:sz w:val="20"/>
          <w:szCs w:val="20"/>
        </w:rPr>
        <w:t>needs regular examination and monitoring by specialized medical professional</w:t>
      </w:r>
      <w:r w:rsidR="00AB2050">
        <w:rPr>
          <w:rFonts w:cs="Arial"/>
          <w:i/>
          <w:iCs/>
          <w:sz w:val="20"/>
          <w:szCs w:val="20"/>
        </w:rPr>
        <w:t>s</w:t>
      </w:r>
      <w:r w:rsidR="0001655D" w:rsidRPr="5B859825">
        <w:rPr>
          <w:rFonts w:cs="Arial"/>
          <w:i/>
          <w:iCs/>
          <w:sz w:val="20"/>
          <w:szCs w:val="20"/>
        </w:rPr>
        <w:t xml:space="preserve">. He </w:t>
      </w:r>
      <w:r w:rsidR="00AB2050">
        <w:rPr>
          <w:rFonts w:cs="Arial"/>
          <w:i/>
          <w:iCs/>
          <w:sz w:val="20"/>
          <w:szCs w:val="20"/>
        </w:rPr>
        <w:t>also</w:t>
      </w:r>
      <w:r w:rsidR="00A83E3F" w:rsidRPr="5B859825">
        <w:rPr>
          <w:rFonts w:cs="Arial"/>
          <w:i/>
          <w:iCs/>
          <w:sz w:val="20"/>
          <w:szCs w:val="20"/>
        </w:rPr>
        <w:t xml:space="preserve"> </w:t>
      </w:r>
      <w:r w:rsidR="000B57D8">
        <w:rPr>
          <w:rFonts w:cs="Arial"/>
          <w:i/>
          <w:iCs/>
          <w:sz w:val="20"/>
          <w:szCs w:val="20"/>
        </w:rPr>
        <w:t>reported severe pain as a result of</w:t>
      </w:r>
      <w:r w:rsidR="00A83E3F" w:rsidRPr="5B859825">
        <w:rPr>
          <w:rFonts w:cs="Arial"/>
          <w:i/>
          <w:iCs/>
          <w:sz w:val="20"/>
          <w:szCs w:val="20"/>
        </w:rPr>
        <w:t xml:space="preserve"> his</w:t>
      </w:r>
      <w:r w:rsidR="0001655D" w:rsidRPr="5B859825">
        <w:rPr>
          <w:rFonts w:cs="Arial"/>
          <w:i/>
          <w:iCs/>
          <w:sz w:val="20"/>
          <w:szCs w:val="20"/>
        </w:rPr>
        <w:t xml:space="preserve"> inguinal hernia</w:t>
      </w:r>
      <w:r w:rsidR="000B57D8">
        <w:rPr>
          <w:rFonts w:cs="Arial"/>
          <w:i/>
          <w:iCs/>
          <w:sz w:val="20"/>
          <w:szCs w:val="20"/>
        </w:rPr>
        <w:t>, for which he needs surgery according to medical advice he received before his detention</w:t>
      </w:r>
      <w:r w:rsidR="00A83E3F" w:rsidRPr="5B859825">
        <w:rPr>
          <w:rFonts w:cs="Arial"/>
          <w:i/>
          <w:iCs/>
          <w:sz w:val="20"/>
          <w:szCs w:val="20"/>
        </w:rPr>
        <w:t>. He also continues to suffer from</w:t>
      </w:r>
      <w:r w:rsidR="0001655D" w:rsidRPr="5B859825">
        <w:rPr>
          <w:rFonts w:cs="Arial"/>
          <w:i/>
          <w:iCs/>
          <w:sz w:val="20"/>
          <w:szCs w:val="20"/>
        </w:rPr>
        <w:t xml:space="preserve"> panic attacks </w:t>
      </w:r>
      <w:r w:rsidR="004077D4" w:rsidRPr="5B859825">
        <w:rPr>
          <w:rFonts w:cs="Arial"/>
          <w:i/>
          <w:iCs/>
          <w:sz w:val="20"/>
          <w:szCs w:val="20"/>
        </w:rPr>
        <w:t xml:space="preserve">after being subjected to torture and other ill-treatment </w:t>
      </w:r>
      <w:r w:rsidR="00026439">
        <w:rPr>
          <w:rFonts w:cs="Arial"/>
          <w:i/>
          <w:iCs/>
          <w:sz w:val="20"/>
          <w:szCs w:val="20"/>
        </w:rPr>
        <w:t>during his previous detention</w:t>
      </w:r>
      <w:r w:rsidR="0001655D" w:rsidRPr="5B859825">
        <w:rPr>
          <w:rFonts w:cs="Arial"/>
          <w:i/>
          <w:iCs/>
          <w:sz w:val="20"/>
          <w:szCs w:val="20"/>
        </w:rPr>
        <w:t>.</w:t>
      </w:r>
    </w:p>
    <w:p w14:paraId="4DF32E70" w14:textId="77777777" w:rsidR="0082127B" w:rsidRDefault="0082127B" w:rsidP="003F7224">
      <w:pPr>
        <w:spacing w:after="0" w:line="240" w:lineRule="auto"/>
        <w:jc w:val="both"/>
        <w:rPr>
          <w:rFonts w:cs="Arial"/>
          <w:b/>
          <w:i/>
          <w:sz w:val="20"/>
          <w:szCs w:val="20"/>
        </w:rPr>
      </w:pPr>
    </w:p>
    <w:p w14:paraId="21610FA0" w14:textId="127293AF" w:rsidR="00EA68CE" w:rsidRDefault="00EF160F" w:rsidP="003F7224">
      <w:pPr>
        <w:spacing w:after="0" w:line="240" w:lineRule="auto"/>
        <w:ind w:left="-283"/>
        <w:jc w:val="both"/>
        <w:rPr>
          <w:rFonts w:cs="Arial"/>
          <w:i/>
          <w:iCs/>
          <w:sz w:val="20"/>
          <w:szCs w:val="20"/>
        </w:rPr>
      </w:pPr>
      <w:r w:rsidRPr="191759FE">
        <w:rPr>
          <w:rFonts w:cs="Arial"/>
          <w:b/>
          <w:bCs/>
          <w:i/>
          <w:iCs/>
          <w:sz w:val="20"/>
          <w:szCs w:val="20"/>
        </w:rPr>
        <w:t xml:space="preserve">I urge you to ensure </w:t>
      </w:r>
      <w:r w:rsidR="0001655D" w:rsidRPr="0001655D">
        <w:rPr>
          <w:rFonts w:cs="Arial"/>
          <w:b/>
          <w:bCs/>
          <w:i/>
          <w:iCs/>
          <w:sz w:val="20"/>
          <w:szCs w:val="20"/>
        </w:rPr>
        <w:t xml:space="preserve">Mahmoud </w:t>
      </w:r>
      <w:r w:rsidR="004077D4">
        <w:rPr>
          <w:rFonts w:cs="Arial"/>
          <w:b/>
          <w:bCs/>
          <w:i/>
          <w:iCs/>
          <w:sz w:val="20"/>
          <w:szCs w:val="20"/>
        </w:rPr>
        <w:t>Hussein</w:t>
      </w:r>
      <w:r w:rsidR="004077D4" w:rsidRPr="0001655D">
        <w:rPr>
          <w:rFonts w:cs="Arial"/>
          <w:b/>
          <w:bCs/>
          <w:i/>
          <w:iCs/>
          <w:sz w:val="20"/>
          <w:szCs w:val="20"/>
        </w:rPr>
        <w:t xml:space="preserve">'s </w:t>
      </w:r>
      <w:r w:rsidR="0001655D" w:rsidRPr="0001655D">
        <w:rPr>
          <w:rFonts w:cs="Arial"/>
          <w:b/>
          <w:bCs/>
          <w:i/>
          <w:iCs/>
          <w:sz w:val="20"/>
          <w:szCs w:val="20"/>
        </w:rPr>
        <w:t>immediate</w:t>
      </w:r>
      <w:r w:rsidR="004077D4">
        <w:rPr>
          <w:rFonts w:cs="Arial"/>
          <w:b/>
          <w:bCs/>
          <w:i/>
          <w:iCs/>
          <w:sz w:val="20"/>
          <w:szCs w:val="20"/>
        </w:rPr>
        <w:t xml:space="preserve"> and unconditional</w:t>
      </w:r>
      <w:r w:rsidR="0001655D" w:rsidRPr="0001655D">
        <w:rPr>
          <w:rFonts w:cs="Arial"/>
          <w:b/>
          <w:bCs/>
          <w:i/>
          <w:iCs/>
          <w:sz w:val="20"/>
          <w:szCs w:val="20"/>
        </w:rPr>
        <w:t xml:space="preserve"> release. </w:t>
      </w:r>
      <w:r w:rsidR="004077D4">
        <w:rPr>
          <w:rFonts w:cs="Arial"/>
          <w:b/>
          <w:bCs/>
          <w:i/>
          <w:iCs/>
          <w:sz w:val="20"/>
          <w:szCs w:val="20"/>
        </w:rPr>
        <w:t xml:space="preserve">His conviction and sentence must be quashed and all charges against him dropped as they stem from </w:t>
      </w:r>
      <w:r w:rsidR="00AB2050">
        <w:rPr>
          <w:rFonts w:cs="Arial"/>
          <w:b/>
          <w:bCs/>
          <w:i/>
          <w:iCs/>
          <w:sz w:val="20"/>
          <w:szCs w:val="20"/>
        </w:rPr>
        <w:t>the</w:t>
      </w:r>
      <w:r w:rsidR="004077D4">
        <w:rPr>
          <w:rFonts w:cs="Arial"/>
          <w:b/>
          <w:bCs/>
          <w:i/>
          <w:iCs/>
          <w:sz w:val="20"/>
          <w:szCs w:val="20"/>
        </w:rPr>
        <w:t xml:space="preserve"> exercise of his right to freedom of expression. Pending his release</w:t>
      </w:r>
      <w:r w:rsidR="0001655D" w:rsidRPr="0001655D">
        <w:rPr>
          <w:rFonts w:cs="Arial"/>
          <w:b/>
          <w:bCs/>
          <w:i/>
          <w:iCs/>
          <w:sz w:val="20"/>
          <w:szCs w:val="20"/>
        </w:rPr>
        <w:t xml:space="preserve">, he must be </w:t>
      </w:r>
      <w:r w:rsidR="004077D4">
        <w:rPr>
          <w:rFonts w:cs="Arial"/>
          <w:b/>
          <w:bCs/>
          <w:i/>
          <w:iCs/>
          <w:sz w:val="20"/>
          <w:szCs w:val="20"/>
        </w:rPr>
        <w:t xml:space="preserve">granted </w:t>
      </w:r>
      <w:r w:rsidR="000B57D8">
        <w:rPr>
          <w:rFonts w:cs="Arial"/>
          <w:b/>
          <w:bCs/>
          <w:i/>
          <w:iCs/>
          <w:sz w:val="20"/>
          <w:szCs w:val="20"/>
        </w:rPr>
        <w:t>regular</w:t>
      </w:r>
      <w:r w:rsidR="004077D4">
        <w:rPr>
          <w:rFonts w:cs="Arial"/>
          <w:b/>
          <w:bCs/>
          <w:i/>
          <w:iCs/>
          <w:sz w:val="20"/>
          <w:szCs w:val="20"/>
        </w:rPr>
        <w:t xml:space="preserve"> access to his family, lawyers and adequate</w:t>
      </w:r>
      <w:r w:rsidR="0001655D" w:rsidRPr="0001655D">
        <w:rPr>
          <w:rFonts w:cs="Arial"/>
          <w:b/>
          <w:bCs/>
          <w:i/>
          <w:iCs/>
          <w:sz w:val="20"/>
          <w:szCs w:val="20"/>
        </w:rPr>
        <w:t xml:space="preserve"> medical care, </w:t>
      </w:r>
      <w:r w:rsidR="004077D4">
        <w:rPr>
          <w:rFonts w:cs="Arial"/>
          <w:b/>
          <w:bCs/>
          <w:i/>
          <w:iCs/>
          <w:sz w:val="20"/>
          <w:szCs w:val="20"/>
        </w:rPr>
        <w:t xml:space="preserve">including in outside hospitals if necessary, and held in </w:t>
      </w:r>
      <w:r w:rsidR="0001655D" w:rsidRPr="0001655D">
        <w:rPr>
          <w:rFonts w:cs="Arial"/>
          <w:b/>
          <w:bCs/>
          <w:i/>
          <w:iCs/>
          <w:sz w:val="20"/>
          <w:szCs w:val="20"/>
        </w:rPr>
        <w:t xml:space="preserve">conditions </w:t>
      </w:r>
      <w:r w:rsidR="004077D4">
        <w:rPr>
          <w:rFonts w:cs="Arial"/>
          <w:b/>
          <w:bCs/>
          <w:i/>
          <w:iCs/>
          <w:sz w:val="20"/>
          <w:szCs w:val="20"/>
        </w:rPr>
        <w:t>that</w:t>
      </w:r>
      <w:r w:rsidR="004077D4" w:rsidRPr="0001655D">
        <w:rPr>
          <w:rFonts w:cs="Arial"/>
          <w:b/>
          <w:bCs/>
          <w:i/>
          <w:iCs/>
          <w:sz w:val="20"/>
          <w:szCs w:val="20"/>
        </w:rPr>
        <w:t xml:space="preserve"> </w:t>
      </w:r>
      <w:r w:rsidR="0001655D" w:rsidRPr="0001655D">
        <w:rPr>
          <w:rFonts w:cs="Arial"/>
          <w:b/>
          <w:bCs/>
          <w:i/>
          <w:iCs/>
          <w:sz w:val="20"/>
          <w:szCs w:val="20"/>
        </w:rPr>
        <w:t>comply with international standards for the treatment of prisoners.</w:t>
      </w:r>
    </w:p>
    <w:p w14:paraId="4A8882F6" w14:textId="77777777" w:rsidR="00EA68CE" w:rsidRDefault="00EA68CE" w:rsidP="00EF160F">
      <w:pPr>
        <w:spacing w:after="0" w:line="240" w:lineRule="auto"/>
        <w:rPr>
          <w:rFonts w:cs="Arial"/>
          <w:i/>
          <w:sz w:val="20"/>
          <w:szCs w:val="20"/>
        </w:rPr>
      </w:pPr>
    </w:p>
    <w:p w14:paraId="265CC81D" w14:textId="77777777" w:rsidR="005D2C37" w:rsidRPr="00203A02" w:rsidRDefault="005D2C37" w:rsidP="00980425">
      <w:pPr>
        <w:spacing w:after="0" w:line="240" w:lineRule="auto"/>
        <w:ind w:left="-283"/>
        <w:rPr>
          <w:rFonts w:cs="Arial"/>
          <w:i/>
          <w:sz w:val="20"/>
          <w:szCs w:val="20"/>
        </w:rPr>
      </w:pPr>
      <w:r w:rsidRPr="00203A02">
        <w:rPr>
          <w:rFonts w:cs="Arial"/>
          <w:i/>
          <w:sz w:val="20"/>
          <w:szCs w:val="20"/>
        </w:rPr>
        <w:t>Yours sincerely,</w:t>
      </w:r>
    </w:p>
    <w:p w14:paraId="4EFAA397"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0062A5DC" w14:textId="77777777" w:rsidR="005D2C37" w:rsidRPr="000C0DE5" w:rsidRDefault="005D2C37" w:rsidP="003F7224">
      <w:pPr>
        <w:spacing w:after="0" w:line="240" w:lineRule="auto"/>
        <w:jc w:val="both"/>
        <w:rPr>
          <w:rFonts w:ascii="Arial" w:hAnsi="Arial" w:cs="Arial"/>
        </w:rPr>
      </w:pPr>
    </w:p>
    <w:p w14:paraId="0DD0BEAA" w14:textId="113605C8" w:rsidR="0001655D" w:rsidRPr="00DB1CC0" w:rsidRDefault="0001655D" w:rsidP="003F7224">
      <w:pPr>
        <w:spacing w:line="240" w:lineRule="auto"/>
        <w:jc w:val="both"/>
        <w:rPr>
          <w:rFonts w:asciiTheme="minorBidi" w:hAnsiTheme="minorBidi" w:cstheme="minorBidi"/>
          <w:lang w:eastAsia="en-US"/>
        </w:rPr>
      </w:pPr>
      <w:r w:rsidRPr="0001655D">
        <w:rPr>
          <w:rFonts w:ascii="Arial" w:hAnsi="Arial" w:cs="Arial"/>
          <w:lang w:eastAsia="en-US"/>
        </w:rPr>
        <w:t xml:space="preserve">Security forces first arrested </w:t>
      </w:r>
      <w:r>
        <w:rPr>
          <w:rFonts w:ascii="Arial" w:hAnsi="Arial" w:cs="Arial"/>
          <w:lang w:eastAsia="en-US"/>
        </w:rPr>
        <w:t xml:space="preserve">then 18-year-old </w:t>
      </w:r>
      <w:r w:rsidRPr="0001655D">
        <w:rPr>
          <w:rFonts w:ascii="Arial" w:hAnsi="Arial" w:cs="Arial"/>
          <w:lang w:eastAsia="en-US"/>
        </w:rPr>
        <w:t xml:space="preserve">Mahmoud Hussein </w:t>
      </w:r>
      <w:r w:rsidR="00F76056">
        <w:rPr>
          <w:rFonts w:ascii="Arial" w:hAnsi="Arial" w:cs="Arial"/>
          <w:lang w:eastAsia="en-US"/>
        </w:rPr>
        <w:t xml:space="preserve">on </w:t>
      </w:r>
      <w:hyperlink r:id="rId11" w:history="1">
        <w:r w:rsidR="00E67434" w:rsidRPr="00E67434">
          <w:rPr>
            <w:rStyle w:val="Hyperlink"/>
            <w:rFonts w:ascii="Arial" w:hAnsi="Arial" w:cs="Arial"/>
            <w:lang w:eastAsia="en-US"/>
          </w:rPr>
          <w:t xml:space="preserve">25 </w:t>
        </w:r>
        <w:r w:rsidRPr="00E67434">
          <w:rPr>
            <w:rStyle w:val="Hyperlink"/>
            <w:rFonts w:ascii="Arial" w:hAnsi="Arial" w:cs="Arial"/>
            <w:lang w:eastAsia="en-US"/>
          </w:rPr>
          <w:t>January</w:t>
        </w:r>
      </w:hyperlink>
      <w:r w:rsidRPr="0001655D">
        <w:rPr>
          <w:rFonts w:ascii="Arial" w:hAnsi="Arial" w:cs="Arial"/>
          <w:lang w:eastAsia="en-US"/>
        </w:rPr>
        <w:t xml:space="preserve"> 2014</w:t>
      </w:r>
      <w:r w:rsidR="00F76056">
        <w:rPr>
          <w:rFonts w:ascii="Arial" w:hAnsi="Arial" w:cs="Arial"/>
          <w:lang w:eastAsia="en-US"/>
        </w:rPr>
        <w:t xml:space="preserve">, in the aftermath of protests marking the </w:t>
      </w:r>
      <w:r w:rsidR="003F7224">
        <w:rPr>
          <w:rFonts w:ascii="Arial" w:hAnsi="Arial" w:cs="Arial"/>
          <w:lang w:eastAsia="en-US"/>
        </w:rPr>
        <w:t>third</w:t>
      </w:r>
      <w:r w:rsidR="00F76056">
        <w:rPr>
          <w:rFonts w:ascii="Arial" w:hAnsi="Arial" w:cs="Arial"/>
          <w:lang w:eastAsia="en-US"/>
        </w:rPr>
        <w:t xml:space="preserve"> anniversary of the </w:t>
      </w:r>
      <w:r w:rsidR="00F76056" w:rsidRPr="00051ADB">
        <w:rPr>
          <w:rFonts w:ascii="Arial" w:hAnsi="Arial" w:cs="Arial"/>
          <w:lang w:eastAsia="en-US"/>
        </w:rPr>
        <w:t>25 January Revolution</w:t>
      </w:r>
      <w:r w:rsidRPr="0001655D">
        <w:rPr>
          <w:rFonts w:ascii="Arial" w:hAnsi="Arial" w:cs="Arial"/>
          <w:lang w:eastAsia="en-US"/>
        </w:rPr>
        <w:t xml:space="preserve">. </w:t>
      </w:r>
      <w:r w:rsidR="00F76056">
        <w:rPr>
          <w:rFonts w:ascii="Arial" w:hAnsi="Arial" w:cs="Arial"/>
          <w:lang w:eastAsia="en-US"/>
        </w:rPr>
        <w:t xml:space="preserve">Security forces stopped </w:t>
      </w:r>
      <w:r w:rsidR="00CC0716">
        <w:rPr>
          <w:rFonts w:ascii="Arial" w:hAnsi="Arial" w:cs="Arial"/>
          <w:lang w:eastAsia="en-US"/>
        </w:rPr>
        <w:t>him at</w:t>
      </w:r>
      <w:r w:rsidRPr="0001655D">
        <w:rPr>
          <w:rFonts w:ascii="Arial" w:hAnsi="Arial" w:cs="Arial"/>
          <w:lang w:eastAsia="en-US"/>
        </w:rPr>
        <w:t xml:space="preserve"> a checkpoint in </w:t>
      </w:r>
      <w:r w:rsidR="00F76056">
        <w:rPr>
          <w:rFonts w:ascii="Arial" w:hAnsi="Arial" w:cs="Arial"/>
          <w:lang w:eastAsia="en-US"/>
        </w:rPr>
        <w:t xml:space="preserve">the </w:t>
      </w:r>
      <w:r w:rsidR="00403471">
        <w:rPr>
          <w:rFonts w:ascii="Arial" w:hAnsi="Arial" w:cs="Arial"/>
          <w:lang w:eastAsia="en-US"/>
        </w:rPr>
        <w:t xml:space="preserve">neighbourhood of </w:t>
      </w:r>
      <w:r w:rsidR="002078B5">
        <w:rPr>
          <w:rFonts w:ascii="Arial" w:hAnsi="Arial" w:cs="Arial"/>
          <w:lang w:eastAsia="en-US"/>
        </w:rPr>
        <w:t>El-</w:t>
      </w:r>
      <w:r w:rsidRPr="0001655D">
        <w:rPr>
          <w:rFonts w:ascii="Arial" w:hAnsi="Arial" w:cs="Arial"/>
          <w:lang w:eastAsia="en-US"/>
        </w:rPr>
        <w:t>Marg, northern Cairo,</w:t>
      </w:r>
      <w:r w:rsidR="00403471">
        <w:rPr>
          <w:rFonts w:ascii="Arial" w:hAnsi="Arial" w:cs="Arial"/>
          <w:lang w:eastAsia="en-US"/>
        </w:rPr>
        <w:t xml:space="preserve"> when he was returning home</w:t>
      </w:r>
      <w:r w:rsidR="00CC0716">
        <w:rPr>
          <w:rFonts w:ascii="Arial" w:hAnsi="Arial" w:cs="Arial"/>
          <w:lang w:eastAsia="en-US"/>
        </w:rPr>
        <w:t xml:space="preserve"> </w:t>
      </w:r>
      <w:r w:rsidR="00F823E5">
        <w:rPr>
          <w:rFonts w:ascii="Arial" w:hAnsi="Arial" w:cs="Arial"/>
          <w:lang w:eastAsia="en-US"/>
        </w:rPr>
        <w:t>o</w:t>
      </w:r>
      <w:r w:rsidR="00CC0716">
        <w:rPr>
          <w:rFonts w:ascii="Arial" w:hAnsi="Arial" w:cs="Arial"/>
          <w:lang w:eastAsia="en-US"/>
        </w:rPr>
        <w:t>n a bus</w:t>
      </w:r>
      <w:r w:rsidR="00403471">
        <w:rPr>
          <w:rFonts w:ascii="Arial" w:hAnsi="Arial" w:cs="Arial"/>
          <w:lang w:eastAsia="en-US"/>
        </w:rPr>
        <w:t xml:space="preserve"> from protests,</w:t>
      </w:r>
      <w:r w:rsidRPr="0001655D">
        <w:rPr>
          <w:rFonts w:ascii="Arial" w:hAnsi="Arial" w:cs="Arial"/>
          <w:lang w:eastAsia="en-US"/>
        </w:rPr>
        <w:t xml:space="preserve"> </w:t>
      </w:r>
      <w:r w:rsidR="00CC0716">
        <w:rPr>
          <w:rFonts w:ascii="Arial" w:hAnsi="Arial" w:cs="Arial"/>
          <w:lang w:eastAsia="en-US"/>
        </w:rPr>
        <w:t>and arbitrar</w:t>
      </w:r>
      <w:r w:rsidR="00F823E5">
        <w:rPr>
          <w:rFonts w:ascii="Arial" w:hAnsi="Arial" w:cs="Arial"/>
          <w:lang w:eastAsia="en-US"/>
        </w:rPr>
        <w:t>il</w:t>
      </w:r>
      <w:r w:rsidR="00CC0716">
        <w:rPr>
          <w:rFonts w:ascii="Arial" w:hAnsi="Arial" w:cs="Arial"/>
          <w:lang w:eastAsia="en-US"/>
        </w:rPr>
        <w:t xml:space="preserve">y arrested him </w:t>
      </w:r>
      <w:r w:rsidRPr="0001655D">
        <w:rPr>
          <w:rFonts w:ascii="Arial" w:hAnsi="Arial" w:cs="Arial"/>
          <w:lang w:eastAsia="en-US"/>
        </w:rPr>
        <w:t xml:space="preserve">simply because he was wearing a </w:t>
      </w:r>
      <w:r w:rsidR="0095605B">
        <w:rPr>
          <w:rFonts w:ascii="Arial" w:hAnsi="Arial" w:cs="Arial"/>
          <w:lang w:eastAsia="en-US"/>
        </w:rPr>
        <w:t>T-</w:t>
      </w:r>
      <w:r w:rsidRPr="0001655D">
        <w:rPr>
          <w:rFonts w:ascii="Arial" w:hAnsi="Arial" w:cs="Arial"/>
          <w:lang w:eastAsia="en-US"/>
        </w:rPr>
        <w:t xml:space="preserve">shirt with the slogan </w:t>
      </w:r>
      <w:r w:rsidR="00403471">
        <w:rPr>
          <w:rFonts w:ascii="Arial" w:hAnsi="Arial" w:cs="Arial"/>
          <w:lang w:eastAsia="en-US"/>
        </w:rPr>
        <w:t>“</w:t>
      </w:r>
      <w:r w:rsidRPr="0001655D">
        <w:rPr>
          <w:rFonts w:ascii="Arial" w:hAnsi="Arial" w:cs="Arial"/>
          <w:lang w:eastAsia="en-US"/>
        </w:rPr>
        <w:t>A Nation Without Torture</w:t>
      </w:r>
      <w:r w:rsidR="00403471">
        <w:rPr>
          <w:rFonts w:ascii="Arial" w:hAnsi="Arial" w:cs="Arial"/>
          <w:lang w:eastAsia="en-US"/>
        </w:rPr>
        <w:t>”</w:t>
      </w:r>
      <w:r w:rsidRPr="0001655D">
        <w:rPr>
          <w:rFonts w:ascii="Arial" w:hAnsi="Arial" w:cs="Arial"/>
          <w:lang w:eastAsia="en-US"/>
        </w:rPr>
        <w:t xml:space="preserve"> and a scarf with the emblem of the January 25 Revolution.</w:t>
      </w:r>
      <w:r w:rsidR="00AB2050">
        <w:rPr>
          <w:rFonts w:ascii="Arial" w:hAnsi="Arial" w:cs="Arial"/>
          <w:lang w:eastAsia="en-US"/>
        </w:rPr>
        <w:t xml:space="preserve"> </w:t>
      </w:r>
      <w:r w:rsidRPr="0001655D">
        <w:rPr>
          <w:rFonts w:ascii="Arial" w:hAnsi="Arial" w:cs="Arial"/>
          <w:lang w:eastAsia="en-US"/>
        </w:rPr>
        <w:t xml:space="preserve">Amnesty International </w:t>
      </w:r>
      <w:hyperlink r:id="rId12" w:history="1">
        <w:r w:rsidRPr="00E67434">
          <w:rPr>
            <w:rStyle w:val="Hyperlink"/>
            <w:rFonts w:ascii="Arial" w:hAnsi="Arial" w:cs="Arial"/>
            <w:lang w:eastAsia="en-US"/>
          </w:rPr>
          <w:t>documented</w:t>
        </w:r>
      </w:hyperlink>
      <w:r w:rsidRPr="0001655D">
        <w:rPr>
          <w:rFonts w:ascii="Arial" w:hAnsi="Arial" w:cs="Arial"/>
          <w:lang w:eastAsia="en-US"/>
        </w:rPr>
        <w:t xml:space="preserve"> </w:t>
      </w:r>
      <w:r w:rsidR="00952D65">
        <w:rPr>
          <w:rFonts w:ascii="Arial" w:hAnsi="Arial" w:cs="Arial"/>
          <w:lang w:eastAsia="en-US"/>
        </w:rPr>
        <w:t>how</w:t>
      </w:r>
      <w:r w:rsidR="00F823E5">
        <w:rPr>
          <w:rFonts w:ascii="Arial" w:hAnsi="Arial" w:cs="Arial"/>
          <w:lang w:eastAsia="en-US"/>
        </w:rPr>
        <w:t>,</w:t>
      </w:r>
      <w:r w:rsidR="00952D65">
        <w:rPr>
          <w:rFonts w:ascii="Arial" w:hAnsi="Arial" w:cs="Arial"/>
          <w:lang w:eastAsia="en-US"/>
        </w:rPr>
        <w:t xml:space="preserve"> following his arrest in 2014,</w:t>
      </w:r>
      <w:r w:rsidR="00952D65" w:rsidRPr="0001655D">
        <w:rPr>
          <w:rFonts w:ascii="Arial" w:hAnsi="Arial" w:cs="Arial"/>
          <w:lang w:eastAsia="en-US"/>
        </w:rPr>
        <w:t xml:space="preserve"> </w:t>
      </w:r>
      <w:r w:rsidR="00952D65">
        <w:rPr>
          <w:rFonts w:ascii="Arial" w:hAnsi="Arial" w:cs="Arial"/>
          <w:lang w:eastAsia="en-US"/>
        </w:rPr>
        <w:t>National Security Agency officials</w:t>
      </w:r>
      <w:r w:rsidRPr="0001655D">
        <w:rPr>
          <w:rFonts w:ascii="Arial" w:hAnsi="Arial" w:cs="Arial"/>
          <w:lang w:eastAsia="en-US"/>
        </w:rPr>
        <w:t xml:space="preserve"> subjected </w:t>
      </w:r>
      <w:r w:rsidR="00952D65">
        <w:rPr>
          <w:rFonts w:ascii="Arial" w:hAnsi="Arial" w:cs="Arial"/>
          <w:lang w:eastAsia="en-US"/>
        </w:rPr>
        <w:t xml:space="preserve">him </w:t>
      </w:r>
      <w:r w:rsidRPr="0001655D">
        <w:rPr>
          <w:rFonts w:ascii="Arial" w:hAnsi="Arial" w:cs="Arial"/>
          <w:lang w:eastAsia="en-US"/>
        </w:rPr>
        <w:t xml:space="preserve">to </w:t>
      </w:r>
      <w:hyperlink r:id="rId13" w:history="1">
        <w:r w:rsidR="00835AE7">
          <w:rPr>
            <w:rStyle w:val="Hyperlink"/>
            <w:rFonts w:ascii="Arial" w:hAnsi="Arial" w:cs="Arial"/>
            <w:lang w:eastAsia="en-US"/>
          </w:rPr>
          <w:t>torture</w:t>
        </w:r>
      </w:hyperlink>
      <w:r w:rsidR="00835AE7">
        <w:rPr>
          <w:rFonts w:ascii="Arial" w:hAnsi="Arial" w:cs="Arial"/>
          <w:lang w:eastAsia="en-US"/>
        </w:rPr>
        <w:t xml:space="preserve"> and other ill-treatment</w:t>
      </w:r>
      <w:r w:rsidRPr="0001655D">
        <w:rPr>
          <w:rFonts w:ascii="Arial" w:hAnsi="Arial" w:cs="Arial"/>
          <w:lang w:eastAsia="en-US"/>
        </w:rPr>
        <w:t xml:space="preserve">, including beatings and </w:t>
      </w:r>
      <w:r w:rsidR="00835AE7">
        <w:rPr>
          <w:rFonts w:ascii="Arial" w:hAnsi="Arial" w:cs="Arial"/>
          <w:lang w:eastAsia="en-US"/>
        </w:rPr>
        <w:t xml:space="preserve">the use of </w:t>
      </w:r>
      <w:r w:rsidR="00952D65">
        <w:rPr>
          <w:rFonts w:ascii="Arial" w:hAnsi="Arial" w:cs="Arial"/>
          <w:lang w:eastAsia="en-US"/>
        </w:rPr>
        <w:t>electric shocks</w:t>
      </w:r>
      <w:r w:rsidR="00835AE7" w:rsidRPr="0001655D">
        <w:rPr>
          <w:rFonts w:ascii="Arial" w:hAnsi="Arial" w:cs="Arial"/>
          <w:lang w:eastAsia="en-US"/>
        </w:rPr>
        <w:t xml:space="preserve"> </w:t>
      </w:r>
      <w:r w:rsidR="00952D65">
        <w:rPr>
          <w:rFonts w:ascii="Arial" w:hAnsi="Arial" w:cs="Arial"/>
          <w:lang w:eastAsia="en-US"/>
        </w:rPr>
        <w:t>to</w:t>
      </w:r>
      <w:r w:rsidR="00CC0716">
        <w:rPr>
          <w:rFonts w:ascii="Arial" w:hAnsi="Arial" w:cs="Arial"/>
          <w:lang w:eastAsia="en-US"/>
        </w:rPr>
        <w:t xml:space="preserve"> his hands, back and</w:t>
      </w:r>
      <w:r w:rsidR="00952D65">
        <w:rPr>
          <w:rFonts w:ascii="Arial" w:hAnsi="Arial" w:cs="Arial"/>
          <w:lang w:eastAsia="en-US"/>
        </w:rPr>
        <w:t xml:space="preserve"> testicles</w:t>
      </w:r>
      <w:r w:rsidRPr="0001655D">
        <w:rPr>
          <w:rFonts w:ascii="Arial" w:hAnsi="Arial" w:cs="Arial"/>
          <w:lang w:eastAsia="en-US"/>
        </w:rPr>
        <w:t xml:space="preserve">. </w:t>
      </w:r>
      <w:r w:rsidR="00952D65">
        <w:rPr>
          <w:rFonts w:ascii="Arial" w:hAnsi="Arial" w:cs="Arial"/>
          <w:lang w:eastAsia="en-US"/>
        </w:rPr>
        <w:t>A</w:t>
      </w:r>
      <w:r w:rsidR="00CC0716">
        <w:rPr>
          <w:rFonts w:ascii="Arial" w:hAnsi="Arial" w:cs="Arial"/>
          <w:lang w:eastAsia="en-US"/>
        </w:rPr>
        <w:t>s</w:t>
      </w:r>
      <w:r w:rsidR="00952D65">
        <w:rPr>
          <w:rFonts w:ascii="Arial" w:hAnsi="Arial" w:cs="Arial"/>
          <w:lang w:eastAsia="en-US"/>
        </w:rPr>
        <w:t xml:space="preserve"> a result of the </w:t>
      </w:r>
      <w:r w:rsidR="00E9484C">
        <w:rPr>
          <w:rFonts w:ascii="Arial" w:hAnsi="Arial" w:cs="Arial"/>
          <w:lang w:eastAsia="en-US"/>
        </w:rPr>
        <w:t>torture,</w:t>
      </w:r>
      <w:r w:rsidR="00952D65">
        <w:rPr>
          <w:rFonts w:ascii="Arial" w:hAnsi="Arial" w:cs="Arial"/>
          <w:lang w:eastAsia="en-US"/>
        </w:rPr>
        <w:t xml:space="preserve"> he was forced to “confess”</w:t>
      </w:r>
      <w:r w:rsidR="00952D65" w:rsidRPr="00952D65">
        <w:rPr>
          <w:rFonts w:ascii="Arial" w:hAnsi="Arial" w:cs="Arial"/>
          <w:lang w:eastAsia="en-US"/>
        </w:rPr>
        <w:t xml:space="preserve"> </w:t>
      </w:r>
      <w:r w:rsidR="00785E3A">
        <w:rPr>
          <w:rFonts w:ascii="Arial" w:hAnsi="Arial" w:cs="Arial"/>
          <w:lang w:eastAsia="en-US"/>
        </w:rPr>
        <w:t xml:space="preserve">to </w:t>
      </w:r>
      <w:r w:rsidR="00952D65" w:rsidRPr="0001655D">
        <w:rPr>
          <w:rFonts w:ascii="Arial" w:hAnsi="Arial" w:cs="Arial"/>
          <w:lang w:eastAsia="en-US"/>
        </w:rPr>
        <w:t>belonging to a banned group, possessing Molotov cocktails and hand grenades, and participating in unauthorized protests</w:t>
      </w:r>
      <w:r w:rsidR="00952D65">
        <w:rPr>
          <w:rFonts w:ascii="Arial" w:hAnsi="Arial" w:cs="Arial"/>
          <w:lang w:eastAsia="en-US"/>
        </w:rPr>
        <w:t>, with his forced “confession” recorded</w:t>
      </w:r>
      <w:r w:rsidR="0095605B">
        <w:rPr>
          <w:rFonts w:ascii="Arial" w:hAnsi="Arial" w:cs="Arial"/>
          <w:lang w:eastAsia="en-US"/>
        </w:rPr>
        <w:t xml:space="preserve"> on video</w:t>
      </w:r>
      <w:r w:rsidR="00952D65">
        <w:rPr>
          <w:rFonts w:ascii="Arial" w:hAnsi="Arial" w:cs="Arial"/>
          <w:lang w:eastAsia="en-US"/>
        </w:rPr>
        <w:t xml:space="preserve">. </w:t>
      </w:r>
      <w:r w:rsidR="009506D3">
        <w:rPr>
          <w:rFonts w:asciiTheme="minorBidi" w:hAnsiTheme="minorBidi" w:cstheme="minorBidi"/>
        </w:rPr>
        <w:t>T</w:t>
      </w:r>
      <w:r w:rsidR="009506D3" w:rsidRPr="00DB1CC0">
        <w:rPr>
          <w:rFonts w:asciiTheme="minorBidi" w:hAnsiTheme="minorBidi" w:cstheme="minorBidi"/>
        </w:rPr>
        <w:t xml:space="preserve">he day </w:t>
      </w:r>
      <w:r w:rsidR="009506D3">
        <w:rPr>
          <w:rFonts w:asciiTheme="minorBidi" w:hAnsiTheme="minorBidi" w:cstheme="minorBidi"/>
        </w:rPr>
        <w:t xml:space="preserve">after he “confessed” on camera, </w:t>
      </w:r>
      <w:r w:rsidR="00CC0716" w:rsidRPr="00DB1CC0">
        <w:rPr>
          <w:rFonts w:asciiTheme="minorBidi" w:hAnsiTheme="minorBidi" w:cstheme="minorBidi"/>
        </w:rPr>
        <w:t>Mahmoud Hussein was taken for questioning by the Supreme State Security Prosecution</w:t>
      </w:r>
      <w:r w:rsidR="0095605B">
        <w:rPr>
          <w:rFonts w:asciiTheme="minorBidi" w:hAnsiTheme="minorBidi" w:cstheme="minorBidi"/>
        </w:rPr>
        <w:t xml:space="preserve"> (SSSP)</w:t>
      </w:r>
      <w:r w:rsidR="00CC0716" w:rsidRPr="00DB1CC0">
        <w:rPr>
          <w:rFonts w:asciiTheme="minorBidi" w:hAnsiTheme="minorBidi" w:cstheme="minorBidi"/>
        </w:rPr>
        <w:t xml:space="preserve">. He denied all the accusations and said he had been tortured to “confess”, but the prosecutor did not refer him for forensic examination or order any investigation into his torture allegations. Mahmoud Hussein stayed in El-Marg police station for six days and was later transferred to Abu </w:t>
      </w:r>
      <w:proofErr w:type="spellStart"/>
      <w:r w:rsidR="00CC0716" w:rsidRPr="00DB1CC0">
        <w:rPr>
          <w:rFonts w:asciiTheme="minorBidi" w:hAnsiTheme="minorBidi" w:cstheme="minorBidi"/>
        </w:rPr>
        <w:t>Zaabal</w:t>
      </w:r>
      <w:proofErr w:type="spellEnd"/>
      <w:r w:rsidR="00CC0716" w:rsidRPr="00DB1CC0">
        <w:rPr>
          <w:rFonts w:asciiTheme="minorBidi" w:hAnsiTheme="minorBidi" w:cstheme="minorBidi"/>
        </w:rPr>
        <w:t xml:space="preserve"> Prison where he was beaten upon arrival. In May 2014, he was transferred to the </w:t>
      </w:r>
      <w:r w:rsidR="00030892">
        <w:rPr>
          <w:rFonts w:asciiTheme="minorBidi" w:hAnsiTheme="minorBidi" w:cstheme="minorBidi"/>
        </w:rPr>
        <w:t>Cairo’s Tora</w:t>
      </w:r>
      <w:r w:rsidR="00CC0716" w:rsidRPr="00DB1CC0">
        <w:rPr>
          <w:rFonts w:asciiTheme="minorBidi" w:hAnsiTheme="minorBidi" w:cstheme="minorBidi"/>
        </w:rPr>
        <w:t xml:space="preserve"> Appeal Prison, where he was also subjected to beatings on at least two occasions. He was eventually transferred Cairo’s Tora Investigations Prison.</w:t>
      </w:r>
      <w:r w:rsidRPr="00DB1CC0">
        <w:rPr>
          <w:rFonts w:asciiTheme="minorBidi" w:hAnsiTheme="minorBidi" w:cstheme="minorBidi"/>
          <w:lang w:eastAsia="en-US"/>
        </w:rPr>
        <w:t xml:space="preserve"> He remained in pretrial detention under case number 715 of 2014 in </w:t>
      </w:r>
      <w:r w:rsidR="00AB2050">
        <w:rPr>
          <w:rFonts w:asciiTheme="minorBidi" w:hAnsiTheme="minorBidi" w:cstheme="minorBidi"/>
          <w:lang w:eastAsia="en-US"/>
        </w:rPr>
        <w:t>El-</w:t>
      </w:r>
      <w:r w:rsidRPr="00DB1CC0">
        <w:rPr>
          <w:rFonts w:asciiTheme="minorBidi" w:hAnsiTheme="minorBidi" w:cstheme="minorBidi"/>
          <w:lang w:eastAsia="en-US"/>
        </w:rPr>
        <w:t xml:space="preserve">Marg </w:t>
      </w:r>
      <w:r w:rsidR="00CC0716" w:rsidRPr="00DB1CC0">
        <w:rPr>
          <w:rFonts w:asciiTheme="minorBidi" w:hAnsiTheme="minorBidi" w:cstheme="minorBidi"/>
          <w:lang w:eastAsia="en-US"/>
        </w:rPr>
        <w:t>and was</w:t>
      </w:r>
      <w:r w:rsidRPr="00DB1CC0">
        <w:rPr>
          <w:rFonts w:asciiTheme="minorBidi" w:hAnsiTheme="minorBidi" w:cstheme="minorBidi"/>
          <w:lang w:eastAsia="en-US"/>
        </w:rPr>
        <w:t xml:space="preserve"> referred for trial on 31 January 2016. On 24 March 2016, he was released on bail of 1</w:t>
      </w:r>
      <w:r w:rsidR="00952D65" w:rsidRPr="00DB1CC0">
        <w:rPr>
          <w:rFonts w:asciiTheme="minorBidi" w:hAnsiTheme="minorBidi" w:cstheme="minorBidi"/>
          <w:lang w:eastAsia="en-US"/>
        </w:rPr>
        <w:t>,</w:t>
      </w:r>
      <w:r w:rsidRPr="00DB1CC0">
        <w:rPr>
          <w:rFonts w:asciiTheme="minorBidi" w:hAnsiTheme="minorBidi" w:cstheme="minorBidi"/>
          <w:lang w:eastAsia="en-US"/>
        </w:rPr>
        <w:t>000 Egyptian pounds.</w:t>
      </w:r>
    </w:p>
    <w:p w14:paraId="5088FA09" w14:textId="7E956BA0" w:rsidR="005D2C37" w:rsidRDefault="0001655D" w:rsidP="003F7224">
      <w:pPr>
        <w:spacing w:line="240" w:lineRule="auto"/>
        <w:jc w:val="both"/>
        <w:rPr>
          <w:rFonts w:ascii="Arial" w:hAnsi="Arial" w:cs="Arial"/>
          <w:lang w:eastAsia="en-US"/>
        </w:rPr>
      </w:pPr>
      <w:r w:rsidRPr="5B859825">
        <w:rPr>
          <w:rFonts w:ascii="Arial" w:hAnsi="Arial" w:cs="Arial"/>
          <w:lang w:eastAsia="en-US"/>
        </w:rPr>
        <w:t xml:space="preserve">Mahmoud </w:t>
      </w:r>
      <w:r w:rsidR="00B76243" w:rsidRPr="5B859825">
        <w:rPr>
          <w:rFonts w:ascii="Arial" w:hAnsi="Arial" w:cs="Arial"/>
          <w:lang w:eastAsia="en-US"/>
        </w:rPr>
        <w:t xml:space="preserve">Hussein </w:t>
      </w:r>
      <w:r w:rsidRPr="5B859825">
        <w:rPr>
          <w:rFonts w:ascii="Arial" w:hAnsi="Arial" w:cs="Arial"/>
          <w:lang w:eastAsia="en-US"/>
        </w:rPr>
        <w:t xml:space="preserve">is currently held </w:t>
      </w:r>
      <w:hyperlink r:id="rId14">
        <w:r w:rsidRPr="5B859825">
          <w:rPr>
            <w:rStyle w:val="Hyperlink"/>
            <w:rFonts w:ascii="Arial" w:hAnsi="Arial" w:cs="Arial"/>
            <w:lang w:eastAsia="en-US"/>
          </w:rPr>
          <w:t>in Badr 1 Prison,</w:t>
        </w:r>
      </w:hyperlink>
      <w:r w:rsidRPr="5B859825">
        <w:rPr>
          <w:rFonts w:ascii="Arial" w:hAnsi="Arial" w:cs="Arial"/>
          <w:lang w:eastAsia="en-US"/>
        </w:rPr>
        <w:t xml:space="preserve"> located 70 </w:t>
      </w:r>
      <w:r w:rsidR="00030892" w:rsidRPr="5B859825">
        <w:rPr>
          <w:rFonts w:ascii="Arial" w:hAnsi="Arial" w:cs="Arial"/>
          <w:lang w:eastAsia="en-US"/>
        </w:rPr>
        <w:t>k</w:t>
      </w:r>
      <w:r w:rsidR="00030892">
        <w:rPr>
          <w:rFonts w:ascii="Arial" w:hAnsi="Arial" w:cs="Arial"/>
          <w:lang w:eastAsia="en-US"/>
        </w:rPr>
        <w:t>m</w:t>
      </w:r>
      <w:r w:rsidR="00030892" w:rsidRPr="5B859825">
        <w:rPr>
          <w:rFonts w:ascii="Arial" w:hAnsi="Arial" w:cs="Arial"/>
          <w:lang w:eastAsia="en-US"/>
        </w:rPr>
        <w:t xml:space="preserve"> </w:t>
      </w:r>
      <w:r w:rsidRPr="5B859825">
        <w:rPr>
          <w:rFonts w:ascii="Arial" w:hAnsi="Arial" w:cs="Arial"/>
          <w:lang w:eastAsia="en-US"/>
        </w:rPr>
        <w:t>northeast of Cairo. According to Amnesty International</w:t>
      </w:r>
      <w:r w:rsidR="00F85676" w:rsidRPr="5B859825">
        <w:rPr>
          <w:rFonts w:ascii="Arial" w:hAnsi="Arial" w:cs="Arial"/>
          <w:lang w:eastAsia="en-US"/>
        </w:rPr>
        <w:t>’s previous research</w:t>
      </w:r>
      <w:r w:rsidRPr="5B859825">
        <w:rPr>
          <w:rFonts w:ascii="Arial" w:hAnsi="Arial" w:cs="Arial"/>
          <w:lang w:eastAsia="en-US"/>
        </w:rPr>
        <w:t xml:space="preserve">, prisoners </w:t>
      </w:r>
      <w:r w:rsidR="00F85676" w:rsidRPr="5B859825">
        <w:rPr>
          <w:rFonts w:ascii="Arial" w:hAnsi="Arial" w:cs="Arial"/>
          <w:lang w:eastAsia="en-US"/>
        </w:rPr>
        <w:t>there</w:t>
      </w:r>
      <w:r w:rsidRPr="5B859825">
        <w:rPr>
          <w:rFonts w:ascii="Arial" w:hAnsi="Arial" w:cs="Arial"/>
          <w:lang w:eastAsia="en-US"/>
        </w:rPr>
        <w:t xml:space="preserve"> complain of </w:t>
      </w:r>
      <w:r w:rsidR="00F85676" w:rsidRPr="5B859825">
        <w:rPr>
          <w:rFonts w:ascii="Arial" w:hAnsi="Arial" w:cs="Arial"/>
          <w:lang w:eastAsia="en-US"/>
        </w:rPr>
        <w:t xml:space="preserve">cruel </w:t>
      </w:r>
      <w:r w:rsidRPr="5B859825">
        <w:rPr>
          <w:rFonts w:ascii="Arial" w:hAnsi="Arial" w:cs="Arial"/>
          <w:lang w:eastAsia="en-US"/>
        </w:rPr>
        <w:t xml:space="preserve">and inhumane conditions </w:t>
      </w:r>
      <w:r w:rsidR="00F85676" w:rsidRPr="5B859825">
        <w:rPr>
          <w:rFonts w:ascii="Arial" w:hAnsi="Arial" w:cs="Arial"/>
          <w:lang w:eastAsia="en-US"/>
        </w:rPr>
        <w:t>characterized by</w:t>
      </w:r>
      <w:r w:rsidRPr="5B859825">
        <w:rPr>
          <w:rFonts w:ascii="Arial" w:hAnsi="Arial" w:cs="Arial"/>
          <w:lang w:eastAsia="en-US"/>
        </w:rPr>
        <w:t xml:space="preserve"> deliberate denial of healthcare, exposure to extreme cold</w:t>
      </w:r>
      <w:r w:rsidR="00F85676" w:rsidRPr="5B859825">
        <w:rPr>
          <w:rFonts w:ascii="Arial" w:hAnsi="Arial" w:cs="Arial"/>
          <w:lang w:eastAsia="en-US"/>
        </w:rPr>
        <w:t xml:space="preserve"> and</w:t>
      </w:r>
      <w:r w:rsidRPr="5B859825">
        <w:rPr>
          <w:rFonts w:ascii="Arial" w:hAnsi="Arial" w:cs="Arial"/>
          <w:lang w:eastAsia="en-US"/>
        </w:rPr>
        <w:t xml:space="preserve"> </w:t>
      </w:r>
      <w:r w:rsidR="00F85676" w:rsidRPr="5B859825">
        <w:rPr>
          <w:rFonts w:ascii="Arial" w:hAnsi="Arial" w:cs="Arial"/>
          <w:lang w:eastAsia="en-US"/>
        </w:rPr>
        <w:t xml:space="preserve">constant camera </w:t>
      </w:r>
      <w:r w:rsidRPr="5B859825">
        <w:rPr>
          <w:rFonts w:ascii="Arial" w:hAnsi="Arial" w:cs="Arial"/>
          <w:lang w:eastAsia="en-US"/>
        </w:rPr>
        <w:t>surveillance</w:t>
      </w:r>
      <w:r w:rsidR="00F85676" w:rsidRPr="5B859825">
        <w:rPr>
          <w:rFonts w:ascii="Arial" w:hAnsi="Arial" w:cs="Arial"/>
          <w:lang w:eastAsia="en-US"/>
        </w:rPr>
        <w:t xml:space="preserve">. Family visits </w:t>
      </w:r>
      <w:r w:rsidR="00AB2050">
        <w:rPr>
          <w:rFonts w:ascii="Arial" w:hAnsi="Arial" w:cs="Arial"/>
          <w:lang w:eastAsia="en-US"/>
        </w:rPr>
        <w:t xml:space="preserve">for other prisoners </w:t>
      </w:r>
      <w:r w:rsidR="00F85676" w:rsidRPr="5B859825">
        <w:rPr>
          <w:rFonts w:ascii="Arial" w:hAnsi="Arial" w:cs="Arial"/>
          <w:lang w:eastAsia="en-US"/>
        </w:rPr>
        <w:t>are only allowed every two months for</w:t>
      </w:r>
      <w:r w:rsidRPr="5B859825">
        <w:rPr>
          <w:rFonts w:ascii="Arial" w:hAnsi="Arial" w:cs="Arial"/>
          <w:lang w:eastAsia="en-US"/>
        </w:rPr>
        <w:t xml:space="preserve"> 20 minutes </w:t>
      </w:r>
      <w:r w:rsidR="00F85676" w:rsidRPr="5B859825">
        <w:rPr>
          <w:rFonts w:ascii="Arial" w:hAnsi="Arial" w:cs="Arial"/>
          <w:lang w:eastAsia="en-US"/>
        </w:rPr>
        <w:t xml:space="preserve">and are </w:t>
      </w:r>
      <w:r w:rsidRPr="5B859825">
        <w:rPr>
          <w:rFonts w:ascii="Arial" w:hAnsi="Arial" w:cs="Arial"/>
          <w:lang w:eastAsia="en-US"/>
        </w:rPr>
        <w:t xml:space="preserve">conducted through a glass barrier </w:t>
      </w:r>
      <w:r w:rsidR="00F85676" w:rsidRPr="5B859825">
        <w:rPr>
          <w:rFonts w:ascii="Arial" w:hAnsi="Arial" w:cs="Arial"/>
          <w:lang w:eastAsia="en-US"/>
        </w:rPr>
        <w:t>preventing direct and</w:t>
      </w:r>
      <w:r w:rsidRPr="5B859825">
        <w:rPr>
          <w:rFonts w:ascii="Arial" w:hAnsi="Arial" w:cs="Arial"/>
          <w:lang w:eastAsia="en-US"/>
        </w:rPr>
        <w:t xml:space="preserve"> physical contact with </w:t>
      </w:r>
      <w:r w:rsidR="00F85676" w:rsidRPr="5B859825">
        <w:rPr>
          <w:rFonts w:ascii="Arial" w:hAnsi="Arial" w:cs="Arial"/>
          <w:lang w:eastAsia="en-US"/>
        </w:rPr>
        <w:t>loved ones</w:t>
      </w:r>
      <w:r w:rsidRPr="5B859825">
        <w:rPr>
          <w:rFonts w:ascii="Arial" w:hAnsi="Arial" w:cs="Arial"/>
          <w:lang w:eastAsia="en-US"/>
        </w:rPr>
        <w:t xml:space="preserve">. </w:t>
      </w:r>
      <w:r w:rsidR="00846185" w:rsidRPr="5B859825">
        <w:rPr>
          <w:rFonts w:ascii="Arial" w:hAnsi="Arial" w:cs="Arial"/>
          <w:lang w:eastAsia="en-US"/>
        </w:rPr>
        <w:t>This is in breach of Egypt’s</w:t>
      </w:r>
      <w:r w:rsidRPr="5B859825">
        <w:rPr>
          <w:rFonts w:ascii="Arial" w:hAnsi="Arial" w:cs="Arial"/>
          <w:lang w:eastAsia="en-US"/>
        </w:rPr>
        <w:t xml:space="preserve"> prison regulations that stipulate weekly visits lasting no less than 45 minutes for detainees</w:t>
      </w:r>
      <w:r w:rsidR="00846185" w:rsidRPr="5B859825">
        <w:rPr>
          <w:rFonts w:ascii="Arial" w:hAnsi="Arial" w:cs="Arial"/>
          <w:lang w:eastAsia="en-US"/>
        </w:rPr>
        <w:t xml:space="preserve"> in pretrial detention. </w:t>
      </w:r>
    </w:p>
    <w:p w14:paraId="22E3FD8C" w14:textId="68EFE3C5" w:rsidR="6DF0FFA0" w:rsidRDefault="00846185" w:rsidP="003F7224">
      <w:pPr>
        <w:spacing w:line="240" w:lineRule="auto"/>
        <w:jc w:val="both"/>
        <w:rPr>
          <w:rFonts w:ascii="Arial" w:hAnsi="Arial" w:cs="Arial"/>
          <w:lang w:eastAsia="en-US"/>
        </w:rPr>
      </w:pPr>
      <w:r w:rsidRPr="5B859825">
        <w:rPr>
          <w:rFonts w:ascii="Arial" w:hAnsi="Arial" w:cs="Arial"/>
          <w:lang w:eastAsia="en-US"/>
        </w:rPr>
        <w:t xml:space="preserve">Mahmoud Hussein’s renewed arrest comes amid a wave of fresh arrests of critics and </w:t>
      </w:r>
      <w:r w:rsidR="00DF049F" w:rsidRPr="5B859825">
        <w:rPr>
          <w:rFonts w:ascii="Arial" w:hAnsi="Arial" w:cs="Arial"/>
          <w:lang w:eastAsia="en-US"/>
        </w:rPr>
        <w:t xml:space="preserve">relatives of dissidents based abroad. </w:t>
      </w:r>
      <w:r w:rsidR="0080573C">
        <w:rPr>
          <w:rFonts w:ascii="Arial" w:hAnsi="Arial" w:cs="Arial"/>
          <w:szCs w:val="20"/>
          <w:lang w:eastAsia="en-US"/>
        </w:rPr>
        <w:t>In August 2023, the authorities</w:t>
      </w:r>
      <w:r w:rsidR="0080573C" w:rsidRPr="00DC0AD8">
        <w:rPr>
          <w:rFonts w:ascii="Arial" w:hAnsi="Arial" w:cs="Arial"/>
          <w:szCs w:val="20"/>
          <w:lang w:eastAsia="en-US"/>
        </w:rPr>
        <w:t xml:space="preserve"> arrested the fathers of Egyptian journalist Ahmed Gamal Ziada</w:t>
      </w:r>
      <w:r w:rsidR="0080573C">
        <w:rPr>
          <w:rFonts w:ascii="Arial" w:hAnsi="Arial" w:cs="Arial"/>
          <w:szCs w:val="20"/>
          <w:lang w:eastAsia="en-US"/>
        </w:rPr>
        <w:t>, based in Belgium,</w:t>
      </w:r>
      <w:r w:rsidR="0080573C" w:rsidRPr="00DC0AD8">
        <w:rPr>
          <w:rFonts w:ascii="Arial" w:hAnsi="Arial" w:cs="Arial"/>
          <w:szCs w:val="20"/>
          <w:lang w:eastAsia="en-US"/>
        </w:rPr>
        <w:t xml:space="preserve"> and German</w:t>
      </w:r>
      <w:r w:rsidR="0080573C">
        <w:rPr>
          <w:rFonts w:ascii="Arial" w:hAnsi="Arial" w:cs="Arial"/>
          <w:szCs w:val="20"/>
          <w:lang w:eastAsia="en-US"/>
        </w:rPr>
        <w:t>-</w:t>
      </w:r>
      <w:r w:rsidR="0080573C" w:rsidRPr="00DC0AD8">
        <w:rPr>
          <w:rFonts w:ascii="Arial" w:hAnsi="Arial" w:cs="Arial"/>
          <w:szCs w:val="20"/>
          <w:lang w:eastAsia="en-US"/>
        </w:rPr>
        <w:t xml:space="preserve">Egyptian activist </w:t>
      </w:r>
      <w:proofErr w:type="spellStart"/>
      <w:r w:rsidR="0080573C" w:rsidRPr="00DC0AD8">
        <w:rPr>
          <w:rFonts w:ascii="Arial" w:hAnsi="Arial" w:cs="Arial"/>
          <w:szCs w:val="20"/>
          <w:lang w:eastAsia="en-US"/>
        </w:rPr>
        <w:t>Fagr</w:t>
      </w:r>
      <w:proofErr w:type="spellEnd"/>
      <w:r w:rsidR="0080573C" w:rsidRPr="00DC0AD8">
        <w:rPr>
          <w:rFonts w:ascii="Arial" w:hAnsi="Arial" w:cs="Arial"/>
          <w:szCs w:val="20"/>
          <w:lang w:eastAsia="en-US"/>
        </w:rPr>
        <w:t xml:space="preserve"> al-Adly</w:t>
      </w:r>
      <w:r w:rsidR="0080573C">
        <w:rPr>
          <w:rFonts w:ascii="Arial" w:hAnsi="Arial" w:cs="Arial"/>
          <w:szCs w:val="20"/>
          <w:lang w:eastAsia="en-US"/>
        </w:rPr>
        <w:t>, based in Germany</w:t>
      </w:r>
      <w:r w:rsidR="0080573C" w:rsidRPr="00DC0AD8">
        <w:rPr>
          <w:rFonts w:ascii="Arial" w:hAnsi="Arial" w:cs="Arial"/>
          <w:szCs w:val="20"/>
          <w:lang w:eastAsia="en-US"/>
        </w:rPr>
        <w:t xml:space="preserve">. Both have been questioned about their </w:t>
      </w:r>
      <w:r w:rsidR="0080573C">
        <w:rPr>
          <w:rFonts w:ascii="Arial" w:hAnsi="Arial" w:cs="Arial"/>
          <w:szCs w:val="20"/>
          <w:lang w:eastAsia="en-US"/>
        </w:rPr>
        <w:t>sons’</w:t>
      </w:r>
      <w:r w:rsidR="0080573C" w:rsidRPr="00DC0AD8">
        <w:rPr>
          <w:rFonts w:ascii="Arial" w:hAnsi="Arial" w:cs="Arial"/>
          <w:szCs w:val="20"/>
          <w:lang w:eastAsia="en-US"/>
        </w:rPr>
        <w:t xml:space="preserve"> activism</w:t>
      </w:r>
      <w:r w:rsidR="0080573C">
        <w:rPr>
          <w:rFonts w:ascii="Arial" w:hAnsi="Arial" w:cs="Arial"/>
          <w:szCs w:val="20"/>
          <w:lang w:eastAsia="en-US"/>
        </w:rPr>
        <w:t xml:space="preserve">. Another activist and former detainee </w:t>
      </w:r>
      <w:hyperlink r:id="rId15" w:history="1">
        <w:r w:rsidR="0080573C" w:rsidRPr="00E36CE0">
          <w:rPr>
            <w:rStyle w:val="Hyperlink"/>
            <w:rFonts w:ascii="Arial" w:hAnsi="Arial" w:cs="Arial"/>
            <w:szCs w:val="20"/>
            <w:lang w:eastAsia="en-US"/>
          </w:rPr>
          <w:t>Ahmed Hamdy al-Sayed</w:t>
        </w:r>
      </w:hyperlink>
      <w:r w:rsidR="0080573C">
        <w:rPr>
          <w:rFonts w:ascii="Arial" w:hAnsi="Arial" w:cs="Arial"/>
          <w:szCs w:val="20"/>
          <w:lang w:eastAsia="en-US"/>
        </w:rPr>
        <w:t>, also known as “</w:t>
      </w:r>
      <w:proofErr w:type="spellStart"/>
      <w:r w:rsidR="0080573C">
        <w:rPr>
          <w:rFonts w:ascii="Arial" w:hAnsi="Arial" w:cs="Arial"/>
          <w:szCs w:val="20"/>
          <w:lang w:eastAsia="en-US"/>
        </w:rPr>
        <w:t>Gika</w:t>
      </w:r>
      <w:proofErr w:type="spellEnd"/>
      <w:r w:rsidR="0080573C">
        <w:rPr>
          <w:rFonts w:ascii="Arial" w:hAnsi="Arial" w:cs="Arial"/>
          <w:szCs w:val="20"/>
          <w:lang w:eastAsia="en-US"/>
        </w:rPr>
        <w:t>”, was rearrested in June 2023 and subjected to enforced disappearance until 27 August</w:t>
      </w:r>
      <w:r w:rsidR="00E87875">
        <w:rPr>
          <w:rFonts w:ascii="Arial" w:hAnsi="Arial" w:cs="Arial"/>
          <w:szCs w:val="20"/>
          <w:lang w:eastAsia="en-US"/>
        </w:rPr>
        <w:t xml:space="preserve"> 2023</w:t>
      </w:r>
      <w:r w:rsidR="0080573C">
        <w:rPr>
          <w:rFonts w:ascii="Arial" w:hAnsi="Arial" w:cs="Arial"/>
          <w:szCs w:val="20"/>
          <w:lang w:eastAsia="en-US"/>
        </w:rPr>
        <w:t>, when prosecutors ordered his detention pending investigations into bogus accusations of “spreading false news”.</w:t>
      </w:r>
      <w:r w:rsidR="6DF0FFA0" w:rsidRPr="5B859825">
        <w:rPr>
          <w:rFonts w:ascii="Arial" w:hAnsi="Arial" w:cs="Arial"/>
          <w:lang w:eastAsia="en-US"/>
        </w:rPr>
        <w:t xml:space="preserve"> </w:t>
      </w:r>
      <w:r w:rsidR="0080573C">
        <w:rPr>
          <w:rFonts w:ascii="Arial" w:hAnsi="Arial" w:cs="Arial"/>
          <w:lang w:eastAsia="en-US"/>
        </w:rPr>
        <w:t>Prominent opposition politician</w:t>
      </w:r>
      <w:r w:rsidR="6DF0FFA0" w:rsidRPr="5B859825">
        <w:rPr>
          <w:rFonts w:ascii="Arial" w:hAnsi="Arial" w:cs="Arial"/>
          <w:lang w:eastAsia="en-US"/>
        </w:rPr>
        <w:t xml:space="preserve"> Hisham </w:t>
      </w:r>
      <w:r w:rsidR="0080573C">
        <w:rPr>
          <w:rFonts w:ascii="Arial" w:hAnsi="Arial" w:cs="Arial"/>
          <w:lang w:eastAsia="en-US"/>
        </w:rPr>
        <w:t>K</w:t>
      </w:r>
      <w:r w:rsidR="6DF0FFA0" w:rsidRPr="5B859825">
        <w:rPr>
          <w:rFonts w:ascii="Arial" w:hAnsi="Arial" w:cs="Arial"/>
          <w:lang w:eastAsia="en-US"/>
        </w:rPr>
        <w:t>assem</w:t>
      </w:r>
      <w:r w:rsidR="0080573C">
        <w:rPr>
          <w:rFonts w:ascii="Arial" w:hAnsi="Arial" w:cs="Arial"/>
          <w:lang w:eastAsia="en-US"/>
        </w:rPr>
        <w:t xml:space="preserve"> has also been arbitrary detained since 20 August</w:t>
      </w:r>
      <w:r w:rsidR="00E87875">
        <w:rPr>
          <w:rFonts w:ascii="Arial" w:hAnsi="Arial" w:cs="Arial"/>
          <w:lang w:eastAsia="en-US"/>
        </w:rPr>
        <w:t xml:space="preserve"> 2023</w:t>
      </w:r>
      <w:r w:rsidR="00106347">
        <w:rPr>
          <w:rFonts w:ascii="Arial" w:hAnsi="Arial" w:cs="Arial"/>
          <w:lang w:eastAsia="en-US"/>
        </w:rPr>
        <w:t>, solely for exercising his right to freedom of expression</w:t>
      </w:r>
      <w:r w:rsidR="0080573C">
        <w:rPr>
          <w:rFonts w:ascii="Arial" w:hAnsi="Arial" w:cs="Arial"/>
          <w:lang w:eastAsia="en-US"/>
        </w:rPr>
        <w:t xml:space="preserve">. </w:t>
      </w:r>
      <w:r w:rsidR="009506D3">
        <w:rPr>
          <w:rFonts w:ascii="Arial" w:hAnsi="Arial" w:cs="Arial"/>
          <w:lang w:eastAsia="en-US"/>
        </w:rPr>
        <w:t xml:space="preserve">On 16 September, he was </w:t>
      </w:r>
      <w:r w:rsidR="003108CA">
        <w:rPr>
          <w:rFonts w:ascii="Arial" w:hAnsi="Arial" w:cs="Arial"/>
          <w:lang w:eastAsia="en-US"/>
        </w:rPr>
        <w:t xml:space="preserve">convicted </w:t>
      </w:r>
      <w:r w:rsidR="009506D3">
        <w:rPr>
          <w:rFonts w:ascii="Arial" w:hAnsi="Arial" w:cs="Arial"/>
          <w:lang w:eastAsia="en-US"/>
        </w:rPr>
        <w:t>of</w:t>
      </w:r>
      <w:r w:rsidR="000D0EAB">
        <w:rPr>
          <w:rFonts w:ascii="Arial" w:hAnsi="Arial" w:cs="Arial"/>
          <w:lang w:eastAsia="en-US"/>
        </w:rPr>
        <w:t xml:space="preserve"> </w:t>
      </w:r>
      <w:r w:rsidR="00106347">
        <w:rPr>
          <w:rFonts w:ascii="Arial" w:hAnsi="Arial" w:cs="Arial"/>
          <w:lang w:eastAsia="en-US"/>
        </w:rPr>
        <w:t>defamation</w:t>
      </w:r>
      <w:r w:rsidR="009506D3">
        <w:rPr>
          <w:rFonts w:ascii="Arial" w:hAnsi="Arial" w:cs="Arial"/>
          <w:lang w:eastAsia="en-US"/>
        </w:rPr>
        <w:t>, “insulting” officials</w:t>
      </w:r>
      <w:r w:rsidR="00106347">
        <w:rPr>
          <w:rFonts w:ascii="Arial" w:hAnsi="Arial" w:cs="Arial"/>
          <w:lang w:eastAsia="en-US"/>
        </w:rPr>
        <w:t xml:space="preserve"> and other politically</w:t>
      </w:r>
      <w:r w:rsidR="00AB2050">
        <w:rPr>
          <w:rFonts w:ascii="Arial" w:hAnsi="Arial" w:cs="Arial"/>
          <w:lang w:eastAsia="en-US"/>
        </w:rPr>
        <w:t>-</w:t>
      </w:r>
      <w:r w:rsidR="00106347">
        <w:rPr>
          <w:rFonts w:ascii="Arial" w:hAnsi="Arial" w:cs="Arial"/>
          <w:lang w:eastAsia="en-US"/>
        </w:rPr>
        <w:t>motivated charges</w:t>
      </w:r>
      <w:r w:rsidR="009506D3">
        <w:rPr>
          <w:rFonts w:ascii="Arial" w:hAnsi="Arial" w:cs="Arial"/>
          <w:lang w:eastAsia="en-US"/>
        </w:rPr>
        <w:t xml:space="preserve"> and sentenced to six months in prison and a monetary fine</w:t>
      </w:r>
      <w:r w:rsidR="00106347">
        <w:rPr>
          <w:rFonts w:ascii="Arial" w:hAnsi="Arial" w:cs="Arial"/>
          <w:lang w:eastAsia="en-US"/>
        </w:rPr>
        <w:t>.</w:t>
      </w:r>
      <w:r w:rsidR="6DF0FFA0" w:rsidRPr="5B859825">
        <w:rPr>
          <w:rFonts w:ascii="Arial" w:hAnsi="Arial" w:cs="Arial"/>
          <w:lang w:eastAsia="en-US"/>
        </w:rPr>
        <w:t xml:space="preserve"> </w:t>
      </w:r>
      <w:r w:rsidR="0080573C" w:rsidRPr="00ED2E27">
        <w:rPr>
          <w:rFonts w:ascii="Arial" w:hAnsi="Arial" w:cs="Arial"/>
          <w:szCs w:val="20"/>
          <w:lang w:eastAsia="en-US"/>
        </w:rPr>
        <w:t>On 2 September</w:t>
      </w:r>
      <w:r w:rsidR="00E87875">
        <w:rPr>
          <w:rFonts w:ascii="Arial" w:hAnsi="Arial" w:cs="Arial"/>
          <w:szCs w:val="20"/>
          <w:lang w:eastAsia="en-US"/>
        </w:rPr>
        <w:t xml:space="preserve"> 2023</w:t>
      </w:r>
      <w:r w:rsidR="0080573C" w:rsidRPr="00ED2E27">
        <w:rPr>
          <w:rFonts w:ascii="Arial" w:hAnsi="Arial" w:cs="Arial"/>
          <w:szCs w:val="20"/>
          <w:lang w:eastAsia="en-US"/>
        </w:rPr>
        <w:t>,</w:t>
      </w:r>
      <w:r w:rsidR="0080573C">
        <w:rPr>
          <w:rFonts w:ascii="Arial" w:hAnsi="Arial" w:cs="Arial"/>
          <w:szCs w:val="20"/>
          <w:lang w:eastAsia="en-US"/>
        </w:rPr>
        <w:t xml:space="preserve"> prominent</w:t>
      </w:r>
      <w:r w:rsidR="0080573C" w:rsidRPr="00ED2E27">
        <w:rPr>
          <w:rFonts w:ascii="Arial" w:hAnsi="Arial" w:cs="Arial"/>
          <w:szCs w:val="20"/>
          <w:lang w:eastAsia="en-US"/>
        </w:rPr>
        <w:t xml:space="preserve"> activist </w:t>
      </w:r>
      <w:hyperlink r:id="rId16" w:history="1">
        <w:r w:rsidR="0080573C" w:rsidRPr="00ED2E27">
          <w:rPr>
            <w:rStyle w:val="Hyperlink"/>
            <w:rFonts w:ascii="Arial" w:hAnsi="Arial" w:cs="Arial"/>
            <w:szCs w:val="20"/>
            <w:lang w:eastAsia="en-US"/>
          </w:rPr>
          <w:t>Mohamed Adel</w:t>
        </w:r>
      </w:hyperlink>
      <w:r w:rsidR="0080573C" w:rsidRPr="00ED2E27">
        <w:rPr>
          <w:rFonts w:ascii="Arial" w:hAnsi="Arial" w:cs="Arial"/>
          <w:szCs w:val="20"/>
          <w:lang w:eastAsia="en-US"/>
        </w:rPr>
        <w:t xml:space="preserve"> was sentenced to four years</w:t>
      </w:r>
      <w:r w:rsidR="0080573C">
        <w:rPr>
          <w:rFonts w:ascii="Arial" w:hAnsi="Arial" w:cs="Arial"/>
          <w:szCs w:val="20"/>
          <w:lang w:eastAsia="en-US"/>
        </w:rPr>
        <w:t>’</w:t>
      </w:r>
      <w:r w:rsidR="0080573C" w:rsidRPr="00ED2E27">
        <w:rPr>
          <w:rFonts w:ascii="Arial" w:hAnsi="Arial" w:cs="Arial"/>
          <w:szCs w:val="20"/>
          <w:lang w:eastAsia="en-US"/>
        </w:rPr>
        <w:t xml:space="preserve"> imprisonment on bogus charges of “spreading false news”</w:t>
      </w:r>
      <w:r w:rsidR="6DF0FFA0" w:rsidRPr="5B859825">
        <w:rPr>
          <w:rFonts w:ascii="Arial" w:hAnsi="Arial" w:cs="Arial"/>
          <w:lang w:eastAsia="en-US"/>
        </w:rPr>
        <w:t>.</w:t>
      </w:r>
      <w:r w:rsidR="00106347">
        <w:rPr>
          <w:rFonts w:ascii="Arial" w:hAnsi="Arial" w:cs="Arial"/>
          <w:lang w:eastAsia="en-US"/>
        </w:rPr>
        <w:t xml:space="preserve"> These unrelenting arrests and prosecutions expose the authorities’ lack of genuine commitment </w:t>
      </w:r>
      <w:r w:rsidR="00B43DCD">
        <w:rPr>
          <w:rFonts w:ascii="Arial" w:hAnsi="Arial" w:cs="Arial"/>
          <w:lang w:eastAsia="en-US"/>
        </w:rPr>
        <w:t xml:space="preserve">to </w:t>
      </w:r>
      <w:r w:rsidR="00106347">
        <w:rPr>
          <w:rFonts w:ascii="Arial" w:hAnsi="Arial" w:cs="Arial"/>
          <w:lang w:eastAsia="en-US"/>
        </w:rPr>
        <w:t xml:space="preserve">reform, despite </w:t>
      </w:r>
      <w:r w:rsidR="00AB2050">
        <w:rPr>
          <w:rFonts w:ascii="Arial" w:hAnsi="Arial" w:cs="Arial"/>
          <w:lang w:eastAsia="en-US"/>
        </w:rPr>
        <w:t>the recent releases of a</w:t>
      </w:r>
      <w:r w:rsidR="00106347">
        <w:rPr>
          <w:rFonts w:ascii="Arial" w:hAnsi="Arial" w:cs="Arial"/>
          <w:lang w:eastAsia="en-US"/>
        </w:rPr>
        <w:t xml:space="preserve"> handful of critics and the long-awaited launch of the National Dialogue </w:t>
      </w:r>
      <w:r w:rsidR="00AB2050">
        <w:rPr>
          <w:rFonts w:ascii="Arial" w:hAnsi="Arial" w:cs="Arial"/>
          <w:lang w:eastAsia="en-US"/>
        </w:rPr>
        <w:t xml:space="preserve">with </w:t>
      </w:r>
      <w:r w:rsidR="00106347">
        <w:rPr>
          <w:rFonts w:ascii="Arial" w:hAnsi="Arial" w:cs="Arial"/>
          <w:lang w:eastAsia="en-US"/>
        </w:rPr>
        <w:t xml:space="preserve">elements of the political opposition in May 2023. </w:t>
      </w:r>
    </w:p>
    <w:p w14:paraId="64F3085D" w14:textId="5601DF9F" w:rsidR="6DF0FFA0" w:rsidRDefault="00AB2050" w:rsidP="003F7224">
      <w:pPr>
        <w:spacing w:line="240" w:lineRule="auto"/>
        <w:jc w:val="both"/>
        <w:rPr>
          <w:rFonts w:ascii="Arial" w:hAnsi="Arial" w:cs="Arial"/>
          <w:lang w:eastAsia="en-US"/>
        </w:rPr>
      </w:pPr>
      <w:r>
        <w:rPr>
          <w:rFonts w:ascii="Arial" w:hAnsi="Arial" w:cs="Arial"/>
          <w:lang w:eastAsia="en-US"/>
        </w:rPr>
        <w:t>From</w:t>
      </w:r>
      <w:r w:rsidR="6DF0FFA0" w:rsidRPr="5B859825">
        <w:rPr>
          <w:rFonts w:ascii="Arial" w:hAnsi="Arial" w:cs="Arial"/>
          <w:lang w:eastAsia="en-US"/>
        </w:rPr>
        <w:t xml:space="preserve"> </w:t>
      </w:r>
      <w:r w:rsidR="003233DC">
        <w:rPr>
          <w:rFonts w:ascii="Arial" w:hAnsi="Arial" w:cs="Arial"/>
          <w:lang w:eastAsia="en-US"/>
        </w:rPr>
        <w:t>1 August to 13 September</w:t>
      </w:r>
      <w:r w:rsidR="00BD3FFF">
        <w:rPr>
          <w:rFonts w:ascii="Arial" w:hAnsi="Arial" w:cs="Arial"/>
          <w:lang w:eastAsia="en-US"/>
        </w:rPr>
        <w:t xml:space="preserve"> 2023</w:t>
      </w:r>
      <w:r w:rsidR="6DF0FFA0" w:rsidRPr="5B859825">
        <w:rPr>
          <w:rFonts w:ascii="Arial" w:hAnsi="Arial" w:cs="Arial"/>
          <w:lang w:eastAsia="en-US"/>
        </w:rPr>
        <w:t xml:space="preserve">, </w:t>
      </w:r>
      <w:r>
        <w:rPr>
          <w:rFonts w:ascii="Arial" w:hAnsi="Arial" w:cs="Arial"/>
          <w:lang w:eastAsia="en-US"/>
        </w:rPr>
        <w:t>Amnesty International recorded the arrest</w:t>
      </w:r>
      <w:r w:rsidR="00CD520C">
        <w:rPr>
          <w:rFonts w:ascii="Arial" w:hAnsi="Arial" w:cs="Arial"/>
          <w:lang w:eastAsia="en-US"/>
        </w:rPr>
        <w:t>,</w:t>
      </w:r>
      <w:r>
        <w:rPr>
          <w:rFonts w:ascii="Arial" w:hAnsi="Arial" w:cs="Arial"/>
          <w:lang w:eastAsia="en-US"/>
        </w:rPr>
        <w:t xml:space="preserve"> interrogation by the SSSP</w:t>
      </w:r>
      <w:r w:rsidR="00CD520C">
        <w:rPr>
          <w:rFonts w:ascii="Arial" w:hAnsi="Arial" w:cs="Arial"/>
          <w:lang w:eastAsia="en-US"/>
        </w:rPr>
        <w:t xml:space="preserve"> and detention</w:t>
      </w:r>
      <w:r w:rsidR="00BD3FFF">
        <w:rPr>
          <w:rFonts w:ascii="Arial" w:hAnsi="Arial" w:cs="Arial"/>
          <w:lang w:eastAsia="en-US"/>
        </w:rPr>
        <w:t xml:space="preserve"> pending investigations</w:t>
      </w:r>
      <w:r>
        <w:rPr>
          <w:rFonts w:ascii="Arial" w:hAnsi="Arial" w:cs="Arial"/>
          <w:lang w:eastAsia="en-US"/>
        </w:rPr>
        <w:t xml:space="preserve"> of</w:t>
      </w:r>
      <w:r w:rsidR="6DF0FFA0" w:rsidRPr="5B859825">
        <w:rPr>
          <w:rFonts w:ascii="Arial" w:hAnsi="Arial" w:cs="Arial"/>
          <w:lang w:eastAsia="en-US"/>
        </w:rPr>
        <w:t xml:space="preserve"> </w:t>
      </w:r>
      <w:r>
        <w:rPr>
          <w:rFonts w:ascii="Arial" w:hAnsi="Arial" w:cs="Arial"/>
          <w:lang w:eastAsia="en-US"/>
        </w:rPr>
        <w:t>at least</w:t>
      </w:r>
      <w:r w:rsidR="6DF0FFA0" w:rsidRPr="5B859825">
        <w:rPr>
          <w:rFonts w:ascii="Arial" w:hAnsi="Arial" w:cs="Arial"/>
          <w:lang w:eastAsia="en-US"/>
        </w:rPr>
        <w:t xml:space="preserve"> </w:t>
      </w:r>
      <w:r w:rsidR="5F36BA0A" w:rsidRPr="5B859825">
        <w:rPr>
          <w:rFonts w:ascii="Arial" w:hAnsi="Arial" w:cs="Arial"/>
          <w:lang w:eastAsia="en-US"/>
        </w:rPr>
        <w:t xml:space="preserve">385 </w:t>
      </w:r>
      <w:r w:rsidR="6DF0FFA0" w:rsidRPr="5B859825">
        <w:rPr>
          <w:rFonts w:ascii="Arial" w:hAnsi="Arial" w:cs="Arial"/>
          <w:lang w:eastAsia="en-US"/>
        </w:rPr>
        <w:t xml:space="preserve">individuals </w:t>
      </w:r>
      <w:r>
        <w:rPr>
          <w:rFonts w:ascii="Arial" w:hAnsi="Arial" w:cs="Arial"/>
          <w:lang w:eastAsia="en-US"/>
        </w:rPr>
        <w:t>over accusation</w:t>
      </w:r>
      <w:r w:rsidR="00CD520C">
        <w:rPr>
          <w:rFonts w:ascii="Arial" w:hAnsi="Arial" w:cs="Arial"/>
          <w:lang w:eastAsia="en-US"/>
        </w:rPr>
        <w:t>s</w:t>
      </w:r>
      <w:r>
        <w:rPr>
          <w:rFonts w:ascii="Arial" w:hAnsi="Arial" w:cs="Arial"/>
          <w:lang w:eastAsia="en-US"/>
        </w:rPr>
        <w:t xml:space="preserve"> of belonging to terrorist groups, </w:t>
      </w:r>
      <w:r w:rsidR="00CD520C">
        <w:rPr>
          <w:rFonts w:ascii="Arial" w:hAnsi="Arial" w:cs="Arial"/>
          <w:lang w:eastAsia="en-US"/>
        </w:rPr>
        <w:t>“</w:t>
      </w:r>
      <w:r>
        <w:rPr>
          <w:rFonts w:ascii="Arial" w:hAnsi="Arial" w:cs="Arial"/>
          <w:lang w:eastAsia="en-US"/>
        </w:rPr>
        <w:t>spreading false news</w:t>
      </w:r>
      <w:r w:rsidR="00CD520C">
        <w:rPr>
          <w:rFonts w:ascii="Arial" w:hAnsi="Arial" w:cs="Arial"/>
          <w:lang w:eastAsia="en-US"/>
        </w:rPr>
        <w:t>”</w:t>
      </w:r>
      <w:r>
        <w:rPr>
          <w:rFonts w:ascii="Arial" w:hAnsi="Arial" w:cs="Arial"/>
          <w:lang w:eastAsia="en-US"/>
        </w:rPr>
        <w:t xml:space="preserve"> or </w:t>
      </w:r>
      <w:r w:rsidR="00CD520C">
        <w:rPr>
          <w:rFonts w:ascii="Arial" w:hAnsi="Arial" w:cs="Arial"/>
          <w:lang w:eastAsia="en-US"/>
        </w:rPr>
        <w:t>“</w:t>
      </w:r>
      <w:r>
        <w:rPr>
          <w:rFonts w:ascii="Arial" w:hAnsi="Arial" w:cs="Arial"/>
          <w:lang w:eastAsia="en-US"/>
        </w:rPr>
        <w:t>misuse of social media</w:t>
      </w:r>
      <w:r w:rsidR="00CD520C">
        <w:rPr>
          <w:rFonts w:ascii="Arial" w:hAnsi="Arial" w:cs="Arial"/>
          <w:lang w:eastAsia="en-US"/>
        </w:rPr>
        <w:t>”</w:t>
      </w:r>
      <w:r>
        <w:rPr>
          <w:rFonts w:ascii="Arial" w:hAnsi="Arial" w:cs="Arial"/>
          <w:lang w:eastAsia="en-US"/>
        </w:rPr>
        <w:t xml:space="preserve">. </w:t>
      </w:r>
      <w:r w:rsidR="00BD3FFF">
        <w:rPr>
          <w:rFonts w:ascii="Arial" w:hAnsi="Arial" w:cs="Arial"/>
          <w:lang w:eastAsia="en-US"/>
        </w:rPr>
        <w:t>Similar</w:t>
      </w:r>
      <w:r w:rsidR="00CD520C">
        <w:rPr>
          <w:rFonts w:ascii="Arial" w:hAnsi="Arial" w:cs="Arial"/>
          <w:lang w:eastAsia="en-US"/>
        </w:rPr>
        <w:t xml:space="preserve"> charges</w:t>
      </w:r>
      <w:r w:rsidR="00BD3FFF">
        <w:rPr>
          <w:rFonts w:ascii="Arial" w:hAnsi="Arial" w:cs="Arial"/>
          <w:lang w:eastAsia="en-US"/>
        </w:rPr>
        <w:t xml:space="preserve"> in new cases</w:t>
      </w:r>
      <w:r w:rsidR="00CD520C">
        <w:rPr>
          <w:rFonts w:ascii="Arial" w:hAnsi="Arial" w:cs="Arial"/>
          <w:lang w:eastAsia="en-US"/>
        </w:rPr>
        <w:t xml:space="preserve"> were brought by the SSSP against a</w:t>
      </w:r>
      <w:r>
        <w:rPr>
          <w:rFonts w:ascii="Arial" w:hAnsi="Arial" w:cs="Arial"/>
          <w:lang w:eastAsia="en-US"/>
        </w:rPr>
        <w:t xml:space="preserve">t least 17 individuals </w:t>
      </w:r>
      <w:r w:rsidR="00CD520C">
        <w:rPr>
          <w:rFonts w:ascii="Arial" w:hAnsi="Arial" w:cs="Arial"/>
          <w:lang w:eastAsia="en-US"/>
        </w:rPr>
        <w:t xml:space="preserve">who had been </w:t>
      </w:r>
      <w:r>
        <w:rPr>
          <w:rFonts w:ascii="Arial" w:hAnsi="Arial" w:cs="Arial"/>
          <w:lang w:eastAsia="en-US"/>
        </w:rPr>
        <w:t>held in prolonged pre-trial detention</w:t>
      </w:r>
      <w:r w:rsidR="00CD520C">
        <w:rPr>
          <w:rFonts w:ascii="Arial" w:hAnsi="Arial" w:cs="Arial"/>
          <w:lang w:eastAsia="en-US"/>
        </w:rPr>
        <w:t>, in a practice commonly referred to as “rotation”.</w:t>
      </w:r>
      <w:r w:rsidR="6DF0FFA0" w:rsidRPr="5B859825">
        <w:rPr>
          <w:rFonts w:ascii="Arial" w:hAnsi="Arial" w:cs="Arial"/>
          <w:lang w:eastAsia="en-US"/>
        </w:rPr>
        <w:t xml:space="preserve"> </w:t>
      </w:r>
      <w:r w:rsidR="00CD520C">
        <w:rPr>
          <w:rFonts w:ascii="Arial" w:hAnsi="Arial" w:cs="Arial"/>
          <w:lang w:eastAsia="en-US"/>
        </w:rPr>
        <w:t xml:space="preserve">During the same period, </w:t>
      </w:r>
      <w:r w:rsidR="6DF0FFA0" w:rsidRPr="5B859825">
        <w:rPr>
          <w:rFonts w:ascii="Arial" w:hAnsi="Arial" w:cs="Arial"/>
          <w:lang w:eastAsia="en-US"/>
        </w:rPr>
        <w:t>47 individuals</w:t>
      </w:r>
      <w:r w:rsidR="00CD520C">
        <w:rPr>
          <w:rFonts w:ascii="Arial" w:hAnsi="Arial" w:cs="Arial"/>
          <w:lang w:eastAsia="en-US"/>
        </w:rPr>
        <w:t xml:space="preserve"> held for political reasons</w:t>
      </w:r>
      <w:r w:rsidR="6DF0FFA0" w:rsidRPr="5B859825">
        <w:rPr>
          <w:rFonts w:ascii="Arial" w:hAnsi="Arial" w:cs="Arial"/>
          <w:lang w:eastAsia="en-US"/>
        </w:rPr>
        <w:t xml:space="preserve"> have been released</w:t>
      </w:r>
      <w:r w:rsidR="00CD520C">
        <w:rPr>
          <w:rFonts w:ascii="Arial" w:hAnsi="Arial" w:cs="Arial"/>
          <w:lang w:eastAsia="en-US"/>
        </w:rPr>
        <w:t xml:space="preserve"> </w:t>
      </w:r>
      <w:r w:rsidR="00E84B76">
        <w:rPr>
          <w:rFonts w:ascii="Arial" w:hAnsi="Arial" w:cs="Arial"/>
          <w:lang w:eastAsia="en-US"/>
        </w:rPr>
        <w:t>by the SSSP pending investigations</w:t>
      </w:r>
      <w:r w:rsidR="6DF0FFA0" w:rsidRPr="5B859825">
        <w:rPr>
          <w:rFonts w:ascii="Arial" w:hAnsi="Arial" w:cs="Arial"/>
          <w:lang w:eastAsia="en-US"/>
        </w:rPr>
        <w:t xml:space="preserve"> or</w:t>
      </w:r>
      <w:r w:rsidR="00CD520C">
        <w:rPr>
          <w:rFonts w:ascii="Arial" w:hAnsi="Arial" w:cs="Arial"/>
          <w:lang w:eastAsia="en-US"/>
        </w:rPr>
        <w:t xml:space="preserve"> through presidential</w:t>
      </w:r>
      <w:r w:rsidR="6DF0FFA0" w:rsidRPr="5B859825">
        <w:rPr>
          <w:rFonts w:ascii="Arial" w:hAnsi="Arial" w:cs="Arial"/>
          <w:lang w:eastAsia="en-US"/>
        </w:rPr>
        <w:t xml:space="preserve"> amnesty</w:t>
      </w:r>
      <w:r w:rsidR="00CD520C">
        <w:rPr>
          <w:rFonts w:ascii="Arial" w:hAnsi="Arial" w:cs="Arial"/>
          <w:lang w:eastAsia="en-US"/>
        </w:rPr>
        <w:t>.</w:t>
      </w:r>
    </w:p>
    <w:p w14:paraId="317D523F" w14:textId="292AABB6"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051ADB" w:rsidRPr="00051ADB">
        <w:rPr>
          <w:rFonts w:ascii="Arial" w:hAnsi="Arial" w:cs="Arial"/>
          <w:bCs/>
          <w:sz w:val="20"/>
          <w:szCs w:val="20"/>
        </w:rPr>
        <w:t xml:space="preserve">Arabic, </w:t>
      </w:r>
      <w:r w:rsidR="00051ADB">
        <w:rPr>
          <w:rFonts w:ascii="Arial" w:hAnsi="Arial" w:cs="Arial"/>
          <w:sz w:val="20"/>
          <w:szCs w:val="20"/>
        </w:rPr>
        <w:t>English</w:t>
      </w:r>
    </w:p>
    <w:p w14:paraId="2FC9042B"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4DB1B1D3" w14:textId="77777777" w:rsidR="005D2C37" w:rsidRPr="008F0446" w:rsidRDefault="005D2C37" w:rsidP="00980425">
      <w:pPr>
        <w:spacing w:after="0" w:line="240" w:lineRule="auto"/>
        <w:rPr>
          <w:rFonts w:ascii="Arial" w:hAnsi="Arial" w:cs="Arial"/>
          <w:color w:val="0070C0"/>
          <w:sz w:val="20"/>
          <w:szCs w:val="20"/>
        </w:rPr>
      </w:pPr>
    </w:p>
    <w:p w14:paraId="34FFBB14" w14:textId="68439E4B" w:rsidR="005D2C37" w:rsidRDefault="005D2C37" w:rsidP="00980425">
      <w:pPr>
        <w:spacing w:after="0" w:line="240" w:lineRule="auto"/>
        <w:rPr>
          <w:rFonts w:ascii="Arial" w:hAnsi="Arial" w:cs="Arial"/>
          <w:sz w:val="20"/>
          <w:szCs w:val="20"/>
        </w:rPr>
      </w:pPr>
      <w:r w:rsidRPr="191759FE">
        <w:rPr>
          <w:rFonts w:ascii="Arial" w:hAnsi="Arial" w:cs="Arial"/>
          <w:b/>
          <w:bCs/>
          <w:sz w:val="20"/>
          <w:szCs w:val="20"/>
        </w:rPr>
        <w:t xml:space="preserve">PLEASE TAKE ACTION AS SOON AS POSSIBLE UNTIL: </w:t>
      </w:r>
      <w:r w:rsidR="00051ADB">
        <w:rPr>
          <w:rFonts w:ascii="Arial" w:hAnsi="Arial" w:cs="Arial"/>
          <w:sz w:val="20"/>
          <w:szCs w:val="20"/>
        </w:rPr>
        <w:t>15 November 2023</w:t>
      </w:r>
    </w:p>
    <w:p w14:paraId="51B8B66C"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63B2401" w14:textId="77777777" w:rsidR="005D2C37" w:rsidRPr="008F0446" w:rsidRDefault="005D2C37" w:rsidP="00980425">
      <w:pPr>
        <w:spacing w:after="0" w:line="240" w:lineRule="auto"/>
        <w:rPr>
          <w:rFonts w:ascii="Arial" w:hAnsi="Arial" w:cs="Arial"/>
          <w:b/>
          <w:sz w:val="20"/>
          <w:szCs w:val="20"/>
        </w:rPr>
      </w:pPr>
    </w:p>
    <w:p w14:paraId="15E0FAE1" w14:textId="297E529B"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PRONOUN: </w:t>
      </w:r>
      <w:r w:rsidR="00051ADB" w:rsidRPr="00051ADB">
        <w:rPr>
          <w:rFonts w:ascii="Arial" w:hAnsi="Arial" w:cs="Arial"/>
          <w:bCs/>
          <w:sz w:val="20"/>
          <w:szCs w:val="20"/>
        </w:rPr>
        <w:t>Mahmoud Hussein</w:t>
      </w:r>
      <w:r w:rsidR="00051ADB" w:rsidRPr="00051ADB">
        <w:rPr>
          <w:rFonts w:ascii="Arial" w:hAnsi="Arial" w:cs="Arial"/>
          <w:b/>
          <w:sz w:val="20"/>
          <w:szCs w:val="20"/>
        </w:rPr>
        <w:t xml:space="preserve"> </w:t>
      </w:r>
      <w:r w:rsidR="00051ADB">
        <w:rPr>
          <w:rFonts w:ascii="Arial" w:hAnsi="Arial" w:cs="Arial"/>
          <w:sz w:val="20"/>
          <w:szCs w:val="20"/>
        </w:rPr>
        <w:t>(he/him)</w:t>
      </w:r>
    </w:p>
    <w:p w14:paraId="73054C46" w14:textId="77777777" w:rsidR="005D2C37" w:rsidRPr="008F0446" w:rsidRDefault="005D2C37" w:rsidP="00980425">
      <w:pPr>
        <w:spacing w:after="0" w:line="240" w:lineRule="auto"/>
        <w:rPr>
          <w:rFonts w:ascii="Arial" w:hAnsi="Arial" w:cs="Arial"/>
          <w:b/>
          <w:sz w:val="20"/>
          <w:szCs w:val="20"/>
        </w:rPr>
      </w:pPr>
    </w:p>
    <w:p w14:paraId="57755C28" w14:textId="77777777" w:rsidR="005D2C37" w:rsidRDefault="005D2C37" w:rsidP="00980425">
      <w:pPr>
        <w:spacing w:line="240" w:lineRule="auto"/>
        <w:rPr>
          <w:rFonts w:ascii="Amnesty Trade Gothic Light" w:hAnsi="Amnesty Trade Gothic Light" w:cs="Arial"/>
          <w:sz w:val="20"/>
          <w:szCs w:val="20"/>
        </w:rPr>
      </w:pPr>
    </w:p>
    <w:p w14:paraId="4C5D3E4D" w14:textId="77777777" w:rsidR="00846E45" w:rsidRDefault="00846E45" w:rsidP="00980425">
      <w:pPr>
        <w:spacing w:line="240" w:lineRule="auto"/>
        <w:rPr>
          <w:rFonts w:ascii="Amnesty Trade Gothic Light" w:hAnsi="Amnesty Trade Gothic Light" w:cs="Arial"/>
          <w:sz w:val="20"/>
          <w:szCs w:val="20"/>
        </w:rPr>
      </w:pPr>
    </w:p>
    <w:p w14:paraId="302BECA9" w14:textId="77777777" w:rsidR="00846E45" w:rsidRDefault="00846E45" w:rsidP="00980425">
      <w:pPr>
        <w:spacing w:line="240" w:lineRule="auto"/>
        <w:rPr>
          <w:rFonts w:ascii="Amnesty Trade Gothic Light" w:hAnsi="Amnesty Trade Gothic Light" w:cs="Arial"/>
          <w:sz w:val="20"/>
          <w:szCs w:val="20"/>
        </w:rPr>
      </w:pPr>
    </w:p>
    <w:p w14:paraId="0977345F" w14:textId="3A7A3A92" w:rsidR="00B92AEC" w:rsidRPr="003904F0" w:rsidRDefault="00846E45" w:rsidP="00980425">
      <w:pPr>
        <w:spacing w:line="240" w:lineRule="auto"/>
      </w:pPr>
      <w:r>
        <w:rPr>
          <w:rFonts w:ascii="Amnesty Trade Gothic Light" w:hAnsi="Amnesty Trade Gothic Light" w:cs="Arial"/>
          <w:sz w:val="20"/>
          <w:szCs w:val="20"/>
        </w:rPr>
        <w:tab/>
      </w:r>
    </w:p>
    <w:sectPr w:rsidR="00B92AEC" w:rsidRPr="003904F0" w:rsidSect="0082127B">
      <w:headerReference w:type="default" r:id="rId17"/>
      <w:headerReference w:type="first" r:id="rId18"/>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2D48" w14:textId="77777777" w:rsidR="00903542" w:rsidRDefault="00903542">
      <w:r>
        <w:separator/>
      </w:r>
    </w:p>
  </w:endnote>
  <w:endnote w:type="continuationSeparator" w:id="0">
    <w:p w14:paraId="1CA6A4CF" w14:textId="77777777" w:rsidR="00903542" w:rsidRDefault="0090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A285" w14:textId="77777777" w:rsidR="00903542" w:rsidRDefault="00903542">
      <w:r>
        <w:separator/>
      </w:r>
    </w:p>
  </w:footnote>
  <w:footnote w:type="continuationSeparator" w:id="0">
    <w:p w14:paraId="48F61F8C" w14:textId="77777777" w:rsidR="00903542" w:rsidRDefault="0090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D682" w14:textId="4255F8C7" w:rsidR="00355617" w:rsidRDefault="003F7224"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90/23 </w:t>
    </w:r>
    <w:r w:rsidR="007A3AEA">
      <w:rPr>
        <w:sz w:val="16"/>
        <w:szCs w:val="16"/>
      </w:rPr>
      <w:t xml:space="preserve">Index: </w:t>
    </w:r>
    <w:r w:rsidRPr="003F7224">
      <w:rPr>
        <w:sz w:val="16"/>
        <w:szCs w:val="16"/>
      </w:rPr>
      <w:t>MDE 12/7223/2023</w:t>
    </w:r>
    <w:r w:rsidR="007A3AEA">
      <w:rPr>
        <w:sz w:val="16"/>
        <w:szCs w:val="16"/>
      </w:rPr>
      <w:t xml:space="preserve"> </w:t>
    </w:r>
    <w:r>
      <w:rPr>
        <w:sz w:val="16"/>
        <w:szCs w:val="16"/>
      </w:rPr>
      <w:t>Egypt</w:t>
    </w:r>
    <w:r w:rsidR="007A3AEA">
      <w:rPr>
        <w:sz w:val="16"/>
        <w:szCs w:val="16"/>
      </w:rPr>
      <w:tab/>
    </w:r>
    <w:r w:rsidR="0082127B">
      <w:rPr>
        <w:sz w:val="16"/>
        <w:szCs w:val="16"/>
      </w:rPr>
      <w:tab/>
    </w:r>
    <w:r w:rsidR="007A3AEA">
      <w:rPr>
        <w:sz w:val="16"/>
        <w:szCs w:val="16"/>
      </w:rPr>
      <w:t xml:space="preserve">Date: </w:t>
    </w:r>
    <w:r>
      <w:rPr>
        <w:sz w:val="16"/>
        <w:szCs w:val="16"/>
      </w:rPr>
      <w:t>20 September 2023</w:t>
    </w:r>
  </w:p>
  <w:p w14:paraId="5CB40EDE"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E859" w14:textId="77777777" w:rsidR="00E45B15" w:rsidRDefault="00E45B15" w:rsidP="00D35879">
    <w:pPr>
      <w:pStyle w:val="Koptekst"/>
    </w:pPr>
  </w:p>
  <w:p w14:paraId="1EE85795"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648748">
    <w:abstractNumId w:val="0"/>
  </w:num>
  <w:num w:numId="2" w16cid:durableId="1357317939">
    <w:abstractNumId w:val="20"/>
  </w:num>
  <w:num w:numId="3" w16cid:durableId="841554279">
    <w:abstractNumId w:val="19"/>
  </w:num>
  <w:num w:numId="4" w16cid:durableId="684939894">
    <w:abstractNumId w:val="9"/>
  </w:num>
  <w:num w:numId="5" w16cid:durableId="244346248">
    <w:abstractNumId w:val="3"/>
  </w:num>
  <w:num w:numId="6" w16cid:durableId="253129968">
    <w:abstractNumId w:val="18"/>
  </w:num>
  <w:num w:numId="7" w16cid:durableId="2021003798">
    <w:abstractNumId w:val="16"/>
  </w:num>
  <w:num w:numId="8" w16cid:durableId="1226256032">
    <w:abstractNumId w:val="8"/>
  </w:num>
  <w:num w:numId="9" w16cid:durableId="1216621578">
    <w:abstractNumId w:val="7"/>
  </w:num>
  <w:num w:numId="10" w16cid:durableId="204372565">
    <w:abstractNumId w:val="12"/>
  </w:num>
  <w:num w:numId="11" w16cid:durableId="190579442">
    <w:abstractNumId w:val="5"/>
  </w:num>
  <w:num w:numId="12" w16cid:durableId="401105326">
    <w:abstractNumId w:val="13"/>
  </w:num>
  <w:num w:numId="13" w16cid:durableId="1119491540">
    <w:abstractNumId w:val="14"/>
  </w:num>
  <w:num w:numId="14" w16cid:durableId="1485664249">
    <w:abstractNumId w:val="1"/>
  </w:num>
  <w:num w:numId="15" w16cid:durableId="1256938298">
    <w:abstractNumId w:val="17"/>
  </w:num>
  <w:num w:numId="16" w16cid:durableId="1556309030">
    <w:abstractNumId w:val="10"/>
  </w:num>
  <w:num w:numId="17" w16cid:durableId="1463764609">
    <w:abstractNumId w:val="11"/>
  </w:num>
  <w:num w:numId="18" w16cid:durableId="1775859363">
    <w:abstractNumId w:val="4"/>
  </w:num>
  <w:num w:numId="19" w16cid:durableId="556282246">
    <w:abstractNumId w:val="6"/>
  </w:num>
  <w:num w:numId="20" w16cid:durableId="1581255983">
    <w:abstractNumId w:val="15"/>
  </w:num>
  <w:num w:numId="21" w16cid:durableId="457459231">
    <w:abstractNumId w:val="2"/>
  </w:num>
  <w:num w:numId="22" w16cid:durableId="168663864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ED"/>
    <w:rsid w:val="00001022"/>
    <w:rsid w:val="00001383"/>
    <w:rsid w:val="00004D79"/>
    <w:rsid w:val="000058B2"/>
    <w:rsid w:val="00006629"/>
    <w:rsid w:val="0001655D"/>
    <w:rsid w:val="00020B74"/>
    <w:rsid w:val="0002386F"/>
    <w:rsid w:val="00026439"/>
    <w:rsid w:val="00030892"/>
    <w:rsid w:val="00042B17"/>
    <w:rsid w:val="000439D2"/>
    <w:rsid w:val="00051ADB"/>
    <w:rsid w:val="00057A7E"/>
    <w:rsid w:val="00062D38"/>
    <w:rsid w:val="000729ED"/>
    <w:rsid w:val="00075113"/>
    <w:rsid w:val="00076037"/>
    <w:rsid w:val="00083462"/>
    <w:rsid w:val="00084C4D"/>
    <w:rsid w:val="00087E2B"/>
    <w:rsid w:val="0009130D"/>
    <w:rsid w:val="00092DFA"/>
    <w:rsid w:val="000957C5"/>
    <w:rsid w:val="000A1241"/>
    <w:rsid w:val="000A1F14"/>
    <w:rsid w:val="000B02B4"/>
    <w:rsid w:val="000B4A38"/>
    <w:rsid w:val="000B57D8"/>
    <w:rsid w:val="000B781C"/>
    <w:rsid w:val="000C2A0D"/>
    <w:rsid w:val="000C6196"/>
    <w:rsid w:val="000D0ABB"/>
    <w:rsid w:val="000D0EAB"/>
    <w:rsid w:val="000D70C1"/>
    <w:rsid w:val="000E0D61"/>
    <w:rsid w:val="000E57D4"/>
    <w:rsid w:val="000F0AD3"/>
    <w:rsid w:val="000F3012"/>
    <w:rsid w:val="000F4CF8"/>
    <w:rsid w:val="00100FE4"/>
    <w:rsid w:val="0010425E"/>
    <w:rsid w:val="00106347"/>
    <w:rsid w:val="00106837"/>
    <w:rsid w:val="00106D61"/>
    <w:rsid w:val="00114556"/>
    <w:rsid w:val="0012544D"/>
    <w:rsid w:val="001300C3"/>
    <w:rsid w:val="00130B8A"/>
    <w:rsid w:val="0014617E"/>
    <w:rsid w:val="001526C3"/>
    <w:rsid w:val="001561F4"/>
    <w:rsid w:val="0016118D"/>
    <w:rsid w:val="001648DB"/>
    <w:rsid w:val="00173346"/>
    <w:rsid w:val="00174398"/>
    <w:rsid w:val="00175633"/>
    <w:rsid w:val="00176678"/>
    <w:rsid w:val="001773D1"/>
    <w:rsid w:val="00177779"/>
    <w:rsid w:val="001800A7"/>
    <w:rsid w:val="0019118D"/>
    <w:rsid w:val="00194CD5"/>
    <w:rsid w:val="001976FE"/>
    <w:rsid w:val="001A635D"/>
    <w:rsid w:val="001A6AC9"/>
    <w:rsid w:val="001B22BD"/>
    <w:rsid w:val="001C67B5"/>
    <w:rsid w:val="001D52A5"/>
    <w:rsid w:val="001D7FA2"/>
    <w:rsid w:val="001E2045"/>
    <w:rsid w:val="00201189"/>
    <w:rsid w:val="002036C0"/>
    <w:rsid w:val="002078B5"/>
    <w:rsid w:val="00215C3E"/>
    <w:rsid w:val="00215E33"/>
    <w:rsid w:val="002204CA"/>
    <w:rsid w:val="002242BC"/>
    <w:rsid w:val="00225A11"/>
    <w:rsid w:val="00230498"/>
    <w:rsid w:val="00253EB5"/>
    <w:rsid w:val="002558D7"/>
    <w:rsid w:val="0025792F"/>
    <w:rsid w:val="002605DF"/>
    <w:rsid w:val="00261CC7"/>
    <w:rsid w:val="002665C3"/>
    <w:rsid w:val="00267383"/>
    <w:rsid w:val="002703E7"/>
    <w:rsid w:val="002709C3"/>
    <w:rsid w:val="002739C9"/>
    <w:rsid w:val="00273E9A"/>
    <w:rsid w:val="002950BF"/>
    <w:rsid w:val="002972B5"/>
    <w:rsid w:val="002A2F36"/>
    <w:rsid w:val="002A36BA"/>
    <w:rsid w:val="002B1959"/>
    <w:rsid w:val="002B2E9B"/>
    <w:rsid w:val="002C06A6"/>
    <w:rsid w:val="002C5FE4"/>
    <w:rsid w:val="002C7F1F"/>
    <w:rsid w:val="002D48CD"/>
    <w:rsid w:val="002D5454"/>
    <w:rsid w:val="002E3658"/>
    <w:rsid w:val="002F3C80"/>
    <w:rsid w:val="002F6D42"/>
    <w:rsid w:val="002F743B"/>
    <w:rsid w:val="003108CA"/>
    <w:rsid w:val="0031230A"/>
    <w:rsid w:val="00313E8B"/>
    <w:rsid w:val="00320461"/>
    <w:rsid w:val="003233DC"/>
    <w:rsid w:val="003353ED"/>
    <w:rsid w:val="0033624A"/>
    <w:rsid w:val="003373A5"/>
    <w:rsid w:val="00337826"/>
    <w:rsid w:val="0034128A"/>
    <w:rsid w:val="0034324D"/>
    <w:rsid w:val="0035329F"/>
    <w:rsid w:val="00353AC9"/>
    <w:rsid w:val="00355617"/>
    <w:rsid w:val="00362525"/>
    <w:rsid w:val="00376EF4"/>
    <w:rsid w:val="00384B4C"/>
    <w:rsid w:val="003904F0"/>
    <w:rsid w:val="00393722"/>
    <w:rsid w:val="003975C9"/>
    <w:rsid w:val="003A0722"/>
    <w:rsid w:val="003A7A13"/>
    <w:rsid w:val="003B294A"/>
    <w:rsid w:val="003B5483"/>
    <w:rsid w:val="003C3210"/>
    <w:rsid w:val="003C5EEA"/>
    <w:rsid w:val="003C7CB6"/>
    <w:rsid w:val="003D60D7"/>
    <w:rsid w:val="003D713F"/>
    <w:rsid w:val="003F0BD7"/>
    <w:rsid w:val="003F3D5D"/>
    <w:rsid w:val="003F7224"/>
    <w:rsid w:val="00401DEF"/>
    <w:rsid w:val="00402ED1"/>
    <w:rsid w:val="00403471"/>
    <w:rsid w:val="004077D4"/>
    <w:rsid w:val="0042210F"/>
    <w:rsid w:val="004334BF"/>
    <w:rsid w:val="004408A1"/>
    <w:rsid w:val="00441948"/>
    <w:rsid w:val="00442E5B"/>
    <w:rsid w:val="0044379B"/>
    <w:rsid w:val="00445D50"/>
    <w:rsid w:val="004475C6"/>
    <w:rsid w:val="00453538"/>
    <w:rsid w:val="004603A2"/>
    <w:rsid w:val="00471F3C"/>
    <w:rsid w:val="00474764"/>
    <w:rsid w:val="00486088"/>
    <w:rsid w:val="00492FA8"/>
    <w:rsid w:val="004A1BDD"/>
    <w:rsid w:val="004A6168"/>
    <w:rsid w:val="004B1E15"/>
    <w:rsid w:val="004B2367"/>
    <w:rsid w:val="004B381D"/>
    <w:rsid w:val="004B793A"/>
    <w:rsid w:val="004C265C"/>
    <w:rsid w:val="004C5434"/>
    <w:rsid w:val="004C71F5"/>
    <w:rsid w:val="004D025E"/>
    <w:rsid w:val="004D41DC"/>
    <w:rsid w:val="004D72A2"/>
    <w:rsid w:val="004E5C20"/>
    <w:rsid w:val="004F15F9"/>
    <w:rsid w:val="00504FBC"/>
    <w:rsid w:val="00510688"/>
    <w:rsid w:val="00515977"/>
    <w:rsid w:val="00517E88"/>
    <w:rsid w:val="00524501"/>
    <w:rsid w:val="00532D8D"/>
    <w:rsid w:val="005363CA"/>
    <w:rsid w:val="00542F58"/>
    <w:rsid w:val="00545423"/>
    <w:rsid w:val="00547E71"/>
    <w:rsid w:val="005626FA"/>
    <w:rsid w:val="00565462"/>
    <w:rsid w:val="005668D0"/>
    <w:rsid w:val="00572CCD"/>
    <w:rsid w:val="0057440A"/>
    <w:rsid w:val="00581A12"/>
    <w:rsid w:val="00592C3E"/>
    <w:rsid w:val="00596449"/>
    <w:rsid w:val="005A3E28"/>
    <w:rsid w:val="005A71AD"/>
    <w:rsid w:val="005A7F1B"/>
    <w:rsid w:val="005B227F"/>
    <w:rsid w:val="005B49AD"/>
    <w:rsid w:val="005B58E7"/>
    <w:rsid w:val="005B59ED"/>
    <w:rsid w:val="005B5C5A"/>
    <w:rsid w:val="005C751F"/>
    <w:rsid w:val="005D14AA"/>
    <w:rsid w:val="005D2C37"/>
    <w:rsid w:val="005D4FC1"/>
    <w:rsid w:val="005D7287"/>
    <w:rsid w:val="005D7D1C"/>
    <w:rsid w:val="005F0355"/>
    <w:rsid w:val="005F5E43"/>
    <w:rsid w:val="006018A9"/>
    <w:rsid w:val="00606108"/>
    <w:rsid w:val="006074CF"/>
    <w:rsid w:val="0061173D"/>
    <w:rsid w:val="006201FC"/>
    <w:rsid w:val="00620ADD"/>
    <w:rsid w:val="0062588C"/>
    <w:rsid w:val="00625A7D"/>
    <w:rsid w:val="00640EF2"/>
    <w:rsid w:val="0064718C"/>
    <w:rsid w:val="0065049B"/>
    <w:rsid w:val="00650D73"/>
    <w:rsid w:val="006558EE"/>
    <w:rsid w:val="00657231"/>
    <w:rsid w:val="00667FBC"/>
    <w:rsid w:val="00682755"/>
    <w:rsid w:val="00686C50"/>
    <w:rsid w:val="006907BF"/>
    <w:rsid w:val="0069571A"/>
    <w:rsid w:val="006A0BB9"/>
    <w:rsid w:val="006B12FA"/>
    <w:rsid w:val="006B461E"/>
    <w:rsid w:val="006C3C21"/>
    <w:rsid w:val="006C3C95"/>
    <w:rsid w:val="006C7A31"/>
    <w:rsid w:val="006D46D9"/>
    <w:rsid w:val="006F4C28"/>
    <w:rsid w:val="0070364E"/>
    <w:rsid w:val="007042AA"/>
    <w:rsid w:val="0070709F"/>
    <w:rsid w:val="007104E8"/>
    <w:rsid w:val="007156FC"/>
    <w:rsid w:val="00716942"/>
    <w:rsid w:val="007173E9"/>
    <w:rsid w:val="007208A7"/>
    <w:rsid w:val="00727519"/>
    <w:rsid w:val="00727CA7"/>
    <w:rsid w:val="00732629"/>
    <w:rsid w:val="0073431C"/>
    <w:rsid w:val="00736087"/>
    <w:rsid w:val="00746942"/>
    <w:rsid w:val="007656E7"/>
    <w:rsid w:val="007666A4"/>
    <w:rsid w:val="00773365"/>
    <w:rsid w:val="00781624"/>
    <w:rsid w:val="00781E3C"/>
    <w:rsid w:val="007858BA"/>
    <w:rsid w:val="00785E3A"/>
    <w:rsid w:val="007A2ABA"/>
    <w:rsid w:val="007A3AEA"/>
    <w:rsid w:val="007A4BC1"/>
    <w:rsid w:val="007A7F97"/>
    <w:rsid w:val="007B4F3E"/>
    <w:rsid w:val="007B569E"/>
    <w:rsid w:val="007B7197"/>
    <w:rsid w:val="007C6CD0"/>
    <w:rsid w:val="007D592E"/>
    <w:rsid w:val="007F72FF"/>
    <w:rsid w:val="007F7B5E"/>
    <w:rsid w:val="0080507B"/>
    <w:rsid w:val="008056E9"/>
    <w:rsid w:val="0080573C"/>
    <w:rsid w:val="0081049F"/>
    <w:rsid w:val="00813417"/>
    <w:rsid w:val="00814632"/>
    <w:rsid w:val="00820207"/>
    <w:rsid w:val="0082127B"/>
    <w:rsid w:val="00827A40"/>
    <w:rsid w:val="0083195F"/>
    <w:rsid w:val="00832151"/>
    <w:rsid w:val="00835AE7"/>
    <w:rsid w:val="00840A65"/>
    <w:rsid w:val="00844F48"/>
    <w:rsid w:val="008455C2"/>
    <w:rsid w:val="00846185"/>
    <w:rsid w:val="00846E45"/>
    <w:rsid w:val="00854724"/>
    <w:rsid w:val="00855C11"/>
    <w:rsid w:val="00864035"/>
    <w:rsid w:val="00866873"/>
    <w:rsid w:val="008763F4"/>
    <w:rsid w:val="008849EA"/>
    <w:rsid w:val="00891FE8"/>
    <w:rsid w:val="00893E2B"/>
    <w:rsid w:val="008A08EF"/>
    <w:rsid w:val="008B2C5E"/>
    <w:rsid w:val="008C37AC"/>
    <w:rsid w:val="008D16ED"/>
    <w:rsid w:val="008D2A6B"/>
    <w:rsid w:val="008D49A5"/>
    <w:rsid w:val="008E0B66"/>
    <w:rsid w:val="008E1172"/>
    <w:rsid w:val="008E172D"/>
    <w:rsid w:val="008F42CE"/>
    <w:rsid w:val="00902730"/>
    <w:rsid w:val="00903542"/>
    <w:rsid w:val="00906C9F"/>
    <w:rsid w:val="00917D66"/>
    <w:rsid w:val="00921577"/>
    <w:rsid w:val="009259E1"/>
    <w:rsid w:val="00940AA8"/>
    <w:rsid w:val="009506D3"/>
    <w:rsid w:val="0095188F"/>
    <w:rsid w:val="00952D65"/>
    <w:rsid w:val="009550A0"/>
    <w:rsid w:val="0095605B"/>
    <w:rsid w:val="009561C0"/>
    <w:rsid w:val="00960C64"/>
    <w:rsid w:val="00963D4F"/>
    <w:rsid w:val="0097218E"/>
    <w:rsid w:val="00980425"/>
    <w:rsid w:val="00991C69"/>
    <w:rsid w:val="009923C0"/>
    <w:rsid w:val="009B5027"/>
    <w:rsid w:val="009B78FE"/>
    <w:rsid w:val="009C3521"/>
    <w:rsid w:val="009C4461"/>
    <w:rsid w:val="009C6B5A"/>
    <w:rsid w:val="009E097D"/>
    <w:rsid w:val="009E7E6E"/>
    <w:rsid w:val="00A006C2"/>
    <w:rsid w:val="00A07E67"/>
    <w:rsid w:val="00A250F5"/>
    <w:rsid w:val="00A31F72"/>
    <w:rsid w:val="00A36BF5"/>
    <w:rsid w:val="00A41FC6"/>
    <w:rsid w:val="00A44B1B"/>
    <w:rsid w:val="00A4583A"/>
    <w:rsid w:val="00A64E77"/>
    <w:rsid w:val="00A66700"/>
    <w:rsid w:val="00A70D9D"/>
    <w:rsid w:val="00A71900"/>
    <w:rsid w:val="00A7548F"/>
    <w:rsid w:val="00A81673"/>
    <w:rsid w:val="00A83172"/>
    <w:rsid w:val="00A83E3F"/>
    <w:rsid w:val="00A90EA6"/>
    <w:rsid w:val="00AA50B9"/>
    <w:rsid w:val="00AB2050"/>
    <w:rsid w:val="00AB5744"/>
    <w:rsid w:val="00AB5C6E"/>
    <w:rsid w:val="00AB771D"/>
    <w:rsid w:val="00AB7E5D"/>
    <w:rsid w:val="00AC15B7"/>
    <w:rsid w:val="00AC367F"/>
    <w:rsid w:val="00AD481A"/>
    <w:rsid w:val="00AD5B75"/>
    <w:rsid w:val="00AE4214"/>
    <w:rsid w:val="00AF0FCD"/>
    <w:rsid w:val="00AF5FF0"/>
    <w:rsid w:val="00B206A8"/>
    <w:rsid w:val="00B27341"/>
    <w:rsid w:val="00B31A69"/>
    <w:rsid w:val="00B408D4"/>
    <w:rsid w:val="00B43DCD"/>
    <w:rsid w:val="00B52B01"/>
    <w:rsid w:val="00B63137"/>
    <w:rsid w:val="00B63F7B"/>
    <w:rsid w:val="00B6690B"/>
    <w:rsid w:val="00B70D5F"/>
    <w:rsid w:val="00B7545C"/>
    <w:rsid w:val="00B76243"/>
    <w:rsid w:val="00B81A26"/>
    <w:rsid w:val="00B910B0"/>
    <w:rsid w:val="00B92AEC"/>
    <w:rsid w:val="00B953D8"/>
    <w:rsid w:val="00B957E6"/>
    <w:rsid w:val="00B97626"/>
    <w:rsid w:val="00BA0E81"/>
    <w:rsid w:val="00BA105F"/>
    <w:rsid w:val="00BA6913"/>
    <w:rsid w:val="00BB0B3B"/>
    <w:rsid w:val="00BB309F"/>
    <w:rsid w:val="00BC26A0"/>
    <w:rsid w:val="00BC7111"/>
    <w:rsid w:val="00BD0B43"/>
    <w:rsid w:val="00BD3FFF"/>
    <w:rsid w:val="00BE0D92"/>
    <w:rsid w:val="00BE4685"/>
    <w:rsid w:val="00BE6035"/>
    <w:rsid w:val="00BF4757"/>
    <w:rsid w:val="00BF4778"/>
    <w:rsid w:val="00BF7136"/>
    <w:rsid w:val="00C01735"/>
    <w:rsid w:val="00C0308E"/>
    <w:rsid w:val="00C05B88"/>
    <w:rsid w:val="00C162AD"/>
    <w:rsid w:val="00C17D6F"/>
    <w:rsid w:val="00C359CF"/>
    <w:rsid w:val="00C370BB"/>
    <w:rsid w:val="00C37427"/>
    <w:rsid w:val="00C415B8"/>
    <w:rsid w:val="00C45EE9"/>
    <w:rsid w:val="00C460DB"/>
    <w:rsid w:val="00C50CEC"/>
    <w:rsid w:val="00C538D1"/>
    <w:rsid w:val="00C5412A"/>
    <w:rsid w:val="00C607FB"/>
    <w:rsid w:val="00C76EE0"/>
    <w:rsid w:val="00C8330C"/>
    <w:rsid w:val="00C84587"/>
    <w:rsid w:val="00C85AE8"/>
    <w:rsid w:val="00C85BFA"/>
    <w:rsid w:val="00C85EFE"/>
    <w:rsid w:val="00C934DE"/>
    <w:rsid w:val="00C93CB2"/>
    <w:rsid w:val="00C948F8"/>
    <w:rsid w:val="00CA13A3"/>
    <w:rsid w:val="00CA51AF"/>
    <w:rsid w:val="00CA5CB1"/>
    <w:rsid w:val="00CC0716"/>
    <w:rsid w:val="00CC21A9"/>
    <w:rsid w:val="00CC5AA8"/>
    <w:rsid w:val="00CD2995"/>
    <w:rsid w:val="00CD520C"/>
    <w:rsid w:val="00CF7805"/>
    <w:rsid w:val="00D007F8"/>
    <w:rsid w:val="00D030C9"/>
    <w:rsid w:val="00D05A52"/>
    <w:rsid w:val="00D114C6"/>
    <w:rsid w:val="00D142D0"/>
    <w:rsid w:val="00D23D90"/>
    <w:rsid w:val="00D26BF9"/>
    <w:rsid w:val="00D35879"/>
    <w:rsid w:val="00D47210"/>
    <w:rsid w:val="00D527AA"/>
    <w:rsid w:val="00D53E27"/>
    <w:rsid w:val="00D54217"/>
    <w:rsid w:val="00D62977"/>
    <w:rsid w:val="00D635A1"/>
    <w:rsid w:val="00D6411A"/>
    <w:rsid w:val="00D67ABF"/>
    <w:rsid w:val="00D749E6"/>
    <w:rsid w:val="00D834E2"/>
    <w:rsid w:val="00D839E9"/>
    <w:rsid w:val="00D844EE"/>
    <w:rsid w:val="00D847F8"/>
    <w:rsid w:val="00D90465"/>
    <w:rsid w:val="00DB1CC0"/>
    <w:rsid w:val="00DB7D74"/>
    <w:rsid w:val="00DC2A2F"/>
    <w:rsid w:val="00DC65A4"/>
    <w:rsid w:val="00DC66B5"/>
    <w:rsid w:val="00DD1731"/>
    <w:rsid w:val="00DD346F"/>
    <w:rsid w:val="00DE176A"/>
    <w:rsid w:val="00DE31B7"/>
    <w:rsid w:val="00DF049F"/>
    <w:rsid w:val="00DF1141"/>
    <w:rsid w:val="00DF3644"/>
    <w:rsid w:val="00DF3DF5"/>
    <w:rsid w:val="00DF63A6"/>
    <w:rsid w:val="00E028CA"/>
    <w:rsid w:val="00E04AF0"/>
    <w:rsid w:val="00E12FD3"/>
    <w:rsid w:val="00E22AAE"/>
    <w:rsid w:val="00E241DE"/>
    <w:rsid w:val="00E37B98"/>
    <w:rsid w:val="00E406B4"/>
    <w:rsid w:val="00E40A61"/>
    <w:rsid w:val="00E40C55"/>
    <w:rsid w:val="00E40EAA"/>
    <w:rsid w:val="00E43F3A"/>
    <w:rsid w:val="00E45B15"/>
    <w:rsid w:val="00E508A5"/>
    <w:rsid w:val="00E63CEF"/>
    <w:rsid w:val="00E65D5E"/>
    <w:rsid w:val="00E67434"/>
    <w:rsid w:val="00E67C6B"/>
    <w:rsid w:val="00E707D9"/>
    <w:rsid w:val="00E72FA8"/>
    <w:rsid w:val="00E7569C"/>
    <w:rsid w:val="00E76516"/>
    <w:rsid w:val="00E76DF7"/>
    <w:rsid w:val="00E778FE"/>
    <w:rsid w:val="00E82113"/>
    <w:rsid w:val="00E84B76"/>
    <w:rsid w:val="00E87875"/>
    <w:rsid w:val="00E9484C"/>
    <w:rsid w:val="00EA1562"/>
    <w:rsid w:val="00EA68CE"/>
    <w:rsid w:val="00EB1C45"/>
    <w:rsid w:val="00EB51EB"/>
    <w:rsid w:val="00EC677A"/>
    <w:rsid w:val="00ED7900"/>
    <w:rsid w:val="00EF160F"/>
    <w:rsid w:val="00EF284E"/>
    <w:rsid w:val="00F233ED"/>
    <w:rsid w:val="00F25445"/>
    <w:rsid w:val="00F322A8"/>
    <w:rsid w:val="00F3436F"/>
    <w:rsid w:val="00F45927"/>
    <w:rsid w:val="00F65D4B"/>
    <w:rsid w:val="00F71103"/>
    <w:rsid w:val="00F7577A"/>
    <w:rsid w:val="00F76056"/>
    <w:rsid w:val="00F771BD"/>
    <w:rsid w:val="00F823E5"/>
    <w:rsid w:val="00F83EDB"/>
    <w:rsid w:val="00F85676"/>
    <w:rsid w:val="00F91619"/>
    <w:rsid w:val="00F93094"/>
    <w:rsid w:val="00F9400E"/>
    <w:rsid w:val="00FA1C07"/>
    <w:rsid w:val="00FA3F92"/>
    <w:rsid w:val="00FA48E3"/>
    <w:rsid w:val="00FA4E88"/>
    <w:rsid w:val="00FA7368"/>
    <w:rsid w:val="00FB2CBD"/>
    <w:rsid w:val="00FB54DD"/>
    <w:rsid w:val="00FB6A97"/>
    <w:rsid w:val="00FC01A6"/>
    <w:rsid w:val="00FC38BC"/>
    <w:rsid w:val="00FE46C1"/>
    <w:rsid w:val="00FF4725"/>
    <w:rsid w:val="00FF799B"/>
    <w:rsid w:val="054B1E91"/>
    <w:rsid w:val="05BB6FBB"/>
    <w:rsid w:val="06B12AEC"/>
    <w:rsid w:val="08919C4A"/>
    <w:rsid w:val="0A4BFECE"/>
    <w:rsid w:val="0B788B3C"/>
    <w:rsid w:val="0BC92C5C"/>
    <w:rsid w:val="0D0E7148"/>
    <w:rsid w:val="105C17F6"/>
    <w:rsid w:val="13458C06"/>
    <w:rsid w:val="14233CB7"/>
    <w:rsid w:val="15B2EB32"/>
    <w:rsid w:val="15DC83DC"/>
    <w:rsid w:val="1618D3EE"/>
    <w:rsid w:val="1619BC3A"/>
    <w:rsid w:val="191759FE"/>
    <w:rsid w:val="194CE61B"/>
    <w:rsid w:val="1F1EEF1E"/>
    <w:rsid w:val="23915313"/>
    <w:rsid w:val="27F42A10"/>
    <w:rsid w:val="293C5204"/>
    <w:rsid w:val="2997C542"/>
    <w:rsid w:val="29C8D215"/>
    <w:rsid w:val="2A839884"/>
    <w:rsid w:val="2E64030C"/>
    <w:rsid w:val="3056ADBE"/>
    <w:rsid w:val="3565A6C1"/>
    <w:rsid w:val="35E42772"/>
    <w:rsid w:val="3B976827"/>
    <w:rsid w:val="3FED7D8C"/>
    <w:rsid w:val="4074BF0E"/>
    <w:rsid w:val="40DE2F7C"/>
    <w:rsid w:val="425F97C5"/>
    <w:rsid w:val="4291F84F"/>
    <w:rsid w:val="43131E46"/>
    <w:rsid w:val="4544924E"/>
    <w:rsid w:val="4545EEF7"/>
    <w:rsid w:val="4673666C"/>
    <w:rsid w:val="4D24472A"/>
    <w:rsid w:val="4FEC2EE5"/>
    <w:rsid w:val="5313D43C"/>
    <w:rsid w:val="57D4BEF2"/>
    <w:rsid w:val="5969ED63"/>
    <w:rsid w:val="5B1CBB12"/>
    <w:rsid w:val="5B859825"/>
    <w:rsid w:val="5CA18E25"/>
    <w:rsid w:val="5CA5EEDB"/>
    <w:rsid w:val="5CB88B73"/>
    <w:rsid w:val="5F36BA0A"/>
    <w:rsid w:val="653B48AD"/>
    <w:rsid w:val="668C386A"/>
    <w:rsid w:val="6A86F622"/>
    <w:rsid w:val="6B23CF14"/>
    <w:rsid w:val="6C1E65CD"/>
    <w:rsid w:val="6DAFD598"/>
    <w:rsid w:val="6DF0FFA0"/>
    <w:rsid w:val="6FF74037"/>
    <w:rsid w:val="70E7765A"/>
    <w:rsid w:val="7430C64A"/>
    <w:rsid w:val="74874E02"/>
    <w:rsid w:val="78219F89"/>
    <w:rsid w:val="78A890A9"/>
    <w:rsid w:val="78DBA11C"/>
    <w:rsid w:val="79C57E4B"/>
    <w:rsid w:val="7B057C2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512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e">
    <w:name w:val="Revision"/>
    <w:hidden/>
    <w:uiPriority w:val="99"/>
    <w:semiHidden/>
    <w:rsid w:val="007D592E"/>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3724">
      <w:bodyDiv w:val="1"/>
      <w:marLeft w:val="0"/>
      <w:marRight w:val="0"/>
      <w:marTop w:val="0"/>
      <w:marBottom w:val="0"/>
      <w:divBdr>
        <w:top w:val="none" w:sz="0" w:space="0" w:color="auto"/>
        <w:left w:val="none" w:sz="0" w:space="0" w:color="auto"/>
        <w:bottom w:val="none" w:sz="0" w:space="0" w:color="auto"/>
        <w:right w:val="none" w:sz="0" w:space="0" w:color="auto"/>
      </w:divBdr>
    </w:div>
    <w:div w:id="146107072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documents/mde12/2858/2015/e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nesty.org/ar/documents/mde12/3422/2016/ar/" TargetMode="External"/><Relationship Id="rId17" Type="http://schemas.openxmlformats.org/officeDocument/2006/relationships/header" Target="header1.xml"/><Relationship Id="rId20" Type="http://schemas.openxmlformats.org/officeDocument/2006/relationships/theme" Target="theme/theme1.xml"/><Relationship Id="rId16" Type="http://schemas.openxmlformats.org/officeDocument/2006/relationships/hyperlink" Target="https://www.amnesty.org/en/documents/mde12/7171/2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ar/documents/mde12/3816/2016/ar/" TargetMode="External"/><Relationship Id="rId5" Type="http://schemas.openxmlformats.org/officeDocument/2006/relationships/numbering" Target="numbering.xml"/><Relationship Id="rId15" Type="http://schemas.openxmlformats.org/officeDocument/2006/relationships/hyperlink" Target="https://mada36.appspot.com/www.madamasr.com/ar/2023/09/04/news/u/%D8%A7%D9%84%D8%A5%D9%85%D8%A7%D8%B1%D8%A7%D8%AA-%D8%AA%D8%B3%D9%8A%D8%B7%D8%B1-%D8%B9%D9%84%D9%89-40-%D9%85%D9%86-%D8%B3%D9%88%D9%82-%D8%A7%D9%84%D8%B3%D8%AC%D8%A7%D8%A6%D8%B1-%D9%81%D9%8A-%D9%8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en/latest/news/2022/10/egypt-new-prison-pr-gloss-ahead-of-cop27-cannot-hide-human-rights-cris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8e79af-97e9-467e-b691-fc96845a5065">
      <Value>83</Value>
      <Value>116</Value>
      <Value>266</Value>
      <Value>44</Value>
      <Value>105</Value>
      <Value>206</Value>
      <Value>1</Value>
      <Value>19</Value>
    </TaxCatchAll>
    <SharedWithUsers xmlns="bf249ecd-6919-40e3-99b7-13f982a6b9db">
      <UserInfo>
        <DisplayName/>
        <AccountId xsi:nil="true"/>
        <AccountType/>
      </UserInfo>
    </SharedWithUsers>
    <lcf76f155ced4ddcb4097134ff3c332f xmlns="e3ef6810-5edc-4010-8ac5-5662b8b919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7505A0596233594EA6CCC6CC1D1FBF2F" ma:contentTypeVersion="301" ma:contentTypeDescription="Amnesty International Public Content Type" ma:contentTypeScope="" ma:versionID="614227fde95f890302e3540a3ab7eb4e">
  <xsd:schema xmlns:xsd="http://www.w3.org/2001/XMLSchema" xmlns:xs="http://www.w3.org/2001/XMLSchema" xmlns:p="http://schemas.microsoft.com/office/2006/metadata/properties" xmlns:ns2="421e4728-641a-4d75-a457-c5382ce08acc" xmlns:ns3="b9e52a15-8fce-43d3-9ff2-f6bd6a140a3c" targetNamespace="http://schemas.microsoft.com/office/2006/metadata/properties" ma:root="true" ma:fieldsID="e78d40a5896357f43c303f8016c362a5" ns2:_="" ns3:_="">
    <xsd:import namespace="421e4728-641a-4d75-a457-c5382ce08acc"/>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Language"/>
                <xsd:element ref="ns2:AILanguageCode" minOccurs="0"/>
                <xsd:element ref="ns2:AIWebFriendlyTitle"/>
                <xsd:element ref="ns2:AINetwork" minOccurs="0"/>
                <xsd:element ref="ns2:AINetworkNumber" minOccurs="0"/>
                <xsd:element ref="ns2:AIAbstract" minOccurs="0"/>
                <xsd:element ref="ns3:AIUnpublished" minOccurs="0"/>
                <xsd:element ref="ns2:_dlc_DocIdUrl" minOccurs="0"/>
                <xsd:element ref="ns2:dd4e4296729b46bc9b4d55d5211f951d" minOccurs="0"/>
                <xsd:element ref="ns2:AIProject" minOccurs="0"/>
                <xsd:element ref="ns2:ged79f4aee394e32945fb22feb6be239" minOccurs="0"/>
                <xsd:element ref="ns2:i3a3fcb4b72a4af0a1dc66b5450c3655" minOccurs="0"/>
                <xsd:element ref="ns2:AIAuthor" minOccurs="0"/>
                <xsd:element ref="ns2:m8bb9516a803445bb79420ea0dce7901" minOccurs="0"/>
                <xsd:element ref="ns2:e7aa6b10ef194e0a9269a94ce1d10249" minOccurs="0"/>
                <xsd:element ref="ns2:_dlc_DocId" minOccurs="0"/>
                <xsd:element ref="ns2:e30785b99d354adcba2d894ecc5bdb18" minOccurs="0"/>
                <xsd:element ref="ns2:_dlc_DocIdPersistId" minOccurs="0"/>
                <xsd:element ref="ns2:m1f88f05c0094a2aa2c76b6ff1d4f5f5" minOccurs="0"/>
                <xsd:element ref="ns2:TaxCatchAllLabel" minOccurs="0"/>
                <xsd:element ref="ns2:SharedWithUsers" minOccurs="0"/>
                <xsd:element ref="ns2:nc14c9324ffa4d80916b10cb0d4e9326" minOccurs="0"/>
                <xsd:element ref="ns2:ob54dbaa3a454e36b00aaf614c8d7f83"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e4728-641a-4d75-a457-c5382ce08ac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ma:readOnly="false">
      <xsd:simpleType>
        <xsd:restriction base="dms:Text"/>
      </xsd:simpleType>
    </xsd:element>
    <xsd:element name="AIClass" ma:index="3" ma:displayName="AI class" ma:description="3-letter abbreviation for either region or broad subject heading (non-regional)" ma:format="Dropdown" ma:indexed="true" ma:internalName="AIClass" ma:readOnly="false">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format="Dropdown" ma:indexed="true" ma:internalName="AISubclass" ma:readOnly="false">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enumeration value="000"/>
          <xsd:enumeration value="79"/>
          <xsd:enumeration value="77"/>
          <xsd:enumeration value="76"/>
          <xsd:enumeration value="75"/>
          <xsd:enumeration value="85"/>
          <xsd:enumeration value="83"/>
          <xsd:enumeration value="78"/>
          <xsd:enumeration value="73"/>
          <xsd:enumeration value="77"/>
          <xsd:enumeration value="76"/>
          <xsd:enumeration value="74"/>
          <xsd:enumeration value="75"/>
          <xsd:enumeration value="84"/>
        </xsd:restriction>
      </xsd:simpleType>
    </xsd:element>
    <xsd:element name="AIYear" ma:index="5" ma:displayName="Year" ma:description="The year of publication/distribution" ma:indexed="true" ma:internalName="AIYear" ma:readOnly="false">
      <xsd:simpleType>
        <xsd:restriction base="dms:Text"/>
      </xsd:simpleType>
    </xsd:element>
    <xsd:element name="AIPublishDate" ma:index="6" ma:displayName="Publish date" ma:description="The date the document is to be, or was,  distributed to the movement or published to the web" ma:indexed="true" ma:internalName="AIPublishDate" ma:readOnly="false">
      <xsd:simpleType>
        <xsd:restriction base="dms:DateTime"/>
      </xsd:simpleType>
    </xsd:element>
    <xsd:element name="AILanguage" ma:index="7" ma:displayName="Language" ma:description="The language in which this document is written" ma:format="Dropdown" ma:indexed="true" ma:internalName="AILanguage" ma:readOnly="fals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oulé"/>
          <xsd:enumeration value="Bashkir"/>
          <xsd:enumeration value="Basque"/>
          <xsd:enumeration value="Belarusian"/>
          <xsd:enumeration value="Bengali"/>
          <xsd:enumeration value="Bété"/>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ioula"/>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Creole"/>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nuri"/>
          <xsd:enumeration value="Kashmi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Kurmanji"/>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Mooré"/>
          <xsd:enumeration value="Nauru"/>
          <xsd:enumeration value="Navajo"/>
          <xsd:enumeration value="Ndonga"/>
          <xsd:enumeration value="Nepali"/>
          <xsd:enumeration value="North Ndebele"/>
          <xsd:enumeration value="Northern Sami"/>
          <xsd:enumeration value="Norwegian"/>
          <xsd:enumeration value="Norwegian Bokmal"/>
          <xsd:enumeration value="Norwegian Nynorsk"/>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krainian"/>
          <xsd:enumeration value="Urdu"/>
          <xsd:enumeration value="Uyghur"/>
          <xsd:enumeration value="Uzbek"/>
          <xsd:enumeration value="Venda"/>
          <xsd:enumeration value="Vietnamese"/>
          <xsd:enumeration value="Volapuk"/>
          <xsd:enumeration value="Walloon"/>
          <xsd:enumeration value="Waray"/>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LanguageCode" ma:index="8" nillable="true" ma:displayName="Language code" ma:description="ISO 639-1 language code" ma:hidden="true" ma:internalName="AILanguageCode" ma:readOnly="false">
      <xsd:simpleType>
        <xsd:restriction base="dms:Text"/>
      </xsd:simpleType>
    </xsd:element>
    <xsd:element name="AIWebFriendlyTitle" ma:index="13" ma:displayName="Web friendly title" ma:description="" ma:internalName="AIWebFriendlyTitle" ma:readOnly="false">
      <xsd:simpleType>
        <xsd:restriction base="dms:Text"/>
      </xsd:simpleType>
    </xsd:element>
    <xsd:element name="AINetwork" ma:index="14" nillable="true" ma:displayName="Network" ma:description="Two-letter code reflecting Urgent Action" ma:internalName="AINetwork" ma:readOnly="false">
      <xsd:simpleType>
        <xsd:restriction base="dms:Text"/>
      </xsd:simpleType>
    </xsd:element>
    <xsd:element name="AINetworkNumber" ma:index="15" nillable="true" ma:displayName="Network number" ma:description="Ascending sequence of that document type in the year of publication" ma:internalName="AINetworkNumber" ma:readOnly="false">
      <xsd:simpleType>
        <xsd:restriction base="dms:Text"/>
      </xsd:simpleType>
    </xsd:element>
    <xsd:element name="AIAbstract" ma:index="16" nillable="true" ma:displayName="Abstract" ma:description="A clear and concise summary indicative of the document's content and purpose; between 80 and 100 words at most" ma:internalName="AIAbstract" ma:readOnly="false">
      <xsd:simpleType>
        <xsd:restriction base="dms:Note"/>
      </xsd:simpleType>
    </xsd:element>
    <xsd:element name="_dlc_DocIdUrl" ma:index="24"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d4e4296729b46bc9b4d55d5211f951d" ma:index="26" nillable="true" ma:taxonomy="true" ma:internalName="dd4e4296729b46bc9b4d55d5211f951d" ma:taxonomyFieldName="AILeadAuthor" ma:displayName="Lead author" ma:readOnly="false" ma:default="" ma:fieldId="{dd4e4296-729b-46bc-9b4d-55d5211f951d}" ma:sspId="6478ba94-4b1f-4739-9970-6b90a4c30c7f" ma:termSetId="c6616ab0-d54a-49e6-a716-a40b6788942a" ma:anchorId="00000000-0000-0000-0000-000000000000" ma:open="false" ma:isKeyword="false">
      <xsd:complexType>
        <xsd:sequence>
          <xsd:element ref="pc:Terms" minOccurs="0" maxOccurs="1"/>
        </xsd:sequence>
      </xsd:complexType>
    </xsd:element>
    <xsd:element name="AIProject" ma:index="27" nillable="true" ma:displayName="Project" ma:description="Project name if applicable" ma:internalName="AIProject">
      <xsd:simpleType>
        <xsd:restriction base="dms:Text"/>
      </xsd:simpleType>
    </xsd:element>
    <xsd:element name="ged79f4aee394e32945fb22feb6be239" ma:index="28" nillable="true" ma:taxonomy="true" ma:internalName="ged79f4aee394e32945fb22feb6be239" ma:taxonomyFieldName="AISupportingAuthor" ma:displayName="Supporting author" ma:readOnly="false" ma:default="" ma:fieldId="{0ed79f4a-ee39-4e32-945f-b22feb6be239}" ma:taxonomyMulti="true" ma:sspId="6478ba94-4b1f-4739-9970-6b90a4c30c7f" ma:termSetId="c6616ab0-d54a-49e6-a716-a40b6788942a" ma:anchorId="00000000-0000-0000-0000-000000000000" ma:open="false" ma:isKeyword="false">
      <xsd:complexType>
        <xsd:sequence>
          <xsd:element ref="pc:Terms" minOccurs="0" maxOccurs="1"/>
        </xsd:sequence>
      </xsd:complexType>
    </xsd:element>
    <xsd:element name="i3a3fcb4b72a4af0a1dc66b5450c3655" ma:index="30" ma:taxonomy="true" ma:internalName="i3a3fcb4b72a4af0a1dc66b5450c3655" ma:taxonomyFieldName="AIContentAuthors" ma:displayName="Recognized author" ma:readOnly="false" ma:default="1;#Amnesty International|20c8c503-ed67-4c10-879a-a3ba0be7fd57" ma:fieldId="{23a3fcb4-b72a-4af0-a1dc-66b5450c3655}" ma:taxonomyMulti="true" ma:sspId="6478ba94-4b1f-4739-9970-6b90a4c30c7f" ma:termSetId="c6616ab0-d54a-49e6-a716-a40b6788942a" ma:anchorId="00000000-0000-0000-0000-000000000000" ma:open="false" ma:isKeyword="false">
      <xsd:complexType>
        <xsd:sequence>
          <xsd:element ref="pc:Terms" minOccurs="0" maxOccurs="1"/>
        </xsd:sequence>
      </xsd:complexType>
    </xsd:element>
    <xsd:element name="AIAuthor" ma:index="31" nillable="true" ma:displayName="Content author" ma:description="Name of document's producer" ma:internalName="AIAuthor" ma:readOnly="false">
      <xsd:simpleType>
        <xsd:restriction base="dms:Text"/>
      </xsd:simpleType>
    </xsd:element>
    <xsd:element name="m8bb9516a803445bb79420ea0dce7901" ma:index="32" nillable="true" ma:taxonomy="true" ma:internalName="m8bb9516a803445bb79420ea0dce7901" ma:taxonomyFieldName="AIProjectName" ma:displayName="Project name" ma:readOnly="false" ma:default="" ma:fieldId="{68bb9516-a803-445b-b794-20ea0dce7901}" ma:sspId="6478ba94-4b1f-4739-9970-6b90a4c30c7f" ma:termSetId="ec5d71a5-bee8-457e-8f07-b923a091abfb" ma:anchorId="00000000-0000-0000-0000-000000000000" ma:open="false" ma:isKeyword="false">
      <xsd:complexType>
        <xsd:sequence>
          <xsd:element ref="pc:Terms" minOccurs="0" maxOccurs="1"/>
        </xsd:sequence>
      </xsd:complexType>
    </xsd:element>
    <xsd:element name="e7aa6b10ef194e0a9269a94ce1d10249" ma:index="34" nillable="true" ma:taxonomy="true" ma:internalName="e7aa6b10ef194e0a9269a94ce1d10249" ma:taxonomyFieldName="AIBudgetCode" ma:displayName="Budget code" ma:readOnly="false" ma:default="" ma:fieldId="{e7aa6b10-ef19-4e0a-9269-a94ce1d10249}" ma:sspId="6478ba94-4b1f-4739-9970-6b90a4c30c7f" ma:termSetId="6de03d6c-900f-4aa3-bf0c-7069a3b5f9fd" ma:anchorId="00000000-0000-0000-0000-000000000000" ma:open="false" ma:isKeyword="false">
      <xsd:complexType>
        <xsd:sequence>
          <xsd:element ref="pc:Terms" minOccurs="0" maxOccurs="1"/>
        </xsd:sequence>
      </xsd:complexType>
    </xsd:element>
    <xsd:element name="_dlc_DocId" ma:index="35" nillable="true" ma:displayName="Document ID Value" ma:description="The value of the document ID assigned to this item." ma:hidden="true" ma:internalName="_dlc_DocId" ma:readOnly="true">
      <xsd:simpleType>
        <xsd:restriction base="dms:Text"/>
      </xsd:simpleType>
    </xsd:element>
    <xsd:element name="e30785b99d354adcba2d894ecc5bdb18" ma:index="36" nillable="true" ma:taxonomy="true" ma:internalName="e30785b99d354adcba2d894ecc5bdb18" ma:taxonomyFieldName="AIRegional" ma:displayName="Regional" ma:readOnly="false" ma:default="" ma:fieldId="{e30785b9-9d35-4adc-ba2d-894ecc5bdb18}" ma:taxonomyMulti="true" ma:sspId="6478ba94-4b1f-4739-9970-6b90a4c30c7f" ma:termSetId="2871e890-716d-498a-87f0-2f190ac30ff4"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false">
      <xsd:simpleType>
        <xsd:restriction base="dms:Boolean"/>
      </xsd:simpleType>
    </xsd:element>
    <xsd:element name="m1f88f05c0094a2aa2c76b6ff1d4f5f5" ma:index="38" ma:taxonomy="true" ma:internalName="m1f88f05c0094a2aa2c76b6ff1d4f5f5" ma:taxonomyFieldName="AIDocumentType" ma:displayName="Document type" ma:indexed="true" ma:readOnly="false" ma:default="" ma:fieldId="{61f88f05-c009-4a2a-a2c7-6b6ff1d4f5f5}" ma:sspId="6478ba94-4b1f-4739-9970-6b90a4c30c7f" ma:termSetId="a9fad643-0727-46c0-8076-b63874ca7dac" ma:anchorId="00000000-0000-0000-0000-000000000000" ma:open="false" ma:isKeyword="false">
      <xsd:complexType>
        <xsd:sequence>
          <xsd:element ref="pc:Terms" minOccurs="0" maxOccurs="1"/>
        </xsd:sequence>
      </xsd:complexType>
    </xsd:element>
    <xsd:element name="TaxCatchAllLabel" ma:index="40" nillable="true" ma:displayName="Taxonomy Catch All Column1" ma:description="" ma:hidden="true" ma:list="{c9d13c99-77ce-4f30-a1cd-a46d23f5331c}" ma:internalName="TaxCatchAllLabel" ma:readOnly="false" ma:showField="CatchAllDataLabel" ma:web="421e4728-641a-4d75-a457-c5382ce08acc">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c14c9324ffa4d80916b10cb0d4e9326" ma:index="43" nillable="true" ma:taxonomy="true" ma:internalName="nc14c9324ffa4d80916b10cb0d4e9326" ma:taxonomyFieldName="AIOrigLocation" ma:displayName="Originating location" ma:default="" ma:fieldId="{7c14c932-4ffa-4d80-916b-10cb0d4e9326}" ma:sspId="6478ba94-4b1f-4739-9970-6b90a4c30c7f" ma:termSetId="e54e7f1b-a22a-49d3-b763-1bb64eaf986d" ma:anchorId="00000000-0000-0000-0000-000000000000" ma:open="false" ma:isKeyword="false">
      <xsd:complexType>
        <xsd:sequence>
          <xsd:element ref="pc:Terms" minOccurs="0" maxOccurs="1"/>
        </xsd:sequence>
      </xsd:complexType>
    </xsd:element>
    <xsd:element name="ob54dbaa3a454e36b00aaf614c8d7f83" ma:index="45" nillable="true" ma:taxonomy="true" ma:internalName="ob54dbaa3a454e36b00aaf614c8d7f83" ma:taxonomyFieldName="AIHumanRightsKeywords" ma:displayName="Human rights keywords" ma:default="" ma:fieldId="{8b54dbaa-3a45-4e36-b00a-af614c8d7f83}" ma:taxonomyMulti="true" ma:sspId="6478ba94-4b1f-4739-9970-6b90a4c30c7f" ma:termSetId="e965a634-54bd-4f78-9f84-7a26a84fa363" ma:anchorId="00000000-0000-0000-0000-000000000000" ma:open="false" ma:isKeyword="false">
      <xsd:complexType>
        <xsd:sequence>
          <xsd:element ref="pc:Terms" minOccurs="0" maxOccurs="1"/>
        </xsd:sequence>
      </xsd:complexType>
    </xsd:element>
    <xsd:element name="TaxCatchAll" ma:index="46" nillable="true" ma:displayName="Taxonomy Catch All Column" ma:description="" ma:hidden="true" ma:list="{c9d13c99-77ce-4f30-a1cd-a46d23f5331c}" ma:internalName="TaxCatchAll" ma:readOnly="false" ma:showField="CatchAllData" ma:web="421e4728-641a-4d75-a457-c5382ce08a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Unpublished" ma:index="22" nillable="true" ma:displayName="Unpublished" ma:default="0" ma:internalName="AIUnpublish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7" ma:contentTypeDescription="Create a new document." ma:contentTypeScope="" ma:versionID="7bc25400e236add3c9588ee1140bb652">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785a43f5881fd221b8b3b5738473f103"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28D02-C76D-4E74-B7A1-59EE0395C5C1}">
  <ds:schemaRefs>
    <ds:schemaRef ds:uri="http://schemas.microsoft.com/office/2006/metadata/properties"/>
    <ds:schemaRef ds:uri="http://schemas.microsoft.com/office/infopath/2007/PartnerControls"/>
    <ds:schemaRef ds:uri="421e4728-641a-4d75-a457-c5382ce08acc"/>
    <ds:schemaRef ds:uri="b9e52a15-8fce-43d3-9ff2-f6bd6a140a3c"/>
  </ds:schemaRefs>
</ds:datastoreItem>
</file>

<file path=customXml/itemProps2.xml><?xml version="1.0" encoding="utf-8"?>
<ds:datastoreItem xmlns:ds="http://schemas.openxmlformats.org/officeDocument/2006/customXml" ds:itemID="{F087D19E-1866-446A-9D05-477649C34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e4728-641a-4d75-a457-c5382ce08acc"/>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311F8-209D-4A79-9D93-16F3CD63EA15}"/>
</file>

<file path=customXml/itemProps4.xml><?xml version="1.0" encoding="utf-8"?>
<ds:datastoreItem xmlns:ds="http://schemas.openxmlformats.org/officeDocument/2006/customXml" ds:itemID="{E29F4080-DFFD-43E6-BB6B-8FE87EEDF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 Health risk for detained anti-torture T-shirt protester: Mahmoud Hussein</dc:title>
  <dc:subject/>
  <dc:creator/>
  <cp:keywords/>
  <cp:lastModifiedBy/>
  <cp:revision>1</cp:revision>
  <dcterms:created xsi:type="dcterms:W3CDTF">2023-09-21T08:14:00Z</dcterms:created>
  <dcterms:modified xsi:type="dcterms:W3CDTF">2023-09-21T08:14:00Z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d846658afcf34bcea30bba81bbdf4719">
    <vt:lpwstr/>
  </property>
  <property fmtid="{D5CDD505-2E9C-101B-9397-08002B2CF9AE}" pid="4" name="AIContentAuthors">
    <vt:lpwstr>1;#Amnesty International|20c8c503-ed67-4c10-879a-a3ba0be7fd57</vt:lpwstr>
  </property>
  <property fmtid="{D5CDD505-2E9C-101B-9397-08002B2CF9AE}" pid="5" name="AIProjectName">
    <vt:lpwstr/>
  </property>
  <property fmtid="{D5CDD505-2E9C-101B-9397-08002B2CF9AE}" pid="6" name="AIBudgetCode">
    <vt:lpwstr/>
  </property>
  <property fmtid="{D5CDD505-2E9C-101B-9397-08002B2CF9AE}" pid="7" name="AIDocumentType">
    <vt:lpwstr>266;#Urgent Action|f0b9b0f7-83ac-4d6a-abae-9672c3f45711</vt:lpwstr>
  </property>
  <property fmtid="{D5CDD505-2E9C-101B-9397-08002B2CF9AE}" pid="8" name="AICampaigns">
    <vt:lpwstr/>
  </property>
  <property fmtid="{D5CDD505-2E9C-101B-9397-08002B2CF9AE}" pid="9" name="AIHumanRightsKeywords">
    <vt:lpwstr>105;#Detention|b168ab8e-bc58-4ab9-beb6-87954c68732d;#116;#Censorship and Freedom of Expression|eccd1c0f-12ee-4eab-8570-f930892f4d0a;#206;#Unfair Trials|052203fc-445a-41d2-bc79-a3fd6d2d3c5f;#83;#Torture and other Ill-treatment|f0dd2ec9-728a-457b-b2bf-42f007f4f924</vt:lpwstr>
  </property>
  <property fmtid="{D5CDD505-2E9C-101B-9397-08002B2CF9AE}" pid="10" name="AIInternalKeywords">
    <vt:lpwstr/>
  </property>
  <property fmtid="{D5CDD505-2E9C-101B-9397-08002B2CF9AE}" pid="11" name="AIRegional">
    <vt:lpwstr>44;#Egypt|e746fa0e-4c9f-48b4-8dd6-eca37b8e6bc6;#19;#Middle East and North Africa|70a9e175-c919-43e5-bdc7-bfe7d874aba4</vt:lpwstr>
  </property>
  <property fmtid="{D5CDD505-2E9C-101B-9397-08002B2CF9AE}" pid="12" name="AILeadAuthor">
    <vt:lpwstr/>
  </property>
  <property fmtid="{D5CDD505-2E9C-101B-9397-08002B2CF9AE}" pid="13" name="b00a19a7b959437b97924574b4640854">
    <vt:lpwstr/>
  </property>
  <property fmtid="{D5CDD505-2E9C-101B-9397-08002B2CF9AE}" pid="14" name="AISupportingAuthor">
    <vt:lpwstr/>
  </property>
  <property fmtid="{D5CDD505-2E9C-101B-9397-08002B2CF9AE}" pid="15" name="AIOrigLocation">
    <vt:lpwstr/>
  </property>
  <property fmtid="{D5CDD505-2E9C-101B-9397-08002B2CF9AE}" pid="16" name="a287daa9703f40b69530887fcd24f7f1">
    <vt:lpwstr/>
  </property>
  <property fmtid="{D5CDD505-2E9C-101B-9397-08002B2CF9AE}" pid="17" name="Order">
    <vt:r8>133600</vt:r8>
  </property>
  <property fmtid="{D5CDD505-2E9C-101B-9397-08002B2CF9AE}" pid="18" name="AISecurityClass">
    <vt:lpwstr>Public</vt:lpwstr>
  </property>
  <property fmtid="{D5CDD505-2E9C-101B-9397-08002B2CF9AE}" pid="19" name="MSIP_Label_ab085100-56a4-4662-94ad-723e9994b959_Enabled">
    <vt:lpwstr>true</vt:lpwstr>
  </property>
  <property fmtid="{D5CDD505-2E9C-101B-9397-08002B2CF9AE}" pid="20" name="MSIP_Label_ab085100-56a4-4662-94ad-723e9994b959_SetDate">
    <vt:lpwstr>2023-09-21T08:14:57Z</vt:lpwstr>
  </property>
  <property fmtid="{D5CDD505-2E9C-101B-9397-08002B2CF9AE}" pid="21" name="MSIP_Label_ab085100-56a4-4662-94ad-723e9994b959_Method">
    <vt:lpwstr>Standard</vt:lpwstr>
  </property>
  <property fmtid="{D5CDD505-2E9C-101B-9397-08002B2CF9AE}" pid="22" name="MSIP_Label_ab085100-56a4-4662-94ad-723e9994b959_Name">
    <vt:lpwstr>ab085100-56a4-4662-94ad-723e9994b959</vt:lpwstr>
  </property>
  <property fmtid="{D5CDD505-2E9C-101B-9397-08002B2CF9AE}" pid="23" name="MSIP_Label_ab085100-56a4-4662-94ad-723e9994b959_SiteId">
    <vt:lpwstr>c2dbf829-378d-44c1-b47a-1c043924ddf3</vt:lpwstr>
  </property>
  <property fmtid="{D5CDD505-2E9C-101B-9397-08002B2CF9AE}" pid="24" name="MSIP_Label_ab085100-56a4-4662-94ad-723e9994b959_ActionId">
    <vt:lpwstr>d3d0520e-fc41-44b5-9b45-54fb72581b21</vt:lpwstr>
  </property>
  <property fmtid="{D5CDD505-2E9C-101B-9397-08002B2CF9AE}" pid="25" name="MSIP_Label_ab085100-56a4-4662-94ad-723e9994b959_ContentBits">
    <vt:lpwstr>0</vt:lpwstr>
  </property>
</Properties>
</file>