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795126" w:rsidRDefault="005D2C37" w:rsidP="00980425">
      <w:pPr>
        <w:pStyle w:val="Default"/>
        <w:ind w:left="-283"/>
        <w:rPr>
          <w:b/>
          <w:sz w:val="16"/>
          <w:szCs w:val="16"/>
        </w:rPr>
      </w:pPr>
    </w:p>
    <w:p w14:paraId="48ED1961" w14:textId="366E2472" w:rsidR="0034128A" w:rsidRDefault="00F056B6" w:rsidP="00EA68CE">
      <w:pPr>
        <w:spacing w:after="0"/>
        <w:ind w:left="-283"/>
        <w:rPr>
          <w:rFonts w:ascii="Arial" w:hAnsi="Arial" w:cs="Arial"/>
          <w:b/>
          <w:i/>
          <w:sz w:val="36"/>
          <w:lang w:eastAsia="es-MX"/>
        </w:rPr>
      </w:pPr>
      <w:r>
        <w:rPr>
          <w:rFonts w:ascii="Arial" w:hAnsi="Arial" w:cs="Arial"/>
          <w:b/>
          <w:sz w:val="36"/>
          <w:lang w:eastAsia="es-MX"/>
        </w:rPr>
        <w:t xml:space="preserve">ACTIVIST </w:t>
      </w:r>
      <w:r w:rsidR="008D0352">
        <w:rPr>
          <w:rFonts w:ascii="Arial" w:hAnsi="Arial" w:cs="Arial"/>
          <w:b/>
          <w:sz w:val="36"/>
          <w:lang w:eastAsia="es-MX"/>
        </w:rPr>
        <w:t>SENTENCED FOLLOWING REFOULEMENT</w:t>
      </w:r>
    </w:p>
    <w:p w14:paraId="5217CC85" w14:textId="333F6FC3" w:rsidR="005D2C37" w:rsidRPr="00795126" w:rsidRDefault="00294BEF" w:rsidP="00795126">
      <w:pPr>
        <w:spacing w:after="0"/>
        <w:ind w:left="-283"/>
        <w:jc w:val="both"/>
        <w:rPr>
          <w:rFonts w:ascii="Arial" w:hAnsi="Arial" w:cs="Arial"/>
          <w:b/>
          <w:bCs/>
          <w:sz w:val="20"/>
          <w:szCs w:val="20"/>
          <w:lang w:eastAsia="es-MX"/>
        </w:rPr>
      </w:pPr>
      <w:r w:rsidRPr="00795126">
        <w:rPr>
          <w:rFonts w:ascii="Arial" w:hAnsi="Arial" w:cs="Arial"/>
          <w:b/>
          <w:bCs/>
          <w:sz w:val="20"/>
          <w:szCs w:val="20"/>
          <w:lang w:eastAsia="es-MX"/>
        </w:rPr>
        <w:t xml:space="preserve">On 4 July, </w:t>
      </w:r>
      <w:r w:rsidR="00E80CFA" w:rsidRPr="00795126">
        <w:rPr>
          <w:rFonts w:ascii="Arial" w:hAnsi="Arial" w:cs="Arial"/>
          <w:b/>
          <w:bCs/>
          <w:sz w:val="20"/>
          <w:szCs w:val="20"/>
          <w:lang w:eastAsia="es-MX"/>
        </w:rPr>
        <w:t>a court of appeal in Algiers</w:t>
      </w:r>
      <w:r w:rsidR="0097549C" w:rsidRPr="00795126">
        <w:rPr>
          <w:rFonts w:ascii="Arial" w:hAnsi="Arial" w:cs="Arial"/>
          <w:b/>
          <w:bCs/>
          <w:sz w:val="20"/>
          <w:szCs w:val="20"/>
          <w:lang w:eastAsia="es-MX"/>
        </w:rPr>
        <w:t xml:space="preserve"> confirmed the sentencing of Amazigh activist </w:t>
      </w:r>
      <w:r w:rsidR="00F056B6" w:rsidRPr="00795126">
        <w:rPr>
          <w:rFonts w:ascii="Arial" w:hAnsi="Arial" w:cs="Arial"/>
          <w:b/>
          <w:bCs/>
          <w:sz w:val="20"/>
          <w:szCs w:val="20"/>
          <w:lang w:eastAsia="es-MX"/>
        </w:rPr>
        <w:t xml:space="preserve">Slimane </w:t>
      </w:r>
      <w:proofErr w:type="spellStart"/>
      <w:r w:rsidR="00F056B6" w:rsidRPr="00795126">
        <w:rPr>
          <w:rFonts w:ascii="Arial" w:hAnsi="Arial" w:cs="Arial"/>
          <w:b/>
          <w:bCs/>
          <w:sz w:val="20"/>
          <w:szCs w:val="20"/>
          <w:lang w:eastAsia="es-MX"/>
        </w:rPr>
        <w:t>Bouhafs</w:t>
      </w:r>
      <w:proofErr w:type="spellEnd"/>
      <w:r w:rsidR="007C1463">
        <w:rPr>
          <w:rFonts w:ascii="Arial" w:hAnsi="Arial" w:cs="Arial"/>
          <w:b/>
          <w:bCs/>
          <w:sz w:val="20"/>
          <w:szCs w:val="20"/>
          <w:lang w:eastAsia="es-MX"/>
        </w:rPr>
        <w:t xml:space="preserve"> </w:t>
      </w:r>
      <w:r w:rsidR="0097549C" w:rsidRPr="00795126">
        <w:rPr>
          <w:rFonts w:ascii="Arial" w:hAnsi="Arial" w:cs="Arial"/>
          <w:b/>
          <w:bCs/>
          <w:sz w:val="20"/>
          <w:szCs w:val="20"/>
          <w:lang w:eastAsia="es-MX"/>
        </w:rPr>
        <w:t>to three years in prison</w:t>
      </w:r>
      <w:r w:rsidR="008F6D42" w:rsidRPr="00795126">
        <w:rPr>
          <w:rFonts w:ascii="Arial" w:hAnsi="Arial" w:cs="Arial"/>
          <w:b/>
          <w:bCs/>
          <w:sz w:val="20"/>
          <w:szCs w:val="20"/>
          <w:lang w:eastAsia="es-MX"/>
        </w:rPr>
        <w:t xml:space="preserve"> and a 100,000DA </w:t>
      </w:r>
      <w:r w:rsidR="46524F4D" w:rsidRPr="00795126">
        <w:rPr>
          <w:rFonts w:ascii="Arial" w:hAnsi="Arial" w:cs="Arial"/>
          <w:b/>
          <w:bCs/>
          <w:sz w:val="20"/>
          <w:szCs w:val="20"/>
          <w:lang w:eastAsia="es-MX"/>
        </w:rPr>
        <w:t xml:space="preserve">(around USD 734) </w:t>
      </w:r>
      <w:r w:rsidR="008F6D42" w:rsidRPr="00795126">
        <w:rPr>
          <w:rFonts w:ascii="Arial" w:hAnsi="Arial" w:cs="Arial"/>
          <w:b/>
          <w:bCs/>
          <w:sz w:val="20"/>
          <w:szCs w:val="20"/>
          <w:lang w:eastAsia="es-MX"/>
        </w:rPr>
        <w:t>fine</w:t>
      </w:r>
      <w:r w:rsidR="00232CF6" w:rsidRPr="00795126">
        <w:rPr>
          <w:rFonts w:ascii="Arial" w:hAnsi="Arial" w:cs="Arial"/>
          <w:b/>
          <w:bCs/>
          <w:sz w:val="20"/>
          <w:szCs w:val="20"/>
          <w:lang w:eastAsia="es-MX"/>
        </w:rPr>
        <w:t>.</w:t>
      </w:r>
      <w:r w:rsidR="0097549C" w:rsidRPr="00795126">
        <w:rPr>
          <w:rFonts w:ascii="Arial" w:hAnsi="Arial" w:cs="Arial"/>
          <w:b/>
          <w:bCs/>
          <w:sz w:val="20"/>
          <w:szCs w:val="20"/>
          <w:lang w:eastAsia="es-MX"/>
        </w:rPr>
        <w:t xml:space="preserve"> Slimane Bouhafs </w:t>
      </w:r>
      <w:r w:rsidR="00F24674" w:rsidRPr="00795126">
        <w:rPr>
          <w:rFonts w:ascii="Arial" w:hAnsi="Arial" w:cs="Arial"/>
          <w:b/>
          <w:bCs/>
          <w:sz w:val="20"/>
          <w:szCs w:val="20"/>
          <w:lang w:eastAsia="es-MX"/>
        </w:rPr>
        <w:t>had been granted refugee status in Tunisia in 2020. However, this did not protect him from being kidnapped from his home</w:t>
      </w:r>
      <w:r w:rsidR="007E00D4" w:rsidRPr="00795126">
        <w:rPr>
          <w:rFonts w:ascii="Arial" w:hAnsi="Arial" w:cs="Arial"/>
          <w:b/>
          <w:bCs/>
          <w:sz w:val="20"/>
          <w:szCs w:val="20"/>
          <w:lang w:eastAsia="es-MX"/>
        </w:rPr>
        <w:t xml:space="preserve"> in Tunis</w:t>
      </w:r>
      <w:r w:rsidR="00F24674" w:rsidRPr="00795126">
        <w:rPr>
          <w:rFonts w:ascii="Arial" w:hAnsi="Arial" w:cs="Arial"/>
          <w:b/>
          <w:bCs/>
          <w:sz w:val="20"/>
          <w:szCs w:val="20"/>
          <w:lang w:eastAsia="es-MX"/>
        </w:rPr>
        <w:t xml:space="preserve"> and tried </w:t>
      </w:r>
      <w:r w:rsidR="0097549C" w:rsidRPr="00795126">
        <w:rPr>
          <w:rFonts w:ascii="Arial" w:hAnsi="Arial" w:cs="Arial"/>
          <w:b/>
          <w:bCs/>
          <w:sz w:val="20"/>
          <w:szCs w:val="20"/>
          <w:lang w:eastAsia="es-MX"/>
        </w:rPr>
        <w:t>on</w:t>
      </w:r>
      <w:r w:rsidR="00DD0B1F" w:rsidRPr="00795126">
        <w:rPr>
          <w:rFonts w:ascii="Arial" w:hAnsi="Arial" w:cs="Arial"/>
          <w:b/>
          <w:bCs/>
          <w:sz w:val="20"/>
          <w:szCs w:val="20"/>
          <w:lang w:eastAsia="es-MX"/>
        </w:rPr>
        <w:t xml:space="preserve"> charges of terrorism for his </w:t>
      </w:r>
      <w:r w:rsidR="009967BB" w:rsidRPr="00795126">
        <w:rPr>
          <w:rFonts w:ascii="Arial" w:hAnsi="Arial" w:cs="Arial"/>
          <w:b/>
          <w:bCs/>
          <w:sz w:val="20"/>
          <w:szCs w:val="20"/>
          <w:lang w:eastAsia="es-MX"/>
        </w:rPr>
        <w:t>supposed affiliations</w:t>
      </w:r>
      <w:r w:rsidR="00DD0B1F" w:rsidRPr="00795126">
        <w:rPr>
          <w:rFonts w:ascii="Arial" w:hAnsi="Arial" w:cs="Arial"/>
          <w:b/>
          <w:bCs/>
          <w:sz w:val="20"/>
          <w:szCs w:val="20"/>
          <w:lang w:eastAsia="es-MX"/>
        </w:rPr>
        <w:t xml:space="preserve"> to a</w:t>
      </w:r>
      <w:r w:rsidR="009B60AC">
        <w:rPr>
          <w:rFonts w:ascii="Arial" w:hAnsi="Arial" w:cs="Arial"/>
          <w:b/>
          <w:bCs/>
          <w:sz w:val="20"/>
          <w:szCs w:val="20"/>
          <w:lang w:eastAsia="es-MX"/>
        </w:rPr>
        <w:t xml:space="preserve"> </w:t>
      </w:r>
      <w:proofErr w:type="spellStart"/>
      <w:r w:rsidR="009B60AC">
        <w:rPr>
          <w:rFonts w:ascii="Arial" w:hAnsi="Arial" w:cs="Arial"/>
          <w:b/>
          <w:bCs/>
          <w:sz w:val="20"/>
          <w:szCs w:val="20"/>
          <w:lang w:eastAsia="es-MX"/>
        </w:rPr>
        <w:t>Kabylie</w:t>
      </w:r>
      <w:proofErr w:type="spellEnd"/>
      <w:r w:rsidR="00DD0B1F" w:rsidRPr="00795126">
        <w:rPr>
          <w:rFonts w:ascii="Arial" w:hAnsi="Arial" w:cs="Arial"/>
          <w:b/>
          <w:bCs/>
          <w:sz w:val="20"/>
          <w:szCs w:val="20"/>
          <w:lang w:eastAsia="es-MX"/>
        </w:rPr>
        <w:t xml:space="preserve"> </w:t>
      </w:r>
      <w:r w:rsidR="00286769">
        <w:rPr>
          <w:rFonts w:ascii="Arial" w:hAnsi="Arial" w:cs="Arial"/>
          <w:b/>
          <w:bCs/>
          <w:sz w:val="20"/>
          <w:szCs w:val="20"/>
          <w:lang w:eastAsia="es-MX"/>
        </w:rPr>
        <w:t>independence</w:t>
      </w:r>
      <w:r w:rsidR="00DD0B1F" w:rsidRPr="00795126">
        <w:rPr>
          <w:rFonts w:ascii="Arial" w:hAnsi="Arial" w:cs="Arial"/>
          <w:b/>
          <w:bCs/>
          <w:sz w:val="20"/>
          <w:szCs w:val="20"/>
          <w:lang w:eastAsia="es-MX"/>
        </w:rPr>
        <w:t xml:space="preserve"> organisation</w:t>
      </w:r>
      <w:r w:rsidR="00232CF6" w:rsidRPr="00795126">
        <w:rPr>
          <w:rFonts w:ascii="Arial" w:hAnsi="Arial" w:cs="Arial"/>
          <w:b/>
          <w:bCs/>
          <w:sz w:val="20"/>
          <w:szCs w:val="20"/>
          <w:lang w:eastAsia="es-MX"/>
        </w:rPr>
        <w:t xml:space="preserve"> in September 2021</w:t>
      </w:r>
      <w:r w:rsidR="000E2557" w:rsidRPr="00795126">
        <w:rPr>
          <w:rFonts w:ascii="Arial" w:hAnsi="Arial" w:cs="Arial"/>
          <w:b/>
          <w:bCs/>
          <w:sz w:val="20"/>
          <w:szCs w:val="20"/>
          <w:lang w:eastAsia="es-MX"/>
        </w:rPr>
        <w:t xml:space="preserve"> and since held in </w:t>
      </w:r>
      <w:proofErr w:type="spellStart"/>
      <w:r w:rsidR="000E2557" w:rsidRPr="00795126">
        <w:rPr>
          <w:rFonts w:ascii="Arial" w:hAnsi="Arial" w:cs="Arial"/>
          <w:b/>
          <w:bCs/>
          <w:sz w:val="20"/>
          <w:szCs w:val="20"/>
          <w:lang w:eastAsia="es-MX"/>
        </w:rPr>
        <w:t>Kolea</w:t>
      </w:r>
      <w:proofErr w:type="spellEnd"/>
      <w:r w:rsidR="000E2557" w:rsidRPr="00795126">
        <w:rPr>
          <w:rFonts w:ascii="Arial" w:hAnsi="Arial" w:cs="Arial"/>
          <w:b/>
          <w:bCs/>
          <w:sz w:val="20"/>
          <w:szCs w:val="20"/>
          <w:lang w:eastAsia="es-MX"/>
        </w:rPr>
        <w:t xml:space="preserve"> prison</w:t>
      </w:r>
      <w:r w:rsidR="007F1C67">
        <w:rPr>
          <w:rFonts w:ascii="Arial" w:hAnsi="Arial" w:cs="Arial"/>
          <w:b/>
          <w:bCs/>
          <w:sz w:val="20"/>
          <w:szCs w:val="20"/>
          <w:lang w:eastAsia="es-MX"/>
        </w:rPr>
        <w:t>,</w:t>
      </w:r>
      <w:r w:rsidR="000E2557" w:rsidRPr="00795126">
        <w:rPr>
          <w:rFonts w:ascii="Arial" w:hAnsi="Arial" w:cs="Arial"/>
          <w:b/>
          <w:bCs/>
          <w:sz w:val="20"/>
          <w:szCs w:val="20"/>
          <w:lang w:eastAsia="es-MX"/>
        </w:rPr>
        <w:t xml:space="preserve"> </w:t>
      </w:r>
      <w:r w:rsidR="00E55B50" w:rsidRPr="00795126">
        <w:rPr>
          <w:rFonts w:ascii="Arial" w:hAnsi="Arial" w:cs="Arial"/>
          <w:b/>
          <w:bCs/>
          <w:sz w:val="20"/>
          <w:szCs w:val="20"/>
          <w:lang w:eastAsia="es-MX"/>
        </w:rPr>
        <w:t>near to Algiers</w:t>
      </w:r>
      <w:r w:rsidR="00232CF6" w:rsidRPr="00795126">
        <w:rPr>
          <w:rFonts w:ascii="Arial" w:hAnsi="Arial" w:cs="Arial"/>
          <w:b/>
          <w:bCs/>
          <w:sz w:val="20"/>
          <w:szCs w:val="20"/>
          <w:lang w:eastAsia="es-MX"/>
        </w:rPr>
        <w:t xml:space="preserve">. </w:t>
      </w:r>
      <w:r w:rsidR="002B5E7C" w:rsidRPr="00795126">
        <w:rPr>
          <w:rFonts w:ascii="Arial" w:hAnsi="Arial" w:cs="Arial"/>
          <w:b/>
          <w:bCs/>
          <w:sz w:val="20"/>
          <w:szCs w:val="20"/>
          <w:lang w:eastAsia="es-MX"/>
        </w:rPr>
        <w:t>Not only are the charges agains</w:t>
      </w:r>
      <w:r w:rsidR="009967BB" w:rsidRPr="00795126">
        <w:rPr>
          <w:rFonts w:ascii="Arial" w:hAnsi="Arial" w:cs="Arial"/>
          <w:b/>
          <w:bCs/>
          <w:sz w:val="20"/>
          <w:szCs w:val="20"/>
        </w:rPr>
        <w:t>t</w:t>
      </w:r>
      <w:r w:rsidR="002B5E7C" w:rsidRPr="00795126">
        <w:rPr>
          <w:rFonts w:ascii="Arial" w:hAnsi="Arial" w:cs="Arial"/>
          <w:b/>
          <w:bCs/>
          <w:sz w:val="20"/>
          <w:szCs w:val="20"/>
          <w:lang w:eastAsia="es-MX"/>
        </w:rPr>
        <w:t xml:space="preserve"> </w:t>
      </w:r>
      <w:r w:rsidR="00F24674" w:rsidRPr="00795126">
        <w:rPr>
          <w:rFonts w:ascii="Arial" w:hAnsi="Arial" w:cs="Arial"/>
          <w:b/>
          <w:bCs/>
          <w:sz w:val="20"/>
          <w:szCs w:val="20"/>
          <w:lang w:eastAsia="es-MX"/>
        </w:rPr>
        <w:t>Slimane Bouhafs</w:t>
      </w:r>
      <w:r w:rsidR="002B5E7C" w:rsidRPr="00795126">
        <w:rPr>
          <w:rFonts w:ascii="Arial" w:hAnsi="Arial" w:cs="Arial"/>
          <w:b/>
          <w:bCs/>
          <w:sz w:val="20"/>
          <w:szCs w:val="20"/>
          <w:lang w:eastAsia="es-MX"/>
        </w:rPr>
        <w:t xml:space="preserve"> bogus, but his entire trial </w:t>
      </w:r>
      <w:r w:rsidR="00E7400B" w:rsidRPr="00795126">
        <w:rPr>
          <w:rFonts w:ascii="Arial" w:hAnsi="Arial" w:cs="Arial"/>
          <w:b/>
          <w:bCs/>
          <w:sz w:val="20"/>
          <w:szCs w:val="20"/>
          <w:lang w:eastAsia="es-MX"/>
        </w:rPr>
        <w:t xml:space="preserve">is illegal </w:t>
      </w:r>
      <w:r w:rsidR="00F76238" w:rsidRPr="00795126">
        <w:rPr>
          <w:rFonts w:ascii="Arial" w:hAnsi="Arial" w:cs="Arial"/>
          <w:b/>
          <w:bCs/>
          <w:sz w:val="20"/>
          <w:szCs w:val="20"/>
          <w:lang w:eastAsia="es-MX"/>
        </w:rPr>
        <w:t>under international human rights law</w:t>
      </w:r>
      <w:r w:rsidR="00232CF6" w:rsidRPr="00795126">
        <w:rPr>
          <w:rFonts w:ascii="Arial" w:hAnsi="Arial" w:cs="Arial"/>
          <w:b/>
          <w:bCs/>
          <w:sz w:val="20"/>
          <w:szCs w:val="20"/>
          <w:lang w:eastAsia="es-MX"/>
        </w:rPr>
        <w:t xml:space="preserve">. </w:t>
      </w:r>
      <w:r w:rsidR="00DC7DFB">
        <w:rPr>
          <w:rFonts w:ascii="Arial" w:hAnsi="Arial" w:cs="Arial"/>
          <w:b/>
          <w:bCs/>
          <w:sz w:val="20"/>
          <w:szCs w:val="20"/>
          <w:lang w:eastAsia="es-MX"/>
        </w:rPr>
        <w:t>He</w:t>
      </w:r>
      <w:r w:rsidR="005D4A28" w:rsidRPr="00795126">
        <w:rPr>
          <w:rFonts w:ascii="Arial" w:hAnsi="Arial" w:cs="Arial"/>
          <w:b/>
          <w:bCs/>
          <w:sz w:val="20"/>
          <w:szCs w:val="20"/>
          <w:lang w:eastAsia="es-MX"/>
        </w:rPr>
        <w:t xml:space="preserve"> must be released immediately and all charges against him dropped.</w:t>
      </w:r>
    </w:p>
    <w:p w14:paraId="512318E2" w14:textId="77777777" w:rsidR="00390F49" w:rsidRDefault="00390F49" w:rsidP="498EE12B">
      <w:pPr>
        <w:spacing w:after="0"/>
        <w:ind w:left="-283"/>
        <w:rPr>
          <w:rFonts w:ascii="Arial" w:hAnsi="Arial" w:cs="Arial"/>
          <w:b/>
          <w:bCs/>
          <w:lang w:eastAsia="es-MX"/>
        </w:rPr>
      </w:pPr>
    </w:p>
    <w:p w14:paraId="31F58068" w14:textId="41B0869B" w:rsidR="00FB3540"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77777777" w:rsidR="005D2C37" w:rsidRDefault="005D2C37" w:rsidP="00795126">
      <w:pPr>
        <w:spacing w:after="0" w:line="240" w:lineRule="auto"/>
        <w:ind w:left="-283"/>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ADA6"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D10958D" w14:textId="77777777" w:rsidR="00460E7C" w:rsidRPr="00795126" w:rsidRDefault="00460E7C" w:rsidP="00460E7C">
      <w:pPr>
        <w:spacing w:after="0" w:line="240" w:lineRule="auto"/>
        <w:ind w:left="-283"/>
        <w:jc w:val="right"/>
        <w:rPr>
          <w:rFonts w:cs="Arial"/>
          <w:bCs/>
          <w:i/>
          <w:sz w:val="20"/>
          <w:szCs w:val="20"/>
          <w:u w:val="single"/>
        </w:rPr>
      </w:pPr>
      <w:r w:rsidRPr="00795126">
        <w:rPr>
          <w:rFonts w:cs="Arial"/>
          <w:bCs/>
          <w:i/>
          <w:sz w:val="20"/>
          <w:szCs w:val="20"/>
          <w:u w:val="single"/>
        </w:rPr>
        <w:t>President of the Republic of Algeria</w:t>
      </w:r>
    </w:p>
    <w:p w14:paraId="504602A9" w14:textId="77777777" w:rsidR="00460E7C" w:rsidRPr="003F6390" w:rsidRDefault="00460E7C" w:rsidP="00460E7C">
      <w:pPr>
        <w:spacing w:after="0" w:line="240" w:lineRule="auto"/>
        <w:ind w:left="-283"/>
        <w:jc w:val="right"/>
        <w:rPr>
          <w:rFonts w:cs="Arial"/>
          <w:i/>
          <w:sz w:val="20"/>
          <w:szCs w:val="20"/>
          <w:lang w:val="en-US"/>
        </w:rPr>
      </w:pPr>
      <w:proofErr w:type="spellStart"/>
      <w:r w:rsidRPr="003F6390">
        <w:rPr>
          <w:rFonts w:cs="Arial"/>
          <w:i/>
          <w:sz w:val="20"/>
          <w:szCs w:val="20"/>
          <w:lang w:val="en-US"/>
        </w:rPr>
        <w:t>Abdelmadjid</w:t>
      </w:r>
      <w:proofErr w:type="spellEnd"/>
      <w:r w:rsidRPr="003F6390">
        <w:rPr>
          <w:rFonts w:cs="Arial"/>
          <w:i/>
          <w:sz w:val="20"/>
          <w:szCs w:val="20"/>
          <w:lang w:val="en-US"/>
        </w:rPr>
        <w:t xml:space="preserve"> </w:t>
      </w:r>
      <w:proofErr w:type="spellStart"/>
      <w:r w:rsidRPr="003F6390">
        <w:rPr>
          <w:rFonts w:cs="Arial"/>
          <w:i/>
          <w:sz w:val="20"/>
          <w:szCs w:val="20"/>
          <w:lang w:val="en-US"/>
        </w:rPr>
        <w:t>Tebboune</w:t>
      </w:r>
      <w:proofErr w:type="spellEnd"/>
    </w:p>
    <w:p w14:paraId="28E0EF54" w14:textId="77777777" w:rsidR="00460E7C" w:rsidRPr="003F6390" w:rsidRDefault="00460E7C" w:rsidP="00460E7C">
      <w:pPr>
        <w:spacing w:after="0" w:line="240" w:lineRule="auto"/>
        <w:ind w:left="-283"/>
        <w:jc w:val="right"/>
        <w:rPr>
          <w:rFonts w:cs="Arial"/>
          <w:i/>
          <w:sz w:val="20"/>
          <w:szCs w:val="20"/>
        </w:rPr>
      </w:pPr>
      <w:proofErr w:type="spellStart"/>
      <w:r w:rsidRPr="003F6390">
        <w:rPr>
          <w:rFonts w:cs="Arial"/>
          <w:i/>
          <w:sz w:val="20"/>
          <w:szCs w:val="20"/>
        </w:rPr>
        <w:t>Presidence</w:t>
      </w:r>
      <w:proofErr w:type="spellEnd"/>
      <w:r w:rsidRPr="003F6390">
        <w:rPr>
          <w:rFonts w:cs="Arial"/>
          <w:i/>
          <w:sz w:val="20"/>
          <w:szCs w:val="20"/>
        </w:rPr>
        <w:t xml:space="preserve"> de la </w:t>
      </w:r>
      <w:proofErr w:type="spellStart"/>
      <w:r w:rsidRPr="003F6390">
        <w:rPr>
          <w:rFonts w:cs="Arial"/>
          <w:i/>
          <w:sz w:val="20"/>
          <w:szCs w:val="20"/>
        </w:rPr>
        <w:t>republique</w:t>
      </w:r>
      <w:proofErr w:type="spellEnd"/>
    </w:p>
    <w:p w14:paraId="584A2C80" w14:textId="77777777" w:rsidR="00460E7C" w:rsidRDefault="00460E7C" w:rsidP="00460E7C">
      <w:pPr>
        <w:spacing w:after="0" w:line="240" w:lineRule="auto"/>
        <w:ind w:left="-283"/>
        <w:jc w:val="right"/>
        <w:rPr>
          <w:rFonts w:cs="Arial"/>
          <w:i/>
          <w:sz w:val="20"/>
          <w:szCs w:val="20"/>
        </w:rPr>
      </w:pPr>
      <w:r w:rsidRPr="003F6390">
        <w:rPr>
          <w:rFonts w:cs="Arial"/>
          <w:i/>
          <w:sz w:val="20"/>
          <w:szCs w:val="20"/>
        </w:rPr>
        <w:t xml:space="preserve">Place Mohammed </w:t>
      </w:r>
      <w:proofErr w:type="spellStart"/>
      <w:r w:rsidRPr="003F6390">
        <w:rPr>
          <w:rFonts w:cs="Arial"/>
          <w:i/>
          <w:sz w:val="20"/>
          <w:szCs w:val="20"/>
        </w:rPr>
        <w:t>Seddik</w:t>
      </w:r>
      <w:proofErr w:type="spellEnd"/>
      <w:r w:rsidRPr="003F6390">
        <w:rPr>
          <w:rFonts w:cs="Arial"/>
          <w:i/>
          <w:sz w:val="20"/>
          <w:szCs w:val="20"/>
        </w:rPr>
        <w:t xml:space="preserve"> </w:t>
      </w:r>
      <w:proofErr w:type="spellStart"/>
      <w:r w:rsidRPr="003F6390">
        <w:rPr>
          <w:rFonts w:cs="Arial"/>
          <w:i/>
          <w:sz w:val="20"/>
          <w:szCs w:val="20"/>
        </w:rPr>
        <w:t>Benyahiya</w:t>
      </w:r>
      <w:proofErr w:type="spellEnd"/>
      <w:r w:rsidRPr="00B63049">
        <w:rPr>
          <w:rFonts w:cs="Arial"/>
          <w:i/>
          <w:sz w:val="20"/>
          <w:szCs w:val="20"/>
        </w:rPr>
        <w:t xml:space="preserve">, El </w:t>
      </w:r>
      <w:proofErr w:type="spellStart"/>
      <w:r w:rsidRPr="00B63049">
        <w:rPr>
          <w:rFonts w:cs="Arial"/>
          <w:i/>
          <w:sz w:val="20"/>
          <w:szCs w:val="20"/>
        </w:rPr>
        <w:t>Mouradia</w:t>
      </w:r>
      <w:proofErr w:type="spellEnd"/>
      <w:r w:rsidRPr="00B63049">
        <w:rPr>
          <w:rFonts w:cs="Arial"/>
          <w:i/>
          <w:sz w:val="20"/>
          <w:szCs w:val="20"/>
        </w:rPr>
        <w:t>,</w:t>
      </w:r>
    </w:p>
    <w:p w14:paraId="309A132D" w14:textId="77777777" w:rsidR="00460E7C" w:rsidRPr="003438E1" w:rsidRDefault="00460E7C" w:rsidP="00460E7C">
      <w:pPr>
        <w:spacing w:after="0" w:line="240" w:lineRule="auto"/>
        <w:ind w:left="-283"/>
        <w:jc w:val="right"/>
        <w:rPr>
          <w:rFonts w:cs="Arial"/>
          <w:i/>
          <w:sz w:val="20"/>
          <w:szCs w:val="20"/>
          <w:lang w:val="nl-NL"/>
        </w:rPr>
      </w:pPr>
      <w:r w:rsidRPr="003438E1">
        <w:rPr>
          <w:rFonts w:cs="Arial"/>
          <w:i/>
          <w:sz w:val="20"/>
          <w:szCs w:val="20"/>
          <w:lang w:val="nl-NL"/>
        </w:rPr>
        <w:t>Alger 16000 Algerie</w:t>
      </w:r>
    </w:p>
    <w:p w14:paraId="21DE75AC" w14:textId="77777777" w:rsidR="00460E7C" w:rsidRPr="003438E1" w:rsidRDefault="00460E7C" w:rsidP="00460E7C">
      <w:pPr>
        <w:spacing w:after="0" w:line="240" w:lineRule="auto"/>
        <w:ind w:left="-283"/>
        <w:jc w:val="right"/>
        <w:rPr>
          <w:rFonts w:cs="Arial"/>
          <w:i/>
          <w:sz w:val="20"/>
          <w:szCs w:val="20"/>
          <w:lang w:val="nl-NL"/>
        </w:rPr>
      </w:pPr>
      <w:r w:rsidRPr="003438E1">
        <w:rPr>
          <w:rFonts w:cs="Arial"/>
          <w:i/>
          <w:sz w:val="20"/>
          <w:szCs w:val="20"/>
          <w:lang w:val="nl-NL"/>
        </w:rPr>
        <w:t>Fax: +213021691595</w:t>
      </w:r>
    </w:p>
    <w:p w14:paraId="6E551688" w14:textId="77777777" w:rsidR="00460E7C" w:rsidRPr="003438E1" w:rsidRDefault="00460E7C" w:rsidP="00460E7C">
      <w:pPr>
        <w:spacing w:after="0" w:line="240" w:lineRule="auto"/>
        <w:ind w:left="-283"/>
        <w:jc w:val="right"/>
        <w:rPr>
          <w:rFonts w:cs="Arial"/>
          <w:i/>
          <w:sz w:val="20"/>
          <w:szCs w:val="20"/>
          <w:lang w:val="nl-NL"/>
        </w:rPr>
      </w:pPr>
      <w:r w:rsidRPr="003438E1">
        <w:rPr>
          <w:rFonts w:cs="Arial"/>
          <w:i/>
          <w:sz w:val="20"/>
          <w:szCs w:val="20"/>
          <w:lang w:val="nl-NL"/>
        </w:rPr>
        <w:t xml:space="preserve">Email: </w:t>
      </w:r>
      <w:r w:rsidR="00000000">
        <w:fldChar w:fldCharType="begin"/>
      </w:r>
      <w:r w:rsidR="00000000" w:rsidRPr="003438E1">
        <w:rPr>
          <w:lang w:val="nl-NL"/>
        </w:rPr>
        <w:instrText>HYPERLINK "mailto:President@el-mouradia.dz"</w:instrText>
      </w:r>
      <w:r w:rsidR="00000000">
        <w:fldChar w:fldCharType="separate"/>
      </w:r>
      <w:r w:rsidRPr="003438E1">
        <w:rPr>
          <w:rStyle w:val="Hyperlink"/>
          <w:rFonts w:cs="Arial"/>
          <w:i/>
          <w:sz w:val="20"/>
          <w:szCs w:val="20"/>
          <w:lang w:val="nl-NL"/>
        </w:rPr>
        <w:t>President@el-mouradia.dz</w:t>
      </w:r>
      <w:r w:rsidR="00000000">
        <w:rPr>
          <w:rStyle w:val="Hyperlink"/>
          <w:rFonts w:cs="Arial"/>
          <w:i/>
          <w:sz w:val="20"/>
          <w:szCs w:val="20"/>
          <w:lang w:val="en-US"/>
        </w:rPr>
        <w:fldChar w:fldCharType="end"/>
      </w:r>
    </w:p>
    <w:p w14:paraId="514E5172" w14:textId="4DFE8B68" w:rsidR="00460E7C" w:rsidRPr="00A95BD1" w:rsidRDefault="00460E7C" w:rsidP="00460E7C">
      <w:pPr>
        <w:spacing w:after="0" w:line="240" w:lineRule="auto"/>
        <w:ind w:left="-283"/>
        <w:jc w:val="both"/>
        <w:rPr>
          <w:rFonts w:cs="Arial"/>
          <w:i/>
          <w:sz w:val="20"/>
          <w:szCs w:val="20"/>
        </w:rPr>
      </w:pPr>
      <w:r w:rsidRPr="00A95BD1">
        <w:rPr>
          <w:rFonts w:cs="Arial"/>
          <w:i/>
          <w:sz w:val="20"/>
          <w:szCs w:val="20"/>
        </w:rPr>
        <w:t>Your Excellency,</w:t>
      </w:r>
    </w:p>
    <w:p w14:paraId="160598A3" w14:textId="77777777" w:rsidR="005D2C37" w:rsidRPr="00203A02" w:rsidRDefault="005D2C37" w:rsidP="00980425">
      <w:pPr>
        <w:spacing w:after="0" w:line="240" w:lineRule="auto"/>
        <w:ind w:left="-283"/>
        <w:rPr>
          <w:rFonts w:cs="Arial"/>
          <w:i/>
          <w:sz w:val="20"/>
          <w:szCs w:val="20"/>
        </w:rPr>
      </w:pPr>
    </w:p>
    <w:p w14:paraId="70DA7A84" w14:textId="6C7980CD" w:rsidR="007149D1" w:rsidRDefault="007149D1" w:rsidP="00795126">
      <w:pPr>
        <w:spacing w:after="0" w:line="240" w:lineRule="auto"/>
        <w:ind w:left="-283"/>
        <w:jc w:val="both"/>
        <w:rPr>
          <w:rFonts w:cs="Arial"/>
          <w:i/>
          <w:sz w:val="20"/>
          <w:szCs w:val="20"/>
        </w:rPr>
      </w:pPr>
      <w:r>
        <w:rPr>
          <w:rFonts w:cs="Arial"/>
          <w:i/>
          <w:sz w:val="20"/>
          <w:szCs w:val="20"/>
        </w:rPr>
        <w:t xml:space="preserve">I am writing to express my extreme concern for </w:t>
      </w:r>
      <w:r w:rsidR="00817C96">
        <w:rPr>
          <w:rFonts w:cs="Arial"/>
          <w:i/>
          <w:sz w:val="20"/>
          <w:szCs w:val="20"/>
        </w:rPr>
        <w:t xml:space="preserve">activist </w:t>
      </w:r>
      <w:r w:rsidRPr="00795126">
        <w:rPr>
          <w:rFonts w:cs="Arial"/>
          <w:b/>
          <w:bCs/>
          <w:i/>
          <w:sz w:val="20"/>
          <w:szCs w:val="20"/>
        </w:rPr>
        <w:t>Slimane Bouhafs</w:t>
      </w:r>
      <w:r w:rsidR="005B4811">
        <w:rPr>
          <w:rFonts w:cs="Arial"/>
          <w:i/>
          <w:sz w:val="20"/>
          <w:szCs w:val="20"/>
        </w:rPr>
        <w:t xml:space="preserve">, who remains arbitrarily detained in </w:t>
      </w:r>
      <w:proofErr w:type="spellStart"/>
      <w:r w:rsidR="005B4811">
        <w:rPr>
          <w:rFonts w:cs="Arial"/>
          <w:i/>
          <w:sz w:val="20"/>
          <w:szCs w:val="20"/>
        </w:rPr>
        <w:t>Kolea</w:t>
      </w:r>
      <w:proofErr w:type="spellEnd"/>
      <w:r w:rsidR="005B4811">
        <w:rPr>
          <w:rFonts w:cs="Arial"/>
          <w:i/>
          <w:sz w:val="20"/>
          <w:szCs w:val="20"/>
        </w:rPr>
        <w:t xml:space="preserve"> prison</w:t>
      </w:r>
      <w:r w:rsidR="006C06A1">
        <w:rPr>
          <w:rFonts w:cs="Arial"/>
          <w:i/>
          <w:sz w:val="20"/>
          <w:szCs w:val="20"/>
        </w:rPr>
        <w:t xml:space="preserve"> </w:t>
      </w:r>
      <w:r w:rsidR="00E601C1">
        <w:rPr>
          <w:rFonts w:cs="Arial"/>
          <w:i/>
          <w:sz w:val="20"/>
          <w:szCs w:val="20"/>
        </w:rPr>
        <w:t xml:space="preserve">convicted of </w:t>
      </w:r>
      <w:r w:rsidR="006C06A1">
        <w:rPr>
          <w:rFonts w:cs="Arial"/>
          <w:i/>
          <w:sz w:val="20"/>
          <w:szCs w:val="20"/>
        </w:rPr>
        <w:t>bogus charges following his kidnapping in 2021.</w:t>
      </w:r>
    </w:p>
    <w:p w14:paraId="5591D526" w14:textId="77777777" w:rsidR="007149D1" w:rsidRDefault="007149D1" w:rsidP="00795126">
      <w:pPr>
        <w:spacing w:after="0" w:line="240" w:lineRule="auto"/>
        <w:ind w:left="-283"/>
        <w:jc w:val="both"/>
        <w:rPr>
          <w:rFonts w:cs="Arial"/>
          <w:i/>
          <w:sz w:val="20"/>
          <w:szCs w:val="20"/>
        </w:rPr>
      </w:pPr>
    </w:p>
    <w:p w14:paraId="4C4327FD" w14:textId="3FAB5FD6" w:rsidR="006E49DE" w:rsidRDefault="00E87428" w:rsidP="00795126">
      <w:pPr>
        <w:spacing w:after="0" w:line="240" w:lineRule="auto"/>
        <w:ind w:left="-283"/>
        <w:jc w:val="both"/>
        <w:rPr>
          <w:rFonts w:cs="Arial"/>
          <w:i/>
          <w:sz w:val="20"/>
          <w:szCs w:val="20"/>
        </w:rPr>
      </w:pPr>
      <w:r>
        <w:rPr>
          <w:rFonts w:cs="Arial"/>
          <w:i/>
          <w:sz w:val="20"/>
          <w:szCs w:val="20"/>
        </w:rPr>
        <w:t xml:space="preserve">On 4 July, the </w:t>
      </w:r>
      <w:r w:rsidR="00232CF6">
        <w:rPr>
          <w:rFonts w:cs="Arial"/>
          <w:i/>
          <w:sz w:val="20"/>
          <w:szCs w:val="20"/>
        </w:rPr>
        <w:t xml:space="preserve">Algiers </w:t>
      </w:r>
      <w:r>
        <w:rPr>
          <w:rFonts w:cs="Arial"/>
          <w:i/>
          <w:sz w:val="20"/>
          <w:szCs w:val="20"/>
        </w:rPr>
        <w:t>appeals court</w:t>
      </w:r>
      <w:r w:rsidR="00A75E57">
        <w:rPr>
          <w:rFonts w:cs="Arial"/>
          <w:i/>
          <w:sz w:val="20"/>
          <w:szCs w:val="20"/>
        </w:rPr>
        <w:t xml:space="preserve"> confirmed </w:t>
      </w:r>
      <w:r w:rsidR="00232CF6">
        <w:rPr>
          <w:rFonts w:cs="Arial"/>
          <w:i/>
          <w:sz w:val="20"/>
          <w:szCs w:val="20"/>
        </w:rPr>
        <w:t>Slimane Bouhafs’</w:t>
      </w:r>
      <w:r w:rsidR="00A75E57">
        <w:rPr>
          <w:rFonts w:cs="Arial"/>
          <w:i/>
          <w:sz w:val="20"/>
          <w:szCs w:val="20"/>
        </w:rPr>
        <w:t xml:space="preserve"> sentence</w:t>
      </w:r>
      <w:r w:rsidR="00CF7490">
        <w:rPr>
          <w:rFonts w:cs="Arial"/>
          <w:i/>
          <w:sz w:val="20"/>
          <w:szCs w:val="20"/>
        </w:rPr>
        <w:t xml:space="preserve"> of three years </w:t>
      </w:r>
      <w:r w:rsidR="000E3209">
        <w:rPr>
          <w:rFonts w:cs="Arial"/>
          <w:i/>
          <w:sz w:val="20"/>
          <w:szCs w:val="20"/>
        </w:rPr>
        <w:t xml:space="preserve">imprisonment </w:t>
      </w:r>
      <w:r w:rsidR="00CF7490">
        <w:rPr>
          <w:rFonts w:cs="Arial"/>
          <w:i/>
          <w:sz w:val="20"/>
          <w:szCs w:val="20"/>
        </w:rPr>
        <w:t>and a 100,000</w:t>
      </w:r>
      <w:r w:rsidR="00A67E20">
        <w:rPr>
          <w:rFonts w:cs="Arial"/>
          <w:i/>
          <w:sz w:val="20"/>
          <w:szCs w:val="20"/>
        </w:rPr>
        <w:t xml:space="preserve"> </w:t>
      </w:r>
      <w:r w:rsidR="00CF7490">
        <w:rPr>
          <w:rFonts w:cs="Arial"/>
          <w:i/>
          <w:sz w:val="20"/>
          <w:szCs w:val="20"/>
        </w:rPr>
        <w:t>DA</w:t>
      </w:r>
      <w:r w:rsidR="00B247CB" w:rsidRPr="00B247CB">
        <w:t xml:space="preserve"> </w:t>
      </w:r>
      <w:r w:rsidR="00B468C1">
        <w:t>(</w:t>
      </w:r>
      <w:r w:rsidR="00B247CB" w:rsidRPr="00B247CB">
        <w:rPr>
          <w:rFonts w:cs="Arial"/>
          <w:i/>
          <w:sz w:val="20"/>
          <w:szCs w:val="20"/>
        </w:rPr>
        <w:t>around USD 734</w:t>
      </w:r>
      <w:r w:rsidR="00B247CB">
        <w:rPr>
          <w:rFonts w:cs="Arial"/>
          <w:i/>
          <w:sz w:val="20"/>
          <w:szCs w:val="20"/>
        </w:rPr>
        <w:t xml:space="preserve">) </w:t>
      </w:r>
      <w:r w:rsidR="00CF7490">
        <w:rPr>
          <w:rFonts w:cs="Arial"/>
          <w:i/>
          <w:sz w:val="20"/>
          <w:szCs w:val="20"/>
        </w:rPr>
        <w:t xml:space="preserve">fine </w:t>
      </w:r>
      <w:r w:rsidR="00D7049F">
        <w:rPr>
          <w:rFonts w:cs="Arial"/>
          <w:i/>
          <w:sz w:val="20"/>
          <w:szCs w:val="20"/>
        </w:rPr>
        <w:t>handed to him by the first instance court.</w:t>
      </w:r>
      <w:r w:rsidR="002B5E7C" w:rsidRPr="00A924E5">
        <w:rPr>
          <w:rFonts w:cs="Arial"/>
          <w:i/>
          <w:sz w:val="20"/>
          <w:szCs w:val="20"/>
        </w:rPr>
        <w:t xml:space="preserve"> </w:t>
      </w:r>
      <w:r w:rsidR="00B86077">
        <w:rPr>
          <w:rFonts w:cs="Arial"/>
          <w:i/>
          <w:sz w:val="20"/>
          <w:szCs w:val="20"/>
        </w:rPr>
        <w:t>On 7 June, t</w:t>
      </w:r>
      <w:r w:rsidR="002B5E7C" w:rsidRPr="002B5E7C">
        <w:rPr>
          <w:rFonts w:cs="Arial"/>
          <w:i/>
          <w:sz w:val="20"/>
          <w:szCs w:val="20"/>
        </w:rPr>
        <w:t xml:space="preserve">he </w:t>
      </w:r>
      <w:r w:rsidR="00C95827">
        <w:rPr>
          <w:rFonts w:cs="Arial"/>
          <w:i/>
          <w:sz w:val="20"/>
          <w:szCs w:val="20"/>
        </w:rPr>
        <w:t>first instance</w:t>
      </w:r>
      <w:r w:rsidR="002B5E7C" w:rsidRPr="002B5E7C">
        <w:rPr>
          <w:rFonts w:cs="Arial"/>
          <w:i/>
          <w:sz w:val="20"/>
          <w:szCs w:val="20"/>
        </w:rPr>
        <w:t xml:space="preserve"> court judge</w:t>
      </w:r>
      <w:r w:rsidR="00C95827">
        <w:rPr>
          <w:rFonts w:cs="Arial"/>
          <w:i/>
          <w:sz w:val="20"/>
          <w:szCs w:val="20"/>
        </w:rPr>
        <w:t xml:space="preserve"> </w:t>
      </w:r>
      <w:r w:rsidR="002B5E7C" w:rsidRPr="002B5E7C">
        <w:rPr>
          <w:rFonts w:cs="Arial"/>
          <w:i/>
          <w:sz w:val="20"/>
          <w:szCs w:val="20"/>
        </w:rPr>
        <w:t xml:space="preserve">acquitted </w:t>
      </w:r>
      <w:r w:rsidR="00C95827">
        <w:rPr>
          <w:rFonts w:cs="Arial"/>
          <w:i/>
          <w:sz w:val="20"/>
          <w:szCs w:val="20"/>
        </w:rPr>
        <w:t>Slimane Bouhafs</w:t>
      </w:r>
      <w:r w:rsidR="002B5E7C" w:rsidRPr="002B5E7C">
        <w:rPr>
          <w:rFonts w:cs="Arial"/>
          <w:i/>
          <w:sz w:val="20"/>
          <w:szCs w:val="20"/>
        </w:rPr>
        <w:t xml:space="preserve"> of </w:t>
      </w:r>
      <w:r w:rsidR="00896E5E">
        <w:rPr>
          <w:rFonts w:cs="Arial"/>
          <w:i/>
          <w:sz w:val="20"/>
          <w:szCs w:val="20"/>
        </w:rPr>
        <w:t>nine</w:t>
      </w:r>
      <w:r w:rsidR="002B5E7C" w:rsidRPr="002B5E7C">
        <w:rPr>
          <w:rFonts w:cs="Arial"/>
          <w:i/>
          <w:sz w:val="20"/>
          <w:szCs w:val="20"/>
        </w:rPr>
        <w:t xml:space="preserve"> charges</w:t>
      </w:r>
      <w:r w:rsidR="00C95827">
        <w:rPr>
          <w:rFonts w:cs="Arial"/>
          <w:i/>
          <w:sz w:val="20"/>
          <w:szCs w:val="20"/>
        </w:rPr>
        <w:t>,</w:t>
      </w:r>
      <w:r w:rsidR="004D4276">
        <w:rPr>
          <w:rFonts w:cs="Arial"/>
          <w:i/>
          <w:sz w:val="20"/>
          <w:szCs w:val="20"/>
        </w:rPr>
        <w:t xml:space="preserve"> including </w:t>
      </w:r>
      <w:r w:rsidR="004D4276" w:rsidRPr="004D4276">
        <w:rPr>
          <w:rFonts w:cs="Arial"/>
          <w:i/>
          <w:sz w:val="20"/>
          <w:szCs w:val="20"/>
        </w:rPr>
        <w:t>“membership in a terrorist organization” (article 87 bis3) and “offense against the Prophet [of Islam]” (article 144 bis2)</w:t>
      </w:r>
      <w:r w:rsidR="004D4276">
        <w:rPr>
          <w:rFonts w:cs="Arial"/>
          <w:i/>
          <w:sz w:val="20"/>
          <w:szCs w:val="20"/>
        </w:rPr>
        <w:t>, sentencing him only for</w:t>
      </w:r>
      <w:r w:rsidR="002B5E7C" w:rsidRPr="002B5E7C">
        <w:rPr>
          <w:rFonts w:cs="Arial"/>
          <w:i/>
          <w:sz w:val="20"/>
          <w:szCs w:val="20"/>
        </w:rPr>
        <w:t xml:space="preserve"> </w:t>
      </w:r>
      <w:r w:rsidR="004D4276">
        <w:rPr>
          <w:rFonts w:cs="Arial"/>
          <w:i/>
          <w:sz w:val="20"/>
          <w:szCs w:val="20"/>
        </w:rPr>
        <w:t>the charge</w:t>
      </w:r>
      <w:r w:rsidR="002B5E7C" w:rsidRPr="002B5E7C">
        <w:rPr>
          <w:rFonts w:cs="Arial"/>
          <w:i/>
          <w:sz w:val="20"/>
          <w:szCs w:val="20"/>
        </w:rPr>
        <w:t xml:space="preserve"> of </w:t>
      </w:r>
      <w:r w:rsidR="001F66D0" w:rsidRPr="00A924E5">
        <w:rPr>
          <w:rFonts w:cs="Arial"/>
          <w:i/>
          <w:sz w:val="20"/>
          <w:szCs w:val="20"/>
        </w:rPr>
        <w:t>“undermining the integrity of the national territory” (article 79)</w:t>
      </w:r>
      <w:r w:rsidR="004D4276">
        <w:rPr>
          <w:rFonts w:cs="Arial"/>
          <w:i/>
          <w:sz w:val="20"/>
          <w:szCs w:val="20"/>
        </w:rPr>
        <w:t>.</w:t>
      </w:r>
      <w:r w:rsidR="00C4050E">
        <w:rPr>
          <w:rFonts w:cs="Arial"/>
          <w:i/>
          <w:sz w:val="20"/>
          <w:szCs w:val="20"/>
        </w:rPr>
        <w:t xml:space="preserve"> </w:t>
      </w:r>
      <w:r w:rsidR="00A67AF8">
        <w:rPr>
          <w:rFonts w:cs="Arial"/>
          <w:i/>
          <w:sz w:val="20"/>
          <w:szCs w:val="20"/>
        </w:rPr>
        <w:t xml:space="preserve">This trial followed the investigation into Slimane Bouhafs, which began on 1 September 2021, when he appeared </w:t>
      </w:r>
      <w:r w:rsidR="00A67AF8" w:rsidRPr="00A924E5">
        <w:rPr>
          <w:rFonts w:cs="Arial"/>
          <w:i/>
          <w:sz w:val="20"/>
          <w:szCs w:val="20"/>
        </w:rPr>
        <w:t xml:space="preserve">in the First Instance Court in Sidi </w:t>
      </w:r>
      <w:proofErr w:type="spellStart"/>
      <w:r w:rsidR="00A67AF8" w:rsidRPr="00A924E5">
        <w:rPr>
          <w:rFonts w:cs="Arial"/>
          <w:i/>
          <w:sz w:val="20"/>
          <w:szCs w:val="20"/>
        </w:rPr>
        <w:t>M’Hamed</w:t>
      </w:r>
      <w:proofErr w:type="spellEnd"/>
      <w:r w:rsidR="00A67AF8" w:rsidRPr="00A924E5">
        <w:rPr>
          <w:rFonts w:cs="Arial"/>
          <w:i/>
          <w:sz w:val="20"/>
          <w:szCs w:val="20"/>
        </w:rPr>
        <w:t>, Algiers, where an investigative judge remanded him to prison pending investigation for 10 charges under Algeria’s penal code</w:t>
      </w:r>
      <w:r w:rsidR="00A67AF8">
        <w:rPr>
          <w:rFonts w:cs="Arial"/>
          <w:i/>
          <w:sz w:val="20"/>
          <w:szCs w:val="20"/>
        </w:rPr>
        <w:t>.</w:t>
      </w:r>
      <w:r w:rsidR="003A204E">
        <w:rPr>
          <w:rFonts w:cs="Arial"/>
          <w:i/>
          <w:sz w:val="20"/>
          <w:szCs w:val="20"/>
        </w:rPr>
        <w:t xml:space="preserve"> </w:t>
      </w:r>
      <w:r w:rsidR="00D7049F">
        <w:rPr>
          <w:rFonts w:cs="Arial"/>
          <w:i/>
          <w:sz w:val="20"/>
          <w:szCs w:val="20"/>
        </w:rPr>
        <w:t xml:space="preserve">Slimane </w:t>
      </w:r>
      <w:proofErr w:type="spellStart"/>
      <w:r w:rsidR="00D7049F">
        <w:rPr>
          <w:rFonts w:cs="Arial"/>
          <w:i/>
          <w:sz w:val="20"/>
          <w:szCs w:val="20"/>
        </w:rPr>
        <w:t>Bouhafs</w:t>
      </w:r>
      <w:proofErr w:type="spellEnd"/>
      <w:r w:rsidR="00D7049F">
        <w:rPr>
          <w:rFonts w:cs="Arial"/>
          <w:i/>
          <w:sz w:val="20"/>
          <w:szCs w:val="20"/>
        </w:rPr>
        <w:t xml:space="preserve"> should never have been </w:t>
      </w:r>
      <w:r w:rsidR="00431FD1">
        <w:rPr>
          <w:rFonts w:cs="Arial"/>
          <w:i/>
          <w:sz w:val="20"/>
          <w:szCs w:val="20"/>
        </w:rPr>
        <w:t xml:space="preserve">investigated or </w:t>
      </w:r>
      <w:r w:rsidR="00D7049F">
        <w:rPr>
          <w:rFonts w:cs="Arial"/>
          <w:i/>
          <w:sz w:val="20"/>
          <w:szCs w:val="20"/>
        </w:rPr>
        <w:t xml:space="preserve">tried, as he </w:t>
      </w:r>
      <w:r w:rsidR="00137A8C">
        <w:rPr>
          <w:rFonts w:cs="Arial"/>
          <w:i/>
          <w:sz w:val="20"/>
          <w:szCs w:val="20"/>
        </w:rPr>
        <w:t xml:space="preserve">had been </w:t>
      </w:r>
      <w:r w:rsidR="0092738E">
        <w:rPr>
          <w:rFonts w:cs="Arial"/>
          <w:i/>
          <w:sz w:val="20"/>
          <w:szCs w:val="20"/>
        </w:rPr>
        <w:t xml:space="preserve">granted </w:t>
      </w:r>
      <w:r w:rsidR="00D7049F">
        <w:rPr>
          <w:rFonts w:cs="Arial"/>
          <w:i/>
          <w:sz w:val="20"/>
          <w:szCs w:val="20"/>
        </w:rPr>
        <w:t>refuge</w:t>
      </w:r>
      <w:r w:rsidR="0092738E">
        <w:rPr>
          <w:rFonts w:cs="Arial"/>
          <w:i/>
          <w:sz w:val="20"/>
          <w:szCs w:val="20"/>
        </w:rPr>
        <w:t xml:space="preserve">e status </w:t>
      </w:r>
      <w:r w:rsidR="00D7049F">
        <w:rPr>
          <w:rFonts w:cs="Arial"/>
          <w:i/>
          <w:sz w:val="20"/>
          <w:szCs w:val="20"/>
        </w:rPr>
        <w:t>in Tunisia</w:t>
      </w:r>
      <w:r w:rsidR="00FB0591">
        <w:rPr>
          <w:rFonts w:cs="Arial"/>
          <w:i/>
          <w:sz w:val="20"/>
          <w:szCs w:val="20"/>
        </w:rPr>
        <w:t xml:space="preserve"> since 2020</w:t>
      </w:r>
      <w:r w:rsidR="00B27849">
        <w:rPr>
          <w:rFonts w:cs="Arial"/>
          <w:i/>
          <w:sz w:val="20"/>
          <w:szCs w:val="20"/>
        </w:rPr>
        <w:t>.</w:t>
      </w:r>
      <w:r w:rsidR="006E49DE">
        <w:rPr>
          <w:rFonts w:cs="Arial"/>
          <w:i/>
          <w:sz w:val="20"/>
          <w:szCs w:val="20"/>
        </w:rPr>
        <w:t xml:space="preserve"> </w:t>
      </w:r>
      <w:r w:rsidR="00B27849">
        <w:rPr>
          <w:rFonts w:cs="Arial"/>
          <w:i/>
          <w:sz w:val="20"/>
          <w:szCs w:val="20"/>
        </w:rPr>
        <w:t>U</w:t>
      </w:r>
      <w:r w:rsidR="006E49DE">
        <w:rPr>
          <w:rFonts w:cs="Arial"/>
          <w:i/>
          <w:sz w:val="20"/>
          <w:szCs w:val="20"/>
        </w:rPr>
        <w:t xml:space="preserve">nder international human rights law, </w:t>
      </w:r>
      <w:r w:rsidR="006E49DE" w:rsidRPr="00AC7F33">
        <w:rPr>
          <w:rFonts w:cs="Arial"/>
          <w:i/>
          <w:sz w:val="20"/>
          <w:szCs w:val="20"/>
        </w:rPr>
        <w:t xml:space="preserve">Tunisia </w:t>
      </w:r>
      <w:r w:rsidR="00CA5255">
        <w:rPr>
          <w:rFonts w:cs="Arial"/>
          <w:i/>
          <w:sz w:val="20"/>
          <w:szCs w:val="20"/>
        </w:rPr>
        <w:t>has an obligation to</w:t>
      </w:r>
      <w:r w:rsidR="00CA5255" w:rsidRPr="00AC7F33">
        <w:rPr>
          <w:rFonts w:cs="Arial"/>
          <w:i/>
          <w:sz w:val="20"/>
          <w:szCs w:val="20"/>
        </w:rPr>
        <w:t xml:space="preserve"> </w:t>
      </w:r>
      <w:r w:rsidR="006E49DE" w:rsidRPr="00AC7F33">
        <w:rPr>
          <w:rFonts w:cs="Arial"/>
          <w:i/>
          <w:sz w:val="20"/>
          <w:szCs w:val="20"/>
        </w:rPr>
        <w:t xml:space="preserve">protect refugees and </w:t>
      </w:r>
      <w:r w:rsidR="00CA5255">
        <w:rPr>
          <w:rFonts w:cs="Arial"/>
          <w:i/>
          <w:sz w:val="20"/>
          <w:szCs w:val="20"/>
        </w:rPr>
        <w:t>to ensure they are not</w:t>
      </w:r>
      <w:r w:rsidR="006E49DE" w:rsidRPr="00AC7F33">
        <w:rPr>
          <w:rFonts w:cs="Arial"/>
          <w:i/>
          <w:sz w:val="20"/>
          <w:szCs w:val="20"/>
        </w:rPr>
        <w:t xml:space="preserve"> </w:t>
      </w:r>
      <w:r w:rsidR="0092738E">
        <w:rPr>
          <w:rFonts w:cs="Arial"/>
          <w:i/>
          <w:sz w:val="20"/>
          <w:szCs w:val="20"/>
        </w:rPr>
        <w:t xml:space="preserve">forcibly </w:t>
      </w:r>
      <w:r w:rsidR="006E49DE" w:rsidRPr="00AC7F33">
        <w:rPr>
          <w:rFonts w:cs="Arial"/>
          <w:i/>
          <w:sz w:val="20"/>
          <w:szCs w:val="20"/>
        </w:rPr>
        <w:t>return</w:t>
      </w:r>
      <w:r w:rsidR="00CA5255">
        <w:rPr>
          <w:rFonts w:cs="Arial"/>
          <w:i/>
          <w:sz w:val="20"/>
          <w:szCs w:val="20"/>
        </w:rPr>
        <w:t>ed</w:t>
      </w:r>
      <w:r w:rsidR="006E49DE" w:rsidRPr="00AC7F33">
        <w:rPr>
          <w:rFonts w:cs="Arial"/>
          <w:i/>
          <w:sz w:val="20"/>
          <w:szCs w:val="20"/>
        </w:rPr>
        <w:t xml:space="preserve"> to a country where they face persecution.</w:t>
      </w:r>
    </w:p>
    <w:p w14:paraId="3CDB03DE" w14:textId="39301FC2" w:rsidR="003A204E" w:rsidRDefault="003A204E" w:rsidP="00795126">
      <w:pPr>
        <w:spacing w:after="0" w:line="240" w:lineRule="auto"/>
        <w:ind w:left="-283"/>
        <w:jc w:val="both"/>
        <w:rPr>
          <w:rFonts w:cs="Arial"/>
          <w:i/>
          <w:sz w:val="20"/>
          <w:szCs w:val="20"/>
        </w:rPr>
      </w:pPr>
    </w:p>
    <w:p w14:paraId="790251E3" w14:textId="45475898" w:rsidR="00FB0591" w:rsidRDefault="003A204E" w:rsidP="00795126">
      <w:pPr>
        <w:spacing w:after="0" w:line="240" w:lineRule="auto"/>
        <w:ind w:left="-283"/>
        <w:jc w:val="both"/>
        <w:rPr>
          <w:rFonts w:cs="Arial"/>
          <w:i/>
          <w:sz w:val="20"/>
          <w:szCs w:val="20"/>
        </w:rPr>
      </w:pPr>
      <w:r>
        <w:rPr>
          <w:rFonts w:cs="Arial"/>
          <w:i/>
          <w:sz w:val="20"/>
          <w:szCs w:val="20"/>
        </w:rPr>
        <w:t xml:space="preserve">Slimane Bouhafs was kidnapped and taken to Algeria to be tried after unidentified men forced </w:t>
      </w:r>
      <w:r w:rsidR="00BA2B5F">
        <w:rPr>
          <w:rFonts w:cs="Arial"/>
          <w:i/>
          <w:sz w:val="20"/>
          <w:szCs w:val="20"/>
        </w:rPr>
        <w:t xml:space="preserve">him </w:t>
      </w:r>
      <w:r>
        <w:rPr>
          <w:rFonts w:cs="Arial"/>
          <w:i/>
          <w:sz w:val="20"/>
          <w:szCs w:val="20"/>
        </w:rPr>
        <w:t xml:space="preserve">into a car outside his home in Tunis in August 2021. His family did not hear from him for four days, when they </w:t>
      </w:r>
      <w:r w:rsidR="00551BA9">
        <w:rPr>
          <w:rFonts w:cs="Arial"/>
          <w:i/>
          <w:sz w:val="20"/>
          <w:szCs w:val="20"/>
        </w:rPr>
        <w:t>learned</w:t>
      </w:r>
      <w:r w:rsidR="00551BA9" w:rsidRPr="00A924E5">
        <w:rPr>
          <w:rFonts w:cs="Arial"/>
          <w:i/>
          <w:sz w:val="20"/>
          <w:szCs w:val="20"/>
        </w:rPr>
        <w:t xml:space="preserve"> </w:t>
      </w:r>
      <w:r w:rsidR="00FB0591" w:rsidRPr="00A924E5">
        <w:rPr>
          <w:rFonts w:cs="Arial"/>
          <w:i/>
          <w:sz w:val="20"/>
          <w:szCs w:val="20"/>
        </w:rPr>
        <w:t xml:space="preserve">that he was being held in a police station in Algiers. </w:t>
      </w:r>
    </w:p>
    <w:p w14:paraId="1E77132D" w14:textId="77777777" w:rsidR="00FB0591" w:rsidRDefault="00FB0591" w:rsidP="00795126">
      <w:pPr>
        <w:spacing w:after="0" w:line="240" w:lineRule="auto"/>
        <w:ind w:left="-283"/>
        <w:jc w:val="both"/>
        <w:rPr>
          <w:rFonts w:cs="Arial"/>
          <w:i/>
          <w:sz w:val="20"/>
          <w:szCs w:val="20"/>
        </w:rPr>
      </w:pPr>
    </w:p>
    <w:p w14:paraId="29198D1D" w14:textId="6700EF5B" w:rsidR="0082127B" w:rsidRPr="00A924E5" w:rsidRDefault="002A12A3" w:rsidP="00795126">
      <w:pPr>
        <w:spacing w:after="0" w:line="240" w:lineRule="auto"/>
        <w:ind w:left="-283"/>
        <w:jc w:val="both"/>
        <w:rPr>
          <w:rFonts w:cs="Arial"/>
          <w:i/>
          <w:sz w:val="20"/>
          <w:szCs w:val="20"/>
        </w:rPr>
      </w:pPr>
      <w:r w:rsidRPr="00A924E5">
        <w:rPr>
          <w:rFonts w:cs="Arial"/>
          <w:i/>
          <w:sz w:val="20"/>
          <w:szCs w:val="20"/>
        </w:rPr>
        <w:t xml:space="preserve">Slimane </w:t>
      </w:r>
      <w:proofErr w:type="spellStart"/>
      <w:r w:rsidRPr="00A924E5">
        <w:rPr>
          <w:rFonts w:cs="Arial"/>
          <w:i/>
          <w:sz w:val="20"/>
          <w:szCs w:val="20"/>
        </w:rPr>
        <w:t>Bouhafs</w:t>
      </w:r>
      <w:proofErr w:type="spellEnd"/>
      <w:r w:rsidRPr="00A924E5">
        <w:rPr>
          <w:rFonts w:cs="Arial"/>
          <w:i/>
          <w:sz w:val="20"/>
          <w:szCs w:val="20"/>
        </w:rPr>
        <w:t xml:space="preserve"> is </w:t>
      </w:r>
      <w:r>
        <w:rPr>
          <w:rFonts w:cs="Arial"/>
          <w:i/>
          <w:sz w:val="20"/>
          <w:szCs w:val="20"/>
        </w:rPr>
        <w:t>currently detained</w:t>
      </w:r>
      <w:r w:rsidRPr="00A924E5">
        <w:rPr>
          <w:rFonts w:cs="Arial"/>
          <w:i/>
          <w:sz w:val="20"/>
          <w:szCs w:val="20"/>
        </w:rPr>
        <w:t xml:space="preserve"> in</w:t>
      </w:r>
      <w:r>
        <w:rPr>
          <w:rFonts w:cs="Arial"/>
          <w:i/>
          <w:sz w:val="20"/>
          <w:szCs w:val="20"/>
        </w:rPr>
        <w:t xml:space="preserve"> </w:t>
      </w:r>
      <w:proofErr w:type="spellStart"/>
      <w:r>
        <w:rPr>
          <w:rFonts w:cs="Arial"/>
          <w:i/>
          <w:sz w:val="20"/>
          <w:szCs w:val="20"/>
        </w:rPr>
        <w:t>Kolea</w:t>
      </w:r>
      <w:proofErr w:type="spellEnd"/>
      <w:r w:rsidRPr="00A924E5">
        <w:rPr>
          <w:rFonts w:cs="Arial"/>
          <w:i/>
          <w:sz w:val="20"/>
          <w:szCs w:val="20"/>
        </w:rPr>
        <w:t xml:space="preserve"> prison, 400km from where his family lives. </w:t>
      </w:r>
      <w:r w:rsidR="00DF7A6C" w:rsidRPr="00DF7A6C">
        <w:rPr>
          <w:rFonts w:cs="Arial"/>
          <w:i/>
          <w:sz w:val="20"/>
          <w:szCs w:val="20"/>
        </w:rPr>
        <w:t xml:space="preserve">His </w:t>
      </w:r>
      <w:r w:rsidR="00DF7A6C">
        <w:rPr>
          <w:rFonts w:cs="Arial"/>
          <w:i/>
          <w:sz w:val="20"/>
          <w:szCs w:val="20"/>
        </w:rPr>
        <w:t xml:space="preserve">family </w:t>
      </w:r>
      <w:r w:rsidR="00AC353A">
        <w:rPr>
          <w:rFonts w:cs="Arial"/>
          <w:i/>
          <w:sz w:val="20"/>
          <w:szCs w:val="20"/>
        </w:rPr>
        <w:t>are only permitted to visit him two at a time and for a maximum of 15 minutes. A</w:t>
      </w:r>
      <w:r w:rsidR="00DF7A6C">
        <w:rPr>
          <w:rFonts w:cs="Arial"/>
          <w:i/>
          <w:sz w:val="20"/>
          <w:szCs w:val="20"/>
        </w:rPr>
        <w:t xml:space="preserve"> </w:t>
      </w:r>
      <w:r w:rsidR="00DF7A6C" w:rsidRPr="00DF7A6C">
        <w:rPr>
          <w:rFonts w:cs="Arial"/>
          <w:i/>
          <w:sz w:val="20"/>
          <w:szCs w:val="20"/>
        </w:rPr>
        <w:t>round-trip</w:t>
      </w:r>
      <w:r w:rsidR="00DF7A6C">
        <w:rPr>
          <w:rFonts w:cs="Arial"/>
          <w:i/>
          <w:sz w:val="20"/>
          <w:szCs w:val="20"/>
        </w:rPr>
        <w:t xml:space="preserve"> to </w:t>
      </w:r>
      <w:r w:rsidR="00AC353A">
        <w:rPr>
          <w:rFonts w:cs="Arial"/>
          <w:i/>
          <w:sz w:val="20"/>
          <w:szCs w:val="20"/>
        </w:rPr>
        <w:t>the prison</w:t>
      </w:r>
      <w:r w:rsidR="00DF7A6C" w:rsidRPr="00DF7A6C">
        <w:rPr>
          <w:rFonts w:cs="Arial"/>
          <w:i/>
          <w:sz w:val="20"/>
          <w:szCs w:val="20"/>
        </w:rPr>
        <w:t xml:space="preserve"> takes </w:t>
      </w:r>
      <w:r w:rsidR="002041F8">
        <w:rPr>
          <w:rFonts w:cs="Arial"/>
          <w:i/>
          <w:sz w:val="20"/>
          <w:szCs w:val="20"/>
        </w:rPr>
        <w:t xml:space="preserve">them </w:t>
      </w:r>
      <w:r w:rsidR="00DF7A6C" w:rsidRPr="00DF7A6C">
        <w:rPr>
          <w:rFonts w:cs="Arial"/>
          <w:i/>
          <w:sz w:val="20"/>
          <w:szCs w:val="20"/>
        </w:rPr>
        <w:t>10</w:t>
      </w:r>
      <w:r w:rsidR="00DF7A6C">
        <w:rPr>
          <w:rFonts w:cs="Arial"/>
          <w:i/>
          <w:sz w:val="20"/>
          <w:szCs w:val="20"/>
        </w:rPr>
        <w:t xml:space="preserve"> </w:t>
      </w:r>
      <w:r w:rsidR="00DF7A6C" w:rsidRPr="00DF7A6C">
        <w:rPr>
          <w:rFonts w:cs="Arial"/>
          <w:i/>
          <w:sz w:val="20"/>
          <w:szCs w:val="20"/>
        </w:rPr>
        <w:t>hours and they have to rent a car as well as a hotel near the prison</w:t>
      </w:r>
      <w:r w:rsidR="0004662C">
        <w:rPr>
          <w:rFonts w:cs="Arial"/>
          <w:i/>
          <w:sz w:val="20"/>
          <w:szCs w:val="20"/>
        </w:rPr>
        <w:t xml:space="preserve"> to make sure that they are on time</w:t>
      </w:r>
      <w:r w:rsidR="005811D1">
        <w:rPr>
          <w:rFonts w:cs="Arial"/>
          <w:i/>
          <w:sz w:val="20"/>
          <w:szCs w:val="20"/>
        </w:rPr>
        <w:t>.</w:t>
      </w:r>
      <w:r w:rsidR="0004662C">
        <w:rPr>
          <w:rFonts w:cs="Arial"/>
          <w:i/>
          <w:sz w:val="20"/>
          <w:szCs w:val="20"/>
        </w:rPr>
        <w:t xml:space="preserve"> </w:t>
      </w:r>
      <w:r w:rsidR="00BB2E80">
        <w:rPr>
          <w:rFonts w:cs="Arial"/>
          <w:i/>
          <w:sz w:val="20"/>
          <w:szCs w:val="20"/>
        </w:rPr>
        <w:t>I</w:t>
      </w:r>
      <w:r w:rsidR="0004662C">
        <w:rPr>
          <w:rFonts w:cs="Arial"/>
          <w:i/>
          <w:sz w:val="20"/>
          <w:szCs w:val="20"/>
        </w:rPr>
        <w:t>f they arrive even slightly late, they are not allowed in</w:t>
      </w:r>
      <w:r w:rsidR="002C1362">
        <w:rPr>
          <w:rFonts w:cs="Arial"/>
          <w:i/>
          <w:sz w:val="20"/>
          <w:szCs w:val="20"/>
        </w:rPr>
        <w:t>.</w:t>
      </w:r>
      <w:r w:rsidR="00DF7A6C" w:rsidRPr="00DF7A6C">
        <w:rPr>
          <w:rFonts w:cs="Arial"/>
          <w:i/>
          <w:sz w:val="20"/>
          <w:szCs w:val="20"/>
        </w:rPr>
        <w:t xml:space="preserve"> </w:t>
      </w:r>
      <w:r w:rsidR="003B4417">
        <w:rPr>
          <w:rFonts w:cs="Arial"/>
          <w:i/>
          <w:sz w:val="20"/>
          <w:szCs w:val="20"/>
        </w:rPr>
        <w:t xml:space="preserve">His </w:t>
      </w:r>
      <w:r w:rsidRPr="002A12A3">
        <w:rPr>
          <w:rFonts w:cs="Arial"/>
          <w:i/>
          <w:sz w:val="20"/>
          <w:szCs w:val="20"/>
        </w:rPr>
        <w:t xml:space="preserve">family believes he is at grave risk of </w:t>
      </w:r>
      <w:r w:rsidR="00516E16">
        <w:rPr>
          <w:rFonts w:cs="Arial"/>
          <w:i/>
          <w:sz w:val="20"/>
          <w:szCs w:val="20"/>
        </w:rPr>
        <w:t>abuse</w:t>
      </w:r>
      <w:r w:rsidR="00516E16" w:rsidRPr="002A12A3">
        <w:rPr>
          <w:rFonts w:cs="Arial"/>
          <w:i/>
          <w:sz w:val="20"/>
          <w:szCs w:val="20"/>
        </w:rPr>
        <w:t xml:space="preserve"> </w:t>
      </w:r>
      <w:r w:rsidRPr="002A12A3">
        <w:rPr>
          <w:rFonts w:cs="Arial"/>
          <w:i/>
          <w:sz w:val="20"/>
          <w:szCs w:val="20"/>
        </w:rPr>
        <w:t xml:space="preserve">in Algerian prisons </w:t>
      </w:r>
      <w:r>
        <w:rPr>
          <w:rFonts w:cs="Arial"/>
          <w:i/>
          <w:sz w:val="20"/>
          <w:szCs w:val="20"/>
        </w:rPr>
        <w:t>due to the ill-treatment he previously faced, and they are concerned for his health as he is not receiving adequate medical treatment for his gout.</w:t>
      </w:r>
    </w:p>
    <w:p w14:paraId="4FAD790D" w14:textId="77777777" w:rsidR="0082127B" w:rsidRDefault="0082127B" w:rsidP="00795126">
      <w:pPr>
        <w:spacing w:after="0" w:line="240" w:lineRule="auto"/>
        <w:ind w:left="-283"/>
        <w:jc w:val="both"/>
        <w:rPr>
          <w:rFonts w:cs="Arial"/>
          <w:b/>
          <w:i/>
          <w:sz w:val="20"/>
          <w:szCs w:val="20"/>
        </w:rPr>
      </w:pPr>
    </w:p>
    <w:p w14:paraId="3E43752B" w14:textId="450B8937" w:rsidR="00EA68CE" w:rsidRPr="0082127B" w:rsidRDefault="006C06A1" w:rsidP="00795126">
      <w:pPr>
        <w:spacing w:after="0" w:line="240" w:lineRule="auto"/>
        <w:ind w:left="-283"/>
        <w:jc w:val="both"/>
        <w:rPr>
          <w:rFonts w:cs="Arial"/>
          <w:b/>
          <w:i/>
          <w:sz w:val="20"/>
          <w:szCs w:val="20"/>
        </w:rPr>
      </w:pPr>
      <w:r>
        <w:rPr>
          <w:rFonts w:cs="Arial"/>
          <w:b/>
          <w:i/>
          <w:sz w:val="20"/>
          <w:szCs w:val="20"/>
        </w:rPr>
        <w:t>I</w:t>
      </w:r>
      <w:r w:rsidRPr="006C06A1">
        <w:rPr>
          <w:rFonts w:cs="Arial"/>
          <w:b/>
          <w:i/>
          <w:sz w:val="20"/>
          <w:szCs w:val="20"/>
        </w:rPr>
        <w:t xml:space="preserve"> urge you to release </w:t>
      </w:r>
      <w:r>
        <w:rPr>
          <w:rFonts w:cs="Arial"/>
          <w:b/>
          <w:i/>
          <w:sz w:val="20"/>
          <w:szCs w:val="20"/>
        </w:rPr>
        <w:t>Slimane Bouhafs</w:t>
      </w:r>
      <w:r w:rsidRPr="006C06A1">
        <w:rPr>
          <w:rFonts w:cs="Arial"/>
          <w:b/>
          <w:i/>
          <w:sz w:val="20"/>
          <w:szCs w:val="20"/>
        </w:rPr>
        <w:t xml:space="preserve"> immediately</w:t>
      </w:r>
      <w:r w:rsidR="006F109F">
        <w:rPr>
          <w:rFonts w:cs="Arial"/>
          <w:b/>
          <w:i/>
          <w:sz w:val="20"/>
          <w:szCs w:val="20"/>
        </w:rPr>
        <w:t xml:space="preserve">, </w:t>
      </w:r>
      <w:r w:rsidRPr="006C06A1">
        <w:rPr>
          <w:rFonts w:cs="Arial"/>
          <w:b/>
          <w:i/>
          <w:sz w:val="20"/>
          <w:szCs w:val="20"/>
        </w:rPr>
        <w:t>drop all charges against him</w:t>
      </w:r>
      <w:r w:rsidR="006F109F">
        <w:rPr>
          <w:rFonts w:cs="Arial"/>
          <w:b/>
          <w:i/>
          <w:sz w:val="20"/>
          <w:szCs w:val="20"/>
        </w:rPr>
        <w:t xml:space="preserve"> and allow him to leave Algeria.</w:t>
      </w:r>
      <w:r w:rsidR="009E0944" w:rsidRPr="002A12A3">
        <w:rPr>
          <w:rFonts w:cs="Arial"/>
          <w:b/>
          <w:i/>
          <w:sz w:val="20"/>
          <w:szCs w:val="20"/>
        </w:rPr>
        <w:t xml:space="preserve"> </w:t>
      </w:r>
      <w:r w:rsidR="00FA47B4">
        <w:rPr>
          <w:rFonts w:cs="Arial"/>
          <w:b/>
          <w:i/>
          <w:sz w:val="20"/>
          <w:szCs w:val="20"/>
        </w:rPr>
        <w:t>In the meantime, the</w:t>
      </w:r>
      <w:r w:rsidR="002A12A3" w:rsidRPr="002A12A3">
        <w:rPr>
          <w:rFonts w:cs="Arial"/>
          <w:b/>
          <w:i/>
          <w:sz w:val="20"/>
          <w:szCs w:val="20"/>
        </w:rPr>
        <w:t xml:space="preserve"> </w:t>
      </w:r>
      <w:r w:rsidR="009E0944" w:rsidRPr="009E0944">
        <w:rPr>
          <w:rFonts w:cs="Arial"/>
          <w:b/>
          <w:i/>
          <w:sz w:val="20"/>
          <w:szCs w:val="20"/>
        </w:rPr>
        <w:t xml:space="preserve">Algerian authorities should ensure </w:t>
      </w:r>
      <w:r w:rsidR="002A12A3">
        <w:rPr>
          <w:rFonts w:cs="Arial"/>
          <w:b/>
          <w:i/>
          <w:sz w:val="20"/>
          <w:szCs w:val="20"/>
        </w:rPr>
        <w:t xml:space="preserve">that Slimane Bouhafs </w:t>
      </w:r>
      <w:r w:rsidR="009E0944" w:rsidRPr="009E0944">
        <w:rPr>
          <w:rFonts w:cs="Arial"/>
          <w:b/>
          <w:i/>
          <w:sz w:val="20"/>
          <w:szCs w:val="20"/>
        </w:rPr>
        <w:t>is not subjected to any ill-treatment in prison.</w:t>
      </w:r>
    </w:p>
    <w:p w14:paraId="13AE28AC" w14:textId="77777777" w:rsidR="0062206B" w:rsidRDefault="0062206B" w:rsidP="00980425">
      <w:pPr>
        <w:spacing w:after="0" w:line="240" w:lineRule="auto"/>
        <w:ind w:left="-283"/>
        <w:rPr>
          <w:rFonts w:cs="Arial"/>
          <w:i/>
          <w:sz w:val="20"/>
          <w:szCs w:val="20"/>
        </w:rPr>
      </w:pPr>
    </w:p>
    <w:p w14:paraId="51561A1D" w14:textId="7423923D" w:rsidR="005D2C37" w:rsidRPr="00203A02" w:rsidRDefault="005D2C37" w:rsidP="00980425">
      <w:pPr>
        <w:spacing w:after="0" w:line="240" w:lineRule="auto"/>
        <w:ind w:left="-283"/>
        <w:rPr>
          <w:rFonts w:cs="Arial"/>
          <w:i/>
          <w:sz w:val="20"/>
          <w:szCs w:val="20"/>
        </w:rPr>
      </w:pPr>
      <w:r w:rsidRPr="00203A02">
        <w:rPr>
          <w:rFonts w:cs="Arial"/>
          <w:i/>
          <w:sz w:val="20"/>
          <w:szCs w:val="20"/>
        </w:rPr>
        <w:t>Yours sincerely,</w:t>
      </w:r>
    </w:p>
    <w:p w14:paraId="2605B17E" w14:textId="74C0086D" w:rsidR="005D2C37" w:rsidRDefault="0082127B" w:rsidP="00795126">
      <w:pPr>
        <w:pStyle w:val="AIBoxHeading"/>
        <w:shd w:val="clear" w:color="auto" w:fill="D9D9D9" w:themeFill="background1" w:themeFillShade="D9"/>
        <w:rPr>
          <w:lang w:eastAsia="en-US"/>
        </w:rPr>
      </w:pPr>
      <w:r w:rsidRPr="0082127B">
        <w:rPr>
          <w:rFonts w:ascii="Arial" w:hAnsi="Arial" w:cs="Arial"/>
          <w:b/>
          <w:sz w:val="32"/>
          <w:szCs w:val="32"/>
        </w:rPr>
        <w:lastRenderedPageBreak/>
        <w:t>Additional information</w:t>
      </w:r>
    </w:p>
    <w:p w14:paraId="5E7093A3" w14:textId="3BB00FEE" w:rsidR="00817E7F" w:rsidRDefault="002157E6" w:rsidP="00A43D5C">
      <w:pPr>
        <w:spacing w:before="240" w:line="240" w:lineRule="auto"/>
        <w:jc w:val="both"/>
        <w:rPr>
          <w:rFonts w:asciiTheme="minorBidi" w:hAnsiTheme="minorBidi" w:cstheme="minorBidi"/>
          <w:szCs w:val="18"/>
          <w:lang w:eastAsia="en-US"/>
        </w:rPr>
      </w:pPr>
      <w:r w:rsidRPr="00D2643B">
        <w:rPr>
          <w:rFonts w:asciiTheme="minorBidi" w:hAnsiTheme="minorBidi" w:cstheme="minorBidi"/>
          <w:szCs w:val="18"/>
          <w:lang w:eastAsia="en-US"/>
        </w:rPr>
        <w:t>Slimane Bouhafs, 56, is an Amazigh activist and Christian convert.</w:t>
      </w:r>
      <w:r w:rsidR="006C4B73" w:rsidRPr="00D2643B">
        <w:rPr>
          <w:rFonts w:asciiTheme="minorBidi" w:hAnsiTheme="minorBidi" w:cstheme="minorBidi"/>
          <w:szCs w:val="18"/>
        </w:rPr>
        <w:t xml:space="preserve"> </w:t>
      </w:r>
      <w:r w:rsidR="006C4B73" w:rsidRPr="00D2643B">
        <w:rPr>
          <w:rFonts w:asciiTheme="minorBidi" w:hAnsiTheme="minorBidi" w:cstheme="minorBidi"/>
          <w:szCs w:val="18"/>
          <w:lang w:eastAsia="en-US"/>
        </w:rPr>
        <w:t>In 2016</w:t>
      </w:r>
      <w:r w:rsidR="00110B4E">
        <w:rPr>
          <w:rFonts w:asciiTheme="minorBidi" w:hAnsiTheme="minorBidi" w:cstheme="minorBidi"/>
          <w:szCs w:val="18"/>
          <w:lang w:eastAsia="en-US"/>
        </w:rPr>
        <w:t>, h</w:t>
      </w:r>
      <w:r w:rsidR="006C4B73" w:rsidRPr="00D2643B">
        <w:rPr>
          <w:rFonts w:asciiTheme="minorBidi" w:hAnsiTheme="minorBidi" w:cstheme="minorBidi"/>
          <w:szCs w:val="18"/>
          <w:lang w:eastAsia="en-US"/>
        </w:rPr>
        <w:t>e served two</w:t>
      </w:r>
      <w:r w:rsidR="00F66BE3">
        <w:rPr>
          <w:rFonts w:asciiTheme="minorBidi" w:hAnsiTheme="minorBidi" w:cstheme="minorBidi"/>
          <w:szCs w:val="18"/>
          <w:lang w:eastAsia="en-US"/>
        </w:rPr>
        <w:t xml:space="preserve"> </w:t>
      </w:r>
      <w:r w:rsidR="006C4B73" w:rsidRPr="00D2643B">
        <w:rPr>
          <w:rFonts w:asciiTheme="minorBidi" w:hAnsiTheme="minorBidi" w:cstheme="minorBidi"/>
          <w:szCs w:val="18"/>
          <w:lang w:eastAsia="en-US"/>
        </w:rPr>
        <w:t xml:space="preserve">years in prison for Facebook posts, for which a court sentenced him for “offending the Prophet” and “denigrating the creed and precepts of Islam”. In 2018, </w:t>
      </w:r>
      <w:r w:rsidR="005C501A">
        <w:rPr>
          <w:rFonts w:asciiTheme="minorBidi" w:hAnsiTheme="minorBidi" w:cstheme="minorBidi"/>
          <w:szCs w:val="18"/>
          <w:lang w:eastAsia="en-US"/>
        </w:rPr>
        <w:t>he</w:t>
      </w:r>
      <w:r w:rsidR="005C501A" w:rsidRPr="00D2643B">
        <w:rPr>
          <w:rFonts w:asciiTheme="minorBidi" w:hAnsiTheme="minorBidi" w:cstheme="minorBidi"/>
          <w:szCs w:val="18"/>
          <w:lang w:eastAsia="en-US"/>
        </w:rPr>
        <w:t xml:space="preserve"> </w:t>
      </w:r>
      <w:r w:rsidR="006C4B73" w:rsidRPr="00D2643B">
        <w:rPr>
          <w:rFonts w:asciiTheme="minorBidi" w:hAnsiTheme="minorBidi" w:cstheme="minorBidi"/>
          <w:szCs w:val="18"/>
          <w:lang w:eastAsia="en-US"/>
        </w:rPr>
        <w:t xml:space="preserve">fled to Tunisia and was </w:t>
      </w:r>
      <w:r w:rsidR="0038641D" w:rsidRPr="00D2643B">
        <w:rPr>
          <w:rFonts w:asciiTheme="minorBidi" w:hAnsiTheme="minorBidi" w:cstheme="minorBidi"/>
          <w:szCs w:val="18"/>
          <w:lang w:eastAsia="en-US"/>
        </w:rPr>
        <w:t xml:space="preserve">granted </w:t>
      </w:r>
      <w:r w:rsidR="006C4B73" w:rsidRPr="00D2643B">
        <w:rPr>
          <w:rFonts w:asciiTheme="minorBidi" w:hAnsiTheme="minorBidi" w:cstheme="minorBidi"/>
          <w:szCs w:val="18"/>
          <w:lang w:eastAsia="en-US"/>
        </w:rPr>
        <w:t>refugee status by UNHCR in 2020. Yet</w:t>
      </w:r>
      <w:r w:rsidR="002E5968" w:rsidRPr="00D2643B">
        <w:rPr>
          <w:rFonts w:asciiTheme="minorBidi" w:hAnsiTheme="minorBidi" w:cstheme="minorBidi"/>
          <w:szCs w:val="18"/>
          <w:lang w:eastAsia="en-US"/>
        </w:rPr>
        <w:t>,</w:t>
      </w:r>
      <w:r w:rsidR="006C4B73" w:rsidRPr="00D2643B">
        <w:rPr>
          <w:rFonts w:asciiTheme="minorBidi" w:hAnsiTheme="minorBidi" w:cstheme="minorBidi"/>
          <w:szCs w:val="18"/>
          <w:lang w:eastAsia="en-US"/>
        </w:rPr>
        <w:t xml:space="preserve"> in August 2021</w:t>
      </w:r>
      <w:r w:rsidR="002E5968" w:rsidRPr="00D2643B">
        <w:rPr>
          <w:rFonts w:asciiTheme="minorBidi" w:hAnsiTheme="minorBidi" w:cstheme="minorBidi"/>
          <w:szCs w:val="18"/>
          <w:lang w:eastAsia="en-US"/>
        </w:rPr>
        <w:t>,</w:t>
      </w:r>
      <w:r w:rsidR="006C4B73" w:rsidRPr="00D2643B">
        <w:rPr>
          <w:rFonts w:asciiTheme="minorBidi" w:hAnsiTheme="minorBidi" w:cstheme="minorBidi"/>
          <w:szCs w:val="18"/>
          <w:lang w:eastAsia="en-US"/>
        </w:rPr>
        <w:t xml:space="preserve"> </w:t>
      </w:r>
      <w:r w:rsidR="002F36E5">
        <w:rPr>
          <w:rFonts w:asciiTheme="minorBidi" w:hAnsiTheme="minorBidi" w:cstheme="minorBidi"/>
          <w:szCs w:val="18"/>
          <w:lang w:eastAsia="en-US"/>
        </w:rPr>
        <w:t>he</w:t>
      </w:r>
      <w:r w:rsidR="002F36E5" w:rsidRPr="00D2643B">
        <w:rPr>
          <w:rFonts w:asciiTheme="minorBidi" w:hAnsiTheme="minorBidi" w:cstheme="minorBidi"/>
          <w:szCs w:val="18"/>
          <w:lang w:eastAsia="en-US"/>
        </w:rPr>
        <w:t xml:space="preserve"> </w:t>
      </w:r>
      <w:r w:rsidR="006C4B73" w:rsidRPr="00D2643B">
        <w:rPr>
          <w:rFonts w:asciiTheme="minorBidi" w:hAnsiTheme="minorBidi" w:cstheme="minorBidi"/>
          <w:szCs w:val="18"/>
          <w:lang w:eastAsia="en-US"/>
        </w:rPr>
        <w:t xml:space="preserve">went missing, only to reappear four days later in a police station in Algiers. In September 2021, a judge opened a criminal investigation against Slimane on 10 charges, including “membership in a terrorist organization” and “undermining the integrity of the national territory”, </w:t>
      </w:r>
      <w:r w:rsidR="003438E1">
        <w:rPr>
          <w:rFonts w:asciiTheme="minorBidi" w:hAnsiTheme="minorBidi" w:cstheme="minorBidi"/>
          <w:szCs w:val="18"/>
          <w:lang w:eastAsia="en-US"/>
        </w:rPr>
        <w:t xml:space="preserve"> </w:t>
      </w:r>
      <w:r w:rsidR="006C4B73" w:rsidRPr="00D2643B">
        <w:rPr>
          <w:rFonts w:asciiTheme="minorBidi" w:hAnsiTheme="minorBidi" w:cstheme="minorBidi"/>
          <w:szCs w:val="18"/>
          <w:lang w:eastAsia="en-US"/>
        </w:rPr>
        <w:t>for his alleged links to MAK and for Facebook posts.</w:t>
      </w:r>
    </w:p>
    <w:p w14:paraId="2B7AE9EA" w14:textId="74F9BE9F" w:rsidR="00786DD3" w:rsidRPr="00D2643B" w:rsidRDefault="00DA0912" w:rsidP="0018460B">
      <w:pPr>
        <w:spacing w:line="240" w:lineRule="auto"/>
        <w:jc w:val="both"/>
        <w:rPr>
          <w:rFonts w:asciiTheme="minorBidi" w:hAnsiTheme="minorBidi" w:cstheme="minorBidi"/>
          <w:szCs w:val="18"/>
        </w:rPr>
      </w:pPr>
      <w:r w:rsidRPr="00D2643B">
        <w:rPr>
          <w:rFonts w:asciiTheme="minorBidi" w:hAnsiTheme="minorBidi" w:cstheme="minorBidi"/>
          <w:szCs w:val="18"/>
          <w:lang w:eastAsia="en-US"/>
        </w:rPr>
        <w:t xml:space="preserve">On </w:t>
      </w:r>
      <w:r w:rsidR="00786DD3" w:rsidRPr="00D2643B">
        <w:rPr>
          <w:rFonts w:asciiTheme="minorBidi" w:hAnsiTheme="minorBidi" w:cstheme="minorBidi"/>
          <w:szCs w:val="18"/>
          <w:lang w:eastAsia="en-US"/>
        </w:rPr>
        <w:t xml:space="preserve">20 </w:t>
      </w:r>
      <w:r w:rsidRPr="00D2643B">
        <w:rPr>
          <w:rFonts w:asciiTheme="minorBidi" w:hAnsiTheme="minorBidi" w:cstheme="minorBidi"/>
          <w:szCs w:val="18"/>
          <w:lang w:eastAsia="en-US"/>
        </w:rPr>
        <w:t>September</w:t>
      </w:r>
      <w:r w:rsidR="00B0452B" w:rsidRPr="00D2643B">
        <w:rPr>
          <w:rFonts w:asciiTheme="minorBidi" w:hAnsiTheme="minorBidi" w:cstheme="minorBidi"/>
          <w:szCs w:val="18"/>
          <w:lang w:eastAsia="en-US"/>
        </w:rPr>
        <w:t xml:space="preserve"> </w:t>
      </w:r>
      <w:r w:rsidRPr="00D2643B">
        <w:rPr>
          <w:rFonts w:asciiTheme="minorBidi" w:hAnsiTheme="minorBidi" w:cstheme="minorBidi"/>
          <w:szCs w:val="18"/>
          <w:lang w:eastAsia="en-US"/>
        </w:rPr>
        <w:t xml:space="preserve">2021, </w:t>
      </w:r>
      <w:r w:rsidR="00786DD3" w:rsidRPr="00D2643B">
        <w:rPr>
          <w:rFonts w:asciiTheme="minorBidi" w:hAnsiTheme="minorBidi" w:cstheme="minorBidi"/>
          <w:szCs w:val="18"/>
          <w:lang w:eastAsia="en-US"/>
        </w:rPr>
        <w:t xml:space="preserve">a group of </w:t>
      </w:r>
      <w:r w:rsidRPr="00D2643B">
        <w:rPr>
          <w:rFonts w:asciiTheme="minorBidi" w:hAnsiTheme="minorBidi" w:cstheme="minorBidi"/>
          <w:szCs w:val="18"/>
          <w:lang w:eastAsia="en-US"/>
        </w:rPr>
        <w:t>UN independent human rights experts</w:t>
      </w:r>
      <w:r w:rsidRPr="00D2643B">
        <w:rPr>
          <w:rFonts w:asciiTheme="minorBidi" w:hAnsiTheme="minorBidi" w:cstheme="minorBidi"/>
          <w:szCs w:val="18"/>
        </w:rPr>
        <w:t xml:space="preserve"> </w:t>
      </w:r>
      <w:hyperlink r:id="rId9" w:history="1">
        <w:r w:rsidRPr="00D2643B">
          <w:rPr>
            <w:rStyle w:val="Hyperlink"/>
            <w:rFonts w:asciiTheme="minorBidi" w:hAnsiTheme="minorBidi" w:cstheme="minorBidi"/>
            <w:szCs w:val="18"/>
          </w:rPr>
          <w:t>asked the Tunisian and Algerian governments to explain</w:t>
        </w:r>
      </w:hyperlink>
      <w:r w:rsidRPr="00D2643B">
        <w:rPr>
          <w:rFonts w:asciiTheme="minorBidi" w:hAnsiTheme="minorBidi" w:cstheme="minorBidi"/>
          <w:szCs w:val="18"/>
        </w:rPr>
        <w:t xml:space="preserve"> any steps they had taken to transfer</w:t>
      </w:r>
      <w:r w:rsidR="00E40A0E">
        <w:rPr>
          <w:rFonts w:asciiTheme="minorBidi" w:hAnsiTheme="minorBidi" w:cstheme="minorBidi"/>
          <w:szCs w:val="18"/>
        </w:rPr>
        <w:t xml:space="preserve"> Slimane</w:t>
      </w:r>
      <w:r w:rsidRPr="00D2643B">
        <w:rPr>
          <w:rFonts w:asciiTheme="minorBidi" w:hAnsiTheme="minorBidi" w:cstheme="minorBidi"/>
          <w:szCs w:val="18"/>
        </w:rPr>
        <w:t xml:space="preserve"> Bouhafs from Tunisia to Algeria, and any legal grounds for the criminal investigation against him in Algiers</w:t>
      </w:r>
      <w:r w:rsidR="00786DD3" w:rsidRPr="00D2643B">
        <w:rPr>
          <w:rFonts w:asciiTheme="minorBidi" w:hAnsiTheme="minorBidi" w:cstheme="minorBidi"/>
          <w:szCs w:val="18"/>
        </w:rPr>
        <w:t>.</w:t>
      </w:r>
    </w:p>
    <w:p w14:paraId="5F96B0DD" w14:textId="15E04E37" w:rsidR="00694335" w:rsidRPr="00D2643B" w:rsidRDefault="00000000" w:rsidP="00CA5255">
      <w:pPr>
        <w:spacing w:line="240" w:lineRule="auto"/>
        <w:jc w:val="both"/>
        <w:rPr>
          <w:rFonts w:asciiTheme="minorBidi" w:hAnsiTheme="minorBidi" w:cstheme="minorBidi"/>
          <w:szCs w:val="18"/>
          <w:lang w:eastAsia="en-US"/>
        </w:rPr>
      </w:pPr>
      <w:hyperlink r:id="rId10" w:history="1">
        <w:r w:rsidR="00CC60A7" w:rsidRPr="00D2643B">
          <w:rPr>
            <w:rStyle w:val="Hyperlink"/>
            <w:rFonts w:asciiTheme="minorBidi" w:hAnsiTheme="minorBidi" w:cstheme="minorBidi"/>
            <w:szCs w:val="18"/>
            <w:lang w:eastAsia="en-US"/>
          </w:rPr>
          <w:t>Algeria</w:t>
        </w:r>
        <w:r w:rsidR="004904C1" w:rsidRPr="00D2643B">
          <w:rPr>
            <w:rStyle w:val="Hyperlink"/>
            <w:rFonts w:asciiTheme="minorBidi" w:hAnsiTheme="minorBidi" w:cstheme="minorBidi"/>
            <w:szCs w:val="18"/>
            <w:lang w:eastAsia="en-US"/>
          </w:rPr>
          <w:t>’s permanent mission to Geneva</w:t>
        </w:r>
        <w:r w:rsidR="00CC60A7" w:rsidRPr="00D2643B">
          <w:rPr>
            <w:rStyle w:val="Hyperlink"/>
            <w:rFonts w:asciiTheme="minorBidi" w:hAnsiTheme="minorBidi" w:cstheme="minorBidi"/>
            <w:szCs w:val="18"/>
            <w:lang w:eastAsia="en-US"/>
          </w:rPr>
          <w:t xml:space="preserve"> responded to the UN experts</w:t>
        </w:r>
      </w:hyperlink>
      <w:r w:rsidR="00CC60A7" w:rsidRPr="00D2643B">
        <w:rPr>
          <w:rFonts w:asciiTheme="minorBidi" w:hAnsiTheme="minorBidi" w:cstheme="minorBidi"/>
          <w:szCs w:val="18"/>
          <w:lang w:eastAsia="en-US"/>
        </w:rPr>
        <w:t xml:space="preserve"> in </w:t>
      </w:r>
      <w:r w:rsidR="00817E7F" w:rsidRPr="00D2643B">
        <w:rPr>
          <w:rFonts w:asciiTheme="minorBidi" w:hAnsiTheme="minorBidi" w:cstheme="minorBidi"/>
          <w:szCs w:val="18"/>
          <w:lang w:eastAsia="en-US"/>
        </w:rPr>
        <w:t xml:space="preserve">a </w:t>
      </w:r>
      <w:hyperlink r:id="rId11" w:history="1">
        <w:r w:rsidR="00817E7F" w:rsidRPr="00D2643B">
          <w:rPr>
            <w:rFonts w:asciiTheme="minorBidi" w:hAnsiTheme="minorBidi" w:cstheme="minorBidi"/>
            <w:szCs w:val="18"/>
            <w:lang w:eastAsia="en-US"/>
          </w:rPr>
          <w:t>letter</w:t>
        </w:r>
      </w:hyperlink>
      <w:r w:rsidR="008239B1" w:rsidRPr="00D2643B">
        <w:rPr>
          <w:rFonts w:asciiTheme="minorBidi" w:hAnsiTheme="minorBidi" w:cstheme="minorBidi"/>
          <w:szCs w:val="18"/>
          <w:lang w:eastAsia="en-US"/>
        </w:rPr>
        <w:t xml:space="preserve"> from Algeria </w:t>
      </w:r>
      <w:r w:rsidR="000327FC" w:rsidRPr="00D2643B">
        <w:rPr>
          <w:rFonts w:asciiTheme="minorBidi" w:hAnsiTheme="minorBidi" w:cstheme="minorBidi"/>
          <w:szCs w:val="18"/>
          <w:lang w:eastAsia="en-US"/>
        </w:rPr>
        <w:t>in October</w:t>
      </w:r>
      <w:r w:rsidR="00694335" w:rsidRPr="00D2643B">
        <w:rPr>
          <w:rFonts w:asciiTheme="minorBidi" w:hAnsiTheme="minorBidi" w:cstheme="minorBidi"/>
          <w:szCs w:val="18"/>
          <w:lang w:eastAsia="en-US"/>
        </w:rPr>
        <w:t xml:space="preserve"> 2021</w:t>
      </w:r>
      <w:r w:rsidR="008239B1" w:rsidRPr="00D2643B">
        <w:rPr>
          <w:rFonts w:asciiTheme="minorBidi" w:hAnsiTheme="minorBidi" w:cstheme="minorBidi"/>
          <w:szCs w:val="18"/>
          <w:lang w:eastAsia="en-US"/>
        </w:rPr>
        <w:t>,</w:t>
      </w:r>
      <w:r w:rsidR="00817E7F" w:rsidRPr="00D2643B">
        <w:rPr>
          <w:rFonts w:asciiTheme="minorBidi" w:hAnsiTheme="minorBidi" w:cstheme="minorBidi"/>
          <w:szCs w:val="18"/>
          <w:lang w:eastAsia="en-US"/>
        </w:rPr>
        <w:t xml:space="preserve"> </w:t>
      </w:r>
      <w:r w:rsidR="008239B1" w:rsidRPr="00D2643B">
        <w:rPr>
          <w:rFonts w:asciiTheme="minorBidi" w:hAnsiTheme="minorBidi" w:cstheme="minorBidi"/>
          <w:szCs w:val="18"/>
          <w:lang w:eastAsia="en-US"/>
        </w:rPr>
        <w:t xml:space="preserve">they </w:t>
      </w:r>
      <w:r w:rsidR="00694335" w:rsidRPr="00D2643B">
        <w:rPr>
          <w:rFonts w:asciiTheme="minorBidi" w:hAnsiTheme="minorBidi" w:cstheme="minorBidi"/>
          <w:szCs w:val="18"/>
          <w:lang w:eastAsia="en-US"/>
        </w:rPr>
        <w:t>claimed</w:t>
      </w:r>
      <w:r w:rsidR="00817E7F" w:rsidRPr="00D2643B">
        <w:rPr>
          <w:rFonts w:asciiTheme="minorBidi" w:hAnsiTheme="minorBidi" w:cstheme="minorBidi"/>
          <w:szCs w:val="18"/>
          <w:lang w:eastAsia="en-US"/>
        </w:rPr>
        <w:t xml:space="preserve"> that Slimane </w:t>
      </w:r>
      <w:proofErr w:type="spellStart"/>
      <w:r w:rsidR="00817E7F" w:rsidRPr="00D2643B">
        <w:rPr>
          <w:rFonts w:asciiTheme="minorBidi" w:hAnsiTheme="minorBidi" w:cstheme="minorBidi"/>
          <w:szCs w:val="18"/>
          <w:lang w:eastAsia="en-US"/>
        </w:rPr>
        <w:t>Bouhafs</w:t>
      </w:r>
      <w:proofErr w:type="spellEnd"/>
      <w:r w:rsidR="00817E7F" w:rsidRPr="00D2643B">
        <w:rPr>
          <w:rFonts w:asciiTheme="minorBidi" w:hAnsiTheme="minorBidi" w:cstheme="minorBidi"/>
          <w:szCs w:val="18"/>
          <w:lang w:eastAsia="en-US"/>
        </w:rPr>
        <w:t xml:space="preserve"> had posted messages on Facebook attacking the Algerian state, its symbols, and its institutions, and praising the MAK, an organisation which the Algerian authorities labelled as terrorist in 2021 and had communicated with members of the group. However, Algerian authorities have said nothing publicly on how, when, and under what circumstances </w:t>
      </w:r>
      <w:r w:rsidR="00694335" w:rsidRPr="00D2643B">
        <w:rPr>
          <w:rFonts w:asciiTheme="minorBidi" w:hAnsiTheme="minorBidi" w:cstheme="minorBidi"/>
          <w:szCs w:val="18"/>
          <w:lang w:eastAsia="en-US"/>
        </w:rPr>
        <w:t xml:space="preserve">Slimane </w:t>
      </w:r>
      <w:r w:rsidR="00817E7F" w:rsidRPr="00D2643B">
        <w:rPr>
          <w:rFonts w:asciiTheme="minorBidi" w:hAnsiTheme="minorBidi" w:cstheme="minorBidi"/>
          <w:szCs w:val="18"/>
          <w:lang w:eastAsia="en-US"/>
        </w:rPr>
        <w:t>Bouhafs entered Algeria.</w:t>
      </w:r>
      <w:r w:rsidR="00694335" w:rsidRPr="00D2643B">
        <w:rPr>
          <w:rFonts w:asciiTheme="minorBidi" w:hAnsiTheme="minorBidi" w:cstheme="minorBidi"/>
          <w:szCs w:val="18"/>
          <w:lang w:eastAsia="en-US"/>
        </w:rPr>
        <w:t xml:space="preserve"> Under international human rights law, Tunisia </w:t>
      </w:r>
      <w:r w:rsidR="0038641D" w:rsidRPr="00D2643B">
        <w:rPr>
          <w:rFonts w:asciiTheme="minorBidi" w:hAnsiTheme="minorBidi" w:cstheme="minorBidi"/>
          <w:szCs w:val="18"/>
          <w:lang w:eastAsia="en-US"/>
        </w:rPr>
        <w:t xml:space="preserve">is obligated to </w:t>
      </w:r>
      <w:r w:rsidR="00694335" w:rsidRPr="00D2643B">
        <w:rPr>
          <w:rFonts w:asciiTheme="minorBidi" w:hAnsiTheme="minorBidi" w:cstheme="minorBidi"/>
          <w:szCs w:val="18"/>
          <w:lang w:eastAsia="en-US"/>
        </w:rPr>
        <w:t>protect Slimane Bouhafs from being kidnapped</w:t>
      </w:r>
      <w:r w:rsidR="00800C29" w:rsidRPr="00D2643B">
        <w:rPr>
          <w:rFonts w:asciiTheme="minorBidi" w:hAnsiTheme="minorBidi" w:cstheme="minorBidi"/>
          <w:szCs w:val="18"/>
          <w:lang w:eastAsia="en-US"/>
        </w:rPr>
        <w:t xml:space="preserve"> and forcibly returned</w:t>
      </w:r>
      <w:r w:rsidR="00694335" w:rsidRPr="00D2643B">
        <w:rPr>
          <w:rFonts w:asciiTheme="minorBidi" w:hAnsiTheme="minorBidi" w:cstheme="minorBidi"/>
          <w:szCs w:val="18"/>
          <w:lang w:eastAsia="en-US"/>
        </w:rPr>
        <w:t xml:space="preserve"> from Tunisia</w:t>
      </w:r>
      <w:r w:rsidR="00CA5255" w:rsidRPr="00D2643B">
        <w:rPr>
          <w:rFonts w:asciiTheme="minorBidi" w:hAnsiTheme="minorBidi" w:cstheme="minorBidi"/>
          <w:szCs w:val="18"/>
          <w:lang w:eastAsia="en-US"/>
        </w:rPr>
        <w:t xml:space="preserve">. </w:t>
      </w:r>
      <w:r w:rsidR="00CA5255" w:rsidRPr="00D2643B">
        <w:rPr>
          <w:rStyle w:val="cf01"/>
          <w:rFonts w:asciiTheme="minorBidi" w:hAnsiTheme="minorBidi" w:cstheme="minorBidi"/>
        </w:rPr>
        <w:t>Tunisia is bound by the principle of non-refoulement, prohibiting forced returns, expulsions, or extraditions – both of refugees to countries where they could face threats to their lives or freedom, and of anyone to countries where they could face torture.</w:t>
      </w:r>
    </w:p>
    <w:p w14:paraId="29EDDBD2" w14:textId="218BEB4B" w:rsidR="008348D4" w:rsidRPr="00D2643B" w:rsidRDefault="00713EF6" w:rsidP="008348D4">
      <w:pPr>
        <w:spacing w:line="240" w:lineRule="auto"/>
        <w:jc w:val="both"/>
        <w:rPr>
          <w:rFonts w:asciiTheme="minorBidi" w:hAnsiTheme="minorBidi" w:cstheme="minorBidi"/>
          <w:szCs w:val="18"/>
          <w:lang w:eastAsia="en-US"/>
        </w:rPr>
      </w:pPr>
      <w:r w:rsidRPr="00D2643B">
        <w:rPr>
          <w:rFonts w:asciiTheme="minorBidi" w:hAnsiTheme="minorBidi" w:cstheme="minorBidi"/>
          <w:szCs w:val="18"/>
          <w:lang w:eastAsia="en-US"/>
        </w:rPr>
        <w:t>The Algerian authorities’ crackdown on critical voices shows no signs of abating. In the past two years, at least 280 journalists, bloggers, activists and human rights defenders have been harassed and unlawfully imprisoned on charges related to the exercise of their rights to freedom of expression and peaceful assembly.</w:t>
      </w:r>
    </w:p>
    <w:p w14:paraId="6726122C" w14:textId="6EA677C1" w:rsidR="00713EF6" w:rsidRPr="00D2643B" w:rsidRDefault="009F2DCA" w:rsidP="008348D4">
      <w:pPr>
        <w:spacing w:line="240" w:lineRule="auto"/>
        <w:jc w:val="both"/>
        <w:rPr>
          <w:rFonts w:asciiTheme="minorBidi" w:hAnsiTheme="minorBidi" w:cstheme="minorBidi"/>
          <w:szCs w:val="18"/>
          <w:lang w:eastAsia="en-US"/>
        </w:rPr>
      </w:pPr>
      <w:r w:rsidRPr="00D2643B">
        <w:rPr>
          <w:rFonts w:asciiTheme="minorBidi" w:hAnsiTheme="minorBidi" w:cstheme="minorBidi"/>
          <w:szCs w:val="18"/>
          <w:lang w:eastAsia="en-US"/>
        </w:rPr>
        <w:t>Since April 2021</w:t>
      </w:r>
      <w:r w:rsidR="00F20945" w:rsidRPr="00D2643B">
        <w:rPr>
          <w:rFonts w:asciiTheme="minorBidi" w:hAnsiTheme="minorBidi" w:cstheme="minorBidi"/>
          <w:szCs w:val="18"/>
          <w:lang w:eastAsia="en-US"/>
        </w:rPr>
        <w:t>,</w:t>
      </w:r>
      <w:r w:rsidRPr="00D2643B">
        <w:rPr>
          <w:rFonts w:asciiTheme="minorBidi" w:hAnsiTheme="minorBidi" w:cstheme="minorBidi"/>
          <w:szCs w:val="18"/>
          <w:lang w:eastAsia="en-US"/>
        </w:rPr>
        <w:t xml:space="preserve"> the Algerian authorities have increasingly resorted to the use of overly broad charges of “terrorism” or “conspiracy against the state” to prosecute human rights defenders and Hirak activists. On 18 May</w:t>
      </w:r>
      <w:r w:rsidR="00F20945" w:rsidRPr="00D2643B">
        <w:rPr>
          <w:rFonts w:asciiTheme="minorBidi" w:hAnsiTheme="minorBidi" w:cstheme="minorBidi"/>
          <w:szCs w:val="18"/>
          <w:lang w:eastAsia="en-US"/>
        </w:rPr>
        <w:t xml:space="preserve"> </w:t>
      </w:r>
      <w:r w:rsidR="00F26FD1" w:rsidRPr="00D2643B">
        <w:rPr>
          <w:rFonts w:asciiTheme="minorBidi" w:hAnsiTheme="minorBidi" w:cstheme="minorBidi"/>
          <w:szCs w:val="18"/>
          <w:lang w:eastAsia="en-US"/>
        </w:rPr>
        <w:t>2021</w:t>
      </w:r>
      <w:r w:rsidRPr="00D2643B">
        <w:rPr>
          <w:rFonts w:asciiTheme="minorBidi" w:hAnsiTheme="minorBidi" w:cstheme="minorBidi"/>
          <w:szCs w:val="18"/>
          <w:lang w:eastAsia="en-US"/>
        </w:rPr>
        <w:t xml:space="preserve">, the High Council for National Security (HCNS), a consultative body in charge of advising the President of the Republic on security issues, announced that the political opposition organization </w:t>
      </w:r>
      <w:proofErr w:type="spellStart"/>
      <w:r w:rsidRPr="00D2643B">
        <w:rPr>
          <w:rFonts w:asciiTheme="minorBidi" w:hAnsiTheme="minorBidi" w:cstheme="minorBidi"/>
          <w:szCs w:val="18"/>
          <w:lang w:eastAsia="en-US"/>
        </w:rPr>
        <w:t>Rachad</w:t>
      </w:r>
      <w:proofErr w:type="spellEnd"/>
      <w:r w:rsidRPr="00D2643B">
        <w:rPr>
          <w:rFonts w:asciiTheme="minorBidi" w:hAnsiTheme="minorBidi" w:cstheme="minorBidi"/>
          <w:szCs w:val="18"/>
          <w:lang w:eastAsia="en-US"/>
        </w:rPr>
        <w:t xml:space="preserve"> and the group MAK were labelled as “terrorist entities.” In June</w:t>
      </w:r>
      <w:r w:rsidR="005201AF" w:rsidRPr="00D2643B">
        <w:rPr>
          <w:rFonts w:asciiTheme="minorBidi" w:hAnsiTheme="minorBidi" w:cstheme="minorBidi"/>
          <w:szCs w:val="18"/>
          <w:lang w:eastAsia="en-US"/>
        </w:rPr>
        <w:t xml:space="preserve"> year</w:t>
      </w:r>
      <w:r w:rsidRPr="00D2643B">
        <w:rPr>
          <w:rFonts w:asciiTheme="minorBidi" w:hAnsiTheme="minorBidi" w:cstheme="minorBidi"/>
          <w:szCs w:val="18"/>
          <w:lang w:eastAsia="en-US"/>
        </w:rPr>
        <w:t>, the Penal Code was amended to expand the definition of terrorism to include “attempting to gain power or change the system of governance by unconstitutional means.” On 18 August</w:t>
      </w:r>
      <w:r w:rsidR="005201AF" w:rsidRPr="00D2643B">
        <w:rPr>
          <w:rFonts w:asciiTheme="minorBidi" w:hAnsiTheme="minorBidi" w:cstheme="minorBidi"/>
          <w:szCs w:val="18"/>
          <w:lang w:eastAsia="en-US"/>
        </w:rPr>
        <w:t xml:space="preserve"> </w:t>
      </w:r>
      <w:r w:rsidR="00F26FD1" w:rsidRPr="00D2643B">
        <w:rPr>
          <w:rFonts w:asciiTheme="minorBidi" w:hAnsiTheme="minorBidi" w:cstheme="minorBidi"/>
          <w:szCs w:val="18"/>
          <w:lang w:eastAsia="en-US"/>
        </w:rPr>
        <w:t>2021</w:t>
      </w:r>
      <w:r w:rsidRPr="00D2643B">
        <w:rPr>
          <w:rFonts w:asciiTheme="minorBidi" w:hAnsiTheme="minorBidi" w:cstheme="minorBidi"/>
          <w:szCs w:val="18"/>
          <w:lang w:eastAsia="en-US"/>
        </w:rPr>
        <w:t xml:space="preserve">, the HCNS, presided over by President </w:t>
      </w:r>
      <w:proofErr w:type="spellStart"/>
      <w:r w:rsidRPr="00D2643B">
        <w:rPr>
          <w:rFonts w:asciiTheme="minorBidi" w:hAnsiTheme="minorBidi" w:cstheme="minorBidi"/>
          <w:szCs w:val="18"/>
          <w:lang w:eastAsia="en-US"/>
        </w:rPr>
        <w:t>Tebboune</w:t>
      </w:r>
      <w:proofErr w:type="spellEnd"/>
      <w:r w:rsidRPr="00D2643B">
        <w:rPr>
          <w:rFonts w:asciiTheme="minorBidi" w:hAnsiTheme="minorBidi" w:cstheme="minorBidi"/>
          <w:szCs w:val="18"/>
          <w:lang w:eastAsia="en-US"/>
        </w:rPr>
        <w:t xml:space="preserve">, decided to arrest all the members of the two movements, whom the authorities accuse of implication in the </w:t>
      </w:r>
      <w:proofErr w:type="spellStart"/>
      <w:r w:rsidRPr="00D2643B">
        <w:rPr>
          <w:rFonts w:asciiTheme="minorBidi" w:hAnsiTheme="minorBidi" w:cstheme="minorBidi"/>
          <w:szCs w:val="18"/>
          <w:lang w:eastAsia="en-US"/>
        </w:rPr>
        <w:t>Kabylie</w:t>
      </w:r>
      <w:proofErr w:type="spellEnd"/>
      <w:r w:rsidR="00F72CD7" w:rsidRPr="00D2643B">
        <w:rPr>
          <w:rFonts w:asciiTheme="minorBidi" w:hAnsiTheme="minorBidi" w:cstheme="minorBidi"/>
          <w:szCs w:val="18"/>
          <w:lang w:eastAsia="en-US"/>
        </w:rPr>
        <w:t xml:space="preserve"> forest</w:t>
      </w:r>
      <w:r w:rsidRPr="00D2643B">
        <w:rPr>
          <w:rFonts w:asciiTheme="minorBidi" w:hAnsiTheme="minorBidi" w:cstheme="minorBidi"/>
          <w:szCs w:val="18"/>
          <w:lang w:eastAsia="en-US"/>
        </w:rPr>
        <w:t xml:space="preserve"> fires which killed tens of people, until </w:t>
      </w:r>
      <w:r w:rsidR="009432C3" w:rsidRPr="00D2643B">
        <w:rPr>
          <w:rFonts w:asciiTheme="minorBidi" w:hAnsiTheme="minorBidi" w:cstheme="minorBidi"/>
          <w:szCs w:val="18"/>
          <w:lang w:eastAsia="en-US"/>
        </w:rPr>
        <w:t xml:space="preserve">the </w:t>
      </w:r>
      <w:r w:rsidRPr="00D2643B">
        <w:rPr>
          <w:rFonts w:asciiTheme="minorBidi" w:hAnsiTheme="minorBidi" w:cstheme="minorBidi"/>
          <w:szCs w:val="18"/>
          <w:lang w:eastAsia="en-US"/>
        </w:rPr>
        <w:t>“radical eradication”</w:t>
      </w:r>
      <w:r w:rsidR="007673DB" w:rsidRPr="00D2643B">
        <w:rPr>
          <w:rFonts w:asciiTheme="minorBidi" w:hAnsiTheme="minorBidi" w:cstheme="minorBidi"/>
          <w:szCs w:val="18"/>
          <w:lang w:eastAsia="en-US"/>
        </w:rPr>
        <w:t xml:space="preserve"> of both movements.</w:t>
      </w:r>
    </w:p>
    <w:p w14:paraId="2760DBE6" w14:textId="49E0C32C" w:rsidR="00D23D90" w:rsidRPr="0018460B" w:rsidRDefault="00D23D90" w:rsidP="009F2DCA">
      <w:pPr>
        <w:spacing w:line="240" w:lineRule="auto"/>
        <w:jc w:val="both"/>
        <w:rPr>
          <w:rFonts w:ascii="Arial" w:hAnsi="Arial" w:cs="Arial"/>
          <w:szCs w:val="18"/>
          <w:lang w:eastAsia="en-US"/>
        </w:rPr>
      </w:pPr>
    </w:p>
    <w:p w14:paraId="5E0185E1" w14:textId="77777777" w:rsidR="00E63CF8" w:rsidRPr="009F2DCA" w:rsidRDefault="00E63CF8" w:rsidP="009F2DCA">
      <w:pPr>
        <w:spacing w:line="240" w:lineRule="auto"/>
        <w:jc w:val="both"/>
        <w:rPr>
          <w:rFonts w:ascii="Arial" w:hAnsi="Arial" w:cs="Arial"/>
          <w:szCs w:val="18"/>
          <w:lang w:eastAsia="en-US"/>
        </w:rPr>
      </w:pPr>
    </w:p>
    <w:p w14:paraId="7B79DE4E" w14:textId="77777777" w:rsidR="00E63CF8" w:rsidRPr="009F2DCA" w:rsidRDefault="00E63CF8" w:rsidP="009F2DCA">
      <w:pPr>
        <w:spacing w:line="240" w:lineRule="auto"/>
        <w:jc w:val="both"/>
        <w:rPr>
          <w:rFonts w:ascii="Arial" w:hAnsi="Arial" w:cs="Arial"/>
          <w:szCs w:val="18"/>
          <w:lang w:eastAsia="en-US"/>
        </w:rPr>
      </w:pPr>
    </w:p>
    <w:p w14:paraId="5186BFE0" w14:textId="397BE298" w:rsidR="00D23D90" w:rsidRPr="009F2DCA" w:rsidRDefault="00D23D90" w:rsidP="009F2DCA">
      <w:pPr>
        <w:spacing w:line="240" w:lineRule="auto"/>
        <w:jc w:val="both"/>
        <w:rPr>
          <w:rFonts w:ascii="Arial" w:hAnsi="Arial" w:cs="Arial"/>
          <w:szCs w:val="18"/>
          <w:lang w:eastAsia="en-US"/>
        </w:rPr>
      </w:pPr>
    </w:p>
    <w:p w14:paraId="60B0C279" w14:textId="78219351" w:rsidR="00D23D90" w:rsidRDefault="00D23D90" w:rsidP="00980425">
      <w:pPr>
        <w:spacing w:line="240" w:lineRule="auto"/>
        <w:rPr>
          <w:rFonts w:ascii="Arial" w:hAnsi="Arial" w:cs="Arial"/>
          <w:szCs w:val="20"/>
          <w:lang w:eastAsia="en-US"/>
        </w:rPr>
      </w:pPr>
    </w:p>
    <w:p w14:paraId="3B1D71D4" w14:textId="73A49EF7" w:rsidR="00D23D90" w:rsidRDefault="00D23D90" w:rsidP="00980425">
      <w:pPr>
        <w:spacing w:line="240" w:lineRule="auto"/>
        <w:rPr>
          <w:rFonts w:ascii="Arial" w:hAnsi="Arial" w:cs="Arial"/>
          <w:szCs w:val="20"/>
          <w:lang w:eastAsia="en-US"/>
        </w:rPr>
      </w:pPr>
    </w:p>
    <w:p w14:paraId="44F78A38" w14:textId="7A110CD1"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713EF6">
        <w:rPr>
          <w:rFonts w:ascii="Arial" w:hAnsi="Arial" w:cs="Arial"/>
          <w:sz w:val="20"/>
          <w:szCs w:val="20"/>
        </w:rPr>
        <w:t>Arabic, French, 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5925420F"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D42321">
        <w:rPr>
          <w:rFonts w:ascii="Arial" w:hAnsi="Arial" w:cs="Arial"/>
          <w:sz w:val="20"/>
          <w:szCs w:val="20"/>
        </w:rPr>
        <w:t>24</w:t>
      </w:r>
      <w:r w:rsidR="00A8083D">
        <w:rPr>
          <w:rFonts w:ascii="Arial" w:hAnsi="Arial" w:cs="Arial"/>
          <w:sz w:val="20"/>
          <w:szCs w:val="20"/>
        </w:rPr>
        <w:t xml:space="preserve"> October 2023</w:t>
      </w:r>
      <w:r w:rsidRPr="0082127B">
        <w:rPr>
          <w:rFonts w:ascii="Arial" w:hAnsi="Arial" w:cs="Arial"/>
          <w:sz w:val="20"/>
          <w:szCs w:val="20"/>
        </w:rPr>
        <w:t xml:space="preserve"> </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73CE56BE" w:rsidR="00B92AEC" w:rsidRPr="003904F0" w:rsidRDefault="00407755" w:rsidP="00980425">
      <w:pPr>
        <w:spacing w:line="240" w:lineRule="auto"/>
      </w:pPr>
      <w:r>
        <w:rPr>
          <w:rFonts w:ascii="Arial" w:hAnsi="Arial" w:cs="Arial"/>
          <w:b/>
          <w:sz w:val="20"/>
          <w:szCs w:val="20"/>
        </w:rPr>
        <w:t xml:space="preserve">NAME AND </w:t>
      </w:r>
      <w:r w:rsidR="005D2C37" w:rsidRPr="008F0446">
        <w:rPr>
          <w:rFonts w:ascii="Arial" w:hAnsi="Arial" w:cs="Arial"/>
          <w:b/>
          <w:sz w:val="20"/>
          <w:szCs w:val="20"/>
        </w:rPr>
        <w:t xml:space="preserve">PRONOUN: </w:t>
      </w:r>
      <w:r w:rsidR="00A8083D">
        <w:rPr>
          <w:rFonts w:ascii="Arial" w:hAnsi="Arial" w:cs="Arial"/>
          <w:b/>
          <w:sz w:val="20"/>
          <w:szCs w:val="20"/>
        </w:rPr>
        <w:t xml:space="preserve">Slimane </w:t>
      </w:r>
      <w:proofErr w:type="spellStart"/>
      <w:r w:rsidR="00A8083D">
        <w:rPr>
          <w:rFonts w:ascii="Arial" w:hAnsi="Arial" w:cs="Arial"/>
          <w:b/>
          <w:sz w:val="20"/>
          <w:szCs w:val="20"/>
        </w:rPr>
        <w:t>Bouhafs</w:t>
      </w:r>
      <w:proofErr w:type="spellEnd"/>
      <w:r w:rsidR="005D2C37" w:rsidRPr="0082127B">
        <w:rPr>
          <w:rFonts w:ascii="Arial" w:hAnsi="Arial" w:cs="Arial"/>
          <w:b/>
          <w:sz w:val="20"/>
          <w:szCs w:val="20"/>
        </w:rPr>
        <w:t xml:space="preserve"> </w:t>
      </w:r>
      <w:r w:rsidR="005D2C37" w:rsidRPr="0082127B">
        <w:rPr>
          <w:rFonts w:ascii="Arial" w:hAnsi="Arial" w:cs="Arial"/>
          <w:sz w:val="20"/>
          <w:szCs w:val="20"/>
        </w:rPr>
        <w:t>(</w:t>
      </w:r>
      <w:r w:rsidR="00A8083D">
        <w:rPr>
          <w:rFonts w:ascii="Arial" w:hAnsi="Arial" w:cs="Arial"/>
          <w:sz w:val="20"/>
          <w:szCs w:val="20"/>
        </w:rPr>
        <w:t>He/him</w:t>
      </w:r>
      <w:r w:rsidR="005D2C37" w:rsidRPr="0082127B">
        <w:rPr>
          <w:rFonts w:ascii="Arial" w:hAnsi="Arial" w:cs="Arial"/>
          <w:sz w:val="20"/>
          <w:szCs w:val="20"/>
        </w:rPr>
        <w:t>)</w:t>
      </w:r>
    </w:p>
    <w:sectPr w:rsidR="00B92AEC" w:rsidRPr="003904F0"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2380" w14:textId="77777777" w:rsidR="00A36904" w:rsidRDefault="00A36904">
      <w:r>
        <w:separator/>
      </w:r>
    </w:p>
  </w:endnote>
  <w:endnote w:type="continuationSeparator" w:id="0">
    <w:p w14:paraId="72237E7A" w14:textId="77777777" w:rsidR="00A36904" w:rsidRDefault="00A36904">
      <w:r>
        <w:continuationSeparator/>
      </w:r>
    </w:p>
  </w:endnote>
  <w:endnote w:type="continuationNotice" w:id="1">
    <w:p w14:paraId="6C8DEDCF" w14:textId="77777777" w:rsidR="00A36904" w:rsidRDefault="00A3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AEBE" w14:textId="77777777" w:rsidR="00A36904" w:rsidRDefault="00A36904">
      <w:r>
        <w:separator/>
      </w:r>
    </w:p>
  </w:footnote>
  <w:footnote w:type="continuationSeparator" w:id="0">
    <w:p w14:paraId="3F32EC52" w14:textId="77777777" w:rsidR="00A36904" w:rsidRDefault="00A36904">
      <w:r>
        <w:continuationSeparator/>
      </w:r>
    </w:p>
  </w:footnote>
  <w:footnote w:type="continuationNotice" w:id="1">
    <w:p w14:paraId="78E3DE57" w14:textId="77777777" w:rsidR="00A36904" w:rsidRDefault="00A36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0E3AB90" w:rsidR="00355617" w:rsidRDefault="00E621C1" w:rsidP="0082127B">
    <w:pPr>
      <w:tabs>
        <w:tab w:val="left" w:pos="6060"/>
        <w:tab w:val="right" w:pos="10203"/>
      </w:tabs>
      <w:spacing w:after="0"/>
      <w:rPr>
        <w:sz w:val="16"/>
        <w:szCs w:val="16"/>
      </w:rPr>
    </w:pPr>
    <w:r w:rsidRPr="00795126">
      <w:rPr>
        <w:color w:val="auto"/>
        <w:sz w:val="16"/>
        <w:szCs w:val="16"/>
      </w:rPr>
      <w:t xml:space="preserve">First </w:t>
    </w:r>
    <w:r w:rsidR="007A3AEA" w:rsidRPr="00795126">
      <w:rPr>
        <w:color w:val="auto"/>
        <w:sz w:val="16"/>
        <w:szCs w:val="16"/>
      </w:rPr>
      <w:t xml:space="preserve">UA: </w:t>
    </w:r>
    <w:r w:rsidR="00265286" w:rsidRPr="00795126">
      <w:rPr>
        <w:color w:val="auto"/>
        <w:sz w:val="16"/>
        <w:szCs w:val="16"/>
      </w:rPr>
      <w:t>82/23</w:t>
    </w:r>
    <w:r w:rsidR="007A3AEA" w:rsidRPr="00795126">
      <w:rPr>
        <w:color w:val="auto"/>
        <w:sz w:val="16"/>
        <w:szCs w:val="16"/>
      </w:rPr>
      <w:t xml:space="preserve"> Index: </w:t>
    </w:r>
    <w:r w:rsidR="0054020A" w:rsidRPr="00795126">
      <w:rPr>
        <w:color w:val="auto"/>
        <w:sz w:val="16"/>
        <w:szCs w:val="16"/>
      </w:rPr>
      <w:t>MDE 28/7149/2023</w:t>
    </w:r>
    <w:r w:rsidR="00390F49">
      <w:rPr>
        <w:color w:val="auto"/>
        <w:sz w:val="16"/>
        <w:szCs w:val="16"/>
      </w:rPr>
      <w:t xml:space="preserve"> </w:t>
    </w:r>
    <w:r w:rsidR="00C8343C">
      <w:rPr>
        <w:sz w:val="16"/>
        <w:szCs w:val="16"/>
      </w:rPr>
      <w:t>Algeria</w:t>
    </w:r>
    <w:r w:rsidR="007A3AEA">
      <w:rPr>
        <w:sz w:val="16"/>
        <w:szCs w:val="16"/>
      </w:rPr>
      <w:tab/>
    </w:r>
    <w:r w:rsidR="0082127B">
      <w:rPr>
        <w:sz w:val="16"/>
        <w:szCs w:val="16"/>
      </w:rPr>
      <w:tab/>
    </w:r>
    <w:r w:rsidR="007A3AEA">
      <w:rPr>
        <w:sz w:val="16"/>
        <w:szCs w:val="16"/>
      </w:rPr>
      <w:t xml:space="preserve">Date: </w:t>
    </w:r>
    <w:r w:rsidR="006A2926">
      <w:rPr>
        <w:sz w:val="16"/>
        <w:szCs w:val="16"/>
      </w:rPr>
      <w:t>29 August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296304">
    <w:abstractNumId w:val="0"/>
  </w:num>
  <w:num w:numId="2" w16cid:durableId="1020158529">
    <w:abstractNumId w:val="20"/>
  </w:num>
  <w:num w:numId="3" w16cid:durableId="1626307189">
    <w:abstractNumId w:val="19"/>
  </w:num>
  <w:num w:numId="4" w16cid:durableId="1454985858">
    <w:abstractNumId w:val="9"/>
  </w:num>
  <w:num w:numId="5" w16cid:durableId="959459751">
    <w:abstractNumId w:val="3"/>
  </w:num>
  <w:num w:numId="6" w16cid:durableId="1939214600">
    <w:abstractNumId w:val="18"/>
  </w:num>
  <w:num w:numId="7" w16cid:durableId="1804273300">
    <w:abstractNumId w:val="16"/>
  </w:num>
  <w:num w:numId="8" w16cid:durableId="807094176">
    <w:abstractNumId w:val="8"/>
  </w:num>
  <w:num w:numId="9" w16cid:durableId="1194922838">
    <w:abstractNumId w:val="7"/>
  </w:num>
  <w:num w:numId="10" w16cid:durableId="1001201266">
    <w:abstractNumId w:val="12"/>
  </w:num>
  <w:num w:numId="11" w16cid:durableId="1215850632">
    <w:abstractNumId w:val="5"/>
  </w:num>
  <w:num w:numId="12" w16cid:durableId="825436809">
    <w:abstractNumId w:val="13"/>
  </w:num>
  <w:num w:numId="13" w16cid:durableId="778451626">
    <w:abstractNumId w:val="14"/>
  </w:num>
  <w:num w:numId="14" w16cid:durableId="1729842040">
    <w:abstractNumId w:val="1"/>
  </w:num>
  <w:num w:numId="15" w16cid:durableId="2013992269">
    <w:abstractNumId w:val="17"/>
  </w:num>
  <w:num w:numId="16" w16cid:durableId="1795899430">
    <w:abstractNumId w:val="10"/>
  </w:num>
  <w:num w:numId="17" w16cid:durableId="894199826">
    <w:abstractNumId w:val="11"/>
  </w:num>
  <w:num w:numId="18" w16cid:durableId="114176148">
    <w:abstractNumId w:val="4"/>
  </w:num>
  <w:num w:numId="19" w16cid:durableId="2129272699">
    <w:abstractNumId w:val="6"/>
  </w:num>
  <w:num w:numId="20" w16cid:durableId="939482644">
    <w:abstractNumId w:val="15"/>
  </w:num>
  <w:num w:numId="21" w16cid:durableId="1987010734">
    <w:abstractNumId w:val="2"/>
  </w:num>
  <w:num w:numId="22" w16cid:durableId="116504920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8D9"/>
    <w:rsid w:val="00004D79"/>
    <w:rsid w:val="000058B2"/>
    <w:rsid w:val="00006629"/>
    <w:rsid w:val="0002386F"/>
    <w:rsid w:val="00030C2F"/>
    <w:rsid w:val="000327FC"/>
    <w:rsid w:val="00040941"/>
    <w:rsid w:val="00041271"/>
    <w:rsid w:val="0004662C"/>
    <w:rsid w:val="00057A7E"/>
    <w:rsid w:val="00067BBB"/>
    <w:rsid w:val="00076037"/>
    <w:rsid w:val="00083462"/>
    <w:rsid w:val="00087AE1"/>
    <w:rsid w:val="00087E2B"/>
    <w:rsid w:val="0009130D"/>
    <w:rsid w:val="00092DFA"/>
    <w:rsid w:val="000957C5"/>
    <w:rsid w:val="000A1F14"/>
    <w:rsid w:val="000B02B4"/>
    <w:rsid w:val="000B4A38"/>
    <w:rsid w:val="000C2A0D"/>
    <w:rsid w:val="000C6196"/>
    <w:rsid w:val="000D0ABB"/>
    <w:rsid w:val="000D560B"/>
    <w:rsid w:val="000D70C1"/>
    <w:rsid w:val="000E0D61"/>
    <w:rsid w:val="000E2557"/>
    <w:rsid w:val="000E3209"/>
    <w:rsid w:val="000E57D4"/>
    <w:rsid w:val="000F3012"/>
    <w:rsid w:val="00100FE4"/>
    <w:rsid w:val="0010425E"/>
    <w:rsid w:val="00106837"/>
    <w:rsid w:val="00106D61"/>
    <w:rsid w:val="001073C6"/>
    <w:rsid w:val="001103DB"/>
    <w:rsid w:val="00110B4E"/>
    <w:rsid w:val="0011263C"/>
    <w:rsid w:val="00114556"/>
    <w:rsid w:val="0012544D"/>
    <w:rsid w:val="001300C3"/>
    <w:rsid w:val="00130B8A"/>
    <w:rsid w:val="00137A8C"/>
    <w:rsid w:val="0014617E"/>
    <w:rsid w:val="001526C3"/>
    <w:rsid w:val="001561F4"/>
    <w:rsid w:val="00160E6F"/>
    <w:rsid w:val="0016118D"/>
    <w:rsid w:val="00163BFB"/>
    <w:rsid w:val="001648DB"/>
    <w:rsid w:val="00174398"/>
    <w:rsid w:val="00176678"/>
    <w:rsid w:val="001773D1"/>
    <w:rsid w:val="00177779"/>
    <w:rsid w:val="0018460B"/>
    <w:rsid w:val="0019118D"/>
    <w:rsid w:val="00194CD5"/>
    <w:rsid w:val="00195CEB"/>
    <w:rsid w:val="001A635D"/>
    <w:rsid w:val="001A6AC9"/>
    <w:rsid w:val="001D52A5"/>
    <w:rsid w:val="001E2045"/>
    <w:rsid w:val="001F66D0"/>
    <w:rsid w:val="00201189"/>
    <w:rsid w:val="00203029"/>
    <w:rsid w:val="002036C0"/>
    <w:rsid w:val="002041F8"/>
    <w:rsid w:val="002157E6"/>
    <w:rsid w:val="00215C3E"/>
    <w:rsid w:val="00215E33"/>
    <w:rsid w:val="00225A11"/>
    <w:rsid w:val="00232CF6"/>
    <w:rsid w:val="002504F5"/>
    <w:rsid w:val="00250C52"/>
    <w:rsid w:val="002558D7"/>
    <w:rsid w:val="00255BF3"/>
    <w:rsid w:val="0025792F"/>
    <w:rsid w:val="00261CC7"/>
    <w:rsid w:val="002634D0"/>
    <w:rsid w:val="00265286"/>
    <w:rsid w:val="002665C3"/>
    <w:rsid w:val="00267383"/>
    <w:rsid w:val="002703E7"/>
    <w:rsid w:val="002709C3"/>
    <w:rsid w:val="002739C9"/>
    <w:rsid w:val="00273E9A"/>
    <w:rsid w:val="00286769"/>
    <w:rsid w:val="00286C61"/>
    <w:rsid w:val="00287BDB"/>
    <w:rsid w:val="00294BEF"/>
    <w:rsid w:val="002A12A3"/>
    <w:rsid w:val="002A2F36"/>
    <w:rsid w:val="002A3E60"/>
    <w:rsid w:val="002A43F5"/>
    <w:rsid w:val="002B2E9B"/>
    <w:rsid w:val="002B5E7C"/>
    <w:rsid w:val="002C06A6"/>
    <w:rsid w:val="002C07E9"/>
    <w:rsid w:val="002C1362"/>
    <w:rsid w:val="002C4C17"/>
    <w:rsid w:val="002C5FE4"/>
    <w:rsid w:val="002C7F1F"/>
    <w:rsid w:val="002D48CD"/>
    <w:rsid w:val="002D5454"/>
    <w:rsid w:val="002E35D4"/>
    <w:rsid w:val="002E3658"/>
    <w:rsid w:val="002E5968"/>
    <w:rsid w:val="002F36E5"/>
    <w:rsid w:val="002F3C80"/>
    <w:rsid w:val="0031230A"/>
    <w:rsid w:val="00313E8B"/>
    <w:rsid w:val="00320461"/>
    <w:rsid w:val="00320C94"/>
    <w:rsid w:val="0033624A"/>
    <w:rsid w:val="003373A5"/>
    <w:rsid w:val="00337826"/>
    <w:rsid w:val="00340154"/>
    <w:rsid w:val="0034128A"/>
    <w:rsid w:val="0034324D"/>
    <w:rsid w:val="003438E1"/>
    <w:rsid w:val="0035329F"/>
    <w:rsid w:val="00355617"/>
    <w:rsid w:val="00365F36"/>
    <w:rsid w:val="00367D90"/>
    <w:rsid w:val="00376EF4"/>
    <w:rsid w:val="0038641D"/>
    <w:rsid w:val="003904F0"/>
    <w:rsid w:val="00390F49"/>
    <w:rsid w:val="003945B7"/>
    <w:rsid w:val="003975C9"/>
    <w:rsid w:val="003A204E"/>
    <w:rsid w:val="003B294A"/>
    <w:rsid w:val="003B4417"/>
    <w:rsid w:val="003C3210"/>
    <w:rsid w:val="003C5EEA"/>
    <w:rsid w:val="003C7CB6"/>
    <w:rsid w:val="003D3C17"/>
    <w:rsid w:val="003E3EED"/>
    <w:rsid w:val="003F3D5D"/>
    <w:rsid w:val="00407755"/>
    <w:rsid w:val="00421EA1"/>
    <w:rsid w:val="0042210F"/>
    <w:rsid w:val="00431FD1"/>
    <w:rsid w:val="004334BF"/>
    <w:rsid w:val="004408A1"/>
    <w:rsid w:val="00442086"/>
    <w:rsid w:val="00442E5B"/>
    <w:rsid w:val="0044379B"/>
    <w:rsid w:val="00445396"/>
    <w:rsid w:val="00445D50"/>
    <w:rsid w:val="00450714"/>
    <w:rsid w:val="00453538"/>
    <w:rsid w:val="004579C2"/>
    <w:rsid w:val="004603A2"/>
    <w:rsid w:val="00460E7C"/>
    <w:rsid w:val="00480951"/>
    <w:rsid w:val="004815AC"/>
    <w:rsid w:val="00482E6F"/>
    <w:rsid w:val="00486088"/>
    <w:rsid w:val="004904C1"/>
    <w:rsid w:val="00492FA8"/>
    <w:rsid w:val="00496825"/>
    <w:rsid w:val="004A1BDD"/>
    <w:rsid w:val="004B1A20"/>
    <w:rsid w:val="004B1E15"/>
    <w:rsid w:val="004B2367"/>
    <w:rsid w:val="004B381D"/>
    <w:rsid w:val="004C265C"/>
    <w:rsid w:val="004C71F5"/>
    <w:rsid w:val="004D41DC"/>
    <w:rsid w:val="004D4276"/>
    <w:rsid w:val="00504A63"/>
    <w:rsid w:val="00504FBC"/>
    <w:rsid w:val="0050611E"/>
    <w:rsid w:val="00510B74"/>
    <w:rsid w:val="00516E16"/>
    <w:rsid w:val="00517E88"/>
    <w:rsid w:val="005201AF"/>
    <w:rsid w:val="005202C4"/>
    <w:rsid w:val="00522793"/>
    <w:rsid w:val="005275C2"/>
    <w:rsid w:val="005363CA"/>
    <w:rsid w:val="0054020A"/>
    <w:rsid w:val="00542F58"/>
    <w:rsid w:val="00545423"/>
    <w:rsid w:val="00547E71"/>
    <w:rsid w:val="00551BA9"/>
    <w:rsid w:val="00565462"/>
    <w:rsid w:val="005668D0"/>
    <w:rsid w:val="00572BFE"/>
    <w:rsid w:val="00572CCD"/>
    <w:rsid w:val="0057440A"/>
    <w:rsid w:val="00580A05"/>
    <w:rsid w:val="005811D1"/>
    <w:rsid w:val="00581A12"/>
    <w:rsid w:val="00592C3E"/>
    <w:rsid w:val="00596449"/>
    <w:rsid w:val="005969D2"/>
    <w:rsid w:val="00597C52"/>
    <w:rsid w:val="005A2FF3"/>
    <w:rsid w:val="005A3E28"/>
    <w:rsid w:val="005A71AD"/>
    <w:rsid w:val="005A7F1B"/>
    <w:rsid w:val="005B227F"/>
    <w:rsid w:val="005B4811"/>
    <w:rsid w:val="005B59ED"/>
    <w:rsid w:val="005B5C5A"/>
    <w:rsid w:val="005C501A"/>
    <w:rsid w:val="005C751F"/>
    <w:rsid w:val="005D14AA"/>
    <w:rsid w:val="005D2C37"/>
    <w:rsid w:val="005D4A28"/>
    <w:rsid w:val="005D7287"/>
    <w:rsid w:val="005D7D1C"/>
    <w:rsid w:val="005F0355"/>
    <w:rsid w:val="005F5E43"/>
    <w:rsid w:val="00606108"/>
    <w:rsid w:val="006131AF"/>
    <w:rsid w:val="006201FC"/>
    <w:rsid w:val="00620ADD"/>
    <w:rsid w:val="0062206B"/>
    <w:rsid w:val="00640EF2"/>
    <w:rsid w:val="0064718C"/>
    <w:rsid w:val="0065049B"/>
    <w:rsid w:val="00650D73"/>
    <w:rsid w:val="006558EE"/>
    <w:rsid w:val="00657231"/>
    <w:rsid w:val="00661308"/>
    <w:rsid w:val="00667FBC"/>
    <w:rsid w:val="006801CA"/>
    <w:rsid w:val="00694335"/>
    <w:rsid w:val="0069571A"/>
    <w:rsid w:val="006A0BB9"/>
    <w:rsid w:val="006A1032"/>
    <w:rsid w:val="006A2926"/>
    <w:rsid w:val="006A38F2"/>
    <w:rsid w:val="006A52EA"/>
    <w:rsid w:val="006A5C7F"/>
    <w:rsid w:val="006B12FA"/>
    <w:rsid w:val="006B461E"/>
    <w:rsid w:val="006B4830"/>
    <w:rsid w:val="006C06A1"/>
    <w:rsid w:val="006C3C21"/>
    <w:rsid w:val="006C4B73"/>
    <w:rsid w:val="006C6039"/>
    <w:rsid w:val="006C7A31"/>
    <w:rsid w:val="006D633A"/>
    <w:rsid w:val="006E2F96"/>
    <w:rsid w:val="006E447D"/>
    <w:rsid w:val="006E49DE"/>
    <w:rsid w:val="006F109F"/>
    <w:rsid w:val="006F4C28"/>
    <w:rsid w:val="0070364E"/>
    <w:rsid w:val="007104E8"/>
    <w:rsid w:val="00712C72"/>
    <w:rsid w:val="00713EF6"/>
    <w:rsid w:val="0071413B"/>
    <w:rsid w:val="007149D1"/>
    <w:rsid w:val="007156FC"/>
    <w:rsid w:val="00716942"/>
    <w:rsid w:val="007173E9"/>
    <w:rsid w:val="00727519"/>
    <w:rsid w:val="00727CA7"/>
    <w:rsid w:val="0073431C"/>
    <w:rsid w:val="00740F39"/>
    <w:rsid w:val="00750C26"/>
    <w:rsid w:val="00750E03"/>
    <w:rsid w:val="0076006B"/>
    <w:rsid w:val="007656E7"/>
    <w:rsid w:val="007666A4"/>
    <w:rsid w:val="007673DB"/>
    <w:rsid w:val="00773365"/>
    <w:rsid w:val="00781624"/>
    <w:rsid w:val="00781A55"/>
    <w:rsid w:val="00781E3C"/>
    <w:rsid w:val="007858BA"/>
    <w:rsid w:val="00786DD3"/>
    <w:rsid w:val="00792501"/>
    <w:rsid w:val="00795126"/>
    <w:rsid w:val="007A2ABA"/>
    <w:rsid w:val="007A3AEA"/>
    <w:rsid w:val="007A3F3F"/>
    <w:rsid w:val="007A7F97"/>
    <w:rsid w:val="007B4F3E"/>
    <w:rsid w:val="007B7197"/>
    <w:rsid w:val="007C1463"/>
    <w:rsid w:val="007C6CD0"/>
    <w:rsid w:val="007E00D4"/>
    <w:rsid w:val="007E0493"/>
    <w:rsid w:val="007F1C67"/>
    <w:rsid w:val="007F5D81"/>
    <w:rsid w:val="007F72FF"/>
    <w:rsid w:val="007F7B5E"/>
    <w:rsid w:val="00800C29"/>
    <w:rsid w:val="008012F9"/>
    <w:rsid w:val="008056E9"/>
    <w:rsid w:val="0081049F"/>
    <w:rsid w:val="008126D8"/>
    <w:rsid w:val="00814632"/>
    <w:rsid w:val="008152C8"/>
    <w:rsid w:val="00817C96"/>
    <w:rsid w:val="00817E7F"/>
    <w:rsid w:val="0082127B"/>
    <w:rsid w:val="008239B1"/>
    <w:rsid w:val="00825D9F"/>
    <w:rsid w:val="008265E5"/>
    <w:rsid w:val="00827A40"/>
    <w:rsid w:val="008348D4"/>
    <w:rsid w:val="008362AC"/>
    <w:rsid w:val="00844F48"/>
    <w:rsid w:val="008455C2"/>
    <w:rsid w:val="00846E45"/>
    <w:rsid w:val="00852420"/>
    <w:rsid w:val="00862B86"/>
    <w:rsid w:val="00864035"/>
    <w:rsid w:val="00866873"/>
    <w:rsid w:val="008763F4"/>
    <w:rsid w:val="00883894"/>
    <w:rsid w:val="008849EA"/>
    <w:rsid w:val="008872D6"/>
    <w:rsid w:val="00891FE8"/>
    <w:rsid w:val="00893925"/>
    <w:rsid w:val="00896E5E"/>
    <w:rsid w:val="008B1A79"/>
    <w:rsid w:val="008B243D"/>
    <w:rsid w:val="008D0352"/>
    <w:rsid w:val="008D16ED"/>
    <w:rsid w:val="008D2A6B"/>
    <w:rsid w:val="008D49A5"/>
    <w:rsid w:val="008D5E90"/>
    <w:rsid w:val="008E0B66"/>
    <w:rsid w:val="008E172D"/>
    <w:rsid w:val="008F08BA"/>
    <w:rsid w:val="008F6D42"/>
    <w:rsid w:val="00902730"/>
    <w:rsid w:val="00906C9F"/>
    <w:rsid w:val="00921577"/>
    <w:rsid w:val="00923CE4"/>
    <w:rsid w:val="009259E1"/>
    <w:rsid w:val="0092738E"/>
    <w:rsid w:val="009432C3"/>
    <w:rsid w:val="00945880"/>
    <w:rsid w:val="0095188F"/>
    <w:rsid w:val="009550A0"/>
    <w:rsid w:val="00955AFD"/>
    <w:rsid w:val="00960C64"/>
    <w:rsid w:val="00963D4F"/>
    <w:rsid w:val="0097218E"/>
    <w:rsid w:val="0097549C"/>
    <w:rsid w:val="009800F2"/>
    <w:rsid w:val="00980425"/>
    <w:rsid w:val="00985323"/>
    <w:rsid w:val="00991C69"/>
    <w:rsid w:val="009923C0"/>
    <w:rsid w:val="009935E4"/>
    <w:rsid w:val="009942D3"/>
    <w:rsid w:val="0099649C"/>
    <w:rsid w:val="009967BB"/>
    <w:rsid w:val="009B60AC"/>
    <w:rsid w:val="009B78FE"/>
    <w:rsid w:val="009C3521"/>
    <w:rsid w:val="009C4461"/>
    <w:rsid w:val="009C6B5A"/>
    <w:rsid w:val="009C7998"/>
    <w:rsid w:val="009E0944"/>
    <w:rsid w:val="009E097D"/>
    <w:rsid w:val="009E7E6E"/>
    <w:rsid w:val="009F2DCA"/>
    <w:rsid w:val="00A07661"/>
    <w:rsid w:val="00A07E67"/>
    <w:rsid w:val="00A10EFA"/>
    <w:rsid w:val="00A16B82"/>
    <w:rsid w:val="00A31F72"/>
    <w:rsid w:val="00A36904"/>
    <w:rsid w:val="00A40088"/>
    <w:rsid w:val="00A41FC6"/>
    <w:rsid w:val="00A43D5C"/>
    <w:rsid w:val="00A44B1B"/>
    <w:rsid w:val="00A4583A"/>
    <w:rsid w:val="00A4599C"/>
    <w:rsid w:val="00A501A8"/>
    <w:rsid w:val="00A55EF9"/>
    <w:rsid w:val="00A611D0"/>
    <w:rsid w:val="00A67AF8"/>
    <w:rsid w:val="00A67E20"/>
    <w:rsid w:val="00A70902"/>
    <w:rsid w:val="00A70D9D"/>
    <w:rsid w:val="00A73CBA"/>
    <w:rsid w:val="00A7548F"/>
    <w:rsid w:val="00A75E57"/>
    <w:rsid w:val="00A8083D"/>
    <w:rsid w:val="00A81673"/>
    <w:rsid w:val="00A90EA6"/>
    <w:rsid w:val="00A924E5"/>
    <w:rsid w:val="00A94201"/>
    <w:rsid w:val="00AA689C"/>
    <w:rsid w:val="00AB1366"/>
    <w:rsid w:val="00AB5744"/>
    <w:rsid w:val="00AB5C6E"/>
    <w:rsid w:val="00AB7E5D"/>
    <w:rsid w:val="00AC15B7"/>
    <w:rsid w:val="00AC353A"/>
    <w:rsid w:val="00AC367F"/>
    <w:rsid w:val="00AC7F33"/>
    <w:rsid w:val="00AD6173"/>
    <w:rsid w:val="00AE4214"/>
    <w:rsid w:val="00AF0FCD"/>
    <w:rsid w:val="00AF48BE"/>
    <w:rsid w:val="00AF5FF0"/>
    <w:rsid w:val="00B0452B"/>
    <w:rsid w:val="00B04532"/>
    <w:rsid w:val="00B206A8"/>
    <w:rsid w:val="00B247CB"/>
    <w:rsid w:val="00B26C9A"/>
    <w:rsid w:val="00B27341"/>
    <w:rsid w:val="00B27849"/>
    <w:rsid w:val="00B27F46"/>
    <w:rsid w:val="00B3617A"/>
    <w:rsid w:val="00B408D4"/>
    <w:rsid w:val="00B43CFD"/>
    <w:rsid w:val="00B468C1"/>
    <w:rsid w:val="00B52B01"/>
    <w:rsid w:val="00B6690B"/>
    <w:rsid w:val="00B7545C"/>
    <w:rsid w:val="00B86077"/>
    <w:rsid w:val="00B92AEC"/>
    <w:rsid w:val="00B930B6"/>
    <w:rsid w:val="00B957E6"/>
    <w:rsid w:val="00B97626"/>
    <w:rsid w:val="00BA0E81"/>
    <w:rsid w:val="00BA2B5F"/>
    <w:rsid w:val="00BA6913"/>
    <w:rsid w:val="00BB0B3B"/>
    <w:rsid w:val="00BB0F10"/>
    <w:rsid w:val="00BB2E80"/>
    <w:rsid w:val="00BC20F2"/>
    <w:rsid w:val="00BC53EA"/>
    <w:rsid w:val="00BC7111"/>
    <w:rsid w:val="00BC7BF4"/>
    <w:rsid w:val="00BD0B43"/>
    <w:rsid w:val="00BE0D92"/>
    <w:rsid w:val="00BE0DA5"/>
    <w:rsid w:val="00BE4685"/>
    <w:rsid w:val="00BE6035"/>
    <w:rsid w:val="00BF4778"/>
    <w:rsid w:val="00BF7136"/>
    <w:rsid w:val="00C04F36"/>
    <w:rsid w:val="00C10273"/>
    <w:rsid w:val="00C162AD"/>
    <w:rsid w:val="00C17D6F"/>
    <w:rsid w:val="00C2513D"/>
    <w:rsid w:val="00C27B4D"/>
    <w:rsid w:val="00C359CF"/>
    <w:rsid w:val="00C370BB"/>
    <w:rsid w:val="00C4050E"/>
    <w:rsid w:val="00C415B8"/>
    <w:rsid w:val="00C42E49"/>
    <w:rsid w:val="00C460DB"/>
    <w:rsid w:val="00C50CEC"/>
    <w:rsid w:val="00C538D1"/>
    <w:rsid w:val="00C607FB"/>
    <w:rsid w:val="00C6678E"/>
    <w:rsid w:val="00C76EE0"/>
    <w:rsid w:val="00C8330C"/>
    <w:rsid w:val="00C8343C"/>
    <w:rsid w:val="00C841B7"/>
    <w:rsid w:val="00C85BFA"/>
    <w:rsid w:val="00C85EFE"/>
    <w:rsid w:val="00C934DE"/>
    <w:rsid w:val="00C93CB2"/>
    <w:rsid w:val="00C95780"/>
    <w:rsid w:val="00C95827"/>
    <w:rsid w:val="00CA13A3"/>
    <w:rsid w:val="00CA51AF"/>
    <w:rsid w:val="00CA5255"/>
    <w:rsid w:val="00CA5CB1"/>
    <w:rsid w:val="00CC2D81"/>
    <w:rsid w:val="00CC5332"/>
    <w:rsid w:val="00CC60A7"/>
    <w:rsid w:val="00CD2995"/>
    <w:rsid w:val="00CD54D3"/>
    <w:rsid w:val="00CF7490"/>
    <w:rsid w:val="00CF7805"/>
    <w:rsid w:val="00D007F8"/>
    <w:rsid w:val="00D030C9"/>
    <w:rsid w:val="00D05A52"/>
    <w:rsid w:val="00D114C6"/>
    <w:rsid w:val="00D142D0"/>
    <w:rsid w:val="00D15306"/>
    <w:rsid w:val="00D23D90"/>
    <w:rsid w:val="00D2643B"/>
    <w:rsid w:val="00D26BF9"/>
    <w:rsid w:val="00D35879"/>
    <w:rsid w:val="00D42321"/>
    <w:rsid w:val="00D4709F"/>
    <w:rsid w:val="00D47210"/>
    <w:rsid w:val="00D54217"/>
    <w:rsid w:val="00D62977"/>
    <w:rsid w:val="00D635A1"/>
    <w:rsid w:val="00D6411A"/>
    <w:rsid w:val="00D67ABF"/>
    <w:rsid w:val="00D7049F"/>
    <w:rsid w:val="00D749E6"/>
    <w:rsid w:val="00D834E2"/>
    <w:rsid w:val="00D839E9"/>
    <w:rsid w:val="00D844EE"/>
    <w:rsid w:val="00D84788"/>
    <w:rsid w:val="00D847F8"/>
    <w:rsid w:val="00D90465"/>
    <w:rsid w:val="00DA0912"/>
    <w:rsid w:val="00DA510F"/>
    <w:rsid w:val="00DB7D74"/>
    <w:rsid w:val="00DC65A4"/>
    <w:rsid w:val="00DC7DFB"/>
    <w:rsid w:val="00DD0B1F"/>
    <w:rsid w:val="00DD346F"/>
    <w:rsid w:val="00DE01F0"/>
    <w:rsid w:val="00DF1141"/>
    <w:rsid w:val="00DF3644"/>
    <w:rsid w:val="00DF3DF5"/>
    <w:rsid w:val="00DF63A6"/>
    <w:rsid w:val="00DF7A6C"/>
    <w:rsid w:val="00E02BA1"/>
    <w:rsid w:val="00E04AF0"/>
    <w:rsid w:val="00E12FD3"/>
    <w:rsid w:val="00E176CF"/>
    <w:rsid w:val="00E22AAE"/>
    <w:rsid w:val="00E37B98"/>
    <w:rsid w:val="00E406B4"/>
    <w:rsid w:val="00E40A0E"/>
    <w:rsid w:val="00E40EAA"/>
    <w:rsid w:val="00E43F3A"/>
    <w:rsid w:val="00E45B15"/>
    <w:rsid w:val="00E46C38"/>
    <w:rsid w:val="00E52316"/>
    <w:rsid w:val="00E55B50"/>
    <w:rsid w:val="00E601C1"/>
    <w:rsid w:val="00E621C1"/>
    <w:rsid w:val="00E63CEF"/>
    <w:rsid w:val="00E63CF8"/>
    <w:rsid w:val="00E65D5E"/>
    <w:rsid w:val="00E67C6B"/>
    <w:rsid w:val="00E707D9"/>
    <w:rsid w:val="00E7400B"/>
    <w:rsid w:val="00E7569C"/>
    <w:rsid w:val="00E76516"/>
    <w:rsid w:val="00E778FE"/>
    <w:rsid w:val="00E80CFA"/>
    <w:rsid w:val="00E87428"/>
    <w:rsid w:val="00E9432B"/>
    <w:rsid w:val="00EA1562"/>
    <w:rsid w:val="00EA68CE"/>
    <w:rsid w:val="00EB1C45"/>
    <w:rsid w:val="00EB51EB"/>
    <w:rsid w:val="00EC677A"/>
    <w:rsid w:val="00EF284E"/>
    <w:rsid w:val="00F056B6"/>
    <w:rsid w:val="00F14E13"/>
    <w:rsid w:val="00F20945"/>
    <w:rsid w:val="00F24674"/>
    <w:rsid w:val="00F25445"/>
    <w:rsid w:val="00F26F97"/>
    <w:rsid w:val="00F26FD1"/>
    <w:rsid w:val="00F27BE8"/>
    <w:rsid w:val="00F322A8"/>
    <w:rsid w:val="00F3436F"/>
    <w:rsid w:val="00F44827"/>
    <w:rsid w:val="00F45927"/>
    <w:rsid w:val="00F55EEC"/>
    <w:rsid w:val="00F65D4B"/>
    <w:rsid w:val="00F66BE3"/>
    <w:rsid w:val="00F71E2A"/>
    <w:rsid w:val="00F72CD7"/>
    <w:rsid w:val="00F7577A"/>
    <w:rsid w:val="00F76238"/>
    <w:rsid w:val="00F771BD"/>
    <w:rsid w:val="00F8275E"/>
    <w:rsid w:val="00F83EDB"/>
    <w:rsid w:val="00F84416"/>
    <w:rsid w:val="00F91619"/>
    <w:rsid w:val="00F93094"/>
    <w:rsid w:val="00F9400E"/>
    <w:rsid w:val="00FA1C07"/>
    <w:rsid w:val="00FA2C9B"/>
    <w:rsid w:val="00FA47B4"/>
    <w:rsid w:val="00FA48E3"/>
    <w:rsid w:val="00FA4E88"/>
    <w:rsid w:val="00FA7368"/>
    <w:rsid w:val="00FB0591"/>
    <w:rsid w:val="00FB2CBD"/>
    <w:rsid w:val="00FB3540"/>
    <w:rsid w:val="00FB38C5"/>
    <w:rsid w:val="00FB54DD"/>
    <w:rsid w:val="00FB6A97"/>
    <w:rsid w:val="00FB7C17"/>
    <w:rsid w:val="00FC01A6"/>
    <w:rsid w:val="00FE6C63"/>
    <w:rsid w:val="00FF4725"/>
    <w:rsid w:val="00FF799B"/>
    <w:rsid w:val="46524F4D"/>
    <w:rsid w:val="498EE12B"/>
    <w:rsid w:val="4E9E926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8239B1"/>
    <w:rPr>
      <w:color w:val="605E5C"/>
      <w:shd w:val="clear" w:color="auto" w:fill="E1DFDD"/>
    </w:rPr>
  </w:style>
  <w:style w:type="paragraph" w:styleId="Revision">
    <w:name w:val="Revision"/>
    <w:hidden/>
    <w:uiPriority w:val="99"/>
    <w:semiHidden/>
    <w:rsid w:val="00087AE1"/>
    <w:rPr>
      <w:rFonts w:ascii="Amnesty Trade Gothic" w:hAnsi="Amnesty Trade Gothic"/>
      <w:color w:val="000000"/>
      <w:sz w:val="18"/>
      <w:szCs w:val="24"/>
      <w:lang w:eastAsia="ar-SA"/>
    </w:rPr>
  </w:style>
  <w:style w:type="character" w:customStyle="1" w:styleId="cf01">
    <w:name w:val="cf01"/>
    <w:basedOn w:val="DefaultParagraphFont"/>
    <w:rsid w:val="00CA5255"/>
    <w:rPr>
      <w:rFonts w:ascii="Segoe UI" w:hAnsi="Segoe UI" w:cs="Segoe UI" w:hint="default"/>
      <w:sz w:val="18"/>
      <w:szCs w:val="18"/>
    </w:rPr>
  </w:style>
  <w:style w:type="character" w:customStyle="1" w:styleId="CommentTextChar">
    <w:name w:val="Comment Text Char"/>
    <w:basedOn w:val="DefaultParagraphFont"/>
    <w:link w:val="CommentText"/>
    <w:semiHidden/>
    <w:rsid w:val="005C501A"/>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692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commreports.ohchr.org/TMResultsBase/DownLoadFile?gId=3681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pcommreports.ohchr.org/TMResultsBase/DownLoadFile?gId=36818" TargetMode="External"/><Relationship Id="rId4" Type="http://schemas.openxmlformats.org/officeDocument/2006/relationships/styles" Target="styles.xml"/><Relationship Id="rId9" Type="http://schemas.openxmlformats.org/officeDocument/2006/relationships/hyperlink" Target="https://spcommreports.ohchr.org/TMResultsBase/DownLoadPublicCommunicationFile?gId=266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7" ma:contentTypeDescription="Create a new document." ma:contentTypeScope="" ma:versionID="7bc25400e236add3c9588ee1140bb652">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785a43f5881fd221b8b3b5738473f103"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f249ecd-6919-40e3-99b7-13f982a6b9db">
      <UserInfo>
        <DisplayName>Ellen Nieuwenhuis</DisplayName>
        <AccountId>27</AccountId>
        <AccountType/>
      </UserInfo>
      <UserInfo>
        <DisplayName>Maaike Groeneveld</DisplayName>
        <AccountId>1040</AccountId>
        <AccountType/>
      </UserInfo>
      <UserInfo>
        <DisplayName>Laurens Kruse</DisplayName>
        <AccountId>695</AccountId>
        <AccountType/>
      </UserInfo>
    </SharedWithUsers>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102F9485-FAA6-4694-B6AF-B8020600981F}">
  <ds:schemaRefs>
    <ds:schemaRef ds:uri="http://schemas.microsoft.com/sharepoint/v3/contenttype/forms"/>
  </ds:schemaRefs>
</ds:datastoreItem>
</file>

<file path=customXml/itemProps2.xml><?xml version="1.0" encoding="utf-8"?>
<ds:datastoreItem xmlns:ds="http://schemas.openxmlformats.org/officeDocument/2006/customXml" ds:itemID="{7BDC3E4F-0C28-4A4B-BA7B-4CBB5AA1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61969-5B7A-43BF-9E72-3F10FBCF0BF2}"/>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6105</Characters>
  <Application>Microsoft Office Word</Application>
  <DocSecurity>0</DocSecurity>
  <Lines>50</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2023-08-29T14:20:00Z</dcterms:created>
  <dcterms:modified xsi:type="dcterms:W3CDTF">2023-08-30T11:21:00Z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etDate">
    <vt:lpwstr>2023-08-30T11:21:19Z</vt:lpwstr>
  </property>
  <property fmtid="{D5CDD505-2E9C-101B-9397-08002B2CF9AE}" pid="4" name="MSIP_Label_ab085100-56a4-4662-94ad-723e9994b959_Method">
    <vt:lpwstr>Standard</vt:lpwstr>
  </property>
  <property fmtid="{D5CDD505-2E9C-101B-9397-08002B2CF9AE}" pid="5" name="MSIP_Label_ab085100-56a4-4662-94ad-723e9994b959_Name">
    <vt:lpwstr>ab085100-56a4-4662-94ad-723e9994b959</vt:lpwstr>
  </property>
  <property fmtid="{D5CDD505-2E9C-101B-9397-08002B2CF9AE}" pid="6" name="MSIP_Label_ab085100-56a4-4662-94ad-723e9994b959_SiteId">
    <vt:lpwstr>c2dbf829-378d-44c1-b47a-1c043924ddf3</vt:lpwstr>
  </property>
  <property fmtid="{D5CDD505-2E9C-101B-9397-08002B2CF9AE}" pid="7" name="MSIP_Label_ab085100-56a4-4662-94ad-723e9994b959_ActionId">
    <vt:lpwstr>77a32e6c-ce6d-4b4a-8b05-ab5082209f26</vt:lpwstr>
  </property>
  <property fmtid="{D5CDD505-2E9C-101B-9397-08002B2CF9AE}" pid="8" name="MSIP_Label_ab085100-56a4-4662-94ad-723e9994b959_ContentBits">
    <vt:lpwstr>0</vt:lpwstr>
  </property>
  <property fmtid="{D5CDD505-2E9C-101B-9397-08002B2CF9AE}" pid="9" name="ContentTypeId">
    <vt:lpwstr>0x010100B1F06E9711FE5E419F4E1176E551A75A</vt:lpwstr>
  </property>
</Properties>
</file>