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85E2D3" w14:textId="77777777" w:rsidR="0042768B" w:rsidRPr="0042768B" w:rsidRDefault="0042768B" w:rsidP="0042768B">
      <w:pPr>
        <w:pStyle w:val="AIUrgentActionTopHeading"/>
        <w:tabs>
          <w:tab w:val="clear" w:pos="567"/>
        </w:tabs>
        <w:spacing w:line="240" w:lineRule="auto"/>
        <w:ind w:left="-284"/>
        <w:contextualSpacing/>
        <w:rPr>
          <w:rFonts w:ascii="Amnesty Trade Gothic Cn" w:hAnsi="Amnesty Trade Gothic Cn" w:cs="Arial"/>
          <w:sz w:val="12"/>
          <w:szCs w:val="12"/>
          <w:highlight w:val="yellow"/>
        </w:rPr>
      </w:pPr>
    </w:p>
    <w:p w14:paraId="18AF7FFA" w14:textId="48F61C62"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5072B8A7" w14:textId="1F3C6068" w:rsidR="008C6EDF" w:rsidRPr="00FC7E95" w:rsidRDefault="008C6EDF" w:rsidP="003A6FE1">
      <w:pPr>
        <w:spacing w:after="0" w:line="240" w:lineRule="auto"/>
        <w:ind w:left="-283"/>
        <w:rPr>
          <w:rFonts w:ascii="Arial" w:hAnsi="Arial" w:cs="Arial"/>
          <w:b/>
          <w:sz w:val="14"/>
          <w:szCs w:val="14"/>
          <w:lang w:eastAsia="es-MX"/>
        </w:rPr>
      </w:pPr>
    </w:p>
    <w:p w14:paraId="48ED1961" w14:textId="5F4E3D99" w:rsidR="0034128A" w:rsidRDefault="000C7C3F" w:rsidP="00EA68CE">
      <w:pPr>
        <w:spacing w:after="0"/>
        <w:ind w:left="-283"/>
        <w:rPr>
          <w:rFonts w:ascii="Arial" w:hAnsi="Arial" w:cs="Arial"/>
          <w:b/>
          <w:i/>
          <w:sz w:val="36"/>
          <w:lang w:eastAsia="es-MX"/>
        </w:rPr>
      </w:pPr>
      <w:r>
        <w:rPr>
          <w:rFonts w:ascii="Arial" w:hAnsi="Arial" w:cs="Arial"/>
          <w:b/>
          <w:sz w:val="36"/>
          <w:lang w:eastAsia="es-MX"/>
        </w:rPr>
        <w:t>FOUR</w:t>
      </w:r>
      <w:r w:rsidR="00E755A0">
        <w:rPr>
          <w:rFonts w:ascii="Arial" w:hAnsi="Arial" w:cs="Arial"/>
          <w:b/>
          <w:sz w:val="36"/>
          <w:lang w:eastAsia="es-MX"/>
        </w:rPr>
        <w:t xml:space="preserve"> YOUNG BALUCHI MEN </w:t>
      </w:r>
      <w:r w:rsidR="003928D7">
        <w:rPr>
          <w:rFonts w:ascii="Arial" w:hAnsi="Arial" w:cs="Arial"/>
          <w:b/>
          <w:sz w:val="36"/>
          <w:lang w:eastAsia="es-MX"/>
        </w:rPr>
        <w:t>AT RISK OF EXECUTION</w:t>
      </w:r>
      <w:r w:rsidR="00600EF5">
        <w:rPr>
          <w:rFonts w:ascii="Arial" w:hAnsi="Arial" w:cs="Arial"/>
          <w:b/>
          <w:sz w:val="36"/>
          <w:lang w:eastAsia="es-MX"/>
        </w:rPr>
        <w:t xml:space="preserve"> </w:t>
      </w:r>
    </w:p>
    <w:p w14:paraId="1078B276" w14:textId="4BD866DA" w:rsidR="00D23D90" w:rsidRDefault="000C7C3F" w:rsidP="0042768B">
      <w:pPr>
        <w:spacing w:after="0"/>
        <w:ind w:left="-283"/>
        <w:jc w:val="both"/>
        <w:rPr>
          <w:rFonts w:ascii="Arial" w:hAnsi="Arial" w:cs="Arial"/>
          <w:b/>
          <w:sz w:val="24"/>
          <w:lang w:eastAsia="es-MX"/>
        </w:rPr>
      </w:pPr>
      <w:r>
        <w:rPr>
          <w:rFonts w:ascii="Arial" w:hAnsi="Arial" w:cs="Arial"/>
          <w:b/>
          <w:sz w:val="24"/>
          <w:lang w:eastAsia="es-MX"/>
        </w:rPr>
        <w:t>Four</w:t>
      </w:r>
      <w:r w:rsidR="001B10A1">
        <w:rPr>
          <w:rFonts w:ascii="Arial" w:hAnsi="Arial" w:cs="Arial"/>
          <w:b/>
          <w:sz w:val="24"/>
          <w:lang w:eastAsia="es-MX"/>
        </w:rPr>
        <w:t xml:space="preserve"> </w:t>
      </w:r>
      <w:r>
        <w:rPr>
          <w:rFonts w:ascii="Arial" w:hAnsi="Arial" w:cs="Arial"/>
          <w:b/>
          <w:sz w:val="24"/>
          <w:lang w:eastAsia="es-MX"/>
        </w:rPr>
        <w:t xml:space="preserve">young </w:t>
      </w:r>
      <w:r w:rsidR="00E755A0">
        <w:rPr>
          <w:rFonts w:ascii="Arial" w:hAnsi="Arial" w:cs="Arial"/>
          <w:b/>
          <w:sz w:val="24"/>
          <w:lang w:eastAsia="es-MX"/>
        </w:rPr>
        <w:t>B</w:t>
      </w:r>
      <w:r w:rsidR="00605B62">
        <w:rPr>
          <w:rFonts w:ascii="Arial" w:hAnsi="Arial" w:cs="Arial"/>
          <w:b/>
          <w:sz w:val="24"/>
          <w:lang w:eastAsia="es-MX"/>
        </w:rPr>
        <w:t>al</w:t>
      </w:r>
      <w:r w:rsidR="00E755A0">
        <w:rPr>
          <w:rFonts w:ascii="Arial" w:hAnsi="Arial" w:cs="Arial"/>
          <w:b/>
          <w:sz w:val="24"/>
          <w:lang w:eastAsia="es-MX"/>
        </w:rPr>
        <w:t>uchi men</w:t>
      </w:r>
      <w:r w:rsidR="0025451D">
        <w:rPr>
          <w:rFonts w:ascii="Arial" w:hAnsi="Arial" w:cs="Arial"/>
          <w:b/>
          <w:sz w:val="24"/>
          <w:lang w:eastAsia="es-MX"/>
        </w:rPr>
        <w:t xml:space="preserve"> </w:t>
      </w:r>
      <w:r w:rsidR="00CF7C7E">
        <w:rPr>
          <w:rFonts w:ascii="Arial" w:hAnsi="Arial" w:cs="Arial"/>
          <w:b/>
          <w:sz w:val="24"/>
          <w:lang w:eastAsia="es-MX"/>
        </w:rPr>
        <w:t>–</w:t>
      </w:r>
      <w:r w:rsidR="0025451D" w:rsidRPr="0025451D">
        <w:rPr>
          <w:rFonts w:ascii="Arial" w:hAnsi="Arial" w:cs="Arial"/>
          <w:b/>
          <w:sz w:val="24"/>
          <w:lang w:eastAsia="es-MX"/>
        </w:rPr>
        <w:t xml:space="preserve"> </w:t>
      </w:r>
      <w:r w:rsidR="0025451D">
        <w:rPr>
          <w:rFonts w:ascii="Arial" w:hAnsi="Arial" w:cs="Arial"/>
          <w:b/>
          <w:sz w:val="24"/>
          <w:lang w:eastAsia="es-MX"/>
        </w:rPr>
        <w:t>Ebrahim Narouie, Kambiz Kh</w:t>
      </w:r>
      <w:r w:rsidR="00DE13F1">
        <w:rPr>
          <w:rFonts w:ascii="Arial" w:hAnsi="Arial" w:cs="Arial"/>
          <w:b/>
          <w:sz w:val="24"/>
          <w:lang w:eastAsia="es-MX"/>
        </w:rPr>
        <w:t>a</w:t>
      </w:r>
      <w:r w:rsidR="0025451D">
        <w:rPr>
          <w:rFonts w:ascii="Arial" w:hAnsi="Arial" w:cs="Arial"/>
          <w:b/>
          <w:sz w:val="24"/>
          <w:lang w:eastAsia="es-MX"/>
        </w:rPr>
        <w:t>rout, Mansour Dahmardeh</w:t>
      </w:r>
      <w:r w:rsidR="00D65F99">
        <w:rPr>
          <w:rFonts w:ascii="Arial" w:hAnsi="Arial" w:cs="Arial"/>
          <w:b/>
          <w:sz w:val="24"/>
          <w:lang w:eastAsia="es-MX"/>
        </w:rPr>
        <w:t xml:space="preserve"> and</w:t>
      </w:r>
      <w:r w:rsidR="0025451D">
        <w:rPr>
          <w:rFonts w:ascii="Arial" w:hAnsi="Arial" w:cs="Arial"/>
          <w:b/>
          <w:sz w:val="24"/>
          <w:lang w:eastAsia="es-MX"/>
        </w:rPr>
        <w:t xml:space="preserve"> Shoeib Mir</w:t>
      </w:r>
      <w:r w:rsidR="00133CEA">
        <w:rPr>
          <w:rFonts w:ascii="Arial" w:hAnsi="Arial" w:cs="Arial"/>
          <w:b/>
          <w:sz w:val="24"/>
          <w:lang w:eastAsia="es-MX"/>
        </w:rPr>
        <w:t xml:space="preserve"> </w:t>
      </w:r>
      <w:proofErr w:type="spellStart"/>
      <w:r w:rsidR="00133CEA">
        <w:rPr>
          <w:rFonts w:ascii="Arial" w:hAnsi="Arial" w:cs="Arial"/>
          <w:b/>
          <w:sz w:val="24"/>
          <w:lang w:eastAsia="es-MX"/>
        </w:rPr>
        <w:t>B</w:t>
      </w:r>
      <w:r w:rsidR="0025451D">
        <w:rPr>
          <w:rFonts w:ascii="Arial" w:hAnsi="Arial" w:cs="Arial"/>
          <w:b/>
          <w:sz w:val="24"/>
          <w:lang w:eastAsia="es-MX"/>
        </w:rPr>
        <w:t>aluchzehi</w:t>
      </w:r>
      <w:proofErr w:type="spellEnd"/>
      <w:r w:rsidR="0025451D">
        <w:rPr>
          <w:rFonts w:ascii="Arial" w:hAnsi="Arial" w:cs="Arial"/>
          <w:b/>
          <w:sz w:val="24"/>
          <w:lang w:eastAsia="es-MX"/>
        </w:rPr>
        <w:t xml:space="preserve"> Rigi</w:t>
      </w:r>
      <w:r w:rsidR="00CF7C7E">
        <w:rPr>
          <w:rFonts w:ascii="Arial" w:hAnsi="Arial" w:cs="Arial"/>
          <w:b/>
          <w:sz w:val="24"/>
          <w:lang w:eastAsia="es-MX"/>
        </w:rPr>
        <w:t xml:space="preserve"> –</w:t>
      </w:r>
      <w:r w:rsidR="0025451D">
        <w:rPr>
          <w:rFonts w:ascii="Arial" w:hAnsi="Arial" w:cs="Arial"/>
          <w:b/>
          <w:sz w:val="24"/>
          <w:lang w:eastAsia="es-MX"/>
        </w:rPr>
        <w:t xml:space="preserve"> </w:t>
      </w:r>
      <w:r w:rsidR="001B10A1">
        <w:rPr>
          <w:rFonts w:ascii="Arial" w:hAnsi="Arial" w:cs="Arial"/>
          <w:b/>
          <w:sz w:val="24"/>
          <w:lang w:eastAsia="es-MX"/>
        </w:rPr>
        <w:t xml:space="preserve">are at grave risk of execution in connection with protests </w:t>
      </w:r>
      <w:r w:rsidR="00E755A0">
        <w:rPr>
          <w:rFonts w:ascii="Arial" w:hAnsi="Arial" w:cs="Arial"/>
          <w:b/>
          <w:sz w:val="24"/>
          <w:lang w:eastAsia="es-MX"/>
        </w:rPr>
        <w:t xml:space="preserve">in </w:t>
      </w:r>
      <w:r w:rsidR="001B10A1">
        <w:rPr>
          <w:rFonts w:ascii="Arial" w:hAnsi="Arial" w:cs="Arial"/>
          <w:b/>
          <w:sz w:val="24"/>
          <w:lang w:eastAsia="es-MX"/>
        </w:rPr>
        <w:t>Sistan and B</w:t>
      </w:r>
      <w:r w:rsidR="00696FC1">
        <w:rPr>
          <w:rFonts w:ascii="Arial" w:hAnsi="Arial" w:cs="Arial"/>
          <w:b/>
          <w:sz w:val="24"/>
          <w:lang w:eastAsia="es-MX"/>
        </w:rPr>
        <w:t>a</w:t>
      </w:r>
      <w:r w:rsidR="001B10A1">
        <w:rPr>
          <w:rFonts w:ascii="Arial" w:hAnsi="Arial" w:cs="Arial"/>
          <w:b/>
          <w:sz w:val="24"/>
          <w:lang w:eastAsia="es-MX"/>
        </w:rPr>
        <w:t xml:space="preserve">luchestan </w:t>
      </w:r>
      <w:r w:rsidR="006B17CD">
        <w:rPr>
          <w:rFonts w:ascii="Arial" w:hAnsi="Arial" w:cs="Arial"/>
          <w:b/>
          <w:sz w:val="24"/>
          <w:lang w:eastAsia="es-MX"/>
        </w:rPr>
        <w:t>province.</w:t>
      </w:r>
      <w:r w:rsidR="00301839">
        <w:rPr>
          <w:rFonts w:ascii="Arial" w:hAnsi="Arial" w:cs="Arial"/>
          <w:b/>
          <w:sz w:val="24"/>
          <w:lang w:eastAsia="es-MX"/>
        </w:rPr>
        <w:t xml:space="preserve"> </w:t>
      </w:r>
      <w:r w:rsidR="00CB7398">
        <w:rPr>
          <w:rFonts w:ascii="Arial" w:hAnsi="Arial" w:cs="Arial"/>
          <w:b/>
          <w:sz w:val="24"/>
          <w:lang w:eastAsia="es-MX"/>
        </w:rPr>
        <w:t xml:space="preserve">They </w:t>
      </w:r>
      <w:r w:rsidR="0025155C">
        <w:rPr>
          <w:rFonts w:ascii="Arial" w:hAnsi="Arial" w:cs="Arial"/>
          <w:b/>
          <w:sz w:val="24"/>
          <w:lang w:eastAsia="es-MX"/>
        </w:rPr>
        <w:t>were sentenced to death based on torture-tainted “confessions” in grossly unfair trials</w:t>
      </w:r>
      <w:r w:rsidR="00CB7398">
        <w:rPr>
          <w:rFonts w:ascii="Arial" w:hAnsi="Arial" w:cs="Arial"/>
          <w:b/>
          <w:sz w:val="24"/>
          <w:lang w:eastAsia="es-MX"/>
        </w:rPr>
        <w:t xml:space="preserve">. </w:t>
      </w:r>
      <w:r w:rsidR="0025155C">
        <w:rPr>
          <w:rFonts w:ascii="Arial" w:hAnsi="Arial" w:cs="Arial"/>
          <w:b/>
          <w:sz w:val="24"/>
          <w:lang w:eastAsia="es-MX"/>
        </w:rPr>
        <w:t>T</w:t>
      </w:r>
      <w:r>
        <w:rPr>
          <w:rFonts w:ascii="Arial" w:hAnsi="Arial" w:cs="Arial"/>
          <w:b/>
          <w:sz w:val="24"/>
          <w:lang w:eastAsia="es-MX"/>
        </w:rPr>
        <w:t xml:space="preserve">wo </w:t>
      </w:r>
      <w:r w:rsidR="00696FC1">
        <w:rPr>
          <w:rFonts w:ascii="Arial" w:hAnsi="Arial" w:cs="Arial"/>
          <w:b/>
          <w:sz w:val="24"/>
          <w:lang w:eastAsia="es-MX"/>
        </w:rPr>
        <w:t xml:space="preserve">other Baluchi </w:t>
      </w:r>
      <w:r>
        <w:rPr>
          <w:rFonts w:ascii="Arial" w:hAnsi="Arial" w:cs="Arial"/>
          <w:b/>
          <w:sz w:val="24"/>
          <w:lang w:eastAsia="es-MX"/>
        </w:rPr>
        <w:t xml:space="preserve">men </w:t>
      </w:r>
      <w:r w:rsidR="0025155C">
        <w:rPr>
          <w:rFonts w:ascii="Arial" w:hAnsi="Arial" w:cs="Arial"/>
          <w:b/>
          <w:sz w:val="24"/>
          <w:lang w:eastAsia="es-MX"/>
        </w:rPr>
        <w:t>– Mansour Hout and Nezamoddin Hout – a</w:t>
      </w:r>
      <w:r>
        <w:rPr>
          <w:rFonts w:ascii="Arial" w:hAnsi="Arial" w:cs="Arial"/>
          <w:b/>
          <w:sz w:val="24"/>
          <w:lang w:eastAsia="es-MX"/>
        </w:rPr>
        <w:t>re facing retrials</w:t>
      </w:r>
      <w:r w:rsidR="00CB468C">
        <w:rPr>
          <w:rFonts w:ascii="Arial" w:hAnsi="Arial" w:cs="Arial"/>
          <w:b/>
          <w:sz w:val="24"/>
          <w:lang w:eastAsia="es-MX"/>
        </w:rPr>
        <w:t xml:space="preserve"> on capital charges</w:t>
      </w:r>
      <w:r w:rsidR="005E1C24">
        <w:rPr>
          <w:rFonts w:ascii="Arial" w:hAnsi="Arial" w:cs="Arial"/>
          <w:b/>
          <w:sz w:val="24"/>
          <w:lang w:eastAsia="es-MX"/>
        </w:rPr>
        <w:t xml:space="preserve"> also in connection </w:t>
      </w:r>
      <w:r w:rsidR="00CF7C7E">
        <w:rPr>
          <w:rFonts w:ascii="Arial" w:hAnsi="Arial" w:cs="Arial"/>
          <w:b/>
          <w:sz w:val="24"/>
          <w:lang w:eastAsia="es-MX"/>
        </w:rPr>
        <w:t>with</w:t>
      </w:r>
      <w:r w:rsidR="005E1C24">
        <w:rPr>
          <w:rFonts w:ascii="Arial" w:hAnsi="Arial" w:cs="Arial"/>
          <w:b/>
          <w:sz w:val="24"/>
          <w:lang w:eastAsia="es-MX"/>
        </w:rPr>
        <w:t xml:space="preserve"> protests</w:t>
      </w:r>
      <w:r w:rsidR="0025155C">
        <w:rPr>
          <w:rFonts w:ascii="Arial" w:hAnsi="Arial" w:cs="Arial"/>
          <w:b/>
          <w:sz w:val="24"/>
          <w:lang w:eastAsia="es-MX"/>
        </w:rPr>
        <w:t xml:space="preserve">. </w:t>
      </w:r>
    </w:p>
    <w:p w14:paraId="5217CC85" w14:textId="3A8F4ADB" w:rsidR="005D2C37" w:rsidRDefault="005D2C37" w:rsidP="00980425">
      <w:pPr>
        <w:spacing w:after="0" w:line="240" w:lineRule="auto"/>
        <w:ind w:left="-283"/>
        <w:rPr>
          <w:rFonts w:ascii="Arial" w:hAnsi="Arial" w:cs="Arial"/>
          <w:b/>
          <w:lang w:eastAsia="es-MX"/>
        </w:rPr>
      </w:pPr>
    </w:p>
    <w:p w14:paraId="6867C883" w14:textId="77777777" w:rsidR="000E1C93" w:rsidRDefault="005D2C37" w:rsidP="000E1C93">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0D166E4B" w14:textId="3A56853D" w:rsidR="005D2C37" w:rsidRPr="00675F2B" w:rsidRDefault="005D2C37" w:rsidP="000E1C93">
      <w:pPr>
        <w:spacing w:after="0" w:line="240" w:lineRule="auto"/>
        <w:ind w:left="-283"/>
        <w:rPr>
          <w:rFonts w:ascii="Arial" w:hAnsi="Arial" w:cs="Arial"/>
          <w:b/>
          <w:sz w:val="12"/>
          <w:szCs w:val="12"/>
        </w:rPr>
      </w:pPr>
    </w:p>
    <w:p w14:paraId="5D0078A0" w14:textId="64DA89FB" w:rsidR="00786029" w:rsidRPr="00786029" w:rsidRDefault="00786029" w:rsidP="00786029">
      <w:pPr>
        <w:spacing w:after="0" w:line="240" w:lineRule="auto"/>
        <w:ind w:left="-283"/>
        <w:jc w:val="right"/>
        <w:rPr>
          <w:rFonts w:cs="Arial"/>
          <w:b/>
          <w:i/>
          <w:sz w:val="20"/>
          <w:szCs w:val="20"/>
        </w:rPr>
      </w:pPr>
      <w:r w:rsidRPr="00786029">
        <w:rPr>
          <w:rFonts w:cs="Arial"/>
          <w:b/>
          <w:i/>
          <w:sz w:val="20"/>
          <w:szCs w:val="20"/>
        </w:rPr>
        <w:t xml:space="preserve">Head of judiciary, </w:t>
      </w:r>
      <w:r w:rsidR="007567A6" w:rsidRPr="007567A6">
        <w:rPr>
          <w:rFonts w:cs="Arial"/>
          <w:b/>
          <w:i/>
          <w:sz w:val="20"/>
          <w:szCs w:val="20"/>
        </w:rPr>
        <w:t>Gholamhossein Mohseni Eje</w:t>
      </w:r>
      <w:r w:rsidR="007567A6">
        <w:rPr>
          <w:rFonts w:cs="Arial"/>
          <w:b/>
          <w:i/>
          <w:sz w:val="20"/>
          <w:szCs w:val="20"/>
        </w:rPr>
        <w:t>i</w:t>
      </w:r>
    </w:p>
    <w:p w14:paraId="3B749DA4" w14:textId="7B013C35" w:rsidR="00887426" w:rsidRDefault="00786029" w:rsidP="00605B62">
      <w:pPr>
        <w:spacing w:after="0" w:line="240" w:lineRule="auto"/>
        <w:ind w:left="-283"/>
        <w:jc w:val="right"/>
        <w:rPr>
          <w:rFonts w:cs="Arial"/>
          <w:bCs/>
          <w:i/>
          <w:sz w:val="20"/>
          <w:szCs w:val="20"/>
        </w:rPr>
      </w:pPr>
      <w:r w:rsidRPr="009E05CC">
        <w:rPr>
          <w:rFonts w:cs="Arial"/>
          <w:bCs/>
          <w:i/>
          <w:sz w:val="20"/>
          <w:szCs w:val="20"/>
        </w:rPr>
        <w:t>c/o Embassy of Iran to the European Union</w:t>
      </w:r>
      <w:r w:rsidR="00605B62">
        <w:rPr>
          <w:rFonts w:cs="Arial"/>
          <w:bCs/>
          <w:i/>
          <w:sz w:val="20"/>
          <w:szCs w:val="20"/>
        </w:rPr>
        <w:t xml:space="preserve"> </w:t>
      </w:r>
    </w:p>
    <w:p w14:paraId="298B12FE" w14:textId="2E48D733" w:rsidR="00786029" w:rsidRPr="009E05CC" w:rsidRDefault="00786029" w:rsidP="00605B62">
      <w:pPr>
        <w:spacing w:after="0" w:line="240" w:lineRule="auto"/>
        <w:ind w:left="-283"/>
        <w:jc w:val="right"/>
        <w:rPr>
          <w:rFonts w:cs="Arial"/>
          <w:bCs/>
          <w:i/>
          <w:sz w:val="20"/>
          <w:szCs w:val="20"/>
        </w:rPr>
      </w:pPr>
      <w:r w:rsidRPr="009E05CC">
        <w:rPr>
          <w:rFonts w:cs="Arial"/>
          <w:bCs/>
          <w:i/>
          <w:sz w:val="20"/>
          <w:szCs w:val="20"/>
        </w:rPr>
        <w:t>Avenue Franklin Roosevelt No. 15,</w:t>
      </w:r>
      <w:r w:rsidR="007567A6">
        <w:rPr>
          <w:rFonts w:cs="Arial"/>
          <w:bCs/>
          <w:i/>
          <w:sz w:val="20"/>
          <w:szCs w:val="20"/>
        </w:rPr>
        <w:t xml:space="preserve"> </w:t>
      </w:r>
      <w:r w:rsidRPr="009E05CC">
        <w:rPr>
          <w:rFonts w:cs="Arial"/>
          <w:bCs/>
          <w:i/>
          <w:sz w:val="20"/>
          <w:szCs w:val="20"/>
        </w:rPr>
        <w:t xml:space="preserve">1050 </w:t>
      </w:r>
      <w:proofErr w:type="spellStart"/>
      <w:r w:rsidRPr="009E05CC">
        <w:rPr>
          <w:rFonts w:cs="Arial"/>
          <w:bCs/>
          <w:i/>
          <w:sz w:val="20"/>
          <w:szCs w:val="20"/>
        </w:rPr>
        <w:t>Bruxelles</w:t>
      </w:r>
      <w:proofErr w:type="spellEnd"/>
      <w:r w:rsidR="009E05CC">
        <w:rPr>
          <w:rFonts w:cs="Arial"/>
          <w:bCs/>
          <w:i/>
          <w:sz w:val="20"/>
          <w:szCs w:val="20"/>
        </w:rPr>
        <w:t>, Belgium</w:t>
      </w:r>
    </w:p>
    <w:p w14:paraId="4A27FC27" w14:textId="77777777" w:rsidR="00675F2B" w:rsidRDefault="00675F2B" w:rsidP="00786029">
      <w:pPr>
        <w:spacing w:after="0" w:line="240" w:lineRule="auto"/>
        <w:ind w:left="-283"/>
        <w:rPr>
          <w:rFonts w:cs="Arial"/>
          <w:i/>
          <w:sz w:val="20"/>
          <w:szCs w:val="20"/>
        </w:rPr>
      </w:pPr>
    </w:p>
    <w:p w14:paraId="791E2F32" w14:textId="46D3E5E9" w:rsidR="005D2C37" w:rsidRPr="00203A02" w:rsidRDefault="005D2C37" w:rsidP="00786029">
      <w:pPr>
        <w:spacing w:after="0" w:line="240" w:lineRule="auto"/>
        <w:ind w:left="-283"/>
        <w:rPr>
          <w:rFonts w:cs="Arial"/>
          <w:i/>
          <w:sz w:val="20"/>
          <w:szCs w:val="20"/>
        </w:rPr>
      </w:pPr>
      <w:r w:rsidRPr="00203A02">
        <w:rPr>
          <w:rFonts w:cs="Arial"/>
          <w:i/>
          <w:sz w:val="20"/>
          <w:szCs w:val="20"/>
        </w:rPr>
        <w:t xml:space="preserve">Dear </w:t>
      </w:r>
      <w:r w:rsidR="007567A6" w:rsidRPr="007567A6">
        <w:rPr>
          <w:rFonts w:cs="Arial"/>
          <w:i/>
          <w:sz w:val="20"/>
          <w:szCs w:val="20"/>
        </w:rPr>
        <w:t>Mr Gholamhossein Mohseni Ejei,</w:t>
      </w:r>
    </w:p>
    <w:p w14:paraId="160598A3" w14:textId="77777777" w:rsidR="005D2C37" w:rsidRPr="00203A02" w:rsidRDefault="005D2C37" w:rsidP="00980425">
      <w:pPr>
        <w:spacing w:after="0" w:line="240" w:lineRule="auto"/>
        <w:ind w:left="-283"/>
        <w:rPr>
          <w:rFonts w:cs="Arial"/>
          <w:i/>
          <w:sz w:val="20"/>
          <w:szCs w:val="20"/>
        </w:rPr>
      </w:pPr>
    </w:p>
    <w:p w14:paraId="4F74F50D" w14:textId="423169E2" w:rsidR="00FD2B80" w:rsidRDefault="000C7C3F" w:rsidP="0042768B">
      <w:pPr>
        <w:spacing w:after="0" w:line="240" w:lineRule="auto"/>
        <w:ind w:left="-283"/>
        <w:jc w:val="both"/>
        <w:rPr>
          <w:rFonts w:cs="Arial"/>
          <w:i/>
          <w:sz w:val="20"/>
          <w:szCs w:val="20"/>
        </w:rPr>
      </w:pPr>
      <w:r>
        <w:rPr>
          <w:rFonts w:cs="Arial"/>
          <w:i/>
          <w:sz w:val="20"/>
          <w:szCs w:val="20"/>
        </w:rPr>
        <w:t>Four</w:t>
      </w:r>
      <w:r w:rsidR="00E755A0">
        <w:rPr>
          <w:rFonts w:cs="Arial"/>
          <w:i/>
          <w:sz w:val="20"/>
          <w:szCs w:val="20"/>
        </w:rPr>
        <w:t xml:space="preserve"> young men</w:t>
      </w:r>
      <w:r w:rsidR="005B64DA">
        <w:rPr>
          <w:rFonts w:cs="Arial"/>
          <w:i/>
          <w:sz w:val="20"/>
          <w:szCs w:val="20"/>
        </w:rPr>
        <w:t xml:space="preserve"> from Iran’s oppressed Baluchi minority, </w:t>
      </w:r>
      <w:r w:rsidR="00D47EEE">
        <w:rPr>
          <w:rFonts w:cs="Arial"/>
          <w:i/>
          <w:sz w:val="20"/>
          <w:szCs w:val="20"/>
        </w:rPr>
        <w:t xml:space="preserve">are at grave risk of execution. </w:t>
      </w:r>
      <w:bookmarkStart w:id="0" w:name="_Hlk129363131"/>
      <w:r w:rsidR="00FF25EE" w:rsidRPr="00605B62">
        <w:rPr>
          <w:rFonts w:cs="Arial"/>
          <w:b/>
          <w:bCs/>
          <w:i/>
          <w:sz w:val="20"/>
          <w:szCs w:val="20"/>
        </w:rPr>
        <w:t>Shoeib Mir</w:t>
      </w:r>
      <w:r w:rsidR="00133CEA">
        <w:rPr>
          <w:rFonts w:cs="Arial"/>
          <w:b/>
          <w:bCs/>
          <w:i/>
          <w:sz w:val="20"/>
          <w:szCs w:val="20"/>
        </w:rPr>
        <w:t xml:space="preserve"> </w:t>
      </w:r>
      <w:proofErr w:type="spellStart"/>
      <w:r w:rsidR="00133CEA">
        <w:rPr>
          <w:rFonts w:cs="Arial"/>
          <w:b/>
          <w:bCs/>
          <w:i/>
          <w:sz w:val="20"/>
          <w:szCs w:val="20"/>
        </w:rPr>
        <w:t>B</w:t>
      </w:r>
      <w:r w:rsidR="00FF25EE" w:rsidRPr="00605B62">
        <w:rPr>
          <w:rFonts w:cs="Arial"/>
          <w:b/>
          <w:bCs/>
          <w:i/>
          <w:sz w:val="20"/>
          <w:szCs w:val="20"/>
        </w:rPr>
        <w:t>aluchzehi</w:t>
      </w:r>
      <w:proofErr w:type="spellEnd"/>
      <w:r w:rsidR="00FF25EE" w:rsidRPr="00605B62">
        <w:rPr>
          <w:rFonts w:cs="Arial"/>
          <w:b/>
          <w:bCs/>
          <w:i/>
          <w:sz w:val="20"/>
          <w:szCs w:val="20"/>
        </w:rPr>
        <w:t xml:space="preserve"> Rigi</w:t>
      </w:r>
      <w:bookmarkEnd w:id="0"/>
      <w:r w:rsidR="00FF25EE" w:rsidRPr="00FF25EE">
        <w:rPr>
          <w:rFonts w:cs="Arial"/>
          <w:i/>
          <w:sz w:val="20"/>
          <w:szCs w:val="20"/>
        </w:rPr>
        <w:t>,</w:t>
      </w:r>
      <w:r w:rsidR="00605B62">
        <w:rPr>
          <w:rFonts w:cs="Arial"/>
          <w:i/>
          <w:sz w:val="20"/>
          <w:szCs w:val="20"/>
        </w:rPr>
        <w:t xml:space="preserve"> 19, </w:t>
      </w:r>
      <w:r w:rsidR="00FF25EE" w:rsidRPr="00605B62">
        <w:rPr>
          <w:rFonts w:cs="Arial"/>
          <w:b/>
          <w:bCs/>
          <w:i/>
          <w:sz w:val="20"/>
          <w:szCs w:val="20"/>
        </w:rPr>
        <w:t>Kambiz Kh</w:t>
      </w:r>
      <w:r w:rsidR="0022369B">
        <w:rPr>
          <w:rFonts w:cs="Arial"/>
          <w:b/>
          <w:bCs/>
          <w:i/>
          <w:sz w:val="20"/>
          <w:szCs w:val="20"/>
        </w:rPr>
        <w:t>a</w:t>
      </w:r>
      <w:r w:rsidR="00FF25EE" w:rsidRPr="00605B62">
        <w:rPr>
          <w:rFonts w:cs="Arial"/>
          <w:b/>
          <w:bCs/>
          <w:i/>
          <w:sz w:val="20"/>
          <w:szCs w:val="20"/>
        </w:rPr>
        <w:t>rout</w:t>
      </w:r>
      <w:r w:rsidR="00FF25EE" w:rsidRPr="00FF25EE">
        <w:rPr>
          <w:rFonts w:cs="Arial"/>
          <w:i/>
          <w:sz w:val="20"/>
          <w:szCs w:val="20"/>
        </w:rPr>
        <w:t xml:space="preserve">, </w:t>
      </w:r>
      <w:r w:rsidR="00605B62">
        <w:rPr>
          <w:rFonts w:cs="Arial"/>
          <w:i/>
          <w:sz w:val="20"/>
          <w:szCs w:val="20"/>
        </w:rPr>
        <w:t xml:space="preserve">21, </w:t>
      </w:r>
      <w:r w:rsidR="00FF25EE" w:rsidRPr="00605B62">
        <w:rPr>
          <w:rFonts w:cs="Arial"/>
          <w:b/>
          <w:bCs/>
          <w:i/>
          <w:sz w:val="20"/>
          <w:szCs w:val="20"/>
        </w:rPr>
        <w:t>Ebrahim Narouie</w:t>
      </w:r>
      <w:r w:rsidR="00605B62">
        <w:rPr>
          <w:rFonts w:cs="Arial"/>
          <w:i/>
          <w:sz w:val="20"/>
          <w:szCs w:val="20"/>
        </w:rPr>
        <w:t>, 25,</w:t>
      </w:r>
      <w:r w:rsidR="00FF25EE">
        <w:rPr>
          <w:rFonts w:cs="Arial"/>
          <w:i/>
          <w:sz w:val="20"/>
          <w:szCs w:val="20"/>
        </w:rPr>
        <w:t xml:space="preserve"> </w:t>
      </w:r>
      <w:r w:rsidR="00FF25EE" w:rsidRPr="00FF25EE">
        <w:rPr>
          <w:rFonts w:cs="Arial"/>
          <w:i/>
          <w:sz w:val="20"/>
          <w:szCs w:val="20"/>
        </w:rPr>
        <w:t xml:space="preserve">and </w:t>
      </w:r>
      <w:r w:rsidR="00FF25EE" w:rsidRPr="00605B62">
        <w:rPr>
          <w:rFonts w:cs="Arial"/>
          <w:b/>
          <w:bCs/>
          <w:i/>
          <w:sz w:val="20"/>
          <w:szCs w:val="20"/>
        </w:rPr>
        <w:t xml:space="preserve">Mansour </w:t>
      </w:r>
      <w:r w:rsidR="0042768B" w:rsidRPr="00605B62">
        <w:rPr>
          <w:rFonts w:cs="Arial"/>
          <w:b/>
          <w:bCs/>
          <w:i/>
          <w:sz w:val="20"/>
          <w:szCs w:val="20"/>
        </w:rPr>
        <w:t>Dahmardeh</w:t>
      </w:r>
      <w:r w:rsidR="00605B62" w:rsidRPr="005B64DA">
        <w:rPr>
          <w:rFonts w:cs="Arial"/>
          <w:i/>
          <w:sz w:val="20"/>
          <w:szCs w:val="20"/>
        </w:rPr>
        <w:t>,</w:t>
      </w:r>
      <w:r w:rsidR="00605B62">
        <w:rPr>
          <w:rFonts w:cs="Arial"/>
          <w:i/>
          <w:sz w:val="20"/>
          <w:szCs w:val="20"/>
        </w:rPr>
        <w:t xml:space="preserve"> </w:t>
      </w:r>
      <w:r w:rsidR="00605B62" w:rsidRPr="008C6EDF">
        <w:rPr>
          <w:rFonts w:cs="Arial"/>
          <w:i/>
          <w:sz w:val="20"/>
          <w:szCs w:val="20"/>
        </w:rPr>
        <w:t>2</w:t>
      </w:r>
      <w:r w:rsidR="004B2520" w:rsidRPr="008C6EDF">
        <w:rPr>
          <w:rFonts w:cs="Arial"/>
          <w:i/>
          <w:sz w:val="20"/>
          <w:szCs w:val="20"/>
        </w:rPr>
        <w:t>1</w:t>
      </w:r>
      <w:r w:rsidR="00605B62">
        <w:rPr>
          <w:rFonts w:cs="Arial"/>
          <w:i/>
          <w:sz w:val="20"/>
          <w:szCs w:val="20"/>
        </w:rPr>
        <w:t xml:space="preserve">, who has a physical disability, </w:t>
      </w:r>
      <w:r w:rsidR="00FF25EE">
        <w:rPr>
          <w:rFonts w:cs="Arial"/>
          <w:i/>
          <w:sz w:val="20"/>
          <w:szCs w:val="20"/>
        </w:rPr>
        <w:t xml:space="preserve">were </w:t>
      </w:r>
      <w:r w:rsidR="00730083">
        <w:rPr>
          <w:rFonts w:cs="Arial"/>
          <w:i/>
          <w:sz w:val="20"/>
          <w:szCs w:val="20"/>
        </w:rPr>
        <w:t>tried</w:t>
      </w:r>
      <w:r w:rsidR="00FF25EE">
        <w:rPr>
          <w:rFonts w:cs="Arial"/>
          <w:i/>
          <w:sz w:val="20"/>
          <w:szCs w:val="20"/>
        </w:rPr>
        <w:t xml:space="preserve"> </w:t>
      </w:r>
      <w:r w:rsidR="00B2097B">
        <w:rPr>
          <w:rFonts w:cs="Arial"/>
          <w:i/>
          <w:sz w:val="20"/>
          <w:szCs w:val="20"/>
        </w:rPr>
        <w:t>separately</w:t>
      </w:r>
      <w:r w:rsidR="00665D50">
        <w:rPr>
          <w:rFonts w:cs="Arial"/>
          <w:i/>
          <w:sz w:val="20"/>
          <w:szCs w:val="20"/>
        </w:rPr>
        <w:t xml:space="preserve"> </w:t>
      </w:r>
      <w:r w:rsidR="000A6808">
        <w:rPr>
          <w:rFonts w:cs="Arial"/>
          <w:i/>
          <w:sz w:val="20"/>
          <w:szCs w:val="20"/>
        </w:rPr>
        <w:t xml:space="preserve">in December 2022 </w:t>
      </w:r>
      <w:r w:rsidR="00FF25EE">
        <w:rPr>
          <w:rFonts w:cs="Arial"/>
          <w:i/>
          <w:sz w:val="20"/>
          <w:szCs w:val="20"/>
        </w:rPr>
        <w:t xml:space="preserve">in relation to protests in Zahedan, the capital of Sistan and </w:t>
      </w:r>
      <w:r w:rsidR="0042768B" w:rsidRPr="0042768B">
        <w:rPr>
          <w:rFonts w:cs="Arial"/>
          <w:i/>
          <w:sz w:val="20"/>
          <w:szCs w:val="20"/>
        </w:rPr>
        <w:t>Baluchestan </w:t>
      </w:r>
      <w:r w:rsidR="00FF25EE">
        <w:rPr>
          <w:rFonts w:cs="Arial"/>
          <w:i/>
          <w:sz w:val="20"/>
          <w:szCs w:val="20"/>
        </w:rPr>
        <w:t>province</w:t>
      </w:r>
      <w:r w:rsidR="00730083">
        <w:rPr>
          <w:rFonts w:cs="Arial"/>
          <w:i/>
          <w:sz w:val="20"/>
          <w:szCs w:val="20"/>
        </w:rPr>
        <w:t>.</w:t>
      </w:r>
      <w:r w:rsidR="00FF25EE">
        <w:rPr>
          <w:rFonts w:cs="Arial"/>
          <w:i/>
          <w:sz w:val="20"/>
          <w:szCs w:val="20"/>
        </w:rPr>
        <w:t xml:space="preserve"> </w:t>
      </w:r>
      <w:r w:rsidR="008C6EDF" w:rsidRPr="00512819">
        <w:rPr>
          <w:rFonts w:cs="Arial"/>
          <w:b/>
          <w:bCs/>
          <w:i/>
          <w:sz w:val="20"/>
          <w:szCs w:val="20"/>
        </w:rPr>
        <w:t>Nezamoddin Hout</w:t>
      </w:r>
      <w:r w:rsidR="008C6EDF">
        <w:rPr>
          <w:rFonts w:cs="Arial"/>
          <w:i/>
          <w:sz w:val="20"/>
          <w:szCs w:val="20"/>
        </w:rPr>
        <w:t xml:space="preserve">, 20, and </w:t>
      </w:r>
      <w:r w:rsidR="00FF25EE" w:rsidRPr="00512819">
        <w:rPr>
          <w:rFonts w:cs="Arial"/>
          <w:b/>
          <w:bCs/>
          <w:i/>
          <w:sz w:val="20"/>
          <w:szCs w:val="20"/>
        </w:rPr>
        <w:t>Mansour Hout</w:t>
      </w:r>
      <w:r w:rsidR="00FD2B80">
        <w:rPr>
          <w:rFonts w:cs="Arial"/>
          <w:i/>
          <w:sz w:val="20"/>
          <w:szCs w:val="20"/>
        </w:rPr>
        <w:t xml:space="preserve">, </w:t>
      </w:r>
      <w:r w:rsidR="00FD2B80" w:rsidRPr="008C6EDF">
        <w:rPr>
          <w:rFonts w:cs="Arial"/>
          <w:i/>
          <w:sz w:val="20"/>
          <w:szCs w:val="20"/>
        </w:rPr>
        <w:t>2</w:t>
      </w:r>
      <w:r w:rsidR="004B2520" w:rsidRPr="008C6EDF">
        <w:rPr>
          <w:rFonts w:cs="Arial"/>
          <w:i/>
          <w:sz w:val="20"/>
          <w:szCs w:val="20"/>
        </w:rPr>
        <w:t>7</w:t>
      </w:r>
      <w:r w:rsidR="00FD2B80">
        <w:rPr>
          <w:rFonts w:cs="Arial"/>
          <w:i/>
          <w:sz w:val="20"/>
          <w:szCs w:val="20"/>
        </w:rPr>
        <w:t>,</w:t>
      </w:r>
      <w:r w:rsidR="00FF25EE">
        <w:rPr>
          <w:rFonts w:cs="Arial"/>
          <w:i/>
          <w:sz w:val="20"/>
          <w:szCs w:val="20"/>
        </w:rPr>
        <w:t xml:space="preserve"> faced a joint trial </w:t>
      </w:r>
      <w:r w:rsidR="00665D50">
        <w:rPr>
          <w:rFonts w:cs="Arial"/>
          <w:i/>
          <w:sz w:val="20"/>
          <w:szCs w:val="20"/>
        </w:rPr>
        <w:t>before Criminal Court 2</w:t>
      </w:r>
      <w:r w:rsidR="00604297">
        <w:rPr>
          <w:rFonts w:cs="Arial"/>
          <w:i/>
          <w:sz w:val="20"/>
          <w:szCs w:val="20"/>
        </w:rPr>
        <w:t xml:space="preserve"> in Zahedan</w:t>
      </w:r>
      <w:r w:rsidR="00665D50">
        <w:rPr>
          <w:rFonts w:cs="Arial"/>
          <w:i/>
          <w:sz w:val="20"/>
          <w:szCs w:val="20"/>
        </w:rPr>
        <w:t xml:space="preserve"> </w:t>
      </w:r>
      <w:r w:rsidR="00A76121">
        <w:rPr>
          <w:rFonts w:cs="Arial"/>
          <w:i/>
          <w:sz w:val="20"/>
          <w:szCs w:val="20"/>
        </w:rPr>
        <w:t xml:space="preserve">in December 2022 </w:t>
      </w:r>
      <w:r w:rsidR="00FF25EE">
        <w:rPr>
          <w:rFonts w:cs="Arial"/>
          <w:i/>
          <w:sz w:val="20"/>
          <w:szCs w:val="20"/>
        </w:rPr>
        <w:t>in relation to protests in Chabahar</w:t>
      </w:r>
      <w:r w:rsidR="000A6808">
        <w:rPr>
          <w:rFonts w:cs="Arial"/>
          <w:i/>
          <w:sz w:val="20"/>
          <w:szCs w:val="20"/>
        </w:rPr>
        <w:t xml:space="preserve">, a small town in the south of the province. They were all </w:t>
      </w:r>
      <w:r w:rsidR="005B64DA">
        <w:rPr>
          <w:rFonts w:cs="Arial"/>
          <w:i/>
          <w:sz w:val="20"/>
          <w:szCs w:val="20"/>
        </w:rPr>
        <w:t xml:space="preserve">sentenced to death </w:t>
      </w:r>
      <w:r w:rsidR="00F91C40">
        <w:rPr>
          <w:rFonts w:cs="Arial"/>
          <w:i/>
          <w:sz w:val="20"/>
          <w:szCs w:val="20"/>
        </w:rPr>
        <w:t>in December 2022 and</w:t>
      </w:r>
      <w:r w:rsidR="000A6808">
        <w:rPr>
          <w:rFonts w:cs="Arial"/>
          <w:i/>
          <w:sz w:val="20"/>
          <w:szCs w:val="20"/>
        </w:rPr>
        <w:t xml:space="preserve"> January 2023 </w:t>
      </w:r>
      <w:r w:rsidR="00934875">
        <w:rPr>
          <w:rFonts w:cs="Arial"/>
          <w:i/>
          <w:sz w:val="20"/>
          <w:szCs w:val="20"/>
        </w:rPr>
        <w:t>on charge</w:t>
      </w:r>
      <w:r w:rsidR="00FD2B80">
        <w:rPr>
          <w:rFonts w:cs="Arial"/>
          <w:i/>
          <w:sz w:val="20"/>
          <w:szCs w:val="20"/>
        </w:rPr>
        <w:t>s</w:t>
      </w:r>
      <w:r w:rsidR="00934875">
        <w:rPr>
          <w:rFonts w:cs="Arial"/>
          <w:i/>
          <w:sz w:val="20"/>
          <w:szCs w:val="20"/>
        </w:rPr>
        <w:t xml:space="preserve"> of </w:t>
      </w:r>
      <w:r w:rsidR="00934875" w:rsidRPr="0004707A">
        <w:rPr>
          <w:rFonts w:cs="Arial"/>
          <w:i/>
          <w:sz w:val="20"/>
          <w:szCs w:val="20"/>
        </w:rPr>
        <w:t>“corruption on earth” (</w:t>
      </w:r>
      <w:proofErr w:type="spellStart"/>
      <w:r w:rsidR="00934875" w:rsidRPr="0004707A">
        <w:rPr>
          <w:rFonts w:cs="Arial"/>
          <w:i/>
          <w:sz w:val="20"/>
          <w:szCs w:val="20"/>
        </w:rPr>
        <w:t>efsad</w:t>
      </w:r>
      <w:proofErr w:type="spellEnd"/>
      <w:r w:rsidR="00934875" w:rsidRPr="0004707A">
        <w:rPr>
          <w:rFonts w:cs="Arial"/>
          <w:i/>
          <w:sz w:val="20"/>
          <w:szCs w:val="20"/>
        </w:rPr>
        <w:t xml:space="preserve">-e </w:t>
      </w:r>
      <w:proofErr w:type="spellStart"/>
      <w:r w:rsidR="00934875" w:rsidRPr="0004707A">
        <w:rPr>
          <w:rFonts w:cs="Arial"/>
          <w:i/>
          <w:sz w:val="20"/>
          <w:szCs w:val="20"/>
        </w:rPr>
        <w:t>fel</w:t>
      </w:r>
      <w:proofErr w:type="spellEnd"/>
      <w:r w:rsidR="00934875" w:rsidRPr="0004707A">
        <w:rPr>
          <w:rFonts w:cs="Arial"/>
          <w:i/>
          <w:sz w:val="20"/>
          <w:szCs w:val="20"/>
        </w:rPr>
        <w:t xml:space="preserve"> </w:t>
      </w:r>
      <w:proofErr w:type="spellStart"/>
      <w:r w:rsidR="00934875" w:rsidRPr="0004707A">
        <w:rPr>
          <w:rFonts w:cs="Arial"/>
          <w:i/>
          <w:sz w:val="20"/>
          <w:szCs w:val="20"/>
        </w:rPr>
        <w:t>arz</w:t>
      </w:r>
      <w:proofErr w:type="spellEnd"/>
      <w:r w:rsidR="00934875" w:rsidRPr="0004707A">
        <w:rPr>
          <w:rFonts w:cs="Arial"/>
          <w:i/>
          <w:sz w:val="20"/>
          <w:szCs w:val="20"/>
        </w:rPr>
        <w:t>)</w:t>
      </w:r>
      <w:r w:rsidR="00B2097B">
        <w:rPr>
          <w:rFonts w:cs="Arial"/>
          <w:i/>
          <w:sz w:val="20"/>
          <w:szCs w:val="20"/>
        </w:rPr>
        <w:t xml:space="preserve"> and/or </w:t>
      </w:r>
      <w:r w:rsidR="00B2097B" w:rsidRPr="00B2097B">
        <w:rPr>
          <w:rFonts w:cs="Arial"/>
          <w:i/>
          <w:sz w:val="20"/>
          <w:szCs w:val="20"/>
        </w:rPr>
        <w:t>“enmity against God” (moharebeh</w:t>
      </w:r>
      <w:r w:rsidR="00B2097B">
        <w:rPr>
          <w:rFonts w:cs="Arial"/>
          <w:i/>
          <w:sz w:val="20"/>
          <w:szCs w:val="20"/>
        </w:rPr>
        <w:t>)</w:t>
      </w:r>
      <w:r>
        <w:rPr>
          <w:rFonts w:cs="Arial"/>
          <w:i/>
          <w:sz w:val="20"/>
          <w:szCs w:val="20"/>
        </w:rPr>
        <w:t xml:space="preserve"> </w:t>
      </w:r>
      <w:r w:rsidR="00B2097B">
        <w:rPr>
          <w:rFonts w:cs="Arial"/>
          <w:i/>
          <w:sz w:val="20"/>
          <w:szCs w:val="20"/>
        </w:rPr>
        <w:t>for arson</w:t>
      </w:r>
      <w:r w:rsidR="00543E3D">
        <w:rPr>
          <w:rFonts w:cs="Arial"/>
          <w:i/>
          <w:sz w:val="20"/>
          <w:szCs w:val="20"/>
        </w:rPr>
        <w:t>,</w:t>
      </w:r>
      <w:r w:rsidR="00B2097B">
        <w:rPr>
          <w:rFonts w:cs="Arial"/>
          <w:i/>
          <w:sz w:val="20"/>
          <w:szCs w:val="20"/>
        </w:rPr>
        <w:t xml:space="preserve"> stone-throwing</w:t>
      </w:r>
      <w:r w:rsidR="00543E3D">
        <w:rPr>
          <w:rFonts w:cs="Arial"/>
          <w:i/>
          <w:sz w:val="20"/>
          <w:szCs w:val="20"/>
        </w:rPr>
        <w:t xml:space="preserve"> and other</w:t>
      </w:r>
      <w:r w:rsidR="00543E3D" w:rsidRPr="00543E3D">
        <w:rPr>
          <w:rFonts w:cs="Arial"/>
          <w:i/>
          <w:sz w:val="20"/>
          <w:szCs w:val="20"/>
        </w:rPr>
        <w:t xml:space="preserve"> </w:t>
      </w:r>
      <w:r w:rsidR="00543E3D" w:rsidRPr="00E20D8C">
        <w:rPr>
          <w:rFonts w:cs="Arial"/>
          <w:i/>
          <w:sz w:val="20"/>
          <w:szCs w:val="20"/>
        </w:rPr>
        <w:t xml:space="preserve">offences that do not meet the threshold of </w:t>
      </w:r>
      <w:r w:rsidR="00543E3D">
        <w:rPr>
          <w:rFonts w:cs="Arial"/>
          <w:i/>
          <w:sz w:val="20"/>
          <w:szCs w:val="20"/>
        </w:rPr>
        <w:t>“</w:t>
      </w:r>
      <w:r w:rsidR="00543E3D" w:rsidRPr="00E20D8C">
        <w:rPr>
          <w:rFonts w:cs="Arial"/>
          <w:i/>
          <w:sz w:val="20"/>
          <w:szCs w:val="20"/>
        </w:rPr>
        <w:t>most serious crimes</w:t>
      </w:r>
      <w:r w:rsidR="00543E3D">
        <w:rPr>
          <w:rFonts w:cs="Arial"/>
          <w:i/>
          <w:sz w:val="20"/>
          <w:szCs w:val="20"/>
        </w:rPr>
        <w:t>”</w:t>
      </w:r>
      <w:r w:rsidR="00543E3D" w:rsidRPr="00E20D8C">
        <w:rPr>
          <w:rFonts w:cs="Arial"/>
          <w:i/>
          <w:sz w:val="20"/>
          <w:szCs w:val="20"/>
        </w:rPr>
        <w:t>, which are crimes involv</w:t>
      </w:r>
      <w:r w:rsidR="00543E3D">
        <w:rPr>
          <w:rFonts w:cs="Arial"/>
          <w:i/>
          <w:sz w:val="20"/>
          <w:szCs w:val="20"/>
        </w:rPr>
        <w:t>ing</w:t>
      </w:r>
      <w:r w:rsidR="00543E3D" w:rsidRPr="00E20D8C">
        <w:rPr>
          <w:rFonts w:cs="Arial"/>
          <w:i/>
          <w:sz w:val="20"/>
          <w:szCs w:val="20"/>
        </w:rPr>
        <w:t xml:space="preserve"> intentional killing</w:t>
      </w:r>
      <w:r w:rsidR="00240D28">
        <w:rPr>
          <w:rFonts w:cs="Arial"/>
          <w:i/>
          <w:sz w:val="20"/>
          <w:szCs w:val="20"/>
        </w:rPr>
        <w:t>,</w:t>
      </w:r>
      <w:r w:rsidR="00543E3D">
        <w:rPr>
          <w:rFonts w:cs="Arial"/>
          <w:i/>
          <w:sz w:val="20"/>
          <w:szCs w:val="20"/>
        </w:rPr>
        <w:t xml:space="preserve"> </w:t>
      </w:r>
      <w:r w:rsidR="003D23FC" w:rsidRPr="003D23FC">
        <w:rPr>
          <w:rFonts w:cs="Arial"/>
          <w:i/>
          <w:sz w:val="20"/>
          <w:szCs w:val="20"/>
        </w:rPr>
        <w:t>in violation of international law</w:t>
      </w:r>
      <w:r w:rsidR="00E20D8C" w:rsidRPr="00E20D8C">
        <w:rPr>
          <w:rFonts w:cs="Arial"/>
          <w:i/>
          <w:sz w:val="20"/>
          <w:szCs w:val="20"/>
        </w:rPr>
        <w:t>.</w:t>
      </w:r>
      <w:r w:rsidR="00E20D8C">
        <w:rPr>
          <w:rFonts w:cs="Arial"/>
          <w:i/>
          <w:sz w:val="20"/>
          <w:szCs w:val="20"/>
        </w:rPr>
        <w:t xml:space="preserve"> </w:t>
      </w:r>
      <w:r w:rsidR="00FD2B80">
        <w:rPr>
          <w:rFonts w:cs="Arial"/>
          <w:i/>
          <w:sz w:val="20"/>
          <w:szCs w:val="20"/>
        </w:rPr>
        <w:t>The men’s trials were grossly unfair. The</w:t>
      </w:r>
      <w:r w:rsidR="008C6EDF">
        <w:rPr>
          <w:rFonts w:cs="Arial"/>
          <w:i/>
          <w:sz w:val="20"/>
          <w:szCs w:val="20"/>
        </w:rPr>
        <w:t xml:space="preserve"> authorities</w:t>
      </w:r>
      <w:r w:rsidR="00FD2B80">
        <w:rPr>
          <w:rFonts w:cs="Arial"/>
          <w:i/>
          <w:sz w:val="20"/>
          <w:szCs w:val="20"/>
        </w:rPr>
        <w:t xml:space="preserve"> denied </w:t>
      </w:r>
      <w:r w:rsidR="008C6EDF">
        <w:rPr>
          <w:rFonts w:cs="Arial"/>
          <w:i/>
          <w:sz w:val="20"/>
          <w:szCs w:val="20"/>
        </w:rPr>
        <w:t xml:space="preserve">them </w:t>
      </w:r>
      <w:r w:rsidR="00FD2B80">
        <w:rPr>
          <w:rFonts w:cs="Arial"/>
          <w:i/>
          <w:sz w:val="20"/>
          <w:szCs w:val="20"/>
        </w:rPr>
        <w:t>access to legal representation and torture-tainted “confessions”</w:t>
      </w:r>
      <w:r w:rsidR="001F5C26">
        <w:rPr>
          <w:rFonts w:cs="Arial"/>
          <w:i/>
          <w:sz w:val="20"/>
          <w:szCs w:val="20"/>
        </w:rPr>
        <w:t xml:space="preserve"> </w:t>
      </w:r>
      <w:r w:rsidR="00FD2B80">
        <w:rPr>
          <w:rFonts w:cs="Arial"/>
          <w:i/>
          <w:sz w:val="20"/>
          <w:szCs w:val="20"/>
        </w:rPr>
        <w:t xml:space="preserve">were used as evidence to </w:t>
      </w:r>
      <w:r w:rsidR="00E874FD">
        <w:rPr>
          <w:rFonts w:cs="Arial"/>
          <w:i/>
          <w:sz w:val="20"/>
          <w:szCs w:val="20"/>
        </w:rPr>
        <w:t>con</w:t>
      </w:r>
      <w:r w:rsidR="009D44E0">
        <w:rPr>
          <w:rFonts w:cs="Arial"/>
          <w:i/>
          <w:sz w:val="20"/>
          <w:szCs w:val="20"/>
        </w:rPr>
        <w:t>vict them</w:t>
      </w:r>
      <w:r w:rsidR="00FD2B80">
        <w:rPr>
          <w:rFonts w:cs="Arial"/>
          <w:i/>
          <w:sz w:val="20"/>
          <w:szCs w:val="20"/>
        </w:rPr>
        <w:t>.</w:t>
      </w:r>
      <w:r w:rsidR="001F5C26">
        <w:rPr>
          <w:rFonts w:cs="Arial"/>
          <w:i/>
          <w:sz w:val="20"/>
          <w:szCs w:val="20"/>
        </w:rPr>
        <w:t xml:space="preserve"> </w:t>
      </w:r>
      <w:r w:rsidR="0022369B">
        <w:rPr>
          <w:rFonts w:cs="Arial"/>
          <w:i/>
          <w:sz w:val="20"/>
          <w:szCs w:val="20"/>
        </w:rPr>
        <w:t xml:space="preserve">In February 2023, </w:t>
      </w:r>
      <w:r>
        <w:rPr>
          <w:rFonts w:cs="Arial"/>
          <w:i/>
          <w:sz w:val="20"/>
          <w:szCs w:val="20"/>
        </w:rPr>
        <w:t xml:space="preserve">Iran’s Supreme Court quashed the convictions and </w:t>
      </w:r>
      <w:r w:rsidR="0022369B">
        <w:rPr>
          <w:rFonts w:cs="Arial"/>
          <w:i/>
          <w:sz w:val="20"/>
          <w:szCs w:val="20"/>
        </w:rPr>
        <w:t xml:space="preserve">death </w:t>
      </w:r>
      <w:r>
        <w:rPr>
          <w:rFonts w:cs="Arial"/>
          <w:i/>
          <w:sz w:val="20"/>
          <w:szCs w:val="20"/>
        </w:rPr>
        <w:t xml:space="preserve">sentences of </w:t>
      </w:r>
      <w:r w:rsidRPr="000C7C3F">
        <w:rPr>
          <w:rFonts w:cs="Arial"/>
          <w:i/>
          <w:sz w:val="20"/>
          <w:szCs w:val="20"/>
        </w:rPr>
        <w:t>Nezamoddin Hout</w:t>
      </w:r>
      <w:r>
        <w:rPr>
          <w:rFonts w:cs="Arial"/>
          <w:i/>
          <w:sz w:val="20"/>
          <w:szCs w:val="20"/>
        </w:rPr>
        <w:t xml:space="preserve"> </w:t>
      </w:r>
      <w:r w:rsidRPr="000C7C3F">
        <w:rPr>
          <w:rFonts w:cs="Arial"/>
          <w:i/>
          <w:sz w:val="20"/>
          <w:szCs w:val="20"/>
        </w:rPr>
        <w:t>and Mansour Hou</w:t>
      </w:r>
      <w:r>
        <w:rPr>
          <w:rFonts w:cs="Arial"/>
          <w:i/>
          <w:sz w:val="20"/>
          <w:szCs w:val="20"/>
        </w:rPr>
        <w:t xml:space="preserve">t </w:t>
      </w:r>
      <w:r w:rsidR="00887426">
        <w:rPr>
          <w:rFonts w:cs="Arial"/>
          <w:i/>
          <w:sz w:val="20"/>
          <w:szCs w:val="20"/>
        </w:rPr>
        <w:t xml:space="preserve">on appeal </w:t>
      </w:r>
      <w:r w:rsidR="00397256">
        <w:rPr>
          <w:rFonts w:cs="Arial"/>
          <w:i/>
          <w:sz w:val="20"/>
          <w:szCs w:val="20"/>
        </w:rPr>
        <w:t xml:space="preserve">on the grounds that Criminal Court 2 does not have jurisdiction over capital crimes and crimes related to national security. Their cases were sent </w:t>
      </w:r>
      <w:r w:rsidR="00604297">
        <w:rPr>
          <w:rFonts w:cs="Arial"/>
          <w:i/>
          <w:sz w:val="20"/>
          <w:szCs w:val="20"/>
        </w:rPr>
        <w:t>for</w:t>
      </w:r>
      <w:r w:rsidR="00397256">
        <w:rPr>
          <w:rFonts w:cs="Arial"/>
          <w:i/>
          <w:sz w:val="20"/>
          <w:szCs w:val="20"/>
        </w:rPr>
        <w:t xml:space="preserve"> retrial before</w:t>
      </w:r>
      <w:r>
        <w:rPr>
          <w:rFonts w:cs="Arial"/>
          <w:i/>
          <w:sz w:val="20"/>
          <w:szCs w:val="20"/>
        </w:rPr>
        <w:t xml:space="preserve"> a Revolutionary Court, where it is feared they may be sentenced to death again. The appeals of the other four men remain pending before the Supreme Court. </w:t>
      </w:r>
    </w:p>
    <w:p w14:paraId="313CAD9E" w14:textId="7FDD66FB" w:rsidR="00605B62" w:rsidRDefault="00605B62" w:rsidP="0042768B">
      <w:pPr>
        <w:spacing w:after="0" w:line="240" w:lineRule="auto"/>
        <w:ind w:left="-283"/>
        <w:jc w:val="both"/>
        <w:rPr>
          <w:rFonts w:cs="Arial"/>
          <w:i/>
          <w:sz w:val="20"/>
          <w:szCs w:val="20"/>
        </w:rPr>
      </w:pPr>
    </w:p>
    <w:p w14:paraId="6EC95381" w14:textId="254FD7AE" w:rsidR="005B64DA" w:rsidRDefault="00B85D4E" w:rsidP="0042768B">
      <w:pPr>
        <w:spacing w:after="0" w:line="240" w:lineRule="auto"/>
        <w:ind w:left="-283"/>
        <w:jc w:val="both"/>
        <w:rPr>
          <w:rFonts w:cs="Arial"/>
          <w:i/>
          <w:sz w:val="20"/>
          <w:szCs w:val="20"/>
        </w:rPr>
      </w:pPr>
      <w:r>
        <w:rPr>
          <w:rFonts w:cs="Arial"/>
          <w:i/>
          <w:sz w:val="20"/>
          <w:szCs w:val="20"/>
        </w:rPr>
        <w:t>T</w:t>
      </w:r>
      <w:r w:rsidR="005615C9">
        <w:rPr>
          <w:rFonts w:cs="Arial"/>
          <w:i/>
          <w:sz w:val="20"/>
          <w:szCs w:val="20"/>
        </w:rPr>
        <w:t>he men were arrested separately between</w:t>
      </w:r>
      <w:r w:rsidR="00507139">
        <w:rPr>
          <w:rFonts w:cs="Arial"/>
          <w:i/>
          <w:sz w:val="20"/>
          <w:szCs w:val="20"/>
        </w:rPr>
        <w:t xml:space="preserve"> </w:t>
      </w:r>
      <w:r w:rsidR="000A6808">
        <w:rPr>
          <w:rFonts w:cs="Arial"/>
          <w:i/>
          <w:sz w:val="20"/>
          <w:szCs w:val="20"/>
        </w:rPr>
        <w:t>30 September</w:t>
      </w:r>
      <w:r w:rsidR="00507139">
        <w:rPr>
          <w:rFonts w:cs="Arial"/>
          <w:i/>
          <w:sz w:val="20"/>
          <w:szCs w:val="20"/>
        </w:rPr>
        <w:t xml:space="preserve"> and</w:t>
      </w:r>
      <w:r w:rsidR="00934875">
        <w:rPr>
          <w:rFonts w:cs="Arial"/>
          <w:i/>
          <w:sz w:val="20"/>
          <w:szCs w:val="20"/>
        </w:rPr>
        <w:t xml:space="preserve"> </w:t>
      </w:r>
      <w:r w:rsidR="00E0602D">
        <w:rPr>
          <w:rFonts w:cs="Arial"/>
          <w:i/>
          <w:sz w:val="20"/>
          <w:szCs w:val="20"/>
        </w:rPr>
        <w:t>5</w:t>
      </w:r>
      <w:r w:rsidR="00934875">
        <w:rPr>
          <w:rFonts w:cs="Arial"/>
          <w:i/>
          <w:sz w:val="20"/>
          <w:szCs w:val="20"/>
        </w:rPr>
        <w:t xml:space="preserve"> October 2022</w:t>
      </w:r>
      <w:r w:rsidR="008C6EDF">
        <w:rPr>
          <w:rFonts w:cs="Arial"/>
          <w:i/>
          <w:sz w:val="20"/>
          <w:szCs w:val="20"/>
        </w:rPr>
        <w:t xml:space="preserve"> </w:t>
      </w:r>
      <w:r w:rsidR="00934875">
        <w:rPr>
          <w:rFonts w:cs="Arial"/>
          <w:i/>
          <w:sz w:val="20"/>
          <w:szCs w:val="20"/>
        </w:rPr>
        <w:t xml:space="preserve">amid </w:t>
      </w:r>
      <w:r w:rsidR="00F91C40">
        <w:rPr>
          <w:rFonts w:cs="Arial"/>
          <w:i/>
          <w:sz w:val="20"/>
          <w:szCs w:val="20"/>
        </w:rPr>
        <w:t xml:space="preserve">a wave of </w:t>
      </w:r>
      <w:r w:rsidR="00934875">
        <w:rPr>
          <w:rFonts w:cs="Arial"/>
          <w:i/>
          <w:sz w:val="20"/>
          <w:szCs w:val="20"/>
        </w:rPr>
        <w:t xml:space="preserve">mass arrests that took place </w:t>
      </w:r>
      <w:r w:rsidR="00887426">
        <w:rPr>
          <w:rFonts w:cs="Arial"/>
          <w:i/>
          <w:sz w:val="20"/>
          <w:szCs w:val="20"/>
        </w:rPr>
        <w:t xml:space="preserve">in Sistan and Baluchestan province </w:t>
      </w:r>
      <w:r w:rsidR="00FD2B80">
        <w:rPr>
          <w:rFonts w:cs="Arial"/>
          <w:i/>
          <w:sz w:val="20"/>
          <w:szCs w:val="20"/>
        </w:rPr>
        <w:t xml:space="preserve">during and </w:t>
      </w:r>
      <w:r w:rsidR="009E00CE">
        <w:rPr>
          <w:rFonts w:cs="Arial"/>
          <w:i/>
          <w:sz w:val="20"/>
          <w:szCs w:val="20"/>
        </w:rPr>
        <w:t xml:space="preserve">in the </w:t>
      </w:r>
      <w:r w:rsidR="00934875">
        <w:rPr>
          <w:rFonts w:cs="Arial"/>
          <w:i/>
          <w:sz w:val="20"/>
          <w:szCs w:val="20"/>
        </w:rPr>
        <w:t>after</w:t>
      </w:r>
      <w:r w:rsidR="009E00CE">
        <w:rPr>
          <w:rFonts w:cs="Arial"/>
          <w:i/>
          <w:sz w:val="20"/>
          <w:szCs w:val="20"/>
        </w:rPr>
        <w:t>math of</w:t>
      </w:r>
      <w:r w:rsidR="00934875">
        <w:rPr>
          <w:rFonts w:cs="Arial"/>
          <w:i/>
          <w:sz w:val="20"/>
          <w:szCs w:val="20"/>
        </w:rPr>
        <w:t xml:space="preserve"> the deadliest day of the</w:t>
      </w:r>
      <w:r w:rsidR="008C6EDF">
        <w:rPr>
          <w:rFonts w:cs="Arial"/>
          <w:i/>
          <w:sz w:val="20"/>
          <w:szCs w:val="20"/>
        </w:rPr>
        <w:t xml:space="preserve"> popular</w:t>
      </w:r>
      <w:r w:rsidR="00934875">
        <w:rPr>
          <w:rFonts w:cs="Arial"/>
          <w:i/>
          <w:sz w:val="20"/>
          <w:szCs w:val="20"/>
        </w:rPr>
        <w:t xml:space="preserve"> uprising </w:t>
      </w:r>
      <w:r w:rsidR="00887426">
        <w:rPr>
          <w:rFonts w:cs="Arial"/>
          <w:i/>
          <w:sz w:val="20"/>
          <w:szCs w:val="20"/>
        </w:rPr>
        <w:t xml:space="preserve">in Iran, </w:t>
      </w:r>
      <w:r w:rsidR="00934875">
        <w:rPr>
          <w:rFonts w:cs="Arial"/>
          <w:i/>
          <w:sz w:val="20"/>
          <w:szCs w:val="20"/>
        </w:rPr>
        <w:t xml:space="preserve">on 30 September 2022, </w:t>
      </w:r>
      <w:r w:rsidR="00BF2BDE">
        <w:rPr>
          <w:rFonts w:cs="Arial"/>
          <w:i/>
          <w:sz w:val="20"/>
          <w:szCs w:val="20"/>
        </w:rPr>
        <w:t>when</w:t>
      </w:r>
      <w:r w:rsidR="00934875">
        <w:rPr>
          <w:rFonts w:cs="Arial"/>
          <w:i/>
          <w:sz w:val="20"/>
          <w:szCs w:val="20"/>
        </w:rPr>
        <w:t xml:space="preserve"> </w:t>
      </w:r>
      <w:r w:rsidR="00887426">
        <w:rPr>
          <w:rFonts w:cs="Arial"/>
          <w:i/>
          <w:sz w:val="20"/>
          <w:szCs w:val="20"/>
        </w:rPr>
        <w:t xml:space="preserve">security forces unlawfully killed </w:t>
      </w:r>
      <w:r w:rsidR="00934875">
        <w:rPr>
          <w:rFonts w:cs="Arial"/>
          <w:i/>
          <w:sz w:val="20"/>
          <w:szCs w:val="20"/>
        </w:rPr>
        <w:t>scores of protesters and bystanders</w:t>
      </w:r>
      <w:r w:rsidR="003A6FE1">
        <w:rPr>
          <w:rFonts w:cs="Arial"/>
          <w:i/>
          <w:sz w:val="20"/>
          <w:szCs w:val="20"/>
        </w:rPr>
        <w:t xml:space="preserve"> </w:t>
      </w:r>
      <w:r w:rsidR="00934875">
        <w:rPr>
          <w:rFonts w:cs="Arial"/>
          <w:i/>
          <w:sz w:val="20"/>
          <w:szCs w:val="20"/>
        </w:rPr>
        <w:t xml:space="preserve">in Zahedan. According to informed sources, </w:t>
      </w:r>
      <w:r w:rsidR="008C6EDF">
        <w:rPr>
          <w:rFonts w:cs="Arial"/>
          <w:i/>
          <w:sz w:val="20"/>
          <w:szCs w:val="20"/>
        </w:rPr>
        <w:t xml:space="preserve">interrogators subjected </w:t>
      </w:r>
      <w:r w:rsidR="00934875">
        <w:rPr>
          <w:rFonts w:cs="Arial"/>
          <w:i/>
          <w:sz w:val="20"/>
          <w:szCs w:val="20"/>
        </w:rPr>
        <w:t xml:space="preserve">the men to </w:t>
      </w:r>
      <w:r w:rsidR="003178BA">
        <w:rPr>
          <w:rFonts w:cs="Arial"/>
          <w:i/>
          <w:sz w:val="20"/>
          <w:szCs w:val="20"/>
        </w:rPr>
        <w:t>torture and other ill-treatment</w:t>
      </w:r>
      <w:r w:rsidR="00014EA9">
        <w:rPr>
          <w:rFonts w:cs="Arial"/>
          <w:i/>
          <w:sz w:val="20"/>
          <w:szCs w:val="20"/>
        </w:rPr>
        <w:t>, including sexual violence,</w:t>
      </w:r>
      <w:r w:rsidR="00F91C40">
        <w:rPr>
          <w:rFonts w:cs="Arial"/>
          <w:i/>
          <w:sz w:val="20"/>
          <w:szCs w:val="20"/>
        </w:rPr>
        <w:t xml:space="preserve"> </w:t>
      </w:r>
      <w:r w:rsidR="00934875">
        <w:rPr>
          <w:rFonts w:cs="Arial"/>
          <w:i/>
          <w:sz w:val="20"/>
          <w:szCs w:val="20"/>
        </w:rPr>
        <w:t>to compel them to make forced “confessions”</w:t>
      </w:r>
      <w:r w:rsidR="00014EA9">
        <w:rPr>
          <w:rFonts w:cs="Arial"/>
          <w:i/>
          <w:sz w:val="20"/>
          <w:szCs w:val="20"/>
        </w:rPr>
        <w:t xml:space="preserve">. For instance, interrogators beat </w:t>
      </w:r>
      <w:r w:rsidR="00887426">
        <w:rPr>
          <w:rFonts w:cs="Arial"/>
          <w:i/>
          <w:sz w:val="20"/>
          <w:szCs w:val="20"/>
        </w:rPr>
        <w:t>Mansour Dahmardeh so severe</w:t>
      </w:r>
      <w:r w:rsidR="00014EA9">
        <w:rPr>
          <w:rFonts w:cs="Arial"/>
          <w:i/>
          <w:sz w:val="20"/>
          <w:szCs w:val="20"/>
        </w:rPr>
        <w:t>ly that they broke</w:t>
      </w:r>
      <w:r w:rsidR="00887426">
        <w:rPr>
          <w:rFonts w:cs="Arial"/>
          <w:i/>
          <w:sz w:val="20"/>
          <w:szCs w:val="20"/>
        </w:rPr>
        <w:t xml:space="preserve"> </w:t>
      </w:r>
      <w:r w:rsidR="00014EA9">
        <w:rPr>
          <w:rFonts w:cs="Arial"/>
          <w:i/>
          <w:sz w:val="20"/>
          <w:szCs w:val="20"/>
        </w:rPr>
        <w:t>his</w:t>
      </w:r>
      <w:r w:rsidR="00887426">
        <w:rPr>
          <w:rFonts w:cs="Arial"/>
          <w:i/>
          <w:sz w:val="20"/>
          <w:szCs w:val="20"/>
        </w:rPr>
        <w:t xml:space="preserve"> teeth and nose </w:t>
      </w:r>
      <w:r w:rsidR="00014EA9">
        <w:rPr>
          <w:rFonts w:cs="Arial"/>
          <w:i/>
          <w:sz w:val="20"/>
          <w:szCs w:val="20"/>
        </w:rPr>
        <w:t>and stuck</w:t>
      </w:r>
      <w:r w:rsidR="00484921">
        <w:rPr>
          <w:rFonts w:cs="Arial"/>
          <w:i/>
          <w:sz w:val="20"/>
          <w:szCs w:val="20"/>
        </w:rPr>
        <w:t xml:space="preserve"> needles into </w:t>
      </w:r>
      <w:r w:rsidR="00934875">
        <w:rPr>
          <w:rFonts w:cs="Arial"/>
          <w:i/>
          <w:sz w:val="20"/>
          <w:szCs w:val="20"/>
        </w:rPr>
        <w:t>Ebrahim Narou</w:t>
      </w:r>
      <w:r w:rsidR="00484921">
        <w:rPr>
          <w:rFonts w:cs="Arial"/>
          <w:i/>
          <w:sz w:val="20"/>
          <w:szCs w:val="20"/>
        </w:rPr>
        <w:t>ie’s genitals</w:t>
      </w:r>
      <w:r w:rsidR="00175739">
        <w:rPr>
          <w:rFonts w:cs="Arial"/>
          <w:i/>
          <w:sz w:val="20"/>
          <w:szCs w:val="20"/>
        </w:rPr>
        <w:t xml:space="preserve">. </w:t>
      </w:r>
      <w:r w:rsidR="00887426">
        <w:rPr>
          <w:rFonts w:cs="Arial"/>
          <w:i/>
          <w:sz w:val="20"/>
          <w:szCs w:val="20"/>
        </w:rPr>
        <w:t xml:space="preserve"> </w:t>
      </w:r>
    </w:p>
    <w:p w14:paraId="2690C285" w14:textId="77777777" w:rsidR="00784B34" w:rsidRDefault="00784B34" w:rsidP="0042768B">
      <w:pPr>
        <w:spacing w:after="0" w:line="240" w:lineRule="auto"/>
        <w:ind w:left="-283"/>
        <w:jc w:val="both"/>
        <w:rPr>
          <w:rFonts w:cs="Arial"/>
          <w:i/>
          <w:sz w:val="20"/>
          <w:szCs w:val="20"/>
        </w:rPr>
      </w:pPr>
    </w:p>
    <w:p w14:paraId="62D8AB8B" w14:textId="7CB7D931" w:rsidR="00EA68CE" w:rsidRDefault="005077E8" w:rsidP="0042768B">
      <w:pPr>
        <w:tabs>
          <w:tab w:val="left" w:pos="5529"/>
        </w:tabs>
        <w:spacing w:after="0" w:line="240" w:lineRule="auto"/>
        <w:ind w:left="-283"/>
        <w:jc w:val="both"/>
        <w:rPr>
          <w:rFonts w:cs="Arial"/>
          <w:i/>
          <w:sz w:val="20"/>
          <w:szCs w:val="20"/>
        </w:rPr>
      </w:pPr>
      <w:r w:rsidRPr="005077E8">
        <w:rPr>
          <w:rFonts w:cs="Arial"/>
          <w:b/>
          <w:i/>
          <w:sz w:val="20"/>
          <w:szCs w:val="20"/>
        </w:rPr>
        <w:t>I urge you to quash</w:t>
      </w:r>
      <w:r w:rsidR="00910EA3">
        <w:rPr>
          <w:rFonts w:cs="Arial"/>
          <w:b/>
          <w:i/>
          <w:sz w:val="20"/>
          <w:szCs w:val="20"/>
        </w:rPr>
        <w:t xml:space="preserve"> the</w:t>
      </w:r>
      <w:r w:rsidRPr="005077E8">
        <w:rPr>
          <w:rFonts w:cs="Arial"/>
          <w:b/>
          <w:i/>
          <w:sz w:val="20"/>
          <w:szCs w:val="20"/>
        </w:rPr>
        <w:t xml:space="preserve"> convictions and death sentences </w:t>
      </w:r>
      <w:r w:rsidR="002A6EB2">
        <w:rPr>
          <w:rFonts w:cs="Arial"/>
          <w:b/>
          <w:i/>
          <w:sz w:val="20"/>
          <w:szCs w:val="20"/>
        </w:rPr>
        <w:t>and drop all charges</w:t>
      </w:r>
      <w:r w:rsidR="00926EAC">
        <w:rPr>
          <w:rFonts w:cs="Arial"/>
          <w:b/>
          <w:i/>
          <w:sz w:val="20"/>
          <w:szCs w:val="20"/>
        </w:rPr>
        <w:t xml:space="preserve"> against </w:t>
      </w:r>
      <w:r w:rsidR="00926EAC" w:rsidRPr="0022369B">
        <w:rPr>
          <w:rFonts w:cs="Arial"/>
          <w:b/>
          <w:i/>
          <w:sz w:val="20"/>
          <w:szCs w:val="20"/>
        </w:rPr>
        <w:t>Shoeib Mir</w:t>
      </w:r>
      <w:r w:rsidR="00133CEA">
        <w:rPr>
          <w:rFonts w:cs="Arial"/>
          <w:b/>
          <w:i/>
          <w:sz w:val="20"/>
          <w:szCs w:val="20"/>
        </w:rPr>
        <w:t xml:space="preserve"> </w:t>
      </w:r>
      <w:proofErr w:type="spellStart"/>
      <w:r w:rsidR="00133CEA">
        <w:rPr>
          <w:rFonts w:cs="Arial"/>
          <w:b/>
          <w:i/>
          <w:sz w:val="20"/>
          <w:szCs w:val="20"/>
        </w:rPr>
        <w:t>B</w:t>
      </w:r>
      <w:r w:rsidR="00926EAC" w:rsidRPr="0022369B">
        <w:rPr>
          <w:rFonts w:cs="Arial"/>
          <w:b/>
          <w:i/>
          <w:sz w:val="20"/>
          <w:szCs w:val="20"/>
        </w:rPr>
        <w:t>aluchzehi</w:t>
      </w:r>
      <w:proofErr w:type="spellEnd"/>
      <w:r w:rsidR="00926EAC" w:rsidRPr="0022369B">
        <w:rPr>
          <w:rFonts w:cs="Arial"/>
          <w:b/>
          <w:i/>
          <w:sz w:val="20"/>
          <w:szCs w:val="20"/>
        </w:rPr>
        <w:t xml:space="preserve"> Rigi, Nezamoddin Hout</w:t>
      </w:r>
      <w:r w:rsidR="004F505A">
        <w:rPr>
          <w:rFonts w:cs="Arial"/>
          <w:b/>
          <w:i/>
          <w:sz w:val="20"/>
          <w:szCs w:val="20"/>
        </w:rPr>
        <w:t>,</w:t>
      </w:r>
      <w:r w:rsidR="00926EAC" w:rsidRPr="0022369B">
        <w:rPr>
          <w:rFonts w:cs="Arial"/>
          <w:b/>
          <w:i/>
          <w:sz w:val="20"/>
          <w:szCs w:val="20"/>
        </w:rPr>
        <w:t xml:space="preserve"> Kambiz Kh</w:t>
      </w:r>
      <w:r w:rsidR="00926EAC">
        <w:rPr>
          <w:rFonts w:cs="Arial"/>
          <w:b/>
          <w:i/>
          <w:sz w:val="20"/>
          <w:szCs w:val="20"/>
        </w:rPr>
        <w:t>a</w:t>
      </w:r>
      <w:r w:rsidR="00926EAC" w:rsidRPr="0022369B">
        <w:rPr>
          <w:rFonts w:cs="Arial"/>
          <w:b/>
          <w:i/>
          <w:sz w:val="20"/>
          <w:szCs w:val="20"/>
        </w:rPr>
        <w:t>rout, Ebrahim Narouie, Mansour Dahmardeh</w:t>
      </w:r>
      <w:r w:rsidR="00926EAC">
        <w:rPr>
          <w:rFonts w:cs="Arial"/>
          <w:b/>
          <w:i/>
          <w:sz w:val="20"/>
          <w:szCs w:val="20"/>
        </w:rPr>
        <w:t xml:space="preserve"> </w:t>
      </w:r>
      <w:r w:rsidR="00926EAC" w:rsidRPr="0022369B">
        <w:rPr>
          <w:rFonts w:cs="Arial"/>
          <w:b/>
          <w:i/>
          <w:sz w:val="20"/>
          <w:szCs w:val="20"/>
        </w:rPr>
        <w:t xml:space="preserve">and Mansour </w:t>
      </w:r>
      <w:r w:rsidR="0042768B" w:rsidRPr="0022369B">
        <w:rPr>
          <w:rFonts w:cs="Arial"/>
          <w:b/>
          <w:i/>
          <w:sz w:val="20"/>
          <w:szCs w:val="20"/>
        </w:rPr>
        <w:t xml:space="preserve">Hout </w:t>
      </w:r>
      <w:r w:rsidR="0042768B">
        <w:rPr>
          <w:rFonts w:cs="Arial"/>
          <w:b/>
          <w:i/>
          <w:sz w:val="20"/>
          <w:szCs w:val="20"/>
        </w:rPr>
        <w:t>related</w:t>
      </w:r>
      <w:r w:rsidR="002A6EB2">
        <w:rPr>
          <w:rFonts w:cs="Arial"/>
          <w:b/>
          <w:i/>
          <w:sz w:val="20"/>
          <w:szCs w:val="20"/>
        </w:rPr>
        <w:t xml:space="preserve"> to their peaceful participation in protests. If</w:t>
      </w:r>
      <w:r w:rsidRPr="005077E8">
        <w:rPr>
          <w:rFonts w:cs="Arial"/>
          <w:b/>
          <w:i/>
          <w:sz w:val="20"/>
          <w:szCs w:val="20"/>
        </w:rPr>
        <w:t xml:space="preserve"> charged with a recognizable criminal offence</w:t>
      </w:r>
      <w:r w:rsidR="00597A69">
        <w:rPr>
          <w:rFonts w:cs="Arial"/>
          <w:b/>
          <w:i/>
          <w:sz w:val="20"/>
          <w:szCs w:val="20"/>
        </w:rPr>
        <w:t>, retrial</w:t>
      </w:r>
      <w:r w:rsidRPr="005077E8">
        <w:rPr>
          <w:rFonts w:cs="Arial"/>
          <w:b/>
          <w:i/>
          <w:sz w:val="20"/>
          <w:szCs w:val="20"/>
        </w:rPr>
        <w:t xml:space="preserve"> proceedings </w:t>
      </w:r>
      <w:r w:rsidR="00597A69">
        <w:rPr>
          <w:rFonts w:cs="Arial"/>
          <w:b/>
          <w:i/>
          <w:sz w:val="20"/>
          <w:szCs w:val="20"/>
        </w:rPr>
        <w:t xml:space="preserve">must </w:t>
      </w:r>
      <w:r w:rsidRPr="005077E8">
        <w:rPr>
          <w:rFonts w:cs="Arial"/>
          <w:b/>
          <w:i/>
          <w:sz w:val="20"/>
          <w:szCs w:val="20"/>
        </w:rPr>
        <w:t>meet international fair trial standards without recourse to the death penalty</w:t>
      </w:r>
      <w:r w:rsidR="00597A69">
        <w:rPr>
          <w:rFonts w:cs="Arial"/>
          <w:b/>
          <w:i/>
          <w:sz w:val="20"/>
          <w:szCs w:val="20"/>
        </w:rPr>
        <w:t xml:space="preserve"> and exclude</w:t>
      </w:r>
      <w:r w:rsidR="00635FC0">
        <w:rPr>
          <w:rFonts w:cs="Arial"/>
          <w:b/>
          <w:i/>
          <w:sz w:val="20"/>
          <w:szCs w:val="20"/>
        </w:rPr>
        <w:t xml:space="preserve"> coerced “confessions”</w:t>
      </w:r>
      <w:r w:rsidRPr="005077E8">
        <w:rPr>
          <w:rFonts w:cs="Arial"/>
          <w:b/>
          <w:i/>
          <w:sz w:val="20"/>
          <w:szCs w:val="20"/>
        </w:rPr>
        <w:t xml:space="preserve">. I urge you to provide </w:t>
      </w:r>
      <w:r w:rsidR="00064BA8">
        <w:rPr>
          <w:rFonts w:cs="Arial"/>
          <w:b/>
          <w:i/>
          <w:sz w:val="20"/>
          <w:szCs w:val="20"/>
        </w:rPr>
        <w:t>the men</w:t>
      </w:r>
      <w:r w:rsidRPr="005077E8">
        <w:rPr>
          <w:rFonts w:cs="Arial"/>
          <w:b/>
          <w:i/>
          <w:sz w:val="20"/>
          <w:szCs w:val="20"/>
        </w:rPr>
        <w:t xml:space="preserve"> access to their families and lawyers of their own choosing</w:t>
      </w:r>
      <w:r w:rsidR="00064BA8">
        <w:rPr>
          <w:rFonts w:cs="Arial"/>
          <w:b/>
          <w:i/>
          <w:sz w:val="20"/>
          <w:szCs w:val="20"/>
        </w:rPr>
        <w:t xml:space="preserve">, as well as to adequate medical care. I </w:t>
      </w:r>
      <w:r w:rsidR="00910EA3">
        <w:rPr>
          <w:rFonts w:cs="Arial"/>
          <w:b/>
          <w:i/>
          <w:sz w:val="20"/>
          <w:szCs w:val="20"/>
        </w:rPr>
        <w:t>urge</w:t>
      </w:r>
      <w:r w:rsidR="00064BA8">
        <w:rPr>
          <w:rFonts w:cs="Arial"/>
          <w:b/>
          <w:i/>
          <w:sz w:val="20"/>
          <w:szCs w:val="20"/>
        </w:rPr>
        <w:t xml:space="preserve"> you to </w:t>
      </w:r>
      <w:r w:rsidRPr="005077E8">
        <w:rPr>
          <w:rFonts w:cs="Arial"/>
          <w:b/>
          <w:i/>
          <w:sz w:val="20"/>
          <w:szCs w:val="20"/>
        </w:rPr>
        <w:t>protect them from</w:t>
      </w:r>
      <w:r w:rsidR="000E197E">
        <w:rPr>
          <w:rFonts w:cs="Arial"/>
          <w:b/>
          <w:i/>
          <w:sz w:val="20"/>
          <w:szCs w:val="20"/>
        </w:rPr>
        <w:t xml:space="preserve"> further</w:t>
      </w:r>
      <w:r w:rsidRPr="005077E8">
        <w:rPr>
          <w:rFonts w:cs="Arial"/>
          <w:b/>
          <w:i/>
          <w:sz w:val="20"/>
          <w:szCs w:val="20"/>
        </w:rPr>
        <w:t xml:space="preserve"> torture and other ill-treatment</w:t>
      </w:r>
      <w:r w:rsidR="00064BA8">
        <w:rPr>
          <w:rFonts w:cs="Arial"/>
          <w:b/>
          <w:i/>
          <w:sz w:val="20"/>
          <w:szCs w:val="20"/>
        </w:rPr>
        <w:t xml:space="preserve"> and</w:t>
      </w:r>
      <w:r w:rsidRPr="005077E8">
        <w:rPr>
          <w:rFonts w:cs="Arial"/>
          <w:b/>
          <w:i/>
          <w:sz w:val="20"/>
          <w:szCs w:val="20"/>
        </w:rPr>
        <w:t xml:space="preserve"> investigate torture allegations, bringing anyone found responsible to justice in fair trials. Finally, I urge you to grant independent observers access to capital trials connected to protests and immediately establish an official moratorium on executions with a view of abolishing the death penalty.</w:t>
      </w:r>
    </w:p>
    <w:p w14:paraId="3F2F3064" w14:textId="77777777" w:rsidR="003A6FE1" w:rsidRDefault="003A6FE1" w:rsidP="0042768B">
      <w:pPr>
        <w:spacing w:after="0" w:line="240" w:lineRule="auto"/>
        <w:ind w:left="-283"/>
        <w:jc w:val="both"/>
        <w:rPr>
          <w:rFonts w:cs="Arial"/>
          <w:i/>
          <w:sz w:val="20"/>
          <w:szCs w:val="20"/>
        </w:rPr>
      </w:pPr>
    </w:p>
    <w:p w14:paraId="51561A1D" w14:textId="70DE1491" w:rsidR="005D2C37" w:rsidRDefault="005D2C37" w:rsidP="0042768B">
      <w:pPr>
        <w:spacing w:after="0" w:line="240" w:lineRule="auto"/>
        <w:ind w:left="-283"/>
        <w:jc w:val="both"/>
        <w:rPr>
          <w:rFonts w:cs="Arial"/>
          <w:i/>
          <w:sz w:val="20"/>
          <w:szCs w:val="20"/>
        </w:rPr>
      </w:pPr>
      <w:r w:rsidRPr="00203A02">
        <w:rPr>
          <w:rFonts w:cs="Arial"/>
          <w:i/>
          <w:sz w:val="20"/>
          <w:szCs w:val="20"/>
        </w:rPr>
        <w:t>Yours sincerely,</w:t>
      </w:r>
    </w:p>
    <w:p w14:paraId="2CAC058B" w14:textId="77777777" w:rsidR="00FC7E95" w:rsidRPr="00FC7E95" w:rsidRDefault="00FC7E95" w:rsidP="00FC7E95">
      <w:pPr>
        <w:spacing w:after="0" w:line="240" w:lineRule="auto"/>
        <w:contextualSpacing/>
        <w:rPr>
          <w:sz w:val="12"/>
          <w:szCs w:val="18"/>
        </w:rPr>
      </w:pPr>
    </w:p>
    <w:p w14:paraId="15D754DB" w14:textId="606D8854" w:rsidR="0082127B" w:rsidRPr="0082127B" w:rsidRDefault="0082127B" w:rsidP="000C3026">
      <w:pPr>
        <w:pStyle w:val="AIBoxHeading"/>
        <w:shd w:val="clear" w:color="auto" w:fill="D9D9D9" w:themeFill="background1" w:themeFillShade="D9"/>
        <w:ind w:left="-142"/>
        <w:rPr>
          <w:rFonts w:ascii="Arial" w:hAnsi="Arial" w:cs="Arial"/>
          <w:b/>
          <w:sz w:val="32"/>
          <w:szCs w:val="32"/>
        </w:rPr>
      </w:pPr>
      <w:r w:rsidRPr="0082127B">
        <w:rPr>
          <w:rFonts w:ascii="Arial" w:hAnsi="Arial" w:cs="Arial"/>
          <w:b/>
          <w:sz w:val="32"/>
          <w:szCs w:val="32"/>
        </w:rPr>
        <w:t>Additional information</w:t>
      </w:r>
    </w:p>
    <w:p w14:paraId="7626CF99" w14:textId="6244D750" w:rsidR="00333142" w:rsidRDefault="00333142" w:rsidP="00C01A8C">
      <w:pPr>
        <w:spacing w:after="0" w:line="240" w:lineRule="auto"/>
        <w:rPr>
          <w:rFonts w:ascii="Amnesty Trade Gothic Light" w:hAnsi="Amnesty Trade Gothic Light" w:cs="Arial"/>
          <w:szCs w:val="18"/>
        </w:rPr>
      </w:pPr>
      <w:r w:rsidRPr="00333142">
        <w:rPr>
          <w:rFonts w:ascii="Amnesty Trade Gothic Light" w:hAnsi="Amnesty Trade Gothic Light" w:cs="Arial"/>
          <w:szCs w:val="18"/>
        </w:rPr>
        <w:t xml:space="preserve"> </w:t>
      </w:r>
    </w:p>
    <w:p w14:paraId="735BAE32" w14:textId="341421B1" w:rsidR="00484921" w:rsidRPr="008C6EDF" w:rsidRDefault="000915C2" w:rsidP="000C3026">
      <w:pPr>
        <w:spacing w:line="240" w:lineRule="auto"/>
        <w:ind w:left="-142"/>
        <w:jc w:val="both"/>
        <w:rPr>
          <w:rFonts w:ascii="Arial" w:hAnsi="Arial" w:cs="Arial"/>
          <w:szCs w:val="20"/>
          <w:lang w:eastAsia="en-US"/>
        </w:rPr>
      </w:pPr>
      <w:r>
        <w:rPr>
          <w:rFonts w:ascii="Arial" w:hAnsi="Arial" w:cs="Arial"/>
          <w:szCs w:val="20"/>
          <w:lang w:eastAsia="en-US"/>
        </w:rPr>
        <w:t>P</w:t>
      </w:r>
      <w:r w:rsidRPr="008C6EDF">
        <w:rPr>
          <w:rFonts w:ascii="Arial" w:hAnsi="Arial" w:cs="Arial"/>
          <w:szCs w:val="20"/>
          <w:lang w:eastAsia="en-US"/>
        </w:rPr>
        <w:t xml:space="preserve">lainclothes agents </w:t>
      </w:r>
      <w:r>
        <w:rPr>
          <w:rFonts w:ascii="Arial" w:hAnsi="Arial" w:cs="Arial"/>
          <w:szCs w:val="20"/>
          <w:lang w:eastAsia="en-US"/>
        </w:rPr>
        <w:t xml:space="preserve">arrested </w:t>
      </w:r>
      <w:r w:rsidR="00484921" w:rsidRPr="008C6EDF">
        <w:rPr>
          <w:rFonts w:ascii="Arial" w:hAnsi="Arial" w:cs="Arial"/>
          <w:b/>
          <w:bCs/>
          <w:szCs w:val="20"/>
          <w:lang w:eastAsia="en-US"/>
        </w:rPr>
        <w:t>Ebrahim Narouie</w:t>
      </w:r>
      <w:r w:rsidR="00484921" w:rsidRPr="008C6EDF">
        <w:rPr>
          <w:rFonts w:ascii="Arial" w:hAnsi="Arial" w:cs="Arial"/>
          <w:szCs w:val="20"/>
          <w:lang w:eastAsia="en-US"/>
        </w:rPr>
        <w:t xml:space="preserve"> in Zahedan on 3 October 2022. The authorities refused to provide his family with any information about his fate and whereabouts for </w:t>
      </w:r>
      <w:r>
        <w:rPr>
          <w:rFonts w:ascii="Arial" w:hAnsi="Arial" w:cs="Arial"/>
          <w:szCs w:val="20"/>
          <w:lang w:eastAsia="en-US"/>
        </w:rPr>
        <w:t>several</w:t>
      </w:r>
      <w:r w:rsidR="00484921" w:rsidRPr="008C6EDF">
        <w:rPr>
          <w:rFonts w:ascii="Arial" w:hAnsi="Arial" w:cs="Arial"/>
          <w:szCs w:val="20"/>
          <w:lang w:eastAsia="en-US"/>
        </w:rPr>
        <w:t xml:space="preserve"> weeks, despite their repeated requests, thereby subjecting him to enforced disappearance. </w:t>
      </w:r>
      <w:r>
        <w:rPr>
          <w:rFonts w:ascii="Arial" w:hAnsi="Arial" w:cs="Arial"/>
          <w:szCs w:val="20"/>
          <w:lang w:eastAsia="en-US"/>
        </w:rPr>
        <w:t>He first called his family some</w:t>
      </w:r>
      <w:r w:rsidR="00484921" w:rsidRPr="008C6EDF">
        <w:rPr>
          <w:rFonts w:ascii="Arial" w:hAnsi="Arial" w:cs="Arial"/>
          <w:szCs w:val="20"/>
          <w:lang w:eastAsia="en-US"/>
        </w:rPr>
        <w:t xml:space="preserve"> three weeks after his arrest and told them he had been moved from an unknown location to Zahedan prison. </w:t>
      </w:r>
      <w:r w:rsidR="00F65E2C">
        <w:rPr>
          <w:rFonts w:ascii="Arial" w:hAnsi="Arial" w:cs="Arial"/>
          <w:szCs w:val="20"/>
          <w:lang w:eastAsia="en-US"/>
        </w:rPr>
        <w:t>W</w:t>
      </w:r>
      <w:r w:rsidR="00484921" w:rsidRPr="008C6EDF">
        <w:rPr>
          <w:rFonts w:ascii="Arial" w:hAnsi="Arial" w:cs="Arial"/>
          <w:szCs w:val="20"/>
          <w:lang w:eastAsia="en-US"/>
        </w:rPr>
        <w:t xml:space="preserve">hile forcibly disappeared, his interrogators </w:t>
      </w:r>
      <w:r w:rsidR="00F65E2C" w:rsidRPr="008C6EDF">
        <w:rPr>
          <w:rFonts w:ascii="Arial" w:hAnsi="Arial" w:cs="Arial"/>
          <w:szCs w:val="20"/>
          <w:lang w:eastAsia="en-US"/>
        </w:rPr>
        <w:t xml:space="preserve">accused </w:t>
      </w:r>
      <w:r w:rsidR="00F65E2C">
        <w:rPr>
          <w:rFonts w:ascii="Arial" w:hAnsi="Arial" w:cs="Arial"/>
          <w:szCs w:val="20"/>
          <w:lang w:eastAsia="en-US"/>
        </w:rPr>
        <w:t xml:space="preserve">him </w:t>
      </w:r>
      <w:r w:rsidR="00F65E2C" w:rsidRPr="008C6EDF">
        <w:rPr>
          <w:rFonts w:ascii="Arial" w:hAnsi="Arial" w:cs="Arial"/>
          <w:szCs w:val="20"/>
          <w:lang w:eastAsia="en-US"/>
        </w:rPr>
        <w:t xml:space="preserve">of being a “leader” in the protests and </w:t>
      </w:r>
      <w:r w:rsidR="00F65E2C">
        <w:rPr>
          <w:rFonts w:ascii="Arial" w:hAnsi="Arial" w:cs="Arial"/>
          <w:szCs w:val="20"/>
          <w:lang w:eastAsia="en-US"/>
        </w:rPr>
        <w:t xml:space="preserve">of involvement in </w:t>
      </w:r>
      <w:r w:rsidR="00596567">
        <w:rPr>
          <w:rFonts w:ascii="Arial" w:hAnsi="Arial" w:cs="Arial"/>
          <w:szCs w:val="20"/>
          <w:lang w:eastAsia="en-US"/>
        </w:rPr>
        <w:t>setting a</w:t>
      </w:r>
      <w:r w:rsidR="00F65E2C" w:rsidRPr="008C6EDF">
        <w:rPr>
          <w:rFonts w:ascii="Arial" w:hAnsi="Arial" w:cs="Arial"/>
          <w:szCs w:val="20"/>
          <w:lang w:eastAsia="en-US"/>
        </w:rPr>
        <w:t xml:space="preserve"> bank</w:t>
      </w:r>
      <w:r w:rsidR="00596567">
        <w:rPr>
          <w:rFonts w:ascii="Arial" w:hAnsi="Arial" w:cs="Arial"/>
          <w:szCs w:val="20"/>
          <w:lang w:eastAsia="en-US"/>
        </w:rPr>
        <w:t xml:space="preserve"> on fire</w:t>
      </w:r>
      <w:r w:rsidR="00F65E2C">
        <w:rPr>
          <w:rFonts w:ascii="Arial" w:hAnsi="Arial" w:cs="Arial"/>
          <w:szCs w:val="20"/>
          <w:lang w:eastAsia="en-US"/>
        </w:rPr>
        <w:t xml:space="preserve">. </w:t>
      </w:r>
      <w:r w:rsidR="00F65E2C" w:rsidRPr="008C6EDF">
        <w:rPr>
          <w:rFonts w:ascii="Arial" w:hAnsi="Arial" w:cs="Arial"/>
          <w:szCs w:val="20"/>
          <w:lang w:eastAsia="en-US"/>
        </w:rPr>
        <w:t xml:space="preserve">According to informed sources, </w:t>
      </w:r>
      <w:r w:rsidR="00F65E2C">
        <w:rPr>
          <w:rFonts w:ascii="Arial" w:hAnsi="Arial" w:cs="Arial"/>
          <w:szCs w:val="20"/>
          <w:lang w:eastAsia="en-US"/>
        </w:rPr>
        <w:t xml:space="preserve">interrogators </w:t>
      </w:r>
      <w:r w:rsidR="00484921" w:rsidRPr="008C6EDF">
        <w:rPr>
          <w:rFonts w:ascii="Arial" w:hAnsi="Arial" w:cs="Arial"/>
          <w:szCs w:val="20"/>
          <w:lang w:eastAsia="en-US"/>
        </w:rPr>
        <w:t>subjected him to torture and other ill-treatment, including through sticking needles into his genitals</w:t>
      </w:r>
      <w:r w:rsidR="00F65E2C">
        <w:rPr>
          <w:rFonts w:ascii="Arial" w:hAnsi="Arial" w:cs="Arial"/>
          <w:szCs w:val="20"/>
          <w:lang w:eastAsia="en-US"/>
        </w:rPr>
        <w:t>,</w:t>
      </w:r>
      <w:r w:rsidR="00484921" w:rsidRPr="008C6EDF">
        <w:rPr>
          <w:rFonts w:ascii="Arial" w:hAnsi="Arial" w:cs="Arial"/>
          <w:szCs w:val="20"/>
          <w:lang w:eastAsia="en-US"/>
        </w:rPr>
        <w:t xml:space="preserve"> to compel him to</w:t>
      </w:r>
      <w:r w:rsidR="00F65E2C">
        <w:rPr>
          <w:rFonts w:ascii="Arial" w:hAnsi="Arial" w:cs="Arial"/>
          <w:szCs w:val="20"/>
          <w:lang w:eastAsia="en-US"/>
        </w:rPr>
        <w:t xml:space="preserve"> </w:t>
      </w:r>
      <w:r w:rsidR="00484921" w:rsidRPr="008C6EDF">
        <w:rPr>
          <w:rFonts w:ascii="Arial" w:hAnsi="Arial" w:cs="Arial"/>
          <w:szCs w:val="20"/>
          <w:lang w:eastAsia="en-US"/>
        </w:rPr>
        <w:t xml:space="preserve">make forced “confessions” </w:t>
      </w:r>
      <w:r w:rsidR="00F65E2C" w:rsidRPr="00F65E2C">
        <w:rPr>
          <w:rFonts w:ascii="Arial" w:hAnsi="Arial" w:cs="Arial"/>
          <w:szCs w:val="20"/>
          <w:lang w:eastAsia="en-US"/>
        </w:rPr>
        <w:t>accept</w:t>
      </w:r>
      <w:r w:rsidR="00F65E2C">
        <w:rPr>
          <w:rFonts w:ascii="Arial" w:hAnsi="Arial" w:cs="Arial"/>
          <w:szCs w:val="20"/>
          <w:lang w:eastAsia="en-US"/>
        </w:rPr>
        <w:t xml:space="preserve">ing </w:t>
      </w:r>
      <w:r w:rsidR="00F67C50" w:rsidRPr="00F65E2C">
        <w:rPr>
          <w:rFonts w:ascii="Arial" w:hAnsi="Arial" w:cs="Arial"/>
          <w:szCs w:val="20"/>
          <w:lang w:eastAsia="en-US"/>
        </w:rPr>
        <w:t>the</w:t>
      </w:r>
      <w:r w:rsidR="00F67C50">
        <w:rPr>
          <w:rFonts w:ascii="Arial" w:hAnsi="Arial" w:cs="Arial"/>
          <w:szCs w:val="20"/>
          <w:lang w:eastAsia="en-US"/>
        </w:rPr>
        <w:t>ir</w:t>
      </w:r>
      <w:r w:rsidR="00F67C50" w:rsidRPr="00F65E2C">
        <w:rPr>
          <w:rFonts w:ascii="Arial" w:hAnsi="Arial" w:cs="Arial"/>
          <w:szCs w:val="20"/>
          <w:lang w:eastAsia="en-US"/>
        </w:rPr>
        <w:t xml:space="preserve"> </w:t>
      </w:r>
      <w:r w:rsidR="00F65E2C" w:rsidRPr="00F65E2C">
        <w:rPr>
          <w:rFonts w:ascii="Arial" w:hAnsi="Arial" w:cs="Arial"/>
          <w:szCs w:val="20"/>
          <w:lang w:eastAsia="en-US"/>
        </w:rPr>
        <w:t xml:space="preserve">accusations </w:t>
      </w:r>
      <w:r w:rsidR="00484921" w:rsidRPr="008C6EDF">
        <w:rPr>
          <w:rFonts w:ascii="Arial" w:hAnsi="Arial" w:cs="Arial"/>
          <w:szCs w:val="20"/>
          <w:lang w:eastAsia="en-US"/>
        </w:rPr>
        <w:t xml:space="preserve">by signing and fingerprinting pre-written documents and </w:t>
      </w:r>
      <w:r w:rsidR="00F65E2C">
        <w:rPr>
          <w:rFonts w:ascii="Arial" w:hAnsi="Arial" w:cs="Arial"/>
          <w:szCs w:val="20"/>
          <w:lang w:eastAsia="en-US"/>
        </w:rPr>
        <w:t>reading pre-written</w:t>
      </w:r>
      <w:r w:rsidR="00484921" w:rsidRPr="008C6EDF">
        <w:rPr>
          <w:rFonts w:ascii="Arial" w:hAnsi="Arial" w:cs="Arial"/>
          <w:szCs w:val="20"/>
          <w:lang w:eastAsia="en-US"/>
        </w:rPr>
        <w:t xml:space="preserve"> statements in front of a video camera.</w:t>
      </w:r>
      <w:r w:rsidR="00FB7C06" w:rsidRPr="008C6EDF">
        <w:rPr>
          <w:rFonts w:ascii="Arial" w:hAnsi="Arial" w:cs="Arial"/>
          <w:szCs w:val="20"/>
          <w:lang w:eastAsia="en-US"/>
        </w:rPr>
        <w:t xml:space="preserve"> </w:t>
      </w:r>
      <w:r w:rsidR="00484921" w:rsidRPr="008C6EDF">
        <w:rPr>
          <w:rFonts w:ascii="Arial" w:hAnsi="Arial" w:cs="Arial"/>
          <w:szCs w:val="20"/>
          <w:lang w:eastAsia="en-US"/>
        </w:rPr>
        <w:t xml:space="preserve">Following a grossly unfair trial </w:t>
      </w:r>
      <w:r w:rsidR="00073275" w:rsidRPr="008C6EDF">
        <w:rPr>
          <w:rFonts w:ascii="Arial" w:hAnsi="Arial" w:cs="Arial"/>
          <w:szCs w:val="20"/>
          <w:lang w:eastAsia="en-US"/>
        </w:rPr>
        <w:t xml:space="preserve">before Branch 2 of the Revolutionary Court in Zahedan </w:t>
      </w:r>
      <w:r w:rsidR="00484921" w:rsidRPr="008C6EDF">
        <w:rPr>
          <w:rFonts w:ascii="Arial" w:hAnsi="Arial" w:cs="Arial"/>
          <w:szCs w:val="20"/>
          <w:lang w:eastAsia="en-US"/>
        </w:rPr>
        <w:t xml:space="preserve">in which he was </w:t>
      </w:r>
      <w:r w:rsidR="00FB7C06" w:rsidRPr="008C6EDF">
        <w:rPr>
          <w:rFonts w:ascii="Arial" w:hAnsi="Arial" w:cs="Arial"/>
          <w:szCs w:val="20"/>
          <w:lang w:eastAsia="en-US"/>
        </w:rPr>
        <w:t>denied the right to</w:t>
      </w:r>
      <w:r w:rsidR="00484921" w:rsidRPr="008C6EDF">
        <w:rPr>
          <w:rFonts w:ascii="Arial" w:hAnsi="Arial" w:cs="Arial"/>
          <w:szCs w:val="20"/>
          <w:lang w:eastAsia="en-US"/>
        </w:rPr>
        <w:t xml:space="preserve"> legal representation</w:t>
      </w:r>
      <w:r w:rsidR="00FB7C06" w:rsidRPr="008C6EDF">
        <w:rPr>
          <w:rFonts w:ascii="Arial" w:hAnsi="Arial" w:cs="Arial"/>
          <w:szCs w:val="20"/>
          <w:lang w:eastAsia="en-US"/>
        </w:rPr>
        <w:t xml:space="preserve"> </w:t>
      </w:r>
      <w:r w:rsidR="00073275" w:rsidRPr="008C6EDF">
        <w:rPr>
          <w:rFonts w:ascii="Arial" w:hAnsi="Arial" w:cs="Arial"/>
          <w:szCs w:val="20"/>
          <w:lang w:eastAsia="en-US"/>
        </w:rPr>
        <w:t xml:space="preserve">and to even defend himself in court, he was </w:t>
      </w:r>
      <w:r w:rsidR="00484921" w:rsidRPr="008C6EDF">
        <w:rPr>
          <w:rFonts w:ascii="Arial" w:hAnsi="Arial" w:cs="Arial"/>
          <w:szCs w:val="20"/>
          <w:lang w:eastAsia="en-US"/>
        </w:rPr>
        <w:t>convicted of “corruption on earth” (</w:t>
      </w:r>
      <w:proofErr w:type="spellStart"/>
      <w:r w:rsidR="00484921" w:rsidRPr="008C6EDF">
        <w:rPr>
          <w:rFonts w:ascii="Arial" w:hAnsi="Arial" w:cs="Arial"/>
          <w:i/>
          <w:iCs/>
          <w:szCs w:val="20"/>
          <w:lang w:eastAsia="en-US"/>
        </w:rPr>
        <w:t>efsad</w:t>
      </w:r>
      <w:proofErr w:type="spellEnd"/>
      <w:r w:rsidR="00484921" w:rsidRPr="008C6EDF">
        <w:rPr>
          <w:rFonts w:ascii="Arial" w:hAnsi="Arial" w:cs="Arial"/>
          <w:i/>
          <w:iCs/>
          <w:szCs w:val="20"/>
          <w:lang w:eastAsia="en-US"/>
        </w:rPr>
        <w:t xml:space="preserve">-e </w:t>
      </w:r>
      <w:proofErr w:type="spellStart"/>
      <w:r w:rsidR="00484921" w:rsidRPr="008C6EDF">
        <w:rPr>
          <w:rFonts w:ascii="Arial" w:hAnsi="Arial" w:cs="Arial"/>
          <w:i/>
          <w:iCs/>
          <w:szCs w:val="20"/>
          <w:lang w:eastAsia="en-US"/>
        </w:rPr>
        <w:t>fel</w:t>
      </w:r>
      <w:proofErr w:type="spellEnd"/>
      <w:r w:rsidR="00484921" w:rsidRPr="008C6EDF">
        <w:rPr>
          <w:rFonts w:ascii="Arial" w:hAnsi="Arial" w:cs="Arial"/>
          <w:i/>
          <w:iCs/>
          <w:szCs w:val="20"/>
          <w:lang w:eastAsia="en-US"/>
        </w:rPr>
        <w:t xml:space="preserve"> </w:t>
      </w:r>
      <w:proofErr w:type="spellStart"/>
      <w:r w:rsidR="00484921" w:rsidRPr="008C6EDF">
        <w:rPr>
          <w:rFonts w:ascii="Arial" w:hAnsi="Arial" w:cs="Arial"/>
          <w:i/>
          <w:iCs/>
          <w:szCs w:val="20"/>
          <w:lang w:eastAsia="en-US"/>
        </w:rPr>
        <w:t>arz</w:t>
      </w:r>
      <w:proofErr w:type="spellEnd"/>
      <w:r w:rsidR="00484921" w:rsidRPr="008C6EDF">
        <w:rPr>
          <w:rFonts w:ascii="Arial" w:hAnsi="Arial" w:cs="Arial"/>
          <w:szCs w:val="20"/>
          <w:lang w:eastAsia="en-US"/>
        </w:rPr>
        <w:t>) and sentenced to death.</w:t>
      </w:r>
      <w:r w:rsidR="00556D1E" w:rsidRPr="008C6EDF">
        <w:rPr>
          <w:rFonts w:ascii="Arial" w:hAnsi="Arial" w:cs="Arial"/>
          <w:szCs w:val="20"/>
          <w:lang w:eastAsia="en-US"/>
        </w:rPr>
        <w:t xml:space="preserve"> He was informed of his sentence on 30 December 2022. </w:t>
      </w:r>
    </w:p>
    <w:p w14:paraId="4B6C1457" w14:textId="035D4491" w:rsidR="001420A5" w:rsidRPr="008C6EDF" w:rsidRDefault="009E1222" w:rsidP="000C3026">
      <w:pPr>
        <w:spacing w:line="240" w:lineRule="auto"/>
        <w:ind w:left="-142"/>
        <w:jc w:val="both"/>
        <w:rPr>
          <w:rFonts w:ascii="Arial" w:hAnsi="Arial" w:cs="Arial"/>
          <w:szCs w:val="20"/>
          <w:lang w:eastAsia="en-US"/>
        </w:rPr>
      </w:pPr>
      <w:r>
        <w:rPr>
          <w:rFonts w:ascii="Arial" w:hAnsi="Arial" w:cs="Arial"/>
          <w:szCs w:val="20"/>
          <w:lang w:eastAsia="en-US"/>
        </w:rPr>
        <w:t>Revolutionary Guards agents arrested</w:t>
      </w:r>
      <w:r w:rsidRPr="000C08A6">
        <w:rPr>
          <w:rFonts w:ascii="Arial" w:hAnsi="Arial" w:cs="Arial"/>
          <w:szCs w:val="20"/>
          <w:lang w:eastAsia="en-US"/>
        </w:rPr>
        <w:t xml:space="preserve"> </w:t>
      </w:r>
      <w:r w:rsidR="00A318F7" w:rsidRPr="00926EAC">
        <w:rPr>
          <w:rFonts w:ascii="Arial" w:hAnsi="Arial" w:cs="Arial"/>
          <w:b/>
          <w:bCs/>
          <w:szCs w:val="20"/>
          <w:lang w:eastAsia="en-US"/>
        </w:rPr>
        <w:t>Mansour Dahmardeh</w:t>
      </w:r>
      <w:r w:rsidR="00C94021" w:rsidRPr="000C08A6">
        <w:rPr>
          <w:rFonts w:ascii="Arial" w:hAnsi="Arial" w:cs="Arial"/>
          <w:szCs w:val="20"/>
          <w:lang w:eastAsia="en-US"/>
        </w:rPr>
        <w:t xml:space="preserve"> </w:t>
      </w:r>
      <w:r w:rsidR="00A318F7" w:rsidRPr="000C08A6">
        <w:rPr>
          <w:rFonts w:ascii="Arial" w:hAnsi="Arial" w:cs="Arial"/>
          <w:szCs w:val="20"/>
          <w:lang w:eastAsia="en-US"/>
        </w:rPr>
        <w:t xml:space="preserve">in Zahedan on </w:t>
      </w:r>
      <w:r w:rsidR="004A2CE8" w:rsidRPr="000C08A6">
        <w:rPr>
          <w:rFonts w:ascii="Arial" w:hAnsi="Arial" w:cs="Arial"/>
          <w:szCs w:val="20"/>
          <w:lang w:eastAsia="en-US"/>
        </w:rPr>
        <w:t>30 September</w:t>
      </w:r>
      <w:r w:rsidR="000C08A6">
        <w:rPr>
          <w:rFonts w:ascii="Arial" w:hAnsi="Arial" w:cs="Arial"/>
          <w:szCs w:val="20"/>
          <w:lang w:eastAsia="en-US"/>
        </w:rPr>
        <w:t xml:space="preserve"> 2022</w:t>
      </w:r>
      <w:r w:rsidR="00C94021" w:rsidRPr="000C08A6">
        <w:rPr>
          <w:rFonts w:ascii="Arial" w:hAnsi="Arial" w:cs="Arial"/>
          <w:szCs w:val="20"/>
          <w:lang w:eastAsia="en-US"/>
        </w:rPr>
        <w:t>, several hours after he attended Friday prayers in the</w:t>
      </w:r>
      <w:r w:rsidR="004A2CE8" w:rsidRPr="000C08A6">
        <w:rPr>
          <w:rFonts w:ascii="Arial" w:hAnsi="Arial" w:cs="Arial"/>
          <w:szCs w:val="20"/>
          <w:lang w:eastAsia="en-US"/>
        </w:rPr>
        <w:t xml:space="preserve"> Great </w:t>
      </w:r>
      <w:proofErr w:type="spellStart"/>
      <w:r w:rsidR="004A2CE8" w:rsidRPr="000C08A6">
        <w:rPr>
          <w:rFonts w:ascii="Arial" w:hAnsi="Arial" w:cs="Arial"/>
          <w:szCs w:val="20"/>
          <w:lang w:eastAsia="en-US"/>
        </w:rPr>
        <w:t>Mosalla</w:t>
      </w:r>
      <w:proofErr w:type="spellEnd"/>
      <w:r w:rsidR="004A2CE8" w:rsidRPr="000C08A6">
        <w:rPr>
          <w:rFonts w:ascii="Arial" w:hAnsi="Arial" w:cs="Arial"/>
          <w:szCs w:val="20"/>
          <w:lang w:eastAsia="en-US"/>
        </w:rPr>
        <w:t xml:space="preserve"> of Zahedan, a large prayer site near the city’s main mosque,</w:t>
      </w:r>
      <w:r w:rsidR="00C94021" w:rsidRPr="000C08A6">
        <w:rPr>
          <w:rFonts w:ascii="Arial" w:hAnsi="Arial" w:cs="Arial"/>
          <w:szCs w:val="20"/>
          <w:lang w:eastAsia="en-US"/>
        </w:rPr>
        <w:t xml:space="preserve"> and took part in a protest </w:t>
      </w:r>
      <w:r w:rsidR="00F17EBE">
        <w:rPr>
          <w:rFonts w:ascii="Arial" w:hAnsi="Arial" w:cs="Arial"/>
          <w:szCs w:val="20"/>
          <w:lang w:eastAsia="en-US"/>
        </w:rPr>
        <w:t xml:space="preserve">outside a </w:t>
      </w:r>
      <w:r w:rsidR="00F15F0D">
        <w:rPr>
          <w:rFonts w:ascii="Arial" w:hAnsi="Arial" w:cs="Arial"/>
          <w:szCs w:val="20"/>
          <w:lang w:eastAsia="en-US"/>
        </w:rPr>
        <w:t xml:space="preserve">nearby </w:t>
      </w:r>
      <w:r w:rsidR="00F17EBE">
        <w:rPr>
          <w:rFonts w:ascii="Arial" w:hAnsi="Arial" w:cs="Arial"/>
          <w:szCs w:val="20"/>
          <w:lang w:eastAsia="en-US"/>
        </w:rPr>
        <w:t xml:space="preserve">police station </w:t>
      </w:r>
      <w:r w:rsidR="00C94021" w:rsidRPr="000C08A6">
        <w:rPr>
          <w:rFonts w:ascii="Arial" w:hAnsi="Arial" w:cs="Arial"/>
          <w:szCs w:val="20"/>
          <w:lang w:eastAsia="en-US"/>
        </w:rPr>
        <w:t>that was violently quashed by security forces.</w:t>
      </w:r>
      <w:r w:rsidR="00FC2B07">
        <w:rPr>
          <w:rFonts w:ascii="Arial" w:hAnsi="Arial" w:cs="Arial"/>
          <w:szCs w:val="20"/>
          <w:lang w:eastAsia="en-US"/>
        </w:rPr>
        <w:t xml:space="preserve"> </w:t>
      </w:r>
      <w:r w:rsidR="00F65E2C">
        <w:rPr>
          <w:rFonts w:ascii="Arial" w:hAnsi="Arial" w:cs="Arial"/>
          <w:szCs w:val="20"/>
          <w:lang w:eastAsia="en-US"/>
        </w:rPr>
        <w:t>According to i</w:t>
      </w:r>
      <w:r w:rsidR="00FC2B07">
        <w:rPr>
          <w:rFonts w:ascii="Arial" w:hAnsi="Arial" w:cs="Arial"/>
          <w:szCs w:val="20"/>
          <w:lang w:eastAsia="en-US"/>
        </w:rPr>
        <w:t xml:space="preserve">nformed sources, while </w:t>
      </w:r>
      <w:r w:rsidR="00064BA8">
        <w:rPr>
          <w:rFonts w:ascii="Arial" w:hAnsi="Arial" w:cs="Arial"/>
          <w:szCs w:val="20"/>
          <w:lang w:eastAsia="en-US"/>
        </w:rPr>
        <w:t>held</w:t>
      </w:r>
      <w:r w:rsidR="00FC2B07">
        <w:rPr>
          <w:rFonts w:ascii="Arial" w:hAnsi="Arial" w:cs="Arial"/>
          <w:szCs w:val="20"/>
          <w:lang w:eastAsia="en-US"/>
        </w:rPr>
        <w:t xml:space="preserve"> in a Revolutionary Guards detention centre</w:t>
      </w:r>
      <w:r w:rsidR="006F4825">
        <w:rPr>
          <w:rFonts w:ascii="Arial" w:hAnsi="Arial" w:cs="Arial"/>
          <w:szCs w:val="20"/>
          <w:lang w:eastAsia="en-US"/>
        </w:rPr>
        <w:t xml:space="preserve"> in circumstances amounting to enforced disappearance</w:t>
      </w:r>
      <w:r w:rsidR="00F17EBE">
        <w:rPr>
          <w:rFonts w:ascii="Arial" w:hAnsi="Arial" w:cs="Arial"/>
          <w:szCs w:val="20"/>
          <w:lang w:eastAsia="en-US"/>
        </w:rPr>
        <w:t xml:space="preserve">, </w:t>
      </w:r>
      <w:r w:rsidR="00A318F7" w:rsidRPr="000C08A6">
        <w:rPr>
          <w:rFonts w:ascii="Arial" w:hAnsi="Arial" w:cs="Arial"/>
          <w:szCs w:val="20"/>
          <w:lang w:eastAsia="en-US"/>
        </w:rPr>
        <w:t xml:space="preserve">he was subjected to torture and other ill-treatment </w:t>
      </w:r>
      <w:r w:rsidR="0080093D" w:rsidRPr="000C08A6">
        <w:rPr>
          <w:rFonts w:ascii="Arial" w:hAnsi="Arial" w:cs="Arial"/>
          <w:szCs w:val="20"/>
          <w:lang w:eastAsia="en-US"/>
        </w:rPr>
        <w:t xml:space="preserve">including </w:t>
      </w:r>
      <w:r w:rsidR="00FC2B07">
        <w:rPr>
          <w:rFonts w:ascii="Arial" w:hAnsi="Arial" w:cs="Arial"/>
          <w:szCs w:val="20"/>
          <w:lang w:eastAsia="en-US"/>
        </w:rPr>
        <w:t xml:space="preserve">sexual violence and </w:t>
      </w:r>
      <w:r w:rsidR="0080093D" w:rsidRPr="000C08A6">
        <w:rPr>
          <w:rFonts w:ascii="Arial" w:hAnsi="Arial" w:cs="Arial"/>
          <w:szCs w:val="20"/>
          <w:lang w:eastAsia="en-US"/>
        </w:rPr>
        <w:t xml:space="preserve">beatings, </w:t>
      </w:r>
      <w:r w:rsidR="00A318F7" w:rsidRPr="000C08A6">
        <w:rPr>
          <w:rFonts w:ascii="Arial" w:hAnsi="Arial" w:cs="Arial"/>
          <w:szCs w:val="20"/>
          <w:lang w:eastAsia="en-US"/>
        </w:rPr>
        <w:t>resulting in him sustaining a broken nose and teeth</w:t>
      </w:r>
      <w:r w:rsidR="00F91C40" w:rsidRPr="000C08A6">
        <w:rPr>
          <w:rFonts w:ascii="Arial" w:hAnsi="Arial" w:cs="Arial"/>
          <w:szCs w:val="20"/>
          <w:lang w:eastAsia="en-US"/>
        </w:rPr>
        <w:t xml:space="preserve"> and being hospitalised for several days.</w:t>
      </w:r>
      <w:r w:rsidR="00A318F7" w:rsidRPr="000C08A6">
        <w:rPr>
          <w:rFonts w:ascii="Arial" w:hAnsi="Arial" w:cs="Arial"/>
          <w:szCs w:val="20"/>
          <w:lang w:eastAsia="en-US"/>
        </w:rPr>
        <w:t xml:space="preserve"> </w:t>
      </w:r>
      <w:r w:rsidR="000C08A6">
        <w:rPr>
          <w:rFonts w:ascii="Arial" w:hAnsi="Arial" w:cs="Arial"/>
          <w:szCs w:val="20"/>
          <w:lang w:eastAsia="en-US"/>
        </w:rPr>
        <w:t xml:space="preserve">Based on information provided to Amnesty International by informed sources, </w:t>
      </w:r>
      <w:r w:rsidR="00F17EBE">
        <w:rPr>
          <w:rFonts w:ascii="Arial" w:hAnsi="Arial" w:cs="Arial"/>
          <w:szCs w:val="20"/>
          <w:lang w:eastAsia="en-US"/>
        </w:rPr>
        <w:t xml:space="preserve">it appears that </w:t>
      </w:r>
      <w:r w:rsidR="000C08A6">
        <w:rPr>
          <w:rFonts w:ascii="Arial" w:hAnsi="Arial" w:cs="Arial"/>
          <w:szCs w:val="20"/>
          <w:lang w:eastAsia="en-US"/>
        </w:rPr>
        <w:t xml:space="preserve">he may have </w:t>
      </w:r>
      <w:r w:rsidR="00363400">
        <w:rPr>
          <w:rFonts w:ascii="Arial" w:hAnsi="Arial" w:cs="Arial"/>
          <w:szCs w:val="20"/>
          <w:lang w:eastAsia="en-US"/>
        </w:rPr>
        <w:t>received two death sentences</w:t>
      </w:r>
      <w:r w:rsidR="000C08A6">
        <w:rPr>
          <w:rFonts w:ascii="Arial" w:hAnsi="Arial" w:cs="Arial"/>
          <w:szCs w:val="20"/>
          <w:lang w:eastAsia="en-US"/>
        </w:rPr>
        <w:t xml:space="preserve"> – one by</w:t>
      </w:r>
      <w:r w:rsidR="00EE290F">
        <w:rPr>
          <w:rFonts w:ascii="Arial" w:hAnsi="Arial" w:cs="Arial"/>
          <w:szCs w:val="20"/>
          <w:lang w:eastAsia="en-US"/>
        </w:rPr>
        <w:t xml:space="preserve"> a</w:t>
      </w:r>
      <w:r w:rsidR="000C08A6">
        <w:rPr>
          <w:rFonts w:ascii="Arial" w:hAnsi="Arial" w:cs="Arial"/>
          <w:szCs w:val="20"/>
          <w:lang w:eastAsia="en-US"/>
        </w:rPr>
        <w:t xml:space="preserve"> Revolutionary Court </w:t>
      </w:r>
      <w:r w:rsidR="00363400">
        <w:rPr>
          <w:rFonts w:ascii="Arial" w:hAnsi="Arial" w:cs="Arial"/>
          <w:szCs w:val="20"/>
          <w:lang w:eastAsia="en-US"/>
        </w:rPr>
        <w:t xml:space="preserve">for </w:t>
      </w:r>
      <w:r w:rsidR="00EE290F">
        <w:rPr>
          <w:rFonts w:ascii="Arial" w:hAnsi="Arial" w:cs="Arial"/>
          <w:szCs w:val="20"/>
          <w:lang w:eastAsia="en-US"/>
        </w:rPr>
        <w:t>“</w:t>
      </w:r>
      <w:r w:rsidR="00363400">
        <w:rPr>
          <w:rFonts w:ascii="Arial" w:hAnsi="Arial" w:cs="Arial"/>
          <w:szCs w:val="20"/>
          <w:lang w:eastAsia="en-US"/>
        </w:rPr>
        <w:t>enmity against God</w:t>
      </w:r>
      <w:r w:rsidR="00EE290F">
        <w:rPr>
          <w:rFonts w:ascii="Arial" w:hAnsi="Arial" w:cs="Arial"/>
          <w:szCs w:val="20"/>
          <w:lang w:eastAsia="en-US"/>
        </w:rPr>
        <w:t>”</w:t>
      </w:r>
      <w:r w:rsidR="00363400">
        <w:rPr>
          <w:rFonts w:ascii="Arial" w:hAnsi="Arial" w:cs="Arial"/>
          <w:szCs w:val="20"/>
          <w:lang w:eastAsia="en-US"/>
        </w:rPr>
        <w:t xml:space="preserve"> (</w:t>
      </w:r>
      <w:r w:rsidR="00363400" w:rsidRPr="00363400">
        <w:rPr>
          <w:rFonts w:ascii="Arial" w:hAnsi="Arial" w:cs="Arial"/>
          <w:i/>
          <w:iCs/>
          <w:szCs w:val="20"/>
          <w:lang w:eastAsia="en-US"/>
        </w:rPr>
        <w:t>moharebeh</w:t>
      </w:r>
      <w:r w:rsidR="00363400">
        <w:rPr>
          <w:rFonts w:ascii="Arial" w:hAnsi="Arial" w:cs="Arial"/>
          <w:szCs w:val="20"/>
          <w:lang w:eastAsia="en-US"/>
        </w:rPr>
        <w:t>) and another by a criminal court for</w:t>
      </w:r>
      <w:r w:rsidR="00363400" w:rsidRPr="00363400">
        <w:rPr>
          <w:rFonts w:ascii="Arial" w:hAnsi="Arial" w:cs="Arial"/>
          <w:szCs w:val="20"/>
          <w:lang w:eastAsia="en-US"/>
        </w:rPr>
        <w:t xml:space="preserve"> “corruption on earth” (</w:t>
      </w:r>
      <w:proofErr w:type="spellStart"/>
      <w:r w:rsidR="00363400" w:rsidRPr="00363400">
        <w:rPr>
          <w:rFonts w:ascii="Arial" w:hAnsi="Arial" w:cs="Arial"/>
          <w:i/>
          <w:iCs/>
          <w:szCs w:val="20"/>
          <w:lang w:eastAsia="en-US"/>
        </w:rPr>
        <w:t>efsad</w:t>
      </w:r>
      <w:proofErr w:type="spellEnd"/>
      <w:r w:rsidR="00363400" w:rsidRPr="00363400">
        <w:rPr>
          <w:rFonts w:ascii="Arial" w:hAnsi="Arial" w:cs="Arial"/>
          <w:i/>
          <w:iCs/>
          <w:szCs w:val="20"/>
          <w:lang w:eastAsia="en-US"/>
        </w:rPr>
        <w:t xml:space="preserve">-e </w:t>
      </w:r>
      <w:proofErr w:type="spellStart"/>
      <w:r w:rsidR="00363400" w:rsidRPr="00363400">
        <w:rPr>
          <w:rFonts w:ascii="Arial" w:hAnsi="Arial" w:cs="Arial"/>
          <w:i/>
          <w:iCs/>
          <w:szCs w:val="20"/>
          <w:lang w:eastAsia="en-US"/>
        </w:rPr>
        <w:t>fel</w:t>
      </w:r>
      <w:proofErr w:type="spellEnd"/>
      <w:r w:rsidR="00363400" w:rsidRPr="00363400">
        <w:rPr>
          <w:rFonts w:ascii="Arial" w:hAnsi="Arial" w:cs="Arial"/>
          <w:i/>
          <w:iCs/>
          <w:szCs w:val="20"/>
          <w:lang w:eastAsia="en-US"/>
        </w:rPr>
        <w:t xml:space="preserve"> </w:t>
      </w:r>
      <w:proofErr w:type="spellStart"/>
      <w:r w:rsidR="00363400" w:rsidRPr="00363400">
        <w:rPr>
          <w:rFonts w:ascii="Arial" w:hAnsi="Arial" w:cs="Arial"/>
          <w:i/>
          <w:iCs/>
          <w:szCs w:val="20"/>
          <w:lang w:eastAsia="en-US"/>
        </w:rPr>
        <w:t>arz</w:t>
      </w:r>
      <w:proofErr w:type="spellEnd"/>
      <w:r w:rsidR="00363400" w:rsidRPr="00363400">
        <w:rPr>
          <w:rFonts w:ascii="Arial" w:hAnsi="Arial" w:cs="Arial"/>
          <w:szCs w:val="20"/>
          <w:lang w:eastAsia="en-US"/>
        </w:rPr>
        <w:t>)</w:t>
      </w:r>
      <w:r w:rsidR="00363400">
        <w:rPr>
          <w:rFonts w:ascii="Arial" w:hAnsi="Arial" w:cs="Arial"/>
          <w:szCs w:val="20"/>
          <w:lang w:eastAsia="en-US"/>
        </w:rPr>
        <w:t xml:space="preserve">, both based </w:t>
      </w:r>
      <w:r w:rsidR="00F17EBE">
        <w:rPr>
          <w:rFonts w:ascii="Arial" w:hAnsi="Arial" w:cs="Arial"/>
          <w:szCs w:val="20"/>
          <w:lang w:eastAsia="en-US"/>
        </w:rPr>
        <w:t xml:space="preserve">entirely </w:t>
      </w:r>
      <w:r w:rsidR="00363400">
        <w:rPr>
          <w:rFonts w:ascii="Arial" w:hAnsi="Arial" w:cs="Arial"/>
          <w:szCs w:val="20"/>
          <w:lang w:eastAsia="en-US"/>
        </w:rPr>
        <w:t>on</w:t>
      </w:r>
      <w:r w:rsidR="00B656BF">
        <w:rPr>
          <w:rFonts w:ascii="Arial" w:hAnsi="Arial" w:cs="Arial"/>
          <w:szCs w:val="20"/>
          <w:lang w:eastAsia="en-US"/>
        </w:rPr>
        <w:t xml:space="preserve"> his</w:t>
      </w:r>
      <w:r w:rsidR="00363400">
        <w:rPr>
          <w:rFonts w:ascii="Arial" w:hAnsi="Arial" w:cs="Arial"/>
          <w:szCs w:val="20"/>
          <w:lang w:eastAsia="en-US"/>
        </w:rPr>
        <w:t xml:space="preserve"> torture-tainted “confessions” </w:t>
      </w:r>
      <w:r w:rsidR="00735BB1">
        <w:rPr>
          <w:rFonts w:ascii="Arial" w:hAnsi="Arial" w:cs="Arial"/>
          <w:szCs w:val="20"/>
          <w:lang w:eastAsia="en-US"/>
        </w:rPr>
        <w:t>of having</w:t>
      </w:r>
      <w:r w:rsidR="00363400">
        <w:rPr>
          <w:rFonts w:ascii="Arial" w:hAnsi="Arial" w:cs="Arial"/>
          <w:szCs w:val="20"/>
          <w:lang w:eastAsia="en-US"/>
        </w:rPr>
        <w:t xml:space="preserve"> </w:t>
      </w:r>
      <w:r w:rsidR="00735BB1">
        <w:rPr>
          <w:rFonts w:ascii="Arial" w:hAnsi="Arial" w:cs="Arial"/>
          <w:szCs w:val="20"/>
          <w:lang w:eastAsia="en-US"/>
        </w:rPr>
        <w:t xml:space="preserve">thrown </w:t>
      </w:r>
      <w:r w:rsidR="00806652">
        <w:rPr>
          <w:rFonts w:ascii="Arial" w:hAnsi="Arial" w:cs="Arial"/>
          <w:szCs w:val="20"/>
          <w:lang w:eastAsia="en-US"/>
        </w:rPr>
        <w:t xml:space="preserve">three </w:t>
      </w:r>
      <w:r w:rsidR="00A318F7" w:rsidRPr="000C08A6">
        <w:rPr>
          <w:rFonts w:ascii="Arial" w:hAnsi="Arial" w:cs="Arial"/>
          <w:szCs w:val="20"/>
          <w:lang w:eastAsia="en-US"/>
        </w:rPr>
        <w:t xml:space="preserve">stones and set fire to a vehicle tyre during </w:t>
      </w:r>
      <w:r w:rsidR="00F17EBE">
        <w:rPr>
          <w:rFonts w:ascii="Arial" w:hAnsi="Arial" w:cs="Arial"/>
          <w:szCs w:val="20"/>
          <w:lang w:eastAsia="en-US"/>
        </w:rPr>
        <w:t xml:space="preserve">the </w:t>
      </w:r>
      <w:r w:rsidR="00A318F7" w:rsidRPr="000C08A6">
        <w:rPr>
          <w:rFonts w:ascii="Arial" w:hAnsi="Arial" w:cs="Arial"/>
          <w:szCs w:val="20"/>
          <w:lang w:eastAsia="en-US"/>
        </w:rPr>
        <w:t>protests.</w:t>
      </w:r>
      <w:r w:rsidR="00AA752A" w:rsidRPr="000C08A6">
        <w:rPr>
          <w:rFonts w:ascii="Arial" w:hAnsi="Arial" w:cs="Arial"/>
          <w:szCs w:val="20"/>
          <w:lang w:eastAsia="en-US"/>
        </w:rPr>
        <w:t xml:space="preserve"> </w:t>
      </w:r>
      <w:r w:rsidR="00735BB1">
        <w:rPr>
          <w:rFonts w:ascii="Arial" w:hAnsi="Arial" w:cs="Arial"/>
          <w:szCs w:val="20"/>
          <w:lang w:eastAsia="en-US"/>
        </w:rPr>
        <w:t xml:space="preserve">Amnesty </w:t>
      </w:r>
      <w:r w:rsidR="00BD115E">
        <w:rPr>
          <w:rFonts w:ascii="Arial" w:hAnsi="Arial" w:cs="Arial"/>
          <w:szCs w:val="20"/>
          <w:lang w:eastAsia="en-US"/>
        </w:rPr>
        <w:t>International l</w:t>
      </w:r>
      <w:r w:rsidR="00735BB1">
        <w:rPr>
          <w:rFonts w:ascii="Arial" w:hAnsi="Arial" w:cs="Arial"/>
          <w:szCs w:val="20"/>
          <w:lang w:eastAsia="en-US"/>
        </w:rPr>
        <w:t>earned that he</w:t>
      </w:r>
      <w:r w:rsidR="00735BB1" w:rsidRPr="000C08A6">
        <w:rPr>
          <w:rFonts w:ascii="Arial" w:hAnsi="Arial" w:cs="Arial"/>
          <w:szCs w:val="20"/>
          <w:lang w:eastAsia="en-US"/>
        </w:rPr>
        <w:t xml:space="preserve"> </w:t>
      </w:r>
      <w:r w:rsidR="00A318F7" w:rsidRPr="000C08A6">
        <w:rPr>
          <w:rFonts w:ascii="Arial" w:hAnsi="Arial" w:cs="Arial"/>
          <w:szCs w:val="20"/>
          <w:lang w:eastAsia="en-US"/>
        </w:rPr>
        <w:t>attempted suicide twice</w:t>
      </w:r>
      <w:r w:rsidR="000C08A6" w:rsidRPr="000C08A6">
        <w:rPr>
          <w:rFonts w:ascii="Arial" w:hAnsi="Arial" w:cs="Arial"/>
          <w:szCs w:val="20"/>
          <w:lang w:eastAsia="en-US"/>
        </w:rPr>
        <w:t xml:space="preserve"> </w:t>
      </w:r>
      <w:r w:rsidR="00A318F7" w:rsidRPr="000C08A6">
        <w:rPr>
          <w:rFonts w:ascii="Arial" w:hAnsi="Arial" w:cs="Arial"/>
          <w:szCs w:val="20"/>
          <w:lang w:eastAsia="en-US"/>
        </w:rPr>
        <w:t xml:space="preserve">in </w:t>
      </w:r>
      <w:r w:rsidR="00064BA8">
        <w:rPr>
          <w:rFonts w:ascii="Arial" w:hAnsi="Arial" w:cs="Arial"/>
          <w:szCs w:val="20"/>
          <w:lang w:eastAsia="en-US"/>
        </w:rPr>
        <w:t>prison</w:t>
      </w:r>
      <w:r w:rsidR="007824D1">
        <w:rPr>
          <w:rFonts w:ascii="Arial" w:hAnsi="Arial" w:cs="Arial"/>
          <w:szCs w:val="20"/>
          <w:lang w:eastAsia="en-US"/>
        </w:rPr>
        <w:t xml:space="preserve"> using a fork</w:t>
      </w:r>
      <w:r w:rsidR="00806652">
        <w:rPr>
          <w:rFonts w:ascii="Arial" w:hAnsi="Arial" w:cs="Arial"/>
          <w:szCs w:val="20"/>
          <w:lang w:eastAsia="en-US"/>
        </w:rPr>
        <w:t>,</w:t>
      </w:r>
      <w:r w:rsidR="00AA752A" w:rsidRPr="000C08A6">
        <w:rPr>
          <w:rFonts w:ascii="Arial" w:hAnsi="Arial" w:cs="Arial"/>
          <w:szCs w:val="20"/>
          <w:lang w:eastAsia="en-US"/>
        </w:rPr>
        <w:t xml:space="preserve"> </w:t>
      </w:r>
      <w:r w:rsidR="00BD115E">
        <w:rPr>
          <w:rFonts w:ascii="Arial" w:hAnsi="Arial" w:cs="Arial"/>
          <w:szCs w:val="20"/>
          <w:lang w:eastAsia="en-US"/>
        </w:rPr>
        <w:t>raising concerns about his</w:t>
      </w:r>
      <w:r w:rsidR="00AA752A" w:rsidRPr="000C08A6">
        <w:rPr>
          <w:rFonts w:ascii="Arial" w:hAnsi="Arial" w:cs="Arial"/>
          <w:szCs w:val="20"/>
          <w:lang w:eastAsia="en-US"/>
        </w:rPr>
        <w:t xml:space="preserve"> mental health </w:t>
      </w:r>
      <w:r w:rsidR="00BD115E">
        <w:rPr>
          <w:rFonts w:ascii="Arial" w:hAnsi="Arial" w:cs="Arial"/>
          <w:szCs w:val="20"/>
          <w:lang w:eastAsia="en-US"/>
        </w:rPr>
        <w:t>and further risks of self-harm</w:t>
      </w:r>
      <w:r w:rsidR="00AA752A" w:rsidRPr="000C08A6">
        <w:rPr>
          <w:rFonts w:ascii="Arial" w:hAnsi="Arial" w:cs="Arial"/>
          <w:szCs w:val="20"/>
          <w:lang w:eastAsia="en-US"/>
        </w:rPr>
        <w:t>.</w:t>
      </w:r>
      <w:r w:rsidR="00BC4131">
        <w:rPr>
          <w:rFonts w:ascii="Arial" w:hAnsi="Arial" w:cs="Arial"/>
          <w:szCs w:val="20"/>
          <w:lang w:eastAsia="en-US"/>
        </w:rPr>
        <w:t xml:space="preserve"> </w:t>
      </w:r>
      <w:r w:rsidR="00AA752A">
        <w:rPr>
          <w:rFonts w:ascii="Arial" w:hAnsi="Arial" w:cs="Arial"/>
          <w:szCs w:val="20"/>
          <w:lang w:eastAsia="en-US"/>
        </w:rPr>
        <w:t xml:space="preserve"> </w:t>
      </w:r>
    </w:p>
    <w:p w14:paraId="7C1AD58C" w14:textId="4F8A9600" w:rsidR="00A437F4" w:rsidRDefault="001A7723" w:rsidP="000C3026">
      <w:pPr>
        <w:spacing w:line="240" w:lineRule="auto"/>
        <w:ind w:left="-142"/>
        <w:jc w:val="both"/>
        <w:rPr>
          <w:rFonts w:ascii="Arial" w:hAnsi="Arial" w:cs="Arial"/>
          <w:szCs w:val="20"/>
          <w:lang w:eastAsia="en-US"/>
        </w:rPr>
      </w:pPr>
      <w:r>
        <w:rPr>
          <w:rFonts w:ascii="Arial" w:hAnsi="Arial" w:cs="Arial"/>
          <w:szCs w:val="20"/>
          <w:lang w:eastAsia="en-US"/>
        </w:rPr>
        <w:t xml:space="preserve">Ministry of Intelligence agents arrested </w:t>
      </w:r>
      <w:r w:rsidR="00484921" w:rsidRPr="00926EAC">
        <w:rPr>
          <w:rFonts w:ascii="Arial" w:hAnsi="Arial" w:cs="Arial"/>
          <w:b/>
          <w:bCs/>
          <w:szCs w:val="20"/>
          <w:lang w:eastAsia="en-US"/>
        </w:rPr>
        <w:t>Shoeib Mir</w:t>
      </w:r>
      <w:r w:rsidR="00133CEA">
        <w:rPr>
          <w:rFonts w:ascii="Arial" w:hAnsi="Arial" w:cs="Arial"/>
          <w:b/>
          <w:bCs/>
          <w:szCs w:val="20"/>
          <w:lang w:eastAsia="en-US"/>
        </w:rPr>
        <w:t xml:space="preserve"> </w:t>
      </w:r>
      <w:proofErr w:type="spellStart"/>
      <w:r w:rsidR="00133CEA">
        <w:rPr>
          <w:rFonts w:ascii="Arial" w:hAnsi="Arial" w:cs="Arial"/>
          <w:b/>
          <w:bCs/>
          <w:szCs w:val="20"/>
          <w:lang w:eastAsia="en-US"/>
        </w:rPr>
        <w:t>B</w:t>
      </w:r>
      <w:r w:rsidR="00484921" w:rsidRPr="00926EAC">
        <w:rPr>
          <w:rFonts w:ascii="Arial" w:hAnsi="Arial" w:cs="Arial"/>
          <w:b/>
          <w:bCs/>
          <w:szCs w:val="20"/>
          <w:lang w:eastAsia="en-US"/>
        </w:rPr>
        <w:t>aluchzehi</w:t>
      </w:r>
      <w:proofErr w:type="spellEnd"/>
      <w:r w:rsidR="00484921" w:rsidRPr="00926EAC">
        <w:rPr>
          <w:rFonts w:ascii="Arial" w:hAnsi="Arial" w:cs="Arial"/>
          <w:b/>
          <w:bCs/>
          <w:szCs w:val="20"/>
          <w:lang w:eastAsia="en-US"/>
        </w:rPr>
        <w:t xml:space="preserve"> Rigi</w:t>
      </w:r>
      <w:r w:rsidR="00484921" w:rsidRPr="008C6EDF">
        <w:rPr>
          <w:rFonts w:ascii="Arial" w:hAnsi="Arial" w:cs="Arial"/>
          <w:szCs w:val="20"/>
          <w:lang w:eastAsia="en-US"/>
        </w:rPr>
        <w:t xml:space="preserve"> in Zahedan on </w:t>
      </w:r>
      <w:r w:rsidR="00E0602D" w:rsidRPr="008C6EDF">
        <w:rPr>
          <w:rFonts w:ascii="Arial" w:hAnsi="Arial" w:cs="Arial"/>
          <w:szCs w:val="20"/>
          <w:lang w:eastAsia="en-US"/>
        </w:rPr>
        <w:t>5</w:t>
      </w:r>
      <w:r w:rsidR="00484921" w:rsidRPr="008C6EDF">
        <w:rPr>
          <w:rFonts w:ascii="Arial" w:hAnsi="Arial" w:cs="Arial"/>
          <w:szCs w:val="20"/>
          <w:lang w:eastAsia="en-US"/>
        </w:rPr>
        <w:t xml:space="preserve"> October 2022</w:t>
      </w:r>
      <w:r w:rsidR="0080093D" w:rsidRPr="008C6EDF">
        <w:rPr>
          <w:rFonts w:ascii="Arial" w:hAnsi="Arial" w:cs="Arial"/>
          <w:szCs w:val="20"/>
          <w:lang w:eastAsia="en-US"/>
        </w:rPr>
        <w:t xml:space="preserve"> and </w:t>
      </w:r>
      <w:r>
        <w:rPr>
          <w:rFonts w:ascii="Arial" w:hAnsi="Arial" w:cs="Arial"/>
          <w:szCs w:val="20"/>
          <w:lang w:eastAsia="en-US"/>
        </w:rPr>
        <w:t>took him to</w:t>
      </w:r>
      <w:r w:rsidR="0080093D" w:rsidRPr="008C6EDF">
        <w:rPr>
          <w:rFonts w:ascii="Arial" w:hAnsi="Arial" w:cs="Arial"/>
          <w:szCs w:val="20"/>
          <w:lang w:eastAsia="en-US"/>
        </w:rPr>
        <w:t xml:space="preserve"> an unknown location</w:t>
      </w:r>
      <w:r w:rsidR="00484921" w:rsidRPr="008C6EDF">
        <w:rPr>
          <w:rFonts w:ascii="Arial" w:hAnsi="Arial" w:cs="Arial"/>
          <w:szCs w:val="20"/>
          <w:lang w:eastAsia="en-US"/>
        </w:rPr>
        <w:t>. According to informed sources, while forcibly disappeared</w:t>
      </w:r>
      <w:r w:rsidR="00064BA8">
        <w:rPr>
          <w:rFonts w:ascii="Arial" w:hAnsi="Arial" w:cs="Arial"/>
          <w:szCs w:val="20"/>
          <w:lang w:eastAsia="en-US"/>
        </w:rPr>
        <w:t xml:space="preserve"> for eight days</w:t>
      </w:r>
      <w:r w:rsidR="00484921" w:rsidRPr="008C6EDF">
        <w:rPr>
          <w:rFonts w:ascii="Arial" w:hAnsi="Arial" w:cs="Arial"/>
          <w:szCs w:val="20"/>
          <w:lang w:eastAsia="en-US"/>
        </w:rPr>
        <w:t>,</w:t>
      </w:r>
      <w:r w:rsidR="00E0602D" w:rsidRPr="008C6EDF">
        <w:rPr>
          <w:rFonts w:ascii="Arial" w:hAnsi="Arial" w:cs="Arial"/>
          <w:szCs w:val="20"/>
          <w:lang w:eastAsia="en-US"/>
        </w:rPr>
        <w:t xml:space="preserve"> interrogators subjected him to torture and other ill-treatment</w:t>
      </w:r>
      <w:r w:rsidR="00FC4F1D">
        <w:rPr>
          <w:rFonts w:ascii="Arial" w:hAnsi="Arial" w:cs="Arial"/>
          <w:szCs w:val="20"/>
          <w:lang w:eastAsia="en-US"/>
        </w:rPr>
        <w:t xml:space="preserve">, including through beatings, electric shocks to his </w:t>
      </w:r>
      <w:r w:rsidR="00B110CC">
        <w:rPr>
          <w:rFonts w:ascii="Arial" w:hAnsi="Arial" w:cs="Arial"/>
          <w:szCs w:val="20"/>
          <w:lang w:eastAsia="en-US"/>
        </w:rPr>
        <w:t>feet</w:t>
      </w:r>
      <w:r w:rsidR="00FC4F1D">
        <w:rPr>
          <w:rFonts w:ascii="Arial" w:hAnsi="Arial" w:cs="Arial"/>
          <w:szCs w:val="20"/>
          <w:lang w:eastAsia="en-US"/>
        </w:rPr>
        <w:t xml:space="preserve">, hitting his chest with the </w:t>
      </w:r>
      <w:r>
        <w:rPr>
          <w:rFonts w:ascii="Arial" w:hAnsi="Arial" w:cs="Arial"/>
          <w:szCs w:val="20"/>
          <w:lang w:eastAsia="en-US"/>
        </w:rPr>
        <w:t xml:space="preserve">back </w:t>
      </w:r>
      <w:r w:rsidR="00FC4F1D">
        <w:rPr>
          <w:rFonts w:ascii="Arial" w:hAnsi="Arial" w:cs="Arial"/>
          <w:szCs w:val="20"/>
          <w:lang w:eastAsia="en-US"/>
        </w:rPr>
        <w:t>of a gun, and twisting his wrists until they felt like they were breaking</w:t>
      </w:r>
      <w:r w:rsidR="00B110CC">
        <w:rPr>
          <w:rFonts w:ascii="Arial" w:hAnsi="Arial" w:cs="Arial"/>
          <w:szCs w:val="20"/>
          <w:lang w:eastAsia="en-US"/>
        </w:rPr>
        <w:t xml:space="preserve">. </w:t>
      </w:r>
      <w:r w:rsidR="00E0602D" w:rsidRPr="008C6EDF">
        <w:rPr>
          <w:rFonts w:ascii="Arial" w:hAnsi="Arial" w:cs="Arial"/>
          <w:szCs w:val="20"/>
          <w:lang w:eastAsia="en-US"/>
        </w:rPr>
        <w:t xml:space="preserve">His first contact with his family was </w:t>
      </w:r>
      <w:r w:rsidR="00FC4F1D">
        <w:rPr>
          <w:rFonts w:ascii="Arial" w:hAnsi="Arial" w:cs="Arial"/>
          <w:szCs w:val="20"/>
          <w:lang w:eastAsia="en-US"/>
        </w:rPr>
        <w:t>eight days after arrest</w:t>
      </w:r>
      <w:r w:rsidR="00B110CC">
        <w:rPr>
          <w:rFonts w:ascii="Arial" w:hAnsi="Arial" w:cs="Arial"/>
          <w:szCs w:val="20"/>
          <w:lang w:eastAsia="en-US"/>
        </w:rPr>
        <w:t xml:space="preserve"> when he was allowed to briefly call them. He was transferred</w:t>
      </w:r>
      <w:r w:rsidR="00E0602D" w:rsidRPr="008C6EDF">
        <w:rPr>
          <w:rFonts w:ascii="Arial" w:hAnsi="Arial" w:cs="Arial"/>
          <w:szCs w:val="20"/>
          <w:lang w:eastAsia="en-US"/>
        </w:rPr>
        <w:t xml:space="preserve"> to Zahedan prison</w:t>
      </w:r>
      <w:r w:rsidR="00B110CC">
        <w:rPr>
          <w:rFonts w:ascii="Arial" w:hAnsi="Arial" w:cs="Arial"/>
          <w:szCs w:val="20"/>
          <w:lang w:eastAsia="en-US"/>
        </w:rPr>
        <w:t xml:space="preserve"> 14 days after arrest</w:t>
      </w:r>
      <w:r w:rsidR="003024DB">
        <w:rPr>
          <w:rFonts w:ascii="Arial" w:hAnsi="Arial" w:cs="Arial"/>
          <w:szCs w:val="20"/>
          <w:lang w:eastAsia="en-US"/>
        </w:rPr>
        <w:t>. An informed source told Amnesty International that a witness saw bruises on his face and body several weeks after arrest.</w:t>
      </w:r>
      <w:r w:rsidR="00B87C48">
        <w:rPr>
          <w:rFonts w:ascii="Arial" w:hAnsi="Arial" w:cs="Arial"/>
          <w:szCs w:val="20"/>
          <w:lang w:eastAsia="en-US"/>
        </w:rPr>
        <w:t xml:space="preserve"> </w:t>
      </w:r>
      <w:r w:rsidR="00A437F4" w:rsidRPr="008C6EDF">
        <w:rPr>
          <w:rFonts w:ascii="Arial" w:hAnsi="Arial" w:cs="Arial"/>
          <w:szCs w:val="20"/>
          <w:lang w:eastAsia="en-US"/>
        </w:rPr>
        <w:t>His trial, which was grossly unfai</w:t>
      </w:r>
      <w:r w:rsidR="00D46CE5" w:rsidRPr="008C6EDF">
        <w:rPr>
          <w:rFonts w:ascii="Arial" w:hAnsi="Arial" w:cs="Arial"/>
          <w:szCs w:val="20"/>
          <w:lang w:eastAsia="en-US"/>
        </w:rPr>
        <w:t>r</w:t>
      </w:r>
      <w:r w:rsidR="00A437F4" w:rsidRPr="008C6EDF">
        <w:rPr>
          <w:rFonts w:ascii="Arial" w:hAnsi="Arial" w:cs="Arial"/>
          <w:szCs w:val="20"/>
          <w:lang w:eastAsia="en-US"/>
        </w:rPr>
        <w:t xml:space="preserve">, took place in December 2022 before a </w:t>
      </w:r>
      <w:r w:rsidR="00FD2B80" w:rsidRPr="008C6EDF">
        <w:rPr>
          <w:rFonts w:ascii="Arial" w:hAnsi="Arial" w:cs="Arial"/>
          <w:szCs w:val="20"/>
          <w:lang w:eastAsia="en-US"/>
        </w:rPr>
        <w:t>c</w:t>
      </w:r>
      <w:r w:rsidR="00A437F4" w:rsidRPr="008C6EDF">
        <w:rPr>
          <w:rFonts w:ascii="Arial" w:hAnsi="Arial" w:cs="Arial"/>
          <w:szCs w:val="20"/>
          <w:lang w:eastAsia="en-US"/>
        </w:rPr>
        <w:t>ourt in Zahedan</w:t>
      </w:r>
      <w:r w:rsidR="00D46CE5" w:rsidRPr="008C6EDF">
        <w:rPr>
          <w:rFonts w:ascii="Arial" w:hAnsi="Arial" w:cs="Arial"/>
          <w:szCs w:val="20"/>
          <w:lang w:eastAsia="en-US"/>
        </w:rPr>
        <w:t>. On 19 December 2022, the court convicted him of “corruption on earth” (</w:t>
      </w:r>
      <w:proofErr w:type="spellStart"/>
      <w:r w:rsidR="00D46CE5" w:rsidRPr="003024DB">
        <w:rPr>
          <w:rFonts w:ascii="Arial" w:hAnsi="Arial" w:cs="Arial"/>
          <w:i/>
          <w:iCs/>
          <w:szCs w:val="20"/>
          <w:lang w:eastAsia="en-US"/>
        </w:rPr>
        <w:t>efsad</w:t>
      </w:r>
      <w:proofErr w:type="spellEnd"/>
      <w:r w:rsidR="00D46CE5" w:rsidRPr="003024DB">
        <w:rPr>
          <w:rFonts w:ascii="Arial" w:hAnsi="Arial" w:cs="Arial"/>
          <w:i/>
          <w:iCs/>
          <w:szCs w:val="20"/>
          <w:lang w:eastAsia="en-US"/>
        </w:rPr>
        <w:t xml:space="preserve">-e </w:t>
      </w:r>
      <w:proofErr w:type="spellStart"/>
      <w:r w:rsidR="00D46CE5" w:rsidRPr="003024DB">
        <w:rPr>
          <w:rFonts w:ascii="Arial" w:hAnsi="Arial" w:cs="Arial"/>
          <w:i/>
          <w:iCs/>
          <w:szCs w:val="20"/>
          <w:lang w:eastAsia="en-US"/>
        </w:rPr>
        <w:t>fel</w:t>
      </w:r>
      <w:proofErr w:type="spellEnd"/>
      <w:r w:rsidR="00D46CE5" w:rsidRPr="003024DB">
        <w:rPr>
          <w:rFonts w:ascii="Arial" w:hAnsi="Arial" w:cs="Arial"/>
          <w:i/>
          <w:iCs/>
          <w:szCs w:val="20"/>
          <w:lang w:eastAsia="en-US"/>
        </w:rPr>
        <w:t xml:space="preserve"> </w:t>
      </w:r>
      <w:proofErr w:type="spellStart"/>
      <w:r w:rsidR="00D46CE5" w:rsidRPr="003024DB">
        <w:rPr>
          <w:rFonts w:ascii="Arial" w:hAnsi="Arial" w:cs="Arial"/>
          <w:i/>
          <w:iCs/>
          <w:szCs w:val="20"/>
          <w:lang w:eastAsia="en-US"/>
        </w:rPr>
        <w:t>arz</w:t>
      </w:r>
      <w:proofErr w:type="spellEnd"/>
      <w:r w:rsidR="00D46CE5" w:rsidRPr="008C6EDF">
        <w:rPr>
          <w:rFonts w:ascii="Arial" w:hAnsi="Arial" w:cs="Arial"/>
          <w:szCs w:val="20"/>
          <w:lang w:eastAsia="en-US"/>
        </w:rPr>
        <w:t xml:space="preserve">) and sentenced him to death. </w:t>
      </w:r>
      <w:r w:rsidR="00A437F4" w:rsidRPr="008C6EDF">
        <w:rPr>
          <w:rFonts w:ascii="Arial" w:hAnsi="Arial" w:cs="Arial"/>
          <w:szCs w:val="20"/>
          <w:lang w:eastAsia="en-US"/>
        </w:rPr>
        <w:t xml:space="preserve">On 24 December 2022, </w:t>
      </w:r>
      <w:r w:rsidR="00B87C48">
        <w:rPr>
          <w:rFonts w:ascii="Arial" w:hAnsi="Arial" w:cs="Arial"/>
          <w:szCs w:val="20"/>
          <w:lang w:eastAsia="en-US"/>
        </w:rPr>
        <w:t>agents</w:t>
      </w:r>
      <w:r w:rsidR="00A437F4" w:rsidRPr="008C6EDF">
        <w:rPr>
          <w:rFonts w:ascii="Arial" w:hAnsi="Arial" w:cs="Arial"/>
          <w:szCs w:val="20"/>
          <w:lang w:eastAsia="en-US"/>
        </w:rPr>
        <w:t xml:space="preserve"> forced him to stand in the cold in front of a cooler</w:t>
      </w:r>
      <w:r w:rsidR="00B87C48">
        <w:rPr>
          <w:rFonts w:ascii="Arial" w:hAnsi="Arial" w:cs="Arial"/>
          <w:szCs w:val="20"/>
          <w:lang w:eastAsia="en-US"/>
        </w:rPr>
        <w:t xml:space="preserve"> </w:t>
      </w:r>
      <w:r w:rsidR="00FA0181">
        <w:rPr>
          <w:rFonts w:ascii="Arial" w:hAnsi="Arial" w:cs="Arial"/>
          <w:szCs w:val="20"/>
          <w:lang w:eastAsia="en-US"/>
        </w:rPr>
        <w:t xml:space="preserve">to punish him </w:t>
      </w:r>
      <w:r w:rsidR="006676F2">
        <w:rPr>
          <w:rFonts w:ascii="Arial" w:hAnsi="Arial" w:cs="Arial"/>
          <w:szCs w:val="20"/>
          <w:lang w:eastAsia="en-US"/>
        </w:rPr>
        <w:t>for</w:t>
      </w:r>
      <w:r w:rsidR="00E20D8C">
        <w:rPr>
          <w:rFonts w:ascii="Arial" w:hAnsi="Arial" w:cs="Arial"/>
          <w:szCs w:val="20"/>
          <w:lang w:eastAsia="en-US"/>
        </w:rPr>
        <w:t xml:space="preserve"> news about his death sentence and torture </w:t>
      </w:r>
      <w:r w:rsidR="006676F2">
        <w:rPr>
          <w:rFonts w:ascii="Arial" w:hAnsi="Arial" w:cs="Arial"/>
          <w:szCs w:val="20"/>
          <w:lang w:eastAsia="en-US"/>
        </w:rPr>
        <w:t xml:space="preserve">being </w:t>
      </w:r>
      <w:r w:rsidR="00E20D8C">
        <w:rPr>
          <w:rFonts w:ascii="Arial" w:hAnsi="Arial" w:cs="Arial"/>
          <w:szCs w:val="20"/>
          <w:lang w:eastAsia="en-US"/>
        </w:rPr>
        <w:t xml:space="preserve">shared online. </w:t>
      </w:r>
    </w:p>
    <w:p w14:paraId="30966880" w14:textId="12A96ACD" w:rsidR="00E619B1" w:rsidRPr="00086831" w:rsidRDefault="001E3834" w:rsidP="000C3026">
      <w:pPr>
        <w:spacing w:line="240" w:lineRule="auto"/>
        <w:ind w:left="-142"/>
        <w:jc w:val="both"/>
        <w:rPr>
          <w:rFonts w:ascii="Arial" w:hAnsi="Arial" w:cs="Arial"/>
          <w:szCs w:val="20"/>
          <w:lang w:eastAsia="en-US"/>
        </w:rPr>
      </w:pPr>
      <w:r>
        <w:rPr>
          <w:rFonts w:ascii="Arial" w:hAnsi="Arial" w:cs="Arial"/>
          <w:szCs w:val="20"/>
          <w:lang w:eastAsia="en-US"/>
        </w:rPr>
        <w:t>S</w:t>
      </w:r>
      <w:r w:rsidRPr="00086831">
        <w:rPr>
          <w:rFonts w:ascii="Arial" w:hAnsi="Arial" w:cs="Arial"/>
          <w:szCs w:val="20"/>
          <w:lang w:eastAsia="en-US"/>
        </w:rPr>
        <w:t>ecurity forces</w:t>
      </w:r>
      <w:r>
        <w:rPr>
          <w:rFonts w:ascii="Arial" w:hAnsi="Arial" w:cs="Arial"/>
          <w:szCs w:val="20"/>
          <w:lang w:eastAsia="en-US"/>
        </w:rPr>
        <w:t xml:space="preserve"> arrested</w:t>
      </w:r>
      <w:r w:rsidRPr="00086831">
        <w:rPr>
          <w:rFonts w:ascii="Arial" w:hAnsi="Arial" w:cs="Arial"/>
          <w:szCs w:val="20"/>
          <w:lang w:eastAsia="en-US"/>
        </w:rPr>
        <w:t xml:space="preserve"> </w:t>
      </w:r>
      <w:r w:rsidR="00A318F7" w:rsidRPr="00926EAC">
        <w:rPr>
          <w:rFonts w:ascii="Arial" w:hAnsi="Arial" w:cs="Arial"/>
          <w:b/>
          <w:bCs/>
          <w:szCs w:val="20"/>
          <w:lang w:eastAsia="en-US"/>
        </w:rPr>
        <w:t>Kambiz Kh</w:t>
      </w:r>
      <w:r w:rsidR="00596583">
        <w:rPr>
          <w:rFonts w:ascii="Arial" w:hAnsi="Arial" w:cs="Arial"/>
          <w:b/>
          <w:bCs/>
          <w:szCs w:val="20"/>
          <w:lang w:eastAsia="en-US"/>
        </w:rPr>
        <w:t>a</w:t>
      </w:r>
      <w:r w:rsidR="00A318F7" w:rsidRPr="00926EAC">
        <w:rPr>
          <w:rFonts w:ascii="Arial" w:hAnsi="Arial" w:cs="Arial"/>
          <w:b/>
          <w:bCs/>
          <w:szCs w:val="20"/>
          <w:lang w:eastAsia="en-US"/>
        </w:rPr>
        <w:t>rout</w:t>
      </w:r>
      <w:r w:rsidR="00A318F7" w:rsidRPr="00086831">
        <w:rPr>
          <w:rFonts w:ascii="Arial" w:hAnsi="Arial" w:cs="Arial"/>
          <w:szCs w:val="20"/>
          <w:lang w:eastAsia="en-US"/>
        </w:rPr>
        <w:t xml:space="preserve"> in Zahedan on </w:t>
      </w:r>
      <w:r w:rsidR="00020770" w:rsidRPr="00086831">
        <w:rPr>
          <w:rFonts w:ascii="Arial" w:hAnsi="Arial" w:cs="Arial"/>
          <w:szCs w:val="20"/>
          <w:lang w:eastAsia="en-US"/>
        </w:rPr>
        <w:t>1</w:t>
      </w:r>
      <w:r w:rsidR="00A318F7" w:rsidRPr="00086831">
        <w:rPr>
          <w:rFonts w:ascii="Arial" w:hAnsi="Arial" w:cs="Arial"/>
          <w:szCs w:val="20"/>
          <w:lang w:eastAsia="en-US"/>
        </w:rPr>
        <w:t xml:space="preserve"> October 2022. He was released on bail </w:t>
      </w:r>
      <w:r w:rsidR="00086831" w:rsidRPr="00086831">
        <w:rPr>
          <w:rFonts w:ascii="Arial" w:hAnsi="Arial" w:cs="Arial"/>
          <w:szCs w:val="20"/>
          <w:lang w:eastAsia="en-US"/>
        </w:rPr>
        <w:t xml:space="preserve">three weeks later </w:t>
      </w:r>
      <w:r w:rsidR="00A318F7" w:rsidRPr="00086831">
        <w:rPr>
          <w:rFonts w:ascii="Arial" w:hAnsi="Arial" w:cs="Arial"/>
          <w:szCs w:val="20"/>
          <w:lang w:eastAsia="en-US"/>
        </w:rPr>
        <w:t xml:space="preserve">but rearrested on 12 November 2022. </w:t>
      </w:r>
      <w:r w:rsidR="00B27816" w:rsidRPr="00086831">
        <w:rPr>
          <w:rFonts w:ascii="Arial" w:hAnsi="Arial" w:cs="Arial"/>
          <w:szCs w:val="20"/>
          <w:lang w:eastAsia="en-US"/>
        </w:rPr>
        <w:t xml:space="preserve">According to Baluchi human rights activists, </w:t>
      </w:r>
      <w:r w:rsidR="00086831">
        <w:rPr>
          <w:rFonts w:ascii="Arial" w:hAnsi="Arial" w:cs="Arial"/>
          <w:szCs w:val="20"/>
          <w:lang w:eastAsia="en-US"/>
        </w:rPr>
        <w:t>he was subjected to torture and other ill-treatment in detention and denied the charges against him. F</w:t>
      </w:r>
      <w:r w:rsidR="00A318F7" w:rsidRPr="00086831">
        <w:rPr>
          <w:rFonts w:ascii="Arial" w:hAnsi="Arial" w:cs="Arial"/>
          <w:szCs w:val="20"/>
          <w:lang w:eastAsia="en-US"/>
        </w:rPr>
        <w:t xml:space="preserve">ollowing a grossly unfair trial before </w:t>
      </w:r>
      <w:r w:rsidR="00A76121">
        <w:rPr>
          <w:rFonts w:ascii="Arial" w:hAnsi="Arial" w:cs="Arial"/>
          <w:szCs w:val="20"/>
          <w:lang w:eastAsia="en-US"/>
        </w:rPr>
        <w:t>Criminal Court 2</w:t>
      </w:r>
      <w:r w:rsidR="00A318F7" w:rsidRPr="00086831">
        <w:rPr>
          <w:rFonts w:ascii="Arial" w:hAnsi="Arial" w:cs="Arial"/>
          <w:szCs w:val="20"/>
          <w:lang w:eastAsia="en-US"/>
        </w:rPr>
        <w:t xml:space="preserve"> in Zahedan in which he was not allowed legal representation, </w:t>
      </w:r>
      <w:r w:rsidR="00086831" w:rsidRPr="00086831">
        <w:rPr>
          <w:rFonts w:ascii="Arial" w:hAnsi="Arial" w:cs="Arial"/>
          <w:szCs w:val="20"/>
          <w:lang w:eastAsia="en-US"/>
        </w:rPr>
        <w:t xml:space="preserve">on 3 January 2023, </w:t>
      </w:r>
      <w:r w:rsidR="00B27816" w:rsidRPr="00086831">
        <w:rPr>
          <w:rFonts w:ascii="Arial" w:hAnsi="Arial" w:cs="Arial"/>
          <w:szCs w:val="20"/>
          <w:lang w:eastAsia="en-US"/>
        </w:rPr>
        <w:t xml:space="preserve">authorities informed him that </w:t>
      </w:r>
      <w:r w:rsidR="00806652">
        <w:rPr>
          <w:rFonts w:ascii="Arial" w:hAnsi="Arial" w:cs="Arial"/>
          <w:szCs w:val="20"/>
          <w:lang w:eastAsia="en-US"/>
        </w:rPr>
        <w:t>he had been</w:t>
      </w:r>
      <w:r w:rsidR="00086831" w:rsidRPr="00086831">
        <w:rPr>
          <w:rFonts w:ascii="Arial" w:hAnsi="Arial" w:cs="Arial"/>
          <w:szCs w:val="20"/>
          <w:lang w:eastAsia="en-US"/>
        </w:rPr>
        <w:t xml:space="preserve"> </w:t>
      </w:r>
      <w:r w:rsidR="00A318F7" w:rsidRPr="00086831">
        <w:rPr>
          <w:rFonts w:ascii="Arial" w:hAnsi="Arial" w:cs="Arial"/>
          <w:szCs w:val="20"/>
          <w:lang w:eastAsia="en-US"/>
        </w:rPr>
        <w:t>convicted</w:t>
      </w:r>
      <w:r w:rsidR="00086831" w:rsidRPr="00086831">
        <w:rPr>
          <w:rFonts w:ascii="Arial" w:hAnsi="Arial" w:cs="Arial"/>
          <w:szCs w:val="20"/>
          <w:lang w:eastAsia="en-US"/>
        </w:rPr>
        <w:t xml:space="preserve"> </w:t>
      </w:r>
      <w:r w:rsidR="00A318F7" w:rsidRPr="00086831">
        <w:rPr>
          <w:rFonts w:ascii="Arial" w:hAnsi="Arial" w:cs="Arial"/>
          <w:szCs w:val="20"/>
          <w:lang w:eastAsia="en-US"/>
        </w:rPr>
        <w:t>of “corruption on earth” (</w:t>
      </w:r>
      <w:proofErr w:type="spellStart"/>
      <w:r w:rsidR="00A318F7" w:rsidRPr="00086831">
        <w:rPr>
          <w:rFonts w:ascii="Arial" w:hAnsi="Arial" w:cs="Arial"/>
          <w:i/>
          <w:iCs/>
          <w:szCs w:val="20"/>
          <w:lang w:eastAsia="en-US"/>
        </w:rPr>
        <w:t>efsad</w:t>
      </w:r>
      <w:proofErr w:type="spellEnd"/>
      <w:r w:rsidR="00A318F7" w:rsidRPr="00086831">
        <w:rPr>
          <w:rFonts w:ascii="Arial" w:hAnsi="Arial" w:cs="Arial"/>
          <w:i/>
          <w:iCs/>
          <w:szCs w:val="20"/>
          <w:lang w:eastAsia="en-US"/>
        </w:rPr>
        <w:t xml:space="preserve">-e </w:t>
      </w:r>
      <w:proofErr w:type="spellStart"/>
      <w:r w:rsidR="00A318F7" w:rsidRPr="00086831">
        <w:rPr>
          <w:rFonts w:ascii="Arial" w:hAnsi="Arial" w:cs="Arial"/>
          <w:i/>
          <w:iCs/>
          <w:szCs w:val="20"/>
          <w:lang w:eastAsia="en-US"/>
        </w:rPr>
        <w:t>fel</w:t>
      </w:r>
      <w:proofErr w:type="spellEnd"/>
      <w:r w:rsidR="00A318F7" w:rsidRPr="00086831">
        <w:rPr>
          <w:rFonts w:ascii="Arial" w:hAnsi="Arial" w:cs="Arial"/>
          <w:i/>
          <w:iCs/>
          <w:szCs w:val="20"/>
          <w:lang w:eastAsia="en-US"/>
        </w:rPr>
        <w:t xml:space="preserve"> </w:t>
      </w:r>
      <w:proofErr w:type="spellStart"/>
      <w:r w:rsidR="00A318F7" w:rsidRPr="00086831">
        <w:rPr>
          <w:rFonts w:ascii="Arial" w:hAnsi="Arial" w:cs="Arial"/>
          <w:i/>
          <w:iCs/>
          <w:szCs w:val="20"/>
          <w:lang w:eastAsia="en-US"/>
        </w:rPr>
        <w:t>arz</w:t>
      </w:r>
      <w:proofErr w:type="spellEnd"/>
      <w:r w:rsidR="00A318F7" w:rsidRPr="00086831">
        <w:rPr>
          <w:rFonts w:ascii="Arial" w:hAnsi="Arial" w:cs="Arial"/>
          <w:szCs w:val="20"/>
          <w:lang w:eastAsia="en-US"/>
        </w:rPr>
        <w:t xml:space="preserve">) </w:t>
      </w:r>
      <w:r w:rsidR="00086831" w:rsidRPr="00086831">
        <w:rPr>
          <w:rFonts w:ascii="Arial" w:hAnsi="Arial" w:cs="Arial"/>
          <w:szCs w:val="20"/>
          <w:lang w:eastAsia="en-US"/>
        </w:rPr>
        <w:t>and “enmity against God” (</w:t>
      </w:r>
      <w:r w:rsidR="00086831" w:rsidRPr="00086831">
        <w:rPr>
          <w:rFonts w:ascii="Arial" w:hAnsi="Arial" w:cs="Arial"/>
          <w:i/>
          <w:iCs/>
          <w:szCs w:val="20"/>
          <w:lang w:eastAsia="en-US"/>
        </w:rPr>
        <w:t>moharebeh</w:t>
      </w:r>
      <w:r w:rsidR="00086831" w:rsidRPr="00086831">
        <w:rPr>
          <w:rFonts w:ascii="Arial" w:hAnsi="Arial" w:cs="Arial"/>
          <w:szCs w:val="20"/>
          <w:lang w:eastAsia="en-US"/>
        </w:rPr>
        <w:t xml:space="preserve">) </w:t>
      </w:r>
      <w:r w:rsidR="00A318F7" w:rsidRPr="00086831">
        <w:rPr>
          <w:rFonts w:ascii="Arial" w:hAnsi="Arial" w:cs="Arial"/>
          <w:szCs w:val="20"/>
          <w:lang w:eastAsia="en-US"/>
        </w:rPr>
        <w:t xml:space="preserve">and sentenced </w:t>
      </w:r>
      <w:r w:rsidR="00086831" w:rsidRPr="00086831">
        <w:rPr>
          <w:rFonts w:ascii="Arial" w:hAnsi="Arial" w:cs="Arial"/>
          <w:szCs w:val="20"/>
          <w:lang w:eastAsia="en-US"/>
        </w:rPr>
        <w:t xml:space="preserve">him </w:t>
      </w:r>
      <w:r w:rsidR="00A318F7" w:rsidRPr="00086831">
        <w:rPr>
          <w:rFonts w:ascii="Arial" w:hAnsi="Arial" w:cs="Arial"/>
          <w:szCs w:val="20"/>
          <w:lang w:eastAsia="en-US"/>
        </w:rPr>
        <w:t xml:space="preserve">to death. </w:t>
      </w:r>
    </w:p>
    <w:p w14:paraId="488C1128" w14:textId="0872E410" w:rsidR="002A1146" w:rsidRDefault="00261FBA" w:rsidP="000C3026">
      <w:pPr>
        <w:spacing w:line="240" w:lineRule="auto"/>
        <w:ind w:left="-142"/>
        <w:jc w:val="both"/>
        <w:rPr>
          <w:rFonts w:ascii="Arial" w:hAnsi="Arial" w:cs="Arial"/>
          <w:szCs w:val="20"/>
          <w:lang w:eastAsia="en-US"/>
        </w:rPr>
      </w:pPr>
      <w:r w:rsidRPr="00B27816">
        <w:rPr>
          <w:rFonts w:ascii="Arial" w:hAnsi="Arial" w:cs="Arial"/>
          <w:szCs w:val="20"/>
          <w:lang w:eastAsia="en-US"/>
        </w:rPr>
        <w:t xml:space="preserve">Revolutionary Guards agents </w:t>
      </w:r>
      <w:r>
        <w:rPr>
          <w:rFonts w:ascii="Arial" w:hAnsi="Arial" w:cs="Arial"/>
          <w:szCs w:val="20"/>
          <w:lang w:eastAsia="en-US"/>
        </w:rPr>
        <w:t xml:space="preserve">arrested </w:t>
      </w:r>
      <w:r w:rsidR="00E619B1" w:rsidRPr="00926EAC">
        <w:rPr>
          <w:rFonts w:ascii="Arial" w:hAnsi="Arial" w:cs="Arial"/>
          <w:b/>
          <w:bCs/>
          <w:szCs w:val="20"/>
          <w:lang w:eastAsia="en-US"/>
        </w:rPr>
        <w:t>Mansour Hout</w:t>
      </w:r>
      <w:r w:rsidR="00E619B1" w:rsidRPr="00B27816">
        <w:rPr>
          <w:rFonts w:ascii="Arial" w:hAnsi="Arial" w:cs="Arial"/>
          <w:szCs w:val="20"/>
          <w:lang w:eastAsia="en-US"/>
        </w:rPr>
        <w:t xml:space="preserve"> and </w:t>
      </w:r>
      <w:r w:rsidR="00E619B1" w:rsidRPr="00926EAC">
        <w:rPr>
          <w:rFonts w:ascii="Arial" w:hAnsi="Arial" w:cs="Arial"/>
          <w:b/>
          <w:bCs/>
          <w:szCs w:val="20"/>
          <w:lang w:eastAsia="en-US"/>
        </w:rPr>
        <w:t>Nezamo</w:t>
      </w:r>
      <w:r w:rsidR="00B76363" w:rsidRPr="00926EAC">
        <w:rPr>
          <w:rFonts w:ascii="Arial" w:hAnsi="Arial" w:cs="Arial"/>
          <w:b/>
          <w:bCs/>
          <w:szCs w:val="20"/>
          <w:lang w:eastAsia="en-US"/>
        </w:rPr>
        <w:t>d</w:t>
      </w:r>
      <w:r w:rsidR="00E619B1" w:rsidRPr="00926EAC">
        <w:rPr>
          <w:rFonts w:ascii="Arial" w:hAnsi="Arial" w:cs="Arial"/>
          <w:b/>
          <w:bCs/>
          <w:szCs w:val="20"/>
          <w:lang w:eastAsia="en-US"/>
        </w:rPr>
        <w:t>din Hout</w:t>
      </w:r>
      <w:r w:rsidR="00E619B1" w:rsidRPr="00B27816">
        <w:rPr>
          <w:rFonts w:ascii="Arial" w:hAnsi="Arial" w:cs="Arial"/>
          <w:szCs w:val="20"/>
          <w:lang w:eastAsia="en-US"/>
        </w:rPr>
        <w:t xml:space="preserve"> on 30 September 2022 in Cha</w:t>
      </w:r>
      <w:r w:rsidR="000A53EF" w:rsidRPr="00B27816">
        <w:rPr>
          <w:rFonts w:ascii="Arial" w:hAnsi="Arial" w:cs="Arial"/>
          <w:szCs w:val="20"/>
          <w:lang w:eastAsia="en-US"/>
        </w:rPr>
        <w:t>b</w:t>
      </w:r>
      <w:r w:rsidR="00E619B1" w:rsidRPr="00B27816">
        <w:rPr>
          <w:rFonts w:ascii="Arial" w:hAnsi="Arial" w:cs="Arial"/>
          <w:szCs w:val="20"/>
          <w:lang w:eastAsia="en-US"/>
        </w:rPr>
        <w:t>ahar</w:t>
      </w:r>
      <w:r w:rsidR="000A53EF" w:rsidRPr="00B27816">
        <w:rPr>
          <w:rFonts w:ascii="Arial" w:hAnsi="Arial" w:cs="Arial"/>
          <w:szCs w:val="20"/>
          <w:lang w:eastAsia="en-US"/>
        </w:rPr>
        <w:t xml:space="preserve"> </w:t>
      </w:r>
      <w:r w:rsidR="008D4970" w:rsidRPr="00B27816">
        <w:rPr>
          <w:rFonts w:ascii="Arial" w:hAnsi="Arial" w:cs="Arial"/>
          <w:szCs w:val="20"/>
          <w:lang w:eastAsia="en-US"/>
        </w:rPr>
        <w:t>in connection with protests</w:t>
      </w:r>
      <w:r w:rsidR="00B27816" w:rsidRPr="00B27816">
        <w:rPr>
          <w:rFonts w:ascii="Arial" w:hAnsi="Arial" w:cs="Arial"/>
          <w:szCs w:val="20"/>
          <w:lang w:eastAsia="en-US"/>
        </w:rPr>
        <w:t xml:space="preserve"> that day</w:t>
      </w:r>
      <w:r w:rsidR="00E619B1" w:rsidRPr="00B27816">
        <w:rPr>
          <w:rFonts w:ascii="Arial" w:hAnsi="Arial" w:cs="Arial"/>
          <w:szCs w:val="20"/>
          <w:lang w:eastAsia="en-US"/>
        </w:rPr>
        <w:t>.</w:t>
      </w:r>
      <w:r w:rsidR="002A1146" w:rsidRPr="00B27816">
        <w:rPr>
          <w:rFonts w:ascii="Arial" w:hAnsi="Arial" w:cs="Arial"/>
          <w:szCs w:val="20"/>
          <w:lang w:eastAsia="en-US"/>
        </w:rPr>
        <w:t xml:space="preserve"> </w:t>
      </w:r>
      <w:r w:rsidR="00206A29">
        <w:rPr>
          <w:rFonts w:ascii="Arial" w:hAnsi="Arial" w:cs="Arial"/>
          <w:szCs w:val="20"/>
          <w:lang w:eastAsia="en-US"/>
        </w:rPr>
        <w:t>Amnesty International learned that</w:t>
      </w:r>
      <w:r w:rsidR="001F6FBB" w:rsidRPr="00B27816">
        <w:rPr>
          <w:rFonts w:ascii="Arial" w:hAnsi="Arial" w:cs="Arial"/>
          <w:szCs w:val="20"/>
          <w:lang w:eastAsia="en-US"/>
        </w:rPr>
        <w:t xml:space="preserve"> </w:t>
      </w:r>
      <w:r w:rsidR="002A1146" w:rsidRPr="00B27816">
        <w:rPr>
          <w:rFonts w:ascii="Arial" w:hAnsi="Arial" w:cs="Arial"/>
          <w:szCs w:val="20"/>
          <w:lang w:eastAsia="en-US"/>
        </w:rPr>
        <w:t xml:space="preserve">interrogators subjected </w:t>
      </w:r>
      <w:r w:rsidR="00AA752A" w:rsidRPr="00B27816">
        <w:rPr>
          <w:rFonts w:ascii="Arial" w:hAnsi="Arial" w:cs="Arial"/>
          <w:szCs w:val="20"/>
          <w:lang w:eastAsia="en-US"/>
        </w:rPr>
        <w:t>both men</w:t>
      </w:r>
      <w:r w:rsidR="002A1146" w:rsidRPr="00B27816">
        <w:rPr>
          <w:rFonts w:ascii="Arial" w:hAnsi="Arial" w:cs="Arial"/>
          <w:szCs w:val="20"/>
          <w:lang w:eastAsia="en-US"/>
        </w:rPr>
        <w:t xml:space="preserve"> to torture and other ill-treatment to </w:t>
      </w:r>
      <w:r w:rsidR="00604297">
        <w:rPr>
          <w:rFonts w:ascii="Arial" w:hAnsi="Arial" w:cs="Arial"/>
          <w:szCs w:val="20"/>
          <w:lang w:eastAsia="en-US"/>
        </w:rPr>
        <w:t>force</w:t>
      </w:r>
      <w:r w:rsidR="00604297" w:rsidRPr="00B27816">
        <w:rPr>
          <w:rFonts w:ascii="Arial" w:hAnsi="Arial" w:cs="Arial"/>
          <w:szCs w:val="20"/>
          <w:lang w:eastAsia="en-US"/>
        </w:rPr>
        <w:t xml:space="preserve"> </w:t>
      </w:r>
      <w:r w:rsidR="002A1146" w:rsidRPr="00B27816">
        <w:rPr>
          <w:rFonts w:ascii="Arial" w:hAnsi="Arial" w:cs="Arial"/>
          <w:szCs w:val="20"/>
          <w:lang w:eastAsia="en-US"/>
        </w:rPr>
        <w:t xml:space="preserve">them to “confess” </w:t>
      </w:r>
      <w:r w:rsidR="00604297">
        <w:rPr>
          <w:rFonts w:ascii="Arial" w:hAnsi="Arial" w:cs="Arial"/>
          <w:szCs w:val="20"/>
          <w:lang w:eastAsia="en-US"/>
        </w:rPr>
        <w:t xml:space="preserve">to </w:t>
      </w:r>
      <w:r w:rsidR="002A1146" w:rsidRPr="00B27816">
        <w:rPr>
          <w:rFonts w:ascii="Arial" w:hAnsi="Arial" w:cs="Arial"/>
          <w:szCs w:val="20"/>
          <w:lang w:eastAsia="en-US"/>
        </w:rPr>
        <w:t xml:space="preserve">involvement in acts of arson </w:t>
      </w:r>
      <w:r w:rsidR="00206A29" w:rsidRPr="00B27816">
        <w:rPr>
          <w:rFonts w:ascii="Arial" w:hAnsi="Arial" w:cs="Arial"/>
          <w:szCs w:val="20"/>
          <w:lang w:eastAsia="en-US"/>
        </w:rPr>
        <w:t>o</w:t>
      </w:r>
      <w:r w:rsidR="00206A29">
        <w:rPr>
          <w:rFonts w:ascii="Arial" w:hAnsi="Arial" w:cs="Arial"/>
          <w:szCs w:val="20"/>
          <w:lang w:eastAsia="en-US"/>
        </w:rPr>
        <w:t>f</w:t>
      </w:r>
      <w:r w:rsidR="00206A29" w:rsidRPr="00B27816">
        <w:rPr>
          <w:rFonts w:ascii="Arial" w:hAnsi="Arial" w:cs="Arial"/>
          <w:szCs w:val="20"/>
          <w:lang w:eastAsia="en-US"/>
        </w:rPr>
        <w:t xml:space="preserve"> </w:t>
      </w:r>
      <w:r w:rsidR="002A1146" w:rsidRPr="00B27816">
        <w:rPr>
          <w:rFonts w:ascii="Arial" w:hAnsi="Arial" w:cs="Arial"/>
          <w:szCs w:val="20"/>
          <w:lang w:eastAsia="en-US"/>
        </w:rPr>
        <w:t>public buildings during the protests</w:t>
      </w:r>
      <w:r w:rsidR="00E0563C">
        <w:rPr>
          <w:rFonts w:ascii="Arial" w:hAnsi="Arial" w:cs="Arial"/>
          <w:szCs w:val="20"/>
          <w:lang w:eastAsia="en-US"/>
        </w:rPr>
        <w:t>.</w:t>
      </w:r>
      <w:r w:rsidR="00806652">
        <w:rPr>
          <w:rFonts w:ascii="Arial" w:hAnsi="Arial" w:cs="Arial"/>
          <w:szCs w:val="20"/>
          <w:lang w:eastAsia="en-US"/>
        </w:rPr>
        <w:t xml:space="preserve"> </w:t>
      </w:r>
      <w:r w:rsidR="00E0563C">
        <w:rPr>
          <w:rFonts w:ascii="Arial" w:hAnsi="Arial" w:cs="Arial"/>
          <w:szCs w:val="20"/>
          <w:lang w:eastAsia="en-US"/>
        </w:rPr>
        <w:t>I</w:t>
      </w:r>
      <w:r w:rsidR="00806652">
        <w:rPr>
          <w:rFonts w:ascii="Arial" w:hAnsi="Arial" w:cs="Arial"/>
          <w:szCs w:val="20"/>
          <w:lang w:eastAsia="en-US"/>
        </w:rPr>
        <w:t xml:space="preserve">nformed sources have told the organization that </w:t>
      </w:r>
      <w:r w:rsidR="00806652" w:rsidRPr="00806652">
        <w:rPr>
          <w:rFonts w:ascii="Arial" w:hAnsi="Arial" w:cs="Arial"/>
          <w:szCs w:val="20"/>
          <w:lang w:eastAsia="en-US"/>
        </w:rPr>
        <w:t>Mansour Hout had not taken part in the protests.</w:t>
      </w:r>
      <w:r w:rsidR="00806652">
        <w:rPr>
          <w:rFonts w:ascii="Arial" w:hAnsi="Arial" w:cs="Arial"/>
          <w:szCs w:val="20"/>
          <w:lang w:eastAsia="en-US"/>
        </w:rPr>
        <w:t xml:space="preserve"> </w:t>
      </w:r>
      <w:r w:rsidR="0035374F" w:rsidRPr="00B27816">
        <w:rPr>
          <w:rFonts w:ascii="Arial" w:hAnsi="Arial" w:cs="Arial"/>
          <w:szCs w:val="20"/>
          <w:lang w:eastAsia="en-US"/>
        </w:rPr>
        <w:t xml:space="preserve">They were denied access to legal representation until about a month before their trial took place in December 2022. </w:t>
      </w:r>
      <w:r w:rsidR="00B76363" w:rsidRPr="00B27816">
        <w:rPr>
          <w:rFonts w:ascii="Arial" w:hAnsi="Arial" w:cs="Arial"/>
          <w:szCs w:val="20"/>
          <w:lang w:eastAsia="en-US"/>
        </w:rPr>
        <w:t xml:space="preserve">According to informed sources, </w:t>
      </w:r>
      <w:r w:rsidR="00B27816">
        <w:rPr>
          <w:rFonts w:ascii="Arial" w:hAnsi="Arial" w:cs="Arial"/>
          <w:szCs w:val="20"/>
          <w:lang w:eastAsia="en-US"/>
        </w:rPr>
        <w:t>around</w:t>
      </w:r>
      <w:r w:rsidR="000A53EF" w:rsidRPr="00B27816">
        <w:rPr>
          <w:rFonts w:ascii="Arial" w:hAnsi="Arial" w:cs="Arial"/>
          <w:szCs w:val="20"/>
          <w:lang w:eastAsia="en-US"/>
        </w:rPr>
        <w:t xml:space="preserve"> January </w:t>
      </w:r>
      <w:r w:rsidR="002A1146" w:rsidRPr="00B27816">
        <w:rPr>
          <w:rFonts w:ascii="Arial" w:hAnsi="Arial" w:cs="Arial"/>
          <w:szCs w:val="20"/>
          <w:lang w:eastAsia="en-US"/>
        </w:rPr>
        <w:t xml:space="preserve">2023, </w:t>
      </w:r>
      <w:r w:rsidR="000A53EF" w:rsidRPr="00B27816">
        <w:rPr>
          <w:rFonts w:ascii="Arial" w:hAnsi="Arial" w:cs="Arial"/>
          <w:szCs w:val="20"/>
          <w:lang w:eastAsia="en-US"/>
        </w:rPr>
        <w:t xml:space="preserve">Criminal Court 2 in Zahedan convicted them </w:t>
      </w:r>
      <w:r w:rsidR="002A1146" w:rsidRPr="00B27816">
        <w:rPr>
          <w:rFonts w:ascii="Arial" w:hAnsi="Arial" w:cs="Arial"/>
          <w:szCs w:val="20"/>
          <w:lang w:eastAsia="en-US"/>
        </w:rPr>
        <w:t>of “corruption on earth” (</w:t>
      </w:r>
      <w:proofErr w:type="spellStart"/>
      <w:r w:rsidR="002A1146" w:rsidRPr="00B27816">
        <w:rPr>
          <w:rFonts w:ascii="Arial" w:hAnsi="Arial" w:cs="Arial"/>
          <w:i/>
          <w:iCs/>
          <w:szCs w:val="20"/>
          <w:lang w:eastAsia="en-US"/>
        </w:rPr>
        <w:t>efsad</w:t>
      </w:r>
      <w:proofErr w:type="spellEnd"/>
      <w:r w:rsidR="002A1146" w:rsidRPr="00B27816">
        <w:rPr>
          <w:rFonts w:ascii="Arial" w:hAnsi="Arial" w:cs="Arial"/>
          <w:i/>
          <w:iCs/>
          <w:szCs w:val="20"/>
          <w:lang w:eastAsia="en-US"/>
        </w:rPr>
        <w:t xml:space="preserve">-e </w:t>
      </w:r>
      <w:proofErr w:type="spellStart"/>
      <w:r w:rsidR="002A1146" w:rsidRPr="00B27816">
        <w:rPr>
          <w:rFonts w:ascii="Arial" w:hAnsi="Arial" w:cs="Arial"/>
          <w:i/>
          <w:iCs/>
          <w:szCs w:val="20"/>
          <w:lang w:eastAsia="en-US"/>
        </w:rPr>
        <w:t>fel</w:t>
      </w:r>
      <w:proofErr w:type="spellEnd"/>
      <w:r w:rsidR="002A1146" w:rsidRPr="00B27816">
        <w:rPr>
          <w:rFonts w:ascii="Arial" w:hAnsi="Arial" w:cs="Arial"/>
          <w:i/>
          <w:iCs/>
          <w:szCs w:val="20"/>
          <w:lang w:eastAsia="en-US"/>
        </w:rPr>
        <w:t xml:space="preserve"> </w:t>
      </w:r>
      <w:proofErr w:type="spellStart"/>
      <w:r w:rsidR="002A1146" w:rsidRPr="00B27816">
        <w:rPr>
          <w:rFonts w:ascii="Arial" w:hAnsi="Arial" w:cs="Arial"/>
          <w:i/>
          <w:iCs/>
          <w:szCs w:val="20"/>
          <w:lang w:eastAsia="en-US"/>
        </w:rPr>
        <w:t>arz</w:t>
      </w:r>
      <w:proofErr w:type="spellEnd"/>
      <w:r w:rsidR="002A1146" w:rsidRPr="00B27816">
        <w:rPr>
          <w:rFonts w:ascii="Arial" w:hAnsi="Arial" w:cs="Arial"/>
          <w:szCs w:val="20"/>
          <w:lang w:eastAsia="en-US"/>
        </w:rPr>
        <w:t>) and “enmity against God” (</w:t>
      </w:r>
      <w:r w:rsidR="002A1146" w:rsidRPr="00B27816">
        <w:rPr>
          <w:rFonts w:ascii="Arial" w:hAnsi="Arial" w:cs="Arial"/>
          <w:i/>
          <w:iCs/>
          <w:szCs w:val="20"/>
          <w:lang w:eastAsia="en-US"/>
        </w:rPr>
        <w:t>moharebeh</w:t>
      </w:r>
      <w:r w:rsidR="002A1146" w:rsidRPr="00B27816">
        <w:rPr>
          <w:rFonts w:ascii="Arial" w:hAnsi="Arial" w:cs="Arial"/>
          <w:szCs w:val="20"/>
          <w:lang w:eastAsia="en-US"/>
        </w:rPr>
        <w:t>) and sentenced</w:t>
      </w:r>
      <w:r w:rsidR="000A53EF" w:rsidRPr="00B27816">
        <w:rPr>
          <w:rFonts w:ascii="Arial" w:hAnsi="Arial" w:cs="Arial"/>
          <w:szCs w:val="20"/>
          <w:lang w:eastAsia="en-US"/>
        </w:rPr>
        <w:t xml:space="preserve"> them</w:t>
      </w:r>
      <w:r w:rsidR="002A1146" w:rsidRPr="00B27816">
        <w:rPr>
          <w:rFonts w:ascii="Arial" w:hAnsi="Arial" w:cs="Arial"/>
          <w:szCs w:val="20"/>
          <w:lang w:eastAsia="en-US"/>
        </w:rPr>
        <w:t xml:space="preserve"> to death</w:t>
      </w:r>
      <w:r w:rsidR="008D4970" w:rsidRPr="00B27816">
        <w:rPr>
          <w:rFonts w:ascii="Arial" w:hAnsi="Arial" w:cs="Arial"/>
          <w:szCs w:val="20"/>
          <w:lang w:eastAsia="en-US"/>
        </w:rPr>
        <w:t>.</w:t>
      </w:r>
      <w:r w:rsidR="000A53EF" w:rsidRPr="00B27816">
        <w:rPr>
          <w:rFonts w:ascii="Arial" w:hAnsi="Arial" w:cs="Arial"/>
          <w:szCs w:val="20"/>
          <w:lang w:eastAsia="en-US"/>
        </w:rPr>
        <w:t xml:space="preserve"> In February, Iran’s Supreme Court quashed their conviction and sentence</w:t>
      </w:r>
      <w:r w:rsidR="00E0563C">
        <w:rPr>
          <w:rFonts w:ascii="Arial" w:hAnsi="Arial" w:cs="Arial"/>
          <w:szCs w:val="20"/>
          <w:lang w:eastAsia="en-US"/>
        </w:rPr>
        <w:t xml:space="preserve"> on procedural grounds</w:t>
      </w:r>
      <w:r w:rsidR="000A53EF" w:rsidRPr="00B27816">
        <w:rPr>
          <w:rFonts w:ascii="Arial" w:hAnsi="Arial" w:cs="Arial"/>
          <w:szCs w:val="20"/>
          <w:lang w:eastAsia="en-US"/>
        </w:rPr>
        <w:t xml:space="preserve"> and sent their case to a Revolutionary Court for retrial on capital charges.</w:t>
      </w:r>
    </w:p>
    <w:p w14:paraId="44F78A38" w14:textId="0DAE87DB" w:rsidR="005D2C37" w:rsidRPr="008F0446" w:rsidRDefault="005D2C37" w:rsidP="000C3026">
      <w:pPr>
        <w:spacing w:after="0" w:line="240" w:lineRule="auto"/>
        <w:ind w:left="-142"/>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C01A8C">
        <w:rPr>
          <w:rFonts w:ascii="Arial" w:hAnsi="Arial" w:cs="Arial"/>
          <w:sz w:val="20"/>
          <w:szCs w:val="20"/>
        </w:rPr>
        <w:t xml:space="preserve">Persian, English </w:t>
      </w:r>
    </w:p>
    <w:p w14:paraId="677E723D" w14:textId="77777777" w:rsidR="005D2C37" w:rsidRPr="008F0446" w:rsidRDefault="005D2C37" w:rsidP="000C3026">
      <w:pPr>
        <w:spacing w:after="0" w:line="240" w:lineRule="auto"/>
        <w:ind w:left="-142"/>
        <w:rPr>
          <w:rFonts w:ascii="Arial" w:hAnsi="Arial" w:cs="Arial"/>
          <w:color w:val="0070C0"/>
          <w:sz w:val="20"/>
          <w:szCs w:val="20"/>
        </w:rPr>
      </w:pPr>
      <w:r w:rsidRPr="008F0446">
        <w:rPr>
          <w:rFonts w:ascii="Arial" w:hAnsi="Arial" w:cs="Arial"/>
          <w:sz w:val="20"/>
          <w:szCs w:val="20"/>
        </w:rPr>
        <w:t>You can also write in your own language.</w:t>
      </w:r>
    </w:p>
    <w:p w14:paraId="78F17D93" w14:textId="77777777" w:rsidR="005D2C37" w:rsidRPr="008F0446" w:rsidRDefault="005D2C37" w:rsidP="000C3026">
      <w:pPr>
        <w:spacing w:after="0" w:line="240" w:lineRule="auto"/>
        <w:ind w:left="-142"/>
        <w:rPr>
          <w:rFonts w:ascii="Arial" w:hAnsi="Arial" w:cs="Arial"/>
          <w:color w:val="0070C0"/>
          <w:sz w:val="20"/>
          <w:szCs w:val="20"/>
        </w:rPr>
      </w:pPr>
    </w:p>
    <w:p w14:paraId="636B746D" w14:textId="3C1D3FD3" w:rsidR="005D2C37" w:rsidRDefault="005D2C37" w:rsidP="000C3026">
      <w:pPr>
        <w:spacing w:after="0" w:line="240" w:lineRule="auto"/>
        <w:ind w:left="-142"/>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00FC7E95">
        <w:rPr>
          <w:rFonts w:ascii="Arial" w:hAnsi="Arial" w:cs="Arial"/>
          <w:sz w:val="20"/>
          <w:szCs w:val="20"/>
        </w:rPr>
        <w:t>2 May 2023</w:t>
      </w:r>
    </w:p>
    <w:p w14:paraId="2C5E5589" w14:textId="77777777" w:rsidR="005D2C37" w:rsidRPr="008F0446" w:rsidRDefault="005D2C37" w:rsidP="000C3026">
      <w:pPr>
        <w:spacing w:after="0" w:line="240" w:lineRule="auto"/>
        <w:ind w:left="-142"/>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3A043DBD" w14:textId="77777777" w:rsidR="005D2C37" w:rsidRPr="008F0446" w:rsidRDefault="005D2C37" w:rsidP="000C3026">
      <w:pPr>
        <w:spacing w:after="0" w:line="240" w:lineRule="auto"/>
        <w:ind w:left="-142"/>
        <w:rPr>
          <w:rFonts w:ascii="Arial" w:hAnsi="Arial" w:cs="Arial"/>
          <w:b/>
          <w:sz w:val="20"/>
          <w:szCs w:val="20"/>
        </w:rPr>
      </w:pPr>
    </w:p>
    <w:p w14:paraId="0CD61DE1" w14:textId="3AA3E605" w:rsidR="00B92AEC" w:rsidRPr="00484921" w:rsidRDefault="005D2C37" w:rsidP="000C3026">
      <w:pPr>
        <w:spacing w:after="0" w:line="240" w:lineRule="auto"/>
        <w:ind w:left="-142"/>
        <w:rPr>
          <w:rFonts w:ascii="Amnesty Trade Gothic Light" w:hAnsi="Amnesty Trade Gothic Light" w:cs="Arial"/>
          <w:b/>
          <w:sz w:val="20"/>
          <w:szCs w:val="20"/>
        </w:rPr>
      </w:pPr>
      <w:r w:rsidRPr="008F0446">
        <w:rPr>
          <w:rFonts w:ascii="Arial" w:hAnsi="Arial" w:cs="Arial"/>
          <w:b/>
          <w:sz w:val="20"/>
          <w:szCs w:val="20"/>
        </w:rPr>
        <w:t xml:space="preserve">NAME AND PREFFERED PRONOUN: </w:t>
      </w:r>
      <w:r w:rsidR="005077E8" w:rsidRPr="00FC7E95">
        <w:rPr>
          <w:rFonts w:ascii="Arial" w:hAnsi="Arial" w:cs="Arial"/>
          <w:bCs/>
          <w:sz w:val="20"/>
          <w:szCs w:val="20"/>
        </w:rPr>
        <w:t>Ebrahim Narouie, Kambiz Kh</w:t>
      </w:r>
      <w:r w:rsidR="00873AFB" w:rsidRPr="00FC7E95">
        <w:rPr>
          <w:rFonts w:ascii="Arial" w:hAnsi="Arial" w:cs="Arial"/>
          <w:bCs/>
          <w:sz w:val="20"/>
          <w:szCs w:val="20"/>
        </w:rPr>
        <w:t>a</w:t>
      </w:r>
      <w:r w:rsidR="005077E8" w:rsidRPr="00FC7E95">
        <w:rPr>
          <w:rFonts w:ascii="Arial" w:hAnsi="Arial" w:cs="Arial"/>
          <w:bCs/>
          <w:sz w:val="20"/>
          <w:szCs w:val="20"/>
        </w:rPr>
        <w:t>rout, Mansour Dahmardeh, Shoeib Mir</w:t>
      </w:r>
      <w:r w:rsidR="00133CEA">
        <w:rPr>
          <w:rFonts w:ascii="Arial" w:hAnsi="Arial" w:cs="Arial"/>
          <w:bCs/>
          <w:sz w:val="20"/>
          <w:szCs w:val="20"/>
        </w:rPr>
        <w:t xml:space="preserve"> </w:t>
      </w:r>
      <w:proofErr w:type="spellStart"/>
      <w:r w:rsidR="00133CEA">
        <w:rPr>
          <w:rFonts w:ascii="Arial" w:hAnsi="Arial" w:cs="Arial"/>
          <w:bCs/>
          <w:sz w:val="20"/>
          <w:szCs w:val="20"/>
        </w:rPr>
        <w:t>B</w:t>
      </w:r>
      <w:r w:rsidR="005077E8" w:rsidRPr="00FC7E95">
        <w:rPr>
          <w:rFonts w:ascii="Arial" w:hAnsi="Arial" w:cs="Arial"/>
          <w:bCs/>
          <w:sz w:val="20"/>
          <w:szCs w:val="20"/>
        </w:rPr>
        <w:t>aluchzehi</w:t>
      </w:r>
      <w:proofErr w:type="spellEnd"/>
      <w:r w:rsidR="005077E8" w:rsidRPr="00FC7E95">
        <w:rPr>
          <w:rFonts w:ascii="Arial" w:hAnsi="Arial" w:cs="Arial"/>
          <w:bCs/>
          <w:sz w:val="20"/>
          <w:szCs w:val="20"/>
        </w:rPr>
        <w:t xml:space="preserve"> Rigi</w:t>
      </w:r>
      <w:r w:rsidR="00512819" w:rsidRPr="00FC7E95">
        <w:rPr>
          <w:rFonts w:ascii="Arial" w:hAnsi="Arial" w:cs="Arial"/>
          <w:bCs/>
          <w:sz w:val="20"/>
          <w:szCs w:val="20"/>
        </w:rPr>
        <w:t>, Nezamoddin Hout, Mansour Hout</w:t>
      </w:r>
      <w:r w:rsidRPr="0082127B">
        <w:rPr>
          <w:rFonts w:ascii="Arial" w:hAnsi="Arial" w:cs="Arial"/>
          <w:b/>
          <w:sz w:val="20"/>
          <w:szCs w:val="20"/>
        </w:rPr>
        <w:t xml:space="preserve"> </w:t>
      </w:r>
      <w:r w:rsidRPr="0082127B">
        <w:rPr>
          <w:rFonts w:ascii="Arial" w:hAnsi="Arial" w:cs="Arial"/>
          <w:sz w:val="20"/>
          <w:szCs w:val="20"/>
        </w:rPr>
        <w:t>(</w:t>
      </w:r>
      <w:r w:rsidR="005077E8">
        <w:rPr>
          <w:rFonts w:ascii="Arial" w:hAnsi="Arial" w:cs="Arial"/>
          <w:sz w:val="20"/>
          <w:szCs w:val="20"/>
        </w:rPr>
        <w:t>he; him</w:t>
      </w:r>
      <w:r w:rsidRPr="0082127B">
        <w:rPr>
          <w:rFonts w:ascii="Arial" w:hAnsi="Arial" w:cs="Arial"/>
          <w:sz w:val="20"/>
          <w:szCs w:val="20"/>
        </w:rPr>
        <w:t>)</w:t>
      </w:r>
    </w:p>
    <w:sectPr w:rsidR="00B92AEC" w:rsidRPr="00484921" w:rsidSect="0082127B">
      <w:headerReference w:type="default" r:id="rId7"/>
      <w:headerReference w:type="first" r:id="rId8"/>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73E29" w14:textId="77777777" w:rsidR="00237237" w:rsidRDefault="00237237">
      <w:r>
        <w:separator/>
      </w:r>
    </w:p>
  </w:endnote>
  <w:endnote w:type="continuationSeparator" w:id="0">
    <w:p w14:paraId="77DE96C0" w14:textId="77777777" w:rsidR="00237237" w:rsidRDefault="00237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AEE5A" w14:textId="77777777" w:rsidR="00237237" w:rsidRDefault="00237237">
      <w:r>
        <w:separator/>
      </w:r>
    </w:p>
  </w:footnote>
  <w:footnote w:type="continuationSeparator" w:id="0">
    <w:p w14:paraId="7D6E6A22" w14:textId="77777777" w:rsidR="00237237" w:rsidRDefault="00237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B49C" w14:textId="7C74966D" w:rsidR="007A3AEA" w:rsidRPr="00980425" w:rsidRDefault="0042768B" w:rsidP="0042768B">
    <w:pPr>
      <w:tabs>
        <w:tab w:val="left" w:pos="6060"/>
        <w:tab w:val="right" w:pos="10203"/>
      </w:tabs>
      <w:spacing w:after="0"/>
      <w:rPr>
        <w:color w:val="FFFFFF"/>
      </w:rPr>
    </w:pPr>
    <w:r>
      <w:rPr>
        <w:sz w:val="16"/>
        <w:szCs w:val="16"/>
      </w:rPr>
      <w:t>First</w:t>
    </w:r>
    <w:r w:rsidR="007A3AEA">
      <w:rPr>
        <w:sz w:val="16"/>
        <w:szCs w:val="16"/>
      </w:rPr>
      <w:t xml:space="preserve"> UA: </w:t>
    </w:r>
    <w:r>
      <w:rPr>
        <w:sz w:val="16"/>
        <w:szCs w:val="16"/>
      </w:rPr>
      <w:t>24/23</w:t>
    </w:r>
    <w:r w:rsidR="007A3AEA">
      <w:rPr>
        <w:sz w:val="16"/>
        <w:szCs w:val="16"/>
      </w:rPr>
      <w:t xml:space="preserve"> Index: </w:t>
    </w:r>
    <w:r w:rsidRPr="0042768B">
      <w:rPr>
        <w:sz w:val="16"/>
        <w:szCs w:val="16"/>
      </w:rPr>
      <w:t>MDE 13/6524/2023</w:t>
    </w:r>
    <w:r w:rsidR="007A3AEA">
      <w:rPr>
        <w:sz w:val="16"/>
        <w:szCs w:val="16"/>
      </w:rPr>
      <w:t xml:space="preserve"> </w:t>
    </w:r>
    <w:r>
      <w:rPr>
        <w:sz w:val="16"/>
        <w:szCs w:val="16"/>
      </w:rPr>
      <w:t>Iran</w:t>
    </w:r>
    <w:r w:rsidR="007A3AEA">
      <w:rPr>
        <w:sz w:val="16"/>
        <w:szCs w:val="16"/>
      </w:rPr>
      <w:tab/>
    </w:r>
    <w:r w:rsidR="0082127B">
      <w:rPr>
        <w:sz w:val="16"/>
        <w:szCs w:val="16"/>
      </w:rPr>
      <w:tab/>
    </w:r>
    <w:r w:rsidR="007A3AEA">
      <w:rPr>
        <w:sz w:val="16"/>
        <w:szCs w:val="16"/>
      </w:rPr>
      <w:t xml:space="preserve">Date: </w:t>
    </w:r>
    <w:r>
      <w:rPr>
        <w:sz w:val="16"/>
        <w:szCs w:val="16"/>
      </w:rPr>
      <w:t>7 March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5pt;height:8.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7199730">
    <w:abstractNumId w:val="0"/>
  </w:num>
  <w:num w:numId="2" w16cid:durableId="305278870">
    <w:abstractNumId w:val="20"/>
  </w:num>
  <w:num w:numId="3" w16cid:durableId="569194571">
    <w:abstractNumId w:val="19"/>
  </w:num>
  <w:num w:numId="4" w16cid:durableId="932010238">
    <w:abstractNumId w:val="9"/>
  </w:num>
  <w:num w:numId="5" w16cid:durableId="23021542">
    <w:abstractNumId w:val="3"/>
  </w:num>
  <w:num w:numId="6" w16cid:durableId="1779908378">
    <w:abstractNumId w:val="18"/>
  </w:num>
  <w:num w:numId="7" w16cid:durableId="300885987">
    <w:abstractNumId w:val="16"/>
  </w:num>
  <w:num w:numId="8" w16cid:durableId="977034065">
    <w:abstractNumId w:val="8"/>
  </w:num>
  <w:num w:numId="9" w16cid:durableId="511799955">
    <w:abstractNumId w:val="7"/>
  </w:num>
  <w:num w:numId="10" w16cid:durableId="1796218183">
    <w:abstractNumId w:val="12"/>
  </w:num>
  <w:num w:numId="11" w16cid:durableId="1888636700">
    <w:abstractNumId w:val="5"/>
  </w:num>
  <w:num w:numId="12" w16cid:durableId="1318336673">
    <w:abstractNumId w:val="13"/>
  </w:num>
  <w:num w:numId="13" w16cid:durableId="56174675">
    <w:abstractNumId w:val="14"/>
  </w:num>
  <w:num w:numId="14" w16cid:durableId="205723107">
    <w:abstractNumId w:val="1"/>
  </w:num>
  <w:num w:numId="15" w16cid:durableId="757292626">
    <w:abstractNumId w:val="17"/>
  </w:num>
  <w:num w:numId="16" w16cid:durableId="399713107">
    <w:abstractNumId w:val="10"/>
  </w:num>
  <w:num w:numId="17" w16cid:durableId="1924947136">
    <w:abstractNumId w:val="11"/>
  </w:num>
  <w:num w:numId="18" w16cid:durableId="411006240">
    <w:abstractNumId w:val="4"/>
  </w:num>
  <w:num w:numId="19" w16cid:durableId="760177641">
    <w:abstractNumId w:val="6"/>
  </w:num>
  <w:num w:numId="20" w16cid:durableId="1263225954">
    <w:abstractNumId w:val="15"/>
  </w:num>
  <w:num w:numId="21" w16cid:durableId="290284084">
    <w:abstractNumId w:val="2"/>
  </w:num>
  <w:num w:numId="22" w16cid:durableId="426854341">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1228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5FE3"/>
    <w:rsid w:val="00006629"/>
    <w:rsid w:val="00014EA9"/>
    <w:rsid w:val="00016FBD"/>
    <w:rsid w:val="00020770"/>
    <w:rsid w:val="0002386F"/>
    <w:rsid w:val="0004707A"/>
    <w:rsid w:val="000528B5"/>
    <w:rsid w:val="00057A7E"/>
    <w:rsid w:val="00064BA8"/>
    <w:rsid w:val="00073275"/>
    <w:rsid w:val="00076037"/>
    <w:rsid w:val="00083462"/>
    <w:rsid w:val="00086831"/>
    <w:rsid w:val="00087E2B"/>
    <w:rsid w:val="0009130D"/>
    <w:rsid w:val="000915C2"/>
    <w:rsid w:val="00092DFA"/>
    <w:rsid w:val="000957C5"/>
    <w:rsid w:val="000965D8"/>
    <w:rsid w:val="000A1F14"/>
    <w:rsid w:val="000A53EF"/>
    <w:rsid w:val="000A6808"/>
    <w:rsid w:val="000B02B4"/>
    <w:rsid w:val="000B4A38"/>
    <w:rsid w:val="000B7419"/>
    <w:rsid w:val="000C08A6"/>
    <w:rsid w:val="000C2A0D"/>
    <w:rsid w:val="000C3026"/>
    <w:rsid w:val="000C6196"/>
    <w:rsid w:val="000C7C3F"/>
    <w:rsid w:val="000D0ABB"/>
    <w:rsid w:val="000D70C1"/>
    <w:rsid w:val="000E0D61"/>
    <w:rsid w:val="000E197E"/>
    <w:rsid w:val="000E1C93"/>
    <w:rsid w:val="000E2FF4"/>
    <w:rsid w:val="000E57D4"/>
    <w:rsid w:val="000F3012"/>
    <w:rsid w:val="00100FE4"/>
    <w:rsid w:val="0010425E"/>
    <w:rsid w:val="00106837"/>
    <w:rsid w:val="00106D61"/>
    <w:rsid w:val="00114556"/>
    <w:rsid w:val="0012544D"/>
    <w:rsid w:val="001300C3"/>
    <w:rsid w:val="00130B8A"/>
    <w:rsid w:val="00130DB5"/>
    <w:rsid w:val="00133CEA"/>
    <w:rsid w:val="001420A5"/>
    <w:rsid w:val="00143676"/>
    <w:rsid w:val="0014617E"/>
    <w:rsid w:val="001526C3"/>
    <w:rsid w:val="001561F4"/>
    <w:rsid w:val="0016118D"/>
    <w:rsid w:val="001648DB"/>
    <w:rsid w:val="00174398"/>
    <w:rsid w:val="00175739"/>
    <w:rsid w:val="00176678"/>
    <w:rsid w:val="001773D1"/>
    <w:rsid w:val="00177779"/>
    <w:rsid w:val="0019118D"/>
    <w:rsid w:val="00194CD5"/>
    <w:rsid w:val="001A635D"/>
    <w:rsid w:val="001A6AC9"/>
    <w:rsid w:val="001A7723"/>
    <w:rsid w:val="001B10A1"/>
    <w:rsid w:val="001C31F9"/>
    <w:rsid w:val="001C7AA7"/>
    <w:rsid w:val="001D52A5"/>
    <w:rsid w:val="001D5D4D"/>
    <w:rsid w:val="001E2045"/>
    <w:rsid w:val="001E3834"/>
    <w:rsid w:val="001E62C6"/>
    <w:rsid w:val="001F5C26"/>
    <w:rsid w:val="001F6FBB"/>
    <w:rsid w:val="001F784B"/>
    <w:rsid w:val="00201189"/>
    <w:rsid w:val="002036C0"/>
    <w:rsid w:val="002068FE"/>
    <w:rsid w:val="00206A29"/>
    <w:rsid w:val="00210173"/>
    <w:rsid w:val="00215C3E"/>
    <w:rsid w:val="00215E33"/>
    <w:rsid w:val="0022237C"/>
    <w:rsid w:val="0022369B"/>
    <w:rsid w:val="00225A11"/>
    <w:rsid w:val="00237237"/>
    <w:rsid w:val="00240D28"/>
    <w:rsid w:val="00243ED6"/>
    <w:rsid w:val="0025155C"/>
    <w:rsid w:val="0025451D"/>
    <w:rsid w:val="002558D7"/>
    <w:rsid w:val="0025792F"/>
    <w:rsid w:val="00261CC7"/>
    <w:rsid w:val="00261FBA"/>
    <w:rsid w:val="002665C3"/>
    <w:rsid w:val="00267383"/>
    <w:rsid w:val="002703E7"/>
    <w:rsid w:val="002709C3"/>
    <w:rsid w:val="002739C9"/>
    <w:rsid w:val="00273E9A"/>
    <w:rsid w:val="002A1146"/>
    <w:rsid w:val="002A2F36"/>
    <w:rsid w:val="002A6EB2"/>
    <w:rsid w:val="002B2E9B"/>
    <w:rsid w:val="002C06A6"/>
    <w:rsid w:val="002C5FE4"/>
    <w:rsid w:val="002C7F1F"/>
    <w:rsid w:val="002D48CD"/>
    <w:rsid w:val="002D5454"/>
    <w:rsid w:val="002E3658"/>
    <w:rsid w:val="002F3C80"/>
    <w:rsid w:val="002F4BA3"/>
    <w:rsid w:val="00301839"/>
    <w:rsid w:val="003024DB"/>
    <w:rsid w:val="0031230A"/>
    <w:rsid w:val="00313E8B"/>
    <w:rsid w:val="003178BA"/>
    <w:rsid w:val="00320461"/>
    <w:rsid w:val="00333142"/>
    <w:rsid w:val="0033624A"/>
    <w:rsid w:val="003373A5"/>
    <w:rsid w:val="00337826"/>
    <w:rsid w:val="0034128A"/>
    <w:rsid w:val="0034324D"/>
    <w:rsid w:val="0035176D"/>
    <w:rsid w:val="0035329F"/>
    <w:rsid w:val="0035374F"/>
    <w:rsid w:val="00355617"/>
    <w:rsid w:val="00363400"/>
    <w:rsid w:val="00376EF4"/>
    <w:rsid w:val="003904F0"/>
    <w:rsid w:val="003928D7"/>
    <w:rsid w:val="003931EF"/>
    <w:rsid w:val="00397256"/>
    <w:rsid w:val="003975C9"/>
    <w:rsid w:val="003A6FE1"/>
    <w:rsid w:val="003B294A"/>
    <w:rsid w:val="003C3210"/>
    <w:rsid w:val="003C5EEA"/>
    <w:rsid w:val="003C7CB6"/>
    <w:rsid w:val="003D1F41"/>
    <w:rsid w:val="003D23FC"/>
    <w:rsid w:val="003E7647"/>
    <w:rsid w:val="003F3D5D"/>
    <w:rsid w:val="0042210F"/>
    <w:rsid w:val="00422BC8"/>
    <w:rsid w:val="00426075"/>
    <w:rsid w:val="0042768B"/>
    <w:rsid w:val="004334BF"/>
    <w:rsid w:val="004408A1"/>
    <w:rsid w:val="00442E5B"/>
    <w:rsid w:val="0044379B"/>
    <w:rsid w:val="00445D50"/>
    <w:rsid w:val="00447431"/>
    <w:rsid w:val="00450B79"/>
    <w:rsid w:val="00453538"/>
    <w:rsid w:val="00457224"/>
    <w:rsid w:val="004603A2"/>
    <w:rsid w:val="0046432A"/>
    <w:rsid w:val="00483E1B"/>
    <w:rsid w:val="00484921"/>
    <w:rsid w:val="00486088"/>
    <w:rsid w:val="00492FA8"/>
    <w:rsid w:val="004A1BDD"/>
    <w:rsid w:val="004A2CE8"/>
    <w:rsid w:val="004B1E15"/>
    <w:rsid w:val="004B2367"/>
    <w:rsid w:val="004B2520"/>
    <w:rsid w:val="004B381D"/>
    <w:rsid w:val="004C265C"/>
    <w:rsid w:val="004C71F5"/>
    <w:rsid w:val="004D41DC"/>
    <w:rsid w:val="004F0E1C"/>
    <w:rsid w:val="004F505A"/>
    <w:rsid w:val="00502D83"/>
    <w:rsid w:val="00504FBC"/>
    <w:rsid w:val="00507139"/>
    <w:rsid w:val="005077E8"/>
    <w:rsid w:val="00512819"/>
    <w:rsid w:val="00517E88"/>
    <w:rsid w:val="005363CA"/>
    <w:rsid w:val="005406C5"/>
    <w:rsid w:val="00542F58"/>
    <w:rsid w:val="00543E3D"/>
    <w:rsid w:val="00545423"/>
    <w:rsid w:val="00547E71"/>
    <w:rsid w:val="0055378C"/>
    <w:rsid w:val="00556D1E"/>
    <w:rsid w:val="005615C9"/>
    <w:rsid w:val="00565462"/>
    <w:rsid w:val="005668D0"/>
    <w:rsid w:val="00572CCD"/>
    <w:rsid w:val="0057440A"/>
    <w:rsid w:val="00581A12"/>
    <w:rsid w:val="00592C3E"/>
    <w:rsid w:val="005933F6"/>
    <w:rsid w:val="00596449"/>
    <w:rsid w:val="00596567"/>
    <w:rsid w:val="00596583"/>
    <w:rsid w:val="00597A69"/>
    <w:rsid w:val="005A3E28"/>
    <w:rsid w:val="005A5149"/>
    <w:rsid w:val="005A71AD"/>
    <w:rsid w:val="005A7F1B"/>
    <w:rsid w:val="005B227F"/>
    <w:rsid w:val="005B59ED"/>
    <w:rsid w:val="005B5C5A"/>
    <w:rsid w:val="005B64DA"/>
    <w:rsid w:val="005B6A71"/>
    <w:rsid w:val="005C751F"/>
    <w:rsid w:val="005D14AA"/>
    <w:rsid w:val="005D2C37"/>
    <w:rsid w:val="005D7287"/>
    <w:rsid w:val="005D7D1C"/>
    <w:rsid w:val="005E1C24"/>
    <w:rsid w:val="005F0355"/>
    <w:rsid w:val="005F3D36"/>
    <w:rsid w:val="005F5E43"/>
    <w:rsid w:val="00600EF5"/>
    <w:rsid w:val="00604297"/>
    <w:rsid w:val="00605B62"/>
    <w:rsid w:val="00606108"/>
    <w:rsid w:val="006133C1"/>
    <w:rsid w:val="006201FC"/>
    <w:rsid w:val="00620ADD"/>
    <w:rsid w:val="00635FC0"/>
    <w:rsid w:val="00640EF2"/>
    <w:rsid w:val="0064718C"/>
    <w:rsid w:val="0065049B"/>
    <w:rsid w:val="00650D73"/>
    <w:rsid w:val="006558EE"/>
    <w:rsid w:val="006561A4"/>
    <w:rsid w:val="00657231"/>
    <w:rsid w:val="00665D50"/>
    <w:rsid w:val="006676F2"/>
    <w:rsid w:val="00667FBC"/>
    <w:rsid w:val="00675F2B"/>
    <w:rsid w:val="00685015"/>
    <w:rsid w:val="006917B4"/>
    <w:rsid w:val="0069571A"/>
    <w:rsid w:val="00696FC1"/>
    <w:rsid w:val="006A0BB9"/>
    <w:rsid w:val="006B12FA"/>
    <w:rsid w:val="006B17CD"/>
    <w:rsid w:val="006B461E"/>
    <w:rsid w:val="006C0C4C"/>
    <w:rsid w:val="006C3C21"/>
    <w:rsid w:val="006C7A31"/>
    <w:rsid w:val="006F39F6"/>
    <w:rsid w:val="006F4825"/>
    <w:rsid w:val="006F4C28"/>
    <w:rsid w:val="0070364E"/>
    <w:rsid w:val="007104E8"/>
    <w:rsid w:val="007156FC"/>
    <w:rsid w:val="00716942"/>
    <w:rsid w:val="007173E9"/>
    <w:rsid w:val="00727519"/>
    <w:rsid w:val="00727CA7"/>
    <w:rsid w:val="00730083"/>
    <w:rsid w:val="0073431C"/>
    <w:rsid w:val="00735BB1"/>
    <w:rsid w:val="007567A6"/>
    <w:rsid w:val="007656E7"/>
    <w:rsid w:val="007666A4"/>
    <w:rsid w:val="00773365"/>
    <w:rsid w:val="00781624"/>
    <w:rsid w:val="00781E3C"/>
    <w:rsid w:val="007824D1"/>
    <w:rsid w:val="00784B34"/>
    <w:rsid w:val="007858BA"/>
    <w:rsid w:val="00786029"/>
    <w:rsid w:val="007A2ABA"/>
    <w:rsid w:val="007A3AEA"/>
    <w:rsid w:val="007A7F97"/>
    <w:rsid w:val="007B4F3E"/>
    <w:rsid w:val="007B7197"/>
    <w:rsid w:val="007C5EFC"/>
    <w:rsid w:val="007C6CD0"/>
    <w:rsid w:val="007D1F5A"/>
    <w:rsid w:val="007E370D"/>
    <w:rsid w:val="007F72FF"/>
    <w:rsid w:val="007F7B5E"/>
    <w:rsid w:val="0080093D"/>
    <w:rsid w:val="008056E9"/>
    <w:rsid w:val="00806652"/>
    <w:rsid w:val="0081049F"/>
    <w:rsid w:val="00814632"/>
    <w:rsid w:val="0082127B"/>
    <w:rsid w:val="00826CF1"/>
    <w:rsid w:val="00827A40"/>
    <w:rsid w:val="00844F48"/>
    <w:rsid w:val="008455C2"/>
    <w:rsid w:val="00846E45"/>
    <w:rsid w:val="00864035"/>
    <w:rsid w:val="00866873"/>
    <w:rsid w:val="00873AFB"/>
    <w:rsid w:val="008763F4"/>
    <w:rsid w:val="008819A8"/>
    <w:rsid w:val="008849EA"/>
    <w:rsid w:val="00887426"/>
    <w:rsid w:val="00891FE8"/>
    <w:rsid w:val="008C6EDF"/>
    <w:rsid w:val="008D16ED"/>
    <w:rsid w:val="008D2A6B"/>
    <w:rsid w:val="008D4970"/>
    <w:rsid w:val="008D49A5"/>
    <w:rsid w:val="008E0B66"/>
    <w:rsid w:val="008E172D"/>
    <w:rsid w:val="00902519"/>
    <w:rsid w:val="00902730"/>
    <w:rsid w:val="00906C9F"/>
    <w:rsid w:val="00910EA3"/>
    <w:rsid w:val="00921577"/>
    <w:rsid w:val="009259E1"/>
    <w:rsid w:val="00926EAC"/>
    <w:rsid w:val="00930597"/>
    <w:rsid w:val="00934875"/>
    <w:rsid w:val="00944FCE"/>
    <w:rsid w:val="0095188F"/>
    <w:rsid w:val="009550A0"/>
    <w:rsid w:val="00960C64"/>
    <w:rsid w:val="00963D4F"/>
    <w:rsid w:val="0097218E"/>
    <w:rsid w:val="009739C1"/>
    <w:rsid w:val="00977564"/>
    <w:rsid w:val="00980425"/>
    <w:rsid w:val="009830AB"/>
    <w:rsid w:val="00991C69"/>
    <w:rsid w:val="009923C0"/>
    <w:rsid w:val="009B51E5"/>
    <w:rsid w:val="009B78FE"/>
    <w:rsid w:val="009C3521"/>
    <w:rsid w:val="009C4461"/>
    <w:rsid w:val="009C6B5A"/>
    <w:rsid w:val="009D44E0"/>
    <w:rsid w:val="009E00CE"/>
    <w:rsid w:val="009E05CC"/>
    <w:rsid w:val="009E097D"/>
    <w:rsid w:val="009E1222"/>
    <w:rsid w:val="009E7E6E"/>
    <w:rsid w:val="00A07E67"/>
    <w:rsid w:val="00A24D86"/>
    <w:rsid w:val="00A318F7"/>
    <w:rsid w:val="00A31F72"/>
    <w:rsid w:val="00A41FC6"/>
    <w:rsid w:val="00A437F4"/>
    <w:rsid w:val="00A44B1B"/>
    <w:rsid w:val="00A4583A"/>
    <w:rsid w:val="00A6381A"/>
    <w:rsid w:val="00A64BC9"/>
    <w:rsid w:val="00A70D9D"/>
    <w:rsid w:val="00A7548F"/>
    <w:rsid w:val="00A76121"/>
    <w:rsid w:val="00A81673"/>
    <w:rsid w:val="00A90EA6"/>
    <w:rsid w:val="00AA752A"/>
    <w:rsid w:val="00AB5744"/>
    <w:rsid w:val="00AB5C6E"/>
    <w:rsid w:val="00AB7E5D"/>
    <w:rsid w:val="00AC15B7"/>
    <w:rsid w:val="00AC367F"/>
    <w:rsid w:val="00AD02EE"/>
    <w:rsid w:val="00AD06E2"/>
    <w:rsid w:val="00AE4214"/>
    <w:rsid w:val="00AF0FCD"/>
    <w:rsid w:val="00AF5FF0"/>
    <w:rsid w:val="00B110CC"/>
    <w:rsid w:val="00B206A8"/>
    <w:rsid w:val="00B2097B"/>
    <w:rsid w:val="00B2643F"/>
    <w:rsid w:val="00B27341"/>
    <w:rsid w:val="00B27816"/>
    <w:rsid w:val="00B408D4"/>
    <w:rsid w:val="00B40CC9"/>
    <w:rsid w:val="00B52B01"/>
    <w:rsid w:val="00B6428D"/>
    <w:rsid w:val="00B656BF"/>
    <w:rsid w:val="00B6690B"/>
    <w:rsid w:val="00B7545C"/>
    <w:rsid w:val="00B76363"/>
    <w:rsid w:val="00B85D4E"/>
    <w:rsid w:val="00B87C48"/>
    <w:rsid w:val="00B92AEC"/>
    <w:rsid w:val="00B957E6"/>
    <w:rsid w:val="00B97626"/>
    <w:rsid w:val="00BA0E81"/>
    <w:rsid w:val="00BA2E90"/>
    <w:rsid w:val="00BA6913"/>
    <w:rsid w:val="00BB0B3B"/>
    <w:rsid w:val="00BB388B"/>
    <w:rsid w:val="00BC4131"/>
    <w:rsid w:val="00BC7111"/>
    <w:rsid w:val="00BD0B43"/>
    <w:rsid w:val="00BD115E"/>
    <w:rsid w:val="00BE0D92"/>
    <w:rsid w:val="00BE4685"/>
    <w:rsid w:val="00BE6035"/>
    <w:rsid w:val="00BF2BDE"/>
    <w:rsid w:val="00BF4778"/>
    <w:rsid w:val="00BF670D"/>
    <w:rsid w:val="00BF7136"/>
    <w:rsid w:val="00C01A8C"/>
    <w:rsid w:val="00C162AD"/>
    <w:rsid w:val="00C17D6F"/>
    <w:rsid w:val="00C22113"/>
    <w:rsid w:val="00C30245"/>
    <w:rsid w:val="00C359CF"/>
    <w:rsid w:val="00C370BB"/>
    <w:rsid w:val="00C415B8"/>
    <w:rsid w:val="00C460DB"/>
    <w:rsid w:val="00C50CEC"/>
    <w:rsid w:val="00C538D1"/>
    <w:rsid w:val="00C607FB"/>
    <w:rsid w:val="00C61AA3"/>
    <w:rsid w:val="00C76EE0"/>
    <w:rsid w:val="00C8330C"/>
    <w:rsid w:val="00C85BFA"/>
    <w:rsid w:val="00C85EFE"/>
    <w:rsid w:val="00C934DE"/>
    <w:rsid w:val="00C93CB2"/>
    <w:rsid w:val="00C94021"/>
    <w:rsid w:val="00CA13A3"/>
    <w:rsid w:val="00CA51AF"/>
    <w:rsid w:val="00CA5CB1"/>
    <w:rsid w:val="00CB21E6"/>
    <w:rsid w:val="00CB2714"/>
    <w:rsid w:val="00CB468C"/>
    <w:rsid w:val="00CB7398"/>
    <w:rsid w:val="00CD2995"/>
    <w:rsid w:val="00CF7805"/>
    <w:rsid w:val="00CF7C7E"/>
    <w:rsid w:val="00D007F8"/>
    <w:rsid w:val="00D00EBC"/>
    <w:rsid w:val="00D030C9"/>
    <w:rsid w:val="00D05014"/>
    <w:rsid w:val="00D05A52"/>
    <w:rsid w:val="00D114C6"/>
    <w:rsid w:val="00D142D0"/>
    <w:rsid w:val="00D20FCC"/>
    <w:rsid w:val="00D23D90"/>
    <w:rsid w:val="00D26BF9"/>
    <w:rsid w:val="00D27059"/>
    <w:rsid w:val="00D35879"/>
    <w:rsid w:val="00D35EB6"/>
    <w:rsid w:val="00D46CE5"/>
    <w:rsid w:val="00D47210"/>
    <w:rsid w:val="00D47EEE"/>
    <w:rsid w:val="00D54217"/>
    <w:rsid w:val="00D62977"/>
    <w:rsid w:val="00D635A1"/>
    <w:rsid w:val="00D6383B"/>
    <w:rsid w:val="00D6411A"/>
    <w:rsid w:val="00D65F99"/>
    <w:rsid w:val="00D67ABF"/>
    <w:rsid w:val="00D719ED"/>
    <w:rsid w:val="00D749E6"/>
    <w:rsid w:val="00D834E2"/>
    <w:rsid w:val="00D839E9"/>
    <w:rsid w:val="00D844EE"/>
    <w:rsid w:val="00D847F8"/>
    <w:rsid w:val="00D90465"/>
    <w:rsid w:val="00DB7D74"/>
    <w:rsid w:val="00DC65A4"/>
    <w:rsid w:val="00DD346F"/>
    <w:rsid w:val="00DD76D1"/>
    <w:rsid w:val="00DE13F1"/>
    <w:rsid w:val="00DF1141"/>
    <w:rsid w:val="00DF3644"/>
    <w:rsid w:val="00DF3DF5"/>
    <w:rsid w:val="00DF63A6"/>
    <w:rsid w:val="00E04AF0"/>
    <w:rsid w:val="00E0563C"/>
    <w:rsid w:val="00E0602D"/>
    <w:rsid w:val="00E12FD3"/>
    <w:rsid w:val="00E14E7D"/>
    <w:rsid w:val="00E20D8C"/>
    <w:rsid w:val="00E22AAE"/>
    <w:rsid w:val="00E249BD"/>
    <w:rsid w:val="00E37B98"/>
    <w:rsid w:val="00E406B4"/>
    <w:rsid w:val="00E40EAA"/>
    <w:rsid w:val="00E43F3A"/>
    <w:rsid w:val="00E45B15"/>
    <w:rsid w:val="00E616DE"/>
    <w:rsid w:val="00E619B1"/>
    <w:rsid w:val="00E63CEF"/>
    <w:rsid w:val="00E65D5E"/>
    <w:rsid w:val="00E67C6B"/>
    <w:rsid w:val="00E707D9"/>
    <w:rsid w:val="00E755A0"/>
    <w:rsid w:val="00E7569C"/>
    <w:rsid w:val="00E76516"/>
    <w:rsid w:val="00E778FE"/>
    <w:rsid w:val="00E82AC6"/>
    <w:rsid w:val="00E82D3F"/>
    <w:rsid w:val="00E874FD"/>
    <w:rsid w:val="00EA1562"/>
    <w:rsid w:val="00EA39E7"/>
    <w:rsid w:val="00EA68CE"/>
    <w:rsid w:val="00EB1C45"/>
    <w:rsid w:val="00EB51EB"/>
    <w:rsid w:val="00EC31B4"/>
    <w:rsid w:val="00EC3212"/>
    <w:rsid w:val="00EC677A"/>
    <w:rsid w:val="00EC7291"/>
    <w:rsid w:val="00EE290F"/>
    <w:rsid w:val="00EF284E"/>
    <w:rsid w:val="00F013D0"/>
    <w:rsid w:val="00F15F0D"/>
    <w:rsid w:val="00F17EBE"/>
    <w:rsid w:val="00F25445"/>
    <w:rsid w:val="00F25D3C"/>
    <w:rsid w:val="00F322A8"/>
    <w:rsid w:val="00F3436F"/>
    <w:rsid w:val="00F45927"/>
    <w:rsid w:val="00F472AE"/>
    <w:rsid w:val="00F639A8"/>
    <w:rsid w:val="00F65D4B"/>
    <w:rsid w:val="00F65E2C"/>
    <w:rsid w:val="00F67C50"/>
    <w:rsid w:val="00F7577A"/>
    <w:rsid w:val="00F771BD"/>
    <w:rsid w:val="00F83EDB"/>
    <w:rsid w:val="00F8415B"/>
    <w:rsid w:val="00F85D42"/>
    <w:rsid w:val="00F91619"/>
    <w:rsid w:val="00F91C40"/>
    <w:rsid w:val="00F93094"/>
    <w:rsid w:val="00F9400E"/>
    <w:rsid w:val="00F94CE6"/>
    <w:rsid w:val="00FA0181"/>
    <w:rsid w:val="00FA1C07"/>
    <w:rsid w:val="00FA48E3"/>
    <w:rsid w:val="00FA4E88"/>
    <w:rsid w:val="00FA7368"/>
    <w:rsid w:val="00FB2CBD"/>
    <w:rsid w:val="00FB54DD"/>
    <w:rsid w:val="00FB6A97"/>
    <w:rsid w:val="00FB7C06"/>
    <w:rsid w:val="00FC01A6"/>
    <w:rsid w:val="00FC2B07"/>
    <w:rsid w:val="00FC4F1D"/>
    <w:rsid w:val="00FC7E95"/>
    <w:rsid w:val="00FD2B80"/>
    <w:rsid w:val="00FF25EE"/>
    <w:rsid w:val="00FF4725"/>
    <w:rsid w:val="00FF47BE"/>
    <w:rsid w:val="00FF6839"/>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2289"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aliases w:val="Footnote,text,Footnotes refss,Footnote number,Fago Fußnotenzeichen,Footnote Ref,16 Point,Superscript 6 Point,4_G,Fago Fu?notenzeichen,Fago Fuﬂnotenzeichen,Appel note de bas de page,Ref,de nota al pie,Texto de nota al pie"/>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aliases w:val="Footnote Text Char Char,Footnote Text Char2 Char Char1,Footnote Text Char1 Char Char Char,Footnote Text Char Char Char Char Char,Footnote Text Char1 Char Char Char Char Char,Footnote Text Char1 Char,Footnote Text Char1,single space, Car"/>
    <w:basedOn w:val="Normal"/>
    <w:link w:val="FootnoteTextChar"/>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uiPriority w:val="20"/>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FootnoteTextChar">
    <w:name w:val="Footnote Text Char"/>
    <w:aliases w:val="Footnote Text Char Char Char,Footnote Text Char2 Char Char1 Char,Footnote Text Char1 Char Char Char Char,Footnote Text Char Char Char Char Char Char,Footnote Text Char1 Char Char Char Char Char Char,Footnote Text Char1 Char Char"/>
    <w:basedOn w:val="DefaultParagraphFont"/>
    <w:link w:val="FootnoteText"/>
    <w:locked/>
    <w:rsid w:val="004B2520"/>
    <w:rPr>
      <w:rFonts w:ascii="Amnesty Trade Gothic" w:hAnsi="Amnesty Trade Gothic"/>
      <w:color w:val="000000"/>
      <w:sz w:val="12"/>
      <w:szCs w:val="24"/>
      <w:lang w:eastAsia="ar-SA"/>
    </w:rPr>
  </w:style>
  <w:style w:type="paragraph" w:styleId="Revision">
    <w:name w:val="Revision"/>
    <w:hidden/>
    <w:uiPriority w:val="99"/>
    <w:semiHidden/>
    <w:rsid w:val="00696FC1"/>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6" ma:contentTypeDescription="Create a new document." ma:contentTypeScope="" ma:versionID="032b1cbb2b965daab95a90bf7f504320">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238aede6ef726a9f726d69a9eab1c269"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760CF7-4260-4FFA-980D-8067660E13F8}"/>
</file>

<file path=customXml/itemProps2.xml><?xml version="1.0" encoding="utf-8"?>
<ds:datastoreItem xmlns:ds="http://schemas.openxmlformats.org/officeDocument/2006/customXml" ds:itemID="{1CA48B50-4102-4582-B002-0C92674162F3}"/>
</file>

<file path=docProps/app.xml><?xml version="1.0" encoding="utf-8"?>
<Properties xmlns="http://schemas.openxmlformats.org/officeDocument/2006/extended-properties" xmlns:vt="http://schemas.openxmlformats.org/officeDocument/2006/docPropsVTypes">
  <Template>Normal</Template>
  <TotalTime>1</TotalTime>
  <Pages>2</Pages>
  <Words>1396</Words>
  <Characters>7963</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Emily England</cp:lastModifiedBy>
  <cp:revision>2</cp:revision>
  <cp:lastPrinted>2019-01-25T20:51:00Z</cp:lastPrinted>
  <dcterms:created xsi:type="dcterms:W3CDTF">2023-03-13T14:50:00Z</dcterms:created>
  <dcterms:modified xsi:type="dcterms:W3CDTF">2023-03-13T14:50:00Z</dcterms:modified>
</cp:coreProperties>
</file>